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957E" w14:textId="77777777" w:rsidR="00930F33" w:rsidRDefault="00930F33">
      <w:pPr>
        <w:spacing w:after="0"/>
        <w:rPr>
          <w:lang w:eastAsia="zh-CN"/>
        </w:rPr>
      </w:pPr>
    </w:p>
    <w:p w14:paraId="00D70A45" w14:textId="5AD8E53C" w:rsidR="00626E37" w:rsidRDefault="00A54D4F" w:rsidP="00A54D4F">
      <w:r xmlns:w="http://schemas.openxmlformats.org/wordprocessingml/2006/main" w:rsidRPr="00A54D4F">
        <w:rPr>
          <w:rFonts w:ascii="Arial" w:hAnsi="Arial"/>
          <w:b/>
          <w:bCs/>
          <w:i/>
          <w:iCs/>
          <w:sz w:val="48"/>
        </w:rPr>
        <w:t xml:space="preserve">Preparación para el cuidado: ¿Qué sucede cuando un ser querido enferma?</w:t>
      </w:r>
    </w:p>
    <w:p w14:paraId="44B7CB27"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59F9755A" w14:textId="77777777" w:rsidR="00626E37" w:rsidRDefault="00000000">
      <w:pPr xmlns:w="http://schemas.openxmlformats.org/wordprocessingml/2006/main">
        <w:spacing w:after="0"/>
      </w:pPr>
      <w:r xmlns:w="http://schemas.openxmlformats.org/wordprocessingml/2006/main">
        <w:rPr>
          <w:rFonts w:ascii="Arial" w:hAnsi="Arial"/>
        </w:rPr>
        <w:t xml:space="preserve">Estás escuchando el podcast de Cancer Assist, presentado por el Dr. Bill Evans y producido por el Programa de Asistencia para el Cáncer. Sin importar en qué etapa te encuentres, estamos aquí para brindarte ayuda y esperanza mientras navegas por la prevención, el tratamiento y la atención del cáncer. Ayuda cuando más la necesitas.</w:t>
      </w:r>
    </w:p>
    <w:p w14:paraId="5217E3E6" w14:textId="77777777" w:rsidR="00626E37" w:rsidRDefault="00626E37">
      <w:pPr>
        <w:spacing w:after="0"/>
      </w:pPr>
    </w:p>
    <w:p w14:paraId="798EBF19"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00:21</w:t>
      </w:r>
      <w:proofErr xmlns:w="http://schemas.openxmlformats.org/wordprocessingml/2006/main" w:type="gramEnd"/>
    </w:p>
    <w:p w14:paraId="74462C66" w14:textId="77777777" w:rsidR="00626E37" w:rsidRDefault="00000000">
      <w:pPr xmlns:w="http://schemas.openxmlformats.org/wordprocessingml/2006/main">
        <w:spacing w:after="0"/>
      </w:pPr>
      <w:r xmlns:w="http://schemas.openxmlformats.org/wordprocessingml/2006/main">
        <w:rPr>
          <w:rFonts w:ascii="Arial" w:hAnsi="Arial"/>
        </w:rPr>
        <w:t xml:space="preserve">Bienvenidos al podcast de Cancer Assist. Soy su anfitrión, el Dr. Bill Evans. Hoy nos centraremos en el cuidado de personas con cáncer, un tema del que no hemos hablado. Creo que hemos realizado más de 60 episodios, en los que hemos abordado diversos tipos de cáncer y su tratamiento, así como su diagnóstico, pero nunca hemos hablado de un actor clave en la experiencia del cáncer: el cuidador. Ya era hora. Antes de comenzar la conversación con mi invitado, quiero mencionar algunos de los servicios que el Programa de Asistencia para el Cáncer de Hamilton ofrece a nuestros pacientes que reciben atención en el Centro Oncológico </w:t>
      </w:r>
      <w:proofErr xmlns:w="http://schemas.openxmlformats.org/wordprocessingml/2006/main" w:type="spellStart"/>
      <w:r xmlns:w="http://schemas.openxmlformats.org/wordprocessingml/2006/main">
        <w:rPr>
          <w:rFonts w:ascii="Arial" w:hAnsi="Arial"/>
        </w:rPr>
        <w:t xml:space="preserve">Jurabinski </w:t>
      </w:r>
      <w:proofErr xmlns:w="http://schemas.openxmlformats.org/wordprocessingml/2006/main" w:type="spellEnd"/>
      <w:r xmlns:w="http://schemas.openxmlformats.org/wordprocessingml/2006/main">
        <w:rPr>
          <w:rFonts w:ascii="Arial" w:hAnsi="Arial"/>
        </w:rPr>
        <w:t xml:space="preserve">. Entre ellos se incluyen transporte gratuito, </w:t>
      </w:r>
      <w:proofErr xmlns:w="http://schemas.openxmlformats.org/wordprocessingml/2006/main" w:type="gramStart"/>
      <w:r xmlns:w="http://schemas.openxmlformats.org/wordprocessingml/2006/main">
        <w:rPr>
          <w:rFonts w:ascii="Arial" w:hAnsi="Arial"/>
        </w:rPr>
        <w:t xml:space="preserve">apoyo nutricional </w:t>
      </w:r>
      <w:proofErr xmlns:w="http://schemas.openxmlformats.org/wordprocessingml/2006/main" w:type="gramEnd"/>
      <w:r xmlns:w="http://schemas.openxmlformats.org/wordprocessingml/2006/main">
        <w:rPr>
          <w:rFonts w:ascii="Arial" w:hAnsi="Arial"/>
        </w:rPr>
        <w:t xml:space="preserve">, suministros para la incontinencia urinaria y, sobre todo, préstamos de equipos: sillas de ruedas, andadores, sillas con inodoro, una increíble variedad de recursos que realmente ayudan a las personas con cáncer a permanecer en sus hogares de forma segura. Así que estos y otros servicios están disponibles para las personas con cáncer en el área de Hamilton, y queremos agradecer el apoyo que recibimos de la comunidad, y en particular a Hutton Family Trust por su apoyo a esta parte educativa de los diversos servicios de CAPS, es decir, este podcast. Dicho esto, voy a presentar a nuestra invitada de hoy, Amy Kupel, directora ejecutiva de la Organización de Cuidadores de Ontario. Bienvenida, Amy. Es un placer tenerte aquí.</w:t>
      </w:r>
    </w:p>
    <w:p w14:paraId="43222AE2" w14:textId="77777777" w:rsidR="00626E37" w:rsidRDefault="00626E37">
      <w:pPr>
        <w:spacing w:after="0"/>
      </w:pPr>
    </w:p>
    <w:p w14:paraId="10D3F440"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01:47</w:t>
      </w:r>
      <w:proofErr xmlns:w="http://schemas.openxmlformats.org/wordprocessingml/2006/main" w:type="gramEnd"/>
    </w:p>
    <w:p w14:paraId="2E4DEE0E" w14:textId="77777777" w:rsidR="00626E37" w:rsidRDefault="00000000">
      <w:pPr xmlns:w="http://schemas.openxmlformats.org/wordprocessingml/2006/main">
        <w:spacing w:after="0"/>
      </w:pPr>
      <w:r xmlns:w="http://schemas.openxmlformats.org/wordprocessingml/2006/main">
        <w:rPr>
          <w:rFonts w:ascii="Arial" w:hAnsi="Arial"/>
        </w:rPr>
        <w:t xml:space="preserve">¡Oh, es genial estar aquí! Muchísimas gracias.</w:t>
      </w:r>
    </w:p>
    <w:p w14:paraId="7EB24867" w14:textId="77777777" w:rsidR="00626E37" w:rsidRDefault="00626E37">
      <w:pPr>
        <w:spacing w:after="0"/>
      </w:pPr>
    </w:p>
    <w:p w14:paraId="189095E6"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01:49</w:t>
      </w:r>
      <w:proofErr xmlns:w="http://schemas.openxmlformats.org/wordprocessingml/2006/main" w:type="gramEnd"/>
    </w:p>
    <w:p w14:paraId="7DD36368" w14:textId="77777777" w:rsidR="00626E37" w:rsidRDefault="00000000">
      <w:pPr xmlns:w="http://schemas.openxmlformats.org/wordprocessingml/2006/main">
        <w:spacing w:after="0"/>
      </w:pPr>
      <w:r xmlns:w="http://schemas.openxmlformats.org/wordprocessingml/2006/main">
        <w:rPr>
          <w:rFonts w:ascii="Arial" w:hAnsi="Arial"/>
        </w:rPr>
        <w:t xml:space="preserve">Como sabes, investigué un poco sobre tu trayectoria en internet y he visto que te dedicas al cuidado de personas dependientes, tanto profesionalmente como por experiencia propia en diversas circunstancias. Estoy segura de que esto ha aumentado tu conciencia sobre la importancia del cuidado y el motivo por el que desempeñas este rol. Así que estoy segura de que a nuestros oyentes les encantaría conocer tu experiencia y cómo llegaste a trabajar en esta organización.</w:t>
      </w:r>
    </w:p>
    <w:p w14:paraId="3199783B" w14:textId="77777777" w:rsidR="00626E37" w:rsidRDefault="00626E37">
      <w:pPr>
        <w:spacing w:after="0"/>
      </w:pPr>
    </w:p>
    <w:p w14:paraId="67A63531"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02:16</w:t>
      </w:r>
      <w:proofErr xmlns:w="http://schemas.openxmlformats.org/wordprocessingml/2006/main" w:type="gramEnd"/>
    </w:p>
    <w:p w14:paraId="6E5376C2" w14:textId="77777777" w:rsidR="00626E37" w:rsidRDefault="00000000">
      <w:pPr xmlns:w="http://schemas.openxmlformats.org/wordprocessingml/2006/main">
        <w:spacing w:after="0"/>
      </w:pPr>
      <w:r xmlns:w="http://schemas.openxmlformats.org/wordprocessingml/2006/main">
        <w:rPr>
          <w:rFonts w:ascii="Arial" w:hAnsi="Arial"/>
        </w:rPr>
        <w:t xml:space="preserve">Claro, bueno, como muchas personas, fui cuidadora mucho antes de saber lo que eso significaba, y la mayoría de nosotros llegamos a ser cuidadores a través de nuestras relaciones con miembros de la familia, tal vez amigos, vecinos, familia elegida, y asumimos estos roles y responsabilidades de cuidado debido a esas relaciones previas. En mi caso, fui una cuidadora joven, mi hermano tenía parálisis cerebral cuadripléjica, así que crecí en un hogar donde el cuidado era parte de nuestra familia, y ciertamente nunca usé la palabra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cuidadora en ese momento. Yo era su hermana, y luego también desempeñé un rol de cuidadora como parte del círculo de cuidados con mi madre durante su cáncer y su proceso de cuidados paliativos y circunstancias de cuidado muy diferentes, probablemente tampoco pronuncié la palabra cuidadora en esa experiencia, si puedo ser honesta, y no fue hasta que comencé a asumir ese rol de cuidadora principal con mi padre, que ahora tiene casi 90 años, que comencé a aprender sobre el cuidado y lo que eso significaba, y que lo había estado haciendo todo el tiempo. No es raro que las personas se den cuenta de que son cuidadoras en algún momento durante o después de su experiencia como tales. Por eso, la organización Ontario Caregiver Organization se fundó en 2018 y desde entonces hemos crecido. Ofrecemos programas y servicios de apoyo para cuidadores y colaboramos con socios del sistema de salud para abordar los problemas y necesidades que enfrentan los cuidadores, con el fin de mejorar la situación para todos.</w:t>
      </w:r>
    </w:p>
    <w:p w14:paraId="12FFE824" w14:textId="77777777" w:rsidR="00626E37" w:rsidRDefault="00626E37">
      <w:pPr>
        <w:spacing w:after="0"/>
      </w:pPr>
    </w:p>
    <w:p w14:paraId="7E7963B3"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03:49</w:t>
      </w:r>
      <w:proofErr xmlns:w="http://schemas.openxmlformats.org/wordprocessingml/2006/main" w:type="gramEnd"/>
    </w:p>
    <w:p w14:paraId="11F2B3D4" w14:textId="77777777" w:rsidR="00626E37" w:rsidRDefault="00000000">
      <w:pPr xmlns:w="http://schemas.openxmlformats.org/wordprocessingml/2006/main">
        <w:spacing w:after="0"/>
      </w:pPr>
      <w:r xmlns:w="http://schemas.openxmlformats.org/wordprocessingml/2006/main">
        <w:rPr>
          <w:rFonts w:ascii="Arial" w:hAnsi="Arial"/>
        </w:rPr>
        <w:t xml:space="preserve">Bueno, queremos entrar en esos servicios, porque creo que va a ser muy útil para la gente que nos escucha, particularmente en Ontario, pero creo que tiene relevancia universal, en realidad, así que la gente que nos escucha en Berlín o Hong Kong o donde sea, esto es algo importante, y no creo que se hable lo suficiente de ello, ¿sabes? Tuve una epifanía, supongo, a través de mi, mi experiencia reciente, mi esposa tuvo un accidente mientras estábamos de vacaciones en México, se cayó y se golpeó la cara contra un poste de luz de concreto y sufrió fracturas maxilofaciales bastante graves y estuvo en la UCI del hospital en Cancún y que en ese momento yo era más el defensor que el cuidador tratando de traerla de regreso a Canadá para recibir atención pero una vez que fue dada de alta llegué a apreciar la carga del cuidado, y como digo, fue una epifanía para mí, porque como oncólogo, uno pensaría que podría haber pensado en esto antes, pero no lo había hecho, y casi me da vergüenza decirlo, que realmente no había pensado en lo que sucede con </w:t>
      </w:r>
      <w:proofErr xmlns:w="http://schemas.openxmlformats.org/wordprocessingml/2006/main" w:type="spellStart"/>
      <w:r xmlns:w="http://schemas.openxmlformats.org/wordprocessingml/2006/main">
        <w:rPr>
          <w:rFonts w:ascii="Arial" w:hAnsi="Arial"/>
        </w:rPr>
        <w:t xml:space="preserve">el </w:t>
      </w:r>
      <w:proofErr xmlns:w="http://schemas.openxmlformats.org/wordprocessingml/2006/main" w:type="spellEnd"/>
      <w:r xmlns:w="http://schemas.openxmlformats.org/wordprocessingml/2006/main">
        <w:rPr>
          <w:rFonts w:ascii="Arial" w:hAnsi="Arial"/>
        </w:rPr>
        <w:t xml:space="preserve">Luego, ya sabes, el esposo, la esposa, los parientes más cercanos, los hijos de las personas a las que había estado cuidando con cáncer, pero </w:t>
      </w:r>
      <w:proofErr xmlns:w="http://schemas.openxmlformats.org/wordprocessingml/2006/main" w:type="gramStart"/>
      <w:r xmlns:w="http://schemas.openxmlformats.org/wordprocessingml/2006/main">
        <w:rPr>
          <w:rFonts w:ascii="Arial" w:hAnsi="Arial"/>
        </w:rPr>
        <w:t xml:space="preserve">de repente </w:t>
      </w:r>
      <w:proofErr xmlns:w="http://schemas.openxmlformats.org/wordprocessingml/2006/main" w:type="gramEnd"/>
      <w:r xmlns:w="http://schemas.openxmlformats.org/wordprocessingml/2006/main">
        <w:rPr>
          <w:rFonts w:ascii="Arial" w:hAnsi="Arial"/>
        </w:rPr>
        <w:t xml:space="preserve">, ya sabes, tienes las actividades de la vida diaria, ya sabes, </w:t>
      </w:r>
      <w:proofErr xmlns:w="http://schemas.openxmlformats.org/wordprocessingml/2006/main" w:type="gramStart"/>
      <w:r xmlns:w="http://schemas.openxmlformats.org/wordprocessingml/2006/main">
        <w:rPr>
          <w:rFonts w:ascii="Arial" w:hAnsi="Arial"/>
        </w:rPr>
        <w:t xml:space="preserve">hay que </w:t>
      </w:r>
      <w:proofErr xmlns:w="http://schemas.openxmlformats.org/wordprocessingml/2006/main" w:type="gramEnd"/>
      <w:r xmlns:w="http://schemas.openxmlformats.org/wordprocessingml/2006/main">
        <w:rPr>
          <w:rFonts w:ascii="Arial" w:hAnsi="Arial"/>
        </w:rPr>
        <w:t xml:space="preserve">preparar las comidas. En el caso de mi esposa, tuve que </w:t>
      </w:r>
      <w:proofErr xmlns:w="http://schemas.openxmlformats.org/wordprocessingml/2006/main" w:type="gramStart"/>
      <w:r xmlns:w="http://schemas.openxmlformats.org/wordprocessingml/2006/main">
        <w:rPr>
          <w:rFonts w:ascii="Arial" w:hAnsi="Arial"/>
        </w:rPr>
        <w:t xml:space="preserve">hacer puré </w:t>
      </w:r>
      <w:proofErr xmlns:w="http://schemas.openxmlformats.org/wordprocessingml/2006/main" w:type="gramEnd"/>
      <w:r xmlns:w="http://schemas.openxmlformats.org/wordprocessingml/2006/main">
        <w:rPr>
          <w:rFonts w:ascii="Arial" w:hAnsi="Arial"/>
        </w:rPr>
        <w:t xml:space="preserve">la comida porque no podía tomar nada más que alimentos </w:t>
      </w:r>
      <w:proofErr xmlns:w="http://schemas.openxmlformats.org/wordprocessingml/2006/main" w:type="spellStart"/>
      <w:r xmlns:w="http://schemas.openxmlformats.org/wordprocessingml/2006/main">
        <w:rPr>
          <w:rFonts w:ascii="Arial" w:hAnsi="Arial"/>
        </w:rPr>
        <w:t xml:space="preserve">líquidos </w:t>
      </w:r>
      <w:proofErr xmlns:w="http://schemas.openxmlformats.org/wordprocessingml/2006/main" w:type="spellEnd"/>
      <w:r xmlns:w="http://schemas.openxmlformats.org/wordprocessingml/2006/main">
        <w:rPr>
          <w:rFonts w:ascii="Arial" w:hAnsi="Arial"/>
        </w:rPr>
        <w:t xml:space="preserve">durante bastante tiempo, debido a las lesiones en su rostro. Así que, </w:t>
      </w:r>
      <w:proofErr xmlns:w="http://schemas.openxmlformats.org/wordprocessingml/2006/main" w:type="gramStart"/>
      <w:r xmlns:w="http://schemas.openxmlformats.org/wordprocessingml/2006/main">
        <w:rPr>
          <w:rFonts w:ascii="Arial" w:hAnsi="Arial"/>
        </w:rPr>
        <w:t xml:space="preserve">muchas </w:t>
      </w:r>
      <w:proofErr xmlns:w="http://schemas.openxmlformats.org/wordprocessingml/2006/main" w:type="gramEnd"/>
      <w:r xmlns:w="http://schemas.openxmlformats.org/wordprocessingml/2006/main">
        <w:rPr>
          <w:rFonts w:ascii="Arial" w:hAnsi="Arial"/>
        </w:rPr>
        <w:t xml:space="preserve">habilidades nuevas </w:t>
      </w:r>
      <w:proofErr xmlns:w="http://schemas.openxmlformats.org/wordprocessingml/2006/main" w:type="gramStart"/>
      <w:r xmlns:w="http://schemas.openxmlformats.org/wordprocessingml/2006/main">
        <w:rPr>
          <w:rFonts w:ascii="Arial" w:hAnsi="Arial"/>
        </w:rPr>
        <w:t xml:space="preserve">que tuve que adquirir </w:t>
      </w:r>
      <w:proofErr xmlns:w="http://schemas.openxmlformats.org/wordprocessingml/2006/main" w:type="gramEnd"/>
      <w:r xmlns:w="http://schemas.openxmlformats.org/wordprocessingml/2006/main">
        <w:rPr>
          <w:rFonts w:ascii="Arial" w:hAnsi="Arial"/>
        </w:rPr>
        <w:t xml:space="preserve">para preparar la comida. De todos modos, soy una especie de </w:t>
      </w:r>
      <w:proofErr xmlns:w="http://schemas.openxmlformats.org/wordprocessingml/2006/main" w:type="gramStart"/>
      <w:r xmlns:w="http://schemas.openxmlformats.org/wordprocessingml/2006/main">
        <w:rPr>
          <w:rFonts w:ascii="Arial" w:hAnsi="Arial"/>
        </w:rPr>
        <w:t xml:space="preserve">ayudante </w:t>
      </w:r>
      <w:proofErr xmlns:w="http://schemas.openxmlformats.org/wordprocessingml/2006/main" w:type="gramEnd"/>
      <w:r xmlns:w="http://schemas.openxmlformats.org/wordprocessingml/2006/main">
        <w:rPr>
          <w:rFonts w:ascii="Arial" w:hAnsi="Arial"/>
        </w:rPr>
        <w:t xml:space="preserve">de cocina. Pero tuve que preparar dos comidas, básicamente, una para mi esposa, que era en puré, y otra para mí. Tuve que aprender a lavar la ropa, algo que nunca había hecho antes, se supone que debes revisar los bolsillos, según entiendo, cuando lavas la ropa, y yo, no me di cuenta de que su celular estaba en su bata, así que lavé su celular, así que sí, hubo algunas cosas graciosas en el camino, pero mucho fue simplemente el trabajo duro de las actividades de la vida diaria y ver que ella está segura, conseguir sus medicamentos, y luego más recientemente es, es conducir a las citas y hacer las compras, y todas las pequeñas cosas que has dividido esas responsabilidades en el pasado, y tú podías hacer, o yo podía hacer, ya sabes, concentrarme en mi trabajo, y mi esposa está cuidando esta otra parte de la vida, y todo recae sobre él. Y luego está el lado financiero de nuevo. Mi esposa hizo la banca telefónica. Yo no sabía cómo hacerlo, así que tuve que aprender rápido también en eso. Pero creo que todas esas experiencias fueron momentos de aprendizaje </w:t>
      </w:r>
      <w:proofErr xmlns:w="http://schemas.openxmlformats.org/wordprocessingml/2006/main" w:type="gramStart"/>
      <w:r xmlns:w="http://schemas.openxmlformats.org/wordprocessingml/2006/main">
        <w:rPr>
          <w:rFonts w:ascii="Arial" w:hAnsi="Arial"/>
        </w:rPr>
        <w:t xml:space="preserve">muy importantes </w:t>
      </w:r>
      <w:proofErr xmlns:w="http://schemas.openxmlformats.org/wordprocessingml/2006/main" w:type="gramEnd"/>
      <w:r xmlns:w="http://schemas.openxmlformats.org/wordprocessingml/2006/main">
        <w:rPr>
          <w:rFonts w:ascii="Arial" w:hAnsi="Arial"/>
        </w:rPr>
        <w:t xml:space="preserve">para mí, que me hicieron reflexionar sobre el impacto en quienes cuidan a personas con diversas enfermedades. La mía </w:t>
      </w: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 digamos, una experiencia de cuidado autolimitada, porque mi esposa mejora día a día y </w:t>
      </w:r>
      <w:proofErr xmlns:w="http://schemas.openxmlformats.org/wordprocessingml/2006/main" w:type="gramStart"/>
      <w:r xmlns:w="http://schemas.openxmlformats.org/wordprocessingml/2006/main">
        <w:rPr>
          <w:rFonts w:ascii="Arial" w:hAnsi="Arial"/>
        </w:rPr>
        <w:t xml:space="preserve">pronto </w:t>
      </w:r>
      <w:proofErr xmlns:w="http://schemas.openxmlformats.org/wordprocessingml/2006/main" w:type="gramEnd"/>
      <w:r xmlns:w="http://schemas.openxmlformats.org/wordprocessingml/2006/main">
        <w:rPr>
          <w:rFonts w:ascii="Arial" w:hAnsi="Arial"/>
        </w:rPr>
        <w:t xml:space="preserve">estará prácticamente recuperada. Pero si alguien tiene, como en tu caso, con tu madre, cáncer de páncreas, sabes, puede ser una situación bastante larga y prolongada, o personas mayores que pueden estar descompensando físicamente, y también la función cognitiva puede estar disminuyendo, y todas estas cosas agregan complejidades a la vida del cuidador, y no hablamos de ello, pero cuando leí un poco sobre el tema, me sorprendió el hecho de que un par de estadísticas dicen que el 90% de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la atención médica es brindada por cuidadores, lo cual es asombroso, y lo dices rápidamente, dirán, bueno, ¿cómo puede ser eso posible?, pero cuando piensas en todo el tiempo que el cuidador pasa con la persona que tiene una enfermedad en comparación con el tiempo que realmente interactúa con el sistema de salud, puedes ver cómo fácilmente puede ser cierto, y que la carga del cuidador puede ser tan grande que uno de cada cinco, aproximadamente, de los cuidadores lleva a sus seres queridos a la sala de emergencias porque simplemente no pueden más, por eso queremos hablar de esto. Hace mucho que deberíamos haber concienciado a la gente de que existe una carga, y, lo que es más importante, de que existen recursos que pueden ayudar a los cuidadores a través del apoyo que brindan a sus seres queridos.</w:t>
      </w:r>
    </w:p>
    <w:p w14:paraId="26E991C7" w14:textId="77777777" w:rsidR="00626E37" w:rsidRDefault="00626E37">
      <w:pPr>
        <w:spacing w:after="0"/>
      </w:pPr>
    </w:p>
    <w:p w14:paraId="698A36E3"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08:17</w:t>
      </w:r>
      <w:proofErr xmlns:w="http://schemas.openxmlformats.org/wordprocessingml/2006/main" w:type="gramEnd"/>
    </w:p>
    <w:p w14:paraId="76689A1F" w14:textId="77777777" w:rsidR="00626E37" w:rsidRDefault="00000000">
      <w:pPr xmlns:w="http://schemas.openxmlformats.org/wordprocessingml/2006/main">
        <w:spacing w:after="0"/>
      </w:pPr>
      <w:r xmlns:w="http://schemas.openxmlformats.org/wordprocessingml/2006/main">
        <w:rPr>
          <w:rFonts w:ascii="Arial" w:hAnsi="Arial"/>
        </w:rPr>
        <w:t xml:space="preserve">Así que solo quiero que la gente sepa que esa experiencia de cuidado intensivo fue un momento revelador para mí, que nos ha traído a este podcast hoy, y realmente espero que lo que vamos a compartir sobre los cuidadores influya en que tal vez las organizaciones reconsideren sus políticas y cómo tratan a quienes apoyan a las personas con las que interactúan los profesionales de la salud. He tocado algunos de los roles de cuidador, pero usted ha tenido esa experiencia vivida tanto con su madre como con su padre, y tal vez podría compartir con nosotros cómo le ha impactado y cómo lo afronta.</w:t>
      </w:r>
    </w:p>
    <w:p w14:paraId="25ED9A8A" w14:textId="77777777" w:rsidR="00626E37" w:rsidRDefault="00626E37">
      <w:pPr>
        <w:spacing w:after="0"/>
      </w:pPr>
    </w:p>
    <w:p w14:paraId="274E5C9A" w14:textId="77777777" w:rsidR="00626E37" w:rsidRDefault="00000000">
      <w:pPr xmlns:w="http://schemas.openxmlformats.org/wordprocessingml/2006/main">
        <w:spacing w:after="0"/>
      </w:pPr>
      <w:r xmlns:w="http://schemas.openxmlformats.org/wordprocessingml/2006/main">
        <w:rPr>
          <w:rFonts w:ascii="Arial" w:hAnsi="Arial"/>
          <w:b/>
        </w:rPr>
        <w:t xml:space="preserve">Interlocutor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09:04</w:t>
      </w:r>
      <w:proofErr xmlns:w="http://schemas.openxmlformats.org/wordprocessingml/2006/main" w:type="gramEnd"/>
    </w:p>
    <w:p w14:paraId="044349D4" w14:textId="77777777" w:rsidR="00626E37" w:rsidRDefault="00000000">
      <w:pPr xmlns:w="http://schemas.openxmlformats.org/wordprocessingml/2006/main">
        <w:spacing w:after="0"/>
      </w:pPr>
      <w:r xmlns:w="http://schemas.openxmlformats.org/wordprocessingml/2006/main">
        <w:rPr>
          <w:rFonts w:ascii="Arial" w:hAnsi="Arial"/>
        </w:rPr>
        <w:t xml:space="preserve">Bueno, lo que puedo decir de mis diferentes experiencias como cuidador es que cada experiencia es verdaderamente única. Solo en Ontario tenemos 4.2 millones de cuidadores. Ya sabes, pueden ser personas que cuidan a alguien con cáncer, alguien con una discapacidad, alguien con problemas relacionados con la edad, puede ser cualquier cosa, incluso un accidente, como el ejemplo que compartiste de tu propia experiencia, pero hay muchas personas que asumen este rol de cuidador. Este es un rol no remunerado, y a menudo sucede proverbial de la noche a la mañana, ¿verdad?, ya sea como resultado de un accidente, un diagnóstico inesperado o algo más, y entonces a veces nos encontramos inmersos en este rol, y no estamos preparados, ¿verdad?, incluso en el contexto del envejecimiento, nos toma a la mayoría por sorpresa, ¿verdad?, y por eso. Algo importante a reconocer, y diría que algo que todos pueden hacer, es tener algunas de estas conversaciones antes de que sean necesarias para decir, </w:t>
      </w:r>
      <w:proofErr xmlns:w="http://schemas.openxmlformats.org/wordprocessingml/2006/main" w:type="gramStart"/>
      <w:r xmlns:w="http://schemas.openxmlformats.org/wordprocessingml/2006/main">
        <w:rPr>
          <w:rFonts w:ascii="Arial" w:hAnsi="Arial"/>
        </w:rPr>
        <w:t xml:space="preserve">bueno, ¿cuáles son sus deseos </w:t>
      </w:r>
      <w:proofErr xmlns:w="http://schemas.openxmlformats.org/wordprocessingml/2006/main" w:type="gramEnd"/>
      <w:r xmlns:w="http://schemas.openxmlformats.org/wordprocessingml/2006/main">
        <w:rPr>
          <w:rFonts w:ascii="Arial" w:hAnsi="Arial"/>
        </w:rPr>
        <w:t xml:space="preserve">, cuáles son sus expectativas, qué recursos financieros están disponibles si se necesitan, por ejemplo. Así que a eso lo llamamos prepararse para cuidar, y creo que eso es particularmente importante cuando se trata del proceso de envejecimiento, hablar con cónyuges, padres ancianos, suegros, vecinos, para decir, ya sabes, cuál es el plan aquí, y si el plan A no sucede, entonces ¿cómo vamos a manejar con B, C, D o más allá?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solo lo pondré ahí como un llamado para que todos pensemos, para mí, el cuidado ha cambiado mi vida. Ciertamente cambió mi trayectoria profesional, no solo en términos de estar en el rol, pero creo que siempre he estado en roles de tipo cuidado debido a mi experiencia como cuidador joven. Sabes, crecí haciendo algunas de estas tareas ciertamente apoyando los actos de la vida diaria con mi hermano, pero también mi hermano nunca pudo hablar por sí mismo. Hablaste de ser un defensor del cuidador, que es una de las cosas que los cuidadores hacen activamente a menudo. Entonces, cuando estuvo hospitalizado, nos turnábamos las 24 horas en la familia, y yo iba a hacer mis ocho horas, luego era el turno de mi madre, luego el de mi hermana, y así lo hacíamos, porque alguien tenía que estar ahí para ser su voz, y diferentes personas, incluso en su propio proceso de lucha contra el cáncer, pueden encontrar que eso es parte de la experiencia.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a menudo digo que los cuidadores hacen lo que hay que hacer, y puede ser cualquier cosa, desde las tareas rutinarias que alguien habría hecho, para las que ahora necesitan apoyo, y puede incluir cosas como programar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citas, asistir a citas, administrar tratamientos, administrar medicamentos, realizar tareas paramédicas en casa. Quiero decir, esto sucede todo el tiempo con las personas, y nos encontramos asumiendo roles para los que no nos sentimos capacitados ni preparados, y que no esperábamos, así que creo que lo más importante es que los cuidadores sepan que no son los únicos, que no están solos, y que ya sea a través de programas como el Programa de Asistencia para el Cáncer o la Organización de Cuidadores de Ontario, así como muchos otros, existen recursos y apoyos que los ayudarán, y necesitamos llegar a las personas cuanto antes, porque, como mencionaste, el agotamiento es real. Me ha afectado en mi vida. Afecta tu resiliencia, afecta tu capacidad para trabajar, afecta tu capacidad para gestionar </w:t>
      </w:r>
      <w:proofErr xmlns:w="http://schemas.openxmlformats.org/wordprocessingml/2006/main" w:type="gramStart"/>
      <w:r xmlns:w="http://schemas.openxmlformats.org/wordprocessingml/2006/main">
        <w:rPr>
          <w:rFonts w:ascii="Arial" w:hAnsi="Arial"/>
        </w:rPr>
        <w:t xml:space="preserve">todas </w:t>
      </w:r>
      <w:proofErr xmlns:w="http://schemas.openxmlformats.org/wordprocessingml/2006/main" w:type="gramEnd"/>
      <w:r xmlns:w="http://schemas.openxmlformats.org/wordprocessingml/2006/main">
        <w:rPr>
          <w:rFonts w:ascii="Arial" w:hAnsi="Arial"/>
        </w:rPr>
        <w:t xml:space="preserve">las tareas y responsabilidades que tenemos. Así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necesitamos conectarnos con ese </w:t>
      </w:r>
      <w:proofErr xmlns:w="http://schemas.openxmlformats.org/wordprocessingml/2006/main" w:type="gramStart"/>
      <w:r xmlns:w="http://schemas.openxmlformats.org/wordprocessingml/2006/main">
        <w:rPr>
          <w:rFonts w:ascii="Arial" w:hAnsi="Arial"/>
        </w:rPr>
        <w:t xml:space="preserve">apoyo, y </w:t>
      </w:r>
      <w:proofErr xmlns:w="http://schemas.openxmlformats.org/wordprocessingml/2006/main" w:type="gramEnd"/>
      <w:r xmlns:w="http://schemas.openxmlformats.org/wordprocessingml/2006/main">
        <w:rPr>
          <w:rFonts w:ascii="Arial" w:hAnsi="Arial"/>
        </w:rPr>
        <w:t xml:space="preserve">también analizar qué herramientas y estrategias necesitamos en nuestras </w:t>
      </w:r>
      <w:proofErr xmlns:w="http://schemas.openxmlformats.org/wordprocessingml/2006/main" w:type="gramStart"/>
      <w:r xmlns:w="http://schemas.openxmlformats.org/wordprocessingml/2006/main">
        <w:rPr>
          <w:rFonts w:ascii="Arial" w:hAnsi="Arial"/>
        </w:rPr>
        <w:t xml:space="preserve">circunstancias particulares </w:t>
      </w:r>
      <w:proofErr xmlns:w="http://schemas.openxmlformats.org/wordprocessingml/2006/main" w:type="gramEnd"/>
      <w:r xmlns:w="http://schemas.openxmlformats.org/wordprocessingml/2006/main">
        <w:rPr>
          <w:rFonts w:ascii="Arial" w:hAnsi="Arial"/>
        </w:rPr>
        <w:t xml:space="preserve">que nos permitan seguir adelante.</w:t>
      </w:r>
    </w:p>
    <w:p w14:paraId="2474013D" w14:textId="77777777" w:rsidR="00626E37" w:rsidRDefault="00626E37">
      <w:pPr>
        <w:spacing w:after="0"/>
      </w:pPr>
    </w:p>
    <w:p w14:paraId="116055FB"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12:50</w:t>
      </w:r>
      <w:proofErr xmlns:w="http://schemas.openxmlformats.org/wordprocessingml/2006/main" w:type="gramEnd"/>
    </w:p>
    <w:p w14:paraId="37CF4956" w14:textId="77777777" w:rsidR="00626E37" w:rsidRDefault="00000000">
      <w:pPr xmlns:w="http://schemas.openxmlformats.org/wordprocessingml/2006/main">
        <w:spacing w:after="0"/>
      </w:pPr>
      <w:r xmlns:w="http://schemas.openxmlformats.org/wordprocessingml/2006/main">
        <w:rPr>
          <w:rFonts w:ascii="Arial" w:hAnsi="Arial"/>
        </w:rPr>
        <w:t xml:space="preserve">Mencionaste prepararte para ser cuidador antes de tener que serlo, y creo que ese es uno de los problemas cuando te ves obligado a hacerlo y nunca has pensado en cuidar a alguien, ni siquiera piensas en los recursos, simplemente agachas la cabeza e intentas hacerlo.</w:t>
      </w:r>
    </w:p>
    <w:p w14:paraId="263D4934" w14:textId="77777777" w:rsidR="00626E37" w:rsidRDefault="00626E37">
      <w:pPr>
        <w:spacing w:after="0"/>
      </w:pPr>
    </w:p>
    <w:p w14:paraId="182E0504" w14:textId="77777777" w:rsidR="00626E37" w:rsidRDefault="00000000">
      <w:pPr xmlns:w="http://schemas.openxmlformats.org/wordprocessingml/2006/main">
        <w:spacing w:after="0"/>
      </w:pPr>
      <w:r xmlns:w="http://schemas.openxmlformats.org/wordprocessingml/2006/main">
        <w:rPr>
          <w:rFonts w:ascii="Arial" w:hAnsi="Arial"/>
          <w:b/>
        </w:rPr>
        <w:t xml:space="preserve">Interlocutor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13:06</w:t>
      </w:r>
      <w:proofErr xmlns:w="http://schemas.openxmlformats.org/wordprocessingml/2006/main" w:type="gramEnd"/>
    </w:p>
    <w:p w14:paraId="38833BFA" w14:textId="77777777" w:rsidR="00626E37" w:rsidRDefault="00000000">
      <w:pPr xmlns:w="http://schemas.openxmlformats.org/wordprocessingml/2006/main">
        <w:spacing w:after="0"/>
      </w:pPr>
      <w:r xmlns:w="http://schemas.openxmlformats.org/wordprocessingml/2006/main">
        <w:rPr>
          <w:rFonts w:ascii="Arial" w:hAnsi="Arial"/>
        </w:rPr>
        <w:t xml:space="preserve">eso. Sí,</w:t>
      </w:r>
    </w:p>
    <w:p w14:paraId="1DA0B147" w14:textId="77777777" w:rsidR="00626E37" w:rsidRDefault="00626E37">
      <w:pPr>
        <w:spacing w:after="0"/>
      </w:pPr>
    </w:p>
    <w:p w14:paraId="38BDA0E6"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13:06</w:t>
      </w:r>
      <w:proofErr xmlns:w="http://schemas.openxmlformats.org/wordprocessingml/2006/main" w:type="gramEnd"/>
    </w:p>
    <w:p w14:paraId="5DD2628E" w14:textId="77777777" w:rsidR="00626E37" w:rsidRDefault="00000000">
      <w:pPr xmlns:w="http://schemas.openxmlformats.org/wordprocessingml/2006/main">
        <w:spacing w:after="0"/>
      </w:pPr>
      <w:r xmlns:w="http://schemas.openxmlformats.org/wordprocessingml/2006/main">
        <w:rPr>
          <w:rFonts w:ascii="Arial" w:hAnsi="Arial"/>
        </w:rPr>
        <w:t xml:space="preserve">Y </w:t>
      </w:r>
      <w:proofErr xmlns:w="http://schemas.openxmlformats.org/wordprocessingml/2006/main" w:type="gramStart"/>
      <w:r xmlns:w="http://schemas.openxmlformats.org/wordprocessingml/2006/main">
        <w:rPr>
          <w:rFonts w:ascii="Arial" w:hAnsi="Arial"/>
        </w:rPr>
        <w:t xml:space="preserve">de repente </w:t>
      </w:r>
      <w:proofErr xmlns:w="http://schemas.openxmlformats.org/wordprocessingml/2006/main" w:type="gramEnd"/>
      <w:r xmlns:w="http://schemas.openxmlformats.org/wordprocessingml/2006/main">
        <w:rPr>
          <w:rFonts w:ascii="Arial" w:hAnsi="Arial"/>
        </w:rPr>
        <w:t xml:space="preserve">te das cuenta de que te sientes completamente abrumado. A mí me pasó. Nunca pensé en, ya sabes, reparto de comidas a domicilio ni nada parecido. Simplemente no lo hice. Iba a preparar las comidas yo mismo. Algunos amigos me lo hicieron notar, y creo que una de las cosas útiles que hice fue crear una cadena de correos electrónicos. Envié informes a un grupo amplio de personas, algunas de ellas muy sabias, que me daban consejos sobre lo que podía y debía hacer, incluyendo buscar apoyo y compartir información como contraseñas para diversos sitios web. Ese es el trabajo preparatorio en el que la mayoría de nosotros ni siquiera pensamos en nuestra ajetreada vida. Curiosamente, el fin de semana estábamos con amigos y una pareja dijo: "Nos sentamos con nuestros hijos y reunimos toda nuestra información financiera, el testamento, dónde está todo, etc. Está en una caja y se lo han explicado todo a sus hijos". Es una buena preparación, pero me imagino que probablemente el 98% de nosotros no lo hacemos bien. Por eso, para mí, esas son las lecciones importantes que aprendo de estas experiencias negativas y que pueden ser muy útiles para otros. gente, y realmente creo que se debe prestar mucha más atención a esto, así que cuando hablabas de tu experiencia cuidando a tu madre, ¿cuáles son algunos de los aprendizajes clave de manejar a alguien que tiene una neoplasia maligna, porque esa es principalmente la audiencia que tendremos escuchando hoy? ¿Qué cosas fueron particularmente útiles, I. Una experiencia como cuidador, y cómo la sobrellevaste? Porque el cáncer también tiene esta carga emocional, que es muy, muy difícil ser cuidador y ver a un ser querido deteriorarse, y en el caso del cáncer de páncreas, esa sería como la trayectoria natural anticipada de la enfermedad, y eso es muy, muy, muy agotador, y la necesidad de apoyos creo que sería bastante grande.</w:t>
      </w:r>
    </w:p>
    <w:p w14:paraId="6B1BDAF8" w14:textId="77777777" w:rsidR="00626E37" w:rsidRDefault="00626E37">
      <w:pPr>
        <w:spacing w:after="0"/>
      </w:pPr>
    </w:p>
    <w:p w14:paraId="26AC3FD3" w14:textId="77777777" w:rsidR="00626E37" w:rsidRDefault="00000000">
      <w:pPr xmlns:w="http://schemas.openxmlformats.org/wordprocessingml/2006/main">
        <w:spacing w:after="0"/>
      </w:pPr>
      <w:r xmlns:w="http://schemas.openxmlformats.org/wordprocessingml/2006/main">
        <w:rPr>
          <w:rFonts w:ascii="Arial" w:hAnsi="Arial"/>
          <w:b/>
        </w:rPr>
        <w:t xml:space="preserve">Ponente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15:30</w:t>
      </w:r>
      <w:proofErr xmlns:w="http://schemas.openxmlformats.org/wordprocessingml/2006/main" w:type="gramEnd"/>
    </w:p>
    <w:p w14:paraId="39195280"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Bueno, ya sabes, en nuestra familia no lo llamábamos así, pero en retrospectiva, puedo decirte que una de las cosas que sí hicimos </w:t>
      </w:r>
      <w:proofErr xmlns:w="http://schemas.openxmlformats.org/wordprocessingml/2006/main" w:type="gramStart"/>
      <w:r xmlns:w="http://schemas.openxmlformats.org/wordprocessingml/2006/main">
        <w:rPr>
          <w:rFonts w:ascii="Arial" w:hAnsi="Arial"/>
        </w:rPr>
        <w:t xml:space="preserve">fue </w:t>
      </w:r>
      <w:proofErr xmlns:w="http://schemas.openxmlformats.org/wordprocessingml/2006/main" w:type="gramEnd"/>
      <w:r xmlns:w="http://schemas.openxmlformats.org/wordprocessingml/2006/main">
        <w:rPr>
          <w:rFonts w:ascii="Arial" w:hAnsi="Arial"/>
        </w:rPr>
        <w:t xml:space="preserve">crear este círculo de apoyo. Básicamente, el círculo de apoyo estaba formado por mi padre, mi hermana, mi tía y un pequeño grupo de amigos que desempeñaban un papel, y las definiciones y tareas asociadas a esos roles evolucionaron con el tiempo. Entonces, podría haber incluido cosas como conducir, ¿verdad?, o recoger cosas, administrar cosas en casa, y luego en etapas posteriores, mi tía se mudó por un tiempo para mantener a mi madre en casa antes de que pasara a cuidados paliativos en el hospital, e incluso en el hospital teníamos turnos nuevamente, que eran familiares y amigos, para que siempre hubiera alguien allí con mi madre, especialmente cuando no podía defenderse a sí misma, así que sabes, creo que una de las cosas que he aprendido sobre el cuidado es que está en constante evolución, y esa es realmente una de las cosas difíciles para los cuidadores, es que justo cuando sientes que lo tienes todo resuelto, las cosas pueden estar evolucionando, así que ya sea un hilo de correo electrónico, ya sea un grupo de WhatsApp, lo que sea, mantener esas comunicaciones, creo, es realmente, realmente clave, y documentar las cosas correctamente. Así que, ahora con mi hermana, para mi padre, ya sabes, tenemos hojas de cálculo, tenemos páginas de notas compartidas, tenemos todo documentado.</w:t>
      </w:r>
    </w:p>
    <w:p w14:paraId="1B7ED1F8" w14:textId="77777777" w:rsidR="00626E37" w:rsidRDefault="00626E37">
      <w:pPr>
        <w:spacing w:after="0"/>
      </w:pPr>
    </w:p>
    <w:p w14:paraId="6B49C5EC"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16:52</w:t>
      </w:r>
      <w:proofErr xmlns:w="http://schemas.openxmlformats.org/wordprocessingml/2006/main" w:type="gramEnd"/>
    </w:p>
    <w:p w14:paraId="083ADCBC" w14:textId="77777777" w:rsidR="00626E37" w:rsidRDefault="00000000">
      <w:pPr xmlns:w="http://schemas.openxmlformats.org/wordprocessingml/2006/main">
        <w:spacing w:after="0"/>
      </w:pPr>
      <w:r xmlns:w="http://schemas.openxmlformats.org/wordprocessingml/2006/main">
        <w:rPr>
          <w:rFonts w:ascii="Arial" w:hAnsi="Arial"/>
        </w:rPr>
        <w:t xml:space="preserve">¿Quién organizó?</w:t>
      </w:r>
    </w:p>
    <w:p w14:paraId="5532BE49" w14:textId="77777777" w:rsidR="00626E37" w:rsidRDefault="00626E37">
      <w:pPr>
        <w:spacing w:after="0"/>
      </w:pPr>
    </w:p>
    <w:p w14:paraId="16BAD3E2" w14:textId="77777777" w:rsidR="00626E37" w:rsidRDefault="00000000">
      <w:pPr xmlns:w="http://schemas.openxmlformats.org/wordprocessingml/2006/main">
        <w:spacing w:after="0"/>
      </w:pPr>
      <w:r xmlns:w="http://schemas.openxmlformats.org/wordprocessingml/2006/main">
        <w:rPr>
          <w:rFonts w:ascii="Arial" w:hAnsi="Arial"/>
          <w:b/>
        </w:rPr>
        <w:t xml:space="preserve">Interlocutor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16:53</w:t>
      </w:r>
      <w:proofErr xmlns:w="http://schemas.openxmlformats.org/wordprocessingml/2006/main" w:type="gramEnd"/>
    </w:p>
    <w:p w14:paraId="185F4505" w14:textId="77777777" w:rsidR="00626E37" w:rsidRDefault="00000000">
      <w:pPr xmlns:w="http://schemas.openxmlformats.org/wordprocessingml/2006/main">
        <w:spacing w:after="0"/>
      </w:pPr>
      <w:r xmlns:w="http://schemas.openxmlformats.org/wordprocessingml/2006/main">
        <w:rPr>
          <w:rFonts w:ascii="Arial" w:hAnsi="Arial"/>
        </w:rPr>
        <w:t xml:space="preserve">¿Y bien? Pero usas cosas como tus habilidades de organización o gestión de proyectos. ¿Quién es el médico? Ya sabes, ¿cuál es la lista de medicamentos? Lo que está pasando aquí, y lo que permiten </w:t>
      </w:r>
      <w:proofErr xmlns:w="http://schemas.openxmlformats.org/wordprocessingml/2006/main" w:type="gramStart"/>
      <w:r xmlns:w="http://schemas.openxmlformats.org/wordprocessingml/2006/main">
        <w:rPr>
          <w:rFonts w:ascii="Arial" w:hAnsi="Arial"/>
        </w:rPr>
        <w:t xml:space="preserve">esas </w:t>
      </w:r>
      <w:proofErr xmlns:w="http://schemas.openxmlformats.org/wordprocessingml/2006/main" w:type="gramEnd"/>
      <w:r xmlns:w="http://schemas.openxmlformats.org/wordprocessingml/2006/main">
        <w:rPr>
          <w:rFonts w:ascii="Arial" w:hAnsi="Arial"/>
        </w:rPr>
        <w:t xml:space="preserve">piezas de documentación es compartir la carga, y creo que eso es muy importante. Una de las razones por las que los cuidadores pueden estar tan agotados es si no tienen acceso a esos apoyos, o no tienen acceso a esas herramientas. Entonces, si las personas se están convirtiendo en cuidadores por primera vez, tenemos cosas como nuestra lista de verificación para cuidadores 101, ve de arriba a abajo, ve qué tiene sentido para ti, y luego eso te permite crear un plan. Así que, aprendí mucho sobre planificación, aprendí mucho sobre comunicación, y aprendí mucho sobre tener conversaciones concretas sobre quién hace qué. Es muy difícil responder a la pregunta, dime qué puedo hacer, así que si las personas están tratando de averiguar cuál es su rol, es genial decir que puedo hacer esto. Puedo pasear al perro, puedo regar las plantas, ya sabes que esas cosas también ayudan, así que puede tomar ese círculo para que funcione.</w:t>
      </w:r>
    </w:p>
    <w:p w14:paraId="19E781F9" w14:textId="77777777" w:rsidR="00626E37" w:rsidRDefault="00626E37">
      <w:pPr>
        <w:spacing w:after="0"/>
      </w:pPr>
    </w:p>
    <w:p w14:paraId="6171E6E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17:58</w:t>
      </w:r>
      <w:proofErr xmlns:w="http://schemas.openxmlformats.org/wordprocessingml/2006/main" w:type="gramEnd"/>
    </w:p>
    <w:p w14:paraId="69B4F826" w14:textId="77777777" w:rsidR="00626E37" w:rsidRDefault="00000000">
      <w:pPr xmlns:w="http://schemas.openxmlformats.org/wordprocessingml/2006/main">
        <w:spacing w:after="0"/>
      </w:pPr>
      <w:r xmlns:w="http://schemas.openxmlformats.org/wordprocessingml/2006/main">
        <w:rPr>
          <w:rFonts w:ascii="Arial" w:hAnsi="Arial"/>
        </w:rPr>
        <w:t xml:space="preserve">Estás haciendo una observación muy importante: hablamos del cuidador como si fuera una sola persona, la persona más cercana al enfermo, pero en realidad son cuidadores, es una responsabilidad compartida, es una comunidad de apoyo, que sin duda fue el caso de mi esposa. El apoyo que recibí para el cuidado provenía de un amplio círculo de amigos y personas de la iglesia, etc., que traían sopas congeladas y todo lo demás para facilitarme las cosas mientras lidiaba con los problemas o dificultades para comer, </w:t>
      </w:r>
      <w:proofErr xmlns:w="http://schemas.openxmlformats.org/wordprocessingml/2006/main" w:type="spellStart"/>
      <w:r xmlns:w="http://schemas.openxmlformats.org/wordprocessingml/2006/main">
        <w:rPr>
          <w:rFonts w:ascii="Arial" w:hAnsi="Arial"/>
        </w:rPr>
        <w:t xml:space="preserve">etc. </w:t>
      </w:r>
      <w:proofErr xmlns:w="http://schemas.openxmlformats.org/wordprocessingml/2006/main" w:type="spellEnd"/>
      <w:r xmlns:w="http://schemas.openxmlformats.org/wordprocessingml/2006/main">
        <w:rPr>
          <w:rFonts w:ascii="Arial" w:hAnsi="Arial"/>
        </w:rPr>
        <w:t xml:space="preserve">Así que realmente se trata de tender la mano a la gente, y supongo que eso es más fácil para algunas culturas que para otras, porque sé por mi experiencia médica que se ven culturas con familias muy unidas, a menudo familias numerosas, y tienen todo el apoyo dentro de ese grupo familiar, sin ir mucho más allá, y están muy dedicados a quien esté enfermo en ese grupo. Otras culturas son más distantes o algo así, y adoptan una actitud de estoicismo y autocontrol, como si una sola persona intentara hacerlo todo, y seguramente son ellos quienes terminan en la sala de emergencias con problemas para sobrellevar la situación.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esta es una conversación seria, por lo que haremos una breve pausa y regresaremos con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Amy Coupal en un momento para hablar más sobre los servicios que ofrece la Organización de Cuidadores de Ontario.</w:t>
      </w:r>
    </w:p>
    <w:p w14:paraId="5EA0B2C7" w14:textId="77777777" w:rsidR="00626E37" w:rsidRDefault="00626E37">
      <w:pPr>
        <w:spacing w:after="0"/>
      </w:pPr>
    </w:p>
    <w:p w14:paraId="55F7687D"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19:25</w:t>
      </w:r>
      <w:proofErr xmlns:w="http://schemas.openxmlformats.org/wordprocessingml/2006/main" w:type="gramEnd"/>
    </w:p>
    <w:p w14:paraId="0F706858" w14:textId="77777777" w:rsidR="00626E37" w:rsidRDefault="00000000">
      <w:pPr xmlns:w="http://schemas.openxmlformats.org/wordprocessingml/2006/main">
        <w:spacing w:after="0"/>
      </w:pPr>
      <w:r xmlns:w="http://schemas.openxmlformats.org/wordprocessingml/2006/main">
        <w:rPr>
          <w:rFonts w:ascii="Arial" w:hAnsi="Arial"/>
        </w:rPr>
        <w:t xml:space="preserve">Queremos agradecer a nuestros generosos patrocinadores, el Fondo Familiar Hatton y el Bank of Creative Studio, quienes hacen posible el podcast Cancer Assist. El Programa de Asistencia para el Cáncer sigue tan activo como siempre, brindando apoyo esencial a los pacientes y sus familias. Mantenemos nuestro compromiso de ofrecer servicios gratuitos a los pacientes de nuestra comunidad, incluyendo transporte y préstamo de equipos, artículos de cuidado personal y confort, estacionamiento y educación práctica. Estos servicios son posibles gracias a la generosidad de nuestros donantes a través de donaciones únicas, donaciones mensuales, recaudación de fondos de terceros, patrocinios corporativos y oportunidades de voluntariado. Visite Cancerassist.ca para descubrir cómo puede marcar la diferencia en la vida de los pacientes con cáncer y sus familias.</w:t>
      </w:r>
    </w:p>
    <w:p w14:paraId="665F9EC8" w14:textId="77777777" w:rsidR="00626E37" w:rsidRDefault="00626E37">
      <w:pPr>
        <w:spacing w:after="0"/>
      </w:pPr>
    </w:p>
    <w:p w14:paraId="7D5B3BF0"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20:08</w:t>
      </w:r>
      <w:proofErr xmlns:w="http://schemas.openxmlformats.org/wordprocessingml/2006/main" w:type="gramEnd"/>
    </w:p>
    <w:p w14:paraId="30176BDC" w14:textId="77777777" w:rsidR="00626E37" w:rsidRDefault="00000000">
      <w:pPr xmlns:w="http://schemas.openxmlformats.org/wordprocessingml/2006/main">
        <w:spacing w:after="0"/>
      </w:pPr>
      <w:r xmlns:w="http://schemas.openxmlformats.org/wordprocessingml/2006/main">
        <w:rPr>
          <w:rFonts w:ascii="Arial" w:hAnsi="Arial"/>
        </w:rPr>
        <w:t xml:space="preserve">Estamos de vuelta con Amy Capell para hablar sobre los cuidadores y el apoyo a las personas con enfermedades crónicas como el cáncer. Como comentábamos antes de la pausa, hablamos de la necesidad de un grupo de apoyo, pero en nuestra sociedad, las familias suelen estar dispersas. Hay muchos adultos mayores que viven solos y se sienten solos, lo cual no es fácil. No siempre hay personas disponibles para cuidarlos. Eso representa un desafío. ¿Cómo podemos abordar esta situación, Amy? ¿Cómo puede tu organización ser de ayuda en este sentido?</w:t>
      </w:r>
    </w:p>
    <w:p w14:paraId="0D91B290" w14:textId="77777777" w:rsidR="00626E37" w:rsidRDefault="00626E37">
      <w:pPr>
        <w:spacing w:after="0"/>
      </w:pPr>
    </w:p>
    <w:p w14:paraId="297BF769" w14:textId="77777777" w:rsidR="00626E37" w:rsidRDefault="00000000">
      <w:pPr xmlns:w="http://schemas.openxmlformats.org/wordprocessingml/2006/main">
        <w:spacing w:after="0"/>
      </w:pPr>
      <w:r xmlns:w="http://schemas.openxmlformats.org/wordprocessingml/2006/main">
        <w:rPr>
          <w:rFonts w:ascii="Arial" w:hAnsi="Arial"/>
          <w:b/>
        </w:rPr>
        <w:t xml:space="preserve">Ponente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20:45</w:t>
      </w:r>
      <w:proofErr xmlns:w="http://schemas.openxmlformats.org/wordprocessingml/2006/main" w:type="gramEnd"/>
    </w:p>
    <w:p w14:paraId="13CF3A5C" w14:textId="77777777" w:rsidR="00626E37" w:rsidRDefault="00000000">
      <w:pPr xmlns:w="http://schemas.openxmlformats.org/wordprocessingml/2006/main">
        <w:spacing w:after="0"/>
      </w:pPr>
      <w:r xmlns:w="http://schemas.openxmlformats.org/wordprocessingml/2006/main">
        <w:rPr>
          <w:rFonts w:ascii="Arial" w:hAnsi="Arial"/>
        </w:rPr>
        <w:t xml:space="preserve">Bueno, creo que es por eso que existen organizaciones como el Programa de Asistencia para el Cáncer y la Organización de Cuidadores de Ontario, ¿verdad? Así que, si no tienes a alguien que te lleve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hay maneras de acceder a un viaje con nosotros, ¿sabes? Queremos asegurarnos de que tengas algunas cosas. </w:t>
      </w:r>
      <w:proofErr xmlns:w="http://schemas.openxmlformats.org/wordprocessingml/2006/main" w:type="gramStart"/>
      <w:r xmlns:w="http://schemas.openxmlformats.org/wordprocessingml/2006/main">
        <w:rPr>
          <w:rFonts w:ascii="Arial" w:hAnsi="Arial"/>
        </w:rPr>
        <w:t xml:space="preserve">En primer lugar </w:t>
      </w:r>
      <w:proofErr xmlns:w="http://schemas.openxmlformats.org/wordprocessingml/2006/main" w:type="gramEnd"/>
      <w:r xmlns:w="http://schemas.openxmlformats.org/wordprocessingml/2006/main">
        <w:rPr>
          <w:rFonts w:ascii="Arial" w:hAnsi="Arial"/>
        </w:rPr>
        <w:t xml:space="preserve">, alguien con quien hablar en cualquier momento del día. Las necesidades de los cuidadores no necesariamente llegan convenientemente entre las nueve y las cinco. Así que, si algo sucede a las 2 de la mañana, puedes llamar a nuestra línea de ayuda 24/7 en inglés, francés o traducción en hasta 150 idiomas. Es un ser humano real con quien puedes hablar al otro lado del teléfono, lo primero que harán es escuchar, y luego hablarán contigo para asegurarse de que estés al tanto de lo que hay para ti en tu comunidad, tanto para la persona a la que cuidas como para ti, y en términos de las cosas que haríamos por los cuidadores, si no tienes un gran círculo de cuidadores, y muchas personas no lo tienen. Luego podemos conectarte con un programa de orientación para cuidadores, para que puedas hablar sobre cómo crear un plan que funcione contigo, un mentor entre pares, tal vez alguien que haya pasado por esta experiencia, que quiera ayudar conectándose con otra persona y hablando de su experiencia, siendo ese oído atento. Programas educativos que podrían darte algunas hojas de consejos prácticos, para que puedas revisarlas y decir sí, lo estoy haciendo, lo estoy haciendo, oh, no lo estoy haciendo, debería hacer eso, así que es, realmente es algo individual, lo que la gente necesita, y queremos todo, desde autoaprendizaje en el sitio web hasta que hagamos un análisis profundo juntos, y, de esa manera, dondequiera que estés en ese camino, tenemos algo allí para ti, y, sabes que no tienes que recorrerlo solo.</w:t>
      </w:r>
    </w:p>
    <w:p w14:paraId="0FFE8C47" w14:textId="77777777" w:rsidR="00626E37" w:rsidRDefault="00626E37">
      <w:pPr>
        <w:spacing w:after="0"/>
      </w:pPr>
    </w:p>
    <w:p w14:paraId="335843C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22:27</w:t>
      </w:r>
      <w:proofErr xmlns:w="http://schemas.openxmlformats.org/wordprocessingml/2006/main" w:type="gramEnd"/>
    </w:p>
    <w:p w14:paraId="5C2C1349"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Dije algo interesante, que se puede conectar a las personas con recursos en su propia región, así que han realizado una especie de encuesta sobre todos los diversos servicios de apoyo que existen y que podrían ayudar a proporcionar apoyo a las personas que cuidan de otros.</w:t>
      </w:r>
    </w:p>
    <w:p w14:paraId="21ECBEFF" w14:textId="77777777" w:rsidR="00626E37" w:rsidRDefault="00626E37">
      <w:pPr>
        <w:spacing w:after="0"/>
      </w:pPr>
    </w:p>
    <w:p w14:paraId="1268108F" w14:textId="77777777" w:rsidR="00626E37" w:rsidRDefault="00000000">
      <w:pPr xmlns:w="http://schemas.openxmlformats.org/wordprocessingml/2006/main">
        <w:spacing w:after="0"/>
      </w:pPr>
      <w:r xmlns:w="http://schemas.openxmlformats.org/wordprocessingml/2006/main">
        <w:rPr>
          <w:rFonts w:ascii="Arial" w:hAnsi="Arial"/>
          <w:b/>
        </w:rPr>
        <w:t xml:space="preserve">Interlocutor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3D500236" w14:textId="77777777" w:rsidR="00626E37" w:rsidRDefault="00000000">
      <w:pPr xmlns:w="http://schemas.openxmlformats.org/wordprocessingml/2006/main">
        <w:spacing w:after="0"/>
      </w:pPr>
      <w:r xmlns:w="http://schemas.openxmlformats.org/wordprocessingml/2006/main">
        <w:rPr>
          <w:rFonts w:ascii="Arial" w:hAnsi="Arial"/>
        </w:rPr>
        <w:t xml:space="preserve">entonces</w:t>
      </w:r>
    </w:p>
    <w:p w14:paraId="4171974D" w14:textId="77777777" w:rsidR="00626E37" w:rsidRDefault="00626E37">
      <w:pPr>
        <w:spacing w:after="0"/>
      </w:pPr>
    </w:p>
    <w:p w14:paraId="3DC63BF7"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22:44</w:t>
      </w:r>
      <w:proofErr xmlns:w="http://schemas.openxmlformats.org/wordprocessingml/2006/main" w:type="gramEnd"/>
    </w:p>
    <w:p w14:paraId="78F74825" w14:textId="77777777" w:rsidR="00626E37" w:rsidRDefault="00000000">
      <w:pPr xmlns:w="http://schemas.openxmlformats.org/wordprocessingml/2006/main">
        <w:spacing w:after="0"/>
      </w:pPr>
      <w:r xmlns:w="http://schemas.openxmlformats.org/wordprocessingml/2006/main">
        <w:rPr>
          <w:rFonts w:ascii="Arial" w:hAnsi="Arial"/>
        </w:rPr>
        <w:t xml:space="preserve">problemas.</w:t>
      </w:r>
    </w:p>
    <w:p w14:paraId="4197B657" w14:textId="77777777" w:rsidR="00626E37" w:rsidRDefault="00626E37">
      <w:pPr>
        <w:spacing w:after="0"/>
      </w:pPr>
    </w:p>
    <w:p w14:paraId="743B0E08" w14:textId="77777777" w:rsidR="00626E37" w:rsidRDefault="00000000">
      <w:pPr xmlns:w="http://schemas.openxmlformats.org/wordprocessingml/2006/main">
        <w:spacing w:after="0"/>
      </w:pPr>
      <w:r xmlns:w="http://schemas.openxmlformats.org/wordprocessingml/2006/main">
        <w:rPr>
          <w:rFonts w:ascii="Arial" w:hAnsi="Arial"/>
          <w:b/>
        </w:rPr>
        <w:t xml:space="preserve">Interlocutor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22:44</w:t>
      </w:r>
      <w:proofErr xmlns:w="http://schemas.openxmlformats.org/wordprocessingml/2006/main" w:type="gramEnd"/>
    </w:p>
    <w:p w14:paraId="18962E5D" w14:textId="77777777" w:rsidR="00626E37" w:rsidRDefault="00000000">
      <w:pPr xmlns:w="http://schemas.openxmlformats.org/wordprocessingml/2006/main">
        <w:spacing w:after="0"/>
      </w:pPr>
      <w:r xmlns:w="http://schemas.openxmlformats.org/wordprocessingml/2006/main">
        <w:rPr>
          <w:rFonts w:ascii="Arial" w:hAnsi="Arial"/>
        </w:rPr>
        <w:t xml:space="preserve">Una de las cosas que haremos cuando llame a la línea de ayuda es brindarle información y apoyo para la derivación a otros servicios. Algunos cuidadores con los que hablamos estarán muy bien conectados y sabrán lo que hay disponible, mientras que otros podrían estar en la etapa inicial de su camino, o tal vez haya algo que aún desconozcan. Por lo tanto, podemos ayudarles a asegurarse de que sepan qué recursos tienen a su disposición. Además, las cosas pueden cambiar; por ejemplo, si las circunstancias han cambiado, si ha surgido un problema financiero que antes no existía, sea cual sea el caso, entonces podríamos tener que analizar la situación desde una perspectiva diferente y determinar qué recursos y apoyos necesita. Así que no hay límites: si llama al principio y luego de nuevo mañana porque ha ocurrido algo nuevo, o dentro de un mes o dos años, podemos adaptarnos a su situación. Creo que eso es muy importante, pero le ayudaremos a asegurarse de que sabe qué recursos tiene disponibles y también de que sabe que hay alguien al otro lado del teléfono si quiere hablar. Si no quiere hablar, puede hacerlo mediante mensajes directos.</w:t>
      </w:r>
    </w:p>
    <w:p w14:paraId="547D5729" w14:textId="77777777" w:rsidR="00626E37" w:rsidRDefault="00626E37">
      <w:pPr>
        <w:spacing w:after="0"/>
      </w:pPr>
    </w:p>
    <w:p w14:paraId="6785B4A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23:43</w:t>
      </w:r>
      <w:proofErr xmlns:w="http://schemas.openxmlformats.org/wordprocessingml/2006/main" w:type="gramEnd"/>
    </w:p>
    <w:p w14:paraId="0F6F848B"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la variedad de opciones que hay. Estaba pensando, al preparar este podcast, que sería </w:t>
      </w:r>
      <w:proofErr xmlns:w="http://schemas.openxmlformats.org/wordprocessingml/2006/main" w:type="gramStart"/>
      <w:r xmlns:w="http://schemas.openxmlformats.org/wordprocessingml/2006/main">
        <w:rPr>
          <w:rFonts w:ascii="Arial" w:hAnsi="Arial"/>
        </w:rPr>
        <w:t xml:space="preserve">muy útil </w:t>
      </w:r>
      <w:proofErr xmlns:w="http://schemas.openxmlformats.org/wordprocessingml/2006/main" w:type="gramEnd"/>
      <w:r xmlns:w="http://schemas.openxmlformats.org/wordprocessingml/2006/main">
        <w:rPr>
          <w:rFonts w:ascii="Arial" w:hAnsi="Arial"/>
        </w:rPr>
        <w:t xml:space="preserve">tener un recurso con los diversos servicios con los que se podría conectar, que el centro oncológico podría decir: bueno, es posible que necesite este tipo de cosas con el tiempo. Aquí está, aquí está el menú, por así decirlo, de apoyos en nuestra comunidad que potencialmente son valiosos para usted mientras se embarca en este viaje hacia lo desconocido con algunas de estas enfermedades como el cáncer, pero tener acceso a eso porque realmente no sabe a dónde acudir, y si no ha oído hablar de la Interior Caregiver Organization, no necesariamente sabe que debe ir a un sitio web, o tal vez vive en el centro de Hamilton y no tiene una computadora portátil, y no sabe que debe ir a la biblioteca para usar la que hay allí, o hay tantos desafíos que superar, y supongo que no podemos resolverlos todos en este podcast, pero la realidad es que las personas tienen que conectarse, y a veces la conexión, conectarse es muy difícil por factores socioeconómicos y otras razones, y luego una de las otras cosas que me impactó es que en mi lectura sobre el cuidado es que a veces uno descubre que las personas que uno podría haber esperado que fueran útiles y solidarias no lo son. Y usted también asiente y es consciente de esto, y yo, de hecho, he tenido esa experiencia, y me quedé bastante sorprendido, y me hizo formarme una impresión completamente nueva de un grupo de personas en una organización que simplemente no parecía retirarse, así que hay tantas dinámicas complicadas que ocurren en el contexto del cuidado y el apoyo al cuidador que podríamos hablar durante horas sobre ello, pero ¿tiene alguna idea sobre, ya sabe, el tema de individuos o grupos de individuos que no están a la altura cuando uno los espera?</w:t>
      </w:r>
    </w:p>
    <w:p w14:paraId="443C8C3B" w14:textId="77777777" w:rsidR="00626E37" w:rsidRDefault="00626E37">
      <w:pPr>
        <w:spacing w:after="0"/>
      </w:pPr>
    </w:p>
    <w:p w14:paraId="61DC9510"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25:34</w:t>
      </w:r>
      <w:proofErr xmlns:w="http://schemas.openxmlformats.org/wordprocessingml/2006/main" w:type="gramEnd"/>
    </w:p>
    <w:p w14:paraId="664F7AA6" w14:textId="77777777" w:rsidR="00626E37"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Cualquier persona que haya sido cuidadora ha experimentado cierto grado de soledad, y diría que, en general, la gente diría que cuidar a alguien es un camino muy solitario. Parte de esto se debe a que si las personas no lo han experimentado ellas mismas o no saben cómo ayudar, puede surgir este aislamiento donde las personas que pensabas que estarían ahí para ti no </w:t>
      </w:r>
      <w:proofErr xmlns:w="http://schemas.openxmlformats.org/wordprocessingml/2006/main" w:type="spellStart"/>
      <w:r xmlns:w="http://schemas.openxmlformats.org/wordprocessingml/2006/main">
        <w:rPr>
          <w:rFonts w:ascii="Arial" w:hAnsi="Arial"/>
        </w:rPr>
        <w:t xml:space="preserve">intervienen </w:t>
      </w:r>
      <w:proofErr xmlns:w="http://schemas.openxmlformats.org/wordprocessingml/2006/main" w:type="spellEnd"/>
      <w:r xmlns:w="http://schemas.openxmlformats.org/wordprocessingml/2006/main">
        <w:rPr>
          <w:rFonts w:ascii="Arial" w:hAnsi="Arial"/>
        </w:rPr>
        <w:t xml:space="preserve">, se alejan. Por eso creo que una de las razones por las que es importante establecer nuevas conexiones en el contexto del cuidado es porque algunas de esas otras personas pueden no estar ahí, y creo que es importante que la gente sepa que no está sola, ¿verdad? También creo que tener </w:t>
      </w:r>
      <w:proofErr xmlns:w="http://schemas.openxmlformats.org/wordprocessingml/2006/main" w:type="gramStart"/>
      <w:r xmlns:w="http://schemas.openxmlformats.org/wordprocessingml/2006/main">
        <w:rPr>
          <w:rFonts w:ascii="Arial" w:hAnsi="Arial"/>
        </w:rPr>
        <w:t xml:space="preserve">apoyos prácticos </w:t>
      </w:r>
      <w:proofErr xmlns:w="http://schemas.openxmlformats.org/wordprocessingml/2006/main" w:type="gramEnd"/>
      <w:r xmlns:w="http://schemas.openxmlformats.org/wordprocessingml/2006/main">
        <w:rPr>
          <w:rFonts w:ascii="Arial" w:hAnsi="Arial"/>
        </w:rPr>
        <w:t xml:space="preserve">que las personas puedan brindar cuando dicen "dime qué puedo hacer", </w:t>
      </w:r>
      <w:proofErr xmlns:w="http://schemas.openxmlformats.org/wordprocessingml/2006/main" w:type="gramStart"/>
      <w:r xmlns:w="http://schemas.openxmlformats.org/wordprocessingml/2006/main">
        <w:rPr>
          <w:rFonts w:ascii="Arial" w:hAnsi="Arial"/>
        </w:rPr>
        <w:t xml:space="preserve">en realidad aumenta </w:t>
      </w:r>
      <w:proofErr xmlns:w="http://schemas.openxmlformats.org/wordprocessingml/2006/main" w:type="gramEnd"/>
      <w:r xmlns:w="http://schemas.openxmlformats.org/wordprocessingml/2006/main">
        <w:rPr>
          <w:rFonts w:ascii="Arial" w:hAnsi="Arial"/>
        </w:rPr>
        <w:t xml:space="preserve">la carga mental de un cuidador, porque ahora tienen que pensar: "Oh, no, ¿qué voy a conseguir que haga fulano?", ¿verdad? Y entonces hay valentía en decir, en realidad, realmente necesito a alguien que palee la nieve, eso es algo que realmente va a marcar la diferencia en mi vida, y pedir, la mayoría de nosotros no, y entonces se </w:t>
      </w:r>
      <w:proofErr xmlns:w="http://schemas.openxmlformats.org/wordprocessingml/2006/main" w:type="spellStart"/>
      <w:r xmlns:w="http://schemas.openxmlformats.org/wordprocessingml/2006/main">
        <w:rPr>
          <w:rFonts w:ascii="Arial" w:hAnsi="Arial"/>
        </w:rPr>
        <w:t xml:space="preserve">trata </w:t>
      </w:r>
      <w:proofErr xmlns:w="http://schemas.openxmlformats.org/wordprocessingml/2006/main" w:type="spellEnd"/>
      <w:r xmlns:w="http://schemas.openxmlformats.org/wordprocessingml/2006/main">
        <w:rPr>
          <w:rFonts w:ascii="Arial" w:hAnsi="Arial"/>
        </w:rPr>
        <w:t xml:space="preserve">de tener esas conversaciones y averiguar de dónde puede venir el alivio, y si no viene, conectar con bueno, independientemente de si se conecta o no con esos apoyos que necesitas. Es importante señalar, y compartiste algunas estadísticas realmente </w:t>
      </w:r>
      <w:proofErr xmlns:w="http://schemas.openxmlformats.org/wordprocessingml/2006/main" w:type="gramStart"/>
      <w:r xmlns:w="http://schemas.openxmlformats.org/wordprocessingml/2006/main">
        <w:rPr>
          <w:rFonts w:ascii="Arial" w:hAnsi="Arial"/>
        </w:rPr>
        <w:t xml:space="preserve">válidas </w:t>
      </w:r>
      <w:proofErr xmlns:w="http://schemas.openxmlformats.org/wordprocessingml/2006/main" w:type="gramEnd"/>
      <w:r xmlns:w="http://schemas.openxmlformats.org/wordprocessingml/2006/main">
        <w:rPr>
          <w:rFonts w:ascii="Arial" w:hAnsi="Arial"/>
        </w:rPr>
        <w:t xml:space="preserve">antes. Casi tres cuartas partes de los cuidadores se sienten tan agotados que no saben si pueden seguir adelante. Esa es una gran llamada de atención para todos nosotros. Y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tenemos </w:t>
      </w:r>
      <w:proofErr xmlns:w="http://schemas.openxmlformats.org/wordprocessingml/2006/main" w:type="gramStart"/>
      <w:r xmlns:w="http://schemas.openxmlformats.org/wordprocessingml/2006/main">
        <w:rPr>
          <w:rFonts w:ascii="Arial" w:hAnsi="Arial"/>
        </w:rPr>
        <w:t xml:space="preserve">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Se trata de analizar </w:t>
      </w:r>
      <w:proofErr xmlns:w="http://schemas.openxmlformats.org/wordprocessingml/2006/main" w:type="gramEnd"/>
      <w:r xmlns:w="http://schemas.openxmlformats.org/wordprocessingml/2006/main">
        <w:rPr>
          <w:rFonts w:ascii="Arial" w:hAnsi="Arial"/>
        </w:rPr>
        <w:t xml:space="preserve">la capacidad de gestión de las personas hora a hora, día a día y semana a semana. A veces, esto implica tomarse un descanso del trabajo, lo cual puede ser factible o no para algunas personas por motivos económicos. Otras veces, implica recurrir a otros </w:t>
      </w:r>
      <w:proofErr xmlns:w="http://schemas.openxmlformats.org/wordprocessingml/2006/main" w:type="gramStart"/>
      <w:r xmlns:w="http://schemas.openxmlformats.org/wordprocessingml/2006/main">
        <w:rPr>
          <w:rFonts w:ascii="Arial" w:hAnsi="Arial"/>
        </w:rPr>
        <w:t xml:space="preserve">apoyos </w:t>
      </w:r>
      <w:proofErr xmlns:w="http://schemas.openxmlformats.org/wordprocessingml/2006/main" w:type="gramEnd"/>
      <w:r xmlns:w="http://schemas.openxmlformats.org/wordprocessingml/2006/main">
        <w:rPr>
          <w:rFonts w:ascii="Arial" w:hAnsi="Arial"/>
        </w:rPr>
        <w:t xml:space="preserve">, lo cual también puede ser factible o no, y significa conectar realmente con los recursos disponibles en nuestra comunidad. No es una tarea sencilla, y creo que es importante empezar por ahí. Por eso colaboramos con los profesionales sanitarios para identificar a los cuidadores, reconocer que forman parte del equipo de atención y que necesitan apoyo, y conectarlos con ese apoyo. Esto también forma parte de la evolución de la atención sanitaria.</w:t>
      </w:r>
    </w:p>
    <w:p w14:paraId="12212B78" w14:textId="77777777" w:rsidR="00626E37" w:rsidRDefault="00626E37">
      <w:pPr>
        <w:spacing w:after="0"/>
      </w:pPr>
    </w:p>
    <w:p w14:paraId="1D8D430F"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27:49</w:t>
      </w:r>
      <w:proofErr xmlns:w="http://schemas.openxmlformats.org/wordprocessingml/2006/main" w:type="gramEnd"/>
    </w:p>
    <w:p w14:paraId="4F524D39" w14:textId="77777777" w:rsidR="00626E37" w:rsidRDefault="00000000">
      <w:pPr xmlns:w="http://schemas.openxmlformats.org/wordprocessingml/2006/main">
        <w:spacing w:after="0"/>
      </w:pPr>
      <w:r xmlns:w="http://schemas.openxmlformats.org/wordprocessingml/2006/main">
        <w:rPr>
          <w:rFonts w:ascii="Arial" w:hAnsi="Arial"/>
        </w:rPr>
        <w:t xml:space="preserve">Es interesante, quiero decir, hay varios puntos interesantes ahí, y el tema de las personas que se ofrecen como voluntarias, del tipo "haría cualquier cosa por ti", y uno dice, bueno, gracias, pero no se le ocurre qué es lo que pueden hacer, y pueden estar lejos, y parece casi lo correcto decirlo, pero en realidad no lo sienten, ese tipo de cosas. Y eso me pareció un desafío difícil. También me resultó difícil alejarme de las cosas en las que estaba involucrado, y realmente requirió mucho esfuerzo, esfuerzo mental, para decirle a algunas personas, saben, voy a alejarme de esta responsabilidad de la junta, y simplemente no puedo manejarla ahora mismo, y puedo ver lo, lo pesado que sería si me enfrentara a una especie de escisión a largo plazo de las cosas que disfrutas haciendo, las cosas que de alguna manera te dan valor en tu propia vida, que sientes que haces una contribución importante, y </w:t>
      </w:r>
      <w:proofErr xmlns:w="http://schemas.openxmlformats.org/wordprocessingml/2006/main" w:type="spellStart"/>
      <w:r xmlns:w="http://schemas.openxmlformats.org/wordprocessingml/2006/main">
        <w:rPr>
          <w:rFonts w:ascii="Arial" w:hAnsi="Arial"/>
        </w:rPr>
        <w:t xml:space="preserve">ahora </w:t>
      </w:r>
      <w:proofErr xmlns:w="http://schemas.openxmlformats.org/wordprocessingml/2006/main" w:type="spellEnd"/>
      <w:r xmlns:w="http://schemas.openxmlformats.org/wordprocessingml/2006/main">
        <w:rPr>
          <w:rFonts w:ascii="Arial" w:hAnsi="Arial"/>
        </w:rPr>
        <w:t xml:space="preserve">te lo quitan porque tienes que gastar tu tiempo de otra manera, y mencionaste sobre los hospitales que adoptan algunos programas, noté, y tal vez estés familiarizado con este, el Hospital Northumberland Hills y el Programa de Socios de Atención Esencial. No leí mucho sobre él, pero parece que han identificado que el cuidador es un miembro importante del equipo. Les dan una credencial de identificación, participan en reuniones en el hospital con el paciente y realmente los incluyen como parte del equipo de atención, y creo que eso puede ser muy útil, porque en muchas situaciones, en la mayoría de las situaciones, el conocimiento te ayuda en cualquier rol que te toque desempeñar, y si entiendes el diagnóstico, el pronóstico y la razón de las distintas cosas que se hacen, simplemente hace que sea mucho más fácil hacerlas y ver que se hacen de manera efectiva, así que ser parte del equipo de atención es, creo, muy importante, pero no veo que eso suceda en los centros oncológicos, y de nuevo, la carga de trabajo de muchos centros de salud y cómo. Muchos profesionales de la salud simplemente se sienten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abrumados por la cantidad de trabajo, por lo que agregar a otra persona, una persona no médica, para que forme parte del equipo de atención probablemente parezca una idea ridícula. Así que, creo que vamos a tener un </w:t>
      </w:r>
      <w:proofErr xmlns:w="http://schemas.openxmlformats.org/wordprocessingml/2006/main" w:type="gramStart"/>
      <w:r xmlns:w="http://schemas.openxmlformats.org/wordprocessingml/2006/main">
        <w:rPr>
          <w:rFonts w:ascii="Arial" w:hAnsi="Arial"/>
        </w:rPr>
        <w:t xml:space="preserve">camino cuesta arriba para convencer a los proveedores de atención médica </w:t>
      </w:r>
      <w:proofErr xmlns:w="http://schemas.openxmlformats.org/wordprocessingml/2006/main" w:type="gramEnd"/>
      <w:r xmlns:w="http://schemas.openxmlformats.org/wordprocessingml/2006/main">
        <w:rPr>
          <w:rFonts w:ascii="Arial" w:hAnsi="Arial"/>
        </w:rPr>
        <w:t xml:space="preserve">de que hay un lugar legítimo para los cuidadores, pero supongo que hasta que no hayas vivido el rol, incluso por poco tiempo,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apreciarás su valor.</w:t>
      </w:r>
    </w:p>
    <w:p w14:paraId="23695515" w14:textId="77777777" w:rsidR="00626E37" w:rsidRDefault="00626E37">
      <w:pPr>
        <w:spacing w:after="0"/>
      </w:pPr>
    </w:p>
    <w:p w14:paraId="1AF1C426"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30:31</w:t>
      </w:r>
      <w:proofErr xmlns:w="http://schemas.openxmlformats.org/wordprocessingml/2006/main" w:type="gramEnd"/>
    </w:p>
    <w:p w14:paraId="47FE9E27" w14:textId="77777777" w:rsidR="00626E37" w:rsidRDefault="00000000">
      <w:pPr xmlns:w="http://schemas.openxmlformats.org/wordprocessingml/2006/main">
        <w:spacing w:after="0"/>
      </w:pPr>
      <w:r xmlns:w="http://schemas.openxmlformats.org/wordprocessingml/2006/main">
        <w:rPr>
          <w:rFonts w:ascii="Arial" w:hAnsi="Arial"/>
        </w:rPr>
        <w:t xml:space="preserve">Bueno, saben, primero algunas cosas sobre eso, </w:t>
      </w:r>
      <w:proofErr xmlns:w="http://schemas.openxmlformats.org/wordprocessingml/2006/main" w:type="gramStart"/>
      <w:r xmlns:w="http://schemas.openxmlformats.org/wordprocessingml/2006/main">
        <w:rPr>
          <w:rFonts w:ascii="Arial" w:hAnsi="Arial"/>
        </w:rPr>
        <w:t xml:space="preserve">de hecho tenemos </w:t>
      </w:r>
      <w:proofErr xmlns:w="http://schemas.openxmlformats.org/wordprocessingml/2006/main" w:type="gramEnd"/>
      <w:r xmlns:w="http://schemas.openxmlformats.org/wordprocessingml/2006/main">
        <w:rPr>
          <w:rFonts w:ascii="Arial" w:hAnsi="Arial"/>
        </w:rPr>
        <w:t xml:space="preserve">evidencia de investigación muy sólida de que la identificación, inclusión y apoyo para los cuidadores conduce a mejores resultados para el paciente, para los proveedores de atención médica y el cuidador. Así que es un triunfo en todos los sentidos. Entonces, si no hay otra cosa, veamos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investigación para ver que es una actividad valiosa para todos los involucrados y saben, hemos trabajado con Northumberland, Northumberland Hills, así como con proveedores de atención médica en toda la provincia a través de nuestro centro de apoyo para socios de atención esencial, analizando cómo implementar estas prácticas líderes de una manera que funcione en su contexto local, impulsado por datos e investigación, pero también analizando lo que eso significa en su comunidad local.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soy un miembro orgulloso del Equipo Optimismo, y creo que sí, es una batalla cuesta arriba. No voy a fingir que no es así, y ciertamente entiendo la presión que sienten los profesionales de la salud, pero si consideramos que esto va a ser un beneficio neto para todos los involucrados, nos conviene </w:t>
      </w:r>
      <w:proofErr xmlns:w="http://schemas.openxmlformats.org/wordprocessingml/2006/main" w:type="gramStart"/>
      <w:r xmlns:w="http://schemas.openxmlformats.org/wordprocessingml/2006/main">
        <w:rPr>
          <w:rFonts w:ascii="Arial" w:hAnsi="Arial"/>
        </w:rPr>
        <w:t xml:space="preserve">implementar </w:t>
      </w:r>
      <w:proofErr xmlns:w="http://schemas.openxmlformats.org/wordprocessingml/2006/main" w:type="gramEnd"/>
      <w:r xmlns:w="http://schemas.openxmlformats.org/wordprocessingml/2006/main">
        <w:rPr>
          <w:rFonts w:ascii="Arial" w:hAnsi="Arial"/>
        </w:rPr>
        <w:t xml:space="preserve">estas prácticas, porque vamos a obtener mejores resultados.</w:t>
      </w:r>
    </w:p>
    <w:p w14:paraId="0E06086D" w14:textId="77777777" w:rsidR="00626E37" w:rsidRDefault="00626E37">
      <w:pPr>
        <w:spacing w:after="0"/>
      </w:pPr>
    </w:p>
    <w:p w14:paraId="187DF14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31:39</w:t>
      </w:r>
      <w:proofErr xmlns:w="http://schemas.openxmlformats.org/wordprocessingml/2006/main" w:type="gramEnd"/>
    </w:p>
    <w:p w14:paraId="329ED730" w14:textId="77777777" w:rsidR="00626E37" w:rsidRDefault="00000000">
      <w:pPr xmlns:w="http://schemas.openxmlformats.org/wordprocessingml/2006/main">
        <w:spacing w:after="0"/>
      </w:pPr>
      <w:r xmlns:w="http://schemas.openxmlformats.org/wordprocessingml/2006/main">
        <w:rPr>
          <w:rFonts w:ascii="Arial" w:hAnsi="Arial"/>
        </w:rPr>
        <w:t xml:space="preserve">Bueno, la evidencia generalmente guía a algunas de estas organizaciones, como Cancer Care Ontario y Ontario Health, organizaciones que se basan en gran medida en la evidencia. Entonces, si se recopila la evidencia y se les presenta a quienes toman las decisiones, probablemente tendría un impacto importante en las decisiones sobre el futuro, así que creo que eso es algo que probablemente se deba hacer, y tal vez podríamos, usted podría ayudarme a recopilar evidencia que podría ser impactante en los días de planificación clínica que se avecinan, y usted sabe, las organizaciones de voluntarios como el Programa de Asistencia para el Cáncer necesitan crear tipo de relaciones, para que puedan estar al tanto y utilizar la información que su organización tiene, para que puedan hacer un mejor trabajo cuando las personas indiquen la necesidad, o la detecten. Tenemos conductores voluntarios que llevan a los pacientes de ida y vuelta a los tratamientos de cáncer en sus hogares, y probablemente están teniendo conversaciones, probablemente están escuchando lo difíciles que son ciertas cosas, pero no sabrían que existe la posibilidad de que haya otros apoyos disponibles en la comunidad. Tal vez esa sea otra área que podemos explorar. En su sitio web tienen un programa llamado Scale, del que tal vez quieran hablar. Hay un acrónimo muy significativo, porque significa Supporting Caregiver Awareness Learning and Empowerment Spell and Scale (Apoyo a la concienciación, el aprendizaje y el empoderamiento de los cuidadores), así que les recomiendo que hablen un poco sobre eso, creo que sería muy útil conocerlo.</w:t>
      </w:r>
    </w:p>
    <w:p w14:paraId="12B21978" w14:textId="77777777" w:rsidR="00626E37" w:rsidRDefault="00626E37">
      <w:pPr>
        <w:spacing w:after="0"/>
      </w:pPr>
    </w:p>
    <w:p w14:paraId="5587B994"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33:10</w:t>
      </w:r>
      <w:proofErr xmlns:w="http://schemas.openxmlformats.org/wordprocessingml/2006/main" w:type="gramEnd"/>
    </w:p>
    <w:p w14:paraId="52E74A51" w14:textId="77777777" w:rsidR="00626E37" w:rsidRDefault="00000000">
      <w:pPr xmlns:w="http://schemas.openxmlformats.org/wordprocessingml/2006/main">
        <w:spacing w:after="0"/>
      </w:pPr>
      <w:r xmlns:w="http://schemas.openxmlformats.org/wordprocessingml/2006/main">
        <w:rPr>
          <w:rFonts w:ascii="Arial" w:hAnsi="Arial"/>
        </w:rPr>
        <w:t xml:space="preserve">Claro, y voy a seguir con tu ejemplo del conductor, así que mi fantasía es que, ya sea el conductor, un cuidador a domicilio o un profesional sanitario en un centro de tratamiento oncológico, al menos reciba una tarjeta que diga: «Aquí tienes la información del sitio web y la línea de ayuda de la Organización de Cuidadores de Ontario, ponte en contacto con ellos». Ese sería un excelente punto de partida. Así que lo planteo para que la gente imagine ese futuro conmigo, pero en términos de escala, este es uno de nuestros programas insignia. Es algo gratuito y disponible para todos los cuidadores de Ontario. Lo llevamos a cabo dos veces al año, y la gente puede inscribirse en los seminarios web en línea, ya sea en directo o grabados. Así que, hazlo a tu propio ritmo. También tenemos coaching grupal y consejería individual disponibles para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las personas, y nuevamente es una aventura de "elige tu propia aventura", así que es una oportunidad para hablar sobre algunas de las emociones y algunas de las consideraciones prácticas que surgen para los cuidadores, y es increíblemente validante para las personas escuchar, oh, está bien que me sienta culpable, oh, no soy el único que se siente enojado y resentido a veces tenemos que ser honestos al respecto, ¿verdad? Porque de lo contrario la gente piensa que </w:t>
      </w:r>
      <w:proofErr xmlns:w="http://schemas.openxmlformats.org/wordprocessingml/2006/main" w:type="gramStart"/>
      <w:r xmlns:w="http://schemas.openxmlformats.org/wordprocessingml/2006/main">
        <w:rPr>
          <w:rFonts w:ascii="Arial" w:hAnsi="Arial"/>
        </w:rPr>
        <w:t xml:space="preserve">seguramente </w:t>
      </w:r>
      <w:proofErr xmlns:w="http://schemas.openxmlformats.org/wordprocessingml/2006/main" w:type="gramEnd"/>
      <w:r xmlns:w="http://schemas.openxmlformats.org/wordprocessingml/2006/main">
        <w:rPr>
          <w:rFonts w:ascii="Arial" w:hAnsi="Arial"/>
        </w:rPr>
        <w:t xml:space="preserve">soy solo yo. Así que esas son algunas de las cosas que trabajamos con Scale. También estamos expandiendo Scale ahora a lo que llamamos Scale Together, y las personas dentro de pequeñas comunidades o dentro de organizaciones comunitarias pueden venir y hacer algunas de estas cosas juntos, hacer esos módulos juntos, y entonces empiezas a ver en una sala a otros cuidadores como tú, porque realmente creo que esas conexiones son muy importantes. Es muy solitario, como hablamos antes, y si solo estás escuchando a alguien que ha tenido su propia experiencia. Ya sea que te pongas en contacto con el servicio de apoyo para validar el tuyo o para pensar en algunas de las soluciones prácticas y el apoyo que necesitas, tenemos que conectarnos y programas como Scale nos permiten hacerlo.</w:t>
      </w:r>
    </w:p>
    <w:p w14:paraId="0E1AE051" w14:textId="77777777" w:rsidR="00626E37" w:rsidRDefault="00626E37">
      <w:pPr>
        <w:spacing w:after="0"/>
      </w:pPr>
    </w:p>
    <w:p w14:paraId="381C4391"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35:11</w:t>
      </w:r>
      <w:proofErr xmlns:w="http://schemas.openxmlformats.org/wordprocessingml/2006/main" w:type="gramEnd"/>
    </w:p>
    <w:p w14:paraId="2F58D7BC" w14:textId="77777777" w:rsidR="00626E37" w:rsidRDefault="00000000">
      <w:pPr xmlns:w="http://schemas.openxmlformats.org/wordprocessingml/2006/main">
        <w:spacing w:after="0"/>
      </w:pPr>
      <w:r xmlns:w="http://schemas.openxmlformats.org/wordprocessingml/2006/main">
        <w:rPr>
          <w:rFonts w:ascii="Arial" w:hAnsi="Arial"/>
        </w:rPr>
        <w:t xml:space="preserve">Parece que el problema podría ser que la gente lo vea como una cosa más que hacer cuando ya estoy trabajando las 24 horas del día, los 7 días de la semana, así que volvemos a ese tipo de círculo de cuidados y a ampliarlo a más personas, para que puedas sacar tiempo para obtener el apoyo que necesitas como cuidador.</w:t>
      </w:r>
    </w:p>
    <w:p w14:paraId="7E591AC3" w14:textId="77777777" w:rsidR="00626E37" w:rsidRDefault="00626E37">
      <w:pPr>
        <w:spacing w:after="0"/>
      </w:pPr>
    </w:p>
    <w:p w14:paraId="3B64B861"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35:31</w:t>
      </w:r>
      <w:proofErr xmlns:w="http://schemas.openxmlformats.org/wordprocessingml/2006/main" w:type="gramEnd"/>
    </w:p>
    <w:p w14:paraId="22023FBA" w14:textId="77777777" w:rsidR="00626E37" w:rsidRDefault="00000000">
      <w:pPr xmlns:w="http://schemas.openxmlformats.org/wordprocessingml/2006/main">
        <w:spacing w:after="0"/>
      </w:pPr>
      <w:r xmlns:w="http://schemas.openxmlformats.org/wordprocessingml/2006/main">
        <w:rPr>
          <w:rFonts w:ascii="Arial" w:hAnsi="Arial"/>
        </w:rPr>
        <w:t xml:space="preserve">Bueno, por supuesto. Y miren, el tiempo escasea para la mayoría de nosotros. No lo niego. Y parte de lo que queremos hacer con el tipo de cosas que les damos a las personas es que si están sentados en una sala de emergencias o en una sala de espera, tengan grabaciones e información a las que puedan acceder en ese mismo momento, así que saben que las posibilidades de que estén disponibles el miércoles de 12 a 1 pueden ser escasas, ¿verdad?, pero deberían tener algo con lo que conectarse día y noche, y lo que queremos es asegurarnos de que sea justo a tiempo, justo a tiempo para ustedes de la manera que lo necesiten, y eso será diferente para cada persona. Alguien podría querer ver un clip de 32 segundos, y otra persona podría querer escuchar un episodio de una </w:t>
      </w:r>
      <w:proofErr xmlns:w="http://schemas.openxmlformats.org/wordprocessingml/2006/main" w:type="gramStart"/>
      <w:r xmlns:w="http://schemas.openxmlformats.org/wordprocessingml/2006/main">
        <w:rPr>
          <w:rFonts w:ascii="Arial" w:hAnsi="Arial"/>
        </w:rPr>
        <w:t xml:space="preserve">hora </w:t>
      </w:r>
      <w:proofErr xmlns:w="http://schemas.openxmlformats.org/wordprocessingml/2006/main" w:type="gramEnd"/>
      <w:r xmlns:w="http://schemas.openxmlformats.org/wordprocessingml/2006/main">
        <w:rPr>
          <w:rFonts w:ascii="Arial" w:hAnsi="Arial"/>
        </w:rPr>
        <w:t xml:space="preserve">, ¿verdad?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es diferente para cada persona, y también puede ser diferente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diferentes momentos y etapas de su trayectoria como cuidadores.</w:t>
      </w:r>
    </w:p>
    <w:p w14:paraId="4B5377EB" w14:textId="77777777" w:rsidR="00626E37" w:rsidRDefault="00626E37">
      <w:pPr>
        <w:spacing w:after="0"/>
      </w:pPr>
    </w:p>
    <w:p w14:paraId="5C2C58CC"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36:24</w:t>
      </w:r>
      <w:proofErr xmlns:w="http://schemas.openxmlformats.org/wordprocessingml/2006/main" w:type="gramEnd"/>
    </w:p>
    <w:p w14:paraId="2C576F90"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Hay </w:t>
      </w:r>
      <w:proofErr xmlns:w="http://schemas.openxmlformats.org/wordprocessingml/2006/main" w:type="gramEnd"/>
      <w:r xmlns:w="http://schemas.openxmlformats.org/wordprocessingml/2006/main">
        <w:rPr>
          <w:rFonts w:ascii="Arial" w:hAnsi="Arial"/>
        </w:rPr>
        <w:t xml:space="preserve">un nivel de complejidad aquí que me hace querer que me explote la cabeza.</w:t>
      </w:r>
    </w:p>
    <w:p w14:paraId="315FBEE8" w14:textId="77777777" w:rsidR="00626E37" w:rsidRDefault="00626E37">
      <w:pPr>
        <w:spacing w:after="0"/>
      </w:pPr>
    </w:p>
    <w:p w14:paraId="412B8AB8"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36:29</w:t>
      </w:r>
      <w:proofErr xmlns:w="http://schemas.openxmlformats.org/wordprocessingml/2006/main" w:type="gramEnd"/>
    </w:p>
    <w:p w14:paraId="3E7596C7" w14:textId="77777777" w:rsidR="00626E37" w:rsidRDefault="00000000">
      <w:pPr xmlns:w="http://schemas.openxmlformats.org/wordprocessingml/2006/main">
        <w:spacing w:after="0"/>
      </w:pPr>
      <w:r xmlns:w="http://schemas.openxmlformats.org/wordprocessingml/2006/main">
        <w:rPr>
          <w:rFonts w:ascii="Arial" w:hAnsi="Arial"/>
        </w:rPr>
        <w:t xml:space="preserve">Justo,</w:t>
      </w:r>
    </w:p>
    <w:p w14:paraId="40261347" w14:textId="77777777" w:rsidR="00626E37" w:rsidRDefault="00626E37">
      <w:pPr>
        <w:spacing w:after="0"/>
      </w:pPr>
    </w:p>
    <w:p w14:paraId="0FBE7379"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36:29</w:t>
      </w:r>
      <w:proofErr xmlns:w="http://schemas.openxmlformats.org/wordprocessingml/2006/main" w:type="gramEnd"/>
    </w:p>
    <w:p w14:paraId="186092EB" w14:textId="77777777" w:rsidR="00626E37" w:rsidRDefault="00000000">
      <w:pPr xmlns:w="http://schemas.openxmlformats.org/wordprocessingml/2006/main">
        <w:spacing w:after="0"/>
      </w:pPr>
      <w:r xmlns:w="http://schemas.openxmlformats.org/wordprocessingml/2006/main">
        <w:rPr>
          <w:rFonts w:ascii="Arial" w:hAnsi="Arial"/>
        </w:rPr>
        <w:t xml:space="preserve">pero creo que estamos tocando muchas de las cosas que experimenté, y eso lo hace muy real, y supongo que si yo lo he experimentado, otros lo han experimentado diez veces más para las enfermedades graves de las que han sido cuidadores y apoyo. Toqué un poco la investigación que respalda, ya sabes, varios aspectos de las cosas de las que hemos hablado. ¿Está su organización involucrada en alguna investigación activa y </w:t>
      </w:r>
      <w:proofErr xmlns:w="http://schemas.openxmlformats.org/wordprocessingml/2006/main" w:type="spellStart"/>
      <w:r xmlns:w="http://schemas.openxmlformats.org/wordprocessingml/2006/main">
        <w:rPr>
          <w:rFonts w:ascii="Arial" w:hAnsi="Arial"/>
        </w:rPr>
        <w:t xml:space="preserve">dónde </w:t>
      </w:r>
      <w:proofErr xmlns:w="http://schemas.openxmlformats.org/wordprocessingml/2006/main" w:type="spellEnd"/>
      <w:r xmlns:w="http://schemas.openxmlformats.org/wordprocessingml/2006/main">
        <w:rPr>
          <w:rFonts w:ascii="Arial" w:hAnsi="Arial"/>
        </w:rPr>
        <w:t xml:space="preserve">podrían ir las personas para encontrar lo que usted ha aportado?</w:t>
      </w:r>
    </w:p>
    <w:p w14:paraId="4BF1106C" w14:textId="77777777" w:rsidR="00626E37" w:rsidRDefault="00626E37">
      <w:pPr>
        <w:spacing w:after="0"/>
      </w:pPr>
    </w:p>
    <w:p w14:paraId="7A0FCAE9"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37:02</w:t>
      </w:r>
      <w:proofErr xmlns:w="http://schemas.openxmlformats.org/wordprocessingml/2006/main" w:type="gramEnd"/>
    </w:p>
    <w:p w14:paraId="4AE83804" w14:textId="77777777" w:rsidR="00626E37"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hacemos nuestra propia investigación. Publicamos un informe anual llamado Spotlight, que se basa en la situación del cuidado en Ontario. Normalmente se publica a finales de año, para que la gente pueda consultarlo y saber cómo </w:t>
      </w:r>
      <w:proofErr xmlns:w="http://schemas.openxmlformats.org/wordprocessingml/2006/main" w:type="gramStart"/>
      <w:r xmlns:w="http://schemas.openxmlformats.org/wordprocessingml/2006/main">
        <w:rPr>
          <w:rFonts w:ascii="Arial" w:hAnsi="Arial"/>
        </w:rPr>
        <w:t xml:space="preserve">les va a los cuidadores </w:t>
      </w:r>
      <w:proofErr xmlns:w="http://schemas.openxmlformats.org/wordprocessingml/2006/main" w:type="gramEnd"/>
      <w:r xmlns:w="http://schemas.openxmlformats.org/wordprocessingml/2006/main">
        <w:rPr>
          <w:rFonts w:ascii="Arial" w:hAnsi="Arial"/>
        </w:rPr>
        <w:t xml:space="preserve">. ¿Cuál es el coste mensual medio del cuidado, que actualmente ronda los 750 dólares al mes, una cifra insostenible </w:t>
      </w:r>
      <w:proofErr xmlns:w="http://schemas.openxmlformats.org/wordprocessingml/2006/main" w:type="gramStart"/>
      <w:r xmlns:w="http://schemas.openxmlformats.org/wordprocessingml/2006/main">
        <w:rPr>
          <w:rFonts w:ascii="Arial" w:hAnsi="Arial"/>
        </w:rPr>
        <w:t xml:space="preserve">, por cierto, para </w:t>
      </w:r>
      <w:proofErr xmlns:w="http://schemas.openxmlformats.org/wordprocessingml/2006/main" w:type="gramEnd"/>
      <w:r xmlns:w="http://schemas.openxmlformats.org/wordprocessingml/2006/main">
        <w:rPr>
          <w:rFonts w:ascii="Arial" w:hAnsi="Arial"/>
        </w:rPr>
        <w:t xml:space="preserve">la mayoría de la gente?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pueden obtener algunos datos de nosotros al respecto. También publicamos informes especiales, como el que hicimos </w:t>
      </w:r>
      <w:proofErr xmlns:w="http://schemas.openxmlformats.org/wordprocessingml/2006/main" w:type="gramStart"/>
      <w:r xmlns:w="http://schemas.openxmlformats.org/wordprocessingml/2006/main">
        <w:rPr>
          <w:rFonts w:ascii="Arial" w:hAnsi="Arial"/>
        </w:rPr>
        <w:t xml:space="preserve">para prepararse para </w:t>
      </w:r>
      <w:proofErr xmlns:w="http://schemas.openxmlformats.org/wordprocessingml/2006/main" w:type="gramEnd"/>
      <w:r xmlns:w="http://schemas.openxmlformats.org/wordprocessingml/2006/main">
        <w:rPr>
          <w:rFonts w:ascii="Arial" w:hAnsi="Arial"/>
        </w:rPr>
        <w:t xml:space="preserve">el cuidado, que </w:t>
      </w:r>
      <w:proofErr xmlns:w="http://schemas.openxmlformats.org/wordprocessingml/2006/main" w:type="gramStart"/>
      <w:r xmlns:w="http://schemas.openxmlformats.org/wordprocessingml/2006/main">
        <w:rPr>
          <w:rFonts w:ascii="Arial" w:hAnsi="Arial"/>
        </w:rPr>
        <w:t xml:space="preserve">ayuda </w:t>
      </w:r>
      <w:proofErr xmlns:w="http://schemas.openxmlformats.org/wordprocessingml/2006/main" w:type="gramEnd"/>
      <w:r xmlns:w="http://schemas.openxmlformats.org/wordprocessingml/2006/main">
        <w:rPr>
          <w:rFonts w:ascii="Arial" w:hAnsi="Arial"/>
        </w:rPr>
        <w:t xml:space="preserve">a la gente a entender. Vaya, ya sabes, ahora tenemos 4,2 millones de cuidadores, que serán seis millones y medio para 2030, ¿y qué significa eso para las familias y nuestra sociedad? También trabajamos con socios de investigación en el diseño e implementación de diferentes proyectos de investigación, y una de las cosas que hacemos es ayudar a los investigadores a conectarse con los cuidadores que puedan necesitar para compartir su experiencia vivida y ser parte del diseño e implementación de esos proyectos de investigación. Si los cuidadores están interesados en eso, tenemos una plataforma especial donde facilitamos ese tipo de conexión para las personas que desean participar en la investigación. Queremos asegurarnos de que la investigación tenga una conexión significativa con la experiencia del cuidado, pero también queremos asegurarnos de que la investigación se aplique no solo en nuestro trabajo, sino también en el trabajo que estamos haciendo para influir en las políticas y prácticas. El Centro de Apoyo para Socios de Cuidado Esencial es un ejemplo de ello, donde apoyamos a los proveedores de atención médica en las formas en que pueden transformar la manera en que interactúan con los cuidadores. También estamos haciendo esto con los lugares de trabajo, reconociendo que </w:t>
      </w:r>
      <w:proofErr xmlns:w="http://schemas.openxmlformats.org/wordprocessingml/2006/main" w:type="gramStart"/>
      <w:r xmlns:w="http://schemas.openxmlformats.org/wordprocessingml/2006/main">
        <w:rPr>
          <w:rFonts w:ascii="Arial" w:hAnsi="Arial"/>
        </w:rPr>
        <w:t xml:space="preserve">la gran mayoría de </w:t>
      </w:r>
      <w:proofErr xmlns:w="http://schemas.openxmlformats.org/wordprocessingml/2006/main" w:type="gramEnd"/>
      <w:r xmlns:w="http://schemas.openxmlformats.org/wordprocessingml/2006/main">
        <w:rPr>
          <w:rFonts w:ascii="Arial" w:hAnsi="Arial"/>
        </w:rPr>
        <w:t xml:space="preserve">los cuidadores son cuidadores que trabajan, y que los lugares de trabajo saludables del futuro tendrán políticas y prácticas que apoyen a los cuidadores, para que cuando surjan estas situaciones en la vida, no tengan que preocuparse por perder su trabajo, ¿verdad?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queremos asegurarnos de que la investigación que se realice, tanto aquella en la que participamos como aquella que podemos aprovechar, se utilice para una buena aplicación en beneficio de los cuidadores.</w:t>
      </w:r>
    </w:p>
    <w:p w14:paraId="49B9D688" w14:textId="77777777" w:rsidR="00626E37" w:rsidRDefault="00626E37">
      <w:pPr>
        <w:spacing w:after="0"/>
      </w:pPr>
    </w:p>
    <w:p w14:paraId="7967FA84"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39:02</w:t>
      </w:r>
      <w:proofErr xmlns:w="http://schemas.openxmlformats.org/wordprocessingml/2006/main" w:type="gramEnd"/>
    </w:p>
    <w:p w14:paraId="2502955D" w14:textId="77777777" w:rsidR="00626E37" w:rsidRDefault="00000000">
      <w:pPr xmlns:w="http://schemas.openxmlformats.org/wordprocessingml/2006/main">
        <w:spacing w:after="0"/>
      </w:pPr>
      <w:r xmlns:w="http://schemas.openxmlformats.org/wordprocessingml/2006/main">
        <w:rPr>
          <w:rFonts w:ascii="Arial" w:hAnsi="Arial"/>
        </w:rPr>
        <w:t xml:space="preserve">Bueno, es una lista enorme de actividades. Cuando decimos "nosotros", ¿quiénes conforman la Organización de Cuidadores de Ontario? ¿Cuántos </w:t>
      </w:r>
      <w:proofErr xmlns:w="http://schemas.openxmlformats.org/wordprocessingml/2006/main" w:type="gramStart"/>
      <w:r xmlns:w="http://schemas.openxmlformats.org/wordprocessingml/2006/main">
        <w:rPr>
          <w:rFonts w:ascii="Arial" w:hAnsi="Arial"/>
        </w:rPr>
        <w:t xml:space="preserve">empleados </w:t>
      </w:r>
      <w:proofErr xmlns:w="http://schemas.openxmlformats.org/wordprocessingml/2006/main" w:type="gramEnd"/>
      <w:r xmlns:w="http://schemas.openxmlformats.org/wordprocessingml/2006/main">
        <w:rPr>
          <w:rFonts w:ascii="Arial" w:hAnsi="Arial"/>
        </w:rPr>
        <w:t xml:space="preserve">tienen?</w:t>
      </w:r>
    </w:p>
    <w:p w14:paraId="6F28CA8D" w14:textId="77777777" w:rsidR="00626E37" w:rsidRDefault="00626E37">
      <w:pPr>
        <w:spacing w:after="0"/>
      </w:pPr>
    </w:p>
    <w:p w14:paraId="0AEF8527"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39:12</w:t>
      </w:r>
      <w:proofErr xmlns:w="http://schemas.openxmlformats.org/wordprocessingml/2006/main" w:type="gramEnd"/>
    </w:p>
    <w:p w14:paraId="21D3DB72" w14:textId="77777777" w:rsidR="00626E37" w:rsidRDefault="00000000">
      <w:pPr xmlns:w="http://schemas.openxmlformats.org/wordprocessingml/2006/main">
        <w:spacing w:after="0"/>
      </w:pPr>
      <w:r xmlns:w="http://schemas.openxmlformats.org/wordprocessingml/2006/main">
        <w:rPr>
          <w:rFonts w:ascii="Arial" w:hAnsi="Arial"/>
        </w:rPr>
        <w:t xml:space="preserve">Bueno, ahora tenemos más de 30 empleados a tiempo completo que realizan programas y servicios directos a los cuidadores, así como el trabajo que hacemos con socios del sistema de salud. También tenemos más de 100 voluntarios activos que trabajan en cosas como el apoyo entre pares, varios programas e iniciativas con nuestros socios, y luego tenemos una enorme red de organizaciones con las que trabajamos para promover estas prioridades que están en nuestro plan estratégico y en nuestro mandato como organización. Nuestro propósito es muy simple: mejorar la vida de los cuidadores de Ontario. La forma en que hacemos eso es increíblemente compleja, y por eso solo podemos hacerlo juntos, y lo que queremos hacer, incluso </w:t>
      </w:r>
      <w:proofErr xmlns:w="http://schemas.openxmlformats.org/wordprocessingml/2006/main" w:type="spellStart"/>
      <w:r xmlns:w="http://schemas.openxmlformats.org/wordprocessingml/2006/main">
        <w:rPr>
          <w:rFonts w:ascii="Arial" w:hAnsi="Arial"/>
        </w:rPr>
        <w:t xml:space="preserve">a través de </w:t>
      </w:r>
      <w:proofErr xmlns:w="http://schemas.openxmlformats.org/wordprocessingml/2006/main" w:type="spellEnd"/>
      <w:r xmlns:w="http://schemas.openxmlformats.org/wordprocessingml/2006/main">
        <w:rPr>
          <w:rFonts w:ascii="Arial" w:hAnsi="Arial"/>
        </w:rPr>
        <w:t xml:space="preserve">conversaciones como esta, es involucrar a la gente. El diálogo, y a menudo son personas como usted que tienen su propia experiencia, y luego dicen: "Vaya, quiero transmitirlo a otros cuidadores, tal vez transmitirlo a mi yo futuro, ¿verdad?, que puede enfrentar otras responsabilidades de cuidado en el futuro, porque hay un sentimiento compartido real de que vamos a tener que abordar el cuidado de manera diferente a medida que avanzamos dentro de nuestras familias, dentro de nuestro sistema de salud y dentro de nuestra sociedad, y tenemos que tener esas conversaciones y hacer ese trabajo de manera colaborativa.</w:t>
      </w:r>
    </w:p>
    <w:p w14:paraId="579679AE" w14:textId="77777777" w:rsidR="00626E37" w:rsidRDefault="00626E37">
      <w:pPr>
        <w:spacing w:after="0"/>
      </w:pPr>
    </w:p>
    <w:p w14:paraId="42C6FD2D"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40:33</w:t>
      </w:r>
      <w:proofErr xmlns:w="http://schemas.openxmlformats.org/wordprocessingml/2006/main" w:type="gramEnd"/>
    </w:p>
    <w:p w14:paraId="66EB6F94" w14:textId="77777777" w:rsidR="00626E37" w:rsidRDefault="00000000">
      <w:pPr xmlns:w="http://schemas.openxmlformats.org/wordprocessingml/2006/main">
        <w:spacing w:after="0"/>
      </w:pPr>
      <w:r xmlns:w="http://schemas.openxmlformats.org/wordprocessingml/2006/main">
        <w:rPr>
          <w:rFonts w:ascii="Arial" w:hAnsi="Arial"/>
        </w:rPr>
        <w:t xml:space="preserve">Eso suena casi como un buen punto para terminar la necesidad de colaboración, pero impulsados por esta energía y la realidad de que este es un problema social importante que solo va a crecer, y me alegra que hayamos podido arrojar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algo de luz sobre ello hoy, y realmente aprecio lo que estás haciendo, liderando la Organización de Cuidadores de Ontario, y me asombra, para la corta vida de la organización, todo lo que se ha logrado y todo lo que tienes disponible para apoyar a los cuidadores ahora, y solo puedo imaginar que va a crecer porque la necesidad va a crecer. Entonces, Amy, imagino que tienes un sitio web </w:t>
      </w:r>
      <w:proofErr xmlns:w="http://schemas.openxmlformats.org/wordprocessingml/2006/main" w:type="gramStart"/>
      <w:r xmlns:w="http://schemas.openxmlformats.org/wordprocessingml/2006/main">
        <w:rPr>
          <w:rFonts w:ascii="Arial" w:hAnsi="Arial"/>
        </w:rPr>
        <w:t xml:space="preserve">donde </w:t>
      </w:r>
      <w:proofErr xmlns:w="http://schemas.openxmlformats.org/wordprocessingml/2006/main" w:type="gramEnd"/>
      <w:r xmlns:w="http://schemas.openxmlformats.org/wordprocessingml/2006/main">
        <w:rPr>
          <w:rFonts w:ascii="Arial" w:hAnsi="Arial"/>
        </w:rPr>
        <w:t xml:space="preserve">la gente puede ponerse en contacto con la Asociación de Cuidadores de Ontario. ¿Quieres darnos esa dirección?</w:t>
      </w:r>
    </w:p>
    <w:p w14:paraId="71245E80" w14:textId="77777777" w:rsidR="00626E37" w:rsidRDefault="00626E37">
      <w:pPr>
        <w:spacing w:after="0"/>
      </w:pPr>
    </w:p>
    <w:p w14:paraId="1B4A3742"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41:18</w:t>
      </w:r>
      <w:proofErr xmlns:w="http://schemas.openxmlformats.org/wordprocessingml/2006/main" w:type="gramEnd"/>
    </w:p>
    <w:p w14:paraId="0936A20B" w14:textId="77777777" w:rsidR="00626E37" w:rsidRDefault="00000000">
      <w:pPr xmlns:w="http://schemas.openxmlformats.org/wordprocessingml/2006/main">
        <w:spacing w:after="0"/>
      </w:pPr>
      <w:r xmlns:w="http://schemas.openxmlformats.org/wordprocessingml/2006/main">
        <w:rPr>
          <w:rFonts w:ascii="Arial" w:hAnsi="Arial"/>
        </w:rPr>
        <w:t xml:space="preserve">Claro, pueden informarse sobre nosotros y nuestros programas y servicios gratuitos en Ontario carecer.ca. También pueden seguirnos en Facebook, Instagram y LinkedIn. Publicaremos actualizaciones periódicas sobre nuevos contenidos y </w:t>
      </w:r>
      <w:proofErr xmlns:w="http://schemas.openxmlformats.org/wordprocessingml/2006/main" w:type="gramStart"/>
      <w:r xmlns:w="http://schemas.openxmlformats.org/wordprocessingml/2006/main">
        <w:rPr>
          <w:rFonts w:ascii="Arial" w:hAnsi="Arial"/>
        </w:rPr>
        <w:t xml:space="preserve">recursos </w:t>
      </w:r>
      <w:proofErr xmlns:w="http://schemas.openxmlformats.org/wordprocessingml/2006/main" w:type="gramEnd"/>
      <w:r xmlns:w="http://schemas.openxmlformats.org/wordprocessingml/2006/main">
        <w:rPr>
          <w:rFonts w:ascii="Arial" w:hAnsi="Arial"/>
        </w:rPr>
        <w:t xml:space="preserve">.</w:t>
      </w:r>
    </w:p>
    <w:p w14:paraId="0FF322EA" w14:textId="77777777" w:rsidR="00626E37" w:rsidRDefault="00626E37">
      <w:pPr>
        <w:spacing w:after="0"/>
      </w:pPr>
    </w:p>
    <w:p w14:paraId="7D8F3735"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41:34</w:t>
      </w:r>
      <w:proofErr xmlns:w="http://schemas.openxmlformats.org/wordprocessingml/2006/main" w:type="gramEnd"/>
    </w:p>
    <w:p w14:paraId="7A45E20A" w14:textId="77777777" w:rsidR="00626E37" w:rsidRDefault="00000000">
      <w:pPr xmlns:w="http://schemas.openxmlformats.org/wordprocessingml/2006/main">
        <w:spacing w:after="0"/>
      </w:pPr>
      <w:r xmlns:w="http://schemas.openxmlformats.org/wordprocessingml/2006/main">
        <w:rPr>
          <w:rFonts w:ascii="Arial" w:hAnsi="Arial"/>
        </w:rPr>
        <w:t xml:space="preserve">Amy, quiero agradecerte enormemente tu participación. El podcast </w:t>
      </w:r>
      <w:proofErr xmlns:w="http://schemas.openxmlformats.org/wordprocessingml/2006/main" w:type="gramStart"/>
      <w:r xmlns:w="http://schemas.openxmlformats.org/wordprocessingml/2006/main">
        <w:rPr>
          <w:rFonts w:ascii="Arial" w:hAnsi="Arial"/>
        </w:rPr>
        <w:t xml:space="preserve">de hoy ha sido </w:t>
      </w:r>
      <w:proofErr xmlns:w="http://schemas.openxmlformats.org/wordprocessingml/2006/main" w:type="gramEnd"/>
      <w:r xmlns:w="http://schemas.openxmlformats.org/wordprocessingml/2006/main">
        <w:rPr>
          <w:rFonts w:ascii="Arial" w:hAnsi="Arial"/>
        </w:rPr>
        <w:t xml:space="preserve">fantástico.</w:t>
      </w:r>
    </w:p>
    <w:p w14:paraId="65FD8826" w14:textId="77777777" w:rsidR="00626E37" w:rsidRDefault="00626E37">
      <w:pPr>
        <w:spacing w:after="0"/>
      </w:pPr>
    </w:p>
    <w:p w14:paraId="4A5D1702"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41:39</w:t>
      </w:r>
      <w:proofErr xmlns:w="http://schemas.openxmlformats.org/wordprocessingml/2006/main" w:type="gramEnd"/>
    </w:p>
    <w:p w14:paraId="70489592" w14:textId="77777777" w:rsidR="00626E37" w:rsidRDefault="00000000">
      <w:pPr xmlns:w="http://schemas.openxmlformats.org/wordprocessingml/2006/main">
        <w:spacing w:after="0"/>
      </w:pPr>
      <w:r xmlns:w="http://schemas.openxmlformats.org/wordprocessingml/2006/main">
        <w:rPr>
          <w:rFonts w:ascii="Arial" w:hAnsi="Arial"/>
        </w:rPr>
        <w:t xml:space="preserve">Muchas gracias por invitarme. Si pudiera dejar un mensaje para los cuidadores que me escuchan, o para quienes tienen un cuidador, sería que no tienen que afrontar esto solos. Comuníquense con el Programa de Asistencia para el Cáncer, con la Organización de Cuidadores de Ontario, y juntos exploraremos qué apoyos están disponibles para aliviar esa carga. Recorramos este camino juntos.</w:t>
      </w:r>
    </w:p>
    <w:p w14:paraId="2B9EE6D2" w14:textId="77777777" w:rsidR="00626E37" w:rsidRDefault="00626E37">
      <w:pPr>
        <w:spacing w:after="0"/>
      </w:pPr>
    </w:p>
    <w:p w14:paraId="0A09C59B" w14:textId="77777777" w:rsidR="00626E37"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42:02</w:t>
      </w:r>
      <w:proofErr xmlns:w="http://schemas.openxmlformats.org/wordprocessingml/2006/main" w:type="gramEnd"/>
    </w:p>
    <w:p w14:paraId="33EE9171" w14:textId="77777777" w:rsidR="00626E37" w:rsidRDefault="00000000">
      <w:pPr xmlns:w="http://schemas.openxmlformats.org/wordprocessingml/2006/main">
        <w:spacing w:after="0"/>
      </w:pPr>
      <w:r xmlns:w="http://schemas.openxmlformats.org/wordprocessingml/2006/main">
        <w:rPr>
          <w:rFonts w:ascii="Arial" w:hAnsi="Arial"/>
        </w:rPr>
        <w:t xml:space="preserve">No estás solo. ¡Qué buena manera de terminar! Muchísimas gracias.</w:t>
      </w:r>
    </w:p>
    <w:p w14:paraId="624E767D" w14:textId="77777777" w:rsidR="00626E37" w:rsidRDefault="00626E37">
      <w:pPr>
        <w:spacing w:after="0"/>
      </w:pPr>
    </w:p>
    <w:p w14:paraId="77247C76"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42:05</w:t>
      </w:r>
      <w:proofErr xmlns:w="http://schemas.openxmlformats.org/wordprocessingml/2006/main" w:type="gramEnd"/>
    </w:p>
    <w:p w14:paraId="4DC7C004" w14:textId="77777777" w:rsidR="00626E37" w:rsidRDefault="00000000">
      <w:pPr xmlns:w="http://schemas.openxmlformats.org/wordprocessingml/2006/main">
        <w:spacing w:after="0"/>
      </w:pPr>
      <w:r xmlns:w="http://schemas.openxmlformats.org/wordprocessingml/2006/main">
        <w:rPr>
          <w:rFonts w:ascii="Arial" w:hAnsi="Arial"/>
        </w:rPr>
        <w:t xml:space="preserve">Gracias.</w:t>
      </w:r>
    </w:p>
    <w:p w14:paraId="031E2AC1" w14:textId="77777777" w:rsidR="00626E37" w:rsidRDefault="00626E37">
      <w:pPr>
        <w:spacing w:after="0"/>
      </w:pPr>
    </w:p>
    <w:p w14:paraId="375AE4A9" w14:textId="77777777" w:rsidR="00626E37"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42:08</w:t>
      </w:r>
      <w:proofErr xmlns:w="http://schemas.openxmlformats.org/wordprocessingml/2006/main" w:type="gramEnd"/>
    </w:p>
    <w:p w14:paraId="35030A3A" w14:textId="77777777" w:rsidR="00626E37" w:rsidRDefault="00000000">
      <w:pPr xmlns:w="http://schemas.openxmlformats.org/wordprocessingml/2006/main">
        <w:spacing w:after="0"/>
      </w:pPr>
      <w:r xmlns:w="http://schemas.openxmlformats.org/wordprocessingml/2006/main">
        <w:rPr>
          <w:rFonts w:ascii="Arial" w:hAnsi="Arial"/>
        </w:rPr>
        <w:t xml:space="preserve">Estás escuchando el podcast de Cancer Assist, presentado por el Dr. Bill Evans y producido por el Programa de Asistencia para el Cáncer. Sin importar en qué etapa te encuentres, estamos aquí para brindarte ayuda y esperanza mientras navegas por la prevención, el tratamiento y la atención del cáncer cuando más lo necesitas.</w:t>
      </w:r>
    </w:p>
    <w:sectPr w:rsidR="00626E37"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0C5B" w14:textId="77777777" w:rsidR="00E804C7" w:rsidRDefault="00E804C7">
      <w:pPr>
        <w:spacing w:after="0" w:line="240" w:lineRule="auto"/>
      </w:pPr>
      <w:r>
        <w:separator/>
      </w:r>
    </w:p>
  </w:endnote>
  <w:endnote w:type="continuationSeparator" w:id="0">
    <w:p w14:paraId="3B4B6806" w14:textId="77777777" w:rsidR="00E804C7" w:rsidRDefault="00E8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AFEFC9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32D26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C55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9B09341"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160DEFEB"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81D1"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331A" w14:textId="77777777" w:rsidR="00E804C7" w:rsidRDefault="00E804C7">
      <w:pPr>
        <w:spacing w:after="0" w:line="240" w:lineRule="auto"/>
      </w:pPr>
      <w:r>
        <w:separator/>
      </w:r>
    </w:p>
  </w:footnote>
  <w:footnote w:type="continuationSeparator" w:id="0">
    <w:p w14:paraId="4E966A3E" w14:textId="77777777" w:rsidR="00E804C7" w:rsidRDefault="00E80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F7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016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BB2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904526">
    <w:abstractNumId w:val="8"/>
  </w:num>
  <w:num w:numId="2" w16cid:durableId="1590772247">
    <w:abstractNumId w:val="6"/>
  </w:num>
  <w:num w:numId="3" w16cid:durableId="1477262595">
    <w:abstractNumId w:val="5"/>
  </w:num>
  <w:num w:numId="4" w16cid:durableId="2136218583">
    <w:abstractNumId w:val="4"/>
  </w:num>
  <w:num w:numId="5" w16cid:durableId="169419197">
    <w:abstractNumId w:val="7"/>
  </w:num>
  <w:num w:numId="6" w16cid:durableId="540285896">
    <w:abstractNumId w:val="3"/>
  </w:num>
  <w:num w:numId="7" w16cid:durableId="381566096">
    <w:abstractNumId w:val="2"/>
  </w:num>
  <w:num w:numId="8" w16cid:durableId="632180325">
    <w:abstractNumId w:val="1"/>
  </w:num>
  <w:num w:numId="9" w16cid:durableId="122598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064"/>
    <w:rsid w:val="0029639D"/>
    <w:rsid w:val="00326F90"/>
    <w:rsid w:val="004A641F"/>
    <w:rsid w:val="004B593C"/>
    <w:rsid w:val="00626E37"/>
    <w:rsid w:val="006E2A8C"/>
    <w:rsid w:val="007749AF"/>
    <w:rsid w:val="00794EBC"/>
    <w:rsid w:val="00930F33"/>
    <w:rsid w:val="009C3AF0"/>
    <w:rsid w:val="00A12EE5"/>
    <w:rsid w:val="00A54D4F"/>
    <w:rsid w:val="00AA1D8D"/>
    <w:rsid w:val="00B47730"/>
    <w:rsid w:val="00BA4C2B"/>
    <w:rsid w:val="00BD0140"/>
    <w:rsid w:val="00C24502"/>
    <w:rsid w:val="00CB0664"/>
    <w:rsid w:val="00D57E81"/>
    <w:rsid w:val="00E804C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786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2026-06-15T15:06:00Z</dcterms:created>
  <dcterms:modified xsi:type="dcterms:W3CDTF">2026-06-15T15:06:00Z</dcterms:modified>
  <cp:category/>
</cp:coreProperties>
</file>