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57E" w14:textId="77777777" w:rsidR="00930F33" w:rsidRDefault="00930F33">
      <w:pPr>
        <w:spacing w:after="0"/>
        <w:rPr>
          <w:lang w:eastAsia="zh-CN"/>
        </w:rPr>
      </w:pPr>
    </w:p>
    <w:p w14:paraId="00D70A45" w14:textId="5AD8E53C" w:rsidR="00626E37" w:rsidRDefault="00A54D4F" w:rsidP="00A54D4F">
      <w:r xmlns:w="http://schemas.openxmlformats.org/wordprocessingml/2006/main" w:rsidRPr="00A54D4F">
        <w:rPr>
          <w:rFonts w:ascii="Arial" w:hAnsi="Arial"/>
          <w:b/>
          <w:bCs/>
          <w:i/>
          <w:iCs/>
          <w:sz w:val="48"/>
        </w:rPr>
        <w:t xml:space="preserve">Se préparer à prendre soin d'un proche malade : que se passe-t-il lorsqu'un être cher tombe malade ?</w:t>
      </w:r>
    </w:p>
    <w:p w14:paraId="44B7CB27"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59F9755A" w14:textId="77777777" w:rsidR="00626E37" w:rsidRDefault="00000000">
      <w:pPr xmlns:w="http://schemas.openxmlformats.org/wordprocessingml/2006/main">
        <w:spacing w:after="0"/>
      </w:pPr>
      <w:r xmlns:w="http://schemas.openxmlformats.org/wordprocessingml/2006/main">
        <w:rPr>
          <w:rFonts w:ascii="Arial" w:hAnsi="Arial"/>
        </w:rPr>
        <w:t xml:space="preserve">Vous écoutez le podcast Cancer Assist, animé par le Dr Bill Evans et présenté par le Programme d'assistance aux personnes atteintes de cancer. Quel que soit votre parcours, nous sommes là pour vous apporter aide et espoir dans votre lutte contre le cancer : prévention, traitement et soins. De l'aide quand vous en avez vraiment besoin.</w:t>
      </w:r>
    </w:p>
    <w:p w14:paraId="5217E3E6" w14:textId="77777777" w:rsidR="00626E37" w:rsidRDefault="00626E37">
      <w:pPr>
        <w:spacing w:after="0"/>
      </w:pPr>
    </w:p>
    <w:p w14:paraId="798EBF19"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00:21</w:t>
      </w:r>
      <w:proofErr xmlns:w="http://schemas.openxmlformats.org/wordprocessingml/2006/main" w:type="gramEnd"/>
    </w:p>
    <w:p w14:paraId="74462C66" w14:textId="77777777" w:rsidR="00626E37" w:rsidRDefault="00000000">
      <w:pPr xmlns:w="http://schemas.openxmlformats.org/wordprocessingml/2006/main">
        <w:spacing w:after="0"/>
      </w:pPr>
      <w:r xmlns:w="http://schemas.openxmlformats.org/wordprocessingml/2006/main">
        <w:rPr>
          <w:rFonts w:ascii="Arial" w:hAnsi="Arial"/>
        </w:rPr>
        <w:t xml:space="preserve">Bienvenue dans le podcast Cancer Assist. Je suis votre hôte, le Dr Bill Evans. Aujourd'hui, nous allons parler des aidants familiaux, un sujet que nous n'avons pas encore abordé. Nous avons déjà réalisé plus de 60 épisodes et traité de nombreux types de cancers, de leur prise en charge et de leur diagnostic, mais jamais d'un partenaire essentiel dans le parcours de soins : l'aidant. Il est grand temps d'y remédier. Avant d'entamer la discussion avec mon invité, je tiens à vous présenter les différents services offerts par le Programme d'assistance aux personnes atteintes de cancer de Hamilton aux patients du Centre de cancérologie </w:t>
      </w:r>
      <w:proofErr xmlns:w="http://schemas.openxmlformats.org/wordprocessingml/2006/main" w:type="spellStart"/>
      <w:r xmlns:w="http://schemas.openxmlformats.org/wordprocessingml/2006/main">
        <w:rPr>
          <w:rFonts w:ascii="Arial" w:hAnsi="Arial"/>
        </w:rPr>
        <w:t xml:space="preserve">Jurabinski </w:t>
      </w:r>
      <w:proofErr xmlns:w="http://schemas.openxmlformats.org/wordprocessingml/2006/main" w:type="spellEnd"/>
      <w:r xmlns:w="http://schemas.openxmlformats.org/wordprocessingml/2006/main">
        <w:rPr>
          <w:rFonts w:ascii="Arial" w:hAnsi="Arial"/>
        </w:rPr>
        <w:t xml:space="preserve">. Parmi ces services, on trouve le transport gratuit, </w:t>
      </w:r>
      <w:proofErr xmlns:w="http://schemas.openxmlformats.org/wordprocessingml/2006/main" w:type="gramStart"/>
      <w:r xmlns:w="http://schemas.openxmlformats.org/wordprocessingml/2006/main">
        <w:rPr>
          <w:rFonts w:ascii="Arial" w:hAnsi="Arial"/>
        </w:rPr>
        <w:t xml:space="preserve">un soutien nutritionnel </w:t>
      </w:r>
      <w:proofErr xmlns:w="http://schemas.openxmlformats.org/wordprocessingml/2006/main" w:type="gramEnd"/>
      <w:r xmlns:w="http://schemas.openxmlformats.org/wordprocessingml/2006/main">
        <w:rPr>
          <w:rFonts w:ascii="Arial" w:hAnsi="Arial"/>
        </w:rPr>
        <w:t xml:space="preserve">, des protections pour l'incontinence urinaire et, surtout, le prêt de matériel médical : fauteuils roulants, déambulateurs, chaises percées… une gamme impressionnante d'équipements qui permettent aux personnes atteintes de cancer de rester chez elles en toute sécurité. Ces services, ainsi que plusieurs autres, sont offerts aux personnes atteintes de cancer dans la région de Hamilton. Nous tenons à remercier chaleureusement la communauté pour son soutien, et plus particulièrement la Fondation de la famille Hutton pour son appui à la composante éducative des différents services du CAPS, notamment ce balado. Ceci étant dit, je vais maintenant vous présenter notre invitée du jour, Amy Kupel, directrice générale de l'Association des aidants naturels de l'Ontario. Bienvenue, Amy. C'est un plaisir de vous recevoir.</w:t>
      </w:r>
    </w:p>
    <w:p w14:paraId="43222AE2" w14:textId="77777777" w:rsidR="00626E37" w:rsidRDefault="00626E37">
      <w:pPr>
        <w:spacing w:after="0"/>
      </w:pPr>
    </w:p>
    <w:p w14:paraId="10D3F440"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01:47</w:t>
      </w:r>
      <w:proofErr xmlns:w="http://schemas.openxmlformats.org/wordprocessingml/2006/main" w:type="gramEnd"/>
    </w:p>
    <w:p w14:paraId="2E4DEE0E" w14:textId="77777777" w:rsidR="00626E37" w:rsidRDefault="00000000">
      <w:pPr xmlns:w="http://schemas.openxmlformats.org/wordprocessingml/2006/main">
        <w:spacing w:after="0"/>
      </w:pPr>
      <w:r xmlns:w="http://schemas.openxmlformats.org/wordprocessingml/2006/main">
        <w:rPr>
          <w:rFonts w:ascii="Arial" w:hAnsi="Arial"/>
        </w:rPr>
        <w:t xml:space="preserve">Oh, c'est formidable d'être ici. Merci beaucoup.</w:t>
      </w:r>
    </w:p>
    <w:p w14:paraId="7EB24867" w14:textId="77777777" w:rsidR="00626E37" w:rsidRDefault="00626E37">
      <w:pPr>
        <w:spacing w:after="0"/>
      </w:pPr>
    </w:p>
    <w:p w14:paraId="189095E6"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01:49</w:t>
      </w:r>
      <w:proofErr xmlns:w="http://schemas.openxmlformats.org/wordprocessingml/2006/main" w:type="gramEnd"/>
    </w:p>
    <w:p w14:paraId="7DD36368" w14:textId="77777777" w:rsidR="00626E37" w:rsidRDefault="00000000">
      <w:pPr xmlns:w="http://schemas.openxmlformats.org/wordprocessingml/2006/main">
        <w:spacing w:after="0"/>
      </w:pPr>
      <w:r xmlns:w="http://schemas.openxmlformats.org/wordprocessingml/2006/main">
        <w:rPr>
          <w:rFonts w:ascii="Arial" w:hAnsi="Arial"/>
        </w:rPr>
        <w:t xml:space="preserve">Vous savez, j'ai jeté un coup d'œil à votre parcours sur internet, et j'ai vu que vous avez été impliquée dans l'aide aux personnes dépendantes, je suppose professionnellement, mais aussi personnellement à travers différentes situations. Je suis sûre que cela a renforcé votre conscience de l'importance de cette mission et explique votre engagement actuel. Je suis donc certaine que nos auditeurs seraient ravis d'entendre votre parcours et comment vous en êtes arrivée à votre poste actuel au sein de cette organisation.</w:t>
      </w:r>
    </w:p>
    <w:p w14:paraId="3199783B" w14:textId="77777777" w:rsidR="00626E37" w:rsidRDefault="00626E37">
      <w:pPr>
        <w:spacing w:after="0"/>
      </w:pPr>
    </w:p>
    <w:p w14:paraId="67A63531"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02:16</w:t>
      </w:r>
      <w:proofErr xmlns:w="http://schemas.openxmlformats.org/wordprocessingml/2006/main" w:type="gramEnd"/>
    </w:p>
    <w:p w14:paraId="6E5376C2" w14:textId="77777777" w:rsidR="00626E37" w:rsidRDefault="00000000">
      <w:pPr xmlns:w="http://schemas.openxmlformats.org/wordprocessingml/2006/main">
        <w:spacing w:after="0"/>
      </w:pPr>
      <w:r xmlns:w="http://schemas.openxmlformats.org/wordprocessingml/2006/main">
        <w:rPr>
          <w:rFonts w:ascii="Arial" w:hAnsi="Arial"/>
        </w:rPr>
        <w:t xml:space="preserve">Bien sûr, comme beaucoup, j'ai été aidante bien avant de savoir ce que cela impliquait. La plupart d'entre nous le devenons par le biais de nos relations avec des membres de la famille, des amis, des voisins, ou de la famille de cœur. Nous endossons ces rôles et responsabilités d'aidant grâce à ces relations. Pour ma part, j'étais une jeune aidante : mon frère était tétraplégique, atteint de paralysie cérébrale, et j'ai donc grandi dans une famille où l'aide aux autres faisait partie intégrante de notre quotidien.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À cette époque, je n'utilisais certainement pas le mot « aidante ». J'étais sa sœur, et j'ai aussi joué ce rôle auprès de ma mère pendant son cancer et ses soins palliatifs. Dans des circonstances très différentes, je n'ai probablement jamais prononcé le mot « aidante » non plus, pour être honnête. Ce n'est que lorsque j'ai commencé à assumer le rôle d'aidante principale auprès de mon père, qui a maintenant plus de 80 ans, que j'ai commencé à comprendre ce que signifiait être aidant, et que j'ai réalisé que je l'avais toujours fait. Il n'est pas rare que des personnes prennent conscience de leur rôle d'aidant au cours de leur parcours d'aidant ou après. C'est pourquoi l'Association ontarienne des aidants a été créée en 2018 et n'a cessé de croître depuis. Nous offrons des programmes et des services de soutien aux aidants et collaborons avec nos partenaires du système de santé afin de répondre à leurs besoins et de mieux comprendre leurs difficultés, pour le bien de tous.</w:t>
      </w:r>
    </w:p>
    <w:p w14:paraId="12FFE824" w14:textId="77777777" w:rsidR="00626E37" w:rsidRDefault="00626E37">
      <w:pPr>
        <w:spacing w:after="0"/>
      </w:pPr>
    </w:p>
    <w:p w14:paraId="7E7963B3"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03:49</w:t>
      </w:r>
      <w:proofErr xmlns:w="http://schemas.openxmlformats.org/wordprocessingml/2006/main" w:type="gramEnd"/>
    </w:p>
    <w:p w14:paraId="11F2B3D4" w14:textId="77777777" w:rsidR="00626E37" w:rsidRDefault="00000000">
      <w:pPr xmlns:w="http://schemas.openxmlformats.org/wordprocessingml/2006/main">
        <w:spacing w:after="0"/>
      </w:pPr>
      <w:r xmlns:w="http://schemas.openxmlformats.org/wordprocessingml/2006/main">
        <w:rPr>
          <w:rFonts w:ascii="Arial" w:hAnsi="Arial"/>
        </w:rPr>
        <w:t xml:space="preserve">Eh bien, nous voulons aborder ces services, car je pense que ce sera très utile aux auditeurs, particulièrement en Ontario, mais je crois que c'est pertinent à l'échelle universelle. Que l'on soit à Berlin, à Hong Kong ou ailleurs, c'est un sujet important, et je trouve qu'on n'en parle pas assez. J'ai eu une révélation, je crois, suite à une expérience récente : ma femme a eu un accident pendant nos vacances au Mexique. Elle est tombée et s'est cognée le visage contre un poteau d'éclairage en béton, ce qui lui a causé de graves fractures maxillo-faciales. Elle a été admise aux soins intensifs à l'hôpital de Cancún. À ce moment-là, j'étais plus un défenseur qu'un soignant, essayant de la faire rapatrier au Canada pour qu'elle puisse être soignée. Mais une fois sortie de l'hôpital, j'ai pris conscience du poids des soins. Comme je le disais, ce fut une révélation pour moi, car en tant qu'oncologue, on pourrait penser que j'y avais déjà pensé, mais non. J'ai presque honte de l'avouer, je n'avais pas vraiment réfléchi à ce qui arrive aux… </w:t>
      </w:r>
      <w:proofErr xmlns:w="http://schemas.openxmlformats.org/wordprocessingml/2006/main" w:type="spellStart"/>
      <w:r xmlns:w="http://schemas.openxmlformats.org/wordprocessingml/2006/main">
        <w:rPr>
          <w:rFonts w:ascii="Arial" w:hAnsi="Arial"/>
        </w:rPr>
        <w:t xml:space="preserve">Ensuite, il y a eu le mari, la femme, les proches, les enfants des personnes atteintes de cancer dont je m'occupais. Mais </w:t>
      </w:r>
      <w:proofErr xmlns:w="http://schemas.openxmlformats.org/wordprocessingml/2006/main" w:type="gramStart"/>
      <w:r xmlns:w="http://schemas.openxmlformats.org/wordprocessingml/2006/main">
        <w:rPr>
          <w:rFonts w:ascii="Arial" w:hAnsi="Arial"/>
        </w:rPr>
        <w:t xml:space="preserve">soudain </w:t>
      </w:r>
      <w:proofErr xmlns:w="http://schemas.openxmlformats.org/wordprocessingml/2006/main" w:type="gramEnd"/>
      <w:r xmlns:w="http://schemas.openxmlformats.org/wordprocessingml/2006/main">
        <w:rPr>
          <w:rFonts w:ascii="Arial" w:hAnsi="Arial"/>
        </w:rPr>
        <w:t xml:space="preserve">, il a fallu gérer les tâches quotidiennes, </w:t>
      </w:r>
      <w:proofErr xmlns:w="http://schemas.openxmlformats.org/wordprocessingml/2006/main" w:type="gramStart"/>
      <w:r xmlns:w="http://schemas.openxmlformats.org/wordprocessingml/2006/main">
        <w:rPr>
          <w:rFonts w:ascii="Arial" w:hAnsi="Arial"/>
        </w:rPr>
        <w:t xml:space="preserve">comme préparer les repas. </w:t>
      </w:r>
      <w:proofErr xmlns:w="http://schemas.openxmlformats.org/wordprocessingml/2006/main" w:type="gramEnd"/>
      <w:r xmlns:w="http://schemas.openxmlformats.org/wordprocessingml/2006/main">
        <w:rPr>
          <w:rFonts w:ascii="Arial" w:hAnsi="Arial"/>
        </w:rPr>
        <w:t xml:space="preserve">Dans </w:t>
      </w:r>
      <w:proofErr xmlns:w="http://schemas.openxmlformats.org/wordprocessingml/2006/main" w:type="spellEnd"/>
      <w:r xmlns:w="http://schemas.openxmlformats.org/wordprocessingml/2006/main">
        <w:rPr>
          <w:rFonts w:ascii="Arial" w:hAnsi="Arial"/>
        </w:rPr>
        <w:t xml:space="preserve">le cas de ma femme, j'ai dû </w:t>
      </w:r>
      <w:proofErr xmlns:w="http://schemas.openxmlformats.org/wordprocessingml/2006/main" w:type="gramStart"/>
      <w:r xmlns:w="http://schemas.openxmlformats.org/wordprocessingml/2006/main">
        <w:rPr>
          <w:rFonts w:ascii="Arial" w:hAnsi="Arial"/>
        </w:rPr>
        <w:t xml:space="preserve">mixer </w:t>
      </w:r>
      <w:proofErr xmlns:w="http://schemas.openxmlformats.org/wordprocessingml/2006/main" w:type="gramEnd"/>
      <w:r xmlns:w="http://schemas.openxmlformats.org/wordprocessingml/2006/main">
        <w:rPr>
          <w:rFonts w:ascii="Arial" w:hAnsi="Arial"/>
        </w:rPr>
        <w:t xml:space="preserve">ses aliments car elle ne pouvait rien avaler d'autre que des </w:t>
      </w:r>
      <w:proofErr xmlns:w="http://schemas.openxmlformats.org/wordprocessingml/2006/main" w:type="spellStart"/>
      <w:r xmlns:w="http://schemas.openxmlformats.org/wordprocessingml/2006/main">
        <w:rPr>
          <w:rFonts w:ascii="Arial" w:hAnsi="Arial"/>
        </w:rPr>
        <w:t xml:space="preserve">liquides </w:t>
      </w:r>
      <w:proofErr xmlns:w="http://schemas.openxmlformats.org/wordprocessingml/2006/main" w:type="spellEnd"/>
      <w:r xmlns:w="http://schemas.openxmlformats.org/wordprocessingml/2006/main">
        <w:rPr>
          <w:rFonts w:ascii="Arial" w:hAnsi="Arial"/>
        </w:rPr>
        <w:t xml:space="preserve">pendant un certain temps, à cause de ses blessures au visage. </w:t>
      </w:r>
      <w:proofErr xmlns:w="http://schemas.openxmlformats.org/wordprocessingml/2006/main" w:type="gramStart"/>
      <w:r xmlns:w="http://schemas.openxmlformats.org/wordprocessingml/2006/main">
        <w:rPr>
          <w:rFonts w:ascii="Arial" w:hAnsi="Arial"/>
        </w:rPr>
        <w:t xml:space="preserve">J'ai donc dû acquérir </w:t>
      </w:r>
      <w:proofErr xmlns:w="http://schemas.openxmlformats.org/wordprocessingml/2006/main" w:type="gramEnd"/>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nouvelles compétences </w:t>
      </w:r>
      <w:proofErr xmlns:w="http://schemas.openxmlformats.org/wordprocessingml/2006/main" w:type="gramStart"/>
      <w:r xmlns:w="http://schemas.openxmlformats.org/wordprocessingml/2006/main">
        <w:rPr>
          <w:rFonts w:ascii="Arial" w:hAnsi="Arial"/>
        </w:rPr>
        <w:t xml:space="preserve">en cuisine. Je suis un peu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second de cuisine, en quelque sorte. Mais je devais préparer deux repas à la fois : un pour ma femme, mixé, et un pour moi. J'ai dû apprendre à faire la lessive, chose que je n'avais jamais faite auparavant. Il paraît qu'il faut vérifier les poches avant de laver le linge, et moi, j'ai oublié que son portable était dans sa robe de chambre. Du coup, je l'ai lavé. Bref, il y a eu quelques situations cocasses, mais le plus dur, c'était de gérer le quotidien : s'assurer qu'elle est en sécurité, aller chercher ses médicaments, et plus récemment, les trajets pour les rendez-vous médicaux, les courses, toutes ces petites choses dont on se répartissait les responsabilités avant, ce qui me permettait de me concentrer sur mon travail, tandis que ma femme s'occupait de tout le reste. Et puis, il y a la question des finances. Ma femme s'occupait des appels bancaires. Je ne savais pas comment faire, alors j'ai dû apprendre vite aussi. Mais toutes ces expériences, je crois, ont été des moments d'apprentissage </w:t>
      </w:r>
      <w:proofErr xmlns:w="http://schemas.openxmlformats.org/wordprocessingml/2006/main" w:type="gramStart"/>
      <w:r xmlns:w="http://schemas.openxmlformats.org/wordprocessingml/2006/main">
        <w:rPr>
          <w:rFonts w:ascii="Arial" w:hAnsi="Arial"/>
        </w:rPr>
        <w:t xml:space="preserve">très importants </w:t>
      </w:r>
      <w:proofErr xmlns:w="http://schemas.openxmlformats.org/wordprocessingml/2006/main" w:type="gramEnd"/>
      <w:r xmlns:w="http://schemas.openxmlformats.org/wordprocessingml/2006/main">
        <w:rPr>
          <w:rFonts w:ascii="Arial" w:hAnsi="Arial"/>
        </w:rPr>
        <w:t xml:space="preserve">qui m'ont permis de commencer à réfléchir à l'impact de mon rôle sur ceux qui prennent soin de personnes atteintes de diverses maladies. Mon expérience d'aidant </w:t>
      </w:r>
      <w:proofErr xmlns:w="http://schemas.openxmlformats.org/wordprocessingml/2006/main" w:type="gramStart"/>
      <w:r xmlns:w="http://schemas.openxmlformats.org/wordprocessingml/2006/main">
        <w:rPr>
          <w:rFonts w:ascii="Arial" w:hAnsi="Arial"/>
        </w:rPr>
        <w:t xml:space="preserve">est </w:t>
      </w:r>
      <w:proofErr xmlns:w="http://schemas.openxmlformats.org/wordprocessingml/2006/main" w:type="gramEnd"/>
      <w:r xmlns:w="http://schemas.openxmlformats.org/wordprocessingml/2006/main">
        <w:rPr>
          <w:rFonts w:ascii="Arial" w:hAnsi="Arial"/>
        </w:rPr>
        <w:t xml:space="preserve">, vous savez, plutôt temporaire, car ma femme va mieux chaque jour et </w:t>
      </w:r>
      <w:proofErr xmlns:w="http://schemas.openxmlformats.org/wordprocessingml/2006/main" w:type="gramStart"/>
      <w:r xmlns:w="http://schemas.openxmlformats.org/wordprocessingml/2006/main">
        <w:rPr>
          <w:rFonts w:ascii="Arial" w:hAnsi="Arial"/>
        </w:rPr>
        <w:t xml:space="preserve">bientôt </w:t>
      </w:r>
      <w:proofErr xmlns:w="http://schemas.openxmlformats.org/wordprocessingml/2006/main" w:type="gramEnd"/>
      <w:r xmlns:w="http://schemas.openxmlformats.org/wordprocessingml/2006/main">
        <w:rPr>
          <w:rFonts w:ascii="Arial" w:hAnsi="Arial"/>
        </w:rPr>
        <w:t xml:space="preserve">elle aura retrouvé une vie presque normale. Mais si une personne, comme votre mère, souffre d'un cancer du pancréas, vous savez, la situation peut être longue et difficile. De même, chez les personnes âgées, l'état physique peut se dégrader et les fonctions cognitives décliner. Tous ces éléments complexifient la vie de l'aidant. On n'en parle pas assez, mais en me renseignant, j'ai été frappé par deux statistiques : 90 % des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soins de santé sont dispensés par des aidants, ce qui est stupéfiant. À première vue, on pourrait se demander comment c'est possible, mais quand on compare le temps que l'aidant passe auprès de la personne malade au temps qu'il consacre aux interactions avec le système de santé, on comprend aisément que cela puisse être vrai. Le fardeau de l'aidant peut être si lourd qu'environ un aidant sur cinq emmène son proche aux urgences, car il n'en peut plus. C'est pourquoi nous voulons aborder ce sujet. Il est grand temps de sensibiliser le public à la charge que représente l'aide aux aidants et, surtout, de leur faire savoir qu'il existe des ressources pour les soutenir dans l'accompagnement de leurs proches.</w:t>
      </w:r>
    </w:p>
    <w:p w14:paraId="26E991C7" w14:textId="77777777" w:rsidR="00626E37" w:rsidRDefault="00626E37">
      <w:pPr>
        <w:spacing w:after="0"/>
      </w:pPr>
    </w:p>
    <w:p w14:paraId="698A36E3"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08:17</w:t>
      </w:r>
      <w:proofErr xmlns:w="http://schemas.openxmlformats.org/wordprocessingml/2006/main" w:type="gramEnd"/>
    </w:p>
    <w:p w14:paraId="76689A1F" w14:textId="77777777" w:rsidR="00626E37" w:rsidRDefault="00000000">
      <w:pPr xmlns:w="http://schemas.openxmlformats.org/wordprocessingml/2006/main">
        <w:spacing w:after="0"/>
      </w:pPr>
      <w:r xmlns:w="http://schemas.openxmlformats.org/wordprocessingml/2006/main">
        <w:rPr>
          <w:rFonts w:ascii="Arial" w:hAnsi="Arial"/>
        </w:rPr>
        <w:t xml:space="preserve">Je voulais simplement partager mon expérience d'aidant dans une situation critique, une véritable révélation qui nous a menés à ce podcast. J'espère sincèrement que nos échanges sur le rôle des aidants inciteront les organisations à revoir leurs politiques et leur approche envers ceux qui soutiennent les patients pris en charge par les professionnels de santé. J'ai évoqué certains aspects de ce rôle, mais vous avez vécu cette expérience avec vos parents. Pourriez-vous nous parler de son impact sur vous et de vos stratégies d'adaptation ?</w:t>
      </w:r>
    </w:p>
    <w:p w14:paraId="25ED9A8A" w14:textId="77777777" w:rsidR="00626E37" w:rsidRDefault="00626E37">
      <w:pPr>
        <w:spacing w:after="0"/>
      </w:pPr>
    </w:p>
    <w:p w14:paraId="274E5C9A"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09:04</w:t>
      </w:r>
      <w:proofErr xmlns:w="http://schemas.openxmlformats.org/wordprocessingml/2006/main" w:type="gramEnd"/>
    </w:p>
    <w:p w14:paraId="044349D4" w14:textId="77777777" w:rsidR="00626E37" w:rsidRDefault="00000000">
      <w:pPr xmlns:w="http://schemas.openxmlformats.org/wordprocessingml/2006/main">
        <w:spacing w:after="0"/>
      </w:pPr>
      <w:r xmlns:w="http://schemas.openxmlformats.org/wordprocessingml/2006/main">
        <w:rPr>
          <w:rFonts w:ascii="Arial" w:hAnsi="Arial"/>
        </w:rPr>
        <w:t xml:space="preserve">Eh bien, d'après mes différentes expériences d'aidant, je peux dire que chaque expérience est véritablement unique. Rien qu'en Ontario, on compte 4,2 millions d'aidants. Il peut s'agir de personnes qui prennent soin d'un proche atteint de cancer, d'une personne handicapée, d'une personne âgée confrontée à des problèmes de santé, ou de toute autre situation, même un accident, comme l'exemple que vous avez partagé. Nombreuses sont les personnes qui endossent ce rôle. C'est un rôle non rémunéré, et il arrive souvent que cela se produise du jour au lendemain, à la suite d'un accident, d'un diagnostic inattendu ou autre. On se retrouve donc parfois propulsé dans ce rôle sans y être préparé, même face au vieillissement. Cela nous prend souvent par surprise. Il est donc important de le reconnaître, et je dirais que chacun peut avoir ces conversations avant que le besoin ne se fasse sentir, afin de faire part de </w:t>
      </w:r>
      <w:proofErr xmlns:w="http://schemas.openxmlformats.org/wordprocessingml/2006/main" w:type="gramStart"/>
      <w:r xmlns:w="http://schemas.openxmlformats.org/wordprocessingml/2006/main">
        <w:rPr>
          <w:rFonts w:ascii="Arial" w:hAnsi="Arial"/>
        </w:rPr>
        <w:t xml:space="preserve">ses souhaits </w:t>
      </w:r>
      <w:proofErr xmlns:w="http://schemas.openxmlformats.org/wordprocessingml/2006/main" w:type="gramEnd"/>
      <w:r xmlns:w="http://schemas.openxmlformats.org/wordprocessingml/2006/main">
        <w:rPr>
          <w:rFonts w:ascii="Arial" w:hAnsi="Arial"/>
        </w:rPr>
        <w:t xml:space="preserve">, de ses attentes et des ressources financières disponibles en cas de besoin, par exemple. On appelle cela se préparer à prendre soin des autres, et je pense que c'est particulièrement important face au vieillissement : parler avec son conjoint, ses parents âgés, ses beaux-parents, ses voisins, pour définir un plan et, si le plan A échoue, comment gérer les situations B, C, D, voire suivantes. Je voulais simplement souligner ce point </w:t>
      </w:r>
      <w:proofErr xmlns:w="http://schemas.openxmlformats.org/wordprocessingml/2006/main" w:type="gramStart"/>
      <w:r xmlns:w="http://schemas.openxmlformats.org/wordprocessingml/2006/main">
        <w:rPr>
          <w:rFonts w:ascii="Arial" w:hAnsi="Arial"/>
        </w:rPr>
        <w:t xml:space="preserve">afin </w:t>
      </w:r>
      <w:proofErr xmlns:w="http://schemas.openxmlformats.org/wordprocessingml/2006/main" w:type="gramEnd"/>
      <w:r xmlns:w="http://schemas.openxmlformats.org/wordprocessingml/2006/main">
        <w:rPr>
          <w:rFonts w:ascii="Arial" w:hAnsi="Arial"/>
        </w:rPr>
        <w:t xml:space="preserve">que nous y réfléchissions tous. Pour ma part, être aidant a transformé ma vie. Cela a indéniablement influencé mon parcours professionnel, non seulement en me conduisant à ce rôle, mais aussi parce que j'ai toujours été amenée à exercer une fonction d'aidant, de par mon expérience en tant que jeune aidante. J'ai grandi en accomplissant certaines de ces tâches, notamment en aidant mon frère dans ses actes de la vie quotidienne, même s'il n'a jamais pu s'exprimer. Vous avez évoqué le rôle de défenseur des droits des aidants, une mission qu'ils accomplissent fréquemment. Alors, lorsqu'il a été hospitalisé, nous nous relayions 24 heures sur 24 au sein de la famille. Je faisais mes huit heures, puis c'était au tour de ma mère, puis de ma sœur. C'est ainsi que nous avons procédé, car il fallait que quelqu'un soit là pour le représenter. D'ailleurs, même face au cancer, certaines personnes peuvent se retrouver confrontées à ce genre de situation. </w:t>
      </w:r>
      <w:proofErr xmlns:w="http://schemas.openxmlformats.org/wordprocessingml/2006/main" w:type="gramStart"/>
      <w:r xmlns:w="http://schemas.openxmlformats.org/wordprocessingml/2006/main">
        <w:rPr>
          <w:rFonts w:ascii="Arial" w:hAnsi="Arial"/>
        </w:rPr>
        <w:t xml:space="preserve">C'est pourquoi </w:t>
      </w:r>
      <w:proofErr xmlns:w="http://schemas.openxmlformats.org/wordprocessingml/2006/main" w:type="gramEnd"/>
      <w:r xmlns:w="http://schemas.openxmlformats.org/wordprocessingml/2006/main">
        <w:rPr>
          <w:rFonts w:ascii="Arial" w:hAnsi="Arial"/>
        </w:rPr>
        <w:t xml:space="preserve">je dis souvent que les aidants font ce qu'il faut. Il peut s'agir de tâches quotidiennes pour lesquelles ils ont désormais besoin d'aide : prendre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des rendez-vous, s'y rendre, gérer les traitements et les médicaments, ou encore effectuer des soins paramédicaux à domicile. Je veux dire, ça arrive constamment. On se retrouve à endosser des rôles pour lesquels on n'est ni formé ni préparé, et auxquels on ne s'attendait pas. Alors, je pense que le plus important, c'est que les aidants sachent qu'ils ne sont pas seuls, qu'ils ne sont pas isolés, et que des organismes comme le Programme d'aide aux personnes atteintes de cancer ou l'Association ontarienne des aidants naturels, parmi tant d'autres, proposent des ressources et du soutien. Il faut absolument contacter les gens le plus tôt possible, car, comme vous l'avez dit, l'épuisement professionnel est bien réel. J'en ai fait l'expérience. Ça affecte la résilience, la capacité de travailler et la capacité de gérer </w:t>
      </w:r>
      <w:proofErr xmlns:w="http://schemas.openxmlformats.org/wordprocessingml/2006/main" w:type="gramStart"/>
      <w:r xmlns:w="http://schemas.openxmlformats.org/wordprocessingml/2006/main">
        <w:rPr>
          <w:rFonts w:ascii="Arial" w:hAnsi="Arial"/>
        </w:rPr>
        <w:t xml:space="preserve">toutes </w:t>
      </w:r>
      <w:proofErr xmlns:w="http://schemas.openxmlformats.org/wordprocessingml/2006/main" w:type="gramEnd"/>
      <w:r xmlns:w="http://schemas.openxmlformats.org/wordprocessingml/2006/main">
        <w:rPr>
          <w:rFonts w:ascii="Arial" w:hAnsi="Arial"/>
        </w:rPr>
        <w:t xml:space="preserve">les tâches et responsabilités. Il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essentiel d'accéder à ce </w:t>
      </w:r>
      <w:proofErr xmlns:w="http://schemas.openxmlformats.org/wordprocessingml/2006/main" w:type="gramStart"/>
      <w:r xmlns:w="http://schemas.openxmlformats.org/wordprocessingml/2006/main">
        <w:rPr>
          <w:rFonts w:ascii="Arial" w:hAnsi="Arial"/>
        </w:rPr>
        <w:t xml:space="preserve">soutien et </w:t>
      </w:r>
      <w:proofErr xmlns:w="http://schemas.openxmlformats.org/wordprocessingml/2006/main" w:type="gramEnd"/>
      <w:r xmlns:w="http://schemas.openxmlformats.org/wordprocessingml/2006/main">
        <w:rPr>
          <w:rFonts w:ascii="Arial" w:hAnsi="Arial"/>
        </w:rPr>
        <w:t xml:space="preserve">de trouver les outils et les stratégies adaptés à notre </w:t>
      </w:r>
      <w:proofErr xmlns:w="http://schemas.openxmlformats.org/wordprocessingml/2006/main" w:type="gramStart"/>
      <w:r xmlns:w="http://schemas.openxmlformats.org/wordprocessingml/2006/main">
        <w:rPr>
          <w:rFonts w:ascii="Arial" w:hAnsi="Arial"/>
        </w:rPr>
        <w:t xml:space="preserve">situation </w:t>
      </w:r>
      <w:proofErr xmlns:w="http://schemas.openxmlformats.org/wordprocessingml/2006/main" w:type="gramEnd"/>
      <w:r xmlns:w="http://schemas.openxmlformats.org/wordprocessingml/2006/main">
        <w:rPr>
          <w:rFonts w:ascii="Arial" w:hAnsi="Arial"/>
        </w:rPr>
        <w:t xml:space="preserve">pour nous permettre de tenir le coup.</w:t>
      </w:r>
    </w:p>
    <w:p w14:paraId="2474013D" w14:textId="77777777" w:rsidR="00626E37" w:rsidRDefault="00626E37">
      <w:pPr>
        <w:spacing w:after="0"/>
      </w:pPr>
    </w:p>
    <w:p w14:paraId="116055FB"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12:50</w:t>
      </w:r>
      <w:proofErr xmlns:w="http://schemas.openxmlformats.org/wordprocessingml/2006/main" w:type="gramEnd"/>
    </w:p>
    <w:p w14:paraId="37CF4956" w14:textId="77777777" w:rsidR="00626E37" w:rsidRDefault="00000000">
      <w:pPr xmlns:w="http://schemas.openxmlformats.org/wordprocessingml/2006/main">
        <w:spacing w:after="0"/>
      </w:pPr>
      <w:r xmlns:w="http://schemas.openxmlformats.org/wordprocessingml/2006/main">
        <w:rPr>
          <w:rFonts w:ascii="Arial" w:hAnsi="Arial"/>
        </w:rPr>
        <w:t xml:space="preserve">Vous avez évoqué l'importance de se préparer à être aidant avant d'y être contraint, et je pense que c'est là un des problèmes : lorsqu'on est plongé dans cette situation sans y avoir jamais réfléchi, sans même penser aux ressources disponibles, on se contente de faire face et d'essayer de se débrouiller.</w:t>
      </w:r>
    </w:p>
    <w:p w14:paraId="263D4934" w14:textId="77777777" w:rsidR="00626E37" w:rsidRDefault="00626E37">
      <w:pPr>
        <w:spacing w:after="0"/>
      </w:pPr>
    </w:p>
    <w:p w14:paraId="182E0504"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13:06</w:t>
      </w:r>
      <w:proofErr xmlns:w="http://schemas.openxmlformats.org/wordprocessingml/2006/main" w:type="gramEnd"/>
    </w:p>
    <w:p w14:paraId="38833BFA" w14:textId="77777777" w:rsidR="00626E37" w:rsidRDefault="00000000">
      <w:pPr xmlns:w="http://schemas.openxmlformats.org/wordprocessingml/2006/main">
        <w:spacing w:after="0"/>
      </w:pPr>
      <w:r xmlns:w="http://schemas.openxmlformats.org/wordprocessingml/2006/main">
        <w:rPr>
          <w:rFonts w:ascii="Arial" w:hAnsi="Arial"/>
        </w:rPr>
        <w:t xml:space="preserve">Ça. Ouais,</w:t>
      </w:r>
    </w:p>
    <w:p w14:paraId="1DA0B147" w14:textId="77777777" w:rsidR="00626E37" w:rsidRDefault="00626E37">
      <w:pPr>
        <w:spacing w:after="0"/>
      </w:pPr>
    </w:p>
    <w:p w14:paraId="38BDA0E6"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13:06</w:t>
      </w:r>
      <w:proofErr xmlns:w="http://schemas.openxmlformats.org/wordprocessingml/2006/main" w:type="gramEnd"/>
    </w:p>
    <w:p w14:paraId="5DD2628E" w14:textId="77777777" w:rsidR="00626E37" w:rsidRDefault="00000000">
      <w:pPr xmlns:w="http://schemas.openxmlformats.org/wordprocessingml/2006/main">
        <w:spacing w:after="0"/>
      </w:pPr>
      <w:r xmlns:w="http://schemas.openxmlformats.org/wordprocessingml/2006/main">
        <w:rPr>
          <w:rFonts w:ascii="Arial" w:hAnsi="Arial"/>
        </w:rPr>
        <w:t xml:space="preserve">Et puis, </w:t>
      </w:r>
      <w:proofErr xmlns:w="http://schemas.openxmlformats.org/wordprocessingml/2006/main" w:type="gramStart"/>
      <w:r xmlns:w="http://schemas.openxmlformats.org/wordprocessingml/2006/main">
        <w:rPr>
          <w:rFonts w:ascii="Arial" w:hAnsi="Arial"/>
        </w:rPr>
        <w:t xml:space="preserve">très vite, </w:t>
      </w:r>
      <w:proofErr xmlns:w="http://schemas.openxmlformats.org/wordprocessingml/2006/main" w:type="gramEnd"/>
      <w:r xmlns:w="http://schemas.openxmlformats.org/wordprocessingml/2006/main">
        <w:rPr>
          <w:rFonts w:ascii="Arial" w:hAnsi="Arial"/>
        </w:rPr>
        <w:t xml:space="preserve">on se retrouve complètement dépassé. Je sais que c'était mon cas. Je n'avais jamais pensé aux repas à domicile ou à ce genre de choses. Je n'y avais tout simplement pas pensé. Je comptais préparer les repas moi-même. Des amis m'ont fait remarquer, et je pense que l'une des choses utiles que j'ai faites a été de créer une sorte de liste de diffusion par e-mail. J'ai envoyé des rapports à un large groupe de personnes, dont certaines sont très avisées, qui m'ont donné des conseils sur ce que je pouvais et devais faire. Il s'agissait notamment de demander de l'aide et de partager des informations comme les mots de passe de divers sites web. C'est le travail préparatoire auquel la plupart d'entre nous ne pensent même pas, pris par le tourbillon de la vie. Chose intéressante, pas plus tard que le week-end dernier, j'étais avec des amis, et un couple m'a dit : « Nous nous sommes assis avec nos enfants et nous avons rassemblé toutes nos informations financières, notre testament, l'emplacement de chaque bien, etc. Tout est dans une seule boîte, et ils ont tout expliqué à leurs enfants. » C'est une bonne préparation, mais j'imagine que 98 % d'entre nous n'y arrivent pas du premier coup. Ce sont donc ces leçons importantes que je tire de ces expériences négatives et qui peuvent s'avérer très utiles. Je pense qu'il est essentiel d'accorder beaucoup plus d'attention à ce sujet. Lorsque vous avez évoqué votre expérience auprès de votre mère, quels sont les principaux enseignements que vous avez tirés de la gestion d'une personne atteinte d'un cancer ? En effet, c'est principalement à ce public que nous nous adressons aujourd'hui. Qu'est-ce qui vous a été particulièrement utile ? Mon expérience d'aidant, et comment avez-vous fait face à la situation ? Le cancer a aussi une dimension émotionnelle importante, et il est extrêmement difficile d'être aidant et de voir un proche décliner. Dans le cas d'un cancer du pancréas, l'évolution naturelle de la maladie est souvent prévisible, et c'est extrêmement éprouvant. Le besoin de soutien doit donc être considérable.</w:t>
      </w:r>
    </w:p>
    <w:p w14:paraId="6B1BDAF8" w14:textId="77777777" w:rsidR="00626E37" w:rsidRDefault="00626E37">
      <w:pPr>
        <w:spacing w:after="0"/>
      </w:pPr>
    </w:p>
    <w:p w14:paraId="26AC3FD3"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15:30</w:t>
      </w:r>
      <w:proofErr xmlns:w="http://schemas.openxmlformats.org/wordprocessingml/2006/main" w:type="gramEnd"/>
    </w:p>
    <w:p w14:paraId="39195280"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Alors, vous savez, on ne l'appelait pas comme ça dans notre famille, mais avec le recul, je peux vous dire que l'une des choses que nous </w:t>
      </w:r>
      <w:proofErr xmlns:w="http://schemas.openxmlformats.org/wordprocessingml/2006/main" w:type="gramStart"/>
      <w:r xmlns:w="http://schemas.openxmlformats.org/wordprocessingml/2006/main">
        <w:rPr>
          <w:rFonts w:ascii="Arial" w:hAnsi="Arial"/>
        </w:rPr>
        <w:t xml:space="preserve">avons faites, </w:t>
      </w:r>
      <w:proofErr xmlns:w="http://schemas.openxmlformats.org/wordprocessingml/2006/main" w:type="gramEnd"/>
      <w:r xmlns:w="http://schemas.openxmlformats.org/wordprocessingml/2006/main">
        <w:rPr>
          <w:rFonts w:ascii="Arial" w:hAnsi="Arial"/>
        </w:rPr>
        <w:t xml:space="preserve">c'est de mettre en place ce cercle de soutien. Ce cercle était composé de mon père, ma sœur, ma tante et moi, ainsi que d'un petit groupe d'amis qui jouaient tous un rôle. Les rôles et les tâches qui y étaient associés ont évolué au fil du temps. Cela pouvait donc inclure des choses comme conduire, faire des courses, gérer le quotidien, et puis, plus tard, ma tante a emménagé chez ma mère pendant un certain temps pour qu'elle puisse rester à la maison avant son admission en soins palliatifs à l'hôpital. Même à l'hôpital, nous avions de nouveau des relais, assurés par la famille et les amis, pour qu'il y ait toujours quelqu'un auprès de ma mère, surtout lorsqu'elle n'était plus en mesure de s'exprimer. Vous savez, je crois que l'une des choses que j'ai apprises en matière d'aide aux personnes dépendantes, c'est que ce rôle est en constante évolution. Et c'est d'ailleurs l'une des difficultés pour les aidants : juste au moment où l'on pense avoir tout compris, les choses peuvent changer. Alors, que ce soit par e-mail, par groupe WhatsApp ou autre, maintenir cette communication est, je crois, absolument essentiel, tout documenter correctement. Maintenant, avec ma sœur, pour mon père, nous avons des tableurs, des notes partagées, tout est consigné.</w:t>
      </w:r>
    </w:p>
    <w:p w14:paraId="1B7ED1F8" w14:textId="77777777" w:rsidR="00626E37" w:rsidRDefault="00626E37">
      <w:pPr>
        <w:spacing w:after="0"/>
      </w:pPr>
    </w:p>
    <w:p w14:paraId="6B49C5EC"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16:52</w:t>
      </w:r>
      <w:proofErr xmlns:w="http://schemas.openxmlformats.org/wordprocessingml/2006/main" w:type="gramEnd"/>
    </w:p>
    <w:p w14:paraId="083ADCBC" w14:textId="77777777" w:rsidR="00626E37" w:rsidRDefault="00000000">
      <w:pPr xmlns:w="http://schemas.openxmlformats.org/wordprocessingml/2006/main">
        <w:spacing w:after="0"/>
      </w:pPr>
      <w:r xmlns:w="http://schemas.openxmlformats.org/wordprocessingml/2006/main">
        <w:rPr>
          <w:rFonts w:ascii="Arial" w:hAnsi="Arial"/>
        </w:rPr>
        <w:t xml:space="preserve">Qui a organisé</w:t>
      </w:r>
    </w:p>
    <w:p w14:paraId="5532BE49" w14:textId="77777777" w:rsidR="00626E37" w:rsidRDefault="00626E37">
      <w:pPr>
        <w:spacing w:after="0"/>
      </w:pPr>
    </w:p>
    <w:p w14:paraId="16BAD3E2"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16:53</w:t>
      </w:r>
      <w:proofErr xmlns:w="http://schemas.openxmlformats.org/wordprocessingml/2006/main" w:type="gramEnd"/>
    </w:p>
    <w:p w14:paraId="185F4505" w14:textId="77777777" w:rsidR="00626E37" w:rsidRDefault="00000000">
      <w:pPr xmlns:w="http://schemas.openxmlformats.org/wordprocessingml/2006/main">
        <w:spacing w:after="0"/>
      </w:pPr>
      <w:r xmlns:w="http://schemas.openxmlformats.org/wordprocessingml/2006/main">
        <w:rPr>
          <w:rFonts w:ascii="Arial" w:hAnsi="Arial"/>
        </w:rPr>
        <w:t xml:space="preserve">Alors ? Mais vous utilisez vos compétences en organisation et en gestion de projet. Qui est le médecin ? Quelle est la liste des médicaments ? Ce que </w:t>
      </w:r>
      <w:proofErr xmlns:w="http://schemas.openxmlformats.org/wordprocessingml/2006/main" w:type="gramStart"/>
      <w:r xmlns:w="http://schemas.openxmlformats.org/wordprocessingml/2006/main">
        <w:rPr>
          <w:rFonts w:ascii="Arial" w:hAnsi="Arial"/>
        </w:rPr>
        <w:t xml:space="preserve">ces documents </w:t>
      </w:r>
      <w:proofErr xmlns:w="http://schemas.openxmlformats.org/wordprocessingml/2006/main" w:type="gramEnd"/>
      <w:r xmlns:w="http://schemas.openxmlformats.org/wordprocessingml/2006/main">
        <w:rPr>
          <w:rFonts w:ascii="Arial" w:hAnsi="Arial"/>
        </w:rPr>
        <w:t xml:space="preserve">permettent, c'est de partager la charge de travail, et je pense que c'est très important. L'une des raisons pour lesquelles les aidants peuvent être si épuisés, c'est qu'ils n'ont pas accès à ces soutiens ou à ces outils. Donc, si des personnes deviennent aidants pour la première fois, nous avons des outils comme notre checklist « Aidant 101 ». Parcourez-la, voyez ce qui vous convient, et cela vous permet ensuite d'élaborer un plan. J'ai donc beaucoup appris sur la planification, la communication et l'importance d'avoir des conversations concrètes sur les rôles de chacun. Il est très difficile de répondre à la question : « Que puis-je faire ? » Alors, si les gens cherchent leur rôle, c'est bien de dire : « Je peux faire ceci. Je peux promener le chien, arroser les plantes… » Ces petites choses aident aussi, et c'est ce système qui permet à chacun de trouver sa place.</w:t>
      </w:r>
    </w:p>
    <w:p w14:paraId="19E781F9" w14:textId="77777777" w:rsidR="00626E37" w:rsidRDefault="00626E37">
      <w:pPr>
        <w:spacing w:after="0"/>
      </w:pPr>
    </w:p>
    <w:p w14:paraId="6171E6E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17:58</w:t>
      </w:r>
      <w:proofErr xmlns:w="http://schemas.openxmlformats.org/wordprocessingml/2006/main" w:type="gramEnd"/>
    </w:p>
    <w:p w14:paraId="69B4F826" w14:textId="77777777" w:rsidR="00626E37" w:rsidRDefault="00000000">
      <w:pPr xmlns:w="http://schemas.openxmlformats.org/wordprocessingml/2006/main">
        <w:spacing w:after="0"/>
      </w:pPr>
      <w:r xmlns:w="http://schemas.openxmlformats.org/wordprocessingml/2006/main">
        <w:rPr>
          <w:rFonts w:ascii="Arial" w:hAnsi="Arial"/>
        </w:rPr>
        <w:t xml:space="preserve">Vous soulevez un point très important : on parle souvent de l'aidant comme s'il s'agissait d'une seule personne, la plus proche du malade, alors qu'en réalité, il s'agit de plusieurs aidants, d'une responsabilité partagée, d'une véritable communauté de soutien. Ce fut certainement le cas pour ma femme, et j'ai reçu un soutien précieux de la part d'un large cercle d'amis, de membres de l'église, etc., qui m'apportaient des soupes congelées et autres plats pour me faciliter la vie face aux problèmes d'alimentation,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Il s'agit donc vraiment de se tourner vers les autres. J'imagine que c'est plus facile dans certaines cultures que dans d'autres, car je sais, de par mon expérience médicale, que dans certaines cultures, les familles sont très unies, souvent nombreuses, et le soutien se trouve principalement au sein de ce groupe familial, sans aller beaucoup plus loin. Les membres de ce groupe sont très dévoués à la personne malade. D'autres cultures sont plus distantes, et adoptent une attitude stoïque, comme si une seule personne essayait de tout gérer, et que c'était forcément elle qui finissait aux urgences avec des problèmes de gestion du stress. C'est un sujet important,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nous allons faire une petite pause. Nous reviendrons avec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Amy Coupal dans un instant pour parler plus en détail des services offerts par l'Ontario Caregiver Organization.</w:t>
      </w:r>
    </w:p>
    <w:p w14:paraId="5EA0B2C7" w14:textId="77777777" w:rsidR="00626E37" w:rsidRDefault="00626E37">
      <w:pPr>
        <w:spacing w:after="0"/>
      </w:pPr>
    </w:p>
    <w:p w14:paraId="55F7687D"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19:25</w:t>
      </w:r>
      <w:proofErr xmlns:w="http://schemas.openxmlformats.org/wordprocessingml/2006/main" w:type="gramEnd"/>
    </w:p>
    <w:p w14:paraId="0F706858" w14:textId="77777777" w:rsidR="00626E37" w:rsidRDefault="00000000">
      <w:pPr xmlns:w="http://schemas.openxmlformats.org/wordprocessingml/2006/main">
        <w:spacing w:after="0"/>
      </w:pPr>
      <w:r xmlns:w="http://schemas.openxmlformats.org/wordprocessingml/2006/main">
        <w:rPr>
          <w:rFonts w:ascii="Arial" w:hAnsi="Arial"/>
        </w:rPr>
        <w:t xml:space="preserve">Nous tenons à remercier chaleureusement nos généreux donateurs, le Fonds de la famille Hatton et la Banque des studios créatifs, sans qui le balado Cancer Assist ne serait pas possible. Le Programme d’aide aux personnes atteintes de cancer est plus actif que jamais et offre un soutien essentiel aux patients et à leurs familles. Nous demeurons déterminés à offrir des services gratuits aux patients de notre communauté, notamment le transport, le prêt d’équipement, des articles de soins personnels et de confort, le stationnement et des conseils pratiques. Ces services sont rendus possibles grâce à la générosité de nos donateurs, que ce soit par des dons ponctuels, des dons mensuels, des collectes de fonds organisées par des tiers, des commandites d’entreprises ou par le bénévolat. Visitez Cancerassint.ca pour découvrir comment vous pouvez contribuer à améliorer la vie des personnes atteintes de cancer et de leurs proches.</w:t>
      </w:r>
    </w:p>
    <w:p w14:paraId="665F9EC8" w14:textId="77777777" w:rsidR="00626E37" w:rsidRDefault="00626E37">
      <w:pPr>
        <w:spacing w:after="0"/>
      </w:pPr>
    </w:p>
    <w:p w14:paraId="7D5B3BF0"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20:08</w:t>
      </w:r>
      <w:proofErr xmlns:w="http://schemas.openxmlformats.org/wordprocessingml/2006/main" w:type="gramEnd"/>
    </w:p>
    <w:p w14:paraId="30176BDC" w14:textId="77777777" w:rsidR="00626E37" w:rsidRDefault="00000000">
      <w:pPr xmlns:w="http://schemas.openxmlformats.org/wordprocessingml/2006/main">
        <w:spacing w:after="0"/>
      </w:pPr>
      <w:r xmlns:w="http://schemas.openxmlformats.org/wordprocessingml/2006/main">
        <w:rPr>
          <w:rFonts w:ascii="Arial" w:hAnsi="Arial"/>
        </w:rPr>
        <w:t xml:space="preserve">Nous retrouvons Amy Capell et nous parlons aujourd'hui des aidants et du soutien aux personnes atteintes de maladies chroniques comme le cancer. Comme nous l'évoquions avant la pause, nous avons souligné le besoin de groupes de soutien, mais dans notre société, les familles sont souvent dispersées. De nombreuses personnes âgées vivent seules et isolées, ce qui représente un véritable défi. Il n'y a pas toujours de personnes disponibles pour les aider. Comment envisageons-nous cette situation, Amy ? Et comment votre organisation contribue-t-elle à y remédier ?</w:t>
      </w:r>
    </w:p>
    <w:p w14:paraId="0D91B290" w14:textId="77777777" w:rsidR="00626E37" w:rsidRDefault="00626E37">
      <w:pPr>
        <w:spacing w:after="0"/>
      </w:pPr>
    </w:p>
    <w:p w14:paraId="297BF769"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20:45</w:t>
      </w:r>
      <w:proofErr xmlns:w="http://schemas.openxmlformats.org/wordprocessingml/2006/main" w:type="gramEnd"/>
    </w:p>
    <w:p w14:paraId="13CF3A5C" w14:textId="77777777" w:rsidR="00626E37" w:rsidRDefault="00000000">
      <w:pPr xmlns:w="http://schemas.openxmlformats.org/wordprocessingml/2006/main">
        <w:spacing w:after="0"/>
      </w:pPr>
      <w:r xmlns:w="http://schemas.openxmlformats.org/wordprocessingml/2006/main">
        <w:rPr>
          <w:rFonts w:ascii="Arial" w:hAnsi="Arial"/>
        </w:rPr>
        <w:t xml:space="preserve">Eh bien, je crois que c'est pour cela que des organismes comme le Programme d'aide aux personnes atteintes de cancer et l'Association des aidants naturels de l'Ontario existent, n'est-ce pas ? Si vous n'avez personne pour </w:t>
      </w:r>
      <w:proofErr xmlns:w="http://schemas.openxmlformats.org/wordprocessingml/2006/main" w:type="gramStart"/>
      <w:r xmlns:w="http://schemas.openxmlformats.org/wordprocessingml/2006/main">
        <w:rPr>
          <w:rFonts w:ascii="Arial" w:hAnsi="Arial"/>
        </w:rPr>
        <w:t xml:space="preserve">vous conduire, </w:t>
      </w:r>
      <w:proofErr xmlns:w="http://schemas.openxmlformats.org/wordprocessingml/2006/main" w:type="gramEnd"/>
      <w:r xmlns:w="http://schemas.openxmlformats.org/wordprocessingml/2006/main">
        <w:rPr>
          <w:rFonts w:ascii="Arial" w:hAnsi="Arial"/>
        </w:rPr>
        <w:t xml:space="preserve">il existe des solutions pour bénéficier de notre service de transport. Nous voulons nous assurer que vous ayez certaines choses. </w:t>
      </w:r>
      <w:proofErr xmlns:w="http://schemas.openxmlformats.org/wordprocessingml/2006/main" w:type="gramStart"/>
      <w:r xmlns:w="http://schemas.openxmlformats.org/wordprocessingml/2006/main">
        <w:rPr>
          <w:rFonts w:ascii="Arial" w:hAnsi="Arial"/>
        </w:rPr>
        <w:t xml:space="preserve">Tout d'abord </w:t>
      </w:r>
      <w:proofErr xmlns:w="http://schemas.openxmlformats.org/wordprocessingml/2006/main" w:type="gramEnd"/>
      <w:r xmlns:w="http://schemas.openxmlformats.org/wordprocessingml/2006/main">
        <w:rPr>
          <w:rFonts w:ascii="Arial" w:hAnsi="Arial"/>
        </w:rPr>
        <w:t xml:space="preserve">, quelqu'un à qui parler à tout moment de la journée. Les besoins des aidants naturels ne se manifestent pas nécessairement entre 9 h et 17 h. Ainsi, si quelque chose arrive à 2 h du matin, vous pouvez appeler notre ligne d'assistance téléphonique 24 h/24 et 7 j/7 en anglais, en français ou avec traduction dans près de 150 langues. Vous parlerez à une vraie personne au bout du fil. Elle vous écoutera attentivement, puis vous informera des ressources disponibles dans votre communauté, tant pour la personne dont vous vous occupez que pour vous-même. Nous proposons également des services aux aidants naturels qui peuvent vous être utiles si vous n'avez pas un large réseau de soutien, ce qui est le cas de beaucoup de personnes. Nous pouvons ensuite vous mettre en relation avec un service de coaching pour les aidants, afin que vous puissiez élaborer un plan personnalisé. Vous pourrez également bénéficier du soutien d'un mentor, peut-être une personne ayant vécu une expérience similaire et souhaitant partager son vécu, en étant à l'écoute. Des programmes éducatifs, incluant des fiches pratiques, vous permettront de trouver des solutions adaptées à vos besoins. Vous pourrez ainsi identifier les actions à entreprendre et les points à améliorer. En effet, chaque personne est unique et nous proposons un accompagnement personnalisé, allant de l'autoformation sur notre site web à des séances d'approfondissement. Ainsi, quel que soit votre parcours, nous avons des ressources pour vous accompagner et vous assurer que vous n'êtes pas seul(e).</w:t>
      </w:r>
    </w:p>
    <w:p w14:paraId="0FFE8C47" w14:textId="77777777" w:rsidR="00626E37" w:rsidRDefault="00626E37">
      <w:pPr>
        <w:spacing w:after="0"/>
      </w:pPr>
    </w:p>
    <w:p w14:paraId="335843C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22:27</w:t>
      </w:r>
      <w:proofErr xmlns:w="http://schemas.openxmlformats.org/wordprocessingml/2006/main" w:type="gramEnd"/>
    </w:p>
    <w:p w14:paraId="5C2C1349"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J'ai dit quelque chose d'intéressant, à savoir que vous pouvez mettre les gens en relation avec les ressources de leur propre région. Vous avez donc réalisé une sorte d'enquête sur tous les services de soutien existants qui pourraient aider les personnes ayant des besoins particuliers à prendre soin d'un proche.</w:t>
      </w:r>
    </w:p>
    <w:p w14:paraId="21ECBEFF" w14:textId="77777777" w:rsidR="00626E37" w:rsidRDefault="00626E37">
      <w:pPr>
        <w:spacing w:after="0"/>
      </w:pPr>
    </w:p>
    <w:p w14:paraId="1268108F"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3D500236" w14:textId="77777777" w:rsidR="00626E37" w:rsidRDefault="00000000">
      <w:pPr xmlns:w="http://schemas.openxmlformats.org/wordprocessingml/2006/main">
        <w:spacing w:after="0"/>
      </w:pPr>
      <w:r xmlns:w="http://schemas.openxmlformats.org/wordprocessingml/2006/main">
        <w:rPr>
          <w:rFonts w:ascii="Arial" w:hAnsi="Arial"/>
        </w:rPr>
        <w:t xml:space="preserve">donc</w:t>
      </w:r>
    </w:p>
    <w:p w14:paraId="4171974D" w14:textId="77777777" w:rsidR="00626E37" w:rsidRDefault="00626E37">
      <w:pPr>
        <w:spacing w:after="0"/>
      </w:pPr>
    </w:p>
    <w:p w14:paraId="3DC63BF7"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22:44</w:t>
      </w:r>
      <w:proofErr xmlns:w="http://schemas.openxmlformats.org/wordprocessingml/2006/main" w:type="gramEnd"/>
    </w:p>
    <w:p w14:paraId="78F74825" w14:textId="77777777" w:rsidR="00626E37" w:rsidRDefault="00000000">
      <w:pPr xmlns:w="http://schemas.openxmlformats.org/wordprocessingml/2006/main">
        <w:spacing w:after="0"/>
      </w:pPr>
      <w:r xmlns:w="http://schemas.openxmlformats.org/wordprocessingml/2006/main">
        <w:rPr>
          <w:rFonts w:ascii="Arial" w:hAnsi="Arial"/>
        </w:rPr>
        <w:t xml:space="preserve">problèmes.</w:t>
      </w:r>
    </w:p>
    <w:p w14:paraId="4197B657" w14:textId="77777777" w:rsidR="00626E37" w:rsidRDefault="00626E37">
      <w:pPr>
        <w:spacing w:after="0"/>
      </w:pPr>
    </w:p>
    <w:p w14:paraId="743B0E08"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18962E5D" w14:textId="77777777" w:rsidR="00626E37" w:rsidRDefault="00000000">
      <w:pPr xmlns:w="http://schemas.openxmlformats.org/wordprocessingml/2006/main">
        <w:spacing w:after="0"/>
      </w:pPr>
      <w:r xmlns:w="http://schemas.openxmlformats.org/wordprocessingml/2006/main">
        <w:rPr>
          <w:rFonts w:ascii="Arial" w:hAnsi="Arial"/>
        </w:rPr>
        <w:t xml:space="preserve">L'une des choses que nous ferons lorsque vous appellerez notre ligne d'assistance sera de vous fournir des informations et un soutien en matière d'orientation. Certains aidants avec lesquels nous discutons sont très bien connectés et connaissent les ressources disponibles, tandis que d'autres débutent peut-être leur parcours ou ignorent encore certaines choses. Nous pouvons donc les aider à connaître les ressources qui existent pour eux. Les choses peuvent aussi évoluer : par exemple, un changement de situation, un problème financier imprévu, etc. Dans ce cas, il faudra peut-être revoir notre approche et identifier les ressources et le soutien nécessaires. Vous pouvez donc nous appeler à tout moment : au début, puis demain en raison d'un nouvel imprévu, ou dans un mois ou deux. Nous nous adapterons à votre situation. C'est très important, mais nous veillerons à ce que vous connaissiez les ressources disponibles et à ce que vous sachiez qu'une personne est joignable par téléphone si vous souhaitez parler. Si vous préférez, vous pouvez nous contacter par messagerie privée.</w:t>
      </w:r>
    </w:p>
    <w:p w14:paraId="547D5729" w14:textId="77777777" w:rsidR="00626E37" w:rsidRDefault="00626E37">
      <w:pPr>
        <w:spacing w:after="0"/>
      </w:pPr>
    </w:p>
    <w:p w14:paraId="6785B4A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23:43</w:t>
      </w:r>
      <w:proofErr xmlns:w="http://schemas.openxmlformats.org/wordprocessingml/2006/main" w:type="gramEnd"/>
    </w:p>
    <w:p w14:paraId="0F6F848B"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l'éventail des options. En préparant ce podcast, je me disais qu'il serait </w:t>
      </w:r>
      <w:proofErr xmlns:w="http://schemas.openxmlformats.org/wordprocessingml/2006/main" w:type="gramStart"/>
      <w:r xmlns:w="http://schemas.openxmlformats.org/wordprocessingml/2006/main">
        <w:rPr>
          <w:rFonts w:ascii="Arial" w:hAnsi="Arial"/>
        </w:rPr>
        <w:t xml:space="preserve">vraiment utile </w:t>
      </w:r>
      <w:proofErr xmlns:w="http://schemas.openxmlformats.org/wordprocessingml/2006/main" w:type="gramEnd"/>
      <w:r xmlns:w="http://schemas.openxmlformats.org/wordprocessingml/2006/main">
        <w:rPr>
          <w:rFonts w:ascii="Arial" w:hAnsi="Arial"/>
        </w:rPr>
        <w:t xml:space="preserve">d'avoir une liste des différents services auxquels on pourrait s'adresser, que le centre de cancérologie pourrait indiquer : « Vous pourriez avoir besoin de ce genre de choses à l'avenir. » Voici, pour ainsi dire, un aperçu des ressources disponibles dans notre communauté qui pourraient vous être utiles dans cette épreuve difficile que représente la maladie, comme le cancer. Avoir accès à ces ressources est important car on ne sait pas toujours vers qui se tourner. Si vous n'avez jamais entendu parler de l'Interior Caregiver Organization, vous ne savez peut-être pas où trouver un site web, ou vous habitez peut-être au centre-ville de Hamilton, sans ordinateur portable, et vous ne savez pas où aller à la bibliothèque. Il y a tellement d'obstacles à surmonter, et je suppose que nous ne pouvons pas tous les aborder dans ce podcast. Mais la réalité, c'est que les gens doivent se connecter aux autres. Or, parfois, ce lien est très difficile à établir pour des raisons socio-économiques et autres. Une autre chose qui m'a frappée dans mes lectures sur le sujet, c'est que parfois, les personnes dont on aurait pu attendre du soutien ne le sont pas. Et vous hochez la tête, vous en êtes conscient aussi, et j'ai moi-même vécu cette expérience, et j'ai été assez surpris, ce qui m'a donné une impression totalement nouvelle d'un groupe de personnes au sein d'une organisation qui ne semblait tout simplement pas se retirer. Il y a tellement de dynamiques complexes qui entrent en jeu dans le contexte des soins et du soutien aux aidants que nous pourrions en parler pendant des heures, mais avez-vous des réflexions sur, vous savez, la question des individus ou des groupes d'individus qui ne répondent pas présents quand on les attend ?</w:t>
      </w:r>
    </w:p>
    <w:p w14:paraId="443C8C3B" w14:textId="77777777" w:rsidR="00626E37" w:rsidRDefault="00626E37">
      <w:pPr>
        <w:spacing w:after="0"/>
      </w:pPr>
    </w:p>
    <w:p w14:paraId="61DC9510"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25:34</w:t>
      </w:r>
      <w:proofErr xmlns:w="http://schemas.openxmlformats.org/wordprocessingml/2006/main" w:type="gramEnd"/>
    </w:p>
    <w:p w14:paraId="664F7AA6"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Quiconque a été aidant familial a déjà ressenti une certaine solitude. De manière générale, on dit que le rôle d'aidant est un parcours très solitaire. Si l'on n'a jamais vécu cette situation ou si l'on ne sait pas comment apporter son aide, on peut se sentir isolé. Les personnes sur lesquelles on comptait ne répondent </w:t>
      </w:r>
      <w:proofErr xmlns:w="http://schemas.openxmlformats.org/wordprocessingml/2006/main" w:type="spellStart"/>
      <w:r xmlns:w="http://schemas.openxmlformats.org/wordprocessingml/2006/main">
        <w:rPr>
          <w:rFonts w:ascii="Arial" w:hAnsi="Arial"/>
        </w:rPr>
        <w:t xml:space="preserve">pas </w:t>
      </w:r>
      <w:proofErr xmlns:w="http://schemas.openxmlformats.org/wordprocessingml/2006/main" w:type="spellEnd"/>
      <w:r xmlns:w="http://schemas.openxmlformats.org/wordprocessingml/2006/main">
        <w:rPr>
          <w:rFonts w:ascii="Arial" w:hAnsi="Arial"/>
        </w:rPr>
        <w:t xml:space="preserve">présentes, elles s'éloignent. C'est pourquoi il est important de créer de nouveaux liens lorsqu'on est aidant familial : certaines de ces personnes ne seront peut-être pas là. Il est essentiel de savoir qu'on n'est pas seul. De plus, le manque </w:t>
      </w:r>
      <w:proofErr xmlns:w="http://schemas.openxmlformats.org/wordprocessingml/2006/main" w:type="gramStart"/>
      <w:r xmlns:w="http://schemas.openxmlformats.org/wordprocessingml/2006/main">
        <w:rPr>
          <w:rFonts w:ascii="Arial" w:hAnsi="Arial"/>
        </w:rPr>
        <w:t xml:space="preserve">de soutien pratique </w:t>
      </w:r>
      <w:proofErr xmlns:w="http://schemas.openxmlformats.org/wordprocessingml/2006/main" w:type="gramEnd"/>
      <w:r xmlns:w="http://schemas.openxmlformats.org/wordprocessingml/2006/main">
        <w:rPr>
          <w:rFonts w:ascii="Arial" w:hAnsi="Arial"/>
        </w:rPr>
        <w:t xml:space="preserve">, même lorsqu'on vous demande comment vous pouvez aider, </w:t>
      </w:r>
      <w:proofErr xmlns:w="http://schemas.openxmlformats.org/wordprocessingml/2006/main" w:type="gramStart"/>
      <w:r xmlns:w="http://schemas.openxmlformats.org/wordprocessingml/2006/main">
        <w:rPr>
          <w:rFonts w:ascii="Arial" w:hAnsi="Arial"/>
        </w:rPr>
        <w:t xml:space="preserve">alourdit </w:t>
      </w:r>
      <w:proofErr xmlns:w="http://schemas.openxmlformats.org/wordprocessingml/2006/main" w:type="gramEnd"/>
      <w:r xmlns:w="http://schemas.openxmlformats.org/wordprocessingml/2006/main">
        <w:rPr>
          <w:rFonts w:ascii="Arial" w:hAnsi="Arial"/>
        </w:rPr>
        <w:t xml:space="preserve">la charge mentale de l'aidant. Il doit alors se demander : « Comment vais-je faire pour que telle ou telle personne s'en occupe ? » Il faut donc du courage pour dire : « J'ai vraiment besoin de quelqu'un pour déneiger », car cela changerait vraiment ma vie. La plupart d'entre nous n'osent pas demander de l'aide, et il est donc </w:t>
      </w:r>
      <w:proofErr xmlns:w="http://schemas.openxmlformats.org/wordprocessingml/2006/main" w:type="spellStart"/>
      <w:r xmlns:w="http://schemas.openxmlformats.org/wordprocessingml/2006/main">
        <w:rPr>
          <w:rFonts w:ascii="Arial" w:hAnsi="Arial"/>
        </w:rPr>
        <w:t xml:space="preserve">important </w:t>
      </w:r>
      <w:proofErr xmlns:w="http://schemas.openxmlformats.org/wordprocessingml/2006/main" w:type="spellEnd"/>
      <w:r xmlns:w="http://schemas.openxmlformats.org/wordprocessingml/2006/main">
        <w:rPr>
          <w:rFonts w:ascii="Arial" w:hAnsi="Arial"/>
        </w:rPr>
        <w:t xml:space="preserve">d'avoir ces conversations, de trouver des solutions pour soulager la douleur, et si ce n'est pas le cas, de se renseigner sur les ressources dont on a besoin, que ce soit pour un soutien immédiat ou non. Il est important de souligner, et vous avez partagé des statistiques </w:t>
      </w:r>
      <w:proofErr xmlns:w="http://schemas.openxmlformats.org/wordprocessingml/2006/main" w:type="gramStart"/>
      <w:r xmlns:w="http://schemas.openxmlformats.org/wordprocessingml/2006/main">
        <w:rPr>
          <w:rFonts w:ascii="Arial" w:hAnsi="Arial"/>
        </w:rPr>
        <w:t xml:space="preserve">très pertinentes </w:t>
      </w:r>
      <w:proofErr xmlns:w="http://schemas.openxmlformats.org/wordprocessingml/2006/main" w:type="gramEnd"/>
      <w:r xmlns:w="http://schemas.openxmlformats.org/wordprocessingml/2006/main">
        <w:rPr>
          <w:rFonts w:ascii="Arial" w:hAnsi="Arial"/>
        </w:rPr>
        <w:t xml:space="preserve">tout à l'heure, que près des trois quarts des aidants se sentent tellement épuisés qu'ils ne savent plus s'ils peuvent continuer. C'est un véritable signal d'alarme pour nous tous.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Start"/>
      <w:r xmlns:w="http://schemas.openxmlformats.org/wordprocessingml/2006/main">
        <w:rPr>
          <w:rFonts w:ascii="Arial" w:hAnsi="Arial"/>
        </w:rPr>
        <w:t xml:space="preserve">devons </w:t>
      </w:r>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Il est essentiel d'examiner </w:t>
      </w:r>
      <w:proofErr xmlns:w="http://schemas.openxmlformats.org/wordprocessingml/2006/main" w:type="gramEnd"/>
      <w:r xmlns:w="http://schemas.openxmlformats.org/wordprocessingml/2006/main">
        <w:rPr>
          <w:rFonts w:ascii="Arial" w:hAnsi="Arial"/>
        </w:rPr>
        <w:t xml:space="preserve">la faisabilité de la situation au quotidien, heure par heure, jour après jour, semaine après semaine. Cela implique parfois de faire une pause professionnelle, ce qui peut être plus ou moins possible pour des raisons financières. Parfois, cela nécessite de solliciter d'autres </w:t>
      </w:r>
      <w:proofErr xmlns:w="http://schemas.openxmlformats.org/wordprocessingml/2006/main" w:type="gramStart"/>
      <w:r xmlns:w="http://schemas.openxmlformats.org/wordprocessingml/2006/main">
        <w:rPr>
          <w:rFonts w:ascii="Arial" w:hAnsi="Arial"/>
        </w:rPr>
        <w:t xml:space="preserve">formes de soutien </w:t>
      </w:r>
      <w:proofErr xmlns:w="http://schemas.openxmlformats.org/wordprocessingml/2006/main" w:type="gramEnd"/>
      <w:r xmlns:w="http://schemas.openxmlformats.org/wordprocessingml/2006/main">
        <w:rPr>
          <w:rFonts w:ascii="Arial" w:hAnsi="Arial"/>
        </w:rPr>
        <w:t xml:space="preserve">, ce qui peut également être plus ou moins possible. Il s'agit surtout de se connecter aux ressources disponibles dans notre communauté. Ce n'est pas chose facile, et je pense qu'il est important de commencer par là. C'est pourquoi nous collaborons avec les professionnels de santé : identifier les aidants, reconnaître qu'ils font partie intégrante de l'équipe soignante, qu'ils ont besoin de soutien et les mettre en relation avec les ressources appropriées. C'est un aspect essentiel de l'évolution des soins de santé.</w:t>
      </w:r>
    </w:p>
    <w:p w14:paraId="12212B78" w14:textId="77777777" w:rsidR="00626E37" w:rsidRDefault="00626E37">
      <w:pPr>
        <w:spacing w:after="0"/>
      </w:pPr>
    </w:p>
    <w:p w14:paraId="1D8D430F"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27:49</w:t>
      </w:r>
      <w:proofErr xmlns:w="http://schemas.openxmlformats.org/wordprocessingml/2006/main" w:type="gramEnd"/>
    </w:p>
    <w:p w14:paraId="4F524D39" w14:textId="77777777" w:rsidR="00626E37" w:rsidRDefault="00000000">
      <w:pPr xmlns:w="http://schemas.openxmlformats.org/wordprocessingml/2006/main">
        <w:spacing w:after="0"/>
      </w:pPr>
      <w:r xmlns:w="http://schemas.openxmlformats.org/wordprocessingml/2006/main">
        <w:rPr>
          <w:rFonts w:ascii="Arial" w:hAnsi="Arial"/>
        </w:rPr>
        <w:t xml:space="preserve">C'est intéressant, enfin, il y a plusieurs points intéressants, notamment la question des personnes qui se proposent comme bénévoles, prêtes à tout pour vous, et à qui l'on dit « merci », sans vraiment savoir ce qu'elles pourraient faire concrètement. Elles sont peut-être loin, et dire cela semble presque être la chose à faire, mais en réalité, elles ne le pensent pas. J'ai trouvé cela particulièrement difficile. J'ai aussi trouvé difficile de prendre du recul par rapport à mes engagements, et cela m'a demandé beaucoup d'efforts, surtout mentaux, pour annoncer à certaines personnes : « Je vais me retirer de mes responsabilités au sein du conseil d'administration, je ne peux tout simplement pas les assumer pour le moment. » Je comprends combien il serait difficile de se retrouver confronté à une rupture durable avec les activités que l'on aime faire, celles qui donnent du sens à sa vie et où l'on a le sentiment d'apporter une contribution importante. Tout cela </w:t>
      </w:r>
      <w:proofErr xmlns:w="http://schemas.openxmlformats.org/wordprocessingml/2006/main" w:type="spellStart"/>
      <w:r xmlns:w="http://schemas.openxmlformats.org/wordprocessingml/2006/main">
        <w:rPr>
          <w:rFonts w:ascii="Arial" w:hAnsi="Arial"/>
        </w:rPr>
        <w:t xml:space="preserve">disparaîtrait </w:t>
      </w:r>
      <w:proofErr xmlns:w="http://schemas.openxmlformats.org/wordprocessingml/2006/main" w:type="spellEnd"/>
      <w:r xmlns:w="http://schemas.openxmlformats.org/wordprocessingml/2006/main">
        <w:rPr>
          <w:rFonts w:ascii="Arial" w:hAnsi="Arial"/>
        </w:rPr>
        <w:t xml:space="preserve">, car il faudrait consacrer son temps autrement. Vous avez mentionné que certains hôpitaux mettent en place des programmes, et j'ai remarqué que vous connaissez peut-être celui de l'hôpital Northumberland Hills et du programme Essential Care Partner. Je n'ai pas lu beaucoup d'informations à ce sujet, mais il semble qu'ils considèrent l'aidant comme un membre essentiel de l'équipe. On leur fournit un badge d'identification, ils participent aux réunions à l'hôpital avec le patient et sont pleinement intégrés à l'équipe soignante. Je pense que cela peut s'avérer très utile, car dans la plupart des situations, les connaissances sont précieuses, quel que soit le rôle que l'on occupe. Comprendre le diagnostic, le pronostic et les raisons des différentes interventions facilite grandement leur mise en œuvre et permet de s'assurer de leur efficacité. Faire partie de l'équipe soignante est donc, à mon avis, primordial. Or, je ne constate pas que ce soit le cas dans les centres de cancérologie. De plus, la surcharge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travail de nombreux établissements de santé explique pourquoi beaucoup de professionnels de santé se sentent débordés. L'idée d'ajouter une personne supplémentaire, non médicale, à l'équipe soignante peut paraître absurde. Je pense donc que nous allons avoir du </w:t>
      </w:r>
      <w:proofErr xmlns:w="http://schemas.openxmlformats.org/wordprocessingml/2006/main" w:type="gramStart"/>
      <w:r xmlns:w="http://schemas.openxmlformats.org/wordprocessingml/2006/main">
        <w:rPr>
          <w:rFonts w:ascii="Arial" w:hAnsi="Arial"/>
        </w:rPr>
        <w:t xml:space="preserve">mal à convaincre les professionnels de la santé </w:t>
      </w:r>
      <w:proofErr xmlns:w="http://schemas.openxmlformats.org/wordprocessingml/2006/main" w:type="gramEnd"/>
      <w:r xmlns:w="http://schemas.openxmlformats.org/wordprocessingml/2006/main">
        <w:rPr>
          <w:rFonts w:ascii="Arial" w:hAnsi="Arial"/>
        </w:rPr>
        <w:t xml:space="preserve">que les soignants ont une place légitime, mais je suppose que tant qu'on n'a pas vécu ce rôle, même pendant une courte période, on </w:t>
      </w:r>
      <w:proofErr xmlns:w="http://schemas.openxmlformats.org/wordprocessingml/2006/main" w:type="gramStart"/>
      <w:r xmlns:w="http://schemas.openxmlformats.org/wordprocessingml/2006/main">
        <w:rPr>
          <w:rFonts w:ascii="Arial" w:hAnsi="Arial"/>
        </w:rPr>
        <w:t xml:space="preserve">ne </w:t>
      </w:r>
      <w:proofErr xmlns:w="http://schemas.openxmlformats.org/wordprocessingml/2006/main" w:type="gramEnd"/>
      <w:r xmlns:w="http://schemas.openxmlformats.org/wordprocessingml/2006/main">
        <w:rPr>
          <w:rFonts w:ascii="Arial" w:hAnsi="Arial"/>
        </w:rPr>
        <w:t xml:space="preserve">peut pas vraiment en apprécier la valeur.</w:t>
      </w:r>
    </w:p>
    <w:p w14:paraId="23695515" w14:textId="77777777" w:rsidR="00626E37" w:rsidRDefault="00626E37">
      <w:pPr>
        <w:spacing w:after="0"/>
      </w:pPr>
    </w:p>
    <w:p w14:paraId="1AF1C426"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30:31</w:t>
      </w:r>
      <w:proofErr xmlns:w="http://schemas.openxmlformats.org/wordprocessingml/2006/main" w:type="gramEnd"/>
    </w:p>
    <w:p w14:paraId="47FE9E27" w14:textId="77777777" w:rsidR="00626E37" w:rsidRDefault="00000000">
      <w:pPr xmlns:w="http://schemas.openxmlformats.org/wordprocessingml/2006/main">
        <w:spacing w:after="0"/>
      </w:pPr>
      <w:r xmlns:w="http://schemas.openxmlformats.org/wordprocessingml/2006/main">
        <w:rPr>
          <w:rFonts w:ascii="Arial" w:hAnsi="Arial"/>
        </w:rPr>
        <w:t xml:space="preserve">Eh bien, vous savez, quelques précisions à ce sujet. Tout d'abord, nous </w:t>
      </w:r>
      <w:proofErr xmlns:w="http://schemas.openxmlformats.org/wordprocessingml/2006/main" w:type="gramStart"/>
      <w:r xmlns:w="http://schemas.openxmlformats.org/wordprocessingml/2006/main">
        <w:rPr>
          <w:rFonts w:ascii="Arial" w:hAnsi="Arial"/>
        </w:rPr>
        <w:t xml:space="preserve">disposons </w:t>
      </w:r>
      <w:proofErr xmlns:w="http://schemas.openxmlformats.org/wordprocessingml/2006/main" w:type="gramEnd"/>
      <w:r xmlns:w="http://schemas.openxmlformats.org/wordprocessingml/2006/main">
        <w:rPr>
          <w:rFonts w:ascii="Arial" w:hAnsi="Arial"/>
        </w:rPr>
        <w:t xml:space="preserve">de données de recherche très solides démontrant que l'identification, l'inclusion et le soutien des aidants naturels améliorent les résultats pour le patient, les professionnels de la santé et l'aidant lui-même. C'est donc une situation gagnant-gagnant. Alors, à tout le moins, fions-nous </w:t>
      </w:r>
      <w:proofErr xmlns:w="http://schemas.openxmlformats.org/wordprocessingml/2006/main" w:type="gramStart"/>
      <w:r xmlns:w="http://schemas.openxmlformats.org/wordprocessingml/2006/main">
        <w:rPr>
          <w:rFonts w:ascii="Arial" w:hAnsi="Arial"/>
        </w:rPr>
        <w:t xml:space="preserve">à </w:t>
      </w:r>
      <w:proofErr xmlns:w="http://schemas.openxmlformats.org/wordprocessingml/2006/main" w:type="gramEnd"/>
      <w:r xmlns:w="http://schemas.openxmlformats.org/wordprocessingml/2006/main">
        <w:rPr>
          <w:rFonts w:ascii="Arial" w:hAnsi="Arial"/>
        </w:rPr>
        <w:t xml:space="preserve">la recherche pour constater qu'il s'agit d'une initiative pertinente pour tous. Nous avons collaboré avec Northumberland, Northumberland Hills, ainsi qu'avec des professionnels de la santé de toute la province par l'intermédiaire de notre centre de soutien aux partenaires de soins essentiels, afin d'étudier comment mettre en œuvre ces pratiques exemplaires dans votre contexte local, en nous appuyant sur les données et la recherche, mais aussi en tenant compte de leurs implications pour votre communauté. </w:t>
      </w:r>
      <w:proofErr xmlns:w="http://schemas.openxmlformats.org/wordprocessingml/2006/main" w:type="gramStart"/>
      <w:r xmlns:w="http://schemas.openxmlformats.org/wordprocessingml/2006/main">
        <w:rPr>
          <w:rFonts w:ascii="Arial" w:hAnsi="Arial"/>
        </w:rPr>
        <w:t xml:space="preserve">Je </w:t>
      </w:r>
      <w:proofErr xmlns:w="http://schemas.openxmlformats.org/wordprocessingml/2006/main" w:type="gramEnd"/>
      <w:r xmlns:w="http://schemas.openxmlformats.org/wordprocessingml/2006/main">
        <w:rPr>
          <w:rFonts w:ascii="Arial" w:hAnsi="Arial"/>
        </w:rPr>
        <w:t xml:space="preserve">suis fière de faire partie de l'équipe Optimisme, et je sais que c'est un combat difficile. Je ne vais pas le nier, et je comprends parfaitement la pression que subissent les professionnels de la santé, mais si nous considérons que cela sera bénéfique pour tous, il est de notre devoir de </w:t>
      </w:r>
      <w:proofErr xmlns:w="http://schemas.openxmlformats.org/wordprocessingml/2006/main" w:type="gramStart"/>
      <w:r xmlns:w="http://schemas.openxmlformats.org/wordprocessingml/2006/main">
        <w:rPr>
          <w:rFonts w:ascii="Arial" w:hAnsi="Arial"/>
        </w:rPr>
        <w:t xml:space="preserve">mettre en œuvre </w:t>
      </w:r>
      <w:proofErr xmlns:w="http://schemas.openxmlformats.org/wordprocessingml/2006/main" w:type="gramEnd"/>
      <w:r xmlns:w="http://schemas.openxmlformats.org/wordprocessingml/2006/main">
        <w:rPr>
          <w:rFonts w:ascii="Arial" w:hAnsi="Arial"/>
        </w:rPr>
        <w:t xml:space="preserve">ces pratiques, car nous obtiendrons de meilleurs résultats.</w:t>
      </w:r>
    </w:p>
    <w:p w14:paraId="0E06086D" w14:textId="77777777" w:rsidR="00626E37" w:rsidRDefault="00626E37">
      <w:pPr>
        <w:spacing w:after="0"/>
      </w:pPr>
    </w:p>
    <w:p w14:paraId="187DF14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31:39</w:t>
      </w:r>
      <w:proofErr xmlns:w="http://schemas.openxmlformats.org/wordprocessingml/2006/main" w:type="gramEnd"/>
    </w:p>
    <w:p w14:paraId="329ED730" w14:textId="77777777" w:rsidR="00626E37" w:rsidRDefault="00000000">
      <w:pPr xmlns:w="http://schemas.openxmlformats.org/wordprocessingml/2006/main">
        <w:spacing w:after="0"/>
      </w:pPr>
      <w:r xmlns:w="http://schemas.openxmlformats.org/wordprocessingml/2006/main">
        <w:rPr>
          <w:rFonts w:ascii="Arial" w:hAnsi="Arial"/>
        </w:rPr>
        <w:t xml:space="preserve">En général, les données probantes sont au cœur des préoccupations de certaines organisations comme Action Cancer Ontario et Santé Ontario, qui sont des organismes très axés sur les données probantes. Si ces données étaient rassemblées et présentées aux décideurs, cela aurait probablement un impact important sur les décisions à prendre. Je pense donc que c'est une démarche nécessaire. Pourriez-vous m'aider à rassembler des données probantes qui pourraient être pertinentes lors des prochaines journées de planification clinique ? Par ailleurs, les organismes bénévoles comme le Programme d'aide aux personnes atteintes de cancer doivent établir des relations afin de connaître et d'utiliser les informations dont dispose votre organisation. Ainsi, ils pourront mieux répondre aux besoins exprimés par les personnes atteintes de cancer. Par exemple, nous avons des chauffeurs bénévoles qui transportent les patients entre leurs traitements à domicile. Ils discutent probablement avec les patients et entendent combien certaines choses sont difficiles, mais ils ignorent peut-être qu'il existe d'autres ressources de soutien dans la communauté. C'est peut-être une autre piste à explorer. Vous avez un programme sur votre site web appelé Scale. Il s'agit d'un acronyme très parlant, car il signifie Supporting Caregiver Awareness Learning and Empowerment Scale (Soutien à la sensibilisation, à l'apprentissage et à l'autonomisation des aidants). Il serait donc utile d'en parler un peu plus, car je pense que ce serait très utile d'en apprendre davantage à ce sujet.</w:t>
      </w:r>
    </w:p>
    <w:p w14:paraId="12B21978" w14:textId="77777777" w:rsidR="00626E37" w:rsidRDefault="00626E37">
      <w:pPr>
        <w:spacing w:after="0"/>
      </w:pPr>
    </w:p>
    <w:p w14:paraId="5587B994"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33:10</w:t>
      </w:r>
      <w:proofErr xmlns:w="http://schemas.openxmlformats.org/wordprocessingml/2006/main" w:type="gramEnd"/>
    </w:p>
    <w:p w14:paraId="52E74A51" w14:textId="77777777" w:rsidR="00626E37" w:rsidRDefault="00000000">
      <w:pPr xmlns:w="http://schemas.openxmlformats.org/wordprocessingml/2006/main">
        <w:spacing w:after="0"/>
      </w:pPr>
      <w:r xmlns:w="http://schemas.openxmlformats.org/wordprocessingml/2006/main">
        <w:rPr>
          <w:rFonts w:ascii="Arial" w:hAnsi="Arial"/>
        </w:rPr>
        <w:t xml:space="preserve">Bien sûr, et je vais m'appuyer sur votre exemple du conducteur. Mon idée, c'est que le conducteur, le fournisseur de soins à domicile ou le professionnel de la santé dans un centre de traitement du cancer, reçoive une petite carte indiquant : « Voici les coordonnées du site Web et de la ligne d'assistance de l'Association des aidants naturels de l'Ontario. N'hésitez pas à les contacter. » Ce serait un excellent point de départ. J'ai donc partagé cette idée pour que chacun puisse se projeter dans cet avenir. En termes d'envergure, il s'agit de l'un de nos programmes phares. Ce service est gratuit et accessible à tous les aidants naturels de l'Ontario. Nous l'organisons deux fois par an, et les participants peuvent s'inscrire aux webinaires en ligne, en direct ou en différé. Chacun peut donc se former à son rythme. Nous proposons également du coaching de groupe et des consultations individuelles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Le principe est très flexible : c’est l’occasion d’aborder les émotions et les aspects pratiques rencontrés par les aidants. C’est extrêmement réconfortant d’entendre : « C’est normal de se sentir coupable », « Je ne suis pas seul à ressentir de la colère et du ressentiment parfois ». Il faut être honnête à ce sujet, n’est-ce pas ? Sinon, on a l’impression d’être </w:t>
      </w:r>
      <w:proofErr xmlns:w="http://schemas.openxmlformats.org/wordprocessingml/2006/main" w:type="gramStart"/>
      <w:r xmlns:w="http://schemas.openxmlformats.org/wordprocessingml/2006/main">
        <w:rPr>
          <w:rFonts w:ascii="Arial" w:hAnsi="Arial"/>
        </w:rPr>
        <w:t xml:space="preserve">seul </w:t>
      </w:r>
      <w:proofErr xmlns:w="http://schemas.openxmlformats.org/wordprocessingml/2006/main" w:type="gramEnd"/>
      <w:r xmlns:w="http://schemas.openxmlformats.org/wordprocessingml/2006/main">
        <w:rPr>
          <w:rFonts w:ascii="Arial" w:hAnsi="Arial"/>
        </w:rPr>
        <w:t xml:space="preserve">au monde. Voilà quelques-uns des sujets que nous abordons à grande échelle. Nous développons actuellement ce programme avec « Scale Together », qui permet aux personnes issues de petites communautés ou d’organismes communautaires de participer ensemble à ces activités et modules. On se retrouve ainsi avec d’autres aidants dans une même situation, car je suis convaincue que ces liens sont essentiels. L’isolement est très difficile à vivre, comme nous l’avons évoqué précédemment, et il est important d’échanger avec d’autres personnes qui ont vécu la même chose. Que vous cherchiez à obtenir de l'aide pour valider la vôtre et réfléchir aux solutions pratiques et au soutien dont vous avez besoin, nous devons rester connectés, et des programmes comme Scale nous permettent de le faire.</w:t>
      </w:r>
    </w:p>
    <w:p w14:paraId="0E1AE051" w14:textId="77777777" w:rsidR="00626E37" w:rsidRDefault="00626E37">
      <w:pPr>
        <w:spacing w:after="0"/>
      </w:pPr>
    </w:p>
    <w:p w14:paraId="381C439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35:11</w:t>
      </w:r>
      <w:proofErr xmlns:w="http://schemas.openxmlformats.org/wordprocessingml/2006/main" w:type="gramEnd"/>
    </w:p>
    <w:p w14:paraId="2F58D7BC" w14:textId="77777777" w:rsidR="00626E37" w:rsidRDefault="00000000">
      <w:pPr xmlns:w="http://schemas.openxmlformats.org/wordprocessingml/2006/main">
        <w:spacing w:after="0"/>
      </w:pPr>
      <w:r xmlns:w="http://schemas.openxmlformats.org/wordprocessingml/2006/main">
        <w:rPr>
          <w:rFonts w:ascii="Arial" w:hAnsi="Arial"/>
        </w:rPr>
        <w:t xml:space="preserve">Il semble toutefois que le défi soit que les gens considèrent cela comme une tâche supplémentaire alors que je suis déjà au travail 24h/24 et 7j/7. Il s'agit donc de revenir à cette notion de cercle de soutien et de l'élargir à davantage de personnes, afin que chacun puisse dégager le temps nécessaire pour obtenir l'aide dont il a besoin en tant qu'aidant.</w:t>
      </w:r>
    </w:p>
    <w:p w14:paraId="7E591AC3" w14:textId="77777777" w:rsidR="00626E37" w:rsidRDefault="00626E37">
      <w:pPr>
        <w:spacing w:after="0"/>
      </w:pPr>
    </w:p>
    <w:p w14:paraId="3B64B861"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35:31</w:t>
      </w:r>
      <w:proofErr xmlns:w="http://schemas.openxmlformats.org/wordprocessingml/2006/main" w:type="gramEnd"/>
    </w:p>
    <w:p w14:paraId="22023FBA" w14:textId="77777777" w:rsidR="00626E37" w:rsidRDefault="00000000">
      <w:pPr xmlns:w="http://schemas.openxmlformats.org/wordprocessingml/2006/main">
        <w:spacing w:after="0"/>
      </w:pPr>
      <w:r xmlns:w="http://schemas.openxmlformats.org/wordprocessingml/2006/main">
        <w:rPr>
          <w:rFonts w:ascii="Arial" w:hAnsi="Arial"/>
        </w:rPr>
        <w:t xml:space="preserve">Bien sûr. Et vous savez, le temps nous est précieux. Je ne le nie pas. Ce que nous souhaitons, c'est que les ressources que nous mettons à disposition permettent aux personnes aux urgences ou en salle d'attente d'accéder immédiatement à des enregistrements et des informations. Vous savez, il est peu probable que vous soyez disponible le mercredi de midi à 13 h, n'est-ce pas ? Mais vous devriez pouvoir accéder à des ressources jour et nuit, au moment opportun, selon vos besoins. Ces besoins varient d'une personne à l'autre. Certains préféreront regarder un court extrait de 32 secondes, d'autres écouter un </w:t>
      </w:r>
      <w:proofErr xmlns:w="http://schemas.openxmlformats.org/wordprocessingml/2006/main" w:type="gramStart"/>
      <w:r xmlns:w="http://schemas.openxmlformats.org/wordprocessingml/2006/main">
        <w:rPr>
          <w:rFonts w:ascii="Arial" w:hAnsi="Arial"/>
        </w:rPr>
        <w:t xml:space="preserve">épisode d'une </w:t>
      </w:r>
      <w:proofErr xmlns:w="http://schemas.openxmlformats.org/wordprocessingml/2006/main" w:type="gramStart"/>
      <w:r xmlns:w="http://schemas.openxmlformats.org/wordprocessingml/2006/main">
        <w:rPr>
          <w:rFonts w:ascii="Arial" w:hAnsi="Arial"/>
        </w:rPr>
        <w:t xml:space="preserve">heure . Les besoins sont </w:t>
      </w:r>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différents pour chacun et peuvent varier </w:t>
      </w:r>
      <w:proofErr xmlns:w="http://schemas.openxmlformats.org/wordprocessingml/2006/main" w:type="gramStart"/>
      <w:r xmlns:w="http://schemas.openxmlformats.org/wordprocessingml/2006/main">
        <w:rPr>
          <w:rFonts w:ascii="Arial" w:hAnsi="Arial"/>
        </w:rPr>
        <w:t xml:space="preserve">selon </w:t>
      </w:r>
      <w:proofErr xmlns:w="http://schemas.openxmlformats.org/wordprocessingml/2006/main" w:type="gramEnd"/>
      <w:r xmlns:w="http://schemas.openxmlformats.org/wordprocessingml/2006/main">
        <w:rPr>
          <w:rFonts w:ascii="Arial" w:hAnsi="Arial"/>
        </w:rPr>
        <w:t xml:space="preserve">les étapes de votre parcours d'aidant.</w:t>
      </w:r>
    </w:p>
    <w:p w14:paraId="4B5377EB" w14:textId="77777777" w:rsidR="00626E37" w:rsidRDefault="00626E37">
      <w:pPr>
        <w:spacing w:after="0"/>
      </w:pPr>
    </w:p>
    <w:p w14:paraId="5C2C58CC"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36:24</w:t>
      </w:r>
      <w:proofErr xmlns:w="http://schemas.openxmlformats.org/wordprocessingml/2006/main" w:type="gramEnd"/>
    </w:p>
    <w:p w14:paraId="2C576F90"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Il y a </w:t>
      </w:r>
      <w:proofErr xmlns:w="http://schemas.openxmlformats.org/wordprocessingml/2006/main" w:type="gramEnd"/>
      <w:r xmlns:w="http://schemas.openxmlformats.org/wordprocessingml/2006/main">
        <w:rPr>
          <w:rFonts w:ascii="Arial" w:hAnsi="Arial"/>
        </w:rPr>
        <w:t xml:space="preserve">là un niveau de complexité qui me donne envie de perdre la tête.</w:t>
      </w:r>
    </w:p>
    <w:p w14:paraId="315FBEE8" w14:textId="77777777" w:rsidR="00626E37" w:rsidRDefault="00626E37">
      <w:pPr>
        <w:spacing w:after="0"/>
      </w:pPr>
    </w:p>
    <w:p w14:paraId="412B8AB8"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36:29</w:t>
      </w:r>
      <w:proofErr xmlns:w="http://schemas.openxmlformats.org/wordprocessingml/2006/main" w:type="gramEnd"/>
    </w:p>
    <w:p w14:paraId="3E7596C7" w14:textId="77777777" w:rsidR="00626E37" w:rsidRDefault="00000000">
      <w:pPr xmlns:w="http://schemas.openxmlformats.org/wordprocessingml/2006/main">
        <w:spacing w:after="0"/>
      </w:pPr>
      <w:r xmlns:w="http://schemas.openxmlformats.org/wordprocessingml/2006/main">
        <w:rPr>
          <w:rFonts w:ascii="Arial" w:hAnsi="Arial"/>
        </w:rPr>
        <w:t xml:space="preserve">Équitable,</w:t>
      </w:r>
    </w:p>
    <w:p w14:paraId="40261347" w14:textId="77777777" w:rsidR="00626E37" w:rsidRDefault="00626E37">
      <w:pPr>
        <w:spacing w:after="0"/>
      </w:pPr>
    </w:p>
    <w:p w14:paraId="0FBE7379"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36:29</w:t>
      </w:r>
      <w:proofErr xmlns:w="http://schemas.openxmlformats.org/wordprocessingml/2006/main" w:type="gramEnd"/>
    </w:p>
    <w:p w14:paraId="186092EB" w14:textId="77777777" w:rsidR="00626E37" w:rsidRDefault="00000000">
      <w:pPr xmlns:w="http://schemas.openxmlformats.org/wordprocessingml/2006/main">
        <w:spacing w:after="0"/>
      </w:pPr>
      <w:r xmlns:w="http://schemas.openxmlformats.org/wordprocessingml/2006/main">
        <w:rPr>
          <w:rFonts w:ascii="Arial" w:hAnsi="Arial"/>
        </w:rPr>
        <w:t xml:space="preserve">Mais je pense que nous abordons beaucoup de choses que j'ai vécues, et cela rend la chose très concrète. Et j'imagine que si je l'ai vécu, d'autres l'ont vécu dix fois plus intensément, notamment pour les maladies graves dont ils ont été les aidants et le soutien apporté. J'ai évoqué brièvement les recherches qui étayent divers aspects des sujets que nous avons abordés. Votre organisation participe-t-elle activement à la recherche ? Et </w:t>
      </w:r>
      <w:proofErr xmlns:w="http://schemas.openxmlformats.org/wordprocessingml/2006/main" w:type="spellStart"/>
      <w:r xmlns:w="http://schemas.openxmlformats.org/wordprocessingml/2006/main">
        <w:rPr>
          <w:rFonts w:ascii="Arial" w:hAnsi="Arial"/>
        </w:rPr>
        <w:t xml:space="preserve">où </w:t>
      </w:r>
      <w:proofErr xmlns:w="http://schemas.openxmlformats.org/wordprocessingml/2006/main" w:type="spellEnd"/>
      <w:r xmlns:w="http://schemas.openxmlformats.org/wordprocessingml/2006/main">
        <w:rPr>
          <w:rFonts w:ascii="Arial" w:hAnsi="Arial"/>
        </w:rPr>
        <w:t xml:space="preserve">peut-on trouver des informations sur vos contributions ?</w:t>
      </w:r>
    </w:p>
    <w:p w14:paraId="4BF1106C" w14:textId="77777777" w:rsidR="00626E37" w:rsidRDefault="00626E37">
      <w:pPr>
        <w:spacing w:after="0"/>
      </w:pPr>
    </w:p>
    <w:p w14:paraId="7A0FCAE9"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37:02</w:t>
      </w:r>
      <w:proofErr xmlns:w="http://schemas.openxmlformats.org/wordprocessingml/2006/main" w:type="gramEnd"/>
    </w:p>
    <w:p w14:paraId="4AE83804"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nos propres recherches. Nous publions un rapport annuel intitulé « Pleins feux sur… », qui dresse un état des lieux des soins aux personnes dépendantes en Ontario. Ce rapport paraît généralement à la fin de l’année civile, permettant ainsi à chacun de se renseigner sur la situation </w:t>
      </w:r>
      <w:proofErr xmlns:w="http://schemas.openxmlformats.org/wordprocessingml/2006/main" w:type="gramStart"/>
      <w:r xmlns:w="http://schemas.openxmlformats.org/wordprocessingml/2006/main">
        <w:rPr>
          <w:rFonts w:ascii="Arial" w:hAnsi="Arial"/>
        </w:rPr>
        <w:t xml:space="preserve">des aidants naturels </w:t>
      </w:r>
      <w:proofErr xmlns:w="http://schemas.openxmlformats.org/wordprocessingml/2006/main" w:type="gramEnd"/>
      <w:r xmlns:w="http://schemas.openxmlformats.org/wordprocessingml/2006/main">
        <w:rPr>
          <w:rFonts w:ascii="Arial" w:hAnsi="Arial"/>
        </w:rPr>
        <w:t xml:space="preserve">. On y apprend notamment quel est le coût mensuel moyen des soins, actuellement d’environ 750 $, un montant insoutenable </w:t>
      </w:r>
      <w:proofErr xmlns:w="http://schemas.openxmlformats.org/wordprocessingml/2006/main" w:type="gramStart"/>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la plupart des gens. </w:t>
      </w:r>
      <w:proofErr xmlns:w="http://schemas.openxmlformats.org/wordprocessingml/2006/main" w:type="gramStart"/>
      <w:r xmlns:w="http://schemas.openxmlformats.org/wordprocessingml/2006/main">
        <w:rPr>
          <w:rFonts w:ascii="Arial" w:hAnsi="Arial"/>
        </w:rPr>
        <w:t xml:space="preserve">Grâce à </w:t>
      </w:r>
      <w:proofErr xmlns:w="http://schemas.openxmlformats.org/wordprocessingml/2006/main" w:type="gramEnd"/>
      <w:r xmlns:w="http://schemas.openxmlformats.org/wordprocessingml/2006/main">
        <w:rPr>
          <w:rFonts w:ascii="Arial" w:hAnsi="Arial"/>
        </w:rPr>
        <w:t xml:space="preserve">nos données, le public peut obtenir des renseignements à ce sujet. Nous publions également des rapports spéciaux, comme celui </w:t>
      </w:r>
      <w:proofErr xmlns:w="http://schemas.openxmlformats.org/wordprocessingml/2006/main" w:type="gramStart"/>
      <w:r xmlns:w="http://schemas.openxmlformats.org/wordprocessingml/2006/main">
        <w:rPr>
          <w:rFonts w:ascii="Arial" w:hAnsi="Arial"/>
        </w:rPr>
        <w:t xml:space="preserve">sur la préparation aux </w:t>
      </w:r>
      <w:proofErr xmlns:w="http://schemas.openxmlformats.org/wordprocessingml/2006/main" w:type="gramEnd"/>
      <w:r xmlns:w="http://schemas.openxmlformats.org/wordprocessingml/2006/main">
        <w:rPr>
          <w:rFonts w:ascii="Arial" w:hAnsi="Arial"/>
        </w:rPr>
        <w:t xml:space="preserve">soins, qui </w:t>
      </w:r>
      <w:proofErr xmlns:w="http://schemas.openxmlformats.org/wordprocessingml/2006/main" w:type="gramStart"/>
      <w:r xmlns:w="http://schemas.openxmlformats.org/wordprocessingml/2006/main">
        <w:rPr>
          <w:rFonts w:ascii="Arial" w:hAnsi="Arial"/>
        </w:rPr>
        <w:t xml:space="preserve">aident </w:t>
      </w:r>
      <w:proofErr xmlns:w="http://schemas.openxmlformats.org/wordprocessingml/2006/main" w:type="gramEnd"/>
      <w:r xmlns:w="http://schemas.openxmlformats.org/wordprocessingml/2006/main">
        <w:rPr>
          <w:rFonts w:ascii="Arial" w:hAnsi="Arial"/>
        </w:rPr>
        <w:t xml:space="preserve">à mieux comprendre l’ampleur du phénomène. Par exemple, on compte aujourd’hui 4,2 millions d’aidants naturels, et ce nombre atteindra six millions et demi d’ici 2030. Quelles seront les conséquences pour les familles et la société ? Nous collaborons également avec des partenaires de recherche à la conception et à la mise en œuvre de différents projets. Nous aidons notamment les chercheurs à entrer en contact avec les aidants familiaux susceptibles de partager leur expérience et de participer à la conception et à la mise en œuvre de ces projets. Si des aidants familiaux sont intéressés, nous disposons d'une plateforme dédiée facilitant la mise en relation des personnes souhaitant participer à la recherche. Nous veillons à ce que la recherche soit en lien direct avec l'expérience des aidants, et à ce que ses résultats soient appliqués non seulement à nos propres travaux, mais aussi à nos actions d'influence sur les politiques et les pratiques. Le Centre de soutien aux partenaires de soins essentiels en est un exemple : nous y accompagnons les professionnels de santé dans l'amélioration de leur relation avec les aidants. Nous agissons également auprès des entreprises, conscients que </w:t>
      </w:r>
      <w:proofErr xmlns:w="http://schemas.openxmlformats.org/wordprocessingml/2006/main" w:type="gramStart"/>
      <w:r xmlns:w="http://schemas.openxmlformats.org/wordprocessingml/2006/main">
        <w:rPr>
          <w:rFonts w:ascii="Arial" w:hAnsi="Arial"/>
        </w:rPr>
        <w:t xml:space="preserve">la grande majorité des </w:t>
      </w:r>
      <w:proofErr xmlns:w="http://schemas.openxmlformats.org/wordprocessingml/2006/main" w:type="gramEnd"/>
      <w:r xmlns:w="http://schemas.openxmlformats.org/wordprocessingml/2006/main">
        <w:rPr>
          <w:rFonts w:ascii="Arial" w:hAnsi="Arial"/>
        </w:rPr>
        <w:t xml:space="preserve">aidants familiaux sont des actifs et que les entreprises de demain adopteront des politiques et des pratiques favorables aux aidants, afin que ces difficultés ne les empêchent pas de travailler. Nous voulons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nous assurer que les recherches effectuées, celles auxquelles nous participons et celles que nous pouvons exploiter, soient utilisées à bon escient pour le bénéfice des aidants.</w:t>
      </w:r>
    </w:p>
    <w:p w14:paraId="49B9D688" w14:textId="77777777" w:rsidR="00626E37" w:rsidRDefault="00626E37">
      <w:pPr>
        <w:spacing w:after="0"/>
      </w:pPr>
    </w:p>
    <w:p w14:paraId="7967FA84"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39:02</w:t>
      </w:r>
      <w:proofErr xmlns:w="http://schemas.openxmlformats.org/wordprocessingml/2006/main" w:type="gramEnd"/>
    </w:p>
    <w:p w14:paraId="2502955D" w14:textId="77777777" w:rsidR="00626E37" w:rsidRDefault="00000000">
      <w:pPr xmlns:w="http://schemas.openxmlformats.org/wordprocessingml/2006/main">
        <w:spacing w:after="0"/>
      </w:pPr>
      <w:r xmlns:w="http://schemas.openxmlformats.org/wordprocessingml/2006/main">
        <w:rPr>
          <w:rFonts w:ascii="Arial" w:hAnsi="Arial"/>
        </w:rPr>
        <w:t xml:space="preserve">Voilà un programme d'activités très varié. Quand on dit « nous », qui compose l'Association des aidants naturels de l'Ontario ? Combien de </w:t>
      </w:r>
      <w:proofErr xmlns:w="http://schemas.openxmlformats.org/wordprocessingml/2006/main" w:type="gramStart"/>
      <w:r xmlns:w="http://schemas.openxmlformats.org/wordprocessingml/2006/main">
        <w:rPr>
          <w:rFonts w:ascii="Arial" w:hAnsi="Arial"/>
        </w:rPr>
        <w:t xml:space="preserve">personnes </w:t>
      </w:r>
      <w:proofErr xmlns:w="http://schemas.openxmlformats.org/wordprocessingml/2006/main" w:type="gramEnd"/>
      <w:r xmlns:w="http://schemas.openxmlformats.org/wordprocessingml/2006/main">
        <w:rPr>
          <w:rFonts w:ascii="Arial" w:hAnsi="Arial"/>
        </w:rPr>
        <w:t xml:space="preserve">y a-t-il parmi ses membres ?</w:t>
      </w:r>
    </w:p>
    <w:p w14:paraId="6F28CA8D" w14:textId="77777777" w:rsidR="00626E37" w:rsidRDefault="00626E37">
      <w:pPr>
        <w:spacing w:after="0"/>
      </w:pPr>
    </w:p>
    <w:p w14:paraId="0AEF8527"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39:12</w:t>
      </w:r>
      <w:proofErr xmlns:w="http://schemas.openxmlformats.org/wordprocessingml/2006/main" w:type="gramEnd"/>
    </w:p>
    <w:p w14:paraId="21D3DB72" w14:textId="77777777" w:rsidR="00626E37" w:rsidRDefault="00000000">
      <w:pPr xmlns:w="http://schemas.openxmlformats.org/wordprocessingml/2006/main">
        <w:spacing w:after="0"/>
      </w:pPr>
      <w:r xmlns:w="http://schemas.openxmlformats.org/wordprocessingml/2006/main">
        <w:rPr>
          <w:rFonts w:ascii="Arial" w:hAnsi="Arial"/>
        </w:rPr>
        <w:t xml:space="preserve">Eh bien, nous avons maintenant plus de 30 employés à temps plein qui offrent directement des programmes et des services aux aidants naturels, ainsi que du travail que nous effectuons avec nos partenaires du système de santé. Nous avons également plus de 100 bénévoles actifs qui travaillent sur des sujets comme le soutien par les pairs, divers programmes et initiatives avec nos partenaires, et nous disposons d'un vaste réseau d'organisations avec lesquelles nous collaborons pour faire progresser ces priorités qui figurent dans notre plan stratégique et dans notre mandat. En tant qu'organisation, notre objectif est très simple : améliorer la vie des aidants naturels de l'Ontario. La manière dont nous allons procéder est incroyablement complexe, et nous ne pouvons donc le faire qu'ensemble. Ce que nous souhaitons, même à </w:t>
      </w:r>
      <w:proofErr xmlns:w="http://schemas.openxmlformats.org/wordprocessingml/2006/main" w:type="spellStart"/>
      <w:r xmlns:w="http://schemas.openxmlformats.org/wordprocessingml/2006/main">
        <w:rPr>
          <w:rFonts w:ascii="Arial" w:hAnsi="Arial"/>
        </w:rPr>
        <w:t xml:space="preserve">travers </w:t>
      </w:r>
      <w:proofErr xmlns:w="http://schemas.openxmlformats.org/wordprocessingml/2006/main" w:type="spellEnd"/>
      <w:r xmlns:w="http://schemas.openxmlformats.org/wordprocessingml/2006/main">
        <w:rPr>
          <w:rFonts w:ascii="Arial" w:hAnsi="Arial"/>
        </w:rPr>
        <w:t xml:space="preserve">des conversations comme celle-ci, c'est inclure les gens. Le dialogue, souvent mené par des personnes comme vous qui ont leur propre expérience, se dit : « Je veux transmettre cette expérience à d'autres aidants, peut-être même à mon propre moi futur, qui pourrait avoir à assumer d'autres responsabilités d'aidant à l'avenir. » Car il existe un véritable sentiment partagé que nous devrons aborder l'aide aux personnes dépendantes différemment à l'avenir, au sein de nos familles, de notre système de santé et de notre société. Nous devons avoir ces conversations et travailler ensemble.</w:t>
      </w:r>
    </w:p>
    <w:p w14:paraId="579679AE" w14:textId="77777777" w:rsidR="00626E37" w:rsidRDefault="00626E37">
      <w:pPr>
        <w:spacing w:after="0"/>
      </w:pPr>
    </w:p>
    <w:p w14:paraId="42C6FD2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40:33</w:t>
      </w:r>
      <w:proofErr xmlns:w="http://schemas.openxmlformats.org/wordprocessingml/2006/main" w:type="gramEnd"/>
    </w:p>
    <w:p w14:paraId="66EB6F94" w14:textId="77777777" w:rsidR="00626E37" w:rsidRDefault="00000000">
      <w:pPr xmlns:w="http://schemas.openxmlformats.org/wordprocessingml/2006/main">
        <w:spacing w:after="0"/>
      </w:pPr>
      <w:r xmlns:w="http://schemas.openxmlformats.org/wordprocessingml/2006/main">
        <w:rPr>
          <w:rFonts w:ascii="Arial" w:hAnsi="Arial"/>
        </w:rPr>
        <w:t xml:space="preserve">On pourrait presque croire que c'est le moment idéal pour mettre un terme à la nécessité de collaborer, mais cette énergie et la réalité nous poussent à affirmer qu'il s'agit d'un enjeu sociétal majeur qui ne fera que s'amplifier. Je suis heureuse que nous ayons pu l'aborder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aujourd'hui, et j'apprécie vraiment votre travail à la tête de l'Association des aidants naturels de l'Ontario. Je suis impressionnée, compte tenu de la courte existence de l'association, par tout ce qui a été accompli et par les ressources que vous mettez déjà à disposition des aidants. J'imagine que ces ressources vont encore croître, car les besoins vont augmenter. Amy, j'imagine que vous avez un site web </w:t>
      </w:r>
      <w:proofErr xmlns:w="http://schemas.openxmlformats.org/wordprocessingml/2006/main" w:type="gramStart"/>
      <w:r xmlns:w="http://schemas.openxmlformats.org/wordprocessingml/2006/main">
        <w:rPr>
          <w:rFonts w:ascii="Arial" w:hAnsi="Arial"/>
        </w:rPr>
        <w:t xml:space="preserve">où </w:t>
      </w:r>
      <w:proofErr xmlns:w="http://schemas.openxmlformats.org/wordprocessingml/2006/main" w:type="gramEnd"/>
      <w:r xmlns:w="http://schemas.openxmlformats.org/wordprocessingml/2006/main">
        <w:rPr>
          <w:rFonts w:ascii="Arial" w:hAnsi="Arial"/>
        </w:rPr>
        <w:t xml:space="preserve">l'on peut contacter l'Association des aidants naturels de l'Ontario. Pourriez-vous nous communiquer l'adresse ?</w:t>
      </w:r>
    </w:p>
    <w:p w14:paraId="71245E80" w14:textId="77777777" w:rsidR="00626E37" w:rsidRDefault="00626E37">
      <w:pPr>
        <w:spacing w:after="0"/>
      </w:pPr>
    </w:p>
    <w:p w14:paraId="1B4A3742"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41:18</w:t>
      </w:r>
      <w:proofErr xmlns:w="http://schemas.openxmlformats.org/wordprocessingml/2006/main" w:type="gramEnd"/>
    </w:p>
    <w:p w14:paraId="0936A20B" w14:textId="77777777" w:rsidR="00626E37" w:rsidRDefault="00000000">
      <w:pPr xmlns:w="http://schemas.openxmlformats.org/wordprocessingml/2006/main">
        <w:spacing w:after="0"/>
      </w:pPr>
      <w:r xmlns:w="http://schemas.openxmlformats.org/wordprocessingml/2006/main">
        <w:rPr>
          <w:rFonts w:ascii="Arial" w:hAnsi="Arial"/>
        </w:rPr>
        <w:t xml:space="preserve">Bien sûr, vous pouvez tout apprendre sur nous et sur nos programmes et services gratuits sur le site Ontario caregiver.ca. Vous pouvez également nous suivre sur Facebook, Instagram et LinkedIn. Nous y publierons régulièrement des mises à jour sur les nouveaux contenus et </w:t>
      </w:r>
      <w:proofErr xmlns:w="http://schemas.openxmlformats.org/wordprocessingml/2006/main" w:type="gramStart"/>
      <w:r xmlns:w="http://schemas.openxmlformats.org/wordprocessingml/2006/main">
        <w:rPr>
          <w:rFonts w:ascii="Arial" w:hAnsi="Arial"/>
        </w:rPr>
        <w:t xml:space="preserve">les ressources </w:t>
      </w:r>
      <w:proofErr xmlns:w="http://schemas.openxmlformats.org/wordprocessingml/2006/main" w:type="gramEnd"/>
      <w:r xmlns:w="http://schemas.openxmlformats.org/wordprocessingml/2006/main">
        <w:rPr>
          <w:rFonts w:ascii="Arial" w:hAnsi="Arial"/>
        </w:rPr>
        <w:t xml:space="preserve">que nous offrons.</w:t>
      </w:r>
    </w:p>
    <w:p w14:paraId="0FF322EA" w14:textId="77777777" w:rsidR="00626E37" w:rsidRDefault="00626E37">
      <w:pPr>
        <w:spacing w:after="0"/>
      </w:pPr>
    </w:p>
    <w:p w14:paraId="7D8F3735"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41:34</w:t>
      </w:r>
      <w:proofErr xmlns:w="http://schemas.openxmlformats.org/wordprocessingml/2006/main" w:type="gramEnd"/>
    </w:p>
    <w:p w14:paraId="7A45E20A" w14:textId="77777777" w:rsidR="00626E37" w:rsidRDefault="00000000">
      <w:pPr xmlns:w="http://schemas.openxmlformats.org/wordprocessingml/2006/main">
        <w:spacing w:after="0"/>
      </w:pPr>
      <w:r xmlns:w="http://schemas.openxmlformats.org/wordprocessingml/2006/main">
        <w:rPr>
          <w:rFonts w:ascii="Arial" w:hAnsi="Arial"/>
        </w:rPr>
        <w:t xml:space="preserve">Amy, je tiens vraiment à te remercier pour ta participation. Ce podcast </w:t>
      </w:r>
      <w:proofErr xmlns:w="http://schemas.openxmlformats.org/wordprocessingml/2006/main" w:type="gramStart"/>
      <w:r xmlns:w="http://schemas.openxmlformats.org/wordprocessingml/2006/main">
        <w:rPr>
          <w:rFonts w:ascii="Arial" w:hAnsi="Arial"/>
        </w:rPr>
        <w:t xml:space="preserve">était </w:t>
      </w:r>
      <w:proofErr xmlns:w="http://schemas.openxmlformats.org/wordprocessingml/2006/main" w:type="gramEnd"/>
      <w:r xmlns:w="http://schemas.openxmlformats.org/wordprocessingml/2006/main">
        <w:rPr>
          <w:rFonts w:ascii="Arial" w:hAnsi="Arial"/>
        </w:rPr>
        <w:t xml:space="preserve">fantastique aujourd'hui.</w:t>
      </w:r>
    </w:p>
    <w:p w14:paraId="65FD8826" w14:textId="77777777" w:rsidR="00626E37" w:rsidRDefault="00626E37">
      <w:pPr>
        <w:spacing w:after="0"/>
      </w:pPr>
    </w:p>
    <w:p w14:paraId="4A5D1702"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41:39</w:t>
      </w:r>
      <w:proofErr xmlns:w="http://schemas.openxmlformats.org/wordprocessingml/2006/main" w:type="gramEnd"/>
    </w:p>
    <w:p w14:paraId="70489592" w14:textId="77777777" w:rsidR="00626E37" w:rsidRDefault="00000000">
      <w:pPr xmlns:w="http://schemas.openxmlformats.org/wordprocessingml/2006/main">
        <w:spacing w:after="0"/>
      </w:pPr>
      <w:r xmlns:w="http://schemas.openxmlformats.org/wordprocessingml/2006/main">
        <w:rPr>
          <w:rFonts w:ascii="Arial" w:hAnsi="Arial"/>
        </w:rPr>
        <w:t xml:space="preserve">Merci beaucoup de m'avoir invitée. Si je peux retenir un seul message pour les aidants naturels qui m'écoutent, ou pour les personnes qui ont un aidant naturel, c'est que vous n'êtes pas seuls. Contactez le Programme d'aide aux personnes atteintes de cancer, contactez l'Association des aidants naturels de l'Ontario, et examinons ensemble les ressources disponibles pour vous soulager. Faisons ce chemin ensemble.</w:t>
      </w:r>
    </w:p>
    <w:p w14:paraId="2B9EE6D2" w14:textId="77777777" w:rsidR="00626E37" w:rsidRDefault="00626E37">
      <w:pPr>
        <w:spacing w:after="0"/>
      </w:pPr>
    </w:p>
    <w:p w14:paraId="0A09C59B"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42:02</w:t>
      </w:r>
      <w:proofErr xmlns:w="http://schemas.openxmlformats.org/wordprocessingml/2006/main" w:type="gramEnd"/>
    </w:p>
    <w:p w14:paraId="33EE9171" w14:textId="77777777" w:rsidR="00626E37" w:rsidRDefault="00000000">
      <w:pPr xmlns:w="http://schemas.openxmlformats.org/wordprocessingml/2006/main">
        <w:spacing w:after="0"/>
      </w:pPr>
      <w:r xmlns:w="http://schemas.openxmlformats.org/wordprocessingml/2006/main">
        <w:rPr>
          <w:rFonts w:ascii="Arial" w:hAnsi="Arial"/>
        </w:rPr>
        <w:t xml:space="preserve">Vous n'êtes pas seul(e). Quelle belle façon de conclure ! Merci beaucoup.</w:t>
      </w:r>
    </w:p>
    <w:p w14:paraId="624E767D" w14:textId="77777777" w:rsidR="00626E37" w:rsidRDefault="00626E37">
      <w:pPr>
        <w:spacing w:after="0"/>
      </w:pPr>
    </w:p>
    <w:p w14:paraId="77247C76"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42:05</w:t>
      </w:r>
      <w:proofErr xmlns:w="http://schemas.openxmlformats.org/wordprocessingml/2006/main" w:type="gramEnd"/>
    </w:p>
    <w:p w14:paraId="4DC7C004" w14:textId="77777777" w:rsidR="00626E37" w:rsidRDefault="00000000">
      <w:pPr xmlns:w="http://schemas.openxmlformats.org/wordprocessingml/2006/main">
        <w:spacing w:after="0"/>
      </w:pPr>
      <w:r xmlns:w="http://schemas.openxmlformats.org/wordprocessingml/2006/main">
        <w:rPr>
          <w:rFonts w:ascii="Arial" w:hAnsi="Arial"/>
        </w:rPr>
        <w:t xml:space="preserve">Merci.</w:t>
      </w:r>
    </w:p>
    <w:p w14:paraId="031E2AC1" w14:textId="77777777" w:rsidR="00626E37" w:rsidRDefault="00626E37">
      <w:pPr>
        <w:spacing w:after="0"/>
      </w:pPr>
    </w:p>
    <w:p w14:paraId="375AE4A9" w14:textId="77777777" w:rsidR="00626E37"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42:08</w:t>
      </w:r>
      <w:proofErr xmlns:w="http://schemas.openxmlformats.org/wordprocessingml/2006/main" w:type="gramEnd"/>
    </w:p>
    <w:p w14:paraId="35030A3A" w14:textId="77777777" w:rsidR="00626E37" w:rsidRDefault="00000000">
      <w:pPr xmlns:w="http://schemas.openxmlformats.org/wordprocessingml/2006/main">
        <w:spacing w:after="0"/>
      </w:pPr>
      <w:r xmlns:w="http://schemas.openxmlformats.org/wordprocessingml/2006/main">
        <w:rPr>
          <w:rFonts w:ascii="Arial" w:hAnsi="Arial"/>
        </w:rPr>
        <w:t xml:space="preserve">Vous écoutez le podcast Cancer Assist, animé par le Dr Bill Evans et présenté par le Programme d'assistance aux personnes atteintes de cancer. Quel que soit votre parcours, nous sommes là pour vous apporter aide et espoir dans votre lutte contre le cancer : prévention, traitement et soins.</w:t>
      </w:r>
    </w:p>
    <w:sectPr w:rsidR="00626E3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0C5B" w14:textId="77777777" w:rsidR="00E804C7" w:rsidRDefault="00E804C7">
      <w:pPr>
        <w:spacing w:after="0" w:line="240" w:lineRule="auto"/>
      </w:pPr>
      <w:r>
        <w:separator/>
      </w:r>
    </w:p>
  </w:endnote>
  <w:endnote w:type="continuationSeparator" w:id="0">
    <w:p w14:paraId="3B4B6806" w14:textId="77777777" w:rsidR="00E804C7" w:rsidRDefault="00E8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AFEFC9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32D26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C55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9B09341"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160DEFEB"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Transcription par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1D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31A" w14:textId="77777777" w:rsidR="00E804C7" w:rsidRDefault="00E804C7">
      <w:pPr>
        <w:spacing w:after="0" w:line="240" w:lineRule="auto"/>
      </w:pPr>
      <w:r>
        <w:separator/>
      </w:r>
    </w:p>
  </w:footnote>
  <w:footnote w:type="continuationSeparator" w:id="0">
    <w:p w14:paraId="4E966A3E" w14:textId="77777777" w:rsidR="00E804C7" w:rsidRDefault="00E8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F7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016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B2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904526">
    <w:abstractNumId w:val="8"/>
  </w:num>
  <w:num w:numId="2" w16cid:durableId="1590772247">
    <w:abstractNumId w:val="6"/>
  </w:num>
  <w:num w:numId="3" w16cid:durableId="1477262595">
    <w:abstractNumId w:val="5"/>
  </w:num>
  <w:num w:numId="4" w16cid:durableId="2136218583">
    <w:abstractNumId w:val="4"/>
  </w:num>
  <w:num w:numId="5" w16cid:durableId="169419197">
    <w:abstractNumId w:val="7"/>
  </w:num>
  <w:num w:numId="6" w16cid:durableId="540285896">
    <w:abstractNumId w:val="3"/>
  </w:num>
  <w:num w:numId="7" w16cid:durableId="381566096">
    <w:abstractNumId w:val="2"/>
  </w:num>
  <w:num w:numId="8" w16cid:durableId="632180325">
    <w:abstractNumId w:val="1"/>
  </w:num>
  <w:num w:numId="9" w16cid:durableId="12259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064"/>
    <w:rsid w:val="0029639D"/>
    <w:rsid w:val="00326F90"/>
    <w:rsid w:val="004A641F"/>
    <w:rsid w:val="004B593C"/>
    <w:rsid w:val="00626E37"/>
    <w:rsid w:val="006E2A8C"/>
    <w:rsid w:val="007749AF"/>
    <w:rsid w:val="00794EBC"/>
    <w:rsid w:val="00930F33"/>
    <w:rsid w:val="009C3AF0"/>
    <w:rsid w:val="00A12EE5"/>
    <w:rsid w:val="00A54D4F"/>
    <w:rsid w:val="00AA1D8D"/>
    <w:rsid w:val="00B47730"/>
    <w:rsid w:val="00BA4C2B"/>
    <w:rsid w:val="00BD0140"/>
    <w:rsid w:val="00C24502"/>
    <w:rsid w:val="00CB0664"/>
    <w:rsid w:val="00D57E81"/>
    <w:rsid w:val="00E804C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786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2026-06-15T15:06:00Z</dcterms:created>
  <dcterms:modified xsi:type="dcterms:W3CDTF">2026-06-15T15:06:00Z</dcterms:modified>
  <cp:category/>
</cp:coreProperties>
</file>