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957E" w14:textId="77777777" w:rsidR="00930F33" w:rsidRDefault="00930F33">
      <w:pPr>
        <w:spacing w:after="0"/>
        <w:rPr>
          <w:lang w:eastAsia="zh-CN"/>
        </w:rPr>
      </w:pPr>
    </w:p>
    <w:p w14:paraId="00D70A45" w14:textId="5AD8E53C" w:rsidR="00626E37" w:rsidRDefault="00A54D4F" w:rsidP="00A54D4F">
      <w:r w:rsidRPr="00A54D4F">
        <w:rPr>
          <w:rFonts w:ascii="Arial" w:hAnsi="Arial"/>
          <w:b/>
          <w:bCs/>
          <w:i/>
          <w:iCs/>
          <w:sz w:val="48"/>
        </w:rPr>
        <w:t>Preparing to Care: What Happens When a Loved One Gets Sick</w:t>
      </w:r>
    </w:p>
    <w:p w14:paraId="44B7CB27" w14:textId="77777777" w:rsidR="00626E37"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00:03</w:t>
      </w:r>
      <w:proofErr w:type="gramEnd"/>
    </w:p>
    <w:p w14:paraId="59F9755A" w14:textId="77777777" w:rsidR="00626E37" w:rsidRDefault="00000000">
      <w:pPr>
        <w:spacing w:after="0"/>
      </w:pPr>
      <w:r>
        <w:rPr>
          <w:rFonts w:ascii="Arial" w:hAnsi="Arial"/>
        </w:rPr>
        <w:t>You are listening to the Cancer Assist Podcast, hosted by Dr. Bill Evans, and brought to you by the Cancer Assistance Program. Wherever you are in your experience, we're here to provide help and hope as you navigate cancer prevention, treatment, and care. Help when you really need it.</w:t>
      </w:r>
    </w:p>
    <w:p w14:paraId="5217E3E6" w14:textId="77777777" w:rsidR="00626E37" w:rsidRDefault="00626E37">
      <w:pPr>
        <w:spacing w:after="0"/>
      </w:pPr>
    </w:p>
    <w:p w14:paraId="798EBF19"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00:21</w:t>
      </w:r>
      <w:proofErr w:type="gramEnd"/>
    </w:p>
    <w:p w14:paraId="74462C66" w14:textId="77777777" w:rsidR="00626E37" w:rsidRDefault="00000000">
      <w:pPr>
        <w:spacing w:after="0"/>
      </w:pPr>
      <w:r>
        <w:rPr>
          <w:rFonts w:ascii="Arial" w:hAnsi="Arial"/>
        </w:rPr>
        <w:t xml:space="preserve">Well, welcome to the Cancer Assist podcast. I'm your host, Dr. Bill Evans. And today we're going to focus on caregiving, something we haven't talked about. I think we've done over 60 episodes of podcasts, and we've talked about a lot of different cancers and their management, how to diagnose them, but we've never talked about a key partner in the cancer experience, the caregiver. That's overdue. Before we get into the discussion with my guest, I do want to just mention some of the various services that the Cancer Assistance Program here in Hamilton provides to our patient population who receive care of the </w:t>
      </w:r>
      <w:proofErr w:type="spellStart"/>
      <w:r>
        <w:rPr>
          <w:rFonts w:ascii="Arial" w:hAnsi="Arial"/>
        </w:rPr>
        <w:t>Jurabinski</w:t>
      </w:r>
      <w:proofErr w:type="spellEnd"/>
      <w:r>
        <w:rPr>
          <w:rFonts w:ascii="Arial" w:hAnsi="Arial"/>
        </w:rPr>
        <w:t xml:space="preserve"> Cancer Center. Amongst them are free rides, nutritional </w:t>
      </w:r>
      <w:proofErr w:type="gramStart"/>
      <w:r>
        <w:rPr>
          <w:rFonts w:ascii="Arial" w:hAnsi="Arial"/>
        </w:rPr>
        <w:t>supports</w:t>
      </w:r>
      <w:proofErr w:type="gramEnd"/>
      <w:r>
        <w:rPr>
          <w:rFonts w:ascii="Arial" w:hAnsi="Arial"/>
        </w:rPr>
        <w:t>, urinary incontinence supplies, and importantly, equipment loans, all sorts of equipment, wheelchairs, rollators, commode chairs, an amazing collection of things that really help an individual who has cancer stay in their home safely. So these, and a number of other services, are available to individuals who have cancer in the Hamilton area, and just want to do a shout out to the support we get from the community, and particularly to the Hutton Family Trust for their support of this educational part of CAPS various services, namely this podcast. So, with that aside, I'm going to introduce our guests for today, Amy Kupel, she's the CEO of the Ontario Caregiver Organization. Welcome, Amy. It's great to have you here.</w:t>
      </w:r>
    </w:p>
    <w:p w14:paraId="43222AE2" w14:textId="77777777" w:rsidR="00626E37" w:rsidRDefault="00626E37">
      <w:pPr>
        <w:spacing w:after="0"/>
      </w:pPr>
    </w:p>
    <w:p w14:paraId="10D3F440" w14:textId="77777777" w:rsidR="00626E37"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01:47</w:t>
      </w:r>
      <w:proofErr w:type="gramEnd"/>
    </w:p>
    <w:p w14:paraId="2E4DEE0E" w14:textId="77777777" w:rsidR="00626E37" w:rsidRDefault="00000000">
      <w:pPr>
        <w:spacing w:after="0"/>
      </w:pPr>
      <w:r>
        <w:rPr>
          <w:rFonts w:ascii="Arial" w:hAnsi="Arial"/>
        </w:rPr>
        <w:t>Oh, it's great to be here. Thank you so much.</w:t>
      </w:r>
    </w:p>
    <w:p w14:paraId="7EB24867" w14:textId="77777777" w:rsidR="00626E37" w:rsidRDefault="00626E37">
      <w:pPr>
        <w:spacing w:after="0"/>
      </w:pPr>
    </w:p>
    <w:p w14:paraId="189095E6"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01:49</w:t>
      </w:r>
      <w:proofErr w:type="gramEnd"/>
    </w:p>
    <w:p w14:paraId="7DD36368" w14:textId="77777777" w:rsidR="00626E37" w:rsidRDefault="00000000">
      <w:pPr>
        <w:spacing w:after="0"/>
      </w:pPr>
      <w:r>
        <w:rPr>
          <w:rFonts w:ascii="Arial" w:hAnsi="Arial"/>
        </w:rPr>
        <w:t>You know, I'd looked a little bit at your background on from the web, and you've been involved in caregiving, I guess professionally, but also as a direct lived experience through a number of different circumstances, and I'm sure that's heightened your awareness of the importance of caregiving and why you're in the role you're in. So, I'm sure our listeners would love to hear that experience and how you got to where you are with this organization.</w:t>
      </w:r>
    </w:p>
    <w:p w14:paraId="3199783B" w14:textId="77777777" w:rsidR="00626E37" w:rsidRDefault="00626E37">
      <w:pPr>
        <w:spacing w:after="0"/>
      </w:pPr>
    </w:p>
    <w:p w14:paraId="67A63531" w14:textId="77777777" w:rsidR="00626E37"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02:16</w:t>
      </w:r>
      <w:proofErr w:type="gramEnd"/>
    </w:p>
    <w:p w14:paraId="6E5376C2" w14:textId="77777777" w:rsidR="00626E37" w:rsidRDefault="00000000">
      <w:pPr>
        <w:spacing w:after="0"/>
      </w:pPr>
      <w:r>
        <w:rPr>
          <w:rFonts w:ascii="Arial" w:hAnsi="Arial"/>
        </w:rPr>
        <w:t xml:space="preserve">Sure, well, like many people, I was a caregiver, long before I knew what that was, and most of us come into caregiving through our relationships with family members, perhaps friends, neighbors, chosen family, and we take on these caregiving roles and responsibilities because of those prior relationships. For the most part, for me, I was a young caregiver, my brother had quadriplegic cerebral palsy, and so I grew up in a home where caregiving was a part of our family, and certainly I never used the word </w:t>
      </w:r>
      <w:r>
        <w:rPr>
          <w:rFonts w:ascii="Arial" w:hAnsi="Arial"/>
        </w:rPr>
        <w:lastRenderedPageBreak/>
        <w:t>caregiver at that time. I was his sister, and then I also played a role as caregiver as a part of the circle of care with my mom through her cancer and palliative care journey and very different caregiving circumstances probably also never uttered the word caregiver in that experience, if I can be frank, and it wasn't until I started taking on that role of more primary caregiver with my dad, who's in his late 80s now, that I started to learn about caregiving and what that meant, and that I'd been doing it all along. This is not uncommon that people realize they're a caregiver sometime through or after their caregiving journey. So, the organization, the Ontario Caregiver Organization, was just formed in 2018 and we've been growing since then. And we provide caregiver supports programs and services for caregivers, and we also work with system partners across the healthcare system to address the kinds of issues and needs that caregivers face, so that we can improve that for everyone.</w:t>
      </w:r>
    </w:p>
    <w:p w14:paraId="12FFE824" w14:textId="77777777" w:rsidR="00626E37" w:rsidRDefault="00626E37">
      <w:pPr>
        <w:spacing w:after="0"/>
      </w:pPr>
    </w:p>
    <w:p w14:paraId="7E7963B3"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03:49</w:t>
      </w:r>
      <w:proofErr w:type="gramEnd"/>
    </w:p>
    <w:p w14:paraId="11F2B3D4" w14:textId="77777777" w:rsidR="00626E37" w:rsidRDefault="00000000">
      <w:pPr>
        <w:spacing w:after="0"/>
      </w:pPr>
      <w:r>
        <w:rPr>
          <w:rFonts w:ascii="Arial" w:hAnsi="Arial"/>
        </w:rPr>
        <w:t xml:space="preserve">Well, we want to get into those services, because I think that's going to be very helpful to people listening, particularly in Ontario, but I think it has relevance universally, really, so people listening in Berlin or Hong Kong or wherever, this is an important thing, and I don't think it's talked about nearly enough, you know, I had an epiphany, I guess, through my, my recent experience, my wife had an accident while we were vacationing in Mexico, she fell and struck her face on a concrete light stanchion and got maxillofacial fractures that are quite serious and she was in the ICU in the hospital in Cancun and that at that time I was more the advocate than the caregiver trying to get her back to Canada for care but once she was discharged I came to appreciate the burden of caregiving, and as I say, it was an epiphany to me, because as an oncologist, you think I might have thought about this before, but I hadn't, and I'm almost embarrassed to say it, that I hadn't really thought about what happens to the </w:t>
      </w:r>
      <w:proofErr w:type="spellStart"/>
      <w:r>
        <w:rPr>
          <w:rFonts w:ascii="Arial" w:hAnsi="Arial"/>
        </w:rPr>
        <w:t>the</w:t>
      </w:r>
      <w:proofErr w:type="spellEnd"/>
      <w:r>
        <w:rPr>
          <w:rFonts w:ascii="Arial" w:hAnsi="Arial"/>
        </w:rPr>
        <w:t xml:space="preserve">. Next, you know, the husband, the wife, the next of kin, the children of individuals that I'd been caring for with cancer, but </w:t>
      </w:r>
      <w:proofErr w:type="gramStart"/>
      <w:r>
        <w:rPr>
          <w:rFonts w:ascii="Arial" w:hAnsi="Arial"/>
        </w:rPr>
        <w:t>all of a sudden</w:t>
      </w:r>
      <w:proofErr w:type="gramEnd"/>
      <w:r>
        <w:rPr>
          <w:rFonts w:ascii="Arial" w:hAnsi="Arial"/>
        </w:rPr>
        <w:t xml:space="preserve">, you know, you've got the activities of daily living, you know, meals </w:t>
      </w:r>
      <w:proofErr w:type="gramStart"/>
      <w:r>
        <w:rPr>
          <w:rFonts w:ascii="Arial" w:hAnsi="Arial"/>
        </w:rPr>
        <w:t>have to</w:t>
      </w:r>
      <w:proofErr w:type="gramEnd"/>
      <w:r>
        <w:rPr>
          <w:rFonts w:ascii="Arial" w:hAnsi="Arial"/>
        </w:rPr>
        <w:t xml:space="preserve"> be made. My wife's case, I had to </w:t>
      </w:r>
      <w:proofErr w:type="gramStart"/>
      <w:r>
        <w:rPr>
          <w:rFonts w:ascii="Arial" w:hAnsi="Arial"/>
        </w:rPr>
        <w:t>pureed</w:t>
      </w:r>
      <w:proofErr w:type="gramEnd"/>
      <w:r>
        <w:rPr>
          <w:rFonts w:ascii="Arial" w:hAnsi="Arial"/>
        </w:rPr>
        <w:t xml:space="preserve"> the food because she couldn't take anything but </w:t>
      </w:r>
      <w:proofErr w:type="spellStart"/>
      <w:r>
        <w:rPr>
          <w:rFonts w:ascii="Arial" w:hAnsi="Arial"/>
        </w:rPr>
        <w:t>liquidy</w:t>
      </w:r>
      <w:proofErr w:type="spellEnd"/>
      <w:r>
        <w:rPr>
          <w:rFonts w:ascii="Arial" w:hAnsi="Arial"/>
        </w:rPr>
        <w:t xml:space="preserve"> foods for quite a while, because of the injuries to her face. So, </w:t>
      </w:r>
      <w:proofErr w:type="gramStart"/>
      <w:r>
        <w:rPr>
          <w:rFonts w:ascii="Arial" w:hAnsi="Arial"/>
        </w:rPr>
        <w:t>a lot</w:t>
      </w:r>
      <w:proofErr w:type="gramEnd"/>
      <w:r>
        <w:rPr>
          <w:rFonts w:ascii="Arial" w:hAnsi="Arial"/>
        </w:rPr>
        <w:t xml:space="preserve"> of new skills </w:t>
      </w:r>
      <w:proofErr w:type="gramStart"/>
      <w:r>
        <w:rPr>
          <w:rFonts w:ascii="Arial" w:hAnsi="Arial"/>
        </w:rPr>
        <w:t>I had to acquire</w:t>
      </w:r>
      <w:proofErr w:type="gramEnd"/>
      <w:r>
        <w:rPr>
          <w:rFonts w:ascii="Arial" w:hAnsi="Arial"/>
        </w:rPr>
        <w:t xml:space="preserve"> preparing food. I'm sort of </w:t>
      </w:r>
      <w:proofErr w:type="gramStart"/>
      <w:r>
        <w:rPr>
          <w:rFonts w:ascii="Arial" w:hAnsi="Arial"/>
        </w:rPr>
        <w:t>the</w:t>
      </w:r>
      <w:proofErr w:type="gramEnd"/>
      <w:r>
        <w:rPr>
          <w:rFonts w:ascii="Arial" w:hAnsi="Arial"/>
        </w:rPr>
        <w:t xml:space="preserve"> sous chef, anyway. But I had to prepare two meals, basically, one for my wife, and it was pureed, and one for myself. Had to learn to wash clothes, that's something I'd never done before, you're supposed to check the pockets, I gather, for when you wash clothes, and I, I missed the fact that her cell phone was in her house coat, so I washed her cell phone, so yeah, there's there was some funny things along the way, but a lot of it was just the hard work of the activities of daily living and seeing she's safe, getting her medications, and then more recently it's, it's the driving to appointments and going shopping, and all the little things that you've kind of divided up those responsibilities in the past, and you were able to do, or I was able to do, you know, focus on my work, and my wife's looking after this other part of life, and it all falls on him. And then there's the financial side again. My wife did the phone banking. I didn't know how to do it, so I had to learn quickly there too. But all those experiences, I think, were </w:t>
      </w:r>
      <w:proofErr w:type="gramStart"/>
      <w:r>
        <w:rPr>
          <w:rFonts w:ascii="Arial" w:hAnsi="Arial"/>
        </w:rPr>
        <w:t>really important</w:t>
      </w:r>
      <w:proofErr w:type="gramEnd"/>
      <w:r>
        <w:rPr>
          <w:rFonts w:ascii="Arial" w:hAnsi="Arial"/>
        </w:rPr>
        <w:t xml:space="preserve"> teaching moments for me to start thinking about the impact on those who are providing care to people who are having various illnesses. Mine </w:t>
      </w:r>
      <w:proofErr w:type="gramStart"/>
      <w:r>
        <w:rPr>
          <w:rFonts w:ascii="Arial" w:hAnsi="Arial"/>
        </w:rPr>
        <w:t>is a</w:t>
      </w:r>
      <w:proofErr w:type="gramEnd"/>
      <w:r>
        <w:rPr>
          <w:rFonts w:ascii="Arial" w:hAnsi="Arial"/>
        </w:rPr>
        <w:t xml:space="preserve">, you know, sort of a self-limited caregiving experience, because my wife is getting better every day, and </w:t>
      </w:r>
      <w:proofErr w:type="gramStart"/>
      <w:r>
        <w:rPr>
          <w:rFonts w:ascii="Arial" w:hAnsi="Arial"/>
        </w:rPr>
        <w:t>pretty soon</w:t>
      </w:r>
      <w:proofErr w:type="gramEnd"/>
      <w:r>
        <w:rPr>
          <w:rFonts w:ascii="Arial" w:hAnsi="Arial"/>
        </w:rPr>
        <w:t xml:space="preserve"> she'll be pretty much back to normal. But if someone has, as in your case, with your mother, pancreatic cancer, you know, it's a can be a fairly long drawn out situation, or elderly individuals who may be physically decompensating, and also cognitive function may be declining as well, and all these things add complexities to the caregiver's life, and we don't talk about it, but as I read a bit about it, I was struck by the fact that a couple of statistics, one that they say 90% 90% of </w:t>
      </w:r>
      <w:r>
        <w:rPr>
          <w:rFonts w:ascii="Arial" w:hAnsi="Arial"/>
        </w:rPr>
        <w:lastRenderedPageBreak/>
        <w:t>healthcare is delivered by caregivers, which is astounding, and you say it quickly, they'd say, well, how could that possibly be, but when you think of all the time the caregiver spends with the individual has an illness versus the time they're actually interfacing with the healthcare system. You can see how it easily could be true, and that the caregiver burden can be so great that one in five, approximately, of caregivers takes their loved ones to the emergency department because they just can't take it anymore, so that's why we want to talk about this. We're way overdue in making people aware that there is a burden, and importantly, that there are resources out there that can help caregivers through their support of their loved ones.</w:t>
      </w:r>
    </w:p>
    <w:p w14:paraId="26E991C7" w14:textId="77777777" w:rsidR="00626E37" w:rsidRDefault="00626E37">
      <w:pPr>
        <w:spacing w:after="0"/>
      </w:pPr>
    </w:p>
    <w:p w14:paraId="698A36E3"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08:17</w:t>
      </w:r>
      <w:proofErr w:type="gramEnd"/>
    </w:p>
    <w:p w14:paraId="76689A1F" w14:textId="77777777" w:rsidR="00626E37" w:rsidRDefault="00000000">
      <w:pPr>
        <w:spacing w:after="0"/>
      </w:pPr>
      <w:r>
        <w:rPr>
          <w:rFonts w:ascii="Arial" w:hAnsi="Arial"/>
        </w:rPr>
        <w:t>So I just want to let people know that that acute caregiving experience was such a eureka moment for me, that it's brought us to this podcast today, and I really hope that what we're going to share about caregivers will be influential in maybe organizations taking a fresh look at their policies and how they deal with those who are supporting the individuals that the professional healthcare providers are interfacing with. I've touched on some of the caregiving roles, but you've had that lived experience both with your mom and your dad, and maybe you could share with us how it's impacted you, and then how you, how you cope, how you cope with this.</w:t>
      </w:r>
    </w:p>
    <w:p w14:paraId="25ED9A8A" w14:textId="77777777" w:rsidR="00626E37" w:rsidRDefault="00626E37">
      <w:pPr>
        <w:spacing w:after="0"/>
      </w:pPr>
    </w:p>
    <w:p w14:paraId="274E5C9A" w14:textId="77777777" w:rsidR="00626E37"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09:04</w:t>
      </w:r>
      <w:proofErr w:type="gramEnd"/>
    </w:p>
    <w:p w14:paraId="044349D4" w14:textId="77777777" w:rsidR="00626E37" w:rsidRDefault="00000000">
      <w:pPr>
        <w:spacing w:after="0"/>
      </w:pPr>
      <w:r>
        <w:rPr>
          <w:rFonts w:ascii="Arial" w:hAnsi="Arial"/>
        </w:rPr>
        <w:t xml:space="preserve">Well, what I can say from my different caregiving experiences is that every caregiving experience is truly unique. We have in Ontario alone 4.2 million caregivers. You know, these may be people who are caregivers for someone with cancer, someone with a disability, someone with age-related things coming up, it can be anything, even an accident, like the example that you shared from your own experience, but there are lots of people taking on this caregiving role. This is an unpaid role, and it often happens proverbially overnight, right, either as a result of an accident or an unexpected diagnosis or something else, and so we find ourselves sometimes thrust into this role, and we're not prepared, right, even in the context of aging, it catches most of us by surprise, right, and so that. An important thing to acknowledge, and I would say that one thing everyone can do is have some of these conversations before they're needed to say, </w:t>
      </w:r>
      <w:proofErr w:type="gramStart"/>
      <w:r>
        <w:rPr>
          <w:rFonts w:ascii="Arial" w:hAnsi="Arial"/>
        </w:rPr>
        <w:t>well, what are your wishes</w:t>
      </w:r>
      <w:proofErr w:type="gramEnd"/>
      <w:r>
        <w:rPr>
          <w:rFonts w:ascii="Arial" w:hAnsi="Arial"/>
        </w:rPr>
        <w:t xml:space="preserve">, what are your expectations, what are financial resources that are available if they're needed, for example. So we call that preparing to care, and I think that's particularly important when it comes to the aging process, talking with spouses, aging parents, in-laws, neighbors, to say, you know, what's the plan here, and if plan A doesn't happen, then how are we going to manage through B, C, D, or beyond? </w:t>
      </w:r>
      <w:proofErr w:type="gramStart"/>
      <w:r>
        <w:rPr>
          <w:rFonts w:ascii="Arial" w:hAnsi="Arial"/>
        </w:rPr>
        <w:t>So</w:t>
      </w:r>
      <w:proofErr w:type="gramEnd"/>
      <w:r>
        <w:rPr>
          <w:rFonts w:ascii="Arial" w:hAnsi="Arial"/>
        </w:rPr>
        <w:t xml:space="preserve"> I'll just put that out there as a plug for all of us to be thinking about, for me, caregiving has changed my life. It certainly changed my career trajectory, not only in terms of being in this role, but I think that I have always been in caring type of roles because of my experience as a young caregiver. You know, I grew up doing some of these tasks certainly supporting the acts of daily living with my brother, but also my brother was never able to speak for himself. You talked about being a caregiver advocate, which is one of the things that caregivers actively often do. So, when he was hospitalized, we had 24 hour shifts across our family, and I would go and do my eight hours, and then it would be my mom's turn, and then it would be my sister's turn, and that's what we did, because somebody needed to be there to be his voice, and different people, even in their cancer journey, may find that that's a part of the experience. </w:t>
      </w:r>
      <w:proofErr w:type="gramStart"/>
      <w:r>
        <w:rPr>
          <w:rFonts w:ascii="Arial" w:hAnsi="Arial"/>
        </w:rPr>
        <w:t>So</w:t>
      </w:r>
      <w:proofErr w:type="gramEnd"/>
      <w:r>
        <w:rPr>
          <w:rFonts w:ascii="Arial" w:hAnsi="Arial"/>
        </w:rPr>
        <w:t xml:space="preserve"> I often say caregivers do what needs to be done, and it can be anything to the regular tasks that someone would have done that, now they need support with, and it can include things like scheduling </w:t>
      </w:r>
      <w:r>
        <w:rPr>
          <w:rFonts w:ascii="Arial" w:hAnsi="Arial"/>
        </w:rPr>
        <w:lastRenderedPageBreak/>
        <w:t xml:space="preserve">appointments, attending appointments, managing treatments, medication management, doing paramedical tasks at home. I mean, this happens all the time with people, and we find ourselves stepping into these roles that we don't feel trained or prepared for, and didn't expect, so I think the most important thing is for caregivers to know they're not the only ones, they're not alone, and that whether it's things like the Cancer Assistance Program or the Ontario Caregiver Organization, as well as many others, there are resources and supports out there that will help you, and we need to be getting to people sooner, because, as you mentioned, burnout is real. It's impacted me in my life. It affects your resilience, it affects your ability to work, it affects your ability to manage </w:t>
      </w:r>
      <w:proofErr w:type="gramStart"/>
      <w:r>
        <w:rPr>
          <w:rFonts w:ascii="Arial" w:hAnsi="Arial"/>
        </w:rPr>
        <w:t>all of</w:t>
      </w:r>
      <w:proofErr w:type="gramEnd"/>
      <w:r>
        <w:rPr>
          <w:rFonts w:ascii="Arial" w:hAnsi="Arial"/>
        </w:rPr>
        <w:t xml:space="preserve"> the tasks and responsibilities that we have. And </w:t>
      </w:r>
      <w:proofErr w:type="gramStart"/>
      <w:r>
        <w:rPr>
          <w:rFonts w:ascii="Arial" w:hAnsi="Arial"/>
        </w:rPr>
        <w:t>so</w:t>
      </w:r>
      <w:proofErr w:type="gramEnd"/>
      <w:r>
        <w:rPr>
          <w:rFonts w:ascii="Arial" w:hAnsi="Arial"/>
        </w:rPr>
        <w:t xml:space="preserve"> we need to get connected with that </w:t>
      </w:r>
      <w:proofErr w:type="gramStart"/>
      <w:r>
        <w:rPr>
          <w:rFonts w:ascii="Arial" w:hAnsi="Arial"/>
        </w:rPr>
        <w:t>support, and</w:t>
      </w:r>
      <w:proofErr w:type="gramEnd"/>
      <w:r>
        <w:rPr>
          <w:rFonts w:ascii="Arial" w:hAnsi="Arial"/>
        </w:rPr>
        <w:t xml:space="preserve"> also look at what are the tools and strategies that we need in our </w:t>
      </w:r>
      <w:proofErr w:type="gramStart"/>
      <w:r>
        <w:rPr>
          <w:rFonts w:ascii="Arial" w:hAnsi="Arial"/>
        </w:rPr>
        <w:t>particular circumstances</w:t>
      </w:r>
      <w:proofErr w:type="gramEnd"/>
      <w:r>
        <w:rPr>
          <w:rFonts w:ascii="Arial" w:hAnsi="Arial"/>
        </w:rPr>
        <w:t xml:space="preserve"> that are going to enable us to keep going.</w:t>
      </w:r>
    </w:p>
    <w:p w14:paraId="2474013D" w14:textId="77777777" w:rsidR="00626E37" w:rsidRDefault="00626E37">
      <w:pPr>
        <w:spacing w:after="0"/>
      </w:pPr>
    </w:p>
    <w:p w14:paraId="116055FB"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12:50</w:t>
      </w:r>
      <w:proofErr w:type="gramEnd"/>
    </w:p>
    <w:p w14:paraId="37CF4956" w14:textId="77777777" w:rsidR="00626E37" w:rsidRDefault="00000000">
      <w:pPr>
        <w:spacing w:after="0"/>
      </w:pPr>
      <w:r>
        <w:rPr>
          <w:rFonts w:ascii="Arial" w:hAnsi="Arial"/>
        </w:rPr>
        <w:t>You mentioned preparing to be a caregiver before you have to be one, and I think that's one of the problems when you get thrust into it and you haven't even thought about caregiving ever, you don't even think about resources, you just kind of put your head down and try and do</w:t>
      </w:r>
    </w:p>
    <w:p w14:paraId="263D4934" w14:textId="77777777" w:rsidR="00626E37" w:rsidRDefault="00626E37">
      <w:pPr>
        <w:spacing w:after="0"/>
      </w:pPr>
    </w:p>
    <w:p w14:paraId="182E0504" w14:textId="77777777" w:rsidR="00626E37"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13:06</w:t>
      </w:r>
      <w:proofErr w:type="gramEnd"/>
    </w:p>
    <w:p w14:paraId="38833BFA" w14:textId="77777777" w:rsidR="00626E37" w:rsidRDefault="00000000">
      <w:pPr>
        <w:spacing w:after="0"/>
      </w:pPr>
      <w:r>
        <w:rPr>
          <w:rFonts w:ascii="Arial" w:hAnsi="Arial"/>
        </w:rPr>
        <w:t>it. Yeah,</w:t>
      </w:r>
    </w:p>
    <w:p w14:paraId="1DA0B147" w14:textId="77777777" w:rsidR="00626E37" w:rsidRDefault="00626E37">
      <w:pPr>
        <w:spacing w:after="0"/>
      </w:pPr>
    </w:p>
    <w:p w14:paraId="38BDA0E6"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13:06</w:t>
      </w:r>
      <w:proofErr w:type="gramEnd"/>
    </w:p>
    <w:p w14:paraId="5DD2628E" w14:textId="77777777" w:rsidR="00626E37" w:rsidRDefault="00000000">
      <w:pPr>
        <w:spacing w:after="0"/>
      </w:pPr>
      <w:r>
        <w:rPr>
          <w:rFonts w:ascii="Arial" w:hAnsi="Arial"/>
        </w:rPr>
        <w:t xml:space="preserve">and then </w:t>
      </w:r>
      <w:proofErr w:type="gramStart"/>
      <w:r>
        <w:rPr>
          <w:rFonts w:ascii="Arial" w:hAnsi="Arial"/>
        </w:rPr>
        <w:t>pretty soon</w:t>
      </w:r>
      <w:proofErr w:type="gramEnd"/>
      <w:r>
        <w:rPr>
          <w:rFonts w:ascii="Arial" w:hAnsi="Arial"/>
        </w:rPr>
        <w:t xml:space="preserve"> you find yourself quite overwhelmed by it. I know I did. I never thought about, you know, meals on wheels or something, you know. I just didn't. I was going to make the meals. Had friends pointed out, and I think that was one of the helpful things that I did was create kind of a, an email string, and I gave reports to a wide group of people, and some of them are quite wise and feeding back to me about things that I could do, should do, that you know, included reaching out for supports, and, and the need to, to you know, share information that we're talking about pass codes for, you know, various websites, or what have you, that's the preparatory work that most of us don't even think about in our busyness, and interestingly, just on the weekend, we were with friends, and a couple said, "Well, we sat down with our kids, and we put together all of our financial information, and will, and where everything is, and so on. It's in one box, and they've explained it all to their kids. That's good preparation, but I imagine probably 98% of us don't get there right, and so those are the kinds of things that to me are important learnings from these negative experiences that can be very helpful to other people, and I really think that so much more attention needs to be given to this, so when you were talking about your experience looking after your mom, what are some of the key learnings from managing with someone who has a malignancy, because that's predominantly the audience we'll have listening today. What things were particularly helpful, I. A caregiver experience, and how did you cope with it? Because cancer has this emotional overlay as well, which is very, very hard to be a caregiver and watch a loved one decline, and of pancreatic cancer, that would be kind of the anticipated natural trajectory of the disease, and that's very, very, very wearing, and the need for supports I would think would be quite great.</w:t>
      </w:r>
    </w:p>
    <w:p w14:paraId="6B1BDAF8" w14:textId="77777777" w:rsidR="00626E37" w:rsidRDefault="00626E37">
      <w:pPr>
        <w:spacing w:after="0"/>
      </w:pPr>
    </w:p>
    <w:p w14:paraId="26AC3FD3" w14:textId="77777777" w:rsidR="00626E37"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15:30</w:t>
      </w:r>
      <w:proofErr w:type="gramEnd"/>
    </w:p>
    <w:p w14:paraId="39195280" w14:textId="77777777" w:rsidR="00626E37" w:rsidRDefault="00000000">
      <w:pPr>
        <w:spacing w:after="0"/>
      </w:pPr>
      <w:r>
        <w:rPr>
          <w:rFonts w:ascii="Arial" w:hAnsi="Arial"/>
        </w:rPr>
        <w:lastRenderedPageBreak/>
        <w:t xml:space="preserve">So, you know, we didn't call it this in our family, but looking back, I can tell you that one of the things we </w:t>
      </w:r>
      <w:proofErr w:type="gramStart"/>
      <w:r>
        <w:rPr>
          <w:rFonts w:ascii="Arial" w:hAnsi="Arial"/>
        </w:rPr>
        <w:t>did do</w:t>
      </w:r>
      <w:proofErr w:type="gramEnd"/>
      <w:r>
        <w:rPr>
          <w:rFonts w:ascii="Arial" w:hAnsi="Arial"/>
        </w:rPr>
        <w:t xml:space="preserve"> was really formulate this circle of care. So, the circle of care was fundamentally my dad, me and my sister, my aunt, and a small group of friends who all played a role, and the definitions and tasks associated with those roles evolved over time, right. So it might have included things like driving, right, or picking things up, managing things at home, and then in latter stages of things, my aunt actually moved in for a period of time to keep my mom at home before she moved into palliative care in hospital, and even in hospital we had shifts again, which were family and friends, so that there was always somebody there with my mom, especially when she wasn't able to advocate for herself, so you know, I think one of the things I've learned about caregiving is that it is in constant evolution, and that's actually one of the tough things for caregivers, is that just when you feel like you've got it all figured out, things may be evolving, so whether it's an email thread, whether it's a WhatsApp group, whatever it is, keeping those communications going, I think, is really, really key, and documenting things right. So, now with my sister, for my dad, you know, we have spreadsheets, we have shared notes pages, we have everything documented.</w:t>
      </w:r>
    </w:p>
    <w:p w14:paraId="1B7ED1F8" w14:textId="77777777" w:rsidR="00626E37" w:rsidRDefault="00626E37">
      <w:pPr>
        <w:spacing w:after="0"/>
      </w:pPr>
    </w:p>
    <w:p w14:paraId="6B49C5EC"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16:52</w:t>
      </w:r>
      <w:proofErr w:type="gramEnd"/>
    </w:p>
    <w:p w14:paraId="083ADCBC" w14:textId="77777777" w:rsidR="00626E37" w:rsidRDefault="00000000">
      <w:pPr>
        <w:spacing w:after="0"/>
      </w:pPr>
      <w:r>
        <w:rPr>
          <w:rFonts w:ascii="Arial" w:hAnsi="Arial"/>
        </w:rPr>
        <w:t>Who organized</w:t>
      </w:r>
    </w:p>
    <w:p w14:paraId="5532BE49" w14:textId="77777777" w:rsidR="00626E37" w:rsidRDefault="00626E37">
      <w:pPr>
        <w:spacing w:after="0"/>
      </w:pPr>
    </w:p>
    <w:p w14:paraId="16BAD3E2" w14:textId="77777777" w:rsidR="00626E37"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16:53</w:t>
      </w:r>
      <w:proofErr w:type="gramEnd"/>
    </w:p>
    <w:p w14:paraId="185F4505" w14:textId="77777777" w:rsidR="00626E37" w:rsidRDefault="00000000">
      <w:pPr>
        <w:spacing w:after="0"/>
      </w:pPr>
      <w:r>
        <w:rPr>
          <w:rFonts w:ascii="Arial" w:hAnsi="Arial"/>
        </w:rPr>
        <w:t xml:space="preserve">well? But you use things like your organizational or project management skills. Who's the doctor? You know, what's the medication list? What's happening here, and what </w:t>
      </w:r>
      <w:proofErr w:type="gramStart"/>
      <w:r>
        <w:rPr>
          <w:rFonts w:ascii="Arial" w:hAnsi="Arial"/>
        </w:rPr>
        <w:t>those documentation</w:t>
      </w:r>
      <w:proofErr w:type="gramEnd"/>
      <w:r>
        <w:rPr>
          <w:rFonts w:ascii="Arial" w:hAnsi="Arial"/>
        </w:rPr>
        <w:t xml:space="preserve"> pieces allow for is to share the load, and I think that that goes a long way. One of the reasons that caregivers can be so burnt out is if they don't have access to those supports, or they don't have access to those tools. So, if people are becoming a caregiver for the first time, we have things like our caregiver 101 checklist, go from top to bottom, see what makes sense for you, and then that enables you to create a plan. So, I learned a lot about planning, learned a lot about communication, and learned a lot about having concrete conversations about who does what. It's very difficult to answer the question, let me know what I can do, so if people are trying to figure out what their role is, it's great to say I can do this. I can walk the dog, I can water the plants, you know those things also help, so it can take that circle to make it work.</w:t>
      </w:r>
    </w:p>
    <w:p w14:paraId="19E781F9" w14:textId="77777777" w:rsidR="00626E37" w:rsidRDefault="00626E37">
      <w:pPr>
        <w:spacing w:after="0"/>
      </w:pPr>
    </w:p>
    <w:p w14:paraId="6171E6ED"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17:58</w:t>
      </w:r>
      <w:proofErr w:type="gramEnd"/>
    </w:p>
    <w:p w14:paraId="69B4F826" w14:textId="77777777" w:rsidR="00626E37" w:rsidRDefault="00000000">
      <w:pPr>
        <w:spacing w:after="0"/>
      </w:pPr>
      <w:r>
        <w:rPr>
          <w:rFonts w:ascii="Arial" w:hAnsi="Arial"/>
        </w:rPr>
        <w:t xml:space="preserve">You're making a really important point here that we talk about the caregiver as though it's a singular person, like the closest person to the individual who's ill, but it's actually caregivers, it's a shared responsibility, it's a, it's really a community of support, which certainly was a case with my wife, and caregiving support I got from a wide circle of friends and people from church and so on who bring in the frozen soups and all the rest to help make it easier on you as you deal with the eating problems or challenges </w:t>
      </w:r>
      <w:proofErr w:type="spellStart"/>
      <w:r>
        <w:rPr>
          <w:rFonts w:ascii="Arial" w:hAnsi="Arial"/>
        </w:rPr>
        <w:t>etc</w:t>
      </w:r>
      <w:proofErr w:type="spellEnd"/>
      <w:r>
        <w:rPr>
          <w:rFonts w:ascii="Arial" w:hAnsi="Arial"/>
        </w:rPr>
        <w:t xml:space="preserve"> so it really is reaching out to people and I guess that is easier for some cultures than others, because I know from my medical experience, you see cultures that are very tightly knit families, often large families, and they have all the support sort of within that family grouping, without going much beyond it, and they're very dedicated to whoever is ill in that group. Other cultures are kind of more standoffish or something, and I'll do it stiff upper lip kind of approach that one individual is trying to do it all, and they must be the ones that end up going to the emergency room with coping problems. </w:t>
      </w:r>
      <w:proofErr w:type="gramStart"/>
      <w:r>
        <w:rPr>
          <w:rFonts w:ascii="Arial" w:hAnsi="Arial"/>
        </w:rPr>
        <w:t>So</w:t>
      </w:r>
      <w:proofErr w:type="gramEnd"/>
      <w:r>
        <w:rPr>
          <w:rFonts w:ascii="Arial" w:hAnsi="Arial"/>
        </w:rPr>
        <w:t xml:space="preserve"> this is a heavy conversation, so we're going to take a little break here, and we'll come back with </w:t>
      </w:r>
      <w:r>
        <w:rPr>
          <w:rFonts w:ascii="Arial" w:hAnsi="Arial"/>
        </w:rPr>
        <w:lastRenderedPageBreak/>
        <w:t>Amy Coupal in a moment, and we'll talk more about the services provided by the Ontario Caregiver Organization.</w:t>
      </w:r>
    </w:p>
    <w:p w14:paraId="5EA0B2C7" w14:textId="77777777" w:rsidR="00626E37" w:rsidRDefault="00626E37">
      <w:pPr>
        <w:spacing w:after="0"/>
      </w:pPr>
    </w:p>
    <w:p w14:paraId="55F7687D" w14:textId="77777777" w:rsidR="00626E37"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19:25</w:t>
      </w:r>
      <w:proofErr w:type="gramEnd"/>
    </w:p>
    <w:p w14:paraId="0F706858" w14:textId="77777777" w:rsidR="00626E37" w:rsidRDefault="00000000">
      <w:pPr>
        <w:spacing w:after="0"/>
      </w:pPr>
      <w:r>
        <w:rPr>
          <w:rFonts w:ascii="Arial" w:hAnsi="Arial"/>
        </w:rPr>
        <w:t>We'd like to take a moment to thank our generous supporters, the Hatton Family Fund and Bank of Creative Studio, who make the Cancer Assist Podcast possible. The Cancer Assistance Program is as busy as ever, providing essential support to patients and their families. We remain committed to providing free services for patients in our community, including transportation and equipment loans, personal care and comfort items, parking, and practical education. These services are made possible by the generosity of our donors through one-time gifts, monthly donations, third-party fundraising, corporate sponsorships, and volunteer opportunities. Visit Cancer assist.ca to see how you can make a difference in the lives of cancer patients and their families.</w:t>
      </w:r>
    </w:p>
    <w:p w14:paraId="665F9EC8" w14:textId="77777777" w:rsidR="00626E37" w:rsidRDefault="00626E37">
      <w:pPr>
        <w:spacing w:after="0"/>
      </w:pPr>
    </w:p>
    <w:p w14:paraId="7D5B3BF0"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20:08</w:t>
      </w:r>
      <w:proofErr w:type="gramEnd"/>
    </w:p>
    <w:p w14:paraId="30176BDC" w14:textId="77777777" w:rsidR="00626E37" w:rsidRDefault="00000000">
      <w:pPr>
        <w:spacing w:after="0"/>
      </w:pPr>
      <w:r>
        <w:rPr>
          <w:rFonts w:ascii="Arial" w:hAnsi="Arial"/>
        </w:rPr>
        <w:t>We're back with Amy Capell, and we're talking about caregivers and the support for individuals who particularly have chronic illnesses like cancer, and as we were before the break talking about the need for a group of individuals, but often in our society families are dispersed. There are many lonely seniors who are living on their own, so this is not easy. There aren't necessarily obvious people around to be caregivers. That's a challenge. How do we think about that, Amy, and how is your organization in some way helpful to that?</w:t>
      </w:r>
    </w:p>
    <w:p w14:paraId="0D91B290" w14:textId="77777777" w:rsidR="00626E37" w:rsidRDefault="00626E37">
      <w:pPr>
        <w:spacing w:after="0"/>
      </w:pPr>
    </w:p>
    <w:p w14:paraId="297BF769" w14:textId="77777777" w:rsidR="00626E37"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20:45</w:t>
      </w:r>
      <w:proofErr w:type="gramEnd"/>
    </w:p>
    <w:p w14:paraId="13CF3A5C" w14:textId="77777777" w:rsidR="00626E37" w:rsidRDefault="00000000">
      <w:pPr>
        <w:spacing w:after="0"/>
      </w:pPr>
      <w:r>
        <w:rPr>
          <w:rFonts w:ascii="Arial" w:hAnsi="Arial"/>
        </w:rPr>
        <w:t xml:space="preserve">Well, I think it's why organizations like the Cancer Assistance Program and the Ontario Caregiver Organization exist, right? So, if you don't have someone to drive </w:t>
      </w:r>
      <w:proofErr w:type="gramStart"/>
      <w:r>
        <w:rPr>
          <w:rFonts w:ascii="Arial" w:hAnsi="Arial"/>
        </w:rPr>
        <w:t>you, that</w:t>
      </w:r>
      <w:proofErr w:type="gramEnd"/>
      <w:r>
        <w:rPr>
          <w:rFonts w:ascii="Arial" w:hAnsi="Arial"/>
        </w:rPr>
        <w:t xml:space="preserve"> there are ways that you can access a drive with us, you know. We want to make sure you have a few things. </w:t>
      </w:r>
      <w:proofErr w:type="gramStart"/>
      <w:r>
        <w:rPr>
          <w:rFonts w:ascii="Arial" w:hAnsi="Arial"/>
        </w:rPr>
        <w:t>First of all</w:t>
      </w:r>
      <w:proofErr w:type="gramEnd"/>
      <w:r>
        <w:rPr>
          <w:rFonts w:ascii="Arial" w:hAnsi="Arial"/>
        </w:rPr>
        <w:t>, someone to talk to at any time in the day. Caregiver needs do not necessarily arrive conveniently between nine and five. So, if something happens at 2o'clock in the morning, you can call our 24/7 helpline in English, French, or translation in up to 150 languages. That's a real human being you can talk with at the other end of the phone, the first thing they are going to do is listen, and then they are going to talk with you about making sure that you have awareness of what's out there for you in your community, for both the person that you're caring for and for you, and so in terms of the kinds of things that we would do for caregivers, if you don't have a large circle of care, and many people do not. Then we can connect you with caregiver coaching, so that you can talk about creating a plan that will work with you, a peer mentor, perhaps someone who's been through this experience, who wants to give back by connecting with someone else and talking about their experience, being that listening ear. Educational programs that might give you some of the how to tip sheets, so you can just look through and say yes, doing it, doing it, oh, not doing it, I should do that, so it's, it's really an individual thing, what people need, and we want everything from self-directed on the website to let's do the deep dive together with you, and, and that way, wherever you are in that journey, we have something there for you, and, and you know that you don't have to travel that alone.</w:t>
      </w:r>
    </w:p>
    <w:p w14:paraId="0FFE8C47" w14:textId="77777777" w:rsidR="00626E37" w:rsidRDefault="00626E37">
      <w:pPr>
        <w:spacing w:after="0"/>
      </w:pPr>
    </w:p>
    <w:p w14:paraId="335843C1"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22:27</w:t>
      </w:r>
      <w:proofErr w:type="gramEnd"/>
    </w:p>
    <w:p w14:paraId="5C2C1349" w14:textId="77777777" w:rsidR="00626E37" w:rsidRDefault="00000000">
      <w:pPr>
        <w:spacing w:after="0"/>
      </w:pPr>
      <w:r>
        <w:rPr>
          <w:rFonts w:ascii="Arial" w:hAnsi="Arial"/>
        </w:rPr>
        <w:lastRenderedPageBreak/>
        <w:t>I said something interesting, that you can connect people with resources in their own region, so you have done some sort of survey of all the various supportive services that are out there that could help provide individuals with caregiving support,</w:t>
      </w:r>
    </w:p>
    <w:p w14:paraId="21ECBEFF" w14:textId="77777777" w:rsidR="00626E37" w:rsidRDefault="00626E37">
      <w:pPr>
        <w:spacing w:after="0"/>
      </w:pPr>
    </w:p>
    <w:p w14:paraId="1268108F" w14:textId="77777777" w:rsidR="00626E37"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22:44</w:t>
      </w:r>
      <w:proofErr w:type="gramEnd"/>
    </w:p>
    <w:p w14:paraId="3D500236" w14:textId="77777777" w:rsidR="00626E37" w:rsidRDefault="00000000">
      <w:pPr>
        <w:spacing w:after="0"/>
      </w:pPr>
      <w:r>
        <w:rPr>
          <w:rFonts w:ascii="Arial" w:hAnsi="Arial"/>
        </w:rPr>
        <w:t>so</w:t>
      </w:r>
    </w:p>
    <w:p w14:paraId="4171974D" w14:textId="77777777" w:rsidR="00626E37" w:rsidRDefault="00626E37">
      <w:pPr>
        <w:spacing w:after="0"/>
      </w:pPr>
    </w:p>
    <w:p w14:paraId="3DC63BF7"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22:44</w:t>
      </w:r>
      <w:proofErr w:type="gramEnd"/>
    </w:p>
    <w:p w14:paraId="78F74825" w14:textId="77777777" w:rsidR="00626E37" w:rsidRDefault="00000000">
      <w:pPr>
        <w:spacing w:after="0"/>
      </w:pPr>
      <w:r>
        <w:rPr>
          <w:rFonts w:ascii="Arial" w:hAnsi="Arial"/>
        </w:rPr>
        <w:t>problems.</w:t>
      </w:r>
    </w:p>
    <w:p w14:paraId="4197B657" w14:textId="77777777" w:rsidR="00626E37" w:rsidRDefault="00626E37">
      <w:pPr>
        <w:spacing w:after="0"/>
      </w:pPr>
    </w:p>
    <w:p w14:paraId="743B0E08" w14:textId="77777777" w:rsidR="00626E37"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22:44</w:t>
      </w:r>
      <w:proofErr w:type="gramEnd"/>
    </w:p>
    <w:p w14:paraId="18962E5D" w14:textId="77777777" w:rsidR="00626E37" w:rsidRDefault="00000000">
      <w:pPr>
        <w:spacing w:after="0"/>
      </w:pPr>
      <w:r>
        <w:rPr>
          <w:rFonts w:ascii="Arial" w:hAnsi="Arial"/>
        </w:rPr>
        <w:t>One of the things that we will do when you call the helpline is that information and referral support. So some caregivers we talk to will be very well connected and will know what's out there, and others might be just at the beginning stage of their journey, or there may be something they don't know about yet, so we can help make sure they know what's out there for them, and also things can turn, so for example, perhaps circumstances have changed, a financial issue has arisen that wasn't there before, whatever the case may be, then it may be, oh, we have to look at this from a different perspective now and figure out what resources and supports that you need, so it's, you know, it's not limited if you call at the beginning and then again tomorrow because something new has happened, or a month or two years from now, then we can meet you where you're at, and I think that's really important, but we'll help make sure you know what's out there, and also that you know there's somebody at the other end of the phone if you want to talk to, and if you don't want to talk, then you can do it through direct messaging,</w:t>
      </w:r>
    </w:p>
    <w:p w14:paraId="547D5729" w14:textId="77777777" w:rsidR="00626E37" w:rsidRDefault="00626E37">
      <w:pPr>
        <w:spacing w:after="0"/>
      </w:pPr>
    </w:p>
    <w:p w14:paraId="6785B4A1"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23:43</w:t>
      </w:r>
      <w:proofErr w:type="gramEnd"/>
    </w:p>
    <w:p w14:paraId="0F6F848B" w14:textId="77777777" w:rsidR="00626E37" w:rsidRDefault="00000000">
      <w:pPr>
        <w:spacing w:after="0"/>
      </w:pPr>
      <w:proofErr w:type="gramStart"/>
      <w:r>
        <w:rPr>
          <w:rFonts w:ascii="Arial" w:hAnsi="Arial"/>
        </w:rPr>
        <w:t>so</w:t>
      </w:r>
      <w:proofErr w:type="gramEnd"/>
      <w:r>
        <w:rPr>
          <w:rFonts w:ascii="Arial" w:hAnsi="Arial"/>
        </w:rPr>
        <w:t xml:space="preserve"> the range of options there. I was thinking, in preparing for this podcast, it would be </w:t>
      </w:r>
      <w:proofErr w:type="gramStart"/>
      <w:r>
        <w:rPr>
          <w:rFonts w:ascii="Arial" w:hAnsi="Arial"/>
        </w:rPr>
        <w:t>really useful</w:t>
      </w:r>
      <w:proofErr w:type="gramEnd"/>
      <w:r>
        <w:rPr>
          <w:rFonts w:ascii="Arial" w:hAnsi="Arial"/>
        </w:rPr>
        <w:t xml:space="preserve"> to have a resource of the various services that you could connect with, that the cancer center could say, well, you may have need of these sorts of things over time. Here's, here's the menu, so to speak, of supports in our community that are potentially of value to you as you go on this voyage into the unknown with some of these illnesses like cancer, but having access to that because you don't know really where to turn, and if you haven't heard of the Interior Caregiver Organization, you don't necessarily know to go to a website, or maybe you live in downtown Hamilton, and don't have a laptop, and don't know to go to the library to use the one there, or there's so many challenges to overcome, and I guess we can't solve them all in this podcast, but the reality is that people have to get connected, and sometimes the connection, connecting is very difficult for socioeconomic factors and other reasons, and then one of the other things that struck me is in my reading about caregiving is that sometimes you find that people who you might have expected to be helpful and supportive aren't. And you're nodding and aware of this too, and I've actually, actually had that experience, and I was, I was quite taken aback, and it caused me to form an entirely new impression of a group of people in an organization that just didn't seem to withdraw, so there's so many complicated dynamics that occur in the context of caregiving and caregiver support that we could talk for hours about it, but do you have some thoughts about, you know, the issue of individuals or groups of individuals that sort of don't come through for you when you expect them.</w:t>
      </w:r>
    </w:p>
    <w:p w14:paraId="443C8C3B" w14:textId="77777777" w:rsidR="00626E37" w:rsidRDefault="00626E37">
      <w:pPr>
        <w:spacing w:after="0"/>
      </w:pPr>
    </w:p>
    <w:p w14:paraId="61DC9510" w14:textId="77777777" w:rsidR="00626E37"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25:34</w:t>
      </w:r>
      <w:proofErr w:type="gramEnd"/>
    </w:p>
    <w:p w14:paraId="664F7AA6" w14:textId="77777777" w:rsidR="00626E37" w:rsidRDefault="00000000">
      <w:pPr>
        <w:spacing w:after="0"/>
      </w:pPr>
      <w:r>
        <w:rPr>
          <w:rFonts w:ascii="Arial" w:hAnsi="Arial"/>
        </w:rPr>
        <w:lastRenderedPageBreak/>
        <w:t xml:space="preserve">Anyone who has been a caregiver has experienced some extent of loneliness, and I would say generally speaking, people would say that caregiving is really a very lonely journey, and part of it is if folks have not experienced that for themselves or don't know how to help, there may be this isolation that comes into play where the people who you thought might be there for you don't </w:t>
      </w:r>
      <w:proofErr w:type="spellStart"/>
      <w:r>
        <w:rPr>
          <w:rFonts w:ascii="Arial" w:hAnsi="Arial"/>
        </w:rPr>
        <w:t>don't</w:t>
      </w:r>
      <w:proofErr w:type="spellEnd"/>
      <w:r>
        <w:rPr>
          <w:rFonts w:ascii="Arial" w:hAnsi="Arial"/>
        </w:rPr>
        <w:t xml:space="preserve"> step in, they step away, and so I think one of the reasons it's important to make new connections within the context of caregiving is because some of those other people may not be there, and I think it's important for people to know that you're not the only one, right? I also think having practical </w:t>
      </w:r>
      <w:proofErr w:type="gramStart"/>
      <w:r>
        <w:rPr>
          <w:rFonts w:ascii="Arial" w:hAnsi="Arial"/>
        </w:rPr>
        <w:t>supports</w:t>
      </w:r>
      <w:proofErr w:type="gramEnd"/>
      <w:r>
        <w:rPr>
          <w:rFonts w:ascii="Arial" w:hAnsi="Arial"/>
        </w:rPr>
        <w:t xml:space="preserve"> that people can provide when they say let me know what I can do, it </w:t>
      </w:r>
      <w:proofErr w:type="gramStart"/>
      <w:r>
        <w:rPr>
          <w:rFonts w:ascii="Arial" w:hAnsi="Arial"/>
        </w:rPr>
        <w:t>actually adds</w:t>
      </w:r>
      <w:proofErr w:type="gramEnd"/>
      <w:r>
        <w:rPr>
          <w:rFonts w:ascii="Arial" w:hAnsi="Arial"/>
        </w:rPr>
        <w:t xml:space="preserve"> to the mental load of a caregiver, because now they need to think, oh no, what am I going to get so and so to do, right? And so there is a courageousness in saying, actually, I really do need someone to shovel the snow, that's actually something that is going to make a difference in my life, and to ask, most of us do not, and so it's </w:t>
      </w:r>
      <w:proofErr w:type="spellStart"/>
      <w:r>
        <w:rPr>
          <w:rFonts w:ascii="Arial" w:hAnsi="Arial"/>
        </w:rPr>
        <w:t>it's</w:t>
      </w:r>
      <w:proofErr w:type="spellEnd"/>
      <w:r>
        <w:rPr>
          <w:rFonts w:ascii="Arial" w:hAnsi="Arial"/>
        </w:rPr>
        <w:t xml:space="preserve"> about having those conversations and figuring out where the alleviation can come, and if it doesn't, to connect with well, regardless of whether it does or it doesn't connect with those supports that that you need. It is important to point out, and you shared some really, </w:t>
      </w:r>
      <w:proofErr w:type="gramStart"/>
      <w:r>
        <w:rPr>
          <w:rFonts w:ascii="Arial" w:hAnsi="Arial"/>
        </w:rPr>
        <w:t>really valid</w:t>
      </w:r>
      <w:proofErr w:type="gramEnd"/>
      <w:r>
        <w:rPr>
          <w:rFonts w:ascii="Arial" w:hAnsi="Arial"/>
        </w:rPr>
        <w:t xml:space="preserve"> stats earlier. Almost three quarters of caregivers feel so burnt out, they don't know that they can keep going. That is a huge wake-up call for all of us. And </w:t>
      </w:r>
      <w:proofErr w:type="gramStart"/>
      <w:r>
        <w:rPr>
          <w:rFonts w:ascii="Arial" w:hAnsi="Arial"/>
        </w:rPr>
        <w:t>so</w:t>
      </w:r>
      <w:proofErr w:type="gramEnd"/>
      <w:r>
        <w:rPr>
          <w:rFonts w:ascii="Arial" w:hAnsi="Arial"/>
        </w:rPr>
        <w:t xml:space="preserve"> we </w:t>
      </w:r>
      <w:proofErr w:type="gramStart"/>
      <w:r>
        <w:rPr>
          <w:rFonts w:ascii="Arial" w:hAnsi="Arial"/>
        </w:rPr>
        <w:t>have to</w:t>
      </w:r>
      <w:proofErr w:type="gramEnd"/>
      <w:r>
        <w:rPr>
          <w:rFonts w:ascii="Arial" w:hAnsi="Arial"/>
        </w:rPr>
        <w:t xml:space="preserve"> </w:t>
      </w:r>
      <w:proofErr w:type="gramStart"/>
      <w:r>
        <w:rPr>
          <w:rFonts w:ascii="Arial" w:hAnsi="Arial"/>
        </w:rPr>
        <w:t>actually look</w:t>
      </w:r>
      <w:proofErr w:type="gramEnd"/>
      <w:r>
        <w:rPr>
          <w:rFonts w:ascii="Arial" w:hAnsi="Arial"/>
        </w:rPr>
        <w:t xml:space="preserve"> at hour to hour, day to day, week to week manageability for people. Sometimes that means taking a break from work, which may or may not be feasible for folks for financial reasons. Sometimes it means bringing in other </w:t>
      </w:r>
      <w:proofErr w:type="gramStart"/>
      <w:r>
        <w:rPr>
          <w:rFonts w:ascii="Arial" w:hAnsi="Arial"/>
        </w:rPr>
        <w:t>supports</w:t>
      </w:r>
      <w:proofErr w:type="gramEnd"/>
      <w:r>
        <w:rPr>
          <w:rFonts w:ascii="Arial" w:hAnsi="Arial"/>
        </w:rPr>
        <w:t>, which may or may not be feasible, and it means really connecting in with those things that are available in our community. This is not easy stuff, and I think it's important to start with that for people, and it's why we work with healthcare providers to say identifying caregivers, recognizing that they are indeed part of the care team, and that they need support, and to connect them with that support, that's part of what we need to see in the evolution of healthcare too.</w:t>
      </w:r>
    </w:p>
    <w:p w14:paraId="12212B78" w14:textId="77777777" w:rsidR="00626E37" w:rsidRDefault="00626E37">
      <w:pPr>
        <w:spacing w:after="0"/>
      </w:pPr>
    </w:p>
    <w:p w14:paraId="1D8D430F"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27:49</w:t>
      </w:r>
      <w:proofErr w:type="gramEnd"/>
    </w:p>
    <w:p w14:paraId="4F524D39" w14:textId="77777777" w:rsidR="00626E37" w:rsidRDefault="00000000">
      <w:pPr>
        <w:spacing w:after="0"/>
      </w:pPr>
      <w:r>
        <w:rPr>
          <w:rFonts w:ascii="Arial" w:hAnsi="Arial"/>
        </w:rPr>
        <w:t xml:space="preserve">It's interesting, I mean, a number of interesting points there, and the issue about people who volunteered, I'll do anything for you kind of thing, and you say, well, thank you, but you can't think of what it is that they can do, and they may be at a distance, and it just seems almost like it's the right thing to say, but they really don't mean it, kind of thing. And I found that a difficult challenge. I also found it difficult to step back from things that I was involved in, and it really took a lot of effort, mental effort, to, to then say to some folks, you know, I'm going to step back from this board responsibility, and I just can't handle it right now, and, and I can see how, how burdensome it would be if I were facing a long-term kind of schism from things that you enjoy doing, the things that kind of give you value in your own life that you feel making an important contribution, and </w:t>
      </w:r>
      <w:proofErr w:type="spellStart"/>
      <w:r>
        <w:rPr>
          <w:rFonts w:ascii="Arial" w:hAnsi="Arial"/>
        </w:rPr>
        <w:t>and</w:t>
      </w:r>
      <w:proofErr w:type="spellEnd"/>
      <w:r>
        <w:rPr>
          <w:rFonts w:ascii="Arial" w:hAnsi="Arial"/>
        </w:rPr>
        <w:t xml:space="preserve"> now it's taken away because you have to expend your time in a different way, and you mentioned about hospitals taking on some programs, I noticed, and maybe you're familiar with this one, the Northumberland Hills Hospital and Essential Care Partner Program. I didn't read a lot about it, but it seems like they have identified that the caregiver is an important member of the team. They give them an ID badge, they participate in meetings in the hospital with the patient, and really include them as part of the care team, and I think that may be very helpful, because in many situations, most situations, knowledge helps you in whatever role you're thrust into, and if you understand the diagnosis, the prognosis, then the reason for various things being done, it just makes it so much easier to actually do them and see that they're done effectively, so being part of the care team is, I think, very important, but I don't see that happening in cancer centers, and again, the busyness of those of a lot of healthcare facilities and how. Many care professionals just feel </w:t>
      </w:r>
      <w:r>
        <w:rPr>
          <w:rFonts w:ascii="Arial" w:hAnsi="Arial"/>
        </w:rPr>
        <w:lastRenderedPageBreak/>
        <w:t xml:space="preserve">overwhelmed with the amount of work that adding in another person, non-medical person, to be part of the quotes care team probably seems like a ridiculous idea. So, I think we're going to have an </w:t>
      </w:r>
      <w:proofErr w:type="gramStart"/>
      <w:r>
        <w:rPr>
          <w:rFonts w:ascii="Arial" w:hAnsi="Arial"/>
        </w:rPr>
        <w:t>uphill journey convincing healthcare providers</w:t>
      </w:r>
      <w:proofErr w:type="gramEnd"/>
      <w:r>
        <w:rPr>
          <w:rFonts w:ascii="Arial" w:hAnsi="Arial"/>
        </w:rPr>
        <w:t xml:space="preserve"> that there's a legitimate place for the caregivers, but I guess until you've lived the role, even in a short time, you</w:t>
      </w:r>
      <w:proofErr w:type="gramStart"/>
      <w:r>
        <w:rPr>
          <w:rFonts w:ascii="Arial" w:hAnsi="Arial"/>
        </w:rPr>
        <w:t>, you</w:t>
      </w:r>
      <w:proofErr w:type="gramEnd"/>
      <w:r>
        <w:rPr>
          <w:rFonts w:ascii="Arial" w:hAnsi="Arial"/>
        </w:rPr>
        <w:t xml:space="preserve"> won't really appreciate its value.</w:t>
      </w:r>
    </w:p>
    <w:p w14:paraId="23695515" w14:textId="77777777" w:rsidR="00626E37" w:rsidRDefault="00626E37">
      <w:pPr>
        <w:spacing w:after="0"/>
      </w:pPr>
    </w:p>
    <w:p w14:paraId="1AF1C426" w14:textId="77777777" w:rsidR="00626E37"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30:31</w:t>
      </w:r>
      <w:proofErr w:type="gramEnd"/>
    </w:p>
    <w:p w14:paraId="47FE9E27" w14:textId="77777777" w:rsidR="00626E37" w:rsidRDefault="00000000">
      <w:pPr>
        <w:spacing w:after="0"/>
      </w:pPr>
      <w:r>
        <w:rPr>
          <w:rFonts w:ascii="Arial" w:hAnsi="Arial"/>
        </w:rPr>
        <w:t xml:space="preserve">Well, you know, a few things on that first, we </w:t>
      </w:r>
      <w:proofErr w:type="gramStart"/>
      <w:r>
        <w:rPr>
          <w:rFonts w:ascii="Arial" w:hAnsi="Arial"/>
        </w:rPr>
        <w:t>actually have</w:t>
      </w:r>
      <w:proofErr w:type="gramEnd"/>
      <w:r>
        <w:rPr>
          <w:rFonts w:ascii="Arial" w:hAnsi="Arial"/>
        </w:rPr>
        <w:t xml:space="preserve"> very strong research evidence that the identification, inclusion, and support for caregivers leads to better outcomes for the patient, for healthcare providers and the caregiver. So, it's a win across the board. So, if nothing else, let's look </w:t>
      </w:r>
      <w:proofErr w:type="gramStart"/>
      <w:r>
        <w:rPr>
          <w:rFonts w:ascii="Arial" w:hAnsi="Arial"/>
        </w:rPr>
        <w:t>to</w:t>
      </w:r>
      <w:proofErr w:type="gramEnd"/>
      <w:r>
        <w:rPr>
          <w:rFonts w:ascii="Arial" w:hAnsi="Arial"/>
        </w:rPr>
        <w:t xml:space="preserve"> the research to see that that's a worthy activity for all involved. And you know, we've worked with Northumberland, Northumberland Hills, as well as healthcare providers across the province through our essential care partner support hub, looking at how do you implement these leading practices in a way that works in your local context, driven by data and research, but also looking at what that means in your local community. </w:t>
      </w:r>
      <w:proofErr w:type="gramStart"/>
      <w:r>
        <w:rPr>
          <w:rFonts w:ascii="Arial" w:hAnsi="Arial"/>
        </w:rPr>
        <w:t>So</w:t>
      </w:r>
      <w:proofErr w:type="gramEnd"/>
      <w:r>
        <w:rPr>
          <w:rFonts w:ascii="Arial" w:hAnsi="Arial"/>
        </w:rPr>
        <w:t xml:space="preserve"> I am a proud member of Team Optimism, and I think that yes, it is an uphill battle. I'm not going to pretend that it isn't, and I certainly understand the strain that healthcare providers feel, but if we look at the fact that this is going to be a net benefit to everyone involved, it behooves us to </w:t>
      </w:r>
      <w:proofErr w:type="gramStart"/>
      <w:r>
        <w:rPr>
          <w:rFonts w:ascii="Arial" w:hAnsi="Arial"/>
        </w:rPr>
        <w:t>actually implement</w:t>
      </w:r>
      <w:proofErr w:type="gramEnd"/>
      <w:r>
        <w:rPr>
          <w:rFonts w:ascii="Arial" w:hAnsi="Arial"/>
        </w:rPr>
        <w:t xml:space="preserve"> these practices, because we're going to have better outcomes.</w:t>
      </w:r>
    </w:p>
    <w:p w14:paraId="0E06086D" w14:textId="77777777" w:rsidR="00626E37" w:rsidRDefault="00626E37">
      <w:pPr>
        <w:spacing w:after="0"/>
      </w:pPr>
    </w:p>
    <w:p w14:paraId="187DF14D"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31:39</w:t>
      </w:r>
      <w:proofErr w:type="gramEnd"/>
    </w:p>
    <w:p w14:paraId="329ED730" w14:textId="77777777" w:rsidR="00626E37" w:rsidRDefault="00000000">
      <w:pPr>
        <w:spacing w:after="0"/>
      </w:pPr>
      <w:r>
        <w:rPr>
          <w:rFonts w:ascii="Arial" w:hAnsi="Arial"/>
        </w:rPr>
        <w:t>Well, evidence generally drives some of these organizations, like Cancer Care Ontario, Ontario Health, very much evidence-driven organizations. So, if the evidence is pulled together and given to the decision makers, it would probably have probably have important impact on decisions about going forward, so I think that's something that probably needs to be done, and so maybe we, you could help me pull together evidence that might be impactful in, in the clinical planning days that are coming up ahead, and you know, volunteer organizations like the Cancer Assistance Program need to create sort of relationships, so that they can be aware of and utilize the information that your organization has, so that they can do a better job when people indicate the need, or they spot the need, like we have volunteer drivers who are driving patients back and forth between cancer treatments in their home, and they're probably having conversations, and they're probably hearing about how difficult certain things are, but they wouldn't know that there was a possibility of some other supports being available in the community. Maybe that's another area we can explore. You have a program on your website called Scale, you might want to talk about there's an acute acronym, because it stands for Supporting Caregiver Awareness Learning and Empowerment Spell and Scale, so you want to talk about that a little bit, that I think that'd be very useful to learn about.</w:t>
      </w:r>
    </w:p>
    <w:p w14:paraId="12B21978" w14:textId="77777777" w:rsidR="00626E37" w:rsidRDefault="00626E37">
      <w:pPr>
        <w:spacing w:after="0"/>
      </w:pPr>
    </w:p>
    <w:p w14:paraId="5587B994" w14:textId="77777777" w:rsidR="00626E37"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33:10</w:t>
      </w:r>
      <w:proofErr w:type="gramEnd"/>
    </w:p>
    <w:p w14:paraId="52E74A51" w14:textId="77777777" w:rsidR="00626E37" w:rsidRDefault="00000000">
      <w:pPr>
        <w:spacing w:after="0"/>
      </w:pPr>
      <w:r>
        <w:rPr>
          <w:rFonts w:ascii="Arial" w:hAnsi="Arial"/>
        </w:rPr>
        <w:t xml:space="preserve">Sure, and I'll just build on your example of the driver, so my fantasy is whether it's the driver, whether it's a home care provider with whether it's a healthcare provider in a cancer treatment center that, if not nothing else, they got a little card that said, 'Hey, here's the information for the Ontario Caregiver Organization website and helpline over to you, go reach out to them. That would be a great starting point. So, I put that out there for people to imagine that future with me, but in terms of scale, this is one of our flagship programs. This is something that is free and available for all Ontario caregivers. People, we run it twice a year, and people can sign up for the online webinars, either live or recorded. So, do it at your own pace. We also have group coaching and one to one counseling that are available for </w:t>
      </w:r>
      <w:r>
        <w:rPr>
          <w:rFonts w:ascii="Arial" w:hAnsi="Arial"/>
        </w:rPr>
        <w:lastRenderedPageBreak/>
        <w:t xml:space="preserve">people, and again it's very much choose your own adventure, so it's a chance to talk about some of the emotions and some of the practical considerations that come up for caregivers, and it is incredibly validating for people to hear, oh, it's okay that I feel guilty, oh, I'm not the only one who feels angry and resent sometimes we have to be real about that, right? Because otherwise people feel like </w:t>
      </w:r>
      <w:proofErr w:type="gramStart"/>
      <w:r>
        <w:rPr>
          <w:rFonts w:ascii="Arial" w:hAnsi="Arial"/>
        </w:rPr>
        <w:t>surely</w:t>
      </w:r>
      <w:proofErr w:type="gramEnd"/>
      <w:r>
        <w:rPr>
          <w:rFonts w:ascii="Arial" w:hAnsi="Arial"/>
        </w:rPr>
        <w:t xml:space="preserve"> it's only me. So those are some of the things that we work through with scale. We're also expanding scale now to what we're calling scale together, and people within small communities or within community organizations can come and do some of these things together, do those modules together, and then you start to see in a room other caregivers like you, because I really think those connections are so important. It is so isolating, as we talked about before, and whether you're just hearing from someone who's had their own experience. Whether you're connecting with support to validate yours and to think about some of the practical solutions and support that you need, we've got to get connected and programs like Scale enable us to do that.</w:t>
      </w:r>
    </w:p>
    <w:p w14:paraId="0E1AE051" w14:textId="77777777" w:rsidR="00626E37" w:rsidRDefault="00626E37">
      <w:pPr>
        <w:spacing w:after="0"/>
      </w:pPr>
    </w:p>
    <w:p w14:paraId="381C4391"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35:11</w:t>
      </w:r>
      <w:proofErr w:type="gramEnd"/>
    </w:p>
    <w:p w14:paraId="2F58D7BC" w14:textId="77777777" w:rsidR="00626E37" w:rsidRDefault="00000000">
      <w:pPr>
        <w:spacing w:after="0"/>
      </w:pPr>
      <w:r>
        <w:rPr>
          <w:rFonts w:ascii="Arial" w:hAnsi="Arial"/>
        </w:rPr>
        <w:t>It sounds the challenge might be, though, that people would find it one more thing to do when I'm already 24/7 on the job, so it goes back to that sort of circle of care and widening it to more people, so that you can carve out the time to get the supports that you need as a caregiver.</w:t>
      </w:r>
    </w:p>
    <w:p w14:paraId="7E591AC3" w14:textId="77777777" w:rsidR="00626E37" w:rsidRDefault="00626E37">
      <w:pPr>
        <w:spacing w:after="0"/>
      </w:pPr>
    </w:p>
    <w:p w14:paraId="3B64B861" w14:textId="77777777" w:rsidR="00626E37"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35:31</w:t>
      </w:r>
      <w:proofErr w:type="gramEnd"/>
    </w:p>
    <w:p w14:paraId="22023FBA" w14:textId="77777777" w:rsidR="00626E37" w:rsidRDefault="00000000">
      <w:pPr>
        <w:spacing w:after="0"/>
      </w:pPr>
      <w:r>
        <w:rPr>
          <w:rFonts w:ascii="Arial" w:hAnsi="Arial"/>
        </w:rPr>
        <w:t xml:space="preserve">Well, for sure. And look, time feels scarce for most of us. I don't deny that. And part of what we want to do with the kinds of things that we give people is if you are sitting in an ER or you are sitting in a waiting room that you have recordings and information that you can access right in that moment, so you know the chances that you might be available Wednesday from 12 to one could be slim, right, but you should have anything day or night that you can connect with, and what we want is to ensure it's just in time, just in time for you in the way that you need it, and that will be different for everybody. Somebody might want to watch a 32nd clip, and another person might want to listen to an </w:t>
      </w:r>
      <w:proofErr w:type="gramStart"/>
      <w:r>
        <w:rPr>
          <w:rFonts w:ascii="Arial" w:hAnsi="Arial"/>
        </w:rPr>
        <w:t>hour long</w:t>
      </w:r>
      <w:proofErr w:type="gramEnd"/>
      <w:r>
        <w:rPr>
          <w:rFonts w:ascii="Arial" w:hAnsi="Arial"/>
        </w:rPr>
        <w:t xml:space="preserve"> episode, right? </w:t>
      </w:r>
      <w:proofErr w:type="gramStart"/>
      <w:r>
        <w:rPr>
          <w:rFonts w:ascii="Arial" w:hAnsi="Arial"/>
        </w:rPr>
        <w:t>So</w:t>
      </w:r>
      <w:proofErr w:type="gramEnd"/>
      <w:r>
        <w:rPr>
          <w:rFonts w:ascii="Arial" w:hAnsi="Arial"/>
        </w:rPr>
        <w:t xml:space="preserve"> it's different for everybody, and it can be different </w:t>
      </w:r>
      <w:proofErr w:type="gramStart"/>
      <w:r>
        <w:rPr>
          <w:rFonts w:ascii="Arial" w:hAnsi="Arial"/>
        </w:rPr>
        <w:t>in at</w:t>
      </w:r>
      <w:proofErr w:type="gramEnd"/>
      <w:r>
        <w:rPr>
          <w:rFonts w:ascii="Arial" w:hAnsi="Arial"/>
        </w:rPr>
        <w:t xml:space="preserve"> different points and seasons in your caregiving journey, as well,</w:t>
      </w:r>
    </w:p>
    <w:p w14:paraId="4B5377EB" w14:textId="77777777" w:rsidR="00626E37" w:rsidRDefault="00626E37">
      <w:pPr>
        <w:spacing w:after="0"/>
      </w:pPr>
    </w:p>
    <w:p w14:paraId="5C2C58CC"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36:24</w:t>
      </w:r>
      <w:proofErr w:type="gramEnd"/>
    </w:p>
    <w:p w14:paraId="2C576F90" w14:textId="77777777" w:rsidR="00626E37" w:rsidRDefault="00000000">
      <w:pPr>
        <w:spacing w:after="0"/>
      </w:pPr>
      <w:proofErr w:type="gramStart"/>
      <w:r>
        <w:rPr>
          <w:rFonts w:ascii="Arial" w:hAnsi="Arial"/>
        </w:rPr>
        <w:t>there's</w:t>
      </w:r>
      <w:proofErr w:type="gramEnd"/>
      <w:r>
        <w:rPr>
          <w:rFonts w:ascii="Arial" w:hAnsi="Arial"/>
        </w:rPr>
        <w:t xml:space="preserve"> a level of complexity here that makes my head want to explode.</w:t>
      </w:r>
    </w:p>
    <w:p w14:paraId="315FBEE8" w14:textId="77777777" w:rsidR="00626E37" w:rsidRDefault="00626E37">
      <w:pPr>
        <w:spacing w:after="0"/>
      </w:pPr>
    </w:p>
    <w:p w14:paraId="412B8AB8" w14:textId="77777777" w:rsidR="00626E37"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36:29</w:t>
      </w:r>
      <w:proofErr w:type="gramEnd"/>
    </w:p>
    <w:p w14:paraId="3E7596C7" w14:textId="77777777" w:rsidR="00626E37" w:rsidRDefault="00000000">
      <w:pPr>
        <w:spacing w:after="0"/>
      </w:pPr>
      <w:r>
        <w:rPr>
          <w:rFonts w:ascii="Arial" w:hAnsi="Arial"/>
        </w:rPr>
        <w:t>Fair,</w:t>
      </w:r>
    </w:p>
    <w:p w14:paraId="40261347" w14:textId="77777777" w:rsidR="00626E37" w:rsidRDefault="00626E37">
      <w:pPr>
        <w:spacing w:after="0"/>
      </w:pPr>
    </w:p>
    <w:p w14:paraId="0FBE7379"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36:29</w:t>
      </w:r>
      <w:proofErr w:type="gramEnd"/>
    </w:p>
    <w:p w14:paraId="186092EB" w14:textId="77777777" w:rsidR="00626E37" w:rsidRDefault="00000000">
      <w:pPr>
        <w:spacing w:after="0"/>
      </w:pPr>
      <w:r>
        <w:rPr>
          <w:rFonts w:ascii="Arial" w:hAnsi="Arial"/>
        </w:rPr>
        <w:t xml:space="preserve">but I do think that we're touching a lot of the things that I experienced, and it makes it very real, and I guess if I've experienced it, others have experienced a 10 fold greater for the serious illnesses they've been caregivers and support of it touched a bit on the research that supports you know various aspects of the things we've talked about is your organization involved in any active research itself and </w:t>
      </w:r>
      <w:proofErr w:type="spellStart"/>
      <w:r>
        <w:rPr>
          <w:rFonts w:ascii="Arial" w:hAnsi="Arial"/>
        </w:rPr>
        <w:t>and</w:t>
      </w:r>
      <w:proofErr w:type="spellEnd"/>
      <w:r>
        <w:rPr>
          <w:rFonts w:ascii="Arial" w:hAnsi="Arial"/>
        </w:rPr>
        <w:t xml:space="preserve"> where would people go to find what you've contributed,</w:t>
      </w:r>
    </w:p>
    <w:p w14:paraId="4BF1106C" w14:textId="77777777" w:rsidR="00626E37" w:rsidRDefault="00626E37">
      <w:pPr>
        <w:spacing w:after="0"/>
      </w:pPr>
    </w:p>
    <w:p w14:paraId="7A0FCAE9" w14:textId="77777777" w:rsidR="00626E37"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37:02</w:t>
      </w:r>
      <w:proofErr w:type="gramEnd"/>
    </w:p>
    <w:p w14:paraId="4AE83804" w14:textId="77777777" w:rsidR="00626E37" w:rsidRDefault="00000000">
      <w:pPr>
        <w:spacing w:after="0"/>
      </w:pPr>
      <w:proofErr w:type="gramStart"/>
      <w:r>
        <w:rPr>
          <w:rFonts w:ascii="Arial" w:hAnsi="Arial"/>
        </w:rPr>
        <w:lastRenderedPageBreak/>
        <w:t>so</w:t>
      </w:r>
      <w:proofErr w:type="gramEnd"/>
      <w:r>
        <w:rPr>
          <w:rFonts w:ascii="Arial" w:hAnsi="Arial"/>
        </w:rPr>
        <w:t xml:space="preserve"> we do some of our own research. We issue an annual report called Spotlight, which is based on the state of caregiving in Ontario. That usually comes out at the end of a calendar year, so people can check that out and find out how </w:t>
      </w:r>
      <w:proofErr w:type="gramStart"/>
      <w:r>
        <w:rPr>
          <w:rFonts w:ascii="Arial" w:hAnsi="Arial"/>
        </w:rPr>
        <w:t>are caregivers</w:t>
      </w:r>
      <w:proofErr w:type="gramEnd"/>
      <w:r>
        <w:rPr>
          <w:rFonts w:ascii="Arial" w:hAnsi="Arial"/>
        </w:rPr>
        <w:t xml:space="preserve"> doing. What is the average monthly cost of caregiving, which is currently about $750 a month, an untenable number</w:t>
      </w:r>
      <w:proofErr w:type="gramStart"/>
      <w:r>
        <w:rPr>
          <w:rFonts w:ascii="Arial" w:hAnsi="Arial"/>
        </w:rPr>
        <w:t>, by the way, for</w:t>
      </w:r>
      <w:proofErr w:type="gramEnd"/>
      <w:r>
        <w:rPr>
          <w:rFonts w:ascii="Arial" w:hAnsi="Arial"/>
        </w:rPr>
        <w:t xml:space="preserve"> most people. </w:t>
      </w:r>
      <w:proofErr w:type="gramStart"/>
      <w:r>
        <w:rPr>
          <w:rFonts w:ascii="Arial" w:hAnsi="Arial"/>
        </w:rPr>
        <w:t>So</w:t>
      </w:r>
      <w:proofErr w:type="gramEnd"/>
      <w:r>
        <w:rPr>
          <w:rFonts w:ascii="Arial" w:hAnsi="Arial"/>
        </w:rPr>
        <w:t xml:space="preserve"> they can get some data from us on that. We also issue special reports, like we did </w:t>
      </w:r>
      <w:proofErr w:type="gramStart"/>
      <w:r>
        <w:rPr>
          <w:rFonts w:ascii="Arial" w:hAnsi="Arial"/>
        </w:rPr>
        <w:t>for preparing to</w:t>
      </w:r>
      <w:proofErr w:type="gramEnd"/>
      <w:r>
        <w:rPr>
          <w:rFonts w:ascii="Arial" w:hAnsi="Arial"/>
        </w:rPr>
        <w:t xml:space="preserve"> care, that </w:t>
      </w:r>
      <w:proofErr w:type="gramStart"/>
      <w:r>
        <w:rPr>
          <w:rFonts w:ascii="Arial" w:hAnsi="Arial"/>
        </w:rPr>
        <w:t>helps</w:t>
      </w:r>
      <w:proofErr w:type="gramEnd"/>
      <w:r>
        <w:rPr>
          <w:rFonts w:ascii="Arial" w:hAnsi="Arial"/>
        </w:rPr>
        <w:t xml:space="preserve"> people to understand. Wow, you know, we have 4.2 million caregivers now, that's going to be six and a half million by 2030 and what does that mean for families and our society? We also work with research partners around design and implementation of different research projects, and one of the things that we do is help researchers to get connected with the caregivers that they might need to share their lived experience and to be a part of the design and implementation of those research projects, so if caregivers are interested in that, we have a special platform where we support that kind of matching for people who would like to participate in research, so we want to make sure that the research has a meaningful connection to the caregiving experience, but we also want to make sure that the research is applied not only in our work but the work that we're doing around influencing policy and practice, so the Essential Care Partner Support Hub is an example of that, where we're supporting healthcare providers in the ways that they can transform their engagement with caregivers. We're also doing that with workplaces, recognizing that </w:t>
      </w:r>
      <w:proofErr w:type="gramStart"/>
      <w:r>
        <w:rPr>
          <w:rFonts w:ascii="Arial" w:hAnsi="Arial"/>
        </w:rPr>
        <w:t>the vast majority of</w:t>
      </w:r>
      <w:proofErr w:type="gramEnd"/>
      <w:r>
        <w:rPr>
          <w:rFonts w:ascii="Arial" w:hAnsi="Arial"/>
        </w:rPr>
        <w:t xml:space="preserve"> caregivers are working caregivers, and that the healthy workplaces of the future will have caregiver-friendly policies and practices, so that when these things come up in life, you don't have to worry about losing your job, right. </w:t>
      </w:r>
      <w:proofErr w:type="gramStart"/>
      <w:r>
        <w:rPr>
          <w:rFonts w:ascii="Arial" w:hAnsi="Arial"/>
        </w:rPr>
        <w:t>So</w:t>
      </w:r>
      <w:proofErr w:type="gramEnd"/>
      <w:r>
        <w:rPr>
          <w:rFonts w:ascii="Arial" w:hAnsi="Arial"/>
        </w:rPr>
        <w:t xml:space="preserve"> we want to make sure that the research that's done, both that we're involved in and that we can harness, is used for good application for the benefit of caregivers.</w:t>
      </w:r>
    </w:p>
    <w:p w14:paraId="49B9D688" w14:textId="77777777" w:rsidR="00626E37" w:rsidRDefault="00626E37">
      <w:pPr>
        <w:spacing w:after="0"/>
      </w:pPr>
    </w:p>
    <w:p w14:paraId="7967FA84"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39:02</w:t>
      </w:r>
      <w:proofErr w:type="gramEnd"/>
    </w:p>
    <w:p w14:paraId="2502955D" w14:textId="77777777" w:rsidR="00626E37" w:rsidRDefault="00000000">
      <w:pPr>
        <w:spacing w:after="0"/>
      </w:pPr>
      <w:r>
        <w:rPr>
          <w:rFonts w:ascii="Arial" w:hAnsi="Arial"/>
        </w:rPr>
        <w:t xml:space="preserve">Well, that's a huge menu of activities. When we say we, who makes up the Ontario Caregiver Organization? How many </w:t>
      </w:r>
      <w:proofErr w:type="gramStart"/>
      <w:r>
        <w:rPr>
          <w:rFonts w:ascii="Arial" w:hAnsi="Arial"/>
        </w:rPr>
        <w:t>staff and people</w:t>
      </w:r>
      <w:proofErr w:type="gramEnd"/>
      <w:r>
        <w:rPr>
          <w:rFonts w:ascii="Arial" w:hAnsi="Arial"/>
        </w:rPr>
        <w:t xml:space="preserve"> do you have?</w:t>
      </w:r>
    </w:p>
    <w:p w14:paraId="6F28CA8D" w14:textId="77777777" w:rsidR="00626E37" w:rsidRDefault="00626E37">
      <w:pPr>
        <w:spacing w:after="0"/>
      </w:pPr>
    </w:p>
    <w:p w14:paraId="0AEF8527" w14:textId="77777777" w:rsidR="00626E37"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39:12</w:t>
      </w:r>
      <w:proofErr w:type="gramEnd"/>
    </w:p>
    <w:p w14:paraId="21D3DB72" w14:textId="77777777" w:rsidR="00626E37" w:rsidRDefault="00000000">
      <w:pPr>
        <w:spacing w:after="0"/>
      </w:pPr>
      <w:r>
        <w:rPr>
          <w:rFonts w:ascii="Arial" w:hAnsi="Arial"/>
        </w:rPr>
        <w:t xml:space="preserve">Well, we have over 30 full-time staff now doing both direct to caregiver programs and services, as well as the work that we do with health system partners, we also have more than 100 active volunteers who are working on things like peer support, various programs and initiatives with our partners, and then we have a huge network of organizations that we work with to advance these priorities that are in our strategic plan, and in our mandate as a purpose, as an organization, our purpose is very simple: to improve the lives of Ontario caregivers. How we do that is incredibly complex, and so we can only do that together, and what we want to do, even </w:t>
      </w:r>
      <w:proofErr w:type="spellStart"/>
      <w:r>
        <w:rPr>
          <w:rFonts w:ascii="Arial" w:hAnsi="Arial"/>
        </w:rPr>
        <w:t>through</w:t>
      </w:r>
      <w:proofErr w:type="spellEnd"/>
      <w:r>
        <w:rPr>
          <w:rFonts w:ascii="Arial" w:hAnsi="Arial"/>
        </w:rPr>
        <w:t xml:space="preserve"> conversations like this, is bring people in. The dialog, and it's often people like you who have their own experience, and then say, "Wow, I want to pay it forward to other caregivers, perhaps pay it forward to my future self, right, who may face other caregiving responsibilities in the future, because there's a real shared sentiment that we are going to have to approach caregiving differently as we go forward within our families, within our healthcare system, and within our society, and we've got to have those conversations and do that work collaboratively.</w:t>
      </w:r>
    </w:p>
    <w:p w14:paraId="579679AE" w14:textId="77777777" w:rsidR="00626E37" w:rsidRDefault="00626E37">
      <w:pPr>
        <w:spacing w:after="0"/>
      </w:pPr>
    </w:p>
    <w:p w14:paraId="42C6FD2D"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40:33</w:t>
      </w:r>
      <w:proofErr w:type="gramEnd"/>
    </w:p>
    <w:p w14:paraId="66EB6F94" w14:textId="77777777" w:rsidR="00626E37" w:rsidRDefault="00000000">
      <w:pPr>
        <w:spacing w:after="0"/>
      </w:pPr>
      <w:r>
        <w:rPr>
          <w:rFonts w:ascii="Arial" w:hAnsi="Arial"/>
        </w:rPr>
        <w:t xml:space="preserve">That sounds like almost a good place to end the need for collaboration, but driven by this energy and reality of this is an important societal issue that's only going to get greater, and I'm glad we could shine </w:t>
      </w:r>
      <w:r>
        <w:rPr>
          <w:rFonts w:ascii="Arial" w:hAnsi="Arial"/>
        </w:rPr>
        <w:lastRenderedPageBreak/>
        <w:t xml:space="preserve">a bit of a light on it today, and I really appreciate what you're doing, leading the Ontario Caregiver Organization, and I'm amazed, for the short life of the organization, how much has been accomplished, and how much you have available to support caregivers now, and I can only imagine it's going to grow because the need's going to grow. So, Amy, I imagine you have a website </w:t>
      </w:r>
      <w:proofErr w:type="gramStart"/>
      <w:r>
        <w:rPr>
          <w:rFonts w:ascii="Arial" w:hAnsi="Arial"/>
        </w:rPr>
        <w:t>that</w:t>
      </w:r>
      <w:proofErr w:type="gramEnd"/>
      <w:r>
        <w:rPr>
          <w:rFonts w:ascii="Arial" w:hAnsi="Arial"/>
        </w:rPr>
        <w:t xml:space="preserve"> people can get in touch with the Ontario Caregiver Association. You want to give us that address?</w:t>
      </w:r>
    </w:p>
    <w:p w14:paraId="71245E80" w14:textId="77777777" w:rsidR="00626E37" w:rsidRDefault="00626E37">
      <w:pPr>
        <w:spacing w:after="0"/>
      </w:pPr>
    </w:p>
    <w:p w14:paraId="1B4A3742" w14:textId="77777777" w:rsidR="00626E37"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41:18</w:t>
      </w:r>
      <w:proofErr w:type="gramEnd"/>
    </w:p>
    <w:p w14:paraId="0936A20B" w14:textId="77777777" w:rsidR="00626E37" w:rsidRDefault="00000000">
      <w:pPr>
        <w:spacing w:after="0"/>
      </w:pPr>
      <w:r>
        <w:rPr>
          <w:rFonts w:ascii="Arial" w:hAnsi="Arial"/>
        </w:rPr>
        <w:t xml:space="preserve">Sure, people can learn all about us and our free programs and services at Ontario caregiver.ca You may also want to follow us on Facebook, Instagram, LinkedIn. We'll be sharing updates regularly about new content and </w:t>
      </w:r>
      <w:proofErr w:type="gramStart"/>
      <w:r>
        <w:rPr>
          <w:rFonts w:ascii="Arial" w:hAnsi="Arial"/>
        </w:rPr>
        <w:t>supports</w:t>
      </w:r>
      <w:proofErr w:type="gramEnd"/>
      <w:r>
        <w:rPr>
          <w:rFonts w:ascii="Arial" w:hAnsi="Arial"/>
        </w:rPr>
        <w:t xml:space="preserve"> that we have there as well.</w:t>
      </w:r>
    </w:p>
    <w:p w14:paraId="0FF322EA" w14:textId="77777777" w:rsidR="00626E37" w:rsidRDefault="00626E37">
      <w:pPr>
        <w:spacing w:after="0"/>
      </w:pPr>
    </w:p>
    <w:p w14:paraId="7D8F3735"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41:34</w:t>
      </w:r>
      <w:proofErr w:type="gramEnd"/>
    </w:p>
    <w:p w14:paraId="7A45E20A" w14:textId="77777777" w:rsidR="00626E37" w:rsidRDefault="00000000">
      <w:pPr>
        <w:spacing w:after="0"/>
      </w:pPr>
      <w:r>
        <w:rPr>
          <w:rFonts w:ascii="Arial" w:hAnsi="Arial"/>
        </w:rPr>
        <w:t xml:space="preserve">Amy, I really want to thank you for your participation. This podcast </w:t>
      </w:r>
      <w:proofErr w:type="gramStart"/>
      <w:r>
        <w:rPr>
          <w:rFonts w:ascii="Arial" w:hAnsi="Arial"/>
        </w:rPr>
        <w:t>today has been</w:t>
      </w:r>
      <w:proofErr w:type="gramEnd"/>
      <w:r>
        <w:rPr>
          <w:rFonts w:ascii="Arial" w:hAnsi="Arial"/>
        </w:rPr>
        <w:t xml:space="preserve"> fantastic.</w:t>
      </w:r>
    </w:p>
    <w:p w14:paraId="65FD8826" w14:textId="77777777" w:rsidR="00626E37" w:rsidRDefault="00626E37">
      <w:pPr>
        <w:spacing w:after="0"/>
      </w:pPr>
    </w:p>
    <w:p w14:paraId="4A5D1702" w14:textId="77777777" w:rsidR="00626E37"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41:39</w:t>
      </w:r>
      <w:proofErr w:type="gramEnd"/>
    </w:p>
    <w:p w14:paraId="70489592" w14:textId="77777777" w:rsidR="00626E37" w:rsidRDefault="00000000">
      <w:pPr>
        <w:spacing w:after="0"/>
      </w:pPr>
      <w:r>
        <w:rPr>
          <w:rFonts w:ascii="Arial" w:hAnsi="Arial"/>
        </w:rPr>
        <w:t>Well, thanks so much for having me. If I can leave caregivers who are listening, or people who have a caregiver, with one message, I would say you do not have to do this alone. Connect with the Cancer Assistance Program, connect with the Ontario Caregiver Organization, and let's look together at what supports are available to you to lighten that load, and let's travel that journey together.</w:t>
      </w:r>
    </w:p>
    <w:p w14:paraId="2B9EE6D2" w14:textId="77777777" w:rsidR="00626E37" w:rsidRDefault="00626E37">
      <w:pPr>
        <w:spacing w:after="0"/>
      </w:pPr>
    </w:p>
    <w:p w14:paraId="0A09C59B" w14:textId="77777777" w:rsidR="00626E37"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42:02</w:t>
      </w:r>
      <w:proofErr w:type="gramEnd"/>
    </w:p>
    <w:p w14:paraId="33EE9171" w14:textId="77777777" w:rsidR="00626E37" w:rsidRDefault="00000000">
      <w:pPr>
        <w:spacing w:after="0"/>
      </w:pPr>
      <w:r>
        <w:rPr>
          <w:rFonts w:ascii="Arial" w:hAnsi="Arial"/>
        </w:rPr>
        <w:t>You are not alone. Great way to end. Thank you so much.</w:t>
      </w:r>
    </w:p>
    <w:p w14:paraId="624E767D" w14:textId="77777777" w:rsidR="00626E37" w:rsidRDefault="00626E37">
      <w:pPr>
        <w:spacing w:after="0"/>
      </w:pPr>
    </w:p>
    <w:p w14:paraId="77247C76" w14:textId="77777777" w:rsidR="00626E37"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42:05</w:t>
      </w:r>
      <w:proofErr w:type="gramEnd"/>
    </w:p>
    <w:p w14:paraId="4DC7C004" w14:textId="77777777" w:rsidR="00626E37" w:rsidRDefault="00000000">
      <w:pPr>
        <w:spacing w:after="0"/>
      </w:pPr>
      <w:r>
        <w:rPr>
          <w:rFonts w:ascii="Arial" w:hAnsi="Arial"/>
        </w:rPr>
        <w:t>Thank you.</w:t>
      </w:r>
    </w:p>
    <w:p w14:paraId="031E2AC1" w14:textId="77777777" w:rsidR="00626E37" w:rsidRDefault="00626E37">
      <w:pPr>
        <w:spacing w:after="0"/>
      </w:pPr>
    </w:p>
    <w:p w14:paraId="375AE4A9" w14:textId="77777777" w:rsidR="00626E37"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42:08</w:t>
      </w:r>
      <w:proofErr w:type="gramEnd"/>
    </w:p>
    <w:p w14:paraId="35030A3A" w14:textId="77777777" w:rsidR="00626E37" w:rsidRDefault="00000000">
      <w:pPr>
        <w:spacing w:after="0"/>
      </w:pPr>
      <w:r>
        <w:rPr>
          <w:rFonts w:ascii="Arial" w:hAnsi="Arial"/>
        </w:rPr>
        <w:t>You are listening to the Cancer Assist Podcast, hosted by Dr. Bill Evans, and brought to you by the Cancer Assistance Program. Wherever you are in your experience, we're here to provide help and hope as you navigate cancer prevention, treatment, and care help when you really need it.</w:t>
      </w:r>
    </w:p>
    <w:sectPr w:rsidR="00626E37"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0C5B" w14:textId="77777777" w:rsidR="00E804C7" w:rsidRDefault="00E804C7">
      <w:pPr>
        <w:spacing w:after="0" w:line="240" w:lineRule="auto"/>
      </w:pPr>
      <w:r>
        <w:separator/>
      </w:r>
    </w:p>
  </w:endnote>
  <w:endnote w:type="continuationSeparator" w:id="0">
    <w:p w14:paraId="3B4B6806" w14:textId="77777777" w:rsidR="00E804C7" w:rsidRDefault="00E8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3AFEFC9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32D268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2C55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49B0934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60DEFEB"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81D1"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331A" w14:textId="77777777" w:rsidR="00E804C7" w:rsidRDefault="00E804C7">
      <w:pPr>
        <w:spacing w:after="0" w:line="240" w:lineRule="auto"/>
      </w:pPr>
      <w:r>
        <w:separator/>
      </w:r>
    </w:p>
  </w:footnote>
  <w:footnote w:type="continuationSeparator" w:id="0">
    <w:p w14:paraId="4E966A3E" w14:textId="77777777" w:rsidR="00E804C7" w:rsidRDefault="00E80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6F70"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0160"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BB2B"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5904526">
    <w:abstractNumId w:val="8"/>
  </w:num>
  <w:num w:numId="2" w16cid:durableId="1590772247">
    <w:abstractNumId w:val="6"/>
  </w:num>
  <w:num w:numId="3" w16cid:durableId="1477262595">
    <w:abstractNumId w:val="5"/>
  </w:num>
  <w:num w:numId="4" w16cid:durableId="2136218583">
    <w:abstractNumId w:val="4"/>
  </w:num>
  <w:num w:numId="5" w16cid:durableId="169419197">
    <w:abstractNumId w:val="7"/>
  </w:num>
  <w:num w:numId="6" w16cid:durableId="540285896">
    <w:abstractNumId w:val="3"/>
  </w:num>
  <w:num w:numId="7" w16cid:durableId="381566096">
    <w:abstractNumId w:val="2"/>
  </w:num>
  <w:num w:numId="8" w16cid:durableId="632180325">
    <w:abstractNumId w:val="1"/>
  </w:num>
  <w:num w:numId="9" w16cid:durableId="122598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84064"/>
    <w:rsid w:val="0029639D"/>
    <w:rsid w:val="00326F90"/>
    <w:rsid w:val="004A641F"/>
    <w:rsid w:val="004B593C"/>
    <w:rsid w:val="00626E37"/>
    <w:rsid w:val="006E2A8C"/>
    <w:rsid w:val="007749AF"/>
    <w:rsid w:val="00794EBC"/>
    <w:rsid w:val="00930F33"/>
    <w:rsid w:val="009C3AF0"/>
    <w:rsid w:val="00A12EE5"/>
    <w:rsid w:val="00A54D4F"/>
    <w:rsid w:val="00AA1D8D"/>
    <w:rsid w:val="00B47730"/>
    <w:rsid w:val="00BA4C2B"/>
    <w:rsid w:val="00BD0140"/>
    <w:rsid w:val="00C24502"/>
    <w:rsid w:val="00CB0664"/>
    <w:rsid w:val="00D57E81"/>
    <w:rsid w:val="00E804C7"/>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77869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6167</Words>
  <Characters>35156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2026-06-15T15:06:00Z</dcterms:created>
  <dcterms:modified xsi:type="dcterms:W3CDTF">2026-06-15T15:06:00Z</dcterms:modified>
  <cp:category/>
</cp:coreProperties>
</file>