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5957E" w14:textId="77777777" w:rsidR="00930F33" w:rsidRDefault="00930F33">
      <w:pPr>
        <w:spacing w:after="0"/>
        <w:rPr>
          <w:lang w:eastAsia="zh-CN"/>
        </w:rPr>
      </w:pPr>
    </w:p>
    <w:p w14:paraId="00D70A45" w14:textId="5AD8E53C" w:rsidR="00626E37" w:rsidRDefault="00A54D4F" w:rsidP="00A54D4F">
      <w:r xmlns:w="http://schemas.openxmlformats.org/wordprocessingml/2006/main" w:rsidRPr="00A54D4F">
        <w:rPr>
          <w:rFonts w:ascii="Arial" w:hAnsi="Arial"/>
          <w:b/>
          <w:bCs/>
          <w:i/>
          <w:iCs/>
          <w:sz w:val="48"/>
        </w:rPr>
        <w:t xml:space="preserve">الاستعداد للرعاية: ماذا يحدث عندما يمرض أحد الأحباء؟</w:t>
      </w:r>
    </w:p>
    <w:p w14:paraId="44B7CB27" w14:textId="77777777" w:rsidR="00626E37" w:rsidRDefault="00000000">
      <w:pPr xmlns:w="http://schemas.openxmlformats.org/wordprocessingml/2006/main">
        <w:spacing w:after="0"/>
        <w:bidi/>
      </w:pPr>
      <w:r xmlns:w="http://schemas.openxmlformats.org/wordprocessingml/2006/main">
        <w:rPr>
          <w:rFonts w:ascii="Arial" w:hAnsi="Arial"/>
          <w:b/>
        </w:rPr>
        <w:t xml:space="preserve">المتحدث </w:t>
      </w:r>
      <w:proofErr xmlns:w="http://schemas.openxmlformats.org/wordprocessingml/2006/main" w:type="gramStart"/>
      <w:r xmlns:w="http://schemas.openxmlformats.org/wordprocessingml/2006/main">
        <w:rPr>
          <w:rFonts w:ascii="Arial" w:hAnsi="Arial"/>
          <w:b/>
        </w:rPr>
        <w:t xml:space="preserve">1 </w:t>
      </w:r>
      <w:r xmlns:w="http://schemas.openxmlformats.org/wordprocessingml/2006/main">
        <w:rPr>
          <w:rFonts w:ascii="Arial" w:hAnsi="Arial"/>
          <w:color w:val="5D7284"/>
        </w:rPr>
        <w:t xml:space="preserve">00:03</w:t>
      </w:r>
      <w:proofErr xmlns:w="http://schemas.openxmlformats.org/wordprocessingml/2006/main" w:type="gramEnd"/>
    </w:p>
    <w:p w14:paraId="59F9755A" w14:textId="77777777" w:rsidR="00626E37" w:rsidRDefault="00000000">
      <w:pPr xmlns:w="http://schemas.openxmlformats.org/wordprocessingml/2006/main">
        <w:spacing w:after="0"/>
        <w:bidi/>
      </w:pPr>
      <w:r xmlns:w="http://schemas.openxmlformats.org/wordprocessingml/2006/main">
        <w:rPr>
          <w:rFonts w:ascii="Arial" w:hAnsi="Arial"/>
        </w:rPr>
        <w:t xml:space="preserve">تستمعون الآن إلى بودكاست "مساعدة مرضى السرطان"، الذي يقدمه الدكتور بيل إيفانز، برعاية برنامج مساعدة مرضى السرطان. أينما كنتم في رحلة علاجكم، نحن هنا لنقدم لكم العون والأمل في رحلة الوقاية من السرطان وعلاجه ورعاية المرضى. نحن هنا لنقدم لكم العون عندما تحتاجونه حقًا.</w:t>
      </w:r>
    </w:p>
    <w:p w14:paraId="5217E3E6" w14:textId="77777777" w:rsidR="00626E37" w:rsidRDefault="00626E37">
      <w:pPr>
        <w:spacing w:after="0"/>
      </w:pPr>
    </w:p>
    <w:p w14:paraId="798EBF19" w14:textId="77777777" w:rsidR="00626E37" w:rsidRDefault="00000000">
      <w:pPr xmlns:w="http://schemas.openxmlformats.org/wordprocessingml/2006/main">
        <w:spacing w:after="0"/>
        <w:bidi/>
      </w:pPr>
      <w:r xmlns:w="http://schemas.openxmlformats.org/wordprocessingml/2006/main">
        <w:rPr>
          <w:rFonts w:ascii="Arial" w:hAnsi="Arial"/>
          <w:b/>
        </w:rPr>
        <w:t xml:space="preserve">الدكتور بيل </w:t>
      </w:r>
      <w:proofErr xmlns:w="http://schemas.openxmlformats.org/wordprocessingml/2006/main" w:type="gramStart"/>
      <w:r xmlns:w="http://schemas.openxmlformats.org/wordprocessingml/2006/main">
        <w:rPr>
          <w:rFonts w:ascii="Arial" w:hAnsi="Arial"/>
          <w:b/>
        </w:rPr>
        <w:t xml:space="preserve">إيفانز </w:t>
      </w:r>
      <w:r xmlns:w="http://schemas.openxmlformats.org/wordprocessingml/2006/main">
        <w:rPr>
          <w:rFonts w:ascii="Arial" w:hAnsi="Arial"/>
          <w:color w:val="5D7284"/>
        </w:rPr>
        <w:t xml:space="preserve">00:21</w:t>
      </w:r>
      <w:proofErr xmlns:w="http://schemas.openxmlformats.org/wordprocessingml/2006/main" w:type="gramEnd"/>
    </w:p>
    <w:p w14:paraId="74462C66" w14:textId="77777777" w:rsidR="00626E37" w:rsidRDefault="00000000">
      <w:pPr xmlns:w="http://schemas.openxmlformats.org/wordprocessingml/2006/main">
        <w:spacing w:after="0"/>
        <w:bidi/>
      </w:pPr>
      <w:r xmlns:w="http://schemas.openxmlformats.org/wordprocessingml/2006/main">
        <w:rPr>
          <w:rFonts w:ascii="Arial" w:hAnsi="Arial"/>
        </w:rPr>
        <w:t xml:space="preserve">أهلاً بكم في بودكاست "مساعدة مرضى السرطان". معكم مقدم البرنامج، الدكتور بيل إيفانز. سنتناول اليوم موضوع رعاية المرضى، وهو موضوع لم نتطرق إليه من قبل. لقد قدمنا أكثر من 60 حلقة من البودكاست، وتحدثنا فيها عن أنواع عديدة من السرطان وكيفية التعامل معها وتشخيصها، لكننا لم نتحدث قط عن شريك أساسي في رحلة علاج السرطان، ألا وهو مقدم الرعاية. هذا الموضوع يستحق التناول. قبل أن نبدأ حديثنا مع ضيفي، أود أن أشير إلى بعض الخدمات المتنوعة التي يقدمها برنامج مساعدة مرضى السرطان هنا في هاميلتون لمرضانا الذين يتلقون الرعاية في مركز </w:t>
      </w:r>
      <w:proofErr xmlns:w="http://schemas.openxmlformats.org/wordprocessingml/2006/main" w:type="spellStart"/>
      <w:r xmlns:w="http://schemas.openxmlformats.org/wordprocessingml/2006/main">
        <w:rPr>
          <w:rFonts w:ascii="Arial" w:hAnsi="Arial"/>
        </w:rPr>
        <w:t xml:space="preserve">جورابينسكي </w:t>
      </w:r>
      <w:proofErr xmlns:w="http://schemas.openxmlformats.org/wordprocessingml/2006/main" w:type="spellEnd"/>
      <w:r xmlns:w="http://schemas.openxmlformats.org/wordprocessingml/2006/main">
        <w:rPr>
          <w:rFonts w:ascii="Arial" w:hAnsi="Arial"/>
        </w:rPr>
        <w:t xml:space="preserve">للسرطان. من بين هذه الخدمات: خدمة النقل المجانية، </w:t>
      </w:r>
      <w:proofErr xmlns:w="http://schemas.openxmlformats.org/wordprocessingml/2006/main" w:type="gramStart"/>
      <w:r xmlns:w="http://schemas.openxmlformats.org/wordprocessingml/2006/main">
        <w:rPr>
          <w:rFonts w:ascii="Arial" w:hAnsi="Arial"/>
        </w:rPr>
        <w:t xml:space="preserve">والدعم الغذائي </w:t>
      </w:r>
      <w:proofErr xmlns:w="http://schemas.openxmlformats.org/wordprocessingml/2006/main" w:type="gramEnd"/>
      <w:r xmlns:w="http://schemas.openxmlformats.org/wordprocessingml/2006/main">
        <w:rPr>
          <w:rFonts w:ascii="Arial" w:hAnsi="Arial"/>
        </w:rPr>
        <w:t xml:space="preserve">، ومستلزمات سلس البول، والأهم من ذلك، إعارة المعدات الطبية، بجميع أنواعها، من كراسي متحركة، ومشايات، وكراسي مرحاض، وهي مجموعة رائعة من الأدوات التي تساعد مريض السرطان على البقاء في منزله بأمان. إذن، هذه الخدمات، بالإضافة إلى عدد من الخدمات الأخرى، متاحة للأفراد المصابين بالسرطان في منطقة هاميلتون، ونود أن نتوجه بالشكر الجزيل للمجتمع على دعمه، وخاصةً لمؤسسة عائلة هاتون الخيرية لدعمها هذا الجانب التثقيفي من خدمات مركز خدمات الدعم النفسي والاجتماعي (CAPS)، وتحديدًا هذه المدونة الصوتية. وبعد هذا، سأقدم لكم ضيفتنا لهذا اليوم، آمي كوبيل، الرئيسة التنفيذية لمنظمة أونتاريو لرعاية المسنين. أهلاً وسهلاً بكِ يا آمي، يسعدنا وجودكِ معنا.</w:t>
      </w:r>
    </w:p>
    <w:p w14:paraId="43222AE2" w14:textId="77777777" w:rsidR="00626E37" w:rsidRDefault="00626E37">
      <w:pPr>
        <w:spacing w:after="0"/>
      </w:pPr>
    </w:p>
    <w:p w14:paraId="10D3F440" w14:textId="77777777" w:rsidR="00626E37" w:rsidRDefault="00000000">
      <w:pPr xmlns:w="http://schemas.openxmlformats.org/wordprocessingml/2006/main">
        <w:spacing w:after="0"/>
        <w:bidi/>
      </w:pPr>
      <w:r xmlns:w="http://schemas.openxmlformats.org/wordprocessingml/2006/main">
        <w:rPr>
          <w:rFonts w:ascii="Arial" w:hAnsi="Arial"/>
          <w:b/>
        </w:rPr>
        <w:t xml:space="preserve">المتحدث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01:47</w:t>
      </w:r>
      <w:proofErr xmlns:w="http://schemas.openxmlformats.org/wordprocessingml/2006/main" w:type="gramEnd"/>
    </w:p>
    <w:p w14:paraId="2E4DEE0E" w14:textId="77777777" w:rsidR="00626E37" w:rsidRDefault="00000000">
      <w:pPr xmlns:w="http://schemas.openxmlformats.org/wordprocessingml/2006/main">
        <w:spacing w:after="0"/>
        <w:bidi/>
      </w:pPr>
      <w:r xmlns:w="http://schemas.openxmlformats.org/wordprocessingml/2006/main">
        <w:rPr>
          <w:rFonts w:ascii="Arial" w:hAnsi="Arial"/>
        </w:rPr>
        <w:t xml:space="preserve">أوه، من الرائع أن أكون هنا. شكراً جزيلاً.</w:t>
      </w:r>
    </w:p>
    <w:p w14:paraId="7EB24867" w14:textId="77777777" w:rsidR="00626E37" w:rsidRDefault="00626E37">
      <w:pPr>
        <w:spacing w:after="0"/>
      </w:pPr>
    </w:p>
    <w:p w14:paraId="189095E6" w14:textId="77777777" w:rsidR="00626E37" w:rsidRDefault="00000000">
      <w:pPr xmlns:w="http://schemas.openxmlformats.org/wordprocessingml/2006/main">
        <w:spacing w:after="0"/>
        <w:bidi/>
      </w:pPr>
      <w:r xmlns:w="http://schemas.openxmlformats.org/wordprocessingml/2006/main">
        <w:rPr>
          <w:rFonts w:ascii="Arial" w:hAnsi="Arial"/>
          <w:b/>
        </w:rPr>
        <w:t xml:space="preserve">الدكتور بيل </w:t>
      </w:r>
      <w:proofErr xmlns:w="http://schemas.openxmlformats.org/wordprocessingml/2006/main" w:type="gramStart"/>
      <w:r xmlns:w="http://schemas.openxmlformats.org/wordprocessingml/2006/main">
        <w:rPr>
          <w:rFonts w:ascii="Arial" w:hAnsi="Arial"/>
          <w:b/>
        </w:rPr>
        <w:t xml:space="preserve">إيفانز </w:t>
      </w:r>
      <w:r xmlns:w="http://schemas.openxmlformats.org/wordprocessingml/2006/main">
        <w:rPr>
          <w:rFonts w:ascii="Arial" w:hAnsi="Arial"/>
          <w:color w:val="5D7284"/>
        </w:rPr>
        <w:t xml:space="preserve">01:49</w:t>
      </w:r>
      <w:proofErr xmlns:w="http://schemas.openxmlformats.org/wordprocessingml/2006/main" w:type="gramEnd"/>
    </w:p>
    <w:p w14:paraId="7DD36368" w14:textId="77777777" w:rsidR="00626E37" w:rsidRDefault="00000000">
      <w:pPr xmlns:w="http://schemas.openxmlformats.org/wordprocessingml/2006/main">
        <w:spacing w:after="0"/>
        <w:bidi/>
      </w:pPr>
      <w:r xmlns:w="http://schemas.openxmlformats.org/wordprocessingml/2006/main">
        <w:rPr>
          <w:rFonts w:ascii="Arial" w:hAnsi="Arial"/>
        </w:rPr>
        <w:t xml:space="preserve">كما تعلم، اطلعتُ قليلاً على خلفيتك عبر الإنترنت، وقد شاركتَ في مجال الرعاية، على ما أعتقد بشكل مهني، ولكن أيضاً من خلال تجربة شخصية مباشرة عبر عدد من الظروف المختلفة، وأنا متأكد من أن ذلك قد زاد من وعيك بأهمية الرعاية وسبب وجودك في هذا الدور. لذا، أنا متأكد من أن مستمعينا سيحبون سماع هذه التجربة وكيف وصلتَ إلى ما أنت عليه الآن في هذه المنظمة.</w:t>
      </w:r>
    </w:p>
    <w:p w14:paraId="3199783B" w14:textId="77777777" w:rsidR="00626E37" w:rsidRDefault="00626E37">
      <w:pPr>
        <w:spacing w:after="0"/>
      </w:pPr>
    </w:p>
    <w:p w14:paraId="67A63531" w14:textId="77777777" w:rsidR="00626E37" w:rsidRDefault="00000000">
      <w:pPr xmlns:w="http://schemas.openxmlformats.org/wordprocessingml/2006/main">
        <w:spacing w:after="0"/>
        <w:bidi/>
      </w:pPr>
      <w:r xmlns:w="http://schemas.openxmlformats.org/wordprocessingml/2006/main">
        <w:rPr>
          <w:rFonts w:ascii="Arial" w:hAnsi="Arial"/>
          <w:b/>
        </w:rPr>
        <w:t xml:space="preserve">المتحدث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02:16</w:t>
      </w:r>
      <w:proofErr xmlns:w="http://schemas.openxmlformats.org/wordprocessingml/2006/main" w:type="gramEnd"/>
    </w:p>
    <w:p w14:paraId="6E5376C2" w14:textId="77777777" w:rsidR="00626E37" w:rsidRDefault="00000000">
      <w:pPr xmlns:w="http://schemas.openxmlformats.org/wordprocessingml/2006/main">
        <w:spacing w:after="0"/>
        <w:bidi/>
      </w:pPr>
      <w:r xmlns:w="http://schemas.openxmlformats.org/wordprocessingml/2006/main">
        <w:rPr>
          <w:rFonts w:ascii="Arial" w:hAnsi="Arial"/>
        </w:rPr>
        <w:t xml:space="preserve">حسنًا، مثل كثيرين غيري، كنتُ مُقدِّمة رعاية، قبل أن أعرف معنى ذلك، ومعظمنا يدخل في مجال الرعاية من خلال علاقاته مع أفراد أسرته، أو ربما أصدقائه، أو جيرانه، أو عائلته المُختارة، ونتولى أدوار ومسؤوليات الرعاية هذه بسبب تلك العلاقات السابقة. بالنسبة لي، كنتُ مُقدِّمة رعاية صغيرة، فقد كان أخي مصابًا بشلل دماغي رباعي، ولذا نشأتُ في منزل كانت فيه الرعاية جزءًا لا يتجزأ من عائلتنا، وبالتأكيد لم أستخدم كلمة "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مُقدِّمة رعاية" في ذلك الوقت. كنتُ أخته، ثمّ اضطلعتُ بدور المُقدّمة للرعاية ضمن دائرة الرعاية مع والدتي خلال رحلة علاجها من السرطان والرعاية التلطيفية، وفي ظروف رعاية مختلفة تمامًا، ربما لم أنطق بكلمة "مُقدّمة رعاية" خلال تلك التجربة، لأكون صريحة. ولم أبدأ في فهم معنى الرعاية ومعناها، وأنني كنتُ أمارسها طوال الوقت، إلا عندما بدأتُ بتولي دور المُقدّمة الرئيسية للرعاية مع والدي، الذي يبلغ من العمر الآن أواخر الثمانينيات. ليس من النادر أن يُدرك الناس أنهم مُقدّمو رعاية في مرحلة ما أثناء أو بعد رحلة تقديم الرعاية. لذلك، تأسست منظمة "منظمة مُقدّمي الرعاية في أونتاريو" عام ٢٠١٨، ونحن في نمو مستمر منذ ذلك الحين. نُقدّم برامج وخدمات دعم لمُقدّمي الرعاية، كما نعمل مع شركاء في النظام الصحي لمعالجة المشكلات والاحتياجات التي يواجهها مُقدّمو الرعاية، بهدف تحسين الوضع للجميع.</w:t>
      </w:r>
    </w:p>
    <w:p w14:paraId="12FFE824" w14:textId="77777777" w:rsidR="00626E37" w:rsidRDefault="00626E37">
      <w:pPr>
        <w:spacing w:after="0"/>
      </w:pPr>
    </w:p>
    <w:p w14:paraId="7E7963B3" w14:textId="77777777" w:rsidR="00626E37" w:rsidRDefault="00000000">
      <w:pPr xmlns:w="http://schemas.openxmlformats.org/wordprocessingml/2006/main">
        <w:spacing w:after="0"/>
        <w:bidi/>
      </w:pPr>
      <w:r xmlns:w="http://schemas.openxmlformats.org/wordprocessingml/2006/main">
        <w:rPr>
          <w:rFonts w:ascii="Arial" w:hAnsi="Arial"/>
          <w:b/>
        </w:rPr>
        <w:t xml:space="preserve">د. بيل </w:t>
      </w:r>
      <w:proofErr xmlns:w="http://schemas.openxmlformats.org/wordprocessingml/2006/main" w:type="gramStart"/>
      <w:r xmlns:w="http://schemas.openxmlformats.org/wordprocessingml/2006/main">
        <w:rPr>
          <w:rFonts w:ascii="Arial" w:hAnsi="Arial"/>
          <w:b/>
        </w:rPr>
        <w:t xml:space="preserve">إيفانز </w:t>
      </w:r>
      <w:r xmlns:w="http://schemas.openxmlformats.org/wordprocessingml/2006/main">
        <w:rPr>
          <w:rFonts w:ascii="Arial" w:hAnsi="Arial"/>
          <w:color w:val="5D7284"/>
        </w:rPr>
        <w:t xml:space="preserve">03:49</w:t>
      </w:r>
      <w:proofErr xmlns:w="http://schemas.openxmlformats.org/wordprocessingml/2006/main" w:type="gramEnd"/>
    </w:p>
    <w:p w14:paraId="11F2B3D4" w14:textId="77777777" w:rsidR="00626E37" w:rsidRDefault="00000000">
      <w:pPr xmlns:w="http://schemas.openxmlformats.org/wordprocessingml/2006/main">
        <w:spacing w:after="0"/>
        <w:bidi/>
      </w:pPr>
      <w:r xmlns:w="http://schemas.openxmlformats.org/wordprocessingml/2006/main">
        <w:rPr>
          <w:rFonts w:ascii="Arial" w:hAnsi="Arial"/>
        </w:rPr>
        <w:t xml:space="preserve">حسنًا، نرغب في الخوض في هذه الخدمات، لأنني أعتقد أنها ستكون مفيدة جدًا للمستمعين، وخاصة في أونتاريو، ولكني أعتقد أنها ذات صلة عالمية، لذا أيها المستمعون في برلين أو هونغ كونغ أو أي مكان آخر، هذا أمر مهم، ولا أعتقد أنه يُناقش بما فيه الكفاية. لقد مررتُ بتجربةٍ مُلهمة، أعتقد، من خلال تجربتي الأخيرة. تعرضت زوجتي لحادث أثناء قضائنا إجازة في المكسيك، حيث سقطت وارتطم وجهها بعمود إنارة خرساني، وأُصيبت بكسور خطيرة في الوجه والفكين، ودخلت وحدة العناية المركزة في مستشفى في كانكون. في ذلك الوقت، كنتُ أكثر اهتمامًا بها من تقديم الرعاية لها، محاولًا إعادتها إلى كندا لتلقي العلاج. ولكن بمجرد خروجها من المستشفى، أدركتُ حجم عبء تقديم الرعاية. وكما قلت، لقد كانت لحظة إدراكٍ لي، لأنني كطبيب أورام، قد تظنون أنني فكرتُ في هذا الأمر من قبل، لكنني لم أفعل، وأشعر بالحرج تقريبًا من الاعتراف بذلك، أنني لم أكن قد فكرتُ فيه حقًا. فكرت فيما سيحدث بعد ذلك </w:t>
      </w:r>
      <w:proofErr xmlns:w="http://schemas.openxmlformats.org/wordprocessingml/2006/main" w:type="spellStart"/>
      <w:r xmlns:w="http://schemas.openxmlformats.org/wordprocessingml/2006/main">
        <w:rPr>
          <w:rFonts w:ascii="Arial" w:hAnsi="Arial"/>
        </w:rPr>
        <w:t xml:space="preserve">. </w:t>
      </w:r>
      <w:proofErr xmlns:w="http://schemas.openxmlformats.org/wordprocessingml/2006/main" w:type="spellEnd"/>
      <w:r xmlns:w="http://schemas.openxmlformats.org/wordprocessingml/2006/main">
        <w:rPr>
          <w:rFonts w:ascii="Arial" w:hAnsi="Arial"/>
        </w:rPr>
        <w:t xml:space="preserve">ثم، كما تعلم، الزوج، الزوجة، أقرب الأقارب، أطفال الأشخاص الذين كنت أعتني بهم بسبب السرطان، ولكن </w:t>
      </w:r>
      <w:proofErr xmlns:w="http://schemas.openxmlformats.org/wordprocessingml/2006/main" w:type="gramStart"/>
      <w:r xmlns:w="http://schemas.openxmlformats.org/wordprocessingml/2006/main">
        <w:rPr>
          <w:rFonts w:ascii="Arial" w:hAnsi="Arial"/>
        </w:rPr>
        <w:t xml:space="preserve">فجأة </w:t>
      </w:r>
      <w:proofErr xmlns:w="http://schemas.openxmlformats.org/wordprocessingml/2006/main" w:type="gramEnd"/>
      <w:r xmlns:w="http://schemas.openxmlformats.org/wordprocessingml/2006/main">
        <w:rPr>
          <w:rFonts w:ascii="Arial" w:hAnsi="Arial"/>
        </w:rPr>
        <w:t xml:space="preserve">، كما تعلم، عليك القيام بأنشطة الحياة اليومية، كما تعلم، </w:t>
      </w:r>
      <w:proofErr xmlns:w="http://schemas.openxmlformats.org/wordprocessingml/2006/main" w:type="gramStart"/>
      <w:r xmlns:w="http://schemas.openxmlformats.org/wordprocessingml/2006/main">
        <w:rPr>
          <w:rFonts w:ascii="Arial" w:hAnsi="Arial"/>
        </w:rPr>
        <w:t xml:space="preserve">يجب </w:t>
      </w:r>
      <w:proofErr xmlns:w="http://schemas.openxmlformats.org/wordprocessingml/2006/main" w:type="gramEnd"/>
      <w:r xmlns:w="http://schemas.openxmlformats.org/wordprocessingml/2006/main">
        <w:rPr>
          <w:rFonts w:ascii="Arial" w:hAnsi="Arial"/>
        </w:rPr>
        <w:t xml:space="preserve">تحضير الوجبات. في حالة زوجتي، كان عليّ </w:t>
      </w:r>
      <w:proofErr xmlns:w="http://schemas.openxmlformats.org/wordprocessingml/2006/main" w:type="gramStart"/>
      <w:r xmlns:w="http://schemas.openxmlformats.org/wordprocessingml/2006/main">
        <w:rPr>
          <w:rFonts w:ascii="Arial" w:hAnsi="Arial"/>
        </w:rPr>
        <w:t xml:space="preserve">هرس </w:t>
      </w:r>
      <w:proofErr xmlns:w="http://schemas.openxmlformats.org/wordprocessingml/2006/main" w:type="gramEnd"/>
      <w:r xmlns:w="http://schemas.openxmlformats.org/wordprocessingml/2006/main">
        <w:rPr>
          <w:rFonts w:ascii="Arial" w:hAnsi="Arial"/>
        </w:rPr>
        <w:t xml:space="preserve">الطعام لأنها لم تستطع تناول أي شيء سوى الأطعمة </w:t>
      </w:r>
      <w:proofErr xmlns:w="http://schemas.openxmlformats.org/wordprocessingml/2006/main" w:type="spellStart"/>
      <w:r xmlns:w="http://schemas.openxmlformats.org/wordprocessingml/2006/main">
        <w:rPr>
          <w:rFonts w:ascii="Arial" w:hAnsi="Arial"/>
        </w:rPr>
        <w:t xml:space="preserve">السائلة </w:t>
      </w:r>
      <w:proofErr xmlns:w="http://schemas.openxmlformats.org/wordprocessingml/2006/main" w:type="spellEnd"/>
      <w:r xmlns:w="http://schemas.openxmlformats.org/wordprocessingml/2006/main">
        <w:rPr>
          <w:rFonts w:ascii="Arial" w:hAnsi="Arial"/>
        </w:rPr>
        <w:t xml:space="preserve">لفترة طويلة، بسبب إصابات وجهها. لذلك، </w:t>
      </w:r>
      <w:proofErr xmlns:w="http://schemas.openxmlformats.org/wordprocessingml/2006/main" w:type="gramStart"/>
      <w:r xmlns:w="http://schemas.openxmlformats.org/wordprocessingml/2006/main">
        <w:rPr>
          <w:rFonts w:ascii="Arial" w:hAnsi="Arial"/>
        </w:rPr>
        <w:t xml:space="preserve">كان عليّ اكتساب </w:t>
      </w:r>
      <w:proofErr xmlns:w="http://schemas.openxmlformats.org/wordprocessingml/2006/main" w:type="gramEnd"/>
      <w:r xmlns:w="http://schemas.openxmlformats.org/wordprocessingml/2006/main">
        <w:rPr>
          <w:rFonts w:ascii="Arial" w:hAnsi="Arial"/>
        </w:rPr>
        <w:t xml:space="preserve">الكثير </w:t>
      </w:r>
      <w:proofErr xmlns:w="http://schemas.openxmlformats.org/wordprocessingml/2006/main" w:type="gramEnd"/>
      <w:r xmlns:w="http://schemas.openxmlformats.org/wordprocessingml/2006/main">
        <w:rPr>
          <w:rFonts w:ascii="Arial" w:hAnsi="Arial"/>
        </w:rPr>
        <w:t xml:space="preserve">من المهارات الجديدة </w:t>
      </w:r>
      <w:proofErr xmlns:w="http://schemas.openxmlformats.org/wordprocessingml/2006/main" w:type="gramStart"/>
      <w:r xmlns:w="http://schemas.openxmlformats.org/wordprocessingml/2006/main">
        <w:rPr>
          <w:rFonts w:ascii="Arial" w:hAnsi="Arial"/>
        </w:rPr>
        <w:t xml:space="preserve">في تحضير الطعام. أنا نوعًا ما </w:t>
      </w:r>
      <w:proofErr xmlns:w="http://schemas.openxmlformats.org/wordprocessingml/2006/main" w:type="gramStart"/>
      <w:r xmlns:w="http://schemas.openxmlformats.org/wordprocessingml/2006/main">
        <w:rPr>
          <w:rFonts w:ascii="Arial" w:hAnsi="Arial"/>
        </w:rPr>
        <w:t xml:space="preserve">مساعد </w:t>
      </w:r>
      <w:proofErr xmlns:w="http://schemas.openxmlformats.org/wordprocessingml/2006/main" w:type="gramEnd"/>
      <w:r xmlns:w="http://schemas.openxmlformats.org/wordprocessingml/2006/main">
        <w:rPr>
          <w:rFonts w:ascii="Arial" w:hAnsi="Arial"/>
        </w:rPr>
        <w:t xml:space="preserve">الطاهي، على أي حال. ولكن كان عليّ تحضير وجبتين، واحدة لزوجتي، وكانت مهروسة، وواحدة لي. اضطررتُ لتعلم غسل الملابس، وهو أمر لم أفعله من قبل. من المفترض أن أتفقد الجيوب عند غسل الملابس، لكنني لم أنتبه لوجود هاتفها في روبها، فغسلته. نعم، حدثت بعض المواقف الطريفة، لكن معظمها كان مجرد جهد كبير في أنشطة الحياة اليومية، والتأكد من سلامتها، وإحضار أدويتها، ومؤخرًا، أصبح الأمر يتعلق بتوصيلها إلى مواعيدها والتسوق، وكل تلك الأمور الصغيرة التي كنا نتقاسم مسؤولياتها في السابق، حيث كنا نركز على عملنا، بينما تتولى زوجتي هذا الجانب من الحياة، وكل شيء يقع على عاتقه. ثم هناك الجانب المالي. كانت زوجتي تتولى المكالمات المصرفية. لم أكن أعرف كيف أفعل ذلك، لذا كان عليّ أن أتعلم بسرعة أيضًا. لكنني أعتقد أن كل تلك التجارب كانت </w:t>
      </w:r>
      <w:proofErr xmlns:w="http://schemas.openxmlformats.org/wordprocessingml/2006/main" w:type="gramStart"/>
      <w:r xmlns:w="http://schemas.openxmlformats.org/wordprocessingml/2006/main">
        <w:rPr>
          <w:rFonts w:ascii="Arial" w:hAnsi="Arial"/>
        </w:rPr>
        <w:t xml:space="preserve">بمثابة لحظات تعليمية مهمة بالنسبة لي، دفعتني للتفكير في </w:t>
      </w:r>
      <w:proofErr xmlns:w="http://schemas.openxmlformats.org/wordprocessingml/2006/main" w:type="gramEnd"/>
      <w:r xmlns:w="http://schemas.openxmlformats.org/wordprocessingml/2006/main">
        <w:rPr>
          <w:rFonts w:ascii="Arial" w:hAnsi="Arial"/>
        </w:rPr>
        <w:t xml:space="preserve">تأثير </w:t>
      </w:r>
      <w:proofErr xmlns:w="http://schemas.openxmlformats.org/wordprocessingml/2006/main" w:type="gramEnd"/>
      <w:r xmlns:w="http://schemas.openxmlformats.org/wordprocessingml/2006/main">
        <w:rPr>
          <w:rFonts w:ascii="Arial" w:hAnsi="Arial"/>
        </w:rPr>
        <w:t xml:space="preserve">ذلك على من يقدمون الرعاية للأشخاص المصابين بأمراض مختلفة. </w:t>
      </w:r>
      <w:proofErr xmlns:w="http://schemas.openxmlformats.org/wordprocessingml/2006/main" w:type="gramStart"/>
      <w:r xmlns:w="http://schemas.openxmlformats.org/wordprocessingml/2006/main">
        <w:rPr>
          <w:rFonts w:ascii="Arial" w:hAnsi="Arial"/>
        </w:rPr>
        <w:t xml:space="preserve">تجربتي في تقديم الرعاية محدودة نوعًا ما، لأن زوجتي تتحسن يومًا بعد يوم، وسرعان ما </w:t>
      </w:r>
      <w:proofErr xmlns:w="http://schemas.openxmlformats.org/wordprocessingml/2006/main" w:type="gramStart"/>
      <w:r xmlns:w="http://schemas.openxmlformats.org/wordprocessingml/2006/main">
        <w:rPr>
          <w:rFonts w:ascii="Arial" w:hAnsi="Arial"/>
        </w:rPr>
        <w:t xml:space="preserve">ستعود </w:t>
      </w:r>
      <w:proofErr xmlns:w="http://schemas.openxmlformats.org/wordprocessingml/2006/main" w:type="gramEnd"/>
      <w:r xmlns:w="http://schemas.openxmlformats.org/wordprocessingml/2006/main">
        <w:rPr>
          <w:rFonts w:ascii="Arial" w:hAnsi="Arial"/>
        </w:rPr>
        <w:t xml:space="preserve">إلى وضعها الطبيعي. لكن إذا كان شخص ما مصابًا، كما هو الحال مع والدتك، بسرطان البنكرياس، كما تعلم، فقد يكون الوضع طويلًا ومعقدًا إلى حد ما، أو كبار السن الذين قد يعانون من تدهور جسدي، وقد تتراجع وظائفهم الإدراكية أيضًا، وكل هذه الأمور تضيف تعقيدات إلى حياة مقدم الرعاية، ونحن لا نتحدث عن ذلك، ولكن عندما قرأت قليلًا عن هذا الموضوع، لفت انتباهي حقيقة أن بعض الإحصائيات، إحداها تقول إن 90% من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الرعاية الصحية يقدمها مقدمو الرعاية، وهو أمر مذهل، وإذا ذكرت ذلك بسرعة، سيقولون، حسنًا، كيف يمكن أن يكون ذلك؟ ولكن عندما تفكر في كل الوقت الذي يقضيه مقدم الرعاية مع الشخص المريض مقابل الوقت الذي يتفاعل فيه فعليًا مع نظام الرعاية الصحية. يمكنكم أن تتخيلوا مدى سهولة حدوث ذلك، وكيف يمكن أن يكون عبء مقدمي الرعاية ثقيلاً لدرجة أن واحداً من كل خمسة مقدمي رعاية تقريباً يضطر لنقل أحبائه إلى قسم الطوارئ لأنهم ببساطة لم يعودوا قادرين على التحمل، ولهذا السبب نرغب في مناقشة هذا الموضوع. لقد تأخرنا كثيراً في توعية الناس بوجود هذا العبء، والأهم من ذلك، بوجود موارد متاحة لمساعدة مقدمي الرعاية في دعم أحبائهم.</w:t>
      </w:r>
    </w:p>
    <w:p w14:paraId="26E991C7" w14:textId="77777777" w:rsidR="00626E37" w:rsidRDefault="00626E37">
      <w:pPr>
        <w:spacing w:after="0"/>
      </w:pPr>
    </w:p>
    <w:p w14:paraId="698A36E3" w14:textId="77777777" w:rsidR="00626E37" w:rsidRDefault="00000000">
      <w:pPr xmlns:w="http://schemas.openxmlformats.org/wordprocessingml/2006/main">
        <w:spacing w:after="0"/>
        <w:bidi/>
      </w:pPr>
      <w:r xmlns:w="http://schemas.openxmlformats.org/wordprocessingml/2006/main">
        <w:rPr>
          <w:rFonts w:ascii="Arial" w:hAnsi="Arial"/>
          <w:b/>
        </w:rPr>
        <w:t xml:space="preserve">الدكتور بيل </w:t>
      </w:r>
      <w:proofErr xmlns:w="http://schemas.openxmlformats.org/wordprocessingml/2006/main" w:type="gramStart"/>
      <w:r xmlns:w="http://schemas.openxmlformats.org/wordprocessingml/2006/main">
        <w:rPr>
          <w:rFonts w:ascii="Arial" w:hAnsi="Arial"/>
          <w:b/>
        </w:rPr>
        <w:t xml:space="preserve">إيفانز </w:t>
      </w:r>
      <w:r xmlns:w="http://schemas.openxmlformats.org/wordprocessingml/2006/main">
        <w:rPr>
          <w:rFonts w:ascii="Arial" w:hAnsi="Arial"/>
          <w:color w:val="5D7284"/>
        </w:rPr>
        <w:t xml:space="preserve">08:17</w:t>
      </w:r>
      <w:proofErr xmlns:w="http://schemas.openxmlformats.org/wordprocessingml/2006/main" w:type="gramEnd"/>
    </w:p>
    <w:p w14:paraId="76689A1F" w14:textId="77777777" w:rsidR="00626E37" w:rsidRDefault="00000000">
      <w:pPr xmlns:w="http://schemas.openxmlformats.org/wordprocessingml/2006/main">
        <w:spacing w:after="0"/>
        <w:bidi/>
      </w:pPr>
      <w:r xmlns:w="http://schemas.openxmlformats.org/wordprocessingml/2006/main">
        <w:rPr>
          <w:rFonts w:ascii="Arial" w:hAnsi="Arial"/>
        </w:rPr>
        <w:t xml:space="preserve">أودّ أن أُطلعكم على أن تجربة تقديم الرعاية الحادة تلك كانت بمثابة لحظة إلهام بالنسبة لي، وهي التي دفعتنا إلى هذه الحلقة من البودكاست اليوم. وآمل حقًا أن يكون لما سنشاركه حول مقدمي الرعاية تأثيرٌ في دفع المؤسسات إلى إعادة النظر في سياساتها وكيفية تعاملها مع من يدعمون الأفراد الذين يتعامل معهم مقدمو الرعاية الصحية المحترفون. لقد تطرقتُ إلى بعض أدوار مقدمي الرعاية، ولكن لديكم تجربة شخصية مع والديكم، وربما تستطيعون مشاركتنا كيف أثرت عليكم هذه التجربة، وكيف تتعاملون معها.</w:t>
      </w:r>
    </w:p>
    <w:p w14:paraId="25ED9A8A" w14:textId="77777777" w:rsidR="00626E37" w:rsidRDefault="00626E37">
      <w:pPr>
        <w:spacing w:after="0"/>
      </w:pPr>
    </w:p>
    <w:p w14:paraId="274E5C9A" w14:textId="77777777" w:rsidR="00626E37" w:rsidRDefault="00000000">
      <w:pPr xmlns:w="http://schemas.openxmlformats.org/wordprocessingml/2006/main">
        <w:spacing w:after="0"/>
        <w:bidi/>
      </w:pPr>
      <w:r xmlns:w="http://schemas.openxmlformats.org/wordprocessingml/2006/main">
        <w:rPr>
          <w:rFonts w:ascii="Arial" w:hAnsi="Arial"/>
          <w:b/>
        </w:rPr>
        <w:t xml:space="preserve">المتحدث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09:04</w:t>
      </w:r>
      <w:proofErr xmlns:w="http://schemas.openxmlformats.org/wordprocessingml/2006/main" w:type="gramEnd"/>
    </w:p>
    <w:p w14:paraId="044349D4" w14:textId="77777777" w:rsidR="00626E37" w:rsidRDefault="00000000">
      <w:pPr xmlns:w="http://schemas.openxmlformats.org/wordprocessingml/2006/main">
        <w:spacing w:after="0"/>
        <w:bidi/>
      </w:pPr>
      <w:r xmlns:w="http://schemas.openxmlformats.org/wordprocessingml/2006/main">
        <w:rPr>
          <w:rFonts w:ascii="Arial" w:hAnsi="Arial"/>
        </w:rPr>
        <w:t xml:space="preserve">حسنًا، ما يمكنني قوله من خلال تجاربي المختلفة في مجال الرعاية هو أن كل تجربة رعاية فريدة من نوعها حقًا. لدينا في أونتاريو وحدها 4.2 مليون مقدم رعاية. قد يكون هؤلاء أشخاصًا يرعون مريضًا بالسرطان، أو شخصًا من ذوي الإعاقة، أو شخصًا يعاني من مشاكل صحية مرتبطة بالتقدم في السن، قد يكون السبب أي شيء، حتى حادثًا، كما في المثال الذي شاركته من تجربتك الشخصية، ولكن هناك الكثير من الأشخاص الذين يتولون دور الرعاية هذا. إنه دور غير مدفوع الأجر، وغالبًا ما يحدث فجأة، إما نتيجة حادث أو تشخيص غير متوقع أو أي شيء آخر، فنجد أنفسنا أحيانًا منخرطين في هذا الدور، ونحن غير مستعدين، حتى في سياق الشيخوخة، فهي تفاجئ معظمنا. من المهم أن ندرك، وأود أن أقول إن أحد الأشياء التي يمكن للجميع القيام بها هو إجراء بعض هذه المحادثات قبل الحاجة إليها، مثل: </w:t>
      </w:r>
      <w:proofErr xmlns:w="http://schemas.openxmlformats.org/wordprocessingml/2006/main" w:type="gramStart"/>
      <w:r xmlns:w="http://schemas.openxmlformats.org/wordprocessingml/2006/main">
        <w:rPr>
          <w:rFonts w:ascii="Arial" w:hAnsi="Arial"/>
        </w:rPr>
        <w:t xml:space="preserve">ما هي رغباتك </w:t>
      </w:r>
      <w:proofErr xmlns:w="http://schemas.openxmlformats.org/wordprocessingml/2006/main" w:type="gramEnd"/>
      <w:r xmlns:w="http://schemas.openxmlformats.org/wordprocessingml/2006/main">
        <w:rPr>
          <w:rFonts w:ascii="Arial" w:hAnsi="Arial"/>
        </w:rPr>
        <w:t xml:space="preserve">؟ ما هي توقعاتك؟ ما هي الموارد المالية المتاحة إذا لزم الأمر؟ لذا نسمي ذلك الاستعداد للرعاية، وأعتقد أن هذا مهم للغاية، خاصةً فيما يتعلق بالشيخوخة، من خلال التحدث مع الأزواج، والآباء المسنين، والأصهار، والجيران، لمعرفة الخطة الموضوعة، وإذا لم تنجح الخطة (أ)، فكيف سنتدبر أمورنا في الحالات (ب)، و(ج)، و(د)، وما بعدها؟ </w:t>
      </w:r>
      <w:proofErr xmlns:w="http://schemas.openxmlformats.org/wordprocessingml/2006/main" w:type="gramStart"/>
      <w:r xmlns:w="http://schemas.openxmlformats.org/wordprocessingml/2006/main">
        <w:rPr>
          <w:rFonts w:ascii="Arial" w:hAnsi="Arial"/>
        </w:rPr>
        <w:t xml:space="preserve">لذا </w:t>
      </w:r>
      <w:proofErr xmlns:w="http://schemas.openxmlformats.org/wordprocessingml/2006/main" w:type="gramEnd"/>
      <w:r xmlns:w="http://schemas.openxmlformats.org/wordprocessingml/2006/main">
        <w:rPr>
          <w:rFonts w:ascii="Arial" w:hAnsi="Arial"/>
        </w:rPr>
        <w:t xml:space="preserve">أود أن أطرح هذا كدعوة لنا جميعًا للتفكير فيه، فبالنسبة لي، غيّرت رعاية المسنين حياتي. لقد غيّرت مساري المهني بالتأكيد، ليس فقط من حيث شغل هذا المنصب، بل أعتقد أنني لطالما شغلت أدوارًا في مجال الرعاية نظرًا لتجربتي كمقدمة رعاية في صغري. كما تعلمون، نشأت وأنا أقوم ببعض هذه المهام، وبالتأكيد كنت أدعم أخي في حياته اليومية، لكن أخي لم يكن قادرًا على التعبير عن نفسه. لقد تحدثتِ عن كونكِ مناصرة لمقدمي الرعاية، وهو أحد الأمور التي يقوم بها مقدمو الرعاية بنشاط في كثير من الأحيان. لذا، عندما دخل المستشفى، كنا نتناوب على رعاية ابننا على مدار الساعة، فأقوم بثماني ساعات، ثم تأتي أمي، ثم أختي، وهكذا كنا نفعل، لأن وجود شخص ما بجانبه كان ضروريًا ليكون صوته، وقد يجد البعض، حتى في رحلة علاجهم من السرطان، أن هذا جزء لا يتجزأ من التجربة. </w:t>
      </w:r>
      <w:proofErr xmlns:w="http://schemas.openxmlformats.org/wordprocessingml/2006/main" w:type="gramStart"/>
      <w:r xmlns:w="http://schemas.openxmlformats.org/wordprocessingml/2006/main">
        <w:rPr>
          <w:rFonts w:ascii="Arial" w:hAnsi="Arial"/>
        </w:rPr>
        <w:t xml:space="preserve">لذلك </w:t>
      </w:r>
      <w:proofErr xmlns:w="http://schemas.openxmlformats.org/wordprocessingml/2006/main" w:type="gramEnd"/>
      <w:r xmlns:w="http://schemas.openxmlformats.org/wordprocessingml/2006/main">
        <w:rPr>
          <w:rFonts w:ascii="Arial" w:hAnsi="Arial"/>
        </w:rPr>
        <w:t xml:space="preserve">أقول دائمًا إن مقدمي الرعاية يقومون بما يلزم، وقد يشمل ذلك أي شيء من المهام الروتينية التي كان يقوم بها أي شخص، والتي يحتاج الآن إلى الدعم فيها، مثل تحديد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المواعيد، وحضورها، وإدارة العلاجات، وإدارة الأدوية، والقيام ببعض المهام شبه الطبية في المنزل. أعني، هذا يحدث طوال الوقت مع الناس، ونجد أنفسنا نضطلع بأدوار لم نكن مؤهلين أو مستعدين لها، ولم نتوقعها، لذا أعتقد أن أهم شيء هو أن يعرف مقدمو الرعاية أنهم ليسوا وحدهم، وأن هناك موارد ودعمًا متاحًا، سواء من خلال برامج مساعدة مرضى السرطان أو منظمة مقدمي الرعاية في أونتاريو، وغيرها الكثير، لمساعدتهم. علينا الوصول إلى الناس في وقت مبكر، لأن الإرهاق، كما ذكرت، حقيقة واقعة. لقد أثر عليّ شخصيًا. فهو يؤثر على قدرتك على التحمل، وعلى العمل، وعلى إدارة </w:t>
      </w:r>
      <w:proofErr xmlns:w="http://schemas.openxmlformats.org/wordprocessingml/2006/main" w:type="gramStart"/>
      <w:r xmlns:w="http://schemas.openxmlformats.org/wordprocessingml/2006/main">
        <w:rPr>
          <w:rFonts w:ascii="Arial" w:hAnsi="Arial"/>
        </w:rPr>
        <w:t xml:space="preserve">جميع </w:t>
      </w:r>
      <w:proofErr xmlns:w="http://schemas.openxmlformats.org/wordprocessingml/2006/main" w:type="gramEnd"/>
      <w:r xmlns:w="http://schemas.openxmlformats.org/wordprocessingml/2006/main">
        <w:rPr>
          <w:rFonts w:ascii="Arial" w:hAnsi="Arial"/>
        </w:rPr>
        <w:t xml:space="preserve">المهام والمسؤوليات. </w:t>
      </w:r>
      <w:proofErr xmlns:w="http://schemas.openxmlformats.org/wordprocessingml/2006/main" w:type="gramStart"/>
      <w:r xmlns:w="http://schemas.openxmlformats.org/wordprocessingml/2006/main">
        <w:rPr>
          <w:rFonts w:ascii="Arial" w:hAnsi="Arial"/>
        </w:rPr>
        <w:t xml:space="preserve">لذلك، </w:t>
      </w:r>
      <w:proofErr xmlns:w="http://schemas.openxmlformats.org/wordprocessingml/2006/main" w:type="gramEnd"/>
      <w:r xmlns:w="http://schemas.openxmlformats.org/wordprocessingml/2006/main">
        <w:rPr>
          <w:rFonts w:ascii="Arial" w:hAnsi="Arial"/>
        </w:rPr>
        <w:t xml:space="preserve">نحتاج إلى التواصل مع هذا </w:t>
      </w:r>
      <w:proofErr xmlns:w="http://schemas.openxmlformats.org/wordprocessingml/2006/main" w:type="gramStart"/>
      <w:r xmlns:w="http://schemas.openxmlformats.org/wordprocessingml/2006/main">
        <w:rPr>
          <w:rFonts w:ascii="Arial" w:hAnsi="Arial"/>
        </w:rPr>
        <w:t xml:space="preserve">الدعم، والنظر </w:t>
      </w:r>
      <w:proofErr xmlns:w="http://schemas.openxmlformats.org/wordprocessingml/2006/main" w:type="gramEnd"/>
      <w:r xmlns:w="http://schemas.openxmlformats.org/wordprocessingml/2006/main">
        <w:rPr>
          <w:rFonts w:ascii="Arial" w:hAnsi="Arial"/>
        </w:rPr>
        <w:t xml:space="preserve">أيضًا في الأدوات والاستراتيجيات التي نحتاجها في ظروفنا </w:t>
      </w:r>
      <w:proofErr xmlns:w="http://schemas.openxmlformats.org/wordprocessingml/2006/main" w:type="gramStart"/>
      <w:r xmlns:w="http://schemas.openxmlformats.org/wordprocessingml/2006/main">
        <w:rPr>
          <w:rFonts w:ascii="Arial" w:hAnsi="Arial"/>
        </w:rPr>
        <w:t xml:space="preserve">الخاصة </w:t>
      </w:r>
      <w:proofErr xmlns:w="http://schemas.openxmlformats.org/wordprocessingml/2006/main" w:type="gramEnd"/>
      <w:r xmlns:w="http://schemas.openxmlformats.org/wordprocessingml/2006/main">
        <w:rPr>
          <w:rFonts w:ascii="Arial" w:hAnsi="Arial"/>
        </w:rPr>
        <w:t xml:space="preserve">والتي ستمكننا من الاستمرار.</w:t>
      </w:r>
    </w:p>
    <w:p w14:paraId="2474013D" w14:textId="77777777" w:rsidR="00626E37" w:rsidRDefault="00626E37">
      <w:pPr>
        <w:spacing w:after="0"/>
      </w:pPr>
    </w:p>
    <w:p w14:paraId="116055FB" w14:textId="77777777" w:rsidR="00626E37" w:rsidRDefault="00000000">
      <w:pPr xmlns:w="http://schemas.openxmlformats.org/wordprocessingml/2006/main">
        <w:spacing w:after="0"/>
        <w:bidi/>
      </w:pPr>
      <w:r xmlns:w="http://schemas.openxmlformats.org/wordprocessingml/2006/main">
        <w:rPr>
          <w:rFonts w:ascii="Arial" w:hAnsi="Arial"/>
          <w:b/>
        </w:rPr>
        <w:t xml:space="preserve">الدكتور بيل </w:t>
      </w:r>
      <w:proofErr xmlns:w="http://schemas.openxmlformats.org/wordprocessingml/2006/main" w:type="gramStart"/>
      <w:r xmlns:w="http://schemas.openxmlformats.org/wordprocessingml/2006/main">
        <w:rPr>
          <w:rFonts w:ascii="Arial" w:hAnsi="Arial"/>
          <w:b/>
        </w:rPr>
        <w:t xml:space="preserve">إيفانز </w:t>
      </w:r>
      <w:r xmlns:w="http://schemas.openxmlformats.org/wordprocessingml/2006/main">
        <w:rPr>
          <w:rFonts w:ascii="Arial" w:hAnsi="Arial"/>
          <w:color w:val="5D7284"/>
        </w:rPr>
        <w:t xml:space="preserve">12:50</w:t>
      </w:r>
      <w:proofErr xmlns:w="http://schemas.openxmlformats.org/wordprocessingml/2006/main" w:type="gramEnd"/>
    </w:p>
    <w:p w14:paraId="37CF4956" w14:textId="77777777" w:rsidR="00626E37" w:rsidRDefault="00000000">
      <w:pPr xmlns:w="http://schemas.openxmlformats.org/wordprocessingml/2006/main">
        <w:spacing w:after="0"/>
        <w:bidi/>
      </w:pPr>
      <w:r xmlns:w="http://schemas.openxmlformats.org/wordprocessingml/2006/main">
        <w:rPr>
          <w:rFonts w:ascii="Arial" w:hAnsi="Arial"/>
        </w:rPr>
        <w:t xml:space="preserve">ذكرتِ الاستعداد لتقديم الرعاية قبل أن تُضطري لذلك، وأعتقد أن هذه إحدى المشكلات عندما تُجبرين على القيام بذلك دون أن تفكري في تقديم الرعاية من قبل، ودون التفكير في الموارد، بل تُركّزين فقط على العمل وتحاولين القيام به.</w:t>
      </w:r>
    </w:p>
    <w:p w14:paraId="263D4934" w14:textId="77777777" w:rsidR="00626E37" w:rsidRDefault="00626E37">
      <w:pPr>
        <w:spacing w:after="0"/>
      </w:pPr>
    </w:p>
    <w:p w14:paraId="182E0504" w14:textId="77777777" w:rsidR="00626E37" w:rsidRDefault="00000000">
      <w:pPr xmlns:w="http://schemas.openxmlformats.org/wordprocessingml/2006/main">
        <w:spacing w:after="0"/>
        <w:bidi/>
      </w:pPr>
      <w:r xmlns:w="http://schemas.openxmlformats.org/wordprocessingml/2006/main">
        <w:rPr>
          <w:rFonts w:ascii="Arial" w:hAnsi="Arial"/>
          <w:b/>
        </w:rPr>
        <w:t xml:space="preserve">المتحدث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13:06</w:t>
      </w:r>
      <w:proofErr xmlns:w="http://schemas.openxmlformats.org/wordprocessingml/2006/main" w:type="gramEnd"/>
    </w:p>
    <w:p w14:paraId="38833BFA" w14:textId="77777777" w:rsidR="00626E37" w:rsidRDefault="00000000">
      <w:pPr xmlns:w="http://schemas.openxmlformats.org/wordprocessingml/2006/main">
        <w:spacing w:after="0"/>
        <w:bidi/>
      </w:pPr>
      <w:r xmlns:w="http://schemas.openxmlformats.org/wordprocessingml/2006/main">
        <w:rPr>
          <w:rFonts w:ascii="Arial" w:hAnsi="Arial"/>
        </w:rPr>
        <w:t xml:space="preserve">نعم، هذا صحيح.</w:t>
      </w:r>
    </w:p>
    <w:p w14:paraId="1DA0B147" w14:textId="77777777" w:rsidR="00626E37" w:rsidRDefault="00626E37">
      <w:pPr>
        <w:spacing w:after="0"/>
      </w:pPr>
    </w:p>
    <w:p w14:paraId="38BDA0E6" w14:textId="77777777" w:rsidR="00626E37" w:rsidRDefault="00000000">
      <w:pPr xmlns:w="http://schemas.openxmlformats.org/wordprocessingml/2006/main">
        <w:spacing w:after="0"/>
        <w:bidi/>
      </w:pPr>
      <w:r xmlns:w="http://schemas.openxmlformats.org/wordprocessingml/2006/main">
        <w:rPr>
          <w:rFonts w:ascii="Arial" w:hAnsi="Arial"/>
          <w:b/>
        </w:rPr>
        <w:t xml:space="preserve">الدكتور بيل </w:t>
      </w:r>
      <w:proofErr xmlns:w="http://schemas.openxmlformats.org/wordprocessingml/2006/main" w:type="gramStart"/>
      <w:r xmlns:w="http://schemas.openxmlformats.org/wordprocessingml/2006/main">
        <w:rPr>
          <w:rFonts w:ascii="Arial" w:hAnsi="Arial"/>
          <w:b/>
        </w:rPr>
        <w:t xml:space="preserve">إيفانز </w:t>
      </w:r>
      <w:r xmlns:w="http://schemas.openxmlformats.org/wordprocessingml/2006/main">
        <w:rPr>
          <w:rFonts w:ascii="Arial" w:hAnsi="Arial"/>
          <w:color w:val="5D7284"/>
        </w:rPr>
        <w:t xml:space="preserve">13:06</w:t>
      </w:r>
      <w:proofErr xmlns:w="http://schemas.openxmlformats.org/wordprocessingml/2006/main" w:type="gramEnd"/>
    </w:p>
    <w:p w14:paraId="5DD2628E" w14:textId="77777777" w:rsidR="00626E37" w:rsidRDefault="00000000">
      <w:pPr xmlns:w="http://schemas.openxmlformats.org/wordprocessingml/2006/main">
        <w:spacing w:after="0"/>
        <w:bidi/>
      </w:pPr>
      <w:r xmlns:w="http://schemas.openxmlformats.org/wordprocessingml/2006/main">
        <w:rPr>
          <w:rFonts w:ascii="Arial" w:hAnsi="Arial"/>
        </w:rPr>
        <w:t xml:space="preserve">وبعد ذلك </w:t>
      </w:r>
      <w:proofErr xmlns:w="http://schemas.openxmlformats.org/wordprocessingml/2006/main" w:type="gramStart"/>
      <w:r xmlns:w="http://schemas.openxmlformats.org/wordprocessingml/2006/main">
        <w:rPr>
          <w:rFonts w:ascii="Arial" w:hAnsi="Arial"/>
        </w:rPr>
        <w:t xml:space="preserve">بوقت قصير، </w:t>
      </w:r>
      <w:proofErr xmlns:w="http://schemas.openxmlformats.org/wordprocessingml/2006/main" w:type="gramEnd"/>
      <w:r xmlns:w="http://schemas.openxmlformats.org/wordprocessingml/2006/main">
        <w:rPr>
          <w:rFonts w:ascii="Arial" w:hAnsi="Arial"/>
        </w:rPr>
        <w:t xml:space="preserve">تجد نفسك غارقًا في الأمر. أعرف أنني مررت به. لم أفكر أبدًا في، كما تعلم، خدمة توصيل الوجبات أو ما شابه. ببساطة لم أفكر في الأمر. كنت سأقوم بإعداد الوجبات بنفسي. أشار بعض الأصدقاء إلى أمرٍ ما، وأعتقد أن هذا كان من الأمور المفيدة التي قمت بها، وهو إنشاء سلسلة رسائل بريد إلكتروني، وتقديم تقارير لمجموعة واسعة من الأشخاص، بعضهم يتمتعون بحكمة كبيرة، وكانوا يقدمون لي ملاحظات حول ما يمكنني فعله، وما يجب عليّ فعله، بما في ذلك طلب الدعم، وضرورة مشاركة المعلومات، مثل كلمات المرور لمواقع إلكترونية مختلفة، وما إلى ذلك. هذا هو العمل التحضيري الذي لا يفكر فيه معظمنا في خضم انشغالنا. ومن المثير للاهتمام، أنه في عطلة نهاية الأسبوع، كنا مع أصدقاء، وقال زوجان: "لقد جلسنا مع أطفالنا، وجمعنا جميع معلوماتنا المالية، ووصيتنا، ومكان كل شيء، وما إلى ذلك. كل شيء في مكان واحد، وقد شرحوا كل شيء لأطفالهم". هذا تحضير جيد، لكنني أتخيل أن 98% منا لا يصلون إلى هذه المرحلة بشكل صحيح، لذا فهذه هي الأمور التي أعتبرها دروسًا مهمة من هذه التجارب السلبية، والتي يمكن أن تكون مفيدة للغاية. للآخرين، وأعتقد حقًا أنه يجب إيلاء المزيد من الاهتمام لهذا الأمر، لذا عندما كنت تتحدث عن تجربتك في رعاية والدتك، ما هي بعض الدروس الرئيسية المستفادة من التعامل مع شخص مصاب بورم خبيث، لأن هذه هي الفئة المستهدفة الرئيسية التي ستستمع إلينا اليوم؟ ما هي الأمور التي كانت مفيدة بشكل خاص، كتجربة رعاية، وكيف تعاملت معها؟ لأن السرطان له هذا الجانب العاطفي أيضًا، وهو أمر صعب للغاية أن تكون مقدم رعاية وتشاهد شخصًا عزيزًا عليك يتدهور، وبالنسبة لسرطان البنكرياس، سيكون هذا هو المسار الطبيعي المتوقع للمرض، وهذا مرهق للغاية، وأعتقد أن الحاجة إلى الدعم ستكون كبيرة جدًا.</w:t>
      </w:r>
    </w:p>
    <w:p w14:paraId="6B1BDAF8" w14:textId="77777777" w:rsidR="00626E37" w:rsidRDefault="00626E37">
      <w:pPr>
        <w:spacing w:after="0"/>
      </w:pPr>
    </w:p>
    <w:p w14:paraId="26AC3FD3" w14:textId="77777777" w:rsidR="00626E37" w:rsidRDefault="00000000">
      <w:pPr xmlns:w="http://schemas.openxmlformats.org/wordprocessingml/2006/main">
        <w:spacing w:after="0"/>
        <w:bidi/>
      </w:pPr>
      <w:r xmlns:w="http://schemas.openxmlformats.org/wordprocessingml/2006/main">
        <w:rPr>
          <w:rFonts w:ascii="Arial" w:hAnsi="Arial"/>
          <w:b/>
        </w:rPr>
        <w:t xml:space="preserve">المتحدث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15:30</w:t>
      </w:r>
      <w:proofErr xmlns:w="http://schemas.openxmlformats.org/wordprocessingml/2006/main" w:type="gramEnd"/>
    </w:p>
    <w:p w14:paraId="39195280" w14:textId="77777777" w:rsidR="00626E37" w:rsidRDefault="00000000">
      <w:pPr xmlns:w="http://schemas.openxmlformats.org/wordprocessingml/2006/main">
        <w:spacing w:after="0"/>
        <w:bidi/>
      </w:pP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كما تعلمون، لم نكن نسميها بهذا الاسم في عائلتنا، ولكن بالنظر إلى الماضي، أستطيع أن أقول لكم إن أحد الأشياء التي </w:t>
      </w:r>
      <w:proofErr xmlns:w="http://schemas.openxmlformats.org/wordprocessingml/2006/main" w:type="gramStart"/>
      <w:r xmlns:w="http://schemas.openxmlformats.org/wordprocessingml/2006/main">
        <w:rPr>
          <w:rFonts w:ascii="Arial" w:hAnsi="Arial"/>
        </w:rPr>
        <w:t xml:space="preserve">فعلناها </w:t>
      </w:r>
      <w:proofErr xmlns:w="http://schemas.openxmlformats.org/wordprocessingml/2006/main" w:type="gramEnd"/>
      <w:r xmlns:w="http://schemas.openxmlformats.org/wordprocessingml/2006/main">
        <w:rPr>
          <w:rFonts w:ascii="Arial" w:hAnsi="Arial"/>
        </w:rPr>
        <w:t xml:space="preserve">هو تشكيل دائرة الرعاية هذه. كانت دائرة الرعاية تتألف أساسًا من والدي وأنا وأختي وعمتي ومجموعة صغيرة من الأصدقاء الذين لعب كل منهم دورًا، وتطورت تعريفات ومهام هذه الأدوار بمرور الوقت. لذا، ربما شمل ذلك أمورًا مثل القيادة، أو جلب الأشياء، أو إدارة شؤون المنزل. وفي مراحل لاحقة، انتقلت عمتي للعيش مع والدتي لفترة من الزمن قبل انتقالها إلى قسم الرعاية التلطيفية في المستشفى. وحتى في المستشفى، كنا نتناوب على رعايتها، وكان أفراد العائلة والأصدقاء يتناوبون على رعايتها، بحيث يكون هناك دائمًا من يرافقها، خاصةً عندما لم تكن قادرة على الدفاع عن نفسها. لذا، أعتقد أن أحد الأمور التي تعلمتها عن تقديم الرعاية هو أنها في تطور مستمر، وهذا في الواقع أحد أصعب الأمور بالنسبة لمقدمي الرعاية، فعندما تشعر أنك قد فهمت كل شيء، قد تتغير الأمور. لذلك، سواء كان ذلك عبر سلسلة رسائل بريد إلكتروني، أو مجموعة واتساب، أو أي وسيلة أخرى، فإن استمرار التواصل أمر بالغ الأهمية، وتوثيق كل شيء بشكل صحيح. الآن، مع أختي، ومع والدي، لدينا جداول بيانات، وصفحات ملاحظات مشتركة، وكل شيء موثق لدينا.</w:t>
      </w:r>
    </w:p>
    <w:p w14:paraId="1B7ED1F8" w14:textId="77777777" w:rsidR="00626E37" w:rsidRDefault="00626E37">
      <w:pPr>
        <w:spacing w:after="0"/>
      </w:pPr>
    </w:p>
    <w:p w14:paraId="6B49C5EC" w14:textId="77777777" w:rsidR="00626E37" w:rsidRDefault="00000000">
      <w:pPr xmlns:w="http://schemas.openxmlformats.org/wordprocessingml/2006/main">
        <w:spacing w:after="0"/>
        <w:bidi/>
      </w:pPr>
      <w:r xmlns:w="http://schemas.openxmlformats.org/wordprocessingml/2006/main">
        <w:rPr>
          <w:rFonts w:ascii="Arial" w:hAnsi="Arial"/>
          <w:b/>
        </w:rPr>
        <w:t xml:space="preserve">الدكتور بيل </w:t>
      </w:r>
      <w:proofErr xmlns:w="http://schemas.openxmlformats.org/wordprocessingml/2006/main" w:type="gramStart"/>
      <w:r xmlns:w="http://schemas.openxmlformats.org/wordprocessingml/2006/main">
        <w:rPr>
          <w:rFonts w:ascii="Arial" w:hAnsi="Arial"/>
          <w:b/>
        </w:rPr>
        <w:t xml:space="preserve">إيفانز </w:t>
      </w:r>
      <w:r xmlns:w="http://schemas.openxmlformats.org/wordprocessingml/2006/main">
        <w:rPr>
          <w:rFonts w:ascii="Arial" w:hAnsi="Arial"/>
          <w:color w:val="5D7284"/>
        </w:rPr>
        <w:t xml:space="preserve">16:52</w:t>
      </w:r>
      <w:proofErr xmlns:w="http://schemas.openxmlformats.org/wordprocessingml/2006/main" w:type="gramEnd"/>
    </w:p>
    <w:p w14:paraId="083ADCBC" w14:textId="77777777" w:rsidR="00626E37" w:rsidRDefault="00000000">
      <w:pPr xmlns:w="http://schemas.openxmlformats.org/wordprocessingml/2006/main">
        <w:spacing w:after="0"/>
        <w:bidi/>
      </w:pPr>
      <w:r xmlns:w="http://schemas.openxmlformats.org/wordprocessingml/2006/main">
        <w:rPr>
          <w:rFonts w:ascii="Arial" w:hAnsi="Arial"/>
        </w:rPr>
        <w:t xml:space="preserve">من قام بالتنظيم</w:t>
      </w:r>
    </w:p>
    <w:p w14:paraId="5532BE49" w14:textId="77777777" w:rsidR="00626E37" w:rsidRDefault="00626E37">
      <w:pPr>
        <w:spacing w:after="0"/>
      </w:pPr>
    </w:p>
    <w:p w14:paraId="16BAD3E2" w14:textId="77777777" w:rsidR="00626E37" w:rsidRDefault="00000000">
      <w:pPr xmlns:w="http://schemas.openxmlformats.org/wordprocessingml/2006/main">
        <w:spacing w:after="0"/>
        <w:bidi/>
      </w:pPr>
      <w:r xmlns:w="http://schemas.openxmlformats.org/wordprocessingml/2006/main">
        <w:rPr>
          <w:rFonts w:ascii="Arial" w:hAnsi="Arial"/>
          <w:b/>
        </w:rPr>
        <w:t xml:space="preserve">المتحدث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16:53</w:t>
      </w:r>
      <w:proofErr xmlns:w="http://schemas.openxmlformats.org/wordprocessingml/2006/main" w:type="gramEnd"/>
    </w:p>
    <w:p w14:paraId="185F4505" w14:textId="77777777" w:rsidR="00626E37" w:rsidRDefault="00000000">
      <w:pPr xmlns:w="http://schemas.openxmlformats.org/wordprocessingml/2006/main">
        <w:spacing w:after="0"/>
        <w:bidi/>
      </w:pPr>
      <w:r xmlns:w="http://schemas.openxmlformats.org/wordprocessingml/2006/main">
        <w:rPr>
          <w:rFonts w:ascii="Arial" w:hAnsi="Arial"/>
        </w:rPr>
        <w:t xml:space="preserve">حسنًا؟ لكنك تستخدم مهاراتك التنظيمية أو مهارات إدارة المشاريع. من هو الطبيب؟ ما هي قائمة الأدوية؟ ما الذي يحدث هنا؟ ما الذي تسمح به </w:t>
      </w:r>
      <w:proofErr xmlns:w="http://schemas.openxmlformats.org/wordprocessingml/2006/main" w:type="gramStart"/>
      <w:r xmlns:w="http://schemas.openxmlformats.org/wordprocessingml/2006/main">
        <w:rPr>
          <w:rFonts w:ascii="Arial" w:hAnsi="Arial"/>
        </w:rPr>
        <w:t xml:space="preserve">هذه الوثائق </w:t>
      </w:r>
      <w:proofErr xmlns:w="http://schemas.openxmlformats.org/wordprocessingml/2006/main" w:type="gramEnd"/>
      <w:r xmlns:w="http://schemas.openxmlformats.org/wordprocessingml/2006/main">
        <w:rPr>
          <w:rFonts w:ascii="Arial" w:hAnsi="Arial"/>
        </w:rPr>
        <w:t xml:space="preserve">هو تقاسم العبء، وأعتقد أن هذا يُحدث فرقًا كبيرًا. أحد أسباب إرهاق مقدمي الرعاية هو عدم توفر الدعم أو الأدوات اللازمة لهم. لذا، إذا كان الشخص يُصبح مقدم رعاية لأول مرة، فلدينا قائمة مرجعية لمقدمي الرعاية، تبدأ من الأعلى إلى الأسفل، لتحديد ما يناسبه، وهذا يُتيح له وضع خطة. لقد تعلمت الكثير عن التخطيط، وعن التواصل، وعن إجراء حوارات واضحة حول أدوار كل فرد. من الصعب الإجابة على سؤال "أخبرني بما يُمكنني فعله"، لذا إذا كان الشخص يُحاول تحديد دوره، فمن الرائع أن أقول له "أستطيع القيام بهذا". أستطيع أن أتمشى مع الكلب، وأستطيع أن أسقي النباتات، كما تعلم، هذه الأشياء تساعد أيضاً، لذا قد يتطلب الأمر هذه الدائرة لكي ينجح الأمر.</w:t>
      </w:r>
    </w:p>
    <w:p w14:paraId="19E781F9" w14:textId="77777777" w:rsidR="00626E37" w:rsidRDefault="00626E37">
      <w:pPr>
        <w:spacing w:after="0"/>
      </w:pPr>
    </w:p>
    <w:p w14:paraId="6171E6ED" w14:textId="77777777" w:rsidR="00626E37" w:rsidRDefault="00000000">
      <w:pPr xmlns:w="http://schemas.openxmlformats.org/wordprocessingml/2006/main">
        <w:spacing w:after="0"/>
        <w:bidi/>
      </w:pPr>
      <w:r xmlns:w="http://schemas.openxmlformats.org/wordprocessingml/2006/main">
        <w:rPr>
          <w:rFonts w:ascii="Arial" w:hAnsi="Arial"/>
          <w:b/>
        </w:rPr>
        <w:t xml:space="preserve">الدكتور بيل </w:t>
      </w:r>
      <w:proofErr xmlns:w="http://schemas.openxmlformats.org/wordprocessingml/2006/main" w:type="gramStart"/>
      <w:r xmlns:w="http://schemas.openxmlformats.org/wordprocessingml/2006/main">
        <w:rPr>
          <w:rFonts w:ascii="Arial" w:hAnsi="Arial"/>
          <w:b/>
        </w:rPr>
        <w:t xml:space="preserve">إيفانز </w:t>
      </w:r>
      <w:r xmlns:w="http://schemas.openxmlformats.org/wordprocessingml/2006/main">
        <w:rPr>
          <w:rFonts w:ascii="Arial" w:hAnsi="Arial"/>
          <w:color w:val="5D7284"/>
        </w:rPr>
        <w:t xml:space="preserve">17:58</w:t>
      </w:r>
      <w:proofErr xmlns:w="http://schemas.openxmlformats.org/wordprocessingml/2006/main" w:type="gramEnd"/>
    </w:p>
    <w:p w14:paraId="69B4F826" w14:textId="77777777" w:rsidR="00626E37" w:rsidRDefault="00000000">
      <w:pPr xmlns:w="http://schemas.openxmlformats.org/wordprocessingml/2006/main">
        <w:spacing w:after="0"/>
        <w:bidi/>
      </w:pPr>
      <w:r xmlns:w="http://schemas.openxmlformats.org/wordprocessingml/2006/main">
        <w:rPr>
          <w:rFonts w:ascii="Arial" w:hAnsi="Arial"/>
        </w:rPr>
        <w:t xml:space="preserve">أنت تُشير إلى نقطة بالغة الأهمية هنا، وهي أننا نتحدث عن مقدم الرعاية كما لو كان شخصًا واحدًا، كالشخص الأقرب إلى المريض، لكن في الواقع هم مقدمو الرعاية، إنها مسؤولية مشتركة، إنها في الحقيقة مجتمع داعم، وهو ما كان عليه الحال بالتأكيد مع زوجتي، حيث تلقيت دعمًا في مجال الرعاية من دائرة واسعة من الأصدقاء وأفراد الكنيسة وغيرهم ممن يُحضرون الحساء المُجمد وغيره من الأشياء التي تُساعد على تسهيل الأمر عليك أثناء تعاملك مع مشاكل أو تحديات الأكل </w:t>
      </w:r>
      <w:proofErr xmlns:w="http://schemas.openxmlformats.org/wordprocessingml/2006/main" w:type="spellStart"/>
      <w:r xmlns:w="http://schemas.openxmlformats.org/wordprocessingml/2006/main">
        <w:rPr>
          <w:rFonts w:ascii="Arial" w:hAnsi="Arial"/>
        </w:rPr>
        <w:t xml:space="preserve">وما إلى ذلك، </w:t>
      </w:r>
      <w:proofErr xmlns:w="http://schemas.openxmlformats.org/wordprocessingml/2006/main" w:type="spellEnd"/>
      <w:r xmlns:w="http://schemas.openxmlformats.org/wordprocessingml/2006/main">
        <w:rPr>
          <w:rFonts w:ascii="Arial" w:hAnsi="Arial"/>
        </w:rPr>
        <w:t xml:space="preserve">لذا فالأمر يتعلق حقًا بالتواصل مع الناس، وأعتقد أن هذا أسهل بالنسبة لبعض الثقافات من غيرها، لأنني أعرف من تجربتي الطبية أنك ترى ثقافات تتميز بترابط أسري وثيق، وغالبًا ما تكون أسرًا كبيرة، ولديهم كل الدعم داخل تلك المجموعة الأسرية، دون الحاجة إلى توسيع نطاقه، وهم مُخلصون للغاية لأي شخص مريض في تلك المجموعة. بعض الثقافات الأخرى تتسم بنوع من التحفظ أو ما شابه، حيث يسود نهجٌ يتسم بالصلابة والجمود، وكأن فرداً واحداً يحاول القيام بكل شيء، وهو من ينتهي به المطاف في قسم الطوارئ بسبب مشاكل التأقلم. </w:t>
      </w:r>
      <w:proofErr xmlns:w="http://schemas.openxmlformats.org/wordprocessingml/2006/main" w:type="gramStart"/>
      <w:r xmlns:w="http://schemas.openxmlformats.org/wordprocessingml/2006/main">
        <w:rPr>
          <w:rFonts w:ascii="Arial" w:hAnsi="Arial"/>
        </w:rPr>
        <w:t xml:space="preserve">لذا </w:t>
      </w:r>
      <w:proofErr xmlns:w="http://schemas.openxmlformats.org/wordprocessingml/2006/main" w:type="gramEnd"/>
      <w:r xmlns:w="http://schemas.openxmlformats.org/wordprocessingml/2006/main">
        <w:rPr>
          <w:rFonts w:ascii="Arial" w:hAnsi="Arial"/>
        </w:rPr>
        <w:t xml:space="preserve">، فهذا نقاشٌ جاد، لذلك سنأخذ استراحة قصيرة، وسنعود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بعد قليل مع إيمي كوبال، لنتحدث أكثر عن الخدمات التي تقدمها منظمة رعاية المسنين في أونتاريو.</w:t>
      </w:r>
    </w:p>
    <w:p w14:paraId="5EA0B2C7" w14:textId="77777777" w:rsidR="00626E37" w:rsidRDefault="00626E37">
      <w:pPr>
        <w:spacing w:after="0"/>
      </w:pPr>
    </w:p>
    <w:p w14:paraId="55F7687D" w14:textId="77777777" w:rsidR="00626E37" w:rsidRDefault="00000000">
      <w:pPr xmlns:w="http://schemas.openxmlformats.org/wordprocessingml/2006/main">
        <w:spacing w:after="0"/>
        <w:bidi/>
      </w:pPr>
      <w:r xmlns:w="http://schemas.openxmlformats.org/wordprocessingml/2006/main">
        <w:rPr>
          <w:rFonts w:ascii="Arial" w:hAnsi="Arial"/>
          <w:b/>
        </w:rPr>
        <w:t xml:space="preserve">المتحدث </w:t>
      </w:r>
      <w:proofErr xmlns:w="http://schemas.openxmlformats.org/wordprocessingml/2006/main" w:type="gramStart"/>
      <w:r xmlns:w="http://schemas.openxmlformats.org/wordprocessingml/2006/main">
        <w:rPr>
          <w:rFonts w:ascii="Arial" w:hAnsi="Arial"/>
          <w:b/>
        </w:rPr>
        <w:t xml:space="preserve">1 </w:t>
      </w:r>
      <w:r xmlns:w="http://schemas.openxmlformats.org/wordprocessingml/2006/main">
        <w:rPr>
          <w:rFonts w:ascii="Arial" w:hAnsi="Arial"/>
          <w:color w:val="5D7284"/>
        </w:rPr>
        <w:t xml:space="preserve">19:25</w:t>
      </w:r>
      <w:proofErr xmlns:w="http://schemas.openxmlformats.org/wordprocessingml/2006/main" w:type="gramEnd"/>
    </w:p>
    <w:p w14:paraId="0F706858" w14:textId="77777777" w:rsidR="00626E37" w:rsidRDefault="00000000">
      <w:pPr xmlns:w="http://schemas.openxmlformats.org/wordprocessingml/2006/main">
        <w:spacing w:after="0"/>
        <w:bidi/>
      </w:pPr>
      <w:r xmlns:w="http://schemas.openxmlformats.org/wordprocessingml/2006/main">
        <w:rPr>
          <w:rFonts w:ascii="Arial" w:hAnsi="Arial"/>
        </w:rPr>
        <w:t xml:space="preserve">نتقدم بجزيل الشكر لداعمينا الكرام، صندوق عائلة هاتون وبنك الاستوديو الإبداعي، الذين بفضلهم أصبح بودكاست "مساعدة مرضى السرطان" ممكنًا. يواصل برنامج مساعدة مرضى السرطان نشاطه الدؤوب، موفرًا الدعم الأساسي للمرضى وعائلاتهم. ونحن ملتزمون بتقديم خدمات مجانية لمرضى مجتمعنا، تشمل النقل وإعارة المعدات، ومستلزمات العناية الشخصية والراحة، ومواقف السيارات، والتدريب العملي. هذه الخدمات متاحة بفضل سخاء المتبرعين من خلال التبرعات الفردية، والتبرعات الشهرية، وجمع التبرعات من جهات خارجية، ورعاية الشركات، وفرص التطوع. تفضلوا بزيارة Cancerassist.ca لمعرفة كيف يمكنكم المساهمة في تحسين حياة مرضى السرطان وعائلاتهم.</w:t>
      </w:r>
    </w:p>
    <w:p w14:paraId="665F9EC8" w14:textId="77777777" w:rsidR="00626E37" w:rsidRDefault="00626E37">
      <w:pPr>
        <w:spacing w:after="0"/>
      </w:pPr>
    </w:p>
    <w:p w14:paraId="7D5B3BF0" w14:textId="77777777" w:rsidR="00626E37" w:rsidRDefault="00000000">
      <w:pPr xmlns:w="http://schemas.openxmlformats.org/wordprocessingml/2006/main">
        <w:spacing w:after="0"/>
        <w:bidi/>
      </w:pPr>
      <w:r xmlns:w="http://schemas.openxmlformats.org/wordprocessingml/2006/main">
        <w:rPr>
          <w:rFonts w:ascii="Arial" w:hAnsi="Arial"/>
          <w:b/>
        </w:rPr>
        <w:t xml:space="preserve">الدكتور بيل </w:t>
      </w:r>
      <w:proofErr xmlns:w="http://schemas.openxmlformats.org/wordprocessingml/2006/main" w:type="gramStart"/>
      <w:r xmlns:w="http://schemas.openxmlformats.org/wordprocessingml/2006/main">
        <w:rPr>
          <w:rFonts w:ascii="Arial" w:hAnsi="Arial"/>
          <w:b/>
        </w:rPr>
        <w:t xml:space="preserve">إيفانز </w:t>
      </w:r>
      <w:r xmlns:w="http://schemas.openxmlformats.org/wordprocessingml/2006/main">
        <w:rPr>
          <w:rFonts w:ascii="Arial" w:hAnsi="Arial"/>
          <w:color w:val="5D7284"/>
        </w:rPr>
        <w:t xml:space="preserve">20:08</w:t>
      </w:r>
      <w:proofErr xmlns:w="http://schemas.openxmlformats.org/wordprocessingml/2006/main" w:type="gramEnd"/>
    </w:p>
    <w:p w14:paraId="30176BDC" w14:textId="77777777" w:rsidR="00626E37" w:rsidRDefault="00000000">
      <w:pPr xmlns:w="http://schemas.openxmlformats.org/wordprocessingml/2006/main">
        <w:spacing w:after="0"/>
        <w:bidi/>
      </w:pPr>
      <w:r xmlns:w="http://schemas.openxmlformats.org/wordprocessingml/2006/main">
        <w:rPr>
          <w:rFonts w:ascii="Arial" w:hAnsi="Arial"/>
        </w:rPr>
        <w:t xml:space="preserve">عدنا إليكم مع إيمي كابيل، ونتحدث عن مقدمي الرعاية ودعم الأفراد، وخاصة المصابين بأمراض مزمنة كالسرطان. وكما كنا نتحدث قبل الفاصل، عن الحاجة إلى مجموعة من الأفراد، ولكن في مجتمعنا غالبًا ما تكون الأسر متفرقة. هناك العديد من كبار السن الذين يعيشون بمفردهم، لذا فالأمر ليس سهلاً. ليس بالضرورة أن يكون هناك أشخاص متاحون لتقديم الرعاية. هذا تحدٍّ. كيف نفكر في هذا الأمر يا إيمي، وكيف يمكن لمنظمتكم أن تُسهم في هذا الأمر؟</w:t>
      </w:r>
    </w:p>
    <w:p w14:paraId="0D91B290" w14:textId="77777777" w:rsidR="00626E37" w:rsidRDefault="00626E37">
      <w:pPr>
        <w:spacing w:after="0"/>
      </w:pPr>
    </w:p>
    <w:p w14:paraId="297BF769" w14:textId="77777777" w:rsidR="00626E37" w:rsidRDefault="00000000">
      <w:pPr xmlns:w="http://schemas.openxmlformats.org/wordprocessingml/2006/main">
        <w:spacing w:after="0"/>
        <w:bidi/>
      </w:pPr>
      <w:r xmlns:w="http://schemas.openxmlformats.org/wordprocessingml/2006/main">
        <w:rPr>
          <w:rFonts w:ascii="Arial" w:hAnsi="Arial"/>
          <w:b/>
        </w:rPr>
        <w:t xml:space="preserve">المتحدث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20:45</w:t>
      </w:r>
      <w:proofErr xmlns:w="http://schemas.openxmlformats.org/wordprocessingml/2006/main" w:type="gramEnd"/>
    </w:p>
    <w:p w14:paraId="13CF3A5C" w14:textId="77777777" w:rsidR="00626E37" w:rsidRDefault="00000000">
      <w:pPr xmlns:w="http://schemas.openxmlformats.org/wordprocessingml/2006/main">
        <w:spacing w:after="0"/>
        <w:bidi/>
      </w:pPr>
      <w:r xmlns:w="http://schemas.openxmlformats.org/wordprocessingml/2006/main">
        <w:rPr>
          <w:rFonts w:ascii="Arial" w:hAnsi="Arial"/>
        </w:rPr>
        <w:t xml:space="preserve">حسنًا، أعتقد أن هذا هو سبب وجود منظمات مثل برنامج مساعدة مرضى السرطان ومنظمة أونتاريو لرعاية المسنين، أليس كذلك؟ لذا، إذا لم يكن لديك من يوصلك </w:t>
      </w:r>
      <w:proofErr xmlns:w="http://schemas.openxmlformats.org/wordprocessingml/2006/main" w:type="gramStart"/>
      <w:r xmlns:w="http://schemas.openxmlformats.org/wordprocessingml/2006/main">
        <w:rPr>
          <w:rFonts w:ascii="Arial" w:hAnsi="Arial"/>
        </w:rPr>
        <w:t xml:space="preserve">، </w:t>
      </w:r>
      <w:proofErr xmlns:w="http://schemas.openxmlformats.org/wordprocessingml/2006/main" w:type="gramEnd"/>
      <w:r xmlns:w="http://schemas.openxmlformats.org/wordprocessingml/2006/main">
        <w:rPr>
          <w:rFonts w:ascii="Arial" w:hAnsi="Arial"/>
        </w:rPr>
        <w:t xml:space="preserve">فهناك طرق يمكنك من خلالها الحصول على خدمة توصيل معنا. نريد أن نضمن لك بعض الأمور. </w:t>
      </w:r>
      <w:proofErr xmlns:w="http://schemas.openxmlformats.org/wordprocessingml/2006/main" w:type="gramStart"/>
      <w:r xmlns:w="http://schemas.openxmlformats.org/wordprocessingml/2006/main">
        <w:rPr>
          <w:rFonts w:ascii="Arial" w:hAnsi="Arial"/>
        </w:rPr>
        <w:t xml:space="preserve">أولًا </w:t>
      </w:r>
      <w:proofErr xmlns:w="http://schemas.openxmlformats.org/wordprocessingml/2006/main" w:type="gramEnd"/>
      <w:r xmlns:w="http://schemas.openxmlformats.org/wordprocessingml/2006/main">
        <w:rPr>
          <w:rFonts w:ascii="Arial" w:hAnsi="Arial"/>
        </w:rPr>
        <w:t xml:space="preserve">، وجود شخص تتحدث إليه في أي وقت من اليوم. فاحتياجات مقدمي الرعاية لا تقتصر بالضرورة على الفترة بين التاسعة صباحًا والخامسة مساءً. لذا، إذا حدث أي طارئ في الثانية صباحًا، يمكنك الاتصال بخط المساعدة المتاح على مدار الساعة طوال أيام الأسبوع باللغة الإنجليزية أو الفرنسية، أو مع ترجمة فورية تصل إلى 150 لغة. ستتحدث مع شخص حقيقي على الطرف الآخر من الهاتف، وأول ما سيفعله هو الاستماع إليك، ثم سيناقش معك ما هو متاح لك في مجتمعك، سواء للشخص الذي ترعاه أو لك أنت. ومن بين الأمور التي نقدمها لمقدمي الرعاية، إذا لم يكن لديك دائرة واسعة من مقدمي الرعاية، وهو حال الكثيرين. بعد ذلك، يمكننا ربطك بمدربين متخصصين في رعاية المرضى، لتتمكن من مناقشة وضع خطة تناسبك، مع مرشد من ذوي الخبرة، ربما شخص مرّ بهذه التجربة ويرغب في رد الجميل من خلال التواصل مع الآخرين ومشاركة تجربته، والاستماع إليهم باهتمام. كما نوفر برامج تعليمية قد تقدم لك بعض النصائح العملية، لتتمكن من الاطلاع عليها وتحديد ما يناسبك منها، سواءً كنت تفعل ذلك أم لا، أو كنت بحاجة إلى القيام بذلك. فالأمر في النهاية يعتمد على احتياجات كل فرد، ونسعى لتوفير كل شيء بدءًا من التوجيه الذاتي على الموقع الإلكتروني وصولًا إلى التعمق في الموضوع معك، وبهذه الطريقة، أينما كنت في هذه الرحلة، ستجد ما يناسبك، وستعلم أنك لست مضطرًا لخوضها بمفردك.</w:t>
      </w:r>
    </w:p>
    <w:p w14:paraId="0FFE8C47" w14:textId="77777777" w:rsidR="00626E37" w:rsidRDefault="00626E37">
      <w:pPr>
        <w:spacing w:after="0"/>
      </w:pPr>
    </w:p>
    <w:p w14:paraId="335843C1" w14:textId="77777777" w:rsidR="00626E37" w:rsidRDefault="00000000">
      <w:pPr xmlns:w="http://schemas.openxmlformats.org/wordprocessingml/2006/main">
        <w:spacing w:after="0"/>
        <w:bidi/>
      </w:pPr>
      <w:r xmlns:w="http://schemas.openxmlformats.org/wordprocessingml/2006/main">
        <w:rPr>
          <w:rFonts w:ascii="Arial" w:hAnsi="Arial"/>
          <w:b/>
        </w:rPr>
        <w:t xml:space="preserve">الدكتور بيل </w:t>
      </w:r>
      <w:proofErr xmlns:w="http://schemas.openxmlformats.org/wordprocessingml/2006/main" w:type="gramStart"/>
      <w:r xmlns:w="http://schemas.openxmlformats.org/wordprocessingml/2006/main">
        <w:rPr>
          <w:rFonts w:ascii="Arial" w:hAnsi="Arial"/>
          <w:b/>
        </w:rPr>
        <w:t xml:space="preserve">إيفانز </w:t>
      </w:r>
      <w:r xmlns:w="http://schemas.openxmlformats.org/wordprocessingml/2006/main">
        <w:rPr>
          <w:rFonts w:ascii="Arial" w:hAnsi="Arial"/>
          <w:color w:val="5D7284"/>
        </w:rPr>
        <w:t xml:space="preserve">22:27</w:t>
      </w:r>
      <w:proofErr xmlns:w="http://schemas.openxmlformats.org/wordprocessingml/2006/main" w:type="gramEnd"/>
    </w:p>
    <w:p w14:paraId="5C2C1349" w14:textId="77777777" w:rsidR="00626E37" w:rsidRDefault="00000000">
      <w:pPr xmlns:w="http://schemas.openxmlformats.org/wordprocessingml/2006/main">
        <w:spacing w:after="0"/>
        <w:bidi/>
      </w:pP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قلت شيئًا مثيرًا للاهتمام، وهو أنه يمكنك ربط الناس بالموارد في منطقتهم، لذا فقد أجريت نوعًا من المسح لجميع خدمات الدعم المختلفة المتاحة والتي يمكن أن تساعد في توفير الدعم للأفراد في مجال الرعاية.</w:t>
      </w:r>
    </w:p>
    <w:p w14:paraId="21ECBEFF" w14:textId="77777777" w:rsidR="00626E37" w:rsidRDefault="00626E37">
      <w:pPr>
        <w:spacing w:after="0"/>
      </w:pPr>
    </w:p>
    <w:p w14:paraId="1268108F" w14:textId="77777777" w:rsidR="00626E37" w:rsidRDefault="00000000">
      <w:pPr xmlns:w="http://schemas.openxmlformats.org/wordprocessingml/2006/main">
        <w:spacing w:after="0"/>
        <w:bidi/>
      </w:pPr>
      <w:r xmlns:w="http://schemas.openxmlformats.org/wordprocessingml/2006/main">
        <w:rPr>
          <w:rFonts w:ascii="Arial" w:hAnsi="Arial"/>
          <w:b/>
        </w:rPr>
        <w:t xml:space="preserve">المتحدث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22:44</w:t>
      </w:r>
      <w:proofErr xmlns:w="http://schemas.openxmlformats.org/wordprocessingml/2006/main" w:type="gramEnd"/>
    </w:p>
    <w:p w14:paraId="3D500236" w14:textId="77777777" w:rsidR="00626E37" w:rsidRDefault="00000000">
      <w:pPr xmlns:w="http://schemas.openxmlformats.org/wordprocessingml/2006/main">
        <w:spacing w:after="0"/>
        <w:bidi/>
      </w:pPr>
      <w:r xmlns:w="http://schemas.openxmlformats.org/wordprocessingml/2006/main">
        <w:rPr>
          <w:rFonts w:ascii="Arial" w:hAnsi="Arial"/>
        </w:rPr>
        <w:t xml:space="preserve">لذا</w:t>
      </w:r>
    </w:p>
    <w:p w14:paraId="4171974D" w14:textId="77777777" w:rsidR="00626E37" w:rsidRDefault="00626E37">
      <w:pPr>
        <w:spacing w:after="0"/>
      </w:pPr>
    </w:p>
    <w:p w14:paraId="3DC63BF7" w14:textId="77777777" w:rsidR="00626E37" w:rsidRDefault="00000000">
      <w:pPr xmlns:w="http://schemas.openxmlformats.org/wordprocessingml/2006/main">
        <w:spacing w:after="0"/>
        <w:bidi/>
      </w:pPr>
      <w:r xmlns:w="http://schemas.openxmlformats.org/wordprocessingml/2006/main">
        <w:rPr>
          <w:rFonts w:ascii="Arial" w:hAnsi="Arial"/>
          <w:b/>
        </w:rPr>
        <w:t xml:space="preserve">الدكتور بيل </w:t>
      </w:r>
      <w:proofErr xmlns:w="http://schemas.openxmlformats.org/wordprocessingml/2006/main" w:type="gramStart"/>
      <w:r xmlns:w="http://schemas.openxmlformats.org/wordprocessingml/2006/main">
        <w:rPr>
          <w:rFonts w:ascii="Arial" w:hAnsi="Arial"/>
          <w:b/>
        </w:rPr>
        <w:t xml:space="preserve">إيفانز </w:t>
      </w:r>
      <w:r xmlns:w="http://schemas.openxmlformats.org/wordprocessingml/2006/main">
        <w:rPr>
          <w:rFonts w:ascii="Arial" w:hAnsi="Arial"/>
          <w:color w:val="5D7284"/>
        </w:rPr>
        <w:t xml:space="preserve">22:44</w:t>
      </w:r>
      <w:proofErr xmlns:w="http://schemas.openxmlformats.org/wordprocessingml/2006/main" w:type="gramEnd"/>
    </w:p>
    <w:p w14:paraId="78F74825" w14:textId="77777777" w:rsidR="00626E37" w:rsidRDefault="00000000">
      <w:pPr xmlns:w="http://schemas.openxmlformats.org/wordprocessingml/2006/main">
        <w:spacing w:after="0"/>
        <w:bidi/>
      </w:pPr>
      <w:r xmlns:w="http://schemas.openxmlformats.org/wordprocessingml/2006/main">
        <w:rPr>
          <w:rFonts w:ascii="Arial" w:hAnsi="Arial"/>
        </w:rPr>
        <w:t xml:space="preserve">مشاكل.</w:t>
      </w:r>
    </w:p>
    <w:p w14:paraId="4197B657" w14:textId="77777777" w:rsidR="00626E37" w:rsidRDefault="00626E37">
      <w:pPr>
        <w:spacing w:after="0"/>
      </w:pPr>
    </w:p>
    <w:p w14:paraId="743B0E08" w14:textId="77777777" w:rsidR="00626E37" w:rsidRDefault="00000000">
      <w:pPr xmlns:w="http://schemas.openxmlformats.org/wordprocessingml/2006/main">
        <w:spacing w:after="0"/>
        <w:bidi/>
      </w:pPr>
      <w:r xmlns:w="http://schemas.openxmlformats.org/wordprocessingml/2006/main">
        <w:rPr>
          <w:rFonts w:ascii="Arial" w:hAnsi="Arial"/>
          <w:b/>
        </w:rPr>
        <w:t xml:space="preserve">المتحدث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22:44</w:t>
      </w:r>
      <w:proofErr xmlns:w="http://schemas.openxmlformats.org/wordprocessingml/2006/main" w:type="gramEnd"/>
    </w:p>
    <w:p w14:paraId="18962E5D" w14:textId="77777777" w:rsidR="00626E37" w:rsidRDefault="00000000">
      <w:pPr xmlns:w="http://schemas.openxmlformats.org/wordprocessingml/2006/main">
        <w:spacing w:after="0"/>
        <w:bidi/>
      </w:pPr>
      <w:r xmlns:w="http://schemas.openxmlformats.org/wordprocessingml/2006/main">
        <w:rPr>
          <w:rFonts w:ascii="Arial" w:hAnsi="Arial"/>
        </w:rPr>
        <w:t xml:space="preserve">من بين الأمور التي سنقوم بها عند اتصالك بخط المساعدة هو تقديم المعلومات والدعم اللازم للإحالة. لذا، فإن بعض مقدمي الرعاية الذين نتحدث معهم سيكونون على دراية واسعة بالخدمات المتاحة، بينما قد يكون آخرون في بداية رحلتهم، أو قد يكون هناك شيء ما يجهلونه بعد، لذلك يمكننا مساعدتهم على معرفة ما هو متاح لهم. كما أن الأمور قد تتغير، فمثلاً، قد تتغير الظروف، أو قد تظهر مشكلة مالية لم تكن موجودة من قبل، أو أيًا كان الأمر، فقد نحتاج إلى النظر إلى هذا من منظور مختلف الآن ومعرفة الموارد والدعم الذي تحتاجونه. لذا، كما تعلمون، لا يقتصر الأمر على الاتصال في البداية ثم مرة أخرى غدًا بسبب حدوث شيء جديد، أو بعد شهر أو عامين، فسنتواصل معكم أينما كنتم، وأعتقد أن هذا مهم حقًا، لكننا سنساعدكم على معرفة ما هو متاح، وأن تعلموا أيضًا أن هناك من يمكنكم التواصل معه عبر الهاتف إذا رغبتم في ذلك، وإذا كنتم لا ترغبون في التحدث، فيمكنكم القيام بذلك عبر الرسائل المباشرة.</w:t>
      </w:r>
    </w:p>
    <w:p w14:paraId="547D5729" w14:textId="77777777" w:rsidR="00626E37" w:rsidRDefault="00626E37">
      <w:pPr>
        <w:spacing w:after="0"/>
      </w:pPr>
    </w:p>
    <w:p w14:paraId="6785B4A1" w14:textId="77777777" w:rsidR="00626E37" w:rsidRDefault="00000000">
      <w:pPr xmlns:w="http://schemas.openxmlformats.org/wordprocessingml/2006/main">
        <w:spacing w:after="0"/>
        <w:bidi/>
      </w:pPr>
      <w:r xmlns:w="http://schemas.openxmlformats.org/wordprocessingml/2006/main">
        <w:rPr>
          <w:rFonts w:ascii="Arial" w:hAnsi="Arial"/>
          <w:b/>
        </w:rPr>
        <w:t xml:space="preserve">الدكتور بيل </w:t>
      </w:r>
      <w:proofErr xmlns:w="http://schemas.openxmlformats.org/wordprocessingml/2006/main" w:type="gramStart"/>
      <w:r xmlns:w="http://schemas.openxmlformats.org/wordprocessingml/2006/main">
        <w:rPr>
          <w:rFonts w:ascii="Arial" w:hAnsi="Arial"/>
          <w:b/>
        </w:rPr>
        <w:t xml:space="preserve">إيفانز </w:t>
      </w:r>
      <w:r xmlns:w="http://schemas.openxmlformats.org/wordprocessingml/2006/main">
        <w:rPr>
          <w:rFonts w:ascii="Arial" w:hAnsi="Arial"/>
          <w:color w:val="5D7284"/>
        </w:rPr>
        <w:t xml:space="preserve">23:43</w:t>
      </w:r>
      <w:proofErr xmlns:w="http://schemas.openxmlformats.org/wordprocessingml/2006/main" w:type="gramEnd"/>
    </w:p>
    <w:p w14:paraId="0F6F848B" w14:textId="77777777" w:rsidR="00626E37" w:rsidRDefault="00000000">
      <w:pPr xmlns:w="http://schemas.openxmlformats.org/wordprocessingml/2006/main">
        <w:spacing w:after="0"/>
        <w:bidi/>
      </w:pPr>
      <w:proofErr xmlns:w="http://schemas.openxmlformats.org/wordprocessingml/2006/main" w:type="gramStart"/>
      <w:r xmlns:w="http://schemas.openxmlformats.org/wordprocessingml/2006/main">
        <w:rPr>
          <w:rFonts w:ascii="Arial" w:hAnsi="Arial"/>
        </w:rPr>
        <w:t xml:space="preserve">لذا، </w:t>
      </w:r>
      <w:proofErr xmlns:w="http://schemas.openxmlformats.org/wordprocessingml/2006/main" w:type="gramEnd"/>
      <w:r xmlns:w="http://schemas.openxmlformats.org/wordprocessingml/2006/main">
        <w:rPr>
          <w:rFonts w:ascii="Arial" w:hAnsi="Arial"/>
        </w:rPr>
        <w:t xml:space="preserve">هناك مجموعة واسعة من الخيارات. كنت أفكر، أثناء التحضير لهذه الحلقة من البودكاست، أنه سيكون </w:t>
      </w:r>
      <w:proofErr xmlns:w="http://schemas.openxmlformats.org/wordprocessingml/2006/main" w:type="gramStart"/>
      <w:r xmlns:w="http://schemas.openxmlformats.org/wordprocessingml/2006/main">
        <w:rPr>
          <w:rFonts w:ascii="Arial" w:hAnsi="Arial"/>
        </w:rPr>
        <w:t xml:space="preserve">من المفيد حقًا </w:t>
      </w:r>
      <w:proofErr xmlns:w="http://schemas.openxmlformats.org/wordprocessingml/2006/main" w:type="gramEnd"/>
      <w:r xmlns:w="http://schemas.openxmlformats.org/wordprocessingml/2006/main">
        <w:rPr>
          <w:rFonts w:ascii="Arial" w:hAnsi="Arial"/>
        </w:rPr>
        <w:t xml:space="preserve">وجود مرجع للخدمات المختلفة التي يمكنك التواصل معها، بحيث يمكن لمركز السرطان أن يقول، حسنًا، قد تحتاج إلى هذه الأنواع من الأشياء مع مرور الوقت. إليكم، إن صح التعبير، قائمة بالدعم المتاح في مجتمعنا والذي قد يكون ذا قيمة لكم وأنتم تخوضون هذه الرحلة المجهولة مع بعض هذه الأمراض كالسرطان، ولكن الوصول إلى هذا الدعم أمر بالغ الأهمية لأنكم لا تعرفون حقًا إلى أين تتجهون، وإذا لم تسمعوا من قبل عن منظمة رعاية المسنين الداخلية، فقد لا تعرفون بالضرورة كيفية الوصول إلى موقعها الإلكتروني، أو ربما تعيشون في وسط مدينة هاميلتون، وليس لديكم جهاز كمبيوتر محمول، ولا تعرفون كيفية الذهاب إلى المكتبة لاستخدام الجهاز الموجود هناك، أو هناك العديد من التحديات التي يجب التغلب عليها، وأعتقد أنه لا يمكننا حلها جميعًا في هذه الحلقة من البودكاست، ولكن الحقيقة هي أن الناس بحاجة إلى التواصل، وأحيانًا يكون التواصل صعبًا للغاية لأسباب اجتماعية واقتصادية وغيرها، ومن الأمور الأخرى التي لفتت انتباهي في قراءاتي عن رعاية المسنين هو أنكم قد تجدون أحيانًا أن الأشخاص الذين كنتم تتوقعون منهم المساعدة والدعم ليسوا كذلك. وأنتِ تُومئين برأسكِ وتُدركين هذا أيضًا، وقد مررتُ بالفعل بتلك التجربة، وقد فوجئتُ تمامًا، وجعلني ذلك أُكوّن انطباعًا جديدًا تمامًا عن مجموعة من الأشخاص في منظمة لم يبدوا وكأنهم ينسحبون، لذلك هناك العديد من الديناميكيات المعقدة التي تحدث في سياق تقديم الرعاية ودعم مقدمي الرعاية لدرجة أننا نستطيع التحدث لساعات عن ذلك، ولكن هل لديكِ بعض الأفكار حول، كما تعلمين، مسألة الأفراد أو مجموعات الأفراد الذين لا يُلبّون احتياجاتكِ عندما تتوقعين منهم ذلك؟</w:t>
      </w:r>
    </w:p>
    <w:p w14:paraId="443C8C3B" w14:textId="77777777" w:rsidR="00626E37" w:rsidRDefault="00626E37">
      <w:pPr>
        <w:spacing w:after="0"/>
      </w:pPr>
    </w:p>
    <w:p w14:paraId="61DC9510" w14:textId="77777777" w:rsidR="00626E37" w:rsidRDefault="00000000">
      <w:pPr xmlns:w="http://schemas.openxmlformats.org/wordprocessingml/2006/main">
        <w:spacing w:after="0"/>
        <w:bidi/>
      </w:pPr>
      <w:r xmlns:w="http://schemas.openxmlformats.org/wordprocessingml/2006/main">
        <w:rPr>
          <w:rFonts w:ascii="Arial" w:hAnsi="Arial"/>
          <w:b/>
        </w:rPr>
        <w:t xml:space="preserve">المتحدث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25:34</w:t>
      </w:r>
      <w:proofErr xmlns:w="http://schemas.openxmlformats.org/wordprocessingml/2006/main" w:type="gramEnd"/>
    </w:p>
    <w:p w14:paraId="664F7AA6" w14:textId="77777777" w:rsidR="00626E37" w:rsidRDefault="00000000">
      <w:pPr xmlns:w="http://schemas.openxmlformats.org/wordprocessingml/2006/main">
        <w:spacing w:after="0"/>
        <w:bidi/>
      </w:pP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أي شخصٍ تولى رعاية شخصٍ ما قد اختبر شعورًا بالوحدة، وبشكلٍ عام، يصف الناس رعاية الآخرين بأنها رحلةٌ مليئةٌ بالوحدة، ويرجع جزءٌ من ذلك إلى أن من لم يختبروا ذلك بأنفسهم أو لا يعرفون كيفية المساعدة، قد يشعرون بالعزلة، حيث يتخلى عنهم من كانوا يتوقعون دعمهم. </w:t>
      </w:r>
      <w:proofErr xmlns:w="http://schemas.openxmlformats.org/wordprocessingml/2006/main" w:type="spellStart"/>
      <w:r xmlns:w="http://schemas.openxmlformats.org/wordprocessingml/2006/main">
        <w:rPr>
          <w:rFonts w:ascii="Arial" w:hAnsi="Arial"/>
        </w:rPr>
        <w:t xml:space="preserve">لذا، </w:t>
      </w:r>
      <w:proofErr xmlns:w="http://schemas.openxmlformats.org/wordprocessingml/2006/main" w:type="spellEnd"/>
      <w:r xmlns:w="http://schemas.openxmlformats.org/wordprocessingml/2006/main">
        <w:rPr>
          <w:rFonts w:ascii="Arial" w:hAnsi="Arial"/>
        </w:rPr>
        <w:t xml:space="preserve">أعتقد أن أحد أسباب أهمية بناء علاقاتٍ جديدة في سياق الرعاية هو أن بعض هؤلاء الأشخاص قد لا يكونون موجودين، ومن المهم أن يعرف الناس أنهم ليسوا وحدهم. كما أعتقد أن وجود </w:t>
      </w:r>
      <w:proofErr xmlns:w="http://schemas.openxmlformats.org/wordprocessingml/2006/main" w:type="gramStart"/>
      <w:r xmlns:w="http://schemas.openxmlformats.org/wordprocessingml/2006/main">
        <w:rPr>
          <w:rFonts w:ascii="Arial" w:hAnsi="Arial"/>
        </w:rPr>
        <w:t xml:space="preserve">دعمٍ عملي </w:t>
      </w:r>
      <w:proofErr xmlns:w="http://schemas.openxmlformats.org/wordprocessingml/2006/main" w:type="gramEnd"/>
      <w:r xmlns:w="http://schemas.openxmlformats.org/wordprocessingml/2006/main">
        <w:rPr>
          <w:rFonts w:ascii="Arial" w:hAnsi="Arial"/>
        </w:rPr>
        <w:t xml:space="preserve">يمكن للآخرين تقديمه، كأن يقولوا: "أخبرني بما يمكنني فعله"، </w:t>
      </w:r>
      <w:proofErr xmlns:w="http://schemas.openxmlformats.org/wordprocessingml/2006/main" w:type="gramStart"/>
      <w:r xmlns:w="http://schemas.openxmlformats.org/wordprocessingml/2006/main">
        <w:rPr>
          <w:rFonts w:ascii="Arial" w:hAnsi="Arial"/>
        </w:rPr>
        <w:t xml:space="preserve">يُخفف </w:t>
      </w:r>
      <w:proofErr xmlns:w="http://schemas.openxmlformats.org/wordprocessingml/2006/main" w:type="gramEnd"/>
      <w:r xmlns:w="http://schemas.openxmlformats.org/wordprocessingml/2006/main">
        <w:rPr>
          <w:rFonts w:ascii="Arial" w:hAnsi="Arial"/>
        </w:rPr>
        <w:t xml:space="preserve">العبء النفسي عن مقدم الرعاية، لأنه سيضطر للتفكير: "ماذا سأطلب من فلان أن يفعل؟". لذا، تكمن الشجاعة في قول: "أنا فعلاً بحاجة إلى من يزيل الثلج، فهذا أمر سيُحدث فرقاً في حياتي"، وفي طلب ذلك، فمعظمنا لا يطلبه. الأمر </w:t>
      </w:r>
      <w:proofErr xmlns:w="http://schemas.openxmlformats.org/wordprocessingml/2006/main" w:type="spellStart"/>
      <w:r xmlns:w="http://schemas.openxmlformats.org/wordprocessingml/2006/main">
        <w:rPr>
          <w:rFonts w:ascii="Arial" w:hAnsi="Arial"/>
        </w:rPr>
        <w:t xml:space="preserve">يتعلق </w:t>
      </w:r>
      <w:proofErr xmlns:w="http://schemas.openxmlformats.org/wordprocessingml/2006/main" w:type="spellEnd"/>
      <w:r xmlns:w="http://schemas.openxmlformats.org/wordprocessingml/2006/main">
        <w:rPr>
          <w:rFonts w:ascii="Arial" w:hAnsi="Arial"/>
        </w:rPr>
        <w:t xml:space="preserve">بإجراء هذه المحادثات ومحاولة إيجاد سبل التخفيف، وإن لم تُجدِ، فالتواصل مع الجهات الداعمة التي نحتاجها أمرٌ مهم، سواءً أكان ذلك ممكناً أم لا. من المهم الإشارة إلى إحصائيات بالغة الأهمية شاركتموها </w:t>
      </w:r>
      <w:proofErr xmlns:w="http://schemas.openxmlformats.org/wordprocessingml/2006/main" w:type="gramStart"/>
      <w:r xmlns:w="http://schemas.openxmlformats.org/wordprocessingml/2006/main">
        <w:rPr>
          <w:rFonts w:ascii="Arial" w:hAnsi="Arial"/>
        </w:rPr>
        <w:t xml:space="preserve">سابقاً ، </w:t>
      </w:r>
      <w:proofErr xmlns:w="http://schemas.openxmlformats.org/wordprocessingml/2006/main" w:type="gramEnd"/>
      <w:r xmlns:w="http://schemas.openxmlformats.org/wordprocessingml/2006/main">
        <w:rPr>
          <w:rFonts w:ascii="Arial" w:hAnsi="Arial"/>
        </w:rPr>
        <w:t xml:space="preserve">وهي أن ما يقارب ثلاثة أرباع مقدمي الرعاية يشعرون بالإرهاق الشديد لدرجة أنهم لا يعرفون كيف يستمرون. هذا بمثابة جرس إنذار لنا جميعاً. لذا، </w:t>
      </w:r>
      <w:proofErr xmlns:w="http://schemas.openxmlformats.org/wordprocessingml/2006/main" w:type="gramStart"/>
      <w:r xmlns:w="http://schemas.openxmlformats.org/wordprocessingml/2006/main">
        <w:rPr>
          <w:rFonts w:ascii="Arial" w:hAnsi="Arial"/>
        </w:rPr>
        <w:t xml:space="preserve">علينا </w:t>
      </w:r>
      <w:proofErr xmlns:w="http://schemas.openxmlformats.org/wordprocessingml/2006/main" w:type="gramEnd"/>
      <w:r xmlns:w="http://schemas.openxmlformats.org/wordprocessingml/2006/main">
        <w:rPr>
          <w:rFonts w:ascii="Arial" w:hAnsi="Arial"/>
        </w:rPr>
        <w:t xml:space="preserve">أن </w:t>
      </w:r>
      <w:proofErr xmlns:w="http://schemas.openxmlformats.org/wordprocessingml/2006/main" w:type="gramStart"/>
      <w:r xmlns:w="http://schemas.openxmlformats.org/wordprocessingml/2006/main">
        <w:rPr>
          <w:rFonts w:ascii="Arial" w:hAnsi="Arial"/>
        </w:rPr>
        <w:t xml:space="preserve">...</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في الواقع، يجب النظر </w:t>
      </w:r>
      <w:proofErr xmlns:w="http://schemas.openxmlformats.org/wordprocessingml/2006/main" w:type="gramEnd"/>
      <w:r xmlns:w="http://schemas.openxmlformats.org/wordprocessingml/2006/main">
        <w:rPr>
          <w:rFonts w:ascii="Arial" w:hAnsi="Arial"/>
        </w:rPr>
        <w:t xml:space="preserve">إلى مدى قدرة الأفراد على إدارة شؤونهم ساعةً بساعة، ويومًا بيوم، وأسبوعًا بأسبوع. أحيانًا يتطلب ذلك أخذ استراحة من العمل، وهو أمر قد يكون أو لا يكون ممكنًا لأسباب مالية. وأحيانًا أخرى يتطلب الأمر الاستعانة بمصادر </w:t>
      </w:r>
      <w:proofErr xmlns:w="http://schemas.openxmlformats.org/wordprocessingml/2006/main" w:type="gramStart"/>
      <w:r xmlns:w="http://schemas.openxmlformats.org/wordprocessingml/2006/main">
        <w:rPr>
          <w:rFonts w:ascii="Arial" w:hAnsi="Arial"/>
        </w:rPr>
        <w:t xml:space="preserve">دعم أخرى </w:t>
      </w:r>
      <w:proofErr xmlns:w="http://schemas.openxmlformats.org/wordprocessingml/2006/main" w:type="gramEnd"/>
      <w:r xmlns:w="http://schemas.openxmlformats.org/wordprocessingml/2006/main">
        <w:rPr>
          <w:rFonts w:ascii="Arial" w:hAnsi="Arial"/>
        </w:rPr>
        <w:t xml:space="preserve">، وهو أمر قد يكون أو لا يكون ممكنًا، ويعني أيضًا التواصل الفعال مع الخدمات المتاحة في مجتمعنا. هذا ليس بالأمر الهين، وأعتقد أنه من المهم البدء بهذا الأمر، ولهذا السبب نعمل مع مقدمي الرعاية الصحية لتحديد مقدمي الرعاية، والاعتراف بأنهم جزء لا يتجزأ من فريق الرعاية، وأنهم بحاجة إلى الدعم، وربطهم بهذا الدعم، وهذا جزء مما نحتاج إلى رؤيته في تطور الرعاية الصحية أيضًا.</w:t>
      </w:r>
    </w:p>
    <w:p w14:paraId="12212B78" w14:textId="77777777" w:rsidR="00626E37" w:rsidRDefault="00626E37">
      <w:pPr>
        <w:spacing w:after="0"/>
      </w:pPr>
    </w:p>
    <w:p w14:paraId="1D8D430F" w14:textId="77777777" w:rsidR="00626E37" w:rsidRDefault="00000000">
      <w:pPr xmlns:w="http://schemas.openxmlformats.org/wordprocessingml/2006/main">
        <w:spacing w:after="0"/>
        <w:bidi/>
      </w:pPr>
      <w:r xmlns:w="http://schemas.openxmlformats.org/wordprocessingml/2006/main">
        <w:rPr>
          <w:rFonts w:ascii="Arial" w:hAnsi="Arial"/>
          <w:b/>
        </w:rPr>
        <w:t xml:space="preserve">الدكتور بيل </w:t>
      </w:r>
      <w:proofErr xmlns:w="http://schemas.openxmlformats.org/wordprocessingml/2006/main" w:type="gramStart"/>
      <w:r xmlns:w="http://schemas.openxmlformats.org/wordprocessingml/2006/main">
        <w:rPr>
          <w:rFonts w:ascii="Arial" w:hAnsi="Arial"/>
          <w:b/>
        </w:rPr>
        <w:t xml:space="preserve">إيفانز </w:t>
      </w:r>
      <w:r xmlns:w="http://schemas.openxmlformats.org/wordprocessingml/2006/main">
        <w:rPr>
          <w:rFonts w:ascii="Arial" w:hAnsi="Arial"/>
          <w:color w:val="5D7284"/>
        </w:rPr>
        <w:t xml:space="preserve">27:49</w:t>
      </w:r>
      <w:proofErr xmlns:w="http://schemas.openxmlformats.org/wordprocessingml/2006/main" w:type="gramEnd"/>
    </w:p>
    <w:p w14:paraId="4F524D39" w14:textId="77777777" w:rsidR="00626E37" w:rsidRDefault="00000000">
      <w:pPr xmlns:w="http://schemas.openxmlformats.org/wordprocessingml/2006/main">
        <w:spacing w:after="0"/>
        <w:bidi/>
      </w:pPr>
      <w:r xmlns:w="http://schemas.openxmlformats.org/wordprocessingml/2006/main">
        <w:rPr>
          <w:rFonts w:ascii="Arial" w:hAnsi="Arial"/>
        </w:rPr>
        <w:t xml:space="preserve">الأمر مثير للاهتمام، أعني، هناك عدة نقاط مثيرة للاهتمام، ومسألة الأشخاص الذين يتطوعون، من نوع "سأفعل أي شيء من أجلك"، فتقول لهم: "حسنًا، شكرًا لكم"، لكنك لا تستطيع التفكير فيما يمكنهم فعله، وقد يكونون بعيدين، ويبدو الأمر وكأنه الكلام المناسب، لكنهم في الحقيقة لا يعنونه. وقد وجدتُ هذا تحديًا صعبًا. وجدتُ صعوبةً أيضاً في التخلي عن الأمور التي كنتُ منخرطاً فيها، وقد تطلّب الأمر جهداً ذهنياً كبيراً لأقول لبعض الأشخاص: سأتنحى عن مسؤولية مجلس الإدارة هذه، فأنا لا أستطيع تحمّلها الآن. وأدرك تماماً مدى صعوبة الأمر لو واجهتُ انفصالاً طويل الأمد عن الأشياء التي أستمتع بفعلها، تلك الأشياء التي تُضفي قيمةً على حياتي، والتي أشعر فيها بأنني أساهم بشكلٍ فعّال، والآن </w:t>
      </w:r>
      <w:proofErr xmlns:w="http://schemas.openxmlformats.org/wordprocessingml/2006/main" w:type="spellStart"/>
      <w:r xmlns:w="http://schemas.openxmlformats.org/wordprocessingml/2006/main">
        <w:rPr>
          <w:rFonts w:ascii="Arial" w:hAnsi="Arial"/>
        </w:rPr>
        <w:t xml:space="preserve">تُسلب </w:t>
      </w:r>
      <w:proofErr xmlns:w="http://schemas.openxmlformats.org/wordprocessingml/2006/main" w:type="spellEnd"/>
      <w:r xmlns:w="http://schemas.openxmlformats.org/wordprocessingml/2006/main">
        <w:rPr>
          <w:rFonts w:ascii="Arial" w:hAnsi="Arial"/>
        </w:rPr>
        <w:t xml:space="preserve">مني لأنني مضطرٌّ لقضاء وقتي بطريقةٍ مختلفة. وقد ذكرتَ أن المستشفيات تتبنى بعض البرامج، ولاحظتُ، وربما تكون على درايةٍ بهذا البرنامج، وهو برنامج مستشفى نورثمبرلاند هيلز وبرنامج الشراكة في الرعاية الأساسية. لم أقرأ الكثير عنه، لكن يبدو أنهم يُدركون أن مُقدّم الرعاية عضوٌ مهمٌ في الفريق. يُمنحون بطاقة تعريف، ويشاركون في اجتماعات المستشفى مع المريض، ويُدمجون فعليًا كجزء من فريق الرعاية، وأعتقد أن هذا قد يكون مفيدًا للغاية، لأنه في كثير من الحالات، بل في معظمها، تُساعدك المعرفة في أي دور تُسند إليك، وإذا فهمت التشخيص، والتوقعات، وسبب القيام بالإجراءات المختلفة، فسيسهل عليك القيام بها والتأكد من تنفيذها بفعالية. لذا، أعتقد أن كونك جزءًا من فريق الرعاية أمر بالغ الأهمية، لكنني لا أرى ذلك يحدث في مراكز علاج السرطان، ومرة أخرى، بسبب انشغال العديد من مرافق الرعاية الصحية. يشعر العديد من العاملين في مجال الرعاية الصحية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بالإرهاق من حجم العمل، لذا فإن إضافة شخص آخر، غير طبي، ليكون جزءًا من فريق الرعاية قد يبدو فكرة غير منطقية. لذلك، أعتقد أننا سنواجه صعوبة في </w:t>
      </w:r>
      <w:proofErr xmlns:w="http://schemas.openxmlformats.org/wordprocessingml/2006/main" w:type="gramStart"/>
      <w:r xmlns:w="http://schemas.openxmlformats.org/wordprocessingml/2006/main">
        <w:rPr>
          <w:rFonts w:ascii="Arial" w:hAnsi="Arial"/>
        </w:rPr>
        <w:t xml:space="preserve">إقناع مقدمي الرعاية الصحية بوجود مكانة حقيقية لمقدمي الرعاية، ولكن أعتقد </w:t>
      </w:r>
      <w:proofErr xmlns:w="http://schemas.openxmlformats.org/wordprocessingml/2006/main" w:type="gramEnd"/>
      <w:r xmlns:w="http://schemas.openxmlformats.org/wordprocessingml/2006/main">
        <w:rPr>
          <w:rFonts w:ascii="Arial" w:hAnsi="Arial"/>
        </w:rPr>
        <w:t xml:space="preserve">أنك </w:t>
      </w:r>
      <w:proofErr xmlns:w="http://schemas.openxmlformats.org/wordprocessingml/2006/main" w:type="gramEnd"/>
      <w:r xmlns:w="http://schemas.openxmlformats.org/wordprocessingml/2006/main">
        <w:rPr>
          <w:rFonts w:ascii="Arial" w:hAnsi="Arial"/>
        </w:rPr>
        <w:t xml:space="preserve">لن تُدرك قيمة </w:t>
      </w:r>
      <w:r xmlns:w="http://schemas.openxmlformats.org/wordprocessingml/2006/main">
        <w:rPr>
          <w:rFonts w:ascii="Arial" w:hAnsi="Arial"/>
        </w:rPr>
        <w:t xml:space="preserve">هذا الدور حقًا إلا بعد تجربته، ولو لفترة قصيرة .</w:t>
      </w:r>
      <w:proofErr xmlns:w="http://schemas.openxmlformats.org/wordprocessingml/2006/main" w:type="gramStart"/>
    </w:p>
    <w:p w14:paraId="23695515" w14:textId="77777777" w:rsidR="00626E37" w:rsidRDefault="00626E37">
      <w:pPr>
        <w:spacing w:after="0"/>
      </w:pPr>
    </w:p>
    <w:p w14:paraId="1AF1C426" w14:textId="77777777" w:rsidR="00626E37" w:rsidRDefault="00000000">
      <w:pPr xmlns:w="http://schemas.openxmlformats.org/wordprocessingml/2006/main">
        <w:spacing w:after="0"/>
        <w:bidi/>
      </w:pPr>
      <w:r xmlns:w="http://schemas.openxmlformats.org/wordprocessingml/2006/main">
        <w:rPr>
          <w:rFonts w:ascii="Arial" w:hAnsi="Arial"/>
          <w:b/>
        </w:rPr>
        <w:t xml:space="preserve">المتحدث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30:31</w:t>
      </w:r>
      <w:proofErr xmlns:w="http://schemas.openxmlformats.org/wordprocessingml/2006/main" w:type="gramEnd"/>
    </w:p>
    <w:p w14:paraId="47FE9E27" w14:textId="77777777" w:rsidR="00626E37" w:rsidRDefault="00000000">
      <w:pPr xmlns:w="http://schemas.openxmlformats.org/wordprocessingml/2006/main">
        <w:spacing w:after="0"/>
        <w:bidi/>
      </w:pPr>
      <w:r xmlns:w="http://schemas.openxmlformats.org/wordprocessingml/2006/main">
        <w:rPr>
          <w:rFonts w:ascii="Arial" w:hAnsi="Arial"/>
        </w:rPr>
        <w:t xml:space="preserve">حسنًا، كما تعلمون، هناك بعض النقاط المهمة في هذا الشأن. أولًا، لدينا </w:t>
      </w:r>
      <w:proofErr xmlns:w="http://schemas.openxmlformats.org/wordprocessingml/2006/main" w:type="gramStart"/>
      <w:r xmlns:w="http://schemas.openxmlformats.org/wordprocessingml/2006/main">
        <w:rPr>
          <w:rFonts w:ascii="Arial" w:hAnsi="Arial"/>
        </w:rPr>
        <w:t xml:space="preserve">أدلة </w:t>
      </w:r>
      <w:proofErr xmlns:w="http://schemas.openxmlformats.org/wordprocessingml/2006/main" w:type="gramEnd"/>
      <w:r xmlns:w="http://schemas.openxmlformats.org/wordprocessingml/2006/main">
        <w:rPr>
          <w:rFonts w:ascii="Arial" w:hAnsi="Arial"/>
        </w:rPr>
        <w:t xml:space="preserve">بحثية قوية جدًا تُثبت أن تحديد مقدمي الرعاية وإشراكهم ودعمهم يُؤدي إلى نتائج أفضل للمريض ومقدمي الرعاية ومقدم الرعاية على حد سواء. لذا، فهو مكسب للجميع. على الأقل، دعونا نُلقي نظرة </w:t>
      </w:r>
      <w:proofErr xmlns:w="http://schemas.openxmlformats.org/wordprocessingml/2006/main" w:type="gramStart"/>
      <w:r xmlns:w="http://schemas.openxmlformats.org/wordprocessingml/2006/main">
        <w:rPr>
          <w:rFonts w:ascii="Arial" w:hAnsi="Arial"/>
        </w:rPr>
        <w:t xml:space="preserve">على </w:t>
      </w:r>
      <w:proofErr xmlns:w="http://schemas.openxmlformats.org/wordprocessingml/2006/main" w:type="gramEnd"/>
      <w:r xmlns:w="http://schemas.openxmlformats.org/wordprocessingml/2006/main">
        <w:rPr>
          <w:rFonts w:ascii="Arial" w:hAnsi="Arial"/>
        </w:rPr>
        <w:t xml:space="preserve">البحث لنرى أن هذا نشاط جدير بالاهتمام لجميع الأطراف المعنية. وكما تعلمون، فقد عملنا مع نورثمبرلاند ونورثمبرلاند هيلز، بالإضافة إلى مقدمي الرعاية الصحية في جميع أنحاء المقاطعة من خلال مركز دعم شركاء الرعاية الأساسية لدينا، لدراسة كيفية تطبيق هذه الممارسات الرائدة بطريقة تُناسب سياقكم المحلي، استنادًا إلى البيانات والبحوث، مع مراعاة تأثير ذلك على مجتمعكم المحلي. </w:t>
      </w:r>
      <w:proofErr xmlns:w="http://schemas.openxmlformats.org/wordprocessingml/2006/main" w:type="gramStart"/>
      <w:r xmlns:w="http://schemas.openxmlformats.org/wordprocessingml/2006/main">
        <w:rPr>
          <w:rFonts w:ascii="Arial" w:hAnsi="Arial"/>
        </w:rPr>
        <w:t xml:space="preserve">لذا، </w:t>
      </w:r>
      <w:proofErr xmlns:w="http://schemas.openxmlformats.org/wordprocessingml/2006/main" w:type="gramEnd"/>
      <w:r xmlns:w="http://schemas.openxmlformats.org/wordprocessingml/2006/main">
        <w:rPr>
          <w:rFonts w:ascii="Arial" w:hAnsi="Arial"/>
        </w:rPr>
        <w:t xml:space="preserve">فأنا عضو فخور في فريق التفاؤل، وأعتقد أن الأمر ليس سهلًا. لن أتظاهر بأن الأمر ليس كذلك، وأنا بالتأكيد أتفهم الضغط الذي يشعر به مقدمو الرعاية الصحية، ولكن إذا نظرنا إلى حقيقة أن هذا سيكون له فائدة صافية لجميع المعنيين، فإنه من واجبنا أن </w:t>
      </w:r>
      <w:proofErr xmlns:w="http://schemas.openxmlformats.org/wordprocessingml/2006/main" w:type="gramStart"/>
      <w:r xmlns:w="http://schemas.openxmlformats.org/wordprocessingml/2006/main">
        <w:rPr>
          <w:rFonts w:ascii="Arial" w:hAnsi="Arial"/>
        </w:rPr>
        <w:t xml:space="preserve">ننفذ هذه الممارسات بالفعل </w:t>
      </w:r>
      <w:proofErr xmlns:w="http://schemas.openxmlformats.org/wordprocessingml/2006/main" w:type="gramEnd"/>
      <w:r xmlns:w="http://schemas.openxmlformats.org/wordprocessingml/2006/main">
        <w:rPr>
          <w:rFonts w:ascii="Arial" w:hAnsi="Arial"/>
        </w:rPr>
        <w:t xml:space="preserve">، لأننا سنحصل على نتائج أفضل.</w:t>
      </w:r>
    </w:p>
    <w:p w14:paraId="0E06086D" w14:textId="77777777" w:rsidR="00626E37" w:rsidRDefault="00626E37">
      <w:pPr>
        <w:spacing w:after="0"/>
      </w:pPr>
    </w:p>
    <w:p w14:paraId="187DF14D" w14:textId="77777777" w:rsidR="00626E37" w:rsidRDefault="00000000">
      <w:pPr xmlns:w="http://schemas.openxmlformats.org/wordprocessingml/2006/main">
        <w:spacing w:after="0"/>
        <w:bidi/>
      </w:pPr>
      <w:r xmlns:w="http://schemas.openxmlformats.org/wordprocessingml/2006/main">
        <w:rPr>
          <w:rFonts w:ascii="Arial" w:hAnsi="Arial"/>
          <w:b/>
        </w:rPr>
        <w:t xml:space="preserve">الدكتور بيل </w:t>
      </w:r>
      <w:proofErr xmlns:w="http://schemas.openxmlformats.org/wordprocessingml/2006/main" w:type="gramStart"/>
      <w:r xmlns:w="http://schemas.openxmlformats.org/wordprocessingml/2006/main">
        <w:rPr>
          <w:rFonts w:ascii="Arial" w:hAnsi="Arial"/>
          <w:b/>
        </w:rPr>
        <w:t xml:space="preserve">إيفانز </w:t>
      </w:r>
      <w:r xmlns:w="http://schemas.openxmlformats.org/wordprocessingml/2006/main">
        <w:rPr>
          <w:rFonts w:ascii="Arial" w:hAnsi="Arial"/>
          <w:color w:val="5D7284"/>
        </w:rPr>
        <w:t xml:space="preserve">31:39</w:t>
      </w:r>
      <w:proofErr xmlns:w="http://schemas.openxmlformats.org/wordprocessingml/2006/main" w:type="gramEnd"/>
    </w:p>
    <w:p w14:paraId="329ED730" w14:textId="77777777" w:rsidR="00626E37" w:rsidRDefault="00000000">
      <w:pPr xmlns:w="http://schemas.openxmlformats.org/wordprocessingml/2006/main">
        <w:spacing w:after="0"/>
        <w:bidi/>
      </w:pPr>
      <w:r xmlns:w="http://schemas.openxmlformats.org/wordprocessingml/2006/main">
        <w:rPr>
          <w:rFonts w:ascii="Arial" w:hAnsi="Arial"/>
        </w:rPr>
        <w:t xml:space="preserve">حسنًا، عادةً ما تُوجّه الأدلة بعض هذه المنظمات، مثل "رعاية مرضى السرطان في أونتاريو" و"صحة أونتاريو"، وهي منظمات تعتمد بشكل كبير على الأدلة. لذا، إذا جُمعت الأدلة وقُدّمت لصانعي القرار، فمن المرجح أن يكون لها تأثير كبير على القرارات المستقبلية، لذلك أعتقد أن هذا أمرٌ ضروري. ربما يمكنك مساعدتي في جمع الأدلة التي قد تكون مؤثرة في أيام التخطيط السريري القادمة. كما تعلم، تحتاج المنظمات التطوعية، مثل "برنامج مساعدة مرضى السرطان"، إلى بناء علاقات، حتى تكون على دراية بالمعلومات التي تمتلكها منظمتك وتستفيد منها، لكي تُحسّن من أدائها عندما يُشير الناس إلى الحاجة، أو عندما تلاحظها هي. على سبيل المثال، لدينا سائقون متطوعون ينقلون المرضى ذهابًا وإيابًا بين جلسات علاج السرطان في منازلهم، وربما يُجرون محادثات، وربما يسمعون عن مدى صعوبة بعض الأمور، لكنهم قد لا يعلمون بوجود دعم آخر مُتاح في المجتمع. ربما يكون هذا مجالًا آخر يُمكننا استكشافه. لديك برنامج على موقعك الإلكتروني يسمى Scale، قد ترغب في التحدث عنه، فهناك اختصار حاد، لأنه يرمز إلى دعم الوعي والتعلم والتمكين لمقدمي الرعاية Spell and Scale، لذلك تريد التحدث عن ذلك قليلاً، أعتقد أن ذلك سيكون مفيدًا جدًا للتعرف عليه.</w:t>
      </w:r>
    </w:p>
    <w:p w14:paraId="12B21978" w14:textId="77777777" w:rsidR="00626E37" w:rsidRDefault="00626E37">
      <w:pPr>
        <w:spacing w:after="0"/>
      </w:pPr>
    </w:p>
    <w:p w14:paraId="5587B994" w14:textId="77777777" w:rsidR="00626E37" w:rsidRDefault="00000000">
      <w:pPr xmlns:w="http://schemas.openxmlformats.org/wordprocessingml/2006/main">
        <w:spacing w:after="0"/>
        <w:bidi/>
      </w:pPr>
      <w:r xmlns:w="http://schemas.openxmlformats.org/wordprocessingml/2006/main">
        <w:rPr>
          <w:rFonts w:ascii="Arial" w:hAnsi="Arial"/>
          <w:b/>
        </w:rPr>
        <w:t xml:space="preserve">المتحدث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33:10</w:t>
      </w:r>
      <w:proofErr xmlns:w="http://schemas.openxmlformats.org/wordprocessingml/2006/main" w:type="gramEnd"/>
    </w:p>
    <w:p w14:paraId="52E74A51" w14:textId="77777777" w:rsidR="00626E37" w:rsidRDefault="00000000">
      <w:pPr xmlns:w="http://schemas.openxmlformats.org/wordprocessingml/2006/main">
        <w:spacing w:after="0"/>
        <w:bidi/>
      </w:pPr>
      <w:r xmlns:w="http://schemas.openxmlformats.org/wordprocessingml/2006/main">
        <w:rPr>
          <w:rFonts w:ascii="Arial" w:hAnsi="Arial"/>
        </w:rPr>
        <w:t xml:space="preserve">بالتأكيد، وسأستكمل مثالك عن السائق، لذا أتخيل أن السائق، أو مقدم الرعاية المنزلية، أو حتى مقدم الرعاية الصحية في مركز علاج السرطان، سيحصلون على بطاقة صغيرة مكتوب عليها: "هذه معلومات عن موقع منظمة مقدمي الرعاية في أونتاريو وخط المساعدة الخاص بها، تواصل معهم". ستكون هذه بداية رائعة. أطرح هذا المثال ليشاركني الناس في تخيل هذا المستقبل، ولكن من حيث النطاق، يُعد هذا أحد برامجنا الرئيسية. إنه برنامج مجاني ومتاح لجميع مقدمي الرعاية في أونتاريو. نقوم بتنظيمه مرتين في السنة، ويمكن للجميع التسجيل في الندوات الإلكترونية، سواءً كانت مباشرة أو مسجلة. لذا، يمكنكم القيام بذلك بالوتيرة التي تناسبكم. لدينا أيضًا تدريب جماعي واستشارات فردية متاحة للجميع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 وكما ذكرنا سابقًا، فالخيار متروك لك تمامًا، ما يتيح لك فرصة التحدث عن بعض المشاعر والاعتبارات العملية التي تواجه مقدمي الرعاية. من المهم جدًا أن يسمع الناس: "لا بأس أن أشعر بالذنب، لست الوحيد الذي يشعر بالغضب والاستياء أحيانًا، علينا أن نكون واقعيين في هذا الشأن، أليس كذلك؟" وإلا سيشعرون بأنهم الوحيدون. هذه بعض الأمور التي نتناولها في برنامج "العمل الجماعي". ونحن الآن بصدد توسيع نطاق البرنامج ليشمل ما نسميه "العمل الجماعي معًا"، حيث يمكن للأفراد في المجتمعات الصغيرة أو المنظمات المجتمعية المشاركة في هذه الأنشطة معًا، وإكمال هذه الوحدات التدريبية معًا، </w:t>
      </w:r>
      <w:proofErr xmlns:w="http://schemas.openxmlformats.org/wordprocessingml/2006/main" w:type="gramStart"/>
      <w:r xmlns:w="http://schemas.openxmlformats.org/wordprocessingml/2006/main">
        <w:rPr>
          <w:rFonts w:ascii="Arial" w:hAnsi="Arial"/>
        </w:rPr>
        <w:t xml:space="preserve">وعندها </w:t>
      </w:r>
      <w:proofErr xmlns:w="http://schemas.openxmlformats.org/wordprocessingml/2006/main" w:type="gramEnd"/>
      <w:r xmlns:w="http://schemas.openxmlformats.org/wordprocessingml/2006/main">
        <w:rPr>
          <w:rFonts w:ascii="Arial" w:hAnsi="Arial"/>
        </w:rPr>
        <w:t xml:space="preserve">ستبدأ برؤية مقدمي رعاية آخرين مثلك، لأنني أؤمن حقًا بأهمية هذه الروابط. فالعزلة أمرٌ مُرهق، كما ذكرنا سابقًا، سواء كنت تستمع فقط إلى شخص مرّ بتجربته الخاصة. سواء كنت تتواصل مع الدعم للتحقق من صحة وضعك والتفكير في بعض الحلول العملية والدعم الذي تحتاجه، علينا أن نتواصل، وبرامج مثل Scale تمكننا من القيام بذلك.</w:t>
      </w:r>
    </w:p>
    <w:p w14:paraId="0E1AE051" w14:textId="77777777" w:rsidR="00626E37" w:rsidRDefault="00626E37">
      <w:pPr>
        <w:spacing w:after="0"/>
      </w:pPr>
    </w:p>
    <w:p w14:paraId="381C4391" w14:textId="77777777" w:rsidR="00626E37" w:rsidRDefault="00000000">
      <w:pPr xmlns:w="http://schemas.openxmlformats.org/wordprocessingml/2006/main">
        <w:spacing w:after="0"/>
        <w:bidi/>
      </w:pPr>
      <w:r xmlns:w="http://schemas.openxmlformats.org/wordprocessingml/2006/main">
        <w:rPr>
          <w:rFonts w:ascii="Arial" w:hAnsi="Arial"/>
          <w:b/>
        </w:rPr>
        <w:t xml:space="preserve">الدكتور بيل </w:t>
      </w:r>
      <w:proofErr xmlns:w="http://schemas.openxmlformats.org/wordprocessingml/2006/main" w:type="gramStart"/>
      <w:r xmlns:w="http://schemas.openxmlformats.org/wordprocessingml/2006/main">
        <w:rPr>
          <w:rFonts w:ascii="Arial" w:hAnsi="Arial"/>
          <w:b/>
        </w:rPr>
        <w:t xml:space="preserve">إيفانز </w:t>
      </w:r>
      <w:r xmlns:w="http://schemas.openxmlformats.org/wordprocessingml/2006/main">
        <w:rPr>
          <w:rFonts w:ascii="Arial" w:hAnsi="Arial"/>
          <w:color w:val="5D7284"/>
        </w:rPr>
        <w:t xml:space="preserve">35:11</w:t>
      </w:r>
      <w:proofErr xmlns:w="http://schemas.openxmlformats.org/wordprocessingml/2006/main" w:type="gramEnd"/>
    </w:p>
    <w:p w14:paraId="2F58D7BC" w14:textId="77777777" w:rsidR="00626E37" w:rsidRDefault="00000000">
      <w:pPr xmlns:w="http://schemas.openxmlformats.org/wordprocessingml/2006/main">
        <w:spacing w:after="0"/>
        <w:bidi/>
      </w:pPr>
      <w:r xmlns:w="http://schemas.openxmlformats.org/wordprocessingml/2006/main">
        <w:rPr>
          <w:rFonts w:ascii="Arial" w:hAnsi="Arial"/>
        </w:rPr>
        <w:t xml:space="preserve">لكن يبدو أن التحدي قد يكمن في أن الناس سيجدون ذلك عبئاً إضافياً عليهم القيام به بينما أنا بالفعل أعمل على مدار الساعة طوال أيام الأسبوع، لذا يعود الأمر إلى دائرة الرعاية هذه وتوسيعها لتشمل المزيد من الأشخاص، حتى تتمكن من تخصيص الوقت للحصول على الدعم الذي تحتاجه كمقدم رعاية.</w:t>
      </w:r>
    </w:p>
    <w:p w14:paraId="7E591AC3" w14:textId="77777777" w:rsidR="00626E37" w:rsidRDefault="00626E37">
      <w:pPr>
        <w:spacing w:after="0"/>
      </w:pPr>
    </w:p>
    <w:p w14:paraId="3B64B861" w14:textId="77777777" w:rsidR="00626E37" w:rsidRDefault="00000000">
      <w:pPr xmlns:w="http://schemas.openxmlformats.org/wordprocessingml/2006/main">
        <w:spacing w:after="0"/>
        <w:bidi/>
      </w:pPr>
      <w:r xmlns:w="http://schemas.openxmlformats.org/wordprocessingml/2006/main">
        <w:rPr>
          <w:rFonts w:ascii="Arial" w:hAnsi="Arial"/>
          <w:b/>
        </w:rPr>
        <w:t xml:space="preserve">المتحدث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35:31</w:t>
      </w:r>
      <w:proofErr xmlns:w="http://schemas.openxmlformats.org/wordprocessingml/2006/main" w:type="gramEnd"/>
    </w:p>
    <w:p w14:paraId="22023FBA" w14:textId="77777777" w:rsidR="00626E37" w:rsidRDefault="00000000">
      <w:pPr xmlns:w="http://schemas.openxmlformats.org/wordprocessingml/2006/main">
        <w:spacing w:after="0"/>
        <w:bidi/>
      </w:pPr>
      <w:r xmlns:w="http://schemas.openxmlformats.org/wordprocessingml/2006/main">
        <w:rPr>
          <w:rFonts w:ascii="Arial" w:hAnsi="Arial"/>
        </w:rPr>
        <w:t xml:space="preserve">بالتأكيد. انظروا، الوقت ثمين بالنسبة لمعظمنا، لا أنكر ذلك. وجزء مما نرغب في تقديمه للناس هو توفير تسجيلات ومعلومات يمكنهم الوصول إليها فورًا، سواء كانوا في قسم الطوارئ أو في غرفة الانتظار. صحيح أن احتمالية توفرهم يوم الأربعاء من الساعة 12 إلى 1 صباحًا ضئيلة، لكن يجب أن يتوفر لديهم أي شيء ليلًا أو نهارًا يمكنهم التواصل معه. هدفنا هو ضمان وصولها في الوقت المناسب تمامًا، وبالطريقة التي تناسب احتياجاتكم، وهذا يختلف من شخص لآخر. قد يرغب أحدهم في مشاهدة مقطع قصير، بينما قد يرغب آخر في الاستماع إلى حلقة </w:t>
      </w:r>
      <w:proofErr xmlns:w="http://schemas.openxmlformats.org/wordprocessingml/2006/main" w:type="gramStart"/>
      <w:r xmlns:w="http://schemas.openxmlformats.org/wordprocessingml/2006/main">
        <w:rPr>
          <w:rFonts w:ascii="Arial" w:hAnsi="Arial"/>
        </w:rPr>
        <w:t xml:space="preserve">مدتها ساعة </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لذا </w:t>
      </w:r>
      <w:proofErr xmlns:w="http://schemas.openxmlformats.org/wordprocessingml/2006/main" w:type="gramEnd"/>
      <w:r xmlns:w="http://schemas.openxmlformats.org/wordprocessingml/2006/main">
        <w:rPr>
          <w:rFonts w:ascii="Arial" w:hAnsi="Arial"/>
        </w:rPr>
        <w:t xml:space="preserve">، يختلف الأمر من شخص لآخر، وقد يختلف أيضًا </w:t>
      </w:r>
      <w:proofErr xmlns:w="http://schemas.openxmlformats.org/wordprocessingml/2006/main" w:type="gramStart"/>
      <w:r xmlns:w="http://schemas.openxmlformats.org/wordprocessingml/2006/main">
        <w:rPr>
          <w:rFonts w:ascii="Arial" w:hAnsi="Arial"/>
        </w:rPr>
        <w:t xml:space="preserve">باختلاف </w:t>
      </w:r>
      <w:proofErr xmlns:w="http://schemas.openxmlformats.org/wordprocessingml/2006/main" w:type="gramEnd"/>
      <w:r xmlns:w="http://schemas.openxmlformats.org/wordprocessingml/2006/main">
        <w:rPr>
          <w:rFonts w:ascii="Arial" w:hAnsi="Arial"/>
        </w:rPr>
        <w:t xml:space="preserve">مراحل رحلة الرعاية.</w:t>
      </w:r>
    </w:p>
    <w:p w14:paraId="4B5377EB" w14:textId="77777777" w:rsidR="00626E37" w:rsidRDefault="00626E37">
      <w:pPr>
        <w:spacing w:after="0"/>
      </w:pPr>
    </w:p>
    <w:p w14:paraId="5C2C58CC" w14:textId="77777777" w:rsidR="00626E37" w:rsidRDefault="00000000">
      <w:pPr xmlns:w="http://schemas.openxmlformats.org/wordprocessingml/2006/main">
        <w:spacing w:after="0"/>
        <w:bidi/>
      </w:pPr>
      <w:r xmlns:w="http://schemas.openxmlformats.org/wordprocessingml/2006/main">
        <w:rPr>
          <w:rFonts w:ascii="Arial" w:hAnsi="Arial"/>
          <w:b/>
        </w:rPr>
        <w:t xml:space="preserve">الدكتور بيل </w:t>
      </w:r>
      <w:proofErr xmlns:w="http://schemas.openxmlformats.org/wordprocessingml/2006/main" w:type="gramStart"/>
      <w:r xmlns:w="http://schemas.openxmlformats.org/wordprocessingml/2006/main">
        <w:rPr>
          <w:rFonts w:ascii="Arial" w:hAnsi="Arial"/>
          <w:b/>
        </w:rPr>
        <w:t xml:space="preserve">إيفانز </w:t>
      </w:r>
      <w:r xmlns:w="http://schemas.openxmlformats.org/wordprocessingml/2006/main">
        <w:rPr>
          <w:rFonts w:ascii="Arial" w:hAnsi="Arial"/>
          <w:color w:val="5D7284"/>
        </w:rPr>
        <w:t xml:space="preserve">36:24</w:t>
      </w:r>
      <w:proofErr xmlns:w="http://schemas.openxmlformats.org/wordprocessingml/2006/main" w:type="gramEnd"/>
    </w:p>
    <w:p w14:paraId="2C576F90" w14:textId="77777777" w:rsidR="00626E37" w:rsidRDefault="00000000">
      <w:pPr xmlns:w="http://schemas.openxmlformats.org/wordprocessingml/2006/main">
        <w:spacing w:after="0"/>
        <w:bidi/>
      </w:pPr>
      <w:proofErr xmlns:w="http://schemas.openxmlformats.org/wordprocessingml/2006/main" w:type="gramStart"/>
      <w:r xmlns:w="http://schemas.openxmlformats.org/wordprocessingml/2006/main">
        <w:rPr>
          <w:rFonts w:ascii="Arial" w:hAnsi="Arial"/>
        </w:rPr>
        <w:t xml:space="preserve">هناك </w:t>
      </w:r>
      <w:proofErr xmlns:w="http://schemas.openxmlformats.org/wordprocessingml/2006/main" w:type="gramEnd"/>
      <w:r xmlns:w="http://schemas.openxmlformats.org/wordprocessingml/2006/main">
        <w:rPr>
          <w:rFonts w:ascii="Arial" w:hAnsi="Arial"/>
        </w:rPr>
        <w:t xml:space="preserve">مستوى من التعقيد هنا يجعل رأسي يكاد ينفجر.</w:t>
      </w:r>
    </w:p>
    <w:p w14:paraId="315FBEE8" w14:textId="77777777" w:rsidR="00626E37" w:rsidRDefault="00626E37">
      <w:pPr>
        <w:spacing w:after="0"/>
      </w:pPr>
    </w:p>
    <w:p w14:paraId="412B8AB8" w14:textId="77777777" w:rsidR="00626E37" w:rsidRDefault="00000000">
      <w:pPr xmlns:w="http://schemas.openxmlformats.org/wordprocessingml/2006/main">
        <w:spacing w:after="0"/>
        <w:bidi/>
      </w:pPr>
      <w:r xmlns:w="http://schemas.openxmlformats.org/wordprocessingml/2006/main">
        <w:rPr>
          <w:rFonts w:ascii="Arial" w:hAnsi="Arial"/>
          <w:b/>
        </w:rPr>
        <w:t xml:space="preserve">المتحدث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36:29</w:t>
      </w:r>
      <w:proofErr xmlns:w="http://schemas.openxmlformats.org/wordprocessingml/2006/main" w:type="gramEnd"/>
    </w:p>
    <w:p w14:paraId="3E7596C7" w14:textId="77777777" w:rsidR="00626E37" w:rsidRDefault="00000000">
      <w:pPr xmlns:w="http://schemas.openxmlformats.org/wordprocessingml/2006/main">
        <w:spacing w:after="0"/>
        <w:bidi/>
      </w:pPr>
      <w:r xmlns:w="http://schemas.openxmlformats.org/wordprocessingml/2006/main">
        <w:rPr>
          <w:rFonts w:ascii="Arial" w:hAnsi="Arial"/>
        </w:rPr>
        <w:t xml:space="preserve">عدل،</w:t>
      </w:r>
    </w:p>
    <w:p w14:paraId="40261347" w14:textId="77777777" w:rsidR="00626E37" w:rsidRDefault="00626E37">
      <w:pPr>
        <w:spacing w:after="0"/>
      </w:pPr>
    </w:p>
    <w:p w14:paraId="0FBE7379" w14:textId="77777777" w:rsidR="00626E37" w:rsidRDefault="00000000">
      <w:pPr xmlns:w="http://schemas.openxmlformats.org/wordprocessingml/2006/main">
        <w:spacing w:after="0"/>
        <w:bidi/>
      </w:pPr>
      <w:r xmlns:w="http://schemas.openxmlformats.org/wordprocessingml/2006/main">
        <w:rPr>
          <w:rFonts w:ascii="Arial" w:hAnsi="Arial"/>
          <w:b/>
        </w:rPr>
        <w:t xml:space="preserve">الدكتور بيل </w:t>
      </w:r>
      <w:proofErr xmlns:w="http://schemas.openxmlformats.org/wordprocessingml/2006/main" w:type="gramStart"/>
      <w:r xmlns:w="http://schemas.openxmlformats.org/wordprocessingml/2006/main">
        <w:rPr>
          <w:rFonts w:ascii="Arial" w:hAnsi="Arial"/>
          <w:b/>
        </w:rPr>
        <w:t xml:space="preserve">إيفانز </w:t>
      </w:r>
      <w:r xmlns:w="http://schemas.openxmlformats.org/wordprocessingml/2006/main">
        <w:rPr>
          <w:rFonts w:ascii="Arial" w:hAnsi="Arial"/>
          <w:color w:val="5D7284"/>
        </w:rPr>
        <w:t xml:space="preserve">36:29</w:t>
      </w:r>
      <w:proofErr xmlns:w="http://schemas.openxmlformats.org/wordprocessingml/2006/main" w:type="gramEnd"/>
    </w:p>
    <w:p w14:paraId="186092EB" w14:textId="77777777" w:rsidR="00626E37" w:rsidRDefault="00000000">
      <w:pPr xmlns:w="http://schemas.openxmlformats.org/wordprocessingml/2006/main">
        <w:spacing w:after="0"/>
        <w:bidi/>
      </w:pPr>
      <w:r xmlns:w="http://schemas.openxmlformats.org/wordprocessingml/2006/main">
        <w:rPr>
          <w:rFonts w:ascii="Arial" w:hAnsi="Arial"/>
        </w:rPr>
        <w:t xml:space="preserve">لكنني أعتقد أننا نتطرق إلى الكثير من الأمور التي مررت بها، وهذا يجعلها واقعية للغاية، وأظن أنه إذا كنت قد مررت بها، فقد مر آخرون بتجارب أشدّ بعشرة أضعاف بسبب الأمراض الخطيرة التي كانوا يعتنون بها، وقد تطرقنا قليلاً إلى الأبحاث التي تدعم جوانب مختلفة مما تحدثنا عنه، هل تشارك مؤسستكم في أي بحث نشط بنفسها، </w:t>
      </w:r>
      <w:proofErr xmlns:w="http://schemas.openxmlformats.org/wordprocessingml/2006/main" w:type="spellStart"/>
      <w:r xmlns:w="http://schemas.openxmlformats.org/wordprocessingml/2006/main">
        <w:rPr>
          <w:rFonts w:ascii="Arial" w:hAnsi="Arial"/>
        </w:rPr>
        <w:t xml:space="preserve">وأين </w:t>
      </w:r>
      <w:proofErr xmlns:w="http://schemas.openxmlformats.org/wordprocessingml/2006/main" w:type="spellEnd"/>
      <w:r xmlns:w="http://schemas.openxmlformats.org/wordprocessingml/2006/main">
        <w:rPr>
          <w:rFonts w:ascii="Arial" w:hAnsi="Arial"/>
        </w:rPr>
        <w:t xml:space="preserve">يمكن للناس أن يجدوا ما قدمتموه؟</w:t>
      </w:r>
    </w:p>
    <w:p w14:paraId="4BF1106C" w14:textId="77777777" w:rsidR="00626E37" w:rsidRDefault="00626E37">
      <w:pPr>
        <w:spacing w:after="0"/>
      </w:pPr>
    </w:p>
    <w:p w14:paraId="7A0FCAE9" w14:textId="77777777" w:rsidR="00626E37" w:rsidRDefault="00000000">
      <w:pPr xmlns:w="http://schemas.openxmlformats.org/wordprocessingml/2006/main">
        <w:spacing w:after="0"/>
        <w:bidi/>
      </w:pPr>
      <w:r xmlns:w="http://schemas.openxmlformats.org/wordprocessingml/2006/main">
        <w:rPr>
          <w:rFonts w:ascii="Arial" w:hAnsi="Arial"/>
          <w:b/>
        </w:rPr>
        <w:t xml:space="preserve">المتحدث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37:02</w:t>
      </w:r>
      <w:proofErr xmlns:w="http://schemas.openxmlformats.org/wordprocessingml/2006/main" w:type="gramEnd"/>
    </w:p>
    <w:p w14:paraId="4AE83804" w14:textId="77777777" w:rsidR="00626E37" w:rsidRDefault="00000000">
      <w:pPr xmlns:w="http://schemas.openxmlformats.org/wordprocessingml/2006/main">
        <w:spacing w:after="0"/>
        <w:bidi/>
      </w:pPr>
      <w:proofErr xmlns:w="http://schemas.openxmlformats.org/wordprocessingml/2006/main" w:type="gramStart"/>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لذا، </w:t>
      </w:r>
      <w:proofErr xmlns:w="http://schemas.openxmlformats.org/wordprocessingml/2006/main" w:type="gramEnd"/>
      <w:r xmlns:w="http://schemas.openxmlformats.org/wordprocessingml/2006/main">
        <w:rPr>
          <w:rFonts w:ascii="Arial" w:hAnsi="Arial"/>
        </w:rPr>
        <w:t xml:space="preserve">نجري بعض أبحاثنا الخاصة. نصدر تقريرًا سنويًا بعنوان "أضواء على الوضع"، وهو تقريرٌ يُعنى بحالة تقديم الرعاية في أونتاريو. يصدر هذا التقرير عادةً في نهاية السنة الميلادية، ليتمكن الناس من الاطلاع عليه ومعرفة أحوال </w:t>
      </w:r>
      <w:proofErr xmlns:w="http://schemas.openxmlformats.org/wordprocessingml/2006/main" w:type="gramStart"/>
      <w:r xmlns:w="http://schemas.openxmlformats.org/wordprocessingml/2006/main">
        <w:rPr>
          <w:rFonts w:ascii="Arial" w:hAnsi="Arial"/>
        </w:rPr>
        <w:t xml:space="preserve">مقدمي الرعاية </w:t>
      </w:r>
      <w:proofErr xmlns:w="http://schemas.openxmlformats.org/wordprocessingml/2006/main" w:type="gramEnd"/>
      <w:r xmlns:w="http://schemas.openxmlformats.org/wordprocessingml/2006/main">
        <w:rPr>
          <w:rFonts w:ascii="Arial" w:hAnsi="Arial"/>
        </w:rPr>
        <w:t xml:space="preserve">. ما هو متوسط التكلفة الشهرية للرعاية، والتي تبلغ حاليًا حوالي 750 دولارًا شهريًا، وهو مبلغٌ باهظٌ </w:t>
      </w:r>
      <w:proofErr xmlns:w="http://schemas.openxmlformats.org/wordprocessingml/2006/main" w:type="gramStart"/>
      <w:r xmlns:w="http://schemas.openxmlformats.org/wordprocessingml/2006/main">
        <w:rPr>
          <w:rFonts w:ascii="Arial" w:hAnsi="Arial"/>
        </w:rPr>
        <w:t xml:space="preserve">بالنسبة </w:t>
      </w:r>
      <w:proofErr xmlns:w="http://schemas.openxmlformats.org/wordprocessingml/2006/main" w:type="gramEnd"/>
      <w:r xmlns:w="http://schemas.openxmlformats.org/wordprocessingml/2006/main">
        <w:rPr>
          <w:rFonts w:ascii="Arial" w:hAnsi="Arial"/>
        </w:rPr>
        <w:t xml:space="preserve">لمعظم الناس. </w:t>
      </w:r>
      <w:proofErr xmlns:w="http://schemas.openxmlformats.org/wordprocessingml/2006/main" w:type="gramStart"/>
      <w:r xmlns:w="http://schemas.openxmlformats.org/wordprocessingml/2006/main">
        <w:rPr>
          <w:rFonts w:ascii="Arial" w:hAnsi="Arial"/>
        </w:rPr>
        <w:t xml:space="preserve">لذا، </w:t>
      </w:r>
      <w:proofErr xmlns:w="http://schemas.openxmlformats.org/wordprocessingml/2006/main" w:type="gramEnd"/>
      <w:r xmlns:w="http://schemas.openxmlformats.org/wordprocessingml/2006/main">
        <w:rPr>
          <w:rFonts w:ascii="Arial" w:hAnsi="Arial"/>
        </w:rPr>
        <w:t xml:space="preserve">يمكنهم الحصول على بعض البيانات منا حول هذا الموضوع. كما نصدر تقارير خاصة، مثل تقرير " </w:t>
      </w:r>
      <w:proofErr xmlns:w="http://schemas.openxmlformats.org/wordprocessingml/2006/main" w:type="gramStart"/>
      <w:r xmlns:w="http://schemas.openxmlformats.org/wordprocessingml/2006/main">
        <w:rPr>
          <w:rFonts w:ascii="Arial" w:hAnsi="Arial"/>
        </w:rPr>
        <w:t xml:space="preserve">الاستعداد </w:t>
      </w:r>
      <w:proofErr xmlns:w="http://schemas.openxmlformats.org/wordprocessingml/2006/main" w:type="gramEnd"/>
      <w:r xmlns:w="http://schemas.openxmlformats.org/wordprocessingml/2006/main">
        <w:rPr>
          <w:rFonts w:ascii="Arial" w:hAnsi="Arial"/>
        </w:rPr>
        <w:t xml:space="preserve">للرعاية"، والتي </w:t>
      </w:r>
      <w:proofErr xmlns:w="http://schemas.openxmlformats.org/wordprocessingml/2006/main" w:type="gramStart"/>
      <w:r xmlns:w="http://schemas.openxmlformats.org/wordprocessingml/2006/main">
        <w:rPr>
          <w:rFonts w:ascii="Arial" w:hAnsi="Arial"/>
        </w:rPr>
        <w:t xml:space="preserve">تساعد </w:t>
      </w:r>
      <w:proofErr xmlns:w="http://schemas.openxmlformats.org/wordprocessingml/2006/main" w:type="gramEnd"/>
      <w:r xmlns:w="http://schemas.openxmlformats.org/wordprocessingml/2006/main">
        <w:rPr>
          <w:rFonts w:ascii="Arial" w:hAnsi="Arial"/>
        </w:rPr>
        <w:t xml:space="preserve">الناس على فهم الوضع. لدينا الآن 4.2 مليون مقدم رعاية، وسيصل هذا العدد إلى 6.5 مليون بحلول عام 2030، فماذا يعني ذلك للعائلات ومجتمعنا؟ نعمل أيضًا مع شركاء البحث في تصميم وتنفيذ مشاريع بحثية مختلفة، ومن بين ما نقوم به مساعدة الباحثين على التواصل مع مقدمي الرعاية الذين قد يحتاجون إلى مشاركة تجاربهم الحياتية والمشاركة في تصميم وتنفيذ تلك المشاريع البحثية. لذلك، إذا كان مقدمو الرعاية مهتمين بذلك، فلدينا منصة خاصة ندعم من خلالها هذا النوع من التوفيق بين الأشخاص الذين يرغبون في المشاركة في البحث. نريد التأكد من أن البحث له صلة وثيقة بتجربة تقديم الرعاية، كما نريد التأكد من تطبيق البحث ليس فقط في عملنا، بل أيضًا في العمل الذي نقوم به للتأثير على السياسات والممارسات. يُعد مركز دعم شركاء الرعاية الأساسي مثالًا على ذلك، حيث ندعم مقدمي الرعاية الصحية في الطرق التي يمكنهم من خلالها تحسين تفاعلهم مع مقدمي الرعاية. نعمل على ذلك أيضًا في أماكن العمل، إدراكًا منا أن </w:t>
      </w:r>
      <w:proofErr xmlns:w="http://schemas.openxmlformats.org/wordprocessingml/2006/main" w:type="gramStart"/>
      <w:r xmlns:w="http://schemas.openxmlformats.org/wordprocessingml/2006/main">
        <w:rPr>
          <w:rFonts w:ascii="Arial" w:hAnsi="Arial"/>
        </w:rPr>
        <w:t xml:space="preserve">الغالبية العظمى من </w:t>
      </w:r>
      <w:proofErr xmlns:w="http://schemas.openxmlformats.org/wordprocessingml/2006/main" w:type="gramEnd"/>
      <w:r xmlns:w="http://schemas.openxmlformats.org/wordprocessingml/2006/main">
        <w:rPr>
          <w:rFonts w:ascii="Arial" w:hAnsi="Arial"/>
        </w:rPr>
        <w:t xml:space="preserve">مقدمي الرعاية هم من العاملين، وأن بيئات العمل الصحية في المستقبل ستتبنى سياسات وممارسات داعمة لهم، بحيث لا يضطرون للقلق بشأن فقدان وظائفهم عند حدوث أي طارئ. </w:t>
      </w:r>
      <w:proofErr xmlns:w="http://schemas.openxmlformats.org/wordprocessingml/2006/main" w:type="gramStart"/>
      <w:r xmlns:w="http://schemas.openxmlformats.org/wordprocessingml/2006/main">
        <w:rPr>
          <w:rFonts w:ascii="Arial" w:hAnsi="Arial"/>
        </w:rPr>
        <w:t xml:space="preserve">لذا، </w:t>
      </w:r>
      <w:proofErr xmlns:w="http://schemas.openxmlformats.org/wordprocessingml/2006/main" w:type="gramEnd"/>
      <w:r xmlns:w="http://schemas.openxmlformats.org/wordprocessingml/2006/main">
        <w:rPr>
          <w:rFonts w:ascii="Arial" w:hAnsi="Arial"/>
        </w:rPr>
        <w:t xml:space="preserve">نحرص على أن تُوظَّف الأبحاث التي نشارك فيها والتي يمكننا الاستفادة منها على النحو الأمثل لصالح مقدمي الرعاية.</w:t>
      </w:r>
    </w:p>
    <w:p w14:paraId="49B9D688" w14:textId="77777777" w:rsidR="00626E37" w:rsidRDefault="00626E37">
      <w:pPr>
        <w:spacing w:after="0"/>
      </w:pPr>
    </w:p>
    <w:p w14:paraId="7967FA84" w14:textId="77777777" w:rsidR="00626E37" w:rsidRDefault="00000000">
      <w:pPr xmlns:w="http://schemas.openxmlformats.org/wordprocessingml/2006/main">
        <w:spacing w:after="0"/>
        <w:bidi/>
      </w:pPr>
      <w:r xmlns:w="http://schemas.openxmlformats.org/wordprocessingml/2006/main">
        <w:rPr>
          <w:rFonts w:ascii="Arial" w:hAnsi="Arial"/>
          <w:b/>
        </w:rPr>
        <w:t xml:space="preserve">الدكتور بيل </w:t>
      </w:r>
      <w:proofErr xmlns:w="http://schemas.openxmlformats.org/wordprocessingml/2006/main" w:type="gramStart"/>
      <w:r xmlns:w="http://schemas.openxmlformats.org/wordprocessingml/2006/main">
        <w:rPr>
          <w:rFonts w:ascii="Arial" w:hAnsi="Arial"/>
          <w:b/>
        </w:rPr>
        <w:t xml:space="preserve">إيفانز </w:t>
      </w:r>
      <w:r xmlns:w="http://schemas.openxmlformats.org/wordprocessingml/2006/main">
        <w:rPr>
          <w:rFonts w:ascii="Arial" w:hAnsi="Arial"/>
          <w:color w:val="5D7284"/>
        </w:rPr>
        <w:t xml:space="preserve">39:02</w:t>
      </w:r>
      <w:proofErr xmlns:w="http://schemas.openxmlformats.org/wordprocessingml/2006/main" w:type="gramEnd"/>
    </w:p>
    <w:p w14:paraId="2502955D" w14:textId="77777777" w:rsidR="00626E37" w:rsidRDefault="00000000">
      <w:pPr xmlns:w="http://schemas.openxmlformats.org/wordprocessingml/2006/main">
        <w:spacing w:after="0"/>
        <w:bidi/>
      </w:pPr>
      <w:r xmlns:w="http://schemas.openxmlformats.org/wordprocessingml/2006/main">
        <w:rPr>
          <w:rFonts w:ascii="Arial" w:hAnsi="Arial"/>
        </w:rPr>
        <w:t xml:space="preserve">حسنًا، هذه قائمة أنشطة واسعة جدًا. عندما نقول "نحن"، من هم أعضاء منظمة مقدمي الرعاية في أونتاريو؟ كم عدد </w:t>
      </w:r>
      <w:proofErr xmlns:w="http://schemas.openxmlformats.org/wordprocessingml/2006/main" w:type="gramStart"/>
      <w:r xmlns:w="http://schemas.openxmlformats.org/wordprocessingml/2006/main">
        <w:rPr>
          <w:rFonts w:ascii="Arial" w:hAnsi="Arial"/>
        </w:rPr>
        <w:t xml:space="preserve">الموظفين والأفراد </w:t>
      </w:r>
      <w:proofErr xmlns:w="http://schemas.openxmlformats.org/wordprocessingml/2006/main" w:type="gramEnd"/>
      <w:r xmlns:w="http://schemas.openxmlformats.org/wordprocessingml/2006/main">
        <w:rPr>
          <w:rFonts w:ascii="Arial" w:hAnsi="Arial"/>
        </w:rPr>
        <w:t xml:space="preserve">لديكم؟</w:t>
      </w:r>
    </w:p>
    <w:p w14:paraId="6F28CA8D" w14:textId="77777777" w:rsidR="00626E37" w:rsidRDefault="00626E37">
      <w:pPr>
        <w:spacing w:after="0"/>
      </w:pPr>
    </w:p>
    <w:p w14:paraId="0AEF8527" w14:textId="77777777" w:rsidR="00626E37" w:rsidRDefault="00000000">
      <w:pPr xmlns:w="http://schemas.openxmlformats.org/wordprocessingml/2006/main">
        <w:spacing w:after="0"/>
        <w:bidi/>
      </w:pPr>
      <w:r xmlns:w="http://schemas.openxmlformats.org/wordprocessingml/2006/main">
        <w:rPr>
          <w:rFonts w:ascii="Arial" w:hAnsi="Arial"/>
          <w:b/>
        </w:rPr>
        <w:t xml:space="preserve">المتحدث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39:12</w:t>
      </w:r>
      <w:proofErr xmlns:w="http://schemas.openxmlformats.org/wordprocessingml/2006/main" w:type="gramEnd"/>
    </w:p>
    <w:p w14:paraId="21D3DB72" w14:textId="77777777" w:rsidR="00626E37" w:rsidRDefault="00000000">
      <w:pPr xmlns:w="http://schemas.openxmlformats.org/wordprocessingml/2006/main">
        <w:spacing w:after="0"/>
        <w:bidi/>
      </w:pPr>
      <w:r xmlns:w="http://schemas.openxmlformats.org/wordprocessingml/2006/main">
        <w:rPr>
          <w:rFonts w:ascii="Arial" w:hAnsi="Arial"/>
        </w:rPr>
        <w:t xml:space="preserve">حسنًا، لدينا الآن أكثر من 30 موظفًا بدوام كامل يقومون ببرامج وخدمات مباشرة لمقدمي الرعاية، بالإضافة إلى العمل الذي نقوم به مع شركاء النظام الصحي، ولدينا أيضًا أكثر من 100 متطوع نشط يعملون على أشياء مثل دعم الأقران، وبرامج ومبادرات متنوعة مع شركائنا، ولدينا شبكة ضخمة من المنظمات التي نعمل معها لتعزيز هذه الأولويات الموجودة في خطتنا الاستراتيجية، وفي مهمتنا كهدف، كمنظمة، هدفنا بسيط للغاية: تحسين حياة مقدمي الرعاية في أونتاريو. كيفية القيام بذلك أمر معقد للغاية، ولذلك لا يمكننا القيام بذلك إلا معًا، وما نريده، حتى </w:t>
      </w:r>
      <w:proofErr xmlns:w="http://schemas.openxmlformats.org/wordprocessingml/2006/main" w:type="spellStart"/>
      <w:r xmlns:w="http://schemas.openxmlformats.org/wordprocessingml/2006/main">
        <w:rPr>
          <w:rFonts w:ascii="Arial" w:hAnsi="Arial"/>
        </w:rPr>
        <w:t xml:space="preserve">من خلال </w:t>
      </w:r>
      <w:proofErr xmlns:w="http://schemas.openxmlformats.org/wordprocessingml/2006/main" w:type="spellEnd"/>
      <w:r xmlns:w="http://schemas.openxmlformats.org/wordprocessingml/2006/main">
        <w:rPr>
          <w:rFonts w:ascii="Arial" w:hAnsi="Arial"/>
        </w:rPr>
        <w:t xml:space="preserve">محادثات كهذه، هو إشراك الناس. الحوار، وغالبًا ما يكون أشخاصًا مثلك ممن لديهم تجاربهم الخاصة، ثم يقولون: "يا إلهي، أريد أن أنقل هذه المعرفة إلى مقدمي الرعاية الآخرين، وربما أنقلها إلى نفسي في المستقبل، صحيح، الذين قد يواجهون مسؤوليات رعاية أخرى في المستقبل، لأنه هناك شعور مشترك حقيقي بأننا سنضطر إلى التعامل مع الرعاية بشكل مختلف مع تقدمنا داخل أسرنا، وداخل نظام الرعاية الصحية لدينا، وداخل مجتمعنا، وعلينا أن نجري هذه المحادثات ونقوم بهذا العمل بشكل تعاوني.</w:t>
      </w:r>
    </w:p>
    <w:p w14:paraId="579679AE" w14:textId="77777777" w:rsidR="00626E37" w:rsidRDefault="00626E37">
      <w:pPr>
        <w:spacing w:after="0"/>
      </w:pPr>
    </w:p>
    <w:p w14:paraId="42C6FD2D" w14:textId="77777777" w:rsidR="00626E37" w:rsidRDefault="00000000">
      <w:pPr xmlns:w="http://schemas.openxmlformats.org/wordprocessingml/2006/main">
        <w:spacing w:after="0"/>
        <w:bidi/>
      </w:pPr>
      <w:r xmlns:w="http://schemas.openxmlformats.org/wordprocessingml/2006/main">
        <w:rPr>
          <w:rFonts w:ascii="Arial" w:hAnsi="Arial"/>
          <w:b/>
        </w:rPr>
        <w:t xml:space="preserve">الدكتور بيل </w:t>
      </w:r>
      <w:proofErr xmlns:w="http://schemas.openxmlformats.org/wordprocessingml/2006/main" w:type="gramStart"/>
      <w:r xmlns:w="http://schemas.openxmlformats.org/wordprocessingml/2006/main">
        <w:rPr>
          <w:rFonts w:ascii="Arial" w:hAnsi="Arial"/>
          <w:b/>
        </w:rPr>
        <w:t xml:space="preserve">إيفانز </w:t>
      </w:r>
      <w:r xmlns:w="http://schemas.openxmlformats.org/wordprocessingml/2006/main">
        <w:rPr>
          <w:rFonts w:ascii="Arial" w:hAnsi="Arial"/>
          <w:color w:val="5D7284"/>
        </w:rPr>
        <w:t xml:space="preserve">40:33</w:t>
      </w:r>
      <w:proofErr xmlns:w="http://schemas.openxmlformats.org/wordprocessingml/2006/main" w:type="gramEnd"/>
    </w:p>
    <w:p w14:paraId="66EB6F94" w14:textId="77777777" w:rsidR="00626E37" w:rsidRDefault="00000000">
      <w:pPr xmlns:w="http://schemas.openxmlformats.org/wordprocessingml/2006/main">
        <w:spacing w:after="0"/>
        <w:bidi/>
      </w:pPr>
      <w:r xmlns:w="http://schemas.openxmlformats.org/wordprocessingml/2006/main">
        <w:rPr>
          <w:rFonts w:ascii="Arial" w:hAnsi="Arial"/>
        </w:rPr>
        <w:t xml:space="preserve">يبدو هذا وكأنه نهاية مناسبة تقريبًا للتعاون، ولكن انطلاقًا من هذه الطاقة وحقيقة أن هذه قضية مجتمعية هامة ستزداد أهمية، ويسعدني أننا استطعنا تسليط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الضوء عليها اليوم، وأُقدّر حقًا ما تقومين به في قيادة منظمة مقدمي الرعاية في أونتاريو، وأنا مندهشة، بالنظر إلى قصر عمر المنظمة، من حجم الإنجازات التي تحققت، ومن حجم الدعم المتاح لمقدمي الرعاية حاليًا، ولا يسعني إلا أن أتوقع نمو هذا الدعم نظرًا لتزايد الحاجة إليه. لذا، يا آمي، أتخيل أن لديكِ موقعًا إلكترونيًا </w:t>
      </w:r>
      <w:proofErr xmlns:w="http://schemas.openxmlformats.org/wordprocessingml/2006/main" w:type="gramStart"/>
      <w:r xmlns:w="http://schemas.openxmlformats.org/wordprocessingml/2006/main">
        <w:rPr>
          <w:rFonts w:ascii="Arial" w:hAnsi="Arial"/>
        </w:rPr>
        <w:t xml:space="preserve">يمكن </w:t>
      </w:r>
      <w:proofErr xmlns:w="http://schemas.openxmlformats.org/wordprocessingml/2006/main" w:type="gramEnd"/>
      <w:r xmlns:w="http://schemas.openxmlformats.org/wordprocessingml/2006/main">
        <w:rPr>
          <w:rFonts w:ascii="Arial" w:hAnsi="Arial"/>
        </w:rPr>
        <w:t xml:space="preserve">للناس من خلاله التواصل مع جمعية مقدمي الرعاية في أونتاريو. هل يمكنكِ تزويدنا بعنوانه؟</w:t>
      </w:r>
    </w:p>
    <w:p w14:paraId="71245E80" w14:textId="77777777" w:rsidR="00626E37" w:rsidRDefault="00626E37">
      <w:pPr>
        <w:spacing w:after="0"/>
      </w:pPr>
    </w:p>
    <w:p w14:paraId="1B4A3742" w14:textId="77777777" w:rsidR="00626E37" w:rsidRDefault="00000000">
      <w:pPr xmlns:w="http://schemas.openxmlformats.org/wordprocessingml/2006/main">
        <w:spacing w:after="0"/>
        <w:bidi/>
      </w:pPr>
      <w:r xmlns:w="http://schemas.openxmlformats.org/wordprocessingml/2006/main">
        <w:rPr>
          <w:rFonts w:ascii="Arial" w:hAnsi="Arial"/>
          <w:b/>
        </w:rPr>
        <w:t xml:space="preserve">المتحدث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41:18</w:t>
      </w:r>
      <w:proofErr xmlns:w="http://schemas.openxmlformats.org/wordprocessingml/2006/main" w:type="gramEnd"/>
    </w:p>
    <w:p w14:paraId="0936A20B" w14:textId="77777777" w:rsidR="00626E37" w:rsidRDefault="00000000">
      <w:pPr xmlns:w="http://schemas.openxmlformats.org/wordprocessingml/2006/main">
        <w:spacing w:after="0"/>
        <w:bidi/>
      </w:pPr>
      <w:r xmlns:w="http://schemas.openxmlformats.org/wordprocessingml/2006/main">
        <w:rPr>
          <w:rFonts w:ascii="Arial" w:hAnsi="Arial"/>
        </w:rPr>
        <w:t xml:space="preserve">بالتأكيد، يمكنكم معرفة المزيد عنا وعن برامجنا وخدماتنا المجانية على موقع Ontario caregiver.ca. كما يمكنكم متابعتنا على فيسبوك، وإنستغرام، ولينكدإن. سنشارككم بانتظام آخر المستجدات حول المحتوى الجديد والدعم </w:t>
      </w:r>
      <w:proofErr xmlns:w="http://schemas.openxmlformats.org/wordprocessingml/2006/main" w:type="gramStart"/>
      <w:r xmlns:w="http://schemas.openxmlformats.org/wordprocessingml/2006/main">
        <w:rPr>
          <w:rFonts w:ascii="Arial" w:hAnsi="Arial"/>
        </w:rPr>
        <w:t xml:space="preserve">الذي </w:t>
      </w:r>
      <w:proofErr xmlns:w="http://schemas.openxmlformats.org/wordprocessingml/2006/main" w:type="gramEnd"/>
      <w:r xmlns:w="http://schemas.openxmlformats.org/wordprocessingml/2006/main">
        <w:rPr>
          <w:rFonts w:ascii="Arial" w:hAnsi="Arial"/>
        </w:rPr>
        <w:t xml:space="preserve">نقدمه هناك.</w:t>
      </w:r>
    </w:p>
    <w:p w14:paraId="0FF322EA" w14:textId="77777777" w:rsidR="00626E37" w:rsidRDefault="00626E37">
      <w:pPr>
        <w:spacing w:after="0"/>
      </w:pPr>
    </w:p>
    <w:p w14:paraId="7D8F3735" w14:textId="77777777" w:rsidR="00626E37" w:rsidRDefault="00000000">
      <w:pPr xmlns:w="http://schemas.openxmlformats.org/wordprocessingml/2006/main">
        <w:spacing w:after="0"/>
        <w:bidi/>
      </w:pPr>
      <w:r xmlns:w="http://schemas.openxmlformats.org/wordprocessingml/2006/main">
        <w:rPr>
          <w:rFonts w:ascii="Arial" w:hAnsi="Arial"/>
          <w:b/>
        </w:rPr>
        <w:t xml:space="preserve">الدكتور بيل </w:t>
      </w:r>
      <w:proofErr xmlns:w="http://schemas.openxmlformats.org/wordprocessingml/2006/main" w:type="gramStart"/>
      <w:r xmlns:w="http://schemas.openxmlformats.org/wordprocessingml/2006/main">
        <w:rPr>
          <w:rFonts w:ascii="Arial" w:hAnsi="Arial"/>
          <w:b/>
        </w:rPr>
        <w:t xml:space="preserve">إيفانز </w:t>
      </w:r>
      <w:r xmlns:w="http://schemas.openxmlformats.org/wordprocessingml/2006/main">
        <w:rPr>
          <w:rFonts w:ascii="Arial" w:hAnsi="Arial"/>
          <w:color w:val="5D7284"/>
        </w:rPr>
        <w:t xml:space="preserve">41:34</w:t>
      </w:r>
      <w:proofErr xmlns:w="http://schemas.openxmlformats.org/wordprocessingml/2006/main" w:type="gramEnd"/>
    </w:p>
    <w:p w14:paraId="7A45E20A" w14:textId="77777777" w:rsidR="00626E37" w:rsidRDefault="00000000">
      <w:pPr xmlns:w="http://schemas.openxmlformats.org/wordprocessingml/2006/main">
        <w:spacing w:after="0"/>
        <w:bidi/>
      </w:pPr>
      <w:r xmlns:w="http://schemas.openxmlformats.org/wordprocessingml/2006/main">
        <w:rPr>
          <w:rFonts w:ascii="Arial" w:hAnsi="Arial"/>
        </w:rPr>
        <w:t xml:space="preserve">آمي، أود حقاً أن أشكرك على مشاركتك. </w:t>
      </w:r>
      <w:proofErr xmlns:w="http://schemas.openxmlformats.org/wordprocessingml/2006/main" w:type="gramStart"/>
      <w:r xmlns:w="http://schemas.openxmlformats.org/wordprocessingml/2006/main">
        <w:rPr>
          <w:rFonts w:ascii="Arial" w:hAnsi="Arial"/>
        </w:rPr>
        <w:t xml:space="preserve">لقد كانت حلقة البودكاست اليوم </w:t>
      </w:r>
      <w:proofErr xmlns:w="http://schemas.openxmlformats.org/wordprocessingml/2006/main" w:type="gramEnd"/>
      <w:r xmlns:w="http://schemas.openxmlformats.org/wordprocessingml/2006/main">
        <w:rPr>
          <w:rFonts w:ascii="Arial" w:hAnsi="Arial"/>
        </w:rPr>
        <w:t xml:space="preserve">رائعة.</w:t>
      </w:r>
    </w:p>
    <w:p w14:paraId="65FD8826" w14:textId="77777777" w:rsidR="00626E37" w:rsidRDefault="00626E37">
      <w:pPr>
        <w:spacing w:after="0"/>
      </w:pPr>
    </w:p>
    <w:p w14:paraId="4A5D1702" w14:textId="77777777" w:rsidR="00626E37" w:rsidRDefault="00000000">
      <w:pPr xmlns:w="http://schemas.openxmlformats.org/wordprocessingml/2006/main">
        <w:spacing w:after="0"/>
        <w:bidi/>
      </w:pPr>
      <w:r xmlns:w="http://schemas.openxmlformats.org/wordprocessingml/2006/main">
        <w:rPr>
          <w:rFonts w:ascii="Arial" w:hAnsi="Arial"/>
          <w:b/>
        </w:rPr>
        <w:t xml:space="preserve">المتحدث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41:39</w:t>
      </w:r>
      <w:proofErr xmlns:w="http://schemas.openxmlformats.org/wordprocessingml/2006/main" w:type="gramEnd"/>
    </w:p>
    <w:p w14:paraId="70489592" w14:textId="77777777" w:rsidR="00626E37" w:rsidRDefault="00000000">
      <w:pPr xmlns:w="http://schemas.openxmlformats.org/wordprocessingml/2006/main">
        <w:spacing w:after="0"/>
        <w:bidi/>
      </w:pPr>
      <w:r xmlns:w="http://schemas.openxmlformats.org/wordprocessingml/2006/main">
        <w:rPr>
          <w:rFonts w:ascii="Arial" w:hAnsi="Arial"/>
        </w:rPr>
        <w:t xml:space="preserve">حسنًا، شكرًا جزيلًا لاستضافتكم لي. إذا كان بإمكاني أن أوجه رسالة واحدة إلى مقدمي الرعاية الذين يستمعون إليّ، أو إلى الأشخاص الذين لديهم مقدم رعاية، فأقول: لستم مضطرين لمواجهة هذا الأمر بمفردكم. تواصلوا مع برنامج مساعدة مرضى السرطان، وتواصلوا مع منظمة مقدمي الرعاية في أونتاريو، ودعونا نبحث معًا عن أنواع الدعم المتاحة لكم لتخفيف هذا العبء، ولنخض هذه الرحلة معًا.</w:t>
      </w:r>
    </w:p>
    <w:p w14:paraId="2B9EE6D2" w14:textId="77777777" w:rsidR="00626E37" w:rsidRDefault="00626E37">
      <w:pPr>
        <w:spacing w:after="0"/>
      </w:pPr>
    </w:p>
    <w:p w14:paraId="0A09C59B" w14:textId="77777777" w:rsidR="00626E37" w:rsidRDefault="00000000">
      <w:pPr xmlns:w="http://schemas.openxmlformats.org/wordprocessingml/2006/main">
        <w:spacing w:after="0"/>
        <w:bidi/>
      </w:pPr>
      <w:r xmlns:w="http://schemas.openxmlformats.org/wordprocessingml/2006/main">
        <w:rPr>
          <w:rFonts w:ascii="Arial" w:hAnsi="Arial"/>
          <w:b/>
        </w:rPr>
        <w:t xml:space="preserve">الدكتور بيل </w:t>
      </w:r>
      <w:proofErr xmlns:w="http://schemas.openxmlformats.org/wordprocessingml/2006/main" w:type="gramStart"/>
      <w:r xmlns:w="http://schemas.openxmlformats.org/wordprocessingml/2006/main">
        <w:rPr>
          <w:rFonts w:ascii="Arial" w:hAnsi="Arial"/>
          <w:b/>
        </w:rPr>
        <w:t xml:space="preserve">إيفانز </w:t>
      </w:r>
      <w:r xmlns:w="http://schemas.openxmlformats.org/wordprocessingml/2006/main">
        <w:rPr>
          <w:rFonts w:ascii="Arial" w:hAnsi="Arial"/>
          <w:color w:val="5D7284"/>
        </w:rPr>
        <w:t xml:space="preserve">42:02</w:t>
      </w:r>
      <w:proofErr xmlns:w="http://schemas.openxmlformats.org/wordprocessingml/2006/main" w:type="gramEnd"/>
    </w:p>
    <w:p w14:paraId="33EE9171" w14:textId="77777777" w:rsidR="00626E37" w:rsidRDefault="00000000">
      <w:pPr xmlns:w="http://schemas.openxmlformats.org/wordprocessingml/2006/main">
        <w:spacing w:after="0"/>
        <w:bidi/>
      </w:pPr>
      <w:r xmlns:w="http://schemas.openxmlformats.org/wordprocessingml/2006/main">
        <w:rPr>
          <w:rFonts w:ascii="Arial" w:hAnsi="Arial"/>
        </w:rPr>
        <w:t xml:space="preserve">لست وحدك. خاتمة رائعة. شكراً جزيلاً لك.</w:t>
      </w:r>
    </w:p>
    <w:p w14:paraId="624E767D" w14:textId="77777777" w:rsidR="00626E37" w:rsidRDefault="00626E37">
      <w:pPr>
        <w:spacing w:after="0"/>
      </w:pPr>
    </w:p>
    <w:p w14:paraId="77247C76" w14:textId="77777777" w:rsidR="00626E37" w:rsidRDefault="00000000">
      <w:pPr xmlns:w="http://schemas.openxmlformats.org/wordprocessingml/2006/main">
        <w:spacing w:after="0"/>
        <w:bidi/>
      </w:pPr>
      <w:r xmlns:w="http://schemas.openxmlformats.org/wordprocessingml/2006/main">
        <w:rPr>
          <w:rFonts w:ascii="Arial" w:hAnsi="Arial"/>
          <w:b/>
        </w:rPr>
        <w:t xml:space="preserve">المتحدث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42:05</w:t>
      </w:r>
      <w:proofErr xmlns:w="http://schemas.openxmlformats.org/wordprocessingml/2006/main" w:type="gramEnd"/>
    </w:p>
    <w:p w14:paraId="4DC7C004" w14:textId="77777777" w:rsidR="00626E37" w:rsidRDefault="00000000">
      <w:pPr xmlns:w="http://schemas.openxmlformats.org/wordprocessingml/2006/main">
        <w:spacing w:after="0"/>
        <w:bidi/>
      </w:pPr>
      <w:r xmlns:w="http://schemas.openxmlformats.org/wordprocessingml/2006/main">
        <w:rPr>
          <w:rFonts w:ascii="Arial" w:hAnsi="Arial"/>
        </w:rPr>
        <w:t xml:space="preserve">شكرًا لك.</w:t>
      </w:r>
    </w:p>
    <w:p w14:paraId="031E2AC1" w14:textId="77777777" w:rsidR="00626E37" w:rsidRDefault="00626E37">
      <w:pPr>
        <w:spacing w:after="0"/>
      </w:pPr>
    </w:p>
    <w:p w14:paraId="375AE4A9" w14:textId="77777777" w:rsidR="00626E37" w:rsidRDefault="00000000">
      <w:pPr xmlns:w="http://schemas.openxmlformats.org/wordprocessingml/2006/main">
        <w:spacing w:after="0"/>
        <w:bidi/>
      </w:pPr>
      <w:r xmlns:w="http://schemas.openxmlformats.org/wordprocessingml/2006/main">
        <w:rPr>
          <w:rFonts w:ascii="Arial" w:hAnsi="Arial"/>
          <w:b/>
        </w:rPr>
        <w:t xml:space="preserve">المتحدث </w:t>
      </w:r>
      <w:proofErr xmlns:w="http://schemas.openxmlformats.org/wordprocessingml/2006/main" w:type="gramStart"/>
      <w:r xmlns:w="http://schemas.openxmlformats.org/wordprocessingml/2006/main">
        <w:rPr>
          <w:rFonts w:ascii="Arial" w:hAnsi="Arial"/>
          <w:b/>
        </w:rPr>
        <w:t xml:space="preserve">1 </w:t>
      </w:r>
      <w:r xmlns:w="http://schemas.openxmlformats.org/wordprocessingml/2006/main">
        <w:rPr>
          <w:rFonts w:ascii="Arial" w:hAnsi="Arial"/>
          <w:color w:val="5D7284"/>
        </w:rPr>
        <w:t xml:space="preserve">42:08</w:t>
      </w:r>
      <w:proofErr xmlns:w="http://schemas.openxmlformats.org/wordprocessingml/2006/main" w:type="gramEnd"/>
    </w:p>
    <w:p w14:paraId="35030A3A" w14:textId="77777777" w:rsidR="00626E37" w:rsidRDefault="00000000">
      <w:pPr xmlns:w="http://schemas.openxmlformats.org/wordprocessingml/2006/main">
        <w:spacing w:after="0"/>
        <w:bidi/>
      </w:pPr>
      <w:r xmlns:w="http://schemas.openxmlformats.org/wordprocessingml/2006/main">
        <w:rPr>
          <w:rFonts w:ascii="Arial" w:hAnsi="Arial"/>
        </w:rPr>
        <w:t xml:space="preserve">تستمعون الآن إلى بودكاست "مساعدة مرضى السرطان"، الذي يقدمه الدكتور بيل إيفانز، برعاية برنامج مساعدة مرضى السرطان. أينما كنتم في رحلة علاجكم، نحن هنا لنقدم لكم العون والأمل في رحلة الوقاية من السرطان وعلاجه، ونوفر لكم الرعاية اللازمة عندما تحتاجونها فعلاً.</w:t>
      </w:r>
    </w:p>
    <w:sectPr w:rsidR="00626E37"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E0C5B" w14:textId="77777777" w:rsidR="00E804C7" w:rsidRDefault="00E804C7">
      <w:pPr>
        <w:spacing w:after="0" w:line="240" w:lineRule="auto"/>
      </w:pPr>
      <w:r>
        <w:separator/>
      </w:r>
    </w:p>
  </w:endnote>
  <w:endnote w:type="continuationSeparator" w:id="0">
    <w:p w14:paraId="3B4B6806" w14:textId="77777777" w:rsidR="00E804C7" w:rsidRDefault="00E80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72650680"/>
      <w:docPartObj>
        <w:docPartGallery w:val="Page Numbers (Bottom of Page)"/>
        <w:docPartUnique/>
      </w:docPartObj>
    </w:sdtPr>
    <w:sdtContent>
      <w:p w14:paraId="3AFEFC98"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632D268A"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62C555F"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rPr>
      <w:id w:val="1113323662"/>
      <w:docPartObj>
        <w:docPartGallery w:val="Page Numbers (Bottom of Page)"/>
        <w:docPartUnique/>
      </w:docPartObj>
    </w:sdtPr>
    <w:sdtContent>
      <w:p w14:paraId="49B09341" w14:textId="77777777" w:rsidR="001216B9" w:rsidRPr="009C3AF0" w:rsidRDefault="001216B9" w:rsidP="00A73672">
        <w:pPr xmlns:w="http://schemas.openxmlformats.org/wordprocessingml/2006/main">
          <w:pStyle w:val="Footer"/>
          <w:framePr w:wrap="none" w:vAnchor="text" w:hAnchor="margin" w:xAlign="center" w:y="1"/>
          <w:rPr>
            <w:rStyle w:val="PageNumber"/>
            <w:rFonts w:ascii="Arial" w:hAnsi="Arial" w:cs="Arial"/>
          </w:rPr>
          <w:bidi/>
        </w:pPr>
        <w:r xmlns:w="http://schemas.openxmlformats.org/wordprocessingml/2006/main" w:rsidRPr="009C3AF0">
          <w:rPr>
            <w:rStyle w:val="PageNumber"/>
            <w:rFonts w:ascii="Arial" w:hAnsi="Arial" w:cs="Arial"/>
          </w:rPr>
          <w:fldChar xmlns:w="http://schemas.openxmlformats.org/wordprocessingml/2006/main" w:fldCharType="begin"/>
        </w:r>
        <w:r xmlns:w="http://schemas.openxmlformats.org/wordprocessingml/2006/main" w:rsidRPr="009C3AF0">
          <w:rPr>
            <w:rStyle w:val="PageNumber"/>
            <w:rFonts w:ascii="Arial" w:hAnsi="Arial" w:cs="Arial"/>
          </w:rPr>
          <w:instrText xmlns:w="http://schemas.openxmlformats.org/wordprocessingml/2006/main" xml:space="preserve"> PAGE </w:instrText>
        </w:r>
        <w:r xmlns:w="http://schemas.openxmlformats.org/wordprocessingml/2006/main" w:rsidRPr="009C3AF0">
          <w:rPr>
            <w:rStyle w:val="PageNumber"/>
            <w:rFonts w:ascii="Arial" w:hAnsi="Arial" w:cs="Arial"/>
          </w:rPr>
          <w:fldChar xmlns:w="http://schemas.openxmlformats.org/wordprocessingml/2006/main" w:fldCharType="separate"/>
        </w:r>
        <w:r xmlns:w="http://schemas.openxmlformats.org/wordprocessingml/2006/main" w:rsidRPr="009C3AF0">
          <w:rPr>
            <w:rStyle w:val="PageNumber"/>
            <w:rFonts w:ascii="Arial" w:hAnsi="Arial" w:cs="Arial"/>
            <w:noProof/>
          </w:rPr>
          <w:t xml:space="preserve">- 1 -</w:t>
        </w:r>
        <w:r xmlns:w="http://schemas.openxmlformats.org/wordprocessingml/2006/main" w:rsidRPr="009C3AF0">
          <w:rPr>
            <w:rStyle w:val="PageNumber"/>
            <w:rFonts w:ascii="Arial" w:hAnsi="Arial" w:cs="Arial"/>
          </w:rPr>
          <w:fldChar xmlns:w="http://schemas.openxmlformats.org/wordprocessingml/2006/main" w:fldCharType="end"/>
        </w:r>
      </w:p>
    </w:sdtContent>
  </w:sdt>
  <w:p w14:paraId="160DEFEB" w14:textId="77777777" w:rsidR="00930F33" w:rsidRPr="009C3AF0" w:rsidRDefault="001216B9">
    <w:pPr xmlns:w="http://schemas.openxmlformats.org/wordprocessingml/2006/main">
      <w:pStyle w:val="Footer"/>
      <w:rPr>
        <w:rFonts w:ascii="Arial" w:hAnsi="Arial" w:cs="Arial"/>
        <w:color w:val="BFBFBF" w:themeColor="background1" w:themeShade="BF"/>
      </w:rPr>
      <w:bidi/>
    </w:pPr>
    <w:r xmlns:w="http://schemas.openxmlformats.org/wordprocessingml/2006/main" w:rsidRPr="009C3AF0">
      <w:rPr>
        <w:rFonts w:ascii="Arial" w:hAnsi="Arial" w:cs="Arial"/>
        <w:color w:val="BFBFBF" w:themeColor="background1" w:themeShade="BF"/>
      </w:rPr>
      <w:ptab xmlns:w="http://schemas.openxmlformats.org/wordprocessingml/2006/main" w:relativeTo="margin" w:alignment="center" w:leader="none"/>
    </w:r>
    <w:r xmlns:w="http://schemas.openxmlformats.org/wordprocessingml/2006/main" w:rsidRPr="009C3AF0">
      <w:rPr>
        <w:rFonts w:ascii="Arial" w:hAnsi="Arial" w:cs="Arial"/>
        <w:color w:val="BFBFBF" w:themeColor="background1" w:themeShade="BF"/>
      </w:rPr>
      <w:ptab xmlns:w="http://schemas.openxmlformats.org/wordprocessingml/2006/main" w:relativeTo="margin" w:alignment="right" w:leader="none"/>
    </w:r>
    <w:r xmlns:w="http://schemas.openxmlformats.org/wordprocessingml/2006/main" w:rsidRPr="009C3AF0">
      <w:rPr>
        <w:rFonts w:ascii="Arial" w:hAnsi="Arial" w:cs="Arial"/>
        <w:color w:val="BFBFBF" w:themeColor="background1" w:themeShade="BF"/>
      </w:rPr>
      <w:t xml:space="preserve">نُسِخَت بواسطة </w:t>
    </w:r>
    <w:hyperlink xmlns:w="http://schemas.openxmlformats.org/wordprocessingml/2006/main" xmlns:r="http://schemas.openxmlformats.org/officeDocument/2006/relationships" r:id="rId1" w:history="1">
      <w:r xmlns:w="http://schemas.openxmlformats.org/wordprocessingml/2006/main" w:rsidRPr="006E2A8C">
        <w:rPr>
          <w:rStyle w:val="Hyperlink"/>
          <w:rFonts w:ascii="Arial" w:hAnsi="Arial" w:cs="Arial"/>
        </w:rPr>
        <w:t xml:space="preserve">https://otter.ai</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E81D1"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C331A" w14:textId="77777777" w:rsidR="00E804C7" w:rsidRDefault="00E804C7">
      <w:pPr>
        <w:spacing w:after="0" w:line="240" w:lineRule="auto"/>
      </w:pPr>
      <w:r>
        <w:separator/>
      </w:r>
    </w:p>
  </w:footnote>
  <w:footnote w:type="continuationSeparator" w:id="0">
    <w:p w14:paraId="4E966A3E" w14:textId="77777777" w:rsidR="00E804C7" w:rsidRDefault="00E804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76F70"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E0160"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CBB2B"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55904526">
    <w:abstractNumId w:val="8"/>
  </w:num>
  <w:num w:numId="2" w16cid:durableId="1590772247">
    <w:abstractNumId w:val="6"/>
  </w:num>
  <w:num w:numId="3" w16cid:durableId="1477262595">
    <w:abstractNumId w:val="5"/>
  </w:num>
  <w:num w:numId="4" w16cid:durableId="2136218583">
    <w:abstractNumId w:val="4"/>
  </w:num>
  <w:num w:numId="5" w16cid:durableId="169419197">
    <w:abstractNumId w:val="7"/>
  </w:num>
  <w:num w:numId="6" w16cid:durableId="540285896">
    <w:abstractNumId w:val="3"/>
  </w:num>
  <w:num w:numId="7" w16cid:durableId="381566096">
    <w:abstractNumId w:val="2"/>
  </w:num>
  <w:num w:numId="8" w16cid:durableId="632180325">
    <w:abstractNumId w:val="1"/>
  </w:num>
  <w:num w:numId="9" w16cid:durableId="1225986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84064"/>
    <w:rsid w:val="0029639D"/>
    <w:rsid w:val="00326F90"/>
    <w:rsid w:val="004A641F"/>
    <w:rsid w:val="004B593C"/>
    <w:rsid w:val="00626E37"/>
    <w:rsid w:val="006E2A8C"/>
    <w:rsid w:val="007749AF"/>
    <w:rsid w:val="00794EBC"/>
    <w:rsid w:val="00930F33"/>
    <w:rsid w:val="009C3AF0"/>
    <w:rsid w:val="00A12EE5"/>
    <w:rsid w:val="00A54D4F"/>
    <w:rsid w:val="00AA1D8D"/>
    <w:rsid w:val="00B47730"/>
    <w:rsid w:val="00BA4C2B"/>
    <w:rsid w:val="00BD0140"/>
    <w:rsid w:val="00C24502"/>
    <w:rsid w:val="00CB0664"/>
    <w:rsid w:val="00D57E81"/>
    <w:rsid w:val="00E804C7"/>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77869A"/>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6167</Words>
  <Characters>35156</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41241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Kelsey Nicholson</cp:lastModifiedBy>
  <cp:revision>2</cp:revision>
  <dcterms:created xsi:type="dcterms:W3CDTF">2026-06-15T15:06:00Z</dcterms:created>
  <dcterms:modified xsi:type="dcterms:W3CDTF">2026-06-15T15:06:00Z</dcterms:modified>
  <cp:category/>
</cp:coreProperties>
</file>