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5B589" w14:textId="77777777" w:rsidR="00930F33" w:rsidRDefault="00930F33">
      <w:pPr>
        <w:spacing w:after="0"/>
        <w:rPr>
          <w:lang w:eastAsia="zh-CN"/>
        </w:rPr>
      </w:pPr>
    </w:p>
    <w:p w14:paraId="17156F49" w14:textId="15052335" w:rsidR="00284433" w:rsidRDefault="00AE0A7E" w:rsidP="00AE0A7E">
      <w:r xmlns:w="http://schemas.openxmlformats.org/wordprocessingml/2006/main" w:rsidRPr="00AE0A7E">
        <w:rPr>
          <w:rFonts w:ascii="Arial" w:hAnsi="Arial"/>
          <w:b/>
          <w:bCs/>
          <w:sz w:val="48"/>
        </w:rPr>
        <w:t xml:space="preserve">Crianza durante el cáncer: conversaciones que las familias no abordan</w:t>
      </w:r>
    </w:p>
    <w:p w14:paraId="2C5B02E9" w14:textId="77777777" w:rsidR="00284433" w:rsidRDefault="00284433">
      <w:pPr>
        <w:spacing w:after="0"/>
      </w:pPr>
    </w:p>
    <w:p w14:paraId="3A8B71BF" w14:textId="77777777" w:rsidR="00284433"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1 </w:t>
      </w:r>
      <w:r xmlns:w="http://schemas.openxmlformats.org/wordprocessingml/2006/main">
        <w:rPr>
          <w:rFonts w:ascii="Arial" w:hAnsi="Arial"/>
          <w:color w:val="5D7284"/>
        </w:rPr>
        <w:t xml:space="preserve">00:02</w:t>
      </w:r>
      <w:proofErr xmlns:w="http://schemas.openxmlformats.org/wordprocessingml/2006/main" w:type="gramEnd"/>
    </w:p>
    <w:p w14:paraId="129782B5" w14:textId="77777777" w:rsidR="00284433" w:rsidRDefault="00000000">
      <w:pPr xmlns:w="http://schemas.openxmlformats.org/wordprocessingml/2006/main">
        <w:spacing w:after="0"/>
      </w:pPr>
      <w:r xmlns:w="http://schemas.openxmlformats.org/wordprocessingml/2006/main">
        <w:rPr>
          <w:rFonts w:ascii="Arial" w:hAnsi="Arial"/>
        </w:rPr>
        <w:t xml:space="preserve">Estás escuchando el podcast </w:t>
      </w:r>
      <w:proofErr xmlns:w="http://schemas.openxmlformats.org/wordprocessingml/2006/main" w:type="gramStart"/>
      <w:r xmlns:w="http://schemas.openxmlformats.org/wordprocessingml/2006/main">
        <w:rPr>
          <w:rFonts w:ascii="Arial" w:hAnsi="Arial"/>
        </w:rPr>
        <w:t xml:space="preserve">de asistencia oncológica </w:t>
      </w:r>
      <w:proofErr xmlns:w="http://schemas.openxmlformats.org/wordprocessingml/2006/main" w:type="gramEnd"/>
      <w:r xmlns:w="http://schemas.openxmlformats.org/wordprocessingml/2006/main">
        <w:rPr>
          <w:rFonts w:ascii="Arial" w:hAnsi="Arial"/>
        </w:rPr>
        <w:t xml:space="preserve">, presentado por el Dr. Bill Evans y presentado por el Programa de Asistencia Oncológica. Dondequiera que te encuentres, estamos aquí para brindarte ayuda y esperanza mientras te orientas en la prevención, el tratamiento y la atención del cáncer, ayuda cuando realmente la necesitas.</w:t>
      </w:r>
    </w:p>
    <w:p w14:paraId="597E16D2" w14:textId="77777777" w:rsidR="00284433" w:rsidRDefault="00284433">
      <w:pPr>
        <w:spacing w:after="0"/>
      </w:pPr>
    </w:p>
    <w:p w14:paraId="553E518D" w14:textId="77777777" w:rsidR="00284433"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00:20</w:t>
      </w:r>
      <w:proofErr xmlns:w="http://schemas.openxmlformats.org/wordprocessingml/2006/main" w:type="gramEnd"/>
    </w:p>
    <w:p w14:paraId="52CB7134" w14:textId="77777777" w:rsidR="00284433" w:rsidRDefault="00000000">
      <w:pPr xmlns:w="http://schemas.openxmlformats.org/wordprocessingml/2006/main">
        <w:spacing w:after="0"/>
      </w:pPr>
      <w:r xmlns:w="http://schemas.openxmlformats.org/wordprocessingml/2006/main">
        <w:rPr>
          <w:rFonts w:ascii="Arial" w:hAnsi="Arial"/>
        </w:rPr>
        <w:t xml:space="preserve">Bienvenidos al podcast de asistencia oncológica. Soy su anfitrión, el Dr. Bill Evans. Antes de presentar a nuestros dos invitados de hoy, quiero recordarles que este programa es presentado por el Programa de Asistencia Oncológica, que ofrece diversos servicios gratuitos a pacientes con cáncer de la región, pacientes que reciben atención en el Hospital </w:t>
      </w:r>
      <w:proofErr xmlns:w="http://schemas.openxmlformats.org/wordprocessingml/2006/main" w:type="spellStart"/>
      <w:r xmlns:w="http://schemas.openxmlformats.org/wordprocessingml/2006/main">
        <w:rPr>
          <w:rFonts w:ascii="Arial" w:hAnsi="Arial"/>
        </w:rPr>
        <w:t xml:space="preserve">Jarvinsky </w:t>
      </w:r>
      <w:proofErr xmlns:w="http://schemas.openxmlformats.org/wordprocessingml/2006/main" w:type="spellEnd"/>
      <w:r xmlns:w="http://schemas.openxmlformats.org/wordprocessingml/2006/main">
        <w:rPr>
          <w:rFonts w:ascii="Arial" w:hAnsi="Arial"/>
        </w:rPr>
        <w:t xml:space="preserve">u otras instituciones del área de Hamilton, y que además reciben transporte gratuito. Tienen acceso a equipo gratuito, préstamos como sillas de ruedas, andadores y otros equipos. También pueden recibir apoyo nutricional, suministros para la contención y otros apoyos para ayudarlos en su camino. Parte del camino de muchos adultos es continuar con la crianza de niños pequeños. Nuestros invitados de hoy nos hablarán sobre este tema, un tema que nunca antes habíamos abordado y que creo que los oncólogos y otros profesionales probablemente pasan por alto, ya que estamos ocupados con los tratamientos. Por lo tanto, los desafíos que enfrenta una persona en la crianza de sus hijos pueden ser muy importantes para ellos, pero no para quienes los atienden. </w:t>
      </w:r>
      <w:proofErr xmlns:w="http://schemas.openxmlformats.org/wordprocessingml/2006/main" w:type="gramStart"/>
      <w:r xmlns:w="http://schemas.openxmlformats.org/wordprocessingml/2006/main">
        <w:rPr>
          <w:rFonts w:ascii="Arial" w:hAnsi="Arial"/>
        </w:rPr>
        <w:t xml:space="preserve">Esperamos </w:t>
      </w:r>
      <w:proofErr xmlns:w="http://schemas.openxmlformats.org/wordprocessingml/2006/main" w:type="gramEnd"/>
      <w:r xmlns:w="http://schemas.openxmlformats.org/wordprocessingml/2006/main">
        <w:rPr>
          <w:rFonts w:ascii="Arial" w:hAnsi="Arial"/>
        </w:rPr>
        <w:t xml:space="preserve">crear conciencia sobre este tema y que nos ayude. Hoy tengo a Laura Jin, especialista en vida infantil que trabaja en Hamilton Sciences y en la Universidad McMaster. Ya la hemos entrevistado antes y estoy encantada de tenerla de vuelta, porque tiene un vasto conocimiento sobre cómo tratar con niños con cáncer </w:t>
      </w:r>
      <w:proofErr xmlns:w="http://schemas.openxmlformats.org/wordprocessingml/2006/main" w:type="gramStart"/>
      <w:r xmlns:w="http://schemas.openxmlformats.org/wordprocessingml/2006/main">
        <w:rPr>
          <w:rFonts w:ascii="Arial" w:hAnsi="Arial"/>
        </w:rPr>
        <w:t xml:space="preserve">y también </w:t>
      </w:r>
      <w:proofErr xmlns:w="http://schemas.openxmlformats.org/wordprocessingml/2006/main" w:type="gramEnd"/>
      <w:r xmlns:w="http://schemas.openxmlformats.org/wordprocessingml/2006/main">
        <w:rPr>
          <w:rFonts w:ascii="Arial" w:hAnsi="Arial"/>
        </w:rPr>
        <w:t xml:space="preserve">es consciente de lo que los padres pasan al intentar seguir criando a sus hijos mientras ellos mismos padecen </w:t>
      </w:r>
      <w:proofErr xmlns:w="http://schemas.openxmlformats.org/wordprocessingml/2006/main" w:type="gramStart"/>
      <w:r xmlns:w="http://schemas.openxmlformats.org/wordprocessingml/2006/main">
        <w:rPr>
          <w:rFonts w:ascii="Arial" w:hAnsi="Arial"/>
        </w:rPr>
        <w:t xml:space="preserve">cáncer </w:t>
      </w:r>
      <w:proofErr xmlns:w="http://schemas.openxmlformats.org/wordprocessingml/2006/main" w:type="gramEnd"/>
      <w:r xmlns:w="http://schemas.openxmlformats.org/wordprocessingml/2006/main">
        <w:rPr>
          <w:rFonts w:ascii="Arial" w:hAnsi="Arial"/>
        </w:rPr>
        <w:t xml:space="preserve">. También mencioné en su sitio web que es una profesora increíble. Recibió una excelente reseña cuando enseñaba en el Departamento de Psicología, y creo que está haciendo un gran trabajo educando a los que trabajan en el centro oncológico sobre el valor de un trabajador de vida infantil y lo que aportan al cuidado de los pacientes con cáncer. Así que bienvenida de nuevo, Laura, gracias. Es un placer tenerte de vuelta y un placer darte la </w:t>
      </w:r>
      <w:proofErr xmlns:w="http://schemas.openxmlformats.org/wordprocessingml/2006/main" w:type="gramStart"/>
      <w:r xmlns:w="http://schemas.openxmlformats.org/wordprocessingml/2006/main">
        <w:rPr>
          <w:rFonts w:ascii="Arial" w:hAnsi="Arial"/>
        </w:rPr>
        <w:t xml:space="preserve">bienvenida </w:t>
      </w:r>
      <w:proofErr xmlns:w="http://schemas.openxmlformats.org/wordprocessingml/2006/main" w:type="gramEnd"/>
      <w:r xmlns:w="http://schemas.openxmlformats.org/wordprocessingml/2006/main">
        <w:rPr>
          <w:rFonts w:ascii="Arial" w:hAnsi="Arial"/>
        </w:rPr>
        <w:t xml:space="preserve">por primera vez. Ashley </w:t>
      </w:r>
      <w:proofErr xmlns:w="http://schemas.openxmlformats.org/wordprocessingml/2006/main" w:type="spellStart"/>
      <w:r xmlns:w="http://schemas.openxmlformats.org/wordprocessingml/2006/main">
        <w:rPr>
          <w:rFonts w:ascii="Arial" w:hAnsi="Arial"/>
        </w:rPr>
        <w:t xml:space="preserve">mckitson </w:t>
      </w:r>
      <w:proofErr xmlns:w="http://schemas.openxmlformats.org/wordprocessingml/2006/main" w:type="spell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mckitten </w:t>
      </w:r>
      <w:proofErr xmlns:w="http://schemas.openxmlformats.org/wordprocessingml/2006/main" w:type="spellEnd"/>
      <w:r xmlns:w="http://schemas.openxmlformats.org/wordprocessingml/2006/main">
        <w:rPr>
          <w:rFonts w:ascii="Arial" w:hAnsi="Arial"/>
        </w:rPr>
        <w:t xml:space="preserve">, acerté la segunda vez. Ashley es trabajadora social y ha trabajado, supongo, y sigue brindando apoyo a Pink Pearl, pero ahora trabaja a tiempo completo en el Centro Oncológico </w:t>
      </w:r>
      <w:proofErr xmlns:w="http://schemas.openxmlformats.org/wordprocessingml/2006/main" w:type="spellStart"/>
      <w:r xmlns:w="http://schemas.openxmlformats.org/wordprocessingml/2006/main">
        <w:rPr>
          <w:rFonts w:ascii="Arial" w:hAnsi="Arial"/>
        </w:rPr>
        <w:t xml:space="preserve">Juravinsky </w:t>
      </w:r>
      <w:proofErr xmlns:w="http://schemas.openxmlformats.org/wordprocessingml/2006/main" w:type="spellEnd"/>
      <w:r xmlns:w="http://schemas.openxmlformats.org/wordprocessingml/2006/main">
        <w:rPr>
          <w:rFonts w:ascii="Arial" w:hAnsi="Arial"/>
        </w:rPr>
        <w:t xml:space="preserve">, brindando apoyo, en particular al programa de oncología para adolescentes y adultos jóvenes, que es una nueva incorporación. Haremos un podcast completo sobre eso en la primavera del próximo año. Me alegra mucho que también compartas tus experiencias como madre, Ashley, sobre cómo criar a un niño durante un diagnóstico de cáncer. Empezaré contigo, Ashley. De hecho, ¿por qué deberíamos hablar de esto? ¿Cuál es el desafío que enfrenta un padre al enfrentarse a un diagnóstico de cáncer, pero con una familia que depende de él? Pero, ¿cómo se logran ambas tareas, por así decirlo?</w:t>
      </w:r>
    </w:p>
    <w:p w14:paraId="61C2AFB4" w14:textId="77777777" w:rsidR="00284433" w:rsidRDefault="00284433">
      <w:pPr>
        <w:spacing w:after="0"/>
      </w:pPr>
    </w:p>
    <w:p w14:paraId="04DB881A" w14:textId="77777777" w:rsidR="00284433"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03:19</w:t>
      </w:r>
      <w:proofErr xmlns:w="http://schemas.openxmlformats.org/wordprocessingml/2006/main" w:type="gramEnd"/>
    </w:p>
    <w:p w14:paraId="7500FCA6" w14:textId="77777777" w:rsidR="00284433" w:rsidRDefault="00000000">
      <w:pPr xmlns:w="http://schemas.openxmlformats.org/wordprocessingml/2006/main">
        <w:spacing w:after="0"/>
      </w:pPr>
      <w:r xmlns:w="http://schemas.openxmlformats.org/wordprocessingml/2006/main">
        <w:rPr>
          <w:rFonts w:ascii="Arial" w:hAnsi="Arial"/>
        </w:rPr>
        <w:t xml:space="preserve">Sí, es un trabajo muy, muy difícil ser una de esas cosas, ya sea padre o paciente de cáncer, y sumarlas e intentar navegar por lo cotidiano, las cosas cotidianas que surgen además de tus </w:t>
      </w:r>
      <w:proofErr xmlns:w="http://schemas.openxmlformats.org/wordprocessingml/2006/main" w:type="spellStart"/>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problemas </w:t>
      </w:r>
      <w:proofErr xmlns:w="http://schemas.openxmlformats.org/wordprocessingml/2006/main" w:type="spellEnd"/>
      <w:r xmlns:w="http://schemas.openxmlformats.org/wordprocessingml/2006/main">
        <w:rPr>
          <w:rFonts w:ascii="Arial" w:hAnsi="Arial"/>
        </w:rPr>
        <w:t xml:space="preserve">de salud pueden ser extremadamente exigentes, extremadamente agotadoras y bastante aterradoras, ya sabes. </w:t>
      </w:r>
      <w:proofErr xmlns:w="http://schemas.openxmlformats.org/wordprocessingml/2006/main" w:type="gramStart"/>
      <w:r xmlns:w="http://schemas.openxmlformats.org/wordprocessingml/2006/main">
        <w:rPr>
          <w:rFonts w:ascii="Arial" w:hAnsi="Arial"/>
        </w:rPr>
        <w:t xml:space="preserve">Así que </w:t>
      </w:r>
      <w:proofErr xmlns:w="http://schemas.openxmlformats.org/wordprocessingml/2006/main" w:type="gramEnd"/>
      <w:r xmlns:w="http://schemas.openxmlformats.org/wordprocessingml/2006/main">
        <w:rPr>
          <w:rFonts w:ascii="Arial" w:hAnsi="Arial"/>
        </w:rPr>
        <w:t xml:space="preserve">a menudo escuchamos de nuestros pacientes sobre cómo no solo están manejando esas cosas </w:t>
      </w:r>
      <w:proofErr xmlns:w="http://schemas.openxmlformats.org/wordprocessingml/2006/main" w:type="gramStart"/>
      <w:r xmlns:w="http://schemas.openxmlformats.org/wordprocessingml/2006/main">
        <w:rPr>
          <w:rFonts w:ascii="Arial" w:hAnsi="Arial"/>
        </w:rPr>
        <w:t xml:space="preserve">del día a día </w:t>
      </w:r>
      <w:proofErr xmlns:w="http://schemas.openxmlformats.org/wordprocessingml/2006/main" w:type="gramEnd"/>
      <w:r xmlns:w="http://schemas.openxmlformats.org/wordprocessingml/2006/main">
        <w:rPr>
          <w:rFonts w:ascii="Arial" w:hAnsi="Arial"/>
        </w:rPr>
        <w:t xml:space="preserve">y a sus hijos, sino que también están lidiando con la parte existencial de su diagnóstico, y cómo eso está impactando su estado emocional </w:t>
      </w:r>
      <w:proofErr xmlns:w="http://schemas.openxmlformats.org/wordprocessingml/2006/main" w:type="gramStart"/>
      <w:r xmlns:w="http://schemas.openxmlformats.org/wordprocessingml/2006/main">
        <w:rPr>
          <w:rFonts w:ascii="Arial" w:hAnsi="Arial"/>
        </w:rPr>
        <w:t xml:space="preserve">día a día </w:t>
      </w:r>
      <w:proofErr xmlns:w="http://schemas.openxmlformats.org/wordprocessingml/2006/main" w:type="gramEnd"/>
      <w:r xmlns:w="http://schemas.openxmlformats.org/wordprocessingml/2006/main">
        <w:rPr>
          <w:rFonts w:ascii="Arial" w:hAnsi="Arial"/>
        </w:rPr>
        <w:t xml:space="preserve">. Y </w:t>
      </w:r>
      <w:proofErr xmlns:w="http://schemas.openxmlformats.org/wordprocessingml/2006/main" w:type="gramStart"/>
      <w:r xmlns:w="http://schemas.openxmlformats.org/wordprocessingml/2006/main">
        <w:rPr>
          <w:rFonts w:ascii="Arial" w:hAnsi="Arial"/>
        </w:rPr>
        <w:t xml:space="preserve">entonces </w:t>
      </w:r>
      <w:proofErr xmlns:w="http://schemas.openxmlformats.org/wordprocessingml/2006/main" w:type="gramEnd"/>
      <w:r xmlns:w="http://schemas.openxmlformats.org/wordprocessingml/2006/main">
        <w:rPr>
          <w:rFonts w:ascii="Arial" w:hAnsi="Arial"/>
        </w:rPr>
        <w:t xml:space="preserve">en mi programa, trabajo principalmente con </w:t>
      </w:r>
      <w:proofErr xmlns:w="http://schemas.openxmlformats.org/wordprocessingml/2006/main" w:type="gramStart"/>
      <w:r xmlns:w="http://schemas.openxmlformats.org/wordprocessingml/2006/main">
        <w:rPr>
          <w:rFonts w:ascii="Arial" w:hAnsi="Arial"/>
        </w:rPr>
        <w:t xml:space="preserve">jóvenes de 18 a 39 años </w:t>
      </w:r>
      <w:proofErr xmlns:w="http://schemas.openxmlformats.org/wordprocessingml/2006/main" w:type="gramEnd"/>
      <w:r xmlns:w="http://schemas.openxmlformats.org/wordprocessingml/2006/main">
        <w:rPr>
          <w:rFonts w:ascii="Arial" w:hAnsi="Arial"/>
        </w:rPr>
        <w:t xml:space="preserve">, Aya o adolescentes. Y los programas para adultos jóvenes en todo el país están entre las edades de 15 a 40 o 45, nos enfocamos en los de 18 a 39 y, por lo tanto, el momento pico de tener hijos, crecer su familia, tomar decisiones sobre la fertilidad y cómo puede ser su futura familia, apoyamos a nuestros pacientes en la comprensión de los matices sobre cómo seguir estando presentes, seguir siendo activos. Asistir a aquellas cosas que son </w:t>
      </w:r>
      <w:proofErr xmlns:w="http://schemas.openxmlformats.org/wordprocessingml/2006/main" w:type="gramStart"/>
      <w:r xmlns:w="http://schemas.openxmlformats.org/wordprocessingml/2006/main">
        <w:rPr>
          <w:rFonts w:ascii="Arial" w:hAnsi="Arial"/>
        </w:rPr>
        <w:t xml:space="preserve">realmente importantes </w:t>
      </w:r>
      <w:proofErr xmlns:w="http://schemas.openxmlformats.org/wordprocessingml/2006/main" w:type="gramEnd"/>
      <w:r xmlns:w="http://schemas.openxmlformats.org/wordprocessingml/2006/main">
        <w:rPr>
          <w:rFonts w:ascii="Arial" w:hAnsi="Arial"/>
        </w:rPr>
        <w:t xml:space="preserve">para sus </w:t>
      </w:r>
      <w:proofErr xmlns:w="http://schemas.openxmlformats.org/wordprocessingml/2006/main" w:type="gramStart"/>
      <w:r xmlns:w="http://schemas.openxmlformats.org/wordprocessingml/2006/main">
        <w:rPr>
          <w:rFonts w:ascii="Arial" w:hAnsi="Arial"/>
        </w:rPr>
        <w:t xml:space="preserve">hijos, pero </w:t>
      </w:r>
      <w:proofErr xmlns:w="http://schemas.openxmlformats.org/wordprocessingml/2006/main" w:type="gramEnd"/>
      <w:r xmlns:w="http://schemas.openxmlformats.org/wordprocessingml/2006/main">
        <w:rPr>
          <w:rFonts w:ascii="Arial" w:hAnsi="Arial"/>
        </w:rPr>
        <w:t xml:space="preserve">también atender sus propias necesidades de atención médica.</w:t>
      </w:r>
    </w:p>
    <w:p w14:paraId="41E956C7" w14:textId="77777777" w:rsidR="00284433" w:rsidRDefault="00284433">
      <w:pPr>
        <w:spacing w:after="0"/>
      </w:pPr>
    </w:p>
    <w:p w14:paraId="2FB2EE7B" w14:textId="77777777" w:rsidR="00284433"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04:24</w:t>
      </w:r>
      <w:proofErr xmlns:w="http://schemas.openxmlformats.org/wordprocessingml/2006/main" w:type="gramEnd"/>
    </w:p>
    <w:p w14:paraId="7E73A485" w14:textId="77777777" w:rsidR="00284433" w:rsidRDefault="00000000">
      <w:pPr xmlns:w="http://schemas.openxmlformats.org/wordprocessingml/2006/main">
        <w:spacing w:after="0"/>
      </w:pPr>
      <w:r xmlns:w="http://schemas.openxmlformats.org/wordprocessingml/2006/main">
        <w:rPr>
          <w:rFonts w:ascii="Arial" w:hAnsi="Arial"/>
        </w:rPr>
        <w:t xml:space="preserve">Es un equilibrio difícil, ¿verdad? Recibes quimioterapia quizás cada tres semanas, y te sientes fatal después de recibirla, o vas a radioterapia a diario, y ese horario no te permite llevar a tus hijos a un partido de fútbol o algo así. </w:t>
      </w:r>
      <w:proofErr xmlns:w="http://schemas.openxmlformats.org/wordprocessingml/2006/main" w:type="gramStart"/>
      <w:r xmlns:w="http://schemas.openxmlformats.org/wordprocessingml/2006/main">
        <w:rPr>
          <w:rFonts w:ascii="Arial" w:hAnsi="Arial"/>
        </w:rPr>
        <w:t xml:space="preserve">Así que </w:t>
      </w:r>
      <w:proofErr xmlns:w="http://schemas.openxmlformats.org/wordprocessingml/2006/main" w:type="gramEnd"/>
      <w:r xmlns:w="http://schemas.openxmlformats.org/wordprocessingml/2006/main">
        <w:rPr>
          <w:rFonts w:ascii="Arial" w:hAnsi="Arial"/>
        </w:rPr>
        <w:t xml:space="preserve">intentas hacer malabarismos con todas estas cosas. </w:t>
      </w:r>
      <w:proofErr xmlns:w="http://schemas.openxmlformats.org/wordprocessingml/2006/main" w:type="gramStart"/>
      <w:r xmlns:w="http://schemas.openxmlformats.org/wordprocessingml/2006/main">
        <w:rPr>
          <w:rFonts w:ascii="Arial" w:hAnsi="Arial"/>
        </w:rPr>
        <w:t xml:space="preserve">Entonces, </w:t>
      </w:r>
      <w:proofErr xmlns:w="http://schemas.openxmlformats.org/wordprocessingml/2006/main" w:type="gramEnd"/>
      <w:r xmlns:w="http://schemas.openxmlformats.org/wordprocessingml/2006/main">
        <w:rPr>
          <w:rFonts w:ascii="Arial" w:hAnsi="Arial"/>
        </w:rPr>
        <w:t xml:space="preserve">¿qué tipo de </w:t>
      </w:r>
      <w:proofErr xmlns:w="http://schemas.openxmlformats.org/wordprocessingml/2006/main" w:type="gramStart"/>
      <w:r xmlns:w="http://schemas.openxmlformats.org/wordprocessingml/2006/main">
        <w:rPr>
          <w:rFonts w:ascii="Arial" w:hAnsi="Arial"/>
        </w:rPr>
        <w:t xml:space="preserve">consejo, </w:t>
      </w:r>
      <w:proofErr xmlns:w="http://schemas.openxmlformats.org/wordprocessingml/2006/main" w:type="gramEnd"/>
      <w:r xmlns:w="http://schemas.openxmlformats.org/wordprocessingml/2006/main">
        <w:rPr>
          <w:rFonts w:ascii="Arial" w:hAnsi="Arial"/>
        </w:rPr>
        <w:t xml:space="preserve">Laura, les darías a los padres que tienen hijos? Y, por supuesto, hay </w:t>
      </w:r>
      <w:proofErr xmlns:w="http://schemas.openxmlformats.org/wordprocessingml/2006/main" w:type="gramStart"/>
      <w:r xmlns:w="http://schemas.openxmlformats.org/wordprocessingml/2006/main">
        <w:rPr>
          <w:rFonts w:ascii="Arial" w:hAnsi="Arial"/>
        </w:rPr>
        <w:t xml:space="preserve">niños </w:t>
      </w:r>
      <w:proofErr xmlns:w="http://schemas.openxmlformats.org/wordprocessingml/2006/main" w:type="gramEnd"/>
      <w:r xmlns:w="http://schemas.openxmlformats.org/wordprocessingml/2006/main">
        <w:rPr>
          <w:rFonts w:ascii="Arial" w:hAnsi="Arial"/>
        </w:rPr>
        <w:t xml:space="preserve">de diferentes edades. Podrían ser niños pequeños. El cáncer no respeta ningún grupo de edad. </w:t>
      </w:r>
      <w:proofErr xmlns:w="http://schemas.openxmlformats.org/wordprocessingml/2006/main" w:type="gramStart"/>
      <w:r xmlns:w="http://schemas.openxmlformats.org/wordprocessingml/2006/main">
        <w:rPr>
          <w:rFonts w:ascii="Arial" w:hAnsi="Arial"/>
        </w:rPr>
        <w:t xml:space="preserve">Así que </w:t>
      </w:r>
      <w:proofErr xmlns:w="http://schemas.openxmlformats.org/wordprocessingml/2006/main" w:type="gramEnd"/>
      <w:r xmlns:w="http://schemas.openxmlformats.org/wordprocessingml/2006/main">
        <w:rPr>
          <w:rFonts w:ascii="Arial" w:hAnsi="Arial"/>
        </w:rPr>
        <w:t xml:space="preserve">podría ser una madre joven con </w:t>
      </w:r>
      <w:proofErr xmlns:w="http://schemas.openxmlformats.org/wordprocessingml/2006/main" w:type="gramStart"/>
      <w:r xmlns:w="http://schemas.openxmlformats.org/wordprocessingml/2006/main">
        <w:rPr>
          <w:rFonts w:ascii="Arial" w:hAnsi="Arial"/>
        </w:rPr>
        <w:t xml:space="preserve">hijos de dos años </w:t>
      </w:r>
      <w:proofErr xmlns:w="http://schemas.openxmlformats.org/wordprocessingml/2006/main" w:type="gramEnd"/>
      <w:r xmlns:w="http://schemas.openxmlformats.org/wordprocessingml/2006/main">
        <w:rPr>
          <w:rFonts w:ascii="Arial" w:hAnsi="Arial"/>
        </w:rPr>
        <w:t xml:space="preserve">, o podrían </w:t>
      </w:r>
      <w:proofErr xmlns:w="http://schemas.openxmlformats.org/wordprocessingml/2006/main" w:type="gramStart"/>
      <w:r xmlns:w="http://schemas.openxmlformats.org/wordprocessingml/2006/main">
        <w:rPr>
          <w:rFonts w:ascii="Arial" w:hAnsi="Arial"/>
        </w:rPr>
        <w:t xml:space="preserve">estar teniendo </w:t>
      </w:r>
      <w:proofErr xmlns:w="http://schemas.openxmlformats.org/wordprocessingml/2006/main" w:type="gramEnd"/>
      <w:r xmlns:w="http://schemas.openxmlformats.org/wordprocessingml/2006/main">
        <w:rPr>
          <w:rFonts w:ascii="Arial" w:hAnsi="Arial"/>
        </w:rPr>
        <w:t xml:space="preserve">adolescentes. Y la reacción. De los niños </w:t>
      </w:r>
      <w:proofErr xmlns:w="http://schemas.openxmlformats.org/wordprocessingml/2006/main" w:type="gramStart"/>
      <w:r xmlns:w="http://schemas.openxmlformats.org/wordprocessingml/2006/main">
        <w:rPr>
          <w:rFonts w:ascii="Arial" w:hAnsi="Arial"/>
        </w:rPr>
        <w:t xml:space="preserve">, </w:t>
      </w:r>
      <w:proofErr xmlns:w="http://schemas.openxmlformats.org/wordprocessingml/2006/main" w:type="gramEnd"/>
      <w:r xmlns:w="http://schemas.openxmlformats.org/wordprocessingml/2006/main">
        <w:rPr>
          <w:rFonts w:ascii="Arial" w:hAnsi="Arial"/>
        </w:rPr>
        <w:t xml:space="preserve">son diferentes en esos grupos de edad, y los padres </w:t>
      </w:r>
      <w:proofErr xmlns:w="http://schemas.openxmlformats.org/wordprocessingml/2006/main" w:type="gramStart"/>
      <w:r xmlns:w="http://schemas.openxmlformats.org/wordprocessingml/2006/main">
        <w:rPr>
          <w:rFonts w:ascii="Arial" w:hAnsi="Arial"/>
        </w:rPr>
        <w:t xml:space="preserve">tienen que </w:t>
      </w:r>
      <w:proofErr xmlns:w="http://schemas.openxmlformats.org/wordprocessingml/2006/main" w:type="gramEnd"/>
      <w:r xmlns:w="http://schemas.openxmlformats.org/wordprocessingml/2006/main">
        <w:rPr>
          <w:rFonts w:ascii="Arial" w:hAnsi="Arial"/>
        </w:rPr>
        <w:t xml:space="preserve">ser, supongo, flexibles de alguna manera, para adaptarse a las diferentes respuestas que están viendo en sus hijos.</w:t>
      </w:r>
    </w:p>
    <w:p w14:paraId="357B793B" w14:textId="77777777" w:rsidR="00284433" w:rsidRDefault="00284433">
      <w:pPr>
        <w:spacing w:after="0"/>
      </w:pPr>
    </w:p>
    <w:p w14:paraId="5CE68A19" w14:textId="77777777" w:rsidR="00284433"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3 </w:t>
      </w:r>
      <w:r xmlns:w="http://schemas.openxmlformats.org/wordprocessingml/2006/main">
        <w:rPr>
          <w:rFonts w:ascii="Arial" w:hAnsi="Arial"/>
          <w:color w:val="5D7284"/>
        </w:rPr>
        <w:t xml:space="preserve">05:12</w:t>
      </w:r>
      <w:proofErr xmlns:w="http://schemas.openxmlformats.org/wordprocessingml/2006/main" w:type="gramEnd"/>
    </w:p>
    <w:p w14:paraId="134CCDBB" w14:textId="77777777" w:rsidR="00284433" w:rsidRDefault="00000000">
      <w:pPr xmlns:w="http://schemas.openxmlformats.org/wordprocessingml/2006/main">
        <w:spacing w:after="0"/>
      </w:pPr>
      <w:r xmlns:w="http://schemas.openxmlformats.org/wordprocessingml/2006/main">
        <w:rPr>
          <w:rFonts w:ascii="Arial" w:hAnsi="Arial"/>
        </w:rPr>
        <w:t xml:space="preserve">Es una buena pregunta. Y creo que la adaptación es clave en lo que Ashley y yo trabajamos con las familias, sin importar si tienen uno o varios hijos, ya sean pequeños, adolescentes o adultos. Al final, los padres son los expertos en sus propios hijos, ¿verdad? Y a menudo guío a las familias en cómo adaptarse para que mantengan ese sentido de autonomía, ese sentido de conocimiento. No se trata tanto de proporcionar estas pautas concretas, como </w:t>
      </w:r>
      <w:proofErr xmlns:w="http://schemas.openxmlformats.org/wordprocessingml/2006/main" w:type="gramStart"/>
      <w:r xmlns:w="http://schemas.openxmlformats.org/wordprocessingml/2006/main">
        <w:rPr>
          <w:rFonts w:ascii="Arial" w:hAnsi="Arial"/>
        </w:rPr>
        <w:t xml:space="preserve">un </w:t>
      </w:r>
      <w:proofErr xmlns:w="http://schemas.openxmlformats.org/wordprocessingml/2006/main" w:type="gramEnd"/>
      <w:r xmlns:w="http://schemas.openxmlformats.org/wordprocessingml/2006/main">
        <w:rPr>
          <w:rFonts w:ascii="Arial" w:hAnsi="Arial"/>
        </w:rPr>
        <w:t xml:space="preserve">plan para ser el padre perfecto </w:t>
      </w:r>
      <w:proofErr xmlns:w="http://schemas.openxmlformats.org/wordprocessingml/2006/main" w:type="gramStart"/>
      <w:r xmlns:w="http://schemas.openxmlformats.org/wordprocessingml/2006/main">
        <w:rPr>
          <w:rFonts w:ascii="Arial" w:hAnsi="Arial"/>
        </w:rPr>
        <w:t xml:space="preserve">en medio de </w:t>
      </w:r>
      <w:proofErr xmlns:w="http://schemas.openxmlformats.org/wordprocessingml/2006/main" w:type="gramEnd"/>
      <w:r xmlns:w="http://schemas.openxmlformats.org/wordprocessingml/2006/main">
        <w:rPr>
          <w:rFonts w:ascii="Arial" w:hAnsi="Arial"/>
        </w:rPr>
        <w:t xml:space="preserve">un diagnóstico, sino de dar expectativas realistas sobre lo que podría cambiar, ¿verdad? ¿Cómo preparamos a los niños para los cambios? ¿Cómo aceptamos? —y, de nuevo, Ashley y yo trabajamos estrechamente con esto—. ¿Cómo aceptamos que no seremos la misma persona, el mismo padre, el mismo rol que teníamos sin el diagnóstico de cáncer, </w:t>
      </w:r>
      <w:proofErr xmlns:w="http://schemas.openxmlformats.org/wordprocessingml/2006/main" w:type="gramStart"/>
      <w:r xmlns:w="http://schemas.openxmlformats.org/wordprocessingml/2006/main">
        <w:rPr>
          <w:rFonts w:ascii="Arial" w:hAnsi="Arial"/>
        </w:rPr>
        <w:t xml:space="preserve">y también </w:t>
      </w:r>
      <w:proofErr xmlns:w="http://schemas.openxmlformats.org/wordprocessingml/2006/main" w:type="gramEnd"/>
      <w:r xmlns:w="http://schemas.openxmlformats.org/wordprocessingml/2006/main">
        <w:rPr>
          <w:rFonts w:ascii="Arial" w:hAnsi="Arial"/>
        </w:rPr>
        <w:t xml:space="preserve">con la certeza de que nuestros hijos estarán bien a pesar de eso? Así </w:t>
      </w:r>
      <w:proofErr xmlns:w="http://schemas.openxmlformats.org/wordprocessingml/2006/main" w:type="gramStart"/>
      <w:r xmlns:w="http://schemas.openxmlformats.org/wordprocessingml/2006/main">
        <w:rPr>
          <w:rFonts w:ascii="Arial" w:hAnsi="Arial"/>
        </w:rPr>
        <w:t xml:space="preserve">que no puedo </w:t>
      </w:r>
      <w:proofErr xmlns:w="http://schemas.openxmlformats.org/wordprocessingml/2006/main" w:type="gramEnd"/>
      <w:r xmlns:w="http://schemas.openxmlformats.org/wordprocessingml/2006/main">
        <w:rPr>
          <w:rFonts w:ascii="Arial" w:hAnsi="Arial"/>
        </w:rPr>
        <w:t xml:space="preserve">dar </w:t>
      </w:r>
      <w:proofErr xmlns:w="http://schemas.openxmlformats.org/wordprocessingml/2006/main" w:type="gramEnd"/>
      <w:r xmlns:w="http://schemas.openxmlformats.org/wordprocessingml/2006/main">
        <w:rPr>
          <w:rFonts w:ascii="Arial" w:hAnsi="Arial"/>
        </w:rPr>
        <w:t xml:space="preserve">un solo consejo </w:t>
      </w:r>
      <w:proofErr xmlns:w="http://schemas.openxmlformats.org/wordprocessingml/2006/main" w:type="gramStart"/>
      <w:r xmlns:w="http://schemas.openxmlformats.org/wordprocessingml/2006/main">
        <w:rPr>
          <w:rFonts w:ascii="Arial" w:hAnsi="Arial"/>
        </w:rPr>
        <w:t xml:space="preserve">. Pero creo que lo </w:t>
      </w:r>
      <w:proofErr xmlns:w="http://schemas.openxmlformats.org/wordprocessingml/2006/main" w:type="gramStart"/>
      <w:r xmlns:w="http://schemas.openxmlformats.org/wordprocessingml/2006/main">
        <w:rPr>
          <w:rFonts w:ascii="Arial" w:hAnsi="Arial"/>
        </w:rPr>
        <w:t xml:space="preserve">mejor </w:t>
      </w:r>
      <w:proofErr xmlns:w="http://schemas.openxmlformats.org/wordprocessingml/2006/main" w:type="gramEnd"/>
      <w:r xmlns:w="http://schemas.openxmlformats.org/wordprocessingml/2006/main">
        <w:rPr>
          <w:rFonts w:ascii="Arial" w:hAnsi="Arial"/>
        </w:rPr>
        <w:t xml:space="preserve">de ambos roles es que trabajamos tan de cerca, uno a uno, con los padres, las parejas y yo, los propios niños de la familia, y ayudamos a cada persona a adaptar sus expectativas, sus rutinas o sus creencias sobre su familia.</w:t>
      </w:r>
    </w:p>
    <w:p w14:paraId="047D40F3" w14:textId="77777777" w:rsidR="00284433" w:rsidRDefault="00284433">
      <w:pPr>
        <w:spacing w:after="0"/>
      </w:pPr>
    </w:p>
    <w:p w14:paraId="54315EBA" w14:textId="77777777" w:rsidR="00284433"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06:29</w:t>
      </w:r>
      <w:proofErr xmlns:w="http://schemas.openxmlformats.org/wordprocessingml/2006/main" w:type="gramEnd"/>
    </w:p>
    <w:p w14:paraId="050BE51C" w14:textId="77777777" w:rsidR="00284433" w:rsidRDefault="00000000">
      <w:pPr xmlns:w="http://schemas.openxmlformats.org/wordprocessingml/2006/main">
        <w:spacing w:after="0"/>
      </w:pPr>
      <w:r xmlns:w="http://schemas.openxmlformats.org/wordprocessingml/2006/main">
        <w:rPr>
          <w:rFonts w:ascii="Arial" w:hAnsi="Arial"/>
        </w:rPr>
        <w:t xml:space="preserve">Pero la forma en que respondes a la percepción que un niño tiene de ti como padre cuando tienes </w:t>
      </w:r>
      <w:proofErr xmlns:w="http://schemas.openxmlformats.org/wordprocessingml/2006/main" w:type="gramStart"/>
      <w:r xmlns:w="http://schemas.openxmlformats.org/wordprocessingml/2006/main">
        <w:rPr>
          <w:rFonts w:ascii="Arial" w:hAnsi="Arial"/>
        </w:rPr>
        <w:t xml:space="preserve">dos años </w:t>
      </w:r>
      <w:proofErr xmlns:w="http://schemas.openxmlformats.org/wordprocessingml/2006/main" w:type="gramEnd"/>
      <w:r xmlns:w="http://schemas.openxmlformats.org/wordprocessingml/2006/main">
        <w:rPr>
          <w:rFonts w:ascii="Arial" w:hAnsi="Arial"/>
        </w:rPr>
        <w:t xml:space="preserve">y cuando tienes </w:t>
      </w:r>
      <w:proofErr xmlns:w="http://schemas.openxmlformats.org/wordprocessingml/2006/main" w:type="gramStart"/>
      <w:r xmlns:w="http://schemas.openxmlformats.org/wordprocessingml/2006/main">
        <w:rPr>
          <w:rFonts w:ascii="Arial" w:hAnsi="Arial"/>
        </w:rPr>
        <w:t xml:space="preserve">diez </w:t>
      </w:r>
      <w:proofErr xmlns:w="http://schemas.openxmlformats.org/wordprocessingml/2006/main" w:type="gramEnd"/>
      <w:r xmlns:w="http://schemas.openxmlformats.org/wordprocessingml/2006/main">
        <w:rPr>
          <w:rFonts w:ascii="Arial" w:hAnsi="Arial"/>
        </w:rPr>
        <w:t xml:space="preserve">es diferente. </w:t>
      </w:r>
      <w:proofErr xmlns:w="http://schemas.openxmlformats.org/wordprocessingml/2006/main" w:type="gramStart"/>
      <w:r xmlns:w="http://schemas.openxmlformats.org/wordprocessingml/2006/main">
        <w:rPr>
          <w:rFonts w:ascii="Arial" w:hAnsi="Arial"/>
        </w:rPr>
        <w:t xml:space="preserve">Puede </w:t>
      </w:r>
      <w:proofErr xmlns:w="http://schemas.openxmlformats.org/wordprocessingml/2006/main" w:type="gramEnd"/>
      <w:r xmlns:w="http://schemas.openxmlformats.org/wordprocessingml/2006/main">
        <w:rPr>
          <w:rFonts w:ascii="Arial" w:hAnsi="Arial"/>
        </w:rPr>
        <w:t xml:space="preserve">que seas padre y tengas mucho conocimiento sobre tu hijo, pero hay cosas con las que probablemente no te sientas cómodo. Cómo hablar con un niño pequeño sobre el hecho de que su mamá tiene cáncer, o </w:t>
      </w:r>
      <w:proofErr xmlns:w="http://schemas.openxmlformats.org/wordprocessingml/2006/main" w:type="gramStart"/>
      <w:r xmlns:w="http://schemas.openxmlformats.org/wordprocessingml/2006/main">
        <w:rPr>
          <w:rFonts w:ascii="Arial" w:hAnsi="Arial"/>
        </w:rPr>
        <w:t xml:space="preserve">que se </w:t>
      </w:r>
      <w:proofErr xmlns:w="http://schemas.openxmlformats.org/wordprocessingml/2006/main" w:type="gramEnd"/>
      <w:r xmlns:w="http://schemas.openxmlformats.org/wordprocessingml/2006/main">
        <w:rPr>
          <w:rFonts w:ascii="Arial" w:hAnsi="Arial"/>
        </w:rPr>
        <w:t xml:space="preserve">le ha caído el pelo, que mamá no se siente bien, que tal vez no pueda operarse ni abrazarte, y cómo lidiar con ese tipo de situaciones según la edad y el estado de desarrollo del niño.</w:t>
      </w:r>
    </w:p>
    <w:p w14:paraId="346106FD" w14:textId="77777777" w:rsidR="00284433" w:rsidRDefault="00284433">
      <w:pPr>
        <w:spacing w:after="0"/>
      </w:pPr>
    </w:p>
    <w:p w14:paraId="0955EB02" w14:textId="77777777" w:rsidR="00284433" w:rsidRDefault="00000000">
      <w:pPr xmlns:w="http://schemas.openxmlformats.org/wordprocessingml/2006/main">
        <w:spacing w:after="0"/>
      </w:pPr>
      <w:r xmlns:w="http://schemas.openxmlformats.org/wordprocessingml/2006/main">
        <w:rPr>
          <w:rFonts w:ascii="Arial" w:hAnsi="Arial"/>
          <w:b/>
        </w:rPr>
        <w:lastRenderedPageBreak xmlns:w="http://schemas.openxmlformats.org/wordprocessingml/2006/main"/>
      </w: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3 </w:t>
      </w:r>
      <w:r xmlns:w="http://schemas.openxmlformats.org/wordprocessingml/2006/main">
        <w:rPr>
          <w:rFonts w:ascii="Arial" w:hAnsi="Arial"/>
          <w:color w:val="5D7284"/>
        </w:rPr>
        <w:t xml:space="preserve">07:09</w:t>
      </w:r>
      <w:proofErr xmlns:w="http://schemas.openxmlformats.org/wordprocessingml/2006/main" w:type="gramEnd"/>
    </w:p>
    <w:p w14:paraId="40257010" w14:textId="77777777" w:rsidR="00284433"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El </w:t>
      </w:r>
      <w:proofErr xmlns:w="http://schemas.openxmlformats.org/wordprocessingml/2006/main" w:type="gramEnd"/>
      <w:r xmlns:w="http://schemas.openxmlformats.org/wordprocessingml/2006/main">
        <w:rPr>
          <w:rFonts w:ascii="Arial" w:hAnsi="Arial"/>
        </w:rPr>
        <w:t xml:space="preserve">tema de la conexión, la conexión a pesar del estrés o la conexión a pesar de la distancia, son temas de los que hablo mucho como especialista en vida infantil. Sé que lo tocamos un poco </w:t>
      </w:r>
      <w:proofErr xmlns:w="http://schemas.openxmlformats.org/wordprocessingml/2006/main" w:type="gramStart"/>
      <w:r xmlns:w="http://schemas.openxmlformats.org/wordprocessingml/2006/main">
        <w:rPr>
          <w:rFonts w:ascii="Arial" w:hAnsi="Arial"/>
        </w:rPr>
        <w:t xml:space="preserve">la </w:t>
      </w:r>
      <w:proofErr xmlns:w="http://schemas.openxmlformats.org/wordprocessingml/2006/main" w:type="gramEnd"/>
      <w:r xmlns:w="http://schemas.openxmlformats.org/wordprocessingml/2006/main">
        <w:rPr>
          <w:rFonts w:ascii="Arial" w:hAnsi="Arial"/>
        </w:rPr>
        <w:t xml:space="preserve">última vez que participé en el podcast, pero específicamente nos centramos en niños pequeños, y en este caso, yo los clasificaría de cero a cinco años, ¿verdad? Estos bebés, niños pequeños, preescolares, sus </w:t>
      </w:r>
      <w:proofErr xmlns:w="http://schemas.openxmlformats.org/wordprocessingml/2006/main" w:type="gramStart"/>
      <w:r xmlns:w="http://schemas.openxmlformats.org/wordprocessingml/2006/main">
        <w:rPr>
          <w:rFonts w:ascii="Arial" w:hAnsi="Arial"/>
        </w:rPr>
        <w:t xml:space="preserve">padres son </w:t>
      </w:r>
      <w:proofErr xmlns:w="http://schemas.openxmlformats.org/wordprocessingml/2006/main" w:type="gramEnd"/>
      <w:r xmlns:w="http://schemas.openxmlformats.org/wordprocessingml/2006/main">
        <w:rPr>
          <w:rFonts w:ascii="Arial" w:hAnsi="Arial"/>
        </w:rPr>
        <w:t xml:space="preserve">su mundo, ¿verdad? Sus </w:t>
      </w:r>
      <w:proofErr xmlns:w="http://schemas.openxmlformats.org/wordprocessingml/2006/main" w:type="gramStart"/>
      <w:r xmlns:w="http://schemas.openxmlformats.org/wordprocessingml/2006/main">
        <w:rPr>
          <w:rFonts w:ascii="Arial" w:hAnsi="Arial"/>
        </w:rPr>
        <w:t xml:space="preserve">padres son </w:t>
      </w:r>
      <w:proofErr xmlns:w="http://schemas.openxmlformats.org/wordprocessingml/2006/main" w:type="gramEnd"/>
      <w:r xmlns:w="http://schemas.openxmlformats.org/wordprocessingml/2006/main">
        <w:rPr>
          <w:rFonts w:ascii="Arial" w:hAnsi="Arial"/>
        </w:rPr>
        <w:t xml:space="preserve">su roca, su fuente de estabilidad. Y esto significa que cuando la estabilidad de los padres se ve afectada, los niños se adaptan y responden, ¿verdad? Por </w:t>
      </w:r>
      <w:proofErr xmlns:w="http://schemas.openxmlformats.org/wordprocessingml/2006/main" w:type="gramStart"/>
      <w:r xmlns:w="http://schemas.openxmlformats.org/wordprocessingml/2006/main">
        <w:rPr>
          <w:rFonts w:ascii="Arial" w:hAnsi="Arial"/>
        </w:rPr>
        <w:t xml:space="preserve">eso, </w:t>
      </w:r>
      <w:proofErr xmlns:w="http://schemas.openxmlformats.org/wordprocessingml/2006/main" w:type="gramEnd"/>
      <w:r xmlns:w="http://schemas.openxmlformats.org/wordprocessingml/2006/main">
        <w:rPr>
          <w:rFonts w:ascii="Arial" w:hAnsi="Arial"/>
        </w:rPr>
        <w:t xml:space="preserve">cuando trabajo con familias para construir esa conexión, hablamos mucho sobre el apego. Hablamos mucho sobre lo que significa tener un apego seguro y positivo </w:t>
      </w:r>
      <w:proofErr xmlns:w="http://schemas.openxmlformats.org/wordprocessingml/2006/main" w:type="gramStart"/>
      <w:r xmlns:w="http://schemas.openxmlformats.org/wordprocessingml/2006/main">
        <w:rPr>
          <w:rFonts w:ascii="Arial" w:hAnsi="Arial"/>
        </w:rPr>
        <w:t xml:space="preserve">con </w:t>
      </w:r>
      <w:proofErr xmlns:w="http://schemas.openxmlformats.org/wordprocessingml/2006/main" w:type="gramEnd"/>
      <w:r xmlns:w="http://schemas.openxmlformats.org/wordprocessingml/2006/main">
        <w:rPr>
          <w:rFonts w:ascii="Arial" w:hAnsi="Arial"/>
        </w:rPr>
        <w:t xml:space="preserve">tu hijo. Por ejemplo, si no puedes jugar con tus hijos de la misma manera, si no puedes ir a los entrenamientos de fútbol o dejar a los </w:t>
      </w:r>
      <w:proofErr xmlns:w="http://schemas.openxmlformats.org/wordprocessingml/2006/main" w:type="gramStart"/>
      <w:r xmlns:w="http://schemas.openxmlformats.org/wordprocessingml/2006/main">
        <w:rPr>
          <w:rFonts w:ascii="Arial" w:hAnsi="Arial"/>
        </w:rPr>
        <w:t xml:space="preserve">niños </w:t>
      </w:r>
      <w:proofErr xmlns:w="http://schemas.openxmlformats.org/wordprocessingml/2006/main" w:type="gramEnd"/>
      <w:r xmlns:w="http://schemas.openxmlformats.org/wordprocessingml/2006/main">
        <w:rPr>
          <w:rFonts w:ascii="Arial" w:hAnsi="Arial"/>
        </w:rPr>
        <w:t xml:space="preserve">en la guardería, hablamos de maneras de mantener la conexión, ¿verdad? Sé que la última vez que hablé de </w:t>
      </w:r>
      <w:proofErr xmlns:w="http://schemas.openxmlformats.org/wordprocessingml/2006/main" w:type="gramStart"/>
      <w:r xmlns:w="http://schemas.openxmlformats.org/wordprocessingml/2006/main">
        <w:rPr>
          <w:rFonts w:ascii="Arial" w:hAnsi="Arial"/>
        </w:rPr>
        <w:t xml:space="preserve">conexión, </w:t>
      </w:r>
      <w:proofErr xmlns:w="http://schemas.openxmlformats.org/wordprocessingml/2006/main" w:type="gramEnd"/>
      <w:r xmlns:w="http://schemas.openxmlformats.org/wordprocessingml/2006/main">
        <w:rPr>
          <w:rFonts w:ascii="Arial" w:hAnsi="Arial"/>
        </w:rPr>
        <w:t xml:space="preserve">Teddy era un poco así. Y para quienes no saben qué significa, es un objeto concreto. En este caso, uso ositos de peluche. Le damos uno al </w:t>
      </w:r>
      <w:proofErr xmlns:w="http://schemas.openxmlformats.org/wordprocessingml/2006/main" w:type="gramStart"/>
      <w:r xmlns:w="http://schemas.openxmlformats.org/wordprocessingml/2006/main">
        <w:rPr>
          <w:rFonts w:ascii="Arial" w:hAnsi="Arial"/>
        </w:rPr>
        <w:t xml:space="preserve">padre o la madre </w:t>
      </w:r>
      <w:proofErr xmlns:w="http://schemas.openxmlformats.org/wordprocessingml/2006/main" w:type="gramEnd"/>
      <w:r xmlns:w="http://schemas.openxmlformats.org/wordprocessingml/2006/main">
        <w:rPr>
          <w:rFonts w:ascii="Arial" w:hAnsi="Arial"/>
        </w:rPr>
        <w:t xml:space="preserve">y otro al niño de la familia. Y aunque desde una perspectiva adulta pueda parecer simple o poco útil, desde una perspectiva infantil, es una forma mágica </w:t>
      </w:r>
      <w:proofErr xmlns:w="http://schemas.openxmlformats.org/wordprocessingml/2006/main" w:type="gramStart"/>
      <w:r xmlns:w="http://schemas.openxmlformats.org/wordprocessingml/2006/main">
        <w:rPr>
          <w:rFonts w:ascii="Arial" w:hAnsi="Arial"/>
        </w:rPr>
        <w:t xml:space="preserve">de </w:t>
      </w:r>
      <w:proofErr xmlns:w="http://schemas.openxmlformats.org/wordprocessingml/2006/main" w:type="gramEnd"/>
      <w:r xmlns:w="http://schemas.openxmlformats.org/wordprocessingml/2006/main">
        <w:rPr>
          <w:rFonts w:ascii="Arial" w:hAnsi="Arial"/>
        </w:rPr>
        <w:t xml:space="preserve">conectar con sus padres, ¿verdad? Y estas cosas se pueden hacer al principio del diagnóstico de cáncer en la familia, ¿verdad? Para decir, como padre o madre, sé que nuestro apego será tenso. Sé que habrá momentos </w:t>
      </w:r>
      <w:proofErr xmlns:w="http://schemas.openxmlformats.org/wordprocessingml/2006/main" w:type="gramStart"/>
      <w:r xmlns:w="http://schemas.openxmlformats.org/wordprocessingml/2006/main">
        <w:rPr>
          <w:rFonts w:ascii="Arial" w:hAnsi="Arial"/>
        </w:rPr>
        <w:t xml:space="preserve">en los que </w:t>
      </w:r>
      <w:proofErr xmlns:w="http://schemas.openxmlformats.org/wordprocessingml/2006/main" w:type="gramEnd"/>
      <w:r xmlns:w="http://schemas.openxmlformats.org/wordprocessingml/2006/main">
        <w:rPr>
          <w:rFonts w:ascii="Arial" w:hAnsi="Arial"/>
        </w:rPr>
        <w:t xml:space="preserve">no podré estar presente o hacer las mismas cosas que quisiera, y hay pequeñas maneras de seguir sintiéndonos conectados y cercanos, incluso si no siento esos mismos roles, ¿verdad? Así que es algo que se puede usar. Es decir, específicamente para el rango de edad de cero a cinco años, pero también lo recomendaría para los adolescentes. Porque, ya sabes, al final, todavía necesitan a sus padres, ¿verdad?, y todavía quieren sentirse cerca de ellos. Ese es un ejemplo específico. Pero podría seguir.</w:t>
      </w:r>
    </w:p>
    <w:p w14:paraId="7748E276" w14:textId="77777777" w:rsidR="00284433" w:rsidRDefault="00284433">
      <w:pPr>
        <w:spacing w:after="0"/>
      </w:pPr>
    </w:p>
    <w:p w14:paraId="4224C21A" w14:textId="77777777" w:rsidR="00284433"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09:04</w:t>
      </w:r>
      <w:proofErr xmlns:w="http://schemas.openxmlformats.org/wordprocessingml/2006/main" w:type="gramEnd"/>
    </w:p>
    <w:p w14:paraId="17373564" w14:textId="77777777" w:rsidR="00284433"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Bueno </w:t>
      </w:r>
      <w:proofErr xmlns:w="http://schemas.openxmlformats.org/wordprocessingml/2006/main" w:type="gramEnd"/>
      <w:r xmlns:w="http://schemas.openxmlformats.org/wordprocessingml/2006/main">
        <w:rPr>
          <w:rFonts w:ascii="Arial" w:hAnsi="Arial"/>
        </w:rPr>
        <w:t xml:space="preserve">, eso es muy útil. Ashley, si conoces a un padre que no se siente bien y no puedes encargarte de todo, no solo de cuidar a los niños, sino también de preparar las comidas. No puedes hacerlo. ¿Qué puedes hacer o aconsejar a un padre para que pueda seguir funcionando y hacer las cosas, como lavar la </w:t>
      </w:r>
      <w:proofErr xmlns:w="http://schemas.openxmlformats.org/wordprocessingml/2006/main" w:type="gramStart"/>
      <w:r xmlns:w="http://schemas.openxmlformats.org/wordprocessingml/2006/main">
        <w:rPr>
          <w:rFonts w:ascii="Arial" w:hAnsi="Arial"/>
        </w:rPr>
        <w:t xml:space="preserve">ropa y...?</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Etc. </w:t>
      </w:r>
      <w:proofErr xmlns:w="http://schemas.openxmlformats.org/wordprocessingml/2006/main" w:type="spellEnd"/>
      <w:r xmlns:w="http://schemas.openxmlformats.org/wordprocessingml/2006/main">
        <w:rPr>
          <w:rFonts w:ascii="Arial" w:hAnsi="Arial"/>
        </w:rPr>
        <w:t xml:space="preserve">, etc. Sabes, hay tantas tareas </w:t>
      </w:r>
      <w:proofErr xmlns:w="http://schemas.openxmlformats.org/wordprocessingml/2006/main" w:type="gramStart"/>
      <w:r xmlns:w="http://schemas.openxmlformats.org/wordprocessingml/2006/main">
        <w:rPr>
          <w:rFonts w:ascii="Arial" w:hAnsi="Arial"/>
        </w:rPr>
        <w:t xml:space="preserve">de </w:t>
      </w:r>
      <w:proofErr xmlns:w="http://schemas.openxmlformats.org/wordprocessingml/2006/main" w:type="gramEnd"/>
      <w:r xmlns:w="http://schemas.openxmlformats.org/wordprocessingml/2006/main">
        <w:rPr>
          <w:rFonts w:ascii="Arial" w:hAnsi="Arial"/>
        </w:rPr>
        <w:t xml:space="preserve">la vida diaria que </w:t>
      </w:r>
      <w:proofErr xmlns:w="http://schemas.openxmlformats.org/wordprocessingml/2006/main" w:type="gramStart"/>
      <w:r xmlns:w="http://schemas.openxmlformats.org/wordprocessingml/2006/main">
        <w:rPr>
          <w:rFonts w:ascii="Arial" w:hAnsi="Arial"/>
        </w:rPr>
        <w:t xml:space="preserve">hacer </w:t>
      </w:r>
      <w:proofErr xmlns:w="http://schemas.openxmlformats.org/wordprocessingml/2006/main" w:type="gramEnd"/>
      <w:r xmlns:w="http://schemas.openxmlformats.org/wordprocessingml/2006/main">
        <w:rPr>
          <w:rFonts w:ascii="Arial" w:hAnsi="Arial"/>
        </w:rPr>
        <w:t xml:space="preserve">como padre o madre, y puede que no estés a la altura. </w:t>
      </w:r>
      <w:proofErr xmlns:w="http://schemas.openxmlformats.org/wordprocessingml/2006/main" w:type="gramStart"/>
      <w:r xmlns:w="http://schemas.openxmlformats.org/wordprocessingml/2006/main">
        <w:rPr>
          <w:rFonts w:ascii="Arial" w:hAnsi="Arial"/>
        </w:rPr>
        <w:t xml:space="preserve">Así que </w:t>
      </w:r>
      <w:proofErr xmlns:w="http://schemas.openxmlformats.org/wordprocessingml/2006/main" w:type="gramEnd"/>
      <w:r xmlns:w="http://schemas.openxmlformats.org/wordprocessingml/2006/main">
        <w:rPr>
          <w:rFonts w:ascii="Arial" w:hAnsi="Arial"/>
        </w:rPr>
        <w:t xml:space="preserve">tienes </w:t>
      </w:r>
      <w:proofErr xmlns:w="http://schemas.openxmlformats.org/wordprocessingml/2006/main" w:type="gramStart"/>
      <w:r xmlns:w="http://schemas.openxmlformats.org/wordprocessingml/2006/main">
        <w:rPr>
          <w:rFonts w:ascii="Arial" w:hAnsi="Arial"/>
        </w:rPr>
        <w:t xml:space="preserve">que </w:t>
      </w:r>
      <w:proofErr xmlns:w="http://schemas.openxmlformats.org/wordprocessingml/2006/main" w:type="gramEnd"/>
      <w:r xmlns:w="http://schemas.openxmlformats.org/wordprocessingml/2006/main">
        <w:rPr>
          <w:rFonts w:ascii="Arial" w:hAnsi="Arial"/>
        </w:rPr>
        <w:t xml:space="preserve">buscar opciones. ¿Cuáles son?</w:t>
      </w:r>
    </w:p>
    <w:p w14:paraId="3C07FDEB" w14:textId="77777777" w:rsidR="00284433" w:rsidRDefault="00284433">
      <w:pPr>
        <w:spacing w:after="0"/>
      </w:pPr>
    </w:p>
    <w:p w14:paraId="19A4E9E1" w14:textId="77777777" w:rsidR="00284433"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09:41</w:t>
      </w:r>
      <w:proofErr xmlns:w="http://schemas.openxmlformats.org/wordprocessingml/2006/main" w:type="gramEnd"/>
    </w:p>
    <w:p w14:paraId="66AD177B" w14:textId="77777777" w:rsidR="00284433" w:rsidRDefault="00000000">
      <w:pPr xmlns:w="http://schemas.openxmlformats.org/wordprocessingml/2006/main">
        <w:spacing w:after="0"/>
      </w:pPr>
      <w:r xmlns:w="http://schemas.openxmlformats.org/wordprocessingml/2006/main">
        <w:rPr>
          <w:rFonts w:ascii="Arial" w:hAnsi="Arial"/>
        </w:rPr>
        <w:t xml:space="preserve">Y creo </w:t>
      </w:r>
      <w:proofErr xmlns:w="http://schemas.openxmlformats.org/wordprocessingml/2006/main" w:type="gramStart"/>
      <w:r xmlns:w="http://schemas.openxmlformats.org/wordprocessingml/2006/main">
        <w:rPr>
          <w:rFonts w:ascii="Arial" w:hAnsi="Arial"/>
        </w:rPr>
        <w:t xml:space="preserve">que </w:t>
      </w:r>
      <w:proofErr xmlns:w="http://schemas.openxmlformats.org/wordprocessingml/2006/main" w:type="gramEnd"/>
      <w:r xmlns:w="http://schemas.openxmlformats.org/wordprocessingml/2006/main">
        <w:rPr>
          <w:rFonts w:ascii="Arial" w:hAnsi="Arial"/>
        </w:rPr>
        <w:t xml:space="preserve">algo que quiero abordar es el aspecto emocional de lo que estás hablando: la gran culpa que puede surgir en los padres cuando no pueden cumplir con las responsabilidades que normalmente hacen. Y eso es algo muy importante que a menudo abordamos: cómo no asumir ese nivel de culpa y no verlo como un fracaso. Como padre, o como si hubieras hecho algo mal. Sabes </w:t>
      </w:r>
      <w:proofErr xmlns:w="http://schemas.openxmlformats.org/wordprocessingml/2006/main" w:type="gramStart"/>
      <w:r xmlns:w="http://schemas.openxmlformats.org/wordprocessingml/2006/main">
        <w:rPr>
          <w:rFonts w:ascii="Arial" w:hAnsi="Arial"/>
        </w:rPr>
        <w:t xml:space="preserve">, esto es </w:t>
      </w:r>
      <w:proofErr xmlns:w="http://schemas.openxmlformats.org/wordprocessingml/2006/main" w:type="gramEnd"/>
      <w:r xmlns:w="http://schemas.openxmlformats.org/wordprocessingml/2006/main">
        <w:rPr>
          <w:rFonts w:ascii="Arial" w:hAnsi="Arial"/>
        </w:rPr>
        <w:t xml:space="preserve">algo que te está sucediendo. No es algo que hayas elegido. Esto está sucediendo, suelo decir, sin tu consentimiento. Realmente no tienes mucha opción en esto, ¿verdad? Tienes </w:t>
      </w:r>
      <w:proofErr xmlns:w="http://schemas.openxmlformats.org/wordprocessingml/2006/main" w:type="gramStart"/>
      <w:r xmlns:w="http://schemas.openxmlformats.org/wordprocessingml/2006/main">
        <w:rPr>
          <w:rFonts w:ascii="Arial" w:hAnsi="Arial"/>
        </w:rPr>
        <w:t xml:space="preserve">que </w:t>
      </w:r>
      <w:proofErr xmlns:w="http://schemas.openxmlformats.org/wordprocessingml/2006/main" w:type="gramEnd"/>
      <w:r xmlns:w="http://schemas.openxmlformats.org/wordprocessingml/2006/main">
        <w:rPr>
          <w:rFonts w:ascii="Arial" w:hAnsi="Arial"/>
        </w:rPr>
        <w:t xml:space="preserve">ir a tus citas. Tienes </w:t>
      </w:r>
      <w:proofErr xmlns:w="http://schemas.openxmlformats.org/wordprocessingml/2006/main" w:type="gramStart"/>
      <w:r xmlns:w="http://schemas.openxmlformats.org/wordprocessingml/2006/main">
        <w:rPr>
          <w:rFonts w:ascii="Arial" w:hAnsi="Arial"/>
        </w:rPr>
        <w:t xml:space="preserve">que </w:t>
      </w:r>
      <w:proofErr xmlns:w="http://schemas.openxmlformats.org/wordprocessingml/2006/main" w:type="gramEnd"/>
      <w:r xmlns:w="http://schemas.openxmlformats.org/wordprocessingml/2006/main">
        <w:rPr>
          <w:rFonts w:ascii="Arial" w:hAnsi="Arial"/>
        </w:rPr>
        <w:t xml:space="preserve">asistir todos los días para mejorar, para superar esta siguiente etapa de tu camino. Y </w:t>
      </w:r>
      <w:proofErr xmlns:w="http://schemas.openxmlformats.org/wordprocessingml/2006/main" w:type="gramStart"/>
      <w:r xmlns:w="http://schemas.openxmlformats.org/wordprocessingml/2006/main">
        <w:rPr>
          <w:rFonts w:ascii="Arial" w:hAnsi="Arial"/>
        </w:rPr>
        <w:t xml:space="preserve">entonces </w:t>
      </w:r>
      <w:proofErr xmlns:w="http://schemas.openxmlformats.org/wordprocessingml/2006/main" w:type="gramEnd"/>
      <w:r xmlns:w="http://schemas.openxmlformats.org/wordprocessingml/2006/main">
        <w:rPr>
          <w:rFonts w:ascii="Arial" w:hAnsi="Arial"/>
        </w:rPr>
        <w:t xml:space="preserve">, la parte práctica puede ser realmente muy difícil. </w:t>
      </w:r>
      <w:proofErr xmlns:w="http://schemas.openxmlformats.org/wordprocessingml/2006/main" w:type="gramStart"/>
      <w:r xmlns:w="http://schemas.openxmlformats.org/wordprocessingml/2006/main">
        <w:rPr>
          <w:rFonts w:ascii="Arial" w:hAnsi="Arial"/>
        </w:rPr>
        <w:t xml:space="preserve">Tenemos excelentes programas en nuestra comunidad aquí en Hamilton, como el Programa de Asistencia para el Cáncer, pero las cosas </w:t>
      </w:r>
      <w:proofErr xmlns:w="http://schemas.openxmlformats.org/wordprocessingml/2006/main" w:type="gramStart"/>
      <w:r xmlns:w="http://schemas.openxmlformats.org/wordprocessingml/2006/main">
        <w:rPr>
          <w:rFonts w:ascii="Arial" w:hAnsi="Arial"/>
        </w:rPr>
        <w:t xml:space="preserve">del día a día , incluso los viajes, como, por ejemplo, </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End"/>
      <w:r xmlns:w="http://schemas.openxmlformats.org/wordprocessingml/2006/main">
        <w:rPr>
          <w:rFonts w:ascii="Arial" w:hAnsi="Arial"/>
        </w:rPr>
        <w:t xml:space="preserve">cómo vas y vuelves de tus citas? ¿Quién te acompaña en la sala de espera? Si tienes niños pequeños, ¿hay otra persona de apoyo que pueda acompañar al paciente mientras alguien los cuida o estar presente cuando bajan del autobús? Estas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cosas </w:t>
      </w:r>
      <w:proofErr xmlns:w="http://schemas.openxmlformats.org/wordprocessingml/2006/main" w:type="gramStart"/>
      <w:r xmlns:w="http://schemas.openxmlformats.org/wordprocessingml/2006/main">
        <w:rPr>
          <w:rFonts w:ascii="Arial" w:hAnsi="Arial"/>
        </w:rPr>
        <w:t xml:space="preserve">pueden </w:t>
      </w:r>
      <w:proofErr xmlns:w="http://schemas.openxmlformats.org/wordprocessingml/2006/main" w:type="gramEnd"/>
      <w:r xmlns:w="http://schemas.openxmlformats.org/wordprocessingml/2006/main">
        <w:rPr>
          <w:rFonts w:ascii="Arial" w:hAnsi="Arial"/>
        </w:rPr>
        <w:t xml:space="preserve">volverse abrumadoras rápidamente. </w:t>
      </w:r>
      <w:proofErr xmlns:w="http://schemas.openxmlformats.org/wordprocessingml/2006/main" w:type="gramStart"/>
      <w:r xmlns:w="http://schemas.openxmlformats.org/wordprocessingml/2006/main">
        <w:rPr>
          <w:rFonts w:ascii="Arial" w:hAnsi="Arial"/>
        </w:rPr>
        <w:t xml:space="preserve">Por eso, </w:t>
      </w:r>
      <w:proofErr xmlns:w="http://schemas.openxmlformats.org/wordprocessingml/2006/main" w:type="gramEnd"/>
      <w:r xmlns:w="http://schemas.openxmlformats.org/wordprocessingml/2006/main">
        <w:rPr>
          <w:rFonts w:ascii="Arial" w:hAnsi="Arial"/>
        </w:rPr>
        <w:t xml:space="preserve">hacemos mucha </w:t>
      </w:r>
      <w:proofErr xmlns:w="http://schemas.openxmlformats.org/wordprocessingml/2006/main" w:type="gramStart"/>
      <w:r xmlns:w="http://schemas.openxmlformats.org/wordprocessingml/2006/main">
        <w:rPr>
          <w:rFonts w:ascii="Arial" w:hAnsi="Arial"/>
        </w:rPr>
        <w:t xml:space="preserve">planificación práctica con...</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Con </w:t>
      </w:r>
      <w:proofErr xmlns:w="http://schemas.openxmlformats.org/wordprocessingml/2006/main" w:type="spellEnd"/>
      <w:r xmlns:w="http://schemas.openxmlformats.org/wordprocessingml/2006/main">
        <w:rPr>
          <w:rFonts w:ascii="Arial" w:hAnsi="Arial"/>
        </w:rPr>
        <w:t xml:space="preserve">nuestros pacientes. Hacemos mucho eso. En resumen, ¿a quiénes pueden recurrir? Incluso aprender a pedir ayuda es un aspecto fundamental con el que muchos jóvenes tienen dificultades. No están acostumbrados a necesitar esa ayuda, o a necesitar, por ejemplo, pedirle ayuda a ese primo que está a </w:t>
      </w:r>
      <w:proofErr xmlns:w="http://schemas.openxmlformats.org/wordprocessingml/2006/main" w:type="spellStart"/>
      <w:r xmlns:w="http://schemas.openxmlformats.org/wordprocessingml/2006/main">
        <w:rPr>
          <w:rFonts w:ascii="Arial" w:hAnsi="Arial"/>
        </w:rPr>
        <w:t xml:space="preserve">una </w:t>
      </w:r>
      <w:proofErr xmlns:w="http://schemas.openxmlformats.org/wordprocessingml/2006/main" w:type="spellEnd"/>
      <w:r xmlns:w="http://schemas.openxmlformats.org/wordprocessingml/2006/main">
        <w:rPr>
          <w:rFonts w:ascii="Arial" w:hAnsi="Arial"/>
        </w:rPr>
        <w:t xml:space="preserve">hora de distancia, pero necesitamos que vengas una hora extra esta semana. Practicar </w:t>
      </w:r>
      <w:proofErr xmlns:w="http://schemas.openxmlformats.org/wordprocessingml/2006/main" w:type="gramStart"/>
      <w:r xmlns:w="http://schemas.openxmlformats.org/wordprocessingml/2006/main">
        <w:rPr>
          <w:rFonts w:ascii="Arial" w:hAnsi="Arial"/>
        </w:rPr>
        <w:t xml:space="preserve">esas </w:t>
      </w:r>
      <w:proofErr xmlns:w="http://schemas.openxmlformats.org/wordprocessingml/2006/main" w:type="gramEnd"/>
      <w:r xmlns:w="http://schemas.openxmlformats.org/wordprocessingml/2006/main">
        <w:rPr>
          <w:rFonts w:ascii="Arial" w:hAnsi="Arial"/>
        </w:rPr>
        <w:t xml:space="preserve">habilidades puede ser </w:t>
      </w:r>
      <w:proofErr xmlns:w="http://schemas.openxmlformats.org/wordprocessingml/2006/main" w:type="gramStart"/>
      <w:r xmlns:w="http://schemas.openxmlformats.org/wordprocessingml/2006/main">
        <w:rPr>
          <w:rFonts w:ascii="Arial" w:hAnsi="Arial"/>
        </w:rPr>
        <w:t xml:space="preserve">muy útil </w:t>
      </w:r>
      <w:proofErr xmlns:w="http://schemas.openxmlformats.org/wordprocessingml/2006/main" w:type="gramEnd"/>
      <w:r xmlns:w="http://schemas.openxmlformats.org/wordprocessingml/2006/main">
        <w:rPr>
          <w:rFonts w:ascii="Arial" w:hAnsi="Arial"/>
        </w:rPr>
        <w:t xml:space="preserve">.</w:t>
      </w:r>
    </w:p>
    <w:p w14:paraId="196AB31C" w14:textId="77777777" w:rsidR="00284433" w:rsidRDefault="00284433">
      <w:pPr>
        <w:spacing w:after="0"/>
      </w:pPr>
    </w:p>
    <w:p w14:paraId="2D660274" w14:textId="77777777" w:rsidR="00284433"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11:11</w:t>
      </w:r>
      <w:proofErr xmlns:w="http://schemas.openxmlformats.org/wordprocessingml/2006/main" w:type="gramEnd"/>
    </w:p>
    <w:p w14:paraId="3D78E858" w14:textId="77777777" w:rsidR="00284433" w:rsidRDefault="00000000">
      <w:pPr xmlns:w="http://schemas.openxmlformats.org/wordprocessingml/2006/main">
        <w:spacing w:after="0"/>
      </w:pPr>
      <w:r xmlns:w="http://schemas.openxmlformats.org/wordprocessingml/2006/main">
        <w:rPr>
          <w:rFonts w:ascii="Arial" w:hAnsi="Arial"/>
        </w:rPr>
        <w:t xml:space="preserve">No lo limitaría a los jóvenes. Creo que a las personas mayores tampoco les gusta pedir ayuda. Están acostumbradas a ser independientes y a que la casa funcione de cierta manera, y quizás se sientan incómodas con la gente que viene a ayudarlas. No solo por la culpa, sino porque quizás ni siquiera se sienten cómodas con que otras personas entren a su casa a menos que tengan un familiar, un amigo cercano o un vecino con quien realmente se sientan cómodas.</w:t>
      </w:r>
    </w:p>
    <w:p w14:paraId="62764764" w14:textId="77777777" w:rsidR="00284433" w:rsidRDefault="00284433">
      <w:pPr>
        <w:spacing w:after="0"/>
      </w:pPr>
    </w:p>
    <w:p w14:paraId="6E9DB5D8" w14:textId="77777777" w:rsidR="00284433"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11:33</w:t>
      </w:r>
      <w:proofErr xmlns:w="http://schemas.openxmlformats.org/wordprocessingml/2006/main" w:type="gramEnd"/>
    </w:p>
    <w:p w14:paraId="33561C9A" w14:textId="77777777" w:rsidR="00284433" w:rsidRDefault="00000000">
      <w:pPr xmlns:w="http://schemas.openxmlformats.org/wordprocessingml/2006/main">
        <w:spacing w:after="0"/>
      </w:pPr>
      <w:r xmlns:w="http://schemas.openxmlformats.org/wordprocessingml/2006/main">
        <w:rPr>
          <w:rFonts w:ascii="Arial" w:hAnsi="Arial"/>
        </w:rPr>
        <w:t xml:space="preserve">Sí, y a veces explorar esos apoyos improbables que no están siempre ahí, como por ejemplo, no como las personas como tus abuelos que cenan todas las semanas, pero ¿están ahí? ¿Hay vecinos o gente de la escuela que pueda acompañar a tu hijo al autobús o recogerlo en la parada? Ese tipo de pequeñas conexiones que antes no se fomentaban. ¿Cómo creamos esas conexiones para ayudar con la crianza? Y luego, a veces les digo a las personas: "¿A lo mejor estás comprando platos desechables?". </w:t>
      </w:r>
      <w:proofErr xmlns:w="http://schemas.openxmlformats.org/wordprocessingml/2006/main" w:type="gramStart"/>
      <w:r xmlns:w="http://schemas.openxmlformats.org/wordprocessingml/2006/main">
        <w:rPr>
          <w:rFonts w:ascii="Arial" w:hAnsi="Arial"/>
        </w:rPr>
        <w:t xml:space="preserve">Si </w:t>
      </w:r>
      <w:proofErr xmlns:w="http://schemas.openxmlformats.org/wordprocessingml/2006/main" w:type="gramEnd"/>
      <w:r xmlns:w="http://schemas.openxmlformats.org/wordprocessingml/2006/main">
        <w:rPr>
          <w:rFonts w:ascii="Arial" w:hAnsi="Arial"/>
        </w:rPr>
        <w:t xml:space="preserve">no puedes, ¿qué tipo de platos son desechables? Platos de papel, platos de papel, porque </w:t>
      </w:r>
      <w:proofErr xmlns:w="http://schemas.openxmlformats.org/wordprocessingml/2006/main" w:type="gramStart"/>
      <w:r xmlns:w="http://schemas.openxmlformats.org/wordprocessingml/2006/main">
        <w:rPr>
          <w:rFonts w:ascii="Arial" w:hAnsi="Arial"/>
        </w:rPr>
        <w:t xml:space="preserve">no hay que </w:t>
      </w:r>
      <w:proofErr xmlns:w="http://schemas.openxmlformats.org/wordprocessingml/2006/main" w:type="gramEnd"/>
      <w:r xmlns:w="http://schemas.openxmlformats.org/wordprocessingml/2006/main">
        <w:rPr>
          <w:rFonts w:ascii="Arial" w:hAnsi="Arial"/>
        </w:rPr>
        <w:t xml:space="preserve">limpiar. ¿Dónde están esas áreas donde podemos simplificar </w:t>
      </w:r>
      <w:proofErr xmlns:w="http://schemas.openxmlformats.org/wordprocessingml/2006/main" w:type="gramStart"/>
      <w:r xmlns:w="http://schemas.openxmlformats.org/wordprocessingml/2006/main">
        <w:rPr>
          <w:rFonts w:ascii="Arial" w:hAnsi="Arial"/>
        </w:rPr>
        <w:t xml:space="preserve">las cosas en el </w:t>
      </w:r>
      <w:proofErr xmlns:w="http://schemas.openxmlformats.org/wordprocessingml/2006/main" w:type="gramEnd"/>
      <w:r xmlns:w="http://schemas.openxmlformats.org/wordprocessingml/2006/main">
        <w:rPr>
          <w:rFonts w:ascii="Arial" w:hAnsi="Arial"/>
        </w:rPr>
        <w:t xml:space="preserve">día a día, para que tu energía esté reservada? Es una cosa menos de la que </w:t>
      </w:r>
      <w:proofErr xmlns:w="http://schemas.openxmlformats.org/wordprocessingml/2006/main" w:type="gramStart"/>
      <w:r xmlns:w="http://schemas.openxmlformats.org/wordprocessingml/2006/main">
        <w:rPr>
          <w:rFonts w:ascii="Arial" w:hAnsi="Arial"/>
        </w:rPr>
        <w:t xml:space="preserve">preocuparse </w:t>
      </w:r>
      <w:proofErr xmlns:w="http://schemas.openxmlformats.org/wordprocessingml/2006/main" w:type="gramEnd"/>
      <w:r xmlns:w="http://schemas.openxmlformats.org/wordprocessingml/2006/main">
        <w:rPr>
          <w:rFonts w:ascii="Arial" w:hAnsi="Arial"/>
        </w:rPr>
        <w:t xml:space="preserve">. Diré que soy muy consciente del medio ambiente. Así que, ya sabes, la gente también puede tener dificultades con ese aspecto, como con los platos desechables, por </w:t>
      </w:r>
      <w:proofErr xmlns:w="http://schemas.openxmlformats.org/wordprocessingml/2006/main" w:type="gramStart"/>
      <w:r xmlns:w="http://schemas.openxmlformats.org/wordprocessingml/2006/main">
        <w:rPr>
          <w:rFonts w:ascii="Arial" w:hAnsi="Arial"/>
        </w:rPr>
        <w:t xml:space="preserve">ejemplo </w:t>
      </w:r>
      <w:proofErr xmlns:w="http://schemas.openxmlformats.org/wordprocessingml/2006/main" w:type="gramEnd"/>
      <w:r xmlns:w="http://schemas.openxmlformats.org/wordprocessingml/2006/main">
        <w:rPr>
          <w:rFonts w:ascii="Arial" w:hAnsi="Arial"/>
        </w:rPr>
        <w:t xml:space="preserve">. Puede ser un poco conflictivo, pero tratar de encontrar esas formas es el </w:t>
      </w:r>
      <w:proofErr xmlns:w="http://schemas.openxmlformats.org/wordprocessingml/2006/main" w:type="gramStart"/>
      <w:r xmlns:w="http://schemas.openxmlformats.org/wordprocessingml/2006/main">
        <w:rPr>
          <w:rFonts w:ascii="Arial" w:hAnsi="Arial"/>
        </w:rPr>
        <w:t xml:space="preserve">punto </w:t>
      </w:r>
      <w:proofErr xmlns:w="http://schemas.openxmlformats.org/wordprocessingml/2006/main" w:type="gramEnd"/>
      <w:r xmlns:w="http://schemas.openxmlformats.org/wordprocessingml/2006/main">
        <w:rPr>
          <w:rFonts w:ascii="Arial" w:hAnsi="Arial"/>
        </w:rPr>
        <w:t xml:space="preserve">para minimizar el estrés adicional en medio de todo lo que está sucediendo en esa familia.</w:t>
      </w:r>
    </w:p>
    <w:p w14:paraId="0994009D" w14:textId="77777777" w:rsidR="00284433" w:rsidRDefault="00284433">
      <w:pPr>
        <w:spacing w:after="0"/>
      </w:pPr>
    </w:p>
    <w:p w14:paraId="0DE83126" w14:textId="77777777" w:rsidR="00284433"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12:38</w:t>
      </w:r>
      <w:proofErr xmlns:w="http://schemas.openxmlformats.org/wordprocessingml/2006/main" w:type="gramEnd"/>
    </w:p>
    <w:p w14:paraId="1FB2356E" w14:textId="77777777" w:rsidR="00284433" w:rsidRDefault="00000000">
      <w:pPr xmlns:w="http://schemas.openxmlformats.org/wordprocessingml/2006/main">
        <w:spacing w:after="0"/>
      </w:pPr>
      <w:r xmlns:w="http://schemas.openxmlformats.org/wordprocessingml/2006/main">
        <w:rPr>
          <w:rFonts w:ascii="Arial" w:hAnsi="Arial"/>
        </w:rPr>
        <w:t xml:space="preserve">¿Y qué deberían hacer los padres al </w:t>
      </w:r>
      <w:proofErr xmlns:w="http://schemas.openxmlformats.org/wordprocessingml/2006/main" w:type="gramStart"/>
      <w:r xmlns:w="http://schemas.openxmlformats.org/wordprocessingml/2006/main">
        <w:rPr>
          <w:rFonts w:ascii="Arial" w:hAnsi="Arial"/>
        </w:rPr>
        <w:t xml:space="preserve">compartir </w:t>
      </w:r>
      <w:proofErr xmlns:w="http://schemas.openxmlformats.org/wordprocessingml/2006/main" w:type="gramEnd"/>
      <w:r xmlns:w="http://schemas.openxmlformats.org/wordprocessingml/2006/main">
        <w:rPr>
          <w:rFonts w:ascii="Arial" w:hAnsi="Arial"/>
        </w:rPr>
        <w:t xml:space="preserve">su diagnóstico con otros miembros de la comunidad? Antes, la gente era muy reservada sobre </w:t>
      </w:r>
      <w:proofErr xmlns:w="http://schemas.openxmlformats.org/wordprocessingml/2006/main" w:type="gramStart"/>
      <w:r xmlns:w="http://schemas.openxmlformats.org/wordprocessingml/2006/main">
        <w:rPr>
          <w:rFonts w:ascii="Arial" w:hAnsi="Arial"/>
        </w:rPr>
        <w:t xml:space="preserve">el </w:t>
      </w:r>
      <w:proofErr xmlns:w="http://schemas.openxmlformats.org/wordprocessingml/2006/main" w:type="gramEnd"/>
      <w:r xmlns:w="http://schemas.openxmlformats.org/wordprocessingml/2006/main">
        <w:rPr>
          <w:rFonts w:ascii="Arial" w:hAnsi="Arial"/>
        </w:rPr>
        <w:t xml:space="preserve">diagnóstico de cáncer. Ni siquiera lo compartían con la familia, y mucho menos con los vecinos y </w:t>
      </w:r>
      <w:proofErr xmlns:w="http://schemas.openxmlformats.org/wordprocessingml/2006/main" w:type="gramStart"/>
      <w:r xmlns:w="http://schemas.openxmlformats.org/wordprocessingml/2006/main">
        <w:rPr>
          <w:rFonts w:ascii="Arial" w:hAnsi="Arial"/>
        </w:rPr>
        <w:t xml:space="preserve">los maestros de la escuela </w:t>
      </w:r>
      <w:proofErr xmlns:w="http://schemas.openxmlformats.org/wordprocessingml/2006/main" w:type="gramEnd"/>
      <w:r xmlns:w="http://schemas.openxmlformats.org/wordprocessingml/2006/main">
        <w:rPr>
          <w:rFonts w:ascii="Arial" w:hAnsi="Arial"/>
        </w:rPr>
        <w:t xml:space="preserve">, etc. Pero, ¿qué les aconsejaría hoy a los padres con...</w:t>
      </w:r>
    </w:p>
    <w:p w14:paraId="12B88066" w14:textId="77777777" w:rsidR="00284433" w:rsidRDefault="00284433">
      <w:pPr>
        <w:spacing w:after="0"/>
      </w:pPr>
    </w:p>
    <w:p w14:paraId="4B228ED0" w14:textId="77777777" w:rsidR="00284433"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12:58</w:t>
      </w:r>
      <w:proofErr xmlns:w="http://schemas.openxmlformats.org/wordprocessingml/2006/main" w:type="gramEnd"/>
    </w:p>
    <w:p w14:paraId="07CD9F87" w14:textId="77777777" w:rsidR="00284433" w:rsidRDefault="00000000">
      <w:pPr xmlns:w="http://schemas.openxmlformats.org/wordprocessingml/2006/main">
        <w:spacing w:after="0"/>
      </w:pPr>
      <w:r xmlns:w="http://schemas.openxmlformats.org/wordprocessingml/2006/main">
        <w:rPr>
          <w:rFonts w:ascii="Arial" w:hAnsi="Arial"/>
        </w:rPr>
        <w:t xml:space="preserve">Cáncer y algo similar a lo que Laura mencionó antes </w:t>
      </w:r>
      <w:proofErr xmlns:w="http://schemas.openxmlformats.org/wordprocessingml/2006/main" w:type="gramStart"/>
      <w:r xmlns:w="http://schemas.openxmlformats.org/wordprocessingml/2006/main">
        <w:rPr>
          <w:rFonts w:ascii="Arial" w:hAnsi="Arial"/>
        </w:rPr>
        <w:t xml:space="preserve">sobre los padres </w:t>
      </w:r>
      <w:proofErr xmlns:w="http://schemas.openxmlformats.org/wordprocessingml/2006/main" w:type="gramEnd"/>
      <w:r xmlns:w="http://schemas.openxmlformats.org/wordprocessingml/2006/main">
        <w:rPr>
          <w:rFonts w:ascii="Arial" w:hAnsi="Arial"/>
        </w:rPr>
        <w:t xml:space="preserve">: conocer mejor a sus hijos. A menudo hablo con la gente sobre cómo encontrar lo que mejor se adapte a su familia. ¿ </w:t>
      </w:r>
      <w:proofErr xmlns:w="http://schemas.openxmlformats.org/wordprocessingml/2006/main" w:type="gramStart"/>
      <w:r xmlns:w="http://schemas.openxmlformats.org/wordprocessingml/2006/main">
        <w:rPr>
          <w:rFonts w:ascii="Arial" w:hAnsi="Arial"/>
        </w:rPr>
        <w:t xml:space="preserve">Quiénes </w:t>
      </w:r>
      <w:proofErr xmlns:w="http://schemas.openxmlformats.org/wordprocessingml/2006/main" w:type="gramEnd"/>
      <w:r xmlns:w="http://schemas.openxmlformats.org/wordprocessingml/2006/main">
        <w:rPr>
          <w:rFonts w:ascii="Arial" w:hAnsi="Arial"/>
        </w:rPr>
        <w:t xml:space="preserve">son esas personas clave que quieren saber sobre lo que está sucediendo? Para algunos, eso incluye al maestro, al director. Para otros, eso se siente como demasiada vulnerabilidad, es demasiado, especialmente en el momento del diagnóstico. </w:t>
      </w:r>
      <w:proofErr xmlns:w="http://schemas.openxmlformats.org/wordprocessingml/2006/main" w:type="gramStart"/>
      <w:r xmlns:w="http://schemas.openxmlformats.org/wordprocessingml/2006/main">
        <w:rPr>
          <w:rFonts w:ascii="Arial" w:hAnsi="Arial"/>
        </w:rPr>
        <w:t xml:space="preserve">Así que </w:t>
      </w:r>
      <w:proofErr xmlns:w="http://schemas.openxmlformats.org/wordprocessingml/2006/main" w:type="gramEnd"/>
      <w:r xmlns:w="http://schemas.openxmlformats.org/wordprocessingml/2006/main">
        <w:rPr>
          <w:rFonts w:ascii="Arial" w:hAnsi="Arial"/>
        </w:rPr>
        <w:t xml:space="preserve">creo que es muy individual. No creo que haya una </w:t>
      </w:r>
      <w:proofErr xmlns:w="http://schemas.openxmlformats.org/wordprocessingml/2006/main" w:type="gramStart"/>
      <w:r xmlns:w="http://schemas.openxmlformats.org/wordprocessingml/2006/main">
        <w:rPr>
          <w:rFonts w:ascii="Arial" w:hAnsi="Arial"/>
        </w:rPr>
        <w:t xml:space="preserve">solución </w:t>
      </w:r>
      <w:proofErr xmlns:w="http://schemas.openxmlformats.org/wordprocessingml/2006/main" w:type="gramStart"/>
      <w:r xmlns:w="http://schemas.openxmlformats.org/wordprocessingml/2006/main">
        <w:rPr>
          <w:rFonts w:ascii="Arial" w:hAnsi="Arial"/>
        </w:rPr>
        <w:t xml:space="preserve">universal </w:t>
      </w:r>
      <w:proofErr xmlns:w="http://schemas.openxmlformats.org/wordprocessingml/2006/main" w:type="gramEnd"/>
      <w:r xmlns:w="http://schemas.openxmlformats.org/wordprocessingml/2006/main">
        <w:rPr>
          <w:rFonts w:ascii="Arial" w:hAnsi="Arial"/>
        </w:rPr>
        <w:t xml:space="preserve">.</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sobre cómo comunicar eso a la comunidad en general. Pero </w:t>
      </w:r>
      <w:proofErr xmlns:w="http://schemas.openxmlformats.org/wordprocessingml/2006/main" w:type="spellEnd"/>
      <w:r xmlns:w="http://schemas.openxmlformats.org/wordprocessingml/2006/main">
        <w:rPr>
          <w:rFonts w:ascii="Arial" w:hAnsi="Arial"/>
        </w:rPr>
        <w:t xml:space="preserve">, </w:t>
      </w:r>
      <w:proofErr xmlns:w="http://schemas.openxmlformats.org/wordprocessingml/2006/main" w:type="gramEnd"/>
      <w:r xmlns:w="http://schemas.openxmlformats.org/wordprocessingml/2006/main">
        <w:rPr>
          <w:rFonts w:ascii="Arial" w:hAnsi="Arial"/>
        </w:rPr>
        <w:t xml:space="preserve">bueno, usaré el ejemplo de una familia cuyos hijos practican deportes.</w:t>
      </w:r>
      <w:proofErr xmlns:w="http://schemas.openxmlformats.org/wordprocessingml/2006/main" w:type="gramStart"/>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Esa </w:t>
      </w:r>
      <w:proofErr xmlns:w="http://schemas.openxmlformats.org/wordprocessingml/2006/main" w:type="gramEnd"/>
      <w:r xmlns:w="http://schemas.openxmlformats.org/wordprocessingml/2006/main">
        <w:rPr>
          <w:rFonts w:ascii="Arial" w:hAnsi="Arial"/>
        </w:rPr>
        <w:t xml:space="preserve">familia </w:t>
      </w:r>
      <w:proofErr xmlns:w="http://schemas.openxmlformats.org/wordprocessingml/2006/main" w:type="gramEnd"/>
      <w:r xmlns:w="http://schemas.openxmlformats.org/wordprocessingml/2006/main">
        <w:rPr>
          <w:rFonts w:ascii="Arial" w:hAnsi="Arial"/>
        </w:rPr>
        <w:t xml:space="preserve">podría necesitar informar el diagnóstico a la </w:t>
      </w:r>
      <w:proofErr xmlns:w="http://schemas.openxmlformats.org/wordprocessingml/2006/main" w:type="gramStart"/>
      <w:r xmlns:w="http://schemas.openxmlformats.org/wordprocessingml/2006/main">
        <w:rPr>
          <w:rFonts w:ascii="Arial" w:hAnsi="Arial"/>
        </w:rPr>
        <w:t xml:space="preserve">comunidad deportiva </w:t>
      </w:r>
      <w:proofErr xmlns:w="http://schemas.openxmlformats.org/wordprocessingml/2006/main" w:type="gramEnd"/>
      <w:r xmlns:w="http://schemas.openxmlformats.org/wordprocessingml/2006/main">
        <w:rPr>
          <w:rFonts w:ascii="Arial" w:hAnsi="Arial"/>
        </w:rPr>
        <w:t xml:space="preserve">para facilitar aspectos como el transporte y el acceso a torneos, ya que conocemos familias que tienen muchas actividades que </w:t>
      </w:r>
      <w:proofErr xmlns:w="http://schemas.openxmlformats.org/wordprocessingml/2006/main" w:type="gramStart"/>
      <w:r xmlns:w="http://schemas.openxmlformats.org/wordprocessingml/2006/main">
        <w:rPr>
          <w:rFonts w:ascii="Arial" w:hAnsi="Arial"/>
        </w:rPr>
        <w:t xml:space="preserve">ocupan </w:t>
      </w:r>
      <w:proofErr xmlns:w="http://schemas.openxmlformats.org/wordprocessingml/2006/main" w:type="gramEnd"/>
      <w:r xmlns:w="http://schemas.openxmlformats.org/wordprocessingml/2006/main">
        <w:rPr>
          <w:rFonts w:ascii="Arial" w:hAnsi="Arial"/>
        </w:rPr>
        <w:t xml:space="preserve">gran parte de su tiempo a lo largo de la semana, y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los </w:t>
      </w:r>
      <w:proofErr xmlns:w="http://schemas.openxmlformats.org/wordprocessingml/2006/main" w:type="gramStart"/>
      <w:r xmlns:w="http://schemas.openxmlformats.org/wordprocessingml/2006/main">
        <w:rPr>
          <w:rFonts w:ascii="Arial" w:hAnsi="Arial"/>
        </w:rPr>
        <w:t xml:space="preserve">fines de semana suelen estar ocupados por estos deportes u otras actividades. </w:t>
      </w:r>
      <w:proofErr xmlns:w="http://schemas.openxmlformats.org/wordprocessingml/2006/main" w:type="gramStart"/>
      <w:r xmlns:w="http://schemas.openxmlformats.org/wordprocessingml/2006/main">
        <w:rPr>
          <w:rFonts w:ascii="Arial" w:hAnsi="Arial"/>
        </w:rPr>
        <w:t xml:space="preserve">Por lo tanto , </w:t>
      </w:r>
      <w:proofErr xmlns:w="http://schemas.openxmlformats.org/wordprocessingml/2006/main" w:type="gramEnd"/>
      <w:r xmlns:w="http://schemas.openxmlformats.org/wordprocessingml/2006/main">
        <w:rPr>
          <w:rFonts w:ascii="Arial" w:hAnsi="Arial"/>
        </w:rPr>
        <w:t xml:space="preserve">creo que es una cuestión individual. Pero, de nuevo, hay que ver dónde </w:t>
      </w:r>
      <w:proofErr xmlns:w="http://schemas.openxmlformats.org/wordprocessingml/2006/main" w:type="gramStart"/>
      <w:r xmlns:w="http://schemas.openxmlformats.org/wordprocessingml/2006/main">
        <w:rPr>
          <w:rFonts w:ascii="Arial" w:hAnsi="Arial"/>
        </w:rPr>
        <w:t xml:space="preserve">podemos </w:t>
      </w:r>
      <w:proofErr xmlns:w="http://schemas.openxmlformats.org/wordprocessingml/2006/main" w:type="gramEnd"/>
      <w:r xmlns:w="http://schemas.openxmlformats.org/wordprocessingml/2006/main">
        <w:rPr>
          <w:rFonts w:ascii="Arial" w:hAnsi="Arial"/>
        </w:rPr>
        <w:t xml:space="preserve">minimizar el estrés adicional.</w:t>
      </w:r>
    </w:p>
    <w:p w14:paraId="766DA8F9" w14:textId="77777777" w:rsidR="00284433" w:rsidRDefault="00284433">
      <w:pPr>
        <w:spacing w:after="0"/>
      </w:pPr>
    </w:p>
    <w:p w14:paraId="67F85BBB" w14:textId="77777777" w:rsidR="00284433"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3 </w:t>
      </w:r>
      <w:r xmlns:w="http://schemas.openxmlformats.org/wordprocessingml/2006/main">
        <w:rPr>
          <w:rFonts w:ascii="Arial" w:hAnsi="Arial"/>
          <w:color w:val="5D7284"/>
        </w:rPr>
        <w:t xml:space="preserve">13:56</w:t>
      </w:r>
      <w:proofErr xmlns:w="http://schemas.openxmlformats.org/wordprocessingml/2006/main" w:type="gramEnd"/>
    </w:p>
    <w:p w14:paraId="3DE3F7C4" w14:textId="77777777" w:rsidR="00284433" w:rsidRDefault="00000000">
      <w:pPr xmlns:w="http://schemas.openxmlformats.org/wordprocessingml/2006/main">
        <w:spacing w:after="0"/>
      </w:pPr>
      <w:r xmlns:w="http://schemas.openxmlformats.org/wordprocessingml/2006/main">
        <w:rPr>
          <w:rFonts w:ascii="Arial" w:hAnsi="Arial"/>
        </w:rPr>
        <w:t xml:space="preserve">Y para seguir con eso, algo que suelo decirles </w:t>
      </w:r>
      <w:proofErr xmlns:w="http://schemas.openxmlformats.org/wordprocessingml/2006/main" w:type="gramStart"/>
      <w:r xmlns:w="http://schemas.openxmlformats.org/wordprocessingml/2006/main">
        <w:rPr>
          <w:rFonts w:ascii="Arial" w:hAnsi="Arial"/>
        </w:rPr>
        <w:t xml:space="preserve">a los padres </w:t>
      </w:r>
      <w:proofErr xmlns:w="http://schemas.openxmlformats.org/wordprocessingml/2006/main" w:type="gramEnd"/>
      <w:r xmlns:w="http://schemas.openxmlformats.org/wordprocessingml/2006/main">
        <w:rPr>
          <w:rFonts w:ascii="Arial" w:hAnsi="Arial"/>
        </w:rPr>
        <w:t xml:space="preserve">es: "Bueno, me hacen preguntas como: '¿Se lo digo a los vecinos, al entrenador o al colegio?'. Y siempre les pregunto: ' </w:t>
      </w:r>
      <w:proofErr xmlns:w="http://schemas.openxmlformats.org/wordprocessingml/2006/main" w:type="gramStart"/>
      <w:r xmlns:w="http://schemas.openxmlformats.org/wordprocessingml/2006/main">
        <w:rPr>
          <w:rFonts w:ascii="Arial" w:hAnsi="Arial"/>
        </w:rPr>
        <w:t xml:space="preserve">¿ </w:t>
      </w:r>
      <w:proofErr xmlns:w="http://schemas.openxmlformats.org/wordprocessingml/2006/main" w:type="gramEnd"/>
      <w:r xmlns:w="http://schemas.openxmlformats.org/wordprocessingml/2006/main">
        <w:rPr>
          <w:rFonts w:ascii="Arial" w:hAnsi="Arial"/>
        </w:rPr>
        <w:t xml:space="preserve">Qué quieren sus hijos?'. Y suele haber una pausa y dicen: 'Bueno, no se me ocurrió preguntarles a mis hijos, ¿verdad?'. Como si se me ocurriera preguntarles a ustedes. Y esto nos lleva de nuevo al tema de los padres que conocen a sus hijos y fomentan ese apego en esa relación, ¿no? Una forma de fomentar esa conexión es decirles a sus hijos (y pueden hacerlo con niños de tan solo seis o siete años) que algunos se sienten mejor cuando mucha gente a su alrededor sabe del diagnóstico de mamá o papá. ¿Verdad? A algunos niños les gusta que sus profesores lo sepan, para que puedan saber cómo les va. A otros les gusta que sus profesores lo sepan, por si necesitan ayuda con la escuela en el futuro o necesitan tomarse un tiempo libre, ¿verdad? Y luego también puedes validar lo contrario y decir: " </w:t>
      </w:r>
      <w:proofErr xmlns:w="http://schemas.openxmlformats.org/wordprocessingml/2006/main" w:type="gramStart"/>
      <w:r xmlns:w="http://schemas.openxmlformats.org/wordprocessingml/2006/main">
        <w:rPr>
          <w:rFonts w:ascii="Arial" w:hAnsi="Arial"/>
        </w:rPr>
        <w:t xml:space="preserve">Sabes </w:t>
      </w:r>
      <w:proofErr xmlns:w="http://schemas.openxmlformats.org/wordprocessingml/2006/main" w:type="gramEnd"/>
      <w:r xmlns:w="http://schemas.openxmlformats.org/wordprocessingml/2006/main">
        <w:rPr>
          <w:rFonts w:ascii="Arial" w:hAnsi="Arial"/>
        </w:rPr>
        <w:t xml:space="preserve">que a algunos niños y algunas familias les gusta mantenerlo en privado". Y podrías liderar como padre y decir: "Bueno, esto es lo que estoy haciendo con mi trabajo, mis colegas o nuestra familia extendida. ¿Qué te gustaría hacer?". Y veo que muchas veces los padres están tan empeñados </w:t>
      </w:r>
      <w:proofErr xmlns:w="http://schemas.openxmlformats.org/wordprocessingml/2006/main" w:type="gramStart"/>
      <w:r xmlns:w="http://schemas.openxmlformats.org/wordprocessingml/2006/main">
        <w:rPr>
          <w:rFonts w:ascii="Arial" w:hAnsi="Arial"/>
        </w:rPr>
        <w:t xml:space="preserve">en </w:t>
      </w:r>
      <w:proofErr xmlns:w="http://schemas.openxmlformats.org/wordprocessingml/2006/main" w:type="gramEnd"/>
      <w:r xmlns:w="http://schemas.openxmlformats.org/wordprocessingml/2006/main">
        <w:rPr>
          <w:rFonts w:ascii="Arial" w:hAnsi="Arial"/>
        </w:rPr>
        <w:t xml:space="preserve">querer hacer lo correcto y querer tomar las mejores decisiones que olvidan que sus hijos a menudo tienen una opinión y quieren ser incluidos en cosas como esta, ¿verdad?". Así que, sí, solo para agregar a Ashley, sí, no hay una sola respuesta correcta. Y creo que muchas veces, los niños suelen tener una mejor idea de lo que podrían querer hacer de lo que los padres podrían imaginar.</w:t>
      </w:r>
    </w:p>
    <w:p w14:paraId="6DA4E414" w14:textId="77777777" w:rsidR="00284433" w:rsidRDefault="00284433">
      <w:pPr>
        <w:spacing w:after="0"/>
      </w:pPr>
    </w:p>
    <w:p w14:paraId="69CED736" w14:textId="77777777" w:rsidR="00284433"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15:18</w:t>
      </w:r>
      <w:proofErr xmlns:w="http://schemas.openxmlformats.org/wordprocessingml/2006/main" w:type="gramEnd"/>
    </w:p>
    <w:p w14:paraId="3F232DE0" w14:textId="77777777" w:rsidR="00284433" w:rsidRDefault="00000000">
      <w:pPr xmlns:w="http://schemas.openxmlformats.org/wordprocessingml/2006/main">
        <w:spacing w:after="0"/>
      </w:pPr>
      <w:r xmlns:w="http://schemas.openxmlformats.org/wordprocessingml/2006/main">
        <w:rPr>
          <w:rFonts w:ascii="Arial" w:hAnsi="Arial"/>
        </w:rPr>
        <w:t xml:space="preserve">Vivimos en una sociedad muy multicultural, y no sé cómo reaccionan las diferentes culturas. Sé cuál ha sido tu experiencia. Las culturas de base europea tienen un enfoque diferente al de las de base asiática o indígena. En cuanto a este tipo de comunicación, ¿ves diferencias que debas tener en cuenta en tus roles?</w:t>
      </w:r>
    </w:p>
    <w:p w14:paraId="43A3BC7F" w14:textId="77777777" w:rsidR="00284433" w:rsidRDefault="00284433">
      <w:pPr>
        <w:spacing w:after="0"/>
      </w:pPr>
    </w:p>
    <w:p w14:paraId="7B8330F8" w14:textId="77777777" w:rsidR="00284433"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15:42</w:t>
      </w:r>
      <w:proofErr xmlns:w="http://schemas.openxmlformats.org/wordprocessingml/2006/main" w:type="gramEnd"/>
    </w:p>
    <w:p w14:paraId="72FA9C51" w14:textId="77777777" w:rsidR="00284433" w:rsidRDefault="00000000">
      <w:pPr xmlns:w="http://schemas.openxmlformats.org/wordprocessingml/2006/main">
        <w:spacing w:after="0"/>
      </w:pPr>
      <w:r xmlns:w="http://schemas.openxmlformats.org/wordprocessingml/2006/main">
        <w:rPr>
          <w:rFonts w:ascii="Arial" w:hAnsi="Arial"/>
        </w:rPr>
        <w:t xml:space="preserve">Sí, claro. Y creo que, de nuevo, estamos, creo que estamos teniendo un tema aquí de lo que es único para esa familia y conocerlos donde están, y ese verdadero enfoque centrado en la persona de </w:t>
      </w:r>
      <w:proofErr xmlns:w="http://schemas.openxmlformats.org/wordprocessingml/2006/main" w:type="spellStart"/>
      <w:r xmlns:w="http://schemas.openxmlformats.org/wordprocessingml/2006/main">
        <w:rPr>
          <w:rFonts w:ascii="Arial" w:hAnsi="Arial"/>
        </w:rPr>
        <w:t xml:space="preserve">hablar </w:t>
      </w:r>
      <w:proofErr xmlns:w="http://schemas.openxmlformats.org/wordprocessingml/2006/main" w:type="spellEnd"/>
      <w:r xmlns:w="http://schemas.openxmlformats.org/wordprocessingml/2006/main">
        <w:rPr>
          <w:rFonts w:ascii="Arial" w:hAnsi="Arial"/>
        </w:rPr>
        <w:t xml:space="preserve">con cada familia que conoces, en función de sus edades, de sus hijos, en función de su identidad cultural o su estructura familiar, ¿verdad? Por ejemplo, ¿eres padre o madre soltero/a? ¿Tienes cónyuge? ¿Hay abuelos? ¿Hay familia extendida? Por ejemplo, ¿cómo se ve toda esa red para ti, en función de tu individualidad? De esa familia realmente da forma a cómo nos acercamos y apoyamos, ¿verdad? Y debido a que algunas personas están muy conectadas con la comunidad, tienen familiares que aparecen con comida constantemente, y otras personas no tienen ese apoyo cultural o comunitario más amplio. Así que no es una respuesta fácil.</w:t>
      </w:r>
    </w:p>
    <w:p w14:paraId="134BC3F1" w14:textId="77777777" w:rsidR="00284433" w:rsidRDefault="00284433">
      <w:pPr>
        <w:spacing w:after="0"/>
      </w:pPr>
    </w:p>
    <w:p w14:paraId="5CA8B969" w14:textId="77777777" w:rsidR="00284433"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16:29</w:t>
      </w:r>
      <w:proofErr xmlns:w="http://schemas.openxmlformats.org/wordprocessingml/2006/main" w:type="gramEnd"/>
    </w:p>
    <w:p w14:paraId="4FDDC836" w14:textId="77777777" w:rsidR="00284433" w:rsidRDefault="00000000">
      <w:pPr xmlns:w="http://schemas.openxmlformats.org/wordprocessingml/2006/main">
        <w:spacing w:after="0"/>
      </w:pPr>
      <w:r xmlns:w="http://schemas.openxmlformats.org/wordprocessingml/2006/main">
        <w:rPr>
          <w:rFonts w:ascii="Arial" w:hAnsi="Arial"/>
        </w:rPr>
        <w:t xml:space="preserve">Es muy individualizado. Hay </w:t>
      </w:r>
      <w:proofErr xmlns:w="http://schemas.openxmlformats.org/wordprocessingml/2006/main" w:type="gramStart"/>
      <w:r xmlns:w="http://schemas.openxmlformats.org/wordprocessingml/2006/main">
        <w:rPr>
          <w:rFonts w:ascii="Arial" w:hAnsi="Arial"/>
        </w:rPr>
        <w:t xml:space="preserve">que </w:t>
      </w:r>
      <w:proofErr xmlns:w="http://schemas.openxmlformats.org/wordprocessingml/2006/main" w:type="gramEnd"/>
      <w:r xmlns:w="http://schemas.openxmlformats.org/wordprocessingml/2006/main">
        <w:rPr>
          <w:rFonts w:ascii="Arial" w:hAnsi="Arial"/>
        </w:rPr>
        <w:t xml:space="preserve">ser extremadamente sensible a sus </w:t>
      </w:r>
      <w:proofErr xmlns:w="http://schemas.openxmlformats.org/wordprocessingml/2006/main" w:type="gramStart"/>
      <w:r xmlns:w="http://schemas.openxmlformats.org/wordprocessingml/2006/main">
        <w:rPr>
          <w:rFonts w:ascii="Arial" w:hAnsi="Arial"/>
        </w:rPr>
        <w:t xml:space="preserve">necesidades particulares </w:t>
      </w:r>
      <w:proofErr xmlns:w="http://schemas.openxmlformats.org/wordprocessingml/2006/main" w:type="gramEnd"/>
      <w:r xmlns:w="http://schemas.openxmlformats.org/wordprocessingml/2006/main">
        <w:rPr>
          <w:rFonts w:ascii="Arial" w:hAnsi="Arial"/>
        </w:rPr>
        <w:t xml:space="preserve">. Se trata de escuchar al paciente y saber qué funcionaría mejor en su situación. Mencionaste </w:t>
      </w:r>
      <w:proofErr xmlns:w="http://schemas.openxmlformats.org/wordprocessingml/2006/main" w:type="gramStart"/>
      <w:r xmlns:w="http://schemas.openxmlformats.org/wordprocessingml/2006/main">
        <w:rPr>
          <w:rFonts w:ascii="Arial" w:hAnsi="Arial"/>
        </w:rPr>
        <w:t xml:space="preserve">algo </w:t>
      </w:r>
      <w:proofErr xmlns:w="http://schemas.openxmlformats.org/wordprocessingml/2006/main" w:type="gramEnd"/>
      <w:r xmlns:w="http://schemas.openxmlformats.org/wordprocessingml/2006/main">
        <w:rPr>
          <w:rFonts w:ascii="Arial" w:hAnsi="Arial"/>
        </w:rPr>
        <w:t xml:space="preserve">que me pasó por la cabeza sobre las familias monoparentales. </w:t>
      </w:r>
      <w:proofErr xmlns:w="http://schemas.openxmlformats.org/wordprocessingml/2006/main" w:type="gramStart"/>
      <w:r xmlns:w="http://schemas.openxmlformats.org/wordprocessingml/2006/main">
        <w:rPr>
          <w:rFonts w:ascii="Arial" w:hAnsi="Arial"/>
        </w:rPr>
        <w:t xml:space="preserve">Me parece </w:t>
      </w:r>
      <w:proofErr xmlns:w="http://schemas.openxmlformats.org/wordprocessingml/2006/main" w:type="gramEnd"/>
      <w:r xmlns:w="http://schemas.openxmlformats.org/wordprocessingml/2006/main">
        <w:rPr>
          <w:rFonts w:ascii="Arial" w:hAnsi="Arial"/>
        </w:rPr>
        <w:t xml:space="preserve">que ahora hay muchas más familias monoparentales en nuestra sociedad que nunca, y eso debe ser un desafío particular, sobre todo cuando se trata de </w:t>
      </w:r>
      <w:proofErr xmlns:w="http://schemas.openxmlformats.org/wordprocessingml/2006/main" w:type="gramStart"/>
      <w:r xmlns:w="http://schemas.openxmlformats.org/wordprocessingml/2006/main">
        <w:rPr>
          <w:rFonts w:ascii="Arial" w:hAnsi="Arial"/>
        </w:rPr>
        <w:t xml:space="preserve">personas más jóvenes.</w:t>
      </w:r>
      <w:proofErr xmlns:w="http://schemas.openxmlformats.org/wordprocessingml/2006/main" w:type="gramEnd"/>
      <w:r xmlns:w="http://schemas.openxmlformats.org/wordprocessingml/2006/main">
        <w:rPr>
          <w:rFonts w:ascii="Arial" w:hAnsi="Arial"/>
        </w:rPr>
        <w:t xml:space="preserve">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Niños. Y puede ser que la enfermedad no esté progresando bien, y tal vez se trate de actividades de fin de vida, y eso parece ser una circunstancia particularmente difícil de afrontar para ambos. Me imagino que Ashley te está mirando, Laura. Te está dando la papa caliente, pero</w:t>
      </w:r>
    </w:p>
    <w:p w14:paraId="0A569C02" w14:textId="77777777" w:rsidR="00284433" w:rsidRDefault="00284433">
      <w:pPr>
        <w:spacing w:after="0"/>
      </w:pPr>
    </w:p>
    <w:p w14:paraId="37ABAAC8" w14:textId="77777777" w:rsidR="00284433"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17:10</w:t>
      </w:r>
      <w:proofErr xmlns:w="http://schemas.openxmlformats.org/wordprocessingml/2006/main" w:type="gramEnd"/>
    </w:p>
    <w:p w14:paraId="4FC37B05" w14:textId="77777777" w:rsidR="00284433" w:rsidRDefault="00000000">
      <w:pPr xmlns:w="http://schemas.openxmlformats.org/wordprocessingml/2006/main">
        <w:spacing w:after="0"/>
      </w:pPr>
      <w:r xmlns:w="http://schemas.openxmlformats.org/wordprocessingml/2006/main">
        <w:rPr>
          <w:rFonts w:ascii="Arial" w:hAnsi="Arial"/>
        </w:rPr>
        <w:t xml:space="preserve">Me alegro de tenerlo. Sí, es un tema muy, muy importante.</w:t>
      </w:r>
    </w:p>
    <w:p w14:paraId="195349C8" w14:textId="77777777" w:rsidR="00284433" w:rsidRDefault="00284433">
      <w:pPr>
        <w:spacing w:after="0"/>
      </w:pPr>
    </w:p>
    <w:p w14:paraId="2B4244C4" w14:textId="77777777" w:rsidR="00284433"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3 </w:t>
      </w:r>
      <w:r xmlns:w="http://schemas.openxmlformats.org/wordprocessingml/2006/main">
        <w:rPr>
          <w:rFonts w:ascii="Arial" w:hAnsi="Arial"/>
          <w:color w:val="5D7284"/>
        </w:rPr>
        <w:t xml:space="preserve">17:17</w:t>
      </w:r>
      <w:proofErr xmlns:w="http://schemas.openxmlformats.org/wordprocessingml/2006/main" w:type="gramEnd"/>
    </w:p>
    <w:p w14:paraId="2854D524" w14:textId="77777777" w:rsidR="00284433" w:rsidRDefault="00000000">
      <w:pPr xmlns:w="http://schemas.openxmlformats.org/wordprocessingml/2006/main">
        <w:spacing w:after="0"/>
      </w:pPr>
      <w:r xmlns:w="http://schemas.openxmlformats.org/wordprocessingml/2006/main">
        <w:rPr>
          <w:rFonts w:ascii="Arial" w:hAnsi="Arial"/>
        </w:rPr>
        <w:t xml:space="preserve">Ser madre soltera y tener una enfermedad grave, ni siquiera cáncer, ya es todo un reto con </w:t>
      </w:r>
      <w:proofErr xmlns:w="http://schemas.openxmlformats.org/wordprocessingml/2006/main" w:type="gramStart"/>
      <w:r xmlns:w="http://schemas.openxmlformats.org/wordprocessingml/2006/main">
        <w:rPr>
          <w:rFonts w:ascii="Arial" w:hAnsi="Arial"/>
        </w:rPr>
        <w:t xml:space="preserve">todas </w:t>
      </w:r>
      <w:proofErr xmlns:w="http://schemas.openxmlformats.org/wordprocessingml/2006/main" w:type="gramEnd"/>
      <w:r xmlns:w="http://schemas.openxmlformats.org/wordprocessingml/2006/main">
        <w:rPr>
          <w:rFonts w:ascii="Arial" w:hAnsi="Arial"/>
        </w:rPr>
        <w:t xml:space="preserve">estas complejidades, por no hablar de la importancia de lidiar con el final de la vida. Y, como ya saben, cuando hablé un poco sobre el apego, cuando pensamos en nuestros pacientes paliativos o terminales, el apego adquiere un significado completamente diferente, ¿verdad? Porque no se trata solo de cómo se </w:t>
      </w:r>
      <w:proofErr xmlns:w="http://schemas.openxmlformats.org/wordprocessingml/2006/main" w:type="gramStart"/>
      <w:r xmlns:w="http://schemas.openxmlformats.org/wordprocessingml/2006/main">
        <w:rPr>
          <w:rFonts w:ascii="Arial" w:hAnsi="Arial"/>
        </w:rPr>
        <w:t xml:space="preserve">siente mi hijo </w:t>
      </w:r>
      <w:proofErr xmlns:w="http://schemas.openxmlformats.org/wordprocessingml/2006/main" w:type="gramEnd"/>
      <w:r xmlns:w="http://schemas.openxmlformats.org/wordprocessingml/2006/main">
        <w:rPr>
          <w:rFonts w:ascii="Arial" w:hAnsi="Arial"/>
        </w:rPr>
        <w:t xml:space="preserve">cerca de mí mientras me acerco al final de mi vida, sino también de qué sucede después, ¿verdad? Y trabajo, o he trabajado, con muchísimas familias. Los pacientes tienen entre 20 y 30 años, son muy jóvenes, ¿verdad? Tenían muchas expectativas sobre el futuro de sus vidas, y en cambio, se preguntan: "¿Mi </w:t>
      </w:r>
      <w:proofErr xmlns:w="http://schemas.openxmlformats.org/wordprocessingml/2006/main" w:type="gramStart"/>
      <w:r xmlns:w="http://schemas.openxmlformats.org/wordprocessingml/2006/main">
        <w:rPr>
          <w:rFonts w:ascii="Arial" w:hAnsi="Arial"/>
        </w:rPr>
        <w:t xml:space="preserve">hijo de tres años </w:t>
      </w:r>
      <w:proofErr xmlns:w="http://schemas.openxmlformats.org/wordprocessingml/2006/main" w:type="gramEnd"/>
      <w:r xmlns:w="http://schemas.openxmlformats.org/wordprocessingml/2006/main">
        <w:rPr>
          <w:rFonts w:ascii="Arial" w:hAnsi="Arial"/>
        </w:rPr>
        <w:t xml:space="preserve">me recordará?". Mi hijo de cinco años. "¿Y si olvida mi voz?". ¿Verdad? Tengo un montón de cosas que quiero hacer y para las que quiero estar, y no voy a estar. ¿Cómo lo sabrán? Tengo preguntas </w:t>
      </w:r>
      <w:proofErr xmlns:w="http://schemas.openxmlformats.org/wordprocessingml/2006/main" w:type="gramStart"/>
      <w:r xmlns:w="http://schemas.openxmlformats.org/wordprocessingml/2006/main">
        <w:rPr>
          <w:rFonts w:ascii="Arial" w:hAnsi="Arial"/>
        </w:rPr>
        <w:t xml:space="preserve">sobre </w:t>
      </w:r>
      <w:proofErr xmlns:w="http://schemas.openxmlformats.org/wordprocessingml/2006/main" w:type="gramEnd"/>
      <w:r xmlns:w="http://schemas.openxmlformats.org/wordprocessingml/2006/main">
        <w:rPr>
          <w:rFonts w:ascii="Arial" w:hAnsi="Arial"/>
        </w:rPr>
        <w:t xml:space="preserve">cuándo </w:t>
      </w:r>
      <w:proofErr xmlns:w="http://schemas.openxmlformats.org/wordprocessingml/2006/main" w:type="gramStart"/>
      <w:r xmlns:w="http://schemas.openxmlformats.org/wordprocessingml/2006/main">
        <w:rPr>
          <w:rFonts w:ascii="Arial" w:hAnsi="Arial"/>
        </w:rPr>
        <w:t xml:space="preserve">está </w:t>
      </w:r>
      <w:proofErr xmlns:w="http://schemas.openxmlformats.org/wordprocessingml/2006/main" w:type="gramEnd"/>
      <w:r xmlns:w="http://schemas.openxmlformats.org/wordprocessingml/2006/main">
        <w:rPr>
          <w:rFonts w:ascii="Arial" w:hAnsi="Arial"/>
        </w:rPr>
        <w:t xml:space="preserve">bien seguir adelante. ¿Está bien decirle a mi hijo que deje de llorar a sus </w:t>
      </w:r>
      <w:proofErr xmlns:w="http://schemas.openxmlformats.org/wordprocessingml/2006/main" w:type="gramStart"/>
      <w:r xmlns:w="http://schemas.openxmlformats.org/wordprocessingml/2006/main">
        <w:rPr>
          <w:rFonts w:ascii="Arial" w:hAnsi="Arial"/>
        </w:rPr>
        <w:t xml:space="preserve">padres </w:t>
      </w:r>
      <w:proofErr xmlns:w="http://schemas.openxmlformats.org/wordprocessingml/2006/main" w:type="gramEnd"/>
      <w:r xmlns:w="http://schemas.openxmlformats.org/wordprocessingml/2006/main">
        <w:rPr>
          <w:rFonts w:ascii="Arial" w:hAnsi="Arial"/>
        </w:rPr>
        <w:t xml:space="preserve">? Creo que estas son preguntas existenciales importantes que tanto Ashley como yo recibimos con frecuencia, y suelen ser temas tabú o </w:t>
      </w:r>
      <w:proofErr xmlns:w="http://schemas.openxmlformats.org/wordprocessingml/2006/main" w:type="gramStart"/>
      <w:r xmlns:w="http://schemas.openxmlformats.org/wordprocessingml/2006/main">
        <w:rPr>
          <w:rFonts w:ascii="Arial" w:hAnsi="Arial"/>
        </w:rPr>
        <w:t xml:space="preserve">difíciles </w:t>
      </w:r>
      <w:proofErr xmlns:w="http://schemas.openxmlformats.org/wordprocessingml/2006/main" w:type="gramEnd"/>
      <w:r xmlns:w="http://schemas.openxmlformats.org/wordprocessingml/2006/main">
        <w:rPr>
          <w:rFonts w:ascii="Arial" w:hAnsi="Arial"/>
        </w:rPr>
        <w:t xml:space="preserve">de afrontar para los padres. A menudo, los padres se enfrentan a estas situaciones, y es normal que sean receptivos y empiecen a pensar en ellas, porque tienen </w:t>
      </w:r>
      <w:proofErr xmlns:w="http://schemas.openxmlformats.org/wordprocessingml/2006/main" w:type="gramStart"/>
      <w:r xmlns:w="http://schemas.openxmlformats.org/wordprocessingml/2006/main">
        <w:rPr>
          <w:rFonts w:ascii="Arial" w:hAnsi="Arial"/>
        </w:rPr>
        <w:t xml:space="preserve">que </w:t>
      </w:r>
      <w:proofErr xmlns:w="http://schemas.openxmlformats.org/wordprocessingml/2006/main" w:type="gramEnd"/>
      <w:r xmlns:w="http://schemas.openxmlformats.org/wordprocessingml/2006/main">
        <w:rPr>
          <w:rFonts w:ascii="Arial" w:hAnsi="Arial"/>
        </w:rPr>
        <w:t xml:space="preserve">procesar su propia mortalidad y su propia enfermedad. Sé que no fue un consejo muy específico, pero es solo para validar que, si alguien está pasando por eso o conoce a alguien que lo esté pasando, todas las preguntas importantes, los miedos y los interrogantes sobre el futuro son normales.</w:t>
      </w:r>
    </w:p>
    <w:p w14:paraId="598199EC" w14:textId="77777777" w:rsidR="00284433" w:rsidRDefault="00284433">
      <w:pPr>
        <w:spacing w:after="0"/>
      </w:pPr>
    </w:p>
    <w:p w14:paraId="5BFAD663" w14:textId="77777777" w:rsidR="00284433"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19:04</w:t>
      </w:r>
      <w:proofErr xmlns:w="http://schemas.openxmlformats.org/wordprocessingml/2006/main" w:type="gramEnd"/>
    </w:p>
    <w:p w14:paraId="40FF8422" w14:textId="77777777" w:rsidR="00284433" w:rsidRDefault="00000000">
      <w:pPr xmlns:w="http://schemas.openxmlformats.org/wordprocessingml/2006/main">
        <w:spacing w:after="0"/>
      </w:pPr>
      <w:r xmlns:w="http://schemas.openxmlformats.org/wordprocessingml/2006/main">
        <w:rPr>
          <w:rFonts w:ascii="Arial" w:hAnsi="Arial"/>
        </w:rPr>
        <w:t xml:space="preserve">Bueno, me alegra mucho que estén en el centro oncológico haciendo esto, porque sé que, como oncóloga, no es ella quien lo hace. El ajetreo y demás a menudo implican que no se tiene mucha idea de la estructura familiar, quiénes participan, qué tipo de conversaciones se llevan a cabo, etc. Me siento culpable incluso por compartir una pequeña anécdota, pero cuidé a una mujer con cáncer de mama durante un </w:t>
      </w:r>
      <w:proofErr xmlns:w="http://schemas.openxmlformats.org/wordprocessingml/2006/main" w:type="gramStart"/>
      <w:r xmlns:w="http://schemas.openxmlformats.org/wordprocessingml/2006/main">
        <w:rPr>
          <w:rFonts w:ascii="Arial" w:hAnsi="Arial"/>
        </w:rPr>
        <w:t xml:space="preserve">período muy prolongado </w:t>
      </w:r>
      <w:proofErr xmlns:w="http://schemas.openxmlformats.org/wordprocessingml/2006/main" w:type="gramEnd"/>
      <w:r xmlns:w="http://schemas.openxmlformats.org/wordprocessingml/2006/main">
        <w:rPr>
          <w:rFonts w:ascii="Arial" w:hAnsi="Arial"/>
        </w:rPr>
        <w:t xml:space="preserve">, sin darme cuenta de que era madre soltera. Finalmente, la enfermedad la superó, y </w:t>
      </w:r>
      <w:proofErr xmlns:w="http://schemas.openxmlformats.org/wordprocessingml/2006/main" w:type="gramStart"/>
      <w:r xmlns:w="http://schemas.openxmlformats.org/wordprocessingml/2006/main">
        <w:rPr>
          <w:rFonts w:ascii="Arial" w:hAnsi="Arial"/>
        </w:rPr>
        <w:t xml:space="preserve">de repente </w:t>
      </w:r>
      <w:proofErr xmlns:w="http://schemas.openxmlformats.org/wordprocessingml/2006/main" w:type="gramEnd"/>
      <w:r xmlns:w="http://schemas.openxmlformats.org/wordprocessingml/2006/main">
        <w:rPr>
          <w:rFonts w:ascii="Arial" w:hAnsi="Arial"/>
        </w:rPr>
        <w:t xml:space="preserve">, se me ocurrió qué hacer. Todavía hay un niño pequeño en la imagen, y creo que probablemente no fue solo a mí a quien le pasó eso, pero sospecho que muchos oncólogos, al estar tan concentrados en la enfermedad, no se centran más en las Constelaciones Familiares y las necesidades de esa familia. Así que... Esto realmente nos lleva a la pregunta de cómo las personas acceden a los recursos dentro de un centro oncológico, ya que necesitan saber que pueden ser proactivos en su propia atención y enfoque, especialmente los oncólogos, en cuanto a consultar con un trabajador social. Pero quizás no se les ocurra </w:t>
      </w:r>
      <w:proofErr xmlns:w="http://schemas.openxmlformats.org/wordprocessingml/2006/main" w:type="gramStart"/>
      <w:r xmlns:w="http://schemas.openxmlformats.org/wordprocessingml/2006/main">
        <w:rPr>
          <w:rFonts w:ascii="Arial" w:hAnsi="Arial"/>
        </w:rPr>
        <w:t xml:space="preserve">hacerlo </w:t>
      </w:r>
      <w:proofErr xmlns:w="http://schemas.openxmlformats.org/wordprocessingml/2006/main" w:type="gramEnd"/>
      <w:r xmlns:w="http://schemas.openxmlformats.org/wordprocessingml/2006/main">
        <w:rPr>
          <w:rFonts w:ascii="Arial" w:hAnsi="Arial"/>
        </w:rPr>
        <w:t xml:space="preserve">. ¿También pueden contactar directamente con un trabajador social? ¿Es </w:t>
      </w:r>
      <w:proofErr xmlns:w="http://schemas.openxmlformats.org/wordprocessingml/2006/main" w:type="gramStart"/>
      <w:r xmlns:w="http://schemas.openxmlformats.org/wordprocessingml/2006/main">
        <w:rPr>
          <w:rFonts w:ascii="Arial" w:hAnsi="Arial"/>
        </w:rPr>
        <w:t xml:space="preserve">posible </w:t>
      </w:r>
      <w:proofErr xmlns:w="http://schemas.openxmlformats.org/wordprocessingml/2006/main" w:type="gramEnd"/>
      <w:r xmlns:w="http://schemas.openxmlformats.org/wordprocessingml/2006/main">
        <w:rPr>
          <w:rFonts w:ascii="Arial" w:hAnsi="Arial"/>
        </w:rPr>
        <w:t xml:space="preserve">? Sí, pueden. </w:t>
      </w:r>
      <w:proofErr xmlns:w="http://schemas.openxmlformats.org/wordprocessingml/2006/main" w:type="gramStart"/>
      <w:r xmlns:w="http://schemas.openxmlformats.org/wordprocessingml/2006/main">
        <w:rPr>
          <w:rFonts w:ascii="Arial" w:hAnsi="Arial"/>
        </w:rPr>
        <w:t xml:space="preserve">Así que </w:t>
      </w:r>
      <w:proofErr xmlns:w="http://schemas.openxmlformats.org/wordprocessingml/2006/main" w:type="gramEnd"/>
      <w:r xmlns:w="http://schemas.openxmlformats.org/wordprocessingml/2006/main">
        <w:rPr>
          <w:rFonts w:ascii="Arial" w:hAnsi="Arial"/>
        </w:rPr>
        <w:t xml:space="preserve">pueden </w:t>
      </w:r>
      <w:proofErr xmlns:w="http://schemas.openxmlformats.org/wordprocessingml/2006/main" w:type="spellStart"/>
      <w:r xmlns:w="http://schemas.openxmlformats.org/wordprocessingml/2006/main">
        <w:rPr>
          <w:rFonts w:ascii="Arial" w:hAnsi="Arial"/>
        </w:rPr>
        <w:t xml:space="preserve">auto-referirse </w:t>
      </w:r>
      <w:proofErr xmlns:w="http://schemas.openxmlformats.org/wordprocessingml/2006/main" w:type="spellEnd"/>
      <w:r xmlns:w="http://schemas.openxmlformats.org/wordprocessingml/2006/main">
        <w:rPr>
          <w:rFonts w:ascii="Arial" w:hAnsi="Arial"/>
        </w:rPr>
        <w:t xml:space="preserve">y decir: "Mira, estoy teniendo estos desafíos y puedo conversar contigo".</w:t>
      </w:r>
    </w:p>
    <w:p w14:paraId="257CE2F8" w14:textId="77777777" w:rsidR="00284433" w:rsidRDefault="00284433">
      <w:pPr>
        <w:spacing w:after="0"/>
      </w:pPr>
    </w:p>
    <w:p w14:paraId="431C1D09" w14:textId="77777777" w:rsidR="00284433" w:rsidRDefault="00000000">
      <w:pPr xmlns:w="http://schemas.openxmlformats.org/wordprocessingml/2006/main">
        <w:spacing w:after="0"/>
      </w:pPr>
      <w:r xmlns:w="http://schemas.openxmlformats.org/wordprocessingml/2006/main">
        <w:rPr>
          <w:rFonts w:ascii="Arial" w:hAnsi="Arial"/>
          <w:b/>
        </w:rPr>
        <w:lastRenderedPageBreak xmlns:w="http://schemas.openxmlformats.org/wordprocessingml/2006/main"/>
      </w: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20:31</w:t>
      </w:r>
      <w:proofErr xmlns:w="http://schemas.openxmlformats.org/wordprocessingml/2006/main" w:type="gramEnd"/>
    </w:p>
    <w:p w14:paraId="2892AD0D" w14:textId="77777777" w:rsidR="00284433" w:rsidRDefault="00000000">
      <w:pPr xmlns:w="http://schemas.openxmlformats.org/wordprocessingml/2006/main">
        <w:spacing w:after="0"/>
      </w:pPr>
      <w:r xmlns:w="http://schemas.openxmlformats.org/wordprocessingml/2006/main">
        <w:rPr>
          <w:rFonts w:ascii="Arial" w:hAnsi="Arial"/>
        </w:rPr>
        <w:t xml:space="preserve">Y </w:t>
      </w:r>
      <w:proofErr xmlns:w="http://schemas.openxmlformats.org/wordprocessingml/2006/main" w:type="gramStart"/>
      <w:r xmlns:w="http://schemas.openxmlformats.org/wordprocessingml/2006/main">
        <w:rPr>
          <w:rFonts w:ascii="Arial" w:hAnsi="Arial"/>
        </w:rPr>
        <w:t xml:space="preserve">por eso </w:t>
      </w:r>
      <w:proofErr xmlns:w="http://schemas.openxmlformats.org/wordprocessingml/2006/main" w:type="gramEnd"/>
      <w:r xmlns:w="http://schemas.openxmlformats.org/wordprocessingml/2006/main">
        <w:rPr>
          <w:rFonts w:ascii="Arial" w:hAnsi="Arial"/>
        </w:rPr>
        <w:t xml:space="preserve">suelo decir que la gente no sabe lo que no sabe. </w:t>
      </w:r>
      <w:proofErr xmlns:w="http://schemas.openxmlformats.org/wordprocessingml/2006/main" w:type="gramStart"/>
      <w:r xmlns:w="http://schemas.openxmlformats.org/wordprocessingml/2006/main">
        <w:rPr>
          <w:rFonts w:ascii="Arial" w:hAnsi="Arial"/>
        </w:rPr>
        <w:t xml:space="preserve">Así que esperar que un paciente anticipe o sepa qué preguntas hacer para navegar por esas etapas de su vida es completamente injusto. No se puede saber hasta que se está en ello, y a veces </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End"/>
      <w:r xmlns:w="http://schemas.openxmlformats.org/wordprocessingml/2006/main">
        <w:rPr>
          <w:rFonts w:ascii="Arial" w:hAnsi="Arial"/>
        </w:rPr>
        <w:t xml:space="preserve">una vez que se está en ello, puede sentirse como, ¡Dios mío! ¿Qué hago ahora? Para responder a tu pregunta, sí, las personas </w:t>
      </w:r>
      <w:proofErr xmlns:w="http://schemas.openxmlformats.org/wordprocessingml/2006/main" w:type="gramStart"/>
      <w:r xmlns:w="http://schemas.openxmlformats.org/wordprocessingml/2006/main">
        <w:rPr>
          <w:rFonts w:ascii="Arial" w:hAnsi="Arial"/>
        </w:rPr>
        <w:t xml:space="preserve">pueden </w:t>
      </w:r>
      <w:proofErr xmlns:w="http://schemas.openxmlformats.org/wordprocessingml/2006/main" w:type="spellStart"/>
      <w:r xmlns:w="http://schemas.openxmlformats.org/wordprocessingml/2006/main">
        <w:rPr>
          <w:rFonts w:ascii="Arial" w:hAnsi="Arial"/>
        </w:rPr>
        <w:t xml:space="preserve">autoderivarse </w:t>
      </w:r>
      <w:proofErr xmlns:w="http://schemas.openxmlformats.org/wordprocessingml/2006/main" w:type="gramEnd"/>
      <w:r xmlns:w="http://schemas.openxmlformats.org/wordprocessingml/2006/main">
        <w:rPr>
          <w:rFonts w:ascii="Arial" w:hAnsi="Arial"/>
        </w:rPr>
        <w:t xml:space="preserve">al equipo de Trabajo Social dentro del programa para adolescentes y adultos jóvenes. La forma en que lo hemos estructurado es, de hecho, que hay una derivación automática para nuestros pacientes jóvenes, de modo que se les contacta automáticamente al principio de su diagnóstico para ayudar a reducir cualquier brecha en su atención. </w:t>
      </w:r>
      <w:proofErr xmlns:w="http://schemas.openxmlformats.org/wordprocessingml/2006/main" w:type="gramStart"/>
      <w:r xmlns:w="http://schemas.openxmlformats.org/wordprocessingml/2006/main">
        <w:rPr>
          <w:rFonts w:ascii="Arial" w:hAnsi="Arial"/>
        </w:rPr>
        <w:t xml:space="preserve">Así que </w:t>
      </w:r>
      <w:proofErr xmlns:w="http://schemas.openxmlformats.org/wordprocessingml/2006/main" w:type="gramEnd"/>
      <w:r xmlns:w="http://schemas.openxmlformats.org/wordprocessingml/2006/main">
        <w:rPr>
          <w:rFonts w:ascii="Arial" w:hAnsi="Arial"/>
        </w:rPr>
        <w:t xml:space="preserve">suelo decir, ya sabes, úsame como tu punto de contacto, como tu navegador, como la persona a quien preguntar cuando no sabes a quién más preguntarles. Si no soy yo, puedo conectarte con la persona adecuada. Si buscas trabajo social y no estás en la edad </w:t>
      </w:r>
      <w:proofErr xmlns:w="http://schemas.openxmlformats.org/wordprocessingml/2006/main" w:type="spellStart"/>
      <w:r xmlns:w="http://schemas.openxmlformats.org/wordprocessingml/2006/main">
        <w:rPr>
          <w:rFonts w:ascii="Arial" w:hAnsi="Arial"/>
        </w:rPr>
        <w:t xml:space="preserve">adulta </w:t>
      </w:r>
      <w:proofErr xmlns:w="http://schemas.openxmlformats.org/wordprocessingml/2006/main" w:type="spellEnd"/>
      <w:r xmlns:w="http://schemas.openxmlformats.org/wordprocessingml/2006/main">
        <w:rPr>
          <w:rFonts w:ascii="Arial" w:hAnsi="Arial"/>
        </w:rPr>
        <w:t xml:space="preserve">, puedes llamar al departamento de cuidados paliativos del </w:t>
      </w:r>
      <w:proofErr xmlns:w="http://schemas.openxmlformats.org/wordprocessingml/2006/main" w:type="spellStart"/>
      <w:r xmlns:w="http://schemas.openxmlformats.org/wordprocessingml/2006/main">
        <w:rPr>
          <w:rFonts w:ascii="Arial" w:hAnsi="Arial"/>
        </w:rPr>
        <w:t xml:space="preserve">Jurvinsky </w:t>
      </w:r>
      <w:proofErr xmlns:w="http://schemas.openxmlformats.org/wordprocessingml/2006/main" w:type="spellEnd"/>
      <w:r xmlns:w="http://schemas.openxmlformats.org/wordprocessingml/2006/main">
        <w:rPr>
          <w:rFonts w:ascii="Arial" w:hAnsi="Arial"/>
        </w:rPr>
        <w:t xml:space="preserve">y lo mismo ocurre con otros centros oncológicos. No es específico de Hamilton. Puedes llamar y pedir que </w:t>
      </w:r>
      <w:proofErr xmlns:w="http://schemas.openxmlformats.org/wordprocessingml/2006/main" w:type="gramStart"/>
      <w:r xmlns:w="http://schemas.openxmlformats.org/wordprocessingml/2006/main">
        <w:rPr>
          <w:rFonts w:ascii="Arial" w:hAnsi="Arial"/>
        </w:rPr>
        <w:t xml:space="preserve">te conecten con </w:t>
      </w:r>
      <w:proofErr xmlns:w="http://schemas.openxmlformats.org/wordprocessingml/2006/main" w:type="gramEnd"/>
      <w:r xmlns:w="http://schemas.openxmlformats.org/wordprocessingml/2006/main">
        <w:rPr>
          <w:rFonts w:ascii="Arial" w:hAnsi="Arial"/>
        </w:rPr>
        <w:t xml:space="preserve">alguien.</w:t>
      </w:r>
    </w:p>
    <w:p w14:paraId="1E0589D7" w14:textId="77777777" w:rsidR="00284433" w:rsidRDefault="00284433">
      <w:pPr>
        <w:spacing w:after="0"/>
      </w:pPr>
    </w:p>
    <w:p w14:paraId="5585C6D5" w14:textId="77777777" w:rsidR="00284433"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21:33</w:t>
      </w:r>
      <w:proofErr xmlns:w="http://schemas.openxmlformats.org/wordprocessingml/2006/main" w:type="gramEnd"/>
    </w:p>
    <w:p w14:paraId="0829CF65" w14:textId="77777777" w:rsidR="00284433" w:rsidRDefault="00000000">
      <w:pPr xmlns:w="http://schemas.openxmlformats.org/wordprocessingml/2006/main">
        <w:spacing w:after="0"/>
      </w:pPr>
      <w:r xmlns:w="http://schemas.openxmlformats.org/wordprocessingml/2006/main">
        <w:rPr>
          <w:rFonts w:ascii="Arial" w:hAnsi="Arial"/>
        </w:rPr>
        <w:t xml:space="preserve">Una de las cosas que intentamos hacer en este podcast es </w:t>
      </w:r>
      <w:proofErr xmlns:w="http://schemas.openxmlformats.org/wordprocessingml/2006/main" w:type="spellStart"/>
      <w:r xmlns:w="http://schemas.openxmlformats.org/wordprocessingml/2006/main">
        <w:rPr>
          <w:rFonts w:ascii="Arial" w:hAnsi="Arial"/>
        </w:rPr>
        <w:t xml:space="preserve">concienciar </w:t>
      </w:r>
      <w:proofErr xmlns:w="http://schemas.openxmlformats.org/wordprocessingml/2006/main" w:type="spellEnd"/>
      <w:r xmlns:w="http://schemas.openxmlformats.org/wordprocessingml/2006/main">
        <w:rPr>
          <w:rFonts w:ascii="Arial" w:hAnsi="Arial"/>
        </w:rPr>
        <w:t xml:space="preserve">a los pacientes que nos escuchan sobre la importancia de ser proactivos en su propio cuidado y plantear esas preguntas, solicitar una derivación y ser conscientes del valor de un trabajador social, un fisioterapeuta o un terapeuta ocupacional, para ser </w:t>
      </w:r>
      <w:proofErr xmlns:w="http://schemas.openxmlformats.org/wordprocessingml/2006/main" w:type="spellStart"/>
      <w:r xmlns:w="http://schemas.openxmlformats.org/wordprocessingml/2006/main">
        <w:rPr>
          <w:rFonts w:ascii="Arial" w:hAnsi="Arial"/>
        </w:rPr>
        <w:t xml:space="preserve">un </w:t>
      </w:r>
      <w:proofErr xmlns:w="http://schemas.openxmlformats.org/wordprocessingml/2006/main" w:type="spellEnd"/>
      <w:r xmlns:w="http://schemas.openxmlformats.org/wordprocessingml/2006/main">
        <w:rPr>
          <w:rFonts w:ascii="Arial" w:hAnsi="Arial"/>
        </w:rPr>
        <w:t xml:space="preserve">poco más asertivos. A menudo, los pacientes son muy pasivos y esperan que se les hagan las cosas cuando deberían ser proactivos para obtener los mejores servicios que les ayudarán en su camino.</w:t>
      </w:r>
    </w:p>
    <w:p w14:paraId="47060C64" w14:textId="77777777" w:rsidR="00284433" w:rsidRDefault="00284433">
      <w:pPr>
        <w:spacing w:after="0"/>
      </w:pPr>
    </w:p>
    <w:p w14:paraId="4E1622BB" w14:textId="77777777" w:rsidR="00284433"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22:02</w:t>
      </w:r>
      <w:proofErr xmlns:w="http://schemas.openxmlformats.org/wordprocessingml/2006/main" w:type="gramEnd"/>
    </w:p>
    <w:p w14:paraId="423F47EF" w14:textId="77777777" w:rsidR="00284433" w:rsidRDefault="00000000">
      <w:pPr xmlns:w="http://schemas.openxmlformats.org/wordprocessingml/2006/main">
        <w:spacing w:after="0"/>
      </w:pPr>
      <w:r xmlns:w="http://schemas.openxmlformats.org/wordprocessingml/2006/main">
        <w:rPr>
          <w:rFonts w:ascii="Arial" w:hAnsi="Arial"/>
        </w:rPr>
        <w:t xml:space="preserve">Y me pregunto si también podría agregar, en cada uno de nuestros... Hablaré de Ontario en particular. Contamos con agencias u organizaciones comunitarias en todo Ontario que también ayudan con esa necesidad. Ofrecemos diferentes niveles de apoyo, ya sea grupal, consejería individual, educación, como Wellwood Wellsprings, Hope Springs, etc. Además, los hospicios locales suelen ser excelentes puntos de partida. Esto puede ser </w:t>
      </w:r>
      <w:proofErr xmlns:w="http://schemas.openxmlformats.org/wordprocessingml/2006/main" w:type="gramStart"/>
      <w:r xmlns:w="http://schemas.openxmlformats.org/wordprocessingml/2006/main">
        <w:rPr>
          <w:rFonts w:ascii="Arial" w:hAnsi="Arial"/>
        </w:rPr>
        <w:t xml:space="preserve">realmente aterrador </w:t>
      </w:r>
      <w:proofErr xmlns:w="http://schemas.openxmlformats.org/wordprocessingml/2006/main" w:type="gramEnd"/>
      <w:r xmlns:w="http://schemas.openxmlformats.org/wordprocessingml/2006/main">
        <w:rPr>
          <w:rFonts w:ascii="Arial" w:hAnsi="Arial"/>
        </w:rPr>
        <w:t xml:space="preserve">y abrumador, especialmente </w:t>
      </w:r>
      <w:proofErr xmlns:w="http://schemas.openxmlformats.org/wordprocessingml/2006/main" w:type="gramStart"/>
      <w:r xmlns:w="http://schemas.openxmlformats.org/wordprocessingml/2006/main">
        <w:rPr>
          <w:rFonts w:ascii="Arial" w:hAnsi="Arial"/>
        </w:rPr>
        <w:t xml:space="preserve">al principio del </w:t>
      </w:r>
      <w:proofErr xmlns:w="http://schemas.openxmlformats.org/wordprocessingml/2006/main" w:type="gramEnd"/>
      <w:r xmlns:w="http://schemas.openxmlformats.org/wordprocessingml/2006/main">
        <w:rPr>
          <w:rFonts w:ascii="Arial" w:hAnsi="Arial"/>
        </w:rPr>
        <w:t xml:space="preserve">diagnóstico. Sin embargo, nuestros hospicios son </w:t>
      </w:r>
      <w:proofErr xmlns:w="http://schemas.openxmlformats.org/wordprocessingml/2006/main" w:type="gramStart"/>
      <w:r xmlns:w="http://schemas.openxmlformats.org/wordprocessingml/2006/main">
        <w:rPr>
          <w:rFonts w:ascii="Arial" w:hAnsi="Arial"/>
        </w:rPr>
        <w:t xml:space="preserve">excelentes </w:t>
      </w:r>
      <w:proofErr xmlns:w="http://schemas.openxmlformats.org/wordprocessingml/2006/main" w:type="gramEnd"/>
      <w:r xmlns:w="http://schemas.openxmlformats.org/wordprocessingml/2006/main">
        <w:rPr>
          <w:rFonts w:ascii="Arial" w:hAnsi="Arial"/>
        </w:rPr>
        <w:t xml:space="preserve">guías y puntos de contacto para brindar apoyo emocional adicional para enfermedades graves </w:t>
      </w:r>
      <w:proofErr xmlns:w="http://schemas.openxmlformats.org/wordprocessingml/2006/main" w:type="gramStart"/>
      <w:r xmlns:w="http://schemas.openxmlformats.org/wordprocessingml/2006/main">
        <w:rPr>
          <w:rFonts w:ascii="Arial" w:hAnsi="Arial"/>
        </w:rPr>
        <w:t xml:space="preserve">, </w:t>
      </w:r>
      <w:proofErr xmlns:w="http://schemas.openxmlformats.org/wordprocessingml/2006/main" w:type="gramEnd"/>
      <w:r xmlns:w="http://schemas.openxmlformats.org/wordprocessingml/2006/main">
        <w:rPr>
          <w:rFonts w:ascii="Arial" w:hAnsi="Arial"/>
        </w:rPr>
        <w:t xml:space="preserve">además del cáncer.</w:t>
      </w:r>
    </w:p>
    <w:p w14:paraId="10B77A2A" w14:textId="77777777" w:rsidR="00284433" w:rsidRDefault="00284433">
      <w:pPr>
        <w:spacing w:after="0"/>
      </w:pPr>
    </w:p>
    <w:p w14:paraId="69D644AB" w14:textId="77777777" w:rsidR="00284433"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22:39</w:t>
      </w:r>
      <w:proofErr xmlns:w="http://schemas.openxmlformats.org/wordprocessingml/2006/main" w:type="gramEnd"/>
    </w:p>
    <w:p w14:paraId="5C1542CA" w14:textId="77777777" w:rsidR="00284433" w:rsidRDefault="00000000">
      <w:pPr xmlns:w="http://schemas.openxmlformats.org/wordprocessingml/2006/main">
        <w:spacing w:after="0"/>
      </w:pPr>
      <w:r xmlns:w="http://schemas.openxmlformats.org/wordprocessingml/2006/main">
        <w:rPr>
          <w:rFonts w:ascii="Arial" w:hAnsi="Arial"/>
        </w:rPr>
        <w:t xml:space="preserve">Esta es una conversación importante, así que haremos una pausa y volveremos en unos minutos para hablar con Laura y Ashley sobre las reacciones de los niños al diagnóstico de cáncer y cómo difieren según la edad </w:t>
      </w:r>
      <w:proofErr xmlns:w="http://schemas.openxmlformats.org/wordprocessingml/2006/main" w:type="gramStart"/>
      <w:r xmlns:w="http://schemas.openxmlformats.org/wordprocessingml/2006/main">
        <w:rPr>
          <w:rFonts w:ascii="Arial" w:hAnsi="Arial"/>
        </w:rPr>
        <w:t xml:space="preserve">. </w:t>
      </w:r>
      <w:proofErr xmlns:w="http://schemas.openxmlformats.org/wordprocessingml/2006/main" w:type="gramEnd"/>
      <w:r xmlns:w="http://schemas.openxmlformats.org/wordprocessingml/2006/main">
        <w:rPr>
          <w:rFonts w:ascii="Arial" w:hAnsi="Arial"/>
        </w:rPr>
        <w:t xml:space="preserve">Luego, abordaremos los temas </w:t>
      </w:r>
      <w:proofErr xmlns:w="http://schemas.openxmlformats.org/wordprocessingml/2006/main" w:type="gramStart"/>
      <w:r xmlns:w="http://schemas.openxmlformats.org/wordprocessingml/2006/main">
        <w:rPr>
          <w:rFonts w:ascii="Arial" w:hAnsi="Arial"/>
        </w:rPr>
        <w:t xml:space="preserve">más </w:t>
      </w:r>
      <w:proofErr xmlns:w="http://schemas.openxmlformats.org/wordprocessingml/2006/main" w:type="gramEnd"/>
      <w:r xmlns:w="http://schemas.openxmlformats.org/wordprocessingml/2006/main">
        <w:rPr>
          <w:rFonts w:ascii="Arial" w:hAnsi="Arial"/>
        </w:rPr>
        <w:t xml:space="preserve">importantes sobre cómo afrontar el final de la vida. Regresaremos en un momento.</w:t>
      </w:r>
    </w:p>
    <w:p w14:paraId="36B02416" w14:textId="77777777" w:rsidR="00284433" w:rsidRDefault="00284433">
      <w:pPr>
        <w:spacing w:after="0"/>
      </w:pPr>
    </w:p>
    <w:p w14:paraId="1E653EA1" w14:textId="77777777" w:rsidR="00284433"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1 </w:t>
      </w:r>
      <w:r xmlns:w="http://schemas.openxmlformats.org/wordprocessingml/2006/main">
        <w:rPr>
          <w:rFonts w:ascii="Arial" w:hAnsi="Arial"/>
          <w:color w:val="5D7284"/>
        </w:rPr>
        <w:t xml:space="preserve">22:58</w:t>
      </w:r>
      <w:proofErr xmlns:w="http://schemas.openxmlformats.org/wordprocessingml/2006/main" w:type="gramEnd"/>
    </w:p>
    <w:p w14:paraId="2D2069C6" w14:textId="77777777" w:rsidR="00284433" w:rsidRDefault="00000000">
      <w:pPr xmlns:w="http://schemas.openxmlformats.org/wordprocessingml/2006/main">
        <w:spacing w:after="0"/>
      </w:pPr>
      <w:r xmlns:w="http://schemas.openxmlformats.org/wordprocessingml/2006/main">
        <w:rPr>
          <w:rFonts w:ascii="Arial" w:hAnsi="Arial"/>
        </w:rPr>
        <w:t xml:space="preserve">Gracias. Queremos agradecer a nuestros generosos donantes, el Fondo Familiar Hatton y el estudio creativo Banco, quienes hacen posible el podcast de asistencia contra el cáncer. El Programa de Asistencia contra el Cáncer está más ocupado que nunca brindando apoyo esencial a los pacientes y sus familias. Mantenemos nuestro compromiso de brindar servicios gratuitos a los pacientes de nuestra comunidad, incluyendo transporte y equipo, préstamos, artículos de cuidado personal y de confort, estacionamiento y educación práctica. Estos servicios son posibles gracias a la generosidad de nuestros donantes, a través de donaciones </w:t>
      </w:r>
      <w:proofErr xmlns:w="http://schemas.openxmlformats.org/wordprocessingml/2006/main" w:type="gramStart"/>
      <w:r xmlns:w="http://schemas.openxmlformats.org/wordprocessingml/2006/main">
        <w:rPr>
          <w:rFonts w:ascii="Arial" w:hAnsi="Arial"/>
        </w:rPr>
        <w:t xml:space="preserve">únicas </w:t>
      </w:r>
      <w:proofErr xmlns:w="http://schemas.openxmlformats.org/wordprocessingml/2006/main" w:type="gramEnd"/>
      <w:r xmlns:w="http://schemas.openxmlformats.org/wordprocessingml/2006/main">
        <w:rPr>
          <w:rFonts w:ascii="Arial" w:hAnsi="Arial"/>
        </w:rPr>
        <w:t xml:space="preserve">, donaciones mensuales, recaudación de fondos de terceros,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patrocinios corporativos y oportunidades de voluntariado. Visite cancerassist.ca para ver cómo puede marcar la diferencia en la vida de los pacientes con cáncer y sus familias.</w:t>
      </w:r>
    </w:p>
    <w:p w14:paraId="4F86AF1D" w14:textId="77777777" w:rsidR="00284433" w:rsidRDefault="00284433">
      <w:pPr>
        <w:spacing w:after="0"/>
      </w:pPr>
    </w:p>
    <w:p w14:paraId="7CF8D1BC" w14:textId="77777777" w:rsidR="00284433"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23:42</w:t>
      </w:r>
      <w:proofErr xmlns:w="http://schemas.openxmlformats.org/wordprocessingml/2006/main" w:type="gramEnd"/>
    </w:p>
    <w:p w14:paraId="70931035" w14:textId="77777777" w:rsidR="00284433"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Volvemos </w:t>
      </w:r>
      <w:proofErr xmlns:w="http://schemas.openxmlformats.org/wordprocessingml/2006/main" w:type="gramEnd"/>
      <w:r xmlns:w="http://schemas.openxmlformats.org/wordprocessingml/2006/main">
        <w:rPr>
          <w:rFonts w:ascii="Arial" w:hAnsi="Arial"/>
        </w:rPr>
        <w:t xml:space="preserve">con Laura y Ashley, hablando de los desafíos de ser padres con cáncer. Aunque dijiste, Laura, que un padre conoce mejor a su hijo, puede que no sepa cómo responder a su </w:t>
      </w:r>
      <w:proofErr xmlns:w="http://schemas.openxmlformats.org/wordprocessingml/2006/main" w:type="gramStart"/>
      <w:r xmlns:w="http://schemas.openxmlformats.org/wordprocessingml/2006/main">
        <w:rPr>
          <w:rFonts w:ascii="Arial" w:hAnsi="Arial"/>
        </w:rPr>
        <w:t xml:space="preserve">reacción </w:t>
      </w:r>
      <w:proofErr xmlns:w="http://schemas.openxmlformats.org/wordprocessingml/2006/main" w:type="gramEnd"/>
      <w:r xmlns:w="http://schemas.openxmlformats.org/wordprocessingml/2006/main">
        <w:rPr>
          <w:rFonts w:ascii="Arial" w:hAnsi="Arial"/>
        </w:rPr>
        <w:t xml:space="preserve">ante la enfermedad, ya que es una situación completamente diferente. </w:t>
      </w:r>
      <w:proofErr xmlns:w="http://schemas.openxmlformats.org/wordprocessingml/2006/main" w:type="gramStart"/>
      <w:r xmlns:w="http://schemas.openxmlformats.org/wordprocessingml/2006/main">
        <w:rPr>
          <w:rFonts w:ascii="Arial" w:hAnsi="Arial"/>
        </w:rPr>
        <w:t xml:space="preserve">Supongo </w:t>
      </w:r>
      <w:proofErr xmlns:w="http://schemas.openxmlformats.org/wordprocessingml/2006/main" w:type="gramEnd"/>
      <w:r xmlns:w="http://schemas.openxmlformats.org/wordprocessingml/2006/main">
        <w:rPr>
          <w:rFonts w:ascii="Arial" w:hAnsi="Arial"/>
        </w:rPr>
        <w:t xml:space="preserve">que depende mucho del niño, de su edad y madurez, y de cómo procesa la idea de que su padre o madre estén enfermos. Quizás podrías explicarnos un poco cómo reconocer estas reacciones en tus hijos y en qué aspectos necesitas ayuda para ayudarlos a sobrellevar la situación.</w:t>
      </w:r>
    </w:p>
    <w:p w14:paraId="54E1A548" w14:textId="77777777" w:rsidR="00284433" w:rsidRDefault="00284433">
      <w:pPr>
        <w:spacing w:after="0"/>
      </w:pPr>
    </w:p>
    <w:p w14:paraId="6F8EA7E0" w14:textId="77777777" w:rsidR="00284433"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3 </w:t>
      </w:r>
      <w:r xmlns:w="http://schemas.openxmlformats.org/wordprocessingml/2006/main">
        <w:rPr>
          <w:rFonts w:ascii="Arial" w:hAnsi="Arial"/>
          <w:color w:val="5D7284"/>
        </w:rPr>
        <w:t xml:space="preserve">24:25</w:t>
      </w:r>
      <w:proofErr xmlns:w="http://schemas.openxmlformats.org/wordprocessingml/2006/main" w:type="gramEnd"/>
    </w:p>
    <w:p w14:paraId="4ECB2BB8" w14:textId="77777777" w:rsidR="00284433" w:rsidRDefault="00000000">
      <w:pPr xmlns:w="http://schemas.openxmlformats.org/wordprocessingml/2006/main">
        <w:spacing w:after="0"/>
      </w:pPr>
      <w:r xmlns:w="http://schemas.openxmlformats.org/wordprocessingml/2006/main">
        <w:rPr>
          <w:rFonts w:ascii="Arial" w:hAnsi="Arial"/>
        </w:rPr>
        <w:t xml:space="preserve">O sea, esto </w:t>
      </w:r>
      <w:proofErr xmlns:w="http://schemas.openxmlformats.org/wordprocessingml/2006/main" w:type="gramStart"/>
      <w:r xmlns:w="http://schemas.openxmlformats.org/wordprocessingml/2006/main">
        <w:rPr>
          <w:rFonts w:ascii="Arial" w:hAnsi="Arial"/>
        </w:rPr>
        <w:t xml:space="preserve">en sí mismo podría </w:t>
      </w:r>
      <w:proofErr xmlns:w="http://schemas.openxmlformats.org/wordprocessingml/2006/main" w:type="gramEnd"/>
      <w:r xmlns:w="http://schemas.openxmlformats.org/wordprocessingml/2006/main">
        <w:rPr>
          <w:rFonts w:ascii="Arial" w:hAnsi="Arial"/>
        </w:rPr>
        <w:t xml:space="preserve">dar para una serie completa de conferencias </w:t>
      </w:r>
      <w:proofErr xmlns:w="http://schemas.openxmlformats.org/wordprocessingml/2006/main" w:type="gramStart"/>
      <w:r xmlns:w="http://schemas.openxmlformats.org/wordprocessingml/2006/main">
        <w:rPr>
          <w:rFonts w:ascii="Arial" w:hAnsi="Arial"/>
        </w:rPr>
        <w:t xml:space="preserve">de cuatro horas </w:t>
      </w:r>
      <w:proofErr xmlns:w="http://schemas.openxmlformats.org/wordprocessingml/2006/main" w:type="gramEnd"/>
      <w:r xmlns:w="http://schemas.openxmlformats.org/wordprocessingml/2006/main">
        <w:rPr>
          <w:rFonts w:ascii="Arial" w:hAnsi="Arial"/>
        </w:rPr>
        <w:t xml:space="preserve">, pero lo resumiré brevemente. A menudo, cuando los padres revelan un diagnóstico, los niños lo llevan muy bien. Niños de todas las edades asimilan la información. Hacen preguntas. Claro, pueden llorar o tener miedo, algo normal, pero a menudo vemos que los niños vuelven a su estado normal muy rápidamente. Y esto suele sorprender a los padres. Y lo que me gusta hacer, en este tema, es brindarles a los padres la previsión y la información con antelación, porque a menudo, lo que vemos con niños y adolescentes es que, después de una racha de cuatro a ocho meses, empezamos a ver comportamientos que surgen repentinamente. Por </w:t>
      </w:r>
      <w:proofErr xmlns:w="http://schemas.openxmlformats.org/wordprocessingml/2006/main" w:type="gramStart"/>
      <w:r xmlns:w="http://schemas.openxmlformats.org/wordprocessingml/2006/main">
        <w:rPr>
          <w:rFonts w:ascii="Arial" w:hAnsi="Arial"/>
        </w:rPr>
        <w:t xml:space="preserve">eso </w:t>
      </w:r>
      <w:proofErr xmlns:w="http://schemas.openxmlformats.org/wordprocessingml/2006/main" w:type="gramEnd"/>
      <w:r xmlns:w="http://schemas.openxmlformats.org/wordprocessingml/2006/main">
        <w:rPr>
          <w:rFonts w:ascii="Arial" w:hAnsi="Arial"/>
        </w:rPr>
        <w:t xml:space="preserve">siempre les digo a los padres: no tienen que estar atentos al momento del diagnóstico o al momento de informarles, pero es algo que deben tener en cuenta durante el próximo medio año aproximadamente.</w:t>
      </w:r>
    </w:p>
    <w:p w14:paraId="635908AF" w14:textId="77777777" w:rsidR="00284433" w:rsidRDefault="00284433">
      <w:pPr>
        <w:spacing w:after="0"/>
      </w:pPr>
    </w:p>
    <w:p w14:paraId="69AF0F6B" w14:textId="77777777" w:rsidR="00284433"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25:19</w:t>
      </w:r>
      <w:proofErr xmlns:w="http://schemas.openxmlformats.org/wordprocessingml/2006/main" w:type="gramEnd"/>
    </w:p>
    <w:p w14:paraId="7BEF60A5" w14:textId="77777777" w:rsidR="00284433" w:rsidRDefault="00000000">
      <w:pPr xmlns:w="http://schemas.openxmlformats.org/wordprocessingml/2006/main">
        <w:spacing w:after="0"/>
      </w:pPr>
      <w:r xmlns:w="http://schemas.openxmlformats.org/wordprocessingml/2006/main">
        <w:rPr>
          <w:rFonts w:ascii="Arial" w:hAnsi="Arial"/>
        </w:rPr>
        <w:t xml:space="preserve">¿Se lo dices al niño </w:t>
      </w:r>
      <w:proofErr xmlns:w="http://schemas.openxmlformats.org/wordprocessingml/2006/main" w:type="gramStart"/>
      <w:r xmlns:w="http://schemas.openxmlformats.org/wordprocessingml/2006/main">
        <w:rPr>
          <w:rFonts w:ascii="Arial" w:hAnsi="Arial"/>
        </w:rPr>
        <w:t xml:space="preserve">bastante pronto </w:t>
      </w:r>
      <w:proofErr xmlns:w="http://schemas.openxmlformats.org/wordprocessingml/2006/main" w:type="gramEnd"/>
      <w:r xmlns:w="http://schemas.openxmlformats.org/wordprocessingml/2006/main">
        <w:rPr>
          <w:rFonts w:ascii="Arial" w:hAnsi="Arial"/>
        </w:rPr>
        <w:t xml:space="preserve">después del diagnóstico? ¿Es ese el mejor consejo?</w:t>
      </w:r>
    </w:p>
    <w:p w14:paraId="295BA5E9" w14:textId="77777777" w:rsidR="00284433" w:rsidRDefault="00284433">
      <w:pPr>
        <w:spacing w:after="0"/>
      </w:pPr>
    </w:p>
    <w:p w14:paraId="3BF89ACF" w14:textId="77777777" w:rsidR="00284433"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3 </w:t>
      </w:r>
      <w:r xmlns:w="http://schemas.openxmlformats.org/wordprocessingml/2006/main">
        <w:rPr>
          <w:rFonts w:ascii="Arial" w:hAnsi="Arial"/>
          <w:color w:val="5D7284"/>
        </w:rPr>
        <w:t xml:space="preserve">25:25</w:t>
      </w:r>
      <w:proofErr xmlns:w="http://schemas.openxmlformats.org/wordprocessingml/2006/main" w:type="gramEnd"/>
    </w:p>
    <w:p w14:paraId="4B57D5C2" w14:textId="77777777" w:rsidR="00284433" w:rsidRDefault="00000000">
      <w:pPr xmlns:w="http://schemas.openxmlformats.org/wordprocessingml/2006/main">
        <w:spacing w:after="0"/>
      </w:pPr>
      <w:r xmlns:w="http://schemas.openxmlformats.org/wordprocessingml/2006/main">
        <w:rPr>
          <w:rFonts w:ascii="Arial" w:hAnsi="Arial"/>
        </w:rPr>
        <w:t xml:space="preserve">Lo recomiendo, y repito, para todas las edades. La razón es que, si no se lo contamos a los niños, se darán cuenta de que algo anda mal. Sentirán que algo es diferente. Los patrones de vida han cambiado. Exactamente. Verán cambios físicos o pérdida de cabello, ¿verdad? Y luego tendrán que confrontar: ¿Sigo mintiendo y construyendo sobre estas mentiras, o les digo que les mentí? Y al final, queremos que vuelva a haber ese apego cercano, esa relación cercana, y cualquier tipo de deshonestidad puede poner esa relación en peligro, ¿verdad? Por eso siempre recomiendo a los padres que se lo digan a sus hijos tan pronto como puedan, tan pronto como lo hayan procesado, conozcan el plan y </w:t>
      </w:r>
      <w:proofErr xmlns:w="http://schemas.openxmlformats.org/wordprocessingml/2006/main" w:type="gramStart"/>
      <w:r xmlns:w="http://schemas.openxmlformats.org/wordprocessingml/2006/main">
        <w:rPr>
          <w:rFonts w:ascii="Arial" w:hAnsi="Arial"/>
        </w:rPr>
        <w:t xml:space="preserve">puedan </w:t>
      </w:r>
      <w:proofErr xmlns:w="http://schemas.openxmlformats.org/wordprocessingml/2006/main" w:type="gramEnd"/>
      <w:r xmlns:w="http://schemas.openxmlformats.org/wordprocessingml/2006/main">
        <w:rPr>
          <w:rFonts w:ascii="Arial" w:hAnsi="Arial"/>
        </w:rPr>
        <w:t xml:space="preserve">verbalizarlo, para que los niños participen.</w:t>
      </w:r>
    </w:p>
    <w:p w14:paraId="03B05629" w14:textId="77777777" w:rsidR="00284433" w:rsidRDefault="00284433">
      <w:pPr>
        <w:spacing w:after="0"/>
      </w:pPr>
    </w:p>
    <w:p w14:paraId="1EE61ED7" w14:textId="77777777" w:rsidR="00284433"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26:11</w:t>
      </w:r>
      <w:proofErr xmlns:w="http://schemas.openxmlformats.org/wordprocessingml/2006/main" w:type="gramEnd"/>
    </w:p>
    <w:p w14:paraId="7D39DD91" w14:textId="77777777" w:rsidR="00284433" w:rsidRDefault="00000000">
      <w:pPr xmlns:w="http://schemas.openxmlformats.org/wordprocessingml/2006/main">
        <w:spacing w:after="0"/>
      </w:pPr>
      <w:r xmlns:w="http://schemas.openxmlformats.org/wordprocessingml/2006/main">
        <w:rPr>
          <w:rFonts w:ascii="Arial" w:hAnsi="Arial"/>
        </w:rPr>
        <w:t xml:space="preserve">Y explícales esto a un nivel que puedan comprender. ¿Usas la palabra cáncer con ellos o deberías usar algún otro eufemismo?</w:t>
      </w:r>
    </w:p>
    <w:p w14:paraId="2FF5FE1C" w14:textId="77777777" w:rsidR="00284433" w:rsidRDefault="00284433">
      <w:pPr>
        <w:spacing w:after="0"/>
      </w:pPr>
    </w:p>
    <w:p w14:paraId="0B224A86" w14:textId="77777777" w:rsidR="00284433"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3 </w:t>
      </w:r>
      <w:r xmlns:w="http://schemas.openxmlformats.org/wordprocessingml/2006/main">
        <w:rPr>
          <w:rFonts w:ascii="Arial" w:hAnsi="Arial"/>
          <w:color w:val="5D7284"/>
        </w:rPr>
        <w:t xml:space="preserve">26:23</w:t>
      </w:r>
      <w:proofErr xmlns:w="http://schemas.openxmlformats.org/wordprocessingml/2006/main" w:type="gramEnd"/>
    </w:p>
    <w:p w14:paraId="3D919BB2" w14:textId="77777777" w:rsidR="00284433" w:rsidRDefault="00000000">
      <w:pPr xmlns:w="http://schemas.openxmlformats.org/wordprocessingml/2006/main">
        <w:spacing w:after="0"/>
      </w:pP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Soy un firme defensor </w:t>
      </w:r>
      <w:proofErr xmlns:w="http://schemas.openxmlformats.org/wordprocessingml/2006/main" w:type="gramStart"/>
      <w:r xmlns:w="http://schemas.openxmlformats.org/wordprocessingml/2006/main">
        <w:rPr>
          <w:rFonts w:ascii="Arial" w:hAnsi="Arial"/>
        </w:rPr>
        <w:t xml:space="preserve">del uso </w:t>
      </w:r>
      <w:proofErr xmlns:w="http://schemas.openxmlformats.org/wordprocessingml/2006/main" w:type="gramEnd"/>
      <w:r xmlns:w="http://schemas.openxmlformats.org/wordprocessingml/2006/main">
        <w:rPr>
          <w:rFonts w:ascii="Arial" w:hAnsi="Arial"/>
        </w:rPr>
        <w:t xml:space="preserve">directo de la palabra "cáncer" por varias razones. Una es que, especialmente en niños menores de seis años, a esa edad su cerebro conceptualiza el mundo e intenta comprender el significado de todas estas palabras abstractas. Si solo usamos el término "enfermedad", un niño no tiene ni idea de que el cáncer es una enfermedad diferente a una migraña, una gastroenteritis o la COVID-19. Por </w:t>
      </w:r>
      <w:proofErr xmlns:w="http://schemas.openxmlformats.org/wordprocessingml/2006/main" w:type="gramStart"/>
      <w:r xmlns:w="http://schemas.openxmlformats.org/wordprocessingml/2006/main">
        <w:rPr>
          <w:rFonts w:ascii="Arial" w:hAnsi="Arial"/>
        </w:rPr>
        <w:t xml:space="preserve">eso, </w:t>
      </w:r>
      <w:proofErr xmlns:w="http://schemas.openxmlformats.org/wordprocessingml/2006/main" w:type="gramEnd"/>
      <w:r xmlns:w="http://schemas.openxmlformats.org/wordprocessingml/2006/main">
        <w:rPr>
          <w:rFonts w:ascii="Arial" w:hAnsi="Arial"/>
        </w:rPr>
        <w:t xml:space="preserve">a menudo creamos ideas erróneas: los niños saben que sus padres están enfermos y se preocupan: "¿Si me enfermo, se me va a caer el pelo? ¿Iré al hospital? ¿Moriré de mi enfermedad?". Esa es la principal razón por la que defiendo el uso claro de la palabra "cáncer", y la otra se relaciona con la confianza y la honestidad, ¿no? Muchas veces, cuando los niños escuchan cosas sobre quimioterapia, radioterapia o cirugía, ya piensan en ello, porque aprenden sobre el cáncer en el sistema escolar, y especialmente cuando ven fatiga y caída del cabello en casa, eso les lleva automáticamente a pensar en el cáncer. </w:t>
      </w:r>
      <w:proofErr xmlns:w="http://schemas.openxmlformats.org/wordprocessingml/2006/main" w:type="gramStart"/>
      <w:r xmlns:w="http://schemas.openxmlformats.org/wordprocessingml/2006/main">
        <w:rPr>
          <w:rFonts w:ascii="Arial" w:hAnsi="Arial"/>
        </w:rPr>
        <w:t xml:space="preserve">Así que </w:t>
      </w:r>
      <w:proofErr xmlns:w="http://schemas.openxmlformats.org/wordprocessingml/2006/main" w:type="gramEnd"/>
      <w:r xmlns:w="http://schemas.openxmlformats.org/wordprocessingml/2006/main">
        <w:rPr>
          <w:rFonts w:ascii="Arial" w:hAnsi="Arial"/>
        </w:rPr>
        <w:t xml:space="preserve">por esas </w:t>
      </w:r>
      <w:proofErr xmlns:w="http://schemas.openxmlformats.org/wordprocessingml/2006/main" w:type="gramStart"/>
      <w:r xmlns:w="http://schemas.openxmlformats.org/wordprocessingml/2006/main">
        <w:rPr>
          <w:rFonts w:ascii="Arial" w:hAnsi="Arial"/>
        </w:rPr>
        <w:t xml:space="preserve">razones es que </w:t>
      </w:r>
      <w:proofErr xmlns:w="http://schemas.openxmlformats.org/wordprocessingml/2006/main" w:type="gramEnd"/>
      <w:r xmlns:w="http://schemas.openxmlformats.org/wordprocessingml/2006/main">
        <w:rPr>
          <w:rFonts w:ascii="Arial" w:hAnsi="Arial"/>
        </w:rPr>
        <w:t xml:space="preserve">abogo por la honestidad al menos tanto como un padre </w:t>
      </w:r>
      <w:proofErr xmlns:w="http://schemas.openxmlformats.org/wordprocessingml/2006/main" w:type="gramStart"/>
      <w:r xmlns:w="http://schemas.openxmlformats.org/wordprocessingml/2006/main">
        <w:rPr>
          <w:rFonts w:ascii="Arial" w:hAnsi="Arial"/>
        </w:rPr>
        <w:t xml:space="preserve">pueda hacerlo </w:t>
      </w:r>
      <w:proofErr xmlns:w="http://schemas.openxmlformats.org/wordprocessingml/2006/main" w:type="gramEnd"/>
      <w:r xmlns:w="http://schemas.openxmlformats.org/wordprocessingml/2006/main">
        <w:rPr>
          <w:rFonts w:ascii="Arial" w:hAnsi="Arial"/>
        </w:rPr>
        <w:t xml:space="preserve">.</w:t>
      </w:r>
    </w:p>
    <w:p w14:paraId="160ECB2A" w14:textId="77777777" w:rsidR="00284433" w:rsidRDefault="00284433">
      <w:pPr>
        <w:spacing w:after="0"/>
      </w:pPr>
    </w:p>
    <w:p w14:paraId="5094D962" w14:textId="77777777" w:rsidR="00284433"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27:29</w:t>
      </w:r>
      <w:proofErr xmlns:w="http://schemas.openxmlformats.org/wordprocessingml/2006/main" w:type="gramEnd"/>
    </w:p>
    <w:p w14:paraId="7964573F" w14:textId="77777777" w:rsidR="00284433" w:rsidRDefault="00000000">
      <w:pPr xmlns:w="http://schemas.openxmlformats.org/wordprocessingml/2006/main">
        <w:spacing w:after="0"/>
      </w:pPr>
      <w:r xmlns:w="http://schemas.openxmlformats.org/wordprocessingml/2006/main">
        <w:rPr>
          <w:rFonts w:ascii="Arial" w:hAnsi="Arial"/>
        </w:rPr>
        <w:t xml:space="preserve">Y Ashley, estás viendo a adolescentes, y esa es una edad un tanto </w:t>
      </w:r>
      <w:proofErr xmlns:w="http://schemas.openxmlformats.org/wordprocessingml/2006/main" w:type="gramStart"/>
      <w:r xmlns:w="http://schemas.openxmlformats.org/wordprocessingml/2006/main">
        <w:rPr>
          <w:rFonts w:ascii="Arial" w:hAnsi="Arial"/>
        </w:rPr>
        <w:t xml:space="preserve">tumultuosa </w:t>
      </w:r>
      <w:proofErr xmlns:w="http://schemas.openxmlformats.org/wordprocessingml/2006/main" w:type="gramEnd"/>
      <w:r xmlns:w="http://schemas.openxmlformats.org/wordprocessingml/2006/main">
        <w:rPr>
          <w:rFonts w:ascii="Arial" w:hAnsi="Arial"/>
        </w:rPr>
        <w:t xml:space="preserve">. ¿Y cómo suelen reaccionar ante un diagnóstico de cáncer en un </w:t>
      </w:r>
      <w:proofErr xmlns:w="http://schemas.openxmlformats.org/wordprocessingml/2006/main" w:type="gramStart"/>
      <w:r xmlns:w="http://schemas.openxmlformats.org/wordprocessingml/2006/main">
        <w:rPr>
          <w:rFonts w:ascii="Arial" w:hAnsi="Arial"/>
        </w:rPr>
        <w:t xml:space="preserve">padre y...?</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¿Y </w:t>
      </w:r>
      <w:proofErr xmlns:w="http://schemas.openxmlformats.org/wordprocessingml/2006/main" w:type="spellEnd"/>
      <w:r xmlns:w="http://schemas.openxmlformats.org/wordprocessingml/2006/main">
        <w:rPr>
          <w:rFonts w:ascii="Arial" w:hAnsi="Arial"/>
        </w:rPr>
        <w:t xml:space="preserve">qué </w:t>
      </w:r>
      <w:proofErr xmlns:w="http://schemas.openxmlformats.org/wordprocessingml/2006/main" w:type="gramStart"/>
      <w:r xmlns:w="http://schemas.openxmlformats.org/wordprocessingml/2006/main">
        <w:rPr>
          <w:rFonts w:ascii="Arial" w:hAnsi="Arial"/>
        </w:rPr>
        <w:t xml:space="preserve">ayudas </w:t>
      </w:r>
      <w:proofErr xmlns:w="http://schemas.openxmlformats.org/wordprocessingml/2006/main" w:type="gramEnd"/>
      <w:r xmlns:w="http://schemas.openxmlformats.org/wordprocessingml/2006/main">
        <w:rPr>
          <w:rFonts w:ascii="Arial" w:hAnsi="Arial"/>
        </w:rPr>
        <w:t xml:space="preserve">y </w:t>
      </w:r>
      <w:proofErr xmlns:w="http://schemas.openxmlformats.org/wordprocessingml/2006/main" w:type="gramStart"/>
      <w:r xmlns:w="http://schemas.openxmlformats.org/wordprocessingml/2006/main">
        <w:rPr>
          <w:rFonts w:ascii="Arial" w:hAnsi="Arial"/>
        </w:rPr>
        <w:t xml:space="preserve">apoyos </w:t>
      </w:r>
      <w:proofErr xmlns:w="http://schemas.openxmlformats.org/wordprocessingml/2006/main" w:type="gramEnd"/>
      <w:r xmlns:w="http://schemas.openxmlformats.org/wordprocessingml/2006/main">
        <w:rPr>
          <w:rFonts w:ascii="Arial" w:hAnsi="Arial"/>
        </w:rPr>
        <w:t xml:space="preserve">necesitan </w:t>
      </w:r>
      <w:proofErr xmlns:w="http://schemas.openxmlformats.org/wordprocessingml/2006/main" w:type="gramStart"/>
      <w:r xmlns:w="http://schemas.openxmlformats.org/wordprocessingml/2006/main">
        <w:rPr>
          <w:rFonts w:ascii="Arial" w:hAnsi="Arial"/>
        </w:rPr>
        <w:t xml:space="preserve">en particular?</w:t>
      </w:r>
      <w:proofErr xmlns:w="http://schemas.openxmlformats.org/wordprocessingml/2006/main" w:type="gramEnd"/>
    </w:p>
    <w:p w14:paraId="1973F324" w14:textId="77777777" w:rsidR="00284433" w:rsidRDefault="00284433">
      <w:pPr>
        <w:spacing w:after="0"/>
      </w:pPr>
    </w:p>
    <w:p w14:paraId="10436B3F" w14:textId="77777777" w:rsidR="00284433"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27:43</w:t>
      </w:r>
      <w:proofErr xmlns:w="http://schemas.openxmlformats.org/wordprocessingml/2006/main" w:type="gramEnd"/>
    </w:p>
    <w:p w14:paraId="05760816" w14:textId="77777777" w:rsidR="00284433"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Y </w:t>
      </w:r>
      <w:proofErr xmlns:w="http://schemas.openxmlformats.org/wordprocessingml/2006/main" w:type="gramEnd"/>
      <w:r xmlns:w="http://schemas.openxmlformats.org/wordprocessingml/2006/main">
        <w:rPr>
          <w:rFonts w:ascii="Arial" w:hAnsi="Arial"/>
        </w:rPr>
        <w:t xml:space="preserve">creo que muchas veces pensamos que las edades más tempranas quizás sean más desafiantes o que presenten desafíos únicos y más difíciles que la adolescencia de los niños con padres con cáncer, pero los adolescentes serán adolescentes independientemente de si sus padres tienen cáncer o no, ¿ </w:t>
      </w:r>
      <w:proofErr xmlns:w="http://schemas.openxmlformats.org/wordprocessingml/2006/main" w:type="gramStart"/>
      <w:r xmlns:w="http://schemas.openxmlformats.org/wordprocessingml/2006/main">
        <w:rPr>
          <w:rFonts w:ascii="Arial" w:hAnsi="Arial"/>
        </w:rPr>
        <w:t xml:space="preserve">verdad </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Así que </w:t>
      </w:r>
      <w:proofErr xmlns:w="http://schemas.openxmlformats.org/wordprocessingml/2006/main" w:type="gramEnd"/>
      <w:r xmlns:w="http://schemas.openxmlformats.org/wordprocessingml/2006/main">
        <w:rPr>
          <w:rFonts w:ascii="Arial" w:hAnsi="Arial"/>
        </w:rPr>
        <w:t xml:space="preserve">están forjando sus caminos como adolescentes. Están descubriendo los </w:t>
      </w:r>
      <w:proofErr xmlns:w="http://schemas.openxmlformats.org/wordprocessingml/2006/main" w:type="gramStart"/>
      <w:r xmlns:w="http://schemas.openxmlformats.org/wordprocessingml/2006/main">
        <w:rPr>
          <w:rFonts w:ascii="Arial" w:hAnsi="Arial"/>
        </w:rPr>
        <w:t xml:space="preserve">límites donde...</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adónde </w:t>
      </w:r>
      <w:proofErr xmlns:w="http://schemas.openxmlformats.org/wordprocessingml/2006/main" w:type="spellEnd"/>
      <w:r xmlns:w="http://schemas.openxmlformats.org/wordprocessingml/2006/main">
        <w:rPr>
          <w:rFonts w:ascii="Arial" w:hAnsi="Arial"/>
        </w:rPr>
        <w:t xml:space="preserve">van en sus jóvenes vidas, y sus cerebros aún están en pleno desarrollo. Entonces, sabes, estaba pensando mientras hablabas Laura, sobre cómo los niños van a tener comportamientos independientemente del </w:t>
      </w:r>
      <w:proofErr xmlns:w="http://schemas.openxmlformats.org/wordprocessingml/2006/main" w:type="gramStart"/>
      <w:r xmlns:w="http://schemas.openxmlformats.org/wordprocessingml/2006/main">
        <w:rPr>
          <w:rFonts w:ascii="Arial" w:hAnsi="Arial"/>
        </w:rPr>
        <w:t xml:space="preserve">cáncer </w:t>
      </w:r>
      <w:proofErr xmlns:w="http://schemas.openxmlformats.org/wordprocessingml/2006/main" w:type="gramEnd"/>
      <w:r xmlns:w="http://schemas.openxmlformats.org/wordprocessingml/2006/main">
        <w:rPr>
          <w:rFonts w:ascii="Arial" w:hAnsi="Arial"/>
        </w:rPr>
        <w:t xml:space="preserve">, ¿cierto? Van a pasar por esos procesos naturales de desarrollo y esas diferentes etapas que tienen como niños, y eso sucede independientemente del cáncer. Entonces, los padres no solo están tratando de navegar y manejar, bien, ¿qué está pasando debido a mi enfermedad y mi dolencia, sino qué está pasando con mi hijo? Porque naturalmente, esto es con lo que están viviendo, ¿cierto? </w:t>
      </w:r>
      <w:proofErr xmlns:w="http://schemas.openxmlformats.org/wordprocessingml/2006/main" w:type="gramStart"/>
      <w:r xmlns:w="http://schemas.openxmlformats.org/wordprocessingml/2006/main">
        <w:rPr>
          <w:rFonts w:ascii="Arial" w:hAnsi="Arial"/>
        </w:rPr>
        <w:t xml:space="preserve">Así que </w:t>
      </w:r>
      <w:proofErr xmlns:w="http://schemas.openxmlformats.org/wordprocessingml/2006/main" w:type="gramEnd"/>
      <w:r xmlns:w="http://schemas.openxmlformats.org/wordprocessingml/2006/main">
        <w:rPr>
          <w:rFonts w:ascii="Arial" w:hAnsi="Arial"/>
        </w:rPr>
        <w:t xml:space="preserve">solo quería resaltar eso, porque muchas veces las personas, como los pacientes que veo, </w:t>
      </w:r>
      <w:proofErr xmlns:w="http://schemas.openxmlformats.org/wordprocessingml/2006/main" w:type="gramStart"/>
      <w:r xmlns:w="http://schemas.openxmlformats.org/wordprocessingml/2006/main">
        <w:rPr>
          <w:rFonts w:ascii="Arial" w:hAnsi="Arial"/>
        </w:rPr>
        <w:t xml:space="preserve">dicen como </w:t>
      </w:r>
      <w:proofErr xmlns:w="http://schemas.openxmlformats.org/wordprocessingml/2006/main" w:type="gramEnd"/>
      <w:r xmlns:w="http://schemas.openxmlformats.org/wordprocessingml/2006/main">
        <w:rPr>
          <w:rFonts w:ascii="Arial" w:hAnsi="Arial"/>
        </w:rPr>
        <w:t xml:space="preserve">, ¿van </w:t>
      </w:r>
      <w:proofErr xmlns:w="http://schemas.openxmlformats.org/wordprocessingml/2006/main" w:type="gramStart"/>
      <w:r xmlns:w="http://schemas.openxmlformats.org/wordprocessingml/2006/main">
        <w:rPr>
          <w:rFonts w:ascii="Arial" w:hAnsi="Arial"/>
        </w:rPr>
        <w:t xml:space="preserve">a hacer </w:t>
      </w:r>
      <w:proofErr xmlns:w="http://schemas.openxmlformats.org/wordprocessingml/2006/main" w:type="gramEnd"/>
      <w:r xmlns:w="http://schemas.openxmlformats.org/wordprocessingml/2006/main">
        <w:rPr>
          <w:rFonts w:ascii="Arial" w:hAnsi="Arial"/>
        </w:rPr>
        <w:t xml:space="preserve">esto debido a mi cáncer? Este, este comportamiento difícil, ¿o es simplemente algo natural y típico de un niño, adolescente, muy adolescente? Sí. Y </w:t>
      </w:r>
      <w:proofErr xmlns:w="http://schemas.openxmlformats.org/wordprocessingml/2006/main" w:type="gramStart"/>
      <w:r xmlns:w="http://schemas.openxmlformats.org/wordprocessingml/2006/main">
        <w:rPr>
          <w:rFonts w:ascii="Arial" w:hAnsi="Arial"/>
        </w:rPr>
        <w:t xml:space="preserve">entonces, </w:t>
      </w:r>
      <w:proofErr xmlns:w="http://schemas.openxmlformats.org/wordprocessingml/2006/main" w:type="gramEnd"/>
      <w:r xmlns:w="http://schemas.openxmlformats.org/wordprocessingml/2006/main">
        <w:rPr>
          <w:rFonts w:ascii="Arial" w:hAnsi="Arial"/>
        </w:rPr>
        <w:t xml:space="preserve">¿cuál fue </w:t>
      </w:r>
      <w:proofErr xmlns:w="http://schemas.openxmlformats.org/wordprocessingml/2006/main" w:type="gramStart"/>
      <w:r xmlns:w="http://schemas.openxmlformats.org/wordprocessingml/2006/main">
        <w:rPr>
          <w:rFonts w:ascii="Arial" w:hAnsi="Arial"/>
        </w:rPr>
        <w:t xml:space="preserve">tu </w:t>
      </w:r>
      <w:proofErr xmlns:w="http://schemas.openxmlformats.org/wordprocessingml/2006/main" w:type="gramEnd"/>
      <w:r xmlns:w="http://schemas.openxmlformats.org/wordprocessingml/2006/main">
        <w:rPr>
          <w:rFonts w:ascii="Arial" w:hAnsi="Arial"/>
        </w:rPr>
        <w:t xml:space="preserve">¿Qué me preguntaste? Aunque, olvidé lo que me preguntaste.</w:t>
      </w:r>
    </w:p>
    <w:p w14:paraId="1C20F050" w14:textId="77777777" w:rsidR="00284433" w:rsidRDefault="00284433">
      <w:pPr>
        <w:spacing w:after="0"/>
      </w:pPr>
    </w:p>
    <w:p w14:paraId="36AFE902" w14:textId="77777777" w:rsidR="00284433"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28:57</w:t>
      </w:r>
      <w:proofErr xmlns:w="http://schemas.openxmlformats.org/wordprocessingml/2006/main" w:type="gramEnd"/>
    </w:p>
    <w:p w14:paraId="158AB132" w14:textId="77777777" w:rsidR="00284433" w:rsidRDefault="00000000">
      <w:pPr xmlns:w="http://schemas.openxmlformats.org/wordprocessingml/2006/main">
        <w:spacing w:after="0"/>
      </w:pPr>
      <w:r xmlns:w="http://schemas.openxmlformats.org/wordprocessingml/2006/main">
        <w:rPr>
          <w:rFonts w:ascii="Arial" w:hAnsi="Arial"/>
        </w:rPr>
        <w:t xml:space="preserve">Bueno, giraba en torno a la idea de cómo se conoce a los adolescentes, un grupo más joven que se ve, cómo </w:t>
      </w:r>
      <w:proofErr xmlns:w="http://schemas.openxmlformats.org/wordprocessingml/2006/main" w:type="spellStart"/>
      <w:r xmlns:w="http://schemas.openxmlformats.org/wordprocessingml/2006/main">
        <w:rPr>
          <w:rFonts w:ascii="Arial" w:hAnsi="Arial"/>
        </w:rPr>
        <w:t xml:space="preserve">responden </w:t>
      </w:r>
      <w:proofErr xmlns:w="http://schemas.openxmlformats.org/wordprocessingml/2006/main" w:type="spellEnd"/>
      <w:r xmlns:w="http://schemas.openxmlformats.org/wordprocessingml/2006/main">
        <w:rPr>
          <w:rFonts w:ascii="Arial" w:hAnsi="Arial"/>
        </w:rPr>
        <w:t xml:space="preserve">de manera diferente y qué se podría hacer para apoyarlos cuando uno de sus padres tiene cáncer. Intentabas hablar con Laura sobre cómo ser honesto, en primer lugar, y cómo </w:t>
      </w:r>
      <w:proofErr xmlns:w="http://schemas.openxmlformats.org/wordprocessingml/2006/main" w:type="spellStart"/>
      <w:r xmlns:w="http://schemas.openxmlformats.org/wordprocessingml/2006/main">
        <w:rPr>
          <w:rFonts w:ascii="Arial" w:hAnsi="Arial"/>
        </w:rPr>
        <w:t xml:space="preserve">identificarlo </w:t>
      </w:r>
      <w:proofErr xmlns:w="http://schemas.openxmlformats.org/wordprocessingml/2006/main" w:type="spellEnd"/>
      <w:r xmlns:w="http://schemas.openxmlformats.org/wordprocessingml/2006/main">
        <w:rPr>
          <w:rFonts w:ascii="Arial" w:hAnsi="Arial"/>
        </w:rPr>
        <w:t xml:space="preserve">como es. Y los adolescentes, como verás, lo </w:t>
      </w:r>
      <w:proofErr xmlns:w="http://schemas.openxmlformats.org/wordprocessingml/2006/main" w:type="gramStart"/>
      <w:r xmlns:w="http://schemas.openxmlformats.org/wordprocessingml/2006/main">
        <w:rPr>
          <w:rFonts w:ascii="Arial" w:hAnsi="Arial"/>
        </w:rPr>
        <w:t xml:space="preserve">comprenderán </w:t>
      </w:r>
      <w:proofErr xmlns:w="http://schemas.openxmlformats.org/wordprocessingml/2006/main" w:type="gramEnd"/>
      <w:r xmlns:w="http://schemas.openxmlformats.org/wordprocessingml/2006/main">
        <w:rPr>
          <w:rFonts w:ascii="Arial" w:hAnsi="Arial"/>
        </w:rPr>
        <w:t xml:space="preserve">. No les preocupará que sea contagioso ni cosas así que los niños más pequeños podrían pensar, pero tienen otros antecedentes de intentar crecer, educarse </w:t>
      </w:r>
      <w:proofErr xmlns:w="http://schemas.openxmlformats.org/wordprocessingml/2006/main" w:type="gramStart"/>
      <w:r xmlns:w="http://schemas.openxmlformats.org/wordprocessingml/2006/main">
        <w:rPr>
          <w:rFonts w:ascii="Arial" w:hAnsi="Arial"/>
        </w:rPr>
        <w:t xml:space="preserve">, </w:t>
      </w:r>
      <w:proofErr xmlns:w="http://schemas.openxmlformats.org/wordprocessingml/2006/main" w:type="gramEnd"/>
      <w:r xmlns:w="http://schemas.openxmlformats.org/wordprocessingml/2006/main">
        <w:rPr>
          <w:rFonts w:ascii="Arial" w:hAnsi="Arial"/>
        </w:rPr>
        <w:t xml:space="preserve">etc. </w:t>
      </w:r>
      <w:proofErr xmlns:w="http://schemas.openxmlformats.org/wordprocessingml/2006/main" w:type="gramStart"/>
      <w:r xmlns:w="http://schemas.openxmlformats.org/wordprocessingml/2006/main">
        <w:rPr>
          <w:rFonts w:ascii="Arial" w:hAnsi="Arial"/>
        </w:rPr>
        <w:t xml:space="preserve">Así que </w:t>
      </w:r>
      <w:proofErr xmlns:w="http://schemas.openxmlformats.org/wordprocessingml/2006/main" w:type="gramEnd"/>
      <w:r xmlns:w="http://schemas.openxmlformats.org/wordprocessingml/2006/main">
        <w:rPr>
          <w:rFonts w:ascii="Arial" w:hAnsi="Arial"/>
        </w:rPr>
        <w:t xml:space="preserve">se trata de un conjunto diferente de desafíos, creo que quizás un poco más difícil de afrontar para los padres, y ya lo has mencionado, es diferenciador. ¿En qué medida un niño no se adapta a la situación debido a mi enfermedad y en qué medida simplemente se </w:t>
      </w:r>
      <w:proofErr xmlns:w="http://schemas.openxmlformats.org/wordprocessingml/2006/main" w:type="gramStart"/>
      <w:r xmlns:w="http://schemas.openxmlformats.org/wordprocessingml/2006/main">
        <w:rPr>
          <w:rFonts w:ascii="Arial" w:hAnsi="Arial"/>
        </w:rPr>
        <w:t xml:space="preserve">junta </w:t>
      </w:r>
      <w:proofErr xmlns:w="http://schemas.openxmlformats.org/wordprocessingml/2006/main" w:type="gramEnd"/>
      <w:r xmlns:w="http://schemas.openxmlformats.org/wordprocessingml/2006/main">
        <w:rPr>
          <w:rFonts w:ascii="Arial" w:hAnsi="Arial"/>
        </w:rPr>
        <w:t xml:space="preserve">con los amigos equivocados o algo así, o se porta mal?</w:t>
      </w:r>
    </w:p>
    <w:p w14:paraId="04BC78E0" w14:textId="77777777" w:rsidR="00284433" w:rsidRDefault="00284433">
      <w:pPr>
        <w:spacing w:after="0"/>
      </w:pPr>
    </w:p>
    <w:p w14:paraId="4D75D535" w14:textId="77777777" w:rsidR="00284433" w:rsidRDefault="00000000">
      <w:pPr xmlns:w="http://schemas.openxmlformats.org/wordprocessingml/2006/main">
        <w:spacing w:after="0"/>
      </w:pPr>
      <w:r xmlns:w="http://schemas.openxmlformats.org/wordprocessingml/2006/main">
        <w:rPr>
          <w:rFonts w:ascii="Arial" w:hAnsi="Arial"/>
          <w:b/>
        </w:rPr>
        <w:lastRenderedPageBreak xmlns:w="http://schemas.openxmlformats.org/wordprocessingml/2006/main"/>
      </w: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29:51</w:t>
      </w:r>
      <w:proofErr xmlns:w="http://schemas.openxmlformats.org/wordprocessingml/2006/main" w:type="gramEnd"/>
    </w:p>
    <w:p w14:paraId="3C81360F" w14:textId="77777777" w:rsidR="00284433" w:rsidRDefault="00000000">
      <w:pPr xmlns:w="http://schemas.openxmlformats.org/wordprocessingml/2006/main">
        <w:spacing w:after="0"/>
      </w:pPr>
      <w:r xmlns:w="http://schemas.openxmlformats.org/wordprocessingml/2006/main">
        <w:rPr>
          <w:rFonts w:ascii="Arial" w:hAnsi="Arial"/>
        </w:rPr>
        <w:t xml:space="preserve">Disgregando. Sí. </w:t>
      </w:r>
      <w:proofErr xmlns:w="http://schemas.openxmlformats.org/wordprocessingml/2006/main" w:type="gramStart"/>
      <w:r xmlns:w="http://schemas.openxmlformats.org/wordprocessingml/2006/main">
        <w:rPr>
          <w:rFonts w:ascii="Arial" w:hAnsi="Arial"/>
        </w:rPr>
        <w:t xml:space="preserve">En </w:t>
      </w:r>
      <w:proofErr xmlns:w="http://schemas.openxmlformats.org/wordprocessingml/2006/main" w:type="gramEnd"/>
      <w:r xmlns:w="http://schemas.openxmlformats.org/wordprocessingml/2006/main">
        <w:rPr>
          <w:rFonts w:ascii="Arial" w:hAnsi="Arial"/>
        </w:rPr>
        <w:t xml:space="preserve">mi rol, </w:t>
      </w:r>
      <w:proofErr xmlns:w="http://schemas.openxmlformats.org/wordprocessingml/2006/main" w:type="gramStart"/>
      <w:r xmlns:w="http://schemas.openxmlformats.org/wordprocessingml/2006/main">
        <w:rPr>
          <w:rFonts w:ascii="Arial" w:hAnsi="Arial"/>
        </w:rPr>
        <w:t xml:space="preserve">apoyo </w:t>
      </w:r>
      <w:proofErr xmlns:w="http://schemas.openxmlformats.org/wordprocessingml/2006/main" w:type="gramEnd"/>
      <w:r xmlns:w="http://schemas.openxmlformats.org/wordprocessingml/2006/main">
        <w:rPr>
          <w:rFonts w:ascii="Arial" w:hAnsi="Arial"/>
        </w:rPr>
        <w:t xml:space="preserve">a pacientes de entre 18 y 39 años, así que Laura seguiría atendiendo a sus hijos pequeños. Pero creo que mucho de lo que hacemos es lo que ella ya ha dicho, ¿verdad? Como conocerlos en su etapa evolutiva y descubrir cómo explicarles las cosas. Septiembre </w:t>
      </w:r>
      <w:proofErr xmlns:w="http://schemas.openxmlformats.org/wordprocessingml/2006/main" w:type="gramStart"/>
      <w:r xmlns:w="http://schemas.openxmlformats.org/wordprocessingml/2006/main">
        <w:rPr>
          <w:rFonts w:ascii="Arial" w:hAnsi="Arial"/>
        </w:rPr>
        <w:t xml:space="preserve">es </w:t>
      </w:r>
      <w:proofErr xmlns:w="http://schemas.openxmlformats.org/wordprocessingml/2006/main" w:type="gramStart"/>
      <w:r xmlns:w="http://schemas.openxmlformats.org/wordprocessingml/2006/main">
        <w:rPr>
          <w:rFonts w:ascii="Arial" w:hAnsi="Arial"/>
        </w:rPr>
        <w:t xml:space="preserve">un mes muy interesante </w:t>
      </w:r>
      <w:proofErr xmlns:w="http://schemas.openxmlformats.org/wordprocessingml/2006/main" w:type="gramEnd"/>
      <w:r xmlns:w="http://schemas.openxmlformats.org/wordprocessingml/2006/main">
        <w:rPr>
          <w:rFonts w:ascii="Arial" w:hAnsi="Arial"/>
        </w:rPr>
        <w:t xml:space="preserve">para hablar sobre el cáncer con las familias. Lo </w:t>
      </w:r>
      <w:proofErr xmlns:w="http://schemas.openxmlformats.org/wordprocessingml/2006/main" w:type="gramStart"/>
      <w:r xmlns:w="http://schemas.openxmlformats.org/wordprocessingml/2006/main">
        <w:rPr>
          <w:rFonts w:ascii="Arial" w:hAnsi="Arial"/>
        </w:rPr>
        <w:t xml:space="preserve">encuentro porque </w:t>
      </w:r>
      <w:proofErr xmlns:w="http://schemas.openxmlformats.org/wordprocessingml/2006/main" w:type="gramEnd"/>
      <w:r xmlns:w="http://schemas.openxmlformats.org/wordprocessingml/2006/main">
        <w:rPr>
          <w:rFonts w:ascii="Arial" w:hAnsi="Arial"/>
        </w:rPr>
        <w:t xml:space="preserve">...</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De </w:t>
      </w:r>
      <w:proofErr xmlns:w="http://schemas.openxmlformats.org/wordprocessingml/2006/main" w:type="gramEnd"/>
      <w:r xmlns:w="http://schemas.openxmlformats.org/wordprocessingml/2006/main">
        <w:rPr>
          <w:rFonts w:ascii="Arial" w:hAnsi="Arial"/>
        </w:rPr>
        <w:t xml:space="preserve">Terry Fox, así que están hablando de ello en </w:t>
      </w:r>
      <w:proofErr xmlns:w="http://schemas.openxmlformats.org/wordprocessingml/2006/main" w:type="gramStart"/>
      <w:r xmlns:w="http://schemas.openxmlformats.org/wordprocessingml/2006/main">
        <w:rPr>
          <w:rFonts w:ascii="Arial" w:hAnsi="Arial"/>
        </w:rPr>
        <w:t xml:space="preserve">las escuelas </w:t>
      </w:r>
      <w:proofErr xmlns:w="http://schemas.openxmlformats.org/wordprocessingml/2006/main" w:type="gramEnd"/>
      <w:r xmlns:w="http://schemas.openxmlformats.org/wordprocessingml/2006/main">
        <w:rPr>
          <w:rFonts w:ascii="Arial" w:hAnsi="Arial"/>
        </w:rPr>
        <w:t xml:space="preserve">. Esto es algo con lo que los niños llegan a casa. </w:t>
      </w:r>
      <w:proofErr xmlns:w="http://schemas.openxmlformats.org/wordprocessingml/2006/main" w:type="gramStart"/>
      <w:r xmlns:w="http://schemas.openxmlformats.org/wordprocessingml/2006/main">
        <w:rPr>
          <w:rFonts w:ascii="Arial" w:hAnsi="Arial"/>
        </w:rPr>
        <w:t xml:space="preserve">A menudo hacen esa </w:t>
      </w:r>
      <w:proofErr xmlns:w="http://schemas.openxmlformats.org/wordprocessingml/2006/main" w:type="gramEnd"/>
      <w:r xmlns:w="http://schemas.openxmlformats.org/wordprocessingml/2006/main">
        <w:rPr>
          <w:rFonts w:ascii="Arial" w:hAnsi="Arial"/>
        </w:rPr>
        <w:t xml:space="preserve">caminata o carrera en la escuela. Y </w:t>
      </w:r>
      <w:proofErr xmlns:w="http://schemas.openxmlformats.org/wordprocessingml/2006/main" w:type="gramStart"/>
      <w:r xmlns:w="http://schemas.openxmlformats.org/wordprocessingml/2006/main">
        <w:rPr>
          <w:rFonts w:ascii="Arial" w:hAnsi="Arial"/>
        </w:rPr>
        <w:t xml:space="preserve">entonces, </w:t>
      </w:r>
      <w:proofErr xmlns:w="http://schemas.openxmlformats.org/wordprocessingml/2006/main" w:type="gramEnd"/>
      <w:r xmlns:w="http://schemas.openxmlformats.org/wordprocessingml/2006/main">
        <w:rPr>
          <w:rFonts w:ascii="Arial" w:hAnsi="Arial"/>
        </w:rPr>
        <w:t xml:space="preserve">¿cuáles son esas imágenes o ideas que los niños se llevan a casa sobre el cáncer, y cómo eso conduce a sus propias percepciones y comprensión de la enfermedad de sus padres, adolescentes o no, creo, a lo largo de las edades, ¿verdad? Es una historia muy específica que se les cuenta. Y </w:t>
      </w:r>
      <w:proofErr xmlns:w="http://schemas.openxmlformats.org/wordprocessingml/2006/main" w:type="gramStart"/>
      <w:r xmlns:w="http://schemas.openxmlformats.org/wordprocessingml/2006/main">
        <w:rPr>
          <w:rFonts w:ascii="Arial" w:hAnsi="Arial"/>
        </w:rPr>
        <w:t xml:space="preserve">entonces </w:t>
      </w:r>
      <w:proofErr xmlns:w="http://schemas.openxmlformats.org/wordprocessingml/2006/main" w:type="gramEnd"/>
      <w:r xmlns:w="http://schemas.openxmlformats.org/wordprocessingml/2006/main">
        <w:rPr>
          <w:rFonts w:ascii="Arial" w:hAnsi="Arial"/>
        </w:rPr>
        <w:t xml:space="preserve">, parte de nuestro trabajo es ayudar a los niños a comprender qué es único en la experiencia de sus padres? ¿Qué es único en su cáncer? ¿Qué pueden esperar </w:t>
      </w:r>
      <w:proofErr xmlns:w="http://schemas.openxmlformats.org/wordprocessingml/2006/main" w:type="gramStart"/>
      <w:r xmlns:w="http://schemas.openxmlformats.org/wordprocessingml/2006/main">
        <w:rPr>
          <w:rFonts w:ascii="Arial" w:hAnsi="Arial"/>
        </w:rPr>
        <w:t xml:space="preserve">con </w:t>
      </w:r>
      <w:proofErr xmlns:w="http://schemas.openxmlformats.org/wordprocessingml/2006/main" w:type="gramEnd"/>
      <w:r xmlns:w="http://schemas.openxmlformats.org/wordprocessingml/2006/main">
        <w:rPr>
          <w:rFonts w:ascii="Arial" w:hAnsi="Arial"/>
        </w:rPr>
        <w:t xml:space="preserve">el cáncer de mamá o papá que podría ser muy, muy diferente a la historia que escuchan sobre, por ejemplo, Terry Fox?</w:t>
      </w:r>
    </w:p>
    <w:p w14:paraId="4403B531" w14:textId="77777777" w:rsidR="00284433" w:rsidRDefault="00284433">
      <w:pPr>
        <w:spacing w:after="0"/>
      </w:pPr>
    </w:p>
    <w:p w14:paraId="5D4AE72D" w14:textId="77777777" w:rsidR="00284433"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30:51</w:t>
      </w:r>
      <w:proofErr xmlns:w="http://schemas.openxmlformats.org/wordprocessingml/2006/main" w:type="gramEnd"/>
    </w:p>
    <w:p w14:paraId="1D93830A" w14:textId="77777777" w:rsidR="00284433" w:rsidRDefault="00000000">
      <w:pPr xmlns:w="http://schemas.openxmlformats.org/wordprocessingml/2006/main">
        <w:spacing w:after="0"/>
      </w:pPr>
      <w:r xmlns:w="http://schemas.openxmlformats.org/wordprocessingml/2006/main">
        <w:rPr>
          <w:rFonts w:ascii="Arial" w:hAnsi="Arial"/>
        </w:rPr>
        <w:t xml:space="preserve">Eso es muy interesante. Nunca lo había pensado. Pero ¿llegan a casa con la idea errónea de que los pacientes con cáncer pierden una pierna como Terry Fox? ¿O qué ideas extraen de esa historia que podrían trasladar a su situación familiar cuando su padre o madre tiene cáncer de mama, cáncer de pulmón o algo similar?</w:t>
      </w:r>
    </w:p>
    <w:p w14:paraId="3F16DA5E" w14:textId="77777777" w:rsidR="00284433" w:rsidRDefault="00284433">
      <w:pPr>
        <w:spacing w:after="0"/>
      </w:pPr>
    </w:p>
    <w:p w14:paraId="6AC429C7" w14:textId="77777777" w:rsidR="00284433"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31:09</w:t>
      </w:r>
      <w:proofErr xmlns:w="http://schemas.openxmlformats.org/wordprocessingml/2006/main" w:type="gramEnd"/>
    </w:p>
    <w:p w14:paraId="0283AB23" w14:textId="77777777" w:rsidR="00284433" w:rsidRDefault="00000000">
      <w:pPr xmlns:w="http://schemas.openxmlformats.org/wordprocessingml/2006/main">
        <w:spacing w:after="0"/>
      </w:pPr>
      <w:r xmlns:w="http://schemas.openxmlformats.org/wordprocessingml/2006/main">
        <w:rPr>
          <w:rFonts w:ascii="Arial" w:hAnsi="Arial"/>
        </w:rPr>
        <w:t xml:space="preserve">Muchos padres me han contado </w:t>
      </w:r>
      <w:proofErr xmlns:w="http://schemas.openxmlformats.org/wordprocessingml/2006/main" w:type="gramStart"/>
      <w:r xmlns:w="http://schemas.openxmlformats.org/wordprocessingml/2006/main">
        <w:rPr>
          <w:rFonts w:ascii="Arial" w:hAnsi="Arial"/>
        </w:rPr>
        <w:t xml:space="preserve">que </w:t>
      </w:r>
      <w:proofErr xmlns:w="http://schemas.openxmlformats.org/wordprocessingml/2006/main" w:type="gramEnd"/>
      <w:r xmlns:w="http://schemas.openxmlformats.org/wordprocessingml/2006/main">
        <w:rPr>
          <w:rFonts w:ascii="Arial" w:hAnsi="Arial"/>
        </w:rPr>
        <w:t xml:space="preserve">sus hijos temen morir, ¿verdad? Se </w:t>
      </w:r>
      <w:proofErr xmlns:w="http://schemas.openxmlformats.org/wordprocessingml/2006/main" w:type="spellStart"/>
      <w:r xmlns:w="http://schemas.openxmlformats.org/wordprocessingml/2006/main">
        <w:rPr>
          <w:rFonts w:ascii="Arial" w:hAnsi="Arial"/>
        </w:rPr>
        <w:t xml:space="preserve">enteraron </w:t>
      </w:r>
      <w:proofErr xmlns:w="http://schemas.openxmlformats.org/wordprocessingml/2006/main" w:type="spellEnd"/>
      <w:r xmlns:w="http://schemas.openxmlformats.org/wordprocessingml/2006/main">
        <w:rPr>
          <w:rFonts w:ascii="Arial" w:hAnsi="Arial"/>
        </w:rPr>
        <w:t xml:space="preserve">de que Terry Fox falleció. Hizo cosas maravillosas. Tuvo un gran impacto en nuestra sociedad canadiense, pero falleció, ¿y eso significa que mamá o papá van a morir? Es una narrativa muy difícil de abordar con mis pacientes, apoyando a los padres al intentar comunicar su diagnóstico a </w:t>
      </w:r>
      <w:proofErr xmlns:w="http://schemas.openxmlformats.org/wordprocessingml/2006/main" w:type="gramStart"/>
      <w:r xmlns:w="http://schemas.openxmlformats.org/wordprocessingml/2006/main">
        <w:rPr>
          <w:rFonts w:ascii="Arial" w:hAnsi="Arial"/>
        </w:rPr>
        <w:t xml:space="preserve">sus </w:t>
      </w:r>
      <w:proofErr xmlns:w="http://schemas.openxmlformats.org/wordprocessingml/2006/main" w:type="gramEnd"/>
      <w:r xmlns:w="http://schemas.openxmlformats.org/wordprocessingml/2006/main">
        <w:rPr>
          <w:rFonts w:ascii="Arial" w:hAnsi="Arial"/>
        </w:rPr>
        <w:t xml:space="preserve">hijos. Y, </w:t>
      </w:r>
      <w:proofErr xmlns:w="http://schemas.openxmlformats.org/wordprocessingml/2006/main" w:type="gramStart"/>
      <w:r xmlns:w="http://schemas.openxmlformats.org/wordprocessingml/2006/main">
        <w:rPr>
          <w:rFonts w:ascii="Arial" w:hAnsi="Arial"/>
        </w:rPr>
        <w:t xml:space="preserve">de hecho, creo que </w:t>
      </w:r>
      <w:proofErr xmlns:w="http://schemas.openxmlformats.org/wordprocessingml/2006/main" w:type="gramEnd"/>
      <w:r xmlns:w="http://schemas.openxmlformats.org/wordprocessingml/2006/main">
        <w:rPr>
          <w:rFonts w:ascii="Arial" w:hAnsi="Arial"/>
        </w:rPr>
        <w:t xml:space="preserve">no es buena idea insistir </w:t>
      </w:r>
      <w:proofErr xmlns:w="http://schemas.openxmlformats.org/wordprocessingml/2006/main" w:type="gramStart"/>
      <w:r xmlns:w="http://schemas.openxmlformats.org/wordprocessingml/2006/main">
        <w:rPr>
          <w:rFonts w:ascii="Arial" w:hAnsi="Arial"/>
        </w:rPr>
        <w:t xml:space="preserve">en </w:t>
      </w:r>
      <w:proofErr xmlns:w="http://schemas.openxmlformats.org/wordprocessingml/2006/main" w:type="gramEnd"/>
      <w:r xmlns:w="http://schemas.openxmlformats.org/wordprocessingml/2006/main">
        <w:rPr>
          <w:rFonts w:ascii="Arial" w:hAnsi="Arial"/>
        </w:rPr>
        <w:t xml:space="preserve">esto, pero creo que a veces los padres no </w:t>
      </w:r>
      <w:proofErr xmlns:w="http://schemas.openxmlformats.org/wordprocessingml/2006/main" w:type="gramStart"/>
      <w:r xmlns:w="http://schemas.openxmlformats.org/wordprocessingml/2006/main">
        <w:rPr>
          <w:rFonts w:ascii="Arial" w:hAnsi="Arial"/>
        </w:rPr>
        <w:t xml:space="preserve">quieren </w:t>
      </w:r>
      <w:proofErr xmlns:w="http://schemas.openxmlformats.org/wordprocessingml/2006/main" w:type="gramEnd"/>
      <w:r xmlns:w="http://schemas.openxmlformats.org/wordprocessingml/2006/main">
        <w:rPr>
          <w:rFonts w:ascii="Arial" w:hAnsi="Arial"/>
        </w:rPr>
        <w:t xml:space="preserve">compartir con sus hijos que se trata de un cáncer.</w:t>
      </w:r>
    </w:p>
    <w:p w14:paraId="10490A27" w14:textId="77777777" w:rsidR="00284433" w:rsidRDefault="00284433">
      <w:pPr>
        <w:spacing w:after="0"/>
      </w:pPr>
    </w:p>
    <w:p w14:paraId="5D1722A1" w14:textId="77777777" w:rsidR="00284433"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31:42</w:t>
      </w:r>
      <w:proofErr xmlns:w="http://schemas.openxmlformats.org/wordprocessingml/2006/main" w:type="gramEnd"/>
    </w:p>
    <w:p w14:paraId="5B986EA0" w14:textId="77777777" w:rsidR="00284433" w:rsidRDefault="00000000">
      <w:pPr xmlns:w="http://schemas.openxmlformats.org/wordprocessingml/2006/main">
        <w:spacing w:after="0"/>
      </w:pPr>
      <w:r xmlns:w="http://schemas.openxmlformats.org/wordprocessingml/2006/main">
        <w:rPr>
          <w:rFonts w:ascii="Arial" w:hAnsi="Arial"/>
        </w:rPr>
        <w:t xml:space="preserve">Especialmente, supongo, a medida que avanzan en el tratamiento, porque a menudo los tratamientos te agotan, te fatigas más y te ves peor. Si tomas seis ciclos de la mayoría de los regímenes de quimioterapia, te ves bastante maltratado al final, y necesitas un descanso. Esto podría malinterpretarse como que la enfermedad progresa, y que mamá o papá parece que van a morir cuando en realidad están en remisión, pero han tenido muchos efectos secundarios del tratamiento, han perdido peso y tienen náuseas constantemente, etc. Así que eso puede ser muy confuso para el niño, al </w:t>
      </w:r>
      <w:proofErr xmlns:w="http://schemas.openxmlformats.org/wordprocessingml/2006/main" w:type="gramStart"/>
      <w:r xmlns:w="http://schemas.openxmlformats.org/wordprocessingml/2006/main">
        <w:rPr>
          <w:rFonts w:ascii="Arial" w:hAnsi="Arial"/>
        </w:rPr>
        <w:t xml:space="preserve">interpretar </w:t>
      </w:r>
      <w:proofErr xmlns:w="http://schemas.openxmlformats.org/wordprocessingml/2006/main" w:type="gramEnd"/>
      <w:r xmlns:w="http://schemas.openxmlformats.org/wordprocessingml/2006/main">
        <w:rPr>
          <w:rFonts w:ascii="Arial" w:hAnsi="Arial"/>
        </w:rPr>
        <w:t xml:space="preserve">lo que ve en...</w:t>
      </w:r>
    </w:p>
    <w:p w14:paraId="01D8DECC" w14:textId="77777777" w:rsidR="00284433" w:rsidRDefault="00284433">
      <w:pPr>
        <w:spacing w:after="0"/>
      </w:pPr>
    </w:p>
    <w:p w14:paraId="77E7F672" w14:textId="77777777" w:rsidR="00284433"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32:21</w:t>
      </w:r>
      <w:proofErr xmlns:w="http://schemas.openxmlformats.org/wordprocessingml/2006/main" w:type="gramEnd"/>
    </w:p>
    <w:p w14:paraId="18E6786B" w14:textId="77777777" w:rsidR="00284433" w:rsidRDefault="00000000">
      <w:pPr xmlns:w="http://schemas.openxmlformats.org/wordprocessingml/2006/main">
        <w:spacing w:after="0"/>
      </w:pPr>
      <w:r xmlns:w="http://schemas.openxmlformats.org/wordprocessingml/2006/main">
        <w:rPr>
          <w:rFonts w:ascii="Arial" w:hAnsi="Arial"/>
        </w:rPr>
        <w:t xml:space="preserve">Delante de ellos. Sí, y después del tratamiento, ya sabes, sabemos que las personas experimentan fatiga a largo plazo y efectos secundarios </w:t>
      </w:r>
      <w:proofErr xmlns:w="http://schemas.openxmlformats.org/wordprocessingml/2006/main" w:type="gramStart"/>
      <w:r xmlns:w="http://schemas.openxmlformats.org/wordprocessingml/2006/main">
        <w:rPr>
          <w:rFonts w:ascii="Arial" w:hAnsi="Arial"/>
        </w:rPr>
        <w:t xml:space="preserve">a largo plazo </w:t>
      </w:r>
      <w:proofErr xmlns:w="http://schemas.openxmlformats.org/wordprocessingml/2006/main" w:type="gramEnd"/>
      <w:r xmlns:w="http://schemas.openxmlformats.org/wordprocessingml/2006/main">
        <w:rPr>
          <w:rFonts w:ascii="Arial" w:hAnsi="Arial"/>
        </w:rPr>
        <w:t xml:space="preserve">después de terminar el tratamiento. Creo que también es algo que trabajamos con las familias para abordar. Así que, aunque hayan </w:t>
      </w:r>
      <w:proofErr xmlns:w="http://schemas.openxmlformats.org/wordprocessingml/2006/main" w:type="gramStart"/>
      <w:r xmlns:w="http://schemas.openxmlformats.org/wordprocessingml/2006/main">
        <w:rPr>
          <w:rFonts w:ascii="Arial" w:hAnsi="Arial"/>
        </w:rPr>
        <w:t xml:space="preserve">dado </w:t>
      </w:r>
      <w:proofErr xmlns:w="http://schemas.openxmlformats.org/wordprocessingml/2006/main" w:type="gramEnd"/>
      <w:r xmlns:w="http://schemas.openxmlformats.org/wordprocessingml/2006/main">
        <w:rPr>
          <w:rFonts w:ascii="Arial" w:hAnsi="Arial"/>
        </w:rPr>
        <w:t xml:space="preserve">el primer paso y las cosas vayan bien, tengan esa especie de, ya sabes, esa ecografía clara tres o seis meses después, mamá y papá, mamá o papá, pueden seguir muy cansados. Puede que todavía no puedan alcanzar ese nivel de actividad que antes tenían con sus familias. E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incluso, ya sabes, escucho de padres todo el tiempo que pensaban que ahora iba a estar bien. Pensaban que iban a estar bien. Pensaban que iban a volver a la normalidad, esa palabra normal, cierto, que escuchamos todo el tiempo. Y </w:t>
      </w:r>
      <w:proofErr xmlns:w="http://schemas.openxmlformats.org/wordprocessingml/2006/main" w:type="gramStart"/>
      <w:r xmlns:w="http://schemas.openxmlformats.org/wordprocessingml/2006/main">
        <w:rPr>
          <w:rFonts w:ascii="Arial" w:hAnsi="Arial"/>
        </w:rPr>
        <w:t xml:space="preserve">entonces, ayudar a los padres a entender que, </w:t>
      </w:r>
      <w:proofErr xmlns:w="http://schemas.openxmlformats.org/wordprocessingml/2006/main" w:type="gramEnd"/>
      <w:r xmlns:w="http://schemas.openxmlformats.org/wordprocessingml/2006/main">
        <w:rPr>
          <w:rFonts w:ascii="Arial" w:hAnsi="Arial"/>
        </w:rPr>
        <w:t xml:space="preserve">lamentablemente, </w:t>
      </w:r>
      <w:proofErr xmlns:w="http://schemas.openxmlformats.org/wordprocessingml/2006/main" w:type="gramEnd"/>
      <w:r xmlns:w="http://schemas.openxmlformats.org/wordprocessingml/2006/main">
        <w:rPr>
          <w:rFonts w:ascii="Arial" w:hAnsi="Arial"/>
        </w:rPr>
        <w:t xml:space="preserve">esa </w:t>
      </w:r>
      <w:proofErr xmlns:w="http://schemas.openxmlformats.org/wordprocessingml/2006/main" w:type="gramStart"/>
      <w:r xmlns:w="http://schemas.openxmlformats.org/wordprocessingml/2006/main">
        <w:rPr>
          <w:rFonts w:ascii="Arial" w:hAnsi="Arial"/>
        </w:rPr>
        <w:t xml:space="preserve">no es una recuperación tan rápida como todos desearíamos que fuera. Y cómo abordar esa parte es </w:t>
      </w:r>
      <w:proofErr xmlns:w="http://schemas.openxmlformats.org/wordprocessingml/2006/main" w:type="gramStart"/>
      <w:r xmlns:w="http://schemas.openxmlformats.org/wordprocessingml/2006/main">
        <w:rPr>
          <w:rFonts w:ascii="Arial" w:hAnsi="Arial"/>
        </w:rPr>
        <w:t xml:space="preserve">realmente importante </w:t>
      </w:r>
      <w:proofErr xmlns:w="http://schemas.openxmlformats.org/wordprocessingml/2006/main" w:type="gramEnd"/>
      <w:r xmlns:w="http://schemas.openxmlformats.org/wordprocessingml/2006/main">
        <w:rPr>
          <w:rFonts w:ascii="Arial" w:hAnsi="Arial"/>
        </w:rPr>
        <w:t xml:space="preserve">. Sí.</w:t>
      </w:r>
    </w:p>
    <w:p w14:paraId="5CA654CC" w14:textId="77777777" w:rsidR="00284433" w:rsidRDefault="00284433">
      <w:pPr>
        <w:spacing w:after="0"/>
      </w:pPr>
    </w:p>
    <w:p w14:paraId="740FEB3A" w14:textId="77777777" w:rsidR="00284433"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3 </w:t>
      </w:r>
      <w:r xmlns:w="http://schemas.openxmlformats.org/wordprocessingml/2006/main">
        <w:rPr>
          <w:rFonts w:ascii="Arial" w:hAnsi="Arial"/>
          <w:color w:val="5D7284"/>
        </w:rPr>
        <w:t xml:space="preserve">33:06</w:t>
      </w:r>
      <w:proofErr xmlns:w="http://schemas.openxmlformats.org/wordprocessingml/2006/main" w:type="gramEnd"/>
    </w:p>
    <w:p w14:paraId="21BFF719" w14:textId="77777777" w:rsidR="00284433" w:rsidRDefault="00000000">
      <w:pPr xmlns:w="http://schemas.openxmlformats.org/wordprocessingml/2006/main">
        <w:spacing w:after="0"/>
      </w:pPr>
      <w:r xmlns:w="http://schemas.openxmlformats.org/wordprocessingml/2006/main">
        <w:rPr>
          <w:rFonts w:ascii="Arial" w:hAnsi="Arial"/>
        </w:rPr>
        <w:t xml:space="preserve">Y para ampliar, dije antes que hay un pequeño retraso entre la presentación de la información inicial y el momento en que vemos que surgen los comportamientos, y a menudo es por estas mismas razones, ¿verdad? Como muchos meses después, cuando los niños llevan un tiempo en esta nueva fase de normalidad, ¿verdad? Y se preguntan: «Bueno </w:t>
      </w:r>
      <w:proofErr xmlns:w="http://schemas.openxmlformats.org/wordprocessingml/2006/main" w:type="gramStart"/>
      <w:r xmlns:w="http://schemas.openxmlformats.org/wordprocessingml/2006/main">
        <w:rPr>
          <w:rFonts w:ascii="Arial" w:hAnsi="Arial"/>
        </w:rPr>
        <w:t xml:space="preserve">, es...»</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Han </w:t>
      </w:r>
      <w:proofErr xmlns:w="http://schemas.openxmlformats.org/wordprocessingml/2006/main" w:type="spellEnd"/>
      <w:r xmlns:w="http://schemas.openxmlformats.org/wordprocessingml/2006/main">
        <w:rPr>
          <w:rFonts w:ascii="Arial" w:hAnsi="Arial"/>
        </w:rPr>
        <w:t xml:space="preserve">pasado muchos meses. Hemos tenido Navidad, hemos tenido cumpleaños, ¿cuándo volvemos a la normalidad? Muchas veces, los padres presentan el </w:t>
      </w:r>
      <w:proofErr xmlns:w="http://schemas.openxmlformats.org/wordprocessingml/2006/main" w:type="gramStart"/>
      <w:r xmlns:w="http://schemas.openxmlformats.org/wordprocessingml/2006/main">
        <w:rPr>
          <w:rFonts w:ascii="Arial" w:hAnsi="Arial"/>
        </w:rPr>
        <w:t xml:space="preserve">diagnóstico inicial, pero </w:t>
      </w:r>
      <w:proofErr xmlns:w="http://schemas.openxmlformats.org/wordprocessingml/2006/main" w:type="gramEnd"/>
      <w:r xmlns:w="http://schemas.openxmlformats.org/wordprocessingml/2006/main">
        <w:rPr>
          <w:rFonts w:ascii="Arial" w:hAnsi="Arial"/>
        </w:rPr>
        <w:t xml:space="preserve">no aclaran cuál es el plan ni si el cáncer es curativo. Y eso es algo que siempre les digo a los padres que sean explícitos con sus hijos: si no les han dicho que el objetivo del cáncer es curarlo, es posible que no lo sepan y se preocupen y teman que sea algo más grave o aterrador de lo que realmente imaginan. Por </w:t>
      </w:r>
      <w:proofErr xmlns:w="http://schemas.openxmlformats.org/wordprocessingml/2006/main" w:type="gramStart"/>
      <w:r xmlns:w="http://schemas.openxmlformats.org/wordprocessingml/2006/main">
        <w:rPr>
          <w:rFonts w:ascii="Arial" w:hAnsi="Arial"/>
        </w:rPr>
        <w:t xml:space="preserve">eso , </w:t>
      </w:r>
      <w:proofErr xmlns:w="http://schemas.openxmlformats.org/wordprocessingml/2006/main" w:type="gramEnd"/>
      <w:r xmlns:w="http://schemas.openxmlformats.org/wordprocessingml/2006/main">
        <w:rPr>
          <w:rFonts w:ascii="Arial" w:hAnsi="Arial"/>
        </w:rPr>
        <w:t xml:space="preserve">cuando vemos este tipo de </w:t>
      </w:r>
      <w:proofErr xmlns:w="http://schemas.openxmlformats.org/wordprocessingml/2006/main" w:type="gramStart"/>
      <w:r xmlns:w="http://schemas.openxmlformats.org/wordprocessingml/2006/main">
        <w:rPr>
          <w:rFonts w:ascii="Arial" w:hAnsi="Arial"/>
        </w:rPr>
        <w:t xml:space="preserve">oleadas </w:t>
      </w:r>
      <w:proofErr xmlns:w="http://schemas.openxmlformats.org/wordprocessingml/2006/main" w:type="gramEnd"/>
      <w:r xmlns:w="http://schemas.openxmlformats.org/wordprocessingml/2006/main">
        <w:rPr>
          <w:rFonts w:ascii="Arial" w:hAnsi="Arial"/>
        </w:rPr>
        <w:t xml:space="preserve">de comportamiento, muchas veces pueden imitar otras cosas que hemos visto en otras afecciones médicas o de salud mental, ¿verdad? Puede imitar la ansiedad o la depresión infantil. Puede imitar comportamientos de autoestimulación como en niños con autismo, o el TDAH infantil. En niños muy pequeños, vemos regresiones conductuales que imitan otros retrasos del desarrollo. Y muchas veces tengo padres que ni siquiera me contactan al momento de su diagnóstico, pero acuden seis meses después, cuando el cáncer está en remisión. </w:t>
      </w:r>
      <w:proofErr xmlns:w="http://schemas.openxmlformats.org/wordprocessingml/2006/main" w:type="gramStart"/>
      <w:r xmlns:w="http://schemas.openxmlformats.org/wordprocessingml/2006/main">
        <w:rPr>
          <w:rFonts w:ascii="Arial" w:hAnsi="Arial"/>
        </w:rPr>
        <w:t xml:space="preserve">De repente </w:t>
      </w:r>
      <w:proofErr xmlns:w="http://schemas.openxmlformats.org/wordprocessingml/2006/main" w:type="gramEnd"/>
      <w:r xmlns:w="http://schemas.openxmlformats.org/wordprocessingml/2006/main">
        <w:rPr>
          <w:rFonts w:ascii="Arial" w:hAnsi="Arial"/>
        </w:rPr>
        <w:t xml:space="preserve">, estos comportamientos salen a la luz y se preguntan: " </w:t>
      </w:r>
      <w:proofErr xmlns:w="http://schemas.openxmlformats.org/wordprocessingml/2006/main" w:type="gramStart"/>
      <w:r xmlns:w="http://schemas.openxmlformats.org/wordprocessingml/2006/main">
        <w:rPr>
          <w:rFonts w:ascii="Arial" w:hAnsi="Arial"/>
        </w:rPr>
        <w:t xml:space="preserve">¿Qué </w:t>
      </w:r>
      <w:proofErr xmlns:w="http://schemas.openxmlformats.org/wordprocessingml/2006/main" w:type="gramEnd"/>
      <w:r xmlns:w="http://schemas.openxmlformats.org/wordprocessingml/2006/main">
        <w:rPr>
          <w:rFonts w:ascii="Arial" w:hAnsi="Arial"/>
        </w:rPr>
        <w:t xml:space="preserve">está pasando? ¿Por qué veo esto en el sistema escolar?". </w:t>
      </w:r>
      <w:proofErr xmlns:w="http://schemas.openxmlformats.org/wordprocessingml/2006/main" w:type="gramStart"/>
      <w:r xmlns:w="http://schemas.openxmlformats.org/wordprocessingml/2006/main">
        <w:rPr>
          <w:rFonts w:ascii="Arial" w:hAnsi="Arial"/>
        </w:rPr>
        <w:t xml:space="preserve">Por eso </w:t>
      </w:r>
      <w:proofErr xmlns:w="http://schemas.openxmlformats.org/wordprocessingml/2006/main" w:type="gramEnd"/>
      <w:r xmlns:w="http://schemas.openxmlformats.org/wordprocessingml/2006/main">
        <w:rPr>
          <w:rFonts w:ascii="Arial" w:hAnsi="Arial"/>
        </w:rPr>
        <w:t xml:space="preserve">es </w:t>
      </w:r>
      <w:proofErr xmlns:w="http://schemas.openxmlformats.org/wordprocessingml/2006/main" w:type="gramStart"/>
      <w:r xmlns:w="http://schemas.openxmlformats.org/wordprocessingml/2006/main">
        <w:rPr>
          <w:rFonts w:ascii="Arial" w:hAnsi="Arial"/>
        </w:rPr>
        <w:t xml:space="preserve">importante </w:t>
      </w:r>
      <w:proofErr xmlns:w="http://schemas.openxmlformats.org/wordprocessingml/2006/main" w:type="gramEnd"/>
      <w:r xmlns:w="http://schemas.openxmlformats.org/wordprocessingml/2006/main">
        <w:rPr>
          <w:rFonts w:ascii="Arial" w:hAnsi="Arial"/>
        </w:rPr>
        <w:t xml:space="preserve">iniciar la conversación pronto y afrontar estos cambios, pero también recordar que sus hijos podrían estar reaccionando a esto con un ritmo diferente al suyo como padre.</w:t>
      </w:r>
    </w:p>
    <w:p w14:paraId="5C774AA1" w14:textId="77777777" w:rsidR="00284433" w:rsidRDefault="00284433">
      <w:pPr>
        <w:spacing w:after="0"/>
      </w:pPr>
    </w:p>
    <w:p w14:paraId="6776E671" w14:textId="77777777" w:rsidR="00284433"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34:44</w:t>
      </w:r>
      <w:proofErr xmlns:w="http://schemas.openxmlformats.org/wordprocessingml/2006/main" w:type="gramEnd"/>
    </w:p>
    <w:p w14:paraId="577362BA" w14:textId="77777777" w:rsidR="00284433" w:rsidRDefault="00000000">
      <w:pPr xmlns:w="http://schemas.openxmlformats.org/wordprocessingml/2006/main">
        <w:spacing w:after="0"/>
      </w:pPr>
      <w:r xmlns:w="http://schemas.openxmlformats.org/wordprocessingml/2006/main">
        <w:rPr>
          <w:rFonts w:ascii="Arial" w:hAnsi="Arial"/>
        </w:rPr>
        <w:t xml:space="preserve">Eso también me resulta interesante, porque no </w:t>
      </w:r>
      <w:proofErr xmlns:w="http://schemas.openxmlformats.org/wordprocessingml/2006/main" w:type="gramStart"/>
      <w:r xmlns:w="http://schemas.openxmlformats.org/wordprocessingml/2006/main">
        <w:rPr>
          <w:rFonts w:ascii="Arial" w:hAnsi="Arial"/>
        </w:rPr>
        <w:t xml:space="preserve">sé si </w:t>
      </w:r>
      <w:proofErr xmlns:w="http://schemas.openxmlformats.org/wordprocessingml/2006/main" w:type="gramEnd"/>
      <w:r xmlns:w="http://schemas.openxmlformats.org/wordprocessingml/2006/main">
        <w:rPr>
          <w:rFonts w:ascii="Arial" w:hAnsi="Arial"/>
        </w:rPr>
        <w:t xml:space="preserve">muchos pacientes preguntan desde el principio a sus oncólogos cuál es el objetivo de la terapia, si es la cura o la paliación, y no nos gusta usar la palabra paliación porque muchos... La interpretación del paciente es que se parece más al final de la vida, pero lo que hacemos es realmente paliar. Prolongamos la vida por un tiempo y tratamos de mejorar la calidad de vida. Eso es paliación, pero </w:t>
      </w:r>
      <w:proofErr xmlns:w="http://schemas.openxmlformats.org/wordprocessingml/2006/main" w:type="gramStart"/>
      <w:r xmlns:w="http://schemas.openxmlformats.org/wordprocessingml/2006/main">
        <w:rPr>
          <w:rFonts w:ascii="Arial" w:hAnsi="Arial"/>
        </w:rPr>
        <w:t xml:space="preserve">es...</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Tienen </w:t>
      </w:r>
      <w:proofErr xmlns:w="http://schemas.openxmlformats.org/wordprocessingml/2006/main" w:type="gramEnd"/>
      <w:r xmlns:w="http://schemas.openxmlformats.org/wordprocessingml/2006/main">
        <w:rPr>
          <w:rFonts w:ascii="Arial" w:hAnsi="Arial"/>
        </w:rPr>
        <w:t xml:space="preserve">una connotación diferente para la persona promedio, lo cual es bastante negativo. Y creo que muchos pacientes no quieren preguntar por miedo a lo que les digan. Por lo tanto, es imposible tener una conversación honesta con su hijo. Pero si asumimos, sin embargo, que han tenido una conversación honesta, y que realmente se trata de un cáncer incurable, ¿cómo es esa conversación con un hijo? ¿Cómo empezar a prepararse para el hecho de que mamá y papá no estarán presentes para ver a su hijo crecer, casarse, conseguir un trabajo y establecerse, todas esas cosas que a los padres les gusta ver? Y luego, los nietos </w:t>
      </w:r>
      <w:proofErr xmlns:w="http://schemas.openxmlformats.org/wordprocessingml/2006/main" w:type="gramStart"/>
      <w:r xmlns:w="http://schemas.openxmlformats.org/wordprocessingml/2006/main">
        <w:rPr>
          <w:rFonts w:ascii="Arial" w:hAnsi="Arial"/>
        </w:rPr>
        <w:t xml:space="preserve">que vendrán </w:t>
      </w:r>
      <w:proofErr xmlns:w="http://schemas.openxmlformats.org/wordprocessingml/2006/main" w:type="gramEnd"/>
      <w:r xmlns:w="http://schemas.openxmlformats.org/wordprocessingml/2006/main">
        <w:rPr>
          <w:rFonts w:ascii="Arial" w:hAnsi="Arial"/>
        </w:rPr>
        <w:t xml:space="preserve">se perderán muchas cosas. ¿Cómo comunican los padres algunas de esas cosas y la pérdida que experimentan al darse cuenta de que se van a perder algo?</w:t>
      </w:r>
    </w:p>
    <w:p w14:paraId="009F6612" w14:textId="77777777" w:rsidR="00284433" w:rsidRDefault="00284433">
      <w:pPr>
        <w:spacing w:after="0"/>
      </w:pPr>
    </w:p>
    <w:p w14:paraId="7E1B749C" w14:textId="77777777" w:rsidR="00284433"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3 </w:t>
      </w:r>
      <w:r xmlns:w="http://schemas.openxmlformats.org/wordprocessingml/2006/main">
        <w:rPr>
          <w:rFonts w:ascii="Arial" w:hAnsi="Arial"/>
          <w:color w:val="5D7284"/>
        </w:rPr>
        <w:t xml:space="preserve">36:10</w:t>
      </w:r>
      <w:proofErr xmlns:w="http://schemas.openxmlformats.org/wordprocessingml/2006/main" w:type="gramEnd"/>
    </w:p>
    <w:p w14:paraId="7E558E17" w14:textId="77777777" w:rsidR="00284433" w:rsidRDefault="00000000">
      <w:pPr xmlns:w="http://schemas.openxmlformats.org/wordprocessingml/2006/main">
        <w:spacing w:after="0"/>
      </w:pPr>
      <w:r xmlns:w="http://schemas.openxmlformats.org/wordprocessingml/2006/main">
        <w:rPr>
          <w:rFonts w:ascii="Arial" w:hAnsi="Arial"/>
        </w:rPr>
        <w:t xml:space="preserve">Es muy difícil. Sinceramente, diría que esta es la parte más difícil del trabajo, y es difícil por todas las razones culturales, personales y espirituales que ya hemos mencionado. Queremos transmitir una información clara: pase lo que pase, como familia,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todavía se quieren, seguirán conectados, seguirán creando recuerdos, y todo eso se puede hacer durante el mayor tiempo posible, ¿verdad? Muchas veces, cuando los padres piensan en el final de la vida o la muerte, o en el duelo en general, nos centramos en la pérdida sin darnos cuenta de que existen </w:t>
      </w:r>
      <w:proofErr xmlns:w="http://schemas.openxmlformats.org/wordprocessingml/2006/main" w:type="gramStart"/>
      <w:r xmlns:w="http://schemas.openxmlformats.org/wordprocessingml/2006/main">
        <w:rPr>
          <w:rFonts w:ascii="Arial" w:hAnsi="Arial"/>
        </w:rPr>
        <w:t xml:space="preserve">oportunidades </w:t>
      </w:r>
      <w:proofErr xmlns:w="http://schemas.openxmlformats.org/wordprocessingml/2006/main" w:type="gramEnd"/>
      <w:r xmlns:w="http://schemas.openxmlformats.org/wordprocessingml/2006/main">
        <w:rPr>
          <w:rFonts w:ascii="Arial" w:hAnsi="Arial"/>
        </w:rPr>
        <w:t xml:space="preserve">para construir un legado, crear recuerdos y fomentar conexiones antes de que ocurra. Y para muchos niños, jóvenes y mayores, esa conexión es </w:t>
      </w:r>
      <w:proofErr xmlns:w="http://schemas.openxmlformats.org/wordprocessingml/2006/main" w:type="gramStart"/>
      <w:r xmlns:w="http://schemas.openxmlformats.org/wordprocessingml/2006/main">
        <w:rPr>
          <w:rFonts w:ascii="Arial" w:hAnsi="Arial"/>
        </w:rPr>
        <w:t xml:space="preserve">fundamental </w:t>
      </w:r>
      <w:proofErr xmlns:w="http://schemas.openxmlformats.org/wordprocessingml/2006/main" w:type="gramEnd"/>
      <w:r xmlns:w="http://schemas.openxmlformats.org/wordprocessingml/2006/main">
        <w:rPr>
          <w:rFonts w:ascii="Arial" w:hAnsi="Arial"/>
        </w:rPr>
        <w:t xml:space="preserve">para ayudarlos a sobrellevar la situación, ¿verdad? Así que suelo decirles a los padres, por ejemplo, si están conversando sobre el final de su vida, ¿no?, que en la misma conversación se incorporen maneras de afrontar la situación y de crear recuerdos en familia. No quiero decir que estemos eclipsando la pesadez o la severidad de la conversación o la tristeza de la noticia, sino que reconocemos que esto es muy difícil para todos como familia, y queremos que se sientan incluidos como hijos de la familia. Así que, ¿cómo lo haremos? Vamos a crear una lista de cosas que haremos juntos. Haremos sesiones de fotos familiares. Escribiremos cartas. Haremos obras de arte juntos y les dejaremos las </w:t>
      </w:r>
      <w:proofErr xmlns:w="http://schemas.openxmlformats.org/wordprocessingml/2006/main" w:type="gramStart"/>
      <w:r xmlns:w="http://schemas.openxmlformats.org/wordprocessingml/2006/main">
        <w:rPr>
          <w:rFonts w:ascii="Arial" w:hAnsi="Arial"/>
        </w:rPr>
        <w:t xml:space="preserve">huellas de nuestras manos </w:t>
      </w:r>
      <w:proofErr xmlns:w="http://schemas.openxmlformats.org/wordprocessingml/2006/main" w:type="gramEnd"/>
      <w:r xmlns:w="http://schemas.openxmlformats.org/wordprocessingml/2006/main">
        <w:rPr>
          <w:rFonts w:ascii="Arial" w:hAnsi="Arial"/>
        </w:rPr>
        <w:t xml:space="preserve">. Y, de nuevo, </w:t>
      </w:r>
      <w:proofErr xmlns:w="http://schemas.openxmlformats.org/wordprocessingml/2006/main" w:type="gramStart"/>
      <w:r xmlns:w="http://schemas.openxmlformats.org/wordprocessingml/2006/main">
        <w:rPr>
          <w:rFonts w:ascii="Arial" w:hAnsi="Arial"/>
        </w:rPr>
        <w:t xml:space="preserve">todas </w:t>
      </w:r>
      <w:proofErr xmlns:w="http://schemas.openxmlformats.org/wordprocessingml/2006/main" w:type="gramEnd"/>
      <w:r xmlns:w="http://schemas.openxmlformats.org/wordprocessingml/2006/main">
        <w:rPr>
          <w:rFonts w:ascii="Arial" w:hAnsi="Arial"/>
        </w:rPr>
        <w:t xml:space="preserve">estas cosas pueden ser difíciles de pensar para las familias, porque implican reflexionar sobre su propia mortalidad, ¿verdad? Pero al final, estas son las pequeñas cosas que ayudan a los niños a afrontar algo que inevitablemente es difícil, ¿verdad? Y muchas veces, si los padres no están preparados para iniciar esas conversaciones, les recomiendo ser un poco más honestos, ¿no? Quizás no hablemos de la muerte ni de la agonía ahora mismo, si no pueden abordar el tema, pero quizás nos tranquilicemos diciéndoles explícitamente a nuestros hijos que esto no es algo que estemos curando, ¿verdad? Y el lenguaje que usaré es que, en algunos tipos de cáncer, el objetivo es eliminar </w:t>
      </w:r>
      <w:proofErr xmlns:w="http://schemas.openxmlformats.org/wordprocessingml/2006/main" w:type="gramStart"/>
      <w:r xmlns:w="http://schemas.openxmlformats.org/wordprocessingml/2006/main">
        <w:rPr>
          <w:rFonts w:ascii="Arial" w:hAnsi="Arial"/>
        </w:rPr>
        <w:t xml:space="preserve">todo </w:t>
      </w:r>
      <w:proofErr xmlns:w="http://schemas.openxmlformats.org/wordprocessingml/2006/main" w:type="gramEnd"/>
      <w:r xmlns:w="http://schemas.openxmlformats.org/wordprocessingml/2006/main">
        <w:rPr>
          <w:rFonts w:ascii="Arial" w:hAnsi="Arial"/>
        </w:rPr>
        <w:t xml:space="preserve">el </w:t>
      </w:r>
      <w:proofErr xmlns:w="http://schemas.openxmlformats.org/wordprocessingml/2006/main" w:type="gramEnd"/>
      <w:r xmlns:w="http://schemas.openxmlformats.org/wordprocessingml/2006/main">
        <w:rPr>
          <w:rFonts w:ascii="Arial" w:hAnsi="Arial"/>
        </w:rPr>
        <w:t xml:space="preserve">cáncer del cuerpo. En otros </w:t>
      </w:r>
      <w:proofErr xmlns:w="http://schemas.openxmlformats.org/wordprocessingml/2006/main" w:type="gramStart"/>
      <w:r xmlns:w="http://schemas.openxmlformats.org/wordprocessingml/2006/main">
        <w:rPr>
          <w:rFonts w:ascii="Arial" w:hAnsi="Arial"/>
        </w:rPr>
        <w:t xml:space="preserve">, el objetivo es </w:t>
      </w:r>
      <w:proofErr xmlns:w="http://schemas.openxmlformats.org/wordprocessingml/2006/main" w:type="gramStart"/>
      <w:r xmlns:w="http://schemas.openxmlformats.org/wordprocessingml/2006/main">
        <w:rPr>
          <w:rFonts w:ascii="Arial" w:hAnsi="Arial"/>
        </w:rPr>
        <w:t xml:space="preserve">ayudarnos </w:t>
      </w:r>
      <w:proofErr xmlns:w="http://schemas.openxmlformats.org/wordprocessingml/2006/main" w:type="gramEnd"/>
      <w:r xmlns:w="http://schemas.openxmlformats.org/wordprocessingml/2006/main">
        <w:rPr>
          <w:rFonts w:ascii="Arial" w:hAnsi="Arial"/>
        </w:rPr>
        <w:t xml:space="preserve">a vivir con </w:t>
      </w:r>
      <w:proofErr xmlns:w="http://schemas.openxmlformats.org/wordprocessingml/2006/main" w:type="gramStart"/>
      <w:r xmlns:w="http://schemas.openxmlformats.org/wordprocessingml/2006/main">
        <w:rPr>
          <w:rFonts w:ascii="Arial" w:hAnsi="Arial"/>
        </w:rPr>
        <w:t xml:space="preserve">el cáncer </w:t>
      </w:r>
      <w:proofErr xmlns:w="http://schemas.openxmlformats.org/wordprocessingml/2006/main" w:type="gramEnd"/>
      <w:r xmlns:w="http://schemas.openxmlformats.org/wordprocessingml/2006/main">
        <w:rPr>
          <w:rFonts w:ascii="Arial" w:hAnsi="Arial"/>
        </w:rPr>
        <w:t xml:space="preserve">el mayor tiempo y de la forma más saludable posible, ¿verdad? </w:t>
      </w:r>
      <w:proofErr xmlns:w="http://schemas.openxmlformats.org/wordprocessingml/2006/main" w:type="gramStart"/>
      <w:r xmlns:w="http://schemas.openxmlformats.org/wordprocessingml/2006/main">
        <w:rPr>
          <w:rFonts w:ascii="Arial" w:hAnsi="Arial"/>
        </w:rPr>
        <w:t xml:space="preserve">Como </w:t>
      </w:r>
      <w:proofErr xmlns:w="http://schemas.openxmlformats.org/wordprocessingml/2006/main" w:type="gramEnd"/>
      <w:r xmlns:w="http://schemas.openxmlformats.org/wordprocessingml/2006/main">
        <w:rPr>
          <w:rFonts w:ascii="Arial" w:hAnsi="Arial"/>
        </w:rPr>
        <w:t xml:space="preserve">ven en el lenguaje, estamos formulando el diagnóstico y las expectativas de forma muy diferente. Pero, de nuevo, incluso si no estamos dispuestos a hablar del </w:t>
      </w:r>
      <w:proofErr xmlns:w="http://schemas.openxmlformats.org/wordprocessingml/2006/main" w:type="gramStart"/>
      <w:r xmlns:w="http://schemas.openxmlformats.org/wordprocessingml/2006/main">
        <w:rPr>
          <w:rFonts w:ascii="Arial" w:hAnsi="Arial"/>
        </w:rPr>
        <w:t xml:space="preserve">final de la vida </w:t>
      </w:r>
      <w:proofErr xmlns:w="http://schemas.openxmlformats.org/wordprocessingml/2006/main" w:type="gramEnd"/>
      <w:r xmlns:w="http://schemas.openxmlformats.org/wordprocessingml/2006/main">
        <w:rPr>
          <w:rFonts w:ascii="Arial" w:hAnsi="Arial"/>
        </w:rPr>
        <w:t xml:space="preserve">ahora mismo, ser honestos y directos y decir que esto no tiene cura. El objetivo es ayudar a mamá o papá a vivir con ello el mayor tiempo posible. Esto sienta las bases para unas expectativas realistas, y luego pueden venir los retos más adelante.</w:t>
      </w:r>
    </w:p>
    <w:p w14:paraId="3338F2AE" w14:textId="77777777" w:rsidR="00284433" w:rsidRDefault="00284433">
      <w:pPr>
        <w:spacing w:after="0"/>
      </w:pPr>
    </w:p>
    <w:p w14:paraId="2AC2CD76" w14:textId="77777777" w:rsidR="00284433"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38:57</w:t>
      </w:r>
      <w:proofErr xmlns:w="http://schemas.openxmlformats.org/wordprocessingml/2006/main" w:type="gramEnd"/>
    </w:p>
    <w:p w14:paraId="0E50EFF4" w14:textId="77777777" w:rsidR="00284433" w:rsidRDefault="00000000">
      <w:pPr xmlns:w="http://schemas.openxmlformats.org/wordprocessingml/2006/main">
        <w:spacing w:after="0"/>
      </w:pPr>
      <w:r xmlns:w="http://schemas.openxmlformats.org/wordprocessingml/2006/main">
        <w:rPr>
          <w:rFonts w:ascii="Arial" w:hAnsi="Arial"/>
        </w:rPr>
        <w:t xml:space="preserve">Excelente respuesta para una pregunta difícil, Ashley. Estás viendo casi la otra cara de la moneda: </w:t>
      </w:r>
      <w:proofErr xmlns:w="http://schemas.openxmlformats.org/wordprocessingml/2006/main" w:type="gramStart"/>
      <w:r xmlns:w="http://schemas.openxmlformats.org/wordprocessingml/2006/main">
        <w:rPr>
          <w:rFonts w:ascii="Arial" w:hAnsi="Arial"/>
        </w:rPr>
        <w:t xml:space="preserve">un padre </w:t>
      </w:r>
      <w:proofErr xmlns:w="http://schemas.openxmlformats.org/wordprocessingml/2006/main" w:type="gramEnd"/>
      <w:r xmlns:w="http://schemas.openxmlformats.org/wordprocessingml/2006/main">
        <w:rPr>
          <w:rFonts w:ascii="Arial" w:hAnsi="Arial"/>
        </w:rPr>
        <w:t xml:space="preserve">que tiene un hijo o joven con </w:t>
      </w:r>
      <w:proofErr xmlns:w="http://schemas.openxmlformats.org/wordprocessingml/2006/main" w:type="gramStart"/>
      <w:r xmlns:w="http://schemas.openxmlformats.org/wordprocessingml/2006/main">
        <w:rPr>
          <w:rFonts w:ascii="Arial" w:hAnsi="Arial"/>
        </w:rPr>
        <w:t xml:space="preserve">cáncer </w:t>
      </w:r>
      <w:proofErr xmlns:w="http://schemas.openxmlformats.org/wordprocessingml/2006/main" w:type="gramEnd"/>
      <w:r xmlns:w="http://schemas.openxmlformats.org/wordprocessingml/2006/main">
        <w:rPr>
          <w:rFonts w:ascii="Arial" w:hAnsi="Arial"/>
        </w:rPr>
        <w:t xml:space="preserve">. Y todos tenemos la idea de que, al envejecer, moriremos </w:t>
      </w:r>
      <w:proofErr xmlns:w="http://schemas.openxmlformats.org/wordprocessingml/2006/main" w:type="gramStart"/>
      <w:r xmlns:w="http://schemas.openxmlformats.org/wordprocessingml/2006/main">
        <w:rPr>
          <w:rFonts w:ascii="Arial" w:hAnsi="Arial"/>
        </w:rPr>
        <w:t xml:space="preserve">antes.</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Sus </w:t>
      </w:r>
      <w:proofErr xmlns:w="http://schemas.openxmlformats.org/wordprocessingml/2006/main" w:type="spellStart"/>
      <w:r xmlns:w="http://schemas.openxmlformats.org/wordprocessingml/2006/main">
        <w:rPr>
          <w:rFonts w:ascii="Arial" w:hAnsi="Arial"/>
        </w:rPr>
        <w:t xml:space="preserve">hijos morirán </w:t>
      </w:r>
      <w:proofErr xmlns:w="http://schemas.openxmlformats.org/wordprocessingml/2006/main" w:type="gramStart"/>
      <w:r xmlns:w="http://schemas.openxmlformats.org/wordprocessingml/2006/main">
        <w:rPr>
          <w:rFonts w:ascii="Arial" w:hAnsi="Arial"/>
        </w:rPr>
        <w:t xml:space="preserve">antes que </w:t>
      </w:r>
      <w:proofErr xmlns:w="http://schemas.openxmlformats.org/wordprocessingml/2006/main" w:type="gramEnd"/>
      <w:r xmlns:w="http://schemas.openxmlformats.org/wordprocessingml/2006/main">
        <w:rPr>
          <w:rFonts w:ascii="Arial" w:hAnsi="Arial"/>
        </w:rPr>
        <w:t xml:space="preserve">sus </w:t>
      </w:r>
      <w:proofErr xmlns:w="http://schemas.openxmlformats.org/wordprocessingml/2006/main" w:type="spellEnd"/>
      <w:proofErr xmlns:w="http://schemas.openxmlformats.org/wordprocessingml/2006/main" w:type="gramEnd"/>
      <w:r xmlns:w="http://schemas.openxmlformats.org/wordprocessingml/2006/main">
        <w:rPr>
          <w:rFonts w:ascii="Arial" w:hAnsi="Arial"/>
        </w:rPr>
        <w:t xml:space="preserve">hijos. Pero no siempre es así. Así que, sobre todo si su hijo contrae un cáncer grave e incurable, usted es el padre en situación de perderlo.</w:t>
      </w:r>
    </w:p>
    <w:p w14:paraId="52120D13" w14:textId="77777777" w:rsidR="00284433" w:rsidRDefault="00284433">
      <w:pPr>
        <w:spacing w:after="0"/>
      </w:pPr>
    </w:p>
    <w:p w14:paraId="198C7CE7" w14:textId="77777777" w:rsidR="00284433"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39:29</w:t>
      </w:r>
      <w:proofErr xmlns:w="http://schemas.openxmlformats.org/wordprocessingml/2006/main" w:type="gramEnd"/>
    </w:p>
    <w:p w14:paraId="3DA06C15" w14:textId="77777777" w:rsidR="00284433" w:rsidRDefault="00000000">
      <w:pPr xmlns:w="http://schemas.openxmlformats.org/wordprocessingml/2006/main">
        <w:spacing w:after="0"/>
      </w:pPr>
      <w:r xmlns:w="http://schemas.openxmlformats.org/wordprocessingml/2006/main">
        <w:rPr>
          <w:rFonts w:ascii="Arial" w:hAnsi="Arial"/>
        </w:rPr>
        <w:t xml:space="preserve">Lo que pensaba cuando Laura hablaba es en la estrecha colaboración que tenemos con este tipo de diagnósticos. Porque, como decía, a menudo el paciente, el padre </w:t>
      </w:r>
      <w:proofErr xmlns:w="http://schemas.openxmlformats.org/wordprocessingml/2006/main" w:type="gramStart"/>
      <w:r xmlns:w="http://schemas.openxmlformats.org/wordprocessingml/2006/main">
        <w:rPr>
          <w:rFonts w:ascii="Arial" w:hAnsi="Arial"/>
        </w:rPr>
        <w:t xml:space="preserve">o la madre, también está </w:t>
      </w:r>
      <w:proofErr xmlns:w="http://schemas.openxmlformats.org/wordprocessingml/2006/main" w:type="gramEnd"/>
      <w:r xmlns:w="http://schemas.openxmlformats.org/wordprocessingml/2006/main">
        <w:rPr>
          <w:rFonts w:ascii="Arial" w:hAnsi="Arial"/>
        </w:rPr>
        <w:t xml:space="preserve">lidiando con su propia mortalidad. Están lidiando con las emociones y el día a día, viviendo con este cáncer incurable, y por eso se espera que apoyen a su hijo y sepan cómo desenvolverse, hablar con él y hacer esas cosas </w:t>
      </w:r>
      <w:proofErr xmlns:w="http://schemas.openxmlformats.org/wordprocessingml/2006/main" w:type="gramStart"/>
      <w:r xmlns:w="http://schemas.openxmlformats.org/wordprocessingml/2006/main">
        <w:rPr>
          <w:rFonts w:ascii="Arial" w:hAnsi="Arial"/>
        </w:rPr>
        <w:t xml:space="preserve">del día a día </w:t>
      </w:r>
      <w:proofErr xmlns:w="http://schemas.openxmlformats.org/wordprocessingml/2006/main" w:type="gramEnd"/>
      <w:r xmlns:w="http://schemas.openxmlformats.org/wordprocessingml/2006/main">
        <w:rPr>
          <w:rFonts w:ascii="Arial" w:hAnsi="Arial"/>
        </w:rPr>
        <w:t xml:space="preserve">si no han procesado o hecho su propio trabajo emocional. Superar el diagnóstico puede ser muy difícil, por lo que debemos brindar un apoyo conjunto a nuestras familias para asegurar que no solo el niño lo esté superando y vea la otra cara de la enfermedad, sino también el padre o la madre que vive con esa enfermedad. Y cuando hablabas con Laura, también pensaba en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la importancia de ese trabajo de legado para el padre o la madre, porque les </w:t>
      </w:r>
      <w:proofErr xmlns:w="http://schemas.openxmlformats.org/wordprocessingml/2006/main" w:type="gramStart"/>
      <w:r xmlns:w="http://schemas.openxmlformats.org/wordprocessingml/2006/main">
        <w:rPr>
          <w:rFonts w:ascii="Arial" w:hAnsi="Arial"/>
        </w:rPr>
        <w:t xml:space="preserve">da </w:t>
      </w:r>
      <w:proofErr xmlns:w="http://schemas.openxmlformats.org/wordprocessingml/2006/main" w:type="gramEnd"/>
      <w:r xmlns:w="http://schemas.openxmlformats.org/wordprocessingml/2006/main">
        <w:rPr>
          <w:rFonts w:ascii="Arial" w:hAnsi="Arial"/>
        </w:rPr>
        <w:t xml:space="preserve">un sentido de </w:t>
      </w:r>
      <w:proofErr xmlns:w="http://schemas.openxmlformats.org/wordprocessingml/2006/main" w:type="spellStart"/>
      <w:r xmlns:w="http://schemas.openxmlformats.org/wordprocessingml/2006/main">
        <w:rPr>
          <w:rFonts w:ascii="Arial" w:hAnsi="Arial"/>
        </w:rPr>
        <w:t xml:space="preserve">...</w:t>
      </w:r>
      <w:proofErr xmlns:w="http://schemas.openxmlformats.org/wordprocessingml/2006/main" w:type="spell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Puede </w:t>
      </w:r>
      <w:proofErr xmlns:w="http://schemas.openxmlformats.org/wordprocessingml/2006/main" w:type="gramEnd"/>
      <w:r xmlns:w="http://schemas.openxmlformats.org/wordprocessingml/2006/main">
        <w:rPr>
          <w:rFonts w:ascii="Arial" w:hAnsi="Arial"/>
        </w:rPr>
        <w:t xml:space="preserve">generar una sensación de paz. Puede darle un sentido a su diagnóstico. Así que, ya saben, pasamos mucho tiempo, yo dedico mucho tiempo individualmente con el paciente para hablar sobre su situación, poco a poco, con delicadeza, impulsando estas conversaciones sobre la planificación anticipada de la atención, sobre cómo puede ser ese legado para ellos, porque es algo muy individual. Para algunos, es escribir cartas, como mencionó Laura. Para otros, es hacer proyectos de arte juntos. Para otros, es ir de viaje, tantos como sea posible, y vivir </w:t>
      </w:r>
      <w:proofErr xmlns:w="http://schemas.openxmlformats.org/wordprocessingml/2006/main" w:type="gramStart"/>
      <w:r xmlns:w="http://schemas.openxmlformats.org/wordprocessingml/2006/main">
        <w:rPr>
          <w:rFonts w:ascii="Arial" w:hAnsi="Arial"/>
        </w:rPr>
        <w:t xml:space="preserve">experiencias </w:t>
      </w:r>
      <w:proofErr xmlns:w="http://schemas.openxmlformats.org/wordprocessingml/2006/main" w:type="gramEnd"/>
      <w:r xmlns:w="http://schemas.openxmlformats.org/wordprocessingml/2006/main">
        <w:rPr>
          <w:rFonts w:ascii="Arial" w:hAnsi="Arial"/>
        </w:rPr>
        <w:t xml:space="preserve">. Así que conocer realmente al paciente y su estructura familiar, lo que es importante para ellos como unidad, y luego aprovechar estos aspectos únicos para crear esos legados es realmente </w:t>
      </w:r>
      <w:proofErr xmlns:w="http://schemas.openxmlformats.org/wordprocessingml/2006/main" w:type="gramStart"/>
      <w:r xmlns:w="http://schemas.openxmlformats.org/wordprocessingml/2006/main">
        <w:rPr>
          <w:rFonts w:ascii="Arial" w:hAnsi="Arial"/>
        </w:rPr>
        <w:t xml:space="preserve">fundamental </w:t>
      </w:r>
      <w:proofErr xmlns:w="http://schemas.openxmlformats.org/wordprocessingml/2006/main" w:type="gramEnd"/>
      <w:r xmlns:w="http://schemas.openxmlformats.org/wordprocessingml/2006/main">
        <w:rPr>
          <w:rFonts w:ascii="Arial" w:hAnsi="Arial"/>
        </w:rPr>
        <w:t xml:space="preserve">. Y luego trabajar con Laura, porque realiza un trabajo práctico increíble </w:t>
      </w:r>
      <w:proofErr xmlns:w="http://schemas.openxmlformats.org/wordprocessingml/2006/main" w:type="gramStart"/>
      <w:r xmlns:w="http://schemas.openxmlformats.org/wordprocessingml/2006/main">
        <w:rPr>
          <w:rFonts w:ascii="Arial" w:hAnsi="Arial"/>
        </w:rPr>
        <w:t xml:space="preserve">con </w:t>
      </w:r>
      <w:proofErr xmlns:w="http://schemas.openxmlformats.org/wordprocessingml/2006/main" w:type="gramEnd"/>
      <w:r xmlns:w="http://schemas.openxmlformats.org/wordprocessingml/2006/main">
        <w:rPr>
          <w:rFonts w:ascii="Arial" w:hAnsi="Arial"/>
        </w:rPr>
        <w:t xml:space="preserve">sus hijos, y es tan hermoso, estas piezas tangibles que conservan por el resto de sus vidas. Es </w:t>
      </w:r>
      <w:proofErr xmlns:w="http://schemas.openxmlformats.org/wordprocessingml/2006/main" w:type="gramStart"/>
      <w:r xmlns:w="http://schemas.openxmlformats.org/wordprocessingml/2006/main">
        <w:rPr>
          <w:rFonts w:ascii="Arial" w:hAnsi="Arial"/>
        </w:rPr>
        <w:t xml:space="preserve">realmente hermoso </w:t>
      </w:r>
      <w:proofErr xmlns:w="http://schemas.openxmlformats.org/wordprocessingml/2006/main" w:type="gramEnd"/>
      <w:r xmlns:w="http://schemas.openxmlformats.org/wordprocessingml/2006/main">
        <w:rPr>
          <w:rFonts w:ascii="Arial" w:hAnsi="Arial"/>
        </w:rPr>
        <w:t xml:space="preserve">. Es solo un ejemplo de ese enfoque interdisciplinario, porque ninguno de nosotros puede hacer todo el trabajo </w:t>
      </w:r>
      <w:proofErr xmlns:w="http://schemas.openxmlformats.org/wordprocessingml/2006/main" w:type="gramStart"/>
      <w:r xmlns:w="http://schemas.openxmlformats.org/wordprocessingml/2006/main">
        <w:rPr>
          <w:rFonts w:ascii="Arial" w:hAnsi="Arial"/>
        </w:rPr>
        <w:t xml:space="preserve">solo </w:t>
      </w:r>
      <w:proofErr xmlns:w="http://schemas.openxmlformats.org/wordprocessingml/2006/main" w:type="gramEnd"/>
      <w:r xmlns:w="http://schemas.openxmlformats.org/wordprocessingml/2006/main">
        <w:rPr>
          <w:rFonts w:ascii="Arial" w:hAnsi="Arial"/>
        </w:rPr>
        <w:t xml:space="preserve">. Nos necesitamos unos a otros. Necesitamos trabajar </w:t>
      </w:r>
      <w:proofErr xmlns:w="http://schemas.openxmlformats.org/wordprocessingml/2006/main" w:type="gramStart"/>
      <w:r xmlns:w="http://schemas.openxmlformats.org/wordprocessingml/2006/main">
        <w:rPr>
          <w:rFonts w:ascii="Arial" w:hAnsi="Arial"/>
        </w:rPr>
        <w:t xml:space="preserve">juntos para...</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Para </w:t>
      </w:r>
      <w:proofErr xmlns:w="http://schemas.openxmlformats.org/wordprocessingml/2006/main" w:type="spellEnd"/>
      <w:r xmlns:w="http://schemas.openxmlformats.org/wordprocessingml/2006/main">
        <w:rPr>
          <w:rFonts w:ascii="Arial" w:hAnsi="Arial"/>
        </w:rPr>
        <w:t xml:space="preserve">alcanzar la meta de apoyar a nuestros pacientes y sus familias</w:t>
      </w:r>
    </w:p>
    <w:p w14:paraId="4E5F2404" w14:textId="77777777" w:rsidR="00284433" w:rsidRDefault="00284433">
      <w:pPr>
        <w:spacing w:after="0"/>
      </w:pPr>
    </w:p>
    <w:p w14:paraId="32F584BF" w14:textId="77777777" w:rsidR="00284433"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41:41</w:t>
      </w:r>
      <w:proofErr xmlns:w="http://schemas.openxmlformats.org/wordprocessingml/2006/main" w:type="gramEnd"/>
    </w:p>
    <w:p w14:paraId="0FF25E51" w14:textId="77777777" w:rsidR="00284433"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Estás </w:t>
      </w:r>
      <w:proofErr xmlns:w="http://schemas.openxmlformats.org/wordprocessingml/2006/main" w:type="gramEnd"/>
      <w:r xmlns:w="http://schemas.openxmlformats.org/wordprocessingml/2006/main">
        <w:rPr>
          <w:rFonts w:ascii="Arial" w:hAnsi="Arial"/>
        </w:rPr>
        <w:t xml:space="preserve">tocando los recursos y dos de ustedes representan </w:t>
      </w:r>
      <w:proofErr xmlns:w="http://schemas.openxmlformats.org/wordprocessingml/2006/main" w:type="gramStart"/>
      <w:r xmlns:w="http://schemas.openxmlformats.org/wordprocessingml/2006/main">
        <w:rPr>
          <w:rFonts w:ascii="Arial" w:hAnsi="Arial"/>
        </w:rPr>
        <w:t xml:space="preserve">recursos increíbles para</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a </w:t>
      </w:r>
      <w:proofErr xmlns:w="http://schemas.openxmlformats.org/wordprocessingml/2006/main" w:type="spellEnd"/>
      <w:r xmlns:w="http://schemas.openxmlformats.org/wordprocessingml/2006/main">
        <w:rPr>
          <w:rFonts w:ascii="Arial" w:hAnsi="Arial"/>
        </w:rPr>
        <w:t xml:space="preserve">los padres que tienen </w:t>
      </w:r>
      <w:proofErr xmlns:w="http://schemas.openxmlformats.org/wordprocessingml/2006/main" w:type="gramStart"/>
      <w:r xmlns:w="http://schemas.openxmlformats.org/wordprocessingml/2006/main">
        <w:rPr>
          <w:rFonts w:ascii="Arial" w:hAnsi="Arial"/>
        </w:rPr>
        <w:t xml:space="preserve">hijos con</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Con </w:t>
      </w:r>
      <w:proofErr xmlns:w="http://schemas.openxmlformats.org/wordprocessingml/2006/main" w:type="spellEnd"/>
      <w:r xmlns:w="http://schemas.openxmlformats.org/wordprocessingml/2006/main">
        <w:rPr>
          <w:rFonts w:ascii="Arial" w:hAnsi="Arial"/>
        </w:rPr>
        <w:t xml:space="preserve">cáncer, o ellos mismos lo padecen. ¿Podría hablarnos un poco más sobre los recursos disponibles para que nuestros oyentes sepan a qué pueden acceder, tanto en esta comunidad como para las comunidades más amplias que quizás estén escuchando?</w:t>
      </w:r>
    </w:p>
    <w:p w14:paraId="6019157A" w14:textId="77777777" w:rsidR="00284433" w:rsidRDefault="00284433">
      <w:pPr>
        <w:spacing w:after="0"/>
      </w:pPr>
    </w:p>
    <w:p w14:paraId="3D59D12C" w14:textId="77777777" w:rsidR="00284433"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3 </w:t>
      </w:r>
      <w:r xmlns:w="http://schemas.openxmlformats.org/wordprocessingml/2006/main">
        <w:rPr>
          <w:rFonts w:ascii="Arial" w:hAnsi="Arial"/>
          <w:color w:val="5D7284"/>
        </w:rPr>
        <w:t xml:space="preserve">42:02</w:t>
      </w:r>
      <w:proofErr xmlns:w="http://schemas.openxmlformats.org/wordprocessingml/2006/main" w:type="gramEnd"/>
    </w:p>
    <w:p w14:paraId="39BA5562" w14:textId="77777777" w:rsidR="00284433" w:rsidRDefault="00000000">
      <w:pPr xmlns:w="http://schemas.openxmlformats.org/wordprocessingml/2006/main">
        <w:spacing w:after="0"/>
      </w:pPr>
      <w:r xmlns:w="http://schemas.openxmlformats.org/wordprocessingml/2006/main">
        <w:rPr>
          <w:rFonts w:ascii="Arial" w:hAnsi="Arial"/>
        </w:rPr>
        <w:t xml:space="preserve">Sé que Ashley mencionó anteriormente la disponibilidad de trabajo social en varios centros oncológicos. Siendo sincero, en Norteamérica, encontrar servicios de vida infantil en un centro oncológico para adultos es muy poco común. De hecho, somos los únicos en Ontario que </w:t>
      </w:r>
      <w:proofErr xmlns:w="http://schemas.openxmlformats.org/wordprocessingml/2006/main" w:type="gramStart"/>
      <w:r xmlns:w="http://schemas.openxmlformats.org/wordprocessingml/2006/main">
        <w:rPr>
          <w:rFonts w:ascii="Arial" w:hAnsi="Arial"/>
        </w:rPr>
        <w:t xml:space="preserve">lo </w:t>
      </w:r>
      <w:proofErr xmlns:w="http://schemas.openxmlformats.org/wordprocessingml/2006/main" w:type="gramEnd"/>
      <w:r xmlns:w="http://schemas.openxmlformats.org/wordprocessingml/2006/main">
        <w:rPr>
          <w:rFonts w:ascii="Arial" w:hAnsi="Arial"/>
        </w:rPr>
        <w:t xml:space="preserve">ofrecen </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Existen diversas organizaciones comunitarias que trabajan con especialistas en vida infantil o brindan información revisada por especialistas en vida infantil. Por mencionar solo algunas, existe una organización </w:t>
      </w:r>
      <w:proofErr xmlns:w="http://schemas.openxmlformats.org/wordprocessingml/2006/main" w:type="spellStart"/>
      <w:proofErr xmlns:w="http://schemas.openxmlformats.org/wordprocessingml/2006/main" w:type="gramStart"/>
      <w:r xmlns:w="http://schemas.openxmlformats.org/wordprocessingml/2006/main">
        <w:rPr>
          <w:rFonts w:ascii="Arial" w:hAnsi="Arial"/>
        </w:rPr>
        <w:t xml:space="preserve">sin fines de lucro </w:t>
      </w:r>
      <w:proofErr xmlns:w="http://schemas.openxmlformats.org/wordprocessingml/2006/main" w:type="spellEnd"/>
      <w:proofErr xmlns:w="http://schemas.openxmlformats.org/wordprocessingml/2006/main" w:type="gramEnd"/>
      <w:r xmlns:w="http://schemas.openxmlformats.org/wordprocessingml/2006/main">
        <w:rPr>
          <w:rFonts w:ascii="Arial" w:hAnsi="Arial"/>
        </w:rPr>
        <w:t xml:space="preserve">llamada Gild Us Club Toronto. Aunque se </w:t>
      </w:r>
      <w:proofErr xmlns:w="http://schemas.openxmlformats.org/wordprocessingml/2006/main" w:type="gramStart"/>
      <w:r xmlns:w="http://schemas.openxmlformats.org/wordprocessingml/2006/main">
        <w:rPr>
          <w:rFonts w:ascii="Arial" w:hAnsi="Arial"/>
        </w:rPr>
        <w:t xml:space="preserve">encuentran en </w:t>
      </w:r>
      <w:proofErr xmlns:w="http://schemas.openxmlformats.org/wordprocessingml/2006/main" w:type="gramEnd"/>
      <w:r xmlns:w="http://schemas.openxmlformats.org/wordprocessingml/2006/main">
        <w:rPr>
          <w:rFonts w:ascii="Arial" w:hAnsi="Arial"/>
        </w:rPr>
        <w:t xml:space="preserve">Toronto, apoyan a todo Ontario y, a veces, también a otras provincias. Ofrecen excelentes programas de consulta para padres, así como grupos para pacientes, pero también para niños y adolescentes, para ayudarlos a afrontar un diagnóstico o el duelo. KidsGlory.ca también es un recurso fantástico. Hay docenas de terapeutas, especialistas en vida infantil, trabajadores de salud mental e instructores que han trabajado juntos para compilar este increíble recurso. Y lo tienen. Se llaman capítulos y son una especie de </w:t>
      </w:r>
      <w:proofErr xmlns:w="http://schemas.openxmlformats.org/wordprocessingml/2006/main" w:type="gramStart"/>
      <w:r xmlns:w="http://schemas.openxmlformats.org/wordprocessingml/2006/main">
        <w:rPr>
          <w:rFonts w:ascii="Arial" w:hAnsi="Arial"/>
        </w:rPr>
        <w:t xml:space="preserve">guías de actividades </w:t>
      </w:r>
      <w:proofErr xmlns:w="http://schemas.openxmlformats.org/wordprocessingml/2006/main" w:type="spellStart"/>
      <w:r xmlns:w="http://schemas.openxmlformats.org/wordprocessingml/2006/main">
        <w:rPr>
          <w:rFonts w:ascii="Arial" w:hAnsi="Arial"/>
        </w:rPr>
        <w:t xml:space="preserve">a su propio ritmo </w:t>
      </w:r>
      <w:proofErr xmlns:w="http://schemas.openxmlformats.org/wordprocessingml/2006/main" w:type="spellEnd"/>
      <w:proofErr xmlns:w="http://schemas.openxmlformats.org/wordprocessingml/2006/main" w:type="gramEnd"/>
      <w:r xmlns:w="http://schemas.openxmlformats.org/wordprocessingml/2006/main">
        <w:rPr>
          <w:rFonts w:ascii="Arial" w:hAnsi="Arial"/>
        </w:rPr>
        <w:t xml:space="preserve">que padres y familias pueden consultar. Son una excelente manera de obtener más información, especialmente si es apropiada para su edad. ¿Cómo les hablo a mis hijos o qué palabras uso? Me encantaría recomendar estas organizaciones, y otra más cercana a nosotros en Hamilton, en el sur de Ontario, es Nankind. Al igual que el club Gilders, también colaboran con especialistas en vida infantil, Nankind. Nankind, n, a, n, k, i, </w:t>
      </w:r>
      <w:proofErr xmlns:w="http://schemas.openxmlformats.org/wordprocessingml/2006/main" w:type="spellStart"/>
      <w:r xmlns:w="http://schemas.openxmlformats.org/wordprocessingml/2006/main">
        <w:rPr>
          <w:rFonts w:ascii="Arial" w:hAnsi="Arial"/>
        </w:rPr>
        <w:t xml:space="preserve">n </w:t>
      </w:r>
      <w:proofErr xmlns:w="http://schemas.openxmlformats.org/wordprocessingml/2006/main" w:type="spellEnd"/>
      <w:r xmlns:w="http://schemas.openxmlformats.org/wordprocessingml/2006/main">
        <w:rPr>
          <w:rFonts w:ascii="Arial" w:hAnsi="Arial"/>
        </w:rPr>
        <w:t xml:space="preserve">, d, así que, como nannykind, supongo que es nanny. Sí.</w:t>
      </w:r>
    </w:p>
    <w:p w14:paraId="3C6A669F" w14:textId="77777777" w:rsidR="00284433" w:rsidRDefault="00284433">
      <w:pPr>
        <w:spacing w:after="0"/>
      </w:pPr>
    </w:p>
    <w:p w14:paraId="58EFA951" w14:textId="77777777" w:rsidR="00284433"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43:34</w:t>
      </w:r>
      <w:proofErr xmlns:w="http://schemas.openxmlformats.org/wordprocessingml/2006/main" w:type="gramEnd"/>
    </w:p>
    <w:p w14:paraId="7D3F742B" w14:textId="77777777" w:rsidR="00284433" w:rsidRDefault="00000000">
      <w:pPr xmlns:w="http://schemas.openxmlformats.org/wordprocessingml/2006/main">
        <w:spacing w:after="0"/>
      </w:pPr>
      <w:r xmlns:w="http://schemas.openxmlformats.org/wordprocessingml/2006/main">
        <w:rPr>
          <w:rFonts w:ascii="Arial" w:hAnsi="Arial"/>
        </w:rPr>
        <w:t xml:space="preserve">Anteriormente se llamaban Nanny Angel Network, por lo que algunas personas pueden reconocer ese nombre, está bien, pero</w:t>
      </w:r>
    </w:p>
    <w:p w14:paraId="06589D78" w14:textId="77777777" w:rsidR="00284433" w:rsidRDefault="00284433">
      <w:pPr>
        <w:spacing w:after="0"/>
      </w:pPr>
    </w:p>
    <w:p w14:paraId="109DC436" w14:textId="77777777" w:rsidR="00284433"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3 </w:t>
      </w:r>
      <w:r xmlns:w="http://schemas.openxmlformats.org/wordprocessingml/2006/main">
        <w:rPr>
          <w:rFonts w:ascii="Arial" w:hAnsi="Arial"/>
          <w:color w:val="5D7284"/>
        </w:rPr>
        <w:t xml:space="preserve">43:41</w:t>
      </w:r>
      <w:proofErr xmlns:w="http://schemas.openxmlformats.org/wordprocessingml/2006/main" w:type="gramEnd"/>
    </w:p>
    <w:p w14:paraId="0F7D0743" w14:textId="77777777" w:rsidR="00284433"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Incluso </w:t>
      </w:r>
      <w:proofErr xmlns:w="http://schemas.openxmlformats.org/wordprocessingml/2006/main" w:type="gramEnd"/>
      <w:r xmlns:w="http://schemas.openxmlformats.org/wordprocessingml/2006/main">
        <w:rPr>
          <w:rFonts w:ascii="Arial" w:hAnsi="Arial"/>
        </w:rPr>
        <w:t xml:space="preserve">si no puede recibir sus servicios y no se encuentra en el sur de Ontario, sigue siendo un gran recurso, porque tienen seminarios web, lecturas, artículos y diferentes tipos de </w:t>
      </w:r>
      <w:proofErr xmlns:w="http://schemas.openxmlformats.org/wordprocessingml/2006/main" w:type="gramStart"/>
      <w:r xmlns:w="http://schemas.openxmlformats.org/wordprocessingml/2006/main">
        <w:rPr>
          <w:rFonts w:ascii="Arial" w:hAnsi="Arial"/>
        </w:rPr>
        <w:t xml:space="preserve">apoyo en línea </w:t>
      </w:r>
      <w:proofErr xmlns:w="http://schemas.openxmlformats.org/wordprocessingml/2006/main" w:type="gramEnd"/>
      <w:r xmlns:w="http://schemas.openxmlformats.org/wordprocessingml/2006/main">
        <w:rPr>
          <w:rFonts w:ascii="Arial" w:hAnsi="Arial"/>
        </w:rPr>
        <w:t xml:space="preserve">para padres.</w:t>
      </w:r>
    </w:p>
    <w:p w14:paraId="4A8C5F4B" w14:textId="77777777" w:rsidR="00284433" w:rsidRDefault="00284433">
      <w:pPr>
        <w:spacing w:after="0"/>
      </w:pPr>
    </w:p>
    <w:p w14:paraId="0630A4CE" w14:textId="77777777" w:rsidR="00284433"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43:54</w:t>
      </w:r>
      <w:proofErr xmlns:w="http://schemas.openxmlformats.org/wordprocessingml/2006/main" w:type="gramEnd"/>
    </w:p>
    <w:p w14:paraId="132F1D2C" w14:textId="77777777" w:rsidR="00284433" w:rsidRDefault="00000000">
      <w:pPr xmlns:w="http://schemas.openxmlformats.org/wordprocessingml/2006/main">
        <w:spacing w:after="0"/>
      </w:pPr>
      <w:r xmlns:w="http://schemas.openxmlformats.org/wordprocessingml/2006/main">
        <w:rPr>
          <w:rFonts w:ascii="Arial" w:hAnsi="Arial"/>
        </w:rPr>
        <w:t xml:space="preserve">Y para los adultos, si les parece bien, les hablo un poco a los padres. </w:t>
      </w:r>
      <w:proofErr xmlns:w="http://schemas.openxmlformats.org/wordprocessingml/2006/main" w:type="gramStart"/>
      <w:r xmlns:w="http://schemas.openxmlformats.org/wordprocessingml/2006/main">
        <w:rPr>
          <w:rFonts w:ascii="Arial" w:hAnsi="Arial"/>
        </w:rPr>
        <w:t xml:space="preserve">Especialmente </w:t>
      </w:r>
      <w:proofErr xmlns:w="http://schemas.openxmlformats.org/wordprocessingml/2006/main" w:type="gramEnd"/>
      <w:r xmlns:w="http://schemas.openxmlformats.org/wordprocessingml/2006/main">
        <w:rPr>
          <w:rFonts w:ascii="Arial" w:hAnsi="Arial"/>
        </w:rPr>
        <w:t xml:space="preserve">con un diagnóstico incurable, ese paciente cuyos padres también están pasando por su propio duelo anticipado por la pérdida de su propia vida, que es un lío muy pesado y complejo que tenemos </w:t>
      </w:r>
      <w:proofErr xmlns:w="http://schemas.openxmlformats.org/wordprocessingml/2006/main" w:type="gramStart"/>
      <w:r xmlns:w="http://schemas.openxmlformats.org/wordprocessingml/2006/main">
        <w:rPr>
          <w:rFonts w:ascii="Arial" w:hAnsi="Arial"/>
        </w:rPr>
        <w:t xml:space="preserve">que </w:t>
      </w:r>
      <w:proofErr xmlns:w="http://schemas.openxmlformats.org/wordprocessingml/2006/main" w:type="gramEnd"/>
      <w:r xmlns:w="http://schemas.openxmlformats.org/wordprocessingml/2006/main">
        <w:rPr>
          <w:rFonts w:ascii="Arial" w:hAnsi="Arial"/>
        </w:rPr>
        <w:t xml:space="preserve">superar y superar. Entonces, ¿cómo se maneja sabiendo que un día se perderán las cosas que mencioné antes, como no ver crecer a sus hijos, ni a sus nietos, ni nada de eso? ¿Cómo procesar eso y seguir sintiendo que su </w:t>
      </w:r>
      <w:proofErr xmlns:w="http://schemas.openxmlformats.org/wordprocessingml/2006/main" w:type="spellStart"/>
      <w:r xmlns:w="http://schemas.openxmlformats.org/wordprocessingml/2006/main">
        <w:rPr>
          <w:rFonts w:ascii="Arial" w:hAnsi="Arial"/>
        </w:rPr>
        <w:t xml:space="preserve">vida </w:t>
      </w:r>
      <w:proofErr xmlns:w="http://schemas.openxmlformats.org/wordprocessingml/2006/main" w:type="spellEnd"/>
      <w:r xmlns:w="http://schemas.openxmlformats.org/wordprocessingml/2006/main">
        <w:rPr>
          <w:rFonts w:ascii="Arial" w:hAnsi="Arial"/>
        </w:rPr>
        <w:t xml:space="preserve">diaria tiene sentido, sintiendo esa conexión y manteniendo ese apego, y todos esos otros aspectos de los que hemos hablado? Como ya hablé sobre los hospicios locales, a menudo hay un grupo de apoyo para personas con enfermedades graves e incurables, y eso puede ocurrir en cualquier etapa. Tan pronto </w:t>
      </w:r>
      <w:proofErr xmlns:w="http://schemas.openxmlformats.org/wordprocessingml/2006/main" w:type="gramStart"/>
      <w:r xmlns:w="http://schemas.openxmlformats.org/wordprocessingml/2006/main">
        <w:rPr>
          <w:rFonts w:ascii="Arial" w:hAnsi="Arial"/>
        </w:rPr>
        <w:t xml:space="preserve">como </w:t>
      </w:r>
      <w:proofErr xmlns:w="http://schemas.openxmlformats.org/wordprocessingml/2006/main" w:type="gramEnd"/>
      <w:r xmlns:w="http://schemas.openxmlformats.org/wordprocessingml/2006/main">
        <w:rPr>
          <w:rFonts w:ascii="Arial" w:hAnsi="Arial"/>
        </w:rPr>
        <w:t xml:space="preserve">se pronuncien esas palabras en el consultorio médico, puede comunicarse con su hospicio y decir: " </w:t>
      </w:r>
      <w:proofErr xmlns:w="http://schemas.openxmlformats.org/wordprocessingml/2006/main" w:type="gramStart"/>
      <w:r xmlns:w="http://schemas.openxmlformats.org/wordprocessingml/2006/main">
        <w:rPr>
          <w:rFonts w:ascii="Arial" w:hAnsi="Arial"/>
        </w:rPr>
        <w:t xml:space="preserve">Busco </w:t>
      </w:r>
      <w:proofErr xmlns:w="http://schemas.openxmlformats.org/wordprocessingml/2006/main" w:type="gramEnd"/>
      <w:r xmlns:w="http://schemas.openxmlformats.org/wordprocessingml/2006/main">
        <w:rPr>
          <w:rFonts w:ascii="Arial" w:hAnsi="Arial"/>
        </w:rPr>
        <w:t xml:space="preserve">apoyo" </w:t>
      </w:r>
      <w:proofErr xmlns:w="http://schemas.openxmlformats.org/wordprocessingml/2006/main" w:type="gramStart"/>
      <w:r xmlns:w="http://schemas.openxmlformats.org/wordprocessingml/2006/main">
        <w:rPr>
          <w:rFonts w:ascii="Arial" w:hAnsi="Arial"/>
        </w:rPr>
        <w:t xml:space="preserve">. </w:t>
      </w:r>
      <w:proofErr xmlns:w="http://schemas.openxmlformats.org/wordprocessingml/2006/main" w:type="gramEnd"/>
      <w:r xmlns:w="http://schemas.openxmlformats.org/wordprocessingml/2006/main">
        <w:rPr>
          <w:rFonts w:ascii="Arial" w:hAnsi="Arial"/>
        </w:rPr>
        <w:t xml:space="preserve">Y generalmente hay un grupo, si no muchos tipos diferentes de grupos, en los hospicios locales que pueden brindar apoyo con esas conversaciones. Acudir a sus trabajadores sociales en el hospital es realmente </w:t>
      </w:r>
      <w:proofErr xmlns:w="http://schemas.openxmlformats.org/wordprocessingml/2006/main" w:type="gramStart"/>
      <w:r xmlns:w="http://schemas.openxmlformats.org/wordprocessingml/2006/main">
        <w:rPr>
          <w:rFonts w:ascii="Arial" w:hAnsi="Arial"/>
        </w:rPr>
        <w:t xml:space="preserve">útil </w:t>
      </w:r>
      <w:proofErr xmlns:w="http://schemas.openxmlformats.org/wordprocessingml/2006/main" w:type="gramEnd"/>
      <w:r xmlns:w="http://schemas.openxmlformats.org/wordprocessingml/2006/main">
        <w:rPr>
          <w:rFonts w:ascii="Arial" w:hAnsi="Arial"/>
        </w:rPr>
        <w:t xml:space="preserve">y puede ser otro conector para los apoyos únicos en su comunidad. Si se trata </w:t>
      </w:r>
      <w:proofErr xmlns:w="http://schemas.openxmlformats.org/wordprocessingml/2006/main" w:type="gramStart"/>
      <w:r xmlns:w="http://schemas.openxmlformats.org/wordprocessingml/2006/main">
        <w:rPr>
          <w:rFonts w:ascii="Arial" w:hAnsi="Arial"/>
        </w:rPr>
        <w:t xml:space="preserve">de cáncer </w:t>
      </w:r>
      <w:proofErr xmlns:w="http://schemas.openxmlformats.org/wordprocessingml/2006/main" w:type="gramEnd"/>
      <w:r xmlns:w="http://schemas.openxmlformats.org/wordprocessingml/2006/main">
        <w:rPr>
          <w:rFonts w:ascii="Arial" w:hAnsi="Arial"/>
        </w:rPr>
        <w:t xml:space="preserve">, ya sabe, </w:t>
      </w:r>
      <w:proofErr xmlns:w="http://schemas.openxmlformats.org/wordprocessingml/2006/main" w:type="gramStart"/>
      <w:r xmlns:w="http://schemas.openxmlformats.org/wordprocessingml/2006/main">
        <w:rPr>
          <w:rFonts w:ascii="Arial" w:hAnsi="Arial"/>
        </w:rPr>
        <w:t xml:space="preserve">las comunidades de Well, </w:t>
      </w:r>
      <w:proofErr xmlns:w="http://schemas.openxmlformats.org/wordprocessingml/2006/main" w:type="spellStart"/>
      <w:r xmlns:w="http://schemas.openxmlformats.org/wordprocessingml/2006/main">
        <w:rPr>
          <w:rFonts w:ascii="Arial" w:hAnsi="Arial"/>
        </w:rPr>
        <w:t xml:space="preserve">Springs </w:t>
      </w:r>
      <w:proofErr xmlns:w="http://schemas.openxmlformats.org/wordprocessingml/2006/main" w:type="spellEnd"/>
      <w:proofErr xmlns:w="http://schemas.openxmlformats.org/wordprocessingml/2006/main" w:type="gramEnd"/>
      <w:r xmlns:w="http://schemas.openxmlformats.org/wordprocessingml/2006/main">
        <w:rPr>
          <w:rFonts w:ascii="Arial" w:hAnsi="Arial"/>
        </w:rPr>
        <w:t xml:space="preserve">y Well Woods también son </w:t>
      </w:r>
      <w:proofErr xmlns:w="http://schemas.openxmlformats.org/wordprocessingml/2006/main" w:type="gramStart"/>
      <w:r xmlns:w="http://schemas.openxmlformats.org/wordprocessingml/2006/main">
        <w:rPr>
          <w:rFonts w:ascii="Arial" w:hAnsi="Arial"/>
        </w:rPr>
        <w:t xml:space="preserve">excelentes </w:t>
      </w:r>
      <w:proofErr xmlns:w="http://schemas.openxmlformats.org/wordprocessingml/2006/main" w:type="gramEnd"/>
      <w:r xmlns:w="http://schemas.openxmlformats.org/wordprocessingml/2006/main">
        <w:rPr>
          <w:rFonts w:ascii="Arial" w:hAnsi="Arial"/>
        </w:rPr>
        <w:t xml:space="preserve">y tienen muchos niveles diferentes de programas que pueden ayudar a brindar ese espacio para superar algunas cosas.</w:t>
      </w:r>
    </w:p>
    <w:p w14:paraId="117EEC84" w14:textId="77777777" w:rsidR="00284433" w:rsidRDefault="00284433">
      <w:pPr>
        <w:spacing w:after="0"/>
      </w:pPr>
    </w:p>
    <w:p w14:paraId="4D443B06" w14:textId="77777777" w:rsidR="00284433"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45:21</w:t>
      </w:r>
      <w:proofErr xmlns:w="http://schemas.openxmlformats.org/wordprocessingml/2006/main" w:type="gramEnd"/>
    </w:p>
    <w:p w14:paraId="4D99426D" w14:textId="77777777" w:rsidR="00284433" w:rsidRDefault="00000000">
      <w:pPr xmlns:w="http://schemas.openxmlformats.org/wordprocessingml/2006/main">
        <w:spacing w:after="0"/>
      </w:pPr>
      <w:r xmlns:w="http://schemas.openxmlformats.org/wordprocessingml/2006/main">
        <w:rPr>
          <w:rFonts w:ascii="Arial" w:hAnsi="Arial"/>
        </w:rPr>
        <w:t xml:space="preserve">Hasta cierto punto, tienes </w:t>
      </w:r>
      <w:proofErr xmlns:w="http://schemas.openxmlformats.org/wordprocessingml/2006/main" w:type="gramStart"/>
      <w:r xmlns:w="http://schemas.openxmlformats.org/wordprocessingml/2006/main">
        <w:rPr>
          <w:rFonts w:ascii="Arial" w:hAnsi="Arial"/>
        </w:rPr>
        <w:t xml:space="preserve">que </w:t>
      </w:r>
      <w:proofErr xmlns:w="http://schemas.openxmlformats.org/wordprocessingml/2006/main" w:type="gramEnd"/>
      <w:r xmlns:w="http://schemas.openxmlformats.org/wordprocessingml/2006/main">
        <w:rPr>
          <w:rFonts w:ascii="Arial" w:hAnsi="Arial"/>
        </w:rPr>
        <w:t xml:space="preserve">ser proactivo, o tu cónyuge, quizás proactivo por tu parte, para buscar realmente </w:t>
      </w:r>
      <w:proofErr xmlns:w="http://schemas.openxmlformats.org/wordprocessingml/2006/main" w:type="gramStart"/>
      <w:r xmlns:w="http://schemas.openxmlformats.org/wordprocessingml/2006/main">
        <w:rPr>
          <w:rFonts w:ascii="Arial" w:hAnsi="Arial"/>
        </w:rPr>
        <w:t xml:space="preserve">algunos </w:t>
      </w:r>
      <w:proofErr xmlns:w="http://schemas.openxmlformats.org/wordprocessingml/2006/main" w:type="gramEnd"/>
      <w:r xmlns:w="http://schemas.openxmlformats.org/wordprocessingml/2006/main">
        <w:rPr>
          <w:rFonts w:ascii="Arial" w:hAnsi="Arial"/>
        </w:rPr>
        <w:t xml:space="preserve">de estos recursos, porque no te los dan en bandeja cuando vas a un centro oncológico. Sí. Y yo...</w:t>
      </w:r>
    </w:p>
    <w:p w14:paraId="0B9622FF" w14:textId="77777777" w:rsidR="00284433" w:rsidRDefault="00284433">
      <w:pPr>
        <w:spacing w:after="0"/>
      </w:pPr>
    </w:p>
    <w:p w14:paraId="19C94A7C" w14:textId="77777777" w:rsidR="00284433"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45:34</w:t>
      </w:r>
      <w:proofErr xmlns:w="http://schemas.openxmlformats.org/wordprocessingml/2006/main" w:type="gramEnd"/>
    </w:p>
    <w:p w14:paraId="5A3B3337" w14:textId="77777777" w:rsidR="00284433" w:rsidRDefault="00000000">
      <w:pPr xmlns:w="http://schemas.openxmlformats.org/wordprocessingml/2006/main">
        <w:spacing w:after="0"/>
      </w:pPr>
      <w:r xmlns:w="http://schemas.openxmlformats.org/wordprocessingml/2006/main">
        <w:rPr>
          <w:rFonts w:ascii="Arial" w:hAnsi="Arial"/>
        </w:rPr>
        <w:t xml:space="preserve">Creo que estás tocando un tema muy importante: como profesionales médicos, a veces no queremos presionar demasiado. El médico quizás no quiera sobrepasar los límites ni hablar demasiado sobre cómo ser proactivo con su atención. Por eso, creo que es muy útil para quienes nos escuchan buscar apoyo, como hemos mencionado a lo largo de esta charla, porque puede ser que nadie en tu equipo de atención te impulse a hacerlo. Un buen punto de partida es preguntarle a tu oncólogo si hay alguien con quien pueda hablar en mi centro o simplemente contactar con él. A menudo se llama oncología psicosocial (OSP), una terminología común. Cuidados de apoyo, trabajo social, psicología... todos estos servicios se pueden ofrecer en tu centro.</w:t>
      </w:r>
    </w:p>
    <w:p w14:paraId="2C28995A" w14:textId="77777777" w:rsidR="00284433" w:rsidRDefault="00284433">
      <w:pPr>
        <w:spacing w:after="0"/>
      </w:pPr>
    </w:p>
    <w:p w14:paraId="2C8FD967" w14:textId="77777777" w:rsidR="00284433"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46:28</w:t>
      </w:r>
      <w:proofErr xmlns:w="http://schemas.openxmlformats.org/wordprocessingml/2006/main" w:type="gramEnd"/>
    </w:p>
    <w:p w14:paraId="259417BD" w14:textId="77777777" w:rsidR="00284433" w:rsidRDefault="00000000">
      <w:pPr xmlns:w="http://schemas.openxmlformats.org/wordprocessingml/2006/main">
        <w:spacing w:after="0"/>
      </w:pPr>
      <w:r xmlns:w="http://schemas.openxmlformats.org/wordprocessingml/2006/main">
        <w:rPr>
          <w:rFonts w:ascii="Arial" w:hAnsi="Arial"/>
        </w:rPr>
        <w:t xml:space="preserve">Tengo </w:t>
      </w:r>
      <w:proofErr xmlns:w="http://schemas.openxmlformats.org/wordprocessingml/2006/main" w:type="gramStart"/>
      <w:r xmlns:w="http://schemas.openxmlformats.org/wordprocessingml/2006/main">
        <w:rPr>
          <w:rFonts w:ascii="Arial" w:hAnsi="Arial"/>
        </w:rPr>
        <w:t xml:space="preserve">que </w:t>
      </w:r>
      <w:proofErr xmlns:w="http://schemas.openxmlformats.org/wordprocessingml/2006/main" w:type="gramEnd"/>
      <w:r xmlns:w="http://schemas.openxmlformats.org/wordprocessingml/2006/main">
        <w:rPr>
          <w:rFonts w:ascii="Arial" w:hAnsi="Arial"/>
        </w:rPr>
        <w:t xml:space="preserve">preguntarte si esto es </w:t>
      </w:r>
      <w:proofErr xmlns:w="http://schemas.openxmlformats.org/wordprocessingml/2006/main" w:type="gramStart"/>
      <w:r xmlns:w="http://schemas.openxmlformats.org/wordprocessingml/2006/main">
        <w:rPr>
          <w:rFonts w:ascii="Arial" w:hAnsi="Arial"/>
        </w:rPr>
        <w:t xml:space="preserve">algo </w:t>
      </w:r>
      <w:proofErr xmlns:w="http://schemas.openxmlformats.org/wordprocessingml/2006/main" w:type="gramStart"/>
      <w:r xmlns:w="http://schemas.openxmlformats.org/wordprocessingml/2006/main">
        <w:rPr>
          <w:rFonts w:ascii="Arial" w:hAnsi="Arial"/>
        </w:rPr>
        <w:t xml:space="preserve">muy pesado </w:t>
      </w:r>
      <w:proofErr xmlns:w="http://schemas.openxmlformats.org/wordprocessingml/2006/main" w:type="gramEnd"/>
      <w:r xmlns:w="http://schemas.openxmlformats.org/wordprocessingml/2006/main">
        <w:rPr>
          <w:rFonts w:ascii="Arial" w:hAnsi="Arial"/>
        </w:rPr>
        <w:t xml:space="preserve">y </w:t>
      </w:r>
      <w:proofErr xmlns:w="http://schemas.openxmlformats.org/wordprocessingml/2006/main" w:type="gramEnd"/>
      <w:r xmlns:w="http://schemas.openxmlformats.org/wordprocessingml/2006/main">
        <w:rPr>
          <w:rFonts w:ascii="Arial" w:hAnsi="Arial"/>
        </w:rPr>
        <w:t xml:space="preserve">lo haces a diario, ¿cómo te cuidas? Laura,</w:t>
      </w:r>
    </w:p>
    <w:p w14:paraId="3D5F86E6" w14:textId="77777777" w:rsidR="00284433" w:rsidRDefault="00284433">
      <w:pPr>
        <w:spacing w:after="0"/>
      </w:pPr>
    </w:p>
    <w:p w14:paraId="14C70C36" w14:textId="77777777" w:rsidR="00284433"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3 </w:t>
      </w:r>
      <w:r xmlns:w="http://schemas.openxmlformats.org/wordprocessingml/2006/main">
        <w:rPr>
          <w:rFonts w:ascii="Arial" w:hAnsi="Arial"/>
          <w:color w:val="5D7284"/>
        </w:rPr>
        <w:t xml:space="preserve">46:41</w:t>
      </w:r>
      <w:proofErr xmlns:w="http://schemas.openxmlformats.org/wordprocessingml/2006/main" w:type="gramEnd"/>
    </w:p>
    <w:p w14:paraId="332C2140" w14:textId="77777777" w:rsidR="00284433"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Honestamente, </w:t>
      </w:r>
      <w:proofErr xmlns:w="http://schemas.openxmlformats.org/wordprocessingml/2006/main" w:type="gramEnd"/>
      <w:r xmlns:w="http://schemas.openxmlformats.org/wordprocessingml/2006/main">
        <w:rPr>
          <w:rFonts w:ascii="Arial" w:hAnsi="Arial"/>
        </w:rPr>
        <w:t xml:space="preserve">la forma más importante en que me cuido es lo mismo que les digo a los niños. Es lo mismo que les digo a los padres que hagan. Me parece que los humanos somos muy buenos intelectualizando nuestro estrés. Somos muy buenos pensando en él, escribiendo en un diario, hablando de ello, yendo a terapia. Lo que a menudo no nos damos cuenta es que también guardamos estrés en nuestros cuerpos. Y cuando comencé esta línea de trabajo en vida infantil, en cuidados paliativos pediátricos </w:t>
      </w:r>
      <w:proofErr xmlns:w="http://schemas.openxmlformats.org/wordprocessingml/2006/main" w:type="gramStart"/>
      <w:r xmlns:w="http://schemas.openxmlformats.org/wordprocessingml/2006/main">
        <w:rPr>
          <w:rFonts w:ascii="Arial" w:hAnsi="Arial"/>
        </w:rPr>
        <w:t xml:space="preserve">, de hecho, me </w:t>
      </w:r>
      <w:proofErr xmlns:w="http://schemas.openxmlformats.org/wordprocessingml/2006/main" w:type="gramEnd"/>
      <w:r xmlns:w="http://schemas.openxmlformats.org/wordprocessingml/2006/main">
        <w:rPr>
          <w:rFonts w:ascii="Arial" w:hAnsi="Arial"/>
        </w:rPr>
        <w:t xml:space="preserve">encontré teniendo </w:t>
      </w:r>
      <w:proofErr xmlns:w="http://schemas.openxmlformats.org/wordprocessingml/2006/main" w:type="gramStart"/>
      <w:r xmlns:w="http://schemas.openxmlformats.org/wordprocessingml/2006/main">
        <w:rPr>
          <w:rFonts w:ascii="Arial" w:hAnsi="Arial"/>
        </w:rPr>
        <w:t xml:space="preserve">todos </w:t>
      </w:r>
      <w:proofErr xmlns:w="http://schemas.openxmlformats.org/wordprocessingml/2006/main" w:type="gramEnd"/>
      <w:r xmlns:w="http://schemas.openxmlformats.org/wordprocessingml/2006/main">
        <w:rPr>
          <w:rFonts w:ascii="Arial" w:hAnsi="Arial"/>
        </w:rPr>
        <w:t xml:space="preserve">estos síntomas físicos extraños, y pensé, algo está mal conmigo, ¿verdad? Me </w:t>
      </w:r>
      <w:proofErr xmlns:w="http://schemas.openxmlformats.org/wordprocessingml/2006/main" w:type="gramStart"/>
      <w:r xmlns:w="http://schemas.openxmlformats.org/wordprocessingml/2006/main">
        <w:rPr>
          <w:rFonts w:ascii="Arial" w:hAnsi="Arial"/>
        </w:rPr>
        <w:t xml:space="preserve">despierto </w:t>
      </w:r>
      <w:proofErr xmlns:w="http://schemas.openxmlformats.org/wordprocessingml/2006/main" w:type="gramEnd"/>
      <w:r xmlns:w="http://schemas.openxmlformats.org/wordprocessingml/2006/main">
        <w:rPr>
          <w:rFonts w:ascii="Arial" w:hAnsi="Arial"/>
        </w:rPr>
        <w:t xml:space="preserve">en mitad de la noche con mis pensamientos acelerados. No duermo bien. Tengo dolores extraños en las articulaciones y el estómago. Me fatigo más de lo habitual. Y no fue hasta que tuve un gran mentor que me pidió que reflexionara sobre mi propio estrés físico que me preguntó, como, ¿qué haces para liberar la tensión físicamente, verdad? Y yo dije, </w:t>
      </w:r>
      <w:proofErr xmlns:w="http://schemas.openxmlformats.org/wordprocessingml/2006/main" w:type="gramStart"/>
      <w:r xmlns:w="http://schemas.openxmlformats.org/wordprocessingml/2006/main">
        <w:rPr>
          <w:rFonts w:ascii="Arial" w:hAnsi="Arial"/>
        </w:rPr>
        <w:t xml:space="preserve">Oh </w:t>
      </w:r>
      <w:proofErr xmlns:w="http://schemas.openxmlformats.org/wordprocessingml/2006/main" w:type="gramEnd"/>
      <w:r xmlns:w="http://schemas.openxmlformats.org/wordprocessingml/2006/main">
        <w:rPr>
          <w:rFonts w:ascii="Arial" w:hAnsi="Arial"/>
        </w:rPr>
        <w:t xml:space="preserve">, bueno, escribo un diario. Y él dijo, eso no es físico, Laura. O sea, a menos que estés bailando o gritando mientras escribes en tu diario, no lo estás haciendo, ¿verdad? Y </w:t>
      </w:r>
      <w:proofErr xmlns:w="http://schemas.openxmlformats.org/wordprocessingml/2006/main" w:type="gramStart"/>
      <w:r xmlns:w="http://schemas.openxmlformats.org/wordprocessingml/2006/main">
        <w:rPr>
          <w:rFonts w:ascii="Arial" w:hAnsi="Arial"/>
        </w:rPr>
        <w:t xml:space="preserve">por eso </w:t>
      </w:r>
      <w:proofErr xmlns:w="http://schemas.openxmlformats.org/wordprocessingml/2006/main" w:type="gramEnd"/>
      <w:r xmlns:w="http://schemas.openxmlformats.org/wordprocessingml/2006/main">
        <w:rPr>
          <w:rFonts w:ascii="Arial" w:hAnsi="Arial"/>
        </w:rPr>
        <w:t xml:space="preserve">les digo lo mismo a los niños, adolescentes y familias con las que trabajo, a menudo, cuando se trata de manejar tu propio estrés, manejar conversaciones o emociones difíciles, necesitamos alguna manera de liberar la tensión físicamente. Si buscas el trabajo de terapia somática o práctica somática, esos son términos importantes ahora mismo en el campo de la salud mental, para tocar toda esta área, si quieres aprender más. Pero algunas estrategias simples son participar </w:t>
      </w:r>
      <w:proofErr xmlns:w="http://schemas.openxmlformats.org/wordprocessingml/2006/main" w:type="gramStart"/>
      <w:r xmlns:w="http://schemas.openxmlformats.org/wordprocessingml/2006/main">
        <w:rPr>
          <w:rFonts w:ascii="Arial" w:hAnsi="Arial"/>
        </w:rPr>
        <w:t xml:space="preserve">en algún </w:t>
      </w:r>
      <w:proofErr xmlns:w="http://schemas.openxmlformats.org/wordprocessingml/2006/main" w:type="gramEnd"/>
      <w:r xmlns:w="http://schemas.openxmlformats.org/wordprocessingml/2006/main">
        <w:rPr>
          <w:rFonts w:ascii="Arial" w:hAnsi="Arial"/>
        </w:rPr>
        <w:t xml:space="preserve">ejercicio basado en mover tu cuerpo, ¿verdad? Y tal vez sea salir a caminar. Tal vez sea dar 20 saltos por la mañana antes de tomar tu café. Tal vez sea literalmente gritar en una almohada, ¿verdad?, o lanzar una pelota contra una pared tan fuerte como puedas. Con mis hijos, recomiendo organizar fiestas de baile alocadas donde el objetivo no sea verse lindo y simpático ni hacer una rutina, sino literalmente agitar los brazos y saltar lo más alto posible, ¿verdad? Y puede que a esas fiestas les parezca una tontería, pero a mí me parece totalmente absurdo.</w:t>
      </w:r>
    </w:p>
    <w:p w14:paraId="3F045F7A" w14:textId="77777777" w:rsidR="00284433" w:rsidRDefault="00284433">
      <w:pPr>
        <w:spacing w:after="0"/>
      </w:pPr>
    </w:p>
    <w:p w14:paraId="25CFB33F" w14:textId="77777777" w:rsidR="00284433"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48:35</w:t>
      </w:r>
      <w:proofErr xmlns:w="http://schemas.openxmlformats.org/wordprocessingml/2006/main" w:type="gramEnd"/>
    </w:p>
    <w:p w14:paraId="2C1C4F41" w14:textId="77777777" w:rsidR="00284433" w:rsidRDefault="00000000">
      <w:pPr xmlns:w="http://schemas.openxmlformats.org/wordprocessingml/2006/main">
        <w:spacing w:after="0"/>
      </w:pPr>
      <w:r xmlns:w="http://schemas.openxmlformats.org/wordprocessingml/2006/main">
        <w:rPr>
          <w:rFonts w:ascii="Arial" w:hAnsi="Arial"/>
        </w:rPr>
        <w:t xml:space="preserve">Sí. Nos alegra saber que interactuamos. Sí. Solo </w:t>
      </w:r>
      <w:proofErr xmlns:w="http://schemas.openxmlformats.org/wordprocessingml/2006/main" w:type="gramStart"/>
      <w:r xmlns:w="http://schemas.openxmlformats.org/wordprocessingml/2006/main">
        <w:rPr>
          <w:rFonts w:ascii="Arial" w:hAnsi="Arial"/>
        </w:rPr>
        <w:t xml:space="preserve">estoy probando </w:t>
      </w:r>
      <w:proofErr xmlns:w="http://schemas.openxmlformats.org/wordprocessingml/2006/main" w:type="gramEnd"/>
      <w:r xmlns:w="http://schemas.openxmlformats.org/wordprocessingml/2006/main">
        <w:rPr>
          <w:rFonts w:ascii="Arial" w:hAnsi="Arial"/>
        </w:rPr>
        <w:t xml:space="preserve">de nuevo.</w:t>
      </w:r>
    </w:p>
    <w:p w14:paraId="55194282" w14:textId="77777777" w:rsidR="00284433" w:rsidRDefault="00284433">
      <w:pPr>
        <w:spacing w:after="0"/>
      </w:pPr>
    </w:p>
    <w:p w14:paraId="45196385" w14:textId="77777777" w:rsidR="00284433"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3 </w:t>
      </w:r>
      <w:r xmlns:w="http://schemas.openxmlformats.org/wordprocessingml/2006/main">
        <w:rPr>
          <w:rFonts w:ascii="Arial" w:hAnsi="Arial"/>
          <w:color w:val="5D7284"/>
        </w:rPr>
        <w:t xml:space="preserve">48:42</w:t>
      </w:r>
      <w:proofErr xmlns:w="http://schemas.openxmlformats.org/wordprocessingml/2006/main" w:type="gramEnd"/>
    </w:p>
    <w:p w14:paraId="7A0BCD8A" w14:textId="77777777" w:rsidR="00284433" w:rsidRDefault="00000000">
      <w:pPr xmlns:w="http://schemas.openxmlformats.org/wordprocessingml/2006/main">
        <w:spacing w:after="0"/>
      </w:pPr>
      <w:r xmlns:w="http://schemas.openxmlformats.org/wordprocessingml/2006/main">
        <w:rPr>
          <w:rFonts w:ascii="Arial" w:hAnsi="Arial"/>
        </w:rPr>
        <w:t xml:space="preserve">Puede que algunas de estas estrategias suenen tontas o triviales, pero descubrí que, al menos en mi caso, cuando comencé a incorporarlas más a mi rutina, o incluso como un ritual </w:t>
      </w:r>
      <w:proofErr xmlns:w="http://schemas.openxmlformats.org/wordprocessingml/2006/main" w:type="gramStart"/>
      <w:r xmlns:w="http://schemas.openxmlformats.org/wordprocessingml/2006/main">
        <w:rPr>
          <w:rFonts w:ascii="Arial" w:hAnsi="Arial"/>
        </w:rPr>
        <w:t xml:space="preserve">después del trabajo </w:t>
      </w:r>
      <w:proofErr xmlns:w="http://schemas.openxmlformats.org/wordprocessingml/2006/main" w:type="gramEnd"/>
      <w:r xmlns:w="http://schemas.openxmlformats.org/wordprocessingml/2006/main">
        <w:rPr>
          <w:rFonts w:ascii="Arial" w:hAnsi="Arial"/>
        </w:rPr>
        <w:t xml:space="preserve">antes de volver a casa, mi capacidad para navegar estas situaciones y para apoyar a las familias creció enormemente.</w:t>
      </w:r>
    </w:p>
    <w:p w14:paraId="31D91A60" w14:textId="77777777" w:rsidR="00284433" w:rsidRDefault="00284433">
      <w:pPr>
        <w:spacing w:after="0"/>
      </w:pPr>
    </w:p>
    <w:p w14:paraId="70D5966F" w14:textId="77777777" w:rsidR="00284433"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48:59</w:t>
      </w:r>
      <w:proofErr xmlns:w="http://schemas.openxmlformats.org/wordprocessingml/2006/main" w:type="gramEnd"/>
    </w:p>
    <w:p w14:paraId="4CF91E0E" w14:textId="77777777" w:rsidR="00284433" w:rsidRDefault="00000000">
      <w:pPr xmlns:w="http://schemas.openxmlformats.org/wordprocessingml/2006/main">
        <w:spacing w:after="0"/>
      </w:pPr>
      <w:r xmlns:w="http://schemas.openxmlformats.org/wordprocessingml/2006/main">
        <w:rPr>
          <w:rFonts w:ascii="Arial" w:hAnsi="Arial"/>
        </w:rPr>
        <w:t xml:space="preserve">Eso es muy interesante. No, Ashley, tú también tendrías fiestas de baile locas,</w:t>
      </w:r>
    </w:p>
    <w:p w14:paraId="0C02D123" w14:textId="77777777" w:rsidR="00284433" w:rsidRDefault="00284433">
      <w:pPr>
        <w:spacing w:after="0"/>
      </w:pPr>
    </w:p>
    <w:p w14:paraId="631DDB38" w14:textId="77777777" w:rsidR="00284433"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49:03</w:t>
      </w:r>
      <w:proofErr xmlns:w="http://schemas.openxmlformats.org/wordprocessingml/2006/main" w:type="gramEnd"/>
    </w:p>
    <w:p w14:paraId="0B6FD355" w14:textId="77777777" w:rsidR="00284433" w:rsidRDefault="00000000">
      <w:pPr xmlns:w="http://schemas.openxmlformats.org/wordprocessingml/2006/main">
        <w:spacing w:after="0"/>
      </w:pPr>
      <w:r xmlns:w="http://schemas.openxmlformats.org/wordprocessingml/2006/main">
        <w:rPr>
          <w:rFonts w:ascii="Arial" w:hAnsi="Arial"/>
        </w:rPr>
        <w:t xml:space="preserve">o eso sabes, cuando hablas de lanzar pelotas contra la pared o afuera, a veces de lo que hablo con mis pacientes es de lanzar bolas de calcetines enrolladas a una pared, porque eso es algo accesible y puede causar ese daño a las paredes, ¿verdad? Nadie sale lastimado. Los calcetines están bien. Las paredes están </w:t>
      </w:r>
      <w:proofErr xmlns:w="http://schemas.openxmlformats.org/wordprocessingml/2006/main" w:type="gramStart"/>
      <w:r xmlns:w="http://schemas.openxmlformats.org/wordprocessingml/2006/main">
        <w:rPr>
          <w:rFonts w:ascii="Arial" w:hAnsi="Arial"/>
        </w:rPr>
        <w:t xml:space="preserve">bien </w:t>
      </w:r>
      <w:proofErr xmlns:w="http://schemas.openxmlformats.org/wordprocessingml/2006/main" w:type="gramEnd"/>
      <w:r xmlns:w="http://schemas.openxmlformats.org/wordprocessingml/2006/main">
        <w:rPr>
          <w:rFonts w:ascii="Arial" w:hAnsi="Arial"/>
        </w:rPr>
        <w:t xml:space="preserve">. Y a veces no puedes encontrar el tiempo como padre, y, ya sabes, para salir y hacer todas esas otras cosas. </w:t>
      </w:r>
      <w:proofErr xmlns:w="http://schemas.openxmlformats.org/wordprocessingml/2006/main" w:type="gramStart"/>
      <w:r xmlns:w="http://schemas.openxmlformats.org/wordprocessingml/2006/main">
        <w:rPr>
          <w:rFonts w:ascii="Arial" w:hAnsi="Arial"/>
        </w:rPr>
        <w:t xml:space="preserve">Así que </w:t>
      </w:r>
      <w:proofErr xmlns:w="http://schemas.openxmlformats.org/wordprocessingml/2006/main" w:type="gramEnd"/>
      <w:r xmlns:w="http://schemas.openxmlformats.org/wordprocessingml/2006/main">
        <w:rPr>
          <w:rFonts w:ascii="Arial" w:hAnsi="Arial"/>
        </w:rPr>
        <w:t xml:space="preserve">solo quería hablar sobre </w:t>
      </w:r>
      <w:proofErr xmlns:w="http://schemas.openxmlformats.org/wordprocessingml/2006/main" w:type="gramStart"/>
      <w:r xmlns:w="http://schemas.openxmlformats.org/wordprocessingml/2006/main">
        <w:rPr>
          <w:rFonts w:ascii="Arial" w:hAnsi="Arial"/>
        </w:rPr>
        <w:t xml:space="preserve">los calcetines </w:t>
      </w:r>
      <w:proofErr xmlns:w="http://schemas.openxmlformats.org/wordprocessingml/2006/main" w:type="gramEnd"/>
      <w:r xmlns:w="http://schemas.openxmlformats.org/wordprocessingml/2006/main">
        <w:rPr>
          <w:rFonts w:ascii="Arial" w:hAnsi="Arial"/>
        </w:rPr>
        <w:t xml:space="preserve">. Me encanta hablar de eso cada vez que puedo para mí. Sabes, lo que realmente ha sido útil es trabajar en equipo. Honestamente, soy una persona muy sociable. Realmente me beneficio de esa conexión y de no sentirme aislado y haciendo este trabajo solo. </w:t>
      </w:r>
      <w:proofErr xmlns:w="http://schemas.openxmlformats.org/wordprocessingml/2006/main" w:type="gramStart"/>
      <w:r xmlns:w="http://schemas.openxmlformats.org/wordprocessingml/2006/main">
        <w:rPr>
          <w:rFonts w:ascii="Arial" w:hAnsi="Arial"/>
        </w:rPr>
        <w:t xml:space="preserve">Realmente </w:t>
      </w:r>
      <w:proofErr xmlns:w="http://schemas.openxmlformats.org/wordprocessingml/2006/main" w:type="gramEnd"/>
      <w:r xmlns:w="http://schemas.openxmlformats.org/wordprocessingml/2006/main">
        <w:rPr>
          <w:rFonts w:ascii="Arial" w:hAnsi="Arial"/>
        </w:rPr>
        <w:t xml:space="preserve">encuentro que puedo decir cuándo necesito conectar con otros. Sé cuándo siento esa desconexión o esa parte de aislamiento. Así que estar en el equipo, trabajando de cerca con colegas como Laura, y saber que no estoy sola con todo esto, simplemente saber que alguien más conoce la historia de esta familia,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honestamente, es muy útil para mí, personalmente. Y, ya sabes, tenemos que hacer nuestro propio trabajo, nuestra propia terapia, nuestro propio procesamiento de nuestras propias experiencias personales para llegar a este punto, sentarnos en esa sala y mantener ese espacio para los demás es realmente muy importante. Me encanta lo que dices sobre el aspecto físico, porque muchas veces nos centramos en lo cognitivo o lo emocional, pero no podemos ignorar esas otras partes de nosotros mismos cuando nos cuidamos. </w:t>
      </w:r>
      <w:proofErr xmlns:w="http://schemas.openxmlformats.org/wordprocessingml/2006/main" w:type="gramStart"/>
      <w:r xmlns:w="http://schemas.openxmlformats.org/wordprocessingml/2006/main">
        <w:rPr>
          <w:rFonts w:ascii="Arial" w:hAnsi="Arial"/>
        </w:rPr>
        <w:t xml:space="preserve">Así que </w:t>
      </w:r>
      <w:proofErr xmlns:w="http://schemas.openxmlformats.org/wordprocessingml/2006/main" w:type="gramEnd"/>
      <w:r xmlns:w="http://schemas.openxmlformats.org/wordprocessingml/2006/main">
        <w:rPr>
          <w:rFonts w:ascii="Arial" w:hAnsi="Arial"/>
        </w:rPr>
        <w:t xml:space="preserve">me encanta </w:t>
      </w:r>
      <w:proofErr xmlns:w="http://schemas.openxmlformats.org/wordprocessingml/2006/main" w:type="gramStart"/>
      <w:r xmlns:w="http://schemas.openxmlformats.org/wordprocessingml/2006/main">
        <w:rPr>
          <w:rFonts w:ascii="Arial" w:hAnsi="Arial"/>
        </w:rPr>
        <w:t xml:space="preserve">el aspecto físico </w:t>
      </w:r>
      <w:proofErr xmlns:w="http://schemas.openxmlformats.org/wordprocessingml/2006/main" w:type="gramEnd"/>
      <w:r xmlns:w="http://schemas.openxmlformats.org/wordprocessingml/2006/main">
        <w:rPr>
          <w:rFonts w:ascii="Arial" w:hAnsi="Arial"/>
        </w:rPr>
        <w:t xml:space="preserve">, dar nuestros pasos. A menudo ves a la gente en el centro oncológico, como caminando en círculo, y eso es de gran ayuda para simplemente respirar. Recuerda tu humanidad, recuerda que, bueno, estoy aquí. Puedo estar presente para la siguiente persona, y luego, día a día, lo que hago entre pacientes es ir al </w:t>
      </w:r>
      <w:proofErr xmlns:w="http://schemas.openxmlformats.org/wordprocessingml/2006/main" w:type="gramStart"/>
      <w:r xmlns:w="http://schemas.openxmlformats.org/wordprocessingml/2006/main">
        <w:rPr>
          <w:rFonts w:ascii="Arial" w:hAnsi="Arial"/>
        </w:rPr>
        <w:t xml:space="preserve">baño </w:t>
      </w:r>
      <w:proofErr xmlns:w="http://schemas.openxmlformats.org/wordprocessingml/2006/main" w:type="gramEnd"/>
      <w:r xmlns:w="http://schemas.openxmlformats.org/wordprocessingml/2006/main">
        <w:rPr>
          <w:rFonts w:ascii="Arial" w:hAnsi="Arial"/>
        </w:rPr>
        <w:t xml:space="preserve">, lavarme las manos con agua fría y respirar hondo antes de ir a ver a la siguiente persona. Y es solo una pequeña cosa en medio de mi </w:t>
      </w:r>
      <w:proofErr xmlns:w="http://schemas.openxmlformats.org/wordprocessingml/2006/main" w:type="gramStart"/>
      <w:r xmlns:w="http://schemas.openxmlformats.org/wordprocessingml/2006/main">
        <w:rPr>
          <w:rFonts w:ascii="Arial" w:hAnsi="Arial"/>
        </w:rPr>
        <w:t xml:space="preserve">día ajetreado </w:t>
      </w:r>
      <w:proofErr xmlns:w="http://schemas.openxmlformats.org/wordprocessingml/2006/main" w:type="gramEnd"/>
      <w:r xmlns:w="http://schemas.openxmlformats.org/wordprocessingml/2006/main">
        <w:rPr>
          <w:rFonts w:ascii="Arial" w:hAnsi="Arial"/>
        </w:rPr>
        <w:t xml:space="preserve">donde pienso: "Bueno, aquí estoy. Soy Ashley. Este es mi cuerpo. Este es mi momento". Esto es lo que estoy haciendo, recordarme quién soy como individuo y, ya sabes, en muchos sentidos, cuál es mi propósito. Realmente tengo una fuerte conexión con mi trabajo y quiero sentir que estoy presente tanto como sea posible. Así que eso es lo que intento hacer. No siempre sucede, pero me esfuerzo </w:t>
      </w:r>
      <w:proofErr xmlns:w="http://schemas.openxmlformats.org/wordprocessingml/2006/main" w:type="gramStart"/>
      <w:r xmlns:w="http://schemas.openxmlformats.org/wordprocessingml/2006/main">
        <w:rPr>
          <w:rFonts w:ascii="Arial" w:hAnsi="Arial"/>
        </w:rPr>
        <w:t xml:space="preserve">mucho </w:t>
      </w:r>
      <w:proofErr xmlns:w="http://schemas.openxmlformats.org/wordprocessingml/2006/main" w:type="gramEnd"/>
      <w:r xmlns:w="http://schemas.openxmlformats.org/wordprocessingml/2006/main">
        <w:rPr>
          <w:rFonts w:ascii="Arial" w:hAnsi="Arial"/>
        </w:rPr>
        <w:t xml:space="preserve">por hacerlo bien.</w:t>
      </w:r>
    </w:p>
    <w:p w14:paraId="5C0B0B24" w14:textId="77777777" w:rsidR="00284433" w:rsidRDefault="00284433">
      <w:pPr>
        <w:spacing w:after="0"/>
      </w:pPr>
    </w:p>
    <w:p w14:paraId="2EB744D0" w14:textId="77777777" w:rsidR="00284433"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51:15</w:t>
      </w:r>
      <w:proofErr xmlns:w="http://schemas.openxmlformats.org/wordprocessingml/2006/main" w:type="gramEnd"/>
    </w:p>
    <w:p w14:paraId="47D7A625" w14:textId="77777777" w:rsidR="00284433" w:rsidRDefault="00000000">
      <w:pPr xmlns:w="http://schemas.openxmlformats.org/wordprocessingml/2006/main">
        <w:spacing w:after="0"/>
      </w:pPr>
      <w:r xmlns:w="http://schemas.openxmlformats.org/wordprocessingml/2006/main">
        <w:rPr>
          <w:rFonts w:ascii="Arial" w:hAnsi="Arial"/>
        </w:rPr>
        <w:t xml:space="preserve">Estos son consejos muy útiles, no solo en </w:t>
      </w:r>
      <w:proofErr xmlns:w="http://schemas.openxmlformats.org/wordprocessingml/2006/main" w:type="gramStart"/>
      <w:r xmlns:w="http://schemas.openxmlformats.org/wordprocessingml/2006/main">
        <w:rPr>
          <w:rFonts w:ascii="Arial" w:hAnsi="Arial"/>
        </w:rPr>
        <w:t xml:space="preserve">situaciones en las </w:t>
      </w:r>
      <w:proofErr xmlns:w="http://schemas.openxmlformats.org/wordprocessingml/2006/main" w:type="gramEnd"/>
      <w:r xmlns:w="http://schemas.openxmlformats.org/wordprocessingml/2006/main">
        <w:rPr>
          <w:rFonts w:ascii="Arial" w:hAnsi="Arial"/>
        </w:rPr>
        <w:t xml:space="preserve">que se trata de pacientes con cáncer </w:t>
      </w:r>
      <w:proofErr xmlns:w="http://schemas.openxmlformats.org/wordprocessingml/2006/main" w:type="gramStart"/>
      <w:r xmlns:w="http://schemas.openxmlformats.org/wordprocessingml/2006/main">
        <w:rPr>
          <w:rFonts w:ascii="Arial" w:hAnsi="Arial"/>
        </w:rPr>
        <w:t xml:space="preserve">y</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Y </w:t>
      </w:r>
      <w:proofErr xmlns:w="http://schemas.openxmlformats.org/wordprocessingml/2006/main" w:type="spellEnd"/>
      <w:r xmlns:w="http://schemas.openxmlformats.org/wordprocessingml/2006/main">
        <w:rPr>
          <w:rFonts w:ascii="Arial" w:hAnsi="Arial"/>
        </w:rPr>
        <w:t xml:space="preserve">tratando de procesar todo eso, pero en la vida en general, hay </w:t>
      </w:r>
      <w:proofErr xmlns:w="http://schemas.openxmlformats.org/wordprocessingml/2006/main" w:type="gramStart"/>
      <w:r xmlns:w="http://schemas.openxmlformats.org/wordprocessingml/2006/main">
        <w:rPr>
          <w:rFonts w:ascii="Arial" w:hAnsi="Arial"/>
        </w:rPr>
        <w:t xml:space="preserve">bastante estrés </w:t>
      </w:r>
      <w:proofErr xmlns:w="http://schemas.openxmlformats.org/wordprocessingml/2006/main" w:type="gramEnd"/>
      <w:r xmlns:w="http://schemas.openxmlformats.org/wordprocessingml/2006/main">
        <w:rPr>
          <w:rFonts w:ascii="Arial" w:hAnsi="Arial"/>
        </w:rPr>
        <w:t xml:space="preserve">, y algunas de estas sugerencias pueden ser útiles en general. Hemos tenido una conversación muy interesante sobre un tema muy complejo que no habíamos abordado antes, pero creo que es este tipo de cosas lo que muchos pacientes y sus familias buscan para orientarse sobre cómo superar esta experiencia, a quién acudir para obtener apoyo, como su trabajador social o especialista en vida infantil. Sin embargo, hay otros profesionales de la salud, como terapeutas ocupacionales y fisioterapeutas, que también pueden ser muy útiles. Una de las cosas que intentamos hacer en este programa es animarles a ser proactivos. También tenemos podcasts sobre estos otros temas; pueden visitar cancerassist.ca y encontrarlos; quizás les sean útiles, al igual que estoy seguro de que este podcast será útil para muchos padres que están lidiando con el diagnóstico de cáncer. Quiero agradecerles a ambos. </w:t>
      </w:r>
      <w:proofErr xmlns:w="http://schemas.openxmlformats.org/wordprocessingml/2006/main" w:type="gramStart"/>
      <w:r xmlns:w="http://schemas.openxmlformats.org/wordprocessingml/2006/main">
        <w:rPr>
          <w:rFonts w:ascii="Arial" w:hAnsi="Arial"/>
        </w:rPr>
        <w:t xml:space="preserve">Ha sido </w:t>
      </w:r>
      <w:proofErr xmlns:w="http://schemas.openxmlformats.org/wordprocessingml/2006/main" w:type="gramEnd"/>
      <w:r xmlns:w="http://schemas.openxmlformats.org/wordprocessingml/2006/main">
        <w:rPr>
          <w:rFonts w:ascii="Arial" w:hAnsi="Arial"/>
        </w:rPr>
        <w:t xml:space="preserve">extremadamente interesante e invaluable, y realmente apreciamos su trabajo en esta comunidad.</w:t>
      </w:r>
    </w:p>
    <w:p w14:paraId="370DB754" w14:textId="77777777" w:rsidR="00284433" w:rsidRDefault="00284433">
      <w:pPr>
        <w:spacing w:after="0"/>
      </w:pPr>
    </w:p>
    <w:p w14:paraId="243EDBD9" w14:textId="77777777" w:rsidR="00284433" w:rsidRDefault="00000000">
      <w:pPr xmlns:w="http://schemas.openxmlformats.org/wordprocessingml/2006/main">
        <w:spacing w:after="0"/>
      </w:pPr>
      <w:r xmlns:w="http://schemas.openxmlformats.org/wordprocessingml/2006/main">
        <w:rPr>
          <w:rFonts w:ascii="Arial" w:hAnsi="Arial"/>
          <w:color w:val="5D7284"/>
        </w:rPr>
        <w:t xml:space="preserve">52:27</w:t>
      </w:r>
    </w:p>
    <w:p w14:paraId="1A84CE81" w14:textId="77777777" w:rsidR="00284433" w:rsidRDefault="00000000">
      <w:pPr xmlns:w="http://schemas.openxmlformats.org/wordprocessingml/2006/main">
        <w:spacing w:after="0"/>
      </w:pPr>
      <w:r xmlns:w="http://schemas.openxmlformats.org/wordprocessingml/2006/main">
        <w:rPr>
          <w:rFonts w:ascii="Arial" w:hAnsi="Arial"/>
        </w:rPr>
        <w:t xml:space="preserve">Gracias. Gracias por invitarnos.</w:t>
      </w:r>
    </w:p>
    <w:p w14:paraId="73F2E6F4" w14:textId="77777777" w:rsidR="00284433" w:rsidRDefault="00284433">
      <w:pPr>
        <w:spacing w:after="0"/>
      </w:pPr>
    </w:p>
    <w:p w14:paraId="48931268" w14:textId="77777777" w:rsidR="00284433"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1 </w:t>
      </w:r>
      <w:r xmlns:w="http://schemas.openxmlformats.org/wordprocessingml/2006/main">
        <w:rPr>
          <w:rFonts w:ascii="Arial" w:hAnsi="Arial"/>
          <w:color w:val="5D7284"/>
        </w:rPr>
        <w:t xml:space="preserve">52:32</w:t>
      </w:r>
      <w:proofErr xmlns:w="http://schemas.openxmlformats.org/wordprocessingml/2006/main" w:type="gramEnd"/>
    </w:p>
    <w:p w14:paraId="4D35EBAF" w14:textId="77777777" w:rsidR="00284433" w:rsidRDefault="00000000">
      <w:pPr xmlns:w="http://schemas.openxmlformats.org/wordprocessingml/2006/main">
        <w:spacing w:after="0"/>
      </w:pPr>
      <w:r xmlns:w="http://schemas.openxmlformats.org/wordprocessingml/2006/main">
        <w:rPr>
          <w:rFonts w:ascii="Arial" w:hAnsi="Arial"/>
        </w:rPr>
        <w:t xml:space="preserve">Estás escuchando el podcast de asistencia oncológica presentado por el Dr. Bill Evans y presentado por el Programa de Asistencia Oncológica. Independientemente de tu situación, estamos aquí para brindarte ayuda y esperanza mientras te orientas en la prevención, el tratamiento y la atención del cáncer, y ayuda cuando realmente la necesitas.</w:t>
      </w:r>
    </w:p>
    <w:sectPr w:rsidR="00284433"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E7F8D" w14:textId="77777777" w:rsidR="00832AB9" w:rsidRDefault="00832AB9">
      <w:pPr>
        <w:spacing w:after="0" w:line="240" w:lineRule="auto"/>
      </w:pPr>
      <w:r>
        <w:separator/>
      </w:r>
    </w:p>
  </w:endnote>
  <w:endnote w:type="continuationSeparator" w:id="0">
    <w:p w14:paraId="4BC164EE" w14:textId="77777777" w:rsidR="00832AB9" w:rsidRDefault="00832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2650680"/>
      <w:docPartObj>
        <w:docPartGallery w:val="Page Numbers (Bottom of Page)"/>
        <w:docPartUnique/>
      </w:docPartObj>
    </w:sdtPr>
    <w:sdtContent>
      <w:p w14:paraId="3F8B91CF"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686597F3"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8338B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113323662"/>
      <w:docPartObj>
        <w:docPartGallery w:val="Page Numbers (Bottom of Page)"/>
        <w:docPartUnique/>
      </w:docPartObj>
    </w:sdtPr>
    <w:sdtContent>
      <w:p w14:paraId="2634980A" w14:textId="77777777" w:rsidR="001216B9" w:rsidRPr="009C3AF0" w:rsidRDefault="001216B9" w:rsidP="00A73672">
        <w:pPr xmlns:w="http://schemas.openxmlformats.org/wordprocessingml/2006/main">
          <w:pStyle w:val="Footer"/>
          <w:framePr w:wrap="none" w:vAnchor="text" w:hAnchor="margin" w:xAlign="center" w:y="1"/>
          <w:rPr>
            <w:rStyle w:val="PageNumber"/>
            <w:rFonts w:ascii="Arial" w:hAnsi="Arial" w:cs="Arial"/>
          </w:rPr>
        </w:pPr>
        <w:r xmlns:w="http://schemas.openxmlformats.org/wordprocessingml/2006/main" w:rsidRPr="009C3AF0">
          <w:rPr>
            <w:rStyle w:val="PageNumber"/>
            <w:rFonts w:ascii="Arial" w:hAnsi="Arial" w:cs="Arial"/>
          </w:rPr>
          <w:fldChar xmlns:w="http://schemas.openxmlformats.org/wordprocessingml/2006/main" w:fldCharType="begin"/>
        </w:r>
        <w:r xmlns:w="http://schemas.openxmlformats.org/wordprocessingml/2006/main" w:rsidRPr="009C3AF0">
          <w:rPr>
            <w:rStyle w:val="PageNumber"/>
            <w:rFonts w:ascii="Arial" w:hAnsi="Arial" w:cs="Arial"/>
          </w:rPr>
          <w:instrText xmlns:w="http://schemas.openxmlformats.org/wordprocessingml/2006/main" xml:space="preserve"> PAGE </w:instrText>
        </w:r>
        <w:r xmlns:w="http://schemas.openxmlformats.org/wordprocessingml/2006/main" w:rsidRPr="009C3AF0">
          <w:rPr>
            <w:rStyle w:val="PageNumber"/>
            <w:rFonts w:ascii="Arial" w:hAnsi="Arial" w:cs="Arial"/>
          </w:rPr>
          <w:fldChar xmlns:w="http://schemas.openxmlformats.org/wordprocessingml/2006/main" w:fldCharType="separate"/>
        </w:r>
        <w:r xmlns:w="http://schemas.openxmlformats.org/wordprocessingml/2006/main" w:rsidRPr="009C3AF0">
          <w:rPr>
            <w:rStyle w:val="PageNumber"/>
            <w:rFonts w:ascii="Arial" w:hAnsi="Arial" w:cs="Arial"/>
            <w:noProof/>
          </w:rPr>
          <w:t xml:space="preserve">- 1 -</w:t>
        </w:r>
        <w:r xmlns:w="http://schemas.openxmlformats.org/wordprocessingml/2006/main" w:rsidRPr="009C3AF0">
          <w:rPr>
            <w:rStyle w:val="PageNumber"/>
            <w:rFonts w:ascii="Arial" w:hAnsi="Arial" w:cs="Arial"/>
          </w:rPr>
          <w:fldChar xmlns:w="http://schemas.openxmlformats.org/wordprocessingml/2006/main" w:fldCharType="end"/>
        </w:r>
      </w:p>
    </w:sdtContent>
  </w:sdt>
  <w:p w14:paraId="4AB96C9B" w14:textId="01245CC8" w:rsidR="00930F33" w:rsidRPr="009C3AF0" w:rsidRDefault="00930F33" w:rsidP="00AE0A7E">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98CB3" w14:textId="77777777" w:rsidR="00832AB9" w:rsidRDefault="00832AB9">
      <w:pPr>
        <w:spacing w:after="0" w:line="240" w:lineRule="auto"/>
      </w:pPr>
      <w:r>
        <w:separator/>
      </w:r>
    </w:p>
  </w:footnote>
  <w:footnote w:type="continuationSeparator" w:id="0">
    <w:p w14:paraId="66B84C7D" w14:textId="77777777" w:rsidR="00832AB9" w:rsidRDefault="00832A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10090661">
    <w:abstractNumId w:val="8"/>
  </w:num>
  <w:num w:numId="2" w16cid:durableId="57553773">
    <w:abstractNumId w:val="6"/>
  </w:num>
  <w:num w:numId="3" w16cid:durableId="1754424657">
    <w:abstractNumId w:val="5"/>
  </w:num>
  <w:num w:numId="4" w16cid:durableId="1254362816">
    <w:abstractNumId w:val="4"/>
  </w:num>
  <w:num w:numId="5" w16cid:durableId="1931304343">
    <w:abstractNumId w:val="7"/>
  </w:num>
  <w:num w:numId="6" w16cid:durableId="1668483756">
    <w:abstractNumId w:val="3"/>
  </w:num>
  <w:num w:numId="7" w16cid:durableId="1231112606">
    <w:abstractNumId w:val="2"/>
  </w:num>
  <w:num w:numId="8" w16cid:durableId="362052889">
    <w:abstractNumId w:val="1"/>
  </w:num>
  <w:num w:numId="9" w16cid:durableId="885874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84433"/>
    <w:rsid w:val="0029639D"/>
    <w:rsid w:val="00326F90"/>
    <w:rsid w:val="004A641F"/>
    <w:rsid w:val="004B593C"/>
    <w:rsid w:val="004D5F02"/>
    <w:rsid w:val="006E2A8C"/>
    <w:rsid w:val="007749AF"/>
    <w:rsid w:val="00794EBC"/>
    <w:rsid w:val="00832AB9"/>
    <w:rsid w:val="00930F33"/>
    <w:rsid w:val="009C3AF0"/>
    <w:rsid w:val="00A12EE5"/>
    <w:rsid w:val="00AA1D8D"/>
    <w:rsid w:val="00AE0A7E"/>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19FE4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10246</Words>
  <Characters>46314</Characters>
  <Application>Microsoft Office Word</Application>
  <DocSecurity>0</DocSecurity>
  <Lines>4631</Lines>
  <Paragraphs>4039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52521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Kelsey Nicholson</cp:lastModifiedBy>
  <cp:revision>8</cp:revision>
  <dcterms:created xsi:type="dcterms:W3CDTF">2019-09-10T23:59:00Z</dcterms:created>
  <dcterms:modified xsi:type="dcterms:W3CDTF">2026-02-17T15:10:00Z</dcterms:modified>
  <cp:category/>
</cp:coreProperties>
</file>