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5B589" w14:textId="77777777" w:rsidR="00930F33" w:rsidRDefault="00930F33">
      <w:pPr>
        <w:spacing w:after="0"/>
        <w:rPr>
          <w:lang w:eastAsia="zh-CN"/>
        </w:rPr>
      </w:pPr>
    </w:p>
    <w:p w14:paraId="17156F49" w14:textId="15052335" w:rsidR="00284433" w:rsidRDefault="00AE0A7E" w:rsidP="00AE0A7E">
      <w:r xmlns:w="http://schemas.openxmlformats.org/wordprocessingml/2006/main" w:rsidRPr="00AE0A7E">
        <w:rPr>
          <w:rFonts w:ascii="Arial" w:hAnsi="Arial"/>
          <w:b/>
          <w:bCs/>
          <w:sz w:val="48"/>
        </w:rPr>
        <w:t xml:space="preserve">Être parent face au cancer : les conversations que les familles n’abordent pas</w:t>
      </w:r>
    </w:p>
    <w:p w14:paraId="2C5B02E9" w14:textId="77777777" w:rsidR="00284433" w:rsidRDefault="00284433">
      <w:pPr>
        <w:spacing w:after="0"/>
      </w:pPr>
    </w:p>
    <w:p w14:paraId="3A8B71BF" w14:textId="77777777" w:rsidR="00284433"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00:02</w:t>
      </w:r>
      <w:proofErr xmlns:w="http://schemas.openxmlformats.org/wordprocessingml/2006/main" w:type="gramEnd"/>
    </w:p>
    <w:p w14:paraId="129782B5" w14:textId="77777777" w:rsidR="00284433" w:rsidRDefault="00000000">
      <w:pPr xmlns:w="http://schemas.openxmlformats.org/wordprocessingml/2006/main">
        <w:spacing w:after="0"/>
      </w:pPr>
      <w:r xmlns:w="http://schemas.openxmlformats.org/wordprocessingml/2006/main">
        <w:rPr>
          <w:rFonts w:ascii="Arial" w:hAnsi="Arial"/>
        </w:rPr>
        <w:t xml:space="preserve">Vous écoutez le podcast </w:t>
      </w:r>
      <w:proofErr xmlns:w="http://schemas.openxmlformats.org/wordprocessingml/2006/main" w:type="gramStart"/>
      <w:r xmlns:w="http://schemas.openxmlformats.org/wordprocessingml/2006/main">
        <w:rPr>
          <w:rFonts w:ascii="Arial" w:hAnsi="Arial"/>
        </w:rPr>
        <w:t xml:space="preserve">d'aide aux personnes atteintes de cancer </w:t>
      </w:r>
      <w:proofErr xmlns:w="http://schemas.openxmlformats.org/wordprocessingml/2006/main" w:type="gramEnd"/>
      <w:r xmlns:w="http://schemas.openxmlformats.org/wordprocessingml/2006/main">
        <w:rPr>
          <w:rFonts w:ascii="Arial" w:hAnsi="Arial"/>
        </w:rPr>
        <w:t xml:space="preserve">, animé par le Dr Bill Evans et présenté par le Programme d'aide aux personnes atteintes de cancer. Quel que soit votre parcours, nous sommes là pour vous apporter soutien et espoir dans votre lutte contre le cancer : prévention, traitement et soins. Nous sommes là pour vous aider quand vous en avez vraiment besoin.</w:t>
      </w:r>
    </w:p>
    <w:p w14:paraId="597E16D2" w14:textId="77777777" w:rsidR="00284433" w:rsidRDefault="00284433">
      <w:pPr>
        <w:spacing w:after="0"/>
      </w:pPr>
    </w:p>
    <w:p w14:paraId="553E518D"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00:20</w:t>
      </w:r>
      <w:proofErr xmlns:w="http://schemas.openxmlformats.org/wordprocessingml/2006/main" w:type="gramEnd"/>
    </w:p>
    <w:p w14:paraId="52CB7134" w14:textId="77777777" w:rsidR="00284433" w:rsidRDefault="00000000">
      <w:pPr xmlns:w="http://schemas.openxmlformats.org/wordprocessingml/2006/main">
        <w:spacing w:after="0"/>
      </w:pPr>
      <w:r xmlns:w="http://schemas.openxmlformats.org/wordprocessingml/2006/main">
        <w:rPr>
          <w:rFonts w:ascii="Arial" w:hAnsi="Arial"/>
        </w:rPr>
        <w:t xml:space="preserve">Bienvenue au podcast Cancer Assist. Je suis votre animateur, le Dr Bill Evans. Avant de présenter nos deux invités, je tiens à vous rappeler que ce podcast vous est présenté par le Programme d'assistance aux personnes atteintes de cancer, qui offre divers services gratuits aux patients de la région, notamment ceux qui reçoivent des soins à l' hôpital </w:t>
      </w:r>
      <w:proofErr xmlns:w="http://schemas.openxmlformats.org/wordprocessingml/2006/main" w:type="spellStart"/>
      <w:r xmlns:w="http://schemas.openxmlformats.org/wordprocessingml/2006/main">
        <w:rPr>
          <w:rFonts w:ascii="Arial" w:hAnsi="Arial"/>
        </w:rPr>
        <w:t xml:space="preserve">Jarvinsky </w:t>
      </w:r>
      <w:proofErr xmlns:w="http://schemas.openxmlformats.org/wordprocessingml/2006/main" w:type="spellEnd"/>
      <w:r xmlns:w="http://schemas.openxmlformats.org/wordprocessingml/2006/main">
        <w:rPr>
          <w:rFonts w:ascii="Arial" w:hAnsi="Arial"/>
        </w:rPr>
        <w:t xml:space="preserve">ou dans d'autres établissements de la région de Hamilton. Ces services incluent le transport gratuit, l'accès à du matériel (fauteuils roulants, déambulateurs, etc.), un soutien nutritionnel, des produits d'incontinence et d'autres formes d'aide pour les accompagner dans leur parcours. Un aspect important de ce parcours est de concilier parentalité et vie de famille, surtout avec de jeunes enfants. Nos invités vont justement aborder ce sujet, un sujet que nous n'avons jamais traité auparavant et qui, je pense, est souvent négligé par les oncologues et autres professionnels de santé. En effet, nous sommes très occupés à gérer les traitements, et les difficultés liées à la parentalité sont souvent au cœur des préoccupations des patients, mais moins présentes dans l'esprit des soignants. Nous espérons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sensibiliser le public à cette problématique et contribuer à son amélioration. Aujourd'hui, j'ai le plaisir d'accueillir Laura Jin, spécialiste de l'accompagnement des enfants malades à Hamilton Sciences et à l'Université McMaster. Nous avons déjà interviewé Laura et je suis ravie de la retrouver, car elle possède une connaissance approfondie du travail auprès des enfants atteints de cancer </w:t>
      </w:r>
      <w:proofErr xmlns:w="http://schemas.openxmlformats.org/wordprocessingml/2006/main" w:type="gramStart"/>
      <w:r xmlns:w="http://schemas.openxmlformats.org/wordprocessingml/2006/main">
        <w:rPr>
          <w:rFonts w:ascii="Arial" w:hAnsi="Arial"/>
        </w:rPr>
        <w:t xml:space="preserve">et </w:t>
      </w:r>
      <w:proofErr xmlns:w="http://schemas.openxmlformats.org/wordprocessingml/2006/main" w:type="gramEnd"/>
      <w:r xmlns:w="http://schemas.openxmlformats.org/wordprocessingml/2006/main">
        <w:rPr>
          <w:rFonts w:ascii="Arial" w:hAnsi="Arial"/>
        </w:rPr>
        <w:t xml:space="preserve">comprend parfaitement les difficultés rencontrées par les parents qui tentent de continuer à élever leurs enfants malgré </w:t>
      </w:r>
      <w:proofErr xmlns:w="http://schemas.openxmlformats.org/wordprocessingml/2006/main" w:type="gramStart"/>
      <w:r xmlns:w="http://schemas.openxmlformats.org/wordprocessingml/2006/main">
        <w:rPr>
          <w:rFonts w:ascii="Arial" w:hAnsi="Arial"/>
        </w:rPr>
        <w:t xml:space="preserve">la maladie </w:t>
      </w:r>
      <w:proofErr xmlns:w="http://schemas.openxmlformats.org/wordprocessingml/2006/main" w:type="gramEnd"/>
      <w:r xmlns:w="http://schemas.openxmlformats.org/wordprocessingml/2006/main">
        <w:rPr>
          <w:rFonts w:ascii="Arial" w:hAnsi="Arial"/>
        </w:rPr>
        <w:t xml:space="preserve">. J'ai également constaté sur son site web qu'elle est une conférencière hors pair. Elle a reçu d'excellentes évaluations lorsqu'elle enseignait au Département de psychologie et je pense qu'elle fait un travail remarquable en sensibilisant le personnel du centre de cancérologie à l'importance du rôle de l'accompagnateur d'enfant malade et à la contribution essentielle qu'il apporte aux soins des patients. Alors, bienvenue à nouveau, Laura, et merci. C'est un plaisir de vous revoir et de </w:t>
      </w:r>
      <w:proofErr xmlns:w="http://schemas.openxmlformats.org/wordprocessingml/2006/main" w:type="gramStart"/>
      <w:r xmlns:w="http://schemas.openxmlformats.org/wordprocessingml/2006/main">
        <w:rPr>
          <w:rFonts w:ascii="Arial" w:hAnsi="Arial"/>
        </w:rPr>
        <w:t xml:space="preserve">vous accueillir </w:t>
      </w:r>
      <w:proofErr xmlns:w="http://schemas.openxmlformats.org/wordprocessingml/2006/main" w:type="gramEnd"/>
      <w:r xmlns:w="http://schemas.openxmlformats.org/wordprocessingml/2006/main">
        <w:rPr>
          <w:rFonts w:ascii="Arial" w:hAnsi="Arial"/>
        </w:rPr>
        <w:t xml:space="preserve">pour la première fois. Ashley </w:t>
      </w:r>
      <w:proofErr xmlns:w="http://schemas.openxmlformats.org/wordprocessingml/2006/main" w:type="spellStart"/>
      <w:r xmlns:w="http://schemas.openxmlformats.org/wordprocessingml/2006/main">
        <w:rPr>
          <w:rFonts w:ascii="Arial" w:hAnsi="Arial"/>
        </w:rPr>
        <w:t xml:space="preserve">McKitson </w:t>
      </w:r>
      <w:proofErr xmlns:w="http://schemas.openxmlformats.org/wordprocessingml/2006/main" w:type="spell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McKitten </w:t>
      </w:r>
      <w:proofErr xmlns:w="http://schemas.openxmlformats.org/wordprocessingml/2006/main" w:type="spellEnd"/>
      <w:r xmlns:w="http://schemas.openxmlformats.org/wordprocessingml/2006/main">
        <w:rPr>
          <w:rFonts w:ascii="Arial" w:hAnsi="Arial"/>
        </w:rPr>
        <w:t xml:space="preserve">, c'est bon du deuxième coup. Ashley est assistante sociale et elle a travaillé, je crois, et continue d'apporter son soutien à Pink Pearl, mais maintenant à temps plein au Centre de cancérologie </w:t>
      </w:r>
      <w:proofErr xmlns:w="http://schemas.openxmlformats.org/wordprocessingml/2006/main" w:type="spellStart"/>
      <w:r xmlns:w="http://schemas.openxmlformats.org/wordprocessingml/2006/main">
        <w:rPr>
          <w:rFonts w:ascii="Arial" w:hAnsi="Arial"/>
        </w:rPr>
        <w:t xml:space="preserve">Juravinsky </w:t>
      </w:r>
      <w:proofErr xmlns:w="http://schemas.openxmlformats.org/wordprocessingml/2006/main" w:type="spellEnd"/>
      <w:r xmlns:w="http://schemas.openxmlformats.org/wordprocessingml/2006/main">
        <w:rPr>
          <w:rFonts w:ascii="Arial" w:hAnsi="Arial"/>
        </w:rPr>
        <w:t xml:space="preserve">. Elle travaille notamment auprès du programme d'oncologie pour adolescents et jeunes adultes, qui est tout récent, et nous allons lui consacrer un podcast entier au printemps prochain. Je suis ravie de vous accueillir également, Ashley, pour partager votre expérience de parent face à un diagnostic de cancer. Je vais commencer par vous, Ashley. D'ailleurs, pourquoi aborder ce sujet ? Quels sont les défis rencontrés par un parent confronté à un diagnostic de cancer, tout en ayant une famille à charge ? Comment concilier ces deux rôles ?</w:t>
      </w:r>
    </w:p>
    <w:p w14:paraId="61C2AFB4" w14:textId="77777777" w:rsidR="00284433" w:rsidRDefault="00284433">
      <w:pPr>
        <w:spacing w:after="0"/>
      </w:pPr>
    </w:p>
    <w:p w14:paraId="04DB881A" w14:textId="77777777" w:rsidR="00284433"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03:19</w:t>
      </w:r>
      <w:proofErr xmlns:w="http://schemas.openxmlformats.org/wordprocessingml/2006/main" w:type="gramEnd"/>
    </w:p>
    <w:p w14:paraId="7500FCA6" w14:textId="77777777" w:rsidR="00284433" w:rsidRDefault="00000000">
      <w:pPr xmlns:w="http://schemas.openxmlformats.org/wordprocessingml/2006/main">
        <w:spacing w:after="0"/>
      </w:pPr>
      <w:r xmlns:w="http://schemas.openxmlformats.org/wordprocessingml/2006/main">
        <w:rPr>
          <w:rFonts w:ascii="Arial" w:hAnsi="Arial"/>
        </w:rPr>
        <w:t xml:space="preserve">Oui, être parent ou patient atteint de cancer est une tâche extrêmement difficile. Concilier ces deux aspects et gérer le quotidien, avec tous les aléas qui s'ajoutent à vos </w:t>
      </w:r>
      <w:proofErr xmlns:w="http://schemas.openxmlformats.org/wordprocessingml/2006/main" w:type="spellStart"/>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problèmes </w:t>
      </w:r>
      <w:proofErr xmlns:w="http://schemas.openxmlformats.org/wordprocessingml/2006/main" w:type="spellEnd"/>
      <w:r xmlns:w="http://schemas.openxmlformats.org/wordprocessingml/2006/main">
        <w:rPr>
          <w:rFonts w:ascii="Arial" w:hAnsi="Arial"/>
        </w:rPr>
        <w:t xml:space="preserve">de santé, peut être extrêmement éprouvant, épuisant et même terrifiant. Nos patients nous confient souvent </w:t>
      </w:r>
      <w:proofErr xmlns:w="http://schemas.openxmlformats.org/wordprocessingml/2006/main" w:type="gramStart"/>
      <w:r xmlns:w="http://schemas.openxmlformats.org/wordprocessingml/2006/main">
        <w:rPr>
          <w:rFonts w:ascii="Arial" w:hAnsi="Arial"/>
        </w:rPr>
        <w:t xml:space="preserve">qu'ils </w:t>
      </w:r>
      <w:proofErr xmlns:w="http://schemas.openxmlformats.org/wordprocessingml/2006/main" w:type="gramEnd"/>
      <w:r xmlns:w="http://schemas.openxmlformats.org/wordprocessingml/2006/main">
        <w:rPr>
          <w:rFonts w:ascii="Arial" w:hAnsi="Arial"/>
        </w:rPr>
        <w:t xml:space="preserve">gèrent non seulement le </w:t>
      </w:r>
      <w:proofErr xmlns:w="http://schemas.openxmlformats.org/wordprocessingml/2006/main" w:type="gramStart"/>
      <w:r xmlns:w="http://schemas.openxmlformats.org/wordprocessingml/2006/main">
        <w:rPr>
          <w:rFonts w:ascii="Arial" w:hAnsi="Arial"/>
        </w:rPr>
        <w:t xml:space="preserve">quotidien </w:t>
      </w:r>
      <w:proofErr xmlns:w="http://schemas.openxmlformats.org/wordprocessingml/2006/main" w:type="gramEnd"/>
      <w:r xmlns:w="http://schemas.openxmlformats.org/wordprocessingml/2006/main">
        <w:rPr>
          <w:rFonts w:ascii="Arial" w:hAnsi="Arial"/>
        </w:rPr>
        <w:t xml:space="preserve">et leurs enfants, mais aussi la dimension existentielle de leur diagnostic et son impact sur leur bien-être émotionnel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Dans mon programme, je travaille principalement avec des jeunes </w:t>
      </w:r>
      <w:proofErr xmlns:w="http://schemas.openxmlformats.org/wordprocessingml/2006/main" w:type="gramStart"/>
      <w:r xmlns:w="http://schemas.openxmlformats.org/wordprocessingml/2006/main">
        <w:rPr>
          <w:rFonts w:ascii="Arial" w:hAnsi="Arial"/>
        </w:rPr>
        <w:t xml:space="preserve">adultes de 18 à 39 ans , ou adolescents. </w:t>
      </w:r>
      <w:proofErr xmlns:w="http://schemas.openxmlformats.org/wordprocessingml/2006/main" w:type="gramEnd"/>
      <w:r xmlns:w="http://schemas.openxmlformats.org/wordprocessingml/2006/main">
        <w:rPr>
          <w:rFonts w:ascii="Arial" w:hAnsi="Arial"/>
        </w:rPr>
        <w:t xml:space="preserve">Alors que les programmes pour jeunes adultes à travers le pays s'adressent généralement aux personnes âgées de 15 à 40 ou 45 ans, nous nous concentrons sur les 18-39 ans, période charnière </w:t>
      </w:r>
      <w:proofErr xmlns:w="http://schemas.openxmlformats.org/wordprocessingml/2006/main" w:type="gramEnd"/>
      <w:r xmlns:w="http://schemas.openxmlformats.org/wordprocessingml/2006/main">
        <w:rPr>
          <w:rFonts w:ascii="Arial" w:hAnsi="Arial"/>
        </w:rPr>
        <w:t xml:space="preserve">pour </w:t>
      </w:r>
      <w:proofErr xmlns:w="http://schemas.openxmlformats.org/wordprocessingml/2006/main" w:type="gramEnd"/>
      <w:r xmlns:w="http://schemas.openxmlformats.org/wordprocessingml/2006/main">
        <w:rPr>
          <w:rFonts w:ascii="Arial" w:hAnsi="Arial"/>
        </w:rPr>
        <w:t xml:space="preserve">avoir des enfants, fonder une famille, prendre des décisions concernant la fertilité et imaginer sa future famille. Nous accompagnons nos patients pour qu'ils trouvent des solutions adaptées afin de rester présents et actifs. Assister aux événements </w:t>
      </w:r>
      <w:proofErr xmlns:w="http://schemas.openxmlformats.org/wordprocessingml/2006/main" w:type="gramStart"/>
      <w:r xmlns:w="http://schemas.openxmlformats.org/wordprocessingml/2006/main">
        <w:rPr>
          <w:rFonts w:ascii="Arial" w:hAnsi="Arial"/>
        </w:rPr>
        <w:t xml:space="preserve">vraiment importants </w:t>
      </w:r>
      <w:proofErr xmlns:w="http://schemas.openxmlformats.org/wordprocessingml/2006/main" w:type="gramEnd"/>
      <w:r xmlns:w="http://schemas.openxmlformats.org/wordprocessingml/2006/main">
        <w:rPr>
          <w:rFonts w:ascii="Arial" w:hAnsi="Arial"/>
        </w:rPr>
        <w:t xml:space="preserve">pour leurs </w:t>
      </w:r>
      <w:proofErr xmlns:w="http://schemas.openxmlformats.org/wordprocessingml/2006/main" w:type="gramStart"/>
      <w:r xmlns:w="http://schemas.openxmlformats.org/wordprocessingml/2006/main">
        <w:rPr>
          <w:rFonts w:ascii="Arial" w:hAnsi="Arial"/>
        </w:rPr>
        <w:t xml:space="preserve">enfants, mais </w:t>
      </w:r>
      <w:proofErr xmlns:w="http://schemas.openxmlformats.org/wordprocessingml/2006/main" w:type="gramEnd"/>
      <w:r xmlns:w="http://schemas.openxmlformats.org/wordprocessingml/2006/main">
        <w:rPr>
          <w:rFonts w:ascii="Arial" w:hAnsi="Arial"/>
        </w:rPr>
        <w:t xml:space="preserve">aussi prendre soin de leurs propres besoins médicaux.</w:t>
      </w:r>
    </w:p>
    <w:p w14:paraId="41E956C7" w14:textId="77777777" w:rsidR="00284433" w:rsidRDefault="00284433">
      <w:pPr>
        <w:spacing w:after="0"/>
      </w:pPr>
    </w:p>
    <w:p w14:paraId="2FB2EE7B"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04:24</w:t>
      </w:r>
      <w:proofErr xmlns:w="http://schemas.openxmlformats.org/wordprocessingml/2006/main" w:type="gramEnd"/>
    </w:p>
    <w:p w14:paraId="7E73A485" w14:textId="77777777" w:rsidR="00284433" w:rsidRDefault="00000000">
      <w:pPr xmlns:w="http://schemas.openxmlformats.org/wordprocessingml/2006/main">
        <w:spacing w:after="0"/>
      </w:pPr>
      <w:r xmlns:w="http://schemas.openxmlformats.org/wordprocessingml/2006/main">
        <w:rPr>
          <w:rFonts w:ascii="Arial" w:hAnsi="Arial"/>
        </w:rPr>
        <w:t xml:space="preserve">C'est un équilibre difficile à trouver, n'est-ce pas ? Vous avez des séances de chimiothérapie toutes les trois semaines environ, et vous vous sentez mal après, ou bien vous allez quotidiennement à la radiothérapie, et ce rythme ne vous permet pas d'emmener vos enfants à un match de foot, par exemple. </w:t>
      </w:r>
      <w:proofErr xmlns:w="http://schemas.openxmlformats.org/wordprocessingml/2006/main" w:type="gramStart"/>
      <w:r xmlns:w="http://schemas.openxmlformats.org/wordprocessingml/2006/main">
        <w:rPr>
          <w:rFonts w:ascii="Arial" w:hAnsi="Arial"/>
        </w:rPr>
        <w:t xml:space="preserve">Jongler avec tout ça, c'est compliqué. </w:t>
      </w:r>
      <w:proofErr xmlns:w="http://schemas.openxmlformats.org/wordprocessingml/2006/main" w:type="gramStart"/>
      <w:r xmlns:w="http://schemas.openxmlformats.org/wordprocessingml/2006/main">
        <w:rPr>
          <w:rFonts w:ascii="Arial" w:hAnsi="Arial"/>
        </w:rPr>
        <w:t xml:space="preserve">Laura , </w:t>
      </w:r>
      <w:proofErr xmlns:w="http://schemas.openxmlformats.org/wordprocessingml/2006/main" w:type="gramEnd"/>
      <w:r xmlns:w="http://schemas.openxmlformats.org/wordprocessingml/2006/main">
        <w:rPr>
          <w:rFonts w:ascii="Arial" w:hAnsi="Arial"/>
        </w:rPr>
        <w:t xml:space="preserve">quels </w:t>
      </w:r>
      <w:proofErr xmlns:w="http://schemas.openxmlformats.org/wordprocessingml/2006/main" w:type="gramStart"/>
      <w:r xmlns:w="http://schemas.openxmlformats.org/wordprocessingml/2006/main">
        <w:rPr>
          <w:rFonts w:ascii="Arial" w:hAnsi="Arial"/>
        </w:rPr>
        <w:t xml:space="preserve">conseils </w:t>
      </w:r>
      <w:proofErr xmlns:w="http://schemas.openxmlformats.org/wordprocessingml/2006/main" w:type="gramEnd"/>
      <w:r xmlns:w="http://schemas.openxmlformats.org/wordprocessingml/2006/main">
        <w:rPr>
          <w:rFonts w:ascii="Arial" w:hAnsi="Arial"/>
        </w:rPr>
        <w:t xml:space="preserve">donneriez-vous aux parents qui ont des enfants ? Bien sûr, il y a </w:t>
      </w:r>
      <w:proofErr xmlns:w="http://schemas.openxmlformats.org/wordprocessingml/2006/main" w:type="gramStart"/>
      <w:r xmlns:w="http://schemas.openxmlformats.org/wordprocessingml/2006/main">
        <w:rPr>
          <w:rFonts w:ascii="Arial" w:hAnsi="Arial"/>
        </w:rPr>
        <w:t xml:space="preserve">des </w:t>
      </w:r>
      <w:proofErr xmlns:w="http://schemas.openxmlformats.org/wordprocessingml/2006/main" w:type="gramEnd"/>
      <w:r xmlns:w="http://schemas.openxmlformats.org/wordprocessingml/2006/main">
        <w:rPr>
          <w:rFonts w:ascii="Arial" w:hAnsi="Arial"/>
        </w:rPr>
        <w:t xml:space="preserve">enfants </w:t>
      </w:r>
      <w:proofErr xmlns:w="http://schemas.openxmlformats.org/wordprocessingml/2006/main" w:type="gramEnd"/>
      <w:r xmlns:w="http://schemas.openxmlformats.org/wordprocessingml/2006/main">
        <w:rPr>
          <w:rFonts w:ascii="Arial" w:hAnsi="Arial"/>
        </w:rPr>
        <w:t xml:space="preserve">de tous âges. Ça peut être des tout-petits. Le cancer ne fait pas de distinction d'âge. </w:t>
      </w:r>
      <w:proofErr xmlns:w="http://schemas.openxmlformats.org/wordprocessingml/2006/main" w:type="gramStart"/>
      <w:r xmlns:w="http://schemas.openxmlformats.org/wordprocessingml/2006/main">
        <w:rPr>
          <w:rFonts w:ascii="Arial" w:hAnsi="Arial"/>
        </w:rPr>
        <w:t xml:space="preserve">Il peut </w:t>
      </w:r>
      <w:proofErr xmlns:w="http://schemas.openxmlformats.org/wordprocessingml/2006/main" w:type="gramEnd"/>
      <w:r xmlns:w="http://schemas.openxmlformats.org/wordprocessingml/2006/main">
        <w:rPr>
          <w:rFonts w:ascii="Arial" w:hAnsi="Arial"/>
        </w:rPr>
        <w:t xml:space="preserve">s'agir </w:t>
      </w:r>
      <w:proofErr xmlns:w="http://schemas.openxmlformats.org/wordprocessingml/2006/main" w:type="gramEnd"/>
      <w:r xmlns:w="http://schemas.openxmlformats.org/wordprocessingml/2006/main">
        <w:rPr>
          <w:rFonts w:ascii="Arial" w:hAnsi="Arial"/>
        </w:rPr>
        <w:t xml:space="preserve">d'une jeune maman avec des </w:t>
      </w:r>
      <w:proofErr xmlns:w="http://schemas.openxmlformats.org/wordprocessingml/2006/main" w:type="gramStart"/>
      <w:r xmlns:w="http://schemas.openxmlformats.org/wordprocessingml/2006/main">
        <w:rPr>
          <w:rFonts w:ascii="Arial" w:hAnsi="Arial"/>
        </w:rPr>
        <w:t xml:space="preserve">enfants de deux ans </w:t>
      </w:r>
      <w:proofErr xmlns:w="http://schemas.openxmlformats.org/wordprocessingml/2006/main" w:type="gramEnd"/>
      <w:r xmlns:w="http://schemas.openxmlformats.org/wordprocessingml/2006/main">
        <w:rPr>
          <w:rFonts w:ascii="Arial" w:hAnsi="Arial"/>
        </w:rPr>
        <w:t xml:space="preserve">, ou </w:t>
      </w:r>
      <w:proofErr xmlns:w="http://schemas.openxmlformats.org/wordprocessingml/2006/main" w:type="gramStart"/>
      <w:r xmlns:w="http://schemas.openxmlformats.org/wordprocessingml/2006/main">
        <w:rPr>
          <w:rFonts w:ascii="Arial" w:hAnsi="Arial"/>
        </w:rPr>
        <w:t xml:space="preserve">d'adolescents. Et les réactions des enfants </w:t>
      </w:r>
      <w:proofErr xmlns:w="http://schemas.openxmlformats.org/wordprocessingml/2006/main" w:type="gramStart"/>
      <w:r xmlns:w="http://schemas.openxmlformats.org/wordprocessingml/2006/main">
        <w:rPr>
          <w:rFonts w:ascii="Arial" w:hAnsi="Arial"/>
        </w:rPr>
        <w:t xml:space="preserve">sont </w:t>
      </w:r>
      <w:proofErr xmlns:w="http://schemas.openxmlformats.org/wordprocessingml/2006/main" w:type="gramEnd"/>
      <w:r xmlns:w="http://schemas.openxmlformats.org/wordprocessingml/2006/main">
        <w:rPr>
          <w:rFonts w:ascii="Arial" w:hAnsi="Arial"/>
        </w:rPr>
        <w:t xml:space="preserve">différentes selon leur âge, et les parents </w:t>
      </w:r>
      <w:proofErr xmlns:w="http://schemas.openxmlformats.org/wordprocessingml/2006/main" w:type="gramStart"/>
      <w:r xmlns:w="http://schemas.openxmlformats.org/wordprocessingml/2006/main">
        <w:rPr>
          <w:rFonts w:ascii="Arial" w:hAnsi="Arial"/>
        </w:rPr>
        <w:t xml:space="preserve">doivent </w:t>
      </w:r>
      <w:proofErr xmlns:w="http://schemas.openxmlformats.org/wordprocessingml/2006/main" w:type="gramEnd"/>
      <w:r xmlns:w="http://schemas.openxmlformats.org/wordprocessingml/2006/main">
        <w:rPr>
          <w:rFonts w:ascii="Arial" w:hAnsi="Arial"/>
        </w:rPr>
        <w:t xml:space="preserve">faire preuve de flexibilité pour s'adapter aux différentes réactions de leurs enfants.</w:t>
      </w:r>
    </w:p>
    <w:p w14:paraId="357B793B" w14:textId="77777777" w:rsidR="00284433" w:rsidRDefault="00284433">
      <w:pPr>
        <w:spacing w:after="0"/>
      </w:pPr>
    </w:p>
    <w:p w14:paraId="5CE68A19" w14:textId="77777777" w:rsidR="00284433"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05:12</w:t>
      </w:r>
      <w:proofErr xmlns:w="http://schemas.openxmlformats.org/wordprocessingml/2006/main" w:type="gramEnd"/>
    </w:p>
    <w:p w14:paraId="134CCDBB" w14:textId="77777777" w:rsidR="00284433" w:rsidRDefault="00000000">
      <w:pPr xmlns:w="http://schemas.openxmlformats.org/wordprocessingml/2006/main">
        <w:spacing w:after="0"/>
      </w:pPr>
      <w:r xmlns:w="http://schemas.openxmlformats.org/wordprocessingml/2006/main">
        <w:rPr>
          <w:rFonts w:ascii="Arial" w:hAnsi="Arial"/>
        </w:rPr>
        <w:t xml:space="preserve">C'est une excellente question. Et je pense que le mot « adaptation » est vraiment essentiel. Ashley et moi travaillons avec les familles et les parents, qu'ils aient un ou plusieurs enfants, qu'ils soient tout-petits, adolescents ou adultes. Après tout, les parents sont les experts de leurs propres enfants, n'est-ce pas ? J'aide souvent les familles à s'adapter tout en préservant leur autonomie et leur savoir. Il ne s'agit pas de leur fournir des directives précises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un plan pour être le parent parfait </w:t>
      </w:r>
      <w:proofErr xmlns:w="http://schemas.openxmlformats.org/wordprocessingml/2006/main" w:type="gramStart"/>
      <w:r xmlns:w="http://schemas.openxmlformats.org/wordprocessingml/2006/main">
        <w:rPr>
          <w:rFonts w:ascii="Arial" w:hAnsi="Arial"/>
        </w:rPr>
        <w:t xml:space="preserve">face à </w:t>
      </w:r>
      <w:proofErr xmlns:w="http://schemas.openxmlformats.org/wordprocessingml/2006/main" w:type="gramEnd"/>
      <w:r xmlns:w="http://schemas.openxmlformats.org/wordprocessingml/2006/main">
        <w:rPr>
          <w:rFonts w:ascii="Arial" w:hAnsi="Arial"/>
        </w:rPr>
        <w:t xml:space="preserve">un diagnostic, mais plutôt de leur donner des attentes réalistes quant aux changements à venir. Comment préparer les enfants à ces changements ? Comment accepter – et Ashley et moi travaillons beaucoup sur ce point – que nous ne serons plus les mêmes personnes, les mêmes parents, que nous n'aurons plus le même rôle qu'avant le diagnostic de cancer, </w:t>
      </w:r>
      <w:proofErr xmlns:w="http://schemas.openxmlformats.org/wordprocessingml/2006/main" w:type="gramStart"/>
      <w:r xmlns:w="http://schemas.openxmlformats.org/wordprocessingml/2006/main">
        <w:rPr>
          <w:rFonts w:ascii="Arial" w:hAnsi="Arial"/>
        </w:rPr>
        <w:t xml:space="preserve">tout </w:t>
      </w:r>
      <w:proofErr xmlns:w="http://schemas.openxmlformats.org/wordprocessingml/2006/main" w:type="gramEnd"/>
      <w:r xmlns:w="http://schemas.openxmlformats.org/wordprocessingml/2006/main">
        <w:rPr>
          <w:rFonts w:ascii="Arial" w:hAnsi="Arial"/>
        </w:rPr>
        <w:t xml:space="preserve">en sachant que nos enfants iront bien malgré tout ? Je n'ai </w:t>
      </w:r>
      <w:r xmlns:w="http://schemas.openxmlformats.org/wordprocessingml/2006/main">
        <w:rPr>
          <w:rFonts w:ascii="Arial" w:hAnsi="Arial"/>
        </w:rPr>
        <w:t xml:space="preserve">donc </w:t>
      </w:r>
      <w:proofErr xmlns:w="http://schemas.openxmlformats.org/wordprocessingml/2006/main" w:type="gramStart"/>
      <w:r xmlns:w="http://schemas.openxmlformats.org/wordprocessingml/2006/main">
        <w:rPr>
          <w:rFonts w:ascii="Arial" w:hAnsi="Arial"/>
        </w:rPr>
        <w:t xml:space="preserve">pas de conseil unique à </w:t>
      </w:r>
      <w:proofErr xmlns:w="http://schemas.openxmlformats.org/wordprocessingml/2006/main" w:type="gramStart"/>
      <w:r xmlns:w="http://schemas.openxmlformats.org/wordprocessingml/2006/main">
        <w:rPr>
          <w:rFonts w:ascii="Arial" w:hAnsi="Arial"/>
        </w:rPr>
        <w:t xml:space="preserve">donner </w:t>
      </w:r>
      <w:proofErr xmlns:w="http://schemas.openxmlformats.org/wordprocessingml/2006/main" w:type="gramEnd"/>
      <w:r xmlns:w="http://schemas.openxmlformats.org/wordprocessingml/2006/main">
        <w:rPr>
          <w:rFonts w:ascii="Arial" w:hAnsi="Arial"/>
        </w:rPr>
        <w:t xml:space="preserve">. Mais je crois que le plus </w:t>
      </w:r>
      <w:proofErr xmlns:w="http://schemas.openxmlformats.org/wordprocessingml/2006/main" w:type="gramStart"/>
      <w:r xmlns:w="http://schemas.openxmlformats.org/wordprocessingml/2006/main">
        <w:rPr>
          <w:rFonts w:ascii="Arial" w:hAnsi="Arial"/>
        </w:rPr>
        <w:t xml:space="preserve">formidable dans nos deux rôles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c'est que nous travaillons en étroite collaboration, individuellement, avec les parents, les conjoints et moi-même, les enfants, au sein de la famille, afin d'aider chacun à adapter ses attentes, ses habitudes ou ses convictions concernant sa famille.</w:t>
      </w:r>
    </w:p>
    <w:p w14:paraId="047D40F3" w14:textId="77777777" w:rsidR="00284433" w:rsidRDefault="00284433">
      <w:pPr>
        <w:spacing w:after="0"/>
      </w:pPr>
    </w:p>
    <w:p w14:paraId="54315EBA"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06:29</w:t>
      </w:r>
      <w:proofErr xmlns:w="http://schemas.openxmlformats.org/wordprocessingml/2006/main" w:type="gramEnd"/>
    </w:p>
    <w:p w14:paraId="050BE51C" w14:textId="77777777" w:rsidR="00284433" w:rsidRDefault="00000000">
      <w:pPr xmlns:w="http://schemas.openxmlformats.org/wordprocessingml/2006/main">
        <w:spacing w:after="0"/>
      </w:pPr>
      <w:r xmlns:w="http://schemas.openxmlformats.org/wordprocessingml/2006/main">
        <w:rPr>
          <w:rFonts w:ascii="Arial" w:hAnsi="Arial"/>
        </w:rPr>
        <w:t xml:space="preserve">Mais la façon dont vous réagissez à la perception qu'un enfant a de vous en tant que parent </w:t>
      </w:r>
      <w:proofErr xmlns:w="http://schemas.openxmlformats.org/wordprocessingml/2006/main" w:type="gramStart"/>
      <w:r xmlns:w="http://schemas.openxmlformats.org/wordprocessingml/2006/main">
        <w:rPr>
          <w:rFonts w:ascii="Arial" w:hAnsi="Arial"/>
        </w:rPr>
        <w:t xml:space="preserve">sera différente selon que vous ayez </w:t>
      </w:r>
      <w:proofErr xmlns:w="http://schemas.openxmlformats.org/wordprocessingml/2006/main" w:type="gramStart"/>
      <w:r xmlns:w="http://schemas.openxmlformats.org/wordprocessingml/2006/main">
        <w:rPr>
          <w:rFonts w:ascii="Arial" w:hAnsi="Arial"/>
        </w:rPr>
        <w:t xml:space="preserve">deux ans </w:t>
      </w:r>
      <w:proofErr xmlns:w="http://schemas.openxmlformats.org/wordprocessingml/2006/main" w:type="gramEnd"/>
      <w:r xmlns:w="http://schemas.openxmlformats.org/wordprocessingml/2006/main">
        <w:rPr>
          <w:rFonts w:ascii="Arial" w:hAnsi="Arial"/>
        </w:rPr>
        <w:t xml:space="preserve">ou </w:t>
      </w:r>
      <w:proofErr xmlns:w="http://schemas.openxmlformats.org/wordprocessingml/2006/main" w:type="gramStart"/>
      <w:r xmlns:w="http://schemas.openxmlformats.org/wordprocessingml/2006/main">
        <w:rPr>
          <w:rFonts w:ascii="Arial" w:hAnsi="Arial"/>
        </w:rPr>
        <w:t xml:space="preserve">dix ans . Vous avez </w:t>
      </w:r>
      <w:proofErr xmlns:w="http://schemas.openxmlformats.org/wordprocessingml/2006/main" w:type="gramEnd"/>
      <w:r xmlns:w="http://schemas.openxmlformats.org/wordprocessingml/2006/main">
        <w:rPr>
          <w:rFonts w:ascii="Arial" w:hAnsi="Arial"/>
        </w:rPr>
        <w:t xml:space="preserve">beau </w:t>
      </w:r>
      <w:proofErr xmlns:w="http://schemas.openxmlformats.org/wordprocessingml/2006/main" w:type="gramEnd"/>
      <w:r xmlns:w="http://schemas.openxmlformats.org/wordprocessingml/2006/main">
        <w:rPr>
          <w:rFonts w:ascii="Arial" w:hAnsi="Arial"/>
        </w:rPr>
        <w:t xml:space="preserve">être parent et connaître votre enfant mieux que quiconque, il y a des sujets qui vous mettent mal à l'aise. Comment parler à un tout-petit du fait que sa maman a un cancer, </w:t>
      </w:r>
      <w:proofErr xmlns:w="http://schemas.openxmlformats.org/wordprocessingml/2006/main" w:type="gramStart"/>
      <w:r xmlns:w="http://schemas.openxmlformats.org/wordprocessingml/2006/main">
        <w:rPr>
          <w:rFonts w:ascii="Arial" w:hAnsi="Arial"/>
        </w:rPr>
        <w:t xml:space="preserve">qu'elle a </w:t>
      </w:r>
      <w:proofErr xmlns:w="http://schemas.openxmlformats.org/wordprocessingml/2006/main" w:type="gramEnd"/>
      <w:r xmlns:w="http://schemas.openxmlformats.org/wordprocessingml/2006/main">
        <w:rPr>
          <w:rFonts w:ascii="Arial" w:hAnsi="Arial"/>
        </w:rPr>
        <w:t xml:space="preserve">perdu ses cheveux, qu'elle ne se sent pas bien, qu'elle ne peut peut-être pas se faire opérer et qu'elle ne peut pas le câliner ? Comment aborder ces sujets en fonction de l'âge et du développement de l'enfant ?</w:t>
      </w:r>
    </w:p>
    <w:p w14:paraId="346106FD" w14:textId="77777777" w:rsidR="00284433" w:rsidRDefault="00284433">
      <w:pPr>
        <w:spacing w:after="0"/>
      </w:pPr>
    </w:p>
    <w:p w14:paraId="0955EB02" w14:textId="77777777" w:rsidR="00284433" w:rsidRDefault="00000000">
      <w:pPr xmlns:w="http://schemas.openxmlformats.org/wordprocessingml/2006/main">
        <w:spacing w:after="0"/>
      </w:pPr>
      <w:r xmlns:w="http://schemas.openxmlformats.org/wordprocessingml/2006/main">
        <w:rPr>
          <w:rFonts w:ascii="Arial" w:hAnsi="Arial"/>
          <w:b/>
        </w:rPr>
        <w:lastRenderedPageBreak xmlns:w="http://schemas.openxmlformats.org/wordprocessingml/2006/main"/>
      </w: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07:09</w:t>
      </w:r>
      <w:proofErr xmlns:w="http://schemas.openxmlformats.org/wordprocessingml/2006/main" w:type="gramEnd"/>
    </w:p>
    <w:p w14:paraId="40257010" w14:textId="77777777" w:rsidR="00284433"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Le </w:t>
      </w:r>
      <w:proofErr xmlns:w="http://schemas.openxmlformats.org/wordprocessingml/2006/main" w:type="gramEnd"/>
      <w:r xmlns:w="http://schemas.openxmlformats.org/wordprocessingml/2006/main">
        <w:rPr>
          <w:rFonts w:ascii="Arial" w:hAnsi="Arial"/>
        </w:rPr>
        <w:t xml:space="preserve">thème du lien, et notamment du maintien du lien malgré le stress ou la distance, est un sujet que j'aborde fréquemment en tant que spécialiste de l'enfance. Je sais que nous l'avons évoqué brièvement </w:t>
      </w:r>
      <w:proofErr xmlns:w="http://schemas.openxmlformats.org/wordprocessingml/2006/main" w:type="gramStart"/>
      <w:r xmlns:w="http://schemas.openxmlformats.org/wordprocessingml/2006/main">
        <w:rPr>
          <w:rFonts w:ascii="Arial" w:hAnsi="Arial"/>
        </w:rPr>
        <w:t xml:space="preserve">lors </w:t>
      </w:r>
      <w:proofErr xmlns:w="http://schemas.openxmlformats.org/wordprocessingml/2006/main" w:type="gramEnd"/>
      <w:r xmlns:w="http://schemas.openxmlformats.org/wordprocessingml/2006/main">
        <w:rPr>
          <w:rFonts w:ascii="Arial" w:hAnsi="Arial"/>
        </w:rPr>
        <w:t xml:space="preserve">de ma dernière participation au podcast, mais nous nous intéressons plus particulièrement aux jeunes enfants, de zéro à cinq ans environ. Ces tout-petits, ces nourrissons, ces enfants d'âge préscolaire, </w:t>
      </w:r>
      <w:proofErr xmlns:w="http://schemas.openxmlformats.org/wordprocessingml/2006/main" w:type="gramStart"/>
      <w:r xmlns:w="http://schemas.openxmlformats.org/wordprocessingml/2006/main">
        <w:rPr>
          <w:rFonts w:ascii="Arial" w:hAnsi="Arial"/>
        </w:rPr>
        <w:t xml:space="preserve">ont leurs parents </w:t>
      </w:r>
      <w:proofErr xmlns:w="http://schemas.openxmlformats.org/wordprocessingml/2006/main" w:type="gramEnd"/>
      <w:r xmlns:w="http://schemas.openxmlformats.org/wordprocessingml/2006/main">
        <w:rPr>
          <w:rFonts w:ascii="Arial" w:hAnsi="Arial"/>
        </w:rPr>
        <w:t xml:space="preserve">pour univers. Leurs </w:t>
      </w:r>
      <w:proofErr xmlns:w="http://schemas.openxmlformats.org/wordprocessingml/2006/main" w:type="gramStart"/>
      <w:r xmlns:w="http://schemas.openxmlformats.org/wordprocessingml/2006/main">
        <w:rPr>
          <w:rFonts w:ascii="Arial" w:hAnsi="Arial"/>
        </w:rPr>
        <w:t xml:space="preserve">parents sont </w:t>
      </w:r>
      <w:proofErr xmlns:w="http://schemas.openxmlformats.org/wordprocessingml/2006/main" w:type="gramEnd"/>
      <w:r xmlns:w="http://schemas.openxmlformats.org/wordprocessingml/2006/main">
        <w:rPr>
          <w:rFonts w:ascii="Arial" w:hAnsi="Arial"/>
        </w:rPr>
        <w:t xml:space="preserve">leur pilier, leur source de stabilité. Cela signifie que lorsque la stabilité et le sentiment d'identité d'un parent sont ébranlés, les enfants s'adaptent et réagissent en conséquence. </w:t>
      </w:r>
      <w:proofErr xmlns:w="http://schemas.openxmlformats.org/wordprocessingml/2006/main" w:type="gramStart"/>
      <w:r xmlns:w="http://schemas.openxmlformats.org/wordprocessingml/2006/main">
        <w:rPr>
          <w:rFonts w:ascii="Arial" w:hAnsi="Arial"/>
        </w:rPr>
        <w:t xml:space="preserve">Ainsi, </w:t>
      </w:r>
      <w:proofErr xmlns:w="http://schemas.openxmlformats.org/wordprocessingml/2006/main" w:type="gramEnd"/>
      <w:r xmlns:w="http://schemas.openxmlformats.org/wordprocessingml/2006/main">
        <w:rPr>
          <w:rFonts w:ascii="Arial" w:hAnsi="Arial"/>
        </w:rPr>
        <w:t xml:space="preserve">lorsque j'accompagne des familles pour les aider à maintenir ce lien, nous parlons beaucoup d'attachement. Nous abordons ce que signifie avoir un attachement sécurisant et positif </w:t>
      </w:r>
      <w:proofErr xmlns:w="http://schemas.openxmlformats.org/wordprocessingml/2006/main" w:type="gramStart"/>
      <w:r xmlns:w="http://schemas.openxmlformats.org/wordprocessingml/2006/main">
        <w:rPr>
          <w:rFonts w:ascii="Arial" w:hAnsi="Arial"/>
        </w:rPr>
        <w:t xml:space="preserve">avec </w:t>
      </w:r>
      <w:proofErr xmlns:w="http://schemas.openxmlformats.org/wordprocessingml/2006/main" w:type="gramEnd"/>
      <w:r xmlns:w="http://schemas.openxmlformats.org/wordprocessingml/2006/main">
        <w:rPr>
          <w:rFonts w:ascii="Arial" w:hAnsi="Arial"/>
        </w:rPr>
        <w:t xml:space="preserve">son enfant. Par exemple, si vous ne pouvez plus jouer avec vos enfants comme avant, si vous ne pouvez plus les accompagner à leurs entraînements de football ou </w:t>
      </w:r>
      <w:proofErr xmlns:w="http://schemas.openxmlformats.org/wordprocessingml/2006/main" w:type="gramStart"/>
      <w:r xmlns:w="http://schemas.openxmlformats.org/wordprocessingml/2006/main">
        <w:rPr>
          <w:rFonts w:ascii="Arial" w:hAnsi="Arial"/>
        </w:rPr>
        <w:t xml:space="preserve">à </w:t>
      </w:r>
      <w:proofErr xmlns:w="http://schemas.openxmlformats.org/wordprocessingml/2006/main" w:type="gramEnd"/>
      <w:r xmlns:w="http://schemas.openxmlformats.org/wordprocessingml/2006/main">
        <w:rPr>
          <w:rFonts w:ascii="Arial" w:hAnsi="Arial"/>
        </w:rPr>
        <w:t xml:space="preserve">la garderie, nous cherchons des solutions pour préserver ce lien. Je sais que la dernière fois, j'ai parlé de </w:t>
      </w:r>
      <w:proofErr xmlns:w="http://schemas.openxmlformats.org/wordprocessingml/2006/main" w:type="gramStart"/>
      <w:r xmlns:w="http://schemas.openxmlformats.org/wordprocessingml/2006/main">
        <w:rPr>
          <w:rFonts w:ascii="Arial" w:hAnsi="Arial"/>
        </w:rPr>
        <w:t xml:space="preserve">lien affectif, </w:t>
      </w:r>
      <w:proofErr xmlns:w="http://schemas.openxmlformats.org/wordprocessingml/2006/main" w:type="gramEnd"/>
      <w:r xmlns:w="http://schemas.openxmlformats.org/wordprocessingml/2006/main">
        <w:rPr>
          <w:rFonts w:ascii="Arial" w:hAnsi="Arial"/>
        </w:rPr>
        <w:t xml:space="preserve">et notamment d'ours en peluche. Pour ceux qui ne connaissent pas ce terme, il s'agit d'un objet concret. Dans mon cas, j'utilise des ours en peluche. Nous en offrons un au </w:t>
      </w:r>
      <w:proofErr xmlns:w="http://schemas.openxmlformats.org/wordprocessingml/2006/main" w:type="gramStart"/>
      <w:r xmlns:w="http://schemas.openxmlformats.org/wordprocessingml/2006/main">
        <w:rPr>
          <w:rFonts w:ascii="Arial" w:hAnsi="Arial"/>
        </w:rPr>
        <w:t xml:space="preserve">parent </w:t>
      </w:r>
      <w:proofErr xmlns:w="http://schemas.openxmlformats.org/wordprocessingml/2006/main" w:type="gramEnd"/>
      <w:r xmlns:w="http://schemas.openxmlformats.org/wordprocessingml/2006/main">
        <w:rPr>
          <w:rFonts w:ascii="Arial" w:hAnsi="Arial"/>
        </w:rPr>
        <w:t xml:space="preserve">et un à l'enfant. Même si cela peut paraître simple ou inutile du point de vue d'un adulte, pour un enfant, c'est une façon magique et </w:t>
      </w:r>
      <w:proofErr xmlns:w="http://schemas.openxmlformats.org/wordprocessingml/2006/main" w:type="gramStart"/>
      <w:r xmlns:w="http://schemas.openxmlformats.org/wordprocessingml/2006/main">
        <w:rPr>
          <w:rFonts w:ascii="Arial" w:hAnsi="Arial"/>
        </w:rPr>
        <w:t xml:space="preserve">ludique </w:t>
      </w:r>
      <w:proofErr xmlns:w="http://schemas.openxmlformats.org/wordprocessingml/2006/main" w:type="gramEnd"/>
      <w:r xmlns:w="http://schemas.openxmlformats.org/wordprocessingml/2006/main">
        <w:rPr>
          <w:rFonts w:ascii="Arial" w:hAnsi="Arial"/>
        </w:rPr>
        <w:t xml:space="preserve">de renforcer son lien avec un parent. On peut mettre en place ce genre de choses dès le début d'un diagnostic de cancer dans une famille. L'idée est de dire : « En tant que parent, je sais que notre lien affectif sera mis à rude épreuve. Je sais qu'il y aura des moments </w:t>
      </w:r>
      <w:proofErr xmlns:w="http://schemas.openxmlformats.org/wordprocessingml/2006/main" w:type="gramStart"/>
      <w:r xmlns:w="http://schemas.openxmlformats.org/wordprocessingml/2006/main">
        <w:rPr>
          <w:rFonts w:ascii="Arial" w:hAnsi="Arial"/>
        </w:rPr>
        <w:t xml:space="preserve">où </w:t>
      </w:r>
      <w:proofErr xmlns:w="http://schemas.openxmlformats.org/wordprocessingml/2006/main" w:type="gramEnd"/>
      <w:r xmlns:w="http://schemas.openxmlformats.org/wordprocessingml/2006/main">
        <w:rPr>
          <w:rFonts w:ascii="Arial" w:hAnsi="Arial"/>
        </w:rPr>
        <w:t xml:space="preserve">je ne pourrai pas être présent ou faire les mêmes choses que je le voudrais. Il existe des petits gestes qui nous permettent de rester connectés et proches, même si je ne peux pas assumer pleinement mon rôle. » C'est une méthode qui peut être utile. Je la recommande particulièrement pour les enfants de 0 à 5 ans, mais je la préconise également pour les adolescents. Parce que, vous savez, au final, ils ont toujours besoin de leurs parents, et ils veulent toujours se sentir proches d'eux. C'est un exemple précis. Mais je pourrais continuer.</w:t>
      </w:r>
    </w:p>
    <w:p w14:paraId="7748E276" w14:textId="77777777" w:rsidR="00284433" w:rsidRDefault="00284433">
      <w:pPr>
        <w:spacing w:after="0"/>
      </w:pPr>
    </w:p>
    <w:p w14:paraId="4224C21A"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09:04</w:t>
      </w:r>
      <w:proofErr xmlns:w="http://schemas.openxmlformats.org/wordprocessingml/2006/main" w:type="gramEnd"/>
    </w:p>
    <w:p w14:paraId="17373564" w14:textId="77777777" w:rsidR="00284433"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Eh bien </w:t>
      </w:r>
      <w:proofErr xmlns:w="http://schemas.openxmlformats.org/wordprocessingml/2006/main" w:type="gramEnd"/>
      <w:r xmlns:w="http://schemas.openxmlformats.org/wordprocessingml/2006/main">
        <w:rPr>
          <w:rFonts w:ascii="Arial" w:hAnsi="Arial"/>
        </w:rPr>
        <w:t xml:space="preserve">, c'est très utile. Et Ashley, si vous connaissez un parent qui ne se sent pas bien et qui n'arrive pas à tout gérer, non seulement s'occuper des enfants, mais aussi préparer les repas, quelles sont les choses pratiques que vous pouvez faire ou conseiller à ce parent pour lui permettre de continuer à fonctionner et de s'occuper des tâches quotidiennes, comme le </w:t>
      </w:r>
      <w:proofErr xmlns:w="http://schemas.openxmlformats.org/wordprocessingml/2006/main" w:type="gramStart"/>
      <w:r xmlns:w="http://schemas.openxmlformats.org/wordprocessingml/2006/main">
        <w:rPr>
          <w:rFonts w:ascii="Arial" w:hAnsi="Arial"/>
        </w:rPr>
        <w:t xml:space="preserve">linge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etc. </w:t>
      </w:r>
      <w:proofErr xmlns:w="http://schemas.openxmlformats.org/wordprocessingml/2006/main" w:type="spellEnd"/>
      <w:r xmlns:w="http://schemas.openxmlformats.org/wordprocessingml/2006/main">
        <w:rPr>
          <w:rFonts w:ascii="Arial" w:hAnsi="Arial"/>
        </w:rPr>
        <w:t xml:space="preserve">, etc. Vous savez, il y a tellement de tâches </w:t>
      </w:r>
      <w:proofErr xmlns:w="http://schemas.openxmlformats.org/wordprocessingml/2006/main" w:type="gramStart"/>
      <w:r xmlns:w="http://schemas.openxmlformats.org/wordprocessingml/2006/main">
        <w:rPr>
          <w:rFonts w:ascii="Arial" w:hAnsi="Arial"/>
        </w:rPr>
        <w:t xml:space="preserve">quotidiennes </w:t>
      </w:r>
      <w:proofErr xmlns:w="http://schemas.openxmlformats.org/wordprocessingml/2006/main" w:type="gramEnd"/>
      <w:r xmlns:w="http://schemas.openxmlformats.org/wordprocessingml/2006/main">
        <w:rPr>
          <w:rFonts w:ascii="Arial" w:hAnsi="Arial"/>
        </w:rPr>
        <w:t xml:space="preserve">à </w:t>
      </w:r>
      <w:proofErr xmlns:w="http://schemas.openxmlformats.org/wordprocessingml/2006/main" w:type="gramStart"/>
      <w:r xmlns:w="http://schemas.openxmlformats.org/wordprocessingml/2006/main">
        <w:rPr>
          <w:rFonts w:ascii="Arial" w:hAnsi="Arial"/>
        </w:rPr>
        <w:t xml:space="preserve">accomplir </w:t>
      </w:r>
      <w:proofErr xmlns:w="http://schemas.openxmlformats.org/wordprocessingml/2006/main" w:type="gramEnd"/>
      <w:r xmlns:w="http://schemas.openxmlformats.org/wordprocessingml/2006/main">
        <w:rPr>
          <w:rFonts w:ascii="Arial" w:hAnsi="Arial"/>
        </w:rPr>
        <w:t xml:space="preserve">en tant que parent, et vous n'êtes pas toujours en mesure de les gérer. </w:t>
      </w:r>
      <w:proofErr xmlns:w="http://schemas.openxmlformats.org/wordprocessingml/2006/main" w:type="gramStart"/>
      <w:r xmlns:w="http://schemas.openxmlformats.org/wordprocessingml/2006/main">
        <w:rPr>
          <w:rFonts w:ascii="Arial" w:hAnsi="Arial"/>
        </w:rPr>
        <w:t xml:space="preserve">Il </w:t>
      </w:r>
      <w:proofErr xmlns:w="http://schemas.openxmlformats.org/wordprocessingml/2006/main" w:type="gramStart"/>
      <w:r xmlns:w="http://schemas.openxmlformats.org/wordprocessingml/2006/main">
        <w:rPr>
          <w:rFonts w:ascii="Arial" w:hAnsi="Arial"/>
        </w:rPr>
        <w:t xml:space="preserve">faut </w:t>
      </w:r>
      <w:proofErr xmlns:w="http://schemas.openxmlformats.org/wordprocessingml/2006/main" w:type="gramEnd"/>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trouver des solutions. Quelles sont-elles ?</w:t>
      </w:r>
    </w:p>
    <w:p w14:paraId="3C07FDEB" w14:textId="77777777" w:rsidR="00284433" w:rsidRDefault="00284433">
      <w:pPr>
        <w:spacing w:after="0"/>
      </w:pPr>
    </w:p>
    <w:p w14:paraId="19A4E9E1" w14:textId="77777777" w:rsidR="00284433"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09:41</w:t>
      </w:r>
      <w:proofErr xmlns:w="http://schemas.openxmlformats.org/wordprocessingml/2006/main" w:type="gramEnd"/>
    </w:p>
    <w:p w14:paraId="66AD177B" w14:textId="77777777" w:rsidR="00284433" w:rsidRDefault="00000000">
      <w:pPr xmlns:w="http://schemas.openxmlformats.org/wordprocessingml/2006/main">
        <w:spacing w:after="0"/>
      </w:pPr>
      <w:r xmlns:w="http://schemas.openxmlformats.org/wordprocessingml/2006/main">
        <w:rPr>
          <w:rFonts w:ascii="Arial" w:hAnsi="Arial"/>
        </w:rPr>
        <w:t xml:space="preserve">donc </w:t>
      </w:r>
      <w:proofErr xmlns:w="http://schemas.openxmlformats.org/wordprocessingml/2006/main" w:type="gramStart"/>
      <w:r xmlns:w="http://schemas.openxmlformats.org/wordprocessingml/2006/main">
        <w:rPr>
          <w:rFonts w:ascii="Arial" w:hAnsi="Arial"/>
        </w:rPr>
        <w:t xml:space="preserve">qu'un point important à aborder est l'aspect émotionnel de ce dont vous parlez. La culpabilité peut être très forte chez les parents qui ne peuvent pas assumer leurs responsabilités habituelles. C'est un aspect essentiel sur lequel nous travaillons souvent : comment ne pas s'encombrer de cette culpabilité et ne pas considérer cela comme un échec parental, ni comme une erreur de votre part. Vous savez, c'est quelque chose qui vous arrive. Vous n'avez pas </w:t>
      </w:r>
      <w:proofErr xmlns:w="http://schemas.openxmlformats.org/wordprocessingml/2006/main" w:type="gramStart"/>
      <w:r xmlns:w="http://schemas.openxmlformats.org/wordprocessingml/2006/main">
        <w:rPr>
          <w:rFonts w:ascii="Arial" w:hAnsi="Arial"/>
        </w:rPr>
        <w:t xml:space="preserve">choisi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Cela arrive. Je dis souvent : sans votre consentement. Vous n'avez pas vraiment le choix, n'est-ce pas ? Vous </w:t>
      </w:r>
      <w:proofErr xmlns:w="http://schemas.openxmlformats.org/wordprocessingml/2006/main" w:type="gramStart"/>
      <w:r xmlns:w="http://schemas.openxmlformats.org/wordprocessingml/2006/main">
        <w:rPr>
          <w:rFonts w:ascii="Arial" w:hAnsi="Arial"/>
        </w:rPr>
        <w:t xml:space="preserve">devez </w:t>
      </w:r>
      <w:proofErr xmlns:w="http://schemas.openxmlformats.org/wordprocessingml/2006/main" w:type="gramEnd"/>
      <w:r xmlns:w="http://schemas.openxmlformats.org/wordprocessingml/2006/main">
        <w:rPr>
          <w:rFonts w:ascii="Arial" w:hAnsi="Arial"/>
        </w:rPr>
        <w:t xml:space="preserve">aller </w:t>
      </w:r>
      <w:proofErr xmlns:w="http://schemas.openxmlformats.org/wordprocessingml/2006/main" w:type="gramEnd"/>
      <w:r xmlns:w="http://schemas.openxmlformats.org/wordprocessingml/2006/main">
        <w:rPr>
          <w:rFonts w:ascii="Arial" w:hAnsi="Arial"/>
        </w:rPr>
        <w:t xml:space="preserve">à vos rendez-vous. Vous </w:t>
      </w:r>
      <w:proofErr xmlns:w="http://schemas.openxmlformats.org/wordprocessingml/2006/main" w:type="gramStart"/>
      <w:r xmlns:w="http://schemas.openxmlformats.org/wordprocessingml/2006/main">
        <w:rPr>
          <w:rFonts w:ascii="Arial" w:hAnsi="Arial"/>
        </w:rPr>
        <w:t xml:space="preserve">devez être </w:t>
      </w:r>
      <w:proofErr xmlns:w="http://schemas.openxmlformats.org/wordprocessingml/2006/main" w:type="gramEnd"/>
      <w:r xmlns:w="http://schemas.openxmlformats.org/wordprocessingml/2006/main">
        <w:rPr>
          <w:rFonts w:ascii="Arial" w:hAnsi="Arial"/>
        </w:rPr>
        <w:t xml:space="preserve">présent chaque jour pour aller mieux, pour traverser cette nouvelle étape de votre parcours. </w:t>
      </w:r>
      <w:proofErr xmlns:w="http://schemas.openxmlformats.org/wordprocessingml/2006/main" w:type="gramStart"/>
      <w:r xmlns:w="http://schemas.openxmlformats.org/wordprocessingml/2006/main">
        <w:rPr>
          <w:rFonts w:ascii="Arial" w:hAnsi="Arial"/>
        </w:rPr>
        <w:t xml:space="preserve">L'aspect pratique peut s'avérer très difficile. </w:t>
      </w:r>
      <w:proofErr xmlns:w="http://schemas.openxmlformats.org/wordprocessingml/2006/main" w:type="gramStart"/>
      <w:r xmlns:w="http://schemas.openxmlformats.org/wordprocessingml/2006/main">
        <w:rPr>
          <w:rFonts w:ascii="Arial" w:hAnsi="Arial"/>
        </w:rPr>
        <w:t xml:space="preserve">Heureusement , </w:t>
      </w:r>
      <w:proofErr xmlns:w="http://schemas.openxmlformats.org/wordprocessingml/2006/main" w:type="gramEnd"/>
      <w:r xmlns:w="http://schemas.openxmlformats.org/wordprocessingml/2006/main">
        <w:rPr>
          <w:rFonts w:ascii="Arial" w:hAnsi="Arial"/>
        </w:rPr>
        <w:t xml:space="preserve">notre communauté à Hamilton offre d'excellentes ressources, comme le Programme d'aide aux personnes atteintes de cancer, mais au </w:t>
      </w:r>
      <w:proofErr xmlns:w="http://schemas.openxmlformats.org/wordprocessingml/2006/main" w:type="gramStart"/>
      <w:r xmlns:w="http://schemas.openxmlformats.org/wordprocessingml/2006/main">
        <w:rPr>
          <w:rFonts w:ascii="Arial" w:hAnsi="Arial"/>
        </w:rPr>
        <w:t xml:space="preserve">quotidien </w:t>
      </w:r>
      <w:proofErr xmlns:w="http://schemas.openxmlformats.org/wordprocessingml/2006/main" w:type="gramEnd"/>
      <w:r xmlns:w="http://schemas.openxmlformats.org/wordprocessingml/2006/main">
        <w:rPr>
          <w:rFonts w:ascii="Arial" w:hAnsi="Arial"/>
        </w:rPr>
        <w:t xml:space="preserve">, même pour les trajets, comment se rendre à ses rendez-vous ? Qui vous accompagne dans la salle d'attente ? Si vous avez de jeunes enfants, y a-t-il une autre personne qui peut être présente auprès du patient pendant que quelqu'un s'occupe des enfants, ou qui peut être là à leur descente du bus ? Ces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situations </w:t>
      </w:r>
      <w:proofErr xmlns:w="http://schemas.openxmlformats.org/wordprocessingml/2006/main" w:type="gramStart"/>
      <w:r xmlns:w="http://schemas.openxmlformats.org/wordprocessingml/2006/main">
        <w:rPr>
          <w:rFonts w:ascii="Arial" w:hAnsi="Arial"/>
        </w:rPr>
        <w:t xml:space="preserve">peuvent </w:t>
      </w:r>
      <w:proofErr xmlns:w="http://schemas.openxmlformats.org/wordprocessingml/2006/main" w:type="gramEnd"/>
      <w:r xmlns:w="http://schemas.openxmlformats.org/wordprocessingml/2006/main">
        <w:rPr>
          <w:rFonts w:ascii="Arial" w:hAnsi="Arial"/>
        </w:rPr>
        <w:t xml:space="preserve">vite devenir très difficiles à gérer. </w:t>
      </w:r>
      <w:proofErr xmlns:w="http://schemas.openxmlformats.org/wordprocessingml/2006/main" w:type="gramStart"/>
      <w:r xmlns:w="http://schemas.openxmlformats.org/wordprocessingml/2006/main">
        <w:rPr>
          <w:rFonts w:ascii="Arial" w:hAnsi="Arial"/>
        </w:rPr>
        <w:t xml:space="preserve">C'est pourquoi nous </w:t>
      </w:r>
      <w:proofErr xmlns:w="http://schemas.openxmlformats.org/wordprocessingml/2006/main" w:type="gramEnd"/>
      <w:r xmlns:w="http://schemas.openxmlformats.org/wordprocessingml/2006/main">
        <w:rPr>
          <w:rFonts w:ascii="Arial" w:hAnsi="Arial"/>
        </w:rPr>
        <w:t xml:space="preserve">planifions </w:t>
      </w:r>
      <w:proofErr xmlns:w="http://schemas.openxmlformats.org/wordprocessingml/2006/main" w:type="gramEnd"/>
      <w:r xmlns:w="http://schemas.openxmlformats.org/wordprocessingml/2006/main">
        <w:rPr>
          <w:rFonts w:ascii="Arial" w:hAnsi="Arial"/>
        </w:rPr>
        <w:t xml:space="preserve">beaucoup de choses concrètes.</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Avec </w:t>
      </w:r>
      <w:proofErr xmlns:w="http://schemas.openxmlformats.org/wordprocessingml/2006/main" w:type="spellEnd"/>
      <w:r xmlns:w="http://schemas.openxmlformats.org/wordprocessingml/2006/main">
        <w:rPr>
          <w:rFonts w:ascii="Arial" w:hAnsi="Arial"/>
        </w:rPr>
        <w:t xml:space="preserve">nos patients, on le fait beaucoup. On leur explique qui sont les personnes sur qui ils peuvent compter, et même comment demander de l'aide. C'est un aspect crucial avec lequel beaucoup de jeunes ont du mal, car ils n'ont pas l'habitude de solliciter de l'aide, ou de demander à ce cousin éloigné qui habite peut-être à </w:t>
      </w:r>
      <w:proofErr xmlns:w="http://schemas.openxmlformats.org/wordprocessingml/2006/main" w:type="spellStart"/>
      <w:r xmlns:w="http://schemas.openxmlformats.org/wordprocessingml/2006/main">
        <w:rPr>
          <w:rFonts w:ascii="Arial" w:hAnsi="Arial"/>
        </w:rPr>
        <w:t xml:space="preserve">une </w:t>
      </w:r>
      <w:proofErr xmlns:w="http://schemas.openxmlformats.org/wordprocessingml/2006/main" w:type="spellEnd"/>
      <w:r xmlns:w="http://schemas.openxmlformats.org/wordprocessingml/2006/main">
        <w:rPr>
          <w:rFonts w:ascii="Arial" w:hAnsi="Arial"/>
        </w:rPr>
        <w:t xml:space="preserve">heure de route : « On a vraiment besoin que tu viennes une heure de plus cette semaine. » </w:t>
      </w:r>
      <w:proofErr xmlns:w="http://schemas.openxmlformats.org/wordprocessingml/2006/main" w:type="gramStart"/>
      <w:r xmlns:w="http://schemas.openxmlformats.org/wordprocessingml/2006/main">
        <w:rPr>
          <w:rFonts w:ascii="Arial" w:hAnsi="Arial"/>
        </w:rPr>
        <w:t xml:space="preserve">S'exercer à formuler ces compétences peut </w:t>
      </w:r>
      <w:proofErr xmlns:w="http://schemas.openxmlformats.org/wordprocessingml/2006/main" w:type="gramStart"/>
      <w:r xmlns:w="http://schemas.openxmlformats.org/wordprocessingml/2006/main">
        <w:rPr>
          <w:rFonts w:ascii="Arial" w:hAnsi="Arial"/>
        </w:rPr>
        <w:t xml:space="preserve">donc être </w:t>
      </w:r>
      <w:proofErr xmlns:w="http://schemas.openxmlformats.org/wordprocessingml/2006/main" w:type="gramEnd"/>
      <w:r xmlns:w="http://schemas.openxmlformats.org/wordprocessingml/2006/main">
        <w:rPr>
          <w:rFonts w:ascii="Arial" w:hAnsi="Arial"/>
        </w:rPr>
        <w:t xml:space="preserve">très utile </w:t>
      </w:r>
      <w:proofErr xmlns:w="http://schemas.openxmlformats.org/wordprocessingml/2006/main" w:type="gramEnd"/>
      <w:r xmlns:w="http://schemas.openxmlformats.org/wordprocessingml/2006/main">
        <w:rPr>
          <w:rFonts w:ascii="Arial" w:hAnsi="Arial"/>
        </w:rPr>
        <w:t xml:space="preserve">.</w:t>
      </w:r>
    </w:p>
    <w:p w14:paraId="196AB31C" w14:textId="77777777" w:rsidR="00284433" w:rsidRDefault="00284433">
      <w:pPr>
        <w:spacing w:after="0"/>
      </w:pPr>
    </w:p>
    <w:p w14:paraId="2D660274"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11:11</w:t>
      </w:r>
      <w:proofErr xmlns:w="http://schemas.openxmlformats.org/wordprocessingml/2006/main" w:type="gramEnd"/>
    </w:p>
    <w:p w14:paraId="3D78E858" w14:textId="77777777" w:rsidR="00284433" w:rsidRDefault="00000000">
      <w:pPr xmlns:w="http://schemas.openxmlformats.org/wordprocessingml/2006/main">
        <w:spacing w:after="0"/>
      </w:pPr>
      <w:r xmlns:w="http://schemas.openxmlformats.org/wordprocessingml/2006/main">
        <w:rPr>
          <w:rFonts w:ascii="Arial" w:hAnsi="Arial"/>
        </w:rPr>
        <w:t xml:space="preserve">Je ne limiterais pas cela aux jeunes. Je pense que les personnes âgées n'aiment pas non plus demander de l'aide ; habituées à leur indépendance et à l'organisation de leur foyer, elles peuvent se sentir mal à l'aise à l'idée que des gens viennent les aider. Il ne s'agit pas seulement de culpabilité, mais peut-être aussi de la simple gêne à accueillir des inconnus chez soi, à moins qu'il ne s'agisse d'un proche, d'un ami ou d'un voisin en qui elles ont une confiance absolue.</w:t>
      </w:r>
    </w:p>
    <w:p w14:paraId="62764764" w14:textId="77777777" w:rsidR="00284433" w:rsidRDefault="00284433">
      <w:pPr>
        <w:spacing w:after="0"/>
      </w:pPr>
    </w:p>
    <w:p w14:paraId="6E9DB5D8" w14:textId="77777777" w:rsidR="00284433"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11:33</w:t>
      </w:r>
      <w:proofErr xmlns:w="http://schemas.openxmlformats.org/wordprocessingml/2006/main" w:type="gramEnd"/>
    </w:p>
    <w:p w14:paraId="33561C9A" w14:textId="77777777" w:rsidR="00284433" w:rsidRDefault="00000000">
      <w:pPr xmlns:w="http://schemas.openxmlformats.org/wordprocessingml/2006/main">
        <w:spacing w:after="0"/>
      </w:pPr>
      <w:r xmlns:w="http://schemas.openxmlformats.org/wordprocessingml/2006/main">
        <w:rPr>
          <w:rFonts w:ascii="Arial" w:hAnsi="Arial"/>
        </w:rPr>
        <w:t xml:space="preserve">Oui, et donc parfois, il faut explorer ces formes de soutien inattendues, celles qui ne sont pas toujours présentes. Je ne parle pas des grands-parents qui viennent dîner chaque semaine, par exemple, mais y a-t-il des voisins ou des personnes à l'école qui pourraient accompagner votre enfant jusqu'au bus ou aller le chercher à l'arrêt ? Ces petits liens qui n'ont peut-être pas été cultivés auparavant. Comment créer ces liens pour faciliter l'éducation des enfants ? Et puis, vous savez, je dis parfois aux parents : « Vous achetez peut-être de la vaisselle jetable, n'est-ce pas ? » </w:t>
      </w:r>
      <w:proofErr xmlns:w="http://schemas.openxmlformats.org/wordprocessingml/2006/main" w:type="gramStart"/>
      <w:r xmlns:w="http://schemas.openxmlformats.org/wordprocessingml/2006/main">
        <w:rPr>
          <w:rFonts w:ascii="Arial" w:hAnsi="Arial"/>
        </w:rPr>
        <w:t xml:space="preserve">Si </w:t>
      </w:r>
      <w:proofErr xmlns:w="http://schemas.openxmlformats.org/wordprocessingml/2006/main" w:type="gramEnd"/>
      <w:r xmlns:w="http://schemas.openxmlformats.org/wordprocessingml/2006/main">
        <w:rPr>
          <w:rFonts w:ascii="Arial" w:hAnsi="Arial"/>
        </w:rPr>
        <w:t xml:space="preserve">vous ne pouvez vraiment pas vous permettre ce genre de vaisselle, comme les assiettes en carton, parce </w:t>
      </w:r>
      <w:proofErr xmlns:w="http://schemas.openxmlformats.org/wordprocessingml/2006/main" w:type="gramStart"/>
      <w:r xmlns:w="http://schemas.openxmlformats.org/wordprocessingml/2006/main">
        <w:rPr>
          <w:rFonts w:ascii="Arial" w:hAnsi="Arial"/>
        </w:rPr>
        <w:t xml:space="preserve">qu'il n'y a pas </w:t>
      </w:r>
      <w:proofErr xmlns:w="http://schemas.openxmlformats.org/wordprocessingml/2006/main" w:type="gramEnd"/>
      <w:r xmlns:w="http://schemas.openxmlformats.org/wordprocessingml/2006/main">
        <w:rPr>
          <w:rFonts w:ascii="Arial" w:hAnsi="Arial"/>
        </w:rPr>
        <w:t xml:space="preserve">de vaisselle à laver, comment simplifier </w:t>
      </w:r>
      <w:proofErr xmlns:w="http://schemas.openxmlformats.org/wordprocessingml/2006/main" w:type="gramStart"/>
      <w:r xmlns:w="http://schemas.openxmlformats.org/wordprocessingml/2006/main">
        <w:rPr>
          <w:rFonts w:ascii="Arial" w:hAnsi="Arial"/>
        </w:rPr>
        <w:t xml:space="preserve">les choses au </w:t>
      </w:r>
      <w:proofErr xmlns:w="http://schemas.openxmlformats.org/wordprocessingml/2006/main" w:type="gramEnd"/>
      <w:r xmlns:w="http://schemas.openxmlformats.org/wordprocessingml/2006/main">
        <w:rPr>
          <w:rFonts w:ascii="Arial" w:hAnsi="Arial"/>
        </w:rPr>
        <w:t xml:space="preserve">quotidien pour préserver votre énergie ? C'est un souci de moins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Je suis très sensible à l'environnement. Et vous savez, c'est un aspect qui peut aussi poser problème, comme les assiettes jetables, pour ne citer que </w:t>
      </w:r>
      <w:proofErr xmlns:w="http://schemas.openxmlformats.org/wordprocessingml/2006/main" w:type="gramStart"/>
      <w:r xmlns:w="http://schemas.openxmlformats.org/wordprocessingml/2006/main">
        <w:rPr>
          <w:rFonts w:ascii="Arial" w:hAnsi="Arial"/>
        </w:rPr>
        <w:t xml:space="preserve">cet </w:t>
      </w:r>
      <w:proofErr xmlns:w="http://schemas.openxmlformats.org/wordprocessingml/2006/main" w:type="gramEnd"/>
      <w:r xmlns:w="http://schemas.openxmlformats.org/wordprocessingml/2006/main">
        <w:rPr>
          <w:rFonts w:ascii="Arial" w:hAnsi="Arial"/>
        </w:rPr>
        <w:t xml:space="preserve">exemple. Cela peut engendrer quelques conflits, mais chercher des solutions est </w:t>
      </w:r>
      <w:proofErr xmlns:w="http://schemas.openxmlformats.org/wordprocessingml/2006/main" w:type="gramStart"/>
      <w:r xmlns:w="http://schemas.openxmlformats.org/wordprocessingml/2006/main">
        <w:rPr>
          <w:rFonts w:ascii="Arial" w:hAnsi="Arial"/>
        </w:rPr>
        <w:t xml:space="preserve">essentiel </w:t>
      </w:r>
      <w:proofErr xmlns:w="http://schemas.openxmlformats.org/wordprocessingml/2006/main" w:type="gramEnd"/>
      <w:r xmlns:w="http://schemas.openxmlformats.org/wordprocessingml/2006/main">
        <w:rPr>
          <w:rFonts w:ascii="Arial" w:hAnsi="Arial"/>
        </w:rPr>
        <w:t xml:space="preserve">pour minimiser le stress supplémentaire au milieu de tout ce qui se passe pour cette famille.</w:t>
      </w:r>
    </w:p>
    <w:p w14:paraId="0994009D" w14:textId="77777777" w:rsidR="00284433" w:rsidRDefault="00284433">
      <w:pPr>
        <w:spacing w:after="0"/>
      </w:pPr>
    </w:p>
    <w:p w14:paraId="0DE83126"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12:38</w:t>
      </w:r>
      <w:proofErr xmlns:w="http://schemas.openxmlformats.org/wordprocessingml/2006/main" w:type="gramEnd"/>
    </w:p>
    <w:p w14:paraId="1FB2356E" w14:textId="77777777" w:rsidR="00284433" w:rsidRDefault="00000000">
      <w:pPr xmlns:w="http://schemas.openxmlformats.org/wordprocessingml/2006/main">
        <w:spacing w:after="0"/>
      </w:pPr>
      <w:r xmlns:w="http://schemas.openxmlformats.org/wordprocessingml/2006/main">
        <w:rPr>
          <w:rFonts w:ascii="Arial" w:hAnsi="Arial"/>
        </w:rPr>
        <w:t xml:space="preserve">Que doivent faire les parents lorsqu'il s'agit d' </w:t>
      </w:r>
      <w:proofErr xmlns:w="http://schemas.openxmlformats.org/wordprocessingml/2006/main" w:type="gramStart"/>
      <w:r xmlns:w="http://schemas.openxmlformats.org/wordprocessingml/2006/main">
        <w:rPr>
          <w:rFonts w:ascii="Arial" w:hAnsi="Arial"/>
        </w:rPr>
        <w:t xml:space="preserve">annoncer </w:t>
      </w:r>
      <w:proofErr xmlns:w="http://schemas.openxmlformats.org/wordprocessingml/2006/main" w:type="gramEnd"/>
      <w:r xmlns:w="http://schemas.openxmlformats.org/wordprocessingml/2006/main">
        <w:rPr>
          <w:rFonts w:ascii="Arial" w:hAnsi="Arial"/>
        </w:rPr>
        <w:t xml:space="preserve">leur diagnostic à leur entourage ? Autrefois, les gens étaient très discrets sur </w:t>
      </w:r>
      <w:proofErr xmlns:w="http://schemas.openxmlformats.org/wordprocessingml/2006/main" w:type="gramStart"/>
      <w:r xmlns:w="http://schemas.openxmlformats.org/wordprocessingml/2006/main">
        <w:rPr>
          <w:rFonts w:ascii="Arial" w:hAnsi="Arial"/>
        </w:rPr>
        <w:t xml:space="preserve">leur diagnostic de cancer </w:t>
      </w:r>
      <w:proofErr xmlns:w="http://schemas.openxmlformats.org/wordprocessingml/2006/main" w:type="gramEnd"/>
      <w:r xmlns:w="http://schemas.openxmlformats.org/wordprocessingml/2006/main">
        <w:rPr>
          <w:rFonts w:ascii="Arial" w:hAnsi="Arial"/>
        </w:rPr>
        <w:t xml:space="preserve">. Ils n'en parlaient même pas à leur famille, encore moins à leurs voisins ou </w:t>
      </w:r>
      <w:proofErr xmlns:w="http://schemas.openxmlformats.org/wordprocessingml/2006/main" w:type="gramStart"/>
      <w:r xmlns:w="http://schemas.openxmlformats.org/wordprocessingml/2006/main">
        <w:rPr>
          <w:rFonts w:ascii="Arial" w:hAnsi="Arial"/>
        </w:rPr>
        <w:t xml:space="preserve">aux enseignants </w:t>
      </w:r>
      <w:proofErr xmlns:w="http://schemas.openxmlformats.org/wordprocessingml/2006/main" w:type="gramEnd"/>
      <w:r xmlns:w="http://schemas.openxmlformats.org/wordprocessingml/2006/main">
        <w:rPr>
          <w:rFonts w:ascii="Arial" w:hAnsi="Arial"/>
        </w:rPr>
        <w:t xml:space="preserve">. Que conseilleriez-vous aujourd'hui aux parents qui…</w:t>
      </w:r>
    </w:p>
    <w:p w14:paraId="12B88066" w14:textId="77777777" w:rsidR="00284433" w:rsidRDefault="00284433">
      <w:pPr>
        <w:spacing w:after="0"/>
      </w:pPr>
    </w:p>
    <w:p w14:paraId="4B228ED0" w14:textId="77777777" w:rsidR="00284433"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12:58</w:t>
      </w:r>
      <w:proofErr xmlns:w="http://schemas.openxmlformats.org/wordprocessingml/2006/main" w:type="gramEnd"/>
    </w:p>
    <w:p w14:paraId="07CD9F87" w14:textId="77777777" w:rsidR="00284433" w:rsidRDefault="00000000">
      <w:pPr xmlns:w="http://schemas.openxmlformats.org/wordprocessingml/2006/main">
        <w:spacing w:after="0"/>
      </w:pPr>
      <w:r xmlns:w="http://schemas.openxmlformats.org/wordprocessingml/2006/main">
        <w:rPr>
          <w:rFonts w:ascii="Arial" w:hAnsi="Arial"/>
        </w:rPr>
        <w:t xml:space="preserve">Le cancer, et ce que Laura disait tout à l'heure </w:t>
      </w:r>
      <w:proofErr xmlns:w="http://schemas.openxmlformats.org/wordprocessingml/2006/main" w:type="gramStart"/>
      <w:r xmlns:w="http://schemas.openxmlformats.org/wordprocessingml/2006/main">
        <w:rPr>
          <w:rFonts w:ascii="Arial" w:hAnsi="Arial"/>
        </w:rPr>
        <w:t xml:space="preserve">à propos des parents </w:t>
      </w:r>
      <w:proofErr xmlns:w="http://schemas.openxmlformats.org/wordprocessingml/2006/main" w:type="gramEnd"/>
      <w:r xmlns:w="http://schemas.openxmlformats.org/wordprocessingml/2006/main">
        <w:rPr>
          <w:rFonts w:ascii="Arial" w:hAnsi="Arial"/>
        </w:rPr>
        <w:t xml:space="preserve">, qui connaissent leurs enfants mieux que quiconque. Je discute souvent avec les familles pour déterminer ce qui est le plus judicieux pour elles. </w:t>
      </w:r>
      <w:proofErr xmlns:w="http://schemas.openxmlformats.org/wordprocessingml/2006/main" w:type="gramStart"/>
      <w:r xmlns:w="http://schemas.openxmlformats.org/wordprocessingml/2006/main">
        <w:rPr>
          <w:rFonts w:ascii="Arial" w:hAnsi="Arial"/>
        </w:rPr>
        <w:t xml:space="preserve">Alors, </w:t>
      </w:r>
      <w:proofErr xmlns:w="http://schemas.openxmlformats.org/wordprocessingml/2006/main" w:type="gramEnd"/>
      <w:r xmlns:w="http://schemas.openxmlformats.org/wordprocessingml/2006/main">
        <w:rPr>
          <w:rFonts w:ascii="Arial" w:hAnsi="Arial"/>
        </w:rPr>
        <w:t xml:space="preserve">qui sont les personnes clés que vous souhaitez tenir informées ? Pour certains, cela inclut l'enseignant, le directeur. Pour d'autres, c'est trop de vulnérabilité, trop difficile à supporter, surtout au moment du diagnostic. </w:t>
      </w:r>
      <w:proofErr xmlns:w="http://schemas.openxmlformats.org/wordprocessingml/2006/main" w:type="gramStart"/>
      <w:r xmlns:w="http://schemas.openxmlformats.org/wordprocessingml/2006/main">
        <w:rPr>
          <w:rFonts w:ascii="Arial" w:hAnsi="Arial"/>
        </w:rPr>
        <w:t xml:space="preserve">Je pense </w:t>
      </w:r>
      <w:proofErr xmlns:w="http://schemas.openxmlformats.org/wordprocessingml/2006/main" w:type="gramStart"/>
      <w:r xmlns:w="http://schemas.openxmlformats.org/wordprocessingml/2006/main">
        <w:rPr>
          <w:rFonts w:ascii="Arial" w:hAnsi="Arial"/>
        </w:rPr>
        <w:t xml:space="preserve">donc que c'est très personnel. Il n'y a pas de </w:t>
      </w:r>
      <w:proofErr xmlns:w="http://schemas.openxmlformats.org/wordprocessingml/2006/main" w:type="gramEnd"/>
      <w:r xmlns:w="http://schemas.openxmlformats.org/wordprocessingml/2006/main">
        <w:rPr>
          <w:rFonts w:ascii="Arial" w:hAnsi="Arial"/>
        </w:rPr>
        <w:t xml:space="preserve">solution </w:t>
      </w:r>
      <w:proofErr xmlns:w="http://schemas.openxmlformats.org/wordprocessingml/2006/main" w:type="gramStart"/>
      <w:r xmlns:w="http://schemas.openxmlformats.org/wordprocessingml/2006/main">
        <w:rPr>
          <w:rFonts w:ascii="Arial" w:hAnsi="Arial"/>
        </w:rPr>
        <w:t xml:space="preserve">miracle </w:t>
      </w:r>
      <w:proofErr xmlns:w="http://schemas.openxmlformats.org/wordprocessingml/2006/main" w:type="gramEnd"/>
      <w:r xmlns:w="http://schemas.openxmlformats.org/wordprocessingml/2006/main">
        <w:rPr>
          <w:rFonts w:ascii="Arial" w:hAnsi="Arial"/>
        </w:rPr>
        <w:t xml:space="preserve">.</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Pour </w:t>
      </w:r>
      <w:proofErr xmlns:w="http://schemas.openxmlformats.org/wordprocessingml/2006/main" w:type="spellEnd"/>
      <w:r xmlns:w="http://schemas.openxmlformats.org/wordprocessingml/2006/main">
        <w:rPr>
          <w:rFonts w:ascii="Arial" w:hAnsi="Arial"/>
        </w:rPr>
        <w:t xml:space="preserve">savoir comment communiquer cela à la communauté au sens large, je vais prendre l'exemple d'une famille dont les enfants font du sport </w:t>
      </w:r>
      <w:proofErr xmlns:w="http://schemas.openxmlformats.org/wordprocessingml/2006/main" w:type="gramStart"/>
      <w:r xmlns:w="http://schemas.openxmlformats.org/wordprocessingml/2006/main">
        <w:rPr>
          <w:rFonts w:ascii="Arial" w:hAnsi="Arial"/>
        </w:rPr>
        <w:t xml:space="preserve">.</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Il se peut que </w:t>
      </w:r>
      <w:proofErr xmlns:w="http://schemas.openxmlformats.org/wordprocessingml/2006/main" w:type="gramEnd"/>
      <w:r xmlns:w="http://schemas.openxmlformats.org/wordprocessingml/2006/main">
        <w:rPr>
          <w:rFonts w:ascii="Arial" w:hAnsi="Arial"/>
        </w:rPr>
        <w:t xml:space="preserve">cette </w:t>
      </w:r>
      <w:proofErr xmlns:w="http://schemas.openxmlformats.org/wordprocessingml/2006/main" w:type="gramStart"/>
      <w:r xmlns:w="http://schemas.openxmlformats.org/wordprocessingml/2006/main">
        <w:rPr>
          <w:rFonts w:ascii="Arial" w:hAnsi="Arial"/>
        </w:rPr>
        <w:t xml:space="preserve">famille </w:t>
      </w:r>
      <w:proofErr xmlns:w="http://schemas.openxmlformats.org/wordprocessingml/2006/main" w:type="gramEnd"/>
      <w:r xmlns:w="http://schemas.openxmlformats.org/wordprocessingml/2006/main">
        <w:rPr>
          <w:rFonts w:ascii="Arial" w:hAnsi="Arial"/>
        </w:rPr>
        <w:t xml:space="preserve">doive divulguer le diagnostic à la </w:t>
      </w:r>
      <w:proofErr xmlns:w="http://schemas.openxmlformats.org/wordprocessingml/2006/main" w:type="gramStart"/>
      <w:r xmlns:w="http://schemas.openxmlformats.org/wordprocessingml/2006/main">
        <w:rPr>
          <w:rFonts w:ascii="Arial" w:hAnsi="Arial"/>
        </w:rPr>
        <w:t xml:space="preserve">communauté sportive </w:t>
      </w:r>
      <w:proofErr xmlns:w="http://schemas.openxmlformats.org/wordprocessingml/2006/main" w:type="gramEnd"/>
      <w:r xmlns:w="http://schemas.openxmlformats.org/wordprocessingml/2006/main">
        <w:rPr>
          <w:rFonts w:ascii="Arial" w:hAnsi="Arial"/>
        </w:rPr>
        <w:t xml:space="preserve">concernée afin de faciliter l'organisation, notamment pour les déplacements aux tournois. En effet, nous connaissons des familles très actives, ce qui </w:t>
      </w:r>
      <w:proofErr xmlns:w="http://schemas.openxmlformats.org/wordprocessingml/2006/main" w:type="gramStart"/>
      <w:r xmlns:w="http://schemas.openxmlformats.org/wordprocessingml/2006/main">
        <w:rPr>
          <w:rFonts w:ascii="Arial" w:hAnsi="Arial"/>
        </w:rPr>
        <w:t xml:space="preserve">représente </w:t>
      </w:r>
      <w:proofErr xmlns:w="http://schemas.openxmlformats.org/wordprocessingml/2006/main" w:type="gramEnd"/>
      <w:r xmlns:w="http://schemas.openxmlformats.org/wordprocessingml/2006/main">
        <w:rPr>
          <w:rFonts w:ascii="Arial" w:hAnsi="Arial"/>
        </w:rPr>
        <w:t xml:space="preserve">une part importante de leur temps en semaine, et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souvent leurs week-ends sont consacrés au sport ou à d'autres activités. Chaque situation est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unique. L'important est d'identifier </w:t>
      </w:r>
      <w:proofErr xmlns:w="http://schemas.openxmlformats.org/wordprocessingml/2006/main" w:type="gramStart"/>
      <w:r xmlns:w="http://schemas.openxmlformats.org/wordprocessingml/2006/main">
        <w:rPr>
          <w:rFonts w:ascii="Arial" w:hAnsi="Arial"/>
        </w:rPr>
        <w:t xml:space="preserve">les domaines </w:t>
      </w:r>
      <w:proofErr xmlns:w="http://schemas.openxmlformats.org/wordprocessingml/2006/main" w:type="gramEnd"/>
      <w:r xmlns:w="http://schemas.openxmlformats.org/wordprocessingml/2006/main">
        <w:rPr>
          <w:rFonts w:ascii="Arial" w:hAnsi="Arial"/>
        </w:rPr>
        <w:t xml:space="preserve">où nous pouvons minimiser le stress supplémentaire.</w:t>
      </w:r>
    </w:p>
    <w:p w14:paraId="766DA8F9" w14:textId="77777777" w:rsidR="00284433" w:rsidRDefault="00284433">
      <w:pPr>
        <w:spacing w:after="0"/>
      </w:pPr>
    </w:p>
    <w:p w14:paraId="67F85BBB" w14:textId="77777777" w:rsidR="00284433"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13:56</w:t>
      </w:r>
      <w:proofErr xmlns:w="http://schemas.openxmlformats.org/wordprocessingml/2006/main" w:type="gramEnd"/>
    </w:p>
    <w:p w14:paraId="3DE3F7C4" w14:textId="77777777" w:rsidR="00284433" w:rsidRDefault="00000000">
      <w:pPr xmlns:w="http://schemas.openxmlformats.org/wordprocessingml/2006/main">
        <w:spacing w:after="0"/>
      </w:pPr>
      <w:r xmlns:w="http://schemas.openxmlformats.org/wordprocessingml/2006/main">
        <w:rPr>
          <w:rFonts w:ascii="Arial" w:hAnsi="Arial"/>
        </w:rPr>
        <w:t xml:space="preserve">Et pour rebondir sur ce point, je rappelle souvent </w:t>
      </w:r>
      <w:proofErr xmlns:w="http://schemas.openxmlformats.org/wordprocessingml/2006/main" w:type="gramStart"/>
      <w:r xmlns:w="http://schemas.openxmlformats.org/wordprocessingml/2006/main">
        <w:rPr>
          <w:rFonts w:ascii="Arial" w:hAnsi="Arial"/>
        </w:rPr>
        <w:t xml:space="preserve">aux parents que je </w:t>
      </w:r>
      <w:proofErr xmlns:w="http://schemas.openxmlformats.org/wordprocessingml/2006/main" w:type="gramEnd"/>
      <w:r xmlns:w="http://schemas.openxmlformats.org/wordprocessingml/2006/main">
        <w:rPr>
          <w:rFonts w:ascii="Arial" w:hAnsi="Arial"/>
        </w:rPr>
        <w:t xml:space="preserve">leur dis : « Vous me posez plein de questions, du genre : “Est-ce que je dois le dire aux voisins, à l’entraîneur, à l’école ?” Et je leur demande toujours : “ </w:t>
      </w:r>
      <w:proofErr xmlns:w="http://schemas.openxmlformats.org/wordprocessingml/2006/main" w:type="gramStart"/>
      <w:r xmlns:w="http://schemas.openxmlformats.org/wordprocessingml/2006/main">
        <w:rPr>
          <w:rFonts w:ascii="Arial" w:hAnsi="Arial"/>
        </w:rPr>
        <w:t xml:space="preserve">Mais </w:t>
      </w:r>
      <w:proofErr xmlns:w="http://schemas.openxmlformats.org/wordprocessingml/2006/main" w:type="gramEnd"/>
      <w:r xmlns:w="http://schemas.openxmlformats.org/wordprocessingml/2006/main">
        <w:rPr>
          <w:rFonts w:ascii="Arial" w:hAnsi="Arial"/>
        </w:rPr>
        <w:t xml:space="preserve">qu’est-ce que vos enfants veulent ?” Il y a généralement un silence, et ils répondent : “Ah oui, je n’avais pas pensé à demander à mes enfants, hein ? J’ai plutôt pensé à vous demander.” Et ça rejoint l’idée que les parents doivent connaître leurs enfants et cultiver ce lien affectif. Une façon de renforcer ce lien, c’est de dire à vos enfants – et vous pouvez le faire dès l’âge de six ou sept ans – que certains enfants se sentent mieux quand beaucoup de gens autour d’eux sont au courant du diagnostic de leur maman ou de leur papa. Certains enfants aiment que leurs professeurs soient au courant, pour qu’ils puissent prendre de leurs nouvelles. » Certains enfants aiment que leurs professeurs soient au courant, au cas où ils auraient besoin d'aide pour leurs études ou d'une pause, n'est-ce pas ? Et puis, on peut aussi reconnaître le contraire et dire : « </w:t>
      </w:r>
      <w:proofErr xmlns:w="http://schemas.openxmlformats.org/wordprocessingml/2006/main" w:type="gramStart"/>
      <w:r xmlns:w="http://schemas.openxmlformats.org/wordprocessingml/2006/main">
        <w:rPr>
          <w:rFonts w:ascii="Arial" w:hAnsi="Arial"/>
        </w:rPr>
        <w:t xml:space="preserve">Vous </w:t>
      </w:r>
      <w:proofErr xmlns:w="http://schemas.openxmlformats.org/wordprocessingml/2006/main" w:type="gramEnd"/>
      <w:r xmlns:w="http://schemas.openxmlformats.org/wordprocessingml/2006/main">
        <w:rPr>
          <w:rFonts w:ascii="Arial" w:hAnsi="Arial"/>
        </w:rPr>
        <w:t xml:space="preserve">savez, certains enfants et certaines familles préfèrent garder cela privé. » En tant que parent, vous pouvez montrer l'exemple et dire : « Voilà ce que je fais au travail, avec mes collègues ou notre famille. Qu'est-ce que tu aimerais faire ? » Souvent, les parents sont tellement </w:t>
      </w:r>
      <w:proofErr xmlns:w="http://schemas.openxmlformats.org/wordprocessingml/2006/main" w:type="gramStart"/>
      <w:r xmlns:w="http://schemas.openxmlformats.org/wordprocessingml/2006/main">
        <w:rPr>
          <w:rFonts w:ascii="Arial" w:hAnsi="Arial"/>
        </w:rPr>
        <w:t xml:space="preserve">soucieux </w:t>
      </w:r>
      <w:proofErr xmlns:w="http://schemas.openxmlformats.org/wordprocessingml/2006/main" w:type="gramEnd"/>
      <w:r xmlns:w="http://schemas.openxmlformats.org/wordprocessingml/2006/main">
        <w:rPr>
          <w:rFonts w:ascii="Arial" w:hAnsi="Arial"/>
        </w:rPr>
        <w:t xml:space="preserve">de bien faire et de prendre les meilleures décisions qu'ils oublient que leurs enfants ont aussi leur mot à dire et souhaitent être impliqués dans ce genre de choses. Donc, pour compléter ce que disait Ashley, il n'y a pas de réponse unique. Et je pense que bien souvent, les enfants ont une meilleure idée de ce qu'ils aimeraient faire que leurs parents ne le croient.</w:t>
      </w:r>
    </w:p>
    <w:p w14:paraId="6DA4E414" w14:textId="77777777" w:rsidR="00284433" w:rsidRDefault="00284433">
      <w:pPr>
        <w:spacing w:after="0"/>
      </w:pPr>
    </w:p>
    <w:p w14:paraId="69CED736"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15:18</w:t>
      </w:r>
      <w:proofErr xmlns:w="http://schemas.openxmlformats.org/wordprocessingml/2006/main" w:type="gramEnd"/>
    </w:p>
    <w:p w14:paraId="3F232DE0" w14:textId="77777777" w:rsidR="00284433" w:rsidRDefault="00000000">
      <w:pPr xmlns:w="http://schemas.openxmlformats.org/wordprocessingml/2006/main">
        <w:spacing w:after="0"/>
      </w:pPr>
      <w:r xmlns:w="http://schemas.openxmlformats.org/wordprocessingml/2006/main">
        <w:rPr>
          <w:rFonts w:ascii="Arial" w:hAnsi="Arial"/>
        </w:rPr>
        <w:t xml:space="preserve">Nous vivons dans une société très multiculturelle, et j'ignore comment les différentes cultures y réagissent. Je connais votre expérience, par exemple. Les cultures d'origine européenne ont une approche différente de celles d'origine asiatique ou autochtone, notamment en matière de communication. Percevez-vous des différences auxquelles vous devez faire preuve de sensibilité dans vos fonctions ?</w:t>
      </w:r>
    </w:p>
    <w:p w14:paraId="43A3BC7F" w14:textId="77777777" w:rsidR="00284433" w:rsidRDefault="00284433">
      <w:pPr>
        <w:spacing w:after="0"/>
      </w:pPr>
    </w:p>
    <w:p w14:paraId="7B8330F8" w14:textId="77777777" w:rsidR="00284433"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15:42</w:t>
      </w:r>
      <w:proofErr xmlns:w="http://schemas.openxmlformats.org/wordprocessingml/2006/main" w:type="gramEnd"/>
    </w:p>
    <w:p w14:paraId="72FA9C51" w14:textId="77777777" w:rsidR="00284433" w:rsidRDefault="00000000">
      <w:pPr xmlns:w="http://schemas.openxmlformats.org/wordprocessingml/2006/main">
        <w:spacing w:after="0"/>
      </w:pPr>
      <w:r xmlns:w="http://schemas.openxmlformats.org/wordprocessingml/2006/main">
        <w:rPr>
          <w:rFonts w:ascii="Arial" w:hAnsi="Arial"/>
        </w:rPr>
        <w:t xml:space="preserve">Oui, tout à fait. Et je pense que, encore une fois, notre objectif est de comprendre ce qui est unique à chaque famille et de les rencontrer là où elles en sont. Il s'agit d'une approche vraiment centrée sur la personne, qui consiste </w:t>
      </w:r>
      <w:proofErr xmlns:w="http://schemas.openxmlformats.org/wordprocessingml/2006/main" w:type="spellStart"/>
      <w:r xmlns:w="http://schemas.openxmlformats.org/wordprocessingml/2006/main">
        <w:rPr>
          <w:rFonts w:ascii="Arial" w:hAnsi="Arial"/>
        </w:rPr>
        <w:t xml:space="preserve">à </w:t>
      </w:r>
      <w:proofErr xmlns:w="http://schemas.openxmlformats.org/wordprocessingml/2006/main" w:type="spellEnd"/>
      <w:r xmlns:w="http://schemas.openxmlformats.org/wordprocessingml/2006/main">
        <w:rPr>
          <w:rFonts w:ascii="Arial" w:hAnsi="Arial"/>
        </w:rPr>
        <w:t xml:space="preserve">parler à chaque famille en fonction de l'âge de ses membres, de leurs enfants, de leur identité culturelle et de leur structure familiale. Par exemple, êtes-vous parent isolé ? Avez-vous un conjoint ? Y a-t-il des grands-parents ? De la famille élargie ? À quoi ressemble votre réseau familial, en fonction de votre individualité ? Cette famille influence vraiment notre approche et notre soutien. Certaines personnes sont très intégrées à leur communauté, elles ont des proches qui leur apportent régulièrement de la nourriture, tandis que d'autres n'ont aucun soutien culturel ou communautaire. Il n'y a donc pas de réponse simple.</w:t>
      </w:r>
    </w:p>
    <w:p w14:paraId="134BC3F1" w14:textId="77777777" w:rsidR="00284433" w:rsidRDefault="00284433">
      <w:pPr>
        <w:spacing w:after="0"/>
      </w:pPr>
    </w:p>
    <w:p w14:paraId="5CA8B969"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16:29</w:t>
      </w:r>
      <w:proofErr xmlns:w="http://schemas.openxmlformats.org/wordprocessingml/2006/main" w:type="gramEnd"/>
    </w:p>
    <w:p w14:paraId="4FDDC836" w14:textId="77777777" w:rsidR="00284433" w:rsidRDefault="00000000">
      <w:pPr xmlns:w="http://schemas.openxmlformats.org/wordprocessingml/2006/main">
        <w:spacing w:after="0"/>
      </w:pPr>
      <w:r xmlns:w="http://schemas.openxmlformats.org/wordprocessingml/2006/main">
        <w:rPr>
          <w:rFonts w:ascii="Arial" w:hAnsi="Arial"/>
        </w:rPr>
        <w:t xml:space="preserve">C'est très individualisé. Il </w:t>
      </w:r>
      <w:proofErr xmlns:w="http://schemas.openxmlformats.org/wordprocessingml/2006/main" w:type="gramStart"/>
      <w:r xmlns:w="http://schemas.openxmlformats.org/wordprocessingml/2006/main">
        <w:rPr>
          <w:rFonts w:ascii="Arial" w:hAnsi="Arial"/>
        </w:rPr>
        <w:t xml:space="preserve">faut </w:t>
      </w:r>
      <w:proofErr xmlns:w="http://schemas.openxmlformats.org/wordprocessingml/2006/main" w:type="gramEnd"/>
      <w:r xmlns:w="http://schemas.openxmlformats.org/wordprocessingml/2006/main">
        <w:rPr>
          <w:rFonts w:ascii="Arial" w:hAnsi="Arial"/>
        </w:rPr>
        <w:t xml:space="preserve">être extrêmement attentif à leurs </w:t>
      </w:r>
      <w:proofErr xmlns:w="http://schemas.openxmlformats.org/wordprocessingml/2006/main" w:type="gramStart"/>
      <w:r xmlns:w="http://schemas.openxmlformats.org/wordprocessingml/2006/main">
        <w:rPr>
          <w:rFonts w:ascii="Arial" w:hAnsi="Arial"/>
        </w:rPr>
        <w:t xml:space="preserve">besoins spécifiques </w:t>
      </w:r>
      <w:proofErr xmlns:w="http://schemas.openxmlformats.org/wordprocessingml/2006/main" w:type="gramEnd"/>
      <w:r xmlns:w="http://schemas.openxmlformats.org/wordprocessingml/2006/main">
        <w:rPr>
          <w:rFonts w:ascii="Arial" w:hAnsi="Arial"/>
        </w:rPr>
        <w:t xml:space="preserve">. Il s'agit d'écouter le patient et de déterminer ce qui conviendrait le mieux à sa situation. Vous avez soulevé </w:t>
      </w:r>
      <w:proofErr xmlns:w="http://schemas.openxmlformats.org/wordprocessingml/2006/main" w:type="gramStart"/>
      <w:r xmlns:w="http://schemas.openxmlformats.org/wordprocessingml/2006/main">
        <w:rPr>
          <w:rFonts w:ascii="Arial" w:hAnsi="Arial"/>
        </w:rPr>
        <w:t xml:space="preserve">un point </w:t>
      </w:r>
      <w:proofErr xmlns:w="http://schemas.openxmlformats.org/wordprocessingml/2006/main" w:type="gramEnd"/>
      <w:r xmlns:w="http://schemas.openxmlformats.org/wordprocessingml/2006/main">
        <w:rPr>
          <w:rFonts w:ascii="Arial" w:hAnsi="Arial"/>
        </w:rPr>
        <w:t xml:space="preserve">qui me préoccupait concernant les parents célibataires. Il </w:t>
      </w:r>
      <w:proofErr xmlns:w="http://schemas.openxmlformats.org/wordprocessingml/2006/main" w:type="gramStart"/>
      <w:r xmlns:w="http://schemas.openxmlformats.org/wordprocessingml/2006/main">
        <w:rPr>
          <w:rFonts w:ascii="Arial" w:hAnsi="Arial"/>
        </w:rPr>
        <w:t xml:space="preserve">me semble </w:t>
      </w:r>
      <w:proofErr xmlns:w="http://schemas.openxmlformats.org/wordprocessingml/2006/main" w:type="gramEnd"/>
      <w:r xmlns:w="http://schemas.openxmlformats.org/wordprocessingml/2006/main">
        <w:rPr>
          <w:rFonts w:ascii="Arial" w:hAnsi="Arial"/>
        </w:rPr>
        <w:t xml:space="preserve">qu'il y a beaucoup plus de parents célibataires dans notre société qu'auparavant, et cela doit représenter un défi particulier, surtout lorsqu'on s'occupe de </w:t>
      </w:r>
      <w:proofErr xmlns:w="http://schemas.openxmlformats.org/wordprocessingml/2006/main" w:type="gramStart"/>
      <w:r xmlns:w="http://schemas.openxmlformats.org/wordprocessingml/2006/main">
        <w:rPr>
          <w:rFonts w:ascii="Arial" w:hAnsi="Arial"/>
        </w:rPr>
        <w:t xml:space="preserve">jeunes enfants.</w:t>
      </w:r>
      <w:proofErr xmlns:w="http://schemas.openxmlformats.org/wordprocessingml/2006/main" w:type="gramEnd"/>
      <w:r xmlns:w="http://schemas.openxmlformats.org/wordprocessingml/2006/main">
        <w:rPr>
          <w:rFonts w:ascii="Arial" w:hAnsi="Arial"/>
        </w:rPr>
        <w:t xml:space="preserve">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Des enfants. Et il se peut que la maladie évolue mal, et qu'il s'agisse peut-être de soins palliatifs, ce qui semble être une situation particulièrement difficile à gérer pour vous deux. J'imagine qu'Ashley te regarde, Laura. Elle te refile la patate chaude, mais…</w:t>
      </w:r>
    </w:p>
    <w:p w14:paraId="0A569C02" w14:textId="77777777" w:rsidR="00284433" w:rsidRDefault="00284433">
      <w:pPr>
        <w:spacing w:after="0"/>
      </w:pPr>
    </w:p>
    <w:p w14:paraId="37ABAAC8" w14:textId="77777777" w:rsidR="00284433"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17:10</w:t>
      </w:r>
      <w:proofErr xmlns:w="http://schemas.openxmlformats.org/wordprocessingml/2006/main" w:type="gramEnd"/>
    </w:p>
    <w:p w14:paraId="4FC37B05" w14:textId="77777777" w:rsidR="00284433" w:rsidRDefault="00000000">
      <w:pPr xmlns:w="http://schemas.openxmlformats.org/wordprocessingml/2006/main">
        <w:spacing w:after="0"/>
      </w:pPr>
      <w:r xmlns:w="http://schemas.openxmlformats.org/wordprocessingml/2006/main">
        <w:rPr>
          <w:rFonts w:ascii="Arial" w:hAnsi="Arial"/>
        </w:rPr>
        <w:t xml:space="preserve">Je serais ravi de le prendre en charge. Oui, c'est un sujet très important.</w:t>
      </w:r>
    </w:p>
    <w:p w14:paraId="195349C8" w14:textId="77777777" w:rsidR="00284433" w:rsidRDefault="00284433">
      <w:pPr>
        <w:spacing w:after="0"/>
      </w:pPr>
    </w:p>
    <w:p w14:paraId="2B4244C4" w14:textId="77777777" w:rsidR="00284433"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17:17</w:t>
      </w:r>
      <w:proofErr xmlns:w="http://schemas.openxmlformats.org/wordprocessingml/2006/main" w:type="gramEnd"/>
    </w:p>
    <w:p w14:paraId="2854D524" w14:textId="77777777" w:rsidR="00284433" w:rsidRDefault="00000000">
      <w:pPr xmlns:w="http://schemas.openxmlformats.org/wordprocessingml/2006/main">
        <w:spacing w:after="0"/>
      </w:pPr>
      <w:r xmlns:w="http://schemas.openxmlformats.org/wordprocessingml/2006/main">
        <w:rPr>
          <w:rFonts w:ascii="Arial" w:hAnsi="Arial"/>
        </w:rPr>
        <w:t xml:space="preserve">Être parent célibataire et souffrir d'une maladie grave, même sans cancer, est déjà une épreuve en soi, avec </w:t>
      </w:r>
      <w:proofErr xmlns:w="http://schemas.openxmlformats.org/wordprocessingml/2006/main" w:type="gramStart"/>
      <w:r xmlns:w="http://schemas.openxmlformats.org/wordprocessingml/2006/main">
        <w:rPr>
          <w:rFonts w:ascii="Arial" w:hAnsi="Arial"/>
        </w:rPr>
        <w:t xml:space="preserve">toutes </w:t>
      </w:r>
      <w:proofErr xmlns:w="http://schemas.openxmlformats.org/wordprocessingml/2006/main" w:type="gramEnd"/>
      <w:r xmlns:w="http://schemas.openxmlformats.org/wordprocessingml/2006/main">
        <w:rPr>
          <w:rFonts w:ascii="Arial" w:hAnsi="Arial"/>
        </w:rPr>
        <w:t xml:space="preserve">ses complexités, sans parler des pensées liées à la fin de vie. Vous savez, tout à l'heure, quand j'évoquais la notion d'attachement, lorsqu'on pense à nos patients en soins palliatifs ou en phase terminale, l'attachement prend un tout autre sens, n'est-ce pas ? Car il ne s'agit pas seulement de savoir comment mon enfant </w:t>
      </w:r>
      <w:proofErr xmlns:w="http://schemas.openxmlformats.org/wordprocessingml/2006/main" w:type="gramStart"/>
      <w:r xmlns:w="http://schemas.openxmlformats.org/wordprocessingml/2006/main">
        <w:rPr>
          <w:rFonts w:ascii="Arial" w:hAnsi="Arial"/>
        </w:rPr>
        <w:t xml:space="preserve">se sent </w:t>
      </w:r>
      <w:proofErr xmlns:w="http://schemas.openxmlformats.org/wordprocessingml/2006/main" w:type="gramEnd"/>
      <w:r xmlns:w="http://schemas.openxmlformats.org/wordprocessingml/2006/main">
        <w:rPr>
          <w:rFonts w:ascii="Arial" w:hAnsi="Arial"/>
        </w:rPr>
        <w:t xml:space="preserve">proche de moi pendant que ma santé décline et que ma propre fin approche, mais aussi ce qui se passera après. J'accompagne, ou j'ai accompagné, tellement de familles. Les patients ont entre 25 et 35 ans, si jeunes ! Ils avaient tant d'espoirs quant à leur avenir, et au lieu de cela, ils se retrouvent à se poser des questions comme : « Est-ce que mon </w:t>
      </w:r>
      <w:proofErr xmlns:w="http://schemas.openxmlformats.org/wordprocessingml/2006/main" w:type="gramStart"/>
      <w:r xmlns:w="http://schemas.openxmlformats.org/wordprocessingml/2006/main">
        <w:rPr>
          <w:rFonts w:ascii="Arial" w:hAnsi="Arial"/>
        </w:rPr>
        <w:t xml:space="preserve">enfant de trois ans </w:t>
      </w:r>
      <w:proofErr xmlns:w="http://schemas.openxmlformats.org/wordprocessingml/2006/main" w:type="gramEnd"/>
      <w:r xmlns:w="http://schemas.openxmlformats.org/wordprocessingml/2006/main">
        <w:rPr>
          <w:rFonts w:ascii="Arial" w:hAnsi="Arial"/>
        </w:rPr>
        <w:t xml:space="preserve">se souviendra de moi ? Mon enfant a cinq ans. Et s'il oublie ma voix ? » J'ai tellement de choses que je voudrais faire, pour lesquelles je voudrais être présente, et je ne le serai pas. Comment le sauront-ils ? Je me pose des questions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quand </w:t>
      </w:r>
      <w:proofErr xmlns:w="http://schemas.openxmlformats.org/wordprocessingml/2006/main" w:type="gramStart"/>
      <w:r xmlns:w="http://schemas.openxmlformats.org/wordprocessingml/2006/main">
        <w:rPr>
          <w:rFonts w:ascii="Arial" w:hAnsi="Arial"/>
        </w:rPr>
        <w:t xml:space="preserve">est-il </w:t>
      </w:r>
      <w:proofErr xmlns:w="http://schemas.openxmlformats.org/wordprocessingml/2006/main" w:type="gramEnd"/>
      <w:r xmlns:w="http://schemas.openxmlformats.org/wordprocessingml/2006/main">
        <w:rPr>
          <w:rFonts w:ascii="Arial" w:hAnsi="Arial"/>
        </w:rPr>
        <w:t xml:space="preserve">acceptable de passer à autre chose ? Est-il acceptable de dire à mon enfant de ne plus faire le deuil de son </w:t>
      </w:r>
      <w:proofErr xmlns:w="http://schemas.openxmlformats.org/wordprocessingml/2006/main" w:type="gramStart"/>
      <w:r xmlns:w="http://schemas.openxmlformats.org/wordprocessingml/2006/main">
        <w:rPr>
          <w:rFonts w:ascii="Arial" w:hAnsi="Arial"/>
        </w:rPr>
        <w:t xml:space="preserve">parent </w:t>
      </w:r>
      <w:proofErr xmlns:w="http://schemas.openxmlformats.org/wordprocessingml/2006/main" w:type="gramEnd"/>
      <w:r xmlns:w="http://schemas.openxmlformats.org/wordprocessingml/2006/main">
        <w:rPr>
          <w:rFonts w:ascii="Arial" w:hAnsi="Arial"/>
        </w:rPr>
        <w:t xml:space="preserve">? Ce sont des questions existentielles importantes qu'Ashley et moi entendons souvent, et ce sont souvent des sujets tabous ou </w:t>
      </w:r>
      <w:proofErr xmlns:w="http://schemas.openxmlformats.org/wordprocessingml/2006/main" w:type="gramStart"/>
      <w:r xmlns:w="http://schemas.openxmlformats.org/wordprocessingml/2006/main">
        <w:rPr>
          <w:rFonts w:ascii="Arial" w:hAnsi="Arial"/>
        </w:rPr>
        <w:t xml:space="preserve">très difficiles </w:t>
      </w:r>
      <w:proofErr xmlns:w="http://schemas.openxmlformats.org/wordprocessingml/2006/main" w:type="gramEnd"/>
      <w:r xmlns:w="http://schemas.openxmlformats.org/wordprocessingml/2006/main">
        <w:rPr>
          <w:rFonts w:ascii="Arial" w:hAnsi="Arial"/>
        </w:rPr>
        <w:t xml:space="preserve">à aborder pour les parents. Bien souvent, ce sont des parents qui vivent ces situations eux-mêmes, et il est tout à fait normal qu'ils soient réceptifs et qu'ils commencent à y réfléchir, car ils </w:t>
      </w:r>
      <w:proofErr xmlns:w="http://schemas.openxmlformats.org/wordprocessingml/2006/main" w:type="gramStart"/>
      <w:r xmlns:w="http://schemas.openxmlformats.org/wordprocessingml/2006/main">
        <w:rPr>
          <w:rFonts w:ascii="Arial" w:hAnsi="Arial"/>
        </w:rPr>
        <w:t xml:space="preserve">doivent </w:t>
      </w:r>
      <w:proofErr xmlns:w="http://schemas.openxmlformats.org/wordprocessingml/2006/main" w:type="gramEnd"/>
      <w:r xmlns:w="http://schemas.openxmlformats.org/wordprocessingml/2006/main">
        <w:rPr>
          <w:rFonts w:ascii="Arial" w:hAnsi="Arial"/>
        </w:rPr>
        <w:t xml:space="preserve">faire face à leur propre mortalité et à leur propre maladie. Je sais que ce n'était pas un conseil très précis, mais c'est surtout pour rassurer ceux qui vivent la même chose ou qui connaissent quelqu'un qui la vit : toutes ces grandes questions, ces peurs et ces interrogations sur l'avenir sont tout à fait normales.</w:t>
      </w:r>
    </w:p>
    <w:p w14:paraId="598199EC" w14:textId="77777777" w:rsidR="00284433" w:rsidRDefault="00284433">
      <w:pPr>
        <w:spacing w:after="0"/>
      </w:pPr>
    </w:p>
    <w:p w14:paraId="5BFAD663"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19:04</w:t>
      </w:r>
      <w:proofErr xmlns:w="http://schemas.openxmlformats.org/wordprocessingml/2006/main" w:type="gramEnd"/>
    </w:p>
    <w:p w14:paraId="40FF8422" w14:textId="77777777" w:rsidR="00284433" w:rsidRDefault="00000000">
      <w:pPr xmlns:w="http://schemas.openxmlformats.org/wordprocessingml/2006/main">
        <w:spacing w:after="0"/>
      </w:pPr>
      <w:r xmlns:w="http://schemas.openxmlformats.org/wordprocessingml/2006/main">
        <w:rPr>
          <w:rFonts w:ascii="Arial" w:hAnsi="Arial"/>
        </w:rPr>
        <w:t xml:space="preserve">Eh bien, je suis vraiment contente que vous soyez là, au centre de cancérologie, à faire ça. En tant qu'oncologue, je sais que ce n'est pas toujours l'oncologue qui s'en occupe. Souvent, pris par leurs occupations, ils n'ont pas une idée précise de la structure familiale, des personnes impliquées, des conversations qui ont lieu, etc. J'ai presque honte de partager cette anecdote, mais j'ai suivi une femme atteinte d'un cancer du sein pendant très longtemps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sans </w:t>
      </w:r>
      <w:proofErr xmlns:w="http://schemas.openxmlformats.org/wordprocessingml/2006/main" w:type="gramEnd"/>
      <w:r xmlns:w="http://schemas.openxmlformats.org/wordprocessingml/2006/main">
        <w:rPr>
          <w:rFonts w:ascii="Arial" w:hAnsi="Arial"/>
        </w:rPr>
        <w:t xml:space="preserve">me rendre compte qu'elle était mère célibataire. Finalement, la maladie a progressé et là, j'ai eu une </w:t>
      </w:r>
      <w:proofErr xmlns:w="http://schemas.openxmlformats.org/wordprocessingml/2006/main" w:type="gramStart"/>
      <w:r xmlns:w="http://schemas.openxmlformats.org/wordprocessingml/2006/main">
        <w:rPr>
          <w:rFonts w:ascii="Arial" w:hAnsi="Arial"/>
        </w:rPr>
        <w:t xml:space="preserve">révélation : il fallait qu'on s'occupe d'elle. Il y avait encore un jeune enfant dans la famille. Je pense que je ne suis pas la seule dans ce cas, mais je soupçonne que beaucoup d'oncologues, trop concentrés sur la maladie, ne prennent pas suffisamment en compte la situation familiale et les besoins de la famille. Cela soulève la question de l'accès aux ressources au sein d'un centre de cancérologie. Les patients doivent savoir qu'ils peuvent être proactifs dans leurs soins, notamment les oncologues qui souhaitent consulter un assistant social. On n'y pense pas </w:t>
      </w:r>
      <w:proofErr xmlns:w="http://schemas.openxmlformats.org/wordprocessingml/2006/main" w:type="gramStart"/>
      <w:r xmlns:w="http://schemas.openxmlformats.org/wordprocessingml/2006/main">
        <w:rPr>
          <w:rFonts w:ascii="Arial" w:hAnsi="Arial"/>
        </w:rPr>
        <w:t xml:space="preserve">forcément </w:t>
      </w:r>
      <w:proofErr xmlns:w="http://schemas.openxmlformats.org/wordprocessingml/2006/main" w:type="gramEnd"/>
      <w:r xmlns:w="http://schemas.openxmlformats.org/wordprocessingml/2006/main">
        <w:rPr>
          <w:rFonts w:ascii="Arial" w:hAnsi="Arial"/>
        </w:rPr>
        <w:t xml:space="preserve">. Est-il </w:t>
      </w:r>
      <w:proofErr xmlns:w="http://schemas.openxmlformats.org/wordprocessingml/2006/main" w:type="gramStart"/>
      <w:r xmlns:w="http://schemas.openxmlformats.org/wordprocessingml/2006/main">
        <w:rPr>
          <w:rFonts w:ascii="Arial" w:hAnsi="Arial"/>
        </w:rPr>
        <w:t xml:space="preserve">possible de contacter directement un assistant social ? </w:t>
      </w:r>
      <w:proofErr xmlns:w="http://schemas.openxmlformats.org/wordprocessingml/2006/main" w:type="gramEnd"/>
      <w:r xmlns:w="http://schemas.openxmlformats.org/wordprocessingml/2006/main">
        <w:rPr>
          <w:rFonts w:ascii="Arial" w:hAnsi="Arial"/>
        </w:rPr>
        <w:t xml:space="preserve">Oui, tout à fait. </w:t>
      </w:r>
      <w:proofErr xmlns:w="http://schemas.openxmlformats.org/wordprocessingml/2006/main" w:type="gramStart"/>
      <w:r xmlns:w="http://schemas.openxmlformats.org/wordprocessingml/2006/main">
        <w:rPr>
          <w:rFonts w:ascii="Arial" w:hAnsi="Arial"/>
        </w:rPr>
        <w:t xml:space="preserve">On peut </w:t>
      </w:r>
      <w:proofErr xmlns:w="http://schemas.openxmlformats.org/wordprocessingml/2006/main" w:type="spell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prendre rendez-vous soi-même </w:t>
      </w:r>
      <w:proofErr xmlns:w="http://schemas.openxmlformats.org/wordprocessingml/2006/main" w:type="spellEnd"/>
      <w:r xmlns:w="http://schemas.openxmlformats.org/wordprocessingml/2006/main">
        <w:rPr>
          <w:rFonts w:ascii="Arial" w:hAnsi="Arial"/>
        </w:rPr>
        <w:t xml:space="preserve">et dire : « Voilà, je rencontre des difficultés, et je souhaite en discuter avec vous. »</w:t>
      </w:r>
    </w:p>
    <w:p w14:paraId="257CE2F8" w14:textId="77777777" w:rsidR="00284433" w:rsidRDefault="00284433">
      <w:pPr>
        <w:spacing w:after="0"/>
      </w:pPr>
    </w:p>
    <w:p w14:paraId="431C1D09" w14:textId="77777777" w:rsidR="00284433" w:rsidRDefault="00000000">
      <w:pPr xmlns:w="http://schemas.openxmlformats.org/wordprocessingml/2006/main">
        <w:spacing w:after="0"/>
      </w:pPr>
      <w:r xmlns:w="http://schemas.openxmlformats.org/wordprocessingml/2006/main">
        <w:rPr>
          <w:rFonts w:ascii="Arial" w:hAnsi="Arial"/>
          <w:b/>
        </w:rPr>
        <w:lastRenderedPageBreak xmlns:w="http://schemas.openxmlformats.org/wordprocessingml/2006/main"/>
      </w: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20:31</w:t>
      </w:r>
      <w:proofErr xmlns:w="http://schemas.openxmlformats.org/wordprocessingml/2006/main" w:type="gramEnd"/>
    </w:p>
    <w:p w14:paraId="2892AD0D" w14:textId="77777777" w:rsidR="00284433" w:rsidRDefault="00000000">
      <w:pPr xmlns:w="http://schemas.openxmlformats.org/wordprocessingml/2006/main">
        <w:spacing w:after="0"/>
      </w:pPr>
      <w:r xmlns:w="http://schemas.openxmlformats.org/wordprocessingml/2006/main">
        <w:rPr>
          <w:rFonts w:ascii="Arial" w:hAnsi="Arial"/>
        </w:rPr>
        <w:t xml:space="preserve">Alors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je dis souvent : les gens ignorent ce que vous savez. Il est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totalement injuste d'attendre d'un patient qu'il anticipe ou sache quelles questions poser pour s'orienter dans ces aspects de sa vie. On ne peut le savoir qu'une fois confronté à la situation, et parfois, une fois qu'on y est, on se dit : « Oh là là ! Que faire maintenant ? » Pour répondre à votre question, oui, les patients </w:t>
      </w:r>
      <w:proofErr xmlns:w="http://schemas.openxmlformats.org/wordprocessingml/2006/main" w:type="gramStart"/>
      <w:r xmlns:w="http://schemas.openxmlformats.org/wordprocessingml/2006/main">
        <w:rPr>
          <w:rFonts w:ascii="Arial" w:hAnsi="Arial"/>
        </w:rPr>
        <w:t xml:space="preserve">peuvent </w:t>
      </w:r>
      <w:proofErr xmlns:w="http://schemas.openxmlformats.org/wordprocessingml/2006/main" w:type="spellStart"/>
      <w:r xmlns:w="http://schemas.openxmlformats.org/wordprocessingml/2006/main">
        <w:rPr>
          <w:rFonts w:ascii="Arial" w:hAnsi="Arial"/>
        </w:rPr>
        <w:t xml:space="preserve">s'adresser </w:t>
      </w:r>
      <w:proofErr xmlns:w="http://schemas.openxmlformats.org/wordprocessingml/2006/main" w:type="spellEnd"/>
      <w:r xmlns:w="http://schemas.openxmlformats.org/wordprocessingml/2006/main">
        <w:rPr>
          <w:rFonts w:ascii="Arial" w:hAnsi="Arial"/>
        </w:rPr>
        <w:t xml:space="preserve">directement </w:t>
      </w:r>
      <w:proofErr xmlns:w="http://schemas.openxmlformats.org/wordprocessingml/2006/main" w:type="gramEnd"/>
      <w:r xmlns:w="http://schemas.openxmlformats.org/wordprocessingml/2006/main">
        <w:rPr>
          <w:rFonts w:ascii="Arial" w:hAnsi="Arial"/>
        </w:rPr>
        <w:t xml:space="preserve">à l'équipe de travail social du programme pour adolescents et jeunes adultes. En fait, notre système prévoit une orientation automatique pour nos jeunes patients, ce qui permet de les contacter dès le début de leur diagnostic et d'assurer la continuité de leurs soins. </w:t>
      </w:r>
      <w:proofErr xmlns:w="http://schemas.openxmlformats.org/wordprocessingml/2006/main" w:type="gramStart"/>
      <w:r xmlns:w="http://schemas.openxmlformats.org/wordprocessingml/2006/main">
        <w:rPr>
          <w:rFonts w:ascii="Arial" w:hAnsi="Arial"/>
        </w:rPr>
        <w:t xml:space="preserve">Je </w:t>
      </w:r>
      <w:proofErr xmlns:w="http://schemas.openxmlformats.org/wordprocessingml/2006/main" w:type="gramEnd"/>
      <w:r xmlns:w="http://schemas.openxmlformats.org/wordprocessingml/2006/main">
        <w:rPr>
          <w:rFonts w:ascii="Arial" w:hAnsi="Arial"/>
        </w:rPr>
        <w:t xml:space="preserve">dis souvent : « N'hésitez pas à me contacter, je vous guiderai, je serai la personne à qui vous poser les questions que vous ne savez pas où adresser. » Si ce n'est pas moi, je vous mettrai en relation avec la personne compétente. Si vous recherchez des services sociaux et que vous n'êtes pas dans la tranche d'âge </w:t>
      </w:r>
      <w:proofErr xmlns:w="http://schemas.openxmlformats.org/wordprocessingml/2006/main" w:type="spellStart"/>
      <w:r xmlns:w="http://schemas.openxmlformats.org/wordprocessingml/2006/main">
        <w:rPr>
          <w:rFonts w:ascii="Arial" w:hAnsi="Arial"/>
        </w:rPr>
        <w:t xml:space="preserve">des jeunes adultes atteints de cancer </w:t>
      </w:r>
      <w:proofErr xmlns:w="http://schemas.openxmlformats.org/wordprocessingml/2006/main" w:type="spellEnd"/>
      <w:r xmlns:w="http://schemas.openxmlformats.org/wordprocessingml/2006/main">
        <w:rPr>
          <w:rFonts w:ascii="Arial" w:hAnsi="Arial"/>
        </w:rPr>
        <w:t xml:space="preserve">, vous pouvez tout à fait appeler le service de soins de soutien du centre </w:t>
      </w:r>
      <w:proofErr xmlns:w="http://schemas.openxmlformats.org/wordprocessingml/2006/main" w:type="spellStart"/>
      <w:r xmlns:w="http://schemas.openxmlformats.org/wordprocessingml/2006/main">
        <w:rPr>
          <w:rFonts w:ascii="Arial" w:hAnsi="Arial"/>
        </w:rPr>
        <w:t xml:space="preserve">Jurvinsky </w:t>
      </w:r>
      <w:proofErr xmlns:w="http://schemas.openxmlformats.org/wordprocessingml/2006/main" w:type="spellEnd"/>
      <w:r xmlns:w="http://schemas.openxmlformats.org/wordprocessingml/2006/main">
        <w:rPr>
          <w:rFonts w:ascii="Arial" w:hAnsi="Arial"/>
        </w:rPr>
        <w:t xml:space="preserve">, ainsi que d'autres centres de cancérologie. Ce service n'est donc pas spécifique à Hamilton. Vous pouvez appeler et demander à </w:t>
      </w:r>
      <w:proofErr xmlns:w="http://schemas.openxmlformats.org/wordprocessingml/2006/main" w:type="gramStart"/>
      <w:r xmlns:w="http://schemas.openxmlformats.org/wordprocessingml/2006/main">
        <w:rPr>
          <w:rFonts w:ascii="Arial" w:hAnsi="Arial"/>
        </w:rPr>
        <w:t xml:space="preserve">être mis en relation avec </w:t>
      </w:r>
      <w:proofErr xmlns:w="http://schemas.openxmlformats.org/wordprocessingml/2006/main" w:type="gramEnd"/>
      <w:r xmlns:w="http://schemas.openxmlformats.org/wordprocessingml/2006/main">
        <w:rPr>
          <w:rFonts w:ascii="Arial" w:hAnsi="Arial"/>
        </w:rPr>
        <w:t xml:space="preserve">quelqu'un.</w:t>
      </w:r>
    </w:p>
    <w:p w14:paraId="1E0589D7" w14:textId="77777777" w:rsidR="00284433" w:rsidRDefault="00284433">
      <w:pPr>
        <w:spacing w:after="0"/>
      </w:pPr>
    </w:p>
    <w:p w14:paraId="5585C6D5"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21:33</w:t>
      </w:r>
      <w:proofErr xmlns:w="http://schemas.openxmlformats.org/wordprocessingml/2006/main" w:type="gramEnd"/>
    </w:p>
    <w:p w14:paraId="0829CF65" w14:textId="77777777" w:rsidR="00284433" w:rsidRDefault="00000000">
      <w:pPr xmlns:w="http://schemas.openxmlformats.org/wordprocessingml/2006/main">
        <w:spacing w:after="0"/>
      </w:pPr>
      <w:r xmlns:w="http://schemas.openxmlformats.org/wordprocessingml/2006/main">
        <w:rPr>
          <w:rFonts w:ascii="Arial" w:hAnsi="Arial"/>
        </w:rPr>
        <w:t xml:space="preserve">L'un des objectifs de ce podcast est d' </w:t>
      </w:r>
      <w:proofErr xmlns:w="http://schemas.openxmlformats.org/wordprocessingml/2006/main" w:type="spellStart"/>
      <w:r xmlns:w="http://schemas.openxmlformats.org/wordprocessingml/2006/main">
        <w:rPr>
          <w:rFonts w:ascii="Arial" w:hAnsi="Arial"/>
        </w:rPr>
        <w:t xml:space="preserve">encourager </w:t>
      </w:r>
      <w:proofErr xmlns:w="http://schemas.openxmlformats.org/wordprocessingml/2006/main" w:type="spellEnd"/>
      <w:r xmlns:w="http://schemas.openxmlformats.org/wordprocessingml/2006/main">
        <w:rPr>
          <w:rFonts w:ascii="Arial" w:hAnsi="Arial"/>
        </w:rPr>
        <w:t xml:space="preserve">les patients qui nous écoutent à prendre leur santé en main, à poser des questions, à demander une orientation vers un professionnel de santé, à prendre conscience de l'importance de consulter un assistant social, un physiothérapeute ou un ergothérapeute, et à </w:t>
      </w:r>
      <w:proofErr xmlns:w="http://schemas.openxmlformats.org/wordprocessingml/2006/main" w:type="spellStart"/>
      <w:r xmlns:w="http://schemas.openxmlformats.org/wordprocessingml/2006/main">
        <w:rPr>
          <w:rFonts w:ascii="Arial" w:hAnsi="Arial"/>
        </w:rPr>
        <w:t xml:space="preserve">s'affirmer </w:t>
      </w:r>
      <w:proofErr xmlns:w="http://schemas.openxmlformats.org/wordprocessingml/2006/main" w:type="spellEnd"/>
      <w:r xmlns:w="http://schemas.openxmlformats.org/wordprocessingml/2006/main">
        <w:rPr>
          <w:rFonts w:ascii="Arial" w:hAnsi="Arial"/>
        </w:rPr>
        <w:t xml:space="preserve">davantage. Souvent, les patients restent passifs et attendent que les choses se fassent pour eux, alors qu'ils devraient être proactifs pour obtenir les meilleurs services et ainsi mieux gérer leur parcours de soins.</w:t>
      </w:r>
    </w:p>
    <w:p w14:paraId="47060C64" w14:textId="77777777" w:rsidR="00284433" w:rsidRDefault="00284433">
      <w:pPr>
        <w:spacing w:after="0"/>
      </w:pPr>
    </w:p>
    <w:p w14:paraId="4E1622BB" w14:textId="77777777" w:rsidR="00284433"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22:02</w:t>
      </w:r>
      <w:proofErr xmlns:w="http://schemas.openxmlformats.org/wordprocessingml/2006/main" w:type="gramEnd"/>
    </w:p>
    <w:p w14:paraId="423F47EF" w14:textId="77777777" w:rsidR="00284433" w:rsidRDefault="00000000">
      <w:pPr xmlns:w="http://schemas.openxmlformats.org/wordprocessingml/2006/main">
        <w:spacing w:after="0"/>
      </w:pPr>
      <w:r xmlns:w="http://schemas.openxmlformats.org/wordprocessingml/2006/main">
        <w:rPr>
          <w:rFonts w:ascii="Arial" w:hAnsi="Arial"/>
        </w:rPr>
        <w:t xml:space="preserve">Et je me demande si je pourrais ajouter, pour chacun des organismes suivants (je parlerai plus spécifiquement de l'Ontario), que nous avons des agences et des organisations communautaires partout en Ontario qui contribuent à combler ce manque. Il existe différents niveaux de soutien : groupes de parole, consultations individuelles, programmes d'information, etc. Des organismes comme Wellwood Wellsprings et Hope Springs, par exemple, ainsi que les centres de soins palliatifs locaux, sont souvent d'excellents points de départ. Cela peut être </w:t>
      </w:r>
      <w:proofErr xmlns:w="http://schemas.openxmlformats.org/wordprocessingml/2006/main" w:type="gramStart"/>
      <w:r xmlns:w="http://schemas.openxmlformats.org/wordprocessingml/2006/main">
        <w:rPr>
          <w:rFonts w:ascii="Arial" w:hAnsi="Arial"/>
        </w:rPr>
        <w:t xml:space="preserve">très effrayant </w:t>
      </w:r>
      <w:proofErr xmlns:w="http://schemas.openxmlformats.org/wordprocessingml/2006/main" w:type="gramEnd"/>
      <w:r xmlns:w="http://schemas.openxmlformats.org/wordprocessingml/2006/main">
        <w:rPr>
          <w:rFonts w:ascii="Arial" w:hAnsi="Arial"/>
        </w:rPr>
        <w:t xml:space="preserve">et accablant, surtout </w:t>
      </w:r>
      <w:proofErr xmlns:w="http://schemas.openxmlformats.org/wordprocessingml/2006/main" w:type="gramStart"/>
      <w:r xmlns:w="http://schemas.openxmlformats.org/wordprocessingml/2006/main">
        <w:rPr>
          <w:rFonts w:ascii="Arial" w:hAnsi="Arial"/>
        </w:rPr>
        <w:t xml:space="preserve">au début de l' annonce du </w:t>
      </w:r>
      <w:proofErr xmlns:w="http://schemas.openxmlformats.org/wordprocessingml/2006/main" w:type="gramEnd"/>
      <w:r xmlns:w="http://schemas.openxmlformats.org/wordprocessingml/2006/main">
        <w:rPr>
          <w:rFonts w:ascii="Arial" w:hAnsi="Arial"/>
        </w:rPr>
        <w:t xml:space="preserve">diagnostic. Nos centres de soins palliatifs sont d' </w:t>
      </w:r>
      <w:proofErr xmlns:w="http://schemas.openxmlformats.org/wordprocessingml/2006/main" w:type="gramStart"/>
      <w:r xmlns:w="http://schemas.openxmlformats.org/wordprocessingml/2006/main">
        <w:rPr>
          <w:rFonts w:ascii="Arial" w:hAnsi="Arial"/>
        </w:rPr>
        <w:t xml:space="preserve">excellents </w:t>
      </w:r>
      <w:proofErr xmlns:w="http://schemas.openxmlformats.org/wordprocessingml/2006/main" w:type="gramEnd"/>
      <w:r xmlns:w="http://schemas.openxmlformats.org/wordprocessingml/2006/main">
        <w:rPr>
          <w:rFonts w:ascii="Arial" w:hAnsi="Arial"/>
        </w:rPr>
        <w:t xml:space="preserve">guides et des interlocuteurs </w:t>
      </w:r>
      <w:proofErr xmlns:w="http://schemas.openxmlformats.org/wordprocessingml/2006/main" w:type="gramStart"/>
      <w:r xmlns:w="http://schemas.openxmlformats.org/wordprocessingml/2006/main">
        <w:rPr>
          <w:rFonts w:ascii="Arial" w:hAnsi="Arial"/>
        </w:rPr>
        <w:t xml:space="preserve">précieux </w:t>
      </w:r>
      <w:proofErr xmlns:w="http://schemas.openxmlformats.org/wordprocessingml/2006/main" w:type="gramEnd"/>
      <w:r xmlns:w="http://schemas.openxmlformats.org/wordprocessingml/2006/main">
        <w:rPr>
          <w:rFonts w:ascii="Arial" w:hAnsi="Arial"/>
        </w:rPr>
        <w:t xml:space="preserve">pour un soutien émotionnel supplémentaire, notamment pour les maladies graves autres que le cancer.</w:t>
      </w:r>
    </w:p>
    <w:p w14:paraId="10B77A2A" w14:textId="77777777" w:rsidR="00284433" w:rsidRDefault="00284433">
      <w:pPr>
        <w:spacing w:after="0"/>
      </w:pPr>
    </w:p>
    <w:p w14:paraId="69D644AB"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22:39</w:t>
      </w:r>
      <w:proofErr xmlns:w="http://schemas.openxmlformats.org/wordprocessingml/2006/main" w:type="gramEnd"/>
    </w:p>
    <w:p w14:paraId="5C1542CA" w14:textId="77777777" w:rsidR="00284433" w:rsidRDefault="00000000">
      <w:pPr xmlns:w="http://schemas.openxmlformats.org/wordprocessingml/2006/main">
        <w:spacing w:after="0"/>
      </w:pPr>
      <w:r xmlns:w="http://schemas.openxmlformats.org/wordprocessingml/2006/main">
        <w:rPr>
          <w:rFonts w:ascii="Arial" w:hAnsi="Arial"/>
        </w:rPr>
        <w:t xml:space="preserve">C'est un sujet difficile, nous allons donc faire une pause. Nous reviendrons dans quelques minutes pour parler avec Laura et Ashley des réactions des enfants face à un diagnostic de cancer et de leurs différences selon l'âge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puis nous aborderons les aspects </w:t>
      </w:r>
      <w:proofErr xmlns:w="http://schemas.openxmlformats.org/wordprocessingml/2006/main" w:type="gramStart"/>
      <w:r xmlns:w="http://schemas.openxmlformats.org/wordprocessingml/2006/main">
        <w:rPr>
          <w:rFonts w:ascii="Arial" w:hAnsi="Arial"/>
        </w:rPr>
        <w:t xml:space="preserve">plus difficiles </w:t>
      </w:r>
      <w:proofErr xmlns:w="http://schemas.openxmlformats.org/wordprocessingml/2006/main" w:type="gramEnd"/>
      <w:r xmlns:w="http://schemas.openxmlformats.org/wordprocessingml/2006/main">
        <w:rPr>
          <w:rFonts w:ascii="Arial" w:hAnsi="Arial"/>
        </w:rPr>
        <w:t xml:space="preserve">de l'accompagnement en fin de vie. À tout de suite !</w:t>
      </w:r>
    </w:p>
    <w:p w14:paraId="36B02416" w14:textId="77777777" w:rsidR="00284433" w:rsidRDefault="00284433">
      <w:pPr>
        <w:spacing w:after="0"/>
      </w:pPr>
    </w:p>
    <w:p w14:paraId="1E653EA1" w14:textId="77777777" w:rsidR="00284433"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22:58</w:t>
      </w:r>
      <w:proofErr xmlns:w="http://schemas.openxmlformats.org/wordprocessingml/2006/main" w:type="gramEnd"/>
    </w:p>
    <w:p w14:paraId="2D2069C6" w14:textId="77777777" w:rsidR="00284433" w:rsidRDefault="00000000">
      <w:pPr xmlns:w="http://schemas.openxmlformats.org/wordprocessingml/2006/main">
        <w:spacing w:after="0"/>
      </w:pPr>
      <w:r xmlns:w="http://schemas.openxmlformats.org/wordprocessingml/2006/main">
        <w:rPr>
          <w:rFonts w:ascii="Arial" w:hAnsi="Arial"/>
        </w:rPr>
        <w:t xml:space="preserve">Merci. Nous tenons à remercier nos généreux donateurs, le Fonds de la famille Hatton et le studio créatif Banco, sans qui le balado Cancer Assist ne serait pas possible. Le Programme d’aide aux personnes atteintes de cancer est toujours aussi actif et continue d’offrir un soutien essentiel aux patients et à leurs familles. Nous demeurons déterminés à offrir des services gratuits aux patients de notre communauté, notamment le transport et l’équipement, les prêts, les articles de soins personnels et de confort, le stationnement et des conseils pratiques. Ces services sont rendus possibles grâce à la générosité de nos donateurs, que ce soit par des dons </w:t>
      </w:r>
      <w:proofErr xmlns:w="http://schemas.openxmlformats.org/wordprocessingml/2006/main" w:type="gramStart"/>
      <w:r xmlns:w="http://schemas.openxmlformats.org/wordprocessingml/2006/main">
        <w:rPr>
          <w:rFonts w:ascii="Arial" w:hAnsi="Arial"/>
        </w:rPr>
        <w:t xml:space="preserve">ponctuels </w:t>
      </w:r>
      <w:proofErr xmlns:w="http://schemas.openxmlformats.org/wordprocessingml/2006/main" w:type="gramEnd"/>
      <w:r xmlns:w="http://schemas.openxmlformats.org/wordprocessingml/2006/main">
        <w:rPr>
          <w:rFonts w:ascii="Arial" w:hAnsi="Arial"/>
        </w:rPr>
        <w:t xml:space="preserve">, des dons mensuels, des collectes de fonds organisées par des tiers,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des commandites d’entreprises ou par le bénévolat. Visitez cancerassist.ca pour découvrir comment vous pouvez faire une différence dans la vie des personnes atteintes de cancer et de leurs familles.</w:t>
      </w:r>
    </w:p>
    <w:p w14:paraId="4F86AF1D" w14:textId="77777777" w:rsidR="00284433" w:rsidRDefault="00284433">
      <w:pPr>
        <w:spacing w:after="0"/>
      </w:pPr>
    </w:p>
    <w:p w14:paraId="7CF8D1BC"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23:42</w:t>
      </w:r>
      <w:proofErr xmlns:w="http://schemas.openxmlformats.org/wordprocessingml/2006/main" w:type="gramEnd"/>
    </w:p>
    <w:p w14:paraId="70931035" w14:textId="77777777" w:rsidR="00284433"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Nous retrouvons </w:t>
      </w:r>
      <w:proofErr xmlns:w="http://schemas.openxmlformats.org/wordprocessingml/2006/main" w:type="gramStart"/>
      <w:r xmlns:w="http://schemas.openxmlformats.org/wordprocessingml/2006/main">
        <w:rPr>
          <w:rFonts w:ascii="Arial" w:hAnsi="Arial"/>
        </w:rPr>
        <w:t xml:space="preserve">donc Laura et Ashley qui nous parlent des difficultés d'être parent d'un enfant atteint d'un cancer. Laura, tu as dit qu'un parent connaît mieux son enfant que quiconque, mais qu'il peut être dérouté par la réaction de </w:t>
      </w:r>
      <w:proofErr xmlns:w="http://schemas.openxmlformats.org/wordprocessingml/2006/main" w:type="gramEnd"/>
      <w:r xmlns:w="http://schemas.openxmlformats.org/wordprocessingml/2006/main">
        <w:rPr>
          <w:rFonts w:ascii="Arial" w:hAnsi="Arial"/>
        </w:rPr>
        <w:t xml:space="preserve">l' </w:t>
      </w:r>
      <w:proofErr xmlns:w="http://schemas.openxmlformats.org/wordprocessingml/2006/main" w:type="gramEnd"/>
      <w:r xmlns:w="http://schemas.openxmlformats.org/wordprocessingml/2006/main">
        <w:rPr>
          <w:rFonts w:ascii="Arial" w:hAnsi="Arial"/>
        </w:rPr>
        <w:t xml:space="preserve">enfant face à la maladie, car la situation est complètement bouleversée. J'imagine que cela dépend beaucoup de l'enfant, de son âge et de sa maturité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et donc de sa façon d'appréhender la maladie de son père ou de sa mère. Pourriez-vous nous en dire plus à ce sujet ? Comment reconnaître ces réactions chez ses enfants ? Dans quels cas peut-on avoir besoin d'aide ? Comment accompagner son enfant face à la situation ? Absolument.</w:t>
      </w:r>
    </w:p>
    <w:p w14:paraId="54E1A548" w14:textId="77777777" w:rsidR="00284433" w:rsidRDefault="00284433">
      <w:pPr>
        <w:spacing w:after="0"/>
      </w:pPr>
    </w:p>
    <w:p w14:paraId="6F8EA7E0" w14:textId="77777777" w:rsidR="00284433"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24:25</w:t>
      </w:r>
      <w:proofErr xmlns:w="http://schemas.openxmlformats.org/wordprocessingml/2006/main" w:type="gramEnd"/>
    </w:p>
    <w:p w14:paraId="4ECB2BB8" w14:textId="77777777" w:rsidR="00284433" w:rsidRDefault="00000000">
      <w:pPr xmlns:w="http://schemas.openxmlformats.org/wordprocessingml/2006/main">
        <w:spacing w:after="0"/>
      </w:pPr>
      <w:r xmlns:w="http://schemas.openxmlformats.org/wordprocessingml/2006/main">
        <w:rPr>
          <w:rFonts w:ascii="Arial" w:hAnsi="Arial"/>
        </w:rPr>
        <w:t xml:space="preserve">Je veux dire, cela </w:t>
      </w:r>
      <w:proofErr xmlns:w="http://schemas.openxmlformats.org/wordprocessingml/2006/main" w:type="gramStart"/>
      <w:r xmlns:w="http://schemas.openxmlformats.org/wordprocessingml/2006/main">
        <w:rPr>
          <w:rFonts w:ascii="Arial" w:hAnsi="Arial"/>
        </w:rPr>
        <w:t xml:space="preserve">pourrait </w:t>
      </w:r>
      <w:proofErr xmlns:w="http://schemas.openxmlformats.org/wordprocessingml/2006/main" w:type="gramEnd"/>
      <w:r xmlns:w="http://schemas.openxmlformats.org/wordprocessingml/2006/main">
        <w:rPr>
          <w:rFonts w:ascii="Arial" w:hAnsi="Arial"/>
        </w:rPr>
        <w:t xml:space="preserve">faire l'objet d'un cycle de conférences </w:t>
      </w:r>
      <w:proofErr xmlns:w="http://schemas.openxmlformats.org/wordprocessingml/2006/main" w:type="gramStart"/>
      <w:r xmlns:w="http://schemas.openxmlformats.org/wordprocessingml/2006/main">
        <w:rPr>
          <w:rFonts w:ascii="Arial" w:hAnsi="Arial"/>
        </w:rPr>
        <w:t xml:space="preserve">de quatre heures </w:t>
      </w:r>
      <w:proofErr xmlns:w="http://schemas.openxmlformats.org/wordprocessingml/2006/main" w:type="gramEnd"/>
      <w:r xmlns:w="http://schemas.openxmlformats.org/wordprocessingml/2006/main">
        <w:rPr>
          <w:rFonts w:ascii="Arial" w:hAnsi="Arial"/>
        </w:rPr>
        <w:t xml:space="preserve">, mais je vais résumer brièvement. Souvent, lorsque les parents annoncent un diagnostic, les enfants réagissent très bien. Les enfants de tous âges absorbent l'information. Ils posent des questions. Bien sûr, ils peuvent pleurer ou avoir peur, ce qui est normal, mais on constate souvent qu'ils retrouvent rapidement leur comportement habituel. Et cela surprend souvent les parents. Ce que j'aime faire, sur ce sujet, c'est informer les parents à l'avance, car souvent, chez les enfants et les adolescents, après une période de quatre à huit mois, de nouveaux comportements apparaissent soudainement. Je dis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toujours aux parents qu'il n'est pas nécessaire d'être vigilants immédiatement au moment du diagnostic ou de l'annonce, mais qu'il faut y penser pendant les six mois qui suivent.</w:t>
      </w:r>
    </w:p>
    <w:p w14:paraId="635908AF" w14:textId="77777777" w:rsidR="00284433" w:rsidRDefault="00284433">
      <w:pPr>
        <w:spacing w:after="0"/>
      </w:pPr>
    </w:p>
    <w:p w14:paraId="69AF0F6B"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25:19</w:t>
      </w:r>
      <w:proofErr xmlns:w="http://schemas.openxmlformats.org/wordprocessingml/2006/main" w:type="gramEnd"/>
    </w:p>
    <w:p w14:paraId="7BEF60A5" w14:textId="77777777" w:rsidR="00284433" w:rsidRDefault="00000000">
      <w:pPr xmlns:w="http://schemas.openxmlformats.org/wordprocessingml/2006/main">
        <w:spacing w:after="0"/>
      </w:pPr>
      <w:r xmlns:w="http://schemas.openxmlformats.org/wordprocessingml/2006/main">
        <w:rPr>
          <w:rFonts w:ascii="Arial" w:hAnsi="Arial"/>
        </w:rPr>
        <w:t xml:space="preserve">Est-ce le meilleur conseil </w:t>
      </w:r>
      <w:r xmlns:w="http://schemas.openxmlformats.org/wordprocessingml/2006/main">
        <w:rPr>
          <w:rFonts w:ascii="Arial" w:hAnsi="Arial"/>
        </w:rPr>
        <w:t xml:space="preserve">d'annoncer la nouvelle à l'enfant </w:t>
      </w:r>
      <w:proofErr xmlns:w="http://schemas.openxmlformats.org/wordprocessingml/2006/main" w:type="gramStart"/>
      <w:r xmlns:w="http://schemas.openxmlformats.org/wordprocessingml/2006/main">
        <w:rPr>
          <w:rFonts w:ascii="Arial" w:hAnsi="Arial"/>
        </w:rPr>
        <w:t xml:space="preserve">assez tôt après le diagnostic ?</w:t>
      </w:r>
      <w:proofErr xmlns:w="http://schemas.openxmlformats.org/wordprocessingml/2006/main" w:type="gramEnd"/>
    </w:p>
    <w:p w14:paraId="295BA5E9" w14:textId="77777777" w:rsidR="00284433" w:rsidRDefault="00284433">
      <w:pPr>
        <w:spacing w:after="0"/>
      </w:pPr>
    </w:p>
    <w:p w14:paraId="3BF89ACF" w14:textId="77777777" w:rsidR="00284433"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25:25</w:t>
      </w:r>
      <w:proofErr xmlns:w="http://schemas.openxmlformats.org/wordprocessingml/2006/main" w:type="gramEnd"/>
    </w:p>
    <w:p w14:paraId="4B57D5C2" w14:textId="77777777" w:rsidR="00284433" w:rsidRDefault="00000000">
      <w:pPr xmlns:w="http://schemas.openxmlformats.org/wordprocessingml/2006/main">
        <w:spacing w:after="0"/>
      </w:pPr>
      <w:r xmlns:w="http://schemas.openxmlformats.org/wordprocessingml/2006/main">
        <w:rPr>
          <w:rFonts w:ascii="Arial" w:hAnsi="Arial"/>
        </w:rPr>
        <w:t xml:space="preserve">Je le recommande vivement, et ce, pour tous les âges. L'idée est simple : si on ne dit rien aux enfants, ils finiront par s'en rendre compte en constatant que quelque chose ne va pas. Ils sentiront que quelque chose a changé. Leurs habitudes de vie auront changé. Exactement. Ils remarqueront des changements physiques, comme une perte de cheveux. Et plus tard, vous serez confronté à un dilemme : dois-je continuer à mentir et à entretenir ces mensonges, ou dois-je leur avouer que je leur ai menti ? Au final, nous souhaitons tous préserver ce lien fort, cette relation étroite, et toute forme de malhonnêteté peut la mettre en péril. C'est pourquoi je conseille toujours aux parents d'en parler à leurs enfants dès qu'ils sont capables de comprendre, dès qu'ils ont assimilé la situation, qu'ils sont au courant du plan et </w:t>
      </w:r>
      <w:proofErr xmlns:w="http://schemas.openxmlformats.org/wordprocessingml/2006/main" w:type="gramStart"/>
      <w:r xmlns:w="http://schemas.openxmlformats.org/wordprocessingml/2006/main">
        <w:rPr>
          <w:rFonts w:ascii="Arial" w:hAnsi="Arial"/>
        </w:rPr>
        <w:t xml:space="preserve">qu'ils peuvent </w:t>
      </w:r>
      <w:proofErr xmlns:w="http://schemas.openxmlformats.org/wordprocessingml/2006/main" w:type="gramEnd"/>
      <w:r xmlns:w="http://schemas.openxmlformats.org/wordprocessingml/2006/main">
        <w:rPr>
          <w:rFonts w:ascii="Arial" w:hAnsi="Arial"/>
        </w:rPr>
        <w:t xml:space="preserve">l'exprimer, afin de les impliquer pleinement.</w:t>
      </w:r>
    </w:p>
    <w:p w14:paraId="03B05629" w14:textId="77777777" w:rsidR="00284433" w:rsidRDefault="00284433">
      <w:pPr>
        <w:spacing w:after="0"/>
      </w:pPr>
    </w:p>
    <w:p w14:paraId="1EE61ED7"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26:11</w:t>
      </w:r>
      <w:proofErr xmlns:w="http://schemas.openxmlformats.org/wordprocessingml/2006/main" w:type="gramEnd"/>
    </w:p>
    <w:p w14:paraId="7D39DD91" w14:textId="77777777" w:rsidR="00284433" w:rsidRDefault="00000000">
      <w:pPr xmlns:w="http://schemas.openxmlformats.org/wordprocessingml/2006/main">
        <w:spacing w:after="0"/>
      </w:pPr>
      <w:r xmlns:w="http://schemas.openxmlformats.org/wordprocessingml/2006/main">
        <w:rPr>
          <w:rFonts w:ascii="Arial" w:hAnsi="Arial"/>
        </w:rPr>
        <w:t xml:space="preserve">Et expliquez-leur les choses dans des termes qu'ils puissent comprendre. Faut-il employer le mot « cancer » ou un autre euphémisme ?</w:t>
      </w:r>
    </w:p>
    <w:p w14:paraId="2FF5FE1C" w14:textId="77777777" w:rsidR="00284433" w:rsidRDefault="00284433">
      <w:pPr>
        <w:spacing w:after="0"/>
      </w:pPr>
    </w:p>
    <w:p w14:paraId="0B224A86" w14:textId="77777777" w:rsidR="00284433"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26:23</w:t>
      </w:r>
      <w:proofErr xmlns:w="http://schemas.openxmlformats.org/wordprocessingml/2006/main" w:type="gramEnd"/>
    </w:p>
    <w:p w14:paraId="3D919BB2" w14:textId="77777777" w:rsidR="00284433" w:rsidRDefault="00000000">
      <w:pPr xmlns:w="http://schemas.openxmlformats.org/wordprocessingml/2006/main">
        <w:spacing w:after="0"/>
      </w:pP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Je suis absolument favorable </w:t>
      </w:r>
      <w:proofErr xmlns:w="http://schemas.openxmlformats.org/wordprocessingml/2006/main" w:type="gramStart"/>
      <w:r xmlns:w="http://schemas.openxmlformats.org/wordprocessingml/2006/main">
        <w:rPr>
          <w:rFonts w:ascii="Arial" w:hAnsi="Arial"/>
        </w:rPr>
        <w:t xml:space="preserve">à l'utilisation </w:t>
      </w:r>
      <w:proofErr xmlns:w="http://schemas.openxmlformats.org/wordprocessingml/2006/main" w:type="gramEnd"/>
      <w:r xmlns:w="http://schemas.openxmlformats.org/wordprocessingml/2006/main">
        <w:rPr>
          <w:rFonts w:ascii="Arial" w:hAnsi="Arial"/>
        </w:rPr>
        <w:t xml:space="preserve">directe du mot « cancer » pour plusieurs raisons. Premièrement, surtout chez les jeunes enfants de moins de six ans, leur cerveau est en pleine construction du monde et cherche à comprendre le sens de tous ces mots abstraits. Si l'on utilise simplement le terme « maladie », un enfant ne comprend pas la différence entre un cancer et une migraine, une gastro-entérite ou la COVID-19. On risque </w:t>
      </w:r>
      <w:proofErr xmlns:w="http://schemas.openxmlformats.org/wordprocessingml/2006/main" w:type="gramStart"/>
      <w:r xmlns:w="http://schemas.openxmlformats.org/wordprocessingml/2006/main">
        <w:rPr>
          <w:rFonts w:ascii="Arial" w:hAnsi="Arial"/>
        </w:rPr>
        <w:t xml:space="preserve">alors </w:t>
      </w:r>
      <w:proofErr xmlns:w="http://schemas.openxmlformats.org/wordprocessingml/2006/main" w:type="gramEnd"/>
      <w:r xmlns:w="http://schemas.openxmlformats.org/wordprocessingml/2006/main">
        <w:rPr>
          <w:rFonts w:ascii="Arial" w:hAnsi="Arial"/>
        </w:rPr>
        <w:t xml:space="preserve">de créer des idées fausses : les enfants savent que leurs parents sont malades et s'inquiètent : « Si je tombe malade, vais-je perdre mes cheveux ? Vais-je être hospitalisé ? Vais-je mourir de ma maladie ? » C'est la principale raison pour laquelle je préconise l'utilisation claire du mot « cancer ». Deuxièmement, et c'est encore une question de confiance et d'honnêteté, n'est-ce pas ? Souvent, lorsque les enfants entendent parler de chimiothérapie, de radiothérapie ou de chirurgie, leur esprit s'oriente déjà vers ces sujets, car ils apprennent des choses sur le cancer à l'école, et surtout lorsqu'ils constatent de la fatigue et une perte de cheveux à la maison, cela les amène automatiquement à penser au cancer. C’est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pour ces </w:t>
      </w:r>
      <w:proofErr xmlns:w="http://schemas.openxmlformats.org/wordprocessingml/2006/main" w:type="gramStart"/>
      <w:r xmlns:w="http://schemas.openxmlformats.org/wordprocessingml/2006/main">
        <w:rPr>
          <w:rFonts w:ascii="Arial" w:hAnsi="Arial"/>
        </w:rPr>
        <w:t xml:space="preserve">raisons que </w:t>
      </w:r>
      <w:proofErr xmlns:w="http://schemas.openxmlformats.org/wordprocessingml/2006/main" w:type="gramEnd"/>
      <w:r xmlns:w="http://schemas.openxmlformats.org/wordprocessingml/2006/main">
        <w:rPr>
          <w:rFonts w:ascii="Arial" w:hAnsi="Arial"/>
        </w:rPr>
        <w:t xml:space="preserve">je prône l’honnêteté au moins autant qu’un parent </w:t>
      </w:r>
      <w:proofErr xmlns:w="http://schemas.openxmlformats.org/wordprocessingml/2006/main" w:type="gramStart"/>
      <w:r xmlns:w="http://schemas.openxmlformats.org/wordprocessingml/2006/main">
        <w:rPr>
          <w:rFonts w:ascii="Arial" w:hAnsi="Arial"/>
        </w:rPr>
        <w:t xml:space="preserve">le peut </w:t>
      </w:r>
      <w:proofErr xmlns:w="http://schemas.openxmlformats.org/wordprocessingml/2006/main" w:type="gramEnd"/>
      <w:r xmlns:w="http://schemas.openxmlformats.org/wordprocessingml/2006/main">
        <w:rPr>
          <w:rFonts w:ascii="Arial" w:hAnsi="Arial"/>
        </w:rPr>
        <w:t xml:space="preserve">.</w:t>
      </w:r>
    </w:p>
    <w:p w14:paraId="160ECB2A" w14:textId="77777777" w:rsidR="00284433" w:rsidRDefault="00284433">
      <w:pPr>
        <w:spacing w:after="0"/>
      </w:pPr>
    </w:p>
    <w:p w14:paraId="5094D962"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27:29</w:t>
      </w:r>
      <w:proofErr xmlns:w="http://schemas.openxmlformats.org/wordprocessingml/2006/main" w:type="gramEnd"/>
    </w:p>
    <w:p w14:paraId="7964573F" w14:textId="77777777" w:rsidR="00284433" w:rsidRDefault="00000000">
      <w:pPr xmlns:w="http://schemas.openxmlformats.org/wordprocessingml/2006/main">
        <w:spacing w:after="0"/>
      </w:pPr>
      <w:r xmlns:w="http://schemas.openxmlformats.org/wordprocessingml/2006/main">
        <w:rPr>
          <w:rFonts w:ascii="Arial" w:hAnsi="Arial"/>
        </w:rPr>
        <w:t xml:space="preserve">Et Ashley, vous avez affaire à des adolescents, une période particulièrement </w:t>
      </w:r>
      <w:proofErr xmlns:w="http://schemas.openxmlformats.org/wordprocessingml/2006/main" w:type="gramStart"/>
      <w:r xmlns:w="http://schemas.openxmlformats.org/wordprocessingml/2006/main">
        <w:rPr>
          <w:rFonts w:ascii="Arial" w:hAnsi="Arial"/>
        </w:rPr>
        <w:t xml:space="preserve">tumultueuse </w:t>
      </w:r>
      <w:proofErr xmlns:w="http://schemas.openxmlformats.org/wordprocessingml/2006/main" w:type="gramEnd"/>
      <w:r xmlns:w="http://schemas.openxmlformats.org/wordprocessingml/2006/main">
        <w:rPr>
          <w:rFonts w:ascii="Arial" w:hAnsi="Arial"/>
        </w:rPr>
        <w:t xml:space="preserve">. Comment réagissent-ils généralement à l'annonce d'un cancer chez un </w:t>
      </w:r>
      <w:proofErr xmlns:w="http://schemas.openxmlformats.org/wordprocessingml/2006/main" w:type="gramStart"/>
      <w:r xmlns:w="http://schemas.openxmlformats.org/wordprocessingml/2006/main">
        <w:rPr>
          <w:rFonts w:ascii="Arial" w:hAnsi="Arial"/>
        </w:rPr>
        <w:t xml:space="preserve">parent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et </w:t>
      </w:r>
      <w:proofErr xmlns:w="http://schemas.openxmlformats.org/wordprocessingml/2006/main" w:type="spellEnd"/>
      <w:r xmlns:w="http://schemas.openxmlformats.org/wordprocessingml/2006/main">
        <w:rPr>
          <w:rFonts w:ascii="Arial" w:hAnsi="Arial"/>
        </w:rPr>
        <w:t xml:space="preserve">de quelles </w:t>
      </w:r>
      <w:proofErr xmlns:w="http://schemas.openxmlformats.org/wordprocessingml/2006/main" w:type="gramStart"/>
      <w:r xmlns:w="http://schemas.openxmlformats.org/wordprocessingml/2006/main">
        <w:rPr>
          <w:rFonts w:ascii="Arial" w:hAnsi="Arial"/>
        </w:rPr>
        <w:t xml:space="preserve">aides </w:t>
      </w:r>
      <w:proofErr xmlns:w="http://schemas.openxmlformats.org/wordprocessingml/2006/main" w:type="gramEnd"/>
      <w:r xmlns:w="http://schemas.openxmlformats.org/wordprocessingml/2006/main">
        <w:rPr>
          <w:rFonts w:ascii="Arial" w:hAnsi="Arial"/>
        </w:rPr>
        <w:t xml:space="preserve">et </w:t>
      </w:r>
      <w:proofErr xmlns:w="http://schemas.openxmlformats.org/wordprocessingml/2006/main" w:type="gramStart"/>
      <w:r xmlns:w="http://schemas.openxmlformats.org/wordprocessingml/2006/main">
        <w:rPr>
          <w:rFonts w:ascii="Arial" w:hAnsi="Arial"/>
        </w:rPr>
        <w:t xml:space="preserve">soutiens ont </w:t>
      </w:r>
      <w:proofErr xmlns:w="http://schemas.openxmlformats.org/wordprocessingml/2006/main" w:type="gramEnd"/>
      <w:r xmlns:w="http://schemas.openxmlformats.org/wordprocessingml/2006/main">
        <w:rPr>
          <w:rFonts w:ascii="Arial" w:hAnsi="Arial"/>
        </w:rPr>
        <w:t xml:space="preserve">-ils besoin </w:t>
      </w:r>
      <w:proofErr xmlns:w="http://schemas.openxmlformats.org/wordprocessingml/2006/main" w:type="gramStart"/>
      <w:r xmlns:w="http://schemas.openxmlformats.org/wordprocessingml/2006/main">
        <w:rPr>
          <w:rFonts w:ascii="Arial" w:hAnsi="Arial"/>
        </w:rPr>
        <w:t xml:space="preserve">en particulier</w:t>
      </w:r>
      <w:proofErr xmlns:w="http://schemas.openxmlformats.org/wordprocessingml/2006/main" w:type="gramEnd"/>
    </w:p>
    <w:p w14:paraId="1973F324" w14:textId="77777777" w:rsidR="00284433" w:rsidRDefault="00284433">
      <w:pPr>
        <w:spacing w:after="0"/>
      </w:pPr>
    </w:p>
    <w:p w14:paraId="10436B3F" w14:textId="77777777" w:rsidR="00284433"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27:43</w:t>
      </w:r>
      <w:proofErr xmlns:w="http://schemas.openxmlformats.org/wordprocessingml/2006/main" w:type="gramEnd"/>
    </w:p>
    <w:p w14:paraId="05760816" w14:textId="77777777" w:rsidR="00284433"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Et </w:t>
      </w:r>
      <w:proofErr xmlns:w="http://schemas.openxmlformats.org/wordprocessingml/2006/main" w:type="gramEnd"/>
      <w:r xmlns:w="http://schemas.openxmlformats.org/wordprocessingml/2006/main">
        <w:rPr>
          <w:rFonts w:ascii="Arial" w:hAnsi="Arial"/>
        </w:rPr>
        <w:t xml:space="preserve">je pense que souvent, on a tendance à penser que les jeunes enfants sont peut-être confrontés à des défis plus importants, voire uniques, que les adolescents dont un parent est atteint d'un cancer. Mais les adolescents restent des adolescents, que leur parent soit atteint d'un cancer ou non, </w:t>
      </w:r>
      <w:proofErr xmlns:w="http://schemas.openxmlformats.org/wordprocessingml/2006/main" w:type="gramStart"/>
      <w:r xmlns:w="http://schemas.openxmlformats.org/wordprocessingml/2006/main">
        <w:rPr>
          <w:rFonts w:ascii="Arial" w:hAnsi="Arial"/>
        </w:rPr>
        <w:t xml:space="preserve">n'est-ce pas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Ils </w:t>
      </w:r>
      <w:proofErr xmlns:w="http://schemas.openxmlformats.org/wordprocessingml/2006/main" w:type="gramEnd"/>
      <w:r xmlns:w="http://schemas.openxmlformats.org/wordprocessingml/2006/main">
        <w:rPr>
          <w:rFonts w:ascii="Arial" w:hAnsi="Arial"/>
        </w:rPr>
        <w:t xml:space="preserve">tracent leur propre chemin. Ils cherchent à définir les </w:t>
      </w:r>
      <w:proofErr xmlns:w="http://schemas.openxmlformats.org/wordprocessingml/2006/main" w:type="gramStart"/>
      <w:r xmlns:w="http://schemas.openxmlformats.org/wordprocessingml/2006/main">
        <w:rPr>
          <w:rFonts w:ascii="Arial" w:hAnsi="Arial"/>
        </w:rPr>
        <w:t xml:space="preserve">limites de leur identité .</w:t>
      </w:r>
      <w:proofErr xmlns:w="http://schemas.openxmlformats.org/wordprocessingml/2006/main" w:type="gramEnd"/>
      <w:r xmlns:w="http://schemas.openxmlformats.org/wordprocessingml/2006/main">
        <w:rPr>
          <w:rFonts w:ascii="Arial" w:hAnsi="Arial"/>
        </w:rPr>
        <w:t xml:space="preserve"> Ils sont </w:t>
      </w:r>
      <w:proofErr xmlns:w="http://schemas.openxmlformats.org/wordprocessingml/2006/main" w:type="spellStart"/>
      <w:r xmlns:w="http://schemas.openxmlformats.org/wordprocessingml/2006/main">
        <w:rPr>
          <w:rFonts w:ascii="Arial" w:hAnsi="Arial"/>
        </w:rPr>
        <w:t xml:space="preserve">en </w:t>
      </w:r>
      <w:proofErr xmlns:w="http://schemas.openxmlformats.org/wordprocessingml/2006/main" w:type="spellEnd"/>
      <w:r xmlns:w="http://schemas.openxmlformats.org/wordprocessingml/2006/main">
        <w:rPr>
          <w:rFonts w:ascii="Arial" w:hAnsi="Arial"/>
        </w:rPr>
        <w:t xml:space="preserve">plein développement, leur cerveau est encore en pleine croissance. Laura, je pensais justement à ce que tu disais : les enfants auront des comportements différents, qu'ils aient un </w:t>
      </w:r>
      <w:proofErr xmlns:w="http://schemas.openxmlformats.org/wordprocessingml/2006/main" w:type="gramStart"/>
      <w:r xmlns:w="http://schemas.openxmlformats.org/wordprocessingml/2006/main">
        <w:rPr>
          <w:rFonts w:ascii="Arial" w:hAnsi="Arial"/>
        </w:rPr>
        <w:t xml:space="preserve">cancer </w:t>
      </w:r>
      <w:proofErr xmlns:w="http://schemas.openxmlformats.org/wordprocessingml/2006/main" w:type="gramEnd"/>
      <w:r xmlns:w="http://schemas.openxmlformats.org/wordprocessingml/2006/main">
        <w:rPr>
          <w:rFonts w:ascii="Arial" w:hAnsi="Arial"/>
        </w:rPr>
        <w:t xml:space="preserve">ou non. Ils traversent les différentes étapes de leur développement, indépendamment du cancer. Les parents doivent donc non seulement gérer ce qui se passe à cause de leur maladie, mais aussi comprendre ce qui se passe avec leur enfant. Car c'est tout simplement la réalité à laquelle ils sont confrontés. </w:t>
      </w:r>
      <w:proofErr xmlns:w="http://schemas.openxmlformats.org/wordprocessingml/2006/main" w:type="gramStart"/>
      <w:r xmlns:w="http://schemas.openxmlformats.org/wordprocessingml/2006/main">
        <w:rPr>
          <w:rFonts w:ascii="Arial" w:hAnsi="Arial"/>
        </w:rPr>
        <w:t xml:space="preserve">Je </w:t>
      </w:r>
      <w:proofErr xmlns:w="http://schemas.openxmlformats.org/wordprocessingml/2006/main" w:type="gramEnd"/>
      <w:r xmlns:w="http://schemas.openxmlformats.org/wordprocessingml/2006/main">
        <w:rPr>
          <w:rFonts w:ascii="Arial" w:hAnsi="Arial"/>
        </w:rPr>
        <w:t xml:space="preserve">voulais juste le souligner, car souvent, les patients que je </w:t>
      </w:r>
      <w:proofErr xmlns:w="http://schemas.openxmlformats.org/wordprocessingml/2006/main" w:type="gramStart"/>
      <w:r xmlns:w="http://schemas.openxmlformats.org/wordprocessingml/2006/main">
        <w:rPr>
          <w:rFonts w:ascii="Arial" w:hAnsi="Arial"/>
        </w:rPr>
        <w:t xml:space="preserve">vois me demandent : « Est-ce que leur comportement difficile </w:t>
      </w:r>
      <w:proofErr xmlns:w="http://schemas.openxmlformats.org/wordprocessingml/2006/main" w:type="gramEnd"/>
      <w:r xmlns:w="http://schemas.openxmlformats.org/wordprocessingml/2006/main">
        <w:rPr>
          <w:rFonts w:ascii="Arial" w:hAnsi="Arial"/>
        </w:rPr>
        <w:t xml:space="preserve">est </w:t>
      </w:r>
      <w:proofErr xmlns:w="http://schemas.openxmlformats.org/wordprocessingml/2006/main" w:type="gramStart"/>
      <w:r xmlns:w="http://schemas.openxmlformats.org/wordprocessingml/2006/main">
        <w:rPr>
          <w:rFonts w:ascii="Arial" w:hAnsi="Arial"/>
        </w:rPr>
        <w:t xml:space="preserve">dû </w:t>
      </w:r>
      <w:proofErr xmlns:w="http://schemas.openxmlformats.org/wordprocessingml/2006/main" w:type="gramEnd"/>
      <w:r xmlns:w="http://schemas.openxmlformats.org/wordprocessingml/2006/main">
        <w:rPr>
          <w:rFonts w:ascii="Arial" w:hAnsi="Arial"/>
        </w:rPr>
        <w:t xml:space="preserve">à mon cancer, ou est-ce juste quelque chose de normal et typique pour un enfant, un adolescent, un très jeune adolescent ? » </w:t>
      </w:r>
      <w:proofErr xmlns:w="http://schemas.openxmlformats.org/wordprocessingml/2006/main" w:type="gramStart"/>
      <w:r xmlns:w="http://schemas.openxmlformats.org/wordprocessingml/2006/main">
        <w:rPr>
          <w:rFonts w:ascii="Arial" w:hAnsi="Arial"/>
        </w:rPr>
        <w:t xml:space="preserve">Quelle était </w:t>
      </w:r>
      <w:proofErr xmlns:w="http://schemas.openxmlformats.org/wordprocessingml/2006/main" w:type="gramStart"/>
      <w:r xmlns:w="http://schemas.openxmlformats.org/wordprocessingml/2006/main">
        <w:rPr>
          <w:rFonts w:ascii="Arial" w:hAnsi="Arial"/>
        </w:rPr>
        <w:t xml:space="preserve">votre </w:t>
      </w:r>
      <w:proofErr xmlns:w="http://schemas.openxmlformats.org/wordprocessingml/2006/main" w:type="gramEnd"/>
      <w:r xmlns:w="http://schemas.openxmlformats.org/wordprocessingml/2006/main">
        <w:rPr>
          <w:rFonts w:ascii="Arial" w:hAnsi="Arial"/>
        </w:rPr>
        <w:t xml:space="preserve">question ? Je ne m'en souviens plus </w:t>
      </w:r>
      <w:r xmlns:w="http://schemas.openxmlformats.org/wordprocessingml/2006/main">
        <w:rPr>
          <w:rFonts w:ascii="Arial" w:hAnsi="Arial"/>
        </w:rPr>
        <w:t xml:space="preserve">.</w:t>
      </w:r>
      <w:proofErr xmlns:w="http://schemas.openxmlformats.org/wordprocessingml/2006/main" w:type="gramEnd"/>
    </w:p>
    <w:p w14:paraId="1C20F050" w14:textId="77777777" w:rsidR="00284433" w:rsidRDefault="00284433">
      <w:pPr>
        <w:spacing w:after="0"/>
      </w:pPr>
    </w:p>
    <w:p w14:paraId="36AFE902"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28:57</w:t>
      </w:r>
      <w:proofErr xmlns:w="http://schemas.openxmlformats.org/wordprocessingml/2006/main" w:type="gramEnd"/>
    </w:p>
    <w:p w14:paraId="158AB132" w14:textId="77777777" w:rsidR="00284433" w:rsidRDefault="00000000">
      <w:pPr xmlns:w="http://schemas.openxmlformats.org/wordprocessingml/2006/main">
        <w:spacing w:after="0"/>
      </w:pPr>
      <w:r xmlns:w="http://schemas.openxmlformats.org/wordprocessingml/2006/main">
        <w:rPr>
          <w:rFonts w:ascii="Arial" w:hAnsi="Arial"/>
        </w:rPr>
        <w:t xml:space="preserve">Eh bien, il s'agissait de comprendre comment connaître les adolescents, ce groupe plus jeune que l'on côtoie, comment ils </w:t>
      </w:r>
      <w:proofErr xmlns:w="http://schemas.openxmlformats.org/wordprocessingml/2006/main" w:type="spellStart"/>
      <w:r xmlns:w="http://schemas.openxmlformats.org/wordprocessingml/2006/main">
        <w:rPr>
          <w:rFonts w:ascii="Arial" w:hAnsi="Arial"/>
        </w:rPr>
        <w:t xml:space="preserve">réagissent </w:t>
      </w:r>
      <w:proofErr xmlns:w="http://schemas.openxmlformats.org/wordprocessingml/2006/main" w:type="spellEnd"/>
      <w:r xmlns:w="http://schemas.openxmlformats.org/wordprocessingml/2006/main">
        <w:rPr>
          <w:rFonts w:ascii="Arial" w:hAnsi="Arial"/>
        </w:rPr>
        <w:t xml:space="preserve">différemment, et comment les soutenir lorsque leur parent est atteint d'un cancer. Vous essayiez de convaincre Laura qu'il fallait d'abord être honnête et </w:t>
      </w:r>
      <w:proofErr xmlns:w="http://schemas.openxmlformats.org/wordprocessingml/2006/main" w:type="spellStart"/>
      <w:r xmlns:w="http://schemas.openxmlformats.org/wordprocessingml/2006/main">
        <w:rPr>
          <w:rFonts w:ascii="Arial" w:hAnsi="Arial"/>
        </w:rPr>
        <w:t xml:space="preserve">nommer </w:t>
      </w:r>
      <w:proofErr xmlns:w="http://schemas.openxmlformats.org/wordprocessingml/2006/main" w:type="spellEnd"/>
      <w:r xmlns:w="http://schemas.openxmlformats.org/wordprocessingml/2006/main">
        <w:rPr>
          <w:rFonts w:ascii="Arial" w:hAnsi="Arial"/>
        </w:rPr>
        <w:t xml:space="preserve">les choses telles qu'elles sont. Les adolescents que vous rencontrerez </w:t>
      </w:r>
      <w:proofErr xmlns:w="http://schemas.openxmlformats.org/wordprocessingml/2006/main" w:type="gramStart"/>
      <w:r xmlns:w="http://schemas.openxmlformats.org/wordprocessingml/2006/main">
        <w:rPr>
          <w:rFonts w:ascii="Arial" w:hAnsi="Arial"/>
        </w:rPr>
        <w:t xml:space="preserve">le comprendront </w:t>
      </w:r>
      <w:proofErr xmlns:w="http://schemas.openxmlformats.org/wordprocessingml/2006/main" w:type="gramEnd"/>
      <w:r xmlns:w="http://schemas.openxmlformats.org/wordprocessingml/2006/main">
        <w:rPr>
          <w:rFonts w:ascii="Arial" w:hAnsi="Arial"/>
        </w:rPr>
        <w:t xml:space="preserve">. Ils ne s'inquiéteront pas de la contagion, ni de ce genre de choses auxquelles les plus jeunes pourraient penser. Ils ont cette autre réalité : grandir, faire des études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etc. C'est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un ensemble de défis différents, peut-être un peu plus difficiles à gérer pour le parent, et vous l'avez déjà évoqué, cela crée des différences. Dans quelle mesure un enfant ne fait-il pas face à la situation à cause de ma maladie, et dans quelle mesure est-ce simplement qu'il </w:t>
      </w:r>
      <w:proofErr xmlns:w="http://schemas.openxmlformats.org/wordprocessingml/2006/main" w:type="gramStart"/>
      <w:r xmlns:w="http://schemas.openxmlformats.org/wordprocessingml/2006/main">
        <w:rPr>
          <w:rFonts w:ascii="Arial" w:hAnsi="Arial"/>
        </w:rPr>
        <w:t xml:space="preserve">fréquente </w:t>
      </w:r>
      <w:proofErr xmlns:w="http://schemas.openxmlformats.org/wordprocessingml/2006/main" w:type="gramEnd"/>
      <w:r xmlns:w="http://schemas.openxmlformats.org/wordprocessingml/2006/main">
        <w:rPr>
          <w:rFonts w:ascii="Arial" w:hAnsi="Arial"/>
        </w:rPr>
        <w:t xml:space="preserve">de mauvaises personnes, qu'il a des comportements plus difficiles, etc.</w:t>
      </w:r>
    </w:p>
    <w:p w14:paraId="04BC78E0" w14:textId="77777777" w:rsidR="00284433" w:rsidRDefault="00284433">
      <w:pPr>
        <w:spacing w:after="0"/>
      </w:pPr>
    </w:p>
    <w:p w14:paraId="4D75D535" w14:textId="77777777" w:rsidR="00284433" w:rsidRDefault="00000000">
      <w:pPr xmlns:w="http://schemas.openxmlformats.org/wordprocessingml/2006/main">
        <w:spacing w:after="0"/>
      </w:pPr>
      <w:r xmlns:w="http://schemas.openxmlformats.org/wordprocessingml/2006/main">
        <w:rPr>
          <w:rFonts w:ascii="Arial" w:hAnsi="Arial"/>
          <w:b/>
        </w:rPr>
        <w:lastRenderedPageBreak xmlns:w="http://schemas.openxmlformats.org/wordprocessingml/2006/main"/>
      </w: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29:51</w:t>
      </w:r>
      <w:proofErr xmlns:w="http://schemas.openxmlformats.org/wordprocessingml/2006/main" w:type="gramEnd"/>
    </w:p>
    <w:p w14:paraId="3C81360F" w14:textId="77777777" w:rsidR="00284433" w:rsidRDefault="00000000">
      <w:pPr xmlns:w="http://schemas.openxmlformats.org/wordprocessingml/2006/main">
        <w:spacing w:after="0"/>
      </w:pPr>
      <w:r xmlns:w="http://schemas.openxmlformats.org/wordprocessingml/2006/main">
        <w:rPr>
          <w:rFonts w:ascii="Arial" w:hAnsi="Arial"/>
        </w:rPr>
        <w:t xml:space="preserve">choses </w:t>
      </w:r>
      <w:proofErr xmlns:w="http://schemas.openxmlformats.org/wordprocessingml/2006/main" w:type="gramEnd"/>
      <w:r xmlns:w="http://schemas.openxmlformats.org/wordprocessingml/2006/main">
        <w:rPr>
          <w:rFonts w:ascii="Arial" w:hAnsi="Arial"/>
        </w:rPr>
        <w:t xml:space="preserve">en plusieurs étapes. Oui. </w:t>
      </w:r>
      <w:proofErr xmlns:w="http://schemas.openxmlformats.org/wordprocessingml/2006/main" w:type="gramStart"/>
      <w:r xmlns:w="http://schemas.openxmlformats.org/wordprocessingml/2006/main">
        <w:rPr>
          <w:rFonts w:ascii="Arial" w:hAnsi="Arial"/>
        </w:rPr>
        <w:t xml:space="preserve">Dans mon rôle, j'accompagne </w:t>
      </w:r>
      <w:proofErr xmlns:w="http://schemas.openxmlformats.org/wordprocessingml/2006/main" w:type="gramStart"/>
      <w:r xmlns:w="http://schemas.openxmlformats.org/wordprocessingml/2006/main">
        <w:rPr>
          <w:rFonts w:ascii="Arial" w:hAnsi="Arial"/>
        </w:rPr>
        <w:t xml:space="preserve">les </w:t>
      </w:r>
      <w:proofErr xmlns:w="http://schemas.openxmlformats.org/wordprocessingml/2006/main" w:type="gramEnd"/>
      <w:r xmlns:w="http://schemas.openxmlformats.org/wordprocessingml/2006/main">
        <w:rPr>
          <w:rFonts w:ascii="Arial" w:hAnsi="Arial"/>
        </w:rPr>
        <w:t xml:space="preserve">patients âgés de 18 à 39 ans, donc Laura continue de voir les jeunes enfants des patients. Mais je pense que ce qu'on fait correspond en grande partie à ce qu'elle a déjà dit, n'est-ce pas ? Il s'agit de les rencontrer là où ils en sont et de comprendre leur développement, de leur expliquer les choses différemment. </w:t>
      </w:r>
      <w:proofErr xmlns:w="http://schemas.openxmlformats.org/wordprocessingml/2006/main" w:type="gramStart"/>
      <w:r xmlns:w="http://schemas.openxmlformats.org/wordprocessingml/2006/main">
        <w:rPr>
          <w:rFonts w:ascii="Arial" w:hAnsi="Arial"/>
        </w:rPr>
        <w:t xml:space="preserve">Septembre est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un mois particulièrement intéressant </w:t>
      </w:r>
      <w:proofErr xmlns:w="http://schemas.openxmlformats.org/wordprocessingml/2006/main" w:type="gramEnd"/>
      <w:r xmlns:w="http://schemas.openxmlformats.org/wordprocessingml/2006/main">
        <w:rPr>
          <w:rFonts w:ascii="Arial" w:hAnsi="Arial"/>
        </w:rPr>
        <w:t xml:space="preserve">pour parler du cancer aux familles. Je </w:t>
      </w:r>
      <w:proofErr xmlns:w="http://schemas.openxmlformats.org/wordprocessingml/2006/main" w:type="gramStart"/>
      <w:r xmlns:w="http://schemas.openxmlformats.org/wordprocessingml/2006/main">
        <w:rPr>
          <w:rFonts w:ascii="Arial" w:hAnsi="Arial"/>
        </w:rPr>
        <w:t xml:space="preserve">trouve que…</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On parle beaucoup </w:t>
      </w:r>
      <w:proofErr xmlns:w="http://schemas.openxmlformats.org/wordprocessingml/2006/main" w:type="gramStart"/>
      <w:r xmlns:w="http://schemas.openxmlformats.org/wordprocessingml/2006/main">
        <w:rPr>
          <w:rFonts w:ascii="Arial" w:hAnsi="Arial"/>
        </w:rPr>
        <w:t xml:space="preserve">de Terry Fox à </w:t>
      </w:r>
      <w:proofErr xmlns:w="http://schemas.openxmlformats.org/wordprocessingml/2006/main" w:type="gramEnd"/>
      <w:r xmlns:w="http://schemas.openxmlformats.org/wordprocessingml/2006/main">
        <w:rPr>
          <w:rFonts w:ascii="Arial" w:hAnsi="Arial"/>
        </w:rPr>
        <w:t xml:space="preserve">l'école </w:t>
      </w:r>
      <w:proofErr xmlns:w="http://schemas.openxmlformats.org/wordprocessingml/2006/main" w:type="gramEnd"/>
      <w:r xmlns:w="http://schemas.openxmlformats.org/wordprocessingml/2006/main">
        <w:rPr>
          <w:rFonts w:ascii="Arial" w:hAnsi="Arial"/>
        </w:rPr>
        <w:t xml:space="preserve">. Les enfants en parlent et en repartent avec cette idée. Ils </w:t>
      </w:r>
      <w:proofErr xmlns:w="http://schemas.openxmlformats.org/wordprocessingml/2006/main" w:type="gramStart"/>
      <w:r xmlns:w="http://schemas.openxmlformats.org/wordprocessingml/2006/main">
        <w:rPr>
          <w:rFonts w:ascii="Arial" w:hAnsi="Arial"/>
        </w:rPr>
        <w:t xml:space="preserve">participent souvent à </w:t>
      </w:r>
      <w:proofErr xmlns:w="http://schemas.openxmlformats.org/wordprocessingml/2006/main" w:type="gramEnd"/>
      <w:r xmlns:w="http://schemas.openxmlformats.org/wordprocessingml/2006/main">
        <w:rPr>
          <w:rFonts w:ascii="Arial" w:hAnsi="Arial"/>
        </w:rPr>
        <w:t xml:space="preserve">la marche ou à la course organisée par l'école. Quelles sont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les images et les idées qu'ils ramènent chez eux concernant le cancer ? Comment cela influence-t-il leur perception et leur compréhension de la maladie de leurs parents, qu'ils soient adolescents ou non ? Je pense que c'est valable pour tous les âges. On leur raconte une histoire très précise. Notre rôle est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d'aider les enfants à comprendre ce qui rend l'expérience de leurs parents unique. Ce qui rend leur cancer unique. À quoi peuvent-ils s'attendre </w:t>
      </w:r>
      <w:proofErr xmlns:w="http://schemas.openxmlformats.org/wordprocessingml/2006/main" w:type="gramStart"/>
      <w:r xmlns:w="http://schemas.openxmlformats.org/wordprocessingml/2006/main">
        <w:rPr>
          <w:rFonts w:ascii="Arial" w:hAnsi="Arial"/>
        </w:rPr>
        <w:t xml:space="preserve">face au </w:t>
      </w:r>
      <w:proofErr xmlns:w="http://schemas.openxmlformats.org/wordprocessingml/2006/main" w:type="gramEnd"/>
      <w:r xmlns:w="http://schemas.openxmlformats.org/wordprocessingml/2006/main">
        <w:rPr>
          <w:rFonts w:ascii="Arial" w:hAnsi="Arial"/>
        </w:rPr>
        <w:t xml:space="preserve">cancer de leur mère ou de leur père, une expérience qui pourrait être très différente de l'histoire qu'ils entendent, par exemple, celle de Terry Fox.</w:t>
      </w:r>
    </w:p>
    <w:p w14:paraId="4403B531" w14:textId="77777777" w:rsidR="00284433" w:rsidRDefault="00284433">
      <w:pPr>
        <w:spacing w:after="0"/>
      </w:pPr>
    </w:p>
    <w:p w14:paraId="5D4AE72D"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30:51</w:t>
      </w:r>
      <w:proofErr xmlns:w="http://schemas.openxmlformats.org/wordprocessingml/2006/main" w:type="gramEnd"/>
    </w:p>
    <w:p w14:paraId="1D93830A" w14:textId="77777777" w:rsidR="00284433" w:rsidRDefault="00000000">
      <w:pPr xmlns:w="http://schemas.openxmlformats.org/wordprocessingml/2006/main">
        <w:spacing w:after="0"/>
      </w:pPr>
      <w:r xmlns:w="http://schemas.openxmlformats.org/wordprocessingml/2006/main">
        <w:rPr>
          <w:rFonts w:ascii="Arial" w:hAnsi="Arial"/>
        </w:rPr>
        <w:t xml:space="preserve">C'est très intéressant. Je n'y avais jamais vraiment pensé. Mais rentrent-ils chez eux avec l'idée fausse que les malades du cancer perdent une jambe comme Terry Fox ? Ou quelles idées retirent-ils de cette histoire qui pourraient se transposer à leur propre situation lorsque l'un de leurs parents est atteint d'un cancer du sein et d'un cancer du poumon, par exemple ?</w:t>
      </w:r>
    </w:p>
    <w:p w14:paraId="3F16DA5E" w14:textId="77777777" w:rsidR="00284433" w:rsidRDefault="00284433">
      <w:pPr>
        <w:spacing w:after="0"/>
      </w:pPr>
    </w:p>
    <w:p w14:paraId="6AC429C7" w14:textId="77777777" w:rsidR="00284433"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31:09</w:t>
      </w:r>
      <w:proofErr xmlns:w="http://schemas.openxmlformats.org/wordprocessingml/2006/main" w:type="gramEnd"/>
    </w:p>
    <w:p w14:paraId="0283AB23" w14:textId="77777777" w:rsidR="00284433" w:rsidRDefault="00000000">
      <w:pPr xmlns:w="http://schemas.openxmlformats.org/wordprocessingml/2006/main">
        <w:spacing w:after="0"/>
      </w:pPr>
      <w:r xmlns:w="http://schemas.openxmlformats.org/wordprocessingml/2006/main">
        <w:rPr>
          <w:rFonts w:ascii="Arial" w:hAnsi="Arial"/>
        </w:rPr>
        <w:t xml:space="preserve">Beaucoup de parents m'ont confié </w:t>
      </w:r>
      <w:proofErr xmlns:w="http://schemas.openxmlformats.org/wordprocessingml/2006/main" w:type="gramStart"/>
      <w:r xmlns:w="http://schemas.openxmlformats.org/wordprocessingml/2006/main">
        <w:rPr>
          <w:rFonts w:ascii="Arial" w:hAnsi="Arial"/>
        </w:rPr>
        <w:t xml:space="preserve">que </w:t>
      </w:r>
      <w:proofErr xmlns:w="http://schemas.openxmlformats.org/wordprocessingml/2006/main" w:type="gramEnd"/>
      <w:r xmlns:w="http://schemas.openxmlformats.org/wordprocessingml/2006/main">
        <w:rPr>
          <w:rFonts w:ascii="Arial" w:hAnsi="Arial"/>
        </w:rPr>
        <w:t xml:space="preserve">leur enfant craindrait de mourir. Ils </w:t>
      </w:r>
      <w:proofErr xmlns:w="http://schemas.openxmlformats.org/wordprocessingml/2006/main" w:type="spellStart"/>
      <w:r xmlns:w="http://schemas.openxmlformats.org/wordprocessingml/2006/main">
        <w:rPr>
          <w:rFonts w:ascii="Arial" w:hAnsi="Arial"/>
        </w:rPr>
        <w:t xml:space="preserve">ont </w:t>
      </w:r>
      <w:proofErr xmlns:w="http://schemas.openxmlformats.org/wordprocessingml/2006/main" w:type="spellEnd"/>
      <w:r xmlns:w="http://schemas.openxmlformats.org/wordprocessingml/2006/main">
        <w:rPr>
          <w:rFonts w:ascii="Arial" w:hAnsi="Arial"/>
        </w:rPr>
        <w:t xml:space="preserve">appris la mort de Terry Fox, qui a accompli des choses extraordinaires et a eu un impact considérable sur la société canadienne. Mais il est mort, et ils se demandent si cela signifie que papa ou maman va mourir aussi. C'est un discours très difficile à gérer avec mes patients, et j'ai du mal à soutenir les parents qui tentent d'annoncer le diagnostic à </w:t>
      </w:r>
      <w:proofErr xmlns:w="http://schemas.openxmlformats.org/wordprocessingml/2006/main" w:type="gramStart"/>
      <w:r xmlns:w="http://schemas.openxmlformats.org/wordprocessingml/2006/main">
        <w:rPr>
          <w:rFonts w:ascii="Arial" w:hAnsi="Arial"/>
        </w:rPr>
        <w:t xml:space="preserve">leur </w:t>
      </w:r>
      <w:proofErr xmlns:w="http://schemas.openxmlformats.org/wordprocessingml/2006/main" w:type="gramEnd"/>
      <w:r xmlns:w="http://schemas.openxmlformats.org/wordprocessingml/2006/main">
        <w:rPr>
          <w:rFonts w:ascii="Arial" w:hAnsi="Arial"/>
        </w:rPr>
        <w:t xml:space="preserve">enfant. Je </w:t>
      </w:r>
      <w:proofErr xmlns:w="http://schemas.openxmlformats.org/wordprocessingml/2006/main" w:type="gramStart"/>
      <w:r xmlns:w="http://schemas.openxmlformats.org/wordprocessingml/2006/main">
        <w:rPr>
          <w:rFonts w:ascii="Arial" w:hAnsi="Arial"/>
        </w:rPr>
        <w:t xml:space="preserve">pense qu'il est important </w:t>
      </w:r>
      <w:proofErr xmlns:w="http://schemas.openxmlformats.org/wordprocessingml/2006/main" w:type="gramEnd"/>
      <w:r xmlns:w="http://schemas.openxmlformats.org/wordprocessingml/2006/main">
        <w:rPr>
          <w:rFonts w:ascii="Arial" w:hAnsi="Arial"/>
        </w:rPr>
        <w:t xml:space="preserve">de ne pas trop insister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mais cela peut parfois dissuader les parents de </w:t>
      </w:r>
      <w:proofErr xmlns:w="http://schemas.openxmlformats.org/wordprocessingml/2006/main" w:type="gramStart"/>
      <w:r xmlns:w="http://schemas.openxmlformats.org/wordprocessingml/2006/main">
        <w:rPr>
          <w:rFonts w:ascii="Arial" w:hAnsi="Arial"/>
        </w:rPr>
        <w:t xml:space="preserve">révéler </w:t>
      </w:r>
      <w:proofErr xmlns:w="http://schemas.openxmlformats.org/wordprocessingml/2006/main" w:type="gramEnd"/>
      <w:r xmlns:w="http://schemas.openxmlformats.org/wordprocessingml/2006/main">
        <w:rPr>
          <w:rFonts w:ascii="Arial" w:hAnsi="Arial"/>
        </w:rPr>
        <w:t xml:space="preserve">à leur enfant qu'il s'agit d'un cancer.</w:t>
      </w:r>
    </w:p>
    <w:p w14:paraId="10490A27" w14:textId="77777777" w:rsidR="00284433" w:rsidRDefault="00284433">
      <w:pPr>
        <w:spacing w:after="0"/>
      </w:pPr>
    </w:p>
    <w:p w14:paraId="5D1722A1"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31:42</w:t>
      </w:r>
      <w:proofErr xmlns:w="http://schemas.openxmlformats.org/wordprocessingml/2006/main" w:type="gramEnd"/>
    </w:p>
    <w:p w14:paraId="5B986EA0" w14:textId="77777777" w:rsidR="00284433" w:rsidRDefault="00000000">
      <w:pPr xmlns:w="http://schemas.openxmlformats.org/wordprocessingml/2006/main">
        <w:spacing w:after="0"/>
      </w:pPr>
      <w:r xmlns:w="http://schemas.openxmlformats.org/wordprocessingml/2006/main">
        <w:rPr>
          <w:rFonts w:ascii="Arial" w:hAnsi="Arial"/>
        </w:rPr>
        <w:t xml:space="preserve">Surtout, je suppose, pendant le traitement, car souvent les traitements sont éprouvants : on est plus fatigué et on a moins bonne mine. Vous savez, après six cycles de la plupart des protocoles de chimiothérapie, on est vraiment épuisé à la fin et on a besoin de repos. Cela peut être interprété à tort comme une progression de la maladie, et papa ou maman a l'air de mourir alors qu'en réalité, ils sont peut-être en rémission. Mais ils ont subi de nombreux effets secondaires du traitement : perte de poids, nausées fréquentes, etc. Cela peut être très déroutant pour l'enfant et </w:t>
      </w:r>
      <w:proofErr xmlns:w="http://schemas.openxmlformats.org/wordprocessingml/2006/main" w:type="gramStart"/>
      <w:r xmlns:w="http://schemas.openxmlformats.org/wordprocessingml/2006/main">
        <w:rPr>
          <w:rFonts w:ascii="Arial" w:hAnsi="Arial"/>
        </w:rPr>
        <w:t xml:space="preserve">l'empêcher d'interpréter </w:t>
      </w:r>
      <w:proofErr xmlns:w="http://schemas.openxmlformats.org/wordprocessingml/2006/main" w:type="gramEnd"/>
      <w:r xmlns:w="http://schemas.openxmlformats.org/wordprocessingml/2006/main">
        <w:rPr>
          <w:rFonts w:ascii="Arial" w:hAnsi="Arial"/>
        </w:rPr>
        <w:t xml:space="preserve">ce qu'il voit.</w:t>
      </w:r>
    </w:p>
    <w:p w14:paraId="01D8DECC" w14:textId="77777777" w:rsidR="00284433" w:rsidRDefault="00284433">
      <w:pPr>
        <w:spacing w:after="0"/>
      </w:pPr>
    </w:p>
    <w:p w14:paraId="77E7F672" w14:textId="77777777" w:rsidR="00284433"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32:21</w:t>
      </w:r>
      <w:proofErr xmlns:w="http://schemas.openxmlformats.org/wordprocessingml/2006/main" w:type="gramEnd"/>
    </w:p>
    <w:p w14:paraId="18E6786B" w14:textId="77777777" w:rsidR="00284433" w:rsidRDefault="00000000">
      <w:pPr xmlns:w="http://schemas.openxmlformats.org/wordprocessingml/2006/main">
        <w:spacing w:after="0"/>
      </w:pPr>
      <w:r xmlns:w="http://schemas.openxmlformats.org/wordprocessingml/2006/main">
        <w:rPr>
          <w:rFonts w:ascii="Arial" w:hAnsi="Arial"/>
        </w:rPr>
        <w:t xml:space="preserve">Devant eux. Oui, et après le traitement, vous savez, nous savons que les gens souffrent de fatigue et d'effets secondaires </w:t>
      </w:r>
      <w:proofErr xmlns:w="http://schemas.openxmlformats.org/wordprocessingml/2006/main" w:type="gramStart"/>
      <w:r xmlns:w="http://schemas.openxmlformats.org/wordprocessingml/2006/main">
        <w:rPr>
          <w:rFonts w:ascii="Arial" w:hAnsi="Arial"/>
        </w:rPr>
        <w:t xml:space="preserve">persistants </w:t>
      </w:r>
      <w:proofErr xmlns:w="http://schemas.openxmlformats.org/wordprocessingml/2006/main" w:type="gramEnd"/>
      <w:r xmlns:w="http://schemas.openxmlformats.org/wordprocessingml/2006/main">
        <w:rPr>
          <w:rFonts w:ascii="Arial" w:hAnsi="Arial"/>
        </w:rPr>
        <w:t xml:space="preserve">. C'est un aspect que nous accompagnons les familles pour gérer. Même si tout semble aller bien, même si </w:t>
      </w:r>
      <w:proofErr xmlns:w="http://schemas.openxmlformats.org/wordprocessingml/2006/main" w:type="gramStart"/>
      <w:r xmlns:w="http://schemas.openxmlformats.org/wordprocessingml/2006/main">
        <w:rPr>
          <w:rFonts w:ascii="Arial" w:hAnsi="Arial"/>
        </w:rPr>
        <w:t xml:space="preserve">les </w:t>
      </w:r>
      <w:proofErr xmlns:w="http://schemas.openxmlformats.org/wordprocessingml/2006/main" w:type="gramEnd"/>
      <w:r xmlns:w="http://schemas.openxmlformats.org/wordprocessingml/2006/main">
        <w:rPr>
          <w:rFonts w:ascii="Arial" w:hAnsi="Arial"/>
        </w:rPr>
        <w:t xml:space="preserve">examens sont normaux trois ou six mois plus tard, les parents peuvent encore être très fatigués. Ils peuvent ne pas être capables d'atteindre le même niveau d'activité qu'avant avec leur famille.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J'entends souvent des parents dire : « Je pensais que ça allait aller. Je pensais que j'allais me rétablir. Je pensais que j'allais retrouver une vie normale, ce mot qu'on entend sans cesse. » Il est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important d'aider les parents à comprendre que, </w:t>
      </w:r>
      <w:proofErr xmlns:w="http://schemas.openxmlformats.org/wordprocessingml/2006/main" w:type="gramStart"/>
      <w:r xmlns:w="http://schemas.openxmlformats.org/wordprocessingml/2006/main">
        <w:rPr>
          <w:rFonts w:ascii="Arial" w:hAnsi="Arial"/>
        </w:rPr>
        <w:t xml:space="preserve">malheureusement, </w:t>
      </w:r>
      <w:proofErr xmlns:w="http://schemas.openxmlformats.org/wordprocessingml/2006/main" w:type="gramEnd"/>
      <w:r xmlns:w="http://schemas.openxmlformats.org/wordprocessingml/2006/main">
        <w:rPr>
          <w:rFonts w:ascii="Arial" w:hAnsi="Arial"/>
        </w:rPr>
        <w:t xml:space="preserve">la récupération n'est pas aussi rapide qu'on le souhaiterait. Savoir gérer cette situation est </w:t>
      </w:r>
      <w:proofErr xmlns:w="http://schemas.openxmlformats.org/wordprocessingml/2006/main" w:type="gramStart"/>
      <w:r xmlns:w="http://schemas.openxmlformats.org/wordprocessingml/2006/main">
        <w:rPr>
          <w:rFonts w:ascii="Arial" w:hAnsi="Arial"/>
        </w:rPr>
        <w:t xml:space="preserve">essentiel </w:t>
      </w:r>
      <w:proofErr xmlns:w="http://schemas.openxmlformats.org/wordprocessingml/2006/main" w:type="gramEnd"/>
      <w:r xmlns:w="http://schemas.openxmlformats.org/wordprocessingml/2006/main">
        <w:rPr>
          <w:rFonts w:ascii="Arial" w:hAnsi="Arial"/>
        </w:rPr>
        <w:t xml:space="preserve">. Oui.</w:t>
      </w:r>
    </w:p>
    <w:p w14:paraId="5CA654CC" w14:textId="77777777" w:rsidR="00284433" w:rsidRDefault="00284433">
      <w:pPr>
        <w:spacing w:after="0"/>
      </w:pPr>
    </w:p>
    <w:p w14:paraId="740FEB3A" w14:textId="77777777" w:rsidR="00284433"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33:06</w:t>
      </w:r>
      <w:proofErr xmlns:w="http://schemas.openxmlformats.org/wordprocessingml/2006/main" w:type="gramEnd"/>
    </w:p>
    <w:p w14:paraId="21BFF719" w14:textId="77777777" w:rsidR="00284433" w:rsidRDefault="00000000">
      <w:pPr xmlns:w="http://schemas.openxmlformats.org/wordprocessingml/2006/main">
        <w:spacing w:after="0"/>
      </w:pPr>
      <w:r xmlns:w="http://schemas.openxmlformats.org/wordprocessingml/2006/main">
        <w:rPr>
          <w:rFonts w:ascii="Arial" w:hAnsi="Arial"/>
        </w:rPr>
        <w:t xml:space="preserve">Pour compléter ce que j'ai dit précédemment, il y a un léger décalage entre la présentation des informations initiales et l'apparition des comportements, et c'est souvent dû précisément à ces raisons, n'est-ce pas ? Par exemple, plusieurs mois plus tard, lorsque les enfants sont entrés dans cette nouvelle phase de normalité depuis un certain temps, ils se demandent : « D'accord </w:t>
      </w:r>
      <w:proofErr xmlns:w="http://schemas.openxmlformats.org/wordprocessingml/2006/main" w:type="gramStart"/>
      <w:r xmlns:w="http://schemas.openxmlformats.org/wordprocessingml/2006/main">
        <w:rPr>
          <w:rFonts w:ascii="Arial" w:hAnsi="Arial"/>
        </w:rPr>
        <w:t xml:space="preserve">, c'est…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Ça </w:t>
      </w:r>
      <w:proofErr xmlns:w="http://schemas.openxmlformats.org/wordprocessingml/2006/main" w:type="spellEnd"/>
      <w:r xmlns:w="http://schemas.openxmlformats.org/wordprocessingml/2006/main">
        <w:rPr>
          <w:rFonts w:ascii="Arial" w:hAnsi="Arial"/>
        </w:rPr>
        <w:t xml:space="preserve">fait des mois. On a fêté Noël, des anniversaires… Quand est-ce qu'on va enfin retrouver une vie normale ? Souvent, les parents annoncent le </w:t>
      </w:r>
      <w:proofErr xmlns:w="http://schemas.openxmlformats.org/wordprocessingml/2006/main" w:type="gramStart"/>
      <w:r xmlns:w="http://schemas.openxmlformats.org/wordprocessingml/2006/main">
        <w:rPr>
          <w:rFonts w:ascii="Arial" w:hAnsi="Arial"/>
        </w:rPr>
        <w:t xml:space="preserve">diagnostic initial, mais </w:t>
      </w:r>
      <w:proofErr xmlns:w="http://schemas.openxmlformats.org/wordprocessingml/2006/main" w:type="gramEnd"/>
      <w:r xmlns:w="http://schemas.openxmlformats.org/wordprocessingml/2006/main">
        <w:rPr>
          <w:rFonts w:ascii="Arial" w:hAnsi="Arial"/>
        </w:rPr>
        <w:t xml:space="preserve">sans préciser le plan de traitement ni si le cancer est guérissable. C'est un point que je dis toujours aux parents : il faut être clair avec les enfants. Si vous ne leur avez pas dit que le but du traitement est de guérir le cancer, ils risquent de ne pas le savoir et de s'inquiéter, de craindre que ce soit quelque chose de plus grave ou de plus effrayant que ce qu'ils imaginent. </w:t>
      </w:r>
      <w:proofErr xmlns:w="http://schemas.openxmlformats.org/wordprocessingml/2006/main" w:type="gramStart"/>
      <w:r xmlns:w="http://schemas.openxmlformats.org/wordprocessingml/2006/main">
        <w:rPr>
          <w:rFonts w:ascii="Arial" w:hAnsi="Arial"/>
        </w:rPr>
        <w:t xml:space="preserve">Ces </w:t>
      </w:r>
      <w:proofErr xmlns:w="http://schemas.openxmlformats.org/wordprocessingml/2006/main" w:type="gramEnd"/>
      <w:r xmlns:w="http://schemas.openxmlformats.org/wordprocessingml/2006/main">
        <w:rPr>
          <w:rFonts w:ascii="Arial" w:hAnsi="Arial"/>
        </w:rPr>
        <w:t xml:space="preserve">changements </w:t>
      </w:r>
      <w:proofErr xmlns:w="http://schemas.openxmlformats.org/wordprocessingml/2006/main" w:type="gramStart"/>
      <w:r xmlns:w="http://schemas.openxmlformats.org/wordprocessingml/2006/main">
        <w:rPr>
          <w:rFonts w:ascii="Arial" w:hAnsi="Arial"/>
        </w:rPr>
        <w:t xml:space="preserve">de </w:t>
      </w:r>
      <w:proofErr xmlns:w="http://schemas.openxmlformats.org/wordprocessingml/2006/main" w:type="gramEnd"/>
      <w:r xmlns:w="http://schemas.openxmlformats.org/wordprocessingml/2006/main">
        <w:rPr>
          <w:rFonts w:ascii="Arial" w:hAnsi="Arial"/>
        </w:rPr>
        <w:t xml:space="preserve">comportement peuvent souvent ressembler à d'autres affections médicales ou à des troubles de santé mentale. Ils peuvent imiter l'anxiété ou la dépression infantiles, les comportements stéréotypés des enfants autistes ou atteints de TDAH. Chez les très jeunes enfants, on observe des régressions comportementales qui ressemblent à d'autres retards de développement. Il arrive souvent que des parents ne me consultent pas au moment du diagnostic, mais viennent me voir six mois plus tard, lorsque leur cancer est en rémission. </w:t>
      </w:r>
      <w:proofErr xmlns:w="http://schemas.openxmlformats.org/wordprocessingml/2006/main" w:type="gramStart"/>
      <w:r xmlns:w="http://schemas.openxmlformats.org/wordprocessingml/2006/main">
        <w:rPr>
          <w:rFonts w:ascii="Arial" w:hAnsi="Arial"/>
        </w:rPr>
        <w:t xml:space="preserve">Soudain </w:t>
      </w:r>
      <w:proofErr xmlns:w="http://schemas.openxmlformats.org/wordprocessingml/2006/main" w:type="gramEnd"/>
      <w:r xmlns:w="http://schemas.openxmlformats.org/wordprocessingml/2006/main">
        <w:rPr>
          <w:rFonts w:ascii="Arial" w:hAnsi="Arial"/>
        </w:rPr>
        <w:t xml:space="preserve">, ces comportements apparaissent et ils se demandent : </w:t>
      </w:r>
      <w:proofErr xmlns:w="http://schemas.openxmlformats.org/wordprocessingml/2006/main" w:type="gramStart"/>
      <w:r xmlns:w="http://schemas.openxmlformats.org/wordprocessingml/2006/main">
        <w:rPr>
          <w:rFonts w:ascii="Arial" w:hAnsi="Arial"/>
        </w:rPr>
        <w:t xml:space="preserve">« Que </w:t>
      </w:r>
      <w:proofErr xmlns:w="http://schemas.openxmlformats.org/wordprocessingml/2006/main" w:type="gramEnd"/>
      <w:r xmlns:w="http://schemas.openxmlformats.org/wordprocessingml/2006/main">
        <w:rPr>
          <w:rFonts w:ascii="Arial" w:hAnsi="Arial"/>
        </w:rPr>
        <w:t xml:space="preserve">se passe-t-il ? Pourquoi observe-t-on cela à l’école ? » </w:t>
      </w:r>
      <w:proofErr xmlns:w="http://schemas.openxmlformats.org/wordprocessingml/2006/main" w:type="gramStart"/>
      <w:r xmlns:w="http://schemas.openxmlformats.org/wordprocessingml/2006/main">
        <w:rPr>
          <w:rFonts w:ascii="Arial" w:hAnsi="Arial"/>
        </w:rPr>
        <w:t xml:space="preserve">Il </w:t>
      </w:r>
      <w:proofErr xmlns:w="http://schemas.openxmlformats.org/wordprocessingml/2006/main" w:type="gramStart"/>
      <w:r xmlns:w="http://schemas.openxmlformats.org/wordprocessingml/2006/main">
        <w:rPr>
          <w:rFonts w:ascii="Arial" w:hAnsi="Arial"/>
        </w:rPr>
        <w:t xml:space="preserve">est </w:t>
      </w:r>
      <w:proofErr xmlns:w="http://schemas.openxmlformats.org/wordprocessingml/2006/main" w:type="gramEnd"/>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important d’entamer la conversation tôt et d’accompagner ces changements, mais aussi de se rappeler que vos enfants peuvent réagir différemment de vous.</w:t>
      </w:r>
    </w:p>
    <w:p w14:paraId="5C774AA1" w14:textId="77777777" w:rsidR="00284433" w:rsidRDefault="00284433">
      <w:pPr>
        <w:spacing w:after="0"/>
      </w:pPr>
    </w:p>
    <w:p w14:paraId="6776E671"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34:44</w:t>
      </w:r>
      <w:proofErr xmlns:w="http://schemas.openxmlformats.org/wordprocessingml/2006/main" w:type="gramEnd"/>
    </w:p>
    <w:p w14:paraId="577362BA" w14:textId="77777777" w:rsidR="00284433" w:rsidRDefault="00000000">
      <w:pPr xmlns:w="http://schemas.openxmlformats.org/wordprocessingml/2006/main">
        <w:spacing w:after="0"/>
      </w:pPr>
      <w:r xmlns:w="http://schemas.openxmlformats.org/wordprocessingml/2006/main">
        <w:rPr>
          <w:rFonts w:ascii="Arial" w:hAnsi="Arial"/>
        </w:rPr>
        <w:t xml:space="preserve">Cela m'intéresse aussi, car je ne </w:t>
      </w:r>
      <w:proofErr xmlns:w="http://schemas.openxmlformats.org/wordprocessingml/2006/main" w:type="gramStart"/>
      <w:r xmlns:w="http://schemas.openxmlformats.org/wordprocessingml/2006/main">
        <w:rPr>
          <w:rFonts w:ascii="Arial" w:hAnsi="Arial"/>
        </w:rPr>
        <w:t xml:space="preserve">sais pas si </w:t>
      </w:r>
      <w:proofErr xmlns:w="http://schemas.openxmlformats.org/wordprocessingml/2006/main" w:type="gramEnd"/>
      <w:r xmlns:w="http://schemas.openxmlformats.org/wordprocessingml/2006/main">
        <w:rPr>
          <w:rFonts w:ascii="Arial" w:hAnsi="Arial"/>
        </w:rPr>
        <w:t xml:space="preserve">beaucoup de patients demandent d'emblée à leur oncologue quel est l'objectif du traitement, s'il s'agit de guérison ou de soins palliatifs. D'ailleurs, nous n'aimons pas utiliser le terme « soins palliatifs » car beaucoup de patients l'interprètent comme une fin de vie, alors que ce que nous faisons, ce sont bien des soins palliatifs. Nous prolongeons la vie pendant un certain temps et nous essayons d'améliorer sa qualité. C'est cela, les soins palliatifs </w:t>
      </w:r>
      <w:proofErr xmlns:w="http://schemas.openxmlformats.org/wordprocessingml/2006/main" w:type="gramStart"/>
      <w:r xmlns:w="http://schemas.openxmlformats.org/wordprocessingml/2006/main">
        <w:rPr>
          <w:rFonts w:ascii="Arial" w:hAnsi="Arial"/>
        </w:rPr>
        <w:t xml:space="preserve">.</w:t>
      </w:r>
      <w:proofErr xmlns:w="http://schemas.openxmlformats.org/wordprocessingml/2006/main" w:type="gramEnd"/>
      <w:r xmlns:w="http://schemas.openxmlformats.org/wordprocessingml/2006/main">
        <w:rPr>
          <w:rFonts w:ascii="Arial" w:hAnsi="Arial"/>
        </w:rPr>
        <w:t xml:space="preserve"> Pour le commun des mortels, ce terme </w:t>
      </w:r>
      <w:proofErr xmlns:w="http://schemas.openxmlformats.org/wordprocessingml/2006/main" w:type="gramStart"/>
      <w:r xmlns:w="http://schemas.openxmlformats.org/wordprocessingml/2006/main">
        <w:rPr>
          <w:rFonts w:ascii="Arial" w:hAnsi="Arial"/>
        </w:rPr>
        <w:t xml:space="preserve">a </w:t>
      </w:r>
      <w:proofErr xmlns:w="http://schemas.openxmlformats.org/wordprocessingml/2006/main" w:type="gramEnd"/>
      <w:r xmlns:w="http://schemas.openxmlformats.org/wordprocessingml/2006/main">
        <w:rPr>
          <w:rFonts w:ascii="Arial" w:hAnsi="Arial"/>
        </w:rPr>
        <w:t xml:space="preserve">une connotation différente, plutôt négative. Et je pense que beaucoup de patients n'osent pas poser de questions par peur de la réponse. Du coup, une conversation franche avec leur enfant est impossible. Mais supposons qu'ils aient eu cette conversation, et qu'il s'agisse bien d'un cancer incurable : comment se déroule cette conversation avec un enfant ? Comment se préparer à l'absence de ses parents, à l'absence de ses enfants pour les voir grandir, se marier, trouver un travail et s'établir, toutes ces choses importantes pour les parents ? Et les petits-enfants </w:t>
      </w:r>
      <w:proofErr xmlns:w="http://schemas.openxmlformats.org/wordprocessingml/2006/main" w:type="gramStart"/>
      <w:r xmlns:w="http://schemas.openxmlformats.org/wordprocessingml/2006/main">
        <w:rPr>
          <w:rFonts w:ascii="Arial" w:hAnsi="Arial"/>
        </w:rPr>
        <w:t xml:space="preserve">qui viendront ensuite </w:t>
      </w:r>
      <w:proofErr xmlns:w="http://schemas.openxmlformats.org/wordprocessingml/2006/main" w:type="gramEnd"/>
      <w:r xmlns:w="http://schemas.openxmlformats.org/wordprocessingml/2006/main">
        <w:rPr>
          <w:rFonts w:ascii="Arial" w:hAnsi="Arial"/>
        </w:rPr>
        <w:t xml:space="preserve">, qui manqueront beaucoup de choses ? Comment les parents peuvent-ils communiquer tout cela et exprimer leur sentiment de perte face à cette perte immense ?</w:t>
      </w:r>
    </w:p>
    <w:p w14:paraId="009F6612" w14:textId="77777777" w:rsidR="00284433" w:rsidRDefault="00284433">
      <w:pPr>
        <w:spacing w:after="0"/>
      </w:pPr>
    </w:p>
    <w:p w14:paraId="7E1B749C" w14:textId="77777777" w:rsidR="00284433"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36:10</w:t>
      </w:r>
      <w:proofErr xmlns:w="http://schemas.openxmlformats.org/wordprocessingml/2006/main" w:type="gramEnd"/>
    </w:p>
    <w:p w14:paraId="7E558E17" w14:textId="77777777" w:rsidR="00284433" w:rsidRDefault="00000000">
      <w:pPr xmlns:w="http://schemas.openxmlformats.org/wordprocessingml/2006/main">
        <w:spacing w:after="0"/>
      </w:pPr>
      <w:r xmlns:w="http://schemas.openxmlformats.org/wordprocessingml/2006/main">
        <w:rPr>
          <w:rFonts w:ascii="Arial" w:hAnsi="Arial"/>
        </w:rPr>
        <w:t xml:space="preserve">C'est tellement difficile. Honnêtement, je dirais que c'est la partie la plus dure de ce travail. Et c'est difficile pour toutes les raisons culturelles, personnelles et spirituelles que nous avons déjà évoquées. Au fond, nous voulons communiquer une information claire : quoi qu'il arrive, en famille, vous vous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aimez toujours, vous resterez liés, vous continuerez à créer des souvenirs, et tout cela est possible aussi longtemps que possible. Souvent, quand les parents pensent à la fin de vie ou à la mort, ou au deuil en général, en tant que société, on se concentre vraiment sur la perte sans réaliser qu'il existe </w:t>
      </w:r>
      <w:proofErr xmlns:w="http://schemas.openxmlformats.org/wordprocessingml/2006/main" w:type="gramStart"/>
      <w:r xmlns:w="http://schemas.openxmlformats.org/wordprocessingml/2006/main">
        <w:rPr>
          <w:rFonts w:ascii="Arial" w:hAnsi="Arial"/>
        </w:rPr>
        <w:t xml:space="preserve">des </w:t>
      </w:r>
      <w:proofErr xmlns:w="http://schemas.openxmlformats.org/wordprocessingml/2006/main" w:type="gramEnd"/>
      <w:r xmlns:w="http://schemas.openxmlformats.org/wordprocessingml/2006/main">
        <w:rPr>
          <w:rFonts w:ascii="Arial" w:hAnsi="Arial"/>
        </w:rPr>
        <w:t xml:space="preserve">occasions de construire un héritage, de créer des souvenirs et de tisser des liens avant que cette perte ne survienne. Et pour beaucoup d'enfants, petits et grands, ce lien est </w:t>
      </w:r>
      <w:proofErr xmlns:w="http://schemas.openxmlformats.org/wordprocessingml/2006/main" w:type="gramStart"/>
      <w:r xmlns:w="http://schemas.openxmlformats.org/wordprocessingml/2006/main">
        <w:rPr>
          <w:rFonts w:ascii="Arial" w:hAnsi="Arial"/>
        </w:rPr>
        <w:t xml:space="preserve">vraiment important </w:t>
      </w:r>
      <w:proofErr xmlns:w="http://schemas.openxmlformats.org/wordprocessingml/2006/main" w:type="gramEnd"/>
      <w:r xmlns:w="http://schemas.openxmlformats.org/wordprocessingml/2006/main">
        <w:rPr>
          <w:rFonts w:ascii="Arial" w:hAnsi="Arial"/>
        </w:rPr>
        <w:t xml:space="preserve">pour les aider à faire face à la situation. Alors, je dis souvent aux parents, par exemple, si vous abordez le sujet de votre propre fin de vie, d'intégrer à la conversation des idées pour y faire face et créer des souvenirs en famille. Il ne s'agit pas de minimiser la gravité de la conversation ou la tristesse de la nouvelle, mais de dire : « Nous sommes conscients que c'est très difficile pour nous tous, en tant que famille. Nous voulons que vous vous sentiez impliqués, vous les enfants. Voici comment nous allons procéder : nous allons créer une liste de choses à faire ensemble, faire des photos de famille, écrire des lettres, créer des œuvres d'art ensemble et </w:t>
      </w:r>
      <w:proofErr xmlns:w="http://schemas.openxmlformats.org/wordprocessingml/2006/main" w:type="gramStart"/>
      <w:r xmlns:w="http://schemas.openxmlformats.org/wordprocessingml/2006/main">
        <w:rPr>
          <w:rFonts w:ascii="Arial" w:hAnsi="Arial"/>
        </w:rPr>
        <w:t xml:space="preserve">y apposer nos </w:t>
      </w:r>
      <w:proofErr xmlns:w="http://schemas.openxmlformats.org/wordprocessingml/2006/main" w:type="gramStart"/>
      <w:r xmlns:w="http://schemas.openxmlformats.org/wordprocessingml/2006/main">
        <w:rPr>
          <w:rFonts w:ascii="Arial" w:hAnsi="Arial"/>
        </w:rPr>
        <w:t xml:space="preserve">empreintes de mains . » Encore une fois, </w:t>
      </w:r>
      <w:proofErr xmlns:w="http://schemas.openxmlformats.org/wordprocessingml/2006/main" w:type="gramEnd"/>
      <w:r xmlns:w="http://schemas.openxmlformats.org/wordprocessingml/2006/main">
        <w:rPr>
          <w:rFonts w:ascii="Arial" w:hAnsi="Arial"/>
        </w:rPr>
        <w:t xml:space="preserve">tout </w:t>
      </w:r>
      <w:proofErr xmlns:w="http://schemas.openxmlformats.org/wordprocessingml/2006/main" w:type="gramEnd"/>
      <w:r xmlns:w="http://schemas.openxmlformats.org/wordprocessingml/2006/main">
        <w:rPr>
          <w:rFonts w:ascii="Arial" w:hAnsi="Arial"/>
        </w:rPr>
        <w:t xml:space="preserve">cela peut être difficile à envisager pour les familles, car cela revient à réfléchir à leur propre mortalité. Mais au final, ce sont ces petites choses qui aident les enfants à traverser cette épreuve inévitable. Et souvent, si les parents ne sont pas prêts à aborder ces sujets, je suggère d'être francs avec eux. On peut éviter de parler de la mort et du deuil tout de suite, si on n'est pas prêt à en parler, mais on peut commencer par expliquer clairement à nos enfants que ce n'est pas une maladie guérissable. J'utilise l'expression « pour certains cancers, l'objectif est d'éliminer </w:t>
      </w:r>
      <w:proofErr xmlns:w="http://schemas.openxmlformats.org/wordprocessingml/2006/main" w:type="gramStart"/>
      <w:r xmlns:w="http://schemas.openxmlformats.org/wordprocessingml/2006/main">
        <w:rPr>
          <w:rFonts w:ascii="Arial" w:hAnsi="Arial"/>
        </w:rPr>
        <w:t xml:space="preserve">toutes </w:t>
      </w:r>
      <w:proofErr xmlns:w="http://schemas.openxmlformats.org/wordprocessingml/2006/main" w:type="gramEnd"/>
      <w:r xmlns:w="http://schemas.openxmlformats.org/wordprocessingml/2006/main">
        <w:rPr>
          <w:rFonts w:ascii="Arial" w:hAnsi="Arial"/>
        </w:rPr>
        <w:t xml:space="preserve">les cellules cancéreuses ». Pour d'autres </w:t>
      </w:r>
      <w:proofErr xmlns:w="http://schemas.openxmlformats.org/wordprocessingml/2006/main" w:type="gramStart"/>
      <w:r xmlns:w="http://schemas.openxmlformats.org/wordprocessingml/2006/main">
        <w:rPr>
          <w:rFonts w:ascii="Arial" w:hAnsi="Arial"/>
        </w:rPr>
        <w:t xml:space="preserve">, l'objectif est </w:t>
      </w:r>
      <w:proofErr xmlns:w="http://schemas.openxmlformats.org/wordprocessingml/2006/main" w:type="gramStart"/>
      <w:r xmlns:w="http://schemas.openxmlformats.org/wordprocessingml/2006/main">
        <w:rPr>
          <w:rFonts w:ascii="Arial" w:hAnsi="Arial"/>
        </w:rPr>
        <w:t xml:space="preserve">d' </w:t>
      </w:r>
      <w:proofErr xmlns:w="http://schemas.openxmlformats.org/wordprocessingml/2006/main" w:type="gramEnd"/>
      <w:r xmlns:w="http://schemas.openxmlformats.org/wordprocessingml/2006/main">
        <w:rPr>
          <w:rFonts w:ascii="Arial" w:hAnsi="Arial"/>
        </w:rPr>
        <w:t xml:space="preserve">aider la personne malade à vivre avec </w:t>
      </w:r>
      <w:proofErr xmlns:w="http://schemas.openxmlformats.org/wordprocessingml/2006/main" w:type="gramStart"/>
      <w:r xmlns:w="http://schemas.openxmlformats.org/wordprocessingml/2006/main">
        <w:rPr>
          <w:rFonts w:ascii="Arial" w:hAnsi="Arial"/>
        </w:rPr>
        <w:t xml:space="preserve">la maladie </w:t>
      </w:r>
      <w:proofErr xmlns:w="http://schemas.openxmlformats.org/wordprocessingml/2006/main" w:type="gramEnd"/>
      <w:r xmlns:w="http://schemas.openxmlformats.org/wordprocessingml/2006/main">
        <w:rPr>
          <w:rFonts w:ascii="Arial" w:hAnsi="Arial"/>
        </w:rPr>
        <w:t xml:space="preserve">le plus longtemps et le mieux possible. On voit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que le diagnostic et les attentes sont présentés différemment selon les mots. Même si on n'est pas prêt à parler de la </w:t>
      </w:r>
      <w:proofErr xmlns:w="http://schemas.openxmlformats.org/wordprocessingml/2006/main" w:type="gramStart"/>
      <w:r xmlns:w="http://schemas.openxmlformats.org/wordprocessingml/2006/main">
        <w:rPr>
          <w:rFonts w:ascii="Arial" w:hAnsi="Arial"/>
        </w:rPr>
        <w:t xml:space="preserve">fin de vie </w:t>
      </w:r>
      <w:proofErr xmlns:w="http://schemas.openxmlformats.org/wordprocessingml/2006/main" w:type="gramEnd"/>
      <w:r xmlns:w="http://schemas.openxmlformats.org/wordprocessingml/2006/main">
        <w:rPr>
          <w:rFonts w:ascii="Arial" w:hAnsi="Arial"/>
        </w:rPr>
        <w:t xml:space="preserve">maintenant </w:t>
      </w:r>
      <w:proofErr xmlns:w="http://schemas.openxmlformats.org/wordprocessingml/2006/main" w:type="gramEnd"/>
      <w:r xmlns:w="http://schemas.openxmlformats.org/wordprocessingml/2006/main">
        <w:rPr>
          <w:rFonts w:ascii="Arial" w:hAnsi="Arial"/>
        </w:rPr>
        <w:t xml:space="preserve">, il est important d'être honnête et direct et de dire que ce n'est pas guérissable. L'objectif est d'aider papa ou maman à vivre avec la maladie le plus longtemps possible. Cela permet d'établir des attentes réalistes, et on pourra aborder les sujets plus difficiles plus tard.</w:t>
      </w:r>
    </w:p>
    <w:p w14:paraId="3338F2AE" w14:textId="77777777" w:rsidR="00284433" w:rsidRDefault="00284433">
      <w:pPr>
        <w:spacing w:after="0"/>
      </w:pPr>
    </w:p>
    <w:p w14:paraId="2AC2CD76"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38:57</w:t>
      </w:r>
      <w:proofErr xmlns:w="http://schemas.openxmlformats.org/wordprocessingml/2006/main" w:type="gramEnd"/>
    </w:p>
    <w:p w14:paraId="0E50EFF4" w14:textId="77777777" w:rsidR="00284433" w:rsidRDefault="00000000">
      <w:pPr xmlns:w="http://schemas.openxmlformats.org/wordprocessingml/2006/main">
        <w:spacing w:after="0"/>
      </w:pPr>
      <w:r xmlns:w="http://schemas.openxmlformats.org/wordprocessingml/2006/main">
        <w:rPr>
          <w:rFonts w:ascii="Arial" w:hAnsi="Arial"/>
        </w:rPr>
        <w:t xml:space="preserve">Excellente réponse à une question difficile, Ashley. Vous voyez presque l'autre côté de la médaille : celui d' </w:t>
      </w:r>
      <w:proofErr xmlns:w="http://schemas.openxmlformats.org/wordprocessingml/2006/main" w:type="gramStart"/>
      <w:r xmlns:w="http://schemas.openxmlformats.org/wordprocessingml/2006/main">
        <w:rPr>
          <w:rFonts w:ascii="Arial" w:hAnsi="Arial"/>
        </w:rPr>
        <w:t xml:space="preserve">un parent </w:t>
      </w:r>
      <w:proofErr xmlns:w="http://schemas.openxmlformats.org/wordprocessingml/2006/main" w:type="gramEnd"/>
      <w:r xmlns:w="http://schemas.openxmlformats.org/wordprocessingml/2006/main">
        <w:rPr>
          <w:rFonts w:ascii="Arial" w:hAnsi="Arial"/>
        </w:rPr>
        <w:t xml:space="preserve">dont un jeune ou un enfant est atteint </w:t>
      </w:r>
      <w:proofErr xmlns:w="http://schemas.openxmlformats.org/wordprocessingml/2006/main" w:type="gramStart"/>
      <w:r xmlns:w="http://schemas.openxmlformats.org/wordprocessingml/2006/main">
        <w:rPr>
          <w:rFonts w:ascii="Arial" w:hAnsi="Arial"/>
        </w:rPr>
        <w:t xml:space="preserve">d'un cancer </w:t>
      </w:r>
      <w:proofErr xmlns:w="http://schemas.openxmlformats.org/wordprocessingml/2006/main" w:type="gramEnd"/>
      <w:r xmlns:w="http://schemas.openxmlformats.org/wordprocessingml/2006/main">
        <w:rPr>
          <w:rFonts w:ascii="Arial" w:hAnsi="Arial"/>
        </w:rPr>
        <w:t xml:space="preserve">. Et nous avons tous cette idée que nous allons vieillir et mourir </w:t>
      </w:r>
      <w:proofErr xmlns:w="http://schemas.openxmlformats.org/wordprocessingml/2006/main" w:type="gramStart"/>
      <w:r xmlns:w="http://schemas.openxmlformats.org/wordprocessingml/2006/main">
        <w:rPr>
          <w:rFonts w:ascii="Arial" w:hAnsi="Arial"/>
        </w:rPr>
        <w:t xml:space="preserve">prématurément.</w:t>
      </w:r>
      <w:proofErr xmlns:w="http://schemas.openxmlformats.org/wordprocessingml/2006/main" w:type="gramEnd"/>
      <w:r xmlns:w="http://schemas.openxmlformats.org/wordprocessingml/2006/main">
        <w:rPr>
          <w:rFonts w:ascii="Arial" w:hAnsi="Arial"/>
        </w:rPr>
        <w:t xml:space="preserve"> On dit souvent </w:t>
      </w:r>
      <w:proofErr xmlns:w="http://schemas.openxmlformats.org/wordprocessingml/2006/main" w:type="gramStart"/>
      <w:r xmlns:w="http://schemas.openxmlformats.org/wordprocessingml/2006/main">
        <w:rPr>
          <w:rFonts w:ascii="Arial" w:hAnsi="Arial"/>
        </w:rPr>
        <w:t xml:space="preserve">que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vos </w:t>
      </w:r>
      <w:proofErr xmlns:w="http://schemas.openxmlformats.org/wordprocessingml/2006/main" w:type="spellStart"/>
      <w:r xmlns:w="http://schemas.openxmlformats.org/wordprocessingml/2006/main">
        <w:rPr>
          <w:rFonts w:ascii="Arial" w:hAnsi="Arial"/>
        </w:rPr>
        <w:t xml:space="preserve">enfants décéderont </w:t>
      </w:r>
      <w:proofErr xmlns:w="http://schemas.openxmlformats.org/wordprocessingml/2006/main" w:type="gramStart"/>
      <w:r xmlns:w="http://schemas.openxmlformats.org/wordprocessingml/2006/main">
        <w:rPr>
          <w:rFonts w:ascii="Arial" w:hAnsi="Arial"/>
        </w:rPr>
        <w:t xml:space="preserve">avant </w:t>
      </w:r>
      <w:proofErr xmlns:w="http://schemas.openxmlformats.org/wordprocessingml/2006/main" w:type="gramEnd"/>
      <w:r xmlns:w="http://schemas.openxmlformats.org/wordprocessingml/2006/main">
        <w:rPr>
          <w:rFonts w:ascii="Arial" w:hAnsi="Arial"/>
        </w:rPr>
        <w:t xml:space="preserve">leurs propres enfants. Mais ce n'est pas toujours le cas. Si votre enfant est atteint d'un cancer agressif et incurable, vous vous retrouvez face à la perspective de le perdre.</w:t>
      </w:r>
    </w:p>
    <w:p w14:paraId="52120D13" w14:textId="77777777" w:rsidR="00284433" w:rsidRDefault="00284433">
      <w:pPr>
        <w:spacing w:after="0"/>
      </w:pPr>
    </w:p>
    <w:p w14:paraId="198C7CE7" w14:textId="77777777" w:rsidR="00284433"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39:29</w:t>
      </w:r>
      <w:proofErr xmlns:w="http://schemas.openxmlformats.org/wordprocessingml/2006/main" w:type="gramEnd"/>
    </w:p>
    <w:p w14:paraId="3DA06C15" w14:textId="77777777" w:rsidR="00284433" w:rsidRDefault="00000000">
      <w:pPr xmlns:w="http://schemas.openxmlformats.org/wordprocessingml/2006/main">
        <w:spacing w:after="0"/>
      </w:pPr>
      <w:r xmlns:w="http://schemas.openxmlformats.org/wordprocessingml/2006/main">
        <w:rPr>
          <w:rFonts w:ascii="Arial" w:hAnsi="Arial"/>
        </w:rPr>
        <w:t xml:space="preserve">Ce à quoi je pensais pendant que Laura parlait, c'est à quel point notre collaboration est étroite face à ce type de diagnostic. Car, comme elle le disait, bien souvent, le parent, en plus du patient, </w:t>
      </w:r>
      <w:proofErr xmlns:w="http://schemas.openxmlformats.org/wordprocessingml/2006/main" w:type="gramStart"/>
      <w:r xmlns:w="http://schemas.openxmlformats.org/wordprocessingml/2006/main">
        <w:rPr>
          <w:rFonts w:ascii="Arial" w:hAnsi="Arial"/>
        </w:rPr>
        <w:t xml:space="preserve">est </w:t>
      </w:r>
      <w:proofErr xmlns:w="http://schemas.openxmlformats.org/wordprocessingml/2006/main" w:type="gramEnd"/>
      <w:r xmlns:w="http://schemas.openxmlformats.org/wordprocessingml/2006/main">
        <w:rPr>
          <w:rFonts w:ascii="Arial" w:hAnsi="Arial"/>
        </w:rPr>
        <w:t xml:space="preserve">lui aussi confronté à sa propre mortalité. Il lutte pour gérer ses émotions et le quotidien, pour vivre avec ce cancer incurable, et on attend de lui qu'il soit présent pour son enfant, qu'il sache comment communiquer avec lui et s'occuper des tâches </w:t>
      </w:r>
      <w:proofErr xmlns:w="http://schemas.openxmlformats.org/wordprocessingml/2006/main" w:type="gramStart"/>
      <w:r xmlns:w="http://schemas.openxmlformats.org/wordprocessingml/2006/main">
        <w:rPr>
          <w:rFonts w:ascii="Arial" w:hAnsi="Arial"/>
        </w:rPr>
        <w:t xml:space="preserve">quotidiennes </w:t>
      </w:r>
      <w:proofErr xmlns:w="http://schemas.openxmlformats.org/wordprocessingml/2006/main" w:type="gramEnd"/>
      <w:r xmlns:w="http://schemas.openxmlformats.org/wordprocessingml/2006/main">
        <w:rPr>
          <w:rFonts w:ascii="Arial" w:hAnsi="Arial"/>
        </w:rPr>
        <w:t xml:space="preserve">s'il n'a pas fait ce travail émotionnel. S'adapter à un tel diagnostic peut être très difficile, c'est pourquoi nous devons vraiment mettre en place un soutien d'équipe pour nos familles, afin de garantir que non seulement l'enfant traverse cette épreuve au mieux et en sorte indemne, mais aussi le parent qui vit avec la maladie. Et vous savez, pendant que vous parliez, Laura, je pensais aussi à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l'importance de ce travail de transmission pour le parent malade, car cela lui </w:t>
      </w:r>
      <w:proofErr xmlns:w="http://schemas.openxmlformats.org/wordprocessingml/2006/main" w:type="gramStart"/>
      <w:r xmlns:w="http://schemas.openxmlformats.org/wordprocessingml/2006/main">
        <w:rPr>
          <w:rFonts w:ascii="Arial" w:hAnsi="Arial"/>
        </w:rPr>
        <w:t xml:space="preserve">donne </w:t>
      </w:r>
      <w:proofErr xmlns:w="http://schemas.openxmlformats.org/wordprocessingml/2006/main" w:type="gramEnd"/>
      <w:r xmlns:w="http://schemas.openxmlformats.org/wordprocessingml/2006/main">
        <w:rPr>
          <w:rFonts w:ascii="Arial" w:hAnsi="Arial"/>
        </w:rPr>
        <w:t xml:space="preserve">un sentiment de </w:t>
      </w:r>
      <w:proofErr xmlns:w="http://schemas.openxmlformats.org/wordprocessingml/2006/main" w:type="spellStart"/>
      <w:r xmlns:w="http://schemas.openxmlformats.org/wordprocessingml/2006/main">
        <w:rPr>
          <w:rFonts w:ascii="Arial" w:hAnsi="Arial"/>
        </w:rPr>
        <w:t xml:space="preserve">…</w:t>
      </w:r>
      <w:proofErr xmlns:w="http://schemas.openxmlformats.org/wordprocessingml/2006/main" w:type="spell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Cela peut </w:t>
      </w:r>
      <w:proofErr xmlns:w="http://schemas.openxmlformats.org/wordprocessingml/2006/main" w:type="gramEnd"/>
      <w:r xmlns:w="http://schemas.openxmlformats.org/wordprocessingml/2006/main">
        <w:rPr>
          <w:rFonts w:ascii="Arial" w:hAnsi="Arial"/>
        </w:rPr>
        <w:t xml:space="preserve">apporter un sentiment de paix. Cela peut donner un sens à leur diagnostic. Alors, vous savez, nous passons beaucoup de temps, je passe beaucoup de temps en tête-à-tête avec le patient pour discuter de sa situation, en douceur, en abordant la question des directives anticipées, de ce que peut être cet héritage pour lui, car c'est une démarche très personnelle. Pour certains, c'est écrire des lettres, comme Laura l'a évoqué. Pour d'autres, c'est réaliser des projets artistiques ensemble. Et pour d'autres encore, c'est voyager, autant de voyages que possible, en vivant </w:t>
      </w:r>
      <w:proofErr xmlns:w="http://schemas.openxmlformats.org/wordprocessingml/2006/main" w:type="gramStart"/>
      <w:r xmlns:w="http://schemas.openxmlformats.org/wordprocessingml/2006/main">
        <w:rPr>
          <w:rFonts w:ascii="Arial" w:hAnsi="Arial"/>
        </w:rPr>
        <w:t xml:space="preserve">toutes </w:t>
      </w:r>
      <w:proofErr xmlns:w="http://schemas.openxmlformats.org/wordprocessingml/2006/main" w:type="gramEnd"/>
      <w:r xmlns:w="http://schemas.openxmlformats.org/wordprocessingml/2006/main">
        <w:rPr>
          <w:rFonts w:ascii="Arial" w:hAnsi="Arial"/>
        </w:rPr>
        <w:t xml:space="preserve">sortes d'expériences. Apprendre à connaître le patient, sa famille, ce qui est important pour eux, et s'appuyer sur ces aspects uniques pour créer cet héritage est vraiment </w:t>
      </w:r>
      <w:proofErr xmlns:w="http://schemas.openxmlformats.org/wordprocessingml/2006/main" w:type="gramStart"/>
      <w:r xmlns:w="http://schemas.openxmlformats.org/wordprocessingml/2006/main">
        <w:rPr>
          <w:rFonts w:ascii="Arial" w:hAnsi="Arial"/>
        </w:rPr>
        <w:t xml:space="preserve">essentiel </w:t>
      </w:r>
      <w:proofErr xmlns:w="http://schemas.openxmlformats.org/wordprocessingml/2006/main" w:type="gramEnd"/>
      <w:r xmlns:w="http://schemas.openxmlformats.org/wordprocessingml/2006/main">
        <w:rPr>
          <w:rFonts w:ascii="Arial" w:hAnsi="Arial"/>
        </w:rPr>
        <w:t xml:space="preserve">. Et puis, travailler avec Laura, car elle fait un travail formidable </w:t>
      </w:r>
      <w:proofErr xmlns:w="http://schemas.openxmlformats.org/wordprocessingml/2006/main" w:type="gramStart"/>
      <w:r xmlns:w="http://schemas.openxmlformats.org/wordprocessingml/2006/main">
        <w:rPr>
          <w:rFonts w:ascii="Arial" w:hAnsi="Arial"/>
        </w:rPr>
        <w:t xml:space="preserve">avec </w:t>
      </w:r>
      <w:proofErr xmlns:w="http://schemas.openxmlformats.org/wordprocessingml/2006/main" w:type="gramEnd"/>
      <w:r xmlns:w="http://schemas.openxmlformats.org/wordprocessingml/2006/main">
        <w:rPr>
          <w:rFonts w:ascii="Arial" w:hAnsi="Arial"/>
        </w:rPr>
        <w:t xml:space="preserve">ses enfants, c'est tellement beau, ces objets tangibles qu'ils pourront conserver toute leur vie. C'est </w:t>
      </w:r>
      <w:proofErr xmlns:w="http://schemas.openxmlformats.org/wordprocessingml/2006/main" w:type="gramStart"/>
      <w:r xmlns:w="http://schemas.openxmlformats.org/wordprocessingml/2006/main">
        <w:rPr>
          <w:rFonts w:ascii="Arial" w:hAnsi="Arial"/>
        </w:rPr>
        <w:t xml:space="preserve">vraiment magnifique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En </w:t>
      </w:r>
      <w:proofErr xmlns:w="http://schemas.openxmlformats.org/wordprocessingml/2006/main" w:type="gramEnd"/>
      <w:r xmlns:w="http://schemas.openxmlformats.org/wordprocessingml/2006/main">
        <w:rPr>
          <w:rFonts w:ascii="Arial" w:hAnsi="Arial"/>
        </w:rPr>
        <w:t xml:space="preserve">fait, c'est juste un plaidoyer pour cette approche interdisciplinaire, car aucun d'entre nous ne peut accomplir ce travail seul. Nous avons besoin les uns des autres. Nous devons travailler </w:t>
      </w:r>
      <w:proofErr xmlns:w="http://schemas.openxmlformats.org/wordprocessingml/2006/main" w:type="gramStart"/>
      <w:r xmlns:w="http://schemas.openxmlformats.org/wordprocessingml/2006/main">
        <w:rPr>
          <w:rFonts w:ascii="Arial" w:hAnsi="Arial"/>
        </w:rPr>
        <w:t xml:space="preserve">ensemble.</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atteindre </w:t>
      </w:r>
      <w:proofErr xmlns:w="http://schemas.openxmlformats.org/wordprocessingml/2006/main" w:type="spellEnd"/>
      <w:r xmlns:w="http://schemas.openxmlformats.org/wordprocessingml/2006/main">
        <w:rPr>
          <w:rFonts w:ascii="Arial" w:hAnsi="Arial"/>
        </w:rPr>
        <w:t xml:space="preserve">l'objectif de soutenir nos patients et leurs familles</w:t>
      </w:r>
    </w:p>
    <w:p w14:paraId="4E5F2404" w14:textId="77777777" w:rsidR="00284433" w:rsidRDefault="00284433">
      <w:pPr>
        <w:spacing w:after="0"/>
      </w:pPr>
    </w:p>
    <w:p w14:paraId="32F584BF"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41:41</w:t>
      </w:r>
      <w:proofErr xmlns:w="http://schemas.openxmlformats.org/wordprocessingml/2006/main" w:type="gramEnd"/>
    </w:p>
    <w:p w14:paraId="0FF25E51" w14:textId="77777777" w:rsidR="00284433"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Vous </w:t>
      </w:r>
      <w:proofErr xmlns:w="http://schemas.openxmlformats.org/wordprocessingml/2006/main" w:type="gramEnd"/>
      <w:r xmlns:w="http://schemas.openxmlformats.org/wordprocessingml/2006/main">
        <w:rPr>
          <w:rFonts w:ascii="Arial" w:hAnsi="Arial"/>
        </w:rPr>
        <w:t xml:space="preserve">abordez la question des ressources et deux d'entre vous représentent </w:t>
      </w:r>
      <w:proofErr xmlns:w="http://schemas.openxmlformats.org/wordprocessingml/2006/main" w:type="gramStart"/>
      <w:r xmlns:w="http://schemas.openxmlformats.org/wordprocessingml/2006/main">
        <w:rPr>
          <w:rFonts w:ascii="Arial" w:hAnsi="Arial"/>
        </w:rPr>
        <w:t xml:space="preserve">des ressources exceptionnelles.</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aux </w:t>
      </w:r>
      <w:proofErr xmlns:w="http://schemas.openxmlformats.org/wordprocessingml/2006/main" w:type="spellEnd"/>
      <w:r xmlns:w="http://schemas.openxmlformats.org/wordprocessingml/2006/main">
        <w:rPr>
          <w:rFonts w:ascii="Arial" w:hAnsi="Arial"/>
        </w:rPr>
        <w:t xml:space="preserve">parents qui ont </w:t>
      </w:r>
      <w:proofErr xmlns:w="http://schemas.openxmlformats.org/wordprocessingml/2006/main" w:type="gramStart"/>
      <w:r xmlns:w="http://schemas.openxmlformats.org/wordprocessingml/2006/main">
        <w:rPr>
          <w:rFonts w:ascii="Arial" w:hAnsi="Arial"/>
        </w:rPr>
        <w:t xml:space="preserve">des enfants avec</w:t>
      </w:r>
      <w:proofErr xmlns:w="http://schemas.openxmlformats.org/wordprocessingml/2006/main" w:type="gramEnd"/>
      <w:r xmlns:w="http://schemas.openxmlformats.org/wordprocessingml/2006/main">
        <w:rPr>
          <w:rFonts w:ascii="Arial" w:hAnsi="Arial"/>
        </w:rPr>
        <w:t xml:space="preserve"> Pourriez-vous nous parler plus en détail des ressources disponibles afin que nos auditeurs sachent </w:t>
      </w:r>
      <w:proofErr xmlns:w="http://schemas.openxmlformats.org/wordprocessingml/2006/main" w:type="spellStart"/>
      <w:r xmlns:w="http://schemas.openxmlformats.org/wordprocessingml/2006/main">
        <w:rPr>
          <w:rFonts w:ascii="Arial" w:hAnsi="Arial"/>
        </w:rPr>
        <w:t xml:space="preserve">à </w:t>
      </w:r>
      <w:proofErr xmlns:w="http://schemas.openxmlformats.org/wordprocessingml/2006/main" w:type="spellEnd"/>
      <w:r xmlns:w="http://schemas.openxmlformats.org/wordprocessingml/2006/main">
        <w:rPr>
          <w:rFonts w:ascii="Arial" w:hAnsi="Arial"/>
        </w:rPr>
        <w:t xml:space="preserve">quoi ils peuvent accéder, tant au sein de notre communauté que pour des communautés plus larges qui nous écoutent ?</w:t>
      </w:r>
    </w:p>
    <w:p w14:paraId="6019157A" w14:textId="77777777" w:rsidR="00284433" w:rsidRDefault="00284433">
      <w:pPr>
        <w:spacing w:after="0"/>
      </w:pPr>
    </w:p>
    <w:p w14:paraId="3D59D12C" w14:textId="77777777" w:rsidR="00284433"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42:02</w:t>
      </w:r>
      <w:proofErr xmlns:w="http://schemas.openxmlformats.org/wordprocessingml/2006/main" w:type="gramEnd"/>
    </w:p>
    <w:p w14:paraId="39BA5562" w14:textId="77777777" w:rsidR="00284433" w:rsidRDefault="00000000">
      <w:pPr xmlns:w="http://schemas.openxmlformats.org/wordprocessingml/2006/main">
        <w:spacing w:after="0"/>
      </w:pPr>
      <w:r xmlns:w="http://schemas.openxmlformats.org/wordprocessingml/2006/main">
        <w:rPr>
          <w:rFonts w:ascii="Arial" w:hAnsi="Arial"/>
        </w:rPr>
        <w:t xml:space="preserve">Je sais qu'Ashley a évoqué précédemment la disponibilité des services sociaux dans différents centres de cancérologie. Honnêtement, en Amérique du Nord, il est très rare de trouver des intervenants en accompagnement psychosocial pour enfants dans un centre d'oncologie pour adultes. En fait, nous sommes les seuls en Ontario à </w:t>
      </w:r>
      <w:proofErr xmlns:w="http://schemas.openxmlformats.org/wordprocessingml/2006/main" w:type="gramStart"/>
      <w:r xmlns:w="http://schemas.openxmlformats.org/wordprocessingml/2006/main">
        <w:rPr>
          <w:rFonts w:ascii="Arial" w:hAnsi="Arial"/>
        </w:rPr>
        <w:t xml:space="preserve">proposer </w:t>
      </w:r>
      <w:proofErr xmlns:w="http://schemas.openxmlformats.org/wordprocessingml/2006/main" w:type="gramEnd"/>
      <w:r xmlns:w="http://schemas.openxmlformats.org/wordprocessingml/2006/main">
        <w:rPr>
          <w:rFonts w:ascii="Arial" w:hAnsi="Arial"/>
        </w:rPr>
        <w:t xml:space="preserve">ce service. </w:t>
      </w:r>
      <w:proofErr xmlns:w="http://schemas.openxmlformats.org/wordprocessingml/2006/main" w:type="gramStart"/>
      <w:r xmlns:w="http://schemas.openxmlformats.org/wordprocessingml/2006/main">
        <w:rPr>
          <w:rFonts w:ascii="Arial" w:hAnsi="Arial"/>
        </w:rPr>
        <w:t xml:space="preserve">Il </w:t>
      </w:r>
      <w:proofErr xmlns:w="http://schemas.openxmlformats.org/wordprocessingml/2006/main" w:type="gramEnd"/>
      <w:r xmlns:w="http://schemas.openxmlformats.org/wordprocessingml/2006/main">
        <w:rPr>
          <w:rFonts w:ascii="Arial" w:hAnsi="Arial"/>
        </w:rPr>
        <w:t xml:space="preserve">existe différentes organisations communautaires qui collaborent avec des spécialistes en accompagnement psychosocial pour enfants ou qui fournissent de l'information validée par ces spécialistes. Pour n'en citer que deux, il y a l'organisme </w:t>
      </w:r>
      <w:proofErr xmlns:w="http://schemas.openxmlformats.org/wordprocessingml/2006/main" w:type="spellStart"/>
      <w:proofErr xmlns:w="http://schemas.openxmlformats.org/wordprocessingml/2006/main" w:type="gramStart"/>
      <w:r xmlns:w="http://schemas.openxmlformats.org/wordprocessingml/2006/main">
        <w:rPr>
          <w:rFonts w:ascii="Arial" w:hAnsi="Arial"/>
        </w:rPr>
        <w:t xml:space="preserve">sans but lucratif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Gild US Club Toronto. Bien que </w:t>
      </w:r>
      <w:proofErr xmlns:w="http://schemas.openxmlformats.org/wordprocessingml/2006/main" w:type="gramStart"/>
      <w:r xmlns:w="http://schemas.openxmlformats.org/wordprocessingml/2006/main">
        <w:rPr>
          <w:rFonts w:ascii="Arial" w:hAnsi="Arial"/>
        </w:rPr>
        <w:t xml:space="preserve">situé à </w:t>
      </w:r>
      <w:proofErr xmlns:w="http://schemas.openxmlformats.org/wordprocessingml/2006/main" w:type="gramEnd"/>
      <w:r xmlns:w="http://schemas.openxmlformats.org/wordprocessingml/2006/main">
        <w:rPr>
          <w:rFonts w:ascii="Arial" w:hAnsi="Arial"/>
        </w:rPr>
        <w:t xml:space="preserve">Toronto, il soutient l'ensemble de l'Ontario et parfois même d'autres provinces. Il offre d'excellents programmes de consultation pour les parents, ainsi que des groupes de soutien pour les patients, mais aussi pour les enfants et les adolescents, afin de les aider à faire face à un diagnostic ou au deuil. Kidsgridrie.ca est également une ressource précieuse. Des dizaines de thérapeutes, de spécialistes en accompagnement psychosocial pour enfants, de professionnels de la santé mentale et d'éducateurs ont collaboré à la création de cette ressource remarquable. On les appelle des chapitres ; ce sont des sortes de </w:t>
      </w:r>
      <w:proofErr xmlns:w="http://schemas.openxmlformats.org/wordprocessingml/2006/main" w:type="gramStart"/>
      <w:r xmlns:w="http://schemas.openxmlformats.org/wordprocessingml/2006/main">
        <w:rPr>
          <w:rFonts w:ascii="Arial" w:hAnsi="Arial"/>
        </w:rPr>
        <w:t xml:space="preserve">guides d'activités à faire </w:t>
      </w:r>
      <w:proofErr xmlns:w="http://schemas.openxmlformats.org/wordprocessingml/2006/main" w:type="spellStart"/>
      <w:r xmlns:w="http://schemas.openxmlformats.org/wordprocessingml/2006/main">
        <w:rPr>
          <w:rFonts w:ascii="Arial" w:hAnsi="Arial"/>
        </w:rPr>
        <w:t xml:space="preserve">à son propre rythme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 que les parents et les familles peuvent suivre. C'est un excellent moyen d'obtenir plus d'informations, et surtout des informations adaptées à l'âge. Comment parler à mes enfants ? Quels mots utiliser ? Voilà des organisations que j'aimerais recommander. Une autre, plus proche de chez nous, à Hamilton, dans le sud de l'Ontario, est Nan Kind. Tout comme le Gilders Club, Nan Kind travaille en partenariat avec des spécialistes de l'enfance. Nan Kind, ça se prononce n, a, n, k, </w:t>
      </w:r>
      <w:proofErr xmlns:w="http://schemas.openxmlformats.org/wordprocessingml/2006/main" w:type="spellStart"/>
      <w:r xmlns:w="http://schemas.openxmlformats.org/wordprocessingml/2006/main">
        <w:rPr>
          <w:rFonts w:ascii="Arial" w:hAnsi="Arial"/>
        </w:rPr>
        <w:t xml:space="preserve">i </w:t>
      </w:r>
      <w:proofErr xmlns:w="http://schemas.openxmlformats.org/wordprocessingml/2006/main" w:type="spellEnd"/>
      <w:r xmlns:w="http://schemas.openxmlformats.org/wordprocessingml/2006/main">
        <w:rPr>
          <w:rFonts w:ascii="Arial" w:hAnsi="Arial"/>
        </w:rPr>
        <w:t xml:space="preserve">n, d, comme « nanny kind », je suppose que c'est une nounou. Oui.</w:t>
      </w:r>
    </w:p>
    <w:p w14:paraId="3C6A669F" w14:textId="77777777" w:rsidR="00284433" w:rsidRDefault="00284433">
      <w:pPr>
        <w:spacing w:after="0"/>
      </w:pPr>
    </w:p>
    <w:p w14:paraId="58EFA951" w14:textId="77777777" w:rsidR="00284433"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43:34</w:t>
      </w:r>
      <w:proofErr xmlns:w="http://schemas.openxmlformats.org/wordprocessingml/2006/main" w:type="gramEnd"/>
    </w:p>
    <w:p w14:paraId="7D3F742B" w14:textId="77777777" w:rsidR="00284433" w:rsidRDefault="00000000">
      <w:pPr xmlns:w="http://schemas.openxmlformats.org/wordprocessingml/2006/main">
        <w:spacing w:after="0"/>
      </w:pPr>
      <w:r xmlns:w="http://schemas.openxmlformats.org/wordprocessingml/2006/main">
        <w:rPr>
          <w:rFonts w:ascii="Arial" w:hAnsi="Arial"/>
        </w:rPr>
        <w:t xml:space="preserve">Auparavant, ils s'appelaient le réseau de nounous Angel Network, donc certaines personnes reconnaîtront peut-être ce nom, d'accord, mais</w:t>
      </w:r>
    </w:p>
    <w:p w14:paraId="06589D78" w14:textId="77777777" w:rsidR="00284433" w:rsidRDefault="00284433">
      <w:pPr>
        <w:spacing w:after="0"/>
      </w:pPr>
    </w:p>
    <w:p w14:paraId="109DC436" w14:textId="77777777" w:rsidR="00284433"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43:41</w:t>
      </w:r>
      <w:proofErr xmlns:w="http://schemas.openxmlformats.org/wordprocessingml/2006/main" w:type="gramEnd"/>
    </w:p>
    <w:p w14:paraId="0F7D0743" w14:textId="77777777" w:rsidR="00284433"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Même </w:t>
      </w:r>
      <w:proofErr xmlns:w="http://schemas.openxmlformats.org/wordprocessingml/2006/main" w:type="gramEnd"/>
      <w:r xmlns:w="http://schemas.openxmlformats.org/wordprocessingml/2006/main">
        <w:rPr>
          <w:rFonts w:ascii="Arial" w:hAnsi="Arial"/>
        </w:rPr>
        <w:t xml:space="preserve">si vous ne pouvez pas bénéficier de leurs services et que vous n'êtes pas dans le sud de l'Ontario, cela reste une excellente ressource, car ils proposent des webinaires, des lectures, des articles et différents types de </w:t>
      </w:r>
      <w:proofErr xmlns:w="http://schemas.openxmlformats.org/wordprocessingml/2006/main" w:type="gramStart"/>
      <w:r xmlns:w="http://schemas.openxmlformats.org/wordprocessingml/2006/main">
        <w:rPr>
          <w:rFonts w:ascii="Arial" w:hAnsi="Arial"/>
        </w:rPr>
        <w:t xml:space="preserve">soutien en ligne </w:t>
      </w:r>
      <w:proofErr xmlns:w="http://schemas.openxmlformats.org/wordprocessingml/2006/main" w:type="gramEnd"/>
      <w:r xmlns:w="http://schemas.openxmlformats.org/wordprocessingml/2006/main">
        <w:rPr>
          <w:rFonts w:ascii="Arial" w:hAnsi="Arial"/>
        </w:rPr>
        <w:t xml:space="preserve">pour les parents.</w:t>
      </w:r>
    </w:p>
    <w:p w14:paraId="4A8C5F4B" w14:textId="77777777" w:rsidR="00284433" w:rsidRDefault="00284433">
      <w:pPr>
        <w:spacing w:after="0"/>
      </w:pPr>
    </w:p>
    <w:p w14:paraId="0630A4CE" w14:textId="77777777" w:rsidR="00284433"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43:54</w:t>
      </w:r>
      <w:proofErr xmlns:w="http://schemas.openxmlformats.org/wordprocessingml/2006/main" w:type="gramEnd"/>
    </w:p>
    <w:p w14:paraId="132F1D2C" w14:textId="77777777" w:rsidR="00284433" w:rsidRDefault="00000000">
      <w:pPr xmlns:w="http://schemas.openxmlformats.org/wordprocessingml/2006/main">
        <w:spacing w:after="0"/>
      </w:pPr>
      <w:r xmlns:w="http://schemas.openxmlformats.org/wordprocessingml/2006/main">
        <w:rPr>
          <w:rFonts w:ascii="Arial" w:hAnsi="Arial"/>
        </w:rPr>
        <w:t xml:space="preserve">Et pour les adultes, si vous me le permettez, j'aimerais aborder un peu le point de vue des parents. </w:t>
      </w:r>
      <w:proofErr xmlns:w="http://schemas.openxmlformats.org/wordprocessingml/2006/main" w:type="gramStart"/>
      <w:r xmlns:w="http://schemas.openxmlformats.org/wordprocessingml/2006/main">
        <w:rPr>
          <w:rFonts w:ascii="Arial" w:hAnsi="Arial"/>
        </w:rPr>
        <w:t xml:space="preserve">Surtout </w:t>
      </w:r>
      <w:proofErr xmlns:w="http://schemas.openxmlformats.org/wordprocessingml/2006/main" w:type="gramEnd"/>
      <w:r xmlns:w="http://schemas.openxmlformats.org/wordprocessingml/2006/main">
        <w:rPr>
          <w:rFonts w:ascii="Arial" w:hAnsi="Arial"/>
        </w:rPr>
        <w:t xml:space="preserve">face à un diagnostic incurable, le patient dont le parent traverse également un deuil anticipé, une épreuve très difficile et complexe qu'il nous </w:t>
      </w:r>
      <w:proofErr xmlns:w="http://schemas.openxmlformats.org/wordprocessingml/2006/main" w:type="gramStart"/>
      <w:r xmlns:w="http://schemas.openxmlformats.org/wordprocessingml/2006/main">
        <w:rPr>
          <w:rFonts w:ascii="Arial" w:hAnsi="Arial"/>
        </w:rPr>
        <w:t xml:space="preserve">faut </w:t>
      </w:r>
      <w:proofErr xmlns:w="http://schemas.openxmlformats.org/wordprocessingml/2006/main" w:type="gramEnd"/>
      <w:r xmlns:w="http://schemas.openxmlformats.org/wordprocessingml/2006/main">
        <w:rPr>
          <w:rFonts w:ascii="Arial" w:hAnsi="Arial"/>
        </w:rPr>
        <w:t xml:space="preserve">traverser. Comment faire face à la perspective de ne pas voir grandir ses enfants, ses petits-enfants, etc., comme vous l'avez évoqué précédemment ? Comment intégrer cette réalité tout en conservant un sens à sa </w:t>
      </w:r>
      <w:proofErr xmlns:w="http://schemas.openxmlformats.org/wordprocessingml/2006/main" w:type="spellStart"/>
      <w:r xmlns:w="http://schemas.openxmlformats.org/wordprocessingml/2006/main">
        <w:rPr>
          <w:rFonts w:ascii="Arial" w:hAnsi="Arial"/>
        </w:rPr>
        <w:t xml:space="preserve">vie </w:t>
      </w:r>
      <w:proofErr xmlns:w="http://schemas.openxmlformats.org/wordprocessingml/2006/main" w:type="spellEnd"/>
      <w:r xmlns:w="http://schemas.openxmlformats.org/wordprocessingml/2006/main">
        <w:rPr>
          <w:rFonts w:ascii="Arial" w:hAnsi="Arial"/>
        </w:rPr>
        <w:t xml:space="preserve">quotidienne, en maintenant ce lien affectif et tous ces autres aspects dont nous avons parlé ? J'ai mentionné plus tôt les services de soins palliatifs locaux ; il existe souvent des groupes de soutien pour les personnes atteintes d'une maladie grave et incurable, quel que soit le stade de la maladie. Dès </w:t>
      </w:r>
      <w:proofErr xmlns:w="http://schemas.openxmlformats.org/wordprocessingml/2006/main" w:type="gramStart"/>
      <w:r xmlns:w="http://schemas.openxmlformats.org/wordprocessingml/2006/main">
        <w:rPr>
          <w:rFonts w:ascii="Arial" w:hAnsi="Arial"/>
        </w:rPr>
        <w:t xml:space="preserve">que </w:t>
      </w:r>
      <w:proofErr xmlns:w="http://schemas.openxmlformats.org/wordprocessingml/2006/main" w:type="gramEnd"/>
      <w:r xmlns:w="http://schemas.openxmlformats.org/wordprocessingml/2006/main">
        <w:rPr>
          <w:rFonts w:ascii="Arial" w:hAnsi="Arial"/>
        </w:rPr>
        <w:t xml:space="preserve">ces mots sont prononcés chez le médecin, vous pouvez contacter votre service de soins palliatifs et dire : «</w:t>
      </w:r>
      <w:proofErr xmlns:w="http://schemas.openxmlformats.org/wordprocessingml/2006/main" w:type="gramStart"/>
      <w:r xmlns:w="http://schemas.openxmlformats.org/wordprocessingml/2006/main">
        <w:rPr>
          <w:rFonts w:ascii="Arial" w:hAnsi="Arial"/>
        </w:rPr>
        <w:t xml:space="preserve"> J’ai </w:t>
      </w:r>
      <w:proofErr xmlns:w="http://schemas.openxmlformats.org/wordprocessingml/2006/main" w:type="gramEnd"/>
      <w:r xmlns:w="http://schemas.openxmlformats.org/wordprocessingml/2006/main">
        <w:rPr>
          <w:rFonts w:ascii="Arial" w:hAnsi="Arial"/>
        </w:rPr>
        <w:t xml:space="preserve">besoin de soutien </w:t>
      </w:r>
      <w:proofErr xmlns:w="http://schemas.openxmlformats.org/wordprocessingml/2006/main" w:type="gramStart"/>
      <w:r xmlns:w="http://schemas.openxmlformats.org/wordprocessingml/2006/main">
        <w:rPr>
          <w:rFonts w:ascii="Arial" w:hAnsi="Arial"/>
        </w:rPr>
        <w:t xml:space="preserve">.</w:t>
      </w:r>
      <w:proofErr xmlns:w="http://schemas.openxmlformats.org/wordprocessingml/2006/main" w:type="gramEnd"/>
      <w:r xmlns:w="http://schemas.openxmlformats.org/wordprocessingml/2006/main">
        <w:rPr>
          <w:rFonts w:ascii="Arial" w:hAnsi="Arial"/>
        </w:rPr>
        <w:t xml:space="preserve"> » Il y a généralement un ou plusieurs groupes de soutien dans les services de soins palliatifs locaux qui peuvent vous accompagner dans ces discussions. Consulter les assistants sociaux de l’hôpital est vraiment </w:t>
      </w:r>
      <w:proofErr xmlns:w="http://schemas.openxmlformats.org/wordprocessingml/2006/main" w:type="gramStart"/>
      <w:r xmlns:w="http://schemas.openxmlformats.org/wordprocessingml/2006/main">
        <w:rPr>
          <w:rFonts w:ascii="Arial" w:hAnsi="Arial"/>
        </w:rPr>
        <w:t xml:space="preserve">très utile </w:t>
      </w:r>
      <w:proofErr xmlns:w="http://schemas.openxmlformats.org/wordprocessingml/2006/main" w:type="gramEnd"/>
      <w:r xmlns:w="http://schemas.openxmlformats.org/wordprocessingml/2006/main">
        <w:rPr>
          <w:rFonts w:ascii="Arial" w:hAnsi="Arial"/>
        </w:rPr>
        <w:t xml:space="preserve">et peut vous mettre en relation avec les ressources spécifiques de votre communauté. S’il s’agit </w:t>
      </w:r>
      <w:proofErr xmlns:w="http://schemas.openxmlformats.org/wordprocessingml/2006/main" w:type="gramStart"/>
      <w:r xmlns:w="http://schemas.openxmlformats.org/wordprocessingml/2006/main">
        <w:rPr>
          <w:rFonts w:ascii="Arial" w:hAnsi="Arial"/>
        </w:rPr>
        <w:t xml:space="preserve">d’un cancer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les </w:t>
      </w:r>
      <w:proofErr xmlns:w="http://schemas.openxmlformats.org/wordprocessingml/2006/main" w:type="spellStart"/>
      <w:r xmlns:w="http://schemas.openxmlformats.org/wordprocessingml/2006/main">
        <w:rPr>
          <w:rFonts w:ascii="Arial" w:hAnsi="Arial"/>
        </w:rPr>
        <w:t xml:space="preserve">centres de bien-être communautaires (Wells, Springs, Woods) sont </w:t>
      </w:r>
      <w:proofErr xmlns:w="http://schemas.openxmlformats.org/wordprocessingml/2006/main" w:type="gramStart"/>
      <w:r xmlns:w="http://schemas.openxmlformats.org/wordprocessingml/2006/main">
        <w:rPr>
          <w:rFonts w:ascii="Arial" w:hAnsi="Arial"/>
        </w:rPr>
        <w:t xml:space="preserve">également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d’excellents soutiens </w:t>
      </w:r>
      <w:proofErr xmlns:w="http://schemas.openxmlformats.org/wordprocessingml/2006/main" w:type="gramEnd"/>
      <w:r xmlns:w="http://schemas.openxmlformats.org/wordprocessingml/2006/main">
        <w:rPr>
          <w:rFonts w:ascii="Arial" w:hAnsi="Arial"/>
        </w:rPr>
        <w:t xml:space="preserve">et proposent de nombreux programmes à différents niveaux qui peuvent vous offrir un espace pour traverser cette épreuve.</w:t>
      </w:r>
    </w:p>
    <w:p w14:paraId="117EEC84" w14:textId="77777777" w:rsidR="00284433" w:rsidRDefault="00284433">
      <w:pPr>
        <w:spacing w:after="0"/>
      </w:pPr>
    </w:p>
    <w:p w14:paraId="4D443B06"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45:21</w:t>
      </w:r>
      <w:proofErr xmlns:w="http://schemas.openxmlformats.org/wordprocessingml/2006/main" w:type="gramEnd"/>
    </w:p>
    <w:p w14:paraId="4D99426D" w14:textId="77777777" w:rsidR="00284433" w:rsidRDefault="00000000">
      <w:pPr xmlns:w="http://schemas.openxmlformats.org/wordprocessingml/2006/main">
        <w:spacing w:after="0"/>
      </w:pPr>
      <w:r xmlns:w="http://schemas.openxmlformats.org/wordprocessingml/2006/main">
        <w:rPr>
          <w:rFonts w:ascii="Arial" w:hAnsi="Arial"/>
        </w:rPr>
        <w:t xml:space="preserve">Dans une certaine mesure, il </w:t>
      </w:r>
      <w:proofErr xmlns:w="http://schemas.openxmlformats.org/wordprocessingml/2006/main" w:type="gramStart"/>
      <w:r xmlns:w="http://schemas.openxmlformats.org/wordprocessingml/2006/main">
        <w:rPr>
          <w:rFonts w:ascii="Arial" w:hAnsi="Arial"/>
        </w:rPr>
        <w:t xml:space="preserve">faut </w:t>
      </w:r>
      <w:proofErr xmlns:w="http://schemas.openxmlformats.org/wordprocessingml/2006/main" w:type="gramEnd"/>
      <w:r xmlns:w="http://schemas.openxmlformats.org/wordprocessingml/2006/main">
        <w:rPr>
          <w:rFonts w:ascii="Arial" w:hAnsi="Arial"/>
        </w:rPr>
        <w:t xml:space="preserve">être proactif, ou si vous êtes conjoint, prendre les devants pour vous, afin de rechercher activement </w:t>
      </w:r>
      <w:proofErr xmlns:w="http://schemas.openxmlformats.org/wordprocessingml/2006/main" w:type="gramStart"/>
      <w:r xmlns:w="http://schemas.openxmlformats.org/wordprocessingml/2006/main">
        <w:rPr>
          <w:rFonts w:ascii="Arial" w:hAnsi="Arial"/>
        </w:rPr>
        <w:t xml:space="preserve">ces </w:t>
      </w:r>
      <w:proofErr xmlns:w="http://schemas.openxmlformats.org/wordprocessingml/2006/main" w:type="gramEnd"/>
      <w:r xmlns:w="http://schemas.openxmlformats.org/wordprocessingml/2006/main">
        <w:rPr>
          <w:rFonts w:ascii="Arial" w:hAnsi="Arial"/>
        </w:rPr>
        <w:t xml:space="preserve">ressources, car elles ne vous sont pas offertes sur un plateau lorsque vous vous rendez dans un centre de cancérologie. Oui. Et je</w:t>
      </w:r>
    </w:p>
    <w:p w14:paraId="0B9622FF" w14:textId="77777777" w:rsidR="00284433" w:rsidRDefault="00284433">
      <w:pPr>
        <w:spacing w:after="0"/>
      </w:pPr>
    </w:p>
    <w:p w14:paraId="19C94A7C" w14:textId="77777777" w:rsidR="00284433"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45:34</w:t>
      </w:r>
      <w:proofErr xmlns:w="http://schemas.openxmlformats.org/wordprocessingml/2006/main" w:type="gramEnd"/>
    </w:p>
    <w:p w14:paraId="5A3B3337" w14:textId="77777777" w:rsidR="00284433" w:rsidRDefault="00000000">
      <w:pPr xmlns:w="http://schemas.openxmlformats.org/wordprocessingml/2006/main">
        <w:spacing w:after="0"/>
      </w:pPr>
      <w:r xmlns:w="http://schemas.openxmlformats.org/wordprocessingml/2006/main">
        <w:rPr>
          <w:rFonts w:ascii="Arial" w:hAnsi="Arial"/>
        </w:rPr>
        <w:t xml:space="preserve">Je pense que vous soulevez un point très important qu'il faut aborder ouvertement : parfois, en tant que professionnels de santé, nous hésitons à trop insister. Le médecin ne veut peut-être pas s'immiscer dans votre prise en charge ni trop vous dire : « Je pense que vous devriez prendre certaines mesures pour être proactifs dans vos soins. » C'est pourquoi je pense qu'il est vraiment utile pour celles et ceux qui nous écoutent de rechercher ces soutiens, comme nous l'avons évoqué tout au long de cette discussion. Il se peut que personne dans votre équipe soignante ne prenne l'initiative de vous encourager à le faire. Un excellent point de départ est de demander à votre oncologue s'il existe un spécialiste au sein de votre centre. Vous pouvez également contacter directement le service d'oncologie psychosociale (ou OPS), un terme courant qui englobe les soins de soutien, le travail social, la psychologie, etc., qui peuvent être proposés dans votre centre.</w:t>
      </w:r>
    </w:p>
    <w:p w14:paraId="2C28995A" w14:textId="77777777" w:rsidR="00284433" w:rsidRDefault="00284433">
      <w:pPr>
        <w:spacing w:after="0"/>
      </w:pPr>
    </w:p>
    <w:p w14:paraId="2C8FD967"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46:28</w:t>
      </w:r>
      <w:proofErr xmlns:w="http://schemas.openxmlformats.org/wordprocessingml/2006/main" w:type="gramEnd"/>
    </w:p>
    <w:p w14:paraId="259417BD" w14:textId="77777777" w:rsidR="00284433" w:rsidRDefault="00000000">
      <w:pPr xmlns:w="http://schemas.openxmlformats.org/wordprocessingml/2006/main">
        <w:spacing w:after="0"/>
      </w:pPr>
      <w:r xmlns:w="http://schemas.openxmlformats.org/wordprocessingml/2006/main">
        <w:rPr>
          <w:rFonts w:ascii="Arial" w:hAnsi="Arial"/>
        </w:rPr>
        <w:t xml:space="preserve">Je </w:t>
      </w:r>
      <w:proofErr xmlns:w="http://schemas.openxmlformats.org/wordprocessingml/2006/main" w:type="gramStart"/>
      <w:r xmlns:w="http://schemas.openxmlformats.org/wordprocessingml/2006/main">
        <w:rPr>
          <w:rFonts w:ascii="Arial" w:hAnsi="Arial"/>
        </w:rPr>
        <w:t xml:space="preserve">dois </w:t>
      </w:r>
      <w:proofErr xmlns:w="http://schemas.openxmlformats.org/wordprocessingml/2006/main" w:type="gramEnd"/>
      <w:r xmlns:w="http://schemas.openxmlformats.org/wordprocessingml/2006/main">
        <w:rPr>
          <w:rFonts w:ascii="Arial" w:hAnsi="Arial"/>
        </w:rPr>
        <w:t xml:space="preserve">vous demander si c'est un travail </w:t>
      </w:r>
      <w:proofErr xmlns:w="http://schemas.openxmlformats.org/wordprocessingml/2006/main" w:type="gramStart"/>
      <w:r xmlns:w="http://schemas.openxmlformats.org/wordprocessingml/2006/main">
        <w:rPr>
          <w:rFonts w:ascii="Arial" w:hAnsi="Arial"/>
        </w:rPr>
        <w:t xml:space="preserve">assez lourd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et </w:t>
      </w:r>
      <w:proofErr xmlns:w="http://schemas.openxmlformats.org/wordprocessingml/2006/main" w:type="gramEnd"/>
      <w:r xmlns:w="http://schemas.openxmlformats.org/wordprocessingml/2006/main">
        <w:rPr>
          <w:rFonts w:ascii="Arial" w:hAnsi="Arial"/>
        </w:rPr>
        <w:t xml:space="preserve">que vous le faites jour après jour, comment prenez-vous soin de vous ? Laura,</w:t>
      </w:r>
    </w:p>
    <w:p w14:paraId="3D5F86E6" w14:textId="77777777" w:rsidR="00284433" w:rsidRDefault="00284433">
      <w:pPr>
        <w:spacing w:after="0"/>
      </w:pPr>
    </w:p>
    <w:p w14:paraId="14C70C36" w14:textId="77777777" w:rsidR="00284433"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46:41</w:t>
      </w:r>
      <w:proofErr xmlns:w="http://schemas.openxmlformats.org/wordprocessingml/2006/main" w:type="gramEnd"/>
    </w:p>
    <w:p w14:paraId="332C2140" w14:textId="77777777" w:rsidR="00284433"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Honnêtement, </w:t>
      </w:r>
      <w:proofErr xmlns:w="http://schemas.openxmlformats.org/wordprocessingml/2006/main" w:type="gramEnd"/>
      <w:r xmlns:w="http://schemas.openxmlformats.org/wordprocessingml/2006/main">
        <w:rPr>
          <w:rFonts w:ascii="Arial" w:hAnsi="Arial"/>
        </w:rPr>
        <w:t xml:space="preserve">le meilleur moyen que j'utilise pour prendre soin de moi, c'est ce que je conseille aux enfants et aux parents. Je constate que nous, les humains, sommes très doués pour intellectualiser notre stress. Nous y pensons beaucoup, nous l'écrivons dans un journal, nous en parlons, nous allons en thérapie. Ce que nous oublions souvent, c'est que nous accumulons aussi le stress dans notre corps. Quand j'ai commencé à travailler dans l'accompagnement des enfants hospitalisés, en soins palliatifs pédiatriques </w:t>
      </w:r>
      <w:proofErr xmlns:w="http://schemas.openxmlformats.org/wordprocessingml/2006/main" w:type="gramStart"/>
      <w:r xmlns:w="http://schemas.openxmlformats.org/wordprocessingml/2006/main">
        <w:rPr>
          <w:rFonts w:ascii="Arial" w:hAnsi="Arial"/>
        </w:rPr>
        <w:t xml:space="preserve">, j'ai </w:t>
      </w:r>
      <w:proofErr xmlns:w="http://schemas.openxmlformats.org/wordprocessingml/2006/main" w:type="gramEnd"/>
      <w:r xmlns:w="http://schemas.openxmlformats.org/wordprocessingml/2006/main">
        <w:rPr>
          <w:rFonts w:ascii="Arial" w:hAnsi="Arial"/>
        </w:rPr>
        <w:t xml:space="preserve">commencé à avoir </w:t>
      </w:r>
      <w:proofErr xmlns:w="http://schemas.openxmlformats.org/wordprocessingml/2006/main" w:type="gramStart"/>
      <w:r xmlns:w="http://schemas.openxmlformats.org/wordprocessingml/2006/main">
        <w:rPr>
          <w:rFonts w:ascii="Arial" w:hAnsi="Arial"/>
        </w:rPr>
        <w:t xml:space="preserve">d' </w:t>
      </w:r>
      <w:proofErr xmlns:w="http://schemas.openxmlformats.org/wordprocessingml/2006/main" w:type="gramEnd"/>
      <w:r xmlns:w="http://schemas.openxmlformats.org/wordprocessingml/2006/main">
        <w:rPr>
          <w:rFonts w:ascii="Arial" w:hAnsi="Arial"/>
        </w:rPr>
        <w:t xml:space="preserve">étranges symptômes physiques et je me suis dit : « Il y a quelque chose qui ne va pas. » Je </w:t>
      </w:r>
      <w:proofErr xmlns:w="http://schemas.openxmlformats.org/wordprocessingml/2006/main" w:type="gramStart"/>
      <w:r xmlns:w="http://schemas.openxmlformats.org/wordprocessingml/2006/main">
        <w:rPr>
          <w:rFonts w:ascii="Arial" w:hAnsi="Arial"/>
        </w:rPr>
        <w:t xml:space="preserve">me réveillais </w:t>
      </w:r>
      <w:proofErr xmlns:w="http://schemas.openxmlformats.org/wordprocessingml/2006/main" w:type="gramEnd"/>
      <w:r xmlns:w="http://schemas.openxmlformats.org/wordprocessingml/2006/main">
        <w:rPr>
          <w:rFonts w:ascii="Arial" w:hAnsi="Arial"/>
        </w:rPr>
        <w:t xml:space="preserve">en pleine nuit, l'esprit en ébullition. Je dormais mal. J'avais des douleurs articulaires et des maux de ventre bizarres. J'étais plus fatiguée que d'habitude. Ce n'est que lorsqu'un excellent mentor m'a demandé de réfléchir à mon propre stress physique et de me demander comment je faisais pour relâcher les tensions que j'ai compris. Et j'ai répondu : « </w:t>
      </w:r>
      <w:proofErr xmlns:w="http://schemas.openxmlformats.org/wordprocessingml/2006/main" w:type="gramStart"/>
      <w:r xmlns:w="http://schemas.openxmlformats.org/wordprocessingml/2006/main">
        <w:rPr>
          <w:rFonts w:ascii="Arial" w:hAnsi="Arial"/>
        </w:rPr>
        <w:t xml:space="preserve">Eh </w:t>
      </w:r>
      <w:proofErr xmlns:w="http://schemas.openxmlformats.org/wordprocessingml/2006/main" w:type="gramEnd"/>
      <w:r xmlns:w="http://schemas.openxmlformats.org/wordprocessingml/2006/main">
        <w:rPr>
          <w:rFonts w:ascii="Arial" w:hAnsi="Arial"/>
        </w:rPr>
        <w:t xml:space="preserve">bien, j'écris dans un journal. » Et il m'a dit : « Ce n'est pas physique, Laura. À moins de danser ou de crier en écrivant dans ton journal, tu n'y arrives pas vraiment, n'est-ce pas ? » </w:t>
      </w:r>
      <w:proofErr xmlns:w="http://schemas.openxmlformats.org/wordprocessingml/2006/main" w:type="gramStart"/>
      <w:r xmlns:w="http://schemas.openxmlformats.org/wordprocessingml/2006/main">
        <w:rPr>
          <w:rFonts w:ascii="Arial" w:hAnsi="Arial"/>
        </w:rPr>
        <w:t xml:space="preserve">Alors </w:t>
      </w:r>
      <w:proofErr xmlns:w="http://schemas.openxmlformats.org/wordprocessingml/2006/main" w:type="gramEnd"/>
      <w:r xmlns:w="http://schemas.openxmlformats.org/wordprocessingml/2006/main">
        <w:rPr>
          <w:rFonts w:ascii="Arial" w:hAnsi="Arial"/>
        </w:rPr>
        <w:t xml:space="preserve">, je dis souvent la même chose aux enfants, aux adolescents et aux familles avec qui je travaille : pour gérer son stress, les conversations difficiles ou les émotions, il faut trouver un moyen de relâcher physiquement les tensions. Si vous vous renseignez sur la thérapie somatique ou la pratique somatique (des termes très en vogue actuellement dans le domaine de la santé mentale), vous comprendrez mieux ce sujet. Une stratégie simple consiste à faire </w:t>
      </w:r>
      <w:proofErr xmlns:w="http://schemas.openxmlformats.org/wordprocessingml/2006/main" w:type="gramStart"/>
      <w:r xmlns:w="http://schemas.openxmlformats.org/wordprocessingml/2006/main">
        <w:rPr>
          <w:rFonts w:ascii="Arial" w:hAnsi="Arial"/>
        </w:rPr>
        <w:t xml:space="preserve">de </w:t>
      </w:r>
      <w:proofErr xmlns:w="http://schemas.openxmlformats.org/wordprocessingml/2006/main" w:type="gramEnd"/>
      <w:r xmlns:w="http://schemas.openxmlformats.org/wordprocessingml/2006/main">
        <w:rPr>
          <w:rFonts w:ascii="Arial" w:hAnsi="Arial"/>
        </w:rPr>
        <w:t xml:space="preserve">l'exercice, à bouger son corps. Ça peut être une promenade, faire 20 sauts le matin avant le café, ou même crier dans un oreiller ou lancer une balle contre un mur de toutes ses forces. Avec mes enfants, je prône des fêtes de danse endiablées où le but n'est pas d'être mignon et sage ni de faire une chorégraphie, mais de gesticuler dans tous les sens et de sauter le plus haut possible, pas vrai ? Et ça peut paraître idiot pour les autres participants, je le comprends tout à fait.</w:t>
      </w:r>
    </w:p>
    <w:p w14:paraId="3F045F7A" w14:textId="77777777" w:rsidR="00284433" w:rsidRDefault="00284433">
      <w:pPr>
        <w:spacing w:after="0"/>
      </w:pPr>
    </w:p>
    <w:p w14:paraId="25CFB33F"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48:35</w:t>
      </w:r>
      <w:proofErr xmlns:w="http://schemas.openxmlformats.org/wordprocessingml/2006/main" w:type="gramEnd"/>
    </w:p>
    <w:p w14:paraId="2C1C4F41" w14:textId="77777777" w:rsidR="00284433" w:rsidRDefault="00000000">
      <w:pPr xmlns:w="http://schemas.openxmlformats.org/wordprocessingml/2006/main">
        <w:spacing w:after="0"/>
      </w:pPr>
      <w:r xmlns:w="http://schemas.openxmlformats.org/wordprocessingml/2006/main">
        <w:rPr>
          <w:rFonts w:ascii="Arial" w:hAnsi="Arial"/>
        </w:rPr>
        <w:t xml:space="preserve">Oui. C'est bien d'entendre que l'interaction est possible, c'est ce que nous espérons. Oui. Je fais juste un autre </w:t>
      </w:r>
      <w:proofErr xmlns:w="http://schemas.openxmlformats.org/wordprocessingml/2006/main" w:type="gramStart"/>
      <w:r xmlns:w="http://schemas.openxmlformats.org/wordprocessingml/2006/main">
        <w:rPr>
          <w:rFonts w:ascii="Arial" w:hAnsi="Arial"/>
        </w:rPr>
        <w:t xml:space="preserve">test </w:t>
      </w:r>
      <w:proofErr xmlns:w="http://schemas.openxmlformats.org/wordprocessingml/2006/main" w:type="gramEnd"/>
      <w:r xmlns:w="http://schemas.openxmlformats.org/wordprocessingml/2006/main">
        <w:rPr>
          <w:rFonts w:ascii="Arial" w:hAnsi="Arial"/>
        </w:rPr>
        <w:t xml:space="preserve">.</w:t>
      </w:r>
    </w:p>
    <w:p w14:paraId="55194282" w14:textId="77777777" w:rsidR="00284433" w:rsidRDefault="00284433">
      <w:pPr>
        <w:spacing w:after="0"/>
      </w:pPr>
    </w:p>
    <w:p w14:paraId="45196385" w14:textId="77777777" w:rsidR="00284433"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48:42</w:t>
      </w:r>
      <w:proofErr xmlns:w="http://schemas.openxmlformats.org/wordprocessingml/2006/main" w:type="gramEnd"/>
    </w:p>
    <w:p w14:paraId="7A0BCD8A" w14:textId="77777777" w:rsidR="00284433" w:rsidRDefault="00000000">
      <w:pPr xmlns:w="http://schemas.openxmlformats.org/wordprocessingml/2006/main">
        <w:spacing w:after="0"/>
      </w:pPr>
      <w:r xmlns:w="http://schemas.openxmlformats.org/wordprocessingml/2006/main">
        <w:rPr>
          <w:rFonts w:ascii="Arial" w:hAnsi="Arial"/>
        </w:rPr>
        <w:t xml:space="preserve">Certaines de ces stratégies peuvent paraître futiles ou banales, mais j'ai constaté, du moins pour moi, qu'en les intégrant davantage à ma routine, ou même comme un rituel </w:t>
      </w:r>
      <w:proofErr xmlns:w="http://schemas.openxmlformats.org/wordprocessingml/2006/main" w:type="gramStart"/>
      <w:r xmlns:w="http://schemas.openxmlformats.org/wordprocessingml/2006/main">
        <w:rPr>
          <w:rFonts w:ascii="Arial" w:hAnsi="Arial"/>
        </w:rPr>
        <w:t xml:space="preserve">après le travail </w:t>
      </w:r>
      <w:proofErr xmlns:w="http://schemas.openxmlformats.org/wordprocessingml/2006/main" w:type="gramEnd"/>
      <w:r xmlns:w="http://schemas.openxmlformats.org/wordprocessingml/2006/main">
        <w:rPr>
          <w:rFonts w:ascii="Arial" w:hAnsi="Arial"/>
        </w:rPr>
        <w:t xml:space="preserve">avant de rentrer chez moi, ma capacité à gérer ces situations et à soutenir les familles s'est considérablement accrue.</w:t>
      </w:r>
    </w:p>
    <w:p w14:paraId="31D91A60" w14:textId="77777777" w:rsidR="00284433" w:rsidRDefault="00284433">
      <w:pPr>
        <w:spacing w:after="0"/>
      </w:pPr>
    </w:p>
    <w:p w14:paraId="70D5966F"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48:59</w:t>
      </w:r>
      <w:proofErr xmlns:w="http://schemas.openxmlformats.org/wordprocessingml/2006/main" w:type="gramEnd"/>
    </w:p>
    <w:p w14:paraId="4CF91E0E" w14:textId="77777777" w:rsidR="00284433" w:rsidRDefault="00000000">
      <w:pPr xmlns:w="http://schemas.openxmlformats.org/wordprocessingml/2006/main">
        <w:spacing w:after="0"/>
      </w:pPr>
      <w:r xmlns:w="http://schemas.openxmlformats.org/wordprocessingml/2006/main">
        <w:rPr>
          <w:rFonts w:ascii="Arial" w:hAnsi="Arial"/>
        </w:rPr>
        <w:t xml:space="preserve">C'est très intéressant. Non, Ashley, tu organiserais aussi des soirées dansantes endiablées.</w:t>
      </w:r>
    </w:p>
    <w:p w14:paraId="0C02D123" w14:textId="77777777" w:rsidR="00284433" w:rsidRDefault="00284433">
      <w:pPr>
        <w:spacing w:after="0"/>
      </w:pPr>
    </w:p>
    <w:p w14:paraId="631DDB38" w14:textId="77777777" w:rsidR="00284433"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49:03</w:t>
      </w:r>
      <w:proofErr xmlns:w="http://schemas.openxmlformats.org/wordprocessingml/2006/main" w:type="gramEnd"/>
    </w:p>
    <w:p w14:paraId="0B6FD355" w14:textId="77777777" w:rsidR="00284433" w:rsidRDefault="00000000">
      <w:pPr xmlns:w="http://schemas.openxmlformats.org/wordprocessingml/2006/main">
        <w:spacing w:after="0"/>
      </w:pPr>
      <w:r xmlns:w="http://schemas.openxmlformats.org/wordprocessingml/2006/main">
        <w:rPr>
          <w:rFonts w:ascii="Arial" w:hAnsi="Arial"/>
        </w:rPr>
        <w:t xml:space="preserve">Vous savez, quand on parle de lancer des balles contre un mur ou dehors, il m'arrive de suggérer à mes patients de lancer des boules de chaussettes roulées en boule contre un mur. C'est une activité accessible à tous, et ça peut abîmer les murs, n'est-ce pas ? Personne ne se blesse. Les chaussettes et les murs sont intacts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Et puis, en tant que parent, on n'a pas toujours le temps de sortir et de faire toutes ces autres activités. </w:t>
      </w:r>
      <w:proofErr xmlns:w="http://schemas.openxmlformats.org/wordprocessingml/2006/main" w:type="gramStart"/>
      <w:r xmlns:w="http://schemas.openxmlformats.org/wordprocessingml/2006/main">
        <w:rPr>
          <w:rFonts w:ascii="Arial" w:hAnsi="Arial"/>
        </w:rPr>
        <w:t xml:space="preserve">Alors, </w:t>
      </w:r>
      <w:proofErr xmlns:w="http://schemas.openxmlformats.org/wordprocessingml/2006/main" w:type="gramEnd"/>
      <w:r xmlns:w="http://schemas.openxmlformats.org/wordprocessingml/2006/main">
        <w:rPr>
          <w:rFonts w:ascii="Arial" w:hAnsi="Arial"/>
        </w:rPr>
        <w:t xml:space="preserve">je voulais juste vous parler </w:t>
      </w:r>
      <w:proofErr xmlns:w="http://schemas.openxmlformats.org/wordprocessingml/2006/main" w:type="gramStart"/>
      <w:r xmlns:w="http://schemas.openxmlformats.org/wordprocessingml/2006/main">
        <w:rPr>
          <w:rFonts w:ascii="Arial" w:hAnsi="Arial"/>
        </w:rPr>
        <w:t xml:space="preserve">des chaussettes </w:t>
      </w:r>
      <w:proofErr xmlns:w="http://schemas.openxmlformats.org/wordprocessingml/2006/main" w:type="gramEnd"/>
      <w:r xmlns:w="http://schemas.openxmlformats.org/wordprocessingml/2006/main">
        <w:rPr>
          <w:rFonts w:ascii="Arial" w:hAnsi="Arial"/>
        </w:rPr>
        <w:t xml:space="preserve">. J'adore en parler dès que j'en ai l'occasion. Ce qui m'a vraiment été utile, c'est de travailler en équipe. Honnêtement, je suis quelqu'un de très sociable. J'apprécie vraiment ce lien social et le fait de ne pas me sentir isolée et de faire ce travail seule. Je me </w:t>
      </w:r>
      <w:proofErr xmlns:w="http://schemas.openxmlformats.org/wordprocessingml/2006/main" w:type="gramStart"/>
      <w:r xmlns:w="http://schemas.openxmlformats.org/wordprocessingml/2006/main">
        <w:rPr>
          <w:rFonts w:ascii="Arial" w:hAnsi="Arial"/>
        </w:rPr>
        <w:t xml:space="preserve">rends </w:t>
      </w:r>
      <w:proofErr xmlns:w="http://schemas.openxmlformats.org/wordprocessingml/2006/main" w:type="gramEnd"/>
      <w:r xmlns:w="http://schemas.openxmlformats.org/wordprocessingml/2006/main">
        <w:rPr>
          <w:rFonts w:ascii="Arial" w:hAnsi="Arial"/>
        </w:rPr>
        <w:t xml:space="preserve">compte que je sais quand j'ai besoin de communiquer avec les autres. Je sais quand je ressens ce sentiment de déconnexion ou d'isolement. Alors, faire partie de l'équipe, travailler en étroite collaboration avec des collègues comme Laura, et savoir que je ne porte pas tout ça seule, savoir que quelqu'un d'autre connaît l'histoire de cette famille,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honnêtement, c'est tellement précieux pour moi, personnellement. Et puis, vous savez, nous devons faire notre propre travail sur nous-mêmes, notre propre thérapie, notre propre cheminement personnel pour arriver à ce stade, être là pour les autres, c'est vraiment très important. J'aime beaucoup ce que vous dites sur l'aspect physique, parce que souvent on se concentre sur le cognitif ou l'émotionnel, mais on ne peut pas ignorer ces autres aspects de soi-même quand on prend soin de soi. </w:t>
      </w:r>
      <w:proofErr xmlns:w="http://schemas.openxmlformats.org/wordprocessingml/2006/main" w:type="gramStart"/>
      <w:r xmlns:w="http://schemas.openxmlformats.org/wordprocessingml/2006/main">
        <w:rPr>
          <w:rFonts w:ascii="Arial" w:hAnsi="Arial"/>
        </w:rPr>
        <w:t xml:space="preserve">J'apprécie </w:t>
      </w:r>
      <w:proofErr xmlns:w="http://schemas.openxmlformats.org/wordprocessingml/2006/main" w:type="gramStart"/>
      <w:r xmlns:w="http://schemas.openxmlformats.org/wordprocessingml/2006/main">
        <w:rPr>
          <w:rFonts w:ascii="Arial" w:hAnsi="Arial"/>
        </w:rPr>
        <w:t xml:space="preserve">donc beaucoup </w:t>
      </w:r>
      <w:proofErr xmlns:w="http://schemas.openxmlformats.org/wordprocessingml/2006/main" w:type="gramEnd"/>
      <w:r xmlns:w="http://schemas.openxmlformats.org/wordprocessingml/2006/main">
        <w:rPr>
          <w:rFonts w:ascii="Arial" w:hAnsi="Arial"/>
        </w:rPr>
        <w:t xml:space="preserve">cet aspect physique </w:t>
      </w:r>
      <w:proofErr xmlns:w="http://schemas.openxmlformats.org/wordprocessingml/2006/main" w:type="gramEnd"/>
      <w:r xmlns:w="http://schemas.openxmlformats.org/wordprocessingml/2006/main">
        <w:rPr>
          <w:rFonts w:ascii="Arial" w:hAnsi="Arial"/>
        </w:rPr>
        <w:t xml:space="preserve">, faire quelques pas. Souvent, on voit des gens au centre de cancérologie qui marchent en rond, et c'est extrêmement bénéfique pour simplement respirer. Se rappeler son humanité, se rappeler : « OK, je suis là. » Je peux être présente pour chaque patient, et puis, au quotidien, entre deux patients, je vais aux </w:t>
      </w:r>
      <w:proofErr xmlns:w="http://schemas.openxmlformats.org/wordprocessingml/2006/main" w:type="gramStart"/>
      <w:r xmlns:w="http://schemas.openxmlformats.org/wordprocessingml/2006/main">
        <w:rPr>
          <w:rFonts w:ascii="Arial" w:hAnsi="Arial"/>
        </w:rPr>
        <w:t xml:space="preserve">toilettes </w:t>
      </w:r>
      <w:proofErr xmlns:w="http://schemas.openxmlformats.org/wordprocessingml/2006/main" w:type="gramEnd"/>
      <w:r xmlns:w="http://schemas.openxmlformats.org/wordprocessingml/2006/main">
        <w:rPr>
          <w:rFonts w:ascii="Arial" w:hAnsi="Arial"/>
        </w:rPr>
        <w:t xml:space="preserve">, je me lave les mains à l'eau fraîche et je prends quelques grandes respirations avant de voir le patient suivant. C'est un petit moment dans ma </w:t>
      </w:r>
      <w:proofErr xmlns:w="http://schemas.openxmlformats.org/wordprocessingml/2006/main" w:type="gramStart"/>
      <w:r xmlns:w="http://schemas.openxmlformats.org/wordprocessingml/2006/main">
        <w:rPr>
          <w:rFonts w:ascii="Arial" w:hAnsi="Arial"/>
        </w:rPr>
        <w:t xml:space="preserve">journée chargée </w:t>
      </w:r>
      <w:proofErr xmlns:w="http://schemas.openxmlformats.org/wordprocessingml/2006/main" w:type="gramEnd"/>
      <w:r xmlns:w="http://schemas.openxmlformats.org/wordprocessingml/2006/main">
        <w:rPr>
          <w:rFonts w:ascii="Arial" w:hAnsi="Arial"/>
        </w:rPr>
        <w:t xml:space="preserve">, un instant pour me rappeler qui je suis et, d'une certaine manière, quel est mon but. Je suis très attachée à mon travail et je veux me sentir pleinement présente. C'est ce que j'essaie de faire. Ce n'est pas toujours le cas, mais je m'y efforce </w:t>
      </w:r>
      <w:proofErr xmlns:w="http://schemas.openxmlformats.org/wordprocessingml/2006/main" w:type="gramStart"/>
      <w:r xmlns:w="http://schemas.openxmlformats.org/wordprocessingml/2006/main">
        <w:rPr>
          <w:rFonts w:ascii="Arial" w:hAnsi="Arial"/>
        </w:rPr>
        <w:t xml:space="preserve">vraiment </w:t>
      </w:r>
      <w:proofErr xmlns:w="http://schemas.openxmlformats.org/wordprocessingml/2006/main" w:type="gramEnd"/>
      <w:r xmlns:w="http://schemas.openxmlformats.org/wordprocessingml/2006/main">
        <w:rPr>
          <w:rFonts w:ascii="Arial" w:hAnsi="Arial"/>
        </w:rPr>
        <w:t xml:space="preserve">.</w:t>
      </w:r>
    </w:p>
    <w:p w14:paraId="5C0B0B24" w14:textId="77777777" w:rsidR="00284433" w:rsidRDefault="00284433">
      <w:pPr>
        <w:spacing w:after="0"/>
      </w:pPr>
    </w:p>
    <w:p w14:paraId="2EB744D0" w14:textId="77777777" w:rsidR="00284433"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51:15</w:t>
      </w:r>
      <w:proofErr xmlns:w="http://schemas.openxmlformats.org/wordprocessingml/2006/main" w:type="gramEnd"/>
    </w:p>
    <w:p w14:paraId="47D7A625" w14:textId="77777777" w:rsidR="00284433" w:rsidRDefault="00000000">
      <w:pPr xmlns:w="http://schemas.openxmlformats.org/wordprocessingml/2006/main">
        <w:spacing w:after="0"/>
      </w:pPr>
      <w:r xmlns:w="http://schemas.openxmlformats.org/wordprocessingml/2006/main">
        <w:rPr>
          <w:rFonts w:ascii="Arial" w:hAnsi="Arial"/>
        </w:rPr>
        <w:t xml:space="preserve">Ce sont des conseils très utiles, et pas seulement dans le </w:t>
      </w:r>
      <w:proofErr xmlns:w="http://schemas.openxmlformats.org/wordprocessingml/2006/main" w:type="gramStart"/>
      <w:r xmlns:w="http://schemas.openxmlformats.org/wordprocessingml/2006/main">
        <w:rPr>
          <w:rFonts w:ascii="Arial" w:hAnsi="Arial"/>
        </w:rPr>
        <w:t xml:space="preserve">cadre de la prise en charge </w:t>
      </w:r>
      <w:proofErr xmlns:w="http://schemas.openxmlformats.org/wordprocessingml/2006/main" w:type="gramEnd"/>
      <w:r xmlns:w="http://schemas.openxmlformats.org/wordprocessingml/2006/main">
        <w:rPr>
          <w:rFonts w:ascii="Arial" w:hAnsi="Arial"/>
        </w:rPr>
        <w:t xml:space="preserve">des patients </w:t>
      </w:r>
      <w:proofErr xmlns:w="http://schemas.openxmlformats.org/wordprocessingml/2006/main" w:type="gramEnd"/>
      <w:r xmlns:w="http://schemas.openxmlformats.org/wordprocessingml/2006/main">
        <w:rPr>
          <w:rFonts w:ascii="Arial" w:hAnsi="Arial"/>
        </w:rPr>
        <w:t xml:space="preserve">atteints de cancer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J'essaie </w:t>
      </w:r>
      <w:proofErr xmlns:w="http://schemas.openxmlformats.org/wordprocessingml/2006/main" w:type="spellEnd"/>
      <w:r xmlns:w="http://schemas.openxmlformats.org/wordprocessingml/2006/main">
        <w:rPr>
          <w:rFonts w:ascii="Arial" w:hAnsi="Arial"/>
        </w:rPr>
        <w:t xml:space="preserve">de gérer tout ça, mais la vie en général </w:t>
      </w:r>
      <w:proofErr xmlns:w="http://schemas.openxmlformats.org/wordprocessingml/2006/main" w:type="gramStart"/>
      <w:r xmlns:w="http://schemas.openxmlformats.org/wordprocessingml/2006/main">
        <w:rPr>
          <w:rFonts w:ascii="Arial" w:hAnsi="Arial"/>
        </w:rPr>
        <w:t xml:space="preserve">est déjà assez stressante </w:t>
      </w:r>
      <w:proofErr xmlns:w="http://schemas.openxmlformats.org/wordprocessingml/2006/main" w:type="gramEnd"/>
      <w:r xmlns:w="http://schemas.openxmlformats.org/wordprocessingml/2006/main">
        <w:rPr>
          <w:rFonts w:ascii="Arial" w:hAnsi="Arial"/>
        </w:rPr>
        <w:t xml:space="preserve">, et certaines de ces suggestions pourraient s'avérer utiles à plus grande échelle. Nous avons eu une conversation très intéressante sur un sujet délicat que nous n'avions jamais abordé auparavant. Je pense que beaucoup de patients et leurs familles recherchent des conseils pour traverser cette épreuve, savoir vers qui se tourner pour obtenir du soutien, comme leur travailleur social ou le spécialiste en accompagnement des enfants hospitalisés. D'autres professionnels de la santé, comme les ergothérapeutes et les physiothérapeutes, peuvent également être d'une grande aide. Dans ce programme, nous essayons notamment de les encourager à être proactifs. Nous proposons aussi des balados sur ces autres sujets ; ils peuvent les trouver sur cancerassist.ca. Ils seront peut-être utiles, tout comme je suis sûre que ce balado le sera pour de nombreux parents confrontés à un diagnostic de cancer. Je tiens à vous remercier tous les deux. </w:t>
      </w:r>
      <w:proofErr xmlns:w="http://schemas.openxmlformats.org/wordprocessingml/2006/main" w:type="gramStart"/>
      <w:r xmlns:w="http://schemas.openxmlformats.org/wordprocessingml/2006/main">
        <w:rPr>
          <w:rFonts w:ascii="Arial" w:hAnsi="Arial"/>
        </w:rPr>
        <w:t xml:space="preserve">Ce fut </w:t>
      </w:r>
      <w:proofErr xmlns:w="http://schemas.openxmlformats.org/wordprocessingml/2006/main" w:type="gramEnd"/>
      <w:r xmlns:w="http://schemas.openxmlformats.org/wordprocessingml/2006/main">
        <w:rPr>
          <w:rFonts w:ascii="Arial" w:hAnsi="Arial"/>
        </w:rPr>
        <w:t xml:space="preserve">extrêmement intéressant et précieux, et nous apprécions vraiment votre travail au sein de cette communauté.</w:t>
      </w:r>
    </w:p>
    <w:p w14:paraId="370DB754" w14:textId="77777777" w:rsidR="00284433" w:rsidRDefault="00284433">
      <w:pPr>
        <w:spacing w:after="0"/>
      </w:pPr>
    </w:p>
    <w:p w14:paraId="243EDBD9" w14:textId="77777777" w:rsidR="00284433" w:rsidRDefault="00000000">
      <w:pPr xmlns:w="http://schemas.openxmlformats.org/wordprocessingml/2006/main">
        <w:spacing w:after="0"/>
      </w:pPr>
      <w:r xmlns:w="http://schemas.openxmlformats.org/wordprocessingml/2006/main">
        <w:rPr>
          <w:rFonts w:ascii="Arial" w:hAnsi="Arial"/>
          <w:color w:val="5D7284"/>
        </w:rPr>
        <w:t xml:space="preserve">52:27</w:t>
      </w:r>
    </w:p>
    <w:p w14:paraId="1A84CE81" w14:textId="77777777" w:rsidR="00284433" w:rsidRDefault="00000000">
      <w:pPr xmlns:w="http://schemas.openxmlformats.org/wordprocessingml/2006/main">
        <w:spacing w:after="0"/>
      </w:pPr>
      <w:r xmlns:w="http://schemas.openxmlformats.org/wordprocessingml/2006/main">
        <w:rPr>
          <w:rFonts w:ascii="Arial" w:hAnsi="Arial"/>
        </w:rPr>
        <w:t xml:space="preserve">Merci. Merci de nous avoir reçus.</w:t>
      </w:r>
    </w:p>
    <w:p w14:paraId="73F2E6F4" w14:textId="77777777" w:rsidR="00284433" w:rsidRDefault="00284433">
      <w:pPr>
        <w:spacing w:after="0"/>
      </w:pPr>
    </w:p>
    <w:p w14:paraId="48931268" w14:textId="77777777" w:rsidR="00284433"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52:32</w:t>
      </w:r>
      <w:proofErr xmlns:w="http://schemas.openxmlformats.org/wordprocessingml/2006/main" w:type="gramEnd"/>
    </w:p>
    <w:p w14:paraId="4D35EBAF" w14:textId="77777777" w:rsidR="00284433" w:rsidRDefault="00000000">
      <w:pPr xmlns:w="http://schemas.openxmlformats.org/wordprocessingml/2006/main">
        <w:spacing w:after="0"/>
      </w:pPr>
      <w:r xmlns:w="http://schemas.openxmlformats.org/wordprocessingml/2006/main">
        <w:rPr>
          <w:rFonts w:ascii="Arial" w:hAnsi="Arial"/>
        </w:rPr>
        <w:t xml:space="preserve">Vous écoutez le podcast d'aide aux personnes atteintes de cancer, animé par le Dr Bill Evans et présenté par le Programme d'aide aux personnes atteintes de cancer. Quel que soit votre parcours, nous sommes là pour vous apporter soutien et espoir dans votre lutte contre le cancer : prévention, traitement et soins. Nous sommes là pour vous aider quand vous en avez vraiment besoin.</w:t>
      </w:r>
    </w:p>
    <w:sectPr w:rsidR="00284433"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E7F8D" w14:textId="77777777" w:rsidR="00832AB9" w:rsidRDefault="00832AB9">
      <w:pPr>
        <w:spacing w:after="0" w:line="240" w:lineRule="auto"/>
      </w:pPr>
      <w:r>
        <w:separator/>
      </w:r>
    </w:p>
  </w:endnote>
  <w:endnote w:type="continuationSeparator" w:id="0">
    <w:p w14:paraId="4BC164EE" w14:textId="77777777" w:rsidR="00832AB9" w:rsidRDefault="00832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3F8B91CF"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686597F3"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8338B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2634980A" w14:textId="77777777" w:rsidR="001216B9" w:rsidRPr="009C3AF0" w:rsidRDefault="001216B9" w:rsidP="00A73672">
        <w:pPr xmlns:w="http://schemas.openxmlformats.org/wordprocessingml/2006/main">
          <w:pStyle w:val="Footer"/>
          <w:framePr w:wrap="none" w:vAnchor="text" w:hAnchor="margin" w:xAlign="center" w:y="1"/>
          <w:rPr>
            <w:rStyle w:val="PageNumber"/>
            <w:rFonts w:ascii="Arial" w:hAnsi="Arial" w:cs="Arial"/>
          </w:rPr>
        </w:pPr>
        <w:r xmlns:w="http://schemas.openxmlformats.org/wordprocessingml/2006/main" w:rsidRPr="009C3AF0">
          <w:rPr>
            <w:rStyle w:val="PageNumber"/>
            <w:rFonts w:ascii="Arial" w:hAnsi="Arial" w:cs="Arial"/>
          </w:rPr>
          <w:fldChar xmlns:w="http://schemas.openxmlformats.org/wordprocessingml/2006/main" w:fldCharType="begin"/>
        </w:r>
        <w:r xmlns:w="http://schemas.openxmlformats.org/wordprocessingml/2006/main" w:rsidRPr="009C3AF0">
          <w:rPr>
            <w:rStyle w:val="PageNumber"/>
            <w:rFonts w:ascii="Arial" w:hAnsi="Arial" w:cs="Arial"/>
          </w:rPr>
          <w:instrText xmlns:w="http://schemas.openxmlformats.org/wordprocessingml/2006/main" xml:space="preserve"> PAGE </w:instrText>
        </w:r>
        <w:r xmlns:w="http://schemas.openxmlformats.org/wordprocessingml/2006/main" w:rsidRPr="009C3AF0">
          <w:rPr>
            <w:rStyle w:val="PageNumber"/>
            <w:rFonts w:ascii="Arial" w:hAnsi="Arial" w:cs="Arial"/>
          </w:rPr>
          <w:fldChar xmlns:w="http://schemas.openxmlformats.org/wordprocessingml/2006/main" w:fldCharType="separate"/>
        </w:r>
        <w:r xmlns:w="http://schemas.openxmlformats.org/wordprocessingml/2006/main" w:rsidRPr="009C3AF0">
          <w:rPr>
            <w:rStyle w:val="PageNumber"/>
            <w:rFonts w:ascii="Arial" w:hAnsi="Arial" w:cs="Arial"/>
            <w:noProof/>
          </w:rPr>
          <w:t xml:space="preserve">- 1 -</w:t>
        </w:r>
        <w:r xmlns:w="http://schemas.openxmlformats.org/wordprocessingml/2006/main" w:rsidRPr="009C3AF0">
          <w:rPr>
            <w:rStyle w:val="PageNumber"/>
            <w:rFonts w:ascii="Arial" w:hAnsi="Arial" w:cs="Arial"/>
          </w:rPr>
          <w:fldChar xmlns:w="http://schemas.openxmlformats.org/wordprocessingml/2006/main" w:fldCharType="end"/>
        </w:r>
      </w:p>
    </w:sdtContent>
  </w:sdt>
  <w:p w14:paraId="4AB96C9B" w14:textId="01245CC8" w:rsidR="00930F33" w:rsidRPr="009C3AF0" w:rsidRDefault="00930F33" w:rsidP="00AE0A7E">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98CB3" w14:textId="77777777" w:rsidR="00832AB9" w:rsidRDefault="00832AB9">
      <w:pPr>
        <w:spacing w:after="0" w:line="240" w:lineRule="auto"/>
      </w:pPr>
      <w:r>
        <w:separator/>
      </w:r>
    </w:p>
  </w:footnote>
  <w:footnote w:type="continuationSeparator" w:id="0">
    <w:p w14:paraId="66B84C7D" w14:textId="77777777" w:rsidR="00832AB9" w:rsidRDefault="00832A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10090661">
    <w:abstractNumId w:val="8"/>
  </w:num>
  <w:num w:numId="2" w16cid:durableId="57553773">
    <w:abstractNumId w:val="6"/>
  </w:num>
  <w:num w:numId="3" w16cid:durableId="1754424657">
    <w:abstractNumId w:val="5"/>
  </w:num>
  <w:num w:numId="4" w16cid:durableId="1254362816">
    <w:abstractNumId w:val="4"/>
  </w:num>
  <w:num w:numId="5" w16cid:durableId="1931304343">
    <w:abstractNumId w:val="7"/>
  </w:num>
  <w:num w:numId="6" w16cid:durableId="1668483756">
    <w:abstractNumId w:val="3"/>
  </w:num>
  <w:num w:numId="7" w16cid:durableId="1231112606">
    <w:abstractNumId w:val="2"/>
  </w:num>
  <w:num w:numId="8" w16cid:durableId="362052889">
    <w:abstractNumId w:val="1"/>
  </w:num>
  <w:num w:numId="9" w16cid:durableId="885874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84433"/>
    <w:rsid w:val="0029639D"/>
    <w:rsid w:val="00326F90"/>
    <w:rsid w:val="004A641F"/>
    <w:rsid w:val="004B593C"/>
    <w:rsid w:val="004D5F02"/>
    <w:rsid w:val="006E2A8C"/>
    <w:rsid w:val="007749AF"/>
    <w:rsid w:val="00794EBC"/>
    <w:rsid w:val="00832AB9"/>
    <w:rsid w:val="00930F33"/>
    <w:rsid w:val="009C3AF0"/>
    <w:rsid w:val="00A12EE5"/>
    <w:rsid w:val="00AA1D8D"/>
    <w:rsid w:val="00AE0A7E"/>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19FE4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10246</Words>
  <Characters>46314</Characters>
  <Application>Microsoft Office Word</Application>
  <DocSecurity>0</DocSecurity>
  <Lines>4631</Lines>
  <Paragraphs>4039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Kelsey Nicholson</cp:lastModifiedBy>
  <cp:revision>8</cp:revision>
  <dcterms:created xsi:type="dcterms:W3CDTF">2019-09-10T23:59:00Z</dcterms:created>
  <dcterms:modified xsi:type="dcterms:W3CDTF">2026-02-17T15:10:00Z</dcterms:modified>
  <cp:category/>
</cp:coreProperties>
</file>