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B589" w14:textId="77777777" w:rsidR="00930F33" w:rsidRDefault="00930F33">
      <w:pPr>
        <w:spacing w:after="0"/>
        <w:rPr>
          <w:lang w:eastAsia="zh-CN"/>
        </w:rPr>
      </w:pPr>
    </w:p>
    <w:p w14:paraId="17156F49" w14:textId="15052335" w:rsidR="00284433" w:rsidRDefault="00AE0A7E" w:rsidP="00AE0A7E">
      <w:r w:rsidRPr="00AE0A7E">
        <w:rPr>
          <w:rFonts w:ascii="Arial" w:hAnsi="Arial"/>
          <w:b/>
          <w:bCs/>
          <w:sz w:val="48"/>
        </w:rPr>
        <w:t>Parenting Through Cancer: The Conversations Families Don’t Talk About</w:t>
      </w:r>
    </w:p>
    <w:p w14:paraId="2C5B02E9" w14:textId="77777777" w:rsidR="00284433" w:rsidRDefault="00284433">
      <w:pPr>
        <w:spacing w:after="0"/>
      </w:pPr>
    </w:p>
    <w:p w14:paraId="3A8B71BF" w14:textId="77777777" w:rsidR="00284433"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00:02</w:t>
      </w:r>
      <w:proofErr w:type="gramEnd"/>
    </w:p>
    <w:p w14:paraId="129782B5" w14:textId="77777777" w:rsidR="00284433" w:rsidRDefault="00000000">
      <w:pPr>
        <w:spacing w:after="0"/>
      </w:pPr>
      <w:r>
        <w:rPr>
          <w:rFonts w:ascii="Arial" w:hAnsi="Arial"/>
        </w:rPr>
        <w:t xml:space="preserve">You're listening to the cancer </w:t>
      </w:r>
      <w:proofErr w:type="gramStart"/>
      <w:r>
        <w:rPr>
          <w:rFonts w:ascii="Arial" w:hAnsi="Arial"/>
        </w:rPr>
        <w:t>assist</w:t>
      </w:r>
      <w:proofErr w:type="gramEnd"/>
      <w:r>
        <w:rPr>
          <w:rFonts w:ascii="Arial" w:hAnsi="Arial"/>
        </w:rPr>
        <w:t xml:space="preserve"> podcast, hosted by Dr Bill Evans and brought to you by the cancer Assistance Program. Wherever you are in your experience, we're here to provide help and hope as you navigate cancer prevention, treatment and care, help when you really need it.</w:t>
      </w:r>
    </w:p>
    <w:p w14:paraId="597E16D2" w14:textId="77777777" w:rsidR="00284433" w:rsidRDefault="00284433">
      <w:pPr>
        <w:spacing w:after="0"/>
      </w:pPr>
    </w:p>
    <w:p w14:paraId="553E518D"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00:20</w:t>
      </w:r>
      <w:proofErr w:type="gramEnd"/>
    </w:p>
    <w:p w14:paraId="52CB7134" w14:textId="77777777" w:rsidR="00284433" w:rsidRDefault="00000000">
      <w:pPr>
        <w:spacing w:after="0"/>
      </w:pPr>
      <w:r>
        <w:rPr>
          <w:rFonts w:ascii="Arial" w:hAnsi="Arial"/>
        </w:rPr>
        <w:t xml:space="preserve">Welcome to the cancer assist podcast, and I'm your host, Dr Bill Evans, before I introduce our two guests today, I want to just remind you that the cancer assist podcast show is brought to you by the cancer Assistance Program, which offers a variety of free services to cancer patients in the region, patients receiving care at the </w:t>
      </w:r>
      <w:proofErr w:type="spellStart"/>
      <w:r>
        <w:rPr>
          <w:rFonts w:ascii="Arial" w:hAnsi="Arial"/>
        </w:rPr>
        <w:t>jarvinsky</w:t>
      </w:r>
      <w:proofErr w:type="spellEnd"/>
      <w:r>
        <w:rPr>
          <w:rFonts w:ascii="Arial" w:hAnsi="Arial"/>
        </w:rPr>
        <w:t xml:space="preserve"> hospital or other institutions the Hamilton area, and get free rides. Get access to free equipment, loans like wheelchairs and ambulators and other pieces of equipment. They can also have some nutritional supports and continent supplies and a variety of other supports to help them on their journey and part of the journey of many an adult is to continue parenting as a as a parent with young children, and our guests today are going to talk to us about that topic, and it's one that we've never done before, and I think probably overlooked a lot by oncologists and others, because we are busy managing the treatments, and so the challenges that the individual has in parenting may be very prominent in their minds, but not in the minds of their care providers. </w:t>
      </w:r>
      <w:proofErr w:type="gramStart"/>
      <w:r>
        <w:rPr>
          <w:rFonts w:ascii="Arial" w:hAnsi="Arial"/>
        </w:rPr>
        <w:t>So</w:t>
      </w:r>
      <w:proofErr w:type="gramEnd"/>
      <w:r>
        <w:rPr>
          <w:rFonts w:ascii="Arial" w:hAnsi="Arial"/>
        </w:rPr>
        <w:t xml:space="preserve"> we hope to raise consciousness of this issue and to help us. Today, I have Laura Jin who is a child life specialist working at Hamilton sciences and at McMaster University. And we've interviewed Laura before, and I'm delighted to have her back, because she has a wealth of knowledge about dealing with children with cancer, </w:t>
      </w:r>
      <w:proofErr w:type="gramStart"/>
      <w:r>
        <w:rPr>
          <w:rFonts w:ascii="Arial" w:hAnsi="Arial"/>
        </w:rPr>
        <w:t>and also</w:t>
      </w:r>
      <w:proofErr w:type="gramEnd"/>
      <w:r>
        <w:rPr>
          <w:rFonts w:ascii="Arial" w:hAnsi="Arial"/>
        </w:rPr>
        <w:t xml:space="preserve"> awareness of what parents go through in trying to continue to parent while they have </w:t>
      </w:r>
      <w:proofErr w:type="gramStart"/>
      <w:r>
        <w:rPr>
          <w:rFonts w:ascii="Arial" w:hAnsi="Arial"/>
        </w:rPr>
        <w:t>a cancer</w:t>
      </w:r>
      <w:proofErr w:type="gramEnd"/>
      <w:r>
        <w:rPr>
          <w:rFonts w:ascii="Arial" w:hAnsi="Arial"/>
        </w:rPr>
        <w:t xml:space="preserve"> themselves. I also noted on her website that she's an amazing lecturer. She got a great review when she was teaching in Department of Psychology in the past, and I think she's doing a great job of educating those at the cancer center about the value of a child life worker and what they bring to the care of cancer patients. So welcome again, Laura, thank you. Great to have you back, and nice to </w:t>
      </w:r>
      <w:proofErr w:type="gramStart"/>
      <w:r>
        <w:rPr>
          <w:rFonts w:ascii="Arial" w:hAnsi="Arial"/>
        </w:rPr>
        <w:t>welcome</w:t>
      </w:r>
      <w:proofErr w:type="gramEnd"/>
      <w:r>
        <w:rPr>
          <w:rFonts w:ascii="Arial" w:hAnsi="Arial"/>
        </w:rPr>
        <w:t xml:space="preserve"> for our first time. Ashley </w:t>
      </w:r>
      <w:proofErr w:type="spellStart"/>
      <w:r>
        <w:rPr>
          <w:rFonts w:ascii="Arial" w:hAnsi="Arial"/>
        </w:rPr>
        <w:t>mckitson</w:t>
      </w:r>
      <w:proofErr w:type="spellEnd"/>
      <w:r>
        <w:rPr>
          <w:rFonts w:ascii="Arial" w:hAnsi="Arial"/>
        </w:rPr>
        <w:t xml:space="preserve">, </w:t>
      </w:r>
      <w:proofErr w:type="spellStart"/>
      <w:r>
        <w:rPr>
          <w:rFonts w:ascii="Arial" w:hAnsi="Arial"/>
        </w:rPr>
        <w:t>mckitten</w:t>
      </w:r>
      <w:proofErr w:type="spellEnd"/>
      <w:r>
        <w:rPr>
          <w:rFonts w:ascii="Arial" w:hAnsi="Arial"/>
        </w:rPr>
        <w:t xml:space="preserve">, I got it right the second time there. And Ashley's a social worker, and she has worked, I guess, continues to provide some support to pink pearl, but now as a full time job at the </w:t>
      </w:r>
      <w:proofErr w:type="spellStart"/>
      <w:r>
        <w:rPr>
          <w:rFonts w:ascii="Arial" w:hAnsi="Arial"/>
        </w:rPr>
        <w:t>juravinsky</w:t>
      </w:r>
      <w:proofErr w:type="spellEnd"/>
      <w:r>
        <w:rPr>
          <w:rFonts w:ascii="Arial" w:hAnsi="Arial"/>
        </w:rPr>
        <w:t xml:space="preserve"> Cancer Center, providing support, particularly to the adolescent and young adult oncology program, which is a new addition, and we're going to do a whole podcast on that in the spring of next year. So delighted to have you Ashley as well to share your experiences of parenting during a cancer diagnosis. I'll start with you, Ashley, in fact, why should we even talk about this? What is the challenge that a parent has when facing a diagnosis of cancer, but they've got a family that's dependent on them. But how do you do both jobs, so to speak?</w:t>
      </w:r>
    </w:p>
    <w:p w14:paraId="61C2AFB4" w14:textId="77777777" w:rsidR="00284433" w:rsidRDefault="00284433">
      <w:pPr>
        <w:spacing w:after="0"/>
      </w:pPr>
    </w:p>
    <w:p w14:paraId="04DB881A"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03:19</w:t>
      </w:r>
      <w:proofErr w:type="gramEnd"/>
    </w:p>
    <w:p w14:paraId="7500FCA6" w14:textId="77777777" w:rsidR="00284433" w:rsidRDefault="00000000">
      <w:pPr>
        <w:spacing w:after="0"/>
      </w:pPr>
      <w:r>
        <w:rPr>
          <w:rFonts w:ascii="Arial" w:hAnsi="Arial"/>
        </w:rPr>
        <w:t xml:space="preserve">Yeah, it's a very, very tough job to be either one of those things, either a parent or a cancer patient, and to add those together and try to navigate the everyday, the everyday things that come up on top of your </w:t>
      </w:r>
      <w:proofErr w:type="spellStart"/>
      <w:r>
        <w:rPr>
          <w:rFonts w:ascii="Arial" w:hAnsi="Arial"/>
        </w:rPr>
        <w:lastRenderedPageBreak/>
        <w:t>your</w:t>
      </w:r>
      <w:proofErr w:type="spellEnd"/>
      <w:r>
        <w:rPr>
          <w:rFonts w:ascii="Arial" w:hAnsi="Arial"/>
        </w:rPr>
        <w:t xml:space="preserve"> health issues can be extremely taxing, extremely exhausting and quite terrifying, you know. </w:t>
      </w:r>
      <w:proofErr w:type="gramStart"/>
      <w:r>
        <w:rPr>
          <w:rFonts w:ascii="Arial" w:hAnsi="Arial"/>
        </w:rPr>
        <w:t>So</w:t>
      </w:r>
      <w:proofErr w:type="gramEnd"/>
      <w:r>
        <w:rPr>
          <w:rFonts w:ascii="Arial" w:hAnsi="Arial"/>
        </w:rPr>
        <w:t xml:space="preserve"> we hear often from our patients about how they're not only managing those </w:t>
      </w:r>
      <w:proofErr w:type="gramStart"/>
      <w:r>
        <w:rPr>
          <w:rFonts w:ascii="Arial" w:hAnsi="Arial"/>
        </w:rPr>
        <w:t>day to day</w:t>
      </w:r>
      <w:proofErr w:type="gramEnd"/>
      <w:r>
        <w:rPr>
          <w:rFonts w:ascii="Arial" w:hAnsi="Arial"/>
        </w:rPr>
        <w:t xml:space="preserve"> things and their kids, but they're also dealing with the existential piece of their diagnosis, so how that's impacting their emotional status </w:t>
      </w:r>
      <w:proofErr w:type="gramStart"/>
      <w:r>
        <w:rPr>
          <w:rFonts w:ascii="Arial" w:hAnsi="Arial"/>
        </w:rPr>
        <w:t>day to day</w:t>
      </w:r>
      <w:proofErr w:type="gramEnd"/>
      <w:r>
        <w:rPr>
          <w:rFonts w:ascii="Arial" w:hAnsi="Arial"/>
        </w:rPr>
        <w:t xml:space="preserve">. And </w:t>
      </w:r>
      <w:proofErr w:type="gramStart"/>
      <w:r>
        <w:rPr>
          <w:rFonts w:ascii="Arial" w:hAnsi="Arial"/>
        </w:rPr>
        <w:t>so</w:t>
      </w:r>
      <w:proofErr w:type="gramEnd"/>
      <w:r>
        <w:rPr>
          <w:rFonts w:ascii="Arial" w:hAnsi="Arial"/>
        </w:rPr>
        <w:t xml:space="preserve"> in my program, I work primarily with </w:t>
      </w:r>
      <w:proofErr w:type="gramStart"/>
      <w:r>
        <w:rPr>
          <w:rFonts w:ascii="Arial" w:hAnsi="Arial"/>
        </w:rPr>
        <w:t>18 to 39 year olds</w:t>
      </w:r>
      <w:proofErr w:type="gramEnd"/>
      <w:r>
        <w:rPr>
          <w:rFonts w:ascii="Arial" w:hAnsi="Arial"/>
        </w:rPr>
        <w:t xml:space="preserve">, Aya or adolescents. And young adult programs around the country are between, broadly the ages of 15 to 40 or 45 we focus on 18 to 39 and so peak time of having children, growing your family, making decisions about fertility and what your future family may look like, we support our patients in figuring out the nuances on how to still be present, still be active. Attend those things that are </w:t>
      </w:r>
      <w:proofErr w:type="gramStart"/>
      <w:r>
        <w:rPr>
          <w:rFonts w:ascii="Arial" w:hAnsi="Arial"/>
        </w:rPr>
        <w:t>really important</w:t>
      </w:r>
      <w:proofErr w:type="gramEnd"/>
      <w:r>
        <w:rPr>
          <w:rFonts w:ascii="Arial" w:hAnsi="Arial"/>
        </w:rPr>
        <w:t xml:space="preserve"> for their </w:t>
      </w:r>
      <w:proofErr w:type="gramStart"/>
      <w:r>
        <w:rPr>
          <w:rFonts w:ascii="Arial" w:hAnsi="Arial"/>
        </w:rPr>
        <w:t>kids, but</w:t>
      </w:r>
      <w:proofErr w:type="gramEnd"/>
      <w:r>
        <w:rPr>
          <w:rFonts w:ascii="Arial" w:hAnsi="Arial"/>
        </w:rPr>
        <w:t xml:space="preserve"> also tend to their own medical care needs.</w:t>
      </w:r>
    </w:p>
    <w:p w14:paraId="41E956C7" w14:textId="77777777" w:rsidR="00284433" w:rsidRDefault="00284433">
      <w:pPr>
        <w:spacing w:after="0"/>
      </w:pPr>
    </w:p>
    <w:p w14:paraId="2FB2EE7B"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04:24</w:t>
      </w:r>
      <w:proofErr w:type="gramEnd"/>
    </w:p>
    <w:p w14:paraId="7E73A485" w14:textId="77777777" w:rsidR="00284433" w:rsidRDefault="00000000">
      <w:pPr>
        <w:spacing w:after="0"/>
      </w:pPr>
      <w:r>
        <w:rPr>
          <w:rFonts w:ascii="Arial" w:hAnsi="Arial"/>
        </w:rPr>
        <w:t xml:space="preserve">It's a difficult balance, isn't it? You've got chemotherapy maybe every three weeks, and you're feeling lousy after you get it and or you're going daily for radiotherapy, and that schedule doesn't allow you to get your kids to a soccer match or something. </w:t>
      </w:r>
      <w:proofErr w:type="gramStart"/>
      <w:r>
        <w:rPr>
          <w:rFonts w:ascii="Arial" w:hAnsi="Arial"/>
        </w:rPr>
        <w:t>So</w:t>
      </w:r>
      <w:proofErr w:type="gramEnd"/>
      <w:r>
        <w:rPr>
          <w:rFonts w:ascii="Arial" w:hAnsi="Arial"/>
        </w:rPr>
        <w:t xml:space="preserve"> trying to juggle all these things. </w:t>
      </w:r>
      <w:proofErr w:type="gramStart"/>
      <w:r>
        <w:rPr>
          <w:rFonts w:ascii="Arial" w:hAnsi="Arial"/>
        </w:rPr>
        <w:t>So</w:t>
      </w:r>
      <w:proofErr w:type="gramEnd"/>
      <w:r>
        <w:rPr>
          <w:rFonts w:ascii="Arial" w:hAnsi="Arial"/>
        </w:rPr>
        <w:t xml:space="preserve"> what kind of </w:t>
      </w:r>
      <w:proofErr w:type="gramStart"/>
      <w:r>
        <w:rPr>
          <w:rFonts w:ascii="Arial" w:hAnsi="Arial"/>
        </w:rPr>
        <w:t>advice</w:t>
      </w:r>
      <w:proofErr w:type="gramEnd"/>
      <w:r>
        <w:rPr>
          <w:rFonts w:ascii="Arial" w:hAnsi="Arial"/>
        </w:rPr>
        <w:t xml:space="preserve"> Laura, would you be giving to parents who have children? And of course, there are </w:t>
      </w:r>
      <w:proofErr w:type="gramStart"/>
      <w:r>
        <w:rPr>
          <w:rFonts w:ascii="Arial" w:hAnsi="Arial"/>
        </w:rPr>
        <w:t>children</w:t>
      </w:r>
      <w:proofErr w:type="gramEnd"/>
      <w:r>
        <w:rPr>
          <w:rFonts w:ascii="Arial" w:hAnsi="Arial"/>
        </w:rPr>
        <w:t xml:space="preserve"> different ages. It could be toddlers. Cancer doesn't respect any age group. </w:t>
      </w:r>
      <w:proofErr w:type="gramStart"/>
      <w:r>
        <w:rPr>
          <w:rFonts w:ascii="Arial" w:hAnsi="Arial"/>
        </w:rPr>
        <w:t>So</w:t>
      </w:r>
      <w:proofErr w:type="gramEnd"/>
      <w:r>
        <w:rPr>
          <w:rFonts w:ascii="Arial" w:hAnsi="Arial"/>
        </w:rPr>
        <w:t xml:space="preserve"> it could be a young mom with </w:t>
      </w:r>
      <w:proofErr w:type="gramStart"/>
      <w:r>
        <w:rPr>
          <w:rFonts w:ascii="Arial" w:hAnsi="Arial"/>
        </w:rPr>
        <w:t>two year olds</w:t>
      </w:r>
      <w:proofErr w:type="gramEnd"/>
      <w:r>
        <w:rPr>
          <w:rFonts w:ascii="Arial" w:hAnsi="Arial"/>
        </w:rPr>
        <w:t xml:space="preserve">, or they could </w:t>
      </w:r>
      <w:proofErr w:type="gramStart"/>
      <w:r>
        <w:rPr>
          <w:rFonts w:ascii="Arial" w:hAnsi="Arial"/>
        </w:rPr>
        <w:t>be having</w:t>
      </w:r>
      <w:proofErr w:type="gramEnd"/>
      <w:r>
        <w:rPr>
          <w:rFonts w:ascii="Arial" w:hAnsi="Arial"/>
        </w:rPr>
        <w:t xml:space="preserve"> teenagers. And the reaction. Of the kids </w:t>
      </w:r>
      <w:proofErr w:type="gramStart"/>
      <w:r>
        <w:rPr>
          <w:rFonts w:ascii="Arial" w:hAnsi="Arial"/>
        </w:rPr>
        <w:t>are,</w:t>
      </w:r>
      <w:proofErr w:type="gramEnd"/>
      <w:r>
        <w:rPr>
          <w:rFonts w:ascii="Arial" w:hAnsi="Arial"/>
        </w:rPr>
        <w:t xml:space="preserve"> are different across those age groups, and the parents </w:t>
      </w:r>
      <w:proofErr w:type="gramStart"/>
      <w:r>
        <w:rPr>
          <w:rFonts w:ascii="Arial" w:hAnsi="Arial"/>
        </w:rPr>
        <w:t>have to</w:t>
      </w:r>
      <w:proofErr w:type="gramEnd"/>
      <w:r>
        <w:rPr>
          <w:rFonts w:ascii="Arial" w:hAnsi="Arial"/>
        </w:rPr>
        <w:t xml:space="preserve"> be, I guess, flexible in a way, to adapt to the different responses they're seeing in their kids.</w:t>
      </w:r>
    </w:p>
    <w:p w14:paraId="357B793B" w14:textId="77777777" w:rsidR="00284433" w:rsidRDefault="00284433">
      <w:pPr>
        <w:spacing w:after="0"/>
      </w:pPr>
    </w:p>
    <w:p w14:paraId="5CE68A19"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05:12</w:t>
      </w:r>
      <w:proofErr w:type="gramEnd"/>
    </w:p>
    <w:p w14:paraId="134CCDBB" w14:textId="77777777" w:rsidR="00284433" w:rsidRDefault="00000000">
      <w:pPr>
        <w:spacing w:after="0"/>
      </w:pPr>
      <w:r>
        <w:rPr>
          <w:rFonts w:ascii="Arial" w:hAnsi="Arial"/>
        </w:rPr>
        <w:t xml:space="preserve">It's a good question. And I think your word there, like adaptation is really the key of what I think both Ashley and I work with families on with parents, no matter if they have one kid or multiple kids, if they're you know, toddlers or teens or adult children, at the end of the day, like parents are the experts in their own kids, right? And what I often guide families with is how to adapt in a way where they maintain that sense of autonomy, they maintain that sense of knowledge. And it's less about me providing these concrete guidelines </w:t>
      </w:r>
      <w:proofErr w:type="gramStart"/>
      <w:r>
        <w:rPr>
          <w:rFonts w:ascii="Arial" w:hAnsi="Arial"/>
        </w:rPr>
        <w:t>of</w:t>
      </w:r>
      <w:proofErr w:type="gramEnd"/>
      <w:r>
        <w:rPr>
          <w:rFonts w:ascii="Arial" w:hAnsi="Arial"/>
        </w:rPr>
        <w:t xml:space="preserve"> you know, here's a, b and c, a plan to be the perfect parent </w:t>
      </w:r>
      <w:proofErr w:type="gramStart"/>
      <w:r>
        <w:rPr>
          <w:rFonts w:ascii="Arial" w:hAnsi="Arial"/>
        </w:rPr>
        <w:t>in the midst of</w:t>
      </w:r>
      <w:proofErr w:type="gramEnd"/>
      <w:r>
        <w:rPr>
          <w:rFonts w:ascii="Arial" w:hAnsi="Arial"/>
        </w:rPr>
        <w:t xml:space="preserve"> a diagnosis, but it's hard to give realistic expectations of, you know, what might change, right? How do we prepare kids for changes? How do we accept and again, Ashley and I work closely with this piece. How do we accept that we're not going to be the same person, the same parent, the same role that we were without the cancer diagnosis, </w:t>
      </w:r>
      <w:proofErr w:type="gramStart"/>
      <w:r>
        <w:rPr>
          <w:rFonts w:ascii="Arial" w:hAnsi="Arial"/>
        </w:rPr>
        <w:t>and also</w:t>
      </w:r>
      <w:proofErr w:type="gramEnd"/>
      <w:r>
        <w:rPr>
          <w:rFonts w:ascii="Arial" w:hAnsi="Arial"/>
        </w:rPr>
        <w:t xml:space="preserve"> with the knowledge that our kids are going to be okay despite that, right? And </w:t>
      </w:r>
      <w:proofErr w:type="gramStart"/>
      <w:r>
        <w:rPr>
          <w:rFonts w:ascii="Arial" w:hAnsi="Arial"/>
        </w:rPr>
        <w:t>so</w:t>
      </w:r>
      <w:proofErr w:type="gramEnd"/>
      <w:r>
        <w:rPr>
          <w:rFonts w:ascii="Arial" w:hAnsi="Arial"/>
        </w:rPr>
        <w:t xml:space="preserve"> there's not one single piece of advice that I can </w:t>
      </w:r>
      <w:proofErr w:type="gramStart"/>
      <w:r>
        <w:rPr>
          <w:rFonts w:ascii="Arial" w:hAnsi="Arial"/>
        </w:rPr>
        <w:t>say</w:t>
      </w:r>
      <w:proofErr w:type="gramEnd"/>
      <w:r>
        <w:rPr>
          <w:rFonts w:ascii="Arial" w:hAnsi="Arial"/>
        </w:rPr>
        <w:t xml:space="preserve">. But I think what's </w:t>
      </w:r>
      <w:proofErr w:type="gramStart"/>
      <w:r>
        <w:rPr>
          <w:rFonts w:ascii="Arial" w:hAnsi="Arial"/>
        </w:rPr>
        <w:t>really great</w:t>
      </w:r>
      <w:proofErr w:type="gramEnd"/>
      <w:r>
        <w:rPr>
          <w:rFonts w:ascii="Arial" w:hAnsi="Arial"/>
        </w:rPr>
        <w:t xml:space="preserve"> about both of our roles is that we work so closely, one on one, with parents, spouses and myself, the kids themselves in the family, and to really help each person adapt their expectations, their routines or their beliefs about their family,</w:t>
      </w:r>
    </w:p>
    <w:p w14:paraId="047D40F3" w14:textId="77777777" w:rsidR="00284433" w:rsidRDefault="00284433">
      <w:pPr>
        <w:spacing w:after="0"/>
      </w:pPr>
    </w:p>
    <w:p w14:paraId="54315EBA"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06:29</w:t>
      </w:r>
      <w:proofErr w:type="gramEnd"/>
    </w:p>
    <w:p w14:paraId="050BE51C" w14:textId="77777777" w:rsidR="00284433" w:rsidRDefault="00000000">
      <w:pPr>
        <w:spacing w:after="0"/>
      </w:pPr>
      <w:r>
        <w:rPr>
          <w:rFonts w:ascii="Arial" w:hAnsi="Arial"/>
        </w:rPr>
        <w:t xml:space="preserve">but how you respond to a child's perception of you as a parent when you're a </w:t>
      </w:r>
      <w:proofErr w:type="gramStart"/>
      <w:r>
        <w:rPr>
          <w:rFonts w:ascii="Arial" w:hAnsi="Arial"/>
        </w:rPr>
        <w:t>two year old</w:t>
      </w:r>
      <w:proofErr w:type="gramEnd"/>
      <w:r>
        <w:rPr>
          <w:rFonts w:ascii="Arial" w:hAnsi="Arial"/>
        </w:rPr>
        <w:t xml:space="preserve"> versus a </w:t>
      </w:r>
      <w:proofErr w:type="gramStart"/>
      <w:r>
        <w:rPr>
          <w:rFonts w:ascii="Arial" w:hAnsi="Arial"/>
        </w:rPr>
        <w:t>10 year old</w:t>
      </w:r>
      <w:proofErr w:type="gramEnd"/>
      <w:r>
        <w:rPr>
          <w:rFonts w:ascii="Arial" w:hAnsi="Arial"/>
        </w:rPr>
        <w:t xml:space="preserve"> is going to be different. </w:t>
      </w:r>
      <w:proofErr w:type="gramStart"/>
      <w:r>
        <w:rPr>
          <w:rFonts w:ascii="Arial" w:hAnsi="Arial"/>
        </w:rPr>
        <w:t>So</w:t>
      </w:r>
      <w:proofErr w:type="gramEnd"/>
      <w:r>
        <w:rPr>
          <w:rFonts w:ascii="Arial" w:hAnsi="Arial"/>
        </w:rPr>
        <w:t xml:space="preserve"> you may be a parent and most knowledgeable about your child, but there are things that you probably aren't comfortable with. How to Talk to a toddler about fact that your mommy's got a cancer, or </w:t>
      </w:r>
      <w:proofErr w:type="gramStart"/>
      <w:r>
        <w:rPr>
          <w:rFonts w:ascii="Arial" w:hAnsi="Arial"/>
        </w:rPr>
        <w:t>mommy's</w:t>
      </w:r>
      <w:proofErr w:type="gramEnd"/>
      <w:r>
        <w:rPr>
          <w:rFonts w:ascii="Arial" w:hAnsi="Arial"/>
        </w:rPr>
        <w:t xml:space="preserve"> lost her hair, Mummy's not feeling well, can't maybe have an operation and can't cuddle you, and how do you deal with those sorts of things according to the age and developmental status of the child,</w:t>
      </w:r>
    </w:p>
    <w:p w14:paraId="346106FD" w14:textId="77777777" w:rsidR="00284433" w:rsidRDefault="00284433">
      <w:pPr>
        <w:spacing w:after="0"/>
      </w:pPr>
    </w:p>
    <w:p w14:paraId="0955EB02" w14:textId="77777777" w:rsidR="00284433" w:rsidRDefault="00000000">
      <w:pPr>
        <w:spacing w:after="0"/>
      </w:pPr>
      <w:r>
        <w:rPr>
          <w:rFonts w:ascii="Arial" w:hAnsi="Arial"/>
          <w:b/>
        </w:rPr>
        <w:lastRenderedPageBreak/>
        <w:t xml:space="preserve">Speaker </w:t>
      </w:r>
      <w:proofErr w:type="gramStart"/>
      <w:r>
        <w:rPr>
          <w:rFonts w:ascii="Arial" w:hAnsi="Arial"/>
          <w:b/>
        </w:rPr>
        <w:t xml:space="preserve">3  </w:t>
      </w:r>
      <w:r>
        <w:rPr>
          <w:rFonts w:ascii="Arial" w:hAnsi="Arial"/>
          <w:color w:val="5D7284"/>
        </w:rPr>
        <w:t>07:09</w:t>
      </w:r>
      <w:proofErr w:type="gramEnd"/>
    </w:p>
    <w:p w14:paraId="40257010" w14:textId="77777777" w:rsidR="00284433" w:rsidRDefault="00000000">
      <w:pPr>
        <w:spacing w:after="0"/>
      </w:pPr>
      <w:proofErr w:type="gramStart"/>
      <w:r>
        <w:rPr>
          <w:rFonts w:ascii="Arial" w:hAnsi="Arial"/>
        </w:rPr>
        <w:t>the</w:t>
      </w:r>
      <w:proofErr w:type="gramEnd"/>
      <w:r>
        <w:rPr>
          <w:rFonts w:ascii="Arial" w:hAnsi="Arial"/>
        </w:rPr>
        <w:t xml:space="preserve"> theme of connection and connection despite stress or connection despite distance, are things that I talk about a lot as a child life specialist. I know we touched on this a little </w:t>
      </w:r>
      <w:proofErr w:type="gramStart"/>
      <w:r>
        <w:rPr>
          <w:rFonts w:ascii="Arial" w:hAnsi="Arial"/>
        </w:rPr>
        <w:t>bit in</w:t>
      </w:r>
      <w:proofErr w:type="gramEnd"/>
      <w:r>
        <w:rPr>
          <w:rFonts w:ascii="Arial" w:hAnsi="Arial"/>
        </w:rPr>
        <w:t xml:space="preserve"> the last time that I came on the podcast, but specifically we look at younger children, and in this case, I would bracket like zero to five, right? These very young infants, toddlers, preschoolers, their </w:t>
      </w:r>
      <w:proofErr w:type="gramStart"/>
      <w:r>
        <w:rPr>
          <w:rFonts w:ascii="Arial" w:hAnsi="Arial"/>
        </w:rPr>
        <w:t>parent is</w:t>
      </w:r>
      <w:proofErr w:type="gramEnd"/>
      <w:r>
        <w:rPr>
          <w:rFonts w:ascii="Arial" w:hAnsi="Arial"/>
        </w:rPr>
        <w:t xml:space="preserve"> their world, right? Their </w:t>
      </w:r>
      <w:proofErr w:type="gramStart"/>
      <w:r>
        <w:rPr>
          <w:rFonts w:ascii="Arial" w:hAnsi="Arial"/>
        </w:rPr>
        <w:t>parent is</w:t>
      </w:r>
      <w:proofErr w:type="gramEnd"/>
      <w:r>
        <w:rPr>
          <w:rFonts w:ascii="Arial" w:hAnsi="Arial"/>
        </w:rPr>
        <w:t xml:space="preserve"> their rock. Is their source of stability. And what this means is that when a parent's own stability sense of self gets shaken. The kids adapt, and they respond to it right? And </w:t>
      </w:r>
      <w:proofErr w:type="gramStart"/>
      <w:r>
        <w:rPr>
          <w:rFonts w:ascii="Arial" w:hAnsi="Arial"/>
        </w:rPr>
        <w:t>so</w:t>
      </w:r>
      <w:proofErr w:type="gramEnd"/>
      <w:r>
        <w:rPr>
          <w:rFonts w:ascii="Arial" w:hAnsi="Arial"/>
        </w:rPr>
        <w:t xml:space="preserve"> when I work with families in terms of how to bridge that connection, we talk a lot about attachment. We talk a lot about what it means to have a secure and positive attachment </w:t>
      </w:r>
      <w:proofErr w:type="gramStart"/>
      <w:r>
        <w:rPr>
          <w:rFonts w:ascii="Arial" w:hAnsi="Arial"/>
        </w:rPr>
        <w:t>with</w:t>
      </w:r>
      <w:proofErr w:type="gramEnd"/>
      <w:r>
        <w:rPr>
          <w:rFonts w:ascii="Arial" w:hAnsi="Arial"/>
        </w:rPr>
        <w:t xml:space="preserve"> your child. For instance, if you're not able to play with your kids in the same way, if you're not able to, you know, attend soccer practice or </w:t>
      </w:r>
      <w:proofErr w:type="gramStart"/>
      <w:r>
        <w:rPr>
          <w:rFonts w:ascii="Arial" w:hAnsi="Arial"/>
        </w:rPr>
        <w:t>to do</w:t>
      </w:r>
      <w:proofErr w:type="gramEnd"/>
      <w:r>
        <w:rPr>
          <w:rFonts w:ascii="Arial" w:hAnsi="Arial"/>
        </w:rPr>
        <w:t xml:space="preserve"> daycare drop offs. We talk about ways to still maintain feelings of connection, right? I know last time I talked about </w:t>
      </w:r>
      <w:proofErr w:type="gramStart"/>
      <w:r>
        <w:rPr>
          <w:rFonts w:ascii="Arial" w:hAnsi="Arial"/>
        </w:rPr>
        <w:t>connection,</w:t>
      </w:r>
      <w:proofErr w:type="gramEnd"/>
      <w:r>
        <w:rPr>
          <w:rFonts w:ascii="Arial" w:hAnsi="Arial"/>
        </w:rPr>
        <w:t xml:space="preserve"> Teddy's a little bit. And for people who don't know what that means, it's a concrete object. In this case, I use teddy bears. We give one to the </w:t>
      </w:r>
      <w:proofErr w:type="gramStart"/>
      <w:r>
        <w:rPr>
          <w:rFonts w:ascii="Arial" w:hAnsi="Arial"/>
        </w:rPr>
        <w:t>parent</w:t>
      </w:r>
      <w:proofErr w:type="gramEnd"/>
      <w:r>
        <w:rPr>
          <w:rFonts w:ascii="Arial" w:hAnsi="Arial"/>
        </w:rPr>
        <w:t xml:space="preserve"> and one to the child in the family. And although it may seem simple or not useful from an adult perspective, from a child, this is a magical </w:t>
      </w:r>
      <w:proofErr w:type="gramStart"/>
      <w:r>
        <w:rPr>
          <w:rFonts w:ascii="Arial" w:hAnsi="Arial"/>
        </w:rPr>
        <w:t>play based</w:t>
      </w:r>
      <w:proofErr w:type="gramEnd"/>
      <w:r>
        <w:rPr>
          <w:rFonts w:ascii="Arial" w:hAnsi="Arial"/>
        </w:rPr>
        <w:t xml:space="preserve"> way to get them to feel connected to a parent, right? And these things can be done at the start of a family's cancer diagnosis, right? To say, you know, as a parent, I know our attachment is going to be strained. I know there's going to be times </w:t>
      </w:r>
      <w:proofErr w:type="gramStart"/>
      <w:r>
        <w:rPr>
          <w:rFonts w:ascii="Arial" w:hAnsi="Arial"/>
        </w:rPr>
        <w:t>where</w:t>
      </w:r>
      <w:proofErr w:type="gramEnd"/>
      <w:r>
        <w:rPr>
          <w:rFonts w:ascii="Arial" w:hAnsi="Arial"/>
        </w:rPr>
        <w:t xml:space="preserve"> I can't show up or do the same things that I would want to and there are little ways that we can still feel connected and close to each other, even if I'm not feeling those same roles, right? So that's something that can be used. I mean, specifically for that zero to five age range, but I would advocate it for all the way up to our teens as well. Because, you know, like at the end of the day, like they still need their parents, right, and they still want to feel close to them. That's one specific example. But I could go on,</w:t>
      </w:r>
    </w:p>
    <w:p w14:paraId="7748E276" w14:textId="77777777" w:rsidR="00284433" w:rsidRDefault="00284433">
      <w:pPr>
        <w:spacing w:after="0"/>
      </w:pPr>
    </w:p>
    <w:p w14:paraId="4224C21A"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09:04</w:t>
      </w:r>
      <w:proofErr w:type="gramEnd"/>
    </w:p>
    <w:p w14:paraId="17373564" w14:textId="77777777" w:rsidR="00284433" w:rsidRDefault="00000000">
      <w:pPr>
        <w:spacing w:after="0"/>
      </w:pPr>
      <w:proofErr w:type="gramStart"/>
      <w:r>
        <w:rPr>
          <w:rFonts w:ascii="Arial" w:hAnsi="Arial"/>
        </w:rPr>
        <w:t>well</w:t>
      </w:r>
      <w:proofErr w:type="gramEnd"/>
      <w:r>
        <w:rPr>
          <w:rFonts w:ascii="Arial" w:hAnsi="Arial"/>
        </w:rPr>
        <w:t xml:space="preserve">, that's very helpful. And Ashley, if you're you know a parent who's feeling unwell and you can't, sort of fulfill all the not only looking after children, but you can't make the meals. You can't do that. What are some of the practical things that you can do, or can advise a parent to enable them to kind of continue to function and get the things done, like the </w:t>
      </w:r>
      <w:proofErr w:type="gramStart"/>
      <w:r>
        <w:rPr>
          <w:rFonts w:ascii="Arial" w:hAnsi="Arial"/>
        </w:rPr>
        <w:t>laundry and</w:t>
      </w:r>
      <w:proofErr w:type="gramEnd"/>
      <w:r>
        <w:rPr>
          <w:rFonts w:ascii="Arial" w:hAnsi="Arial"/>
        </w:rPr>
        <w:t xml:space="preserve"> </w:t>
      </w:r>
      <w:proofErr w:type="spellStart"/>
      <w:r>
        <w:rPr>
          <w:rFonts w:ascii="Arial" w:hAnsi="Arial"/>
        </w:rPr>
        <w:t>etc</w:t>
      </w:r>
      <w:proofErr w:type="spellEnd"/>
      <w:r>
        <w:rPr>
          <w:rFonts w:ascii="Arial" w:hAnsi="Arial"/>
        </w:rPr>
        <w:t xml:space="preserve">, etc. You know, there's so many chores </w:t>
      </w:r>
      <w:proofErr w:type="gramStart"/>
      <w:r>
        <w:rPr>
          <w:rFonts w:ascii="Arial" w:hAnsi="Arial"/>
        </w:rPr>
        <w:t>of</w:t>
      </w:r>
      <w:proofErr w:type="gramEnd"/>
      <w:r>
        <w:rPr>
          <w:rFonts w:ascii="Arial" w:hAnsi="Arial"/>
        </w:rPr>
        <w:t xml:space="preserve"> daily living that </w:t>
      </w:r>
      <w:proofErr w:type="gramStart"/>
      <w:r>
        <w:rPr>
          <w:rFonts w:ascii="Arial" w:hAnsi="Arial"/>
        </w:rPr>
        <w:t>have to</w:t>
      </w:r>
      <w:proofErr w:type="gramEnd"/>
      <w:r>
        <w:rPr>
          <w:rFonts w:ascii="Arial" w:hAnsi="Arial"/>
        </w:rPr>
        <w:t xml:space="preserve"> be done as a parent and a and in that you may not be up to it. </w:t>
      </w:r>
      <w:proofErr w:type="gramStart"/>
      <w:r>
        <w:rPr>
          <w:rFonts w:ascii="Arial" w:hAnsi="Arial"/>
        </w:rPr>
        <w:t>So</w:t>
      </w:r>
      <w:proofErr w:type="gramEnd"/>
      <w:r>
        <w:rPr>
          <w:rFonts w:ascii="Arial" w:hAnsi="Arial"/>
        </w:rPr>
        <w:t xml:space="preserve"> you </w:t>
      </w:r>
      <w:proofErr w:type="gramStart"/>
      <w:r>
        <w:rPr>
          <w:rFonts w:ascii="Arial" w:hAnsi="Arial"/>
        </w:rPr>
        <w:t>have to</w:t>
      </w:r>
      <w:proofErr w:type="gramEnd"/>
      <w:r>
        <w:rPr>
          <w:rFonts w:ascii="Arial" w:hAnsi="Arial"/>
        </w:rPr>
        <w:t xml:space="preserve"> find some options. What are those options?</w:t>
      </w:r>
    </w:p>
    <w:p w14:paraId="3C07FDEB" w14:textId="77777777" w:rsidR="00284433" w:rsidRDefault="00284433">
      <w:pPr>
        <w:spacing w:after="0"/>
      </w:pPr>
    </w:p>
    <w:p w14:paraId="19A4E9E1"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09:41</w:t>
      </w:r>
      <w:proofErr w:type="gramEnd"/>
    </w:p>
    <w:p w14:paraId="66AD177B" w14:textId="77777777" w:rsidR="00284433"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I think something that I want to touch upon is the emotional side of what you're talking about is there's so much guilt that can come up for parents when they can't fulfill those responsibilities that they normally can do. And so that is a huge thing that we often will work through, is how to not take on that, that level of guilt, and not see this as a failure. As a parent, or that you've done something wrong. You know</w:t>
      </w:r>
      <w:proofErr w:type="gramStart"/>
      <w:r>
        <w:rPr>
          <w:rFonts w:ascii="Arial" w:hAnsi="Arial"/>
        </w:rPr>
        <w:t>, this is</w:t>
      </w:r>
      <w:proofErr w:type="gramEnd"/>
      <w:r>
        <w:rPr>
          <w:rFonts w:ascii="Arial" w:hAnsi="Arial"/>
        </w:rPr>
        <w:t xml:space="preserve"> this is something that's happening to you. It's not something that you chose. This is happening. I often say, without your consent. You don't really have much choice in this, right? You </w:t>
      </w:r>
      <w:proofErr w:type="gramStart"/>
      <w:r>
        <w:rPr>
          <w:rFonts w:ascii="Arial" w:hAnsi="Arial"/>
        </w:rPr>
        <w:t>have to</w:t>
      </w:r>
      <w:proofErr w:type="gramEnd"/>
      <w:r>
        <w:rPr>
          <w:rFonts w:ascii="Arial" w:hAnsi="Arial"/>
        </w:rPr>
        <w:t xml:space="preserve"> go to your appointments. You </w:t>
      </w:r>
      <w:proofErr w:type="gramStart"/>
      <w:r>
        <w:rPr>
          <w:rFonts w:ascii="Arial" w:hAnsi="Arial"/>
        </w:rPr>
        <w:t>have to</w:t>
      </w:r>
      <w:proofErr w:type="gramEnd"/>
      <w:r>
        <w:rPr>
          <w:rFonts w:ascii="Arial" w:hAnsi="Arial"/>
        </w:rPr>
        <w:t xml:space="preserve"> show up every day to get better, to get through this next part of your journey. And </w:t>
      </w:r>
      <w:proofErr w:type="gramStart"/>
      <w:r>
        <w:rPr>
          <w:rFonts w:ascii="Arial" w:hAnsi="Arial"/>
        </w:rPr>
        <w:t>so</w:t>
      </w:r>
      <w:proofErr w:type="gramEnd"/>
      <w:r>
        <w:rPr>
          <w:rFonts w:ascii="Arial" w:hAnsi="Arial"/>
        </w:rPr>
        <w:t xml:space="preserve"> the practical piece can be actually very difficult. </w:t>
      </w:r>
      <w:proofErr w:type="gramStart"/>
      <w:r>
        <w:rPr>
          <w:rFonts w:ascii="Arial" w:hAnsi="Arial"/>
        </w:rPr>
        <w:t>So</w:t>
      </w:r>
      <w:proofErr w:type="gramEnd"/>
      <w:r>
        <w:rPr>
          <w:rFonts w:ascii="Arial" w:hAnsi="Arial"/>
        </w:rPr>
        <w:t xml:space="preserve"> we have great things in our community here in Hamilton, like the cancer Assistance Program, but the </w:t>
      </w:r>
      <w:proofErr w:type="gramStart"/>
      <w:r>
        <w:rPr>
          <w:rFonts w:ascii="Arial" w:hAnsi="Arial"/>
        </w:rPr>
        <w:t>day to day</w:t>
      </w:r>
      <w:proofErr w:type="gramEnd"/>
      <w:r>
        <w:rPr>
          <w:rFonts w:ascii="Arial" w:hAnsi="Arial"/>
        </w:rPr>
        <w:t xml:space="preserve"> things, even the drives, like, how are you getting to and from your appointments? Who's sitting with you in the waiting room, if you have young children, is there another support person that can be there with the patient while somebody is caring for those young children, or being there when they come off the bus? Those </w:t>
      </w:r>
      <w:r>
        <w:rPr>
          <w:rFonts w:ascii="Arial" w:hAnsi="Arial"/>
        </w:rPr>
        <w:lastRenderedPageBreak/>
        <w:t xml:space="preserve">things </w:t>
      </w:r>
      <w:proofErr w:type="gramStart"/>
      <w:r>
        <w:rPr>
          <w:rFonts w:ascii="Arial" w:hAnsi="Arial"/>
        </w:rPr>
        <w:t>that just</w:t>
      </w:r>
      <w:proofErr w:type="gramEnd"/>
      <w:r>
        <w:rPr>
          <w:rFonts w:ascii="Arial" w:hAnsi="Arial"/>
        </w:rPr>
        <w:t xml:space="preserve"> can become very overwhelming very quickly. </w:t>
      </w:r>
      <w:proofErr w:type="gramStart"/>
      <w:r>
        <w:rPr>
          <w:rFonts w:ascii="Arial" w:hAnsi="Arial"/>
        </w:rPr>
        <w:t>So</w:t>
      </w:r>
      <w:proofErr w:type="gramEnd"/>
      <w:r>
        <w:rPr>
          <w:rFonts w:ascii="Arial" w:hAnsi="Arial"/>
        </w:rPr>
        <w:t xml:space="preserve"> we do a lot of practical </w:t>
      </w:r>
      <w:proofErr w:type="gramStart"/>
      <w:r>
        <w:rPr>
          <w:rFonts w:ascii="Arial" w:hAnsi="Arial"/>
        </w:rPr>
        <w:t>planning with</w:t>
      </w:r>
      <w:proofErr w:type="gramEnd"/>
      <w:r>
        <w:rPr>
          <w:rFonts w:ascii="Arial" w:hAnsi="Arial"/>
        </w:rPr>
        <w:t xml:space="preserve"> </w:t>
      </w:r>
      <w:proofErr w:type="spellStart"/>
      <w:r>
        <w:rPr>
          <w:rFonts w:ascii="Arial" w:hAnsi="Arial"/>
        </w:rPr>
        <w:t>with</w:t>
      </w:r>
      <w:proofErr w:type="spellEnd"/>
      <w:r>
        <w:rPr>
          <w:rFonts w:ascii="Arial" w:hAnsi="Arial"/>
        </w:rPr>
        <w:t xml:space="preserve"> our patients. We do a lot of that. Sort of, who are those people you can call on, working on even asking how to ask for help is a huge piece that a lot of young people struggle with, not used to being, needing to ask for that help, or needing to sort of, you know, ask maybe that extra cousin who's </w:t>
      </w:r>
      <w:proofErr w:type="spellStart"/>
      <w:r>
        <w:rPr>
          <w:rFonts w:ascii="Arial" w:hAnsi="Arial"/>
        </w:rPr>
        <w:t>who's</w:t>
      </w:r>
      <w:proofErr w:type="spellEnd"/>
      <w:r>
        <w:rPr>
          <w:rFonts w:ascii="Arial" w:hAnsi="Arial"/>
        </w:rPr>
        <w:t xml:space="preserve"> maybe an hour away, but we really need you to come for an extra hour this week. </w:t>
      </w:r>
      <w:proofErr w:type="gramStart"/>
      <w:r>
        <w:rPr>
          <w:rFonts w:ascii="Arial" w:hAnsi="Arial"/>
        </w:rPr>
        <w:t>So</w:t>
      </w:r>
      <w:proofErr w:type="gramEnd"/>
      <w:r>
        <w:rPr>
          <w:rFonts w:ascii="Arial" w:hAnsi="Arial"/>
        </w:rPr>
        <w:t xml:space="preserve"> practicing those skills can be </w:t>
      </w:r>
      <w:proofErr w:type="gramStart"/>
      <w:r>
        <w:rPr>
          <w:rFonts w:ascii="Arial" w:hAnsi="Arial"/>
        </w:rPr>
        <w:t>really helpful</w:t>
      </w:r>
      <w:proofErr w:type="gramEnd"/>
      <w:r>
        <w:rPr>
          <w:rFonts w:ascii="Arial" w:hAnsi="Arial"/>
        </w:rPr>
        <w:t>.</w:t>
      </w:r>
    </w:p>
    <w:p w14:paraId="196AB31C" w14:textId="77777777" w:rsidR="00284433" w:rsidRDefault="00284433">
      <w:pPr>
        <w:spacing w:after="0"/>
      </w:pPr>
    </w:p>
    <w:p w14:paraId="2D660274"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11:11</w:t>
      </w:r>
      <w:proofErr w:type="gramEnd"/>
    </w:p>
    <w:p w14:paraId="3D78E858" w14:textId="77777777" w:rsidR="00284433" w:rsidRDefault="00000000">
      <w:pPr>
        <w:spacing w:after="0"/>
      </w:pPr>
      <w:r>
        <w:rPr>
          <w:rFonts w:ascii="Arial" w:hAnsi="Arial"/>
        </w:rPr>
        <w:t>I wouldn't limit it to younger people. I think older people don't like to ask for help either, been used to being independent in your life and the household runs a certain way, and maybe feel uncomfortable with people coming in and helping you, not only the guilt, but maybe you don't even feel comfortable other people coming into your home unless you have a relative or a close friend or neighbor that you really feel comfortable with.</w:t>
      </w:r>
    </w:p>
    <w:p w14:paraId="62764764" w14:textId="77777777" w:rsidR="00284433" w:rsidRDefault="00284433">
      <w:pPr>
        <w:spacing w:after="0"/>
      </w:pPr>
    </w:p>
    <w:p w14:paraId="6E9DB5D8"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11:33</w:t>
      </w:r>
      <w:proofErr w:type="gramEnd"/>
    </w:p>
    <w:p w14:paraId="33561C9A" w14:textId="77777777" w:rsidR="00284433" w:rsidRDefault="00000000">
      <w:pPr>
        <w:spacing w:after="0"/>
      </w:pPr>
      <w:r>
        <w:rPr>
          <w:rFonts w:ascii="Arial" w:hAnsi="Arial"/>
        </w:rPr>
        <w:t xml:space="preserve">Yeah, and so sometimes exploring maybe those unlikely supports that aren't there all the time, so not the people like your grandparents that are there weekly for dinner, let's say, but are those? Are there those neighbors or people at school that could, you know, step in and walk your kid to the bus or pick them up from the bus stop, those sorts of little connections that maybe previously weren't fostered. How do we create those connections to help with the parenting piece? And then, you know, sometimes I say to people like, maybe you're buying some throwaway dishes, right? </w:t>
      </w:r>
      <w:proofErr w:type="gramStart"/>
      <w:r>
        <w:rPr>
          <w:rFonts w:ascii="Arial" w:hAnsi="Arial"/>
        </w:rPr>
        <w:t>So</w:t>
      </w:r>
      <w:proofErr w:type="gramEnd"/>
      <w:r>
        <w:rPr>
          <w:rFonts w:ascii="Arial" w:hAnsi="Arial"/>
        </w:rPr>
        <w:t xml:space="preserve"> if you just can't what kind of dishes like throw away, dishes like paper plates, paper plates, because </w:t>
      </w:r>
      <w:proofErr w:type="gramStart"/>
      <w:r>
        <w:rPr>
          <w:rFonts w:ascii="Arial" w:hAnsi="Arial"/>
        </w:rPr>
        <w:t>no</w:t>
      </w:r>
      <w:proofErr w:type="gramEnd"/>
      <w:r>
        <w:rPr>
          <w:rFonts w:ascii="Arial" w:hAnsi="Arial"/>
        </w:rPr>
        <w:t xml:space="preserve"> cleanup. Where are those areas that we can simplify </w:t>
      </w:r>
      <w:proofErr w:type="gramStart"/>
      <w:r>
        <w:rPr>
          <w:rFonts w:ascii="Arial" w:hAnsi="Arial"/>
        </w:rPr>
        <w:t>things on the</w:t>
      </w:r>
      <w:proofErr w:type="gramEnd"/>
      <w:r>
        <w:rPr>
          <w:rFonts w:ascii="Arial" w:hAnsi="Arial"/>
        </w:rPr>
        <w:t xml:space="preserve"> day to day, so that your energy is reserved. It's one less thing you </w:t>
      </w:r>
      <w:proofErr w:type="gramStart"/>
      <w:r>
        <w:rPr>
          <w:rFonts w:ascii="Arial" w:hAnsi="Arial"/>
        </w:rPr>
        <w:t>have to</w:t>
      </w:r>
      <w:proofErr w:type="gramEnd"/>
      <w:r>
        <w:rPr>
          <w:rFonts w:ascii="Arial" w:hAnsi="Arial"/>
        </w:rPr>
        <w:t xml:space="preserve"> worry about. I will say I'm very conscious about the environment. So that's, you know, people can struggle with that piece too, like in the throwaway plates, using that as </w:t>
      </w:r>
      <w:proofErr w:type="gramStart"/>
      <w:r>
        <w:rPr>
          <w:rFonts w:ascii="Arial" w:hAnsi="Arial"/>
        </w:rPr>
        <w:t>the</w:t>
      </w:r>
      <w:proofErr w:type="gramEnd"/>
      <w:r>
        <w:rPr>
          <w:rFonts w:ascii="Arial" w:hAnsi="Arial"/>
        </w:rPr>
        <w:t xml:space="preserve"> example. It can be a bit of a conflict, but trying to figure out those ways is the </w:t>
      </w:r>
      <w:proofErr w:type="gramStart"/>
      <w:r>
        <w:rPr>
          <w:rFonts w:ascii="Arial" w:hAnsi="Arial"/>
        </w:rPr>
        <w:t>point right</w:t>
      </w:r>
      <w:proofErr w:type="gramEnd"/>
      <w:r>
        <w:rPr>
          <w:rFonts w:ascii="Arial" w:hAnsi="Arial"/>
        </w:rPr>
        <w:t xml:space="preserve"> of minimizing additional stress amidst everything that's happening for that family,</w:t>
      </w:r>
    </w:p>
    <w:p w14:paraId="0994009D" w14:textId="77777777" w:rsidR="00284433" w:rsidRDefault="00284433">
      <w:pPr>
        <w:spacing w:after="0"/>
      </w:pPr>
    </w:p>
    <w:p w14:paraId="0DE83126"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12:38</w:t>
      </w:r>
      <w:proofErr w:type="gramEnd"/>
    </w:p>
    <w:p w14:paraId="1FB2356E" w14:textId="77777777" w:rsidR="00284433" w:rsidRDefault="00000000">
      <w:pPr>
        <w:spacing w:after="0"/>
      </w:pPr>
      <w:r>
        <w:rPr>
          <w:rFonts w:ascii="Arial" w:hAnsi="Arial"/>
        </w:rPr>
        <w:t xml:space="preserve">and What should parents do with </w:t>
      </w:r>
      <w:proofErr w:type="gramStart"/>
      <w:r>
        <w:rPr>
          <w:rFonts w:ascii="Arial" w:hAnsi="Arial"/>
        </w:rPr>
        <w:t>telling</w:t>
      </w:r>
      <w:proofErr w:type="gramEnd"/>
      <w:r>
        <w:rPr>
          <w:rFonts w:ascii="Arial" w:hAnsi="Arial"/>
        </w:rPr>
        <w:t xml:space="preserve"> about their diagnosis to others in the community, because in the past, people were very secretive about </w:t>
      </w:r>
      <w:proofErr w:type="gramStart"/>
      <w:r>
        <w:rPr>
          <w:rFonts w:ascii="Arial" w:hAnsi="Arial"/>
        </w:rPr>
        <w:t>the cancer</w:t>
      </w:r>
      <w:proofErr w:type="gramEnd"/>
      <w:r>
        <w:rPr>
          <w:rFonts w:ascii="Arial" w:hAnsi="Arial"/>
        </w:rPr>
        <w:t xml:space="preserve"> diagnosis. Didn't even share it with members of the family, let alone neighbors and </w:t>
      </w:r>
      <w:proofErr w:type="gramStart"/>
      <w:r>
        <w:rPr>
          <w:rFonts w:ascii="Arial" w:hAnsi="Arial"/>
        </w:rPr>
        <w:t>school teachers</w:t>
      </w:r>
      <w:proofErr w:type="gramEnd"/>
      <w:r>
        <w:rPr>
          <w:rFonts w:ascii="Arial" w:hAnsi="Arial"/>
        </w:rPr>
        <w:t>, etc. But what would you advise today, where parents with</w:t>
      </w:r>
    </w:p>
    <w:p w14:paraId="12B88066" w14:textId="77777777" w:rsidR="00284433" w:rsidRDefault="00284433">
      <w:pPr>
        <w:spacing w:after="0"/>
      </w:pPr>
    </w:p>
    <w:p w14:paraId="4B228ED0"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12:58</w:t>
      </w:r>
      <w:proofErr w:type="gramEnd"/>
    </w:p>
    <w:p w14:paraId="07CD9F87" w14:textId="77777777" w:rsidR="00284433" w:rsidRDefault="00000000">
      <w:pPr>
        <w:spacing w:after="0"/>
      </w:pPr>
      <w:r>
        <w:rPr>
          <w:rFonts w:ascii="Arial" w:hAnsi="Arial"/>
        </w:rPr>
        <w:t xml:space="preserve">cancer and similar what Laura was saying earlier </w:t>
      </w:r>
      <w:proofErr w:type="gramStart"/>
      <w:r>
        <w:rPr>
          <w:rFonts w:ascii="Arial" w:hAnsi="Arial"/>
        </w:rPr>
        <w:t>around parents</w:t>
      </w:r>
      <w:proofErr w:type="gramEnd"/>
      <w:r>
        <w:rPr>
          <w:rFonts w:ascii="Arial" w:hAnsi="Arial"/>
        </w:rPr>
        <w:t xml:space="preserve">, sort of knowing their children the best. I often will talk to people about working out what makes the most sense for their family. </w:t>
      </w:r>
      <w:proofErr w:type="gramStart"/>
      <w:r>
        <w:rPr>
          <w:rFonts w:ascii="Arial" w:hAnsi="Arial"/>
        </w:rPr>
        <w:t>So</w:t>
      </w:r>
      <w:proofErr w:type="gramEnd"/>
      <w:r>
        <w:rPr>
          <w:rFonts w:ascii="Arial" w:hAnsi="Arial"/>
        </w:rPr>
        <w:t xml:space="preserve"> who are those key people that you feel like you want to know about what's happening? For some people, that includes the teacher, that includes the principal. For some people, that feels like too much vulnerability, that's too much, especially at diagnosis. </w:t>
      </w:r>
      <w:proofErr w:type="gramStart"/>
      <w:r>
        <w:rPr>
          <w:rFonts w:ascii="Arial" w:hAnsi="Arial"/>
        </w:rPr>
        <w:t>So</w:t>
      </w:r>
      <w:proofErr w:type="gramEnd"/>
      <w:r>
        <w:rPr>
          <w:rFonts w:ascii="Arial" w:hAnsi="Arial"/>
        </w:rPr>
        <w:t xml:space="preserve"> I think it's very individual. I don't think there's a one </w:t>
      </w:r>
      <w:proofErr w:type="gramStart"/>
      <w:r>
        <w:rPr>
          <w:rFonts w:ascii="Arial" w:hAnsi="Arial"/>
        </w:rPr>
        <w:t>size</w:t>
      </w:r>
      <w:proofErr w:type="gramEnd"/>
      <w:r>
        <w:rPr>
          <w:rFonts w:ascii="Arial" w:hAnsi="Arial"/>
        </w:rPr>
        <w:t xml:space="preserve"> fits all </w:t>
      </w:r>
      <w:proofErr w:type="gramStart"/>
      <w:r>
        <w:rPr>
          <w:rFonts w:ascii="Arial" w:hAnsi="Arial"/>
        </w:rPr>
        <w:t>suggestion for</w:t>
      </w:r>
      <w:proofErr w:type="gramEnd"/>
      <w:r>
        <w:rPr>
          <w:rFonts w:ascii="Arial" w:hAnsi="Arial"/>
        </w:rPr>
        <w:t xml:space="preserve"> </w:t>
      </w:r>
      <w:proofErr w:type="spellStart"/>
      <w:r>
        <w:rPr>
          <w:rFonts w:ascii="Arial" w:hAnsi="Arial"/>
        </w:rPr>
        <w:t>for</w:t>
      </w:r>
      <w:proofErr w:type="spellEnd"/>
      <w:r>
        <w:rPr>
          <w:rFonts w:ascii="Arial" w:hAnsi="Arial"/>
        </w:rPr>
        <w:t xml:space="preserve"> how to communicate that to the greater community. But you know, I'll use the example of a family who has kids in sports. </w:t>
      </w:r>
      <w:proofErr w:type="gramStart"/>
      <w:r>
        <w:rPr>
          <w:rFonts w:ascii="Arial" w:hAnsi="Arial"/>
        </w:rPr>
        <w:t>So</w:t>
      </w:r>
      <w:proofErr w:type="gramEnd"/>
      <w:r>
        <w:rPr>
          <w:rFonts w:ascii="Arial" w:hAnsi="Arial"/>
        </w:rPr>
        <w:t xml:space="preserve"> </w:t>
      </w:r>
      <w:proofErr w:type="gramStart"/>
      <w:r>
        <w:rPr>
          <w:rFonts w:ascii="Arial" w:hAnsi="Arial"/>
        </w:rPr>
        <w:t>you</w:t>
      </w:r>
      <w:proofErr w:type="gramEnd"/>
      <w:r>
        <w:rPr>
          <w:rFonts w:ascii="Arial" w:hAnsi="Arial"/>
        </w:rPr>
        <w:t xml:space="preserve"> that </w:t>
      </w:r>
      <w:proofErr w:type="gramStart"/>
      <w:r>
        <w:rPr>
          <w:rFonts w:ascii="Arial" w:hAnsi="Arial"/>
        </w:rPr>
        <w:t>family</w:t>
      </w:r>
      <w:proofErr w:type="gramEnd"/>
      <w:r>
        <w:rPr>
          <w:rFonts w:ascii="Arial" w:hAnsi="Arial"/>
        </w:rPr>
        <w:t xml:space="preserve"> may need to disclose the diagnosis to that sporting </w:t>
      </w:r>
      <w:proofErr w:type="gramStart"/>
      <w:r>
        <w:rPr>
          <w:rFonts w:ascii="Arial" w:hAnsi="Arial"/>
        </w:rPr>
        <w:t>community</w:t>
      </w:r>
      <w:proofErr w:type="gramEnd"/>
      <w:r>
        <w:rPr>
          <w:rFonts w:ascii="Arial" w:hAnsi="Arial"/>
        </w:rPr>
        <w:t xml:space="preserve"> to help with things like rides, getting to tournaments, because we know families who have lots of activities that </w:t>
      </w:r>
      <w:proofErr w:type="gramStart"/>
      <w:r>
        <w:rPr>
          <w:rFonts w:ascii="Arial" w:hAnsi="Arial"/>
        </w:rPr>
        <w:t>is</w:t>
      </w:r>
      <w:proofErr w:type="gramEnd"/>
      <w:r>
        <w:rPr>
          <w:rFonts w:ascii="Arial" w:hAnsi="Arial"/>
        </w:rPr>
        <w:t xml:space="preserve"> a huge chunk of time throughout the week, and then </w:t>
      </w:r>
      <w:r>
        <w:rPr>
          <w:rFonts w:ascii="Arial" w:hAnsi="Arial"/>
        </w:rPr>
        <w:lastRenderedPageBreak/>
        <w:t xml:space="preserve">weekends are often taken up by these sports or other activities. </w:t>
      </w:r>
      <w:proofErr w:type="gramStart"/>
      <w:r>
        <w:rPr>
          <w:rFonts w:ascii="Arial" w:hAnsi="Arial"/>
        </w:rPr>
        <w:t>So</w:t>
      </w:r>
      <w:proofErr w:type="gramEnd"/>
      <w:r>
        <w:rPr>
          <w:rFonts w:ascii="Arial" w:hAnsi="Arial"/>
        </w:rPr>
        <w:t xml:space="preserve"> I think it's individual based. But again, seeing where </w:t>
      </w:r>
      <w:proofErr w:type="gramStart"/>
      <w:r>
        <w:rPr>
          <w:rFonts w:ascii="Arial" w:hAnsi="Arial"/>
        </w:rPr>
        <w:t>are those areas</w:t>
      </w:r>
      <w:proofErr w:type="gramEnd"/>
      <w:r>
        <w:rPr>
          <w:rFonts w:ascii="Arial" w:hAnsi="Arial"/>
        </w:rPr>
        <w:t xml:space="preserve"> where we can minimize additional stress</w:t>
      </w:r>
    </w:p>
    <w:p w14:paraId="766DA8F9" w14:textId="77777777" w:rsidR="00284433" w:rsidRDefault="00284433">
      <w:pPr>
        <w:spacing w:after="0"/>
      </w:pPr>
    </w:p>
    <w:p w14:paraId="67F85BBB"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13:56</w:t>
      </w:r>
      <w:proofErr w:type="gramEnd"/>
    </w:p>
    <w:p w14:paraId="3DE3F7C4" w14:textId="77777777" w:rsidR="00284433" w:rsidRDefault="00000000">
      <w:pPr>
        <w:spacing w:after="0"/>
      </w:pPr>
      <w:r>
        <w:rPr>
          <w:rFonts w:ascii="Arial" w:hAnsi="Arial"/>
        </w:rPr>
        <w:t xml:space="preserve">and to build off that, one thing that I'll often spin back </w:t>
      </w:r>
      <w:proofErr w:type="gramStart"/>
      <w:r>
        <w:rPr>
          <w:rFonts w:ascii="Arial" w:hAnsi="Arial"/>
        </w:rPr>
        <w:t>to parents</w:t>
      </w:r>
      <w:proofErr w:type="gramEnd"/>
      <w:r>
        <w:rPr>
          <w:rFonts w:ascii="Arial" w:hAnsi="Arial"/>
        </w:rPr>
        <w:t xml:space="preserve"> is to say, well, you know, you're asking me all these questions about, Do I tell the neighbors or the coach or the school, right? And I'm always like, </w:t>
      </w:r>
      <w:proofErr w:type="gramStart"/>
      <w:r>
        <w:rPr>
          <w:rFonts w:ascii="Arial" w:hAnsi="Arial"/>
        </w:rPr>
        <w:t>Well</w:t>
      </w:r>
      <w:proofErr w:type="gramEnd"/>
      <w:r>
        <w:rPr>
          <w:rFonts w:ascii="Arial" w:hAnsi="Arial"/>
        </w:rPr>
        <w:t xml:space="preserve">, what do your kids want? And there's usually a pause and they're going, like, oh, well, you know, I didn't think to ask my kids, right? Like I thought to ask you. And it kind of goes back to the theme, right, of parents knowing their kids and really fostering that attachment in that relationship, right? One way to foster that connection is to say to your kids, and you can do this with kids as young as you know, six or seven years old, and to say that some kids feel better when lots of people around them know about mom or dad's diagnosis. Right? Some kids like having their teachers know, so their teachers can check in and see how they're doing. Some kids like having their teachers know, just in case they need help with school in the future or need to take some time off, right? And then you can also validate the opposite and say, </w:t>
      </w:r>
      <w:proofErr w:type="gramStart"/>
      <w:r>
        <w:rPr>
          <w:rFonts w:ascii="Arial" w:hAnsi="Arial"/>
        </w:rPr>
        <w:t>You</w:t>
      </w:r>
      <w:proofErr w:type="gramEnd"/>
      <w:r>
        <w:rPr>
          <w:rFonts w:ascii="Arial" w:hAnsi="Arial"/>
        </w:rPr>
        <w:t xml:space="preserve"> know what some kids and some families like to keep it private. And you could lead as a parent and say, well, here's what I'm doing with my work or my colleagues or our extended family. What would you like to do? Right? And I find a lot of times parents are. </w:t>
      </w:r>
      <w:proofErr w:type="gramStart"/>
      <w:r>
        <w:rPr>
          <w:rFonts w:ascii="Arial" w:hAnsi="Arial"/>
        </w:rPr>
        <w:t>So</w:t>
      </w:r>
      <w:proofErr w:type="gramEnd"/>
      <w:r>
        <w:rPr>
          <w:rFonts w:ascii="Arial" w:hAnsi="Arial"/>
        </w:rPr>
        <w:t xml:space="preserve"> set on wanting to do the right thing and wanting to make the best choices that they forget that their kids often have an opinion and want to be included in things like this, right? So, yeah, just to add on to Ashley like, yeah, there is not one right answer. And I think a lot of times, kids often have a better inkling about what they might want to do than the parents might realize.</w:t>
      </w:r>
    </w:p>
    <w:p w14:paraId="6DA4E414" w14:textId="77777777" w:rsidR="00284433" w:rsidRDefault="00284433">
      <w:pPr>
        <w:spacing w:after="0"/>
      </w:pPr>
    </w:p>
    <w:p w14:paraId="69CED736"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15:18</w:t>
      </w:r>
      <w:proofErr w:type="gramEnd"/>
    </w:p>
    <w:p w14:paraId="3F232DE0" w14:textId="77777777" w:rsidR="00284433" w:rsidRDefault="00000000">
      <w:pPr>
        <w:spacing w:after="0"/>
      </w:pPr>
      <w:r>
        <w:rPr>
          <w:rFonts w:ascii="Arial" w:hAnsi="Arial"/>
        </w:rPr>
        <w:t>And we live in a very multicultural society, and I don't know how different cultures react to it, like, I know what your experience has been. You know, sort of cultures that are European based have a different approach than those who were Asian based or indigenous based, like, in terms of this kind of communication, do you see differences that you have to be sensitive to in your roles?</w:t>
      </w:r>
    </w:p>
    <w:p w14:paraId="43A3BC7F" w14:textId="77777777" w:rsidR="00284433" w:rsidRDefault="00284433">
      <w:pPr>
        <w:spacing w:after="0"/>
      </w:pPr>
    </w:p>
    <w:p w14:paraId="7B8330F8"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15:42</w:t>
      </w:r>
      <w:proofErr w:type="gramEnd"/>
    </w:p>
    <w:p w14:paraId="72FA9C51" w14:textId="77777777" w:rsidR="00284433" w:rsidRDefault="00000000">
      <w:pPr>
        <w:spacing w:after="0"/>
      </w:pPr>
      <w:r>
        <w:rPr>
          <w:rFonts w:ascii="Arial" w:hAnsi="Arial"/>
        </w:rPr>
        <w:t xml:space="preserve">Yeah, for sure. And I think it again, we're, I think we're having a theme here of what is unique to that family and meeting them where they're at, and that true person centered approach of </w:t>
      </w:r>
      <w:proofErr w:type="spellStart"/>
      <w:r>
        <w:rPr>
          <w:rFonts w:ascii="Arial" w:hAnsi="Arial"/>
        </w:rPr>
        <w:t>of</w:t>
      </w:r>
      <w:proofErr w:type="spellEnd"/>
      <w:r>
        <w:rPr>
          <w:rFonts w:ascii="Arial" w:hAnsi="Arial"/>
        </w:rPr>
        <w:t xml:space="preserve"> talking to each family you know, based on their ages, of their children, based on their cultural identity or their family structure, right? Like, are you a lone parent? Do you have a spouse? Are there grandparents? Are there extended family? Like, what does that whole network look like for you, based on your individuality? Of that family really shapes sort of how we approach and support right? And because some people are very connected to the community, they have extended people who are showing up with food constantly, and other people have none of that cultural or bigger community support. So not a not an easy answer.</w:t>
      </w:r>
    </w:p>
    <w:p w14:paraId="134BC3F1" w14:textId="77777777" w:rsidR="00284433" w:rsidRDefault="00284433">
      <w:pPr>
        <w:spacing w:after="0"/>
      </w:pPr>
    </w:p>
    <w:p w14:paraId="5CA8B969"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16:29</w:t>
      </w:r>
      <w:proofErr w:type="gramEnd"/>
    </w:p>
    <w:p w14:paraId="4FDDC836" w14:textId="77777777" w:rsidR="00284433" w:rsidRDefault="00000000">
      <w:pPr>
        <w:spacing w:after="0"/>
      </w:pPr>
      <w:r>
        <w:rPr>
          <w:rFonts w:ascii="Arial" w:hAnsi="Arial"/>
        </w:rPr>
        <w:t xml:space="preserve">It's very individualized. You </w:t>
      </w:r>
      <w:proofErr w:type="gramStart"/>
      <w:r>
        <w:rPr>
          <w:rFonts w:ascii="Arial" w:hAnsi="Arial"/>
        </w:rPr>
        <w:t>have to</w:t>
      </w:r>
      <w:proofErr w:type="gramEnd"/>
      <w:r>
        <w:rPr>
          <w:rFonts w:ascii="Arial" w:hAnsi="Arial"/>
        </w:rPr>
        <w:t xml:space="preserve"> be extremely sensitive to their </w:t>
      </w:r>
      <w:proofErr w:type="gramStart"/>
      <w:r>
        <w:rPr>
          <w:rFonts w:ascii="Arial" w:hAnsi="Arial"/>
        </w:rPr>
        <w:t>particular needs</w:t>
      </w:r>
      <w:proofErr w:type="gramEnd"/>
      <w:r>
        <w:rPr>
          <w:rFonts w:ascii="Arial" w:hAnsi="Arial"/>
        </w:rPr>
        <w:t xml:space="preserve">. It's listening to the patient and what would work best in their circumstance. You touched on </w:t>
      </w:r>
      <w:proofErr w:type="gramStart"/>
      <w:r>
        <w:rPr>
          <w:rFonts w:ascii="Arial" w:hAnsi="Arial"/>
        </w:rPr>
        <w:t>something</w:t>
      </w:r>
      <w:proofErr w:type="gramEnd"/>
      <w:r>
        <w:rPr>
          <w:rFonts w:ascii="Arial" w:hAnsi="Arial"/>
        </w:rPr>
        <w:t xml:space="preserve"> went through my mind about single parents. It seems to </w:t>
      </w:r>
      <w:proofErr w:type="gramStart"/>
      <w:r>
        <w:rPr>
          <w:rFonts w:ascii="Arial" w:hAnsi="Arial"/>
        </w:rPr>
        <w:t>me,</w:t>
      </w:r>
      <w:proofErr w:type="gramEnd"/>
      <w:r>
        <w:rPr>
          <w:rFonts w:ascii="Arial" w:hAnsi="Arial"/>
        </w:rPr>
        <w:t xml:space="preserve"> there are a lot more single parents in our society than ever before, and that must be a particular challenge, particularly when you're dealing with </w:t>
      </w:r>
      <w:proofErr w:type="gramStart"/>
      <w:r>
        <w:rPr>
          <w:rFonts w:ascii="Arial" w:hAnsi="Arial"/>
        </w:rPr>
        <w:t>younger age</w:t>
      </w:r>
      <w:proofErr w:type="gramEnd"/>
      <w:r>
        <w:rPr>
          <w:rFonts w:ascii="Arial" w:hAnsi="Arial"/>
        </w:rPr>
        <w:t xml:space="preserve"> </w:t>
      </w:r>
      <w:r>
        <w:rPr>
          <w:rFonts w:ascii="Arial" w:hAnsi="Arial"/>
        </w:rPr>
        <w:lastRenderedPageBreak/>
        <w:t>children. And it may be that the disease is not going well, and maybe it's end of life type activities, and that seems to be a particularly challenging circumstance for both of you to deal with. I would imagine Ashley's looking at you, Laura. She's handing the hot potato to you, but</w:t>
      </w:r>
    </w:p>
    <w:p w14:paraId="0A569C02" w14:textId="77777777" w:rsidR="00284433" w:rsidRDefault="00284433">
      <w:pPr>
        <w:spacing w:after="0"/>
      </w:pPr>
    </w:p>
    <w:p w14:paraId="37ABAAC8"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17:10</w:t>
      </w:r>
      <w:proofErr w:type="gramEnd"/>
    </w:p>
    <w:p w14:paraId="4FC37B05" w14:textId="77777777" w:rsidR="00284433" w:rsidRDefault="00000000">
      <w:pPr>
        <w:spacing w:after="0"/>
      </w:pPr>
      <w:r>
        <w:rPr>
          <w:rFonts w:ascii="Arial" w:hAnsi="Arial"/>
        </w:rPr>
        <w:t>happy to hold it. Yes, it's a big, big topic.</w:t>
      </w:r>
    </w:p>
    <w:p w14:paraId="195349C8" w14:textId="77777777" w:rsidR="00284433" w:rsidRDefault="00284433">
      <w:pPr>
        <w:spacing w:after="0"/>
      </w:pPr>
    </w:p>
    <w:p w14:paraId="2B4244C4"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17:17</w:t>
      </w:r>
      <w:proofErr w:type="gramEnd"/>
    </w:p>
    <w:p w14:paraId="2854D524" w14:textId="77777777" w:rsidR="00284433" w:rsidRDefault="00000000">
      <w:pPr>
        <w:spacing w:after="0"/>
      </w:pPr>
      <w:r>
        <w:rPr>
          <w:rFonts w:ascii="Arial" w:hAnsi="Arial"/>
        </w:rPr>
        <w:t xml:space="preserve">It's single being a single parent and having a serious illness in general, not even cancer, it is already its own entire ballgame with </w:t>
      </w:r>
      <w:proofErr w:type="gramStart"/>
      <w:r>
        <w:rPr>
          <w:rFonts w:ascii="Arial" w:hAnsi="Arial"/>
        </w:rPr>
        <w:t>all of</w:t>
      </w:r>
      <w:proofErr w:type="gramEnd"/>
      <w:r>
        <w:rPr>
          <w:rFonts w:ascii="Arial" w:hAnsi="Arial"/>
        </w:rPr>
        <w:t xml:space="preserve"> these complexities, let alone navigating thoughts about end of life. And you know earlier, when I talked a little bit about attachment, when we think about our palliative or our terminally ill patients like attachment takes on a whole other meaning, right? Because it's not only how does my child </w:t>
      </w:r>
      <w:proofErr w:type="gramStart"/>
      <w:r>
        <w:rPr>
          <w:rFonts w:ascii="Arial" w:hAnsi="Arial"/>
        </w:rPr>
        <w:t>feel</w:t>
      </w:r>
      <w:proofErr w:type="gramEnd"/>
      <w:r>
        <w:rPr>
          <w:rFonts w:ascii="Arial" w:hAnsi="Arial"/>
        </w:rPr>
        <w:t xml:space="preserve"> close to me here as I'm declining and approaching my own end of life, but also what happens after right? And I work with, or I have worked with, so many families. You know, the patients are in their late 20s, early 30s, so young, right? And they had all these expectations in terms of where their life would be going, and instead, they're sitting and asking questions like, will my </w:t>
      </w:r>
      <w:proofErr w:type="gramStart"/>
      <w:r>
        <w:rPr>
          <w:rFonts w:ascii="Arial" w:hAnsi="Arial"/>
        </w:rPr>
        <w:t>three year old</w:t>
      </w:r>
      <w:proofErr w:type="gramEnd"/>
      <w:r>
        <w:rPr>
          <w:rFonts w:ascii="Arial" w:hAnsi="Arial"/>
        </w:rPr>
        <w:t xml:space="preserve"> remember me, right? My kid is five. What if he forgets my voice? Right? I have all these things that I want to do and be there for, like, and I'm not going to be there. How will they know, right? I have questions </w:t>
      </w:r>
      <w:proofErr w:type="gramStart"/>
      <w:r>
        <w:rPr>
          <w:rFonts w:ascii="Arial" w:hAnsi="Arial"/>
        </w:rPr>
        <w:t>about,</w:t>
      </w:r>
      <w:proofErr w:type="gramEnd"/>
      <w:r>
        <w:rPr>
          <w:rFonts w:ascii="Arial" w:hAnsi="Arial"/>
        </w:rPr>
        <w:t xml:space="preserve"> when </w:t>
      </w:r>
      <w:proofErr w:type="gramStart"/>
      <w:r>
        <w:rPr>
          <w:rFonts w:ascii="Arial" w:hAnsi="Arial"/>
        </w:rPr>
        <w:t>is it</w:t>
      </w:r>
      <w:proofErr w:type="gramEnd"/>
      <w:r>
        <w:rPr>
          <w:rFonts w:ascii="Arial" w:hAnsi="Arial"/>
        </w:rPr>
        <w:t xml:space="preserve"> okay to move on, right? Is it okay ever to tell my kid to not grieve their </w:t>
      </w:r>
      <w:proofErr w:type="gramStart"/>
      <w:r>
        <w:rPr>
          <w:rFonts w:ascii="Arial" w:hAnsi="Arial"/>
        </w:rPr>
        <w:t>parent</w:t>
      </w:r>
      <w:proofErr w:type="gramEnd"/>
      <w:r>
        <w:rPr>
          <w:rFonts w:ascii="Arial" w:hAnsi="Arial"/>
        </w:rPr>
        <w:t xml:space="preserve"> anymore, right? And I think these are a lot of big existential questions that both Ashley and I get quite a bit, and they're often taboo topics or topics that are </w:t>
      </w:r>
      <w:proofErr w:type="gramStart"/>
      <w:r>
        <w:rPr>
          <w:rFonts w:ascii="Arial" w:hAnsi="Arial"/>
        </w:rPr>
        <w:t>really difficult</w:t>
      </w:r>
      <w:proofErr w:type="gramEnd"/>
      <w:r>
        <w:rPr>
          <w:rFonts w:ascii="Arial" w:hAnsi="Arial"/>
        </w:rPr>
        <w:t xml:space="preserve"> for parents to even face, right? So often we have parents who are approaching these situations themselves, and they're not even out of place to be receptive, to start thinking about these things, because they </w:t>
      </w:r>
      <w:proofErr w:type="gramStart"/>
      <w:r>
        <w:rPr>
          <w:rFonts w:ascii="Arial" w:hAnsi="Arial"/>
        </w:rPr>
        <w:t>have to</w:t>
      </w:r>
      <w:proofErr w:type="gramEnd"/>
      <w:r>
        <w:rPr>
          <w:rFonts w:ascii="Arial" w:hAnsi="Arial"/>
        </w:rPr>
        <w:t xml:space="preserve"> process their own mortality and their own illness, right? And so I know that wasn't very specific in terms of advice, but it's just to, I guess, kind of validate that if there's any listeners who are going through that, or who knows somebody who goes through that, like all of the big questions and the fears and the what ifs about the future are so normal.</w:t>
      </w:r>
    </w:p>
    <w:p w14:paraId="598199EC" w14:textId="77777777" w:rsidR="00284433" w:rsidRDefault="00284433">
      <w:pPr>
        <w:spacing w:after="0"/>
      </w:pPr>
    </w:p>
    <w:p w14:paraId="5BFAD663"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19:04</w:t>
      </w:r>
      <w:proofErr w:type="gramEnd"/>
    </w:p>
    <w:p w14:paraId="40FF8422" w14:textId="77777777" w:rsidR="00284433" w:rsidRDefault="00000000">
      <w:pPr>
        <w:spacing w:after="0"/>
      </w:pPr>
      <w:r>
        <w:rPr>
          <w:rFonts w:ascii="Arial" w:hAnsi="Arial"/>
        </w:rPr>
        <w:t xml:space="preserve">Well, I'm so glad that you folks are there in the cancer center doing this, because I know as an oncologist that it's not the oncologist doing it, the busyness and so on often means that don't have much idea of what the family structure is and who's involved, and what kind of conversations are taking place, and so on. I feel guilty about even sharing a little anecdote, but I looked after a lady with breast cancer for a very protracted </w:t>
      </w:r>
      <w:proofErr w:type="gramStart"/>
      <w:r>
        <w:rPr>
          <w:rFonts w:ascii="Arial" w:hAnsi="Arial"/>
        </w:rPr>
        <w:t>period of time</w:t>
      </w:r>
      <w:proofErr w:type="gramEnd"/>
      <w:r>
        <w:rPr>
          <w:rFonts w:ascii="Arial" w:hAnsi="Arial"/>
        </w:rPr>
        <w:t xml:space="preserve">, not realizing she was a single parent. And eventually her disease overtook her, and then </w:t>
      </w:r>
      <w:proofErr w:type="gramStart"/>
      <w:r>
        <w:rPr>
          <w:rFonts w:ascii="Arial" w:hAnsi="Arial"/>
        </w:rPr>
        <w:t>all of a sudden</w:t>
      </w:r>
      <w:proofErr w:type="gramEnd"/>
      <w:r>
        <w:rPr>
          <w:rFonts w:ascii="Arial" w:hAnsi="Arial"/>
        </w:rPr>
        <w:t xml:space="preserve">, my light bulb is what we're going to do. There's still a young child in the picture that and I think that probably it's not just me that had that happen, but I suspect that many an oncologist, because of being wrapped up in focusing on the disease, isn't focusing more broadly on the Family Constellation and the needs of that family. So. It really leads to sort of the question of how people access the resources within a cancer center, because they need to know that they can be proactive for their own care and approach, certainly oncologists about seeing a social worker. But you may not think </w:t>
      </w:r>
      <w:proofErr w:type="gramStart"/>
      <w:r>
        <w:rPr>
          <w:rFonts w:ascii="Arial" w:hAnsi="Arial"/>
        </w:rPr>
        <w:t>to do</w:t>
      </w:r>
      <w:proofErr w:type="gramEnd"/>
      <w:r>
        <w:rPr>
          <w:rFonts w:ascii="Arial" w:hAnsi="Arial"/>
        </w:rPr>
        <w:t xml:space="preserve"> that. Can they also approach a social worker directly? Is that </w:t>
      </w:r>
      <w:proofErr w:type="gramStart"/>
      <w:r>
        <w:rPr>
          <w:rFonts w:ascii="Arial" w:hAnsi="Arial"/>
        </w:rPr>
        <w:t>the possible</w:t>
      </w:r>
      <w:proofErr w:type="gramEnd"/>
      <w:r>
        <w:rPr>
          <w:rFonts w:ascii="Arial" w:hAnsi="Arial"/>
        </w:rPr>
        <w:t xml:space="preserve"> they can? They can, yeah. </w:t>
      </w:r>
      <w:proofErr w:type="gramStart"/>
      <w:r>
        <w:rPr>
          <w:rFonts w:ascii="Arial" w:hAnsi="Arial"/>
        </w:rPr>
        <w:t>So</w:t>
      </w:r>
      <w:proofErr w:type="gramEnd"/>
      <w:r>
        <w:rPr>
          <w:rFonts w:ascii="Arial" w:hAnsi="Arial"/>
        </w:rPr>
        <w:t xml:space="preserve"> you can </w:t>
      </w:r>
      <w:proofErr w:type="spellStart"/>
      <w:r>
        <w:rPr>
          <w:rFonts w:ascii="Arial" w:hAnsi="Arial"/>
        </w:rPr>
        <w:t>self refer</w:t>
      </w:r>
      <w:proofErr w:type="spellEnd"/>
      <w:r>
        <w:rPr>
          <w:rFonts w:ascii="Arial" w:hAnsi="Arial"/>
        </w:rPr>
        <w:t xml:space="preserve"> and say, Look, I'm having these challenges, and I have a conversation with you, yeah?</w:t>
      </w:r>
    </w:p>
    <w:p w14:paraId="257CE2F8" w14:textId="77777777" w:rsidR="00284433" w:rsidRDefault="00284433">
      <w:pPr>
        <w:spacing w:after="0"/>
      </w:pPr>
    </w:p>
    <w:p w14:paraId="431C1D09" w14:textId="77777777" w:rsidR="00284433" w:rsidRDefault="00000000">
      <w:pPr>
        <w:spacing w:after="0"/>
      </w:pPr>
      <w:r>
        <w:rPr>
          <w:rFonts w:ascii="Arial" w:hAnsi="Arial"/>
          <w:b/>
        </w:rPr>
        <w:lastRenderedPageBreak/>
        <w:t xml:space="preserve">Speaker </w:t>
      </w:r>
      <w:proofErr w:type="gramStart"/>
      <w:r>
        <w:rPr>
          <w:rFonts w:ascii="Arial" w:hAnsi="Arial"/>
          <w:b/>
        </w:rPr>
        <w:t xml:space="preserve">2  </w:t>
      </w:r>
      <w:r>
        <w:rPr>
          <w:rFonts w:ascii="Arial" w:hAnsi="Arial"/>
          <w:color w:val="5D7284"/>
        </w:rPr>
        <w:t>20:31</w:t>
      </w:r>
      <w:proofErr w:type="gramEnd"/>
    </w:p>
    <w:p w14:paraId="2892AD0D" w14:textId="77777777" w:rsidR="00284433"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I often will say, people don't know what they don't know you know. </w:t>
      </w:r>
      <w:proofErr w:type="gramStart"/>
      <w:r>
        <w:rPr>
          <w:rFonts w:ascii="Arial" w:hAnsi="Arial"/>
        </w:rPr>
        <w:t>So</w:t>
      </w:r>
      <w:proofErr w:type="gramEnd"/>
      <w:r>
        <w:rPr>
          <w:rFonts w:ascii="Arial" w:hAnsi="Arial"/>
        </w:rPr>
        <w:t xml:space="preserve"> to expect a patient to anticipate or know the questions to ask to navigate those parts of their lives is completely unfair. You can't know until you're in it, and sometimes that can feel like once you're in it, oh gosh. Where do I go from here? So to answer your question, yes, folks </w:t>
      </w:r>
      <w:proofErr w:type="gramStart"/>
      <w:r>
        <w:rPr>
          <w:rFonts w:ascii="Arial" w:hAnsi="Arial"/>
        </w:rPr>
        <w:t xml:space="preserve">can </w:t>
      </w:r>
      <w:proofErr w:type="spellStart"/>
      <w:r>
        <w:rPr>
          <w:rFonts w:ascii="Arial" w:hAnsi="Arial"/>
        </w:rPr>
        <w:t>self</w:t>
      </w:r>
      <w:proofErr w:type="gramEnd"/>
      <w:r>
        <w:rPr>
          <w:rFonts w:ascii="Arial" w:hAnsi="Arial"/>
        </w:rPr>
        <w:t xml:space="preserve"> refer</w:t>
      </w:r>
      <w:proofErr w:type="spellEnd"/>
      <w:r>
        <w:rPr>
          <w:rFonts w:ascii="Arial" w:hAnsi="Arial"/>
        </w:rPr>
        <w:t xml:space="preserve"> to the Social Work team within the adolescent and young adult program, the way that we've structured it is, actually there's an automatic referral for our young patients, so that they are automatically contacted early on in their diagnosis to help reduce any gaps in their care. </w:t>
      </w:r>
      <w:proofErr w:type="gramStart"/>
      <w:r>
        <w:rPr>
          <w:rFonts w:ascii="Arial" w:hAnsi="Arial"/>
        </w:rPr>
        <w:t>So</w:t>
      </w:r>
      <w:proofErr w:type="gramEnd"/>
      <w:r>
        <w:rPr>
          <w:rFonts w:ascii="Arial" w:hAnsi="Arial"/>
        </w:rPr>
        <w:t xml:space="preserve"> I often will say, you know, use me as your touch point, as a navigator, as a person to sort of ask questions to where you don't know where else to ask those questions to. If it's not me, I can connect you with the right person. If folks are looking for social work who are outside of the </w:t>
      </w:r>
      <w:proofErr w:type="spellStart"/>
      <w:r>
        <w:rPr>
          <w:rFonts w:ascii="Arial" w:hAnsi="Arial"/>
        </w:rPr>
        <w:t>aya</w:t>
      </w:r>
      <w:proofErr w:type="spellEnd"/>
      <w:r>
        <w:rPr>
          <w:rFonts w:ascii="Arial" w:hAnsi="Arial"/>
        </w:rPr>
        <w:t xml:space="preserve"> age bracket, absolutely, you can call the supportive care department at the </w:t>
      </w:r>
      <w:proofErr w:type="spellStart"/>
      <w:r>
        <w:rPr>
          <w:rFonts w:ascii="Arial" w:hAnsi="Arial"/>
        </w:rPr>
        <w:t>jurvinsky</w:t>
      </w:r>
      <w:proofErr w:type="spellEnd"/>
      <w:r>
        <w:rPr>
          <w:rFonts w:ascii="Arial" w:hAnsi="Arial"/>
        </w:rPr>
        <w:t xml:space="preserve"> and same with other cancer centers. So that's not Hamilton specific. You can call and ask to </w:t>
      </w:r>
      <w:proofErr w:type="gramStart"/>
      <w:r>
        <w:rPr>
          <w:rFonts w:ascii="Arial" w:hAnsi="Arial"/>
        </w:rPr>
        <w:t>be connected with</w:t>
      </w:r>
      <w:proofErr w:type="gramEnd"/>
      <w:r>
        <w:rPr>
          <w:rFonts w:ascii="Arial" w:hAnsi="Arial"/>
        </w:rPr>
        <w:t xml:space="preserve"> somebody.</w:t>
      </w:r>
    </w:p>
    <w:p w14:paraId="1E0589D7" w14:textId="77777777" w:rsidR="00284433" w:rsidRDefault="00284433">
      <w:pPr>
        <w:spacing w:after="0"/>
      </w:pPr>
    </w:p>
    <w:p w14:paraId="5585C6D5"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21:33</w:t>
      </w:r>
      <w:proofErr w:type="gramEnd"/>
    </w:p>
    <w:p w14:paraId="0829CF65" w14:textId="77777777" w:rsidR="00284433" w:rsidRDefault="00000000">
      <w:pPr>
        <w:spacing w:after="0"/>
      </w:pPr>
      <w:r>
        <w:rPr>
          <w:rFonts w:ascii="Arial" w:hAnsi="Arial"/>
        </w:rPr>
        <w:t xml:space="preserve">One of the things that we try to do in this podcast is to </w:t>
      </w:r>
      <w:proofErr w:type="spellStart"/>
      <w:r>
        <w:rPr>
          <w:rFonts w:ascii="Arial" w:hAnsi="Arial"/>
        </w:rPr>
        <w:t>self actualize</w:t>
      </w:r>
      <w:proofErr w:type="spellEnd"/>
      <w:r>
        <w:rPr>
          <w:rFonts w:ascii="Arial" w:hAnsi="Arial"/>
        </w:rPr>
        <w:t xml:space="preserve"> patients out there who may be listening that they should be proactive for their own care and ask those questions, ask for the referral by becoming aware of the value of a social worker, a physiotherapist, an occupational therapist, to be </w:t>
      </w:r>
      <w:proofErr w:type="spellStart"/>
      <w:r>
        <w:rPr>
          <w:rFonts w:ascii="Arial" w:hAnsi="Arial"/>
        </w:rPr>
        <w:t>be</w:t>
      </w:r>
      <w:proofErr w:type="spellEnd"/>
      <w:r>
        <w:rPr>
          <w:rFonts w:ascii="Arial" w:hAnsi="Arial"/>
        </w:rPr>
        <w:t xml:space="preserve"> a little more assertive. Often, patients are very passive in expecting things to be done to them when they need to be proactive to get the best services that will help them through the course of the railroad.</w:t>
      </w:r>
    </w:p>
    <w:p w14:paraId="47060C64" w14:textId="77777777" w:rsidR="00284433" w:rsidRDefault="00284433">
      <w:pPr>
        <w:spacing w:after="0"/>
      </w:pPr>
    </w:p>
    <w:p w14:paraId="4E1622BB"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22:02</w:t>
      </w:r>
      <w:proofErr w:type="gramEnd"/>
    </w:p>
    <w:p w14:paraId="423F47EF" w14:textId="77777777" w:rsidR="00284433" w:rsidRDefault="00000000">
      <w:pPr>
        <w:spacing w:after="0"/>
      </w:pPr>
      <w:r>
        <w:rPr>
          <w:rFonts w:ascii="Arial" w:hAnsi="Arial"/>
        </w:rPr>
        <w:t xml:space="preserve">And I wonder if I could also add in each of our I'll speak to Ontario specific we have agencies or community organizations across Ontario that help with that gap as well. So different levels of support, whether it's a group setting, individual counseling, education, so like Wellwood wellsprings, Hope springs those types of agencies, and then also, local hospices often are great starting points, so that can be </w:t>
      </w:r>
      <w:proofErr w:type="gramStart"/>
      <w:r>
        <w:rPr>
          <w:rFonts w:ascii="Arial" w:hAnsi="Arial"/>
        </w:rPr>
        <w:t>really scary</w:t>
      </w:r>
      <w:proofErr w:type="gramEnd"/>
      <w:r>
        <w:rPr>
          <w:rFonts w:ascii="Arial" w:hAnsi="Arial"/>
        </w:rPr>
        <w:t xml:space="preserve"> and feel very overwhelming for somebody, especially </w:t>
      </w:r>
      <w:proofErr w:type="gramStart"/>
      <w:r>
        <w:rPr>
          <w:rFonts w:ascii="Arial" w:hAnsi="Arial"/>
        </w:rPr>
        <w:t>early on in the</w:t>
      </w:r>
      <w:proofErr w:type="gramEnd"/>
      <w:r>
        <w:rPr>
          <w:rFonts w:ascii="Arial" w:hAnsi="Arial"/>
        </w:rPr>
        <w:t xml:space="preserve"> diagnosis. But our hospices are really, </w:t>
      </w:r>
      <w:proofErr w:type="gramStart"/>
      <w:r>
        <w:rPr>
          <w:rFonts w:ascii="Arial" w:hAnsi="Arial"/>
        </w:rPr>
        <w:t>really great</w:t>
      </w:r>
      <w:proofErr w:type="gramEnd"/>
      <w:r>
        <w:rPr>
          <w:rFonts w:ascii="Arial" w:hAnsi="Arial"/>
        </w:rPr>
        <w:t xml:space="preserve"> navigators and </w:t>
      </w:r>
      <w:proofErr w:type="gramStart"/>
      <w:r>
        <w:rPr>
          <w:rFonts w:ascii="Arial" w:hAnsi="Arial"/>
        </w:rPr>
        <w:t>really great</w:t>
      </w:r>
      <w:proofErr w:type="gramEnd"/>
      <w:r>
        <w:rPr>
          <w:rFonts w:ascii="Arial" w:hAnsi="Arial"/>
        </w:rPr>
        <w:t xml:space="preserve"> touch points in terms of additional emotional support for serious illnesses outside of cancer as well.</w:t>
      </w:r>
    </w:p>
    <w:p w14:paraId="10B77A2A" w14:textId="77777777" w:rsidR="00284433" w:rsidRDefault="00284433">
      <w:pPr>
        <w:spacing w:after="0"/>
      </w:pPr>
    </w:p>
    <w:p w14:paraId="69D644AB"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22:39</w:t>
      </w:r>
      <w:proofErr w:type="gramEnd"/>
    </w:p>
    <w:p w14:paraId="5C1542CA" w14:textId="77777777" w:rsidR="00284433" w:rsidRDefault="00000000">
      <w:pPr>
        <w:spacing w:after="0"/>
      </w:pPr>
      <w:r>
        <w:rPr>
          <w:rFonts w:ascii="Arial" w:hAnsi="Arial"/>
        </w:rPr>
        <w:t xml:space="preserve">This is a heavy conversation, so we're going to take a break, and we'll be back in a few minutes to talk with Laura and Ashley a bit about child children's reactions to a diagnosis of cancer and how they differ by age </w:t>
      </w:r>
      <w:proofErr w:type="gramStart"/>
      <w:r>
        <w:rPr>
          <w:rFonts w:ascii="Arial" w:hAnsi="Arial"/>
        </w:rPr>
        <w:t>group, and</w:t>
      </w:r>
      <w:proofErr w:type="gramEnd"/>
      <w:r>
        <w:rPr>
          <w:rFonts w:ascii="Arial" w:hAnsi="Arial"/>
        </w:rPr>
        <w:t xml:space="preserve"> then get into the </w:t>
      </w:r>
      <w:proofErr w:type="gramStart"/>
      <w:r>
        <w:rPr>
          <w:rFonts w:ascii="Arial" w:hAnsi="Arial"/>
        </w:rPr>
        <w:t>really heavy</w:t>
      </w:r>
      <w:proofErr w:type="gramEnd"/>
      <w:r>
        <w:rPr>
          <w:rFonts w:ascii="Arial" w:hAnsi="Arial"/>
        </w:rPr>
        <w:t xml:space="preserve"> on duty things about navigating end of life. But we'll be back in a moment.</w:t>
      </w:r>
    </w:p>
    <w:p w14:paraId="36B02416" w14:textId="77777777" w:rsidR="00284433" w:rsidRDefault="00284433">
      <w:pPr>
        <w:spacing w:after="0"/>
      </w:pPr>
    </w:p>
    <w:p w14:paraId="1E653EA1" w14:textId="77777777" w:rsidR="00284433"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22:58</w:t>
      </w:r>
      <w:proofErr w:type="gramEnd"/>
    </w:p>
    <w:p w14:paraId="2D2069C6" w14:textId="77777777" w:rsidR="00284433" w:rsidRDefault="00000000">
      <w:pPr>
        <w:spacing w:after="0"/>
      </w:pPr>
      <w:r>
        <w:rPr>
          <w:rFonts w:ascii="Arial" w:hAnsi="Arial"/>
        </w:rPr>
        <w:t xml:space="preserve">Thank you. We'd like to take a moment to thank our generous supporters, the Hatton Family Fund and Banco creative studio, who make the cancer assist podcast possible. The cancer Assistance Program is as busy as ever providing essential support to patients and their families. We remain committed to providing free services for patients in our community, including transportation and equipment, loans, personal care and comfort items, parking and practical education. These services are made possible by the generosity of our donors, through </w:t>
      </w:r>
      <w:proofErr w:type="gramStart"/>
      <w:r>
        <w:rPr>
          <w:rFonts w:ascii="Arial" w:hAnsi="Arial"/>
        </w:rPr>
        <w:t>one time</w:t>
      </w:r>
      <w:proofErr w:type="gramEnd"/>
      <w:r>
        <w:rPr>
          <w:rFonts w:ascii="Arial" w:hAnsi="Arial"/>
        </w:rPr>
        <w:t xml:space="preserve"> gifts, monthly donations, third party fundraising, </w:t>
      </w:r>
      <w:r>
        <w:rPr>
          <w:rFonts w:ascii="Arial" w:hAnsi="Arial"/>
        </w:rPr>
        <w:lastRenderedPageBreak/>
        <w:t>corporate sponsorships and volunteer opportunities. Visit cancerassist.ca to see how you can make a difference in the lives of cancer patients and their families.</w:t>
      </w:r>
    </w:p>
    <w:p w14:paraId="4F86AF1D" w14:textId="77777777" w:rsidR="00284433" w:rsidRDefault="00284433">
      <w:pPr>
        <w:spacing w:after="0"/>
      </w:pPr>
    </w:p>
    <w:p w14:paraId="7CF8D1BC"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23:42</w:t>
      </w:r>
      <w:proofErr w:type="gramEnd"/>
    </w:p>
    <w:p w14:paraId="70931035" w14:textId="77777777" w:rsidR="00284433" w:rsidRDefault="00000000">
      <w:pPr>
        <w:spacing w:after="0"/>
      </w:pPr>
      <w:proofErr w:type="gramStart"/>
      <w:r>
        <w:rPr>
          <w:rFonts w:ascii="Arial" w:hAnsi="Arial"/>
        </w:rPr>
        <w:t>So</w:t>
      </w:r>
      <w:proofErr w:type="gramEnd"/>
      <w:r>
        <w:rPr>
          <w:rFonts w:ascii="Arial" w:hAnsi="Arial"/>
        </w:rPr>
        <w:t xml:space="preserve"> we're back with Laura and Ashley talking about the challenges of being a parent with cancer. And although you said, Laura, that a parent knows their child best, but they may not know how to respond to </w:t>
      </w:r>
      <w:proofErr w:type="gramStart"/>
      <w:r>
        <w:rPr>
          <w:rFonts w:ascii="Arial" w:hAnsi="Arial"/>
        </w:rPr>
        <w:t>a child, a</w:t>
      </w:r>
      <w:proofErr w:type="gramEnd"/>
      <w:r>
        <w:rPr>
          <w:rFonts w:ascii="Arial" w:hAnsi="Arial"/>
        </w:rPr>
        <w:t xml:space="preserve"> child's reaction to their illness, because that's an entirely changed circumstance. And </w:t>
      </w:r>
      <w:proofErr w:type="gramStart"/>
      <w:r>
        <w:rPr>
          <w:rFonts w:ascii="Arial" w:hAnsi="Arial"/>
        </w:rPr>
        <w:t>so</w:t>
      </w:r>
      <w:proofErr w:type="gramEnd"/>
      <w:r>
        <w:rPr>
          <w:rFonts w:ascii="Arial" w:hAnsi="Arial"/>
        </w:rPr>
        <w:t xml:space="preserve"> I guess that's very much depends on the child and their age and maturity and so on how they process the idea of mom or dad being sick. And so maybe you could walk us through a bit of that, and how, how to recognize these reactions in your children, and maybe where you need some help, and helping your child cope Totally.</w:t>
      </w:r>
    </w:p>
    <w:p w14:paraId="54E1A548" w14:textId="77777777" w:rsidR="00284433" w:rsidRDefault="00284433">
      <w:pPr>
        <w:spacing w:after="0"/>
      </w:pPr>
    </w:p>
    <w:p w14:paraId="6F8EA7E0"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24:25</w:t>
      </w:r>
      <w:proofErr w:type="gramEnd"/>
    </w:p>
    <w:p w14:paraId="4ECB2BB8" w14:textId="77777777" w:rsidR="00284433" w:rsidRDefault="00000000">
      <w:pPr>
        <w:spacing w:after="0"/>
      </w:pPr>
      <w:r>
        <w:rPr>
          <w:rFonts w:ascii="Arial" w:hAnsi="Arial"/>
        </w:rPr>
        <w:t xml:space="preserve">I mean, this </w:t>
      </w:r>
      <w:proofErr w:type="gramStart"/>
      <w:r>
        <w:rPr>
          <w:rFonts w:ascii="Arial" w:hAnsi="Arial"/>
        </w:rPr>
        <w:t>in itself could</w:t>
      </w:r>
      <w:proofErr w:type="gramEnd"/>
      <w:r>
        <w:rPr>
          <w:rFonts w:ascii="Arial" w:hAnsi="Arial"/>
        </w:rPr>
        <w:t xml:space="preserve"> be an entire </w:t>
      </w:r>
      <w:proofErr w:type="gramStart"/>
      <w:r>
        <w:rPr>
          <w:rFonts w:ascii="Arial" w:hAnsi="Arial"/>
        </w:rPr>
        <w:t>four hour</w:t>
      </w:r>
      <w:proofErr w:type="gramEnd"/>
      <w:r>
        <w:rPr>
          <w:rFonts w:ascii="Arial" w:hAnsi="Arial"/>
        </w:rPr>
        <w:t xml:space="preserve"> lecture series, but I will sum it up in a bite sized way. So oftentimes, when parents initially disclose a diagnosis, kids cope very well. Kids of all ages, they are absorbing the information. They're asking questions. Of course, they might be tearful or fearful in a normal way, but oftentimes you see kids, we turn back to kind of their normal baselines very quickly. And this often surprises parents. And what I like to do, and on this topic, is to give parents the foresight and the information in advance, because often. Oftentimes what we see with kids and teens is that after a wave of about four to eight months, we start to see behaviors suddenly come out of the woodwork. And </w:t>
      </w:r>
      <w:proofErr w:type="gramStart"/>
      <w:r>
        <w:rPr>
          <w:rFonts w:ascii="Arial" w:hAnsi="Arial"/>
        </w:rPr>
        <w:t>so</w:t>
      </w:r>
      <w:proofErr w:type="gramEnd"/>
      <w:r>
        <w:rPr>
          <w:rFonts w:ascii="Arial" w:hAnsi="Arial"/>
        </w:rPr>
        <w:t xml:space="preserve"> I always say to parents, you know, you don't have to watch for right now at the time of diagnosis or the time of when you told them about it, but it's something to keep in mind for the next half year or so.</w:t>
      </w:r>
    </w:p>
    <w:p w14:paraId="635908AF" w14:textId="77777777" w:rsidR="00284433" w:rsidRDefault="00284433">
      <w:pPr>
        <w:spacing w:after="0"/>
      </w:pPr>
    </w:p>
    <w:p w14:paraId="69AF0F6B"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25:19</w:t>
      </w:r>
      <w:proofErr w:type="gramEnd"/>
    </w:p>
    <w:p w14:paraId="7BEF60A5" w14:textId="77777777" w:rsidR="00284433" w:rsidRDefault="00000000">
      <w:pPr>
        <w:spacing w:after="0"/>
      </w:pPr>
      <w:r>
        <w:rPr>
          <w:rFonts w:ascii="Arial" w:hAnsi="Arial"/>
        </w:rPr>
        <w:t xml:space="preserve">Do you tell the child </w:t>
      </w:r>
      <w:proofErr w:type="gramStart"/>
      <w:r>
        <w:rPr>
          <w:rFonts w:ascii="Arial" w:hAnsi="Arial"/>
        </w:rPr>
        <w:t>fairly early</w:t>
      </w:r>
      <w:proofErr w:type="gramEnd"/>
      <w:r>
        <w:rPr>
          <w:rFonts w:ascii="Arial" w:hAnsi="Arial"/>
        </w:rPr>
        <w:t xml:space="preserve"> on after the diagnosis, is that the best advice,</w:t>
      </w:r>
    </w:p>
    <w:p w14:paraId="295BA5E9" w14:textId="77777777" w:rsidR="00284433" w:rsidRDefault="00284433">
      <w:pPr>
        <w:spacing w:after="0"/>
      </w:pPr>
    </w:p>
    <w:p w14:paraId="3BF89ACF"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25:25</w:t>
      </w:r>
      <w:proofErr w:type="gramEnd"/>
    </w:p>
    <w:p w14:paraId="4B57D5C2" w14:textId="77777777" w:rsidR="00284433" w:rsidRDefault="00000000">
      <w:pPr>
        <w:spacing w:after="0"/>
      </w:pPr>
      <w:r>
        <w:rPr>
          <w:rFonts w:ascii="Arial" w:hAnsi="Arial"/>
        </w:rPr>
        <w:t xml:space="preserve">I do recommend it and again, for all ages. And the rationale is, if we don't tell kids, right, they're going to find out as figuring out that something's wrong. They're going to feel something's different. Patterns of Life have changed Exactly, exactly. They're going to see physical changes or hair loss, right? And then later you'll have to confront, do I keep lying and building on these lies, or do I tell them that I lied to them, right? And at the end of the day, we want there to be again, that close attachment, that close relationship, and any sort of dishonesty can kind of put that relationship at jeopardy, right? Which is why I always advocate to parents to tell kids as soon as they're able to, as soon as they've, you know, processed it in themselves, and know about the plan and </w:t>
      </w:r>
      <w:proofErr w:type="gramStart"/>
      <w:r>
        <w:rPr>
          <w:rFonts w:ascii="Arial" w:hAnsi="Arial"/>
        </w:rPr>
        <w:t>are able to</w:t>
      </w:r>
      <w:proofErr w:type="gramEnd"/>
      <w:r>
        <w:rPr>
          <w:rFonts w:ascii="Arial" w:hAnsi="Arial"/>
        </w:rPr>
        <w:t xml:space="preserve"> verbalize it, to kind of loop the kids in</w:t>
      </w:r>
    </w:p>
    <w:p w14:paraId="03B05629" w14:textId="77777777" w:rsidR="00284433" w:rsidRDefault="00284433">
      <w:pPr>
        <w:spacing w:after="0"/>
      </w:pPr>
    </w:p>
    <w:p w14:paraId="1EE61ED7"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26:11</w:t>
      </w:r>
      <w:proofErr w:type="gramEnd"/>
    </w:p>
    <w:p w14:paraId="7D39DD91" w14:textId="77777777" w:rsidR="00284433" w:rsidRDefault="00000000">
      <w:pPr>
        <w:spacing w:after="0"/>
      </w:pPr>
      <w:r>
        <w:rPr>
          <w:rFonts w:ascii="Arial" w:hAnsi="Arial"/>
        </w:rPr>
        <w:t>and tell them at a level that they can sort of grasp and understand. Do you use the word cancer with them, or should you use some other euphemism?</w:t>
      </w:r>
    </w:p>
    <w:p w14:paraId="2FF5FE1C" w14:textId="77777777" w:rsidR="00284433" w:rsidRDefault="00284433">
      <w:pPr>
        <w:spacing w:after="0"/>
      </w:pPr>
    </w:p>
    <w:p w14:paraId="0B224A86"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26:23</w:t>
      </w:r>
      <w:proofErr w:type="gramEnd"/>
    </w:p>
    <w:p w14:paraId="3D919BB2" w14:textId="77777777" w:rsidR="00284433" w:rsidRDefault="00000000">
      <w:pPr>
        <w:spacing w:after="0"/>
      </w:pPr>
      <w:r>
        <w:rPr>
          <w:rFonts w:ascii="Arial" w:hAnsi="Arial"/>
        </w:rPr>
        <w:lastRenderedPageBreak/>
        <w:t xml:space="preserve">I absolutely advocate </w:t>
      </w:r>
      <w:proofErr w:type="gramStart"/>
      <w:r>
        <w:rPr>
          <w:rFonts w:ascii="Arial" w:hAnsi="Arial"/>
        </w:rPr>
        <w:t>to use</w:t>
      </w:r>
      <w:proofErr w:type="gramEnd"/>
      <w:r>
        <w:rPr>
          <w:rFonts w:ascii="Arial" w:hAnsi="Arial"/>
        </w:rPr>
        <w:t xml:space="preserve"> the word cancer directly for a few reasons. One is that, especially when we have young kids under the age of six, at that age, their brain is conceptualizing the world and trying to figure out what all these different abstract words mean. And if we just use the term sickness, a child has no idea how cancer is a different sickness than a migraine or the stomach flu or covid. And </w:t>
      </w:r>
      <w:proofErr w:type="gramStart"/>
      <w:r>
        <w:rPr>
          <w:rFonts w:ascii="Arial" w:hAnsi="Arial"/>
        </w:rPr>
        <w:t>so</w:t>
      </w:r>
      <w:proofErr w:type="gramEnd"/>
      <w:r>
        <w:rPr>
          <w:rFonts w:ascii="Arial" w:hAnsi="Arial"/>
        </w:rPr>
        <w:t xml:space="preserve"> we can often create these misconceptions where kids know their parents are sick, and then they worry, if I get sick, am I going to lose my hair? Am I going to go to the hospital? Am I going to die from my illness? Right? And so that's the biggest reason why I advocate for the use of the word cancer clearly, and the other thing is again related to that trust and honesty piece, right? A lot of times when kids overhear things about chemo or radiation or surgery, their minds already go there, because they learn about cancer in the school system, and especially when they see fatigue and hair loss at home, that is an automatic pointer to thinking about cancer. </w:t>
      </w:r>
      <w:proofErr w:type="gramStart"/>
      <w:r>
        <w:rPr>
          <w:rFonts w:ascii="Arial" w:hAnsi="Arial"/>
        </w:rPr>
        <w:t>So</w:t>
      </w:r>
      <w:proofErr w:type="gramEnd"/>
      <w:r>
        <w:rPr>
          <w:rFonts w:ascii="Arial" w:hAnsi="Arial"/>
        </w:rPr>
        <w:t xml:space="preserve"> for those </w:t>
      </w:r>
      <w:proofErr w:type="gramStart"/>
      <w:r>
        <w:rPr>
          <w:rFonts w:ascii="Arial" w:hAnsi="Arial"/>
        </w:rPr>
        <w:t>reasons are why</w:t>
      </w:r>
      <w:proofErr w:type="gramEnd"/>
      <w:r>
        <w:rPr>
          <w:rFonts w:ascii="Arial" w:hAnsi="Arial"/>
        </w:rPr>
        <w:t xml:space="preserve"> I advocate for honesty at least as much as a parent </w:t>
      </w:r>
      <w:proofErr w:type="gramStart"/>
      <w:r>
        <w:rPr>
          <w:rFonts w:ascii="Arial" w:hAnsi="Arial"/>
        </w:rPr>
        <w:t>is able to</w:t>
      </w:r>
      <w:proofErr w:type="gramEnd"/>
      <w:r>
        <w:rPr>
          <w:rFonts w:ascii="Arial" w:hAnsi="Arial"/>
        </w:rPr>
        <w:t>.</w:t>
      </w:r>
    </w:p>
    <w:p w14:paraId="160ECB2A" w14:textId="77777777" w:rsidR="00284433" w:rsidRDefault="00284433">
      <w:pPr>
        <w:spacing w:after="0"/>
      </w:pPr>
    </w:p>
    <w:p w14:paraId="5094D962"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27:29</w:t>
      </w:r>
      <w:proofErr w:type="gramEnd"/>
    </w:p>
    <w:p w14:paraId="7964573F" w14:textId="77777777" w:rsidR="00284433" w:rsidRDefault="00000000">
      <w:pPr>
        <w:spacing w:after="0"/>
      </w:pPr>
      <w:r>
        <w:rPr>
          <w:rFonts w:ascii="Arial" w:hAnsi="Arial"/>
        </w:rPr>
        <w:t xml:space="preserve">And Ashley, you're seeing sort of adolescents, and that's a kind of </w:t>
      </w:r>
      <w:proofErr w:type="gramStart"/>
      <w:r>
        <w:rPr>
          <w:rFonts w:ascii="Arial" w:hAnsi="Arial"/>
        </w:rPr>
        <w:t>a tumultuous</w:t>
      </w:r>
      <w:proofErr w:type="gramEnd"/>
      <w:r>
        <w:rPr>
          <w:rFonts w:ascii="Arial" w:hAnsi="Arial"/>
        </w:rPr>
        <w:t xml:space="preserve"> age. And how do they tend to react to a diagnosis of cancer in a </w:t>
      </w:r>
      <w:proofErr w:type="gramStart"/>
      <w:r>
        <w:rPr>
          <w:rFonts w:ascii="Arial" w:hAnsi="Arial"/>
        </w:rPr>
        <w:t>parent and</w:t>
      </w:r>
      <w:proofErr w:type="gramEnd"/>
      <w:r>
        <w:rPr>
          <w:rFonts w:ascii="Arial" w:hAnsi="Arial"/>
        </w:rPr>
        <w:t xml:space="preserve"> </w:t>
      </w:r>
      <w:proofErr w:type="spellStart"/>
      <w:r>
        <w:rPr>
          <w:rFonts w:ascii="Arial" w:hAnsi="Arial"/>
        </w:rPr>
        <w:t>and</w:t>
      </w:r>
      <w:proofErr w:type="spellEnd"/>
      <w:r>
        <w:rPr>
          <w:rFonts w:ascii="Arial" w:hAnsi="Arial"/>
        </w:rPr>
        <w:t xml:space="preserve"> what </w:t>
      </w:r>
      <w:proofErr w:type="gramStart"/>
      <w:r>
        <w:rPr>
          <w:rFonts w:ascii="Arial" w:hAnsi="Arial"/>
        </w:rPr>
        <w:t>helps</w:t>
      </w:r>
      <w:proofErr w:type="gramEnd"/>
      <w:r>
        <w:rPr>
          <w:rFonts w:ascii="Arial" w:hAnsi="Arial"/>
        </w:rPr>
        <w:t xml:space="preserve"> and </w:t>
      </w:r>
      <w:proofErr w:type="gramStart"/>
      <w:r>
        <w:rPr>
          <w:rFonts w:ascii="Arial" w:hAnsi="Arial"/>
        </w:rPr>
        <w:t>supports do</w:t>
      </w:r>
      <w:proofErr w:type="gramEnd"/>
      <w:r>
        <w:rPr>
          <w:rFonts w:ascii="Arial" w:hAnsi="Arial"/>
        </w:rPr>
        <w:t xml:space="preserve"> they need </w:t>
      </w:r>
      <w:proofErr w:type="gramStart"/>
      <w:r>
        <w:rPr>
          <w:rFonts w:ascii="Arial" w:hAnsi="Arial"/>
        </w:rPr>
        <w:t>particular</w:t>
      </w:r>
      <w:proofErr w:type="gramEnd"/>
    </w:p>
    <w:p w14:paraId="1973F324" w14:textId="77777777" w:rsidR="00284433" w:rsidRDefault="00284433">
      <w:pPr>
        <w:spacing w:after="0"/>
      </w:pPr>
    </w:p>
    <w:p w14:paraId="10436B3F"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27:43</w:t>
      </w:r>
      <w:proofErr w:type="gramEnd"/>
    </w:p>
    <w:p w14:paraId="05760816" w14:textId="77777777" w:rsidR="00284433" w:rsidRDefault="00000000">
      <w:pPr>
        <w:spacing w:after="0"/>
      </w:pPr>
      <w:proofErr w:type="gramStart"/>
      <w:r>
        <w:rPr>
          <w:rFonts w:ascii="Arial" w:hAnsi="Arial"/>
        </w:rPr>
        <w:t>and</w:t>
      </w:r>
      <w:proofErr w:type="gramEnd"/>
      <w:r>
        <w:rPr>
          <w:rFonts w:ascii="Arial" w:hAnsi="Arial"/>
        </w:rPr>
        <w:t xml:space="preserve"> I think a lot of times we think the younger ages maybe are more challenging, or pose unique, more difficult challenges than the adolescent age of children with parents have cancer, but teenagers are going to be teenagers whether their parent has cancer or not, </w:t>
      </w:r>
      <w:proofErr w:type="gramStart"/>
      <w:r>
        <w:rPr>
          <w:rFonts w:ascii="Arial" w:hAnsi="Arial"/>
        </w:rPr>
        <w:t>Right</w:t>
      </w:r>
      <w:proofErr w:type="gramEnd"/>
      <w:r>
        <w:rPr>
          <w:rFonts w:ascii="Arial" w:hAnsi="Arial"/>
        </w:rPr>
        <w:t xml:space="preserve">? </w:t>
      </w:r>
      <w:proofErr w:type="gramStart"/>
      <w:r>
        <w:rPr>
          <w:rFonts w:ascii="Arial" w:hAnsi="Arial"/>
        </w:rPr>
        <w:t>So</w:t>
      </w:r>
      <w:proofErr w:type="gramEnd"/>
      <w:r>
        <w:rPr>
          <w:rFonts w:ascii="Arial" w:hAnsi="Arial"/>
        </w:rPr>
        <w:t xml:space="preserve"> they are forging their pathways as teenagers. They're figuring out the </w:t>
      </w:r>
      <w:proofErr w:type="gramStart"/>
      <w:r>
        <w:rPr>
          <w:rFonts w:ascii="Arial" w:hAnsi="Arial"/>
        </w:rPr>
        <w:t>boundaries where</w:t>
      </w:r>
      <w:proofErr w:type="gramEnd"/>
      <w:r>
        <w:rPr>
          <w:rFonts w:ascii="Arial" w:hAnsi="Arial"/>
        </w:rPr>
        <w:t xml:space="preserve"> </w:t>
      </w:r>
      <w:proofErr w:type="spellStart"/>
      <w:r>
        <w:rPr>
          <w:rFonts w:ascii="Arial" w:hAnsi="Arial"/>
        </w:rPr>
        <w:t>where</w:t>
      </w:r>
      <w:proofErr w:type="spellEnd"/>
      <w:r>
        <w:rPr>
          <w:rFonts w:ascii="Arial" w:hAnsi="Arial"/>
        </w:rPr>
        <w:t xml:space="preserve"> they're going in their young lives, and their brains are still very much developing. So, you know, I was thinking as you were talking Laura, about how kids are going to have behaviors regardless of </w:t>
      </w:r>
      <w:proofErr w:type="gramStart"/>
      <w:r>
        <w:rPr>
          <w:rFonts w:ascii="Arial" w:hAnsi="Arial"/>
        </w:rPr>
        <w:t>the cancer</w:t>
      </w:r>
      <w:proofErr w:type="gramEnd"/>
      <w:r>
        <w:rPr>
          <w:rFonts w:ascii="Arial" w:hAnsi="Arial"/>
        </w:rPr>
        <w:t xml:space="preserve">, right? They're going to go through those natural developmental processes and those different stages that they do as children, and that happens regardless of the cancer. So not only are the parents trying to navigate and manage, okay, what's happening because of my disease and my illness, but what's going on with my kid? Because just naturally, this is what they're living with, right? </w:t>
      </w:r>
      <w:proofErr w:type="gramStart"/>
      <w:r>
        <w:rPr>
          <w:rFonts w:ascii="Arial" w:hAnsi="Arial"/>
        </w:rPr>
        <w:t>So</w:t>
      </w:r>
      <w:proofErr w:type="gramEnd"/>
      <w:r>
        <w:rPr>
          <w:rFonts w:ascii="Arial" w:hAnsi="Arial"/>
        </w:rPr>
        <w:t xml:space="preserve"> I just wanted to highlight that, because a lot of times people, like the patients that I </w:t>
      </w:r>
      <w:proofErr w:type="gramStart"/>
      <w:r>
        <w:rPr>
          <w:rFonts w:ascii="Arial" w:hAnsi="Arial"/>
        </w:rPr>
        <w:t>see will say like</w:t>
      </w:r>
      <w:proofErr w:type="gramEnd"/>
      <w:r>
        <w:rPr>
          <w:rFonts w:ascii="Arial" w:hAnsi="Arial"/>
        </w:rPr>
        <w:t xml:space="preserve">, are they, are they going </w:t>
      </w:r>
      <w:proofErr w:type="gramStart"/>
      <w:r>
        <w:rPr>
          <w:rFonts w:ascii="Arial" w:hAnsi="Arial"/>
        </w:rPr>
        <w:t>to</w:t>
      </w:r>
      <w:proofErr w:type="gramEnd"/>
      <w:r>
        <w:rPr>
          <w:rFonts w:ascii="Arial" w:hAnsi="Arial"/>
        </w:rPr>
        <w:t xml:space="preserve"> this because of my cancer? This, this difficult behavior, or is this just a natural, typical thing for a kid, teenager, very teenager. Yeah. And </w:t>
      </w:r>
      <w:proofErr w:type="gramStart"/>
      <w:r>
        <w:rPr>
          <w:rFonts w:ascii="Arial" w:hAnsi="Arial"/>
        </w:rPr>
        <w:t>so</w:t>
      </w:r>
      <w:proofErr w:type="gramEnd"/>
      <w:r>
        <w:rPr>
          <w:rFonts w:ascii="Arial" w:hAnsi="Arial"/>
        </w:rPr>
        <w:t xml:space="preserve"> what was </w:t>
      </w:r>
      <w:proofErr w:type="gramStart"/>
      <w:r>
        <w:rPr>
          <w:rFonts w:ascii="Arial" w:hAnsi="Arial"/>
        </w:rPr>
        <w:t xml:space="preserve">your </w:t>
      </w:r>
      <w:proofErr w:type="gramEnd"/>
      <w:r>
        <w:rPr>
          <w:rFonts w:ascii="Arial" w:hAnsi="Arial"/>
        </w:rPr>
        <w:t>What did you ask me? Though, I forgot what you asked me.</w:t>
      </w:r>
    </w:p>
    <w:p w14:paraId="1C20F050" w14:textId="77777777" w:rsidR="00284433" w:rsidRDefault="00284433">
      <w:pPr>
        <w:spacing w:after="0"/>
      </w:pPr>
    </w:p>
    <w:p w14:paraId="36AFE902"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28:57</w:t>
      </w:r>
      <w:proofErr w:type="gramEnd"/>
    </w:p>
    <w:p w14:paraId="158AB132" w14:textId="77777777" w:rsidR="00284433" w:rsidRDefault="00000000">
      <w:pPr>
        <w:spacing w:after="0"/>
      </w:pPr>
      <w:r>
        <w:rPr>
          <w:rFonts w:ascii="Arial" w:hAnsi="Arial"/>
        </w:rPr>
        <w:t xml:space="preserve">Well, it was around the whole idea of how you know adolescents, a younger group that you're seeing, how they </w:t>
      </w:r>
      <w:proofErr w:type="spellStart"/>
      <w:r>
        <w:rPr>
          <w:rFonts w:ascii="Arial" w:hAnsi="Arial"/>
        </w:rPr>
        <w:t>they</w:t>
      </w:r>
      <w:proofErr w:type="spellEnd"/>
      <w:r>
        <w:rPr>
          <w:rFonts w:ascii="Arial" w:hAnsi="Arial"/>
        </w:rPr>
        <w:t xml:space="preserve"> respond differently, and what you might need to do to support them when their parent has cancer, and you were trying to vote with Laura the you know how to be honest number one and </w:t>
      </w:r>
      <w:proofErr w:type="spellStart"/>
      <w:r>
        <w:rPr>
          <w:rFonts w:ascii="Arial" w:hAnsi="Arial"/>
        </w:rPr>
        <w:t>and</w:t>
      </w:r>
      <w:proofErr w:type="spellEnd"/>
      <w:r>
        <w:rPr>
          <w:rFonts w:ascii="Arial" w:hAnsi="Arial"/>
        </w:rPr>
        <w:t xml:space="preserve"> name it as what it is. And the adolescents you'll see will </w:t>
      </w:r>
      <w:proofErr w:type="gramStart"/>
      <w:r>
        <w:rPr>
          <w:rFonts w:ascii="Arial" w:hAnsi="Arial"/>
        </w:rPr>
        <w:t>have an understanding of</w:t>
      </w:r>
      <w:proofErr w:type="gramEnd"/>
      <w:r>
        <w:rPr>
          <w:rFonts w:ascii="Arial" w:hAnsi="Arial"/>
        </w:rPr>
        <w:t xml:space="preserve"> that. They won't be worried about it being contagious, or things like that that younger kids might think about, but they got this other background of trying to grow up, get educated</w:t>
      </w:r>
      <w:proofErr w:type="gramStart"/>
      <w:r>
        <w:rPr>
          <w:rFonts w:ascii="Arial" w:hAnsi="Arial"/>
        </w:rPr>
        <w:t>, so</w:t>
      </w:r>
      <w:proofErr w:type="gramEnd"/>
      <w:r>
        <w:rPr>
          <w:rFonts w:ascii="Arial" w:hAnsi="Arial"/>
        </w:rPr>
        <w:t xml:space="preserve"> on. </w:t>
      </w:r>
      <w:proofErr w:type="gramStart"/>
      <w:r>
        <w:rPr>
          <w:rFonts w:ascii="Arial" w:hAnsi="Arial"/>
        </w:rPr>
        <w:t>So</w:t>
      </w:r>
      <w:proofErr w:type="gramEnd"/>
      <w:r>
        <w:rPr>
          <w:rFonts w:ascii="Arial" w:hAnsi="Arial"/>
        </w:rPr>
        <w:t xml:space="preserve"> it's a different set of challenges, I think maybe a little harder for the parent to cope, and you've touched on it already, that it's differentiating. How much is a kid not coping because of my illness, and how much is it they're just, you know, </w:t>
      </w:r>
      <w:proofErr w:type="gramStart"/>
      <w:r>
        <w:rPr>
          <w:rFonts w:ascii="Arial" w:hAnsi="Arial"/>
        </w:rPr>
        <w:t>hang</w:t>
      </w:r>
      <w:proofErr w:type="gramEnd"/>
      <w:r>
        <w:rPr>
          <w:rFonts w:ascii="Arial" w:hAnsi="Arial"/>
        </w:rPr>
        <w:t xml:space="preserve"> with the wrong friends or something, or acting out more, just</w:t>
      </w:r>
    </w:p>
    <w:p w14:paraId="04BC78E0" w14:textId="77777777" w:rsidR="00284433" w:rsidRDefault="00284433">
      <w:pPr>
        <w:spacing w:after="0"/>
      </w:pPr>
    </w:p>
    <w:p w14:paraId="4D75D535" w14:textId="77777777" w:rsidR="00284433" w:rsidRDefault="00000000">
      <w:pPr>
        <w:spacing w:after="0"/>
      </w:pPr>
      <w:r>
        <w:rPr>
          <w:rFonts w:ascii="Arial" w:hAnsi="Arial"/>
          <w:b/>
        </w:rPr>
        <w:lastRenderedPageBreak/>
        <w:t xml:space="preserve">Speaker </w:t>
      </w:r>
      <w:proofErr w:type="gramStart"/>
      <w:r>
        <w:rPr>
          <w:rFonts w:ascii="Arial" w:hAnsi="Arial"/>
          <w:b/>
        </w:rPr>
        <w:t xml:space="preserve">2  </w:t>
      </w:r>
      <w:r>
        <w:rPr>
          <w:rFonts w:ascii="Arial" w:hAnsi="Arial"/>
          <w:color w:val="5D7284"/>
        </w:rPr>
        <w:t>29:51</w:t>
      </w:r>
      <w:proofErr w:type="gramEnd"/>
    </w:p>
    <w:p w14:paraId="3C81360F" w14:textId="77777777" w:rsidR="00284433" w:rsidRDefault="00000000">
      <w:pPr>
        <w:spacing w:after="0"/>
      </w:pPr>
      <w:r>
        <w:rPr>
          <w:rFonts w:ascii="Arial" w:hAnsi="Arial"/>
        </w:rPr>
        <w:t xml:space="preserve">breaking it up. Yeah. And </w:t>
      </w:r>
      <w:proofErr w:type="gramStart"/>
      <w:r>
        <w:rPr>
          <w:rFonts w:ascii="Arial" w:hAnsi="Arial"/>
        </w:rPr>
        <w:t>so</w:t>
      </w:r>
      <w:proofErr w:type="gramEnd"/>
      <w:r>
        <w:rPr>
          <w:rFonts w:ascii="Arial" w:hAnsi="Arial"/>
        </w:rPr>
        <w:t xml:space="preserve"> in my role, I </w:t>
      </w:r>
      <w:proofErr w:type="gramStart"/>
      <w:r>
        <w:rPr>
          <w:rFonts w:ascii="Arial" w:hAnsi="Arial"/>
        </w:rPr>
        <w:t>actually support</w:t>
      </w:r>
      <w:proofErr w:type="gramEnd"/>
      <w:r>
        <w:rPr>
          <w:rFonts w:ascii="Arial" w:hAnsi="Arial"/>
        </w:rPr>
        <w:t xml:space="preserve"> the patients that are between the ages of 18 to 39 so Laura would still see those young children of. Patients. But I think a lot of what we do is what she's already said, right? Like really meeting them where they're at and figuring out developmentally, how to explain things to them. And </w:t>
      </w:r>
      <w:proofErr w:type="gramStart"/>
      <w:r>
        <w:rPr>
          <w:rFonts w:ascii="Arial" w:hAnsi="Arial"/>
        </w:rPr>
        <w:t>so</w:t>
      </w:r>
      <w:proofErr w:type="gramEnd"/>
      <w:r>
        <w:rPr>
          <w:rFonts w:ascii="Arial" w:hAnsi="Arial"/>
        </w:rPr>
        <w:t xml:space="preserve"> September is </w:t>
      </w:r>
      <w:proofErr w:type="gramStart"/>
      <w:r>
        <w:rPr>
          <w:rFonts w:ascii="Arial" w:hAnsi="Arial"/>
        </w:rPr>
        <w:t>a really interesting</w:t>
      </w:r>
      <w:proofErr w:type="gramEnd"/>
      <w:r>
        <w:rPr>
          <w:rFonts w:ascii="Arial" w:hAnsi="Arial"/>
        </w:rPr>
        <w:t xml:space="preserve"> month to talk about cancer with families. I </w:t>
      </w:r>
      <w:proofErr w:type="gramStart"/>
      <w:r>
        <w:rPr>
          <w:rFonts w:ascii="Arial" w:hAnsi="Arial"/>
        </w:rPr>
        <w:t>find because</w:t>
      </w:r>
      <w:proofErr w:type="gramEnd"/>
      <w:r>
        <w:rPr>
          <w:rFonts w:ascii="Arial" w:hAnsi="Arial"/>
        </w:rPr>
        <w:t xml:space="preserve"> </w:t>
      </w:r>
      <w:proofErr w:type="gramStart"/>
      <w:r>
        <w:rPr>
          <w:rFonts w:ascii="Arial" w:hAnsi="Arial"/>
        </w:rPr>
        <w:t>of</w:t>
      </w:r>
      <w:proofErr w:type="gramEnd"/>
      <w:r>
        <w:rPr>
          <w:rFonts w:ascii="Arial" w:hAnsi="Arial"/>
        </w:rPr>
        <w:t xml:space="preserve"> Terry Fox, so they're talking about it in </w:t>
      </w:r>
      <w:proofErr w:type="gramStart"/>
      <w:r>
        <w:rPr>
          <w:rFonts w:ascii="Arial" w:hAnsi="Arial"/>
        </w:rPr>
        <w:t>the schools</w:t>
      </w:r>
      <w:proofErr w:type="gramEnd"/>
      <w:r>
        <w:rPr>
          <w:rFonts w:ascii="Arial" w:hAnsi="Arial"/>
        </w:rPr>
        <w:t xml:space="preserve">. This is something that the kids are coming home with. They </w:t>
      </w:r>
      <w:proofErr w:type="gramStart"/>
      <w:r>
        <w:rPr>
          <w:rFonts w:ascii="Arial" w:hAnsi="Arial"/>
        </w:rPr>
        <w:t>often are doing that</w:t>
      </w:r>
      <w:proofErr w:type="gramEnd"/>
      <w:r>
        <w:rPr>
          <w:rFonts w:ascii="Arial" w:hAnsi="Arial"/>
        </w:rPr>
        <w:t xml:space="preserve"> walk or run at school. And </w:t>
      </w:r>
      <w:proofErr w:type="gramStart"/>
      <w:r>
        <w:rPr>
          <w:rFonts w:ascii="Arial" w:hAnsi="Arial"/>
        </w:rPr>
        <w:t>so</w:t>
      </w:r>
      <w:proofErr w:type="gramEnd"/>
      <w:r>
        <w:rPr>
          <w:rFonts w:ascii="Arial" w:hAnsi="Arial"/>
        </w:rPr>
        <w:t xml:space="preserve"> what are those images or ideas that kids are coming home with about cancer, and how does that sort of lead into their own perceptions and understanding of their parents' illness, teenagers or otherwise, I think, across the ages, right? It's a very specific story that they're told. And </w:t>
      </w:r>
      <w:proofErr w:type="gramStart"/>
      <w:r>
        <w:rPr>
          <w:rFonts w:ascii="Arial" w:hAnsi="Arial"/>
        </w:rPr>
        <w:t>so</w:t>
      </w:r>
      <w:proofErr w:type="gramEnd"/>
      <w:r>
        <w:rPr>
          <w:rFonts w:ascii="Arial" w:hAnsi="Arial"/>
        </w:rPr>
        <w:t xml:space="preserve"> our part of our work is to help kids understand what's unique about their parents' experience? What is unique about their cancer? What can they expect </w:t>
      </w:r>
      <w:proofErr w:type="gramStart"/>
      <w:r>
        <w:rPr>
          <w:rFonts w:ascii="Arial" w:hAnsi="Arial"/>
        </w:rPr>
        <w:t>with</w:t>
      </w:r>
      <w:proofErr w:type="gramEnd"/>
      <w:r>
        <w:rPr>
          <w:rFonts w:ascii="Arial" w:hAnsi="Arial"/>
        </w:rPr>
        <w:t xml:space="preserve"> mom or dad's cancer that could be very, very different than the story that they hear about, for example, Terry Fox.</w:t>
      </w:r>
    </w:p>
    <w:p w14:paraId="4403B531" w14:textId="77777777" w:rsidR="00284433" w:rsidRDefault="00284433">
      <w:pPr>
        <w:spacing w:after="0"/>
      </w:pPr>
    </w:p>
    <w:p w14:paraId="5D4AE72D"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30:51</w:t>
      </w:r>
      <w:proofErr w:type="gramEnd"/>
    </w:p>
    <w:p w14:paraId="1D93830A" w14:textId="77777777" w:rsidR="00284433" w:rsidRDefault="00000000">
      <w:pPr>
        <w:spacing w:after="0"/>
      </w:pPr>
      <w:r>
        <w:rPr>
          <w:rFonts w:ascii="Arial" w:hAnsi="Arial"/>
        </w:rPr>
        <w:t>That's very interesting. I never really thought about that. But do they come home with the misconception that cancer patients lose their leg like Terry Fox? Or what kind of ideas do they get out of that story that might transfer over in their home situation when their parent has breast cancer and lung cancer or something?</w:t>
      </w:r>
    </w:p>
    <w:p w14:paraId="3F16DA5E" w14:textId="77777777" w:rsidR="00284433" w:rsidRDefault="00284433">
      <w:pPr>
        <w:spacing w:after="0"/>
      </w:pPr>
    </w:p>
    <w:p w14:paraId="6AC429C7"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31:09</w:t>
      </w:r>
      <w:proofErr w:type="gramEnd"/>
    </w:p>
    <w:p w14:paraId="0283AB23" w14:textId="77777777" w:rsidR="00284433" w:rsidRDefault="00000000">
      <w:pPr>
        <w:spacing w:after="0"/>
      </w:pPr>
      <w:r>
        <w:rPr>
          <w:rFonts w:ascii="Arial" w:hAnsi="Arial"/>
        </w:rPr>
        <w:t xml:space="preserve">A lot of what parents have shared with me </w:t>
      </w:r>
      <w:proofErr w:type="gramStart"/>
      <w:r>
        <w:rPr>
          <w:rFonts w:ascii="Arial" w:hAnsi="Arial"/>
        </w:rPr>
        <w:t>is that</w:t>
      </w:r>
      <w:proofErr w:type="gramEnd"/>
      <w:r>
        <w:rPr>
          <w:rFonts w:ascii="Arial" w:hAnsi="Arial"/>
        </w:rPr>
        <w:t xml:space="preserve"> that their child will be fearful that they are going to die, right? They've </w:t>
      </w:r>
      <w:proofErr w:type="spellStart"/>
      <w:r>
        <w:rPr>
          <w:rFonts w:ascii="Arial" w:hAnsi="Arial"/>
        </w:rPr>
        <w:t>they've</w:t>
      </w:r>
      <w:proofErr w:type="spellEnd"/>
      <w:r>
        <w:rPr>
          <w:rFonts w:ascii="Arial" w:hAnsi="Arial"/>
        </w:rPr>
        <w:t xml:space="preserve"> learned that Terry Fox died. He did these wonderful things. Has had such an impact on our society as Canadians, but he died, and so does that mean mommy or daddy is going to die? So that's a really challenging narrative to work through with, with my patients, supporting the parent in trying to communicate their diagnosis to </w:t>
      </w:r>
      <w:proofErr w:type="gramStart"/>
      <w:r>
        <w:rPr>
          <w:rFonts w:ascii="Arial" w:hAnsi="Arial"/>
        </w:rPr>
        <w:t>their</w:t>
      </w:r>
      <w:proofErr w:type="gramEnd"/>
      <w:r>
        <w:rPr>
          <w:rFonts w:ascii="Arial" w:hAnsi="Arial"/>
        </w:rPr>
        <w:t xml:space="preserve"> to their child. And I </w:t>
      </w:r>
      <w:proofErr w:type="gramStart"/>
      <w:r>
        <w:rPr>
          <w:rFonts w:ascii="Arial" w:hAnsi="Arial"/>
        </w:rPr>
        <w:t>actually think</w:t>
      </w:r>
      <w:proofErr w:type="gramEnd"/>
      <w:r>
        <w:rPr>
          <w:rFonts w:ascii="Arial" w:hAnsi="Arial"/>
        </w:rPr>
        <w:t xml:space="preserve"> not to keep going </w:t>
      </w:r>
      <w:proofErr w:type="gramStart"/>
      <w:r>
        <w:rPr>
          <w:rFonts w:ascii="Arial" w:hAnsi="Arial"/>
        </w:rPr>
        <w:t>on</w:t>
      </w:r>
      <w:proofErr w:type="gramEnd"/>
      <w:r>
        <w:rPr>
          <w:rFonts w:ascii="Arial" w:hAnsi="Arial"/>
        </w:rPr>
        <w:t xml:space="preserve"> this, but I think that can sometimes lead parents to not </w:t>
      </w:r>
      <w:proofErr w:type="gramStart"/>
      <w:r>
        <w:rPr>
          <w:rFonts w:ascii="Arial" w:hAnsi="Arial"/>
        </w:rPr>
        <w:t>want</w:t>
      </w:r>
      <w:proofErr w:type="gramEnd"/>
      <w:r>
        <w:rPr>
          <w:rFonts w:ascii="Arial" w:hAnsi="Arial"/>
        </w:rPr>
        <w:t xml:space="preserve"> to share with their child that this is a cancer,</w:t>
      </w:r>
    </w:p>
    <w:p w14:paraId="10490A27" w14:textId="77777777" w:rsidR="00284433" w:rsidRDefault="00284433">
      <w:pPr>
        <w:spacing w:after="0"/>
      </w:pPr>
    </w:p>
    <w:p w14:paraId="5D1722A1"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31:42</w:t>
      </w:r>
      <w:proofErr w:type="gramEnd"/>
    </w:p>
    <w:p w14:paraId="5B986EA0" w14:textId="77777777" w:rsidR="00284433" w:rsidRDefault="00000000">
      <w:pPr>
        <w:spacing w:after="0"/>
      </w:pPr>
      <w:r>
        <w:rPr>
          <w:rFonts w:ascii="Arial" w:hAnsi="Arial"/>
        </w:rPr>
        <w:t xml:space="preserve">especially, I guess, as they go through treatment, because often treatments sort of beat you up and you get more fatigued and you look less well. You know, if you take six cycles of most chemotherapy regimens, you're you look pretty beaten up at the end of it all, and you need a break, and that might be misinterpreted as the disease progressing, and mom or dad's looking like they're going to die when maybe they're actually in a remission, but they've had so many side effects from the treatment and have lost weight and because they're nauseated a lot of the time, etc. So that can be very confusing to the child and </w:t>
      </w:r>
      <w:proofErr w:type="gramStart"/>
      <w:r>
        <w:rPr>
          <w:rFonts w:ascii="Arial" w:hAnsi="Arial"/>
        </w:rPr>
        <w:t>interpreting</w:t>
      </w:r>
      <w:proofErr w:type="gramEnd"/>
      <w:r>
        <w:rPr>
          <w:rFonts w:ascii="Arial" w:hAnsi="Arial"/>
        </w:rPr>
        <w:t xml:space="preserve"> what they're seeing in</w:t>
      </w:r>
    </w:p>
    <w:p w14:paraId="01D8DECC" w14:textId="77777777" w:rsidR="00284433" w:rsidRDefault="00284433">
      <w:pPr>
        <w:spacing w:after="0"/>
      </w:pPr>
    </w:p>
    <w:p w14:paraId="77E7F672"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32:21</w:t>
      </w:r>
      <w:proofErr w:type="gramEnd"/>
    </w:p>
    <w:p w14:paraId="18E6786B" w14:textId="77777777" w:rsidR="00284433" w:rsidRDefault="00000000">
      <w:pPr>
        <w:spacing w:after="0"/>
      </w:pPr>
      <w:r>
        <w:rPr>
          <w:rFonts w:ascii="Arial" w:hAnsi="Arial"/>
        </w:rPr>
        <w:t xml:space="preserve">front of them. Yeah, and post treatment, you know, we know that people experience long term fatigue and </w:t>
      </w:r>
      <w:proofErr w:type="gramStart"/>
      <w:r>
        <w:rPr>
          <w:rFonts w:ascii="Arial" w:hAnsi="Arial"/>
        </w:rPr>
        <w:t>long term</w:t>
      </w:r>
      <w:proofErr w:type="gramEnd"/>
      <w:r>
        <w:rPr>
          <w:rFonts w:ascii="Arial" w:hAnsi="Arial"/>
        </w:rPr>
        <w:t xml:space="preserve"> side effects after the treatment is ended. I think that's also a piece that we work with families to navigate. So even though they </w:t>
      </w:r>
      <w:proofErr w:type="gramStart"/>
      <w:r>
        <w:rPr>
          <w:rFonts w:ascii="Arial" w:hAnsi="Arial"/>
        </w:rPr>
        <w:t>rung</w:t>
      </w:r>
      <w:proofErr w:type="gramEnd"/>
      <w:r>
        <w:rPr>
          <w:rFonts w:ascii="Arial" w:hAnsi="Arial"/>
        </w:rPr>
        <w:t xml:space="preserve"> the bell and things are going well, they got that sort of, you know, that clear scan three or six months later, mom and dad, mom or dad may still be very tired. They still may not be able to reach that level of activity that they once had with their families. And so </w:t>
      </w:r>
      <w:r>
        <w:rPr>
          <w:rFonts w:ascii="Arial" w:hAnsi="Arial"/>
        </w:rPr>
        <w:lastRenderedPageBreak/>
        <w:t xml:space="preserve">even, you know, I hear from parents all the time like I thought I was going to be good now. I thought I was going to be fine. I thought I was going to get back to normal, that normal word, right, that we hear all the time. And </w:t>
      </w:r>
      <w:proofErr w:type="gramStart"/>
      <w:r>
        <w:rPr>
          <w:rFonts w:ascii="Arial" w:hAnsi="Arial"/>
        </w:rPr>
        <w:t>so</w:t>
      </w:r>
      <w:proofErr w:type="gramEnd"/>
      <w:r>
        <w:rPr>
          <w:rFonts w:ascii="Arial" w:hAnsi="Arial"/>
        </w:rPr>
        <w:t xml:space="preserve"> helping parents understand that that's </w:t>
      </w:r>
      <w:proofErr w:type="gramStart"/>
      <w:r>
        <w:rPr>
          <w:rFonts w:ascii="Arial" w:hAnsi="Arial"/>
        </w:rPr>
        <w:t>unfortunately,</w:t>
      </w:r>
      <w:proofErr w:type="gramEnd"/>
      <w:r>
        <w:rPr>
          <w:rFonts w:ascii="Arial" w:hAnsi="Arial"/>
        </w:rPr>
        <w:t xml:space="preserve"> not as quick of a recovery as we all would wish it could be. And how to navigate that piece is </w:t>
      </w:r>
      <w:proofErr w:type="gramStart"/>
      <w:r>
        <w:rPr>
          <w:rFonts w:ascii="Arial" w:hAnsi="Arial"/>
        </w:rPr>
        <w:t>really important</w:t>
      </w:r>
      <w:proofErr w:type="gramEnd"/>
      <w:r>
        <w:rPr>
          <w:rFonts w:ascii="Arial" w:hAnsi="Arial"/>
        </w:rPr>
        <w:t>. Yeah.</w:t>
      </w:r>
    </w:p>
    <w:p w14:paraId="5CA654CC" w14:textId="77777777" w:rsidR="00284433" w:rsidRDefault="00284433">
      <w:pPr>
        <w:spacing w:after="0"/>
      </w:pPr>
    </w:p>
    <w:p w14:paraId="740FEB3A"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33:06</w:t>
      </w:r>
      <w:proofErr w:type="gramEnd"/>
    </w:p>
    <w:p w14:paraId="21BFF719" w14:textId="77777777" w:rsidR="00284433" w:rsidRDefault="00000000">
      <w:pPr>
        <w:spacing w:after="0"/>
      </w:pPr>
      <w:r>
        <w:rPr>
          <w:rFonts w:ascii="Arial" w:hAnsi="Arial"/>
        </w:rPr>
        <w:t>And to expand earlier, I said there's that bit of a delay between when the initial information is presented and when we see behaviors come up, and it often is for these exact reasons, right? Like many months down the line are when kids have been in this new phase of normal for a while, right? And they're wondering, okay</w:t>
      </w:r>
      <w:proofErr w:type="gramStart"/>
      <w:r>
        <w:rPr>
          <w:rFonts w:ascii="Arial" w:hAnsi="Arial"/>
        </w:rPr>
        <w:t>, it's</w:t>
      </w:r>
      <w:proofErr w:type="gramEnd"/>
      <w:r>
        <w:rPr>
          <w:rFonts w:ascii="Arial" w:hAnsi="Arial"/>
        </w:rPr>
        <w:t xml:space="preserve"> </w:t>
      </w:r>
      <w:proofErr w:type="spellStart"/>
      <w:r>
        <w:rPr>
          <w:rFonts w:ascii="Arial" w:hAnsi="Arial"/>
        </w:rPr>
        <w:t>it's</w:t>
      </w:r>
      <w:proofErr w:type="spellEnd"/>
      <w:r>
        <w:rPr>
          <w:rFonts w:ascii="Arial" w:hAnsi="Arial"/>
        </w:rPr>
        <w:t xml:space="preserve"> been many months. We've had Christmas, we've had birthdays, like, when do we go back to normal, right? And a lot of times, parents will present the initial </w:t>
      </w:r>
      <w:proofErr w:type="gramStart"/>
      <w:r>
        <w:rPr>
          <w:rFonts w:ascii="Arial" w:hAnsi="Arial"/>
        </w:rPr>
        <w:t>diagnosis, but</w:t>
      </w:r>
      <w:proofErr w:type="gramEnd"/>
      <w:r>
        <w:rPr>
          <w:rFonts w:ascii="Arial" w:hAnsi="Arial"/>
        </w:rPr>
        <w:t xml:space="preserve"> will not make it clear what the plan is and whether cancer is curative or not. And that's something that I always tell parents to be explicit with kids about is that if you haven't told them that the goal of your cancer is to cure it, kids might not know that, right, and they might be worrying and being afraid that you know it's going to be something more serious or more scary than what's actually in their head. And </w:t>
      </w:r>
      <w:proofErr w:type="gramStart"/>
      <w:r>
        <w:rPr>
          <w:rFonts w:ascii="Arial" w:hAnsi="Arial"/>
        </w:rPr>
        <w:t>so</w:t>
      </w:r>
      <w:proofErr w:type="gramEnd"/>
      <w:r>
        <w:rPr>
          <w:rFonts w:ascii="Arial" w:hAnsi="Arial"/>
        </w:rPr>
        <w:t xml:space="preserve"> when we see this kind of </w:t>
      </w:r>
      <w:proofErr w:type="gramStart"/>
      <w:r>
        <w:rPr>
          <w:rFonts w:ascii="Arial" w:hAnsi="Arial"/>
        </w:rPr>
        <w:t>waves</w:t>
      </w:r>
      <w:proofErr w:type="gramEnd"/>
      <w:r>
        <w:rPr>
          <w:rFonts w:ascii="Arial" w:hAnsi="Arial"/>
        </w:rPr>
        <w:t xml:space="preserve"> of behaviors, a lot of times, it can mimic other things that we've seen in other medical conditions or mental health, things right? It may mimic childhood anxiety or depression. It may mimic stimming behaviors like in kids with autism, it mimics childhood ADHD. In very young children, we see behavioral regressions that mimic other developmental delays. And a lot of times I have parents who don't even approach me at the time of their diagnosis, but come to me six months later when their cancer is in remission, but </w:t>
      </w:r>
      <w:proofErr w:type="gramStart"/>
      <w:r>
        <w:rPr>
          <w:rFonts w:ascii="Arial" w:hAnsi="Arial"/>
        </w:rPr>
        <w:t>all of a sudden</w:t>
      </w:r>
      <w:proofErr w:type="gramEnd"/>
      <w:r>
        <w:rPr>
          <w:rFonts w:ascii="Arial" w:hAnsi="Arial"/>
        </w:rPr>
        <w:t xml:space="preserve"> now these behaviors are coming out, and they're like, </w:t>
      </w:r>
      <w:proofErr w:type="gramStart"/>
      <w:r>
        <w:rPr>
          <w:rFonts w:ascii="Arial" w:hAnsi="Arial"/>
        </w:rPr>
        <w:t>What</w:t>
      </w:r>
      <w:proofErr w:type="gramEnd"/>
      <w:r>
        <w:rPr>
          <w:rFonts w:ascii="Arial" w:hAnsi="Arial"/>
        </w:rPr>
        <w:t xml:space="preserve"> is going on? Why am I seeing this in the school system? </w:t>
      </w:r>
      <w:proofErr w:type="gramStart"/>
      <w:r>
        <w:rPr>
          <w:rFonts w:ascii="Arial" w:hAnsi="Arial"/>
        </w:rPr>
        <w:t>So</w:t>
      </w:r>
      <w:proofErr w:type="gramEnd"/>
      <w:r>
        <w:rPr>
          <w:rFonts w:ascii="Arial" w:hAnsi="Arial"/>
        </w:rPr>
        <w:t xml:space="preserve"> it </w:t>
      </w:r>
      <w:proofErr w:type="gramStart"/>
      <w:r>
        <w:rPr>
          <w:rFonts w:ascii="Arial" w:hAnsi="Arial"/>
        </w:rPr>
        <w:t>is something</w:t>
      </w:r>
      <w:proofErr w:type="gramEnd"/>
      <w:r>
        <w:rPr>
          <w:rFonts w:ascii="Arial" w:hAnsi="Arial"/>
        </w:rPr>
        <w:t xml:space="preserve"> important to start the conversation early and to navigate these changes, but also to remember that your kids might be reacting to this on a different schedule than you might be as a parent.</w:t>
      </w:r>
    </w:p>
    <w:p w14:paraId="5C774AA1" w14:textId="77777777" w:rsidR="00284433" w:rsidRDefault="00284433">
      <w:pPr>
        <w:spacing w:after="0"/>
      </w:pPr>
    </w:p>
    <w:p w14:paraId="6776E671"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34:44</w:t>
      </w:r>
      <w:proofErr w:type="gramEnd"/>
    </w:p>
    <w:p w14:paraId="577362BA" w14:textId="77777777" w:rsidR="00284433" w:rsidRDefault="00000000">
      <w:pPr>
        <w:spacing w:after="0"/>
      </w:pPr>
      <w:r>
        <w:rPr>
          <w:rFonts w:ascii="Arial" w:hAnsi="Arial"/>
        </w:rPr>
        <w:t xml:space="preserve">That's interesting to me as well, because I don't </w:t>
      </w:r>
      <w:proofErr w:type="gramStart"/>
      <w:r>
        <w:rPr>
          <w:rFonts w:ascii="Arial" w:hAnsi="Arial"/>
        </w:rPr>
        <w:t>know that</w:t>
      </w:r>
      <w:proofErr w:type="gramEnd"/>
      <w:r>
        <w:rPr>
          <w:rFonts w:ascii="Arial" w:hAnsi="Arial"/>
        </w:rPr>
        <w:t xml:space="preserve"> that many patients ask early on of their oncologists what the goal of therapy is, whether it's cure or palliation, and we don't like to use the word palliation because of many. Patient's interpretation is it's more like end of life, but what we're doing is truly palliating. We're extending life for a period, and we're trying to improve quality of life. That's palliation, but </w:t>
      </w:r>
      <w:proofErr w:type="gramStart"/>
      <w:r>
        <w:rPr>
          <w:rFonts w:ascii="Arial" w:hAnsi="Arial"/>
        </w:rPr>
        <w:t>it's</w:t>
      </w:r>
      <w:proofErr w:type="gramEnd"/>
      <w:r>
        <w:rPr>
          <w:rFonts w:ascii="Arial" w:hAnsi="Arial"/>
        </w:rPr>
        <w:t xml:space="preserve"> </w:t>
      </w:r>
      <w:proofErr w:type="gramStart"/>
      <w:r>
        <w:rPr>
          <w:rFonts w:ascii="Arial" w:hAnsi="Arial"/>
        </w:rPr>
        <w:t>have</w:t>
      </w:r>
      <w:proofErr w:type="gramEnd"/>
      <w:r>
        <w:rPr>
          <w:rFonts w:ascii="Arial" w:hAnsi="Arial"/>
        </w:rPr>
        <w:t xml:space="preserve"> a different connotation to the average person, which is rather negative. And I think a lot of patients don't really want to ask for fear of what they'll be told, too. So then having that honest conversation with their child can't really occur. But if let's assume, though, that they've had an honest conversation, and really it's an incurable cancer, what's that conversation like with a child, and how do you start preparing for the fact that mom and dad, mom or dad are not going to be around to see their child grow up and get married and get a job and establish themselves, all those things that parents like to see. And then the grandchildren </w:t>
      </w:r>
      <w:proofErr w:type="gramStart"/>
      <w:r>
        <w:rPr>
          <w:rFonts w:ascii="Arial" w:hAnsi="Arial"/>
        </w:rPr>
        <w:t>to come</w:t>
      </w:r>
      <w:proofErr w:type="gramEnd"/>
      <w:r>
        <w:rPr>
          <w:rFonts w:ascii="Arial" w:hAnsi="Arial"/>
        </w:rPr>
        <w:t xml:space="preserve"> along, they're going to miss out on a lot of things. How to how the parents communicate some of those things and the loss that they are experiencing with the realization that they're going to miss out.</w:t>
      </w:r>
    </w:p>
    <w:p w14:paraId="009F6612" w14:textId="77777777" w:rsidR="00284433" w:rsidRDefault="00284433">
      <w:pPr>
        <w:spacing w:after="0"/>
      </w:pPr>
    </w:p>
    <w:p w14:paraId="7E1B749C"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36:10</w:t>
      </w:r>
      <w:proofErr w:type="gramEnd"/>
    </w:p>
    <w:p w14:paraId="7E558E17" w14:textId="77777777" w:rsidR="00284433" w:rsidRDefault="00000000">
      <w:pPr>
        <w:spacing w:after="0"/>
      </w:pPr>
      <w:r>
        <w:rPr>
          <w:rFonts w:ascii="Arial" w:hAnsi="Arial"/>
        </w:rPr>
        <w:t xml:space="preserve">It's so tough. Honestly, I would say this is the toughest part of the job, and it's tough for all of the cultural, personal and spiritual reasons that we've already touched on at the root of it, we want to communicate one piece of information clearly, which is that no matter what is going on, as a family, you </w:t>
      </w:r>
      <w:r>
        <w:rPr>
          <w:rFonts w:ascii="Arial" w:hAnsi="Arial"/>
        </w:rPr>
        <w:lastRenderedPageBreak/>
        <w:t xml:space="preserve">still love each other, you are still going to be connected to each other, you are still going to make memories, and all of those things can still be done for as long as possible, right? A lot of times when parents think about end of life or death, or we think about grief in general. As a society, we really focus on the loss piece without realizing that there </w:t>
      </w:r>
      <w:proofErr w:type="gramStart"/>
      <w:r>
        <w:rPr>
          <w:rFonts w:ascii="Arial" w:hAnsi="Arial"/>
        </w:rPr>
        <w:t>is</w:t>
      </w:r>
      <w:proofErr w:type="gramEnd"/>
      <w:r>
        <w:rPr>
          <w:rFonts w:ascii="Arial" w:hAnsi="Arial"/>
        </w:rPr>
        <w:t xml:space="preserve"> opportunities to build legacy, to make memories and to foster connections before that loss occurs. And for a lot of children, young and old, that piece of connection is </w:t>
      </w:r>
      <w:proofErr w:type="gramStart"/>
      <w:r>
        <w:rPr>
          <w:rFonts w:ascii="Arial" w:hAnsi="Arial"/>
        </w:rPr>
        <w:t>really important</w:t>
      </w:r>
      <w:proofErr w:type="gramEnd"/>
      <w:r>
        <w:rPr>
          <w:rFonts w:ascii="Arial" w:hAnsi="Arial"/>
        </w:rPr>
        <w:t xml:space="preserve"> in terms of helping them cope, right? And so I often say to parents, for instance, if you are having the conversation about your own end of life, right, to weave in the same conversation ways that we're going to cope and ways that we're going to make memories as a family, not to say that we're overshadowing the heaviness or the severity of the conversation or the sadness of the news, but to say that, you know, we recognize that this is so tough for all of us as a family, we want you to feel included as the kids in the family, and so here's the ways we're going to do that, right? We are going to create a bucket list of the things that we're going to do together. We are going to do family photo shoots. We are going to write letters. We are going to make artwork together and put our </w:t>
      </w:r>
      <w:proofErr w:type="gramStart"/>
      <w:r>
        <w:rPr>
          <w:rFonts w:ascii="Arial" w:hAnsi="Arial"/>
        </w:rPr>
        <w:t>hand prints</w:t>
      </w:r>
      <w:proofErr w:type="gramEnd"/>
      <w:r>
        <w:rPr>
          <w:rFonts w:ascii="Arial" w:hAnsi="Arial"/>
        </w:rPr>
        <w:t xml:space="preserve"> on them. And again, </w:t>
      </w:r>
      <w:proofErr w:type="gramStart"/>
      <w:r>
        <w:rPr>
          <w:rFonts w:ascii="Arial" w:hAnsi="Arial"/>
        </w:rPr>
        <w:t>all of</w:t>
      </w:r>
      <w:proofErr w:type="gramEnd"/>
      <w:r>
        <w:rPr>
          <w:rFonts w:ascii="Arial" w:hAnsi="Arial"/>
        </w:rPr>
        <w:t xml:space="preserve"> these things can be hard for families to think about, because it does mean reflecting their own mortality, right? But at the end of the day, these are the little things that help kids cope with something that is inevitably challenging, right? And a lot of times, if parents are not ready themselves to begin those conversations, I say we give them a little bit of honesty, right? Maybe we don't talk about death and dying right now, if you're unable to go there, but maybe we ground ourselves by telling our kids explicitly that this is not something we're curing, right? And the language that I will use is that some cancers, the goal is to get rid of </w:t>
      </w:r>
      <w:proofErr w:type="gramStart"/>
      <w:r>
        <w:rPr>
          <w:rFonts w:ascii="Arial" w:hAnsi="Arial"/>
        </w:rPr>
        <w:t>all of</w:t>
      </w:r>
      <w:proofErr w:type="gramEnd"/>
      <w:r>
        <w:rPr>
          <w:rFonts w:ascii="Arial" w:hAnsi="Arial"/>
        </w:rPr>
        <w:t xml:space="preserve"> the cancer in your body. Some types of </w:t>
      </w:r>
      <w:proofErr w:type="gramStart"/>
      <w:r>
        <w:rPr>
          <w:rFonts w:ascii="Arial" w:hAnsi="Arial"/>
        </w:rPr>
        <w:t>cancers</w:t>
      </w:r>
      <w:proofErr w:type="gramEnd"/>
      <w:r>
        <w:rPr>
          <w:rFonts w:ascii="Arial" w:hAnsi="Arial"/>
        </w:rPr>
        <w:t xml:space="preserve">, the goal is </w:t>
      </w:r>
      <w:proofErr w:type="gramStart"/>
      <w:r>
        <w:rPr>
          <w:rFonts w:ascii="Arial" w:hAnsi="Arial"/>
        </w:rPr>
        <w:t>actually to</w:t>
      </w:r>
      <w:proofErr w:type="gramEnd"/>
      <w:r>
        <w:rPr>
          <w:rFonts w:ascii="Arial" w:hAnsi="Arial"/>
        </w:rPr>
        <w:t xml:space="preserve"> help us live with </w:t>
      </w:r>
      <w:proofErr w:type="gramStart"/>
      <w:r>
        <w:rPr>
          <w:rFonts w:ascii="Arial" w:hAnsi="Arial"/>
        </w:rPr>
        <w:t>the cancer</w:t>
      </w:r>
      <w:proofErr w:type="gramEnd"/>
      <w:r>
        <w:rPr>
          <w:rFonts w:ascii="Arial" w:hAnsi="Arial"/>
        </w:rPr>
        <w:t xml:space="preserve"> as long and as healthy as possible, right? And </w:t>
      </w:r>
      <w:proofErr w:type="gramStart"/>
      <w:r>
        <w:rPr>
          <w:rFonts w:ascii="Arial" w:hAnsi="Arial"/>
        </w:rPr>
        <w:t>so</w:t>
      </w:r>
      <w:proofErr w:type="gramEnd"/>
      <w:r>
        <w:rPr>
          <w:rFonts w:ascii="Arial" w:hAnsi="Arial"/>
        </w:rPr>
        <w:t xml:space="preserve"> you see in the language, we're framing the diagnosis very differently, and we're framing expectations very differently. But again, even if we're unwilling to talk about the </w:t>
      </w:r>
      <w:proofErr w:type="gramStart"/>
      <w:r>
        <w:rPr>
          <w:rFonts w:ascii="Arial" w:hAnsi="Arial"/>
        </w:rPr>
        <w:t>end of life</w:t>
      </w:r>
      <w:proofErr w:type="gramEnd"/>
      <w:r>
        <w:rPr>
          <w:rFonts w:ascii="Arial" w:hAnsi="Arial"/>
        </w:rPr>
        <w:t xml:space="preserve"> piece right now, being honest and forthright and saying this is not curable. But again, the goal is to help mom or dad live with it for as long as possible. Creates the foundation for realistic expectations, and then the more challenging stuff can come later.</w:t>
      </w:r>
    </w:p>
    <w:p w14:paraId="3338F2AE" w14:textId="77777777" w:rsidR="00284433" w:rsidRDefault="00284433">
      <w:pPr>
        <w:spacing w:after="0"/>
      </w:pPr>
    </w:p>
    <w:p w14:paraId="2AC2CD76"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38:57</w:t>
      </w:r>
      <w:proofErr w:type="gramEnd"/>
    </w:p>
    <w:p w14:paraId="0E50EFF4" w14:textId="77777777" w:rsidR="00284433" w:rsidRDefault="00000000">
      <w:pPr>
        <w:spacing w:after="0"/>
      </w:pPr>
      <w:r>
        <w:rPr>
          <w:rFonts w:ascii="Arial" w:hAnsi="Arial"/>
        </w:rPr>
        <w:t xml:space="preserve">Great answer for a difficult question, Ashley, you're seeing almost the flip side of that </w:t>
      </w:r>
      <w:proofErr w:type="gramStart"/>
      <w:r>
        <w:rPr>
          <w:rFonts w:ascii="Arial" w:hAnsi="Arial"/>
        </w:rPr>
        <w:t>a parent</w:t>
      </w:r>
      <w:proofErr w:type="gramEnd"/>
      <w:r>
        <w:rPr>
          <w:rFonts w:ascii="Arial" w:hAnsi="Arial"/>
        </w:rPr>
        <w:t xml:space="preserve"> who has a young person or child who has </w:t>
      </w:r>
      <w:proofErr w:type="gramStart"/>
      <w:r>
        <w:rPr>
          <w:rFonts w:ascii="Arial" w:hAnsi="Arial"/>
        </w:rPr>
        <w:t>a cancer</w:t>
      </w:r>
      <w:proofErr w:type="gramEnd"/>
      <w:r>
        <w:rPr>
          <w:rFonts w:ascii="Arial" w:hAnsi="Arial"/>
        </w:rPr>
        <w:t xml:space="preserve">. And we all have this idea that you know you're going to age and you're going to </w:t>
      </w:r>
      <w:proofErr w:type="gramStart"/>
      <w:r>
        <w:rPr>
          <w:rFonts w:ascii="Arial" w:hAnsi="Arial"/>
        </w:rPr>
        <w:t>pre decease</w:t>
      </w:r>
      <w:proofErr w:type="gramEnd"/>
      <w:r>
        <w:rPr>
          <w:rFonts w:ascii="Arial" w:hAnsi="Arial"/>
        </w:rPr>
        <w:t xml:space="preserve"> </w:t>
      </w:r>
      <w:proofErr w:type="gramStart"/>
      <w:r>
        <w:rPr>
          <w:rFonts w:ascii="Arial" w:hAnsi="Arial"/>
        </w:rPr>
        <w:t xml:space="preserve">your </w:t>
      </w:r>
      <w:proofErr w:type="spellStart"/>
      <w:r>
        <w:rPr>
          <w:rFonts w:ascii="Arial" w:hAnsi="Arial"/>
        </w:rPr>
        <w:t>your</w:t>
      </w:r>
      <w:proofErr w:type="spellEnd"/>
      <w:proofErr w:type="gramEnd"/>
      <w:r>
        <w:rPr>
          <w:rFonts w:ascii="Arial" w:hAnsi="Arial"/>
        </w:rPr>
        <w:t xml:space="preserve"> children, they're going to </w:t>
      </w:r>
      <w:proofErr w:type="gramStart"/>
      <w:r>
        <w:rPr>
          <w:rFonts w:ascii="Arial" w:hAnsi="Arial"/>
        </w:rPr>
        <w:t>pre decease</w:t>
      </w:r>
      <w:proofErr w:type="gramEnd"/>
      <w:r>
        <w:rPr>
          <w:rFonts w:ascii="Arial" w:hAnsi="Arial"/>
        </w:rPr>
        <w:t xml:space="preserve"> their children. But it doesn't always work that way. So particularly if, if your child gets some nasty cancer that can't be cured, then you're the parent in a situation of losing your child.</w:t>
      </w:r>
    </w:p>
    <w:p w14:paraId="52120D13" w14:textId="77777777" w:rsidR="00284433" w:rsidRDefault="00284433">
      <w:pPr>
        <w:spacing w:after="0"/>
      </w:pPr>
    </w:p>
    <w:p w14:paraId="198C7CE7"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39:29</w:t>
      </w:r>
      <w:proofErr w:type="gramEnd"/>
    </w:p>
    <w:p w14:paraId="3DA06C15" w14:textId="77777777" w:rsidR="00284433" w:rsidRDefault="00000000">
      <w:pPr>
        <w:spacing w:after="0"/>
      </w:pPr>
      <w:r>
        <w:rPr>
          <w:rFonts w:ascii="Arial" w:hAnsi="Arial"/>
        </w:rPr>
        <w:t xml:space="preserve">What I was thinking when Laura was talking is how closely we work together with these types of diagnoses. Because, you know, the like she was saying, like, oftentimes the patient, the parent </w:t>
      </w:r>
      <w:proofErr w:type="gramStart"/>
      <w:r>
        <w:rPr>
          <w:rFonts w:ascii="Arial" w:hAnsi="Arial"/>
        </w:rPr>
        <w:t>is not is</w:t>
      </w:r>
      <w:proofErr w:type="gramEnd"/>
      <w:r>
        <w:rPr>
          <w:rFonts w:ascii="Arial" w:hAnsi="Arial"/>
        </w:rPr>
        <w:t xml:space="preserve"> also struggling with their own mortality. They're struggling with working through the emotions and the day to day, living with this cancer that is incurable and so then expecting them to show up for their child and know how to navigate talking to their child and doing those </w:t>
      </w:r>
      <w:proofErr w:type="gramStart"/>
      <w:r>
        <w:rPr>
          <w:rFonts w:ascii="Arial" w:hAnsi="Arial"/>
        </w:rPr>
        <w:t>day to day</w:t>
      </w:r>
      <w:proofErr w:type="gramEnd"/>
      <w:r>
        <w:rPr>
          <w:rFonts w:ascii="Arial" w:hAnsi="Arial"/>
        </w:rPr>
        <w:t xml:space="preserve"> things if they haven't processed or done their own sort of emotional work. Work around their diagnosis can be very difficult, so we do have to really do this sort of tag team support for our families, so that we can assure that not only the child is navigating it okay and going to see the other side of this okay, but also that parent who's living with that disease. And you know, when you were talking Laura, I was thinking too about </w:t>
      </w:r>
      <w:r>
        <w:rPr>
          <w:rFonts w:ascii="Arial" w:hAnsi="Arial"/>
        </w:rPr>
        <w:lastRenderedPageBreak/>
        <w:t xml:space="preserve">how important that legacy work is for the actual parent patient, because that </w:t>
      </w:r>
      <w:proofErr w:type="gramStart"/>
      <w:r>
        <w:rPr>
          <w:rFonts w:ascii="Arial" w:hAnsi="Arial"/>
        </w:rPr>
        <w:t>is giving</w:t>
      </w:r>
      <w:proofErr w:type="gramEnd"/>
      <w:r>
        <w:rPr>
          <w:rFonts w:ascii="Arial" w:hAnsi="Arial"/>
        </w:rPr>
        <w:t xml:space="preserve"> them a sense of </w:t>
      </w:r>
      <w:proofErr w:type="spellStart"/>
      <w:r>
        <w:rPr>
          <w:rFonts w:ascii="Arial" w:hAnsi="Arial"/>
        </w:rPr>
        <w:t>of</w:t>
      </w:r>
      <w:proofErr w:type="spellEnd"/>
      <w:r>
        <w:rPr>
          <w:rFonts w:ascii="Arial" w:hAnsi="Arial"/>
        </w:rPr>
        <w:t xml:space="preserve"> </w:t>
      </w:r>
      <w:proofErr w:type="gramStart"/>
      <w:r>
        <w:rPr>
          <w:rFonts w:ascii="Arial" w:hAnsi="Arial"/>
        </w:rPr>
        <w:t>it can it can</w:t>
      </w:r>
      <w:proofErr w:type="gramEnd"/>
      <w:r>
        <w:rPr>
          <w:rFonts w:ascii="Arial" w:hAnsi="Arial"/>
        </w:rPr>
        <w:t xml:space="preserve"> lead to a sense of peace. It can lead to a sense of meaning within their diagnosis. So, you know, we, we spend a lot of time, I spend a lot of time one on one with the patient to talk about where they're at, slowly, gently, bringing forward these conversations around advanced care planning, about, you know, what that legacy work can look like for them, because it is a very individual thing. For some people, it's the letter writing like Laura talked about. For some people, it's, you know, doing art projects together. Or for other people, it's going on trips, as many trips as possible, doing </w:t>
      </w:r>
      <w:proofErr w:type="gramStart"/>
      <w:r>
        <w:rPr>
          <w:rFonts w:ascii="Arial" w:hAnsi="Arial"/>
        </w:rPr>
        <w:t>all of</w:t>
      </w:r>
      <w:proofErr w:type="gramEnd"/>
      <w:r>
        <w:rPr>
          <w:rFonts w:ascii="Arial" w:hAnsi="Arial"/>
        </w:rPr>
        <w:t xml:space="preserve"> these experiential things. So really getting to know the patient and knowing their family structure, what's important to them as a unit, and then drawing on these unique aspects of them to create those legacy pieces is really, </w:t>
      </w:r>
      <w:proofErr w:type="gramStart"/>
      <w:r>
        <w:rPr>
          <w:rFonts w:ascii="Arial" w:hAnsi="Arial"/>
        </w:rPr>
        <w:t>really important</w:t>
      </w:r>
      <w:proofErr w:type="gramEnd"/>
      <w:r>
        <w:rPr>
          <w:rFonts w:ascii="Arial" w:hAnsi="Arial"/>
        </w:rPr>
        <w:t xml:space="preserve">. And then working with Laura, because she does incredible </w:t>
      </w:r>
      <w:proofErr w:type="gramStart"/>
      <w:r>
        <w:rPr>
          <w:rFonts w:ascii="Arial" w:hAnsi="Arial"/>
        </w:rPr>
        <w:t>hands on</w:t>
      </w:r>
      <w:proofErr w:type="gramEnd"/>
      <w:r>
        <w:rPr>
          <w:rFonts w:ascii="Arial" w:hAnsi="Arial"/>
        </w:rPr>
        <w:t xml:space="preserve"> work with her kids, and it's just so beautiful, these tangible pieces that they get to hold on to for the rest of their lives. It's really, </w:t>
      </w:r>
      <w:proofErr w:type="gramStart"/>
      <w:r>
        <w:rPr>
          <w:rFonts w:ascii="Arial" w:hAnsi="Arial"/>
        </w:rPr>
        <w:t>really beautiful</w:t>
      </w:r>
      <w:proofErr w:type="gramEnd"/>
      <w:r>
        <w:rPr>
          <w:rFonts w:ascii="Arial" w:hAnsi="Arial"/>
        </w:rPr>
        <w:t xml:space="preserve">. </w:t>
      </w:r>
      <w:proofErr w:type="gramStart"/>
      <w:r>
        <w:rPr>
          <w:rFonts w:ascii="Arial" w:hAnsi="Arial"/>
        </w:rPr>
        <w:t>So</w:t>
      </w:r>
      <w:proofErr w:type="gramEnd"/>
      <w:r>
        <w:rPr>
          <w:rFonts w:ascii="Arial" w:hAnsi="Arial"/>
        </w:rPr>
        <w:t xml:space="preserve"> I mean, it's just a plug to sort of that interdisciplinary approach to things, because none of us can do that entire job on our own right. We need each other. We need to sort of work </w:t>
      </w:r>
      <w:proofErr w:type="gramStart"/>
      <w:r>
        <w:rPr>
          <w:rFonts w:ascii="Arial" w:hAnsi="Arial"/>
        </w:rPr>
        <w:t>together to</w:t>
      </w:r>
      <w:proofErr w:type="gramEnd"/>
      <w:r>
        <w:rPr>
          <w:rFonts w:ascii="Arial" w:hAnsi="Arial"/>
        </w:rPr>
        <w:t xml:space="preserve"> </w:t>
      </w:r>
      <w:proofErr w:type="spellStart"/>
      <w:r>
        <w:rPr>
          <w:rFonts w:ascii="Arial" w:hAnsi="Arial"/>
        </w:rPr>
        <w:t>to</w:t>
      </w:r>
      <w:proofErr w:type="spellEnd"/>
      <w:r>
        <w:rPr>
          <w:rFonts w:ascii="Arial" w:hAnsi="Arial"/>
        </w:rPr>
        <w:t xml:space="preserve"> reach the goal of supporting our patients and their families</w:t>
      </w:r>
    </w:p>
    <w:p w14:paraId="4E5F2404" w14:textId="77777777" w:rsidR="00284433" w:rsidRDefault="00284433">
      <w:pPr>
        <w:spacing w:after="0"/>
      </w:pPr>
    </w:p>
    <w:p w14:paraId="32F584BF"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41:41</w:t>
      </w:r>
      <w:proofErr w:type="gramEnd"/>
    </w:p>
    <w:p w14:paraId="0FF25E51" w14:textId="77777777" w:rsidR="00284433" w:rsidRDefault="00000000">
      <w:pPr>
        <w:spacing w:after="0"/>
      </w:pPr>
      <w:proofErr w:type="gramStart"/>
      <w:r>
        <w:rPr>
          <w:rFonts w:ascii="Arial" w:hAnsi="Arial"/>
        </w:rPr>
        <w:t>you're</w:t>
      </w:r>
      <w:proofErr w:type="gramEnd"/>
      <w:r>
        <w:rPr>
          <w:rFonts w:ascii="Arial" w:hAnsi="Arial"/>
        </w:rPr>
        <w:t xml:space="preserve"> touching on the resources and two of you represent amazing </w:t>
      </w:r>
      <w:proofErr w:type="gramStart"/>
      <w:r>
        <w:rPr>
          <w:rFonts w:ascii="Arial" w:hAnsi="Arial"/>
        </w:rPr>
        <w:t>resources to</w:t>
      </w:r>
      <w:proofErr w:type="gramEnd"/>
      <w:r>
        <w:rPr>
          <w:rFonts w:ascii="Arial" w:hAnsi="Arial"/>
        </w:rPr>
        <w:t xml:space="preserve"> </w:t>
      </w:r>
      <w:proofErr w:type="spellStart"/>
      <w:r>
        <w:rPr>
          <w:rFonts w:ascii="Arial" w:hAnsi="Arial"/>
        </w:rPr>
        <w:t>to</w:t>
      </w:r>
      <w:proofErr w:type="spellEnd"/>
      <w:r>
        <w:rPr>
          <w:rFonts w:ascii="Arial" w:hAnsi="Arial"/>
        </w:rPr>
        <w:t xml:space="preserve"> parents who have </w:t>
      </w:r>
      <w:proofErr w:type="gramStart"/>
      <w:r>
        <w:rPr>
          <w:rFonts w:ascii="Arial" w:hAnsi="Arial"/>
        </w:rPr>
        <w:t>children with</w:t>
      </w:r>
      <w:proofErr w:type="gramEnd"/>
      <w:r>
        <w:rPr>
          <w:rFonts w:ascii="Arial" w:hAnsi="Arial"/>
        </w:rPr>
        <w:t xml:space="preserve"> </w:t>
      </w:r>
      <w:proofErr w:type="spellStart"/>
      <w:r>
        <w:rPr>
          <w:rFonts w:ascii="Arial" w:hAnsi="Arial"/>
        </w:rPr>
        <w:t>with</w:t>
      </w:r>
      <w:proofErr w:type="spellEnd"/>
      <w:r>
        <w:rPr>
          <w:rFonts w:ascii="Arial" w:hAnsi="Arial"/>
        </w:rPr>
        <w:t xml:space="preserve"> cancer, or they themselves have cancer. Can you talk a little bit more about the available resources so that our listeners can know what they could access, both in this community and what and for larger communities that are maybe listening.</w:t>
      </w:r>
    </w:p>
    <w:p w14:paraId="6019157A" w14:textId="77777777" w:rsidR="00284433" w:rsidRDefault="00284433">
      <w:pPr>
        <w:spacing w:after="0"/>
      </w:pPr>
    </w:p>
    <w:p w14:paraId="3D59D12C"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42:02</w:t>
      </w:r>
      <w:proofErr w:type="gramEnd"/>
    </w:p>
    <w:p w14:paraId="39BA5562" w14:textId="77777777" w:rsidR="00284433" w:rsidRDefault="00000000">
      <w:pPr>
        <w:spacing w:after="0"/>
      </w:pPr>
      <w:r>
        <w:rPr>
          <w:rFonts w:ascii="Arial" w:hAnsi="Arial"/>
        </w:rPr>
        <w:t xml:space="preserve">I know earlier Ashley touched on the availability, availability of social work in various cancer centers. I'll be honest, in North America, finding Child Life in an adult oncology center is very rare. In fact, we're the only ones in Ontario that </w:t>
      </w:r>
      <w:proofErr w:type="gramStart"/>
      <w:r>
        <w:rPr>
          <w:rFonts w:ascii="Arial" w:hAnsi="Arial"/>
        </w:rPr>
        <w:t>does</w:t>
      </w:r>
      <w:proofErr w:type="gramEnd"/>
      <w:r>
        <w:rPr>
          <w:rFonts w:ascii="Arial" w:hAnsi="Arial"/>
        </w:rPr>
        <w:t xml:space="preserve"> it. And </w:t>
      </w:r>
      <w:proofErr w:type="gramStart"/>
      <w:r>
        <w:rPr>
          <w:rFonts w:ascii="Arial" w:hAnsi="Arial"/>
        </w:rPr>
        <w:t>so</w:t>
      </w:r>
      <w:proofErr w:type="gramEnd"/>
      <w:r>
        <w:rPr>
          <w:rFonts w:ascii="Arial" w:hAnsi="Arial"/>
        </w:rPr>
        <w:t xml:space="preserve"> there are different community organizations that work with child life specialists or provide information that has been screened by child life. So just to give a couple of them a shout out, there is a </w:t>
      </w:r>
      <w:proofErr w:type="spellStart"/>
      <w:proofErr w:type="gramStart"/>
      <w:r>
        <w:rPr>
          <w:rFonts w:ascii="Arial" w:hAnsi="Arial"/>
        </w:rPr>
        <w:t>non profit</w:t>
      </w:r>
      <w:proofErr w:type="spellEnd"/>
      <w:proofErr w:type="gramEnd"/>
      <w:r>
        <w:rPr>
          <w:rFonts w:ascii="Arial" w:hAnsi="Arial"/>
        </w:rPr>
        <w:t xml:space="preserve"> called gild us club Toronto. Although they </w:t>
      </w:r>
      <w:proofErr w:type="gramStart"/>
      <w:r>
        <w:rPr>
          <w:rFonts w:ascii="Arial" w:hAnsi="Arial"/>
        </w:rPr>
        <w:t>are located in</w:t>
      </w:r>
      <w:proofErr w:type="gramEnd"/>
      <w:r>
        <w:rPr>
          <w:rFonts w:ascii="Arial" w:hAnsi="Arial"/>
        </w:rPr>
        <w:t xml:space="preserve"> Toronto, they support all of Ontario and sometimes out of province as well. They have amazing parent consultation programs as well as groups for patients themselves, but also kids and teens to help them cope with a diagnosis or to cope with grief. Kids grief.ca is also another amazing resource. There are dozens and dozens of therapists, child life specialists, mental health workers, instructors, who have worked together to compile this amazing resource. And they have these. They call them chapters, and they're kind of </w:t>
      </w:r>
      <w:proofErr w:type="gramStart"/>
      <w:r>
        <w:rPr>
          <w:rFonts w:ascii="Arial" w:hAnsi="Arial"/>
        </w:rPr>
        <w:t xml:space="preserve">these </w:t>
      </w:r>
      <w:proofErr w:type="spellStart"/>
      <w:r>
        <w:rPr>
          <w:rFonts w:ascii="Arial" w:hAnsi="Arial"/>
        </w:rPr>
        <w:t>self paced</w:t>
      </w:r>
      <w:proofErr w:type="spellEnd"/>
      <w:proofErr w:type="gramEnd"/>
      <w:r>
        <w:rPr>
          <w:rFonts w:ascii="Arial" w:hAnsi="Arial"/>
        </w:rPr>
        <w:t xml:space="preserve"> activity guides that parents and families can work through, but it's a great way to get more information, and especially that age appropriate. How do I talk to my kids, or what words do I use? So those are organizations that I would love to plug and another one more local to us in Hamilton in southern Ontario is Nan kind. Similarly to Gilders club, they also partner with child life specialists, Nan kind. Nan kind, n, a, n, k, </w:t>
      </w:r>
      <w:proofErr w:type="spellStart"/>
      <w:r>
        <w:rPr>
          <w:rFonts w:ascii="Arial" w:hAnsi="Arial"/>
        </w:rPr>
        <w:t>i</w:t>
      </w:r>
      <w:proofErr w:type="spellEnd"/>
      <w:r>
        <w:rPr>
          <w:rFonts w:ascii="Arial" w:hAnsi="Arial"/>
        </w:rPr>
        <w:t xml:space="preserve"> n, d, so like nanny kind, I guess it's nanny. Yeah.</w:t>
      </w:r>
    </w:p>
    <w:p w14:paraId="3C6A669F" w14:textId="77777777" w:rsidR="00284433" w:rsidRDefault="00284433">
      <w:pPr>
        <w:spacing w:after="0"/>
      </w:pPr>
    </w:p>
    <w:p w14:paraId="58EFA951"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43:34</w:t>
      </w:r>
      <w:proofErr w:type="gramEnd"/>
    </w:p>
    <w:p w14:paraId="7D3F742B" w14:textId="77777777" w:rsidR="00284433" w:rsidRDefault="00000000">
      <w:pPr>
        <w:spacing w:after="0"/>
      </w:pPr>
      <w:r>
        <w:rPr>
          <w:rFonts w:ascii="Arial" w:hAnsi="Arial"/>
        </w:rPr>
        <w:t>Previously they were, they were named the nanny Angel Network, so some folks may recognize that name, okay, but</w:t>
      </w:r>
    </w:p>
    <w:p w14:paraId="06589D78" w14:textId="77777777" w:rsidR="00284433" w:rsidRDefault="00284433">
      <w:pPr>
        <w:spacing w:after="0"/>
      </w:pPr>
    </w:p>
    <w:p w14:paraId="109DC436"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43:41</w:t>
      </w:r>
      <w:proofErr w:type="gramEnd"/>
    </w:p>
    <w:p w14:paraId="0F7D0743" w14:textId="77777777" w:rsidR="00284433" w:rsidRDefault="00000000">
      <w:pPr>
        <w:spacing w:after="0"/>
      </w:pPr>
      <w:proofErr w:type="gramStart"/>
      <w:r>
        <w:rPr>
          <w:rFonts w:ascii="Arial" w:hAnsi="Arial"/>
        </w:rPr>
        <w:lastRenderedPageBreak/>
        <w:t>even</w:t>
      </w:r>
      <w:proofErr w:type="gramEnd"/>
      <w:r>
        <w:rPr>
          <w:rFonts w:ascii="Arial" w:hAnsi="Arial"/>
        </w:rPr>
        <w:t xml:space="preserve"> if you're not able to receive their services, and you're not in southern Ontario, it's still a great resource, because they have webinars, readings, articles, different kinds of online </w:t>
      </w:r>
      <w:proofErr w:type="gramStart"/>
      <w:r>
        <w:rPr>
          <w:rFonts w:ascii="Arial" w:hAnsi="Arial"/>
        </w:rPr>
        <w:t>supports</w:t>
      </w:r>
      <w:proofErr w:type="gramEnd"/>
      <w:r>
        <w:rPr>
          <w:rFonts w:ascii="Arial" w:hAnsi="Arial"/>
        </w:rPr>
        <w:t xml:space="preserve"> for parents</w:t>
      </w:r>
    </w:p>
    <w:p w14:paraId="4A8C5F4B" w14:textId="77777777" w:rsidR="00284433" w:rsidRDefault="00284433">
      <w:pPr>
        <w:spacing w:after="0"/>
      </w:pPr>
    </w:p>
    <w:p w14:paraId="0630A4CE"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43:54</w:t>
      </w:r>
      <w:proofErr w:type="gramEnd"/>
    </w:p>
    <w:p w14:paraId="132F1D2C" w14:textId="77777777" w:rsidR="00284433" w:rsidRDefault="00000000">
      <w:pPr>
        <w:spacing w:after="0"/>
      </w:pPr>
      <w:r>
        <w:rPr>
          <w:rFonts w:ascii="Arial" w:hAnsi="Arial"/>
        </w:rPr>
        <w:t xml:space="preserve">and for adults, if it's okay, if I speak a little bit to the parent side. </w:t>
      </w:r>
      <w:proofErr w:type="gramStart"/>
      <w:r>
        <w:rPr>
          <w:rFonts w:ascii="Arial" w:hAnsi="Arial"/>
        </w:rPr>
        <w:t>So</w:t>
      </w:r>
      <w:proofErr w:type="gramEnd"/>
      <w:r>
        <w:rPr>
          <w:rFonts w:ascii="Arial" w:hAnsi="Arial"/>
        </w:rPr>
        <w:t xml:space="preserve"> with, especially with an incurable diagnosis, that patient whose parent is also going through their own anticipatory grief of the loss of their own life, which is a very heavy, very complicated ball of stuff that we </w:t>
      </w:r>
      <w:proofErr w:type="gramStart"/>
      <w:r>
        <w:rPr>
          <w:rFonts w:ascii="Arial" w:hAnsi="Arial"/>
        </w:rPr>
        <w:t>have to</w:t>
      </w:r>
      <w:proofErr w:type="gramEnd"/>
      <w:r>
        <w:rPr>
          <w:rFonts w:ascii="Arial" w:hAnsi="Arial"/>
        </w:rPr>
        <w:t xml:space="preserve"> go through and work through. And so, you know, how do you navigate knowing that one day you are going to miss out on those things that you kind of touched upon earlier, you know, not seeing your kids grow up, or the grandkids, or all of those things, and how to process that and still feel like your </w:t>
      </w:r>
      <w:proofErr w:type="spellStart"/>
      <w:r>
        <w:rPr>
          <w:rFonts w:ascii="Arial" w:hAnsi="Arial"/>
        </w:rPr>
        <w:t>your</w:t>
      </w:r>
      <w:proofErr w:type="spellEnd"/>
      <w:r>
        <w:rPr>
          <w:rFonts w:ascii="Arial" w:hAnsi="Arial"/>
        </w:rPr>
        <w:t xml:space="preserve"> day to day life is holding meaning and feeling that connection and maintaining that attachment and all those other pieces that we've talked about. So, you know, I talked earlier about the local hospices, oftentimes there will be, like a support group for folks who have a serious, incurable illness, and that can be at any stage. So as soon </w:t>
      </w:r>
      <w:proofErr w:type="gramStart"/>
      <w:r>
        <w:rPr>
          <w:rFonts w:ascii="Arial" w:hAnsi="Arial"/>
        </w:rPr>
        <w:t>as that</w:t>
      </w:r>
      <w:proofErr w:type="gramEnd"/>
      <w:r>
        <w:rPr>
          <w:rFonts w:ascii="Arial" w:hAnsi="Arial"/>
        </w:rPr>
        <w:t xml:space="preserve"> those words are sort of spoken in the doctor's office, you can reach out to your hospice and say, </w:t>
      </w:r>
      <w:proofErr w:type="gramStart"/>
      <w:r>
        <w:rPr>
          <w:rFonts w:ascii="Arial" w:hAnsi="Arial"/>
        </w:rPr>
        <w:t>I'm</w:t>
      </w:r>
      <w:proofErr w:type="gramEnd"/>
      <w:r>
        <w:rPr>
          <w:rFonts w:ascii="Arial" w:hAnsi="Arial"/>
        </w:rPr>
        <w:t xml:space="preserve"> looking for some support</w:t>
      </w:r>
      <w:proofErr w:type="gramStart"/>
      <w:r>
        <w:rPr>
          <w:rFonts w:ascii="Arial" w:hAnsi="Arial"/>
        </w:rPr>
        <w:t>.</w:t>
      </w:r>
      <w:proofErr w:type="gramEnd"/>
      <w:r>
        <w:rPr>
          <w:rFonts w:ascii="Arial" w:hAnsi="Arial"/>
        </w:rPr>
        <w:t xml:space="preserve"> And there's usually a group, if not many different types of groups at the local hospices that can. Support with those conversations. Going to your social workers at the hospital is really, </w:t>
      </w:r>
      <w:proofErr w:type="gramStart"/>
      <w:r>
        <w:rPr>
          <w:rFonts w:ascii="Arial" w:hAnsi="Arial"/>
        </w:rPr>
        <w:t>really helpful</w:t>
      </w:r>
      <w:proofErr w:type="gramEnd"/>
      <w:r>
        <w:rPr>
          <w:rFonts w:ascii="Arial" w:hAnsi="Arial"/>
        </w:rPr>
        <w:t xml:space="preserve">, and can be another connector for the unique supports in your community. If it is </w:t>
      </w:r>
      <w:proofErr w:type="gramStart"/>
      <w:r>
        <w:rPr>
          <w:rFonts w:ascii="Arial" w:hAnsi="Arial"/>
        </w:rPr>
        <w:t>a cancer</w:t>
      </w:r>
      <w:proofErr w:type="gramEnd"/>
      <w:r>
        <w:rPr>
          <w:rFonts w:ascii="Arial" w:hAnsi="Arial"/>
        </w:rPr>
        <w:t xml:space="preserve">, you know, </w:t>
      </w:r>
      <w:proofErr w:type="gramStart"/>
      <w:r>
        <w:rPr>
          <w:rFonts w:ascii="Arial" w:hAnsi="Arial"/>
        </w:rPr>
        <w:t xml:space="preserve">the </w:t>
      </w:r>
      <w:proofErr w:type="spellStart"/>
      <w:r>
        <w:rPr>
          <w:rFonts w:ascii="Arial" w:hAnsi="Arial"/>
        </w:rPr>
        <w:t>the</w:t>
      </w:r>
      <w:proofErr w:type="spellEnd"/>
      <w:proofErr w:type="gramEnd"/>
      <w:r>
        <w:rPr>
          <w:rFonts w:ascii="Arial" w:hAnsi="Arial"/>
        </w:rPr>
        <w:t xml:space="preserve"> well, springs, well woods, of the communities are </w:t>
      </w:r>
      <w:proofErr w:type="gramStart"/>
      <w:r>
        <w:rPr>
          <w:rFonts w:ascii="Arial" w:hAnsi="Arial"/>
        </w:rPr>
        <w:t>really great</w:t>
      </w:r>
      <w:proofErr w:type="gramEnd"/>
      <w:r>
        <w:rPr>
          <w:rFonts w:ascii="Arial" w:hAnsi="Arial"/>
        </w:rPr>
        <w:t xml:space="preserve"> as well, and have lots of different levels of programs that can help provide that space to work through some stuff too.</w:t>
      </w:r>
    </w:p>
    <w:p w14:paraId="117EEC84" w14:textId="77777777" w:rsidR="00284433" w:rsidRDefault="00284433">
      <w:pPr>
        <w:spacing w:after="0"/>
      </w:pPr>
    </w:p>
    <w:p w14:paraId="4D443B06"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45:21</w:t>
      </w:r>
      <w:proofErr w:type="gramEnd"/>
    </w:p>
    <w:p w14:paraId="4D99426D" w14:textId="77777777" w:rsidR="00284433" w:rsidRDefault="00000000">
      <w:pPr>
        <w:spacing w:after="0"/>
      </w:pPr>
      <w:r>
        <w:rPr>
          <w:rFonts w:ascii="Arial" w:hAnsi="Arial"/>
        </w:rPr>
        <w:t xml:space="preserve">To a certain extent, you </w:t>
      </w:r>
      <w:proofErr w:type="gramStart"/>
      <w:r>
        <w:rPr>
          <w:rFonts w:ascii="Arial" w:hAnsi="Arial"/>
        </w:rPr>
        <w:t>have to</w:t>
      </w:r>
      <w:proofErr w:type="gramEnd"/>
      <w:r>
        <w:rPr>
          <w:rFonts w:ascii="Arial" w:hAnsi="Arial"/>
        </w:rPr>
        <w:t xml:space="preserve"> be proactive, or you're a spouse, perhaps proactive on your behalf, to really search </w:t>
      </w:r>
      <w:proofErr w:type="gramStart"/>
      <w:r>
        <w:rPr>
          <w:rFonts w:ascii="Arial" w:hAnsi="Arial"/>
        </w:rPr>
        <w:t>out</w:t>
      </w:r>
      <w:proofErr w:type="gramEnd"/>
      <w:r>
        <w:rPr>
          <w:rFonts w:ascii="Arial" w:hAnsi="Arial"/>
        </w:rPr>
        <w:t xml:space="preserve"> some of these resources, because they're not kind of handed to you on a platter when you're going to a cancer center. Yeah. And I</w:t>
      </w:r>
    </w:p>
    <w:p w14:paraId="0B9622FF" w14:textId="77777777" w:rsidR="00284433" w:rsidRDefault="00284433">
      <w:pPr>
        <w:spacing w:after="0"/>
      </w:pPr>
    </w:p>
    <w:p w14:paraId="19C94A7C"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45:34</w:t>
      </w:r>
      <w:proofErr w:type="gramEnd"/>
    </w:p>
    <w:p w14:paraId="5A3B3337" w14:textId="77777777" w:rsidR="00284433" w:rsidRDefault="00000000">
      <w:pPr>
        <w:spacing w:after="0"/>
      </w:pPr>
      <w:r>
        <w:rPr>
          <w:rFonts w:ascii="Arial" w:hAnsi="Arial"/>
        </w:rPr>
        <w:t>think you're actually touching on something that's really important to say out loud, is that sometimes, as the medical professional, I think we kind of are not wanting to push too much, you know, the physician maybe doesn't want to overstep or say too much about like, I think you should do these things to be proactive with your care, and so I think it's really helpful for the those of you who are listening to seek out those supports, like we've kind of been touching upon throughout this this talk, because it could be that nobody within your care team takes that leap and sort of pushes you to do it. So a great starting point, you can ask your oncologist, you know, like, is there somebody that I can talk to at my center, or just reaching out to often, oftentimes it's called psychosocial oncology or PSO, is a common terminology, supportive care, social work, psychology, all of those things could be offered at your center.</w:t>
      </w:r>
    </w:p>
    <w:p w14:paraId="2C28995A" w14:textId="77777777" w:rsidR="00284433" w:rsidRDefault="00284433">
      <w:pPr>
        <w:spacing w:after="0"/>
      </w:pPr>
    </w:p>
    <w:p w14:paraId="2C8FD967"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46:28</w:t>
      </w:r>
      <w:proofErr w:type="gramEnd"/>
    </w:p>
    <w:p w14:paraId="259417BD" w14:textId="77777777" w:rsidR="00284433" w:rsidRDefault="00000000">
      <w:pPr>
        <w:spacing w:after="0"/>
      </w:pPr>
      <w:r>
        <w:rPr>
          <w:rFonts w:ascii="Arial" w:hAnsi="Arial"/>
        </w:rPr>
        <w:t xml:space="preserve">I </w:t>
      </w:r>
      <w:proofErr w:type="gramStart"/>
      <w:r>
        <w:rPr>
          <w:rFonts w:ascii="Arial" w:hAnsi="Arial"/>
        </w:rPr>
        <w:t>have to</w:t>
      </w:r>
      <w:proofErr w:type="gramEnd"/>
      <w:r>
        <w:rPr>
          <w:rFonts w:ascii="Arial" w:hAnsi="Arial"/>
        </w:rPr>
        <w:t xml:space="preserve"> ask you if this is </w:t>
      </w:r>
      <w:proofErr w:type="gramStart"/>
      <w:r>
        <w:rPr>
          <w:rFonts w:ascii="Arial" w:hAnsi="Arial"/>
        </w:rPr>
        <w:t>pretty heavy</w:t>
      </w:r>
      <w:proofErr w:type="gramEnd"/>
      <w:r>
        <w:rPr>
          <w:rFonts w:ascii="Arial" w:hAnsi="Arial"/>
        </w:rPr>
        <w:t xml:space="preserve"> stuff, </w:t>
      </w:r>
      <w:proofErr w:type="gramStart"/>
      <w:r>
        <w:rPr>
          <w:rFonts w:ascii="Arial" w:hAnsi="Arial"/>
        </w:rPr>
        <w:t>and</w:t>
      </w:r>
      <w:proofErr w:type="gramEnd"/>
      <w:r>
        <w:rPr>
          <w:rFonts w:ascii="Arial" w:hAnsi="Arial"/>
        </w:rPr>
        <w:t xml:space="preserve"> you do this day in, day out, how do you look after yourself? Laura,</w:t>
      </w:r>
    </w:p>
    <w:p w14:paraId="3D5F86E6" w14:textId="77777777" w:rsidR="00284433" w:rsidRDefault="00284433">
      <w:pPr>
        <w:spacing w:after="0"/>
      </w:pPr>
    </w:p>
    <w:p w14:paraId="14C70C36"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46:41</w:t>
      </w:r>
      <w:proofErr w:type="gramEnd"/>
    </w:p>
    <w:p w14:paraId="332C2140" w14:textId="77777777" w:rsidR="00284433" w:rsidRDefault="00000000">
      <w:pPr>
        <w:spacing w:after="0"/>
      </w:pPr>
      <w:proofErr w:type="gramStart"/>
      <w:r>
        <w:rPr>
          <w:rFonts w:ascii="Arial" w:hAnsi="Arial"/>
        </w:rPr>
        <w:lastRenderedPageBreak/>
        <w:t>honestly, that</w:t>
      </w:r>
      <w:proofErr w:type="gramEnd"/>
      <w:r>
        <w:rPr>
          <w:rFonts w:ascii="Arial" w:hAnsi="Arial"/>
        </w:rPr>
        <w:t xml:space="preserve"> the biggest way that I look after myself is the same thing that I tell kids. It's the same thing that I tell parents to do. I find we as humans are very good at intellectualizing our stress. We're very good at thinking about it, journaling about it, talking about it, going to therapy about it. What we often don't realize is that we also hold stress in our bodies. And when I first started this line of work in child life, in pediatric palliative care</w:t>
      </w:r>
      <w:proofErr w:type="gramStart"/>
      <w:r>
        <w:rPr>
          <w:rFonts w:ascii="Arial" w:hAnsi="Arial"/>
        </w:rPr>
        <w:t>, actually, I</w:t>
      </w:r>
      <w:proofErr w:type="gramEnd"/>
      <w:r>
        <w:rPr>
          <w:rFonts w:ascii="Arial" w:hAnsi="Arial"/>
        </w:rPr>
        <w:t xml:space="preserve"> found myself getting </w:t>
      </w:r>
      <w:proofErr w:type="gramStart"/>
      <w:r>
        <w:rPr>
          <w:rFonts w:ascii="Arial" w:hAnsi="Arial"/>
        </w:rPr>
        <w:t>all of</w:t>
      </w:r>
      <w:proofErr w:type="gramEnd"/>
      <w:r>
        <w:rPr>
          <w:rFonts w:ascii="Arial" w:hAnsi="Arial"/>
        </w:rPr>
        <w:t xml:space="preserve"> these weird physical symptoms, and I was like, something is wrong with me, right? I </w:t>
      </w:r>
      <w:proofErr w:type="gramStart"/>
      <w:r>
        <w:rPr>
          <w:rFonts w:ascii="Arial" w:hAnsi="Arial"/>
        </w:rPr>
        <w:t>am waking</w:t>
      </w:r>
      <w:proofErr w:type="gramEnd"/>
      <w:r>
        <w:rPr>
          <w:rFonts w:ascii="Arial" w:hAnsi="Arial"/>
        </w:rPr>
        <w:t xml:space="preserve"> up in the middle of the night with my thoughts racing. I'm not sleeping well. I'm getting weird joint pain and stomach aches. I'm getting fatigued more than usual. And it wasn't until I had a very great mentor who asked me to reflect on my own physical stress that he asked me, like, what do you do to physically release tension, right? And I was like, </w:t>
      </w:r>
      <w:proofErr w:type="gramStart"/>
      <w:r>
        <w:rPr>
          <w:rFonts w:ascii="Arial" w:hAnsi="Arial"/>
        </w:rPr>
        <w:t>Oh</w:t>
      </w:r>
      <w:proofErr w:type="gramEnd"/>
      <w:r>
        <w:rPr>
          <w:rFonts w:ascii="Arial" w:hAnsi="Arial"/>
        </w:rPr>
        <w:t xml:space="preserve">, well, I journal. And he was like, that's not physical, Laura. Like, unless you're dancing or screaming while doing journaling, you're not doing it, right? And </w:t>
      </w:r>
      <w:proofErr w:type="gramStart"/>
      <w:r>
        <w:rPr>
          <w:rFonts w:ascii="Arial" w:hAnsi="Arial"/>
        </w:rPr>
        <w:t>so</w:t>
      </w:r>
      <w:proofErr w:type="gramEnd"/>
      <w:r>
        <w:rPr>
          <w:rFonts w:ascii="Arial" w:hAnsi="Arial"/>
        </w:rPr>
        <w:t xml:space="preserve"> I say the same things to the kids and the teens and the families that I work with right oftentimes, when it's managing your own stress, managing challenging conversations or emotions, we need some way to physically release tension. If you look up the work of like somatic therapy or somatic practice, those are big terms right now in the mental health field, to kind of touch on this entire area, if you would like to learn more. But some simple strategies are to engage </w:t>
      </w:r>
      <w:proofErr w:type="gramStart"/>
      <w:r>
        <w:rPr>
          <w:rFonts w:ascii="Arial" w:hAnsi="Arial"/>
        </w:rPr>
        <w:t>in something</w:t>
      </w:r>
      <w:proofErr w:type="gramEnd"/>
      <w:r>
        <w:rPr>
          <w:rFonts w:ascii="Arial" w:hAnsi="Arial"/>
        </w:rPr>
        <w:t xml:space="preserve"> exercise based where you move your body right? And maybe it's going for a walk. Maybe it's doing 20 jumps in the morning before you have your coffee. Maybe it's literally screaming into a pillow, right, or throwing a ball against a wall as hard as you can. With my kids, I advocate doing crazy dance parties where the goal is not to look cute and nice and to make a routine, but to literally flail your arms around and jump as high as you can, right? And it may seem silly to those dance parties, I absolutely do.</w:t>
      </w:r>
    </w:p>
    <w:p w14:paraId="3F045F7A" w14:textId="77777777" w:rsidR="00284433" w:rsidRDefault="00284433">
      <w:pPr>
        <w:spacing w:after="0"/>
      </w:pPr>
    </w:p>
    <w:p w14:paraId="25CFB33F"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48:35</w:t>
      </w:r>
      <w:proofErr w:type="gramEnd"/>
    </w:p>
    <w:p w14:paraId="2C1C4F41" w14:textId="77777777" w:rsidR="00284433" w:rsidRDefault="00000000">
      <w:pPr>
        <w:spacing w:after="0"/>
      </w:pPr>
      <w:r>
        <w:rPr>
          <w:rFonts w:ascii="Arial" w:hAnsi="Arial"/>
        </w:rPr>
        <w:t xml:space="preserve">Yeah. Good to hear interact is what we pray. Yes. Just </w:t>
      </w:r>
      <w:proofErr w:type="gramStart"/>
      <w:r>
        <w:rPr>
          <w:rFonts w:ascii="Arial" w:hAnsi="Arial"/>
        </w:rPr>
        <w:t>testing</w:t>
      </w:r>
      <w:proofErr w:type="gramEnd"/>
      <w:r>
        <w:rPr>
          <w:rFonts w:ascii="Arial" w:hAnsi="Arial"/>
        </w:rPr>
        <w:t xml:space="preserve"> again.</w:t>
      </w:r>
    </w:p>
    <w:p w14:paraId="55194282" w14:textId="77777777" w:rsidR="00284433" w:rsidRDefault="00284433">
      <w:pPr>
        <w:spacing w:after="0"/>
      </w:pPr>
    </w:p>
    <w:p w14:paraId="45196385" w14:textId="77777777" w:rsidR="00284433"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48:42</w:t>
      </w:r>
      <w:proofErr w:type="gramEnd"/>
    </w:p>
    <w:p w14:paraId="7A0BCD8A" w14:textId="77777777" w:rsidR="00284433" w:rsidRDefault="00000000">
      <w:pPr>
        <w:spacing w:after="0"/>
      </w:pPr>
      <w:r>
        <w:rPr>
          <w:rFonts w:ascii="Arial" w:hAnsi="Arial"/>
        </w:rPr>
        <w:t xml:space="preserve">It may sound silly or trite some of these strategies, but I found, at least for me, when I started incorporating those more in my routine, or even as like an </w:t>
      </w:r>
      <w:proofErr w:type="gramStart"/>
      <w:r>
        <w:rPr>
          <w:rFonts w:ascii="Arial" w:hAnsi="Arial"/>
        </w:rPr>
        <w:t>after work</w:t>
      </w:r>
      <w:proofErr w:type="gramEnd"/>
      <w:r>
        <w:rPr>
          <w:rFonts w:ascii="Arial" w:hAnsi="Arial"/>
        </w:rPr>
        <w:t xml:space="preserve"> ritual before going home, I found my capacity for navigating these situations and for supporting families grew immensely.</w:t>
      </w:r>
    </w:p>
    <w:p w14:paraId="31D91A60" w14:textId="77777777" w:rsidR="00284433" w:rsidRDefault="00284433">
      <w:pPr>
        <w:spacing w:after="0"/>
      </w:pPr>
    </w:p>
    <w:p w14:paraId="70D5966F"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48:59</w:t>
      </w:r>
      <w:proofErr w:type="gramEnd"/>
    </w:p>
    <w:p w14:paraId="4CF91E0E" w14:textId="77777777" w:rsidR="00284433" w:rsidRDefault="00000000">
      <w:pPr>
        <w:spacing w:after="0"/>
      </w:pPr>
      <w:r>
        <w:rPr>
          <w:rFonts w:ascii="Arial" w:hAnsi="Arial"/>
        </w:rPr>
        <w:t>That's very interesting. No, Ashley, you'd have crazy dance parties too,</w:t>
      </w:r>
    </w:p>
    <w:p w14:paraId="0C02D123" w14:textId="77777777" w:rsidR="00284433" w:rsidRDefault="00284433">
      <w:pPr>
        <w:spacing w:after="0"/>
      </w:pPr>
    </w:p>
    <w:p w14:paraId="631DDB38" w14:textId="77777777" w:rsidR="0028443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49:03</w:t>
      </w:r>
      <w:proofErr w:type="gramEnd"/>
    </w:p>
    <w:p w14:paraId="0B6FD355" w14:textId="77777777" w:rsidR="00284433" w:rsidRDefault="00000000">
      <w:pPr>
        <w:spacing w:after="0"/>
      </w:pPr>
      <w:r>
        <w:rPr>
          <w:rFonts w:ascii="Arial" w:hAnsi="Arial"/>
        </w:rPr>
        <w:t xml:space="preserve">or so you know, when you're talking about throwing balls against the wall or outside, sometimes what I'll talk to my patients about is throwing rolled up balls of socks at a wall, because that's an accessible thing, and it can give that damaging to the walls, right? No one's getting hurt. The socks are okay. The walls </w:t>
      </w:r>
      <w:proofErr w:type="gramStart"/>
      <w:r>
        <w:rPr>
          <w:rFonts w:ascii="Arial" w:hAnsi="Arial"/>
        </w:rPr>
        <w:t>okay</w:t>
      </w:r>
      <w:proofErr w:type="gramEnd"/>
      <w:r>
        <w:rPr>
          <w:rFonts w:ascii="Arial" w:hAnsi="Arial"/>
        </w:rPr>
        <w:t xml:space="preserve">. And sometimes you can't find the time as a parent, and, you know, to get out and do all those other things. </w:t>
      </w:r>
      <w:proofErr w:type="gramStart"/>
      <w:r>
        <w:rPr>
          <w:rFonts w:ascii="Arial" w:hAnsi="Arial"/>
        </w:rPr>
        <w:t>So</w:t>
      </w:r>
      <w:proofErr w:type="gramEnd"/>
      <w:r>
        <w:rPr>
          <w:rFonts w:ascii="Arial" w:hAnsi="Arial"/>
        </w:rPr>
        <w:t xml:space="preserve"> I just wanted to talk about </w:t>
      </w:r>
      <w:proofErr w:type="gramStart"/>
      <w:r>
        <w:rPr>
          <w:rFonts w:ascii="Arial" w:hAnsi="Arial"/>
        </w:rPr>
        <w:t>the socks</w:t>
      </w:r>
      <w:proofErr w:type="gramEnd"/>
      <w:r>
        <w:rPr>
          <w:rFonts w:ascii="Arial" w:hAnsi="Arial"/>
        </w:rPr>
        <w:t xml:space="preserve">. I love talking about that anytime I can for myself. You know, what's really been helpful is working in a team. Honestly, I'm a very social person. I really benefit from that connection and not feeling like I'm in isolation and doing this work alone. It </w:t>
      </w:r>
      <w:proofErr w:type="gramStart"/>
      <w:r>
        <w:rPr>
          <w:rFonts w:ascii="Arial" w:hAnsi="Arial"/>
        </w:rPr>
        <w:t>really</w:t>
      </w:r>
      <w:proofErr w:type="gramEnd"/>
      <w:r>
        <w:rPr>
          <w:rFonts w:ascii="Arial" w:hAnsi="Arial"/>
        </w:rPr>
        <w:t xml:space="preserve"> I find that I can tell when I need to connect with others. I know when I'm feeling that disconnect or that isolation piece. So being within the team, working closely with like colleagues like Laura, and knowing that I'm not holding all of that alone, just knowing that somebody else knows the story of this family, </w:t>
      </w:r>
      <w:r>
        <w:rPr>
          <w:rFonts w:ascii="Arial" w:hAnsi="Arial"/>
        </w:rPr>
        <w:lastRenderedPageBreak/>
        <w:t xml:space="preserve">honestly, is so helpful for me, personally and. Um, and you know, we have to do our own work, our own therapy, our own processing of our own personal experiences to get to this point, to sit in that room and hold that space for others is really, really important. I love what you're talking about in terms of the physical side, because a lot of times we do focus on the cognitive or the emotional, but we can't ignore those other parts of self when we're caring for ourselves. </w:t>
      </w:r>
      <w:proofErr w:type="gramStart"/>
      <w:r>
        <w:rPr>
          <w:rFonts w:ascii="Arial" w:hAnsi="Arial"/>
        </w:rPr>
        <w:t>So</w:t>
      </w:r>
      <w:proofErr w:type="gramEnd"/>
      <w:r>
        <w:rPr>
          <w:rFonts w:ascii="Arial" w:hAnsi="Arial"/>
        </w:rPr>
        <w:t xml:space="preserve"> I love that </w:t>
      </w:r>
      <w:proofErr w:type="gramStart"/>
      <w:r>
        <w:rPr>
          <w:rFonts w:ascii="Arial" w:hAnsi="Arial"/>
        </w:rPr>
        <w:t>the physical</w:t>
      </w:r>
      <w:proofErr w:type="gramEnd"/>
      <w:r>
        <w:rPr>
          <w:rFonts w:ascii="Arial" w:hAnsi="Arial"/>
        </w:rPr>
        <w:t xml:space="preserve"> side, getting our steps in. Oftentimes you'll see people at the cancer center, just like walking around in a circle, and that is hugely helpful to just take a breath. Remind yourself of your humanity, remind yourself that like, Okay, I'm here. I can show up for this next, next person, and then day to day, what I do between patients is I go to the </w:t>
      </w:r>
      <w:proofErr w:type="gramStart"/>
      <w:r>
        <w:rPr>
          <w:rFonts w:ascii="Arial" w:hAnsi="Arial"/>
        </w:rPr>
        <w:t>washroom</w:t>
      </w:r>
      <w:proofErr w:type="gramEnd"/>
      <w:r>
        <w:rPr>
          <w:rFonts w:ascii="Arial" w:hAnsi="Arial"/>
        </w:rPr>
        <w:t xml:space="preserve"> and I wash my hands with some cool water, I take some deep breaths before I go see my next person. And it's just a very small thing in between my busy </w:t>
      </w:r>
      <w:proofErr w:type="gramStart"/>
      <w:r>
        <w:rPr>
          <w:rFonts w:ascii="Arial" w:hAnsi="Arial"/>
        </w:rPr>
        <w:t>day</w:t>
      </w:r>
      <w:proofErr w:type="gramEnd"/>
      <w:r>
        <w:rPr>
          <w:rFonts w:ascii="Arial" w:hAnsi="Arial"/>
        </w:rPr>
        <w:t xml:space="preserve"> where I'm like, okay, here I am. I'm Ashley. This is my body. This is my moment. This is what I'm doing, reminding myself of who I am as an individual, and you know, in a lot of ways, what my purpose is like. I really have a strong connection to my work, and I want to feel like I'm showing up as much as possible. So that's what I try to do. Doesn't always happen, but I try </w:t>
      </w:r>
      <w:proofErr w:type="gramStart"/>
      <w:r>
        <w:rPr>
          <w:rFonts w:ascii="Arial" w:hAnsi="Arial"/>
        </w:rPr>
        <w:t>really hard</w:t>
      </w:r>
      <w:proofErr w:type="gramEnd"/>
      <w:r>
        <w:rPr>
          <w:rFonts w:ascii="Arial" w:hAnsi="Arial"/>
        </w:rPr>
        <w:t xml:space="preserve"> to do it well.</w:t>
      </w:r>
    </w:p>
    <w:p w14:paraId="5C0B0B24" w14:textId="77777777" w:rsidR="00284433" w:rsidRDefault="00284433">
      <w:pPr>
        <w:spacing w:after="0"/>
      </w:pPr>
    </w:p>
    <w:p w14:paraId="2EB744D0" w14:textId="77777777" w:rsidR="0028443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51:15</w:t>
      </w:r>
      <w:proofErr w:type="gramEnd"/>
    </w:p>
    <w:p w14:paraId="47D7A625" w14:textId="77777777" w:rsidR="00284433" w:rsidRDefault="00000000">
      <w:pPr>
        <w:spacing w:after="0"/>
      </w:pPr>
      <w:r>
        <w:rPr>
          <w:rFonts w:ascii="Arial" w:hAnsi="Arial"/>
        </w:rPr>
        <w:t xml:space="preserve">These are very helpful tips, not just in the </w:t>
      </w:r>
      <w:proofErr w:type="gramStart"/>
      <w:r>
        <w:rPr>
          <w:rFonts w:ascii="Arial" w:hAnsi="Arial"/>
        </w:rPr>
        <w:t>situation</w:t>
      </w:r>
      <w:proofErr w:type="gramEnd"/>
      <w:r>
        <w:rPr>
          <w:rFonts w:ascii="Arial" w:hAnsi="Arial"/>
        </w:rPr>
        <w:t xml:space="preserve"> dealing with cancer </w:t>
      </w:r>
      <w:proofErr w:type="gramStart"/>
      <w:r>
        <w:rPr>
          <w:rFonts w:ascii="Arial" w:hAnsi="Arial"/>
        </w:rPr>
        <w:t>patients and</w:t>
      </w:r>
      <w:proofErr w:type="gramEnd"/>
      <w:r>
        <w:rPr>
          <w:rFonts w:ascii="Arial" w:hAnsi="Arial"/>
        </w:rPr>
        <w:t xml:space="preserve"> </w:t>
      </w:r>
      <w:proofErr w:type="spellStart"/>
      <w:r>
        <w:rPr>
          <w:rFonts w:ascii="Arial" w:hAnsi="Arial"/>
        </w:rPr>
        <w:t>and</w:t>
      </w:r>
      <w:proofErr w:type="spellEnd"/>
      <w:r>
        <w:rPr>
          <w:rFonts w:ascii="Arial" w:hAnsi="Arial"/>
        </w:rPr>
        <w:t xml:space="preserve"> trying to process all that, but just in life in general, there </w:t>
      </w:r>
      <w:proofErr w:type="gramStart"/>
      <w:r>
        <w:rPr>
          <w:rFonts w:ascii="Arial" w:hAnsi="Arial"/>
        </w:rPr>
        <w:t>are enough stresses</w:t>
      </w:r>
      <w:proofErr w:type="gramEnd"/>
      <w:r>
        <w:rPr>
          <w:rFonts w:ascii="Arial" w:hAnsi="Arial"/>
        </w:rPr>
        <w:t xml:space="preserve">, and some of these suggestions may be more broadly helpful. There's been a really interesting conversation about a very challenging topic that we haven't done before, but I would say that it's this kind of thing that I think a lot of patients and their families are looking for guidance about how to go through this experience, who they can reach out to for supports and your social worker, Child Life Specialist, but there are other healthcare providers, like occupational therapists and physiotherapists can also be very helpful, and one of the things we try to do in this program is one encourage them to be proactive, and we have podcasts on these other topics too, and they can go to cancerassist.ca and find these podcasts, and maybe they'll be helpful, just as I'm sure, this podcast is going to be helpful to many who are coping as a parent with the diagnosis of cancer. I want to thank you both. </w:t>
      </w:r>
      <w:proofErr w:type="gramStart"/>
      <w:r>
        <w:rPr>
          <w:rFonts w:ascii="Arial" w:hAnsi="Arial"/>
        </w:rPr>
        <w:t>It's been</w:t>
      </w:r>
      <w:proofErr w:type="gramEnd"/>
      <w:r>
        <w:rPr>
          <w:rFonts w:ascii="Arial" w:hAnsi="Arial"/>
        </w:rPr>
        <w:t xml:space="preserve"> extremely interesting and invaluable, and we really appreciate your work in this community.</w:t>
      </w:r>
    </w:p>
    <w:p w14:paraId="370DB754" w14:textId="77777777" w:rsidR="00284433" w:rsidRDefault="00284433">
      <w:pPr>
        <w:spacing w:after="0"/>
      </w:pPr>
    </w:p>
    <w:p w14:paraId="243EDBD9" w14:textId="77777777" w:rsidR="00284433" w:rsidRDefault="00000000">
      <w:pPr>
        <w:spacing w:after="0"/>
      </w:pPr>
      <w:r>
        <w:rPr>
          <w:rFonts w:ascii="Arial" w:hAnsi="Arial"/>
          <w:color w:val="5D7284"/>
        </w:rPr>
        <w:t>52:27</w:t>
      </w:r>
    </w:p>
    <w:p w14:paraId="1A84CE81" w14:textId="77777777" w:rsidR="00284433" w:rsidRDefault="00000000">
      <w:pPr>
        <w:spacing w:after="0"/>
      </w:pPr>
      <w:r>
        <w:rPr>
          <w:rFonts w:ascii="Arial" w:hAnsi="Arial"/>
        </w:rPr>
        <w:t>Thank you. Thank you for having us.</w:t>
      </w:r>
    </w:p>
    <w:p w14:paraId="73F2E6F4" w14:textId="77777777" w:rsidR="00284433" w:rsidRDefault="00284433">
      <w:pPr>
        <w:spacing w:after="0"/>
      </w:pPr>
    </w:p>
    <w:p w14:paraId="48931268" w14:textId="77777777" w:rsidR="00284433"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52:32</w:t>
      </w:r>
      <w:proofErr w:type="gramEnd"/>
    </w:p>
    <w:p w14:paraId="4D35EBAF" w14:textId="77777777" w:rsidR="00284433" w:rsidRDefault="00000000">
      <w:pPr>
        <w:spacing w:after="0"/>
      </w:pPr>
      <w:r>
        <w:rPr>
          <w:rFonts w:ascii="Arial" w:hAnsi="Arial"/>
        </w:rPr>
        <w:t>You're listening to the cancer assist podcast hosted by Dr Bill Evans and brought to you by the cancer Assistance Program. Wherever you are in your experience. We're here to provide help and hope as you navigate cancer prevention, treatment and care, help when you really need it.</w:t>
      </w:r>
    </w:p>
    <w:sectPr w:rsidR="0028443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7F8D" w14:textId="77777777" w:rsidR="00832AB9" w:rsidRDefault="00832AB9">
      <w:pPr>
        <w:spacing w:after="0" w:line="240" w:lineRule="auto"/>
      </w:pPr>
      <w:r>
        <w:separator/>
      </w:r>
    </w:p>
  </w:endnote>
  <w:endnote w:type="continuationSeparator" w:id="0">
    <w:p w14:paraId="4BC164EE" w14:textId="77777777" w:rsidR="00832AB9" w:rsidRDefault="0083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F8B91C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86597F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8338B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2634980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AB96C9B" w14:textId="01245CC8" w:rsidR="00930F33" w:rsidRPr="009C3AF0" w:rsidRDefault="00930F33" w:rsidP="00AE0A7E">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8CB3" w14:textId="77777777" w:rsidR="00832AB9" w:rsidRDefault="00832AB9">
      <w:pPr>
        <w:spacing w:after="0" w:line="240" w:lineRule="auto"/>
      </w:pPr>
      <w:r>
        <w:separator/>
      </w:r>
    </w:p>
  </w:footnote>
  <w:footnote w:type="continuationSeparator" w:id="0">
    <w:p w14:paraId="66B84C7D" w14:textId="77777777" w:rsidR="00832AB9" w:rsidRDefault="00832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0090661">
    <w:abstractNumId w:val="8"/>
  </w:num>
  <w:num w:numId="2" w16cid:durableId="57553773">
    <w:abstractNumId w:val="6"/>
  </w:num>
  <w:num w:numId="3" w16cid:durableId="1754424657">
    <w:abstractNumId w:val="5"/>
  </w:num>
  <w:num w:numId="4" w16cid:durableId="1254362816">
    <w:abstractNumId w:val="4"/>
  </w:num>
  <w:num w:numId="5" w16cid:durableId="1931304343">
    <w:abstractNumId w:val="7"/>
  </w:num>
  <w:num w:numId="6" w16cid:durableId="1668483756">
    <w:abstractNumId w:val="3"/>
  </w:num>
  <w:num w:numId="7" w16cid:durableId="1231112606">
    <w:abstractNumId w:val="2"/>
  </w:num>
  <w:num w:numId="8" w16cid:durableId="362052889">
    <w:abstractNumId w:val="1"/>
  </w:num>
  <w:num w:numId="9" w16cid:durableId="88587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4433"/>
    <w:rsid w:val="0029639D"/>
    <w:rsid w:val="00326F90"/>
    <w:rsid w:val="004A641F"/>
    <w:rsid w:val="004B593C"/>
    <w:rsid w:val="004D5F02"/>
    <w:rsid w:val="006E2A8C"/>
    <w:rsid w:val="007749AF"/>
    <w:rsid w:val="00794EBC"/>
    <w:rsid w:val="00832AB9"/>
    <w:rsid w:val="00930F33"/>
    <w:rsid w:val="009C3AF0"/>
    <w:rsid w:val="00A12EE5"/>
    <w:rsid w:val="00AA1D8D"/>
    <w:rsid w:val="00AE0A7E"/>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9FE4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10246</Words>
  <Characters>46314</Characters>
  <Application>Microsoft Office Word</Application>
  <DocSecurity>0</DocSecurity>
  <Lines>4631</Lines>
  <Paragraphs>4039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8</cp:revision>
  <dcterms:created xsi:type="dcterms:W3CDTF">2019-09-10T23:59:00Z</dcterms:created>
  <dcterms:modified xsi:type="dcterms:W3CDTF">2026-02-17T15:10:00Z</dcterms:modified>
  <cp:category/>
</cp:coreProperties>
</file>