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5B589" w14:textId="77777777" w:rsidR="00930F33" w:rsidRDefault="00930F33">
      <w:pPr>
        <w:spacing w:after="0"/>
        <w:rPr>
          <w:lang w:eastAsia="zh-CN"/>
        </w:rPr>
      </w:pPr>
    </w:p>
    <w:p w14:paraId="17156F49" w14:textId="15052335" w:rsidR="00284433" w:rsidRDefault="00AE0A7E" w:rsidP="00AE0A7E">
      <w:r xmlns:w="http://schemas.openxmlformats.org/wordprocessingml/2006/main" w:rsidRPr="00AE0A7E">
        <w:rPr>
          <w:rFonts w:ascii="Arial" w:hAnsi="Arial"/>
          <w:b/>
          <w:bCs/>
          <w:sz w:val="48"/>
        </w:rPr>
        <w:t xml:space="preserve">الأبوة والأمومة في ظل مرض السرطان: المحادثات التي لا تتحدث عنها العائلات</w:t>
      </w:r>
    </w:p>
    <w:p w14:paraId="2C5B02E9" w14:textId="77777777" w:rsidR="00284433" w:rsidRDefault="00284433">
      <w:pPr>
        <w:spacing w:after="0"/>
      </w:pPr>
    </w:p>
    <w:p w14:paraId="3A8B71BF"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00:02</w:t>
      </w:r>
      <w:proofErr xmlns:w="http://schemas.openxmlformats.org/wordprocessingml/2006/main" w:type="gramEnd"/>
    </w:p>
    <w:p w14:paraId="129782B5" w14:textId="77777777" w:rsidR="00284433" w:rsidRDefault="00000000">
      <w:pPr xmlns:w="http://schemas.openxmlformats.org/wordprocessingml/2006/main">
        <w:spacing w:after="0"/>
        <w:bidi/>
      </w:pPr>
      <w:r xmlns:w="http://schemas.openxmlformats.org/wordprocessingml/2006/main">
        <w:rPr>
          <w:rFonts w:ascii="Arial" w:hAnsi="Arial"/>
        </w:rPr>
        <w:t xml:space="preserve">تستمعون الآن إلى بودكاست " </w:t>
      </w:r>
      <w:proofErr xmlns:w="http://schemas.openxmlformats.org/wordprocessingml/2006/main" w:type="gramStart"/>
      <w:r xmlns:w="http://schemas.openxmlformats.org/wordprocessingml/2006/main">
        <w:rPr>
          <w:rFonts w:ascii="Arial" w:hAnsi="Arial"/>
        </w:rPr>
        <w:t xml:space="preserve">مساعدة مرضى السرطان </w:t>
      </w:r>
      <w:proofErr xmlns:w="http://schemas.openxmlformats.org/wordprocessingml/2006/main" w:type="gramEnd"/>
      <w:r xmlns:w="http://schemas.openxmlformats.org/wordprocessingml/2006/main">
        <w:rPr>
          <w:rFonts w:ascii="Arial" w:hAnsi="Arial"/>
        </w:rPr>
        <w:t xml:space="preserve">"، الذي يقدمه الدكتور بيل إيفانز، برعاية برنامج مساعدة مرضى السرطان. أينما كنتم في رحلة علاجكم، نحن هنا لنقدم لكم العون والأمل في رحلة الوقاية من السرطان وعلاجه ورعاية المرضى، العون الذي تحتاجونه فعلاً.</w:t>
      </w:r>
    </w:p>
    <w:p w14:paraId="597E16D2" w14:textId="77777777" w:rsidR="00284433" w:rsidRDefault="00284433">
      <w:pPr>
        <w:spacing w:after="0"/>
      </w:pPr>
    </w:p>
    <w:p w14:paraId="553E518D"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00:20</w:t>
      </w:r>
      <w:proofErr xmlns:w="http://schemas.openxmlformats.org/wordprocessingml/2006/main" w:type="gramEnd"/>
    </w:p>
    <w:p w14:paraId="52CB7134" w14:textId="77777777" w:rsidR="00284433" w:rsidRDefault="00000000">
      <w:pPr xmlns:w="http://schemas.openxmlformats.org/wordprocessingml/2006/main">
        <w:spacing w:after="0"/>
        <w:bidi/>
      </w:pPr>
      <w:r xmlns:w="http://schemas.openxmlformats.org/wordprocessingml/2006/main">
        <w:rPr>
          <w:rFonts w:ascii="Arial" w:hAnsi="Arial"/>
        </w:rPr>
        <w:t xml:space="preserve">أهلاً بكم في بودكاست "مساعدة مرضى السرطان"، وأنا مقدم البرنامج، الدكتور بيل إيفانز. قبل أن أقدم لكم ضيفينا اليوم، أودّ أن أذكّركم بأن بودكاست "مساعدة مرضى السرطان" يُقدّم لكم من قِبل برنامج مساعدة مرضى السرطان، الذي يُوفّر مجموعة متنوعة من الخدمات المجانية لمرضى السرطان في المنطقة، سواءً كانوا يتلقّون العلاج في مستشفى </w:t>
      </w:r>
      <w:proofErr xmlns:w="http://schemas.openxmlformats.org/wordprocessingml/2006/main" w:type="spellStart"/>
      <w:r xmlns:w="http://schemas.openxmlformats.org/wordprocessingml/2006/main">
        <w:rPr>
          <w:rFonts w:ascii="Arial" w:hAnsi="Arial"/>
        </w:rPr>
        <w:t xml:space="preserve">جارفينسكي </w:t>
      </w:r>
      <w:proofErr xmlns:w="http://schemas.openxmlformats.org/wordprocessingml/2006/main" w:type="spellEnd"/>
      <w:r xmlns:w="http://schemas.openxmlformats.org/wordprocessingml/2006/main">
        <w:rPr>
          <w:rFonts w:ascii="Arial" w:hAnsi="Arial"/>
        </w:rPr>
        <w:t xml:space="preserve">أو غيره من المؤسسات في منطقة هاميلتون، حيث يحصلون على مواصلات مجانية، وإمكانية الوصول إلى معدات مجانية، مثل الكراسي المتحركة وأجهزة المشي وغيرها من المعدات. كما يُمكنهم الحصول على بعض الدعم الغذائي ومستلزمات تنظيم ضربات القلب، بالإضافة إلى مجموعة متنوعة من أشكال الدعم الأخرى لمساعدتهم في رحلتهم العلاجية. جزء من رحلة العديد من البالغين هو الاستمرار في رعاية أطفالهم الصغار، وسيتحدث ضيفانا اليوم عن هذا الموضوع، وهو موضوع لم نتناوله من قبل، وأعتقد أنه ربما تم تجاهله كثيرًا من قِبل أطباء الأورام وغيرهم، لأننا منشغلون بإدارة العلاجات، وبالتالي قد تكون التحديات التي يواجهها الفرد في رعاية أطفاله بارزة في أذهانهم، ولكن ليس في أذهان مقدمي الرعاية الصحية.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نأمل أن نساهم في رفع مستوى الوعي بهذه القضية وأن نساعد أنفسنا. اليوم، معي لورا جين، أخصائية رعاية الأطفال في مركز هاميلتون للعلوم وجامعة ماكماستر. وقد أجرينا مقابلة مع لورا سابقًا، ويسعدني عودتها، فهي تمتلك خبرة واسعة في التعامل مع الأطفال المصابين بالسرطان، </w:t>
      </w:r>
      <w:proofErr xmlns:w="http://schemas.openxmlformats.org/wordprocessingml/2006/main" w:type="gramStart"/>
      <w:r xmlns:w="http://schemas.openxmlformats.org/wordprocessingml/2006/main">
        <w:rPr>
          <w:rFonts w:ascii="Arial" w:hAnsi="Arial"/>
        </w:rPr>
        <w:t xml:space="preserve">بالإضافة إلى </w:t>
      </w:r>
      <w:proofErr xmlns:w="http://schemas.openxmlformats.org/wordprocessingml/2006/main" w:type="gramEnd"/>
      <w:r xmlns:w="http://schemas.openxmlformats.org/wordprocessingml/2006/main">
        <w:rPr>
          <w:rFonts w:ascii="Arial" w:hAnsi="Arial"/>
        </w:rPr>
        <w:t xml:space="preserve">إدراكها لما يمر به الآباء والأمهات في محاولتهم الاستمرار في رعاية أطفالهم أثناء إصابتهم </w:t>
      </w:r>
      <w:proofErr xmlns:w="http://schemas.openxmlformats.org/wordprocessingml/2006/main" w:type="gramStart"/>
      <w:r xmlns:w="http://schemas.openxmlformats.org/wordprocessingml/2006/main">
        <w:rPr>
          <w:rFonts w:ascii="Arial" w:hAnsi="Arial"/>
        </w:rPr>
        <w:t xml:space="preserve">بالسرطان </w:t>
      </w:r>
      <w:proofErr xmlns:w="http://schemas.openxmlformats.org/wordprocessingml/2006/main" w:type="gramEnd"/>
      <w:r xmlns:w="http://schemas.openxmlformats.org/wordprocessingml/2006/main">
        <w:rPr>
          <w:rFonts w:ascii="Arial" w:hAnsi="Arial"/>
        </w:rPr>
        <w:t xml:space="preserve">. كما ذكرتُ على موقعها الإلكتروني أنها محاضرة متميزة. وقد حظيت بتقييمات رائعة عندما كانت تُدرّس في قسم علم النفس سابقًا، وأعتقد أنها تبذل جهدًا كبيرًا في توعية العاملين في مركز السرطان بأهمية أخصائي رعاية الأطفال ودوره في رعاية مرضى السرطان. لذا أهلاً وسهلاً بكِ مجددًا يا لورا، شكرًا لكِ. من دواعي سرورنا عودتكِ، ويسعدنا </w:t>
      </w:r>
      <w:proofErr xmlns:w="http://schemas.openxmlformats.org/wordprocessingml/2006/main" w:type="gramStart"/>
      <w:r xmlns:w="http://schemas.openxmlformats.org/wordprocessingml/2006/main">
        <w:rPr>
          <w:rFonts w:ascii="Arial" w:hAnsi="Arial"/>
        </w:rPr>
        <w:t xml:space="preserve">الترحيب </w:t>
      </w:r>
      <w:proofErr xmlns:w="http://schemas.openxmlformats.org/wordprocessingml/2006/main" w:type="gramEnd"/>
      <w:r xmlns:w="http://schemas.openxmlformats.org/wordprocessingml/2006/main">
        <w:rPr>
          <w:rFonts w:ascii="Arial" w:hAnsi="Arial"/>
        </w:rPr>
        <w:t xml:space="preserve">بكِ لأول مرة. آشلي </w:t>
      </w:r>
      <w:proofErr xmlns:w="http://schemas.openxmlformats.org/wordprocessingml/2006/main" w:type="spellStart"/>
      <w:r xmlns:w="http://schemas.openxmlformats.org/wordprocessingml/2006/main">
        <w:rPr>
          <w:rFonts w:ascii="Arial" w:hAnsi="Arial"/>
        </w:rPr>
        <w:t xml:space="preserve">ماكيتسون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ماكيتن </w:t>
      </w:r>
      <w:proofErr xmlns:w="http://schemas.openxmlformats.org/wordprocessingml/2006/main" w:type="spellEnd"/>
      <w:r xmlns:w="http://schemas.openxmlformats.org/wordprocessingml/2006/main">
        <w:rPr>
          <w:rFonts w:ascii="Arial" w:hAnsi="Arial"/>
        </w:rPr>
        <w:t xml:space="preserve">، لقد أجبتُ بشكل صحيح في المرة الثانية. آشلي أخصائية اجتماعية، وقد عملت، على ما أعتقد، ولا تزال تقدم بعض الدعم لمؤسسة "بينك بيرل"، ولكن الآن كعمل بدوام كامل في مركز </w:t>
      </w:r>
      <w:proofErr xmlns:w="http://schemas.openxmlformats.org/wordprocessingml/2006/main" w:type="spellStart"/>
      <w:r xmlns:w="http://schemas.openxmlformats.org/wordprocessingml/2006/main">
        <w:rPr>
          <w:rFonts w:ascii="Arial" w:hAnsi="Arial"/>
        </w:rPr>
        <w:t xml:space="preserve">جورافينسكي </w:t>
      </w:r>
      <w:proofErr xmlns:w="http://schemas.openxmlformats.org/wordprocessingml/2006/main" w:type="spellEnd"/>
      <w:r xmlns:w="http://schemas.openxmlformats.org/wordprocessingml/2006/main">
        <w:rPr>
          <w:rFonts w:ascii="Arial" w:hAnsi="Arial"/>
        </w:rPr>
        <w:t xml:space="preserve">للسرطان، حيث تقدم الدعم، وخاصة لبرنامج أورام المراهقين والشباب، وهو برنامج جديد، وسنخصص له حلقة بودكاست كاملة في ربيع العام المقبل. يسعدنا انضمامك إلينا يا آشلي لتشاركينا تجاربك في تربية الأبناء أثناء تشخيص إصابة أحد الوالدين بالسرطان. سأبدأ معكِ يا آشلي، في الواقع، لماذا نتحدث عن هذا الموضوع أصلاً؟ ما هو التحدي الذي يواجهه الوالدان عند تشخيص إصابة أحدهما بالسرطان، بينما لديهما عائلة تعتمد عليهما؟ كيف يمكن التوفيق بين هذين الدورين، إن صح التعبير؟</w:t>
      </w:r>
    </w:p>
    <w:p w14:paraId="61C2AFB4" w14:textId="77777777" w:rsidR="00284433" w:rsidRDefault="00284433">
      <w:pPr>
        <w:spacing w:after="0"/>
      </w:pPr>
    </w:p>
    <w:p w14:paraId="04DB881A"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03:19</w:t>
      </w:r>
      <w:proofErr xmlns:w="http://schemas.openxmlformats.org/wordprocessingml/2006/main" w:type="gramEnd"/>
    </w:p>
    <w:p w14:paraId="7500FCA6" w14:textId="77777777" w:rsidR="00284433" w:rsidRDefault="00000000">
      <w:pPr xmlns:w="http://schemas.openxmlformats.org/wordprocessingml/2006/main">
        <w:spacing w:after="0"/>
        <w:bidi/>
      </w:pPr>
      <w:r xmlns:w="http://schemas.openxmlformats.org/wordprocessingml/2006/main">
        <w:rPr>
          <w:rFonts w:ascii="Arial" w:hAnsi="Arial"/>
        </w:rPr>
        <w:t xml:space="preserve">نعم، إنها مهمة صعبة للغاية أن تكون أحد هذين الأمرين، سواءً كنت والدًا أو مريضًا بالسرطان، وإضافة هذين الأمرين معًا ومحاولة التوفيق بينهما، فإنّ الأمور اليومية التي تظهر فوق مشاكلك </w:t>
      </w:r>
      <w:proofErr xmlns:w="http://schemas.openxmlformats.org/wordprocessingml/2006/main" w:type="spell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الصحية </w:t>
      </w:r>
      <w:proofErr xmlns:w="http://schemas.openxmlformats.org/wordprocessingml/2006/main" w:type="spellEnd"/>
      <w:r xmlns:w="http://schemas.openxmlformats.org/wordprocessingml/2006/main">
        <w:rPr>
          <w:rFonts w:ascii="Arial" w:hAnsi="Arial"/>
        </w:rPr>
        <w:t xml:space="preserve">قد تكون مرهقة للغاية، ومُنهكة، ومُرعبة.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نسمع كثيرًا من مرضانا كيف لا يقتصر الأمر على إدارة هذه الأمور </w:t>
      </w:r>
      <w:proofErr xmlns:w="http://schemas.openxmlformats.org/wordprocessingml/2006/main" w:type="gramStart"/>
      <w:r xmlns:w="http://schemas.openxmlformats.org/wordprocessingml/2006/main">
        <w:rPr>
          <w:rFonts w:ascii="Arial" w:hAnsi="Arial"/>
        </w:rPr>
        <w:t xml:space="preserve">اليومية </w:t>
      </w:r>
      <w:proofErr xmlns:w="http://schemas.openxmlformats.org/wordprocessingml/2006/main" w:type="gramEnd"/>
      <w:r xmlns:w="http://schemas.openxmlformats.org/wordprocessingml/2006/main">
        <w:rPr>
          <w:rFonts w:ascii="Arial" w:hAnsi="Arial"/>
        </w:rPr>
        <w:t xml:space="preserve">وأطفالهم فحسب، بل إنهم يتعاملون أيضًا مع الجانب الوجودي لتشخيصهم، وكيف يؤثر ذلك على حالتهم النفسية </w:t>
      </w:r>
      <w:proofErr xmlns:w="http://schemas.openxmlformats.org/wordprocessingml/2006/main" w:type="gramStart"/>
      <w:r xmlns:w="http://schemas.openxmlformats.org/wordprocessingml/2006/main">
        <w:rPr>
          <w:rFonts w:ascii="Arial" w:hAnsi="Arial"/>
        </w:rPr>
        <w:t xml:space="preserve">يوميًا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في برنامجي، أعمل بشكل أساسي مع </w:t>
      </w:r>
      <w:proofErr xmlns:w="http://schemas.openxmlformats.org/wordprocessingml/2006/main" w:type="gramStart"/>
      <w:r xmlns:w="http://schemas.openxmlformats.org/wordprocessingml/2006/main">
        <w:rPr>
          <w:rFonts w:ascii="Arial" w:hAnsi="Arial"/>
        </w:rPr>
        <w:t xml:space="preserve">الشباب من سن 18 إلى 39 عامًا </w:t>
      </w:r>
      <w:proofErr xmlns:w="http://schemas.openxmlformats.org/wordprocessingml/2006/main" w:type="gramEnd"/>
      <w:r xmlns:w="http://schemas.openxmlformats.org/wordprocessingml/2006/main">
        <w:rPr>
          <w:rFonts w:ascii="Arial" w:hAnsi="Arial"/>
        </w:rPr>
        <w:t xml:space="preserve">، أو المراهقين. أما برامج الشباب في جميع أنحاء البلاد فتستهدف عمومًا الفئة العمرية من 15 إلى 40 أو 45 عامًا، بينما نركز نحن على الفئة العمرية من 18 إلى 39 عامًا، وهي ذروة مرحلة الإنجاب وتكوين الأسرة واتخاذ القرارات المتعلقة بالخصوبة وشكل الأسرة المستقبلية. ندعم مرضانا في فهم الفروق الدقيقة لكيفية البقاء حاضرين ونشطين. يحرصون على حضور تلك الأمور </w:t>
      </w:r>
      <w:proofErr xmlns:w="http://schemas.openxmlformats.org/wordprocessingml/2006/main" w:type="gramStart"/>
      <w:r xmlns:w="http://schemas.openxmlformats.org/wordprocessingml/2006/main">
        <w:rPr>
          <w:rFonts w:ascii="Arial" w:hAnsi="Arial"/>
        </w:rPr>
        <w:t xml:space="preserve">المهمة حقاً </w:t>
      </w:r>
      <w:proofErr xmlns:w="http://schemas.openxmlformats.org/wordprocessingml/2006/main" w:type="gramEnd"/>
      <w:r xmlns:w="http://schemas.openxmlformats.org/wordprocessingml/2006/main">
        <w:rPr>
          <w:rFonts w:ascii="Arial" w:hAnsi="Arial"/>
        </w:rPr>
        <w:t xml:space="preserve">لأطفالهم </w:t>
      </w:r>
      <w:proofErr xmlns:w="http://schemas.openxmlformats.org/wordprocessingml/2006/main" w:type="gramStart"/>
      <w:r xmlns:w="http://schemas.openxmlformats.org/wordprocessingml/2006/main">
        <w:rPr>
          <w:rFonts w:ascii="Arial" w:hAnsi="Arial"/>
        </w:rPr>
        <w:t xml:space="preserve">، ولكنهم </w:t>
      </w:r>
      <w:proofErr xmlns:w="http://schemas.openxmlformats.org/wordprocessingml/2006/main" w:type="gramEnd"/>
      <w:r xmlns:w="http://schemas.openxmlformats.org/wordprocessingml/2006/main">
        <w:rPr>
          <w:rFonts w:ascii="Arial" w:hAnsi="Arial"/>
        </w:rPr>
        <w:t xml:space="preserve">يهتمون أيضاً باحتياجاتهم الطبية الخاصة.</w:t>
      </w:r>
    </w:p>
    <w:p w14:paraId="41E956C7" w14:textId="77777777" w:rsidR="00284433" w:rsidRDefault="00284433">
      <w:pPr>
        <w:spacing w:after="0"/>
      </w:pPr>
    </w:p>
    <w:p w14:paraId="2FB2EE7B"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04:24</w:t>
      </w:r>
      <w:proofErr xmlns:w="http://schemas.openxmlformats.org/wordprocessingml/2006/main" w:type="gramEnd"/>
    </w:p>
    <w:p w14:paraId="7E73A485" w14:textId="77777777" w:rsidR="00284433" w:rsidRDefault="00000000">
      <w:pPr xmlns:w="http://schemas.openxmlformats.org/wordprocessingml/2006/main">
        <w:spacing w:after="0"/>
        <w:bidi/>
      </w:pPr>
      <w:r xmlns:w="http://schemas.openxmlformats.org/wordprocessingml/2006/main">
        <w:rPr>
          <w:rFonts w:ascii="Arial" w:hAnsi="Arial"/>
        </w:rPr>
        <w:t xml:space="preserve">إنه توازن صعب، أليس كذلك؟ قد تخضعين للعلاج الكيميائي كل ثلاثة أسابيع تقريبًا، وتشعرين بتوعك شديد بعده، أو قد تخضعين للعلاج الإشعاعي يوميًا، وهذا الجدول لا يسمح لكِ باصطحاب أطفالكِ إلى مباراة كرة قدم أو ما شابه.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تحاولين التوفيق بين كل هذه الأمور. </w:t>
      </w:r>
      <w:proofErr xmlns:w="http://schemas.openxmlformats.org/wordprocessingml/2006/main" w:type="gramStart"/>
      <w:r xmlns:w="http://schemas.openxmlformats.org/wordprocessingml/2006/main">
        <w:rPr>
          <w:rFonts w:ascii="Arial" w:hAnsi="Arial"/>
        </w:rPr>
        <w:t xml:space="preserve">ما </w:t>
      </w:r>
      <w:proofErr xmlns:w="http://schemas.openxmlformats.org/wordprocessingml/2006/main" w:type="gramEnd"/>
      <w:r xmlns:w="http://schemas.openxmlformats.org/wordprocessingml/2006/main">
        <w:rPr>
          <w:rFonts w:ascii="Arial" w:hAnsi="Arial"/>
        </w:rPr>
        <w:t xml:space="preserve">هي </w:t>
      </w:r>
      <w:proofErr xmlns:w="http://schemas.openxmlformats.org/wordprocessingml/2006/main" w:type="gramStart"/>
      <w:r xmlns:w="http://schemas.openxmlformats.org/wordprocessingml/2006/main">
        <w:rPr>
          <w:rFonts w:ascii="Arial" w:hAnsi="Arial"/>
        </w:rPr>
        <w:t xml:space="preserve">النصيحة </w:t>
      </w:r>
      <w:proofErr xmlns:w="http://schemas.openxmlformats.org/wordprocessingml/2006/main" w:type="gramEnd"/>
      <w:r xmlns:w="http://schemas.openxmlformats.org/wordprocessingml/2006/main">
        <w:rPr>
          <w:rFonts w:ascii="Arial" w:hAnsi="Arial"/>
        </w:rPr>
        <w:t xml:space="preserve">التي تقدمينها يا لورا للآباء والأمهات الذين لديهم أطفال؟ وبالطبع، هناك </w:t>
      </w:r>
      <w:proofErr xmlns:w="http://schemas.openxmlformats.org/wordprocessingml/2006/main" w:type="gramStart"/>
      <w:r xmlns:w="http://schemas.openxmlformats.org/wordprocessingml/2006/main">
        <w:rPr>
          <w:rFonts w:ascii="Arial" w:hAnsi="Arial"/>
        </w:rPr>
        <w:t xml:space="preserve">أطفال </w:t>
      </w:r>
      <w:proofErr xmlns:w="http://schemas.openxmlformats.org/wordprocessingml/2006/main" w:type="gramEnd"/>
      <w:r xmlns:w="http://schemas.openxmlformats.org/wordprocessingml/2006/main">
        <w:rPr>
          <w:rFonts w:ascii="Arial" w:hAnsi="Arial"/>
        </w:rPr>
        <w:t xml:space="preserve">من مختلف الأعمار. قد يكونون رضعًا. فالسرطان لا يفرق بين فئة عمرية.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قد تكون أمًا شابة لديها </w:t>
      </w:r>
      <w:proofErr xmlns:w="http://schemas.openxmlformats.org/wordprocessingml/2006/main" w:type="gramStart"/>
      <w:r xmlns:w="http://schemas.openxmlformats.org/wordprocessingml/2006/main">
        <w:rPr>
          <w:rFonts w:ascii="Arial" w:hAnsi="Arial"/>
        </w:rPr>
        <w:t xml:space="preserve">طفلان في الثانية من عمرهما </w:t>
      </w:r>
      <w:proofErr xmlns:w="http://schemas.openxmlformats.org/wordprocessingml/2006/main" w:type="gramEnd"/>
      <w:r xmlns:w="http://schemas.openxmlformats.org/wordprocessingml/2006/main">
        <w:rPr>
          <w:rFonts w:ascii="Arial" w:hAnsi="Arial"/>
        </w:rPr>
        <w:t xml:space="preserve">، أو قد </w:t>
      </w:r>
      <w:proofErr xmlns:w="http://schemas.openxmlformats.org/wordprocessingml/2006/main" w:type="gramStart"/>
      <w:r xmlns:w="http://schemas.openxmlformats.org/wordprocessingml/2006/main">
        <w:rPr>
          <w:rFonts w:ascii="Arial" w:hAnsi="Arial"/>
        </w:rPr>
        <w:t xml:space="preserve">يكون لديها مراهقون. </w:t>
      </w:r>
      <w:proofErr xmlns:w="http://schemas.openxmlformats.org/wordprocessingml/2006/main" w:type="gramEnd"/>
      <w:r xmlns:w="http://schemas.openxmlformats.org/wordprocessingml/2006/main">
        <w:rPr>
          <w:rFonts w:ascii="Arial" w:hAnsi="Arial"/>
        </w:rPr>
        <w:t xml:space="preserve">وتختلف </w:t>
      </w:r>
      <w:proofErr xmlns:w="http://schemas.openxmlformats.org/wordprocessingml/2006/main" w:type="gramEnd"/>
      <w:r xmlns:w="http://schemas.openxmlformats.org/wordprocessingml/2006/main">
        <w:rPr>
          <w:rFonts w:ascii="Arial" w:hAnsi="Arial"/>
        </w:rPr>
        <w:t xml:space="preserve">ردود فعل الأطفال </w:t>
      </w:r>
      <w:proofErr xmlns:w="http://schemas.openxmlformats.org/wordprocessingml/2006/main" w:type="gramStart"/>
      <w:r xmlns:w="http://schemas.openxmlformats.org/wordprocessingml/2006/main">
        <w:rPr>
          <w:rFonts w:ascii="Arial" w:hAnsi="Arial"/>
        </w:rPr>
        <w:t xml:space="preserve">باختلاف الفئات العمرية، وعلى الآباء والأمهات ، كما أعتقد، </w:t>
      </w:r>
      <w:proofErr xmlns:w="http://schemas.openxmlformats.org/wordprocessingml/2006/main" w:type="gramStart"/>
      <w:r xmlns:w="http://schemas.openxmlformats.org/wordprocessingml/2006/main">
        <w:rPr>
          <w:rFonts w:ascii="Arial" w:hAnsi="Arial"/>
        </w:rPr>
        <w:t xml:space="preserve">أن </w:t>
      </w:r>
      <w:proofErr xmlns:w="http://schemas.openxmlformats.org/wordprocessingml/2006/main" w:type="gramEnd"/>
      <w:r xmlns:w="http://schemas.openxmlformats.org/wordprocessingml/2006/main">
        <w:rPr>
          <w:rFonts w:ascii="Arial" w:hAnsi="Arial"/>
        </w:rPr>
        <w:t xml:space="preserve">يكونوا مرنين نوعًا ما، للتكيف مع ردود الفعل المختلفة التي يرونها لدى أطفالهم.</w:t>
      </w:r>
    </w:p>
    <w:p w14:paraId="357B793B" w14:textId="77777777" w:rsidR="00284433" w:rsidRDefault="00284433">
      <w:pPr>
        <w:spacing w:after="0"/>
      </w:pPr>
    </w:p>
    <w:p w14:paraId="5CE68A19"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05:12</w:t>
      </w:r>
      <w:proofErr xmlns:w="http://schemas.openxmlformats.org/wordprocessingml/2006/main" w:type="gramEnd"/>
    </w:p>
    <w:p w14:paraId="134CCDBB" w14:textId="77777777" w:rsidR="00284433" w:rsidRDefault="00000000">
      <w:pPr xmlns:w="http://schemas.openxmlformats.org/wordprocessingml/2006/main">
        <w:spacing w:after="0"/>
        <w:bidi/>
      </w:pPr>
      <w:r xmlns:w="http://schemas.openxmlformats.org/wordprocessingml/2006/main">
        <w:rPr>
          <w:rFonts w:ascii="Arial" w:hAnsi="Arial"/>
        </w:rPr>
        <w:t xml:space="preserve">إنه سؤال وجيه. وأعتقد أن كلمتك، "التكيف"، هي المفتاح الحقيقي لما نعمل عليه أنا وآشلي مع العائلات، سواء كان لديهم طفل واحد أو عدة أطفال، صغارًا كانوا أم مراهقين أم بالغين، ففي النهاية، الآباء هم الأدرى بأبنائهم، أليس كذلك؟ وما أوجّه به العائلات غالبًا هو كيفية التكيف بطريقة تحافظ على شعورهم بالاستقلالية والمعرفة. الأمر لا يتعلق بتقديم إرشادات محددة، مثل " </w:t>
      </w:r>
      <w:proofErr xmlns:w="http://schemas.openxmlformats.org/wordprocessingml/2006/main" w:type="gramStart"/>
      <w:r xmlns:w="http://schemas.openxmlformats.org/wordprocessingml/2006/main">
        <w:rPr>
          <w:rFonts w:ascii="Arial" w:hAnsi="Arial"/>
        </w:rPr>
        <w:t xml:space="preserve">إليكم </w:t>
      </w:r>
      <w:proofErr xmlns:w="http://schemas.openxmlformats.org/wordprocessingml/2006/main" w:type="gramEnd"/>
      <w:r xmlns:w="http://schemas.openxmlformats.org/wordprocessingml/2006/main">
        <w:rPr>
          <w:rFonts w:ascii="Arial" w:hAnsi="Arial"/>
        </w:rPr>
        <w:t xml:space="preserve">أ، ب، ج"، أو خطة لتكونوا الآباء المثاليين </w:t>
      </w:r>
      <w:proofErr xmlns:w="http://schemas.openxmlformats.org/wordprocessingml/2006/main" w:type="gramStart"/>
      <w:r xmlns:w="http://schemas.openxmlformats.org/wordprocessingml/2006/main">
        <w:rPr>
          <w:rFonts w:ascii="Arial" w:hAnsi="Arial"/>
        </w:rPr>
        <w:t xml:space="preserve">في خضم </w:t>
      </w:r>
      <w:proofErr xmlns:w="http://schemas.openxmlformats.org/wordprocessingml/2006/main" w:type="gramEnd"/>
      <w:r xmlns:w="http://schemas.openxmlformats.org/wordprocessingml/2006/main">
        <w:rPr>
          <w:rFonts w:ascii="Arial" w:hAnsi="Arial"/>
        </w:rPr>
        <w:t xml:space="preserve">التشخيص، فمن الصعب وضع توقعات واقعية لما قد يتغير، أليس كذلك؟ كيف نُهيئ الأطفال للتغييرات؟ كيف نتقبل، وكما ذكرت أنا وآشلي، هذا الجانب تحديدًا، كيف نتقبل أننا لن نكون نفس الشخص، نفس الأب أو الأم، نفس الدور الذي كنا عليه قبل تشخيص السرطان، </w:t>
      </w:r>
      <w:proofErr xmlns:w="http://schemas.openxmlformats.org/wordprocessingml/2006/main" w:type="gramStart"/>
      <w:r xmlns:w="http://schemas.openxmlformats.org/wordprocessingml/2006/main">
        <w:rPr>
          <w:rFonts w:ascii="Arial" w:hAnsi="Arial"/>
        </w:rPr>
        <w:t xml:space="preserve">مع </w:t>
      </w:r>
      <w:proofErr xmlns:w="http://schemas.openxmlformats.org/wordprocessingml/2006/main" w:type="gramEnd"/>
      <w:r xmlns:w="http://schemas.openxmlformats.org/wordprocessingml/2006/main">
        <w:rPr>
          <w:rFonts w:ascii="Arial" w:hAnsi="Arial"/>
        </w:rPr>
        <w:t xml:space="preserve">العلم أن أطفالنا سيكونون بخير رغم ذلك؟ لذا، </w:t>
      </w:r>
      <w:proofErr xmlns:w="http://schemas.openxmlformats.org/wordprocessingml/2006/main" w:type="gramStart"/>
      <w:r xmlns:w="http://schemas.openxmlformats.org/wordprocessingml/2006/main">
        <w:rPr>
          <w:rFonts w:ascii="Arial" w:hAnsi="Arial"/>
        </w:rPr>
        <w:t xml:space="preserve">لا </w:t>
      </w:r>
      <w:proofErr xmlns:w="http://schemas.openxmlformats.org/wordprocessingml/2006/main" w:type="gramEnd"/>
      <w:r xmlns:w="http://schemas.openxmlformats.org/wordprocessingml/2006/main">
        <w:rPr>
          <w:rFonts w:ascii="Arial" w:hAnsi="Arial"/>
        </w:rPr>
        <w:t xml:space="preserve">توجد نصيحة واحدة محددة يمكنني </w:t>
      </w:r>
      <w:proofErr xmlns:w="http://schemas.openxmlformats.org/wordprocessingml/2006/main" w:type="gramStart"/>
      <w:r xmlns:w="http://schemas.openxmlformats.org/wordprocessingml/2006/main">
        <w:rPr>
          <w:rFonts w:ascii="Arial" w:hAnsi="Arial"/>
        </w:rPr>
        <w:t xml:space="preserve">تقديمها </w:t>
      </w:r>
      <w:proofErr xmlns:w="http://schemas.openxmlformats.org/wordprocessingml/2006/main" w:type="gramEnd"/>
      <w:r xmlns:w="http://schemas.openxmlformats.org/wordprocessingml/2006/main">
        <w:rPr>
          <w:rFonts w:ascii="Arial" w:hAnsi="Arial"/>
        </w:rPr>
        <w:t xml:space="preserve">. لكنني أعتقد أن ما </w:t>
      </w:r>
      <w:proofErr xmlns:w="http://schemas.openxmlformats.org/wordprocessingml/2006/main" w:type="gramStart"/>
      <w:r xmlns:w="http://schemas.openxmlformats.org/wordprocessingml/2006/main">
        <w:rPr>
          <w:rFonts w:ascii="Arial" w:hAnsi="Arial"/>
        </w:rPr>
        <w:t xml:space="preserve">يميز </w:t>
      </w:r>
      <w:proofErr xmlns:w="http://schemas.openxmlformats.org/wordprocessingml/2006/main" w:type="gramEnd"/>
      <w:r xmlns:w="http://schemas.openxmlformats.org/wordprocessingml/2006/main">
        <w:rPr>
          <w:rFonts w:ascii="Arial" w:hAnsi="Arial"/>
        </w:rPr>
        <w:t xml:space="preserve">دورنا هو أننا نعمل بشكل وثيق، وجهاً لوجه، مع الآباء والأزواج وأنا، ومع الأطفال أنفسهم في الأسرة، لمساعدة كل فرد على تعديل توقعاته وروتينه ومعتقداته حول أسرته.</w:t>
      </w:r>
    </w:p>
    <w:p w14:paraId="047D40F3" w14:textId="77777777" w:rsidR="00284433" w:rsidRDefault="00284433">
      <w:pPr>
        <w:spacing w:after="0"/>
      </w:pPr>
    </w:p>
    <w:p w14:paraId="54315EBA" w14:textId="77777777" w:rsidR="00284433" w:rsidRDefault="00000000">
      <w:pPr xmlns:w="http://schemas.openxmlformats.org/wordprocessingml/2006/main">
        <w:spacing w:after="0"/>
        <w:bidi/>
      </w:pPr>
      <w:r xmlns:w="http://schemas.openxmlformats.org/wordprocessingml/2006/main">
        <w:rPr>
          <w:rFonts w:ascii="Arial" w:hAnsi="Arial"/>
          <w:b/>
        </w:rPr>
        <w:t xml:space="preserve">د.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06:29</w:t>
      </w:r>
      <w:proofErr xmlns:w="http://schemas.openxmlformats.org/wordprocessingml/2006/main" w:type="gramEnd"/>
    </w:p>
    <w:p w14:paraId="050BE51C" w14:textId="77777777" w:rsidR="00284433" w:rsidRDefault="00000000">
      <w:pPr xmlns:w="http://schemas.openxmlformats.org/wordprocessingml/2006/main">
        <w:spacing w:after="0"/>
        <w:bidi/>
      </w:pPr>
      <w:r xmlns:w="http://schemas.openxmlformats.org/wordprocessingml/2006/main">
        <w:rPr>
          <w:rFonts w:ascii="Arial" w:hAnsi="Arial"/>
        </w:rPr>
        <w:t xml:space="preserve">لكن كيفية استجابتك لنظرة طفلك إليك كوالد </w:t>
      </w:r>
      <w:proofErr xmlns:w="http://schemas.openxmlformats.org/wordprocessingml/2006/main" w:type="gramStart"/>
      <w:r xmlns:w="http://schemas.openxmlformats.org/wordprocessingml/2006/main">
        <w:rPr>
          <w:rFonts w:ascii="Arial" w:hAnsi="Arial"/>
        </w:rPr>
        <w:t xml:space="preserve">تختلف عندما يكون </w:t>
      </w:r>
      <w:proofErr xmlns:w="http://schemas.openxmlformats.org/wordprocessingml/2006/main" w:type="gramStart"/>
      <w:r xmlns:w="http://schemas.openxmlformats.org/wordprocessingml/2006/main">
        <w:rPr>
          <w:rFonts w:ascii="Arial" w:hAnsi="Arial"/>
        </w:rPr>
        <w:t xml:space="preserve">عمره سنتين </w:t>
      </w:r>
      <w:proofErr xmlns:w="http://schemas.openxmlformats.org/wordprocessingml/2006/main" w:type="gramEnd"/>
      <w:r xmlns:w="http://schemas.openxmlformats.org/wordprocessingml/2006/main">
        <w:rPr>
          <w:rFonts w:ascii="Arial" w:hAnsi="Arial"/>
        </w:rPr>
        <w:t xml:space="preserve">عنها عندما يكون </w:t>
      </w:r>
      <w:proofErr xmlns:w="http://schemas.openxmlformats.org/wordprocessingml/2006/main" w:type="gramStart"/>
      <w:r xmlns:w="http://schemas.openxmlformats.org/wordprocessingml/2006/main">
        <w:rPr>
          <w:rFonts w:ascii="Arial" w:hAnsi="Arial"/>
        </w:rPr>
        <w:t xml:space="preserve">عمره عشر سنوات . </w:t>
      </w:r>
      <w:proofErr xmlns:w="http://schemas.openxmlformats.org/wordprocessingml/2006/main" w:type="gramEnd"/>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قد تكون والدًا وتعرف طفلك جيدًا، لكن هناك أمورًا قد لا تشعر بالراحة حيالها. كيف تتحدث مع طفل صغير عن إصابة والدته بالسرطان، أو تساقط شعرها، أو </w:t>
      </w:r>
      <w:proofErr xmlns:w="http://schemas.openxmlformats.org/wordprocessingml/2006/main" w:type="gramStart"/>
      <w:r xmlns:w="http://schemas.openxmlformats.org/wordprocessingml/2006/main">
        <w:rPr>
          <w:rFonts w:ascii="Arial" w:hAnsi="Arial"/>
        </w:rPr>
        <w:t xml:space="preserve">مرضها </w:t>
      </w:r>
      <w:proofErr xmlns:w="http://schemas.openxmlformats.org/wordprocessingml/2006/main" w:type="gramEnd"/>
      <w:r xmlns:w="http://schemas.openxmlformats.org/wordprocessingml/2006/main">
        <w:rPr>
          <w:rFonts w:ascii="Arial" w:hAnsi="Arial"/>
        </w:rPr>
        <w:t xml:space="preserve">، أو عدم قدرتها على إجراء عملية جراحية، أو عدم قدرتها على احتضانه؟ وكيف تتعامل مع هذه الأمور وفقًا لعمر الطفل ومرحلته النمائية؟</w:t>
      </w:r>
    </w:p>
    <w:p w14:paraId="346106FD" w14:textId="77777777" w:rsidR="00284433" w:rsidRDefault="00284433">
      <w:pPr>
        <w:spacing w:after="0"/>
      </w:pPr>
    </w:p>
    <w:p w14:paraId="0955EB02" w14:textId="77777777" w:rsidR="00284433" w:rsidRDefault="00000000">
      <w:pPr xmlns:w="http://schemas.openxmlformats.org/wordprocessingml/2006/main">
        <w:spacing w:after="0"/>
        <w:bidi/>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07:09</w:t>
      </w:r>
      <w:proofErr xmlns:w="http://schemas.openxmlformats.org/wordprocessingml/2006/main" w:type="gramEnd"/>
    </w:p>
    <w:p w14:paraId="40257010" w14:textId="77777777" w:rsidR="00284433"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موضوع </w:t>
      </w:r>
      <w:proofErr xmlns:w="http://schemas.openxmlformats.org/wordprocessingml/2006/main" w:type="gramEnd"/>
      <w:r xmlns:w="http://schemas.openxmlformats.org/wordprocessingml/2006/main">
        <w:rPr>
          <w:rFonts w:ascii="Arial" w:hAnsi="Arial"/>
        </w:rPr>
        <w:t xml:space="preserve">التواصل، سواءً كان ذلك رغم الضغوط أو البعد. أعلم أننا تطرقنا إلى هذا الموضوع قليلًا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الحلقة السابقة من البودكاست، لكننا نتحدث تحديدًا عن الأطفال الصغار، وتحديدًا من عمر يوم إلى خمس سنوات. هؤلاء الرضع والأطفال الصغار في مرحلة ما قبل المدرسة، آباؤهم </w:t>
      </w:r>
      <w:proofErr xmlns:w="http://schemas.openxmlformats.org/wordprocessingml/2006/main" w:type="gramStart"/>
      <w:r xmlns:w="http://schemas.openxmlformats.org/wordprocessingml/2006/main">
        <w:rPr>
          <w:rFonts w:ascii="Arial" w:hAnsi="Arial"/>
        </w:rPr>
        <w:t xml:space="preserve">هم </w:t>
      </w:r>
      <w:proofErr xmlns:w="http://schemas.openxmlformats.org/wordprocessingml/2006/main" w:type="gramEnd"/>
      <w:r xmlns:w="http://schemas.openxmlformats.org/wordprocessingml/2006/main">
        <w:rPr>
          <w:rFonts w:ascii="Arial" w:hAnsi="Arial"/>
        </w:rPr>
        <w:t xml:space="preserve">عالمهم، هم سندهم ومصدر استقرارهم. وهذا يعني أنه عندما يهتز شعور </w:t>
      </w:r>
      <w:proofErr xmlns:w="http://schemas.openxmlformats.org/wordprocessingml/2006/main" w:type="gramStart"/>
      <w:r xmlns:w="http://schemas.openxmlformats.org/wordprocessingml/2006/main">
        <w:rPr>
          <w:rFonts w:ascii="Arial" w:hAnsi="Arial"/>
        </w:rPr>
        <w:t xml:space="preserve">الوالدين </w:t>
      </w:r>
      <w:proofErr xmlns:w="http://schemas.openxmlformats.org/wordprocessingml/2006/main" w:type="gramEnd"/>
      <w:r xmlns:w="http://schemas.openxmlformats.org/wordprocessingml/2006/main">
        <w:rPr>
          <w:rFonts w:ascii="Arial" w:hAnsi="Arial"/>
        </w:rPr>
        <w:t xml:space="preserve">بالاستقرار، يتكيف الأطفال ويتفاعلون مع ذلك. لذا، </w:t>
      </w:r>
      <w:proofErr xmlns:w="http://schemas.openxmlformats.org/wordprocessingml/2006/main" w:type="gramStart"/>
      <w:r xmlns:w="http://schemas.openxmlformats.org/wordprocessingml/2006/main">
        <w:rPr>
          <w:rFonts w:ascii="Arial" w:hAnsi="Arial"/>
        </w:rPr>
        <w:t xml:space="preserve">عندما </w:t>
      </w:r>
      <w:proofErr xmlns:w="http://schemas.openxmlformats.org/wordprocessingml/2006/main" w:type="gramEnd"/>
      <w:r xmlns:w="http://schemas.openxmlformats.org/wordprocessingml/2006/main">
        <w:rPr>
          <w:rFonts w:ascii="Arial" w:hAnsi="Arial"/>
        </w:rPr>
        <w:t xml:space="preserve">أعمل مع العائلات على كيفية تعزيز هذا التواصل، نتحدث كثيرًا عن الارتباط. نتحدث كثيرًا عن معنى الارتباط الآمن والإيجابي </w:t>
      </w:r>
      <w:proofErr xmlns:w="http://schemas.openxmlformats.org/wordprocessingml/2006/main" w:type="gramStart"/>
      <w:r xmlns:w="http://schemas.openxmlformats.org/wordprocessingml/2006/main">
        <w:rPr>
          <w:rFonts w:ascii="Arial" w:hAnsi="Arial"/>
        </w:rPr>
        <w:t xml:space="preserve">مع </w:t>
      </w:r>
      <w:proofErr xmlns:w="http://schemas.openxmlformats.org/wordprocessingml/2006/main" w:type="gramEnd"/>
      <w:r xmlns:w="http://schemas.openxmlformats.org/wordprocessingml/2006/main">
        <w:rPr>
          <w:rFonts w:ascii="Arial" w:hAnsi="Arial"/>
        </w:rPr>
        <w:t xml:space="preserve">الطفل. على سبيل المثال، إذا لم تتمكن من اللعب مع أطفالك بالطريقة المعتادة، أو لم تتمكن من حضور تدريبات كرة القدم أو توصيلهم إلى </w:t>
      </w:r>
      <w:proofErr xmlns:w="http://schemas.openxmlformats.org/wordprocessingml/2006/main" w:type="gramStart"/>
      <w:r xmlns:w="http://schemas.openxmlformats.org/wordprocessingml/2006/main">
        <w:rPr>
          <w:rFonts w:ascii="Arial" w:hAnsi="Arial"/>
        </w:rPr>
        <w:t xml:space="preserve">الحضانة </w:t>
      </w:r>
      <w:proofErr xmlns:w="http://schemas.openxmlformats.org/wordprocessingml/2006/main" w:type="gramEnd"/>
      <w:r xmlns:w="http://schemas.openxmlformats.org/wordprocessingml/2006/main">
        <w:rPr>
          <w:rFonts w:ascii="Arial" w:hAnsi="Arial"/>
        </w:rPr>
        <w:t xml:space="preserve">، نتحدث عن طرق للحفاظ على مشاعر التواصل. أعلم أنني تحدثتُ في المرة الماضية عن </w:t>
      </w:r>
      <w:proofErr xmlns:w="http://schemas.openxmlformats.org/wordprocessingml/2006/main" w:type="gramStart"/>
      <w:r xmlns:w="http://schemas.openxmlformats.org/wordprocessingml/2006/main">
        <w:rPr>
          <w:rFonts w:ascii="Arial" w:hAnsi="Arial"/>
        </w:rPr>
        <w:t xml:space="preserve">التواصل، </w:t>
      </w:r>
      <w:proofErr xmlns:w="http://schemas.openxmlformats.org/wordprocessingml/2006/main" w:type="gramEnd"/>
      <w:r xmlns:w="http://schemas.openxmlformats.org/wordprocessingml/2006/main">
        <w:rPr>
          <w:rFonts w:ascii="Arial" w:hAnsi="Arial"/>
        </w:rPr>
        <w:t xml:space="preserve">وكان للدببة دورٌ بسيط. ولمن لا يعرف معناها، فهي عبارة عن شيء ملموس. في هذه الحالة، أستخدم دمى الدببة. نعطي واحدةً للوالد </w:t>
      </w:r>
      <w:proofErr xmlns:w="http://schemas.openxmlformats.org/wordprocessingml/2006/main" w:type="gramStart"/>
      <w:r xmlns:w="http://schemas.openxmlformats.org/wordprocessingml/2006/main">
        <w:rPr>
          <w:rFonts w:ascii="Arial" w:hAnsi="Arial"/>
        </w:rPr>
        <w:t xml:space="preserve">وواحدةً </w:t>
      </w:r>
      <w:proofErr xmlns:w="http://schemas.openxmlformats.org/wordprocessingml/2006/main" w:type="gramEnd"/>
      <w:r xmlns:w="http://schemas.openxmlformats.org/wordprocessingml/2006/main">
        <w:rPr>
          <w:rFonts w:ascii="Arial" w:hAnsi="Arial"/>
        </w:rPr>
        <w:t xml:space="preserve">للطفل في العائلة. ورغم أن الأمر قد يبدو بسيطًا أو غير مفيد من وجهة نظر الكبار، إلا أنه بالنسبة للطفل، يُعدّ هذا أسلوبًا سحريًا </w:t>
      </w:r>
      <w:proofErr xmlns:w="http://schemas.openxmlformats.org/wordprocessingml/2006/main" w:type="gramStart"/>
      <w:r xmlns:w="http://schemas.openxmlformats.org/wordprocessingml/2006/main">
        <w:rPr>
          <w:rFonts w:ascii="Arial" w:hAnsi="Arial"/>
        </w:rPr>
        <w:t xml:space="preserve">قائمًا على اللعب </w:t>
      </w:r>
      <w:proofErr xmlns:w="http://schemas.openxmlformats.org/wordprocessingml/2006/main" w:type="gramEnd"/>
      <w:r xmlns:w="http://schemas.openxmlformats.org/wordprocessingml/2006/main">
        <w:rPr>
          <w:rFonts w:ascii="Arial" w:hAnsi="Arial"/>
        </w:rPr>
        <w:t xml:space="preserve">ليشعر بالترابط مع والديه، أليس كذلك؟ ويمكن تطبيق هذه الأمور منذ بداية تشخيص إصابة أحد أفراد العائلة بالسرطان، أليس كذلك؟ لنقول، بصفتي أحد الوالدين، أعرف أن علاقتنا ستكون متوترة. أعرف أنه ستكون هناك أوقات لا أستطيع </w:t>
      </w:r>
      <w:proofErr xmlns:w="http://schemas.openxmlformats.org/wordprocessingml/2006/main" w:type="gramStart"/>
      <w:r xmlns:w="http://schemas.openxmlformats.org/wordprocessingml/2006/main">
        <w:rPr>
          <w:rFonts w:ascii="Arial" w:hAnsi="Arial"/>
        </w:rPr>
        <w:t xml:space="preserve">فيها </w:t>
      </w:r>
      <w:proofErr xmlns:w="http://schemas.openxmlformats.org/wordprocessingml/2006/main" w:type="gramEnd"/>
      <w:r xmlns:w="http://schemas.openxmlformats.org/wordprocessingml/2006/main">
        <w:rPr>
          <w:rFonts w:ascii="Arial" w:hAnsi="Arial"/>
        </w:rPr>
        <w:t xml:space="preserve">التواجد أو القيام بالأشياء التي أرغب بها، وهناك طرق بسيطة تُمكننا من الشعور بالترابط والقرب من بعضنا البعض، حتى وإن لم أشعر بنفس الأدوار، أليس كذلك؟ لذا، فهذا شيء يمكن استخدامه. أقصد، تحديدًا للفئة العمرية من صفر إلى خمس سنوات، ولكني أنصح به لجميع الأعمار حتى سن المراهقة أيضًا. لأنهم، كما تعلمون، في نهاية المطاف، ما زالوا بحاجة إلى والديهم، أليس كذلك؟ وما زالوا يرغبون في الشعور بالقرب منهم. هذا مثال محدد. ولكن يمكنني الاستمرار في ذكر أمثلة أخرى.</w:t>
      </w:r>
    </w:p>
    <w:p w14:paraId="7748E276" w14:textId="77777777" w:rsidR="00284433" w:rsidRDefault="00284433">
      <w:pPr>
        <w:spacing w:after="0"/>
      </w:pPr>
    </w:p>
    <w:p w14:paraId="4224C21A"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09:04</w:t>
      </w:r>
      <w:proofErr xmlns:w="http://schemas.openxmlformats.org/wordprocessingml/2006/main" w:type="gramEnd"/>
    </w:p>
    <w:p w14:paraId="17373564" w14:textId="77777777" w:rsidR="00284433"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حسنًا </w:t>
      </w:r>
      <w:proofErr xmlns:w="http://schemas.openxmlformats.org/wordprocessingml/2006/main" w:type="gramEnd"/>
      <w:r xmlns:w="http://schemas.openxmlformats.org/wordprocessingml/2006/main">
        <w:rPr>
          <w:rFonts w:ascii="Arial" w:hAnsi="Arial"/>
        </w:rPr>
        <w:t xml:space="preserve">، هذا مفيد جدًا. وآشلي، إذا كنتِ تعرفين أحد الوالدين مريضًا ولا تستطيعين القيام بكل شيء، ليس فقط رعاية الأطفال، بل أيضًا إعداد الطعام. ما هي بعض الأمور العملية التي يمكنكِ فعلها، أو تقديم النصح لأحد الوالدين لتمكينه من الاستمرار في أداء مهامه وإنجازها، مثل غسل </w:t>
      </w:r>
      <w:proofErr xmlns:w="http://schemas.openxmlformats.org/wordprocessingml/2006/main" w:type="gramStart"/>
      <w:r xmlns:w="http://schemas.openxmlformats.org/wordprocessingml/2006/main">
        <w:rPr>
          <w:rFonts w:ascii="Arial" w:hAnsi="Arial"/>
        </w:rPr>
        <w:t xml:space="preserve">الملابس و...</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إلخ </w:t>
      </w:r>
      <w:proofErr xmlns:w="http://schemas.openxmlformats.org/wordprocessingml/2006/main" w:type="spellEnd"/>
      <w:r xmlns:w="http://schemas.openxmlformats.org/wordprocessingml/2006/main">
        <w:rPr>
          <w:rFonts w:ascii="Arial" w:hAnsi="Arial"/>
        </w:rPr>
        <w:t xml:space="preserve">، إلخ. كما تعلم، هناك الكثير </w:t>
      </w:r>
      <w:proofErr xmlns:w="http://schemas.openxmlformats.org/wordprocessingml/2006/main" w:type="gramStart"/>
      <w:r xmlns:w="http://schemas.openxmlformats.org/wordprocessingml/2006/main">
        <w:rPr>
          <w:rFonts w:ascii="Arial" w:hAnsi="Arial"/>
        </w:rPr>
        <w:t xml:space="preserve">من مهام </w:t>
      </w:r>
      <w:proofErr xmlns:w="http://schemas.openxmlformats.org/wordprocessingml/2006/main" w:type="gramEnd"/>
      <w:r xmlns:w="http://schemas.openxmlformats.org/wordprocessingml/2006/main">
        <w:rPr>
          <w:rFonts w:ascii="Arial" w:hAnsi="Arial"/>
        </w:rPr>
        <w:t xml:space="preserve">الحياة اليومية التي </w:t>
      </w:r>
      <w:proofErr xmlns:w="http://schemas.openxmlformats.org/wordprocessingml/2006/main" w:type="gramStart"/>
      <w:r xmlns:w="http://schemas.openxmlformats.org/wordprocessingml/2006/main">
        <w:rPr>
          <w:rFonts w:ascii="Arial" w:hAnsi="Arial"/>
        </w:rPr>
        <w:t xml:space="preserve">يجب </w:t>
      </w:r>
      <w:proofErr xmlns:w="http://schemas.openxmlformats.org/wordprocessingml/2006/main" w:type="gramEnd"/>
      <w:r xmlns:w="http://schemas.openxmlformats.org/wordprocessingml/2006/main">
        <w:rPr>
          <w:rFonts w:ascii="Arial" w:hAnsi="Arial"/>
        </w:rPr>
        <w:t xml:space="preserve">القيام بها كوالد، وقد لا تكون مستعدًا لها.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عليك </w:t>
      </w:r>
      <w:proofErr xmlns:w="http://schemas.openxmlformats.org/wordprocessingml/2006/main" w:type="gramStart"/>
      <w:r xmlns:w="http://schemas.openxmlformats.org/wordprocessingml/2006/main">
        <w:rPr>
          <w:rFonts w:ascii="Arial" w:hAnsi="Arial"/>
        </w:rPr>
        <w:t xml:space="preserve">إيجاد </w:t>
      </w:r>
      <w:proofErr xmlns:w="http://schemas.openxmlformats.org/wordprocessingml/2006/main" w:type="gramEnd"/>
      <w:r xmlns:w="http://schemas.openxmlformats.org/wordprocessingml/2006/main">
        <w:rPr>
          <w:rFonts w:ascii="Arial" w:hAnsi="Arial"/>
        </w:rPr>
        <w:t xml:space="preserve">بعض الخيارات. ما هي هذه الخيارات؟</w:t>
      </w:r>
    </w:p>
    <w:p w14:paraId="3C07FDEB" w14:textId="77777777" w:rsidR="00284433" w:rsidRDefault="00284433">
      <w:pPr>
        <w:spacing w:after="0"/>
      </w:pPr>
    </w:p>
    <w:p w14:paraId="19A4E9E1"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09:41</w:t>
      </w:r>
      <w:proofErr xmlns:w="http://schemas.openxmlformats.org/wordprocessingml/2006/main" w:type="gramEnd"/>
    </w:p>
    <w:p w14:paraId="66AD177B" w14:textId="77777777" w:rsidR="00284433" w:rsidRDefault="00000000">
      <w:pPr xmlns:w="http://schemas.openxmlformats.org/wordprocessingml/2006/main">
        <w:spacing w:after="0"/>
        <w:bidi/>
      </w:pPr>
      <w:r xmlns:w="http://schemas.openxmlformats.org/wordprocessingml/2006/main">
        <w:rPr>
          <w:rFonts w:ascii="Arial" w:hAnsi="Arial"/>
        </w:rPr>
        <w:t xml:space="preserve">لذا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أعتقد أن ما أودّ التطرق إليه هو الجانب العاطفي لما تتحدث عنه، حيث ينتاب الآباء شعورٌ كبيرٌ بالذنب عندما يعجزون عن أداء مسؤولياتهم المعتادة. وهذا أمرٌ بالغ الأهمية، ونتناوله باستمرار، وهو كيفية التغلب على هذا الشعور بالذنب، وعدم اعتباره فشلاً كوالد، أو ذنباً ارتكبته. أنت تعلم أن </w:t>
      </w:r>
      <w:proofErr xmlns:w="http://schemas.openxmlformats.org/wordprocessingml/2006/main" w:type="gramStart"/>
      <w:r xmlns:w="http://schemas.openxmlformats.org/wordprocessingml/2006/main">
        <w:rPr>
          <w:rFonts w:ascii="Arial" w:hAnsi="Arial"/>
        </w:rPr>
        <w:t xml:space="preserve">هذا </w:t>
      </w:r>
      <w:proofErr xmlns:w="http://schemas.openxmlformats.org/wordprocessingml/2006/main" w:type="gramEnd"/>
      <w:r xmlns:w="http://schemas.openxmlformats.org/wordprocessingml/2006/main">
        <w:rPr>
          <w:rFonts w:ascii="Arial" w:hAnsi="Arial"/>
        </w:rPr>
        <w:t xml:space="preserve">أمرٌ يحدث لك، وليس شيئاً اخترته. يحدث هذا، كما أقول دائماً، دون موافقتك. ليس لديك خيارٌ يُذكر في هذا، أليس كذلك؟ عليك </w:t>
      </w:r>
      <w:proofErr xmlns:w="http://schemas.openxmlformats.org/wordprocessingml/2006/main" w:type="gramStart"/>
      <w:r xmlns:w="http://schemas.openxmlformats.org/wordprocessingml/2006/main">
        <w:rPr>
          <w:rFonts w:ascii="Arial" w:hAnsi="Arial"/>
        </w:rPr>
        <w:t xml:space="preserve">الذهاب </w:t>
      </w:r>
      <w:proofErr xmlns:w="http://schemas.openxmlformats.org/wordprocessingml/2006/main" w:type="gramEnd"/>
      <w:r xmlns:w="http://schemas.openxmlformats.org/wordprocessingml/2006/main">
        <w:rPr>
          <w:rFonts w:ascii="Arial" w:hAnsi="Arial"/>
        </w:rPr>
        <w:t xml:space="preserve">إلى مواعيدك الطبية، عليك </w:t>
      </w:r>
      <w:proofErr xmlns:w="http://schemas.openxmlformats.org/wordprocessingml/2006/main" w:type="gramStart"/>
      <w:r xmlns:w="http://schemas.openxmlformats.org/wordprocessingml/2006/main">
        <w:rPr>
          <w:rFonts w:ascii="Arial" w:hAnsi="Arial"/>
        </w:rPr>
        <w:t xml:space="preserve">الحضور </w:t>
      </w:r>
      <w:proofErr xmlns:w="http://schemas.openxmlformats.org/wordprocessingml/2006/main" w:type="gramEnd"/>
      <w:r xmlns:w="http://schemas.openxmlformats.org/wordprocessingml/2006/main">
        <w:rPr>
          <w:rFonts w:ascii="Arial" w:hAnsi="Arial"/>
        </w:rPr>
        <w:t xml:space="preserve">يومياً لتتحسن، لتجتاز هذه المرحلة من رحلتك.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قد يكون الجانب العملي صعباً للغاية. لدينا </w:t>
      </w:r>
      <w:proofErr xmlns:w="http://schemas.openxmlformats.org/wordprocessingml/2006/main" w:type="gramStart"/>
      <w:r xmlns:w="http://schemas.openxmlformats.org/wordprocessingml/2006/main">
        <w:rPr>
          <w:rFonts w:ascii="Arial" w:hAnsi="Arial"/>
        </w:rPr>
        <w:t xml:space="preserve">برامج </w:t>
      </w:r>
      <w:proofErr xmlns:w="http://schemas.openxmlformats.org/wordprocessingml/2006/main" w:type="gramEnd"/>
      <w:r xmlns:w="http://schemas.openxmlformats.org/wordprocessingml/2006/main">
        <w:rPr>
          <w:rFonts w:ascii="Arial" w:hAnsi="Arial"/>
        </w:rPr>
        <w:t xml:space="preserve">رائعة في مجتمعنا هنا في هاميلتون، مثل برنامج مساعدة مرضى السرطان، لكن الأمور </w:t>
      </w:r>
      <w:proofErr xmlns:w="http://schemas.openxmlformats.org/wordprocessingml/2006/main" w:type="gramStart"/>
      <w:r xmlns:w="http://schemas.openxmlformats.org/wordprocessingml/2006/main">
        <w:rPr>
          <w:rFonts w:ascii="Arial" w:hAnsi="Arial"/>
        </w:rPr>
        <w:t xml:space="preserve">اليومية </w:t>
      </w:r>
      <w:proofErr xmlns:w="http://schemas.openxmlformats.org/wordprocessingml/2006/main" w:type="gramEnd"/>
      <w:r xmlns:w="http://schemas.openxmlformats.org/wordprocessingml/2006/main">
        <w:rPr>
          <w:rFonts w:ascii="Arial" w:hAnsi="Arial"/>
        </w:rPr>
        <w:t xml:space="preserve">، حتى التنقلات، مثلاً، كيف تصل إلى مواعيدك الطبية وتعود منها؟ من سيجلس معك في غرفة الانتظار؟ إذا كان لديك أطفال صغار، فهل يوجد شخص آخر يمكنه مرافقة المريض أثناء رعاية أحدهم لهؤلاء الأطفال، أو عند نزولهم من الحافلة؟ هذه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الأمور </w:t>
      </w:r>
      <w:proofErr xmlns:w="http://schemas.openxmlformats.org/wordprocessingml/2006/main" w:type="gramStart"/>
      <w:r xmlns:w="http://schemas.openxmlformats.org/wordprocessingml/2006/main">
        <w:rPr>
          <w:rFonts w:ascii="Arial" w:hAnsi="Arial"/>
        </w:rPr>
        <w:t xml:space="preserve">قد </w:t>
      </w:r>
      <w:proofErr xmlns:w="http://schemas.openxmlformats.org/wordprocessingml/2006/main" w:type="gramEnd"/>
      <w:r xmlns:w="http://schemas.openxmlformats.org/wordprocessingml/2006/main">
        <w:rPr>
          <w:rFonts w:ascii="Arial" w:hAnsi="Arial"/>
        </w:rPr>
        <w:t xml:space="preserve">تصبح مرهقة للغاية بسرعة.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نقوم بالكثير من </w:t>
      </w:r>
      <w:proofErr xmlns:w="http://schemas.openxmlformats.org/wordprocessingml/2006/main" w:type="gramStart"/>
      <w:r xmlns:w="http://schemas.openxmlformats.org/wordprocessingml/2006/main">
        <w:rPr>
          <w:rFonts w:ascii="Arial" w:hAnsi="Arial"/>
        </w:rPr>
        <w:t xml:space="preserve">التخطيط العملي مع</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مع </w:t>
      </w:r>
      <w:proofErr xmlns:w="http://schemas.openxmlformats.org/wordprocessingml/2006/main" w:type="spellEnd"/>
      <w:r xmlns:w="http://schemas.openxmlformats.org/wordprocessingml/2006/main">
        <w:rPr>
          <w:rFonts w:ascii="Arial" w:hAnsi="Arial"/>
        </w:rPr>
        <w:t xml:space="preserve">مرضانا. نقوم بالكثير من ذلك. نوعًا ما، من هم الأشخاص الذين يمكنك الاتصال بهم؟ حتى مجرد معرفة كيفية طلب المساعدة أمر بالغ الأهمية، وهو ما يواجه الكثير من الشباب صعوبة فيه، فهم ليسوا معتادين على طلب المساعدة، أو الحاجة إلى سؤال قريبك الذي </w:t>
      </w:r>
      <w:proofErr xmlns:w="http://schemas.openxmlformats.org/wordprocessingml/2006/main" w:type="spellStart"/>
      <w:r xmlns:w="http://schemas.openxmlformats.org/wordprocessingml/2006/main">
        <w:rPr>
          <w:rFonts w:ascii="Arial" w:hAnsi="Arial"/>
        </w:rPr>
        <w:t xml:space="preserve">قد </w:t>
      </w:r>
      <w:proofErr xmlns:w="http://schemas.openxmlformats.org/wordprocessingml/2006/main" w:type="spellEnd"/>
      <w:r xmlns:w="http://schemas.openxmlformats.org/wordprocessingml/2006/main">
        <w:rPr>
          <w:rFonts w:ascii="Arial" w:hAnsi="Arial"/>
        </w:rPr>
        <w:t xml:space="preserve">يكون على بُعد ساعة، لكننا نحتاجك حقًا أن تأتي ساعة إضافية هذا الأسبوع.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فإن ممارسة هذه المهارات يمكن أن تكون </w:t>
      </w:r>
      <w:proofErr xmlns:w="http://schemas.openxmlformats.org/wordprocessingml/2006/main" w:type="gramStart"/>
      <w:r xmlns:w="http://schemas.openxmlformats.org/wordprocessingml/2006/main">
        <w:rPr>
          <w:rFonts w:ascii="Arial" w:hAnsi="Arial"/>
        </w:rPr>
        <w:t xml:space="preserve">مفيدة للغاية </w:t>
      </w:r>
      <w:proofErr xmlns:w="http://schemas.openxmlformats.org/wordprocessingml/2006/main" w:type="gramEnd"/>
      <w:r xmlns:w="http://schemas.openxmlformats.org/wordprocessingml/2006/main">
        <w:rPr>
          <w:rFonts w:ascii="Arial" w:hAnsi="Arial"/>
        </w:rPr>
        <w:t xml:space="preserve">.</w:t>
      </w:r>
    </w:p>
    <w:p w14:paraId="196AB31C" w14:textId="77777777" w:rsidR="00284433" w:rsidRDefault="00284433">
      <w:pPr>
        <w:spacing w:after="0"/>
      </w:pPr>
    </w:p>
    <w:p w14:paraId="2D660274"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11:11</w:t>
      </w:r>
      <w:proofErr xmlns:w="http://schemas.openxmlformats.org/wordprocessingml/2006/main" w:type="gramEnd"/>
    </w:p>
    <w:p w14:paraId="3D78E858" w14:textId="77777777" w:rsidR="00284433" w:rsidRDefault="00000000">
      <w:pPr xmlns:w="http://schemas.openxmlformats.org/wordprocessingml/2006/main">
        <w:spacing w:after="0"/>
        <w:bidi/>
      </w:pPr>
      <w:r xmlns:w="http://schemas.openxmlformats.org/wordprocessingml/2006/main">
        <w:rPr>
          <w:rFonts w:ascii="Arial" w:hAnsi="Arial"/>
        </w:rPr>
        <w:t xml:space="preserve">لا أقتصر الأمر على الشباب فقط. أعتقد أن كبار السن أيضاً لا يحبون طلب المساعدة، فقد اعتادوا على الاستقلالية في حياتهم، وتسير شؤون المنزل وفق نظام معين، وربما يشعرون بعدم الارتياح لوجود أشخاص آخرين لمساعدتهم، ليس فقط بسبب الشعور بالذنب، بل ربما لا يشعرون بالراحة حتى في دخول أي شخص آخر إلى منزلهم إلا إذا كان لديهم قريب أو صديق مقرب أو جار يشعرون بالراحة التامة معه.</w:t>
      </w:r>
    </w:p>
    <w:p w14:paraId="62764764" w14:textId="77777777" w:rsidR="00284433" w:rsidRDefault="00284433">
      <w:pPr>
        <w:spacing w:after="0"/>
      </w:pPr>
    </w:p>
    <w:p w14:paraId="6E9DB5D8"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11:33</w:t>
      </w:r>
      <w:proofErr xmlns:w="http://schemas.openxmlformats.org/wordprocessingml/2006/main" w:type="gramEnd"/>
    </w:p>
    <w:p w14:paraId="33561C9A" w14:textId="77777777" w:rsidR="00284433" w:rsidRDefault="00000000">
      <w:pPr xmlns:w="http://schemas.openxmlformats.org/wordprocessingml/2006/main">
        <w:spacing w:after="0"/>
        <w:bidi/>
      </w:pPr>
      <w:r xmlns:w="http://schemas.openxmlformats.org/wordprocessingml/2006/main">
        <w:rPr>
          <w:rFonts w:ascii="Arial" w:hAnsi="Arial"/>
        </w:rPr>
        <w:t xml:space="preserve">نعم، ولذا أحيانًا يكون من المفيد استكشاف تلك الروابط غير المتوقعة التي لا تكون متاحة دائمًا، ليس بالضرورة أشخاصًا مثل أجدادك الذين يتناولون العشاء معك أسبوعيًا، ولكن هل هم موجودون حقًا؟ هل هناك جيران أو أشخاص في المدرسة يمكنهم، كما تعلم، مرافقة طفلك إلى الحافلة أو اصطحابه من موقف الحافلات، تلك الروابط الصغيرة التي ربما لم تُعزز من قبل. كيف نبني هذه الروابط للمساعدة في جانب التربية؟ ثم، كما تعلم، أحيانًا أقول للناس، ربما تشترون أطباقًا ورقية للاستخدام مرة واحدة، أليس كذلك؟ </w:t>
      </w:r>
      <w:proofErr xmlns:w="http://schemas.openxmlformats.org/wordprocessingml/2006/main" w:type="gramStart"/>
      <w:r xmlns:w="http://schemas.openxmlformats.org/wordprocessingml/2006/main">
        <w:rPr>
          <w:rFonts w:ascii="Arial" w:hAnsi="Arial"/>
        </w:rPr>
        <w:t xml:space="preserve">إذا </w:t>
      </w:r>
      <w:proofErr xmlns:w="http://schemas.openxmlformats.org/wordprocessingml/2006/main" w:type="gramEnd"/>
      <w:r xmlns:w="http://schemas.openxmlformats.org/wordprocessingml/2006/main">
        <w:rPr>
          <w:rFonts w:ascii="Arial" w:hAnsi="Arial"/>
        </w:rPr>
        <w:t xml:space="preserve">كنتم لا تستطيعون تحمل تكلفة الأطباق الورقية، فهي </w:t>
      </w:r>
      <w:proofErr xmlns:w="http://schemas.openxmlformats.org/wordprocessingml/2006/main" w:type="gramStart"/>
      <w:r xmlns:w="http://schemas.openxmlformats.org/wordprocessingml/2006/main">
        <w:rPr>
          <w:rFonts w:ascii="Arial" w:hAnsi="Arial"/>
        </w:rPr>
        <w:t xml:space="preserve">لا تحتاج </w:t>
      </w:r>
      <w:proofErr xmlns:w="http://schemas.openxmlformats.org/wordprocessingml/2006/main" w:type="gramEnd"/>
      <w:r xmlns:w="http://schemas.openxmlformats.org/wordprocessingml/2006/main">
        <w:rPr>
          <w:rFonts w:ascii="Arial" w:hAnsi="Arial"/>
        </w:rPr>
        <w:t xml:space="preserve">إلى تنظيف. أين هي تلك المجالات التي يمكننا فيها تبسيط </w:t>
      </w:r>
      <w:proofErr xmlns:w="http://schemas.openxmlformats.org/wordprocessingml/2006/main" w:type="gramStart"/>
      <w:r xmlns:w="http://schemas.openxmlformats.org/wordprocessingml/2006/main">
        <w:rPr>
          <w:rFonts w:ascii="Arial" w:hAnsi="Arial"/>
        </w:rPr>
        <w:t xml:space="preserve">الأمور يوميًا </w:t>
      </w:r>
      <w:proofErr xmlns:w="http://schemas.openxmlformats.org/wordprocessingml/2006/main" w:type="gramEnd"/>
      <w:r xmlns:w="http://schemas.openxmlformats.org/wordprocessingml/2006/main">
        <w:rPr>
          <w:rFonts w:ascii="Arial" w:hAnsi="Arial"/>
        </w:rPr>
        <w:t xml:space="preserve">، بحيث نوفر طاقتنا. إنه أمر أقل عليكم </w:t>
      </w:r>
      <w:proofErr xmlns:w="http://schemas.openxmlformats.org/wordprocessingml/2006/main" w:type="gramStart"/>
      <w:r xmlns:w="http://schemas.openxmlformats.org/wordprocessingml/2006/main">
        <w:rPr>
          <w:rFonts w:ascii="Arial" w:hAnsi="Arial"/>
        </w:rPr>
        <w:t xml:space="preserve">القلق </w:t>
      </w:r>
      <w:proofErr xmlns:w="http://schemas.openxmlformats.org/wordprocessingml/2006/main" w:type="gramEnd"/>
      <w:r xmlns:w="http://schemas.openxmlformats.org/wordprocessingml/2006/main">
        <w:rPr>
          <w:rFonts w:ascii="Arial" w:hAnsi="Arial"/>
        </w:rPr>
        <w:t xml:space="preserve">بشأنه. أود أن أقول إنني أعي تمامًا أهمية البيئة. لذلك، كما تعلمون، قد يواجه الناس صعوبة في هذا الجانب أيضًا، كما هو الحال مع الأطباق الورقية، باستخدام هذا </w:t>
      </w:r>
      <w:proofErr xmlns:w="http://schemas.openxmlformats.org/wordprocessingml/2006/main" w:type="gramStart"/>
      <w:r xmlns:w="http://schemas.openxmlformats.org/wordprocessingml/2006/main">
        <w:rPr>
          <w:rFonts w:ascii="Arial" w:hAnsi="Arial"/>
        </w:rPr>
        <w:t xml:space="preserve">كمثال </w:t>
      </w:r>
      <w:proofErr xmlns:w="http://schemas.openxmlformats.org/wordprocessingml/2006/main" w:type="gramEnd"/>
      <w:r xmlns:w="http://schemas.openxmlformats.org/wordprocessingml/2006/main">
        <w:rPr>
          <w:rFonts w:ascii="Arial" w:hAnsi="Arial"/>
        </w:rPr>
        <w:t xml:space="preserve">. قد يكون الأمر متضارباً بعض الشيء، لكن محاولة إيجاد تلك الطرق هي </w:t>
      </w:r>
      <w:proofErr xmlns:w="http://schemas.openxmlformats.org/wordprocessingml/2006/main" w:type="gramStart"/>
      <w:r xmlns:w="http://schemas.openxmlformats.org/wordprocessingml/2006/main">
        <w:rPr>
          <w:rFonts w:ascii="Arial" w:hAnsi="Arial"/>
        </w:rPr>
        <w:t xml:space="preserve">الهدف الأساسي </w:t>
      </w:r>
      <w:proofErr xmlns:w="http://schemas.openxmlformats.org/wordprocessingml/2006/main" w:type="gramEnd"/>
      <w:r xmlns:w="http://schemas.openxmlformats.org/wordprocessingml/2006/main">
        <w:rPr>
          <w:rFonts w:ascii="Arial" w:hAnsi="Arial"/>
        </w:rPr>
        <w:t xml:space="preserve">لتقليل الضغط الإضافي وسط كل ما يحدث لتلك العائلة.</w:t>
      </w:r>
    </w:p>
    <w:p w14:paraId="0994009D" w14:textId="77777777" w:rsidR="00284433" w:rsidRDefault="00284433">
      <w:pPr>
        <w:spacing w:after="0"/>
      </w:pPr>
    </w:p>
    <w:p w14:paraId="0DE83126"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12:38</w:t>
      </w:r>
      <w:proofErr xmlns:w="http://schemas.openxmlformats.org/wordprocessingml/2006/main" w:type="gramEnd"/>
    </w:p>
    <w:p w14:paraId="1FB2356E" w14:textId="77777777" w:rsidR="00284433" w:rsidRDefault="00000000">
      <w:pPr xmlns:w="http://schemas.openxmlformats.org/wordprocessingml/2006/main">
        <w:spacing w:after="0"/>
        <w:bidi/>
      </w:pPr>
      <w:r xmlns:w="http://schemas.openxmlformats.org/wordprocessingml/2006/main">
        <w:rPr>
          <w:rFonts w:ascii="Arial" w:hAnsi="Arial"/>
        </w:rPr>
        <w:t xml:space="preserve">وماذا ينبغي على الآباء فعله حيال </w:t>
      </w:r>
      <w:proofErr xmlns:w="http://schemas.openxmlformats.org/wordprocessingml/2006/main" w:type="gramStart"/>
      <w:r xmlns:w="http://schemas.openxmlformats.org/wordprocessingml/2006/main">
        <w:rPr>
          <w:rFonts w:ascii="Arial" w:hAnsi="Arial"/>
        </w:rPr>
        <w:t xml:space="preserve">إخبار </w:t>
      </w:r>
      <w:proofErr xmlns:w="http://schemas.openxmlformats.org/wordprocessingml/2006/main" w:type="gramEnd"/>
      <w:r xmlns:w="http://schemas.openxmlformats.org/wordprocessingml/2006/main">
        <w:rPr>
          <w:rFonts w:ascii="Arial" w:hAnsi="Arial"/>
        </w:rPr>
        <w:t xml:space="preserve">الآخرين في المجتمع بتشخيص إصابة أبنائهم بالسرطان؟ ففي الماضي، كان الناس يتكتمون بشدة على تشخيص </w:t>
      </w:r>
      <w:proofErr xmlns:w="http://schemas.openxmlformats.org/wordprocessingml/2006/main" w:type="gramStart"/>
      <w:r xmlns:w="http://schemas.openxmlformats.org/wordprocessingml/2006/main">
        <w:rPr>
          <w:rFonts w:ascii="Arial" w:hAnsi="Arial"/>
        </w:rPr>
        <w:t xml:space="preserve">السرطان </w:t>
      </w:r>
      <w:proofErr xmlns:w="http://schemas.openxmlformats.org/wordprocessingml/2006/main" w:type="gramEnd"/>
      <w:r xmlns:w="http://schemas.openxmlformats.org/wordprocessingml/2006/main">
        <w:rPr>
          <w:rFonts w:ascii="Arial" w:hAnsi="Arial"/>
        </w:rPr>
        <w:t xml:space="preserve">، حتى أنهم لم يشاركوه مع أفراد العائلة، ناهيك عن الجيران </w:t>
      </w:r>
      <w:proofErr xmlns:w="http://schemas.openxmlformats.org/wordprocessingml/2006/main" w:type="gramStart"/>
      <w:r xmlns:w="http://schemas.openxmlformats.org/wordprocessingml/2006/main">
        <w:rPr>
          <w:rFonts w:ascii="Arial" w:hAnsi="Arial"/>
        </w:rPr>
        <w:t xml:space="preserve">والمعلمين </w:t>
      </w:r>
      <w:proofErr xmlns:w="http://schemas.openxmlformats.org/wordprocessingml/2006/main" w:type="gramEnd"/>
      <w:r xmlns:w="http://schemas.openxmlformats.org/wordprocessingml/2006/main">
        <w:rPr>
          <w:rFonts w:ascii="Arial" w:hAnsi="Arial"/>
        </w:rPr>
        <w:t xml:space="preserve">، وغيرهم. ولكن ما هي نصيحتكم اليوم للآباء الذين...</w:t>
      </w:r>
    </w:p>
    <w:p w14:paraId="12B88066" w14:textId="77777777" w:rsidR="00284433" w:rsidRDefault="00284433">
      <w:pPr>
        <w:spacing w:after="0"/>
      </w:pPr>
    </w:p>
    <w:p w14:paraId="4B228ED0"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12:58</w:t>
      </w:r>
      <w:proofErr xmlns:w="http://schemas.openxmlformats.org/wordprocessingml/2006/main" w:type="gramEnd"/>
    </w:p>
    <w:p w14:paraId="07CD9F87" w14:textId="77777777" w:rsidR="00284433" w:rsidRDefault="00000000">
      <w:pPr xmlns:w="http://schemas.openxmlformats.org/wordprocessingml/2006/main">
        <w:spacing w:after="0"/>
        <w:bidi/>
      </w:pPr>
      <w:r xmlns:w="http://schemas.openxmlformats.org/wordprocessingml/2006/main">
        <w:rPr>
          <w:rFonts w:ascii="Arial" w:hAnsi="Arial"/>
        </w:rPr>
        <w:t xml:space="preserve">السرطان، وما ذكرته لورا سابقًا </w:t>
      </w:r>
      <w:proofErr xmlns:w="http://schemas.openxmlformats.org/wordprocessingml/2006/main" w:type="gramStart"/>
      <w:r xmlns:w="http://schemas.openxmlformats.org/wordprocessingml/2006/main">
        <w:rPr>
          <w:rFonts w:ascii="Arial" w:hAnsi="Arial"/>
        </w:rPr>
        <w:t xml:space="preserve">بخصوص الآباء </w:t>
      </w:r>
      <w:proofErr xmlns:w="http://schemas.openxmlformats.org/wordprocessingml/2006/main" w:type="gramEnd"/>
      <w:r xmlns:w="http://schemas.openxmlformats.org/wordprocessingml/2006/main">
        <w:rPr>
          <w:rFonts w:ascii="Arial" w:hAnsi="Arial"/>
        </w:rPr>
        <w:t xml:space="preserve">، فهم أدرى الناس بأبنائهم. غالبًا ما أتحدث مع الناس عن كيفية تحديد ما هو الأنسب لعائلاتهم. </w:t>
      </w:r>
      <w:proofErr xmlns:w="http://schemas.openxmlformats.org/wordprocessingml/2006/main" w:type="gramStart"/>
      <w:r xmlns:w="http://schemas.openxmlformats.org/wordprocessingml/2006/main">
        <w:rPr>
          <w:rFonts w:ascii="Arial" w:hAnsi="Arial"/>
        </w:rPr>
        <w:t xml:space="preserve">من </w:t>
      </w:r>
      <w:proofErr xmlns:w="http://schemas.openxmlformats.org/wordprocessingml/2006/main" w:type="gramEnd"/>
      <w:r xmlns:w="http://schemas.openxmlformats.org/wordprocessingml/2006/main">
        <w:rPr>
          <w:rFonts w:ascii="Arial" w:hAnsi="Arial"/>
        </w:rPr>
        <w:t xml:space="preserve">هم الأشخاص الرئيسيون الذين ترغبون في إخبارهم بما يحدث؟ بالنسبة للبعض، يشمل ذلك المعلم أو مدير المدرسة. بينما يرى البعض الآخر أن ذلك يُعرّضهم للكثير من الضعف، خاصةً عند التشخيص.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أعتقد أن الأمر يختلف من شخص لآخر. لا أعتقد أن هناك حلًا واحدًا </w:t>
      </w:r>
      <w:proofErr xmlns:w="http://schemas.openxmlformats.org/wordprocessingml/2006/main" w:type="gramStart"/>
      <w:r xmlns:w="http://schemas.openxmlformats.org/wordprocessingml/2006/main">
        <w:rPr>
          <w:rFonts w:ascii="Arial" w:hAnsi="Arial"/>
        </w:rPr>
        <w:t xml:space="preserve">يناسب </w:t>
      </w:r>
      <w:proofErr xmlns:w="http://schemas.openxmlformats.org/wordprocessingml/2006/main" w:type="gramEnd"/>
      <w:r xmlns:w="http://schemas.openxmlformats.org/wordprocessingml/2006/main">
        <w:rPr>
          <w:rFonts w:ascii="Arial" w:hAnsi="Arial"/>
        </w:rPr>
        <w:t xml:space="preserve">الجميع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أما </w:t>
      </w:r>
      <w:proofErr xmlns:w="http://schemas.openxmlformats.org/wordprocessingml/2006/main" w:type="gramEnd"/>
      <w:r xmlns:w="http://schemas.openxmlformats.org/wordprocessingml/2006/main">
        <w:rPr>
          <w:rFonts w:ascii="Arial" w:hAnsi="Arial"/>
        </w:rPr>
        <w:t xml:space="preserve">عن </w:t>
      </w:r>
      <w:proofErr xmlns:w="http://schemas.openxmlformats.org/wordprocessingml/2006/main" w:type="spellEnd"/>
      <w:r xmlns:w="http://schemas.openxmlformats.org/wordprocessingml/2006/main">
        <w:rPr>
          <w:rFonts w:ascii="Arial" w:hAnsi="Arial"/>
        </w:rPr>
        <w:t xml:space="preserve">كيفية إيصال ذلك إلى المجتمع الأوسع، فسأستخدم مثال عائلة لديها أطفال يمارسون الرياضة.</w:t>
      </w:r>
      <w:proofErr xmlns:w="http://schemas.openxmlformats.org/wordprocessingml/2006/main" w:type="gramStart"/>
      <w:r xmlns:w="http://schemas.openxmlformats.org/wordprocessingml/2006/main">
        <w:rPr>
          <w:rFonts w:ascii="Arial" w:hAnsi="Arial"/>
        </w:rPr>
        <w:t xml:space="preserve"> قد تحتاج </w:t>
      </w:r>
      <w:proofErr xmlns:w="http://schemas.openxmlformats.org/wordprocessingml/2006/main" w:type="gramStart"/>
      <w:r xmlns:w="http://schemas.openxmlformats.org/wordprocessingml/2006/main">
        <w:rPr>
          <w:rFonts w:ascii="Arial" w:hAnsi="Arial"/>
        </w:rPr>
        <w:t xml:space="preserve">تلك </w:t>
      </w:r>
      <w:proofErr xmlns:w="http://schemas.openxmlformats.org/wordprocessingml/2006/main" w:type="gramEnd"/>
      <w:r xmlns:w="http://schemas.openxmlformats.org/wordprocessingml/2006/main">
        <w:rPr>
          <w:rFonts w:ascii="Arial" w:hAnsi="Arial"/>
        </w:rPr>
        <w:t xml:space="preserve">العائلة إلى إبلاغ </w:t>
      </w:r>
      <w:proofErr xmlns:w="http://schemas.openxmlformats.org/wordprocessingml/2006/main" w:type="gramEnd"/>
      <w:r xmlns:w="http://schemas.openxmlformats.org/wordprocessingml/2006/main">
        <w:rPr>
          <w:rFonts w:ascii="Arial" w:hAnsi="Arial"/>
        </w:rPr>
        <w:t xml:space="preserve">المجتمع </w:t>
      </w:r>
      <w:proofErr xmlns:w="http://schemas.openxmlformats.org/wordprocessingml/2006/main" w:type="gramEnd"/>
      <w:r xmlns:w="http://schemas.openxmlformats.org/wordprocessingml/2006/main">
        <w:rPr>
          <w:rFonts w:ascii="Arial" w:hAnsi="Arial"/>
        </w:rPr>
        <w:t xml:space="preserve">الرياضي بالتشخيص </w:t>
      </w:r>
      <w:proofErr xmlns:w="http://schemas.openxmlformats.org/wordprocessingml/2006/main" w:type="gramStart"/>
      <w:r xmlns:w="http://schemas.openxmlformats.org/wordprocessingml/2006/main">
        <w:rPr>
          <w:rFonts w:ascii="Arial" w:hAnsi="Arial"/>
        </w:rPr>
        <w:t xml:space="preserve">للمساعدة في أمور مثل المواصلات، والوصول إلى البطولات، لأننا نعرف عائلات لديها الكثير من الأنشطة التي </w:t>
      </w:r>
      <w:proofErr xmlns:w="http://schemas.openxmlformats.org/wordprocessingml/2006/main" w:type="gramStart"/>
      <w:r xmlns:w="http://schemas.openxmlformats.org/wordprocessingml/2006/main">
        <w:rPr>
          <w:rFonts w:ascii="Arial" w:hAnsi="Arial"/>
        </w:rPr>
        <w:t xml:space="preserve">تستنزف </w:t>
      </w:r>
      <w:proofErr xmlns:w="http://schemas.openxmlformats.org/wordprocessingml/2006/main" w:type="gramEnd"/>
      <w:r xmlns:w="http://schemas.openxmlformats.org/wordprocessingml/2006/main">
        <w:rPr>
          <w:rFonts w:ascii="Arial" w:hAnsi="Arial"/>
        </w:rPr>
        <w:t xml:space="preserve">جزءًا كبيرًا من وقتها خلال الأسبوع،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وغالبًا ما تُشغل عطلات نهاية الأسبوع بهذه الرياضات أو غيرها من الأنشطة.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Start"/>
      <w:r xmlns:w="http://schemas.openxmlformats.org/wordprocessingml/2006/main">
        <w:rPr>
          <w:rFonts w:ascii="Arial" w:hAnsi="Arial"/>
        </w:rPr>
        <w:t xml:space="preserve">أعتقد </w:t>
      </w:r>
      <w:proofErr xmlns:w="http://schemas.openxmlformats.org/wordprocessingml/2006/main" w:type="gramEnd"/>
      <w:r xmlns:w="http://schemas.openxmlformats.org/wordprocessingml/2006/main">
        <w:rPr>
          <w:rFonts w:ascii="Arial" w:hAnsi="Arial"/>
        </w:rPr>
        <w:t xml:space="preserve">أن الأمر يعتمد على الحالة الفردية. ولكن مرة أخرى، علينا البحث عن </w:t>
      </w:r>
      <w:proofErr xmlns:w="http://schemas.openxmlformats.org/wordprocessingml/2006/main" w:type="gramStart"/>
      <w:r xmlns:w="http://schemas.openxmlformats.org/wordprocessingml/2006/main">
        <w:rPr>
          <w:rFonts w:ascii="Arial" w:hAnsi="Arial"/>
        </w:rPr>
        <w:t xml:space="preserve">المجالات </w:t>
      </w:r>
      <w:proofErr xmlns:w="http://schemas.openxmlformats.org/wordprocessingml/2006/main" w:type="gramEnd"/>
      <w:r xmlns:w="http://schemas.openxmlformats.org/wordprocessingml/2006/main">
        <w:rPr>
          <w:rFonts w:ascii="Arial" w:hAnsi="Arial"/>
        </w:rPr>
        <w:t xml:space="preserve">التي يمكننا فيها تقليل الضغط الإضافي.</w:t>
      </w:r>
    </w:p>
    <w:p w14:paraId="766DA8F9" w14:textId="77777777" w:rsidR="00284433" w:rsidRDefault="00284433">
      <w:pPr>
        <w:spacing w:after="0"/>
      </w:pPr>
    </w:p>
    <w:p w14:paraId="67F85BBB"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13:56</w:t>
      </w:r>
      <w:proofErr xmlns:w="http://schemas.openxmlformats.org/wordprocessingml/2006/main" w:type="gramEnd"/>
    </w:p>
    <w:p w14:paraId="3DE3F7C4" w14:textId="77777777" w:rsidR="00284433" w:rsidRDefault="00000000">
      <w:pPr xmlns:w="http://schemas.openxmlformats.org/wordprocessingml/2006/main">
        <w:spacing w:after="0"/>
        <w:bidi/>
      </w:pPr>
      <w:r xmlns:w="http://schemas.openxmlformats.org/wordprocessingml/2006/main">
        <w:rPr>
          <w:rFonts w:ascii="Arial" w:hAnsi="Arial"/>
        </w:rPr>
        <w:t xml:space="preserve">وبناءً على ذلك، فإن أحد الأمور التي أكررها غالبًا </w:t>
      </w:r>
      <w:proofErr xmlns:w="http://schemas.openxmlformats.org/wordprocessingml/2006/main" w:type="gramStart"/>
      <w:r xmlns:w="http://schemas.openxmlformats.org/wordprocessingml/2006/main">
        <w:rPr>
          <w:rFonts w:ascii="Arial" w:hAnsi="Arial"/>
        </w:rPr>
        <w:t xml:space="preserve">للآباء </w:t>
      </w:r>
      <w:proofErr xmlns:w="http://schemas.openxmlformats.org/wordprocessingml/2006/main" w:type="gramEnd"/>
      <w:r xmlns:w="http://schemas.openxmlformats.org/wordprocessingml/2006/main">
        <w:rPr>
          <w:rFonts w:ascii="Arial" w:hAnsi="Arial"/>
        </w:rPr>
        <w:t xml:space="preserve">هو قول: حسنًا، كما تعلمون، تسألونني كل هذه الأسئلة حول ما إذا كنت سأخبر الجيران أو المدرب أو المدرسة، أليس كذلك؟ ودائمًا ما أقول: </w:t>
      </w:r>
      <w:proofErr xmlns:w="http://schemas.openxmlformats.org/wordprocessingml/2006/main" w:type="gramStart"/>
      <w:r xmlns:w="http://schemas.openxmlformats.org/wordprocessingml/2006/main">
        <w:rPr>
          <w:rFonts w:ascii="Arial" w:hAnsi="Arial"/>
        </w:rPr>
        <w:t xml:space="preserve">حسنًا </w:t>
      </w:r>
      <w:proofErr xmlns:w="http://schemas.openxmlformats.org/wordprocessingml/2006/main" w:type="gramEnd"/>
      <w:r xmlns:w="http://schemas.openxmlformats.org/wordprocessingml/2006/main">
        <w:rPr>
          <w:rFonts w:ascii="Arial" w:hAnsi="Arial"/>
        </w:rPr>
        <w:t xml:space="preserve">، ماذا يريد أطفالكم؟ عادةً ما يكون هناك صمتٌ قصير، ثم يقولون: أوه، حسنًا، كما تعلمون، لم يخطر ببالي أن أسأل أطفالي، أليس كذلك؟ كنت أفكر في سؤالك أنت. وهذا يعود بنا إلى فكرة معرفة الآباء لأبنائهم وتعزيز هذا الترابط في العلاقة، أليس كذلك؟ إحدى طرق تعزيز هذا الترابط هي أن تقولوا لأطفالكم، ويمكنكم فعل ذلك مع الأطفال الصغار، حتى لو كانوا في السادسة أو السابعة من عمرهم، أن بعض الأطفال يشعرون براحة أكبر عندما يعرف الكثير من حولهم عن تشخيص الأم أو الأب. أليس كذلك؟ بعض الأطفال يحبون أن يعرف معلموهم، حتى يتمكنوا من الاطمئنان عليهم ومعرفة أحوالهم. بعض الأطفال يحبون أن يعرف معلموهم، تحسبًا لاحتياجهم إلى مساعدة في المدرسة في المستقبل أو حاجتهم إلى أخذ إجازة، أليس كذلك؟ ثم يمكنك أيضًا تأكيد عكس ذلك والقول: كما </w:t>
      </w:r>
      <w:proofErr xmlns:w="http://schemas.openxmlformats.org/wordprocessingml/2006/main" w:type="gramStart"/>
      <w:r xmlns:w="http://schemas.openxmlformats.org/wordprocessingml/2006/main">
        <w:rPr>
          <w:rFonts w:ascii="Arial" w:hAnsi="Arial"/>
        </w:rPr>
        <w:t xml:space="preserve">تعلمون </w:t>
      </w:r>
      <w:proofErr xmlns:w="http://schemas.openxmlformats.org/wordprocessingml/2006/main" w:type="gramEnd"/>
      <w:r xmlns:w="http://schemas.openxmlformats.org/wordprocessingml/2006/main">
        <w:rPr>
          <w:rFonts w:ascii="Arial" w:hAnsi="Arial"/>
        </w:rPr>
        <w:t xml:space="preserve">، بعض الأطفال وبعض العائلات يفضلون إبقاء الأمور خاصة. ويمكنك كوالد أن تبادر وتقول: حسنًا، هذا ما أفعله في عملي أو مع زملائي أو مع عائلتنا الكبيرة. ماذا ترغبون أن تفعلوا؟ صحيح؟ أجد في كثير من الأحيان أن الآباء يكونون حريصين جدًا على فعل الصواب واتخاذ أفضل الخيارات </w:t>
      </w:r>
      <w:proofErr xmlns:w="http://schemas.openxmlformats.org/wordprocessingml/2006/main" w:type="gramStart"/>
      <w:r xmlns:w="http://schemas.openxmlformats.org/wordprocessingml/2006/main">
        <w:rPr>
          <w:rFonts w:ascii="Arial" w:hAnsi="Arial"/>
        </w:rPr>
        <w:t xml:space="preserve">لدرجة </w:t>
      </w:r>
      <w:proofErr xmlns:w="http://schemas.openxmlformats.org/wordprocessingml/2006/main" w:type="gramEnd"/>
      <w:r xmlns:w="http://schemas.openxmlformats.org/wordprocessingml/2006/main">
        <w:rPr>
          <w:rFonts w:ascii="Arial" w:hAnsi="Arial"/>
        </w:rPr>
        <w:t xml:space="preserve">أنهم ينسون أن لأطفالهم رأيًا ويريدون أن يكونوا جزءًا من هذه الأمور، أليس كذلك؟ لذا، نعم، إضافةً إلى ما قالته آشلي، نعم، لا توجد إجابة صحيحة واحدة. وأعتقد أن الأطفال في كثير من الأحيان يكون لديهم فكرة أوضح عما قد يرغبون في فعله مما يدركه الآباء.</w:t>
      </w:r>
    </w:p>
    <w:p w14:paraId="6DA4E414" w14:textId="77777777" w:rsidR="00284433" w:rsidRDefault="00284433">
      <w:pPr>
        <w:spacing w:after="0"/>
      </w:pPr>
    </w:p>
    <w:p w14:paraId="69CED736"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15:18</w:t>
      </w:r>
      <w:proofErr xmlns:w="http://schemas.openxmlformats.org/wordprocessingml/2006/main" w:type="gramEnd"/>
    </w:p>
    <w:p w14:paraId="3F232DE0" w14:textId="77777777" w:rsidR="00284433" w:rsidRDefault="00000000">
      <w:pPr xmlns:w="http://schemas.openxmlformats.org/wordprocessingml/2006/main">
        <w:spacing w:after="0"/>
        <w:bidi/>
      </w:pPr>
      <w:r xmlns:w="http://schemas.openxmlformats.org/wordprocessingml/2006/main">
        <w:rPr>
          <w:rFonts w:ascii="Arial" w:hAnsi="Arial"/>
        </w:rPr>
        <w:t xml:space="preserve">ونحن نعيش في مجتمع متعدد الثقافات، ولا أعرف كيف تتفاعل الثقافات المختلفة مع هذا التنوع، فأنا أعرف تجربتك. كما تعلم، فإن الثقافات ذات الأصل الأوروبي لها نهج مختلف عن الثقافات ذات الأصل الآسيوي أو الأصلي، فهل ترى، فيما يتعلق بهذا النوع من التواصل، اختلافات يجب عليك مراعاتها في أدوارك؟</w:t>
      </w:r>
    </w:p>
    <w:p w14:paraId="43A3BC7F" w14:textId="77777777" w:rsidR="00284433" w:rsidRDefault="00284433">
      <w:pPr>
        <w:spacing w:after="0"/>
      </w:pPr>
    </w:p>
    <w:p w14:paraId="7B8330F8"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15:42</w:t>
      </w:r>
      <w:proofErr xmlns:w="http://schemas.openxmlformats.org/wordprocessingml/2006/main" w:type="gramEnd"/>
    </w:p>
    <w:p w14:paraId="72FA9C51" w14:textId="77777777" w:rsidR="00284433" w:rsidRDefault="00000000">
      <w:pPr xmlns:w="http://schemas.openxmlformats.org/wordprocessingml/2006/main">
        <w:spacing w:after="0"/>
        <w:bidi/>
      </w:pPr>
      <w:r xmlns:w="http://schemas.openxmlformats.org/wordprocessingml/2006/main">
        <w:rPr>
          <w:rFonts w:ascii="Arial" w:hAnsi="Arial"/>
        </w:rPr>
        <w:t xml:space="preserve">أجل، بالتأكيد. وأعتقد أننا نركز هنا على ما يميز كل عائلة، ونتواصل معها حيثما كانت، ونعتمد نهجًا يركز على الفرد، </w:t>
      </w:r>
      <w:proofErr xmlns:w="http://schemas.openxmlformats.org/wordprocessingml/2006/main" w:type="spellStart"/>
      <w:r xmlns:w="http://schemas.openxmlformats.org/wordprocessingml/2006/main">
        <w:rPr>
          <w:rFonts w:ascii="Arial" w:hAnsi="Arial"/>
        </w:rPr>
        <w:t xml:space="preserve">فنتحدث </w:t>
      </w:r>
      <w:proofErr xmlns:w="http://schemas.openxmlformats.org/wordprocessingml/2006/main" w:type="spellEnd"/>
      <w:r xmlns:w="http://schemas.openxmlformats.org/wordprocessingml/2006/main">
        <w:rPr>
          <w:rFonts w:ascii="Arial" w:hAnsi="Arial"/>
        </w:rPr>
        <w:t xml:space="preserve">مع كل عائلة على حدة، بناءً على أعمارهم، وأطفالهم، وهويتهم الثقافية، أو هيكلهم العائلي، أليس كذلك؟ مثلاً، هل أنتِ أم عزباء؟ هل لديكِ زوج/زوجة؟ هل لديكِ أجداد؟ هل لديكِ عائلة ممتدة؟ كيف تبدو هذه الشبكة الاجتماعية بالنسبة لكِ، بناءً على شخصيتكِ؟ إن طبيعة هذه العائلة تُحدد حقًا كيفية تعاملنا معها ودعمنا لها، أليس كذلك؟ لأن بعض الناس مرتبطون جدًا بالمجتمع، ولديهم أقارب يقدمون لهم الطعام باستمرار، بينما يفتقر آخرون إلى هذا الدعم الثقافي أو المجتمعي الأوسع. لذا، فالإجابة ليست سهلة.</w:t>
      </w:r>
    </w:p>
    <w:p w14:paraId="134BC3F1" w14:textId="77777777" w:rsidR="00284433" w:rsidRDefault="00284433">
      <w:pPr>
        <w:spacing w:after="0"/>
      </w:pPr>
    </w:p>
    <w:p w14:paraId="5CA8B969"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16:29</w:t>
      </w:r>
      <w:proofErr xmlns:w="http://schemas.openxmlformats.org/wordprocessingml/2006/main" w:type="gramEnd"/>
    </w:p>
    <w:p w14:paraId="4FDDC836" w14:textId="77777777" w:rsidR="00284433" w:rsidRDefault="00000000">
      <w:pPr xmlns:w="http://schemas.openxmlformats.org/wordprocessingml/2006/main">
        <w:spacing w:after="0"/>
        <w:bidi/>
      </w:pPr>
      <w:r xmlns:w="http://schemas.openxmlformats.org/wordprocessingml/2006/main">
        <w:rPr>
          <w:rFonts w:ascii="Arial" w:hAnsi="Arial"/>
        </w:rPr>
        <w:t xml:space="preserve">الأمر فردي للغاية. عليك </w:t>
      </w:r>
      <w:proofErr xmlns:w="http://schemas.openxmlformats.org/wordprocessingml/2006/main" w:type="gramStart"/>
      <w:r xmlns:w="http://schemas.openxmlformats.org/wordprocessingml/2006/main">
        <w:rPr>
          <w:rFonts w:ascii="Arial" w:hAnsi="Arial"/>
        </w:rPr>
        <w:t xml:space="preserve">أن </w:t>
      </w:r>
      <w:proofErr xmlns:w="http://schemas.openxmlformats.org/wordprocessingml/2006/main" w:type="gramEnd"/>
      <w:r xmlns:w="http://schemas.openxmlformats.org/wordprocessingml/2006/main">
        <w:rPr>
          <w:rFonts w:ascii="Arial" w:hAnsi="Arial"/>
        </w:rPr>
        <w:t xml:space="preserve">تكون شديد الحساسية لاحتياجاتهم </w:t>
      </w:r>
      <w:proofErr xmlns:w="http://schemas.openxmlformats.org/wordprocessingml/2006/main" w:type="gramStart"/>
      <w:r xmlns:w="http://schemas.openxmlformats.org/wordprocessingml/2006/main">
        <w:rPr>
          <w:rFonts w:ascii="Arial" w:hAnsi="Arial"/>
        </w:rPr>
        <w:t xml:space="preserve">الخاصة </w:t>
      </w:r>
      <w:proofErr xmlns:w="http://schemas.openxmlformats.org/wordprocessingml/2006/main" w:type="gramEnd"/>
      <w:r xmlns:w="http://schemas.openxmlformats.org/wordprocessingml/2006/main">
        <w:rPr>
          <w:rFonts w:ascii="Arial" w:hAnsi="Arial"/>
        </w:rPr>
        <w:t xml:space="preserve">. يتعلق الأمر بالاستماع إلى المريض ومعرفة ما هو الأنسب لظروفه. لقد أشرتَ إلى </w:t>
      </w:r>
      <w:proofErr xmlns:w="http://schemas.openxmlformats.org/wordprocessingml/2006/main" w:type="gramStart"/>
      <w:r xmlns:w="http://schemas.openxmlformats.org/wordprocessingml/2006/main">
        <w:rPr>
          <w:rFonts w:ascii="Arial" w:hAnsi="Arial"/>
        </w:rPr>
        <w:t xml:space="preserve">أمرٍ </w:t>
      </w:r>
      <w:proofErr xmlns:w="http://schemas.openxmlformats.org/wordprocessingml/2006/main" w:type="gramEnd"/>
      <w:r xmlns:w="http://schemas.openxmlformats.org/wordprocessingml/2006/main">
        <w:rPr>
          <w:rFonts w:ascii="Arial" w:hAnsi="Arial"/>
        </w:rPr>
        <w:t xml:space="preserve">خطر ببالي بخصوص الأمهات العازبات. يبدو </w:t>
      </w:r>
      <w:proofErr xmlns:w="http://schemas.openxmlformats.org/wordprocessingml/2006/main" w:type="gramStart"/>
      <w:r xmlns:w="http://schemas.openxmlformats.org/wordprocessingml/2006/main">
        <w:rPr>
          <w:rFonts w:ascii="Arial" w:hAnsi="Arial"/>
        </w:rPr>
        <w:t xml:space="preserve">لي </w:t>
      </w:r>
      <w:proofErr xmlns:w="http://schemas.openxmlformats.org/wordprocessingml/2006/main" w:type="gramEnd"/>
      <w:r xmlns:w="http://schemas.openxmlformats.org/wordprocessingml/2006/main">
        <w:rPr>
          <w:rFonts w:ascii="Arial" w:hAnsi="Arial"/>
        </w:rPr>
        <w:t xml:space="preserve">أن عدد الأمهات العازبات في مجتمعنا اليوم أكبر بكثير من أي وقت مضى، وهذا يُمثل تحديًا خاصًا، لا سيما عند التعامل مع </w:t>
      </w:r>
      <w:proofErr xmlns:w="http://schemas.openxmlformats.org/wordprocessingml/2006/main" w:type="gramStart"/>
      <w:r xmlns:w="http://schemas.openxmlformats.org/wordprocessingml/2006/main">
        <w:rPr>
          <w:rFonts w:ascii="Arial" w:hAnsi="Arial"/>
        </w:rPr>
        <w:t xml:space="preserve">الأطفال الصغار.</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الأطفال. وقد يكون المرض لا يسير على ما يرام، وربما يتعلق الأمر بأنشطة نهاية الحياة، ويبدو أن هذا ظرف صعب للغاية عليكما التعامل معه. أتخيل أن آشلي تنظر إليكِ يا لورا. إنها تُلقي عليكِ عبء هذا الأمر الشائك، لكن</w:t>
      </w:r>
    </w:p>
    <w:p w14:paraId="0A569C02" w14:textId="77777777" w:rsidR="00284433" w:rsidRDefault="00284433">
      <w:pPr>
        <w:spacing w:after="0"/>
      </w:pPr>
    </w:p>
    <w:p w14:paraId="37ABAAC8"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17:10</w:t>
      </w:r>
      <w:proofErr xmlns:w="http://schemas.openxmlformats.org/wordprocessingml/2006/main" w:type="gramEnd"/>
    </w:p>
    <w:p w14:paraId="4FC37B05" w14:textId="77777777" w:rsidR="00284433" w:rsidRDefault="00000000">
      <w:pPr xmlns:w="http://schemas.openxmlformats.org/wordprocessingml/2006/main">
        <w:spacing w:after="0"/>
        <w:bidi/>
      </w:pPr>
      <w:r xmlns:w="http://schemas.openxmlformats.org/wordprocessingml/2006/main">
        <w:rPr>
          <w:rFonts w:ascii="Arial" w:hAnsi="Arial"/>
        </w:rPr>
        <w:t xml:space="preserve">يسعدني الاحتفاظ به. نعم، إنه موضوع كبير جداً.</w:t>
      </w:r>
    </w:p>
    <w:p w14:paraId="195349C8" w14:textId="77777777" w:rsidR="00284433" w:rsidRDefault="00284433">
      <w:pPr>
        <w:spacing w:after="0"/>
      </w:pPr>
    </w:p>
    <w:p w14:paraId="2B4244C4"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17:17</w:t>
      </w:r>
      <w:proofErr xmlns:w="http://schemas.openxmlformats.org/wordprocessingml/2006/main" w:type="gramEnd"/>
    </w:p>
    <w:p w14:paraId="2854D524" w14:textId="77777777" w:rsidR="00284433" w:rsidRDefault="00000000">
      <w:pPr xmlns:w="http://schemas.openxmlformats.org/wordprocessingml/2006/main">
        <w:spacing w:after="0"/>
        <w:bidi/>
      </w:pPr>
      <w:r xmlns:w="http://schemas.openxmlformats.org/wordprocessingml/2006/main">
        <w:rPr>
          <w:rFonts w:ascii="Arial" w:hAnsi="Arial"/>
        </w:rPr>
        <w:t xml:space="preserve">أن تكوني أماً عزباء وتعانين من مرض خطير، حتى لو لم يكن سرطاناً، فهذا بحد ذاته تحدٍّ كبير بكل </w:t>
      </w:r>
      <w:proofErr xmlns:w="http://schemas.openxmlformats.org/wordprocessingml/2006/main" w:type="gramStart"/>
      <w:r xmlns:w="http://schemas.openxmlformats.org/wordprocessingml/2006/main">
        <w:rPr>
          <w:rFonts w:ascii="Arial" w:hAnsi="Arial"/>
        </w:rPr>
        <w:t xml:space="preserve">تعقيداته </w:t>
      </w:r>
      <w:proofErr xmlns:w="http://schemas.openxmlformats.org/wordprocessingml/2006/main" w:type="gramEnd"/>
      <w:r xmlns:w="http://schemas.openxmlformats.org/wordprocessingml/2006/main">
        <w:rPr>
          <w:rFonts w:ascii="Arial" w:hAnsi="Arial"/>
        </w:rPr>
        <w:t xml:space="preserve">، ناهيك عن التفكير في نهاية الحياة. وكما ذكرتُ سابقاً، عندما تحدثتُ قليلاً عن التعلق، عندما نفكر في مرضانا الذين يتلقون الرعاية التلطيفية أو المرضى في مراحلهم الأخيرة، يكتسب التعلق معنىً مختلفاً تماماً، أليس كذلك؟ لأنه لا يقتصر على </w:t>
      </w:r>
      <w:proofErr xmlns:w="http://schemas.openxmlformats.org/wordprocessingml/2006/main" w:type="gramStart"/>
      <w:r xmlns:w="http://schemas.openxmlformats.org/wordprocessingml/2006/main">
        <w:rPr>
          <w:rFonts w:ascii="Arial" w:hAnsi="Arial"/>
        </w:rPr>
        <w:t xml:space="preserve">شعور طفلي </w:t>
      </w:r>
      <w:proofErr xmlns:w="http://schemas.openxmlformats.org/wordprocessingml/2006/main" w:type="gramEnd"/>
      <w:r xmlns:w="http://schemas.openxmlformats.org/wordprocessingml/2006/main">
        <w:rPr>
          <w:rFonts w:ascii="Arial" w:hAnsi="Arial"/>
        </w:rPr>
        <w:t xml:space="preserve">بالقرب مني وأنا أتدهور وأقترب من نهاية حياتي، بل يشمل أيضاً ما سيحدث بعد ذلك، أليس كذلك؟ لقد عملتُ مع العديد من العائلات، أو ما زلتُ أعمل معهم. المرضى في أواخر العشرينات وأوائل الثلاثينات من عمرهم، صغار جداً، أليس كذلك؟ كانت لديهم توقعات كبيرة بشأن مسار حياتهم، لكنهم الآن يجلسون ويتساءلون: هل سيتذكرني طفلي ذو </w:t>
      </w:r>
      <w:proofErr xmlns:w="http://schemas.openxmlformats.org/wordprocessingml/2006/main" w:type="gramStart"/>
      <w:r xmlns:w="http://schemas.openxmlformats.org/wordprocessingml/2006/main">
        <w:rPr>
          <w:rFonts w:ascii="Arial" w:hAnsi="Arial"/>
        </w:rPr>
        <w:t xml:space="preserve">الثلاث سنوات </w:t>
      </w:r>
      <w:proofErr xmlns:w="http://schemas.openxmlformats.org/wordprocessingml/2006/main" w:type="gramEnd"/>
      <w:r xmlns:w="http://schemas.openxmlformats.org/wordprocessingml/2006/main">
        <w:rPr>
          <w:rFonts w:ascii="Arial" w:hAnsi="Arial"/>
        </w:rPr>
        <w:t xml:space="preserve">؟ طفلي ذو الخمس سنوات، ماذا لو نسي صوتي؟ لديّ الكثير من الأشياء التي أريد فعلها والتواجد معهم، لكنني لن أكون موجودة. كيف سيعرفون، أليس كذلك؟ لديّ أسئلة </w:t>
      </w:r>
      <w:proofErr xmlns:w="http://schemas.openxmlformats.org/wordprocessingml/2006/main" w:type="gramStart"/>
      <w:r xmlns:w="http://schemas.openxmlformats.org/wordprocessingml/2006/main">
        <w:rPr>
          <w:rFonts w:ascii="Arial" w:hAnsi="Arial"/>
        </w:rPr>
        <w:t xml:space="preserve">حول </w:t>
      </w:r>
      <w:proofErr xmlns:w="http://schemas.openxmlformats.org/wordprocessingml/2006/main" w:type="gramEnd"/>
      <w:r xmlns:w="http://schemas.openxmlformats.org/wordprocessingml/2006/main">
        <w:rPr>
          <w:rFonts w:ascii="Arial" w:hAnsi="Arial"/>
        </w:rPr>
        <w:t xml:space="preserve">متى </w:t>
      </w:r>
      <w:proofErr xmlns:w="http://schemas.openxmlformats.org/wordprocessingml/2006/main" w:type="gramStart"/>
      <w:r xmlns:w="http://schemas.openxmlformats.org/wordprocessingml/2006/main">
        <w:rPr>
          <w:rFonts w:ascii="Arial" w:hAnsi="Arial"/>
        </w:rPr>
        <w:t xml:space="preserve">يكون من </w:t>
      </w:r>
      <w:proofErr xmlns:w="http://schemas.openxmlformats.org/wordprocessingml/2006/main" w:type="gramEnd"/>
      <w:r xmlns:w="http://schemas.openxmlformats.org/wordprocessingml/2006/main">
        <w:rPr>
          <w:rFonts w:ascii="Arial" w:hAnsi="Arial"/>
        </w:rPr>
        <w:t xml:space="preserve">المناسب المضي قدمًا، أليس كذلك؟ هل من المقبول أبدًا أن أطلب من طفلي ألا يحزن على والديه </w:t>
      </w:r>
      <w:proofErr xmlns:w="http://schemas.openxmlformats.org/wordprocessingml/2006/main" w:type="gramStart"/>
      <w:r xmlns:w="http://schemas.openxmlformats.org/wordprocessingml/2006/main">
        <w:rPr>
          <w:rFonts w:ascii="Arial" w:hAnsi="Arial"/>
        </w:rPr>
        <w:t xml:space="preserve">بعد </w:t>
      </w:r>
      <w:proofErr xmlns:w="http://schemas.openxmlformats.org/wordprocessingml/2006/main" w:type="gramEnd"/>
      <w:r xmlns:w="http://schemas.openxmlformats.org/wordprocessingml/2006/main">
        <w:rPr>
          <w:rFonts w:ascii="Arial" w:hAnsi="Arial"/>
        </w:rPr>
        <w:t xml:space="preserve">الآن، أليس كذلك؟ أعتقد أن هذه الكثير من الأسئلة الوجودية الكبيرة التي نتلقاها أنا وأشلي كثيرًا، وغالبًا ما تكون مواضيع محظورة أو </w:t>
      </w:r>
      <w:proofErr xmlns:w="http://schemas.openxmlformats.org/wordprocessingml/2006/main" w:type="gramStart"/>
      <w:r xmlns:w="http://schemas.openxmlformats.org/wordprocessingml/2006/main">
        <w:rPr>
          <w:rFonts w:ascii="Arial" w:hAnsi="Arial"/>
        </w:rPr>
        <w:t xml:space="preserve">يصعب </w:t>
      </w:r>
      <w:proofErr xmlns:w="http://schemas.openxmlformats.org/wordprocessingml/2006/main" w:type="gramEnd"/>
      <w:r xmlns:w="http://schemas.openxmlformats.org/wordprocessingml/2006/main">
        <w:rPr>
          <w:rFonts w:ascii="Arial" w:hAnsi="Arial"/>
        </w:rPr>
        <w:t xml:space="preserve">على الآباء مواجهتها، أليس كذلك؟ كثيرًا ما نرى آباءً يتعاملون مع هذه المواقف بأنفسهم، وليس من الغريب أن يكونوا متقبلين، وأن يبدأوا بالتفكير في هذه الأمور، لأنهم </w:t>
      </w:r>
      <w:proofErr xmlns:w="http://schemas.openxmlformats.org/wordprocessingml/2006/main" w:type="gramStart"/>
      <w:r xmlns:w="http://schemas.openxmlformats.org/wordprocessingml/2006/main">
        <w:rPr>
          <w:rFonts w:ascii="Arial" w:hAnsi="Arial"/>
        </w:rPr>
        <w:t xml:space="preserve">مضطرون إلى </w:t>
      </w:r>
      <w:proofErr xmlns:w="http://schemas.openxmlformats.org/wordprocessingml/2006/main" w:type="gramEnd"/>
      <w:r xmlns:w="http://schemas.openxmlformats.org/wordprocessingml/2006/main">
        <w:rPr>
          <w:rFonts w:ascii="Arial" w:hAnsi="Arial"/>
        </w:rPr>
        <w:t xml:space="preserve">استيعاب فكرة الموت والمرض، أليس كذلك؟ لذا أعلم أن هذه النصيحة لم تكن محددة جدًا، ولكنها فقط، على ما أعتقد، للتأكيد على أنه إذا كان هناك أي مستمعين يمرون بذلك، أو يعرفون شخصًا يمر بذلك، فإن كل هذه الأسئلة الكبيرة والمخاوف والتساؤلات حول المستقبل طبيعية جدًا.</w:t>
      </w:r>
    </w:p>
    <w:p w14:paraId="598199EC" w14:textId="77777777" w:rsidR="00284433" w:rsidRDefault="00284433">
      <w:pPr>
        <w:spacing w:after="0"/>
      </w:pPr>
    </w:p>
    <w:p w14:paraId="5BFAD663"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19:04</w:t>
      </w:r>
      <w:proofErr xmlns:w="http://schemas.openxmlformats.org/wordprocessingml/2006/main" w:type="gramEnd"/>
    </w:p>
    <w:p w14:paraId="40FF8422" w14:textId="77777777" w:rsidR="00284433" w:rsidRDefault="00000000">
      <w:pPr xmlns:w="http://schemas.openxmlformats.org/wordprocessingml/2006/main">
        <w:spacing w:after="0"/>
        <w:bidi/>
      </w:pPr>
      <w:r xmlns:w="http://schemas.openxmlformats.org/wordprocessingml/2006/main">
        <w:rPr>
          <w:rFonts w:ascii="Arial" w:hAnsi="Arial"/>
        </w:rPr>
        <w:t xml:space="preserve">حسنًا، أنا سعيدة جدًا بوجودكم في مركز السرطان للقيام بهذا العمل، لأنني أعلم كطبيبة أورام أن الأمر لا يقتصر على الطبيبة وحدها، فالانشغال الدائم غالبًا ما يعني عدم إدراكنا لبنية الأسرة ومن هم أفرادها، ونوع الحوارات التي تدور فيها، وما إلى ذلك. أشعر بالذنب حتى لمجرد مشاركة هذه القصة القصيرة، فقد اعتنيتُ بسيدة مصابة بسرطان الثدي لفترة طويلة جدًا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دون أن أدرك أنها أم عزباء. وفي النهاية، تغلب عليها المرض، وفجأة </w:t>
      </w:r>
      <w:proofErr xmlns:w="http://schemas.openxmlformats.org/wordprocessingml/2006/main" w:type="gramStart"/>
      <w:r xmlns:w="http://schemas.openxmlformats.org/wordprocessingml/2006/main">
        <w:rPr>
          <w:rFonts w:ascii="Arial" w:hAnsi="Arial"/>
        </w:rPr>
        <w:t xml:space="preserve">خطرت </w:t>
      </w:r>
      <w:proofErr xmlns:w="http://schemas.openxmlformats.org/wordprocessingml/2006/main" w:type="gramEnd"/>
      <w:r xmlns:w="http://schemas.openxmlformats.org/wordprocessingml/2006/main">
        <w:rPr>
          <w:rFonts w:ascii="Arial" w:hAnsi="Arial"/>
        </w:rPr>
        <w:t xml:space="preserve">لي فكرة ما سنفعله. لا يزال هناك طفل صغير في الصورة، وأعتقد أنني لست الوحيدة التي حدث لها ذلك، بل أظن أن العديد من أطباء الأورام، لانشغالهم بالتركيز على المرض، لا يركزون بشكل أوسع على بنية الأسرة واحتياجاتها. يقودنا هذا إلى التساؤل حول كيفية وصول المرضى إلى الموارد المتاحة في مركز علاج السرطان، فهم بحاجة إلى معرفة أن بإمكانهم اتخاذ خطوات استباقية في رعايتهم الصحية، وبالتأكيد يحتاج أطباء الأورام إلى استشارة أخصائي اجتماعي. لكن قد لا يخطر ببالهم </w:t>
      </w:r>
      <w:proofErr xmlns:w="http://schemas.openxmlformats.org/wordprocessingml/2006/main" w:type="gramStart"/>
      <w:r xmlns:w="http://schemas.openxmlformats.org/wordprocessingml/2006/main">
        <w:rPr>
          <w:rFonts w:ascii="Arial" w:hAnsi="Arial"/>
        </w:rPr>
        <w:t xml:space="preserve">فعل </w:t>
      </w:r>
      <w:proofErr xmlns:w="http://schemas.openxmlformats.org/wordprocessingml/2006/main" w:type="gramEnd"/>
      <w:r xmlns:w="http://schemas.openxmlformats.org/wordprocessingml/2006/main">
        <w:rPr>
          <w:rFonts w:ascii="Arial" w:hAnsi="Arial"/>
        </w:rPr>
        <w:t xml:space="preserve">ذلك. هل بإمكانهم أيضًا التواصل مباشرة مع أخصائي اجتماعي؟ هل هذا </w:t>
      </w:r>
      <w:proofErr xmlns:w="http://schemas.openxmlformats.org/wordprocessingml/2006/main" w:type="gramStart"/>
      <w:r xmlns:w="http://schemas.openxmlformats.org/wordprocessingml/2006/main">
        <w:rPr>
          <w:rFonts w:ascii="Arial" w:hAnsi="Arial"/>
        </w:rPr>
        <w:t xml:space="preserve">ممكن </w:t>
      </w:r>
      <w:proofErr xmlns:w="http://schemas.openxmlformats.org/wordprocessingml/2006/main" w:type="gramEnd"/>
      <w:r xmlns:w="http://schemas.openxmlformats.org/wordprocessingml/2006/main">
        <w:rPr>
          <w:rFonts w:ascii="Arial" w:hAnsi="Arial"/>
        </w:rPr>
        <w:t xml:space="preserve">؟ نعم، بإمكانهم ذلك.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يمكنهم </w:t>
      </w:r>
      <w:proofErr xmlns:w="http://schemas.openxmlformats.org/wordprocessingml/2006/main" w:type="spellStart"/>
      <w:r xmlns:w="http://schemas.openxmlformats.org/wordprocessingml/2006/main">
        <w:rPr>
          <w:rFonts w:ascii="Arial" w:hAnsi="Arial"/>
        </w:rPr>
        <w:t xml:space="preserve">طلب المساعدة بأنفسهم </w:t>
      </w:r>
      <w:proofErr xmlns:w="http://schemas.openxmlformats.org/wordprocessingml/2006/main" w:type="spellEnd"/>
      <w:r xmlns:w="http://schemas.openxmlformats.org/wordprocessingml/2006/main">
        <w:rPr>
          <w:rFonts w:ascii="Arial" w:hAnsi="Arial"/>
        </w:rPr>
        <w:t xml:space="preserve">والقول: "أواجه هذه التحديات، وأرغب في التحدث إليكم".</w:t>
      </w:r>
    </w:p>
    <w:p w14:paraId="257CE2F8" w14:textId="77777777" w:rsidR="00284433" w:rsidRDefault="00284433">
      <w:pPr>
        <w:spacing w:after="0"/>
      </w:pPr>
    </w:p>
    <w:p w14:paraId="431C1D09" w14:textId="77777777" w:rsidR="00284433" w:rsidRDefault="00000000">
      <w:pPr xmlns:w="http://schemas.openxmlformats.org/wordprocessingml/2006/main">
        <w:spacing w:after="0"/>
        <w:bidi/>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20:31</w:t>
      </w:r>
      <w:proofErr xmlns:w="http://schemas.openxmlformats.org/wordprocessingml/2006/main" w:type="gramEnd"/>
    </w:p>
    <w:p w14:paraId="2892AD0D" w14:textId="77777777" w:rsidR="00284433" w:rsidRDefault="00000000">
      <w:pPr xmlns:w="http://schemas.openxmlformats.org/wordprocessingml/2006/main">
        <w:spacing w:after="0"/>
        <w:bidi/>
      </w:pPr>
      <w:r xmlns:w="http://schemas.openxmlformats.org/wordprocessingml/2006/main">
        <w:rPr>
          <w:rFonts w:ascii="Arial" w:hAnsi="Arial"/>
        </w:rPr>
        <w:t xml:space="preserve">لذا </w:t>
      </w:r>
      <w:proofErr xmlns:w="http://schemas.openxmlformats.org/wordprocessingml/2006/main" w:type="gramStart"/>
      <w:r xmlns:w="http://schemas.openxmlformats.org/wordprocessingml/2006/main">
        <w:rPr>
          <w:rFonts w:ascii="Arial" w:hAnsi="Arial"/>
        </w:rPr>
        <w:t xml:space="preserve">أقول دائمًا: الناس لا يدركون ما يجهلونه. </w:t>
      </w:r>
      <w:proofErr xmlns:w="http://schemas.openxmlformats.org/wordprocessingml/2006/main" w:type="gramStart"/>
      <w:r xmlns:w="http://schemas.openxmlformats.org/wordprocessingml/2006/main">
        <w:rPr>
          <w:rFonts w:ascii="Arial" w:hAnsi="Arial"/>
        </w:rPr>
        <w:t xml:space="preserve">ومن غير العدل أن نتوقع من المريض أن يتوقع أو يعرف الأسئلة التي يجب طرحها للتغلب على تلك المراحل من حياته. لا يمكنك معرفة </w:t>
      </w:r>
      <w:proofErr xmlns:w="http://schemas.openxmlformats.org/wordprocessingml/2006/main" w:type="gramEnd"/>
      <w:r xmlns:w="http://schemas.openxmlformats.org/wordprocessingml/2006/main">
        <w:rPr>
          <w:rFonts w:ascii="Arial" w:hAnsi="Arial"/>
        </w:rPr>
        <w:t xml:space="preserve">ذلك </w:t>
      </w:r>
      <w:proofErr xmlns:w="http://schemas.openxmlformats.org/wordprocessingml/2006/main" w:type="gramEnd"/>
      <w:r xmlns:w="http://schemas.openxmlformats.org/wordprocessingml/2006/main">
        <w:rPr>
          <w:rFonts w:ascii="Arial" w:hAnsi="Arial"/>
        </w:rPr>
        <w:t xml:space="preserve">إلا بعد خوض التجربة، وأحيانًا قد تشعر حينها بالحيرة والضياع. إلى أين أتجه من هنا؟ لذا، للإجابة على سؤالك، نعم، </w:t>
      </w:r>
      <w:proofErr xmlns:w="http://schemas.openxmlformats.org/wordprocessingml/2006/main" w:type="gramStart"/>
      <w:r xmlns:w="http://schemas.openxmlformats.org/wordprocessingml/2006/main">
        <w:rPr>
          <w:rFonts w:ascii="Arial" w:hAnsi="Arial"/>
        </w:rPr>
        <w:t xml:space="preserve">يمكن للأفراد </w:t>
      </w:r>
      <w:proofErr xmlns:w="http://schemas.openxmlformats.org/wordprocessingml/2006/main" w:type="spellStart"/>
      <w:r xmlns:w="http://schemas.openxmlformats.org/wordprocessingml/2006/main">
        <w:rPr>
          <w:rFonts w:ascii="Arial" w:hAnsi="Arial"/>
        </w:rPr>
        <w:t xml:space="preserve">التواصل </w:t>
      </w:r>
      <w:proofErr xmlns:w="http://schemas.openxmlformats.org/wordprocessingml/2006/main" w:type="spellEnd"/>
      <w:r xmlns:w="http://schemas.openxmlformats.org/wordprocessingml/2006/main">
        <w:rPr>
          <w:rFonts w:ascii="Arial" w:hAnsi="Arial"/>
        </w:rPr>
        <w:t xml:space="preserve">مباشرةً </w:t>
      </w:r>
      <w:proofErr xmlns:w="http://schemas.openxmlformats.org/wordprocessingml/2006/main" w:type="gramEnd"/>
      <w:r xmlns:w="http://schemas.openxmlformats.org/wordprocessingml/2006/main">
        <w:rPr>
          <w:rFonts w:ascii="Arial" w:hAnsi="Arial"/>
        </w:rPr>
        <w:t xml:space="preserve">مع فريق الخدمة الاجتماعية ضمن برنامج المراهقين والشباب. في الواقع، لدينا آلية إحالة تلقائية لمرضانا الشباب، بحيث يتم التواصل معهم تلقائيًا في وقت مبكر من تشخيصهم للمساعدة في تقليل أي ثغرات في رعايتهم.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أقول دائمًا: استخدمني كجهة اتصال، كمرشد، كشخص يمكنك طرح الأسئلة عليه عندما لا تعرف إلى من تسأل. إذا لم أجد الشخص المناسب، فسأوصلك بالشخص المناسب. إذا كان الأشخاص الذين يبحثون عن خدمات اجتماعية من خارج الفئة العمرية </w:t>
      </w:r>
      <w:proofErr xmlns:w="http://schemas.openxmlformats.org/wordprocessingml/2006/main" w:type="spellStart"/>
      <w:r xmlns:w="http://schemas.openxmlformats.org/wordprocessingml/2006/main">
        <w:rPr>
          <w:rFonts w:ascii="Arial" w:hAnsi="Arial"/>
        </w:rPr>
        <w:t xml:space="preserve">18 عامًا </w:t>
      </w:r>
      <w:proofErr xmlns:w="http://schemas.openxmlformats.org/wordprocessingml/2006/main" w:type="spellEnd"/>
      <w:r xmlns:w="http://schemas.openxmlformats.org/wordprocessingml/2006/main">
        <w:rPr>
          <w:rFonts w:ascii="Arial" w:hAnsi="Arial"/>
        </w:rPr>
        <w:t xml:space="preserve">فأكثر، فبإمكانهم بالتأكيد الاتصال بقسم الرعاية الداعمة في مركز </w:t>
      </w:r>
      <w:proofErr xmlns:w="http://schemas.openxmlformats.org/wordprocessingml/2006/main" w:type="spellStart"/>
      <w:r xmlns:w="http://schemas.openxmlformats.org/wordprocessingml/2006/main">
        <w:rPr>
          <w:rFonts w:ascii="Arial" w:hAnsi="Arial"/>
        </w:rPr>
        <w:t xml:space="preserve">جورفينسكي </w:t>
      </w:r>
      <w:proofErr xmlns:w="http://schemas.openxmlformats.org/wordprocessingml/2006/main" w:type="spellEnd"/>
      <w:r xmlns:w="http://schemas.openxmlformats.org/wordprocessingml/2006/main">
        <w:rPr>
          <w:rFonts w:ascii="Arial" w:hAnsi="Arial"/>
        </w:rPr>
        <w:t xml:space="preserve">، وكذلك في مراكز علاج السرطان الأخرى. هذا الأمر ليس خاصًا بهاملتون. يمكنكم الاتصال وطلب </w:t>
      </w:r>
      <w:proofErr xmlns:w="http://schemas.openxmlformats.org/wordprocessingml/2006/main" w:type="gramStart"/>
      <w:r xmlns:w="http://schemas.openxmlformats.org/wordprocessingml/2006/main">
        <w:rPr>
          <w:rFonts w:ascii="Arial" w:hAnsi="Arial"/>
        </w:rPr>
        <w:t xml:space="preserve">التواصل مع </w:t>
      </w:r>
      <w:proofErr xmlns:w="http://schemas.openxmlformats.org/wordprocessingml/2006/main" w:type="gramEnd"/>
      <w:r xmlns:w="http://schemas.openxmlformats.org/wordprocessingml/2006/main">
        <w:rPr>
          <w:rFonts w:ascii="Arial" w:hAnsi="Arial"/>
        </w:rPr>
        <w:t xml:space="preserve">أحد المختصين.</w:t>
      </w:r>
    </w:p>
    <w:p w14:paraId="1E0589D7" w14:textId="77777777" w:rsidR="00284433" w:rsidRDefault="00284433">
      <w:pPr>
        <w:spacing w:after="0"/>
      </w:pPr>
    </w:p>
    <w:p w14:paraId="5585C6D5"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21:33</w:t>
      </w:r>
      <w:proofErr xmlns:w="http://schemas.openxmlformats.org/wordprocessingml/2006/main" w:type="gramEnd"/>
    </w:p>
    <w:p w14:paraId="0829CF65" w14:textId="77777777" w:rsidR="00284433" w:rsidRDefault="00000000">
      <w:pPr xmlns:w="http://schemas.openxmlformats.org/wordprocessingml/2006/main">
        <w:spacing w:after="0"/>
        <w:bidi/>
      </w:pPr>
      <w:r xmlns:w="http://schemas.openxmlformats.org/wordprocessingml/2006/main">
        <w:rPr>
          <w:rFonts w:ascii="Arial" w:hAnsi="Arial"/>
        </w:rPr>
        <w:t xml:space="preserve">من بين ما نسعى إليه في هذه المدونة الصوتية هو تمكين </w:t>
      </w:r>
      <w:proofErr xmlns:w="http://schemas.openxmlformats.org/wordprocessingml/2006/main" w:type="spellStart"/>
      <w:r xmlns:w="http://schemas.openxmlformats.org/wordprocessingml/2006/main">
        <w:rPr>
          <w:rFonts w:ascii="Arial" w:hAnsi="Arial"/>
        </w:rPr>
        <w:t xml:space="preserve">المرضى </w:t>
      </w:r>
      <w:proofErr xmlns:w="http://schemas.openxmlformats.org/wordprocessingml/2006/main" w:type="spellEnd"/>
      <w:r xmlns:w="http://schemas.openxmlformats.org/wordprocessingml/2006/main">
        <w:rPr>
          <w:rFonts w:ascii="Arial" w:hAnsi="Arial"/>
        </w:rPr>
        <w:t xml:space="preserve">الذين يستمعون إلينا، وحثّهم على المبادرة في رعايتهم الصحية، وطرح الأسئلة، وطلب الإحالة من خلال إدراك أهمية دور الأخصائي الاجتماعي، وأخصائي العلاج الطبيعي، وأخصائي العلاج الوظيفي، وأن يكونوا </w:t>
      </w:r>
      <w:proofErr xmlns:w="http://schemas.openxmlformats.org/wordprocessingml/2006/main" w:type="spellStart"/>
      <w:r xmlns:w="http://schemas.openxmlformats.org/wordprocessingml/2006/main">
        <w:rPr>
          <w:rFonts w:ascii="Arial" w:hAnsi="Arial"/>
        </w:rPr>
        <w:t xml:space="preserve">أكثر </w:t>
      </w:r>
      <w:proofErr xmlns:w="http://schemas.openxmlformats.org/wordprocessingml/2006/main" w:type="spellEnd"/>
      <w:r xmlns:w="http://schemas.openxmlformats.org/wordprocessingml/2006/main">
        <w:rPr>
          <w:rFonts w:ascii="Arial" w:hAnsi="Arial"/>
        </w:rPr>
        <w:t xml:space="preserve">حزمًا في طلب المساعدة. غالبًا ما يكون المرضى سلبيين، وينتظرون أن تُقدّم لهم الخدمات، بينما يحتاجون إلى المبادرة للحصول على أفضل الخدمات التي تُساعدهم خلال رحلة علاجهم.</w:t>
      </w:r>
    </w:p>
    <w:p w14:paraId="47060C64" w14:textId="77777777" w:rsidR="00284433" w:rsidRDefault="00284433">
      <w:pPr>
        <w:spacing w:after="0"/>
      </w:pPr>
    </w:p>
    <w:p w14:paraId="4E1622BB"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22:02</w:t>
      </w:r>
      <w:proofErr xmlns:w="http://schemas.openxmlformats.org/wordprocessingml/2006/main" w:type="gramEnd"/>
    </w:p>
    <w:p w14:paraId="423F47EF" w14:textId="77777777" w:rsidR="00284433" w:rsidRDefault="00000000">
      <w:pPr xmlns:w="http://schemas.openxmlformats.org/wordprocessingml/2006/main">
        <w:spacing w:after="0"/>
        <w:bidi/>
      </w:pPr>
      <w:r xmlns:w="http://schemas.openxmlformats.org/wordprocessingml/2006/main">
        <w:rPr>
          <w:rFonts w:ascii="Arial" w:hAnsi="Arial"/>
        </w:rPr>
        <w:t xml:space="preserve">وأتساءل إن كان بإمكاني إضافة بعض المعلومات، وسأتحدث تحديدًا عن أونتاريو، حيث توجد وكالات ومنظمات مجتمعية في جميع أنحاء المقاطعة تُساعد في سدّ هذه الفجوة. تُقدّم هذه المنظمات مستويات دعم مختلفة، سواءً كانت جلسات جماعية، أو استشارات فردية، أو برامج تثقيفية، مثل "ويلوود ويلسبرينغز" و"هوب سبرينغز". كما تُعدّ دور الرعاية التلطيفية المحلية نقطة انطلاق ممتازة، إذ قد يكون الأمر </w:t>
      </w:r>
      <w:proofErr xmlns:w="http://schemas.openxmlformats.org/wordprocessingml/2006/main" w:type="gramStart"/>
      <w:r xmlns:w="http://schemas.openxmlformats.org/wordprocessingml/2006/main">
        <w:rPr>
          <w:rFonts w:ascii="Arial" w:hAnsi="Arial"/>
        </w:rPr>
        <w:t xml:space="preserve">مُخيفًا </w:t>
      </w:r>
      <w:proofErr xmlns:w="http://schemas.openxmlformats.org/wordprocessingml/2006/main" w:type="gramEnd"/>
      <w:r xmlns:w="http://schemas.openxmlformats.org/wordprocessingml/2006/main">
        <w:rPr>
          <w:rFonts w:ascii="Arial" w:hAnsi="Arial"/>
        </w:rPr>
        <w:t xml:space="preserve">ومُرهقًا للغاية، خاصةً </w:t>
      </w:r>
      <w:proofErr xmlns:w="http://schemas.openxmlformats.org/wordprocessingml/2006/main" w:type="gramStart"/>
      <w:r xmlns:w="http://schemas.openxmlformats.org/wordprocessingml/2006/main">
        <w:rPr>
          <w:rFonts w:ascii="Arial" w:hAnsi="Arial"/>
        </w:rPr>
        <w:t xml:space="preserve">في المراحل الأولى من </w:t>
      </w:r>
      <w:proofErr xmlns:w="http://schemas.openxmlformats.org/wordprocessingml/2006/main" w:type="gramEnd"/>
      <w:r xmlns:w="http://schemas.openxmlformats.org/wordprocessingml/2006/main">
        <w:rPr>
          <w:rFonts w:ascii="Arial" w:hAnsi="Arial"/>
        </w:rPr>
        <w:t xml:space="preserve">التشخيص. لكن دور الرعاية التلطيفية لدينا تُقدّم دعمًا عاطفيًا إضافيًا قيّمًا، </w:t>
      </w:r>
      <w:proofErr xmlns:w="http://schemas.openxmlformats.org/wordprocessingml/2006/main" w:type="gramStart"/>
      <w:r xmlns:w="http://schemas.openxmlformats.org/wordprocessingml/2006/main">
        <w:rPr>
          <w:rFonts w:ascii="Arial" w:hAnsi="Arial"/>
        </w:rPr>
        <w:t xml:space="preserve">وتُعدّ </w:t>
      </w:r>
      <w:proofErr xmlns:w="http://schemas.openxmlformats.org/wordprocessingml/2006/main" w:type="gramEnd"/>
      <w:r xmlns:w="http://schemas.openxmlformats.org/wordprocessingml/2006/main">
        <w:rPr>
          <w:rFonts w:ascii="Arial" w:hAnsi="Arial"/>
        </w:rPr>
        <w:t xml:space="preserve">جهات اتصال </w:t>
      </w:r>
      <w:proofErr xmlns:w="http://schemas.openxmlformats.org/wordprocessingml/2006/main" w:type="gramStart"/>
      <w:r xmlns:w="http://schemas.openxmlformats.org/wordprocessingml/2006/main">
        <w:rPr>
          <w:rFonts w:ascii="Arial" w:hAnsi="Arial"/>
        </w:rPr>
        <w:t xml:space="preserve">رائعة، </w:t>
      </w:r>
      <w:proofErr xmlns:w="http://schemas.openxmlformats.org/wordprocessingml/2006/main" w:type="gramEnd"/>
      <w:r xmlns:w="http://schemas.openxmlformats.org/wordprocessingml/2006/main">
        <w:rPr>
          <w:rFonts w:ascii="Arial" w:hAnsi="Arial"/>
        </w:rPr>
        <w:t xml:space="preserve">حتى في حالات الأمراض الخطيرة الأخرى غير السرطان.</w:t>
      </w:r>
    </w:p>
    <w:p w14:paraId="10B77A2A" w14:textId="77777777" w:rsidR="00284433" w:rsidRDefault="00284433">
      <w:pPr>
        <w:spacing w:after="0"/>
      </w:pPr>
    </w:p>
    <w:p w14:paraId="69D644AB"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22:39</w:t>
      </w:r>
      <w:proofErr xmlns:w="http://schemas.openxmlformats.org/wordprocessingml/2006/main" w:type="gramEnd"/>
    </w:p>
    <w:p w14:paraId="5C1542CA" w14:textId="77777777" w:rsidR="00284433" w:rsidRDefault="00000000">
      <w:pPr xmlns:w="http://schemas.openxmlformats.org/wordprocessingml/2006/main">
        <w:spacing w:after="0"/>
        <w:bidi/>
      </w:pPr>
      <w:r xmlns:w="http://schemas.openxmlformats.org/wordprocessingml/2006/main">
        <w:rPr>
          <w:rFonts w:ascii="Arial" w:hAnsi="Arial"/>
        </w:rPr>
        <w:t xml:space="preserve">هذا حديثٌ شائك، لذا سنأخذ استراحةً قصيرة، وسنعود بعد دقائق قليلة لنتحدث مع لورا وأشلي قليلاً عن ردود فعل الأطفال تجاه تشخيص إصابتهم بالسرطان، وكيف تختلف هذه الردود باختلاف </w:t>
      </w:r>
      <w:proofErr xmlns:w="http://schemas.openxmlformats.org/wordprocessingml/2006/main" w:type="gramStart"/>
      <w:r xmlns:w="http://schemas.openxmlformats.org/wordprocessingml/2006/main">
        <w:rPr>
          <w:rFonts w:ascii="Arial" w:hAnsi="Arial"/>
        </w:rPr>
        <w:t xml:space="preserve">الفئات العمرية، </w:t>
      </w:r>
      <w:proofErr xmlns:w="http://schemas.openxmlformats.org/wordprocessingml/2006/main" w:type="gramEnd"/>
      <w:r xmlns:w="http://schemas.openxmlformats.org/wordprocessingml/2006/main">
        <w:rPr>
          <w:rFonts w:ascii="Arial" w:hAnsi="Arial"/>
        </w:rPr>
        <w:t xml:space="preserve">ثم نتطرق إلى الأمور </w:t>
      </w:r>
      <w:proofErr xmlns:w="http://schemas.openxmlformats.org/wordprocessingml/2006/main" w:type="gramStart"/>
      <w:r xmlns:w="http://schemas.openxmlformats.org/wordprocessingml/2006/main">
        <w:rPr>
          <w:rFonts w:ascii="Arial" w:hAnsi="Arial"/>
        </w:rPr>
        <w:t xml:space="preserve">الجادة </w:t>
      </w:r>
      <w:proofErr xmlns:w="http://schemas.openxmlformats.org/wordprocessingml/2006/main" w:type="gramEnd"/>
      <w:r xmlns:w="http://schemas.openxmlformats.org/wordprocessingml/2006/main">
        <w:rPr>
          <w:rFonts w:ascii="Arial" w:hAnsi="Arial"/>
        </w:rPr>
        <w:t xml:space="preserve">المتعلقة بمرحلة نهاية الحياة. سنعود بعد قليل.</w:t>
      </w:r>
    </w:p>
    <w:p w14:paraId="36B02416" w14:textId="77777777" w:rsidR="00284433" w:rsidRDefault="00284433">
      <w:pPr>
        <w:spacing w:after="0"/>
      </w:pPr>
    </w:p>
    <w:p w14:paraId="1E653EA1"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22:58</w:t>
      </w:r>
      <w:proofErr xmlns:w="http://schemas.openxmlformats.org/wordprocessingml/2006/main" w:type="gramEnd"/>
    </w:p>
    <w:p w14:paraId="2D2069C6" w14:textId="77777777" w:rsidR="00284433" w:rsidRDefault="00000000">
      <w:pPr xmlns:w="http://schemas.openxmlformats.org/wordprocessingml/2006/main">
        <w:spacing w:after="0"/>
        <w:bidi/>
      </w:pPr>
      <w:r xmlns:w="http://schemas.openxmlformats.org/wordprocessingml/2006/main">
        <w:rPr>
          <w:rFonts w:ascii="Arial" w:hAnsi="Arial"/>
        </w:rPr>
        <w:t xml:space="preserve">شكرًا لكم. نودّ أن نغتنم هذه الفرصة لنشكر داعمينا الكرام، صندوق عائلة هاتون واستوديو بانكو الإبداعي، الذين بفضلهم أصبح بودكاست "مساعدة مرضى السرطان" ممكنًا. يواصل برنامج مساعدة مرضى السرطان نشاطه المعهود في تقديم الدعم الأساسي للمرضى وعائلاتهم. ونحن ملتزمون بتقديم خدمات مجانية لمرضى مجتمعنا، تشمل النقل والمعدات، والقروض، ومستلزمات العناية الشخصية والراحة، ومواقف السيارات، والتدريب العملي. هذه الخدمات متاحة بفضل سخاء المتبرعين، من خلال </w:t>
      </w:r>
      <w:proofErr xmlns:w="http://schemas.openxmlformats.org/wordprocessingml/2006/main" w:type="gramStart"/>
      <w:r xmlns:w="http://schemas.openxmlformats.org/wordprocessingml/2006/main">
        <w:rPr>
          <w:rFonts w:ascii="Arial" w:hAnsi="Arial"/>
        </w:rPr>
        <w:t xml:space="preserve">التبرعات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الفردية ، والتبرعات الشهرية، وجمع التبرعات من جهات خارجية، </w:t>
      </w:r>
      <w:proofErr xmlns:w="http://schemas.openxmlformats.org/wordprocessingml/2006/main" w:type="gramEnd"/>
      <w:r xmlns:w="http://schemas.openxmlformats.org/wordprocessingml/2006/main">
        <w:rPr>
          <w:rFonts w:ascii="Arial" w:hAnsi="Arial"/>
        </w:rPr>
        <w:t xml:space="preserve">ورعاية الشركات، وفرص التطوع. تفضلوا بزيارة cancerassist.ca لمعرفة كيف يمكنكم إحداث فرق في حياة مرضى السرطان وعائلاتهم.</w:t>
      </w:r>
    </w:p>
    <w:p w14:paraId="4F86AF1D" w14:textId="77777777" w:rsidR="00284433" w:rsidRDefault="00284433">
      <w:pPr>
        <w:spacing w:after="0"/>
      </w:pPr>
    </w:p>
    <w:p w14:paraId="7CF8D1BC"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23:42</w:t>
      </w:r>
      <w:proofErr xmlns:w="http://schemas.openxmlformats.org/wordprocessingml/2006/main" w:type="gramEnd"/>
    </w:p>
    <w:p w14:paraId="70931035" w14:textId="77777777" w:rsidR="00284433"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عدنا </w:t>
      </w:r>
      <w:proofErr xmlns:w="http://schemas.openxmlformats.org/wordprocessingml/2006/main" w:type="gramEnd"/>
      <w:r xmlns:w="http://schemas.openxmlformats.org/wordprocessingml/2006/main">
        <w:rPr>
          <w:rFonts w:ascii="Arial" w:hAnsi="Arial"/>
        </w:rPr>
        <w:t xml:space="preserve">إليكم مع لورا وآشلي للحديث عن تحديات الأبوة والأمومة في ظل مرض السرطان. وكما ذكرتِ يا لورا، فإنّ الوالدين يعرفان طفلهما أفضل من أي شخص آخر، لكنهما قد لا يعرفان كيف يتصرفان تجاه ردة فعل </w:t>
      </w:r>
      <w:proofErr xmlns:w="http://schemas.openxmlformats.org/wordprocessingml/2006/main" w:type="gramStart"/>
      <w:r xmlns:w="http://schemas.openxmlformats.org/wordprocessingml/2006/main">
        <w:rPr>
          <w:rFonts w:ascii="Arial" w:hAnsi="Arial"/>
        </w:rPr>
        <w:t xml:space="preserve">الطفل </w:t>
      </w:r>
      <w:proofErr xmlns:w="http://schemas.openxmlformats.org/wordprocessingml/2006/main" w:type="gramEnd"/>
      <w:r xmlns:w="http://schemas.openxmlformats.org/wordprocessingml/2006/main">
        <w:rPr>
          <w:rFonts w:ascii="Arial" w:hAnsi="Arial"/>
        </w:rPr>
        <w:t xml:space="preserve">تجاه مرضه، لأنّ ذلك يُغيّر الظروف تمامًا.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أعتقد أنّ الأمر يعتمد بشكل كبير على الطفل وعمره ونضجه، وكيف يستوعب فكرة مرض والديه. لذا، هل يمكنكِ أن تُطلعينا على بعضٍ من ذلك، وكيف نتعرّف على هذه الردود لدى أطفالنا، وأين نحتاج إلى بعض المساعدة، وكيف نساعد أطفالنا على التأقلم بشكل كامل؟</w:t>
      </w:r>
    </w:p>
    <w:p w14:paraId="54E1A548" w14:textId="77777777" w:rsidR="00284433" w:rsidRDefault="00284433">
      <w:pPr>
        <w:spacing w:after="0"/>
      </w:pPr>
    </w:p>
    <w:p w14:paraId="6F8EA7E0"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24:25</w:t>
      </w:r>
      <w:proofErr xmlns:w="http://schemas.openxmlformats.org/wordprocessingml/2006/main" w:type="gramEnd"/>
    </w:p>
    <w:p w14:paraId="4ECB2BB8" w14:textId="77777777" w:rsidR="00284433" w:rsidRDefault="00000000">
      <w:pPr xmlns:w="http://schemas.openxmlformats.org/wordprocessingml/2006/main">
        <w:spacing w:after="0"/>
        <w:bidi/>
      </w:pPr>
      <w:r xmlns:w="http://schemas.openxmlformats.org/wordprocessingml/2006/main">
        <w:rPr>
          <w:rFonts w:ascii="Arial" w:hAnsi="Arial"/>
        </w:rPr>
        <w:t xml:space="preserve">أعني، هذا الموضوع </w:t>
      </w:r>
      <w:proofErr xmlns:w="http://schemas.openxmlformats.org/wordprocessingml/2006/main" w:type="gramStart"/>
      <w:r xmlns:w="http://schemas.openxmlformats.org/wordprocessingml/2006/main">
        <w:rPr>
          <w:rFonts w:ascii="Arial" w:hAnsi="Arial"/>
        </w:rPr>
        <w:t xml:space="preserve">بحد ذاته يستحق سلسلة محاضرات </w:t>
      </w:r>
      <w:proofErr xmlns:w="http://schemas.openxmlformats.org/wordprocessingml/2006/main" w:type="gramEnd"/>
      <w:r xmlns:w="http://schemas.openxmlformats.org/wordprocessingml/2006/main">
        <w:rPr>
          <w:rFonts w:ascii="Arial" w:hAnsi="Arial"/>
        </w:rPr>
        <w:t xml:space="preserve">كاملة مدتها </w:t>
      </w:r>
      <w:proofErr xmlns:w="http://schemas.openxmlformats.org/wordprocessingml/2006/main" w:type="gramStart"/>
      <w:r xmlns:w="http://schemas.openxmlformats.org/wordprocessingml/2006/main">
        <w:rPr>
          <w:rFonts w:ascii="Arial" w:hAnsi="Arial"/>
        </w:rPr>
        <w:t xml:space="preserve">أربع ساعات </w:t>
      </w:r>
      <w:proofErr xmlns:w="http://schemas.openxmlformats.org/wordprocessingml/2006/main" w:type="gramEnd"/>
      <w:r xmlns:w="http://schemas.openxmlformats.org/wordprocessingml/2006/main">
        <w:rPr>
          <w:rFonts w:ascii="Arial" w:hAnsi="Arial"/>
        </w:rPr>
        <w:t xml:space="preserve">، لكنني سأوجزه بإيجاز. في كثير من الأحيان، عندما يُفصح الأهل عن التشخيص لأول مرة، يتأقلم الأطفال بشكل جيد. الأطفال من جميع الأعمار يستوعبون المعلومات، ويطرحون الأسئلة. بالطبع، قد يبكون أو يشعرون بالخوف بشكل طبيعي، لكن في كثير من الأحيان، يعود الأطفال إلى حالتهم الطبيعية بسرعة. وهذا غالبًا ما يُفاجئ الأهل. وما أحب فعله، في هذا الموضوع، هو تزويد الأهل بالمعلومات والتوقعات مسبقًا، لأنه في كثير من الأحيان، نلاحظ لدى الأطفال والمراهقين أنه بعد فترة تتراوح بين أربعة إلى ثمانية أشهر، تبدأ سلوكيات غير معتادة بالظهور فجأة. لذلك </w:t>
      </w:r>
      <w:proofErr xmlns:w="http://schemas.openxmlformats.org/wordprocessingml/2006/main" w:type="gramStart"/>
      <w:r xmlns:w="http://schemas.openxmlformats.org/wordprocessingml/2006/main">
        <w:rPr>
          <w:rFonts w:ascii="Arial" w:hAnsi="Arial"/>
        </w:rPr>
        <w:t xml:space="preserve">أقول </w:t>
      </w:r>
      <w:proofErr xmlns:w="http://schemas.openxmlformats.org/wordprocessingml/2006/main" w:type="gramEnd"/>
      <w:r xmlns:w="http://schemas.openxmlformats.org/wordprocessingml/2006/main">
        <w:rPr>
          <w:rFonts w:ascii="Arial" w:hAnsi="Arial"/>
        </w:rPr>
        <w:t xml:space="preserve">دائمًا للأهل: ليس عليكم مراقبة سلوك أطفالكم فورًا عند التشخيص أو عند إخبارهم به، لكن من المهم أن تضعوا هذا الأمر في اعتباركم خلال الأشهر الستة القادمة تقريبًا.</w:t>
      </w:r>
    </w:p>
    <w:p w14:paraId="635908AF" w14:textId="77777777" w:rsidR="00284433" w:rsidRDefault="00284433">
      <w:pPr>
        <w:spacing w:after="0"/>
      </w:pPr>
    </w:p>
    <w:p w14:paraId="69AF0F6B"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25:19</w:t>
      </w:r>
      <w:proofErr xmlns:w="http://schemas.openxmlformats.org/wordprocessingml/2006/main" w:type="gramEnd"/>
    </w:p>
    <w:p w14:paraId="7BEF60A5" w14:textId="77777777" w:rsidR="00284433" w:rsidRDefault="00000000">
      <w:pPr xmlns:w="http://schemas.openxmlformats.org/wordprocessingml/2006/main">
        <w:spacing w:after="0"/>
        <w:bidi/>
      </w:pPr>
      <w:r xmlns:w="http://schemas.openxmlformats.org/wordprocessingml/2006/main">
        <w:rPr>
          <w:rFonts w:ascii="Arial" w:hAnsi="Arial"/>
        </w:rPr>
        <w:t xml:space="preserve">هل يجب إخبار الطفل </w:t>
      </w:r>
      <w:proofErr xmlns:w="http://schemas.openxmlformats.org/wordprocessingml/2006/main" w:type="gramStart"/>
      <w:r xmlns:w="http://schemas.openxmlformats.org/wordprocessingml/2006/main">
        <w:rPr>
          <w:rFonts w:ascii="Arial" w:hAnsi="Arial"/>
        </w:rPr>
        <w:t xml:space="preserve">في وقت مبكر </w:t>
      </w:r>
      <w:proofErr xmlns:w="http://schemas.openxmlformats.org/wordprocessingml/2006/main" w:type="gramEnd"/>
      <w:r xmlns:w="http://schemas.openxmlformats.org/wordprocessingml/2006/main">
        <w:rPr>
          <w:rFonts w:ascii="Arial" w:hAnsi="Arial"/>
        </w:rPr>
        <w:t xml:space="preserve">بعد التشخيص؟ هل هذه هي النصيحة الأفضل؟</w:t>
      </w:r>
    </w:p>
    <w:p w14:paraId="295BA5E9" w14:textId="77777777" w:rsidR="00284433" w:rsidRDefault="00284433">
      <w:pPr>
        <w:spacing w:after="0"/>
      </w:pPr>
    </w:p>
    <w:p w14:paraId="3BF89ACF"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25:25</w:t>
      </w:r>
      <w:proofErr xmlns:w="http://schemas.openxmlformats.org/wordprocessingml/2006/main" w:type="gramEnd"/>
    </w:p>
    <w:p w14:paraId="4B57D5C2" w14:textId="77777777" w:rsidR="00284433" w:rsidRDefault="00000000">
      <w:pPr xmlns:w="http://schemas.openxmlformats.org/wordprocessingml/2006/main">
        <w:spacing w:after="0"/>
        <w:bidi/>
      </w:pPr>
      <w:r xmlns:w="http://schemas.openxmlformats.org/wordprocessingml/2006/main">
        <w:rPr>
          <w:rFonts w:ascii="Arial" w:hAnsi="Arial"/>
        </w:rPr>
        <w:t xml:space="preserve">أوصي به بشدة، وأكرر، لجميع الأعمار. والسبب هو أنه إذا لم نخبر الأطفال، فسيكتشفون ذلك بأنفسهم، وسيشعرون أن هناك خطباً ما. سيشعرون أن شيئاً ما قد تغير. أنماط حياتهم قد تغيرت. بالضبط، بالضبط. سيلاحظون تغيرات جسدية أو تساقطاً للشعر، أليس كذلك؟ وبعد ذلك، ستضطرون إلى مواجهة الأمر، هل تستمرون في الكذب والبناء على هذه الأكاذيب، أم تخبرونهم أنكم كذبتم عليهم؟ وفي نهاية المطاف، نريد أن تعود تلك العلاقة الوثيقة، وأي نوع من الخداع قد يعرض هذه العلاقة للخطر، أليس كذلك؟ ولهذا السبب أنصح الآباء دائماً بإخبار أطفالهم بمجرد أن يصبحوا قادرين على ذلك، بمجرد أن يستوعبوا الأمر، ويعرفوا بالخطة، ويستطيعوا </w:t>
      </w:r>
      <w:proofErr xmlns:w="http://schemas.openxmlformats.org/wordprocessingml/2006/main" w:type="gramStart"/>
      <w:r xmlns:w="http://schemas.openxmlformats.org/wordprocessingml/2006/main">
        <w:rPr>
          <w:rFonts w:ascii="Arial" w:hAnsi="Arial"/>
        </w:rPr>
        <w:t xml:space="preserve">التعبير </w:t>
      </w:r>
      <w:proofErr xmlns:w="http://schemas.openxmlformats.org/wordprocessingml/2006/main" w:type="gramEnd"/>
      <w:r xmlns:w="http://schemas.openxmlformats.org/wordprocessingml/2006/main">
        <w:rPr>
          <w:rFonts w:ascii="Arial" w:hAnsi="Arial"/>
        </w:rPr>
        <w:t xml:space="preserve">عنها، لإشراكهم في الأمر.</w:t>
      </w:r>
    </w:p>
    <w:p w14:paraId="03B05629" w14:textId="77777777" w:rsidR="00284433" w:rsidRDefault="00284433">
      <w:pPr>
        <w:spacing w:after="0"/>
      </w:pPr>
    </w:p>
    <w:p w14:paraId="1EE61ED7"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26:11</w:t>
      </w:r>
      <w:proofErr xmlns:w="http://schemas.openxmlformats.org/wordprocessingml/2006/main" w:type="gramEnd"/>
    </w:p>
    <w:p w14:paraId="7D39DD91" w14:textId="77777777" w:rsidR="00284433" w:rsidRDefault="00000000">
      <w:pPr xmlns:w="http://schemas.openxmlformats.org/wordprocessingml/2006/main">
        <w:spacing w:after="0"/>
        <w:bidi/>
      </w:pPr>
      <w:r xmlns:w="http://schemas.openxmlformats.org/wordprocessingml/2006/main">
        <w:rPr>
          <w:rFonts w:ascii="Arial" w:hAnsi="Arial"/>
        </w:rPr>
        <w:t xml:space="preserve">وأخبرهم بأسلوبٍ يفهمونه ويستوعبونه. هل تستخدم كلمة "سرطان" معهم، أم تستخدم تعبيراً ملطفاً آخر؟</w:t>
      </w:r>
    </w:p>
    <w:p w14:paraId="2FF5FE1C" w14:textId="77777777" w:rsidR="00284433" w:rsidRDefault="00284433">
      <w:pPr>
        <w:spacing w:after="0"/>
      </w:pPr>
    </w:p>
    <w:p w14:paraId="0B224A86"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26:23</w:t>
      </w:r>
      <w:proofErr xmlns:w="http://schemas.openxmlformats.org/wordprocessingml/2006/main" w:type="gramEnd"/>
    </w:p>
    <w:p w14:paraId="3D919BB2" w14:textId="77777777" w:rsidR="00284433" w:rsidRDefault="00000000">
      <w:pPr xmlns:w="http://schemas.openxmlformats.org/wordprocessingml/2006/main">
        <w:spacing w:after="0"/>
        <w:bidi/>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أنا أؤيد بشدة </w:t>
      </w:r>
      <w:proofErr xmlns:w="http://schemas.openxmlformats.org/wordprocessingml/2006/main" w:type="gramStart"/>
      <w:r xmlns:w="http://schemas.openxmlformats.org/wordprocessingml/2006/main">
        <w:rPr>
          <w:rFonts w:ascii="Arial" w:hAnsi="Arial"/>
        </w:rPr>
        <w:t xml:space="preserve">استخدام </w:t>
      </w:r>
      <w:proofErr xmlns:w="http://schemas.openxmlformats.org/wordprocessingml/2006/main" w:type="gramEnd"/>
      <w:r xmlns:w="http://schemas.openxmlformats.org/wordprocessingml/2006/main">
        <w:rPr>
          <w:rFonts w:ascii="Arial" w:hAnsi="Arial"/>
        </w:rPr>
        <w:t xml:space="preserve">كلمة "سرطان" بشكل مباشر لعدة أسباب. أولها أن عقول الأطفال، وخاصةً من هم دون السادسة، لا تزال في طور تكوين مفاهيمهم ومحاولة فهم معاني الكلمات المجردة المختلفة. فإذا استخدمنا مصطلح "مرض" فقط، لن يدرك الطفل الفرق بين السرطان والصداع النصفي أو نزلة المعدة أو كوفيد-19. وبالتالي، </w:t>
      </w:r>
      <w:proofErr xmlns:w="http://schemas.openxmlformats.org/wordprocessingml/2006/main" w:type="gramStart"/>
      <w:r xmlns:w="http://schemas.openxmlformats.org/wordprocessingml/2006/main">
        <w:rPr>
          <w:rFonts w:ascii="Arial" w:hAnsi="Arial"/>
        </w:rPr>
        <w:t xml:space="preserve">قد </w:t>
      </w:r>
      <w:proofErr xmlns:w="http://schemas.openxmlformats.org/wordprocessingml/2006/main" w:type="gramEnd"/>
      <w:r xmlns:w="http://schemas.openxmlformats.org/wordprocessingml/2006/main">
        <w:rPr>
          <w:rFonts w:ascii="Arial" w:hAnsi="Arial"/>
        </w:rPr>
        <w:t xml:space="preserve">نخلق مفاهيم خاطئة لدى الأطفال، حيث يعلمون بمرض آبائهم، فيقلقون قائلين: "إذا مرضت، هل سأفقد شعري؟ هل سأدخل المستشفى؟ هل سأموت بسبب مرضي؟". هذا هو السبب الرئيسي الذي يدفعني للدعوة إلى استخدام كلمة "سرطان" بوضوح. أما السبب الآخر، فهو مرتبط بالثقة والصدق. ففي كثير من الأحيان، عندما يسمع الأطفال عن العلاج الكيميائي أو الإشعاعي أو الجراحة، يتبادر إلى أذهانهم هذا الموضوع، لأنهم يتعلمون عن السرطان في المدارس، وخاصةً عندما يرون التعب وتساقط الشعر في المنزل، فهذا مؤشر تلقائي على احتمالية إصابتهم بالسرطان.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لهذه </w:t>
      </w:r>
      <w:proofErr xmlns:w="http://schemas.openxmlformats.org/wordprocessingml/2006/main" w:type="gramStart"/>
      <w:r xmlns:w="http://schemas.openxmlformats.org/wordprocessingml/2006/main">
        <w:rPr>
          <w:rFonts w:ascii="Arial" w:hAnsi="Arial"/>
        </w:rPr>
        <w:t xml:space="preserve">الأسباب أنا أدعو إلى الصدق على الأقل بقدر ما </w:t>
      </w:r>
      <w:proofErr xmlns:w="http://schemas.openxmlformats.org/wordprocessingml/2006/main" w:type="gramEnd"/>
      <w:r xmlns:w="http://schemas.openxmlformats.org/wordprocessingml/2006/main">
        <w:rPr>
          <w:rFonts w:ascii="Arial" w:hAnsi="Arial"/>
        </w:rPr>
        <w:t xml:space="preserve">يستطيع </w:t>
      </w:r>
      <w:proofErr xmlns:w="http://schemas.openxmlformats.org/wordprocessingml/2006/main" w:type="gramEnd"/>
      <w:r xmlns:w="http://schemas.openxmlformats.org/wordprocessingml/2006/main">
        <w:rPr>
          <w:rFonts w:ascii="Arial" w:hAnsi="Arial"/>
        </w:rPr>
        <w:t xml:space="preserve">الوالدان فعله </w:t>
      </w:r>
      <w:proofErr xmlns:w="http://schemas.openxmlformats.org/wordprocessingml/2006/main" w:type="gramStart"/>
      <w:r xmlns:w="http://schemas.openxmlformats.org/wordprocessingml/2006/main">
        <w:rPr>
          <w:rFonts w:ascii="Arial" w:hAnsi="Arial"/>
        </w:rPr>
        <w:t xml:space="preserve">.</w:t>
      </w:r>
    </w:p>
    <w:p w14:paraId="160ECB2A" w14:textId="77777777" w:rsidR="00284433" w:rsidRDefault="00284433">
      <w:pPr>
        <w:spacing w:after="0"/>
      </w:pPr>
    </w:p>
    <w:p w14:paraId="5094D962"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27:29</w:t>
      </w:r>
      <w:proofErr xmlns:w="http://schemas.openxmlformats.org/wordprocessingml/2006/main" w:type="gramEnd"/>
    </w:p>
    <w:p w14:paraId="7964573F" w14:textId="77777777" w:rsidR="00284433" w:rsidRDefault="00000000">
      <w:pPr xmlns:w="http://schemas.openxmlformats.org/wordprocessingml/2006/main">
        <w:spacing w:after="0"/>
        <w:bidi/>
      </w:pPr>
      <w:r xmlns:w="http://schemas.openxmlformats.org/wordprocessingml/2006/main">
        <w:rPr>
          <w:rFonts w:ascii="Arial" w:hAnsi="Arial"/>
        </w:rPr>
        <w:t xml:space="preserve">وآشلي، أنتِ ترين مراهقين، وهذه مرحلة عمرية </w:t>
      </w:r>
      <w:proofErr xmlns:w="http://schemas.openxmlformats.org/wordprocessingml/2006/main" w:type="gramStart"/>
      <w:r xmlns:w="http://schemas.openxmlformats.org/wordprocessingml/2006/main">
        <w:rPr>
          <w:rFonts w:ascii="Arial" w:hAnsi="Arial"/>
        </w:rPr>
        <w:t xml:space="preserve">مضطربة نوعًا ما </w:t>
      </w:r>
      <w:proofErr xmlns:w="http://schemas.openxmlformats.org/wordprocessingml/2006/main" w:type="gramEnd"/>
      <w:r xmlns:w="http://schemas.openxmlformats.org/wordprocessingml/2006/main">
        <w:rPr>
          <w:rFonts w:ascii="Arial" w:hAnsi="Arial"/>
        </w:rPr>
        <w:t xml:space="preserve">. وكيف يميلون إلى التفاعل مع تشخيص إصابة أحد </w:t>
      </w:r>
      <w:proofErr xmlns:w="http://schemas.openxmlformats.org/wordprocessingml/2006/main" w:type="gramStart"/>
      <w:r xmlns:w="http://schemas.openxmlformats.org/wordprocessingml/2006/main">
        <w:rPr>
          <w:rFonts w:ascii="Arial" w:hAnsi="Arial"/>
        </w:rPr>
        <w:t xml:space="preserve">الوالدين بالسرطان؟</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وما </w:t>
      </w:r>
      <w:proofErr xmlns:w="http://schemas.openxmlformats.org/wordprocessingml/2006/main" w:type="spellEnd"/>
      <w:r xmlns:w="http://schemas.openxmlformats.org/wordprocessingml/2006/main">
        <w:rPr>
          <w:rFonts w:ascii="Arial" w:hAnsi="Arial"/>
        </w:rPr>
        <w:t xml:space="preserve">هي </w:t>
      </w:r>
      <w:proofErr xmlns:w="http://schemas.openxmlformats.org/wordprocessingml/2006/main" w:type="gramStart"/>
      <w:r xmlns:w="http://schemas.openxmlformats.org/wordprocessingml/2006/main">
        <w:rPr>
          <w:rFonts w:ascii="Arial" w:hAnsi="Arial"/>
        </w:rPr>
        <w:t xml:space="preserve">المساعدات </w:t>
      </w:r>
      <w:proofErr xmlns:w="http://schemas.openxmlformats.org/wordprocessingml/2006/main" w:type="gramEnd"/>
      <w:r xmlns:w="http://schemas.openxmlformats.org/wordprocessingml/2006/main">
        <w:rPr>
          <w:rFonts w:ascii="Arial" w:hAnsi="Arial"/>
        </w:rPr>
        <w:t xml:space="preserve">والدعم </w:t>
      </w:r>
      <w:proofErr xmlns:w="http://schemas.openxmlformats.org/wordprocessingml/2006/main" w:type="gramStart"/>
      <w:r xmlns:w="http://schemas.openxmlformats.org/wordprocessingml/2006/main">
        <w:rPr>
          <w:rFonts w:ascii="Arial" w:hAnsi="Arial"/>
        </w:rPr>
        <w:t xml:space="preserve">الذي </w:t>
      </w:r>
      <w:proofErr xmlns:w="http://schemas.openxmlformats.org/wordprocessingml/2006/main" w:type="gramEnd"/>
      <w:r xmlns:w="http://schemas.openxmlformats.org/wordprocessingml/2006/main">
        <w:rPr>
          <w:rFonts w:ascii="Arial" w:hAnsi="Arial"/>
        </w:rPr>
        <w:t xml:space="preserve">يحتاجونه </w:t>
      </w:r>
      <w:proofErr xmlns:w="http://schemas.openxmlformats.org/wordprocessingml/2006/main" w:type="gramStart"/>
      <w:r xmlns:w="http://schemas.openxmlformats.org/wordprocessingml/2006/main">
        <w:rPr>
          <w:rFonts w:ascii="Arial" w:hAnsi="Arial"/>
        </w:rPr>
        <w:t xml:space="preserve">تحديداً؟</w:t>
      </w:r>
      <w:proofErr xmlns:w="http://schemas.openxmlformats.org/wordprocessingml/2006/main" w:type="gramEnd"/>
    </w:p>
    <w:p w14:paraId="1973F324" w14:textId="77777777" w:rsidR="00284433" w:rsidRDefault="00284433">
      <w:pPr>
        <w:spacing w:after="0"/>
      </w:pPr>
    </w:p>
    <w:p w14:paraId="10436B3F"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27:43</w:t>
      </w:r>
      <w:proofErr xmlns:w="http://schemas.openxmlformats.org/wordprocessingml/2006/main" w:type="gramEnd"/>
    </w:p>
    <w:p w14:paraId="05760816" w14:textId="77777777" w:rsidR="00284433"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وأعتقد </w:t>
      </w:r>
      <w:proofErr xmlns:w="http://schemas.openxmlformats.org/wordprocessingml/2006/main" w:type="gramEnd"/>
      <w:r xmlns:w="http://schemas.openxmlformats.org/wordprocessingml/2006/main">
        <w:rPr>
          <w:rFonts w:ascii="Arial" w:hAnsi="Arial"/>
        </w:rPr>
        <w:t xml:space="preserve">أننا في كثير من الأحيان نتصور أن المراحل العمرية الأصغر قد تكون أكثر صعوبة، أو أنها تطرح تحديات فريدة وأكثر تعقيدًا من مرحلة المراهقة لدى الأطفال الذين يعاني آباؤهم من السرطان، لكن المراهقين سيبقون مراهقين سواء كان أحد والديهم مصابًا بالسرطان أم لا، </w:t>
      </w:r>
      <w:proofErr xmlns:w="http://schemas.openxmlformats.org/wordprocessingml/2006/main" w:type="gramStart"/>
      <w:r xmlns:w="http://schemas.openxmlformats.org/wordprocessingml/2006/main">
        <w:rPr>
          <w:rFonts w:ascii="Arial" w:hAnsi="Arial"/>
        </w:rPr>
        <w:t xml:space="preserve">أليس كذلك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فهم يشقون طريقهم في هذه المرحلة العمرية، ويكتشفون حدودهم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أين </w:t>
      </w:r>
      <w:proofErr xmlns:w="http://schemas.openxmlformats.org/wordprocessingml/2006/main" w:type="spellEnd"/>
      <w:r xmlns:w="http://schemas.openxmlformats.org/wordprocessingml/2006/main">
        <w:rPr>
          <w:rFonts w:ascii="Arial" w:hAnsi="Arial"/>
        </w:rPr>
        <w:t xml:space="preserve">سيذهبون في حياتهم المبكرة، وأدمغتهم لا تزال في طور النمو. لذا، كما تعلمين يا لورا، كنت أفكر في أن سلوكيات الأطفال ستظل موجودة بغض النظر عن </w:t>
      </w:r>
      <w:proofErr xmlns:w="http://schemas.openxmlformats.org/wordprocessingml/2006/main" w:type="gramStart"/>
      <w:r xmlns:w="http://schemas.openxmlformats.org/wordprocessingml/2006/main">
        <w:rPr>
          <w:rFonts w:ascii="Arial" w:hAnsi="Arial"/>
        </w:rPr>
        <w:t xml:space="preserve">نوع السرطان </w:t>
      </w:r>
      <w:proofErr xmlns:w="http://schemas.openxmlformats.org/wordprocessingml/2006/main" w:type="gramEnd"/>
      <w:r xmlns:w="http://schemas.openxmlformats.org/wordprocessingml/2006/main">
        <w:rPr>
          <w:rFonts w:ascii="Arial" w:hAnsi="Arial"/>
        </w:rPr>
        <w:t xml:space="preserve">، أليس كذلك؟ سيمرون بعمليات النمو الطبيعية والمراحل المختلفة التي يمرون بها كأطفال، وهذا يحدث بغض النظر عن نوع السرطان. لذلك، لا يحاول الآباء فقط فهم ما يحدث بسبب مرضهم، بل أيضًا ما يحدث لأطفالهم؟ لأن هذا هو واقعهم بشكل طبيعي، أليس كذلك؟ </w:t>
      </w:r>
      <w:proofErr xmlns:w="http://schemas.openxmlformats.org/wordprocessingml/2006/main" w:type="gramStart"/>
      <w:r xmlns:w="http://schemas.openxmlformats.org/wordprocessingml/2006/main">
        <w:rPr>
          <w:rFonts w:ascii="Arial" w:hAnsi="Arial"/>
        </w:rPr>
        <w:t xml:space="preserve">أردت فقط تسليط الضوء على هذه النقطة، لأن الكثير من الناس، مثل المرضى الذين أراهم، </w:t>
      </w:r>
      <w:proofErr xmlns:w="http://schemas.openxmlformats.org/wordprocessingml/2006/main" w:type="gramStart"/>
      <w:r xmlns:w="http://schemas.openxmlformats.org/wordprocessingml/2006/main">
        <w:rPr>
          <w:rFonts w:ascii="Arial" w:hAnsi="Arial"/>
        </w:rPr>
        <w:t xml:space="preserve">يسألون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هل سيتصرفون </w:t>
      </w:r>
      <w:proofErr xmlns:w="http://schemas.openxmlformats.org/wordprocessingml/2006/main" w:type="gramStart"/>
      <w:r xmlns:w="http://schemas.openxmlformats.org/wordprocessingml/2006/main">
        <w:rPr>
          <w:rFonts w:ascii="Arial" w:hAnsi="Arial"/>
        </w:rPr>
        <w:t xml:space="preserve">هكذا </w:t>
      </w:r>
      <w:proofErr xmlns:w="http://schemas.openxmlformats.org/wordprocessingml/2006/main" w:type="gramEnd"/>
      <w:r xmlns:w="http://schemas.openxmlformats.org/wordprocessingml/2006/main">
        <w:rPr>
          <w:rFonts w:ascii="Arial" w:hAnsi="Arial"/>
        </w:rPr>
        <w:t xml:space="preserve">بسبب السرطان؟ هذا السلوك الصعب، أم أنه أمر طبيعي ومعتاد بالنسبة لطفل أو مراهق؟ نعم. وماذا </w:t>
      </w:r>
      <w:proofErr xmlns:w="http://schemas.openxmlformats.org/wordprocessingml/2006/main" w:type="gramStart"/>
      <w:r xmlns:w="http://schemas.openxmlformats.org/wordprocessingml/2006/main">
        <w:rPr>
          <w:rFonts w:ascii="Arial" w:hAnsi="Arial"/>
        </w:rPr>
        <w:t xml:space="preserve">سألتني </w:t>
      </w:r>
      <w:proofErr xmlns:w="http://schemas.openxmlformats.org/wordprocessingml/2006/main" w:type="gramEnd"/>
      <w:r xmlns:w="http://schemas.openxmlformats.org/wordprocessingml/2006/main">
        <w:rPr>
          <w:rFonts w:ascii="Arial" w:hAnsi="Arial"/>
        </w:rPr>
        <w:t xml:space="preserve">؟ مع أنني </w:t>
      </w:r>
      <w:proofErr xmlns:w="http://schemas.openxmlformats.org/wordprocessingml/2006/main" w:type="gramStart"/>
      <w:r xmlns:w="http://schemas.openxmlformats.org/wordprocessingml/2006/main">
        <w:rPr>
          <w:rFonts w:ascii="Arial" w:hAnsi="Arial"/>
        </w:rPr>
        <w:t xml:space="preserve">نسيت </w:t>
      </w:r>
      <w:proofErr xmlns:w="http://schemas.openxmlformats.org/wordprocessingml/2006/main" w:type="gramEnd"/>
      <w:r xmlns:w="http://schemas.openxmlformats.org/wordprocessingml/2006/main">
        <w:rPr>
          <w:rFonts w:ascii="Arial" w:hAnsi="Arial"/>
        </w:rPr>
        <w:t xml:space="preserve">ما سألتني.</w:t>
      </w:r>
    </w:p>
    <w:p w14:paraId="1C20F050" w14:textId="77777777" w:rsidR="00284433" w:rsidRDefault="00284433">
      <w:pPr>
        <w:spacing w:after="0"/>
      </w:pPr>
    </w:p>
    <w:p w14:paraId="36AFE902"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28:57</w:t>
      </w:r>
      <w:proofErr xmlns:w="http://schemas.openxmlformats.org/wordprocessingml/2006/main" w:type="gramEnd"/>
    </w:p>
    <w:p w14:paraId="158AB132" w14:textId="77777777" w:rsidR="00284433" w:rsidRDefault="00000000">
      <w:pPr xmlns:w="http://schemas.openxmlformats.org/wordprocessingml/2006/main">
        <w:spacing w:after="0"/>
        <w:bidi/>
      </w:pPr>
      <w:r xmlns:w="http://schemas.openxmlformats.org/wordprocessingml/2006/main">
        <w:rPr>
          <w:rFonts w:ascii="Arial" w:hAnsi="Arial"/>
        </w:rPr>
        <w:t xml:space="preserve">حسنًا، كان الأمر يدور حول فكرة كيفية التعرف على المراهقين، وهم فئة عمرية أصغر سنًا، وكيف يختلف رد </w:t>
      </w:r>
      <w:proofErr xmlns:w="http://schemas.openxmlformats.org/wordprocessingml/2006/main" w:type="spellStart"/>
      <w:r xmlns:w="http://schemas.openxmlformats.org/wordprocessingml/2006/main">
        <w:rPr>
          <w:rFonts w:ascii="Arial" w:hAnsi="Arial"/>
        </w:rPr>
        <w:t xml:space="preserve">فعلهم </w:t>
      </w:r>
      <w:proofErr xmlns:w="http://schemas.openxmlformats.org/wordprocessingml/2006/main" w:type="spellEnd"/>
      <w:r xmlns:w="http://schemas.openxmlformats.org/wordprocessingml/2006/main">
        <w:rPr>
          <w:rFonts w:ascii="Arial" w:hAnsi="Arial"/>
        </w:rPr>
        <w:t xml:space="preserve">، وما قد تحتاج إلى فعله لدعمهم عندما يُصاب أحد والديهم بالسرطان. كنت تحاول أن تتفق مع لورا على أهمية الصراحة أولًا </w:t>
      </w:r>
      <w:proofErr xmlns:w="http://schemas.openxmlformats.org/wordprocessingml/2006/main" w:type="spellStart"/>
      <w:r xmlns:w="http://schemas.openxmlformats.org/wordprocessingml/2006/main">
        <w:rPr>
          <w:rFonts w:ascii="Arial" w:hAnsi="Arial"/>
        </w:rPr>
        <w:t xml:space="preserve">وتسمية </w:t>
      </w:r>
      <w:proofErr xmlns:w="http://schemas.openxmlformats.org/wordprocessingml/2006/main" w:type="spellEnd"/>
      <w:r xmlns:w="http://schemas.openxmlformats.org/wordprocessingml/2006/main">
        <w:rPr>
          <w:rFonts w:ascii="Arial" w:hAnsi="Arial"/>
        </w:rPr>
        <w:t xml:space="preserve">الأمور بمسمياتها. المراهقون الذين ستراهم </w:t>
      </w:r>
      <w:proofErr xmlns:w="http://schemas.openxmlformats.org/wordprocessingml/2006/main" w:type="gramStart"/>
      <w:r xmlns:w="http://schemas.openxmlformats.org/wordprocessingml/2006/main">
        <w:rPr>
          <w:rFonts w:ascii="Arial" w:hAnsi="Arial"/>
        </w:rPr>
        <w:t xml:space="preserve">سيفهمون </w:t>
      </w:r>
      <w:proofErr xmlns:w="http://schemas.openxmlformats.org/wordprocessingml/2006/main" w:type="gramEnd"/>
      <w:r xmlns:w="http://schemas.openxmlformats.org/wordprocessingml/2006/main">
        <w:rPr>
          <w:rFonts w:ascii="Arial" w:hAnsi="Arial"/>
        </w:rPr>
        <w:t xml:space="preserve">ذلك. لن يقلقوا بشأن كونه مرضًا مُعديًا، أو ما شابه ذلك مما قد يفكر فيه الأطفال الأصغر سنًا، لكن لديهم خلفية مختلفة تتمثل في محاولة النضوج والتعلم </w:t>
      </w:r>
      <w:proofErr xmlns:w="http://schemas.openxmlformats.org/wordprocessingml/2006/main" w:type="gramStart"/>
      <w:r xmlns:w="http://schemas.openxmlformats.org/wordprocessingml/2006/main">
        <w:rPr>
          <w:rFonts w:ascii="Arial" w:hAnsi="Arial"/>
        </w:rPr>
        <w:t xml:space="preserve">، وما </w:t>
      </w:r>
      <w:proofErr xmlns:w="http://schemas.openxmlformats.org/wordprocessingml/2006/main" w:type="gramEnd"/>
      <w:r xmlns:w="http://schemas.openxmlformats.org/wordprocessingml/2006/main">
        <w:rPr>
          <w:rFonts w:ascii="Arial" w:hAnsi="Arial"/>
        </w:rPr>
        <w:t xml:space="preserve">إلى ذلك.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فهي مجموعة مختلفة من التحديات، وأعتقد أنها قد تكون أصعب قليلًا على الوالدين في التعامل معها، وقد أشرتَ إلى ذلك بالفعل، وهو أن الأمر يختلف من حالة لأخرى. إلى أي مدى لا يستطيع الطفل التأقلم بسبب مرضي، وإلى أي مدى هو ببساطة، كما تعلم، </w:t>
      </w:r>
      <w:proofErr xmlns:w="http://schemas.openxmlformats.org/wordprocessingml/2006/main" w:type="gramStart"/>
      <w:r xmlns:w="http://schemas.openxmlformats.org/wordprocessingml/2006/main">
        <w:rPr>
          <w:rFonts w:ascii="Arial" w:hAnsi="Arial"/>
        </w:rPr>
        <w:t xml:space="preserve">يُصاحب </w:t>
      </w:r>
      <w:proofErr xmlns:w="http://schemas.openxmlformats.org/wordprocessingml/2006/main" w:type="gramEnd"/>
      <w:r xmlns:w="http://schemas.openxmlformats.org/wordprocessingml/2006/main">
        <w:rPr>
          <w:rFonts w:ascii="Arial" w:hAnsi="Arial"/>
        </w:rPr>
        <w:t xml:space="preserve">أصدقاءً غير مناسبين أو ما شابه، أو يتصرف بشكل سيء أكثر من المعتاد.</w:t>
      </w:r>
    </w:p>
    <w:p w14:paraId="04BC78E0" w14:textId="77777777" w:rsidR="00284433" w:rsidRDefault="00284433">
      <w:pPr>
        <w:spacing w:after="0"/>
      </w:pPr>
    </w:p>
    <w:p w14:paraId="4D75D535" w14:textId="77777777" w:rsidR="00284433" w:rsidRDefault="00000000">
      <w:pPr xmlns:w="http://schemas.openxmlformats.org/wordprocessingml/2006/main">
        <w:spacing w:after="0"/>
        <w:bidi/>
      </w:pPr>
      <w:r xmlns:w="http://schemas.openxmlformats.org/wordprocessingml/2006/main">
        <w:rPr>
          <w:rFonts w:ascii="Arial" w:hAnsi="Arial"/>
          <w:b/>
        </w:rPr>
        <w:lastRenderedPageBreak xmlns:w="http://schemas.openxmlformats.org/wordprocessingml/2006/main"/>
      </w: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29:51</w:t>
      </w:r>
      <w:proofErr xmlns:w="http://schemas.openxmlformats.org/wordprocessingml/2006/main" w:type="gramEnd"/>
    </w:p>
    <w:p w14:paraId="3C81360F" w14:textId="77777777" w:rsidR="00284433" w:rsidRDefault="00000000">
      <w:pPr xmlns:w="http://schemas.openxmlformats.org/wordprocessingml/2006/main">
        <w:spacing w:after="0"/>
        <w:bidi/>
      </w:pPr>
      <w:r xmlns:w="http://schemas.openxmlformats.org/wordprocessingml/2006/main">
        <w:rPr>
          <w:rFonts w:ascii="Arial" w:hAnsi="Arial"/>
        </w:rPr>
        <w:t xml:space="preserve">تقسيمها. أجل. </w:t>
      </w:r>
      <w:proofErr xmlns:w="http://schemas.openxmlformats.org/wordprocessingml/2006/main" w:type="gramStart"/>
      <w:r xmlns:w="http://schemas.openxmlformats.org/wordprocessingml/2006/main">
        <w:rPr>
          <w:rFonts w:ascii="Arial" w:hAnsi="Arial"/>
        </w:rPr>
        <w:t xml:space="preserve">وفي </w:t>
      </w:r>
      <w:proofErr xmlns:w="http://schemas.openxmlformats.org/wordprocessingml/2006/main" w:type="gramEnd"/>
      <w:r xmlns:w="http://schemas.openxmlformats.org/wordprocessingml/2006/main">
        <w:rPr>
          <w:rFonts w:ascii="Arial" w:hAnsi="Arial"/>
        </w:rPr>
        <w:t xml:space="preserve">دوري، </w:t>
      </w:r>
      <w:proofErr xmlns:w="http://schemas.openxmlformats.org/wordprocessingml/2006/main" w:type="gramStart"/>
      <w:r xmlns:w="http://schemas.openxmlformats.org/wordprocessingml/2006/main">
        <w:rPr>
          <w:rFonts w:ascii="Arial" w:hAnsi="Arial"/>
        </w:rPr>
        <w:t xml:space="preserve">أدعم </w:t>
      </w:r>
      <w:proofErr xmlns:w="http://schemas.openxmlformats.org/wordprocessingml/2006/main" w:type="gramEnd"/>
      <w:r xmlns:w="http://schemas.openxmlformats.org/wordprocessingml/2006/main">
        <w:rPr>
          <w:rFonts w:ascii="Arial" w:hAnsi="Arial"/>
        </w:rPr>
        <w:t xml:space="preserve">المرضى الذين تتراوح أعمارهم بين 18 و39 عامًا، لذا ستظل لورا تتابع أطفال المرضى الصغار. لكنني أعتقد أن الكثير مما نقوم به هو ما ذكرته هي بالفعل، أليس كذلك؟ مثل التواصل معهم حيثما كانوا وفهم مراحل نموهم، وكيفية شرح الأمور لهم. لذا </w:t>
      </w:r>
      <w:proofErr xmlns:w="http://schemas.openxmlformats.org/wordprocessingml/2006/main" w:type="gramStart"/>
      <w:r xmlns:w="http://schemas.openxmlformats.org/wordprocessingml/2006/main">
        <w:rPr>
          <w:rFonts w:ascii="Arial" w:hAnsi="Arial"/>
        </w:rPr>
        <w:t xml:space="preserve">يُعد </w:t>
      </w:r>
      <w:proofErr xmlns:w="http://schemas.openxmlformats.org/wordprocessingml/2006/main" w:type="gramEnd"/>
      <w:r xmlns:w="http://schemas.openxmlformats.org/wordprocessingml/2006/main">
        <w:rPr>
          <w:rFonts w:ascii="Arial" w:hAnsi="Arial"/>
        </w:rPr>
        <w:t xml:space="preserve">شهر سبتمبر شهرًا </w:t>
      </w:r>
      <w:proofErr xmlns:w="http://schemas.openxmlformats.org/wordprocessingml/2006/main" w:type="gramStart"/>
      <w:r xmlns:w="http://schemas.openxmlformats.org/wordprocessingml/2006/main">
        <w:rPr>
          <w:rFonts w:ascii="Arial" w:hAnsi="Arial"/>
        </w:rPr>
        <w:t xml:space="preserve">مثيرًا للاهتمام حقًا </w:t>
      </w:r>
      <w:proofErr xmlns:w="http://schemas.openxmlformats.org/wordprocessingml/2006/main" w:type="gramEnd"/>
      <w:r xmlns:w="http://schemas.openxmlformats.org/wordprocessingml/2006/main">
        <w:rPr>
          <w:rFonts w:ascii="Arial" w:hAnsi="Arial"/>
        </w:rPr>
        <w:t xml:space="preserve">للتحدث عن السرطان مع العائلات. أجد </w:t>
      </w:r>
      <w:proofErr xmlns:w="http://schemas.openxmlformats.org/wordprocessingml/2006/main" w:type="gramStart"/>
      <w:r xmlns:w="http://schemas.openxmlformats.org/wordprocessingml/2006/main">
        <w:rPr>
          <w:rFonts w:ascii="Arial" w:hAnsi="Arial"/>
        </w:rPr>
        <w:t xml:space="preserve">ذلك لأن</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بسبب قصة </w:t>
      </w:r>
      <w:proofErr xmlns:w="http://schemas.openxmlformats.org/wordprocessingml/2006/main" w:type="gramEnd"/>
      <w:r xmlns:w="http://schemas.openxmlformats.org/wordprocessingml/2006/main">
        <w:rPr>
          <w:rFonts w:ascii="Arial" w:hAnsi="Arial"/>
        </w:rPr>
        <w:t xml:space="preserve">تيري فوكس، يتحدثون عنها في </w:t>
      </w:r>
      <w:proofErr xmlns:w="http://schemas.openxmlformats.org/wordprocessingml/2006/main" w:type="gramStart"/>
      <w:r xmlns:w="http://schemas.openxmlformats.org/wordprocessingml/2006/main">
        <w:rPr>
          <w:rFonts w:ascii="Arial" w:hAnsi="Arial"/>
        </w:rPr>
        <w:t xml:space="preserve">المدارس </w:t>
      </w:r>
      <w:proofErr xmlns:w="http://schemas.openxmlformats.org/wordprocessingml/2006/main" w:type="gramEnd"/>
      <w:r xmlns:w="http://schemas.openxmlformats.org/wordprocessingml/2006/main">
        <w:rPr>
          <w:rFonts w:ascii="Arial" w:hAnsi="Arial"/>
        </w:rPr>
        <w:t xml:space="preserve">. هذا شيء يعود به الأطفال إلى منازلهم. </w:t>
      </w:r>
      <w:proofErr xmlns:w="http://schemas.openxmlformats.org/wordprocessingml/2006/main" w:type="gramStart"/>
      <w:r xmlns:w="http://schemas.openxmlformats.org/wordprocessingml/2006/main">
        <w:rPr>
          <w:rFonts w:ascii="Arial" w:hAnsi="Arial"/>
        </w:rPr>
        <w:t xml:space="preserve">غالبًا ما يمارسون رياضة </w:t>
      </w:r>
      <w:proofErr xmlns:w="http://schemas.openxmlformats.org/wordprocessingml/2006/main" w:type="gramEnd"/>
      <w:r xmlns:w="http://schemas.openxmlformats.org/wordprocessingml/2006/main">
        <w:rPr>
          <w:rFonts w:ascii="Arial" w:hAnsi="Arial"/>
        </w:rPr>
        <w:t xml:space="preserve">المشي أو الجري في المدرسة. فما هي تلك الصور أو الأفكار التي يحملها الأطفال معهم عن السرطان، </w:t>
      </w:r>
      <w:proofErr xmlns:w="http://schemas.openxmlformats.org/wordprocessingml/2006/main" w:type="gramStart"/>
      <w:r xmlns:w="http://schemas.openxmlformats.org/wordprocessingml/2006/main">
        <w:rPr>
          <w:rFonts w:ascii="Arial" w:hAnsi="Arial"/>
        </w:rPr>
        <w:t xml:space="preserve">وكيف </w:t>
      </w:r>
      <w:proofErr xmlns:w="http://schemas.openxmlformats.org/wordprocessingml/2006/main" w:type="gramEnd"/>
      <w:r xmlns:w="http://schemas.openxmlformats.org/wordprocessingml/2006/main">
        <w:rPr>
          <w:rFonts w:ascii="Arial" w:hAnsi="Arial"/>
        </w:rPr>
        <w:t xml:space="preserve">يؤثر ذلك على تصوراتهم وفهمهم لمرض والديهم، سواء كانوا مراهقين أو غير ذلك، أعتقد، بغض النظر عن العمر؟ إنها قصة محددة جدًا تُروى لهم. لذا، يتمثل </w:t>
      </w:r>
      <w:proofErr xmlns:w="http://schemas.openxmlformats.org/wordprocessingml/2006/main" w:type="gramStart"/>
      <w:r xmlns:w="http://schemas.openxmlformats.org/wordprocessingml/2006/main">
        <w:rPr>
          <w:rFonts w:ascii="Arial" w:hAnsi="Arial"/>
        </w:rPr>
        <w:t xml:space="preserve">دورنا </w:t>
      </w:r>
      <w:proofErr xmlns:w="http://schemas.openxmlformats.org/wordprocessingml/2006/main" w:type="gramEnd"/>
      <w:r xmlns:w="http://schemas.openxmlformats.org/wordprocessingml/2006/main">
        <w:rPr>
          <w:rFonts w:ascii="Arial" w:hAnsi="Arial"/>
        </w:rPr>
        <w:t xml:space="preserve">في مساعدة الأطفال على فهم ما هو فريد في تجربة والديهم؟ ما هو فريد في إصابتهم بالسرطان؟ ما الذي يمكن أن يتوقعوه </w:t>
      </w:r>
      <w:proofErr xmlns:w="http://schemas.openxmlformats.org/wordprocessingml/2006/main" w:type="gramStart"/>
      <w:r xmlns:w="http://schemas.openxmlformats.org/wordprocessingml/2006/main">
        <w:rPr>
          <w:rFonts w:ascii="Arial" w:hAnsi="Arial"/>
        </w:rPr>
        <w:t xml:space="preserve">من </w:t>
      </w:r>
      <w:proofErr xmlns:w="http://schemas.openxmlformats.org/wordprocessingml/2006/main" w:type="gramEnd"/>
      <w:r xmlns:w="http://schemas.openxmlformats.org/wordprocessingml/2006/main">
        <w:rPr>
          <w:rFonts w:ascii="Arial" w:hAnsi="Arial"/>
        </w:rPr>
        <w:t xml:space="preserve">إصابة الأم أو الأب بالسرطان والذي قد يختلف تمامًا عن القصة التي يسمعونها، على سبيل المثال، عن تيري فوكس.</w:t>
      </w:r>
    </w:p>
    <w:p w14:paraId="4403B531" w14:textId="77777777" w:rsidR="00284433" w:rsidRDefault="00284433">
      <w:pPr>
        <w:spacing w:after="0"/>
      </w:pPr>
    </w:p>
    <w:p w14:paraId="5D4AE72D"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30:51</w:t>
      </w:r>
      <w:proofErr xmlns:w="http://schemas.openxmlformats.org/wordprocessingml/2006/main" w:type="gramEnd"/>
    </w:p>
    <w:p w14:paraId="1D93830A" w14:textId="77777777" w:rsidR="00284433" w:rsidRDefault="00000000">
      <w:pPr xmlns:w="http://schemas.openxmlformats.org/wordprocessingml/2006/main">
        <w:spacing w:after="0"/>
        <w:bidi/>
      </w:pPr>
      <w:r xmlns:w="http://schemas.openxmlformats.org/wordprocessingml/2006/main">
        <w:rPr>
          <w:rFonts w:ascii="Arial" w:hAnsi="Arial"/>
        </w:rPr>
        <w:t xml:space="preserve">هذا مثير للاهتمام حقًا. لم أفكر في هذا الأمر من قبل. لكن هل يعودون إلى منازلهم وهم يحملون فكرة خاطئة مفادها أن مرضى السرطان يفقدون أرجلهم مثل تيري فوكس؟ أو ما هي الأفكار التي يستخلصونها من تلك القصة والتي قد تؤثر على حياتهم الأسرية عندما يُصاب أحد والديهم بسرطان الثدي أو سرطان الرئة أو ما شابه؟</w:t>
      </w:r>
    </w:p>
    <w:p w14:paraId="3F16DA5E" w14:textId="77777777" w:rsidR="00284433" w:rsidRDefault="00284433">
      <w:pPr>
        <w:spacing w:after="0"/>
      </w:pPr>
    </w:p>
    <w:p w14:paraId="6AC429C7"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31:09</w:t>
      </w:r>
      <w:proofErr xmlns:w="http://schemas.openxmlformats.org/wordprocessingml/2006/main" w:type="gramEnd"/>
    </w:p>
    <w:p w14:paraId="0283AB23" w14:textId="77777777" w:rsidR="00284433" w:rsidRDefault="00000000">
      <w:pPr xmlns:w="http://schemas.openxmlformats.org/wordprocessingml/2006/main">
        <w:spacing w:after="0"/>
        <w:bidi/>
      </w:pPr>
      <w:r xmlns:w="http://schemas.openxmlformats.org/wordprocessingml/2006/main">
        <w:rPr>
          <w:rFonts w:ascii="Arial" w:hAnsi="Arial"/>
        </w:rPr>
        <w:t xml:space="preserve">كثير مما شاركه معي الآباء </w:t>
      </w:r>
      <w:proofErr xmlns:w="http://schemas.openxmlformats.org/wordprocessingml/2006/main" w:type="gramStart"/>
      <w:r xmlns:w="http://schemas.openxmlformats.org/wordprocessingml/2006/main">
        <w:rPr>
          <w:rFonts w:ascii="Arial" w:hAnsi="Arial"/>
        </w:rPr>
        <w:t xml:space="preserve">هو </w:t>
      </w:r>
      <w:proofErr xmlns:w="http://schemas.openxmlformats.org/wordprocessingml/2006/main" w:type="gramEnd"/>
      <w:r xmlns:w="http://schemas.openxmlformats.org/wordprocessingml/2006/main">
        <w:rPr>
          <w:rFonts w:ascii="Arial" w:hAnsi="Arial"/>
        </w:rPr>
        <w:t xml:space="preserve">خوف أطفالهم من الموت، أليس كذلك؟ لقد </w:t>
      </w:r>
      <w:proofErr xmlns:w="http://schemas.openxmlformats.org/wordprocessingml/2006/main" w:type="spellStart"/>
      <w:r xmlns:w="http://schemas.openxmlformats.org/wordprocessingml/2006/main">
        <w:rPr>
          <w:rFonts w:ascii="Arial" w:hAnsi="Arial"/>
        </w:rPr>
        <w:t xml:space="preserve">علموا </w:t>
      </w:r>
      <w:proofErr xmlns:w="http://schemas.openxmlformats.org/wordprocessingml/2006/main" w:type="spellEnd"/>
      <w:r xmlns:w="http://schemas.openxmlformats.org/wordprocessingml/2006/main">
        <w:rPr>
          <w:rFonts w:ascii="Arial" w:hAnsi="Arial"/>
        </w:rPr>
        <w:t xml:space="preserve">بوفاة تيري فوكس. لقد قام بأعمال رائعة، وكان له تأثير كبير على مجتمعنا الكندي، لكنه مات، فهل يعني ذلك أن الأم أو الأب سيموتان؟ لذا، فإن هذا سرد صعب للغاية بالنسبة لي، خاصةً مع مرضاي، حيث أدعم الوالدين في محاولتهم إبلاغ أطفالهم بتشخيصهم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وأعتقد </w:t>
      </w:r>
      <w:proofErr xmlns:w="http://schemas.openxmlformats.org/wordprocessingml/2006/main" w:type="gramStart"/>
      <w:r xmlns:w="http://schemas.openxmlformats.org/wordprocessingml/2006/main">
        <w:rPr>
          <w:rFonts w:ascii="Arial" w:hAnsi="Arial"/>
        </w:rPr>
        <w:t xml:space="preserve">أنه من الأفضل </w:t>
      </w:r>
      <w:proofErr xmlns:w="http://schemas.openxmlformats.org/wordprocessingml/2006/main" w:type="gramEnd"/>
      <w:r xmlns:w="http://schemas.openxmlformats.org/wordprocessingml/2006/main">
        <w:rPr>
          <w:rFonts w:ascii="Arial" w:hAnsi="Arial"/>
        </w:rPr>
        <w:t xml:space="preserve">عدم الخوض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هذا الموضوع، لكنني أظن أن هذا قد يدفع الآباء أحيانًا إلى عدم </w:t>
      </w:r>
      <w:proofErr xmlns:w="http://schemas.openxmlformats.org/wordprocessingml/2006/main" w:type="gramStart"/>
      <w:r xmlns:w="http://schemas.openxmlformats.org/wordprocessingml/2006/main">
        <w:rPr>
          <w:rFonts w:ascii="Arial" w:hAnsi="Arial"/>
        </w:rPr>
        <w:t xml:space="preserve">إخبار </w:t>
      </w:r>
      <w:proofErr xmlns:w="http://schemas.openxmlformats.org/wordprocessingml/2006/main" w:type="gramEnd"/>
      <w:r xmlns:w="http://schemas.openxmlformats.org/wordprocessingml/2006/main">
        <w:rPr>
          <w:rFonts w:ascii="Arial" w:hAnsi="Arial"/>
        </w:rPr>
        <w:t xml:space="preserve">أطفالهم بأن هذا سرطان.</w:t>
      </w:r>
    </w:p>
    <w:p w14:paraId="10490A27" w14:textId="77777777" w:rsidR="00284433" w:rsidRDefault="00284433">
      <w:pPr>
        <w:spacing w:after="0"/>
      </w:pPr>
    </w:p>
    <w:p w14:paraId="5D1722A1"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31:42</w:t>
      </w:r>
      <w:proofErr xmlns:w="http://schemas.openxmlformats.org/wordprocessingml/2006/main" w:type="gramEnd"/>
    </w:p>
    <w:p w14:paraId="5B986EA0" w14:textId="77777777" w:rsidR="00284433" w:rsidRDefault="00000000">
      <w:pPr xmlns:w="http://schemas.openxmlformats.org/wordprocessingml/2006/main">
        <w:spacing w:after="0"/>
        <w:bidi/>
      </w:pPr>
      <w:r xmlns:w="http://schemas.openxmlformats.org/wordprocessingml/2006/main">
        <w:rPr>
          <w:rFonts w:ascii="Arial" w:hAnsi="Arial"/>
        </w:rPr>
        <w:t xml:space="preserve">خاصةً، على ما أعتقد، أثناء خضوعهم للعلاج، لأن العلاجات غالبًا ما تكون مرهقة للغاية، فيزداد التعب وتتدهور الحالة الصحية. فمثلاً، إذا خضع المريض لست دورات من معظم بروتوكولات العلاج الكيميائي، فسيبدو عليه الإرهاق الشديد في النهاية، ويحتاج إلى راحة، وقد يُفسر ذلك خطأً على أنه تفاقم للمرض، فيبدو الأب أو الأم وكأنهما على وشك الموت، بينما قد يكونان في الواقع في حالة هدوء، لكنهما يعانيان من آثار جانبية كثيرة من العلاج، وفقدان الوزن، والغثيان المتكرر، وما إلى ذلك. لذا، قد يكون هذا الأمر مربكًا للغاية للطفل، ويصعب عليه </w:t>
      </w:r>
      <w:proofErr xmlns:w="http://schemas.openxmlformats.org/wordprocessingml/2006/main" w:type="gramStart"/>
      <w:r xmlns:w="http://schemas.openxmlformats.org/wordprocessingml/2006/main">
        <w:rPr>
          <w:rFonts w:ascii="Arial" w:hAnsi="Arial"/>
        </w:rPr>
        <w:t xml:space="preserve">تفسير </w:t>
      </w:r>
      <w:proofErr xmlns:w="http://schemas.openxmlformats.org/wordprocessingml/2006/main" w:type="gramEnd"/>
      <w:r xmlns:w="http://schemas.openxmlformats.org/wordprocessingml/2006/main">
        <w:rPr>
          <w:rFonts w:ascii="Arial" w:hAnsi="Arial"/>
        </w:rPr>
        <w:t xml:space="preserve">ما يراه.</w:t>
      </w:r>
    </w:p>
    <w:p w14:paraId="01D8DECC" w14:textId="77777777" w:rsidR="00284433" w:rsidRDefault="00284433">
      <w:pPr>
        <w:spacing w:after="0"/>
      </w:pPr>
    </w:p>
    <w:p w14:paraId="77E7F672"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32:21</w:t>
      </w:r>
      <w:proofErr xmlns:w="http://schemas.openxmlformats.org/wordprocessingml/2006/main" w:type="gramEnd"/>
    </w:p>
    <w:p w14:paraId="18E6786B" w14:textId="77777777" w:rsidR="00284433" w:rsidRDefault="00000000">
      <w:pPr xmlns:w="http://schemas.openxmlformats.org/wordprocessingml/2006/main">
        <w:spacing w:after="0"/>
        <w:bidi/>
      </w:pPr>
      <w:r xmlns:w="http://schemas.openxmlformats.org/wordprocessingml/2006/main">
        <w:rPr>
          <w:rFonts w:ascii="Arial" w:hAnsi="Arial"/>
        </w:rPr>
        <w:t xml:space="preserve">أمامهم. نعم، وبعد العلاج، كما تعلمون، نعلم أن الناس يعانون من إرهاق طويل الأمد وآثار جانبية </w:t>
      </w:r>
      <w:proofErr xmlns:w="http://schemas.openxmlformats.org/wordprocessingml/2006/main" w:type="gramStart"/>
      <w:r xmlns:w="http://schemas.openxmlformats.org/wordprocessingml/2006/main">
        <w:rPr>
          <w:rFonts w:ascii="Arial" w:hAnsi="Arial"/>
        </w:rPr>
        <w:t xml:space="preserve">طويلة الأمد </w:t>
      </w:r>
      <w:proofErr xmlns:w="http://schemas.openxmlformats.org/wordprocessingml/2006/main" w:type="gramEnd"/>
      <w:r xmlns:w="http://schemas.openxmlformats.org/wordprocessingml/2006/main">
        <w:rPr>
          <w:rFonts w:ascii="Arial" w:hAnsi="Arial"/>
        </w:rPr>
        <w:t xml:space="preserve">بعد انتهاء العلاج. أعتقد أن هذا جانب نعمل مع العائلات على التعامل معه. فحتى لو </w:t>
      </w:r>
      <w:proofErr xmlns:w="http://schemas.openxmlformats.org/wordprocessingml/2006/main" w:type="gramStart"/>
      <w:r xmlns:w="http://schemas.openxmlformats.org/wordprocessingml/2006/main">
        <w:rPr>
          <w:rFonts w:ascii="Arial" w:hAnsi="Arial"/>
        </w:rPr>
        <w:t xml:space="preserve">دقوا </w:t>
      </w:r>
      <w:proofErr xmlns:w="http://schemas.openxmlformats.org/wordprocessingml/2006/main" w:type="gramEnd"/>
      <w:r xmlns:w="http://schemas.openxmlformats.org/wordprocessingml/2006/main">
        <w:rPr>
          <w:rFonts w:ascii="Arial" w:hAnsi="Arial"/>
        </w:rPr>
        <w:t xml:space="preserve">الجرس وكانت الأمور تسير على ما يرام، وحصلوا على تلك النتيجة الواضحة بعد ثلاثة أو ستة أشهر، قد لا يزال الأب أو الأم يشعران بتعب شديد. وقد لا يتمكنان من الوصول إلى مستوى النشاط الذي كانا يمارسانه مع عائلاتهما. ولذلك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 كما تعلمون، أسمع من الآباء طوال الوقت عبارات مثل: "ظننت أنني سأكون بخير الآن. ظننت أنني سأكون على ما يرام. ظننت أنني سأعود إلى طبيعتي"، تلك الكلمة التي نسمعها طوال الوقت. لذا، فإن </w:t>
      </w:r>
      <w:proofErr xmlns:w="http://schemas.openxmlformats.org/wordprocessingml/2006/main" w:type="gramStart"/>
      <w:r xmlns:w="http://schemas.openxmlformats.org/wordprocessingml/2006/main">
        <w:rPr>
          <w:rFonts w:ascii="Arial" w:hAnsi="Arial"/>
        </w:rPr>
        <w:t xml:space="preserve">مساعدة </w:t>
      </w:r>
      <w:proofErr xmlns:w="http://schemas.openxmlformats.org/wordprocessingml/2006/main" w:type="gramEnd"/>
      <w:r xmlns:w="http://schemas.openxmlformats.org/wordprocessingml/2006/main">
        <w:rPr>
          <w:rFonts w:ascii="Arial" w:hAnsi="Arial"/>
        </w:rPr>
        <w:t xml:space="preserve">الآباء على فهم أن التعافي، </w:t>
      </w:r>
      <w:proofErr xmlns:w="http://schemas.openxmlformats.org/wordprocessingml/2006/main" w:type="gramStart"/>
      <w:r xmlns:w="http://schemas.openxmlformats.org/wordprocessingml/2006/main">
        <w:rPr>
          <w:rFonts w:ascii="Arial" w:hAnsi="Arial"/>
        </w:rPr>
        <w:t xml:space="preserve">للأسف، </w:t>
      </w:r>
      <w:proofErr xmlns:w="http://schemas.openxmlformats.org/wordprocessingml/2006/main" w:type="gramEnd"/>
      <w:r xmlns:w="http://schemas.openxmlformats.org/wordprocessingml/2006/main">
        <w:rPr>
          <w:rFonts w:ascii="Arial" w:hAnsi="Arial"/>
        </w:rPr>
        <w:t xml:space="preserve">ليس سريعًا كما نتمنى جميعًا. وكيفية التعامل مع هذا الجانب أمر </w:t>
      </w:r>
      <w:proofErr xmlns:w="http://schemas.openxmlformats.org/wordprocessingml/2006/main" w:type="gramStart"/>
      <w:r xmlns:w="http://schemas.openxmlformats.org/wordprocessingml/2006/main">
        <w:rPr>
          <w:rFonts w:ascii="Arial" w:hAnsi="Arial"/>
        </w:rPr>
        <w:t xml:space="preserve">في غاية الأهمية </w:t>
      </w:r>
      <w:proofErr xmlns:w="http://schemas.openxmlformats.org/wordprocessingml/2006/main" w:type="gramEnd"/>
      <w:r xmlns:w="http://schemas.openxmlformats.org/wordprocessingml/2006/main">
        <w:rPr>
          <w:rFonts w:ascii="Arial" w:hAnsi="Arial"/>
        </w:rPr>
        <w:t xml:space="preserve">. نعم.</w:t>
      </w:r>
    </w:p>
    <w:p w14:paraId="5CA654CC" w14:textId="77777777" w:rsidR="00284433" w:rsidRDefault="00284433">
      <w:pPr>
        <w:spacing w:after="0"/>
      </w:pPr>
    </w:p>
    <w:p w14:paraId="740FEB3A"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33:06</w:t>
      </w:r>
      <w:proofErr xmlns:w="http://schemas.openxmlformats.org/wordprocessingml/2006/main" w:type="gramEnd"/>
    </w:p>
    <w:p w14:paraId="21BFF719" w14:textId="77777777" w:rsidR="00284433" w:rsidRDefault="00000000">
      <w:pPr xmlns:w="http://schemas.openxmlformats.org/wordprocessingml/2006/main">
        <w:spacing w:after="0"/>
        <w:bidi/>
      </w:pPr>
      <w:r xmlns:w="http://schemas.openxmlformats.org/wordprocessingml/2006/main">
        <w:rPr>
          <w:rFonts w:ascii="Arial" w:hAnsi="Arial"/>
        </w:rPr>
        <w:t xml:space="preserve">وللتوضيح، ذكرتُ سابقًا أن هناك تأخيرًا طفيفًا بين وقت تقديم المعلومات الأولية وظهور السلوكيات، وغالبًا ما يكون ذلك للأسباب نفسها، أليس كذلك؟ فبعد مرور عدة أشهر، يكون الأطفال قد مروا بهذه المرحلة الجديدة من الحياة الطبيعية لفترة من الوقت، أليس كذلك؟ ويتساءلون، حسنًا </w:t>
      </w:r>
      <w:proofErr xmlns:w="http://schemas.openxmlformats.org/wordprocessingml/2006/main" w:type="gramStart"/>
      <w:r xmlns:w="http://schemas.openxmlformats.org/wordprocessingml/2006/main">
        <w:rPr>
          <w:rFonts w:ascii="Arial" w:hAnsi="Arial"/>
        </w:rPr>
        <w:t xml:space="preserve">، هذا</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لقد </w:t>
      </w:r>
      <w:proofErr xmlns:w="http://schemas.openxmlformats.org/wordprocessingml/2006/main" w:type="spellEnd"/>
      <w:r xmlns:w="http://schemas.openxmlformats.org/wordprocessingml/2006/main">
        <w:rPr>
          <w:rFonts w:ascii="Arial" w:hAnsi="Arial"/>
        </w:rPr>
        <w:t xml:space="preserve">مرّت شهور عديدة. احتفلنا بعيد الميلاد، واحتفلنا بأعياد الميلاد، متى سنعود إلى حياتنا الطبيعية؟ في كثير من الأحيان، يُبلغ الأهل الطفل </w:t>
      </w:r>
      <w:proofErr xmlns:w="http://schemas.openxmlformats.org/wordprocessingml/2006/main" w:type="gramStart"/>
      <w:r xmlns:w="http://schemas.openxmlformats.org/wordprocessingml/2006/main">
        <w:rPr>
          <w:rFonts w:ascii="Arial" w:hAnsi="Arial"/>
        </w:rPr>
        <w:t xml:space="preserve">بالتشخيص الأولي، لكنهم </w:t>
      </w:r>
      <w:proofErr xmlns:w="http://schemas.openxmlformats.org/wordprocessingml/2006/main" w:type="gramEnd"/>
      <w:r xmlns:w="http://schemas.openxmlformats.org/wordprocessingml/2006/main">
        <w:rPr>
          <w:rFonts w:ascii="Arial" w:hAnsi="Arial"/>
        </w:rPr>
        <w:t xml:space="preserve">لا يوضحون خطة العلاج وما إذا كان السرطان قابلاً للشفاء أم لا. وهذا ما أنصح به الأهل دائمًا، وهو أن يكونوا صريحين مع أطفالهم، فإذا لم تُخبروهم أن هدف علاج السرطان هو الشفاء منه، فقد لا يدرك الأطفال ذلك، وقد يشعرون بالقلق والخوف من أن يكون الأمر أكثر خطورة أو رعبًا مما يتصورون. لذا، </w:t>
      </w:r>
      <w:proofErr xmlns:w="http://schemas.openxmlformats.org/wordprocessingml/2006/main" w:type="gramStart"/>
      <w:r xmlns:w="http://schemas.openxmlformats.org/wordprocessingml/2006/main">
        <w:rPr>
          <w:rFonts w:ascii="Arial" w:hAnsi="Arial"/>
        </w:rPr>
        <w:t xml:space="preserve">عندما </w:t>
      </w:r>
      <w:proofErr xmlns:w="http://schemas.openxmlformats.org/wordprocessingml/2006/main" w:type="gramEnd"/>
      <w:r xmlns:w="http://schemas.openxmlformats.org/wordprocessingml/2006/main">
        <w:rPr>
          <w:rFonts w:ascii="Arial" w:hAnsi="Arial"/>
        </w:rPr>
        <w:t xml:space="preserve">نرى هذه </w:t>
      </w:r>
      <w:proofErr xmlns:w="http://schemas.openxmlformats.org/wordprocessingml/2006/main" w:type="gramStart"/>
      <w:r xmlns:w="http://schemas.openxmlformats.org/wordprocessingml/2006/main">
        <w:rPr>
          <w:rFonts w:ascii="Arial" w:hAnsi="Arial"/>
        </w:rPr>
        <w:t xml:space="preserve">الموجات </w:t>
      </w:r>
      <w:proofErr xmlns:w="http://schemas.openxmlformats.org/wordprocessingml/2006/main" w:type="gramEnd"/>
      <w:r xmlns:w="http://schemas.openxmlformats.org/wordprocessingml/2006/main">
        <w:rPr>
          <w:rFonts w:ascii="Arial" w:hAnsi="Arial"/>
        </w:rPr>
        <w:t xml:space="preserve">من السلوكيات، غالبًا ما تُشابه أعراضًا أخرى رأيناها في حالات طبية أو نفسية أخرى، أليس كذلك؟ قد تُشابه القلق أو الاكتئاب في مرحلة الطفولة. وقد تُشابه سلوكيات التكرار الحركي كما في الأطفال المصابين بالتوحد، أو اضطراب فرط الحركة ونقص الانتباه في مرحلة الطفولة. وفي الأطفال الصغار جدًا، نرى تراجعًا سلوكيًا يُشابه تأخرًا في النمو. وفي كثير من الأحيان، أجد آباءً لا يتواصلون معي حتى عند تشخيص إصابة أطفالهم، بل يأتون إليّ بعد ستة أشهر عندما يكون السرطان في حالة هدوء، </w:t>
      </w:r>
      <w:proofErr xmlns:w="http://schemas.openxmlformats.org/wordprocessingml/2006/main" w:type="gramStart"/>
      <w:r xmlns:w="http://schemas.openxmlformats.org/wordprocessingml/2006/main">
        <w:rPr>
          <w:rFonts w:ascii="Arial" w:hAnsi="Arial"/>
        </w:rPr>
        <w:t xml:space="preserve">وفجأة </w:t>
      </w:r>
      <w:proofErr xmlns:w="http://schemas.openxmlformats.org/wordprocessingml/2006/main" w:type="gramEnd"/>
      <w:r xmlns:w="http://schemas.openxmlformats.org/wordprocessingml/2006/main">
        <w:rPr>
          <w:rFonts w:ascii="Arial" w:hAnsi="Arial"/>
        </w:rPr>
        <w:t xml:space="preserve">تظهر هذه السلوكيات، ويتساءلون: </w:t>
      </w:r>
      <w:proofErr xmlns:w="http://schemas.openxmlformats.org/wordprocessingml/2006/main" w:type="gramStart"/>
      <w:r xmlns:w="http://schemas.openxmlformats.org/wordprocessingml/2006/main">
        <w:rPr>
          <w:rFonts w:ascii="Arial" w:hAnsi="Arial"/>
        </w:rPr>
        <w:t xml:space="preserve">ما </w:t>
      </w:r>
      <w:proofErr xmlns:w="http://schemas.openxmlformats.org/wordprocessingml/2006/main" w:type="gramEnd"/>
      <w:r xmlns:w="http://schemas.openxmlformats.org/wordprocessingml/2006/main">
        <w:rPr>
          <w:rFonts w:ascii="Arial" w:hAnsi="Arial"/>
        </w:rPr>
        <w:t xml:space="preserve">الذي يحدث؟ لماذا أرى هذا في النظام المدرسي؟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من </w:t>
      </w:r>
      <w:proofErr xmlns:w="http://schemas.openxmlformats.org/wordprocessingml/2006/main" w:type="gramStart"/>
      <w:r xmlns:w="http://schemas.openxmlformats.org/wordprocessingml/2006/main">
        <w:rPr>
          <w:rFonts w:ascii="Arial" w:hAnsi="Arial"/>
        </w:rPr>
        <w:t xml:space="preserve">المهم </w:t>
      </w:r>
      <w:proofErr xmlns:w="http://schemas.openxmlformats.org/wordprocessingml/2006/main" w:type="gramEnd"/>
      <w:r xmlns:w="http://schemas.openxmlformats.org/wordprocessingml/2006/main">
        <w:rPr>
          <w:rFonts w:ascii="Arial" w:hAnsi="Arial"/>
        </w:rPr>
        <w:t xml:space="preserve">بدء الحوار مبكراً والتعامل مع هذه التغييرات، ولكن يجب أيضاً تذكر أن أطفالكم قد يتفاعلون مع هذا الأمر بوتيرة مختلفة عن وتيرتكم كآباء.</w:t>
      </w:r>
    </w:p>
    <w:p w14:paraId="5C774AA1" w14:textId="77777777" w:rsidR="00284433" w:rsidRDefault="00284433">
      <w:pPr>
        <w:spacing w:after="0"/>
      </w:pPr>
    </w:p>
    <w:p w14:paraId="6776E671"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34:44</w:t>
      </w:r>
      <w:proofErr xmlns:w="http://schemas.openxmlformats.org/wordprocessingml/2006/main" w:type="gramEnd"/>
    </w:p>
    <w:p w14:paraId="577362BA" w14:textId="77777777" w:rsidR="00284433" w:rsidRDefault="00000000">
      <w:pPr xmlns:w="http://schemas.openxmlformats.org/wordprocessingml/2006/main">
        <w:spacing w:after="0"/>
        <w:bidi/>
      </w:pPr>
      <w:r xmlns:w="http://schemas.openxmlformats.org/wordprocessingml/2006/main">
        <w:rPr>
          <w:rFonts w:ascii="Arial" w:hAnsi="Arial"/>
        </w:rPr>
        <w:t xml:space="preserve">هذا الأمر يثير اهتمامي أيضاً، لأنني لا </w:t>
      </w:r>
      <w:proofErr xmlns:w="http://schemas.openxmlformats.org/wordprocessingml/2006/main" w:type="gramStart"/>
      <w:r xmlns:w="http://schemas.openxmlformats.org/wordprocessingml/2006/main">
        <w:rPr>
          <w:rFonts w:ascii="Arial" w:hAnsi="Arial"/>
        </w:rPr>
        <w:t xml:space="preserve">أعتقد أن </w:t>
      </w:r>
      <w:proofErr xmlns:w="http://schemas.openxmlformats.org/wordprocessingml/2006/main" w:type="gramEnd"/>
      <w:r xmlns:w="http://schemas.openxmlformats.org/wordprocessingml/2006/main">
        <w:rPr>
          <w:rFonts w:ascii="Arial" w:hAnsi="Arial"/>
        </w:rPr>
        <w:t xml:space="preserve">الكثير من المرضى يسألون أطباء الأورام في وقت مبكر عن هدف العلاج، سواء كان الشفاء أو التخفيف من الأعراض، ونحن لا نفضل استخدام مصطلح "التخفيف من الأعراض" لأن الكثير من المرضى يفسرونه على أنه أشبه بنهاية الحياة، لكن ما نقوم به في الواقع هو تخفيف من الأعراض. نحن نطيل العمر لفترة، ونسعى لتحسين جودة الحياة. هذا هو التخفيف من الأعراض، ولكنه </w:t>
      </w:r>
      <w:proofErr xmlns:w="http://schemas.openxmlformats.org/wordprocessingml/2006/main" w:type="gramStart"/>
      <w:r xmlns:w="http://schemas.openxmlformats.org/wordprocessingml/2006/main">
        <w:rPr>
          <w:rFonts w:ascii="Arial" w:hAnsi="Arial"/>
        </w:rPr>
        <w:t xml:space="preserve">...</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يحمل هذا </w:t>
      </w:r>
      <w:proofErr xmlns:w="http://schemas.openxmlformats.org/wordprocessingml/2006/main" w:type="gramEnd"/>
      <w:r xmlns:w="http://schemas.openxmlformats.org/wordprocessingml/2006/main">
        <w:rPr>
          <w:rFonts w:ascii="Arial" w:hAnsi="Arial"/>
        </w:rPr>
        <w:t xml:space="preserve">المصطلح دلالة مختلفة لدى الشخص العادي، وهي دلالة سلبية إلى حد كبير. وأعتقد أن العديد من المرضى لا يرغبون في السؤال خوفًا مما سيُقال لهم. لذا، لا يمكن إجراء تلك المحادثة الصريحة مع طفلهم. ولكن، لنفترض أنهم أجروا محادثة صريحة، وأن المرض سرطان لا شفاء منه، فكيف ستكون تلك المحادثة مع الطفل؟ وكيف يبدأ المرء بالاستعداد لحقيقة أن الأم أو الأب لن يكونا موجودين ليشهدوا نمو طفلهم وزواجه وحصوله على وظيفة وبناء حياته، كل تلك الأمور التي يرغب الآباء في رؤيتها. ثم </w:t>
      </w:r>
      <w:proofErr xmlns:w="http://schemas.openxmlformats.org/wordprocessingml/2006/main" w:type="gramStart"/>
      <w:r xmlns:w="http://schemas.openxmlformats.org/wordprocessingml/2006/main">
        <w:rPr>
          <w:rFonts w:ascii="Arial" w:hAnsi="Arial"/>
        </w:rPr>
        <w:t xml:space="preserve">يأتي الأحفاد </w:t>
      </w:r>
      <w:proofErr xmlns:w="http://schemas.openxmlformats.org/wordprocessingml/2006/main" w:type="gramEnd"/>
      <w:r xmlns:w="http://schemas.openxmlformats.org/wordprocessingml/2006/main">
        <w:rPr>
          <w:rFonts w:ascii="Arial" w:hAnsi="Arial"/>
        </w:rPr>
        <w:t xml:space="preserve">، سيفتقدون الكثير من الأشياء. كيف يمكن للوالدين التعبير عن بعض هذه الأمور والخسارة التي يعيشونها مع إدراكهم أنهم سيفتقدون الكثير؟</w:t>
      </w:r>
    </w:p>
    <w:p w14:paraId="009F6612" w14:textId="77777777" w:rsidR="00284433" w:rsidRDefault="00284433">
      <w:pPr>
        <w:spacing w:after="0"/>
      </w:pPr>
    </w:p>
    <w:p w14:paraId="7E1B749C"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36:10</w:t>
      </w:r>
      <w:proofErr xmlns:w="http://schemas.openxmlformats.org/wordprocessingml/2006/main" w:type="gramEnd"/>
    </w:p>
    <w:p w14:paraId="7E558E17" w14:textId="77777777" w:rsidR="00284433" w:rsidRDefault="00000000">
      <w:pPr xmlns:w="http://schemas.openxmlformats.org/wordprocessingml/2006/main">
        <w:spacing w:after="0"/>
        <w:bidi/>
      </w:pPr>
      <w:r xmlns:w="http://schemas.openxmlformats.org/wordprocessingml/2006/main">
        <w:rPr>
          <w:rFonts w:ascii="Arial" w:hAnsi="Arial"/>
        </w:rPr>
        <w:t xml:space="preserve">الأمر في غاية الصعوبة. بصراحة، أقول إن هذا هو أصعب جزء في العمل، وهو صعبٌ لأسباب ثقافية وشخصية وروحية كثيرة تطرقنا إليها سابقًا. نريد أن نوصل معلومةً واحدةً بوضوح، وهي أنه مهما حدث، كعائلة، ستظلون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تحبون بعضكم، وستظلون على تواصل، وستظلون تصنعون الذكريات، ويمكنكم الاستمرار في كل ذلك لأطول فترة ممكنة، أليس كذلك؟ في كثير من الأحيان، عندما يفكر الآباء في نهاية الحياة أو الموت، أو عندما نفكر في الحزن بشكل عام، كمجتمع، نركز بشدة على الفقدان دون أن ندرك أن هناك </w:t>
      </w:r>
      <w:proofErr xmlns:w="http://schemas.openxmlformats.org/wordprocessingml/2006/main" w:type="gramStart"/>
      <w:r xmlns:w="http://schemas.openxmlformats.org/wordprocessingml/2006/main">
        <w:rPr>
          <w:rFonts w:ascii="Arial" w:hAnsi="Arial"/>
        </w:rPr>
        <w:t xml:space="preserve">فرصًا </w:t>
      </w:r>
      <w:proofErr xmlns:w="http://schemas.openxmlformats.org/wordprocessingml/2006/main" w:type="gramEnd"/>
      <w:r xmlns:w="http://schemas.openxmlformats.org/wordprocessingml/2006/main">
        <w:rPr>
          <w:rFonts w:ascii="Arial" w:hAnsi="Arial"/>
        </w:rPr>
        <w:t xml:space="preserve">لبناء إرث، وصنع ذكريات، وتعزيز الروابط قبل حدوث ذلك الفقدان. وبالنسبة للكثير من الأطفال، صغارًا وكبارًا، فإن هذا التواصل </w:t>
      </w:r>
      <w:proofErr xmlns:w="http://schemas.openxmlformats.org/wordprocessingml/2006/main" w:type="gramStart"/>
      <w:r xmlns:w="http://schemas.openxmlformats.org/wordprocessingml/2006/main">
        <w:rPr>
          <w:rFonts w:ascii="Arial" w:hAnsi="Arial"/>
        </w:rPr>
        <w:t xml:space="preserve">مهم جدًا </w:t>
      </w:r>
      <w:proofErr xmlns:w="http://schemas.openxmlformats.org/wordprocessingml/2006/main" w:type="gramEnd"/>
      <w:r xmlns:w="http://schemas.openxmlformats.org/wordprocessingml/2006/main">
        <w:rPr>
          <w:rFonts w:ascii="Arial" w:hAnsi="Arial"/>
        </w:rPr>
        <w:t xml:space="preserve">لمساعدتهم على التأقلم، أليس كذلك؟ لذا، أقول غالبًا للآباء، على سبيل المثال، إذا كنتم تتحدثون عن نهاية حياتكم، فمن الأفضل أن تُضمّنوا في حديثكم طرقًا للتأقلم وخلق ذكريات عائلية، ليس بمعنى التقليل من وطأة الحديث أو حزن الخبر، بل لنُظهر أننا نُدرك مدى صعوبة هذا الأمر علينا جميعًا كعائلة، ونريدكم أن تشعروا بأنكم جزءٌ من العائلة، وإليكم بعض الطرق لتحقيق ذلك: سنُعدّ قائمة بالأشياء التي سنفعلها معًا، وسنلتقط صورًا عائلية، وسنكتب رسائل، وسنرسم لوحات فنية ونضع بصمات أيدينا </w:t>
      </w:r>
      <w:proofErr xmlns:w="http://schemas.openxmlformats.org/wordprocessingml/2006/main" w:type="gramStart"/>
      <w:r xmlns:w="http://schemas.openxmlformats.org/wordprocessingml/2006/main">
        <w:rPr>
          <w:rFonts w:ascii="Arial" w:hAnsi="Arial"/>
        </w:rPr>
        <w:t xml:space="preserve">عليها </w:t>
      </w:r>
      <w:proofErr xmlns:w="http://schemas.openxmlformats.org/wordprocessingml/2006/main" w:type="gramEnd"/>
      <w:r xmlns:w="http://schemas.openxmlformats.org/wordprocessingml/2006/main">
        <w:rPr>
          <w:rFonts w:ascii="Arial" w:hAnsi="Arial"/>
        </w:rPr>
        <w:t xml:space="preserve">. صحيح أن </w:t>
      </w:r>
      <w:proofErr xmlns:w="http://schemas.openxmlformats.org/wordprocessingml/2006/main" w:type="gramStart"/>
      <w:r xmlns:w="http://schemas.openxmlformats.org/wordprocessingml/2006/main">
        <w:rPr>
          <w:rFonts w:ascii="Arial" w:hAnsi="Arial"/>
        </w:rPr>
        <w:t xml:space="preserve">كل </w:t>
      </w:r>
      <w:proofErr xmlns:w="http://schemas.openxmlformats.org/wordprocessingml/2006/main" w:type="gramEnd"/>
      <w:r xmlns:w="http://schemas.openxmlformats.org/wordprocessingml/2006/main">
        <w:rPr>
          <w:rFonts w:ascii="Arial" w:hAnsi="Arial"/>
        </w:rPr>
        <w:t xml:space="preserve">هذه الأمور قد تكون صعبة على العائلات، لأنها تعني التفكير في فنائهم، ولكن في النهاية، هذه هي الأشياء البسيطة التي تُساعد الأطفال على التأقلم مع أمرٍ لا مفرّ منه. وفي كثير من الأحيان، إذا لم يكن الأهل مستعدين لبدء هذه المحادثات، أقول أن نكون صريحين معهم، أليس كذلك؟ ربما لا نتحدث عن الموت والاحتضار الآن، إذا لم يكن ذلك مناسبًا، ولكن ربما نطمئن أنفسنا بإخبار أطفالنا صراحةً أن هذا ليس مرضًا قابلًا للشفاء، أليس كذلك؟ واللغة التي سأستخدمها هي أن بعض أنواع السرطان، يكون الهدف هو التخلص من </w:t>
      </w:r>
      <w:proofErr xmlns:w="http://schemas.openxmlformats.org/wordprocessingml/2006/main" w:type="gramStart"/>
      <w:r xmlns:w="http://schemas.openxmlformats.org/wordprocessingml/2006/main">
        <w:rPr>
          <w:rFonts w:ascii="Arial" w:hAnsi="Arial"/>
        </w:rPr>
        <w:t xml:space="preserve">السرطان </w:t>
      </w:r>
      <w:proofErr xmlns:w="http://schemas.openxmlformats.org/wordprocessingml/2006/main" w:type="gramEnd"/>
      <w:r xmlns:w="http://schemas.openxmlformats.org/wordprocessingml/2006/main">
        <w:rPr>
          <w:rFonts w:ascii="Arial" w:hAnsi="Arial"/>
        </w:rPr>
        <w:t xml:space="preserve">تمامًا </w:t>
      </w:r>
      <w:proofErr xmlns:w="http://schemas.openxmlformats.org/wordprocessingml/2006/main" w:type="gramEnd"/>
      <w:r xmlns:w="http://schemas.openxmlformats.org/wordprocessingml/2006/main">
        <w:rPr>
          <w:rFonts w:ascii="Arial" w:hAnsi="Arial"/>
        </w:rPr>
        <w:t xml:space="preserve">في الجسم. أما في أنواع أخرى </w:t>
      </w:r>
      <w:proofErr xmlns:w="http://schemas.openxmlformats.org/wordprocessingml/2006/main" w:type="gramStart"/>
      <w:r xmlns:w="http://schemas.openxmlformats.org/wordprocessingml/2006/main">
        <w:rPr>
          <w:rFonts w:ascii="Arial" w:hAnsi="Arial"/>
        </w:rPr>
        <w:t xml:space="preserve">، فالهدف هو </w:t>
      </w:r>
      <w:proofErr xmlns:w="http://schemas.openxmlformats.org/wordprocessingml/2006/main" w:type="gramStart"/>
      <w:r xmlns:w="http://schemas.openxmlformats.org/wordprocessingml/2006/main">
        <w:rPr>
          <w:rFonts w:ascii="Arial" w:hAnsi="Arial"/>
        </w:rPr>
        <w:t xml:space="preserve">مساعدتنا </w:t>
      </w:r>
      <w:proofErr xmlns:w="http://schemas.openxmlformats.org/wordprocessingml/2006/main" w:type="gramEnd"/>
      <w:r xmlns:w="http://schemas.openxmlformats.org/wordprocessingml/2006/main">
        <w:rPr>
          <w:rFonts w:ascii="Arial" w:hAnsi="Arial"/>
        </w:rPr>
        <w:t xml:space="preserve">على التعايش مع </w:t>
      </w:r>
      <w:proofErr xmlns:w="http://schemas.openxmlformats.org/wordprocessingml/2006/main" w:type="gramStart"/>
      <w:r xmlns:w="http://schemas.openxmlformats.org/wordprocessingml/2006/main">
        <w:rPr>
          <w:rFonts w:ascii="Arial" w:hAnsi="Arial"/>
        </w:rPr>
        <w:t xml:space="preserve">السرطان </w:t>
      </w:r>
      <w:proofErr xmlns:w="http://schemas.openxmlformats.org/wordprocessingml/2006/main" w:type="gramEnd"/>
      <w:r xmlns:w="http://schemas.openxmlformats.org/wordprocessingml/2006/main">
        <w:rPr>
          <w:rFonts w:ascii="Arial" w:hAnsi="Arial"/>
        </w:rPr>
        <w:t xml:space="preserve">لأطول فترة ممكنة وبصحة جيدة، أليس كذلك؟ </w:t>
      </w:r>
      <w:proofErr xmlns:w="http://schemas.openxmlformats.org/wordprocessingml/2006/main" w:type="gramStart"/>
      <w:r xmlns:w="http://schemas.openxmlformats.org/wordprocessingml/2006/main">
        <w:rPr>
          <w:rFonts w:ascii="Arial" w:hAnsi="Arial"/>
        </w:rPr>
        <w:t xml:space="preserve">كما </w:t>
      </w:r>
      <w:proofErr xmlns:w="http://schemas.openxmlformats.org/wordprocessingml/2006/main" w:type="gramEnd"/>
      <w:r xmlns:w="http://schemas.openxmlformats.org/wordprocessingml/2006/main">
        <w:rPr>
          <w:rFonts w:ascii="Arial" w:hAnsi="Arial"/>
        </w:rPr>
        <w:t xml:space="preserve">ترون، نختلف في طريقة عرض التشخيص، ونختلف في صياغة التوقعات. ولكن مرة أخرى، حتى لو لم نكن نرغب في الحديث عن نهاية </w:t>
      </w:r>
      <w:proofErr xmlns:w="http://schemas.openxmlformats.org/wordprocessingml/2006/main" w:type="gramStart"/>
      <w:r xmlns:w="http://schemas.openxmlformats.org/wordprocessingml/2006/main">
        <w:rPr>
          <w:rFonts w:ascii="Arial" w:hAnsi="Arial"/>
        </w:rPr>
        <w:t xml:space="preserve">الحياة </w:t>
      </w:r>
      <w:proofErr xmlns:w="http://schemas.openxmlformats.org/wordprocessingml/2006/main" w:type="gramEnd"/>
      <w:r xmlns:w="http://schemas.openxmlformats.org/wordprocessingml/2006/main">
        <w:rPr>
          <w:rFonts w:ascii="Arial" w:hAnsi="Arial"/>
        </w:rPr>
        <w:t xml:space="preserve">الآن، فإن الصراحة والوضوح في القول إن هذا المرض غير قابل للشفاء أمران مهمان. ولكن مرة أخرى، الهدف هو مساعدة الأم أو الأب على التعايش معه لأطول فترة ممكنة. هذا يُرسي الأساس لتوقعات واقعية، ثم يمكن أن تأتي الأمور الأكثر صعوبة لاحقًا.</w:t>
      </w:r>
    </w:p>
    <w:p w14:paraId="3338F2AE" w14:textId="77777777" w:rsidR="00284433" w:rsidRDefault="00284433">
      <w:pPr>
        <w:spacing w:after="0"/>
      </w:pPr>
    </w:p>
    <w:p w14:paraId="2AC2CD76"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38:57</w:t>
      </w:r>
      <w:proofErr xmlns:w="http://schemas.openxmlformats.org/wordprocessingml/2006/main" w:type="gramEnd"/>
    </w:p>
    <w:p w14:paraId="0E50EFF4" w14:textId="77777777" w:rsidR="00284433" w:rsidRDefault="00000000">
      <w:pPr xmlns:w="http://schemas.openxmlformats.org/wordprocessingml/2006/main">
        <w:spacing w:after="0"/>
        <w:bidi/>
      </w:pPr>
      <w:r xmlns:w="http://schemas.openxmlformats.org/wordprocessingml/2006/main">
        <w:rPr>
          <w:rFonts w:ascii="Arial" w:hAnsi="Arial"/>
        </w:rPr>
        <w:t xml:space="preserve">إجابة رائعة لسؤال صعب يا آشلي، فأنتِ ترين تقريبًا الجانب الآخر من ذلك، وهو </w:t>
      </w:r>
      <w:proofErr xmlns:w="http://schemas.openxmlformats.org/wordprocessingml/2006/main" w:type="gramStart"/>
      <w:r xmlns:w="http://schemas.openxmlformats.org/wordprocessingml/2006/main">
        <w:rPr>
          <w:rFonts w:ascii="Arial" w:hAnsi="Arial"/>
        </w:rPr>
        <w:t xml:space="preserve">والد </w:t>
      </w:r>
      <w:proofErr xmlns:w="http://schemas.openxmlformats.org/wordprocessingml/2006/main" w:type="gramEnd"/>
      <w:r xmlns:w="http://schemas.openxmlformats.org/wordprocessingml/2006/main">
        <w:rPr>
          <w:rFonts w:ascii="Arial" w:hAnsi="Arial"/>
        </w:rPr>
        <w:t xml:space="preserve">لديه طفل صغير أو شاب مصاب </w:t>
      </w:r>
      <w:proofErr xmlns:w="http://schemas.openxmlformats.org/wordprocessingml/2006/main" w:type="gramStart"/>
      <w:r xmlns:w="http://schemas.openxmlformats.org/wordprocessingml/2006/main">
        <w:rPr>
          <w:rFonts w:ascii="Arial" w:hAnsi="Arial"/>
        </w:rPr>
        <w:t xml:space="preserve">بالسرطان </w:t>
      </w:r>
      <w:proofErr xmlns:w="http://schemas.openxmlformats.org/wordprocessingml/2006/main" w:type="gramEnd"/>
      <w:r xmlns:w="http://schemas.openxmlformats.org/wordprocessingml/2006/main">
        <w:rPr>
          <w:rFonts w:ascii="Arial" w:hAnsi="Arial"/>
        </w:rPr>
        <w:t xml:space="preserve">. ولدينا جميعًا هذه الفكرة بأننا سنشيخ وسنموت </w:t>
      </w:r>
      <w:proofErr xmlns:w="http://schemas.openxmlformats.org/wordprocessingml/2006/main" w:type="gramStart"/>
      <w:r xmlns:w="http://schemas.openxmlformats.org/wordprocessingml/2006/main">
        <w:rPr>
          <w:rFonts w:ascii="Arial" w:hAnsi="Arial"/>
        </w:rPr>
        <w:t xml:space="preserve">قبل أواننا.</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أطفالك </w:t>
      </w:r>
      <w:proofErr xmlns:w="http://schemas.openxmlformats.org/wordprocessingml/2006/main" w:type="spellStart"/>
      <w:r xmlns:w="http://schemas.openxmlformats.org/wordprocessingml/2006/main">
        <w:rPr>
          <w:rFonts w:ascii="Arial" w:hAnsi="Arial"/>
        </w:rPr>
        <w:t xml:space="preserve">، سيموتون </w:t>
      </w:r>
      <w:proofErr xmlns:w="http://schemas.openxmlformats.org/wordprocessingml/2006/main" w:type="gramStart"/>
      <w:r xmlns:w="http://schemas.openxmlformats.org/wordprocessingml/2006/main">
        <w:rPr>
          <w:rFonts w:ascii="Arial" w:hAnsi="Arial"/>
        </w:rPr>
        <w:t xml:space="preserve">قبل أطفالهم. لكن الأمور لا تسير دائمًا على هذا النحو. لذا، خاصةً إذا أصيب طفلك بنوع خبيث من السرطان لا شفاء </w:t>
      </w:r>
      <w:proofErr xmlns:w="http://schemas.openxmlformats.org/wordprocessingml/2006/main" w:type="gramEnd"/>
      <w:r xmlns:w="http://schemas.openxmlformats.org/wordprocessingml/2006/main">
        <w:rPr>
          <w:rFonts w:ascii="Arial" w:hAnsi="Arial"/>
        </w:rPr>
        <w:t xml:space="preserve">منه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فأنت الوالد الذي سيفقد طفله.</w:t>
      </w:r>
    </w:p>
    <w:p w14:paraId="52120D13" w14:textId="77777777" w:rsidR="00284433" w:rsidRDefault="00284433">
      <w:pPr>
        <w:spacing w:after="0"/>
      </w:pPr>
    </w:p>
    <w:p w14:paraId="198C7CE7"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39:29</w:t>
      </w:r>
      <w:proofErr xmlns:w="http://schemas.openxmlformats.org/wordprocessingml/2006/main" w:type="gramEnd"/>
    </w:p>
    <w:p w14:paraId="3DA06C15" w14:textId="77777777" w:rsidR="00284433" w:rsidRDefault="00000000">
      <w:pPr xmlns:w="http://schemas.openxmlformats.org/wordprocessingml/2006/main">
        <w:spacing w:after="0"/>
        <w:bidi/>
      </w:pPr>
      <w:r xmlns:w="http://schemas.openxmlformats.org/wordprocessingml/2006/main">
        <w:rPr>
          <w:rFonts w:ascii="Arial" w:hAnsi="Arial"/>
        </w:rPr>
        <w:t xml:space="preserve">ما كنت أفكر فيه عندما كانت لورا تتحدث هو مدى تعاوننا الوثيق في التعامل مع هذا النوع من التشخيصات. فكما قالت، غالبًا ما يكون المريض، </w:t>
      </w:r>
      <w:proofErr xmlns:w="http://schemas.openxmlformats.org/wordprocessingml/2006/main" w:type="gramStart"/>
      <w:r xmlns:w="http://schemas.openxmlformats.org/wordprocessingml/2006/main">
        <w:rPr>
          <w:rFonts w:ascii="Arial" w:hAnsi="Arial"/>
        </w:rPr>
        <w:t xml:space="preserve">وليس والده </w:t>
      </w:r>
      <w:proofErr xmlns:w="http://schemas.openxmlformats.org/wordprocessingml/2006/main" w:type="gramEnd"/>
      <w:r xmlns:w="http://schemas.openxmlformats.org/wordprocessingml/2006/main">
        <w:rPr>
          <w:rFonts w:ascii="Arial" w:hAnsi="Arial"/>
        </w:rPr>
        <w:t xml:space="preserve">، يعاني أيضًا من فكرة الموت. إنهم يكافحون للتعامل مع المشاعر والتعامل مع الحياة اليومية، والتعايش مع هذا السرطان الذي لا شفاء منه، ثم يُتوقع منهم أن يكونوا حاضرين من أجل طفلهم وأن يعرفوا كيف يتحدثون إليه ويؤدون تلك الأمور </w:t>
      </w:r>
      <w:proofErr xmlns:w="http://schemas.openxmlformats.org/wordprocessingml/2006/main" w:type="gramStart"/>
      <w:r xmlns:w="http://schemas.openxmlformats.org/wordprocessingml/2006/main">
        <w:rPr>
          <w:rFonts w:ascii="Arial" w:hAnsi="Arial"/>
        </w:rPr>
        <w:t xml:space="preserve">اليومية </w:t>
      </w:r>
      <w:proofErr xmlns:w="http://schemas.openxmlformats.org/wordprocessingml/2006/main" w:type="gramEnd"/>
      <w:r xmlns:w="http://schemas.openxmlformats.org/wordprocessingml/2006/main">
        <w:rPr>
          <w:rFonts w:ascii="Arial" w:hAnsi="Arial"/>
        </w:rPr>
        <w:t xml:space="preserve">إذا لم يكونوا قد استوعبوا الأمر أو قاموا بعملهم العاطفي الخاص. إن التعامل مع تشخيصهم قد يكون صعبًا للغاية، لذلك علينا حقًا أن نقدم هذا النوع من الدعم الجماعي لعائلاتنا، حتى نتمكن من ضمان ليس فقط أن الطفل يتعامل مع الأمر بشكل جيد وسيرى الجانب الآخر من هذا الأمر بخير، ولكن أيضًا ذلك الوالد الذي يعيش مع هذا المرض. وكما تعلمين، عندما كنت تتحدثين يا لورا، كنت أفكر أيضًا في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مدى أهمية هذا العمل الذي يترك إرثًا للوالد المريض نفسه، لأنه </w:t>
      </w:r>
      <w:proofErr xmlns:w="http://schemas.openxmlformats.org/wordprocessingml/2006/main" w:type="gramStart"/>
      <w:r xmlns:w="http://schemas.openxmlformats.org/wordprocessingml/2006/main">
        <w:rPr>
          <w:rFonts w:ascii="Arial" w:hAnsi="Arial"/>
        </w:rPr>
        <w:t xml:space="preserve">يمنحهم </w:t>
      </w:r>
      <w:proofErr xmlns:w="http://schemas.openxmlformats.org/wordprocessingml/2006/main" w:type="gramEnd"/>
      <w:r xmlns:w="http://schemas.openxmlformats.org/wordprocessingml/2006/main">
        <w:rPr>
          <w:rFonts w:ascii="Arial" w:hAnsi="Arial"/>
        </w:rPr>
        <w:t xml:space="preserve">شعورًا </w:t>
      </w:r>
      <w:proofErr xmlns:w="http://schemas.openxmlformats.org/wordprocessingml/2006/main" w:type="spellStart"/>
      <w:r xmlns:w="http://schemas.openxmlformats.org/wordprocessingml/2006/main">
        <w:rPr>
          <w:rFonts w:ascii="Arial" w:hAnsi="Arial"/>
        </w:rPr>
        <w:t xml:space="preserve">بـ</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قد </w:t>
      </w:r>
      <w:proofErr xmlns:w="http://schemas.openxmlformats.org/wordprocessingml/2006/main" w:type="gramEnd"/>
      <w:r xmlns:w="http://schemas.openxmlformats.org/wordprocessingml/2006/main">
        <w:rPr>
          <w:rFonts w:ascii="Arial" w:hAnsi="Arial"/>
        </w:rPr>
        <w:t xml:space="preserve">يُفضي ذلك إلى شعور بالسلام، وإلى إيجاد معنى لتشخيصهم. لذا، كما تعلمون، نقضي الكثير من الوقت، وأنا شخصيًا أقضي الكثير من الوقت مع المريض على انفراد لنتحدث عن وضعه الحالي، ببطء ولطف، ونطرح هذه المحادثات حول التخطيط المسبق للرعاية، حول كيف يمكن أن يبدو هذا الإرث بالنسبة لهم، لأنه أمر فردي للغاية. بالنسبة للبعض، يكون الأمر عبارة عن كتابة الرسائل كما ذكرت لورا. بالنسبة للبعض الآخر، يكون الأمر عبارة عن القيام بمشاريع فنية معًا. أو بالنسبة لآخرين، يكون الأمر عبارة عن القيام برحلات، أكبر عدد ممكن من الرحلات، والقيام </w:t>
      </w:r>
      <w:proofErr xmlns:w="http://schemas.openxmlformats.org/wordprocessingml/2006/main" w:type="gramStart"/>
      <w:r xmlns:w="http://schemas.openxmlformats.org/wordprocessingml/2006/main">
        <w:rPr>
          <w:rFonts w:ascii="Arial" w:hAnsi="Arial"/>
        </w:rPr>
        <w:t xml:space="preserve">بكل </w:t>
      </w:r>
      <w:proofErr xmlns:w="http://schemas.openxmlformats.org/wordprocessingml/2006/main" w:type="gramEnd"/>
      <w:r xmlns:w="http://schemas.openxmlformats.org/wordprocessingml/2006/main">
        <w:rPr>
          <w:rFonts w:ascii="Arial" w:hAnsi="Arial"/>
        </w:rPr>
        <w:t xml:space="preserve">هذه التجارب. لذا فإن التعرف على المريض ومعرفة بنية أسرته، وما هو مهم بالنسبة لهم كوحدة واحدة، ثم الاستفادة من هذه الجوانب الفريدة لديهم لإنشاء تلك الأعمال الفنية التذكارية، أمر في </w:t>
      </w:r>
      <w:proofErr xmlns:w="http://schemas.openxmlformats.org/wordprocessingml/2006/main" w:type="gramStart"/>
      <w:r xmlns:w="http://schemas.openxmlformats.org/wordprocessingml/2006/main">
        <w:rPr>
          <w:rFonts w:ascii="Arial" w:hAnsi="Arial"/>
        </w:rPr>
        <w:t xml:space="preserve">غاية الأهمية </w:t>
      </w:r>
      <w:proofErr xmlns:w="http://schemas.openxmlformats.org/wordprocessingml/2006/main" w:type="gramEnd"/>
      <w:r xmlns:w="http://schemas.openxmlformats.org/wordprocessingml/2006/main">
        <w:rPr>
          <w:rFonts w:ascii="Arial" w:hAnsi="Arial"/>
        </w:rPr>
        <w:t xml:space="preserve">. ثم العمل مع لورا، لأنها تقوم بعمل عملي رائع </w:t>
      </w:r>
      <w:proofErr xmlns:w="http://schemas.openxmlformats.org/wordprocessingml/2006/main" w:type="gramStart"/>
      <w:r xmlns:w="http://schemas.openxmlformats.org/wordprocessingml/2006/main">
        <w:rPr>
          <w:rFonts w:ascii="Arial" w:hAnsi="Arial"/>
        </w:rPr>
        <w:t xml:space="preserve">مع </w:t>
      </w:r>
      <w:proofErr xmlns:w="http://schemas.openxmlformats.org/wordprocessingml/2006/main" w:type="gramEnd"/>
      <w:r xmlns:w="http://schemas.openxmlformats.org/wordprocessingml/2006/main">
        <w:rPr>
          <w:rFonts w:ascii="Arial" w:hAnsi="Arial"/>
        </w:rPr>
        <w:t xml:space="preserve">أطفالها، ومن الجميل حقًا هذه الأعمال الملموسة التي يحتفظون بها لبقية حياتهم. إنه </w:t>
      </w:r>
      <w:proofErr xmlns:w="http://schemas.openxmlformats.org/wordprocessingml/2006/main" w:type="gramStart"/>
      <w:r xmlns:w="http://schemas.openxmlformats.org/wordprocessingml/2006/main">
        <w:rPr>
          <w:rFonts w:ascii="Arial" w:hAnsi="Arial"/>
        </w:rPr>
        <w:t xml:space="preserve">جميل حقًا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أعني، إنه مجرد ترويج لهذا النهج متعدد التخصصات، لأنه لا يمكن لأحد منا القيام بهذا العمل بمفرده. نحن بحاجة لبعضنا البعض. نحتاج للعمل </w:t>
      </w:r>
      <w:proofErr xmlns:w="http://schemas.openxmlformats.org/wordprocessingml/2006/main" w:type="gramStart"/>
      <w:r xmlns:w="http://schemas.openxmlformats.org/wordprocessingml/2006/main">
        <w:rPr>
          <w:rFonts w:ascii="Arial" w:hAnsi="Arial"/>
        </w:rPr>
        <w:t xml:space="preserve">معًا من أجل</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لتحقيق </w:t>
      </w:r>
      <w:proofErr xmlns:w="http://schemas.openxmlformats.org/wordprocessingml/2006/main" w:type="spellEnd"/>
      <w:r xmlns:w="http://schemas.openxmlformats.org/wordprocessingml/2006/main">
        <w:rPr>
          <w:rFonts w:ascii="Arial" w:hAnsi="Arial"/>
        </w:rPr>
        <w:t xml:space="preserve">هدف دعم مرضانا وعائلاتهم</w:t>
      </w:r>
    </w:p>
    <w:p w14:paraId="4E5F2404" w14:textId="77777777" w:rsidR="00284433" w:rsidRDefault="00284433">
      <w:pPr>
        <w:spacing w:after="0"/>
      </w:pPr>
    </w:p>
    <w:p w14:paraId="32F584BF"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41:41</w:t>
      </w:r>
      <w:proofErr xmlns:w="http://schemas.openxmlformats.org/wordprocessingml/2006/main" w:type="gramEnd"/>
    </w:p>
    <w:p w14:paraId="0FF25E51" w14:textId="77777777" w:rsidR="00284433"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t xml:space="preserve">أنتما </w:t>
      </w:r>
      <w:proofErr xmlns:w="http://schemas.openxmlformats.org/wordprocessingml/2006/main" w:type="gramEnd"/>
      <w:r xmlns:w="http://schemas.openxmlformats.org/wordprocessingml/2006/main">
        <w:rPr>
          <w:rFonts w:ascii="Arial" w:hAnsi="Arial"/>
        </w:rPr>
        <w:t xml:space="preserve">تتطرقان إلى الموارد، وأنتما تمثلان </w:t>
      </w:r>
      <w:proofErr xmlns:w="http://schemas.openxmlformats.org/wordprocessingml/2006/main" w:type="gramStart"/>
      <w:r xmlns:w="http://schemas.openxmlformats.org/wordprocessingml/2006/main">
        <w:rPr>
          <w:rFonts w:ascii="Arial" w:hAnsi="Arial"/>
        </w:rPr>
        <w:t xml:space="preserve">موارد رائعة لـ</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إلى </w:t>
      </w:r>
      <w:proofErr xmlns:w="http://schemas.openxmlformats.org/wordprocessingml/2006/main" w:type="spellEnd"/>
      <w:r xmlns:w="http://schemas.openxmlformats.org/wordprocessingml/2006/main">
        <w:rPr>
          <w:rFonts w:ascii="Arial" w:hAnsi="Arial"/>
        </w:rPr>
        <w:t xml:space="preserve">الآباء الذين لديهم </w:t>
      </w:r>
      <w:proofErr xmlns:w="http://schemas.openxmlformats.org/wordprocessingml/2006/main" w:type="gramStart"/>
      <w:r xmlns:w="http://schemas.openxmlformats.org/wordprocessingml/2006/main">
        <w:rPr>
          <w:rFonts w:ascii="Arial" w:hAnsi="Arial"/>
        </w:rPr>
        <w:t xml:space="preserve">أطفال مصابون بـ</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مع </w:t>
      </w:r>
      <w:proofErr xmlns:w="http://schemas.openxmlformats.org/wordprocessingml/2006/main" w:type="spellEnd"/>
      <w:r xmlns:w="http://schemas.openxmlformats.org/wordprocessingml/2006/main">
        <w:rPr>
          <w:rFonts w:ascii="Arial" w:hAnsi="Arial"/>
        </w:rPr>
        <w:t xml:space="preserve">مرضى السرطان، أو هم أنفسهم مصابون بالسرطان. هل يمكنك التحدث قليلاً عن الموارد المتاحة حتى يتمكن مستمعونا من معرفة ما يمكنهم الوصول إليه، سواء في هذا المجتمع أو في المجتمعات الأوسع التي قد تستمع إلينا؟</w:t>
      </w:r>
    </w:p>
    <w:p w14:paraId="6019157A" w14:textId="77777777" w:rsidR="00284433" w:rsidRDefault="00284433">
      <w:pPr>
        <w:spacing w:after="0"/>
      </w:pPr>
    </w:p>
    <w:p w14:paraId="3D59D12C"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42:02</w:t>
      </w:r>
      <w:proofErr xmlns:w="http://schemas.openxmlformats.org/wordprocessingml/2006/main" w:type="gramEnd"/>
    </w:p>
    <w:p w14:paraId="39BA5562" w14:textId="77777777" w:rsidR="00284433" w:rsidRDefault="00000000">
      <w:pPr xmlns:w="http://schemas.openxmlformats.org/wordprocessingml/2006/main">
        <w:spacing w:after="0"/>
        <w:bidi/>
      </w:pPr>
      <w:r xmlns:w="http://schemas.openxmlformats.org/wordprocessingml/2006/main">
        <w:rPr>
          <w:rFonts w:ascii="Arial" w:hAnsi="Arial"/>
        </w:rPr>
        <w:t xml:space="preserve">أعلم أن آشلي تطرقت سابقًا إلى توفر خدمات الدعم الاجتماعي في مراكز علاج السرطان المختلفة. بصراحة، في أمريكا الشمالية، من النادر جدًا العثور على أخصائيي رعاية الأطفال في مراكز علاج الأورام للبالغين. في الواقع، نحن الوحيدون في أونتاريو الذين </w:t>
      </w:r>
      <w:proofErr xmlns:w="http://schemas.openxmlformats.org/wordprocessingml/2006/main" w:type="gramStart"/>
      <w:r xmlns:w="http://schemas.openxmlformats.org/wordprocessingml/2006/main">
        <w:rPr>
          <w:rFonts w:ascii="Arial" w:hAnsi="Arial"/>
        </w:rPr>
        <w:t xml:space="preserve">يقدمون </w:t>
      </w:r>
      <w:proofErr xmlns:w="http://schemas.openxmlformats.org/wordprocessingml/2006/main" w:type="gramEnd"/>
      <w:r xmlns:w="http://schemas.openxmlformats.org/wordprocessingml/2006/main">
        <w:rPr>
          <w:rFonts w:ascii="Arial" w:hAnsi="Arial"/>
        </w:rPr>
        <w:t xml:space="preserve">هذه الخدمة. </w:t>
      </w:r>
      <w:proofErr xmlns:w="http://schemas.openxmlformats.org/wordprocessingml/2006/main" w:type="gramStart"/>
      <w:r xmlns:w="http://schemas.openxmlformats.org/wordprocessingml/2006/main">
        <w:rPr>
          <w:rFonts w:ascii="Arial" w:hAnsi="Arial"/>
        </w:rPr>
        <w:t xml:space="preserve">لذا </w:t>
      </w:r>
      <w:proofErr xmlns:w="http://schemas.openxmlformats.org/wordprocessingml/2006/main" w:type="gramEnd"/>
      <w:r xmlns:w="http://schemas.openxmlformats.org/wordprocessingml/2006/main">
        <w:rPr>
          <w:rFonts w:ascii="Arial" w:hAnsi="Arial"/>
        </w:rPr>
        <w:t xml:space="preserve">، توجد منظمات مجتمعية مختلفة تعمل مع أخصائيي رعاية الأطفال أو توفر معلومات تمت مراجعتها من قبلهم. على سبيل المثال، هناك منظمة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غير ربحية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تُدعى "نادي جيلد يو إس تورنتو". على الرغم من أن </w:t>
      </w:r>
      <w:proofErr xmlns:w="http://schemas.openxmlformats.org/wordprocessingml/2006/main" w:type="gramStart"/>
      <w:r xmlns:w="http://schemas.openxmlformats.org/wordprocessingml/2006/main">
        <w:rPr>
          <w:rFonts w:ascii="Arial" w:hAnsi="Arial"/>
        </w:rPr>
        <w:t xml:space="preserve">مقرها في </w:t>
      </w:r>
      <w:proofErr xmlns:w="http://schemas.openxmlformats.org/wordprocessingml/2006/main" w:type="gramEnd"/>
      <w:r xmlns:w="http://schemas.openxmlformats.org/wordprocessingml/2006/main">
        <w:rPr>
          <w:rFonts w:ascii="Arial" w:hAnsi="Arial"/>
        </w:rPr>
        <w:t xml:space="preserve">تورنتو، إلا أنها تدعم جميع أنحاء أونتاريو، وأحيانًا خارج المقاطعة أيضًا. لديهم برامج استشارية رائعة للآباء، بالإضافة إلى مجموعات للمرضى أنفسهم، وكذلك للأطفال والمراهقين لمساعدتهم على التأقلم مع التشخيص أو الحزن. موقع Kidsgrief.ca هو أيضًا مصدر رائع آخر. هناك العشرات من المعالجين، وأخصائيي رعاية الأطفال، والعاملين في مجال الصحة النفسية، والمدربين، الذين عملوا معًا على تجميع هذا المورد الرائع. يُطلقون عليها اسم "فصول"، وهي أشبه </w:t>
      </w:r>
      <w:proofErr xmlns:w="http://schemas.openxmlformats.org/wordprocessingml/2006/main" w:type="gramStart"/>
      <w:r xmlns:w="http://schemas.openxmlformats.org/wordprocessingml/2006/main">
        <w:rPr>
          <w:rFonts w:ascii="Arial" w:hAnsi="Arial"/>
        </w:rPr>
        <w:t xml:space="preserve">بأدلة أنشطة </w:t>
      </w:r>
      <w:proofErr xmlns:w="http://schemas.openxmlformats.org/wordprocessingml/2006/main" w:type="spellStart"/>
      <w:r xmlns:w="http://schemas.openxmlformats.org/wordprocessingml/2006/main">
        <w:rPr>
          <w:rFonts w:ascii="Arial" w:hAnsi="Arial"/>
        </w:rPr>
        <w:t xml:space="preserve">ذاتية الوتيرة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يمكن للآباء والأسر العمل عليها، وهي طريقة رائعة للحصول على المزيد من المعلومات، وخاصةً ما يناسب أعمار الأطفال. كيف أتحدث مع أطفالي، أو ما الكلمات التي أستخدمها؟ هذه منظمات أود الترويج لها، وهناك منظمة أخرى محلية في هاميلتون بجنوب أونتاريو تُدعى "نان كايند". على غرار نادي "جيلدرز"، تتعاون "نان كايند" أيضًا مع أخصائيي رعاية الأطفال. "نان كايند" تُنطق "نان، أ، ن، ك، ي، </w:t>
      </w:r>
      <w:proofErr xmlns:w="http://schemas.openxmlformats.org/wordprocessingml/2006/main" w:type="spellStart"/>
      <w:r xmlns:w="http://schemas.openxmlformats.org/wordprocessingml/2006/main">
        <w:rPr>
          <w:rFonts w:ascii="Arial" w:hAnsi="Arial"/>
        </w:rPr>
        <w:t xml:space="preserve">ن </w:t>
      </w:r>
      <w:proofErr xmlns:w="http://schemas.openxmlformats.org/wordprocessingml/2006/main" w:type="spellEnd"/>
      <w:r xmlns:w="http://schemas.openxmlformats.org/wordprocessingml/2006/main">
        <w:rPr>
          <w:rFonts w:ascii="Arial" w:hAnsi="Arial"/>
        </w:rPr>
        <w:t xml:space="preserve">، د"، أي مثل "ناني كايند"، أعتقد أنها تعني "ناني". نعم.</w:t>
      </w:r>
    </w:p>
    <w:p w14:paraId="3C6A669F" w14:textId="77777777" w:rsidR="00284433" w:rsidRDefault="00284433">
      <w:pPr>
        <w:spacing w:after="0"/>
      </w:pPr>
    </w:p>
    <w:p w14:paraId="58EFA951"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43:34</w:t>
      </w:r>
      <w:proofErr xmlns:w="http://schemas.openxmlformats.org/wordprocessingml/2006/main" w:type="gramEnd"/>
    </w:p>
    <w:p w14:paraId="7D3F742B" w14:textId="77777777" w:rsidR="00284433" w:rsidRDefault="00000000">
      <w:pPr xmlns:w="http://schemas.openxmlformats.org/wordprocessingml/2006/main">
        <w:spacing w:after="0"/>
        <w:bidi/>
      </w:pPr>
      <w:r xmlns:w="http://schemas.openxmlformats.org/wordprocessingml/2006/main">
        <w:rPr>
          <w:rFonts w:ascii="Arial" w:hAnsi="Arial"/>
        </w:rPr>
        <w:t xml:space="preserve">كان اسمهم سابقاً "شبكة مربيات الأطفال الملائكية"، لذا قد يتعرف بعض الناس على هذا الاسم، حسناً، ولكن</w:t>
      </w:r>
    </w:p>
    <w:p w14:paraId="06589D78" w14:textId="77777777" w:rsidR="00284433" w:rsidRDefault="00284433">
      <w:pPr>
        <w:spacing w:after="0"/>
      </w:pPr>
    </w:p>
    <w:p w14:paraId="109DC436"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43:41</w:t>
      </w:r>
      <w:proofErr xmlns:w="http://schemas.openxmlformats.org/wordprocessingml/2006/main" w:type="gramEnd"/>
    </w:p>
    <w:p w14:paraId="0F7D0743" w14:textId="77777777" w:rsidR="00284433"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حتى </w:t>
      </w:r>
      <w:proofErr xmlns:w="http://schemas.openxmlformats.org/wordprocessingml/2006/main" w:type="gramEnd"/>
      <w:r xmlns:w="http://schemas.openxmlformats.org/wordprocessingml/2006/main">
        <w:rPr>
          <w:rFonts w:ascii="Arial" w:hAnsi="Arial"/>
        </w:rPr>
        <w:t xml:space="preserve">لو لم تتمكن من الحصول على خدماتهم، ولم تكن في جنوب أونتاريو، فإنه يظل مصدرًا رائعًا، لأنهم يقدمون ندوات عبر الإنترنت، ومواد للقراءة، ومقالات، وأنواعًا مختلفة من </w:t>
      </w:r>
      <w:proofErr xmlns:w="http://schemas.openxmlformats.org/wordprocessingml/2006/main" w:type="gramStart"/>
      <w:r xmlns:w="http://schemas.openxmlformats.org/wordprocessingml/2006/main">
        <w:rPr>
          <w:rFonts w:ascii="Arial" w:hAnsi="Arial"/>
        </w:rPr>
        <w:t xml:space="preserve">الدعم عبر الإنترنت </w:t>
      </w:r>
      <w:proofErr xmlns:w="http://schemas.openxmlformats.org/wordprocessingml/2006/main" w:type="gramEnd"/>
      <w:r xmlns:w="http://schemas.openxmlformats.org/wordprocessingml/2006/main">
        <w:rPr>
          <w:rFonts w:ascii="Arial" w:hAnsi="Arial"/>
        </w:rPr>
        <w:t xml:space="preserve">للآباء.</w:t>
      </w:r>
    </w:p>
    <w:p w14:paraId="4A8C5F4B" w14:textId="77777777" w:rsidR="00284433" w:rsidRDefault="00284433">
      <w:pPr>
        <w:spacing w:after="0"/>
      </w:pPr>
    </w:p>
    <w:p w14:paraId="0630A4CE"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43:54</w:t>
      </w:r>
      <w:proofErr xmlns:w="http://schemas.openxmlformats.org/wordprocessingml/2006/main" w:type="gramEnd"/>
    </w:p>
    <w:p w14:paraId="132F1D2C" w14:textId="77777777" w:rsidR="00284433" w:rsidRDefault="00000000">
      <w:pPr xmlns:w="http://schemas.openxmlformats.org/wordprocessingml/2006/main">
        <w:spacing w:after="0"/>
        <w:bidi/>
      </w:pPr>
      <w:r xmlns:w="http://schemas.openxmlformats.org/wordprocessingml/2006/main">
        <w:rPr>
          <w:rFonts w:ascii="Arial" w:hAnsi="Arial"/>
        </w:rPr>
        <w:t xml:space="preserve">وبالنسبة </w:t>
      </w:r>
      <w:proofErr xmlns:w="http://schemas.openxmlformats.org/wordprocessingml/2006/main" w:type="gramEnd"/>
      <w:r xmlns:w="http://schemas.openxmlformats.org/wordprocessingml/2006/main">
        <w:rPr>
          <w:rFonts w:ascii="Arial" w:hAnsi="Arial"/>
        </w:rPr>
        <w:t xml:space="preserve">للبالغين، إذا سمحتم، اسمحوا لي أن أتحدث قليلاً إلى جانب الوالدين. </w:t>
      </w:r>
      <w:proofErr xmlns:w="http://schemas.openxmlformats.org/wordprocessingml/2006/main" w:type="gramStart"/>
      <w:r xmlns:w="http://schemas.openxmlformats.org/wordprocessingml/2006/main">
        <w:rPr>
          <w:rFonts w:ascii="Arial" w:hAnsi="Arial"/>
        </w:rPr>
        <w:t xml:space="preserve">خاصةً مع تشخيص مرض عضال، فإن المريض الذي يعاني والده أيضاً من حزن استباقي على فقدان حياته، وهو أمر ثقيل ومعقد للغاية علينا أن </w:t>
      </w:r>
      <w:proofErr xmlns:w="http://schemas.openxmlformats.org/wordprocessingml/2006/main" w:type="gramStart"/>
      <w:r xmlns:w="http://schemas.openxmlformats.org/wordprocessingml/2006/main">
        <w:rPr>
          <w:rFonts w:ascii="Arial" w:hAnsi="Arial"/>
        </w:rPr>
        <w:t xml:space="preserve">نمر </w:t>
      </w:r>
      <w:proofErr xmlns:w="http://schemas.openxmlformats.org/wordprocessingml/2006/main" w:type="gramEnd"/>
      <w:r xmlns:w="http://schemas.openxmlformats.org/wordprocessingml/2006/main">
        <w:rPr>
          <w:rFonts w:ascii="Arial" w:hAnsi="Arial"/>
        </w:rPr>
        <w:t xml:space="preserve">به ونتعامل معه. فكيف يمكن للمرء أن يتعامل مع فكرة أنه سيفتقد يوماً ما تلك الأشياء التي أشرنا إليها سابقاً، كعدم رؤية أطفاله يكبرون، أو أحفاده، أو كل تلك الأشياء، وكيف يمكنه استيعاب ذلك مع الحفاظ على معنى </w:t>
      </w:r>
      <w:proofErr xmlns:w="http://schemas.openxmlformats.org/wordprocessingml/2006/main" w:type="spellStart"/>
      <w:r xmlns:w="http://schemas.openxmlformats.org/wordprocessingml/2006/main">
        <w:rPr>
          <w:rFonts w:ascii="Arial" w:hAnsi="Arial"/>
        </w:rPr>
        <w:t xml:space="preserve">لحياته </w:t>
      </w:r>
      <w:proofErr xmlns:w="http://schemas.openxmlformats.org/wordprocessingml/2006/main" w:type="spellEnd"/>
      <w:r xmlns:w="http://schemas.openxmlformats.org/wordprocessingml/2006/main">
        <w:rPr>
          <w:rFonts w:ascii="Arial" w:hAnsi="Arial"/>
        </w:rPr>
        <w:t xml:space="preserve">اليومية، وعلى الشعور بالترابط والحفاظ على هذا الارتباط، وكل تلك الجوانب الأخرى التي تحدثنا عنها؟ كما ذكرت سابقاً، غالباً ما توفر دور الرعاية المحلية مجموعات دعم للأشخاص المصابين بأمراض خطيرة وعضال، ويمكن أن يكون ذلك في أي مرحلة من مراحل المرض. بمجرد أن تُقال هذه الكلمات في عيادة الطبيب، يمكنك التواصل مع مركز الرعاية التلطيفية وطلب الدعم. عادةً ما توجد مجموعات، إن لم تكن عدة مجموعات، في مراكز الرعاية التلطيفية المحلية تُقدم الدعم اللازم في هذه المحادثات. كما </w:t>
      </w:r>
      <w:proofErr xmlns:w="http://schemas.openxmlformats.org/wordprocessingml/2006/main" w:type="gramStart"/>
      <w:r xmlns:w="http://schemas.openxmlformats.org/wordprocessingml/2006/main">
        <w:rPr>
          <w:rFonts w:ascii="Arial" w:hAnsi="Arial"/>
        </w:rPr>
        <w:t xml:space="preserve">أن </w:t>
      </w:r>
      <w:proofErr xmlns:w="http://schemas.openxmlformats.org/wordprocessingml/2006/main" w:type="gramEnd"/>
      <w:r xmlns:w="http://schemas.openxmlformats.org/wordprocessingml/2006/main">
        <w:rPr>
          <w:rFonts w:ascii="Arial" w:hAnsi="Arial"/>
        </w:rPr>
        <w:t xml:space="preserve">زيارة </w:t>
      </w:r>
      <w:proofErr xmlns:w="http://schemas.openxmlformats.org/wordprocessingml/2006/main" w:type="gramStart"/>
      <w:r xmlns:w="http://schemas.openxmlformats.org/wordprocessingml/2006/main">
        <w:rPr>
          <w:rFonts w:ascii="Arial" w:hAnsi="Arial"/>
        </w:rPr>
        <w:t xml:space="preserve">الأخصائيين </w:t>
      </w:r>
      <w:proofErr xmlns:w="http://schemas.openxmlformats.org/wordprocessingml/2006/main" w:type="gramEnd"/>
      <w:r xmlns:w="http://schemas.openxmlformats.org/wordprocessingml/2006/main">
        <w:rPr>
          <w:rFonts w:ascii="Arial" w:hAnsi="Arial"/>
        </w:rPr>
        <w:t xml:space="preserve">الاجتماعيين </w:t>
      </w:r>
      <w:proofErr xmlns:w="http://schemas.openxmlformats.org/wordprocessingml/2006/main" w:type="gramStart"/>
      <w:r xmlns:w="http://schemas.openxmlformats.org/wordprocessingml/2006/main">
        <w:rPr>
          <w:rFonts w:ascii="Arial" w:hAnsi="Arial"/>
        </w:rPr>
        <w:t xml:space="preserve">في </w:t>
      </w:r>
      <w:proofErr xmlns:w="http://schemas.openxmlformats.org/wordprocessingml/2006/main" w:type="gramEnd"/>
      <w:r xmlns:w="http://schemas.openxmlformats.org/wordprocessingml/2006/main">
        <w:rPr>
          <w:rFonts w:ascii="Arial" w:hAnsi="Arial"/>
        </w:rPr>
        <w:t xml:space="preserve">المستشفى </w:t>
      </w:r>
      <w:proofErr xmlns:w="http://schemas.openxmlformats.org/wordprocessingml/2006/main" w:type="gramStart"/>
      <w:r xmlns:w="http://schemas.openxmlformats.org/wordprocessingml/2006/main">
        <w:rPr>
          <w:rFonts w:ascii="Arial" w:hAnsi="Arial"/>
        </w:rPr>
        <w:t xml:space="preserve">مفيدة للغاية </w:t>
      </w:r>
      <w:proofErr xmlns:w="http://schemas.openxmlformats.org/wordprocessingml/2006/main" w:type="gramEnd"/>
      <w:r xmlns:w="http://schemas.openxmlformats.org/wordprocessingml/2006/main">
        <w:rPr>
          <w:rFonts w:ascii="Arial" w:hAnsi="Arial"/>
        </w:rPr>
        <w:t xml:space="preserve">، ويمكن أن تكون حلقة وصل أخرى مع خدمات الدعم المتاحة في مجتمعك. في حالة </w:t>
      </w:r>
      <w:proofErr xmlns:w="http://schemas.openxmlformats.org/wordprocessingml/2006/main" w:type="gramStart"/>
      <w:r xmlns:w="http://schemas.openxmlformats.org/wordprocessingml/2006/main">
        <w:rPr>
          <w:rFonts w:ascii="Arial" w:hAnsi="Arial"/>
        </w:rPr>
        <w:t xml:space="preserve">السرطان </w:t>
      </w:r>
      <w:proofErr xmlns:w="http://schemas.openxmlformats.org/wordprocessingml/2006/main" w:type="gramEnd"/>
      <w:r xmlns:w="http://schemas.openxmlformats.org/wordprocessingml/2006/main">
        <w:rPr>
          <w:rFonts w:ascii="Arial" w:hAnsi="Arial"/>
        </w:rPr>
        <w:t xml:space="preserve">، تُعدّ </w:t>
      </w:r>
      <w:proofErr xmlns:w="http://schemas.openxmlformats.org/wordprocessingml/2006/main" w:type="gramStart"/>
      <w:r xmlns:w="http://schemas.openxmlformats.org/wordprocessingml/2006/main">
        <w:rPr>
          <w:rFonts w:ascii="Arial" w:hAnsi="Arial"/>
        </w:rPr>
        <w:t xml:space="preserve">مراكز </w:t>
      </w:r>
      <w:proofErr xmlns:w="http://schemas.openxmlformats.org/wordprocessingml/2006/main" w:type="spellStart"/>
      <w:r xmlns:w="http://schemas.openxmlformats.org/wordprocessingml/2006/main">
        <w:rPr>
          <w:rFonts w:ascii="Arial" w:hAnsi="Arial"/>
        </w:rPr>
        <w:t xml:space="preserve">الرعاية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التلطيفية في المجتمعات المحلية </w:t>
      </w:r>
      <w:proofErr xmlns:w="http://schemas.openxmlformats.org/wordprocessingml/2006/main" w:type="gramStart"/>
      <w:r xmlns:w="http://schemas.openxmlformats.org/wordprocessingml/2006/main">
        <w:rPr>
          <w:rFonts w:ascii="Arial" w:hAnsi="Arial"/>
        </w:rPr>
        <w:t xml:space="preserve">رائعة </w:t>
      </w:r>
      <w:proofErr xmlns:w="http://schemas.openxmlformats.org/wordprocessingml/2006/main" w:type="gramEnd"/>
      <w:r xmlns:w="http://schemas.openxmlformats.org/wordprocessingml/2006/main">
        <w:rPr>
          <w:rFonts w:ascii="Arial" w:hAnsi="Arial"/>
        </w:rPr>
        <w:t xml:space="preserve">أيضًا، ولديها برامج متنوعة تُساعد على توفير مساحة للتأمل وتجاوز الصعوبات.</w:t>
      </w:r>
    </w:p>
    <w:p w14:paraId="117EEC84" w14:textId="77777777" w:rsidR="00284433" w:rsidRDefault="00284433">
      <w:pPr>
        <w:spacing w:after="0"/>
      </w:pPr>
    </w:p>
    <w:p w14:paraId="4D443B06"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45:21</w:t>
      </w:r>
      <w:proofErr xmlns:w="http://schemas.openxmlformats.org/wordprocessingml/2006/main" w:type="gramEnd"/>
    </w:p>
    <w:p w14:paraId="4D99426D" w14:textId="77777777" w:rsidR="00284433" w:rsidRDefault="00000000">
      <w:pPr xmlns:w="http://schemas.openxmlformats.org/wordprocessingml/2006/main">
        <w:spacing w:after="0"/>
        <w:bidi/>
      </w:pPr>
      <w:r xmlns:w="http://schemas.openxmlformats.org/wordprocessingml/2006/main">
        <w:rPr>
          <w:rFonts w:ascii="Arial" w:hAnsi="Arial"/>
        </w:rPr>
        <w:t xml:space="preserve">إلى حد ما، عليك </w:t>
      </w:r>
      <w:proofErr xmlns:w="http://schemas.openxmlformats.org/wordprocessingml/2006/main" w:type="gramStart"/>
      <w:r xmlns:w="http://schemas.openxmlformats.org/wordprocessingml/2006/main">
        <w:rPr>
          <w:rFonts w:ascii="Arial" w:hAnsi="Arial"/>
        </w:rPr>
        <w:t xml:space="preserve">أن </w:t>
      </w:r>
      <w:proofErr xmlns:w="http://schemas.openxmlformats.org/wordprocessingml/2006/main" w:type="gramEnd"/>
      <w:r xmlns:w="http://schemas.openxmlformats.org/wordprocessingml/2006/main">
        <w:rPr>
          <w:rFonts w:ascii="Arial" w:hAnsi="Arial"/>
        </w:rPr>
        <w:t xml:space="preserve">تكون استباقيًا، أو أن تكون الزوج/الزوجة استباقيًا نيابةً عنك، للبحث </w:t>
      </w:r>
      <w:proofErr xmlns:w="http://schemas.openxmlformats.org/wordprocessingml/2006/main" w:type="gramStart"/>
      <w:r xmlns:w="http://schemas.openxmlformats.org/wordprocessingml/2006/main">
        <w:rPr>
          <w:rFonts w:ascii="Arial" w:hAnsi="Arial"/>
        </w:rPr>
        <w:t xml:space="preserve">عن </w:t>
      </w:r>
      <w:proofErr xmlns:w="http://schemas.openxmlformats.org/wordprocessingml/2006/main" w:type="gramEnd"/>
      <w:r xmlns:w="http://schemas.openxmlformats.org/wordprocessingml/2006/main">
        <w:rPr>
          <w:rFonts w:ascii="Arial" w:hAnsi="Arial"/>
        </w:rPr>
        <w:t xml:space="preserve">بعض هذه الموارد، لأنها لا تُقدم لك بسهولة عند الذهاب إلى مركز علاج السرطان. نعم. وأنا</w:t>
      </w:r>
    </w:p>
    <w:p w14:paraId="0B9622FF" w14:textId="77777777" w:rsidR="00284433" w:rsidRDefault="00284433">
      <w:pPr>
        <w:spacing w:after="0"/>
      </w:pPr>
    </w:p>
    <w:p w14:paraId="19C94A7C"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45:34</w:t>
      </w:r>
      <w:proofErr xmlns:w="http://schemas.openxmlformats.org/wordprocessingml/2006/main" w:type="gramEnd"/>
    </w:p>
    <w:p w14:paraId="5A3B3337" w14:textId="77777777" w:rsidR="00284433" w:rsidRDefault="00000000">
      <w:pPr xmlns:w="http://schemas.openxmlformats.org/wordprocessingml/2006/main">
        <w:spacing w:after="0"/>
        <w:bidi/>
      </w:pPr>
      <w:r xmlns:w="http://schemas.openxmlformats.org/wordprocessingml/2006/main">
        <w:rPr>
          <w:rFonts w:ascii="Arial" w:hAnsi="Arial"/>
        </w:rPr>
        <w:t xml:space="preserve">أعتقد أنكِ تتطرقين إلى نقطة مهمة جدًا يجب ذكرها، وهي أننا، كأخصائيين طبيين، قد لا نرغب أحيانًا في الضغط كثيرًا، فالطبيب قد لا يريد التدخل أو الإسهاب في الحديث عن أمور معينة، مثل: "أعتقد أنه يجب عليكِ القيام بهذه الأشياء لتكوني استباقية في رعايتكِ". لذا، أعتقد أنه من المفيد جدًا لمن يستمع إلينا أن يبحث عن هذه الخدمات الداعمة، كما أشرنا خلال حديثنا، لأنه قد لا يبادر أحد من فريق رعايتكِ إلى ذلك. لذا، كنقطة انطلاق جيدة، يمكنكِ سؤال طبيب الأورام الخاص بكِ عما إذا كان هناك شخص يمكنني التحدث إليه في مركزي، أو التواصل مع أخصائيي الأورام النفسيين الاجتماعيين، وهو مصطلح شائع، حيث يمكن تقديم الرعاية الداعمة، والخدمات الاجتماعية، وعلم النفس، وكل هذه الخدمات في مركزكِ.</w:t>
      </w:r>
    </w:p>
    <w:p w14:paraId="2C28995A" w14:textId="77777777" w:rsidR="00284433" w:rsidRDefault="00284433">
      <w:pPr>
        <w:spacing w:after="0"/>
      </w:pPr>
    </w:p>
    <w:p w14:paraId="2C8FD967"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46:28</w:t>
      </w:r>
      <w:proofErr xmlns:w="http://schemas.openxmlformats.org/wordprocessingml/2006/main" w:type="gramEnd"/>
    </w:p>
    <w:p w14:paraId="259417BD" w14:textId="77777777" w:rsidR="00284433" w:rsidRDefault="00000000">
      <w:pPr xmlns:w="http://schemas.openxmlformats.org/wordprocessingml/2006/main">
        <w:spacing w:after="0"/>
        <w:bidi/>
      </w:pPr>
      <w:r xmlns:w="http://schemas.openxmlformats.org/wordprocessingml/2006/main">
        <w:rPr>
          <w:rFonts w:ascii="Arial" w:hAnsi="Arial"/>
        </w:rPr>
        <w:t xml:space="preserve">لي </w:t>
      </w:r>
      <w:proofErr xmlns:w="http://schemas.openxmlformats.org/wordprocessingml/2006/main" w:type="gramStart"/>
      <w:r xmlns:w="http://schemas.openxmlformats.org/wordprocessingml/2006/main">
        <w:rPr>
          <w:rFonts w:ascii="Arial" w:hAnsi="Arial"/>
        </w:rPr>
        <w:t xml:space="preserve">من </w:t>
      </w:r>
      <w:proofErr xmlns:w="http://schemas.openxmlformats.org/wordprocessingml/2006/main" w:type="gramEnd"/>
      <w:r xmlns:w="http://schemas.openxmlformats.org/wordprocessingml/2006/main">
        <w:rPr>
          <w:rFonts w:ascii="Arial" w:hAnsi="Arial"/>
        </w:rPr>
        <w:t xml:space="preserve">سؤالك، إذا كان هذا الأمر </w:t>
      </w:r>
      <w:proofErr xmlns:w="http://schemas.openxmlformats.org/wordprocessingml/2006/main" w:type="gramStart"/>
      <w:r xmlns:w="http://schemas.openxmlformats.org/wordprocessingml/2006/main">
        <w:rPr>
          <w:rFonts w:ascii="Arial" w:hAnsi="Arial"/>
        </w:rPr>
        <w:t xml:space="preserve">شاقاً للغاية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وكنتِ </w:t>
      </w:r>
      <w:proofErr xmlns:w="http://schemas.openxmlformats.org/wordprocessingml/2006/main" w:type="gramEnd"/>
      <w:r xmlns:w="http://schemas.openxmlformats.org/wordprocessingml/2006/main">
        <w:rPr>
          <w:rFonts w:ascii="Arial" w:hAnsi="Arial"/>
        </w:rPr>
        <w:t xml:space="preserve">تقومين به يومياً، فكيف تعتنين بنفسك؟ لورا،</w:t>
      </w:r>
    </w:p>
    <w:p w14:paraId="3D5F86E6" w14:textId="77777777" w:rsidR="00284433" w:rsidRDefault="00284433">
      <w:pPr>
        <w:spacing w:after="0"/>
      </w:pPr>
    </w:p>
    <w:p w14:paraId="14C70C36"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46:41</w:t>
      </w:r>
      <w:proofErr xmlns:w="http://schemas.openxmlformats.org/wordprocessingml/2006/main" w:type="gramEnd"/>
    </w:p>
    <w:p w14:paraId="332C2140" w14:textId="77777777" w:rsidR="00284433" w:rsidRDefault="00000000">
      <w:pPr xmlns:w="http://schemas.openxmlformats.org/wordprocessingml/2006/main">
        <w:spacing w:after="0"/>
        <w:bidi/>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بصراحة، إنّ </w:t>
      </w:r>
      <w:proofErr xmlns:w="http://schemas.openxmlformats.org/wordprocessingml/2006/main" w:type="gramEnd"/>
      <w:r xmlns:w="http://schemas.openxmlformats.org/wordprocessingml/2006/main">
        <w:rPr>
          <w:rFonts w:ascii="Arial" w:hAnsi="Arial"/>
        </w:rPr>
        <w:t xml:space="preserve">أهمّ طريقة أعتني بها بنفسي هي نفسها التي أنصح بها الأطفال، وهي نفسها التي أنصح بها الآباء. أجد أننا كبشر بارعون في تحليل ضغوطنا النفسية. نجيد التفكير فيها، وكتابة يومياتنا عنها، والتحدث عنها، واللجوء إلى العلاج النفسي. لكن ما لا ندركه غالبًا هو أننا نخزن التوتر في أجسادنا أيضًا. عندما بدأتُ العمل في مجال رعاية الأطفال، </w:t>
      </w:r>
      <w:proofErr xmlns:w="http://schemas.openxmlformats.org/wordprocessingml/2006/main" w:type="gramStart"/>
      <w:r xmlns:w="http://schemas.openxmlformats.org/wordprocessingml/2006/main">
        <w:rPr>
          <w:rFonts w:ascii="Arial" w:hAnsi="Arial"/>
        </w:rPr>
        <w:t xml:space="preserve">وتحديدًا في الرعاية التلطيفية للأطفال، بدأتُ أعاني </w:t>
      </w:r>
      <w:proofErr xmlns:w="http://schemas.openxmlformats.org/wordprocessingml/2006/main" w:type="gramEnd"/>
      <w:r xmlns:w="http://schemas.openxmlformats.org/wordprocessingml/2006/main">
        <w:rPr>
          <w:rFonts w:ascii="Arial" w:hAnsi="Arial"/>
        </w:rPr>
        <w:t xml:space="preserve">من </w:t>
      </w:r>
      <w:proofErr xmlns:w="http://schemas.openxmlformats.org/wordprocessingml/2006/main" w:type="gramEnd"/>
      <w:r xmlns:w="http://schemas.openxmlformats.org/wordprocessingml/2006/main">
        <w:rPr>
          <w:rFonts w:ascii="Arial" w:hAnsi="Arial"/>
        </w:rPr>
        <w:t xml:space="preserve">أعراض جسدية غريبة، فقلتُ </w:t>
      </w:r>
      <w:proofErr xmlns:w="http://schemas.openxmlformats.org/wordprocessingml/2006/main" w:type="gramStart"/>
      <w:r xmlns:w="http://schemas.openxmlformats.org/wordprocessingml/2006/main">
        <w:rPr>
          <w:rFonts w:ascii="Arial" w:hAnsi="Arial"/>
        </w:rPr>
        <w:t xml:space="preserve">لنفسي : لا بدّ أن هناك خطبًا ما. </w:t>
      </w:r>
      <w:proofErr xmlns:w="http://schemas.openxmlformats.org/wordprocessingml/2006/main" w:type="gramStart"/>
      <w:r xmlns:w="http://schemas.openxmlformats.org/wordprocessingml/2006/main">
        <w:rPr>
          <w:rFonts w:ascii="Arial" w:hAnsi="Arial"/>
        </w:rPr>
        <w:t xml:space="preserve">كنتُ أستيقظ </w:t>
      </w:r>
      <w:proofErr xmlns:w="http://schemas.openxmlformats.org/wordprocessingml/2006/main" w:type="gramEnd"/>
      <w:r xmlns:w="http://schemas.openxmlformats.org/wordprocessingml/2006/main">
        <w:rPr>
          <w:rFonts w:ascii="Arial" w:hAnsi="Arial"/>
        </w:rPr>
        <w:t xml:space="preserve">في منتصف الليل وأفكاري تتسارع، ولم أكن أنام جيدًا، وأعاني من آلام غريبة في المفاصل والمعدة، وأشعر بالتعب أكثر من المعتاد. ولم أدرك الأمر إلا عندما كان لديّ مرشدٌ رائعٌ طلب مني التفكير في ضغوطي الجسدية، وسألني: ماذا تفعلين لتخفيف التوتر جسديًا؟ فأجبته: </w:t>
      </w:r>
      <w:proofErr xmlns:w="http://schemas.openxmlformats.org/wordprocessingml/2006/main" w:type="gramStart"/>
      <w:r xmlns:w="http://schemas.openxmlformats.org/wordprocessingml/2006/main">
        <w:rPr>
          <w:rFonts w:ascii="Arial" w:hAnsi="Arial"/>
        </w:rPr>
        <w:t xml:space="preserve">حسنًا </w:t>
      </w:r>
      <w:proofErr xmlns:w="http://schemas.openxmlformats.org/wordprocessingml/2006/main" w:type="gramEnd"/>
      <w:r xmlns:w="http://schemas.openxmlformats.org/wordprocessingml/2006/main">
        <w:rPr>
          <w:rFonts w:ascii="Arial" w:hAnsi="Arial"/>
        </w:rPr>
        <w:t xml:space="preserve">، أنا أكتب يومياتي. فقال لي: "هذا ليس تمرينًا بدنيًا يا لورا. يعني، ما لم ترقصي أو تصرخي أثناء كتابة يومياتك، فأنتِ لا تفعلين ذلك، أليس كذلك؟" لذا </w:t>
      </w:r>
      <w:proofErr xmlns:w="http://schemas.openxmlformats.org/wordprocessingml/2006/main" w:type="gramStart"/>
      <w:r xmlns:w="http://schemas.openxmlformats.org/wordprocessingml/2006/main">
        <w:rPr>
          <w:rFonts w:ascii="Arial" w:hAnsi="Arial"/>
        </w:rPr>
        <w:t xml:space="preserve">أقول </w:t>
      </w:r>
      <w:proofErr xmlns:w="http://schemas.openxmlformats.org/wordprocessingml/2006/main" w:type="gramEnd"/>
      <w:r xmlns:w="http://schemas.openxmlformats.org/wordprocessingml/2006/main">
        <w:rPr>
          <w:rFonts w:ascii="Arial" w:hAnsi="Arial"/>
        </w:rPr>
        <w:t xml:space="preserve">نفس الكلام للأطفال والمراهقين والعائلات التي أعمل معها. في كثير من الأحيان، عندما يتعلق الأمر بإدارة التوتر، أو إدارة المحادثات الصعبة أو المشاعر، نحتاج إلى طريقة ما لتفريغ التوتر جسديًا. إذا بحثتِ عن العلاج الجسدي أو الممارسة الجسدية، ستجدين أن هذه مصطلحات شائعة حاليًا في مجال الصحة النفسية، للإشارة إلى هذا المجال برمته، إذا كنتِ ترغبين في معرفة المزيد. لكن من الاستراتيجيات البسيطة ممارسة </w:t>
      </w:r>
      <w:proofErr xmlns:w="http://schemas.openxmlformats.org/wordprocessingml/2006/main" w:type="gramStart"/>
      <w:r xmlns:w="http://schemas.openxmlformats.org/wordprocessingml/2006/main">
        <w:rPr>
          <w:rFonts w:ascii="Arial" w:hAnsi="Arial"/>
        </w:rPr>
        <w:t xml:space="preserve">أي نوع من </w:t>
      </w:r>
      <w:proofErr xmlns:w="http://schemas.openxmlformats.org/wordprocessingml/2006/main" w:type="gramEnd"/>
      <w:r xmlns:w="http://schemas.openxmlformats.org/wordprocessingml/2006/main">
        <w:rPr>
          <w:rFonts w:ascii="Arial" w:hAnsi="Arial"/>
        </w:rPr>
        <w:t xml:space="preserve">التمارين الرياضية التي تحركين فيها جسمك، أليس كذلك؟ ربما يكون ذلك المشي. ربما يكون القيام بعشرين قفزة في الصباح قبل تناول قهوتك. ربما يكون الصراخ في وسادة، أليس كذلك؟ أو رمي كرة على الحائط بأقصى قوة لديكِ. مع أطفالي، أشجع على إقامة حفلات رقص صاخبة لا يكون الهدف فيها الظهور بمظهر لطيف أو أداء رقصة محددة، بل تحريك الذراعين والقفز لأعلى ما يمكن، أليس كذلك؟ وقد يبدو الأمر سخيفاً بالنسبة لتلك الحفلات، وأنا أراه كذلك تماماً.</w:t>
      </w:r>
    </w:p>
    <w:p w14:paraId="3F045F7A" w14:textId="77777777" w:rsidR="00284433" w:rsidRDefault="00284433">
      <w:pPr>
        <w:spacing w:after="0"/>
      </w:pPr>
    </w:p>
    <w:p w14:paraId="25CFB33F"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48:35</w:t>
      </w:r>
      <w:proofErr xmlns:w="http://schemas.openxmlformats.org/wordprocessingml/2006/main" w:type="gramEnd"/>
    </w:p>
    <w:p w14:paraId="2C1C4F41" w14:textId="77777777" w:rsidR="00284433" w:rsidRDefault="00000000">
      <w:pPr xmlns:w="http://schemas.openxmlformats.org/wordprocessingml/2006/main">
        <w:spacing w:after="0"/>
        <w:bidi/>
      </w:pPr>
      <w:r xmlns:w="http://schemas.openxmlformats.org/wordprocessingml/2006/main">
        <w:rPr>
          <w:rFonts w:ascii="Arial" w:hAnsi="Arial"/>
        </w:rPr>
        <w:t xml:space="preserve">نعم. من الجيد سماع ذلك، هذا ما نتمناه. أجل. مجرد </w:t>
      </w:r>
      <w:proofErr xmlns:w="http://schemas.openxmlformats.org/wordprocessingml/2006/main" w:type="gramStart"/>
      <w:r xmlns:w="http://schemas.openxmlformats.org/wordprocessingml/2006/main">
        <w:rPr>
          <w:rFonts w:ascii="Arial" w:hAnsi="Arial"/>
        </w:rPr>
        <w:t xml:space="preserve">اختبار </w:t>
      </w:r>
      <w:proofErr xmlns:w="http://schemas.openxmlformats.org/wordprocessingml/2006/main" w:type="gramEnd"/>
      <w:r xmlns:w="http://schemas.openxmlformats.org/wordprocessingml/2006/main">
        <w:rPr>
          <w:rFonts w:ascii="Arial" w:hAnsi="Arial"/>
        </w:rPr>
        <w:t xml:space="preserve">آخر.</w:t>
      </w:r>
    </w:p>
    <w:p w14:paraId="55194282" w14:textId="77777777" w:rsidR="00284433" w:rsidRDefault="00284433">
      <w:pPr>
        <w:spacing w:after="0"/>
      </w:pPr>
    </w:p>
    <w:p w14:paraId="45196385"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3 </w:t>
      </w:r>
      <w:r xmlns:w="http://schemas.openxmlformats.org/wordprocessingml/2006/main">
        <w:rPr>
          <w:rFonts w:ascii="Arial" w:hAnsi="Arial"/>
          <w:color w:val="5D7284"/>
        </w:rPr>
        <w:t xml:space="preserve">48:42</w:t>
      </w:r>
      <w:proofErr xmlns:w="http://schemas.openxmlformats.org/wordprocessingml/2006/main" w:type="gramEnd"/>
    </w:p>
    <w:p w14:paraId="7A0BCD8A" w14:textId="77777777" w:rsidR="00284433" w:rsidRDefault="00000000">
      <w:pPr xmlns:w="http://schemas.openxmlformats.org/wordprocessingml/2006/main">
        <w:spacing w:after="0"/>
        <w:bidi/>
      </w:pPr>
      <w:r xmlns:w="http://schemas.openxmlformats.org/wordprocessingml/2006/main">
        <w:rPr>
          <w:rFonts w:ascii="Arial" w:hAnsi="Arial"/>
        </w:rPr>
        <w:t xml:space="preserve">قد تبدو بعض هذه الاستراتيجيات سخيفة أو مبتذلة، لكنني وجدت، على الأقل بالنسبة لي، أنه عندما بدأت في دمجها بشكل أكبر في روتيني اليومي، أو حتى كطقس </w:t>
      </w:r>
      <w:proofErr xmlns:w="http://schemas.openxmlformats.org/wordprocessingml/2006/main" w:type="gramStart"/>
      <w:r xmlns:w="http://schemas.openxmlformats.org/wordprocessingml/2006/main">
        <w:rPr>
          <w:rFonts w:ascii="Arial" w:hAnsi="Arial"/>
        </w:rPr>
        <w:t xml:space="preserve">بعد العمل </w:t>
      </w:r>
      <w:proofErr xmlns:w="http://schemas.openxmlformats.org/wordprocessingml/2006/main" w:type="gramEnd"/>
      <w:r xmlns:w="http://schemas.openxmlformats.org/wordprocessingml/2006/main">
        <w:rPr>
          <w:rFonts w:ascii="Arial" w:hAnsi="Arial"/>
        </w:rPr>
        <w:t xml:space="preserve">قبل العودة إلى المنزل، وجدت أن قدرتي على التعامل مع هذه المواقف ودعم الأسر قد نمت بشكل كبير.</w:t>
      </w:r>
    </w:p>
    <w:p w14:paraId="31D91A60" w14:textId="77777777" w:rsidR="00284433" w:rsidRDefault="00284433">
      <w:pPr>
        <w:spacing w:after="0"/>
      </w:pPr>
    </w:p>
    <w:p w14:paraId="70D5966F"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48:59</w:t>
      </w:r>
      <w:proofErr xmlns:w="http://schemas.openxmlformats.org/wordprocessingml/2006/main" w:type="gramEnd"/>
    </w:p>
    <w:p w14:paraId="4CF91E0E" w14:textId="77777777" w:rsidR="00284433" w:rsidRDefault="00000000">
      <w:pPr xmlns:w="http://schemas.openxmlformats.org/wordprocessingml/2006/main">
        <w:spacing w:after="0"/>
        <w:bidi/>
      </w:pPr>
      <w:r xmlns:w="http://schemas.openxmlformats.org/wordprocessingml/2006/main">
        <w:rPr>
          <w:rFonts w:ascii="Arial" w:hAnsi="Arial"/>
        </w:rPr>
        <w:t xml:space="preserve">هذا مثير للاهتمام حقاً. لا يا آشلي، ستقيمين حفلات رقص مجنونة أيضاً.</w:t>
      </w:r>
    </w:p>
    <w:p w14:paraId="0C02D123" w14:textId="77777777" w:rsidR="00284433" w:rsidRDefault="00284433">
      <w:pPr>
        <w:spacing w:after="0"/>
      </w:pPr>
    </w:p>
    <w:p w14:paraId="631DDB38"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49:03</w:t>
      </w:r>
      <w:proofErr xmlns:w="http://schemas.openxmlformats.org/wordprocessingml/2006/main" w:type="gramEnd"/>
    </w:p>
    <w:p w14:paraId="0B6FD355" w14:textId="77777777" w:rsidR="00284433" w:rsidRDefault="00000000">
      <w:pPr xmlns:w="http://schemas.openxmlformats.org/wordprocessingml/2006/main">
        <w:spacing w:after="0"/>
        <w:bidi/>
      </w:pPr>
      <w:r xmlns:w="http://schemas.openxmlformats.org/wordprocessingml/2006/main">
        <w:rPr>
          <w:rFonts w:ascii="Arial" w:hAnsi="Arial"/>
        </w:rPr>
        <w:t xml:space="preserve">كما تعلمون، عندما نتحدث عن رمي الكرات على الحائط أو في الخارج، أحيانًا ما أتحدث مع مرضاي عن رمي كرات من الجوارب الملفوفة على الحائط، لأنها شيء متاح، ويمكن أن تُلحق ضررًا بالجدران، أليس كذلك؟ لا أحد يتأذى. الجوارب بخير. الجدران </w:t>
      </w:r>
      <w:proofErr xmlns:w="http://schemas.openxmlformats.org/wordprocessingml/2006/main" w:type="gramStart"/>
      <w:r xmlns:w="http://schemas.openxmlformats.org/wordprocessingml/2006/main">
        <w:rPr>
          <w:rFonts w:ascii="Arial" w:hAnsi="Arial"/>
        </w:rPr>
        <w:t xml:space="preserve">بخير </w:t>
      </w:r>
      <w:proofErr xmlns:w="http://schemas.openxmlformats.org/wordprocessingml/2006/main" w:type="gramEnd"/>
      <w:r xmlns:w="http://schemas.openxmlformats.org/wordprocessingml/2006/main">
        <w:rPr>
          <w:rFonts w:ascii="Arial" w:hAnsi="Arial"/>
        </w:rPr>
        <w:t xml:space="preserve">. وأحيانًا لا يجد المرء الوقت الكافي كوالد، وللخروج والقيام بكل تلك الأشياء الأخرى. </w:t>
      </w:r>
      <w:proofErr xmlns:w="http://schemas.openxmlformats.org/wordprocessingml/2006/main" w:type="gramStart"/>
      <w:r xmlns:w="http://schemas.openxmlformats.org/wordprocessingml/2006/main">
        <w:rPr>
          <w:rFonts w:ascii="Arial" w:hAnsi="Arial"/>
        </w:rPr>
        <w:t xml:space="preserve">لذلك </w:t>
      </w:r>
      <w:proofErr xmlns:w="http://schemas.openxmlformats.org/wordprocessingml/2006/main" w:type="gramEnd"/>
      <w:r xmlns:w="http://schemas.openxmlformats.org/wordprocessingml/2006/main">
        <w:rPr>
          <w:rFonts w:ascii="Arial" w:hAnsi="Arial"/>
        </w:rPr>
        <w:t xml:space="preserve">أردتُ فقط التحدث عن </w:t>
      </w:r>
      <w:proofErr xmlns:w="http://schemas.openxmlformats.org/wordprocessingml/2006/main" w:type="gramStart"/>
      <w:r xmlns:w="http://schemas.openxmlformats.org/wordprocessingml/2006/main">
        <w:rPr>
          <w:rFonts w:ascii="Arial" w:hAnsi="Arial"/>
        </w:rPr>
        <w:t xml:space="preserve">الجوارب </w:t>
      </w:r>
      <w:proofErr xmlns:w="http://schemas.openxmlformats.org/wordprocessingml/2006/main" w:type="gramEnd"/>
      <w:r xmlns:w="http://schemas.openxmlformats.org/wordprocessingml/2006/main">
        <w:rPr>
          <w:rFonts w:ascii="Arial" w:hAnsi="Arial"/>
        </w:rPr>
        <w:t xml:space="preserve">. أحب التحدث عن ذلك كلما سنحت لي الفرصة. كما تعلمون، ما كان مفيدًا حقًا هو العمل ضمن فريق. بصراحة، أنا شخص اجتماعي جدًا. أستفيد حقًا من هذا التواصل وعدم الشعور بالعزلة والقيام بهذا العمل بمفردي. أجد </w:t>
      </w:r>
      <w:proofErr xmlns:w="http://schemas.openxmlformats.org/wordprocessingml/2006/main" w:type="gramStart"/>
      <w:r xmlns:w="http://schemas.openxmlformats.org/wordprocessingml/2006/main">
        <w:rPr>
          <w:rFonts w:ascii="Arial" w:hAnsi="Arial"/>
        </w:rPr>
        <w:t xml:space="preserve">أنني </w:t>
      </w:r>
      <w:proofErr xmlns:w="http://schemas.openxmlformats.org/wordprocessingml/2006/main" w:type="gramEnd"/>
      <w:r xmlns:w="http://schemas.openxmlformats.org/wordprocessingml/2006/main">
        <w:rPr>
          <w:rFonts w:ascii="Arial" w:hAnsi="Arial"/>
        </w:rPr>
        <w:t xml:space="preserve">أستطيع معرفة متى أحتاج إلى التواصل مع الآخرين. أعرف متى أشعر بهذا الانفصال أو هذا الشعور بالعزلة. لذا، فإنّ التواجد ضمن الفريق، والعمل عن كثب مع زملاء مثل لورا، ومعرفة أنني لست وحدي في هذا، ومجرد معرفة أن هناك من يعرف قصة هذه العائلة،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بصراحة، أمرٌ مفيدٌ جدًا لي شخصيًا. وكما تعلمين، علينا أن نبذل جهدنا، وأن نخضع لعلاجنا الخاص، وأن نتعامل مع تجاربنا الشخصية لنصل إلى هذه المرحلة، والجلوس في تلك الغرفة وتوفير هذا الدعم للآخرين أمرٌ في غاية الأهمية. يعجبني ما تتحدثين عنه بخصوص الجانب الجسدي، لأننا غالبًا ما نركز على الجانب المعرفي أو العاطفي، لكن لا يمكننا تجاهل تلك الجوانب الأخرى من أنفسنا عندما نعتني بأنفسنا. </w:t>
      </w:r>
      <w:proofErr xmlns:w="http://schemas.openxmlformats.org/wordprocessingml/2006/main" w:type="gramStart"/>
      <w:r xmlns:w="http://schemas.openxmlformats.org/wordprocessingml/2006/main">
        <w:rPr>
          <w:rFonts w:ascii="Arial" w:hAnsi="Arial"/>
        </w:rPr>
        <w:t xml:space="preserve">لذا ، </w:t>
      </w:r>
      <w:proofErr xmlns:w="http://schemas.openxmlformats.org/wordprocessingml/2006/main" w:type="gramEnd"/>
      <w:r xmlns:w="http://schemas.openxmlformats.org/wordprocessingml/2006/main">
        <w:rPr>
          <w:rFonts w:ascii="Arial" w:hAnsi="Arial"/>
        </w:rPr>
        <w:t xml:space="preserve">يعجبني الجانب </w:t>
      </w:r>
      <w:proofErr xmlns:w="http://schemas.openxmlformats.org/wordprocessingml/2006/main" w:type="gramStart"/>
      <w:r xmlns:w="http://schemas.openxmlformats.org/wordprocessingml/2006/main">
        <w:rPr>
          <w:rFonts w:ascii="Arial" w:hAnsi="Arial"/>
        </w:rPr>
        <w:t xml:space="preserve">الجسدي </w:t>
      </w:r>
      <w:proofErr xmlns:w="http://schemas.openxmlformats.org/wordprocessingml/2006/main" w:type="gramEnd"/>
      <w:r xmlns:w="http://schemas.openxmlformats.org/wordprocessingml/2006/main">
        <w:rPr>
          <w:rFonts w:ascii="Arial" w:hAnsi="Arial"/>
        </w:rPr>
        <w:t xml:space="preserve">، وخاصة المشي. غالبًا ما ترين أشخاصًا في مركز السرطان يمشون في دائرة، وهذا مفيدٌ جدًا لأخذ نفس عميق. تذكير نفسك بإنسانيتك، وتذكير نفسك بأنكِ هنا. أستطيع أن أكون حاضرةً للمريض التالي، وفي يومي العادي، ما أفعله بين المرضى هو الذهاب إلى </w:t>
      </w:r>
      <w:proofErr xmlns:w="http://schemas.openxmlformats.org/wordprocessingml/2006/main" w:type="gramStart"/>
      <w:r xmlns:w="http://schemas.openxmlformats.org/wordprocessingml/2006/main">
        <w:rPr>
          <w:rFonts w:ascii="Arial" w:hAnsi="Arial"/>
        </w:rPr>
        <w:t xml:space="preserve">دورة المياه </w:t>
      </w:r>
      <w:proofErr xmlns:w="http://schemas.openxmlformats.org/wordprocessingml/2006/main" w:type="gramEnd"/>
      <w:r xmlns:w="http://schemas.openxmlformats.org/wordprocessingml/2006/main">
        <w:rPr>
          <w:rFonts w:ascii="Arial" w:hAnsi="Arial"/>
        </w:rPr>
        <w:t xml:space="preserve">وغسل يديّ بماء بارد، وأخذ أنفاس عميقة قبل أن أذهب لرؤية المريض التالي. إنه مجرد شيء بسيط في خضم </w:t>
      </w:r>
      <w:proofErr xmlns:w="http://schemas.openxmlformats.org/wordprocessingml/2006/main" w:type="gramStart"/>
      <w:r xmlns:w="http://schemas.openxmlformats.org/wordprocessingml/2006/main">
        <w:rPr>
          <w:rFonts w:ascii="Arial" w:hAnsi="Arial"/>
        </w:rPr>
        <w:t xml:space="preserve">يومي المزدحم </w:t>
      </w:r>
      <w:proofErr xmlns:w="http://schemas.openxmlformats.org/wordprocessingml/2006/main" w:type="gramEnd"/>
      <w:r xmlns:w="http://schemas.openxmlformats.org/wordprocessingml/2006/main">
        <w:rPr>
          <w:rFonts w:ascii="Arial" w:hAnsi="Arial"/>
        </w:rPr>
        <w:t xml:space="preserve">، حيث أقول لنفسي: حسنًا، ها أنا ذا. أنا آشلي. هذا جسدي. هذه لحظتي. هذا ما أفعله، لأذكّر نفسي بهويتي كفرد، وبمعنى ما هو هدفي في الحياة. لديّ ارتباط وثيق بعملي، وأريد أن أشعر بأنني حاضرةٌ قدر الإمكان. لذا هذا ما أحاول فعله. لا يحدث ذلك دائمًا، لكنني أبذل </w:t>
      </w:r>
      <w:proofErr xmlns:w="http://schemas.openxmlformats.org/wordprocessingml/2006/main" w:type="gramStart"/>
      <w:r xmlns:w="http://schemas.openxmlformats.org/wordprocessingml/2006/main">
        <w:rPr>
          <w:rFonts w:ascii="Arial" w:hAnsi="Arial"/>
        </w:rPr>
        <w:t xml:space="preserve">قصارى جهدي </w:t>
      </w:r>
      <w:proofErr xmlns:w="http://schemas.openxmlformats.org/wordprocessingml/2006/main" w:type="gramEnd"/>
      <w:r xmlns:w="http://schemas.openxmlformats.org/wordprocessingml/2006/main">
        <w:rPr>
          <w:rFonts w:ascii="Arial" w:hAnsi="Arial"/>
        </w:rPr>
        <w:t xml:space="preserve">لأتقنه.</w:t>
      </w:r>
    </w:p>
    <w:p w14:paraId="5C0B0B24" w14:textId="77777777" w:rsidR="00284433" w:rsidRDefault="00284433">
      <w:pPr>
        <w:spacing w:after="0"/>
      </w:pPr>
    </w:p>
    <w:p w14:paraId="2EB744D0" w14:textId="77777777" w:rsidR="00284433" w:rsidRDefault="00000000">
      <w:pPr xmlns:w="http://schemas.openxmlformats.org/wordprocessingml/2006/main">
        <w:spacing w:after="0"/>
        <w:bidi/>
      </w:pPr>
      <w:r xmlns:w="http://schemas.openxmlformats.org/wordprocessingml/2006/main">
        <w:rPr>
          <w:rFonts w:ascii="Arial" w:hAnsi="Arial"/>
          <w:b/>
        </w:rPr>
        <w:t xml:space="preserve">الدكتور بيل </w:t>
      </w:r>
      <w:proofErr xmlns:w="http://schemas.openxmlformats.org/wordprocessingml/2006/main" w:type="gramStart"/>
      <w:r xmlns:w="http://schemas.openxmlformats.org/wordprocessingml/2006/main">
        <w:rPr>
          <w:rFonts w:ascii="Arial" w:hAnsi="Arial"/>
          <w:b/>
        </w:rPr>
        <w:t xml:space="preserve">إيفانز </w:t>
      </w:r>
      <w:r xmlns:w="http://schemas.openxmlformats.org/wordprocessingml/2006/main">
        <w:rPr>
          <w:rFonts w:ascii="Arial" w:hAnsi="Arial"/>
          <w:color w:val="5D7284"/>
        </w:rPr>
        <w:t xml:space="preserve">51:15</w:t>
      </w:r>
      <w:proofErr xmlns:w="http://schemas.openxmlformats.org/wordprocessingml/2006/main" w:type="gramEnd"/>
    </w:p>
    <w:p w14:paraId="47D7A625" w14:textId="77777777" w:rsidR="00284433" w:rsidRDefault="00000000">
      <w:pPr xmlns:w="http://schemas.openxmlformats.org/wordprocessingml/2006/main">
        <w:spacing w:after="0"/>
        <w:bidi/>
      </w:pPr>
      <w:r xmlns:w="http://schemas.openxmlformats.org/wordprocessingml/2006/main">
        <w:rPr>
          <w:rFonts w:ascii="Arial" w:hAnsi="Arial"/>
        </w:rPr>
        <w:t xml:space="preserve">هذه نصائح مفيدة للغاية، ليس فقط في </w:t>
      </w:r>
      <w:proofErr xmlns:w="http://schemas.openxmlformats.org/wordprocessingml/2006/main" w:type="gramStart"/>
      <w:r xmlns:w="http://schemas.openxmlformats.org/wordprocessingml/2006/main">
        <w:rPr>
          <w:rFonts w:ascii="Arial" w:hAnsi="Arial"/>
        </w:rPr>
        <w:t xml:space="preserve">التعامل </w:t>
      </w:r>
      <w:proofErr xmlns:w="http://schemas.openxmlformats.org/wordprocessingml/2006/main" w:type="gramEnd"/>
      <w:r xmlns:w="http://schemas.openxmlformats.org/wordprocessingml/2006/main">
        <w:rPr>
          <w:rFonts w:ascii="Arial" w:hAnsi="Arial"/>
        </w:rPr>
        <w:t xml:space="preserve">مع مرضى السرطان </w:t>
      </w:r>
      <w:proofErr xmlns:w="http://schemas.openxmlformats.org/wordprocessingml/2006/main" w:type="gramStart"/>
      <w:r xmlns:w="http://schemas.openxmlformats.org/wordprocessingml/2006/main">
        <w:rPr>
          <w:rFonts w:ascii="Arial" w:hAnsi="Arial"/>
        </w:rPr>
        <w:t xml:space="preserve">و</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ومحاولة </w:t>
      </w:r>
      <w:proofErr xmlns:w="http://schemas.openxmlformats.org/wordprocessingml/2006/main" w:type="spellEnd"/>
      <w:r xmlns:w="http://schemas.openxmlformats.org/wordprocessingml/2006/main">
        <w:rPr>
          <w:rFonts w:ascii="Arial" w:hAnsi="Arial"/>
        </w:rPr>
        <w:t xml:space="preserve">استيعاب كل ذلك، ولكن في الحياة عمومًا، توجد </w:t>
      </w:r>
      <w:proofErr xmlns:w="http://schemas.openxmlformats.org/wordprocessingml/2006/main" w:type="gramStart"/>
      <w:r xmlns:w="http://schemas.openxmlformats.org/wordprocessingml/2006/main">
        <w:rPr>
          <w:rFonts w:ascii="Arial" w:hAnsi="Arial"/>
        </w:rPr>
        <w:t xml:space="preserve">ضغوطات كافية </w:t>
      </w:r>
      <w:proofErr xmlns:w="http://schemas.openxmlformats.org/wordprocessingml/2006/main" w:type="gramEnd"/>
      <w:r xmlns:w="http://schemas.openxmlformats.org/wordprocessingml/2006/main">
        <w:rPr>
          <w:rFonts w:ascii="Arial" w:hAnsi="Arial"/>
        </w:rPr>
        <w:t xml:space="preserve">، وقد تكون بعض هذه الاقتراحات مفيدة على نطاق أوسع. لقد دار نقاش شيق حول موضوع بالغ الصعوبة لم نتطرق إليه من قبل، ولكن أود أن أقول إن هذا النوع من المواضيع هو ما يبحث عنه الكثير من المرضى وعائلاتهم للحصول على إرشادات حول كيفية التعامل مع هذه التجربة، ومن يمكنهم التواصل معه للحصول على الدعم، والأخصائي الاجتماعي، وأخصائي رعاية الطفل، ولكن هناك مقدمو رعاية صحية آخرون، مثل أخصائيي العلاج الوظيفي وأخصائيي العلاج الطبيعي، يمكنهم أيضًا تقديم مساعدة كبيرة، وأحد الأشياء التي نحاول القيام بها في هذا البرنامج هو تشجيعهم على أن يكونوا استباقيين، ولدينا أيضًا حلقات بودكاست حول هذه المواضيع الأخرى، ويمكنهم زيارة موقع cancerassist.ca والعثور على هذه الحلقات، وربما تكون مفيدة، تمامًا كما أنا متأكد من أن هذه الحلقة ستكون مفيدة للكثيرين ممن يتعاملون كآباء مع تشخيص السرطان. أود أن أشكركما. </w:t>
      </w:r>
      <w:proofErr xmlns:w="http://schemas.openxmlformats.org/wordprocessingml/2006/main" w:type="gramStart"/>
      <w:r xmlns:w="http://schemas.openxmlformats.org/wordprocessingml/2006/main">
        <w:rPr>
          <w:rFonts w:ascii="Arial" w:hAnsi="Arial"/>
        </w:rPr>
        <w:t xml:space="preserve">لقد كان الأمر </w:t>
      </w:r>
      <w:proofErr xmlns:w="http://schemas.openxmlformats.org/wordprocessingml/2006/main" w:type="gramEnd"/>
      <w:r xmlns:w="http://schemas.openxmlformats.org/wordprocessingml/2006/main">
        <w:rPr>
          <w:rFonts w:ascii="Arial" w:hAnsi="Arial"/>
        </w:rPr>
        <w:t xml:space="preserve">مثيراً للاهتمام للغاية وقيماً للغاية، ونحن نقدر حقاً عملكم في هذا المجتمع.</w:t>
      </w:r>
    </w:p>
    <w:p w14:paraId="370DB754" w14:textId="77777777" w:rsidR="00284433" w:rsidRDefault="00284433">
      <w:pPr>
        <w:spacing w:after="0"/>
      </w:pPr>
    </w:p>
    <w:p w14:paraId="243EDBD9" w14:textId="77777777" w:rsidR="00284433" w:rsidRDefault="00000000">
      <w:pPr xmlns:w="http://schemas.openxmlformats.org/wordprocessingml/2006/main">
        <w:spacing w:after="0"/>
        <w:bidi/>
      </w:pPr>
      <w:r xmlns:w="http://schemas.openxmlformats.org/wordprocessingml/2006/main">
        <w:rPr>
          <w:rFonts w:ascii="Arial" w:hAnsi="Arial"/>
          <w:color w:val="5D7284"/>
        </w:rPr>
        <w:t xml:space="preserve">52:27</w:t>
      </w:r>
    </w:p>
    <w:p w14:paraId="1A84CE81" w14:textId="77777777" w:rsidR="00284433" w:rsidRDefault="00000000">
      <w:pPr xmlns:w="http://schemas.openxmlformats.org/wordprocessingml/2006/main">
        <w:spacing w:after="0"/>
        <w:bidi/>
      </w:pPr>
      <w:r xmlns:w="http://schemas.openxmlformats.org/wordprocessingml/2006/main">
        <w:rPr>
          <w:rFonts w:ascii="Arial" w:hAnsi="Arial"/>
        </w:rPr>
        <w:t xml:space="preserve">شكراً لكم. شكراً لاستضافتكم لنا.</w:t>
      </w:r>
    </w:p>
    <w:p w14:paraId="73F2E6F4" w14:textId="77777777" w:rsidR="00284433" w:rsidRDefault="00284433">
      <w:pPr>
        <w:spacing w:after="0"/>
      </w:pPr>
    </w:p>
    <w:p w14:paraId="48931268" w14:textId="77777777" w:rsidR="00284433" w:rsidRDefault="00000000">
      <w:pPr xmlns:w="http://schemas.openxmlformats.org/wordprocessingml/2006/main">
        <w:spacing w:after="0"/>
        <w:bidi/>
      </w:pPr>
      <w:r xmlns:w="http://schemas.openxmlformats.org/wordprocessingml/2006/main">
        <w:rPr>
          <w:rFonts w:ascii="Arial" w:hAnsi="Arial"/>
          <w:b/>
        </w:rPr>
        <w:t xml:space="preserve">المتحدث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52:32</w:t>
      </w:r>
      <w:proofErr xmlns:w="http://schemas.openxmlformats.org/wordprocessingml/2006/main" w:type="gramEnd"/>
    </w:p>
    <w:p w14:paraId="4D35EBAF" w14:textId="77777777" w:rsidR="00284433" w:rsidRDefault="00000000">
      <w:pPr xmlns:w="http://schemas.openxmlformats.org/wordprocessingml/2006/main">
        <w:spacing w:after="0"/>
        <w:bidi/>
      </w:pPr>
      <w:r xmlns:w="http://schemas.openxmlformats.org/wordprocessingml/2006/main">
        <w:rPr>
          <w:rFonts w:ascii="Arial" w:hAnsi="Arial"/>
        </w:rPr>
        <w:t xml:space="preserve">تستمعون الآن إلى بودكاست "مساعدة مرضى السرطان" الذي يقدمه الدكتور بيل إيفانز، برعاية برنامج مساعدة مرضى السرطان. أينما كنتم في رحلة علاجكم، نحن هنا لنقدم لكم العون والأمل في رحلة الوقاية من السرطان وعلاجه ورعاية المرضى، العون الذي تحتاجونه حقًا.</w:t>
      </w:r>
    </w:p>
    <w:sectPr w:rsidR="0028443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7F8D" w14:textId="77777777" w:rsidR="00832AB9" w:rsidRDefault="00832AB9">
      <w:pPr>
        <w:spacing w:after="0" w:line="240" w:lineRule="auto"/>
      </w:pPr>
      <w:r>
        <w:separator/>
      </w:r>
    </w:p>
  </w:endnote>
  <w:endnote w:type="continuationSeparator" w:id="0">
    <w:p w14:paraId="4BC164EE" w14:textId="77777777" w:rsidR="00832AB9" w:rsidRDefault="00832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3F8B91C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686597F3"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8338B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2634980A"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bidi/>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4AB96C9B" w14:textId="01245CC8" w:rsidR="00930F33" w:rsidRPr="009C3AF0" w:rsidRDefault="00930F33" w:rsidP="00AE0A7E">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98CB3" w14:textId="77777777" w:rsidR="00832AB9" w:rsidRDefault="00832AB9">
      <w:pPr>
        <w:spacing w:after="0" w:line="240" w:lineRule="auto"/>
      </w:pPr>
      <w:r>
        <w:separator/>
      </w:r>
    </w:p>
  </w:footnote>
  <w:footnote w:type="continuationSeparator" w:id="0">
    <w:p w14:paraId="66B84C7D" w14:textId="77777777" w:rsidR="00832AB9" w:rsidRDefault="00832A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0090661">
    <w:abstractNumId w:val="8"/>
  </w:num>
  <w:num w:numId="2" w16cid:durableId="57553773">
    <w:abstractNumId w:val="6"/>
  </w:num>
  <w:num w:numId="3" w16cid:durableId="1754424657">
    <w:abstractNumId w:val="5"/>
  </w:num>
  <w:num w:numId="4" w16cid:durableId="1254362816">
    <w:abstractNumId w:val="4"/>
  </w:num>
  <w:num w:numId="5" w16cid:durableId="1931304343">
    <w:abstractNumId w:val="7"/>
  </w:num>
  <w:num w:numId="6" w16cid:durableId="1668483756">
    <w:abstractNumId w:val="3"/>
  </w:num>
  <w:num w:numId="7" w16cid:durableId="1231112606">
    <w:abstractNumId w:val="2"/>
  </w:num>
  <w:num w:numId="8" w16cid:durableId="362052889">
    <w:abstractNumId w:val="1"/>
  </w:num>
  <w:num w:numId="9" w16cid:durableId="88587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84433"/>
    <w:rsid w:val="0029639D"/>
    <w:rsid w:val="00326F90"/>
    <w:rsid w:val="004A641F"/>
    <w:rsid w:val="004B593C"/>
    <w:rsid w:val="004D5F02"/>
    <w:rsid w:val="006E2A8C"/>
    <w:rsid w:val="007749AF"/>
    <w:rsid w:val="00794EBC"/>
    <w:rsid w:val="00832AB9"/>
    <w:rsid w:val="00930F33"/>
    <w:rsid w:val="009C3AF0"/>
    <w:rsid w:val="00A12EE5"/>
    <w:rsid w:val="00AA1D8D"/>
    <w:rsid w:val="00AE0A7E"/>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19FE4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10246</Words>
  <Characters>46314</Characters>
  <Application>Microsoft Office Word</Application>
  <DocSecurity>0</DocSecurity>
  <Lines>4631</Lines>
  <Paragraphs>4039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8</cp:revision>
  <dcterms:created xsi:type="dcterms:W3CDTF">2019-09-10T23:59:00Z</dcterms:created>
  <dcterms:modified xsi:type="dcterms:W3CDTF">2026-02-17T15:10:00Z</dcterms:modified>
  <cp:category/>
</cp:coreProperties>
</file>