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57B7" w14:textId="77777777" w:rsidR="00930F33" w:rsidRDefault="00930F33">
      <w:pPr>
        <w:spacing w:after="0"/>
        <w:rPr>
          <w:lang w:eastAsia="zh-CN"/>
        </w:rPr>
      </w:pPr>
    </w:p>
    <w:p w14:paraId="3125C759" w14:textId="77777777" w:rsidR="006E3AD6" w:rsidRDefault="006E3AD6">
      <w:pPr xmlns:w="http://schemas.openxmlformats.org/wordprocessingml/2006/main">
        <w:rPr>
          <w:rFonts w:ascii="Arial" w:hAnsi="Arial"/>
          <w:b/>
          <w:bCs/>
          <w:i/>
          <w:iCs/>
          <w:sz w:val="48"/>
        </w:rPr>
      </w:pPr>
      <w:r xmlns:w="http://schemas.openxmlformats.org/wordprocessingml/2006/main" w:rsidRPr="006E3AD6">
        <w:rPr>
          <w:rFonts w:ascii="Arial" w:hAnsi="Arial"/>
          <w:b/>
          <w:bCs/>
          <w:i/>
          <w:iCs/>
          <w:sz w:val="48"/>
        </w:rPr>
        <w:t xml:space="preserve">Diseño de una atención oncológica eficaz para los pacientes: El Plan Regional contra el Cáncer de Ontario</w:t>
      </w:r>
    </w:p>
    <w:p w14:paraId="7BD0BFB3"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12572393" w14:textId="77777777" w:rsidR="00771609" w:rsidRDefault="00000000">
      <w:pPr xmlns:w="http://schemas.openxmlformats.org/wordprocessingml/2006/main">
        <w:spacing w:after="0"/>
      </w:pPr>
      <w:r xmlns:w="http://schemas.openxmlformats.org/wordprocessingml/2006/main">
        <w:rPr>
          <w:rFonts w:ascii="Arial" w:hAnsi="Arial"/>
        </w:rPr>
        <w:t xml:space="preserve">Estás escuchando el podcast </w:t>
      </w:r>
      <w:proofErr xmlns:w="http://schemas.openxmlformats.org/wordprocessingml/2006/main" w:type="gramStart"/>
      <w:r xmlns:w="http://schemas.openxmlformats.org/wordprocessingml/2006/main">
        <w:rPr>
          <w:rFonts w:ascii="Arial" w:hAnsi="Arial"/>
        </w:rPr>
        <w:t xml:space="preserve">de asistencia oncológica </w:t>
      </w:r>
      <w:proofErr xmlns:w="http://schemas.openxmlformats.org/wordprocessingml/2006/main" w:type="gramEnd"/>
      <w:r xmlns:w="http://schemas.openxmlformats.org/wordprocessingml/2006/main">
        <w:rPr>
          <w:rFonts w:ascii="Arial" w:hAnsi="Arial"/>
        </w:rPr>
        <w:t xml:space="preserve">, presentado por el Dr. Bill Evans y presentado por el Programa de Asistencia Oncológica. Dondequiera que te encuentres, estamos aquí para brindarte ayuda y esperanza mientras te orientas en la prevención, el tratamiento y la atención del cáncer, ayuda cuando realmente la necesitas.</w:t>
      </w:r>
    </w:p>
    <w:p w14:paraId="33FC8775" w14:textId="77777777" w:rsidR="00771609" w:rsidRDefault="00771609">
      <w:pPr>
        <w:spacing w:after="0"/>
      </w:pPr>
    </w:p>
    <w:p w14:paraId="79E57129"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7233340B" w14:textId="77777777" w:rsidR="00771609" w:rsidRDefault="00000000">
      <w:pPr xmlns:w="http://schemas.openxmlformats.org/wordprocessingml/2006/main">
        <w:spacing w:after="0"/>
      </w:pPr>
      <w:r xmlns:w="http://schemas.openxmlformats.org/wordprocessingml/2006/main">
        <w:rPr>
          <w:rFonts w:ascii="Arial" w:hAnsi="Arial"/>
        </w:rPr>
        <w:t xml:space="preserve">Bienvenidos al programa sobre cáncer. Soy su anfitrión, el Dr. Bill Evans, y hoy hablaremos </w:t>
      </w:r>
      <w:proofErr xmlns:w="http://schemas.openxmlformats.org/wordprocessingml/2006/main" w:type="gramStart"/>
      <w:r xmlns:w="http://schemas.openxmlformats.org/wordprocessingml/2006/main">
        <w:rPr>
          <w:rFonts w:ascii="Arial" w:hAnsi="Arial"/>
        </w:rPr>
        <w:t xml:space="preserve">sobre </w:t>
      </w:r>
      <w:proofErr xmlns:w="http://schemas.openxmlformats.org/wordprocessingml/2006/main" w:type="gramEnd"/>
      <w:r xmlns:w="http://schemas.openxmlformats.org/wordprocessingml/2006/main">
        <w:rPr>
          <w:rFonts w:ascii="Arial" w:hAnsi="Arial"/>
        </w:rPr>
        <w:t xml:space="preserve">la planificación regional para la atención oncológica en la </w:t>
      </w:r>
      <w:proofErr xmlns:w="http://schemas.openxmlformats.org/wordprocessingml/2006/main" w:type="gramStart"/>
      <w:r xmlns:w="http://schemas.openxmlformats.org/wordprocessingml/2006/main">
        <w:rPr>
          <w:rFonts w:ascii="Arial" w:hAnsi="Arial"/>
        </w:rPr>
        <w:t xml:space="preserve">provincia de Ontario, </w:t>
      </w:r>
      <w:proofErr xmlns:w="http://schemas.openxmlformats.org/wordprocessingml/2006/main" w:type="gramEnd"/>
      <w:r xmlns:w="http://schemas.openxmlformats.org/wordprocessingml/2006/main">
        <w:rPr>
          <w:rFonts w:ascii="Arial" w:hAnsi="Arial"/>
        </w:rPr>
        <w:t xml:space="preserve">específicamente sobre el plan regional para el cáncer en las regiones de Hamilton, Niagara, Haldimand y Brant. </w:t>
      </w:r>
      <w:proofErr xmlns:w="http://schemas.openxmlformats.org/wordprocessingml/2006/main" w:type="gramStart"/>
      <w:r xmlns:w="http://schemas.openxmlformats.org/wordprocessingml/2006/main">
        <w:rPr>
          <w:rFonts w:ascii="Arial" w:hAnsi="Arial"/>
        </w:rPr>
        <w:t xml:space="preserve">Para </w:t>
      </w:r>
      <w:proofErr xmlns:w="http://schemas.openxmlformats.org/wordprocessingml/2006/main" w:type="gramEnd"/>
      <w:r xmlns:w="http://schemas.openxmlformats.org/wordprocessingml/2006/main">
        <w:rPr>
          <w:rFonts w:ascii="Arial" w:hAnsi="Arial"/>
        </w:rPr>
        <w:t xml:space="preserve">quienes nos escuchan desde lugares lejanos a Hamilton, quizás se pregunten por qué deberían escuchar este </w:t>
      </w:r>
      <w:proofErr xmlns:w="http://schemas.openxmlformats.org/wordprocessingml/2006/main" w:type="gramStart"/>
      <w:r xmlns:w="http://schemas.openxmlformats.org/wordprocessingml/2006/main">
        <w:rPr>
          <w:rFonts w:ascii="Arial" w:hAnsi="Arial"/>
        </w:rPr>
        <w:t xml:space="preserve">programa en particular </w:t>
      </w:r>
      <w:proofErr xmlns:w="http://schemas.openxmlformats.org/wordprocessingml/2006/main" w:type="gramEnd"/>
      <w:r xmlns:w="http://schemas.openxmlformats.org/wordprocessingml/2006/main">
        <w:rPr>
          <w:rFonts w:ascii="Arial" w:hAnsi="Arial"/>
        </w:rPr>
        <w:t xml:space="preserve">. Creo que hay muchas razones. El plan ha evolucionado a lo largo de los años y se ha centrado cada vez más en la calidad de la atención al paciente y en la experiencia tanto de los profesionales como de los pacientes en la prestación de servicios oncológicos. Hablaremos con la directora regional, pero antes de presentarla, quiero hablarles un poco sobre el Programa de Asistencia para el Cáncer, que ofrece diversos servicios gratuitos a los pacientes con cáncer en nuestra región. Estos servicios incluyen transporte gratuito al centro oncológico y otras citas médicas, préstamos de equipos gratuitos como ambuladores, sillas de ruedas y andadores, entre otros, y otras cosas como apoyo nutricional, suministros para la incontinencia urinaria, sujetadores para mastectomía y gorros, una variedad de cosas que realmente ayudan a los pacientes con cáncer a superar la experiencia. Y realmente queremos agradecer a la familia Hutton por su apoyo a estos podcasts. No serían posibles sin su apoyo, así que estamos realmente en deuda con ellos por hacerlo posible. Ahora me gustaría presentarles a Jennifer Smith. Jennifer es la actual vicepresidenta de los programas regionales de cáncer. Creo que acerté bastante, y tiene una trayectoria profesional interesante para llegar a ese puesto. Y dejaré que ella se lo cuente, pero les diré que empezó siendo dietista. Entonces, ¿cómo pasó de dietista a dirigir los programas regionales de cáncer?</w:t>
      </w:r>
    </w:p>
    <w:p w14:paraId="31607778" w14:textId="77777777" w:rsidR="00771609" w:rsidRDefault="00771609">
      <w:pPr>
        <w:spacing w:after="0"/>
      </w:pPr>
    </w:p>
    <w:p w14:paraId="5CD3F89B"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02:12</w:t>
      </w:r>
      <w:proofErr xmlns:w="http://schemas.openxmlformats.org/wordprocessingml/2006/main" w:type="gramEnd"/>
    </w:p>
    <w:p w14:paraId="4AF52D1F" w14:textId="77777777" w:rsidR="00771609" w:rsidRDefault="00000000">
      <w:pPr xmlns:w="http://schemas.openxmlformats.org/wordprocessingml/2006/main">
        <w:spacing w:after="0"/>
      </w:pPr>
      <w:r xmlns:w="http://schemas.openxmlformats.org/wordprocessingml/2006/main">
        <w:rPr>
          <w:rFonts w:ascii="Arial" w:hAnsi="Arial"/>
        </w:rPr>
        <w:t xml:space="preserve">Jennifer, sí, es una muy buena pregunta, y gracias por invitarme hoy. Dra. Evans, cuando estaba </w:t>
      </w:r>
      <w:proofErr xmlns:w="http://schemas.openxmlformats.org/wordprocessingml/2006/main" w:type="gramStart"/>
      <w:r xmlns:w="http://schemas.openxmlformats.org/wordprocessingml/2006/main">
        <w:rPr>
          <w:rFonts w:ascii="Arial" w:hAnsi="Arial"/>
        </w:rPr>
        <w:t xml:space="preserve">en la </w:t>
      </w:r>
      <w:proofErr xmlns:w="http://schemas.openxmlformats.org/wordprocessingml/2006/main" w:type="gramEnd"/>
      <w:r xmlns:w="http://schemas.openxmlformats.org/wordprocessingml/2006/main">
        <w:rPr>
          <w:rFonts w:ascii="Arial" w:hAnsi="Arial"/>
        </w:rPr>
        <w:t xml:space="preserve">universidad, completando mi pasantía para convertirme en dietista, una de mis primeras prácticas clínicas fue en el German Sea Cancer Center, trabajando con los dietistas, especialmente en el área de cáncer de cabeza y cuello. En ese momento, decidí que el sistema oncológico era </w:t>
      </w:r>
      <w:proofErr xmlns:w="http://schemas.openxmlformats.org/wordprocessingml/2006/main" w:type="gramStart"/>
      <w:r xmlns:w="http://schemas.openxmlformats.org/wordprocessingml/2006/main">
        <w:rPr>
          <w:rFonts w:ascii="Arial" w:hAnsi="Arial"/>
        </w:rPr>
        <w:t xml:space="preserve">donde </w:t>
      </w:r>
      <w:proofErr xmlns:w="http://schemas.openxmlformats.org/wordprocessingml/2006/main" w:type="gramEnd"/>
      <w:r xmlns:w="http://schemas.openxmlformats.org/wordprocessingml/2006/main">
        <w:rPr>
          <w:rFonts w:ascii="Arial" w:hAnsi="Arial"/>
        </w:rPr>
        <w:t xml:space="preserve">quería continuar mi carrera. Me encantó todo sobre el entorno, el impacto, la calidad de la atención, la </w:t>
      </w:r>
      <w:proofErr xmlns:w="http://schemas.openxmlformats.org/wordprocessingml/2006/main" w:type="spellStart"/>
      <w:r xmlns:w="http://schemas.openxmlformats.org/wordprocessingml/2006/main">
        <w:rPr>
          <w:rFonts w:ascii="Arial" w:hAnsi="Arial"/>
        </w:rPr>
        <w:t xml:space="preserve">coordinación </w:t>
      </w:r>
      <w:proofErr xmlns:w="http://schemas.openxmlformats.org/wordprocessingml/2006/main" w:type="spellEnd"/>
      <w:r xmlns:w="http://schemas.openxmlformats.org/wordprocessingml/2006/main">
        <w:rPr>
          <w:rFonts w:ascii="Arial" w:hAnsi="Arial"/>
        </w:rPr>
        <w:t xml:space="preserve">a nivel de sistemas para esos pacientes, ya que se operan en un centro y luego vienen al German Ski para otro. Me intrigaba mucho </w:t>
      </w:r>
      <w:proofErr xmlns:w="http://schemas.openxmlformats.org/wordprocessingml/2006/main" w:type="gramStart"/>
      <w:r xmlns:w="http://schemas.openxmlformats.org/wordprocessingml/2006/main">
        <w:rPr>
          <w:rFonts w:ascii="Arial" w:hAnsi="Arial"/>
        </w:rPr>
        <w:t xml:space="preserve">el panorama general </w:t>
      </w:r>
      <w:proofErr xmlns:w="http://schemas.openxmlformats.org/wordprocessingml/2006/main" w:type="gramEnd"/>
      <w:r xmlns:w="http://schemas.openxmlformats.org/wordprocessingml/2006/main">
        <w:rPr>
          <w:rFonts w:ascii="Arial" w:hAnsi="Arial"/>
        </w:rPr>
        <w:t xml:space="preserve">de cómo coordinamos la atención de los pacientes con cáncer, aunque mi objetivo era asegurarme de que se mantuvieran adecuadamente nutridos durante su cáncer.</w:t>
      </w:r>
    </w:p>
    <w:p w14:paraId="3AD0DDCC" w14:textId="77777777" w:rsidR="00771609" w:rsidRDefault="00771609">
      <w:pPr>
        <w:spacing w:after="0"/>
      </w:pPr>
    </w:p>
    <w:p w14:paraId="79D9A549" w14:textId="77777777" w:rsidR="00771609"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02:58</w:t>
      </w:r>
      <w:proofErr xmlns:w="http://schemas.openxmlformats.org/wordprocessingml/2006/main" w:type="gramEnd"/>
    </w:p>
    <w:p w14:paraId="2DA6DAFB" w14:textId="77777777" w:rsidR="00771609" w:rsidRDefault="00000000">
      <w:pPr xmlns:w="http://schemas.openxmlformats.org/wordprocessingml/2006/main">
        <w:spacing w:after="0"/>
      </w:pPr>
      <w:r xmlns:w="http://schemas.openxmlformats.org/wordprocessingml/2006/main">
        <w:rPr>
          <w:rFonts w:ascii="Arial" w:hAnsi="Arial"/>
        </w:rPr>
        <w:t xml:space="preserve">tratamientos. Pero te desviaste un poco. Sí,</w:t>
      </w:r>
    </w:p>
    <w:p w14:paraId="752B9397" w14:textId="77777777" w:rsidR="00771609" w:rsidRDefault="00771609">
      <w:pPr>
        <w:spacing w:after="0"/>
      </w:pPr>
    </w:p>
    <w:p w14:paraId="23CA01D7"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03:01</w:t>
      </w:r>
      <w:proofErr xmlns:w="http://schemas.openxmlformats.org/wordprocessingml/2006/main" w:type="gramEnd"/>
    </w:p>
    <w:p w14:paraId="17B563DC"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Así es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partir de ahí, la vida profesional toma diferentes caminos. Terminé trabajando en el Hospital Joseph Ranch, uno de los centros asociados a un programa regional de cáncer. Allí trabajé en el programa quirúrgico, atendiendo a pacientes de oncología quirúrgica, observando una perspectiva diferente del sistema oncológico y su tratamiento. Tuve el privilegio de trabajar también en la sala de quimioterapia de nivel 3, donde realmente pude apreciar la complejidad de la atención que requieren sus pacientes en un centro de nivel 3 o en una organización comunitaria. Tuve </w:t>
      </w:r>
      <w:proofErr xmlns:w="http://schemas.openxmlformats.org/wordprocessingml/2006/main" w:type="gramStart"/>
      <w:r xmlns:w="http://schemas.openxmlformats.org/wordprocessingml/2006/main">
        <w:rPr>
          <w:rFonts w:ascii="Arial" w:hAnsi="Arial"/>
        </w:rPr>
        <w:t xml:space="preserve">hijos y </w:t>
      </w:r>
      <w:proofErr xmlns:w="http://schemas.openxmlformats.org/wordprocessingml/2006/main" w:type="gramEnd"/>
      <w:r xmlns:w="http://schemas.openxmlformats.org/wordprocessingml/2006/main">
        <w:rPr>
          <w:rFonts w:ascii="Arial" w:hAnsi="Arial"/>
        </w:rPr>
        <w:t xml:space="preserve">recuperé mi trabajo. Durante ese tiempo, cuando estaba de baja por maternidad, pensé: «Me encanta mi carrera en el sector sanitario y no me veo haciendo nada diferente, pero me encanta la idea de tener una visión más amplia de cómo influimos en la calidad de la atención de nuestros pacientes y cómo lideramos iniciativas excelentes para apoyar a nuestros pacientes, proveedores y personal de primera línea, para mejorar y desafiarnos continuamente y ofrecer un modelo mejor o más integrado». Realicé una capacitación inicial en liderazgo y </w:t>
      </w:r>
      <w:proofErr xmlns:w="http://schemas.openxmlformats.org/wordprocessingml/2006/main" w:type="gramStart"/>
      <w:r xmlns:w="http://schemas.openxmlformats.org/wordprocessingml/2006/main">
        <w:rPr>
          <w:rFonts w:ascii="Arial" w:hAnsi="Arial"/>
        </w:rPr>
        <w:t xml:space="preserve">cursos, y </w:t>
      </w:r>
      <w:proofErr xmlns:w="http://schemas.openxmlformats.org/wordprocessingml/2006/main" w:type="gramEnd"/>
      <w:r xmlns:w="http://schemas.openxmlformats.org/wordprocessingml/2006/main">
        <w:rPr>
          <w:rFonts w:ascii="Arial" w:hAnsi="Arial"/>
        </w:rPr>
        <w:t xml:space="preserve">tuve la gran oportunidad de asumir un puesto de liderazgo allí, gestionando la clínica de oncología, la cartera de atención ambulatoria y la endoscopia, es decir, otra cartera de detección para el sistema oncológico. A partir de ahí, pude colaborar a través de la red del Programa Regional de Cáncer, con el que creo que tenemos mucha suerte en nuestra región de contar con un marco de gobernanza tan sólido, donde nos reunimos regularmente como programa con todos nuestros centros asociados y nos aseguramos de ser responsables de la calidad y el acceso a la atención para los pacientes en nuestro sistema. Y a partir de ahí, tuve la oportunidad de considerar asumir el puesto de director del Programa Regional de Cáncer y la cartera de hematología de movimientos complejos, lo cual me pareció una decisión intimidante, pero fue un desafío, un momento crucial para mí. Fue </w:t>
      </w:r>
      <w:proofErr xmlns:w="http://schemas.openxmlformats.org/wordprocessingml/2006/main" w:type="gramStart"/>
      <w:r xmlns:w="http://schemas.openxmlformats.org/wordprocessingml/2006/main">
        <w:rPr>
          <w:rFonts w:ascii="Arial" w:hAnsi="Arial"/>
        </w:rPr>
        <w:t xml:space="preserve">realmente genial </w:t>
      </w:r>
      <w:proofErr xmlns:w="http://schemas.openxmlformats.org/wordprocessingml/2006/main" w:type="gramEnd"/>
      <w:r xmlns:w="http://schemas.openxmlformats.org/wordprocessingml/2006/main">
        <w:rPr>
          <w:rFonts w:ascii="Arial" w:hAnsi="Arial"/>
        </w:rPr>
        <w:t xml:space="preserve">. Creo que reflejó mi personalidad, que siempre estoy buscando una nueva </w:t>
      </w:r>
      <w:proofErr xmlns:w="http://schemas.openxmlformats.org/wordprocessingml/2006/main" w:type="gramStart"/>
      <w:r xmlns:w="http://schemas.openxmlformats.org/wordprocessingml/2006/main">
        <w:rPr>
          <w:rFonts w:ascii="Arial" w:hAnsi="Arial"/>
        </w:rPr>
        <w:t xml:space="preserve">oportunidad.</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Para </w:t>
      </w:r>
      <w:proofErr xmlns:w="http://schemas.openxmlformats.org/wordprocessingml/2006/main" w:type="spellEnd"/>
      <w:r xmlns:w="http://schemas.openxmlformats.org/wordprocessingml/2006/main">
        <w:rPr>
          <w:rFonts w:ascii="Arial" w:hAnsi="Arial"/>
        </w:rPr>
        <w:t xml:space="preserve">aprender y desafiarme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Y crecer. Y también otra oportunidad adicional de ir un poco más allá y ver un nivel diferente de nuestro sistema oncológico cuando analizamos fuera de nuestra región, no solo Hamilton, Niagara, Haldimand y Brant, sino también en el área de hematología, como Waterloo, Wellington, Erie St Clair, Mississauga, Halton y la región centro-oeste. Esto me dio la oportunidad de asistir a las reuniones provinciales para ver realmente qué está sucediendo en el resto de la provincia.</w:t>
      </w:r>
    </w:p>
    <w:p w14:paraId="24C49EBA" w14:textId="77777777" w:rsidR="00771609" w:rsidRDefault="00771609">
      <w:pPr>
        <w:spacing w:after="0"/>
      </w:pPr>
    </w:p>
    <w:p w14:paraId="260A1B11"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05:24</w:t>
      </w:r>
      <w:proofErr xmlns:w="http://schemas.openxmlformats.org/wordprocessingml/2006/main" w:type="gramEnd"/>
    </w:p>
    <w:p w14:paraId="6CBD1851"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siempre te has dedicado a la oncología. </w:t>
      </w:r>
      <w:proofErr xmlns:w="http://schemas.openxmlformats.org/wordprocessingml/2006/main" w:type="gramStart"/>
      <w:r xmlns:w="http://schemas.openxmlformats.org/wordprocessingml/2006/main">
        <w:rPr>
          <w:rFonts w:ascii="Arial" w:hAnsi="Arial"/>
        </w:rPr>
        <w:t xml:space="preserve">Me </w:t>
      </w:r>
      <w:proofErr xmlns:w="http://schemas.openxmlformats.org/wordprocessingml/2006/main" w:type="gramEnd"/>
      <w:r xmlns:w="http://schemas.openxmlformats.org/wordprocessingml/2006/main">
        <w:rPr>
          <w:rFonts w:ascii="Arial" w:hAnsi="Arial"/>
        </w:rPr>
        <w:t xml:space="preserve">llevó un tiempo adaptarme y encontrar un puesto de liderazgo importante dentro del Programa Regional de Cáncer. ¡Genial! Vamos a hablar del Programa Regional de Cáncer, y yo también tengo experiencia con él, porque estuve en la Oficina Provincial cuando el Dr. Alan Hudson organizó el primer plan oncológico para el Área Metropolitana de Toronto (GTA). Ese fue el impulso que impulsó la planificación en toda la provincia. En aquel entonces, los problemas eran </w:t>
      </w:r>
      <w:proofErr xmlns:w="http://schemas.openxmlformats.org/wordprocessingml/2006/main" w:type="gramStart"/>
      <w:r xmlns:w="http://schemas.openxmlformats.org/wordprocessingml/2006/main">
        <w:rPr>
          <w:rFonts w:ascii="Arial" w:hAnsi="Arial"/>
        </w:rPr>
        <w:t xml:space="preserve">bastante graves </w:t>
      </w:r>
      <w:proofErr xmlns:w="http://schemas.openxmlformats.org/wordprocessingml/2006/main" w:type="gramEnd"/>
      <w:r xmlns:w="http://schemas.openxmlformats.org/wordprocessingml/2006/main">
        <w:rPr>
          <w:rFonts w:ascii="Arial" w:hAnsi="Arial"/>
        </w:rPr>
        <w:t xml:space="preserve">. Había escasez de centros oncológicos y equipos de radioterapia, y los tiempos de espera para acceder eran largos. Los primeros planes oncológicos se centraron en corregir parte de esa capacidad. Me parece que, con el tiempo, los planes, que tienen un ciclo de planificación trienal, se han ampliado a otras áreas de enfoque: el cribado, la introducción del cribado de cáncer de colon, el programa de cribado colorrectal, las unidades de evaluación diagnóstica y, cada vez más, un enfoque en la experiencia del paciente, en hacer que los planes estén más centrados en el paciente y, </w:t>
      </w:r>
      <w:proofErr xmlns:w="http://schemas.openxmlformats.org/wordprocessingml/2006/main" w:type="spellStart"/>
      <w:r xmlns:w="http://schemas.openxmlformats.org/wordprocessingml/2006/main">
        <w:rPr>
          <w:rFonts w:ascii="Arial" w:hAnsi="Arial"/>
        </w:rPr>
        <w:t xml:space="preserve">en </w:t>
      </w:r>
      <w:proofErr xmlns:w="http://schemas.openxmlformats.org/wordprocessingml/2006/main" w:type="spellEnd"/>
      <w:r xmlns:w="http://schemas.openxmlformats.org/wordprocessingml/2006/main">
        <w:rPr>
          <w:rFonts w:ascii="Arial" w:hAnsi="Arial"/>
        </w:rPr>
        <w:t xml:space="preserve">mi opinión, en la equidad. </w:t>
      </w:r>
      <w:proofErr xmlns:w="http://schemas.openxmlformats.org/wordprocessingml/2006/main" w:type="gramStart"/>
      <w:r xmlns:w="http://schemas.openxmlformats.org/wordprocessingml/2006/main">
        <w:rPr>
          <w:rFonts w:ascii="Arial" w:hAnsi="Arial"/>
        </w:rPr>
        <w:t xml:space="preserve">Estos </w:t>
      </w:r>
      <w:proofErr xmlns:w="http://schemas.openxmlformats.org/wordprocessingml/2006/main" w:type="gramEnd"/>
      <w:r xmlns:w="http://schemas.openxmlformats.org/wordprocessingml/2006/main">
        <w:rPr>
          <w:rFonts w:ascii="Arial" w:hAnsi="Arial"/>
        </w:rPr>
        <w:t xml:space="preserve">planes tienen muchas dimensiones. </w:t>
      </w:r>
      <w:proofErr xmlns:w="http://schemas.openxmlformats.org/wordprocessingml/2006/main" w:type="gramStart"/>
      <w:r xmlns:w="http://schemas.openxmlformats.org/wordprocessingml/2006/main">
        <w:rPr>
          <w:rFonts w:ascii="Arial" w:hAnsi="Arial"/>
        </w:rPr>
        <w:t xml:space="preserve">De hecho, </w:t>
      </w:r>
      <w:proofErr xmlns:w="http://schemas.openxmlformats.org/wordprocessingml/2006/main" w:type="gramEnd"/>
      <w:r xmlns:w="http://schemas.openxmlformats.org/wordprocessingml/2006/main">
        <w:rPr>
          <w:rFonts w:ascii="Arial" w:hAnsi="Arial"/>
        </w:rPr>
        <w:t xml:space="preserve">están trabajando en tantas cosas que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debe ser </w:t>
      </w:r>
      <w:proofErr xmlns:w="http://schemas.openxmlformats.org/wordprocessingml/2006/main" w:type="gramStart"/>
      <w:r xmlns:w="http://schemas.openxmlformats.org/wordprocessingml/2006/main">
        <w:rPr>
          <w:rFonts w:ascii="Arial" w:hAnsi="Arial"/>
        </w:rPr>
        <w:t xml:space="preserve">difícil </w:t>
      </w:r>
      <w:proofErr xmlns:w="http://schemas.openxmlformats.org/wordprocessingml/2006/main" w:type="gramEnd"/>
      <w:r xmlns:w="http://schemas.openxmlformats.org/wordprocessingml/2006/main">
        <w:rPr>
          <w:rFonts w:ascii="Arial" w:hAnsi="Arial"/>
        </w:rPr>
        <w:t xml:space="preserve">mantener todo bajo control, y no tenemos tiempo para hablar de todos los elementos. Pero quizás nos pueda dar una breve descripción general, </w:t>
      </w:r>
      <w:proofErr xmlns:w="http://schemas.openxmlformats.org/wordprocessingml/2006/main" w:type="gramStart"/>
      <w:r xmlns:w="http://schemas.openxmlformats.org/wordprocessingml/2006/main">
        <w:rPr>
          <w:rFonts w:ascii="Arial" w:hAnsi="Arial"/>
        </w:rPr>
        <w:t xml:space="preserve">en primer lugar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de los </w:t>
      </w:r>
      <w:proofErr xmlns:w="http://schemas.openxmlformats.org/wordprocessingml/2006/main" w:type="gramEnd"/>
      <w:r xmlns:w="http://schemas.openxmlformats.org/wordprocessingml/2006/main">
        <w:rPr>
          <w:rFonts w:ascii="Arial" w:hAnsi="Arial"/>
        </w:rPr>
        <w:t xml:space="preserve">aspectos </w:t>
      </w:r>
      <w:proofErr xmlns:w="http://schemas.openxmlformats.org/wordprocessingml/2006/main" w:type="gramEnd"/>
      <w:r xmlns:w="http://schemas.openxmlformats.org/wordprocessingml/2006/main">
        <w:rPr>
          <w:rFonts w:ascii="Arial" w:hAnsi="Arial"/>
        </w:rPr>
        <w:t xml:space="preserve">clave </w:t>
      </w:r>
      <w:proofErr xmlns:w="http://schemas.openxmlformats.org/wordprocessingml/2006/main" w:type="gramStart"/>
      <w:r xmlns:w="http://schemas.openxmlformats.org/wordprocessingml/2006/main">
        <w:rPr>
          <w:rFonts w:ascii="Arial" w:hAnsi="Arial"/>
        </w:rPr>
        <w:t xml:space="preserve">del plan regional contra el cáncer para esta región, así como de algunas de las iniciativas del </w:t>
      </w:r>
      <w:proofErr xmlns:w="http://schemas.openxmlformats.org/wordprocessingml/2006/main" w:type="gramStart"/>
      <w:r xmlns:w="http://schemas.openxmlformats.org/wordprocessingml/2006/main">
        <w:rPr>
          <w:rFonts w:ascii="Arial" w:hAnsi="Arial"/>
        </w:rPr>
        <w:t xml:space="preserve">primer año </w:t>
      </w:r>
      <w:proofErr xmlns:w="http://schemas.openxmlformats.org/wordprocessingml/2006/main" w:type="gramEnd"/>
      <w:r xmlns:w="http://schemas.openxmlformats.org/wordprocessingml/2006/main">
        <w:rPr>
          <w:rFonts w:ascii="Arial" w:hAnsi="Arial"/>
        </w:rPr>
        <w:t xml:space="preserve">y cómo lo están </w:t>
      </w:r>
      <w:proofErr xmlns:w="http://schemas.openxmlformats.org/wordprocessingml/2006/main" w:type="gramStart"/>
      <w:r xmlns:w="http://schemas.openxmlformats.org/wordprocessingml/2006/main">
        <w:rPr>
          <w:rFonts w:ascii="Arial" w:hAnsi="Arial"/>
        </w:rPr>
        <w:t xml:space="preserve">haciendo </w:t>
      </w:r>
      <w:proofErr xmlns:w="http://schemas.openxmlformats.org/wordprocessingml/2006/main" w:type="gramEnd"/>
      <w:r xmlns:w="http://schemas.openxmlformats.org/wordprocessingml/2006/main">
        <w:rPr>
          <w:rFonts w:ascii="Arial" w:hAnsi="Arial"/>
        </w:rPr>
        <w:t xml:space="preserve">. Sí.</w:t>
      </w:r>
    </w:p>
    <w:p w14:paraId="2D5ABDA9" w14:textId="77777777" w:rsidR="00771609" w:rsidRDefault="00771609">
      <w:pPr>
        <w:spacing w:after="0"/>
      </w:pPr>
    </w:p>
    <w:p w14:paraId="0D2AB4F8"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07:06</w:t>
      </w:r>
      <w:proofErr xmlns:w="http://schemas.openxmlformats.org/wordprocessingml/2006/main" w:type="gramEnd"/>
    </w:p>
    <w:p w14:paraId="3A6D46E4"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Siempre </w:t>
      </w:r>
      <w:proofErr xmlns:w="http://schemas.openxmlformats.org/wordprocessingml/2006/main" w:type="gramEnd"/>
      <w:r xmlns:w="http://schemas.openxmlformats.org/wordprocessingml/2006/main">
        <w:rPr>
          <w:rFonts w:ascii="Arial" w:hAnsi="Arial"/>
        </w:rPr>
        <w:t xml:space="preserve">que hablo de nuestro plan regional contra el cáncer, organizo nuestro trabajo, desde la detección y la prevención hasta el diagnóstico, el tratamiento, los cuidados paliativos, el final de la vida y </w:t>
      </w:r>
      <w:proofErr xmlns:w="http://schemas.openxmlformats.org/wordprocessingml/2006/main" w:type="gramStart"/>
      <w:r xmlns:w="http://schemas.openxmlformats.org/wordprocessingml/2006/main">
        <w:rPr>
          <w:rFonts w:ascii="Arial" w:hAnsi="Arial"/>
        </w:rPr>
        <w:t xml:space="preserve">todas </w:t>
      </w:r>
      <w:proofErr xmlns:w="http://schemas.openxmlformats.org/wordprocessingml/2006/main" w:type="gramEnd"/>
      <w:r xmlns:w="http://schemas.openxmlformats.org/wordprocessingml/2006/main">
        <w:rPr>
          <w:rFonts w:ascii="Arial" w:hAnsi="Arial"/>
        </w:rPr>
        <w:t xml:space="preserve">las medidas complementarias de oncología psicosocial y atención de apoyo necesarias para apoyar a los pacientes en todo este proceso. Y creo que he sido muy claro con nuestros líderes regionales y nuestro equipo: quiero que piensen de la misma manera. En lugar de centrarse únicamente en el programa del que son responsables, se centran en la interrelación entre los diferentes programas y en cómo apoyamos a los pacientes en todo el proceso. Como usted mencionó, un tema clave en este plan regional contra el cáncer es la equidad. </w:t>
      </w:r>
      <w:proofErr xmlns:w="http://schemas.openxmlformats.org/wordprocessingml/2006/main" w:type="gramStart"/>
      <w:r xmlns:w="http://schemas.openxmlformats.org/wordprocessingml/2006/main">
        <w:rPr>
          <w:rFonts w:ascii="Arial" w:hAnsi="Arial"/>
        </w:rPr>
        <w:t xml:space="preserve">Una </w:t>
      </w:r>
      <w:proofErr xmlns:w="http://schemas.openxmlformats.org/wordprocessingml/2006/main" w:type="gramEnd"/>
      <w:r xmlns:w="http://schemas.openxmlformats.org/wordprocessingml/2006/main">
        <w:rPr>
          <w:rFonts w:ascii="Arial" w:hAnsi="Arial"/>
        </w:rPr>
        <w:t xml:space="preserve">de las medidas que hemos tomado en el área de detección del cáncer es aprovechar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gramEnd"/>
      <w:r xmlns:w="http://schemas.openxmlformats.org/wordprocessingml/2006/main">
        <w:rPr>
          <w:rFonts w:ascii="Arial" w:hAnsi="Arial"/>
        </w:rPr>
        <w:t xml:space="preserve">oportunidad para centrarnos en expandir esos programas y garantizar el acceso equitativo a una atención de calidad para </w:t>
      </w:r>
      <w:proofErr xmlns:w="http://schemas.openxmlformats.org/wordprocessingml/2006/main" w:type="gramStart"/>
      <w:r xmlns:w="http://schemas.openxmlformats.org/wordprocessingml/2006/main">
        <w:rPr>
          <w:rFonts w:ascii="Arial" w:hAnsi="Arial"/>
        </w:rPr>
        <w:t xml:space="preserve">todos </w:t>
      </w:r>
      <w:proofErr xmlns:w="http://schemas.openxmlformats.org/wordprocessingml/2006/main" w:type="gramEnd"/>
      <w:r xmlns:w="http://schemas.openxmlformats.org/wordprocessingml/2006/main">
        <w:rPr>
          <w:rFonts w:ascii="Arial" w:hAnsi="Arial"/>
        </w:rPr>
        <w:t xml:space="preserve">ellos. Y lo más importante es la ruta de diagnóstico posterior a las pruebas de detección, en caso de que surja algún </w:t>
      </w:r>
      <w:proofErr xmlns:w="http://schemas.openxmlformats.org/wordprocessingml/2006/main" w:type="gramStart"/>
      <w:r xmlns:w="http://schemas.openxmlformats.org/wordprocessingml/2006/main">
        <w:rPr>
          <w:rFonts w:ascii="Arial" w:hAnsi="Arial"/>
        </w:rPr>
        <w:t xml:space="preserve">problema </w:t>
      </w:r>
      <w:proofErr xmlns:w="http://schemas.openxmlformats.org/wordprocessingml/2006/main" w:type="gramEnd"/>
      <w:r xmlns:w="http://schemas.openxmlformats.org/wordprocessingml/2006/main">
        <w:rPr>
          <w:rFonts w:ascii="Arial" w:hAnsi="Arial"/>
        </w:rPr>
        <w:t xml:space="preserve">preocupante.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en nuestro estado actual, lo que ha hecho el equipo </w:t>
      </w:r>
      <w:proofErr xmlns:w="http://schemas.openxmlformats.org/wordprocessingml/2006/main" w:type="gramStart"/>
      <w:r xmlns:w="http://schemas.openxmlformats.org/wordprocessingml/2006/main">
        <w:rPr>
          <w:rFonts w:ascii="Arial" w:hAnsi="Arial"/>
        </w:rPr>
        <w:t xml:space="preserve">es crear</w:t>
      </w:r>
      <w:proofErr xmlns:w="http://schemas.openxmlformats.org/wordprocessingml/2006/main" w:type="gramEnd"/>
      <w:r xmlns:w="http://schemas.openxmlformats.org/wordprocessingml/2006/main">
        <w:rPr>
          <w:rFonts w:ascii="Arial" w:hAnsi="Arial"/>
        </w:rPr>
        <w:t xml:space="preserve"> Vías </w:t>
      </w:r>
      <w:proofErr xmlns:w="http://schemas.openxmlformats.org/wordprocessingml/2006/main" w:type="gramStart"/>
      <w:r xmlns:w="http://schemas.openxmlformats.org/wordprocessingml/2006/main">
        <w:rPr>
          <w:rFonts w:ascii="Arial" w:hAnsi="Arial"/>
        </w:rPr>
        <w:t xml:space="preserve">realmente sólidas </w:t>
      </w:r>
      <w:proofErr xmlns:w="http://schemas.openxmlformats.org/wordprocessingml/2006/main" w:type="gramEnd"/>
      <w:r xmlns:w="http://schemas.openxmlformats.org/wordprocessingml/2006/main">
        <w:rPr>
          <w:rFonts w:ascii="Arial" w:hAnsi="Arial"/>
        </w:rPr>
        <w:t xml:space="preserve">para que las pacientes accedan a una evaluación oportuna tras una prueba positiva. Pero lo que creo que podemos hacer con este plan, y en lo que nos centramos, es cómo seguimos apoyando a esas pacientes sobre lo preocupante y difícil que puede ser recibir una llamada diciendo que surgió algo preocupante en su mamografía o que hay algo que debemos investigar más a fondo en su colonoscopia, y esto es lo que sucederá a continuación. Y, como saben, cuando pensamos en cómo </w:t>
      </w:r>
      <w:proofErr xmlns:w="http://schemas.openxmlformats.org/wordprocessingml/2006/main" w:type="gramStart"/>
      <w:r xmlns:w="http://schemas.openxmlformats.org/wordprocessingml/2006/main">
        <w:rPr>
          <w:rFonts w:ascii="Arial" w:hAnsi="Arial"/>
        </w:rPr>
        <w:t xml:space="preserve">llegarán </w:t>
      </w:r>
      <w:proofErr xmlns:w="http://schemas.openxmlformats.org/wordprocessingml/2006/main" w:type="gramEnd"/>
      <w:r xmlns:w="http://schemas.openxmlformats.org/wordprocessingml/2006/main">
        <w:rPr>
          <w:rFonts w:ascii="Arial" w:hAnsi="Arial"/>
        </w:rPr>
        <w:t xml:space="preserve">a la biopsia, el análisis de sangre, la cita de seguimiento o la </w:t>
      </w:r>
      <w:proofErr xmlns:w="http://schemas.openxmlformats.org/wordprocessingml/2006/main" w:type="gramStart"/>
      <w:r xmlns:w="http://schemas.openxmlformats.org/wordprocessingml/2006/main">
        <w:rPr>
          <w:rFonts w:ascii="Arial" w:hAnsi="Arial"/>
        </w:rPr>
        <w:t xml:space="preserve">consulta inicial </w:t>
      </w:r>
      <w:proofErr xmlns:w="http://schemas.openxmlformats.org/wordprocessingml/2006/main" w:type="gramEnd"/>
      <w:r xmlns:w="http://schemas.openxmlformats.org/wordprocessingml/2006/main">
        <w:rPr>
          <w:rFonts w:ascii="Arial" w:hAnsi="Arial"/>
        </w:rPr>
        <w:t xml:space="preserve">, todavía no las acompañamos en ese proceso hasta que </w:t>
      </w:r>
      <w:proofErr xmlns:w="http://schemas.openxmlformats.org/wordprocessingml/2006/main" w:type="gramStart"/>
      <w:r xmlns:w="http://schemas.openxmlformats.org/wordprocessingml/2006/main">
        <w:rPr>
          <w:rFonts w:ascii="Arial" w:hAnsi="Arial"/>
        </w:rPr>
        <w:t xml:space="preserve">reciben </w:t>
      </w:r>
      <w:proofErr xmlns:w="http://schemas.openxmlformats.org/wordprocessingml/2006/main" w:type="gramEnd"/>
      <w:r xmlns:w="http://schemas.openxmlformats.org/wordprocessingml/2006/main">
        <w:rPr>
          <w:rFonts w:ascii="Arial" w:hAnsi="Arial"/>
        </w:rPr>
        <w:t xml:space="preserve">el diagnóstico formal. Y lo que hemos escuchado de nuestras pacientes es </w:t>
      </w:r>
      <w:proofErr xmlns:w="http://schemas.openxmlformats.org/wordprocessingml/2006/main" w:type="gramStart"/>
      <w:r xmlns:w="http://schemas.openxmlformats.org/wordprocessingml/2006/main">
        <w:rPr>
          <w:rFonts w:ascii="Arial" w:hAnsi="Arial"/>
        </w:rPr>
        <w:t xml:space="preserve">que...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De hecho, el </w:t>
      </w:r>
      <w:proofErr xmlns:w="http://schemas.openxmlformats.org/wordprocessingml/2006/main" w:type="gramEnd"/>
      <w:r xmlns:w="http://schemas.openxmlformats.org/wordprocessingml/2006/main">
        <w:rPr>
          <w:rFonts w:ascii="Arial" w:hAnsi="Arial"/>
        </w:rPr>
        <w:t xml:space="preserve">momento más estresante para ellos es cuando esperan con miedo a lo desconocido, intentando obtener los diagnósticos y acceder a las pruebas. Para nosotros, una gran prioridad es encontrar la manera de apoyar a los pacientes en ese momento </w:t>
      </w:r>
      <w:proofErr xmlns:w="http://schemas.openxmlformats.org/wordprocessingml/2006/main" w:type="gramStart"/>
      <w:r xmlns:w="http://schemas.openxmlformats.org/wordprocessingml/2006/main">
        <w:rPr>
          <w:rFonts w:ascii="Arial" w:hAnsi="Arial"/>
        </w:rPr>
        <w:t xml:space="preserve">crucial </w:t>
      </w:r>
      <w:proofErr xmlns:w="http://schemas.openxmlformats.org/wordprocessingml/2006/main" w:type="gramEnd"/>
      <w:r xmlns:w="http://schemas.openxmlformats.org/wordprocessingml/2006/main">
        <w:rPr>
          <w:rFonts w:ascii="Arial" w:hAnsi="Arial"/>
        </w:rPr>
        <w:t xml:space="preserve">de su proceso. Quizás descubran que no hay nada preocupante y que fue un falso positivo, benigno o algo que no requiere más atención. Quizás entren en un proceso de vigilancia, pero aun así queremos asegurarnos de apoyarlos y mantener esas conversaciones, ya que para muchos pacientes es el punto de partida de su proceso con el cáncer. ¿Cómo facilitamos la conexión entre ellos y sus seres queridos en ese momento? Esto es fundamental, y el segundo es el acceso equitativo. Tuvimos mucho éxito con nuestro centro inicial de detección del cáncer de pulmón en Ontario, en St. Joe's, y el programa tuvo un gran éxito. Hay muchísima demanda y creo que fue un año enormemente exitoso. Estamos sumamente orgullosos de nuestra colaboración con St. Joe's. El Dr. Christian Finley ha sido excepcional al ayudarnos a difundir la importancia de este modelo. Este año, estamos incorporando dos nuevos centros de apoyo a este modelo, que esperamos estén disponibles en marzo: uno en St. Catherine, a través del sistema de salud de Niagara, y otro en Brantford. Los centros futuros ya están enviando correos electrónicos mostrando interés y participación, y hay mucha atención. Y lo que más me gusta de esto es que lo que estamos viendo desde el principio es que la tomografía computarizada de baja dosis detecta cánceres tempranos e ingresa a los pacientes al sistema antes, en lugar de tratar con un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cáncer de pulmón en etapa tres o cuatro que ejerce una gran presión sobre el sistema y, como saben, crea una experiencia peor o potencialmente afecta la calidad.</w:t>
      </w:r>
    </w:p>
    <w:p w14:paraId="0D456688" w14:textId="77777777" w:rsidR="00771609" w:rsidRDefault="00771609">
      <w:pPr>
        <w:spacing w:after="0"/>
      </w:pPr>
    </w:p>
    <w:p w14:paraId="3A7B30BF"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10:25</w:t>
      </w:r>
      <w:proofErr xmlns:w="http://schemas.openxmlformats.org/wordprocessingml/2006/main" w:type="gramEnd"/>
    </w:p>
    <w:p w14:paraId="2309D1DA"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De la </w:t>
      </w:r>
      <w:proofErr xmlns:w="http://schemas.openxmlformats.org/wordprocessingml/2006/main" w:type="gramEnd"/>
      <w:r xmlns:w="http://schemas.openxmlformats.org/wordprocessingml/2006/main">
        <w:rPr>
          <w:rFonts w:ascii="Arial" w:hAnsi="Arial"/>
        </w:rPr>
        <w:t xml:space="preserve">atención, esos, lo más importante, es una oportunidad para curar </w:t>
      </w:r>
      <w:proofErr xmlns:w="http://schemas.openxmlformats.org/wordprocessingml/2006/main" w:type="gramStart"/>
      <w:r xmlns:w="http://schemas.openxmlformats.org/wordprocessingml/2006/main">
        <w:rPr>
          <w:rFonts w:ascii="Arial" w:hAnsi="Arial"/>
        </w:rPr>
        <w:t xml:space="preserve">el </w:t>
      </w:r>
      <w:proofErr xmlns:w="http://schemas.openxmlformats.org/wordprocessingml/2006/main" w:type="gramEnd"/>
      <w:r xmlns:w="http://schemas.openxmlformats.org/wordprocessingml/2006/main">
        <w:rPr>
          <w:rFonts w:ascii="Arial" w:hAnsi="Arial"/>
        </w:rPr>
        <w:t xml:space="preserve">cáncer. Así es, no hay que darles ninguna oportunidad, porque el cáncer de pulmón es </w:t>
      </w:r>
      <w:proofErr xmlns:w="http://schemas.openxmlformats.org/wordprocessingml/2006/main" w:type="gramStart"/>
      <w:r xmlns:w="http://schemas.openxmlformats.org/wordprocessingml/2006/main">
        <w:rPr>
          <w:rFonts w:ascii="Arial" w:hAnsi="Arial"/>
        </w:rPr>
        <w:t xml:space="preserve">bastante silencioso </w:t>
      </w:r>
      <w:proofErr xmlns:w="http://schemas.openxmlformats.org/wordprocessingml/2006/main" w:type="gramEnd"/>
      <w:r xmlns:w="http://schemas.openxmlformats.org/wordprocessingml/2006/main">
        <w:rPr>
          <w:rFonts w:ascii="Arial" w:hAnsi="Arial"/>
        </w:rPr>
        <w:t xml:space="preserve">. Así que, sí, con el enfoque en la equidad, algunas personas podrían estar escuchando y decir: "Bueno, seguramente, si la atención debe ser equitativa en toda la provincia o en toda la región, lo que recibo en esta región, en Brantford, St. Catharines o el Hospital Joseph Brant en Burlington, es lo mismo que recibiría en Hamilton, ¿verdad?". Pero, ¿ </w:t>
      </w:r>
      <w:proofErr xmlns:w="http://schemas.openxmlformats.org/wordprocessingml/2006/main" w:type="gramStart"/>
      <w:r xmlns:w="http://schemas.openxmlformats.org/wordprocessingml/2006/main">
        <w:rPr>
          <w:rFonts w:ascii="Arial" w:hAnsi="Arial"/>
        </w:rPr>
        <w:t xml:space="preserve">es </w:t>
      </w:r>
      <w:proofErr xmlns:w="http://schemas.openxmlformats.org/wordprocessingml/2006/main" w:type="gramEnd"/>
      <w:r xmlns:w="http://schemas.openxmlformats.org/wordprocessingml/2006/main">
        <w:rPr>
          <w:rFonts w:ascii="Arial" w:hAnsi="Arial"/>
        </w:rPr>
        <w:t xml:space="preserve">así?</w:t>
      </w:r>
    </w:p>
    <w:p w14:paraId="4AC45017" w14:textId="77777777" w:rsidR="00771609" w:rsidRDefault="00771609">
      <w:pPr>
        <w:spacing w:after="0"/>
      </w:pPr>
    </w:p>
    <w:p w14:paraId="68416F86"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10:52</w:t>
      </w:r>
      <w:proofErr xmlns:w="http://schemas.openxmlformats.org/wordprocessingml/2006/main" w:type="gramEnd"/>
    </w:p>
    <w:p w14:paraId="31605A79" w14:textId="77777777" w:rsidR="00771609" w:rsidRDefault="00000000">
      <w:pPr xmlns:w="http://schemas.openxmlformats.org/wordprocessingml/2006/main">
        <w:spacing w:after="0"/>
      </w:pPr>
      <w:r xmlns:w="http://schemas.openxmlformats.org/wordprocessingml/2006/main">
        <w:rPr>
          <w:rFonts w:ascii="Arial" w:hAnsi="Arial"/>
        </w:rPr>
        <w:t xml:space="preserve">Y es, es muy cierto que el acceso equitativo a la atención está disponible en toda nuestra región, y reconozco el privilegio en nuestra región, donde también contamos con tan buenos recursos con nuestras asociaciones de nivel tres en el sitio de nivel dos en Niagara. Y creo que lo que debemos hacer es generar confianza en la reputación de esos programas también, donde los pacientes puedan tener la seguridad de que la calidad de la </w:t>
      </w:r>
      <w:proofErr xmlns:w="http://schemas.openxmlformats.org/wordprocessingml/2006/main" w:type="gramStart"/>
      <w:r xmlns:w="http://schemas.openxmlformats.org/wordprocessingml/2006/main">
        <w:rPr>
          <w:rFonts w:ascii="Arial" w:hAnsi="Arial"/>
        </w:rPr>
        <w:t xml:space="preserve">atención </w:t>
      </w:r>
      <w:proofErr xmlns:w="http://schemas.openxmlformats.org/wordprocessingml/2006/main" w:type="gramEnd"/>
      <w:r xmlns:w="http://schemas.openxmlformats.org/wordprocessingml/2006/main">
        <w:rPr>
          <w:rFonts w:ascii="Arial" w:hAnsi="Arial"/>
        </w:rPr>
        <w:t xml:space="preserve">que reciben en esos centros es la misma que la que podrían recibir en el centro oncológico regional, el JCC. Y a través de eso, estamos utilizando nuestras asociaciones actuales con estas organizaciones para mejorar nuestros marcos de calidad que se centran en la educación, el acceso, ya sabes, la preparación organizacional para la adopción de nuevas terapias, para garantizar que, como equipo, ya sabes, programa en nuestros cuatro sitios, todos estemos liderando y avanzando de la misma manera para brindar acceso equitativo a nuevos tratamientos para nuestros pacientes. Entonces, creo que eso es algo nuevo, donde teníamos esas asociaciones, los pacientes podían acceder a la atención cerca de casa, pero ahora estamos llevándolo a otro nivel para decir que estamos comprometidos a garantizar el acceso equitativo para que las enfermeras de primera línea reciban el mismo tipo de educación y apoyo y desarrollo de competencias y evaluación continua de la calidad de los servicios que se brindan en esos sitios, para que nuestros ciudadanos y nuestra región puedan confiar en la reputación de todos nuestros programas asociados.</w:t>
      </w:r>
    </w:p>
    <w:p w14:paraId="587B91EC" w14:textId="77777777" w:rsidR="00771609" w:rsidRDefault="00771609">
      <w:pPr>
        <w:spacing w:after="0"/>
      </w:pPr>
    </w:p>
    <w:p w14:paraId="1799ECE5"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12:11</w:t>
      </w:r>
      <w:proofErr xmlns:w="http://schemas.openxmlformats.org/wordprocessingml/2006/main" w:type="gramEnd"/>
    </w:p>
    <w:p w14:paraId="0721BEB9" w14:textId="77777777" w:rsidR="00771609" w:rsidRDefault="00000000">
      <w:pPr xmlns:w="http://schemas.openxmlformats.org/wordprocessingml/2006/main">
        <w:spacing w:after="0"/>
      </w:pPr>
      <w:r xmlns:w="http://schemas.openxmlformats.org/wordprocessingml/2006/main">
        <w:rPr>
          <w:rFonts w:ascii="Arial" w:hAnsi="Arial"/>
        </w:rPr>
        <w:t xml:space="preserve">Quizás necesiten demostrar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este es un centro acreditado por el Programa Regional de Cáncer con un cierto nivel de competencia, o algo que demuestre al público que están capacitados y que pueden confiar en la atención que se brinda. Pero, por supuesto, cuando pienso en equidad, pienso en las poblaciones desfavorecidas y en los barrios marginales, en las personas de menor nivel socioeconómico y con menor alfabetización en salud. También pienso en nuestras poblaciones indígenas, ya que a menudo el acceso de esos grupos de pacientes es inequitativo. Sé que se está trabajando mucho para intentar corregir esto. Quizás también les gustaría hablar de eso. Sí.</w:t>
      </w:r>
    </w:p>
    <w:p w14:paraId="349E7528" w14:textId="77777777" w:rsidR="00771609" w:rsidRDefault="00771609">
      <w:pPr>
        <w:spacing w:after="0"/>
      </w:pPr>
    </w:p>
    <w:p w14:paraId="3E0150FB"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12:55</w:t>
      </w:r>
      <w:proofErr xmlns:w="http://schemas.openxmlformats.org/wordprocessingml/2006/main" w:type="gramEnd"/>
    </w:p>
    <w:p w14:paraId="538C71AB" w14:textId="77777777" w:rsidR="00771609" w:rsidRDefault="00000000">
      <w:pPr xmlns:w="http://schemas.openxmlformats.org/wordprocessingml/2006/main">
        <w:spacing w:after="0"/>
      </w:pPr>
      <w:r xmlns:w="http://schemas.openxmlformats.org/wordprocessingml/2006/main">
        <w:rPr>
          <w:rFonts w:ascii="Arial" w:hAnsi="Arial"/>
        </w:rPr>
        <w:t xml:space="preserve">Hemos colaborado estrechamente con nuestro equipo del Programa de Cáncer para comunidades indígenas, con la fortuna de contar con un excelente asesor, un coordinador y también con nuestro responsable regional de cáncer para comunidades indígenas. Hemos aprovechado este equipo para desarrollar nuestro propio plan regional de cáncer para comunidades indígenas, basado en el plan provincial. Con esto, nos centramos en fortalecer estas alianzas para </w:t>
      </w:r>
      <w:proofErr xmlns:w="http://schemas.openxmlformats.org/wordprocessingml/2006/main" w:type="gramStart"/>
      <w:r xmlns:w="http://schemas.openxmlformats.org/wordprocessingml/2006/main">
        <w:rPr>
          <w:rFonts w:ascii="Arial" w:hAnsi="Arial"/>
        </w:rPr>
        <w:t xml:space="preserve">comprender </w:t>
      </w:r>
      <w:proofErr xmlns:w="http://schemas.openxmlformats.org/wordprocessingml/2006/main" w:type="gramEnd"/>
      <w:r xmlns:w="http://schemas.openxmlformats.org/wordprocessingml/2006/main">
        <w:rPr>
          <w:rFonts w:ascii="Arial" w:hAnsi="Arial"/>
        </w:rPr>
        <w:t xml:space="preserve">las necesidades de estas comunidades y mejorar el acceso. Un aspecto clave es cómo podemos brindarles más atención cerca de casa, ya sea en su comunidad o a una distancia razonable para que puedan acceder a ella. Si bien algunos servicios deben realizarse en un centro oncológico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o en un centro más grande, existe mucha atención que se puede brindar en la comunidad, y eso es lo que escuchamos: sus necesidades. </w:t>
      </w:r>
      <w:proofErr xmlns:w="http://schemas.openxmlformats.org/wordprocessingml/2006/main" w:type="gramStart"/>
      <w:r xmlns:w="http://schemas.openxmlformats.org/wordprocessingml/2006/main">
        <w:rPr>
          <w:rFonts w:ascii="Arial" w:hAnsi="Arial"/>
        </w:rPr>
        <w:t xml:space="preserve">Creo que un componente importante de nuestro plan regional contra el cáncer es determinar la viabilidad de brindar atención comunitaria a </w:t>
      </w:r>
      <w:proofErr xmlns:w="http://schemas.openxmlformats.org/wordprocessingml/2006/main" w:type="gramStart"/>
      <w:r xmlns:w="http://schemas.openxmlformats.org/wordprocessingml/2006/main">
        <w:rPr>
          <w:rFonts w:ascii="Arial" w:hAnsi="Arial"/>
        </w:rPr>
        <w:t xml:space="preserve">pacientes indígenas y asegurarnos de reconocer las necesidades únicas de estos pacientes en todo el proceso de atención. </w:t>
      </w:r>
      <w:proofErr xmlns:w="http://schemas.openxmlformats.org/wordprocessingml/2006/main" w:type="gramEnd"/>
      <w:r xmlns:w="http://schemas.openxmlformats.org/wordprocessingml/2006/main">
        <w:rPr>
          <w:rFonts w:ascii="Arial" w:hAnsi="Arial"/>
        </w:rPr>
        <w:t xml:space="preserve">Por </w:t>
      </w:r>
      <w:proofErr xmlns:w="http://schemas.openxmlformats.org/wordprocessingml/2006/main" w:type="gramEnd"/>
      <w:r xmlns:w="http://schemas.openxmlformats.org/wordprocessingml/2006/main">
        <w:rPr>
          <w:rFonts w:ascii="Arial" w:hAnsi="Arial"/>
        </w:rPr>
        <w:t xml:space="preserve">lo tanto, un enfoque importante de nuestro equipo ha sido apoyar el acceso a la medicina tradicional para estos pacientes en etapas importantes de su proceso, y trabajar con nuestros equipos internos de adquisiciones y proveedores comunitarios de estos productos y medicamentos para facilitar el acceso de los pacientes y satisfacer sus necesidades, incluso si no pueden recibir atención en su comunidad. Así que realmente </w:t>
      </w:r>
      <w:proofErr xmlns:w="http://schemas.openxmlformats.org/wordprocessingml/2006/main" w:type="gramStart"/>
      <w:r xmlns:w="http://schemas.openxmlformats.org/wordprocessingml/2006/main">
        <w:rPr>
          <w:rFonts w:ascii="Arial" w:hAnsi="Arial"/>
        </w:rPr>
        <w:t xml:space="preserve">intentamos </w:t>
      </w:r>
      <w:proofErr xmlns:w="http://schemas.openxmlformats.org/wordprocessingml/2006/main" w:type="gramEnd"/>
      <w:r xmlns:w="http://schemas.openxmlformats.org/wordprocessingml/2006/main">
        <w:rPr>
          <w:rFonts w:ascii="Arial" w:hAnsi="Arial"/>
        </w:rPr>
        <w:t xml:space="preserve">asegurarnos </w:t>
      </w:r>
      <w:proofErr xmlns:w="http://schemas.openxmlformats.org/wordprocessingml/2006/main" w:type="gramStart"/>
      <w:r xmlns:w="http://schemas.openxmlformats.org/wordprocessingml/2006/main">
        <w:rPr>
          <w:rFonts w:ascii="Arial" w:hAnsi="Arial"/>
        </w:rPr>
        <w:t xml:space="preserve">de que...</w:t>
      </w:r>
      <w:proofErr xmlns:w="http://schemas.openxmlformats.org/wordprocessingml/2006/main" w:type="gramEnd"/>
      <w:r xmlns:w="http://schemas.openxmlformats.org/wordprocessingml/2006/main">
        <w:rPr>
          <w:rFonts w:ascii="Arial" w:hAnsi="Arial"/>
        </w:rPr>
        <w:t xml:space="preserve"> Los </w:t>
      </w:r>
      <w:proofErr xmlns:w="http://schemas.openxmlformats.org/wordprocessingml/2006/main" w:type="spellStart"/>
      <w:r xmlns:w="http://schemas.openxmlformats.org/wordprocessingml/2006/main">
        <w:rPr>
          <w:rFonts w:ascii="Arial" w:hAnsi="Arial"/>
        </w:rPr>
        <w:t xml:space="preserve">apoyamos </w:t>
      </w:r>
      <w:proofErr xmlns:w="http://schemas.openxmlformats.org/wordprocessingml/2006/main" w:type="spellEnd"/>
      <w:r xmlns:w="http://schemas.openxmlformats.org/wordprocessingml/2006/main">
        <w:rPr>
          <w:rFonts w:ascii="Arial" w:hAnsi="Arial"/>
        </w:rPr>
        <w:t xml:space="preserve">y les brindamos la atención que desean, independientemente de su ubicación. Además, les brindamos diversos recursos donde pueden apoyarse en alguien que también es indígena. </w:t>
      </w:r>
      <w:proofErr xmlns:w="http://schemas.openxmlformats.org/wordprocessingml/2006/main" w:type="gramStart"/>
      <w:r xmlns:w="http://schemas.openxmlformats.org/wordprocessingml/2006/main">
        <w:rPr>
          <w:rFonts w:ascii="Arial" w:hAnsi="Arial"/>
        </w:rPr>
        <w:t xml:space="preserve">Así, </w:t>
      </w:r>
      <w:proofErr xmlns:w="http://schemas.openxmlformats.org/wordprocessingml/2006/main" w:type="gramEnd"/>
      <w:r xmlns:w="http://schemas.openxmlformats.org/wordprocessingml/2006/main">
        <w:rPr>
          <w:rFonts w:ascii="Arial" w:hAnsi="Arial"/>
        </w:rPr>
        <w:t xml:space="preserve">intentamos expandir el servicio y la red de coordinadores y asesores indígenas en toda la región. </w:t>
      </w:r>
      <w:proofErr xmlns:w="http://schemas.openxmlformats.org/wordprocessingml/2006/main" w:type="gramStart"/>
      <w:r xmlns:w="http://schemas.openxmlformats.org/wordprocessingml/2006/main">
        <w:rPr>
          <w:rFonts w:ascii="Arial" w:hAnsi="Arial"/>
        </w:rPr>
        <w:t xml:space="preserve">Ya </w:t>
      </w:r>
      <w:proofErr xmlns:w="http://schemas.openxmlformats.org/wordprocessingml/2006/main" w:type="gramEnd"/>
      <w:r xmlns:w="http://schemas.openxmlformats.org/wordprocessingml/2006/main">
        <w:rPr>
          <w:rFonts w:ascii="Arial" w:hAnsi="Arial"/>
        </w:rPr>
        <w:t xml:space="preserve">sea en Niagara, Brantford o Joseph Brant, estamos </w:t>
      </w:r>
      <w:proofErr xmlns:w="http://schemas.openxmlformats.org/wordprocessingml/2006/main" w:type="gramStart"/>
      <w:r xmlns:w="http://schemas.openxmlformats.org/wordprocessingml/2006/main">
        <w:rPr>
          <w:rFonts w:ascii="Arial" w:hAnsi="Arial"/>
        </w:rPr>
        <w:t xml:space="preserve">creando </w:t>
      </w:r>
      <w:proofErr xmlns:w="http://schemas.openxmlformats.org/wordprocessingml/2006/main" w:type="gramEnd"/>
      <w:r xmlns:w="http://schemas.openxmlformats.org/wordprocessingml/2006/main">
        <w:rPr>
          <w:rFonts w:ascii="Arial" w:hAnsi="Arial"/>
        </w:rPr>
        <w:t xml:space="preserve">una sólida comunidad de práctica entre esos equipos para garantizar que brinden el mismo nivel de atención a esos pacientes. ¿Deberían acudir a uno de esos centros?</w:t>
      </w:r>
    </w:p>
    <w:p w14:paraId="4DF187B5" w14:textId="77777777" w:rsidR="00771609" w:rsidRDefault="00771609">
      <w:pPr>
        <w:spacing w:after="0"/>
      </w:pPr>
    </w:p>
    <w:p w14:paraId="45F01BBF"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14:54</w:t>
      </w:r>
      <w:proofErr xmlns:w="http://schemas.openxmlformats.org/wordprocessingml/2006/main" w:type="gramEnd"/>
    </w:p>
    <w:p w14:paraId="276544EE" w14:textId="77777777" w:rsidR="00771609" w:rsidRDefault="00000000">
      <w:pPr xmlns:w="http://schemas.openxmlformats.org/wordprocessingml/2006/main">
        <w:spacing w:after="0"/>
      </w:pPr>
      <w:r xmlns:w="http://schemas.openxmlformats.org/wordprocessingml/2006/main">
        <w:rPr>
          <w:rFonts w:ascii="Arial" w:hAnsi="Arial"/>
        </w:rPr>
        <w:t xml:space="preserve">Quizás podría hablar un poco sobre los navegantes indígenas, ¿cuál es su función? ¿Y trabajan en otras instituciones además del Centro Oncológico? Sí.</w:t>
      </w:r>
    </w:p>
    <w:p w14:paraId="7312306E" w14:textId="77777777" w:rsidR="00771609" w:rsidRDefault="00771609">
      <w:pPr>
        <w:spacing w:after="0"/>
      </w:pPr>
    </w:p>
    <w:p w14:paraId="1BD8E13A"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15:04</w:t>
      </w:r>
      <w:proofErr xmlns:w="http://schemas.openxmlformats.org/wordprocessingml/2006/main" w:type="gramEnd"/>
    </w:p>
    <w:p w14:paraId="6A452BE2"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Actualmente </w:t>
      </w:r>
      <w:proofErr xmlns:w="http://schemas.openxmlformats.org/wordprocessingml/2006/main" w:type="gramEnd"/>
      <w:r xmlns:w="http://schemas.openxmlformats.org/wordprocessingml/2006/main">
        <w:rPr>
          <w:rFonts w:ascii="Arial" w:hAnsi="Arial"/>
        </w:rPr>
        <w:t xml:space="preserve">, tres de nuestros cuatro centros asociados cuentan con navegadores indígenas, lo cual es excelente. Creo que las organizaciones se han comprometido a reconstruir ese servicio y a garantizar que sea accesible para los pacientes dentro de su propio centro. Identificamos una oportunidad para utilizar al equipo de personal indígena de los Programas Regionales de Cáncer para mejorar su comprensión y los servicios que se ofrecen en esos centros, de modo que haya un mayor apoyo en toda la región y una coordinación más fluida de la atención para esos pacientes.</w:t>
      </w:r>
    </w:p>
    <w:p w14:paraId="7AB177AE" w14:textId="77777777" w:rsidR="00771609" w:rsidRDefault="00771609">
      <w:pPr>
        <w:spacing w:after="0"/>
      </w:pPr>
    </w:p>
    <w:p w14:paraId="054954B6"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15:41</w:t>
      </w:r>
      <w:proofErr xmlns:w="http://schemas.openxmlformats.org/wordprocessingml/2006/main" w:type="gramEnd"/>
    </w:p>
    <w:p w14:paraId="69437F64" w14:textId="77777777" w:rsidR="00771609" w:rsidRDefault="00000000">
      <w:pPr xmlns:w="http://schemas.openxmlformats.org/wordprocessingml/2006/main">
        <w:spacing w:after="0"/>
      </w:pPr>
      <w:r xmlns:w="http://schemas.openxmlformats.org/wordprocessingml/2006/main">
        <w:rPr>
          <w:rFonts w:ascii="Arial" w:hAnsi="Arial"/>
        </w:rPr>
        <w:t xml:space="preserve">Genial. Y mencionaste el acceso a medicinas tradicionales, y todavía me cuesta entenderlo y estoy intentando aprender más, ya que todos deberíamos estar bajo las iniciativas de Verdad y Reconciliación y estamos en el centro oncológico. ¿Puede </w:t>
      </w:r>
      <w:proofErr xmlns:w="http://schemas.openxmlformats.org/wordprocessingml/2006/main" w:type="gramStart"/>
      <w:r xmlns:w="http://schemas.openxmlformats.org/wordprocessingml/2006/main">
        <w:rPr>
          <w:rFonts w:ascii="Arial" w:hAnsi="Arial"/>
        </w:rPr>
        <w:t xml:space="preserve">una </w:t>
      </w:r>
      <w:proofErr xmlns:w="http://schemas.openxmlformats.org/wordprocessingml/2006/main" w:type="gramEnd"/>
      <w:r xmlns:w="http://schemas.openxmlformats.org/wordprocessingml/2006/main">
        <w:rPr>
          <w:rFonts w:ascii="Arial" w:hAnsi="Arial"/>
        </w:rPr>
        <w:t xml:space="preserve">persona indígena </w:t>
      </w:r>
      <w:proofErr xmlns:w="http://schemas.openxmlformats.org/wordprocessingml/2006/main" w:type="gramStart"/>
      <w:r xmlns:w="http://schemas.openxmlformats.org/wordprocessingml/2006/main">
        <w:rPr>
          <w:rFonts w:ascii="Arial" w:hAnsi="Arial"/>
        </w:rPr>
        <w:t xml:space="preserve">tener </w:t>
      </w:r>
      <w:proofErr xmlns:w="http://schemas.openxmlformats.org/wordprocessingml/2006/main" w:type="gramEnd"/>
      <w:r xmlns:w="http://schemas.openxmlformats.org/wordprocessingml/2006/main">
        <w:rPr>
          <w:rFonts w:ascii="Arial" w:hAnsi="Arial"/>
        </w:rPr>
        <w:t xml:space="preserve">una ceremonia de purificación, por ejemplo?</w:t>
      </w:r>
    </w:p>
    <w:p w14:paraId="5D7AFEC9" w14:textId="77777777" w:rsidR="00771609" w:rsidRDefault="00771609">
      <w:pPr>
        <w:spacing w:after="0"/>
      </w:pPr>
    </w:p>
    <w:p w14:paraId="528D4E98"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16:02</w:t>
      </w:r>
      <w:proofErr xmlns:w="http://schemas.openxmlformats.org/wordprocessingml/2006/main" w:type="gramEnd"/>
    </w:p>
    <w:p w14:paraId="120CF470" w14:textId="77777777" w:rsidR="00771609" w:rsidRDefault="00000000">
      <w:pPr xmlns:w="http://schemas.openxmlformats.org/wordprocessingml/2006/main">
        <w:spacing w:after="0"/>
      </w:pPr>
      <w:r xmlns:w="http://schemas.openxmlformats.org/wordprocessingml/2006/main">
        <w:rPr>
          <w:rFonts w:ascii="Arial" w:hAnsi="Arial"/>
        </w:rPr>
        <w:t xml:space="preserve">Sí, </w:t>
      </w:r>
      <w:proofErr xmlns:w="http://schemas.openxmlformats.org/wordprocessingml/2006/main" w:type="gramStart"/>
      <w:r xmlns:w="http://schemas.openxmlformats.org/wordprocessingml/2006/main">
        <w:rPr>
          <w:rFonts w:ascii="Arial" w:hAnsi="Arial"/>
        </w:rPr>
        <w:t xml:space="preserve">de hecho, este año, en el </w:t>
      </w:r>
      <w:proofErr xmlns:w="http://schemas.openxmlformats.org/wordprocessingml/2006/main" w:type="gramEnd"/>
      <w:r xmlns:w="http://schemas.openxmlformats.org/wordprocessingml/2006/main">
        <w:rPr>
          <w:rFonts w:ascii="Arial" w:hAnsi="Arial"/>
        </w:rPr>
        <w:t xml:space="preserve">Día </w:t>
      </w:r>
      <w:proofErr xmlns:w="http://schemas.openxmlformats.org/wordprocessingml/2006/main" w:type="gramEnd"/>
      <w:r xmlns:w="http://schemas.openxmlformats.org/wordprocessingml/2006/main">
        <w:rPr>
          <w:rFonts w:ascii="Arial" w:hAnsi="Arial"/>
        </w:rPr>
        <w:t xml:space="preserve">Nacional de la Verdad y la Reconciliación, lanzamos oficialmente </w:t>
      </w:r>
      <w:proofErr xmlns:w="http://schemas.openxmlformats.org/wordprocessingml/2006/main" w:type="gramStart"/>
      <w:r xmlns:w="http://schemas.openxmlformats.org/wordprocessingml/2006/main">
        <w:rPr>
          <w:rFonts w:ascii="Arial" w:hAnsi="Arial"/>
        </w:rPr>
        <w:t xml:space="preserve">nuestro espacio de sanación indígena dentro del Centro Oncológico. Estamos muy orgullosos de este espacio. Ha sido abastecido por proveedores locales de nuestras comunidades, con sus obras de arte, muebles y otras piezas, y está equipado para satisfacer sus necesidades. Tienen acceso a la purificación del aire, ya sea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el centro oncológico o en la unidad de hospitalización; pueden hacerlo y luego preparar cualquier medicamento que necesiten. Hay teteras, hornillas y demás. </w:t>
      </w:r>
      <w:proofErr xmlns:w="http://schemas.openxmlformats.org/wordprocessingml/2006/main" w:type="gramStart"/>
      <w:r xmlns:w="http://schemas.openxmlformats.org/wordprocessingml/2006/main">
        <w:rPr>
          <w:rFonts w:ascii="Arial" w:hAnsi="Arial"/>
        </w:rPr>
        <w:t xml:space="preserve">Lo </w:t>
      </w:r>
      <w:proofErr xmlns:w="http://schemas.openxmlformats.org/wordprocessingml/2006/main" w:type="gramEnd"/>
      <w:r xmlns:w="http://schemas.openxmlformats.org/wordprocessingml/2006/main">
        <w:rPr>
          <w:rFonts w:ascii="Arial" w:hAnsi="Arial"/>
        </w:rPr>
        <w:t xml:space="preserve">que he aprendido mucho sobre las comunidades indígenas es que la comida es medicina para ellas, y el aprendizaje clave para mí fue que, en junio, nuestro equipo se asoció con seis naciones y organizó un evento donde reconocieron la importancia de la Luna de la Fresa. Este evento incluyó la promoción de la salud y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la detección del cáncer, muy vinculado a la importancia de la comida como medicina y a la importancia de la temporada de fresas. Y saben, </w:t>
      </w:r>
      <w:proofErr xmlns:w="http://schemas.openxmlformats.org/wordprocessingml/2006/main" w:type="gramStart"/>
      <w:r xmlns:w="http://schemas.openxmlformats.org/wordprocessingml/2006/main">
        <w:rPr>
          <w:rFonts w:ascii="Arial" w:hAnsi="Arial"/>
        </w:rPr>
        <w:t xml:space="preserve">estoy realmente orgulloso </w:t>
      </w:r>
      <w:proofErr xmlns:w="http://schemas.openxmlformats.org/wordprocessingml/2006/main" w:type="gramEnd"/>
      <w:r xmlns:w="http://schemas.openxmlformats.org/wordprocessingml/2006/main">
        <w:rPr>
          <w:rFonts w:ascii="Arial" w:hAnsi="Arial"/>
        </w:rPr>
        <w:t xml:space="preserve">del equipo por </w:t>
      </w:r>
      <w:proofErr xmlns:w="http://schemas.openxmlformats.org/wordprocessingml/2006/main" w:type="gramStart"/>
      <w:r xmlns:w="http://schemas.openxmlformats.org/wordprocessingml/2006/main">
        <w:rPr>
          <w:rFonts w:ascii="Arial" w:hAnsi="Arial"/>
        </w:rPr>
        <w:t xml:space="preserve">apoyar </w:t>
      </w:r>
      <w:proofErr xmlns:w="http://schemas.openxmlformats.org/wordprocessingml/2006/main" w:type="gramEnd"/>
      <w:r xmlns:w="http://schemas.openxmlformats.org/wordprocessingml/2006/main">
        <w:rPr>
          <w:rFonts w:ascii="Arial" w:hAnsi="Arial"/>
        </w:rPr>
        <w:t xml:space="preserve">el desarrollo de ese tipo de iniciativa y realmente </w:t>
      </w:r>
      <w:proofErr xmlns:w="http://schemas.openxmlformats.org/wordprocessingml/2006/main" w:type="gramStart"/>
      <w:r xmlns:w="http://schemas.openxmlformats.org/wordprocessingml/2006/main">
        <w:rPr>
          <w:rFonts w:ascii="Arial" w:hAnsi="Arial"/>
        </w:rPr>
        <w:t xml:space="preserve">fortalecer </w:t>
      </w:r>
      <w:proofErr xmlns:w="http://schemas.openxmlformats.org/wordprocessingml/2006/main" w:type="gramEnd"/>
      <w:r xmlns:w="http://schemas.openxmlformats.org/wordprocessingml/2006/main">
        <w:rPr>
          <w:rFonts w:ascii="Arial" w:hAnsi="Arial"/>
        </w:rPr>
        <w:t xml:space="preserve">la asociación con nuestras comunidades.</w:t>
      </w:r>
    </w:p>
    <w:p w14:paraId="160A30A6" w14:textId="77777777" w:rsidR="00771609" w:rsidRDefault="00771609">
      <w:pPr>
        <w:spacing w:after="0"/>
      </w:pPr>
    </w:p>
    <w:p w14:paraId="1FF9207B"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17:09</w:t>
      </w:r>
      <w:proofErr xmlns:w="http://schemas.openxmlformats.org/wordprocessingml/2006/main" w:type="gramEnd"/>
    </w:p>
    <w:p w14:paraId="335FCFCC" w14:textId="77777777" w:rsidR="00771609" w:rsidRDefault="00000000">
      <w:pPr xmlns:w="http://schemas.openxmlformats.org/wordprocessingml/2006/main">
        <w:spacing w:after="0"/>
      </w:pPr>
      <w:r xmlns:w="http://schemas.openxmlformats.org/wordprocessingml/2006/main">
        <w:rPr>
          <w:rFonts w:ascii="Arial" w:hAnsi="Arial"/>
        </w:rPr>
        <w:t xml:space="preserve">Es increíble escuchar que suceden estas cosas. Es importante que los canadienses </w:t>
      </w:r>
      <w:proofErr xmlns:w="http://schemas.openxmlformats.org/wordprocessingml/2006/main" w:type="spellStart"/>
      <w:r xmlns:w="http://schemas.openxmlformats.org/wordprocessingml/2006/main">
        <w:rPr>
          <w:rFonts w:ascii="Arial" w:hAnsi="Arial"/>
        </w:rPr>
        <w:t xml:space="preserve">reconozcan </w:t>
      </w:r>
      <w:proofErr xmlns:w="http://schemas.openxmlformats.org/wordprocessingml/2006/main" w:type="spellEnd"/>
      <w:r xmlns:w="http://schemas.openxmlformats.org/wordprocessingml/2006/main">
        <w:rPr>
          <w:rFonts w:ascii="Arial" w:hAnsi="Arial"/>
        </w:rPr>
        <w:t xml:space="preserve">lo que ha vivido la población indígena a lo largo de varias generaciones, en particular la situación de las escuelas residenciales, el abuso sufrido y cómo ha afectado a varias generaciones, y cómo debemos ser mucho más respetuosos. Me complace mucho escuchar estas iniciativas en el centro oncológico. Sin duda, </w:t>
      </w:r>
      <w:proofErr xmlns:w="http://schemas.openxmlformats.org/wordprocessingml/2006/main" w:type="spellStart"/>
      <w:r xmlns:w="http://schemas.openxmlformats.org/wordprocessingml/2006/main">
        <w:rPr>
          <w:rFonts w:ascii="Arial" w:hAnsi="Arial"/>
        </w:rPr>
        <w:t xml:space="preserve">es </w:t>
      </w:r>
      <w:proofErr xmlns:w="http://schemas.openxmlformats.org/wordprocessingml/2006/main" w:type="spellEnd"/>
      <w:r xmlns:w="http://schemas.openxmlformats.org/wordprocessingml/2006/main">
        <w:rPr>
          <w:rFonts w:ascii="Arial" w:hAnsi="Arial"/>
        </w:rPr>
        <w:t xml:space="preserve">un </w:t>
      </w:r>
      <w:proofErr xmlns:w="http://schemas.openxmlformats.org/wordprocessingml/2006/main" w:type="gramStart"/>
      <w:r xmlns:w="http://schemas.openxmlformats.org/wordprocessingml/2006/main">
        <w:rPr>
          <w:rFonts w:ascii="Arial" w:hAnsi="Arial"/>
        </w:rPr>
        <w:t xml:space="preserve">gran </w:t>
      </w:r>
      <w:proofErr xmlns:w="http://schemas.openxmlformats.org/wordprocessingml/2006/main" w:type="gramEnd"/>
      <w:r xmlns:w="http://schemas.openxmlformats.org/wordprocessingml/2006/main">
        <w:rPr>
          <w:rFonts w:ascii="Arial" w:hAnsi="Arial"/>
        </w:rPr>
        <w:t xml:space="preserve">avance, bien recibido por la población indígena de nuestra región. Pero parte del problema también es que esperamos que la gente acuda a los centros de salud y no solemos contactarlos directamente. Sin embargo, esta región es única al contar con un coach móvil, lo cual es muy interesante. Entiendo que el coach de la costa ha visitado unos 60 lugares diferentes en nuestra región y habla sobre lo que se está planeando, </w:t>
      </w:r>
      <w:proofErr xmlns:w="http://schemas.openxmlformats.org/wordprocessingml/2006/main" w:type="spellStart"/>
      <w:r xmlns:w="http://schemas.openxmlformats.org/wordprocessingml/2006/main">
        <w:rPr>
          <w:rFonts w:ascii="Arial" w:hAnsi="Arial"/>
        </w:rPr>
        <w:t xml:space="preserve">el </w:t>
      </w:r>
      <w:proofErr xmlns:w="http://schemas.openxmlformats.org/wordprocessingml/2006/main" w:type="spellEnd"/>
      <w:r xmlns:w="http://schemas.openxmlformats.org/wordprocessingml/2006/main">
        <w:rPr>
          <w:rFonts w:ascii="Arial" w:hAnsi="Arial"/>
        </w:rPr>
        <w:t xml:space="preserve">plan contra el cáncer y las nuevas iniciativas. Sí, usen el coach.</w:t>
      </w:r>
    </w:p>
    <w:p w14:paraId="7DB39907" w14:textId="77777777" w:rsidR="00771609" w:rsidRDefault="00771609">
      <w:pPr>
        <w:spacing w:after="0"/>
      </w:pPr>
    </w:p>
    <w:p w14:paraId="6E028C2A"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18:06</w:t>
      </w:r>
      <w:proofErr xmlns:w="http://schemas.openxmlformats.org/wordprocessingml/2006/main" w:type="gramEnd"/>
    </w:p>
    <w:p w14:paraId="72C81360" w14:textId="77777777" w:rsidR="00771609" w:rsidRDefault="00000000">
      <w:pPr xmlns:w="http://schemas.openxmlformats.org/wordprocessingml/2006/main">
        <w:spacing w:after="0"/>
      </w:pPr>
      <w:r xmlns:w="http://schemas.openxmlformats.org/wordprocessingml/2006/main">
        <w:rPr>
          <w:rFonts w:ascii="Arial" w:hAnsi="Arial"/>
        </w:rPr>
        <w:t xml:space="preserve">Sí, nuestra región está sumamente orgullosa del éxito de nuestro entrenador móvil de cáncer, que lleva más de 13 años </w:t>
      </w:r>
      <w:proofErr xmlns:w="http://schemas.openxmlformats.org/wordprocessingml/2006/main" w:type="gramStart"/>
      <w:r xmlns:w="http://schemas.openxmlformats.org/wordprocessingml/2006/main">
        <w:rPr>
          <w:rFonts w:ascii="Arial" w:hAnsi="Arial"/>
        </w:rPr>
        <w:t xml:space="preserve">en </w:t>
      </w:r>
      <w:proofErr xmlns:w="http://schemas.openxmlformats.org/wordprocessingml/2006/main" w:type="gramEnd"/>
      <w:r xmlns:w="http://schemas.openxmlformats.org/wordprocessingml/2006/main">
        <w:rPr>
          <w:rFonts w:ascii="Arial" w:hAnsi="Arial"/>
        </w:rPr>
        <w:t xml:space="preserve">activo. </w:t>
      </w:r>
      <w:proofErr xmlns:w="http://schemas.openxmlformats.org/wordprocessingml/2006/main" w:type="gramStart"/>
      <w:r xmlns:w="http://schemas.openxmlformats.org/wordprocessingml/2006/main">
        <w:rPr>
          <w:rFonts w:ascii="Arial" w:hAnsi="Arial"/>
        </w:rPr>
        <w:t xml:space="preserve">Por lo tanto , </w:t>
      </w:r>
      <w:proofErr xmlns:w="http://schemas.openxmlformats.org/wordprocessingml/2006/main" w:type="gramEnd"/>
      <w:r xmlns:w="http://schemas.openxmlformats.org/wordprocessingml/2006/main">
        <w:rPr>
          <w:rFonts w:ascii="Arial" w:hAnsi="Arial"/>
        </w:rPr>
        <w:t xml:space="preserve">nuestros entrenadores </w:t>
      </w:r>
      <w:proofErr xmlns:w="http://schemas.openxmlformats.org/wordprocessingml/2006/main" w:type="gramStart"/>
      <w:r xmlns:w="http://schemas.openxmlformats.org/wordprocessingml/2006/main">
        <w:rPr>
          <w:rFonts w:ascii="Arial" w:hAnsi="Arial"/>
        </w:rPr>
        <w:t xml:space="preserve">no </w:t>
      </w:r>
      <w:proofErr xmlns:w="http://schemas.openxmlformats.org/wordprocessingml/2006/main" w:type="gramEnd"/>
      <w:r xmlns:w="http://schemas.openxmlformats.org/wordprocessingml/2006/main">
        <w:rPr>
          <w:rFonts w:ascii="Arial" w:hAnsi="Arial"/>
        </w:rPr>
        <w:t xml:space="preserve">suelen tener una vida útil tan larga. </w:t>
      </w:r>
      <w:proofErr xmlns:w="http://schemas.openxmlformats.org/wordprocessingml/2006/main" w:type="gramStart"/>
      <w:r xmlns:w="http://schemas.openxmlformats.org/wordprocessingml/2006/main">
        <w:rPr>
          <w:rFonts w:ascii="Arial" w:hAnsi="Arial"/>
        </w:rPr>
        <w:t xml:space="preserve">Actualmente </w:t>
      </w:r>
      <w:proofErr xmlns:w="http://schemas.openxmlformats.org/wordprocessingml/2006/main" w:type="gramEnd"/>
      <w:r xmlns:w="http://schemas.openxmlformats.org/wordprocessingml/2006/main">
        <w:rPr>
          <w:rFonts w:ascii="Arial" w:hAnsi="Arial"/>
        </w:rPr>
        <w:t xml:space="preserve">, se las arregla con buenos deseos y cinta adhesiva para recorrer la autopista 403, pero estamos sumamente orgullosos de esas colaboraciones y de los servicios que se ofrecen actualmente en ese entrenador. </w:t>
      </w:r>
      <w:proofErr xmlns:w="http://schemas.openxmlformats.org/wordprocessingml/2006/main" w:type="gramStart"/>
      <w:r xmlns:w="http://schemas.openxmlformats.org/wordprocessingml/2006/main">
        <w:rPr>
          <w:rFonts w:ascii="Arial" w:hAnsi="Arial"/>
        </w:rPr>
        <w:t xml:space="preserve">Así </w:t>
      </w:r>
      <w:proofErr xmlns:w="http://schemas.openxmlformats.org/wordprocessingml/2006/main" w:type="gramEnd"/>
      <w:r xmlns:w="http://schemas.openxmlformats.org/wordprocessingml/2006/main">
        <w:rPr>
          <w:rFonts w:ascii="Arial" w:hAnsi="Arial"/>
        </w:rPr>
        <w:t xml:space="preserve">, pueden hacerse una mamografía y una prueba de detección de cáncer de cuello uterino. Estamos a punto de lanzar kits de entrenamiento para la detección de cáncer de colon, lo cual será increíble. Pueden hacerse una prueba de detección de riesgo de cáncer con una de nuestras enfermeras, e incluso acceder a terapias para dejar de fumar o a terapia de reemplazo de nicotina, que también ha sido un componente clave. Hemos tenido la gran suerte de recibir financiación de Ontario Health Cancer Care Ontario para adquirir una nueva unidad de salud móvil que la Oficina de Salud Pública (PO) pondrá en funcionamiento a finales de marzo. Esto es un momento muy emocionante para nuestro equipo, ya que nos brinda la oportunidad de reevaluar nuestro modelo y de determinar cómo podemos brindar un apoyo diferente a los pacientes.</w:t>
      </w:r>
    </w:p>
    <w:p w14:paraId="009C4E47" w14:textId="77777777" w:rsidR="00771609" w:rsidRDefault="00771609">
      <w:pPr>
        <w:spacing w:after="0"/>
      </w:pPr>
    </w:p>
    <w:p w14:paraId="0773ABC6"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19:10</w:t>
      </w:r>
      <w:proofErr xmlns:w="http://schemas.openxmlformats.org/wordprocessingml/2006/main" w:type="gramEnd"/>
    </w:p>
    <w:p w14:paraId="7B918453"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una encuesta</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Entiendo </w:t>
      </w:r>
      <w:proofErr xmlns:w="http://schemas.openxmlformats.org/wordprocessingml/2006/main" w:type="gramEnd"/>
      <w:r xmlns:w="http://schemas.openxmlformats.org/wordprocessingml/2006/main">
        <w:rPr>
          <w:rFonts w:ascii="Arial" w:hAnsi="Arial"/>
        </w:rPr>
        <w:t xml:space="preserve">que la gente viene al autobús y supongo que la población de las áreas a las que va el autobús recibe </w:t>
      </w:r>
      <w:proofErr xmlns:w="http://schemas.openxmlformats.org/wordprocessingml/2006/main" w:type="gramStart"/>
      <w:r xmlns:w="http://schemas.openxmlformats.org/wordprocessingml/2006/main">
        <w:rPr>
          <w:rFonts w:ascii="Arial" w:hAnsi="Arial"/>
        </w:rPr>
        <w:t xml:space="preserve">comentarios interesantes </w:t>
      </w:r>
      <w:proofErr xmlns:w="http://schemas.openxmlformats.org/wordprocessingml/2006/main" w:type="gramEnd"/>
      <w:r xmlns:w="http://schemas.openxmlformats.org/wordprocessingml/2006/main">
        <w:rPr>
          <w:rFonts w:ascii="Arial" w:hAnsi="Arial"/>
        </w:rPr>
        <w:t xml:space="preserve">allí.</w:t>
      </w:r>
    </w:p>
    <w:p w14:paraId="188E4EBE" w14:textId="77777777" w:rsidR="00771609" w:rsidRDefault="00771609">
      <w:pPr>
        <w:spacing w:after="0"/>
      </w:pPr>
    </w:p>
    <w:p w14:paraId="266F7E28"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19:18</w:t>
      </w:r>
      <w:proofErr xmlns:w="http://schemas.openxmlformats.org/wordprocessingml/2006/main" w:type="gramEnd"/>
    </w:p>
    <w:p w14:paraId="1E4781AD" w14:textId="77777777" w:rsidR="00771609" w:rsidRDefault="00000000">
      <w:pPr xmlns:w="http://schemas.openxmlformats.org/wordprocessingml/2006/main">
        <w:spacing w:after="0"/>
      </w:pPr>
      <w:r xmlns:w="http://schemas.openxmlformats.org/wordprocessingml/2006/main">
        <w:rPr>
          <w:rFonts w:ascii="Arial" w:hAnsi="Arial"/>
        </w:rPr>
        <w:t xml:space="preserve">Hemos recibido comentarios muy interesantes sobre los servicios. Y, como saben, lo que descubrimos a partir de nuestro modelo y la recopilación de datos es que actualmente es un servicio muy centrado en las mujeres, y el 96 % de nuestra clientela son mujeres.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 una de nuestras medidas, y en consonancia con el mandato de Ontario Health CCO y la financiación que también proporcionó, es considerar también esfuerzos más centrados en la prevención. </w:t>
      </w:r>
      <w:proofErr xmlns:w="http://schemas.openxmlformats.org/wordprocessingml/2006/main" w:type="gramStart"/>
      <w:r xmlns:w="http://schemas.openxmlformats.org/wordprocessingml/2006/main">
        <w:rPr>
          <w:rFonts w:ascii="Arial" w:hAnsi="Arial"/>
        </w:rPr>
        <w:t xml:space="preserve">Entonces </w:t>
      </w:r>
      <w:proofErr xmlns:w="http://schemas.openxmlformats.org/wordprocessingml/2006/main" w:type="gramEnd"/>
      <w:r xmlns:w="http://schemas.openxmlformats.org/wordprocessingml/2006/main">
        <w:rPr>
          <w:rFonts w:ascii="Arial" w:hAnsi="Arial"/>
        </w:rPr>
        <w:t xml:space="preserve">, ¿qué más podemos hacer, desde una perspectiva de salud poblacional, para, sí, conseguir que los pacientes se apoyen en sus pruebas de detección, y eso siempre será un </w:t>
      </w:r>
      <w:proofErr xmlns:w="http://schemas.openxmlformats.org/wordprocessingml/2006/main" w:type="gramStart"/>
      <w:r xmlns:w="http://schemas.openxmlformats.org/wordprocessingml/2006/main">
        <w:rPr>
          <w:rFonts w:ascii="Arial" w:hAnsi="Arial"/>
        </w:rPr>
        <w:t xml:space="preserve">objetivo clave </w:t>
      </w:r>
      <w:proofErr xmlns:w="http://schemas.openxmlformats.org/wordprocessingml/2006/main" w:type="gramEnd"/>
      <w:r xmlns:w="http://schemas.openxmlformats.org/wordprocessingml/2006/main">
        <w:rPr>
          <w:rFonts w:ascii="Arial" w:hAnsi="Arial"/>
        </w:rPr>
        <w:t xml:space="preserve">de nuestra unidad móvil? Pero, ¿de qué otra manera podemos apoyarlos, ya sea mediante vacunas, pruebas de salud mental o, ya saben, controles de presión arterial, glucómetros, ya saben, el arte de la posibilidad, en términos de apoyar la salud general y la prevención de lo que podría ser un riesgo relacionado con el estilo de vida que podría exponerlos a cáncer en el futuro? Y creo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que lo que </w:t>
      </w:r>
      <w:proofErr xmlns:w="http://schemas.openxmlformats.org/wordprocessingml/2006/main" w:type="gramStart"/>
      <w:r xmlns:w="http://schemas.openxmlformats.org/wordprocessingml/2006/main">
        <w:rPr>
          <w:rFonts w:ascii="Arial" w:hAnsi="Arial"/>
        </w:rPr>
        <w:t xml:space="preserve">escuchamos </w:t>
      </w:r>
      <w:proofErr xmlns:w="http://schemas.openxmlformats.org/wordprocessingml/2006/main" w:type="gramEnd"/>
      <w:r xmlns:w="http://schemas.openxmlformats.org/wordprocessingml/2006/main">
        <w:rPr>
          <w:rFonts w:ascii="Arial" w:hAnsi="Arial"/>
        </w:rPr>
        <w:t xml:space="preserve">en esas encuestas, una y otra vez, de nuestras comunidades y también de los usuarios actuales del coach, es que valoran esa conexión y </w:t>
      </w:r>
      <w:proofErr xmlns:w="http://schemas.openxmlformats.org/wordprocessingml/2006/main" w:type="spellStart"/>
      <w:r xmlns:w="http://schemas.openxmlformats.org/wordprocessingml/2006/main">
        <w:rPr>
          <w:rFonts w:ascii="Arial" w:hAnsi="Arial"/>
        </w:rPr>
        <w:t xml:space="preserve">que </w:t>
      </w:r>
      <w:proofErr xmlns:w="http://schemas.openxmlformats.org/wordprocessingml/2006/main" w:type="spellEnd"/>
      <w:r xmlns:w="http://schemas.openxmlformats.org/wordprocessingml/2006/main">
        <w:rPr>
          <w:rFonts w:ascii="Arial" w:hAnsi="Arial"/>
        </w:rPr>
        <w:t xml:space="preserve">es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un </w:t>
      </w:r>
      <w:proofErr xmlns:w="http://schemas.openxmlformats.org/wordprocessingml/2006/main" w:type="gramEnd"/>
      <w:r xmlns:w="http://schemas.openxmlformats.org/wordprocessingml/2006/main">
        <w:rPr>
          <w:rFonts w:ascii="Arial" w:hAnsi="Arial"/>
        </w:rPr>
        <w:t xml:space="preserve">entorno </w:t>
      </w:r>
      <w:proofErr xmlns:w="http://schemas.openxmlformats.org/wordprocessingml/2006/main" w:type="spellEnd"/>
      <w:r xmlns:w="http://schemas.openxmlformats.org/wordprocessingml/2006/main">
        <w:rPr>
          <w:rFonts w:ascii="Arial" w:hAnsi="Arial"/>
        </w:rPr>
        <w:t xml:space="preserve">diferente. Conocemos al personal. Quienes acuden una vez para su evaluación, vuelven año tras año para sus evaluaciones o cuando les toca. Y creo que es </w:t>
      </w:r>
      <w:proofErr xmlns:w="http://schemas.openxmlformats.org/wordprocessingml/2006/main" w:type="gramStart"/>
      <w:r xmlns:w="http://schemas.openxmlformats.org/wordprocessingml/2006/main">
        <w:rPr>
          <w:rFonts w:ascii="Arial" w:hAnsi="Arial"/>
        </w:rPr>
        <w:t xml:space="preserve">muy importante </w:t>
      </w:r>
      <w:proofErr xmlns:w="http://schemas.openxmlformats.org/wordprocessingml/2006/main" w:type="gramEnd"/>
      <w:r xmlns:w="http://schemas.openxmlformats.org/wordprocessingml/2006/main">
        <w:rPr>
          <w:rFonts w:ascii="Arial" w:hAnsi="Arial"/>
        </w:rPr>
        <w:t xml:space="preserve">que sigamos aprovechando eso. Porque si </w:t>
      </w:r>
      <w:proofErr xmlns:w="http://schemas.openxmlformats.org/wordprocessingml/2006/main" w:type="gramStart"/>
      <w:r xmlns:w="http://schemas.openxmlformats.org/wordprocessingml/2006/main">
        <w:rPr>
          <w:rFonts w:ascii="Arial" w:hAnsi="Arial"/>
        </w:rPr>
        <w:t xml:space="preserve">podemos </w:t>
      </w:r>
      <w:proofErr xmlns:w="http://schemas.openxmlformats.org/wordprocessingml/2006/main" w:type="gramEnd"/>
      <w:r xmlns:w="http://schemas.openxmlformats.org/wordprocessingml/2006/main">
        <w:rPr>
          <w:rFonts w:ascii="Arial" w:hAnsi="Arial"/>
        </w:rPr>
        <w:t xml:space="preserve">incorporar otros servicios desde una perspectiva de prevención, ¿qué más podemos hacer en toda la evolución del cáncer? Pensamos en los pacientes que reciben quimioterapia activa y tienen dificultades para controlar sus síntomas. ¿Podemos crear un modelo dentro de esa unidad con enfermeras capacitadas para apoyar a los pacientes en el manejo de sus síntomas, o una enfermera practicante en la unidad que pueda decir: "Llamen, vamos a apoyarlos con esto". Si tienen este tipo de síntoma, vamos a </w:t>
      </w:r>
      <w:proofErr xmlns:w="http://schemas.openxmlformats.org/wordprocessingml/2006/main" w:type="gramStart"/>
      <w:r xmlns:w="http://schemas.openxmlformats.org/wordprocessingml/2006/main">
        <w:rPr>
          <w:rFonts w:ascii="Arial" w:hAnsi="Arial"/>
        </w:rPr>
        <w:t xml:space="preserve">cerrar...</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 su alrededor, </w:t>
      </w:r>
      <w:proofErr xmlns:w="http://schemas.openxmlformats.org/wordprocessingml/2006/main" w:type="gramEnd"/>
      <w:r xmlns:w="http://schemas.openxmlformats.org/wordprocessingml/2006/main">
        <w:rPr>
          <w:rFonts w:ascii="Arial" w:hAnsi="Arial"/>
        </w:rPr>
        <w:t xml:space="preserve">durante el resto de su ciclo de vida del cáncer. ¿Debería tener alguna preocupación? Ese es el enfoque de nuestro equipo en este momento, y también desde una perspectiva de equidad. El mandato del coach siempre ha sido apoyar a las comunidades desatendidas y con poca cobertura de detección, donde los programas de detección que tradicionalmente se realizan no son tan accesibles para nuestros pacientes. Asegurarnos de que continuemos con esto es una prioridad clave. Pero también debemos pensar en el resto del ciclo de vida del cáncer y en cómo podemos agregar servicios o crear un modelo diferente que brinde un nivel diferente de...</w:t>
      </w:r>
    </w:p>
    <w:p w14:paraId="384685B7" w14:textId="77777777" w:rsidR="00771609" w:rsidRDefault="00771609">
      <w:pPr>
        <w:spacing w:after="0"/>
      </w:pPr>
    </w:p>
    <w:p w14:paraId="04849C58"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21:35</w:t>
      </w:r>
      <w:proofErr xmlns:w="http://schemas.openxmlformats.org/wordprocessingml/2006/main" w:type="gramEnd"/>
    </w:p>
    <w:p w14:paraId="6E6E8DCB" w14:textId="77777777" w:rsidR="00771609" w:rsidRDefault="00000000">
      <w:pPr xmlns:w="http://schemas.openxmlformats.org/wordprocessingml/2006/main">
        <w:spacing w:after="0"/>
      </w:pPr>
      <w:r xmlns:w="http://schemas.openxmlformats.org/wordprocessingml/2006/main">
        <w:rPr>
          <w:rFonts w:ascii="Arial" w:hAnsi="Arial"/>
        </w:rPr>
        <w:t xml:space="preserve">Servicio, y según la encuesta, algunas solicitudes eran para cosas que </w:t>
      </w:r>
      <w:proofErr xmlns:w="http://schemas.openxmlformats.org/wordprocessingml/2006/main" w:type="spellStart"/>
      <w:r xmlns:w="http://schemas.openxmlformats.org/wordprocessingml/2006/main">
        <w:rPr>
          <w:rFonts w:ascii="Arial" w:hAnsi="Arial"/>
        </w:rPr>
        <w:t xml:space="preserve">no están </w:t>
      </w:r>
      <w:proofErr xmlns:w="http://schemas.openxmlformats.org/wordprocessingml/2006/main" w:type="spellEnd"/>
      <w:r xmlns:w="http://schemas.openxmlformats.org/wordprocessingml/2006/main">
        <w:rPr>
          <w:rFonts w:ascii="Arial" w:hAnsi="Arial"/>
        </w:rPr>
        <w:t xml:space="preserve">relacionadas con el cáncer, ¿no? ETS, sí. Me sorprendió ver eso, </w:t>
      </w:r>
      <w:proofErr xmlns:w="http://schemas.openxmlformats.org/wordprocessingml/2006/main" w:type="gramStart"/>
      <w:r xmlns:w="http://schemas.openxmlformats.org/wordprocessingml/2006/main">
        <w:rPr>
          <w:rFonts w:ascii="Arial" w:hAnsi="Arial"/>
        </w:rPr>
        <w:t xml:space="preserve">pero </w:t>
      </w:r>
      <w:proofErr xmlns:w="http://schemas.openxmlformats.org/wordprocessingml/2006/main" w:type="gramEnd"/>
      <w:r xmlns:w="http://schemas.openxmlformats.org/wordprocessingml/2006/main">
        <w:rPr>
          <w:rFonts w:ascii="Arial" w:hAnsi="Arial"/>
        </w:rPr>
        <w:t xml:space="preserve">va más allá del cáncer, pero aun así, </w:t>
      </w:r>
      <w:proofErr xmlns:w="http://schemas.openxmlformats.org/wordprocessingml/2006/main" w:type="gramStart"/>
      <w:r xmlns:w="http://schemas.openxmlformats.org/wordprocessingml/2006/main">
        <w:rPr>
          <w:rFonts w:ascii="Arial" w:hAnsi="Arial"/>
        </w:rPr>
        <w:t xml:space="preserve">es </w:t>
      </w:r>
      <w:proofErr xmlns:w="http://schemas.openxmlformats.org/wordprocessingml/2006/main" w:type="gramEnd"/>
      <w:r xmlns:w="http://schemas.openxmlformats.org/wordprocessingml/2006/main">
        <w:rPr>
          <w:rFonts w:ascii="Arial" w:hAnsi="Arial"/>
        </w:rPr>
        <w:t xml:space="preserve">lo que la comunidad quiere y necesita. ¿Sí? Eso </w:t>
      </w:r>
      <w:proofErr xmlns:w="http://schemas.openxmlformats.org/wordprocessingml/2006/main" w:type="gramStart"/>
      <w:r xmlns:w="http://schemas.openxmlformats.org/wordprocessingml/2006/main">
        <w:rPr>
          <w:rFonts w:ascii="Arial" w:hAnsi="Arial"/>
        </w:rPr>
        <w:t xml:space="preserve">será </w:t>
      </w:r>
      <w:proofErr xmlns:w="http://schemas.openxmlformats.org/wordprocessingml/2006/main" w:type="gramEnd"/>
      <w:r xmlns:w="http://schemas.openxmlformats.org/wordprocessingml/2006/main">
        <w:rPr>
          <w:rFonts w:ascii="Arial" w:hAnsi="Arial"/>
        </w:rPr>
        <w:t xml:space="preserve">algo que se adoptará en el futuro.</w:t>
      </w:r>
    </w:p>
    <w:p w14:paraId="22429CEF" w14:textId="77777777" w:rsidR="00771609" w:rsidRDefault="00771609">
      <w:pPr>
        <w:spacing w:after="0"/>
      </w:pPr>
    </w:p>
    <w:p w14:paraId="708B3DC9"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21:53</w:t>
      </w:r>
      <w:proofErr xmlns:w="http://schemas.openxmlformats.org/wordprocessingml/2006/main" w:type="gramEnd"/>
    </w:p>
    <w:p w14:paraId="28CE345E" w14:textId="77777777" w:rsidR="00771609" w:rsidRDefault="00000000">
      <w:pPr xmlns:w="http://schemas.openxmlformats.org/wordprocessingml/2006/main">
        <w:spacing w:after="0"/>
      </w:pPr>
      <w:r xmlns:w="http://schemas.openxmlformats.org/wordprocessingml/2006/main">
        <w:rPr>
          <w:rFonts w:ascii="Arial" w:hAnsi="Arial"/>
        </w:rPr>
        <w:t xml:space="preserve">Sin duda, creo que la salud femenina es algo que debemos explorar más, especialmente si sabemos que una gran proporción de nuestra población de pacientes utiliza actualmente el coach. Si esto les parece una brecha y genera problemas de acceso para las mujeres que podrían necesitar apoyo adicional para la salud sexual o las ITS, creo que realmente debemos considerarlo como parte de nuestro modelo. Otro tema interesante que surgió fueron las vacunas, y fue muy alentador verlo al pensar en...</w:t>
      </w:r>
    </w:p>
    <w:p w14:paraId="09BBC6CE" w14:textId="77777777" w:rsidR="00771609" w:rsidRDefault="00771609">
      <w:pPr>
        <w:spacing w:after="0"/>
      </w:pPr>
    </w:p>
    <w:p w14:paraId="03C67959"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22:21</w:t>
      </w:r>
      <w:proofErr xmlns:w="http://schemas.openxmlformats.org/wordprocessingml/2006/main" w:type="gramEnd"/>
    </w:p>
    <w:p w14:paraId="7029FAC2" w14:textId="77777777" w:rsidR="00771609" w:rsidRDefault="00000000">
      <w:pPr xmlns:w="http://schemas.openxmlformats.org/wordprocessingml/2006/main">
        <w:spacing w:after="0"/>
      </w:pPr>
      <w:r xmlns:w="http://schemas.openxmlformats.org/wordprocessingml/2006/main">
        <w:rPr>
          <w:rFonts w:ascii="Arial" w:hAnsi="Arial"/>
        </w:rPr>
        <w:t xml:space="preserve">La desinformación y las vías de comunicación en estos días, así es,</w:t>
      </w:r>
    </w:p>
    <w:p w14:paraId="1585E3DC" w14:textId="77777777" w:rsidR="00771609" w:rsidRDefault="00771609">
      <w:pPr>
        <w:spacing w:after="0"/>
      </w:pPr>
    </w:p>
    <w:p w14:paraId="4C831A4E"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22:25</w:t>
      </w:r>
      <w:proofErr xmlns:w="http://schemas.openxmlformats.org/wordprocessingml/2006/main" w:type="gramEnd"/>
    </w:p>
    <w:p w14:paraId="5C9502B1" w14:textId="77777777" w:rsidR="00771609" w:rsidRDefault="00000000">
      <w:pPr xmlns:w="http://schemas.openxmlformats.org/wordprocessingml/2006/main">
        <w:spacing w:after="0"/>
      </w:pPr>
      <w:r xmlns:w="http://schemas.openxmlformats.org/wordprocessingml/2006/main">
        <w:rPr>
          <w:rFonts w:ascii="Arial" w:hAnsi="Arial"/>
        </w:rPr>
        <w:t xml:space="preserve">Y eso fue claro y contundente.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cuando analizamos lo que vamos a adquirir para una nueva unidad que será prioritaria en nuestra toma de decisiones, para asegurarnos de tener al menos el potencial de explorarlo en el futuro,</w:t>
      </w:r>
    </w:p>
    <w:p w14:paraId="5B9530C4" w14:textId="77777777" w:rsidR="00771609" w:rsidRDefault="00771609">
      <w:pPr>
        <w:spacing w:after="0"/>
      </w:pPr>
    </w:p>
    <w:p w14:paraId="057CC1B3"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22:39</w:t>
      </w:r>
      <w:proofErr xmlns:w="http://schemas.openxmlformats.org/wordprocessingml/2006/main" w:type="gramEnd"/>
    </w:p>
    <w:p w14:paraId="1E1F921F" w14:textId="77777777" w:rsidR="00771609" w:rsidRDefault="00000000">
      <w:pPr xmlns:w="http://schemas.openxmlformats.org/wordprocessingml/2006/main">
        <w:spacing w:after="0"/>
      </w:pPr>
      <w:r xmlns:w="http://schemas.openxmlformats.org/wordprocessingml/2006/main">
        <w:rPr>
          <w:rFonts w:ascii="Arial" w:hAnsi="Arial"/>
        </w:rPr>
        <w:t xml:space="preserve">Porque es un poco decepcionante la aceptación de la vacunación contra el VPH. Deduzco, según modelos recientes, que no lograremos lo que esperábamos para 2030 en cuanto a la reducción de la incidencia del cáncer de cuello uterino, una enfermedad muy prevenible y también altamente tratable, que se detecta a tiempo. Sin embargo, la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incidencia está aumentando y, </w:t>
      </w:r>
      <w:proofErr xmlns:w="http://schemas.openxmlformats.org/wordprocessingml/2006/main" w:type="spellStart"/>
      <w:r xmlns:w="http://schemas.openxmlformats.org/wordprocessingml/2006/main">
        <w:rPr>
          <w:rFonts w:ascii="Arial" w:hAnsi="Arial"/>
        </w:rPr>
        <w:t xml:space="preserve">por </w:t>
      </w:r>
      <w:proofErr xmlns:w="http://schemas.openxmlformats.org/wordprocessingml/2006/main" w:type="spellEnd"/>
      <w:r xmlns:w="http://schemas.openxmlformats.org/wordprocessingml/2006/main">
        <w:rPr>
          <w:rFonts w:ascii="Arial" w:hAnsi="Arial"/>
        </w:rPr>
        <w:t xml:space="preserve">lo tanto, las personas no se vacunan como deberían.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 sería una gran oportunidad para introducir esto. Ahora bien, cuando se dice que el 90 o 96 % de la clientela son mujeres, debo </w:t>
      </w:r>
      <w:proofErr xmlns:w="http://schemas.openxmlformats.org/wordprocessingml/2006/main" w:type="gramStart"/>
      <w:r xmlns:w="http://schemas.openxmlformats.org/wordprocessingml/2006/main">
        <w:rPr>
          <w:rFonts w:ascii="Arial" w:hAnsi="Arial"/>
        </w:rPr>
        <w:t xml:space="preserve">defender </w:t>
      </w:r>
      <w:proofErr xmlns:w="http://schemas.openxmlformats.org/wordprocessingml/2006/main" w:type="gramEnd"/>
      <w:r xmlns:w="http://schemas.openxmlformats.org/wordprocessingml/2006/main">
        <w:rPr>
          <w:rFonts w:ascii="Arial" w:hAnsi="Arial"/>
        </w:rPr>
        <w:t xml:space="preserve">la equidad masculina. ¿Cómo se va a conseguir que más hombres acudan al coach móvil?</w:t>
      </w:r>
    </w:p>
    <w:p w14:paraId="3C357B8A" w14:textId="77777777" w:rsidR="00771609" w:rsidRDefault="00771609">
      <w:pPr>
        <w:spacing w:after="0"/>
      </w:pPr>
    </w:p>
    <w:p w14:paraId="6AD13386"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23:21</w:t>
      </w:r>
      <w:proofErr xmlns:w="http://schemas.openxmlformats.org/wordprocessingml/2006/main" w:type="gramEnd"/>
    </w:p>
    <w:p w14:paraId="76B28613" w14:textId="77777777" w:rsidR="00771609" w:rsidRDefault="00000000">
      <w:pPr xmlns:w="http://schemas.openxmlformats.org/wordprocessingml/2006/main">
        <w:spacing w:after="0"/>
      </w:pPr>
      <w:r xmlns:w="http://schemas.openxmlformats.org/wordprocessingml/2006/main">
        <w:rPr>
          <w:rFonts w:ascii="Arial" w:hAnsi="Arial"/>
        </w:rPr>
        <w:t xml:space="preserve">Creo que tener </w:t>
      </w:r>
      <w:proofErr xmlns:w="http://schemas.openxmlformats.org/wordprocessingml/2006/main" w:type="gramStart"/>
      <w:r xmlns:w="http://schemas.openxmlformats.org/wordprocessingml/2006/main">
        <w:rPr>
          <w:rFonts w:ascii="Arial" w:hAnsi="Arial"/>
        </w:rPr>
        <w:t xml:space="preserve">los </w:t>
      </w:r>
      <w:proofErr xmlns:w="http://schemas.openxmlformats.org/wordprocessingml/2006/main" w:type="gramEnd"/>
      <w:r xmlns:w="http://schemas.openxmlformats.org/wordprocessingml/2006/main">
        <w:rPr>
          <w:rFonts w:ascii="Arial" w:hAnsi="Arial"/>
        </w:rPr>
        <w:t xml:space="preserve">kits de prueba a mano sería clave. Ontario Health también cambiará de proveedor para los kits de prueba, lo cual creo que será útil, ya que los pacientes sabrán que pueden venir a buscarlos sin tener que salir con una solicitud o enviar un recibo por correo. Creo que esto tendrá un </w:t>
      </w:r>
      <w:proofErr xmlns:w="http://schemas.openxmlformats.org/wordprocessingml/2006/main" w:type="gramStart"/>
      <w:r xmlns:w="http://schemas.openxmlformats.org/wordprocessingml/2006/main">
        <w:rPr>
          <w:rFonts w:ascii="Arial" w:hAnsi="Arial"/>
        </w:rPr>
        <w:t xml:space="preserve">gran impacto </w:t>
      </w:r>
      <w:proofErr xmlns:w="http://schemas.openxmlformats.org/wordprocessingml/2006/main" w:type="gramEnd"/>
      <w:r xmlns:w="http://schemas.openxmlformats.org/wordprocessingml/2006/main">
        <w:rPr>
          <w:rFonts w:ascii="Arial" w:hAnsi="Arial"/>
        </w:rPr>
        <w:t xml:space="preserve">. Y creo que si hacemos un gran trabajo de participación comunitaria, de compartir la información de que pueden venir a buscar eso allí y por qué lo necesitan, eso puede atraer a las personas, y mientras están allí, podemos hacer algunas pruebas de detección de riesgo de cáncer, y luego podemos hablar con ellos sobre dejar de fumar, y podemos, ya sabes, si tienen dificultades, podríamos hacer una evaluación de salud mental y tratar de asegurarnos de que tenemos esos, ya sabes, un mandato clave es la vía de seguimiento con el entrenador, por lo que te ayudaremos a descubrir qué está mal, pero debemos asegurarnos de que tenemos una buena vía de apoyo con el tratamiento o cualquier intervención que pueda ser necesaria con eso, así que asegurándonos de que tenemos esas vías y una buena comprensión de lo que está disponible en esas comunidades, donde sea que esté el entrenador, para que podamos garantizar un seguimiento oportuno para esos pacientes.</w:t>
      </w:r>
    </w:p>
    <w:p w14:paraId="39CE8468" w14:textId="77777777" w:rsidR="00771609" w:rsidRDefault="00771609">
      <w:pPr>
        <w:spacing w:after="0"/>
      </w:pPr>
    </w:p>
    <w:p w14:paraId="42BA6D36"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24:22</w:t>
      </w:r>
      <w:proofErr xmlns:w="http://schemas.openxmlformats.org/wordprocessingml/2006/main" w:type="gramEnd"/>
    </w:p>
    <w:p w14:paraId="04FC8BE2" w14:textId="77777777" w:rsidR="00771609" w:rsidRDefault="00000000">
      <w:pPr xmlns:w="http://schemas.openxmlformats.org/wordprocessingml/2006/main">
        <w:spacing w:after="0"/>
      </w:pPr>
      <w:r xmlns:w="http://schemas.openxmlformats.org/wordprocessingml/2006/main">
        <w:rPr>
          <w:rFonts w:ascii="Arial" w:hAnsi="Arial"/>
        </w:rPr>
        <w:t xml:space="preserve">Muchos hombres fuman en zonas urbanas deprimidas, así que sería muy positivo centrarnos en dejar de fumar. Desconozco la disposición de la persona promedio de las zonas urbanas deprimidas, su receptividad a dejar de fumar, que puede ser su consuelo y placer en la vida. Sin embargo, encontrar una manera de promover la cesación a través del coach móvil me parece una gran idea. Soy parcial, pero se permite estar bien; es un problema que realmente debemos abordar, y es una adicción poderosa. Me siento mal por quienes se vuelven adictos, porque conlleva muchos problemas de salud. </w:t>
      </w:r>
      <w:proofErr xmlns:w="http://schemas.openxmlformats.org/wordprocessingml/2006/main" w:type="gramStart"/>
      <w:r xmlns:w="http://schemas.openxmlformats.org/wordprocessingml/2006/main">
        <w:rPr>
          <w:rFonts w:ascii="Arial" w:hAnsi="Arial"/>
        </w:rPr>
        <w:t xml:space="preserve">Podría </w:t>
      </w:r>
      <w:proofErr xmlns:w="http://schemas.openxmlformats.org/wordprocessingml/2006/main" w:type="gramEnd"/>
      <w:r xmlns:w="http://schemas.openxmlformats.org/wordprocessingml/2006/main">
        <w:rPr>
          <w:rFonts w:ascii="Arial" w:hAnsi="Arial"/>
        </w:rPr>
        <w:t xml:space="preserve">evitarse, y </w:t>
      </w:r>
      <w:proofErr xmlns:w="http://schemas.openxmlformats.org/wordprocessingml/2006/main" w:type="spellStart"/>
      <w:r xmlns:w="http://schemas.openxmlformats.org/wordprocessingml/2006/main">
        <w:rPr>
          <w:rFonts w:ascii="Arial" w:hAnsi="Arial"/>
        </w:rPr>
        <w:t xml:space="preserve">realmente </w:t>
      </w:r>
      <w:proofErr xmlns:w="http://schemas.openxmlformats.org/wordprocessingml/2006/main" w:type="spellEnd"/>
      <w:r xmlns:w="http://schemas.openxmlformats.org/wordprocessingml/2006/main">
        <w:rPr>
          <w:rFonts w:ascii="Arial" w:hAnsi="Arial"/>
        </w:rPr>
        <w:t xml:space="preserve">queremos trabajar duro para ayudar a la gente a comprenderlo y a superar la adicción. No es fácil, nada fácil. Eso nos lleva a lo que ya mencionó sobre la expansión del programa de detección de cáncer de pulmón de Ontario, que se está implementando en toda la provincia y debería estar presente en todos los Centros Oncológicos Regionales para finales de 2026. Sin embargo, el excelente centro de detección en St. Joe's es muy importante, ya que creo que esta región tiene el mayor número de casos nuevos de cáncer de pulmón de cualquier región de la provincia de Ontario. Por lo </w:t>
      </w:r>
      <w:proofErr xmlns:w="http://schemas.openxmlformats.org/wordprocessingml/2006/main" w:type="gramStart"/>
      <w:r xmlns:w="http://schemas.openxmlformats.org/wordprocessingml/2006/main">
        <w:rPr>
          <w:rFonts w:ascii="Arial" w:hAnsi="Arial"/>
        </w:rPr>
        <w:t xml:space="preserve">tanto </w:t>
      </w:r>
      <w:proofErr xmlns:w="http://schemas.openxmlformats.org/wordprocessingml/2006/main" w:type="gramEnd"/>
      <w:r xmlns:w="http://schemas.openxmlformats.org/wordprocessingml/2006/main">
        <w:rPr>
          <w:rFonts w:ascii="Arial" w:hAnsi="Arial"/>
        </w:rPr>
        <w:t xml:space="preserve">, es sumamente importante que no solo funcione bien en St. </w:t>
      </w:r>
      <w:proofErr xmlns:w="http://schemas.openxmlformats.org/wordprocessingml/2006/main" w:type="gramStart"/>
      <w:r xmlns:w="http://schemas.openxmlformats.org/wordprocessingml/2006/main">
        <w:rPr>
          <w:rFonts w:ascii="Arial" w:hAnsi="Arial"/>
        </w:rPr>
        <w:t xml:space="preserve">Joe's, sino </w:t>
      </w:r>
      <w:proofErr xmlns:w="http://schemas.openxmlformats.org/wordprocessingml/2006/main" w:type="gramEnd"/>
      <w:r xmlns:w="http://schemas.openxmlformats.org/wordprocessingml/2006/main">
        <w:rPr>
          <w:rFonts w:ascii="Arial" w:hAnsi="Arial"/>
        </w:rPr>
        <w:t xml:space="preserve">que también se implemente. Por </w:t>
      </w:r>
      <w:proofErr xmlns:w="http://schemas.openxmlformats.org/wordprocessingml/2006/main" w:type="gramStart"/>
      <w:r xmlns:w="http://schemas.openxmlformats.org/wordprocessingml/2006/main">
        <w:rPr>
          <w:rFonts w:ascii="Arial" w:hAnsi="Arial"/>
        </w:rPr>
        <w:t xml:space="preserve">lo que mencionó antes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deduzco que hay planes para...</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Difundir </w:t>
      </w:r>
      <w:proofErr xmlns:w="http://schemas.openxmlformats.org/wordprocessingml/2006/main" w:type="spellEnd"/>
      <w:r xmlns:w="http://schemas.openxmlformats.org/wordprocessingml/2006/main">
        <w:rPr>
          <w:rFonts w:ascii="Arial" w:hAnsi="Arial"/>
        </w:rPr>
        <w:t xml:space="preserve">ampliamente la OSP.</w:t>
      </w:r>
    </w:p>
    <w:p w14:paraId="678F19B7" w14:textId="77777777" w:rsidR="00771609" w:rsidRDefault="00771609">
      <w:pPr>
        <w:spacing w:after="0"/>
      </w:pPr>
    </w:p>
    <w:p w14:paraId="77DA7FA8"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25:50</w:t>
      </w:r>
      <w:proofErr xmlns:w="http://schemas.openxmlformats.org/wordprocessingml/2006/main" w:type="gramEnd"/>
    </w:p>
    <w:p w14:paraId="14604BBE" w14:textId="77777777" w:rsidR="00771609" w:rsidRDefault="00000000">
      <w:pPr xmlns:w="http://schemas.openxmlformats.org/wordprocessingml/2006/main">
        <w:spacing w:after="0"/>
      </w:pPr>
      <w:r xmlns:w="http://schemas.openxmlformats.org/wordprocessingml/2006/main">
        <w:rPr>
          <w:rFonts w:ascii="Arial" w:hAnsi="Arial"/>
        </w:rPr>
        <w:t xml:space="preserve">Además de eso, sí, estamos trabajando con el sistema de salud de Niagara para tener un centro en St. Catherine's, y también con Brantford para tener un centro en su institución. Y creo que lo más importante es que seguimos manteniendo la misma evaluación inicial para identificar si el paciente está en riesgo según diversos factores, como la edad, un historial de tabaquismo de más de 20 años, y analizando otras comorbilidades como el IMC y la EPOC para determinar si el paciente tiene al menos un riesgo superior al 2% de incidencia de cáncer en seis años. Así que, al cumplir con este mandato, creo que el volumen de pacientes que estamos encontrando es sorprendente, ya sea que hayan sido derivados por un médico de atención primaria o por </w:t>
      </w:r>
      <w:proofErr xmlns:w="http://schemas.openxmlformats.org/wordprocessingml/2006/main" w:type="spellStart"/>
      <w:r xmlns:w="http://schemas.openxmlformats.org/wordprocessingml/2006/main">
        <w:rPr>
          <w:rFonts w:ascii="Arial" w:hAnsi="Arial"/>
        </w:rPr>
        <w:t xml:space="preserve">autoderivación </w:t>
      </w:r>
      <w:proofErr xmlns:w="http://schemas.openxmlformats.org/wordprocessingml/2006/main" w:type="spellEnd"/>
      <w:r xmlns:w="http://schemas.openxmlformats.org/wordprocessingml/2006/main">
        <w:rPr>
          <w:rFonts w:ascii="Arial" w:hAnsi="Arial"/>
        </w:rPr>
        <w:t xml:space="preserve">. Hemos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creado una gran demanda en nuestra región, lo cual ha sido realmente emocionante al pensar que la gente está mostrando interés en intentar detectar cánceres en etapas tempranas. En cuanto a lo que mencionaste, si se detecta en la etapa uno o dos, es curable. Y así es. Impacta el sistema en general. Impacta al paciente, a su familia y a su trayectoria de atención. Y creo que, como mínimo, incluso si no encontramos nada en la tomografía computarizada de baja dosis, al completarla inicialmente, al menos invita al paciente a comenzar a construir una relación donde podemos empezar a tener conversaciones sobre otros riesgos relacionados con el tabaquismo, como el tabaquismo, y también sobre otras pruebas de detección que podrían corresponderle. Y creo que un componente importante de nuestros programas de detección es conversar con los pacientes sobre qué otras pruebas podrían corresponderles, ya sea una prueba de cáncer de colon o una prueba de detección de cáncer de cuello uterino en Ontario, y asegurarnos de que esto sea un mandato clave para todos nuestros programas.</w:t>
      </w:r>
    </w:p>
    <w:p w14:paraId="4D46674D" w14:textId="77777777" w:rsidR="00771609" w:rsidRDefault="00771609">
      <w:pPr>
        <w:spacing w:after="0"/>
      </w:pPr>
    </w:p>
    <w:p w14:paraId="20F5E66B"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27:28</w:t>
      </w:r>
      <w:proofErr xmlns:w="http://schemas.openxmlformats.org/wordprocessingml/2006/main" w:type="gramEnd"/>
    </w:p>
    <w:p w14:paraId="14954A80" w14:textId="77777777" w:rsidR="00771609" w:rsidRDefault="00000000">
      <w:pPr xmlns:w="http://schemas.openxmlformats.org/wordprocessingml/2006/main">
        <w:spacing w:after="0"/>
      </w:pPr>
      <w:r xmlns:w="http://schemas.openxmlformats.org/wordprocessingml/2006/main">
        <w:rPr>
          <w:rFonts w:ascii="Arial" w:hAnsi="Arial"/>
        </w:rPr>
        <w:t xml:space="preserve">Eso es importante, porque el piloto original, en el que participé, particularmente en el área de dejar de fumar, se centró exclusivamente en el cáncer de pulmón, no en educar a quienes se sometían al programa de detección, sino en qué otras pruebas serían apropiadas. </w:t>
      </w:r>
      <w:proofErr xmlns:w="http://schemas.openxmlformats.org/wordprocessingml/2006/main" w:type="gramStart"/>
      <w:r xmlns:w="http://schemas.openxmlformats.org/wordprocessingml/2006/main">
        <w:rPr>
          <w:rFonts w:ascii="Arial" w:hAnsi="Arial"/>
        </w:rPr>
        <w:t xml:space="preserve">Así que es </w:t>
      </w:r>
      <w:proofErr xmlns:w="http://schemas.openxmlformats.org/wordprocessingml/2006/main" w:type="gramEnd"/>
      <w:r xmlns:w="http://schemas.openxmlformats.org/wordprocessingml/2006/main">
        <w:rPr>
          <w:rFonts w:ascii="Arial" w:hAnsi="Arial"/>
        </w:rPr>
        <w:t xml:space="preserve">una gran </w:t>
      </w:r>
      <w:proofErr xmlns:w="http://schemas.openxmlformats.org/wordprocessingml/2006/main" w:type="gramStart"/>
      <w:r xmlns:w="http://schemas.openxmlformats.org/wordprocessingml/2006/main">
        <w:rPr>
          <w:rFonts w:ascii="Arial" w:hAnsi="Arial"/>
        </w:rPr>
        <w:t xml:space="preserve">adición, y </w:t>
      </w:r>
      <w:proofErr xmlns:w="http://schemas.openxmlformats.org/wordprocessingml/2006/main" w:type="gramEnd"/>
      <w:r xmlns:w="http://schemas.openxmlformats.org/wordprocessingml/2006/main">
        <w:rPr>
          <w:rFonts w:ascii="Arial" w:hAnsi="Arial"/>
        </w:rPr>
        <w:t xml:space="preserve">su expansión por toda la región </w:t>
      </w:r>
      <w:proofErr xmlns:w="http://schemas.openxmlformats.org/wordprocessingml/2006/main" w:type="gramStart"/>
      <w:r xmlns:w="http://schemas.openxmlformats.org/wordprocessingml/2006/main">
        <w:rPr>
          <w:rFonts w:ascii="Arial" w:hAnsi="Arial"/>
        </w:rPr>
        <w:t xml:space="preserve">es absolutamente esencial . </w:t>
      </w:r>
      <w:proofErr xmlns:w="http://schemas.openxmlformats.org/wordprocessingml/2006/main" w:type="gramEnd"/>
      <w:r xmlns:w="http://schemas.openxmlformats.org/wordprocessingml/2006/main">
        <w:rPr>
          <w:rFonts w:ascii="Arial" w:hAnsi="Arial"/>
        </w:rPr>
        <w:t xml:space="preserve">Así </w:t>
      </w:r>
      <w:proofErr xmlns:w="http://schemas.openxmlformats.org/wordprocessingml/2006/main" w:type="gramEnd"/>
      <w:r xmlns:w="http://schemas.openxmlformats.org/wordprocessingml/2006/main">
        <w:rPr>
          <w:rFonts w:ascii="Arial" w:hAnsi="Arial"/>
        </w:rPr>
        <w:t xml:space="preserve">que es un valor del plan regional contra el cáncer </w:t>
      </w:r>
      <w:proofErr xmlns:w="http://schemas.openxmlformats.org/wordprocessingml/2006/main" w:type="gramStart"/>
      <w:r xmlns:w="http://schemas.openxmlformats.org/wordprocessingml/2006/main">
        <w:rPr>
          <w:rFonts w:ascii="Arial" w:hAnsi="Arial"/>
        </w:rPr>
        <w:t xml:space="preserve">que está </w:t>
      </w:r>
      <w:proofErr xmlns:w="http://schemas.openxmlformats.org/wordprocessingml/2006/main" w:type="gramEnd"/>
      <w:r xmlns:w="http://schemas.openxmlformats.org/wordprocessingml/2006/main">
        <w:rPr>
          <w:rFonts w:ascii="Arial" w:hAnsi="Arial"/>
        </w:rPr>
        <w:t xml:space="preserve">surgiendo aquí. </w:t>
      </w:r>
      <w:proofErr xmlns:w="http://schemas.openxmlformats.org/wordprocessingml/2006/main" w:type="gramStart"/>
      <w:r xmlns:w="http://schemas.openxmlformats.org/wordprocessingml/2006/main">
        <w:rPr>
          <w:rFonts w:ascii="Arial" w:hAnsi="Arial"/>
        </w:rPr>
        <w:t xml:space="preserve">Una de las cosas del plan que me llamó la atención fue la expansión de la quimioterapia. Iba a decir genial, pero en realidad se trata de los servicios de quimioterapia, porque la terapia sistémica. Deberíamos llamarla terapia sistémica en lugar de quimioterapia, porque hay muchas formas diferentes de terapia sistémica, incluyendo la inmunoterapia y la terapia molecular dirigida, que no son quimioterapia. Ahora bien, son productos químicos, pero no en el sentido tradicional de medicamentos. Empezamos con oncología, pero está creciendo rápidamente, y la capacidad siempre ha sido un problema. Parece que nunca tenemos </w:t>
      </w:r>
      <w:proofErr xmlns:w="http://schemas.openxmlformats.org/wordprocessingml/2006/main" w:type="gramStart"/>
      <w:r xmlns:w="http://schemas.openxmlformats.org/wordprocessingml/2006/main">
        <w:rPr>
          <w:rFonts w:ascii="Arial" w:hAnsi="Arial"/>
        </w:rPr>
        <w:t xml:space="preserve">suficientes </w:t>
      </w:r>
      <w:proofErr xmlns:w="http://schemas.openxmlformats.org/wordprocessingml/2006/main" w:type="gramEnd"/>
      <w:r xmlns:w="http://schemas.openxmlformats.org/wordprocessingml/2006/main">
        <w:rPr>
          <w:rFonts w:ascii="Arial" w:hAnsi="Arial"/>
        </w:rPr>
        <w:t xml:space="preserve">sillas de sala, etc., para todos los pacientes que necesitamos ver. Y algunas de estas, en particular las administraciones de inmunoterapia, tardan horas en realizarse, por lo que existen muchos desafíos. Sin embargo, planificar con un horizonte de 10 años me parece un gran desafío, porque generalmente no podemos prever más allá de </w:t>
      </w:r>
      <w:proofErr xmlns:w="http://schemas.openxmlformats.org/wordprocessingml/2006/main" w:type="gramStart"/>
      <w:r xmlns:w="http://schemas.openxmlformats.org/wordprocessingml/2006/main">
        <w:rPr>
          <w:rFonts w:ascii="Arial" w:hAnsi="Arial"/>
        </w:rPr>
        <w:t xml:space="preserve">un año </w:t>
      </w:r>
      <w:proofErr xmlns:w="http://schemas.openxmlformats.org/wordprocessingml/2006/main" w:type="gramEnd"/>
      <w:r xmlns:w="http://schemas.openxmlformats.org/wordprocessingml/2006/main">
        <w:rPr>
          <w:rFonts w:ascii="Arial" w:hAnsi="Arial"/>
        </w:rPr>
        <w:t xml:space="preserve">los nuevos productos que saldrán al mercado y que fueron valiosos para nuestros pacientes. Entonces, ¿cómo lo están </w:t>
      </w:r>
      <w:proofErr xmlns:w="http://schemas.openxmlformats.org/wordprocessingml/2006/main" w:type="gramStart"/>
      <w:r xmlns:w="http://schemas.openxmlformats.org/wordprocessingml/2006/main">
        <w:rPr>
          <w:rFonts w:ascii="Arial" w:hAnsi="Arial"/>
        </w:rPr>
        <w:t xml:space="preserve">abordando </w:t>
      </w:r>
      <w:proofErr xmlns:w="http://schemas.openxmlformats.org/wordprocessingml/2006/main" w:type="gramEnd"/>
      <w:r xmlns:w="http://schemas.openxmlformats.org/wordprocessingml/2006/main">
        <w:rPr>
          <w:rFonts w:ascii="Arial" w:hAnsi="Arial"/>
        </w:rPr>
        <w:t xml:space="preserve">? Parece un desafío increíble.</w:t>
      </w:r>
    </w:p>
    <w:p w14:paraId="3E57C9BF" w14:textId="77777777" w:rsidR="00771609" w:rsidRDefault="00771609">
      <w:pPr>
        <w:spacing w:after="0"/>
      </w:pPr>
    </w:p>
    <w:p w14:paraId="48E37589"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28:59</w:t>
      </w:r>
      <w:proofErr xmlns:w="http://schemas.openxmlformats.org/wordprocessingml/2006/main" w:type="gramEnd"/>
    </w:p>
    <w:p w14:paraId="5920D7BE" w14:textId="77777777" w:rsidR="00771609" w:rsidRDefault="00000000">
      <w:pPr xmlns:w="http://schemas.openxmlformats.org/wordprocessingml/2006/main">
        <w:spacing w:after="0"/>
      </w:pPr>
      <w:r xmlns:w="http://schemas.openxmlformats.org/wordprocessingml/2006/main">
        <w:rPr>
          <w:rFonts w:ascii="Arial" w:hAnsi="Arial"/>
        </w:rPr>
        <w:t xml:space="preserve">Parece muy desalentador, porque así es. Contamos con modelos de la provincia sobre cómo podría ser nuestra región, y los Centros Oncológicos Regionales nos han clasificado sobre dónde habrá mayor demanda de sillas de quimioterapia para 2034. Así que, al clasificar, y en un mapa de calor, el Centro Oncológico Germansea aparece muy, muy rojo en la parte superior de ese mapa. No...</w:t>
      </w:r>
    </w:p>
    <w:p w14:paraId="5C017F18" w14:textId="77777777" w:rsidR="00771609" w:rsidRDefault="00771609">
      <w:pPr>
        <w:spacing w:after="0"/>
      </w:pPr>
    </w:p>
    <w:p w14:paraId="4075AB36"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29:21</w:t>
      </w:r>
      <w:proofErr xmlns:w="http://schemas.openxmlformats.org/wordprocessingml/2006/main" w:type="gramEnd"/>
    </w:p>
    <w:p w14:paraId="7D361B3E" w14:textId="77777777" w:rsidR="00771609" w:rsidRDefault="00000000">
      <w:pPr xmlns:w="http://schemas.openxmlformats.org/wordprocessingml/2006/main">
        <w:spacing w:after="0"/>
      </w:pPr>
      <w:r xmlns:w="http://schemas.openxmlformats.org/wordprocessingml/2006/main">
        <w:rPr>
          <w:rFonts w:ascii="Arial" w:hAnsi="Arial"/>
        </w:rPr>
        <w:t xml:space="preserve">Queremos ser rojos. No, no queremos ser rojos, pero más vale que hagas algo correcto.</w:t>
      </w:r>
    </w:p>
    <w:p w14:paraId="1FC0178E" w14:textId="77777777" w:rsidR="00771609" w:rsidRDefault="00771609">
      <w:pPr>
        <w:spacing w:after="0"/>
      </w:pPr>
    </w:p>
    <w:p w14:paraId="27546A25"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29:25</w:t>
      </w:r>
      <w:proofErr xmlns:w="http://schemas.openxmlformats.org/wordprocessingml/2006/main" w:type="gramEnd"/>
    </w:p>
    <w:p w14:paraId="6C78D2D3" w14:textId="77777777" w:rsidR="00771609" w:rsidRDefault="00000000">
      <w:pPr xmlns:w="http://schemas.openxmlformats.org/wordprocessingml/2006/main">
        <w:spacing w:after="0"/>
      </w:pPr>
      <w:r xmlns:w="http://schemas.openxmlformats.org/wordprocessingml/2006/main">
        <w:rPr>
          <w:rFonts w:ascii="Arial" w:hAnsi="Arial"/>
        </w:rPr>
        <w:t xml:space="preserve">Entonces, y nos enfrentaremos a este desafío, necesitamos entre 40 y 60 cátedras adicionales en nuestra región para 2034, una cifra alarmante. Y creo que lo que debemos hacer es aprovechar la fortaleza de nuestra región, donde tenemos acceso a cuatro farmacias de preparación magistral que pueden producir medicamentos oncológicos para que los pacientes tengan acceso a la atención, y apoyarnos en nuestros cuatro centros para </w:t>
      </w:r>
      <w:proofErr xmlns:w="http://schemas.openxmlformats.org/wordprocessingml/2006/main" w:type="spellStart"/>
      <w:r xmlns:w="http://schemas.openxmlformats.org/wordprocessingml/2006/main">
        <w:rPr>
          <w:rFonts w:ascii="Arial" w:hAnsi="Arial"/>
        </w:rPr>
        <w:t xml:space="preserve">tener </w:t>
      </w:r>
      <w:proofErr xmlns:w="http://schemas.openxmlformats.org/wordprocessingml/2006/main" w:type="spellEnd"/>
      <w:r xmlns:w="http://schemas.openxmlformats.org/wordprocessingml/2006/main">
        <w:rPr>
          <w:rFonts w:ascii="Arial" w:hAnsi="Arial"/>
        </w:rPr>
        <w:t xml:space="preserve">un interés compartido en este plan de capacidad. Contamos </w:t>
      </w:r>
      <w:proofErr xmlns:w="http://schemas.openxmlformats.org/wordprocessingml/2006/main" w:type="spellStart"/>
      <w:r xmlns:w="http://schemas.openxmlformats.org/wordprocessingml/2006/main">
        <w:rPr>
          <w:rFonts w:ascii="Arial" w:hAnsi="Arial"/>
        </w:rPr>
        <w:t xml:space="preserve">con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suficientes </w:t>
      </w:r>
      <w:proofErr xmlns:w="http://schemas.openxmlformats.org/wordprocessingml/2006/main" w:type="spellEnd"/>
      <w:r xmlns:w="http://schemas.openxmlformats.org/wordprocessingml/2006/main">
        <w:rPr>
          <w:rFonts w:ascii="Arial" w:hAnsi="Arial"/>
        </w:rPr>
        <w:t xml:space="preserve">cátedras de quimioterapia en nuestra región y con la posibilidad de expansión. Y creo que es ahí donde realmente debemos considerarlo. El Centro Oncológico </w:t>
      </w:r>
      <w:proofErr xmlns:w="http://schemas.openxmlformats.org/wordprocessingml/2006/main" w:type="spellStart"/>
      <w:r xmlns:w="http://schemas.openxmlformats.org/wordprocessingml/2006/main">
        <w:rPr>
          <w:rFonts w:ascii="Arial" w:hAnsi="Arial"/>
        </w:rPr>
        <w:t xml:space="preserve">Germansky </w:t>
      </w:r>
      <w:proofErr xmlns:w="http://schemas.openxmlformats.org/wordprocessingml/2006/main" w:type="spellEnd"/>
      <w:r xmlns:w="http://schemas.openxmlformats.org/wordprocessingml/2006/main">
        <w:rPr>
          <w:rFonts w:ascii="Arial" w:hAnsi="Arial"/>
        </w:rPr>
        <w:t xml:space="preserve">acaba de ampliar su tiempo de cátedra de quimioterapia a </w:t>
      </w:r>
      <w:proofErr xmlns:w="http://schemas.openxmlformats.org/wordprocessingml/2006/main" w:type="gramStart"/>
      <w:r xmlns:w="http://schemas.openxmlformats.org/wordprocessingml/2006/main">
        <w:rPr>
          <w:rFonts w:ascii="Arial" w:hAnsi="Arial"/>
        </w:rPr>
        <w:t xml:space="preserve">13 horas </w:t>
      </w:r>
      <w:proofErr xmlns:w="http://schemas.openxmlformats.org/wordprocessingml/2006/main" w:type="gramEnd"/>
      <w:r xmlns:w="http://schemas.openxmlformats.org/wordprocessingml/2006/main">
        <w:rPr>
          <w:rFonts w:ascii="Arial" w:hAnsi="Arial"/>
        </w:rPr>
        <w:t xml:space="preserve">, lo cual es excelente. Y también debemos hacer lo mismo con nuestros centros asociados. Creo que, históricamente, el tratamiento del cáncer se ha brindado </w:t>
      </w:r>
      <w:proofErr xmlns:w="http://schemas.openxmlformats.org/wordprocessingml/2006/main" w:type="gramStart"/>
      <w:r xmlns:w="http://schemas.openxmlformats.org/wordprocessingml/2006/main">
        <w:rPr>
          <w:rFonts w:ascii="Arial" w:hAnsi="Arial"/>
        </w:rPr>
        <w:t xml:space="preserve">de </w:t>
      </w:r>
      <w:proofErr xmlns:w="http://schemas.openxmlformats.org/wordprocessingml/2006/main" w:type="gramEnd"/>
      <w:r xmlns:w="http://schemas.openxmlformats.org/wordprocessingml/2006/main">
        <w:rPr>
          <w:rFonts w:ascii="Arial" w:hAnsi="Arial"/>
        </w:rPr>
        <w:t xml:space="preserve">lunes a viernes con un horario reducido, con un horario de 9 a 5 y, como saben, cerrado los días festivos y fines de semana del personal. Y creo que simplemente no podemos, no podremos mantener eso en el futuro. Así que, mientras desarrollamos ese plan y analizamos, ya sea la transición de la atención según el lugar de la enfermedad, o lo que actualmente se brinda en el centro de nivel uno, pasando a un nivel tres en Burlington, Joseph Brant, Burlington o Brantford, todos los demás servicios de apoyo que lo acompañan también, y ahí es donde creo que tendremos que seguir incorporando. Y el desarrollo posterior de este plan requiere no solo la participación de nuestras organizaciones asociadas, sino también de organizaciones como el Programa de Asistencia contra el Cáncer y CCS sobre cómo vamos a apoyar a los pacientes para que accedan a la atención en esas regiones y en esos otros centros, ya que ese es un componente importante. Tan pronto como empecemos a trasladar la atención médica de un centro a otro, nos preocupa también cómo accederán los pacientes a esos centros, y es algo que tendremos que vigilar de cerca. Otro aspecto relacionado con la capacidad de quimioterapia es que, como programa oncológico, nos hemos comprometido a estar preparados para ser pioneros en la adopción de nuevas terapias. El </w:t>
      </w:r>
      <w:proofErr xmlns:w="http://schemas.openxmlformats.org/wordprocessingml/2006/main" w:type="gramStart"/>
      <w:r xmlns:w="http://schemas.openxmlformats.org/wordprocessingml/2006/main">
        <w:rPr>
          <w:rFonts w:ascii="Arial" w:hAnsi="Arial"/>
        </w:rPr>
        <w:t xml:space="preserve">reto </w:t>
      </w:r>
      <w:proofErr xmlns:w="http://schemas.openxmlformats.org/wordprocessingml/2006/main" w:type="gramEnd"/>
      <w:r xmlns:w="http://schemas.openxmlformats.org/wordprocessingml/2006/main">
        <w:rPr>
          <w:rFonts w:ascii="Arial" w:hAnsi="Arial"/>
        </w:rPr>
        <w:t xml:space="preserve">reside </w:t>
      </w:r>
      <w:proofErr xmlns:w="http://schemas.openxmlformats.org/wordprocessingml/2006/main" w:type="gramEnd"/>
      <w:r xmlns:w="http://schemas.openxmlformats.org/wordprocessingml/2006/main">
        <w:rPr>
          <w:rFonts w:ascii="Arial" w:hAnsi="Arial"/>
        </w:rPr>
        <w:t xml:space="preserve">en </w:t>
      </w:r>
      <w:proofErr xmlns:w="http://schemas.openxmlformats.org/wordprocessingml/2006/main" w:type="gramStart"/>
      <w:r xmlns:w="http://schemas.openxmlformats.org/wordprocessingml/2006/main">
        <w:rPr>
          <w:rFonts w:ascii="Arial" w:hAnsi="Arial"/>
        </w:rPr>
        <w:t xml:space="preserve">tener la capacidad de administrar esas nuevas terapias, ya sea mediante una inyección subcutánea o cualquier otra. </w:t>
      </w:r>
      <w:proofErr xmlns:w="http://schemas.openxmlformats.org/wordprocessingml/2006/main" w:type="gramStart"/>
      <w:r xmlns:w="http://schemas.openxmlformats.org/wordprocessingml/2006/main">
        <w:rPr>
          <w:rFonts w:ascii="Arial" w:hAnsi="Arial"/>
        </w:rPr>
        <w:t xml:space="preserve">Por eso </w:t>
      </w:r>
      <w:proofErr xmlns:w="http://schemas.openxmlformats.org/wordprocessingml/2006/main" w:type="gramEnd"/>
      <w:r xmlns:w="http://schemas.openxmlformats.org/wordprocessingml/2006/main">
        <w:rPr>
          <w:rFonts w:ascii="Arial" w:hAnsi="Arial"/>
        </w:rPr>
        <w:t xml:space="preserve">, siempre intentamos anticiparnos. Hemos desarrollado sólidas alianzas con nuestros socios de la industria farmacéutica para compartir las novedades y el estado del proceso de aprobación, ya sea mediante negociaciones de precios o aprobaciones de Health Canada, y asegurarnos de que siempre pensemos estratégicamente sobre cuál es el mejor lugar para administrar el medicamento de quimioterapia y cuál es la ubicación óptima, para poder realizar un buen análisis sobre qué es lo más conveniente y dónde. </w:t>
      </w:r>
      <w:proofErr xmlns:w="http://schemas.openxmlformats.org/wordprocessingml/2006/main" w:type="gramStart"/>
      <w:r xmlns:w="http://schemas.openxmlformats.org/wordprocessingml/2006/main">
        <w:rPr>
          <w:rFonts w:ascii="Arial" w:hAnsi="Arial"/>
        </w:rPr>
        <w:t xml:space="preserve">Por lo tanto </w:t>
      </w:r>
      <w:proofErr xmlns:w="http://schemas.openxmlformats.org/wordprocessingml/2006/main" w:type="gramEnd"/>
      <w:r xmlns:w="http://schemas.openxmlformats.org/wordprocessingml/2006/main">
        <w:rPr>
          <w:rFonts w:ascii="Arial" w:hAnsi="Arial"/>
        </w:rPr>
        <w:t xml:space="preserve">, al desarrollar este plan, tendrá que ser secuencial, como las operaciones. ¿Cómo nos expandimos en nuestra región para asegurarnos de que todos tengan </w:t>
      </w:r>
      <w:proofErr xmlns:w="http://schemas.openxmlformats.org/wordprocessingml/2006/main" w:type="gramStart"/>
      <w:r xmlns:w="http://schemas.openxmlformats.org/wordprocessingml/2006/main">
        <w:rPr>
          <w:rFonts w:ascii="Arial" w:hAnsi="Arial"/>
        </w:rPr>
        <w:t xml:space="preserve">una </w:t>
      </w:r>
      <w:proofErr xmlns:w="http://schemas.openxmlformats.org/wordprocessingml/2006/main" w:type="gramEnd"/>
      <w:r xmlns:w="http://schemas.openxmlformats.org/wordprocessingml/2006/main">
        <w:rPr>
          <w:rFonts w:ascii="Arial" w:hAnsi="Arial"/>
        </w:rPr>
        <w:t xml:space="preserve">jornada extendida? Consideremos fines de semana o días </w:t>
      </w:r>
      <w:proofErr xmlns:w="http://schemas.openxmlformats.org/wordprocessingml/2006/main" w:type="gramStart"/>
      <w:r xmlns:w="http://schemas.openxmlformats.org/wordprocessingml/2006/main">
        <w:rPr>
          <w:rFonts w:ascii="Arial" w:hAnsi="Arial"/>
        </w:rPr>
        <w:t xml:space="preserve">festivos </w:t>
      </w:r>
      <w:proofErr xmlns:w="http://schemas.openxmlformats.org/wordprocessingml/2006/main" w:type="gramEnd"/>
      <w:r xmlns:w="http://schemas.openxmlformats.org/wordprocessingml/2006/main">
        <w:rPr>
          <w:rFonts w:ascii="Arial" w:hAnsi="Arial"/>
        </w:rPr>
        <w:t xml:space="preserve">. ¿Cómo desarrollamos la capacidad en nuestras farmacias para los próximos medicamentos? A medida que tratamos a los pacientes por más tiempo, analizamos la supervivencia y su situación, así como los demás servicios que impactan.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Cómo se ve esto para los pacientes de servicios de laboratorio o diagnóstico que necesitan esos CTS cada tres meses? ¿Qué impacto tendrá esto, desde una perspectiva de capacidad, en las terapias de apoyo, y también en nuestros equipos de atención de apoyo y socios comunitarios? Por eso creo que cuando digo </w:t>
      </w:r>
      <w:proofErr xmlns:w="http://schemas.openxmlformats.org/wordprocessingml/2006/main" w:type="gramStart"/>
      <w:r xmlns:w="http://schemas.openxmlformats.org/wordprocessingml/2006/main">
        <w:rPr>
          <w:rFonts w:ascii="Arial" w:hAnsi="Arial"/>
        </w:rPr>
        <w:t xml:space="preserve">que esto </w:t>
      </w:r>
      <w:proofErr xmlns:w="http://schemas.openxmlformats.org/wordprocessingml/2006/main" w:type="gramEnd"/>
      <w:r xmlns:w="http://schemas.openxmlformats.org/wordprocessingml/2006/main">
        <w:rPr>
          <w:rFonts w:ascii="Arial" w:hAnsi="Arial"/>
        </w:rPr>
        <w:t xml:space="preserve">es tan abrumador, es porque no se trata solo de los jefes de quimio. Realmente lo es. Tendrá un impacto tan grande en tantas personas que son socios clave y proveedores de atención para pacientes con terapia sistémica, que realmente necesitamos asegurarnos de tener un propósito, una buena participación y una perspectiva estratégica sobre </w:t>
      </w:r>
      <w:proofErr xmlns:w="http://schemas.openxmlformats.org/wordprocessingml/2006/main" w:type="gramStart"/>
      <w:r xmlns:w="http://schemas.openxmlformats.org/wordprocessingml/2006/main">
        <w:rPr>
          <w:rFonts w:ascii="Arial" w:hAnsi="Arial"/>
        </w:rPr>
        <w:t xml:space="preserve">todas </w:t>
      </w:r>
      <w:proofErr xmlns:w="http://schemas.openxmlformats.org/wordprocessingml/2006/main" w:type="gramEnd"/>
      <w:r xmlns:w="http://schemas.openxmlformats.org/wordprocessingml/2006/main">
        <w:rPr>
          <w:rFonts w:ascii="Arial" w:hAnsi="Arial"/>
        </w:rPr>
        <w:t xml:space="preserve">las áreas impactadas como parte de este plan.</w:t>
      </w:r>
    </w:p>
    <w:p w14:paraId="723CCA22" w14:textId="77777777" w:rsidR="00771609" w:rsidRDefault="00771609">
      <w:pPr>
        <w:spacing w:after="0"/>
      </w:pPr>
    </w:p>
    <w:p w14:paraId="21236055"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32:59</w:t>
      </w:r>
      <w:proofErr xmlns:w="http://schemas.openxmlformats.org/wordprocessingml/2006/main" w:type="gramEnd"/>
    </w:p>
    <w:p w14:paraId="65335898" w14:textId="77777777" w:rsidR="00771609" w:rsidRDefault="00000000">
      <w:pPr xmlns:w="http://schemas.openxmlformats.org/wordprocessingml/2006/main">
        <w:spacing w:after="0"/>
      </w:pPr>
      <w:r xmlns:w="http://schemas.openxmlformats.org/wordprocessingml/2006/main">
        <w:rPr>
          <w:rFonts w:ascii="Arial" w:hAnsi="Arial"/>
        </w:rPr>
        <w:t xml:space="preserve">De nuevo, desde una perspectiva de equidad. Queremos que los pacientes no solo reciban el medicamento correcto en el momento oportuno, sino también la atención de apoyo que necesitan, acceso a recursos que les ayuden a mantenerse seguros en sus hogares, consejos sobre cómo ser padres durante un tratamiento contra el cáncer, todo lo que los principales centros oncológicos pueden ofrecer, pero que no existe en la comunidad. Sin embargo, es importante garantizar que los pacientes tengan acceso a ese tipo de programas. Es un plan muy complejo en el que hay que trabajar, pero creo que es abrumador ahora mismo, debido a la falta de personal sanitario, la escasez de enfermeras en general y estoy seguro de que también hay escasez de enfermeras de quimioterapia </w:t>
      </w:r>
      <w:proofErr xmlns:w="http://schemas.openxmlformats.org/wordprocessingml/2006/main" w:type="spellStart"/>
      <w:r xmlns:w="http://schemas.openxmlformats.org/wordprocessingml/2006/main">
        <w:rPr>
          <w:rFonts w:ascii="Arial" w:hAnsi="Arial"/>
        </w:rPr>
        <w:t xml:space="preserve">bien capacitadas </w:t>
      </w:r>
      <w:proofErr xmlns:w="http://schemas.openxmlformats.org/wordprocessingml/2006/main" w:type="spellEnd"/>
      <w:r xmlns:w="http://schemas.openxmlformats.org/wordprocessingml/2006/main">
        <w:rPr>
          <w:rFonts w:ascii="Arial" w:hAnsi="Arial"/>
        </w:rPr>
        <w:t xml:space="preserve">. Para afrontar el futuro, la expansión requerirá más enfermeras, más farmacéuticos y más personal que puede ser escaso actualmente.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tienen mucho trabajo por delante, y ese es solo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un componente de este plan regional contra el cáncer. Así es. </w:t>
      </w:r>
      <w:proofErr xmlns:w="http://schemas.openxmlformats.org/wordprocessingml/2006/main" w:type="gramStart"/>
      <w:r xmlns:w="http://schemas.openxmlformats.org/wordprocessingml/2006/main">
        <w:rPr>
          <w:rFonts w:ascii="Arial" w:hAnsi="Arial"/>
        </w:rPr>
        <w:t xml:space="preserve">Hemos </w:t>
      </w:r>
      <w:proofErr xmlns:w="http://schemas.openxmlformats.org/wordprocessingml/2006/main" w:type="gramEnd"/>
      <w:r xmlns:w="http://schemas.openxmlformats.org/wordprocessingml/2006/main">
        <w:rPr>
          <w:rFonts w:ascii="Arial" w:hAnsi="Arial"/>
        </w:rPr>
        <w:t xml:space="preserve">abordado algunos de los elementos clave. ¿Hay algunas otras cosas que te gustaría </w:t>
      </w:r>
      <w:proofErr xmlns:w="http://schemas.openxmlformats.org/wordprocessingml/2006/main" w:type="gramStart"/>
      <w:r xmlns:w="http://schemas.openxmlformats.org/wordprocessingml/2006/main">
        <w:rPr>
          <w:rFonts w:ascii="Arial" w:hAnsi="Arial"/>
        </w:rPr>
        <w:t xml:space="preserve">mencionar </w:t>
      </w:r>
      <w:proofErr xmlns:w="http://schemas.openxmlformats.org/wordprocessingml/2006/main" w:type="gramEnd"/>
      <w:r xmlns:w="http://schemas.openxmlformats.org/wordprocessingml/2006/main">
        <w:rPr>
          <w:rFonts w:ascii="Arial" w:hAnsi="Arial"/>
        </w:rPr>
        <w:t xml:space="preserve">antes de terminar?</w:t>
      </w:r>
    </w:p>
    <w:p w14:paraId="7DDAB680" w14:textId="77777777" w:rsidR="00771609" w:rsidRDefault="00771609">
      <w:pPr>
        <w:spacing w:after="0"/>
      </w:pPr>
    </w:p>
    <w:p w14:paraId="4A98534C"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34:08</w:t>
      </w:r>
      <w:proofErr xmlns:w="http://schemas.openxmlformats.org/wordprocessingml/2006/main" w:type="gramEnd"/>
    </w:p>
    <w:p w14:paraId="50C05BC2" w14:textId="77777777" w:rsidR="00771609" w:rsidRDefault="00000000">
      <w:pPr xmlns:w="http://schemas.openxmlformats.org/wordprocessingml/2006/main">
        <w:spacing w:after="0"/>
      </w:pPr>
      <w:r xmlns:w="http://schemas.openxmlformats.org/wordprocessingml/2006/main">
        <w:rPr>
          <w:rFonts w:ascii="Arial" w:hAnsi="Arial"/>
        </w:rPr>
        <w:t xml:space="preserve">Sí, creo que otro elemento clave en el que también estamos trabajando es optimizar los procesos en nuestros cuatro centros oncológicos regionales. Otro elemento clave de este plan es considerar no solo la experiencia del paciente y del profesional de la salud, sino también la de nuestros proveedores, no solo dentro del sistema oncológico, sino también en atención primaria y centros comunitarios que derivan pacientes a un centro oncológico. Y creo que lo que estamos haciendo es aprovechar la fortaleza de nuestras redes regionales para avanzar en la optimización y estandarización de los procesos de derivación de pacientes, para garantizar que puedan obtener cita en esas </w:t>
      </w:r>
      <w:proofErr xmlns:w="http://schemas.openxmlformats.org/wordprocessingml/2006/main" w:type="gramStart"/>
      <w:r xmlns:w="http://schemas.openxmlformats.org/wordprocessingml/2006/main">
        <w:rPr>
          <w:rFonts w:ascii="Arial" w:hAnsi="Arial"/>
        </w:rPr>
        <w:t xml:space="preserve">consultas </w:t>
      </w:r>
      <w:proofErr xmlns:w="http://schemas.openxmlformats.org/wordprocessingml/2006/main" w:type="gramStart"/>
      <w:r xmlns:w="http://schemas.openxmlformats.org/wordprocessingml/2006/main">
        <w:rPr>
          <w:rFonts w:ascii="Arial" w:hAnsi="Arial"/>
        </w:rPr>
        <w:t xml:space="preserve">lo </w:t>
      </w:r>
      <w:proofErr xmlns:w="http://schemas.openxmlformats.org/wordprocessingml/2006/main" w:type="gramEnd"/>
      <w:r xmlns:w="http://schemas.openxmlformats.org/wordprocessingml/2006/main">
        <w:rPr>
          <w:rFonts w:ascii="Arial" w:hAnsi="Arial"/>
        </w:rPr>
        <w:t xml:space="preserve">antes posible y </w:t>
      </w:r>
      <w:proofErr xmlns:w="http://schemas.openxmlformats.org/wordprocessingml/2006/main" w:type="gramEnd"/>
      <w:r xmlns:w="http://schemas.openxmlformats.org/wordprocessingml/2006/main">
        <w:rPr>
          <w:rFonts w:ascii="Arial" w:hAnsi="Arial"/>
        </w:rPr>
        <w:t xml:space="preserve">minimizar la frecuencia de idas y venidas para diagnósticos adicionales.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hemos comenzado uno de nuestros principales objetivos del primer año, en el que estamos trabajando ahora mismo. Se refiere a nuestro proceso de derivación de nuevos pacientes para oncología médica, y hemos obtenido muchos aprendizajes clave de esto sobre cómo existía la oportunidad de... Para optimizar los requisitos mínimos para </w:t>
      </w:r>
      <w:proofErr xmlns:w="http://schemas.openxmlformats.org/wordprocessingml/2006/main" w:type="spellStart"/>
      <w:r xmlns:w="http://schemas.openxmlformats.org/wordprocessingml/2006/main">
        <w:rPr>
          <w:rFonts w:ascii="Arial" w:hAnsi="Arial"/>
        </w:rPr>
        <w:t xml:space="preserve">que </w:t>
      </w:r>
      <w:proofErr xmlns:w="http://schemas.openxmlformats.org/wordprocessingml/2006/main" w:type="spellEnd"/>
      <w:r xmlns:w="http://schemas.openxmlformats.org/wordprocessingml/2006/main">
        <w:rPr>
          <w:rFonts w:ascii="Arial" w:hAnsi="Arial"/>
        </w:rPr>
        <w:t xml:space="preserve">un oncólogo médico acepte una derivación basada en la enfermedad del paciente, nos hemos unido como región para emprender una iniciativa de mejora de la calidad que cambie esta situación y aproveche la solidez y la aprobación de nuestros comités para obtener criterios de derivación estandarizados que estarán disponibles en el sitio web de nuestro Programa Regional de Cáncer como un repositorio clínico donde los profesionales de atención primaria pueden consultar, acceder y saber cómo atender a esos pacientes de forma más fluida. Otro aspecto importante es que este es solo el primer paso </w:t>
      </w:r>
      <w:proofErr xmlns:w="http://schemas.openxmlformats.org/wordprocessingml/2006/main" w:type="spellStart"/>
      <w:r xmlns:w="http://schemas.openxmlformats.org/wordprocessingml/2006/main">
        <w:rPr>
          <w:rFonts w:ascii="Arial" w:hAnsi="Arial"/>
        </w:rPr>
        <w:t xml:space="preserve">hacia </w:t>
      </w:r>
      <w:proofErr xmlns:w="http://schemas.openxmlformats.org/wordprocessingml/2006/main" w:type="spellEnd"/>
      <w:r xmlns:w="http://schemas.openxmlformats.org/wordprocessingml/2006/main">
        <w:rPr>
          <w:rFonts w:ascii="Arial" w:hAnsi="Arial"/>
        </w:rPr>
        <w:t xml:space="preserve">una admisión centralizada, que provendrá de una perspectiva provincial, y es el mandato de avanzar hacia un proceso de derivación más centralizado y electrónico. Lograr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nuestra región estandarice y acepte nuestros criterios mínimos de derivación es el primer paso, y luego, que todo sea electrónico y centralizado también será </w:t>
      </w:r>
      <w:proofErr xmlns:w="http://schemas.openxmlformats.org/wordprocessingml/2006/main" w:type="gramStart"/>
      <w:r xmlns:w="http://schemas.openxmlformats.org/wordprocessingml/2006/main">
        <w:rPr>
          <w:rFonts w:ascii="Arial" w:hAnsi="Arial"/>
        </w:rPr>
        <w:t xml:space="preserve">un </w:t>
      </w:r>
      <w:proofErr xmlns:w="http://schemas.openxmlformats.org/wordprocessingml/2006/main" w:type="gramEnd"/>
      <w:r xmlns:w="http://schemas.openxmlformats.org/wordprocessingml/2006/main">
        <w:rPr>
          <w:rFonts w:ascii="Arial" w:hAnsi="Arial"/>
        </w:rPr>
        <w:t xml:space="preserve">aspecto </w:t>
      </w:r>
      <w:proofErr xmlns:w="http://schemas.openxmlformats.org/wordprocessingml/2006/main" w:type="gramStart"/>
      <w:r xmlns:w="http://schemas.openxmlformats.org/wordprocessingml/2006/main">
        <w:rPr>
          <w:rFonts w:ascii="Arial" w:hAnsi="Arial"/>
        </w:rPr>
        <w:t xml:space="preserve">fundamental . </w:t>
      </w:r>
      <w:proofErr xmlns:w="http://schemas.openxmlformats.org/wordprocessingml/2006/main" w:type="gramEnd"/>
      <w:r xmlns:w="http://schemas.openxmlformats.org/wordprocessingml/2006/main">
        <w:rPr>
          <w:rFonts w:ascii="Arial" w:hAnsi="Arial"/>
        </w:rPr>
        <w:t xml:space="preserve">Comenzaremos con la oncología médica y luego nos expandiremos a la oncología radioterápica y la oncología quirúrgica, asegurándonos de que los pacientes puedan acceder a la atención cuando la necesiten.</w:t>
      </w:r>
    </w:p>
    <w:p w14:paraId="7E8CF073" w14:textId="77777777" w:rsidR="00771609" w:rsidRDefault="00771609">
      <w:pPr>
        <w:spacing w:after="0"/>
      </w:pPr>
    </w:p>
    <w:p w14:paraId="7FF156D9"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36:05</w:t>
      </w:r>
      <w:proofErr xmlns:w="http://schemas.openxmlformats.org/wordprocessingml/2006/main" w:type="gramEnd"/>
    </w:p>
    <w:p w14:paraId="689DB266" w14:textId="77777777" w:rsidR="00771609" w:rsidRDefault="00000000">
      <w:pPr xmlns:w="http://schemas.openxmlformats.org/wordprocessingml/2006/main">
        <w:spacing w:after="0"/>
      </w:pPr>
      <w:r xmlns:w="http://schemas.openxmlformats.org/wordprocessingml/2006/main">
        <w:rPr>
          <w:rFonts w:ascii="Arial" w:hAnsi="Arial"/>
        </w:rPr>
        <w:t xml:space="preserve">Ese es otro proyecto enorme. Sí, existen algunas barreras importantes, pero una de las grandes críticas a los centros oncológicos existentes es que no se puede ingresar a menos que se tenga un diagnóstico de cáncer. Sin embargo, quienes más saben sobre el cáncer y cómo diagnosticarlo y tratarlo son los que trabajan en el centro oncológico. </w:t>
      </w:r>
      <w:proofErr xmlns:w="http://schemas.openxmlformats.org/wordprocessingml/2006/main" w:type="gramStart"/>
      <w:r xmlns:w="http://schemas.openxmlformats.org/wordprocessingml/2006/main">
        <w:rPr>
          <w:rFonts w:ascii="Arial" w:hAnsi="Arial"/>
        </w:rPr>
        <w:t xml:space="preserve">Así </w:t>
      </w:r>
      <w:proofErr xmlns:w="http://schemas.openxmlformats.org/wordprocessingml/2006/main" w:type="gramEnd"/>
      <w:r xmlns:w="http://schemas.openxmlformats.org/wordprocessingml/2006/main">
        <w:rPr>
          <w:rFonts w:ascii="Arial" w:hAnsi="Arial"/>
        </w:rPr>
        <w:t xml:space="preserve">que es responsabilidad de </w:t>
      </w:r>
      <w:proofErr xmlns:w="http://schemas.openxmlformats.org/wordprocessingml/2006/main" w:type="gramStart"/>
      <w:r xmlns:w="http://schemas.openxmlformats.org/wordprocessingml/2006/main">
        <w:rPr>
          <w:rFonts w:ascii="Arial" w:hAnsi="Arial"/>
        </w:rPr>
        <w:t xml:space="preserve">los médicos de familia y...</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y </w:t>
      </w:r>
      <w:proofErr xmlns:w="http://schemas.openxmlformats.org/wordprocessingml/2006/main" w:type="spellEnd"/>
      <w:r xmlns:w="http://schemas.openxmlformats.org/wordprocessingml/2006/main">
        <w:rPr>
          <w:rFonts w:ascii="Arial" w:hAnsi="Arial"/>
        </w:rPr>
        <w:t xml:space="preserve">especialistas de la comunidad para evaluar a un paciente hasta que el centro oncológico lo acepte, lo que a menudo provoca retrasos muy largos y la apariencia de un sistema muy fragmentado. </w:t>
      </w:r>
      <w:proofErr xmlns:w="http://schemas.openxmlformats.org/wordprocessingml/2006/main" w:type="gramStart"/>
      <w:r xmlns:w="http://schemas.openxmlformats.org/wordprocessingml/2006/main">
        <w:rPr>
          <w:rFonts w:ascii="Arial" w:hAnsi="Arial"/>
        </w:rPr>
        <w:t xml:space="preserve">Si estas iniciativas logran superar </w:t>
      </w:r>
      <w:proofErr xmlns:w="http://schemas.openxmlformats.org/wordprocessingml/2006/main" w:type="gramEnd"/>
      <w:r xmlns:w="http://schemas.openxmlformats.org/wordprocessingml/2006/main">
        <w:rPr>
          <w:rFonts w:ascii="Arial" w:hAnsi="Arial"/>
        </w:rPr>
        <w:t xml:space="preserve">esto </w:t>
      </w:r>
      <w:proofErr xmlns:w="http://schemas.openxmlformats.org/wordprocessingml/2006/main" w:type="gramEnd"/>
      <w:r xmlns:w="http://schemas.openxmlformats.org/wordprocessingml/2006/main">
        <w:rPr>
          <w:rFonts w:ascii="Arial" w:hAnsi="Arial"/>
        </w:rPr>
        <w:t xml:space="preserve">, será un gran avance. </w:t>
      </w:r>
      <w:proofErr xmlns:w="http://schemas.openxmlformats.org/wordprocessingml/2006/main" w:type="gramStart"/>
      <w:r xmlns:w="http://schemas.openxmlformats.org/wordprocessingml/2006/main">
        <w:rPr>
          <w:rFonts w:ascii="Arial" w:hAnsi="Arial"/>
        </w:rPr>
        <w:t xml:space="preserve">Haremos una breve pausa para un mensaje del Programa de Asistencia para el Cáncer, y enseguida hablaremos con Jennifer Smith.</w:t>
      </w:r>
    </w:p>
    <w:p w14:paraId="04D1DEBB" w14:textId="77777777" w:rsidR="00771609" w:rsidRDefault="00771609">
      <w:pPr>
        <w:spacing w:after="0"/>
      </w:pPr>
    </w:p>
    <w:p w14:paraId="025A6016"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36:52</w:t>
      </w:r>
      <w:proofErr xmlns:w="http://schemas.openxmlformats.org/wordprocessingml/2006/main" w:type="gramEnd"/>
    </w:p>
    <w:p w14:paraId="6024EFA7" w14:textId="77777777" w:rsidR="00771609" w:rsidRDefault="00000000">
      <w:pPr xmlns:w="http://schemas.openxmlformats.org/wordprocessingml/2006/main">
        <w:spacing w:after="0"/>
      </w:pPr>
      <w:r xmlns:w="http://schemas.openxmlformats.org/wordprocessingml/2006/main">
        <w:rPr>
          <w:rFonts w:ascii="Arial" w:hAnsi="Arial"/>
        </w:rPr>
        <w:t xml:space="preserve">Nos gustaría agradecer a nuestros generosos donantes, el Fondo Familiar Hatton y </w:t>
      </w:r>
      <w:proofErr xmlns:w="http://schemas.openxmlformats.org/wordprocessingml/2006/main" w:type="gramStart"/>
      <w:r xmlns:w="http://schemas.openxmlformats.org/wordprocessingml/2006/main">
        <w:rPr>
          <w:rFonts w:ascii="Arial" w:hAnsi="Arial"/>
        </w:rPr>
        <w:t xml:space="preserve">el estudio creativo Bangle </w:t>
      </w:r>
      <w:proofErr xmlns:w="http://schemas.openxmlformats.org/wordprocessingml/2006/main" w:type="gramEnd"/>
      <w:r xmlns:w="http://schemas.openxmlformats.org/wordprocessingml/2006/main">
        <w:rPr>
          <w:rFonts w:ascii="Arial" w:hAnsi="Arial"/>
        </w:rPr>
        <w:t xml:space="preserve">, quienes hacen posible el podcast de asistencia contra el cáncer. El Programa de Asistencia contra el Cáncer está más activo que nunca, brindando apoyo esencial a los pacientes y sus familias. Mantenemos nuestro compromiso de brindar servicios gratuitos a los pacientes de nuestra comunidad, incluyendo transporte y equipo, préstamos, artículos de cuidado personal y de confort, estacionamiento y educación práctica. Estos servicios son posibles gracias a la generosidad de nuestros donantes a través de donaciones </w:t>
      </w:r>
      <w:proofErr xmlns:w="http://schemas.openxmlformats.org/wordprocessingml/2006/main" w:type="gramStart"/>
      <w:r xmlns:w="http://schemas.openxmlformats.org/wordprocessingml/2006/main">
        <w:rPr>
          <w:rFonts w:ascii="Arial" w:hAnsi="Arial"/>
        </w:rPr>
        <w:t xml:space="preserve">únicas </w:t>
      </w:r>
      <w:proofErr xmlns:w="http://schemas.openxmlformats.org/wordprocessingml/2006/main" w:type="gramEnd"/>
      <w:r xmlns:w="http://schemas.openxmlformats.org/wordprocessingml/2006/main">
        <w:rPr>
          <w:rFonts w:ascii="Arial" w:hAnsi="Arial"/>
        </w:rPr>
        <w:t xml:space="preserve">, donaciones mensuales, recaudación de fondos de terceros,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patrocinios corporativos y oportunidades de voluntariado. Visite cancerassist.ca para ver cómo puede marcar la diferencia en la vida de los pacientes con cáncer y sus familias.</w:t>
      </w:r>
    </w:p>
    <w:p w14:paraId="040AB456" w14:textId="77777777" w:rsidR="00771609" w:rsidRDefault="00771609">
      <w:pPr>
        <w:spacing w:after="0"/>
      </w:pPr>
    </w:p>
    <w:p w14:paraId="29B5097B"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37:36</w:t>
      </w:r>
      <w:proofErr xmlns:w="http://schemas.openxmlformats.org/wordprocessingml/2006/main" w:type="gramEnd"/>
    </w:p>
    <w:p w14:paraId="21397D0A" w14:textId="77777777" w:rsidR="00771609" w:rsidRDefault="00000000">
      <w:pPr xmlns:w="http://schemas.openxmlformats.org/wordprocessingml/2006/main">
        <w:spacing w:after="0"/>
      </w:pPr>
      <w:r xmlns:w="http://schemas.openxmlformats.org/wordprocessingml/2006/main">
        <w:rPr>
          <w:rFonts w:ascii="Arial" w:hAnsi="Arial"/>
        </w:rPr>
        <w:t xml:space="preserve">Volvemos a hablar con Jennifer Smith, vicepresidenta regional de programas oncológicos, y hemos estado hablando sobre cómo se implementará el nuevo plan regional contra el cáncer y sus diferentes elementos. Es complejo e involucra múltiples sitios en toda la región. Nunca hemos definido realmente de qué </w:t>
      </w:r>
      <w:proofErr xmlns:w="http://schemas.openxmlformats.org/wordprocessingml/2006/main" w:type="gramStart"/>
      <w:r xmlns:w="http://schemas.openxmlformats.org/wordprocessingml/2006/main">
        <w:rPr>
          <w:rFonts w:ascii="Arial" w:hAnsi="Arial"/>
        </w:rPr>
        <w:t xml:space="preserve">región </w:t>
      </w:r>
      <w:proofErr xmlns:w="http://schemas.openxmlformats.org/wordprocessingml/2006/main" w:type="gramEnd"/>
      <w:r xmlns:w="http://schemas.openxmlformats.org/wordprocessingml/2006/main">
        <w:rPr>
          <w:rFonts w:ascii="Arial" w:hAnsi="Arial"/>
        </w:rPr>
        <w:t xml:space="preserve">estamos hablando. No mencioné las marcas Hamilton, Niagara Haldeman, un nombre largo. Se trata de </w:t>
      </w:r>
      <w:proofErr xmlns:w="http://schemas.openxmlformats.org/wordprocessingml/2006/main" w:type="gramStart"/>
      <w:r xmlns:w="http://schemas.openxmlformats.org/wordprocessingml/2006/main">
        <w:rPr>
          <w:rFonts w:ascii="Arial" w:hAnsi="Arial"/>
        </w:rPr>
        <w:t xml:space="preserve">una zona geográfica </w:t>
      </w:r>
      <w:proofErr xmlns:w="http://schemas.openxmlformats.org/wordprocessingml/2006/main" w:type="gramEnd"/>
      <w:r xmlns:w="http://schemas.openxmlformats.org/wordprocessingml/2006/main">
        <w:rPr>
          <w:rFonts w:ascii="Arial" w:hAnsi="Arial"/>
        </w:rPr>
        <w:t xml:space="preserve">en el suroeste de Ontario, y usted mencionó las instalaciones de nivel 123, lo cual puede ser confuso para nuestros oyentes, así que quizás podría ampliarlo.</w:t>
      </w:r>
    </w:p>
    <w:p w14:paraId="357EBBCE" w14:textId="77777777" w:rsidR="00771609" w:rsidRDefault="00771609">
      <w:pPr>
        <w:spacing w:after="0"/>
      </w:pPr>
    </w:p>
    <w:p w14:paraId="59F79923"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38:10</w:t>
      </w:r>
      <w:proofErr xmlns:w="http://schemas.openxmlformats.org/wordprocessingml/2006/main" w:type="gramEnd"/>
    </w:p>
    <w:p w14:paraId="0ABAC29D" w14:textId="77777777" w:rsidR="00771609" w:rsidRDefault="00000000">
      <w:pPr xmlns:w="http://schemas.openxmlformats.org/wordprocessingml/2006/main">
        <w:spacing w:after="0"/>
      </w:pPr>
      <w:r xmlns:w="http://schemas.openxmlformats.org/wordprocessingml/2006/main">
        <w:rPr>
          <w:rFonts w:ascii="Arial" w:hAnsi="Arial"/>
        </w:rPr>
        <w:t xml:space="preserve">Sobre eso. Sí, es una buena aclaración. En nuestra región, contamos con cuatro programas de oncología, </w:t>
      </w:r>
      <w:proofErr xmlns:w="http://schemas.openxmlformats.org/wordprocessingml/2006/main" w:type="spellStart"/>
      <w:r xmlns:w="http://schemas.openxmlformats.org/wordprocessingml/2006/main">
        <w:rPr>
          <w:rFonts w:ascii="Arial" w:hAnsi="Arial"/>
        </w:rPr>
        <w:t xml:space="preserve">siendo el Centro Oncológico </w:t>
      </w:r>
      <w:proofErr xmlns:w="http://schemas.openxmlformats.org/wordprocessingml/2006/main" w:type="gramStart"/>
      <w:r xmlns:w="http://schemas.openxmlformats.org/wordprocessingml/2006/main">
        <w:rPr>
          <w:rFonts w:ascii="Arial" w:hAnsi="Arial"/>
        </w:rPr>
        <w:t xml:space="preserve">Germansky nuestro principal centro oncológico regional. </w:t>
      </w:r>
      <w:proofErr xmlns:w="http://schemas.openxmlformats.org/wordprocessingml/2006/main" w:type="spellEnd"/>
      <w:r xmlns:w="http://schemas.openxmlformats.org/wordprocessingml/2006/main">
        <w:rPr>
          <w:rFonts w:ascii="Arial" w:hAnsi="Arial"/>
        </w:rPr>
        <w:t xml:space="preserve">Ese es nuestro centro de primer nivel. </w:t>
      </w:r>
      <w:proofErr xmlns:w="http://schemas.openxmlformats.org/wordprocessingml/2006/main" w:type="gramEnd"/>
      <w:r xmlns:w="http://schemas.openxmlformats.org/wordprocessingml/2006/main">
        <w:rPr>
          <w:rFonts w:ascii="Arial" w:hAnsi="Arial"/>
        </w:rPr>
        <w:t xml:space="preserve">Contamos con sala de quimioterapia, 11 unidades de radiación y </w:t>
      </w:r>
      <w:proofErr xmlns:w="http://schemas.openxmlformats.org/wordprocessingml/2006/main" w:type="gramStart"/>
      <w:r xmlns:w="http://schemas.openxmlformats.org/wordprocessingml/2006/main">
        <w:rPr>
          <w:rFonts w:ascii="Arial" w:hAnsi="Arial"/>
        </w:rPr>
        <w:t xml:space="preserve">aceleradores lineales.</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Así </w:t>
      </w:r>
      <w:proofErr xmlns:w="http://schemas.openxmlformats.org/wordprocessingml/2006/main" w:type="gramEnd"/>
      <w:r xmlns:w="http://schemas.openxmlformats.org/wordprocessingml/2006/main">
        <w:rPr>
          <w:rFonts w:ascii="Arial" w:hAnsi="Arial"/>
        </w:rPr>
        <w:t xml:space="preserve">se llaman. También contamos con un enorme departamento de ensayos clínicos, con un enfoque académico en ese centro. Tenemos la gran fortuna de contar con un centro de nivel dos, el Walker Family Cancer Center en St. Catharines. Este centro es de nivel dos, lo que significa que también ofrece radioterapia, además de quimioterapia, y terapias de apoyo más avanzadas, como servicios de oncología psicosocial para apoyar a los pacientes. Tuvimos la gran fortuna de contar con tres aceleradores lineales o unidades de radiación. Además, tenemos nuestros tres centros de nivel tres. </w:t>
      </w:r>
      <w:proofErr xmlns:w="http://schemas.openxmlformats.org/wordprocessingml/2006/main" w:type="gramStart"/>
      <w:r xmlns:w="http://schemas.openxmlformats.org/wordprocessingml/2006/main">
        <w:rPr>
          <w:rFonts w:ascii="Arial" w:hAnsi="Arial"/>
        </w:rPr>
        <w:t xml:space="preserve">Entre </w:t>
      </w:r>
      <w:proofErr xmlns:w="http://schemas.openxmlformats.org/wordprocessingml/2006/main" w:type="gramEnd"/>
      <w:r xmlns:w="http://schemas.openxmlformats.org/wordprocessingml/2006/main">
        <w:rPr>
          <w:rFonts w:ascii="Arial" w:hAnsi="Arial"/>
        </w:rPr>
        <w:t xml:space="preserve">Joseph Brant y Brantford, tenemos casi 30 jefes de quimio. Entre ambos centros, pueden </w:t>
      </w:r>
      <w:proofErr xmlns:w="http://schemas.openxmlformats.org/wordprocessingml/2006/main" w:type="gramStart"/>
      <w:r xmlns:w="http://schemas.openxmlformats.org/wordprocessingml/2006/main">
        <w:rPr>
          <w:rFonts w:ascii="Arial" w:hAnsi="Arial"/>
        </w:rPr>
        <w:t xml:space="preserve">preparar </w:t>
      </w:r>
      <w:proofErr xmlns:w="http://schemas.openxmlformats.org/wordprocessingml/2006/main" w:type="gramEnd"/>
      <w:r xmlns:w="http://schemas.openxmlformats.org/wordprocessingml/2006/main">
        <w:rPr>
          <w:rFonts w:ascii="Arial" w:hAnsi="Arial"/>
        </w:rPr>
        <w:t xml:space="preserve">y dispensar sus propios medicamentos de quimioterapia con sus oncólogos médicos in situ, incluyendo algunas terapias de apoyo. Están </w:t>
      </w:r>
      <w:proofErr xmlns:w="http://schemas.openxmlformats.org/wordprocessingml/2006/main" w:type="gramStart"/>
      <w:r xmlns:w="http://schemas.openxmlformats.org/wordprocessingml/2006/main">
        <w:rPr>
          <w:rFonts w:ascii="Arial" w:hAnsi="Arial"/>
        </w:rPr>
        <w:t xml:space="preserve">capacitados e </w:t>
      </w:r>
      <w:proofErr xmlns:w="http://schemas.openxmlformats.org/wordprocessingml/2006/main" w:type="gramEnd"/>
      <w:r xmlns:w="http://schemas.openxmlformats.org/wordprocessingml/2006/main">
        <w:rPr>
          <w:rFonts w:ascii="Arial" w:hAnsi="Arial"/>
        </w:rPr>
        <w:t xml:space="preserve">incorporados a nuestra red del programa regional de cáncer para brindar atención in situ a esos pacientes con total independencia del centro oncológico regional. Y creo que, además de eso, si analizamos nuestra región, tenemos otros centros asociados en el espectro del cáncer que no ofrecen quimioterapia ni radioterapia, pero St. Joe's es un excelente aliado para la oncología quirúrgica, en particular para los cánceres de tórax, pulmón, esófago, cabeza y cuello. Y contamos con el Hospital General de Norfolk, que también realiza una pequeña </w:t>
      </w:r>
      <w:proofErr xmlns:w="http://schemas.openxmlformats.org/wordprocessingml/2006/main" w:type="gramStart"/>
      <w:r xmlns:w="http://schemas.openxmlformats.org/wordprocessingml/2006/main">
        <w:rPr>
          <w:rFonts w:ascii="Arial" w:hAnsi="Arial"/>
        </w:rPr>
        <w:t xml:space="preserve">parte </w:t>
      </w:r>
      <w:proofErr xmlns:w="http://schemas.openxmlformats.org/wordprocessingml/2006/main" w:type="gramEnd"/>
      <w:r xmlns:w="http://schemas.openxmlformats.org/wordprocessingml/2006/main">
        <w:rPr>
          <w:rFonts w:ascii="Arial" w:hAnsi="Arial"/>
        </w:rPr>
        <w:t xml:space="preserve">de las cirugías oncológicas. Seguimos colaborando con estos centros a través de nuestros programas para asegurarnos de supervisar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gramEnd"/>
      <w:r xmlns:w="http://schemas.openxmlformats.org/wordprocessingml/2006/main">
        <w:rPr>
          <w:rFonts w:ascii="Arial" w:hAnsi="Arial"/>
        </w:rPr>
        <w:t xml:space="preserve">calidad y el acceso a la atención a los pacientes, a estos servicios.</w:t>
      </w:r>
    </w:p>
    <w:p w14:paraId="39C8ADEB" w14:textId="77777777" w:rsidR="00771609" w:rsidRDefault="00771609">
      <w:pPr>
        <w:spacing w:after="0"/>
      </w:pPr>
    </w:p>
    <w:p w14:paraId="62C4E2A4"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40:02</w:t>
      </w:r>
      <w:proofErr xmlns:w="http://schemas.openxmlformats.org/wordprocessingml/2006/main" w:type="gramEnd"/>
    </w:p>
    <w:p w14:paraId="3637985A"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Otro </w:t>
      </w:r>
      <w:proofErr xmlns:w="http://schemas.openxmlformats.org/wordprocessingml/2006/main" w:type="gramEnd"/>
      <w:r xmlns:w="http://schemas.openxmlformats.org/wordprocessingml/2006/main">
        <w:rPr>
          <w:rFonts w:ascii="Arial" w:hAnsi="Arial"/>
        </w:rPr>
        <w:t xml:space="preserve">término que quizás hemos usado con demasiada frecuencia es terapia sistémica. Supongo que mucha gente se confunde con eso. Intento explicarlo: se trata de medicamentos de varios tipos que pasan por el sistema. Por lo tanto, la terapia sistémica es... pero puede adoptar muchas formas, ¿verdad? Sí.</w:t>
      </w:r>
    </w:p>
    <w:p w14:paraId="0DDC8852" w14:textId="77777777" w:rsidR="00771609" w:rsidRDefault="00771609">
      <w:pPr>
        <w:spacing w:after="0"/>
      </w:pPr>
    </w:p>
    <w:p w14:paraId="60665A2C"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40:21</w:t>
      </w:r>
      <w:proofErr xmlns:w="http://schemas.openxmlformats.org/wordprocessingml/2006/main" w:type="gramEnd"/>
    </w:p>
    <w:p w14:paraId="519E4684" w14:textId="77777777" w:rsidR="00771609" w:rsidRDefault="00000000">
      <w:pPr xmlns:w="http://schemas.openxmlformats.org/wordprocessingml/2006/main">
        <w:spacing w:after="0"/>
      </w:pPr>
      <w:r xmlns:w="http://schemas.openxmlformats.org/wordprocessingml/2006/main">
        <w:rPr>
          <w:rFonts w:ascii="Arial" w:hAnsi="Arial"/>
        </w:rPr>
        <w:t xml:space="preserve">¿Y qué ocurre con la quimioterapia sistémica? La usamos indistintamente con la quimioterapia, pero la quimioterapia puede </w:t>
      </w:r>
      <w:proofErr xmlns:w="http://schemas.openxmlformats.org/wordprocessingml/2006/main" w:type="gramStart"/>
      <w:r xmlns:w="http://schemas.openxmlformats.org/wordprocessingml/2006/main">
        <w:rPr>
          <w:rFonts w:ascii="Arial" w:hAnsi="Arial"/>
        </w:rPr>
        <w:t xml:space="preserve">administrarse...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Ahora </w:t>
      </w:r>
      <w:proofErr xmlns:w="http://schemas.openxmlformats.org/wordprocessingml/2006/main" w:type="gramStart"/>
      <w:r xmlns:w="http://schemas.openxmlformats.org/wordprocessingml/2006/main">
        <w:rPr>
          <w:rFonts w:ascii="Arial" w:hAnsi="Arial"/>
        </w:rPr>
        <w:t xml:space="preserve">hay varias maneras diferentes, ¿verdad? Como </w:t>
      </w:r>
      <w:proofErr xmlns:w="http://schemas.openxmlformats.org/wordprocessingml/2006/main" w:type="gramEnd"/>
      <w:r xmlns:w="http://schemas.openxmlformats.org/wordprocessingml/2006/main">
        <w:rPr>
          <w:rFonts w:ascii="Arial" w:hAnsi="Arial"/>
        </w:rPr>
        <w:t xml:space="preserve">mencionaste, </w:t>
      </w:r>
      <w:proofErr xmlns:w="http://schemas.openxmlformats.org/wordprocessingml/2006/main" w:type="gramEnd"/>
      <w:r xmlns:w="http://schemas.openxmlformats.org/wordprocessingml/2006/main">
        <w:rPr>
          <w:rFonts w:ascii="Arial" w:hAnsi="Arial"/>
        </w:rPr>
        <w:t xml:space="preserve">se puede recibir quimioterapia oral. Se puede administrar mediante inyección, aguja, inyección subcutánea o por infusión tradicional </w:t>
      </w:r>
      <w:proofErr xmlns:w="http://schemas.openxmlformats.org/wordprocessingml/2006/main" w:type="gramStart"/>
      <w:r xmlns:w="http://schemas.openxmlformats.org/wordprocessingml/2006/main">
        <w:rPr>
          <w:rFonts w:ascii="Arial" w:hAnsi="Arial"/>
        </w:rPr>
        <w:t xml:space="preserve">. Y ahí es donde, al analizar nuestro plan de capacidad, debemos considerar, </w:t>
      </w:r>
      <w:proofErr xmlns:w="http://schemas.openxmlformats.org/wordprocessingml/2006/main" w:type="gramStart"/>
      <w:r xmlns:w="http://schemas.openxmlformats.org/wordprocessingml/2006/main">
        <w:rPr>
          <w:rFonts w:ascii="Arial" w:hAnsi="Arial"/>
        </w:rPr>
        <w:t xml:space="preserve">como </w:t>
      </w:r>
      <w:proofErr xmlns:w="http://schemas.openxmlformats.org/wordprocessingml/2006/main" w:type="gramEnd"/>
      <w:r xmlns:w="http://schemas.openxmlformats.org/wordprocessingml/2006/main">
        <w:rPr>
          <w:rFonts w:ascii="Arial" w:hAnsi="Arial"/>
        </w:rPr>
        <w:t xml:space="preserve">mencioné, la ubicación óptima donde el paciente puede recibir la quimioterapia, dependiendo de la vía de administración </w:t>
      </w:r>
      <w:r xmlns:w="http://schemas.openxmlformats.org/wordprocessingml/2006/main">
        <w:rPr>
          <w:rFonts w:ascii="Arial" w:hAnsi="Arial"/>
        </w:rPr>
        <w:t xml:space="preserve">.</w:t>
      </w:r>
      <w:proofErr xmlns:w="http://schemas.openxmlformats.org/wordprocessingml/2006/main" w:type="gramEnd"/>
    </w:p>
    <w:p w14:paraId="40040B72" w14:textId="77777777" w:rsidR="00771609" w:rsidRDefault="00771609">
      <w:pPr>
        <w:spacing w:after="0"/>
      </w:pPr>
    </w:p>
    <w:p w14:paraId="7637F7EA" w14:textId="77777777" w:rsidR="00771609"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40:46</w:t>
      </w:r>
      <w:proofErr xmlns:w="http://schemas.openxmlformats.org/wordprocessingml/2006/main" w:type="gramEnd"/>
    </w:p>
    <w:p w14:paraId="5C2ED49A" w14:textId="77777777" w:rsidR="00771609" w:rsidRDefault="00000000">
      <w:pPr xmlns:w="http://schemas.openxmlformats.org/wordprocessingml/2006/main">
        <w:spacing w:after="0"/>
      </w:pPr>
      <w:r xmlns:w="http://schemas.openxmlformats.org/wordprocessingml/2006/main">
        <w:rPr>
          <w:rFonts w:ascii="Arial" w:hAnsi="Arial"/>
        </w:rPr>
        <w:t xml:space="preserve">en día </w:t>
      </w:r>
      <w:proofErr xmlns:w="http://schemas.openxmlformats.org/wordprocessingml/2006/main" w:type="gramEnd"/>
      <w:r xmlns:w="http://schemas.openxmlformats.org/wordprocessingml/2006/main">
        <w:rPr>
          <w:rFonts w:ascii="Arial" w:hAnsi="Arial"/>
        </w:rPr>
        <w:t xml:space="preserve">no hay nada tan sencillo en la prestación de servicios oncológicos.</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Y </w:t>
      </w:r>
      <w:proofErr xmlns:w="http://schemas.openxmlformats.org/wordprocessingml/2006/main" w:type="spellEnd"/>
      <w:r xmlns:w="http://schemas.openxmlformats.org/wordprocessingml/2006/main">
        <w:rPr>
          <w:rFonts w:ascii="Arial" w:hAnsi="Arial"/>
        </w:rPr>
        <w:t xml:space="preserve">creo que las dimensiones que se han expandido con estos programas regionales de cáncer, desde centrarse únicamente en </w:t>
      </w:r>
      <w:proofErr xmlns:w="http://schemas.openxmlformats.org/wordprocessingml/2006/main" w:type="gramStart"/>
      <w:r xmlns:w="http://schemas.openxmlformats.org/wordprocessingml/2006/main">
        <w:rPr>
          <w:rFonts w:ascii="Arial" w:hAnsi="Arial"/>
        </w:rPr>
        <w:t xml:space="preserve">los </w:t>
      </w:r>
      <w:proofErr xmlns:w="http://schemas.openxmlformats.org/wordprocessingml/2006/main" w:type="gramEnd"/>
      <w:r xmlns:w="http://schemas.openxmlformats.org/wordprocessingml/2006/main">
        <w:rPr>
          <w:rFonts w:ascii="Arial" w:hAnsi="Arial"/>
        </w:rPr>
        <w:t xml:space="preserve">aspectos técnicos, contar con suficientes edificios, máquinas, farmacéuticos para preparar las terapias sistémicas, etc., se han ampliado realmente, y creo que esto debería ser muy alentador para quienes nos escuchan, y para quienes quizás escuchen desde lejos, donde no existen programas regionales de cáncer, quizás les permita aprender sobre el arte de lo posible, porque se trata de una integración de una amplia variedad de servicios que ayudan al paciente a lo largo de su trayectoria, e incluso intentan identificar factores de riesgo, prevenir el cáncer o detectarlo tempranamente mediante programas de prevención y detección.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es un programa muy </w:t>
      </w:r>
      <w:proofErr xmlns:w="http://schemas.openxmlformats.org/wordprocessingml/2006/main" w:type="gramStart"/>
      <w:r xmlns:w="http://schemas.openxmlformats.org/wordprocessingml/2006/main">
        <w:rPr>
          <w:rFonts w:ascii="Arial" w:hAnsi="Arial"/>
        </w:rPr>
        <w:t xml:space="preserve">amplio </w:t>
      </w:r>
      <w:proofErr xmlns:w="http://schemas.openxmlformats.org/wordprocessingml/2006/main" w:type="gramEnd"/>
      <w:r xmlns:w="http://schemas.openxmlformats.org/wordprocessingml/2006/main">
        <w:rPr>
          <w:rFonts w:ascii="Arial" w:hAnsi="Arial"/>
        </w:rPr>
        <w:t xml:space="preserve">del que son responsables. Sorprendentemente, no se sienten un poco más relajados por todo el peso que llevan, pero lo están. Es un trabajo increíble el que se está realizando mientras finalizamos. Quizás les gustaría comentar sobre otros aspectos o cosas que les gustaría destacar sobre nuestro programa regional.</w:t>
      </w:r>
    </w:p>
    <w:p w14:paraId="0B9EF6E2" w14:textId="77777777" w:rsidR="00771609" w:rsidRDefault="00771609">
      <w:pPr>
        <w:spacing w:after="0"/>
      </w:pPr>
    </w:p>
    <w:p w14:paraId="6C71F4E5"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42:01</w:t>
      </w:r>
      <w:proofErr xmlns:w="http://schemas.openxmlformats.org/wordprocessingml/2006/main" w:type="gramEnd"/>
    </w:p>
    <w:p w14:paraId="6ACCE941" w14:textId="77777777" w:rsidR="00771609" w:rsidRDefault="00000000">
      <w:pPr xmlns:w="http://schemas.openxmlformats.org/wordprocessingml/2006/main">
        <w:spacing w:after="0"/>
      </w:pPr>
      <w:r xmlns:w="http://schemas.openxmlformats.org/wordprocessingml/2006/main">
        <w:rPr>
          <w:rFonts w:ascii="Arial" w:hAnsi="Arial"/>
        </w:rPr>
        <w:t xml:space="preserve">Sí, quizás lo último que quiero decir es que, como parte de este plan, hemos renovado el enfoque en la educación del paciente, lo cual considero un componente fundamental. En hematología, hemos comenzado con el área de trasplantes de terapia celular, colaborando con pacientes antiguos y actuales para rediseñar la forma en que impartimos la educación. Según nuestra experiencia, los pacientes se sienten abrumados por la cantidad de información que reciben y la forma en que la reciben. Por eso, nos hemos asociado con un socio del sector para apoyar el desarrollo de módulos virtuales de educación para pacientes en video. Siempre lo llamo estilo TikTok, porque pienso en la frecuencia con la que se pueden ver videos que respondan a las preguntas clave. Están liderando el proceso en cuanto a los aspectos más importantes que querían saber como parte de su educación, y nuestros profesionales de la salud también están contribuyendo </w:t>
      </w:r>
      <w:proofErr xmlns:w="http://schemas.openxmlformats.org/wordprocessingml/2006/main" w:type="gramStart"/>
      <w:r xmlns:w="http://schemas.openxmlformats.org/wordprocessingml/2006/main">
        <w:rPr>
          <w:rFonts w:ascii="Arial" w:hAnsi="Arial"/>
        </w:rPr>
        <w:t xml:space="preserve">con </w:t>
      </w:r>
      <w:proofErr xmlns:w="http://schemas.openxmlformats.org/wordprocessingml/2006/main" w:type="gramEnd"/>
      <w:r xmlns:w="http://schemas.openxmlformats.org/wordprocessingml/2006/main">
        <w:rPr>
          <w:rFonts w:ascii="Arial" w:hAnsi="Arial"/>
        </w:rPr>
        <w:t xml:space="preserve">lo que los pacientes deben saber. Y creo que a partir de esta iniciativa, vamos a descubrir cómo podemos escalar y difundir eso en todos los sitios de la enfermedad que se tratan en el centro oncológico, y luego también en toda la región, para que los pacientes tengan un punto de referencia confiable para toda la educación que tal vez les hayan dicho, pero que es tan difícil de absorber en ese momento, un</w:t>
      </w:r>
    </w:p>
    <w:p w14:paraId="521D4A63" w14:textId="77777777" w:rsidR="00771609" w:rsidRDefault="00771609">
      <w:pPr>
        <w:spacing w:after="0"/>
      </w:pPr>
    </w:p>
    <w:p w14:paraId="48BBA7D5"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43:20</w:t>
      </w:r>
      <w:proofErr xmlns:w="http://schemas.openxmlformats.org/wordprocessingml/2006/main" w:type="gramEnd"/>
    </w:p>
    <w:p w14:paraId="6222777C" w14:textId="77777777" w:rsidR="00771609"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Gran parte </w:t>
      </w:r>
      <w:proofErr xmlns:w="http://schemas.openxmlformats.org/wordprocessingml/2006/main" w:type="gramEnd"/>
      <w:r xmlns:w="http://schemas.openxmlformats.org/wordprocessingml/2006/main">
        <w:rPr>
          <w:rFonts w:ascii="Arial" w:hAnsi="Arial"/>
        </w:rPr>
        <w:t xml:space="preserve">de esto entra por un oído y sale por el otro, debido al nivel de emoción del paciente y al momento en que se administra. Si acudes por primera vez a un centro oncológico para conocer a tu oncólogo, tener una consulta, escuchar sobre la gravedad de tu enfermedad y cómo se tratará, estoy seguro de que para la mayoría de las personas es abrumador, y debe venir en pequeñas dosis a intervalos, según puedas controlarlo, y también repetirse, porque solo absorbes una parte cada vez. Estoy seguro de que me interesa el hecho de que mencionas varias veces las colaboraciones con la industria. Y, en mi experiencia, muchos oncólogos son muy recelosos de trabajar con la industria. Siempre he creído que, dado que son los desarrolladores de los productos que usamos, debemos </w:t>
      </w:r>
      <w:proofErr xmlns:w="http://schemas.openxmlformats.org/wordprocessingml/2006/main" w:type="spellStart"/>
      <w:r xmlns:w="http://schemas.openxmlformats.org/wordprocessingml/2006/main">
        <w:rPr>
          <w:rFonts w:ascii="Arial" w:hAnsi="Arial"/>
        </w:rPr>
        <w:t xml:space="preserve">colaborar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Hay que </w:t>
      </w:r>
      <w:proofErr xmlns:w="http://schemas.openxmlformats.org/wordprocessingml/2006/main" w:type="gramEnd"/>
      <w:r xmlns:w="http://schemas.openxmlformats.org/wordprocessingml/2006/main">
        <w:rPr>
          <w:rFonts w:ascii="Arial" w:hAnsi="Arial"/>
        </w:rPr>
        <w:t xml:space="preserve">tener una relación cuidadosa, por así decirlo. Pero me parece </w:t>
      </w:r>
      <w:proofErr xmlns:w="http://schemas.openxmlformats.org/wordprocessingml/2006/main" w:type="gramStart"/>
      <w:r xmlns:w="http://schemas.openxmlformats.org/wordprocessingml/2006/main">
        <w:rPr>
          <w:rFonts w:ascii="Arial" w:hAnsi="Arial"/>
        </w:rPr>
        <w:t xml:space="preserve">que </w:t>
      </w:r>
      <w:proofErr xmlns:w="http://schemas.openxmlformats.org/wordprocessingml/2006/main" w:type="gramEnd"/>
      <w:r xmlns:w="http://schemas.openxmlformats.org/wordprocessingml/2006/main">
        <w:rPr>
          <w:rFonts w:ascii="Arial" w:hAnsi="Arial"/>
        </w:rPr>
        <w:t xml:space="preserve">pueden aportar muchos </w:t>
      </w:r>
      <w:proofErr xmlns:w="http://schemas.openxmlformats.org/wordprocessingml/2006/main" w:type="gramStart"/>
      <w:r xmlns:w="http://schemas.openxmlformats.org/wordprocessingml/2006/main">
        <w:rPr>
          <w:rFonts w:ascii="Arial" w:hAnsi="Arial"/>
        </w:rPr>
        <w:t xml:space="preserve">recursos </w:t>
      </w:r>
      <w:proofErr xmlns:w="http://schemas.openxmlformats.org/wordprocessingml/2006/main" w:type="gramEnd"/>
      <w:r xmlns:w="http://schemas.openxmlformats.org/wordprocessingml/2006/main">
        <w:rPr>
          <w:rFonts w:ascii="Arial" w:hAnsi="Arial"/>
        </w:rPr>
        <w:t xml:space="preserve">que sean útiles, y estoy impresionado de que </w:t>
      </w:r>
      <w:proofErr xmlns:w="http://schemas.openxmlformats.org/wordprocessingml/2006/main" w:type="gramStart"/>
      <w:r xmlns:w="http://schemas.openxmlformats.org/wordprocessingml/2006/main">
        <w:rPr>
          <w:rFonts w:ascii="Arial" w:hAnsi="Arial"/>
        </w:rPr>
        <w:t xml:space="preserve">realmente </w:t>
      </w:r>
      <w:proofErr xmlns:w="http://schemas.openxmlformats.org/wordprocessingml/2006/main" w:type="gramEnd"/>
      <w:r xmlns:w="http://schemas.openxmlformats.org/wordprocessingml/2006/main">
        <w:rPr>
          <w:rFonts w:ascii="Arial" w:hAnsi="Arial"/>
        </w:rPr>
        <w:t xml:space="preserve">lo estén haciendo, y los </w:t>
      </w:r>
      <w:proofErr xmlns:w="http://schemas.openxmlformats.org/wordprocessingml/2006/main" w:type="gramStart"/>
      <w:r xmlns:w="http://schemas.openxmlformats.org/wordprocessingml/2006/main">
        <w:rPr>
          <w:rFonts w:ascii="Arial" w:hAnsi="Arial"/>
        </w:rPr>
        <w:t xml:space="preserve">felicito </w:t>
      </w:r>
      <w:proofErr xmlns:w="http://schemas.openxmlformats.org/wordprocessingml/2006/main" w:type="gramEnd"/>
      <w:r xmlns:w="http://schemas.openxmlformats.org/wordprocessingml/2006/main">
        <w:rPr>
          <w:rFonts w:ascii="Arial" w:hAnsi="Arial"/>
        </w:rPr>
        <w:t xml:space="preserve">por </w:t>
      </w:r>
      <w:proofErr xmlns:w="http://schemas.openxmlformats.org/wordprocessingml/2006/main" w:type="gramStart"/>
      <w:r xmlns:w="http://schemas.openxmlformats.org/wordprocessingml/2006/main">
        <w:rPr>
          <w:rFonts w:ascii="Arial" w:hAnsi="Arial"/>
        </w:rPr>
        <w:t xml:space="preserve">hacerlo </w:t>
      </w:r>
      <w:proofErr xmlns:w="http://schemas.openxmlformats.org/wordprocessingml/2006/main" w:type="gramEnd"/>
      <w:r xmlns:w="http://schemas.openxmlformats.org/wordprocessingml/2006/main">
        <w:rPr>
          <w:rFonts w:ascii="Arial" w:hAnsi="Arial"/>
        </w:rPr>
        <w:t xml:space="preserve">porque creo que pueden ser muy útiles al aportar recursos que mejoren las cosas para nuestros pacientes.</w:t>
      </w:r>
    </w:p>
    <w:p w14:paraId="5F4EB978" w14:textId="77777777" w:rsidR="00771609" w:rsidRDefault="00771609">
      <w:pPr>
        <w:spacing w:after="0"/>
      </w:pPr>
    </w:p>
    <w:p w14:paraId="6A2E203C" w14:textId="77777777" w:rsidR="00771609" w:rsidRDefault="00000000">
      <w:pPr xmlns:w="http://schemas.openxmlformats.org/wordprocessingml/2006/main">
        <w:spacing w:after="0"/>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44:26</w:t>
      </w:r>
      <w:proofErr xmlns:w="http://schemas.openxmlformats.org/wordprocessingml/2006/main" w:type="gramEnd"/>
    </w:p>
    <w:p w14:paraId="0697905E" w14:textId="77777777" w:rsidR="00771609" w:rsidRDefault="00000000">
      <w:pPr xmlns:w="http://schemas.openxmlformats.org/wordprocessingml/2006/main">
        <w:spacing w:after="0"/>
      </w:pPr>
      <w:r xmlns:w="http://schemas.openxmlformats.org/wordprocessingml/2006/main">
        <w:rPr>
          <w:rFonts w:ascii="Arial" w:hAnsi="Arial"/>
        </w:rPr>
        <w:t xml:space="preserve">Gracias. Y creo que yo también lo siento, y tenemos que ser muy cuidadosos y claros en </w:t>
      </w:r>
      <w:proofErr xmlns:w="http://schemas.openxmlformats.org/wordprocessingml/2006/main" w:type="gramStart"/>
      <w:r xmlns:w="http://schemas.openxmlformats.org/wordprocessingml/2006/main">
        <w:rPr>
          <w:rFonts w:ascii="Arial" w:hAnsi="Arial"/>
        </w:rPr>
        <w:t xml:space="preserve">nuestros términos de </w:t>
      </w:r>
      <w:proofErr xmlns:w="http://schemas.openxmlformats.org/wordprocessingml/2006/main" w:type="gramEnd"/>
      <w:r xmlns:w="http://schemas.openxmlformats.org/wordprocessingml/2006/main">
        <w:rPr>
          <w:rFonts w:ascii="Arial" w:hAnsi="Arial"/>
        </w:rPr>
        <w:t xml:space="preserve">asociación </w:t>
      </w:r>
      <w:proofErr xmlns:w="http://schemas.openxmlformats.org/wordprocessingml/2006/main" w:type="gramStart"/>
      <w:r xmlns:w="http://schemas.openxmlformats.org/wordprocessingml/2006/main">
        <w:rPr>
          <w:rFonts w:ascii="Arial" w:hAnsi="Arial"/>
        </w:rPr>
        <w:t xml:space="preserve">con...</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Con </w:t>
      </w:r>
      <w:proofErr xmlns:w="http://schemas.openxmlformats.org/wordprocessingml/2006/main" w:type="spellEnd"/>
      <w:r xmlns:w="http://schemas.openxmlformats.org/wordprocessingml/2006/main">
        <w:rPr>
          <w:rFonts w:ascii="Arial" w:hAnsi="Arial"/>
        </w:rPr>
        <w:t xml:space="preserve">la industria. Pero cuando piensas en los medicamentos que proporcionamos, nuestros pacientes se negocian a nivel provincial. No los negociamos individualmente en cada centro. No se les puede influir. Yo no puedo. No tengo la potestad de tomar esa decisión. </w:t>
      </w:r>
      <w:proofErr xmlns:w="http://schemas.openxmlformats.org/wordprocessingml/2006/main" w:type="gramStart"/>
      <w:r xmlns:w="http://schemas.openxmlformats.org/wordprocessingml/2006/main">
        <w:rPr>
          <w:rFonts w:ascii="Arial" w:hAnsi="Arial"/>
        </w:rPr>
        <w:t xml:space="preserve">Por eso, </w:t>
      </w:r>
      <w:proofErr xmlns:w="http://schemas.openxmlformats.org/wordprocessingml/2006/main" w:type="gramEnd"/>
      <w:r xmlns:w="http://schemas.openxmlformats.org/wordprocessingml/2006/main">
        <w:rPr>
          <w:rFonts w:ascii="Arial" w:hAnsi="Arial"/>
        </w:rPr>
        <w:t xml:space="preserve">aprovechamos nuestra colaboración en el enfoque en el acceso, la educación y la calidad. Y creo que nuestros socios de la industria </w:t>
      </w:r>
      <w:proofErr xmlns:w="http://schemas.openxmlformats.org/wordprocessingml/2006/main" w:type="gramStart"/>
      <w:r xmlns:w="http://schemas.openxmlformats.org/wordprocessingml/2006/main">
        <w:rPr>
          <w:rFonts w:ascii="Arial" w:hAnsi="Arial"/>
        </w:rPr>
        <w:t xml:space="preserve">suelen estar </w:t>
      </w:r>
      <w:proofErr xmlns:w="http://schemas.openxmlformats.org/wordprocessingml/2006/main" w:type="gramEnd"/>
      <w:r xmlns:w="http://schemas.openxmlformats.org/wordprocessingml/2006/main">
        <w:rPr>
          <w:rFonts w:ascii="Arial" w:hAnsi="Arial"/>
        </w:rPr>
        <w:t xml:space="preserve">más tiempo en nuestros centros asociados que nosotros. Se reúnen con diferentes oncólogos, radioterapeutas o enfermeras especializadas en quimioterapia. Y creo que podemos aprovechar su capacidad de estar sobre el terreno y compartir un mensaje común sobre las necesidades educativas de nuestros equipos, los próximos pasos para el acceso, las actividades de cada centro y su estado de preparación. Esto ha tenido un gran impacto en el fortalecimiento de la calidad y el acceso a la atención que brindamos a nuestros pacientes. </w:t>
      </w:r>
      <w:proofErr xmlns:w="http://schemas.openxmlformats.org/wordprocessingml/2006/main" w:type="gramStart"/>
      <w:r xmlns:w="http://schemas.openxmlformats.org/wordprocessingml/2006/main">
        <w:rPr>
          <w:rFonts w:ascii="Arial" w:hAnsi="Arial"/>
        </w:rPr>
        <w:t xml:space="preserve">Así que </w:t>
      </w:r>
      <w:proofErr xmlns:w="http://schemas.openxmlformats.org/wordprocessingml/2006/main" w:type="gramEnd"/>
      <w:r xmlns:w="http://schemas.openxmlformats.org/wordprocessingml/2006/main">
        <w:rPr>
          <w:rFonts w:ascii="Arial" w:hAnsi="Arial"/>
        </w:rPr>
        <w:t xml:space="preserve">seguiremos desarrollándolo.</w:t>
      </w:r>
    </w:p>
    <w:p w14:paraId="7F8A0F35" w14:textId="77777777" w:rsidR="00771609" w:rsidRDefault="00771609">
      <w:pPr>
        <w:spacing w:after="0"/>
      </w:pPr>
    </w:p>
    <w:p w14:paraId="6E7652C5" w14:textId="77777777" w:rsidR="00771609" w:rsidRDefault="00000000">
      <w:pPr xmlns:w="http://schemas.openxmlformats.org/wordprocessingml/2006/main">
        <w:spacing w:after="0"/>
      </w:pPr>
      <w:r xmlns:w="http://schemas.openxmlformats.org/wordprocessingml/2006/main">
        <w:rPr>
          <w:rFonts w:ascii="Arial" w:hAnsi="Arial"/>
          <w:b/>
        </w:rPr>
        <w:t xml:space="preserve">Dr.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45:27</w:t>
      </w:r>
      <w:proofErr xmlns:w="http://schemas.openxmlformats.org/wordprocessingml/2006/main" w:type="gramEnd"/>
    </w:p>
    <w:p w14:paraId="4C524CC5" w14:textId="77777777" w:rsidR="00771609" w:rsidRDefault="00000000">
      <w:pPr xmlns:w="http://schemas.openxmlformats.org/wordprocessingml/2006/main">
        <w:spacing w:after="0"/>
      </w:pPr>
      <w:r xmlns:w="http://schemas.openxmlformats.org/wordprocessingml/2006/main">
        <w:rPr>
          <w:rFonts w:ascii="Arial" w:hAnsi="Arial"/>
        </w:rPr>
        <w:t xml:space="preserve">Excelente. También colaboramos con un </w:t>
      </w:r>
      <w:proofErr xmlns:w="http://schemas.openxmlformats.org/wordprocessingml/2006/main" w:type="gramStart"/>
      <w:r xmlns:w="http://schemas.openxmlformats.org/wordprocessingml/2006/main">
        <w:rPr>
          <w:rFonts w:ascii="Arial" w:hAnsi="Arial"/>
        </w:rPr>
        <w:t xml:space="preserve">programa de asistencia oncológica que </w:t>
      </w:r>
      <w:proofErr xmlns:w="http://schemas.openxmlformats.org/wordprocessingml/2006/main" w:type="gramEnd"/>
      <w:r xmlns:w="http://schemas.openxmlformats.org/wordprocessingml/2006/main">
        <w:rPr>
          <w:rFonts w:ascii="Arial" w:hAnsi="Arial"/>
        </w:rPr>
        <w:t xml:space="preserve">ofrece los diversos servicios que mencioné al principio del programa y que también marcan la diferencia en la experiencia de los pacientes con cáncer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Apreciamos </w:t>
      </w:r>
      <w:proofErr xmlns:w="http://schemas.openxmlformats.org/wordprocessingml/2006/main" w:type="spellEnd"/>
      <w:r xmlns:w="http://schemas.openxmlformats.org/wordprocessingml/2006/main">
        <w:rPr>
          <w:rFonts w:ascii="Arial" w:hAnsi="Arial"/>
        </w:rPr>
        <w:t xml:space="preserve">mucho esa colaboración, que sin duda beneficia a nuestra comunidad. </w:t>
      </w:r>
      <w:proofErr xmlns:w="http://schemas.openxmlformats.org/wordprocessingml/2006/main" w:type="gramStart"/>
      <w:r xmlns:w="http://schemas.openxmlformats.org/wordprocessingml/2006/main">
        <w:rPr>
          <w:rFonts w:ascii="Arial" w:hAnsi="Arial"/>
        </w:rPr>
        <w:t xml:space="preserve">Hemos </w:t>
      </w:r>
      <w:proofErr xmlns:w="http://schemas.openxmlformats.org/wordprocessingml/2006/main" w:type="gramEnd"/>
      <w:r xmlns:w="http://schemas.openxmlformats.org/wordprocessingml/2006/main">
        <w:rPr>
          <w:rFonts w:ascii="Arial" w:hAnsi="Arial"/>
        </w:rPr>
        <w:t xml:space="preserve">estado hablando con Jennifer Smith, vicepresidenta regional de programas oncológicos. Quiero felicitarla por todo lo que está liderando en la región y desearle mucho éxito, ya que, si bien se trata de un plan regional contra el cáncer muy ambicioso que implementará en los próximos tres años, todo ello marcará una diferencia fundamental para nuestra comunidad. </w:t>
      </w:r>
      <w:proofErr xmlns:w="http://schemas.openxmlformats.org/wordprocessingml/2006/main" w:type="gramStart"/>
      <w:r xmlns:w="http://schemas.openxmlformats.org/wordprocessingml/2006/main">
        <w:rPr>
          <w:rFonts w:ascii="Arial" w:hAnsi="Arial"/>
        </w:rPr>
        <w:t xml:space="preserve">Gracias </w:t>
      </w:r>
      <w:proofErr xmlns:w="http://schemas.openxmlformats.org/wordprocessingml/2006/main" w:type="gramEnd"/>
      <w:r xmlns:w="http://schemas.openxmlformats.org/wordprocessingml/2006/main">
        <w:rPr>
          <w:rFonts w:ascii="Arial" w:hAnsi="Arial"/>
        </w:rPr>
        <w:t xml:space="preserve">por su trabajo y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todos los que en </w:t>
      </w:r>
      <w:proofErr xmlns:w="http://schemas.openxmlformats.org/wordprocessingml/2006/main" w:type="spellStart"/>
      <w:r xmlns:w="http://schemas.openxmlformats.org/wordprocessingml/2006/main">
        <w:rPr>
          <w:rFonts w:ascii="Arial" w:hAnsi="Arial"/>
        </w:rPr>
        <w:t xml:space="preserve">Juravinski </w:t>
      </w:r>
      <w:proofErr xmlns:w="http://schemas.openxmlformats.org/wordprocessingml/2006/main" w:type="spellEnd"/>
      <w:r xmlns:w="http://schemas.openxmlformats.org/wordprocessingml/2006/main">
        <w:rPr>
          <w:rFonts w:ascii="Arial" w:hAnsi="Arial"/>
        </w:rPr>
        <w:t xml:space="preserve">implementarán este plan. Un placer hablar con usted. Jennifer, gracias por invitarme.</w:t>
      </w:r>
    </w:p>
    <w:p w14:paraId="0C580F7D" w14:textId="77777777" w:rsidR="00771609" w:rsidRDefault="00771609">
      <w:pPr>
        <w:spacing w:after="0"/>
      </w:pPr>
    </w:p>
    <w:p w14:paraId="2956F3CC" w14:textId="77777777" w:rsidR="00771609" w:rsidRDefault="00000000">
      <w:pPr xmlns:w="http://schemas.openxmlformats.org/wordprocessingml/2006/main">
        <w:spacing w:after="0"/>
      </w:pPr>
      <w:r xmlns:w="http://schemas.openxmlformats.org/wordprocessingml/2006/main">
        <w:rPr>
          <w:rFonts w:ascii="Arial" w:hAnsi="Arial"/>
          <w:b/>
        </w:rPr>
        <w:t xml:space="preserve">Orador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46:16</w:t>
      </w:r>
      <w:proofErr xmlns:w="http://schemas.openxmlformats.org/wordprocessingml/2006/main" w:type="gramEnd"/>
    </w:p>
    <w:p w14:paraId="07D3943B" w14:textId="77777777" w:rsidR="00771609" w:rsidRDefault="00000000">
      <w:pPr xmlns:w="http://schemas.openxmlformats.org/wordprocessingml/2006/main">
        <w:spacing w:after="0"/>
      </w:pPr>
      <w:r xmlns:w="http://schemas.openxmlformats.org/wordprocessingml/2006/main">
        <w:rPr>
          <w:rFonts w:ascii="Arial" w:hAnsi="Arial"/>
        </w:rPr>
        <w:t xml:space="preserve">Estás escuchando el podcast de asistencia contra el cáncer presentado por el Dr. Bill Evans y presentado por el Programa de asistencia contra el cáncer </w:t>
      </w:r>
      <w:proofErr xmlns:w="http://schemas.openxmlformats.org/wordprocessingml/2006/main" w:type="gramStart"/>
      <w:r xmlns:w="http://schemas.openxmlformats.org/wordprocessingml/2006/main">
        <w:rPr>
          <w:rFonts w:ascii="Arial" w:hAnsi="Arial"/>
        </w:rPr>
        <w:t xml:space="preserve">. Donde sea </w:t>
      </w:r>
      <w:proofErr xmlns:w="http://schemas.openxmlformats.org/wordprocessingml/2006/main" w:type="gramEnd"/>
      <w:r xmlns:w="http://schemas.openxmlformats.org/wordprocessingml/2006/main">
        <w:rPr>
          <w:rFonts w:ascii="Arial" w:hAnsi="Arial"/>
        </w:rPr>
        <w:t xml:space="preserve">que se encuentre en su experiencia, estamos aquí para brindarle ayuda y esperanza mientras navega por la prevención, el tratamiento y la atención del cáncer, ayuda cuando realmente la necesita.</w:t>
      </w:r>
    </w:p>
    <w:sectPr w:rsidR="00771609"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6016" w14:textId="77777777" w:rsidR="001D2F3D" w:rsidRDefault="001D2F3D">
      <w:pPr>
        <w:spacing w:after="0" w:line="240" w:lineRule="auto"/>
      </w:pPr>
      <w:r>
        <w:separator/>
      </w:r>
    </w:p>
  </w:endnote>
  <w:endnote w:type="continuationSeparator" w:id="0">
    <w:p w14:paraId="1648CE50" w14:textId="77777777" w:rsidR="001D2F3D" w:rsidRDefault="001D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690EA0B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713834C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4E1EF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45C5150B"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34C528A1"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Transcrito por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5C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C901" w14:textId="77777777" w:rsidR="001D2F3D" w:rsidRDefault="001D2F3D">
      <w:pPr>
        <w:spacing w:after="0" w:line="240" w:lineRule="auto"/>
      </w:pPr>
      <w:r>
        <w:separator/>
      </w:r>
    </w:p>
  </w:footnote>
  <w:footnote w:type="continuationSeparator" w:id="0">
    <w:p w14:paraId="08132831" w14:textId="77777777" w:rsidR="001D2F3D" w:rsidRDefault="001D2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F058"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F8EC"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5787"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69622417">
    <w:abstractNumId w:val="8"/>
  </w:num>
  <w:num w:numId="2" w16cid:durableId="2127890093">
    <w:abstractNumId w:val="6"/>
  </w:num>
  <w:num w:numId="3" w16cid:durableId="2105027955">
    <w:abstractNumId w:val="5"/>
  </w:num>
  <w:num w:numId="4" w16cid:durableId="1096051187">
    <w:abstractNumId w:val="4"/>
  </w:num>
  <w:num w:numId="5" w16cid:durableId="454831445">
    <w:abstractNumId w:val="7"/>
  </w:num>
  <w:num w:numId="6" w16cid:durableId="1582375411">
    <w:abstractNumId w:val="3"/>
  </w:num>
  <w:num w:numId="7" w16cid:durableId="907805647">
    <w:abstractNumId w:val="2"/>
  </w:num>
  <w:num w:numId="8" w16cid:durableId="1707173344">
    <w:abstractNumId w:val="1"/>
  </w:num>
  <w:num w:numId="9" w16cid:durableId="8035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D2F3D"/>
    <w:rsid w:val="00281AA7"/>
    <w:rsid w:val="0029639D"/>
    <w:rsid w:val="00326F90"/>
    <w:rsid w:val="004A641F"/>
    <w:rsid w:val="004B593C"/>
    <w:rsid w:val="006E2A8C"/>
    <w:rsid w:val="006E3AD6"/>
    <w:rsid w:val="00771609"/>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C55F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7498</Words>
  <Characters>42745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2026-01-16T15:15:00Z</dcterms:created>
  <dcterms:modified xsi:type="dcterms:W3CDTF">2026-01-16T15:15:00Z</dcterms:modified>
  <cp:category/>
</cp:coreProperties>
</file>