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57B7" w14:textId="77777777" w:rsidR="00930F33" w:rsidRDefault="00930F33">
      <w:pPr>
        <w:spacing w:after="0"/>
        <w:rPr>
          <w:lang w:eastAsia="zh-CN"/>
        </w:rPr>
      </w:pPr>
    </w:p>
    <w:p w14:paraId="3125C759" w14:textId="77777777" w:rsidR="006E3AD6" w:rsidRDefault="006E3AD6">
      <w:pPr xmlns:w="http://schemas.openxmlformats.org/wordprocessingml/2006/main">
        <w:rPr>
          <w:rFonts w:ascii="Arial" w:hAnsi="Arial"/>
          <w:b/>
          <w:bCs/>
          <w:i/>
          <w:iCs/>
          <w:sz w:val="48"/>
        </w:rPr>
      </w:pPr>
      <w:r xmlns:w="http://schemas.openxmlformats.org/wordprocessingml/2006/main" w:rsidRPr="006E3AD6">
        <w:rPr>
          <w:rFonts w:ascii="Arial" w:hAnsi="Arial"/>
          <w:b/>
          <w:bCs/>
          <w:i/>
          <w:iCs/>
          <w:sz w:val="48"/>
        </w:rPr>
        <w:t xml:space="preserve">Concevoir des soins contre le cancer adaptés aux patients : Au cœur du plan régional de cancérologie de l'Ontario</w:t>
      </w:r>
    </w:p>
    <w:p w14:paraId="7BD0BFB3"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12572393" w14:textId="77777777" w:rsidR="00771609" w:rsidRDefault="00000000">
      <w:pPr xmlns:w="http://schemas.openxmlformats.org/wordprocessingml/2006/main">
        <w:spacing w:after="0"/>
      </w:pPr>
      <w:r xmlns:w="http://schemas.openxmlformats.org/wordprocessingml/2006/main">
        <w:rPr>
          <w:rFonts w:ascii="Arial" w:hAnsi="Arial"/>
        </w:rPr>
        <w:t xml:space="preserve">Vous écoutez le podcast </w:t>
      </w:r>
      <w:proofErr xmlns:w="http://schemas.openxmlformats.org/wordprocessingml/2006/main" w:type="gramStart"/>
      <w:r xmlns:w="http://schemas.openxmlformats.org/wordprocessingml/2006/main">
        <w:rPr>
          <w:rFonts w:ascii="Arial" w:hAnsi="Arial"/>
        </w:rPr>
        <w:t xml:space="preserve">d'aide aux personnes atteintes de cancer </w:t>
      </w:r>
      <w:proofErr xmlns:w="http://schemas.openxmlformats.org/wordprocessingml/2006/main" w:type="gramEnd"/>
      <w:r xmlns:w="http://schemas.openxmlformats.org/wordprocessingml/2006/main">
        <w:rPr>
          <w:rFonts w:ascii="Arial" w:hAnsi="Arial"/>
        </w:rPr>
        <w:t xml:space="preserve">, animé par le Dr Bill Evans et présenté par le Programme d'aide aux personnes atteintes de cancer. Quel que soit votre parcours, nous sommes là pour vous apporter soutien et espoir dans votre lutte contre le cancer : prévention, traitement et soins. Nous sommes là pour vous aider quand vous en avez vraiment besoin.</w:t>
      </w:r>
    </w:p>
    <w:p w14:paraId="33FC8775" w14:textId="77777777" w:rsidR="00771609" w:rsidRDefault="00771609">
      <w:pPr>
        <w:spacing w:after="0"/>
      </w:pPr>
    </w:p>
    <w:p w14:paraId="79E57129"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7233340B" w14:textId="77777777" w:rsidR="00771609" w:rsidRDefault="00000000">
      <w:pPr xmlns:w="http://schemas.openxmlformats.org/wordprocessingml/2006/main">
        <w:spacing w:after="0"/>
      </w:pPr>
      <w:r xmlns:w="http://schemas.openxmlformats.org/wordprocessingml/2006/main">
        <w:rPr>
          <w:rFonts w:ascii="Arial" w:hAnsi="Arial"/>
        </w:rPr>
        <w:t xml:space="preserve">Bienvenue à l'émission sur le cancer. Je suis votre animateur, le Dr Bill Evans, et aujourd'hui, nous allons </w:t>
      </w:r>
      <w:proofErr xmlns:w="http://schemas.openxmlformats.org/wordprocessingml/2006/main" w:type="gramStart"/>
      <w:r xmlns:w="http://schemas.openxmlformats.org/wordprocessingml/2006/main">
        <w:rPr>
          <w:rFonts w:ascii="Arial" w:hAnsi="Arial"/>
        </w:rPr>
        <w:t xml:space="preserve">parler </w:t>
      </w:r>
      <w:proofErr xmlns:w="http://schemas.openxmlformats.org/wordprocessingml/2006/main" w:type="gramEnd"/>
      <w:r xmlns:w="http://schemas.openxmlformats.org/wordprocessingml/2006/main">
        <w:rPr>
          <w:rFonts w:ascii="Arial" w:hAnsi="Arial"/>
        </w:rPr>
        <w:t xml:space="preserve">de la planification des soins contre le cancer dans les régions </w:t>
      </w:r>
      <w:proofErr xmlns:w="http://schemas.openxmlformats.org/wordprocessingml/2006/main" w:type="gramStart"/>
      <w:r xmlns:w="http://schemas.openxmlformats.org/wordprocessingml/2006/main">
        <w:rPr>
          <w:rFonts w:ascii="Arial" w:hAnsi="Arial"/>
        </w:rPr>
        <w:t xml:space="preserve">de l'Ontario, et </w:t>
      </w:r>
      <w:proofErr xmlns:w="http://schemas.openxmlformats.org/wordprocessingml/2006/main" w:type="gramEnd"/>
      <w:r xmlns:w="http://schemas.openxmlformats.org/wordprocessingml/2006/main">
        <w:rPr>
          <w:rFonts w:ascii="Arial" w:hAnsi="Arial"/>
        </w:rPr>
        <w:t xml:space="preserve">plus précisément du plan régional de lutte contre le cancer dans la région de Hamilton, Niagara, Haldimand et Brant.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vous nous écoutez loin de Hamilton, vous vous demandez peut-être pourquoi écouter cette </w:t>
      </w:r>
      <w:proofErr xmlns:w="http://schemas.openxmlformats.org/wordprocessingml/2006/main" w:type="gramStart"/>
      <w:r xmlns:w="http://schemas.openxmlformats.org/wordprocessingml/2006/main">
        <w:rPr>
          <w:rFonts w:ascii="Arial" w:hAnsi="Arial"/>
        </w:rPr>
        <w:t xml:space="preserve">émission </w:t>
      </w:r>
      <w:proofErr xmlns:w="http://schemas.openxmlformats.org/wordprocessingml/2006/main" w:type="gramEnd"/>
      <w:r xmlns:w="http://schemas.openxmlformats.org/wordprocessingml/2006/main">
        <w:rPr>
          <w:rFonts w:ascii="Arial" w:hAnsi="Arial"/>
        </w:rPr>
        <w:t xml:space="preserve">. Eh bien, il y a plusieurs raisons. Ce plan a évolué au fil des ans et met de plus en plus l'accent sur la qualité des soins et l'expérience des patients et des professionnels de la santé dans la prestation des services de cancérologie. Nous allons nous entretenir avec la directrice régionale, mais avant cela, je voudrais dire quelques mots sur le Programme d'aide aux personnes atteintes de cancer, qui offre une variété de services gratuits aux personnes atteintes de cancer dans notre région. Ces services comprennent le transport gratuit vers le centre de cancérologie et d'autres rendez-vous médicaux, le prêt gratuit de matériel comme des déambulateurs, des fauteuils roulants et des rollators, ainsi que d'autres articles tels qu'un soutien nutritionnel, des protections pour l'incontinence urinaire, des soutiens-gorge post-mastectomie et des couvre-chefs ; bref, tout un ensemble de choses qui aident vraiment les patients atteints de cancer à traverser cette épreuve. Nous tenons à remercier chaleureusement la famille Hutton pour son soutien à ces podcasts. Sans eux, ils n'auraient pas vu le jour, et nous leur sommes extrêmement reconnaissants. J'aimerais maintenant vous présenter Jennifer Smith. Jennifer est l'actuelle vice-présidente des programmes régionaux de cancérologie. Je crois que je n'étais pas loin de la vérité, et son parcours professionnel pour arriver à ce poste est fascinant. Je la laisserai vous en parler, mais sachez qu'elle a commencé comme diététicienne. Alors, comment êtes-vous passée de diététicienne à directrice des programmes régionaux de cancérologie ?</w:t>
      </w:r>
    </w:p>
    <w:p w14:paraId="31607778" w14:textId="77777777" w:rsidR="00771609" w:rsidRDefault="00771609">
      <w:pPr>
        <w:spacing w:after="0"/>
      </w:pPr>
    </w:p>
    <w:p w14:paraId="5CD3F89B"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02:12</w:t>
      </w:r>
      <w:proofErr xmlns:w="http://schemas.openxmlformats.org/wordprocessingml/2006/main" w:type="gramEnd"/>
    </w:p>
    <w:p w14:paraId="4AF52D1F" w14:textId="77777777" w:rsidR="00771609" w:rsidRDefault="00000000">
      <w:pPr xmlns:w="http://schemas.openxmlformats.org/wordprocessingml/2006/main">
        <w:spacing w:after="0"/>
      </w:pPr>
      <w:r xmlns:w="http://schemas.openxmlformats.org/wordprocessingml/2006/main">
        <w:rPr>
          <w:rFonts w:ascii="Arial" w:hAnsi="Arial"/>
        </w:rPr>
        <w:t xml:space="preserve">Jennifer, oui, c'est une excellente question, et merci de m'avoir invitée aujourd'hui. Docteur Evans, alors, lorsque j'étais </w:t>
      </w:r>
      <w:proofErr xmlns:w="http://schemas.openxmlformats.org/wordprocessingml/2006/main" w:type="gramStart"/>
      <w:r xmlns:w="http://schemas.openxmlformats.org/wordprocessingml/2006/main">
        <w:rPr>
          <w:rFonts w:ascii="Arial" w:hAnsi="Arial"/>
        </w:rPr>
        <w:t xml:space="preserve">étudiante et que </w:t>
      </w:r>
      <w:proofErr xmlns:w="http://schemas.openxmlformats.org/wordprocessingml/2006/main" w:type="gramEnd"/>
      <w:r xmlns:w="http://schemas.openxmlformats.org/wordprocessingml/2006/main">
        <w:rPr>
          <w:rFonts w:ascii="Arial" w:hAnsi="Arial"/>
        </w:rPr>
        <w:t xml:space="preserve">je terminais mon stage pour devenir diététicienne, l'un de mes premiers stages cliniques s'est déroulé au Centre de cancérologie de la mer Allemande, où j'ai travaillé avec les diététiciens, notamment au sein du service des cancers de la tête et du cou. C'est à ce moment-là que j'ai décidé que </w:t>
      </w:r>
      <w:proofErr xmlns:w="http://schemas.openxmlformats.org/wordprocessingml/2006/main" w:type="gramStart"/>
      <w:r xmlns:w="http://schemas.openxmlformats.org/wordprocessingml/2006/main">
        <w:rPr>
          <w:rFonts w:ascii="Arial" w:hAnsi="Arial"/>
        </w:rPr>
        <w:t xml:space="preserve">je </w:t>
      </w:r>
      <w:proofErr xmlns:w="http://schemas.openxmlformats.org/wordprocessingml/2006/main" w:type="gramEnd"/>
      <w:r xmlns:w="http://schemas.openxmlformats.org/wordprocessingml/2006/main">
        <w:rPr>
          <w:rFonts w:ascii="Arial" w:hAnsi="Arial"/>
        </w:rPr>
        <w:t xml:space="preserve">voulais poursuivre ma carrière dans le domaine de l'oncologie. J'ai adoré l'environnement, l'impact, la qualité des soins et la </w:t>
      </w:r>
      <w:proofErr xmlns:w="http://schemas.openxmlformats.org/wordprocessingml/2006/main" w:type="spellStart"/>
      <w:r xmlns:w="http://schemas.openxmlformats.org/wordprocessingml/2006/main">
        <w:rPr>
          <w:rFonts w:ascii="Arial" w:hAnsi="Arial"/>
        </w:rPr>
        <w:t xml:space="preserve">coordination </w:t>
      </w:r>
      <w:proofErr xmlns:w="http://schemas.openxmlformats.org/wordprocessingml/2006/main" w:type="spellEnd"/>
      <w:r xmlns:w="http://schemas.openxmlformats.org/wordprocessingml/2006/main">
        <w:rPr>
          <w:rFonts w:ascii="Arial" w:hAnsi="Arial"/>
        </w:rPr>
        <w:t xml:space="preserve">des soins pour les patients qui subissaient une intervention chirurgicale dans un centre puis venaient à la mer Allemande pour une autre. J'étais vraiment fascinée par la </w:t>
      </w:r>
      <w:proofErr xmlns:w="http://schemas.openxmlformats.org/wordprocessingml/2006/main" w:type="gramStart"/>
      <w:r xmlns:w="http://schemas.openxmlformats.org/wordprocessingml/2006/main">
        <w:rPr>
          <w:rFonts w:ascii="Arial" w:hAnsi="Arial"/>
        </w:rPr>
        <w:t xml:space="preserve">vision d'ensemble </w:t>
      </w:r>
      <w:proofErr xmlns:w="http://schemas.openxmlformats.org/wordprocessingml/2006/main" w:type="gramEnd"/>
      <w:r xmlns:w="http://schemas.openxmlformats.org/wordprocessingml/2006/main">
        <w:rPr>
          <w:rFonts w:ascii="Arial" w:hAnsi="Arial"/>
        </w:rPr>
        <w:t xml:space="preserve">de la coordination des soins pour les patients atteints de cancer, même si mon rôle consistait principalement à veiller à ce qu'ils restent correctement nourris pendant leur traitement.</w:t>
      </w:r>
    </w:p>
    <w:p w14:paraId="3AD0DDCC" w14:textId="77777777" w:rsidR="00771609" w:rsidRDefault="00771609">
      <w:pPr>
        <w:spacing w:after="0"/>
      </w:pPr>
    </w:p>
    <w:p w14:paraId="79D9A549" w14:textId="77777777" w:rsidR="00771609"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02:58</w:t>
      </w:r>
      <w:proofErr xmlns:w="http://schemas.openxmlformats.org/wordprocessingml/2006/main" w:type="gramEnd"/>
    </w:p>
    <w:p w14:paraId="2DA6DAFB" w14:textId="77777777" w:rsidR="00771609" w:rsidRDefault="00000000">
      <w:pPr xmlns:w="http://schemas.openxmlformats.org/wordprocessingml/2006/main">
        <w:spacing w:after="0"/>
      </w:pPr>
      <w:r xmlns:w="http://schemas.openxmlformats.org/wordprocessingml/2006/main">
        <w:rPr>
          <w:rFonts w:ascii="Arial" w:hAnsi="Arial"/>
        </w:rPr>
        <w:t xml:space="preserve">traitements. Mais vous avez fait un petit détour. Oui,</w:t>
      </w:r>
    </w:p>
    <w:p w14:paraId="752B9397" w14:textId="77777777" w:rsidR="00771609" w:rsidRDefault="00771609">
      <w:pPr>
        <w:spacing w:after="0"/>
      </w:pPr>
    </w:p>
    <w:p w14:paraId="23CA01D7"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03:01</w:t>
      </w:r>
      <w:proofErr xmlns:w="http://schemas.openxmlformats.org/wordprocessingml/2006/main" w:type="gramEnd"/>
    </w:p>
    <w:p w14:paraId="17B563DC"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exact. </w:t>
      </w:r>
      <w:proofErr xmlns:w="http://schemas.openxmlformats.org/wordprocessingml/2006/main" w:type="gramStart"/>
      <w:r xmlns:w="http://schemas.openxmlformats.org/wordprocessingml/2006/main">
        <w:rPr>
          <w:rFonts w:ascii="Arial" w:hAnsi="Arial"/>
        </w:rPr>
        <w:t xml:space="preserve">Ensuite </w:t>
      </w:r>
      <w:proofErr xmlns:w="http://schemas.openxmlformats.org/wordprocessingml/2006/main" w:type="gramEnd"/>
      <w:r xmlns:w="http://schemas.openxmlformats.org/wordprocessingml/2006/main">
        <w:rPr>
          <w:rFonts w:ascii="Arial" w:hAnsi="Arial"/>
        </w:rPr>
        <w:t xml:space="preserve">, comme vous le savez, la vie professionnelle nous mène sur différents chemins. J'ai fini par travailler à l'hôpital Joseph Ranch, l'un des sites partenaires d'un programme régional de cancérologie. J'y ai travaillé au sein du service de chirurgie, en m'occupant de patients en oncologie chirurgicale. J'ai ainsi découvert une autre facette du système de cancérologie et des traitements. J'ai également eu le privilège de travailler dans l'unité de chimiothérapie de niveau 3 et j'ai pu constater la complexité des soins requis pour les patients dans un centre de niveau 3 ou une structure communautaire. J'ai ensuite eu des </w:t>
      </w:r>
      <w:proofErr xmlns:w="http://schemas.openxmlformats.org/wordprocessingml/2006/main" w:type="gramStart"/>
      <w:r xmlns:w="http://schemas.openxmlformats.org/wordprocessingml/2006/main">
        <w:rPr>
          <w:rFonts w:ascii="Arial" w:hAnsi="Arial"/>
        </w:rPr>
        <w:t xml:space="preserve">enfants et </w:t>
      </w:r>
      <w:proofErr xmlns:w="http://schemas.openxmlformats.org/wordprocessingml/2006/main" w:type="gramEnd"/>
      <w:r xmlns:w="http://schemas.openxmlformats.org/wordprocessingml/2006/main">
        <w:rPr>
          <w:rFonts w:ascii="Arial" w:hAnsi="Arial"/>
        </w:rPr>
        <w:t xml:space="preserve">je suis revenue travailler. Pendant mes congés de maternité, je me suis dit : « J'adore ma carrière dans le secteur de la santé et je ne me vois pas faire autre chose. Mais j'apprécie l'idée d'avoir une vision plus globale de notre impact sur la qualité des soins prodigués à nos patients et de la manière dont nous menons d'excellentes initiatives pour soutenir nos patients, nos soignants et notre personnel de première ligne, afin de nous améliorer constamment et de proposer un modèle plus performant et plus fluide. » J'ai donc suivi des formations et </w:t>
      </w:r>
      <w:proofErr xmlns:w="http://schemas.openxmlformats.org/wordprocessingml/2006/main" w:type="gramStart"/>
      <w:r xmlns:w="http://schemas.openxmlformats.org/wordprocessingml/2006/main">
        <w:rPr>
          <w:rFonts w:ascii="Arial" w:hAnsi="Arial"/>
        </w:rPr>
        <w:t xml:space="preserve">des cours de leadership initiaux, puis </w:t>
      </w:r>
      <w:proofErr xmlns:w="http://schemas.openxmlformats.org/wordprocessingml/2006/main" w:type="gramEnd"/>
      <w:r xmlns:w="http://schemas.openxmlformats.org/wordprocessingml/2006/main">
        <w:rPr>
          <w:rFonts w:ascii="Arial" w:hAnsi="Arial"/>
        </w:rPr>
        <w:t xml:space="preserve">j'ai eu l'opportunité d'accéder à un poste de direction, gérant la clinique d'oncologie, les soins ambulatoires et l'endoscopie, soit un autre volet du dépistage pour le système de cancérologie. J'ai ensuite pu nouer des partenariats avec le réseau du Programme régional de cancérologie. Nous avons la chance, dans notre région, de bénéficier d'un cadre de gouvernance très solide, où nous nous réunissons régulièrement avec tous nos sites partenaires. Nous veillons ainsi à ce que la qualité et l'accès aux soins soient garantis pour les patients de notre système. Par la suite, on m'a proposé de postuler au poste de directrice du Programme régional de cancérologie et du service d'hématologie des mouvements complexes. Ce fut une décision intimidante, mais aussi un défi stimulant, un moment charnière pour moi. C'était </w:t>
      </w:r>
      <w:proofErr xmlns:w="http://schemas.openxmlformats.org/wordprocessingml/2006/main" w:type="gramStart"/>
      <w:r xmlns:w="http://schemas.openxmlformats.org/wordprocessingml/2006/main">
        <w:rPr>
          <w:rFonts w:ascii="Arial" w:hAnsi="Arial"/>
        </w:rPr>
        <w:t xml:space="preserve">vraiment formidable </w:t>
      </w:r>
      <w:proofErr xmlns:w="http://schemas.openxmlformats.org/wordprocessingml/2006/main" w:type="gramEnd"/>
      <w:r xmlns:w="http://schemas.openxmlformats.org/wordprocessingml/2006/main">
        <w:rPr>
          <w:rFonts w:ascii="Arial" w:hAnsi="Arial"/>
        </w:rPr>
        <w:t xml:space="preserve">. Je pense que cela reflétait ma personnalité : je suis toujours à la recherche de nouvelles </w:t>
      </w:r>
      <w:proofErr xmlns:w="http://schemas.openxmlformats.org/wordprocessingml/2006/main" w:type="gramStart"/>
      <w:r xmlns:w="http://schemas.openxmlformats.org/wordprocessingml/2006/main">
        <w:rPr>
          <w:rFonts w:ascii="Arial" w:hAnsi="Arial"/>
        </w:rPr>
        <w:t xml:space="preserve">opportunités.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Pour </w:t>
      </w:r>
      <w:proofErr xmlns:w="http://schemas.openxmlformats.org/wordprocessingml/2006/main" w:type="spellEnd"/>
      <w:r xmlns:w="http://schemas.openxmlformats.org/wordprocessingml/2006/main">
        <w:rPr>
          <w:rFonts w:ascii="Arial" w:hAnsi="Arial"/>
        </w:rPr>
        <w:t xml:space="preserve">apprendre et relever des défis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et progresser. Et aussi, une autre occasion d'élargir mes horizons et d'observer notre système de cancérologie à un autre niveau, en regardant au-delà de notre région, non seulement Hamilton, Niagara, Haldimand et Brant, mais aussi du côté de l'hématologie, notamment Waterloo, Wellington, Erie St Clair, Mississauga, Halton et Central West. Cela m'a permis d'assister à des réunions provinciales et de voir concrètement ce qui se passe dans le reste de la province.</w:t>
      </w:r>
    </w:p>
    <w:p w14:paraId="24C49EBA" w14:textId="77777777" w:rsidR="00771609" w:rsidRDefault="00771609">
      <w:pPr>
        <w:spacing w:after="0"/>
      </w:pPr>
    </w:p>
    <w:p w14:paraId="260A1B11"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05:24</w:t>
      </w:r>
      <w:proofErr xmlns:w="http://schemas.openxmlformats.org/wordprocessingml/2006/main" w:type="gramEnd"/>
    </w:p>
    <w:p w14:paraId="6CBD1851"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Votre cœur a </w:t>
      </w:r>
      <w:proofErr xmlns:w="http://schemas.openxmlformats.org/wordprocessingml/2006/main" w:type="gramStart"/>
      <w:r xmlns:w="http://schemas.openxmlformats.org/wordprocessingml/2006/main">
        <w:rPr>
          <w:rFonts w:ascii="Arial" w:hAnsi="Arial"/>
        </w:rPr>
        <w:t xml:space="preserve">donc toujours été en oncologie. Il vous a </w:t>
      </w:r>
      <w:proofErr xmlns:w="http://schemas.openxmlformats.org/wordprocessingml/2006/main" w:type="gramEnd"/>
      <w:r xmlns:w="http://schemas.openxmlformats.org/wordprocessingml/2006/main">
        <w:rPr>
          <w:rFonts w:ascii="Arial" w:hAnsi="Arial"/>
        </w:rPr>
        <w:t xml:space="preserve">simplement </w:t>
      </w:r>
      <w:proofErr xmlns:w="http://schemas.openxmlformats.org/wordprocessingml/2006/main" w:type="gramEnd"/>
      <w:r xmlns:w="http://schemas.openxmlformats.org/wordprocessingml/2006/main">
        <w:rPr>
          <w:rFonts w:ascii="Arial" w:hAnsi="Arial"/>
        </w:rPr>
        <w:t xml:space="preserve">fallu un peu de temps pour vous installer et trouver un poste de direction important au sein du Programme régional de cancérologie. C'est formidable. Nous allons donc parler du Programme régional de cancérologie. J'y suis également lié, car j'étais au Bureau provincial lorsque le Dr Alan Hudson a mis sur pied le premier plan de lutte contre le cancer, pour la région du Grand Toronto. Ce fut en quelque sorte l'étincelle qui a déclenché la planification à l'échelle de toute la province. À l'époque, les problèmes étaient </w:t>
      </w:r>
      <w:proofErr xmlns:w="http://schemas.openxmlformats.org/wordprocessingml/2006/main" w:type="gramStart"/>
      <w:r xmlns:w="http://schemas.openxmlformats.org/wordprocessingml/2006/main">
        <w:rPr>
          <w:rFonts w:ascii="Arial" w:hAnsi="Arial"/>
        </w:rPr>
        <w:t xml:space="preserve">considérables</w:t>
      </w:r>
      <w:proofErr xmlns:w="http://schemas.openxmlformats.org/wordprocessingml/2006/main" w:type="gramEnd"/>
      <w:r xmlns:w="http://schemas.openxmlformats.org/wordprocessingml/2006/main">
        <w:rPr>
          <w:rFonts w:ascii="Arial" w:hAnsi="Arial"/>
        </w:rPr>
        <w:t xml:space="preserve"> : manque de centres de cancérologie, d'équipement de radiothérapie et longs délais d'attente. Une partie des premiers plans de lutte contre le cancer visait à corriger ces lacunes. Il me semble qu'avec le temps, ces plans, qui suivent un cycle de planification triennal, se sont élargis à d'autres domaines d'intervention, comme le dépistage, l'introduction du dépistage du cancer colorectal, les unités d'évaluation diagnostique, mais aussi, de plus en plus, l'accent mis sur l'expérience du patient et sur une approche plus centrée sur le patient. </w:t>
      </w:r>
      <w:proofErr xmlns:w="http://schemas.openxmlformats.org/wordprocessingml/2006/main" w:type="spellStart"/>
      <w:r xmlns:w="http://schemas.openxmlformats.org/wordprocessingml/2006/main">
        <w:rPr>
          <w:rFonts w:ascii="Arial" w:hAnsi="Arial"/>
        </w:rPr>
        <w:t xml:space="preserve">Aujourd'hui </w:t>
      </w:r>
      <w:proofErr xmlns:w="http://schemas.openxmlformats.org/wordprocessingml/2006/main" w:type="spellEnd"/>
      <w:r xmlns:w="http://schemas.openxmlformats.org/wordprocessingml/2006/main">
        <w:rPr>
          <w:rFonts w:ascii="Arial" w:hAnsi="Arial"/>
        </w:rPr>
        <w:t xml:space="preserve">, l'équité est également au cœur des préoccupations. </w:t>
      </w:r>
      <w:proofErr xmlns:w="http://schemas.openxmlformats.org/wordprocessingml/2006/main" w:type="gramStart"/>
      <w:r xmlns:w="http://schemas.openxmlformats.org/wordprocessingml/2006/main">
        <w:rPr>
          <w:rFonts w:ascii="Arial" w:hAnsi="Arial"/>
        </w:rPr>
        <w:t xml:space="preserve">Ces plans comportent </w:t>
      </w:r>
      <w:proofErr xmlns:w="http://schemas.openxmlformats.org/wordprocessingml/2006/main" w:type="gramStart"/>
      <w:r xmlns:w="http://schemas.openxmlformats.org/wordprocessingml/2006/main">
        <w:rPr>
          <w:rFonts w:ascii="Arial" w:hAnsi="Arial"/>
        </w:rPr>
        <w:t xml:space="preserve">donc de nombreuses dimensions. En </w:t>
      </w:r>
      <w:proofErr xmlns:w="http://schemas.openxmlformats.org/wordprocessingml/2006/main" w:type="gramEnd"/>
      <w:r xmlns:w="http://schemas.openxmlformats.org/wordprocessingml/2006/main">
        <w:rPr>
          <w:rFonts w:ascii="Arial" w:hAnsi="Arial"/>
        </w:rPr>
        <w:t xml:space="preserve">fait, </w:t>
      </w:r>
      <w:proofErr xmlns:w="http://schemas.openxmlformats.org/wordprocessingml/2006/main" w:type="gramEnd"/>
      <w:r xmlns:w="http://schemas.openxmlformats.org/wordprocessingml/2006/main">
        <w:rPr>
          <w:rFonts w:ascii="Arial" w:hAnsi="Arial"/>
        </w:rPr>
        <w:t xml:space="preserve">vous travaillez sur tellement de choses que cela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doit être </w:t>
      </w:r>
      <w:proofErr xmlns:w="http://schemas.openxmlformats.org/wordprocessingml/2006/main" w:type="gramStart"/>
      <w:r xmlns:w="http://schemas.openxmlformats.org/wordprocessingml/2006/main">
        <w:rPr>
          <w:rFonts w:ascii="Arial" w:hAnsi="Arial"/>
        </w:rPr>
        <w:t xml:space="preserve">difficile </w:t>
      </w:r>
      <w:proofErr xmlns:w="http://schemas.openxmlformats.org/wordprocessingml/2006/main" w:type="gramEnd"/>
      <w:r xmlns:w="http://schemas.openxmlformats.org/wordprocessingml/2006/main">
        <w:rPr>
          <w:rFonts w:ascii="Arial" w:hAnsi="Arial"/>
        </w:rPr>
        <w:t xml:space="preserve">de tout gérer, et nous n'avons pas le temps d'aborder tous les aspects. Mais peut-être pourriez-vous nous donner un aperçu des </w:t>
      </w:r>
      <w:proofErr xmlns:w="http://schemas.openxmlformats.org/wordprocessingml/2006/main" w:type="gramStart"/>
      <w:r xmlns:w="http://schemas.openxmlformats.org/wordprocessingml/2006/main">
        <w:rPr>
          <w:rFonts w:ascii="Arial" w:hAnsi="Arial"/>
        </w:rPr>
        <w:t xml:space="preserve">points </w:t>
      </w:r>
      <w:proofErr xmlns:w="http://schemas.openxmlformats.org/wordprocessingml/2006/main" w:type="gramEnd"/>
      <w:r xmlns:w="http://schemas.openxmlformats.org/wordprocessingml/2006/main">
        <w:rPr>
          <w:rFonts w:ascii="Arial" w:hAnsi="Arial"/>
        </w:rPr>
        <w:t xml:space="preserve">clés </w:t>
      </w:r>
      <w:proofErr xmlns:w="http://schemas.openxmlformats.org/wordprocessingml/2006/main" w:type="gramEnd"/>
      <w:r xmlns:w="http://schemas.openxmlformats.org/wordprocessingml/2006/main">
        <w:rPr>
          <w:rFonts w:ascii="Arial" w:hAnsi="Arial"/>
        </w:rPr>
        <w:t xml:space="preserve">du </w:t>
      </w:r>
      <w:proofErr xmlns:w="http://schemas.openxmlformats.org/wordprocessingml/2006/main" w:type="gramStart"/>
      <w:r xmlns:w="http://schemas.openxmlformats.org/wordprocessingml/2006/main">
        <w:rPr>
          <w:rFonts w:ascii="Arial" w:hAnsi="Arial"/>
        </w:rPr>
        <w:t xml:space="preserve">plan </w:t>
      </w:r>
      <w:proofErr xmlns:w="http://schemas.openxmlformats.org/wordprocessingml/2006/main" w:type="gramEnd"/>
      <w:r xmlns:w="http://schemas.openxmlformats.org/wordprocessingml/2006/main">
        <w:rPr>
          <w:rFonts w:ascii="Arial" w:hAnsi="Arial"/>
        </w:rPr>
        <w:t xml:space="preserve">régional de lutte contre le cancer pour cette région, ainsi que des initiatives de la </w:t>
      </w:r>
      <w:proofErr xmlns:w="http://schemas.openxmlformats.org/wordprocessingml/2006/main" w:type="gramStart"/>
      <w:r xmlns:w="http://schemas.openxmlformats.org/wordprocessingml/2006/main">
        <w:rPr>
          <w:rFonts w:ascii="Arial" w:hAnsi="Arial"/>
        </w:rPr>
        <w:t xml:space="preserve">première année </w:t>
      </w:r>
      <w:proofErr xmlns:w="http://schemas.openxmlformats.org/wordprocessingml/2006/main" w:type="gramEnd"/>
      <w:r xmlns:w="http://schemas.openxmlformats.org/wordprocessingml/2006/main">
        <w:rPr>
          <w:rFonts w:ascii="Arial" w:hAnsi="Arial"/>
        </w:rPr>
        <w:t xml:space="preserve">et de leur </w:t>
      </w:r>
      <w:proofErr xmlns:w="http://schemas.openxmlformats.org/wordprocessingml/2006/main" w:type="gramStart"/>
      <w:r xmlns:w="http://schemas.openxmlformats.org/wordprocessingml/2006/main">
        <w:rPr>
          <w:rFonts w:ascii="Arial" w:hAnsi="Arial"/>
        </w:rPr>
        <w:t xml:space="preserve">avancement</w:t>
      </w:r>
      <w:proofErr xmlns:w="http://schemas.openxmlformats.org/wordprocessingml/2006/main" w:type="gramStart"/>
      <w:r xmlns:w="http://schemas.openxmlformats.org/wordprocessingml/2006/main">
        <w:rPr>
          <w:rFonts w:ascii="Arial" w:hAnsi="Arial"/>
        </w:rPr>
        <w:t xml:space="preserve"> ? </w:t>
      </w:r>
      <w:proofErr xmlns:w="http://schemas.openxmlformats.org/wordprocessingml/2006/main" w:type="gramEnd"/>
      <w:r xmlns:w="http://schemas.openxmlformats.org/wordprocessingml/2006/main">
        <w:rPr>
          <w:rFonts w:ascii="Arial" w:hAnsi="Arial"/>
        </w:rPr>
        <w:t xml:space="preserve">Oui.</w:t>
      </w:r>
    </w:p>
    <w:p w14:paraId="2D5ABDA9" w14:textId="77777777" w:rsidR="00771609" w:rsidRDefault="00771609">
      <w:pPr>
        <w:spacing w:after="0"/>
      </w:pPr>
    </w:p>
    <w:p w14:paraId="0D2AB4F8"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07:06</w:t>
      </w:r>
      <w:proofErr xmlns:w="http://schemas.openxmlformats.org/wordprocessingml/2006/main" w:type="gramEnd"/>
    </w:p>
    <w:p w14:paraId="3A6D46E4"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Ainsi, </w:t>
      </w:r>
      <w:proofErr xmlns:w="http://schemas.openxmlformats.org/wordprocessingml/2006/main" w:type="gramEnd"/>
      <w:r xmlns:w="http://schemas.openxmlformats.org/wordprocessingml/2006/main">
        <w:rPr>
          <w:rFonts w:ascii="Arial" w:hAnsi="Arial"/>
        </w:rPr>
        <w:t xml:space="preserve">lorsque je parle de notre plan régional de lutte contre le cancer, j'organise toujours notre travail en fonction de l'ensemble du parcours de soins, du dépistage et de la prévention au diagnostic, au traitement, aux soins palliatifs, à la fin de vie, et </w:t>
      </w:r>
      <w:proofErr xmlns:w="http://schemas.openxmlformats.org/wordprocessingml/2006/main" w:type="gramStart"/>
      <w:r xmlns:w="http://schemas.openxmlformats.org/wordprocessingml/2006/main">
        <w:rPr>
          <w:rFonts w:ascii="Arial" w:hAnsi="Arial"/>
        </w:rPr>
        <w:t xml:space="preserve">à toutes </w:t>
      </w:r>
      <w:proofErr xmlns:w="http://schemas.openxmlformats.org/wordprocessingml/2006/main" w:type="gramEnd"/>
      <w:r xmlns:w="http://schemas.openxmlformats.org/wordprocessingml/2006/main">
        <w:rPr>
          <w:rFonts w:ascii="Arial" w:hAnsi="Arial"/>
        </w:rPr>
        <w:t xml:space="preserve">les mesures de soutien psychosocial et oncologique nécessaires pour accompagner les patients tout au long de leur parcours. J'ai insisté sur ce point auprès de nos responsables régionaux et de notre équipe : je souhaite qu'ils adoptent cette même vision, qu'ils considèrent l'interrelation entre les différents programmes et la manière dont nous accompagnons les patients durant tout leur parcours, plutôt que de se concentrer uniquement sur le programme dont ils sont responsables. </w:t>
      </w:r>
      <w:proofErr xmlns:w="http://schemas.openxmlformats.org/wordprocessingml/2006/main" w:type="gramStart"/>
      <w:r xmlns:w="http://schemas.openxmlformats.org/wordprocessingml/2006/main">
        <w:rPr>
          <w:rFonts w:ascii="Arial" w:hAnsi="Arial"/>
        </w:rPr>
        <w:t xml:space="preserve">Comme </w:t>
      </w:r>
      <w:proofErr xmlns:w="http://schemas.openxmlformats.org/wordprocessingml/2006/main" w:type="gramEnd"/>
      <w:r xmlns:w="http://schemas.openxmlformats.org/wordprocessingml/2006/main">
        <w:rPr>
          <w:rFonts w:ascii="Arial" w:hAnsi="Arial"/>
        </w:rPr>
        <w:t xml:space="preserve">vous l'avez mentionné, l'équité est un thème central de ce plan régional. Concernant le dépistage du cancer, nous avons notamment </w:t>
      </w:r>
      <w:proofErr xmlns:w="http://schemas.openxmlformats.org/wordprocessingml/2006/main" w:type="gramStart"/>
      <w:r xmlns:w="http://schemas.openxmlformats.org/wordprocessingml/2006/main">
        <w:rPr>
          <w:rFonts w:ascii="Arial" w:hAnsi="Arial"/>
        </w:rPr>
        <w:t xml:space="preserve">profité </w:t>
      </w:r>
      <w:proofErr xmlns:w="http://schemas.openxmlformats.org/wordprocessingml/2006/main" w:type="gramEnd"/>
      <w:r xmlns:w="http://schemas.openxmlformats.org/wordprocessingml/2006/main">
        <w:rPr>
          <w:rFonts w:ascii="Arial" w:hAnsi="Arial"/>
        </w:rPr>
        <w:t xml:space="preserve">de l'occasion pour développer ces programmes et garantir un accès équitable à des soins de qualité pour </w:t>
      </w:r>
      <w:proofErr xmlns:w="http://schemas.openxmlformats.org/wordprocessingml/2006/main" w:type="gramStart"/>
      <w:r xmlns:w="http://schemas.openxmlformats.org/wordprocessingml/2006/main">
        <w:rPr>
          <w:rFonts w:ascii="Arial" w:hAnsi="Arial"/>
        </w:rPr>
        <w:t xml:space="preserve">tous </w:t>
      </w:r>
      <w:proofErr xmlns:w="http://schemas.openxmlformats.org/wordprocessingml/2006/main" w:type="gramEnd"/>
      <w:r xmlns:w="http://schemas.openxmlformats.org/wordprocessingml/2006/main">
        <w:rPr>
          <w:rFonts w:ascii="Arial" w:hAnsi="Arial"/>
        </w:rPr>
        <w:t xml:space="preserve">. Le point le plus important est le parcours diagnostique mis en place après le dépistage, afin de pouvoir identifier rapidement toute anomalie </w:t>
      </w:r>
      <w:proofErr xmlns:w="http://schemas.openxmlformats.org/wordprocessingml/2006/main" w:type="gramStart"/>
      <w:r xmlns:w="http://schemas.openxmlformats.org/wordprocessingml/2006/main">
        <w:rPr>
          <w:rFonts w:ascii="Arial" w:hAnsi="Arial"/>
        </w:rPr>
        <w:t xml:space="preserve">préoccupante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dans notre situation actuelle, ce que l'équipe a </w:t>
      </w:r>
      <w:proofErr xmlns:w="http://schemas.openxmlformats.org/wordprocessingml/2006/main" w:type="gramStart"/>
      <w:r xmlns:w="http://schemas.openxmlformats.org/wordprocessingml/2006/main">
        <w:rPr>
          <w:rFonts w:ascii="Arial" w:hAnsi="Arial"/>
        </w:rPr>
        <w:t xml:space="preserve">accompli est créé</w:t>
      </w:r>
      <w:proofErr xmlns:w="http://schemas.openxmlformats.org/wordprocessingml/2006/main" w:type="gramEnd"/>
      <w:r xmlns:w="http://schemas.openxmlformats.org/wordprocessingml/2006/main">
        <w:rPr>
          <w:rFonts w:ascii="Arial" w:hAnsi="Arial"/>
        </w:rPr>
        <w:t xml:space="preserve"> Des parcours de soins </w:t>
      </w:r>
      <w:proofErr xmlns:w="http://schemas.openxmlformats.org/wordprocessingml/2006/main" w:type="gramStart"/>
      <w:r xmlns:w="http://schemas.openxmlformats.org/wordprocessingml/2006/main">
        <w:rPr>
          <w:rFonts w:ascii="Arial" w:hAnsi="Arial"/>
        </w:rPr>
        <w:t xml:space="preserve">très efficaces </w:t>
      </w:r>
      <w:proofErr xmlns:w="http://schemas.openxmlformats.org/wordprocessingml/2006/main" w:type="gramEnd"/>
      <w:r xmlns:w="http://schemas.openxmlformats.org/wordprocessingml/2006/main">
        <w:rPr>
          <w:rFonts w:ascii="Arial" w:hAnsi="Arial"/>
        </w:rPr>
        <w:t xml:space="preserve">sont nécessaires pour permettre aux patients d'accéder rapidement à une évaluation après un dépistage positif. Mais ce que nous pouvons faire dans ce plan, et sur quoi nous concentrons nos efforts, c'est comment continuer à soutenir ces patients face à l'inquiétude et à la difficulté que représente un appel annonçant la découverte d'une anomalie à la mammographie ou la nécessité d'investigations complémentaires suite à une coloscopie, et les prochaines étapes à suivre. Vous savez, lorsqu'on se demande comment </w:t>
      </w:r>
      <w:proofErr xmlns:w="http://schemas.openxmlformats.org/wordprocessingml/2006/main" w:type="gramStart"/>
      <w:r xmlns:w="http://schemas.openxmlformats.org/wordprocessingml/2006/main">
        <w:rPr>
          <w:rFonts w:ascii="Arial" w:hAnsi="Arial"/>
        </w:rPr>
        <w:t xml:space="preserve">les patients </w:t>
      </w:r>
      <w:proofErr xmlns:w="http://schemas.openxmlformats.org/wordprocessingml/2006/main" w:type="gramEnd"/>
      <w:r xmlns:w="http://schemas.openxmlformats.org/wordprocessingml/2006/main">
        <w:rPr>
          <w:rFonts w:ascii="Arial" w:hAnsi="Arial"/>
        </w:rPr>
        <w:t xml:space="preserve">vont accéder à leur biopsie, leurs analyses de sang, leur rendez-vous de suivi ou leur première </w:t>
      </w:r>
      <w:proofErr xmlns:w="http://schemas.openxmlformats.org/wordprocessingml/2006/main" w:type="gramStart"/>
      <w:r xmlns:w="http://schemas.openxmlformats.org/wordprocessingml/2006/main">
        <w:rPr>
          <w:rFonts w:ascii="Arial" w:hAnsi="Arial"/>
        </w:rPr>
        <w:t xml:space="preserve">consultation </w:t>
      </w:r>
      <w:proofErr xmlns:w="http://schemas.openxmlformats.org/wordprocessingml/2006/main" w:type="gramEnd"/>
      <w:r xmlns:w="http://schemas.openxmlformats.org/wordprocessingml/2006/main">
        <w:rPr>
          <w:rFonts w:ascii="Arial" w:hAnsi="Arial"/>
        </w:rPr>
        <w:t xml:space="preserve">, on ne les accompagne pas suffisamment dans ce parcours jusqu'à l' </w:t>
      </w:r>
      <w:proofErr xmlns:w="http://schemas.openxmlformats.org/wordprocessingml/2006/main" w:type="gramStart"/>
      <w:r xmlns:w="http://schemas.openxmlformats.org/wordprocessingml/2006/main">
        <w:rPr>
          <w:rFonts w:ascii="Arial" w:hAnsi="Arial"/>
        </w:rPr>
        <w:t xml:space="preserve">obtention du diagnostic formel. Et </w:t>
      </w:r>
      <w:proofErr xmlns:w="http://schemas.openxmlformats.org/wordprocessingml/2006/main" w:type="gramEnd"/>
      <w:r xmlns:w="http://schemas.openxmlformats.org/wordprocessingml/2006/main">
        <w:rPr>
          <w:rFonts w:ascii="Arial" w:hAnsi="Arial"/>
        </w:rPr>
        <w:t xml:space="preserve">c'est ce </w:t>
      </w:r>
      <w:proofErr xmlns:w="http://schemas.openxmlformats.org/wordprocessingml/2006/main" w:type="gramEnd"/>
      <w:r xmlns:w="http://schemas.openxmlformats.org/wordprocessingml/2006/main">
        <w:rPr>
          <w:rFonts w:ascii="Arial" w:hAnsi="Arial"/>
        </w:rPr>
        <w:t xml:space="preserve">que nos patients nous ont confié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En réalité, la </w:t>
      </w:r>
      <w:proofErr xmlns:w="http://schemas.openxmlformats.org/wordprocessingml/2006/main" w:type="gramEnd"/>
      <w:r xmlns:w="http://schemas.openxmlformats.org/wordprocessingml/2006/main">
        <w:rPr>
          <w:rFonts w:ascii="Arial" w:hAnsi="Arial"/>
        </w:rPr>
        <w:t xml:space="preserve">période la plus stressante pour eux, c'est celle de l'attente, de la peur de l'inconnu, pendant laquelle on essaie d'obtenir les examens diagnostiques et de les passer. Pour nous, une priorité absolue est de trouver comment soutenir les patients à ce moment </w:t>
      </w:r>
      <w:proofErr xmlns:w="http://schemas.openxmlformats.org/wordprocessingml/2006/main" w:type="gramStart"/>
      <w:r xmlns:w="http://schemas.openxmlformats.org/wordprocessingml/2006/main">
        <w:rPr>
          <w:rFonts w:ascii="Arial" w:hAnsi="Arial"/>
        </w:rPr>
        <w:t xml:space="preserve">crucial </w:t>
      </w:r>
      <w:proofErr xmlns:w="http://schemas.openxmlformats.org/wordprocessingml/2006/main" w:type="gramEnd"/>
      <w:r xmlns:w="http://schemas.openxmlformats.org/wordprocessingml/2006/main">
        <w:rPr>
          <w:rFonts w:ascii="Arial" w:hAnsi="Arial"/>
        </w:rPr>
        <w:t xml:space="preserve">de leur parcours. Ils peuvent apprendre qu'il n'y a rien d'inquiétant : un faux positif, une lésion bénigne ou quelque chose qui ne justifie pas d'investigations supplémentaires. Ils peuvent alors être orientés vers une surveillance, mais nous tenons à les soutenir et à dialoguer avec eux, car pour beaucoup, c'est le début de leur parcours contre le cancer. Comment pouvons-nous faciliter les échanges entre ces patients et leurs proches à ce stade ? C'est un aspect important, le second étant l'accès équitable. Nous avons connu un grand succès avec notre premier centre de dépistage du cancer du poumon en Ontario, à l'hôpital St. Joe's, et le programme a rapidement pris de l'ampleur. La demande est très forte et je pense que l'année a été un franc succès. Nous sommes extrêmement fiers de notre partenariat avec St. Joe's et le Dr Christian Finley a joué un rôle exceptionnel en nous aidant à faire connaître ce programme et à sensibiliser le public à son importance. Nous intégrons d'ailleurs deux nouveaux sites satellites à ce modèle cette année, l'un à St. Catherine (via le réseau de santé Niagara) et l'autre à Brantford, qui devraient être opérationnels en mars. D'autres sites potentiels nous contactent déjà par courriel, manifestant leur intérêt et leur engagement. L'attention est très forte. Ce que j'apprécie particulièrement, c'est que les premiers résultats montrent que la tomodensitométrie à faible dose permet de détecter les cancers à un stade précoce et d'intégrer plus rapidement les patients au système de santé. Ainsi, on évite de devoir gérer un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cancer du poumon de stade 3 ou 4, ce qui surcharge considérablement le système et peut nuire à la qualité des soins.</w:t>
      </w:r>
    </w:p>
    <w:p w14:paraId="0D456688" w14:textId="77777777" w:rsidR="00771609" w:rsidRDefault="00771609">
      <w:pPr>
        <w:spacing w:after="0"/>
      </w:pPr>
    </w:p>
    <w:p w14:paraId="3A7B30BF"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10:25</w:t>
      </w:r>
      <w:proofErr xmlns:w="http://schemas.openxmlformats.org/wordprocessingml/2006/main" w:type="gramEnd"/>
    </w:p>
    <w:p w14:paraId="2309D1DA"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Surtout, il s'agit </w:t>
      </w:r>
      <w:proofErr xmlns:w="http://schemas.openxmlformats.org/wordprocessingml/2006/main" w:type="gramStart"/>
      <w:r xmlns:w="http://schemas.openxmlformats.org/wordprocessingml/2006/main">
        <w:rPr>
          <w:rFonts w:ascii="Arial" w:hAnsi="Arial"/>
        </w:rPr>
        <w:t xml:space="preserve">de soins qui offrent une chance de guérir les personnes </w:t>
      </w:r>
      <w:proofErr xmlns:w="http://schemas.openxmlformats.org/wordprocessingml/2006/main" w:type="gramEnd"/>
      <w:r xmlns:w="http://schemas.openxmlformats.org/wordprocessingml/2006/main">
        <w:rPr>
          <w:rFonts w:ascii="Arial" w:hAnsi="Arial"/>
        </w:rPr>
        <w:t xml:space="preserve">atteintes d' </w:t>
      </w:r>
      <w:proofErr xmlns:w="http://schemas.openxmlformats.org/wordprocessingml/2006/main" w:type="gramEnd"/>
      <w:r xmlns:w="http://schemas.openxmlformats.org/wordprocessingml/2006/main">
        <w:rPr>
          <w:rFonts w:ascii="Arial" w:hAnsi="Arial"/>
        </w:rPr>
        <w:t xml:space="preserve">un cancer. C'est vrai, il ne faut laisser aucune chance aux malades, car le cancer du poumon est </w:t>
      </w:r>
      <w:proofErr xmlns:w="http://schemas.openxmlformats.org/wordprocessingml/2006/main" w:type="gramStart"/>
      <w:r xmlns:w="http://schemas.openxmlformats.org/wordprocessingml/2006/main">
        <w:rPr>
          <w:rFonts w:ascii="Arial" w:hAnsi="Arial"/>
        </w:rPr>
        <w:t xml:space="preserve">souvent silencieux </w:t>
      </w:r>
      <w:proofErr xmlns:w="http://schemas.openxmlformats.org/wordprocessingml/2006/main" w:type="gramEnd"/>
      <w:r xmlns:w="http://schemas.openxmlformats.org/wordprocessingml/2006/main">
        <w:rPr>
          <w:rFonts w:ascii="Arial" w:hAnsi="Arial"/>
        </w:rPr>
        <w:t xml:space="preserve">. Alors, oui, concernant l'équité, certaines personnes pourraient se dire : « Si les soins doivent être équitables dans toute la province ou la région, alors ce que je reçois ici, à Brantford, à St. Catharines ou à l'hôpital Joseph Brant de Burlington, est forcément le même qu'à Hamilton, n'est-ce pas ? » Mais </w:t>
      </w:r>
      <w:proofErr xmlns:w="http://schemas.openxmlformats.org/wordprocessingml/2006/main" w:type="gramStart"/>
      <w:r xmlns:w="http://schemas.openxmlformats.org/wordprocessingml/2006/main">
        <w:rPr>
          <w:rFonts w:ascii="Arial" w:hAnsi="Arial"/>
        </w:rPr>
        <w:t xml:space="preserve">est </w:t>
      </w:r>
      <w:proofErr xmlns:w="http://schemas.openxmlformats.org/wordprocessingml/2006/main" w:type="gramEnd"/>
      <w:r xmlns:w="http://schemas.openxmlformats.org/wordprocessingml/2006/main">
        <w:rPr>
          <w:rFonts w:ascii="Arial" w:hAnsi="Arial"/>
        </w:rPr>
        <w:t xml:space="preserve">-ce vraiment le cas ?</w:t>
      </w:r>
    </w:p>
    <w:p w14:paraId="4AC45017" w14:textId="77777777" w:rsidR="00771609" w:rsidRDefault="00771609">
      <w:pPr>
        <w:spacing w:after="0"/>
      </w:pPr>
    </w:p>
    <w:p w14:paraId="68416F86"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10:52</w:t>
      </w:r>
      <w:proofErr xmlns:w="http://schemas.openxmlformats.org/wordprocessingml/2006/main" w:type="gramEnd"/>
    </w:p>
    <w:p w14:paraId="31605A79" w14:textId="77777777" w:rsidR="00771609" w:rsidRDefault="00000000">
      <w:pPr xmlns:w="http://schemas.openxmlformats.org/wordprocessingml/2006/main">
        <w:spacing w:after="0"/>
      </w:pPr>
      <w:r xmlns:w="http://schemas.openxmlformats.org/wordprocessingml/2006/main">
        <w:rPr>
          <w:rFonts w:ascii="Arial" w:hAnsi="Arial"/>
        </w:rPr>
        <w:t xml:space="preserve">Et c'est tout à fait vrai : l'accès équitable aux soins est assuré dans toute notre région. Je suis consciente du privilège que représente notre région, qui bénéficie d'excellentes ressources grâce à nos partenariats de niveau 3, notamment sur le site de niveau 2 à Niagara. Il est essentiel de renforcer la confiance dans la réputation de ces programmes, afin que les patients aient l'assurance que la qualité des </w:t>
      </w:r>
      <w:proofErr xmlns:w="http://schemas.openxmlformats.org/wordprocessingml/2006/main" w:type="gramStart"/>
      <w:r xmlns:w="http://schemas.openxmlformats.org/wordprocessingml/2006/main">
        <w:rPr>
          <w:rFonts w:ascii="Arial" w:hAnsi="Arial"/>
        </w:rPr>
        <w:t xml:space="preserve">soins </w:t>
      </w:r>
      <w:proofErr xmlns:w="http://schemas.openxmlformats.org/wordprocessingml/2006/main" w:type="gramEnd"/>
      <w:r xmlns:w="http://schemas.openxmlformats.org/wordprocessingml/2006/main">
        <w:rPr>
          <w:rFonts w:ascii="Arial" w:hAnsi="Arial"/>
        </w:rPr>
        <w:t xml:space="preserve">reçus dans ces centres est identique à celle du centre régional de cancérologie, le JCC. Dans cette optique, nous tirons parti de nos partenariats actuels avec ces organisations pour améliorer nos cadres de qualité axés sur la formation, l'accès aux soins et la capacité des organisations à adopter de nouvelles thérapies. L'objectif est de garantir qu'en équipe, sur nos quatre sites, nous œuvrions de concert pour offrir un accès équitable aux nouveaux traitements à nos patients. Je pense donc que c'est une nouveauté : nous avions déjà ces partenariats, les patients pouvaient accéder à des soins près de chez eux, mais nous passons maintenant à un niveau supérieur en affirmant notre engagement à garantir un accès équitable pour ces infirmières de première ligne afin qu'elles reçoivent le même type de formation, de soutien et de perfectionnement des compétences, ainsi qu'une évaluation continue de la qualité des services offerts sur ces sites, pour que nos citoyens et notre région puissent faire confiance à la réputation de tous nos programmes partenaires.</w:t>
      </w:r>
    </w:p>
    <w:p w14:paraId="587B91EC" w14:textId="77777777" w:rsidR="00771609" w:rsidRDefault="00771609">
      <w:pPr>
        <w:spacing w:after="0"/>
      </w:pPr>
    </w:p>
    <w:p w14:paraId="1799ECE5"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12:11</w:t>
      </w:r>
      <w:proofErr xmlns:w="http://schemas.openxmlformats.org/wordprocessingml/2006/main" w:type="gramEnd"/>
    </w:p>
    <w:p w14:paraId="0721BEB9" w14:textId="77777777" w:rsidR="00771609" w:rsidRDefault="00000000">
      <w:pPr xmlns:w="http://schemas.openxmlformats.org/wordprocessingml/2006/main">
        <w:spacing w:after="0"/>
      </w:pPr>
      <w:r xmlns:w="http://schemas.openxmlformats.org/wordprocessingml/2006/main">
        <w:rPr>
          <w:rFonts w:ascii="Arial" w:hAnsi="Arial"/>
        </w:rPr>
        <w:t xml:space="preserve">Il vous faudrait peut-être un moyen de </w:t>
      </w:r>
      <w:proofErr xmlns:w="http://schemas.openxmlformats.org/wordprocessingml/2006/main" w:type="gramStart"/>
      <w:r xmlns:w="http://schemas.openxmlformats.org/wordprocessingml/2006/main">
        <w:rPr>
          <w:rFonts w:ascii="Arial" w:hAnsi="Arial"/>
        </w:rPr>
        <w:t xml:space="preserve">démontrer que </w:t>
      </w:r>
      <w:proofErr xmlns:w="http://schemas.openxmlformats.org/wordprocessingml/2006/main" w:type="gramEnd"/>
      <w:r xmlns:w="http://schemas.openxmlformats.org/wordprocessingml/2006/main">
        <w:rPr>
          <w:rFonts w:ascii="Arial" w:hAnsi="Arial"/>
        </w:rPr>
        <w:t xml:space="preserve">ce site est accrédité par le Programme régional de cancérologie et qu'il possède un certain niveau de compétence, ou quelque chose qui prouve au public que le personnel est bien formé et que les soins prodigués sont de qualité. Bien sûr, quand je pense à l'équité, je pense aux populations défavorisées, aux quartiers défavorisés, aux personnes de faible statut socio-économique et à celles qui ont un faible niveau de connaissances en santé. Je pense aussi aux populations autochtones, dont l'accès aux soins est souvent loin d'être équitable. Je sais que de nombreux efforts sont déployés pour remédier à cette situation. Peut-être aimeriez-vous en parler également ? Oui.</w:t>
      </w:r>
    </w:p>
    <w:p w14:paraId="349E7528" w14:textId="77777777" w:rsidR="00771609" w:rsidRDefault="00771609">
      <w:pPr>
        <w:spacing w:after="0"/>
      </w:pPr>
    </w:p>
    <w:p w14:paraId="3E0150FB"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12:55</w:t>
      </w:r>
      <w:proofErr xmlns:w="http://schemas.openxmlformats.org/wordprocessingml/2006/main" w:type="gramEnd"/>
    </w:p>
    <w:p w14:paraId="538C71AB" w14:textId="77777777" w:rsidR="00771609" w:rsidRDefault="00000000">
      <w:pPr xmlns:w="http://schemas.openxmlformats.org/wordprocessingml/2006/main">
        <w:spacing w:after="0"/>
      </w:pPr>
      <w:r xmlns:w="http://schemas.openxmlformats.org/wordprocessingml/2006/main">
        <w:rPr>
          <w:rFonts w:ascii="Arial" w:hAnsi="Arial"/>
        </w:rPr>
        <w:t xml:space="preserve">Nous collaborons étroitement avec l'équipe de notre Programme de cancérologie autochtone, au sein de laquelle nous avons la chance de compter sur une excellente accompagnatrice, une coordonnatrice et notre responsable régionale du programme. Nous nous appuyons sur cette équipe pour élaborer notre propre plan régional de lutte contre le cancer chez les populations autochtones, qui s'appuie sur le plan provincial. Notre objectif principal est de développer ces partenariats afin de mieux </w:t>
      </w:r>
      <w:proofErr xmlns:w="http://schemas.openxmlformats.org/wordprocessingml/2006/main" w:type="gramStart"/>
      <w:r xmlns:w="http://schemas.openxmlformats.org/wordprocessingml/2006/main">
        <w:rPr>
          <w:rFonts w:ascii="Arial" w:hAnsi="Arial"/>
        </w:rPr>
        <w:t xml:space="preserve">comprendre </w:t>
      </w:r>
      <w:proofErr xmlns:w="http://schemas.openxmlformats.org/wordprocessingml/2006/main" w:type="gramEnd"/>
      <w:r xmlns:w="http://schemas.openxmlformats.org/wordprocessingml/2006/main">
        <w:rPr>
          <w:rFonts w:ascii="Arial" w:hAnsi="Arial"/>
        </w:rPr>
        <w:t xml:space="preserve">les besoins de ces communautés et d'améliorer l'accès aux soins. La question qui revient sans cesse est celle de la possibilité d'offrir davantage de soins à proximité de leur domicile, que ce soit au sein de leur communauté ou à une distance raisonnable. Si certains soins nécessitent une prise en charge dans un centre de cancérologie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ou un établissement plus important, de nombreux soins peuvent être prodigués au sein de la communauté, et c'est précisément ce que nous constatons : les besoins exprimés par ces populations. Je pense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qu'un volet important de notre plan régional de lutte contre le cancer consiste à déterminer comment offrir des soins au sein de la communauté aux </w:t>
      </w:r>
      <w:proofErr xmlns:w="http://schemas.openxmlformats.org/wordprocessingml/2006/main" w:type="gramStart"/>
      <w:r xmlns:w="http://schemas.openxmlformats.org/wordprocessingml/2006/main">
        <w:rPr>
          <w:rFonts w:ascii="Arial" w:hAnsi="Arial"/>
        </w:rPr>
        <w:t xml:space="preserve">patients autochtones, et </w:t>
      </w:r>
      <w:proofErr xmlns:w="http://schemas.openxmlformats.org/wordprocessingml/2006/main" w:type="gramEnd"/>
      <w:r xmlns:w="http://schemas.openxmlformats.org/wordprocessingml/2006/main">
        <w:rPr>
          <w:rFonts w:ascii="Arial" w:hAnsi="Arial"/>
        </w:rPr>
        <w:t xml:space="preserve">à veiller à reconnaître leurs besoins spécifiques tout au long du continuum de soins. Notre équipe s'est donc attachée à faciliter l'accès aux médecines traditionnelles pour ces patients, car elles constituent une étape importante de leur parcours de soins. Nous collaborons avec nos équipes d'approvisionnement internes et les fournisseurs communautaires de ces produits et médicaments afin de garantir cet accès et de répondre aux besoins des patients, même s'ils ne peuvent pas recevoir de soins au sein de leur communauté. Nous nous </w:t>
      </w:r>
      <w:proofErr xmlns:w="http://schemas.openxmlformats.org/wordprocessingml/2006/main" w:type="gramStart"/>
      <w:r xmlns:w="http://schemas.openxmlformats.org/wordprocessingml/2006/main">
        <w:rPr>
          <w:rFonts w:ascii="Arial" w:hAnsi="Arial"/>
        </w:rPr>
        <w:t xml:space="preserve">efforçons donc </w:t>
      </w:r>
      <w:proofErr xmlns:w="http://schemas.openxmlformats.org/wordprocessingml/2006/main" w:type="gramEnd"/>
      <w:r xmlns:w="http://schemas.openxmlformats.org/wordprocessingml/2006/main">
        <w:rPr>
          <w:rFonts w:ascii="Arial" w:hAnsi="Arial"/>
        </w:rPr>
        <w:t xml:space="preserve">de faire en sorte </w:t>
      </w:r>
      <w:proofErr xmlns:w="http://schemas.openxmlformats.org/wordprocessingml/2006/main" w:type="gramStart"/>
      <w:r xmlns:w="http://schemas.openxmlformats.org/wordprocessingml/2006/main">
        <w:rPr>
          <w:rFonts w:ascii="Arial" w:hAnsi="Arial"/>
        </w:rPr>
        <w:t xml:space="preserve">que…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Nous </w:t>
      </w:r>
      <w:proofErr xmlns:w="http://schemas.openxmlformats.org/wordprocessingml/2006/main" w:type="spellEnd"/>
      <w:r xmlns:w="http://schemas.openxmlformats.org/wordprocessingml/2006/main">
        <w:rPr>
          <w:rFonts w:ascii="Arial" w:hAnsi="Arial"/>
        </w:rPr>
        <w:t xml:space="preserve">les soutenons et leur offrons les soins qu'ils souhaitent, quel que soit l'endroit. Nous mettons également à leur disposition différentes ressources leur permettant de s'appuyer sur une personne autochtone. Nous cherchons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à développer un service et un réseau de coordonnateurs et de navigateurs autochtones dans toute la région.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ce soit à Niagara, à Brantford ou à Joseph Brant, nous </w:t>
      </w:r>
      <w:proofErr xmlns:w="http://schemas.openxmlformats.org/wordprocessingml/2006/main" w:type="gramStart"/>
      <w:r xmlns:w="http://schemas.openxmlformats.org/wordprocessingml/2006/main">
        <w:rPr>
          <w:rFonts w:ascii="Arial" w:hAnsi="Arial"/>
        </w:rPr>
        <w:t xml:space="preserve">créons </w:t>
      </w:r>
      <w:proofErr xmlns:w="http://schemas.openxmlformats.org/wordprocessingml/2006/main" w:type="gramEnd"/>
      <w:r xmlns:w="http://schemas.openxmlformats.org/wordprocessingml/2006/main">
        <w:rPr>
          <w:rFonts w:ascii="Arial" w:hAnsi="Arial"/>
        </w:rPr>
        <w:t xml:space="preserve">une solide communauté de pratique au sein de ces équipes afin de garantir un niveau de soins identique pour tous les patients, qu'ils soient amenés à se rendre dans l'un de ces centres ou non.</w:t>
      </w:r>
    </w:p>
    <w:p w14:paraId="4DF187B5" w14:textId="77777777" w:rsidR="00771609" w:rsidRDefault="00771609">
      <w:pPr>
        <w:spacing w:after="0"/>
      </w:pPr>
    </w:p>
    <w:p w14:paraId="45F01BBF"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14:54</w:t>
      </w:r>
      <w:proofErr xmlns:w="http://schemas.openxmlformats.org/wordprocessingml/2006/main" w:type="gramEnd"/>
    </w:p>
    <w:p w14:paraId="276544EE" w14:textId="77777777" w:rsidR="00771609" w:rsidRDefault="00000000">
      <w:pPr xmlns:w="http://schemas.openxmlformats.org/wordprocessingml/2006/main">
        <w:spacing w:after="0"/>
      </w:pPr>
      <w:r xmlns:w="http://schemas.openxmlformats.org/wordprocessingml/2006/main">
        <w:rPr>
          <w:rFonts w:ascii="Arial" w:hAnsi="Arial"/>
        </w:rPr>
        <w:t xml:space="preserve">Peut-être pourrions-nous parler un peu des navigateurs autochtones, de leur rôle ? Et sont-ils présents dans d’autres institutions que le Centre de cancérologie ? Oui.</w:t>
      </w:r>
    </w:p>
    <w:p w14:paraId="7312306E" w14:textId="77777777" w:rsidR="00771609" w:rsidRDefault="00771609">
      <w:pPr>
        <w:spacing w:after="0"/>
      </w:pPr>
    </w:p>
    <w:p w14:paraId="1BD8E13A"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15:04</w:t>
      </w:r>
      <w:proofErr xmlns:w="http://schemas.openxmlformats.org/wordprocessingml/2006/main" w:type="gramEnd"/>
    </w:p>
    <w:p w14:paraId="6A452BE2"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actuellement des navigateurs autochtones dans trois de nos quatre sites partenaires, ce qui est formidable. Je crois que les organisations se sont engagées à reconstruire ce service et à veiller à ce qu'il soit accessible aux patients de leur propre site. Nous envisageons maintenant de faire appel à l'équipe autochtone des Programmes régionaux de cancérologie pour approfondir leurs connaissances et améliorer les services offerts dans ces sites, afin d'offrir un meilleur soutien à l'échelle régionale et une coordination des soins plus fluide pour ces patients.</w:t>
      </w:r>
    </w:p>
    <w:p w14:paraId="7AB177AE" w14:textId="77777777" w:rsidR="00771609" w:rsidRDefault="00771609">
      <w:pPr>
        <w:spacing w:after="0"/>
      </w:pPr>
    </w:p>
    <w:p w14:paraId="054954B6"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15:41</w:t>
      </w:r>
      <w:proofErr xmlns:w="http://schemas.openxmlformats.org/wordprocessingml/2006/main" w:type="gramEnd"/>
    </w:p>
    <w:p w14:paraId="69437F64" w14:textId="77777777" w:rsidR="00771609" w:rsidRDefault="00000000">
      <w:pPr xmlns:w="http://schemas.openxmlformats.org/wordprocessingml/2006/main">
        <w:spacing w:after="0"/>
      </w:pPr>
      <w:r xmlns:w="http://schemas.openxmlformats.org/wordprocessingml/2006/main">
        <w:rPr>
          <w:rFonts w:ascii="Arial" w:hAnsi="Arial"/>
        </w:rPr>
        <w:t xml:space="preserve">C'est formidable. Vous avez mentionné l'accès aux médecines traditionnelles, et j'ai encore du mal à en comprendre certains aspects moi-même. J'essaie d'en apprendre davantage, comme nous devrions tous le faire dans le cadre des initiatives de vérité et de réconciliation, notamment au centre de cancérologie. </w:t>
      </w:r>
      <w:proofErr xmlns:w="http://schemas.openxmlformats.org/wordprocessingml/2006/main" w:type="gramStart"/>
      <w:r xmlns:w="http://schemas.openxmlformats.org/wordprocessingml/2006/main">
        <w:rPr>
          <w:rFonts w:ascii="Arial" w:hAnsi="Arial"/>
        </w:rPr>
        <w:t xml:space="preserve">Une </w:t>
      </w:r>
      <w:proofErr xmlns:w="http://schemas.openxmlformats.org/wordprocessingml/2006/main" w:type="gramEnd"/>
      <w:r xmlns:w="http://schemas.openxmlformats.org/wordprocessingml/2006/main">
        <w:rPr>
          <w:rFonts w:ascii="Arial" w:hAnsi="Arial"/>
        </w:rPr>
        <w:t xml:space="preserve">personne autochtone peut </w:t>
      </w:r>
      <w:proofErr xmlns:w="http://schemas.openxmlformats.org/wordprocessingml/2006/main" w:type="gramStart"/>
      <w:r xmlns:w="http://schemas.openxmlformats.org/wordprocessingml/2006/main">
        <w:rPr>
          <w:rFonts w:ascii="Arial" w:hAnsi="Arial"/>
        </w:rPr>
        <w:t xml:space="preserve">-elle, par exemple, </w:t>
      </w:r>
      <w:r xmlns:w="http://schemas.openxmlformats.org/wordprocessingml/2006/main">
        <w:rPr>
          <w:rFonts w:ascii="Arial" w:hAnsi="Arial"/>
        </w:rPr>
        <w:t xml:space="preserve">participer à une cérémonie de purification par la fumée ?</w:t>
      </w:r>
      <w:proofErr xmlns:w="http://schemas.openxmlformats.org/wordprocessingml/2006/main" w:type="gramEnd"/>
    </w:p>
    <w:p w14:paraId="5D7AFEC9" w14:textId="77777777" w:rsidR="00771609" w:rsidRDefault="00771609">
      <w:pPr>
        <w:spacing w:after="0"/>
      </w:pPr>
    </w:p>
    <w:p w14:paraId="528D4E98"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16:02</w:t>
      </w:r>
      <w:proofErr xmlns:w="http://schemas.openxmlformats.org/wordprocessingml/2006/main" w:type="gramEnd"/>
    </w:p>
    <w:p w14:paraId="120CF470" w14:textId="77777777" w:rsidR="00771609" w:rsidRDefault="00000000">
      <w:pPr xmlns:w="http://schemas.openxmlformats.org/wordprocessingml/2006/main">
        <w:spacing w:after="0"/>
      </w:pPr>
      <w:r xmlns:w="http://schemas.openxmlformats.org/wordprocessingml/2006/main">
        <w:rPr>
          <w:rFonts w:ascii="Arial" w:hAnsi="Arial"/>
        </w:rPr>
        <w:t xml:space="preserve">Oui, nous </w:t>
      </w:r>
      <w:proofErr xmlns:w="http://schemas.openxmlformats.org/wordprocessingml/2006/main" w:type="gramStart"/>
      <w:r xmlns:w="http://schemas.openxmlformats.org/wordprocessingml/2006/main">
        <w:rPr>
          <w:rFonts w:ascii="Arial" w:hAnsi="Arial"/>
        </w:rPr>
        <w:t xml:space="preserve">avons inauguré officiellement cette année, lors de la Journée nationale de la vérité et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la réconciliation, </w:t>
      </w:r>
      <w:proofErr xmlns:w="http://schemas.openxmlformats.org/wordprocessingml/2006/main" w:type="gramEnd"/>
      <w:r xmlns:w="http://schemas.openxmlformats.org/wordprocessingml/2006/main">
        <w:rPr>
          <w:rFonts w:ascii="Arial" w:hAnsi="Arial"/>
        </w:rPr>
        <w:t xml:space="preserve">notre espace de guérison autochtone au sein du Centre de cancérologie. Nous sommes extrêmement fiers de cet espace. Il a été aménagé avec des œuvres d'art, du mobilier et d'autres objets provenant de fournisseurs locaux de nos communautés régionales, et conçu pour répondre à leurs besoins. Ils peuvent pratiquer la purification par la sauge, que ce </w:t>
      </w:r>
      <w:proofErr xmlns:w="http://schemas.openxmlformats.org/wordprocessingml/2006/main" w:type="gramStart"/>
      <w:r xmlns:w="http://schemas.openxmlformats.org/wordprocessingml/2006/main">
        <w:rPr>
          <w:rFonts w:ascii="Arial" w:hAnsi="Arial"/>
        </w:rPr>
        <w:t xml:space="preserve">soit </w:t>
      </w:r>
      <w:proofErr xmlns:w="http://schemas.openxmlformats.org/wordprocessingml/2006/main" w:type="gramEnd"/>
      <w:r xmlns:w="http://schemas.openxmlformats.org/wordprocessingml/2006/main">
        <w:rPr>
          <w:rFonts w:ascii="Arial" w:hAnsi="Arial"/>
        </w:rPr>
        <w:t xml:space="preserve">au Centre de cancérologie ou dans une unité d'hospitalisation, et préparer ensuite les remèdes dont ils pourraient avoir besoin. </w:t>
      </w:r>
      <w:proofErr xmlns:w="http://schemas.openxmlformats.org/wordprocessingml/2006/main" w:type="gramStart"/>
      <w:r xmlns:w="http://schemas.openxmlformats.org/wordprocessingml/2006/main">
        <w:rPr>
          <w:rFonts w:ascii="Arial" w:hAnsi="Arial"/>
        </w:rPr>
        <w:t xml:space="preserve">On </w:t>
      </w:r>
      <w:proofErr xmlns:w="http://schemas.openxmlformats.org/wordprocessingml/2006/main" w:type="gramEnd"/>
      <w:r xmlns:w="http://schemas.openxmlformats.org/wordprocessingml/2006/main">
        <w:rPr>
          <w:rFonts w:ascii="Arial" w:hAnsi="Arial"/>
        </w:rPr>
        <w:t xml:space="preserve">y trouve des bouilloires, des plaques chauffantes, etc. J'ai beaucoup appris sur les communautés autochtones, notamment que l'alimentation est une forme de médecine pour elles. En juin dernier, notre équipe s'est associée à six nations pour organiser un événement célébrant la pleine lune des fraises. Cet événement, axé sur la promotion de la santé et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le dépistage du cancer, soulignait l'importance de l'alimentation comme médecine et l'importance de la saison des fraises. Et vous savez, </w:t>
      </w:r>
      <w:proofErr xmlns:w="http://schemas.openxmlformats.org/wordprocessingml/2006/main" w:type="gramStart"/>
      <w:r xmlns:w="http://schemas.openxmlformats.org/wordprocessingml/2006/main">
        <w:rPr>
          <w:rFonts w:ascii="Arial" w:hAnsi="Arial"/>
        </w:rPr>
        <w:t xml:space="preserve">je suis vraiment fier </w:t>
      </w:r>
      <w:proofErr xmlns:w="http://schemas.openxmlformats.org/wordprocessingml/2006/main" w:type="gramEnd"/>
      <w:r xmlns:w="http://schemas.openxmlformats.org/wordprocessingml/2006/main">
        <w:rPr>
          <w:rFonts w:ascii="Arial" w:hAnsi="Arial"/>
        </w:rPr>
        <w:t xml:space="preserve">de l'équipe qui </w:t>
      </w:r>
      <w:proofErr xmlns:w="http://schemas.openxmlformats.org/wordprocessingml/2006/main" w:type="gramStart"/>
      <w:r xmlns:w="http://schemas.openxmlformats.org/wordprocessingml/2006/main">
        <w:rPr>
          <w:rFonts w:ascii="Arial" w:hAnsi="Arial"/>
        </w:rPr>
        <w:t xml:space="preserve">a soutenu </w:t>
      </w:r>
      <w:proofErr xmlns:w="http://schemas.openxmlformats.org/wordprocessingml/2006/main" w:type="gramEnd"/>
      <w:r xmlns:w="http://schemas.openxmlformats.org/wordprocessingml/2006/main">
        <w:rPr>
          <w:rFonts w:ascii="Arial" w:hAnsi="Arial"/>
        </w:rPr>
        <w:t xml:space="preserve">le développement de ce type d'initiative et qui a véritablement </w:t>
      </w:r>
      <w:proofErr xmlns:w="http://schemas.openxmlformats.org/wordprocessingml/2006/main" w:type="gramStart"/>
      <w:r xmlns:w="http://schemas.openxmlformats.org/wordprocessingml/2006/main">
        <w:rPr>
          <w:rFonts w:ascii="Arial" w:hAnsi="Arial"/>
        </w:rPr>
        <w:t xml:space="preserve">renforcé </w:t>
      </w:r>
      <w:proofErr xmlns:w="http://schemas.openxmlformats.org/wordprocessingml/2006/main" w:type="gramEnd"/>
      <w:r xmlns:w="http://schemas.openxmlformats.org/wordprocessingml/2006/main">
        <w:rPr>
          <w:rFonts w:ascii="Arial" w:hAnsi="Arial"/>
        </w:rPr>
        <w:t xml:space="preserve">le partenariat avec nos communautés.</w:t>
      </w:r>
    </w:p>
    <w:p w14:paraId="160A30A6" w14:textId="77777777" w:rsidR="00771609" w:rsidRDefault="00771609">
      <w:pPr>
        <w:spacing w:after="0"/>
      </w:pPr>
    </w:p>
    <w:p w14:paraId="1FF9207B"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17:09</w:t>
      </w:r>
      <w:proofErr xmlns:w="http://schemas.openxmlformats.org/wordprocessingml/2006/main" w:type="gramEnd"/>
    </w:p>
    <w:p w14:paraId="335FCFCC" w14:textId="77777777" w:rsidR="00771609" w:rsidRDefault="00000000">
      <w:pPr xmlns:w="http://schemas.openxmlformats.org/wordprocessingml/2006/main">
        <w:spacing w:after="0"/>
      </w:pPr>
      <w:r xmlns:w="http://schemas.openxmlformats.org/wordprocessingml/2006/main">
        <w:rPr>
          <w:rFonts w:ascii="Arial" w:hAnsi="Arial"/>
        </w:rPr>
        <w:t xml:space="preserve">C'est formidable d'apprendre ces nouvelles. Il est important que les Canadiens </w:t>
      </w:r>
      <w:proofErr xmlns:w="http://schemas.openxmlformats.org/wordprocessingml/2006/main" w:type="spellStart"/>
      <w:r xmlns:w="http://schemas.openxmlformats.org/wordprocessingml/2006/main">
        <w:rPr>
          <w:rFonts w:ascii="Arial" w:hAnsi="Arial"/>
        </w:rPr>
        <w:t xml:space="preserve">reconnaissent </w:t>
      </w:r>
      <w:proofErr xmlns:w="http://schemas.openxmlformats.org/wordprocessingml/2006/main" w:type="spellEnd"/>
      <w:r xmlns:w="http://schemas.openxmlformats.org/wordprocessingml/2006/main">
        <w:rPr>
          <w:rFonts w:ascii="Arial" w:hAnsi="Arial"/>
        </w:rPr>
        <w:t xml:space="preserve">les souffrances endurées par les populations autochtones sur plusieurs générations, notamment la situation des pensionnats, les sévices subis et leurs répercussions sur plusieurs générations. Nous devons faire preuve de beaucoup plus de respect. Je suis ravi d'apprendre ces initiatives au centre de cancérologie. C'est </w:t>
      </w:r>
      <w:proofErr xmlns:w="http://schemas.openxmlformats.org/wordprocessingml/2006/main" w:type="spellStart"/>
      <w:r xmlns:w="http://schemas.openxmlformats.org/wordprocessingml/2006/main">
        <w:rPr>
          <w:rFonts w:ascii="Arial" w:hAnsi="Arial"/>
        </w:rPr>
        <w:t xml:space="preserve">un </w:t>
      </w:r>
      <w:proofErr xmlns:w="http://schemas.openxmlformats.org/wordprocessingml/2006/main" w:type="spellEnd"/>
      <w:r xmlns:w="http://schemas.openxmlformats.org/wordprocessingml/2006/main">
        <w:rPr>
          <w:rFonts w:ascii="Arial" w:hAnsi="Arial"/>
        </w:rPr>
        <w:t xml:space="preserve">grand </w:t>
      </w:r>
      <w:proofErr xmlns:w="http://schemas.openxmlformats.org/wordprocessingml/2006/main" w:type="gramStart"/>
      <w:r xmlns:w="http://schemas.openxmlformats.org/wordprocessingml/2006/main">
        <w:rPr>
          <w:rFonts w:ascii="Arial" w:hAnsi="Arial"/>
        </w:rPr>
        <w:t xml:space="preserve">pas </w:t>
      </w:r>
      <w:proofErr xmlns:w="http://schemas.openxmlformats.org/wordprocessingml/2006/main" w:type="gramEnd"/>
      <w:r xmlns:w="http://schemas.openxmlformats.org/wordprocessingml/2006/main">
        <w:rPr>
          <w:rFonts w:ascii="Arial" w:hAnsi="Arial"/>
        </w:rPr>
        <w:t xml:space="preserve">en avant, j'en suis certain, et certainement bien accueilli par les Autochtones de notre région. Cependant, une partie du problème réside dans le fait que nous avons tendance à attendre des gens qu'ils se rendent dans les établissements de santé, et nous ne prenons pas souvent contact directement avec eux. Or, notre région est unique en son genre grâce à son autobus mobile, une approche très intéressante. Il me semble que l'autobus a visité une soixantaine d'endroits différents dans notre région pour présenter son contenu, les projets en cours, </w:t>
      </w:r>
      <w:proofErr xmlns:w="http://schemas.openxmlformats.org/wordprocessingml/2006/main" w:type="spellStart"/>
      <w:r xmlns:w="http://schemas.openxmlformats.org/wordprocessingml/2006/main">
        <w:rPr>
          <w:rFonts w:ascii="Arial" w:hAnsi="Arial"/>
        </w:rPr>
        <w:t xml:space="preserve">le </w:t>
      </w:r>
      <w:proofErr xmlns:w="http://schemas.openxmlformats.org/wordprocessingml/2006/main" w:type="spellEnd"/>
      <w:r xmlns:w="http://schemas.openxmlformats.org/wordprocessingml/2006/main">
        <w:rPr>
          <w:rFonts w:ascii="Arial" w:hAnsi="Arial"/>
        </w:rPr>
        <w:t xml:space="preserve">plan de lutte contre le cancer et les nouvelles initiatives. Oui, utilisez l'autobus !</w:t>
      </w:r>
    </w:p>
    <w:p w14:paraId="7DB39907" w14:textId="77777777" w:rsidR="00771609" w:rsidRDefault="00771609">
      <w:pPr>
        <w:spacing w:after="0"/>
      </w:pPr>
    </w:p>
    <w:p w14:paraId="6E028C2A"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18:06</w:t>
      </w:r>
      <w:proofErr xmlns:w="http://schemas.openxmlformats.org/wordprocessingml/2006/main" w:type="gramEnd"/>
    </w:p>
    <w:p w14:paraId="72C81360" w14:textId="77777777" w:rsidR="00771609" w:rsidRDefault="00000000">
      <w:pPr xmlns:w="http://schemas.openxmlformats.org/wordprocessingml/2006/main">
        <w:spacing w:after="0"/>
      </w:pPr>
      <w:r xmlns:w="http://schemas.openxmlformats.org/wordprocessingml/2006/main">
        <w:rPr>
          <w:rFonts w:ascii="Arial" w:hAnsi="Arial"/>
        </w:rPr>
        <w:t xml:space="preserve">Oui, notre région est extrêmement fière du succès de notre unité mobile de dépistage du cancer, qui sillonne </w:t>
      </w:r>
      <w:proofErr xmlns:w="http://schemas.openxmlformats.org/wordprocessingml/2006/main" w:type="gramStart"/>
      <w:r xmlns:w="http://schemas.openxmlformats.org/wordprocessingml/2006/main">
        <w:rPr>
          <w:rFonts w:ascii="Arial" w:hAnsi="Arial"/>
        </w:rPr>
        <w:t xml:space="preserve">les </w:t>
      </w:r>
      <w:proofErr xmlns:w="http://schemas.openxmlformats.org/wordprocessingml/2006/main" w:type="gramEnd"/>
      <w:r xmlns:w="http://schemas.openxmlformats.org/wordprocessingml/2006/main">
        <w:rPr>
          <w:rFonts w:ascii="Arial" w:hAnsi="Arial"/>
        </w:rPr>
        <w:t xml:space="preserve">routes depuis plus de 13 ans. </w:t>
      </w:r>
      <w:proofErr xmlns:w="http://schemas.openxmlformats.org/wordprocessingml/2006/main" w:type="gramStart"/>
      <w:r xmlns:w="http://schemas.openxmlformats.org/wordprocessingml/2006/main">
        <w:rPr>
          <w:rFonts w:ascii="Arial" w:hAnsi="Arial"/>
        </w:rPr>
        <w:t xml:space="preserve">Nos </w:t>
      </w:r>
      <w:proofErr xmlns:w="http://schemas.openxmlformats.org/wordprocessingml/2006/main" w:type="gramEnd"/>
      <w:r xmlns:w="http://schemas.openxmlformats.org/wordprocessingml/2006/main">
        <w:rPr>
          <w:rFonts w:ascii="Arial" w:hAnsi="Arial"/>
        </w:rPr>
        <w:t xml:space="preserve">unités </w:t>
      </w:r>
      <w:proofErr xmlns:w="http://schemas.openxmlformats.org/wordprocessingml/2006/main" w:type="gramStart"/>
      <w:r xmlns:w="http://schemas.openxmlformats.org/wordprocessingml/2006/main">
        <w:rPr>
          <w:rFonts w:ascii="Arial" w:hAnsi="Arial"/>
        </w:rPr>
        <w:t xml:space="preserve">ont généralement une durée de vie assez courte. </w:t>
      </w:r>
      <w:proofErr xmlns:w="http://schemas.openxmlformats.org/wordprocessingml/2006/main" w:type="gramStart"/>
      <w:r xmlns:w="http://schemas.openxmlformats.org/wordprocessingml/2006/main">
        <w:rPr>
          <w:rFonts w:ascii="Arial" w:hAnsi="Arial"/>
        </w:rPr>
        <w:t xml:space="preserve">Actuellement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elle se débrouille grâce à quelques efforts et du ruban adhésif pour circuler sur l'autoroute 403, mais nous sommes très fiers de ces partenariats et des services offerts à bord. </w:t>
      </w:r>
      <w:proofErr xmlns:w="http://schemas.openxmlformats.org/wordprocessingml/2006/main" w:type="gramStart"/>
      <w:r xmlns:w="http://schemas.openxmlformats.org/wordprocessingml/2006/main">
        <w:rPr>
          <w:rFonts w:ascii="Arial" w:hAnsi="Arial"/>
        </w:rPr>
        <w:t xml:space="preserve">Vous </w:t>
      </w:r>
      <w:proofErr xmlns:w="http://schemas.openxmlformats.org/wordprocessingml/2006/main" w:type="gramEnd"/>
      <w:r xmlns:w="http://schemas.openxmlformats.org/wordprocessingml/2006/main">
        <w:rPr>
          <w:rFonts w:ascii="Arial" w:hAnsi="Arial"/>
        </w:rPr>
        <w:t xml:space="preserve">pouvez y passer une mammographie et un dépistage du cancer du col de l'utérus. Nous allons bientôt mettre à disposition des trousses de dépistage du cancer colorectal, ce qui sera formidable. Vous pouvez également bénéficier d'un dépistage des risques de cancer réalisé par l'une de nos infirmières, et même accéder à des thérapies d'arrêt du tabac ou à des substituts nicotiniques, qui constituent un élément essentiel de notre programme. Nous avons eu la chance de recevoir un financement d'Ontario Health Cancer Care Ontario pour l'acquisition d'une nouvelle unité mobile de santé. Celle-ci sera opérationnelle d'ici la fin mars, ce qui est très stimulant pour notre équipe, car cela nous donne également l'occasion de réévaluer notre modèle et de trouver de nouvelles façons d'accompagner les patients.</w:t>
      </w:r>
    </w:p>
    <w:p w14:paraId="009C4E47" w14:textId="77777777" w:rsidR="00771609" w:rsidRDefault="00771609">
      <w:pPr>
        <w:spacing w:after="0"/>
      </w:pPr>
    </w:p>
    <w:p w14:paraId="0773ABC6"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19:10</w:t>
      </w:r>
      <w:proofErr xmlns:w="http://schemas.openxmlformats.org/wordprocessingml/2006/main" w:type="gramEnd"/>
    </w:p>
    <w:p w14:paraId="7B918453"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une enquête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Nous avons compris </w:t>
      </w:r>
      <w:proofErr xmlns:w="http://schemas.openxmlformats.org/wordprocessingml/2006/main" w:type="gramEnd"/>
      <w:r xmlns:w="http://schemas.openxmlformats.org/wordprocessingml/2006/main">
        <w:rPr>
          <w:rFonts w:ascii="Arial" w:hAnsi="Arial"/>
        </w:rPr>
        <w:t xml:space="preserve">que les gens venaient prendre le car, et je suppose que la population des zones où il passe a recueilli des </w:t>
      </w:r>
      <w:proofErr xmlns:w="http://schemas.openxmlformats.org/wordprocessingml/2006/main" w:type="gramStart"/>
      <w:r xmlns:w="http://schemas.openxmlformats.org/wordprocessingml/2006/main">
        <w:rPr>
          <w:rFonts w:ascii="Arial" w:hAnsi="Arial"/>
        </w:rPr>
        <w:t xml:space="preserve">commentaires intéressants </w:t>
      </w:r>
      <w:proofErr xmlns:w="http://schemas.openxmlformats.org/wordprocessingml/2006/main" w:type="gramEnd"/>
      <w:r xmlns:w="http://schemas.openxmlformats.org/wordprocessingml/2006/main">
        <w:rPr>
          <w:rFonts w:ascii="Arial" w:hAnsi="Arial"/>
        </w:rPr>
        <w:t xml:space="preserve">.</w:t>
      </w:r>
    </w:p>
    <w:p w14:paraId="188E4EBE" w14:textId="77777777" w:rsidR="00771609" w:rsidRDefault="00771609">
      <w:pPr>
        <w:spacing w:after="0"/>
      </w:pPr>
    </w:p>
    <w:p w14:paraId="266F7E28"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19:18</w:t>
      </w:r>
      <w:proofErr xmlns:w="http://schemas.openxmlformats.org/wordprocessingml/2006/main" w:type="gramEnd"/>
    </w:p>
    <w:p w14:paraId="1E4781AD" w14:textId="77777777" w:rsidR="00771609" w:rsidRDefault="00000000">
      <w:pPr xmlns:w="http://schemas.openxmlformats.org/wordprocessingml/2006/main">
        <w:spacing w:after="0"/>
      </w:pPr>
      <w:r xmlns:w="http://schemas.openxmlformats.org/wordprocessingml/2006/main">
        <w:rPr>
          <w:rFonts w:ascii="Arial" w:hAnsi="Arial"/>
        </w:rPr>
        <w:t xml:space="preserve">Nous avons reçu des commentaires très intéressants concernant nos services. Nos modélisations et les données recueillies ont également révélé que nos services s'adressent actuellement principalement aux femmes, puisque 96 % de notre clientèle est féminine. </w:t>
      </w:r>
      <w:proofErr xmlns:w="http://schemas.openxmlformats.org/wordprocessingml/2006/main" w:type="gramStart"/>
      <w:r xmlns:w="http://schemas.openxmlformats.org/wordprocessingml/2006/main">
        <w:rPr>
          <w:rFonts w:ascii="Arial" w:hAnsi="Arial"/>
        </w:rPr>
        <w:t xml:space="preserve">Par </w:t>
      </w:r>
      <w:proofErr xmlns:w="http://schemas.openxmlformats.org/wordprocessingml/2006/main" w:type="gramEnd"/>
      <w:r xmlns:w="http://schemas.openxmlformats.org/wordprocessingml/2006/main">
        <w:rPr>
          <w:rFonts w:ascii="Arial" w:hAnsi="Arial"/>
        </w:rPr>
        <w:t xml:space="preserve">conséquent, et cela correspond au mandat de l'Office de la coordination des soins de santé de l'Ontario (Oxford Health CCO), ainsi qu'au financement qu'il nous a octroyé, nous devons également envisager des actions davantage axées sur la prévention.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pouvons-nous faire d'autre, du point de vue de la santé des populations ? Bien sûr, il s'agit d'abord d'inciter les patients à se faire dépister, ce qui restera toujours un objectif clé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notre unité mobile. Mais comment pouvons-nous les soutenir autrement ? Par exemple, par la vaccination, le dépistage des troubles de santé mentale, la prise de tension artérielle, le contrôle de la glycémie… Il s'agit d'explorer toutes les possibilités pour favoriser leur santé globale et prévenir les facteurs de risque liés au mode de vie qui pourraient les exposer à un cancer plus tard. Et je crois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ce qui </w:t>
      </w:r>
      <w:proofErr xmlns:w="http://schemas.openxmlformats.org/wordprocessingml/2006/main" w:type="gramStart"/>
      <w:r xmlns:w="http://schemas.openxmlformats.org/wordprocessingml/2006/main">
        <w:rPr>
          <w:rFonts w:ascii="Arial" w:hAnsi="Arial"/>
        </w:rPr>
        <w:t xml:space="preserve">ressort </w:t>
      </w:r>
      <w:proofErr xmlns:w="http://schemas.openxmlformats.org/wordprocessingml/2006/main" w:type="gramEnd"/>
      <w:r xmlns:w="http://schemas.openxmlformats.org/wordprocessingml/2006/main">
        <w:rPr>
          <w:rFonts w:ascii="Arial" w:hAnsi="Arial"/>
        </w:rPr>
        <w:t xml:space="preserve">constamment de ces enquêtes, que ce soit de nos communautés ou des utilisateurs actuels du service, c'est l'importance qu'ils accordent à ce lien et à </w:t>
      </w:r>
      <w:proofErr xmlns:w="http://schemas.openxmlformats.org/wordprocessingml/2006/main" w:type="spellStart"/>
      <w:r xmlns:w="http://schemas.openxmlformats.org/wordprocessingml/2006/main">
        <w:rPr>
          <w:rFonts w:ascii="Arial" w:hAnsi="Arial"/>
        </w:rPr>
        <w:t xml:space="preserve">cet </w:t>
      </w:r>
      <w:proofErr xmlns:w="http://schemas.openxmlformats.org/wordprocessingml/2006/main" w:type="spellEnd"/>
      <w:r xmlns:w="http://schemas.openxmlformats.org/wordprocessingml/2006/main">
        <w:rPr>
          <w:rFonts w:ascii="Arial" w:hAnsi="Arial"/>
        </w:rPr>
        <w:t xml:space="preserve">environnement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différent </w:t>
      </w:r>
      <w:proofErr xmlns:w="http://schemas.openxmlformats.org/wordprocessingml/2006/main" w:type="spellEnd"/>
      <w:r xmlns:w="http://schemas.openxmlformats.org/wordprocessingml/2006/main">
        <w:rPr>
          <w:rFonts w:ascii="Arial" w:hAnsi="Arial"/>
        </w:rPr>
        <w:t xml:space="preserve">. On apprend à connaître le personnel. Les personnes qui viennent une fois pour leur dépistage reviennent année après année ou lorsque c'est nécessaire. Et je pense qu'il est </w:t>
      </w:r>
      <w:proofErr xmlns:w="http://schemas.openxmlformats.org/wordprocessingml/2006/main" w:type="gramStart"/>
      <w:r xmlns:w="http://schemas.openxmlformats.org/wordprocessingml/2006/main">
        <w:rPr>
          <w:rFonts w:ascii="Arial" w:hAnsi="Arial"/>
        </w:rPr>
        <w:t xml:space="preserve">essentiel </w:t>
      </w:r>
      <w:proofErr xmlns:w="http://schemas.openxmlformats.org/wordprocessingml/2006/main" w:type="gramEnd"/>
      <w:r xmlns:w="http://schemas.openxmlformats.org/wordprocessingml/2006/main">
        <w:rPr>
          <w:rFonts w:ascii="Arial" w:hAnsi="Arial"/>
        </w:rPr>
        <w:t xml:space="preserve">de continuer à miser sur cet aspect. Car si nous </w:t>
      </w:r>
      <w:proofErr xmlns:w="http://schemas.openxmlformats.org/wordprocessingml/2006/main" w:type="gramStart"/>
      <w:r xmlns:w="http://schemas.openxmlformats.org/wordprocessingml/2006/main">
        <w:rPr>
          <w:rFonts w:ascii="Arial" w:hAnsi="Arial"/>
        </w:rPr>
        <w:t xml:space="preserve">parvenons à </w:t>
      </w:r>
      <w:proofErr xmlns:w="http://schemas.openxmlformats.org/wordprocessingml/2006/main" w:type="gramEnd"/>
      <w:r xmlns:w="http://schemas.openxmlformats.org/wordprocessingml/2006/main">
        <w:rPr>
          <w:rFonts w:ascii="Arial" w:hAnsi="Arial"/>
        </w:rPr>
        <w:t xml:space="preserve">intégrer d'autres services dans une perspective de prévention, que pouvons-nous faire d'autre tout au long du parcours de soins en cancérologie ? Prenons l'exemple des patients sous chimiothérapie qui ont beaucoup de mal à gérer leurs symptômes. Pourrions-nous mettre en place, au sein de leur unité, un modèle avec des infirmières formées pour les accompagner dans la gestion de leurs symptômes, ou une infirmière praticienne qui pourrait leur dire : « Appelez-nous, nous allons vous soutenir. Vous avez tel ou tel symptôme, et nous allons vous </w:t>
      </w:r>
      <w:proofErr xmlns:w="http://schemas.openxmlformats.org/wordprocessingml/2006/main" w:type="gramStart"/>
      <w:r xmlns:w="http://schemas.openxmlformats.org/wordprocessingml/2006/main">
        <w:rPr>
          <w:rFonts w:ascii="Arial" w:hAnsi="Arial"/>
        </w:rPr>
        <w:t xml:space="preserve">aider.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Nous vous accompagnons </w:t>
      </w:r>
      <w:proofErr xmlns:w="http://schemas.openxmlformats.org/wordprocessingml/2006/main" w:type="gramEnd"/>
      <w:r xmlns:w="http://schemas.openxmlformats.org/wordprocessingml/2006/main">
        <w:rPr>
          <w:rFonts w:ascii="Arial" w:hAnsi="Arial"/>
        </w:rPr>
        <w:t xml:space="preserve">tout au long de votre parcours de soins en cancérologie. Avez-vous des inquiétudes ? C’est précisément le point central de notre équipe actuellement, tout en adoptant une perspective d’équité. Comme toujours, la mission de l’équipe est de soutenir les communautés mal desservies et insuffisamment dépistées, où les programmes de dépistage traditionnels sont parfois moins accessibles. Maintenir cet engagement est une priorité absolue. Nous réfléchissons également à l’ensemble du parcours de soins et à la manière d’ajouter des services ou de créer un modèle différent offrant un niveau de prise en charge adapté.</w:t>
      </w:r>
    </w:p>
    <w:p w14:paraId="384685B7" w14:textId="77777777" w:rsidR="00771609" w:rsidRDefault="00771609">
      <w:pPr>
        <w:spacing w:after="0"/>
      </w:pPr>
    </w:p>
    <w:p w14:paraId="04849C58"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21:35</w:t>
      </w:r>
      <w:proofErr xmlns:w="http://schemas.openxmlformats.org/wordprocessingml/2006/main" w:type="gramEnd"/>
    </w:p>
    <w:p w14:paraId="6E6E8DCB" w14:textId="77777777" w:rsidR="00771609" w:rsidRDefault="00000000">
      <w:pPr xmlns:w="http://schemas.openxmlformats.org/wordprocessingml/2006/main">
        <w:spacing w:after="0"/>
      </w:pPr>
      <w:r xmlns:w="http://schemas.openxmlformats.org/wordprocessingml/2006/main">
        <w:rPr>
          <w:rFonts w:ascii="Arial" w:hAnsi="Arial"/>
        </w:rPr>
        <w:t xml:space="preserve">D'après le sondage, certaines demandes concernent des choses </w:t>
      </w:r>
      <w:proofErr xmlns:w="http://schemas.openxmlformats.org/wordprocessingml/2006/main" w:type="spellStart"/>
      <w:r xmlns:w="http://schemas.openxmlformats.org/wordprocessingml/2006/main">
        <w:rPr>
          <w:rFonts w:ascii="Arial" w:hAnsi="Arial"/>
        </w:rPr>
        <w:t xml:space="preserve">sans rapport avec le cancer </w:t>
      </w:r>
      <w:proofErr xmlns:w="http://schemas.openxmlformats.org/wordprocessingml/2006/main" w:type="spellEnd"/>
      <w:r xmlns:w="http://schemas.openxmlformats.org/wordprocessingml/2006/main">
        <w:rPr>
          <w:rFonts w:ascii="Arial" w:hAnsi="Arial"/>
        </w:rPr>
        <w:t xml:space="preserve">, n'est-ce pas ? Les IST, par exemple. J'étais surpris de voir ça, </w:t>
      </w:r>
      <w:proofErr xmlns:w="http://schemas.openxmlformats.org/wordprocessingml/2006/main" w:type="gramStart"/>
      <w:r xmlns:w="http://schemas.openxmlformats.org/wordprocessingml/2006/main">
        <w:rPr>
          <w:rFonts w:ascii="Arial" w:hAnsi="Arial"/>
        </w:rPr>
        <w:t xml:space="preserve">mais </w:t>
      </w:r>
      <w:proofErr xmlns:w="http://schemas.openxmlformats.org/wordprocessingml/2006/main" w:type="gramEnd"/>
      <w:r xmlns:w="http://schemas.openxmlformats.org/wordprocessingml/2006/main">
        <w:rPr>
          <w:rFonts w:ascii="Arial" w:hAnsi="Arial"/>
        </w:rPr>
        <w:t xml:space="preserve">ça va bien au-delà du cancer, même si cela </w:t>
      </w:r>
      <w:proofErr xmlns:w="http://schemas.openxmlformats.org/wordprocessingml/2006/main" w:type="gramStart"/>
      <w:r xmlns:w="http://schemas.openxmlformats.org/wordprocessingml/2006/main">
        <w:rPr>
          <w:rFonts w:ascii="Arial" w:hAnsi="Arial"/>
        </w:rPr>
        <w:t xml:space="preserve">correspond </w:t>
      </w:r>
      <w:proofErr xmlns:w="http://schemas.openxmlformats.org/wordprocessingml/2006/main" w:type="gramEnd"/>
      <w:r xmlns:w="http://schemas.openxmlformats.org/wordprocessingml/2006/main">
        <w:rPr>
          <w:rFonts w:ascii="Arial" w:hAnsi="Arial"/>
        </w:rPr>
        <w:t xml:space="preserve">aux besoins et aux attentes de la communauté. C'est certain. Ce </w:t>
      </w:r>
      <w:proofErr xmlns:w="http://schemas.openxmlformats.org/wordprocessingml/2006/main" w:type="gramStart"/>
      <w:r xmlns:w="http://schemas.openxmlformats.org/wordprocessingml/2006/main">
        <w:rPr>
          <w:rFonts w:ascii="Arial" w:hAnsi="Arial"/>
        </w:rPr>
        <w:t xml:space="preserve">sera </w:t>
      </w:r>
      <w:proofErr xmlns:w="http://schemas.openxmlformats.org/wordprocessingml/2006/main" w:type="gramEnd"/>
      <w:r xmlns:w="http://schemas.openxmlformats.org/wordprocessingml/2006/main">
        <w:rPr>
          <w:rFonts w:ascii="Arial" w:hAnsi="Arial"/>
        </w:rPr>
        <w:t xml:space="preserve">probablement une solution à adopter à l'avenir.</w:t>
      </w:r>
    </w:p>
    <w:p w14:paraId="22429CEF" w14:textId="77777777" w:rsidR="00771609" w:rsidRDefault="00771609">
      <w:pPr>
        <w:spacing w:after="0"/>
      </w:pPr>
    </w:p>
    <w:p w14:paraId="708B3DC9"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21:53</w:t>
      </w:r>
      <w:proofErr xmlns:w="http://schemas.openxmlformats.org/wordprocessingml/2006/main" w:type="gramEnd"/>
    </w:p>
    <w:p w14:paraId="28CE345E" w14:textId="77777777" w:rsidR="00771609" w:rsidRDefault="00000000">
      <w:pPr xmlns:w="http://schemas.openxmlformats.org/wordprocessingml/2006/main">
        <w:spacing w:after="0"/>
      </w:pPr>
      <w:r xmlns:w="http://schemas.openxmlformats.org/wordprocessingml/2006/main">
        <w:rPr>
          <w:rFonts w:ascii="Arial" w:hAnsi="Arial"/>
        </w:rPr>
        <w:t xml:space="preserve">Absolument, je pense que la santé des femmes est un domaine que nous devons approfondir, surtout si nous savons qu'une grande partie de nos patientes utilisent actuellement le service de coaching. Si elles constatent un manque de services et des difficultés d'accès aux soins pour les femmes qui pourraient avoir besoin d'un soutien supplémentaire en matière de santé sexuelle ou d'IST, je pense que nous devons absolument intégrer cet aspect à notre modèle. L'autre point intéressant qui a été soulevé concerne les vaccins, et c'est très encourageant de constater que…</w:t>
      </w:r>
    </w:p>
    <w:p w14:paraId="09BBC6CE" w14:textId="77777777" w:rsidR="00771609" w:rsidRDefault="00771609">
      <w:pPr>
        <w:spacing w:after="0"/>
      </w:pPr>
    </w:p>
    <w:p w14:paraId="03C67959"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22:21</w:t>
      </w:r>
      <w:proofErr xmlns:w="http://schemas.openxmlformats.org/wordprocessingml/2006/main" w:type="gramEnd"/>
    </w:p>
    <w:p w14:paraId="7029FAC2" w14:textId="77777777" w:rsidR="00771609" w:rsidRDefault="00000000">
      <w:pPr xmlns:w="http://schemas.openxmlformats.org/wordprocessingml/2006/main">
        <w:spacing w:after="0"/>
      </w:pPr>
      <w:r xmlns:w="http://schemas.openxmlformats.org/wordprocessingml/2006/main">
        <w:rPr>
          <w:rFonts w:ascii="Arial" w:hAnsi="Arial"/>
        </w:rPr>
        <w:t xml:space="preserve">La désinformation et les ondes ces temps-ci, c'est vrai,</w:t>
      </w:r>
    </w:p>
    <w:p w14:paraId="1585E3DC" w14:textId="77777777" w:rsidR="00771609" w:rsidRDefault="00771609">
      <w:pPr>
        <w:spacing w:after="0"/>
      </w:pPr>
    </w:p>
    <w:p w14:paraId="4C831A4E"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22:25</w:t>
      </w:r>
      <w:proofErr xmlns:w="http://schemas.openxmlformats.org/wordprocessingml/2006/main" w:type="gramEnd"/>
    </w:p>
    <w:p w14:paraId="5C9502B1" w14:textId="77777777" w:rsidR="00771609" w:rsidRDefault="00000000">
      <w:pPr xmlns:w="http://schemas.openxmlformats.org/wordprocessingml/2006/main">
        <w:spacing w:after="0"/>
      </w:pPr>
      <w:r xmlns:w="http://schemas.openxmlformats.org/wordprocessingml/2006/main">
        <w:rPr>
          <w:rFonts w:ascii="Arial" w:hAnsi="Arial"/>
        </w:rPr>
        <w:t xml:space="preserve">et cela est apparu clairement. </w:t>
      </w:r>
      <w:proofErr xmlns:w="http://schemas.openxmlformats.org/wordprocessingml/2006/main" w:type="gramStart"/>
      <w:r xmlns:w="http://schemas.openxmlformats.org/wordprocessingml/2006/main">
        <w:rPr>
          <w:rFonts w:ascii="Arial" w:hAnsi="Arial"/>
        </w:rPr>
        <w:t xml:space="preserve">Par conséquent, </w:t>
      </w:r>
      <w:proofErr xmlns:w="http://schemas.openxmlformats.org/wordprocessingml/2006/main" w:type="gramEnd"/>
      <w:r xmlns:w="http://schemas.openxmlformats.org/wordprocessingml/2006/main">
        <w:rPr>
          <w:rFonts w:ascii="Arial" w:hAnsi="Arial"/>
        </w:rPr>
        <w:t xml:space="preserve">lorsque nous examinons actuellement les besoins d'une nouvelle unité, la question de l'acquisition de matériel sera au cœur de notre processus décisionnel, afin de nous assurer que nous avons au moins la possibilité d'explorer cette option à l'avenir.</w:t>
      </w:r>
    </w:p>
    <w:p w14:paraId="5B9530C4" w14:textId="77777777" w:rsidR="00771609" w:rsidRDefault="00771609">
      <w:pPr>
        <w:spacing w:after="0"/>
      </w:pPr>
    </w:p>
    <w:p w14:paraId="057CC1B3"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22:39</w:t>
      </w:r>
      <w:proofErr xmlns:w="http://schemas.openxmlformats.org/wordprocessingml/2006/main" w:type="gramEnd"/>
    </w:p>
    <w:p w14:paraId="1E1F921F" w14:textId="77777777" w:rsidR="00771609" w:rsidRDefault="00000000">
      <w:pPr xmlns:w="http://schemas.openxmlformats.org/wordprocessingml/2006/main">
        <w:spacing w:after="0"/>
      </w:pPr>
      <w:r xmlns:w="http://schemas.openxmlformats.org/wordprocessingml/2006/main">
        <w:rPr>
          <w:rFonts w:ascii="Arial" w:hAnsi="Arial"/>
        </w:rPr>
        <w:t xml:space="preserve">Car le taux de vaccination contre le VPH est quelque peu décevant. D'après les modélisations récentes, nous n'atteindrons pas nos objectifs d'ici 2030 en matière de réduction de l'incidence du cancer du col de l'utérus, une maladie pourtant très évitable et traitable lorsqu'elle est détectée précocement. Or, l'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incidence est en hausse et, </w:t>
      </w:r>
      <w:proofErr xmlns:w="http://schemas.openxmlformats.org/wordprocessingml/2006/main" w:type="spellStart"/>
      <w:r xmlns:w="http://schemas.openxmlformats.org/wordprocessingml/2006/main">
        <w:rPr>
          <w:rFonts w:ascii="Arial" w:hAnsi="Arial"/>
        </w:rPr>
        <w:t xml:space="preserve">par </w:t>
      </w:r>
      <w:proofErr xmlns:w="http://schemas.openxmlformats.org/wordprocessingml/2006/main" w:type="spellEnd"/>
      <w:r xmlns:w="http://schemas.openxmlformats.org/wordprocessingml/2006/main">
        <w:rPr>
          <w:rFonts w:ascii="Arial" w:hAnsi="Arial"/>
        </w:rPr>
        <w:t xml:space="preserve">conséquent, la vaccination n'est pas aussi répandue qu'elle le devrait. Ce serait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une excellente occasion d'introduire ce vaccin. Par ailleurs, vous indiquez que 90 à 96 % de la clientèle est féminine ; il est donc </w:t>
      </w:r>
      <w:proofErr xmlns:w="http://schemas.openxmlformats.org/wordprocessingml/2006/main" w:type="gramStart"/>
      <w:r xmlns:w="http://schemas.openxmlformats.org/wordprocessingml/2006/main">
        <w:rPr>
          <w:rFonts w:ascii="Arial" w:hAnsi="Arial"/>
        </w:rPr>
        <w:t xml:space="preserve">essentiel de </w:t>
      </w:r>
      <w:proofErr xmlns:w="http://schemas.openxmlformats.org/wordprocessingml/2006/main" w:type="gramEnd"/>
      <w:r xmlns:w="http://schemas.openxmlformats.org/wordprocessingml/2006/main">
        <w:rPr>
          <w:rFonts w:ascii="Arial" w:hAnsi="Arial"/>
        </w:rPr>
        <w:t xml:space="preserve">plaider pour une meilleure inclusion des hommes. Comment comptez-vous inciter davantage d'hommes à utiliser le service de vaccination mobile ?</w:t>
      </w:r>
    </w:p>
    <w:p w14:paraId="3C357B8A" w14:textId="77777777" w:rsidR="00771609" w:rsidRDefault="00771609">
      <w:pPr>
        <w:spacing w:after="0"/>
      </w:pPr>
    </w:p>
    <w:p w14:paraId="6AD13386"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23:21</w:t>
      </w:r>
      <w:proofErr xmlns:w="http://schemas.openxmlformats.org/wordprocessingml/2006/main" w:type="gramEnd"/>
    </w:p>
    <w:p w14:paraId="76B28613" w14:textId="77777777" w:rsidR="00771609" w:rsidRDefault="00000000">
      <w:pPr xmlns:w="http://schemas.openxmlformats.org/wordprocessingml/2006/main">
        <w:spacing w:after="0"/>
      </w:pPr>
      <w:r xmlns:w="http://schemas.openxmlformats.org/wordprocessingml/2006/main">
        <w:rPr>
          <w:rFonts w:ascii="Arial" w:hAnsi="Arial"/>
        </w:rPr>
        <w:t xml:space="preserve">Je pense que disposer </w:t>
      </w:r>
      <w:proofErr xmlns:w="http://schemas.openxmlformats.org/wordprocessingml/2006/main" w:type="gramStart"/>
      <w:r xmlns:w="http://schemas.openxmlformats.org/wordprocessingml/2006/main">
        <w:rPr>
          <w:rFonts w:ascii="Arial" w:hAnsi="Arial"/>
        </w:rPr>
        <w:t xml:space="preserve">des trousses d'ajustement </w:t>
      </w:r>
      <w:proofErr xmlns:w="http://schemas.openxmlformats.org/wordprocessingml/2006/main" w:type="gramEnd"/>
      <w:r xmlns:w="http://schemas.openxmlformats.org/wordprocessingml/2006/main">
        <w:rPr>
          <w:rFonts w:ascii="Arial" w:hAnsi="Arial"/>
        </w:rPr>
        <w:t xml:space="preserve">sur place serait un élément clé. Le fait que Santé Ontario change également de fournisseur pour ces trousses, ce qui sera utile, permettra aux patients de savoir qu'ils peuvent venir les chercher sans avoir à repartir avec une ordonnance ou un reçu par la poste. Je pense que cela aura un </w:t>
      </w:r>
      <w:proofErr xmlns:w="http://schemas.openxmlformats.org/wordprocessingml/2006/main" w:type="gramStart"/>
      <w:r xmlns:w="http://schemas.openxmlformats.org/wordprocessingml/2006/main">
        <w:rPr>
          <w:rFonts w:ascii="Arial" w:hAnsi="Arial"/>
        </w:rPr>
        <w:t xml:space="preserve">impact considérable </w:t>
      </w:r>
      <w:proofErr xmlns:w="http://schemas.openxmlformats.org/wordprocessingml/2006/main" w:type="gramEnd"/>
      <w:r xmlns:w="http://schemas.openxmlformats.org/wordprocessingml/2006/main">
        <w:rPr>
          <w:rFonts w:ascii="Arial" w:hAnsi="Arial"/>
        </w:rPr>
        <w:t xml:space="preserve">. Et je pense que si nous réussissons à bien mobiliser la communauté, à faire savoir qu'on peut venir chercher ce service et pourquoi on en a besoin, cela pourrait attirer des gens. Pendant qu'ils sont là, nous pourrions effectuer un dépistage des risques de cancer, puis leur parler d'arrêt du tabac. Et si certains éprouvent des difficultés, nous pourrions faire un bilan de santé mentale et nous assurer d'avoir le soutien nécessaire. Un élément clé est le suivi vers le coach ; nous vous aiderons à identifier le problème, mais nous devons nous assurer d'avoir un bon parcours de soutien pour le traitement ou toute intervention nécessaire. Il est donc essentiel de mettre en place ces parcours et d'avoir une bonne compréhension des ressources disponibles dans ces communautés, quel que soit l'endroit où se trouve le coach, afin de garantir un suivi rapide pour ces patients.</w:t>
      </w:r>
    </w:p>
    <w:p w14:paraId="39CE8468" w14:textId="77777777" w:rsidR="00771609" w:rsidRDefault="00771609">
      <w:pPr>
        <w:spacing w:after="0"/>
      </w:pPr>
    </w:p>
    <w:p w14:paraId="42BA6D36"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24:22</w:t>
      </w:r>
      <w:proofErr xmlns:w="http://schemas.openxmlformats.org/wordprocessingml/2006/main" w:type="gramEnd"/>
    </w:p>
    <w:p w14:paraId="04FC8BE2" w14:textId="77777777" w:rsidR="00771609" w:rsidRDefault="00000000">
      <w:pPr xmlns:w="http://schemas.openxmlformats.org/wordprocessingml/2006/main">
        <w:spacing w:after="0"/>
      </w:pPr>
      <w:r xmlns:w="http://schemas.openxmlformats.org/wordprocessingml/2006/main">
        <w:rPr>
          <w:rFonts w:ascii="Arial" w:hAnsi="Arial"/>
        </w:rPr>
        <w:t xml:space="preserve">Beaucoup d'hommes dans les quartiers défavorisés fument, et il serait donc judicieux de poursuivre nos efforts en matière de sevrage tabagique. Je ne connais pas la volonté des habitants de ces quartiers d'arrêter de fumer, ni leur réceptivité à cette idée qui pourrait leur apporter confort et plaisir. Néanmoins, trouver un moyen de promouvoir le sevrage tabagique grâce à un service mobile me semble une excellente idée. Je suis peut-être partial, mais vous avez le droit de fumer. C'est un problème que nous devons absolument régler, une addiction puissante, et je plains sincèrement ceux qui y sont accros, car cela entraîne de nombreux problèmes de santé. </w:t>
      </w:r>
      <w:proofErr xmlns:w="http://schemas.openxmlformats.org/wordprocessingml/2006/main" w:type="gramStart"/>
      <w:r xmlns:w="http://schemas.openxmlformats.org/wordprocessingml/2006/main">
        <w:rPr>
          <w:rFonts w:ascii="Arial" w:hAnsi="Arial"/>
        </w:rPr>
        <w:t xml:space="preserve">Ces </w:t>
      </w:r>
      <w:proofErr xmlns:w="http://schemas.openxmlformats.org/wordprocessingml/2006/main" w:type="gramEnd"/>
      <w:r xmlns:w="http://schemas.openxmlformats.org/wordprocessingml/2006/main">
        <w:rPr>
          <w:rFonts w:ascii="Arial" w:hAnsi="Arial"/>
        </w:rPr>
        <w:t xml:space="preserve">problèmes pourraient être évités, et </w:t>
      </w:r>
      <w:proofErr xmlns:w="http://schemas.openxmlformats.org/wordprocessingml/2006/main" w:type="spellStart"/>
      <w:r xmlns:w="http://schemas.openxmlformats.org/wordprocessingml/2006/main">
        <w:rPr>
          <w:rFonts w:ascii="Arial" w:hAnsi="Arial"/>
        </w:rPr>
        <w:t xml:space="preserve">il </w:t>
      </w:r>
      <w:proofErr xmlns:w="http://schemas.openxmlformats.org/wordprocessingml/2006/main" w:type="spellEnd"/>
      <w:r xmlns:w="http://schemas.openxmlformats.org/wordprocessingml/2006/main">
        <w:rPr>
          <w:rFonts w:ascii="Arial" w:hAnsi="Arial"/>
        </w:rPr>
        <w:t xml:space="preserve">est essentiel de tout faire pour aider les gens à s'en rendre compte et à vaincre leur addiction. Ce n'est pas facile, vraiment pas. Cela nous amène à ce que vous avez déjà évoqué concernant l'expansion du programme de dépistage du cancer du poumon en Ontario, qui est en cours de déploiement dans toute la province et devrait être offert dans tous les centres régionaux de cancérologie d'ici la fin de 2026. Le site de dépistage de St. Joe's est particulièrement important, car je crois que cette région enregistre le plus grand nombre de nouveaux cas de cancer du poumon de toute la province. Il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extrêmement important que le programme fonctionne bien à St. </w:t>
      </w:r>
      <w:proofErr xmlns:w="http://schemas.openxmlformats.org/wordprocessingml/2006/main" w:type="gramStart"/>
      <w:r xmlns:w="http://schemas.openxmlformats.org/wordprocessingml/2006/main">
        <w:rPr>
          <w:rFonts w:ascii="Arial" w:hAnsi="Arial"/>
        </w:rPr>
        <w:t xml:space="preserve">Joe's et </w:t>
      </w:r>
      <w:proofErr xmlns:w="http://schemas.openxmlformats.org/wordprocessingml/2006/main" w:type="gramEnd"/>
      <w:r xmlns:w="http://schemas.openxmlformats.org/wordprocessingml/2006/main">
        <w:rPr>
          <w:rFonts w:ascii="Arial" w:hAnsi="Arial"/>
        </w:rPr>
        <w:t xml:space="preserve">qu'il soit étendu à l'ensemble de la province.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j'ai bien compris ce que vous avez dit précédemment </w:t>
      </w:r>
      <w:proofErr xmlns:w="http://schemas.openxmlformats.org/wordprocessingml/2006/main" w:type="gramStart"/>
      <w:r xmlns:w="http://schemas.openxmlformats.org/wordprocessingml/2006/main">
        <w:rPr>
          <w:rFonts w:ascii="Arial" w:hAnsi="Arial"/>
        </w:rPr>
        <w:t xml:space="preserve">, des plans sont prévus pour…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diffuser </w:t>
      </w:r>
      <w:proofErr xmlns:w="http://schemas.openxmlformats.org/wordprocessingml/2006/main" w:type="spellEnd"/>
      <w:r xmlns:w="http://schemas.openxmlformats.org/wordprocessingml/2006/main">
        <w:rPr>
          <w:rFonts w:ascii="Arial" w:hAnsi="Arial"/>
        </w:rPr>
        <w:t xml:space="preserve">largement l'OSP.</w:t>
      </w:r>
    </w:p>
    <w:p w14:paraId="678F19B7" w14:textId="77777777" w:rsidR="00771609" w:rsidRDefault="00771609">
      <w:pPr>
        <w:spacing w:after="0"/>
      </w:pPr>
    </w:p>
    <w:p w14:paraId="77DA7FA8"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25:50</w:t>
      </w:r>
      <w:proofErr xmlns:w="http://schemas.openxmlformats.org/wordprocessingml/2006/main" w:type="gramEnd"/>
    </w:p>
    <w:p w14:paraId="14604BBE" w14:textId="77777777" w:rsidR="00771609" w:rsidRDefault="00000000">
      <w:pPr xmlns:w="http://schemas.openxmlformats.org/wordprocessingml/2006/main">
        <w:spacing w:after="0"/>
      </w:pPr>
      <w:r xmlns:w="http://schemas.openxmlformats.org/wordprocessingml/2006/main">
        <w:rPr>
          <w:rFonts w:ascii="Arial" w:hAnsi="Arial"/>
        </w:rPr>
        <w:t xml:space="preserve">Et je pense qu'en plus de cela, oui, nous collaborons avec le réseau de santé de Niagara pour ouvrir un site à l'hôpital St. Catherine's, et également avec celui de Brantford, pour en ouvrir un dans leur établissement. Le plus important, c'est que nous continuons d'appliquer le même dépistage, la même évaluation initiale, afin de déterminer si le patient présente un risque en fonction de plusieurs facteurs, comme l'âge (plus de 20 ans), les antécédents de tabagisme, et en examinant attentivement d'autres comorbidités telles que l'IMC et la MPOC, pour déterminer si le patient a un risque d'incidence de cancer supérieur à 2 % sur six ans. En respectant scrupuleusement ce protocole, le nombre de patients que nous détectons est surprenant, qu'ils soient orientés par un médecin de famille ou qu'ils se soient </w:t>
      </w:r>
      <w:proofErr xmlns:w="http://schemas.openxmlformats.org/wordprocessingml/2006/main" w:type="spellStart"/>
      <w:r xmlns:w="http://schemas.openxmlformats.org/wordprocessingml/2006/main">
        <w:rPr>
          <w:rFonts w:ascii="Arial" w:hAnsi="Arial"/>
        </w:rPr>
        <w:t xml:space="preserve">présentés d'eux-mêmes </w:t>
      </w:r>
      <w:proofErr xmlns:w="http://schemas.openxmlformats.org/wordprocessingml/2006/main" w:type="spellEnd"/>
      <w:r xmlns:w="http://schemas.openxmlformats.org/wordprocessingml/2006/main">
        <w:rPr>
          <w:rFonts w:ascii="Arial" w:hAnsi="Arial"/>
        </w:rPr>
        <w:t xml:space="preserve">. Nous avons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suscité une forte demande dans notre région, et c'est très encourageant de constater que les gens s'intéressent au dépistage précoce des cancers. Comme vous l'avez souligné, si le cancer est détecté à un stade 1 ou 2, il est guérissable. Et c'est le cas. Cela a un impact sur l'ensemble du système. Cela a un impact sur le patient, sa famille et son parcours de soins. Et je pense que, quoi qu'il en soit, même si nous ne trouvons rien lors de cette tomodensitométrie à faible dose, une fois l'examen initial réalisé, cela permet au moins d'établir une relation avec le patient et d'entamer des discussions sur les autres risques liés au tabagisme, comme le tabagisme lui-même, et sur les autres examens de dépistage auxquels il pourrait être éligible. Je pense que c'est un élément essentiel de nos programmes de dépistage : discuter avec les patients des examens complémentaires qu'ils pourraient devoir passer, qu'il s'agisse du dépistage du cancer colorectal ou du dépistage du cancer du col de l'utérus en Ontario, et veiller à ce que cela soit un impératif dans tous nos programmes.</w:t>
      </w:r>
    </w:p>
    <w:p w14:paraId="4D46674D" w14:textId="77777777" w:rsidR="00771609" w:rsidRDefault="00771609">
      <w:pPr>
        <w:spacing w:after="0"/>
      </w:pPr>
    </w:p>
    <w:p w14:paraId="20F5E66B"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27:28</w:t>
      </w:r>
      <w:proofErr xmlns:w="http://schemas.openxmlformats.org/wordprocessingml/2006/main" w:type="gramEnd"/>
    </w:p>
    <w:p w14:paraId="14954A80" w14:textId="77777777" w:rsidR="00771609" w:rsidRDefault="00000000">
      <w:pPr xmlns:w="http://schemas.openxmlformats.org/wordprocessingml/2006/main">
        <w:spacing w:after="0"/>
      </w:pPr>
      <w:r xmlns:w="http://schemas.openxmlformats.org/wordprocessingml/2006/main">
        <w:rPr>
          <w:rFonts w:ascii="Arial" w:hAnsi="Arial"/>
        </w:rPr>
        <w:t xml:space="preserve">C'est important, car le projet pilote initial, auquel j'ai participé, notamment pour le sevrage tabagique, se concentrait exclusivement sur le cancer du poumon, sans chercher à informer les participants au programme de dépistage sur les autres examens appropriés. </w:t>
      </w:r>
      <w:proofErr xmlns:w="http://schemas.openxmlformats.org/wordprocessingml/2006/main" w:type="gramStart"/>
      <w:r xmlns:w="http://schemas.openxmlformats.org/wordprocessingml/2006/main">
        <w:rPr>
          <w:rFonts w:ascii="Arial" w:hAnsi="Arial"/>
        </w:rPr>
        <w:t xml:space="preserve">C'est donc </w:t>
      </w:r>
      <w:proofErr xmlns:w="http://schemas.openxmlformats.org/wordprocessingml/2006/main" w:type="gramEnd"/>
      <w:r xmlns:w="http://schemas.openxmlformats.org/wordprocessingml/2006/main">
        <w:rPr>
          <w:rFonts w:ascii="Arial" w:hAnsi="Arial"/>
        </w:rPr>
        <w:t xml:space="preserve">un excellent </w:t>
      </w:r>
      <w:proofErr xmlns:w="http://schemas.openxmlformats.org/wordprocessingml/2006/main" w:type="gramStart"/>
      <w:r xmlns:w="http://schemas.openxmlformats.org/wordprocessingml/2006/main">
        <w:rPr>
          <w:rFonts w:ascii="Arial" w:hAnsi="Arial"/>
        </w:rPr>
        <w:t xml:space="preserve">ajout, et </w:t>
      </w:r>
      <w:proofErr xmlns:w="http://schemas.openxmlformats.org/wordprocessingml/2006/main" w:type="gramEnd"/>
      <w:r xmlns:w="http://schemas.openxmlformats.org/wordprocessingml/2006/main">
        <w:rPr>
          <w:rFonts w:ascii="Arial" w:hAnsi="Arial"/>
        </w:rPr>
        <w:t xml:space="preserve">son déploiement dans toute la région </w:t>
      </w:r>
      <w:proofErr xmlns:w="http://schemas.openxmlformats.org/wordprocessingml/2006/main" w:type="gramStart"/>
      <w:r xmlns:w="http://schemas.openxmlformats.org/wordprocessingml/2006/main">
        <w:rPr>
          <w:rFonts w:ascii="Arial" w:hAnsi="Arial"/>
        </w:rPr>
        <w:t xml:space="preserve">est absolument essentiel </w:t>
      </w:r>
      <w:proofErr xmlns:w="http://schemas.openxmlformats.org/wordprocessingml/2006/main" w:type="gramEnd"/>
      <w:r xmlns:w="http://schemas.openxmlformats.org/wordprocessingml/2006/main">
        <w:rPr>
          <w:rFonts w:ascii="Arial" w:hAnsi="Arial"/>
        </w:rPr>
        <w:t xml:space="preserve">. On voit ainsi toute la valeur du plan régional de lutte contre le cancer </w:t>
      </w:r>
      <w:proofErr xmlns:w="http://schemas.openxmlformats.org/wordprocessingml/2006/main" w:type="gramStart"/>
      <w:r xmlns:w="http://schemas.openxmlformats.org/wordprocessingml/2006/main">
        <w:rPr>
          <w:rFonts w:ascii="Arial" w:hAnsi="Arial"/>
        </w:rPr>
        <w:t xml:space="preserve">qui </w:t>
      </w:r>
      <w:proofErr xmlns:w="http://schemas.openxmlformats.org/wordprocessingml/2006/main" w:type="gramEnd"/>
      <w:r xmlns:w="http://schemas.openxmlformats.org/wordprocessingml/2006/main">
        <w:rPr>
          <w:rFonts w:ascii="Arial" w:hAnsi="Arial"/>
        </w:rPr>
        <w:t xml:space="preserve">se met en place ici même. </w:t>
      </w:r>
      <w:proofErr xmlns:w="http://schemas.openxmlformats.org/wordprocessingml/2006/main" w:type="gramStart"/>
      <w:r xmlns:w="http://schemas.openxmlformats.org/wordprocessingml/2006/main">
        <w:rPr>
          <w:rFonts w:ascii="Arial" w:hAnsi="Arial"/>
        </w:rPr>
        <w:t xml:space="preserve">L' </w:t>
      </w:r>
      <w:proofErr xmlns:w="http://schemas.openxmlformats.org/wordprocessingml/2006/main" w:type="gramEnd"/>
      <w:r xmlns:w="http://schemas.openxmlformats.org/wordprocessingml/2006/main">
        <w:rPr>
          <w:rFonts w:ascii="Arial" w:hAnsi="Arial"/>
        </w:rPr>
        <w:t xml:space="preserve">un des aspects du plan qui a retenu mon attention est l'expansion de la chimiothérapie. J'allais dire « super », mais il s'agit plutôt des services de chimiothérapie, car il s'agit de thérapie systémique. On devrait parler de thérapie systémique plutôt que de chimiothérapie, car il existe de nombreuses formes différentes de thérapie systémique, notamment l'immunothérapie et les thérapies ciblées moléculaires, qui ne sont pas de la chimiothérapie. Ce sont des produits chimiques, mais pas au sens traditionnel du terme. Nous avons commencé par l'oncologie, mais le service se développe à une vitesse fulgurante, et la capacité d'accueil a toujours été un problème. Nous n'avons jamais </w:t>
      </w:r>
      <w:proofErr xmlns:w="http://schemas.openxmlformats.org/wordprocessingml/2006/main" w:type="gramStart"/>
      <w:r xmlns:w="http://schemas.openxmlformats.org/wordprocessingml/2006/main">
        <w:rPr>
          <w:rFonts w:ascii="Arial" w:hAnsi="Arial"/>
        </w:rPr>
        <w:t xml:space="preserve">assez </w:t>
      </w:r>
      <w:proofErr xmlns:w="http://schemas.openxmlformats.org/wordprocessingml/2006/main" w:type="gramEnd"/>
      <w:r xmlns:w="http://schemas.openxmlformats.org/wordprocessingml/2006/main">
        <w:rPr>
          <w:rFonts w:ascii="Arial" w:hAnsi="Arial"/>
        </w:rPr>
        <w:t xml:space="preserve">de fauteuils de consultation et autres équipements pour tous les patients que nous devons prendre en charge. Certaines de ces administrations, notamment l'immunothérapie, prennent des heures, ce qui pose de nombreux défis. Planifier sur un horizon de 10 ans me semble un véritable casse-tête, car il est généralement impossible de prévoir au-delà </w:t>
      </w:r>
      <w:proofErr xmlns:w="http://schemas.openxmlformats.org/wordprocessingml/2006/main" w:type="gramStart"/>
      <w:r xmlns:w="http://schemas.openxmlformats.org/wordprocessingml/2006/main">
        <w:rPr>
          <w:rFonts w:ascii="Arial" w:hAnsi="Arial"/>
        </w:rPr>
        <w:t xml:space="preserve">d'un an </w:t>
      </w:r>
      <w:proofErr xmlns:w="http://schemas.openxmlformats.org/wordprocessingml/2006/main" w:type="gramEnd"/>
      <w:r xmlns:w="http://schemas.openxmlformats.org/wordprocessingml/2006/main">
        <w:rPr>
          <w:rFonts w:ascii="Arial" w:hAnsi="Arial"/>
        </w:rPr>
        <w:t xml:space="preserve">quels seront les nouveaux produits disponibles sur le marché et qui seront bénéfiques à nos patients. Comment </w:t>
      </w:r>
      <w:proofErr xmlns:w="http://schemas.openxmlformats.org/wordprocessingml/2006/main" w:type="gramStart"/>
      <w:r xmlns:w="http://schemas.openxmlformats.org/wordprocessingml/2006/main">
        <w:rPr>
          <w:rFonts w:ascii="Arial" w:hAnsi="Arial"/>
        </w:rPr>
        <w:t xml:space="preserve">gérez- vous </w:t>
      </w:r>
      <w:proofErr xmlns:w="http://schemas.openxmlformats.org/wordprocessingml/2006/main" w:type="gramEnd"/>
      <w:r xmlns:w="http://schemas.openxmlformats.org/wordprocessingml/2006/main">
        <w:rPr>
          <w:rFonts w:ascii="Arial" w:hAnsi="Arial"/>
        </w:rPr>
        <w:t xml:space="preserve">cela ? C'est un défi colossal.</w:t>
      </w:r>
    </w:p>
    <w:p w14:paraId="3E57C9BF" w14:textId="77777777" w:rsidR="00771609" w:rsidRDefault="00771609">
      <w:pPr>
        <w:spacing w:after="0"/>
      </w:pPr>
    </w:p>
    <w:p w14:paraId="48E37589"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28:59</w:t>
      </w:r>
      <w:proofErr xmlns:w="http://schemas.openxmlformats.org/wordprocessingml/2006/main" w:type="gramEnd"/>
    </w:p>
    <w:p w14:paraId="5920D7BE" w14:textId="77777777" w:rsidR="00771609" w:rsidRDefault="00000000">
      <w:pPr xmlns:w="http://schemas.openxmlformats.org/wordprocessingml/2006/main">
        <w:spacing w:after="0"/>
      </w:pPr>
      <w:r xmlns:w="http://schemas.openxmlformats.org/wordprocessingml/2006/main">
        <w:rPr>
          <w:rFonts w:ascii="Arial" w:hAnsi="Arial"/>
        </w:rPr>
        <w:t xml:space="preserve">C'est très intimidant, et c'est le cas. Nous disposons de modélisations provinciales concernant l'évolution de notre région, et les centres régionaux de cancérologie nous ont classés selon la demande la plus forte en fauteuils de chimiothérapie d'ici 2034. Sur la carte thermique, le centre de cancérologie de German Sea apparaît en rouge vif, tout en haut.</w:t>
      </w:r>
    </w:p>
    <w:p w14:paraId="5C017F18" w14:textId="77777777" w:rsidR="00771609" w:rsidRDefault="00771609">
      <w:pPr>
        <w:spacing w:after="0"/>
      </w:pPr>
    </w:p>
    <w:p w14:paraId="4075AB36"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29:21</w:t>
      </w:r>
      <w:proofErr xmlns:w="http://schemas.openxmlformats.org/wordprocessingml/2006/main" w:type="gramEnd"/>
    </w:p>
    <w:p w14:paraId="7D361B3E" w14:textId="77777777" w:rsidR="00771609" w:rsidRDefault="00000000">
      <w:pPr xmlns:w="http://schemas.openxmlformats.org/wordprocessingml/2006/main">
        <w:spacing w:after="0"/>
      </w:pPr>
      <w:r xmlns:w="http://schemas.openxmlformats.org/wordprocessingml/2006/main">
        <w:rPr>
          <w:rFonts w:ascii="Arial" w:hAnsi="Arial"/>
        </w:rPr>
        <w:t xml:space="preserve">On ne veut pas être rouges. Non, on ne veut pas être rouges, mais vous feriez mieux de faire quelque chose de bien.</w:t>
      </w:r>
    </w:p>
    <w:p w14:paraId="1FC0178E" w14:textId="77777777" w:rsidR="00771609" w:rsidRDefault="00771609">
      <w:pPr>
        <w:spacing w:after="0"/>
      </w:pPr>
    </w:p>
    <w:p w14:paraId="27546A25"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29:25</w:t>
      </w:r>
      <w:proofErr xmlns:w="http://schemas.openxmlformats.org/wordprocessingml/2006/main" w:type="gramEnd"/>
    </w:p>
    <w:p w14:paraId="6C78D2D3" w14:textId="77777777" w:rsidR="00771609" w:rsidRDefault="00000000">
      <w:pPr xmlns:w="http://schemas.openxmlformats.org/wordprocessingml/2006/main">
        <w:spacing w:after="0"/>
      </w:pPr>
      <w:r xmlns:w="http://schemas.openxmlformats.org/wordprocessingml/2006/main">
        <w:rPr>
          <w:rFonts w:ascii="Arial" w:hAnsi="Arial"/>
        </w:rPr>
        <w:t xml:space="preserve">Donc, et nous allons relever ce défi, il nous faudra entre 40 et 60 fauteuils supplémentaires dans notre région d'ici 2034, un chiffre alarmant. Nous devons donc miser sur les atouts de notre région, notamment l'accès à quatre pharmacies de préparation magistrale capables de fabriquer des médicaments anticancéreux pour permettre aux patients d'accéder aux soins. Il est essentiel que nos quatre sites </w:t>
      </w:r>
      <w:proofErr xmlns:w="http://schemas.openxmlformats.org/wordprocessingml/2006/main" w:type="spellStart"/>
      <w:r xmlns:w="http://schemas.openxmlformats.org/wordprocessingml/2006/main">
        <w:rPr>
          <w:rFonts w:ascii="Arial" w:hAnsi="Arial"/>
        </w:rPr>
        <w:t xml:space="preserve">s'investissent pleinement dans ce plan d'augmentation des capacités. Notre région dispose </w:t>
      </w:r>
      <w:proofErr xmlns:w="http://schemas.openxmlformats.org/wordprocessingml/2006/main" w:type="spellStart"/>
      <w:r xmlns:w="http://schemas.openxmlformats.org/wordprocessingml/2006/main">
        <w:rPr>
          <w:rFonts w:ascii="Arial" w:hAnsi="Arial"/>
        </w:rPr>
        <w:t xml:space="preserve">de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ressources importantes </w:t>
      </w:r>
      <w:proofErr xmlns:w="http://schemas.openxmlformats.org/wordprocessingml/2006/main" w:type="spellEnd"/>
      <w:r xmlns:w="http://schemas.openxmlformats.org/wordprocessingml/2006/main">
        <w:rPr>
          <w:rFonts w:ascii="Arial" w:hAnsi="Arial"/>
        </w:rPr>
        <w:t xml:space="preserve">en </w:t>
      </w:r>
      <w:proofErr xmlns:w="http://schemas.openxmlformats.org/wordprocessingml/2006/main" w:type="spellEnd"/>
      <w:r xmlns:w="http://schemas.openxmlformats.org/wordprocessingml/2006/main">
        <w:rPr>
          <w:rFonts w:ascii="Arial" w:hAnsi="Arial"/>
        </w:rPr>
        <w:t xml:space="preserve">fauteuils de chimiothérapie, et nous avons la possibilité d'une expansion. C'est là qu'il faut se pencher. Le </w:t>
      </w:r>
      <w:proofErr xmlns:w="http://schemas.openxmlformats.org/wordprocessingml/2006/main" w:type="spellStart"/>
      <w:r xmlns:w="http://schemas.openxmlformats.org/wordprocessingml/2006/main">
        <w:rPr>
          <w:rFonts w:ascii="Arial" w:hAnsi="Arial"/>
        </w:rPr>
        <w:t xml:space="preserve">Germansky </w:t>
      </w:r>
      <w:proofErr xmlns:w="http://schemas.openxmlformats.org/wordprocessingml/2006/main" w:type="spellEnd"/>
      <w:r xmlns:w="http://schemas.openxmlformats.org/wordprocessingml/2006/main">
        <w:rPr>
          <w:rFonts w:ascii="Arial" w:hAnsi="Arial"/>
        </w:rPr>
        <w:t xml:space="preserve">Cancer Center vient d'étendre sa capacité à </w:t>
      </w:r>
      <w:proofErr xmlns:w="http://schemas.openxmlformats.org/wordprocessingml/2006/main" w:type="gramStart"/>
      <w:r xmlns:w="http://schemas.openxmlformats.org/wordprocessingml/2006/main">
        <w:rPr>
          <w:rFonts w:ascii="Arial" w:hAnsi="Arial"/>
        </w:rPr>
        <w:t xml:space="preserve">13 heures </w:t>
      </w:r>
      <w:proofErr xmlns:w="http://schemas.openxmlformats.org/wordprocessingml/2006/main" w:type="gramEnd"/>
      <w:r xmlns:w="http://schemas.openxmlformats.org/wordprocessingml/2006/main">
        <w:rPr>
          <w:rFonts w:ascii="Arial" w:hAnsi="Arial"/>
        </w:rPr>
        <w:t xml:space="preserve">par fauteuil de chimiothérapie, ce qui est excellent. Nous devons faire de même avec nos sites partenaires. Historiquement, les traitements contre le cancer étaient dispensés </w:t>
      </w:r>
      <w:proofErr xmlns:w="http://schemas.openxmlformats.org/wordprocessingml/2006/main" w:type="gramStart"/>
      <w:r xmlns:w="http://schemas.openxmlformats.org/wordprocessingml/2006/main">
        <w:rPr>
          <w:rFonts w:ascii="Arial" w:hAnsi="Arial"/>
        </w:rPr>
        <w:t xml:space="preserve">du </w:t>
      </w:r>
      <w:proofErr xmlns:w="http://schemas.openxmlformats.org/wordprocessingml/2006/main" w:type="gramEnd"/>
      <w:r xmlns:w="http://schemas.openxmlformats.org/wordprocessingml/2006/main">
        <w:rPr>
          <w:rFonts w:ascii="Arial" w:hAnsi="Arial"/>
        </w:rPr>
        <w:t xml:space="preserve">lundi au vendredi, selon un modèle raccourci (de 9 h à 17 h), avec des fermetures les jours fériés et les week-ends. Or, je pense que nous ne pourrons pas maintenir ce modèle à l'avenir. C'est pourquoi, pendant que nous élaborons ce plan et que nous examinons les transferts de soins selon le lieu de la maladie (par exemple, le transfert des soins actuellement dispensés au centre de niveau 1 vers un centre de niveau 3 à Burlington, Joseph Brant ou Brantford), nous devons également prendre en compte tous les services de soutien associés. C'est un aspect que nous devrons continuer à approfondir. Le développement de ce plan nécessite la participation non seulement de nos organisations partenaires, mais aussi d'organismes comme le Programme d'aide aux personnes atteintes de cancer et la Société canadienne du cancer, afin de déterminer comment nous allons faciliter l'accès aux soins pour les patients dans ces régions et ces autres centres, car il s'agit d'un élément essentiel. Dès que nous entamons le transfert des soins d'un site à un autre, nous nous préoccupons de l'accès des patients à ces sites, et nous devons y prêter une attention particulière. Par ailleurs, concernant les capacités de chimiothérapie, notre programme de cancérologie s'est engagé à être parmi les premiers à adopter les nouvelles thérapies. Le </w:t>
      </w:r>
      <w:proofErr xmlns:w="http://schemas.openxmlformats.org/wordprocessingml/2006/main" w:type="gramStart"/>
      <w:r xmlns:w="http://schemas.openxmlformats.org/wordprocessingml/2006/main">
        <w:rPr>
          <w:rFonts w:ascii="Arial" w:hAnsi="Arial"/>
        </w:rPr>
        <w:t xml:space="preserve">défi </w:t>
      </w:r>
      <w:proofErr xmlns:w="http://schemas.openxmlformats.org/wordprocessingml/2006/main" w:type="gramEnd"/>
      <w:r xmlns:w="http://schemas.openxmlformats.org/wordprocessingml/2006/main">
        <w:rPr>
          <w:rFonts w:ascii="Arial" w:hAnsi="Arial"/>
        </w:rPr>
        <w:t xml:space="preserve">réside </w:t>
      </w:r>
      <w:proofErr xmlns:w="http://schemas.openxmlformats.org/wordprocessingml/2006/main" w:type="gramEnd"/>
      <w:r xmlns:w="http://schemas.openxmlformats.org/wordprocessingml/2006/main">
        <w:rPr>
          <w:rFonts w:ascii="Arial" w:hAnsi="Arial"/>
        </w:rPr>
        <w:t xml:space="preserve">dans </w:t>
      </w:r>
      <w:proofErr xmlns:w="http://schemas.openxmlformats.org/wordprocessingml/2006/main" w:type="gramStart"/>
      <w:r xmlns:w="http://schemas.openxmlformats.org/wordprocessingml/2006/main">
        <w:rPr>
          <w:rFonts w:ascii="Arial" w:hAnsi="Arial"/>
        </w:rPr>
        <w:t xml:space="preserve">la capacité d'administrer ces nouvelles thérapies, que ce soit par injection sous-cutanée ou autre. Nous nous efforçons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d'anticiper les évolutions. Nous avons ainsi développé des partenariats solides avec nos partenaires pharmaceutiques afin de partager les informations sur l'avancement du processus d'approbation, qu'il s'agisse des négociations de prix ou des autorisations de Santé Canada. L'objectif est de toujours réfléchir stratégiquement au meilleur endroit pour administrer la chimiothérapie et à l'emplacement optimal, afin d'analyser en profondeur les solutions les plus pertinentes. </w:t>
      </w:r>
      <w:proofErr xmlns:w="http://schemas.openxmlformats.org/wordprocessingml/2006/main" w:type="gramStart"/>
      <w:r xmlns:w="http://schemas.openxmlformats.org/wordprocessingml/2006/main">
        <w:rPr>
          <w:rFonts w:ascii="Arial" w:hAnsi="Arial"/>
        </w:rPr>
        <w:t xml:space="preserve">L'élaboration de ce plan devra </w:t>
      </w:r>
      <w:r xmlns:w="http://schemas.openxmlformats.org/wordprocessingml/2006/main">
        <w:rPr>
          <w:rFonts w:ascii="Arial" w:hAnsi="Arial"/>
        </w:rPr>
        <w:t xml:space="preserve">donc se faire de manière séquentielle, à l'instar des opérations. </w:t>
      </w:r>
      <w:proofErr xmlns:w="http://schemas.openxmlformats.org/wordprocessingml/2006/main" w:type="gramEnd"/>
      <w:r xmlns:w="http://schemas.openxmlformats.org/wordprocessingml/2006/main">
        <w:rPr>
          <w:rFonts w:ascii="Arial" w:hAnsi="Arial"/>
        </w:rPr>
        <w:t xml:space="preserve">Comment pouvons-nous étendre nos services à l'ensemble de notre région pour garantir une disponibilité </w:t>
      </w:r>
      <w:proofErr xmlns:w="http://schemas.openxmlformats.org/wordprocessingml/2006/main" w:type="gramStart"/>
      <w:r xmlns:w="http://schemas.openxmlformats.org/wordprocessingml/2006/main">
        <w:rPr>
          <w:rFonts w:ascii="Arial" w:hAnsi="Arial"/>
        </w:rPr>
        <w:t xml:space="preserve">maximale </w:t>
      </w:r>
      <w:proofErr xmlns:w="http://schemas.openxmlformats.org/wordprocessingml/2006/main" w:type="gramEnd"/>
      <w:r xmlns:w="http://schemas.openxmlformats.org/wordprocessingml/2006/main">
        <w:rPr>
          <w:rFonts w:ascii="Arial" w:hAnsi="Arial"/>
        </w:rPr>
        <w:t xml:space="preserve">, week-ends et jours fériés inclus ? </w:t>
      </w:r>
      <w:proofErr xmlns:w="http://schemas.openxmlformats.org/wordprocessingml/2006/main" w:type="gramStart"/>
      <w:r xmlns:w="http://schemas.openxmlformats.org/wordprocessingml/2006/main">
        <w:rPr>
          <w:rFonts w:ascii="Arial" w:hAnsi="Arial"/>
        </w:rPr>
        <w:t xml:space="preserve">Comment </w:t>
      </w:r>
      <w:proofErr xmlns:w="http://schemas.openxmlformats.org/wordprocessingml/2006/main" w:type="gramEnd"/>
      <w:r xmlns:w="http://schemas.openxmlformats.org/wordprocessingml/2006/main">
        <w:rPr>
          <w:rFonts w:ascii="Arial" w:hAnsi="Arial"/>
        </w:rPr>
        <w:t xml:space="preserve">renforcer la capacité de nos pharmacies face à l'arrivée de nouveaux médicaments et à l'allongement des durées de traitement, en tenant compte de la survie des patients et des autres services concernés ? Qu'adviendra-t-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End"/>
      <w:r xmlns:w="http://schemas.openxmlformats.org/wordprocessingml/2006/main">
        <w:rPr>
          <w:rFonts w:ascii="Arial" w:hAnsi="Arial"/>
        </w:rPr>
        <w:t xml:space="preserve">des patients nécessitant des analyses de laboratoire ou des examens diagnostiques tous les trois mois ? Quel impact cela aura-t-il, en termes de capacité, sur les thérapies de soutien, les équipes de soins et les partenaires communautaires ? C'est pourquoi je trouve la tâche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ardue. Il ne s'agit pas seulement des fauteuils de chimiothérapie. L'impact sera considérable sur de nombreux acteurs clés de la prise en charge des patients sous traitement systémique. Il est donc essentiel d'adopter une approche ciblée, une concertation efficace et une vision stratégique de </w:t>
      </w:r>
      <w:proofErr xmlns:w="http://schemas.openxmlformats.org/wordprocessingml/2006/main" w:type="gramStart"/>
      <w:r xmlns:w="http://schemas.openxmlformats.org/wordprocessingml/2006/main">
        <w:rPr>
          <w:rFonts w:ascii="Arial" w:hAnsi="Arial"/>
        </w:rPr>
        <w:t xml:space="preserve">tous </w:t>
      </w:r>
      <w:proofErr xmlns:w="http://schemas.openxmlformats.org/wordprocessingml/2006/main" w:type="gramEnd"/>
      <w:r xmlns:w="http://schemas.openxmlformats.org/wordprocessingml/2006/main">
        <w:rPr>
          <w:rFonts w:ascii="Arial" w:hAnsi="Arial"/>
        </w:rPr>
        <w:t xml:space="preserve">les domaines impactés dans le cadre de ce plan.</w:t>
      </w:r>
    </w:p>
    <w:p w14:paraId="723CCA22" w14:textId="77777777" w:rsidR="00771609" w:rsidRDefault="00771609">
      <w:pPr>
        <w:spacing w:after="0"/>
      </w:pPr>
    </w:p>
    <w:p w14:paraId="21236055"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32:59</w:t>
      </w:r>
      <w:proofErr xmlns:w="http://schemas.openxmlformats.org/wordprocessingml/2006/main" w:type="gramEnd"/>
    </w:p>
    <w:p w14:paraId="65335898" w14:textId="77777777" w:rsidR="00771609" w:rsidRDefault="00000000">
      <w:pPr xmlns:w="http://schemas.openxmlformats.org/wordprocessingml/2006/main">
        <w:spacing w:after="0"/>
      </w:pPr>
      <w:r xmlns:w="http://schemas.openxmlformats.org/wordprocessingml/2006/main">
        <w:rPr>
          <w:rFonts w:ascii="Arial" w:hAnsi="Arial"/>
        </w:rPr>
        <w:t xml:space="preserve">Encore une fois, sous l'angle de l'équité. Il faut que les patients reçoivent non seulement le bon médicament au bon moment, mais aussi les soins de soutien nécessaires, l'accès à des solutions pour assurer leur sécurité à domicile, des conseils pour être parent pendant un traitement contre le cancer, bref, tous ces services que les grands centres de cancérologie proposent, mais qui n'existent pas en dehors de la communauté. Il est donc essentiel de garantir l'accès à ces programmes aux patients. C'est un plan complexe à élaborer, qui représente un défi de taille actuellement, notamment en raison des pénuries de personnel soignant. Nous manquons d'infirmières en général, et certainement d' </w:t>
      </w:r>
      <w:proofErr xmlns:w="http://schemas.openxmlformats.org/wordprocessingml/2006/main" w:type="spellStart"/>
      <w:r xmlns:w="http://schemas.openxmlformats.org/wordprocessingml/2006/main">
        <w:rPr>
          <w:rFonts w:ascii="Arial" w:hAnsi="Arial"/>
        </w:rPr>
        <w:t xml:space="preserve">infirmières </w:t>
      </w:r>
      <w:proofErr xmlns:w="http://schemas.openxmlformats.org/wordprocessingml/2006/main" w:type="gramEnd"/>
      <w:r xmlns:w="http://schemas.openxmlformats.org/wordprocessingml/2006/main">
        <w:rPr>
          <w:rFonts w:ascii="Arial" w:hAnsi="Arial"/>
        </w:rPr>
        <w:t xml:space="preserve">spécialisées </w:t>
      </w:r>
      <w:proofErr xmlns:w="http://schemas.openxmlformats.org/wordprocessingml/2006/main" w:type="spellEnd"/>
      <w:r xmlns:w="http://schemas.openxmlformats.org/wordprocessingml/2006/main">
        <w:rPr>
          <w:rFonts w:ascii="Arial" w:hAnsi="Arial"/>
        </w:rPr>
        <w:t xml:space="preserve">en chimiothérapie. Pour préparer l'avenir, l'expansion nécessitera davantage d'infirmières, de pharmaciens et de nombreux autres professionnels actuellement en pénurie. </w:t>
      </w:r>
      <w:proofErr xmlns:w="http://schemas.openxmlformats.org/wordprocessingml/2006/main" w:type="gramStart"/>
      <w:r xmlns:w="http://schemas.openxmlformats.org/wordprocessingml/2006/main">
        <w:rPr>
          <w:rFonts w:ascii="Arial" w:hAnsi="Arial"/>
        </w:rPr>
        <w:t xml:space="preserve">Le travail ne manque pas, et ce n'est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qu'un aspect de ce plan régional de lutte contre le cancer. </w:t>
      </w:r>
      <w:proofErr xmlns:w="http://schemas.openxmlformats.org/wordprocessingml/2006/main" w:type="gramStart"/>
      <w:r xmlns:w="http://schemas.openxmlformats.org/wordprocessingml/2006/main">
        <w:rPr>
          <w:rFonts w:ascii="Arial" w:hAnsi="Arial"/>
        </w:rPr>
        <w:t xml:space="preserve">En effet, </w:t>
      </w:r>
      <w:proofErr xmlns:w="http://schemas.openxmlformats.org/wordprocessingml/2006/main" w:type="gramEnd"/>
      <w:r xmlns:w="http://schemas.openxmlformats.org/wordprocessingml/2006/main">
        <w:rPr>
          <w:rFonts w:ascii="Arial" w:hAnsi="Arial"/>
        </w:rPr>
        <w:t xml:space="preserve">nous avons abordé certains éléments clés. Y a-t-il autre chose que vous aimeriez </w:t>
      </w:r>
      <w:proofErr xmlns:w="http://schemas.openxmlformats.org/wordprocessingml/2006/main" w:type="gramStart"/>
      <w:r xmlns:w="http://schemas.openxmlformats.org/wordprocessingml/2006/main">
        <w:rPr>
          <w:rFonts w:ascii="Arial" w:hAnsi="Arial"/>
        </w:rPr>
        <w:t xml:space="preserve">mentionner </w:t>
      </w:r>
      <w:proofErr xmlns:w="http://schemas.openxmlformats.org/wordprocessingml/2006/main" w:type="gramEnd"/>
      <w:r xmlns:w="http://schemas.openxmlformats.org/wordprocessingml/2006/main">
        <w:rPr>
          <w:rFonts w:ascii="Arial" w:hAnsi="Arial"/>
        </w:rPr>
        <w:t xml:space="preserve">avant que nous ne terminions peut-être ?</w:t>
      </w:r>
    </w:p>
    <w:p w14:paraId="7DDAB680" w14:textId="77777777" w:rsidR="00771609" w:rsidRDefault="00771609">
      <w:pPr>
        <w:spacing w:after="0"/>
      </w:pPr>
    </w:p>
    <w:p w14:paraId="4A98534C"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34:08</w:t>
      </w:r>
      <w:proofErr xmlns:w="http://schemas.openxmlformats.org/wordprocessingml/2006/main" w:type="gramEnd"/>
    </w:p>
    <w:p w14:paraId="50C05BC2" w14:textId="77777777" w:rsidR="00771609" w:rsidRDefault="00000000">
      <w:pPr xmlns:w="http://schemas.openxmlformats.org/wordprocessingml/2006/main">
        <w:spacing w:after="0"/>
      </w:pPr>
      <w:r xmlns:w="http://schemas.openxmlformats.org/wordprocessingml/2006/main">
        <w:rPr>
          <w:rFonts w:ascii="Arial" w:hAnsi="Arial"/>
        </w:rPr>
        <w:t xml:space="preserve">Oui, je pense qu'un autre élément clé sur lequel nous travaillons activement est la simplification des processus dans nos quatre centres régionaux de cancérologie. Un autre volet essentiel de ce plan consiste à prendre en compte non seulement l'expérience des patients et de leurs proches aidants, mais aussi celle de nos professionnels de santé, non seulement au sein du système de cancérologie, mais aussi dans les centres de soins primaires et les structures communautaires qui orientent les patients vers un centre de cancérologie. Nous misons sur la force de nos réseaux régionaux pour faire progresser la simplification et la standardisation des procédures d'orientation des patients, afin qu'ils puissent obtenir un rendez- </w:t>
      </w:r>
      <w:proofErr xmlns:w="http://schemas.openxmlformats.org/wordprocessingml/2006/main" w:type="gramStart"/>
      <w:r xmlns:w="http://schemas.openxmlformats.org/wordprocessingml/2006/main">
        <w:rPr>
          <w:rFonts w:ascii="Arial" w:hAnsi="Arial"/>
        </w:rPr>
        <w:t xml:space="preserve">vous </w:t>
      </w:r>
      <w:proofErr xmlns:w="http://schemas.openxmlformats.org/wordprocessingml/2006/main" w:type="gramStart"/>
      <w:r xmlns:w="http://schemas.openxmlformats.org/wordprocessingml/2006/main">
        <w:rPr>
          <w:rFonts w:ascii="Arial" w:hAnsi="Arial"/>
        </w:rPr>
        <w:t xml:space="preserve">de consultation </w:t>
      </w:r>
      <w:proofErr xmlns:w="http://schemas.openxmlformats.org/wordprocessingml/2006/main" w:type="gramEnd"/>
      <w:r xmlns:w="http://schemas.openxmlformats.org/wordprocessingml/2006/main">
        <w:rPr>
          <w:rFonts w:ascii="Arial" w:hAnsi="Arial"/>
        </w:rPr>
        <w:t xml:space="preserve">le plus rapidement possible et </w:t>
      </w:r>
      <w:proofErr xmlns:w="http://schemas.openxmlformats.org/wordprocessingml/2006/main" w:type="gramEnd"/>
      <w:r xmlns:w="http://schemas.openxmlformats.org/wordprocessingml/2006/main">
        <w:rPr>
          <w:rFonts w:ascii="Arial" w:hAnsi="Arial"/>
        </w:rPr>
        <w:t xml:space="preserve">minimiser la fréquence des allers-retours pour des examens complémentaires. Nous avons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entamé la mise en œuvre de l'un de nos principaux objectifs de la première année, qui concerne notre nouvelle procédure d'orientation des patients en oncologie médicale. Nous avons tiré de nombreux enseignements importants quant aux opportunités d'amélioration. Simplifier les exigences minimales pour </w:t>
      </w:r>
      <w:proofErr xmlns:w="http://schemas.openxmlformats.org/wordprocessingml/2006/main" w:type="spellStart"/>
      <w:r xmlns:w="http://schemas.openxmlformats.org/wordprocessingml/2006/main">
        <w:rPr>
          <w:rFonts w:ascii="Arial" w:hAnsi="Arial"/>
        </w:rPr>
        <w:t xml:space="preserve">qu'un </w:t>
      </w:r>
      <w:proofErr xmlns:w="http://schemas.openxmlformats.org/wordprocessingml/2006/main" w:type="spellEnd"/>
      <w:r xmlns:w="http://schemas.openxmlformats.org/wordprocessingml/2006/main">
        <w:rPr>
          <w:rFonts w:ascii="Arial" w:hAnsi="Arial"/>
        </w:rPr>
        <w:t xml:space="preserve">oncologue médical accepte une demande d'admission en fonction de la pathologie du patient : nous nous sommes réunis à l'échelle régionale pour entreprendre une initiative d'amélioration de la qualité afin de modifier ces exigences et de tirer parti de l'expertise et de l'approbation de nos comités pour obtenir des critères d'admission standardisés. Ces critères seront disponibles sur le site Web de notre Programme régional de cancérologie, qui servira de plateforme de référence clinique où les professionnels de la santé de première ligne pourront consulter et accéder aux informations nécessaires pour faciliter l'admission des patients. Il s'agit d'une première étape vers la </w:t>
      </w:r>
      <w:proofErr xmlns:w="http://schemas.openxmlformats.org/wordprocessingml/2006/main" w:type="spellStart"/>
      <w:r xmlns:w="http://schemas.openxmlformats.org/wordprocessingml/2006/main">
        <w:rPr>
          <w:rFonts w:ascii="Arial" w:hAnsi="Arial"/>
        </w:rPr>
        <w:t xml:space="preserve">mise </w:t>
      </w:r>
      <w:proofErr xmlns:w="http://schemas.openxmlformats.org/wordprocessingml/2006/main" w:type="spellEnd"/>
      <w:r xmlns:w="http://schemas.openxmlformats.org/wordprocessingml/2006/main">
        <w:rPr>
          <w:rFonts w:ascii="Arial" w:hAnsi="Arial"/>
        </w:rPr>
        <w:t xml:space="preserve">en place d'un système d'admission centralisé, une initiative provinciale visant à informatiser le processus d'admission. </w:t>
      </w:r>
      <w:proofErr xmlns:w="http://schemas.openxmlformats.org/wordprocessingml/2006/main" w:type="gramStart"/>
      <w:r xmlns:w="http://schemas.openxmlformats.org/wordprocessingml/2006/main">
        <w:rPr>
          <w:rFonts w:ascii="Arial" w:hAnsi="Arial"/>
        </w:rPr>
        <w:t xml:space="preserve">L'harmonisation des critères d'admission minimaux à l'échelle régionale constitue </w:t>
      </w:r>
      <w:proofErr xmlns:w="http://schemas.openxmlformats.org/wordprocessingml/2006/main" w:type="gramStart"/>
      <w:r xmlns:w="http://schemas.openxmlformats.org/wordprocessingml/2006/main">
        <w:rPr>
          <w:rFonts w:ascii="Arial" w:hAnsi="Arial"/>
        </w:rPr>
        <w:t xml:space="preserve">donc la première étape, la centralisation et l'informatisation du processus étant </w:t>
      </w:r>
      <w:proofErr xmlns:w="http://schemas.openxmlformats.org/wordprocessingml/2006/main" w:type="gramEnd"/>
      <w:r xmlns:w="http://schemas.openxmlformats.org/wordprocessingml/2006/main">
        <w:rPr>
          <w:rFonts w:ascii="Arial" w:hAnsi="Arial"/>
        </w:rPr>
        <w:t xml:space="preserve">une étape cruciale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Nous </w:t>
      </w:r>
      <w:proofErr xmlns:w="http://schemas.openxmlformats.org/wordprocessingml/2006/main" w:type="gramEnd"/>
      <w:r xmlns:w="http://schemas.openxmlformats.org/wordprocessingml/2006/main">
        <w:rPr>
          <w:rFonts w:ascii="Arial" w:hAnsi="Arial"/>
        </w:rPr>
        <w:t xml:space="preserve">commencerons par l'oncologie médicale, puis nous étendrons nos efforts à la radio-oncologie et à l'oncologie chirurgicale, afin de garantir l'accès aux soins aux patients lorsqu'ils en ont besoin.</w:t>
      </w:r>
    </w:p>
    <w:p w14:paraId="7E8CF073" w14:textId="77777777" w:rsidR="00771609" w:rsidRDefault="00771609">
      <w:pPr>
        <w:spacing w:after="0"/>
      </w:pPr>
    </w:p>
    <w:p w14:paraId="7FF156D9"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36:05</w:t>
      </w:r>
      <w:proofErr xmlns:w="http://schemas.openxmlformats.org/wordprocessingml/2006/main" w:type="gramEnd"/>
    </w:p>
    <w:p w14:paraId="689DB266" w14:textId="77777777" w:rsidR="00771609" w:rsidRDefault="00000000">
      <w:pPr xmlns:w="http://schemas.openxmlformats.org/wordprocessingml/2006/main">
        <w:spacing w:after="0"/>
      </w:pPr>
      <w:r xmlns:w="http://schemas.openxmlformats.org/wordprocessingml/2006/main">
        <w:rPr>
          <w:rFonts w:ascii="Arial" w:hAnsi="Arial"/>
        </w:rPr>
        <w:t xml:space="preserve">C'est un autre projet colossal. Certes, il y a des obstacles importants, mais l'une des principales critiques adressées aux centres de cancérologie existants est qu'on ne peut y accéder sans diagnostic de cancer. Or, ce sont justement les personnes les plus compétentes en matière de cancer, de diagnostic et de traitement qui travaillent dans ces centres. </w:t>
      </w:r>
      <w:proofErr xmlns:w="http://schemas.openxmlformats.org/wordprocessingml/2006/main" w:type="gramStart"/>
      <w:r xmlns:w="http://schemas.openxmlformats.org/wordprocessingml/2006/main">
        <w:rPr>
          <w:rFonts w:ascii="Arial" w:hAnsi="Arial"/>
        </w:rPr>
        <w:t xml:space="preserve">La décision revient </w:t>
      </w:r>
      <w:proofErr xmlns:w="http://schemas.openxmlformats.org/wordprocessingml/2006/main" w:type="gramStart"/>
      <w:r xmlns:w="http://schemas.openxmlformats.org/wordprocessingml/2006/main">
        <w:rPr>
          <w:rFonts w:ascii="Arial" w:hAnsi="Arial"/>
        </w:rPr>
        <w:t xml:space="preserve">donc aux </w:t>
      </w:r>
      <w:proofErr xmlns:w="http://schemas.openxmlformats.org/wordprocessingml/2006/main" w:type="gramEnd"/>
      <w:r xmlns:w="http://schemas.openxmlformats.org/wordprocessingml/2006/main">
        <w:rPr>
          <w:rFonts w:ascii="Arial" w:hAnsi="Arial"/>
        </w:rPr>
        <w:t xml:space="preserve">médecins de famille et…</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et </w:t>
      </w:r>
      <w:proofErr xmlns:w="http://schemas.openxmlformats.org/wordprocessingml/2006/main" w:type="spellEnd"/>
      <w:r xmlns:w="http://schemas.openxmlformats.org/wordprocessingml/2006/main">
        <w:rPr>
          <w:rFonts w:ascii="Arial" w:hAnsi="Arial"/>
        </w:rPr>
        <w:t xml:space="preserve">des spécialistes de la communauté pour préparer un patient à son admission au centre de cancérologie, ce qui entraîne souvent de très longs délais et donne l'impression d'un système très fragmenté.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ces initiatives permettent de remédier à cela, ce sera un grand pas en avant. Nous allons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faire une courte pause pour un message du Programme d'assistance aux personnes atteintes de cancer, et nous reviendrons tout de suite avec Jennifer Smith.</w:t>
      </w:r>
    </w:p>
    <w:p w14:paraId="04D1DEBB" w14:textId="77777777" w:rsidR="00771609" w:rsidRDefault="00771609">
      <w:pPr>
        <w:spacing w:after="0"/>
      </w:pPr>
    </w:p>
    <w:p w14:paraId="025A6016"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36:52</w:t>
      </w:r>
      <w:proofErr xmlns:w="http://schemas.openxmlformats.org/wordprocessingml/2006/main" w:type="gramEnd"/>
    </w:p>
    <w:p w14:paraId="6024EFA7" w14:textId="77777777" w:rsidR="00771609" w:rsidRDefault="00000000">
      <w:pPr xmlns:w="http://schemas.openxmlformats.org/wordprocessingml/2006/main">
        <w:spacing w:after="0"/>
      </w:pPr>
      <w:r xmlns:w="http://schemas.openxmlformats.org/wordprocessingml/2006/main">
        <w:rPr>
          <w:rFonts w:ascii="Arial" w:hAnsi="Arial"/>
        </w:rPr>
        <w:t xml:space="preserve">Nous tenons à remercier chaleureusement nos généreux donateurs, le Fonds de la famille Hatton et Bangle </w:t>
      </w:r>
      <w:proofErr xmlns:w="http://schemas.openxmlformats.org/wordprocessingml/2006/main" w:type="gramStart"/>
      <w:r xmlns:w="http://schemas.openxmlformats.org/wordprocessingml/2006/main">
        <w:rPr>
          <w:rFonts w:ascii="Arial" w:hAnsi="Arial"/>
        </w:rPr>
        <w:t xml:space="preserve">Creative Studio </w:t>
      </w:r>
      <w:proofErr xmlns:w="http://schemas.openxmlformats.org/wordprocessingml/2006/main" w:type="gramEnd"/>
      <w:r xmlns:w="http://schemas.openxmlformats.org/wordprocessingml/2006/main">
        <w:rPr>
          <w:rFonts w:ascii="Arial" w:hAnsi="Arial"/>
        </w:rPr>
        <w:t xml:space="preserve">, grâce à qui le balado Cancer Assist est possible. Le Programme d’aide aux personnes atteintes de cancer est plus actif que jamais et offre un soutien essentiel aux patients et à leurs familles. Nous demeurons déterminés à offrir des services gratuits aux patients de notre communauté, notamment le transport et l’équipement, les prêts, les articles de soins personnels et de confort, le stationnement et des conseils pratiques. Ces services sont rendus possibles grâce à la générosité de nos donateurs, que ce soit par des dons </w:t>
      </w:r>
      <w:proofErr xmlns:w="http://schemas.openxmlformats.org/wordprocessingml/2006/main" w:type="gramStart"/>
      <w:r xmlns:w="http://schemas.openxmlformats.org/wordprocessingml/2006/main">
        <w:rPr>
          <w:rFonts w:ascii="Arial" w:hAnsi="Arial"/>
        </w:rPr>
        <w:t xml:space="preserve">ponctuels </w:t>
      </w:r>
      <w:proofErr xmlns:w="http://schemas.openxmlformats.org/wordprocessingml/2006/main" w:type="gramEnd"/>
      <w:r xmlns:w="http://schemas.openxmlformats.org/wordprocessingml/2006/main">
        <w:rPr>
          <w:rFonts w:ascii="Arial" w:hAnsi="Arial"/>
        </w:rPr>
        <w:t xml:space="preserve">, des dons mensuels, des collectes de fonds organisées par des tiers,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des commandites d’entreprises ou par le bénévolat. Visitez cancerassist.ca pour découvrir comment vous pouvez contribuer à améliorer la vie des personnes atteintes de cancer et de leurs proches.</w:t>
      </w:r>
    </w:p>
    <w:p w14:paraId="040AB456" w14:textId="77777777" w:rsidR="00771609" w:rsidRDefault="00771609">
      <w:pPr>
        <w:spacing w:after="0"/>
      </w:pPr>
    </w:p>
    <w:p w14:paraId="29B5097B"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37:36</w:t>
      </w:r>
      <w:proofErr xmlns:w="http://schemas.openxmlformats.org/wordprocessingml/2006/main" w:type="gramEnd"/>
    </w:p>
    <w:p w14:paraId="21397D0A" w14:textId="77777777" w:rsidR="00771609" w:rsidRDefault="00000000">
      <w:pPr xmlns:w="http://schemas.openxmlformats.org/wordprocessingml/2006/main">
        <w:spacing w:after="0"/>
      </w:pPr>
      <w:r xmlns:w="http://schemas.openxmlformats.org/wordprocessingml/2006/main">
        <w:rPr>
          <w:rFonts w:ascii="Arial" w:hAnsi="Arial"/>
        </w:rPr>
        <w:t xml:space="preserve">Nous sommes de retour avec Jennifer Smith, vice-présidente régionale des programmes de cancérologie, et nous avons discuté du déploiement du nouveau plan régional de lutte contre le cancer, de ses différents éléments, et c'est un dossier complexe qui concerne plusieurs sites dans toute la région. Nous n'avons jamais vraiment défini de quelle </w:t>
      </w:r>
      <w:proofErr xmlns:w="http://schemas.openxmlformats.org/wordprocessingml/2006/main" w:type="gramStart"/>
      <w:r xmlns:w="http://schemas.openxmlformats.org/wordprocessingml/2006/main">
        <w:rPr>
          <w:rFonts w:ascii="Arial" w:hAnsi="Arial"/>
        </w:rPr>
        <w:t xml:space="preserve">région </w:t>
      </w:r>
      <w:proofErr xmlns:w="http://schemas.openxmlformats.org/wordprocessingml/2006/main" w:type="gramEnd"/>
      <w:r xmlns:w="http://schemas.openxmlformats.org/wordprocessingml/2006/main">
        <w:rPr>
          <w:rFonts w:ascii="Arial" w:hAnsi="Arial"/>
        </w:rPr>
        <w:t xml:space="preserve">il s'agit. Je n'ai pas mentionné les marques Hamilton, Niagara et Haldeman, un terme un peu long. C'est une zone </w:t>
      </w:r>
      <w:proofErr xmlns:w="http://schemas.openxmlformats.org/wordprocessingml/2006/main" w:type="gramStart"/>
      <w:r xmlns:w="http://schemas.openxmlformats.org/wordprocessingml/2006/main">
        <w:rPr>
          <w:rFonts w:ascii="Arial" w:hAnsi="Arial"/>
        </w:rPr>
        <w:t xml:space="preserve">géographique </w:t>
      </w:r>
      <w:proofErr xmlns:w="http://schemas.openxmlformats.org/wordprocessingml/2006/main" w:type="gramEnd"/>
      <w:r xmlns:w="http://schemas.openxmlformats.org/wordprocessingml/2006/main">
        <w:rPr>
          <w:rFonts w:ascii="Arial" w:hAnsi="Arial"/>
        </w:rPr>
        <w:t xml:space="preserve">du sud-ouest de l'Ontario, et vous avez parlé de niveau 123, d'installations, ce qui peut prêter à confusion pour nos auditeurs. Pourriez-vous nous en dire plus ?</w:t>
      </w:r>
    </w:p>
    <w:p w14:paraId="357EBBCE" w14:textId="77777777" w:rsidR="00771609" w:rsidRDefault="00771609">
      <w:pPr>
        <w:spacing w:after="0"/>
      </w:pPr>
    </w:p>
    <w:p w14:paraId="59F79923"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38:10</w:t>
      </w:r>
      <w:proofErr xmlns:w="http://schemas.openxmlformats.org/wordprocessingml/2006/main" w:type="gramEnd"/>
    </w:p>
    <w:p w14:paraId="0ABAC29D" w14:textId="77777777" w:rsidR="00771609" w:rsidRDefault="00000000">
      <w:pPr xmlns:w="http://schemas.openxmlformats.org/wordprocessingml/2006/main">
        <w:spacing w:after="0"/>
      </w:pPr>
      <w:r xmlns:w="http://schemas.openxmlformats.org/wordprocessingml/2006/main">
        <w:rPr>
          <w:rFonts w:ascii="Arial" w:hAnsi="Arial"/>
        </w:rPr>
        <w:t xml:space="preserve">À ce sujet. Oui, c'est une précision importante. Dans notre région, nous avons quatre programmes d'oncologie, le </w:t>
      </w:r>
      <w:proofErr xmlns:w="http://schemas.openxmlformats.org/wordprocessingml/2006/main" w:type="spellStart"/>
      <w:r xmlns:w="http://schemas.openxmlformats.org/wordprocessingml/2006/main">
        <w:rPr>
          <w:rFonts w:ascii="Arial" w:hAnsi="Arial"/>
        </w:rPr>
        <w:t xml:space="preserve">Germansky </w:t>
      </w:r>
      <w:proofErr xmlns:w="http://schemas.openxmlformats.org/wordprocessingml/2006/main" w:type="spellEnd"/>
      <w:r xmlns:w="http://schemas.openxmlformats.org/wordprocessingml/2006/main">
        <w:rPr>
          <w:rFonts w:ascii="Arial" w:hAnsi="Arial"/>
        </w:rPr>
        <w:t xml:space="preserve">Cancer Center étant notre centre régional de référence. C'est notre centre de niveau 1. </w:t>
      </w:r>
      <w:proofErr xmlns:w="http://schemas.openxmlformats.org/wordprocessingml/2006/main" w:type="gramStart"/>
      <w:r xmlns:w="http://schemas.openxmlformats.org/wordprocessingml/2006/main">
        <w:rPr>
          <w:rFonts w:ascii="Arial" w:hAnsi="Arial"/>
        </w:rPr>
        <w:t xml:space="preserve">Nous </w:t>
      </w:r>
      <w:proofErr xmlns:w="http://schemas.openxmlformats.org/wordprocessingml/2006/main" w:type="gramEnd"/>
      <w:r xmlns:w="http://schemas.openxmlformats.org/wordprocessingml/2006/main">
        <w:rPr>
          <w:rFonts w:ascii="Arial" w:hAnsi="Arial"/>
        </w:rPr>
        <w:t xml:space="preserve">disposons d'une unité de chimiothérapie, de 11 appareils de radiothérapie et d'accélérateurs linéaires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ainsi qu'on les appelle. Nous avons également un important département d'essais cliniques, et c'est un centre à vocation académique. Nous avons la chance de disposer d'un centre de niveau 2, le Walker Family Cancer Center à St. Catharines. Ce centre de niveau 2 offre la radiothérapie, en plus de la chimiothérapie et de thérapies de soutien plus poussées, comme des services d'oncologie psychosociale pour accompagner les patients. Nous avons également la chance d'y disposer de trois accélérateurs linéaires, ou unités de radiothérapie. Nous avons ensuite nos trois sites de niveau 3. </w:t>
      </w:r>
      <w:proofErr xmlns:w="http://schemas.openxmlformats.org/wordprocessingml/2006/main" w:type="gramStart"/>
      <w:r xmlns:w="http://schemas.openxmlformats.org/wordprocessingml/2006/main">
        <w:rPr>
          <w:rFonts w:ascii="Arial" w:hAnsi="Arial"/>
        </w:rPr>
        <w:t xml:space="preserve">Entre </w:t>
      </w:r>
      <w:proofErr xmlns:w="http://schemas.openxmlformats.org/wordprocessingml/2006/main" w:type="gramEnd"/>
      <w:r xmlns:w="http://schemas.openxmlformats.org/wordprocessingml/2006/main">
        <w:rPr>
          <w:rFonts w:ascii="Arial" w:hAnsi="Arial"/>
        </w:rPr>
        <w:t xml:space="preserve">Joseph Brant et Brantford, nous avons près de 30 fauteuils de chimiothérapie. Sur ces deux sites, les oncologues médicaux </w:t>
      </w:r>
      <w:proofErr xmlns:w="http://schemas.openxmlformats.org/wordprocessingml/2006/main" w:type="gramStart"/>
      <w:r xmlns:w="http://schemas.openxmlformats.org/wordprocessingml/2006/main">
        <w:rPr>
          <w:rFonts w:ascii="Arial" w:hAnsi="Arial"/>
        </w:rPr>
        <w:t xml:space="preserve">préparent </w:t>
      </w:r>
      <w:proofErr xmlns:w="http://schemas.openxmlformats.org/wordprocessingml/2006/main" w:type="gramEnd"/>
      <w:r xmlns:w="http://schemas.openxmlformats.org/wordprocessingml/2006/main">
        <w:rPr>
          <w:rFonts w:ascii="Arial" w:hAnsi="Arial"/>
        </w:rPr>
        <w:t xml:space="preserve">et administrent eux-mêmes leurs chimiothérapies, et proposent certaines thérapies de soutien. Ils sont </w:t>
      </w:r>
      <w:proofErr xmlns:w="http://schemas.openxmlformats.org/wordprocessingml/2006/main" w:type="gramStart"/>
      <w:r xmlns:w="http://schemas.openxmlformats.org/wordprocessingml/2006/main">
        <w:rPr>
          <w:rFonts w:ascii="Arial" w:hAnsi="Arial"/>
        </w:rPr>
        <w:t xml:space="preserve">formés et </w:t>
      </w:r>
      <w:proofErr xmlns:w="http://schemas.openxmlformats.org/wordprocessingml/2006/main" w:type="gramEnd"/>
      <w:r xmlns:w="http://schemas.openxmlformats.org/wordprocessingml/2006/main">
        <w:rPr>
          <w:rFonts w:ascii="Arial" w:hAnsi="Arial"/>
        </w:rPr>
        <w:t xml:space="preserve">intégrés à notre réseau du programme régional de cancérologie afin de pouvoir prodiguer des soins sur place aux patients, en toute indépendance du centre régional de cancérologie. Et je pense que vous le savez, en outre, si l'on considère notre région, nous avons d'autres établissements partenaires tout au long du parcours de soins en cancérologie qui ne proposent pas de chimiothérapie ni de radiothérapie. Cependant, l'hôpital St. Joe's est un partenaire précieux en oncologie chirurgicale, notamment pour les cancers du thorax, du poumon, de l'œsophage et de la tête et du cou. Nous avons également l'hôpital général de Norfolk, qui réalise lui aussi une petite </w:t>
      </w:r>
      <w:proofErr xmlns:w="http://schemas.openxmlformats.org/wordprocessingml/2006/main" w:type="gramStart"/>
      <w:r xmlns:w="http://schemas.openxmlformats.org/wordprocessingml/2006/main">
        <w:rPr>
          <w:rFonts w:ascii="Arial" w:hAnsi="Arial"/>
        </w:rPr>
        <w:t xml:space="preserve">partie </w:t>
      </w:r>
      <w:proofErr xmlns:w="http://schemas.openxmlformats.org/wordprocessingml/2006/main" w:type="gramEnd"/>
      <w:r xmlns:w="http://schemas.openxmlformats.org/wordprocessingml/2006/main">
        <w:rPr>
          <w:rFonts w:ascii="Arial" w:hAnsi="Arial"/>
        </w:rPr>
        <w:t xml:space="preserve">des interventions chirurgicales en cancérologie. Nous continuons de collaborer avec ces établissements par le biais de nos programmes afin de garantir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gramEnd"/>
      <w:r xmlns:w="http://schemas.openxmlformats.org/wordprocessingml/2006/main">
        <w:rPr>
          <w:rFonts w:ascii="Arial" w:hAnsi="Arial"/>
        </w:rPr>
        <w:t xml:space="preserve">qualité et l'accès aux soins pour les patients, pour ces services.</w:t>
      </w:r>
    </w:p>
    <w:p w14:paraId="39C8ADEB" w14:textId="77777777" w:rsidR="00771609" w:rsidRDefault="00771609">
      <w:pPr>
        <w:spacing w:after="0"/>
      </w:pPr>
    </w:p>
    <w:p w14:paraId="62C4E2A4"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40:02</w:t>
      </w:r>
      <w:proofErr xmlns:w="http://schemas.openxmlformats.org/wordprocessingml/2006/main" w:type="gramEnd"/>
    </w:p>
    <w:p w14:paraId="3637985A"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Un autre </w:t>
      </w:r>
      <w:proofErr xmlns:w="http://schemas.openxmlformats.org/wordprocessingml/2006/main" w:type="gramEnd"/>
      <w:r xmlns:w="http://schemas.openxmlformats.org/wordprocessingml/2006/main">
        <w:rPr>
          <w:rFonts w:ascii="Arial" w:hAnsi="Arial"/>
        </w:rPr>
        <w:t xml:space="preserve">terme que nous avons peut-être un peu trop utilisé est celui de thérapie systémique. Je suppose que beaucoup de gens s'y perdent. J'essaie d'expliquer : il s'agit de médicaments, de différents types, qui circulent dans l'organisme. D'où le terme de thérapie systémique, mais ils peuvent prendre de nombreuses formes, n'est-ce pas ? Oui.</w:t>
      </w:r>
    </w:p>
    <w:p w14:paraId="0DDC8852" w14:textId="77777777" w:rsidR="00771609" w:rsidRDefault="00771609">
      <w:pPr>
        <w:spacing w:after="0"/>
      </w:pPr>
    </w:p>
    <w:p w14:paraId="60665A2C"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40:21</w:t>
      </w:r>
      <w:proofErr xmlns:w="http://schemas.openxmlformats.org/wordprocessingml/2006/main" w:type="gramEnd"/>
    </w:p>
    <w:p w14:paraId="519E4684" w14:textId="77777777" w:rsidR="00771609" w:rsidRDefault="00000000">
      <w:pPr xmlns:w="http://schemas.openxmlformats.org/wordprocessingml/2006/main">
        <w:spacing w:after="0"/>
      </w:pPr>
      <w:r xmlns:w="http://schemas.openxmlformats.org/wordprocessingml/2006/main">
        <w:rPr>
          <w:rFonts w:ascii="Arial" w:hAnsi="Arial"/>
        </w:rPr>
        <w:t xml:space="preserve">Et le traitement systémique, alors ? On l'utilise comme synonyme de chimiothérapie, mais la chimiothérapie peut être </w:t>
      </w:r>
      <w:proofErr xmlns:w="http://schemas.openxmlformats.org/wordprocessingml/2006/main" w:type="gramStart"/>
      <w:r xmlns:w="http://schemas.openxmlformats.org/wordprocessingml/2006/main">
        <w:rPr>
          <w:rFonts w:ascii="Arial" w:hAnsi="Arial"/>
        </w:rPr>
        <w:t xml:space="preserve">administrée par voie systémique.</w:t>
      </w:r>
      <w:proofErr xmlns:w="http://schemas.openxmlformats.org/wordprocessingml/2006/main" w:type="gramEnd"/>
      <w:r xmlns:w="http://schemas.openxmlformats.org/wordprocessingml/2006/main">
        <w:rPr>
          <w:rFonts w:ascii="Arial" w:hAnsi="Arial"/>
        </w:rPr>
        <w:t xml:space="preserve"> Il existe aujourd'hui </w:t>
      </w:r>
      <w:proofErr xmlns:w="http://schemas.openxmlformats.org/wordprocessingml/2006/main" w:type="gramStart"/>
      <w:r xmlns:w="http://schemas.openxmlformats.org/wordprocessingml/2006/main">
        <w:rPr>
          <w:rFonts w:ascii="Arial" w:hAnsi="Arial"/>
        </w:rPr>
        <w:t xml:space="preserve">plusieurs </w:t>
      </w:r>
      <w:proofErr xmlns:w="http://schemas.openxmlformats.org/wordprocessingml/2006/main" w:type="gramEnd"/>
      <w:r xmlns:w="http://schemas.openxmlformats.org/wordprocessingml/2006/main">
        <w:rPr>
          <w:rFonts w:ascii="Arial" w:hAnsi="Arial"/>
        </w:rPr>
        <w:t xml:space="preserve">méthodes d'administration, n'est-ce pas ? Comme vous </w:t>
      </w:r>
      <w:proofErr xmlns:w="http://schemas.openxmlformats.org/wordprocessingml/2006/main" w:type="gramStart"/>
      <w:r xmlns:w="http://schemas.openxmlformats.org/wordprocessingml/2006/main">
        <w:rPr>
          <w:rFonts w:ascii="Arial" w:hAnsi="Arial"/>
        </w:rPr>
        <w:t xml:space="preserve">l'avez mentionné, </w:t>
      </w:r>
      <w:proofErr xmlns:w="http://schemas.openxmlformats.org/wordprocessingml/2006/main" w:type="gramEnd"/>
      <w:r xmlns:w="http://schemas.openxmlformats.org/wordprocessingml/2006/main">
        <w:rPr>
          <w:rFonts w:ascii="Arial" w:hAnsi="Arial"/>
        </w:rPr>
        <w:t xml:space="preserve">la chimiothérapie peut être administrée par voie orale, par injection (à l'aiguille ou sous-cutanée) ou par perfusion . C'est pourquoi, dans le </w:t>
      </w:r>
      <w:proofErr xmlns:w="http://schemas.openxmlformats.org/wordprocessingml/2006/main" w:type="gramStart"/>
      <w:r xmlns:w="http://schemas.openxmlformats.org/wordprocessingml/2006/main">
        <w:rPr>
          <w:rFonts w:ascii="Arial" w:hAnsi="Arial"/>
        </w:rPr>
        <w:t xml:space="preserve">cadre </w:t>
      </w:r>
      <w:proofErr xmlns:w="http://schemas.openxmlformats.org/wordprocessingml/2006/main" w:type="gramEnd"/>
      <w:r xmlns:w="http://schemas.openxmlformats.org/wordprocessingml/2006/main">
        <w:rPr>
          <w:rFonts w:ascii="Arial" w:hAnsi="Arial"/>
        </w:rPr>
        <w:t xml:space="preserve">de notre plan de capacité, nous devons prendre en compte, </w:t>
      </w:r>
      <w:proofErr xmlns:w="http://schemas.openxmlformats.org/wordprocessingml/2006/main" w:type="gramStart"/>
      <w:r xmlns:w="http://schemas.openxmlformats.org/wordprocessingml/2006/main">
        <w:rPr>
          <w:rFonts w:ascii="Arial" w:hAnsi="Arial"/>
        </w:rPr>
        <w:t xml:space="preserve">comme </w:t>
      </w:r>
      <w:proofErr xmlns:w="http://schemas.openxmlformats.org/wordprocessingml/2006/main" w:type="gramEnd"/>
      <w:r xmlns:w="http://schemas.openxmlformats.org/wordprocessingml/2006/main">
        <w:rPr>
          <w:rFonts w:ascii="Arial" w:hAnsi="Arial"/>
        </w:rPr>
        <w:t xml:space="preserve">je l'ai indiqué, le lieu optimal pour que le patient puisse recevoir sa chimiothérapie, en fonction de la voie d'administration.</w:t>
      </w:r>
    </w:p>
    <w:p w14:paraId="40040B72" w14:textId="77777777" w:rsidR="00771609" w:rsidRDefault="00771609">
      <w:pPr>
        <w:spacing w:after="0"/>
      </w:pPr>
    </w:p>
    <w:p w14:paraId="7637F7EA" w14:textId="77777777" w:rsidR="00771609"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40:46</w:t>
      </w:r>
      <w:proofErr xmlns:w="http://schemas.openxmlformats.org/wordprocessingml/2006/main" w:type="gramEnd"/>
    </w:p>
    <w:p w14:paraId="5C2ED49A" w14:textId="77777777" w:rsidR="00771609" w:rsidRDefault="00000000">
      <w:pPr xmlns:w="http://schemas.openxmlformats.org/wordprocessingml/2006/main">
        <w:spacing w:after="0"/>
      </w:pPr>
      <w:r xmlns:w="http://schemas.openxmlformats.org/wordprocessingml/2006/main">
        <w:rPr>
          <w:rFonts w:ascii="Arial" w:hAnsi="Arial"/>
        </w:rPr>
        <w:t xml:space="preserve">Rien n'est plus simple en oncologie de nos </w:t>
      </w:r>
      <w:proofErr xmlns:w="http://schemas.openxmlformats.org/wordprocessingml/2006/main" w:type="gramStart"/>
      <w:r xmlns:w="http://schemas.openxmlformats.org/wordprocessingml/2006/main">
        <w:rPr>
          <w:rFonts w:ascii="Arial" w:hAnsi="Arial"/>
        </w:rPr>
        <w:t xml:space="preserve">jours et</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Je </w:t>
      </w:r>
      <w:proofErr xmlns:w="http://schemas.openxmlformats.org/wordprocessingml/2006/main" w:type="spellEnd"/>
      <w:r xmlns:w="http://schemas.openxmlformats.org/wordprocessingml/2006/main">
        <w:rPr>
          <w:rFonts w:ascii="Arial" w:hAnsi="Arial"/>
        </w:rPr>
        <w:t xml:space="preserve">pense que les dimensions qui se sont élargies avec ces programmes régionaux de cancérologie, au-delà des </w:t>
      </w:r>
      <w:proofErr xmlns:w="http://schemas.openxmlformats.org/wordprocessingml/2006/main" w:type="gramStart"/>
      <w:r xmlns:w="http://schemas.openxmlformats.org/wordprocessingml/2006/main">
        <w:rPr>
          <w:rFonts w:ascii="Arial" w:hAnsi="Arial"/>
        </w:rPr>
        <w:t xml:space="preserve">simples </w:t>
      </w:r>
      <w:proofErr xmlns:w="http://schemas.openxmlformats.org/wordprocessingml/2006/main" w:type="gramEnd"/>
      <w:r xmlns:w="http://schemas.openxmlformats.org/wordprocessingml/2006/main">
        <w:rPr>
          <w:rFonts w:ascii="Arial" w:hAnsi="Arial"/>
        </w:rPr>
        <w:t xml:space="preserve">aspects techniques (bâtiments, machines, pharmaciens pour la préparation des traitements systémiques, etc.), sont devenues beaucoup plus vastes. C'est très encourageant pour ceux qui nous écoutent, et pour ceux qui nous écoutent de loin, là où ces programmes n'existent pas. C'est peut-être l'occasion de découvrir l'étendue des possibilités, car il s'agit d'une véritable intégration de services utiles au patient tout au long de son parcours, incluant l'identification des facteurs de risque, la prévention et le dépistage précoce du cancer. </w:t>
      </w: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Start"/>
      <w:r xmlns:w="http://schemas.openxmlformats.org/wordprocessingml/2006/main">
        <w:rPr>
          <w:rFonts w:ascii="Arial" w:hAnsi="Arial"/>
        </w:rPr>
        <w:t xml:space="preserve">donc un programme très </w:t>
      </w:r>
      <w:proofErr xmlns:w="http://schemas.openxmlformats.org/wordprocessingml/2006/main" w:type="gramEnd"/>
      <w:r xmlns:w="http://schemas.openxmlformats.org/wordprocessingml/2006/main">
        <w:rPr>
          <w:rFonts w:ascii="Arial" w:hAnsi="Arial"/>
        </w:rPr>
        <w:t xml:space="preserve">complet </w:t>
      </w:r>
      <w:proofErr xmlns:w="http://schemas.openxmlformats.org/wordprocessingml/2006/main" w:type="gramEnd"/>
      <w:r xmlns:w="http://schemas.openxmlformats.org/wordprocessingml/2006/main">
        <w:rPr>
          <w:rFonts w:ascii="Arial" w:hAnsi="Arial"/>
        </w:rPr>
        <w:t xml:space="preserve">dont vous êtes responsable. Vous n'êtes pas sans savoir que vous portez un lourd fardeau, mais c'est le cas. C'est un travail remarquable qui est accompli. Peut-être aimeriez-vous aborder d'autres aspects ou points que vous souhaiteriez souligner concernant notre programme régional ?</w:t>
      </w:r>
    </w:p>
    <w:p w14:paraId="0B9EF6E2" w14:textId="77777777" w:rsidR="00771609" w:rsidRDefault="00771609">
      <w:pPr>
        <w:spacing w:after="0"/>
      </w:pPr>
    </w:p>
    <w:p w14:paraId="6C71F4E5"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42:01</w:t>
      </w:r>
      <w:proofErr xmlns:w="http://schemas.openxmlformats.org/wordprocessingml/2006/main" w:type="gramEnd"/>
    </w:p>
    <w:p w14:paraId="6ACCE941" w14:textId="77777777" w:rsidR="00771609" w:rsidRDefault="00000000">
      <w:pPr xmlns:w="http://schemas.openxmlformats.org/wordprocessingml/2006/main">
        <w:spacing w:after="0"/>
      </w:pPr>
      <w:r xmlns:w="http://schemas.openxmlformats.org/wordprocessingml/2006/main">
        <w:rPr>
          <w:rFonts w:ascii="Arial" w:hAnsi="Arial"/>
        </w:rPr>
        <w:t xml:space="preserve">Oui, pour conclure, je voulais vous parler de l'importance accrue que nous accordons à l'éducation des patients dans le cadre de ce plan, un aspect essentiel à mes yeux. Nous avons commencé, au sein de notre service de thérapie cellulaire en hématologie, en collaborant avec d'anciens et d'actuels patients pour repenser notre approche éducative. Notre expérience et les informations recueillies nous ont montré que les patients se sentent souvent submergés par la quantité et la manière dont les informations leur sont présentées. C'est pourquoi nous avons établi un partenariat avec une entreprise du secteur pour développer des modules d'éducation pédagogique vidéo. Je les compare souvent à des vidéos de type TikTok, car on peut facilement les visionner et trouver des réponses pertinentes à ses questions. Ces vidéos sont conçues à partir des informations que les patients souhaitaient le plus connaître, et nos professionnels de santé y contribuent </w:t>
      </w:r>
      <w:proofErr xmlns:w="http://schemas.openxmlformats.org/wordprocessingml/2006/main" w:type="gramStart"/>
      <w:r xmlns:w="http://schemas.openxmlformats.org/wordprocessingml/2006/main">
        <w:rPr>
          <w:rFonts w:ascii="Arial" w:hAnsi="Arial"/>
        </w:rPr>
        <w:t xml:space="preserve">également </w:t>
      </w:r>
      <w:proofErr xmlns:w="http://schemas.openxmlformats.org/wordprocessingml/2006/main" w:type="gramEnd"/>
      <w:r xmlns:w="http://schemas.openxmlformats.org/wordprocessingml/2006/main">
        <w:rPr>
          <w:rFonts w:ascii="Arial" w:hAnsi="Arial"/>
        </w:rPr>
        <w:t xml:space="preserve">. Et je pense que grâce à cette initiative, nous allons trouver comment l'étendre et la généraliser à tous les types de cancers traités au centre de cancérologie, puis à toute la région, afin que les patients disposent d'un interlocuteur unique et fiable pour toutes les informations qu'ils ont peut-être reçues, mais qu'il est si difficile d'assimiler sur le moment.</w:t>
      </w:r>
    </w:p>
    <w:p w14:paraId="521D4A63" w14:textId="77777777" w:rsidR="00771609" w:rsidRDefault="00771609">
      <w:pPr>
        <w:spacing w:after="0"/>
      </w:pPr>
    </w:p>
    <w:p w14:paraId="48BBA7D5"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43:20</w:t>
      </w:r>
      <w:proofErr xmlns:w="http://schemas.openxmlformats.org/wordprocessingml/2006/main" w:type="gramEnd"/>
    </w:p>
    <w:p w14:paraId="6222777C"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Une grande </w:t>
      </w:r>
      <w:proofErr xmlns:w="http://schemas.openxmlformats.org/wordprocessingml/2006/main" w:type="gramEnd"/>
      <w:r xmlns:w="http://schemas.openxmlformats.org/wordprocessingml/2006/main">
        <w:rPr>
          <w:rFonts w:ascii="Arial" w:hAnsi="Arial"/>
        </w:rPr>
        <w:t xml:space="preserve">partie de l'information entre par une oreille et ressort par l'autre, en raison de l'intensité de l'état émotionnel du patient au moment où elle est donnée. Si vous vous rendez pour la première fois dans un centre de cancérologie pour rencontrer votre oncologue, pour une consultation, pour entendre parler de l'étendue de votre maladie et de son traitement, c'est tout simplement bouleversant, j'en suis sûre, pour la plupart des gens. Il est donc nécessaire de présenter l'information par petites doses, à intervalles réguliers, afin de pouvoir l'assimiler plus facilement et de la répéter, car on n'en retient qu'une partie à chaque fois. Je suis particulièrement intéressée par le fait que vous évoquiez à plusieurs reprises les partenariats avec l'industrie. D'après mon expérience, de nombreux oncologues sont très réticents à l'idée de collaborer avec l'industrie. J'ai toujours pensé que, puisqu'ils développent les produits que nous utilisons, nous </w:t>
      </w:r>
      <w:proofErr xmlns:w="http://schemas.openxmlformats.org/wordprocessingml/2006/main" w:type="spellStart"/>
      <w:r xmlns:w="http://schemas.openxmlformats.org/wordprocessingml/2006/main">
        <w:rPr>
          <w:rFonts w:ascii="Arial" w:hAnsi="Arial"/>
        </w:rPr>
        <w:t xml:space="preserve">devrions </w:t>
      </w:r>
      <w:proofErr xmlns:w="http://schemas.openxmlformats.org/wordprocessingml/2006/main" w:type="spellEnd"/>
      <w:r xmlns:w="http://schemas.openxmlformats.org/wordprocessingml/2006/main">
        <w:rPr>
          <w:rFonts w:ascii="Arial" w:hAnsi="Arial"/>
        </w:rPr>
        <w:t xml:space="preserve">nouer un partenariat. Il </w:t>
      </w:r>
      <w:proofErr xmlns:w="http://schemas.openxmlformats.org/wordprocessingml/2006/main" w:type="gramStart"/>
      <w:r xmlns:w="http://schemas.openxmlformats.org/wordprocessingml/2006/main">
        <w:rPr>
          <w:rFonts w:ascii="Arial" w:hAnsi="Arial"/>
        </w:rPr>
        <w:t xml:space="preserve">faut </w:t>
      </w:r>
      <w:proofErr xmlns:w="http://schemas.openxmlformats.org/wordprocessingml/2006/main" w:type="gramEnd"/>
      <w:r xmlns:w="http://schemas.openxmlformats.org/wordprocessingml/2006/main">
        <w:rPr>
          <w:rFonts w:ascii="Arial" w:hAnsi="Arial"/>
        </w:rPr>
        <w:t xml:space="preserve">, en quelque sorte, entretenir une relation prudente. Mais il me semble </w:t>
      </w:r>
      <w:proofErr xmlns:w="http://schemas.openxmlformats.org/wordprocessingml/2006/main" w:type="gramStart"/>
      <w:r xmlns:w="http://schemas.openxmlformats.org/wordprocessingml/2006/main">
        <w:rPr>
          <w:rFonts w:ascii="Arial" w:hAnsi="Arial"/>
        </w:rPr>
        <w:t xml:space="preserve">que cela </w:t>
      </w:r>
      <w:proofErr xmlns:w="http://schemas.openxmlformats.org/wordprocessingml/2006/main" w:type="gramEnd"/>
      <w:r xmlns:w="http://schemas.openxmlformats.org/wordprocessingml/2006/main">
        <w:rPr>
          <w:rFonts w:ascii="Arial" w:hAnsi="Arial"/>
        </w:rPr>
        <w:t xml:space="preserve">peut apporter tellement </w:t>
      </w:r>
      <w:proofErr xmlns:w="http://schemas.openxmlformats.org/wordprocessingml/2006/main" w:type="gramStart"/>
      <w:r xmlns:w="http://schemas.openxmlformats.org/wordprocessingml/2006/main">
        <w:rPr>
          <w:rFonts w:ascii="Arial" w:hAnsi="Arial"/>
        </w:rPr>
        <w:t xml:space="preserve">de ressources </w:t>
      </w:r>
      <w:proofErr xmlns:w="http://schemas.openxmlformats.org/wordprocessingml/2006/main" w:type="gramEnd"/>
      <w:r xmlns:w="http://schemas.openxmlformats.org/wordprocessingml/2006/main">
        <w:rPr>
          <w:rFonts w:ascii="Arial" w:hAnsi="Arial"/>
        </w:rPr>
        <w:t xml:space="preserve">utiles, et je suis impressionné que vous le </w:t>
      </w:r>
      <w:proofErr xmlns:w="http://schemas.openxmlformats.org/wordprocessingml/2006/main" w:type="gramStart"/>
      <w:r xmlns:w="http://schemas.openxmlformats.org/wordprocessingml/2006/main">
        <w:rPr>
          <w:rFonts w:ascii="Arial" w:hAnsi="Arial"/>
        </w:rPr>
        <w:t xml:space="preserve">fassiez réellement </w:t>
      </w:r>
      <w:proofErr xmlns:w="http://schemas.openxmlformats.org/wordprocessingml/2006/main" w:type="gramEnd"/>
      <w:r xmlns:w="http://schemas.openxmlformats.org/wordprocessingml/2006/main">
        <w:rPr>
          <w:rFonts w:ascii="Arial" w:hAnsi="Arial"/>
        </w:rPr>
        <w:t xml:space="preserve">, et je </w:t>
      </w:r>
      <w:proofErr xmlns:w="http://schemas.openxmlformats.org/wordprocessingml/2006/main" w:type="gramStart"/>
      <w:r xmlns:w="http://schemas.openxmlformats.org/wordprocessingml/2006/main">
        <w:rPr>
          <w:rFonts w:ascii="Arial" w:hAnsi="Arial"/>
        </w:rPr>
        <w:t xml:space="preserve">vous en </w:t>
      </w:r>
      <w:proofErr xmlns:w="http://schemas.openxmlformats.org/wordprocessingml/2006/main" w:type="gramStart"/>
      <w:r xmlns:w="http://schemas.openxmlformats.org/wordprocessingml/2006/main">
        <w:rPr>
          <w:rFonts w:ascii="Arial" w:hAnsi="Arial"/>
        </w:rPr>
        <w:t xml:space="preserve">félicite </w:t>
      </w:r>
      <w:proofErr xmlns:w="http://schemas.openxmlformats.org/wordprocessingml/2006/main" w:type="gramEnd"/>
      <w:r xmlns:w="http://schemas.openxmlformats.org/wordprocessingml/2006/main">
        <w:rPr>
          <w:rFonts w:ascii="Arial" w:hAnsi="Arial"/>
        </w:rPr>
        <w:t xml:space="preserve">car </w:t>
      </w:r>
      <w:proofErr xmlns:w="http://schemas.openxmlformats.org/wordprocessingml/2006/main" w:type="gramEnd"/>
      <w:r xmlns:w="http://schemas.openxmlformats.org/wordprocessingml/2006/main">
        <w:rPr>
          <w:rFonts w:ascii="Arial" w:hAnsi="Arial"/>
        </w:rPr>
        <w:t xml:space="preserve">je pense que cela peut être très utile pour apporter des ressources qui améliorent la situation de nos patients.</w:t>
      </w:r>
    </w:p>
    <w:p w14:paraId="5F4EB978" w14:textId="77777777" w:rsidR="00771609" w:rsidRDefault="00771609">
      <w:pPr>
        <w:spacing w:after="0"/>
      </w:pPr>
    </w:p>
    <w:p w14:paraId="6A2E203C" w14:textId="77777777" w:rsidR="00771609"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44:26</w:t>
      </w:r>
      <w:proofErr xmlns:w="http://schemas.openxmlformats.org/wordprocessingml/2006/main" w:type="gramEnd"/>
    </w:p>
    <w:p w14:paraId="0697905E" w14:textId="77777777" w:rsidR="00771609" w:rsidRDefault="00000000">
      <w:pPr xmlns:w="http://schemas.openxmlformats.org/wordprocessingml/2006/main">
        <w:spacing w:after="0"/>
      </w:pPr>
      <w:r xmlns:w="http://schemas.openxmlformats.org/wordprocessingml/2006/main">
        <w:rPr>
          <w:rFonts w:ascii="Arial" w:hAnsi="Arial"/>
        </w:rPr>
        <w:t xml:space="preserve">Merci. Je partage ce sentiment, et nous devons être très prudents et clairs quant aux </w:t>
      </w:r>
      <w:proofErr xmlns:w="http://schemas.openxmlformats.org/wordprocessingml/2006/main" w:type="gramStart"/>
      <w:r xmlns:w="http://schemas.openxmlformats.org/wordprocessingml/2006/main">
        <w:rPr>
          <w:rFonts w:ascii="Arial" w:hAnsi="Arial"/>
        </w:rPr>
        <w:t xml:space="preserve">termes de </w:t>
      </w:r>
      <w:proofErr xmlns:w="http://schemas.openxmlformats.org/wordprocessingml/2006/main" w:type="gramEnd"/>
      <w:r xmlns:w="http://schemas.openxmlformats.org/wordprocessingml/2006/main">
        <w:rPr>
          <w:rFonts w:ascii="Arial" w:hAnsi="Arial"/>
        </w:rPr>
        <w:t xml:space="preserve">nos </w:t>
      </w:r>
      <w:proofErr xmlns:w="http://schemas.openxmlformats.org/wordprocessingml/2006/main" w:type="gramStart"/>
      <w:r xmlns:w="http://schemas.openxmlformats.org/wordprocessingml/2006/main">
        <w:rPr>
          <w:rFonts w:ascii="Arial" w:hAnsi="Arial"/>
        </w:rPr>
        <w:t xml:space="preserve">partenariats avec</w:t>
      </w:r>
      <w:proofErr xmlns:w="http://schemas.openxmlformats.org/wordprocessingml/2006/main" w:type="gramEnd"/>
      <w:r xmlns:w="http://schemas.openxmlformats.org/wordprocessingml/2006/main">
        <w:rPr>
          <w:rFonts w:ascii="Arial" w:hAnsi="Arial"/>
        </w:rPr>
        <w:t xml:space="preserve"> Nous collaborons </w:t>
      </w:r>
      <w:proofErr xmlns:w="http://schemas.openxmlformats.org/wordprocessingml/2006/main" w:type="spellStart"/>
      <w:r xmlns:w="http://schemas.openxmlformats.org/wordprocessingml/2006/main">
        <w:rPr>
          <w:rFonts w:ascii="Arial" w:hAnsi="Arial"/>
        </w:rPr>
        <w:t xml:space="preserve">avec </w:t>
      </w:r>
      <w:proofErr xmlns:w="http://schemas.openxmlformats.org/wordprocessingml/2006/main" w:type="spellEnd"/>
      <w:r xmlns:w="http://schemas.openxmlformats.org/wordprocessingml/2006/main">
        <w:rPr>
          <w:rFonts w:ascii="Arial" w:hAnsi="Arial"/>
        </w:rPr>
        <w:t xml:space="preserve">l'industrie. Cependant, en ce qui concerne les médicaments que nous fournissons à nos patients, les accords sont négociés au niveau provincial. Nous ne négocions pas individuellement sur chaque site. Il est impossible de vous influencer, ni moi. Je n'ai pas le pouvoir de décision. Notre partenariat nous permet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de nous concentrer sur l'accès aux soins, la formation et la qualité. Nos partenaires industriels </w:t>
      </w:r>
      <w:proofErr xmlns:w="http://schemas.openxmlformats.org/wordprocessingml/2006/main" w:type="gramStart"/>
      <w:r xmlns:w="http://schemas.openxmlformats.org/wordprocessingml/2006/main">
        <w:rPr>
          <w:rFonts w:ascii="Arial" w:hAnsi="Arial"/>
        </w:rPr>
        <w:t xml:space="preserve">sont </w:t>
      </w:r>
      <w:proofErr xmlns:w="http://schemas.openxmlformats.org/wordprocessingml/2006/main" w:type="gramEnd"/>
      <w:r xmlns:w="http://schemas.openxmlformats.org/wordprocessingml/2006/main">
        <w:rPr>
          <w:rFonts w:ascii="Arial" w:hAnsi="Arial"/>
        </w:rPr>
        <w:t xml:space="preserve">souvent plus présents que nous sur le terrain, dans nos établissements partenaires. Ils y rencontrent différents oncologues, radiothérapeutes ou infirmières en chimiothérapie. Leur présence sur le terrain nous permet de diffuser un message commun sur les besoins de formation de nos équipes, les traitements en développement pour faciliter l'accès aux soins, les initiatives de chaque site et leur niveau de préparation. Cela a un impact considérable sur l'amélioration de la qualité et de l'accès aux soins pour nos patients. Nous allons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poursuivre sur cette voie.</w:t>
      </w:r>
    </w:p>
    <w:p w14:paraId="7F8A0F35" w14:textId="77777777" w:rsidR="00771609" w:rsidRDefault="00771609">
      <w:pPr>
        <w:spacing w:after="0"/>
      </w:pPr>
    </w:p>
    <w:p w14:paraId="6E7652C5"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45:27</w:t>
      </w:r>
      <w:proofErr xmlns:w="http://schemas.openxmlformats.org/wordprocessingml/2006/main" w:type="gramEnd"/>
    </w:p>
    <w:p w14:paraId="4C524CC5" w14:textId="77777777" w:rsidR="00771609" w:rsidRDefault="00000000">
      <w:pPr xmlns:w="http://schemas.openxmlformats.org/wordprocessingml/2006/main">
        <w:spacing w:after="0"/>
      </w:pPr>
      <w:r xmlns:w="http://schemas.openxmlformats.org/wordprocessingml/2006/main">
        <w:rPr>
          <w:rFonts w:ascii="Arial" w:hAnsi="Arial"/>
        </w:rPr>
        <w:t xml:space="preserve">Excellent. Nous avons également un partenariat avec un </w:t>
      </w:r>
      <w:proofErr xmlns:w="http://schemas.openxmlformats.org/wordprocessingml/2006/main" w:type="gramStart"/>
      <w:r xmlns:w="http://schemas.openxmlformats.org/wordprocessingml/2006/main">
        <w:rPr>
          <w:rFonts w:ascii="Arial" w:hAnsi="Arial"/>
        </w:rPr>
        <w:t xml:space="preserve">programme d'aide aux personnes atteintes de cancer qui </w:t>
      </w:r>
      <w:proofErr xmlns:w="http://schemas.openxmlformats.org/wordprocessingml/2006/main" w:type="gramEnd"/>
      <w:r xmlns:w="http://schemas.openxmlformats.org/wordprocessingml/2006/main">
        <w:rPr>
          <w:rFonts w:ascii="Arial" w:hAnsi="Arial"/>
        </w:rPr>
        <w:t xml:space="preserve">fournit les différents services que j'ai mentionnés au début de l'émission et qui font une réelle différence dans le vécu des patients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Nous </w:t>
      </w:r>
      <w:proofErr xmlns:w="http://schemas.openxmlformats.org/wordprocessingml/2006/main" w:type="spellEnd"/>
      <w:r xmlns:w="http://schemas.openxmlformats.org/wordprocessingml/2006/main">
        <w:rPr>
          <w:rFonts w:ascii="Arial" w:hAnsi="Arial"/>
        </w:rPr>
        <w:t xml:space="preserve">apprécions énormément ce partenariat, qui est sans aucun doute un atout pour notre communauté. </w:t>
      </w:r>
      <w:proofErr xmlns:w="http://schemas.openxmlformats.org/wordprocessingml/2006/main" w:type="gramStart"/>
      <w:r xmlns:w="http://schemas.openxmlformats.org/wordprocessingml/2006/main">
        <w:rPr>
          <w:rFonts w:ascii="Arial" w:hAnsi="Arial"/>
        </w:rPr>
        <w:t xml:space="preserve">Nous </w:t>
      </w:r>
      <w:proofErr xmlns:w="http://schemas.openxmlformats.org/wordprocessingml/2006/main" w:type="gramEnd"/>
      <w:r xmlns:w="http://schemas.openxmlformats.org/wordprocessingml/2006/main">
        <w:rPr>
          <w:rFonts w:ascii="Arial" w:hAnsi="Arial"/>
        </w:rPr>
        <w:t xml:space="preserve">nous sommes entretenus avec Jennifer Smith, vice-présidente des programmes régionaux de lutte contre le cancer. Je tiens à vous féliciter pour tout ce que vous menez dans la région et vous souhaiter beaucoup de succès. Bien que le plan régional de lutte contre le cancer que vous allez déployer au cours des trois prochaines années soit très ambitieux, toutes ces initiatives auront un impact considérable sur la vie des habitants de notre communauté. </w:t>
      </w:r>
      <w:proofErr xmlns:w="http://schemas.openxmlformats.org/wordprocessingml/2006/main" w:type="gramStart"/>
      <w:r xmlns:w="http://schemas.openxmlformats.org/wordprocessingml/2006/main">
        <w:rPr>
          <w:rFonts w:ascii="Arial" w:hAnsi="Arial"/>
        </w:rPr>
        <w:t xml:space="preserve">Merci </w:t>
      </w:r>
      <w:proofErr xmlns:w="http://schemas.openxmlformats.org/wordprocessingml/2006/main" w:type="gramEnd"/>
      <w:r xmlns:w="http://schemas.openxmlformats.org/wordprocessingml/2006/main">
        <w:rPr>
          <w:rFonts w:ascii="Arial" w:hAnsi="Arial"/>
        </w:rPr>
        <w:t xml:space="preserve">pour votre travail et merci </w:t>
      </w:r>
      <w:proofErr xmlns:w="http://schemas.openxmlformats.org/wordprocessingml/2006/main" w:type="gramStart"/>
      <w:r xmlns:w="http://schemas.openxmlformats.org/wordprocessingml/2006/main">
        <w:rPr>
          <w:rFonts w:ascii="Arial" w:hAnsi="Arial"/>
        </w:rPr>
        <w:t xml:space="preserve">à </w:t>
      </w:r>
      <w:proofErr xmlns:w="http://schemas.openxmlformats.org/wordprocessingml/2006/main" w:type="gramEnd"/>
      <w:r xmlns:w="http://schemas.openxmlformats.org/wordprocessingml/2006/main">
        <w:rPr>
          <w:rFonts w:ascii="Arial" w:hAnsi="Arial"/>
        </w:rPr>
        <w:t xml:space="preserve">tous ceux qui, au </w:t>
      </w:r>
      <w:proofErr xmlns:w="http://schemas.openxmlformats.org/wordprocessingml/2006/main" w:type="spellStart"/>
      <w:r xmlns:w="http://schemas.openxmlformats.org/wordprocessingml/2006/main">
        <w:rPr>
          <w:rFonts w:ascii="Arial" w:hAnsi="Arial"/>
        </w:rPr>
        <w:t xml:space="preserve">Juravinski, </w:t>
      </w:r>
      <w:proofErr xmlns:w="http://schemas.openxmlformats.org/wordprocessingml/2006/main" w:type="spellEnd"/>
      <w:r xmlns:w="http://schemas.openxmlformats.org/wordprocessingml/2006/main">
        <w:rPr>
          <w:rFonts w:ascii="Arial" w:hAnsi="Arial"/>
        </w:rPr>
        <w:t xml:space="preserve">mettront en œuvre ce plan. Ce fut un plaisir de m'entretenir avec vous. Jennifer, merci de m'avoir reçu.</w:t>
      </w:r>
    </w:p>
    <w:p w14:paraId="0C580F7D" w14:textId="77777777" w:rsidR="00771609" w:rsidRDefault="00771609">
      <w:pPr>
        <w:spacing w:after="0"/>
      </w:pPr>
    </w:p>
    <w:p w14:paraId="2956F3CC" w14:textId="77777777" w:rsidR="00771609"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46:16</w:t>
      </w:r>
      <w:proofErr xmlns:w="http://schemas.openxmlformats.org/wordprocessingml/2006/main" w:type="gramEnd"/>
    </w:p>
    <w:p w14:paraId="07D3943B" w14:textId="77777777" w:rsidR="00771609" w:rsidRDefault="00000000">
      <w:pPr xmlns:w="http://schemas.openxmlformats.org/wordprocessingml/2006/main">
        <w:spacing w:after="0"/>
      </w:pPr>
      <w:r xmlns:w="http://schemas.openxmlformats.org/wordprocessingml/2006/main">
        <w:rPr>
          <w:rFonts w:ascii="Arial" w:hAnsi="Arial"/>
        </w:rPr>
        <w:t xml:space="preserve">Vous écoutez le podcast d'assistance contre le cancer animé par le Dr Bill Evans et présenté par le Programme d'assistance contre le cancer. </w:t>
      </w:r>
      <w:proofErr xmlns:w="http://schemas.openxmlformats.org/wordprocessingml/2006/main" w:type="gramStart"/>
      <w:r xmlns:w="http://schemas.openxmlformats.org/wordprocessingml/2006/main">
        <w:rPr>
          <w:rFonts w:ascii="Arial" w:hAnsi="Arial"/>
        </w:rPr>
        <w:t xml:space="preserve">Quel que </w:t>
      </w:r>
      <w:proofErr xmlns:w="http://schemas.openxmlformats.org/wordprocessingml/2006/main" w:type="gramEnd"/>
      <w:r xmlns:w="http://schemas.openxmlformats.org/wordprocessingml/2006/main">
        <w:rPr>
          <w:rFonts w:ascii="Arial" w:hAnsi="Arial"/>
        </w:rPr>
        <w:t xml:space="preserve">soit votre parcours, nous sommes là pour vous apporter aide et espoir dans votre lutte contre le cancer, de la prévention aux soins, et surtout lorsque vous en avez vraiment besoin.</w:t>
      </w:r>
    </w:p>
    <w:sectPr w:rsidR="00771609"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6016" w14:textId="77777777" w:rsidR="001D2F3D" w:rsidRDefault="001D2F3D">
      <w:pPr>
        <w:spacing w:after="0" w:line="240" w:lineRule="auto"/>
      </w:pPr>
      <w:r>
        <w:separator/>
      </w:r>
    </w:p>
  </w:endnote>
  <w:endnote w:type="continuationSeparator" w:id="0">
    <w:p w14:paraId="1648CE50" w14:textId="77777777" w:rsidR="001D2F3D" w:rsidRDefault="001D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90EA0B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13834C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4E1EF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5C5150B"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34C528A1"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Transcription par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5C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C901" w14:textId="77777777" w:rsidR="001D2F3D" w:rsidRDefault="001D2F3D">
      <w:pPr>
        <w:spacing w:after="0" w:line="240" w:lineRule="auto"/>
      </w:pPr>
      <w:r>
        <w:separator/>
      </w:r>
    </w:p>
  </w:footnote>
  <w:footnote w:type="continuationSeparator" w:id="0">
    <w:p w14:paraId="08132831" w14:textId="77777777" w:rsidR="001D2F3D" w:rsidRDefault="001D2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05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F8EC"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578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9622417">
    <w:abstractNumId w:val="8"/>
  </w:num>
  <w:num w:numId="2" w16cid:durableId="2127890093">
    <w:abstractNumId w:val="6"/>
  </w:num>
  <w:num w:numId="3" w16cid:durableId="2105027955">
    <w:abstractNumId w:val="5"/>
  </w:num>
  <w:num w:numId="4" w16cid:durableId="1096051187">
    <w:abstractNumId w:val="4"/>
  </w:num>
  <w:num w:numId="5" w16cid:durableId="454831445">
    <w:abstractNumId w:val="7"/>
  </w:num>
  <w:num w:numId="6" w16cid:durableId="1582375411">
    <w:abstractNumId w:val="3"/>
  </w:num>
  <w:num w:numId="7" w16cid:durableId="907805647">
    <w:abstractNumId w:val="2"/>
  </w:num>
  <w:num w:numId="8" w16cid:durableId="1707173344">
    <w:abstractNumId w:val="1"/>
  </w:num>
  <w:num w:numId="9" w16cid:durableId="8035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D2F3D"/>
    <w:rsid w:val="00281AA7"/>
    <w:rsid w:val="0029639D"/>
    <w:rsid w:val="00326F90"/>
    <w:rsid w:val="004A641F"/>
    <w:rsid w:val="004B593C"/>
    <w:rsid w:val="006E2A8C"/>
    <w:rsid w:val="006E3AD6"/>
    <w:rsid w:val="00771609"/>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C55F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7498</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2026-01-16T15:15:00Z</dcterms:created>
  <dcterms:modified xsi:type="dcterms:W3CDTF">2026-01-16T15:15:00Z</dcterms:modified>
  <cp:category/>
</cp:coreProperties>
</file>