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57B7" w14:textId="77777777" w:rsidR="00930F33" w:rsidRDefault="00930F33">
      <w:pPr>
        <w:spacing w:after="0"/>
        <w:rPr>
          <w:lang w:eastAsia="zh-CN"/>
        </w:rPr>
      </w:pPr>
    </w:p>
    <w:p w14:paraId="3125C759" w14:textId="77777777" w:rsidR="006E3AD6" w:rsidRDefault="006E3AD6">
      <w:pPr xmlns:w="http://schemas.openxmlformats.org/wordprocessingml/2006/main">
        <w:rPr>
          <w:rFonts w:ascii="Arial" w:hAnsi="Arial"/>
          <w:b/>
          <w:bCs/>
          <w:i/>
          <w:iCs/>
          <w:sz w:val="48"/>
        </w:rPr>
        <w:bidi/>
      </w:pPr>
      <w:r xmlns:w="http://schemas.openxmlformats.org/wordprocessingml/2006/main" w:rsidRPr="006E3AD6">
        <w:rPr>
          <w:rFonts w:ascii="Arial" w:hAnsi="Arial"/>
          <w:b/>
          <w:bCs/>
          <w:i/>
          <w:iCs/>
          <w:sz w:val="48"/>
        </w:rPr>
        <w:t xml:space="preserve">تصميم رعاية مرضى السرطان بما يناسبهم: نظرة على خطة أونتاريو الإقليمية للسرطان</w:t>
      </w:r>
    </w:p>
    <w:p w14:paraId="7BD0BFB3"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12572393" w14:textId="77777777" w:rsidR="00771609" w:rsidRDefault="00000000">
      <w:pPr xmlns:w="http://schemas.openxmlformats.org/wordprocessingml/2006/main">
        <w:spacing w:after="0"/>
        <w:bidi/>
      </w:pPr>
      <w:r xmlns:w="http://schemas.openxmlformats.org/wordprocessingml/2006/main">
        <w:rPr>
          <w:rFonts w:ascii="Arial" w:hAnsi="Arial"/>
        </w:rPr>
        <w:t xml:space="preserve">تستمعون الآن إلى بودكاست " </w:t>
      </w:r>
      <w:proofErr xmlns:w="http://schemas.openxmlformats.org/wordprocessingml/2006/main" w:type="gramStart"/>
      <w:r xmlns:w="http://schemas.openxmlformats.org/wordprocessingml/2006/main">
        <w:rPr>
          <w:rFonts w:ascii="Arial" w:hAnsi="Arial"/>
        </w:rPr>
        <w:t xml:space="preserve">مساعدة مرضى السرطان </w:t>
      </w:r>
      <w:proofErr xmlns:w="http://schemas.openxmlformats.org/wordprocessingml/2006/main" w:type="gramEnd"/>
      <w:r xmlns:w="http://schemas.openxmlformats.org/wordprocessingml/2006/main">
        <w:rPr>
          <w:rFonts w:ascii="Arial" w:hAnsi="Arial"/>
        </w:rPr>
        <w:t xml:space="preserve">"، الذي يقدمه الدكتور بيل إيفانز، برعاية برنامج مساعدة مرضى السرطان. أينما كنتم في رحلة علاجكم، نحن هنا لنقدم لكم العون والأمل في رحلة الوقاية من السرطان وعلاجه ورعاية المرضى، العون الذي تحتاجونه فعلاً.</w:t>
      </w:r>
    </w:p>
    <w:p w14:paraId="33FC8775" w14:textId="77777777" w:rsidR="00771609" w:rsidRDefault="00771609">
      <w:pPr>
        <w:spacing w:after="0"/>
      </w:pPr>
    </w:p>
    <w:p w14:paraId="79E57129"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00:20</w:t>
      </w:r>
      <w:proofErr xmlns:w="http://schemas.openxmlformats.org/wordprocessingml/2006/main" w:type="gramEnd"/>
    </w:p>
    <w:p w14:paraId="7233340B" w14:textId="77777777" w:rsidR="00771609" w:rsidRDefault="00000000">
      <w:pPr xmlns:w="http://schemas.openxmlformats.org/wordprocessingml/2006/main">
        <w:spacing w:after="0"/>
        <w:bidi/>
      </w:pPr>
      <w:r xmlns:w="http://schemas.openxmlformats.org/wordprocessingml/2006/main">
        <w:rPr>
          <w:rFonts w:ascii="Arial" w:hAnsi="Arial"/>
        </w:rPr>
        <w:t xml:space="preserve">أهلاً بكم في برنامج السرطان. معكم مقدم البرنامج، الدكتور بيل إيفانز، وسنتحدث اليوم </w:t>
      </w:r>
      <w:proofErr xmlns:w="http://schemas.openxmlformats.org/wordprocessingml/2006/main" w:type="gramStart"/>
      <w:r xmlns:w="http://schemas.openxmlformats.org/wordprocessingml/2006/main">
        <w:rPr>
          <w:rFonts w:ascii="Arial" w:hAnsi="Arial"/>
        </w:rPr>
        <w:t xml:space="preserve">عن </w:t>
      </w:r>
      <w:proofErr xmlns:w="http://schemas.openxmlformats.org/wordprocessingml/2006/main" w:type="gramEnd"/>
      <w:r xmlns:w="http://schemas.openxmlformats.org/wordprocessingml/2006/main">
        <w:rPr>
          <w:rFonts w:ascii="Arial" w:hAnsi="Arial"/>
        </w:rPr>
        <w:t xml:space="preserve">التخطيط في مناطق تقديم خدمات رعاية مرضى السرطان في </w:t>
      </w:r>
      <w:proofErr xmlns:w="http://schemas.openxmlformats.org/wordprocessingml/2006/main" w:type="gramStart"/>
      <w:r xmlns:w="http://schemas.openxmlformats.org/wordprocessingml/2006/main">
        <w:rPr>
          <w:rFonts w:ascii="Arial" w:hAnsi="Arial"/>
        </w:rPr>
        <w:t xml:space="preserve">مقاطعة أونتاريو، </w:t>
      </w:r>
      <w:proofErr xmlns:w="http://schemas.openxmlformats.org/wordprocessingml/2006/main" w:type="gramEnd"/>
      <w:r xmlns:w="http://schemas.openxmlformats.org/wordprocessingml/2006/main">
        <w:rPr>
          <w:rFonts w:ascii="Arial" w:hAnsi="Arial"/>
        </w:rPr>
        <w:t xml:space="preserve">وبالتحديد عن الخطة الإقليمية للسرطان في منطقة هاميلتون، نياجرا، هالديماند، وبرانت. </w:t>
      </w:r>
      <w:proofErr xmlns:w="http://schemas.openxmlformats.org/wordprocessingml/2006/main" w:type="gramStart"/>
      <w:r xmlns:w="http://schemas.openxmlformats.org/wordprocessingml/2006/main">
        <w:rPr>
          <w:rFonts w:ascii="Arial" w:hAnsi="Arial"/>
        </w:rPr>
        <w:t xml:space="preserve">قد </w:t>
      </w:r>
      <w:proofErr xmlns:w="http://schemas.openxmlformats.org/wordprocessingml/2006/main" w:type="gramEnd"/>
      <w:r xmlns:w="http://schemas.openxmlformats.org/wordprocessingml/2006/main">
        <w:rPr>
          <w:rFonts w:ascii="Arial" w:hAnsi="Arial"/>
        </w:rPr>
        <w:t xml:space="preserve">يتساءل بعضكم ممن يستمعون إلينا من أماكن بعيدة عن هاميلتون: لماذا عليّ الاستماع إلى هذا </w:t>
      </w:r>
      <w:proofErr xmlns:w="http://schemas.openxmlformats.org/wordprocessingml/2006/main" w:type="gramStart"/>
      <w:r xmlns:w="http://schemas.openxmlformats.org/wordprocessingml/2006/main">
        <w:rPr>
          <w:rFonts w:ascii="Arial" w:hAnsi="Arial"/>
        </w:rPr>
        <w:t xml:space="preserve">البرنامج تحديداً </w:t>
      </w:r>
      <w:proofErr xmlns:w="http://schemas.openxmlformats.org/wordprocessingml/2006/main" w:type="gramEnd"/>
      <w:r xmlns:w="http://schemas.openxmlformats.org/wordprocessingml/2006/main">
        <w:rPr>
          <w:rFonts w:ascii="Arial" w:hAnsi="Arial"/>
        </w:rPr>
        <w:t xml:space="preserve">؟ حسناً، أعتقد أن هناك أسباباً عديدة. فقد تطورت الخطة على مر السنين، وركزت بشكل متزايد على جودة رعاية المرضى وتجربة كل من مقدمي الخدمات والمرضى أنفسهم في تقديم خدمات علاج السرطان. وسنتحدث مع المديرة الإقليمية، ولكن قبل أن أقدمها، أود أن أتحدث قليلاً عن برنامج مساعدة مرضى السرطان، الذي يقدم مجموعة متنوعة من الخدمات المجانية لمرضى السرطان في منطقتنا. تشمل هذه الخدمات توفير مواصلات مجانية إلى مركز السرطان والمواعيد الطبية الأخرى، وإعارة معدات مجانية مثل أجهزة المشي والكراسي المتحركة وغيرها، بالإضافة إلى خدمات أخرى كالدعم الغذائي، ومستلزمات سلس البول، وحمالات الصدر وأغطية الرأس الخاصة بجراحات استئصال الثدي، وغيرها من الأمور التي تُساعد مرضى السرطان على تجاوز تجربة المرض. ونودّ أن نُعرب عن شكرنا لعائلة هاتون على دعمهم لهذه الحلقات الصوتية. فلولا دعمهم لما كان هذا ممكناً، فنحن مدينون لهم حقاً. والآن، أودّ أن أُقدّم لكم جينيفر سميث، نائبة الرئيس الحالية لبرامج السرطان الإقليمية. أعتقد أنني قاربت على ذلك، ولديها مسيرة مهنية مُلهمة للوصول إلى هذا المنصب. سأتركها تُخبركم، لكن سأقول لكم إنها بدأت كأخصائية تغذية. فكيف انتقلتِ من أخصائية تغذية إلى إدارة برامج السرطان الإقليمية؟</w:t>
      </w:r>
    </w:p>
    <w:p w14:paraId="31607778" w14:textId="77777777" w:rsidR="00771609" w:rsidRDefault="00771609">
      <w:pPr>
        <w:spacing w:after="0"/>
      </w:pPr>
    </w:p>
    <w:p w14:paraId="5CD3F89B"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02:12</w:t>
      </w:r>
      <w:proofErr xmlns:w="http://schemas.openxmlformats.org/wordprocessingml/2006/main" w:type="gramEnd"/>
    </w:p>
    <w:p w14:paraId="4AF52D1F" w14:textId="77777777" w:rsidR="00771609" w:rsidRDefault="00000000">
      <w:pPr xmlns:w="http://schemas.openxmlformats.org/wordprocessingml/2006/main">
        <w:spacing w:after="0"/>
        <w:bidi/>
      </w:pPr>
      <w:r xmlns:w="http://schemas.openxmlformats.org/wordprocessingml/2006/main">
        <w:rPr>
          <w:rFonts w:ascii="Arial" w:hAnsi="Arial"/>
        </w:rPr>
        <w:t xml:space="preserve">جينيفر، نعم، هذا سؤال ممتاز، وشكراً لاستضافتي اليوم. دكتورة إيفانز، عندما كنتُ </w:t>
      </w:r>
      <w:proofErr xmlns:w="http://schemas.openxmlformats.org/wordprocessingml/2006/main" w:type="gramStart"/>
      <w:r xmlns:w="http://schemas.openxmlformats.org/wordprocessingml/2006/main">
        <w:rPr>
          <w:rFonts w:ascii="Arial" w:hAnsi="Arial"/>
        </w:rPr>
        <w:t xml:space="preserve">أدرس </w:t>
      </w:r>
      <w:proofErr xmlns:w="http://schemas.openxmlformats.org/wordprocessingml/2006/main" w:type="gramEnd"/>
      <w:r xmlns:w="http://schemas.openxmlformats.org/wordprocessingml/2006/main">
        <w:rPr>
          <w:rFonts w:ascii="Arial" w:hAnsi="Arial"/>
        </w:rPr>
        <w:t xml:space="preserve">وأُكمل تدريبي لأصبح أخصائية تغذية، كانت إحدى أولى تجاربي العملية في مركز السرطان الألماني، حيث عملتُ مع أخصائيي التغذية هناك، وخاصةً في مجال سرطان الرأس والرقبة. في تلك اللحظة، قررتُ أن نظام علاج السرطان هو </w:t>
      </w:r>
      <w:proofErr xmlns:w="http://schemas.openxmlformats.org/wordprocessingml/2006/main" w:type="gramStart"/>
      <w:r xmlns:w="http://schemas.openxmlformats.org/wordprocessingml/2006/main">
        <w:rPr>
          <w:rFonts w:ascii="Arial" w:hAnsi="Arial"/>
        </w:rPr>
        <w:t xml:space="preserve">المجال الذي </w:t>
      </w:r>
      <w:proofErr xmlns:w="http://schemas.openxmlformats.org/wordprocessingml/2006/main" w:type="gramEnd"/>
      <w:r xmlns:w="http://schemas.openxmlformats.org/wordprocessingml/2006/main">
        <w:rPr>
          <w:rFonts w:ascii="Arial" w:hAnsi="Arial"/>
        </w:rPr>
        <w:t xml:space="preserve">أرغب في مواصلة مسيرتي المهنية فيه. لقد أحببتُ كل شيء في بيئة العمل، من تأثيره وجودة الرعاية المقدمة، إلى التنسيق على مستوى </w:t>
      </w:r>
      <w:proofErr xmlns:w="http://schemas.openxmlformats.org/wordprocessingml/2006/main" w:type="spellStart"/>
      <w:r xmlns:w="http://schemas.openxmlformats.org/wordprocessingml/2006/main">
        <w:rPr>
          <w:rFonts w:ascii="Arial" w:hAnsi="Arial"/>
        </w:rPr>
        <w:t xml:space="preserve">النظام </w:t>
      </w:r>
      <w:proofErr xmlns:w="http://schemas.openxmlformats.org/wordprocessingml/2006/main" w:type="spellEnd"/>
      <w:r xmlns:w="http://schemas.openxmlformats.org/wordprocessingml/2006/main">
        <w:rPr>
          <w:rFonts w:ascii="Arial" w:hAnsi="Arial"/>
        </w:rPr>
        <w:t xml:space="preserve">للمرضى أثناء خضوعهم للجراحة في مركز ثم انتقالهم إلى مركز السرطان الألماني لإجراء جراحة أخرى. لقد أثار اهتمامي حقاً الصورة </w:t>
      </w:r>
      <w:proofErr xmlns:w="http://schemas.openxmlformats.org/wordprocessingml/2006/main" w:type="gramStart"/>
      <w:r xmlns:w="http://schemas.openxmlformats.org/wordprocessingml/2006/main">
        <w:rPr>
          <w:rFonts w:ascii="Arial" w:hAnsi="Arial"/>
        </w:rPr>
        <w:t xml:space="preserve">الأوسع </w:t>
      </w:r>
      <w:proofErr xmlns:w="http://schemas.openxmlformats.org/wordprocessingml/2006/main" w:type="gramEnd"/>
      <w:r xmlns:w="http://schemas.openxmlformats.org/wordprocessingml/2006/main">
        <w:rPr>
          <w:rFonts w:ascii="Arial" w:hAnsi="Arial"/>
        </w:rPr>
        <w:t xml:space="preserve">لكيفية تنسيق رعاية مرضى السرطان، على الرغم من أن نطاق عملي كان يقتصر على ضمان حصولهم على التغذية الكافية طوال فترة علاجهم.</w:t>
      </w:r>
    </w:p>
    <w:p w14:paraId="3AD0DDCC" w14:textId="77777777" w:rsidR="00771609" w:rsidRDefault="00771609">
      <w:pPr>
        <w:spacing w:after="0"/>
      </w:pPr>
    </w:p>
    <w:p w14:paraId="79D9A549" w14:textId="77777777" w:rsidR="00771609" w:rsidRDefault="00000000">
      <w:pPr xmlns:w="http://schemas.openxmlformats.org/wordprocessingml/2006/main">
        <w:spacing w:after="0"/>
        <w:bidi/>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02:58</w:t>
      </w:r>
      <w:proofErr xmlns:w="http://schemas.openxmlformats.org/wordprocessingml/2006/main" w:type="gramEnd"/>
    </w:p>
    <w:p w14:paraId="2DA6DAFB" w14:textId="77777777" w:rsidR="00771609" w:rsidRDefault="00000000">
      <w:pPr xmlns:w="http://schemas.openxmlformats.org/wordprocessingml/2006/main">
        <w:spacing w:after="0"/>
        <w:bidi/>
      </w:pPr>
      <w:r xmlns:w="http://schemas.openxmlformats.org/wordprocessingml/2006/main">
        <w:rPr>
          <w:rFonts w:ascii="Arial" w:hAnsi="Arial"/>
        </w:rPr>
        <w:t xml:space="preserve">العلاجات. لكنك اتخذت منعطفاً بسيطاً. أجل.</w:t>
      </w:r>
    </w:p>
    <w:p w14:paraId="752B9397" w14:textId="77777777" w:rsidR="00771609" w:rsidRDefault="00771609">
      <w:pPr>
        <w:spacing w:after="0"/>
      </w:pPr>
    </w:p>
    <w:p w14:paraId="23CA01D7"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03:01</w:t>
      </w:r>
      <w:proofErr xmlns:w="http://schemas.openxmlformats.org/wordprocessingml/2006/main" w:type="gramEnd"/>
    </w:p>
    <w:p w14:paraId="17B563DC" w14:textId="77777777" w:rsidR="00771609"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صحيح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لكن </w:t>
      </w:r>
      <w:proofErr xmlns:w="http://schemas.openxmlformats.org/wordprocessingml/2006/main" w:type="gramEnd"/>
      <w:r xmlns:w="http://schemas.openxmlformats.org/wordprocessingml/2006/main">
        <w:rPr>
          <w:rFonts w:ascii="Arial" w:hAnsi="Arial"/>
        </w:rPr>
        <w:t xml:space="preserve">من هناك، كما تعلم، تأخذك الحياة المهنية في مسارات مختلفة. وانتهى بي المطاف بالعمل في مستشفى جوزيف رانش، وهو أحد المواقع الشريكة في برنامج إقليمي لعلاج السرطان. هناك، عملتُ في البرنامج الجراحي، حيث تعاملتُ مع بعض مرضى جراحة الأورام، واطلعتُ على جانب مختلف من نظام علاج السرطان، ثم حظيتُ بفرصة العمل في جناح العلاج الكيميائي من المستوى الثالث، وشاهدتُ عن كثب مدى تعقيد الرعاية المطلوبة للمرضى في مركز من المستوى الثالث أو في مؤسسة على مستوى المجتمع. بعد ذلك، أنجبتُ بعض </w:t>
      </w:r>
      <w:proofErr xmlns:w="http://schemas.openxmlformats.org/wordprocessingml/2006/main" w:type="gramStart"/>
      <w:r xmlns:w="http://schemas.openxmlformats.org/wordprocessingml/2006/main">
        <w:rPr>
          <w:rFonts w:ascii="Arial" w:hAnsi="Arial"/>
        </w:rPr>
        <w:t xml:space="preserve">الأطفال، ثم </w:t>
      </w:r>
      <w:proofErr xmlns:w="http://schemas.openxmlformats.org/wordprocessingml/2006/main" w:type="gramEnd"/>
      <w:r xmlns:w="http://schemas.openxmlformats.org/wordprocessingml/2006/main">
        <w:rPr>
          <w:rFonts w:ascii="Arial" w:hAnsi="Arial"/>
        </w:rPr>
        <w:t xml:space="preserve">عدتُ إلى العمل. وخلال تلك الفترة، أثناء إجازة الأمومة، فكرتُ: أنا أعشق عملي في مجال الرعاية الصحية، ولا أتصور نفسي أعمل في أي مجال آخر، لكنني أُحب فكرة امتلاك رؤية شاملة لكيفية تأثيرنا على جودة الرعاية المقدمة لمرضانا، وكيف نقود مبادرات رائعة لدعمهم، ومقدمي الرعاية الصحية، وموظفينا في الخطوط الأمامية، بهدف التحسين المستمر وتطوير نموذج أفضل وأكثر سلاسة. لذا، خضعتُ لبعض </w:t>
      </w:r>
      <w:proofErr xmlns:w="http://schemas.openxmlformats.org/wordprocessingml/2006/main" w:type="gramStart"/>
      <w:r xmlns:w="http://schemas.openxmlformats.org/wordprocessingml/2006/main">
        <w:rPr>
          <w:rFonts w:ascii="Arial" w:hAnsi="Arial"/>
        </w:rPr>
        <w:t xml:space="preserve">الدورات التدريبية والتأهيلية في مجال القيادة، </w:t>
      </w:r>
      <w:proofErr xmlns:w="http://schemas.openxmlformats.org/wordprocessingml/2006/main" w:type="gramEnd"/>
      <w:r xmlns:w="http://schemas.openxmlformats.org/wordprocessingml/2006/main">
        <w:rPr>
          <w:rFonts w:ascii="Arial" w:hAnsi="Arial"/>
        </w:rPr>
        <w:t xml:space="preserve">وحصلتُ على فرصة مميزة لتولي منصب قيادي هناك، حيث أدير عيادة الأورام، ووحدة الرعاية الخارجية، ووحدة التنظير الداخلي، وهي وحدة فحص أخرى ضمن نظام مكافحة السرطان. ومن هناك، تمكنتُ من التعاون من خلال شبكة برنامج السرطان الإقليمي، الذي أعتقد أننا محظوظون جدًا في منطقتنا بوجود إطار حوكمة قوي، حيث نجتمع بانتظام كبرنامج مع جميع مواقعنا الشريكة، ونحرص على ضمان التزامنا بجودة الرعاية وسهولة الوصول إليها للمرضى في نظامنا. ومن هناك، أتيحت لي فرصة التفكير في تولي منصب مدير برنامج السرطان الإقليمي وملف أمراض الدم المعقدة، وهو ما بدا لي خطوةً مخيفة، لكنها كانت، كما تعلمون، مليئة بالتحديات، ولحظة محورية بالنسبة لي. لقد كانت </w:t>
      </w:r>
      <w:proofErr xmlns:w="http://schemas.openxmlformats.org/wordprocessingml/2006/main" w:type="gramStart"/>
      <w:r xmlns:w="http://schemas.openxmlformats.org/wordprocessingml/2006/main">
        <w:rPr>
          <w:rFonts w:ascii="Arial" w:hAnsi="Arial"/>
        </w:rPr>
        <w:t xml:space="preserve">رائعة حقًا </w:t>
      </w:r>
      <w:proofErr xmlns:w="http://schemas.openxmlformats.org/wordprocessingml/2006/main" w:type="gramEnd"/>
      <w:r xmlns:w="http://schemas.openxmlformats.org/wordprocessingml/2006/main">
        <w:rPr>
          <w:rFonts w:ascii="Arial" w:hAnsi="Arial"/>
        </w:rPr>
        <w:t xml:space="preserve">. أعتقد أنها عكست شخصيتي، حيث أنني دائمًا ما أبحث عن </w:t>
      </w:r>
      <w:proofErr xmlns:w="http://schemas.openxmlformats.org/wordprocessingml/2006/main" w:type="gramStart"/>
      <w:r xmlns:w="http://schemas.openxmlformats.org/wordprocessingml/2006/main">
        <w:rPr>
          <w:rFonts w:ascii="Arial" w:hAnsi="Arial"/>
        </w:rPr>
        <w:t xml:space="preserve">فرصة جديدة.</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لأتعلم </w:t>
      </w:r>
      <w:proofErr xmlns:w="http://schemas.openxmlformats.org/wordprocessingml/2006/main" w:type="spellEnd"/>
      <w:r xmlns:w="http://schemas.openxmlformats.org/wordprocessingml/2006/main">
        <w:rPr>
          <w:rFonts w:ascii="Arial" w:hAnsi="Arial"/>
        </w:rPr>
        <w:t xml:space="preserve">وأتحدى </w:t>
      </w:r>
      <w:proofErr xmlns:w="http://schemas.openxmlformats.org/wordprocessingml/2006/main" w:type="gramStart"/>
      <w:r xmlns:w="http://schemas.openxmlformats.org/wordprocessingml/2006/main">
        <w:rPr>
          <w:rFonts w:ascii="Arial" w:hAnsi="Arial"/>
        </w:rPr>
        <w:t xml:space="preserve">نفسي </w:t>
      </w:r>
      <w:proofErr xmlns:w="http://schemas.openxmlformats.org/wordprocessingml/2006/main" w:type="gramEnd"/>
      <w:r xmlns:w="http://schemas.openxmlformats.org/wordprocessingml/2006/main">
        <w:rPr>
          <w:rFonts w:ascii="Arial" w:hAnsi="Arial"/>
        </w:rPr>
        <w:t xml:space="preserve">، ولأتطور. كما أنها فرصة إضافية للارتقاء قليلاً والاطلاع على مستوى مختلف من نظام علاج السرطان لدينا عندما ننظر إلى ما هو خارج منطقتنا الآن، ليس فقط هاميلتون، نياجرا، هالديماند وبرانت، ولكن أيضاً في مجال أمراض الدم، كما تعلمون، بالنظر إلى واترلو، ويلينغتون وإيري سانت كلير وميسيسوجا، هالتون، سنترال ويست، وقد أتاح لي ذلك فرصة الحضور إلى اجتماعات على مستوى المقاطعة لأرى حقاً ما يجري في بقية أنحاء المقاطعة، و</w:t>
      </w:r>
    </w:p>
    <w:p w14:paraId="24C49EBA" w14:textId="77777777" w:rsidR="00771609" w:rsidRDefault="00771609">
      <w:pPr>
        <w:spacing w:after="0"/>
      </w:pPr>
    </w:p>
    <w:p w14:paraId="260A1B11" w14:textId="77777777" w:rsidR="00771609" w:rsidRDefault="00000000">
      <w:pPr xmlns:w="http://schemas.openxmlformats.org/wordprocessingml/2006/main">
        <w:spacing w:after="0"/>
        <w:bidi/>
      </w:pPr>
      <w:r xmlns:w="http://schemas.openxmlformats.org/wordprocessingml/2006/main">
        <w:rPr>
          <w:rFonts w:ascii="Arial" w:hAnsi="Arial"/>
          <w:b/>
        </w:rPr>
        <w:t xml:space="preserve">د.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05:24</w:t>
      </w:r>
      <w:proofErr xmlns:w="http://schemas.openxmlformats.org/wordprocessingml/2006/main" w:type="gramEnd"/>
    </w:p>
    <w:p w14:paraId="6CBD1851" w14:textId="77777777" w:rsidR="00771609"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إذن، </w:t>
      </w:r>
      <w:proofErr xmlns:w="http://schemas.openxmlformats.org/wordprocessingml/2006/main" w:type="gramEnd"/>
      <w:r xmlns:w="http://schemas.openxmlformats.org/wordprocessingml/2006/main">
        <w:rPr>
          <w:rFonts w:ascii="Arial" w:hAnsi="Arial"/>
        </w:rPr>
        <w:t xml:space="preserve">لطالما كان شغفك منصباً في علم الأورام. استغرق الأمر بعض الوقت </w:t>
      </w:r>
      <w:proofErr xmlns:w="http://schemas.openxmlformats.org/wordprocessingml/2006/main" w:type="gramStart"/>
      <w:r xmlns:w="http://schemas.openxmlformats.org/wordprocessingml/2006/main">
        <w:rPr>
          <w:rFonts w:ascii="Arial" w:hAnsi="Arial"/>
        </w:rPr>
        <w:t xml:space="preserve">فقط </w:t>
      </w:r>
      <w:proofErr xmlns:w="http://schemas.openxmlformats.org/wordprocessingml/2006/main" w:type="gramEnd"/>
      <w:r xmlns:w="http://schemas.openxmlformats.org/wordprocessingml/2006/main">
        <w:rPr>
          <w:rFonts w:ascii="Arial" w:hAnsi="Arial"/>
        </w:rPr>
        <w:t xml:space="preserve">للاستقرار وإيجاد منصب قيادي هام ضمن البرنامج الإقليمي للسرطان. هذا رائع. سنتحدث الآن عن البرنامج الإقليمي للسرطان، ولي تاريخ معه أيضاً، فقد كنتُ في المكتب الإقليمي عندما وضع الدكتور آلان هدسون أول خطة لمكافحة السرطان، وكانت مخصصة لمنطقة تورنتو الكبرى، ولكن تلك كانت الشرارة التي أشعلت فتيل التخطيط على مستوى المقاطعة بأكملها. في ذلك الوقت، كانت المشاكل </w:t>
      </w:r>
      <w:proofErr xmlns:w="http://schemas.openxmlformats.org/wordprocessingml/2006/main" w:type="gramStart"/>
      <w:r xmlns:w="http://schemas.openxmlformats.org/wordprocessingml/2006/main">
        <w:rPr>
          <w:rFonts w:ascii="Arial" w:hAnsi="Arial"/>
        </w:rPr>
        <w:t xml:space="preserve">كبيرة للغاية </w:t>
      </w:r>
      <w:proofErr xmlns:w="http://schemas.openxmlformats.org/wordprocessingml/2006/main" w:type="gramEnd"/>
      <w:r xmlns:w="http://schemas.openxmlformats.org/wordprocessingml/2006/main">
        <w:rPr>
          <w:rFonts w:ascii="Arial" w:hAnsi="Arial"/>
        </w:rPr>
        <w:t xml:space="preserve">، حيث كان هناك نقص في مراكز علاج السرطان، ومعدات العلاج الإشعاعي، وكانت فترات الانتظار طويلة. ركزت بعض خطط مكافحة السرطان المبكرة على معالجة هذا النقص في القدرات. يبدو لي أنه مع مرور الوقت، توسعت الخطط، التي تُخطط كل ثلاث سنوات، لتشمل مجالات تركيز أخرى، مثل الفحص، وإدخال برنامج فحص سرطان القولون والمستقيم، ووحدات التقييم التشخيصي، ولكن مع تركيز متزايد على تجربة المريض، وجعل الخطط أكثر تركيزاً على المريض، </w:t>
      </w:r>
      <w:proofErr xmlns:w="http://schemas.openxmlformats.org/wordprocessingml/2006/main" w:type="spellStart"/>
      <w:r xmlns:w="http://schemas.openxmlformats.org/wordprocessingml/2006/main">
        <w:rPr>
          <w:rFonts w:ascii="Arial" w:hAnsi="Arial"/>
        </w:rPr>
        <w:t xml:space="preserve">والآن </w:t>
      </w:r>
      <w:proofErr xmlns:w="http://schemas.openxmlformats.org/wordprocessingml/2006/main" w:type="spellEnd"/>
      <w:r xmlns:w="http://schemas.openxmlformats.org/wordprocessingml/2006/main">
        <w:rPr>
          <w:rFonts w:ascii="Arial" w:hAnsi="Arial"/>
        </w:rPr>
        <w:t xml:space="preserve">مع تركيز كبير على الإنصاف، كما أرى. </w:t>
      </w:r>
      <w:proofErr xmlns:w="http://schemas.openxmlformats.org/wordprocessingml/2006/main" w:type="gramStart"/>
      <w:r xmlns:w="http://schemas.openxmlformats.org/wordprocessingml/2006/main">
        <w:rPr>
          <w:rFonts w:ascii="Arial" w:hAnsi="Arial"/>
        </w:rPr>
        <w:t xml:space="preserve">إذن ، </w:t>
      </w:r>
      <w:proofErr xmlns:w="http://schemas.openxmlformats.org/wordprocessingml/2006/main" w:type="gramEnd"/>
      <w:r xmlns:w="http://schemas.openxmlformats.org/wordprocessingml/2006/main">
        <w:rPr>
          <w:rFonts w:ascii="Arial" w:hAnsi="Arial"/>
        </w:rPr>
        <w:t xml:space="preserve">لهذه الخطط أبعادٌ كثيرة. </w:t>
      </w:r>
      <w:proofErr xmlns:w="http://schemas.openxmlformats.org/wordprocessingml/2006/main" w:type="gramStart"/>
      <w:r xmlns:w="http://schemas.openxmlformats.org/wordprocessingml/2006/main">
        <w:rPr>
          <w:rFonts w:ascii="Arial" w:hAnsi="Arial"/>
        </w:rPr>
        <w:t xml:space="preserve">في الواقع، هناك </w:t>
      </w:r>
      <w:proofErr xmlns:w="http://schemas.openxmlformats.org/wordprocessingml/2006/main" w:type="gramEnd"/>
      <w:r xmlns:w="http://schemas.openxmlformats.org/wordprocessingml/2006/main">
        <w:rPr>
          <w:rFonts w:ascii="Arial" w:hAnsi="Arial"/>
        </w:rPr>
        <w:t xml:space="preserve">الكثير من الأمور التي تعملون عليها،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ولا شك أن إدارة كل هذه المشاريع </w:t>
      </w:r>
      <w:proofErr xmlns:w="http://schemas.openxmlformats.org/wordprocessingml/2006/main" w:type="gramStart"/>
      <w:r xmlns:w="http://schemas.openxmlformats.org/wordprocessingml/2006/main">
        <w:rPr>
          <w:rFonts w:ascii="Arial" w:hAnsi="Arial"/>
        </w:rPr>
        <w:t xml:space="preserve">أمرٌ صعب ، وليس لدينا وقتٌ </w:t>
      </w:r>
      <w:proofErr xmlns:w="http://schemas.openxmlformats.org/wordprocessingml/2006/main" w:type="gramEnd"/>
      <w:r xmlns:w="http://schemas.openxmlformats.org/wordprocessingml/2006/main">
        <w:rPr>
          <w:rFonts w:ascii="Arial" w:hAnsi="Arial"/>
        </w:rPr>
        <w:t xml:space="preserve">كافٍ </w:t>
      </w:r>
      <w:proofErr xmlns:w="http://schemas.openxmlformats.org/wordprocessingml/2006/main" w:type="gramStart"/>
      <w:r xmlns:w="http://schemas.openxmlformats.org/wordprocessingml/2006/main">
        <w:rPr>
          <w:rFonts w:ascii="Arial" w:hAnsi="Arial"/>
        </w:rPr>
        <w:t xml:space="preserve">للحديث عن جميع التفاصيل. لكن ربما تُعطوننا لمحةً عامةً عن </w:t>
      </w:r>
      <w:proofErr xmlns:w="http://schemas.openxmlformats.org/wordprocessingml/2006/main" w:type="gramStart"/>
      <w:r xmlns:w="http://schemas.openxmlformats.org/wordprocessingml/2006/main">
        <w:rPr>
          <w:rFonts w:ascii="Arial" w:hAnsi="Arial"/>
        </w:rPr>
        <w:t xml:space="preserve">أهم </w:t>
      </w:r>
      <w:proofErr xmlns:w="http://schemas.openxmlformats.org/wordprocessingml/2006/main" w:type="gramEnd"/>
      <w:r xmlns:w="http://schemas.openxmlformats.org/wordprocessingml/2006/main">
        <w:rPr>
          <w:rFonts w:ascii="Arial" w:hAnsi="Arial"/>
        </w:rPr>
        <w:t xml:space="preserve">النقاط </w:t>
      </w:r>
      <w:proofErr xmlns:w="http://schemas.openxmlformats.org/wordprocessingml/2006/main" w:type="gramEnd"/>
      <w:r xmlns:w="http://schemas.openxmlformats.org/wordprocessingml/2006/main">
        <w:rPr>
          <w:rFonts w:ascii="Arial" w:hAnsi="Arial"/>
        </w:rPr>
        <w:t xml:space="preserve">في </w:t>
      </w:r>
      <w:proofErr xmlns:w="http://schemas.openxmlformats.org/wordprocessingml/2006/main" w:type="gramStart"/>
      <w:r xmlns:w="http://schemas.openxmlformats.org/wordprocessingml/2006/main">
        <w:rPr>
          <w:rFonts w:ascii="Arial" w:hAnsi="Arial"/>
        </w:rPr>
        <w:t xml:space="preserve">خطة </w:t>
      </w:r>
      <w:proofErr xmlns:w="http://schemas.openxmlformats.org/wordprocessingml/2006/main" w:type="gramEnd"/>
      <w:r xmlns:w="http://schemas.openxmlformats.org/wordprocessingml/2006/main">
        <w:rPr>
          <w:rFonts w:ascii="Arial" w:hAnsi="Arial"/>
        </w:rPr>
        <w:t xml:space="preserve">مكافحة السرطان الإقليمية لهذه المنطقة، وبعض مبادرات </w:t>
      </w:r>
      <w:proofErr xmlns:w="http://schemas.openxmlformats.org/wordprocessingml/2006/main" w:type="gramStart"/>
      <w:r xmlns:w="http://schemas.openxmlformats.org/wordprocessingml/2006/main">
        <w:rPr>
          <w:rFonts w:ascii="Arial" w:hAnsi="Arial"/>
        </w:rPr>
        <w:t xml:space="preserve">السنة الأولى، </w:t>
      </w:r>
      <w:proofErr xmlns:w="http://schemas.openxmlformats.org/wordprocessingml/2006/main" w:type="gramEnd"/>
      <w:r xmlns:w="http://schemas.openxmlformats.org/wordprocessingml/2006/main">
        <w:rPr>
          <w:rFonts w:ascii="Arial" w:hAnsi="Arial"/>
        </w:rPr>
        <w:t xml:space="preserve">وكيف تسير الأمور </w:t>
      </w:r>
      <w:proofErr xmlns:w="http://schemas.openxmlformats.org/wordprocessingml/2006/main" w:type="gramStart"/>
      <w:r xmlns:w="http://schemas.openxmlformats.org/wordprocessingml/2006/main">
        <w:rPr>
          <w:rFonts w:ascii="Arial" w:hAnsi="Arial"/>
        </w:rPr>
        <w:t xml:space="preserve">فيها </w:t>
      </w:r>
      <w:proofErr xmlns:w="http://schemas.openxmlformats.org/wordprocessingml/2006/main" w:type="gramEnd"/>
      <w:r xmlns:w="http://schemas.openxmlformats.org/wordprocessingml/2006/main">
        <w:rPr>
          <w:rFonts w:ascii="Arial" w:hAnsi="Arial"/>
        </w:rPr>
        <w:t xml:space="preserve">. نعم.</w:t>
      </w:r>
    </w:p>
    <w:p w14:paraId="2D5ABDA9" w14:textId="77777777" w:rsidR="00771609" w:rsidRDefault="00771609">
      <w:pPr>
        <w:spacing w:after="0"/>
      </w:pPr>
    </w:p>
    <w:p w14:paraId="0D2AB4F8"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07:06</w:t>
      </w:r>
      <w:proofErr xmlns:w="http://schemas.openxmlformats.org/wordprocessingml/2006/main" w:type="gramEnd"/>
    </w:p>
    <w:p w14:paraId="3A6D46E4" w14:textId="77777777" w:rsidR="00771609"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عندما أتحدث عن خطتنا الإقليمية لمكافحة السرطان في منطقتنا، أحرص دائمًا على تنظيم عملنا، بدءًا من الفحص والوقاية، مرورًا بالتشخيص والعلاج والرعاية التلطيفية، وصولًا إلى رعاية نهاية الحياة، </w:t>
      </w:r>
      <w:proofErr xmlns:w="http://schemas.openxmlformats.org/wordprocessingml/2006/main" w:type="gramStart"/>
      <w:r xmlns:w="http://schemas.openxmlformats.org/wordprocessingml/2006/main">
        <w:rPr>
          <w:rFonts w:ascii="Arial" w:hAnsi="Arial"/>
        </w:rPr>
        <w:t xml:space="preserve">وكل ما </w:t>
      </w:r>
      <w:proofErr xmlns:w="http://schemas.openxmlformats.org/wordprocessingml/2006/main" w:type="gramEnd"/>
      <w:r xmlns:w="http://schemas.openxmlformats.org/wordprocessingml/2006/main">
        <w:rPr>
          <w:rFonts w:ascii="Arial" w:hAnsi="Arial"/>
        </w:rPr>
        <w:t xml:space="preserve">يلزم من تدابير الدعم النفسي والاجتماعي اللازمة لمساعدة المرضى طوال هذه الرحلة العلاجية. وأعتقد أن هذا ما أوضحته تمامًا لقادة فرقنا الإقليمية، فأنا أريدهم أن يفكروا بنفس الطريقة، بدلًا من التركيز على البرنامج المنفصل الذي يتولون مسؤوليته، بل على الترابط بين البرامج المختلفة وكيفية دعمنا للمرضى طوال هذه الرحلة. </w:t>
      </w:r>
      <w:proofErr xmlns:w="http://schemas.openxmlformats.org/wordprocessingml/2006/main" w:type="gramStart"/>
      <w:r xmlns:w="http://schemas.openxmlformats.org/wordprocessingml/2006/main">
        <w:rPr>
          <w:rFonts w:ascii="Arial" w:hAnsi="Arial"/>
        </w:rPr>
        <w:t xml:space="preserve">وكما ذكرتم، فإن أحد المحاور الرئيسية في هذه الخطة الإقليمية لمكافحة السرطان هو الإنصاف. ومن بين ما قمنا به في مجال فحص السرطان، هو </w:t>
      </w:r>
      <w:proofErr xmlns:w="http://schemas.openxmlformats.org/wordprocessingml/2006/main" w:type="gramStart"/>
      <w:r xmlns:w="http://schemas.openxmlformats.org/wordprocessingml/2006/main">
        <w:rPr>
          <w:rFonts w:ascii="Arial" w:hAnsi="Arial"/>
        </w:rPr>
        <w:t xml:space="preserve">التركيز </w:t>
      </w:r>
      <w:proofErr xmlns:w="http://schemas.openxmlformats.org/wordprocessingml/2006/main" w:type="gramEnd"/>
      <w:r xmlns:w="http://schemas.openxmlformats.org/wordprocessingml/2006/main">
        <w:rPr>
          <w:rFonts w:ascii="Arial" w:hAnsi="Arial"/>
        </w:rPr>
        <w:t xml:space="preserve">على </w:t>
      </w:r>
      <w:proofErr xmlns:w="http://schemas.openxmlformats.org/wordprocessingml/2006/main" w:type="gramEnd"/>
      <w:r xmlns:w="http://schemas.openxmlformats.org/wordprocessingml/2006/main">
        <w:rPr>
          <w:rFonts w:ascii="Arial" w:hAnsi="Arial"/>
        </w:rPr>
        <w:t xml:space="preserve">توسيع هذه البرامج وضمان الوصول العادل إلى رعاية عالية الجودة لجميع </w:t>
      </w:r>
      <w:proofErr xmlns:w="http://schemas.openxmlformats.org/wordprocessingml/2006/main" w:type="gramStart"/>
      <w:r xmlns:w="http://schemas.openxmlformats.org/wordprocessingml/2006/main">
        <w:rPr>
          <w:rFonts w:ascii="Arial" w:hAnsi="Arial"/>
        </w:rPr>
        <w:t xml:space="preserve">المشاركين </w:t>
      </w:r>
      <w:proofErr xmlns:w="http://schemas.openxmlformats.org/wordprocessingml/2006/main" w:type="gramEnd"/>
      <w:r xmlns:w="http://schemas.openxmlformats.org/wordprocessingml/2006/main">
        <w:rPr>
          <w:rFonts w:ascii="Arial" w:hAnsi="Arial"/>
        </w:rPr>
        <w:t xml:space="preserve">فيها. والأهم من ذلك، مسار التشخيص بعد هذه الفحوصات، في حال ظهور أي شيء </w:t>
      </w:r>
      <w:proofErr xmlns:w="http://schemas.openxmlformats.org/wordprocessingml/2006/main" w:type="gramStart"/>
      <w:r xmlns:w="http://schemas.openxmlformats.org/wordprocessingml/2006/main">
        <w:rPr>
          <w:rFonts w:ascii="Arial" w:hAnsi="Arial"/>
        </w:rPr>
        <w:t xml:space="preserve">مثير </w:t>
      </w:r>
      <w:proofErr xmlns:w="http://schemas.openxmlformats.org/wordprocessingml/2006/main" w:type="gramEnd"/>
      <w:r xmlns:w="http://schemas.openxmlformats.org/wordprocessingml/2006/main">
        <w:rPr>
          <w:rFonts w:ascii="Arial" w:hAnsi="Arial"/>
        </w:rPr>
        <w:t xml:space="preserve">للقلق.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في وضعنا الحالي، ما فعله الفريق </w:t>
      </w:r>
      <w:proofErr xmlns:w="http://schemas.openxmlformats.org/wordprocessingml/2006/main" w:type="gramStart"/>
      <w:r xmlns:w="http://schemas.openxmlformats.org/wordprocessingml/2006/main">
        <w:rPr>
          <w:rFonts w:ascii="Arial" w:hAnsi="Arial"/>
        </w:rPr>
        <w:t xml:space="preserve">هو إنشاء</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يجب أن تتضمن هذه الخطة مسارات فعّالة </w:t>
      </w:r>
      <w:proofErr xmlns:w="http://schemas.openxmlformats.org/wordprocessingml/2006/main" w:type="gramEnd"/>
      <w:r xmlns:w="http://schemas.openxmlformats.org/wordprocessingml/2006/main">
        <w:rPr>
          <w:rFonts w:ascii="Arial" w:hAnsi="Arial"/>
        </w:rPr>
        <w:t xml:space="preserve">للمرضى لضمان حصولهم على تقييم سريع بعد ظهور نتيجة إيجابية في الفحص. لكن ما نركز عليه في هذه الخطة هو كيفية دعم هؤلاء المرضى في مواجهة القلق والصعوبة التي قد يشعرون بها عند تلقي مكالمة تُفيد بوجود شيء مثير للقلق في صورة الثدي الشعاعية أو أن هناك ما يستدعي مزيدًا من الفحوصات بعد تنظير القولون، وما سيحدث لاحقًا. فعندما نفكر في كيفية وصول المرضى إلى </w:t>
      </w:r>
      <w:proofErr xmlns:w="http://schemas.openxmlformats.org/wordprocessingml/2006/main" w:type="gramStart"/>
      <w:r xmlns:w="http://schemas.openxmlformats.org/wordprocessingml/2006/main">
        <w:rPr>
          <w:rFonts w:ascii="Arial" w:hAnsi="Arial"/>
        </w:rPr>
        <w:t xml:space="preserve">الخزعة </w:t>
      </w:r>
      <w:proofErr xmlns:w="http://schemas.openxmlformats.org/wordprocessingml/2006/main" w:type="gramEnd"/>
      <w:r xmlns:w="http://schemas.openxmlformats.org/wordprocessingml/2006/main">
        <w:rPr>
          <w:rFonts w:ascii="Arial" w:hAnsi="Arial"/>
        </w:rPr>
        <w:t xml:space="preserve">أو تحاليل الدم أو موعد المتابعة أو </w:t>
      </w:r>
      <w:proofErr xmlns:w="http://schemas.openxmlformats.org/wordprocessingml/2006/main" w:type="gramStart"/>
      <w:r xmlns:w="http://schemas.openxmlformats.org/wordprocessingml/2006/main">
        <w:rPr>
          <w:rFonts w:ascii="Arial" w:hAnsi="Arial"/>
        </w:rPr>
        <w:t xml:space="preserve">الاستشارة الأولية </w:t>
      </w:r>
      <w:proofErr xmlns:w="http://schemas.openxmlformats.org/wordprocessingml/2006/main" w:type="gramEnd"/>
      <w:r xmlns:w="http://schemas.openxmlformats.org/wordprocessingml/2006/main">
        <w:rPr>
          <w:rFonts w:ascii="Arial" w:hAnsi="Arial"/>
        </w:rPr>
        <w:t xml:space="preserve">، لا نوفر لهم الدعم الكامل في هذه الرحلة إلا بعد حصولهم </w:t>
      </w:r>
      <w:proofErr xmlns:w="http://schemas.openxmlformats.org/wordprocessingml/2006/main" w:type="gramStart"/>
      <w:r xmlns:w="http://schemas.openxmlformats.org/wordprocessingml/2006/main">
        <w:rPr>
          <w:rFonts w:ascii="Arial" w:hAnsi="Arial"/>
        </w:rPr>
        <w:t xml:space="preserve">على التشخيص الرسمي. </w:t>
      </w:r>
      <w:proofErr xmlns:w="http://schemas.openxmlformats.org/wordprocessingml/2006/main" w:type="gramEnd"/>
      <w:r xmlns:w="http://schemas.openxmlformats.org/wordprocessingml/2006/main">
        <w:rPr>
          <w:rFonts w:ascii="Arial" w:hAnsi="Arial"/>
        </w:rPr>
        <w:t xml:space="preserve">وهذا </w:t>
      </w:r>
      <w:proofErr xmlns:w="http://schemas.openxmlformats.org/wordprocessingml/2006/main" w:type="gramEnd"/>
      <w:r xmlns:w="http://schemas.openxmlformats.org/wordprocessingml/2006/main">
        <w:rPr>
          <w:rFonts w:ascii="Arial" w:hAnsi="Arial"/>
        </w:rPr>
        <w:t xml:space="preserve">ما لاحظناه من مرضانا.</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في الواقع </w:t>
      </w:r>
      <w:proofErr xmlns:w="http://schemas.openxmlformats.org/wordprocessingml/2006/main" w:type="gramEnd"/>
      <w:r xmlns:w="http://schemas.openxmlformats.org/wordprocessingml/2006/main">
        <w:rPr>
          <w:rFonts w:ascii="Arial" w:hAnsi="Arial"/>
        </w:rPr>
        <w:t xml:space="preserve">، إنها الفترة الأكثر إرهاقًا بالنسبة لهم، عندما يكونون في فترة الانتظار المليئة بالخوف من المجهول، ويحاولون الحصول على طلبات التشخيص والوصول إلى تلك الاختبارات. وأعتقد أن من أولوياتنا الرئيسية معرفة كيفية دعم المرضى في تلك المرحلة </w:t>
      </w:r>
      <w:proofErr xmlns:w="http://schemas.openxmlformats.org/wordprocessingml/2006/main" w:type="gramStart"/>
      <w:r xmlns:w="http://schemas.openxmlformats.org/wordprocessingml/2006/main">
        <w:rPr>
          <w:rFonts w:ascii="Arial" w:hAnsi="Arial"/>
        </w:rPr>
        <w:t xml:space="preserve">المحورية </w:t>
      </w:r>
      <w:proofErr xmlns:w="http://schemas.openxmlformats.org/wordprocessingml/2006/main" w:type="gramEnd"/>
      <w:r xmlns:w="http://schemas.openxmlformats.org/wordprocessingml/2006/main">
        <w:rPr>
          <w:rFonts w:ascii="Arial" w:hAnsi="Arial"/>
        </w:rPr>
        <w:t xml:space="preserve">من رحلتهم، فقد يكتشفون أن لا شيء يدعو للقلق وأن النتيجة كانت إيجابية كاذبة أو حميدة أو شيئًا لا يستدعي المزيد من المتابعة. ربما ينتقلون إلى مسار المراقبة، لكننا ما زلنا نريد التأكد من دعمنا لهم وإجراء تلك المحادثات، لأن هذه هي نقطة البداية لكثير من المرضى في رحلة علاج السرطان، وكيف نضمن تسهيل التواصل لهؤلاء المرضى وأحبائهم في تلك المرحلة أيضًا؟ هذا جزء كبير من الأمر، والجزء الثاني هو الوصول العادل. لقد حققنا نجاحًا كبيرًا مع مركزنا الأول لبرنامج فحص سرطان الرئة في أونتاريو في مستشفى سانت جوزيف، وتوسع هذا البرنامج بشكل كبير. هناك طلب كبير عليه، وأعتقد أنه حقق نجاحًا باهرًا هذا العام، ونحن فخورون للغاية بشراكتنا مع مستشفى سانت جوزيف، وقد كان الدكتور كريستيان فينلي استثنائيًا في مساعدتنا على نشر الوعي وإيصال الرسائل حول أهمية هذا الأمر. نحن بصدد إضافة موقعين جديدين إلى هذا النموذج هذا العام، ونأمل أن يبدأ العمل بهما في مارس، أحدهما في سانت كاترين، من خلال نظام نياجرا الصحي، والآخر في برانتفورد. وقد بدأت المواقع المستقبلية بالفعل بالتواصل معنا عبر البريد الإلكتروني معربة عن اهتمامها ورغبتها في المشاركة، وهناك اهتمام كبير بهذا الأمر. أكثر ما يُعجبني في هذا الأمر هو ما نراه مبكرًا، وهو أن التصوير المقطعي المحوسب بجرعة منخفضة يكشف عن السرطانات في مراحلها المبكرة، ويُدخل المرضى إلى النظام الصحي في وقت أبكر، بدلًا من التعامل مع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سرطان الرئة في المرحلة الثالثة أو الرابعة الذي يُشكل ضغطًا هائلًا على النظام، ويؤدي إلى تجربة أسوأ، أو قد يؤثر سلبًا على الجودة.</w:t>
      </w:r>
    </w:p>
    <w:p w14:paraId="0D456688" w14:textId="77777777" w:rsidR="00771609" w:rsidRDefault="00771609">
      <w:pPr>
        <w:spacing w:after="0"/>
      </w:pPr>
    </w:p>
    <w:p w14:paraId="3A7B30BF"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10:25</w:t>
      </w:r>
      <w:proofErr xmlns:w="http://schemas.openxmlformats.org/wordprocessingml/2006/main" w:type="gramEnd"/>
    </w:p>
    <w:p w14:paraId="2309D1DA" w14:textId="77777777" w:rsidR="00771609"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الرعاية </w:t>
      </w:r>
      <w:proofErr xmlns:w="http://schemas.openxmlformats.org/wordprocessingml/2006/main" w:type="gramEnd"/>
      <w:r xmlns:w="http://schemas.openxmlformats.org/wordprocessingml/2006/main">
        <w:rPr>
          <w:rFonts w:ascii="Arial" w:hAnsi="Arial"/>
        </w:rPr>
        <w:t xml:space="preserve">الصحية فرصة لعلاج </w:t>
      </w:r>
      <w:proofErr xmlns:w="http://schemas.openxmlformats.org/wordprocessingml/2006/main" w:type="gramStart"/>
      <w:r xmlns:w="http://schemas.openxmlformats.org/wordprocessingml/2006/main">
        <w:rPr>
          <w:rFonts w:ascii="Arial" w:hAnsi="Arial"/>
        </w:rPr>
        <w:t xml:space="preserve">السرطان </w:t>
      </w:r>
      <w:proofErr xmlns:w="http://schemas.openxmlformats.org/wordprocessingml/2006/main" w:type="gramEnd"/>
      <w:r xmlns:w="http://schemas.openxmlformats.org/wordprocessingml/2006/main">
        <w:rPr>
          <w:rFonts w:ascii="Arial" w:hAnsi="Arial"/>
        </w:rPr>
        <w:t xml:space="preserve">، وهذا صحيح، لا ينبغي إهدار أي فرصة، لأن سرطان الرئة </w:t>
      </w:r>
      <w:proofErr xmlns:w="http://schemas.openxmlformats.org/wordprocessingml/2006/main" w:type="gramStart"/>
      <w:r xmlns:w="http://schemas.openxmlformats.org/wordprocessingml/2006/main">
        <w:rPr>
          <w:rFonts w:ascii="Arial" w:hAnsi="Arial"/>
        </w:rPr>
        <w:t xml:space="preserve">غالبًا ما يكون خفيًا </w:t>
      </w:r>
      <w:proofErr xmlns:w="http://schemas.openxmlformats.org/wordprocessingml/2006/main" w:type="gramEnd"/>
      <w:r xmlns:w="http://schemas.openxmlformats.org/wordprocessingml/2006/main">
        <w:rPr>
          <w:rFonts w:ascii="Arial" w:hAnsi="Arial"/>
        </w:rPr>
        <w:t xml:space="preserve">. لذا، نعم، التركيز على الإنصاف، قد يستمع البعض ويقولون: حسنًا، بالتأكيد، إذا كان يجب أن تكون الرعاية الصحية عادلة في جميع أنحاء المقاطعة أو المنطقة، فإن ما أحصل عليه في هذه المنطقة، في برانتفورد أو سانت كاثرينز أو مستشفى جوزيف برانت في بيرلينجتون، هو نفسه ما سأحصل عليه في هاميلتون، أليس كذلك؟ ولكن </w:t>
      </w:r>
      <w:proofErr xmlns:w="http://schemas.openxmlformats.org/wordprocessingml/2006/main" w:type="gramStart"/>
      <w:r xmlns:w="http://schemas.openxmlformats.org/wordprocessingml/2006/main">
        <w:rPr>
          <w:rFonts w:ascii="Arial" w:hAnsi="Arial"/>
        </w:rPr>
        <w:t xml:space="preserve">هل </w:t>
      </w:r>
      <w:proofErr xmlns:w="http://schemas.openxmlformats.org/wordprocessingml/2006/main" w:type="gramEnd"/>
      <w:r xmlns:w="http://schemas.openxmlformats.org/wordprocessingml/2006/main">
        <w:rPr>
          <w:rFonts w:ascii="Arial" w:hAnsi="Arial"/>
        </w:rPr>
        <w:t xml:space="preserve">هذا صحيح؟</w:t>
      </w:r>
    </w:p>
    <w:p w14:paraId="4AC45017" w14:textId="77777777" w:rsidR="00771609" w:rsidRDefault="00771609">
      <w:pPr>
        <w:spacing w:after="0"/>
      </w:pPr>
    </w:p>
    <w:p w14:paraId="68416F86"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10:52</w:t>
      </w:r>
      <w:proofErr xmlns:w="http://schemas.openxmlformats.org/wordprocessingml/2006/main" w:type="gramEnd"/>
    </w:p>
    <w:p w14:paraId="31605A79" w14:textId="77777777" w:rsidR="00771609" w:rsidRDefault="00000000">
      <w:pPr xmlns:w="http://schemas.openxmlformats.org/wordprocessingml/2006/main">
        <w:spacing w:after="0"/>
        <w:bidi/>
      </w:pPr>
      <w:r xmlns:w="http://schemas.openxmlformats.org/wordprocessingml/2006/main">
        <w:rPr>
          <w:rFonts w:ascii="Arial" w:hAnsi="Arial"/>
        </w:rPr>
        <w:t xml:space="preserve">وهذا صحيحٌ تمامًا، إذ تتوفر رعاية صحية متكافئة في جميع أنحاء منطقتنا، وأُدرك تمامًا ما تتمتع به منطقتنا من امتيازات بفضل مواردنا الهائلة، لا سيما من خلال شراكاتنا من المستوى الثالث في موقع المستوى الثاني في نياجرا. وأعتقد أن ما نحتاج إليه هو بناء الثقة في سمعة هذه البرامج أيضًا، بحيث يشعر المرضى بالاطمئنان إلى أن جودة </w:t>
      </w:r>
      <w:proofErr xmlns:w="http://schemas.openxmlformats.org/wordprocessingml/2006/main" w:type="gramStart"/>
      <w:r xmlns:w="http://schemas.openxmlformats.org/wordprocessingml/2006/main">
        <w:rPr>
          <w:rFonts w:ascii="Arial" w:hAnsi="Arial"/>
        </w:rPr>
        <w:t xml:space="preserve">الرعاية </w:t>
      </w:r>
      <w:proofErr xmlns:w="http://schemas.openxmlformats.org/wordprocessingml/2006/main" w:type="gramEnd"/>
      <w:r xmlns:w="http://schemas.openxmlformats.org/wordprocessingml/2006/main">
        <w:rPr>
          <w:rFonts w:ascii="Arial" w:hAnsi="Arial"/>
        </w:rPr>
        <w:t xml:space="preserve">التي يتلقونها في هذه المراكز تُضاهي ما قد يتلقونه في مركز السرطان الإقليمي، مركز السرطان اليهودي (JCC). ومن خلال ذلك، نستفيد من شراكاتنا الحالية مع هذه المنظمات لتعزيز أُطر الجودة لدينا التي تُركز على التعليم، وتوفير الوصول، والاستعداد التنظيمي لتبني العلاجات الجديدة، لضمان أننا كفريق واحد، في جميع مواقعنا الأربعة، نقود ونتقدم بنفس الطريقة لتوفير وصول متكافئ إلى العلاجات الجديدة لمرضانا. لذا أعتقد أن هذا شيء جديد، ففي حين كانت لدينا تلك الشراكات، كان بإمكان المرضى الحصول على الرعاية بالقرب من منازلهم، فإننا الآن نرتقي بالأمر إلى مستوى آخر لنقول إننا ملتزمون بضمان حصول الممرضات في الخطوط الأمامية على نفس النوع من التعليم والدعم وتطوير الكفاءة والتقييم المستمر لجودة الخدمات المقدمة في تلك المواقع، حتى يتمكن مواطنونا ومنطقتنا من الوثوق بسمعة جميع برامج شركائنا.</w:t>
      </w:r>
    </w:p>
    <w:p w14:paraId="587B91EC" w14:textId="77777777" w:rsidR="00771609" w:rsidRDefault="00771609">
      <w:pPr>
        <w:spacing w:after="0"/>
      </w:pPr>
    </w:p>
    <w:p w14:paraId="1799ECE5"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12:11</w:t>
      </w:r>
      <w:proofErr xmlns:w="http://schemas.openxmlformats.org/wordprocessingml/2006/main" w:type="gramEnd"/>
    </w:p>
    <w:p w14:paraId="0721BEB9" w14:textId="77777777" w:rsidR="00771609" w:rsidRDefault="00000000">
      <w:pPr xmlns:w="http://schemas.openxmlformats.org/wordprocessingml/2006/main">
        <w:spacing w:after="0"/>
        <w:bidi/>
      </w:pPr>
      <w:r xmlns:w="http://schemas.openxmlformats.org/wordprocessingml/2006/main">
        <w:rPr>
          <w:rFonts w:ascii="Arial" w:hAnsi="Arial"/>
        </w:rPr>
        <w:t xml:space="preserve">ربما تحتاجون إلى طريقة ما </w:t>
      </w:r>
      <w:proofErr xmlns:w="http://schemas.openxmlformats.org/wordprocessingml/2006/main" w:type="gramStart"/>
      <w:r xmlns:w="http://schemas.openxmlformats.org/wordprocessingml/2006/main">
        <w:rPr>
          <w:rFonts w:ascii="Arial" w:hAnsi="Arial"/>
        </w:rPr>
        <w:t xml:space="preserve">لإثبات أن </w:t>
      </w:r>
      <w:proofErr xmlns:w="http://schemas.openxmlformats.org/wordprocessingml/2006/main" w:type="gramEnd"/>
      <w:r xmlns:w="http://schemas.openxmlformats.org/wordprocessingml/2006/main">
        <w:rPr>
          <w:rFonts w:ascii="Arial" w:hAnsi="Arial"/>
        </w:rPr>
        <w:t xml:space="preserve">هذا الموقع معتمد من قبل البرنامج الإقليمي للسرطان، أو ما يُظهر للجمهور أنهم مدربون تدريباً جيداً، وأنهم يثقون بالرعاية المقدمة. لكن بالطبع، عندما أفكر في الإنصاف، أفكر في الفئات السكانية المحرومة، وسكان الأحياء الفقيرة، والأفراد ذوي الوضع الاجتماعي والاقتصادي المتدني، وذوي الوعي الصحي المنخفض. كذلك، فكروا في السكان الأصليين، وغالباً ما يكون وصول هذه الفئات من المرضى إلى الخدمات الصحية أقل إنصافاً. وأعلم أن هناك جهوداً كبيرة تُبذل لتصحيح هذا الوضع. ربما ترغبون في مناقشة هذا الأمر أيضاً. نعم.</w:t>
      </w:r>
    </w:p>
    <w:p w14:paraId="349E7528" w14:textId="77777777" w:rsidR="00771609" w:rsidRDefault="00771609">
      <w:pPr>
        <w:spacing w:after="0"/>
      </w:pPr>
    </w:p>
    <w:p w14:paraId="3E0150FB"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12:55</w:t>
      </w:r>
      <w:proofErr xmlns:w="http://schemas.openxmlformats.org/wordprocessingml/2006/main" w:type="gramEnd"/>
    </w:p>
    <w:p w14:paraId="538C71AB" w14:textId="77777777" w:rsidR="00771609" w:rsidRDefault="00000000">
      <w:pPr xmlns:w="http://schemas.openxmlformats.org/wordprocessingml/2006/main">
        <w:spacing w:after="0"/>
        <w:bidi/>
      </w:pPr>
      <w:r xmlns:w="http://schemas.openxmlformats.org/wordprocessingml/2006/main">
        <w:rPr>
          <w:rFonts w:ascii="Arial" w:hAnsi="Arial"/>
        </w:rPr>
        <w:t xml:space="preserve">لذا، فقد تعاونّا بشكل مكثف مع فريق برنامج السرطان الخاص بالسكان الأصليين، والذي يحالفنا الحظ بوجود منسق متميز للفريق، بالإضافة إلى مسؤول إقليمي متخصص في سرطان السكان الأصليين. وقد استفدنا من هذا الفريق للمساعدة في تطوير خطتنا الإقليمية الخاصة بسرطان السكان الأصليين، والتي تستند إلى خطة المقاطعة. ونركز بشكل أساسي على بناء هذه الشراكات لضمان فهمنا </w:t>
      </w:r>
      <w:proofErr xmlns:w="http://schemas.openxmlformats.org/wordprocessingml/2006/main" w:type="gramStart"/>
      <w:r xmlns:w="http://schemas.openxmlformats.org/wordprocessingml/2006/main">
        <w:rPr>
          <w:rFonts w:ascii="Arial" w:hAnsi="Arial"/>
        </w:rPr>
        <w:t xml:space="preserve">لاحتياجات </w:t>
      </w:r>
      <w:proofErr xmlns:w="http://schemas.openxmlformats.org/wordprocessingml/2006/main" w:type="gramEnd"/>
      <w:r xmlns:w="http://schemas.openxmlformats.org/wordprocessingml/2006/main">
        <w:rPr>
          <w:rFonts w:ascii="Arial" w:hAnsi="Arial"/>
        </w:rPr>
        <w:t xml:space="preserve">هذه المجتمعات وتحسين فرص حصولهم على الرعاية. ومن أهم القضايا التي تُطرح باستمرار هي كيفية توفير المزيد من الرعاية بالقرب من منازلهم، سواء داخل مجتمعاتهم أو على مسافة معقولة تُمكّنهم من الوصول إليها. وبينما تتطلب بعض الحالات نقلها إلى مركز متخصص في علاج السرطان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أو مركز أكبر، إلا أن هناك الكثير من الرعاية التي يمكن توفيرها في المجتمع، وهذا ما نسمعه، أي احتياجاتهم.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أعتقد أن أحد المكونات الرئيسية لخطة مكافحة السرطان الإقليمية لدينا هو تحديد إمكانية تقديم الرعاية داخل المجتمع </w:t>
      </w:r>
      <w:proofErr xmlns:w="http://schemas.openxmlformats.org/wordprocessingml/2006/main" w:type="gramStart"/>
      <w:r xmlns:w="http://schemas.openxmlformats.org/wordprocessingml/2006/main">
        <w:rPr>
          <w:rFonts w:ascii="Arial" w:hAnsi="Arial"/>
        </w:rPr>
        <w:t xml:space="preserve">للمرضى من السكان الأصليين، </w:t>
      </w:r>
      <w:proofErr xmlns:w="http://schemas.openxmlformats.org/wordprocessingml/2006/main" w:type="gramEnd"/>
      <w:r xmlns:w="http://schemas.openxmlformats.org/wordprocessingml/2006/main">
        <w:rPr>
          <w:rFonts w:ascii="Arial" w:hAnsi="Arial"/>
        </w:rPr>
        <w:t xml:space="preserve">والتأكد من مراعاة احتياجاتهم الفريدة طوال مراحل الرعاية. ولذلك، ركزنا بشكل كبير، نحن وفريقنا، على دعم حصول هؤلاء المرضى على الأدوية التقليدية في مراحل مهمة من رحلتهم العلاجية، والعمل مع فرق المشتريات الداخلية لدينا وموردي هذه المنتجات والأدوية في المجتمع، لضمان حصول المرضى عليها وتلبية احتياجاتهم، حتى لو لم يتمكنوا من تلقي الرعاية داخل مجتمعهم. لذا، </w:t>
      </w:r>
      <w:proofErr xmlns:w="http://schemas.openxmlformats.org/wordprocessingml/2006/main" w:type="gramStart"/>
      <w:r xmlns:w="http://schemas.openxmlformats.org/wordprocessingml/2006/main">
        <w:rPr>
          <w:rFonts w:ascii="Arial" w:hAnsi="Arial"/>
        </w:rPr>
        <w:t xml:space="preserve">نسعى جاهدين </w:t>
      </w:r>
      <w:proofErr xmlns:w="http://schemas.openxmlformats.org/wordprocessingml/2006/main" w:type="gramEnd"/>
      <w:r xmlns:w="http://schemas.openxmlformats.org/wordprocessingml/2006/main">
        <w:rPr>
          <w:rFonts w:ascii="Arial" w:hAnsi="Arial"/>
        </w:rPr>
        <w:t xml:space="preserve">لضمان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نحن </w:t>
      </w:r>
      <w:proofErr xmlns:w="http://schemas.openxmlformats.org/wordprocessingml/2006/main" w:type="spellEnd"/>
      <w:r xmlns:w="http://schemas.openxmlformats.org/wordprocessingml/2006/main">
        <w:rPr>
          <w:rFonts w:ascii="Arial" w:hAnsi="Arial"/>
        </w:rPr>
        <w:t xml:space="preserve">ندعمهم ونوفر لهم الرعاية التي يرغبون بها، بغض النظر عن الموقع. ومن ذلك أيضًا دعمهم بموارد مختلفة حيث يمكنهم الاعتماد على شخص من السكان الأصليين. </w:t>
      </w:r>
      <w:proofErr xmlns:w="http://schemas.openxmlformats.org/wordprocessingml/2006/main" w:type="gramStart"/>
      <w:r xmlns:w="http://schemas.openxmlformats.org/wordprocessingml/2006/main">
        <w:rPr>
          <w:rFonts w:ascii="Arial" w:hAnsi="Arial"/>
        </w:rPr>
        <w:t xml:space="preserve">نسعى </w:t>
      </w:r>
      <w:proofErr xmlns:w="http://schemas.openxmlformats.org/wordprocessingml/2006/main" w:type="gramEnd"/>
      <w:r xmlns:w="http://schemas.openxmlformats.org/wordprocessingml/2006/main">
        <w:rPr>
          <w:rFonts w:ascii="Arial" w:hAnsi="Arial"/>
        </w:rPr>
        <w:t xml:space="preserve">جاهدين لتوسيع نطاق الخدمة وشبكة المنسقين والموجهين من السكان الأصليين في جميع أنحاء المنطقة. </w:t>
      </w:r>
      <w:proofErr xmlns:w="http://schemas.openxmlformats.org/wordprocessingml/2006/main" w:type="gramStart"/>
      <w:r xmlns:w="http://schemas.openxmlformats.org/wordprocessingml/2006/main">
        <w:rPr>
          <w:rFonts w:ascii="Arial" w:hAnsi="Arial"/>
        </w:rPr>
        <w:t xml:space="preserve">سواء </w:t>
      </w:r>
      <w:proofErr xmlns:w="http://schemas.openxmlformats.org/wordprocessingml/2006/main" w:type="gramEnd"/>
      <w:r xmlns:w="http://schemas.openxmlformats.org/wordprocessingml/2006/main">
        <w:rPr>
          <w:rFonts w:ascii="Arial" w:hAnsi="Arial"/>
        </w:rPr>
        <w:t xml:space="preserve">في نياجرا أو برانتفورد أو جوزيف برانت، نسعى جاهدين </w:t>
      </w:r>
      <w:proofErr xmlns:w="http://schemas.openxmlformats.org/wordprocessingml/2006/main" w:type="gramStart"/>
      <w:r xmlns:w="http://schemas.openxmlformats.org/wordprocessingml/2006/main">
        <w:rPr>
          <w:rFonts w:ascii="Arial" w:hAnsi="Arial"/>
        </w:rPr>
        <w:t xml:space="preserve">لإنشاء </w:t>
      </w:r>
      <w:proofErr xmlns:w="http://schemas.openxmlformats.org/wordprocessingml/2006/main" w:type="gramEnd"/>
      <w:r xmlns:w="http://schemas.openxmlformats.org/wordprocessingml/2006/main">
        <w:rPr>
          <w:rFonts w:ascii="Arial" w:hAnsi="Arial"/>
        </w:rPr>
        <w:t xml:space="preserve">مجتمع ممارسين قوي بين هذه الفرق لضمان تقديم نفس مستوى الرعاية لهؤلاء المرضى. هل ينبغي عليهم الذهاب إلى أحد هذه المراكز؟</w:t>
      </w:r>
    </w:p>
    <w:p w14:paraId="4DF187B5" w14:textId="77777777" w:rsidR="00771609" w:rsidRDefault="00771609">
      <w:pPr>
        <w:spacing w:after="0"/>
      </w:pPr>
    </w:p>
    <w:p w14:paraId="45F01BBF"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14:54</w:t>
      </w:r>
      <w:proofErr xmlns:w="http://schemas.openxmlformats.org/wordprocessingml/2006/main" w:type="gramEnd"/>
    </w:p>
    <w:p w14:paraId="276544EE" w14:textId="77777777" w:rsidR="00771609" w:rsidRDefault="00000000">
      <w:pPr xmlns:w="http://schemas.openxmlformats.org/wordprocessingml/2006/main">
        <w:spacing w:after="0"/>
        <w:bidi/>
      </w:pPr>
      <w:r xmlns:w="http://schemas.openxmlformats.org/wordprocessingml/2006/main">
        <w:rPr>
          <w:rFonts w:ascii="Arial" w:hAnsi="Arial"/>
        </w:rPr>
        <w:t xml:space="preserve">ربما نتحدث قليلاً عن المرشدين المحليين، ما هو دورهم؟ وهل يعملون في مؤسسات أخرى غير مركز السرطان؟ نعم.</w:t>
      </w:r>
    </w:p>
    <w:p w14:paraId="7312306E" w14:textId="77777777" w:rsidR="00771609" w:rsidRDefault="00771609">
      <w:pPr>
        <w:spacing w:after="0"/>
      </w:pPr>
    </w:p>
    <w:p w14:paraId="1BD8E13A"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15:04</w:t>
      </w:r>
      <w:proofErr xmlns:w="http://schemas.openxmlformats.org/wordprocessingml/2006/main" w:type="gramEnd"/>
    </w:p>
    <w:p w14:paraId="6A452BE2" w14:textId="77777777" w:rsidR="00771609"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حاليًا </w:t>
      </w:r>
      <w:proofErr xmlns:w="http://schemas.openxmlformats.org/wordprocessingml/2006/main" w:type="gramEnd"/>
      <w:r xmlns:w="http://schemas.openxmlformats.org/wordprocessingml/2006/main">
        <w:rPr>
          <w:rFonts w:ascii="Arial" w:hAnsi="Arial"/>
        </w:rPr>
        <w:t xml:space="preserve">مرشدون من السكان الأصليين في ثلاثة من مواقع شركائنا الأربعة، وهذا أمر رائع، وأعتقد أن هذه المنظمات ملتزمة بإعادة بناء هذه الخدمة وضمان سهولة وصول المرضى إليها داخل مواقعها. ونرى الآن فرصة سانحة للاستفادة من فريق برامج السرطان الإقليمية، المؤلف من كوادر من السكان الأصليين، لتعزيز فهمهم وتحسين الخدمات المقدمة في تلك المواقع، بما يضمن دعمًا أكبر على مستوى المنطقة وتنسيقًا أكثر سلاسة للرعاية الصحية لهؤلاء المرضى.</w:t>
      </w:r>
    </w:p>
    <w:p w14:paraId="7AB177AE" w14:textId="77777777" w:rsidR="00771609" w:rsidRDefault="00771609">
      <w:pPr>
        <w:spacing w:after="0"/>
      </w:pPr>
    </w:p>
    <w:p w14:paraId="054954B6"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15:41</w:t>
      </w:r>
      <w:proofErr xmlns:w="http://schemas.openxmlformats.org/wordprocessingml/2006/main" w:type="gramEnd"/>
    </w:p>
    <w:p w14:paraId="69437F64" w14:textId="77777777" w:rsidR="00771609" w:rsidRDefault="00000000">
      <w:pPr xmlns:w="http://schemas.openxmlformats.org/wordprocessingml/2006/main">
        <w:spacing w:after="0"/>
        <w:bidi/>
      </w:pPr>
      <w:r xmlns:w="http://schemas.openxmlformats.org/wordprocessingml/2006/main">
        <w:rPr>
          <w:rFonts w:ascii="Arial" w:hAnsi="Arial"/>
        </w:rPr>
        <w:t xml:space="preserve">هذا رائع. وقد ذكرتَ إمكانية الوصول إلى أنواع معينة من الطب التقليدي، وما زلتُ أحاول فهم بعض جوانبه بنفسي، وأسعى إلى معرفة المزيد، كما ينبغي لنا جميعًا أن نكون في ظل مبادرات الحقيقة والمصالحة، ونحن في مركز السرطان. هل يُمكن </w:t>
      </w:r>
      <w:proofErr xmlns:w="http://schemas.openxmlformats.org/wordprocessingml/2006/main" w:type="gramStart"/>
      <w:r xmlns:w="http://schemas.openxmlformats.org/wordprocessingml/2006/main">
        <w:rPr>
          <w:rFonts w:ascii="Arial" w:hAnsi="Arial"/>
        </w:rPr>
        <w:t xml:space="preserve">لشخص </w:t>
      </w:r>
      <w:proofErr xmlns:w="http://schemas.openxmlformats.org/wordprocessingml/2006/main" w:type="gramEnd"/>
      <w:r xmlns:w="http://schemas.openxmlformats.org/wordprocessingml/2006/main">
        <w:rPr>
          <w:rFonts w:ascii="Arial" w:hAnsi="Arial"/>
        </w:rPr>
        <w:t xml:space="preserve">من السكان الأصليين </w:t>
      </w:r>
      <w:proofErr xmlns:w="http://schemas.openxmlformats.org/wordprocessingml/2006/main" w:type="gramStart"/>
      <w:r xmlns:w="http://schemas.openxmlformats.org/wordprocessingml/2006/main">
        <w:rPr>
          <w:rFonts w:ascii="Arial" w:hAnsi="Arial"/>
        </w:rPr>
        <w:t xml:space="preserve">إقامة </w:t>
      </w:r>
      <w:proofErr xmlns:w="http://schemas.openxmlformats.org/wordprocessingml/2006/main" w:type="gramEnd"/>
      <w:r xmlns:w="http://schemas.openxmlformats.org/wordprocessingml/2006/main">
        <w:rPr>
          <w:rFonts w:ascii="Arial" w:hAnsi="Arial"/>
        </w:rPr>
        <w:t xml:space="preserve">طقوس التطهير بالدخان، على سبيل المثال؟</w:t>
      </w:r>
    </w:p>
    <w:p w14:paraId="5D7AFEC9" w14:textId="77777777" w:rsidR="00771609" w:rsidRDefault="00771609">
      <w:pPr>
        <w:spacing w:after="0"/>
      </w:pPr>
    </w:p>
    <w:p w14:paraId="528D4E98"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16:02</w:t>
      </w:r>
      <w:proofErr xmlns:w="http://schemas.openxmlformats.org/wordprocessingml/2006/main" w:type="gramEnd"/>
    </w:p>
    <w:p w14:paraId="120CF470" w14:textId="77777777" w:rsidR="00771609" w:rsidRDefault="00000000">
      <w:pPr xmlns:w="http://schemas.openxmlformats.org/wordprocessingml/2006/main">
        <w:spacing w:after="0"/>
        <w:bidi/>
      </w:pPr>
      <w:r xmlns:w="http://schemas.openxmlformats.org/wordprocessingml/2006/main">
        <w:rPr>
          <w:rFonts w:ascii="Arial" w:hAnsi="Arial"/>
        </w:rPr>
        <w:t xml:space="preserve">نعم، لقد </w:t>
      </w:r>
      <w:proofErr xmlns:w="http://schemas.openxmlformats.org/wordprocessingml/2006/main" w:type="gramStart"/>
      <w:r xmlns:w="http://schemas.openxmlformats.org/wordprocessingml/2006/main">
        <w:rPr>
          <w:rFonts w:ascii="Arial" w:hAnsi="Arial"/>
        </w:rPr>
        <w:t xml:space="preserve">افتتحنا رسميًا هذا العام، بالتزامن مع اليوم الوطني للحقيقة والمصالحة، </w:t>
      </w:r>
      <w:proofErr xmlns:w="http://schemas.openxmlformats.org/wordprocessingml/2006/main" w:type="gramStart"/>
      <w:r xmlns:w="http://schemas.openxmlformats.org/wordprocessingml/2006/main">
        <w:rPr>
          <w:rFonts w:ascii="Arial" w:hAnsi="Arial"/>
        </w:rPr>
        <w:t xml:space="preserve">ركنًا </w:t>
      </w:r>
      <w:proofErr xmlns:w="http://schemas.openxmlformats.org/wordprocessingml/2006/main" w:type="gramEnd"/>
      <w:r xmlns:w="http://schemas.openxmlformats.org/wordprocessingml/2006/main">
        <w:rPr>
          <w:rFonts w:ascii="Arial" w:hAnsi="Arial"/>
        </w:rPr>
        <w:t xml:space="preserve">للعلاج </w:t>
      </w:r>
      <w:proofErr xmlns:w="http://schemas.openxmlformats.org/wordprocessingml/2006/main" w:type="gramEnd"/>
      <w:r xmlns:w="http://schemas.openxmlformats.org/wordprocessingml/2006/main">
        <w:rPr>
          <w:rFonts w:ascii="Arial" w:hAnsi="Arial"/>
        </w:rPr>
        <w:t xml:space="preserve">مخصصًا للسكان الأصليين داخل مركز السرطان. ونحن فخورون جدًا بهذا الركن. تم تجهيزه من قِبل موردين محليين من مجتمعاتنا في المنطقة، بأعمالهم الفنية وأثاثهم، وقد صُمم خصيصًا ليلبي احتياجاتهم. بإمكانهم استخدام التطهير بالبخور سواء كانوا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مركز السرطان أو في وحدة المرضى الداخليين، كما يمكنهم تحضير أي أدوية يحتاجونها. </w:t>
      </w:r>
      <w:proofErr xmlns:w="http://schemas.openxmlformats.org/wordprocessingml/2006/main" w:type="gramStart"/>
      <w:r xmlns:w="http://schemas.openxmlformats.org/wordprocessingml/2006/main">
        <w:rPr>
          <w:rFonts w:ascii="Arial" w:hAnsi="Arial"/>
        </w:rPr>
        <w:t xml:space="preserve">يتوفر </w:t>
      </w:r>
      <w:proofErr xmlns:w="http://schemas.openxmlformats.org/wordprocessingml/2006/main" w:type="gramEnd"/>
      <w:r xmlns:w="http://schemas.openxmlformats.org/wordprocessingml/2006/main">
        <w:rPr>
          <w:rFonts w:ascii="Arial" w:hAnsi="Arial"/>
        </w:rPr>
        <w:t xml:space="preserve">في الركن غلايات ومواقد كهربائية وغيرها. ما تعلمته كثيرًا عن مجتمعات السكان الأصليين هو أن الطعام دواء بالنسبة لهم، وكان الدرس الأهم بالنسبة لي هو أنه في شهر يونيو الماضي، تعاون فريقنا مع ست دول ونظم فعاليةً احتفاءً بأهمية قمر الفراولة، حيث تضمن الحدث توعية صحية وفرصًا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للكشف عن السرطان، وذلك لتسليط الضوء على أهمية الفراولة كدواء، وأهمية موسمها. وأنا </w:t>
      </w:r>
      <w:proofErr xmlns:w="http://schemas.openxmlformats.org/wordprocessingml/2006/main" w:type="gramStart"/>
      <w:r xmlns:w="http://schemas.openxmlformats.org/wordprocessingml/2006/main">
        <w:rPr>
          <w:rFonts w:ascii="Arial" w:hAnsi="Arial"/>
        </w:rPr>
        <w:t xml:space="preserve">فخور حقاً </w:t>
      </w:r>
      <w:proofErr xmlns:w="http://schemas.openxmlformats.org/wordprocessingml/2006/main" w:type="gramEnd"/>
      <w:r xmlns:w="http://schemas.openxmlformats.org/wordprocessingml/2006/main">
        <w:rPr>
          <w:rFonts w:ascii="Arial" w:hAnsi="Arial"/>
        </w:rPr>
        <w:t xml:space="preserve">بالفريق لدعمه </w:t>
      </w:r>
      <w:proofErr xmlns:w="http://schemas.openxmlformats.org/wordprocessingml/2006/main" w:type="gramStart"/>
      <w:r xmlns:w="http://schemas.openxmlformats.org/wordprocessingml/2006/main">
        <w:rPr>
          <w:rFonts w:ascii="Arial" w:hAnsi="Arial"/>
        </w:rPr>
        <w:t xml:space="preserve">تطوير </w:t>
      </w:r>
      <w:proofErr xmlns:w="http://schemas.openxmlformats.org/wordprocessingml/2006/main" w:type="gramEnd"/>
      <w:r xmlns:w="http://schemas.openxmlformats.org/wordprocessingml/2006/main">
        <w:rPr>
          <w:rFonts w:ascii="Arial" w:hAnsi="Arial"/>
        </w:rPr>
        <w:t xml:space="preserve">هذا النوع من المبادرات وتعزيز </w:t>
      </w:r>
      <w:proofErr xmlns:w="http://schemas.openxmlformats.org/wordprocessingml/2006/main" w:type="gramStart"/>
      <w:r xmlns:w="http://schemas.openxmlformats.org/wordprocessingml/2006/main">
        <w:rPr>
          <w:rFonts w:ascii="Arial" w:hAnsi="Arial"/>
        </w:rPr>
        <w:t xml:space="preserve">الشراكة </w:t>
      </w:r>
      <w:proofErr xmlns:w="http://schemas.openxmlformats.org/wordprocessingml/2006/main" w:type="gramEnd"/>
      <w:r xmlns:w="http://schemas.openxmlformats.org/wordprocessingml/2006/main">
        <w:rPr>
          <w:rFonts w:ascii="Arial" w:hAnsi="Arial"/>
        </w:rPr>
        <w:t xml:space="preserve">مع مجتمعاتنا.</w:t>
      </w:r>
    </w:p>
    <w:p w14:paraId="160A30A6" w14:textId="77777777" w:rsidR="00771609" w:rsidRDefault="00771609">
      <w:pPr>
        <w:spacing w:after="0"/>
      </w:pPr>
    </w:p>
    <w:p w14:paraId="1FF9207B"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17:09</w:t>
      </w:r>
      <w:proofErr xmlns:w="http://schemas.openxmlformats.org/wordprocessingml/2006/main" w:type="gramEnd"/>
    </w:p>
    <w:p w14:paraId="335FCFCC" w14:textId="77777777" w:rsidR="00771609" w:rsidRDefault="00000000">
      <w:pPr xmlns:w="http://schemas.openxmlformats.org/wordprocessingml/2006/main">
        <w:spacing w:after="0"/>
        <w:bidi/>
      </w:pPr>
      <w:r xmlns:w="http://schemas.openxmlformats.org/wordprocessingml/2006/main">
        <w:rPr>
          <w:rFonts w:ascii="Arial" w:hAnsi="Arial"/>
        </w:rPr>
        <w:t xml:space="preserve">من الرائع سماع حدوث هذه الأمور. ومن المهم أن يُدرك الكنديون </w:t>
      </w:r>
      <w:proofErr xmlns:w="http://schemas.openxmlformats.org/wordprocessingml/2006/main" w:type="spellStart"/>
      <w:r xmlns:w="http://schemas.openxmlformats.org/wordprocessingml/2006/main">
        <w:rPr>
          <w:rFonts w:ascii="Arial" w:hAnsi="Arial"/>
        </w:rPr>
        <w:t xml:space="preserve">ما </w:t>
      </w:r>
      <w:proofErr xmlns:w="http://schemas.openxmlformats.org/wordprocessingml/2006/main" w:type="spellEnd"/>
      <w:r xmlns:w="http://schemas.openxmlformats.org/wordprocessingml/2006/main">
        <w:rPr>
          <w:rFonts w:ascii="Arial" w:hAnsi="Arial"/>
        </w:rPr>
        <w:t xml:space="preserve">عاناه السكان الأصليون على مرّ الأجيال، لا سيما وضع المدارس الداخلية، وكيف تعرضوا للإيذاء، وكيف أثّر ذلك على أجيال عديدة، وكيف نحتاج إلى مزيد من الاحترام. ويسعدني سماع هذه المبادرات في مركز السرطان. إنها </w:t>
      </w:r>
      <w:proofErr xmlns:w="http://schemas.openxmlformats.org/wordprocessingml/2006/main" w:type="spellStart"/>
      <w:r xmlns:w="http://schemas.openxmlformats.org/wordprocessingml/2006/main">
        <w:rPr>
          <w:rFonts w:ascii="Arial" w:hAnsi="Arial"/>
        </w:rPr>
        <w:t xml:space="preserve">بالتأكيد </w:t>
      </w:r>
      <w:proofErr xmlns:w="http://schemas.openxmlformats.org/wordprocessingml/2006/main" w:type="spellEnd"/>
      <w:r xmlns:w="http://schemas.openxmlformats.org/wordprocessingml/2006/main">
        <w:rPr>
          <w:rFonts w:ascii="Arial" w:hAnsi="Arial"/>
        </w:rPr>
        <w:t xml:space="preserve">خطوة كبيرة </w:t>
      </w:r>
      <w:proofErr xmlns:w="http://schemas.openxmlformats.org/wordprocessingml/2006/main" w:type="gramEnd"/>
      <w:r xmlns:w="http://schemas.openxmlformats.org/wordprocessingml/2006/main">
        <w:rPr>
          <w:rFonts w:ascii="Arial" w:hAnsi="Arial"/>
        </w:rPr>
        <w:t xml:space="preserve">إلى </w:t>
      </w:r>
      <w:proofErr xmlns:w="http://schemas.openxmlformats.org/wordprocessingml/2006/main" w:type="gramStart"/>
      <w:r xmlns:w="http://schemas.openxmlformats.org/wordprocessingml/2006/main">
        <w:rPr>
          <w:rFonts w:ascii="Arial" w:hAnsi="Arial"/>
        </w:rPr>
        <w:t xml:space="preserve">الأمام، وأنا متأكد من أنها لاقت استحسانًا كبيرًا من السكان الأصليين في منطقتنا. لكن جزءًا من المشكلة يكمن في أننا نتوقع من الناس القدوم إلى مرافق الرعاية الصحية، ولا نتواصل معهم بشكل مباشر في كثير من الأحيان، لكن هذه المنطقة فريدة من نوعها بوجود حافلة متنقلة، وهي طريقة مثيرة للاهتمام. وعلمتُ أن الحافلة زارت حوالي 60 مكانًا مختلفًا في منطقتنا، وتحدثنا عما هو موجود في الحافلة وما </w:t>
      </w:r>
      <w:proofErr xmlns:w="http://schemas.openxmlformats.org/wordprocessingml/2006/main" w:type="spellStart"/>
      <w:r xmlns:w="http://schemas.openxmlformats.org/wordprocessingml/2006/main">
        <w:rPr>
          <w:rFonts w:ascii="Arial" w:hAnsi="Arial"/>
        </w:rPr>
        <w:t xml:space="preserve">تخططون </w:t>
      </w:r>
      <w:proofErr xmlns:w="http://schemas.openxmlformats.org/wordprocessingml/2006/main" w:type="spellEnd"/>
      <w:r xmlns:w="http://schemas.openxmlformats.org/wordprocessingml/2006/main">
        <w:rPr>
          <w:rFonts w:ascii="Arial" w:hAnsi="Arial"/>
        </w:rPr>
        <w:t xml:space="preserve">له، وخطة علاج السرطان، بالإضافة إلى المبادرات الجديدة. نعم، استخدموا الحافلة.</w:t>
      </w:r>
    </w:p>
    <w:p w14:paraId="7DB39907" w14:textId="77777777" w:rsidR="00771609" w:rsidRDefault="00771609">
      <w:pPr>
        <w:spacing w:after="0"/>
      </w:pPr>
    </w:p>
    <w:p w14:paraId="6E028C2A"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18:06</w:t>
      </w:r>
      <w:proofErr xmlns:w="http://schemas.openxmlformats.org/wordprocessingml/2006/main" w:type="gramEnd"/>
    </w:p>
    <w:p w14:paraId="72C81360" w14:textId="77777777" w:rsidR="00771609" w:rsidRDefault="00000000">
      <w:pPr xmlns:w="http://schemas.openxmlformats.org/wordprocessingml/2006/main">
        <w:spacing w:after="0"/>
        <w:bidi/>
      </w:pPr>
      <w:r xmlns:w="http://schemas.openxmlformats.org/wordprocessingml/2006/main">
        <w:rPr>
          <w:rFonts w:ascii="Arial" w:hAnsi="Arial"/>
        </w:rPr>
        <w:t xml:space="preserve">نعم، منطقتنا فخورة للغاية بنجاح عربتنا المتنقلة لمرضى السرطان، والتي </w:t>
      </w:r>
      <w:proofErr xmlns:w="http://schemas.openxmlformats.org/wordprocessingml/2006/main" w:type="gramStart"/>
      <w:r xmlns:w="http://schemas.openxmlformats.org/wordprocessingml/2006/main">
        <w:rPr>
          <w:rFonts w:ascii="Arial" w:hAnsi="Arial"/>
        </w:rPr>
        <w:t xml:space="preserve">تعمل </w:t>
      </w:r>
      <w:proofErr xmlns:w="http://schemas.openxmlformats.org/wordprocessingml/2006/main" w:type="gramEnd"/>
      <w:r xmlns:w="http://schemas.openxmlformats.org/wordprocessingml/2006/main">
        <w:rPr>
          <w:rFonts w:ascii="Arial" w:hAnsi="Arial"/>
        </w:rPr>
        <w:t xml:space="preserve">منذ أكثر من 13 عامًا. عادةً، لا تتمتع عرباتنا بعمر افتراضي طويل. لذا، فهي تعتمد حاليًا على بعض الدعوات الطيبة وبعض التسهيلات البسيطة لتتمكن من التنقل على الطريق </w:t>
      </w:r>
      <w:proofErr xmlns:w="http://schemas.openxmlformats.org/wordprocessingml/2006/main" w:type="gramStart"/>
      <w:r xmlns:w="http://schemas.openxmlformats.org/wordprocessingml/2006/main">
        <w:rPr>
          <w:rFonts w:ascii="Arial" w:hAnsi="Arial"/>
        </w:rPr>
        <w:t xml:space="preserve">السريع </w:t>
      </w:r>
      <w:proofErr xmlns:w="http://schemas.openxmlformats.org/wordprocessingml/2006/main" w:type="gramEnd"/>
      <w:r xmlns:w="http://schemas.openxmlformats.org/wordprocessingml/2006/main">
        <w:rPr>
          <w:rFonts w:ascii="Arial" w:hAnsi="Arial"/>
        </w:rPr>
        <w:t xml:space="preserve">403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لكننا </w:t>
      </w:r>
      <w:proofErr xmlns:w="http://schemas.openxmlformats.org/wordprocessingml/2006/main" w:type="gramEnd"/>
      <w:r xmlns:w="http://schemas.openxmlformats.org/wordprocessingml/2006/main">
        <w:rPr>
          <w:rFonts w:ascii="Arial" w:hAnsi="Arial"/>
        </w:rPr>
        <w:t xml:space="preserve">فخورون </w:t>
      </w:r>
      <w:proofErr xmlns:w="http://schemas.openxmlformats.org/wordprocessingml/2006/main" w:type="gramEnd"/>
      <w:r xmlns:w="http://schemas.openxmlformats.org/wordprocessingml/2006/main">
        <w:rPr>
          <w:rFonts w:ascii="Arial" w:hAnsi="Arial"/>
        </w:rPr>
        <w:t xml:space="preserve">جدًا بهذه الشراكات والخدمات الحالية التي تقدمها. يمكنكِ إجراء تصوير الثدي بالأشعة السينية، وفحص سرطان عنق الرحم. ونحن على وشك إطلاق مجموعات أدوات فحص سرطان القولون، والتي ستكون رائعة. يمكنكِ </w:t>
      </w:r>
      <w:proofErr xmlns:w="http://schemas.openxmlformats.org/wordprocessingml/2006/main" w:type="gramStart"/>
      <w:r xmlns:w="http://schemas.openxmlformats.org/wordprocessingml/2006/main">
        <w:rPr>
          <w:rFonts w:ascii="Arial" w:hAnsi="Arial"/>
        </w:rPr>
        <w:t xml:space="preserve">أيضًا </w:t>
      </w:r>
      <w:proofErr xmlns:w="http://schemas.openxmlformats.org/wordprocessingml/2006/main" w:type="gramEnd"/>
      <w:r xmlns:w="http://schemas.openxmlformats.org/wordprocessingml/2006/main">
        <w:rPr>
          <w:rFonts w:ascii="Arial" w:hAnsi="Arial"/>
        </w:rPr>
        <w:t xml:space="preserve">إجراء فحص مخاطر الإصابة بالسرطان على يد إحدى ممرضاتنا، بالإضافة إلى إمكانية الوصول إلى علاجات الإقلاع عن التدخين، أو بدائل النيكوتين، والتي تُعد عنصرًا أساسيًا في هذه الخدمات. لقد حالفنا الحظ بتلقي تمويل من مؤسسة أونتاريو هيلث لرعاية مرضى السرطان في أونتاريو لشراء وحدة صحية متنقلة جديدة. سيتم تركيبها بحلول نهاية مارس، وهو وقت مثير للغاية لفريقنا، لأن هذا يمنحنا أيضًا فرصة لإعادة تقييم نموذجنا، ومعرفة كيف يمكننا دعم المرضى بشكل مختلف.</w:t>
      </w:r>
    </w:p>
    <w:p w14:paraId="009C4E47" w14:textId="77777777" w:rsidR="00771609" w:rsidRDefault="00771609">
      <w:pPr>
        <w:spacing w:after="0"/>
      </w:pPr>
    </w:p>
    <w:p w14:paraId="0773ABC6"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19:10</w:t>
      </w:r>
      <w:proofErr xmlns:w="http://schemas.openxmlformats.org/wordprocessingml/2006/main" w:type="gramEnd"/>
    </w:p>
    <w:p w14:paraId="7B918453" w14:textId="77777777" w:rsidR="00771609"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استطلاع رأي</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فهم </w:t>
      </w:r>
      <w:proofErr xmlns:w="http://schemas.openxmlformats.org/wordprocessingml/2006/main" w:type="gramEnd"/>
      <w:r xmlns:w="http://schemas.openxmlformats.org/wordprocessingml/2006/main">
        <w:rPr>
          <w:rFonts w:ascii="Arial" w:hAnsi="Arial"/>
        </w:rPr>
        <w:t xml:space="preserve">الأشخاص الذين يأتون إلى الحافلة، وأعتقد أن السكان في المناطق التي تذهب إليها الحافلة قد حصلوا على بعض </w:t>
      </w:r>
      <w:proofErr xmlns:w="http://schemas.openxmlformats.org/wordprocessingml/2006/main" w:type="gramStart"/>
      <w:r xmlns:w="http://schemas.openxmlformats.org/wordprocessingml/2006/main">
        <w:rPr>
          <w:rFonts w:ascii="Arial" w:hAnsi="Arial"/>
        </w:rPr>
        <w:t xml:space="preserve">التعليقات المثيرة للاهتمام </w:t>
      </w:r>
      <w:proofErr xmlns:w="http://schemas.openxmlformats.org/wordprocessingml/2006/main" w:type="gramEnd"/>
      <w:r xmlns:w="http://schemas.openxmlformats.org/wordprocessingml/2006/main">
        <w:rPr>
          <w:rFonts w:ascii="Arial" w:hAnsi="Arial"/>
        </w:rPr>
        <w:t xml:space="preserve">هناك.</w:t>
      </w:r>
    </w:p>
    <w:p w14:paraId="188E4EBE" w14:textId="77777777" w:rsidR="00771609" w:rsidRDefault="00771609">
      <w:pPr>
        <w:spacing w:after="0"/>
      </w:pPr>
    </w:p>
    <w:p w14:paraId="266F7E28"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19:18</w:t>
      </w:r>
      <w:proofErr xmlns:w="http://schemas.openxmlformats.org/wordprocessingml/2006/main" w:type="gramEnd"/>
    </w:p>
    <w:p w14:paraId="1E4781AD" w14:textId="77777777" w:rsidR="00771609" w:rsidRDefault="00000000">
      <w:pPr xmlns:w="http://schemas.openxmlformats.org/wordprocessingml/2006/main">
        <w:spacing w:after="0"/>
        <w:bidi/>
      </w:pPr>
      <w:r xmlns:w="http://schemas.openxmlformats.org/wordprocessingml/2006/main">
        <w:rPr>
          <w:rFonts w:ascii="Arial" w:hAnsi="Arial"/>
        </w:rPr>
        <w:t xml:space="preserve">لقد تلقينا بعض الملاحظات القيّمة حول خدماتنا. وكما تعلمون، فقد وجدنا من خلال نماذجنا وجمع البيانات أن هذه الخدمة تركز بشكل كبير على النساء حاليًا، حيث تشكل النساء 96% من عملائنا.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ومن أولوياتنا، بما يتماشى مع توجيهات هيئة الصحة في أونتاريو، وبدعم من التمويل الذي قدمته، هو التركيز على جهود الوقاية. </w:t>
      </w:r>
      <w:proofErr xmlns:w="http://schemas.openxmlformats.org/wordprocessingml/2006/main" w:type="gramStart"/>
      <w:r xmlns:w="http://schemas.openxmlformats.org/wordprocessingml/2006/main">
        <w:rPr>
          <w:rFonts w:ascii="Arial" w:hAnsi="Arial"/>
        </w:rPr>
        <w:t xml:space="preserve">فماذا </w:t>
      </w:r>
      <w:proofErr xmlns:w="http://schemas.openxmlformats.org/wordprocessingml/2006/main" w:type="gramEnd"/>
      <w:r xmlns:w="http://schemas.openxmlformats.org/wordprocessingml/2006/main">
        <w:rPr>
          <w:rFonts w:ascii="Arial" w:hAnsi="Arial"/>
        </w:rPr>
        <w:t xml:space="preserve">يمكننا فعله أيضًا، من منظور الصحة العامة؟ أولًا، تشجيع المرضى على إجراء الفحوصات اللازمة، وهذا سيظل دائمًا أحد أهم </w:t>
      </w:r>
      <w:proofErr xmlns:w="http://schemas.openxmlformats.org/wordprocessingml/2006/main" w:type="gramStart"/>
      <w:r xmlns:w="http://schemas.openxmlformats.org/wordprocessingml/2006/main">
        <w:rPr>
          <w:rFonts w:ascii="Arial" w:hAnsi="Arial"/>
        </w:rPr>
        <w:t xml:space="preserve">أهداف </w:t>
      </w:r>
      <w:proofErr xmlns:w="http://schemas.openxmlformats.org/wordprocessingml/2006/main" w:type="gramEnd"/>
      <w:r xmlns:w="http://schemas.openxmlformats.org/wordprocessingml/2006/main">
        <w:rPr>
          <w:rFonts w:ascii="Arial" w:hAnsi="Arial"/>
        </w:rPr>
        <w:t xml:space="preserve">وحدتنا المتنقلة. ولكن كيف يمكننا دعمهم بطرق أخرى، سواء من خلال التطعيمات أو فحوصات الصحة النفسية أو قياس ضغط الدم؟ فحوصات السكر في الدم، وغيرها من الوسائل، لدعم الصحة العامة والوقاية من عوامل الخطر المرتبطة بنمط الحياة والتي قد تزيد من احتمالية الإصابة بالسرطان مستقبلًا. وأعتقد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أن الأمر الذي </w:t>
      </w:r>
      <w:proofErr xmlns:w="http://schemas.openxmlformats.org/wordprocessingml/2006/main" w:type="gramStart"/>
      <w:r xmlns:w="http://schemas.openxmlformats.org/wordprocessingml/2006/main">
        <w:rPr>
          <w:rFonts w:ascii="Arial" w:hAnsi="Arial"/>
        </w:rPr>
        <w:t xml:space="preserve">نسمعه </w:t>
      </w:r>
      <w:proofErr xmlns:w="http://schemas.openxmlformats.org/wordprocessingml/2006/main" w:type="gramEnd"/>
      <w:r xmlns:w="http://schemas.openxmlformats.org/wordprocessingml/2006/main">
        <w:rPr>
          <w:rFonts w:ascii="Arial" w:hAnsi="Arial"/>
        </w:rPr>
        <w:t xml:space="preserve">مرارًا وتكرارًا من استطلاعات الرأي، سواء من مجتمعاتنا أو من مستخدمي خدمة المدرب الحاليين، هو تقديرهم لهذا التواصل، </w:t>
      </w:r>
      <w:proofErr xmlns:w="http://schemas.openxmlformats.org/wordprocessingml/2006/main" w:type="spellStart"/>
      <w:r xmlns:w="http://schemas.openxmlformats.org/wordprocessingml/2006/main">
        <w:rPr>
          <w:rFonts w:ascii="Arial" w:hAnsi="Arial"/>
        </w:rPr>
        <w:t xml:space="preserve">ولأنها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بيئة </w:t>
      </w:r>
      <w:proofErr xmlns:w="http://schemas.openxmlformats.org/wordprocessingml/2006/main" w:type="spellEnd"/>
      <w:r xmlns:w="http://schemas.openxmlformats.org/wordprocessingml/2006/main">
        <w:rPr>
          <w:rFonts w:ascii="Arial" w:hAnsi="Arial"/>
        </w:rPr>
        <w:t xml:space="preserve">مختلفة </w:t>
      </w:r>
      <w:proofErr xmlns:w="http://schemas.openxmlformats.org/wordprocessingml/2006/main" w:type="spellEnd"/>
      <w:r xmlns:w="http://schemas.openxmlformats.org/wordprocessingml/2006/main">
        <w:rPr>
          <w:rFonts w:ascii="Arial" w:hAnsi="Arial"/>
        </w:rPr>
        <w:t xml:space="preserve">. إذ يتعرفون على الموظفين. فالأشخاص الذين يذهبون مرة واحدة لإجراء الفحص، يعودون عامًا بعد عام لإجراء فحوصاتهم أو عند حلول موعدها. وأعتقد أنه من </w:t>
      </w:r>
      <w:proofErr xmlns:w="http://schemas.openxmlformats.org/wordprocessingml/2006/main" w:type="gramStart"/>
      <w:r xmlns:w="http://schemas.openxmlformats.org/wordprocessingml/2006/main">
        <w:rPr>
          <w:rFonts w:ascii="Arial" w:hAnsi="Arial"/>
        </w:rPr>
        <w:t xml:space="preserve">المهم </w:t>
      </w:r>
      <w:proofErr xmlns:w="http://schemas.openxmlformats.org/wordprocessingml/2006/main" w:type="gramEnd"/>
      <w:r xmlns:w="http://schemas.openxmlformats.org/wordprocessingml/2006/main">
        <w:rPr>
          <w:rFonts w:ascii="Arial" w:hAnsi="Arial"/>
        </w:rPr>
        <w:t xml:space="preserve">جدًا </w:t>
      </w:r>
      <w:proofErr xmlns:w="http://schemas.openxmlformats.org/wordprocessingml/2006/main" w:type="gramEnd"/>
      <w:r xmlns:w="http://schemas.openxmlformats.org/wordprocessingml/2006/main">
        <w:rPr>
          <w:rFonts w:ascii="Arial" w:hAnsi="Arial"/>
        </w:rPr>
        <w:t xml:space="preserve">أن نستمر في الاستفادة من ذلك. لأنه إذا </w:t>
      </w:r>
      <w:proofErr xmlns:w="http://schemas.openxmlformats.org/wordprocessingml/2006/main" w:type="gramStart"/>
      <w:r xmlns:w="http://schemas.openxmlformats.org/wordprocessingml/2006/main">
        <w:rPr>
          <w:rFonts w:ascii="Arial" w:hAnsi="Arial"/>
        </w:rPr>
        <w:t xml:space="preserve">تمكنا من </w:t>
      </w:r>
      <w:proofErr xmlns:w="http://schemas.openxmlformats.org/wordprocessingml/2006/main" w:type="gramEnd"/>
      <w:r xmlns:w="http://schemas.openxmlformats.org/wordprocessingml/2006/main">
        <w:rPr>
          <w:rFonts w:ascii="Arial" w:hAnsi="Arial"/>
        </w:rPr>
        <w:t xml:space="preserve">إضافة خدمات أخرى من منظور وقائي، فماذا يمكننا أن نفعل أيضًا في جميع مراحل علاج السرطان؟ على سبيل المثال، نفكر في المرضى الذين يخضعون للعلاج الكيميائي النشط ويعانون بشدة من إدارة الأعراض. هل يمكننا بناء نموذج داخل هذه الوحدة حيث يوجد ممرضون مدربون على دعم المرضى في إدارة أعراضهم، أو ممرض متخصص في الوحدة يمكنه أن يقول: اتصلوا بنا، سندعمكم خلال هذه الفترة. أنتم تعانون من هذا النوع من الأعراض، وسنقوم بمعالجتها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سنكون بجانبك </w:t>
      </w:r>
      <w:proofErr xmlns:w="http://schemas.openxmlformats.org/wordprocessingml/2006/main" w:type="gramEnd"/>
      <w:r xmlns:w="http://schemas.openxmlformats.org/wordprocessingml/2006/main">
        <w:rPr>
          <w:rFonts w:ascii="Arial" w:hAnsi="Arial"/>
        </w:rPr>
        <w:t xml:space="preserve">طوال رحلة علاجك من السرطان. هل لديك أي شيء يدعو للقلق؟ هذا هو محور تركيز فريقنا حاليًا، بالإضافة إلى مراعاة مبدأ العدالة، فكما تعلم، لطالما كانت مهمة المدرب هي دعم المجتمعات التي تعاني من نقص الخدمات والفحوصات، حيث قد لا تكون برامج الفحص التقليدية متاحة لمرضانا بسهولة، وضمان استمرارنا في تقديم هذه الخدمات يمثل أولوية قصوى. ثم نفكر في بقية مراحل رحلة علاج السرطان، وكيف يمكننا إضافة خدمات أخرى أو ابتكار نموذج مختلف يوفر مستوى مختلفًا من الرعاية.</w:t>
      </w:r>
    </w:p>
    <w:p w14:paraId="384685B7" w14:textId="77777777" w:rsidR="00771609" w:rsidRDefault="00771609">
      <w:pPr>
        <w:spacing w:after="0"/>
      </w:pPr>
    </w:p>
    <w:p w14:paraId="04849C58"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21:35</w:t>
      </w:r>
      <w:proofErr xmlns:w="http://schemas.openxmlformats.org/wordprocessingml/2006/main" w:type="gramEnd"/>
    </w:p>
    <w:p w14:paraId="6E6E8DCB" w14:textId="77777777" w:rsidR="00771609" w:rsidRDefault="00000000">
      <w:pPr xmlns:w="http://schemas.openxmlformats.org/wordprocessingml/2006/main">
        <w:spacing w:after="0"/>
        <w:bidi/>
      </w:pPr>
      <w:r xmlns:w="http://schemas.openxmlformats.org/wordprocessingml/2006/main">
        <w:rPr>
          <w:rFonts w:ascii="Arial" w:hAnsi="Arial"/>
        </w:rPr>
        <w:t xml:space="preserve">الخدمة، وكما فهمت من الاستطلاع، كانت بعض الطلبات تتعلق بأمور </w:t>
      </w:r>
      <w:proofErr xmlns:w="http://schemas.openxmlformats.org/wordprocessingml/2006/main" w:type="spellStart"/>
      <w:r xmlns:w="http://schemas.openxmlformats.org/wordprocessingml/2006/main">
        <w:rPr>
          <w:rFonts w:ascii="Arial" w:hAnsi="Arial"/>
        </w:rPr>
        <w:t xml:space="preserve">لا علاقة لها بالسرطان </w:t>
      </w:r>
      <w:proofErr xmlns:w="http://schemas.openxmlformats.org/wordprocessingml/2006/main" w:type="spellEnd"/>
      <w:r xmlns:w="http://schemas.openxmlformats.org/wordprocessingml/2006/main">
        <w:rPr>
          <w:rFonts w:ascii="Arial" w:hAnsi="Arial"/>
        </w:rPr>
        <w:t xml:space="preserve">، أليس كذلك؟ الأمراض المنقولة جنسيًا، نعم. لقد فوجئت برؤية ذلك، </w:t>
      </w:r>
      <w:proofErr xmlns:w="http://schemas.openxmlformats.org/wordprocessingml/2006/main" w:type="gramStart"/>
      <w:r xmlns:w="http://schemas.openxmlformats.org/wordprocessingml/2006/main">
        <w:rPr>
          <w:rFonts w:ascii="Arial" w:hAnsi="Arial"/>
        </w:rPr>
        <w:t xml:space="preserve">لكن </w:t>
      </w:r>
      <w:proofErr xmlns:w="http://schemas.openxmlformats.org/wordprocessingml/2006/main" w:type="gramEnd"/>
      <w:r xmlns:w="http://schemas.openxmlformats.org/wordprocessingml/2006/main">
        <w:rPr>
          <w:rFonts w:ascii="Arial" w:hAnsi="Arial"/>
        </w:rPr>
        <w:t xml:space="preserve">الأمر يتجاوز السرطان، ومع ذلك، </w:t>
      </w:r>
      <w:proofErr xmlns:w="http://schemas.openxmlformats.org/wordprocessingml/2006/main" w:type="gramStart"/>
      <w:r xmlns:w="http://schemas.openxmlformats.org/wordprocessingml/2006/main">
        <w:rPr>
          <w:rFonts w:ascii="Arial" w:hAnsi="Arial"/>
        </w:rPr>
        <w:t xml:space="preserve">هذا </w:t>
      </w:r>
      <w:proofErr xmlns:w="http://schemas.openxmlformats.org/wordprocessingml/2006/main" w:type="gramEnd"/>
      <w:r xmlns:w="http://schemas.openxmlformats.org/wordprocessingml/2006/main">
        <w:rPr>
          <w:rFonts w:ascii="Arial" w:hAnsi="Arial"/>
        </w:rPr>
        <w:t xml:space="preserve">ما يريده المجتمع ويحتاجه. أليس كذلك؟ </w:t>
      </w:r>
      <w:proofErr xmlns:w="http://schemas.openxmlformats.org/wordprocessingml/2006/main" w:type="gramStart"/>
      <w:r xmlns:w="http://schemas.openxmlformats.org/wordprocessingml/2006/main">
        <w:rPr>
          <w:rFonts w:ascii="Arial" w:hAnsi="Arial"/>
        </w:rPr>
        <w:t xml:space="preserve">سيكون هذا </w:t>
      </w:r>
      <w:proofErr xmlns:w="http://schemas.openxmlformats.org/wordprocessingml/2006/main" w:type="gramEnd"/>
      <w:r xmlns:w="http://schemas.openxmlformats.org/wordprocessingml/2006/main">
        <w:rPr>
          <w:rFonts w:ascii="Arial" w:hAnsi="Arial"/>
        </w:rPr>
        <w:t xml:space="preserve">شيئًا سيتم اعتماده في المستقبل.</w:t>
      </w:r>
    </w:p>
    <w:p w14:paraId="22429CEF" w14:textId="77777777" w:rsidR="00771609" w:rsidRDefault="00771609">
      <w:pPr>
        <w:spacing w:after="0"/>
      </w:pPr>
    </w:p>
    <w:p w14:paraId="708B3DC9"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21:53</w:t>
      </w:r>
      <w:proofErr xmlns:w="http://schemas.openxmlformats.org/wordprocessingml/2006/main" w:type="gramEnd"/>
    </w:p>
    <w:p w14:paraId="28CE345E" w14:textId="77777777" w:rsidR="00771609" w:rsidRDefault="00000000">
      <w:pPr xmlns:w="http://schemas.openxmlformats.org/wordprocessingml/2006/main">
        <w:spacing w:after="0"/>
        <w:bidi/>
      </w:pPr>
      <w:r xmlns:w="http://schemas.openxmlformats.org/wordprocessingml/2006/main">
        <w:rPr>
          <w:rFonts w:ascii="Arial" w:hAnsi="Arial"/>
        </w:rPr>
        <w:t xml:space="preserve">بالتأكيد، أعتقد أن صحة المرأة مجالٌ نحتاج إلى استكشافه بشكل أعمق، خاصةً إذا علمنا أن نسبة كبيرة من مرضانا من مستخدمي خدمات المدربين الحاليين، وإذا كان هذا يمثل ثغرةً تُسبب مشاكل في الوصول إلى الخدمات للنساء اللواتي قد يحتجن إلى دعم إضافي في مجال الصحة الجنسية أو الأمراض المنقولة جنسيًا، فأعتقد أننا بحاجة حقًا إلى إدراج ذلك ضمن نموذجنا. ومن الأمور الأخرى المثيرة للاهتمام التي طُرحت موضوع اللقاحات، وكان ذلك مُشجعًا للغاية عند التفكير في...</w:t>
      </w:r>
    </w:p>
    <w:p w14:paraId="09BBC6CE" w14:textId="77777777" w:rsidR="00771609" w:rsidRDefault="00771609">
      <w:pPr>
        <w:spacing w:after="0"/>
      </w:pPr>
    </w:p>
    <w:p w14:paraId="03C67959"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22:21</w:t>
      </w:r>
      <w:proofErr xmlns:w="http://schemas.openxmlformats.org/wordprocessingml/2006/main" w:type="gramEnd"/>
    </w:p>
    <w:p w14:paraId="7029FAC2" w14:textId="77777777" w:rsidR="00771609" w:rsidRDefault="00000000">
      <w:pPr xmlns:w="http://schemas.openxmlformats.org/wordprocessingml/2006/main">
        <w:spacing w:after="0"/>
        <w:bidi/>
      </w:pPr>
      <w:r xmlns:w="http://schemas.openxmlformats.org/wordprocessingml/2006/main">
        <w:rPr>
          <w:rFonts w:ascii="Arial" w:hAnsi="Arial"/>
        </w:rPr>
        <w:t xml:space="preserve">المعلومات المضللة ووسائل الإعلام هذه الأيام، هذا صحيح.</w:t>
      </w:r>
    </w:p>
    <w:p w14:paraId="1585E3DC" w14:textId="77777777" w:rsidR="00771609" w:rsidRDefault="00771609">
      <w:pPr>
        <w:spacing w:after="0"/>
      </w:pPr>
    </w:p>
    <w:p w14:paraId="4C831A4E"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22:25</w:t>
      </w:r>
      <w:proofErr xmlns:w="http://schemas.openxmlformats.org/wordprocessingml/2006/main" w:type="gramEnd"/>
    </w:p>
    <w:p w14:paraId="5C9502B1" w14:textId="77777777" w:rsidR="00771609" w:rsidRDefault="00000000">
      <w:pPr xmlns:w="http://schemas.openxmlformats.org/wordprocessingml/2006/main">
        <w:spacing w:after="0"/>
        <w:bidi/>
      </w:pPr>
      <w:r xmlns:w="http://schemas.openxmlformats.org/wordprocessingml/2006/main">
        <w:rPr>
          <w:rFonts w:ascii="Arial" w:hAnsi="Arial"/>
        </w:rPr>
        <w:t xml:space="preserve">وقد اتضح ذلك جلياً.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عندما ننظر حالياً في ما سنشتريه لوحدة جديدة، سيكون هذا الأمر في صدارة أولوياتنا عند اتخاذ القرار، لضمان أن يكون لدينا على الأقل إمكانية استكشاف ذلك في المستقبل.</w:t>
      </w:r>
    </w:p>
    <w:p w14:paraId="5B9530C4" w14:textId="77777777" w:rsidR="00771609" w:rsidRDefault="00771609">
      <w:pPr>
        <w:spacing w:after="0"/>
      </w:pPr>
    </w:p>
    <w:p w14:paraId="057CC1B3"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22:39</w:t>
      </w:r>
      <w:proofErr xmlns:w="http://schemas.openxmlformats.org/wordprocessingml/2006/main" w:type="gramEnd"/>
    </w:p>
    <w:p w14:paraId="1E1F921F" w14:textId="77777777" w:rsidR="00771609" w:rsidRDefault="00000000">
      <w:pPr xmlns:w="http://schemas.openxmlformats.org/wordprocessingml/2006/main">
        <w:spacing w:after="0"/>
        <w:bidi/>
      </w:pPr>
      <w:r xmlns:w="http://schemas.openxmlformats.org/wordprocessingml/2006/main">
        <w:rPr>
          <w:rFonts w:ascii="Arial" w:hAnsi="Arial"/>
        </w:rPr>
        <w:t xml:space="preserve">لأن الإقبال على التطعيم ضد فيروس الورم الحليمي البشري مخيب للآمال بعض الشيء. وأستنتج من النماذج الحديثة أننا لن نحقق ما كنا نأمله بحلول عام 2030 فيما يتعلق بخفض معدل الإصابة بسرطان عنق الرحم، وهو مرض يمكن الوقاية منه وعلاجه بسهولة عند اكتشافه مبكرًا، ومع ذلك فإن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معدل الإصابة به في ازدياد، </w:t>
      </w:r>
      <w:proofErr xmlns:w="http://schemas.openxmlformats.org/wordprocessingml/2006/main" w:type="spellStart"/>
      <w:r xmlns:w="http://schemas.openxmlformats.org/wordprocessingml/2006/main">
        <w:rPr>
          <w:rFonts w:ascii="Arial" w:hAnsi="Arial"/>
        </w:rPr>
        <w:t xml:space="preserve">وبالتالي </w:t>
      </w:r>
      <w:proofErr xmlns:w="http://schemas.openxmlformats.org/wordprocessingml/2006/main" w:type="spellEnd"/>
      <w:r xmlns:w="http://schemas.openxmlformats.org/wordprocessingml/2006/main">
        <w:rPr>
          <w:rFonts w:ascii="Arial" w:hAnsi="Arial"/>
        </w:rPr>
        <w:t xml:space="preserve">لا يتلقى الناس التطعيم بالقدر الكافي.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ستكون هذه فرصة عظيمة لإدخال هذا التطعيم. الآن، عندما تقول إن 90-96% من العملاء من الإناث، فلا </w:t>
      </w:r>
      <w:proofErr xmlns:w="http://schemas.openxmlformats.org/wordprocessingml/2006/main" w:type="gramStart"/>
      <w:r xmlns:w="http://schemas.openxmlformats.org/wordprocessingml/2006/main">
        <w:rPr>
          <w:rFonts w:ascii="Arial" w:hAnsi="Arial"/>
        </w:rPr>
        <w:t xml:space="preserve">بد لي من </w:t>
      </w:r>
      <w:proofErr xmlns:w="http://schemas.openxmlformats.org/wordprocessingml/2006/main" w:type="gramEnd"/>
      <w:r xmlns:w="http://schemas.openxmlformats.org/wordprocessingml/2006/main">
        <w:rPr>
          <w:rFonts w:ascii="Arial" w:hAnsi="Arial"/>
        </w:rPr>
        <w:t xml:space="preserve">المطالبة بمساواة الرجال. كيف ستجذبون المزيد من الرجال إلى خدمة التطعيم المتنقلة؟</w:t>
      </w:r>
    </w:p>
    <w:p w14:paraId="3C357B8A" w14:textId="77777777" w:rsidR="00771609" w:rsidRDefault="00771609">
      <w:pPr>
        <w:spacing w:after="0"/>
      </w:pPr>
    </w:p>
    <w:p w14:paraId="6AD13386"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23:21</w:t>
      </w:r>
      <w:proofErr xmlns:w="http://schemas.openxmlformats.org/wordprocessingml/2006/main" w:type="gramEnd"/>
    </w:p>
    <w:p w14:paraId="76B28613" w14:textId="77777777" w:rsidR="00771609" w:rsidRDefault="00000000">
      <w:pPr xmlns:w="http://schemas.openxmlformats.org/wordprocessingml/2006/main">
        <w:spacing w:after="0"/>
        <w:bidi/>
      </w:pPr>
      <w:r xmlns:w="http://schemas.openxmlformats.org/wordprocessingml/2006/main">
        <w:rPr>
          <w:rFonts w:ascii="Arial" w:hAnsi="Arial"/>
        </w:rPr>
        <w:t xml:space="preserve">أعتقد أن توفير أدوات </w:t>
      </w:r>
      <w:proofErr xmlns:w="http://schemas.openxmlformats.org/wordprocessingml/2006/main" w:type="gramStart"/>
      <w:r xmlns:w="http://schemas.openxmlformats.org/wordprocessingml/2006/main">
        <w:rPr>
          <w:rFonts w:ascii="Arial" w:hAnsi="Arial"/>
        </w:rPr>
        <w:t xml:space="preserve">قياس اللياقة </w:t>
      </w:r>
      <w:proofErr xmlns:w="http://schemas.openxmlformats.org/wordprocessingml/2006/main" w:type="gramEnd"/>
      <w:r xmlns:w="http://schemas.openxmlformats.org/wordprocessingml/2006/main">
        <w:rPr>
          <w:rFonts w:ascii="Arial" w:hAnsi="Arial"/>
        </w:rPr>
        <w:t xml:space="preserve">البدنية سيكون عنصرًا أساسيًا في ذلك. لذا، فإن توفير هذه الأدوات، بالإضافة إلى تغيير هيئة الصحة في أونتاريو لمورّدها، سيكون مفيدًا للغاية، حيث سيعلم المرضى أنه بإمكانهم الحصول عليها من هناك دون الحاجة إلى طلب أو إرسال إيصال بريدي. أعتقد أن هذا سيكون له </w:t>
      </w:r>
      <w:proofErr xmlns:w="http://schemas.openxmlformats.org/wordprocessingml/2006/main" w:type="gramStart"/>
      <w:r xmlns:w="http://schemas.openxmlformats.org/wordprocessingml/2006/main">
        <w:rPr>
          <w:rFonts w:ascii="Arial" w:hAnsi="Arial"/>
        </w:rPr>
        <w:t xml:space="preserve">أثر كبير </w:t>
      </w:r>
      <w:proofErr xmlns:w="http://schemas.openxmlformats.org/wordprocessingml/2006/main" w:type="gramEnd"/>
      <w:r xmlns:w="http://schemas.openxmlformats.org/wordprocessingml/2006/main">
        <w:rPr>
          <w:rFonts w:ascii="Arial" w:hAnsi="Arial"/>
        </w:rPr>
        <w:t xml:space="preserve">. وأعتقد أنه إذا بذلنا جهدًا كبيرًا في التواصل المجتمعي، ونشرنا الوعي بإمكانية الحصول على ذلك هناك وشرحنا سبب حاجتهم إليه، فقد يجذب ذلك الناس، وأثناء وجودهم هناك، يمكننا إجراء بعض فحوصات الكشف عن مخاطر الإصابة بالسرطان، ثم يمكننا التحدث معهم عن الإقلاع عن التدخين، وإذا كانوا يعانون من مشاكل، فيمكننا إجراء فحص للصحة النفسية والتأكد من وجود مسار متابعة مع المدرب، وهو أمر أساسي، لذلك سنساعدك في معرفة المشكلة، ولكننا نحتاج إلى التأكد من وجود مسار جيد لدعمك في العلاج أو أي تدخل قد يكون مطلوبًا لذلك، لذا يجب التأكد من وجود هذه المسارات وفهم جيد لما هو متاح في تلك المجتمعات، أينما كان المدرب، حتى نتمكن من ضمان المتابعة في الوقت المناسب لهؤلاء المرضى.</w:t>
      </w:r>
    </w:p>
    <w:p w14:paraId="39CE8468" w14:textId="77777777" w:rsidR="00771609" w:rsidRDefault="00771609">
      <w:pPr>
        <w:spacing w:after="0"/>
      </w:pPr>
    </w:p>
    <w:p w14:paraId="42BA6D36"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24:22</w:t>
      </w:r>
      <w:proofErr xmlns:w="http://schemas.openxmlformats.org/wordprocessingml/2006/main" w:type="gramEnd"/>
    </w:p>
    <w:p w14:paraId="04FC8BE2" w14:textId="77777777" w:rsidR="00771609" w:rsidRDefault="00000000">
      <w:pPr xmlns:w="http://schemas.openxmlformats.org/wordprocessingml/2006/main">
        <w:spacing w:after="0"/>
        <w:bidi/>
      </w:pPr>
      <w:r xmlns:w="http://schemas.openxmlformats.org/wordprocessingml/2006/main">
        <w:rPr>
          <w:rFonts w:ascii="Arial" w:hAnsi="Arial"/>
        </w:rPr>
        <w:t xml:space="preserve">يدخن الكثير من الرجال في الأحياء الفقيرة، لذا فإن تركيزنا على الإقلاع عن التدخين سيكون أمرًا بالغ الأهمية. لا أعرف شيئًا عن مدى استعداد الشخص العادي في هذه الأحياء، أو مدى تقبله للإقلاع عن التدخين الذي قد يكون مصدرًا للراحة والمتعة في الحياة، ولكن مع ذلك، يبدو لي أن إيجاد طريقة لتشجيع الإقلاع عن التدخين من خلال مدرب متنقل فكرة رائعة. صحيح أن التدخين حق، لكنه مشكلة يجب علينا معالجتها، فهو إدمان قوي، وأشعر بالأسى تجاه المدمنين عليه، لأنه يؤدي إلى العديد من </w:t>
      </w:r>
      <w:proofErr xmlns:w="http://schemas.openxmlformats.org/wordprocessingml/2006/main" w:type="gramStart"/>
      <w:r xmlns:w="http://schemas.openxmlformats.org/wordprocessingml/2006/main">
        <w:rPr>
          <w:rFonts w:ascii="Arial" w:hAnsi="Arial"/>
        </w:rPr>
        <w:t xml:space="preserve">المشاكل </w:t>
      </w:r>
      <w:proofErr xmlns:w="http://schemas.openxmlformats.org/wordprocessingml/2006/main" w:type="gramEnd"/>
      <w:r xmlns:w="http://schemas.openxmlformats.org/wordprocessingml/2006/main">
        <w:rPr>
          <w:rFonts w:ascii="Arial" w:hAnsi="Arial"/>
        </w:rPr>
        <w:t xml:space="preserve">الصحية التي يمكن تجنبها . </w:t>
      </w:r>
      <w:proofErr xmlns:w="http://schemas.openxmlformats.org/wordprocessingml/2006/main" w:type="spellStart"/>
      <w:r xmlns:w="http://schemas.openxmlformats.org/wordprocessingml/2006/main">
        <w:rPr>
          <w:rFonts w:ascii="Arial" w:hAnsi="Arial"/>
        </w:rPr>
        <w:t xml:space="preserve">يجب </w:t>
      </w:r>
      <w:proofErr xmlns:w="http://schemas.openxmlformats.org/wordprocessingml/2006/main" w:type="spellEnd"/>
      <w:r xmlns:w="http://schemas.openxmlformats.org/wordprocessingml/2006/main">
        <w:rPr>
          <w:rFonts w:ascii="Arial" w:hAnsi="Arial"/>
        </w:rPr>
        <w:t xml:space="preserve">علينا العمل بجد لمساعدة الناس على إدراك ذلك والتغلب على الإدمان. الأمر ليس سهلاً على الإطلاق. وهذا يقودنا إلى ما ذكرته سابقًا بخصوص توسيع برنامج فحص سرطان الرئة في أونتاريو، والذي يجري تطبيقه في جميع أنحاء المقاطعة، ومن المتوقع أن يشمل جميع مراكز السرطان الإقليمية بحلول نهاية عام 2026. لكن موقع الفحص المتميز في سانت جوزيف يُعدّ أمرًا بالغ الأهمية، لأنني أعتقد أن هذه المنطقة تُسجّل أعلى عدد من حالات الإصابة الجديدة بسرطان الرئة مقارنةً بأي منطقة أخرى في مقاطعة أونتاريو. لذا، </w:t>
      </w:r>
      <w:proofErr xmlns:w="http://schemas.openxmlformats.org/wordprocessingml/2006/main" w:type="gramStart"/>
      <w:r xmlns:w="http://schemas.openxmlformats.org/wordprocessingml/2006/main">
        <w:rPr>
          <w:rFonts w:ascii="Arial" w:hAnsi="Arial"/>
        </w:rPr>
        <w:t xml:space="preserve">من </w:t>
      </w:r>
      <w:proofErr xmlns:w="http://schemas.openxmlformats.org/wordprocessingml/2006/main" w:type="gramEnd"/>
      <w:r xmlns:w="http://schemas.openxmlformats.org/wordprocessingml/2006/main">
        <w:rPr>
          <w:rFonts w:ascii="Arial" w:hAnsi="Arial"/>
        </w:rPr>
        <w:t xml:space="preserve">الضروري للغاية أن يسير البرنامج على ما يرام ليس فقط في سانت </w:t>
      </w:r>
      <w:proofErr xmlns:w="http://schemas.openxmlformats.org/wordprocessingml/2006/main" w:type="gramStart"/>
      <w:r xmlns:w="http://schemas.openxmlformats.org/wordprocessingml/2006/main">
        <w:rPr>
          <w:rFonts w:ascii="Arial" w:hAnsi="Arial"/>
        </w:rPr>
        <w:t xml:space="preserve">جوزيف، بل </w:t>
      </w:r>
      <w:proofErr xmlns:w="http://schemas.openxmlformats.org/wordprocessingml/2006/main" w:type="gramEnd"/>
      <w:r xmlns:w="http://schemas.openxmlformats.org/wordprocessingml/2006/main">
        <w:rPr>
          <w:rFonts w:ascii="Arial" w:hAnsi="Arial"/>
        </w:rPr>
        <w:t xml:space="preserve">أن يُعمّم أيضًا. ويبدو </w:t>
      </w:r>
      <w:proofErr xmlns:w="http://schemas.openxmlformats.org/wordprocessingml/2006/main" w:type="gramStart"/>
      <w:r xmlns:w="http://schemas.openxmlformats.org/wordprocessingml/2006/main">
        <w:rPr>
          <w:rFonts w:ascii="Arial" w:hAnsi="Arial"/>
        </w:rPr>
        <w:t xml:space="preserve">لي </w:t>
      </w:r>
      <w:proofErr xmlns:w="http://schemas.openxmlformats.org/wordprocessingml/2006/main" w:type="gramEnd"/>
      <w:r xmlns:w="http://schemas.openxmlformats.org/wordprocessingml/2006/main">
        <w:rPr>
          <w:rFonts w:ascii="Arial" w:hAnsi="Arial"/>
        </w:rPr>
        <w:t xml:space="preserve">، مما ذكرته سابقًا </w:t>
      </w:r>
      <w:proofErr xmlns:w="http://schemas.openxmlformats.org/wordprocessingml/2006/main" w:type="gramStart"/>
      <w:r xmlns:w="http://schemas.openxmlformats.org/wordprocessingml/2006/main">
        <w:rPr>
          <w:rFonts w:ascii="Arial" w:hAnsi="Arial"/>
        </w:rPr>
        <w:t xml:space="preserve">، أن هناك خططًا لـ</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لنشر </w:t>
      </w:r>
      <w:proofErr xmlns:w="http://schemas.openxmlformats.org/wordprocessingml/2006/main" w:type="spellEnd"/>
      <w:r xmlns:w="http://schemas.openxmlformats.org/wordprocessingml/2006/main">
        <w:rPr>
          <w:rFonts w:ascii="Arial" w:hAnsi="Arial"/>
        </w:rPr>
        <w:t xml:space="preserve">برنامج OSP على نطاق واسع.</w:t>
      </w:r>
    </w:p>
    <w:p w14:paraId="678F19B7" w14:textId="77777777" w:rsidR="00771609" w:rsidRDefault="00771609">
      <w:pPr>
        <w:spacing w:after="0"/>
      </w:pPr>
    </w:p>
    <w:p w14:paraId="77DA7FA8"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25:50</w:t>
      </w:r>
      <w:proofErr xmlns:w="http://schemas.openxmlformats.org/wordprocessingml/2006/main" w:type="gramEnd"/>
    </w:p>
    <w:p w14:paraId="14604BBE" w14:textId="77777777" w:rsidR="00771609" w:rsidRDefault="00000000">
      <w:pPr xmlns:w="http://schemas.openxmlformats.org/wordprocessingml/2006/main">
        <w:spacing w:after="0"/>
        <w:bidi/>
      </w:pPr>
      <w:r xmlns:w="http://schemas.openxmlformats.org/wordprocessingml/2006/main">
        <w:rPr>
          <w:rFonts w:ascii="Arial" w:hAnsi="Arial"/>
        </w:rPr>
        <w:t xml:space="preserve">وأعتقد أنه بالإضافة إلى ذلك، نعم، نحن نعمل مع نظام نياجرا الصحي لإنشاء مركز في مستشفى سانت كاترين، وكذلك مع برانتفورد لإنشاء مركز في مؤسستهم. وأعتقد أن أهم ما في الأمر هو أننا ما زلنا نلتزم بنفس الفحص والتقييم الذي يُجرى في البداية لتحديد ما إذا كان المريض مُعرّضًا للخطر بناءً على عدد من العوامل، مثل العمر (أكثر من 20 عامًا) وتاريخ التدخين (أكثر من 10 سنوات)، والنظر في الأمراض المصاحبة الأخرى مثل مؤشر كتلة الجسم ومرض الانسداد الرئوي المزمن لتحديد ما إذا كان لدى المريض خطر الإصابة بالسرطان خلال ست سنوات بنسبة تزيد عن 2%. لذا، وبالالتزام بهذا النهج، أعتقد أن أعداد المرضى الذين نكتشفهم تُفاجئ الناس، سواءً تمت إحالتهم من خلال طبيب الرعاية الأولية أو عن طريق </w:t>
      </w:r>
      <w:proofErr xmlns:w="http://schemas.openxmlformats.org/wordprocessingml/2006/main" w:type="spellStart"/>
      <w:r xmlns:w="http://schemas.openxmlformats.org/wordprocessingml/2006/main">
        <w:rPr>
          <w:rFonts w:ascii="Arial" w:hAnsi="Arial"/>
        </w:rPr>
        <w:t xml:space="preserve">التقديم الذاتي </w:t>
      </w:r>
      <w:proofErr xmlns:w="http://schemas.openxmlformats.org/wordprocessingml/2006/main" w:type="spellEnd"/>
      <w:r xmlns:w="http://schemas.openxmlformats.org/wordprocessingml/2006/main">
        <w:rPr>
          <w:rFonts w:ascii="Arial" w:hAnsi="Arial"/>
        </w:rPr>
        <w:t xml:space="preserve">، وقد خلقنا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طلبًا كبيرًا في منطقتنا، وهو أمر مُشجع حقًا أن نرى الناس مهتمين بمحاولة الكشف عن السرطانات في مراحلها المبكرة. بخصوص ما ذكرته، إذا تم اكتشاف المرض في المرحلة الأولى أو الثانية، فإنه قابل للشفاء. وهذا صحيح، فهو يؤثر على النظام الصحي ككل، وعلى المريض وعائلته ومسار علاجه. وأعتقد أن أهم ما يفعله هذا الفحص، حتى لو لم نجد شيئًا في التصوير المقطعي المحوسب بجرعة منخفضة، هو أنه عند إتمامه مبدئيًا، فإنه على الأقل يُتيح للمريض فرصة بناء علاقة معه، حيث يمكننا البدء في مناقشة عوامل الخطر الأخرى المرتبطة بالتدخين، بالإضافة إلى الفحوصات الأخرى التي قد يحتاجها. وأعتقد أن هذا عنصر أساسي في برامج الفحص لدينا، وهو إجراء هذه المحادثات مع المرضى حول الفحوصات الأخرى التي قد يحتاجونها، سواءً كانت فحص سرطان القولون أو فحص سرطان عنق الرحم في أونتاريو، والتأكد من إدراج ذلك كشرط أساسي في جميع برامجنا.</w:t>
      </w:r>
    </w:p>
    <w:p w14:paraId="4D46674D" w14:textId="77777777" w:rsidR="00771609" w:rsidRDefault="00771609">
      <w:pPr>
        <w:spacing w:after="0"/>
      </w:pPr>
    </w:p>
    <w:p w14:paraId="20F5E66B"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27:28</w:t>
      </w:r>
      <w:proofErr xmlns:w="http://schemas.openxmlformats.org/wordprocessingml/2006/main" w:type="gramEnd"/>
    </w:p>
    <w:p w14:paraId="14954A80" w14:textId="77777777" w:rsidR="00771609" w:rsidRDefault="00000000">
      <w:pPr xmlns:w="http://schemas.openxmlformats.org/wordprocessingml/2006/main">
        <w:spacing w:after="0"/>
        <w:bidi/>
      </w:pPr>
      <w:r xmlns:w="http://schemas.openxmlformats.org/wordprocessingml/2006/main">
        <w:rPr>
          <w:rFonts w:ascii="Arial" w:hAnsi="Arial"/>
        </w:rPr>
        <w:t xml:space="preserve">هذا مهم، لأن البرنامج التجريبي الأصلي، الذي شاركت فيه، خاصةً من جانب الإقلاع عن التدخين، ركز حصريًا على سرطان الرئة، ولم يكن يهدف إلى تثقيف المشاركين في برنامج الفحص، بل إلى تحديد الفحوصات الأخرى المناسبة. </w:t>
      </w:r>
      <w:proofErr xmlns:w="http://schemas.openxmlformats.org/wordprocessingml/2006/main" w:type="gramStart"/>
      <w:r xmlns:w="http://schemas.openxmlformats.org/wordprocessingml/2006/main">
        <w:rPr>
          <w:rFonts w:ascii="Arial" w:hAnsi="Arial"/>
        </w:rPr>
        <w:t xml:space="preserve">لذا، تُعد هذه </w:t>
      </w:r>
      <w:proofErr xmlns:w="http://schemas.openxmlformats.org/wordprocessingml/2006/main" w:type="gramEnd"/>
      <w:r xmlns:w="http://schemas.openxmlformats.org/wordprocessingml/2006/main">
        <w:rPr>
          <w:rFonts w:ascii="Arial" w:hAnsi="Arial"/>
        </w:rPr>
        <w:t xml:space="preserve">إضافة </w:t>
      </w:r>
      <w:proofErr xmlns:w="http://schemas.openxmlformats.org/wordprocessingml/2006/main" w:type="gramEnd"/>
      <w:r xmlns:w="http://schemas.openxmlformats.org/wordprocessingml/2006/main">
        <w:rPr>
          <w:rFonts w:ascii="Arial" w:hAnsi="Arial"/>
        </w:rPr>
        <w:t xml:space="preserve">رائعة ، </w:t>
      </w:r>
      <w:proofErr xmlns:w="http://schemas.openxmlformats.org/wordprocessingml/2006/main" w:type="gramStart"/>
      <w:r xmlns:w="http://schemas.openxmlformats.org/wordprocessingml/2006/main">
        <w:rPr>
          <w:rFonts w:ascii="Arial" w:hAnsi="Arial"/>
        </w:rPr>
        <w:t xml:space="preserve">وانتشارها في جميع أنحاء المنطقة </w:t>
      </w:r>
      <w:proofErr xmlns:w="http://schemas.openxmlformats.org/wordprocessingml/2006/main" w:type="gramStart"/>
      <w:r xmlns:w="http://schemas.openxmlformats.org/wordprocessingml/2006/main">
        <w:rPr>
          <w:rFonts w:ascii="Arial" w:hAnsi="Arial"/>
        </w:rPr>
        <w:t xml:space="preserve">أمرٌ ضروري للغاية </w:t>
      </w:r>
      <w:proofErr xmlns:w="http://schemas.openxmlformats.org/wordprocessingml/2006/main" w:type="gramEnd"/>
      <w:r xmlns:w="http://schemas.openxmlformats.org/wordprocessingml/2006/main">
        <w:rPr>
          <w:rFonts w:ascii="Arial" w:hAnsi="Arial"/>
        </w:rPr>
        <w:t xml:space="preserve">. هذا يُظهر قيمة خطة السرطان الإقليمية </w:t>
      </w:r>
      <w:proofErr xmlns:w="http://schemas.openxmlformats.org/wordprocessingml/2006/main" w:type="gramStart"/>
      <w:r xmlns:w="http://schemas.openxmlformats.org/wordprocessingml/2006/main">
        <w:rPr>
          <w:rFonts w:ascii="Arial" w:hAnsi="Arial"/>
        </w:rPr>
        <w:t xml:space="preserve">التي </w:t>
      </w:r>
      <w:proofErr xmlns:w="http://schemas.openxmlformats.org/wordprocessingml/2006/main" w:type="gramEnd"/>
      <w:r xmlns:w="http://schemas.openxmlformats.org/wordprocessingml/2006/main">
        <w:rPr>
          <w:rFonts w:ascii="Arial" w:hAnsi="Arial"/>
        </w:rPr>
        <w:t xml:space="preserve">تتبلور هنا. </w:t>
      </w:r>
      <w:proofErr xmlns:w="http://schemas.openxmlformats.org/wordprocessingml/2006/main" w:type="gramStart"/>
      <w:r xmlns:w="http://schemas.openxmlformats.org/wordprocessingml/2006/main">
        <w:rPr>
          <w:rFonts w:ascii="Arial" w:hAnsi="Arial"/>
        </w:rPr>
        <w:t xml:space="preserve">من </w:t>
      </w:r>
      <w:proofErr xmlns:w="http://schemas.openxmlformats.org/wordprocessingml/2006/main" w:type="gramEnd"/>
      <w:r xmlns:w="http://schemas.openxmlformats.org/wordprocessingml/2006/main">
        <w:rPr>
          <w:rFonts w:ascii="Arial" w:hAnsi="Arial"/>
        </w:rPr>
        <w:t xml:space="preserve">بين الأمور التي لفتت انتباهي في الخطة توسيع نطاق العلاج الكيميائي. كنت سأقول "رائع"، لكنها في الواقع خدمات العلاج الكيميائي، لأن العلاج الجهازي. يجب أن نسميه العلاج الجهازي بدلًا من العلاج الكيميائي، لأن هناك العديد من أشكال العلاج الجهازي المختلفة، بما في ذلك العلاج المناعي والعلاج الموجه جزيئيًا، وهي ليست علاجًا كيميائيًا. صحيح أنها مواد كيميائية، لكنها ليست بالمعنى التقليدي للأدوية. بدأنا بقسم الأورام، لكنه يتوسع بسرعة كبيرة، وكانت القدرة الاستيعابية دائمًا مشكلة. يبدو أننا لا نملك أبدًا </w:t>
      </w:r>
      <w:proofErr xmlns:w="http://schemas.openxmlformats.org/wordprocessingml/2006/main" w:type="gramStart"/>
      <w:r xmlns:w="http://schemas.openxmlformats.org/wordprocessingml/2006/main">
        <w:rPr>
          <w:rFonts w:ascii="Arial" w:hAnsi="Arial"/>
        </w:rPr>
        <w:t xml:space="preserve">عددًا كافيًا من الكراسي المريحة </w:t>
      </w:r>
      <w:proofErr xmlns:w="http://schemas.openxmlformats.org/wordprocessingml/2006/main" w:type="gramEnd"/>
      <w:r xmlns:w="http://schemas.openxmlformats.org/wordprocessingml/2006/main">
        <w:rPr>
          <w:rFonts w:ascii="Arial" w:hAnsi="Arial"/>
        </w:rPr>
        <w:t xml:space="preserve">وغيرها من وسائل الراحة لجميع المرضى الذين نحتاج إلى معاينتهم. وبعض هذه الإجراءات، وخاصةً إعطاء العلاج المناعي، تستغرق ساعات، لذا توجد تحديات كثيرة، لكن التخطيط لعشر سنوات يبدو لي تحديًا كبيرًا، لأننا في الغالب لا نستطيع التنبؤ بما سيكون عليه الحال بعد </w:t>
      </w:r>
      <w:proofErr xmlns:w="http://schemas.openxmlformats.org/wordprocessingml/2006/main" w:type="gramStart"/>
      <w:r xmlns:w="http://schemas.openxmlformats.org/wordprocessingml/2006/main">
        <w:rPr>
          <w:rFonts w:ascii="Arial" w:hAnsi="Arial"/>
        </w:rPr>
        <w:t xml:space="preserve">عام واحد </w:t>
      </w:r>
      <w:proofErr xmlns:w="http://schemas.openxmlformats.org/wordprocessingml/2006/main" w:type="gramEnd"/>
      <w:r xmlns:w="http://schemas.openxmlformats.org/wordprocessingml/2006/main">
        <w:rPr>
          <w:rFonts w:ascii="Arial" w:hAnsi="Arial"/>
        </w:rPr>
        <w:t xml:space="preserve">فيما يتعلق بالمنتجات الجديدة في السوق والتي ستكون مفيدة لمرضانا. فكيف تتعاملون </w:t>
      </w:r>
      <w:proofErr xmlns:w="http://schemas.openxmlformats.org/wordprocessingml/2006/main" w:type="gramStart"/>
      <w:r xmlns:w="http://schemas.openxmlformats.org/wordprocessingml/2006/main">
        <w:rPr>
          <w:rFonts w:ascii="Arial" w:hAnsi="Arial"/>
        </w:rPr>
        <w:t xml:space="preserve">مع </w:t>
      </w:r>
      <w:proofErr xmlns:w="http://schemas.openxmlformats.org/wordprocessingml/2006/main" w:type="gramEnd"/>
      <w:r xmlns:w="http://schemas.openxmlformats.org/wordprocessingml/2006/main">
        <w:rPr>
          <w:rFonts w:ascii="Arial" w:hAnsi="Arial"/>
        </w:rPr>
        <w:t xml:space="preserve">هذا الأمر؟ يبدو تحديًا هائلًا.</w:t>
      </w:r>
    </w:p>
    <w:p w14:paraId="3E57C9BF" w14:textId="77777777" w:rsidR="00771609" w:rsidRDefault="00771609">
      <w:pPr>
        <w:spacing w:after="0"/>
      </w:pPr>
    </w:p>
    <w:p w14:paraId="48E37589"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28:59</w:t>
      </w:r>
      <w:proofErr xmlns:w="http://schemas.openxmlformats.org/wordprocessingml/2006/main" w:type="gramEnd"/>
    </w:p>
    <w:p w14:paraId="5920D7BE" w14:textId="77777777" w:rsidR="00771609" w:rsidRDefault="00000000">
      <w:pPr xmlns:w="http://schemas.openxmlformats.org/wordprocessingml/2006/main">
        <w:spacing w:after="0"/>
        <w:bidi/>
      </w:pPr>
      <w:r xmlns:w="http://schemas.openxmlformats.org/wordprocessingml/2006/main">
        <w:rPr>
          <w:rFonts w:ascii="Arial" w:hAnsi="Arial"/>
        </w:rPr>
        <w:t xml:space="preserve">يبدو الأمر شاقًا للغاية، لأنه كذلك بالفعل. لدينا بعض النماذج من المقاطعة حول الشكل الذي قد تبدو عليه منطقتنا، وقد تم تصنيفنا من قبل مراكز السرطان الإقليمية بناءً على المناطق التي سيكون فيها الطلب الأكبر على كراسي العلاج الكيميائي بحلول عام 2034، لذلك عندما قمنا بالتصنيف، وهو مُدرج في خريطة حرارية، يظهر مركز السرطان البحري الألماني باللون الأحمر الداكن في أعلى تلك الخريطة. أنت لا</w:t>
      </w:r>
    </w:p>
    <w:p w14:paraId="5C017F18" w14:textId="77777777" w:rsidR="00771609" w:rsidRDefault="00771609">
      <w:pPr>
        <w:spacing w:after="0"/>
      </w:pPr>
    </w:p>
    <w:p w14:paraId="4075AB36"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29:21</w:t>
      </w:r>
      <w:proofErr xmlns:w="http://schemas.openxmlformats.org/wordprocessingml/2006/main" w:type="gramEnd"/>
    </w:p>
    <w:p w14:paraId="7D361B3E" w14:textId="77777777" w:rsidR="00771609" w:rsidRDefault="00000000">
      <w:pPr xmlns:w="http://schemas.openxmlformats.org/wordprocessingml/2006/main">
        <w:spacing w:after="0"/>
        <w:bidi/>
      </w:pPr>
      <w:r xmlns:w="http://schemas.openxmlformats.org/wordprocessingml/2006/main">
        <w:rPr>
          <w:rFonts w:ascii="Arial" w:hAnsi="Arial"/>
        </w:rPr>
        <w:t xml:space="preserve">نريد أن نكون حمرًا. لا، لا نريد أن نكون حمرًا، ولكن من الأفضل أن تفعل شيئًا صحيحًا.</w:t>
      </w:r>
    </w:p>
    <w:p w14:paraId="1FC0178E" w14:textId="77777777" w:rsidR="00771609" w:rsidRDefault="00771609">
      <w:pPr>
        <w:spacing w:after="0"/>
      </w:pPr>
    </w:p>
    <w:p w14:paraId="27546A25"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29:25</w:t>
      </w:r>
      <w:proofErr xmlns:w="http://schemas.openxmlformats.org/wordprocessingml/2006/main" w:type="gramEnd"/>
    </w:p>
    <w:p w14:paraId="6C78D2D3" w14:textId="77777777" w:rsidR="00771609" w:rsidRDefault="00000000">
      <w:pPr xmlns:w="http://schemas.openxmlformats.org/wordprocessingml/2006/main">
        <w:spacing w:after="0"/>
        <w:bidi/>
      </w:pPr>
      <w:r xmlns:w="http://schemas.openxmlformats.org/wordprocessingml/2006/main">
        <w:rPr>
          <w:rFonts w:ascii="Arial" w:hAnsi="Arial"/>
        </w:rPr>
        <w:t xml:space="preserve">لذا، وسنواجه هذا التحدي، فنحن بحاجة إلى ما بين 40 إلى 60 كرسيًا إضافيًا في منطقتنا بحلول عام 2034، وهذا رقمٌ مُقلق. وأعتقد أن ما نحتاج إليه هو البناء على نقاط قوة منطقتنا، حيث لدينا إمكانية الوصول إلى أربع صيدليات متخصصة في تركيب الأدوية، قادرة على إنتاج أدوية السرطان لتوفير الرعاية للمرضى، والاعتماد بشكل كبير على مواقعنا الأربعة لضمان </w:t>
      </w:r>
      <w:proofErr xmlns:w="http://schemas.openxmlformats.org/wordprocessingml/2006/main" w:type="spellStart"/>
      <w:r xmlns:w="http://schemas.openxmlformats.org/wordprocessingml/2006/main">
        <w:rPr>
          <w:rFonts w:ascii="Arial" w:hAnsi="Arial"/>
        </w:rPr>
        <w:t xml:space="preserve">مصلحة </w:t>
      </w:r>
      <w:proofErr xmlns:w="http://schemas.openxmlformats.org/wordprocessingml/2006/main" w:type="spellEnd"/>
      <w:r xmlns:w="http://schemas.openxmlformats.org/wordprocessingml/2006/main">
        <w:rPr>
          <w:rFonts w:ascii="Arial" w:hAnsi="Arial"/>
        </w:rPr>
        <w:t xml:space="preserve">مشتركة في خطة زيادة الطاقة الاستيعابية. لدينا </w:t>
      </w:r>
      <w:proofErr xmlns:w="http://schemas.openxmlformats.org/wordprocessingml/2006/main" w:type="spellStart"/>
      <w:r xmlns:w="http://schemas.openxmlformats.org/wordprocessingml/2006/main">
        <w:rPr>
          <w:rFonts w:ascii="Arial" w:hAnsi="Arial"/>
        </w:rPr>
        <w:t xml:space="preserve">موارد جيدة </w:t>
      </w:r>
      <w:proofErr xmlns:w="http://schemas.openxmlformats.org/wordprocessingml/2006/main" w:type="spellEnd"/>
      <w:r xmlns:w="http://schemas.openxmlformats.org/wordprocessingml/2006/main">
        <w:rPr>
          <w:rFonts w:ascii="Arial" w:hAnsi="Arial"/>
        </w:rPr>
        <w:t xml:space="preserve">من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كراسي العلاج الكيميائي في منطقتنا، ونحن على دراية بإمكانية التوسع. وأعتقد أن هذا هو ما يجب أن ننظر إليه بجدية. لقد وسّع مركز </w:t>
      </w:r>
      <w:proofErr xmlns:w="http://schemas.openxmlformats.org/wordprocessingml/2006/main" w:type="spellStart"/>
      <w:r xmlns:w="http://schemas.openxmlformats.org/wordprocessingml/2006/main">
        <w:rPr>
          <w:rFonts w:ascii="Arial" w:hAnsi="Arial"/>
        </w:rPr>
        <w:t xml:space="preserve">جيرمانسكي </w:t>
      </w:r>
      <w:proofErr xmlns:w="http://schemas.openxmlformats.org/wordprocessingml/2006/main" w:type="spellEnd"/>
      <w:r xmlns:w="http://schemas.openxmlformats.org/wordprocessingml/2006/main">
        <w:rPr>
          <w:rFonts w:ascii="Arial" w:hAnsi="Arial"/>
        </w:rPr>
        <w:t xml:space="preserve">للسرطان مؤخرًا وقت كرسي العلاج الكيميائي إلى </w:t>
      </w:r>
      <w:proofErr xmlns:w="http://schemas.openxmlformats.org/wordprocessingml/2006/main" w:type="gramStart"/>
      <w:r xmlns:w="http://schemas.openxmlformats.org/wordprocessingml/2006/main">
        <w:rPr>
          <w:rFonts w:ascii="Arial" w:hAnsi="Arial"/>
        </w:rPr>
        <w:t xml:space="preserve">13 ساعة </w:t>
      </w:r>
      <w:proofErr xmlns:w="http://schemas.openxmlformats.org/wordprocessingml/2006/main" w:type="gramEnd"/>
      <w:r xmlns:w="http://schemas.openxmlformats.org/wordprocessingml/2006/main">
        <w:rPr>
          <w:rFonts w:ascii="Arial" w:hAnsi="Arial"/>
        </w:rPr>
        <w:t xml:space="preserve">، وهو أمر رائع. ونحتاج إلى أن نفعل الشيء نفسه مع مواقعنا الشريكة أيضًا. أعتقد أن علاج السرطان تاريخيًا كان يُقدّم </w:t>
      </w:r>
      <w:proofErr xmlns:w="http://schemas.openxmlformats.org/wordprocessingml/2006/main" w:type="gramStart"/>
      <w:r xmlns:w="http://schemas.openxmlformats.org/wordprocessingml/2006/main">
        <w:rPr>
          <w:rFonts w:ascii="Arial" w:hAnsi="Arial"/>
        </w:rPr>
        <w:t xml:space="preserve">من </w:t>
      </w:r>
      <w:proofErr xmlns:w="http://schemas.openxmlformats.org/wordprocessingml/2006/main" w:type="gramEnd"/>
      <w:r xmlns:w="http://schemas.openxmlformats.org/wordprocessingml/2006/main">
        <w:rPr>
          <w:rFonts w:ascii="Arial" w:hAnsi="Arial"/>
        </w:rPr>
        <w:t xml:space="preserve">الاثنين إلى الجمعة في أيام عمل مختصرة، من التاسعة صباحًا إلى الخامسة مساءً، مع إغلاق العيادات في أيام العطلات الرسمية ونهايات الأسبوع. وأعتقد أننا لن نتمكن من الاستمرار على هذا النحو في المستقبل. لذا، بينما نعمل على تطوير هذه الخطة وندرس، سواءً كان ذلك يتعلق بانتقال المرضى بين مراكز الرعاية المختلفة، أو الانتقال من المستوى الأول الحالي إلى المستوى الثالث في بيرلينجتون أو جوزيف برانت أو برانتفورد، فإن جميع الخدمات الداعمة الأخرى المصاحبة لذلك هي ما نحتاج إلى مواصلة تطويره. ويتطلب تطوير هذه الخطة مشاركة ليس فقط من منظماتنا الشريكة، بل أيضًا من منظمات مثل برنامج مساعدة مرضى السرطان وجمعية السرطان الكندية (CCS) حول كيفية دعم المرضى في الحصول على الرعاية في تلك المناطق والمراكز الأخرى، لأن ذلك عنصر أساسي في الخطة. بمجرد أن نبدأ بنقل الرعاية من موقع لآخر، ينتابنا القلق بشأن كيفية وصول المرضى إلى تلك المواقع، وهو أمرٌ سنحتاج إلى مراقبته عن كثب. أما فيما يتعلق بقدرة العلاج الكيميائي، فقد التزمنا، كبرنامج لعلاج السرطان، بالبقاء على أهبة الاستعداد لتبني أي علاجات جديدة في وقت مبكر. ويكمن التحدي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Start"/>
      <w:r xmlns:w="http://schemas.openxmlformats.org/wordprocessingml/2006/main">
        <w:rPr>
          <w:rFonts w:ascii="Arial" w:hAnsi="Arial"/>
        </w:rPr>
        <w:t xml:space="preserve">توفير </w:t>
      </w:r>
      <w:proofErr xmlns:w="http://schemas.openxmlformats.org/wordprocessingml/2006/main" w:type="gramEnd"/>
      <w:r xmlns:w="http://schemas.openxmlformats.org/wordprocessingml/2006/main">
        <w:rPr>
          <w:rFonts w:ascii="Arial" w:hAnsi="Arial"/>
        </w:rPr>
        <w:t xml:space="preserve">القدرة </w:t>
      </w:r>
      <w:proofErr xmlns:w="http://schemas.openxmlformats.org/wordprocessingml/2006/main" w:type="gramEnd"/>
      <w:r xmlns:w="http://schemas.openxmlformats.org/wordprocessingml/2006/main">
        <w:rPr>
          <w:rFonts w:ascii="Arial" w:hAnsi="Arial"/>
        </w:rPr>
        <w:t xml:space="preserve">على إعطاء هذه العلاجات الجديدة، سواءً عن طريق الحقن تحت الجلد أو غيره.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نسعى دائمًا إلى استباق الأمور. لذلك، طورنا شراكات قوية مع شركائنا في قطاع الأدوية لتبادل المعلومات حول التطورات ومراحل عملية الموافقة، سواءً من خلال مفاوضات الأسعار أو موافقات وزارة الصحة الكندية، لضمان التفكير الاستراتيجي الدائم في أفضل مكان لإيصال دواء العلاج الكيميائي، وتحديد الموقع الأمثل، حتى نتمكن من إجراء تحليل دقيق لما هو منطقي وأين.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عند وضع هذه الخطة، يجب أن تكون متسلسلة، تمامًا كعملياتنا. كيف نوسع نطاق عملنا في منطقتنا لضمان استمرار الجميع في العمل </w:t>
      </w:r>
      <w:proofErr xmlns:w="http://schemas.openxmlformats.org/wordprocessingml/2006/main" w:type="gramStart"/>
      <w:r xmlns:w="http://schemas.openxmlformats.org/wordprocessingml/2006/main">
        <w:rPr>
          <w:rFonts w:ascii="Arial" w:hAnsi="Arial"/>
        </w:rPr>
        <w:t xml:space="preserve">لساعات </w:t>
      </w:r>
      <w:proofErr xmlns:w="http://schemas.openxmlformats.org/wordprocessingml/2006/main" w:type="gramEnd"/>
      <w:r xmlns:w="http://schemas.openxmlformats.org/wordprocessingml/2006/main">
        <w:rPr>
          <w:rFonts w:ascii="Arial" w:hAnsi="Arial"/>
        </w:rPr>
        <w:t xml:space="preserve">إضافية؟ لنأخذ في الاعتبار عطلات نهاية الأسبوع والعطلات </w:t>
      </w:r>
      <w:proofErr xmlns:w="http://schemas.openxmlformats.org/wordprocessingml/2006/main" w:type="gramStart"/>
      <w:r xmlns:w="http://schemas.openxmlformats.org/wordprocessingml/2006/main">
        <w:rPr>
          <w:rFonts w:ascii="Arial" w:hAnsi="Arial"/>
        </w:rPr>
        <w:t xml:space="preserve">الرسمية </w:t>
      </w:r>
      <w:proofErr xmlns:w="http://schemas.openxmlformats.org/wordprocessingml/2006/main" w:type="gramEnd"/>
      <w:r xmlns:w="http://schemas.openxmlformats.org/wordprocessingml/2006/main">
        <w:rPr>
          <w:rFonts w:ascii="Arial" w:hAnsi="Arial"/>
        </w:rPr>
        <w:t xml:space="preserve">. كيف نبني قدرات صيدلياتنا لاستيعاب الأدوية الجديدة، ومع استمرار علاج المرضى لفترات أطول، ودراسة وضع المتعافين، وأين هم في هذه المرحلة، بالإضافة إلى الخدمات الأخرى المتأثرة؟ </w:t>
      </w:r>
      <w:proofErr xmlns:w="http://schemas.openxmlformats.org/wordprocessingml/2006/main" w:type="gramStart"/>
      <w:r xmlns:w="http://schemas.openxmlformats.org/wordprocessingml/2006/main">
        <w:rPr>
          <w:rFonts w:ascii="Arial" w:hAnsi="Arial"/>
        </w:rPr>
        <w:t xml:space="preserve">كيف </w:t>
      </w:r>
      <w:proofErr xmlns:w="http://schemas.openxmlformats.org/wordprocessingml/2006/main" w:type="gramEnd"/>
      <w:r xmlns:w="http://schemas.openxmlformats.org/wordprocessingml/2006/main">
        <w:rPr>
          <w:rFonts w:ascii="Arial" w:hAnsi="Arial"/>
        </w:rPr>
        <w:t xml:space="preserve">سيبدو هذا بالنسبة لمرضى المختبرات أو خدمات التشخيص الذين يحتاجون إلى فحوصات التصوير المقطعي المحوسب كل ثلاثة أشهر؟ ما هو تأثير ذلك، من منظور القدرة الاستيعابية، على العلاجات الداعمة، وكذلك على فرق الرعاية الداعمة وشركائنا في المجتمع؟ لهذا السبب أشعر أن </w:t>
      </w:r>
      <w:proofErr xmlns:w="http://schemas.openxmlformats.org/wordprocessingml/2006/main" w:type="gramStart"/>
      <w:r xmlns:w="http://schemas.openxmlformats.org/wordprocessingml/2006/main">
        <w:rPr>
          <w:rFonts w:ascii="Arial" w:hAnsi="Arial"/>
        </w:rPr>
        <w:t xml:space="preserve">الأمر </w:t>
      </w:r>
      <w:proofErr xmlns:w="http://schemas.openxmlformats.org/wordprocessingml/2006/main" w:type="gramEnd"/>
      <w:r xmlns:w="http://schemas.openxmlformats.org/wordprocessingml/2006/main">
        <w:rPr>
          <w:rFonts w:ascii="Arial" w:hAnsi="Arial"/>
        </w:rPr>
        <w:t xml:space="preserve">يبدو شاقًا للغاية. لأنه لا يقتصر على طاولات العلاج الكيميائي فقط. سيكون له تأثير هائل على العديد من الشركاء الرئيسيين ومقدمي الرعاية للمرضى الذين يتلقون العلاج الجهازي، لذا نحتاج حقًا إلى التأكد من أننا نخطط بفعالية، ونشارك بشكل جيد، ونتبنى رؤية استراتيجية شاملة لجميع </w:t>
      </w:r>
      <w:proofErr xmlns:w="http://schemas.openxmlformats.org/wordprocessingml/2006/main" w:type="gramStart"/>
      <w:r xmlns:w="http://schemas.openxmlformats.org/wordprocessingml/2006/main">
        <w:rPr>
          <w:rFonts w:ascii="Arial" w:hAnsi="Arial"/>
        </w:rPr>
        <w:t xml:space="preserve">المجالات </w:t>
      </w:r>
      <w:proofErr xmlns:w="http://schemas.openxmlformats.org/wordprocessingml/2006/main" w:type="gramEnd"/>
      <w:r xmlns:w="http://schemas.openxmlformats.org/wordprocessingml/2006/main">
        <w:rPr>
          <w:rFonts w:ascii="Arial" w:hAnsi="Arial"/>
        </w:rPr>
        <w:t xml:space="preserve">المتأثرة كجزء من هذه الخطة.</w:t>
      </w:r>
    </w:p>
    <w:p w14:paraId="723CCA22" w14:textId="77777777" w:rsidR="00771609" w:rsidRDefault="00771609">
      <w:pPr>
        <w:spacing w:after="0"/>
      </w:pPr>
    </w:p>
    <w:p w14:paraId="21236055"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32:59</w:t>
      </w:r>
      <w:proofErr xmlns:w="http://schemas.openxmlformats.org/wordprocessingml/2006/main" w:type="gramEnd"/>
    </w:p>
    <w:p w14:paraId="65335898" w14:textId="77777777" w:rsidR="00771609" w:rsidRDefault="00000000">
      <w:pPr xmlns:w="http://schemas.openxmlformats.org/wordprocessingml/2006/main">
        <w:spacing w:after="0"/>
        <w:bidi/>
      </w:pPr>
      <w:r xmlns:w="http://schemas.openxmlformats.org/wordprocessingml/2006/main">
        <w:rPr>
          <w:rFonts w:ascii="Arial" w:hAnsi="Arial"/>
        </w:rPr>
        <w:t xml:space="preserve">مرة أخرى، من منظور العدالة. نريد أن يحصل المرضى ليس فقط على الدواء المناسب في الوقت المناسب، بل أيضاً على الرعاية الداعمة التي يحتاجونها، والوصول إلى ما يساعدهم على البقاء آمنين في منازلهم، ونصائح حول كيفية تربية الأبناء أثناء الخضوع لعلاج السرطان، وكل ما يمكن أن تقدمه مراكز السرطان الكبرى، ولكنه غير متوفر في المجتمع، ومع ذلك، نريد ضمان حصول المرضى على هذه البرامج. لذا، فهي خطة متعددة الجوانب يجب العمل عليها، ولكنها تبدو شاقة في الوقت الراهن، كما أعتقد، بسبب نقص الكوادر الطبية، ونقص الممرضات بشكل عام، وأنا متأكد من وجود نقص في ممرضات العلاج الكيميائي </w:t>
      </w:r>
      <w:proofErr xmlns:w="http://schemas.openxmlformats.org/wordprocessingml/2006/main" w:type="spellStart"/>
      <w:r xmlns:w="http://schemas.openxmlformats.org/wordprocessingml/2006/main">
        <w:rPr>
          <w:rFonts w:ascii="Arial" w:hAnsi="Arial"/>
        </w:rPr>
        <w:t xml:space="preserve">المدربات تدريباً جيداً </w:t>
      </w:r>
      <w:proofErr xmlns:w="http://schemas.openxmlformats.org/wordprocessingml/2006/main" w:type="spellEnd"/>
      <w:r xmlns:w="http://schemas.openxmlformats.org/wordprocessingml/2006/main">
        <w:rPr>
          <w:rFonts w:ascii="Arial" w:hAnsi="Arial"/>
        </w:rPr>
        <w:t xml:space="preserve">، ولمواجهة المستقبل، سيتطلب التوسع المزيد من الممرضات والصيادلة، والمزيد من العديد من الكوادر التي قد تكون شحيحة في الوقت الحالي.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أمامكم عمل شاق، وهذا مجرد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عنصر واحد من خطة السرطان الإقليمية هذه. صحيح. </w:t>
      </w:r>
      <w:proofErr xmlns:w="http://schemas.openxmlformats.org/wordprocessingml/2006/main" w:type="gramStart"/>
      <w:r xmlns:w="http://schemas.openxmlformats.org/wordprocessingml/2006/main">
        <w:rPr>
          <w:rFonts w:ascii="Arial" w:hAnsi="Arial"/>
        </w:rPr>
        <w:t xml:space="preserve">لقد </w:t>
      </w:r>
      <w:proofErr xmlns:w="http://schemas.openxmlformats.org/wordprocessingml/2006/main" w:type="gramEnd"/>
      <w:r xmlns:w="http://schemas.openxmlformats.org/wordprocessingml/2006/main">
        <w:rPr>
          <w:rFonts w:ascii="Arial" w:hAnsi="Arial"/>
        </w:rPr>
        <w:t xml:space="preserve">تطرقنا إلى بعض العناصر الرئيسية. هل هناك أمور أخرى تود </w:t>
      </w:r>
      <w:proofErr xmlns:w="http://schemas.openxmlformats.org/wordprocessingml/2006/main" w:type="gramStart"/>
      <w:r xmlns:w="http://schemas.openxmlformats.org/wordprocessingml/2006/main">
        <w:rPr>
          <w:rFonts w:ascii="Arial" w:hAnsi="Arial"/>
        </w:rPr>
        <w:t xml:space="preserve">ذكرها </w:t>
      </w:r>
      <w:proofErr xmlns:w="http://schemas.openxmlformats.org/wordprocessingml/2006/main" w:type="gramEnd"/>
      <w:r xmlns:w="http://schemas.openxmlformats.org/wordprocessingml/2006/main">
        <w:rPr>
          <w:rFonts w:ascii="Arial" w:hAnsi="Arial"/>
        </w:rPr>
        <w:t xml:space="preserve">قبل أن نختتم حديثنا؟</w:t>
      </w:r>
    </w:p>
    <w:p w14:paraId="7DDAB680" w14:textId="77777777" w:rsidR="00771609" w:rsidRDefault="00771609">
      <w:pPr>
        <w:spacing w:after="0"/>
      </w:pPr>
    </w:p>
    <w:p w14:paraId="4A98534C"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34:08</w:t>
      </w:r>
      <w:proofErr xmlns:w="http://schemas.openxmlformats.org/wordprocessingml/2006/main" w:type="gramEnd"/>
    </w:p>
    <w:p w14:paraId="50C05BC2" w14:textId="77777777" w:rsidR="00771609" w:rsidRDefault="00000000">
      <w:pPr xmlns:w="http://schemas.openxmlformats.org/wordprocessingml/2006/main">
        <w:spacing w:after="0"/>
        <w:bidi/>
      </w:pPr>
      <w:r xmlns:w="http://schemas.openxmlformats.org/wordprocessingml/2006/main">
        <w:rPr>
          <w:rFonts w:ascii="Arial" w:hAnsi="Arial"/>
        </w:rPr>
        <w:t xml:space="preserve">نعم، أعتقد أن أحد العناصر الأساسية الأخرى التي نعمل عليها بجد هو تبسيط الإجراءات في مراكزنا الإقليمية الأربعة لعلاج السرطان. كما أن أحد العناصر الأساسية الأخرى لهذه الخطة هو الاهتمام ليس فقط بتجربة المريض ومقدم الرعاية، بل بتجربة مقدمي الرعاية لدينا أيضًا، ليس فقط داخل نظام علاج السرطان، بل في مراكز الرعاية الأولية والمراكز المجتمعية التي تحيل المرضى إلى مركز السرطان. وأعتقد أننا نعتمد على قوة شبكاتنا الإقليمية لدفع عجلة العمل نحو تبسيط وتوحيد إجراءات إحالة المرضى، لضمان حجز </w:t>
      </w:r>
      <w:proofErr xmlns:w="http://schemas.openxmlformats.org/wordprocessingml/2006/main" w:type="gramStart"/>
      <w:r xmlns:w="http://schemas.openxmlformats.org/wordprocessingml/2006/main">
        <w:rPr>
          <w:rFonts w:ascii="Arial" w:hAnsi="Arial"/>
        </w:rPr>
        <w:t xml:space="preserve">مواعيد </w:t>
      </w:r>
      <w:proofErr xmlns:w="http://schemas.openxmlformats.org/wordprocessingml/2006/main" w:type="gramStart"/>
      <w:r xmlns:w="http://schemas.openxmlformats.org/wordprocessingml/2006/main">
        <w:rPr>
          <w:rFonts w:ascii="Arial" w:hAnsi="Arial"/>
        </w:rPr>
        <w:t xml:space="preserve">الاستشارة </w:t>
      </w:r>
      <w:proofErr xmlns:w="http://schemas.openxmlformats.org/wordprocessingml/2006/main" w:type="gramEnd"/>
      <w:r xmlns:w="http://schemas.openxmlformats.org/wordprocessingml/2006/main">
        <w:rPr>
          <w:rFonts w:ascii="Arial" w:hAnsi="Arial"/>
        </w:rPr>
        <w:t xml:space="preserve">في أسرع وقت ممكن، </w:t>
      </w:r>
      <w:proofErr xmlns:w="http://schemas.openxmlformats.org/wordprocessingml/2006/main" w:type="gramEnd"/>
      <w:r xmlns:w="http://schemas.openxmlformats.org/wordprocessingml/2006/main">
        <w:rPr>
          <w:rFonts w:ascii="Arial" w:hAnsi="Arial"/>
        </w:rPr>
        <w:t xml:space="preserve">وتقليل الحاجة إلى التنقل ذهابًا وإيابًا لإجراء فحوصات تشخيصية إضافية.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بدأنا أحد أهم أهدافنا للسنة الأولى التي نعمل عليها حاليًا. يتعلق هذا الأمر بعملية إحالة المرضى الجدد في قسم الأورام الطبية، وقد استخلصنا العديد من الدروس المهمة من هذه التجربة حول الفرص المتاحة. نسعى لتبسيط الإجراءات اللازمة لقبول إحالة من </w:t>
      </w:r>
      <w:proofErr xmlns:w="http://schemas.openxmlformats.org/wordprocessingml/2006/main" w:type="spellStart"/>
      <w:r xmlns:w="http://schemas.openxmlformats.org/wordprocessingml/2006/main">
        <w:rPr>
          <w:rFonts w:ascii="Arial" w:hAnsi="Arial"/>
        </w:rPr>
        <w:t xml:space="preserve">قبل </w:t>
      </w:r>
      <w:proofErr xmlns:w="http://schemas.openxmlformats.org/wordprocessingml/2006/main" w:type="spellEnd"/>
      <w:r xmlns:w="http://schemas.openxmlformats.org/wordprocessingml/2006/main">
        <w:rPr>
          <w:rFonts w:ascii="Arial" w:hAnsi="Arial"/>
        </w:rPr>
        <w:t xml:space="preserve">أخصائي الأورام بناءً على حالة المريض، وقد تضافرت جهودنا على مستوى المنطقة لتبني مبادرة لتحسين الجودة بهدف تغيير هذا الوضع والاستفادة من قوة لجاننا وموافقتها لوضع معايير إحالة موحدة ستكون متاحة على موقع برنامج السرطان الإقليمي، لتكون بمثابة مركز مرجعي سريري يمكن لمقدمي الرعاية الصحية الأولية الرجوع إليه والوصول إليه ومعرفة كيفية استقبال المرضى بسلاسة أكبر. ومن الجوانب المهمة الأخرى، أن هذه مجرد خطوة أولى </w:t>
      </w:r>
      <w:proofErr xmlns:w="http://schemas.openxmlformats.org/wordprocessingml/2006/main" w:type="spellStart"/>
      <w:r xmlns:w="http://schemas.openxmlformats.org/wordprocessingml/2006/main">
        <w:rPr>
          <w:rFonts w:ascii="Arial" w:hAnsi="Arial"/>
        </w:rPr>
        <w:t xml:space="preserve">نحو </w:t>
      </w:r>
      <w:proofErr xmlns:w="http://schemas.openxmlformats.org/wordprocessingml/2006/main" w:type="spellEnd"/>
      <w:r xmlns:w="http://schemas.openxmlformats.org/wordprocessingml/2006/main">
        <w:rPr>
          <w:rFonts w:ascii="Arial" w:hAnsi="Arial"/>
        </w:rPr>
        <w:t xml:space="preserve">نظام استقبال مركزي، وهو ما سيُعتمد على مستوى المقاطعة، حيث يتمثل الهدف الرئيسي في السعي نحو عملية إحالة إلكترونية مركزية.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فإن توحيد معايير الإحالة في منطقتنا والاتفاق عليها هو الخطوة الأولى، وسيكون تحويل العملية بالكامل إلى نظام إلكتروني ومركزي </w:t>
      </w:r>
      <w:proofErr xmlns:w="http://schemas.openxmlformats.org/wordprocessingml/2006/main" w:type="gramStart"/>
      <w:r xmlns:w="http://schemas.openxmlformats.org/wordprocessingml/2006/main">
        <w:rPr>
          <w:rFonts w:ascii="Arial" w:hAnsi="Arial"/>
        </w:rPr>
        <w:t xml:space="preserve">خطوة </w:t>
      </w:r>
      <w:proofErr xmlns:w="http://schemas.openxmlformats.org/wordprocessingml/2006/main" w:type="gramStart"/>
      <w:r xmlns:w="http://schemas.openxmlformats.org/wordprocessingml/2006/main">
        <w:rPr>
          <w:rFonts w:ascii="Arial" w:hAnsi="Arial"/>
        </w:rPr>
        <w:t xml:space="preserve">بالغة الأهمية في نهاية المطاف. </w:t>
      </w:r>
      <w:proofErr xmlns:w="http://schemas.openxmlformats.org/wordprocessingml/2006/main" w:type="gramEnd"/>
      <w:r xmlns:w="http://schemas.openxmlformats.org/wordprocessingml/2006/main">
        <w:rPr>
          <w:rFonts w:ascii="Arial" w:hAnsi="Arial"/>
        </w:rPr>
        <w:t xml:space="preserve">سنبدأ </w:t>
      </w:r>
      <w:proofErr xmlns:w="http://schemas.openxmlformats.org/wordprocessingml/2006/main" w:type="gramEnd"/>
      <w:r xmlns:w="http://schemas.openxmlformats.org/wordprocessingml/2006/main">
        <w:rPr>
          <w:rFonts w:ascii="Arial" w:hAnsi="Arial"/>
        </w:rPr>
        <w:t xml:space="preserve">بطب الأورام، ثم سنتوسع ليشمل طب الأورام الإشعاعي، وطب الأورام الجراحي، مع ضمان حصول المرضى على الرعاية عند الحاجة.</w:t>
      </w:r>
    </w:p>
    <w:p w14:paraId="7E8CF073" w14:textId="77777777" w:rsidR="00771609" w:rsidRDefault="00771609">
      <w:pPr>
        <w:spacing w:after="0"/>
      </w:pPr>
    </w:p>
    <w:p w14:paraId="7FF156D9"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36:05</w:t>
      </w:r>
      <w:proofErr xmlns:w="http://schemas.openxmlformats.org/wordprocessingml/2006/main" w:type="gramEnd"/>
    </w:p>
    <w:p w14:paraId="689DB266" w14:textId="77777777" w:rsidR="00771609" w:rsidRDefault="00000000">
      <w:pPr xmlns:w="http://schemas.openxmlformats.org/wordprocessingml/2006/main">
        <w:spacing w:after="0"/>
        <w:bidi/>
      </w:pPr>
      <w:r xmlns:w="http://schemas.openxmlformats.org/wordprocessingml/2006/main">
        <w:rPr>
          <w:rFonts w:ascii="Arial" w:hAnsi="Arial"/>
        </w:rPr>
        <w:t xml:space="preserve">هذا مشروع ضخم آخر. نعم، هناك بعض العقبات الكبيرة التي تعترضه، لكن أحد الانتقادات الرئيسية، على ما أعتقد، لمراكز علاج السرطان الحالية هو أنه لا يمكنك الالتحاق بها إلا إذا تم تشخيص إصابتك بالسرطان. ومع ذلك، فإن الأشخاص الأكثر دراية بالسرطان وكيفية تشخيصه وعلاجه موجودون في مركز علاج السرطان.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فالأمر متروك </w:t>
      </w:r>
      <w:proofErr xmlns:w="http://schemas.openxmlformats.org/wordprocessingml/2006/main" w:type="gramStart"/>
      <w:r xmlns:w="http://schemas.openxmlformats.org/wordprocessingml/2006/main">
        <w:rPr>
          <w:rFonts w:ascii="Arial" w:hAnsi="Arial"/>
        </w:rPr>
        <w:t xml:space="preserve">لأطباء الأسرة و...</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ويضطر </w:t>
      </w:r>
      <w:proofErr xmlns:w="http://schemas.openxmlformats.org/wordprocessingml/2006/main" w:type="spellEnd"/>
      <w:r xmlns:w="http://schemas.openxmlformats.org/wordprocessingml/2006/main">
        <w:rPr>
          <w:rFonts w:ascii="Arial" w:hAnsi="Arial"/>
        </w:rPr>
        <w:t xml:space="preserve">المتخصصون في المجتمع إلى فحص المريض حتى يصل إلى مرحلة يقبله فيها مركز السرطان، وهو ما يؤدي غالبًا إلى تأخيرات طويلة وظهور نظام مجزأ للغاية.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إذا أمكن التغلب على ذلك من خلال هذه المبادرات، فسيكون ذلك خطوة هائلة إلى الأمام. </w:t>
      </w:r>
      <w:proofErr xmlns:w="http://schemas.openxmlformats.org/wordprocessingml/2006/main" w:type="gramStart"/>
      <w:r xmlns:w="http://schemas.openxmlformats.org/wordprocessingml/2006/main">
        <w:rPr>
          <w:rFonts w:ascii="Arial" w:hAnsi="Arial"/>
        </w:rPr>
        <w:t xml:space="preserve">سنأخذ </w:t>
      </w:r>
      <w:proofErr xmlns:w="http://schemas.openxmlformats.org/wordprocessingml/2006/main" w:type="gramEnd"/>
      <w:r xmlns:w="http://schemas.openxmlformats.org/wordprocessingml/2006/main">
        <w:rPr>
          <w:rFonts w:ascii="Arial" w:hAnsi="Arial"/>
        </w:rPr>
        <w:t xml:space="preserve">استراحة قصيرة للاستماع إلى رسالة من برنامج مساعدة مرضى السرطان، وسنعود بعد قليل للحديث مع جينيفر سميث.</w:t>
      </w:r>
    </w:p>
    <w:p w14:paraId="04D1DEBB" w14:textId="77777777" w:rsidR="00771609" w:rsidRDefault="00771609">
      <w:pPr>
        <w:spacing w:after="0"/>
      </w:pPr>
    </w:p>
    <w:p w14:paraId="025A6016"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36:52</w:t>
      </w:r>
      <w:proofErr xmlns:w="http://schemas.openxmlformats.org/wordprocessingml/2006/main" w:type="gramEnd"/>
    </w:p>
    <w:p w14:paraId="6024EFA7" w14:textId="77777777" w:rsidR="00771609" w:rsidRDefault="00000000">
      <w:pPr xmlns:w="http://schemas.openxmlformats.org/wordprocessingml/2006/main">
        <w:spacing w:after="0"/>
        <w:bidi/>
      </w:pPr>
      <w:r xmlns:w="http://schemas.openxmlformats.org/wordprocessingml/2006/main">
        <w:rPr>
          <w:rFonts w:ascii="Arial" w:hAnsi="Arial"/>
        </w:rPr>
        <w:t xml:space="preserve">نتقدم بجزيل الشكر لداعمينا الكرام، صندوق عائلة هاتون </w:t>
      </w:r>
      <w:proofErr xmlns:w="http://schemas.openxmlformats.org/wordprocessingml/2006/main" w:type="gramStart"/>
      <w:r xmlns:w="http://schemas.openxmlformats.org/wordprocessingml/2006/main">
        <w:rPr>
          <w:rFonts w:ascii="Arial" w:hAnsi="Arial"/>
        </w:rPr>
        <w:t xml:space="preserve">واستوديو بانجل الإبداعي </w:t>
      </w:r>
      <w:proofErr xmlns:w="http://schemas.openxmlformats.org/wordprocessingml/2006/main" w:type="gramEnd"/>
      <w:r xmlns:w="http://schemas.openxmlformats.org/wordprocessingml/2006/main">
        <w:rPr>
          <w:rFonts w:ascii="Arial" w:hAnsi="Arial"/>
        </w:rPr>
        <w:t xml:space="preserve">، الذين بفضلهم أصبح بودكاست "مساعدة مرضى السرطان" ممكنًا. يواصل برنامج مساعدة مرضى السرطان نشاطه المعهود، موفرًا الدعم الأساسي للمرضى وعائلاتهم. ونحن ملتزمون بتقديم خدمات مجانية لمرضى السرطان في مجتمعنا، تشمل النقل والمعدات، والقروض، ومستلزمات العناية الشخصية، ومواقف السيارات، والتدريب العملي. هذه الخدمات متاحة بفضل سخاء المتبرعين من خلال </w:t>
      </w:r>
      <w:proofErr xmlns:w="http://schemas.openxmlformats.org/wordprocessingml/2006/main" w:type="gramStart"/>
      <w:r xmlns:w="http://schemas.openxmlformats.org/wordprocessingml/2006/main">
        <w:rPr>
          <w:rFonts w:ascii="Arial" w:hAnsi="Arial"/>
        </w:rPr>
        <w:t xml:space="preserve">التبرعات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الفردية ، والتبرعات الشهرية، وجمع التبرعات من جهات خارجية، </w:t>
      </w:r>
      <w:proofErr xmlns:w="http://schemas.openxmlformats.org/wordprocessingml/2006/main" w:type="gramEnd"/>
      <w:r xmlns:w="http://schemas.openxmlformats.org/wordprocessingml/2006/main">
        <w:rPr>
          <w:rFonts w:ascii="Arial" w:hAnsi="Arial"/>
        </w:rPr>
        <w:t xml:space="preserve">ورعاية الشركات، وفرص التطوع. تفضلوا بزيارة cancerassist.ca لمعرفة كيف يمكنكم المساهمة في تحسين حياة مرضى السرطان وعائلاتهم.</w:t>
      </w:r>
    </w:p>
    <w:p w14:paraId="040AB456" w14:textId="77777777" w:rsidR="00771609" w:rsidRDefault="00771609">
      <w:pPr>
        <w:spacing w:after="0"/>
      </w:pPr>
    </w:p>
    <w:p w14:paraId="29B5097B"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37:36</w:t>
      </w:r>
      <w:proofErr xmlns:w="http://schemas.openxmlformats.org/wordprocessingml/2006/main" w:type="gramEnd"/>
    </w:p>
    <w:p w14:paraId="21397D0A" w14:textId="77777777" w:rsidR="00771609" w:rsidRDefault="00000000">
      <w:pPr xmlns:w="http://schemas.openxmlformats.org/wordprocessingml/2006/main">
        <w:spacing w:after="0"/>
        <w:bidi/>
      </w:pPr>
      <w:r xmlns:w="http://schemas.openxmlformats.org/wordprocessingml/2006/main">
        <w:rPr>
          <w:rFonts w:ascii="Arial" w:hAnsi="Arial"/>
        </w:rPr>
        <w:t xml:space="preserve">عدنا للحديث مع جينيفر سميث، نائبة الرئيس الإقليمي لبرامج السرطان، وناقشنا كيفية تطبيق خطة السرطان الإقليمية الجديدة، وعناصرها المختلفة، وهي خطة معقدة تشمل مواقع متعددة في جميع أنحاء المنطقة. لم نحدد بدقة ما </w:t>
      </w:r>
      <w:proofErr xmlns:w="http://schemas.openxmlformats.org/wordprocessingml/2006/main" w:type="gramStart"/>
      <w:r xmlns:w="http://schemas.openxmlformats.org/wordprocessingml/2006/main">
        <w:rPr>
          <w:rFonts w:ascii="Arial" w:hAnsi="Arial"/>
        </w:rPr>
        <w:t xml:space="preserve">هي المنطقة </w:t>
      </w:r>
      <w:proofErr xmlns:w="http://schemas.openxmlformats.org/wordprocessingml/2006/main" w:type="gramEnd"/>
      <w:r xmlns:w="http://schemas.openxmlformats.org/wordprocessingml/2006/main">
        <w:rPr>
          <w:rFonts w:ascii="Arial" w:hAnsi="Arial"/>
        </w:rPr>
        <w:t xml:space="preserve">التي نتحدث عنها. لم أذكر هاميلتون، نياجرا، وهالديمان، وهي أسماء طويلة. إنها منطقة </w:t>
      </w:r>
      <w:proofErr xmlns:w="http://schemas.openxmlformats.org/wordprocessingml/2006/main" w:type="gramStart"/>
      <w:r xmlns:w="http://schemas.openxmlformats.org/wordprocessingml/2006/main">
        <w:rPr>
          <w:rFonts w:ascii="Arial" w:hAnsi="Arial"/>
        </w:rPr>
        <w:t xml:space="preserve">جغرافية </w:t>
      </w:r>
      <w:proofErr xmlns:w="http://schemas.openxmlformats.org/wordprocessingml/2006/main" w:type="gramEnd"/>
      <w:r xmlns:w="http://schemas.openxmlformats.org/wordprocessingml/2006/main">
        <w:rPr>
          <w:rFonts w:ascii="Arial" w:hAnsi="Arial"/>
        </w:rPr>
        <w:t xml:space="preserve">في جنوب غرب أونتاريو، وقد ذكرتِ المرافق من المستوى 123، وهذا قد يكون مربكًا لمستمعينا، لذا ربما يمكنكِ توضيح الأمر أكثر.</w:t>
      </w:r>
    </w:p>
    <w:p w14:paraId="357EBBCE" w14:textId="77777777" w:rsidR="00771609" w:rsidRDefault="00771609">
      <w:pPr>
        <w:spacing w:after="0"/>
      </w:pPr>
    </w:p>
    <w:p w14:paraId="59F79923"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38:10</w:t>
      </w:r>
      <w:proofErr xmlns:w="http://schemas.openxmlformats.org/wordprocessingml/2006/main" w:type="gramEnd"/>
    </w:p>
    <w:p w14:paraId="0ABAC29D" w14:textId="77777777" w:rsidR="00771609" w:rsidRDefault="00000000">
      <w:pPr xmlns:w="http://schemas.openxmlformats.org/wordprocessingml/2006/main">
        <w:spacing w:after="0"/>
        <w:bidi/>
      </w:pPr>
      <w:r xmlns:w="http://schemas.openxmlformats.org/wordprocessingml/2006/main">
        <w:rPr>
          <w:rFonts w:ascii="Arial" w:hAnsi="Arial"/>
        </w:rPr>
        <w:t xml:space="preserve">بخصوص ذلك، نعم، إنها نقطة توضيح جيدة. وفي منطقتنا، لدينا أربعة برامج لعلاج الأورام أو السرطان، ويُعد مركز </w:t>
      </w:r>
      <w:proofErr xmlns:w="http://schemas.openxmlformats.org/wordprocessingml/2006/main" w:type="spellStart"/>
      <w:r xmlns:w="http://schemas.openxmlformats.org/wordprocessingml/2006/main">
        <w:rPr>
          <w:rFonts w:ascii="Arial" w:hAnsi="Arial"/>
        </w:rPr>
        <w:t xml:space="preserve">جيرمانسكي للسرطان مركزنا الإقليمي الرائد لعلاج السرطان. </w:t>
      </w:r>
      <w:proofErr xmlns:w="http://schemas.openxmlformats.org/wordprocessingml/2006/main" w:type="spellEnd"/>
      <w:r xmlns:w="http://schemas.openxmlformats.org/wordprocessingml/2006/main">
        <w:rPr>
          <w:rFonts w:ascii="Arial" w:hAnsi="Arial"/>
        </w:rPr>
        <w:t xml:space="preserve">إنه </w:t>
      </w:r>
      <w:proofErr xmlns:w="http://schemas.openxmlformats.org/wordprocessingml/2006/main" w:type="gramEnd"/>
      <w:r xmlns:w="http://schemas.openxmlformats.org/wordprocessingml/2006/main">
        <w:rPr>
          <w:rFonts w:ascii="Arial" w:hAnsi="Arial"/>
        </w:rPr>
        <w:t xml:space="preserve">مركزنا من المستوى الأول. </w:t>
      </w:r>
      <w:proofErr xmlns:w="http://schemas.openxmlformats.org/wordprocessingml/2006/main" w:type="gramStart"/>
      <w:r xmlns:w="http://schemas.openxmlformats.org/wordprocessingml/2006/main">
        <w:rPr>
          <w:rFonts w:ascii="Arial" w:hAnsi="Arial"/>
        </w:rPr>
        <w:t xml:space="preserve">لدينا جناح للعلاج الكيميائي، و11 وحدة علاج إشعاعي، </w:t>
      </w:r>
      <w:proofErr xmlns:w="http://schemas.openxmlformats.org/wordprocessingml/2006/main" w:type="gramStart"/>
      <w:r xmlns:w="http://schemas.openxmlformats.org/wordprocessingml/2006/main">
        <w:rPr>
          <w:rFonts w:ascii="Arial" w:hAnsi="Arial"/>
        </w:rPr>
        <w:t xml:space="preserve">ومسرعات خطية.</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هذا </w:t>
      </w:r>
      <w:proofErr xmlns:w="http://schemas.openxmlformats.org/wordprocessingml/2006/main" w:type="gramEnd"/>
      <w:r xmlns:w="http://schemas.openxmlformats.org/wordprocessingml/2006/main">
        <w:rPr>
          <w:rFonts w:ascii="Arial" w:hAnsi="Arial"/>
        </w:rPr>
        <w:t xml:space="preserve">ما يُطلق عليهم. لدينا أيضًا قسم ضخم للتجارب السريرية، وهو مركز أكاديمي بامتياز. ولحسن الحظ، لدينا مركز من المستوى الثاني، وهو مركز ووكر فاميلي للسرطان في سانت كاثرينز، وهو مركز من المستوى الثاني، ما يعني أنه يُقدم العلاج الإشعاعي بالإضافة إلى العلاج الكيميائي وبعض العلاجات الداعمة المُحسّنة، مثل خدمات علم الأورام النفسي الاجتماعي لدعم المرضى. ولحسن الحظ أيضًا، لدينا ثلاثة مُسرّعات خطية أو وحدات إشعاع هناك. ثم لدينا ثلاثة مواقع من المستوى الثالث. </w:t>
      </w:r>
      <w:proofErr xmlns:w="http://schemas.openxmlformats.org/wordprocessingml/2006/main" w:type="gramStart"/>
      <w:r xmlns:w="http://schemas.openxmlformats.org/wordprocessingml/2006/main">
        <w:rPr>
          <w:rFonts w:ascii="Arial" w:hAnsi="Arial"/>
        </w:rPr>
        <w:t xml:space="preserve">فبين </w:t>
      </w:r>
      <w:proofErr xmlns:w="http://schemas.openxmlformats.org/wordprocessingml/2006/main" w:type="gramEnd"/>
      <w:r xmlns:w="http://schemas.openxmlformats.org/wordprocessingml/2006/main">
        <w:rPr>
          <w:rFonts w:ascii="Arial" w:hAnsi="Arial"/>
        </w:rPr>
        <w:t xml:space="preserve">مركزي جوزيف برانت وبرانتفورد، لدينا ما يقرب من 30 كرسيًا للعلاج الكيميائي. في هذين الموقعين، يُمكنهم </w:t>
      </w:r>
      <w:proofErr xmlns:w="http://schemas.openxmlformats.org/wordprocessingml/2006/main" w:type="gramStart"/>
      <w:r xmlns:w="http://schemas.openxmlformats.org/wordprocessingml/2006/main">
        <w:rPr>
          <w:rFonts w:ascii="Arial" w:hAnsi="Arial"/>
        </w:rPr>
        <w:t xml:space="preserve">تحضير </w:t>
      </w:r>
      <w:proofErr xmlns:w="http://schemas.openxmlformats.org/wordprocessingml/2006/main" w:type="gramEnd"/>
      <w:r xmlns:w="http://schemas.openxmlformats.org/wordprocessingml/2006/main">
        <w:rPr>
          <w:rFonts w:ascii="Arial" w:hAnsi="Arial"/>
        </w:rPr>
        <w:t xml:space="preserve">وتوزيع أدوية العلاج الكيميائي الخاصة بهم مع أطباء الأورام المُختصين في الموقع، بالإضافة إلى بعض العلاجات الداعمة. يتم </w:t>
      </w:r>
      <w:proofErr xmlns:w="http://schemas.openxmlformats.org/wordprocessingml/2006/main" w:type="gramStart"/>
      <w:r xmlns:w="http://schemas.openxmlformats.org/wordprocessingml/2006/main">
        <w:rPr>
          <w:rFonts w:ascii="Arial" w:hAnsi="Arial"/>
        </w:rPr>
        <w:t xml:space="preserve">تدريبهم، </w:t>
      </w:r>
      <w:proofErr xmlns:w="http://schemas.openxmlformats.org/wordprocessingml/2006/main" w:type="gramEnd"/>
      <w:r xmlns:w="http://schemas.openxmlformats.org/wordprocessingml/2006/main">
        <w:rPr>
          <w:rFonts w:ascii="Arial" w:hAnsi="Arial"/>
        </w:rPr>
        <w:t xml:space="preserve">ويتم ضمهم إلى شبكة برنامج السرطان الإقليمي لدينا لتقديم الرعاية في الموقع لهؤلاء المرضى بشكل مستقل تمامًا عن مركز السرطان الإقليمي. وأعتقد أنكم تعلمون، بالإضافة إلى ذلك، عندما ننظر إلى منطقتنا، لدينا مواقع شريكة أخرى في مختلف مراحل علاج السرطان لا تُقدم العلاج الكيميائي الإشعاعي، لكن مستشفى سانت جوزيف شريك ممتاز في جراحة الأورام، وخاصةً لسرطانات الصدر والرئة والمريء والرأس والعنق. ولدينا أيضًا مستشفى نورفولك العام، الذي يُجري </w:t>
      </w:r>
      <w:proofErr xmlns:w="http://schemas.openxmlformats.org/wordprocessingml/2006/main" w:type="gramStart"/>
      <w:r xmlns:w="http://schemas.openxmlformats.org/wordprocessingml/2006/main">
        <w:rPr>
          <w:rFonts w:ascii="Arial" w:hAnsi="Arial"/>
        </w:rPr>
        <w:t xml:space="preserve">جزءًا صغيرًا </w:t>
      </w:r>
      <w:proofErr xmlns:w="http://schemas.openxmlformats.org/wordprocessingml/2006/main" w:type="gramEnd"/>
      <w:r xmlns:w="http://schemas.openxmlformats.org/wordprocessingml/2006/main">
        <w:rPr>
          <w:rFonts w:ascii="Arial" w:hAnsi="Arial"/>
        </w:rPr>
        <w:t xml:space="preserve">من جراحات السرطان. ونواصل شراكتنا مع هذه المواقع من خلال برامجنا لضمان الإشراف </w:t>
      </w:r>
      <w:proofErr xmlns:w="http://schemas.openxmlformats.org/wordprocessingml/2006/main" w:type="gramStart"/>
      <w:r xmlns:w="http://schemas.openxmlformats.org/wordprocessingml/2006/main">
        <w:rPr>
          <w:rFonts w:ascii="Arial" w:hAnsi="Arial"/>
        </w:rPr>
        <w:t xml:space="preserve">على </w:t>
      </w:r>
      <w:proofErr xmlns:w="http://schemas.openxmlformats.org/wordprocessingml/2006/main" w:type="gramEnd"/>
      <w:r xmlns:w="http://schemas.openxmlformats.org/wordprocessingml/2006/main">
        <w:rPr>
          <w:rFonts w:ascii="Arial" w:hAnsi="Arial"/>
        </w:rPr>
        <w:t xml:space="preserve">جودة الرعاية المقدمة للمرضى وتوفيرها لهم.</w:t>
      </w:r>
    </w:p>
    <w:p w14:paraId="39C8ADEB" w14:textId="77777777" w:rsidR="00771609" w:rsidRDefault="00771609">
      <w:pPr>
        <w:spacing w:after="0"/>
      </w:pPr>
    </w:p>
    <w:p w14:paraId="62C4E2A4"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40:02</w:t>
      </w:r>
      <w:proofErr xmlns:w="http://schemas.openxmlformats.org/wordprocessingml/2006/main" w:type="gramEnd"/>
    </w:p>
    <w:p w14:paraId="3637985A" w14:textId="77777777" w:rsidR="00771609"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آخر </w:t>
      </w:r>
      <w:proofErr xmlns:w="http://schemas.openxmlformats.org/wordprocessingml/2006/main" w:type="gramEnd"/>
      <w:r xmlns:w="http://schemas.openxmlformats.org/wordprocessingml/2006/main">
        <w:rPr>
          <w:rFonts w:ascii="Arial" w:hAnsi="Arial"/>
        </w:rPr>
        <w:t xml:space="preserve">استخدمناه بكثرة، ربما، هو العلاج الجهازي. أعتقد أن الكثيرين يخلطون بينه وبين العلاج الجهازي. أحاول شرحه، وهو عبارة عن أدوية، أنواع مختلفة، تدخل الجسم. لذا، العلاج الجهازي هو العلاج الجهازي، لكنه قد يتخذ أشكالاً عديدة، أليس كذلك؟ نعم.</w:t>
      </w:r>
    </w:p>
    <w:p w14:paraId="0DDC8852" w14:textId="77777777" w:rsidR="00771609" w:rsidRDefault="00771609">
      <w:pPr>
        <w:spacing w:after="0"/>
      </w:pPr>
    </w:p>
    <w:p w14:paraId="60665A2C"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40:21</w:t>
      </w:r>
      <w:proofErr xmlns:w="http://schemas.openxmlformats.org/wordprocessingml/2006/main" w:type="gramEnd"/>
    </w:p>
    <w:p w14:paraId="519E4684" w14:textId="77777777" w:rsidR="00771609" w:rsidRDefault="00000000">
      <w:pPr xmlns:w="http://schemas.openxmlformats.org/wordprocessingml/2006/main">
        <w:spacing w:after="0"/>
        <w:bidi/>
      </w:pPr>
      <w:r xmlns:w="http://schemas.openxmlformats.org/wordprocessingml/2006/main">
        <w:rPr>
          <w:rFonts w:ascii="Arial" w:hAnsi="Arial"/>
        </w:rPr>
        <w:t xml:space="preserve">وماذا عن العلاج الجهازي؟ نستخدمه كمرادف للعلاج الكيميائي، ولكن يمكن </w:t>
      </w:r>
      <w:proofErr xmlns:w="http://schemas.openxmlformats.org/wordprocessingml/2006/main" w:type="gramStart"/>
      <w:r xmlns:w="http://schemas.openxmlformats.org/wordprocessingml/2006/main">
        <w:rPr>
          <w:rFonts w:ascii="Arial" w:hAnsi="Arial"/>
        </w:rPr>
        <w:t xml:space="preserve">إعطاء العلاج الكيميائي عن طريق</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هناك عدة </w:t>
      </w:r>
      <w:proofErr xmlns:w="http://schemas.openxmlformats.org/wordprocessingml/2006/main" w:type="gramEnd"/>
      <w:r xmlns:w="http://schemas.openxmlformats.org/wordprocessingml/2006/main">
        <w:rPr>
          <w:rFonts w:ascii="Arial" w:hAnsi="Arial"/>
        </w:rPr>
        <w:t xml:space="preserve">طرق مختلفة الآن، أليس كذلك؟ كما </w:t>
      </w:r>
      <w:proofErr xmlns:w="http://schemas.openxmlformats.org/wordprocessingml/2006/main" w:type="gramStart"/>
      <w:r xmlns:w="http://schemas.openxmlformats.org/wordprocessingml/2006/main">
        <w:rPr>
          <w:rFonts w:ascii="Arial" w:hAnsi="Arial"/>
        </w:rPr>
        <w:t xml:space="preserve">ذكرت، </w:t>
      </w:r>
      <w:proofErr xmlns:w="http://schemas.openxmlformats.org/wordprocessingml/2006/main" w:type="gramEnd"/>
      <w:r xmlns:w="http://schemas.openxmlformats.org/wordprocessingml/2006/main">
        <w:rPr>
          <w:rFonts w:ascii="Arial" w:hAnsi="Arial"/>
        </w:rPr>
        <w:t xml:space="preserve">يمكن تلقي العلاج الكيميائي عن طريق الفم، أو الحقن، أو الحقن تحت الجلد، أو </w:t>
      </w:r>
      <w:proofErr xmlns:w="http://schemas.openxmlformats.org/wordprocessingml/2006/main" w:type="gramStart"/>
      <w:r xmlns:w="http://schemas.openxmlformats.org/wordprocessingml/2006/main">
        <w:rPr>
          <w:rFonts w:ascii="Arial" w:hAnsi="Arial"/>
        </w:rPr>
        <w:t xml:space="preserve">طرق التسريب التقليدية </w:t>
      </w:r>
      <w:proofErr xmlns:w="http://schemas.openxmlformats.org/wordprocessingml/2006/main" w:type="gramEnd"/>
      <w:r xmlns:w="http://schemas.openxmlformats.org/wordprocessingml/2006/main">
        <w:rPr>
          <w:rFonts w:ascii="Arial" w:hAnsi="Arial"/>
        </w:rPr>
        <w:t xml:space="preserve">. وهنا، عندما ننظر إلى خطة طاقتنا الاستيعابية، نحتاج إلى مراعاة، </w:t>
      </w:r>
      <w:proofErr xmlns:w="http://schemas.openxmlformats.org/wordprocessingml/2006/main" w:type="gramStart"/>
      <w:r xmlns:w="http://schemas.openxmlformats.org/wordprocessingml/2006/main">
        <w:rPr>
          <w:rFonts w:ascii="Arial" w:hAnsi="Arial"/>
        </w:rPr>
        <w:t xml:space="preserve">كما </w:t>
      </w:r>
      <w:proofErr xmlns:w="http://schemas.openxmlformats.org/wordprocessingml/2006/main" w:type="gramEnd"/>
      <w:r xmlns:w="http://schemas.openxmlformats.org/wordprocessingml/2006/main">
        <w:rPr>
          <w:rFonts w:ascii="Arial" w:hAnsi="Arial"/>
        </w:rPr>
        <w:t xml:space="preserve">ذكرت، الموقع الأمثل لتلقي المريض العلاج الكيميائي، وذلك بحسب طريقة الإعطاء.</w:t>
      </w:r>
    </w:p>
    <w:p w14:paraId="40040B72" w14:textId="77777777" w:rsidR="00771609" w:rsidRDefault="00771609">
      <w:pPr>
        <w:spacing w:after="0"/>
      </w:pPr>
    </w:p>
    <w:p w14:paraId="7637F7EA" w14:textId="77777777" w:rsidR="00771609" w:rsidRDefault="00000000">
      <w:pPr xmlns:w="http://schemas.openxmlformats.org/wordprocessingml/2006/main">
        <w:spacing w:after="0"/>
        <w:bidi/>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40:46</w:t>
      </w:r>
      <w:proofErr xmlns:w="http://schemas.openxmlformats.org/wordprocessingml/2006/main" w:type="gramEnd"/>
    </w:p>
    <w:p w14:paraId="5C2ED49A" w14:textId="77777777" w:rsidR="00771609" w:rsidRDefault="00000000">
      <w:pPr xmlns:w="http://schemas.openxmlformats.org/wordprocessingml/2006/main">
        <w:spacing w:after="0"/>
        <w:bidi/>
      </w:pPr>
      <w:r xmlns:w="http://schemas.openxmlformats.org/wordprocessingml/2006/main">
        <w:rPr>
          <w:rFonts w:ascii="Arial" w:hAnsi="Arial"/>
        </w:rPr>
        <w:t xml:space="preserve">لا شيء بهذه البساطة في توصيل علاجات الأورام هذه </w:t>
      </w:r>
      <w:proofErr xmlns:w="http://schemas.openxmlformats.org/wordprocessingml/2006/main" w:type="gramStart"/>
      <w:r xmlns:w="http://schemas.openxmlformats.org/wordprocessingml/2006/main">
        <w:rPr>
          <w:rFonts w:ascii="Arial" w:hAnsi="Arial"/>
        </w:rPr>
        <w:t xml:space="preserve">الأيام.</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وأعتقد </w:t>
      </w:r>
      <w:proofErr xmlns:w="http://schemas.openxmlformats.org/wordprocessingml/2006/main" w:type="spellEnd"/>
      <w:r xmlns:w="http://schemas.openxmlformats.org/wordprocessingml/2006/main">
        <w:rPr>
          <w:rFonts w:ascii="Arial" w:hAnsi="Arial"/>
        </w:rPr>
        <w:t xml:space="preserve">أن الأبعاد التي توسعت مع برامج السرطان الإقليمية هذه، من مجرد التركيز على </w:t>
      </w:r>
      <w:proofErr xmlns:w="http://schemas.openxmlformats.org/wordprocessingml/2006/main" w:type="gramStart"/>
      <w:r xmlns:w="http://schemas.openxmlformats.org/wordprocessingml/2006/main">
        <w:rPr>
          <w:rFonts w:ascii="Arial" w:hAnsi="Arial"/>
        </w:rPr>
        <w:t xml:space="preserve">الجوانب </w:t>
      </w:r>
      <w:proofErr xmlns:w="http://schemas.openxmlformats.org/wordprocessingml/2006/main" w:type="gramEnd"/>
      <w:r xmlns:w="http://schemas.openxmlformats.org/wordprocessingml/2006/main">
        <w:rPr>
          <w:rFonts w:ascii="Arial" w:hAnsi="Arial"/>
        </w:rPr>
        <w:t xml:space="preserve">التقنية، كوجود مبانٍ وأجهزة وصيادلة كافيين لتحضير العلاجات الجهازية، وما إلى ذلك، قد اتسعت بشكل ملحوظ، وأعتقد أن هذا يجب أن يكون مشجعًا للغاية للمستمعين، وربما لمن يستمعون من أماكن بعيدة حيث لا توجد برامج سرطان إقليمية، ربما يكون هذا بمثابة فرصة للتعرف على الإمكانيات المتاحة، لأنه في الواقع تكامل لمجموعة واسعة من الخدمات التي تفيد المريض طوال رحلته، وحتى محاولة تحديد عوامل الخطر، والوقاية من السرطان أو اكتشافه مبكرًا من خلال برامج الوقاية والفحص.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فهو برنامج </w:t>
      </w:r>
      <w:proofErr xmlns:w="http://schemas.openxmlformats.org/wordprocessingml/2006/main" w:type="gramStart"/>
      <w:r xmlns:w="http://schemas.openxmlformats.org/wordprocessingml/2006/main">
        <w:rPr>
          <w:rFonts w:ascii="Arial" w:hAnsi="Arial"/>
        </w:rPr>
        <w:t xml:space="preserve">واسع النطاق للغاية </w:t>
      </w:r>
      <w:proofErr xmlns:w="http://schemas.openxmlformats.org/wordprocessingml/2006/main" w:type="gramEnd"/>
      <w:r xmlns:w="http://schemas.openxmlformats.org/wordprocessingml/2006/main">
        <w:rPr>
          <w:rFonts w:ascii="Arial" w:hAnsi="Arial"/>
        </w:rPr>
        <w:t xml:space="preserve">أنت مسؤول عنه. لا شك أن أكتافكم مثقلة بالمسؤولية، لكنها كذلك. إنه عمل رائع يُنجز ونحن نختتم حديثنا. ربما ترغبون في التعليق على جوانب أخرى أو أمور تودون التأكيد عليها بشأن برنامجنا الإقليمي هنا.</w:t>
      </w:r>
    </w:p>
    <w:p w14:paraId="0B9EF6E2" w14:textId="77777777" w:rsidR="00771609" w:rsidRDefault="00771609">
      <w:pPr>
        <w:spacing w:after="0"/>
      </w:pPr>
    </w:p>
    <w:p w14:paraId="6C71F4E5"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42:01</w:t>
      </w:r>
      <w:proofErr xmlns:w="http://schemas.openxmlformats.org/wordprocessingml/2006/main" w:type="gramEnd"/>
    </w:p>
    <w:p w14:paraId="6ACCE941" w14:textId="77777777" w:rsidR="00771609" w:rsidRDefault="00000000">
      <w:pPr xmlns:w="http://schemas.openxmlformats.org/wordprocessingml/2006/main">
        <w:spacing w:after="0"/>
        <w:bidi/>
      </w:pPr>
      <w:r xmlns:w="http://schemas.openxmlformats.org/wordprocessingml/2006/main">
        <w:rPr>
          <w:rFonts w:ascii="Arial" w:hAnsi="Arial"/>
        </w:rPr>
        <w:t xml:space="preserve">أجل، ربما آخر ما سأختم به هو أننا نولي اهتمامًا متجددًا لكيفية تقديم التثقيف الصحي للمرضى كجزء من هذه الخطة، وهو عنصر بالغ الأهمية برأيي. بدأنا في قسم زراعة الخلايا في قسم أمراض الدم بالتعاون مع مرضى سابقين وحاليين لمساعدتنا في إعادة تصميم طريقة تقديم التثقيف الصحي لمرضانا. ما لاحظناه من خلال خبرتنا والمعلومات التي نجمعها هو أن المرضى يشعرون مرارًا وتكرارًا بالإرهاق الشديد من كمية المعلومات التي يتلقونها وطريقة تلقيها. لذلك، تعاونّا مع شريك في هذا المجال لدعم تطوير وحدات تعليمية افتراضية عبر الفيديو للمرضى. أُطلق عليها دائمًا اسم "على غرار تيك توك"، لأنني أفكر في عدد الفيديوهات التي يمكنك مشاهدتها والتي تُجيب على تساؤلاتك. ويُشارك المرضى أنفسهم في تحديد أهم الأمور التي يرغبون في معرفتها كجزء من تثقيفهم الصحي، كما يُساهم متخصصو الرعاية الصحية لدينا أيضًا في تحديد ما يجب على </w:t>
      </w:r>
      <w:proofErr xmlns:w="http://schemas.openxmlformats.org/wordprocessingml/2006/main" w:type="gramStart"/>
      <w:r xmlns:w="http://schemas.openxmlformats.org/wordprocessingml/2006/main">
        <w:rPr>
          <w:rFonts w:ascii="Arial" w:hAnsi="Arial"/>
        </w:rPr>
        <w:t xml:space="preserve">المرضى </w:t>
      </w:r>
      <w:proofErr xmlns:w="http://schemas.openxmlformats.org/wordprocessingml/2006/main" w:type="gramEnd"/>
      <w:r xmlns:w="http://schemas.openxmlformats.org/wordprocessingml/2006/main">
        <w:rPr>
          <w:rFonts w:ascii="Arial" w:hAnsi="Arial"/>
        </w:rPr>
        <w:t xml:space="preserve">معرفته. وأعتقد أننا من خلال هذه المبادرة، سنكتشف كيف يمكننا توسيع نطاقها ونشرها لتشمل جميع أنواع الأمراض التي تُعالج في مركز السرطان، ثم في جميع أنحاء المنطقة أيضاً، بحيث يكون لدى المرضى مرجع موثوق واحد لجميع المعلومات التي ربما تم إخبارهم بها ولكن يصعب استيعابها في تلك اللحظة.</w:t>
      </w:r>
    </w:p>
    <w:p w14:paraId="521D4A63" w14:textId="77777777" w:rsidR="00771609" w:rsidRDefault="00771609">
      <w:pPr>
        <w:spacing w:after="0"/>
      </w:pPr>
    </w:p>
    <w:p w14:paraId="48BBA7D5"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43:20</w:t>
      </w:r>
      <w:proofErr xmlns:w="http://schemas.openxmlformats.org/wordprocessingml/2006/main" w:type="gramEnd"/>
    </w:p>
    <w:p w14:paraId="6222777C" w14:textId="77777777" w:rsidR="00771609"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الكثير </w:t>
      </w:r>
      <w:proofErr xmlns:w="http://schemas.openxmlformats.org/wordprocessingml/2006/main" w:type="gramEnd"/>
      <w:r xmlns:w="http://schemas.openxmlformats.org/wordprocessingml/2006/main">
        <w:rPr>
          <w:rFonts w:ascii="Arial" w:hAnsi="Arial"/>
        </w:rPr>
        <w:t xml:space="preserve">من المعلومات تدخل من أذن وتخرج من الأخرى، وذلك بسبب الحالة النفسية للمريض وتوقيت تقديمها. إذا ذهبتَ لأول مرة إلى مركز علاج السرطان لمقابلة طبيب الأورام، واستشارة الطبيب، والاستماع إلى شرح عن مدى انتشار المرض وكيفية علاجه، فأنا متأكد من أن الأمر سيكون مربكًا للغاية لمعظم الناس، ولذا يجب تقديم المعلومات على دفعات صغيرة وعلى فترات متباعدة، حسب قدرتك على استيعابها، ويمكن تكرارها أيضًا، لأنك لا تستوعب إلا جزءًا منها في كل مرة. أنا مهتمٌّ بحقيقة أنك أشرتَ إلى الشراكات مع الشركات الصناعية عدة مرات. ومن واقع خبرتي، فإن العديد من أطباء الأورام حذرون جدًا من العمل مع هذه الشركات. لطالما شعرتُ أنه بما أنهم مطورو المنتجات التي نستخدمها، فيجب أن </w:t>
      </w:r>
      <w:proofErr xmlns:w="http://schemas.openxmlformats.org/wordprocessingml/2006/main" w:type="spellStart"/>
      <w:r xmlns:w="http://schemas.openxmlformats.org/wordprocessingml/2006/main">
        <w:rPr>
          <w:rFonts w:ascii="Arial" w:hAnsi="Arial"/>
        </w:rPr>
        <w:t xml:space="preserve">نتعاون </w:t>
      </w:r>
      <w:proofErr xmlns:w="http://schemas.openxmlformats.org/wordprocessingml/2006/main" w:type="spellEnd"/>
      <w:r xmlns:w="http://schemas.openxmlformats.org/wordprocessingml/2006/main">
        <w:rPr>
          <w:rFonts w:ascii="Arial" w:hAnsi="Arial"/>
        </w:rPr>
        <w:t xml:space="preserve">معهم. </w:t>
      </w:r>
      <w:proofErr xmlns:w="http://schemas.openxmlformats.org/wordprocessingml/2006/main" w:type="gramStart"/>
      <w:r xmlns:w="http://schemas.openxmlformats.org/wordprocessingml/2006/main">
        <w:rPr>
          <w:rFonts w:ascii="Arial" w:hAnsi="Arial"/>
        </w:rPr>
        <w:t xml:space="preserve">يجب أن </w:t>
      </w:r>
      <w:proofErr xmlns:w="http://schemas.openxmlformats.org/wordprocessingml/2006/main" w:type="gramEnd"/>
      <w:r xmlns:w="http://schemas.openxmlformats.org/wordprocessingml/2006/main">
        <w:rPr>
          <w:rFonts w:ascii="Arial" w:hAnsi="Arial"/>
        </w:rPr>
        <w:t xml:space="preserve">تكون العلاقة حذرة، كما يُقال. لكن يبدو لي </w:t>
      </w:r>
      <w:proofErr xmlns:w="http://schemas.openxmlformats.org/wordprocessingml/2006/main" w:type="gramStart"/>
      <w:r xmlns:w="http://schemas.openxmlformats.org/wordprocessingml/2006/main">
        <w:rPr>
          <w:rFonts w:ascii="Arial" w:hAnsi="Arial"/>
        </w:rPr>
        <w:t xml:space="preserve">أن ذلك </w:t>
      </w:r>
      <w:proofErr xmlns:w="http://schemas.openxmlformats.org/wordprocessingml/2006/main" w:type="gramEnd"/>
      <w:r xmlns:w="http://schemas.openxmlformats.org/wordprocessingml/2006/main">
        <w:rPr>
          <w:rFonts w:ascii="Arial" w:hAnsi="Arial"/>
        </w:rPr>
        <w:t xml:space="preserve">يمكن أن يوفر الكثير </w:t>
      </w:r>
      <w:proofErr xmlns:w="http://schemas.openxmlformats.org/wordprocessingml/2006/main" w:type="gramStart"/>
      <w:r xmlns:w="http://schemas.openxmlformats.org/wordprocessingml/2006/main">
        <w:rPr>
          <w:rFonts w:ascii="Arial" w:hAnsi="Arial"/>
        </w:rPr>
        <w:t xml:space="preserve">من الموارد </w:t>
      </w:r>
      <w:proofErr xmlns:w="http://schemas.openxmlformats.org/wordprocessingml/2006/main" w:type="gramEnd"/>
      <w:r xmlns:w="http://schemas.openxmlformats.org/wordprocessingml/2006/main">
        <w:rPr>
          <w:rFonts w:ascii="Arial" w:hAnsi="Arial"/>
        </w:rPr>
        <w:t xml:space="preserve">المفيدة، وأنا معجب بأنك </w:t>
      </w:r>
      <w:proofErr xmlns:w="http://schemas.openxmlformats.org/wordprocessingml/2006/main" w:type="gramStart"/>
      <w:r xmlns:w="http://schemas.openxmlformats.org/wordprocessingml/2006/main">
        <w:rPr>
          <w:rFonts w:ascii="Arial" w:hAnsi="Arial"/>
        </w:rPr>
        <w:t xml:space="preserve">تفعل ذلك بالفعل </w:t>
      </w:r>
      <w:proofErr xmlns:w="http://schemas.openxmlformats.org/wordprocessingml/2006/main" w:type="gramEnd"/>
      <w:r xmlns:w="http://schemas.openxmlformats.org/wordprocessingml/2006/main">
        <w:rPr>
          <w:rFonts w:ascii="Arial" w:hAnsi="Arial"/>
        </w:rPr>
        <w:t xml:space="preserve">، وأشيد </w:t>
      </w:r>
      <w:proofErr xmlns:w="http://schemas.openxmlformats.org/wordprocessingml/2006/main" w:type="gramStart"/>
      <w:r xmlns:w="http://schemas.openxmlformats.org/wordprocessingml/2006/main">
        <w:rPr>
          <w:rFonts w:ascii="Arial" w:hAnsi="Arial"/>
        </w:rPr>
        <w:t xml:space="preserve">بك </w:t>
      </w:r>
      <w:proofErr xmlns:w="http://schemas.openxmlformats.org/wordprocessingml/2006/main" w:type="gramEnd"/>
      <w:r xmlns:w="http://schemas.openxmlformats.org/wordprocessingml/2006/main">
        <w:rPr>
          <w:rFonts w:ascii="Arial" w:hAnsi="Arial"/>
        </w:rPr>
        <w:t xml:space="preserve">على </w:t>
      </w:r>
      <w:proofErr xmlns:w="http://schemas.openxmlformats.org/wordprocessingml/2006/main" w:type="gramStart"/>
      <w:r xmlns:w="http://schemas.openxmlformats.org/wordprocessingml/2006/main">
        <w:rPr>
          <w:rFonts w:ascii="Arial" w:hAnsi="Arial"/>
        </w:rPr>
        <w:t xml:space="preserve">قيامك بذلك </w:t>
      </w:r>
      <w:proofErr xmlns:w="http://schemas.openxmlformats.org/wordprocessingml/2006/main" w:type="gramEnd"/>
      <w:r xmlns:w="http://schemas.openxmlformats.org/wordprocessingml/2006/main">
        <w:rPr>
          <w:rFonts w:ascii="Arial" w:hAnsi="Arial"/>
        </w:rPr>
        <w:t xml:space="preserve">لأنني أعتقد أنها يمكن أن تكون مفيدة للغاية في توفير الموارد التي تجعل الأمر أفضل لمرضانا.</w:t>
      </w:r>
    </w:p>
    <w:p w14:paraId="5F4EB978" w14:textId="77777777" w:rsidR="00771609" w:rsidRDefault="00771609">
      <w:pPr>
        <w:spacing w:after="0"/>
      </w:pPr>
    </w:p>
    <w:p w14:paraId="6A2E203C" w14:textId="77777777" w:rsidR="00771609" w:rsidRDefault="00000000">
      <w:pPr xmlns:w="http://schemas.openxmlformats.org/wordprocessingml/2006/main">
        <w:spacing w:after="0"/>
        <w:bidi/>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44:26</w:t>
      </w:r>
      <w:proofErr xmlns:w="http://schemas.openxmlformats.org/wordprocessingml/2006/main" w:type="gramEnd"/>
    </w:p>
    <w:p w14:paraId="0697905E" w14:textId="77777777" w:rsidR="00771609" w:rsidRDefault="00000000">
      <w:pPr xmlns:w="http://schemas.openxmlformats.org/wordprocessingml/2006/main">
        <w:spacing w:after="0"/>
        <w:bidi/>
      </w:pPr>
      <w:r xmlns:w="http://schemas.openxmlformats.org/wordprocessingml/2006/main">
        <w:rPr>
          <w:rFonts w:ascii="Arial" w:hAnsi="Arial"/>
        </w:rPr>
        <w:t xml:space="preserve">شكراً لك. وأعتقد أنني أشعر بذلك أيضاً، وعلينا أن نكون حذرين وواضحين للغاية بشأن </w:t>
      </w:r>
      <w:proofErr xmlns:w="http://schemas.openxmlformats.org/wordprocessingml/2006/main" w:type="gramStart"/>
      <w:r xmlns:w="http://schemas.openxmlformats.org/wordprocessingml/2006/main">
        <w:rPr>
          <w:rFonts w:ascii="Arial" w:hAnsi="Arial"/>
        </w:rPr>
        <w:t xml:space="preserve">شروط </w:t>
      </w:r>
      <w:proofErr xmlns:w="http://schemas.openxmlformats.org/wordprocessingml/2006/main" w:type="gramEnd"/>
      <w:r xmlns:w="http://schemas.openxmlformats.org/wordprocessingml/2006/main">
        <w:rPr>
          <w:rFonts w:ascii="Arial" w:hAnsi="Arial"/>
        </w:rPr>
        <w:t xml:space="preserve">شراكاتنا </w:t>
      </w:r>
      <w:proofErr xmlns:w="http://schemas.openxmlformats.org/wordprocessingml/2006/main" w:type="gramStart"/>
      <w:r xmlns:w="http://schemas.openxmlformats.org/wordprocessingml/2006/main">
        <w:rPr>
          <w:rFonts w:ascii="Arial" w:hAnsi="Arial"/>
        </w:rPr>
        <w:t xml:space="preserve">مع</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مع </w:t>
      </w:r>
      <w:proofErr xmlns:w="http://schemas.openxmlformats.org/wordprocessingml/2006/main" w:type="spellEnd"/>
      <w:r xmlns:w="http://schemas.openxmlformats.org/wordprocessingml/2006/main">
        <w:rPr>
          <w:rFonts w:ascii="Arial" w:hAnsi="Arial"/>
        </w:rPr>
        <w:t xml:space="preserve">قطاع الصناعة. لكن عندما نفكر في الأدوية التي نوفرها، فإن مرضانا يخضعون للتفاوض على مستوى المقاطعة. فنحن لا نتفاوض بشكل فردي في كل موقع على حدة. لا يمكن التأثير علينا، ولا يمكننا التأثير علينا. ليس لي الحق في اتخاذ هذا القرار.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فإن ما نستفيد منه في شراكتنا هو التركيز على سهولة الوصول والتثقيف والجودة. وأعتقد أن شركاءنا في الصناعة </w:t>
      </w:r>
      <w:proofErr xmlns:w="http://schemas.openxmlformats.org/wordprocessingml/2006/main" w:type="gramStart"/>
      <w:r xmlns:w="http://schemas.openxmlformats.org/wordprocessingml/2006/main">
        <w:rPr>
          <w:rFonts w:ascii="Arial" w:hAnsi="Arial"/>
        </w:rPr>
        <w:t xml:space="preserve">، غالبًا ما يتواجدون </w:t>
      </w:r>
      <w:proofErr xmlns:w="http://schemas.openxmlformats.org/wordprocessingml/2006/main" w:type="gramEnd"/>
      <w:r xmlns:w="http://schemas.openxmlformats.org/wordprocessingml/2006/main">
        <w:rPr>
          <w:rFonts w:ascii="Arial" w:hAnsi="Arial"/>
        </w:rPr>
        <w:t xml:space="preserve">في مواقع شركائنا أكثر منا. فهم يجتمعون هناك مع مختلف أطباء الأورام أو أخصائيي العلاج الإشعاعي أو ممرضات العلاج الكيميائي، وعندما أفكر في أنه يمكننا الاستفادة من قدرتهم على التواجد في الميدان ومشاركة رسالة مشتركة حول احتياجات فرقنا التعليمية، وما هو قادم فيما يتعلق بسهولة الوصول، وماذا يفعل كل موقع، وأين هم في حالة الجاهزية، كان لذلك تأثير كبير من حيث تعزيز جودة وسهولة الوصول إلى الرعاية التي نقدمها لمرضانا.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سنواصل البناء على ذلك.</w:t>
      </w:r>
    </w:p>
    <w:p w14:paraId="7F8A0F35" w14:textId="77777777" w:rsidR="00771609" w:rsidRDefault="00771609">
      <w:pPr>
        <w:spacing w:after="0"/>
      </w:pPr>
    </w:p>
    <w:p w14:paraId="6E7652C5" w14:textId="77777777" w:rsidR="00771609"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45:27</w:t>
      </w:r>
      <w:proofErr xmlns:w="http://schemas.openxmlformats.org/wordprocessingml/2006/main" w:type="gramEnd"/>
    </w:p>
    <w:p w14:paraId="4C524CC5" w14:textId="77777777" w:rsidR="00771609" w:rsidRDefault="00000000">
      <w:pPr xmlns:w="http://schemas.openxmlformats.org/wordprocessingml/2006/main">
        <w:spacing w:after="0"/>
        <w:bidi/>
      </w:pPr>
      <w:r xmlns:w="http://schemas.openxmlformats.org/wordprocessingml/2006/main">
        <w:rPr>
          <w:rFonts w:ascii="Arial" w:hAnsi="Arial"/>
        </w:rPr>
        <w:t xml:space="preserve">ممتاز. لدينا أيضًا شراكة مع </w:t>
      </w:r>
      <w:proofErr xmlns:w="http://schemas.openxmlformats.org/wordprocessingml/2006/main" w:type="gramStart"/>
      <w:r xmlns:w="http://schemas.openxmlformats.org/wordprocessingml/2006/main">
        <w:rPr>
          <w:rFonts w:ascii="Arial" w:hAnsi="Arial"/>
        </w:rPr>
        <w:t xml:space="preserve">برنامج لمساعدة مرضى السرطان </w:t>
      </w:r>
      <w:proofErr xmlns:w="http://schemas.openxmlformats.org/wordprocessingml/2006/main" w:type="gramEnd"/>
      <w:r xmlns:w="http://schemas.openxmlformats.org/wordprocessingml/2006/main">
        <w:rPr>
          <w:rFonts w:ascii="Arial" w:hAnsi="Arial"/>
        </w:rPr>
        <w:t xml:space="preserve">، يقدم تلك الخدمات المتنوعة التي ذكرتها في بداية البرنامج، والتي تُحدث فرقًا في تجربة مرضى السرطان أيضًا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ونحن </w:t>
      </w:r>
      <w:proofErr xmlns:w="http://schemas.openxmlformats.org/wordprocessingml/2006/main" w:type="spellEnd"/>
      <w:r xmlns:w="http://schemas.openxmlformats.org/wordprocessingml/2006/main">
        <w:rPr>
          <w:rFonts w:ascii="Arial" w:hAnsi="Arial"/>
        </w:rPr>
        <w:t xml:space="preserve">نقدر هذه الشراكة تقديرًا كبيرًا، وهي بلا شك تعود بالنفع على أفراد مجتمعنا. </w:t>
      </w:r>
      <w:proofErr xmlns:w="http://schemas.openxmlformats.org/wordprocessingml/2006/main" w:type="gramStart"/>
      <w:r xmlns:w="http://schemas.openxmlformats.org/wordprocessingml/2006/main">
        <w:rPr>
          <w:rFonts w:ascii="Arial" w:hAnsi="Arial"/>
        </w:rPr>
        <w:t xml:space="preserve">لقد </w:t>
      </w:r>
      <w:proofErr xmlns:w="http://schemas.openxmlformats.org/wordprocessingml/2006/main" w:type="gramEnd"/>
      <w:r xmlns:w="http://schemas.openxmlformats.org/wordprocessingml/2006/main">
        <w:rPr>
          <w:rFonts w:ascii="Arial" w:hAnsi="Arial"/>
        </w:rPr>
        <w:t xml:space="preserve">تحدثنا مع جينيفر سميث، نائبة رئيس برامج السرطان الإقليمية. أود أن أهنئكِ على كل ما تقودينه في المنطقة، وأتمنى لكِ التوفيق، لأنه على الرغم من أن خطة مكافحة السرطان الإقليمية التي ستنفذينها على مدى السنوات الثلاث المقبلة طموحة للغاية، إلا أن كل هذه الجهود ستحدث فرقًا كبيرًا في حياة أفراد مجتمعنا. </w:t>
      </w:r>
      <w:proofErr xmlns:w="http://schemas.openxmlformats.org/wordprocessingml/2006/main" w:type="gramStart"/>
      <w:r xmlns:w="http://schemas.openxmlformats.org/wordprocessingml/2006/main">
        <w:rPr>
          <w:rFonts w:ascii="Arial" w:hAnsi="Arial"/>
        </w:rPr>
        <w:t xml:space="preserve">شكرًا </w:t>
      </w:r>
      <w:proofErr xmlns:w="http://schemas.openxmlformats.org/wordprocessingml/2006/main" w:type="gramEnd"/>
      <w:r xmlns:w="http://schemas.openxmlformats.org/wordprocessingml/2006/main">
        <w:rPr>
          <w:rFonts w:ascii="Arial" w:hAnsi="Arial"/>
        </w:rPr>
        <w:t xml:space="preserve">لكِ على عملكِ، </w:t>
      </w:r>
      <w:proofErr xmlns:w="http://schemas.openxmlformats.org/wordprocessingml/2006/main" w:type="gramStart"/>
      <w:r xmlns:w="http://schemas.openxmlformats.org/wordprocessingml/2006/main">
        <w:rPr>
          <w:rFonts w:ascii="Arial" w:hAnsi="Arial"/>
        </w:rPr>
        <w:t xml:space="preserve">ولجميع </w:t>
      </w:r>
      <w:proofErr xmlns:w="http://schemas.openxmlformats.org/wordprocessingml/2006/main" w:type="gramEnd"/>
      <w:r xmlns:w="http://schemas.openxmlformats.org/wordprocessingml/2006/main">
        <w:rPr>
          <w:rFonts w:ascii="Arial" w:hAnsi="Arial"/>
        </w:rPr>
        <w:t xml:space="preserve">العاملين في مستشفى </w:t>
      </w:r>
      <w:proofErr xmlns:w="http://schemas.openxmlformats.org/wordprocessingml/2006/main" w:type="spellStart"/>
      <w:r xmlns:w="http://schemas.openxmlformats.org/wordprocessingml/2006/main">
        <w:rPr>
          <w:rFonts w:ascii="Arial" w:hAnsi="Arial"/>
        </w:rPr>
        <w:t xml:space="preserve">جورافينسكي </w:t>
      </w:r>
      <w:proofErr xmlns:w="http://schemas.openxmlformats.org/wordprocessingml/2006/main" w:type="spellEnd"/>
      <w:r xmlns:w="http://schemas.openxmlformats.org/wordprocessingml/2006/main">
        <w:rPr>
          <w:rFonts w:ascii="Arial" w:hAnsi="Arial"/>
        </w:rPr>
        <w:t xml:space="preserve">الذين سيساهمون في تفعيل هذه الخطة. سررتُ بالتحدث إليكِ. جينيفر، شكرًا لكِ على استضافتي.</w:t>
      </w:r>
    </w:p>
    <w:p w14:paraId="0C580F7D" w14:textId="77777777" w:rsidR="00771609" w:rsidRDefault="00771609">
      <w:pPr>
        <w:spacing w:after="0"/>
      </w:pPr>
    </w:p>
    <w:p w14:paraId="2956F3CC" w14:textId="77777777" w:rsidR="00771609"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46:16</w:t>
      </w:r>
      <w:proofErr xmlns:w="http://schemas.openxmlformats.org/wordprocessingml/2006/main" w:type="gramEnd"/>
    </w:p>
    <w:p w14:paraId="07D3943B" w14:textId="77777777" w:rsidR="00771609" w:rsidRDefault="00000000">
      <w:pPr xmlns:w="http://schemas.openxmlformats.org/wordprocessingml/2006/main">
        <w:spacing w:after="0"/>
        <w:bidi/>
      </w:pPr>
      <w:r xmlns:w="http://schemas.openxmlformats.org/wordprocessingml/2006/main">
        <w:rPr>
          <w:rFonts w:ascii="Arial" w:hAnsi="Arial"/>
        </w:rPr>
        <w:t xml:space="preserve">أنت تستمع الآن إلى بودكاست مساعدة مرضى السرطان الذي يقدمه الدكتور بيل إيفانز والذي يقدمه لك برنامج مساعدة مرضى السرطان </w:t>
      </w:r>
      <w:proofErr xmlns:w="http://schemas.openxmlformats.org/wordprocessingml/2006/main" w:type="gramStart"/>
      <w:r xmlns:w="http://schemas.openxmlformats.org/wordprocessingml/2006/main">
        <w:rPr>
          <w:rFonts w:ascii="Arial" w:hAnsi="Arial"/>
        </w:rPr>
        <w:t xml:space="preserve">، أينما </w:t>
      </w:r>
      <w:proofErr xmlns:w="http://schemas.openxmlformats.org/wordprocessingml/2006/main" w:type="gramEnd"/>
      <w:r xmlns:w="http://schemas.openxmlformats.org/wordprocessingml/2006/main">
        <w:rPr>
          <w:rFonts w:ascii="Arial" w:hAnsi="Arial"/>
        </w:rPr>
        <w:t xml:space="preserve">كنت في تجربتك، فنحن هنا لنقدم لك المساعدة والأمل أثناء خوضك رحلة الوقاية من السرطان وعلاجه ورعايته، المساعدة عندما تكون في أمس الحاجة إليها.</w:t>
      </w:r>
    </w:p>
    <w:sectPr w:rsidR="00771609"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6016" w14:textId="77777777" w:rsidR="001D2F3D" w:rsidRDefault="001D2F3D">
      <w:pPr>
        <w:spacing w:after="0" w:line="240" w:lineRule="auto"/>
      </w:pPr>
      <w:r>
        <w:separator/>
      </w:r>
    </w:p>
  </w:endnote>
  <w:endnote w:type="continuationSeparator" w:id="0">
    <w:p w14:paraId="1648CE50" w14:textId="77777777" w:rsidR="001D2F3D" w:rsidRDefault="001D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90EA0B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13834C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4E1EF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5C5150B"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bidi/>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34C528A1" w14:textId="77777777" w:rsidR="00930F33" w:rsidRPr="009C3AF0" w:rsidRDefault="001216B9">
    <w:pPr xmlns:w="http://schemas.openxmlformats.org/wordprocessingml/2006/main">
      <w:pStyle w:val="Footer"/>
      <w:rPr>
        <w:rFonts w:ascii="Arial" w:hAnsi="Arial" w:cs="Arial"/>
        <w:color w:val="BFBFBF" w:themeColor="background1" w:themeShade="BF"/>
      </w:rPr>
      <w:bidi/>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نُسِخَت بواسطة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5C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C901" w14:textId="77777777" w:rsidR="001D2F3D" w:rsidRDefault="001D2F3D">
      <w:pPr>
        <w:spacing w:after="0" w:line="240" w:lineRule="auto"/>
      </w:pPr>
      <w:r>
        <w:separator/>
      </w:r>
    </w:p>
  </w:footnote>
  <w:footnote w:type="continuationSeparator" w:id="0">
    <w:p w14:paraId="08132831" w14:textId="77777777" w:rsidR="001D2F3D" w:rsidRDefault="001D2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05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F8EC"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578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9622417">
    <w:abstractNumId w:val="8"/>
  </w:num>
  <w:num w:numId="2" w16cid:durableId="2127890093">
    <w:abstractNumId w:val="6"/>
  </w:num>
  <w:num w:numId="3" w16cid:durableId="2105027955">
    <w:abstractNumId w:val="5"/>
  </w:num>
  <w:num w:numId="4" w16cid:durableId="1096051187">
    <w:abstractNumId w:val="4"/>
  </w:num>
  <w:num w:numId="5" w16cid:durableId="454831445">
    <w:abstractNumId w:val="7"/>
  </w:num>
  <w:num w:numId="6" w16cid:durableId="1582375411">
    <w:abstractNumId w:val="3"/>
  </w:num>
  <w:num w:numId="7" w16cid:durableId="907805647">
    <w:abstractNumId w:val="2"/>
  </w:num>
  <w:num w:numId="8" w16cid:durableId="1707173344">
    <w:abstractNumId w:val="1"/>
  </w:num>
  <w:num w:numId="9" w16cid:durableId="8035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D2F3D"/>
    <w:rsid w:val="00281AA7"/>
    <w:rsid w:val="0029639D"/>
    <w:rsid w:val="00326F90"/>
    <w:rsid w:val="004A641F"/>
    <w:rsid w:val="004B593C"/>
    <w:rsid w:val="006E2A8C"/>
    <w:rsid w:val="006E3AD6"/>
    <w:rsid w:val="00771609"/>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C55F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7498</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2026-01-16T15:15:00Z</dcterms:created>
  <dcterms:modified xsi:type="dcterms:W3CDTF">2026-01-16T15:15:00Z</dcterms:modified>
  <cp:category/>
</cp:coreProperties>
</file>