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34A9" w14:textId="77777777" w:rsidR="00930F33" w:rsidRDefault="00930F33">
      <w:pPr>
        <w:spacing w:after="0"/>
        <w:rPr>
          <w:lang w:eastAsia="zh-CN"/>
        </w:rPr>
      </w:pPr>
    </w:p>
    <w:p w14:paraId="2302B900" w14:textId="77777777" w:rsidR="002A49C3"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00:02</w:t>
      </w:r>
      <w:proofErr w:type="gramEnd"/>
    </w:p>
    <w:p w14:paraId="3A800506" w14:textId="77777777" w:rsidR="002A49C3" w:rsidRDefault="00000000">
      <w:pPr>
        <w:spacing w:after="0"/>
      </w:pPr>
      <w:r>
        <w:rPr>
          <w:rFonts w:ascii="Arial" w:hAnsi="Arial"/>
        </w:rPr>
        <w:t>You're listening to the cancer assist podcast hosted by Dr Bill Evans and brought to you by the cancer Assistance Program. Wherever you are in your experience, we're here to provide help and hope as you navigate cancer prevention, treatment and care, help when you really need it.</w:t>
      </w:r>
    </w:p>
    <w:p w14:paraId="5C4D90B8" w14:textId="77777777" w:rsidR="002A49C3" w:rsidRDefault="002A49C3">
      <w:pPr>
        <w:spacing w:after="0"/>
      </w:pPr>
    </w:p>
    <w:p w14:paraId="26B5BF02"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00:20</w:t>
      </w:r>
      <w:proofErr w:type="gramEnd"/>
    </w:p>
    <w:p w14:paraId="256D733D" w14:textId="77777777" w:rsidR="002A49C3" w:rsidRDefault="00000000">
      <w:pPr>
        <w:spacing w:after="0"/>
      </w:pPr>
      <w:r>
        <w:rPr>
          <w:rFonts w:ascii="Arial" w:hAnsi="Arial"/>
        </w:rPr>
        <w:t xml:space="preserve">Welcome to the cancer assistance show with Dr Bill Evans, if you've been a regular listener, you know that I usually talk about what the cancer Assistance Program offers to patients, but today I'm not going to do that for a very good reason, because I'm going to be talking to the executive director of the Cancer Assistance Program, and she's going to tell you the many services that cancer assist program offers to individuals with cancer in our community. It's a real pleasure to introduce you to Debbie logo Butler. It almost made her doctor, and she could be because she's so helpful to individuals with cancer in our community. But Debbie has been in our community, working different roles, and before she got to be the executive director. </w:t>
      </w:r>
      <w:proofErr w:type="gramStart"/>
      <w:r>
        <w:rPr>
          <w:rFonts w:ascii="Arial" w:hAnsi="Arial"/>
        </w:rPr>
        <w:t>So</w:t>
      </w:r>
      <w:proofErr w:type="gramEnd"/>
      <w:r>
        <w:rPr>
          <w:rFonts w:ascii="Arial" w:hAnsi="Arial"/>
        </w:rPr>
        <w:t xml:space="preserve"> I always like to start and get a little insight into what your career path was and how you ended up at the Cancer Assistance Program. So welcome day b, and let's start with how you got to where you are.</w:t>
      </w:r>
    </w:p>
    <w:p w14:paraId="72EAB7E2" w14:textId="77777777" w:rsidR="002A49C3" w:rsidRDefault="002A49C3">
      <w:pPr>
        <w:spacing w:after="0"/>
      </w:pPr>
    </w:p>
    <w:p w14:paraId="319D594E"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01:14</w:t>
      </w:r>
      <w:proofErr w:type="gramEnd"/>
    </w:p>
    <w:p w14:paraId="7C77D714" w14:textId="77777777" w:rsidR="002A49C3" w:rsidRDefault="00000000">
      <w:pPr>
        <w:spacing w:after="0"/>
      </w:pPr>
      <w:r>
        <w:rPr>
          <w:rFonts w:ascii="Arial" w:hAnsi="Arial"/>
        </w:rPr>
        <w:t xml:space="preserve">Thank you, Bill. It's really an uncomfortable position being on this side of the microphone, usually sitting behind me. Normally, I sit behind and I'm listening and fact checking, and so it's really an honor to be here in this chair. Maybe not my comfort zone, but I'm going to give it. I'm going to give it my best try. </w:t>
      </w:r>
      <w:proofErr w:type="gramStart"/>
      <w:r>
        <w:rPr>
          <w:rFonts w:ascii="Arial" w:hAnsi="Arial"/>
        </w:rPr>
        <w:t>So</w:t>
      </w:r>
      <w:proofErr w:type="gramEnd"/>
      <w:r>
        <w:rPr>
          <w:rFonts w:ascii="Arial" w:hAnsi="Arial"/>
        </w:rPr>
        <w:t xml:space="preserve"> I started my career always in health care. I've had a passion for health care since I started. I started as a child life </w:t>
      </w:r>
      <w:proofErr w:type="gramStart"/>
      <w:r>
        <w:rPr>
          <w:rFonts w:ascii="Arial" w:hAnsi="Arial"/>
        </w:rPr>
        <w:t>worker, and</w:t>
      </w:r>
      <w:proofErr w:type="gramEnd"/>
      <w:r>
        <w:rPr>
          <w:rFonts w:ascii="Arial" w:hAnsi="Arial"/>
        </w:rPr>
        <w:t xml:space="preserve"> wanted to work with families and make a difference in children's life, and then had an interest in social work, but at that time, </w:t>
      </w:r>
      <w:proofErr w:type="gramStart"/>
      <w:r>
        <w:rPr>
          <w:rFonts w:ascii="Arial" w:hAnsi="Arial"/>
        </w:rPr>
        <w:t>didn't</w:t>
      </w:r>
      <w:proofErr w:type="gramEnd"/>
      <w:r>
        <w:rPr>
          <w:rFonts w:ascii="Arial" w:hAnsi="Arial"/>
        </w:rPr>
        <w:t xml:space="preserve"> get accepted to the master's program in Waterloo. And I thought, well, it led me to another place, and it led me to Public Relations at St Joe's hospital. And </w:t>
      </w:r>
      <w:proofErr w:type="gramStart"/>
      <w:r>
        <w:rPr>
          <w:rFonts w:ascii="Arial" w:hAnsi="Arial"/>
        </w:rPr>
        <w:t>so</w:t>
      </w:r>
      <w:proofErr w:type="gramEnd"/>
      <w:r>
        <w:rPr>
          <w:rFonts w:ascii="Arial" w:hAnsi="Arial"/>
        </w:rPr>
        <w:t xml:space="preserve"> I started my career off in public </w:t>
      </w:r>
      <w:proofErr w:type="gramStart"/>
      <w:r>
        <w:rPr>
          <w:rFonts w:ascii="Arial" w:hAnsi="Arial"/>
        </w:rPr>
        <w:t>relations, and</w:t>
      </w:r>
      <w:proofErr w:type="gramEnd"/>
      <w:r>
        <w:rPr>
          <w:rFonts w:ascii="Arial" w:hAnsi="Arial"/>
        </w:rPr>
        <w:t xml:space="preserve"> loved it really gave me a really great knowledge of all things going on in a hospital setting, and had the opportunity to move into fundraising. And </w:t>
      </w:r>
      <w:proofErr w:type="gramStart"/>
      <w:r>
        <w:rPr>
          <w:rFonts w:ascii="Arial" w:hAnsi="Arial"/>
        </w:rPr>
        <w:t>so</w:t>
      </w:r>
      <w:proofErr w:type="gramEnd"/>
      <w:r>
        <w:rPr>
          <w:rFonts w:ascii="Arial" w:hAnsi="Arial"/>
        </w:rPr>
        <w:t xml:space="preserve"> my first capital campaign was St Joe's East End campus, or at that point, it was called the Community Health Center, and it was the first Community Health Center in the area that was created, and it was a $2 million campaign. And back then, that was a lot of money, and I'm proud to say back in those days, and it was days years ago, we went over our goal, and it was, I got the fundraising bug, and the fundraising bug then stayed with me. Had some other opportunities, St Joe's, St Joe's hospital, St Joseph's villa. </w:t>
      </w:r>
      <w:proofErr w:type="gramStart"/>
      <w:r>
        <w:rPr>
          <w:rFonts w:ascii="Arial" w:hAnsi="Arial"/>
        </w:rPr>
        <w:t>Then</w:t>
      </w:r>
      <w:proofErr w:type="gramEnd"/>
      <w:r>
        <w:rPr>
          <w:rFonts w:ascii="Arial" w:hAnsi="Arial"/>
        </w:rPr>
        <w:t xml:space="preserve"> decided I needed to see what education was like, so I moved on to Mohawk College as the executive director of their advancement and alumni fundraising advancement Student Scholarship still working in the role of donors. But health kept calling me back, </w:t>
      </w:r>
      <w:proofErr w:type="gramStart"/>
      <w:r>
        <w:rPr>
          <w:rFonts w:ascii="Arial" w:hAnsi="Arial"/>
        </w:rPr>
        <w:t>called</w:t>
      </w:r>
      <w:proofErr w:type="gramEnd"/>
      <w:r>
        <w:rPr>
          <w:rFonts w:ascii="Arial" w:hAnsi="Arial"/>
        </w:rPr>
        <w:t xml:space="preserve"> me back, </w:t>
      </w:r>
      <w:proofErr w:type="gramStart"/>
      <w:r>
        <w:rPr>
          <w:rFonts w:ascii="Arial" w:hAnsi="Arial"/>
        </w:rPr>
        <w:t>called</w:t>
      </w:r>
      <w:proofErr w:type="gramEnd"/>
      <w:r>
        <w:rPr>
          <w:rFonts w:ascii="Arial" w:hAnsi="Arial"/>
        </w:rPr>
        <w:t xml:space="preserve"> me back. Loved education, and so I had the opportunity to become the vice president of the foundation at St Peter's. </w:t>
      </w:r>
      <w:proofErr w:type="gramStart"/>
      <w:r>
        <w:rPr>
          <w:rFonts w:ascii="Arial" w:hAnsi="Arial"/>
        </w:rPr>
        <w:t>Loved</w:t>
      </w:r>
      <w:proofErr w:type="gramEnd"/>
      <w:r>
        <w:rPr>
          <w:rFonts w:ascii="Arial" w:hAnsi="Arial"/>
        </w:rPr>
        <w:t xml:space="preserve"> it. It was a tumultuous time though, in healthcare.</w:t>
      </w:r>
    </w:p>
    <w:p w14:paraId="1C8320FD" w14:textId="77777777" w:rsidR="002A49C3" w:rsidRDefault="002A49C3">
      <w:pPr>
        <w:spacing w:after="0"/>
      </w:pPr>
    </w:p>
    <w:p w14:paraId="6D955429"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03:12</w:t>
      </w:r>
      <w:proofErr w:type="gramEnd"/>
    </w:p>
    <w:p w14:paraId="14CAA953" w14:textId="77777777" w:rsidR="002A49C3" w:rsidRDefault="00000000">
      <w:pPr>
        <w:spacing w:after="0"/>
      </w:pPr>
      <w:r>
        <w:rPr>
          <w:rFonts w:ascii="Arial" w:hAnsi="Arial"/>
        </w:rPr>
        <w:t>And when was there not at a tumultuous time in healthcare?</w:t>
      </w:r>
    </w:p>
    <w:p w14:paraId="3DCE9584" w14:textId="77777777" w:rsidR="002A49C3" w:rsidRDefault="002A49C3">
      <w:pPr>
        <w:spacing w:after="0"/>
      </w:pPr>
    </w:p>
    <w:p w14:paraId="394AC3EB"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03:15</w:t>
      </w:r>
      <w:proofErr w:type="gramEnd"/>
    </w:p>
    <w:p w14:paraId="044AD57B" w14:textId="77777777" w:rsidR="002A49C3" w:rsidRDefault="00000000">
      <w:pPr>
        <w:spacing w:after="0"/>
      </w:pPr>
      <w:r>
        <w:rPr>
          <w:rFonts w:ascii="Arial" w:hAnsi="Arial"/>
        </w:rPr>
        <w:lastRenderedPageBreak/>
        <w:t xml:space="preserve">There's always been and at that time there was amalgamation. And </w:t>
      </w:r>
      <w:proofErr w:type="gramStart"/>
      <w:r>
        <w:rPr>
          <w:rFonts w:ascii="Arial" w:hAnsi="Arial"/>
        </w:rPr>
        <w:t>so</w:t>
      </w:r>
      <w:proofErr w:type="gramEnd"/>
      <w:r>
        <w:rPr>
          <w:rFonts w:ascii="Arial" w:hAnsi="Arial"/>
        </w:rPr>
        <w:t xml:space="preserve"> St Peter's then amalgamated in with HHS, had a short journey there, and then decided wanted to try something a little bit different, sort of, maybe more, in the social services. And I was fortunate to be hired by Ronald McDonald's house. </w:t>
      </w:r>
      <w:proofErr w:type="gramStart"/>
      <w:r>
        <w:rPr>
          <w:rFonts w:ascii="Arial" w:hAnsi="Arial"/>
        </w:rPr>
        <w:t>So</w:t>
      </w:r>
      <w:proofErr w:type="gramEnd"/>
      <w:r>
        <w:rPr>
          <w:rFonts w:ascii="Arial" w:hAnsi="Arial"/>
        </w:rPr>
        <w:t xml:space="preserve"> the love of children and children's families. At that time, we were building an expansion, a $5 million expansion. It was just a wonderful, wonderful position. And then, you know, opportunities Knock, and I realized that I hadn't really worked in adult social services, so the YWCA came and we found each other, and I had a really interesting career there, as the chief development officer, and again, raising, raising </w:t>
      </w:r>
      <w:proofErr w:type="spellStart"/>
      <w:r>
        <w:rPr>
          <w:rFonts w:ascii="Arial" w:hAnsi="Arial"/>
        </w:rPr>
        <w:t>raising</w:t>
      </w:r>
      <w:proofErr w:type="spellEnd"/>
      <w:r>
        <w:rPr>
          <w:rFonts w:ascii="Arial" w:hAnsi="Arial"/>
        </w:rPr>
        <w:t xml:space="preserve"> funds, raising money for women who were struggling the transitional living. We were able to do a partnership with brand Haven homes to redo that, start up a food program, and do some young, young women work and lovely work. Met a whole new group of individuals. Made some great, great connections, but I missed health, and it called me. It called me once again. And I had the if the timing, the looking for an executive director, and I'd never had the I've always was the second Leadership Program. I was always the chief development officer, but I'd never been the Executive Director, where the whole, the whole program was </w:t>
      </w:r>
      <w:proofErr w:type="spellStart"/>
      <w:proofErr w:type="gramStart"/>
      <w:r>
        <w:rPr>
          <w:rFonts w:ascii="Arial" w:hAnsi="Arial"/>
        </w:rPr>
        <w:t>was</w:t>
      </w:r>
      <w:proofErr w:type="spellEnd"/>
      <w:r>
        <w:rPr>
          <w:rFonts w:ascii="Arial" w:hAnsi="Arial"/>
        </w:rPr>
        <w:t xml:space="preserve"> would be</w:t>
      </w:r>
      <w:proofErr w:type="gramEnd"/>
      <w:r>
        <w:rPr>
          <w:rFonts w:ascii="Arial" w:hAnsi="Arial"/>
        </w:rPr>
        <w:t xml:space="preserve"> part of my responsibility. And thought that this would be the, maybe my last </w:t>
      </w:r>
      <w:proofErr w:type="gramStart"/>
      <w:r>
        <w:rPr>
          <w:rFonts w:ascii="Arial" w:hAnsi="Arial"/>
        </w:rPr>
        <w:t>stopping</w:t>
      </w:r>
      <w:proofErr w:type="gramEnd"/>
      <w:r>
        <w:rPr>
          <w:rFonts w:ascii="Arial" w:hAnsi="Arial"/>
        </w:rPr>
        <w:t>. This would be my place</w:t>
      </w:r>
      <w:proofErr w:type="gramStart"/>
      <w:r>
        <w:rPr>
          <w:rFonts w:ascii="Arial" w:hAnsi="Arial"/>
        </w:rPr>
        <w:t>, that</w:t>
      </w:r>
      <w:proofErr w:type="gramEnd"/>
      <w:r>
        <w:rPr>
          <w:rFonts w:ascii="Arial" w:hAnsi="Arial"/>
        </w:rPr>
        <w:t xml:space="preserve"> I would, you know, finish my career. And here I am, eight years in the role. And I will tell you that I really. Believe, and you and I have talked about that before, that doors open for a certain reason, and my experience in each of my positions led me to be ready for the job at the Cancer Assistance Program. I love this job. I love what it's about. I love this charity, and am so proud of the work that the team and the volunteers have accomplished in the last year, we are an organization that receives no sustainable funding, so I've never lost that fundraising and cap, you know, had some sustainable donors, but we've really, really grown our donor base, grown our support base, lots of changes from the little house that we, that we when you first, you were a board member, you were, you were a board member. When I was hired, </w:t>
      </w:r>
      <w:proofErr w:type="gramStart"/>
      <w:r>
        <w:rPr>
          <w:rFonts w:ascii="Arial" w:hAnsi="Arial"/>
        </w:rPr>
        <w:t>really</w:t>
      </w:r>
      <w:proofErr w:type="gramEnd"/>
      <w:r>
        <w:rPr>
          <w:rFonts w:ascii="Arial" w:hAnsi="Arial"/>
        </w:rPr>
        <w:t xml:space="preserve"> made changes and </w:t>
      </w:r>
      <w:proofErr w:type="gramStart"/>
      <w:r>
        <w:rPr>
          <w:rFonts w:ascii="Arial" w:hAnsi="Arial"/>
        </w:rPr>
        <w:t>changes in</w:t>
      </w:r>
      <w:proofErr w:type="gramEnd"/>
      <w:r>
        <w:rPr>
          <w:rFonts w:ascii="Arial" w:hAnsi="Arial"/>
        </w:rPr>
        <w:t xml:space="preserve"> in all areas, changes in technology, changes in partnerships, </w:t>
      </w:r>
      <w:proofErr w:type="gramStart"/>
      <w:r>
        <w:rPr>
          <w:rFonts w:ascii="Arial" w:hAnsi="Arial"/>
        </w:rPr>
        <w:t>grow</w:t>
      </w:r>
      <w:proofErr w:type="gramEnd"/>
      <w:r>
        <w:rPr>
          <w:rFonts w:ascii="Arial" w:hAnsi="Arial"/>
        </w:rPr>
        <w:t xml:space="preserve"> in </w:t>
      </w:r>
      <w:proofErr w:type="gramStart"/>
      <w:r>
        <w:rPr>
          <w:rFonts w:ascii="Arial" w:hAnsi="Arial"/>
        </w:rPr>
        <w:t>the staff</w:t>
      </w:r>
      <w:proofErr w:type="gramEnd"/>
      <w:r>
        <w:rPr>
          <w:rFonts w:ascii="Arial" w:hAnsi="Arial"/>
        </w:rPr>
        <w:t xml:space="preserve">, </w:t>
      </w:r>
      <w:proofErr w:type="gramStart"/>
      <w:r>
        <w:rPr>
          <w:rFonts w:ascii="Arial" w:hAnsi="Arial"/>
        </w:rPr>
        <w:t>grow</w:t>
      </w:r>
      <w:proofErr w:type="gramEnd"/>
      <w:r>
        <w:rPr>
          <w:rFonts w:ascii="Arial" w:hAnsi="Arial"/>
        </w:rPr>
        <w:t xml:space="preserve"> in </w:t>
      </w:r>
      <w:proofErr w:type="gramStart"/>
      <w:r>
        <w:rPr>
          <w:rFonts w:ascii="Arial" w:hAnsi="Arial"/>
        </w:rPr>
        <w:t>the volunteers</w:t>
      </w:r>
      <w:proofErr w:type="gramEnd"/>
      <w:r>
        <w:rPr>
          <w:rFonts w:ascii="Arial" w:hAnsi="Arial"/>
        </w:rPr>
        <w:t xml:space="preserve">. But one thing has remained the same, and that is the mission of cap. We are here to provide free, practical services for cancer patients in our community, and it's the same mission that Don Muir and a group of volunteers 32 years ago decided to do. </w:t>
      </w:r>
      <w:proofErr w:type="gramStart"/>
      <w:r>
        <w:rPr>
          <w:rFonts w:ascii="Arial" w:hAnsi="Arial"/>
        </w:rPr>
        <w:t>So</w:t>
      </w:r>
      <w:proofErr w:type="gramEnd"/>
      <w:r>
        <w:rPr>
          <w:rFonts w:ascii="Arial" w:hAnsi="Arial"/>
        </w:rPr>
        <w:t xml:space="preserve"> we haven't changed our mission. We've just grown to support that. Yeah, why</w:t>
      </w:r>
    </w:p>
    <w:p w14:paraId="45EC919F" w14:textId="77777777" w:rsidR="002A49C3" w:rsidRDefault="002A49C3">
      <w:pPr>
        <w:spacing w:after="0"/>
      </w:pPr>
    </w:p>
    <w:p w14:paraId="1F9B549C"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06:24</w:t>
      </w:r>
      <w:proofErr w:type="gramEnd"/>
    </w:p>
    <w:p w14:paraId="2509A1F7" w14:textId="77777777" w:rsidR="002A49C3" w:rsidRDefault="00000000">
      <w:pPr>
        <w:spacing w:after="0"/>
      </w:pPr>
      <w:proofErr w:type="gramStart"/>
      <w:r>
        <w:rPr>
          <w:rFonts w:ascii="Arial" w:hAnsi="Arial"/>
        </w:rPr>
        <w:t>don't</w:t>
      </w:r>
      <w:proofErr w:type="gramEnd"/>
      <w:r>
        <w:rPr>
          <w:rFonts w:ascii="Arial" w:hAnsi="Arial"/>
        </w:rPr>
        <w:t xml:space="preserve"> you go back to that beginning in 1993 and just trace that development, because it was a </w:t>
      </w:r>
      <w:proofErr w:type="gramStart"/>
      <w:r>
        <w:rPr>
          <w:rFonts w:ascii="Arial" w:hAnsi="Arial"/>
        </w:rPr>
        <w:t>pretty small</w:t>
      </w:r>
      <w:proofErr w:type="gramEnd"/>
      <w:r>
        <w:rPr>
          <w:rFonts w:ascii="Arial" w:hAnsi="Arial"/>
        </w:rPr>
        <w:t xml:space="preserve"> organization by some really </w:t>
      </w:r>
      <w:proofErr w:type="spellStart"/>
      <w:proofErr w:type="gramStart"/>
      <w:r>
        <w:rPr>
          <w:rFonts w:ascii="Arial" w:hAnsi="Arial"/>
        </w:rPr>
        <w:t>well meaning</w:t>
      </w:r>
      <w:proofErr w:type="spellEnd"/>
      <w:proofErr w:type="gramEnd"/>
      <w:r>
        <w:rPr>
          <w:rFonts w:ascii="Arial" w:hAnsi="Arial"/>
        </w:rPr>
        <w:t xml:space="preserve"> people that started it all. But it's </w:t>
      </w:r>
      <w:proofErr w:type="spellStart"/>
      <w:r>
        <w:rPr>
          <w:rFonts w:ascii="Arial" w:hAnsi="Arial"/>
        </w:rPr>
        <w:t>it's</w:t>
      </w:r>
      <w:proofErr w:type="spellEnd"/>
      <w:r>
        <w:rPr>
          <w:rFonts w:ascii="Arial" w:hAnsi="Arial"/>
        </w:rPr>
        <w:t xml:space="preserve"> been transformed over time, and a lot of that transformation has occurred during your tenure as the executive director, but just walk us through from 93 to the present time, and maybe how some of your past experiences in this community and the various places you've just outlined gave you the Insights, the knowledge, the expertise, to move the organization forward, as you have Yeah.</w:t>
      </w:r>
    </w:p>
    <w:p w14:paraId="7D974A88" w14:textId="77777777" w:rsidR="002A49C3" w:rsidRDefault="002A49C3">
      <w:pPr>
        <w:spacing w:after="0"/>
      </w:pPr>
    </w:p>
    <w:p w14:paraId="30134063"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07:04</w:t>
      </w:r>
      <w:proofErr w:type="gramEnd"/>
    </w:p>
    <w:p w14:paraId="6D99EEE7" w14:textId="77777777" w:rsidR="002A49C3" w:rsidRDefault="00000000">
      <w:pPr>
        <w:spacing w:after="0"/>
      </w:pPr>
      <w:proofErr w:type="gramStart"/>
      <w:r>
        <w:rPr>
          <w:rFonts w:ascii="Arial" w:hAnsi="Arial"/>
        </w:rPr>
        <w:t>So</w:t>
      </w:r>
      <w:proofErr w:type="gramEnd"/>
      <w:r>
        <w:rPr>
          <w:rFonts w:ascii="Arial" w:hAnsi="Arial"/>
        </w:rPr>
        <w:t xml:space="preserve"> the story of the beginning of CAP was that a group of volunteers, and they were dedicated volunteers. They </w:t>
      </w:r>
      <w:proofErr w:type="gramStart"/>
      <w:r>
        <w:rPr>
          <w:rFonts w:ascii="Arial" w:hAnsi="Arial"/>
        </w:rPr>
        <w:t>actually volunteered</w:t>
      </w:r>
      <w:proofErr w:type="gramEnd"/>
      <w:r>
        <w:rPr>
          <w:rFonts w:ascii="Arial" w:hAnsi="Arial"/>
        </w:rPr>
        <w:t xml:space="preserve"> for the Canadian Cancer Society. And at that time, the Canadian Cancer Society had made the decision to again amalgamate, move their services, and they were moving their services out of the east mountain. This group, under the leadership of Don Muir, decided that </w:t>
      </w:r>
      <w:proofErr w:type="gramStart"/>
      <w:r>
        <w:rPr>
          <w:rFonts w:ascii="Arial" w:hAnsi="Arial"/>
        </w:rPr>
        <w:t>no</w:t>
      </w:r>
      <w:proofErr w:type="gramEnd"/>
      <w:r>
        <w:rPr>
          <w:rFonts w:ascii="Arial" w:hAnsi="Arial"/>
        </w:rPr>
        <w:t xml:space="preserve"> they were going to create another type of cancer support services. And we actually have a legacy volunteer, Helena </w:t>
      </w:r>
      <w:proofErr w:type="spellStart"/>
      <w:r>
        <w:rPr>
          <w:rFonts w:ascii="Arial" w:hAnsi="Arial"/>
        </w:rPr>
        <w:t>stroon</w:t>
      </w:r>
      <w:proofErr w:type="spellEnd"/>
      <w:r>
        <w:rPr>
          <w:rFonts w:ascii="Arial" w:hAnsi="Arial"/>
        </w:rPr>
        <w:t xml:space="preserve">, who is still with us, who was part of that original group, and continues </w:t>
      </w:r>
      <w:r>
        <w:rPr>
          <w:rFonts w:ascii="Arial" w:hAnsi="Arial"/>
        </w:rPr>
        <w:lastRenderedPageBreak/>
        <w:t xml:space="preserve">to come in and volunteer, and I think that's the strength of CAP. CAP has worked as a volunteer organization in partnership with staff, but it's been the volunteers that have helped to move that dial. I often say that cap could not accomplish what it does back then and today, if it wasn't for the committed volunteers. </w:t>
      </w:r>
      <w:proofErr w:type="gramStart"/>
      <w:r>
        <w:rPr>
          <w:rFonts w:ascii="Arial" w:hAnsi="Arial"/>
        </w:rPr>
        <w:t>So</w:t>
      </w:r>
      <w:proofErr w:type="gramEnd"/>
      <w:r>
        <w:rPr>
          <w:rFonts w:ascii="Arial" w:hAnsi="Arial"/>
        </w:rPr>
        <w:t xml:space="preserve"> cap started in a church basement, as many, not for profits, do </w:t>
      </w:r>
      <w:proofErr w:type="gramStart"/>
      <w:r>
        <w:rPr>
          <w:rFonts w:ascii="Arial" w:hAnsi="Arial"/>
        </w:rPr>
        <w:t>church based</w:t>
      </w:r>
      <w:proofErr w:type="gramEnd"/>
      <w:r>
        <w:rPr>
          <w:rFonts w:ascii="Arial" w:hAnsi="Arial"/>
        </w:rPr>
        <w:t xml:space="preserve"> basement. And in that first year, I think there were seven, looking at my notes, there </w:t>
      </w:r>
      <w:proofErr w:type="gramStart"/>
      <w:r>
        <w:rPr>
          <w:rFonts w:ascii="Arial" w:hAnsi="Arial"/>
        </w:rPr>
        <w:t>was</w:t>
      </w:r>
      <w:proofErr w:type="gramEnd"/>
      <w:r>
        <w:rPr>
          <w:rFonts w:ascii="Arial" w:hAnsi="Arial"/>
        </w:rPr>
        <w:t xml:space="preserve"> seven families that they traded. And now in 2024 we have over 2000 and 162 families, </w:t>
      </w:r>
      <w:proofErr w:type="gramStart"/>
      <w:r>
        <w:rPr>
          <w:rFonts w:ascii="Arial" w:hAnsi="Arial"/>
        </w:rPr>
        <w:t>clients</w:t>
      </w:r>
      <w:proofErr w:type="gramEnd"/>
      <w:r>
        <w:rPr>
          <w:rFonts w:ascii="Arial" w:hAnsi="Arial"/>
        </w:rPr>
        <w:t xml:space="preserve"> that we that we </w:t>
      </w:r>
      <w:proofErr w:type="gramStart"/>
      <w:r>
        <w:rPr>
          <w:rFonts w:ascii="Arial" w:hAnsi="Arial"/>
        </w:rPr>
        <w:t>serve</w:t>
      </w:r>
      <w:proofErr w:type="gramEnd"/>
      <w:r>
        <w:rPr>
          <w:rFonts w:ascii="Arial" w:hAnsi="Arial"/>
        </w:rPr>
        <w:t xml:space="preserve">. And when we say clients, it's not just clients, it is the total family. </w:t>
      </w:r>
      <w:proofErr w:type="gramStart"/>
      <w:r>
        <w:rPr>
          <w:rFonts w:ascii="Arial" w:hAnsi="Arial"/>
        </w:rPr>
        <w:t>So</w:t>
      </w:r>
      <w:proofErr w:type="gramEnd"/>
      <w:r>
        <w:rPr>
          <w:rFonts w:ascii="Arial" w:hAnsi="Arial"/>
        </w:rPr>
        <w:t xml:space="preserve"> the care and the support that CAP provides, yes, you as the cancer client, </w:t>
      </w:r>
      <w:proofErr w:type="gramStart"/>
      <w:r>
        <w:rPr>
          <w:rFonts w:ascii="Arial" w:hAnsi="Arial"/>
        </w:rPr>
        <w:t>needs</w:t>
      </w:r>
      <w:proofErr w:type="gramEnd"/>
      <w:r>
        <w:rPr>
          <w:rFonts w:ascii="Arial" w:hAnsi="Arial"/>
        </w:rPr>
        <w:t xml:space="preserve"> the drive, but it really is about the family. It's about maybe your spouse still being able to go to work. Maybe your children can still go to school because our drivers pick you up and take you home. Maybe it's you need a piece of equipment so you as the parent can stay in the home longer, or a grandparent. And </w:t>
      </w:r>
      <w:proofErr w:type="gramStart"/>
      <w:r>
        <w:rPr>
          <w:rFonts w:ascii="Arial" w:hAnsi="Arial"/>
        </w:rPr>
        <w:t>so</w:t>
      </w:r>
      <w:proofErr w:type="gramEnd"/>
      <w:r>
        <w:rPr>
          <w:rFonts w:ascii="Arial" w:hAnsi="Arial"/>
        </w:rPr>
        <w:t xml:space="preserve"> trying to keep life as normal as possible, trying to keep </w:t>
      </w:r>
      <w:proofErr w:type="gramStart"/>
      <w:r>
        <w:rPr>
          <w:rFonts w:ascii="Arial" w:hAnsi="Arial"/>
        </w:rPr>
        <w:t>the independent</w:t>
      </w:r>
      <w:proofErr w:type="gramEnd"/>
      <w:r>
        <w:rPr>
          <w:rFonts w:ascii="Arial" w:hAnsi="Arial"/>
        </w:rPr>
        <w:t xml:space="preserve">, we are practical services right from day one, because we haven't changed. It's transportation, equipment, loans, </w:t>
      </w:r>
      <w:proofErr w:type="gramStart"/>
      <w:r>
        <w:rPr>
          <w:rFonts w:ascii="Arial" w:hAnsi="Arial"/>
        </w:rPr>
        <w:t>ensure</w:t>
      </w:r>
      <w:proofErr w:type="gramEnd"/>
      <w:r>
        <w:rPr>
          <w:rFonts w:ascii="Arial" w:hAnsi="Arial"/>
        </w:rPr>
        <w:t xml:space="preserve"> nutrition, incontinence products, wigs, mastectomy products, and then, as you and I both know, 2020 we launched the podcast because we felt that there was a bit of a gap in in cancer services, where free education was not </w:t>
      </w:r>
      <w:proofErr w:type="gramStart"/>
      <w:r>
        <w:rPr>
          <w:rFonts w:ascii="Arial" w:hAnsi="Arial"/>
        </w:rPr>
        <w:t xml:space="preserve">as </w:t>
      </w:r>
      <w:proofErr w:type="spellStart"/>
      <w:r>
        <w:rPr>
          <w:rFonts w:ascii="Arial" w:hAnsi="Arial"/>
        </w:rPr>
        <w:t>as</w:t>
      </w:r>
      <w:proofErr w:type="spellEnd"/>
      <w:proofErr w:type="gramEnd"/>
      <w:r>
        <w:rPr>
          <w:rFonts w:ascii="Arial" w:hAnsi="Arial"/>
        </w:rPr>
        <w:t xml:space="preserve"> available. And I think you and I can both say the podcasts have been a huge success for us and a huge resource for families that are </w:t>
      </w:r>
      <w:proofErr w:type="gramStart"/>
      <w:r>
        <w:rPr>
          <w:rFonts w:ascii="Arial" w:hAnsi="Arial"/>
        </w:rPr>
        <w:t>going that are</w:t>
      </w:r>
      <w:proofErr w:type="gramEnd"/>
      <w:r>
        <w:rPr>
          <w:rFonts w:ascii="Arial" w:hAnsi="Arial"/>
        </w:rPr>
        <w:t xml:space="preserve"> on a cancer journey?</w:t>
      </w:r>
    </w:p>
    <w:p w14:paraId="456F050F" w14:textId="77777777" w:rsidR="002A49C3" w:rsidRDefault="002A49C3">
      <w:pPr>
        <w:spacing w:after="0"/>
      </w:pPr>
    </w:p>
    <w:p w14:paraId="4F21F514"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09:42</w:t>
      </w:r>
      <w:proofErr w:type="gramEnd"/>
    </w:p>
    <w:p w14:paraId="64C3D7EE" w14:textId="77777777" w:rsidR="002A49C3" w:rsidRDefault="00000000">
      <w:pPr>
        <w:spacing w:after="0"/>
      </w:pPr>
      <w:r>
        <w:rPr>
          <w:rFonts w:ascii="Arial" w:hAnsi="Arial"/>
        </w:rPr>
        <w:t xml:space="preserve">Yeah, I'm impressed. Just random conversations in the community of individuals telling me that, you know, they listened to it, they found it helpful, supportive, or a nurse told me recently that she had discovered the podcast and a patient with bladder cancer. </w:t>
      </w:r>
      <w:proofErr w:type="gramStart"/>
      <w:r>
        <w:rPr>
          <w:rFonts w:ascii="Arial" w:hAnsi="Arial"/>
        </w:rPr>
        <w:t>Her so she</w:t>
      </w:r>
      <w:proofErr w:type="gramEnd"/>
      <w:r>
        <w:rPr>
          <w:rFonts w:ascii="Arial" w:hAnsi="Arial"/>
        </w:rPr>
        <w:t xml:space="preserve"> referred her patient to listen to the podcast because she found it very valuable. </w:t>
      </w:r>
      <w:proofErr w:type="gramStart"/>
      <w:r>
        <w:rPr>
          <w:rFonts w:ascii="Arial" w:hAnsi="Arial"/>
        </w:rPr>
        <w:t>So</w:t>
      </w:r>
      <w:proofErr w:type="gramEnd"/>
      <w:r>
        <w:rPr>
          <w:rFonts w:ascii="Arial" w:hAnsi="Arial"/>
        </w:rPr>
        <w:t xml:space="preserve"> I'm glad to hear those kinds of stories, because it tells you that what we're doing is worth our time and </w:t>
      </w:r>
      <w:proofErr w:type="gramStart"/>
      <w:r>
        <w:rPr>
          <w:rFonts w:ascii="Arial" w:hAnsi="Arial"/>
        </w:rPr>
        <w:t>benefiting</w:t>
      </w:r>
      <w:proofErr w:type="gramEnd"/>
      <w:r>
        <w:rPr>
          <w:rFonts w:ascii="Arial" w:hAnsi="Arial"/>
        </w:rPr>
        <w:t xml:space="preserve"> people.</w:t>
      </w:r>
    </w:p>
    <w:p w14:paraId="483FB33B" w14:textId="77777777" w:rsidR="002A49C3" w:rsidRDefault="002A49C3">
      <w:pPr>
        <w:spacing w:after="0"/>
      </w:pPr>
    </w:p>
    <w:p w14:paraId="4ECBBC3E"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10:13</w:t>
      </w:r>
      <w:proofErr w:type="gramEnd"/>
    </w:p>
    <w:p w14:paraId="7901803E" w14:textId="77777777" w:rsidR="002A49C3" w:rsidRDefault="00000000">
      <w:pPr>
        <w:spacing w:after="0"/>
      </w:pPr>
      <w:r>
        <w:rPr>
          <w:rFonts w:ascii="Arial" w:hAnsi="Arial"/>
        </w:rPr>
        <w:t xml:space="preserve">I think it demonstrates the </w:t>
      </w:r>
      <w:proofErr w:type="gramStart"/>
      <w:r>
        <w:rPr>
          <w:rFonts w:ascii="Arial" w:hAnsi="Arial"/>
        </w:rPr>
        <w:t>in the cancer world, the need for collaboration and partnership</w:t>
      </w:r>
      <w:proofErr w:type="gramEnd"/>
      <w:r>
        <w:rPr>
          <w:rFonts w:ascii="Arial" w:hAnsi="Arial"/>
        </w:rPr>
        <w:t xml:space="preserve">. And you know, we've had some of the leadership from the German sea. Come on and talk about these wraparound services. But they </w:t>
      </w:r>
      <w:proofErr w:type="gramStart"/>
      <w:r>
        <w:rPr>
          <w:rFonts w:ascii="Arial" w:hAnsi="Arial"/>
        </w:rPr>
        <w:t>really now</w:t>
      </w:r>
      <w:proofErr w:type="gramEnd"/>
      <w:r>
        <w:rPr>
          <w:rFonts w:ascii="Arial" w:hAnsi="Arial"/>
        </w:rPr>
        <w:t xml:space="preserve"> value cap as a as a partner, a partner that, you </w:t>
      </w:r>
      <w:proofErr w:type="gramStart"/>
      <w:r>
        <w:rPr>
          <w:rFonts w:ascii="Arial" w:hAnsi="Arial"/>
        </w:rPr>
        <w:t>know</w:t>
      </w:r>
      <w:proofErr w:type="gramEnd"/>
      <w:r>
        <w:rPr>
          <w:rFonts w:ascii="Arial" w:hAnsi="Arial"/>
        </w:rPr>
        <w:t xml:space="preserve">, when, when, when </w:t>
      </w:r>
      <w:proofErr w:type="gramStart"/>
      <w:r>
        <w:rPr>
          <w:rFonts w:ascii="Arial" w:hAnsi="Arial"/>
        </w:rPr>
        <w:t>families</w:t>
      </w:r>
      <w:proofErr w:type="gramEnd"/>
      <w:r>
        <w:rPr>
          <w:rFonts w:ascii="Arial" w:hAnsi="Arial"/>
        </w:rPr>
        <w:t xml:space="preserve"> say to them, you know, I don't know how I'm going to get to my appointment, right away. They, they, they refer them to cap right away. They, they'll phone and so to have this awareness of what CAP services that </w:t>
      </w:r>
      <w:proofErr w:type="gramStart"/>
      <w:r>
        <w:rPr>
          <w:rFonts w:ascii="Arial" w:hAnsi="Arial"/>
        </w:rPr>
        <w:t>was something that was</w:t>
      </w:r>
      <w:proofErr w:type="gramEnd"/>
      <w:r>
        <w:rPr>
          <w:rFonts w:ascii="Arial" w:hAnsi="Arial"/>
        </w:rPr>
        <w:t xml:space="preserve"> maybe</w:t>
      </w:r>
    </w:p>
    <w:p w14:paraId="49A1D60A" w14:textId="77777777" w:rsidR="002A49C3" w:rsidRDefault="002A49C3">
      <w:pPr>
        <w:spacing w:after="0"/>
      </w:pPr>
    </w:p>
    <w:p w14:paraId="609D1FDD"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10:45</w:t>
      </w:r>
      <w:proofErr w:type="gramEnd"/>
    </w:p>
    <w:p w14:paraId="06DC4026" w14:textId="77777777" w:rsidR="002A49C3" w:rsidRDefault="00000000">
      <w:pPr>
        <w:spacing w:after="0"/>
      </w:pPr>
      <w:r>
        <w:rPr>
          <w:rFonts w:ascii="Arial" w:hAnsi="Arial"/>
        </w:rPr>
        <w:t xml:space="preserve">not, was </w:t>
      </w:r>
      <w:proofErr w:type="gramStart"/>
      <w:r>
        <w:rPr>
          <w:rFonts w:ascii="Arial" w:hAnsi="Arial"/>
        </w:rPr>
        <w:t>definitely missing</w:t>
      </w:r>
      <w:proofErr w:type="gramEnd"/>
      <w:r>
        <w:rPr>
          <w:rFonts w:ascii="Arial" w:hAnsi="Arial"/>
        </w:rPr>
        <w:t xml:space="preserve">. And I </w:t>
      </w:r>
      <w:proofErr w:type="gramStart"/>
      <w:r>
        <w:rPr>
          <w:rFonts w:ascii="Arial" w:hAnsi="Arial"/>
        </w:rPr>
        <w:t>have to</w:t>
      </w:r>
      <w:proofErr w:type="gramEnd"/>
      <w:r>
        <w:rPr>
          <w:rFonts w:ascii="Arial" w:hAnsi="Arial"/>
        </w:rPr>
        <w:t xml:space="preserve"> confess, and you know that when I was the president of the </w:t>
      </w:r>
      <w:proofErr w:type="spellStart"/>
      <w:r>
        <w:rPr>
          <w:rFonts w:ascii="Arial" w:hAnsi="Arial"/>
        </w:rPr>
        <w:t>juravinsky</w:t>
      </w:r>
      <w:proofErr w:type="spellEnd"/>
      <w:r>
        <w:rPr>
          <w:rFonts w:ascii="Arial" w:hAnsi="Arial"/>
        </w:rPr>
        <w:t xml:space="preserve"> Hospital and Cancer Center, I knew almost nothing about cap. It was only when I retired and was invited by the then executive director to go to coffee and consider coming on the board that I had my eyes open to the services provided and </w:t>
      </w:r>
      <w:proofErr w:type="spellStart"/>
      <w:r>
        <w:rPr>
          <w:rFonts w:ascii="Arial" w:hAnsi="Arial"/>
        </w:rPr>
        <w:t>and</w:t>
      </w:r>
      <w:proofErr w:type="spellEnd"/>
      <w:r>
        <w:rPr>
          <w:rFonts w:ascii="Arial" w:hAnsi="Arial"/>
        </w:rPr>
        <w:t xml:space="preserve"> since that time, and especially under your tenure, tenure, that it's really been </w:t>
      </w:r>
      <w:proofErr w:type="spellStart"/>
      <w:r>
        <w:rPr>
          <w:rFonts w:ascii="Arial" w:hAnsi="Arial"/>
        </w:rPr>
        <w:t>a</w:t>
      </w:r>
      <w:proofErr w:type="spellEnd"/>
      <w:r>
        <w:rPr>
          <w:rFonts w:ascii="Arial" w:hAnsi="Arial"/>
        </w:rPr>
        <w:t xml:space="preserve"> expanding involvement with the community, collaborations with the cancer center and its personnel, and a receptivity on the part of the cancer center to </w:t>
      </w:r>
      <w:proofErr w:type="spellStart"/>
      <w:r>
        <w:rPr>
          <w:rFonts w:ascii="Arial" w:hAnsi="Arial"/>
        </w:rPr>
        <w:t>to</w:t>
      </w:r>
      <w:proofErr w:type="spellEnd"/>
      <w:r>
        <w:rPr>
          <w:rFonts w:ascii="Arial" w:hAnsi="Arial"/>
        </w:rPr>
        <w:t xml:space="preserve"> collaborate, which I think is notable because it wasn't that long ago that cancer centers are pretty isolationist, and this coming to realize we need to integrate across a region all the various services that are helpful to a cancer patient's Journey. </w:t>
      </w:r>
      <w:proofErr w:type="gramStart"/>
      <w:r>
        <w:rPr>
          <w:rFonts w:ascii="Arial" w:hAnsi="Arial"/>
        </w:rPr>
        <w:t>And it's</w:t>
      </w:r>
      <w:proofErr w:type="gramEnd"/>
      <w:r>
        <w:rPr>
          <w:rFonts w:ascii="Arial" w:hAnsi="Arial"/>
        </w:rPr>
        <w:t xml:space="preserve"> </w:t>
      </w:r>
      <w:proofErr w:type="spellStart"/>
      <w:r>
        <w:rPr>
          <w:rFonts w:ascii="Arial" w:hAnsi="Arial"/>
        </w:rPr>
        <w:t>it's</w:t>
      </w:r>
      <w:proofErr w:type="spellEnd"/>
      <w:r>
        <w:rPr>
          <w:rFonts w:ascii="Arial" w:hAnsi="Arial"/>
        </w:rPr>
        <w:t xml:space="preserve"> remarkable the change that I've seen in </w:t>
      </w:r>
      <w:proofErr w:type="gramStart"/>
      <w:r>
        <w:rPr>
          <w:rFonts w:ascii="Arial" w:hAnsi="Arial"/>
        </w:rPr>
        <w:t>the recent</w:t>
      </w:r>
      <w:proofErr w:type="gramEnd"/>
      <w:r>
        <w:rPr>
          <w:rFonts w:ascii="Arial" w:hAnsi="Arial"/>
        </w:rPr>
        <w:t xml:space="preserve"> years and </w:t>
      </w:r>
      <w:proofErr w:type="spellStart"/>
      <w:r>
        <w:rPr>
          <w:rFonts w:ascii="Arial" w:hAnsi="Arial"/>
        </w:rPr>
        <w:t>and</w:t>
      </w:r>
      <w:proofErr w:type="spellEnd"/>
      <w:r>
        <w:rPr>
          <w:rFonts w:ascii="Arial" w:hAnsi="Arial"/>
        </w:rPr>
        <w:t xml:space="preserve"> it's really helping a good deal of people now. You talked a bit, you touched on the sort of the vision from </w:t>
      </w:r>
      <w:r>
        <w:rPr>
          <w:rFonts w:ascii="Arial" w:hAnsi="Arial"/>
        </w:rPr>
        <w:lastRenderedPageBreak/>
        <w:t>the beginning, and maybe you want to speak a little bit about the vision and mission and some of the values that the organization has,</w:t>
      </w:r>
    </w:p>
    <w:p w14:paraId="4A95A3A2" w14:textId="77777777" w:rsidR="002A49C3" w:rsidRDefault="002A49C3">
      <w:pPr>
        <w:spacing w:after="0"/>
      </w:pPr>
    </w:p>
    <w:p w14:paraId="69B34FAC"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11:58</w:t>
      </w:r>
      <w:proofErr w:type="gramEnd"/>
    </w:p>
    <w:p w14:paraId="1F0460D0" w14:textId="77777777" w:rsidR="002A49C3" w:rsidRDefault="00000000">
      <w:pPr>
        <w:spacing w:after="0"/>
      </w:pPr>
      <w:r>
        <w:rPr>
          <w:rFonts w:ascii="Arial" w:hAnsi="Arial"/>
        </w:rPr>
        <w:t xml:space="preserve">and it hasn't changed. And I you know, it's really that, it's free services. </w:t>
      </w:r>
      <w:proofErr w:type="gramStart"/>
      <w:r>
        <w:rPr>
          <w:rFonts w:ascii="Arial" w:hAnsi="Arial"/>
        </w:rPr>
        <w:t>So</w:t>
      </w:r>
      <w:proofErr w:type="gramEnd"/>
      <w:r>
        <w:rPr>
          <w:rFonts w:ascii="Arial" w:hAnsi="Arial"/>
        </w:rPr>
        <w:t xml:space="preserve"> when, when individuals reach out to us, and, you know, it's funny, I just want to talk about you. Just said about, did you as the, you know, as an oncologist and playing a leadership role down at the JCC, is that people say, I've never heard about you, but until you have a cancer diagnosis, or until your patient can't get all of a sudden, you're going to pay attention. Where am I going to get and I think we hear that a lot, but one of the things from the very beginning of time is that the services must be free, and so we anything that we do, there's no charge to the client. When individuals register with us, we only ask for one, one </w:t>
      </w:r>
      <w:proofErr w:type="gramStart"/>
      <w:r>
        <w:rPr>
          <w:rFonts w:ascii="Arial" w:hAnsi="Arial"/>
        </w:rPr>
        <w:t>criteria</w:t>
      </w:r>
      <w:proofErr w:type="gramEnd"/>
      <w:r>
        <w:rPr>
          <w:rFonts w:ascii="Arial" w:hAnsi="Arial"/>
        </w:rPr>
        <w:t xml:space="preserve">. </w:t>
      </w:r>
      <w:proofErr w:type="gramStart"/>
      <w:r>
        <w:rPr>
          <w:rFonts w:ascii="Arial" w:hAnsi="Arial"/>
        </w:rPr>
        <w:t>So</w:t>
      </w:r>
      <w:proofErr w:type="gramEnd"/>
      <w:r>
        <w:rPr>
          <w:rFonts w:ascii="Arial" w:hAnsi="Arial"/>
        </w:rPr>
        <w:t xml:space="preserve"> there's no </w:t>
      </w:r>
      <w:proofErr w:type="gramStart"/>
      <w:r>
        <w:rPr>
          <w:rFonts w:ascii="Arial" w:hAnsi="Arial"/>
        </w:rPr>
        <w:t>criteria of financial</w:t>
      </w:r>
      <w:proofErr w:type="gramEnd"/>
      <w:r>
        <w:rPr>
          <w:rFonts w:ascii="Arial" w:hAnsi="Arial"/>
        </w:rPr>
        <w:t xml:space="preserve"> there's no criteria </w:t>
      </w:r>
      <w:proofErr w:type="gramStart"/>
      <w:r>
        <w:rPr>
          <w:rFonts w:ascii="Arial" w:hAnsi="Arial"/>
        </w:rPr>
        <w:t>of</w:t>
      </w:r>
      <w:proofErr w:type="gramEnd"/>
      <w:r>
        <w:rPr>
          <w:rFonts w:ascii="Arial" w:hAnsi="Arial"/>
        </w:rPr>
        <w:t xml:space="preserve"> where we only serve </w:t>
      </w:r>
      <w:proofErr w:type="gramStart"/>
      <w:r>
        <w:rPr>
          <w:rFonts w:ascii="Arial" w:hAnsi="Arial"/>
        </w:rPr>
        <w:t>a catchment</w:t>
      </w:r>
      <w:proofErr w:type="gramEnd"/>
      <w:r>
        <w:rPr>
          <w:rFonts w:ascii="Arial" w:hAnsi="Arial"/>
        </w:rPr>
        <w:t xml:space="preserve">. Our catchment is the greater Hamilton area, and we just ask for what type of cancer. And the reason we ask </w:t>
      </w:r>
      <w:proofErr w:type="gramStart"/>
      <w:r>
        <w:rPr>
          <w:rFonts w:ascii="Arial" w:hAnsi="Arial"/>
        </w:rPr>
        <w:t>that is</w:t>
      </w:r>
      <w:proofErr w:type="gramEnd"/>
      <w:r>
        <w:rPr>
          <w:rFonts w:ascii="Arial" w:hAnsi="Arial"/>
        </w:rPr>
        <w:t xml:space="preserve"> it helps us. As we're scheduling rides if you're going for chemo, if you have radiation, or you're going for surgery, we can help to it helps us to figure </w:t>
      </w:r>
      <w:proofErr w:type="gramStart"/>
      <w:r>
        <w:rPr>
          <w:rFonts w:ascii="Arial" w:hAnsi="Arial"/>
        </w:rPr>
        <w:t>out,</w:t>
      </w:r>
      <w:proofErr w:type="gramEnd"/>
      <w:r>
        <w:rPr>
          <w:rFonts w:ascii="Arial" w:hAnsi="Arial"/>
        </w:rPr>
        <w:t xml:space="preserve"> how long do we need the driver? How long will the driver be with you? Do they need</w:t>
      </w:r>
    </w:p>
    <w:p w14:paraId="0602D18D" w14:textId="77777777" w:rsidR="002A49C3" w:rsidRDefault="002A49C3">
      <w:pPr>
        <w:spacing w:after="0"/>
      </w:pPr>
    </w:p>
    <w:p w14:paraId="352DB45D"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13:08</w:t>
      </w:r>
      <w:proofErr w:type="gramEnd"/>
    </w:p>
    <w:p w14:paraId="356D18B8" w14:textId="77777777" w:rsidR="002A49C3" w:rsidRDefault="00000000">
      <w:pPr>
        <w:spacing w:after="0"/>
      </w:pPr>
      <w:r>
        <w:rPr>
          <w:rFonts w:ascii="Arial" w:hAnsi="Arial"/>
        </w:rPr>
        <w:t>to practical? Need to know,</w:t>
      </w:r>
    </w:p>
    <w:p w14:paraId="355A28E1" w14:textId="77777777" w:rsidR="002A49C3" w:rsidRDefault="002A49C3">
      <w:pPr>
        <w:spacing w:after="0"/>
      </w:pPr>
    </w:p>
    <w:p w14:paraId="5EDF1801"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13:11</w:t>
      </w:r>
      <w:proofErr w:type="gramEnd"/>
    </w:p>
    <w:p w14:paraId="2FA8B728" w14:textId="77777777" w:rsidR="002A49C3" w:rsidRDefault="00000000">
      <w:pPr>
        <w:spacing w:after="0"/>
      </w:pPr>
      <w:r>
        <w:rPr>
          <w:rFonts w:ascii="Arial" w:hAnsi="Arial"/>
        </w:rPr>
        <w:t xml:space="preserve">I wanted to talk a little bit about, you know, having this free, equitable service is, is that our service is for everyone. If there's a cancer diagnosis, cap is here and available to help you. And I think that's what makes us a bit different, is that there's not a lot of hoops and red tape. And since covid, we've made it easier with the funding of some technology. Before you had to </w:t>
      </w:r>
      <w:proofErr w:type="gramStart"/>
      <w:r>
        <w:rPr>
          <w:rFonts w:ascii="Arial" w:hAnsi="Arial"/>
        </w:rPr>
        <w:t>actually physically</w:t>
      </w:r>
      <w:proofErr w:type="gramEnd"/>
      <w:r>
        <w:rPr>
          <w:rFonts w:ascii="Arial" w:hAnsi="Arial"/>
        </w:rPr>
        <w:t xml:space="preserve"> come into our office on concession which if you think if you lived in some of the inner parts of the city, that might take two </w:t>
      </w:r>
      <w:proofErr w:type="gramStart"/>
      <w:r>
        <w:rPr>
          <w:rFonts w:ascii="Arial" w:hAnsi="Arial"/>
        </w:rPr>
        <w:t>busses</w:t>
      </w:r>
      <w:proofErr w:type="gramEnd"/>
      <w:r>
        <w:rPr>
          <w:rFonts w:ascii="Arial" w:hAnsi="Arial"/>
        </w:rPr>
        <w:t xml:space="preserve"> to get there. And so now having the ability to register online, the ability to use the phone call in, we have volunteers that will register you over the phone. We now have social workers, family physicians, relatives that can register you again, making it easier what we </w:t>
      </w:r>
      <w:proofErr w:type="gramStart"/>
      <w:r>
        <w:rPr>
          <w:rFonts w:ascii="Arial" w:hAnsi="Arial"/>
        </w:rPr>
        <w:t>don't</w:t>
      </w:r>
      <w:proofErr w:type="gramEnd"/>
      <w:r>
        <w:rPr>
          <w:rFonts w:ascii="Arial" w:hAnsi="Arial"/>
        </w:rPr>
        <w:t xml:space="preserve"> cancer. Families have enough to worry about. We don't want to make it more </w:t>
      </w:r>
      <w:proofErr w:type="gramStart"/>
      <w:r>
        <w:rPr>
          <w:rFonts w:ascii="Arial" w:hAnsi="Arial"/>
        </w:rPr>
        <w:t>difficult and</w:t>
      </w:r>
      <w:proofErr w:type="gramEnd"/>
      <w:r>
        <w:rPr>
          <w:rFonts w:ascii="Arial" w:hAnsi="Arial"/>
        </w:rPr>
        <w:t xml:space="preserve"> </w:t>
      </w:r>
      <w:proofErr w:type="spellStart"/>
      <w:r>
        <w:rPr>
          <w:rFonts w:ascii="Arial" w:hAnsi="Arial"/>
        </w:rPr>
        <w:t>and</w:t>
      </w:r>
      <w:proofErr w:type="spellEnd"/>
      <w:r>
        <w:rPr>
          <w:rFonts w:ascii="Arial" w:hAnsi="Arial"/>
        </w:rPr>
        <w:t xml:space="preserve"> so that's kind of been our mission vision. It's about being compassionate. It's about being open. It's about providing support and services for all. </w:t>
      </w:r>
      <w:proofErr w:type="gramStart"/>
      <w:r>
        <w:rPr>
          <w:rFonts w:ascii="Arial" w:hAnsi="Arial"/>
        </w:rPr>
        <w:t>So</w:t>
      </w:r>
      <w:proofErr w:type="gramEnd"/>
      <w:r>
        <w:rPr>
          <w:rFonts w:ascii="Arial" w:hAnsi="Arial"/>
        </w:rPr>
        <w:t xml:space="preserve"> there's no discrimination. It's for everyone.</w:t>
      </w:r>
    </w:p>
    <w:p w14:paraId="7687365F" w14:textId="77777777" w:rsidR="002A49C3" w:rsidRDefault="002A49C3">
      <w:pPr>
        <w:spacing w:after="0"/>
      </w:pPr>
    </w:p>
    <w:p w14:paraId="3C3DC73C"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14:27</w:t>
      </w:r>
      <w:proofErr w:type="gramEnd"/>
    </w:p>
    <w:p w14:paraId="291111DB" w14:textId="77777777" w:rsidR="002A49C3" w:rsidRDefault="00000000">
      <w:pPr>
        <w:spacing w:after="0"/>
      </w:pPr>
      <w:r>
        <w:rPr>
          <w:rFonts w:ascii="Arial" w:hAnsi="Arial"/>
        </w:rPr>
        <w:t xml:space="preserve">One of the unique things </w:t>
      </w:r>
      <w:proofErr w:type="gramStart"/>
      <w:r>
        <w:rPr>
          <w:rFonts w:ascii="Arial" w:hAnsi="Arial"/>
        </w:rPr>
        <w:t>for</w:t>
      </w:r>
      <w:proofErr w:type="gramEnd"/>
      <w:r>
        <w:rPr>
          <w:rFonts w:ascii="Arial" w:hAnsi="Arial"/>
        </w:rPr>
        <w:t xml:space="preserve"> </w:t>
      </w:r>
      <w:proofErr w:type="gramStart"/>
      <w:r>
        <w:rPr>
          <w:rFonts w:ascii="Arial" w:hAnsi="Arial"/>
        </w:rPr>
        <w:t>a charity</w:t>
      </w:r>
      <w:proofErr w:type="gramEnd"/>
      <w:r>
        <w:rPr>
          <w:rFonts w:ascii="Arial" w:hAnsi="Arial"/>
        </w:rPr>
        <w:t xml:space="preserve"> in the cancer space seems to me to be your equipment loans. There are a lot of organizations that provide psychosocial </w:t>
      </w:r>
      <w:proofErr w:type="gramStart"/>
      <w:r>
        <w:rPr>
          <w:rFonts w:ascii="Arial" w:hAnsi="Arial"/>
        </w:rPr>
        <w:t>supports</w:t>
      </w:r>
      <w:proofErr w:type="gramEnd"/>
      <w:r>
        <w:rPr>
          <w:rFonts w:ascii="Arial" w:hAnsi="Arial"/>
        </w:rPr>
        <w:t xml:space="preserve"> and other supportive care </w:t>
      </w:r>
      <w:proofErr w:type="gramStart"/>
      <w:r>
        <w:rPr>
          <w:rFonts w:ascii="Arial" w:hAnsi="Arial"/>
        </w:rPr>
        <w:t>measures</w:t>
      </w:r>
      <w:proofErr w:type="gramEnd"/>
      <w:r>
        <w:rPr>
          <w:rFonts w:ascii="Arial" w:hAnsi="Arial"/>
        </w:rPr>
        <w:t xml:space="preserve"> and Cancer Society has for a long </w:t>
      </w:r>
      <w:proofErr w:type="gramStart"/>
      <w:r>
        <w:rPr>
          <w:rFonts w:ascii="Arial" w:hAnsi="Arial"/>
        </w:rPr>
        <w:t>time,</w:t>
      </w:r>
      <w:proofErr w:type="gramEnd"/>
      <w:r>
        <w:rPr>
          <w:rFonts w:ascii="Arial" w:hAnsi="Arial"/>
        </w:rPr>
        <w:t xml:space="preserve"> provided rise, but you </w:t>
      </w:r>
      <w:proofErr w:type="gramStart"/>
      <w:r>
        <w:rPr>
          <w:rFonts w:ascii="Arial" w:hAnsi="Arial"/>
        </w:rPr>
        <w:t>actually loaned</w:t>
      </w:r>
      <w:proofErr w:type="gramEnd"/>
      <w:r>
        <w:rPr>
          <w:rFonts w:ascii="Arial" w:hAnsi="Arial"/>
        </w:rPr>
        <w:t xml:space="preserve"> equipment. And anybody who tried to purchase a wheelchair or an ambulator or any of these pieces of equipment would find it expensive. And </w:t>
      </w:r>
      <w:proofErr w:type="gramStart"/>
      <w:r>
        <w:rPr>
          <w:rFonts w:ascii="Arial" w:hAnsi="Arial"/>
        </w:rPr>
        <w:t>so</w:t>
      </w:r>
      <w:proofErr w:type="gramEnd"/>
      <w:r>
        <w:rPr>
          <w:rFonts w:ascii="Arial" w:hAnsi="Arial"/>
        </w:rPr>
        <w:t xml:space="preserve"> people who are less well advantaged. I would find that a barrier that was insurmountable, absolutely.</w:t>
      </w:r>
    </w:p>
    <w:p w14:paraId="0EE6B5DC" w14:textId="77777777" w:rsidR="002A49C3" w:rsidRDefault="002A49C3">
      <w:pPr>
        <w:spacing w:after="0"/>
      </w:pPr>
    </w:p>
    <w:p w14:paraId="43DB6E59"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15:03</w:t>
      </w:r>
      <w:proofErr w:type="gramEnd"/>
    </w:p>
    <w:p w14:paraId="5425135D" w14:textId="77777777" w:rsidR="002A49C3" w:rsidRDefault="00000000">
      <w:pPr>
        <w:spacing w:after="0"/>
      </w:pPr>
      <w:r>
        <w:rPr>
          <w:rFonts w:ascii="Arial" w:hAnsi="Arial"/>
        </w:rPr>
        <w:t xml:space="preserve">And you know, it's about, when we think of the healthcare system today, it's </w:t>
      </w:r>
      <w:proofErr w:type="spellStart"/>
      <w:r>
        <w:rPr>
          <w:rFonts w:ascii="Arial" w:hAnsi="Arial"/>
        </w:rPr>
        <w:t>it's</w:t>
      </w:r>
      <w:proofErr w:type="spellEnd"/>
      <w:r>
        <w:rPr>
          <w:rFonts w:ascii="Arial" w:hAnsi="Arial"/>
        </w:rPr>
        <w:t xml:space="preserve"> stressed, </w:t>
      </w:r>
      <w:proofErr w:type="gramStart"/>
      <w:r>
        <w:rPr>
          <w:rFonts w:ascii="Arial" w:hAnsi="Arial"/>
        </w:rPr>
        <w:t>it's</w:t>
      </w:r>
      <w:proofErr w:type="gramEnd"/>
      <w:r>
        <w:rPr>
          <w:rFonts w:ascii="Arial" w:hAnsi="Arial"/>
        </w:rPr>
        <w:t xml:space="preserve"> stress, it's stretched. And, you know, getting people into their home, getting them back into their home faster, </w:t>
      </w:r>
      <w:r>
        <w:rPr>
          <w:rFonts w:ascii="Arial" w:hAnsi="Arial"/>
        </w:rPr>
        <w:lastRenderedPageBreak/>
        <w:t xml:space="preserve">providing these pieces of equipment, which I can mention, are all donated. </w:t>
      </w:r>
      <w:proofErr w:type="gramStart"/>
      <w:r>
        <w:rPr>
          <w:rFonts w:ascii="Arial" w:hAnsi="Arial"/>
        </w:rPr>
        <w:t>So</w:t>
      </w:r>
      <w:proofErr w:type="gramEnd"/>
      <w:r>
        <w:rPr>
          <w:rFonts w:ascii="Arial" w:hAnsi="Arial"/>
        </w:rPr>
        <w:t xml:space="preserve"> they're donated. We have an equipment shop that's part of our location that is headed up by equipment manager who </w:t>
      </w:r>
      <w:proofErr w:type="gramStart"/>
      <w:r>
        <w:rPr>
          <w:rFonts w:ascii="Arial" w:hAnsi="Arial"/>
        </w:rPr>
        <w:t>actually knows</w:t>
      </w:r>
      <w:proofErr w:type="gramEnd"/>
      <w:r>
        <w:rPr>
          <w:rFonts w:ascii="Arial" w:hAnsi="Arial"/>
        </w:rPr>
        <w:t xml:space="preserve"> every piece, every nut, every bolt, and a group of very talented volunteers who maybe, in their career, worked in maintenance. Maybe they were people that just liked gadgets and fixing. And </w:t>
      </w:r>
      <w:proofErr w:type="gramStart"/>
      <w:r>
        <w:rPr>
          <w:rFonts w:ascii="Arial" w:hAnsi="Arial"/>
        </w:rPr>
        <w:t>this this</w:t>
      </w:r>
      <w:proofErr w:type="gramEnd"/>
      <w:r>
        <w:rPr>
          <w:rFonts w:ascii="Arial" w:hAnsi="Arial"/>
        </w:rPr>
        <w:t xml:space="preserve"> group, every piece of donated equipment that comes through the door is inspected</w:t>
      </w:r>
      <w:proofErr w:type="gramStart"/>
      <w:r>
        <w:rPr>
          <w:rFonts w:ascii="Arial" w:hAnsi="Arial"/>
        </w:rPr>
        <w:t>, is</w:t>
      </w:r>
      <w:proofErr w:type="gramEnd"/>
      <w:r>
        <w:rPr>
          <w:rFonts w:ascii="Arial" w:hAnsi="Arial"/>
        </w:rPr>
        <w:t xml:space="preserve"> </w:t>
      </w:r>
      <w:proofErr w:type="spellStart"/>
      <w:r>
        <w:rPr>
          <w:rFonts w:ascii="Arial" w:hAnsi="Arial"/>
        </w:rPr>
        <w:t>is</w:t>
      </w:r>
      <w:proofErr w:type="spellEnd"/>
      <w:r>
        <w:rPr>
          <w:rFonts w:ascii="Arial" w:hAnsi="Arial"/>
        </w:rPr>
        <w:t xml:space="preserve"> goes through a very rigorous cleaning, sanitized. Every piece is taken apart, put back together. And only when it's been inspected does it get added to the database that we have now and then ready to go out. The beautiful thing about our </w:t>
      </w:r>
      <w:proofErr w:type="gramStart"/>
      <w:r>
        <w:rPr>
          <w:rFonts w:ascii="Arial" w:hAnsi="Arial"/>
        </w:rPr>
        <w:t>equipment and</w:t>
      </w:r>
      <w:proofErr w:type="gramEnd"/>
      <w:r>
        <w:rPr>
          <w:rFonts w:ascii="Arial" w:hAnsi="Arial"/>
        </w:rPr>
        <w:t xml:space="preserve"> is that you can keep it for as long as you need, so it doesn't have some of the equipment places, the </w:t>
      </w:r>
      <w:proofErr w:type="gramStart"/>
      <w:r>
        <w:rPr>
          <w:rFonts w:ascii="Arial" w:hAnsi="Arial"/>
        </w:rPr>
        <w:t>for profit</w:t>
      </w:r>
      <w:proofErr w:type="gramEnd"/>
      <w:r>
        <w:rPr>
          <w:rFonts w:ascii="Arial" w:hAnsi="Arial"/>
        </w:rPr>
        <w:t xml:space="preserve"> ones, it's for a month. What happens after a month? You don't know, but we really feel that these pieces of equipment allow you to stay in your home longer, and especially for those that maybe are in a palliative part of </w:t>
      </w:r>
      <w:proofErr w:type="spellStart"/>
      <w:r>
        <w:rPr>
          <w:rFonts w:ascii="Arial" w:hAnsi="Arial"/>
        </w:rPr>
        <w:t>of</w:t>
      </w:r>
      <w:proofErr w:type="spellEnd"/>
      <w:r>
        <w:rPr>
          <w:rFonts w:ascii="Arial" w:hAnsi="Arial"/>
        </w:rPr>
        <w:t xml:space="preserve"> their of their cancer journey and aren't choosing to be at home, there's nothing having the bath, the bath chair, the toilet seat. These are not sexy items that we provide, but these are necessary, practical items that can keep you and your family functioning</w:t>
      </w:r>
    </w:p>
    <w:p w14:paraId="2D64B81E" w14:textId="77777777" w:rsidR="002A49C3" w:rsidRDefault="002A49C3">
      <w:pPr>
        <w:spacing w:after="0"/>
      </w:pPr>
    </w:p>
    <w:p w14:paraId="0BF82EDE"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16:42</w:t>
      </w:r>
      <w:proofErr w:type="gramEnd"/>
    </w:p>
    <w:p w14:paraId="4B2AB791" w14:textId="77777777" w:rsidR="002A49C3" w:rsidRDefault="00000000">
      <w:pPr>
        <w:spacing w:after="0"/>
      </w:pPr>
      <w:r>
        <w:rPr>
          <w:rFonts w:ascii="Arial" w:hAnsi="Arial"/>
        </w:rPr>
        <w:t xml:space="preserve">and safe. That's </w:t>
      </w:r>
      <w:proofErr w:type="gramStart"/>
      <w:r>
        <w:rPr>
          <w:rFonts w:ascii="Arial" w:hAnsi="Arial"/>
        </w:rPr>
        <w:t>really important</w:t>
      </w:r>
      <w:proofErr w:type="gramEnd"/>
      <w:r>
        <w:rPr>
          <w:rFonts w:ascii="Arial" w:hAnsi="Arial"/>
        </w:rPr>
        <w:t xml:space="preserve"> thing. Because oftentimes, as you go through a cancer journey, even if it has a positive outcome, you can go through </w:t>
      </w:r>
      <w:proofErr w:type="gramStart"/>
      <w:r>
        <w:rPr>
          <w:rFonts w:ascii="Arial" w:hAnsi="Arial"/>
        </w:rPr>
        <w:t>a period of time</w:t>
      </w:r>
      <w:proofErr w:type="gramEnd"/>
      <w:r>
        <w:rPr>
          <w:rFonts w:ascii="Arial" w:hAnsi="Arial"/>
        </w:rPr>
        <w:t xml:space="preserve"> when you're less stable, you're feeling more frail, weak, what have you, and </w:t>
      </w:r>
      <w:proofErr w:type="spellStart"/>
      <w:r>
        <w:rPr>
          <w:rFonts w:ascii="Arial" w:hAnsi="Arial"/>
        </w:rPr>
        <w:t>and</w:t>
      </w:r>
      <w:proofErr w:type="spellEnd"/>
      <w:r>
        <w:rPr>
          <w:rFonts w:ascii="Arial" w:hAnsi="Arial"/>
        </w:rPr>
        <w:t xml:space="preserve"> you're just not safe without having some of these aids in the home. </w:t>
      </w:r>
      <w:proofErr w:type="gramStart"/>
      <w:r>
        <w:rPr>
          <w:rFonts w:ascii="Arial" w:hAnsi="Arial"/>
        </w:rPr>
        <w:t>So</w:t>
      </w:r>
      <w:proofErr w:type="gramEnd"/>
      <w:r>
        <w:rPr>
          <w:rFonts w:ascii="Arial" w:hAnsi="Arial"/>
        </w:rPr>
        <w:t xml:space="preserve"> I think it's one of the unique things about </w:t>
      </w:r>
      <w:proofErr w:type="gramStart"/>
      <w:r>
        <w:rPr>
          <w:rFonts w:ascii="Arial" w:hAnsi="Arial"/>
        </w:rPr>
        <w:t>cap</w:t>
      </w:r>
      <w:proofErr w:type="gramEnd"/>
      <w:r>
        <w:rPr>
          <w:rFonts w:ascii="Arial" w:hAnsi="Arial"/>
        </w:rPr>
        <w:t xml:space="preserve">, and one I'm most proud about seeing that in place. But I guess a lot of things changed around 2020, with covid, right? It really caused cap to rethink the services it provided and how to provide those services, because now we had to separate people, communicate differently. And that </w:t>
      </w:r>
      <w:proofErr w:type="gramStart"/>
      <w:r>
        <w:rPr>
          <w:rFonts w:ascii="Arial" w:hAnsi="Arial"/>
        </w:rPr>
        <w:t>was actually, in</w:t>
      </w:r>
      <w:proofErr w:type="gramEnd"/>
      <w:r>
        <w:rPr>
          <w:rFonts w:ascii="Arial" w:hAnsi="Arial"/>
        </w:rPr>
        <w:t xml:space="preserve"> a way, a dark cloud with a silver lining to it.</w:t>
      </w:r>
    </w:p>
    <w:p w14:paraId="40D10301" w14:textId="77777777" w:rsidR="002A49C3" w:rsidRDefault="002A49C3">
      <w:pPr>
        <w:spacing w:after="0"/>
      </w:pPr>
    </w:p>
    <w:p w14:paraId="2D6D0239"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17:27</w:t>
      </w:r>
      <w:proofErr w:type="gramEnd"/>
    </w:p>
    <w:p w14:paraId="49FB1BC6" w14:textId="77777777" w:rsidR="002A49C3" w:rsidRDefault="00000000">
      <w:pPr>
        <w:spacing w:after="0"/>
      </w:pPr>
      <w:r>
        <w:rPr>
          <w:rFonts w:ascii="Arial" w:hAnsi="Arial"/>
        </w:rPr>
        <w:t xml:space="preserve">Absolutely, I couldn't put it, you know, and you were a board. You were a board member at that time. And you, you remember, when March 17 hit, we had to </w:t>
      </w:r>
      <w:proofErr w:type="gramStart"/>
      <w:r>
        <w:rPr>
          <w:rFonts w:ascii="Arial" w:hAnsi="Arial"/>
        </w:rPr>
        <w:t>close down</w:t>
      </w:r>
      <w:proofErr w:type="gramEnd"/>
      <w:r>
        <w:rPr>
          <w:rFonts w:ascii="Arial" w:hAnsi="Arial"/>
        </w:rPr>
        <w:t xml:space="preserve"> our services, but the board kept meeting, and we, we</w:t>
      </w:r>
      <w:proofErr w:type="gramStart"/>
      <w:r>
        <w:rPr>
          <w:rFonts w:ascii="Arial" w:hAnsi="Arial"/>
        </w:rPr>
        <w:t>, we</w:t>
      </w:r>
      <w:proofErr w:type="gramEnd"/>
      <w:r>
        <w:rPr>
          <w:rFonts w:ascii="Arial" w:hAnsi="Arial"/>
        </w:rPr>
        <w:t xml:space="preserve"> knew that we had to keep providing our services. And </w:t>
      </w:r>
      <w:proofErr w:type="gramStart"/>
      <w:r>
        <w:rPr>
          <w:rFonts w:ascii="Arial" w:hAnsi="Arial"/>
        </w:rPr>
        <w:t>so</w:t>
      </w:r>
      <w:proofErr w:type="gramEnd"/>
      <w:r>
        <w:rPr>
          <w:rFonts w:ascii="Arial" w:hAnsi="Arial"/>
        </w:rPr>
        <w:t xml:space="preserve"> it really was an opportunity. It allowed us to change. It allowed us to do things differently. And what it what it did is that we really were able to analyze and break down barriers. </w:t>
      </w:r>
      <w:proofErr w:type="gramStart"/>
      <w:r>
        <w:rPr>
          <w:rFonts w:ascii="Arial" w:hAnsi="Arial"/>
        </w:rPr>
        <w:t>So</w:t>
      </w:r>
      <w:proofErr w:type="gramEnd"/>
      <w:r>
        <w:rPr>
          <w:rFonts w:ascii="Arial" w:hAnsi="Arial"/>
        </w:rPr>
        <w:t xml:space="preserve"> as I mentioned earlier, before, people had to come physically into the office. Well, that no longer made sense during covid, and so we launched the drive to deliver program where our incontinence, our ensure and our equipment </w:t>
      </w:r>
      <w:proofErr w:type="gramStart"/>
      <w:r>
        <w:rPr>
          <w:rFonts w:ascii="Arial" w:hAnsi="Arial"/>
        </w:rPr>
        <w:t>was</w:t>
      </w:r>
      <w:proofErr w:type="gramEnd"/>
      <w:r>
        <w:rPr>
          <w:rFonts w:ascii="Arial" w:hAnsi="Arial"/>
        </w:rPr>
        <w:t xml:space="preserve"> delivered to the doorstep in a contactless way. And at that time, food what we all we offered for a period of two and a half years, food banks, because at that time, we all remember our grocery store, our first grocery store. Remember you went in, you were masked, you were gloved. You went in the car. You had to wash everything that was very difficult for a cancer patient. And </w:t>
      </w:r>
      <w:proofErr w:type="gramStart"/>
      <w:r>
        <w:rPr>
          <w:rFonts w:ascii="Arial" w:hAnsi="Arial"/>
        </w:rPr>
        <w:t>so</w:t>
      </w:r>
      <w:proofErr w:type="gramEnd"/>
      <w:r>
        <w:rPr>
          <w:rFonts w:ascii="Arial" w:hAnsi="Arial"/>
        </w:rPr>
        <w:t xml:space="preserve"> we went through a partnership with </w:t>
      </w:r>
      <w:proofErr w:type="spellStart"/>
      <w:r>
        <w:rPr>
          <w:rFonts w:ascii="Arial" w:hAnsi="Arial"/>
        </w:rPr>
        <w:t>zarkis</w:t>
      </w:r>
      <w:proofErr w:type="spellEnd"/>
      <w:r>
        <w:rPr>
          <w:rFonts w:ascii="Arial" w:hAnsi="Arial"/>
        </w:rPr>
        <w:t xml:space="preserve"> find foods. We provided food bags. And </w:t>
      </w:r>
      <w:proofErr w:type="gramStart"/>
      <w:r>
        <w:rPr>
          <w:rFonts w:ascii="Arial" w:hAnsi="Arial"/>
        </w:rPr>
        <w:t>so</w:t>
      </w:r>
      <w:proofErr w:type="gramEnd"/>
      <w:r>
        <w:rPr>
          <w:rFonts w:ascii="Arial" w:hAnsi="Arial"/>
        </w:rPr>
        <w:t xml:space="preserve"> there were a couple good things about this drive to deliver. One is our clients received a phone call, of which you were a phone call volunteer. </w:t>
      </w:r>
      <w:proofErr w:type="gramStart"/>
      <w:r>
        <w:rPr>
          <w:rFonts w:ascii="Arial" w:hAnsi="Arial"/>
        </w:rPr>
        <w:t>So</w:t>
      </w:r>
      <w:proofErr w:type="gramEnd"/>
      <w:r>
        <w:rPr>
          <w:rFonts w:ascii="Arial" w:hAnsi="Arial"/>
        </w:rPr>
        <w:t xml:space="preserve"> there was a connection. There </w:t>
      </w:r>
      <w:proofErr w:type="gramStart"/>
      <w:r>
        <w:rPr>
          <w:rFonts w:ascii="Arial" w:hAnsi="Arial"/>
        </w:rPr>
        <w:t>was</w:t>
      </w:r>
      <w:proofErr w:type="gramEnd"/>
      <w:r>
        <w:rPr>
          <w:rFonts w:ascii="Arial" w:hAnsi="Arial"/>
        </w:rPr>
        <w:t xml:space="preserve"> people that maybe were living alone with cancer, and they got their monthly call from the volunteer, and the volunteer said, </w:t>
      </w:r>
      <w:proofErr w:type="gramStart"/>
      <w:r>
        <w:rPr>
          <w:rFonts w:ascii="Arial" w:hAnsi="Arial"/>
        </w:rPr>
        <w:t>you</w:t>
      </w:r>
      <w:proofErr w:type="gramEnd"/>
      <w:r>
        <w:rPr>
          <w:rFonts w:ascii="Arial" w:hAnsi="Arial"/>
        </w:rPr>
        <w:t xml:space="preserve"> know, do you need </w:t>
      </w:r>
      <w:proofErr w:type="gramStart"/>
      <w:r>
        <w:rPr>
          <w:rFonts w:ascii="Arial" w:hAnsi="Arial"/>
        </w:rPr>
        <w:t>your</w:t>
      </w:r>
      <w:proofErr w:type="gramEnd"/>
      <w:r>
        <w:rPr>
          <w:rFonts w:ascii="Arial" w:hAnsi="Arial"/>
        </w:rPr>
        <w:t xml:space="preserve"> ensure Do you want? What flavor do you want? How many you know, do you need your incontinence, and do you need a food bag? And </w:t>
      </w:r>
      <w:proofErr w:type="gramStart"/>
      <w:r>
        <w:rPr>
          <w:rFonts w:ascii="Arial" w:hAnsi="Arial"/>
        </w:rPr>
        <w:t>so</w:t>
      </w:r>
      <w:proofErr w:type="gramEnd"/>
      <w:r>
        <w:rPr>
          <w:rFonts w:ascii="Arial" w:hAnsi="Arial"/>
        </w:rPr>
        <w:t xml:space="preserve"> there was conversation. We were allowed to employ our volunteer drivers because it was contactless, and so the bags were loaded in a safe environment, and then they were dropped off at the door. We have continued that. We will still deliver to your door nutrition and </w:t>
      </w:r>
      <w:proofErr w:type="gramStart"/>
      <w:r>
        <w:rPr>
          <w:rFonts w:ascii="Arial" w:hAnsi="Arial"/>
        </w:rPr>
        <w:lastRenderedPageBreak/>
        <w:t>incontinence,</w:t>
      </w:r>
      <w:proofErr w:type="gramEnd"/>
      <w:r>
        <w:rPr>
          <w:rFonts w:ascii="Arial" w:hAnsi="Arial"/>
        </w:rPr>
        <w:t xml:space="preserve"> we will deliver equipment to the door the food we stop because there are other in the others in the community that food programs are their specialty. That's </w:t>
      </w:r>
      <w:proofErr w:type="gramStart"/>
      <w:r>
        <w:rPr>
          <w:rFonts w:ascii="Arial" w:hAnsi="Arial"/>
        </w:rPr>
        <w:t>really not</w:t>
      </w:r>
      <w:proofErr w:type="gramEnd"/>
      <w:r>
        <w:rPr>
          <w:rFonts w:ascii="Arial" w:hAnsi="Arial"/>
        </w:rPr>
        <w:t xml:space="preserve"> true to our core, but it certainly did help the isolation that our patients were feeling at that time.</w:t>
      </w:r>
    </w:p>
    <w:p w14:paraId="41655751" w14:textId="77777777" w:rsidR="002A49C3" w:rsidRDefault="002A49C3">
      <w:pPr>
        <w:spacing w:after="0"/>
      </w:pPr>
    </w:p>
    <w:p w14:paraId="67D396D7"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19:35</w:t>
      </w:r>
      <w:proofErr w:type="gramEnd"/>
    </w:p>
    <w:p w14:paraId="3B4E9CD5" w14:textId="77777777" w:rsidR="002A49C3" w:rsidRDefault="00000000">
      <w:pPr>
        <w:spacing w:after="0"/>
      </w:pPr>
      <w:r>
        <w:rPr>
          <w:rFonts w:ascii="Arial" w:hAnsi="Arial"/>
        </w:rPr>
        <w:t xml:space="preserve">Well, I remember those phone calls well, and when you were doing them regularly to the same group of people, they sort of </w:t>
      </w:r>
      <w:proofErr w:type="gramStart"/>
      <w:r>
        <w:rPr>
          <w:rFonts w:ascii="Arial" w:hAnsi="Arial"/>
        </w:rPr>
        <w:t>became the friend</w:t>
      </w:r>
      <w:proofErr w:type="gramEnd"/>
      <w:r>
        <w:rPr>
          <w:rFonts w:ascii="Arial" w:hAnsi="Arial"/>
        </w:rPr>
        <w:t xml:space="preserve"> at the other end of the line. And often you were, you know, you ended up having a longer conversation than just about whether they needed a food </w:t>
      </w:r>
      <w:proofErr w:type="gramStart"/>
      <w:r>
        <w:rPr>
          <w:rFonts w:ascii="Arial" w:hAnsi="Arial"/>
        </w:rPr>
        <w:t>bag or</w:t>
      </w:r>
      <w:proofErr w:type="gramEnd"/>
      <w:r>
        <w:rPr>
          <w:rFonts w:ascii="Arial" w:hAnsi="Arial"/>
        </w:rPr>
        <w:t xml:space="preserve"> </w:t>
      </w:r>
      <w:proofErr w:type="spellStart"/>
      <w:r>
        <w:rPr>
          <w:rFonts w:ascii="Arial" w:hAnsi="Arial"/>
        </w:rPr>
        <w:t>or</w:t>
      </w:r>
      <w:proofErr w:type="spellEnd"/>
      <w:r>
        <w:rPr>
          <w:rFonts w:ascii="Arial" w:hAnsi="Arial"/>
        </w:rPr>
        <w:t xml:space="preserve"> nutritional support that that </w:t>
      </w:r>
      <w:proofErr w:type="gramStart"/>
      <w:r>
        <w:rPr>
          <w:rFonts w:ascii="Arial" w:hAnsi="Arial"/>
        </w:rPr>
        <w:t>particular week</w:t>
      </w:r>
      <w:proofErr w:type="gramEnd"/>
      <w:r>
        <w:rPr>
          <w:rFonts w:ascii="Arial" w:hAnsi="Arial"/>
        </w:rPr>
        <w:t xml:space="preserve">, and they kind of became your </w:t>
      </w:r>
      <w:proofErr w:type="gramStart"/>
      <w:r>
        <w:rPr>
          <w:rFonts w:ascii="Arial" w:hAnsi="Arial"/>
        </w:rPr>
        <w:t>long distance</w:t>
      </w:r>
      <w:proofErr w:type="gramEnd"/>
      <w:r>
        <w:rPr>
          <w:rFonts w:ascii="Arial" w:hAnsi="Arial"/>
        </w:rPr>
        <w:t xml:space="preserve"> friend, you know. </w:t>
      </w:r>
      <w:proofErr w:type="gramStart"/>
      <w:r>
        <w:rPr>
          <w:rFonts w:ascii="Arial" w:hAnsi="Arial"/>
        </w:rPr>
        <w:t>So</w:t>
      </w:r>
      <w:proofErr w:type="gramEnd"/>
      <w:r>
        <w:rPr>
          <w:rFonts w:ascii="Arial" w:hAnsi="Arial"/>
        </w:rPr>
        <w:t xml:space="preserve"> </w:t>
      </w:r>
      <w:proofErr w:type="gramStart"/>
      <w:r>
        <w:rPr>
          <w:rFonts w:ascii="Arial" w:hAnsi="Arial"/>
        </w:rPr>
        <w:t>is</w:t>
      </w:r>
      <w:proofErr w:type="gramEnd"/>
      <w:r>
        <w:rPr>
          <w:rFonts w:ascii="Arial" w:hAnsi="Arial"/>
        </w:rPr>
        <w:t xml:space="preserve"> there? Encouraged? To them, but also uplifting to the volunteers, I'm sure, because I, I felt that it was, it was very uplifting experience to have those conversations,</w:t>
      </w:r>
    </w:p>
    <w:p w14:paraId="51E37257" w14:textId="77777777" w:rsidR="002A49C3" w:rsidRDefault="002A49C3">
      <w:pPr>
        <w:spacing w:after="0"/>
      </w:pPr>
    </w:p>
    <w:p w14:paraId="1DA66114"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20:09</w:t>
      </w:r>
      <w:proofErr w:type="gramEnd"/>
    </w:p>
    <w:p w14:paraId="12E6FE35" w14:textId="77777777" w:rsidR="002A49C3" w:rsidRDefault="00000000">
      <w:pPr>
        <w:spacing w:after="0"/>
      </w:pPr>
      <w:r>
        <w:rPr>
          <w:rFonts w:ascii="Arial" w:hAnsi="Arial"/>
        </w:rPr>
        <w:t xml:space="preserve">and it was interesting too, because we have such committed volunteers that they wanted to do something during </w:t>
      </w:r>
      <w:proofErr w:type="gramStart"/>
      <w:r>
        <w:rPr>
          <w:rFonts w:ascii="Arial" w:hAnsi="Arial"/>
        </w:rPr>
        <w:t>covid</w:t>
      </w:r>
      <w:proofErr w:type="gramEnd"/>
      <w:r>
        <w:rPr>
          <w:rFonts w:ascii="Arial" w:hAnsi="Arial"/>
        </w:rPr>
        <w:t xml:space="preserve"> and phoning, phoning clients was an ideal safe way to still, to still be in volunteer, driving, food driving, </w:t>
      </w:r>
      <w:proofErr w:type="gramStart"/>
      <w:r>
        <w:rPr>
          <w:rFonts w:ascii="Arial" w:hAnsi="Arial"/>
        </w:rPr>
        <w:t>this</w:t>
      </w:r>
      <w:proofErr w:type="gramEnd"/>
      <w:r>
        <w:rPr>
          <w:rFonts w:ascii="Arial" w:hAnsi="Arial"/>
        </w:rPr>
        <w:t xml:space="preserve"> in a safe way, </w:t>
      </w:r>
      <w:proofErr w:type="gramStart"/>
      <w:r>
        <w:rPr>
          <w:rFonts w:ascii="Arial" w:hAnsi="Arial"/>
        </w:rPr>
        <w:t>still kept</w:t>
      </w:r>
      <w:proofErr w:type="gramEnd"/>
      <w:r>
        <w:rPr>
          <w:rFonts w:ascii="Arial" w:hAnsi="Arial"/>
        </w:rPr>
        <w:t xml:space="preserve"> people engaged. We didn't stop when covid, when covid occurred. We still went on with our events. We went to a virtual model. We </w:t>
      </w:r>
      <w:proofErr w:type="gramStart"/>
      <w:r>
        <w:rPr>
          <w:rFonts w:ascii="Arial" w:hAnsi="Arial"/>
        </w:rPr>
        <w:t>still we</w:t>
      </w:r>
      <w:proofErr w:type="gramEnd"/>
      <w:r>
        <w:rPr>
          <w:rFonts w:ascii="Arial" w:hAnsi="Arial"/>
        </w:rPr>
        <w:t xml:space="preserve"> did our business a little bit differently in that we went to appointment only so that our equipment, whether you were picking up equipment or donating equipment, became by appointment and before people would just appear. And </w:t>
      </w:r>
      <w:proofErr w:type="gramStart"/>
      <w:r>
        <w:rPr>
          <w:rFonts w:ascii="Arial" w:hAnsi="Arial"/>
        </w:rPr>
        <w:t>so</w:t>
      </w:r>
      <w:proofErr w:type="gramEnd"/>
      <w:r>
        <w:rPr>
          <w:rFonts w:ascii="Arial" w:hAnsi="Arial"/>
        </w:rPr>
        <w:t xml:space="preserve"> if you needed maybe a rollator at a certain size, we may need it. You may </w:t>
      </w:r>
      <w:proofErr w:type="gramStart"/>
      <w:r>
        <w:rPr>
          <w:rFonts w:ascii="Arial" w:hAnsi="Arial"/>
        </w:rPr>
        <w:t>need it</w:t>
      </w:r>
      <w:proofErr w:type="gramEnd"/>
      <w:r>
        <w:rPr>
          <w:rFonts w:ascii="Arial" w:hAnsi="Arial"/>
        </w:rPr>
        <w:t xml:space="preserve"> to wait now with an appointment. This was the rollator side. This is the bath chair that I needed. We were very it. We became far more efficient. </w:t>
      </w:r>
      <w:proofErr w:type="gramStart"/>
      <w:r>
        <w:rPr>
          <w:rFonts w:ascii="Arial" w:hAnsi="Arial"/>
        </w:rPr>
        <w:t>So</w:t>
      </w:r>
      <w:proofErr w:type="gramEnd"/>
      <w:r>
        <w:rPr>
          <w:rFonts w:ascii="Arial" w:hAnsi="Arial"/>
        </w:rPr>
        <w:t xml:space="preserve"> the use of appointments, the use of drive, keeping our events going, keeping our volunteers engaged, all were things that helped us to transform ourselves and do our work a little bit differently.</w:t>
      </w:r>
    </w:p>
    <w:p w14:paraId="42B2E4BC" w14:textId="77777777" w:rsidR="002A49C3" w:rsidRDefault="002A49C3">
      <w:pPr>
        <w:spacing w:after="0"/>
      </w:pPr>
    </w:p>
    <w:p w14:paraId="63FDE3F3"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21:19</w:t>
      </w:r>
      <w:proofErr w:type="gramEnd"/>
    </w:p>
    <w:p w14:paraId="1E1ED173" w14:textId="77777777" w:rsidR="002A49C3" w:rsidRDefault="00000000">
      <w:pPr>
        <w:spacing w:after="0"/>
      </w:pPr>
      <w:r>
        <w:rPr>
          <w:rFonts w:ascii="Arial" w:hAnsi="Arial"/>
        </w:rPr>
        <w:t xml:space="preserve">Well, the lesson here is, if you hit a barrier, you just </w:t>
      </w:r>
      <w:proofErr w:type="gramStart"/>
      <w:r>
        <w:rPr>
          <w:rFonts w:ascii="Arial" w:hAnsi="Arial"/>
        </w:rPr>
        <w:t>have to</w:t>
      </w:r>
      <w:proofErr w:type="gramEnd"/>
      <w:r>
        <w:rPr>
          <w:rFonts w:ascii="Arial" w:hAnsi="Arial"/>
        </w:rPr>
        <w:t xml:space="preserve"> figure a way around it.</w:t>
      </w:r>
    </w:p>
    <w:p w14:paraId="1F55D909" w14:textId="77777777" w:rsidR="002A49C3" w:rsidRDefault="002A49C3">
      <w:pPr>
        <w:spacing w:after="0"/>
      </w:pPr>
    </w:p>
    <w:p w14:paraId="3B73E0D9"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21:24</w:t>
      </w:r>
      <w:proofErr w:type="gramEnd"/>
    </w:p>
    <w:p w14:paraId="6785AF9C" w14:textId="77777777" w:rsidR="002A49C3" w:rsidRDefault="00000000">
      <w:pPr>
        <w:spacing w:after="0"/>
      </w:pPr>
      <w:r>
        <w:rPr>
          <w:rFonts w:ascii="Arial" w:hAnsi="Arial"/>
        </w:rPr>
        <w:t xml:space="preserve">And a very small, you know, I don't know if the listenership. We're a very small organization. We have seven </w:t>
      </w:r>
      <w:proofErr w:type="gramStart"/>
      <w:r>
        <w:rPr>
          <w:rFonts w:ascii="Arial" w:hAnsi="Arial"/>
        </w:rPr>
        <w:t>full time</w:t>
      </w:r>
      <w:proofErr w:type="gramEnd"/>
      <w:r>
        <w:rPr>
          <w:rFonts w:ascii="Arial" w:hAnsi="Arial"/>
        </w:rPr>
        <w:t xml:space="preserve"> staff, or five </w:t>
      </w:r>
      <w:proofErr w:type="gramStart"/>
      <w:r>
        <w:rPr>
          <w:rFonts w:ascii="Arial" w:hAnsi="Arial"/>
        </w:rPr>
        <w:t>full time, two part</w:t>
      </w:r>
      <w:proofErr w:type="gramEnd"/>
      <w:r>
        <w:rPr>
          <w:rFonts w:ascii="Arial" w:hAnsi="Arial"/>
        </w:rPr>
        <w:t xml:space="preserve"> time right now. We're very fortunate with two funders, Ontario, Trillium Foundation and United Way. We have two contract positions, but we're not a big staff, no, and proud to say right now we're at 199 volunteers. But during covid, we kept most of our volunteers, and just </w:t>
      </w:r>
      <w:proofErr w:type="gramStart"/>
      <w:r>
        <w:rPr>
          <w:rFonts w:ascii="Arial" w:hAnsi="Arial"/>
        </w:rPr>
        <w:t>like as</w:t>
      </w:r>
      <w:proofErr w:type="gramEnd"/>
      <w:r>
        <w:rPr>
          <w:rFonts w:ascii="Arial" w:hAnsi="Arial"/>
        </w:rPr>
        <w:t xml:space="preserve"> I mentioned, keeping them busy, but in new ways. And so very proud of how, you know, these are tough years, how the organization during when the pandemic hit, was able to rise, continue to serve, but to change and to become better.</w:t>
      </w:r>
    </w:p>
    <w:p w14:paraId="0EAED827" w14:textId="77777777" w:rsidR="002A49C3" w:rsidRDefault="002A49C3">
      <w:pPr>
        <w:spacing w:after="0"/>
      </w:pPr>
    </w:p>
    <w:p w14:paraId="64A719E5"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22:07</w:t>
      </w:r>
      <w:proofErr w:type="gramEnd"/>
    </w:p>
    <w:p w14:paraId="79995C33" w14:textId="77777777" w:rsidR="002A49C3" w:rsidRDefault="00000000">
      <w:pPr>
        <w:spacing w:after="0"/>
      </w:pPr>
      <w:r>
        <w:rPr>
          <w:rFonts w:ascii="Arial" w:hAnsi="Arial"/>
        </w:rPr>
        <w:t xml:space="preserve">And as you said at the beginning, you don't have any government support, so it's all about fundraising. </w:t>
      </w:r>
      <w:proofErr w:type="gramStart"/>
      <w:r>
        <w:rPr>
          <w:rFonts w:ascii="Arial" w:hAnsi="Arial"/>
        </w:rPr>
        <w:t>So</w:t>
      </w:r>
      <w:proofErr w:type="gramEnd"/>
      <w:r>
        <w:rPr>
          <w:rFonts w:ascii="Arial" w:hAnsi="Arial"/>
        </w:rPr>
        <w:t xml:space="preserve"> when we come back after a brief break, we'll talk about how you fundraise in the virtual world and how successful that was, and then talk a bit about the future of cap. We'll be right back.</w:t>
      </w:r>
    </w:p>
    <w:p w14:paraId="0B7313F5" w14:textId="77777777" w:rsidR="002A49C3" w:rsidRDefault="002A49C3">
      <w:pPr>
        <w:spacing w:after="0"/>
      </w:pPr>
    </w:p>
    <w:p w14:paraId="58D14231" w14:textId="77777777" w:rsidR="002A49C3"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22:24</w:t>
      </w:r>
      <w:proofErr w:type="gramEnd"/>
    </w:p>
    <w:p w14:paraId="6EE547BC" w14:textId="77777777" w:rsidR="002A49C3" w:rsidRDefault="00000000">
      <w:pPr>
        <w:spacing w:after="0"/>
      </w:pPr>
      <w:r>
        <w:rPr>
          <w:rFonts w:ascii="Arial" w:hAnsi="Arial"/>
        </w:rPr>
        <w:lastRenderedPageBreak/>
        <w:t xml:space="preserve">We'd like to take a moment to thank our generous supporters, the Hatton Family Fund and bangle </w:t>
      </w:r>
      <w:proofErr w:type="gramStart"/>
      <w:r>
        <w:rPr>
          <w:rFonts w:ascii="Arial" w:hAnsi="Arial"/>
        </w:rPr>
        <w:t>creative studio</w:t>
      </w:r>
      <w:proofErr w:type="gramEnd"/>
      <w:r>
        <w:rPr>
          <w:rFonts w:ascii="Arial" w:hAnsi="Arial"/>
        </w:rPr>
        <w:t xml:space="preserve">, who make the cancer assist podcast possible. The cancer Assistance Program is as busy as ever providing essential support to patients and their families. We remain committed to providing free services for patients in our community, including community, including transportation and equipment, loans, personal care and comfort items, parking and practical education. These services are made possible by the generosity of our donors, through </w:t>
      </w:r>
      <w:proofErr w:type="gramStart"/>
      <w:r>
        <w:rPr>
          <w:rFonts w:ascii="Arial" w:hAnsi="Arial"/>
        </w:rPr>
        <w:t>one time</w:t>
      </w:r>
      <w:proofErr w:type="gramEnd"/>
      <w:r>
        <w:rPr>
          <w:rFonts w:ascii="Arial" w:hAnsi="Arial"/>
        </w:rPr>
        <w:t xml:space="preserve"> gifts, monthly donations, third party fundraising, corporate sponsorships and volunteer opportunities. Visit cancerassist.ca. To see how you can make a difference in the lives of cancer patients and their families.</w:t>
      </w:r>
    </w:p>
    <w:p w14:paraId="6CFDF3C0" w14:textId="77777777" w:rsidR="002A49C3" w:rsidRDefault="002A49C3">
      <w:pPr>
        <w:spacing w:after="0"/>
      </w:pPr>
    </w:p>
    <w:p w14:paraId="657D01B6"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23:08</w:t>
      </w:r>
      <w:proofErr w:type="gramEnd"/>
    </w:p>
    <w:p w14:paraId="07B791CA" w14:textId="77777777" w:rsidR="002A49C3" w:rsidRDefault="00000000">
      <w:pPr>
        <w:spacing w:after="0"/>
      </w:pPr>
      <w:r>
        <w:rPr>
          <w:rFonts w:ascii="Arial" w:hAnsi="Arial"/>
        </w:rPr>
        <w:t xml:space="preserve">We're back with Debbie </w:t>
      </w:r>
      <w:proofErr w:type="spellStart"/>
      <w:r>
        <w:rPr>
          <w:rFonts w:ascii="Arial" w:hAnsi="Arial"/>
        </w:rPr>
        <w:t>logel</w:t>
      </w:r>
      <w:proofErr w:type="spellEnd"/>
      <w:r>
        <w:rPr>
          <w:rFonts w:ascii="Arial" w:hAnsi="Arial"/>
        </w:rPr>
        <w:t xml:space="preserve"> Butler talking about the cancer Assistance Program, and it's great to hear the history and how far you've come and great services that are offered to our community. Covid shook things up, and for a time, maybe looked like a difficult time to deliver the services, but you found ways around it. But it all depends on donations and continuing to raise money during covid must have been a bit of a challenge. One of your big signature events was the gala. The annual gala raised probably the largest amount of funds for you in the past years, and then </w:t>
      </w:r>
      <w:proofErr w:type="gramStart"/>
      <w:r>
        <w:rPr>
          <w:rFonts w:ascii="Arial" w:hAnsi="Arial"/>
        </w:rPr>
        <w:t>all of a sudden</w:t>
      </w:r>
      <w:proofErr w:type="gramEnd"/>
      <w:r>
        <w:rPr>
          <w:rFonts w:ascii="Arial" w:hAnsi="Arial"/>
        </w:rPr>
        <w:t>, you can't get together, and she went virtual. How did that work out?</w:t>
      </w:r>
    </w:p>
    <w:p w14:paraId="2860B0BA" w14:textId="77777777" w:rsidR="002A49C3" w:rsidRDefault="002A49C3">
      <w:pPr>
        <w:spacing w:after="0"/>
      </w:pPr>
    </w:p>
    <w:p w14:paraId="206887D8"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23:46</w:t>
      </w:r>
      <w:proofErr w:type="gramEnd"/>
    </w:p>
    <w:p w14:paraId="65302CC1" w14:textId="77777777" w:rsidR="002A49C3" w:rsidRDefault="00000000">
      <w:pPr>
        <w:spacing w:after="0"/>
      </w:pPr>
      <w:r>
        <w:rPr>
          <w:rFonts w:ascii="Arial" w:hAnsi="Arial"/>
        </w:rPr>
        <w:t xml:space="preserve">It was frightening time. What you know, again, no funding. We needed funding. I will say, during that time, though, grants, more grants became available. And one of the things I want to do a shout out is that, you know, in the past, sometimes donors were not as and granting organizations maybe didn't fund technology, maybe didn't fund operational costs, and so one of the things that covid did was brought more funders to the table, but certainly going from an in person to a virtual Gala was a challenge. And technology, you that was, you know, we had to just all become more literate, better organized in technology and so, but the virtual Gala was something very important, because our patients and our clients and our families could participate. </w:t>
      </w:r>
      <w:proofErr w:type="gramStart"/>
      <w:r>
        <w:rPr>
          <w:rFonts w:ascii="Arial" w:hAnsi="Arial"/>
        </w:rPr>
        <w:t>So</w:t>
      </w:r>
      <w:proofErr w:type="gramEnd"/>
      <w:r>
        <w:rPr>
          <w:rFonts w:ascii="Arial" w:hAnsi="Arial"/>
        </w:rPr>
        <w:t xml:space="preserve"> in the past, and you know this as an oncologist, </w:t>
      </w:r>
      <w:proofErr w:type="gramStart"/>
      <w:r>
        <w:rPr>
          <w:rFonts w:ascii="Arial" w:hAnsi="Arial"/>
        </w:rPr>
        <w:t>is</w:t>
      </w:r>
      <w:proofErr w:type="gramEnd"/>
      <w:r>
        <w:rPr>
          <w:rFonts w:ascii="Arial" w:hAnsi="Arial"/>
        </w:rPr>
        <w:t xml:space="preserve"> that going where there's lots of people, lots of germs? We always held our major signature event in the fall, cold and flu season, but we really recognize that it was </w:t>
      </w:r>
      <w:proofErr w:type="gramStart"/>
      <w:r>
        <w:rPr>
          <w:rFonts w:ascii="Arial" w:hAnsi="Arial"/>
        </w:rPr>
        <w:t>really important</w:t>
      </w:r>
      <w:proofErr w:type="gramEnd"/>
      <w:r>
        <w:rPr>
          <w:rFonts w:ascii="Arial" w:hAnsi="Arial"/>
        </w:rPr>
        <w:t xml:space="preserve"> to have an event that people could be safely at in their home and still participate. </w:t>
      </w:r>
      <w:proofErr w:type="gramStart"/>
      <w:r>
        <w:rPr>
          <w:rFonts w:ascii="Arial" w:hAnsi="Arial"/>
        </w:rPr>
        <w:t>So</w:t>
      </w:r>
      <w:proofErr w:type="gramEnd"/>
      <w:r>
        <w:rPr>
          <w:rFonts w:ascii="Arial" w:hAnsi="Arial"/>
        </w:rPr>
        <w:t xml:space="preserve"> the virtual gala experience was </w:t>
      </w:r>
      <w:proofErr w:type="gramStart"/>
      <w:r>
        <w:rPr>
          <w:rFonts w:ascii="Arial" w:hAnsi="Arial"/>
        </w:rPr>
        <w:t>a very</w:t>
      </w:r>
      <w:proofErr w:type="gramEnd"/>
      <w:r>
        <w:rPr>
          <w:rFonts w:ascii="Arial" w:hAnsi="Arial"/>
        </w:rPr>
        <w:t xml:space="preserve"> positive. Experience for us, and we have </w:t>
      </w:r>
      <w:proofErr w:type="gramStart"/>
      <w:r>
        <w:rPr>
          <w:rFonts w:ascii="Arial" w:hAnsi="Arial"/>
        </w:rPr>
        <w:t>actually kept</w:t>
      </w:r>
      <w:proofErr w:type="gramEnd"/>
      <w:r>
        <w:rPr>
          <w:rFonts w:ascii="Arial" w:hAnsi="Arial"/>
        </w:rPr>
        <w:t xml:space="preserve"> it even to this day. In 2024 we have moved now back to an in person, but we </w:t>
      </w:r>
      <w:proofErr w:type="gramStart"/>
      <w:r>
        <w:rPr>
          <w:rFonts w:ascii="Arial" w:hAnsi="Arial"/>
        </w:rPr>
        <w:t>still keep</w:t>
      </w:r>
      <w:proofErr w:type="gramEnd"/>
      <w:r>
        <w:rPr>
          <w:rFonts w:ascii="Arial" w:hAnsi="Arial"/>
        </w:rPr>
        <w:t xml:space="preserve"> </w:t>
      </w:r>
      <w:proofErr w:type="gramStart"/>
      <w:r>
        <w:rPr>
          <w:rFonts w:ascii="Arial" w:hAnsi="Arial"/>
        </w:rPr>
        <w:t>the we</w:t>
      </w:r>
      <w:proofErr w:type="gramEnd"/>
      <w:r>
        <w:rPr>
          <w:rFonts w:ascii="Arial" w:hAnsi="Arial"/>
        </w:rPr>
        <w:t xml:space="preserve"> still did keep the virtual part, because, again, it allows all types of </w:t>
      </w:r>
      <w:proofErr w:type="gramStart"/>
      <w:r>
        <w:rPr>
          <w:rFonts w:ascii="Arial" w:hAnsi="Arial"/>
        </w:rPr>
        <w:t>people to</w:t>
      </w:r>
      <w:proofErr w:type="gramEnd"/>
      <w:r>
        <w:rPr>
          <w:rFonts w:ascii="Arial" w:hAnsi="Arial"/>
        </w:rPr>
        <w:t xml:space="preserve"> </w:t>
      </w:r>
      <w:proofErr w:type="spellStart"/>
      <w:r>
        <w:rPr>
          <w:rFonts w:ascii="Arial" w:hAnsi="Arial"/>
        </w:rPr>
        <w:t>to</w:t>
      </w:r>
      <w:proofErr w:type="spellEnd"/>
      <w:r>
        <w:rPr>
          <w:rFonts w:ascii="Arial" w:hAnsi="Arial"/>
        </w:rPr>
        <w:t xml:space="preserve"> participate. Not everyone wants to get dressed up and come out and again, our </w:t>
      </w:r>
      <w:proofErr w:type="spellStart"/>
      <w:r>
        <w:rPr>
          <w:rFonts w:ascii="Arial" w:hAnsi="Arial"/>
        </w:rPr>
        <w:t>our</w:t>
      </w:r>
      <w:proofErr w:type="spellEnd"/>
      <w:r>
        <w:rPr>
          <w:rFonts w:ascii="Arial" w:hAnsi="Arial"/>
        </w:rPr>
        <w:t xml:space="preserve"> gala, we've moved to a very casual because we don't want </w:t>
      </w:r>
      <w:proofErr w:type="gramStart"/>
      <w:r>
        <w:rPr>
          <w:rFonts w:ascii="Arial" w:hAnsi="Arial"/>
        </w:rPr>
        <w:t>people</w:t>
      </w:r>
      <w:proofErr w:type="gramEnd"/>
      <w:r>
        <w:rPr>
          <w:rFonts w:ascii="Arial" w:hAnsi="Arial"/>
        </w:rPr>
        <w:t xml:space="preserve"> we don't </w:t>
      </w:r>
      <w:proofErr w:type="gramStart"/>
      <w:r>
        <w:rPr>
          <w:rFonts w:ascii="Arial" w:hAnsi="Arial"/>
        </w:rPr>
        <w:t>want that</w:t>
      </w:r>
      <w:proofErr w:type="gramEnd"/>
      <w:r>
        <w:rPr>
          <w:rFonts w:ascii="Arial" w:hAnsi="Arial"/>
        </w:rPr>
        <w:t xml:space="preserve"> to stop. We want people to come enjoy </w:t>
      </w:r>
      <w:proofErr w:type="gramStart"/>
      <w:r>
        <w:rPr>
          <w:rFonts w:ascii="Arial" w:hAnsi="Arial"/>
        </w:rPr>
        <w:t>learn</w:t>
      </w:r>
      <w:proofErr w:type="gramEnd"/>
      <w:r>
        <w:rPr>
          <w:rFonts w:ascii="Arial" w:hAnsi="Arial"/>
        </w:rPr>
        <w:t xml:space="preserve"> about us, </w:t>
      </w:r>
      <w:proofErr w:type="gramStart"/>
      <w:r>
        <w:rPr>
          <w:rFonts w:ascii="Arial" w:hAnsi="Arial"/>
        </w:rPr>
        <w:t>learn</w:t>
      </w:r>
      <w:proofErr w:type="gramEnd"/>
      <w:r>
        <w:rPr>
          <w:rFonts w:ascii="Arial" w:hAnsi="Arial"/>
        </w:rPr>
        <w:t xml:space="preserve"> about our clients and </w:t>
      </w:r>
      <w:proofErr w:type="gramStart"/>
      <w:r>
        <w:rPr>
          <w:rFonts w:ascii="Arial" w:hAnsi="Arial"/>
        </w:rPr>
        <w:t xml:space="preserve">our </w:t>
      </w:r>
      <w:proofErr w:type="spellStart"/>
      <w:r>
        <w:rPr>
          <w:rFonts w:ascii="Arial" w:hAnsi="Arial"/>
        </w:rPr>
        <w:t>our</w:t>
      </w:r>
      <w:proofErr w:type="spellEnd"/>
      <w:proofErr w:type="gramEnd"/>
      <w:r>
        <w:rPr>
          <w:rFonts w:ascii="Arial" w:hAnsi="Arial"/>
        </w:rPr>
        <w:t xml:space="preserve"> </w:t>
      </w:r>
      <w:proofErr w:type="spellStart"/>
      <w:r>
        <w:rPr>
          <w:rFonts w:ascii="Arial" w:hAnsi="Arial"/>
        </w:rPr>
        <w:t>our</w:t>
      </w:r>
      <w:proofErr w:type="spellEnd"/>
      <w:r>
        <w:rPr>
          <w:rFonts w:ascii="Arial" w:hAnsi="Arial"/>
        </w:rPr>
        <w:t xml:space="preserve"> testimonials and support us. Fundraising is a difficult sport, but it's not a singular sport. I've been doing it for a very long time in my career. But Hamilton has some very, very generous people. And I would say that we have really in the last little </w:t>
      </w:r>
      <w:proofErr w:type="gramStart"/>
      <w:r>
        <w:rPr>
          <w:rFonts w:ascii="Arial" w:hAnsi="Arial"/>
        </w:rPr>
        <w:t>while,</w:t>
      </w:r>
      <w:proofErr w:type="gramEnd"/>
      <w:r>
        <w:rPr>
          <w:rFonts w:ascii="Arial" w:hAnsi="Arial"/>
        </w:rPr>
        <w:t xml:space="preserve"> CAP has been very fortunate. We have secured some very loyal donors, donors that, as you know, support this podcast, donors that support </w:t>
      </w:r>
      <w:proofErr w:type="gramStart"/>
      <w:r>
        <w:rPr>
          <w:rFonts w:ascii="Arial" w:hAnsi="Arial"/>
        </w:rPr>
        <w:t>very unique</w:t>
      </w:r>
      <w:proofErr w:type="gramEnd"/>
      <w:r>
        <w:rPr>
          <w:rFonts w:ascii="Arial" w:hAnsi="Arial"/>
        </w:rPr>
        <w:t xml:space="preserve"> programs and donors that support positions that we currently have. But it's, it's, it's what keeps me awake at night on all honesty is, how do you have </w:t>
      </w:r>
      <w:proofErr w:type="gramStart"/>
      <w:r>
        <w:rPr>
          <w:rFonts w:ascii="Arial" w:hAnsi="Arial"/>
        </w:rPr>
        <w:t>an every</w:t>
      </w:r>
      <w:proofErr w:type="gramEnd"/>
      <w:r>
        <w:rPr>
          <w:rFonts w:ascii="Arial" w:hAnsi="Arial"/>
        </w:rPr>
        <w:t xml:space="preserve"> year as we do our budgets, do we have enough, enough funds to continue. When we came out of covid, our partnership with the JCC, they started to refer to a post pandemic surge. And we certainly did see a post pandemic</w:t>
      </w:r>
    </w:p>
    <w:p w14:paraId="0431C64D" w14:textId="77777777" w:rsidR="002A49C3" w:rsidRDefault="002A49C3">
      <w:pPr>
        <w:spacing w:after="0"/>
      </w:pPr>
    </w:p>
    <w:p w14:paraId="049137D1" w14:textId="77777777" w:rsidR="002A49C3" w:rsidRDefault="00000000">
      <w:pPr>
        <w:spacing w:after="0"/>
      </w:pPr>
      <w:r>
        <w:rPr>
          <w:rFonts w:ascii="Arial" w:hAnsi="Arial"/>
          <w:b/>
        </w:rPr>
        <w:lastRenderedPageBreak/>
        <w:t xml:space="preserve">Dr. Bill </w:t>
      </w:r>
      <w:proofErr w:type="gramStart"/>
      <w:r>
        <w:rPr>
          <w:rFonts w:ascii="Arial" w:hAnsi="Arial"/>
          <w:b/>
        </w:rPr>
        <w:t xml:space="preserve">Evans  </w:t>
      </w:r>
      <w:r>
        <w:rPr>
          <w:rFonts w:ascii="Arial" w:hAnsi="Arial"/>
          <w:color w:val="5D7284"/>
        </w:rPr>
        <w:t>26:30</w:t>
      </w:r>
      <w:proofErr w:type="gramEnd"/>
    </w:p>
    <w:p w14:paraId="5216F71C" w14:textId="77777777" w:rsidR="002A49C3" w:rsidRDefault="00000000">
      <w:pPr>
        <w:spacing w:after="0"/>
      </w:pPr>
      <w:r>
        <w:rPr>
          <w:rFonts w:ascii="Arial" w:hAnsi="Arial"/>
        </w:rPr>
        <w:t>surge. I was going to ask you about that, because the</w:t>
      </w:r>
    </w:p>
    <w:p w14:paraId="5612D120" w14:textId="77777777" w:rsidR="002A49C3" w:rsidRDefault="002A49C3">
      <w:pPr>
        <w:spacing w:after="0"/>
      </w:pPr>
    </w:p>
    <w:p w14:paraId="2AED9E4E"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26:33</w:t>
      </w:r>
      <w:proofErr w:type="gramEnd"/>
    </w:p>
    <w:p w14:paraId="78DEDC77" w14:textId="77777777" w:rsidR="002A49C3" w:rsidRDefault="00000000">
      <w:pPr>
        <w:spacing w:after="0"/>
      </w:pPr>
      <w:r>
        <w:rPr>
          <w:rFonts w:ascii="Arial" w:hAnsi="Arial"/>
        </w:rPr>
        <w:t xml:space="preserve">rides, the </w:t>
      </w:r>
      <w:proofErr w:type="gramStart"/>
      <w:r>
        <w:rPr>
          <w:rFonts w:ascii="Arial" w:hAnsi="Arial"/>
        </w:rPr>
        <w:t>amount</w:t>
      </w:r>
      <w:proofErr w:type="gramEnd"/>
      <w:r>
        <w:rPr>
          <w:rFonts w:ascii="Arial" w:hAnsi="Arial"/>
        </w:rPr>
        <w:t xml:space="preserve"> of </w:t>
      </w:r>
      <w:proofErr w:type="gramStart"/>
      <w:r>
        <w:rPr>
          <w:rFonts w:ascii="Arial" w:hAnsi="Arial"/>
        </w:rPr>
        <w:t>peoples</w:t>
      </w:r>
      <w:proofErr w:type="gramEnd"/>
      <w:r>
        <w:rPr>
          <w:rFonts w:ascii="Arial" w:hAnsi="Arial"/>
        </w:rPr>
        <w:t xml:space="preserve"> as the world started to right size back, the amount of people that maybe were at home, maybe didn't go or maybe they weren't keeping up with their breast exams, </w:t>
      </w:r>
      <w:proofErr w:type="gramStart"/>
      <w:r>
        <w:rPr>
          <w:rFonts w:ascii="Arial" w:hAnsi="Arial"/>
        </w:rPr>
        <w:t>their</w:t>
      </w:r>
      <w:proofErr w:type="gramEnd"/>
      <w:r>
        <w:rPr>
          <w:rFonts w:ascii="Arial" w:hAnsi="Arial"/>
        </w:rPr>
        <w:t xml:space="preserve"> </w:t>
      </w:r>
      <w:proofErr w:type="spellStart"/>
      <w:r>
        <w:rPr>
          <w:rFonts w:ascii="Arial" w:hAnsi="Arial"/>
        </w:rPr>
        <w:t>their</w:t>
      </w:r>
      <w:proofErr w:type="spellEnd"/>
      <w:r>
        <w:rPr>
          <w:rFonts w:ascii="Arial" w:hAnsi="Arial"/>
        </w:rPr>
        <w:t xml:space="preserve"> prostate exams, whatever, and </w:t>
      </w:r>
      <w:proofErr w:type="gramStart"/>
      <w:r>
        <w:rPr>
          <w:rFonts w:ascii="Arial" w:hAnsi="Arial"/>
        </w:rPr>
        <w:t>all of a sudden</w:t>
      </w:r>
      <w:proofErr w:type="gramEnd"/>
      <w:r>
        <w:rPr>
          <w:rFonts w:ascii="Arial" w:hAnsi="Arial"/>
        </w:rPr>
        <w:t xml:space="preserve">, there's more diagnosis. There's also, as we know in the world, more people, one out of two, will receive a cancer diagnosis in their lifetime. </w:t>
      </w:r>
      <w:proofErr w:type="gramStart"/>
      <w:r>
        <w:rPr>
          <w:rFonts w:ascii="Arial" w:hAnsi="Arial"/>
        </w:rPr>
        <w:t>So</w:t>
      </w:r>
      <w:proofErr w:type="gramEnd"/>
      <w:r>
        <w:rPr>
          <w:rFonts w:ascii="Arial" w:hAnsi="Arial"/>
        </w:rPr>
        <w:t xml:space="preserve"> with that means more people being diagnosed, more people needing CAP services, more awareness of CAP and CAP services. And </w:t>
      </w:r>
      <w:proofErr w:type="gramStart"/>
      <w:r>
        <w:rPr>
          <w:rFonts w:ascii="Arial" w:hAnsi="Arial"/>
        </w:rPr>
        <w:t>so</w:t>
      </w:r>
      <w:proofErr w:type="gramEnd"/>
      <w:r>
        <w:rPr>
          <w:rFonts w:ascii="Arial" w:hAnsi="Arial"/>
        </w:rPr>
        <w:t xml:space="preserve"> we saw this. And </w:t>
      </w:r>
      <w:proofErr w:type="gramStart"/>
      <w:r>
        <w:rPr>
          <w:rFonts w:ascii="Arial" w:hAnsi="Arial"/>
        </w:rPr>
        <w:t>so</w:t>
      </w:r>
      <w:proofErr w:type="gramEnd"/>
      <w:r>
        <w:rPr>
          <w:rFonts w:ascii="Arial" w:hAnsi="Arial"/>
        </w:rPr>
        <w:t xml:space="preserve"> the amount of </w:t>
      </w:r>
      <w:proofErr w:type="gramStart"/>
      <w:r>
        <w:rPr>
          <w:rFonts w:ascii="Arial" w:hAnsi="Arial"/>
        </w:rPr>
        <w:t>ensure</w:t>
      </w:r>
      <w:proofErr w:type="gramEnd"/>
      <w:r>
        <w:rPr>
          <w:rFonts w:ascii="Arial" w:hAnsi="Arial"/>
        </w:rPr>
        <w:t xml:space="preserve">, the amount of incontinence, the number of wigs, we have, over 300 wigs and 300 bras that are available for free. We have an online bra store and </w:t>
      </w:r>
      <w:proofErr w:type="spellStart"/>
      <w:r>
        <w:rPr>
          <w:rFonts w:ascii="Arial" w:hAnsi="Arial"/>
        </w:rPr>
        <w:t>and</w:t>
      </w:r>
      <w:proofErr w:type="spellEnd"/>
      <w:r>
        <w:rPr>
          <w:rFonts w:ascii="Arial" w:hAnsi="Arial"/>
        </w:rPr>
        <w:t xml:space="preserve"> wig store that individuals can </w:t>
      </w:r>
      <w:proofErr w:type="gramStart"/>
      <w:r>
        <w:rPr>
          <w:rFonts w:ascii="Arial" w:hAnsi="Arial"/>
        </w:rPr>
        <w:t>go</w:t>
      </w:r>
      <w:proofErr w:type="gramEnd"/>
      <w:r>
        <w:rPr>
          <w:rFonts w:ascii="Arial" w:hAnsi="Arial"/>
        </w:rPr>
        <w:t xml:space="preserve"> on our website. They can look at the </w:t>
      </w:r>
      <w:proofErr w:type="gramStart"/>
      <w:r>
        <w:rPr>
          <w:rFonts w:ascii="Arial" w:hAnsi="Arial"/>
        </w:rPr>
        <w:t>bras,</w:t>
      </w:r>
      <w:proofErr w:type="gramEnd"/>
      <w:r>
        <w:rPr>
          <w:rFonts w:ascii="Arial" w:hAnsi="Arial"/>
        </w:rPr>
        <w:t xml:space="preserve"> they can look at the wigs. They can choose which ones that they want to try and then make their appointment, and those ones will be pulled out of the stock and ready for them to try on. But everything grew. We were able to get funding for a van so that we </w:t>
      </w:r>
      <w:proofErr w:type="gramStart"/>
      <w:r>
        <w:rPr>
          <w:rFonts w:ascii="Arial" w:hAnsi="Arial"/>
        </w:rPr>
        <w:t>can</w:t>
      </w:r>
      <w:proofErr w:type="gramEnd"/>
      <w:r>
        <w:rPr>
          <w:rFonts w:ascii="Arial" w:hAnsi="Arial"/>
        </w:rPr>
        <w:t xml:space="preserve"> drive more than one person, because the need for </w:t>
      </w:r>
      <w:proofErr w:type="gramStart"/>
      <w:r>
        <w:rPr>
          <w:rFonts w:ascii="Arial" w:hAnsi="Arial"/>
        </w:rPr>
        <w:t>drives is</w:t>
      </w:r>
      <w:proofErr w:type="gramEnd"/>
      <w:r>
        <w:rPr>
          <w:rFonts w:ascii="Arial" w:hAnsi="Arial"/>
        </w:rPr>
        <w:t xml:space="preserve"> </w:t>
      </w:r>
      <w:proofErr w:type="spellStart"/>
      <w:r>
        <w:rPr>
          <w:rFonts w:ascii="Arial" w:hAnsi="Arial"/>
        </w:rPr>
        <w:t>is</w:t>
      </w:r>
      <w:proofErr w:type="spellEnd"/>
      <w:r>
        <w:rPr>
          <w:rFonts w:ascii="Arial" w:hAnsi="Arial"/>
        </w:rPr>
        <w:t xml:space="preserve"> unbelievable. </w:t>
      </w:r>
      <w:proofErr w:type="gramStart"/>
      <w:r>
        <w:rPr>
          <w:rFonts w:ascii="Arial" w:hAnsi="Arial"/>
        </w:rPr>
        <w:t>So</w:t>
      </w:r>
      <w:proofErr w:type="gramEnd"/>
      <w:r>
        <w:rPr>
          <w:rFonts w:ascii="Arial" w:hAnsi="Arial"/>
        </w:rPr>
        <w:t xml:space="preserve"> as we started to tell our story and our story of growth to more donors. People were very interested in this story, </w:t>
      </w:r>
      <w:proofErr w:type="gramStart"/>
      <w:r>
        <w:rPr>
          <w:rFonts w:ascii="Arial" w:hAnsi="Arial"/>
        </w:rPr>
        <w:t>and they</w:t>
      </w:r>
      <w:proofErr w:type="gramEnd"/>
      <w:r>
        <w:rPr>
          <w:rFonts w:ascii="Arial" w:hAnsi="Arial"/>
        </w:rPr>
        <w:t xml:space="preserve"> </w:t>
      </w:r>
      <w:proofErr w:type="spellStart"/>
      <w:r>
        <w:rPr>
          <w:rFonts w:ascii="Arial" w:hAnsi="Arial"/>
        </w:rPr>
        <w:t>they</w:t>
      </w:r>
      <w:proofErr w:type="spellEnd"/>
      <w:r>
        <w:rPr>
          <w:rFonts w:ascii="Arial" w:hAnsi="Arial"/>
        </w:rPr>
        <w:t xml:space="preserve"> really felt that we can demonstrate how those dollars go into direct client services. And </w:t>
      </w:r>
      <w:proofErr w:type="gramStart"/>
      <w:r>
        <w:rPr>
          <w:rFonts w:ascii="Arial" w:hAnsi="Arial"/>
        </w:rPr>
        <w:t>so</w:t>
      </w:r>
      <w:proofErr w:type="gramEnd"/>
      <w:r>
        <w:rPr>
          <w:rFonts w:ascii="Arial" w:hAnsi="Arial"/>
        </w:rPr>
        <w:t xml:space="preserve"> we started to raise our appeal. We started to raise more money. We started to see donors that were able to pledge over time. </w:t>
      </w:r>
      <w:proofErr w:type="gramStart"/>
      <w:r>
        <w:rPr>
          <w:rFonts w:ascii="Arial" w:hAnsi="Arial"/>
        </w:rPr>
        <w:t>So</w:t>
      </w:r>
      <w:proofErr w:type="gramEnd"/>
      <w:r>
        <w:rPr>
          <w:rFonts w:ascii="Arial" w:hAnsi="Arial"/>
        </w:rPr>
        <w:t xml:space="preserve"> for an organization that doesn't have sustainable government funding, you need to see that donor that says, I'll find you next year, the next year, the next year. Because as you </w:t>
      </w:r>
      <w:proofErr w:type="gramStart"/>
      <w:r>
        <w:rPr>
          <w:rFonts w:ascii="Arial" w:hAnsi="Arial"/>
        </w:rPr>
        <w:t>do</w:t>
      </w:r>
      <w:proofErr w:type="gramEnd"/>
      <w:r>
        <w:rPr>
          <w:rFonts w:ascii="Arial" w:hAnsi="Arial"/>
        </w:rPr>
        <w:t xml:space="preserve"> the budget, we need some certainty you can't build your organization on events alone, </w:t>
      </w:r>
      <w:proofErr w:type="gramStart"/>
      <w:r>
        <w:rPr>
          <w:rFonts w:ascii="Arial" w:hAnsi="Arial"/>
        </w:rPr>
        <w:t>because,</w:t>
      </w:r>
      <w:proofErr w:type="gramEnd"/>
      <w:r>
        <w:rPr>
          <w:rFonts w:ascii="Arial" w:hAnsi="Arial"/>
        </w:rPr>
        <w:t xml:space="preserve"> let's say it's an outdoor event. It </w:t>
      </w:r>
      <w:proofErr w:type="gramStart"/>
      <w:r>
        <w:rPr>
          <w:rFonts w:ascii="Arial" w:hAnsi="Arial"/>
        </w:rPr>
        <w:t>rains,</w:t>
      </w:r>
      <w:proofErr w:type="gramEnd"/>
      <w:r>
        <w:rPr>
          <w:rFonts w:ascii="Arial" w:hAnsi="Arial"/>
        </w:rPr>
        <w:t xml:space="preserve"> nobody comes. </w:t>
      </w:r>
      <w:proofErr w:type="gramStart"/>
      <w:r>
        <w:rPr>
          <w:rFonts w:ascii="Arial" w:hAnsi="Arial"/>
        </w:rPr>
        <w:t>So</w:t>
      </w:r>
      <w:proofErr w:type="gramEnd"/>
      <w:r>
        <w:rPr>
          <w:rFonts w:ascii="Arial" w:hAnsi="Arial"/>
        </w:rPr>
        <w:t xml:space="preserve"> we really had to build a very robust but a very varied type of fundraising program so that we </w:t>
      </w:r>
      <w:proofErr w:type="spellStart"/>
      <w:r>
        <w:rPr>
          <w:rFonts w:ascii="Arial" w:hAnsi="Arial"/>
        </w:rPr>
        <w:t>we</w:t>
      </w:r>
      <w:proofErr w:type="spellEnd"/>
      <w:r>
        <w:rPr>
          <w:rFonts w:ascii="Arial" w:hAnsi="Arial"/>
        </w:rPr>
        <w:t xml:space="preserve"> basically have something for everyone that they can participate and </w:t>
      </w:r>
      <w:proofErr w:type="spellStart"/>
      <w:r>
        <w:rPr>
          <w:rFonts w:ascii="Arial" w:hAnsi="Arial"/>
        </w:rPr>
        <w:t>and</w:t>
      </w:r>
      <w:proofErr w:type="spellEnd"/>
      <w:r>
        <w:rPr>
          <w:rFonts w:ascii="Arial" w:hAnsi="Arial"/>
        </w:rPr>
        <w:t xml:space="preserve"> </w:t>
      </w:r>
      <w:proofErr w:type="spellStart"/>
      <w:r>
        <w:rPr>
          <w:rFonts w:ascii="Arial" w:hAnsi="Arial"/>
        </w:rPr>
        <w:t>and</w:t>
      </w:r>
      <w:proofErr w:type="spellEnd"/>
      <w:r>
        <w:rPr>
          <w:rFonts w:ascii="Arial" w:hAnsi="Arial"/>
        </w:rPr>
        <w:t xml:space="preserve"> help us as to do our work. </w:t>
      </w:r>
      <w:proofErr w:type="gramStart"/>
      <w:r>
        <w:rPr>
          <w:rFonts w:ascii="Arial" w:hAnsi="Arial"/>
        </w:rPr>
        <w:t>So</w:t>
      </w:r>
      <w:proofErr w:type="gramEnd"/>
      <w:r>
        <w:rPr>
          <w:rFonts w:ascii="Arial" w:hAnsi="Arial"/>
        </w:rPr>
        <w:t xml:space="preserve"> this growth bill, I will tell you, we have seen, and even in the last year</w:t>
      </w:r>
      <w:proofErr w:type="gramStart"/>
      <w:r>
        <w:rPr>
          <w:rFonts w:ascii="Arial" w:hAnsi="Arial"/>
        </w:rPr>
        <w:t>, like</w:t>
      </w:r>
      <w:proofErr w:type="gramEnd"/>
      <w:r>
        <w:rPr>
          <w:rFonts w:ascii="Arial" w:hAnsi="Arial"/>
        </w:rPr>
        <w:t xml:space="preserve"> unbelievable growth in all areas of CAP services.</w:t>
      </w:r>
    </w:p>
    <w:p w14:paraId="18BCC209" w14:textId="77777777" w:rsidR="002A49C3" w:rsidRDefault="002A49C3">
      <w:pPr>
        <w:spacing w:after="0"/>
      </w:pPr>
    </w:p>
    <w:p w14:paraId="1C6C900A"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29:04</w:t>
      </w:r>
      <w:proofErr w:type="gramEnd"/>
    </w:p>
    <w:p w14:paraId="0BDE8F07" w14:textId="77777777" w:rsidR="002A49C3" w:rsidRDefault="00000000">
      <w:pPr>
        <w:spacing w:after="0"/>
      </w:pPr>
      <w:r>
        <w:rPr>
          <w:rFonts w:ascii="Arial" w:hAnsi="Arial"/>
        </w:rPr>
        <w:t xml:space="preserve">I think a lot of it's the publicity, because </w:t>
      </w:r>
      <w:proofErr w:type="gramStart"/>
      <w:r>
        <w:rPr>
          <w:rFonts w:ascii="Arial" w:hAnsi="Arial"/>
        </w:rPr>
        <w:t>more and more</w:t>
      </w:r>
      <w:proofErr w:type="gramEnd"/>
      <w:r>
        <w:rPr>
          <w:rFonts w:ascii="Arial" w:hAnsi="Arial"/>
        </w:rPr>
        <w:t xml:space="preserve"> people in the community know the existence of cap. It's you've had articles and newspapers, you've been on the television and so </w:t>
      </w:r>
      <w:proofErr w:type="gramStart"/>
      <w:r>
        <w:rPr>
          <w:rFonts w:ascii="Arial" w:hAnsi="Arial"/>
        </w:rPr>
        <w:t>on and</w:t>
      </w:r>
      <w:proofErr w:type="gramEnd"/>
      <w:r>
        <w:rPr>
          <w:rFonts w:ascii="Arial" w:hAnsi="Arial"/>
        </w:rPr>
        <w:t xml:space="preserve"> </w:t>
      </w:r>
      <w:proofErr w:type="spellStart"/>
      <w:r>
        <w:rPr>
          <w:rFonts w:ascii="Arial" w:hAnsi="Arial"/>
        </w:rPr>
        <w:t>and</w:t>
      </w:r>
      <w:proofErr w:type="spellEnd"/>
      <w:r>
        <w:rPr>
          <w:rFonts w:ascii="Arial" w:hAnsi="Arial"/>
        </w:rPr>
        <w:t xml:space="preserve"> </w:t>
      </w:r>
      <w:proofErr w:type="gramStart"/>
      <w:r>
        <w:rPr>
          <w:rFonts w:ascii="Arial" w:hAnsi="Arial"/>
        </w:rPr>
        <w:t>all of</w:t>
      </w:r>
      <w:proofErr w:type="gramEnd"/>
      <w:r>
        <w:rPr>
          <w:rFonts w:ascii="Arial" w:hAnsi="Arial"/>
        </w:rPr>
        <w:t xml:space="preserve"> these things heighten awareness, so that when people do encounter cancer, they know this is an option for some of the services they may need. And it's also saving people money. You </w:t>
      </w:r>
      <w:proofErr w:type="gramStart"/>
      <w:r>
        <w:rPr>
          <w:rFonts w:ascii="Arial" w:hAnsi="Arial"/>
        </w:rPr>
        <w:t>have to</w:t>
      </w:r>
      <w:proofErr w:type="gramEnd"/>
      <w:r>
        <w:rPr>
          <w:rFonts w:ascii="Arial" w:hAnsi="Arial"/>
        </w:rPr>
        <w:t xml:space="preserve"> raise money to give the services, but particularly in Hamilton, we have a significant population of people who are living in poverty, and so it's a challenge to get to the services they need. And you know, I think the amount of money that's been calculated that you save individuals with cancer is quite astounding.</w:t>
      </w:r>
    </w:p>
    <w:p w14:paraId="7421A647" w14:textId="77777777" w:rsidR="002A49C3" w:rsidRDefault="002A49C3">
      <w:pPr>
        <w:spacing w:after="0"/>
      </w:pPr>
    </w:p>
    <w:p w14:paraId="49F4EE79"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29:46</w:t>
      </w:r>
      <w:proofErr w:type="gramEnd"/>
    </w:p>
    <w:p w14:paraId="546D7B63" w14:textId="77777777" w:rsidR="002A49C3" w:rsidRDefault="00000000">
      <w:pPr>
        <w:spacing w:after="0"/>
      </w:pPr>
      <w:r>
        <w:rPr>
          <w:rFonts w:ascii="Arial" w:hAnsi="Arial"/>
        </w:rPr>
        <w:t xml:space="preserve">It really is. You know, in 2019, we started to really sort of put some numbers to what we because, as you go and </w:t>
      </w:r>
      <w:proofErr w:type="gramStart"/>
      <w:r>
        <w:rPr>
          <w:rFonts w:ascii="Arial" w:hAnsi="Arial"/>
        </w:rPr>
        <w:t>you</w:t>
      </w:r>
      <w:proofErr w:type="gramEnd"/>
      <w:r>
        <w:rPr>
          <w:rFonts w:ascii="Arial" w:hAnsi="Arial"/>
        </w:rPr>
        <w:t xml:space="preserve"> you're talking to businesses and organizations, you need to, you know, how are you spending your dollars? What are you doing with my donated dollars? Dollars. </w:t>
      </w:r>
      <w:proofErr w:type="gramStart"/>
      <w:r>
        <w:rPr>
          <w:rFonts w:ascii="Arial" w:hAnsi="Arial"/>
        </w:rPr>
        <w:t>So</w:t>
      </w:r>
      <w:proofErr w:type="gramEnd"/>
      <w:r>
        <w:rPr>
          <w:rFonts w:ascii="Arial" w:hAnsi="Arial"/>
        </w:rPr>
        <w:t xml:space="preserve"> in 2019 we saved the community 700 $734,000 and how we calculate that if you had to rent that rollator, if you had to buy that insurer, if you had to buy a wig, if you had to pay for gas to go back and forth or parking, Cap offers some free parking. We have three free </w:t>
      </w:r>
      <w:proofErr w:type="spellStart"/>
      <w:r>
        <w:rPr>
          <w:rFonts w:ascii="Arial" w:hAnsi="Arial"/>
        </w:rPr>
        <w:t>free</w:t>
      </w:r>
      <w:proofErr w:type="spellEnd"/>
      <w:r>
        <w:rPr>
          <w:rFonts w:ascii="Arial" w:hAnsi="Arial"/>
        </w:rPr>
        <w:t xml:space="preserve"> parking spaces that we </w:t>
      </w:r>
      <w:proofErr w:type="gramStart"/>
      <w:r>
        <w:rPr>
          <w:rFonts w:ascii="Arial" w:hAnsi="Arial"/>
        </w:rPr>
        <w:t>book</w:t>
      </w:r>
      <w:proofErr w:type="gramEnd"/>
      <w:r>
        <w:rPr>
          <w:rFonts w:ascii="Arial" w:hAnsi="Arial"/>
        </w:rPr>
        <w:t xml:space="preserve"> out every day this year or last year. In 2024 we saved the community 1.5 million. Wow. </w:t>
      </w:r>
      <w:proofErr w:type="gramStart"/>
      <w:r>
        <w:rPr>
          <w:rFonts w:ascii="Arial" w:hAnsi="Arial"/>
        </w:rPr>
        <w:t>So</w:t>
      </w:r>
      <w:proofErr w:type="gramEnd"/>
      <w:r>
        <w:rPr>
          <w:rFonts w:ascii="Arial" w:hAnsi="Arial"/>
        </w:rPr>
        <w:t xml:space="preserve"> in five years, the amount of growth, and </w:t>
      </w:r>
      <w:r>
        <w:rPr>
          <w:rFonts w:ascii="Arial" w:hAnsi="Arial"/>
        </w:rPr>
        <w:lastRenderedPageBreak/>
        <w:t xml:space="preserve">that's just because of increased use, increased donors, more people using our services, that's a phenomenal growth in a very, very short time, and that is due to everything we've just talked about. </w:t>
      </w:r>
      <w:proofErr w:type="gramStart"/>
      <w:r>
        <w:rPr>
          <w:rFonts w:ascii="Arial" w:hAnsi="Arial"/>
        </w:rPr>
        <w:t>More earlier</w:t>
      </w:r>
      <w:proofErr w:type="gramEnd"/>
      <w:r>
        <w:rPr>
          <w:rFonts w:ascii="Arial" w:hAnsi="Arial"/>
        </w:rPr>
        <w:t xml:space="preserve"> diagnosis post pandemic surge, more people knowing about us, people looking for a supportive organization that can help them navigate, maybe provide, we provide links to other, some of our other partner agencies, right? So, you know, we, again, as I said, do practical provide practical service, but some of our partners at the well springs, the </w:t>
      </w:r>
      <w:proofErr w:type="spellStart"/>
      <w:r>
        <w:rPr>
          <w:rFonts w:ascii="Arial" w:hAnsi="Arial"/>
        </w:rPr>
        <w:t>wellwoods</w:t>
      </w:r>
      <w:proofErr w:type="spellEnd"/>
      <w:r>
        <w:rPr>
          <w:rFonts w:ascii="Arial" w:hAnsi="Arial"/>
        </w:rPr>
        <w:t xml:space="preserve">, the hospices, provide other services that people, so we're connected, right? And </w:t>
      </w:r>
      <w:proofErr w:type="gramStart"/>
      <w:r>
        <w:rPr>
          <w:rFonts w:ascii="Arial" w:hAnsi="Arial"/>
        </w:rPr>
        <w:t>so</w:t>
      </w:r>
      <w:proofErr w:type="gramEnd"/>
      <w:r>
        <w:rPr>
          <w:rFonts w:ascii="Arial" w:hAnsi="Arial"/>
        </w:rPr>
        <w:t xml:space="preserve"> I think that that collaboration, that partnership, again, as I said, the partnership with especially even the social workers that work at the JCC, that it has increased that that is key to all of us providing the very best care that we can.</w:t>
      </w:r>
    </w:p>
    <w:p w14:paraId="0723603B" w14:textId="77777777" w:rsidR="002A49C3" w:rsidRDefault="002A49C3">
      <w:pPr>
        <w:spacing w:after="0"/>
      </w:pPr>
    </w:p>
    <w:p w14:paraId="732F740C"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31:40</w:t>
      </w:r>
      <w:proofErr w:type="gramEnd"/>
    </w:p>
    <w:p w14:paraId="7E83EE89" w14:textId="77777777" w:rsidR="002A49C3" w:rsidRDefault="00000000">
      <w:pPr>
        <w:spacing w:after="0"/>
      </w:pPr>
      <w:r>
        <w:rPr>
          <w:rFonts w:ascii="Arial" w:hAnsi="Arial"/>
        </w:rPr>
        <w:t xml:space="preserve">I think, partnerships and integrating the health care system, which has never been a system, but is perhaps evolving in that direction as these connections are made </w:t>
      </w:r>
      <w:proofErr w:type="gramStart"/>
      <w:r>
        <w:rPr>
          <w:rFonts w:ascii="Arial" w:hAnsi="Arial"/>
        </w:rPr>
        <w:t>more and more</w:t>
      </w:r>
      <w:proofErr w:type="gramEnd"/>
      <w:r>
        <w:rPr>
          <w:rFonts w:ascii="Arial" w:hAnsi="Arial"/>
        </w:rPr>
        <w:t xml:space="preserve"> real. And I think there's a general recognition by leadership in in the province that we do need to connect all these moving parts so it's a coordinated, integrated system that's easier to navigate than it has been,</w:t>
      </w:r>
    </w:p>
    <w:p w14:paraId="2662F97A" w14:textId="77777777" w:rsidR="002A49C3" w:rsidRDefault="002A49C3">
      <w:pPr>
        <w:spacing w:after="0"/>
      </w:pPr>
    </w:p>
    <w:p w14:paraId="3E0992F7"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32:03</w:t>
      </w:r>
      <w:proofErr w:type="gramEnd"/>
    </w:p>
    <w:p w14:paraId="1057D8D0" w14:textId="77777777" w:rsidR="002A49C3" w:rsidRDefault="00000000">
      <w:pPr>
        <w:spacing w:after="0"/>
      </w:pPr>
      <w:r>
        <w:rPr>
          <w:rFonts w:ascii="Arial" w:hAnsi="Arial"/>
        </w:rPr>
        <w:t xml:space="preserve">absolutely and I think that we </w:t>
      </w:r>
      <w:proofErr w:type="gramStart"/>
      <w:r>
        <w:rPr>
          <w:rFonts w:ascii="Arial" w:hAnsi="Arial"/>
        </w:rPr>
        <w:t>have to</w:t>
      </w:r>
      <w:proofErr w:type="gramEnd"/>
      <w:r>
        <w:rPr>
          <w:rFonts w:ascii="Arial" w:hAnsi="Arial"/>
        </w:rPr>
        <w:t xml:space="preserve"> think out of the box and think creatively. And so I want to tell you about a program that we just piloted, and it's something that you probably wouldn't think about, but we </w:t>
      </w:r>
      <w:proofErr w:type="spellStart"/>
      <w:r>
        <w:rPr>
          <w:rFonts w:ascii="Arial" w:hAnsi="Arial"/>
        </w:rPr>
        <w:t>we</w:t>
      </w:r>
      <w:proofErr w:type="spellEnd"/>
      <w:r>
        <w:rPr>
          <w:rFonts w:ascii="Arial" w:hAnsi="Arial"/>
        </w:rPr>
        <w:t xml:space="preserve"> partnered with the Hamilton Art Gallery, and the Hamilton art gallery, we started a conversation in regards to a program that they had offered for a few years with some of my former colleagues at St Peter's, and it was called artful moments, and it was a program that was offered to Alzheimer's and dementia patients. And </w:t>
      </w:r>
      <w:proofErr w:type="gramStart"/>
      <w:r>
        <w:rPr>
          <w:rFonts w:ascii="Arial" w:hAnsi="Arial"/>
        </w:rPr>
        <w:t>so</w:t>
      </w:r>
      <w:proofErr w:type="gramEnd"/>
      <w:r>
        <w:rPr>
          <w:rFonts w:ascii="Arial" w:hAnsi="Arial"/>
        </w:rPr>
        <w:t xml:space="preserve"> we got talking, well, why couldn't this be provided for cancer patients? And through some discussion, and one of our donors said, </w:t>
      </w:r>
      <w:proofErr w:type="gramStart"/>
      <w:r>
        <w:rPr>
          <w:rFonts w:ascii="Arial" w:hAnsi="Arial"/>
        </w:rPr>
        <w:t>I'm</w:t>
      </w:r>
      <w:proofErr w:type="gramEnd"/>
      <w:r>
        <w:rPr>
          <w:rFonts w:ascii="Arial" w:hAnsi="Arial"/>
        </w:rPr>
        <w:t xml:space="preserve"> going to I'm interested in funding this</w:t>
      </w:r>
      <w:proofErr w:type="gramStart"/>
      <w:r>
        <w:rPr>
          <w:rFonts w:ascii="Arial" w:hAnsi="Arial"/>
        </w:rPr>
        <w:t>.</w:t>
      </w:r>
      <w:proofErr w:type="gramEnd"/>
      <w:r>
        <w:rPr>
          <w:rFonts w:ascii="Arial" w:hAnsi="Arial"/>
        </w:rPr>
        <w:t xml:space="preserve"> I would like to fund this. We piloted a program in the fall, eight week program where 10 cancer patients clients, we call them, our clients and their caregivers, were provided transportation to the Hamilton Art Gallery, and through a facilitator, spent two and a half hours, and they went to a different gallery or a different exhibit every week they talked about the painting. </w:t>
      </w:r>
      <w:proofErr w:type="gramStart"/>
      <w:r>
        <w:rPr>
          <w:rFonts w:ascii="Arial" w:hAnsi="Arial"/>
        </w:rPr>
        <w:t>So</w:t>
      </w:r>
      <w:proofErr w:type="gramEnd"/>
      <w:r>
        <w:rPr>
          <w:rFonts w:ascii="Arial" w:hAnsi="Arial"/>
        </w:rPr>
        <w:t xml:space="preserve"> it wasn't art therapy, it was learning about the artist, talking about the painting, talking about what did they </w:t>
      </w:r>
      <w:proofErr w:type="gramStart"/>
      <w:r>
        <w:rPr>
          <w:rFonts w:ascii="Arial" w:hAnsi="Arial"/>
        </w:rPr>
        <w:t>see</w:t>
      </w:r>
      <w:proofErr w:type="gramEnd"/>
      <w:r>
        <w:rPr>
          <w:rFonts w:ascii="Arial" w:hAnsi="Arial"/>
        </w:rPr>
        <w:t xml:space="preserve"> in the painting, taking them back, a little bit of </w:t>
      </w:r>
      <w:proofErr w:type="gramStart"/>
      <w:r>
        <w:rPr>
          <w:rFonts w:ascii="Arial" w:hAnsi="Arial"/>
        </w:rPr>
        <w:t>a socialized</w:t>
      </w:r>
      <w:proofErr w:type="gramEnd"/>
      <w:r>
        <w:rPr>
          <w:rFonts w:ascii="Arial" w:hAnsi="Arial"/>
        </w:rPr>
        <w:t xml:space="preserve"> tea and cookies, and then a facilitated art lesson. The first session </w:t>
      </w:r>
      <w:proofErr w:type="gramStart"/>
      <w:r>
        <w:rPr>
          <w:rFonts w:ascii="Arial" w:hAnsi="Arial"/>
        </w:rPr>
        <w:t>completed</w:t>
      </w:r>
      <w:proofErr w:type="gramEnd"/>
      <w:r>
        <w:rPr>
          <w:rFonts w:ascii="Arial" w:hAnsi="Arial"/>
        </w:rPr>
        <w:t xml:space="preserve">. Three of the participants came up and </w:t>
      </w:r>
      <w:proofErr w:type="gramStart"/>
      <w:r>
        <w:rPr>
          <w:rFonts w:ascii="Arial" w:hAnsi="Arial"/>
        </w:rPr>
        <w:t>said,</w:t>
      </w:r>
      <w:proofErr w:type="gramEnd"/>
      <w:r>
        <w:rPr>
          <w:rFonts w:ascii="Arial" w:hAnsi="Arial"/>
        </w:rPr>
        <w:t xml:space="preserve"> </w:t>
      </w:r>
      <w:proofErr w:type="gramStart"/>
      <w:r>
        <w:rPr>
          <w:rFonts w:ascii="Arial" w:hAnsi="Arial"/>
        </w:rPr>
        <w:t>this</w:t>
      </w:r>
      <w:proofErr w:type="gramEnd"/>
      <w:r>
        <w:rPr>
          <w:rFonts w:ascii="Arial" w:hAnsi="Arial"/>
        </w:rPr>
        <w:t xml:space="preserve"> the first time. For two and a half hours, I forgot that I had cancer. Isn't that wonderful? And it was the most wonderful feeling, </w:t>
      </w:r>
      <w:proofErr w:type="gramStart"/>
      <w:r>
        <w:rPr>
          <w:rFonts w:ascii="Arial" w:hAnsi="Arial"/>
        </w:rPr>
        <w:t>and it</w:t>
      </w:r>
      <w:proofErr w:type="gramEnd"/>
      <w:r>
        <w:rPr>
          <w:rFonts w:ascii="Arial" w:hAnsi="Arial"/>
        </w:rPr>
        <w:t xml:space="preserve"> </w:t>
      </w:r>
      <w:proofErr w:type="spellStart"/>
      <w:r>
        <w:rPr>
          <w:rFonts w:ascii="Arial" w:hAnsi="Arial"/>
        </w:rPr>
        <w:t>it</w:t>
      </w:r>
      <w:proofErr w:type="spellEnd"/>
      <w:r>
        <w:rPr>
          <w:rFonts w:ascii="Arial" w:hAnsi="Arial"/>
        </w:rPr>
        <w:t xml:space="preserve"> showed us </w:t>
      </w:r>
      <w:proofErr w:type="gramStart"/>
      <w:r>
        <w:rPr>
          <w:rFonts w:ascii="Arial" w:hAnsi="Arial"/>
        </w:rPr>
        <w:t>that we</w:t>
      </w:r>
      <w:proofErr w:type="gramEnd"/>
      <w:r>
        <w:rPr>
          <w:rFonts w:ascii="Arial" w:hAnsi="Arial"/>
        </w:rPr>
        <w:t xml:space="preserve"> </w:t>
      </w:r>
      <w:proofErr w:type="spellStart"/>
      <w:r>
        <w:rPr>
          <w:rFonts w:ascii="Arial" w:hAnsi="Arial"/>
        </w:rPr>
        <w:t>we</w:t>
      </w:r>
      <w:proofErr w:type="spellEnd"/>
      <w:r>
        <w:rPr>
          <w:rFonts w:ascii="Arial" w:hAnsi="Arial"/>
        </w:rPr>
        <w:t xml:space="preserve"> can </w:t>
      </w:r>
      <w:proofErr w:type="gramStart"/>
      <w:r>
        <w:rPr>
          <w:rFonts w:ascii="Arial" w:hAnsi="Arial"/>
        </w:rPr>
        <w:t>do</w:t>
      </w:r>
      <w:proofErr w:type="gramEnd"/>
      <w:r>
        <w:rPr>
          <w:rFonts w:ascii="Arial" w:hAnsi="Arial"/>
        </w:rPr>
        <w:t xml:space="preserve"> creative partnerships. </w:t>
      </w:r>
      <w:proofErr w:type="gramStart"/>
      <w:r>
        <w:rPr>
          <w:rFonts w:ascii="Arial" w:hAnsi="Arial"/>
        </w:rPr>
        <w:t>So</w:t>
      </w:r>
      <w:proofErr w:type="gramEnd"/>
      <w:r>
        <w:rPr>
          <w:rFonts w:ascii="Arial" w:hAnsi="Arial"/>
        </w:rPr>
        <w:t xml:space="preserve"> you can </w:t>
      </w:r>
      <w:proofErr w:type="gramStart"/>
      <w:r>
        <w:rPr>
          <w:rFonts w:ascii="Arial" w:hAnsi="Arial"/>
        </w:rPr>
        <w:t>do</w:t>
      </w:r>
      <w:proofErr w:type="gramEnd"/>
      <w:r>
        <w:rPr>
          <w:rFonts w:ascii="Arial" w:hAnsi="Arial"/>
        </w:rPr>
        <w:t xml:space="preserve"> partnerships that are maybe a little bit different. And </w:t>
      </w:r>
      <w:proofErr w:type="gramStart"/>
      <w:r>
        <w:rPr>
          <w:rFonts w:ascii="Arial" w:hAnsi="Arial"/>
        </w:rPr>
        <w:t>so</w:t>
      </w:r>
      <w:proofErr w:type="gramEnd"/>
      <w:r>
        <w:rPr>
          <w:rFonts w:ascii="Arial" w:hAnsi="Arial"/>
        </w:rPr>
        <w:t xml:space="preserve"> I'm very happy to say that we are going to be piloting that we're going to be going forward in 2026 with three sessions. </w:t>
      </w:r>
      <w:proofErr w:type="gramStart"/>
      <w:r>
        <w:rPr>
          <w:rFonts w:ascii="Arial" w:hAnsi="Arial"/>
        </w:rPr>
        <w:t>So</w:t>
      </w:r>
      <w:proofErr w:type="gramEnd"/>
      <w:r>
        <w:rPr>
          <w:rFonts w:ascii="Arial" w:hAnsi="Arial"/>
        </w:rPr>
        <w:t xml:space="preserve"> we tried it for one, and we will be going forward and stay tuned and watch if you're interested. If you're listening and you are a cap client, there'll be an application process. </w:t>
      </w:r>
      <w:proofErr w:type="gramStart"/>
      <w:r>
        <w:rPr>
          <w:rFonts w:ascii="Arial" w:hAnsi="Arial"/>
        </w:rPr>
        <w:t>So</w:t>
      </w:r>
      <w:proofErr w:type="gramEnd"/>
      <w:r>
        <w:rPr>
          <w:rFonts w:ascii="Arial" w:hAnsi="Arial"/>
        </w:rPr>
        <w:t xml:space="preserve"> if this is something you're interested, please, I encourage you. It's a beautiful program. And a shout out to the donor who has continued to fund it, because it's it just fills your bucket. It really did to hear people say, thank you. You provided </w:t>
      </w:r>
      <w:proofErr w:type="gramStart"/>
      <w:r>
        <w:rPr>
          <w:rFonts w:ascii="Arial" w:hAnsi="Arial"/>
        </w:rPr>
        <w:t>me</w:t>
      </w:r>
      <w:proofErr w:type="gramEnd"/>
      <w:r>
        <w:rPr>
          <w:rFonts w:ascii="Arial" w:hAnsi="Arial"/>
        </w:rPr>
        <w:t xml:space="preserve"> an opportunity that I don't have to think about my cancer.</w:t>
      </w:r>
    </w:p>
    <w:p w14:paraId="15255731" w14:textId="77777777" w:rsidR="002A49C3" w:rsidRDefault="002A49C3">
      <w:pPr>
        <w:spacing w:after="0"/>
      </w:pPr>
    </w:p>
    <w:p w14:paraId="548EAC0C"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34:36</w:t>
      </w:r>
      <w:proofErr w:type="gramEnd"/>
    </w:p>
    <w:p w14:paraId="006B1983" w14:textId="77777777" w:rsidR="002A49C3" w:rsidRDefault="00000000">
      <w:pPr>
        <w:spacing w:after="0"/>
      </w:pPr>
      <w:r>
        <w:rPr>
          <w:rFonts w:ascii="Arial" w:hAnsi="Arial"/>
        </w:rPr>
        <w:t xml:space="preserve">You made a video of that first session. Is that available for people to find on the website. I'd really encourage people to have a look at it. It's very uplifting. The clients themselves speak about the experience with the backdrop of </w:t>
      </w:r>
      <w:proofErr w:type="gramStart"/>
      <w:r>
        <w:rPr>
          <w:rFonts w:ascii="Arial" w:hAnsi="Arial"/>
        </w:rPr>
        <w:t>the art</w:t>
      </w:r>
      <w:proofErr w:type="gramEnd"/>
      <w:r>
        <w:rPr>
          <w:rFonts w:ascii="Arial" w:hAnsi="Arial"/>
        </w:rPr>
        <w:t xml:space="preserve"> in the Art Gallery of Hamilton, which is very beautiful, but to </w:t>
      </w:r>
      <w:proofErr w:type="gramStart"/>
      <w:r>
        <w:rPr>
          <w:rFonts w:ascii="Arial" w:hAnsi="Arial"/>
        </w:rPr>
        <w:lastRenderedPageBreak/>
        <w:t>actually hear</w:t>
      </w:r>
      <w:proofErr w:type="gramEnd"/>
      <w:r>
        <w:rPr>
          <w:rFonts w:ascii="Arial" w:hAnsi="Arial"/>
        </w:rPr>
        <w:t xml:space="preserve"> them say how this took them away from thinking about cancer for </w:t>
      </w:r>
      <w:proofErr w:type="gramStart"/>
      <w:r>
        <w:rPr>
          <w:rFonts w:ascii="Arial" w:hAnsi="Arial"/>
        </w:rPr>
        <w:t>a period of time</w:t>
      </w:r>
      <w:proofErr w:type="gramEnd"/>
      <w:r>
        <w:rPr>
          <w:rFonts w:ascii="Arial" w:hAnsi="Arial"/>
        </w:rPr>
        <w:t>. Which was a great experience for them. No, it is wonderful how these creative moments and initiatives</w:t>
      </w:r>
      <w:proofErr w:type="gramStart"/>
      <w:r>
        <w:rPr>
          <w:rFonts w:ascii="Arial" w:hAnsi="Arial"/>
        </w:rPr>
        <w:t>.</w:t>
      </w:r>
      <w:proofErr w:type="gramEnd"/>
      <w:r>
        <w:rPr>
          <w:rFonts w:ascii="Arial" w:hAnsi="Arial"/>
        </w:rPr>
        <w:t xml:space="preserve"> One of the things about CAP is it's unique in Ontario, maybe in Canada, I don't know of another organization that provides rides and nutritional supports and equipment loans and </w:t>
      </w:r>
      <w:proofErr w:type="gramStart"/>
      <w:r>
        <w:rPr>
          <w:rFonts w:ascii="Arial" w:hAnsi="Arial"/>
        </w:rPr>
        <w:t>these kind of creative things</w:t>
      </w:r>
      <w:proofErr w:type="gramEnd"/>
      <w:r>
        <w:rPr>
          <w:rFonts w:ascii="Arial" w:hAnsi="Arial"/>
        </w:rPr>
        <w:t xml:space="preserve">. Maybe some, there are some, but I've always thought that it'd be great to see it become a franchise of sorts, that it could be reproduced in other communities and </w:t>
      </w:r>
      <w:proofErr w:type="spellStart"/>
      <w:r>
        <w:rPr>
          <w:rFonts w:ascii="Arial" w:hAnsi="Arial"/>
        </w:rPr>
        <w:t>and</w:t>
      </w:r>
      <w:proofErr w:type="spellEnd"/>
      <w:r>
        <w:rPr>
          <w:rFonts w:ascii="Arial" w:hAnsi="Arial"/>
        </w:rPr>
        <w:t xml:space="preserve"> even if you're listening in a far off place, a different country, something to think about, because these are the kinds of </w:t>
      </w:r>
      <w:proofErr w:type="spellStart"/>
      <w:r>
        <w:rPr>
          <w:rFonts w:ascii="Arial" w:hAnsi="Arial"/>
        </w:rPr>
        <w:t>of</w:t>
      </w:r>
      <w:proofErr w:type="spellEnd"/>
      <w:r>
        <w:rPr>
          <w:rFonts w:ascii="Arial" w:hAnsi="Arial"/>
        </w:rPr>
        <w:t xml:space="preserve"> special supports. They're not special. They're really the essential supports a cancer patient </w:t>
      </w:r>
      <w:proofErr w:type="gramStart"/>
      <w:r>
        <w:rPr>
          <w:rFonts w:ascii="Arial" w:hAnsi="Arial"/>
        </w:rPr>
        <w:t>needs</w:t>
      </w:r>
      <w:proofErr w:type="gramEnd"/>
      <w:r>
        <w:rPr>
          <w:rFonts w:ascii="Arial" w:hAnsi="Arial"/>
        </w:rPr>
        <w:t xml:space="preserve">. And perhaps there are people out there listening that might think, you know, maybe we could create something similar that would benefit people in our </w:t>
      </w:r>
      <w:proofErr w:type="gramStart"/>
      <w:r>
        <w:rPr>
          <w:rFonts w:ascii="Arial" w:hAnsi="Arial"/>
        </w:rPr>
        <w:t>particular city</w:t>
      </w:r>
      <w:proofErr w:type="gramEnd"/>
      <w:r>
        <w:rPr>
          <w:rFonts w:ascii="Arial" w:hAnsi="Arial"/>
        </w:rPr>
        <w:t xml:space="preserve"> or region. Now, I know you're starting to think about that too. Concept of cap in a box. You want to explain cap in a box. We're kind of</w:t>
      </w:r>
    </w:p>
    <w:p w14:paraId="27BE5F34" w14:textId="77777777" w:rsidR="002A49C3" w:rsidRDefault="002A49C3">
      <w:pPr>
        <w:spacing w:after="0"/>
      </w:pPr>
    </w:p>
    <w:p w14:paraId="4D57129A"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36:08</w:t>
      </w:r>
      <w:proofErr w:type="gramEnd"/>
    </w:p>
    <w:p w14:paraId="20717294" w14:textId="77777777" w:rsidR="002A49C3" w:rsidRDefault="00000000">
      <w:pPr>
        <w:spacing w:after="0"/>
      </w:pPr>
      <w:r>
        <w:rPr>
          <w:rFonts w:ascii="Arial" w:hAnsi="Arial"/>
        </w:rPr>
        <w:t xml:space="preserve">thinking, you know, we </w:t>
      </w:r>
      <w:proofErr w:type="gramStart"/>
      <w:r>
        <w:rPr>
          <w:rFonts w:ascii="Arial" w:hAnsi="Arial"/>
        </w:rPr>
        <w:t>get</w:t>
      </w:r>
      <w:proofErr w:type="gramEnd"/>
      <w:r>
        <w:rPr>
          <w:rFonts w:ascii="Arial" w:hAnsi="Arial"/>
        </w:rPr>
        <w:t xml:space="preserve"> a lot of calls from me. You know a family member that maybe lives in Hamilton is aware of CAP services, but maybe their parent lives in Kitchener Waterloo, or maybe they live in Toronto, and they, you know, they work here, their families here, and they're worried, how am I going to get mom and dad to the cancer treatments there is there a cap I can't get there to every and so we've really talked about, you know, maybe piloting in this region, working very closely with The </w:t>
      </w:r>
      <w:proofErr w:type="spellStart"/>
      <w:r>
        <w:rPr>
          <w:rFonts w:ascii="Arial" w:hAnsi="Arial"/>
        </w:rPr>
        <w:t>jarvinsky</w:t>
      </w:r>
      <w:proofErr w:type="spellEnd"/>
      <w:r>
        <w:rPr>
          <w:rFonts w:ascii="Arial" w:hAnsi="Arial"/>
        </w:rPr>
        <w:t xml:space="preserve">, about looking at, you know, providing this service in Burlington. So those that are going to Joe Brant </w:t>
      </w:r>
      <w:proofErr w:type="gramStart"/>
      <w:r>
        <w:rPr>
          <w:rFonts w:ascii="Arial" w:hAnsi="Arial"/>
        </w:rPr>
        <w:t>are</w:t>
      </w:r>
      <w:proofErr w:type="gramEnd"/>
      <w:r>
        <w:rPr>
          <w:rFonts w:ascii="Arial" w:hAnsi="Arial"/>
        </w:rPr>
        <w:t xml:space="preserve"> coming into Hamilton, maybe with Brantford and St Catharines, where we could start a Drive Program. The drive program now is, it's </w:t>
      </w:r>
      <w:proofErr w:type="gramStart"/>
      <w:r>
        <w:rPr>
          <w:rFonts w:ascii="Arial" w:hAnsi="Arial"/>
        </w:rPr>
        <w:t>really virtual</w:t>
      </w:r>
      <w:proofErr w:type="gramEnd"/>
      <w:r>
        <w:rPr>
          <w:rFonts w:ascii="Arial" w:hAnsi="Arial"/>
        </w:rPr>
        <w:t xml:space="preserve">, because every driver </w:t>
      </w:r>
      <w:proofErr w:type="gramStart"/>
      <w:r>
        <w:rPr>
          <w:rFonts w:ascii="Arial" w:hAnsi="Arial"/>
        </w:rPr>
        <w:t>has to</w:t>
      </w:r>
      <w:proofErr w:type="gramEnd"/>
      <w:r>
        <w:rPr>
          <w:rFonts w:ascii="Arial" w:hAnsi="Arial"/>
        </w:rPr>
        <w:t xml:space="preserve"> have a cell phone. Their rides are given to them there. Everything is through </w:t>
      </w:r>
      <w:proofErr w:type="gramStart"/>
      <w:r>
        <w:rPr>
          <w:rFonts w:ascii="Arial" w:hAnsi="Arial"/>
        </w:rPr>
        <w:t>a specialized</w:t>
      </w:r>
      <w:proofErr w:type="gramEnd"/>
      <w:r>
        <w:rPr>
          <w:rFonts w:ascii="Arial" w:hAnsi="Arial"/>
        </w:rPr>
        <w:t xml:space="preserve"> software where we book the rides two days ahead. The driver connects with the family the night before. Hello, Mrs. Jones, I'll be at your doorstep at 9am to get you to your appointment at 10 o'clock, wherever it is, and you, everyone who has a ride is guaranteed to and from. And </w:t>
      </w:r>
      <w:proofErr w:type="gramStart"/>
      <w:r>
        <w:rPr>
          <w:rFonts w:ascii="Arial" w:hAnsi="Arial"/>
        </w:rPr>
        <w:t>so</w:t>
      </w:r>
      <w:proofErr w:type="gramEnd"/>
      <w:r>
        <w:rPr>
          <w:rFonts w:ascii="Arial" w:hAnsi="Arial"/>
        </w:rPr>
        <w:t xml:space="preserve"> we think that because of the virtual and again, I go back to the technology and the funders that have helped us to fund </w:t>
      </w:r>
      <w:proofErr w:type="gramStart"/>
      <w:r>
        <w:rPr>
          <w:rFonts w:ascii="Arial" w:hAnsi="Arial"/>
        </w:rPr>
        <w:t>these this</w:t>
      </w:r>
      <w:proofErr w:type="gramEnd"/>
      <w:r>
        <w:rPr>
          <w:rFonts w:ascii="Arial" w:hAnsi="Arial"/>
        </w:rPr>
        <w:t xml:space="preserve"> technology is it </w:t>
      </w:r>
      <w:proofErr w:type="gramStart"/>
      <w:r>
        <w:rPr>
          <w:rFonts w:ascii="Arial" w:hAnsi="Arial"/>
        </w:rPr>
        <w:t>actually could</w:t>
      </w:r>
      <w:proofErr w:type="gramEnd"/>
      <w:r>
        <w:rPr>
          <w:rFonts w:ascii="Arial" w:hAnsi="Arial"/>
        </w:rPr>
        <w:t xml:space="preserve"> take place in other communities. And </w:t>
      </w:r>
      <w:proofErr w:type="gramStart"/>
      <w:r>
        <w:rPr>
          <w:rFonts w:ascii="Arial" w:hAnsi="Arial"/>
        </w:rPr>
        <w:t>so</w:t>
      </w:r>
      <w:proofErr w:type="gramEnd"/>
      <w:r>
        <w:rPr>
          <w:rFonts w:ascii="Arial" w:hAnsi="Arial"/>
        </w:rPr>
        <w:t xml:space="preserve"> there is thought in the next few years to look at expanding first in the in our region. </w:t>
      </w:r>
      <w:proofErr w:type="gramStart"/>
      <w:r>
        <w:rPr>
          <w:rFonts w:ascii="Arial" w:hAnsi="Arial"/>
        </w:rPr>
        <w:t>So</w:t>
      </w:r>
      <w:proofErr w:type="gramEnd"/>
      <w:r>
        <w:rPr>
          <w:rFonts w:ascii="Arial" w:hAnsi="Arial"/>
        </w:rPr>
        <w:t xml:space="preserve"> as we learned about the regional cancer center and who that here in Hamilton, the areas that that are the </w:t>
      </w:r>
      <w:proofErr w:type="spellStart"/>
      <w:r>
        <w:rPr>
          <w:rFonts w:ascii="Arial" w:hAnsi="Arial"/>
        </w:rPr>
        <w:t>the</w:t>
      </w:r>
      <w:proofErr w:type="spellEnd"/>
      <w:r>
        <w:rPr>
          <w:rFonts w:ascii="Arial" w:hAnsi="Arial"/>
        </w:rPr>
        <w:t xml:space="preserve"> communities that are included, that's where we would start. </w:t>
      </w:r>
      <w:proofErr w:type="gramStart"/>
      <w:r>
        <w:rPr>
          <w:rFonts w:ascii="Arial" w:hAnsi="Arial"/>
        </w:rPr>
        <w:t>So</w:t>
      </w:r>
      <w:proofErr w:type="gramEnd"/>
      <w:r>
        <w:rPr>
          <w:rFonts w:ascii="Arial" w:hAnsi="Arial"/>
        </w:rPr>
        <w:t xml:space="preserve"> I think that there is a need. You're right. There's no one exactly like cap. I know that from some of the leadership at the JCC, when they are at provincial tables, they talk about, well, we don't have to worry about that, because we have an organization called the cancer assistance program that provides that service for </w:t>
      </w:r>
      <w:proofErr w:type="gramStart"/>
      <w:r>
        <w:rPr>
          <w:rFonts w:ascii="Arial" w:hAnsi="Arial"/>
        </w:rPr>
        <w:t>our</w:t>
      </w:r>
      <w:proofErr w:type="gramEnd"/>
      <w:r>
        <w:rPr>
          <w:rFonts w:ascii="Arial" w:hAnsi="Arial"/>
        </w:rPr>
        <w:t xml:space="preserve"> for our clients. So certainly, the future could, could, could </w:t>
      </w:r>
      <w:proofErr w:type="gramStart"/>
      <w:r>
        <w:rPr>
          <w:rFonts w:ascii="Arial" w:hAnsi="Arial"/>
        </w:rPr>
        <w:t>definitely look</w:t>
      </w:r>
      <w:proofErr w:type="gramEnd"/>
      <w:r>
        <w:rPr>
          <w:rFonts w:ascii="Arial" w:hAnsi="Arial"/>
        </w:rPr>
        <w:t xml:space="preserve"> at, could we expand someone in another country? Sure, call us. We can tell you, you need volunteers, you need software, you need passionate people. And you could start. You absolutely could start.</w:t>
      </w:r>
    </w:p>
    <w:p w14:paraId="3B4564A5" w14:textId="77777777" w:rsidR="002A49C3" w:rsidRDefault="002A49C3">
      <w:pPr>
        <w:spacing w:after="0"/>
      </w:pPr>
    </w:p>
    <w:p w14:paraId="7032CF5A"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38:33</w:t>
      </w:r>
      <w:proofErr w:type="gramEnd"/>
    </w:p>
    <w:p w14:paraId="68499F7C" w14:textId="77777777" w:rsidR="002A49C3" w:rsidRDefault="00000000">
      <w:pPr>
        <w:spacing w:after="0"/>
      </w:pPr>
      <w:r>
        <w:rPr>
          <w:rFonts w:ascii="Arial" w:hAnsi="Arial"/>
        </w:rPr>
        <w:t xml:space="preserve">And you have unique software you </w:t>
      </w:r>
      <w:proofErr w:type="gramStart"/>
      <w:r>
        <w:rPr>
          <w:rFonts w:ascii="Arial" w:hAnsi="Arial"/>
        </w:rPr>
        <w:t>developed</w:t>
      </w:r>
      <w:proofErr w:type="gramEnd"/>
      <w:r>
        <w:rPr>
          <w:rFonts w:ascii="Arial" w:hAnsi="Arial"/>
        </w:rPr>
        <w:t xml:space="preserve"> for the rides and that you </w:t>
      </w:r>
      <w:proofErr w:type="gramStart"/>
      <w:r>
        <w:rPr>
          <w:rFonts w:ascii="Arial" w:hAnsi="Arial"/>
        </w:rPr>
        <w:t>could</w:t>
      </w:r>
      <w:proofErr w:type="gramEnd"/>
      <w:r>
        <w:rPr>
          <w:rFonts w:ascii="Arial" w:hAnsi="Arial"/>
        </w:rPr>
        <w:t xml:space="preserve"> make available to anybody. I think you're not going to hold it and charge anybody anything. It's just freely available. Well, it's, it's a remarkable program, and one of the things I've observed as a board member is just how it's become, I would say, more professional. It's, you know</w:t>
      </w:r>
      <w:proofErr w:type="gramStart"/>
      <w:r>
        <w:rPr>
          <w:rFonts w:ascii="Arial" w:hAnsi="Arial"/>
        </w:rPr>
        <w:t>, there's</w:t>
      </w:r>
      <w:proofErr w:type="gramEnd"/>
      <w:r>
        <w:rPr>
          <w:rFonts w:ascii="Arial" w:hAnsi="Arial"/>
        </w:rPr>
        <w:t xml:space="preserve"> training for volunteers, there are policies and procedures. Sounds boring, but </w:t>
      </w:r>
      <w:proofErr w:type="gramStart"/>
      <w:r>
        <w:rPr>
          <w:rFonts w:ascii="Arial" w:hAnsi="Arial"/>
        </w:rPr>
        <w:t>actually you</w:t>
      </w:r>
      <w:proofErr w:type="gramEnd"/>
      <w:r>
        <w:rPr>
          <w:rFonts w:ascii="Arial" w:hAnsi="Arial"/>
        </w:rPr>
        <w:t xml:space="preserve"> need those things in a charity as well as in </w:t>
      </w:r>
      <w:proofErr w:type="gramStart"/>
      <w:r>
        <w:rPr>
          <w:rFonts w:ascii="Arial" w:hAnsi="Arial"/>
        </w:rPr>
        <w:t>a</w:t>
      </w:r>
      <w:proofErr w:type="gramEnd"/>
      <w:r>
        <w:rPr>
          <w:rFonts w:ascii="Arial" w:hAnsi="Arial"/>
        </w:rPr>
        <w:t xml:space="preserve"> other larger organization, the essentials are all there, and it's really become a very professional, </w:t>
      </w:r>
      <w:proofErr w:type="spellStart"/>
      <w:proofErr w:type="gramStart"/>
      <w:r>
        <w:rPr>
          <w:rFonts w:ascii="Arial" w:hAnsi="Arial"/>
        </w:rPr>
        <w:t>well oiled</w:t>
      </w:r>
      <w:proofErr w:type="spellEnd"/>
      <w:proofErr w:type="gramEnd"/>
      <w:r>
        <w:rPr>
          <w:rFonts w:ascii="Arial" w:hAnsi="Arial"/>
        </w:rPr>
        <w:t xml:space="preserve"> kind of organization. It's been a pleasure being on the board and watching it mature and certainly reach </w:t>
      </w:r>
      <w:r>
        <w:rPr>
          <w:rFonts w:ascii="Arial" w:hAnsi="Arial"/>
        </w:rPr>
        <w:lastRenderedPageBreak/>
        <w:t xml:space="preserve">a level of importance when this </w:t>
      </w:r>
      <w:proofErr w:type="gramStart"/>
      <w:r>
        <w:rPr>
          <w:rFonts w:ascii="Arial" w:hAnsi="Arial"/>
        </w:rPr>
        <w:t>community, which</w:t>
      </w:r>
      <w:proofErr w:type="gramEnd"/>
      <w:r>
        <w:rPr>
          <w:rFonts w:ascii="Arial" w:hAnsi="Arial"/>
        </w:rPr>
        <w:t xml:space="preserve"> is now well recognized. </w:t>
      </w:r>
      <w:proofErr w:type="gramStart"/>
      <w:r>
        <w:rPr>
          <w:rFonts w:ascii="Arial" w:hAnsi="Arial"/>
        </w:rPr>
        <w:t>So</w:t>
      </w:r>
      <w:proofErr w:type="gramEnd"/>
      <w:r>
        <w:rPr>
          <w:rFonts w:ascii="Arial" w:hAnsi="Arial"/>
        </w:rPr>
        <w:t xml:space="preserve"> Debbie, what do you see in the future? Any other things you want</w:t>
      </w:r>
    </w:p>
    <w:p w14:paraId="6B78588C" w14:textId="77777777" w:rsidR="002A49C3" w:rsidRDefault="002A49C3">
      <w:pPr>
        <w:spacing w:after="0"/>
      </w:pPr>
    </w:p>
    <w:p w14:paraId="02E9E069"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39:32</w:t>
      </w:r>
      <w:proofErr w:type="gramEnd"/>
    </w:p>
    <w:p w14:paraId="6152BED6" w14:textId="77777777" w:rsidR="002A49C3" w:rsidRDefault="00000000">
      <w:pPr>
        <w:spacing w:after="0"/>
      </w:pPr>
      <w:r>
        <w:rPr>
          <w:rFonts w:ascii="Arial" w:hAnsi="Arial"/>
        </w:rPr>
        <w:t xml:space="preserve">to wish we had the crystal </w:t>
      </w:r>
      <w:proofErr w:type="gramStart"/>
      <w:r>
        <w:rPr>
          <w:rFonts w:ascii="Arial" w:hAnsi="Arial"/>
        </w:rPr>
        <w:t>ball?</w:t>
      </w:r>
      <w:proofErr w:type="gramEnd"/>
      <w:r>
        <w:rPr>
          <w:rFonts w:ascii="Arial" w:hAnsi="Arial"/>
        </w:rPr>
        <w:t xml:space="preserve"> I mean, obviously my biggest wish would be for sustainable funding. I think if we could even get our RIDE program funded, or we could get something but, you know, funding is a topic on everyone's mind. You know, we worry </w:t>
      </w:r>
      <w:proofErr w:type="gramStart"/>
      <w:r>
        <w:rPr>
          <w:rFonts w:ascii="Arial" w:hAnsi="Arial"/>
        </w:rPr>
        <w:t>about what</w:t>
      </w:r>
      <w:proofErr w:type="gramEnd"/>
      <w:r>
        <w:rPr>
          <w:rFonts w:ascii="Arial" w:hAnsi="Arial"/>
        </w:rPr>
        <w:t xml:space="preserve"> the </w:t>
      </w:r>
      <w:proofErr w:type="gramStart"/>
      <w:r>
        <w:rPr>
          <w:rFonts w:ascii="Arial" w:hAnsi="Arial"/>
        </w:rPr>
        <w:t>future</w:t>
      </w:r>
      <w:proofErr w:type="gramEnd"/>
      <w:r>
        <w:rPr>
          <w:rFonts w:ascii="Arial" w:hAnsi="Arial"/>
        </w:rPr>
        <w:t xml:space="preserve"> the economy, food prices, everyone's being pressed in different ways. There are still very generous people in </w:t>
      </w:r>
      <w:proofErr w:type="gramStart"/>
      <w:r>
        <w:rPr>
          <w:rFonts w:ascii="Arial" w:hAnsi="Arial"/>
        </w:rPr>
        <w:t>our Kim</w:t>
      </w:r>
      <w:proofErr w:type="gramEnd"/>
      <w:r>
        <w:rPr>
          <w:rFonts w:ascii="Arial" w:hAnsi="Arial"/>
        </w:rPr>
        <w:t xml:space="preserve">. Community. And, you know, I'm very thankful for the donors that we have. We're certainly always open to looking for more donors </w:t>
      </w:r>
      <w:proofErr w:type="gramStart"/>
      <w:r>
        <w:rPr>
          <w:rFonts w:ascii="Arial" w:hAnsi="Arial"/>
        </w:rPr>
        <w:t>that</w:t>
      </w:r>
      <w:proofErr w:type="gramEnd"/>
      <w:r>
        <w:rPr>
          <w:rFonts w:ascii="Arial" w:hAnsi="Arial"/>
        </w:rPr>
        <w:t xml:space="preserve"> to support. I think that future really depends. You know, we couldn't do what we do without volunteers. And if you really stop and </w:t>
      </w:r>
      <w:proofErr w:type="gramStart"/>
      <w:r>
        <w:rPr>
          <w:rFonts w:ascii="Arial" w:hAnsi="Arial"/>
        </w:rPr>
        <w:t>think</w:t>
      </w:r>
      <w:proofErr w:type="gramEnd"/>
      <w:r>
        <w:rPr>
          <w:rFonts w:ascii="Arial" w:hAnsi="Arial"/>
        </w:rPr>
        <w:t xml:space="preserve"> the strength of cap and </w:t>
      </w:r>
      <w:proofErr w:type="spellStart"/>
      <w:r>
        <w:rPr>
          <w:rFonts w:ascii="Arial" w:hAnsi="Arial"/>
        </w:rPr>
        <w:t>and</w:t>
      </w:r>
      <w:proofErr w:type="spellEnd"/>
      <w:r>
        <w:rPr>
          <w:rFonts w:ascii="Arial" w:hAnsi="Arial"/>
        </w:rPr>
        <w:t xml:space="preserve"> the volunteers that we have. And you and I have had some </w:t>
      </w:r>
      <w:proofErr w:type="gramStart"/>
      <w:r>
        <w:rPr>
          <w:rFonts w:ascii="Arial" w:hAnsi="Arial"/>
        </w:rPr>
        <w:t>conversation</w:t>
      </w:r>
      <w:proofErr w:type="gramEnd"/>
      <w:r>
        <w:rPr>
          <w:rFonts w:ascii="Arial" w:hAnsi="Arial"/>
        </w:rPr>
        <w:t xml:space="preserve">, why do people volunteer? And I think that, you know, volunteers </w:t>
      </w:r>
      <w:proofErr w:type="gramStart"/>
      <w:r>
        <w:rPr>
          <w:rFonts w:ascii="Arial" w:hAnsi="Arial"/>
        </w:rPr>
        <w:t>come</w:t>
      </w:r>
      <w:proofErr w:type="gramEnd"/>
      <w:r>
        <w:rPr>
          <w:rFonts w:ascii="Arial" w:hAnsi="Arial"/>
        </w:rPr>
        <w:t xml:space="preserve"> to us, maybe because they used our service and they want to </w:t>
      </w:r>
      <w:proofErr w:type="gramStart"/>
      <w:r>
        <w:rPr>
          <w:rFonts w:ascii="Arial" w:hAnsi="Arial"/>
        </w:rPr>
        <w:t>give</w:t>
      </w:r>
      <w:proofErr w:type="gramEnd"/>
      <w:r>
        <w:rPr>
          <w:rFonts w:ascii="Arial" w:hAnsi="Arial"/>
        </w:rPr>
        <w:t xml:space="preserve"> back. </w:t>
      </w:r>
      <w:proofErr w:type="gramStart"/>
      <w:r>
        <w:rPr>
          <w:rFonts w:ascii="Arial" w:hAnsi="Arial"/>
        </w:rPr>
        <w:t>They</w:t>
      </w:r>
      <w:proofErr w:type="gramEnd"/>
      <w:r>
        <w:rPr>
          <w:rFonts w:ascii="Arial" w:hAnsi="Arial"/>
        </w:rPr>
        <w:t xml:space="preserve"> maybe their family member has used </w:t>
      </w:r>
      <w:proofErr w:type="gramStart"/>
      <w:r>
        <w:rPr>
          <w:rFonts w:ascii="Arial" w:hAnsi="Arial"/>
        </w:rPr>
        <w:t>it</w:t>
      </w:r>
      <w:proofErr w:type="gramEnd"/>
      <w:r>
        <w:rPr>
          <w:rFonts w:ascii="Arial" w:hAnsi="Arial"/>
        </w:rPr>
        <w:t xml:space="preserve"> right? </w:t>
      </w:r>
      <w:proofErr w:type="gramStart"/>
      <w:r>
        <w:rPr>
          <w:rFonts w:ascii="Arial" w:hAnsi="Arial"/>
        </w:rPr>
        <w:t>Retirees</w:t>
      </w:r>
      <w:proofErr w:type="gramEnd"/>
      <w:r>
        <w:rPr>
          <w:rFonts w:ascii="Arial" w:hAnsi="Arial"/>
        </w:rPr>
        <w:t xml:space="preserve">, some people are retiring a lot younger, so they want to be busy. </w:t>
      </w:r>
      <w:proofErr w:type="gramStart"/>
      <w:r>
        <w:rPr>
          <w:rFonts w:ascii="Arial" w:hAnsi="Arial"/>
        </w:rPr>
        <w:t>So</w:t>
      </w:r>
      <w:proofErr w:type="gramEnd"/>
      <w:r>
        <w:rPr>
          <w:rFonts w:ascii="Arial" w:hAnsi="Arial"/>
        </w:rPr>
        <w:t xml:space="preserve"> we're an ideal place to volunteer, but our volunteers tell us that they get as much out of what they're doing as the client, the clients. When we survey our clients and we do an annual client survey, the highest, </w:t>
      </w:r>
      <w:proofErr w:type="gramStart"/>
      <w:r>
        <w:rPr>
          <w:rFonts w:ascii="Arial" w:hAnsi="Arial"/>
        </w:rPr>
        <w:t>almost</w:t>
      </w:r>
      <w:proofErr w:type="gramEnd"/>
      <w:r>
        <w:rPr>
          <w:rFonts w:ascii="Arial" w:hAnsi="Arial"/>
        </w:rPr>
        <w:t xml:space="preserve"> 100% satisfaction with the volunteers. People build relationships with our volunteers. They look forward to seeing the same volunteer, and certainly, when we can, we try to get the same volunteer. But the relationships that are built and we help our volunteers to again, to understand our client may not want to talk about cancer. They may want to talk about the news. They might want to talk about, oh, we both went to the same grade school together. Oh, my goodness, did you see this on television? And so this rapport, but the clients talk about how much that means to them, and how, again, they don't think about cancer on their way back and forth, or if they do and they need a silent, a moment in the drive, the volunteers trained to think, Okay, I'm not, I'm going to take the cue from the client. I'm not going to be talking right now. And so really and truly, the training that the volunteers, but who they are as people, really, is also so important to the future of </w:t>
      </w:r>
      <w:proofErr w:type="spellStart"/>
      <w:r>
        <w:rPr>
          <w:rFonts w:ascii="Arial" w:hAnsi="Arial"/>
        </w:rPr>
        <w:t>of</w:t>
      </w:r>
      <w:proofErr w:type="spellEnd"/>
      <w:r>
        <w:rPr>
          <w:rFonts w:ascii="Arial" w:hAnsi="Arial"/>
        </w:rPr>
        <w:t xml:space="preserve"> cap. But the volunteers will tell us, </w:t>
      </w:r>
      <w:proofErr w:type="gramStart"/>
      <w:r>
        <w:rPr>
          <w:rFonts w:ascii="Arial" w:hAnsi="Arial"/>
        </w:rPr>
        <w:t>their</w:t>
      </w:r>
      <w:proofErr w:type="gramEnd"/>
      <w:r>
        <w:rPr>
          <w:rFonts w:ascii="Arial" w:hAnsi="Arial"/>
        </w:rPr>
        <w:t xml:space="preserve"> </w:t>
      </w:r>
      <w:proofErr w:type="spellStart"/>
      <w:r>
        <w:rPr>
          <w:rFonts w:ascii="Arial" w:hAnsi="Arial"/>
        </w:rPr>
        <w:t>their</w:t>
      </w:r>
      <w:proofErr w:type="spellEnd"/>
      <w:r>
        <w:rPr>
          <w:rFonts w:ascii="Arial" w:hAnsi="Arial"/>
        </w:rPr>
        <w:t xml:space="preserve"> hearts, </w:t>
      </w:r>
      <w:proofErr w:type="gramStart"/>
      <w:r>
        <w:rPr>
          <w:rFonts w:ascii="Arial" w:hAnsi="Arial"/>
        </w:rPr>
        <w:t>their</w:t>
      </w:r>
      <w:proofErr w:type="gramEnd"/>
      <w:r>
        <w:rPr>
          <w:rFonts w:ascii="Arial" w:hAnsi="Arial"/>
        </w:rPr>
        <w:t xml:space="preserve"> </w:t>
      </w:r>
      <w:proofErr w:type="spellStart"/>
      <w:r>
        <w:rPr>
          <w:rFonts w:ascii="Arial" w:hAnsi="Arial"/>
        </w:rPr>
        <w:t>their</w:t>
      </w:r>
      <w:proofErr w:type="spellEnd"/>
      <w:r>
        <w:rPr>
          <w:rFonts w:ascii="Arial" w:hAnsi="Arial"/>
        </w:rPr>
        <w:t xml:space="preserve"> bucket is full too. And I think it's when things are reciprocal, they work right? </w:t>
      </w:r>
      <w:proofErr w:type="gramStart"/>
      <w:r>
        <w:rPr>
          <w:rFonts w:ascii="Arial" w:hAnsi="Arial"/>
        </w:rPr>
        <w:t>So</w:t>
      </w:r>
      <w:proofErr w:type="gramEnd"/>
      <w:r>
        <w:rPr>
          <w:rFonts w:ascii="Arial" w:hAnsi="Arial"/>
        </w:rPr>
        <w:t xml:space="preserve"> the future of CAP will continue, </w:t>
      </w:r>
      <w:proofErr w:type="gramStart"/>
      <w:r>
        <w:rPr>
          <w:rFonts w:ascii="Arial" w:hAnsi="Arial"/>
        </w:rPr>
        <w:t>will have to</w:t>
      </w:r>
      <w:proofErr w:type="gramEnd"/>
      <w:r>
        <w:rPr>
          <w:rFonts w:ascii="Arial" w:hAnsi="Arial"/>
        </w:rPr>
        <w:t xml:space="preserve"> </w:t>
      </w:r>
      <w:proofErr w:type="gramStart"/>
      <w:r>
        <w:rPr>
          <w:rFonts w:ascii="Arial" w:hAnsi="Arial"/>
        </w:rPr>
        <w:t>be</w:t>
      </w:r>
      <w:proofErr w:type="gramEnd"/>
      <w:r>
        <w:rPr>
          <w:rFonts w:ascii="Arial" w:hAnsi="Arial"/>
        </w:rPr>
        <w:t xml:space="preserve"> to continue to recruit, train and sustain these wonderful volunteers, and so that we can continue to meet the demand. I think the future of CAP also will be to do some </w:t>
      </w:r>
      <w:proofErr w:type="spellStart"/>
      <w:r>
        <w:rPr>
          <w:rFonts w:ascii="Arial" w:hAnsi="Arial"/>
        </w:rPr>
        <w:t>some</w:t>
      </w:r>
      <w:proofErr w:type="spellEnd"/>
      <w:r>
        <w:rPr>
          <w:rFonts w:ascii="Arial" w:hAnsi="Arial"/>
        </w:rPr>
        <w:t xml:space="preserve"> </w:t>
      </w:r>
      <w:proofErr w:type="spellStart"/>
      <w:r>
        <w:rPr>
          <w:rFonts w:ascii="Arial" w:hAnsi="Arial"/>
        </w:rPr>
        <w:t>some</w:t>
      </w:r>
      <w:proofErr w:type="spellEnd"/>
      <w:r>
        <w:rPr>
          <w:rFonts w:ascii="Arial" w:hAnsi="Arial"/>
        </w:rPr>
        <w:t xml:space="preserve"> creative programming, maybe some more of these wraparound services that the regional cancer plan talks about, maybe we talk about more, you know, providing space for some psychosocial programs. Maybe we partner with other organizations, or other types of cancer pilots that are going on. </w:t>
      </w:r>
      <w:proofErr w:type="gramStart"/>
      <w:r>
        <w:rPr>
          <w:rFonts w:ascii="Arial" w:hAnsi="Arial"/>
        </w:rPr>
        <w:t>So</w:t>
      </w:r>
      <w:proofErr w:type="gramEnd"/>
      <w:r>
        <w:rPr>
          <w:rFonts w:ascii="Arial" w:hAnsi="Arial"/>
        </w:rPr>
        <w:t xml:space="preserve"> the future is there. We are there. I think we </w:t>
      </w:r>
      <w:proofErr w:type="gramStart"/>
      <w:r>
        <w:rPr>
          <w:rFonts w:ascii="Arial" w:hAnsi="Arial"/>
        </w:rPr>
        <w:t>talk</w:t>
      </w:r>
      <w:proofErr w:type="gramEnd"/>
      <w:r>
        <w:rPr>
          <w:rFonts w:ascii="Arial" w:hAnsi="Arial"/>
        </w:rPr>
        <w:t xml:space="preserve"> about wellness and support and really being there for the caregiver. It's the caregiver that I worry most about. I worry about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w:t>
      </w:r>
      <w:proofErr w:type="gramStart"/>
      <w:r>
        <w:rPr>
          <w:rFonts w:ascii="Arial" w:hAnsi="Arial"/>
        </w:rPr>
        <w:t>person that is</w:t>
      </w:r>
      <w:proofErr w:type="gramEnd"/>
      <w:r>
        <w:rPr>
          <w:rFonts w:ascii="Arial" w:hAnsi="Arial"/>
        </w:rPr>
        <w:t xml:space="preserve"> that has a diagnosis. It's, it's,</w:t>
      </w:r>
    </w:p>
    <w:p w14:paraId="3E6FF568" w14:textId="77777777" w:rsidR="002A49C3" w:rsidRDefault="002A49C3">
      <w:pPr>
        <w:spacing w:after="0"/>
      </w:pPr>
    </w:p>
    <w:p w14:paraId="68266335"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43:10</w:t>
      </w:r>
      <w:proofErr w:type="gramEnd"/>
    </w:p>
    <w:p w14:paraId="23B8CC96" w14:textId="77777777" w:rsidR="002A49C3" w:rsidRDefault="00000000">
      <w:pPr>
        <w:spacing w:after="0"/>
      </w:pPr>
      <w:proofErr w:type="gramStart"/>
      <w:r>
        <w:rPr>
          <w:rFonts w:ascii="Arial" w:hAnsi="Arial"/>
        </w:rPr>
        <w:t>it's</w:t>
      </w:r>
      <w:proofErr w:type="gramEnd"/>
      <w:r>
        <w:rPr>
          <w:rFonts w:ascii="Arial" w:hAnsi="Arial"/>
        </w:rPr>
        <w:t xml:space="preserve">, it's, they're central to Yeah, but we </w:t>
      </w:r>
      <w:proofErr w:type="gramStart"/>
      <w:r>
        <w:rPr>
          <w:rFonts w:ascii="Arial" w:hAnsi="Arial"/>
        </w:rPr>
        <w:t>have to</w:t>
      </w:r>
      <w:proofErr w:type="gramEnd"/>
    </w:p>
    <w:p w14:paraId="038D524A" w14:textId="77777777" w:rsidR="002A49C3" w:rsidRDefault="002A49C3">
      <w:pPr>
        <w:spacing w:after="0"/>
      </w:pPr>
    </w:p>
    <w:p w14:paraId="5F9A9269"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43:13</w:t>
      </w:r>
      <w:proofErr w:type="gramEnd"/>
    </w:p>
    <w:p w14:paraId="47EFA275" w14:textId="77777777" w:rsidR="002A49C3" w:rsidRDefault="00000000">
      <w:pPr>
        <w:spacing w:after="0"/>
      </w:pPr>
      <w:r>
        <w:rPr>
          <w:rFonts w:ascii="Arial" w:hAnsi="Arial"/>
        </w:rPr>
        <w:t xml:space="preserve">also put supports in there for the caregiver Absolutely, because just as someone doesn't ask for a cancer diagnosis, nor does your spouse all of a sudden ask to be your nurse or to be the person that, you know, giving meds or providing a different type of meal, or, you know, maybe not being able to go </w:t>
      </w:r>
      <w:r>
        <w:rPr>
          <w:rFonts w:ascii="Arial" w:hAnsi="Arial"/>
        </w:rPr>
        <w:lastRenderedPageBreak/>
        <w:t xml:space="preserve">to work, like there are so many things. </w:t>
      </w:r>
      <w:proofErr w:type="gramStart"/>
      <w:r>
        <w:rPr>
          <w:rFonts w:ascii="Arial" w:hAnsi="Arial"/>
        </w:rPr>
        <w:t>So</w:t>
      </w:r>
      <w:proofErr w:type="gramEnd"/>
      <w:r>
        <w:rPr>
          <w:rFonts w:ascii="Arial" w:hAnsi="Arial"/>
        </w:rPr>
        <w:t xml:space="preserve"> I really see that our role will expand more into some of these practical supports. And I don't see I don't see cap stopping. I only see it expanding.</w:t>
      </w:r>
    </w:p>
    <w:p w14:paraId="4F3833F3" w14:textId="77777777" w:rsidR="002A49C3" w:rsidRDefault="002A49C3">
      <w:pPr>
        <w:spacing w:after="0"/>
      </w:pPr>
    </w:p>
    <w:p w14:paraId="3A2DDC20"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43:50</w:t>
      </w:r>
      <w:proofErr w:type="gramEnd"/>
    </w:p>
    <w:p w14:paraId="0C629237" w14:textId="77777777" w:rsidR="002A49C3" w:rsidRDefault="00000000">
      <w:pPr>
        <w:spacing w:after="0"/>
      </w:pPr>
      <w:r>
        <w:rPr>
          <w:rFonts w:ascii="Arial" w:hAnsi="Arial"/>
        </w:rPr>
        <w:t xml:space="preserve">Well, you said at the beginning of this podcast that you were you had this repetitive calling for health, into </w:t>
      </w:r>
      <w:proofErr w:type="spellStart"/>
      <w:r>
        <w:rPr>
          <w:rFonts w:ascii="Arial" w:hAnsi="Arial"/>
        </w:rPr>
        <w:t>into</w:t>
      </w:r>
      <w:proofErr w:type="spellEnd"/>
      <w:r>
        <w:rPr>
          <w:rFonts w:ascii="Arial" w:hAnsi="Arial"/>
        </w:rPr>
        <w:t xml:space="preserve"> healthcare, and it's quite evident in what you were just speaking about that, that calling is still there, and your creativity and leading the organization is impressive, and I think you've led it extraordinarily well in recent years and </w:t>
      </w:r>
      <w:proofErr w:type="spellStart"/>
      <w:r>
        <w:rPr>
          <w:rFonts w:ascii="Arial" w:hAnsi="Arial"/>
        </w:rPr>
        <w:t>and</w:t>
      </w:r>
      <w:proofErr w:type="spellEnd"/>
      <w:r>
        <w:rPr>
          <w:rFonts w:ascii="Arial" w:hAnsi="Arial"/>
        </w:rPr>
        <w:t xml:space="preserve"> we're seeing a lot of benefits to the patients in our community. </w:t>
      </w:r>
      <w:proofErr w:type="gramStart"/>
      <w:r>
        <w:rPr>
          <w:rFonts w:ascii="Arial" w:hAnsi="Arial"/>
        </w:rPr>
        <w:t>So</w:t>
      </w:r>
      <w:proofErr w:type="gramEnd"/>
      <w:r>
        <w:rPr>
          <w:rFonts w:ascii="Arial" w:hAnsi="Arial"/>
        </w:rPr>
        <w:t xml:space="preserve"> on behalf of those patients or </w:t>
      </w:r>
      <w:proofErr w:type="gramStart"/>
      <w:r>
        <w:rPr>
          <w:rFonts w:ascii="Arial" w:hAnsi="Arial"/>
        </w:rPr>
        <w:t>caregivers</w:t>
      </w:r>
      <w:proofErr w:type="gramEnd"/>
      <w:r>
        <w:rPr>
          <w:rFonts w:ascii="Arial" w:hAnsi="Arial"/>
        </w:rPr>
        <w:t xml:space="preserve"> volunteers, thank you for your leadership of </w:t>
      </w:r>
      <w:proofErr w:type="gramStart"/>
      <w:r>
        <w:rPr>
          <w:rFonts w:ascii="Arial" w:hAnsi="Arial"/>
        </w:rPr>
        <w:t>cap</w:t>
      </w:r>
      <w:proofErr w:type="gramEnd"/>
      <w:r>
        <w:rPr>
          <w:rFonts w:ascii="Arial" w:hAnsi="Arial"/>
        </w:rPr>
        <w:t xml:space="preserve"> and thank you for doing this podcast with me today.</w:t>
      </w:r>
    </w:p>
    <w:p w14:paraId="3C90129C" w14:textId="77777777" w:rsidR="002A49C3" w:rsidRDefault="002A49C3">
      <w:pPr>
        <w:spacing w:after="0"/>
      </w:pPr>
    </w:p>
    <w:p w14:paraId="7E26C136" w14:textId="77777777" w:rsidR="002A49C3"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44:23</w:t>
      </w:r>
      <w:proofErr w:type="gramEnd"/>
    </w:p>
    <w:p w14:paraId="2FCF2CF4" w14:textId="77777777" w:rsidR="002A49C3" w:rsidRDefault="00000000">
      <w:pPr>
        <w:spacing w:after="0"/>
      </w:pPr>
      <w:r>
        <w:rPr>
          <w:rFonts w:ascii="Arial" w:hAnsi="Arial"/>
        </w:rPr>
        <w:t>Absolutely. You know we have such a great team and great, great board members. Great is that we don't do it individually, right? We do it as a group. And I'm very fortunate to have the people that are along this journey, because they're committed, they're passionate, and they want to make a difference, and whatever that difference is, I'm glad that Cap's here,</w:t>
      </w:r>
    </w:p>
    <w:p w14:paraId="39FC5BB1" w14:textId="77777777" w:rsidR="002A49C3" w:rsidRDefault="002A49C3">
      <w:pPr>
        <w:spacing w:after="0"/>
      </w:pPr>
    </w:p>
    <w:p w14:paraId="215660FB" w14:textId="77777777" w:rsidR="002A49C3"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44:49</w:t>
      </w:r>
      <w:proofErr w:type="gramEnd"/>
    </w:p>
    <w:p w14:paraId="09D34232" w14:textId="77777777" w:rsidR="002A49C3" w:rsidRDefault="00000000">
      <w:pPr>
        <w:spacing w:after="0"/>
      </w:pPr>
      <w:r>
        <w:rPr>
          <w:rFonts w:ascii="Arial" w:hAnsi="Arial"/>
        </w:rPr>
        <w:t>yeah, making a difference. That's a good note to end on. Thank you. Debbie, thank you.</w:t>
      </w:r>
    </w:p>
    <w:p w14:paraId="089F36CF" w14:textId="77777777" w:rsidR="002A49C3" w:rsidRDefault="002A49C3">
      <w:pPr>
        <w:spacing w:after="0"/>
      </w:pPr>
    </w:p>
    <w:p w14:paraId="5F0650FB" w14:textId="77777777" w:rsidR="002A49C3"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44:56</w:t>
      </w:r>
      <w:proofErr w:type="gramEnd"/>
    </w:p>
    <w:p w14:paraId="105D865A" w14:textId="77777777" w:rsidR="002A49C3" w:rsidRDefault="00000000">
      <w:pPr>
        <w:spacing w:after="0"/>
      </w:pPr>
      <w:r>
        <w:rPr>
          <w:rFonts w:ascii="Arial" w:hAnsi="Arial"/>
        </w:rPr>
        <w:t>You're listening to the cancer assist podcast hosted by Dr Bill. Evans and brought to you by the cancer Assistance Program, wherever you are in your experience, we're here to provide help and hope as you navigate cancer prevention, treatment and care, help when you really need it.</w:t>
      </w:r>
    </w:p>
    <w:sectPr w:rsidR="002A49C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D311" w14:textId="77777777" w:rsidR="00BB0B5E" w:rsidRDefault="00BB0B5E">
      <w:pPr>
        <w:spacing w:after="0" w:line="240" w:lineRule="auto"/>
      </w:pPr>
      <w:r>
        <w:separator/>
      </w:r>
    </w:p>
  </w:endnote>
  <w:endnote w:type="continuationSeparator" w:id="0">
    <w:p w14:paraId="209376F4" w14:textId="77777777" w:rsidR="00BB0B5E" w:rsidRDefault="00BB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40B81DA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2568F6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C8F07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274761D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8805069"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918E"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BB02" w14:textId="77777777" w:rsidR="00BB0B5E" w:rsidRDefault="00BB0B5E">
      <w:pPr>
        <w:spacing w:after="0" w:line="240" w:lineRule="auto"/>
      </w:pPr>
      <w:r>
        <w:separator/>
      </w:r>
    </w:p>
  </w:footnote>
  <w:footnote w:type="continuationSeparator" w:id="0">
    <w:p w14:paraId="2A25D53D" w14:textId="77777777" w:rsidR="00BB0B5E" w:rsidRDefault="00BB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3D51"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245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1460"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7084666">
    <w:abstractNumId w:val="8"/>
  </w:num>
  <w:num w:numId="2" w16cid:durableId="700784666">
    <w:abstractNumId w:val="6"/>
  </w:num>
  <w:num w:numId="3" w16cid:durableId="2072804750">
    <w:abstractNumId w:val="5"/>
  </w:num>
  <w:num w:numId="4" w16cid:durableId="722604252">
    <w:abstractNumId w:val="4"/>
  </w:num>
  <w:num w:numId="5" w16cid:durableId="1732655325">
    <w:abstractNumId w:val="7"/>
  </w:num>
  <w:num w:numId="6" w16cid:durableId="646785636">
    <w:abstractNumId w:val="3"/>
  </w:num>
  <w:num w:numId="7" w16cid:durableId="1508059938">
    <w:abstractNumId w:val="2"/>
  </w:num>
  <w:num w:numId="8" w16cid:durableId="743720006">
    <w:abstractNumId w:val="1"/>
  </w:num>
  <w:num w:numId="9" w16cid:durableId="179570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133"/>
    <w:rsid w:val="00034616"/>
    <w:rsid w:val="00050A6B"/>
    <w:rsid w:val="0006063C"/>
    <w:rsid w:val="00066610"/>
    <w:rsid w:val="001216B9"/>
    <w:rsid w:val="0015074B"/>
    <w:rsid w:val="0029639D"/>
    <w:rsid w:val="002A49C3"/>
    <w:rsid w:val="00326F90"/>
    <w:rsid w:val="004A641F"/>
    <w:rsid w:val="004B593C"/>
    <w:rsid w:val="006E2A8C"/>
    <w:rsid w:val="007749AF"/>
    <w:rsid w:val="00794EBC"/>
    <w:rsid w:val="00930F33"/>
    <w:rsid w:val="009C3AF0"/>
    <w:rsid w:val="009C5959"/>
    <w:rsid w:val="00A12EE5"/>
    <w:rsid w:val="00AA1D8D"/>
    <w:rsid w:val="00B47730"/>
    <w:rsid w:val="00BA4C2B"/>
    <w:rsid w:val="00BB0B5E"/>
    <w:rsid w:val="00BD0140"/>
    <w:rsid w:val="00C24502"/>
    <w:rsid w:val="00CA37B7"/>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14E7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7676</Words>
  <Characters>34661</Characters>
  <Application>Microsoft Office Word</Application>
  <DocSecurity>0</DocSecurity>
  <Lines>505</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10</cp:revision>
  <dcterms:created xsi:type="dcterms:W3CDTF">2019-09-10T23:59:00Z</dcterms:created>
  <dcterms:modified xsi:type="dcterms:W3CDTF">2025-12-15T21:37:00Z</dcterms:modified>
  <cp:category/>
</cp:coreProperties>
</file>