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ABC3" w14:textId="77777777" w:rsidR="00930F33" w:rsidRDefault="00930F33">
      <w:pPr>
        <w:spacing w:after="0"/>
        <w:rPr>
          <w:lang w:eastAsia="zh-CN"/>
        </w:rPr>
      </w:pPr>
    </w:p>
    <w:p w14:paraId="15B7EE99" w14:textId="375C1C81" w:rsidR="00816E41" w:rsidRDefault="001B0688" w:rsidP="001B0688">
      <w:r xmlns:w="http://schemas.openxmlformats.org/wordprocessingml/2006/main" w:rsidRPr="001B0688">
        <w:rPr>
          <w:rFonts w:ascii="Arial" w:hAnsi="Arial"/>
          <w:sz w:val="48"/>
        </w:rPr>
        <w:t xml:space="preserve">El poder de las conversaciones honestas en casos de enfermedades graves</w:t>
      </w:r>
      <w:r xmlns:w="http://schemas.openxmlformats.org/wordprocessingml/2006/main" w:rsidR="00000000">
        <w:rPr>
          <w:rFonts w:ascii="Arial" w:hAnsi="Arial"/>
          <w:color w:val="4F6880"/>
        </w:rPr>
        <w:t xml:space="preserve"> </w:t>
      </w:r>
    </w:p>
    <w:p w14:paraId="4C49163C"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00:02</w:t>
      </w:r>
      <w:proofErr xmlns:w="http://schemas.openxmlformats.org/wordprocessingml/2006/main" w:type="gramEnd"/>
    </w:p>
    <w:p w14:paraId="2AE6CD8C" w14:textId="77777777" w:rsidR="00816E41" w:rsidRDefault="00000000">
      <w:pPr xmlns:w="http://schemas.openxmlformats.org/wordprocessingml/2006/main">
        <w:spacing w:after="0"/>
      </w:pPr>
      <w:r xmlns:w="http://schemas.openxmlformats.org/wordprocessingml/2006/main">
        <w:rPr>
          <w:rFonts w:ascii="Arial" w:hAnsi="Arial"/>
        </w:rPr>
        <w:t xml:space="preserve">Estás escuchando el podcast </w:t>
      </w:r>
      <w:proofErr xmlns:w="http://schemas.openxmlformats.org/wordprocessingml/2006/main" w:type="gramStart"/>
      <w:r xmlns:w="http://schemas.openxmlformats.org/wordprocessingml/2006/main">
        <w:rPr>
          <w:rFonts w:ascii="Arial" w:hAnsi="Arial"/>
        </w:rPr>
        <w:t xml:space="preserve">de asistencia oncológica </w:t>
      </w:r>
      <w:proofErr xmlns:w="http://schemas.openxmlformats.org/wordprocessingml/2006/main" w:type="gramEnd"/>
      <w:r xmlns:w="http://schemas.openxmlformats.org/wordprocessingml/2006/main">
        <w:rPr>
          <w:rFonts w:ascii="Arial" w:hAnsi="Arial"/>
        </w:rPr>
        <w:t xml:space="preserve">, presentado por el Dr. Bill Evans y producido por el Programa de Asistencia Oncológica. Sin importar en qué etapa de tu experiencia te encuentres, estamos aquí para brindarte ayuda y esperanza mientras transitas por la prevención, el tratamiento y la atención del cáncer; ayuda cuando más la necesitas.</w:t>
      </w:r>
    </w:p>
    <w:p w14:paraId="73682DDA" w14:textId="77777777" w:rsidR="00816E41" w:rsidRDefault="00816E41">
      <w:pPr>
        <w:spacing w:after="0"/>
      </w:pPr>
    </w:p>
    <w:p w14:paraId="7EB3F4A9"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00:20</w:t>
      </w:r>
      <w:proofErr xmlns:w="http://schemas.openxmlformats.org/wordprocessingml/2006/main" w:type="gramEnd"/>
    </w:p>
    <w:p w14:paraId="58BDE9F5" w14:textId="77777777" w:rsidR="00816E41" w:rsidRDefault="00000000">
      <w:pPr xmlns:w="http://schemas.openxmlformats.org/wordprocessingml/2006/main">
        <w:spacing w:after="0"/>
      </w:pPr>
      <w:r xmlns:w="http://schemas.openxmlformats.org/wordprocessingml/2006/main">
        <w:rPr>
          <w:rFonts w:ascii="Arial" w:hAnsi="Arial"/>
        </w:rPr>
        <w:t xml:space="preserve">Bienvenidos al programa </w:t>
      </w:r>
      <w:proofErr xmlns:w="http://schemas.openxmlformats.org/wordprocessingml/2006/main" w:type="gramStart"/>
      <w:r xmlns:w="http://schemas.openxmlformats.org/wordprocessingml/2006/main">
        <w:rPr>
          <w:rFonts w:ascii="Arial" w:hAnsi="Arial"/>
        </w:rPr>
        <w:t xml:space="preserve">de asistencia oncológica </w:t>
      </w:r>
      <w:proofErr xmlns:w="http://schemas.openxmlformats.org/wordprocessingml/2006/main" w:type="gramEnd"/>
      <w:r xmlns:w="http://schemas.openxmlformats.org/wordprocessingml/2006/main">
        <w:rPr>
          <w:rFonts w:ascii="Arial" w:hAnsi="Arial"/>
        </w:rPr>
        <w:t xml:space="preserve">. Soy su presentador, el Dr. Bill Evans, profesor emérito del departamento de oncología de la Universidad McMaster y expresidente del Centro Oncológico del Hospital </w:t>
      </w:r>
      <w:proofErr xmlns:w="http://schemas.openxmlformats.org/wordprocessingml/2006/main" w:type="spellStart"/>
      <w:r xmlns:w="http://schemas.openxmlformats.org/wordprocessingml/2006/main">
        <w:rPr>
          <w:rFonts w:ascii="Arial" w:hAnsi="Arial"/>
        </w:rPr>
        <w:t xml:space="preserve">Juravinsky </w:t>
      </w:r>
      <w:proofErr xmlns:w="http://schemas.openxmlformats.org/wordprocessingml/2006/main" w:type="spellEnd"/>
      <w:r xmlns:w="http://schemas.openxmlformats.org/wordprocessingml/2006/main">
        <w:rPr>
          <w:rFonts w:ascii="Arial" w:hAnsi="Arial"/>
        </w:rPr>
        <w:t xml:space="preserve">. Les cuento que estamos en Hamilton, en parte porque sé que tenemos muchos oyentes internacionales en todo el mundo. Bienvenidos. Realizamos estos podcasts especialmente para los residentes del área de Hamilton que reciben apoyo del Programa de Asistencia Oncológica, el cual ofrece diversos servicios gratuitos. Hoy hablaremos de un tema muy interesante que, en cierto modo, ha pasado desapercibido. Se trata de las conversaciones que los médicos deberían tener con sus pacientes sobre su enfermedad grave. Este es un tema que no ha sido objeto de mucha investigación, pero está empezando a cobrar importancia, y tengo como invitado al Dr. Oren Levine, a quien presentaré con más detalle en un momento. Él trabaja en este campo y lleva este tipo de investigación y educación a los médicos y cuidadores del Centro Oncológico </w:t>
      </w:r>
      <w:proofErr xmlns:w="http://schemas.openxmlformats.org/wordprocessingml/2006/main" w:type="spellStart"/>
      <w:r xmlns:w="http://schemas.openxmlformats.org/wordprocessingml/2006/main">
        <w:rPr>
          <w:rFonts w:ascii="Arial" w:hAnsi="Arial"/>
        </w:rPr>
        <w:t xml:space="preserve">Juravinsky </w:t>
      </w:r>
      <w:proofErr xmlns:w="http://schemas.openxmlformats.org/wordprocessingml/2006/main" w:type="spellEnd"/>
      <w:r xmlns:w="http://schemas.openxmlformats.org/wordprocessingml/2006/main">
        <w:rPr>
          <w:rFonts w:ascii="Arial" w:hAnsi="Arial"/>
        </w:rPr>
        <w:t xml:space="preserve">. Pero antes de empezar, me complace enormemente realizar este podcast en nombre del Programa de Asistencia Oncológica, debido a la variedad de servicios gratuitos que se ofrecen a los pacientes de nuestra región. Estos incluyen transporte gratuito a las citas médicas, préstamo gratuito de equipos que garantizan la seguridad de los pacientes en sus hogares (desde bastones y andadores hasta sillas de ruedas, inodoros portátiles, todo tipo de asistencia), gorros para quienes pierden el cabello durante el tratamiento, apoyo nutricional, productos para la incontinencia urinaria y, en definitiva, una serie de recursos que ayudan a las personas a sobrellevar el proceso oncológico con mayor facilidad. Por supuesto, parte de este proceso implica mantener una buena comunicación con el oncólogo, y ese es precisamente el tema central de esta </w:t>
      </w:r>
      <w:proofErr xmlns:w="http://schemas.openxmlformats.org/wordprocessingml/2006/main" w:type="gramStart"/>
      <w:r xmlns:w="http://schemas.openxmlformats.org/wordprocessingml/2006/main">
        <w:rPr>
          <w:rFonts w:ascii="Arial" w:hAnsi="Arial"/>
        </w:rPr>
        <w:t xml:space="preserve">conversación </w:t>
      </w:r>
      <w:proofErr xmlns:w="http://schemas.openxmlformats.org/wordprocessingml/2006/main" w:type="gramEnd"/>
      <w:r xmlns:w="http://schemas.openxmlformats.org/wordprocessingml/2006/main">
        <w:rPr>
          <w:rFonts w:ascii="Arial" w:hAnsi="Arial"/>
        </w:rPr>
        <w:t xml:space="preserve">. El Dr. Oren Levine nos guiará en este tema y nos informará sobre las iniciativas de investigación y formación en este campo. Oren es oncólogo médico, profesor asociado del departamento de oncología de la Universidad McMaster y miembro de </w:t>
      </w:r>
      <w:proofErr xmlns:w="http://schemas.openxmlformats.org/wordprocessingml/2006/main" w:type="gramStart"/>
      <w:r xmlns:w="http://schemas.openxmlformats.org/wordprocessingml/2006/main">
        <w:rPr>
          <w:rFonts w:ascii="Arial" w:hAnsi="Arial"/>
        </w:rPr>
        <w:t xml:space="preserve">tiempo completo </w:t>
      </w:r>
      <w:proofErr xmlns:w="http://schemas.openxmlformats.org/wordprocessingml/2006/main" w:type="gramEnd"/>
      <w:r xmlns:w="http://schemas.openxmlformats.org/wordprocessingml/2006/main">
        <w:rPr>
          <w:rFonts w:ascii="Arial" w:hAnsi="Arial"/>
        </w:rPr>
        <w:t xml:space="preserve">del Instituto de Investigación Oncológica de Escarpment. Y Oren, es un gusto tenerte aquí y bienvenido al programa. Muchísimas gracias. Me alegra estar aquí. Siempre me interesa saber cómo las personas </w:t>
      </w:r>
      <w:proofErr xmlns:w="http://schemas.openxmlformats.org/wordprocessingml/2006/main" w:type="gramStart"/>
      <w:r xmlns:w="http://schemas.openxmlformats.org/wordprocessingml/2006/main">
        <w:rPr>
          <w:rFonts w:ascii="Arial" w:hAnsi="Arial"/>
        </w:rPr>
        <w:t xml:space="preserve">llegaron </w:t>
      </w:r>
      <w:proofErr xmlns:w="http://schemas.openxmlformats.org/wordprocessingml/2006/main" w:type="gramEnd"/>
      <w:r xmlns:w="http://schemas.openxmlformats.org/wordprocessingml/2006/main">
        <w:rPr>
          <w:rFonts w:ascii="Arial" w:hAnsi="Arial"/>
        </w:rPr>
        <w:t xml:space="preserve">al </w:t>
      </w:r>
      <w:proofErr xmlns:w="http://schemas.openxmlformats.org/wordprocessingml/2006/main" w:type="gramStart"/>
      <w:r xmlns:w="http://schemas.openxmlformats.org/wordprocessingml/2006/main">
        <w:rPr>
          <w:rFonts w:ascii="Arial" w:hAnsi="Arial"/>
        </w:rPr>
        <w:t xml:space="preserve">área específica </w:t>
      </w:r>
      <w:proofErr xmlns:w="http://schemas.openxmlformats.org/wordprocessingml/2006/main" w:type="gramEnd"/>
      <w:r xmlns:w="http://schemas.openxmlformats.org/wordprocessingml/2006/main">
        <w:rPr>
          <w:rFonts w:ascii="Arial" w:hAnsi="Arial"/>
        </w:rPr>
        <w:t xml:space="preserve">en la que trabajan, cómo te convertiste en oncólogo médico. Sé que tienes un familiar. Tu padre es un oncólogo muy reconocido en esta comunidad y, de hecho, en todo Canadá, y eso puede haber influido un poco. Pero, ¿cómo elegiste la oncología médica </w:t>
      </w:r>
      <w:proofErr xmlns:w="http://schemas.openxmlformats.org/wordprocessingml/2006/main" w:type="gramStart"/>
      <w:r xmlns:w="http://schemas.openxmlformats.org/wordprocessingml/2006/main">
        <w:rPr>
          <w:rFonts w:ascii="Arial" w:hAnsi="Arial"/>
        </w:rPr>
        <w:t xml:space="preserve">como </w:t>
      </w:r>
      <w:proofErr xmlns:w="http://schemas.openxmlformats.org/wordprocessingml/2006/main" w:type="gramEnd"/>
      <w:r xmlns:w="http://schemas.openxmlformats.org/wordprocessingml/2006/main">
        <w:rPr>
          <w:rFonts w:ascii="Arial" w:hAnsi="Arial"/>
        </w:rPr>
        <w:t xml:space="preserve">profesión?</w:t>
      </w:r>
    </w:p>
    <w:p w14:paraId="08C551DF" w14:textId="77777777" w:rsidR="00816E41" w:rsidRDefault="00816E41">
      <w:pPr>
        <w:spacing w:after="0"/>
      </w:pPr>
    </w:p>
    <w:p w14:paraId="14E280C7"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03:10</w:t>
      </w:r>
      <w:proofErr xmlns:w="http://schemas.openxmlformats.org/wordprocessingml/2006/main" w:type="gramEnd"/>
    </w:p>
    <w:p w14:paraId="5072FE93" w14:textId="77777777" w:rsidR="00816E41" w:rsidRDefault="00000000">
      <w:pPr xmlns:w="http://schemas.openxmlformats.org/wordprocessingml/2006/main">
        <w:spacing w:after="0"/>
      </w:pPr>
      <w:r xmlns:w="http://schemas.openxmlformats.org/wordprocessingml/2006/main">
        <w:rPr>
          <w:rFonts w:ascii="Arial" w:hAnsi="Arial"/>
        </w:rPr>
        <w:t xml:space="preserve">Ah, gracias por preguntar. Supongo que ya conoces un poco la historia, pero quizás </w:t>
      </w:r>
      <w:proofErr xmlns:w="http://schemas.openxmlformats.org/wordprocessingml/2006/main" w:type="gramStart"/>
      <w:r xmlns:w="http://schemas.openxmlformats.org/wordprocessingml/2006/main">
        <w:rPr>
          <w:rFonts w:ascii="Arial" w:hAnsi="Arial"/>
        </w:rPr>
        <w:t xml:space="preserve">por la razón que </w:t>
      </w:r>
      <w:proofErr xmlns:w="http://schemas.openxmlformats.org/wordprocessingml/2006/main" w:type="gramEnd"/>
      <w:r xmlns:w="http://schemas.openxmlformats.org/wordprocessingml/2006/main">
        <w:rPr>
          <w:rFonts w:ascii="Arial" w:hAnsi="Arial"/>
        </w:rPr>
        <w:t xml:space="preserve">mencionaste sobre el vínculo familiar, intenté </w:t>
      </w:r>
      <w:proofErr xmlns:w="http://schemas.openxmlformats.org/wordprocessingml/2006/main" w:type="gramStart"/>
      <w:r xmlns:w="http://schemas.openxmlformats.org/wordprocessingml/2006/main">
        <w:rPr>
          <w:rFonts w:ascii="Arial" w:hAnsi="Arial"/>
        </w:rPr>
        <w:t xml:space="preserve">evitar </w:t>
      </w:r>
      <w:proofErr xmlns:w="http://schemas.openxmlformats.org/wordprocessingml/2006/main" w:type="gramEnd"/>
      <w:r xmlns:w="http://schemas.openxmlformats.org/wordprocessingml/2006/main">
        <w:rPr>
          <w:rFonts w:ascii="Arial" w:hAnsi="Arial"/>
        </w:rPr>
        <w:t xml:space="preserve">la oncología médica. No lo logré del todo. No, no lo logré. Después de la facultad de medicina, hice mi residencia en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Medicina Interna, que implica rotaciones. </w:t>
      </w:r>
      <w:proofErr xmlns:w="http://schemas.openxmlformats.org/wordprocessingml/2006/main" w:type="gramStart"/>
      <w:r xmlns:w="http://schemas.openxmlformats.org/wordprocessingml/2006/main">
        <w:rPr>
          <w:rFonts w:ascii="Arial" w:hAnsi="Arial"/>
        </w:rPr>
        <w:t xml:space="preserve">Tenía </w:t>
      </w:r>
      <w:proofErr xmlns:w="http://schemas.openxmlformats.org/wordprocessingml/2006/main" w:type="gramEnd"/>
      <w:r xmlns:w="http://schemas.openxmlformats.org/wordprocessingml/2006/main">
        <w:rPr>
          <w:rFonts w:ascii="Arial" w:hAnsi="Arial"/>
        </w:rPr>
        <w:t xml:space="preserve">otra idea en mente. Pensaba especializarme en reumatología, pero durante las rotaciones y las distintas especialidades, y sobre todo durante mi segundo año de Medicina Interna en oncología médica, sentí que era lo que mejor me convenía. Inesperadamente, me tomó por sorpresa. Creo que lo que realmente me impactó fue el tipo de comunicación en la clínica de oncología; se sentía un poco diferente a la de otras áreas de la medicina. Vi a los mentores tener conversaciones </w:t>
      </w:r>
      <w:proofErr xmlns:w="http://schemas.openxmlformats.org/wordprocessingml/2006/main" w:type="gramStart"/>
      <w:r xmlns:w="http://schemas.openxmlformats.org/wordprocessingml/2006/main">
        <w:rPr>
          <w:rFonts w:ascii="Arial" w:hAnsi="Arial"/>
        </w:rPr>
        <w:t xml:space="preserve">muy significativas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centradas en la persona </w:t>
      </w:r>
      <w:proofErr xmlns:w="http://schemas.openxmlformats.org/wordprocessingml/2006/main" w:type="gramEnd"/>
      <w:r xmlns:w="http://schemas.openxmlformats.org/wordprocessingml/2006/main">
        <w:rPr>
          <w:rFonts w:ascii="Arial" w:hAnsi="Arial"/>
        </w:rPr>
        <w:t xml:space="preserve">, conectando a un nivel muy personal con </w:t>
      </w:r>
      <w:proofErr xmlns:w="http://schemas.openxmlformats.org/wordprocessingml/2006/main" w:type="gramStart"/>
      <w:r xmlns:w="http://schemas.openxmlformats.org/wordprocessingml/2006/main">
        <w:rPr>
          <w:rFonts w:ascii="Arial" w:hAnsi="Arial"/>
        </w:rPr>
        <w:t xml:space="preserve">los </w:t>
      </w:r>
      <w:proofErr xmlns:w="http://schemas.openxmlformats.org/wordprocessingml/2006/main" w:type="gramEnd"/>
      <w:r xmlns:w="http://schemas.openxmlformats.org/wordprocessingml/2006/main">
        <w:rPr>
          <w:rFonts w:ascii="Arial" w:hAnsi="Arial"/>
        </w:rPr>
        <w:t xml:space="preserve">pacientes a los que atendían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p>
    <w:p w14:paraId="669D34A7" w14:textId="77777777" w:rsidR="00816E41" w:rsidRDefault="00816E41">
      <w:pPr>
        <w:spacing w:after="0"/>
      </w:pPr>
    </w:p>
    <w:p w14:paraId="37F9D00C"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04:21</w:t>
      </w:r>
      <w:proofErr xmlns:w="http://schemas.openxmlformats.org/wordprocessingml/2006/main" w:type="gramEnd"/>
    </w:p>
    <w:p w14:paraId="05AF2CFC" w14:textId="77777777" w:rsidR="00816E41" w:rsidRDefault="00000000">
      <w:pPr xmlns:w="http://schemas.openxmlformats.org/wordprocessingml/2006/main">
        <w:spacing w:after="0"/>
      </w:pPr>
      <w:r xmlns:w="http://schemas.openxmlformats.org/wordprocessingml/2006/main">
        <w:rPr>
          <w:rFonts w:ascii="Arial" w:hAnsi="Arial"/>
        </w:rPr>
        <w:t xml:space="preserve">Así que es interesante, fue tanto el interés por la oncología médica como el interés por la comunicación que observaron en sus mentores lo que los impulsó a dedicarse a la oncología y, a la vez, a la investigación y la docencia. Sí, exacto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No, creo que muchos pacientes y sus familiares piensan que estas conversaciones son algo rutinario, pero la realidad es otra; de hecho, hay mucho margen de mejora. Se habla del final de la vida y de la reanimación, pero el tipo de comunicación, la conversación en la que se centran en </w:t>
      </w:r>
      <w:proofErr xmlns:w="http://schemas.openxmlformats.org/wordprocessingml/2006/main" w:type="gramStart"/>
      <w:r xmlns:w="http://schemas.openxmlformats.org/wordprocessingml/2006/main">
        <w:rPr>
          <w:rFonts w:ascii="Arial" w:hAnsi="Arial"/>
        </w:rPr>
        <w:t xml:space="preserve">este tipo de conversaciones sobre enfermedades graves, </w:t>
      </w:r>
      <w:proofErr xmlns:w="http://schemas.openxmlformats.org/wordprocessingml/2006/main" w:type="gramEnd"/>
      <w:r xmlns:w="http://schemas.openxmlformats.org/wordprocessingml/2006/main">
        <w:rPr>
          <w:rFonts w:ascii="Arial" w:hAnsi="Arial"/>
        </w:rPr>
        <w:t xml:space="preserve">va mucho más allá. ¿Podría describir en qué consiste realmente una conversación sobre una enfermedad grave y qué tipo de programa están impulsando? ¿Sin duda?</w:t>
      </w:r>
    </w:p>
    <w:p w14:paraId="2C5D841C" w14:textId="77777777" w:rsidR="00816E41" w:rsidRDefault="00816E41">
      <w:pPr>
        <w:spacing w:after="0"/>
      </w:pPr>
    </w:p>
    <w:p w14:paraId="1AA1E15E"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05:15</w:t>
      </w:r>
      <w:proofErr xmlns:w="http://schemas.openxmlformats.org/wordprocessingml/2006/main" w:type="gramEnd"/>
    </w:p>
    <w:p w14:paraId="4F4F99A8" w14:textId="77777777" w:rsidR="00816E41" w:rsidRDefault="00000000">
      <w:pPr xmlns:w="http://schemas.openxmlformats.org/wordprocessingml/2006/main">
        <w:spacing w:after="0"/>
      </w:pPr>
      <w:r xmlns:w="http://schemas.openxmlformats.org/wordprocessingml/2006/main">
        <w:rPr>
          <w:rFonts w:ascii="Arial" w:hAnsi="Arial"/>
        </w:rPr>
        <w:t xml:space="preserve">Sí, y tal vez intente diferenciar algunos términos: comunicación sobre enfermedades graves versus qué </w:t>
      </w:r>
      <w:proofErr xmlns:w="http://schemas.openxmlformats.org/wordprocessingml/2006/main" w:type="gramStart"/>
      <w:r xmlns:w="http://schemas.openxmlformats.org/wordprocessingml/2006/main">
        <w:rPr>
          <w:rFonts w:ascii="Arial" w:hAnsi="Arial"/>
        </w:rPr>
        <w:t xml:space="preserve">es una conversación sobre enfermedades graves </w:t>
      </w:r>
      <w:proofErr xmlns:w="http://schemas.openxmlformats.org/wordprocessingml/2006/main" w:type="gramEnd"/>
      <w:r xmlns:w="http://schemas.openxmlformats.org/wordprocessingml/2006/main">
        <w:rPr>
          <w:rFonts w:ascii="Arial" w:hAnsi="Arial"/>
        </w:rPr>
        <w:t xml:space="preserve">. Y tal vez incluso dé un paso atrás y pregunte: ¿qué es una enfermedad grave? Sí, empecemos por ahí. Definámoslo. </w:t>
      </w:r>
      <w:proofErr xmlns:w="http://schemas.openxmlformats.org/wordprocessingml/2006/main" w:type="gramStart"/>
      <w:r xmlns:w="http://schemas.openxmlformats.org/wordprocessingml/2006/main">
        <w:rPr>
          <w:rFonts w:ascii="Arial" w:hAnsi="Arial"/>
        </w:rPr>
        <w:t xml:space="preserve">Una </w:t>
      </w:r>
      <w:proofErr xmlns:w="http://schemas.openxmlformats.org/wordprocessingml/2006/main" w:type="gramEnd"/>
      <w:r xmlns:w="http://schemas.openxmlformats.org/wordprocessingml/2006/main">
        <w:rPr>
          <w:rFonts w:ascii="Arial" w:hAnsi="Arial"/>
        </w:rPr>
        <w:t xml:space="preserve">enfermedad grave, pensamos en cualquier enfermedad que represente una amenaza de muerte para una persona en el próximo año, una enfermedad que tenga un impacto muy significativo en su calidad de vida y en su capacidad para desenvolverse en su vida cotidiana. Y, finalmente, una enfermedad que </w:t>
      </w:r>
      <w:proofErr xmlns:w="http://schemas.openxmlformats.org/wordprocessingml/2006/main" w:type="gramStart"/>
      <w:r xmlns:w="http://schemas.openxmlformats.org/wordprocessingml/2006/main">
        <w:rPr>
          <w:rFonts w:ascii="Arial" w:hAnsi="Arial"/>
        </w:rPr>
        <w:t xml:space="preserve">se considere </w:t>
      </w:r>
      <w:proofErr xmlns:w="http://schemas.openxmlformats.org/wordprocessingml/2006/main" w:type="gramEnd"/>
      <w:r xmlns:w="http://schemas.openxmlformats.org/wordprocessingml/2006/main">
        <w:rPr>
          <w:rFonts w:ascii="Arial" w:hAnsi="Arial"/>
        </w:rPr>
        <w:t xml:space="preserve">una gran carga para la persona enferma y sus familiares. Existen muchas enfermedades que cumplen con estos criterios, pero el cáncer avanzado se considera una enfermedad grave. Al atender a personas con cáncer avanzado u otras enfermedades graves, toda comunicación, en cierto modo, es comunicación sobre enfermedades graves. Esto implica, a lo largo de la enfermedad, mantener conversaciones centradas en ayudar al paciente a comprender su salud, si así lo desea o en la medida que lo desee, entender qué esperar en el futuro o su pronóstico, conocer qué es importante para él, sus valores, sus objetivos, sus miedos, sus fuentes de fortaleza, etc. En este proceso, se construye una conexión, se genera confianza y se crea una buena relación entre la persona enferma y su equipo de atención médica. Todo esto forma parte de la comunicación sobre enfermedades graves, y lo considero como </w:t>
      </w:r>
      <w:proofErr xmlns:w="http://schemas.openxmlformats.org/wordprocessingml/2006/main" w:type="spellStart"/>
      <w:r xmlns:w="http://schemas.openxmlformats.org/wordprocessingml/2006/main">
        <w:rPr>
          <w:rFonts w:ascii="Arial" w:hAnsi="Arial"/>
        </w:rPr>
        <w:t xml:space="preserve">una </w:t>
      </w:r>
      <w:proofErr xmlns:w="http://schemas.openxmlformats.org/wordprocessingml/2006/main" w:type="spellEnd"/>
      <w:r xmlns:w="http://schemas.openxmlformats.org/wordprocessingml/2006/main">
        <w:rPr>
          <w:rFonts w:ascii="Arial" w:hAnsi="Arial"/>
        </w:rPr>
        <w:t xml:space="preserve">preparación para la toma de decisiones. A veces, en el camino, hay que tomar decisiones: ¿qué tipo de tratamiento vamos a utilizar para abordar la enfermedad? Y, en el caso de alguien que está más grave, ¿cuáles son sus deseos en cuanto a la reanimación? Mencionaste la decisión sobre los deseos en materia de reanimación; esa es una decisión importante, pero para tomar esas decisiones de la manera más efectiva, deben basarse en la comunicación sobre enfermedades graves que se haya dado a lo largo del tiempo.</w:t>
      </w:r>
    </w:p>
    <w:p w14:paraId="3BC698F3" w14:textId="77777777" w:rsidR="00816E41" w:rsidRDefault="00816E41">
      <w:pPr>
        <w:spacing w:after="0"/>
      </w:pPr>
    </w:p>
    <w:p w14:paraId="4CE670BA"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07:33</w:t>
      </w:r>
      <w:proofErr xmlns:w="http://schemas.openxmlformats.org/wordprocessingml/2006/main" w:type="gramEnd"/>
    </w:p>
    <w:p w14:paraId="3F7F703A" w14:textId="77777777" w:rsidR="00816E41" w:rsidRDefault="00000000">
      <w:pPr xmlns:w="http://schemas.openxmlformats.org/wordprocessingml/2006/main">
        <w:spacing w:after="0"/>
      </w:pPr>
      <w:r xmlns:w="http://schemas.openxmlformats.org/wordprocessingml/2006/main">
        <w:rPr>
          <w:rFonts w:ascii="Arial" w:hAnsi="Arial"/>
        </w:rPr>
        <w:t xml:space="preserve">Y creo que al </w:t>
      </w:r>
      <w:proofErr xmlns:w="http://schemas.openxmlformats.org/wordprocessingml/2006/main" w:type="gramStart"/>
      <w:r xmlns:w="http://schemas.openxmlformats.org/wordprocessingml/2006/main">
        <w:rPr>
          <w:rFonts w:ascii="Arial" w:hAnsi="Arial"/>
        </w:rPr>
        <w:t xml:space="preserve">definir </w:t>
      </w:r>
      <w:proofErr xmlns:w="http://schemas.openxmlformats.org/wordprocessingml/2006/main" w:type="gramEnd"/>
      <w:r xmlns:w="http://schemas.openxmlformats.org/wordprocessingml/2006/main">
        <w:rPr>
          <w:rFonts w:ascii="Arial" w:hAnsi="Arial"/>
        </w:rPr>
        <w:t xml:space="preserve">una enfermedad grave, a menudo se hace en el contexto de </w:t>
      </w:r>
      <w:proofErr xmlns:w="http://schemas.openxmlformats.org/wordprocessingml/2006/main" w:type="gramStart"/>
      <w:r xmlns:w="http://schemas.openxmlformats.org/wordprocessingml/2006/main">
        <w:rPr>
          <w:rFonts w:ascii="Arial" w:hAnsi="Arial"/>
        </w:rPr>
        <w:t xml:space="preserve">lo que </w:t>
      </w:r>
      <w:proofErr xmlns:w="http://schemas.openxmlformats.org/wordprocessingml/2006/main" w:type="gramEnd"/>
      <w:r xmlns:w="http://schemas.openxmlformats.org/wordprocessingml/2006/main">
        <w:rPr>
          <w:rFonts w:ascii="Arial" w:hAnsi="Arial"/>
        </w:rPr>
        <w:t xml:space="preserve">se conoce como la pregunta sorpresa: ¿ </w:t>
      </w:r>
      <w:proofErr xmlns:w="http://schemas.openxmlformats.org/wordprocessingml/2006/main" w:type="gramStart"/>
      <w:r xmlns:w="http://schemas.openxmlformats.org/wordprocessingml/2006/main">
        <w:rPr>
          <w:rFonts w:ascii="Arial" w:hAnsi="Arial"/>
        </w:rPr>
        <w:t xml:space="preserve">Le </w:t>
      </w:r>
      <w:proofErr xmlns:w="http://schemas.openxmlformats.org/wordprocessingml/2006/main" w:type="gramEnd"/>
      <w:r xmlns:w="http://schemas.openxmlformats.org/wordprocessingml/2006/main">
        <w:rPr>
          <w:rFonts w:ascii="Arial" w:hAnsi="Arial"/>
        </w:rPr>
        <w:t xml:space="preserve">sorprendería que su paciente falleciera </w:t>
      </w:r>
      <w:proofErr xmlns:w="http://schemas.openxmlformats.org/wordprocessingml/2006/main" w:type="gramStart"/>
      <w:r xmlns:w="http://schemas.openxmlformats.org/wordprocessingml/2006/main">
        <w:rPr>
          <w:rFonts w:ascii="Arial" w:hAnsi="Arial"/>
        </w:rPr>
        <w:t xml:space="preserve">en </w:t>
      </w:r>
      <w:proofErr xmlns:w="http://schemas.openxmlformats.org/wordprocessingml/2006/main" w:type="gramEnd"/>
      <w:r xmlns:w="http://schemas.openxmlformats.org/wordprocessingml/2006/main">
        <w:rPr>
          <w:rFonts w:ascii="Arial" w:hAnsi="Arial"/>
        </w:rPr>
        <w:t xml:space="preserve">el próximo año? Si la respuesta es no, entonces se trata de una enfermedad grave, y </w:t>
      </w:r>
      <w:proofErr xmlns:w="http://schemas.openxmlformats.org/wordprocessingml/2006/main" w:type="spellStart"/>
      <w:r xmlns:w="http://schemas.openxmlformats.org/wordprocessingml/2006/main">
        <w:rPr>
          <w:rFonts w:ascii="Arial" w:hAnsi="Arial"/>
        </w:rPr>
        <w:t xml:space="preserve">ese </w:t>
      </w:r>
      <w:proofErr xmlns:w="http://schemas.openxmlformats.org/wordprocessingml/2006/main" w:type="spellEnd"/>
      <w:r xmlns:w="http://schemas.openxmlformats.org/wordprocessingml/2006/main">
        <w:rPr>
          <w:rFonts w:ascii="Arial" w:hAnsi="Arial"/>
        </w:rPr>
        <w:t xml:space="preserve">tipo de conversaciones tienen mayor profundidad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Se trata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de hablar con ellos, no solo sobre el tratamiento, sino de comprender sus preferencias de atención, conocer a su familia, quién vive en casa. ¿Hay hijos dependientes? ¿Es </w:t>
      </w:r>
      <w:proofErr xmlns:w="http://schemas.openxmlformats.org/wordprocessingml/2006/main" w:type="gramStart"/>
      <w:r xmlns:w="http://schemas.openxmlformats.org/wordprocessingml/2006/main">
        <w:rPr>
          <w:rFonts w:ascii="Arial" w:hAnsi="Arial"/>
        </w:rPr>
        <w:t xml:space="preserve">padre o madre soltero/a </w:t>
      </w:r>
      <w:proofErr xmlns:w="http://schemas.openxmlformats.org/wordprocessingml/2006/main" w:type="gramEnd"/>
      <w:r xmlns:w="http://schemas.openxmlformats.org/wordprocessingml/2006/main">
        <w:rPr>
          <w:rFonts w:ascii="Arial" w:hAnsi="Arial"/>
        </w:rPr>
        <w:t xml:space="preserve">? Todo tipo de detalles. Realmente se requiere una conversación más profunda para entender qué desearía el paciente al tener una enfermedad grave y quizás morir </w:t>
      </w:r>
      <w:proofErr xmlns:w="http://schemas.openxmlformats.org/wordprocessingml/2006/main" w:type="gramStart"/>
      <w:r xmlns:w="http://schemas.openxmlformats.org/wordprocessingml/2006/main">
        <w:rPr>
          <w:rFonts w:ascii="Arial" w:hAnsi="Arial"/>
        </w:rPr>
        <w:t xml:space="preserve">en el </w:t>
      </w:r>
      <w:proofErr xmlns:w="http://schemas.openxmlformats.org/wordprocessingml/2006/main" w:type="gramEnd"/>
      <w:r xmlns:w="http://schemas.openxmlformats.org/wordprocessingml/2006/main">
        <w:rPr>
          <w:rFonts w:ascii="Arial" w:hAnsi="Arial"/>
        </w:rPr>
        <w:t xml:space="preserve">plazo de un año. Así que, desde mi perspectiva como oncólogo con experiencia, observé mucha comunicación superficial con los pacientes, sobre todo al principio de mi carrera, donde a menudo se les decía sin rodeos: "Tiene cáncer, le voy a realizar este procedimiento y, </w:t>
      </w:r>
      <w:proofErr xmlns:w="http://schemas.openxmlformats.org/wordprocessingml/2006/main" w:type="spellStart"/>
      <w:r xmlns:w="http://schemas.openxmlformats.org/wordprocessingml/2006/main">
        <w:rPr>
          <w:rFonts w:ascii="Arial" w:hAnsi="Arial"/>
        </w:rPr>
        <w:t xml:space="preserve">si </w:t>
      </w:r>
      <w:proofErr xmlns:w="http://schemas.openxmlformats.org/wordprocessingml/2006/main" w:type="spellEnd"/>
      <w:r xmlns:w="http://schemas.openxmlformats.org/wordprocessingml/2006/main">
        <w:rPr>
          <w:rFonts w:ascii="Arial" w:hAnsi="Arial"/>
        </w:rPr>
        <w:t xml:space="preserve">es cáncer, recibirá este otro tratamiento". Y ahí terminaba la conversación, sin ningún intento de establecer una relación con el paciente como persona y comprender su situación, sus preferencias de </w:t>
      </w:r>
      <w:proofErr xmlns:w="http://schemas.openxmlformats.org/wordprocessingml/2006/main" w:type="spellStart"/>
      <w:r xmlns:w="http://schemas.openxmlformats.org/wordprocessingml/2006/main">
        <w:rPr>
          <w:rFonts w:ascii="Arial" w:hAnsi="Arial"/>
        </w:rPr>
        <w:t xml:space="preserve">tratamiento </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Creo </w:t>
      </w:r>
      <w:proofErr xmlns:w="http://schemas.openxmlformats.org/wordprocessingml/2006/main" w:type="gramEnd"/>
      <w:r xmlns:w="http://schemas.openxmlformats.org/wordprocessingml/2006/main">
        <w:rPr>
          <w:rFonts w:ascii="Arial" w:hAnsi="Arial"/>
        </w:rPr>
        <w:t xml:space="preserve">que esa es una de las diferencias clave. Y supongo que viste algo de eso durante tu formación, y </w:t>
      </w:r>
      <w:proofErr xmlns:w="http://schemas.openxmlformats.org/wordprocessingml/2006/main" w:type="gramStart"/>
      <w:r xmlns:w="http://schemas.openxmlformats.org/wordprocessingml/2006/main">
        <w:rPr>
          <w:rFonts w:ascii="Arial" w:hAnsi="Arial"/>
        </w:rPr>
        <w:t xml:space="preserve">te </w:t>
      </w:r>
      <w:proofErr xmlns:w="http://schemas.openxmlformats.org/wordprocessingml/2006/main" w:type="gramEnd"/>
      <w:r xmlns:w="http://schemas.openxmlformats.org/wordprocessingml/2006/main">
        <w:rPr>
          <w:rFonts w:ascii="Arial" w:hAnsi="Arial"/>
        </w:rPr>
        <w:t xml:space="preserve">resultó atractivo tener ese tipo de experiencia con otros seres humanos que están pasando por un momento muy difícil.</w:t>
      </w:r>
    </w:p>
    <w:p w14:paraId="1701470D" w14:textId="77777777" w:rsidR="00816E41" w:rsidRDefault="00816E41">
      <w:pPr>
        <w:spacing w:after="0"/>
      </w:pPr>
    </w:p>
    <w:p w14:paraId="270F795E"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09:14</w:t>
      </w:r>
      <w:proofErr xmlns:w="http://schemas.openxmlformats.org/wordprocessingml/2006/main" w:type="gramEnd"/>
    </w:p>
    <w:p w14:paraId="17AFD51B" w14:textId="77777777" w:rsidR="00816E41" w:rsidRDefault="00000000">
      <w:pPr xmlns:w="http://schemas.openxmlformats.org/wordprocessingml/2006/main">
        <w:spacing w:after="0"/>
      </w:pPr>
      <w:r xmlns:w="http://schemas.openxmlformats.org/wordprocessingml/2006/main">
        <w:rPr>
          <w:rFonts w:ascii="Arial" w:hAnsi="Arial"/>
        </w:rPr>
        <w:t xml:space="preserve">¿Verdad? Sí, no, creo que me resultó gratificante, me hizo sentir realizado poder ayudar a alguien en un momento de gran vulnerabilidad, a alguien angustiado, y la forma en que elijo comunicarme puede </w:t>
      </w:r>
      <w:proofErr xmlns:w="http://schemas.openxmlformats.org/wordprocessingml/2006/main" w:type="gramStart"/>
      <w:r xmlns:w="http://schemas.openxmlformats.org/wordprocessingml/2006/main">
        <w:rPr>
          <w:rFonts w:ascii="Arial" w:hAnsi="Arial"/>
        </w:rPr>
        <w:t xml:space="preserve">ayudar </w:t>
      </w:r>
      <w:proofErr xmlns:w="http://schemas.openxmlformats.org/wordprocessingml/2006/main" w:type="gramEnd"/>
      <w:r xmlns:w="http://schemas.openxmlformats.org/wordprocessingml/2006/main">
        <w:rPr>
          <w:rFonts w:ascii="Arial" w:hAnsi="Arial"/>
        </w:rPr>
        <w:t xml:space="preserve">a aliviar esa angustia, simplemente a través del estilo de comunicación.</w:t>
      </w:r>
    </w:p>
    <w:p w14:paraId="4F8F2B00" w14:textId="77777777" w:rsidR="00816E41" w:rsidRDefault="00816E41">
      <w:pPr>
        <w:spacing w:after="0"/>
      </w:pPr>
    </w:p>
    <w:p w14:paraId="42716FB3"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09:37</w:t>
      </w:r>
      <w:proofErr xmlns:w="http://schemas.openxmlformats.org/wordprocessingml/2006/main" w:type="gramEnd"/>
    </w:p>
    <w:p w14:paraId="14D6F18F" w14:textId="77777777" w:rsidR="00816E41" w:rsidRDefault="00000000">
      <w:pPr xmlns:w="http://schemas.openxmlformats.org/wordprocessingml/2006/main">
        <w:spacing w:after="0"/>
      </w:pPr>
      <w:r xmlns:w="http://schemas.openxmlformats.org/wordprocessingml/2006/main">
        <w:rPr>
          <w:rFonts w:ascii="Arial" w:hAnsi="Arial"/>
        </w:rPr>
        <w:t xml:space="preserve">Pero no es algo habitual. Y, </w:t>
      </w:r>
      <w:proofErr xmlns:w="http://schemas.openxmlformats.org/wordprocessingml/2006/main" w:type="spellStart"/>
      <w:r xmlns:w="http://schemas.openxmlformats.org/wordprocessingml/2006/main">
        <w:rPr>
          <w:rFonts w:ascii="Arial" w:hAnsi="Arial"/>
        </w:rPr>
        <w:t xml:space="preserve">por </w:t>
      </w:r>
      <w:proofErr xmlns:w="http://schemas.openxmlformats.org/wordprocessingml/2006/main" w:type="spellEnd"/>
      <w:r xmlns:w="http://schemas.openxmlformats.org/wordprocessingml/2006/main">
        <w:rPr>
          <w:rFonts w:ascii="Arial" w:hAnsi="Arial"/>
        </w:rPr>
        <w:t xml:space="preserve">lo tanto, existen </w:t>
      </w:r>
      <w:proofErr xmlns:w="http://schemas.openxmlformats.org/wordprocessingml/2006/main" w:type="gramStart"/>
      <w:r xmlns:w="http://schemas.openxmlformats.org/wordprocessingml/2006/main">
        <w:rPr>
          <w:rFonts w:ascii="Arial" w:hAnsi="Arial"/>
        </w:rPr>
        <w:t xml:space="preserve">varias </w:t>
      </w:r>
      <w:proofErr xmlns:w="http://schemas.openxmlformats.org/wordprocessingml/2006/main" w:type="gramEnd"/>
      <w:r xmlns:w="http://schemas.openxmlformats.org/wordprocessingml/2006/main">
        <w:rPr>
          <w:rFonts w:ascii="Arial" w:hAnsi="Arial"/>
        </w:rPr>
        <w:t xml:space="preserve">barreras que dificultan este tipo de conversaciones. Quizás podrías hablar un poco sobre por qué no es habitual que los médicos tengan estas conversaciones sobre enfermedades graves.</w:t>
      </w:r>
    </w:p>
    <w:p w14:paraId="14FDB206" w14:textId="77777777" w:rsidR="00816E41" w:rsidRDefault="00816E41">
      <w:pPr>
        <w:spacing w:after="0"/>
      </w:pPr>
    </w:p>
    <w:p w14:paraId="63A3570F"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09:57</w:t>
      </w:r>
      <w:proofErr xmlns:w="http://schemas.openxmlformats.org/wordprocessingml/2006/main" w:type="gramEnd"/>
    </w:p>
    <w:p w14:paraId="0C4FD436" w14:textId="77777777" w:rsidR="00816E41" w:rsidRDefault="00000000">
      <w:pPr xmlns:w="http://schemas.openxmlformats.org/wordprocessingml/2006/main">
        <w:spacing w:after="0"/>
      </w:pPr>
      <w:r xmlns:w="http://schemas.openxmlformats.org/wordprocessingml/2006/main">
        <w:rPr>
          <w:rFonts w:ascii="Arial" w:hAnsi="Arial"/>
        </w:rPr>
        <w:t xml:space="preserve">Claro, creo que hay </w:t>
      </w:r>
      <w:proofErr xmlns:w="http://schemas.openxmlformats.org/wordprocessingml/2006/main" w:type="gramStart"/>
      <w:r xmlns:w="http://schemas.openxmlformats.org/wordprocessingml/2006/main">
        <w:rPr>
          <w:rFonts w:ascii="Arial" w:hAnsi="Arial"/>
        </w:rPr>
        <w:t xml:space="preserve">varios</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i </w:t>
      </w:r>
      <w:proofErr xmlns:w="http://schemas.openxmlformats.org/wordprocessingml/2006/main" w:type="spellEnd"/>
      <w:r xmlns:w="http://schemas.openxmlformats.org/wordprocessingml/2006/main">
        <w:rPr>
          <w:rFonts w:ascii="Arial" w:hAnsi="Arial"/>
        </w:rPr>
        <w:t xml:space="preserve">. Una de las razones por las que esto no sucede, quizás, con la frecuencia, profundidad y detalle que desearíamos, es la falta de tiempo. Los equipos de atención médica están muy ocupados y las clínicas saturadas, y se percibe que estas conversaciones serán largas, lo cual puede ser cierto. Sin embargo, creo que una conversación promedio, siguiendo un enfoque estructurado, dura alrededor de 20 minutos, y considero que es tiempo muy bien invertido, tiempo que ayuda a fomentar la confianza y la comprensión mutua, de modo que, durante el transcurso de la enfermedad, cuando se deben tomar decisiones cruciales, </w:t>
      </w:r>
      <w:proofErr xmlns:w="http://schemas.openxmlformats.org/wordprocessingml/2006/main" w:type="gramStart"/>
      <w:r xmlns:w="http://schemas.openxmlformats.org/wordprocessingml/2006/main">
        <w:rPr>
          <w:rFonts w:ascii="Arial" w:hAnsi="Arial"/>
        </w:rPr>
        <w:t xml:space="preserve">ya existe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una </w:t>
      </w:r>
      <w:proofErr xmlns:w="http://schemas.openxmlformats.org/wordprocessingml/2006/main" w:type="spellStart"/>
      <w:r xmlns:w="http://schemas.openxmlformats.org/wordprocessingml/2006/main">
        <w:rPr>
          <w:rFonts w:ascii="Arial" w:hAnsi="Arial"/>
        </w:rPr>
        <w:t xml:space="preserve">conexión importante que las respalda. </w:t>
      </w:r>
      <w:proofErr xmlns:w="http://schemas.openxmlformats.org/wordprocessingml/2006/main" w:type="gramStart"/>
      <w:r xmlns:w="http://schemas.openxmlformats.org/wordprocessingml/2006/main">
        <w:rPr>
          <w:rFonts w:ascii="Arial" w:hAnsi="Arial"/>
        </w:rPr>
        <w:t xml:space="preserve">Así, </w:t>
      </w:r>
      <w:proofErr xmlns:w="http://schemas.openxmlformats.org/wordprocessingml/2006/main" w:type="gramEnd"/>
      <w:r xmlns:w="http://schemas.openxmlformats.org/wordprocessingml/2006/main">
        <w:rPr>
          <w:rFonts w:ascii="Arial" w:hAnsi="Arial"/>
        </w:rPr>
        <w:t xml:space="preserve">el tiempo invertido al principio ahorra tiempo después, pero el tiempo sigue siendo un desafío. Creo que también existe la percepción de que hablar de la enfermedad, o mejor dicho, de prepararse para el final de la vida, en el contexto de una enfermedad grave, podría restar esperanza o dañar la relación entre el equipo de atención médica, en particular el médico, y la persona enferma. Nuevamente, creo que existe una percepción errónea sobre estas conversaciones, las cuales no debemos confundir con dar malas noticias. No se trata de imponer información negativa, sino de crear un espacio para comprender qué es lo más importante para cada persona, qué espera de su atención médica, satisfacer sus necesidades de información e intentar responder las preguntas que quedan sin respuesta y que le generan preocupación y angustia por lo desconocido. Al dedicar tiempo a esto, las personas suelen sentirse más conectadas y confían más en su equipo de atención médica. Por lo tanto, es un proceso constructivo. Por último, en cuanto a las barreras para este proceso, cabe mencionar que a veces resulta incómodo para los miembros del equipo de atención médica y les causa ansiedad, incluidos los médicos. Sin embargo, cuando lo analizamos </w:t>
      </w:r>
      <w:proofErr xmlns:w="http://schemas.openxmlformats.org/wordprocessingml/2006/main" w:type="gramStart"/>
      <w:r xmlns:w="http://schemas.openxmlformats.org/wordprocessingml/2006/main">
        <w:rPr>
          <w:rFonts w:ascii="Arial" w:hAnsi="Arial"/>
        </w:rPr>
        <w:t xml:space="preserve">científicamente, y </w:t>
      </w:r>
      <w:proofErr xmlns:w="http://schemas.openxmlformats.org/wordprocessingml/2006/main" w:type="gramEnd"/>
      <w:r xmlns:w="http://schemas.openxmlformats.org/wordprocessingml/2006/main">
        <w:rPr>
          <w:rFonts w:ascii="Arial" w:hAnsi="Arial"/>
        </w:rPr>
        <w:t xml:space="preserve">creo que hablaremos de la evidencia que encontramos repetidamente, al adoptar un enfoque organizado para tener estas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conversaciones, incluso siguiendo una guía de conversación estructurada, los médicos o profesionales de la salud se sienten menos ansiosos y obtienen mayor satisfacción en su rol profesional.</w:t>
      </w:r>
    </w:p>
    <w:p w14:paraId="6D8CD576" w14:textId="77777777" w:rsidR="00816E41" w:rsidRDefault="00816E41">
      <w:pPr>
        <w:spacing w:after="0"/>
      </w:pPr>
    </w:p>
    <w:p w14:paraId="4EE5F266"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12:56</w:t>
      </w:r>
      <w:proofErr xmlns:w="http://schemas.openxmlformats.org/wordprocessingml/2006/main" w:type="gramEnd"/>
    </w:p>
    <w:p w14:paraId="6691077F" w14:textId="77777777" w:rsidR="00816E41" w:rsidRDefault="00000000">
      <w:pPr xmlns:w="http://schemas.openxmlformats.org/wordprocessingml/2006/main">
        <w:spacing w:after="0"/>
      </w:pPr>
      <w:r xmlns:w="http://schemas.openxmlformats.org/wordprocessingml/2006/main">
        <w:rPr>
          <w:rFonts w:ascii="Arial" w:hAnsi="Arial"/>
        </w:rPr>
        <w:t xml:space="preserve">Supongo que se sienten más seguros </w:t>
      </w:r>
      <w:proofErr xmlns:w="http://schemas.openxmlformats.org/wordprocessingml/2006/main" w:type="gramStart"/>
      <w:r xmlns:w="http://schemas.openxmlformats.org/wordprocessingml/2006/main">
        <w:rPr>
          <w:rFonts w:ascii="Arial" w:hAnsi="Arial"/>
        </w:rPr>
        <w:t xml:space="preserve">al </w:t>
      </w:r>
      <w:proofErr xmlns:w="http://schemas.openxmlformats.org/wordprocessingml/2006/main" w:type="gramEnd"/>
      <w:r xmlns:w="http://schemas.openxmlformats.org/wordprocessingml/2006/main">
        <w:rPr>
          <w:rFonts w:ascii="Arial" w:hAnsi="Arial"/>
        </w:rPr>
        <w:t xml:space="preserve">tomar decisiones difíciles, incluso en situaciones de crisis, porque comprenden las preferencias del paciente en cuanto a la atención. Es importante señalar que no todos los pacientes desean un tratamiento </w:t>
      </w:r>
      <w:proofErr xmlns:w="http://schemas.openxmlformats.org/wordprocessingml/2006/main" w:type="gramStart"/>
      <w:r xmlns:w="http://schemas.openxmlformats.org/wordprocessingml/2006/main">
        <w:rPr>
          <w:rFonts w:ascii="Arial" w:hAnsi="Arial"/>
        </w:rPr>
        <w:t xml:space="preserve">agresivo </w:t>
      </w:r>
      <w:proofErr xmlns:w="http://schemas.openxmlformats.org/wordprocessingml/2006/main" w:type="gramEnd"/>
      <w:r xmlns:w="http://schemas.openxmlformats.org/wordprocessingml/2006/main">
        <w:rPr>
          <w:rFonts w:ascii="Arial" w:hAnsi="Arial"/>
        </w:rPr>
        <w:t xml:space="preserve">hasta el final de sus vidas. Los pacientes </w:t>
      </w:r>
      <w:proofErr xmlns:w="http://schemas.openxmlformats.org/wordprocessingml/2006/main" w:type="gramStart"/>
      <w:r xmlns:w="http://schemas.openxmlformats.org/wordprocessingml/2006/main">
        <w:rPr>
          <w:rFonts w:ascii="Arial" w:hAnsi="Arial"/>
        </w:rPr>
        <w:t xml:space="preserve">toman </w:t>
      </w:r>
      <w:proofErr xmlns:w="http://schemas.openxmlformats.org/wordprocessingml/2006/main" w:type="gramEnd"/>
      <w:r xmlns:w="http://schemas.openxmlformats.org/wordprocessingml/2006/main">
        <w:rPr>
          <w:rFonts w:ascii="Arial" w:hAnsi="Arial"/>
        </w:rPr>
        <w:t xml:space="preserve">diversas decisiones, y los médicos también tienen diferentes ideas sobre el grado de agresividad que debe tener el paciente al final de la vida. Se trata de armonizar ambas perspectivas para que, al final, el paciente reciba la atención que prefiere, no la del médico, porque lo que importa es la satisfacción del paciente con la atención y </w:t>
      </w:r>
      <w:proofErr xmlns:w="http://schemas.openxmlformats.org/wordprocessingml/2006/main" w:type="spellStart"/>
      <w:r xmlns:w="http://schemas.openxmlformats.org/wordprocessingml/2006/main">
        <w:rPr>
          <w:rFonts w:ascii="Arial" w:hAnsi="Arial"/>
        </w:rPr>
        <w:t xml:space="preserve">el </w:t>
      </w:r>
      <w:proofErr xmlns:w="http://schemas.openxmlformats.org/wordprocessingml/2006/main" w:type="spellEnd"/>
      <w:r xmlns:w="http://schemas.openxmlformats.org/wordprocessingml/2006/main">
        <w:rPr>
          <w:rFonts w:ascii="Arial" w:hAnsi="Arial"/>
        </w:rPr>
        <w:t xml:space="preserve">apoyo que recibe. Los cuidadores que brindan apoyo también ven que el paciente recibe la atención que su ser querido deseaba, en lugar de algo que se </w:t>
      </w:r>
      <w:proofErr xmlns:w="http://schemas.openxmlformats.org/wordprocessingml/2006/main" w:type="gramStart"/>
      <w:r xmlns:w="http://schemas.openxmlformats.org/wordprocessingml/2006/main">
        <w:rPr>
          <w:rFonts w:ascii="Arial" w:hAnsi="Arial"/>
        </w:rPr>
        <w:t xml:space="preserve">le imponga </w:t>
      </w:r>
      <w:proofErr xmlns:w="http://schemas.openxmlformats.org/wordprocessingml/2006/main" w:type="gramEnd"/>
      <w:r xmlns:w="http://schemas.openxmlformats.org/wordprocessingml/2006/main">
        <w:rPr>
          <w:rFonts w:ascii="Arial" w:hAnsi="Arial"/>
        </w:rPr>
        <w:t xml:space="preserve">porque el médico consideró necesario un tratamiento agresivo.</w:t>
      </w:r>
    </w:p>
    <w:p w14:paraId="64D9882C" w14:textId="77777777" w:rsidR="00816E41" w:rsidRDefault="00816E41">
      <w:pPr>
        <w:spacing w:after="0"/>
      </w:pPr>
    </w:p>
    <w:p w14:paraId="0849F58D"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13:59</w:t>
      </w:r>
      <w:proofErr xmlns:w="http://schemas.openxmlformats.org/wordprocessingml/2006/main" w:type="gramEnd"/>
    </w:p>
    <w:p w14:paraId="185DD57A" w14:textId="77777777" w:rsidR="00816E41" w:rsidRDefault="00000000">
      <w:pPr xmlns:w="http://schemas.openxmlformats.org/wordprocessingml/2006/main">
        <w:spacing w:after="0"/>
      </w:pPr>
      <w:r xmlns:w="http://schemas.openxmlformats.org/wordprocessingml/2006/main">
        <w:rPr>
          <w:rFonts w:ascii="Arial" w:hAnsi="Arial"/>
        </w:rPr>
        <w:t xml:space="preserve">Tal vez esté completamente de acuerdo. Creo que uno de los objetivos de un programa como el de una conversación sobre enfermedades graves, o lo que se denomina programa de atención a enfermedades graves, es lograr una atención acorde con los objetivos de la persona. Esto implica comprender con suficiente antelación lo que valora de su atención médica, lo que desea en cuanto a su experiencia al final de la vida, para que, cuando llegue ese momento, reciba el tipo de atención y la experiencia que anhela.</w:t>
      </w:r>
    </w:p>
    <w:p w14:paraId="62D36616" w14:textId="77777777" w:rsidR="00816E41" w:rsidRDefault="00816E41">
      <w:pPr>
        <w:spacing w:after="0"/>
      </w:pPr>
    </w:p>
    <w:p w14:paraId="63003FBE"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14:33</w:t>
      </w:r>
      <w:proofErr xmlns:w="http://schemas.openxmlformats.org/wordprocessingml/2006/main" w:type="gramEnd"/>
    </w:p>
    <w:p w14:paraId="1B9A4F7E" w14:textId="77777777" w:rsidR="00816E41" w:rsidRDefault="00000000">
      <w:pPr xmlns:w="http://schemas.openxmlformats.org/wordprocessingml/2006/main">
        <w:spacing w:after="0"/>
      </w:pPr>
      <w:r xmlns:w="http://schemas.openxmlformats.org/wordprocessingml/2006/main">
        <w:rPr>
          <w:rFonts w:ascii="Arial" w:hAnsi="Arial"/>
        </w:rPr>
        <w:t xml:space="preserve">Supongo que algunas dinámicas también cambian, porque Chris, cuando empecé </w:t>
      </w:r>
      <w:proofErr xmlns:w="http://schemas.openxmlformats.org/wordprocessingml/2006/main" w:type="gramStart"/>
      <w:r xmlns:w="http://schemas.openxmlformats.org/wordprocessingml/2006/main">
        <w:rPr>
          <w:rFonts w:ascii="Arial" w:hAnsi="Arial"/>
        </w:rPr>
        <w:t xml:space="preserve">en </w:t>
      </w:r>
      <w:proofErr xmlns:w="http://schemas.openxmlformats.org/wordprocessingml/2006/main" w:type="gramEnd"/>
      <w:r xmlns:w="http://schemas.openxmlformats.org/wordprocessingml/2006/main">
        <w:rPr>
          <w:rFonts w:ascii="Arial" w:hAnsi="Arial"/>
        </w:rPr>
        <w:t xml:space="preserve">oncología, las opciones de tratamiento para cada </w:t>
      </w:r>
      <w:proofErr xmlns:w="http://schemas.openxmlformats.org/wordprocessingml/2006/main" w:type="gramStart"/>
      <w:r xmlns:w="http://schemas.openxmlformats.org/wordprocessingml/2006/main">
        <w:rPr>
          <w:rFonts w:ascii="Arial" w:hAnsi="Arial"/>
        </w:rPr>
        <w:t xml:space="preserve">enfermedad </w:t>
      </w:r>
      <w:proofErr xmlns:w="http://schemas.openxmlformats.org/wordprocessingml/2006/main" w:type="gramEnd"/>
      <w:r xmlns:w="http://schemas.openxmlformats.org/wordprocessingml/2006/main">
        <w:rPr>
          <w:rFonts w:ascii="Arial" w:hAnsi="Arial"/>
        </w:rPr>
        <w:t xml:space="preserve">eran bastante limitadas. Para cualquier tipo de cáncer, hay una segunda, tercera, cuarta línea, a veces incluso muchas más, para prolongar la vida del paciente. Pero cada línea de tratamiento puede tener </w:t>
      </w:r>
      <w:proofErr xmlns:w="http://schemas.openxmlformats.org/wordprocessingml/2006/main" w:type="gramStart"/>
      <w:r xmlns:w="http://schemas.openxmlformats.org/wordprocessingml/2006/main">
        <w:rPr>
          <w:rFonts w:ascii="Arial" w:hAnsi="Arial"/>
        </w:rPr>
        <w:t xml:space="preserve">toxicidades específicas </w:t>
      </w:r>
      <w:proofErr xmlns:w="http://schemas.openxmlformats.org/wordprocessingml/2006/main" w:type="gramEnd"/>
      <w:r xmlns:w="http://schemas.openxmlformats.org/wordprocessingml/2006/main">
        <w:rPr>
          <w:rFonts w:ascii="Arial" w:hAnsi="Arial"/>
        </w:rPr>
        <w:t xml:space="preserve">que, </w:t>
      </w:r>
      <w:proofErr xmlns:w="http://schemas.openxmlformats.org/wordprocessingml/2006/main" w:type="gramStart"/>
      <w:r xmlns:w="http://schemas.openxmlformats.org/wordprocessingml/2006/main">
        <w:rPr>
          <w:rFonts w:ascii="Arial" w:hAnsi="Arial"/>
        </w:rPr>
        <w:t xml:space="preserve">según </w:t>
      </w:r>
      <w:proofErr xmlns:w="http://schemas.openxmlformats.org/wordprocessingml/2006/main" w:type="gramEnd"/>
      <w:r xmlns:w="http://schemas.openxmlformats.org/wordprocessingml/2006/main">
        <w:rPr>
          <w:rFonts w:ascii="Arial" w:hAnsi="Arial"/>
        </w:rPr>
        <w:t xml:space="preserve">el estado de salud del paciente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pueden o no ser la mejor opción en cuanto a su percepción del plan de tratamiento. Así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me parece, y quizás tú tengas una perspectiva más completa </w:t>
      </w:r>
      <w:proofErr xmlns:w="http://schemas.openxmlformats.org/wordprocessingml/2006/main" w:type="gramStart"/>
      <w:r xmlns:w="http://schemas.openxmlformats.org/wordprocessingml/2006/main">
        <w:rPr>
          <w:rFonts w:ascii="Arial" w:hAnsi="Arial"/>
        </w:rPr>
        <w:t xml:space="preserve">, que </w:t>
      </w:r>
      <w:proofErr xmlns:w="http://schemas.openxmlformats.org/wordprocessingml/2006/main" w:type="gramEnd"/>
      <w:r xmlns:w="http://schemas.openxmlformats.org/wordprocessingml/2006/main">
        <w:rPr>
          <w:rFonts w:ascii="Arial" w:hAnsi="Arial"/>
        </w:rPr>
        <w:t xml:space="preserve">la necesidad de estas conversaciones </w:t>
      </w:r>
      <w:proofErr xmlns:w="http://schemas.openxmlformats.org/wordprocessingml/2006/main" w:type="gramStart"/>
      <w:r xmlns:w="http://schemas.openxmlformats.org/wordprocessingml/2006/main">
        <w:rPr>
          <w:rFonts w:ascii="Arial" w:hAnsi="Arial"/>
        </w:rPr>
        <w:t xml:space="preserve">se ha </w:t>
      </w:r>
      <w:proofErr xmlns:w="http://schemas.openxmlformats.org/wordprocessingml/2006/main" w:type="gramEnd"/>
      <w:r xmlns:w="http://schemas.openxmlformats.org/wordprocessingml/2006/main">
        <w:rPr>
          <w:rFonts w:ascii="Arial" w:hAnsi="Arial"/>
        </w:rPr>
        <w:t xml:space="preserve">vuelto mayor </w:t>
      </w:r>
      <w:proofErr xmlns:w="http://schemas.openxmlformats.org/wordprocessingml/2006/main" w:type="gramStart"/>
      <w:r xmlns:w="http://schemas.openxmlformats.org/wordprocessingml/2006/main">
        <w:rPr>
          <w:rFonts w:ascii="Arial" w:hAnsi="Arial"/>
        </w:rPr>
        <w:t xml:space="preserve">debido a que </w:t>
      </w:r>
      <w:proofErr xmlns:w="http://schemas.openxmlformats.org/wordprocessingml/2006/main" w:type="gramEnd"/>
      <w:r xmlns:w="http://schemas.openxmlformats.org/wordprocessingml/2006/main">
        <w:rPr>
          <w:rFonts w:ascii="Arial" w:hAnsi="Arial"/>
        </w:rPr>
        <w:t xml:space="preserve">los tratamientos son cada vez más largos y con más opciones. ¿Es cierto?</w:t>
      </w:r>
    </w:p>
    <w:p w14:paraId="09E844BB" w14:textId="77777777" w:rsidR="00816E41" w:rsidRDefault="00816E41">
      <w:pPr>
        <w:spacing w:after="0"/>
      </w:pPr>
    </w:p>
    <w:p w14:paraId="2EA17700"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15:28</w:t>
      </w:r>
      <w:proofErr xmlns:w="http://schemas.openxmlformats.org/wordprocessingml/2006/main" w:type="gramEnd"/>
    </w:p>
    <w:p w14:paraId="035F1644" w14:textId="77777777" w:rsidR="00816E41" w:rsidRDefault="00000000">
      <w:pPr xmlns:w="http://schemas.openxmlformats.org/wordprocessingml/2006/main">
        <w:spacing w:after="0"/>
      </w:pPr>
      <w:r xmlns:w="http://schemas.openxmlformats.org/wordprocessingml/2006/main">
        <w:rPr>
          <w:rFonts w:ascii="Arial" w:hAnsi="Arial"/>
        </w:rPr>
        <w:t xml:space="preserve">Creo que sí. Es decir, al tomar decisiones sobre el tratamiento, al elegir una vía terapéutica, debemos considerar su impacto en la esperanza de vida. También debemos considerar su impacto en la calidad de vida, y, para esta persona en particular, ¿qué es lo que más valora? ¿Cómo logramos un equilibrio? Por eso, tras haber padecido una enfermedad grave, la comunicación a lo largo del proceso, donde hemos aprendido qué es realmente importante para la calidad de vida de esta persona, cuáles son sus objetivos, qué hitos se propone alcanzar en cuanto a su esperanza de vida, creo que nos ayuda a tomar decisiones centradas en el paciente y basadas en sus valores con respecto a los tratamientos. Así que, repito, estas no son conversaciones que deban reservarse </w:t>
      </w:r>
      <w:proofErr xmlns:w="http://schemas.openxmlformats.org/wordprocessingml/2006/main" w:type="gramStart"/>
      <w:r xmlns:w="http://schemas.openxmlformats.org/wordprocessingml/2006/main">
        <w:rPr>
          <w:rFonts w:ascii="Arial" w:hAnsi="Arial"/>
        </w:rPr>
        <w:t xml:space="preserve">para </w:t>
      </w:r>
      <w:proofErr xmlns:w="http://schemas.openxmlformats.org/wordprocessingml/2006/main" w:type="gramEnd"/>
      <w:r xmlns:w="http://schemas.openxmlformats.org/wordprocessingml/2006/main">
        <w:rPr>
          <w:rFonts w:ascii="Arial" w:hAnsi="Arial"/>
        </w:rPr>
        <w:t xml:space="preserve">el final de la vida, cuando las opciones de tratamiento ya no son posibles o se han agotado. Es mejor tenerlas </w:t>
      </w:r>
      <w:proofErr xmlns:w="http://schemas.openxmlformats.org/wordprocessingml/2006/main" w:type="gramStart"/>
      <w:r xmlns:w="http://schemas.openxmlformats.org/wordprocessingml/2006/main">
        <w:rPr>
          <w:rFonts w:ascii="Arial" w:hAnsi="Arial"/>
        </w:rPr>
        <w:t xml:space="preserve">al </w:t>
      </w:r>
      <w:proofErr xmlns:w="http://schemas.openxmlformats.org/wordprocessingml/2006/main" w:type="gramEnd"/>
      <w:r xmlns:w="http://schemas.openxmlformats.org/wordprocessingml/2006/main">
        <w:rPr>
          <w:rFonts w:ascii="Arial" w:hAnsi="Arial"/>
        </w:rPr>
        <w:t xml:space="preserve">principio de la enfermedad, para que puedan integrarse con las decisiones sobre el tratamiento.</w:t>
      </w:r>
    </w:p>
    <w:p w14:paraId="71E5EB51" w14:textId="77777777" w:rsidR="00816E41" w:rsidRDefault="00816E41">
      <w:pPr>
        <w:spacing w:after="0"/>
      </w:pPr>
    </w:p>
    <w:p w14:paraId="1C81809C"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16:28</w:t>
      </w:r>
      <w:proofErr xmlns:w="http://schemas.openxmlformats.org/wordprocessingml/2006/main" w:type="gramEnd"/>
    </w:p>
    <w:p w14:paraId="2F2F8FA7"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Quizás </w:t>
      </w:r>
      <w:proofErr xmlns:w="http://schemas.openxmlformats.org/wordprocessingml/2006/main" w:type="gramEnd"/>
      <w:r xmlns:w="http://schemas.openxmlformats.org/wordprocessingml/2006/main">
        <w:rPr>
          <w:rFonts w:ascii="Arial" w:hAnsi="Arial"/>
        </w:rPr>
        <w:t xml:space="preserve">podríamos hablar un poco más sobre quiénes deberían tener estas conversaciones. Por ejemplo, las pacientes con cáncer de mama </w:t>
      </w:r>
      <w:proofErr xmlns:w="http://schemas.openxmlformats.org/wordprocessingml/2006/main" w:type="gramStart"/>
      <w:r xmlns:w="http://schemas.openxmlformats.org/wordprocessingml/2006/main">
        <w:rPr>
          <w:rFonts w:ascii="Arial" w:hAnsi="Arial"/>
        </w:rPr>
        <w:t xml:space="preserve">en etapa temprana </w:t>
      </w:r>
      <w:proofErr xmlns:w="http://schemas.openxmlformats.org/wordprocessingml/2006/main" w:type="gramEnd"/>
      <w:r xmlns:w="http://schemas.openxmlformats.org/wordprocessingml/2006/main">
        <w:rPr>
          <w:rFonts w:ascii="Arial" w:hAnsi="Arial"/>
        </w:rPr>
        <w:t xml:space="preserve">no serían candidatas para este tipo de conversaciones, ya que la probabilidad de supervivencia es alta y el riesgo de recurrencia es relativamente bajo. ¿Son solo esas pacientes las que presentan estas características? Tal vez la respuesta a la pregunta sorprendente sea no, y se empezaría con ellas, quizás en </w:t>
      </w:r>
      <w:proofErr xmlns:w="http://schemas.openxmlformats.org/wordprocessingml/2006/main" w:type="gramStart"/>
      <w:r xmlns:w="http://schemas.openxmlformats.org/wordprocessingml/2006/main">
        <w:rPr>
          <w:rFonts w:ascii="Arial" w:hAnsi="Arial"/>
        </w:rPr>
        <w:t xml:space="preserve">la primera consulta.</w:t>
      </w:r>
      <w:proofErr xmlns:w="http://schemas.openxmlformats.org/wordprocessingml/2006/main" w:type="gramEnd"/>
      <w:r xmlns:w="http://schemas.openxmlformats.org/wordprocessingml/2006/main">
        <w:rPr>
          <w:rFonts w:ascii="Arial" w:hAnsi="Arial"/>
        </w:rPr>
        <w:t xml:space="preserve"> ¿Se podría considerar la </w:t>
      </w:r>
      <w:proofErr xmlns:w="http://schemas.openxmlformats.org/wordprocessingml/2006/main" w:type="gramStart"/>
      <w:r xmlns:w="http://schemas.openxmlformats.org/wordprocessingml/2006/main">
        <w:rPr>
          <w:rFonts w:ascii="Arial" w:hAnsi="Arial"/>
        </w:rPr>
        <w:t xml:space="preserve">consulta </w:t>
      </w:r>
      <w:proofErr xmlns:w="http://schemas.openxmlformats.org/wordprocessingml/2006/main" w:type="gramEnd"/>
      <w:r xmlns:w="http://schemas.openxmlformats.org/wordprocessingml/2006/main">
        <w:rPr>
          <w:rFonts w:ascii="Arial" w:hAnsi="Arial"/>
        </w:rPr>
        <w:t xml:space="preserve">inicial cuando se recibe a un paciente, por ejemplo, con cáncer de colon metastásico muy extendido y cuyo estado general no es muy bueno?</w:t>
      </w:r>
    </w:p>
    <w:p w14:paraId="4EA6CF3C" w14:textId="77777777" w:rsidR="00816E41" w:rsidRDefault="00816E41">
      <w:pPr>
        <w:spacing w:after="0"/>
      </w:pPr>
    </w:p>
    <w:p w14:paraId="70691B44"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17:11</w:t>
      </w:r>
      <w:proofErr xmlns:w="http://schemas.openxmlformats.org/wordprocessingml/2006/main" w:type="gramEnd"/>
    </w:p>
    <w:p w14:paraId="0B48042E" w14:textId="77777777" w:rsidR="00816E41" w:rsidRDefault="00000000">
      <w:pPr xmlns:w="http://schemas.openxmlformats.org/wordprocessingml/2006/main">
        <w:spacing w:after="0"/>
      </w:pPr>
      <w:r xmlns:w="http://schemas.openxmlformats.org/wordprocessingml/2006/main">
        <w:rPr>
          <w:rFonts w:ascii="Arial" w:hAnsi="Arial"/>
        </w:rPr>
        <w:t xml:space="preserve">Tradicionalmente, se ha utilizado la pregunta sorpresa: " </w:t>
      </w:r>
      <w:proofErr xmlns:w="http://schemas.openxmlformats.org/wordprocessingml/2006/main" w:type="gramStart"/>
      <w:r xmlns:w="http://schemas.openxmlformats.org/wordprocessingml/2006/main">
        <w:rPr>
          <w:rFonts w:ascii="Arial" w:hAnsi="Arial"/>
        </w:rPr>
        <w:t xml:space="preserve">¿Le </w:t>
      </w:r>
      <w:proofErr xmlns:w="http://schemas.openxmlformats.org/wordprocessingml/2006/main" w:type="gramEnd"/>
      <w:r xmlns:w="http://schemas.openxmlformats.org/wordprocessingml/2006/main">
        <w:rPr>
          <w:rFonts w:ascii="Arial" w:hAnsi="Arial"/>
        </w:rPr>
        <w:t xml:space="preserve">sorprendería que esta persona falleciera de </w:t>
      </w:r>
      <w:proofErr xmlns:w="http://schemas.openxmlformats.org/wordprocessingml/2006/main" w:type="gramStart"/>
      <w:r xmlns:w="http://schemas.openxmlformats.org/wordprocessingml/2006/main">
        <w:rPr>
          <w:rFonts w:ascii="Arial" w:hAnsi="Arial"/>
        </w:rPr>
        <w:t xml:space="preserve">cáncer </w:t>
      </w:r>
      <w:proofErr xmlns:w="http://schemas.openxmlformats.org/wordprocessingml/2006/main" w:type="gramEnd"/>
      <w:r xmlns:w="http://schemas.openxmlformats.org/wordprocessingml/2006/main">
        <w:rPr>
          <w:rFonts w:ascii="Arial" w:hAnsi="Arial"/>
        </w:rPr>
        <w:t xml:space="preserve">u otra enfermedad grave en el próximo año?". Si la respuesta es "no me sorprendería", entonces se trata de un posible candidato para hablar sobre enfermedades graves, aunque esto puede ser complicado de aplicar en la práctica. Algunos consideran que </w:t>
      </w:r>
      <w:proofErr xmlns:w="http://schemas.openxmlformats.org/wordprocessingml/2006/main" w:type="gramStart"/>
      <w:r xmlns:w="http://schemas.openxmlformats.org/wordprocessingml/2006/main">
        <w:rPr>
          <w:rFonts w:ascii="Arial" w:hAnsi="Arial"/>
        </w:rPr>
        <w:t xml:space="preserve">depende </w:t>
      </w:r>
      <w:proofErr xmlns:w="http://schemas.openxmlformats.org/wordprocessingml/2006/main" w:type="gramEnd"/>
      <w:r xmlns:w="http://schemas.openxmlformats.org/wordprocessingml/2006/main">
        <w:rPr>
          <w:rFonts w:ascii="Arial" w:hAnsi="Arial"/>
        </w:rPr>
        <w:t xml:space="preserve">de la enfermedad. El pronóstico es muy difícil de estimar con precisión, por lo que quizás les preocupe un poco abordar el tema demasiado pronto. Además, dependiendo del ámbito de la práctica médica, puede tratarse principalmente de pacientes con pronósticos cortos. Por </w:t>
      </w:r>
      <w:proofErr xmlns:w="http://schemas.openxmlformats.org/wordprocessingml/2006/main" w:type="gramStart"/>
      <w:r xmlns:w="http://schemas.openxmlformats.org/wordprocessingml/2006/main">
        <w:rPr>
          <w:rFonts w:ascii="Arial" w:hAnsi="Arial"/>
        </w:rPr>
        <w:t xml:space="preserve">lo tanto </w:t>
      </w:r>
      <w:proofErr xmlns:w="http://schemas.openxmlformats.org/wordprocessingml/2006/main" w:type="gramEnd"/>
      <w:r xmlns:w="http://schemas.openxmlformats.org/wordprocessingml/2006/main">
        <w:rPr>
          <w:rFonts w:ascii="Arial" w:hAnsi="Arial"/>
        </w:rPr>
        <w:t xml:space="preserve">, puede resultar difícil adoptar este enfoque con casi todos los pacientes. </w:t>
      </w:r>
      <w:proofErr xmlns:w="http://schemas.openxmlformats.org/wordprocessingml/2006/main" w:type="gramStart"/>
      <w:r xmlns:w="http://schemas.openxmlformats.org/wordprocessingml/2006/main">
        <w:rPr>
          <w:rFonts w:ascii="Arial" w:hAnsi="Arial"/>
        </w:rPr>
        <w:t xml:space="preserve">Así pues, </w:t>
      </w:r>
      <w:proofErr xmlns:w="http://schemas.openxmlformats.org/wordprocessingml/2006/main" w:type="gramEnd"/>
      <w:r xmlns:w="http://schemas.openxmlformats.org/wordprocessingml/2006/main">
        <w:rPr>
          <w:rFonts w:ascii="Arial" w:hAnsi="Arial"/>
        </w:rPr>
        <w:t xml:space="preserve">la pregunta sorpresa es un punto de partida, pero tiene sus limitaciones. En el Centro Oncológico Germans hemos trabajado para ayudar a identificar los llamados factores desencadenantes, basándonos en el diagnóstico, la secuencia de tratamientos o las complicaciones derivadas del cáncer. Hemos desarrollado una breve lista de criterios que ayuda al médico y al equipo de atención médica a determinar cuándo estas conversaciones serán más productivas. Así, esperamos poder identificar a las personas adecuadas. Luego está la cuestión del momento oportuno. Hay personas que acuden a su primera consulta en el centro oncológico ya muy enfermas debido a un cáncer grave, y a veces necesitamos abordar de inmediato ciertas necesidades de información. A menudo, una persona solo puede asimilar cierta cantidad de información en una sola conversación, por lo que debemos dividirla en varias, quizás a lo largo de varias visitas. En la primera visita, podríamos centrarnos en comprender el diagnóstico, conocernos un poco mejor y establecer una buena relación. En una visita de seguimiento, podríamos profundizar un poco más en temas como el pronóstico o qué es lo que más valora la persona de </w:t>
      </w:r>
      <w:proofErr xmlns:w="http://schemas.openxmlformats.org/wordprocessingml/2006/main" w:type="spellStart"/>
      <w:r xmlns:w="http://schemas.openxmlformats.org/wordprocessingml/2006/main">
        <w:rPr>
          <w:rFonts w:ascii="Arial" w:hAnsi="Arial"/>
        </w:rPr>
        <w:t xml:space="preserve">su </w:t>
      </w:r>
      <w:proofErr xmlns:w="http://schemas.openxmlformats.org/wordprocessingml/2006/main" w:type="spellEnd"/>
      <w:r xmlns:w="http://schemas.openxmlformats.org/wordprocessingml/2006/main">
        <w:rPr>
          <w:rFonts w:ascii="Arial" w:hAnsi="Arial"/>
        </w:rPr>
        <w:t xml:space="preserve">atención médica. Diría que probablemente no sucederá </w:t>
      </w:r>
      <w:proofErr xmlns:w="http://schemas.openxmlformats.org/wordprocessingml/2006/main" w:type="gramStart"/>
      <w:r xmlns:w="http://schemas.openxmlformats.org/wordprocessingml/2006/main">
        <w:rPr>
          <w:rFonts w:ascii="Arial" w:hAnsi="Arial"/>
        </w:rPr>
        <w:t xml:space="preserve">en </w:t>
      </w:r>
      <w:proofErr xmlns:w="http://schemas.openxmlformats.org/wordprocessingml/2006/main" w:type="gramEnd"/>
      <w:r xmlns:w="http://schemas.openxmlformats.org/wordprocessingml/2006/main">
        <w:rPr>
          <w:rFonts w:ascii="Arial" w:hAnsi="Arial"/>
        </w:rPr>
        <w:t xml:space="preserve">la primera </w:t>
      </w:r>
      <w:proofErr xmlns:w="http://schemas.openxmlformats.org/wordprocessingml/2006/main" w:type="gramStart"/>
      <w:r xmlns:w="http://schemas.openxmlformats.org/wordprocessingml/2006/main">
        <w:rPr>
          <w:rFonts w:ascii="Arial" w:hAnsi="Arial"/>
        </w:rPr>
        <w:t xml:space="preserve">visita.</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con </w:t>
      </w:r>
      <w:proofErr xmlns:w="http://schemas.openxmlformats.org/wordprocessingml/2006/main" w:type="spellEnd"/>
      <w:r xmlns:w="http://schemas.openxmlformats.org/wordprocessingml/2006/main">
        <w:rPr>
          <w:rFonts w:ascii="Arial" w:hAnsi="Arial"/>
        </w:rPr>
        <w:t xml:space="preserve">un equipo de atención médica, pero ojalá pueda ocurrir al principio del curso de esa enfermedad grave.</w:t>
      </w:r>
    </w:p>
    <w:p w14:paraId="64D51194" w14:textId="77777777" w:rsidR="00816E41" w:rsidRDefault="00816E41">
      <w:pPr>
        <w:spacing w:after="0"/>
      </w:pPr>
    </w:p>
    <w:p w14:paraId="5D1055CC"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19:47</w:t>
      </w:r>
      <w:proofErr xmlns:w="http://schemas.openxmlformats.org/wordprocessingml/2006/main" w:type="gramEnd"/>
    </w:p>
    <w:p w14:paraId="56B856B0"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En </w:t>
      </w:r>
      <w:proofErr xmlns:w="http://schemas.openxmlformats.org/wordprocessingml/2006/main" w:type="gramEnd"/>
      <w:r xmlns:w="http://schemas.openxmlformats.org/wordprocessingml/2006/main">
        <w:rPr>
          <w:rFonts w:ascii="Arial" w:hAnsi="Arial"/>
        </w:rPr>
        <w:t xml:space="preserve">el ejemplo que les di, siendo oncólogo de Gaia especializado en cáncer colorrectal metastásico, no haría eso </w:t>
      </w:r>
      <w:proofErr xmlns:w="http://schemas.openxmlformats.org/wordprocessingml/2006/main" w:type="gramStart"/>
      <w:r xmlns:w="http://schemas.openxmlformats.org/wordprocessingml/2006/main">
        <w:rPr>
          <w:rFonts w:ascii="Arial" w:hAnsi="Arial"/>
        </w:rPr>
        <w:t xml:space="preserve">en </w:t>
      </w:r>
      <w:proofErr xmlns:w="http://schemas.openxmlformats.org/wordprocessingml/2006/main" w:type="gramEnd"/>
      <w:r xmlns:w="http://schemas.openxmlformats.org/wordprocessingml/2006/main">
        <w:rPr>
          <w:rFonts w:ascii="Arial" w:hAnsi="Arial"/>
        </w:rPr>
        <w:t xml:space="preserve">la primera consulta, porque no se </w:t>
      </w:r>
      <w:proofErr xmlns:w="http://schemas.openxmlformats.org/wordprocessingml/2006/main" w:type="gramStart"/>
      <w:r xmlns:w="http://schemas.openxmlformats.org/wordprocessingml/2006/main">
        <w:rPr>
          <w:rFonts w:ascii="Arial" w:hAnsi="Arial"/>
        </w:rPr>
        <w:t xml:space="preserve">sabe para </w:t>
      </w:r>
      <w:proofErr xmlns:w="http://schemas.openxmlformats.org/wordprocessingml/2006/main" w:type="gramEnd"/>
      <w:r xmlns:w="http://schemas.openxmlformats.org/wordprocessingml/2006/main">
        <w:rPr>
          <w:rFonts w:ascii="Arial" w:hAnsi="Arial"/>
        </w:rPr>
        <w:t xml:space="preserve">qué tratamientos podría ser candidata una persona. Ni cómo funcionarían, y </w:t>
      </w:r>
      <w:proofErr xmlns:w="http://schemas.openxmlformats.org/wordprocessingml/2006/main" w:type="gramStart"/>
      <w:r xmlns:w="http://schemas.openxmlformats.org/wordprocessingml/2006/main">
        <w:rPr>
          <w:rFonts w:ascii="Arial" w:hAnsi="Arial"/>
        </w:rPr>
        <w:t xml:space="preserve">de hecho, </w:t>
      </w:r>
      <w:proofErr xmlns:w="http://schemas.openxmlformats.org/wordprocessingml/2006/main" w:type="gramEnd"/>
      <w:r xmlns:w="http://schemas.openxmlformats.org/wordprocessingml/2006/main">
        <w:rPr>
          <w:rFonts w:ascii="Arial" w:hAnsi="Arial"/>
        </w:rPr>
        <w:t xml:space="preserve">podría requerir varios tratamientos, ya que el manejo del cáncer colorrectal ha mejorado muchísimo.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podrían vivir más de un año y tener una buena evolución. </w:t>
      </w:r>
      <w:proofErr xmlns:w="http://schemas.openxmlformats.org/wordprocessingml/2006/main" w:type="gramStart"/>
      <w:r xmlns:w="http://schemas.openxmlformats.org/wordprocessingml/2006/main">
        <w:rPr>
          <w:rFonts w:ascii="Arial" w:hAnsi="Arial"/>
        </w:rPr>
        <w:t xml:space="preserve">En ese </w:t>
      </w:r>
      <w:proofErr xmlns:w="http://schemas.openxmlformats.org/wordprocessingml/2006/main" w:type="gramEnd"/>
      <w:r xmlns:w="http://schemas.openxmlformats.org/wordprocessingml/2006/main">
        <w:rPr>
          <w:rFonts w:ascii="Arial" w:hAnsi="Arial"/>
        </w:rPr>
        <w:t xml:space="preserve">momento </w:t>
      </w:r>
      <w:proofErr xmlns:w="http://schemas.openxmlformats.org/wordprocessingml/2006/main" w:type="gramEnd"/>
      <w:r xmlns:w="http://schemas.openxmlformats.org/wordprocessingml/2006/main">
        <w:rPr>
          <w:rFonts w:ascii="Arial" w:hAnsi="Arial"/>
        </w:rPr>
        <w:t xml:space="preserve">, no se sabe </w:t>
      </w:r>
      <w:proofErr xmlns:w="http://schemas.openxmlformats.org/wordprocessingml/2006/main" w:type="gramStart"/>
      <w:r xmlns:w="http://schemas.openxmlformats.org/wordprocessingml/2006/main">
        <w:rPr>
          <w:rFonts w:ascii="Arial" w:hAnsi="Arial"/>
        </w:rPr>
        <w:t xml:space="preserve">. Se sabe que es una enfermedad grave y que necesitarán tratamiento para, con suerte, responder al tratamiento, mejorar y tener una mejor calidad de vida y mayor longevidad. Pero no es el momento adecuado para profundizar en esos detalles, así que se trata más bien de conocer al paciente, comprender sus valores </w:t>
      </w:r>
      <w:proofErr xmlns:w="http://schemas.openxmlformats.org/wordprocessingml/2006/main" w:type="gramStart"/>
      <w:r xmlns:w="http://schemas.openxmlformats.org/wordprocessingml/2006/main">
        <w:rPr>
          <w:rFonts w:ascii="Arial" w:hAnsi="Arial"/>
        </w:rPr>
        <w:t xml:space="preserve">y su situación familiar </w:t>
      </w:r>
      <w:proofErr xmlns:w="http://schemas.openxmlformats.org/wordprocessingml/2006/main" w:type="gramEnd"/>
      <w:r xmlns:w="http://schemas.openxmlformats.org/wordprocessingml/2006/main">
        <w:rPr>
          <w:rFonts w:ascii="Arial" w:hAnsi="Arial"/>
        </w:rPr>
        <w:t xml:space="preserve">, y construir una relación de confianza. </w:t>
      </w:r>
      <w:proofErr xmlns:w="http://schemas.openxmlformats.org/wordprocessingml/2006/main" w:type="gramStart"/>
      <w:r xmlns:w="http://schemas.openxmlformats.org/wordprocessingml/2006/main">
        <w:rPr>
          <w:rFonts w:ascii="Arial" w:hAnsi="Arial"/>
        </w:rPr>
        <w:t xml:space="preserve">Aun </w:t>
      </w:r>
      <w:proofErr xmlns:w="http://schemas.openxmlformats.org/wordprocessingml/2006/main" w:type="gramEnd"/>
      <w:r xmlns:w="http://schemas.openxmlformats.org/wordprocessingml/2006/main">
        <w:rPr>
          <w:rFonts w:ascii="Arial" w:hAnsi="Arial"/>
        </w:rPr>
        <w:t xml:space="preserve">así, debe ser difícil en clínicas oncológicas con mucha actividad. Hace tiempo que no trabajo en una, pero cuando lo hacía, ya era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bastante ajetreada, y he oído que la situación siempre ha empeorado. </w:t>
      </w:r>
      <w:proofErr xmlns:w="http://schemas.openxmlformats.org/wordprocessingml/2006/main" w:type="gramStart"/>
      <w:r xmlns:w="http://schemas.openxmlformats.org/wordprocessingml/2006/main">
        <w:rPr>
          <w:rFonts w:ascii="Arial" w:hAnsi="Arial"/>
        </w:rPr>
        <w:t xml:space="preserve">Debe </w:t>
      </w:r>
      <w:proofErr xmlns:w="http://schemas.openxmlformats.org/wordprocessingml/2006/main" w:type="gramEnd"/>
      <w:r xmlns:w="http://schemas.openxmlformats.org/wordprocessingml/2006/main">
        <w:rPr>
          <w:rFonts w:ascii="Arial" w:hAnsi="Arial"/>
        </w:rPr>
        <w:t xml:space="preserve">ser todo un reto, porque todavía hay una sala de espera llena de gente y enfermeras esperando fuera de la puerta de </w:t>
      </w:r>
      <w:proofErr xmlns:w="http://schemas.openxmlformats.org/wordprocessingml/2006/main" w:type="gramStart"/>
      <w:r xmlns:w="http://schemas.openxmlformats.org/wordprocessingml/2006/main">
        <w:rPr>
          <w:rFonts w:ascii="Arial" w:hAnsi="Arial"/>
        </w:rPr>
        <w:t xml:space="preserve">la consulta </w:t>
      </w:r>
      <w:proofErr xmlns:w="http://schemas.openxmlformats.org/wordprocessingml/2006/main" w:type="gramEnd"/>
      <w:r xmlns:w="http://schemas.openxmlformats.org/wordprocessingml/2006/main">
        <w:rPr>
          <w:rFonts w:ascii="Arial" w:hAnsi="Arial"/>
        </w:rPr>
        <w:t xml:space="preserve">con una lista interminable de cosas por hacer: llamadas pendientes, órdenes que hay que seguir, etcétera. ¿Cómo nos las arreglamos </w:t>
      </w:r>
      <w:proofErr xmlns:w="http://schemas.openxmlformats.org/wordprocessingml/2006/main" w:type="gramStart"/>
      <w:r xmlns:w="http://schemas.openxmlformats.org/wordprocessingml/2006/main">
        <w:rPr>
          <w:rFonts w:ascii="Arial" w:hAnsi="Arial"/>
        </w:rPr>
        <w:t xml:space="preserve">para siquiera </w:t>
      </w:r>
      <w:proofErr xmlns:w="http://schemas.openxmlformats.org/wordprocessingml/2006/main" w:type="gramEnd"/>
      <w:r xmlns:w="http://schemas.openxmlformats.org/wordprocessingml/2006/main">
        <w:rPr>
          <w:rFonts w:ascii="Arial" w:hAnsi="Arial"/>
        </w:rPr>
        <w:t xml:space="preserve">incluir estas conversaciones?</w:t>
      </w:r>
    </w:p>
    <w:p w14:paraId="78E28722" w14:textId="77777777" w:rsidR="00816E41" w:rsidRDefault="00816E41">
      <w:pPr>
        <w:spacing w:after="0"/>
      </w:pPr>
    </w:p>
    <w:p w14:paraId="25672474"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21:12</w:t>
      </w:r>
      <w:proofErr xmlns:w="http://schemas.openxmlformats.org/wordprocessingml/2006/main" w:type="gramEnd"/>
    </w:p>
    <w:p w14:paraId="00EE4EC9"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Creo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es </w:t>
      </w:r>
      <w:proofErr xmlns:w="http://schemas.openxmlformats.org/wordprocessingml/2006/main" w:type="gramEnd"/>
      <w:r xmlns:w="http://schemas.openxmlformats.org/wordprocessingml/2006/main">
        <w:rPr>
          <w:rFonts w:ascii="Arial" w:hAnsi="Arial"/>
        </w:rPr>
        <w:t xml:space="preserve">un esfuerzo compartido. Mencionaste a las enfermeras con las que trabajamos estrechamente, y el apoyo que pueden brindar —enfermeras de oncología primaria, trabajadores sociales— es fundamental. Todo el equipo de atención médica tiene un papel importante en apoyar al paciente de esta manera. En cuanto a quizás reservar tiempo para tener una conversación más formal y estructurada sobre este tema, podríamos planificarlo </w:t>
      </w:r>
      <w:proofErr xmlns:w="http://schemas.openxmlformats.org/wordprocessingml/2006/main" w:type="gramStart"/>
      <w:r xmlns:w="http://schemas.openxmlformats.org/wordprocessingml/2006/main">
        <w:rPr>
          <w:rFonts w:ascii="Arial" w:hAnsi="Arial"/>
        </w:rPr>
        <w:t xml:space="preserve">para </w:t>
      </w:r>
      <w:proofErr xmlns:w="http://schemas.openxmlformats.org/wordprocessingml/2006/main" w:type="gramEnd"/>
      <w:r xmlns:w="http://schemas.openxmlformats.org/wordprocessingml/2006/main">
        <w:rPr>
          <w:rFonts w:ascii="Arial" w:hAnsi="Arial"/>
        </w:rPr>
        <w:t xml:space="preserve">tener un mayor control sobre la agenda de ese día. Normalmente, se reserva un tiempo, generalmente de media hora. Nos preparamos con anticipación. Explicamos qué es una conversación sobre una enfermedad grave. Compartimos material informativo con el paciente y su familia durante la visita, con algunas preguntas sobre las que tal vez quieran reflexionar y comenzar a hablar antes de su próxima evaluación. En esa siguiente evaluación, se reserva un espacio específico que no interfiera demasiado con la atención de otros </w:t>
      </w:r>
      <w:proofErr xmlns:w="http://schemas.openxmlformats.org/wordprocessingml/2006/main" w:type="gramStart"/>
      <w:r xmlns:w="http://schemas.openxmlformats.org/wordprocessingml/2006/main">
        <w:rPr>
          <w:rFonts w:ascii="Arial" w:hAnsi="Arial"/>
        </w:rPr>
        <w:t xml:space="preserve">pacientes </w:t>
      </w:r>
      <w:proofErr xmlns:w="http://schemas.openxmlformats.org/wordprocessingml/2006/main" w:type="gramEnd"/>
      <w:r xmlns:w="http://schemas.openxmlformats.org/wordprocessingml/2006/main">
        <w:rPr>
          <w:rFonts w:ascii="Arial" w:hAnsi="Arial"/>
        </w:rPr>
        <w:t xml:space="preserve">.</w:t>
      </w:r>
    </w:p>
    <w:p w14:paraId="515123ED" w14:textId="77777777" w:rsidR="00816E41" w:rsidRDefault="00816E41">
      <w:pPr>
        <w:spacing w:after="0"/>
      </w:pPr>
    </w:p>
    <w:p w14:paraId="30DC09B3"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22:24</w:t>
      </w:r>
      <w:proofErr xmlns:w="http://schemas.openxmlformats.org/wordprocessingml/2006/main" w:type="gramEnd"/>
    </w:p>
    <w:p w14:paraId="046CEBBA" w14:textId="77777777" w:rsidR="00816E41" w:rsidRDefault="00000000">
      <w:pPr xmlns:w="http://schemas.openxmlformats.org/wordprocessingml/2006/main">
        <w:spacing w:after="0"/>
      </w:pPr>
      <w:r xmlns:w="http://schemas.openxmlformats.org/wordprocessingml/2006/main">
        <w:rPr>
          <w:rFonts w:ascii="Arial" w:hAnsi="Arial"/>
        </w:rPr>
        <w:t xml:space="preserve">Parece que estamos entrando en el programa de atención a enfermedades graves. Así que quizás sea un buen momento para tomar un breve descanso y luego volver y centrarnos en los elementos del programa.</w:t>
      </w:r>
    </w:p>
    <w:p w14:paraId="619BEDEC" w14:textId="77777777" w:rsidR="00816E41" w:rsidRDefault="00816E41">
      <w:pPr>
        <w:spacing w:after="0"/>
      </w:pPr>
    </w:p>
    <w:p w14:paraId="36036F25"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22:34</w:t>
      </w:r>
      <w:proofErr xmlns:w="http://schemas.openxmlformats.org/wordprocessingml/2006/main" w:type="gramEnd"/>
    </w:p>
    <w:p w14:paraId="3CCBB44F" w14:textId="77777777" w:rsidR="00816E41" w:rsidRDefault="00000000">
      <w:pPr xmlns:w="http://schemas.openxmlformats.org/wordprocessingml/2006/main">
        <w:spacing w:after="0"/>
      </w:pPr>
      <w:r xmlns:w="http://schemas.openxmlformats.org/wordprocessingml/2006/main">
        <w:rPr>
          <w:rFonts w:ascii="Arial" w:hAnsi="Arial"/>
        </w:rPr>
        <w:t xml:space="preserve">Queremos agradecer a nuestros generosos patrocinadores, el Fondo de la Familia Hatton y el estudio creativo Banco, quienes hacen posible el podcast Cancer Assist. El Programa de Asistencia Oncológica sigue tan activo como siempre, brindando apoyo esencial a pacientes y sus familias. Mantenemos nuestro compromiso de ofrecer servicios gratuitos a los pacientes de nuestra comunidad, incluyendo transporte y equipo, préstamos, artículos de cuidado personal y de confort, estacionamiento y educación práctica. Estos servicios son posibles gracias a la generosidad de nuestros donantes, a través de donaciones </w:t>
      </w:r>
      <w:proofErr xmlns:w="http://schemas.openxmlformats.org/wordprocessingml/2006/main" w:type="gramStart"/>
      <w:r xmlns:w="http://schemas.openxmlformats.org/wordprocessingml/2006/main">
        <w:rPr>
          <w:rFonts w:ascii="Arial" w:hAnsi="Arial"/>
        </w:rPr>
        <w:t xml:space="preserve">únicas </w:t>
      </w:r>
      <w:proofErr xmlns:w="http://schemas.openxmlformats.org/wordprocessingml/2006/main" w:type="gramEnd"/>
      <w:r xmlns:w="http://schemas.openxmlformats.org/wordprocessingml/2006/main">
        <w:rPr>
          <w:rFonts w:ascii="Arial" w:hAnsi="Arial"/>
        </w:rPr>
        <w:t xml:space="preserve">, donaciones mensuales, recaudación de fondos de terceros, patrocinios corporativos y oportunidades de voluntariado. Visite cancerassist.ca para ver cómo puede marcar la diferencia en la vida de los pacientes con cáncer y sus familias.</w:t>
      </w:r>
    </w:p>
    <w:p w14:paraId="6DD11AAE" w14:textId="77777777" w:rsidR="00816E41" w:rsidRDefault="00816E41">
      <w:pPr>
        <w:spacing w:after="0"/>
      </w:pPr>
    </w:p>
    <w:p w14:paraId="09F97934"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23:18</w:t>
      </w:r>
      <w:proofErr xmlns:w="http://schemas.openxmlformats.org/wordprocessingml/2006/main" w:type="gramEnd"/>
    </w:p>
    <w:p w14:paraId="42AB7A43" w14:textId="77777777" w:rsidR="00816E41" w:rsidRDefault="00000000">
      <w:pPr xmlns:w="http://schemas.openxmlformats.org/wordprocessingml/2006/main">
        <w:spacing w:after="0"/>
      </w:pPr>
      <w:r xmlns:w="http://schemas.openxmlformats.org/wordprocessingml/2006/main">
        <w:rPr>
          <w:rFonts w:ascii="Arial" w:hAnsi="Arial"/>
        </w:rPr>
        <w:t xml:space="preserve">Volvemos a hablar con el Dr. Oren Levine sobre conversaciones y comunicación en casos de enfermedades graves, y un programa para apoyarlas. El objetivo del programa es capacitar a todos los oncólogos y demás profesionales sanitarios del centro oncológico para que puedan entablar conversaciones más profundas que evalúen los valores de los pacientes, sus objetivos, y hacerlo a lo largo de su enfermedad, especialmente a medida que se agrava. Definimos "grave" como una enfermedad potencialmente mortal en un plazo de un año. ¿ </w:t>
      </w:r>
      <w:proofErr xmlns:w="http://schemas.openxmlformats.org/wordprocessingml/2006/main" w:type="gramStart"/>
      <w:r xmlns:w="http://schemas.openxmlformats.org/wordprocessingml/2006/main">
        <w:rPr>
          <w:rFonts w:ascii="Arial" w:hAnsi="Arial"/>
        </w:rPr>
        <w:t xml:space="preserve">Lo </w:t>
      </w:r>
      <w:proofErr xmlns:w="http://schemas.openxmlformats.org/wordprocessingml/2006/main" w:type="gramEnd"/>
      <w:r xmlns:w="http://schemas.openxmlformats.org/wordprocessingml/2006/main">
        <w:rPr>
          <w:rFonts w:ascii="Arial" w:hAnsi="Arial"/>
        </w:rPr>
        <w:t xml:space="preserve">he entendido? Sí, perfecto. </w:t>
      </w:r>
      <w:proofErr xmlns:w="http://schemas.openxmlformats.org/wordprocessingml/2006/main" w:type="gramStart"/>
      <w:r xmlns:w="http://schemas.openxmlformats.org/wordprocessingml/2006/main">
        <w:rPr>
          <w:rFonts w:ascii="Arial" w:hAnsi="Arial"/>
        </w:rPr>
        <w:t xml:space="preserve">Íbamos </w:t>
      </w:r>
      <w:proofErr xmlns:w="http://schemas.openxmlformats.org/wordprocessingml/2006/main" w:type="gramEnd"/>
      <w:r xmlns:w="http://schemas.openxmlformats.org/wordprocessingml/2006/main">
        <w:rPr>
          <w:rFonts w:ascii="Arial" w:hAnsi="Arial"/>
        </w:rPr>
        <w:t xml:space="preserve">a hablar del programa ahora, </w:t>
      </w:r>
      <w:proofErr xmlns:w="http://schemas.openxmlformats.org/wordprocessingml/2006/main" w:type="gramStart"/>
      <w:r xmlns:w="http://schemas.openxmlformats.org/wordprocessingml/2006/main">
        <w:rPr>
          <w:rFonts w:ascii="Arial" w:hAnsi="Arial"/>
        </w:rPr>
        <w:t xml:space="preserve">porque...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No se </w:t>
      </w:r>
      <w:proofErr xmlns:w="http://schemas.openxmlformats.org/wordprocessingml/2006/main" w:type="spellEnd"/>
      <w:r xmlns:w="http://schemas.openxmlformats.org/wordprocessingml/2006/main">
        <w:rPr>
          <w:rFonts w:ascii="Arial" w:hAnsi="Arial"/>
        </w:rPr>
        <w:t xml:space="preserve">trata de que un solo especialista venga a tener estas conversaciones. Se trata de que todos los oncólogos desarrollen las habilidades necesarias para poder hacerlo con naturalidad. Y usted mencionó que muchos médicos se sienten incómodos con estas conversaciones. No saben muy bien cómo iniciarlas </w:t>
      </w:r>
      <w:proofErr xmlns:w="http://schemas.openxmlformats.org/wordprocessingml/2006/main" w:type="gramStart"/>
      <w:r xmlns:w="http://schemas.openxmlformats.org/wordprocessingml/2006/main">
        <w:rPr>
          <w:rFonts w:ascii="Arial" w:hAnsi="Arial"/>
        </w:rPr>
        <w:t xml:space="preserve">y</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y </w:t>
      </w:r>
      <w:proofErr xmlns:w="http://schemas.openxmlformats.org/wordprocessingml/2006/main" w:type="spellEnd"/>
      <w:r xmlns:w="http://schemas.openxmlformats.org/wordprocessingml/2006/main">
        <w:rPr>
          <w:rFonts w:ascii="Arial" w:hAnsi="Arial"/>
        </w:rPr>
        <w:t xml:space="preserve">el temor de poder perjudicar al paciente. Inquietarlo, aumentar su ansiedad, al hablar de, ya sabes, lo que le depara el futuro </w:t>
      </w:r>
      <w:proofErr xmlns:w="http://schemas.openxmlformats.org/wordprocessingml/2006/main" w:type="gramStart"/>
      <w:r xmlns:w="http://schemas.openxmlformats.org/wordprocessingml/2006/main">
        <w:rPr>
          <w:rFonts w:ascii="Arial" w:hAnsi="Arial"/>
        </w:rPr>
        <w:t xml:space="preserve">en </w:t>
      </w:r>
      <w:proofErr xmlns:w="http://schemas.openxmlformats.org/wordprocessingml/2006/main" w:type="gramEnd"/>
      <w:r xmlns:w="http://schemas.openxmlformats.org/wordprocessingml/2006/main">
        <w:rPr>
          <w:rFonts w:ascii="Arial" w:hAnsi="Arial"/>
        </w:rPr>
        <w:t xml:space="preserve">los próximos meses.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Entonces, ¿cómo superamos eso y cómo los capacitamos para que se sientan cómodos al tener estas conversaciones?</w:t>
      </w:r>
    </w:p>
    <w:p w14:paraId="477E22EC" w14:textId="77777777" w:rsidR="00816E41" w:rsidRDefault="00816E41">
      <w:pPr>
        <w:spacing w:after="0"/>
      </w:pPr>
    </w:p>
    <w:p w14:paraId="4D0E959E"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24:41</w:t>
      </w:r>
      <w:proofErr xmlns:w="http://schemas.openxmlformats.org/wordprocessingml/2006/main" w:type="gramEnd"/>
    </w:p>
    <w:p w14:paraId="438EBF17" w14:textId="77777777" w:rsidR="00816E41" w:rsidRDefault="00000000">
      <w:pPr xmlns:w="http://schemas.openxmlformats.org/wordprocessingml/2006/main">
        <w:spacing w:after="0"/>
      </w:pPr>
      <w:r xmlns:w="http://schemas.openxmlformats.org/wordprocessingml/2006/main">
        <w:rPr>
          <w:rFonts w:ascii="Arial" w:hAnsi="Arial"/>
        </w:rPr>
        <w:t xml:space="preserve">¿Verdad? Sí, y ahí es donde creo que entra en juego el programa de atención a enfermedades graves, que es un enfoque formalizado para la mejora de la calidad. </w:t>
      </w:r>
      <w:proofErr xmlns:w="http://schemas.openxmlformats.org/wordprocessingml/2006/main" w:type="gramStart"/>
      <w:r xmlns:w="http://schemas.openxmlformats.org/wordprocessingml/2006/main">
        <w:rPr>
          <w:rFonts w:ascii="Arial" w:hAnsi="Arial"/>
        </w:rPr>
        <w:t xml:space="preserve">En </w:t>
      </w:r>
      <w:proofErr xmlns:w="http://schemas.openxmlformats.org/wordprocessingml/2006/main" w:type="gramEnd"/>
      <w:r xmlns:w="http://schemas.openxmlformats.org/wordprocessingml/2006/main">
        <w:rPr>
          <w:rFonts w:ascii="Arial" w:hAnsi="Arial"/>
        </w:rPr>
        <w:t xml:space="preserve">una institución de salud como el Centro Oncológico Germans, donde trabajo, se trata de integrar esto en la cultura institucional y en la forma en que todos los equipos de atención médica </w:t>
      </w:r>
      <w:proofErr xmlns:w="http://schemas.openxmlformats.org/wordprocessingml/2006/main" w:type="gramStart"/>
      <w:r xmlns:w="http://schemas.openxmlformats.org/wordprocessingml/2006/main">
        <w:rPr>
          <w:rFonts w:ascii="Arial" w:hAnsi="Arial"/>
        </w:rPr>
        <w:t xml:space="preserve">trabajan día </w:t>
      </w:r>
      <w:proofErr xmlns:w="http://schemas.openxmlformats.org/wordprocessingml/2006/main" w:type="gramEnd"/>
      <w:r xmlns:w="http://schemas.openxmlformats.org/wordprocessingml/2006/main">
        <w:rPr>
          <w:rFonts w:ascii="Arial" w:hAnsi="Arial"/>
        </w:rPr>
        <w:t xml:space="preserve">a día. Antes de describir los componentes del programa, quiero recalcar que la comunicación o conversación sobre enfermedades graves no es sinónimo de una conversación sobre el </w:t>
      </w:r>
      <w:proofErr xmlns:w="http://schemas.openxmlformats.org/wordprocessingml/2006/main" w:type="gramStart"/>
      <w:r xmlns:w="http://schemas.openxmlformats.org/wordprocessingml/2006/main">
        <w:rPr>
          <w:rFonts w:ascii="Arial" w:hAnsi="Arial"/>
        </w:rPr>
        <w:t xml:space="preserve">final de la vida </w:t>
      </w:r>
      <w:proofErr xmlns:w="http://schemas.openxmlformats.org/wordprocessingml/2006/main" w:type="gramEnd"/>
      <w:r xmlns:w="http://schemas.openxmlformats.org/wordprocessingml/2006/main">
        <w:rPr>
          <w:rFonts w:ascii="Arial" w:hAnsi="Arial"/>
        </w:rPr>
        <w:t xml:space="preserve">ni de cuidados paliativos. Los profesionales de cuidados paliativos pueden desempeñar </w:t>
      </w:r>
      <w:proofErr xmlns:w="http://schemas.openxmlformats.org/wordprocessingml/2006/main" w:type="gramStart"/>
      <w:r xmlns:w="http://schemas.openxmlformats.org/wordprocessingml/2006/main">
        <w:rPr>
          <w:rFonts w:ascii="Arial" w:hAnsi="Arial"/>
        </w:rPr>
        <w:t xml:space="preserve">un papel fundamental </w:t>
      </w:r>
      <w:proofErr xmlns:w="http://schemas.openxmlformats.org/wordprocessingml/2006/main" w:type="gramEnd"/>
      <w:r xmlns:w="http://schemas.openxmlformats.org/wordprocessingml/2006/main">
        <w:rPr>
          <w:rFonts w:ascii="Arial" w:hAnsi="Arial"/>
        </w:rPr>
        <w:t xml:space="preserve">, pero se trata de una buena comunicación sobre lo que es importante, incluso cuando alguien no siente que está al final de su vida. ¿Cómo podemos ayudarles a tener la experiencia que desean durante el transcurso de su enfermedad? Una conversación sobre enfermedades graves se centra más en los valores y los objetivos. </w:t>
      </w:r>
      <w:proofErr xmlns:w="http://schemas.openxmlformats.org/wordprocessingml/2006/main" w:type="gramStart"/>
      <w:r xmlns:w="http://schemas.openxmlformats.org/wordprocessingml/2006/main">
        <w:rPr>
          <w:rFonts w:ascii="Arial" w:hAnsi="Arial"/>
        </w:rPr>
        <w:t xml:space="preserve">Puede </w:t>
      </w:r>
      <w:proofErr xmlns:w="http://schemas.openxmlformats.org/wordprocessingml/2006/main" w:type="gramEnd"/>
      <w:r xmlns:w="http://schemas.openxmlformats.org/wordprocessingml/2006/main">
        <w:rPr>
          <w:rFonts w:ascii="Arial" w:hAnsi="Arial"/>
        </w:rPr>
        <w:t xml:space="preserve">ser una conversación estructurada y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resta importancia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a las decisiones, los tratamientos, el código y el estado. Puede que esto lleve a ello, pero el objetivo no es tomar decisiones en el contexto de esta conversación. Idealmente, como hemos comentado, esta conversación se da en las primeras etapas de una enfermedad grave, como el cáncer, y crea una base de entendimiento mutuo que facilita la toma de decisiones difíciles en el futuro. El simple hecho de tener esta conversación entre una persona enferma y su equipo de atención médica es terapéutico, ya que fomenta esa conexión para que la persona se sienta escuchada y comprendida, y que sus valores sean respetados. Queremos que todos los profesionales de la salud tengan las habilidades para comunicarse de esta manera. Ahora bien, ¿cómo podemos implementar el programa de atención a enfermedades graves de forma sistemática? Quiero agradecer y reconocer la labor del equipo de Ariadne Labs, una organización asociada al Instituto Oncológico Dana-Farber y a Harvard, donde se desarrolló este programa. En concreto, quiero mencionar a Susan Block, Rachelle Bernanke y Atul Gawande, profesionales de oncología y cuidados paliativos que lo elaboraron y realizaron la investigación que respalda su valor en la práctica clínica. El programa incluye </w:t>
      </w:r>
      <w:proofErr xmlns:w="http://schemas.openxmlformats.org/wordprocessingml/2006/main" w:type="gramStart"/>
      <w:r xmlns:w="http://schemas.openxmlformats.org/wordprocessingml/2006/main">
        <w:rPr>
          <w:rFonts w:ascii="Arial" w:hAnsi="Arial"/>
        </w:rPr>
        <w:t xml:space="preserve">varios </w:t>
      </w:r>
      <w:proofErr xmlns:w="http://schemas.openxmlformats.org/wordprocessingml/2006/main" w:type="gramEnd"/>
      <w:r xmlns:w="http://schemas.openxmlformats.org/wordprocessingml/2006/main">
        <w:rPr>
          <w:rFonts w:ascii="Arial" w:hAnsi="Arial"/>
        </w:rPr>
        <w:t xml:space="preserve">elementos. En el </w:t>
      </w:r>
      <w:proofErr xmlns:w="http://schemas.openxmlformats.org/wordprocessingml/2006/main" w:type="gramStart"/>
      <w:r xmlns:w="http://schemas.openxmlformats.org/wordprocessingml/2006/main">
        <w:rPr>
          <w:rFonts w:ascii="Arial" w:hAnsi="Arial"/>
        </w:rPr>
        <w:t xml:space="preserve">centro </w:t>
      </w:r>
      <w:proofErr xmlns:w="http://schemas.openxmlformats.org/wordprocessingml/2006/main" w:type="gramEnd"/>
      <w:r xmlns:w="http://schemas.openxmlformats.org/wordprocessingml/2006/main">
        <w:rPr>
          <w:rFonts w:ascii="Arial" w:hAnsi="Arial"/>
        </w:rPr>
        <w:t xml:space="preserve">se encuentra la guía de conversación sobre enfermedades graves. </w:t>
      </w:r>
      <w:proofErr xmlns:w="http://schemas.openxmlformats.org/wordprocessingml/2006/main" w:type="gramStart"/>
      <w:r xmlns:w="http://schemas.openxmlformats.org/wordprocessingml/2006/main">
        <w:rPr>
          <w:rFonts w:ascii="Arial" w:hAnsi="Arial"/>
        </w:rPr>
        <w:t xml:space="preserve">Así que, en realidad </w:t>
      </w:r>
      <w:proofErr xmlns:w="http://schemas.openxmlformats.org/wordprocessingml/2006/main" w:type="gramEnd"/>
      <w:r xmlns:w="http://schemas.openxmlformats.org/wordprocessingml/2006/main">
        <w:rPr>
          <w:rFonts w:ascii="Arial" w:hAnsi="Arial"/>
        </w:rPr>
        <w:t xml:space="preserve">, es </w:t>
      </w:r>
      <w:proofErr xmlns:w="http://schemas.openxmlformats.org/wordprocessingml/2006/main" w:type="gramStart"/>
      <w:r xmlns:w="http://schemas.openxmlformats.org/wordprocessingml/2006/main">
        <w:rPr>
          <w:rFonts w:ascii="Arial" w:hAnsi="Arial"/>
        </w:rPr>
        <w:t xml:space="preserve">un</w:t>
      </w:r>
      <w:proofErr xmlns:w="http://schemas.openxmlformats.org/wordprocessingml/2006/main" w:type="gramEnd"/>
      <w:r xmlns:w="http://schemas.openxmlformats.org/wordprocessingml/2006/main">
        <w:rPr>
          <w:rFonts w:ascii="Arial" w:hAnsi="Arial"/>
        </w:rPr>
        <w:t xml:space="preserve"> Guion de </w:t>
      </w:r>
      <w:proofErr xmlns:w="http://schemas.openxmlformats.org/wordprocessingml/2006/main" w:type="gramStart"/>
      <w:r xmlns:w="http://schemas.openxmlformats.org/wordprocessingml/2006/main">
        <w:rPr>
          <w:rFonts w:ascii="Arial" w:hAnsi="Arial"/>
        </w:rPr>
        <w:t xml:space="preserve">una página </w:t>
      </w:r>
      <w:proofErr xmlns:w="http://schemas.openxmlformats.org/wordprocessingml/2006/main" w:type="gramEnd"/>
      <w:r xmlns:w="http://schemas.openxmlformats.org/wordprocessingml/2006/main">
        <w:rPr>
          <w:rFonts w:ascii="Arial" w:hAnsi="Arial"/>
        </w:rPr>
        <w:t xml:space="preserve">. Consta de siete pasos con preguntas específicas y un lenguaje probado con pacientes.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A qué me refiero? Al preguntar qué es importante para alguien en cuanto a sus objetivos o miedos, existen frases que han sido validadas con pacientes reales, personas que enfrentan enfermedades graves, para asegurar que se entiendan correctamente. </w:t>
      </w:r>
      <w:proofErr xmlns:w="http://schemas.openxmlformats.org/wordprocessingml/2006/main" w:type="gramStart"/>
      <w:r xmlns:w="http://schemas.openxmlformats.org/wordprocessingml/2006/main">
        <w:rPr>
          <w:rFonts w:ascii="Arial" w:hAnsi="Arial"/>
        </w:rPr>
        <w:t xml:space="preserve">Es </w:t>
      </w:r>
      <w:proofErr xmlns:w="http://schemas.openxmlformats.org/wordprocessingml/2006/main" w:type="gramEnd"/>
      <w:r xmlns:w="http://schemas.openxmlformats.org/wordprocessingml/2006/main">
        <w:rPr>
          <w:rFonts w:ascii="Arial" w:hAnsi="Arial"/>
        </w:rPr>
        <w:t xml:space="preserve">una herramienta muy valiosa para que los profesionales clínicos se comuniquen eficazmente y transmitan el mensaje con precisión. </w:t>
      </w:r>
      <w:proofErr xmlns:w="http://schemas.openxmlformats.org/wordprocessingml/2006/main" w:type="gramStart"/>
      <w:r xmlns:w="http://schemas.openxmlformats.org/wordprocessingml/2006/main">
        <w:rPr>
          <w:rFonts w:ascii="Arial" w:hAnsi="Arial"/>
        </w:rPr>
        <w:t xml:space="preserve">Contamos </w:t>
      </w:r>
      <w:proofErr xmlns:w="http://schemas.openxmlformats.org/wordprocessingml/2006/main" w:type="gramEnd"/>
      <w:r xmlns:w="http://schemas.openxmlformats.org/wordprocessingml/2006/main">
        <w:rPr>
          <w:rFonts w:ascii="Arial" w:hAnsi="Arial"/>
        </w:rPr>
        <w:t xml:space="preserve">con esta guía de comunicación y capacitación para su uso. Los profesionales de la salud participan en un taller que, tradicionalmente presencial, se ha adaptado a la modalidad virtual en los últimos años. Ahora existen opciones presenciales y virtuales, y suele durar medio día. Está dirigido por facilitadores capacitados, quienes han participado en un </w:t>
      </w:r>
      <w:proofErr xmlns:w="http://schemas.openxmlformats.org/wordprocessingml/2006/main" w:type="gramStart"/>
      <w:r xmlns:w="http://schemas.openxmlformats.org/wordprocessingml/2006/main">
        <w:rPr>
          <w:rFonts w:ascii="Arial" w:hAnsi="Arial"/>
        </w:rPr>
        <w:t xml:space="preserve">taller </w:t>
      </w:r>
      <w:proofErr xmlns:w="http://schemas.openxmlformats.org/wordprocessingml/2006/main" w:type="gramStart"/>
      <w:r xmlns:w="http://schemas.openxmlformats.org/wordprocessingml/2006/main">
        <w:rPr>
          <w:rFonts w:ascii="Arial" w:hAnsi="Arial"/>
        </w:rPr>
        <w:t xml:space="preserve">de un día completo </w:t>
      </w:r>
      <w:proofErr xmlns:w="http://schemas.openxmlformats.org/wordprocessingml/2006/main" w:type="gramEnd"/>
      <w:r xmlns:w="http://schemas.openxmlformats.org/wordprocessingml/2006/main">
        <w:rPr>
          <w:rFonts w:ascii="Arial" w:hAnsi="Arial"/>
        </w:rPr>
        <w:t xml:space="preserve">para </w:t>
      </w:r>
      <w:proofErr xmlns:w="http://schemas.openxmlformats.org/wordprocessingml/2006/main" w:type="gramEnd"/>
      <w:r xmlns:w="http://schemas.openxmlformats.org/wordprocessingml/2006/main">
        <w:rPr>
          <w:rFonts w:ascii="Arial" w:hAnsi="Arial"/>
        </w:rPr>
        <w:t xml:space="preserve">poder dirigir e impartir la sesión. El objetivo es orientar a los miembros de los equipos de atención médica sobre la importancia de esta herramienta. ¿Cuál es la base científica y cómo podemos usar esta guía de comunicación </w:t>
      </w:r>
      <w:proofErr xmlns:w="http://schemas.openxmlformats.org/wordprocessingml/2006/main" w:type="gramStart"/>
      <w:r xmlns:w="http://schemas.openxmlformats.org/wordprocessingml/2006/main">
        <w:rPr>
          <w:rFonts w:ascii="Arial" w:hAnsi="Arial"/>
        </w:rPr>
        <w:t xml:space="preserve">de manera realmente efectiva </w:t>
      </w:r>
      <w:proofErr xmlns:w="http://schemas.openxmlformats.org/wordprocessingml/2006/main" w:type="gramEnd"/>
      <w:r xmlns:w="http://schemas.openxmlformats.org/wordprocessingml/2006/main">
        <w:rPr>
          <w:rFonts w:ascii="Arial" w:hAnsi="Arial"/>
        </w:rPr>
        <w:t xml:space="preserve">? El siguiente elemento del programa es apoyar el cambio sistémico dentro de una institución. </w:t>
      </w:r>
      <w:proofErr xmlns:w="http://schemas.openxmlformats.org/wordprocessingml/2006/main" w:type="gramStart"/>
      <w:r xmlns:w="http://schemas.openxmlformats.org/wordprocessingml/2006/main">
        <w:rPr>
          <w:rFonts w:ascii="Arial" w:hAnsi="Arial"/>
        </w:rPr>
        <w:t xml:space="preserve">Esto implica </w:t>
      </w:r>
      <w:proofErr xmlns:w="http://schemas.openxmlformats.org/wordprocessingml/2006/main" w:type="gramEnd"/>
      <w:r xmlns:w="http://schemas.openxmlformats.org/wordprocessingml/2006/main">
        <w:rPr>
          <w:rFonts w:ascii="Arial" w:hAnsi="Arial"/>
        </w:rPr>
        <w:t xml:space="preserve">destinar los recursos necesarios para que se convierta en un estándar general, no solo </w:t>
      </w:r>
      <w:proofErr xmlns:w="http://schemas.openxmlformats.org/wordprocessingml/2006/main" w:type="gramStart"/>
      <w:r xmlns:w="http://schemas.openxmlformats.org/wordprocessingml/2006/main">
        <w:rPr>
          <w:rFonts w:ascii="Arial" w:hAnsi="Arial"/>
        </w:rPr>
        <w:t xml:space="preserve">en una </w:t>
      </w:r>
      <w:proofErr xmlns:w="http://schemas.openxmlformats.org/wordprocessingml/2006/main" w:type="gramEnd"/>
      <w:r xmlns:w="http://schemas.openxmlformats.org/wordprocessingml/2006/main">
        <w:rPr>
          <w:rFonts w:ascii="Arial" w:hAnsi="Arial"/>
        </w:rPr>
        <w:t xml:space="preserve">práctica aislada donde tal vez un médico prefiera hacerlo y otro no. Queremos apoyar y promover estas conversaciones con todos los médicos y </w:t>
      </w:r>
      <w:proofErr xmlns:w="http://schemas.openxmlformats.org/wordprocessingml/2006/main" w:type="gramStart"/>
      <w:r xmlns:w="http://schemas.openxmlformats.org/wordprocessingml/2006/main">
        <w:rPr>
          <w:rFonts w:ascii="Arial" w:hAnsi="Arial"/>
        </w:rPr>
        <w:t xml:space="preserve">sus </w:t>
      </w:r>
      <w:proofErr xmlns:w="http://schemas.openxmlformats.org/wordprocessingml/2006/main" w:type="gramEnd"/>
      <w:r xmlns:w="http://schemas.openxmlformats.org/wordprocessingml/2006/main">
        <w:rPr>
          <w:rFonts w:ascii="Arial" w:hAnsi="Arial"/>
        </w:rPr>
        <w:t xml:space="preserve">pacientes que enfrentan enfermedades graves. Esto podría significar cambios en la forma en que se programan las citas, en la forma en que se documenta la información después de la consulta y en cómo el médico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registra </w:t>
      </w:r>
      <w:proofErr xmlns:w="http://schemas.openxmlformats.org/wordprocessingml/2006/main" w:type="gramEnd"/>
      <w:r xmlns:w="http://schemas.openxmlformats.org/wordprocessingml/2006/main">
        <w:rPr>
          <w:rFonts w:ascii="Arial" w:hAnsi="Arial"/>
        </w:rPr>
        <w:t xml:space="preserve">lo sucedido en el historial clínico. Se puede establecer una forma estructurada de compartir </w:t>
      </w:r>
      <w:proofErr xmlns:w="http://schemas.openxmlformats.org/wordprocessingml/2006/main" w:type="spellStart"/>
      <w:r xmlns:w="http://schemas.openxmlformats.org/wordprocessingml/2006/main">
        <w:rPr>
          <w:rFonts w:ascii="Arial" w:hAnsi="Arial"/>
        </w:rPr>
        <w:t xml:space="preserve">esta información </w:t>
      </w:r>
      <w:proofErr xmlns:w="http://schemas.openxmlformats.org/wordprocessingml/2006/main" w:type="spellEnd"/>
      <w:r xmlns:w="http://schemas.openxmlformats.org/wordprocessingml/2006/main">
        <w:rPr>
          <w:rFonts w:ascii="Arial" w:hAnsi="Arial"/>
        </w:rPr>
        <w:t xml:space="preserve">.</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Todos </w:t>
      </w:r>
      <w:proofErr xmlns:w="http://schemas.openxmlformats.org/wordprocessingml/2006/main" w:type="gramEnd"/>
      <w:r xmlns:w="http://schemas.openxmlformats.org/wordprocessingml/2006/main">
        <w:rPr>
          <w:rFonts w:ascii="Arial" w:hAnsi="Arial"/>
        </w:rPr>
        <w:t xml:space="preserve">estos componentes conforman el programa de atención a enfermedades graves, y eso es algo que hemos intentado adoptar en todo nuestro programa oncológico en el </w:t>
      </w:r>
      <w:proofErr xmlns:w="http://schemas.openxmlformats.org/wordprocessingml/2006/main" w:type="spellStart"/>
      <w:r xmlns:w="http://schemas.openxmlformats.org/wordprocessingml/2006/main">
        <w:rPr>
          <w:rFonts w:ascii="Arial" w:hAnsi="Arial"/>
        </w:rPr>
        <w:t xml:space="preserve">Juravinsky.</w:t>
      </w:r>
      <w:proofErr xmlns:w="http://schemas.openxmlformats.org/wordprocessingml/2006/main" w:type="spellEnd"/>
    </w:p>
    <w:p w14:paraId="5645B663" w14:textId="77777777" w:rsidR="00816E41" w:rsidRDefault="00816E41">
      <w:pPr>
        <w:spacing w:after="0"/>
      </w:pPr>
    </w:p>
    <w:p w14:paraId="4B72D66C"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29:56</w:t>
      </w:r>
      <w:proofErr xmlns:w="http://schemas.openxmlformats.org/wordprocessingml/2006/main" w:type="gramEnd"/>
    </w:p>
    <w:p w14:paraId="0F98BAA3"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Entonces, </w:t>
      </w:r>
      <w:proofErr xmlns:w="http://schemas.openxmlformats.org/wordprocessingml/2006/main" w:type="gramEnd"/>
      <w:r xmlns:w="http://schemas.openxmlformats.org/wordprocessingml/2006/main">
        <w:rPr>
          <w:rFonts w:ascii="Arial" w:hAnsi="Arial"/>
        </w:rPr>
        <w:t xml:space="preserve">supongo que la </w:t>
      </w:r>
      <w:proofErr xmlns:w="http://schemas.openxmlformats.org/wordprocessingml/2006/main" w:type="gramStart"/>
      <w:r xmlns:w="http://schemas.openxmlformats.org/wordprocessingml/2006/main">
        <w:rPr>
          <w:rFonts w:ascii="Arial" w:hAnsi="Arial"/>
        </w:rPr>
        <w:t xml:space="preserve">siguiente </w:t>
      </w:r>
      <w:proofErr xmlns:w="http://schemas.openxmlformats.org/wordprocessingml/2006/main" w:type="gramEnd"/>
      <w:r xmlns:w="http://schemas.openxmlformats.org/wordprocessingml/2006/main">
        <w:rPr>
          <w:rFonts w:ascii="Arial" w:hAnsi="Arial"/>
        </w:rPr>
        <w:t xml:space="preserve">pregunta lógica es: ¿cómo va el éxito? ¿Han participado en el proceso de adopción? Porque me imagino que, como en la introducción de cualquier programa, hay quienes lo adoptan primero, personas entusiastas que ven el valor de inmediato </w:t>
      </w:r>
      <w:proofErr xmlns:w="http://schemas.openxmlformats.org/wordprocessingml/2006/main" w:type="gramStart"/>
      <w:r xmlns:w="http://schemas.openxmlformats.org/wordprocessingml/2006/main">
        <w:rPr>
          <w:rFonts w:ascii="Arial" w:hAnsi="Arial"/>
        </w:rPr>
        <w:t xml:space="preserve">y...</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Quieren </w:t>
      </w:r>
      <w:proofErr xmlns:w="http://schemas.openxmlformats.org/wordprocessingml/2006/main" w:type="gramEnd"/>
      <w:r xmlns:w="http://schemas.openxmlformats.org/wordprocessingml/2006/main">
        <w:rPr>
          <w:rFonts w:ascii="Arial" w:hAnsi="Arial"/>
        </w:rPr>
        <w:t xml:space="preserve">participar. Y tienes un grupo grande que se unirá, y luego tienes algunos rezagados que se resisten y se hacen los remolones. Y puedo imaginar que esa podría ser la reacción a este programa, y tal vez eso es lo que has visto. ¿Cómo ha ido? ¿Desde que lo has presentado? Sí,</w:t>
      </w:r>
    </w:p>
    <w:p w14:paraId="713CCB0A" w14:textId="77777777" w:rsidR="00816E41" w:rsidRDefault="00816E41">
      <w:pPr>
        <w:spacing w:after="0"/>
      </w:pPr>
    </w:p>
    <w:p w14:paraId="444637F1"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30:28</w:t>
      </w:r>
      <w:proofErr xmlns:w="http://schemas.openxmlformats.org/wordprocessingml/2006/main" w:type="gramEnd"/>
    </w:p>
    <w:p w14:paraId="54DCF563" w14:textId="77777777" w:rsidR="00816E41" w:rsidRDefault="00000000">
      <w:pPr xmlns:w="http://schemas.openxmlformats.org/wordprocessingml/2006/main">
        <w:spacing w:after="0"/>
      </w:pPr>
      <w:r xmlns:w="http://schemas.openxmlformats.org/wordprocessingml/2006/main">
        <w:rPr>
          <w:rFonts w:ascii="Arial" w:hAnsi="Arial"/>
        </w:rPr>
        <w:t xml:space="preserve">Muy buena pregunta. Y quiero decir, al comenzar el proyecto, y siendo el médico responsable del mismo, no imaginaba que iba a cambiar la forma en que se desarrollaba cada encuentro. O fuiste realista. Quería </w:t>
      </w:r>
      <w:proofErr xmlns:w="http://schemas.openxmlformats.org/wordprocessingml/2006/main" w:type="gramStart"/>
      <w:r xmlns:w="http://schemas.openxmlformats.org/wordprocessingml/2006/main">
        <w:rPr>
          <w:rFonts w:ascii="Arial" w:hAnsi="Arial"/>
        </w:rPr>
        <w:t xml:space="preserve">pensar con</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Con </w:t>
      </w:r>
      <w:proofErr xmlns:w="http://schemas.openxmlformats.org/wordprocessingml/2006/main" w:type="spellEnd"/>
      <w:r xmlns:w="http://schemas.openxmlformats.org/wordprocessingml/2006/main">
        <w:rPr>
          <w:rFonts w:ascii="Arial" w:hAnsi="Arial"/>
        </w:rPr>
        <w:t xml:space="preserve">expectativas realistas. Pero mi esperanza era que, al implementar este programa y capacitar a </w:t>
      </w:r>
      <w:proofErr xmlns:w="http://schemas.openxmlformats.org/wordprocessingml/2006/main" w:type="gramStart"/>
      <w:r xmlns:w="http://schemas.openxmlformats.org/wordprocessingml/2006/main">
        <w:rPr>
          <w:rFonts w:ascii="Arial" w:hAnsi="Arial"/>
        </w:rPr>
        <w:t xml:space="preserve">todo </w:t>
      </w:r>
      <w:proofErr xmlns:w="http://schemas.openxmlformats.org/wordprocessingml/2006/main" w:type="gramEnd"/>
      <w:r xmlns:w="http://schemas.openxmlformats.org/wordprocessingml/2006/main">
        <w:rPr>
          <w:rFonts w:ascii="Arial" w:hAnsi="Arial"/>
        </w:rPr>
        <w:t xml:space="preserve">nuestro personal sanitario, pudiéramos sembrar la semilla de esta iniciativa en todo el programa oncológico, y que con el tiempo, esas </w:t>
      </w:r>
      <w:proofErr xmlns:w="http://schemas.openxmlformats.org/wordprocessingml/2006/main" w:type="spellStart"/>
      <w:r xmlns:w="http://schemas.openxmlformats.org/wordprocessingml/2006/main">
        <w:rPr>
          <w:rFonts w:ascii="Arial" w:hAnsi="Arial"/>
        </w:rPr>
        <w:t xml:space="preserve">semillas </w:t>
      </w:r>
      <w:proofErr xmlns:w="http://schemas.openxmlformats.org/wordprocessingml/2006/main" w:type="spellEnd"/>
      <w:r xmlns:w="http://schemas.openxmlformats.org/wordprocessingml/2006/main">
        <w:rPr>
          <w:rFonts w:ascii="Arial" w:hAnsi="Arial"/>
        </w:rPr>
        <w:t xml:space="preserve">echaran raíces y viéramos cómo se integraba plenamente en nuestra cultura. Tiene razón en que hubo pioneros. Por </w:t>
      </w:r>
      <w:proofErr xmlns:w="http://schemas.openxmlformats.org/wordprocessingml/2006/main" w:type="gramStart"/>
      <w:r xmlns:w="http://schemas.openxmlformats.org/wordprocessingml/2006/main">
        <w:rPr>
          <w:rFonts w:ascii="Arial" w:hAnsi="Arial"/>
        </w:rPr>
        <w:t xml:space="preserve">eso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lo hicimos por fases. </w:t>
      </w:r>
      <w:proofErr xmlns:w="http://schemas.openxmlformats.org/wordprocessingml/2006/main" w:type="gramStart"/>
      <w:r xmlns:w="http://schemas.openxmlformats.org/wordprocessingml/2006/main">
        <w:rPr>
          <w:rFonts w:ascii="Arial" w:hAnsi="Arial"/>
        </w:rPr>
        <w:t xml:space="preserve">Nos organizamos según los diagnósticos que tratamos. Los llamamos equipos especializados por tipo de enfermedad. Nos pusimos en contacto con un grupo reducido a la vez y les proporcionamos los </w:t>
      </w:r>
      <w:proofErr xmlns:w="http://schemas.openxmlformats.org/wordprocessingml/2006/main" w:type="spellStart"/>
      <w:r xmlns:w="http://schemas.openxmlformats.org/wordprocessingml/2006/main">
        <w:rPr>
          <w:rFonts w:ascii="Arial" w:hAnsi="Arial"/>
        </w:rPr>
        <w:t xml:space="preserve">recursos </w:t>
      </w:r>
      <w:proofErr xmlns:w="http://schemas.openxmlformats.org/wordprocessingml/2006/main" w:type="spellEnd"/>
      <w:r xmlns:w="http://schemas.openxmlformats.org/wordprocessingml/2006/main">
        <w:rPr>
          <w:rFonts w:ascii="Arial" w:hAnsi="Arial"/>
        </w:rPr>
        <w:t xml:space="preserve">y la capacitación de forma gradual, hasta capacitar a todo el personal del programa oncológico. Casi 200 personas participaron en la capacitación, no solo médicos, sino también nuestro equipo de enfermería, trabajadores sociales y otros profesionales sanitarios clave. Intentamos evaluar la experiencia mediante encuestas al personal sanitario y, </w:t>
      </w:r>
      <w:proofErr xmlns:w="http://schemas.openxmlformats.org/wordprocessingml/2006/main" w:type="spellStart"/>
      <w:r xmlns:w="http://schemas.openxmlformats.org/wordprocessingml/2006/main">
        <w:rPr>
          <w:rFonts w:ascii="Arial" w:hAnsi="Arial"/>
        </w:rPr>
        <w:t xml:space="preserve">cuando </w:t>
      </w:r>
      <w:proofErr xmlns:w="http://schemas.openxmlformats.org/wordprocessingml/2006/main" w:type="spellEnd"/>
      <w:r xmlns:w="http://schemas.openxmlformats.org/wordprocessingml/2006/main">
        <w:rPr>
          <w:rFonts w:ascii="Arial" w:hAnsi="Arial"/>
        </w:rPr>
        <w:t xml:space="preserve">fue posible, a los pacientes, además de monitorizar algunos indicadores clave, como la frecuencia de estas conversaciones en la clínica y la calidad de su documentación. Así pues, pudimos observar algunos indicios de que esto estaba </w:t>
      </w:r>
      <w:proofErr xmlns:w="http://schemas.openxmlformats.org/wordprocessingml/2006/main" w:type="spellStart"/>
      <w:r xmlns:w="http://schemas.openxmlformats.org/wordprocessingml/2006/main">
        <w:rPr>
          <w:rFonts w:ascii="Arial" w:hAnsi="Arial"/>
        </w:rPr>
        <w:t xml:space="preserve">ocurriendo </w:t>
      </w:r>
      <w:proofErr xmlns:w="http://schemas.openxmlformats.org/wordprocessingml/2006/main" w:type="spellEnd"/>
      <w:r xmlns:w="http://schemas.openxmlformats.org/wordprocessingml/2006/main">
        <w:rPr>
          <w:rFonts w:ascii="Arial" w:hAnsi="Arial"/>
        </w:rPr>
        <w:t xml:space="preserve">, al menos por parte de algunos de los primeros usuarios. Recibimos comentarios muy positivos tanto de profesionales sanitarios como de pacientes, quienes reconocen que existen limitaciones en lo que podemos medir, debido a nuestras limitaciones tecnológicas y de sistema. Se trata de un proceso en evolución que esperamos alcanzar pronto, permitiéndonos registrar de forma fiable cuándo se producen estas conversaciones y seguir promoviendo, fomentando y educando. Aún no lo hemos logrado, pero estamos avanzando poco a poco.</w:t>
      </w:r>
    </w:p>
    <w:p w14:paraId="3BBEB2D4" w14:textId="77777777" w:rsidR="00816E41" w:rsidRDefault="00816E41">
      <w:pPr>
        <w:spacing w:after="0"/>
      </w:pPr>
    </w:p>
    <w:p w14:paraId="1DDF3D05"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32:41</w:t>
      </w:r>
      <w:proofErr xmlns:w="http://schemas.openxmlformats.org/wordprocessingml/2006/main" w:type="gramEnd"/>
    </w:p>
    <w:p w14:paraId="18349FAB" w14:textId="77777777" w:rsidR="00816E41" w:rsidRDefault="00000000">
      <w:pPr xmlns:w="http://schemas.openxmlformats.org/wordprocessingml/2006/main">
        <w:spacing w:after="0"/>
      </w:pPr>
      <w:r xmlns:w="http://schemas.openxmlformats.org/wordprocessingml/2006/main">
        <w:rPr>
          <w:rFonts w:ascii="Arial" w:hAnsi="Arial"/>
        </w:rPr>
        <w:t xml:space="preserve">pero parte de las opiniones provenían de pacientes </w:t>
      </w:r>
      <w:proofErr xmlns:w="http://schemas.openxmlformats.org/wordprocessingml/2006/main" w:type="gramStart"/>
      <w:r xmlns:w="http://schemas.openxmlformats.org/wordprocessingml/2006/main">
        <w:rPr>
          <w:rFonts w:ascii="Arial" w:hAnsi="Arial"/>
        </w:rPr>
        <w:t xml:space="preserve">y también </w:t>
      </w:r>
      <w:proofErr xmlns:w="http://schemas.openxmlformats.org/wordprocessingml/2006/main" w:type="gramEnd"/>
      <w:r xmlns:w="http://schemas.openxmlformats.org/wordprocessingml/2006/main">
        <w:rPr>
          <w:rFonts w:ascii="Arial" w:hAnsi="Arial"/>
        </w:rPr>
        <w:t xml:space="preserve">de los propios médicos.</w:t>
      </w:r>
    </w:p>
    <w:p w14:paraId="35DE1519" w14:textId="77777777" w:rsidR="00816E41" w:rsidRDefault="00816E41">
      <w:pPr>
        <w:spacing w:after="0"/>
      </w:pPr>
    </w:p>
    <w:p w14:paraId="23DC3FD8"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32:45</w:t>
      </w:r>
      <w:proofErr xmlns:w="http://schemas.openxmlformats.org/wordprocessingml/2006/main" w:type="gramEnd"/>
    </w:p>
    <w:p w14:paraId="5389FA30" w14:textId="77777777" w:rsidR="00816E41" w:rsidRDefault="00000000">
      <w:pPr xmlns:w="http://schemas.openxmlformats.org/wordprocessingml/2006/main">
        <w:spacing w:after="0"/>
      </w:pPr>
      <w:r xmlns:w="http://schemas.openxmlformats.org/wordprocessingml/2006/main">
        <w:rPr>
          <w:rFonts w:ascii="Arial" w:hAnsi="Arial"/>
        </w:rPr>
        <w:t xml:space="preserve">Curiosamente, esto refleja fielmente los resultados de la investigación científica o del ensayo clínico en el que se probó este programa. Los médicos nos comentan que sienten menos </w:t>
      </w:r>
      <w:proofErr xmlns:w="http://schemas.openxmlformats.org/wordprocessingml/2006/main" w:type="gramStart"/>
      <w:r xmlns:w="http://schemas.openxmlformats.org/wordprocessingml/2006/main">
        <w:rPr>
          <w:rFonts w:ascii="Arial" w:hAnsi="Arial"/>
        </w:rPr>
        <w:t xml:space="preserve">preocupación </w:t>
      </w:r>
      <w:proofErr xmlns:w="http://schemas.openxmlformats.org/wordprocessingml/2006/main" w:type="gramEnd"/>
      <w:r xmlns:w="http://schemas.openxmlformats.org/wordprocessingml/2006/main">
        <w:rPr>
          <w:rFonts w:ascii="Arial" w:hAnsi="Arial"/>
        </w:rPr>
        <w:t xml:space="preserve">y ansiedad al abordar este tema con sus pacientes cuando utilizan los recursos de este programa, y que</w:t>
      </w:r>
    </w:p>
    <w:p w14:paraId="6F4FF088" w14:textId="77777777" w:rsidR="00816E41" w:rsidRDefault="00816E41">
      <w:pPr>
        <w:spacing w:after="0"/>
      </w:pPr>
    </w:p>
    <w:p w14:paraId="68CB7D3A"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33:10</w:t>
      </w:r>
      <w:proofErr xmlns:w="http://schemas.openxmlformats.org/wordprocessingml/2006/main" w:type="gramEnd"/>
    </w:p>
    <w:p w14:paraId="61900298" w14:textId="77777777" w:rsidR="00816E41" w:rsidRDefault="00000000">
      <w:pPr xmlns:w="http://schemas.openxmlformats.org/wordprocessingml/2006/main">
        <w:spacing w:after="0"/>
      </w:pPr>
      <w:r xmlns:w="http://schemas.openxmlformats.org/wordprocessingml/2006/main">
        <w:rPr>
          <w:rFonts w:ascii="Arial" w:hAnsi="Arial"/>
        </w:rPr>
        <w:t xml:space="preserve">Sin duda, fue </w:t>
      </w:r>
      <w:proofErr xmlns:w="http://schemas.openxmlformats.org/wordprocessingml/2006/main" w:type="gramStart"/>
      <w:r xmlns:w="http://schemas.openxmlformats.org/wordprocessingml/2006/main">
        <w:rPr>
          <w:rFonts w:ascii="Arial" w:hAnsi="Arial"/>
        </w:rPr>
        <w:t xml:space="preserve">uno </w:t>
      </w:r>
      <w:proofErr xmlns:w="http://schemas.openxmlformats.org/wordprocessingml/2006/main" w:type="gramEnd"/>
      <w:r xmlns:w="http://schemas.openxmlformats.org/wordprocessingml/2006/main">
        <w:rPr>
          <w:rFonts w:ascii="Arial" w:hAnsi="Arial"/>
        </w:rPr>
        <w:t xml:space="preserve">de los mayores obstáculos para entablar </w:t>
      </w:r>
      <w:proofErr xmlns:w="http://schemas.openxmlformats.org/wordprocessingml/2006/main" w:type="gramStart"/>
      <w:r xmlns:w="http://schemas.openxmlformats.org/wordprocessingml/2006/main">
        <w:rPr>
          <w:rFonts w:ascii="Arial" w:hAnsi="Arial"/>
        </w:rPr>
        <w:t xml:space="preserve">esas conversaciones </w:t>
      </w:r>
      <w:proofErr xmlns:w="http://schemas.openxmlformats.org/wordprocessingml/2006/main" w:type="gramEnd"/>
      <w:r xmlns:w="http://schemas.openxmlformats.org/wordprocessingml/2006/main">
        <w:rPr>
          <w:rFonts w:ascii="Arial" w:hAnsi="Arial"/>
        </w:rPr>
        <w:t xml:space="preserve">. Así que es un paso en la dirección correcta, de acuerdo, sí, y</w:t>
      </w:r>
    </w:p>
    <w:p w14:paraId="6CC069F7" w14:textId="77777777" w:rsidR="00816E41" w:rsidRDefault="00816E41">
      <w:pPr>
        <w:spacing w:after="0"/>
      </w:pPr>
    </w:p>
    <w:p w14:paraId="2CAE2663" w14:textId="77777777" w:rsidR="00816E41" w:rsidRDefault="00000000">
      <w:pPr xmlns:w="http://schemas.openxmlformats.org/wordprocessingml/2006/main">
        <w:spacing w:after="0"/>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33:19</w:t>
      </w:r>
      <w:proofErr xmlns:w="http://schemas.openxmlformats.org/wordprocessingml/2006/main" w:type="gramEnd"/>
    </w:p>
    <w:p w14:paraId="30036EF8"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Al </w:t>
      </w:r>
      <w:proofErr xmlns:w="http://schemas.openxmlformats.org/wordprocessingml/2006/main" w:type="gramEnd"/>
      <w:r xmlns:w="http://schemas.openxmlformats.org/wordprocessingml/2006/main">
        <w:rPr>
          <w:rFonts w:ascii="Arial" w:hAnsi="Arial"/>
        </w:rPr>
        <w:t xml:space="preserve">sentir </w:t>
      </w:r>
      <w:proofErr xmlns:w="http://schemas.openxmlformats.org/wordprocessingml/2006/main" w:type="gramEnd"/>
      <w:r xmlns:w="http://schemas.openxmlformats.org/wordprocessingml/2006/main">
        <w:rPr>
          <w:rFonts w:ascii="Arial" w:hAnsi="Arial"/>
        </w:rPr>
        <w:t xml:space="preserve">menos ansiedad y quizás un poco más de confianza en su desempeño, obtienen mayor satisfacción en su rol profesional, lo cual es </w:t>
      </w:r>
      <w:proofErr xmlns:w="http://schemas.openxmlformats.org/wordprocessingml/2006/main" w:type="gramStart"/>
      <w:r xmlns:w="http://schemas.openxmlformats.org/wordprocessingml/2006/main">
        <w:rPr>
          <w:rFonts w:ascii="Arial" w:hAnsi="Arial"/>
        </w:rPr>
        <w:t xml:space="preserve">fundamental </w:t>
      </w:r>
      <w:proofErr xmlns:w="http://schemas.openxmlformats.org/wordprocessingml/2006/main" w:type="gramEnd"/>
      <w:r xmlns:w="http://schemas.openxmlformats.org/wordprocessingml/2006/main">
        <w:rPr>
          <w:rFonts w:ascii="Arial" w:hAnsi="Arial"/>
        </w:rPr>
        <w:t xml:space="preserve">. Creo que los profesionales de la salud están </w:t>
      </w:r>
      <w:proofErr xmlns:w="http://schemas.openxmlformats.org/wordprocessingml/2006/main" w:type="gramStart"/>
      <w:r xmlns:w="http://schemas.openxmlformats.org/wordprocessingml/2006/main">
        <w:rPr>
          <w:rFonts w:ascii="Arial" w:hAnsi="Arial"/>
        </w:rPr>
        <w:t xml:space="preserve">muy ocupados y </w:t>
      </w:r>
      <w:proofErr xmlns:w="http://schemas.openxmlformats.org/wordprocessingml/2006/main" w:type="gramEnd"/>
      <w:r xmlns:w="http://schemas.openxmlformats.org/wordprocessingml/2006/main">
        <w:rPr>
          <w:rFonts w:ascii="Arial" w:hAnsi="Arial"/>
        </w:rPr>
        <w:t xml:space="preserve">sufren </w:t>
      </w:r>
      <w:proofErr xmlns:w="http://schemas.openxmlformats.org/wordprocessingml/2006/main" w:type="gramStart"/>
      <w:r xmlns:w="http://schemas.openxmlformats.org/wordprocessingml/2006/main">
        <w:rPr>
          <w:rFonts w:ascii="Arial" w:hAnsi="Arial"/>
        </w:rPr>
        <w:t xml:space="preserve">mucho </w:t>
      </w:r>
      <w:proofErr xmlns:w="http://schemas.openxmlformats.org/wordprocessingml/2006/main" w:type="gramEnd"/>
      <w:r xmlns:w="http://schemas.openxmlformats.org/wordprocessingml/2006/main">
        <w:rPr>
          <w:rFonts w:ascii="Arial" w:hAnsi="Arial"/>
        </w:rPr>
        <w:t xml:space="preserve">estrés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Observamos </w:t>
      </w:r>
      <w:proofErr xmlns:w="http://schemas.openxmlformats.org/wordprocessingml/2006/main" w:type="gramStart"/>
      <w:r xmlns:w="http://schemas.openxmlformats.org/wordprocessingml/2006/main">
        <w:rPr>
          <w:rFonts w:ascii="Arial" w:hAnsi="Arial"/>
        </w:rPr>
        <w:t xml:space="preserve">muchos casos de </w:t>
      </w:r>
      <w:proofErr xmlns:w="http://schemas.openxmlformats.org/wordprocessingml/2006/main" w:type="gramStart"/>
      <w:r xmlns:w="http://schemas.openxmlformats.org/wordprocessingml/2006/main">
        <w:rPr>
          <w:rFonts w:ascii="Arial" w:hAnsi="Arial"/>
        </w:rPr>
        <w:t xml:space="preserve">agotamiento profesional </w:t>
      </w:r>
      <w:proofErr xmlns:w="http://schemas.openxmlformats.org/wordprocessingml/2006/main" w:type="gramEnd"/>
      <w:r xmlns:w="http://schemas.openxmlformats.org/wordprocessingml/2006/main">
        <w:rPr>
          <w:rFonts w:ascii="Arial" w:hAnsi="Arial"/>
        </w:rPr>
        <w:t xml:space="preserve">. Vemos personas que no tienen la suficiente resiliencia para continuar en este trabajo, y eso es un gran problema. </w:t>
      </w:r>
      <w:proofErr xmlns:w="http://schemas.openxmlformats.org/wordprocessingml/2006/main" w:type="gramStart"/>
      <w:r xmlns:w="http://schemas.openxmlformats.org/wordprocessingml/2006/main">
        <w:rPr>
          <w:rFonts w:ascii="Arial" w:hAnsi="Arial"/>
        </w:rPr>
        <w:t xml:space="preserve">Por lo tanto </w:t>
      </w:r>
      <w:proofErr xmlns:w="http://schemas.openxmlformats.org/wordprocessingml/2006/main" w:type="gramEnd"/>
      <w:r xmlns:w="http://schemas.openxmlformats.org/wordprocessingml/2006/main">
        <w:rPr>
          <w:rFonts w:ascii="Arial" w:hAnsi="Arial"/>
        </w:rPr>
        <w:t xml:space="preserve">, si podemos ayudarlos a superar una de las fuentes de ansiedad en su trabajo, creo que </w:t>
      </w:r>
      <w:proofErr xmlns:w="http://schemas.openxmlformats.org/wordprocessingml/2006/main" w:type="gramStart"/>
      <w:r xmlns:w="http://schemas.openxmlformats.org/wordprocessingml/2006/main">
        <w:rPr>
          <w:rFonts w:ascii="Arial" w:hAnsi="Arial"/>
        </w:rPr>
        <w:t xml:space="preserve">estaremos haciendo un gran bien.</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Estamos </w:t>
      </w:r>
      <w:proofErr xmlns:w="http://schemas.openxmlformats.org/wordprocessingml/2006/main" w:type="spellEnd"/>
      <w:r xmlns:w="http://schemas.openxmlformats.org/wordprocessingml/2006/main">
        <w:rPr>
          <w:rFonts w:ascii="Arial" w:hAnsi="Arial"/>
        </w:rPr>
        <w:t xml:space="preserve">ayudando de manera significativa. Desde la perspectiva del paciente, nos comentaron que el número limitado de personas que respondieron a las encuestas,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no necesariamente representa a todos, son solo los datos que pudimos recopilar. Quienes respondieron sintieron que las conversaciones fueron valiosas y les ayudaron a sentirse más conectados con su equipo de atención médica y a </w:t>
      </w:r>
      <w:proofErr xmlns:w="http://schemas.openxmlformats.org/wordprocessingml/2006/main" w:type="gramStart"/>
      <w:r xmlns:w="http://schemas.openxmlformats.org/wordprocessingml/2006/main">
        <w:rPr>
          <w:rFonts w:ascii="Arial" w:hAnsi="Arial"/>
        </w:rPr>
        <w:t xml:space="preserve">sentirse </w:t>
      </w:r>
      <w:proofErr xmlns:w="http://schemas.openxmlformats.org/wordprocessingml/2006/main" w:type="gramEnd"/>
      <w:r xmlns:w="http://schemas.openxmlformats.org/wordprocessingml/2006/main">
        <w:rPr>
          <w:rFonts w:ascii="Arial" w:hAnsi="Arial"/>
        </w:rPr>
        <w:t xml:space="preserve">escuchados.</w:t>
      </w:r>
    </w:p>
    <w:p w14:paraId="0EC4F31E" w14:textId="77777777" w:rsidR="00816E41" w:rsidRDefault="00816E41">
      <w:pPr>
        <w:spacing w:after="0"/>
      </w:pPr>
    </w:p>
    <w:p w14:paraId="34AF8344"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34:27</w:t>
      </w:r>
      <w:proofErr xmlns:w="http://schemas.openxmlformats.org/wordprocessingml/2006/main" w:type="gramEnd"/>
    </w:p>
    <w:p w14:paraId="4C4B987A" w14:textId="77777777" w:rsidR="00816E41" w:rsidRDefault="00000000">
      <w:pPr xmlns:w="http://schemas.openxmlformats.org/wordprocessingml/2006/main">
        <w:spacing w:after="0"/>
      </w:pPr>
      <w:r xmlns:w="http://schemas.openxmlformats.org/wordprocessingml/2006/main">
        <w:rPr>
          <w:rFonts w:ascii="Arial" w:hAnsi="Arial"/>
        </w:rPr>
        <w:t xml:space="preserve">Bueno, esos son aspectos positivos. ¿Ha ayudado a los médicos en la toma de decisiones en momentos críticos? Por ejemplo, cuando los pacientes se agravan, ya sea que requieran ingreso a la UCI o no, ¿ha contribuido el conocimiento de estas conversaciones a que tomen la decisión correcta, considerando que tal vez el paciente no pueda comunicar sus deseos en un momento dado, pero el médico toma una decisión basada en el conocimiento del paciente, quizás con el apoyo de conversaciones con la familia? Si bien el programa aún no lleva suficiente tiempo en funcionamiento para evaluar completamente </w:t>
      </w:r>
      <w:proofErr xmlns:w="http://schemas.openxmlformats.org/wordprocessingml/2006/main" w:type="gramStart"/>
      <w:r xmlns:w="http://schemas.openxmlformats.org/wordprocessingml/2006/main">
        <w:rPr>
          <w:rFonts w:ascii="Arial" w:hAnsi="Arial"/>
        </w:rPr>
        <w:t xml:space="preserve">estos </w:t>
      </w:r>
      <w:proofErr xmlns:w="http://schemas.openxmlformats.org/wordprocessingml/2006/main" w:type="spellStart"/>
      <w:r xmlns:w="http://schemas.openxmlformats.org/wordprocessingml/2006/main">
        <w:rPr>
          <w:rFonts w:ascii="Arial" w:hAnsi="Arial"/>
        </w:rPr>
        <w:t xml:space="preserve">aspectos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 ¿existe alguna percepción de que se estén tomando mejores decisiones?</w:t>
      </w:r>
    </w:p>
    <w:p w14:paraId="0B2552D2" w14:textId="77777777" w:rsidR="00816E41" w:rsidRDefault="00816E41">
      <w:pPr>
        <w:spacing w:after="0"/>
      </w:pPr>
    </w:p>
    <w:p w14:paraId="31E6F53E"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35:12</w:t>
      </w:r>
      <w:proofErr xmlns:w="http://schemas.openxmlformats.org/wordprocessingml/2006/main" w:type="gramEnd"/>
    </w:p>
    <w:p w14:paraId="045B12C9" w14:textId="77777777" w:rsidR="00816E41" w:rsidRDefault="00000000">
      <w:pPr xmlns:w="http://schemas.openxmlformats.org/wordprocessingml/2006/main">
        <w:spacing w:after="0"/>
      </w:pPr>
      <w:r xmlns:w="http://schemas.openxmlformats.org/wordprocessingml/2006/main">
        <w:rPr>
          <w:rFonts w:ascii="Arial" w:hAnsi="Arial"/>
        </w:rPr>
        <w:t xml:space="preserve">Hablaré </w:t>
      </w:r>
      <w:proofErr xmlns:w="http://schemas.openxmlformats.org/wordprocessingml/2006/main" w:type="gramStart"/>
      <w:r xmlns:w="http://schemas.openxmlformats.org/wordprocessingml/2006/main">
        <w:rPr>
          <w:rFonts w:ascii="Arial" w:hAnsi="Arial"/>
        </w:rPr>
        <w:t xml:space="preserve">desde </w:t>
      </w:r>
      <w:proofErr xmlns:w="http://schemas.openxmlformats.org/wordprocessingml/2006/main" w:type="gramEnd"/>
      <w:r xmlns:w="http://schemas.openxmlformats.org/wordprocessingml/2006/main">
        <w:rPr>
          <w:rFonts w:ascii="Arial" w:hAnsi="Arial"/>
        </w:rPr>
        <w:t xml:space="preserve">mi experiencia. No lo sé con certeza. Puedo decir que, a lo largo del programa, hemos podido medirlo, pero uno de los objetivos es que estas conversaciones se den de forma temprana y se documenten claramente, para que, si surge una crisis, prevista o imprevista, todo el equipo sanitario tenga la oportunidad de estar al tanto, disponga de esa información crucial y tome decisiones al instante basadas en lo que sabemos sobre los valores de esta persona, quizá en un momento en que no pueda comunicarlos con claridad. </w:t>
      </w:r>
      <w:proofErr xmlns:w="http://schemas.openxmlformats.org/wordprocessingml/2006/main" w:type="gramStart"/>
      <w:r xmlns:w="http://schemas.openxmlformats.org/wordprocessingml/2006/main">
        <w:rPr>
          <w:rFonts w:ascii="Arial" w:hAnsi="Arial"/>
        </w:rPr>
        <w:t xml:space="preserve">Por lo tanto, </w:t>
      </w:r>
      <w:proofErr xmlns:w="http://schemas.openxmlformats.org/wordprocessingml/2006/main" w:type="gramEnd"/>
      <w:r xmlns:w="http://schemas.openxmlformats.org/wordprocessingml/2006/main">
        <w:rPr>
          <w:rFonts w:ascii="Arial" w:hAnsi="Arial"/>
        </w:rPr>
        <w:t xml:space="preserve">necesitamos que el equipo sanitario esté informado. Necesitamos que la familia también esté informada. Así pues, una clave es poder documentar esto de forma muy clara y fácilmente recuperable del historial clínico, que es un espacio complejo que alberga mucha información, por lo que necesitamos tenerla a mano. De hecho, estamos trabajando en ello, con cambios que se producirán en los próximos días y que me complace compartir con todos los colegas del sector sanitario que nos estén escuchando. </w:t>
      </w:r>
      <w:proofErr xmlns:w="http://schemas.openxmlformats.org/wordprocessingml/2006/main" w:type="gramStart"/>
      <w:r xmlns:w="http://schemas.openxmlformats.org/wordprocessingml/2006/main">
        <w:rPr>
          <w:rFonts w:ascii="Arial" w:hAnsi="Arial"/>
        </w:rPr>
        <w:t xml:space="preserve">De hecho, va </w:t>
      </w:r>
      <w:proofErr xmlns:w="http://schemas.openxmlformats.org/wordprocessingml/2006/main" w:type="gramEnd"/>
      <w:r xmlns:w="http://schemas.openxmlformats.org/wordprocessingml/2006/main">
        <w:rPr>
          <w:rFonts w:ascii="Arial" w:hAnsi="Arial"/>
        </w:rPr>
        <w:t xml:space="preserve">a ser aún más fácil documentar esto y recuperar la información para esas decisiones críticas. Pero, brevemente, comentaré mi propia experiencia. Cuando he tenido estas conversaciones con pacientes que se encuentran en una situación de riesgo, antes de que surja una crisis, creo que esto </w:t>
      </w:r>
      <w:proofErr xmlns:w="http://schemas.openxmlformats.org/wordprocessingml/2006/main" w:type="gramStart"/>
      <w:r xmlns:w="http://schemas.openxmlformats.org/wordprocessingml/2006/main">
        <w:rPr>
          <w:rFonts w:ascii="Arial" w:hAnsi="Arial"/>
        </w:rPr>
        <w:t xml:space="preserve">ayuda </w:t>
      </w:r>
      <w:proofErr xmlns:w="http://schemas.openxmlformats.org/wordprocessingml/2006/main" w:type="gramEnd"/>
      <w:r xmlns:w="http://schemas.openxmlformats.org/wordprocessingml/2006/main">
        <w:rPr>
          <w:rFonts w:ascii="Arial" w:hAnsi="Arial"/>
        </w:rPr>
        <w:t xml:space="preserve">a evitarla. Si alguien nos comenta que su salud se está deteriorando debido a un empeoramiento del cáncer, y que es momento de prepararse para los cuidados </w:t>
      </w:r>
      <w:proofErr xmlns:w="http://schemas.openxmlformats.org/wordprocessingml/2006/main" w:type="gramStart"/>
      <w:r xmlns:w="http://schemas.openxmlformats.org/wordprocessingml/2006/main">
        <w:rPr>
          <w:rFonts w:ascii="Arial" w:hAnsi="Arial"/>
        </w:rPr>
        <w:t xml:space="preserve">paliativos </w:t>
      </w:r>
      <w:proofErr xmlns:w="http://schemas.openxmlformats.org/wordprocessingml/2006/main" w:type="gramEnd"/>
      <w:r xmlns:w="http://schemas.openxmlformats.org/wordprocessingml/2006/main">
        <w:rPr>
          <w:rFonts w:ascii="Arial" w:hAnsi="Arial"/>
        </w:rPr>
        <w:t xml:space="preserve">, y si escucho claramente que esa persona tiene miedo de morir en el hospital (algo que algunas personas experimentan), y si escucho claramente que desea recibir cuidados </w:t>
      </w:r>
      <w:proofErr xmlns:w="http://schemas.openxmlformats.org/wordprocessingml/2006/main" w:type="gramStart"/>
      <w:r xmlns:w="http://schemas.openxmlformats.org/wordprocessingml/2006/main">
        <w:rPr>
          <w:rFonts w:ascii="Arial" w:hAnsi="Arial"/>
        </w:rPr>
        <w:t xml:space="preserve">paliativos en un centro especializado </w:t>
      </w:r>
      <w:proofErr xmlns:w="http://schemas.openxmlformats.org/wordprocessingml/2006/main" w:type="gramEnd"/>
      <w:r xmlns:w="http://schemas.openxmlformats.org/wordprocessingml/2006/main">
        <w:rPr>
          <w:rFonts w:ascii="Arial" w:hAnsi="Arial"/>
        </w:rPr>
        <w:t xml:space="preserve">, debo asegurarme de realizar las derivaciones adecuadas a tiempo. Si realizo estas derivaciones oportunamente, a menudo podemos lograr una transición tranquila del tratamiento activo del cáncer a los cuidados paliativos en el entorno que la persona prefiera, sin que necesariamente tenga que ingresar al hospital en un momento de crisis y cambiar su enfoque de atención.</w:t>
      </w:r>
    </w:p>
    <w:p w14:paraId="34EC5288" w14:textId="77777777" w:rsidR="00816E41" w:rsidRDefault="00816E41">
      <w:pPr>
        <w:spacing w:after="0"/>
      </w:pPr>
    </w:p>
    <w:p w14:paraId="6926F702" w14:textId="77777777" w:rsidR="00816E41" w:rsidRDefault="00000000">
      <w:pPr xmlns:w="http://schemas.openxmlformats.org/wordprocessingml/2006/main">
        <w:spacing w:after="0"/>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37:53</w:t>
      </w:r>
      <w:proofErr xmlns:w="http://schemas.openxmlformats.org/wordprocessingml/2006/main" w:type="gramEnd"/>
    </w:p>
    <w:p w14:paraId="16DEEC22" w14:textId="77777777" w:rsidR="00816E41" w:rsidRDefault="00000000">
      <w:pPr xmlns:w="http://schemas.openxmlformats.org/wordprocessingml/2006/main">
        <w:spacing w:after="0"/>
      </w:pPr>
      <w:r xmlns:w="http://schemas.openxmlformats.org/wordprocessingml/2006/main">
        <w:rPr>
          <w:rFonts w:ascii="Arial" w:hAnsi="Arial"/>
        </w:rPr>
        <w:t xml:space="preserve">Fue sin duda beneficioso. Tal vez sería bueno que nuestros oyentes escucharan las pruebas que surgieron durante el juicio para conocer los fundamentos de su trabajo.</w:t>
      </w:r>
    </w:p>
    <w:p w14:paraId="0115971E" w14:textId="77777777" w:rsidR="00816E41" w:rsidRDefault="00816E41">
      <w:pPr>
        <w:spacing w:after="0"/>
      </w:pPr>
    </w:p>
    <w:p w14:paraId="3453074E"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38:06</w:t>
      </w:r>
      <w:proofErr xmlns:w="http://schemas.openxmlformats.org/wordprocessingml/2006/main" w:type="gramEnd"/>
    </w:p>
    <w:p w14:paraId="704C1805"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La </w:t>
      </w:r>
      <w:proofErr xmlns:w="http://schemas.openxmlformats.org/wordprocessingml/2006/main" w:type="gramEnd"/>
      <w:r xmlns:w="http://schemas.openxmlformats.org/wordprocessingml/2006/main">
        <w:rPr>
          <w:rFonts w:ascii="Arial" w:hAnsi="Arial"/>
        </w:rPr>
        <w:t xml:space="preserve">evidencia fundamental proviene de un ensayo aleatorizado por conglomerados. </w:t>
      </w:r>
      <w:proofErr xmlns:w="http://schemas.openxmlformats.org/wordprocessingml/2006/main" w:type="gramStart"/>
      <w:r xmlns:w="http://schemas.openxmlformats.org/wordprocessingml/2006/main">
        <w:rPr>
          <w:rFonts w:ascii="Arial" w:hAnsi="Arial"/>
        </w:rPr>
        <w:t xml:space="preserve">Este </w:t>
      </w:r>
      <w:proofErr xmlns:w="http://schemas.openxmlformats.org/wordprocessingml/2006/main" w:type="gramEnd"/>
      <w:r xmlns:w="http://schemas.openxmlformats.org/wordprocessingml/2006/main">
        <w:rPr>
          <w:rFonts w:ascii="Arial" w:hAnsi="Arial"/>
        </w:rPr>
        <w:t xml:space="preserve">se llevó a cabo en el Instituto Oncológico Dana-Farber, asociado a Harvard. Se seleccionaron profesionales sanitarios de dicho instituto, quienes fueron asignados aleatoriamente a dos grupos: uno recibió capacitación e implementó el programa de atención a enfermedades graves en su práctica clínica, mientras que el otro grupo continuó brindando la atención habitual sin la capacitación. Se analizaron diversos resultados en este ensayo clínico, pero los que destacaron por su impacto positivo fueron los siguientes: cuando los médicos que recibieron la capacitación e implementaron el programa de atención a enfermedades graves, se observó una diferencia significativa en las </w:t>
      </w:r>
      <w:proofErr xmlns:w="http://schemas.openxmlformats.org/wordprocessingml/2006/main" w:type="spellStart"/>
      <w:r xmlns:w="http://schemas.openxmlformats.org/wordprocessingml/2006/main">
        <w:rPr>
          <w:rFonts w:ascii="Arial" w:hAnsi="Arial"/>
        </w:rPr>
        <w:t xml:space="preserve">tasas </w:t>
      </w:r>
      <w:proofErr xmlns:w="http://schemas.openxmlformats.org/wordprocessingml/2006/main" w:type="spellEnd"/>
      <w:r xmlns:w="http://schemas.openxmlformats.org/wordprocessingml/2006/main">
        <w:rPr>
          <w:rFonts w:ascii="Arial" w:hAnsi="Arial"/>
        </w:rPr>
        <w:t xml:space="preserve">de depresión y ansiedad moderadas entre los pacientes. En particular, se observó una reducción de la ansiedad moderada que se mantuvo durante seis meses, incluso después de la conversación inicial. Esto representó un impacto muy significativo en la calidad de vida. Además, se observó una mejor documentación de los pacientes, sus objetivos y deseos en el historial clínico, un acceso más sencillo a la información y un mayor número de conversaciones de alta calidad al implementar este enfoque sistemático.</w:t>
      </w:r>
    </w:p>
    <w:p w14:paraId="3242779C" w14:textId="77777777" w:rsidR="00816E41" w:rsidRDefault="00816E41">
      <w:pPr>
        <w:spacing w:after="0"/>
      </w:pPr>
    </w:p>
    <w:p w14:paraId="3AF35A3D"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39:50</w:t>
      </w:r>
      <w:proofErr xmlns:w="http://schemas.openxmlformats.org/wordprocessingml/2006/main" w:type="gramEnd"/>
    </w:p>
    <w:p w14:paraId="24D9A357" w14:textId="77777777" w:rsidR="00816E41" w:rsidRDefault="00000000">
      <w:pPr xmlns:w="http://schemas.openxmlformats.org/wordprocessingml/2006/main">
        <w:spacing w:after="0"/>
      </w:pPr>
      <w:r xmlns:w="http://schemas.openxmlformats.org/wordprocessingml/2006/main">
        <w:rPr>
          <w:rFonts w:ascii="Arial" w:hAnsi="Arial"/>
        </w:rPr>
        <w:t xml:space="preserve">Entiendo que dos participantes </w:t>
      </w:r>
      <w:proofErr xmlns:w="http://schemas.openxmlformats.org/wordprocessingml/2006/main" w:type="gramStart"/>
      <w:r xmlns:w="http://schemas.openxmlformats.org/wordprocessingml/2006/main">
        <w:rPr>
          <w:rFonts w:ascii="Arial" w:hAnsi="Arial"/>
        </w:rPr>
        <w:t xml:space="preserve">comprendieron </w:t>
      </w:r>
      <w:proofErr xmlns:w="http://schemas.openxmlformats.org/wordprocessingml/2006/main" w:type="gramEnd"/>
      <w:r xmlns:w="http://schemas.openxmlformats.org/wordprocessingml/2006/main">
        <w:rPr>
          <w:rFonts w:ascii="Arial" w:hAnsi="Arial"/>
        </w:rPr>
        <w:t xml:space="preserve">mejor su futura atención médica y que esta mejoría fue evidente. Experimentaron una mayor sensación de control, algo que creo que los pacientes suelen sentir, ya que a veces se experimenta una pérdida total de control tras un diagnóstico y al terminar en una institución donde parece que las cosas se hacen sobre uno, en lugar de para uno. Estos también son logros importantes. Creo que una de las ideas era que este tipo de intervención podría marcar la diferencia en la utilización de recursos, especialmente al final de la vida. No creo que se haya demostrado que sea así, pero sin duda se puede imaginar que en algunas situaciones </w:t>
      </w:r>
      <w:proofErr xmlns:w="http://schemas.openxmlformats.org/wordprocessingml/2006/main" w:type="gramStart"/>
      <w:r xmlns:w="http://schemas.openxmlformats.org/wordprocessingml/2006/main">
        <w:rPr>
          <w:rFonts w:ascii="Arial" w:hAnsi="Arial"/>
        </w:rPr>
        <w:t xml:space="preserve">podría serlo.</w:t>
      </w:r>
      <w:proofErr xmlns:w="http://schemas.openxmlformats.org/wordprocessingml/2006/main" w:type="gramEnd"/>
      <w:r xmlns:w="http://schemas.openxmlformats.org/wordprocessingml/2006/main">
        <w:rPr>
          <w:rFonts w:ascii="Arial" w:hAnsi="Arial"/>
        </w:rPr>
        <w:t xml:space="preserve"> Se podrían evitar intervenciones </w:t>
      </w:r>
      <w:proofErr xmlns:w="http://schemas.openxmlformats.org/wordprocessingml/2006/main" w:type="gramStart"/>
      <w:r xmlns:w="http://schemas.openxmlformats.org/wordprocessingml/2006/main">
        <w:rPr>
          <w:rFonts w:ascii="Arial" w:hAnsi="Arial"/>
        </w:rPr>
        <w:t xml:space="preserve">demasiado agresivas </w:t>
      </w:r>
      <w:proofErr xmlns:w="http://schemas.openxmlformats.org/wordprocessingml/2006/main" w:type="gramEnd"/>
      <w:r xmlns:w="http://schemas.openxmlformats.org/wordprocessingml/2006/main">
        <w:rPr>
          <w:rFonts w:ascii="Arial" w:hAnsi="Arial"/>
        </w:rPr>
        <w:t xml:space="preserve">. Hoy en día, podríamos decir que las intervenciones agresivas son costosas, y </w:t>
      </w:r>
      <w:proofErr xmlns:w="http://schemas.openxmlformats.org/wordprocessingml/2006/main" w:type="spellStart"/>
      <w:r xmlns:w="http://schemas.openxmlformats.org/wordprocessingml/2006/main">
        <w:rPr>
          <w:rFonts w:ascii="Arial" w:hAnsi="Arial"/>
        </w:rPr>
        <w:t xml:space="preserve">en </w:t>
      </w:r>
      <w:proofErr xmlns:w="http://schemas.openxmlformats.org/wordprocessingml/2006/main" w:type="spellEnd"/>
      <w:r xmlns:w="http://schemas.openxmlformats.org/wordprocessingml/2006/main">
        <w:rPr>
          <w:rFonts w:ascii="Arial" w:hAnsi="Arial"/>
        </w:rPr>
        <w:t xml:space="preserve">un sistema de salud sobrecargado, su implementación sería beneficiosa. Sin embargo, tal vez no existan pruebas suficientes para demostrarlo. Ahora que usted tiene experiencia en su implementación, ¿cuáles fueron las principales barreras que observó en el Hospital </w:t>
      </w:r>
      <w:proofErr xmlns:w="http://schemas.openxmlformats.org/wordprocessingml/2006/main" w:type="spellStart"/>
      <w:r xmlns:w="http://schemas.openxmlformats.org/wordprocessingml/2006/main">
        <w:rPr>
          <w:rFonts w:ascii="Arial" w:hAnsi="Arial"/>
        </w:rPr>
        <w:t xml:space="preserve">Juravinsky? </w:t>
      </w:r>
      <w:proofErr xmlns:w="http://schemas.openxmlformats.org/wordprocessingml/2006/main" w:type="spellEnd"/>
      <w:r xmlns:w="http://schemas.openxmlformats.org/wordprocessingml/2006/main">
        <w:rPr>
          <w:rFonts w:ascii="Arial" w:hAnsi="Arial"/>
        </w:rPr>
        <w:t xml:space="preserve">Estoy seguro de que esto es relevante para los centros oncológicos de toda la provincia y, de hecho, del país.</w:t>
      </w:r>
    </w:p>
    <w:p w14:paraId="4C5BF787" w14:textId="77777777" w:rsidR="00816E41" w:rsidRDefault="00816E41">
      <w:pPr>
        <w:spacing w:after="0"/>
      </w:pPr>
    </w:p>
    <w:p w14:paraId="7F33D559"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41:06</w:t>
      </w:r>
      <w:proofErr xmlns:w="http://schemas.openxmlformats.org/wordprocessingml/2006/main" w:type="gramEnd"/>
    </w:p>
    <w:p w14:paraId="028CB956" w14:textId="77777777" w:rsidR="00816E41" w:rsidRDefault="00000000">
      <w:pPr xmlns:w="http://schemas.openxmlformats.org/wordprocessingml/2006/main">
        <w:spacing w:after="0"/>
      </w:pPr>
      <w:r xmlns:w="http://schemas.openxmlformats.org/wordprocessingml/2006/main">
        <w:rPr>
          <w:rFonts w:ascii="Arial" w:hAnsi="Arial"/>
        </w:rPr>
        <w:t xml:space="preserve">Si les parece bien, podría hablar primero de los aspectos positivos de la facilitación, antes de los negativos. ¿Qué nos permitió considerar la implementación de esto en nuestro programa oncológico? Creo </w:t>
      </w:r>
      <w:proofErr xmlns:w="http://schemas.openxmlformats.org/wordprocessingml/2006/main" w:type="gramStart"/>
      <w:r xmlns:w="http://schemas.openxmlformats.org/wordprocessingml/2006/main">
        <w:rPr>
          <w:rFonts w:ascii="Arial" w:hAnsi="Arial"/>
        </w:rPr>
        <w:t xml:space="preserve">que contar con </w:t>
      </w:r>
      <w:proofErr xmlns:w="http://schemas.openxmlformats.org/wordprocessingml/2006/main" w:type="gramEnd"/>
      <w:r xmlns:w="http://schemas.openxmlformats.org/wordprocessingml/2006/main">
        <w:rPr>
          <w:rFonts w:ascii="Arial" w:hAnsi="Arial"/>
        </w:rPr>
        <w:t xml:space="preserve">el apoyo de la alta dirección fue fundamental, siempre importante. Apoyo del liderazgo. Contar con referentes clínicos en nuestro programa. Trabajé con un equipo </w:t>
      </w:r>
      <w:proofErr xmlns:w="http://schemas.openxmlformats.org/wordprocessingml/2006/main" w:type="gramStart"/>
      <w:r xmlns:w="http://schemas.openxmlformats.org/wordprocessingml/2006/main">
        <w:rPr>
          <w:rFonts w:ascii="Arial" w:hAnsi="Arial"/>
        </w:rPr>
        <w:t xml:space="preserve">realmente apasionado </w:t>
      </w:r>
      <w:proofErr xmlns:w="http://schemas.openxmlformats.org/wordprocessingml/2006/main" w:type="gramEnd"/>
      <w:r xmlns:w="http://schemas.openxmlformats.org/wordprocessingml/2006/main">
        <w:rPr>
          <w:rFonts w:ascii="Arial" w:hAnsi="Arial"/>
        </w:rPr>
        <w:t xml:space="preserve">y comprometido. Trabajé con </w:t>
      </w:r>
      <w:proofErr xmlns:w="http://schemas.openxmlformats.org/wordprocessingml/2006/main" w:type="gramStart"/>
      <w:r xmlns:w="http://schemas.openxmlformats.org/wordprocessingml/2006/main">
        <w:rPr>
          <w:rFonts w:ascii="Arial" w:hAnsi="Arial"/>
        </w:rPr>
        <w:t xml:space="preserve">educadores clínicos bioeticistas </w:t>
      </w:r>
      <w:proofErr xmlns:w="http://schemas.openxmlformats.org/wordprocessingml/2006/main" w:type="gramEnd"/>
      <w:r xmlns:w="http://schemas.openxmlformats.org/wordprocessingml/2006/main">
        <w:rPr>
          <w:rFonts w:ascii="Arial" w:hAnsi="Arial"/>
        </w:rPr>
        <w:t xml:space="preserve">. Contamos con el apoyo de nuestro equipo de enfermería. </w:t>
      </w:r>
      <w:proofErr xmlns:w="http://schemas.openxmlformats.org/wordprocessingml/2006/main" w:type="gramStart"/>
      <w:r xmlns:w="http://schemas.openxmlformats.org/wordprocessingml/2006/main">
        <w:rPr>
          <w:rFonts w:ascii="Arial" w:hAnsi="Arial"/>
        </w:rPr>
        <w:t xml:space="preserve">Al </w:t>
      </w:r>
      <w:proofErr xmlns:w="http://schemas.openxmlformats.org/wordprocessingml/2006/main" w:type="gramEnd"/>
      <w:r xmlns:w="http://schemas.openxmlformats.org/wordprocessingml/2006/main">
        <w:rPr>
          <w:rFonts w:ascii="Arial" w:hAnsi="Arial"/>
        </w:rPr>
        <w:t xml:space="preserve">considerar a los diferentes actores involucrados, que no se trataba solo de médicos, y tener un equipo que liderara el proyecto, creo que eso nos permitió llevarlo a cabo hasta su finalización. ¿A qué barreras me refiero? Superamos </w:t>
      </w:r>
      <w:proofErr xmlns:w="http://schemas.openxmlformats.org/wordprocessingml/2006/main" w:type="gramStart"/>
      <w:r xmlns:w="http://schemas.openxmlformats.org/wordprocessingml/2006/main">
        <w:rPr>
          <w:rFonts w:ascii="Arial" w:hAnsi="Arial"/>
        </w:rPr>
        <w:t xml:space="preserve">varios </w:t>
      </w:r>
      <w:proofErr xmlns:w="http://schemas.openxmlformats.org/wordprocessingml/2006/main" w:type="gramEnd"/>
      <w:r xmlns:w="http://schemas.openxmlformats.org/wordprocessingml/2006/main">
        <w:rPr>
          <w:rFonts w:ascii="Arial" w:hAnsi="Arial"/>
        </w:rPr>
        <w:t xml:space="preserve">cambios. Esto ocurrió durante la pandemia de COVID-19. Tuvimos que </w:t>
      </w:r>
      <w:proofErr xmlns:w="http://schemas.openxmlformats.org/wordprocessingml/2006/main" w:type="gramStart"/>
      <w:r xmlns:w="http://schemas.openxmlformats.org/wordprocessingml/2006/main">
        <w:rPr>
          <w:rFonts w:ascii="Arial" w:hAnsi="Arial"/>
        </w:rPr>
        <w:t xml:space="preserve">adaptarnos </w:t>
      </w:r>
      <w:proofErr xmlns:w="http://schemas.openxmlformats.org/wordprocessingml/2006/main" w:type="gramEnd"/>
      <w:r xmlns:w="http://schemas.openxmlformats.org/wordprocessingml/2006/main">
        <w:rPr>
          <w:rFonts w:ascii="Arial" w:hAnsi="Arial"/>
        </w:rPr>
        <w:t xml:space="preserve">a la educación virtual. Pasamos por una transición al expediente médico electrónico, lo cual representa una enorme conmoción en todo lo relacionado con la atención médica. </w:t>
      </w:r>
      <w:proofErr xmlns:w="http://schemas.openxmlformats.org/wordprocessingml/2006/main" w:type="gramStart"/>
      <w:r xmlns:w="http://schemas.openxmlformats.org/wordprocessingml/2006/main">
        <w:rPr>
          <w:rFonts w:ascii="Arial" w:hAnsi="Arial"/>
        </w:rPr>
        <w:t xml:space="preserve">Así pues, </w:t>
      </w:r>
      <w:proofErr xmlns:w="http://schemas.openxmlformats.org/wordprocessingml/2006/main" w:type="gramEnd"/>
      <w:r xmlns:w="http://schemas.openxmlformats.org/wordprocessingml/2006/main">
        <w:rPr>
          <w:rFonts w:ascii="Arial" w:hAnsi="Arial"/>
        </w:rPr>
        <w:t xml:space="preserve">creo que la lección es que la atención sanitaria está en constante cambio,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y cualquier programa, para tener éxito, </w:t>
      </w:r>
      <w:proofErr xmlns:w="http://schemas.openxmlformats.org/wordprocessingml/2006/main" w:type="gramStart"/>
      <w:r xmlns:w="http://schemas.openxmlformats.org/wordprocessingml/2006/main">
        <w:rPr>
          <w:rFonts w:ascii="Arial" w:hAnsi="Arial"/>
        </w:rPr>
        <w:t xml:space="preserve">tiene que </w:t>
      </w:r>
      <w:proofErr xmlns:w="http://schemas.openxmlformats.org/wordprocessingml/2006/main" w:type="gramEnd"/>
      <w:r xmlns:w="http://schemas.openxmlformats.org/wordprocessingml/2006/main">
        <w:rPr>
          <w:rFonts w:ascii="Arial" w:hAnsi="Arial"/>
        </w:rPr>
        <w:t xml:space="preserve">adaptarse, adaptarse exactamente, y quizás donde hemos tenido las mayores dificultades es cuando no estamos preparados para adaptarnos a la forma en que está cambiando el sistema sanitario.</w:t>
      </w:r>
    </w:p>
    <w:p w14:paraId="6BAED169" w14:textId="77777777" w:rsidR="00816E41" w:rsidRDefault="00816E41">
      <w:pPr>
        <w:spacing w:after="0"/>
      </w:pPr>
    </w:p>
    <w:p w14:paraId="2CA499B1"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42:49</w:t>
      </w:r>
      <w:proofErr xmlns:w="http://schemas.openxmlformats.org/wordprocessingml/2006/main" w:type="gramEnd"/>
    </w:p>
    <w:p w14:paraId="41A8DF1C" w14:textId="77777777" w:rsidR="00816E41" w:rsidRDefault="00000000">
      <w:pPr xmlns:w="http://schemas.openxmlformats.org/wordprocessingml/2006/main">
        <w:spacing w:after="0"/>
      </w:pPr>
      <w:r xmlns:w="http://schemas.openxmlformats.org/wordprocessingml/2006/main">
        <w:rPr>
          <w:rFonts w:ascii="Arial" w:hAnsi="Arial"/>
        </w:rPr>
        <w:t xml:space="preserve">Y hablando del historial clínico electrónico, sé que ha sido un reto, pero según he leído, y supongo que con futuros usos de la IA, podría ayudar a identificar pacientes para estas conversaciones mediante la identificación de diversos factores en el historial clínico y la activación de una anotación en el historial clínico electrónico para que el médico considere una de estas conversaciones. ¿Están pensando en ello para el futuro?</w:t>
      </w:r>
    </w:p>
    <w:p w14:paraId="06841DC7" w14:textId="77777777" w:rsidR="00816E41" w:rsidRDefault="00816E41">
      <w:pPr>
        <w:spacing w:after="0"/>
      </w:pPr>
    </w:p>
    <w:p w14:paraId="1576FE4A"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43:17</w:t>
      </w:r>
      <w:proofErr xmlns:w="http://schemas.openxmlformats.org/wordprocessingml/2006/main" w:type="gramEnd"/>
    </w:p>
    <w:p w14:paraId="110609B1" w14:textId="77777777" w:rsidR="00816E41" w:rsidRDefault="00000000">
      <w:pPr xmlns:w="http://schemas.openxmlformats.org/wordprocessingml/2006/main">
        <w:spacing w:after="0"/>
      </w:pPr>
      <w:r xmlns:w="http://schemas.openxmlformats.org/wordprocessingml/2006/main">
        <w:rPr>
          <w:rFonts w:ascii="Arial" w:hAnsi="Arial"/>
        </w:rPr>
        <w:t xml:space="preserve">Esa es una excelente pregunta. Existe una base científica para ello: aprovechar los datos ya existentes en el historial clínico electrónico para identificar mejor a los pacientes en el momento oportuno para este tipo de conversación. Creo que ya contamos con </w:t>
      </w:r>
      <w:proofErr xmlns:w="http://schemas.openxmlformats.org/wordprocessingml/2006/main" w:type="gramStart"/>
      <w:r xmlns:w="http://schemas.openxmlformats.org/wordprocessingml/2006/main">
        <w:rPr>
          <w:rFonts w:ascii="Arial" w:hAnsi="Arial"/>
        </w:rPr>
        <w:t xml:space="preserve">la tecnología </w:t>
      </w:r>
      <w:proofErr xmlns:w="http://schemas.openxmlformats.org/wordprocessingml/2006/main" w:type="gramEnd"/>
      <w:r xmlns:w="http://schemas.openxmlformats.org/wordprocessingml/2006/main">
        <w:rPr>
          <w:rFonts w:ascii="Arial" w:hAnsi="Arial"/>
        </w:rPr>
        <w:t xml:space="preserve">necesaria para analizarlo. En el </w:t>
      </w:r>
      <w:proofErr xmlns:w="http://schemas.openxmlformats.org/wordprocessingml/2006/main" w:type="spellStart"/>
      <w:r xmlns:w="http://schemas.openxmlformats.org/wordprocessingml/2006/main">
        <w:rPr>
          <w:rFonts w:ascii="Arial" w:hAnsi="Arial"/>
        </w:rPr>
        <w:t xml:space="preserve">Jarabinski no estamos considerando esta opción </w:t>
      </w:r>
      <w:proofErr xmlns:w="http://schemas.openxmlformats.org/wordprocessingml/2006/main" w:type="spellEnd"/>
      <w:r xmlns:w="http://schemas.openxmlformats.org/wordprocessingml/2006/main">
        <w:rPr>
          <w:rFonts w:ascii="Arial" w:hAnsi="Arial"/>
        </w:rPr>
        <w:t xml:space="preserve">, y creo que quizás se deba a los recursos que hemos destinado a nuestro sistema informático. Hay muchos centros que no cuentan con esta tecnología y no podrían recurrir a la IA para este fin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Independientemente de si </w:t>
      </w:r>
      <w:proofErr xmlns:w="http://schemas.openxmlformats.org/wordprocessingml/2006/main" w:type="gramStart"/>
      <w:r xmlns:w="http://schemas.openxmlformats.org/wordprocessingml/2006/main">
        <w:rPr>
          <w:rFonts w:ascii="Arial" w:hAnsi="Arial"/>
        </w:rPr>
        <w:t xml:space="preserve">utilizamos </w:t>
      </w:r>
      <w:r xmlns:w="http://schemas.openxmlformats.org/wordprocessingml/2006/main">
        <w:rPr>
          <w:rFonts w:ascii="Arial" w:hAnsi="Arial"/>
        </w:rPr>
        <w:t xml:space="preserve">o no inteligencia artificial, creo que existen maneras de implementar con éxito un programa como este.</w:t>
      </w:r>
      <w:proofErr xmlns:w="http://schemas.openxmlformats.org/wordprocessingml/2006/main" w:type="gramEnd"/>
    </w:p>
    <w:p w14:paraId="2FAE969B" w14:textId="77777777" w:rsidR="00816E41" w:rsidRDefault="00816E41">
      <w:pPr>
        <w:spacing w:after="0"/>
      </w:pPr>
    </w:p>
    <w:p w14:paraId="57D480D7"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44:12</w:t>
      </w:r>
      <w:proofErr xmlns:w="http://schemas.openxmlformats.org/wordprocessingml/2006/main" w:type="gramEnd"/>
    </w:p>
    <w:p w14:paraId="0E5F8B5B" w14:textId="77777777" w:rsidR="00816E41" w:rsidRDefault="00000000">
      <w:pPr xmlns:w="http://schemas.openxmlformats.org/wordprocessingml/2006/main">
        <w:spacing w:after="0"/>
      </w:pPr>
      <w:r xmlns:w="http://schemas.openxmlformats.org/wordprocessingml/2006/main">
        <w:rPr>
          <w:rFonts w:ascii="Arial" w:hAnsi="Arial"/>
        </w:rPr>
        <w:t xml:space="preserve">Esto </w:t>
      </w:r>
      <w:proofErr xmlns:w="http://schemas.openxmlformats.org/wordprocessingml/2006/main" w:type="gramStart"/>
      <w:r xmlns:w="http://schemas.openxmlformats.org/wordprocessingml/2006/main">
        <w:rPr>
          <w:rFonts w:ascii="Arial" w:hAnsi="Arial"/>
        </w:rPr>
        <w:t xml:space="preserve">se ha estado desarrollando en el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Juravinsky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y surgió del Dana-Farber Cancer Institute. ¿Cómo se ha difundido y qué iniciativas se están llevando a cabo para influir en otros centros oncológicos de Ontario o del resto del país para que adopten este enfoque? Porque, para mí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es</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Es </w:t>
      </w:r>
      <w:proofErr xmlns:w="http://schemas.openxmlformats.org/wordprocessingml/2006/main" w:type="spellEnd"/>
      <w:r xmlns:w="http://schemas.openxmlformats.org/wordprocessingml/2006/main">
        <w:rPr>
          <w:rFonts w:ascii="Arial" w:hAnsi="Arial"/>
        </w:rPr>
        <w:t xml:space="preserve">un enfoque verdaderamente atento y sensible para tratar a personas con una enfermedad muy grave. Y uno casi se pregunta: ¿por qué no se hizo esto hace décadas? Pero es positivo que se esté abordando hoy en día. ¿Pero en qué punto nos encontramos en cuanto a su implementación y difusión?</w:t>
      </w:r>
    </w:p>
    <w:p w14:paraId="0271CDF8" w14:textId="77777777" w:rsidR="00816E41" w:rsidRDefault="00816E41">
      <w:pPr>
        <w:spacing w:after="0"/>
      </w:pPr>
    </w:p>
    <w:p w14:paraId="62F76780"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44:48</w:t>
      </w:r>
      <w:proofErr xmlns:w="http://schemas.openxmlformats.org/wordprocessingml/2006/main" w:type="gramEnd"/>
    </w:p>
    <w:p w14:paraId="484A937C" w14:textId="77777777" w:rsidR="00816E41" w:rsidRDefault="00000000">
      <w:pPr xmlns:w="http://schemas.openxmlformats.org/wordprocessingml/2006/main">
        <w:spacing w:after="0"/>
      </w:pPr>
      <w:r xmlns:w="http://schemas.openxmlformats.org/wordprocessingml/2006/main">
        <w:rPr>
          <w:rFonts w:ascii="Arial" w:hAnsi="Arial"/>
        </w:rPr>
        <w:t xml:space="preserve">Sí, pudimos implementar este programa específico en el programa </w:t>
      </w:r>
      <w:proofErr xmlns:w="http://schemas.openxmlformats.org/wordprocessingml/2006/main" w:type="spellStart"/>
      <w:r xmlns:w="http://schemas.openxmlformats.org/wordprocessingml/2006/main">
        <w:rPr>
          <w:rFonts w:ascii="Arial" w:hAnsi="Arial"/>
        </w:rPr>
        <w:t xml:space="preserve">Jaravinski </w:t>
      </w:r>
      <w:proofErr xmlns:w="http://schemas.openxmlformats.org/wordprocessingml/2006/main" w:type="spellEnd"/>
      <w:r xmlns:w="http://schemas.openxmlformats.org/wordprocessingml/2006/main">
        <w:rPr>
          <w:rFonts w:ascii="Arial" w:hAnsi="Arial"/>
        </w:rPr>
        <w:t xml:space="preserve">gracias al apoyo de Ontario Health y Cancer Care Ontario. Todos los centros oncológicos de la provincia fueron alentados, </w:t>
      </w:r>
      <w:proofErr xmlns:w="http://schemas.openxmlformats.org/wordprocessingml/2006/main" w:type="gramStart"/>
      <w:r xmlns:w="http://schemas.openxmlformats.org/wordprocessingml/2006/main">
        <w:rPr>
          <w:rFonts w:ascii="Arial" w:hAnsi="Arial"/>
        </w:rPr>
        <w:t xml:space="preserve">incluso obligados, </w:t>
      </w:r>
      <w:proofErr xmlns:w="http://schemas.openxmlformats.org/wordprocessingml/2006/main" w:type="gramEnd"/>
      <w:r xmlns:w="http://schemas.openxmlformats.org/wordprocessingml/2006/main">
        <w:rPr>
          <w:rFonts w:ascii="Arial" w:hAnsi="Arial"/>
        </w:rPr>
        <w:t xml:space="preserve">a elegir una iniciativa, y nosotros optamos por un programa de atención a enfermedades graves. Otros centros habrían elegido otras iniciativas, pero con el objetivo de facilitar conversaciones sobre los objetivos de la atención. Este término es </w:t>
      </w:r>
      <w:proofErr xmlns:w="http://schemas.openxmlformats.org/wordprocessingml/2006/main" w:type="gramStart"/>
      <w:r xmlns:w="http://schemas.openxmlformats.org/wordprocessingml/2006/main">
        <w:rPr>
          <w:rFonts w:ascii="Arial" w:hAnsi="Arial"/>
        </w:rPr>
        <w:t xml:space="preserve">similar a " </w:t>
      </w:r>
      <w:proofErr xmlns:w="http://schemas.openxmlformats.org/wordprocessingml/2006/main" w:type="gramEnd"/>
      <w:r xmlns:w="http://schemas.openxmlformats.org/wordprocessingml/2006/main">
        <w:rPr>
          <w:rFonts w:ascii="Arial" w:hAnsi="Arial"/>
        </w:rPr>
        <w:t xml:space="preserve">conversaciones sobre enfermedades graves".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surgió de arriba hacia abajo, y contó con el apoyo de la organización. Al mismo tiempo, este programa se ha difundido ampliamente a través de iniciativas de base. Cuando la gente </w:t>
      </w:r>
      <w:proofErr xmlns:w="http://schemas.openxmlformats.org/wordprocessingml/2006/main" w:type="spellStart"/>
      <w:r xmlns:w="http://schemas.openxmlformats.org/wordprocessingml/2006/main">
        <w:rPr>
          <w:rFonts w:ascii="Arial" w:hAnsi="Arial"/>
        </w:rPr>
        <w:t xml:space="preserve">de otros centros del país, grandes y pequeños, se entera de lo que hemos hecho en el </w:t>
      </w:r>
      <w:proofErr xmlns:w="http://schemas.openxmlformats.org/wordprocessingml/2006/main" w:type="gramStart"/>
      <w:r xmlns:w="http://schemas.openxmlformats.org/wordprocessingml/2006/main">
        <w:rPr>
          <w:rFonts w:ascii="Arial" w:hAnsi="Arial"/>
        </w:rPr>
        <w:t xml:space="preserve">Jaravinski , alguien se interesa y nos contacta para preguntar: </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Cuál fue su experiencia? Me interesa implementarlo en mi centro. ¿Qué lecciones aprendieron?". Este tipo </w:t>
      </w:r>
      <w:proofErr xmlns:w="http://schemas.openxmlformats.org/wordprocessingml/2006/main" w:type="gramStart"/>
      <w:r xmlns:w="http://schemas.openxmlformats.org/wordprocessingml/2006/main">
        <w:rPr>
          <w:rFonts w:ascii="Arial" w:hAnsi="Arial"/>
        </w:rPr>
        <w:t xml:space="preserve">de difusión, </w:t>
      </w:r>
      <w:proofErr xmlns:w="http://schemas.openxmlformats.org/wordprocessingml/2006/main" w:type="gramEnd"/>
      <w:r xmlns:w="http://schemas.openxmlformats.org/wordprocessingml/2006/main">
        <w:rPr>
          <w:rFonts w:ascii="Arial" w:hAnsi="Arial"/>
        </w:rPr>
        <w:t xml:space="preserve">de boca en boca, ha ayudado a que el programa se extienda a muchos centros.</w:t>
      </w:r>
    </w:p>
    <w:p w14:paraId="7008E1CC" w14:textId="77777777" w:rsidR="00816E41" w:rsidRDefault="00816E41">
      <w:pPr>
        <w:spacing w:after="0"/>
      </w:pPr>
    </w:p>
    <w:p w14:paraId="1FCB4293"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46:19</w:t>
      </w:r>
      <w:proofErr xmlns:w="http://schemas.openxmlformats.org/wordprocessingml/2006/main" w:type="gramEnd"/>
    </w:p>
    <w:p w14:paraId="53C5D7CB" w14:textId="77777777" w:rsidR="00816E41" w:rsidRDefault="00000000">
      <w:pPr xmlns:w="http://schemas.openxmlformats.org/wordprocessingml/2006/main">
        <w:spacing w:after="0"/>
      </w:pPr>
      <w:r xmlns:w="http://schemas.openxmlformats.org/wordprocessingml/2006/main">
        <w:rPr>
          <w:rFonts w:ascii="Arial" w:hAnsi="Arial"/>
        </w:rPr>
        <w:t xml:space="preserve">Bueno, quizá después de este podcast recibas llamadas de lugares </w:t>
      </w:r>
      <w:proofErr xmlns:w="http://schemas.openxmlformats.org/wordprocessingml/2006/main" w:type="gramStart"/>
      <w:r xmlns:w="http://schemas.openxmlformats.org/wordprocessingml/2006/main">
        <w:rPr>
          <w:rFonts w:ascii="Arial" w:hAnsi="Arial"/>
        </w:rPr>
        <w:t xml:space="preserve">más </w:t>
      </w:r>
      <w:proofErr xmlns:w="http://schemas.openxmlformats.org/wordprocessingml/2006/main" w:type="gramEnd"/>
      <w:r xmlns:w="http://schemas.openxmlformats.org/wordprocessingml/2006/main">
        <w:rPr>
          <w:rFonts w:ascii="Arial" w:hAnsi="Arial"/>
        </w:rPr>
        <w:t xml:space="preserve">lejanos. Nunca se sabe. Supongo que sería algo bueno, aunque la carga de trabajo tal vez no sea muy bienvenida, pero es una gran iniciativa. ¿Hay algún comentario final que quieras compartir con nuestra audiencia,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algo que quizá no hayamos abordado? No tenía ninguna pregunta sobre las ideas que te gustaría transmitir a los oyentes.</w:t>
      </w:r>
    </w:p>
    <w:p w14:paraId="67F47124" w14:textId="77777777" w:rsidR="00816E41" w:rsidRDefault="00816E41">
      <w:pPr>
        <w:spacing w:after="0"/>
      </w:pPr>
    </w:p>
    <w:p w14:paraId="27A56F96"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46:44</w:t>
      </w:r>
      <w:proofErr xmlns:w="http://schemas.openxmlformats.org/wordprocessingml/2006/main" w:type="gramEnd"/>
    </w:p>
    <w:p w14:paraId="10B68A7D" w14:textId="77777777" w:rsidR="00816E41" w:rsidRDefault="00000000">
      <w:pPr xmlns:w="http://schemas.openxmlformats.org/wordprocessingml/2006/main">
        <w:spacing w:after="0"/>
      </w:pPr>
      <w:r xmlns:w="http://schemas.openxmlformats.org/wordprocessingml/2006/main">
        <w:rPr>
          <w:rFonts w:ascii="Arial" w:hAnsi="Arial"/>
        </w:rPr>
        <w:t xml:space="preserve">Sí, creo que lo último que quiero compartir es que espero que muchas personas de la comunidad estén escuchando, quizás personas con alguna enfermedad, incluso grave, y quiero animarles a que no tengan miedo de tener una conversación como esta. Repito, no se trata de una conversación </w:t>
      </w:r>
      <w:proofErr xmlns:w="http://schemas.openxmlformats.org/wordprocessingml/2006/main" w:type="gramStart"/>
      <w:r xmlns:w="http://schemas.openxmlformats.org/wordprocessingml/2006/main">
        <w:rPr>
          <w:rFonts w:ascii="Arial" w:hAnsi="Arial"/>
        </w:rPr>
        <w:t xml:space="preserve">sobre el final de la vida </w:t>
      </w:r>
      <w:proofErr xmlns:w="http://schemas.openxmlformats.org/wordprocessingml/2006/main" w:type="gramEnd"/>
      <w:r xmlns:w="http://schemas.openxmlformats.org/wordprocessingml/2006/main">
        <w:rPr>
          <w:rFonts w:ascii="Arial" w:hAnsi="Arial"/>
        </w:rPr>
        <w:t xml:space="preserve">. Se trata de una conversación para ayudarles a conectar mejor con su equipo de atención médica, para que ellos comprendan qué es lo más importante para ustedes. Y aunque el programa, tal como existe </w:t>
      </w:r>
      <w:proofErr xmlns:w="http://schemas.openxmlformats.org/wordprocessingml/2006/main" w:type="gramStart"/>
      <w:r xmlns:w="http://schemas.openxmlformats.org/wordprocessingml/2006/main">
        <w:rPr>
          <w:rFonts w:ascii="Arial" w:hAnsi="Arial"/>
        </w:rPr>
        <w:t xml:space="preserve">actualmente </w:t>
      </w:r>
      <w:proofErr xmlns:w="http://schemas.openxmlformats.org/wordprocessingml/2006/main" w:type="gramEnd"/>
      <w:r xmlns:w="http://schemas.openxmlformats.org/wordprocessingml/2006/main">
        <w:rPr>
          <w:rFonts w:ascii="Arial" w:hAnsi="Arial"/>
        </w:rPr>
        <w:t xml:space="preserve">, está principalmente dirigido por médicos o personal sanitario, animo a todos los pacientes, quizás a quienes hayan oído hablar de este programa, a que pregunten: "¿Podemos tener una conversación como esta?". Aprovechen esta oportunidad para asegurarse de que se les escucha, para aclarar las dudas que tienen sobre su salud y para </w:t>
      </w:r>
      <w:proofErr xmlns:w="http://schemas.openxmlformats.org/wordprocessingml/2006/main" w:type="gramStart"/>
      <w:r xmlns:w="http://schemas.openxmlformats.org/wordprocessingml/2006/main">
        <w:rPr>
          <w:rFonts w:ascii="Arial" w:hAnsi="Arial"/>
        </w:rPr>
        <w:t xml:space="preserve">planificar su futuro </w:t>
      </w:r>
      <w:proofErr xmlns:w="http://schemas.openxmlformats.org/wordprocessingml/2006/main" w:type="gramEnd"/>
      <w:r xmlns:w="http://schemas.openxmlformats.org/wordprocessingml/2006/main">
        <w:rPr>
          <w:rFonts w:ascii="Arial" w:hAnsi="Arial"/>
        </w:rPr>
        <w:t xml:space="preserve">. Así que, por favor, no tengan miedo de tener una conversación como esta, y lo mismo digo para los médicos o el personal sanitario que nos escuchan: por favor, no tengan miedo de tener una conversación como esta. Adoptar este enfoque, hacerlo de forma sistemática y organizada, suele ayudar a las personas a sentirse menos ansiosas, más seguras y más satisfechas. </w:t>
      </w:r>
      <w:proofErr xmlns:w="http://schemas.openxmlformats.org/wordprocessingml/2006/main" w:type="gramStart"/>
      <w:r xmlns:w="http://schemas.openxmlformats.org/wordprocessingml/2006/main">
        <w:rPr>
          <w:rFonts w:ascii="Arial" w:hAnsi="Arial"/>
        </w:rPr>
        <w:t xml:space="preserve">Por lo tanto </w:t>
      </w:r>
      <w:proofErr xmlns:w="http://schemas.openxmlformats.org/wordprocessingml/2006/main" w:type="gramEnd"/>
      <w:r xmlns:w="http://schemas.openxmlformats.org/wordprocessingml/2006/main">
        <w:rPr>
          <w:rFonts w:ascii="Arial" w:hAnsi="Arial"/>
        </w:rPr>
        <w:t xml:space="preserve">, esto marcará una diferencia significativa en su práctica.</w:t>
      </w:r>
    </w:p>
    <w:p w14:paraId="45EB8B57" w14:textId="77777777" w:rsidR="00816E41" w:rsidRDefault="00816E41">
      <w:pPr>
        <w:spacing w:after="0"/>
      </w:pPr>
    </w:p>
    <w:p w14:paraId="784D6FB4"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48:19</w:t>
      </w:r>
      <w:proofErr xmlns:w="http://schemas.openxmlformats.org/wordprocessingml/2006/main" w:type="gramEnd"/>
    </w:p>
    <w:p w14:paraId="4DC34A32" w14:textId="77777777" w:rsidR="00816E41" w:rsidRDefault="00000000">
      <w:pPr xmlns:w="http://schemas.openxmlformats.org/wordprocessingml/2006/main">
        <w:spacing w:after="0"/>
      </w:pPr>
      <w:r xmlns:w="http://schemas.openxmlformats.org/wordprocessingml/2006/main">
        <w:rPr>
          <w:rFonts w:ascii="Arial" w:hAnsi="Arial"/>
        </w:rPr>
        <w:t xml:space="preserve">Ese es un excelente mensaje final. No podría concluir mejor, así que simplemente le agradezco muchísimo. Es evidente que es </w:t>
      </w:r>
      <w:proofErr xmlns:w="http://schemas.openxmlformats.org/wordprocessingml/2006/main" w:type="gramStart"/>
      <w:r xmlns:w="http://schemas.openxmlformats.org/wordprocessingml/2006/main">
        <w:rPr>
          <w:rFonts w:ascii="Arial" w:hAnsi="Arial"/>
        </w:rPr>
        <w:t xml:space="preserve">un médico muy </w:t>
      </w:r>
      <w:proofErr xmlns:w="http://schemas.openxmlformats.org/wordprocessingml/2006/main" w:type="gramEnd"/>
      <w:r xmlns:w="http://schemas.openxmlformats.org/wordprocessingml/2006/main">
        <w:rPr>
          <w:rFonts w:ascii="Arial" w:hAnsi="Arial"/>
        </w:rPr>
        <w:t xml:space="preserve">dedicado, y me alegra mucho que lidere esta iniciativa en nuestra comunidad. Su mensaje, tanto para pacientes como para profesionales de la salud, espero que lo tomen en serio, porque creo que mejoraría aún más la alta calidad de la atención que se brinda en el </w:t>
      </w:r>
      <w:proofErr xmlns:w="http://schemas.openxmlformats.org/wordprocessingml/2006/main" w:type="spellStart"/>
      <w:r xmlns:w="http://schemas.openxmlformats.org/wordprocessingml/2006/main">
        <w:rPr>
          <w:rFonts w:ascii="Arial" w:hAnsi="Arial"/>
        </w:rPr>
        <w:t xml:space="preserve">Centro Oncológico </w:t>
      </w:r>
      <w:proofErr xmlns:w="http://schemas.openxmlformats.org/wordprocessingml/2006/main" w:type="spellStart"/>
      <w:r xmlns:w="http://schemas.openxmlformats.org/wordprocessingml/2006/main">
        <w:rPr>
          <w:rFonts w:ascii="Arial" w:hAnsi="Arial"/>
        </w:rPr>
        <w:t xml:space="preserve">Jarvin Ski. Quiero agradecerle su tiempo </w:t>
      </w:r>
      <w:proofErr xmlns:w="http://schemas.openxmlformats.org/wordprocessingml/2006/main" w:type="spellEnd"/>
      <w:r xmlns:w="http://schemas.openxmlformats.org/wordprocessingml/2006/main">
        <w:rPr>
          <w:rFonts w:ascii="Arial" w:hAnsi="Arial"/>
        </w:rPr>
        <w:t xml:space="preserve">y </w:t>
      </w:r>
      <w:proofErr xmlns:w="http://schemas.openxmlformats.org/wordprocessingml/2006/main" w:type="spellEnd"/>
      <w:r xmlns:w="http://schemas.openxmlformats.org/wordprocessingml/2006/main">
        <w:rPr>
          <w:rFonts w:ascii="Arial" w:hAnsi="Arial"/>
        </w:rPr>
        <w:t xml:space="preserve">el esfuerzo que está dedicando. Iniciar un programa, mantenerlo, investigar sobre él, solo puede conducir a mejores resultados y mayor satisfacción para los pacientes que atraviesan este proceso con el cáncer.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 Oren, muchas gracias por </w:t>
      </w:r>
      <w:proofErr xmlns:w="http://schemas.openxmlformats.org/wordprocessingml/2006/main" w:type="gramStart"/>
      <w:r xmlns:w="http://schemas.openxmlformats.org/wordprocessingml/2006/main">
        <w:rPr>
          <w:rFonts w:ascii="Arial" w:hAnsi="Arial"/>
        </w:rPr>
        <w:t xml:space="preserve">participar </w:t>
      </w:r>
      <w:proofErr xmlns:w="http://schemas.openxmlformats.org/wordprocessingml/2006/main" w:type="gramEnd"/>
      <w:r xmlns:w="http://schemas.openxmlformats.org/wordprocessingml/2006/main">
        <w:rPr>
          <w:rFonts w:ascii="Arial" w:hAnsi="Arial"/>
        </w:rPr>
        <w:t xml:space="preserve">en este podcast hoy; ha sido un placer. Gracias por invitarme.</w:t>
      </w:r>
    </w:p>
    <w:p w14:paraId="5802391A" w14:textId="77777777" w:rsidR="00816E41" w:rsidRDefault="00816E41">
      <w:pPr>
        <w:spacing w:after="0"/>
      </w:pPr>
    </w:p>
    <w:p w14:paraId="68558B96"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49:06</w:t>
      </w:r>
      <w:proofErr xmlns:w="http://schemas.openxmlformats.org/wordprocessingml/2006/main" w:type="gramEnd"/>
    </w:p>
    <w:p w14:paraId="34D8DDF9" w14:textId="77777777" w:rsidR="00816E41" w:rsidRDefault="00000000">
      <w:pPr xmlns:w="http://schemas.openxmlformats.org/wordprocessingml/2006/main">
        <w:spacing w:after="0"/>
      </w:pPr>
      <w:r xmlns:w="http://schemas.openxmlformats.org/wordprocessingml/2006/main">
        <w:rPr>
          <w:rFonts w:ascii="Arial" w:hAnsi="Arial"/>
        </w:rPr>
        <w:t xml:space="preserve">Gracias por escuchar el podcast de Cancer Assist. Para más episodios, recursos e información, visita info@cancerassist.ca o sigue el programa Cancer Assist en Facebook, Twitter e Instagram. Gracias por escuchar.</w:t>
      </w:r>
    </w:p>
    <w:sectPr w:rsidR="00816E41"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CADCF" w14:textId="77777777" w:rsidR="00255A8F" w:rsidRDefault="00255A8F">
      <w:pPr>
        <w:spacing w:after="0" w:line="240" w:lineRule="auto"/>
      </w:pPr>
      <w:r>
        <w:separator/>
      </w:r>
    </w:p>
  </w:endnote>
  <w:endnote w:type="continuationSeparator" w:id="0">
    <w:p w14:paraId="43073BED" w14:textId="77777777" w:rsidR="00255A8F" w:rsidRDefault="0025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32CF3C1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341512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D2A58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651DDEAD" w14:textId="77777777" w:rsidR="001216B9" w:rsidRPr="009C3AF0" w:rsidRDefault="001216B9" w:rsidP="00A73672">
        <w:pPr xmlns:w="http://schemas.openxmlformats.org/wordprocessingml/2006/main">
          <w:pStyle w:val="Footer"/>
          <w:framePr w:wrap="none" w:vAnchor="text" w:hAnchor="margin" w:xAlign="center" w:y="1"/>
          <w:rPr>
            <w:rStyle w:val="PageNumber"/>
            <w:rFonts w:ascii="Arial" w:hAnsi="Arial" w:cs="Arial"/>
          </w:rPr>
        </w:pPr>
        <w:r xmlns:w="http://schemas.openxmlformats.org/wordprocessingml/2006/main" w:rsidRPr="009C3AF0">
          <w:rPr>
            <w:rStyle w:val="PageNumber"/>
            <w:rFonts w:ascii="Arial" w:hAnsi="Arial" w:cs="Arial"/>
          </w:rPr>
          <w:fldChar xmlns:w="http://schemas.openxmlformats.org/wordprocessingml/2006/main" w:fldCharType="begin"/>
        </w:r>
        <w:r xmlns:w="http://schemas.openxmlformats.org/wordprocessingml/2006/main" w:rsidRPr="009C3AF0">
          <w:rPr>
            <w:rStyle w:val="PageNumber"/>
            <w:rFonts w:ascii="Arial" w:hAnsi="Arial" w:cs="Arial"/>
          </w:rPr>
          <w:instrText xmlns:w="http://schemas.openxmlformats.org/wordprocessingml/2006/main" xml:space="preserve"> PAGE </w:instrText>
        </w:r>
        <w:r xmlns:w="http://schemas.openxmlformats.org/wordprocessingml/2006/main" w:rsidRPr="009C3AF0">
          <w:rPr>
            <w:rStyle w:val="PageNumber"/>
            <w:rFonts w:ascii="Arial" w:hAnsi="Arial" w:cs="Arial"/>
          </w:rPr>
          <w:fldChar xmlns:w="http://schemas.openxmlformats.org/wordprocessingml/2006/main" w:fldCharType="separate"/>
        </w:r>
        <w:r xmlns:w="http://schemas.openxmlformats.org/wordprocessingml/2006/main" w:rsidRPr="009C3AF0">
          <w:rPr>
            <w:rStyle w:val="PageNumber"/>
            <w:rFonts w:ascii="Arial" w:hAnsi="Arial" w:cs="Arial"/>
            <w:noProof/>
          </w:rPr>
          <w:t xml:space="preserve">- 1 -</w:t>
        </w:r>
        <w:r xmlns:w="http://schemas.openxmlformats.org/wordprocessingml/2006/main" w:rsidRPr="009C3AF0">
          <w:rPr>
            <w:rStyle w:val="PageNumber"/>
            <w:rFonts w:ascii="Arial" w:hAnsi="Arial" w:cs="Arial"/>
          </w:rPr>
          <w:fldChar xmlns:w="http://schemas.openxmlformats.org/wordprocessingml/2006/main" w:fldCharType="end"/>
        </w:r>
      </w:p>
    </w:sdtContent>
  </w:sdt>
  <w:p w14:paraId="45F48DF4" w14:textId="77777777" w:rsidR="00930F33" w:rsidRPr="009C3AF0" w:rsidRDefault="001216B9">
    <w:pPr xmlns:w="http://schemas.openxmlformats.org/wordprocessingml/2006/main">
      <w:pStyle w:val="Footer"/>
      <w:rPr>
        <w:rFonts w:ascii="Arial" w:hAnsi="Arial" w:cs="Arial"/>
        <w:color w:val="BFBFBF" w:themeColor="background1" w:themeShade="BF"/>
      </w:rPr>
    </w:pP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center" w:leader="none"/>
    </w: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right" w:leader="none"/>
    </w:r>
    <w:r xmlns:w="http://schemas.openxmlformats.org/wordprocessingml/2006/main" w:rsidRPr="009C3AF0">
      <w:rPr>
        <w:rFonts w:ascii="Arial" w:hAnsi="Arial" w:cs="Arial"/>
        <w:color w:val="BFBFBF" w:themeColor="background1" w:themeShade="BF"/>
      </w:rPr>
      <w:t xml:space="preserve">Transcrito por </w:t>
    </w:r>
    <w:hyperlink xmlns:w="http://schemas.openxmlformats.org/wordprocessingml/2006/main" xmlns:r="http://schemas.openxmlformats.org/officeDocument/2006/relationships" r:id="rId1" w:history="1">
      <w:r xmlns:w="http://schemas.openxmlformats.org/wordprocessingml/2006/main" w:rsidRPr="006E2A8C">
        <w:rPr>
          <w:rStyle w:val="Hyperlink"/>
          <w:rFonts w:ascii="Arial" w:hAnsi="Arial" w:cs="Arial"/>
        </w:rPr>
        <w:t xml:space="preserve">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623A"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10EE" w14:textId="77777777" w:rsidR="00255A8F" w:rsidRDefault="00255A8F">
      <w:pPr>
        <w:spacing w:after="0" w:line="240" w:lineRule="auto"/>
      </w:pPr>
      <w:r>
        <w:separator/>
      </w:r>
    </w:p>
  </w:footnote>
  <w:footnote w:type="continuationSeparator" w:id="0">
    <w:p w14:paraId="7A9989B6" w14:textId="77777777" w:rsidR="00255A8F" w:rsidRDefault="00255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B37F"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229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7A85"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3014892">
    <w:abstractNumId w:val="8"/>
  </w:num>
  <w:num w:numId="2" w16cid:durableId="1072461111">
    <w:abstractNumId w:val="6"/>
  </w:num>
  <w:num w:numId="3" w16cid:durableId="654383912">
    <w:abstractNumId w:val="5"/>
  </w:num>
  <w:num w:numId="4" w16cid:durableId="440105408">
    <w:abstractNumId w:val="4"/>
  </w:num>
  <w:num w:numId="5" w16cid:durableId="918177254">
    <w:abstractNumId w:val="7"/>
  </w:num>
  <w:num w:numId="6" w16cid:durableId="443888842">
    <w:abstractNumId w:val="3"/>
  </w:num>
  <w:num w:numId="7" w16cid:durableId="1410344580">
    <w:abstractNumId w:val="2"/>
  </w:num>
  <w:num w:numId="8" w16cid:durableId="313334127">
    <w:abstractNumId w:val="1"/>
  </w:num>
  <w:num w:numId="9" w16cid:durableId="128892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F03"/>
    <w:rsid w:val="00034616"/>
    <w:rsid w:val="00050A6B"/>
    <w:rsid w:val="0006063C"/>
    <w:rsid w:val="00066610"/>
    <w:rsid w:val="001216B9"/>
    <w:rsid w:val="0015074B"/>
    <w:rsid w:val="001B0688"/>
    <w:rsid w:val="00255A8F"/>
    <w:rsid w:val="0029639D"/>
    <w:rsid w:val="00326F90"/>
    <w:rsid w:val="004A641F"/>
    <w:rsid w:val="004B593C"/>
    <w:rsid w:val="006E2A8C"/>
    <w:rsid w:val="007749AF"/>
    <w:rsid w:val="00794EBC"/>
    <w:rsid w:val="00816E41"/>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19E89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6382</Words>
  <Characters>36381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2</cp:revision>
  <dcterms:created xsi:type="dcterms:W3CDTF">2025-11-17T16:18:00Z</dcterms:created>
  <dcterms:modified xsi:type="dcterms:W3CDTF">2025-11-17T16:18:00Z</dcterms:modified>
  <cp:category/>
</cp:coreProperties>
</file>