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DABC3" w14:textId="77777777" w:rsidR="00930F33" w:rsidRDefault="00930F33">
      <w:pPr>
        <w:spacing w:after="0"/>
        <w:rPr>
          <w:lang w:eastAsia="zh-CN"/>
        </w:rPr>
      </w:pPr>
    </w:p>
    <w:p w14:paraId="15B7EE99" w14:textId="375C1C81" w:rsidR="00816E41" w:rsidRDefault="001B0688" w:rsidP="001B0688">
      <w:r xmlns:w="http://schemas.openxmlformats.org/wordprocessingml/2006/main" w:rsidRPr="001B0688">
        <w:rPr>
          <w:rFonts w:ascii="Arial" w:hAnsi="Arial"/>
          <w:sz w:val="48"/>
        </w:rPr>
        <w:t xml:space="preserve">O poder das conversas honestas em casos de doenças graves.</w:t>
      </w:r>
      <w:r xmlns:w="http://schemas.openxmlformats.org/wordprocessingml/2006/main" w:rsidR="00000000">
        <w:rPr>
          <w:rFonts w:ascii="Arial" w:hAnsi="Arial"/>
          <w:color w:val="4F6880"/>
        </w:rPr>
        <w:t xml:space="preserve"> </w:t>
      </w:r>
    </w:p>
    <w:p w14:paraId="4C49163C" w14:textId="77777777" w:rsidR="00816E41" w:rsidRDefault="00000000">
      <w:pPr xmlns:w="http://schemas.openxmlformats.org/wordprocessingml/2006/main">
        <w:spacing w:after="0"/>
      </w:pPr>
      <w:r xmlns:w="http://schemas.openxmlformats.org/wordprocessingml/2006/main">
        <w:rPr>
          <w:rFonts w:ascii="Arial" w:hAnsi="Arial"/>
          <w:b/>
        </w:rPr>
        <w:t xml:space="preserve">Palestrante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00:02</w:t>
      </w:r>
      <w:proofErr xmlns:w="http://schemas.openxmlformats.org/wordprocessingml/2006/main" w:type="gramEnd"/>
    </w:p>
    <w:p w14:paraId="2AE6CD8C" w14:textId="77777777" w:rsidR="00816E41" w:rsidRDefault="00000000">
      <w:pPr xmlns:w="http://schemas.openxmlformats.org/wordprocessingml/2006/main">
        <w:spacing w:after="0"/>
      </w:pPr>
      <w:r xmlns:w="http://schemas.openxmlformats.org/wordprocessingml/2006/main">
        <w:rPr>
          <w:rFonts w:ascii="Arial" w:hAnsi="Arial"/>
        </w:rPr>
        <w:t xml:space="preserve">Você está ouvindo o podcast Cancer </w:t>
      </w:r>
      <w:proofErr xmlns:w="http://schemas.openxmlformats.org/wordprocessingml/2006/main" w:type="gramStart"/>
      <w:r xmlns:w="http://schemas.openxmlformats.org/wordprocessingml/2006/main">
        <w:rPr>
          <w:rFonts w:ascii="Arial" w:hAnsi="Arial"/>
        </w:rPr>
        <w:t xml:space="preserve">Assist </w:t>
      </w:r>
      <w:proofErr xmlns:w="http://schemas.openxmlformats.org/wordprocessingml/2006/main" w:type="gramEnd"/>
      <w:r xmlns:w="http://schemas.openxmlformats.org/wordprocessingml/2006/main">
        <w:rPr>
          <w:rFonts w:ascii="Arial" w:hAnsi="Arial"/>
        </w:rPr>
        <w:t xml:space="preserve">, apresentado pelo Dr. Bill Evans e oferecido pelo Cancer Assistance Program. Independentemente da fase da sua jornada, estamos aqui para oferecer ajuda e esperança enquanto você enfrenta a prevenção, o tratamento e os cuidados do câncer, ajuda quando você realmente precisa.</w:t>
      </w:r>
    </w:p>
    <w:p w14:paraId="73682DDA" w14:textId="77777777" w:rsidR="00816E41" w:rsidRDefault="00816E41">
      <w:pPr>
        <w:spacing w:after="0"/>
      </w:pPr>
    </w:p>
    <w:p w14:paraId="7EB3F4A9"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00:20</w:t>
      </w:r>
      <w:proofErr xmlns:w="http://schemas.openxmlformats.org/wordprocessingml/2006/main" w:type="gramEnd"/>
    </w:p>
    <w:p w14:paraId="58BDE9F5" w14:textId="77777777" w:rsidR="00816E41" w:rsidRDefault="00000000">
      <w:pPr xmlns:w="http://schemas.openxmlformats.org/wordprocessingml/2006/main">
        <w:spacing w:after="0"/>
      </w:pPr>
      <w:r xmlns:w="http://schemas.openxmlformats.org/wordprocessingml/2006/main">
        <w:rPr>
          <w:rFonts w:ascii="Arial" w:hAnsi="Arial"/>
        </w:rPr>
        <w:t xml:space="preserve">Bem-vindos ao programa Cancer </w:t>
      </w:r>
      <w:proofErr xmlns:w="http://schemas.openxmlformats.org/wordprocessingml/2006/main" w:type="gramStart"/>
      <w:r xmlns:w="http://schemas.openxmlformats.org/wordprocessingml/2006/main">
        <w:rPr>
          <w:rFonts w:ascii="Arial" w:hAnsi="Arial"/>
        </w:rPr>
        <w:t xml:space="preserve">Assist </w:t>
      </w:r>
      <w:proofErr xmlns:w="http://schemas.openxmlformats.org/wordprocessingml/2006/main" w:type="gramEnd"/>
      <w:r xmlns:w="http://schemas.openxmlformats.org/wordprocessingml/2006/main">
        <w:rPr>
          <w:rFonts w:ascii="Arial" w:hAnsi="Arial"/>
        </w:rPr>
        <w:t xml:space="preserve">. Eu sou o seu apresentador, Dr. Bill Evans, professor emérito do departamento de oncologia da Universidade McMaster e ex-presidente do Centro de Câncer do Hospital </w:t>
      </w:r>
      <w:proofErr xmlns:w="http://schemas.openxmlformats.org/wordprocessingml/2006/main" w:type="spellStart"/>
      <w:r xmlns:w="http://schemas.openxmlformats.org/wordprocessingml/2006/main">
        <w:rPr>
          <w:rFonts w:ascii="Arial" w:hAnsi="Arial"/>
        </w:rPr>
        <w:t xml:space="preserve">Juravinsky </w:t>
      </w:r>
      <w:proofErr xmlns:w="http://schemas.openxmlformats.org/wordprocessingml/2006/main" w:type="spellEnd"/>
      <w:r xmlns:w="http://schemas.openxmlformats.org/wordprocessingml/2006/main">
        <w:rPr>
          <w:rFonts w:ascii="Arial" w:hAnsi="Arial"/>
        </w:rPr>
        <w:t xml:space="preserve">. Mencionei que estamos em Hamilton, em parte porque sei que temos muitos ouvintes internacionais ao redor do mundo. E sejam bem-vindos. Fazemos esses podcasts especialmente para os residentes da região de Hamilton que recebem apoio do Programa de Assistência ao Câncer, que oferece uma variedade de serviços gratuitos. Hoje, vamos falar sobre algo muito interessante que, de certa forma, tem sido negligenciado. Trata-se das conversas que os médicos devem ter com seus pacientes sobre suas doenças graves. Este é um tema que não recebeu muita atenção da pesquisa, mas está começando a ganhar destaque, e tenho um convidado comigo, que apresentarei com mais detalhes em instantes: o Dr. Oren Levine, que trabalha nessa área e traz esse tipo de pesquisa e educação para os médicos e profissionais de saúde do Centro de Câncer </w:t>
      </w:r>
      <w:proofErr xmlns:w="http://schemas.openxmlformats.org/wordprocessingml/2006/main" w:type="spellStart"/>
      <w:r xmlns:w="http://schemas.openxmlformats.org/wordprocessingml/2006/main">
        <w:rPr>
          <w:rFonts w:ascii="Arial" w:hAnsi="Arial"/>
        </w:rPr>
        <w:t xml:space="preserve">Juravinsky </w:t>
      </w:r>
      <w:proofErr xmlns:w="http://schemas.openxmlformats.org/wordprocessingml/2006/main" w:type="spellEnd"/>
      <w:r xmlns:w="http://schemas.openxmlformats.org/wordprocessingml/2006/main">
        <w:rPr>
          <w:rFonts w:ascii="Arial" w:hAnsi="Arial"/>
        </w:rPr>
        <w:t xml:space="preserve">. Mas antes de começarmos, estou muito feliz em apresentar este podcast em nome do Programa de Assistência ao Câncer, devido à variedade de serviços gratuitos oferecidos aos pacientes em nossa região. Esses serviços incluem transporte gratuito de ida e volta para consultas médicas, empréstimo gratuito de equipamentos que garantem a segurança dos pacientes em suas casas, como bengalas, andadores, cadeiras de rodas, cadeiras sanitárias, diversos tipos de assistência, além de toucas para quem perde o cabelo durante o tratamento, suporte nutricional, suprimentos para incontinência urinária e muito mais, tudo para ajudar as pessoas a enfrentarem o tratamento do câncer com mais facilidade. É claro que parte dessa jornada envolve manter um bom diálogo com o oncologista, e esse é o foco desta </w:t>
      </w:r>
      <w:proofErr xmlns:w="http://schemas.openxmlformats.org/wordprocessingml/2006/main" w:type="gramStart"/>
      <w:r xmlns:w="http://schemas.openxmlformats.org/wordprocessingml/2006/main">
        <w:rPr>
          <w:rFonts w:ascii="Arial" w:hAnsi="Arial"/>
        </w:rPr>
        <w:t xml:space="preserve">conversa </w:t>
      </w:r>
      <w:proofErr xmlns:w="http://schemas.openxmlformats.org/wordprocessingml/2006/main" w:type="gramEnd"/>
      <w:r xmlns:w="http://schemas.openxmlformats.org/wordprocessingml/2006/main">
        <w:rPr>
          <w:rFonts w:ascii="Arial" w:hAnsi="Arial"/>
        </w:rPr>
        <w:t xml:space="preserve">. O Dr. Oren Levine nos guiará por esse tema e nos contará sobre as pesquisas e iniciativas educacionais em andamento nessa área. Oren é oncologista clínico, professor associado do departamento de oncologia da Universidade McMaster e membro </w:t>
      </w:r>
      <w:proofErr xmlns:w="http://schemas.openxmlformats.org/wordprocessingml/2006/main" w:type="gramStart"/>
      <w:r xmlns:w="http://schemas.openxmlformats.org/wordprocessingml/2006/main">
        <w:rPr>
          <w:rFonts w:ascii="Arial" w:hAnsi="Arial"/>
        </w:rPr>
        <w:t xml:space="preserve">efetivo </w:t>
      </w:r>
      <w:proofErr xmlns:w="http://schemas.openxmlformats.org/wordprocessingml/2006/main" w:type="gramEnd"/>
      <w:r xmlns:w="http://schemas.openxmlformats.org/wordprocessingml/2006/main">
        <w:rPr>
          <w:rFonts w:ascii="Arial" w:hAnsi="Arial"/>
        </w:rPr>
        <w:t xml:space="preserve">do Instituto de Pesquisa do Câncer Escarpment. Oren, é ótimo tê-lo aqui e seja bem-vindo ao programa. Muito obrigado. É ótimo estar aqui agora. Sempre me interesso em saber como as pessoas </w:t>
      </w:r>
      <w:proofErr xmlns:w="http://schemas.openxmlformats.org/wordprocessingml/2006/main" w:type="gramStart"/>
      <w:r xmlns:w="http://schemas.openxmlformats.org/wordprocessingml/2006/main">
        <w:rPr>
          <w:rFonts w:ascii="Arial" w:hAnsi="Arial"/>
        </w:rPr>
        <w:t xml:space="preserve">chegaram </w:t>
      </w:r>
      <w:proofErr xmlns:w="http://schemas.openxmlformats.org/wordprocessingml/2006/main" w:type="gramEnd"/>
      <w:r xmlns:w="http://schemas.openxmlformats.org/wordprocessingml/2006/main">
        <w:rPr>
          <w:rFonts w:ascii="Arial" w:hAnsi="Arial"/>
        </w:rPr>
        <w:t xml:space="preserve">à </w:t>
      </w:r>
      <w:proofErr xmlns:w="http://schemas.openxmlformats.org/wordprocessingml/2006/main" w:type="gramStart"/>
      <w:r xmlns:w="http://schemas.openxmlformats.org/wordprocessingml/2006/main">
        <w:rPr>
          <w:rFonts w:ascii="Arial" w:hAnsi="Arial"/>
        </w:rPr>
        <w:t xml:space="preserve">área específica </w:t>
      </w:r>
      <w:proofErr xmlns:w="http://schemas.openxmlformats.org/wordprocessingml/2006/main" w:type="gramEnd"/>
      <w:r xmlns:w="http://schemas.openxmlformats.org/wordprocessingml/2006/main">
        <w:rPr>
          <w:rFonts w:ascii="Arial" w:hAnsi="Arial"/>
        </w:rPr>
        <w:t xml:space="preserve">em que trabalham, como você se tornou um oncologista clínico. Sei que você tem um parente. Seu pai é um oncologista muito renomado nesta comunidade e, na verdade, em todo o Canadá, e isso pode ter influenciado um pouco sua escolha. Mas como você escolheu a oncologia clínica </w:t>
      </w:r>
      <w:proofErr xmlns:w="http://schemas.openxmlformats.org/wordprocessingml/2006/main" w:type="gramStart"/>
      <w:r xmlns:w="http://schemas.openxmlformats.org/wordprocessingml/2006/main">
        <w:rPr>
          <w:rFonts w:ascii="Arial" w:hAnsi="Arial"/>
        </w:rPr>
        <w:t xml:space="preserve">como </w:t>
      </w:r>
      <w:proofErr xmlns:w="http://schemas.openxmlformats.org/wordprocessingml/2006/main" w:type="gramEnd"/>
      <w:r xmlns:w="http://schemas.openxmlformats.org/wordprocessingml/2006/main">
        <w:rPr>
          <w:rFonts w:ascii="Arial" w:hAnsi="Arial"/>
        </w:rPr>
        <w:t xml:space="preserve">profissão?</w:t>
      </w:r>
    </w:p>
    <w:p w14:paraId="08C551DF" w14:textId="77777777" w:rsidR="00816E41" w:rsidRDefault="00816E41">
      <w:pPr>
        <w:spacing w:after="0"/>
      </w:pPr>
    </w:p>
    <w:p w14:paraId="14E280C7" w14:textId="77777777" w:rsidR="00816E41" w:rsidRDefault="00000000">
      <w:pPr xmlns:w="http://schemas.openxmlformats.org/wordprocessingml/2006/main">
        <w:spacing w:after="0"/>
      </w:pPr>
      <w:r xmlns:w="http://schemas.openxmlformats.org/wordprocessingml/2006/main">
        <w:rPr>
          <w:rFonts w:ascii="Arial" w:hAnsi="Arial"/>
          <w:b/>
        </w:rPr>
        <w:t xml:space="preserve">Palestrante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03:10</w:t>
      </w:r>
      <w:proofErr xmlns:w="http://schemas.openxmlformats.org/wordprocessingml/2006/main" w:type="gramEnd"/>
    </w:p>
    <w:p w14:paraId="5072FE93" w14:textId="77777777" w:rsidR="00816E41" w:rsidRDefault="00000000">
      <w:pPr xmlns:w="http://schemas.openxmlformats.org/wordprocessingml/2006/main">
        <w:spacing w:after="0"/>
      </w:pPr>
      <w:r xmlns:w="http://schemas.openxmlformats.org/wordprocessingml/2006/main">
        <w:rPr>
          <w:rFonts w:ascii="Arial" w:hAnsi="Arial"/>
        </w:rPr>
        <w:t xml:space="preserve">Ah, obrigada por perguntar. Imagino que você já conheça um pouco da história, mas talvez </w:t>
      </w:r>
      <w:proofErr xmlns:w="http://schemas.openxmlformats.org/wordprocessingml/2006/main" w:type="gramStart"/>
      <w:r xmlns:w="http://schemas.openxmlformats.org/wordprocessingml/2006/main">
        <w:rPr>
          <w:rFonts w:ascii="Arial" w:hAnsi="Arial"/>
        </w:rPr>
        <w:t xml:space="preserve">pelo motivo de </w:t>
      </w:r>
      <w:proofErr xmlns:w="http://schemas.openxmlformats.org/wordprocessingml/2006/main" w:type="gramEnd"/>
      <w:r xmlns:w="http://schemas.openxmlformats.org/wordprocessingml/2006/main">
        <w:rPr>
          <w:rFonts w:ascii="Arial" w:hAnsi="Arial"/>
        </w:rPr>
        <w:t xml:space="preserve">você ter mencionado a ligação familiar, eu </w:t>
      </w:r>
      <w:proofErr xmlns:w="http://schemas.openxmlformats.org/wordprocessingml/2006/main" w:type="gramStart"/>
      <w:r xmlns:w="http://schemas.openxmlformats.org/wordprocessingml/2006/main">
        <w:rPr>
          <w:rFonts w:ascii="Arial" w:hAnsi="Arial"/>
        </w:rPr>
        <w:t xml:space="preserve">tentei </w:t>
      </w:r>
      <w:proofErr xmlns:w="http://schemas.openxmlformats.org/wordprocessingml/2006/main" w:type="gramEnd"/>
      <w:r xmlns:w="http://schemas.openxmlformats.org/wordprocessingml/2006/main">
        <w:rPr>
          <w:rFonts w:ascii="Arial" w:hAnsi="Arial"/>
        </w:rPr>
        <w:t xml:space="preserve">evitar a oncologia clínica. Não consegui muito bem. Não consegui, não, não. Mas depois da faculdade de medicina, fiz residência em Clínica Médica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 que exige passar por diferentes estágios. E eu </w:t>
      </w:r>
      <w:proofErr xmlns:w="http://schemas.openxmlformats.org/wordprocessingml/2006/main" w:type="gramStart"/>
      <w:r xmlns:w="http://schemas.openxmlformats.org/wordprocessingml/2006/main">
        <w:rPr>
          <w:rFonts w:ascii="Arial" w:hAnsi="Arial"/>
        </w:rPr>
        <w:t xml:space="preserve">tinha </w:t>
      </w:r>
      <w:proofErr xmlns:w="http://schemas.openxmlformats.org/wordprocessingml/2006/main" w:type="gramEnd"/>
      <w:r xmlns:w="http://schemas.openxmlformats.org/wordprocessingml/2006/main">
        <w:rPr>
          <w:rFonts w:ascii="Arial" w:hAnsi="Arial"/>
        </w:rPr>
        <w:t xml:space="preserve">um caminho diferente em mente. Pensei em me especializar em reumatologia, mas foi durante os diferentes estágios e especialidades, e, claro, durante um estágio em oncologia clínica no meu segundo ano de Clínica Médica, que senti que era a área que melhor se encaixava para mim. Inesperadamente, me pegou de surpresa. E acho que o que realmente me chamou a atenção foi o tipo de comunicação que acontece na clínica de oncologia, que de alguma forma parecia um pouco diferente de outras áreas da medicina. E eu vi os mentores tendo conversas </w:t>
      </w:r>
      <w:proofErr xmlns:w="http://schemas.openxmlformats.org/wordprocessingml/2006/main" w:type="gramStart"/>
      <w:r xmlns:w="http://schemas.openxmlformats.org/wordprocessingml/2006/main">
        <w:rPr>
          <w:rFonts w:ascii="Arial" w:hAnsi="Arial"/>
        </w:rPr>
        <w:t xml:space="preserve">realmente significativas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centradas na pessoa </w:t>
      </w:r>
      <w:proofErr xmlns:w="http://schemas.openxmlformats.org/wordprocessingml/2006/main" w:type="gramEnd"/>
      <w:r xmlns:w="http://schemas.openxmlformats.org/wordprocessingml/2006/main">
        <w:rPr>
          <w:rFonts w:ascii="Arial" w:hAnsi="Arial"/>
        </w:rPr>
        <w:t xml:space="preserve">, conectando-se em um nível muito pessoal com </w:t>
      </w:r>
      <w:proofErr xmlns:w="http://schemas.openxmlformats.org/wordprocessingml/2006/main" w:type="gramStart"/>
      <w:r xmlns:w="http://schemas.openxmlformats.org/wordprocessingml/2006/main">
        <w:rPr>
          <w:rFonts w:ascii="Arial" w:hAnsi="Arial"/>
        </w:rPr>
        <w:t xml:space="preserve">as </w:t>
      </w:r>
      <w:proofErr xmlns:w="http://schemas.openxmlformats.org/wordprocessingml/2006/main" w:type="gramEnd"/>
      <w:r xmlns:w="http://schemas.openxmlformats.org/wordprocessingml/2006/main">
        <w:rPr>
          <w:rFonts w:ascii="Arial" w:hAnsi="Arial"/>
        </w:rPr>
        <w:t xml:space="preserve">pessoas que estavam cuidando </w:t>
      </w:r>
      <w:proofErr xmlns:w="http://schemas.openxmlformats.org/wordprocessingml/2006/main" w:type="gramStart"/>
      <w:r xmlns:w="http://schemas.openxmlformats.org/wordprocessingml/2006/main">
        <w:rPr>
          <w:rFonts w:ascii="Arial" w:hAnsi="Arial"/>
        </w:rPr>
        <w:t xml:space="preserve">.</w:t>
      </w:r>
      <w:proofErr xmlns:w="http://schemas.openxmlformats.org/wordprocessingml/2006/main" w:type="gramEnd"/>
    </w:p>
    <w:p w14:paraId="669D34A7" w14:textId="77777777" w:rsidR="00816E41" w:rsidRDefault="00816E41">
      <w:pPr>
        <w:spacing w:after="0"/>
      </w:pPr>
    </w:p>
    <w:p w14:paraId="37F9D00C"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04:21</w:t>
      </w:r>
      <w:proofErr xmlns:w="http://schemas.openxmlformats.org/wordprocessingml/2006/main" w:type="gramEnd"/>
    </w:p>
    <w:p w14:paraId="05AF2CFC" w14:textId="77777777" w:rsidR="00816E41" w:rsidRDefault="00000000">
      <w:pPr xmlns:w="http://schemas.openxmlformats.org/wordprocessingml/2006/main">
        <w:spacing w:after="0"/>
      </w:pPr>
      <w:r xmlns:w="http://schemas.openxmlformats.org/wordprocessingml/2006/main">
        <w:rPr>
          <w:rFonts w:ascii="Arial" w:hAnsi="Arial"/>
        </w:rPr>
        <w:t xml:space="preserve">Então , é interessante, foi o interesse em oncologia clínica, mas também o interesse na comunicação que você observou com seus mentores que atraíram você para a área de oncologia e para o seu foco em pesquisa e educação. Sim, é verdade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Não, acho que muitos pacientes e pessoas que os apoiam podem pensar que essas conversas acontecem o tempo todo, rotineiramente, mas acho que a verdade é diferente, que, na verdade, há muito espaço para melhorias. Há conversas sobre o fim da vida e ressuscitação, mas o tipo de comunicação, a conversa em que você está se concentrando — </w:t>
      </w:r>
      <w:proofErr xmlns:w="http://schemas.openxmlformats.org/wordprocessingml/2006/main" w:type="gramStart"/>
      <w:r xmlns:w="http://schemas.openxmlformats.org/wordprocessingml/2006/main">
        <w:rPr>
          <w:rFonts w:ascii="Arial" w:hAnsi="Arial"/>
        </w:rPr>
        <w:t xml:space="preserve">essas conversas sobre doenças graves — </w:t>
      </w:r>
      <w:proofErr xmlns:w="http://schemas.openxmlformats.org/wordprocessingml/2006/main" w:type="gramEnd"/>
      <w:r xmlns:w="http://schemas.openxmlformats.org/wordprocessingml/2006/main">
        <w:rPr>
          <w:rFonts w:ascii="Arial" w:hAnsi="Arial"/>
        </w:rPr>
        <w:t xml:space="preserve">é muito mais do que isso. Acho que você poderia descrever o que realmente envolve uma conversa sobre doença grave e o tipo de programa que você está liderando? Com certeza?</w:t>
      </w:r>
    </w:p>
    <w:p w14:paraId="2C5D841C" w14:textId="77777777" w:rsidR="00816E41" w:rsidRDefault="00816E41">
      <w:pPr>
        <w:spacing w:after="0"/>
      </w:pPr>
    </w:p>
    <w:p w14:paraId="1AA1E15E" w14:textId="77777777" w:rsidR="00816E41" w:rsidRDefault="00000000">
      <w:pPr xmlns:w="http://schemas.openxmlformats.org/wordprocessingml/2006/main">
        <w:spacing w:after="0"/>
      </w:pPr>
      <w:r xmlns:w="http://schemas.openxmlformats.org/wordprocessingml/2006/main">
        <w:rPr>
          <w:rFonts w:ascii="Arial" w:hAnsi="Arial"/>
          <w:b/>
        </w:rPr>
        <w:t xml:space="preserve">Palestrante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05:15</w:t>
      </w:r>
      <w:proofErr xmlns:w="http://schemas.openxmlformats.org/wordprocessingml/2006/main" w:type="gramEnd"/>
    </w:p>
    <w:p w14:paraId="4F4F99A8" w14:textId="77777777" w:rsidR="00816E41" w:rsidRDefault="00000000">
      <w:pPr xmlns:w="http://schemas.openxmlformats.org/wordprocessingml/2006/main">
        <w:spacing w:after="0"/>
      </w:pPr>
      <w:r xmlns:w="http://schemas.openxmlformats.org/wordprocessingml/2006/main">
        <w:rPr>
          <w:rFonts w:ascii="Arial" w:hAnsi="Arial"/>
        </w:rPr>
        <w:t xml:space="preserve">Sim, e talvez eu tente distinguir alguns termos: comunicação sobre doenças graves versus o que </w:t>
      </w:r>
      <w:proofErr xmlns:w="http://schemas.openxmlformats.org/wordprocessingml/2006/main" w:type="gramStart"/>
      <w:r xmlns:w="http://schemas.openxmlformats.org/wordprocessingml/2006/main">
        <w:rPr>
          <w:rFonts w:ascii="Arial" w:hAnsi="Arial"/>
        </w:rPr>
        <w:t xml:space="preserve">é uma conversa sobre doenças graves </w:t>
      </w:r>
      <w:proofErr xmlns:w="http://schemas.openxmlformats.org/wordprocessingml/2006/main" w:type="gramEnd"/>
      <w:r xmlns:w="http://schemas.openxmlformats.org/wordprocessingml/2006/main">
        <w:rPr>
          <w:rFonts w:ascii="Arial" w:hAnsi="Arial"/>
        </w:rPr>
        <w:t xml:space="preserve">. E talvez eu até dê um passo atrás e defina o que é uma doença grave? Sim, vamos começar por aí. Defina isso. </w:t>
      </w:r>
      <w:proofErr xmlns:w="http://schemas.openxmlformats.org/wordprocessingml/2006/main" w:type="gramStart"/>
      <w:r xmlns:w="http://schemas.openxmlformats.org/wordprocessingml/2006/main">
        <w:rPr>
          <w:rFonts w:ascii="Arial" w:hAnsi="Arial"/>
        </w:rPr>
        <w:t xml:space="preserve">Uma </w:t>
      </w:r>
      <w:proofErr xmlns:w="http://schemas.openxmlformats.org/wordprocessingml/2006/main" w:type="gramEnd"/>
      <w:r xmlns:w="http://schemas.openxmlformats.org/wordprocessingml/2006/main">
        <w:rPr>
          <w:rFonts w:ascii="Arial" w:hAnsi="Arial"/>
        </w:rPr>
        <w:t xml:space="preserve">doença grave, entendemos por qualquer doença que represente uma ameaça de morte para alguém no próximo ano, uma doença que tenha um impacto muito significativo na qualidade de vida e na capacidade da pessoa de desempenhar suas funções cotidianas. E, finalmente, uma doença que </w:t>
      </w:r>
      <w:proofErr xmlns:w="http://schemas.openxmlformats.org/wordprocessingml/2006/main" w:type="gramStart"/>
      <w:r xmlns:w="http://schemas.openxmlformats.org/wordprocessingml/2006/main">
        <w:rPr>
          <w:rFonts w:ascii="Arial" w:hAnsi="Arial"/>
        </w:rPr>
        <w:t xml:space="preserve">seja considerada </w:t>
      </w:r>
      <w:proofErr xmlns:w="http://schemas.openxmlformats.org/wordprocessingml/2006/main" w:type="gramEnd"/>
      <w:r xmlns:w="http://schemas.openxmlformats.org/wordprocessingml/2006/main">
        <w:rPr>
          <w:rFonts w:ascii="Arial" w:hAnsi="Arial"/>
        </w:rPr>
        <w:t xml:space="preserve">um grande fardo para o indivíduo doente e para seus familiares. Existem muitas doenças diferentes que se enquadram nesses critérios, mas o câncer avançado é frequentemente considerado uma doença grave. No cuidado com pessoas com câncer avançado ou outras doenças graves, toda comunicação, de certa forma, é comunicação sobre doenças graves. Isso pode ocorrer ao longo do curso da doença, em conversas focadas em ajudar a pessoa a entender sua saúde, se assim desejar, ou na medida em que desejar, a compreender o que esperar no futuro ou o prognóstico, a conhecer o que é importante para o paciente, seus valores, seus objetivos, seus medos, suas fontes de força e assim por diante. E, nesse processo, construímos uma conexão, uma confiança, uma relação de confiança entre o indivíduo doente e sua equipe de saúde. Tudo isso é comunicação sobre doenças graves, e eu vejo isso como </w:t>
      </w:r>
      <w:proofErr xmlns:w="http://schemas.openxmlformats.org/wordprocessingml/2006/main" w:type="spellStart"/>
      <w:r xmlns:w="http://schemas.openxmlformats.org/wordprocessingml/2006/main">
        <w:rPr>
          <w:rFonts w:ascii="Arial" w:hAnsi="Arial"/>
        </w:rPr>
        <w:t xml:space="preserve">uma </w:t>
      </w:r>
      <w:proofErr xmlns:w="http://schemas.openxmlformats.org/wordprocessingml/2006/main" w:type="spellEnd"/>
      <w:r xmlns:w="http://schemas.openxmlformats.org/wordprocessingml/2006/main">
        <w:rPr>
          <w:rFonts w:ascii="Arial" w:hAnsi="Arial"/>
        </w:rPr>
        <w:t xml:space="preserve">preparação para a tomada de decisões. Às vezes, ao longo do caminho, decisões precisam ser tomadas, como qual tipo de tratamento usaremos para lidar com a doença e, no caso de alguém em estado mais crítico, quais são seus desejos em relação à reanimação. Você mencionou a decisão sobre os desejos de reanimação, o que é importante, mas para tomá-la da forma mais eficaz, é fundamental basear-se na comunicação sobre a gravidade da doença que ocorreu ao longo do tempo.</w:t>
      </w:r>
    </w:p>
    <w:p w14:paraId="3BC698F3" w14:textId="77777777" w:rsidR="00816E41" w:rsidRDefault="00816E41">
      <w:pPr>
        <w:spacing w:after="0"/>
      </w:pPr>
    </w:p>
    <w:p w14:paraId="4CE670BA"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07:33</w:t>
      </w:r>
      <w:proofErr xmlns:w="http://schemas.openxmlformats.org/wordprocessingml/2006/main" w:type="gramEnd"/>
    </w:p>
    <w:p w14:paraId="3F7F703A" w14:textId="77777777" w:rsidR="00816E41" w:rsidRDefault="00000000">
      <w:pPr xmlns:w="http://schemas.openxmlformats.org/wordprocessingml/2006/main">
        <w:spacing w:after="0"/>
      </w:pPr>
      <w:r xmlns:w="http://schemas.openxmlformats.org/wordprocessingml/2006/main">
        <w:rPr>
          <w:rFonts w:ascii="Arial" w:hAnsi="Arial"/>
        </w:rPr>
        <w:t xml:space="preserve">E eu acho que, quando </w:t>
      </w:r>
      <w:proofErr xmlns:w="http://schemas.openxmlformats.org/wordprocessingml/2006/main" w:type="gramStart"/>
      <w:r xmlns:w="http://schemas.openxmlformats.org/wordprocessingml/2006/main">
        <w:rPr>
          <w:rFonts w:ascii="Arial" w:hAnsi="Arial"/>
        </w:rPr>
        <w:t xml:space="preserve">se define </w:t>
      </w:r>
      <w:proofErr xmlns:w="http://schemas.openxmlformats.org/wordprocessingml/2006/main" w:type="gramEnd"/>
      <w:r xmlns:w="http://schemas.openxmlformats.org/wordprocessingml/2006/main">
        <w:rPr>
          <w:rFonts w:ascii="Arial" w:hAnsi="Arial"/>
        </w:rPr>
        <w:t xml:space="preserve">uma doença grave, muitas vezes é no contexto do </w:t>
      </w:r>
      <w:proofErr xmlns:w="http://schemas.openxmlformats.org/wordprocessingml/2006/main" w:type="gramStart"/>
      <w:r xmlns:w="http://schemas.openxmlformats.org/wordprocessingml/2006/main">
        <w:rPr>
          <w:rFonts w:ascii="Arial" w:hAnsi="Arial"/>
        </w:rPr>
        <w:t xml:space="preserve">que </w:t>
      </w:r>
      <w:proofErr xmlns:w="http://schemas.openxmlformats.org/wordprocessingml/2006/main" w:type="gramEnd"/>
      <w:r xmlns:w="http://schemas.openxmlformats.org/wordprocessingml/2006/main">
        <w:rPr>
          <w:rFonts w:ascii="Arial" w:hAnsi="Arial"/>
        </w:rPr>
        <w:t xml:space="preserve">as pessoas chamam de pergunta surpresa: " Você </w:t>
      </w:r>
      <w:proofErr xmlns:w="http://schemas.openxmlformats.org/wordprocessingml/2006/main" w:type="gramStart"/>
      <w:r xmlns:w="http://schemas.openxmlformats.org/wordprocessingml/2006/main">
        <w:rPr>
          <w:rFonts w:ascii="Arial" w:hAnsi="Arial"/>
        </w:rPr>
        <w:t xml:space="preserve">ficaria </w:t>
      </w:r>
      <w:proofErr xmlns:w="http://schemas.openxmlformats.org/wordprocessingml/2006/main" w:type="gramEnd"/>
      <w:r xmlns:w="http://schemas.openxmlformats.org/wordprocessingml/2006/main">
        <w:rPr>
          <w:rFonts w:ascii="Arial" w:hAnsi="Arial"/>
        </w:rPr>
        <w:t xml:space="preserve">surpreso se seu paciente falecesse </w:t>
      </w:r>
      <w:proofErr xmlns:w="http://schemas.openxmlformats.org/wordprocessingml/2006/main" w:type="gramStart"/>
      <w:r xmlns:w="http://schemas.openxmlformats.org/wordprocessingml/2006/main">
        <w:rPr>
          <w:rFonts w:ascii="Arial" w:hAnsi="Arial"/>
        </w:rPr>
        <w:t xml:space="preserve">no </w:t>
      </w:r>
      <w:proofErr xmlns:w="http://schemas.openxmlformats.org/wordprocessingml/2006/main" w:type="gramEnd"/>
      <w:r xmlns:w="http://schemas.openxmlformats.org/wordprocessingml/2006/main">
        <w:rPr>
          <w:rFonts w:ascii="Arial" w:hAnsi="Arial"/>
        </w:rPr>
        <w:t xml:space="preserve">próximo ano?". E se a resposta for não, então essa é uma doença grave e </w:t>
      </w:r>
      <w:proofErr xmlns:w="http://schemas.openxmlformats.org/wordprocessingml/2006/main" w:type="spellStart"/>
      <w:r xmlns:w="http://schemas.openxmlformats.org/wordprocessingml/2006/main">
        <w:rPr>
          <w:rFonts w:ascii="Arial" w:hAnsi="Arial"/>
        </w:rPr>
        <w:t xml:space="preserve">esse </w:t>
      </w:r>
      <w:proofErr xmlns:w="http://schemas.openxmlformats.org/wordprocessingml/2006/main" w:type="spellEnd"/>
      <w:r xmlns:w="http://schemas.openxmlformats.org/wordprocessingml/2006/main">
        <w:rPr>
          <w:rFonts w:ascii="Arial" w:hAnsi="Arial"/>
        </w:rPr>
        <w:t xml:space="preserve">tipo de conversa tem mais profundidade </w:t>
      </w:r>
      <w:proofErr xmlns:w="http://schemas.openxmlformats.org/wordprocessingml/2006/main" w:type="gramStart"/>
      <w:r xmlns:w="http://schemas.openxmlformats.org/wordprocessingml/2006/main">
        <w:rPr>
          <w:rFonts w:ascii="Arial" w:hAnsi="Arial"/>
        </w:rPr>
        <w:t xml:space="preserve">.</w:t>
      </w:r>
      <w:proofErr xmlns:w="http://schemas.openxmlformats.org/wordprocessingml/2006/main" w:type="gramEnd"/>
      <w:r xmlns:w="http://schemas.openxmlformats.org/wordprocessingml/2006/main">
        <w:rPr>
          <w:rFonts w:ascii="Arial" w:hAnsi="Arial"/>
        </w:rPr>
        <w:t xml:space="preserv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Não se trata apenas do tratamento, mas de compreender as preferências do paciente em relação aos cuidados, entender sua família, quem mora com ele. Há filhos dependentes? É </w:t>
      </w:r>
      <w:proofErr xmlns:w="http://schemas.openxmlformats.org/wordprocessingml/2006/main" w:type="gramStart"/>
      <w:r xmlns:w="http://schemas.openxmlformats.org/wordprocessingml/2006/main">
        <w:rPr>
          <w:rFonts w:ascii="Arial" w:hAnsi="Arial"/>
        </w:rPr>
        <w:t xml:space="preserve">pai ou mãe solteiro(a) </w:t>
      </w:r>
      <w:proofErr xmlns:w="http://schemas.openxmlformats.org/wordprocessingml/2006/main" w:type="gramEnd"/>
      <w:r xmlns:w="http://schemas.openxmlformats.org/wordprocessingml/2006/main">
        <w:rPr>
          <w:rFonts w:ascii="Arial" w:hAnsi="Arial"/>
        </w:rPr>
        <w:t xml:space="preserve">? Há todo tipo de coisa. É realmente necessário um diálogo mais completo para entender o que o paciente gostaria, considerando que tem uma doença grave e talvez morra </w:t>
      </w:r>
      <w:proofErr xmlns:w="http://schemas.openxmlformats.org/wordprocessingml/2006/main" w:type="gramStart"/>
      <w:r xmlns:w="http://schemas.openxmlformats.org/wordprocessingml/2006/main">
        <w:rPr>
          <w:rFonts w:ascii="Arial" w:hAnsi="Arial"/>
        </w:rPr>
        <w:t xml:space="preserve">dentro de </w:t>
      </w:r>
      <w:proofErr xmlns:w="http://schemas.openxmlformats.org/wordprocessingml/2006/main" w:type="gramEnd"/>
      <w:r xmlns:w="http://schemas.openxmlformats.org/wordprocessingml/2006/main">
        <w:rPr>
          <w:rFonts w:ascii="Arial" w:hAnsi="Arial"/>
        </w:rPr>
        <w:t xml:space="preserve">um ano. Então, acho que, da minha perspectiva como oncologista experiente, vi muito do que chamo de comunicação superficial com os pacientes. No início da minha carreira, os pacientes eram simplesmente informados de forma direta: "Você tem câncer, vou fazer este procedimento e, </w:t>
      </w:r>
      <w:proofErr xmlns:w="http://schemas.openxmlformats.org/wordprocessingml/2006/main" w:type="spellStart"/>
      <w:r xmlns:w="http://schemas.openxmlformats.org/wordprocessingml/2006/main">
        <w:rPr>
          <w:rFonts w:ascii="Arial" w:hAnsi="Arial"/>
        </w:rPr>
        <w:t xml:space="preserve">se </w:t>
      </w:r>
      <w:proofErr xmlns:w="http://schemas.openxmlformats.org/wordprocessingml/2006/main" w:type="spellEnd"/>
      <w:r xmlns:w="http://schemas.openxmlformats.org/wordprocessingml/2006/main">
        <w:rPr>
          <w:rFonts w:ascii="Arial" w:hAnsi="Arial"/>
        </w:rPr>
        <w:t xml:space="preserve">for câncer, você fará este outro tratamento". E essa era a conclusão da conversa, sem qualquer tentativa de criar um relacionamento com o paciente como ser humano e entender sua situação, suas preferências em relação </w:t>
      </w:r>
      <w:proofErr xmlns:w="http://schemas.openxmlformats.org/wordprocessingml/2006/main" w:type="spellStart"/>
      <w:r xmlns:w="http://schemas.openxmlformats.org/wordprocessingml/2006/main">
        <w:rPr>
          <w:rFonts w:ascii="Arial" w:hAnsi="Arial"/>
        </w:rPr>
        <w:t xml:space="preserve">ao </w:t>
      </w:r>
      <w:proofErr xmlns:w="http://schemas.openxmlformats.org/wordprocessingml/2006/main" w:type="spellEnd"/>
      <w:r xmlns:w="http://schemas.openxmlformats.org/wordprocessingml/2006/main">
        <w:rPr>
          <w:rFonts w:ascii="Arial" w:hAnsi="Arial"/>
        </w:rPr>
        <w:t xml:space="preserve">tratamento. </w:t>
      </w:r>
      <w:proofErr xmlns:w="http://schemas.openxmlformats.org/wordprocessingml/2006/main" w:type="gramStart"/>
      <w:r xmlns:w="http://schemas.openxmlformats.org/wordprocessingml/2006/main">
        <w:rPr>
          <w:rFonts w:ascii="Arial" w:hAnsi="Arial"/>
        </w:rPr>
        <w:t xml:space="preserve">Acho </w:t>
      </w:r>
      <w:proofErr xmlns:w="http://schemas.openxmlformats.org/wordprocessingml/2006/main" w:type="gramEnd"/>
      <w:r xmlns:w="http://schemas.openxmlformats.org/wordprocessingml/2006/main">
        <w:rPr>
          <w:rFonts w:ascii="Arial" w:hAnsi="Arial"/>
        </w:rPr>
        <w:t xml:space="preserve">que essa é uma das principais diferenças. E imagino que você tenha percebido algo disso durante seu treinamento, e </w:t>
      </w:r>
      <w:proofErr xmlns:w="http://schemas.openxmlformats.org/wordprocessingml/2006/main" w:type="gramStart"/>
      <w:r xmlns:w="http://schemas.openxmlformats.org/wordprocessingml/2006/main">
        <w:rPr>
          <w:rFonts w:ascii="Arial" w:hAnsi="Arial"/>
        </w:rPr>
        <w:t xml:space="preserve">que </w:t>
      </w:r>
      <w:proofErr xmlns:w="http://schemas.openxmlformats.org/wordprocessingml/2006/main" w:type="gramEnd"/>
      <w:r xmlns:w="http://schemas.openxmlformats.org/wordprocessingml/2006/main">
        <w:rPr>
          <w:rFonts w:ascii="Arial" w:hAnsi="Arial"/>
        </w:rPr>
        <w:t xml:space="preserve">tenha sido atraente para você ter esse tipo de experiência com outros seres humanos que estão passando por um momento muito difícil.</w:t>
      </w:r>
    </w:p>
    <w:p w14:paraId="1701470D" w14:textId="77777777" w:rsidR="00816E41" w:rsidRDefault="00816E41">
      <w:pPr>
        <w:spacing w:after="0"/>
      </w:pPr>
    </w:p>
    <w:p w14:paraId="270F795E" w14:textId="77777777" w:rsidR="00816E41" w:rsidRDefault="00000000">
      <w:pPr xmlns:w="http://schemas.openxmlformats.org/wordprocessingml/2006/main">
        <w:spacing w:after="0"/>
      </w:pPr>
      <w:r xmlns:w="http://schemas.openxmlformats.org/wordprocessingml/2006/main">
        <w:rPr>
          <w:rFonts w:ascii="Arial" w:hAnsi="Arial"/>
          <w:b/>
        </w:rPr>
        <w:t xml:space="preserve">Palestrante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09:14</w:t>
      </w:r>
      <w:proofErr xmlns:w="http://schemas.openxmlformats.org/wordprocessingml/2006/main" w:type="gramEnd"/>
    </w:p>
    <w:p w14:paraId="17AFD51B" w14:textId="77777777" w:rsidR="00816E41" w:rsidRDefault="00000000">
      <w:pPr xmlns:w="http://schemas.openxmlformats.org/wordprocessingml/2006/main">
        <w:spacing w:after="0"/>
      </w:pPr>
      <w:r xmlns:w="http://schemas.openxmlformats.org/wordprocessingml/2006/main">
        <w:rPr>
          <w:rFonts w:ascii="Arial" w:hAnsi="Arial"/>
        </w:rPr>
        <w:t xml:space="preserve">Certo? Sim, não. Acho que foi gratificante e recompensador poder ajudar alguém num momento de muita vulnerabilidade, alguém em sofrimento, e a forma como escolho me comunicar pode </w:t>
      </w:r>
      <w:proofErr xmlns:w="http://schemas.openxmlformats.org/wordprocessingml/2006/main" w:type="gramStart"/>
      <w:r xmlns:w="http://schemas.openxmlformats.org/wordprocessingml/2006/main">
        <w:rPr>
          <w:rFonts w:ascii="Arial" w:hAnsi="Arial"/>
        </w:rPr>
        <w:t xml:space="preserve">realmente ajudar </w:t>
      </w:r>
      <w:proofErr xmlns:w="http://schemas.openxmlformats.org/wordprocessingml/2006/main" w:type="gramEnd"/>
      <w:r xmlns:w="http://schemas.openxmlformats.org/wordprocessingml/2006/main">
        <w:rPr>
          <w:rFonts w:ascii="Arial" w:hAnsi="Arial"/>
        </w:rPr>
        <w:t xml:space="preserve">a lidar com esse sofrimento, apenas pelo estilo de comunicação.</w:t>
      </w:r>
    </w:p>
    <w:p w14:paraId="4F8F2B00" w14:textId="77777777" w:rsidR="00816E41" w:rsidRDefault="00816E41">
      <w:pPr>
        <w:spacing w:after="0"/>
      </w:pPr>
    </w:p>
    <w:p w14:paraId="42716FB3"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09:37</w:t>
      </w:r>
      <w:proofErr xmlns:w="http://schemas.openxmlformats.org/wordprocessingml/2006/main" w:type="gramEnd"/>
    </w:p>
    <w:p w14:paraId="14D6F18F" w14:textId="77777777" w:rsidR="00816E41" w:rsidRDefault="00000000">
      <w:pPr xmlns:w="http://schemas.openxmlformats.org/wordprocessingml/2006/main">
        <w:spacing w:after="0"/>
      </w:pPr>
      <w:r xmlns:w="http://schemas.openxmlformats.org/wordprocessingml/2006/main">
        <w:rPr>
          <w:rFonts w:ascii="Arial" w:hAnsi="Arial"/>
        </w:rPr>
        <w:t xml:space="preserve">Mas isso não acontece rotineiramente. E </w:t>
      </w:r>
      <w:proofErr xmlns:w="http://schemas.openxmlformats.org/wordprocessingml/2006/main" w:type="spellStart"/>
      <w:r xmlns:w="http://schemas.openxmlformats.org/wordprocessingml/2006/main">
        <w:rPr>
          <w:rFonts w:ascii="Arial" w:hAnsi="Arial"/>
        </w:rPr>
        <w:t xml:space="preserve">, </w:t>
      </w:r>
      <w:proofErr xmlns:w="http://schemas.openxmlformats.org/wordprocessingml/2006/main" w:type="spellEnd"/>
      <w:r xmlns:w="http://schemas.openxmlformats.org/wordprocessingml/2006/main">
        <w:rPr>
          <w:rFonts w:ascii="Arial" w:hAnsi="Arial"/>
        </w:rPr>
        <w:t xml:space="preserve">portanto, existem </w:t>
      </w:r>
      <w:proofErr xmlns:w="http://schemas.openxmlformats.org/wordprocessingml/2006/main" w:type="gramStart"/>
      <w:r xmlns:w="http://schemas.openxmlformats.org/wordprocessingml/2006/main">
        <w:rPr>
          <w:rFonts w:ascii="Arial" w:hAnsi="Arial"/>
        </w:rPr>
        <w:t xml:space="preserve">várias </w:t>
      </w:r>
      <w:proofErr xmlns:w="http://schemas.openxmlformats.org/wordprocessingml/2006/main" w:type="gramEnd"/>
      <w:r xmlns:w="http://schemas.openxmlformats.org/wordprocessingml/2006/main">
        <w:rPr>
          <w:rFonts w:ascii="Arial" w:hAnsi="Arial"/>
        </w:rPr>
        <w:t xml:space="preserve">barreiras que impedem que esse tipo de conversa aconteça. Talvez você pudesse falar um pouco sobre por que não é rotineiro que os médicos tenham essas conversas sobre doenças graves.</w:t>
      </w:r>
    </w:p>
    <w:p w14:paraId="14FDB206" w14:textId="77777777" w:rsidR="00816E41" w:rsidRDefault="00816E41">
      <w:pPr>
        <w:spacing w:after="0"/>
      </w:pPr>
    </w:p>
    <w:p w14:paraId="63A3570F" w14:textId="77777777" w:rsidR="00816E41" w:rsidRDefault="00000000">
      <w:pPr xmlns:w="http://schemas.openxmlformats.org/wordprocessingml/2006/main">
        <w:spacing w:after="0"/>
      </w:pPr>
      <w:r xmlns:w="http://schemas.openxmlformats.org/wordprocessingml/2006/main">
        <w:rPr>
          <w:rFonts w:ascii="Arial" w:hAnsi="Arial"/>
          <w:b/>
        </w:rPr>
        <w:t xml:space="preserve">Palestrante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09:57</w:t>
      </w:r>
      <w:proofErr xmlns:w="http://schemas.openxmlformats.org/wordprocessingml/2006/main" w:type="gramEnd"/>
    </w:p>
    <w:p w14:paraId="0C4FD436" w14:textId="77777777" w:rsidR="00816E41" w:rsidRDefault="00000000">
      <w:pPr xmlns:w="http://schemas.openxmlformats.org/wordprocessingml/2006/main">
        <w:spacing w:after="0"/>
      </w:pPr>
      <w:r xmlns:w="http://schemas.openxmlformats.org/wordprocessingml/2006/main">
        <w:rPr>
          <w:rFonts w:ascii="Arial" w:hAnsi="Arial"/>
        </w:rPr>
        <w:t xml:space="preserve">Claro, acho que há </w:t>
      </w:r>
      <w:proofErr xmlns:w="http://schemas.openxmlformats.org/wordprocessingml/2006/main" w:type="gramStart"/>
      <w:r xmlns:w="http://schemas.openxmlformats.org/wordprocessingml/2006/main">
        <w:rPr>
          <w:rFonts w:ascii="Arial" w:hAnsi="Arial"/>
        </w:rPr>
        <w:t xml:space="preserve">uma série de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i </w:t>
      </w:r>
      <w:proofErr xmlns:w="http://schemas.openxmlformats.org/wordprocessingml/2006/main" w:type="spellEnd"/>
      <w:r xmlns:w="http://schemas.openxmlformats.org/wordprocessingml/2006/main">
        <w:rPr>
          <w:rFonts w:ascii="Arial" w:hAnsi="Arial"/>
        </w:rPr>
        <w:t xml:space="preserve">. Talvez uma das razões pelas quais isso não acontece com a frequência ou profundidade desejadas seja a limitação de tempo. As equipes de saúde estão muito ocupadas e as clínicas têm agendas lotadas, o que gera a percepção de que essas conversas podem ser demoradas. De fato, podem ser, mas acredito que uma conversa média, seguindo uma abordagem estruturada, dura cerca de 20 minutos. Considero esse tempo muito bem investido, pois ajuda a fomentar a confiança e o entendimento mútuo, de modo que, ao longo da doença, decisões importantes precisam ser tomadas. </w:t>
      </w:r>
      <w:proofErr xmlns:w="http://schemas.openxmlformats.org/wordprocessingml/2006/main" w:type="gramStart"/>
      <w:r xmlns:w="http://schemas.openxmlformats.org/wordprocessingml/2006/main">
        <w:rPr>
          <w:rFonts w:ascii="Arial" w:hAnsi="Arial"/>
        </w:rPr>
        <w:t xml:space="preserve">Já existe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uma </w:t>
      </w:r>
      <w:proofErr xmlns:w="http://schemas.openxmlformats.org/wordprocessingml/2006/main" w:type="spellStart"/>
      <w:r xmlns:w="http://schemas.openxmlformats.org/wordprocessingml/2006/main">
        <w:rPr>
          <w:rFonts w:ascii="Arial" w:hAnsi="Arial"/>
        </w:rPr>
        <w:t xml:space="preserve">conexão fundamental para embasar essas decisões. </w:t>
      </w:r>
      <w:proofErr xmlns:w="http://schemas.openxmlformats.org/wordprocessingml/2006/main" w:type="gramStart"/>
      <w:r xmlns:w="http://schemas.openxmlformats.org/wordprocessingml/2006/main">
        <w:rPr>
          <w:rFonts w:ascii="Arial" w:hAnsi="Arial"/>
        </w:rPr>
        <w:t xml:space="preserve">Portanto </w:t>
      </w:r>
      <w:proofErr xmlns:w="http://schemas.openxmlformats.org/wordprocessingml/2006/main" w:type="gramEnd"/>
      <w:r xmlns:w="http://schemas.openxmlformats.org/wordprocessingml/2006/main">
        <w:rPr>
          <w:rFonts w:ascii="Arial" w:hAnsi="Arial"/>
        </w:rPr>
        <w:t xml:space="preserve">, o tempo investido inicialmente economiza tempo posteriormente, embora o tempo continue sendo um desafio. Outro fator é a percepção de que falar sobre a doença, ou melhor, sobre a preparação para o fim da vida, no contexto de uma doença grave, pode minar a esperança ou prejudicar a relação entre a equipe de saúde, especialmente o médico, e o paciente. Novamente, acredito que essa seja uma percepção equivocada sobre essas conversas, que não devemos confundir com conversas para transmitir más notícias. Não se trata de impor informações negativas. Trata-se de criar espaço para aprender o que é mais importante para o indivíduo, o que ele deseja de seu atendimento de saúde, atender às suas necessidades de informação, tentar responder às perguntas que permanecem sem resposta e que causam preocupação e angústia diante do desconhecido. Ao dedicar tempo a isso, as pessoas geralmente se sentem mais conectadas e confiantes com sua equipe de saúde. Portanto, é um processo construtivo. Acho que, por último, gostaria de mencionar as barreiras a esse processo: às vezes, isso pode ser desconfortável para os membros da equipe de saúde, causando ansiedade entre os profissionais, incluindo os médicos. No entanto, quando analisamos isso </w:t>
      </w:r>
      <w:proofErr xmlns:w="http://schemas.openxmlformats.org/wordprocessingml/2006/main" w:type="gramStart"/>
      <w:r xmlns:w="http://schemas.openxmlformats.org/wordprocessingml/2006/main">
        <w:rPr>
          <w:rFonts w:ascii="Arial" w:hAnsi="Arial"/>
        </w:rPr>
        <w:t xml:space="preserve">cientificamente, e </w:t>
      </w:r>
      <w:proofErr xmlns:w="http://schemas.openxmlformats.org/wordprocessingml/2006/main" w:type="gramEnd"/>
      <w:r xmlns:w="http://schemas.openxmlformats.org/wordprocessingml/2006/main">
        <w:rPr>
          <w:rFonts w:ascii="Arial" w:hAnsi="Arial"/>
        </w:rPr>
        <w:t xml:space="preserve">acredito que falaremos sobre as evidências que encontramos repetidamente, percebemos que, ao adotar uma abordagem organizada para essas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conversas, mesmo seguindo um guia estruturado, os médicos ou profissionais de saúde se sentem menos ansiosos e obtêm mais satisfação em suas funções profissionais.</w:t>
      </w:r>
    </w:p>
    <w:p w14:paraId="6D8CD576" w14:textId="77777777" w:rsidR="00816E41" w:rsidRDefault="00816E41">
      <w:pPr>
        <w:spacing w:after="0"/>
      </w:pPr>
    </w:p>
    <w:p w14:paraId="4EE5F266"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12:56</w:t>
      </w:r>
      <w:proofErr xmlns:w="http://schemas.openxmlformats.org/wordprocessingml/2006/main" w:type="gramEnd"/>
    </w:p>
    <w:p w14:paraId="6691077F" w14:textId="77777777" w:rsidR="00816E41" w:rsidRDefault="00000000">
      <w:pPr xmlns:w="http://schemas.openxmlformats.org/wordprocessingml/2006/main">
        <w:spacing w:after="0"/>
      </w:pPr>
      <w:r xmlns:w="http://schemas.openxmlformats.org/wordprocessingml/2006/main">
        <w:rPr>
          <w:rFonts w:ascii="Arial" w:hAnsi="Arial"/>
        </w:rPr>
        <w:t xml:space="preserve">E eu acho que eles se sentem mais confiantes </w:t>
      </w:r>
      <w:proofErr xmlns:w="http://schemas.openxmlformats.org/wordprocessingml/2006/main" w:type="gramStart"/>
      <w:r xmlns:w="http://schemas.openxmlformats.org/wordprocessingml/2006/main">
        <w:rPr>
          <w:rFonts w:ascii="Arial" w:hAnsi="Arial"/>
        </w:rPr>
        <w:t xml:space="preserve">nos </w:t>
      </w:r>
      <w:proofErr xmlns:w="http://schemas.openxmlformats.org/wordprocessingml/2006/main" w:type="gramEnd"/>
      <w:r xmlns:w="http://schemas.openxmlformats.org/wordprocessingml/2006/main">
        <w:rPr>
          <w:rFonts w:ascii="Arial" w:hAnsi="Arial"/>
        </w:rPr>
        <w:t xml:space="preserve">tipos de decisões que às vezes precisam ser tomadas, decisões difíceis, talvez até mesmo em situações de crise, porque entendem as preferências do paciente em relação aos cuidados. É importante ressaltar que nem todo paciente deseja um tratamento </w:t>
      </w:r>
      <w:proofErr xmlns:w="http://schemas.openxmlformats.org/wordprocessingml/2006/main" w:type="gramStart"/>
      <w:r xmlns:w="http://schemas.openxmlformats.org/wordprocessingml/2006/main">
        <w:rPr>
          <w:rFonts w:ascii="Arial" w:hAnsi="Arial"/>
        </w:rPr>
        <w:t xml:space="preserve">agressivo </w:t>
      </w:r>
      <w:proofErr xmlns:w="http://schemas.openxmlformats.org/wordprocessingml/2006/main" w:type="gramEnd"/>
      <w:r xmlns:w="http://schemas.openxmlformats.org/wordprocessingml/2006/main">
        <w:rPr>
          <w:rFonts w:ascii="Arial" w:hAnsi="Arial"/>
        </w:rPr>
        <w:t xml:space="preserve">até o fim da vida. </w:t>
      </w:r>
      <w:proofErr xmlns:w="http://schemas.openxmlformats.org/wordprocessingml/2006/main" w:type="gramStart"/>
      <w:r xmlns:w="http://schemas.openxmlformats.org/wordprocessingml/2006/main">
        <w:rPr>
          <w:rFonts w:ascii="Arial" w:hAnsi="Arial"/>
        </w:rPr>
        <w:t xml:space="preserve">Há </w:t>
      </w:r>
      <w:proofErr xmlns:w="http://schemas.openxmlformats.org/wordprocessingml/2006/main" w:type="gramEnd"/>
      <w:r xmlns:w="http://schemas.openxmlformats.org/wordprocessingml/2006/main">
        <w:rPr>
          <w:rFonts w:ascii="Arial" w:hAnsi="Arial"/>
        </w:rPr>
        <w:t xml:space="preserve">todos os tipos de escolhas que os pacientes fazem, e os médicos também têm ideias diferentes sobre o quão agressivo o tratamento deve ser no final da vida. Trata-se de conciliar esses dois aspectos, para que, no final, o paciente receba o cuidado que deseja, e não o que o médico prefere, porque, no fim das contas, a preocupação é com a satisfação do paciente com o cuidado e </w:t>
      </w:r>
      <w:proofErr xmlns:w="http://schemas.openxmlformats.org/wordprocessingml/2006/main" w:type="spellStart"/>
      <w:r xmlns:w="http://schemas.openxmlformats.org/wordprocessingml/2006/main">
        <w:rPr>
          <w:rFonts w:ascii="Arial" w:hAnsi="Arial"/>
        </w:rPr>
        <w:t xml:space="preserve">com </w:t>
      </w:r>
      <w:proofErr xmlns:w="http://schemas.openxmlformats.org/wordprocessingml/2006/main" w:type="spellEnd"/>
      <w:r xmlns:w="http://schemas.openxmlformats.org/wordprocessingml/2006/main">
        <w:rPr>
          <w:rFonts w:ascii="Arial" w:hAnsi="Arial"/>
        </w:rPr>
        <w:t xml:space="preserve">o apoio que ele recebe. Os cuidadores que oferecem apoio também percebem que estão recebendo o cuidado que seu ente querido desejava, em vez de algo que, </w:t>
      </w:r>
      <w:proofErr xmlns:w="http://schemas.openxmlformats.org/wordprocessingml/2006/main" w:type="gramStart"/>
      <w:r xmlns:w="http://schemas.openxmlformats.org/wordprocessingml/2006/main">
        <w:rPr>
          <w:rFonts w:ascii="Arial" w:hAnsi="Arial"/>
        </w:rPr>
        <w:t xml:space="preserve">para eles, pode ter sido imposto </w:t>
      </w:r>
      <w:proofErr xmlns:w="http://schemas.openxmlformats.org/wordprocessingml/2006/main" w:type="gramEnd"/>
      <w:r xmlns:w="http://schemas.openxmlformats.org/wordprocessingml/2006/main">
        <w:rPr>
          <w:rFonts w:ascii="Arial" w:hAnsi="Arial"/>
        </w:rPr>
        <w:t xml:space="preserve">ao paciente porque o médico achou que deveríamos ter um tratamento agressivo.</w:t>
      </w:r>
    </w:p>
    <w:p w14:paraId="64D9882C" w14:textId="77777777" w:rsidR="00816E41" w:rsidRDefault="00816E41">
      <w:pPr>
        <w:spacing w:after="0"/>
      </w:pPr>
    </w:p>
    <w:p w14:paraId="0849F58D" w14:textId="77777777" w:rsidR="00816E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13:59</w:t>
      </w:r>
      <w:proofErr xmlns:w="http://schemas.openxmlformats.org/wordprocessingml/2006/main" w:type="gramEnd"/>
    </w:p>
    <w:p w14:paraId="185DD57A" w14:textId="77777777" w:rsidR="00816E41" w:rsidRDefault="00000000">
      <w:pPr xmlns:w="http://schemas.openxmlformats.org/wordprocessingml/2006/main">
        <w:spacing w:after="0"/>
      </w:pPr>
      <w:r xmlns:w="http://schemas.openxmlformats.org/wordprocessingml/2006/main">
        <w:rPr>
          <w:rFonts w:ascii="Arial" w:hAnsi="Arial"/>
        </w:rPr>
        <w:t xml:space="preserve">Talvez eu concorde plenamente. Acho que um dos objetivos de um programa como o de uma conversa sobre doenças graves, ou o que se chama de programa de cuidados para doenças graves, é alcançar um cuidado alinhado aos objetivos da pessoa. Isso significa ter uma compreensão precoce do que ela valoriza em seus cuidados de saúde, do que deseja em termos de uma experiência de fim de vida, para que, quando esse momento chegar, ela receba o tipo de cuidado e a experiência que espera.</w:t>
      </w:r>
    </w:p>
    <w:p w14:paraId="62D36616" w14:textId="77777777" w:rsidR="00816E41" w:rsidRDefault="00816E41">
      <w:pPr>
        <w:spacing w:after="0"/>
      </w:pPr>
    </w:p>
    <w:p w14:paraId="63003FBE"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14:33</w:t>
      </w:r>
      <w:proofErr xmlns:w="http://schemas.openxmlformats.org/wordprocessingml/2006/main" w:type="gramEnd"/>
    </w:p>
    <w:p w14:paraId="1B9A4F7E" w14:textId="77777777" w:rsidR="00816E41" w:rsidRDefault="00000000">
      <w:pPr xmlns:w="http://schemas.openxmlformats.org/wordprocessingml/2006/main">
        <w:spacing w:after="0"/>
      </w:pPr>
      <w:r xmlns:w="http://schemas.openxmlformats.org/wordprocessingml/2006/main">
        <w:rPr>
          <w:rFonts w:ascii="Arial" w:hAnsi="Arial"/>
        </w:rPr>
        <w:t xml:space="preserve">E eu acho que algumas dinâmicas também mudam, porque, Chris, quando </w:t>
      </w:r>
      <w:proofErr xmlns:w="http://schemas.openxmlformats.org/wordprocessingml/2006/main" w:type="gramStart"/>
      <w:r xmlns:w="http://schemas.openxmlformats.org/wordprocessingml/2006/main">
        <w:rPr>
          <w:rFonts w:ascii="Arial" w:hAnsi="Arial"/>
        </w:rPr>
        <w:t xml:space="preserve">comecei na </w:t>
      </w:r>
      <w:proofErr xmlns:w="http://schemas.openxmlformats.org/wordprocessingml/2006/main" w:type="gramEnd"/>
      <w:r xmlns:w="http://schemas.openxmlformats.org/wordprocessingml/2006/main">
        <w:rPr>
          <w:rFonts w:ascii="Arial" w:hAnsi="Arial"/>
        </w:rPr>
        <w:t xml:space="preserve">oncologia, o número de opções de tratamento que tínhamos para qualquer </w:t>
      </w:r>
      <w:proofErr xmlns:w="http://schemas.openxmlformats.org/wordprocessingml/2006/main" w:type="gramStart"/>
      <w:r xmlns:w="http://schemas.openxmlformats.org/wordprocessingml/2006/main">
        <w:rPr>
          <w:rFonts w:ascii="Arial" w:hAnsi="Arial"/>
        </w:rPr>
        <w:t xml:space="preserve">doença específica </w:t>
      </w:r>
      <w:proofErr xmlns:w="http://schemas.openxmlformats.org/wordprocessingml/2006/main" w:type="gramEnd"/>
      <w:r xmlns:w="http://schemas.openxmlformats.org/wordprocessingml/2006/main">
        <w:rPr>
          <w:rFonts w:ascii="Arial" w:hAnsi="Arial"/>
        </w:rPr>
        <w:t xml:space="preserve">era bastante limitado hoje em dia. Cite um tipo de câncer e haverá uma segunda, terceira, quarta linha, às vezes muitas outras linhas de terapia, para que a expectativa de vida possa ser prolongada. Mas cada uma dessas linhas de terapia pode ter </w:t>
      </w:r>
      <w:proofErr xmlns:w="http://schemas.openxmlformats.org/wordprocessingml/2006/main" w:type="gramStart"/>
      <w:r xmlns:w="http://schemas.openxmlformats.org/wordprocessingml/2006/main">
        <w:rPr>
          <w:rFonts w:ascii="Arial" w:hAnsi="Arial"/>
        </w:rPr>
        <w:t xml:space="preserve">toxicidades específicas </w:t>
      </w:r>
      <w:proofErr xmlns:w="http://schemas.openxmlformats.org/wordprocessingml/2006/main" w:type="gramEnd"/>
      <w:r xmlns:w="http://schemas.openxmlformats.org/wordprocessingml/2006/main">
        <w:rPr>
          <w:rFonts w:ascii="Arial" w:hAnsi="Arial"/>
        </w:rPr>
        <w:t xml:space="preserve">que, </w:t>
      </w:r>
      <w:proofErr xmlns:w="http://schemas.openxmlformats.org/wordprocessingml/2006/main" w:type="gramStart"/>
      <w:r xmlns:w="http://schemas.openxmlformats.org/wordprocessingml/2006/main">
        <w:rPr>
          <w:rFonts w:ascii="Arial" w:hAnsi="Arial"/>
        </w:rPr>
        <w:t xml:space="preserve">dependendo </w:t>
      </w:r>
      <w:proofErr xmlns:w="http://schemas.openxmlformats.org/wordprocessingml/2006/main" w:type="gramEnd"/>
      <w:r xmlns:w="http://schemas.openxmlformats.org/wordprocessingml/2006/main">
        <w:rPr>
          <w:rFonts w:ascii="Arial" w:hAnsi="Arial"/>
        </w:rPr>
        <w:t xml:space="preserve">de como o paciente estiver naquele </w:t>
      </w:r>
      <w:proofErr xmlns:w="http://schemas.openxmlformats.org/wordprocessingml/2006/main" w:type="gramStart"/>
      <w:r xmlns:w="http://schemas.openxmlformats.org/wordprocessingml/2006/main">
        <w:rPr>
          <w:rFonts w:ascii="Arial" w:hAnsi="Arial"/>
        </w:rPr>
        <w:t xml:space="preserve">momento, </w:t>
      </w:r>
      <w:proofErr xmlns:w="http://schemas.openxmlformats.org/wordprocessingml/2006/main" w:type="gramEnd"/>
      <w:r xmlns:w="http://schemas.openxmlformats.org/wordprocessingml/2006/main">
        <w:rPr>
          <w:rFonts w:ascii="Arial" w:hAnsi="Arial"/>
        </w:rPr>
        <w:t xml:space="preserve">podem ou não ser uma boa escolha para ele em termos de como ele se sente em relação ao seu plano de tratamento geral.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me parece, e você talvez tenha uma perspectiva melhor do que </w:t>
      </w:r>
      <w:proofErr xmlns:w="http://schemas.openxmlformats.org/wordprocessingml/2006/main" w:type="gramStart"/>
      <w:r xmlns:w="http://schemas.openxmlformats.org/wordprocessingml/2006/main">
        <w:rPr>
          <w:rFonts w:ascii="Arial" w:hAnsi="Arial"/>
        </w:rPr>
        <w:t xml:space="preserve">eu, que </w:t>
      </w:r>
      <w:proofErr xmlns:w="http://schemas.openxmlformats.org/wordprocessingml/2006/main" w:type="gramEnd"/>
      <w:r xmlns:w="http://schemas.openxmlformats.org/wordprocessingml/2006/main">
        <w:rPr>
          <w:rFonts w:ascii="Arial" w:hAnsi="Arial"/>
        </w:rPr>
        <w:t xml:space="preserve">a necessidade desse tipo de conversa </w:t>
      </w:r>
      <w:proofErr xmlns:w="http://schemas.openxmlformats.org/wordprocessingml/2006/main" w:type="gramStart"/>
      <w:r xmlns:w="http://schemas.openxmlformats.org/wordprocessingml/2006/main">
        <w:rPr>
          <w:rFonts w:ascii="Arial" w:hAnsi="Arial"/>
        </w:rPr>
        <w:t xml:space="preserve">aumentou </w:t>
      </w:r>
      <w:proofErr xmlns:w="http://schemas.openxmlformats.org/wordprocessingml/2006/main" w:type="gramEnd"/>
      <w:r xmlns:w="http://schemas.openxmlformats.org/wordprocessingml/2006/main">
        <w:rPr>
          <w:rFonts w:ascii="Arial" w:hAnsi="Arial"/>
        </w:rPr>
        <w:t xml:space="preserve">devido ao fato de </w:t>
      </w:r>
      <w:proofErr xmlns:w="http://schemas.openxmlformats.org/wordprocessingml/2006/main" w:type="gramEnd"/>
      <w:r xmlns:w="http://schemas.openxmlformats.org/wordprocessingml/2006/main">
        <w:rPr>
          <w:rFonts w:ascii="Arial" w:hAnsi="Arial"/>
        </w:rPr>
        <w:t xml:space="preserve">nossos tratamentos estarem se tornando mais longos e com mais opções ao longo do caminho. Isso é verdade?</w:t>
      </w:r>
    </w:p>
    <w:p w14:paraId="09E844BB" w14:textId="77777777" w:rsidR="00816E41" w:rsidRDefault="00816E41">
      <w:pPr>
        <w:spacing w:after="0"/>
      </w:pPr>
    </w:p>
    <w:p w14:paraId="2EA17700" w14:textId="77777777" w:rsidR="00816E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15:28</w:t>
      </w:r>
      <w:proofErr xmlns:w="http://schemas.openxmlformats.org/wordprocessingml/2006/main" w:type="gramEnd"/>
    </w:p>
    <w:p w14:paraId="035F1644" w14:textId="77777777" w:rsidR="00816E41" w:rsidRDefault="00000000">
      <w:pPr xmlns:w="http://schemas.openxmlformats.org/wordprocessingml/2006/main">
        <w:spacing w:after="0"/>
      </w:pPr>
      <w:r xmlns:w="http://schemas.openxmlformats.org/wordprocessingml/2006/main">
        <w:rPr>
          <w:rFonts w:ascii="Arial" w:hAnsi="Arial"/>
        </w:rPr>
        <w:t xml:space="preserve">Acho que sim. Sim. Quero dizer, ao tomar decisões sobre o tratamento, ao escolher um caminho terapêutico, precisamos pensar em como ele impacta a longevidade. Também precisamos pensar em como ele impacta a qualidade de vida e, para aquele indivíduo à nossa frente, o que ele mais valoriza? E como podemos encontrar um equilíbrio? Então, ter vivenciado uma doença grave, a comunicação ao longo do processo, onde aprendemos o que é realmente importante para a qualidade de vida dessa pessoa, ou quais são seus objetivos, quais são os marcos que ela almeja alcançar em termos de longevidade, acho que isso nos ajuda a tomar decisões centradas no paciente ou baseadas em seus valores em relação aos tratamentos em si. Portanto, novamente, essas não são conversas que devem ser reservadas </w:t>
      </w:r>
      <w:proofErr xmlns:w="http://schemas.openxmlformats.org/wordprocessingml/2006/main" w:type="gramStart"/>
      <w:r xmlns:w="http://schemas.openxmlformats.org/wordprocessingml/2006/main">
        <w:rPr>
          <w:rFonts w:ascii="Arial" w:hAnsi="Arial"/>
        </w:rPr>
        <w:t xml:space="preserve">para </w:t>
      </w:r>
      <w:proofErr xmlns:w="http://schemas.openxmlformats.org/wordprocessingml/2006/main" w:type="gramEnd"/>
      <w:r xmlns:w="http://schemas.openxmlformats.org/wordprocessingml/2006/main">
        <w:rPr>
          <w:rFonts w:ascii="Arial" w:hAnsi="Arial"/>
        </w:rPr>
        <w:t xml:space="preserve">o fim da vida, quando as opções de tratamento não são mais possíveis ou talvez tenham se esgotado. Elas são melhor conduzidas </w:t>
      </w:r>
      <w:proofErr xmlns:w="http://schemas.openxmlformats.org/wordprocessingml/2006/main" w:type="gramStart"/>
      <w:r xmlns:w="http://schemas.openxmlformats.org/wordprocessingml/2006/main">
        <w:rPr>
          <w:rFonts w:ascii="Arial" w:hAnsi="Arial"/>
        </w:rPr>
        <w:t xml:space="preserve">no início do </w:t>
      </w:r>
      <w:proofErr xmlns:w="http://schemas.openxmlformats.org/wordprocessingml/2006/main" w:type="gramEnd"/>
      <w:r xmlns:w="http://schemas.openxmlformats.org/wordprocessingml/2006/main">
        <w:rPr>
          <w:rFonts w:ascii="Arial" w:hAnsi="Arial"/>
        </w:rPr>
        <w:t xml:space="preserve">curso da doença, para que possam ser integradas às decisões sobre o tratamento. Bem,</w:t>
      </w:r>
    </w:p>
    <w:p w14:paraId="71E5EB51" w14:textId="77777777" w:rsidR="00816E41" w:rsidRDefault="00816E41">
      <w:pPr>
        <w:spacing w:after="0"/>
      </w:pPr>
    </w:p>
    <w:p w14:paraId="1C81809C"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16:28</w:t>
      </w:r>
      <w:proofErr xmlns:w="http://schemas.openxmlformats.org/wordprocessingml/2006/main" w:type="gramEnd"/>
    </w:p>
    <w:p w14:paraId="2F2F8FA7" w14:textId="77777777" w:rsidR="00816E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Talvez </w:t>
      </w:r>
      <w:proofErr xmlns:w="http://schemas.openxmlformats.org/wordprocessingml/2006/main" w:type="gramEnd"/>
      <w:r xmlns:w="http://schemas.openxmlformats.org/wordprocessingml/2006/main">
        <w:rPr>
          <w:rFonts w:ascii="Arial" w:hAnsi="Arial"/>
        </w:rPr>
        <w:t xml:space="preserve">seja interessante falar um pouco mais sobre quem deveria ter essas conversas. Por exemplo, pacientes com câncer de mama em </w:t>
      </w:r>
      <w:proofErr xmlns:w="http://schemas.openxmlformats.org/wordprocessingml/2006/main" w:type="gramStart"/>
      <w:r xmlns:w="http://schemas.openxmlformats.org/wordprocessingml/2006/main">
        <w:rPr>
          <w:rFonts w:ascii="Arial" w:hAnsi="Arial"/>
        </w:rPr>
        <w:t xml:space="preserve">estágio inicial </w:t>
      </w:r>
      <w:proofErr xmlns:w="http://schemas.openxmlformats.org/wordprocessingml/2006/main" w:type="gramEnd"/>
      <w:r xmlns:w="http://schemas.openxmlformats.org/wordprocessingml/2006/main">
        <w:rPr>
          <w:rFonts w:ascii="Arial" w:hAnsi="Arial"/>
        </w:rPr>
        <w:t xml:space="preserve">não seriam candidatas a esse tipo de conversa, porque a probabilidade de sobrevida é alta e o risco de recorrência é relativamente baixo. Será que essas são as únicas pacientes com essa condição? Talvez a resposta para a pergunta surpreendente seja não, e você começaria por elas, talvez no </w:t>
      </w:r>
      <w:proofErr xmlns:w="http://schemas.openxmlformats.org/wordprocessingml/2006/main" w:type="gramStart"/>
      <w:r xmlns:w="http://schemas.openxmlformats.org/wordprocessingml/2006/main">
        <w:rPr>
          <w:rFonts w:ascii="Arial" w:hAnsi="Arial"/>
        </w:rPr>
        <w:t xml:space="preserve">início.</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A consulta inicial seria um exemplo </w:t>
      </w:r>
      <w:proofErr xmlns:w="http://schemas.openxmlformats.org/wordprocessingml/2006/main" w:type="gramEnd"/>
      <w:r xmlns:w="http://schemas.openxmlformats.org/wordprocessingml/2006/main">
        <w:rPr>
          <w:rFonts w:ascii="Arial" w:hAnsi="Arial"/>
        </w:rPr>
        <w:t xml:space="preserve">de quando você receberia um paciente, digamos, com câncer de cólon metastático muito disseminado e cujo estado geral não é muito bom. Esse seria um exemplo de quando você começaria a consultar logo na primeira consulta?</w:t>
      </w:r>
    </w:p>
    <w:p w14:paraId="4EA6CF3C" w14:textId="77777777" w:rsidR="00816E41" w:rsidRDefault="00816E41">
      <w:pPr>
        <w:spacing w:after="0"/>
      </w:pPr>
    </w:p>
    <w:p w14:paraId="70691B44" w14:textId="77777777" w:rsidR="00816E41" w:rsidRDefault="00000000">
      <w:pPr xmlns:w="http://schemas.openxmlformats.org/wordprocessingml/2006/main">
        <w:spacing w:after="0"/>
      </w:pPr>
      <w:r xmlns:w="http://schemas.openxmlformats.org/wordprocessingml/2006/main">
        <w:rPr>
          <w:rFonts w:ascii="Arial" w:hAnsi="Arial"/>
          <w:b/>
        </w:rPr>
        <w:t xml:space="preserve">Palestrante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17:11</w:t>
      </w:r>
      <w:proofErr xmlns:w="http://schemas.openxmlformats.org/wordprocessingml/2006/main" w:type="gramEnd"/>
    </w:p>
    <w:p w14:paraId="0B48042E" w14:textId="77777777" w:rsidR="00816E41" w:rsidRDefault="00000000">
      <w:pPr xmlns:w="http://schemas.openxmlformats.org/wordprocessingml/2006/main">
        <w:spacing w:after="0"/>
      </w:pPr>
      <w:r xmlns:w="http://schemas.openxmlformats.org/wordprocessingml/2006/main">
        <w:rPr>
          <w:rFonts w:ascii="Arial" w:hAnsi="Arial"/>
        </w:rPr>
        <w:t xml:space="preserve">Tradicionalmente, a pergunta surpresa tem sido usada da seguinte forma: " Você </w:t>
      </w:r>
      <w:proofErr xmlns:w="http://schemas.openxmlformats.org/wordprocessingml/2006/main" w:type="gramStart"/>
      <w:r xmlns:w="http://schemas.openxmlformats.org/wordprocessingml/2006/main">
        <w:rPr>
          <w:rFonts w:ascii="Arial" w:hAnsi="Arial"/>
        </w:rPr>
        <w:t xml:space="preserve">ficaria </w:t>
      </w:r>
      <w:proofErr xmlns:w="http://schemas.openxmlformats.org/wordprocessingml/2006/main" w:type="gramEnd"/>
      <w:r xmlns:w="http://schemas.openxmlformats.org/wordprocessingml/2006/main">
        <w:rPr>
          <w:rFonts w:ascii="Arial" w:hAnsi="Arial"/>
        </w:rPr>
        <w:t xml:space="preserve">surpreso se essa pessoa morresse de </w:t>
      </w:r>
      <w:proofErr xmlns:w="http://schemas.openxmlformats.org/wordprocessingml/2006/main" w:type="gramStart"/>
      <w:r xmlns:w="http://schemas.openxmlformats.org/wordprocessingml/2006/main">
        <w:rPr>
          <w:rFonts w:ascii="Arial" w:hAnsi="Arial"/>
        </w:rPr>
        <w:t xml:space="preserve">câncer </w:t>
      </w:r>
      <w:proofErr xmlns:w="http://schemas.openxmlformats.org/wordprocessingml/2006/main" w:type="gramEnd"/>
      <w:r xmlns:w="http://schemas.openxmlformats.org/wordprocessingml/2006/main">
        <w:rPr>
          <w:rFonts w:ascii="Arial" w:hAnsi="Arial"/>
        </w:rPr>
        <w:t xml:space="preserve">ou de outra doença grave no próximo ano?". Se a resposta for "não, eu não ficaria surpreso", então esse é um candidato em potencial para uma conversa sobre doenças graves, que pode ser complicada de aplicar na prática. Algumas pessoas acham que </w:t>
      </w:r>
      <w:proofErr xmlns:w="http://schemas.openxmlformats.org/wordprocessingml/2006/main" w:type="gramStart"/>
      <w:r xmlns:w="http://schemas.openxmlformats.org/wordprocessingml/2006/main">
        <w:rPr>
          <w:rFonts w:ascii="Arial" w:hAnsi="Arial"/>
        </w:rPr>
        <w:t xml:space="preserve">depende </w:t>
      </w:r>
      <w:proofErr xmlns:w="http://schemas.openxmlformats.org/wordprocessingml/2006/main" w:type="gramEnd"/>
      <w:r xmlns:w="http://schemas.openxmlformats.org/wordprocessingml/2006/main">
        <w:rPr>
          <w:rFonts w:ascii="Arial" w:hAnsi="Arial"/>
        </w:rPr>
        <w:t xml:space="preserve">da doença. O prognóstico é muito difícil de estimar com precisão, e por isso elas podem ficar um pouco receosas de abordar o assunto muito cedo. Ou, dependendo da área de atuação do médico, este pode atender principalmente pacientes com prognósticos curtos. Assim, </w:t>
      </w:r>
      <w:proofErr xmlns:w="http://schemas.openxmlformats.org/wordprocessingml/2006/main" w:type="gramStart"/>
      <w:r xmlns:w="http://schemas.openxmlformats.org/wordprocessingml/2006/main">
        <w:rPr>
          <w:rFonts w:ascii="Arial" w:hAnsi="Arial"/>
        </w:rPr>
        <w:t xml:space="preserve">pode </w:t>
      </w:r>
      <w:proofErr xmlns:w="http://schemas.openxmlformats.org/wordprocessingml/2006/main" w:type="gramEnd"/>
      <w:r xmlns:w="http://schemas.openxmlformats.org/wordprocessingml/2006/main">
        <w:rPr>
          <w:rFonts w:ascii="Arial" w:hAnsi="Arial"/>
        </w:rPr>
        <w:t xml:space="preserve">ser difícil adotar essa abordagem com quase todos os pacientes. </w:t>
      </w:r>
      <w:proofErr xmlns:w="http://schemas.openxmlformats.org/wordprocessingml/2006/main" w:type="gramStart"/>
      <w:r xmlns:w="http://schemas.openxmlformats.org/wordprocessingml/2006/main">
        <w:rPr>
          <w:rFonts w:ascii="Arial" w:hAnsi="Arial"/>
        </w:rPr>
        <w:t xml:space="preserve">Portanto, </w:t>
      </w:r>
      <w:proofErr xmlns:w="http://schemas.openxmlformats.org/wordprocessingml/2006/main" w:type="gramEnd"/>
      <w:r xmlns:w="http://schemas.openxmlformats.org/wordprocessingml/2006/main">
        <w:rPr>
          <w:rFonts w:ascii="Arial" w:hAnsi="Arial"/>
        </w:rPr>
        <w:t xml:space="preserve">a pergunta surpresa é um ponto de partida, mas tem suas limitações. Então, no Centro Oncológico Alemão, desenvolvemos um trabalho para ajudar a personalizar o que eu chamo de gatilhos, com base no diagnóstico, na sequência de tratamentos realizados ou nos tipos de complicações decorrentes do próprio câncer. Criamos uma lista concisa de critérios que podem auxiliar o médico e a equipe de saúde a determinar o momento ideal para essas conversas. Assim, esperamos poder ajudar a selecionar os pacientes certos. A questão então se torna o momento certo. Sim, há pacientes que chegam à primeira consulta no centro oncológico já muito debilitados por um câncer grave, e às vezes precisamos abordar informações importantes imediatamente. Muitas vezes, uma pessoa só consegue absorver uma quantidade limitada de informações em uma única conversa. Por isso, precisamos dividi-la em várias conversas, talvez em consultas separadas. Na primeira consulta, podemos nos concentrar em entender o diagnóstico, nos conhecer um pouco e criar um vínculo. Depois, em consultas de acompanhamento, podemos aprofundar o assunto, talvez falando sobre o prognóstico, ou explorar o que a pessoa mais valoriza em </w:t>
      </w:r>
      <w:proofErr xmlns:w="http://schemas.openxmlformats.org/wordprocessingml/2006/main" w:type="spellStart"/>
      <w:r xmlns:w="http://schemas.openxmlformats.org/wordprocessingml/2006/main">
        <w:rPr>
          <w:rFonts w:ascii="Arial" w:hAnsi="Arial"/>
        </w:rPr>
        <w:t xml:space="preserve">seus </w:t>
      </w:r>
      <w:proofErr xmlns:w="http://schemas.openxmlformats.org/wordprocessingml/2006/main" w:type="spellEnd"/>
      <w:r xmlns:w="http://schemas.openxmlformats.org/wordprocessingml/2006/main">
        <w:rPr>
          <w:rFonts w:ascii="Arial" w:hAnsi="Arial"/>
        </w:rPr>
        <w:t xml:space="preserve">cuidados de saúde. Diria que isso provavelmente não acontecerá </w:t>
      </w:r>
      <w:proofErr xmlns:w="http://schemas.openxmlformats.org/wordprocessingml/2006/main" w:type="gramStart"/>
      <w:r xmlns:w="http://schemas.openxmlformats.org/wordprocessingml/2006/main">
        <w:rPr>
          <w:rFonts w:ascii="Arial" w:hAnsi="Arial"/>
        </w:rPr>
        <w:t xml:space="preserve">na </w:t>
      </w:r>
      <w:proofErr xmlns:w="http://schemas.openxmlformats.org/wordprocessingml/2006/main" w:type="gramEnd"/>
      <w:r xmlns:w="http://schemas.openxmlformats.org/wordprocessingml/2006/main">
        <w:rPr>
          <w:rFonts w:ascii="Arial" w:hAnsi="Arial"/>
        </w:rPr>
        <w:t xml:space="preserve">primeira </w:t>
      </w:r>
      <w:proofErr xmlns:w="http://schemas.openxmlformats.org/wordprocessingml/2006/main" w:type="gramStart"/>
      <w:r xmlns:w="http://schemas.openxmlformats.org/wordprocessingml/2006/main">
        <w:rPr>
          <w:rFonts w:ascii="Arial" w:hAnsi="Arial"/>
        </w:rPr>
        <w:t xml:space="preserve">consulta.</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Com </w:t>
      </w:r>
      <w:proofErr xmlns:w="http://schemas.openxmlformats.org/wordprocessingml/2006/main" w:type="spellEnd"/>
      <w:r xmlns:w="http://schemas.openxmlformats.org/wordprocessingml/2006/main">
        <w:rPr>
          <w:rFonts w:ascii="Arial" w:hAnsi="Arial"/>
        </w:rPr>
        <w:t xml:space="preserve">uma equipe de saúde, mas espera-se que isso aconteça no início do curso dessa doença grave.</w:t>
      </w:r>
    </w:p>
    <w:p w14:paraId="64D51194" w14:textId="77777777" w:rsidR="00816E41" w:rsidRDefault="00816E41">
      <w:pPr>
        <w:spacing w:after="0"/>
      </w:pPr>
    </w:p>
    <w:p w14:paraId="5D1055CC"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19:47</w:t>
      </w:r>
      <w:proofErr xmlns:w="http://schemas.openxmlformats.org/wordprocessingml/2006/main" w:type="gramEnd"/>
    </w:p>
    <w:p w14:paraId="56B856B0" w14:textId="77777777" w:rsidR="00816E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no exemplo que dei, sendo um oncologista da Gaia especializado em câncer colorretal metastático, você não faria isso </w:t>
      </w:r>
      <w:proofErr xmlns:w="http://schemas.openxmlformats.org/wordprocessingml/2006/main" w:type="gramStart"/>
      <w:r xmlns:w="http://schemas.openxmlformats.org/wordprocessingml/2006/main">
        <w:rPr>
          <w:rFonts w:ascii="Arial" w:hAnsi="Arial"/>
        </w:rPr>
        <w:t xml:space="preserve">na </w:t>
      </w:r>
      <w:proofErr xmlns:w="http://schemas.openxmlformats.org/wordprocessingml/2006/main" w:type="gramEnd"/>
      <w:r xmlns:w="http://schemas.openxmlformats.org/wordprocessingml/2006/main">
        <w:rPr>
          <w:rFonts w:ascii="Arial" w:hAnsi="Arial"/>
        </w:rPr>
        <w:t xml:space="preserve">primeira consulta, porque não </w:t>
      </w:r>
      <w:proofErr xmlns:w="http://schemas.openxmlformats.org/wordprocessingml/2006/main" w:type="gramStart"/>
      <w:r xmlns:w="http://schemas.openxmlformats.org/wordprocessingml/2006/main">
        <w:rPr>
          <w:rFonts w:ascii="Arial" w:hAnsi="Arial"/>
        </w:rPr>
        <w:t xml:space="preserve">sabe </w:t>
      </w:r>
      <w:proofErr xmlns:w="http://schemas.openxmlformats.org/wordprocessingml/2006/main" w:type="gramEnd"/>
      <w:r xmlns:w="http://schemas.openxmlformats.org/wordprocessingml/2006/main">
        <w:rPr>
          <w:rFonts w:ascii="Arial" w:hAnsi="Arial"/>
        </w:rPr>
        <w:t xml:space="preserve">quais tratamentos o paciente pode receber. Como eles podem funcionar, e </w:t>
      </w:r>
      <w:proofErr xmlns:w="http://schemas.openxmlformats.org/wordprocessingml/2006/main" w:type="gramStart"/>
      <w:r xmlns:w="http://schemas.openxmlformats.org/wordprocessingml/2006/main">
        <w:rPr>
          <w:rFonts w:ascii="Arial" w:hAnsi="Arial"/>
        </w:rPr>
        <w:t xml:space="preserve">na verdade </w:t>
      </w:r>
      <w:proofErr xmlns:w="http://schemas.openxmlformats.org/wordprocessingml/2006/main" w:type="gramEnd"/>
      <w:r xmlns:w="http://schemas.openxmlformats.org/wordprocessingml/2006/main">
        <w:rPr>
          <w:rFonts w:ascii="Arial" w:hAnsi="Arial"/>
        </w:rPr>
        <w:t xml:space="preserve">pode haver uma série de tratamentos, porque o tratamento do câncer colorretal melhorou bastante.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o paciente pode viver mais de um ano e ter uma boa recuperação. </w:t>
      </w:r>
      <w:proofErr xmlns:w="http://schemas.openxmlformats.org/wordprocessingml/2006/main" w:type="gramStart"/>
      <w:r xmlns:w="http://schemas.openxmlformats.org/wordprocessingml/2006/main">
        <w:rPr>
          <w:rFonts w:ascii="Arial" w:hAnsi="Arial"/>
        </w:rPr>
        <w:t xml:space="preserve">Você </w:t>
      </w:r>
      <w:proofErr xmlns:w="http://schemas.openxmlformats.org/wordprocessingml/2006/main" w:type="gramEnd"/>
      <w:r xmlns:w="http://schemas.openxmlformats.org/wordprocessingml/2006/main">
        <w:rPr>
          <w:rFonts w:ascii="Arial" w:hAnsi="Arial"/>
        </w:rPr>
        <w:t xml:space="preserve">não sabe naquele </w:t>
      </w:r>
      <w:proofErr xmlns:w="http://schemas.openxmlformats.org/wordprocessingml/2006/main" w:type="gramStart"/>
      <w:r xmlns:w="http://schemas.openxmlformats.org/wordprocessingml/2006/main">
        <w:rPr>
          <w:rFonts w:ascii="Arial" w:hAnsi="Arial"/>
        </w:rPr>
        <w:t xml:space="preserve">momento específico </w:t>
      </w:r>
      <w:proofErr xmlns:w="http://schemas.openxmlformats.org/wordprocessingml/2006/main" w:type="gramEnd"/>
      <w:r xmlns:w="http://schemas.openxmlformats.org/wordprocessingml/2006/main">
        <w:rPr>
          <w:rFonts w:ascii="Arial" w:hAnsi="Arial"/>
        </w:rPr>
        <w:t xml:space="preserve">. Sabe que é uma doença grave e que o paciente precisará de tratamento para, com sorte, responder, melhorar e ter uma melhor qualidade de vida e maior longevidade. Mas não é o momento certo para aprofundar esse assunto com mais seriedade. O foco é mais em conhecer o paciente, entender seus valores </w:t>
      </w:r>
      <w:proofErr xmlns:w="http://schemas.openxmlformats.org/wordprocessingml/2006/main" w:type="gramStart"/>
      <w:r xmlns:w="http://schemas.openxmlformats.org/wordprocessingml/2006/main">
        <w:rPr>
          <w:rFonts w:ascii="Arial" w:hAnsi="Arial"/>
        </w:rPr>
        <w:t xml:space="preserve">e sua família </w:t>
      </w:r>
      <w:proofErr xmlns:w="http://schemas.openxmlformats.org/wordprocessingml/2006/main" w:type="gramEnd"/>
      <w:r xmlns:w="http://schemas.openxmlformats.org/wordprocessingml/2006/main">
        <w:rPr>
          <w:rFonts w:ascii="Arial" w:hAnsi="Arial"/>
        </w:rPr>
        <w:t xml:space="preserve">, e construir relações de confiança. </w:t>
      </w:r>
      <w:proofErr xmlns:w="http://schemas.openxmlformats.org/wordprocessingml/2006/main" w:type="gramStart"/>
      <w:r xmlns:w="http://schemas.openxmlformats.org/wordprocessingml/2006/main">
        <w:rPr>
          <w:rFonts w:ascii="Arial" w:hAnsi="Arial"/>
        </w:rPr>
        <w:t xml:space="preserve">Mesmo </w:t>
      </w:r>
      <w:proofErr xmlns:w="http://schemas.openxmlformats.org/wordprocessingml/2006/main" w:type="gramEnd"/>
      <w:r xmlns:w="http://schemas.openxmlformats.org/wordprocessingml/2006/main">
        <w:rPr>
          <w:rFonts w:ascii="Arial" w:hAnsi="Arial"/>
        </w:rPr>
        <w:t xml:space="preserve">assim, deve ser difícil em clínicas de câncer movimentadas. Faz um tempo que não trabalho em uma, mas quando trabalhava, era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bastante movimentada, e ouço dizer que a situação só piora.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deve ser um desafio, porque ainda há uma sala de espera cheia de pessoas e enfermeiras do lado de fora da porta </w:t>
      </w:r>
      <w:proofErr xmlns:w="http://schemas.openxmlformats.org/wordprocessingml/2006/main" w:type="gramStart"/>
      <w:r xmlns:w="http://schemas.openxmlformats.org/wordprocessingml/2006/main">
        <w:rPr>
          <w:rFonts w:ascii="Arial" w:hAnsi="Arial"/>
        </w:rPr>
        <w:t xml:space="preserve">da clínica </w:t>
      </w:r>
      <w:proofErr xmlns:w="http://schemas.openxmlformats.org/wordprocessingml/2006/main" w:type="gramEnd"/>
      <w:r xmlns:w="http://schemas.openxmlformats.org/wordprocessingml/2006/main">
        <w:rPr>
          <w:rFonts w:ascii="Arial" w:hAnsi="Arial"/>
        </w:rPr>
        <w:t xml:space="preserve">com uma lista de coisas a fazer, de retornos de chamada e pedidos que você precisa cumprir, etc., etc. Então, como conseguimos </w:t>
      </w:r>
      <w:proofErr xmlns:w="http://schemas.openxmlformats.org/wordprocessingml/2006/main" w:type="gramStart"/>
      <w:r xmlns:w="http://schemas.openxmlformats.org/wordprocessingml/2006/main">
        <w:rPr>
          <w:rFonts w:ascii="Arial" w:hAnsi="Arial"/>
        </w:rPr>
        <w:t xml:space="preserve">encaixar </w:t>
      </w:r>
      <w:proofErr xmlns:w="http://schemas.openxmlformats.org/wordprocessingml/2006/main" w:type="gramEnd"/>
      <w:r xmlns:w="http://schemas.openxmlformats.org/wordprocessingml/2006/main">
        <w:rPr>
          <w:rFonts w:ascii="Arial" w:hAnsi="Arial"/>
        </w:rPr>
        <w:t xml:space="preserve">essas conversas na nossa rotina?</w:t>
      </w:r>
    </w:p>
    <w:p w14:paraId="78E28722" w14:textId="77777777" w:rsidR="00816E41" w:rsidRDefault="00816E41">
      <w:pPr>
        <w:spacing w:after="0"/>
      </w:pPr>
    </w:p>
    <w:p w14:paraId="25672474" w14:textId="77777777" w:rsidR="00816E41" w:rsidRDefault="00000000">
      <w:pPr xmlns:w="http://schemas.openxmlformats.org/wordprocessingml/2006/main">
        <w:spacing w:after="0"/>
      </w:pPr>
      <w:r xmlns:w="http://schemas.openxmlformats.org/wordprocessingml/2006/main">
        <w:rPr>
          <w:rFonts w:ascii="Arial" w:hAnsi="Arial"/>
          <w:b/>
        </w:rPr>
        <w:t xml:space="preserve">Palestrante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21:12</w:t>
      </w:r>
      <w:proofErr xmlns:w="http://schemas.openxmlformats.org/wordprocessingml/2006/main" w:type="gramEnd"/>
    </w:p>
    <w:p w14:paraId="00EE4EC9" w14:textId="77777777" w:rsidR="00816E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Acho </w:t>
      </w:r>
      <w:proofErr xmlns:w="http://schemas.openxmlformats.org/wordprocessingml/2006/main" w:type="gramEnd"/>
      <w:r xmlns:w="http://schemas.openxmlformats.org/wordprocessingml/2006/main">
        <w:rPr>
          <w:rFonts w:ascii="Arial" w:hAnsi="Arial"/>
        </w:rPr>
        <w:t xml:space="preserve">que </w:t>
      </w:r>
      <w:proofErr xmlns:w="http://schemas.openxmlformats.org/wordprocessingml/2006/main" w:type="gramStart"/>
      <w:r xmlns:w="http://schemas.openxmlformats.org/wordprocessingml/2006/main">
        <w:rPr>
          <w:rFonts w:ascii="Arial" w:hAnsi="Arial"/>
        </w:rPr>
        <w:t xml:space="preserve">é </w:t>
      </w:r>
      <w:proofErr xmlns:w="http://schemas.openxmlformats.org/wordprocessingml/2006/main" w:type="gramEnd"/>
      <w:r xmlns:w="http://schemas.openxmlformats.org/wordprocessingml/2006/main">
        <w:rPr>
          <w:rFonts w:ascii="Arial" w:hAnsi="Arial"/>
        </w:rPr>
        <w:t xml:space="preserve">um esforço conjunto. Você mencionou as enfermeiras com quem trabalhamos em estreita colaboração, e há muito apoio que elas podem oferecer: enfermeiras de oncologia primária, assistentes sociais, todos na equipe de saúde têm interesse em apoiar o paciente dessa forma. Mas, em termos de reservar um tempo para ter uma conversa mais formal ou estruturada sobre isso, podemos planejar para </w:t>
      </w:r>
      <w:proofErr xmlns:w="http://schemas.openxmlformats.org/wordprocessingml/2006/main" w:type="gramStart"/>
      <w:r xmlns:w="http://schemas.openxmlformats.org/wordprocessingml/2006/main">
        <w:rPr>
          <w:rFonts w:ascii="Arial" w:hAnsi="Arial"/>
        </w:rPr>
        <w:t xml:space="preserve">ter </w:t>
      </w:r>
      <w:proofErr xmlns:w="http://schemas.openxmlformats.org/wordprocessingml/2006/main" w:type="gramEnd"/>
      <w:r xmlns:w="http://schemas.openxmlformats.org/wordprocessingml/2006/main">
        <w:rPr>
          <w:rFonts w:ascii="Arial" w:hAnsi="Arial"/>
        </w:rPr>
        <w:t xml:space="preserve">um pouco mais de controle sobre a agenda naquele dia. Normalmente, reservamos um período de tempo, geralmente cerca de meia hora. Nos preparamos com antecedência. Introduzimos o que é uma conversa sobre doenças graves. Compartilhamos alguns materiais com o paciente e sua família na consulta anterior, com algumas perguntas sobre as quais eles podem querer refletir e começar a conversar antes de retornarem para a próxima avaliação. E então, nessa próxima avaliação, a conversa é agendada em um horário específico que talvez não interfira muito no fluxo do atendimento aos outros </w:t>
      </w:r>
      <w:proofErr xmlns:w="http://schemas.openxmlformats.org/wordprocessingml/2006/main" w:type="gramStart"/>
      <w:r xmlns:w="http://schemas.openxmlformats.org/wordprocessingml/2006/main">
        <w:rPr>
          <w:rFonts w:ascii="Arial" w:hAnsi="Arial"/>
        </w:rPr>
        <w:t xml:space="preserve">pacientes </w:t>
      </w:r>
      <w:r xmlns:w="http://schemas.openxmlformats.org/wordprocessingml/2006/main">
        <w:rPr>
          <w:rFonts w:ascii="Arial" w:hAnsi="Arial"/>
        </w:rPr>
        <w:t xml:space="preserve">.</w:t>
      </w:r>
      <w:proofErr xmlns:w="http://schemas.openxmlformats.org/wordprocessingml/2006/main" w:type="gramEnd"/>
    </w:p>
    <w:p w14:paraId="515123ED" w14:textId="77777777" w:rsidR="00816E41" w:rsidRDefault="00816E41">
      <w:pPr>
        <w:spacing w:after="0"/>
      </w:pPr>
    </w:p>
    <w:p w14:paraId="30DC09B3"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22:24</w:t>
      </w:r>
      <w:proofErr xmlns:w="http://schemas.openxmlformats.org/wordprocessingml/2006/main" w:type="gramEnd"/>
    </w:p>
    <w:p w14:paraId="046CEBBA" w14:textId="77777777" w:rsidR="00816E41" w:rsidRDefault="00000000">
      <w:pPr xmlns:w="http://schemas.openxmlformats.org/wordprocessingml/2006/main">
        <w:spacing w:after="0"/>
      </w:pPr>
      <w:r xmlns:w="http://schemas.openxmlformats.org/wordprocessingml/2006/main">
        <w:rPr>
          <w:rFonts w:ascii="Arial" w:hAnsi="Arial"/>
        </w:rPr>
        <w:t xml:space="preserve">Parece que estamos entrando no programa de cuidados para doenças graves. Então, talvez seja um bom momento para fazer uma pequena pausa e depois voltar e nos concentrar nos elementos do programa.</w:t>
      </w:r>
    </w:p>
    <w:p w14:paraId="619BEDEC" w14:textId="77777777" w:rsidR="00816E41" w:rsidRDefault="00816E41">
      <w:pPr>
        <w:spacing w:after="0"/>
      </w:pPr>
    </w:p>
    <w:p w14:paraId="36036F25" w14:textId="77777777" w:rsidR="00816E41" w:rsidRDefault="00000000">
      <w:pPr xmlns:w="http://schemas.openxmlformats.org/wordprocessingml/2006/main">
        <w:spacing w:after="0"/>
      </w:pPr>
      <w:r xmlns:w="http://schemas.openxmlformats.org/wordprocessingml/2006/main">
        <w:rPr>
          <w:rFonts w:ascii="Arial" w:hAnsi="Arial"/>
          <w:b/>
        </w:rPr>
        <w:t xml:space="preserve">Palestrante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22:34</w:t>
      </w:r>
      <w:proofErr xmlns:w="http://schemas.openxmlformats.org/wordprocessingml/2006/main" w:type="gramEnd"/>
    </w:p>
    <w:p w14:paraId="3CCBB44F" w14:textId="77777777" w:rsidR="00816E41" w:rsidRDefault="00000000">
      <w:pPr xmlns:w="http://schemas.openxmlformats.org/wordprocessingml/2006/main">
        <w:spacing w:after="0"/>
      </w:pPr>
      <w:r xmlns:w="http://schemas.openxmlformats.org/wordprocessingml/2006/main">
        <w:rPr>
          <w:rFonts w:ascii="Arial" w:hAnsi="Arial"/>
        </w:rPr>
        <w:t xml:space="preserve">Gostaríamos de agradecer aos nossos generosos apoiadores, o Hatton Family Fund e o Banco Creative Studio, que tornam o podcast Cancer Assist possível. O Programa de Assistência ao Câncer continua tão ativo como sempre, oferecendo apoio essencial a pacientes e suas famílias. Mantemos o compromisso de fornecer serviços gratuitos para pacientes em nossa comunidade, incluindo transporte e equipamentos, empréstimos, itens de higiene pessoal e conforto, estacionamento e orientações práticas. Esses serviços são possíveis graças à generosidade de nossos doadores, por meio de doações </w:t>
      </w:r>
      <w:proofErr xmlns:w="http://schemas.openxmlformats.org/wordprocessingml/2006/main" w:type="gramStart"/>
      <w:r xmlns:w="http://schemas.openxmlformats.org/wordprocessingml/2006/main">
        <w:rPr>
          <w:rFonts w:ascii="Arial" w:hAnsi="Arial"/>
        </w:rPr>
        <w:t xml:space="preserve">únicas </w:t>
      </w:r>
      <w:proofErr xmlns:w="http://schemas.openxmlformats.org/wordprocessingml/2006/main" w:type="gramEnd"/>
      <w:r xmlns:w="http://schemas.openxmlformats.org/wordprocessingml/2006/main">
        <w:rPr>
          <w:rFonts w:ascii="Arial" w:hAnsi="Arial"/>
        </w:rPr>
        <w:t xml:space="preserve">, doações mensais, arrecadação de fundos por terceiros, patrocínios corporativos e oportunidades de voluntariado. Visite cancerassist.ca para ver como você pode fazer a diferença na vida de pacientes com câncer e suas famílias.</w:t>
      </w:r>
    </w:p>
    <w:p w14:paraId="6DD11AAE" w14:textId="77777777" w:rsidR="00816E41" w:rsidRDefault="00816E41">
      <w:pPr>
        <w:spacing w:after="0"/>
      </w:pPr>
    </w:p>
    <w:p w14:paraId="09F97934"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23:18</w:t>
      </w:r>
      <w:proofErr xmlns:w="http://schemas.openxmlformats.org/wordprocessingml/2006/main" w:type="gramEnd"/>
    </w:p>
    <w:p w14:paraId="42AB7A43" w14:textId="77777777" w:rsidR="00816E41" w:rsidRDefault="00000000">
      <w:pPr xmlns:w="http://schemas.openxmlformats.org/wordprocessingml/2006/main">
        <w:spacing w:after="0"/>
      </w:pPr>
      <w:r xmlns:w="http://schemas.openxmlformats.org/wordprocessingml/2006/main">
        <w:rPr>
          <w:rFonts w:ascii="Arial" w:hAnsi="Arial"/>
        </w:rPr>
        <w:t xml:space="preserve">Estamos de volta conversando com o Dr. Oren Levine sobre conversas e comunicação em casos de doenças graves e um programa de apoio a isso. Talvez seja interessante esclarecer que o objetivo do programa é capacitar todos os oncologistas e outros profissionais de saúde do centro de tratamento de câncer a conduzirem conversas mais aprofundadas, avaliando os valores dos pacientes, seus objetivos e acompanhando o curso da doença, principalmente à medida que ela se agrava. Definimos "grave" como potencialmente fatal dentro de um ano. </w:t>
      </w:r>
      <w:proofErr xmlns:w="http://schemas.openxmlformats.org/wordprocessingml/2006/main" w:type="gramStart"/>
      <w:r xmlns:w="http://schemas.openxmlformats.org/wordprocessingml/2006/main">
        <w:rPr>
          <w:rFonts w:ascii="Arial" w:hAnsi="Arial"/>
        </w:rPr>
        <w:t xml:space="preserve">Entendi </w:t>
      </w:r>
      <w:proofErr xmlns:w="http://schemas.openxmlformats.org/wordprocessingml/2006/main" w:type="gramEnd"/>
      <w:r xmlns:w="http://schemas.openxmlformats.org/wordprocessingml/2006/main">
        <w:rPr>
          <w:rFonts w:ascii="Arial" w:hAnsi="Arial"/>
        </w:rPr>
        <w:t xml:space="preserve">, certo? Sim, ótimo. </w:t>
      </w:r>
      <w:proofErr xmlns:w="http://schemas.openxmlformats.org/wordprocessingml/2006/main" w:type="gramStart"/>
      <w:r xmlns:w="http://schemas.openxmlformats.org/wordprocessingml/2006/main">
        <w:rPr>
          <w:rFonts w:ascii="Arial" w:hAnsi="Arial"/>
        </w:rPr>
        <w:t xml:space="preserve">Íamos </w:t>
      </w:r>
      <w:proofErr xmlns:w="http://schemas.openxmlformats.org/wordprocessingml/2006/main" w:type="gramEnd"/>
      <w:r xmlns:w="http://schemas.openxmlformats.org/wordprocessingml/2006/main">
        <w:rPr>
          <w:rFonts w:ascii="Arial" w:hAnsi="Arial"/>
        </w:rPr>
        <w:t xml:space="preserve">falar sobre o programa agora, </w:t>
      </w:r>
      <w:proofErr xmlns:w="http://schemas.openxmlformats.org/wordprocessingml/2006/main" w:type="gramStart"/>
      <w:r xmlns:w="http://schemas.openxmlformats.org/wordprocessingml/2006/main">
        <w:rPr>
          <w:rFonts w:ascii="Arial" w:hAnsi="Arial"/>
        </w:rPr>
        <w:t xml:space="preserve">porque ele é...</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Não se </w:t>
      </w:r>
      <w:proofErr xmlns:w="http://schemas.openxmlformats.org/wordprocessingml/2006/main" w:type="spellEnd"/>
      <w:r xmlns:w="http://schemas.openxmlformats.org/wordprocessingml/2006/main">
        <w:rPr>
          <w:rFonts w:ascii="Arial" w:hAnsi="Arial"/>
        </w:rPr>
        <w:t xml:space="preserve">trata de um único especialista conduzir essas conversas. Trata-se de todos os oncologistas desenvolverem as habilidades necessárias para fazê-lo com segurança. E você mencionou que muitos médicos se sentem desconfortáveis com essas conversas. Eles não sabem bem como iniciá- </w:t>
      </w:r>
      <w:proofErr xmlns:w="http://schemas.openxmlformats.org/wordprocessingml/2006/main" w:type="gramStart"/>
      <w:r xmlns:w="http://schemas.openxmlformats.org/wordprocessingml/2006/main">
        <w:rPr>
          <w:rFonts w:ascii="Arial" w:hAnsi="Arial"/>
        </w:rPr>
        <w:t xml:space="preserve">las 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e </w:t>
      </w:r>
      <w:proofErr xmlns:w="http://schemas.openxmlformats.org/wordprocessingml/2006/main" w:type="spellEnd"/>
      <w:r xmlns:w="http://schemas.openxmlformats.org/wordprocessingml/2006/main">
        <w:rPr>
          <w:rFonts w:ascii="Arial" w:hAnsi="Arial"/>
        </w:rPr>
        <w:t xml:space="preserve">temem que possam prejudicar o paciente. Podem deixá-lo chateado, mais ansioso, falando sobre o que o espera </w:t>
      </w:r>
      <w:proofErr xmlns:w="http://schemas.openxmlformats.org/wordprocessingml/2006/main" w:type="gramStart"/>
      <w:r xmlns:w="http://schemas.openxmlformats.org/wordprocessingml/2006/main">
        <w:rPr>
          <w:rFonts w:ascii="Arial" w:hAnsi="Arial"/>
        </w:rPr>
        <w:t xml:space="preserve">nos </w:t>
      </w:r>
      <w:proofErr xmlns:w="http://schemas.openxmlformats.org/wordprocessingml/2006/main" w:type="gramEnd"/>
      <w:r xmlns:w="http://schemas.openxmlformats.org/wordprocessingml/2006/main">
        <w:rPr>
          <w:rFonts w:ascii="Arial" w:hAnsi="Arial"/>
        </w:rPr>
        <w:t xml:space="preserve">próximos meses?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Então, como superamos isso e como os treinamos para se sentirem confortáveis com essas conversas?</w:t>
      </w:r>
    </w:p>
    <w:p w14:paraId="477E22EC" w14:textId="77777777" w:rsidR="00816E41" w:rsidRDefault="00816E41">
      <w:pPr>
        <w:spacing w:after="0"/>
      </w:pPr>
    </w:p>
    <w:p w14:paraId="4D0E959E" w14:textId="77777777" w:rsidR="00816E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24:41</w:t>
      </w:r>
      <w:proofErr xmlns:w="http://schemas.openxmlformats.org/wordprocessingml/2006/main" w:type="gramEnd"/>
    </w:p>
    <w:p w14:paraId="438EBF17" w14:textId="77777777" w:rsidR="00816E41" w:rsidRDefault="00000000">
      <w:pPr xmlns:w="http://schemas.openxmlformats.org/wordprocessingml/2006/main">
        <w:spacing w:after="0"/>
      </w:pPr>
      <w:r xmlns:w="http://schemas.openxmlformats.org/wordprocessingml/2006/main">
        <w:rPr>
          <w:rFonts w:ascii="Arial" w:hAnsi="Arial"/>
        </w:rPr>
        <w:t xml:space="preserve">Certo? Sim, e é aí que entra o programa de cuidados para doenças graves, que é realmente uma abordagem formalizada para a melhoria da qualidade.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para uma instituição de saúde como o Centro Oncológico Germans, onde trabalho, tentar incorporar isso à cultura da instituição e à forma como todas as equipes de saúde </w:t>
      </w:r>
      <w:proofErr xmlns:w="http://schemas.openxmlformats.org/wordprocessingml/2006/main" w:type="gramStart"/>
      <w:r xmlns:w="http://schemas.openxmlformats.org/wordprocessingml/2006/main">
        <w:rPr>
          <w:rFonts w:ascii="Arial" w:hAnsi="Arial"/>
        </w:rPr>
        <w:t xml:space="preserve">trabalham no dia </w:t>
      </w:r>
      <w:proofErr xmlns:w="http://schemas.openxmlformats.org/wordprocessingml/2006/main" w:type="gramEnd"/>
      <w:r xmlns:w="http://schemas.openxmlformats.org/wordprocessingml/2006/main">
        <w:rPr>
          <w:rFonts w:ascii="Arial" w:hAnsi="Arial"/>
        </w:rPr>
        <w:t xml:space="preserve">a dia é fundamental. Antes de descrever os componentes do programa, gostaria de enfatizar novamente que a comunicação sobre doenças graves, ou uma conversa sobre doenças graves, não é sinônimo de uma conversa </w:t>
      </w:r>
      <w:proofErr xmlns:w="http://schemas.openxmlformats.org/wordprocessingml/2006/main" w:type="gramStart"/>
      <w:r xmlns:w="http://schemas.openxmlformats.org/wordprocessingml/2006/main">
        <w:rPr>
          <w:rFonts w:ascii="Arial" w:hAnsi="Arial"/>
        </w:rPr>
        <w:t xml:space="preserve">sobre o fim da vida </w:t>
      </w:r>
      <w:proofErr xmlns:w="http://schemas.openxmlformats.org/wordprocessingml/2006/main" w:type="gramEnd"/>
      <w:r xmlns:w="http://schemas.openxmlformats.org/wordprocessingml/2006/main">
        <w:rPr>
          <w:rFonts w:ascii="Arial" w:hAnsi="Arial"/>
        </w:rPr>
        <w:t xml:space="preserve">ou de cuidados paliativos. Os profissionais de cuidados paliativos certamente podem desempenhar </w:t>
      </w:r>
      <w:proofErr xmlns:w="http://schemas.openxmlformats.org/wordprocessingml/2006/main" w:type="gramStart"/>
      <w:r xmlns:w="http://schemas.openxmlformats.org/wordprocessingml/2006/main">
        <w:rPr>
          <w:rFonts w:ascii="Arial" w:hAnsi="Arial"/>
        </w:rPr>
        <w:t xml:space="preserve">um papel muito importante </w:t>
      </w:r>
      <w:proofErr xmlns:w="http://schemas.openxmlformats.org/wordprocessingml/2006/main" w:type="gramEnd"/>
      <w:r xmlns:w="http://schemas.openxmlformats.org/wordprocessingml/2006/main">
        <w:rPr>
          <w:rFonts w:ascii="Arial" w:hAnsi="Arial"/>
        </w:rPr>
        <w:t xml:space="preserve">nisso, mas trata-se de uma boa comunicação sobre o que é importante, mesmo quando alguém pode não sentir que está no fim da vida. Como podemos ajudá-los a ter a experiência que desejam ao longo de sua doença? Novamente, gostaria de mencionar que uma conversa sobre doenças graves se concentra mais em valores e objetivos. </w:t>
      </w:r>
      <w:proofErr xmlns:w="http://schemas.openxmlformats.org/wordprocessingml/2006/main" w:type="gramStart"/>
      <w:r xmlns:w="http://schemas.openxmlformats.org/wordprocessingml/2006/main">
        <w:rPr>
          <w:rFonts w:ascii="Arial" w:hAnsi="Arial"/>
        </w:rPr>
        <w:t xml:space="preserve">Pode </w:t>
      </w:r>
      <w:proofErr xmlns:w="http://schemas.openxmlformats.org/wordprocessingml/2006/main" w:type="gramEnd"/>
      <w:r xmlns:w="http://schemas.openxmlformats.org/wordprocessingml/2006/main">
        <w:rPr>
          <w:rFonts w:ascii="Arial" w:hAnsi="Arial"/>
        </w:rPr>
        <w:t xml:space="preserve">ser uma conversa estruturada e dá </w:t>
      </w:r>
      <w:proofErr xmlns:w="http://schemas.openxmlformats.org/wordprocessingml/2006/main" w:type="spellStart"/>
      <w:proofErr xmlns:w="http://schemas.openxmlformats.org/wordprocessingml/2006/main" w:type="gramStart"/>
      <w:r xmlns:w="http://schemas.openxmlformats.org/wordprocessingml/2006/main">
        <w:rPr>
          <w:rFonts w:ascii="Arial" w:hAnsi="Arial"/>
        </w:rPr>
        <w:t xml:space="preserve">menos ênfase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a decisões, tratamentos, ressuscitação ou status. Isso pode levar a isso, mas o objetivo não é tomar decisões no contexto desta conversa. Idealmente, como já discutimos, ela ocorre no início da trajetória de um câncer grave ou outra doença grave, criando uma base de entendimento compartilhado que apoia decisões difíceis no futuro ou ao longo do tempo. O próprio processo de ter essa conversa entre uma pessoa doente e sua equipe de saúde é terapêutico, pois fortalece essa conexão para que a pessoa se sinta ouvida e compreendida, e que seus valores sejam respeitados. E queremos que todos os profissionais de saúde tenham as habilidades para se comunicar dessa forma. Agora, vou falar sobre o programa de cuidados para doenças graves e como implementá-lo de forma sistemática. Gostaria de agradecer e dar crédito à equipe do Ariadne Labs, uma organização associada ao Dana-Farber Cancer Institute e a Harvard, onde este programa foi desenvolvido, especificamente a Susan Block, Rachelle Bernanke, Atul Gawande, profissionais de oncologia e cuidados paliativos que elaboraram e realizaram a pesquisa que comprova seu valor na prática clínica. O programa envolve </w:t>
      </w:r>
      <w:proofErr xmlns:w="http://schemas.openxmlformats.org/wordprocessingml/2006/main" w:type="gramStart"/>
      <w:r xmlns:w="http://schemas.openxmlformats.org/wordprocessingml/2006/main">
        <w:rPr>
          <w:rFonts w:ascii="Arial" w:hAnsi="Arial"/>
        </w:rPr>
        <w:t xml:space="preserve">diversos </w:t>
      </w:r>
      <w:proofErr xmlns:w="http://schemas.openxmlformats.org/wordprocessingml/2006/main" w:type="gramEnd"/>
      <w:r xmlns:w="http://schemas.openxmlformats.org/wordprocessingml/2006/main">
        <w:rPr>
          <w:rFonts w:ascii="Arial" w:hAnsi="Arial"/>
        </w:rPr>
        <w:t xml:space="preserve">elementos. No </w:t>
      </w:r>
      <w:proofErr xmlns:w="http://schemas.openxmlformats.org/wordprocessingml/2006/main" w:type="gramStart"/>
      <w:r xmlns:w="http://schemas.openxmlformats.org/wordprocessingml/2006/main">
        <w:rPr>
          <w:rFonts w:ascii="Arial" w:hAnsi="Arial"/>
        </w:rPr>
        <w:t xml:space="preserve">centro </w:t>
      </w:r>
      <w:proofErr xmlns:w="http://schemas.openxmlformats.org/wordprocessingml/2006/main" w:type="gramEnd"/>
      <w:r xmlns:w="http://schemas.openxmlformats.org/wordprocessingml/2006/main">
        <w:rPr>
          <w:rFonts w:ascii="Arial" w:hAnsi="Arial"/>
        </w:rPr>
        <w:t xml:space="preserve">está o guia de conversação sobre doenças graves. </w:t>
      </w:r>
      <w:proofErr xmlns:w="http://schemas.openxmlformats.org/wordprocessingml/2006/main" w:type="gramStart"/>
      <w:r xmlns:w="http://schemas.openxmlformats.org/wordprocessingml/2006/main">
        <w:rPr>
          <w:rFonts w:ascii="Arial" w:hAnsi="Arial"/>
        </w:rPr>
        <w:t xml:space="preserve">Portanto </w:t>
      </w:r>
      <w:proofErr xmlns:w="http://schemas.openxmlformats.org/wordprocessingml/2006/main" w:type="gramEnd"/>
      <w:r xmlns:w="http://schemas.openxmlformats.org/wordprocessingml/2006/main">
        <w:rPr>
          <w:rFonts w:ascii="Arial" w:hAnsi="Arial"/>
        </w:rPr>
        <w:t xml:space="preserve">, é </w:t>
      </w:r>
      <w:proofErr xmlns:w="http://schemas.openxmlformats.org/wordprocessingml/2006/main" w:type="gramStart"/>
      <w:r xmlns:w="http://schemas.openxmlformats.org/wordprocessingml/2006/main">
        <w:rPr>
          <w:rFonts w:ascii="Arial" w:hAnsi="Arial"/>
        </w:rPr>
        <w:t xml:space="preserve">na verdade um</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Um roteiro de uma página </w:t>
      </w:r>
      <w:proofErr xmlns:w="http://schemas.openxmlformats.org/wordprocessingml/2006/main" w:type="gramEnd"/>
      <w:r xmlns:w="http://schemas.openxmlformats.org/wordprocessingml/2006/main">
        <w:rPr>
          <w:rFonts w:ascii="Arial" w:hAnsi="Arial"/>
        </w:rPr>
        <w:t xml:space="preserve">. Há uma série de sete etapas com perguntas específicas e uma linguagem testada com pacientes. </w:t>
      </w:r>
      <w:proofErr xmlns:w="http://schemas.openxmlformats.org/wordprocessingml/2006/main" w:type="gramStart"/>
      <w:r xmlns:w="http://schemas.openxmlformats.org/wordprocessingml/2006/main">
        <w:rPr>
          <w:rFonts w:ascii="Arial" w:hAnsi="Arial"/>
        </w:rPr>
        <w:t xml:space="preserve">O </w:t>
      </w:r>
      <w:proofErr xmlns:w="http://schemas.openxmlformats.org/wordprocessingml/2006/main" w:type="gramEnd"/>
      <w:r xmlns:w="http://schemas.openxmlformats.org/wordprocessingml/2006/main">
        <w:rPr>
          <w:rFonts w:ascii="Arial" w:hAnsi="Arial"/>
        </w:rPr>
        <w:t xml:space="preserve">que isso significa? Ao perguntar o que é importante para alguém em termos de seus objetivos ou medos, existem frases que foram validadas com pacientes reais, pessoas reais que enfrentam doenças graves, para garantir que essas palavras sejam compreendidas da maneira desejada. </w:t>
      </w:r>
      <w:proofErr xmlns:w="http://schemas.openxmlformats.org/wordprocessingml/2006/main" w:type="gramStart"/>
      <w:r xmlns:w="http://schemas.openxmlformats.org/wordprocessingml/2006/main">
        <w:rPr>
          <w:rFonts w:ascii="Arial" w:hAnsi="Arial"/>
        </w:rPr>
        <w:t xml:space="preserve">Portanto, </w:t>
      </w:r>
      <w:proofErr xmlns:w="http://schemas.openxmlformats.org/wordprocessingml/2006/main" w:type="gramEnd"/>
      <w:r xmlns:w="http://schemas.openxmlformats.org/wordprocessingml/2006/main">
        <w:rPr>
          <w:rFonts w:ascii="Arial" w:hAnsi="Arial"/>
        </w:rPr>
        <w:t xml:space="preserve">é uma ferramenta muito valiosa para os profissionais de saúde se comunicarem de forma a transmitir a mensagem pretendida. </w:t>
      </w:r>
      <w:proofErr xmlns:w="http://schemas.openxmlformats.org/wordprocessingml/2006/main" w:type="gramStart"/>
      <w:r xmlns:w="http://schemas.openxmlformats.org/wordprocessingml/2006/main">
        <w:rPr>
          <w:rFonts w:ascii="Arial" w:hAnsi="Arial"/>
        </w:rPr>
        <w:t xml:space="preserve">Temos </w:t>
      </w:r>
      <w:proofErr xmlns:w="http://schemas.openxmlformats.org/wordprocessingml/2006/main" w:type="gramEnd"/>
      <w:r xmlns:w="http://schemas.openxmlformats.org/wordprocessingml/2006/main">
        <w:rPr>
          <w:rFonts w:ascii="Arial" w:hAnsi="Arial"/>
        </w:rPr>
        <w:t xml:space="preserve">esse guia de comunicação e também oferecemos treinamento sobre como usá-lo. Os profissionais de saúde participam de um workshop que, historicamente, era presencial, mas que, nos últimos anos, passou a ser virtual. Agora, há opções para participar presencialmente ou virtualmente, e geralmente dura meio dia. É conduzido por facilitadores treinados. Esses facilitadores participaram de um </w:t>
      </w:r>
      <w:proofErr xmlns:w="http://schemas.openxmlformats.org/wordprocessingml/2006/main" w:type="gramStart"/>
      <w:r xmlns:w="http://schemas.openxmlformats.org/wordprocessingml/2006/main">
        <w:rPr>
          <w:rFonts w:ascii="Arial" w:hAnsi="Arial"/>
        </w:rPr>
        <w:t xml:space="preserve">workshop </w:t>
      </w:r>
      <w:proofErr xmlns:w="http://schemas.openxmlformats.org/wordprocessingml/2006/main" w:type="gramStart"/>
      <w:r xmlns:w="http://schemas.openxmlformats.org/wordprocessingml/2006/main">
        <w:rPr>
          <w:rFonts w:ascii="Arial" w:hAnsi="Arial"/>
        </w:rPr>
        <w:t xml:space="preserve">de um dia inteiro </w:t>
      </w:r>
      <w:proofErr xmlns:w="http://schemas.openxmlformats.org/wordprocessingml/2006/main" w:type="gramEnd"/>
      <w:r xmlns:w="http://schemas.openxmlformats.org/wordprocessingml/2006/main">
        <w:rPr>
          <w:rFonts w:ascii="Arial" w:hAnsi="Arial"/>
        </w:rPr>
        <w:t xml:space="preserve">para </w:t>
      </w:r>
      <w:proofErr xmlns:w="http://schemas.openxmlformats.org/wordprocessingml/2006/main" w:type="gramEnd"/>
      <w:r xmlns:w="http://schemas.openxmlformats.org/wordprocessingml/2006/main">
        <w:rPr>
          <w:rFonts w:ascii="Arial" w:hAnsi="Arial"/>
        </w:rPr>
        <w:t xml:space="preserve">poderem conduzir e ministrar a sessão, que orienta as equipes de saúde sobre a importância disso. Qual é a base científica disso e como podemos usar este guia de comunicação </w:t>
      </w:r>
      <w:proofErr xmlns:w="http://schemas.openxmlformats.org/wordprocessingml/2006/main" w:type="gramStart"/>
      <w:r xmlns:w="http://schemas.openxmlformats.org/wordprocessingml/2006/main">
        <w:rPr>
          <w:rFonts w:ascii="Arial" w:hAnsi="Arial"/>
        </w:rPr>
        <w:t xml:space="preserve">de forma realmente eficaz </w:t>
      </w:r>
      <w:proofErr xmlns:w="http://schemas.openxmlformats.org/wordprocessingml/2006/main" w:type="gramEnd"/>
      <w:r xmlns:w="http://schemas.openxmlformats.org/wordprocessingml/2006/main">
        <w:rPr>
          <w:rFonts w:ascii="Arial" w:hAnsi="Arial"/>
        </w:rPr>
        <w:t xml:space="preserve">? O próximo elemento do programa é apoiar a mudança sistêmica dentro de uma instituição. </w:t>
      </w:r>
      <w:proofErr xmlns:w="http://schemas.openxmlformats.org/wordprocessingml/2006/main" w:type="gramStart"/>
      <w:r xmlns:w="http://schemas.openxmlformats.org/wordprocessingml/2006/main">
        <w:rPr>
          <w:rFonts w:ascii="Arial" w:hAnsi="Arial"/>
        </w:rPr>
        <w:t xml:space="preserve">Isso significa </w:t>
      </w:r>
      <w:proofErr xmlns:w="http://schemas.openxmlformats.org/wordprocessingml/2006/main" w:type="gramEnd"/>
      <w:r xmlns:w="http://schemas.openxmlformats.org/wordprocessingml/2006/main">
        <w:rPr>
          <w:rFonts w:ascii="Arial" w:hAnsi="Arial"/>
        </w:rPr>
        <w:t xml:space="preserve">investir recursos para tornar isso um padrão geral, não apenas </w:t>
      </w:r>
      <w:proofErr xmlns:w="http://schemas.openxmlformats.org/wordprocessingml/2006/main" w:type="gramStart"/>
      <w:r xmlns:w="http://schemas.openxmlformats.org/wordprocessingml/2006/main">
        <w:rPr>
          <w:rFonts w:ascii="Arial" w:hAnsi="Arial"/>
        </w:rPr>
        <w:t xml:space="preserve">uma </w:t>
      </w:r>
      <w:proofErr xmlns:w="http://schemas.openxmlformats.org/wordprocessingml/2006/main" w:type="gramEnd"/>
      <w:r xmlns:w="http://schemas.openxmlformats.org/wordprocessingml/2006/main">
        <w:rPr>
          <w:rFonts w:ascii="Arial" w:hAnsi="Arial"/>
        </w:rPr>
        <w:t xml:space="preserve">prática isolada em que talvez um médico goste de fazer isso e outro não, mas sim apoiar e promover essas conversas com todos os médicos e </w:t>
      </w:r>
      <w:proofErr xmlns:w="http://schemas.openxmlformats.org/wordprocessingml/2006/main" w:type="gramStart"/>
      <w:r xmlns:w="http://schemas.openxmlformats.org/wordprocessingml/2006/main">
        <w:rPr>
          <w:rFonts w:ascii="Arial" w:hAnsi="Arial"/>
        </w:rPr>
        <w:t xml:space="preserve">todos os </w:t>
      </w:r>
      <w:proofErr xmlns:w="http://schemas.openxmlformats.org/wordprocessingml/2006/main" w:type="gramEnd"/>
      <w:r xmlns:w="http://schemas.openxmlformats.org/wordprocessingml/2006/main">
        <w:rPr>
          <w:rFonts w:ascii="Arial" w:hAnsi="Arial"/>
        </w:rPr>
        <w:t xml:space="preserve">seus pacientes que enfrentam doenças graves. Isso pode significar mudanças na forma como as consultas são agendadas, na forma como a documentação é feita após o atendimento e como o médico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registra o que aconteceu no prontuário, podendo haver uma maneira estruturada de </w:t>
      </w:r>
      <w:proofErr xmlns:w="http://schemas.openxmlformats.org/wordprocessingml/2006/main" w:type="spellStart"/>
      <w:r xmlns:w="http://schemas.openxmlformats.org/wordprocessingml/2006/main">
        <w:rPr>
          <w:rFonts w:ascii="Arial" w:hAnsi="Arial"/>
        </w:rPr>
        <w:t xml:space="preserve">compartilhar </w:t>
      </w:r>
      <w:proofErr xmlns:w="http://schemas.openxmlformats.org/wordprocessingml/2006/main" w:type="gramEnd"/>
      <w:r xmlns:w="http://schemas.openxmlformats.org/wordprocessingml/2006/main">
        <w:rPr>
          <w:rFonts w:ascii="Arial" w:hAnsi="Arial"/>
        </w:rPr>
        <w:t xml:space="preserve">essas </w:t>
      </w:r>
      <w:proofErr xmlns:w="http://schemas.openxmlformats.org/wordprocessingml/2006/main" w:type="gramStart"/>
      <w:r xmlns:w="http://schemas.openxmlformats.org/wordprocessingml/2006/main">
        <w:rPr>
          <w:rFonts w:ascii="Arial" w:hAnsi="Arial"/>
        </w:rPr>
        <w:t xml:space="preserve">informações .</w:t>
      </w:r>
      <w:proofErr xmlns:w="http://schemas.openxmlformats.org/wordprocessingml/2006/main" w:type="spell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Todos </w:t>
      </w:r>
      <w:proofErr xmlns:w="http://schemas.openxmlformats.org/wordprocessingml/2006/main" w:type="gramEnd"/>
      <w:r xmlns:w="http://schemas.openxmlformats.org/wordprocessingml/2006/main">
        <w:rPr>
          <w:rFonts w:ascii="Arial" w:hAnsi="Arial"/>
        </w:rPr>
        <w:t xml:space="preserve">esses componentes compõem o programa de tratamento de doenças graves, e isso é algo que tentamos adotar em todo o nosso programa de câncer no </w:t>
      </w:r>
      <w:proofErr xmlns:w="http://schemas.openxmlformats.org/wordprocessingml/2006/main" w:type="spellStart"/>
      <w:r xmlns:w="http://schemas.openxmlformats.org/wordprocessingml/2006/main">
        <w:rPr>
          <w:rFonts w:ascii="Arial" w:hAnsi="Arial"/>
        </w:rPr>
        <w:t xml:space="preserve">Jurávinsky.</w:t>
      </w:r>
      <w:proofErr xmlns:w="http://schemas.openxmlformats.org/wordprocessingml/2006/main" w:type="spellEnd"/>
    </w:p>
    <w:p w14:paraId="5645B663" w14:textId="77777777" w:rsidR="00816E41" w:rsidRDefault="00816E41">
      <w:pPr>
        <w:spacing w:after="0"/>
      </w:pPr>
    </w:p>
    <w:p w14:paraId="4B72D66C"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29:56</w:t>
      </w:r>
      <w:proofErr xmlns:w="http://schemas.openxmlformats.org/wordprocessingml/2006/main" w:type="gramEnd"/>
    </w:p>
    <w:p w14:paraId="0F98BAA3" w14:textId="77777777" w:rsidR="00816E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acho que a pergunta lógica </w:t>
      </w:r>
      <w:proofErr xmlns:w="http://schemas.openxmlformats.org/wordprocessingml/2006/main" w:type="gramStart"/>
      <w:r xmlns:w="http://schemas.openxmlformats.org/wordprocessingml/2006/main">
        <w:rPr>
          <w:rFonts w:ascii="Arial" w:hAnsi="Arial"/>
        </w:rPr>
        <w:t xml:space="preserve">seguinte </w:t>
      </w:r>
      <w:proofErr xmlns:w="http://schemas.openxmlformats.org/wordprocessingml/2006/main" w:type="gramEnd"/>
      <w:r xmlns:w="http://schemas.openxmlformats.org/wordprocessingml/2006/main">
        <w:rPr>
          <w:rFonts w:ascii="Arial" w:hAnsi="Arial"/>
        </w:rPr>
        <w:t xml:space="preserve">é: como está sendo o sucesso? Vocês já conseguiram adotá-lo? Porque imagino que, como na introdução de qualquer programa, existam os primeiros a adotá-lo, pessoas entusiasmadas que imediatamente percebem o valor </w:t>
      </w:r>
      <w:proofErr xmlns:w="http://schemas.openxmlformats.org/wordprocessingml/2006/main" w:type="gramStart"/>
      <w:r xmlns:w="http://schemas.openxmlformats.org/wordprocessingml/2006/main">
        <w:rPr>
          <w:rFonts w:ascii="Arial" w:hAnsi="Arial"/>
        </w:rPr>
        <w:t xml:space="preserve">e estão...</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querem </w:t>
      </w:r>
      <w:proofErr xmlns:w="http://schemas.openxmlformats.org/wordprocessingml/2006/main" w:type="gramEnd"/>
      <w:r xmlns:w="http://schemas.openxmlformats.org/wordprocessingml/2006/main">
        <w:rPr>
          <w:rFonts w:ascii="Arial" w:hAnsi="Arial"/>
        </w:rPr>
        <w:t xml:space="preserve">se envolver. E você tem um grande grupo que participa, e depois tem alguns retardatários que resistem e enrolam. E eu imagino que essa possa ser a reação a este programa, e talvez seja isso que você tenha visto. Como tem sido? Desde que você o apresentou? Sim,</w:t>
      </w:r>
    </w:p>
    <w:p w14:paraId="713CCB0A" w14:textId="77777777" w:rsidR="00816E41" w:rsidRDefault="00816E41">
      <w:pPr>
        <w:spacing w:after="0"/>
      </w:pPr>
    </w:p>
    <w:p w14:paraId="444637F1" w14:textId="77777777" w:rsidR="00816E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30:28</w:t>
      </w:r>
      <w:proofErr xmlns:w="http://schemas.openxmlformats.org/wordprocessingml/2006/main" w:type="gramEnd"/>
    </w:p>
    <w:p w14:paraId="54DCF563" w14:textId="77777777" w:rsidR="00816E41" w:rsidRDefault="00000000">
      <w:pPr xmlns:w="http://schemas.openxmlformats.org/wordprocessingml/2006/main">
        <w:spacing w:after="0"/>
      </w:pPr>
      <w:r xmlns:w="http://schemas.openxmlformats.org/wordprocessingml/2006/main">
        <w:rPr>
          <w:rFonts w:ascii="Arial" w:hAnsi="Arial"/>
        </w:rPr>
        <w:t xml:space="preserve">Pergunta muito pertinente. E, quer dizer, ao iniciar o projeto e ser o médico responsável por ele, eu não imaginava que iria mudar a forma como cada consulta acontecia. Ou você foi realista. Eu queria </w:t>
      </w:r>
      <w:proofErr xmlns:w="http://schemas.openxmlformats.org/wordprocessingml/2006/main" w:type="gramStart"/>
      <w:r xmlns:w="http://schemas.openxmlformats.org/wordprocessingml/2006/main">
        <w:rPr>
          <w:rFonts w:ascii="Arial" w:hAnsi="Arial"/>
        </w:rPr>
        <w:t xml:space="preserve">pensar com...</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com </w:t>
      </w:r>
      <w:proofErr xmlns:w="http://schemas.openxmlformats.org/wordprocessingml/2006/main" w:type="spellEnd"/>
      <w:r xmlns:w="http://schemas.openxmlformats.org/wordprocessingml/2006/main">
        <w:rPr>
          <w:rFonts w:ascii="Arial" w:hAnsi="Arial"/>
        </w:rPr>
        <w:t xml:space="preserve">expectativas realistas. Mas minha esperança era que, ao implementar este programa, ao fornecer treinamento a </w:t>
      </w:r>
      <w:proofErr xmlns:w="http://schemas.openxmlformats.org/wordprocessingml/2006/main" w:type="gramStart"/>
      <w:r xmlns:w="http://schemas.openxmlformats.org/wordprocessingml/2006/main">
        <w:rPr>
          <w:rFonts w:ascii="Arial" w:hAnsi="Arial"/>
        </w:rPr>
        <w:t xml:space="preserve">todos os </w:t>
      </w:r>
      <w:proofErr xmlns:w="http://schemas.openxmlformats.org/wordprocessingml/2006/main" w:type="gramEnd"/>
      <w:r xmlns:w="http://schemas.openxmlformats.org/wordprocessingml/2006/main">
        <w:rPr>
          <w:rFonts w:ascii="Arial" w:hAnsi="Arial"/>
        </w:rPr>
        <w:t xml:space="preserve">nossos profissionais de saúde, pudéssemos começar a semear essa ideia em todo o programa de câncer e que, com o tempo, essas </w:t>
      </w:r>
      <w:proofErr xmlns:w="http://schemas.openxmlformats.org/wordprocessingml/2006/main" w:type="spellStart"/>
      <w:r xmlns:w="http://schemas.openxmlformats.org/wordprocessingml/2006/main">
        <w:rPr>
          <w:rFonts w:ascii="Arial" w:hAnsi="Arial"/>
        </w:rPr>
        <w:t xml:space="preserve">sementes </w:t>
      </w:r>
      <w:proofErr xmlns:w="http://schemas.openxmlformats.org/wordprocessingml/2006/main" w:type="spellEnd"/>
      <w:r xmlns:w="http://schemas.openxmlformats.org/wordprocessingml/2006/main">
        <w:rPr>
          <w:rFonts w:ascii="Arial" w:hAnsi="Arial"/>
        </w:rPr>
        <w:t xml:space="preserve">criassem raízes e víssemos isso realmente se incorporar à nossa cultura. Você tem razão, existem os pioneiros. E </w:t>
      </w:r>
      <w:proofErr xmlns:w="http://schemas.openxmlformats.org/wordprocessingml/2006/main" w:type="gramStart"/>
      <w:r xmlns:w="http://schemas.openxmlformats.org/wordprocessingml/2006/main">
        <w:rPr>
          <w:rFonts w:ascii="Arial" w:hAnsi="Arial"/>
        </w:rPr>
        <w:t xml:space="preserve">foi por isso </w:t>
      </w:r>
      <w:proofErr xmlns:w="http://schemas.openxmlformats.org/wordprocessingml/2006/main" w:type="gramEnd"/>
      <w:r xmlns:w="http://schemas.openxmlformats.org/wordprocessingml/2006/main">
        <w:rPr>
          <w:rFonts w:ascii="Arial" w:hAnsi="Arial"/>
        </w:rPr>
        <w:t xml:space="preserve">que fizemos isso em etapas. </w:t>
      </w:r>
      <w:proofErr xmlns:w="http://schemas.openxmlformats.org/wordprocessingml/2006/main" w:type="gramStart"/>
      <w:r xmlns:w="http://schemas.openxmlformats.org/wordprocessingml/2006/main">
        <w:rPr>
          <w:rFonts w:ascii="Arial" w:hAnsi="Arial"/>
        </w:rPr>
        <w:t xml:space="preserve">Nos </w:t>
      </w:r>
      <w:proofErr xmlns:w="http://schemas.openxmlformats.org/wordprocessingml/2006/main" w:type="gramEnd"/>
      <w:r xmlns:w="http://schemas.openxmlformats.org/wordprocessingml/2006/main">
        <w:rPr>
          <w:rFonts w:ascii="Arial" w:hAnsi="Arial"/>
        </w:rPr>
        <w:t xml:space="preserve">organizamos de acordo com os diagnósticos que tratamos. Chamamos isso de equipes por área de doença. E assim, abordamos algumas de cada vez e fornecemos os </w:t>
      </w:r>
      <w:proofErr xmlns:w="http://schemas.openxmlformats.org/wordprocessingml/2006/main" w:type="spellStart"/>
      <w:r xmlns:w="http://schemas.openxmlformats.org/wordprocessingml/2006/main">
        <w:rPr>
          <w:rFonts w:ascii="Arial" w:hAnsi="Arial"/>
        </w:rPr>
        <w:t xml:space="preserve">recursos </w:t>
      </w:r>
      <w:proofErr xmlns:w="http://schemas.openxmlformats.org/wordprocessingml/2006/main" w:type="spellEnd"/>
      <w:r xmlns:w="http://schemas.openxmlformats.org/wordprocessingml/2006/main">
        <w:rPr>
          <w:rFonts w:ascii="Arial" w:hAnsi="Arial"/>
        </w:rPr>
        <w:t xml:space="preserve">e o treinamento gradualmente, até treinarmos todos no programa de câncer, o </w:t>
      </w:r>
      <w:proofErr xmlns:w="http://schemas.openxmlformats.org/wordprocessingml/2006/main" w:type="spellStart"/>
      <w:r xmlns:w="http://schemas.openxmlformats.org/wordprocessingml/2006/main">
        <w:rPr>
          <w:rFonts w:ascii="Arial" w:hAnsi="Arial"/>
        </w:rPr>
        <w:t xml:space="preserve">que </w:t>
      </w:r>
      <w:proofErr xmlns:w="http://schemas.openxmlformats.org/wordprocessingml/2006/main" w:type="spellEnd"/>
      <w:r xmlns:w="http://schemas.openxmlformats.org/wordprocessingml/2006/main">
        <w:rPr>
          <w:rFonts w:ascii="Arial" w:hAnsi="Arial"/>
        </w:rPr>
        <w:t xml:space="preserve">conseguimos. Quase 200 pessoas participaram do treinamento, não apenas médicos, mas também nossa equipe de enfermagem, assistentes sociais e outros profissionais de saúde importantes. Tentamos monitorar a experiência por meio de pesquisas com os profissionais de saúde, pesquisas com os pacientes quando possível e monitorando algumas de nossas métricas em termos de frequência dessas conversas na clínica e quão bem elas eram documentadas. Então, pudemos observar alguns indícios de que isso estava </w:t>
      </w:r>
      <w:proofErr xmlns:w="http://schemas.openxmlformats.org/wordprocessingml/2006/main" w:type="spellStart"/>
      <w:r xmlns:w="http://schemas.openxmlformats.org/wordprocessingml/2006/main">
        <w:rPr>
          <w:rFonts w:ascii="Arial" w:hAnsi="Arial"/>
        </w:rPr>
        <w:t xml:space="preserve">acontecendo </w:t>
      </w:r>
      <w:proofErr xmlns:w="http://schemas.openxmlformats.org/wordprocessingml/2006/main" w:type="spellEnd"/>
      <w:r xmlns:w="http://schemas.openxmlformats.org/wordprocessingml/2006/main">
        <w:rPr>
          <w:rFonts w:ascii="Arial" w:hAnsi="Arial"/>
        </w:rPr>
        <w:t xml:space="preserve">, pelo menos alguns dos primeiros usuários, e alguns feedbacks muito positivos tanto de profissionais de saúde quanto de pacientes. Reconhecemos que existem limitações no que podemos mensurar, e isso tem a ver com nosso sistema de TI. É um processo em evolução, e esperamos chegar a um ponto em que possamos realmente capturar de forma confiável quando essas conversas acontecem e continuar a promover, incentivar e educar. Ainda não chegamos lá, mas estamos progredindo lentamente.</w:t>
      </w:r>
    </w:p>
    <w:p w14:paraId="3BBEB2D4" w14:textId="77777777" w:rsidR="00816E41" w:rsidRDefault="00816E41">
      <w:pPr>
        <w:spacing w:after="0"/>
      </w:pPr>
    </w:p>
    <w:p w14:paraId="1DDF3D05"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32:41</w:t>
      </w:r>
      <w:proofErr xmlns:w="http://schemas.openxmlformats.org/wordprocessingml/2006/main" w:type="gramEnd"/>
    </w:p>
    <w:p w14:paraId="18349FAB" w14:textId="77777777" w:rsidR="00816E41" w:rsidRDefault="00000000">
      <w:pPr xmlns:w="http://schemas.openxmlformats.org/wordprocessingml/2006/main">
        <w:spacing w:after="0"/>
      </w:pPr>
      <w:r xmlns:w="http://schemas.openxmlformats.org/wordprocessingml/2006/main">
        <w:rPr>
          <w:rFonts w:ascii="Arial" w:hAnsi="Arial"/>
        </w:rPr>
        <w:t xml:space="preserve">mas alguns dos comentários vieram de pacientes </w:t>
      </w:r>
      <w:proofErr xmlns:w="http://schemas.openxmlformats.org/wordprocessingml/2006/main" w:type="gramStart"/>
      <w:r xmlns:w="http://schemas.openxmlformats.org/wordprocessingml/2006/main">
        <w:rPr>
          <w:rFonts w:ascii="Arial" w:hAnsi="Arial"/>
        </w:rPr>
        <w:t xml:space="preserve">e também </w:t>
      </w:r>
      <w:proofErr xmlns:w="http://schemas.openxmlformats.org/wordprocessingml/2006/main" w:type="gramEnd"/>
      <w:r xmlns:w="http://schemas.openxmlformats.org/wordprocessingml/2006/main">
        <w:rPr>
          <w:rFonts w:ascii="Arial" w:hAnsi="Arial"/>
        </w:rPr>
        <w:t xml:space="preserve">dos próprios médicos.</w:t>
      </w:r>
    </w:p>
    <w:p w14:paraId="35DE1519" w14:textId="77777777" w:rsidR="00816E41" w:rsidRDefault="00816E41">
      <w:pPr>
        <w:spacing w:after="0"/>
      </w:pPr>
    </w:p>
    <w:p w14:paraId="23DC3FD8" w14:textId="77777777" w:rsidR="00816E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32:45</w:t>
      </w:r>
      <w:proofErr xmlns:w="http://schemas.openxmlformats.org/wordprocessingml/2006/main" w:type="gramEnd"/>
    </w:p>
    <w:p w14:paraId="5389FA30" w14:textId="77777777" w:rsidR="00816E41" w:rsidRDefault="00000000">
      <w:pPr xmlns:w="http://schemas.openxmlformats.org/wordprocessingml/2006/main">
        <w:spacing w:after="0"/>
      </w:pPr>
      <w:r xmlns:w="http://schemas.openxmlformats.org/wordprocessingml/2006/main">
        <w:rPr>
          <w:rFonts w:ascii="Arial" w:hAnsi="Arial"/>
        </w:rPr>
        <w:t xml:space="preserve">Curiosamente, isso realmente reflete os resultados da ciência ou do ensaio clínico em que este programa foi testado. Ouvimos dos médicos que eles sentem menos </w:t>
      </w:r>
      <w:proofErr xmlns:w="http://schemas.openxmlformats.org/wordprocessingml/2006/main" w:type="gramStart"/>
      <w:r xmlns:w="http://schemas.openxmlformats.org/wordprocessingml/2006/main">
        <w:rPr>
          <w:rFonts w:ascii="Arial" w:hAnsi="Arial"/>
        </w:rPr>
        <w:t xml:space="preserve">preocupação </w:t>
      </w:r>
      <w:proofErr xmlns:w="http://schemas.openxmlformats.org/wordprocessingml/2006/main" w:type="gramEnd"/>
      <w:r xmlns:w="http://schemas.openxmlformats.org/wordprocessingml/2006/main">
        <w:rPr>
          <w:rFonts w:ascii="Arial" w:hAnsi="Arial"/>
        </w:rPr>
        <w:t xml:space="preserve">e ansiedade ao abordar esse assunto com seus pacientes quando utilizam os recursos deste programa, e que</w:t>
      </w:r>
    </w:p>
    <w:p w14:paraId="6F4FF088" w14:textId="77777777" w:rsidR="00816E41" w:rsidRDefault="00816E41">
      <w:pPr>
        <w:spacing w:after="0"/>
      </w:pPr>
    </w:p>
    <w:p w14:paraId="68CB7D3A"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33:10</w:t>
      </w:r>
      <w:proofErr xmlns:w="http://schemas.openxmlformats.org/wordprocessingml/2006/main" w:type="gramEnd"/>
    </w:p>
    <w:p w14:paraId="61900298" w14:textId="77777777" w:rsidR="00816E41" w:rsidRDefault="00000000">
      <w:pPr xmlns:w="http://schemas.openxmlformats.org/wordprocessingml/2006/main">
        <w:spacing w:after="0"/>
      </w:pPr>
      <w:r xmlns:w="http://schemas.openxmlformats.org/wordprocessingml/2006/main">
        <w:rPr>
          <w:rFonts w:ascii="Arial" w:hAnsi="Arial"/>
        </w:rPr>
        <w:t xml:space="preserve">Certamente, essa foi </w:t>
      </w:r>
      <w:proofErr xmlns:w="http://schemas.openxmlformats.org/wordprocessingml/2006/main" w:type="gramStart"/>
      <w:r xmlns:w="http://schemas.openxmlformats.org/wordprocessingml/2006/main">
        <w:rPr>
          <w:rFonts w:ascii="Arial" w:hAnsi="Arial"/>
        </w:rPr>
        <w:t xml:space="preserve">uma </w:t>
      </w:r>
      <w:proofErr xmlns:w="http://schemas.openxmlformats.org/wordprocessingml/2006/main" w:type="gramEnd"/>
      <w:r xmlns:w="http://schemas.openxmlformats.org/wordprocessingml/2006/main">
        <w:rPr>
          <w:rFonts w:ascii="Arial" w:hAnsi="Arial"/>
        </w:rPr>
        <w:t xml:space="preserve">das maiores barreiras para que </w:t>
      </w:r>
      <w:proofErr xmlns:w="http://schemas.openxmlformats.org/wordprocessingml/2006/main" w:type="gramStart"/>
      <w:r xmlns:w="http://schemas.openxmlformats.org/wordprocessingml/2006/main">
        <w:rPr>
          <w:rFonts w:ascii="Arial" w:hAnsi="Arial"/>
        </w:rPr>
        <w:t xml:space="preserve">essas conversas </w:t>
      </w:r>
      <w:proofErr xmlns:w="http://schemas.openxmlformats.org/wordprocessingml/2006/main" w:type="gramEnd"/>
      <w:r xmlns:w="http://schemas.openxmlformats.org/wordprocessingml/2006/main">
        <w:rPr>
          <w:rFonts w:ascii="Arial" w:hAnsi="Arial"/>
        </w:rPr>
        <w:t xml:space="preserve">começassem. Então, isso é um passo na direção certa, concordo, sim, e</w:t>
      </w:r>
    </w:p>
    <w:p w14:paraId="6CC069F7" w14:textId="77777777" w:rsidR="00816E41" w:rsidRDefault="00816E41">
      <w:pPr>
        <w:spacing w:after="0"/>
      </w:pPr>
    </w:p>
    <w:p w14:paraId="2CAE2663" w14:textId="77777777" w:rsidR="00816E41" w:rsidRDefault="00000000">
      <w:pPr xmlns:w="http://schemas.openxmlformats.org/wordprocessingml/2006/main">
        <w:spacing w:after="0"/>
      </w:pPr>
      <w:r xmlns:w="http://schemas.openxmlformats.org/wordprocessingml/2006/main">
        <w:rPr>
          <w:rFonts w:ascii="Arial" w:hAnsi="Arial"/>
          <w:b/>
        </w:rPr>
        <w:lastRenderedPageBreak xmlns:w="http://schemas.openxmlformats.org/wordprocessingml/2006/main"/>
      </w: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33:19</w:t>
      </w:r>
      <w:proofErr xmlns:w="http://schemas.openxmlformats.org/wordprocessingml/2006/main" w:type="gramEnd"/>
    </w:p>
    <w:p w14:paraId="30036EF8" w14:textId="77777777" w:rsidR="00816E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Sabe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ao </w:t>
      </w:r>
      <w:proofErr xmlns:w="http://schemas.openxmlformats.org/wordprocessingml/2006/main" w:type="gramEnd"/>
      <w:r xmlns:w="http://schemas.openxmlformats.org/wordprocessingml/2006/main">
        <w:rPr>
          <w:rFonts w:ascii="Arial" w:hAnsi="Arial"/>
        </w:rPr>
        <w:t xml:space="preserve">sentirem menos ansiedade e talvez um pouco mais de confiança de que estão desempenhando suas funções com mais sucesso, eles obtêm mais satisfação com seu papel profissional, o que é realmente </w:t>
      </w:r>
      <w:proofErr xmlns:w="http://schemas.openxmlformats.org/wordprocessingml/2006/main" w:type="gramStart"/>
      <w:r xmlns:w="http://schemas.openxmlformats.org/wordprocessingml/2006/main">
        <w:rPr>
          <w:rFonts w:ascii="Arial" w:hAnsi="Arial"/>
        </w:rPr>
        <w:t xml:space="preserve">muito importante </w:t>
      </w:r>
      <w:proofErr xmlns:w="http://schemas.openxmlformats.org/wordprocessingml/2006/main" w:type="gramEnd"/>
      <w:r xmlns:w="http://schemas.openxmlformats.org/wordprocessingml/2006/main">
        <w:rPr>
          <w:rFonts w:ascii="Arial" w:hAnsi="Arial"/>
        </w:rPr>
        <w:t xml:space="preserve">. Acho que os profissionais de saúde são </w:t>
      </w:r>
      <w:proofErr xmlns:w="http://schemas.openxmlformats.org/wordprocessingml/2006/main" w:type="gramStart"/>
      <w:r xmlns:w="http://schemas.openxmlformats.org/wordprocessingml/2006/main">
        <w:rPr>
          <w:rFonts w:ascii="Arial" w:hAnsi="Arial"/>
        </w:rPr>
        <w:t xml:space="preserve">muito ocupados </w:t>
      </w:r>
      <w:proofErr xmlns:w="http://schemas.openxmlformats.org/wordprocessingml/2006/main" w:type="gramEnd"/>
      <w:r xmlns:w="http://schemas.openxmlformats.org/wordprocessingml/2006/main">
        <w:rPr>
          <w:rFonts w:ascii="Arial" w:hAnsi="Arial"/>
        </w:rPr>
        <w:t xml:space="preserve">. Há </w:t>
      </w:r>
      <w:proofErr xmlns:w="http://schemas.openxmlformats.org/wordprocessingml/2006/main" w:type="gramStart"/>
      <w:r xmlns:w="http://schemas.openxmlformats.org/wordprocessingml/2006/main">
        <w:rPr>
          <w:rFonts w:ascii="Arial" w:hAnsi="Arial"/>
        </w:rPr>
        <w:t xml:space="preserve">muito </w:t>
      </w:r>
      <w:proofErr xmlns:w="http://schemas.openxmlformats.org/wordprocessingml/2006/main" w:type="gramEnd"/>
      <w:r xmlns:w="http://schemas.openxmlformats.org/wordprocessingml/2006/main">
        <w:rPr>
          <w:rFonts w:ascii="Arial" w:hAnsi="Arial"/>
        </w:rPr>
        <w:t xml:space="preserve">estresse </w:t>
      </w:r>
      <w:proofErr xmlns:w="http://schemas.openxmlformats.org/wordprocessingml/2006/main" w:type="gramStart"/>
      <w:r xmlns:w="http://schemas.openxmlformats.org/wordprocessingml/2006/main">
        <w:rPr>
          <w:rFonts w:ascii="Arial" w:hAnsi="Arial"/>
        </w:rPr>
        <w:t xml:space="preserve">sobre </w:t>
      </w:r>
      <w:proofErr xmlns:w="http://schemas.openxmlformats.org/wordprocessingml/2006/main" w:type="gramEnd"/>
      <w:r xmlns:w="http://schemas.openxmlformats.org/wordprocessingml/2006/main">
        <w:rPr>
          <w:rFonts w:ascii="Arial" w:hAnsi="Arial"/>
        </w:rPr>
        <w:t xml:space="preserve">eles. Vemos muitos </w:t>
      </w:r>
      <w:proofErr xmlns:w="http://schemas.openxmlformats.org/wordprocessingml/2006/main" w:type="gramStart"/>
      <w:r xmlns:w="http://schemas.openxmlformats.org/wordprocessingml/2006/main">
        <w:rPr>
          <w:rFonts w:ascii="Arial" w:hAnsi="Arial"/>
        </w:rPr>
        <w:t xml:space="preserve">casos de esgotamento profissional </w:t>
      </w:r>
      <w:proofErr xmlns:w="http://schemas.openxmlformats.org/wordprocessingml/2006/main" w:type="gramEnd"/>
      <w:r xmlns:w="http://schemas.openxmlformats.org/wordprocessingml/2006/main">
        <w:rPr>
          <w:rFonts w:ascii="Arial" w:hAnsi="Arial"/>
        </w:rPr>
        <w:t xml:space="preserve">. Vemos pessoas descobrindo que não têm resiliência suficiente para continuar nesse trabalho, e isso é um grande problema.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se pudermos apoiá-los na superação de uma das fontes de ansiedade em suas funções profissionais, acho que </w:t>
      </w:r>
      <w:proofErr xmlns:w="http://schemas.openxmlformats.org/wordprocessingml/2006/main" w:type="gramStart"/>
      <w:r xmlns:w="http://schemas.openxmlformats.org/wordprocessingml/2006/main">
        <w:rPr>
          <w:rFonts w:ascii="Arial" w:hAnsi="Arial"/>
        </w:rPr>
        <w:t xml:space="preserve">estaremos fazendo a diferença.</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Estamos </w:t>
      </w:r>
      <w:proofErr xmlns:w="http://schemas.openxmlformats.org/wordprocessingml/2006/main" w:type="spellEnd"/>
      <w:r xmlns:w="http://schemas.openxmlformats.org/wordprocessingml/2006/main">
        <w:rPr>
          <w:rFonts w:ascii="Arial" w:hAnsi="Arial"/>
        </w:rPr>
        <w:t xml:space="preserve">ajudando de forma significativa. Da perspectiva do paciente, ouvimos que o número limitado de pessoas que responderam às pesquisas — e </w:t>
      </w:r>
      <w:proofErr xmlns:w="http://schemas.openxmlformats.org/wordprocessingml/2006/main" w:type="gramStart"/>
      <w:r xmlns:w="http://schemas.openxmlformats.org/wordprocessingml/2006/main">
        <w:rPr>
          <w:rFonts w:ascii="Arial" w:hAnsi="Arial"/>
        </w:rPr>
        <w:t xml:space="preserve">isso </w:t>
      </w:r>
      <w:proofErr xmlns:w="http://schemas.openxmlformats.org/wordprocessingml/2006/main" w:type="gramEnd"/>
      <w:r xmlns:w="http://schemas.openxmlformats.org/wordprocessingml/2006/main">
        <w:rPr>
          <w:rFonts w:ascii="Arial" w:hAnsi="Arial"/>
        </w:rPr>
        <w:t xml:space="preserve">não representa necessariamente a totalidade dos dados, pois são apenas as informações que conseguimos coletar — considerou que as conversas foram proveitosas e os ajudaram a se sentirem mais conectados com sua equipe de saúde, </w:t>
      </w:r>
      <w:proofErr xmlns:w="http://schemas.openxmlformats.org/wordprocessingml/2006/main" w:type="gramStart"/>
      <w:r xmlns:w="http://schemas.openxmlformats.org/wordprocessingml/2006/main">
        <w:rPr>
          <w:rFonts w:ascii="Arial" w:hAnsi="Arial"/>
        </w:rPr>
        <w:t xml:space="preserve">a </w:t>
      </w:r>
      <w:proofErr xmlns:w="http://schemas.openxmlformats.org/wordprocessingml/2006/main" w:type="gramEnd"/>
      <w:r xmlns:w="http://schemas.openxmlformats.org/wordprocessingml/2006/main">
        <w:rPr>
          <w:rFonts w:ascii="Arial" w:hAnsi="Arial"/>
        </w:rPr>
        <w:t xml:space="preserve">se sentirem ouvidos.</w:t>
      </w:r>
    </w:p>
    <w:p w14:paraId="0EC4F31E" w14:textId="77777777" w:rsidR="00816E41" w:rsidRDefault="00816E41">
      <w:pPr>
        <w:spacing w:after="0"/>
      </w:pPr>
    </w:p>
    <w:p w14:paraId="34AF8344"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34:27</w:t>
      </w:r>
      <w:proofErr xmlns:w="http://schemas.openxmlformats.org/wordprocessingml/2006/main" w:type="gramEnd"/>
    </w:p>
    <w:p w14:paraId="4C4B987A" w14:textId="77777777" w:rsidR="00816E41" w:rsidRDefault="00000000">
      <w:pPr xmlns:w="http://schemas.openxmlformats.org/wordprocessingml/2006/main">
        <w:spacing w:after="0"/>
      </w:pPr>
      <w:r xmlns:w="http://schemas.openxmlformats.org/wordprocessingml/2006/main">
        <w:rPr>
          <w:rFonts w:ascii="Arial" w:hAnsi="Arial"/>
        </w:rPr>
        <w:t xml:space="preserve">Bem, esses são pontos positivos. Será que isso ajudou os médicos na tomada de decisões em momentos de crise? Sabe, quando os pacientes ficam muito doentes, talvez precisem de internação na UTI ou não, então será que o conhecimento dessas conversas ajudou na decisão de chegar ao que o paciente teria desejado, porque talvez o paciente não esteja em condições de comunicar seus desejos em determinado momento, mas você está fazendo um julgamento com base no seu conhecimento do paciente, talvez apoiado por conversas com a família? </w:t>
      </w:r>
      <w:proofErr xmlns:w="http://schemas.openxmlformats.org/wordprocessingml/2006/main" w:type="gramStart"/>
      <w:r xmlns:w="http://schemas.openxmlformats.org/wordprocessingml/2006/main">
        <w:rPr>
          <w:rFonts w:ascii="Arial" w:hAnsi="Arial"/>
        </w:rPr>
        <w:t xml:space="preserve">Essas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conversas </w:t>
      </w:r>
      <w:proofErr xmlns:w="http://schemas.openxmlformats.org/wordprocessingml/2006/main" w:type="spellStart"/>
      <w:r xmlns:w="http://schemas.openxmlformats.org/wordprocessingml/2006/main">
        <w:rPr>
          <w:rFonts w:ascii="Arial" w:hAnsi="Arial"/>
        </w:rPr>
        <w:t xml:space="preserve">talvez não estejam em vigor há tempo suficiente para realmente avaliar isso, mas existe alguma percepção de que melhores decisões estão sendo tomadas?</w:t>
      </w:r>
    </w:p>
    <w:p w14:paraId="0B2552D2" w14:textId="77777777" w:rsidR="00816E41" w:rsidRDefault="00816E41">
      <w:pPr>
        <w:spacing w:after="0"/>
      </w:pPr>
    </w:p>
    <w:p w14:paraId="31E6F53E" w14:textId="77777777" w:rsidR="00816E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35:12</w:t>
      </w:r>
      <w:proofErr xmlns:w="http://schemas.openxmlformats.org/wordprocessingml/2006/main" w:type="gramEnd"/>
    </w:p>
    <w:p w14:paraId="045B12C9" w14:textId="77777777" w:rsidR="00816E41" w:rsidRDefault="00000000">
      <w:pPr xmlns:w="http://schemas.openxmlformats.org/wordprocessingml/2006/main">
        <w:spacing w:after="0"/>
      </w:pPr>
      <w:r xmlns:w="http://schemas.openxmlformats.org/wordprocessingml/2006/main">
        <w:rPr>
          <w:rFonts w:ascii="Arial" w:hAnsi="Arial"/>
        </w:rPr>
        <w:t xml:space="preserve">Falarei </w:t>
      </w:r>
      <w:proofErr xmlns:w="http://schemas.openxmlformats.org/wordprocessingml/2006/main" w:type="gramStart"/>
      <w:r xmlns:w="http://schemas.openxmlformats.org/wordprocessingml/2006/main">
        <w:rPr>
          <w:rFonts w:ascii="Arial" w:hAnsi="Arial"/>
        </w:rPr>
        <w:t xml:space="preserve">da </w:t>
      </w:r>
      <w:proofErr xmlns:w="http://schemas.openxmlformats.org/wordprocessingml/2006/main" w:type="gramEnd"/>
      <w:r xmlns:w="http://schemas.openxmlformats.org/wordprocessingml/2006/main">
        <w:rPr>
          <w:rFonts w:ascii="Arial" w:hAnsi="Arial"/>
        </w:rPr>
        <w:t xml:space="preserve">minha experiência. Não sei ao certo. Posso dizer que, ao longo do programa, conseguimos mensurar isso, mas um dos objetivos é que essas conversas aconteçam de forma preventiva, no início do processo, e sejam claramente documentadas. Assim, se uma crise ocorrer, prevista ou inesperada, todos na equipe de saúde terão a oportunidade de participar, ter acesso a essas informações cruciais e tomar decisões no momento, com base no que sabemos sobre os valores da pessoa, talvez em um momento em que ela não consiga se expressar claramente. </w:t>
      </w:r>
      <w:proofErr xmlns:w="http://schemas.openxmlformats.org/wordprocessingml/2006/main" w:type="gramStart"/>
      <w:r xmlns:w="http://schemas.openxmlformats.org/wordprocessingml/2006/main">
        <w:rPr>
          <w:rFonts w:ascii="Arial" w:hAnsi="Arial"/>
        </w:rPr>
        <w:t xml:space="preserve">Portanto, </w:t>
      </w:r>
      <w:proofErr xmlns:w="http://schemas.openxmlformats.org/wordprocessingml/2006/main" w:type="gramEnd"/>
      <w:r xmlns:w="http://schemas.openxmlformats.org/wordprocessingml/2006/main">
        <w:rPr>
          <w:rFonts w:ascii="Arial" w:hAnsi="Arial"/>
        </w:rPr>
        <w:t xml:space="preserve">precisamos da equipe de saúde envolvida. Precisamos da família envolvida também. Um ponto fundamental é conseguir documentar isso de forma clara e facilmente acessível no prontuário médico, que é um sistema complexo com muitas informações. Precisamos ter tudo à mão, e estamos trabalhando nisso. Aliás, com as mudanças que acontecerão nos próximos dias, estou animado para compartilhar com todos os colegas da área da saúde que estiverem ouvindo. Vai </w:t>
      </w:r>
      <w:proofErr xmlns:w="http://schemas.openxmlformats.org/wordprocessingml/2006/main" w:type="gramStart"/>
      <w:r xmlns:w="http://schemas.openxmlformats.org/wordprocessingml/2006/main">
        <w:rPr>
          <w:rFonts w:ascii="Arial" w:hAnsi="Arial"/>
        </w:rPr>
        <w:t xml:space="preserve">ficar </w:t>
      </w:r>
      <w:proofErr xmlns:w="http://schemas.openxmlformats.org/wordprocessingml/2006/main" w:type="gramEnd"/>
      <w:r xmlns:w="http://schemas.openxmlformats.org/wordprocessingml/2006/main">
        <w:rPr>
          <w:rFonts w:ascii="Arial" w:hAnsi="Arial"/>
        </w:rPr>
        <w:t xml:space="preserve">ainda mais fácil documentar e acessar as informações para essas decisões cruciais. Mas, resumidamente, vou falar sobre minha própria experiência quando tive essas conversas e consegui conduzi-las antes que uma crise acontecesse. Acho que isso </w:t>
      </w:r>
      <w:proofErr xmlns:w="http://schemas.openxmlformats.org/wordprocessingml/2006/main" w:type="gramStart"/>
      <w:r xmlns:w="http://schemas.openxmlformats.org/wordprocessingml/2006/main">
        <w:rPr>
          <w:rFonts w:ascii="Arial" w:hAnsi="Arial"/>
        </w:rPr>
        <w:t xml:space="preserve">realmente ajuda </w:t>
      </w:r>
      <w:proofErr xmlns:w="http://schemas.openxmlformats.org/wordprocessingml/2006/main" w:type="gramEnd"/>
      <w:r xmlns:w="http://schemas.openxmlformats.org/wordprocessingml/2006/main">
        <w:rPr>
          <w:rFonts w:ascii="Arial" w:hAnsi="Arial"/>
        </w:rPr>
        <w:t xml:space="preserve">a evitar a crise. Sabe, se eu ouvir de alguém que, em caso de piora da saúde, porque o câncer está progredindo, e quando chega a hora de se preparar para os cuidados </w:t>
      </w:r>
      <w:proofErr xmlns:w="http://schemas.openxmlformats.org/wordprocessingml/2006/main" w:type="gramStart"/>
      <w:r xmlns:w="http://schemas.openxmlformats.org/wordprocessingml/2006/main">
        <w:rPr>
          <w:rFonts w:ascii="Arial" w:hAnsi="Arial"/>
        </w:rPr>
        <w:t xml:space="preserve">paliativos </w:t>
      </w:r>
      <w:proofErr xmlns:w="http://schemas.openxmlformats.org/wordprocessingml/2006/main" w:type="gramEnd"/>
      <w:r xmlns:w="http://schemas.openxmlformats.org/wordprocessingml/2006/main">
        <w:rPr>
          <w:rFonts w:ascii="Arial" w:hAnsi="Arial"/>
        </w:rPr>
        <w:t xml:space="preserve">, e se eu ouvir claramente que a pessoa tem medo de morrer no hospital, o que algumas pessoas realmente temem, e se eu ouvir claramente que a pessoa deseja cuidados paliativos em um centro de cuidados </w:t>
      </w:r>
      <w:proofErr xmlns:w="http://schemas.openxmlformats.org/wordprocessingml/2006/main" w:type="gramStart"/>
      <w:r xmlns:w="http://schemas.openxmlformats.org/wordprocessingml/2006/main">
        <w:rPr>
          <w:rFonts w:ascii="Arial" w:hAnsi="Arial"/>
        </w:rPr>
        <w:t xml:space="preserve">paliativos </w:t>
      </w:r>
      <w:proofErr xmlns:w="http://schemas.openxmlformats.org/wordprocessingml/2006/main" w:type="gramEnd"/>
      <w:r xmlns:w="http://schemas.openxmlformats.org/wordprocessingml/2006/main">
        <w:rPr>
          <w:rFonts w:ascii="Arial" w:hAnsi="Arial"/>
        </w:rPr>
        <w:t xml:space="preserve">, preciso garantir que estou fazendo os encaminhamentos apropriados antes que seja tarde demais, em tempo hábil. Sim, e se eu fizer esses encaminhamentos em tempo hábil, muitas vezes podemos ter uma transição tranquila do tratamento ativo do câncer para os cuidados paliativos no ambiente que a pessoa prefere, sem que ela precise necessariamente ir para o hospital em um momento de crise para então mudar sua abordagem de cuidados, certo?</w:t>
      </w:r>
    </w:p>
    <w:p w14:paraId="34EC5288" w14:textId="77777777" w:rsidR="00816E41" w:rsidRDefault="00816E41">
      <w:pPr>
        <w:spacing w:after="0"/>
      </w:pPr>
    </w:p>
    <w:p w14:paraId="6926F702" w14:textId="77777777" w:rsidR="00816E41" w:rsidRDefault="00000000">
      <w:pPr xmlns:w="http://schemas.openxmlformats.org/wordprocessingml/2006/main">
        <w:spacing w:after="0"/>
      </w:pPr>
      <w:r xmlns:w="http://schemas.openxmlformats.org/wordprocessingml/2006/main">
        <w:rPr>
          <w:rFonts w:ascii="Arial" w:hAnsi="Arial"/>
          <w:b/>
        </w:rPr>
        <w:lastRenderedPageBreak xmlns:w="http://schemas.openxmlformats.org/wordprocessingml/2006/main"/>
      </w: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37:53</w:t>
      </w:r>
      <w:proofErr xmlns:w="http://schemas.openxmlformats.org/wordprocessingml/2006/main" w:type="gramEnd"/>
    </w:p>
    <w:p w14:paraId="16DEEC22" w14:textId="77777777" w:rsidR="00816E41" w:rsidRDefault="00000000">
      <w:pPr xmlns:w="http://schemas.openxmlformats.org/wordprocessingml/2006/main">
        <w:spacing w:after="0"/>
      </w:pPr>
      <w:r xmlns:w="http://schemas.openxmlformats.org/wordprocessingml/2006/main">
        <w:rPr>
          <w:rFonts w:ascii="Arial" w:hAnsi="Arial"/>
        </w:rPr>
        <w:t xml:space="preserve">Foi definitivamente um benefício. Mencionar as evidências resultantes do julgamento talvez fosse bom para os nossos ouvintes, para que pudessem ouvir as evidências que sustentam o trabalho que vocês estão realizando.</w:t>
      </w:r>
    </w:p>
    <w:p w14:paraId="0115971E" w14:textId="77777777" w:rsidR="00816E41" w:rsidRDefault="00816E41">
      <w:pPr>
        <w:spacing w:after="0"/>
      </w:pPr>
    </w:p>
    <w:p w14:paraId="3453074E" w14:textId="77777777" w:rsidR="00816E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38:06</w:t>
      </w:r>
      <w:proofErr xmlns:w="http://schemas.openxmlformats.org/wordprocessingml/2006/main" w:type="gramEnd"/>
    </w:p>
    <w:p w14:paraId="704C1805" w14:textId="77777777" w:rsidR="00816E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A </w:t>
      </w:r>
      <w:proofErr xmlns:w="http://schemas.openxmlformats.org/wordprocessingml/2006/main" w:type="gramEnd"/>
      <w:r xmlns:w="http://schemas.openxmlformats.org/wordprocessingml/2006/main">
        <w:rPr>
          <w:rFonts w:ascii="Arial" w:hAnsi="Arial"/>
        </w:rPr>
        <w:t xml:space="preserve">principal evidência vem do que é chamado de ensaio clínico randomizado por conglomerados. </w:t>
      </w:r>
      <w:proofErr xmlns:w="http://schemas.openxmlformats.org/wordprocessingml/2006/main" w:type="gramStart"/>
      <w:r xmlns:w="http://schemas.openxmlformats.org/wordprocessingml/2006/main">
        <w:rPr>
          <w:rFonts w:ascii="Arial" w:hAnsi="Arial"/>
        </w:rPr>
        <w:t xml:space="preserve">Este </w:t>
      </w:r>
      <w:proofErr xmlns:w="http://schemas.openxmlformats.org/wordprocessingml/2006/main" w:type="gramEnd"/>
      <w:r xmlns:w="http://schemas.openxmlformats.org/wordprocessingml/2006/main">
        <w:rPr>
          <w:rFonts w:ascii="Arial" w:hAnsi="Arial"/>
        </w:rPr>
        <w:t xml:space="preserve">estudo foi realizado no Instituto de Câncer Dana-Farber, associado a Harvard. Profissionais de saúde desse instituto foram aleatoriamente designados para receber treinamento e utilizar a abordagem do programa de cuidados para doenças graves em sua prática clínica, em comparação com aqueles que não receberam o treinamento e continuaram a fornecer o atendimento padrão usual. Diversos desfechos foram analisados neste ensaio clínico, mas os que se destacaram por terem sido impactados de forma muito positiva foram os seguintes: quando os médicos receberam o treinamento e utilizaram o programa de cuidados para doenças graves, houve uma diferença significativa nas </w:t>
      </w:r>
      <w:proofErr xmlns:w="http://schemas.openxmlformats.org/wordprocessingml/2006/main" w:type="spellStart"/>
      <w:r xmlns:w="http://schemas.openxmlformats.org/wordprocessingml/2006/main">
        <w:rPr>
          <w:rFonts w:ascii="Arial" w:hAnsi="Arial"/>
        </w:rPr>
        <w:t xml:space="preserve">taxas </w:t>
      </w:r>
      <w:proofErr xmlns:w="http://schemas.openxmlformats.org/wordprocessingml/2006/main" w:type="spellEnd"/>
      <w:r xmlns:w="http://schemas.openxmlformats.org/wordprocessingml/2006/main">
        <w:rPr>
          <w:rFonts w:ascii="Arial" w:hAnsi="Arial"/>
        </w:rPr>
        <w:t xml:space="preserve">de depressão e ansiedade moderadas entre os pacientes. Em particular, observou-se um benefício na redução da ansiedade moderada que se manteve por seis meses, mesmo após a conversa inicial. Portanto, houve um impacto muito significativo na qualidade de vida. Constatou-se que a qualidade da documentação dos pacientes, seus objetivos e desejos, melhorou nos prontuários médicos, as informações se tornaram mais acessíveis e conversas de maior qualidade ocorreram quando essa abordagem sistemática foi utilizada.</w:t>
      </w:r>
    </w:p>
    <w:p w14:paraId="3242779C" w14:textId="77777777" w:rsidR="00816E41" w:rsidRDefault="00816E41">
      <w:pPr>
        <w:spacing w:after="0"/>
      </w:pPr>
    </w:p>
    <w:p w14:paraId="3AF35A3D"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39:50</w:t>
      </w:r>
      <w:proofErr xmlns:w="http://schemas.openxmlformats.org/wordprocessingml/2006/main" w:type="gramEnd"/>
    </w:p>
    <w:p w14:paraId="24D9A357" w14:textId="77777777" w:rsidR="00816E41" w:rsidRDefault="00000000">
      <w:pPr xmlns:w="http://schemas.openxmlformats.org/wordprocessingml/2006/main">
        <w:spacing w:after="0"/>
      </w:pPr>
      <w:r xmlns:w="http://schemas.openxmlformats.org/wordprocessingml/2006/main">
        <w:rPr>
          <w:rFonts w:ascii="Arial" w:hAnsi="Arial"/>
        </w:rPr>
        <w:t xml:space="preserve">Pelo que entendi, dois participantes </w:t>
      </w:r>
      <w:proofErr xmlns:w="http://schemas.openxmlformats.org/wordprocessingml/2006/main" w:type="gramStart"/>
      <w:r xmlns:w="http://schemas.openxmlformats.org/wordprocessingml/2006/main">
        <w:rPr>
          <w:rFonts w:ascii="Arial" w:hAnsi="Arial"/>
        </w:rPr>
        <w:t xml:space="preserve">tiveram </w:t>
      </w:r>
      <w:proofErr xmlns:w="http://schemas.openxmlformats.org/wordprocessingml/2006/main" w:type="gramEnd"/>
      <w:r xmlns:w="http://schemas.openxmlformats.org/wordprocessingml/2006/main">
        <w:rPr>
          <w:rFonts w:ascii="Arial" w:hAnsi="Arial"/>
        </w:rPr>
        <w:t xml:space="preserve">uma melhor compreensão de seus futuros cuidados de saúde, e essa melhora foi percebida. Eles sentiram um aumento na sensação de controle, algo que muitos pacientes frequentemente experimentam: a perda total de controle ao receber um diagnóstico e acabar em uma instituição onde parece que as coisas são feitas para você, em vez de para você. Portanto, esses também são ganhos importantes. Acredito que uma das ideias era que esse tipo de intervenção pudesse fazer diferença na utilização de recursos, principalmente no final da vida. Não creio que isso tenha sido comprovado, mas certamente podemos imaginar que em algumas situações isso </w:t>
      </w:r>
      <w:proofErr xmlns:w="http://schemas.openxmlformats.org/wordprocessingml/2006/main" w:type="gramStart"/>
      <w:r xmlns:w="http://schemas.openxmlformats.org/wordprocessingml/2006/main">
        <w:rPr>
          <w:rFonts w:ascii="Arial" w:hAnsi="Arial"/>
        </w:rPr>
        <w:t xml:space="preserve">possa acontecer.</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Intervenções </w:t>
      </w:r>
      <w:proofErr xmlns:w="http://schemas.openxmlformats.org/wordprocessingml/2006/main" w:type="spellStart"/>
      <w:r xmlns:w="http://schemas.openxmlformats.org/wordprocessingml/2006/main">
        <w:rPr>
          <w:rFonts w:ascii="Arial" w:hAnsi="Arial"/>
        </w:rPr>
        <w:t xml:space="preserve">realmente agressivas poderiam ser evitadas. Hoje em dia, podemos substituir a palavra "agressivas" por "caras" </w:t>
      </w:r>
      <w:proofErr xmlns:w="http://schemas.openxmlformats.org/wordprocessingml/2006/main" w:type="gramEnd"/>
      <w:r xmlns:w="http://schemas.openxmlformats.org/wordprocessingml/2006/main">
        <w:rPr>
          <w:rFonts w:ascii="Arial" w:hAnsi="Arial"/>
        </w:rPr>
        <w:t xml:space="preserve">e , </w:t>
      </w:r>
      <w:proofErr xmlns:w="http://schemas.openxmlformats.org/wordprocessingml/2006/main" w:type="spellEnd"/>
      <w:r xmlns:w="http://schemas.openxmlformats.org/wordprocessingml/2006/main">
        <w:rPr>
          <w:rFonts w:ascii="Arial" w:hAnsi="Arial"/>
        </w:rPr>
        <w:t xml:space="preserve">em um sistema de saúde sobrecarregado, isso seria benéfico se acontecesse, mas talvez as evidências não sejam suficientes para comprovar essa hipótese. Agora que você teve a experiência de implementá-la, quais foram as principais barreiras que você observou no </w:t>
      </w:r>
      <w:proofErr xmlns:w="http://schemas.openxmlformats.org/wordprocessingml/2006/main" w:type="spellStart"/>
      <w:r xmlns:w="http://schemas.openxmlformats.org/wordprocessingml/2006/main">
        <w:rPr>
          <w:rFonts w:ascii="Arial" w:hAnsi="Arial"/>
        </w:rPr>
        <w:t xml:space="preserve">Jurávinsky </w:t>
      </w:r>
      <w:proofErr xmlns:w="http://schemas.openxmlformats.org/wordprocessingml/2006/main" w:type="spellEnd"/>
      <w:r xmlns:w="http://schemas.openxmlformats.org/wordprocessingml/2006/main">
        <w:rPr>
          <w:rFonts w:ascii="Arial" w:hAnsi="Arial"/>
        </w:rPr>
        <w:t xml:space="preserve">? Tenho certeza de que isso seria relevante para centros de tratamento de câncer em toda a província e, de fato, em todo o país.</w:t>
      </w:r>
    </w:p>
    <w:p w14:paraId="4C5BF787" w14:textId="77777777" w:rsidR="00816E41" w:rsidRDefault="00816E41">
      <w:pPr>
        <w:spacing w:after="0"/>
      </w:pPr>
    </w:p>
    <w:p w14:paraId="7F33D559" w14:textId="77777777" w:rsidR="00816E41" w:rsidRDefault="00000000">
      <w:pPr xmlns:w="http://schemas.openxmlformats.org/wordprocessingml/2006/main">
        <w:spacing w:after="0"/>
      </w:pPr>
      <w:r xmlns:w="http://schemas.openxmlformats.org/wordprocessingml/2006/main">
        <w:rPr>
          <w:rFonts w:ascii="Arial" w:hAnsi="Arial"/>
          <w:b/>
        </w:rPr>
        <w:t xml:space="preserve">Palestrante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41:06</w:t>
      </w:r>
      <w:proofErr xmlns:w="http://schemas.openxmlformats.org/wordprocessingml/2006/main" w:type="gramEnd"/>
    </w:p>
    <w:p w14:paraId="028CB956" w14:textId="77777777" w:rsidR="00816E41" w:rsidRDefault="00000000">
      <w:pPr xmlns:w="http://schemas.openxmlformats.org/wordprocessingml/2006/main">
        <w:spacing w:after="0"/>
      </w:pPr>
      <w:r xmlns:w="http://schemas.openxmlformats.org/wordprocessingml/2006/main">
        <w:rPr>
          <w:rFonts w:ascii="Arial" w:hAnsi="Arial"/>
        </w:rPr>
        <w:t xml:space="preserve">Se não for incômodo, posso começar falando sobre os pontos positivos dos facilitadores antes dos negativos. O quê? O que nos permitiu implementar isso em todo o nosso programa de câncer? Acho </w:t>
      </w:r>
      <w:proofErr xmlns:w="http://schemas.openxmlformats.org/wordprocessingml/2006/main" w:type="gramStart"/>
      <w:r xmlns:w="http://schemas.openxmlformats.org/wordprocessingml/2006/main">
        <w:rPr>
          <w:rFonts w:ascii="Arial" w:hAnsi="Arial"/>
        </w:rPr>
        <w:t xml:space="preserve">que o </w:t>
      </w:r>
      <w:proofErr xmlns:w="http://schemas.openxmlformats.org/wordprocessingml/2006/main" w:type="gramEnd"/>
      <w:r xmlns:w="http://schemas.openxmlformats.org/wordprocessingml/2006/main">
        <w:rPr>
          <w:rFonts w:ascii="Arial" w:hAnsi="Arial"/>
        </w:rPr>
        <w:t xml:space="preserve">apoio da alta administração foi fundamental, sempre importante. Apoio da liderança. Apoio da liderança. Ter líderes clínicos em nosso programa. Trabalhei com uma equipe </w:t>
      </w:r>
      <w:proofErr xmlns:w="http://schemas.openxmlformats.org/wordprocessingml/2006/main" w:type="gramStart"/>
      <w:r xmlns:w="http://schemas.openxmlformats.org/wordprocessingml/2006/main">
        <w:rPr>
          <w:rFonts w:ascii="Arial" w:hAnsi="Arial"/>
        </w:rPr>
        <w:t xml:space="preserve">realmente apaixonada </w:t>
      </w:r>
      <w:proofErr xmlns:w="http://schemas.openxmlformats.org/wordprocessingml/2006/main" w:type="gramEnd"/>
      <w:r xmlns:w="http://schemas.openxmlformats.org/wordprocessingml/2006/main">
        <w:rPr>
          <w:rFonts w:ascii="Arial" w:hAnsi="Arial"/>
        </w:rPr>
        <w:t xml:space="preserve">e engajada. Trabalhei com um bioeticista </w:t>
      </w:r>
      <w:proofErr xmlns:w="http://schemas.openxmlformats.org/wordprocessingml/2006/main" w:type="gramStart"/>
      <w:r xmlns:w="http://schemas.openxmlformats.org/wordprocessingml/2006/main">
        <w:rPr>
          <w:rFonts w:ascii="Arial" w:hAnsi="Arial"/>
        </w:rPr>
        <w:t xml:space="preserve">e educadores clínicos </w:t>
      </w:r>
      <w:proofErr xmlns:w="http://schemas.openxmlformats.org/wordprocessingml/2006/main" w:type="gramEnd"/>
      <w:r xmlns:w="http://schemas.openxmlformats.org/wordprocessingml/2006/main">
        <w:rPr>
          <w:rFonts w:ascii="Arial" w:hAnsi="Arial"/>
        </w:rPr>
        <w:t xml:space="preserve">. Tínhamos líderes na nossa equipe de enfermagem.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pensando nos diferentes stakeholders, não se trata apenas de médicos, e ter uma equipe para liderar o projeto, acho que isso nos permitiu levá-lo até a conclusão. Quanto às barreiras, quero dizer, passamos por </w:t>
      </w:r>
      <w:proofErr xmlns:w="http://schemas.openxmlformats.org/wordprocessingml/2006/main" w:type="gramStart"/>
      <w:r xmlns:w="http://schemas.openxmlformats.org/wordprocessingml/2006/main">
        <w:rPr>
          <w:rFonts w:ascii="Arial" w:hAnsi="Arial"/>
        </w:rPr>
        <w:t xml:space="preserve">diversas </w:t>
      </w:r>
      <w:proofErr xmlns:w="http://schemas.openxmlformats.org/wordprocessingml/2006/main" w:type="gramEnd"/>
      <w:r xmlns:w="http://schemas.openxmlformats.org/wordprocessingml/2006/main">
        <w:rPr>
          <w:rFonts w:ascii="Arial" w:hAnsi="Arial"/>
        </w:rPr>
        <w:t xml:space="preserve">mudanças. Isso aconteceu durante a pandemia de Covid. Tivemos que </w:t>
      </w:r>
      <w:proofErr xmlns:w="http://schemas.openxmlformats.org/wordprocessingml/2006/main" w:type="gramStart"/>
      <w:r xmlns:w="http://schemas.openxmlformats.org/wordprocessingml/2006/main">
        <w:rPr>
          <w:rFonts w:ascii="Arial" w:hAnsi="Arial"/>
        </w:rPr>
        <w:t xml:space="preserve">migrar </w:t>
      </w:r>
      <w:proofErr xmlns:w="http://schemas.openxmlformats.org/wordprocessingml/2006/main" w:type="gramEnd"/>
      <w:r xmlns:w="http://schemas.openxmlformats.org/wordprocessingml/2006/main">
        <w:rPr>
          <w:rFonts w:ascii="Arial" w:hAnsi="Arial"/>
        </w:rPr>
        <w:t xml:space="preserve">para o ensino virtual. Passamos por uma transição no prontuário eletrônico, o que representa uma enorme mudança em tudo relacionado à saúde quando acontece. </w:t>
      </w:r>
      <w:proofErr xmlns:w="http://schemas.openxmlformats.org/wordprocessingml/2006/main" w:type="gramStart"/>
      <w:r xmlns:w="http://schemas.openxmlformats.org/wordprocessingml/2006/main">
        <w:rPr>
          <w:rFonts w:ascii="Arial" w:hAnsi="Arial"/>
        </w:rPr>
        <w:t xml:space="preserve">Portanto, </w:t>
      </w:r>
      <w:proofErr xmlns:w="http://schemas.openxmlformats.org/wordprocessingml/2006/main" w:type="gramEnd"/>
      <w:r xmlns:w="http://schemas.openxmlformats.org/wordprocessingml/2006/main">
        <w:rPr>
          <w:rFonts w:ascii="Arial" w:hAnsi="Arial"/>
        </w:rPr>
        <w:t xml:space="preserve">acho que a lição aqui é que a área da saúde está sempre mudando,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e qualquer programa para ser bem-sucedido </w:t>
      </w:r>
      <w:proofErr xmlns:w="http://schemas.openxmlformats.org/wordprocessingml/2006/main" w:type="gramStart"/>
      <w:r xmlns:w="http://schemas.openxmlformats.org/wordprocessingml/2006/main">
        <w:rPr>
          <w:rFonts w:ascii="Arial" w:hAnsi="Arial"/>
        </w:rPr>
        <w:t xml:space="preserve">precisa </w:t>
      </w:r>
      <w:proofErr xmlns:w="http://schemas.openxmlformats.org/wordprocessingml/2006/main" w:type="gramEnd"/>
      <w:r xmlns:w="http://schemas.openxmlformats.org/wordprocessingml/2006/main">
        <w:rPr>
          <w:rFonts w:ascii="Arial" w:hAnsi="Arial"/>
        </w:rPr>
        <w:t xml:space="preserve">se adaptar, adaptar-se exatamente, e talvez onde tenhamos encontrado as maiores dificuldades seja quando não estamos preparados para nos adaptar à forma como o sistema de saúde está mudando.</w:t>
      </w:r>
    </w:p>
    <w:p w14:paraId="6BAED169" w14:textId="77777777" w:rsidR="00816E41" w:rsidRDefault="00816E41">
      <w:pPr>
        <w:spacing w:after="0"/>
      </w:pPr>
    </w:p>
    <w:p w14:paraId="2CA499B1"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42:49</w:t>
      </w:r>
      <w:proofErr xmlns:w="http://schemas.openxmlformats.org/wordprocessingml/2006/main" w:type="gramEnd"/>
    </w:p>
    <w:p w14:paraId="41A8DF1C" w14:textId="77777777" w:rsidR="00816E41" w:rsidRDefault="00000000">
      <w:pPr xmlns:w="http://schemas.openxmlformats.org/wordprocessingml/2006/main">
        <w:spacing w:after="0"/>
      </w:pPr>
      <w:r xmlns:w="http://schemas.openxmlformats.org/wordprocessingml/2006/main">
        <w:rPr>
          <w:rFonts w:ascii="Arial" w:hAnsi="Arial"/>
        </w:rPr>
        <w:t xml:space="preserve">E por falar em prontuário eletrônico, sei que tem sido um desafio, mas uma das coisas que li, e imagino que com o uso futuro de IA, é que ela poderá ajudar a identificar pacientes para essas conversas, identificando vários fatores no prontuário clínico e acionando uma anotação no prontuário eletrônico para que o médico considere a possibilidade de uma dessas conversas. Vocês estão pensando nisso para o futuro?</w:t>
      </w:r>
    </w:p>
    <w:p w14:paraId="06841DC7" w14:textId="77777777" w:rsidR="00816E41" w:rsidRDefault="00816E41">
      <w:pPr>
        <w:spacing w:after="0"/>
      </w:pPr>
    </w:p>
    <w:p w14:paraId="1576FE4A" w14:textId="77777777" w:rsidR="00816E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43:17</w:t>
      </w:r>
      <w:proofErr xmlns:w="http://schemas.openxmlformats.org/wordprocessingml/2006/main" w:type="gramEnd"/>
    </w:p>
    <w:p w14:paraId="110609B1" w14:textId="77777777" w:rsidR="00816E41" w:rsidRDefault="00000000">
      <w:pPr xmlns:w="http://schemas.openxmlformats.org/wordprocessingml/2006/main">
        <w:spacing w:after="0"/>
      </w:pPr>
      <w:r xmlns:w="http://schemas.openxmlformats.org/wordprocessingml/2006/main">
        <w:rPr>
          <w:rFonts w:ascii="Arial" w:hAnsi="Arial"/>
        </w:rPr>
        <w:t xml:space="preserve">Essa é uma ótima pergunta. Existe ciência por trás disso, aproveitando os dados já presentes no prontuário eletrônico para ver se conseguimos identificar pacientes com mais sucesso no momento certo para ter esse tipo de conversa. Acho que já temos </w:t>
      </w:r>
      <w:proofErr xmlns:w="http://schemas.openxmlformats.org/wordprocessingml/2006/main" w:type="gramStart"/>
      <w:r xmlns:w="http://schemas.openxmlformats.org/wordprocessingml/2006/main">
        <w:rPr>
          <w:rFonts w:ascii="Arial" w:hAnsi="Arial"/>
        </w:rPr>
        <w:t xml:space="preserve">a tecnologia </w:t>
      </w:r>
      <w:proofErr xmlns:w="http://schemas.openxmlformats.org/wordprocessingml/2006/main" w:type="gramEnd"/>
      <w:r xmlns:w="http://schemas.openxmlformats.org/wordprocessingml/2006/main">
        <w:rPr>
          <w:rFonts w:ascii="Arial" w:hAnsi="Arial"/>
        </w:rPr>
        <w:t xml:space="preserve">necessária para isso. Não estamos discutindo isso no </w:t>
      </w:r>
      <w:proofErr xmlns:w="http://schemas.openxmlformats.org/wordprocessingml/2006/main" w:type="spellStart"/>
      <w:r xmlns:w="http://schemas.openxmlformats.org/wordprocessingml/2006/main">
        <w:rPr>
          <w:rFonts w:ascii="Arial" w:hAnsi="Arial"/>
        </w:rPr>
        <w:t xml:space="preserve">Jarabinski </w:t>
      </w:r>
      <w:proofErr xmlns:w="http://schemas.openxmlformats.org/wordprocessingml/2006/main" w:type="spellEnd"/>
      <w:r xmlns:w="http://schemas.openxmlformats.org/wordprocessingml/2006/main">
        <w:rPr>
          <w:rFonts w:ascii="Arial" w:hAnsi="Arial"/>
        </w:rPr>
        <w:t xml:space="preserve">e acho que talvez isso tenha a ver com os recursos que alocamos para nosso sistema de TI. Há muitos centros que não possuem essa tecnologia e não poderiam recorrer à IA para esse fim </w:t>
      </w:r>
      <w:proofErr xmlns:w="http://schemas.openxmlformats.org/wordprocessingml/2006/main" w:type="gramStart"/>
      <w:r xmlns:w="http://schemas.openxmlformats.org/wordprocessingml/2006/main">
        <w:rPr>
          <w:rFonts w:ascii="Arial" w:hAnsi="Arial"/>
        </w:rPr>
        <w:t xml:space="preserve">.</w:t>
      </w:r>
      <w:proofErr xmlns:w="http://schemas.openxmlformats.org/wordprocessingml/2006/main" w:type="gramEnd"/>
      <w:r xmlns:w="http://schemas.openxmlformats.org/wordprocessingml/2006/main">
        <w:rPr>
          <w:rFonts w:ascii="Arial" w:hAnsi="Arial"/>
        </w:rPr>
        <w:t xml:space="preserve"> Independentemente </w:t>
      </w:r>
      <w:proofErr xmlns:w="http://schemas.openxmlformats.org/wordprocessingml/2006/main" w:type="gramStart"/>
      <w:r xmlns:w="http://schemas.openxmlformats.org/wordprocessingml/2006/main">
        <w:rPr>
          <w:rFonts w:ascii="Arial" w:hAnsi="Arial"/>
        </w:rPr>
        <w:t xml:space="preserve">de utilizarmos </w:t>
      </w:r>
      <w:r xmlns:w="http://schemas.openxmlformats.org/wordprocessingml/2006/main">
        <w:rPr>
          <w:rFonts w:ascii="Arial" w:hAnsi="Arial"/>
        </w:rPr>
        <w:t xml:space="preserve">ou não IA, acredito que ainda existem maneiras de implementar com sucesso um programa como este.</w:t>
      </w:r>
      <w:proofErr xmlns:w="http://schemas.openxmlformats.org/wordprocessingml/2006/main" w:type="gramEnd"/>
    </w:p>
    <w:p w14:paraId="2FAE969B" w14:textId="77777777" w:rsidR="00816E41" w:rsidRDefault="00816E41">
      <w:pPr>
        <w:spacing w:after="0"/>
      </w:pPr>
    </w:p>
    <w:p w14:paraId="57D480D7"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44:12</w:t>
      </w:r>
      <w:proofErr xmlns:w="http://schemas.openxmlformats.org/wordprocessingml/2006/main" w:type="gramEnd"/>
    </w:p>
    <w:p w14:paraId="0E5F8B5B" w14:textId="77777777" w:rsidR="00816E41" w:rsidRDefault="00000000">
      <w:pPr xmlns:w="http://schemas.openxmlformats.org/wordprocessingml/2006/main">
        <w:spacing w:after="0"/>
      </w:pPr>
      <w:r xmlns:w="http://schemas.openxmlformats.org/wordprocessingml/2006/main">
        <w:rPr>
          <w:rFonts w:ascii="Arial" w:hAnsi="Arial"/>
        </w:rPr>
        <w:t xml:space="preserve">Então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isso vem acontecendo no </w:t>
      </w:r>
      <w:proofErr xmlns:w="http://schemas.openxmlformats.org/wordprocessingml/2006/main" w:type="spellStart"/>
      <w:proofErr xmlns:w="http://schemas.openxmlformats.org/wordprocessingml/2006/main" w:type="gramStart"/>
      <w:r xmlns:w="http://schemas.openxmlformats.org/wordprocessingml/2006/main">
        <w:rPr>
          <w:rFonts w:ascii="Arial" w:hAnsi="Arial"/>
        </w:rPr>
        <w:t xml:space="preserve">Jurávinsky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e surgiu no Dana-Farber. Como isso se espalhou e quais iniciativas podem estar em andamento para influenciar outros centros de tratamento de câncer aqui em Ontário ou em todo o país a adotarem essa abordagem? Porque, para mim </w:t>
      </w:r>
      <w:proofErr xmlns:w="http://schemas.openxmlformats.org/wordprocessingml/2006/main" w:type="gramStart"/>
      <w:r xmlns:w="http://schemas.openxmlformats.org/wordprocessingml/2006/main">
        <w:rPr>
          <w:rFonts w:ascii="Arial" w:hAnsi="Arial"/>
        </w:rPr>
        <w:t xml:space="preserve">, é</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É </w:t>
      </w:r>
      <w:proofErr xmlns:w="http://schemas.openxmlformats.org/wordprocessingml/2006/main" w:type="spellEnd"/>
      <w:r xmlns:w="http://schemas.openxmlformats.org/wordprocessingml/2006/main">
        <w:rPr>
          <w:rFonts w:ascii="Arial" w:hAnsi="Arial"/>
        </w:rPr>
        <w:t xml:space="preserve">uma abordagem realmente atenciosa e sensível para lidar com pessoas que sofrem de doenças muito graves. Dá até vontade de balançar a cabeça e pensar: "Por que isso não foi feito décadas atrás?". Mas é bom que esteja sendo discutido hoje. Mas em que ponto estamos na implementação e disseminação dessa prática?</w:t>
      </w:r>
    </w:p>
    <w:p w14:paraId="0271CDF8" w14:textId="77777777" w:rsidR="00816E41" w:rsidRDefault="00816E41">
      <w:pPr>
        <w:spacing w:after="0"/>
      </w:pPr>
    </w:p>
    <w:p w14:paraId="62F76780" w14:textId="77777777" w:rsidR="00816E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44:48</w:t>
      </w:r>
      <w:proofErr xmlns:w="http://schemas.openxmlformats.org/wordprocessingml/2006/main" w:type="gramEnd"/>
    </w:p>
    <w:p w14:paraId="484A937C" w14:textId="77777777" w:rsidR="00816E41" w:rsidRDefault="00000000">
      <w:pPr xmlns:w="http://schemas.openxmlformats.org/wordprocessingml/2006/main">
        <w:spacing w:after="0"/>
      </w:pPr>
      <w:r xmlns:w="http://schemas.openxmlformats.org/wordprocessingml/2006/main">
        <w:rPr>
          <w:rFonts w:ascii="Arial" w:hAnsi="Arial"/>
        </w:rPr>
        <w:t xml:space="preserve">Sim, quero dizer, conseguimos implementar este programa específico no </w:t>
      </w:r>
      <w:proofErr xmlns:w="http://schemas.openxmlformats.org/wordprocessingml/2006/main" w:type="spellStart"/>
      <w:r xmlns:w="http://schemas.openxmlformats.org/wordprocessingml/2006/main">
        <w:rPr>
          <w:rFonts w:ascii="Arial" w:hAnsi="Arial"/>
        </w:rPr>
        <w:t xml:space="preserve">Jaravinski </w:t>
      </w:r>
      <w:proofErr xmlns:w="http://schemas.openxmlformats.org/wordprocessingml/2006/main" w:type="spellEnd"/>
      <w:r xmlns:w="http://schemas.openxmlformats.org/wordprocessingml/2006/main">
        <w:rPr>
          <w:rFonts w:ascii="Arial" w:hAnsi="Arial"/>
        </w:rPr>
        <w:t xml:space="preserve">graças ao apoio do Ontario Health, do Cancer Care Ontario e de todos os centros de tratamento de câncer da província. Todos os centros de tratamento de câncer da província foram incentivados, </w:t>
      </w:r>
      <w:proofErr xmlns:w="http://schemas.openxmlformats.org/wordprocessingml/2006/main" w:type="gramStart"/>
      <w:r xmlns:w="http://schemas.openxmlformats.org/wordprocessingml/2006/main">
        <w:rPr>
          <w:rFonts w:ascii="Arial" w:hAnsi="Arial"/>
        </w:rPr>
        <w:t xml:space="preserve">na verdade, obrigados </w:t>
      </w:r>
      <w:proofErr xmlns:w="http://schemas.openxmlformats.org/wordprocessingml/2006/main" w:type="gramEnd"/>
      <w:r xmlns:w="http://schemas.openxmlformats.org/wordprocessingml/2006/main">
        <w:rPr>
          <w:rFonts w:ascii="Arial" w:hAnsi="Arial"/>
        </w:rPr>
        <w:t xml:space="preserve">a escolher uma iniciativa para se comprometer, e nós escolhemos um programa de cuidados para doenças graves. Outros centros poderiam ter escolhido outras iniciativas, mas com o objetivo de facilitar conversas sobre objetivos de tratamento. Esse termo é </w:t>
      </w:r>
      <w:proofErr xmlns:w="http://schemas.openxmlformats.org/wordprocessingml/2006/main" w:type="gramStart"/>
      <w:r xmlns:w="http://schemas.openxmlformats.org/wordprocessingml/2006/main">
        <w:rPr>
          <w:rFonts w:ascii="Arial" w:hAnsi="Arial"/>
        </w:rPr>
        <w:t xml:space="preserve">semelhante a " </w:t>
      </w:r>
      <w:proofErr xmlns:w="http://schemas.openxmlformats.org/wordprocessingml/2006/main" w:type="gramEnd"/>
      <w:r xmlns:w="http://schemas.openxmlformats.org/wordprocessingml/2006/main">
        <w:rPr>
          <w:rFonts w:ascii="Arial" w:hAnsi="Arial"/>
        </w:rPr>
        <w:t xml:space="preserve">conversas sobre doenças graves".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a iniciativa veio de cima para baixo, e houve apoio organizacional. Ao mesmo tempo, houve muita disseminação deste programa por meio do que eu chamaria de iniciativas de base. Quando as pessoas ouvem o que fizemos no </w:t>
      </w:r>
      <w:proofErr xmlns:w="http://schemas.openxmlformats.org/wordprocessingml/2006/main" w:type="spellStart"/>
      <w:r xmlns:w="http://schemas.openxmlformats.org/wordprocessingml/2006/main">
        <w:rPr>
          <w:rFonts w:ascii="Arial" w:hAnsi="Arial"/>
        </w:rPr>
        <w:t xml:space="preserve">Jaravinski </w:t>
      </w:r>
      <w:proofErr xmlns:w="http://schemas.openxmlformats.org/wordprocessingml/2006/main" w:type="spellEnd"/>
      <w:r xmlns:w="http://schemas.openxmlformats.org/wordprocessingml/2006/main">
        <w:rPr>
          <w:rFonts w:ascii="Arial" w:hAnsi="Arial"/>
        </w:rPr>
        <w:t xml:space="preserve">, de outros centros pelo país, grandes ou pequenos, alguém pode se interessar e entrar em contato, perguntando: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Qual foi a sua experiência? Estou interessado em fazer isso no meu centro. Quais são algumas das lições aprendidas?". Então, esse tipo </w:t>
      </w:r>
      <w:proofErr xmlns:w="http://schemas.openxmlformats.org/wordprocessingml/2006/main" w:type="gramStart"/>
      <w:r xmlns:w="http://schemas.openxmlformats.org/wordprocessingml/2006/main">
        <w:rPr>
          <w:rFonts w:ascii="Arial" w:hAnsi="Arial"/>
        </w:rPr>
        <w:t xml:space="preserve">de comunicação </w:t>
      </w:r>
      <w:proofErr xmlns:w="http://schemas.openxmlformats.org/wordprocessingml/2006/main" w:type="gramEnd"/>
      <w:r xmlns:w="http://schemas.openxmlformats.org/wordprocessingml/2006/main">
        <w:rPr>
          <w:rFonts w:ascii="Arial" w:hAnsi="Arial"/>
        </w:rPr>
        <w:t xml:space="preserve">boca a boca ajudou a disseminar este programa para muitos centros diferentes.</w:t>
      </w:r>
    </w:p>
    <w:p w14:paraId="7008E1CC" w14:textId="77777777" w:rsidR="00816E41" w:rsidRDefault="00816E41">
      <w:pPr>
        <w:spacing w:after="0"/>
      </w:pPr>
    </w:p>
    <w:p w14:paraId="1FCB4293"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46:19</w:t>
      </w:r>
      <w:proofErr xmlns:w="http://schemas.openxmlformats.org/wordprocessingml/2006/main" w:type="gramEnd"/>
    </w:p>
    <w:p w14:paraId="53C5D7CB" w14:textId="77777777" w:rsidR="00816E41" w:rsidRDefault="00000000">
      <w:pPr xmlns:w="http://schemas.openxmlformats.org/wordprocessingml/2006/main">
        <w:spacing w:after="0"/>
      </w:pPr>
      <w:r xmlns:w="http://schemas.openxmlformats.org/wordprocessingml/2006/main">
        <w:rPr>
          <w:rFonts w:ascii="Arial" w:hAnsi="Arial"/>
        </w:rPr>
        <w:t xml:space="preserve">Bem, talvez depois deste podcast, você receba ligações de lugares </w:t>
      </w:r>
      <w:proofErr xmlns:w="http://schemas.openxmlformats.org/wordprocessingml/2006/main" w:type="gramStart"/>
      <w:r xmlns:w="http://schemas.openxmlformats.org/wordprocessingml/2006/main">
        <w:rPr>
          <w:rFonts w:ascii="Arial" w:hAnsi="Arial"/>
        </w:rPr>
        <w:t xml:space="preserve">mais distantes </w:t>
      </w:r>
      <w:proofErr xmlns:w="http://schemas.openxmlformats.org/wordprocessingml/2006/main" w:type="gramEnd"/>
      <w:r xmlns:w="http://schemas.openxmlformats.org/wordprocessingml/2006/main">
        <w:rPr>
          <w:rFonts w:ascii="Arial" w:hAnsi="Arial"/>
        </w:rPr>
        <w:t xml:space="preserve">. Nunca se sabe se isso vai acontecer. Acho que seria ótimo, embora o aumento da carga de trabalho possa não ser muito bem-vindo, mas é uma ótima iniciativa. Gostaria de deixar alguma mensagem final para nossos ouvintes,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algo que talvez não tenhamos abordado? Eu não tinha nenhuma pergunta sobre ideias que você gostaria de compartilhar com os ouvintes.</w:t>
      </w:r>
    </w:p>
    <w:p w14:paraId="67F47124" w14:textId="77777777" w:rsidR="00816E41" w:rsidRDefault="00816E41">
      <w:pPr>
        <w:spacing w:after="0"/>
      </w:pPr>
    </w:p>
    <w:p w14:paraId="27A56F96" w14:textId="77777777" w:rsidR="00816E41"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46:44</w:t>
      </w:r>
      <w:proofErr xmlns:w="http://schemas.openxmlformats.org/wordprocessingml/2006/main" w:type="gramEnd"/>
    </w:p>
    <w:p w14:paraId="10B68A7D" w14:textId="77777777" w:rsidR="00816E41" w:rsidRDefault="00000000">
      <w:pPr xmlns:w="http://schemas.openxmlformats.org/wordprocessingml/2006/main">
        <w:spacing w:after="0"/>
      </w:pPr>
      <w:r xmlns:w="http://schemas.openxmlformats.org/wordprocessingml/2006/main">
        <w:rPr>
          <w:rFonts w:ascii="Arial" w:hAnsi="Arial"/>
        </w:rPr>
        <w:t xml:space="preserve">Sim, acho que a última coisa que quero compartilhar é que espero que muitas pessoas da comunidade estejam ouvindo, talvez pessoas que tenham alguma doença, até mesmo doenças graves, e quero encorajar esses ouvintes a não terem medo de uma conversa como esta. Novamente, esta não é uma conversa </w:t>
      </w:r>
      <w:proofErr xmlns:w="http://schemas.openxmlformats.org/wordprocessingml/2006/main" w:type="gramStart"/>
      <w:r xmlns:w="http://schemas.openxmlformats.org/wordprocessingml/2006/main">
        <w:rPr>
          <w:rFonts w:ascii="Arial" w:hAnsi="Arial"/>
        </w:rPr>
        <w:t xml:space="preserve">sobre o fim da vida </w:t>
      </w:r>
      <w:proofErr xmlns:w="http://schemas.openxmlformats.org/wordprocessingml/2006/main" w:type="gramEnd"/>
      <w:r xmlns:w="http://schemas.openxmlformats.org/wordprocessingml/2006/main">
        <w:rPr>
          <w:rFonts w:ascii="Arial" w:hAnsi="Arial"/>
        </w:rPr>
        <w:t xml:space="preserve">. Esta é uma conversa para ajudá-los a se conectar melhor com sua equipe de saúde, para que eles aprendam com vocês o que é mais importante. E embora o programa, da forma como existe </w:t>
      </w:r>
      <w:proofErr xmlns:w="http://schemas.openxmlformats.org/wordprocessingml/2006/main" w:type="gramStart"/>
      <w:r xmlns:w="http://schemas.openxmlformats.org/wordprocessingml/2006/main">
        <w:rPr>
          <w:rFonts w:ascii="Arial" w:hAnsi="Arial"/>
        </w:rPr>
        <w:t xml:space="preserve">atualmente </w:t>
      </w:r>
      <w:proofErr xmlns:w="http://schemas.openxmlformats.org/wordprocessingml/2006/main" w:type="gramEnd"/>
      <w:r xmlns:w="http://schemas.openxmlformats.org/wordprocessingml/2006/main">
        <w:rPr>
          <w:rFonts w:ascii="Arial" w:hAnsi="Arial"/>
        </w:rPr>
        <w:t xml:space="preserve">, seja em grande parte conduzido por médicos ou pela equipe de saúde, encorajo todos os pacientes, talvez aqueles que já ouviram falar deste programa, a perguntarem: podemos ter uma conversa como esta? Usem isso como uma oportunidade para garantir que sejam ouvidos, usem isso como uma oportunidade para preencher as lacunas de informação que vocês precisam para entender sua saúde e </w:t>
      </w:r>
      <w:proofErr xmlns:w="http://schemas.openxmlformats.org/wordprocessingml/2006/main" w:type="gramStart"/>
      <w:r xmlns:w="http://schemas.openxmlformats.org/wordprocessingml/2006/main">
        <w:rPr>
          <w:rFonts w:ascii="Arial" w:hAnsi="Arial"/>
        </w:rPr>
        <w:t xml:space="preserve">planejar o futuro </w:t>
      </w:r>
      <w:proofErr xmlns:w="http://schemas.openxmlformats.org/wordprocessingml/2006/main" w:type="gramEnd"/>
      <w:r xmlns:w="http://schemas.openxmlformats.org/wordprocessingml/2006/main">
        <w:rPr>
          <w:rFonts w:ascii="Arial" w:hAnsi="Arial"/>
        </w:rPr>
        <w:t xml:space="preserve">. Então, por favor, não tenham medo de uma conversa como esta, e o mesmo vale para os médicos ou profissionais de saúde que estão ouvindo. Por favor, não tenham medo de uma conversa como esta. Adotar essa abordagem, fazê-la de forma sistemática e organizada, tende a ajudar as pessoas a se sentirem menos ansiosas, mais confiantes e mais satisfeitas. </w:t>
      </w:r>
      <w:proofErr xmlns:w="http://schemas.openxmlformats.org/wordprocessingml/2006/main" w:type="gramStart"/>
      <w:r xmlns:w="http://schemas.openxmlformats.org/wordprocessingml/2006/main">
        <w:rPr>
          <w:rFonts w:ascii="Arial" w:hAnsi="Arial"/>
        </w:rPr>
        <w:t xml:space="preserve">Portanto </w:t>
      </w:r>
      <w:proofErr xmlns:w="http://schemas.openxmlformats.org/wordprocessingml/2006/main" w:type="gramEnd"/>
      <w:r xmlns:w="http://schemas.openxmlformats.org/wordprocessingml/2006/main">
        <w:rPr>
          <w:rFonts w:ascii="Arial" w:hAnsi="Arial"/>
        </w:rPr>
        <w:t xml:space="preserve">, isso fará uma diferença significativa na sua prática.</w:t>
      </w:r>
    </w:p>
    <w:p w14:paraId="45EB8B57" w14:textId="77777777" w:rsidR="00816E41" w:rsidRDefault="00816E41">
      <w:pPr>
        <w:spacing w:after="0"/>
      </w:pPr>
    </w:p>
    <w:p w14:paraId="784D6FB4" w14:textId="77777777" w:rsidR="00816E41"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48:19</w:t>
      </w:r>
      <w:proofErr xmlns:w="http://schemas.openxmlformats.org/wordprocessingml/2006/main" w:type="gramEnd"/>
    </w:p>
    <w:p w14:paraId="4DC34A32" w14:textId="77777777" w:rsidR="00816E41" w:rsidRDefault="00000000">
      <w:pPr xmlns:w="http://schemas.openxmlformats.org/wordprocessingml/2006/main">
        <w:spacing w:after="0"/>
      </w:pPr>
      <w:r xmlns:w="http://schemas.openxmlformats.org/wordprocessingml/2006/main">
        <w:rPr>
          <w:rFonts w:ascii="Arial" w:hAnsi="Arial"/>
        </w:rPr>
        <w:t xml:space="preserve">Essa é uma ótima mensagem final. Não consigo pensar em uma conclusão melhor, então, muito, muito obrigada. Obviamente, você é </w:t>
      </w:r>
      <w:proofErr xmlns:w="http://schemas.openxmlformats.org/wordprocessingml/2006/main" w:type="gramStart"/>
      <w:r xmlns:w="http://schemas.openxmlformats.org/wordprocessingml/2006/main">
        <w:rPr>
          <w:rFonts w:ascii="Arial" w:hAnsi="Arial"/>
        </w:rPr>
        <w:t xml:space="preserve">um médico muito </w:t>
      </w:r>
      <w:proofErr xmlns:w="http://schemas.openxmlformats.org/wordprocessingml/2006/main" w:type="gramEnd"/>
      <w:r xmlns:w="http://schemas.openxmlformats.org/wordprocessingml/2006/main">
        <w:rPr>
          <w:rFonts w:ascii="Arial" w:hAnsi="Arial"/>
        </w:rPr>
        <w:t xml:space="preserve">atencioso, e fico muito feliz que esteja liderando essa iniciativa em nossa comunidade. E sua mensagem, tanto para pacientes quanto para profissionais de saúde, é algo que espero que levem a sério, porque acredito que isso só melhorará ainda mais a alta qualidade do atendimento prestado no </w:t>
      </w:r>
      <w:proofErr xmlns:w="http://schemas.openxmlformats.org/wordprocessingml/2006/main" w:type="spellStart"/>
      <w:r xmlns:w="http://schemas.openxmlformats.org/wordprocessingml/2006/main">
        <w:rPr>
          <w:rFonts w:ascii="Arial" w:hAnsi="Arial"/>
        </w:rPr>
        <w:t xml:space="preserve">Centro de Câncer </w:t>
      </w:r>
      <w:proofErr xmlns:w="http://schemas.openxmlformats.org/wordprocessingml/2006/main" w:type="spellStart"/>
      <w:r xmlns:w="http://schemas.openxmlformats.org/wordprocessingml/2006/main">
        <w:rPr>
          <w:rFonts w:ascii="Arial" w:hAnsi="Arial"/>
        </w:rPr>
        <w:t xml:space="preserve">Jarvin Ski. Quero agradecer pelo seu tempo </w:t>
      </w:r>
      <w:proofErr xmlns:w="http://schemas.openxmlformats.org/wordprocessingml/2006/main" w:type="spellEnd"/>
      <w:r xmlns:w="http://schemas.openxmlformats.org/wordprocessingml/2006/main">
        <w:rPr>
          <w:rFonts w:ascii="Arial" w:hAnsi="Arial"/>
        </w:rPr>
        <w:t xml:space="preserve">e </w:t>
      </w:r>
      <w:proofErr xmlns:w="http://schemas.openxmlformats.org/wordprocessingml/2006/main" w:type="spellEnd"/>
      <w:r xmlns:w="http://schemas.openxmlformats.org/wordprocessingml/2006/main">
        <w:rPr>
          <w:rFonts w:ascii="Arial" w:hAnsi="Arial"/>
        </w:rPr>
        <w:t xml:space="preserve">pelo esforço que você está dedicando. Lance um programa, mantenha um programa, faça pesquisas sobre ele, e tudo isso só pode levar a coisas melhores e mais satisfação para os pacientes que estão nessa jornada contra o câncer. </w:t>
      </w:r>
      <w:proofErr xmlns:w="http://schemas.openxmlformats.org/wordprocessingml/2006/main" w:type="gramStart"/>
      <w:r xmlns:w="http://schemas.openxmlformats.org/wordprocessingml/2006/main">
        <w:rPr>
          <w:rFonts w:ascii="Arial" w:hAnsi="Arial"/>
        </w:rPr>
        <w:t xml:space="preserve">Então </w:t>
      </w:r>
      <w:proofErr xmlns:w="http://schemas.openxmlformats.org/wordprocessingml/2006/main" w:type="gramEnd"/>
      <w:r xmlns:w="http://schemas.openxmlformats.org/wordprocessingml/2006/main">
        <w:rPr>
          <w:rFonts w:ascii="Arial" w:hAnsi="Arial"/>
        </w:rPr>
        <w:t xml:space="preserve">, Oren, muito obrigada por </w:t>
      </w:r>
      <w:proofErr xmlns:w="http://schemas.openxmlformats.org/wordprocessingml/2006/main" w:type="gramStart"/>
      <w:r xmlns:w="http://schemas.openxmlformats.org/wordprocessingml/2006/main">
        <w:rPr>
          <w:rFonts w:ascii="Arial" w:hAnsi="Arial"/>
        </w:rPr>
        <w:t xml:space="preserve">participar </w:t>
      </w:r>
      <w:proofErr xmlns:w="http://schemas.openxmlformats.org/wordprocessingml/2006/main" w:type="gramEnd"/>
      <w:r xmlns:w="http://schemas.openxmlformats.org/wordprocessingml/2006/main">
        <w:rPr>
          <w:rFonts w:ascii="Arial" w:hAnsi="Arial"/>
        </w:rPr>
        <w:t xml:space="preserve">deste podcast hoje, é um prazer. Obrigada por me receber.</w:t>
      </w:r>
    </w:p>
    <w:p w14:paraId="5802391A" w14:textId="77777777" w:rsidR="00816E41" w:rsidRDefault="00816E41">
      <w:pPr>
        <w:spacing w:after="0"/>
      </w:pPr>
    </w:p>
    <w:p w14:paraId="68558B96" w14:textId="77777777" w:rsidR="00816E41" w:rsidRDefault="00000000">
      <w:pPr xmlns:w="http://schemas.openxmlformats.org/wordprocessingml/2006/main">
        <w:spacing w:after="0"/>
      </w:pPr>
      <w:r xmlns:w="http://schemas.openxmlformats.org/wordprocessingml/2006/main">
        <w:rPr>
          <w:rFonts w:ascii="Arial" w:hAnsi="Arial"/>
          <w:b/>
        </w:rPr>
        <w:t xml:space="preserve">Palestrante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49:06</w:t>
      </w:r>
      <w:proofErr xmlns:w="http://schemas.openxmlformats.org/wordprocessingml/2006/main" w:type="gramEnd"/>
    </w:p>
    <w:p w14:paraId="34D8DDF9" w14:textId="77777777" w:rsidR="00816E41" w:rsidRDefault="00000000">
      <w:pPr xmlns:w="http://schemas.openxmlformats.org/wordprocessingml/2006/main">
        <w:spacing w:after="0"/>
      </w:pPr>
      <w:r xmlns:w="http://schemas.openxmlformats.org/wordprocessingml/2006/main">
        <w:rPr>
          <w:rFonts w:ascii="Arial" w:hAnsi="Arial"/>
        </w:rPr>
        <w:t xml:space="preserve">Obrigado por ouvir o podcast Cancer Assist. Encontre mais episódios, recursos e informações em cancerassist.ca ou siga o programa Cancer Assist no Facebook, Twitter e Instagram. Obrigado por ouvir.</w:t>
      </w:r>
    </w:p>
    <w:sectPr w:rsidR="00816E41"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CADCF" w14:textId="77777777" w:rsidR="00255A8F" w:rsidRDefault="00255A8F">
      <w:pPr>
        <w:spacing w:after="0" w:line="240" w:lineRule="auto"/>
      </w:pPr>
      <w:r>
        <w:separator/>
      </w:r>
    </w:p>
  </w:endnote>
  <w:endnote w:type="continuationSeparator" w:id="0">
    <w:p w14:paraId="43073BED" w14:textId="77777777" w:rsidR="00255A8F" w:rsidRDefault="00255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32CF3C1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5341512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D2A58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651DDEAD" w14:textId="77777777" w:rsidR="001216B9" w:rsidRPr="009C3AF0" w:rsidRDefault="001216B9" w:rsidP="00A73672">
        <w:pPr xmlns:w="http://schemas.openxmlformats.org/wordprocessingml/2006/main">
          <w:pStyle w:val="Footer"/>
          <w:framePr w:wrap="none" w:vAnchor="text" w:hAnchor="margin" w:xAlign="center" w:y="1"/>
          <w:rPr>
            <w:rStyle w:val="PageNumber"/>
            <w:rFonts w:ascii="Arial" w:hAnsi="Arial" w:cs="Arial"/>
          </w:rPr>
        </w:pPr>
        <w:r xmlns:w="http://schemas.openxmlformats.org/wordprocessingml/2006/main" w:rsidRPr="009C3AF0">
          <w:rPr>
            <w:rStyle w:val="PageNumber"/>
            <w:rFonts w:ascii="Arial" w:hAnsi="Arial" w:cs="Arial"/>
          </w:rPr>
          <w:fldChar xmlns:w="http://schemas.openxmlformats.org/wordprocessingml/2006/main" w:fldCharType="begin"/>
        </w:r>
        <w:r xmlns:w="http://schemas.openxmlformats.org/wordprocessingml/2006/main" w:rsidRPr="009C3AF0">
          <w:rPr>
            <w:rStyle w:val="PageNumber"/>
            <w:rFonts w:ascii="Arial" w:hAnsi="Arial" w:cs="Arial"/>
          </w:rPr>
          <w:instrText xmlns:w="http://schemas.openxmlformats.org/wordprocessingml/2006/main" xml:space="preserve"> PAGE </w:instrText>
        </w:r>
        <w:r xmlns:w="http://schemas.openxmlformats.org/wordprocessingml/2006/main" w:rsidRPr="009C3AF0">
          <w:rPr>
            <w:rStyle w:val="PageNumber"/>
            <w:rFonts w:ascii="Arial" w:hAnsi="Arial" w:cs="Arial"/>
          </w:rPr>
          <w:fldChar xmlns:w="http://schemas.openxmlformats.org/wordprocessingml/2006/main" w:fldCharType="separate"/>
        </w:r>
        <w:r xmlns:w="http://schemas.openxmlformats.org/wordprocessingml/2006/main" w:rsidRPr="009C3AF0">
          <w:rPr>
            <w:rStyle w:val="PageNumber"/>
            <w:rFonts w:ascii="Arial" w:hAnsi="Arial" w:cs="Arial"/>
            <w:noProof/>
          </w:rPr>
          <w:t xml:space="preserve">- 1 -</w:t>
        </w:r>
        <w:r xmlns:w="http://schemas.openxmlformats.org/wordprocessingml/2006/main" w:rsidRPr="009C3AF0">
          <w:rPr>
            <w:rStyle w:val="PageNumber"/>
            <w:rFonts w:ascii="Arial" w:hAnsi="Arial" w:cs="Arial"/>
          </w:rPr>
          <w:fldChar xmlns:w="http://schemas.openxmlformats.org/wordprocessingml/2006/main" w:fldCharType="end"/>
        </w:r>
      </w:p>
    </w:sdtContent>
  </w:sdt>
  <w:p w14:paraId="45F48DF4" w14:textId="77777777" w:rsidR="00930F33" w:rsidRPr="009C3AF0" w:rsidRDefault="001216B9">
    <w:pPr xmlns:w="http://schemas.openxmlformats.org/wordprocessingml/2006/main">
      <w:pStyle w:val="Footer"/>
      <w:rPr>
        <w:rFonts w:ascii="Arial" w:hAnsi="Arial" w:cs="Arial"/>
        <w:color w:val="BFBFBF" w:themeColor="background1" w:themeShade="BF"/>
      </w:rPr>
    </w:pP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center" w:leader="none"/>
    </w: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right" w:leader="none"/>
    </w:r>
    <w:r xmlns:w="http://schemas.openxmlformats.org/wordprocessingml/2006/main" w:rsidRPr="009C3AF0">
      <w:rPr>
        <w:rFonts w:ascii="Arial" w:hAnsi="Arial" w:cs="Arial"/>
        <w:color w:val="BFBFBF" w:themeColor="background1" w:themeShade="BF"/>
      </w:rPr>
      <w:t xml:space="preserve">Transcrito por </w:t>
    </w:r>
    <w:hyperlink xmlns:w="http://schemas.openxmlformats.org/wordprocessingml/2006/main" xmlns:r="http://schemas.openxmlformats.org/officeDocument/2006/relationships" r:id="rId1" w:history="1">
      <w:r xmlns:w="http://schemas.openxmlformats.org/wordprocessingml/2006/main" w:rsidRPr="006E2A8C">
        <w:rPr>
          <w:rStyle w:val="Hyperlink"/>
          <w:rFonts w:ascii="Arial" w:hAnsi="Arial" w:cs="Arial"/>
        </w:rPr>
        <w:t xml:space="preserve">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623A"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E10EE" w14:textId="77777777" w:rsidR="00255A8F" w:rsidRDefault="00255A8F">
      <w:pPr>
        <w:spacing w:after="0" w:line="240" w:lineRule="auto"/>
      </w:pPr>
      <w:r>
        <w:separator/>
      </w:r>
    </w:p>
  </w:footnote>
  <w:footnote w:type="continuationSeparator" w:id="0">
    <w:p w14:paraId="7A9989B6" w14:textId="77777777" w:rsidR="00255A8F" w:rsidRDefault="00255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B37F"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229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7A85"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43014892">
    <w:abstractNumId w:val="8"/>
  </w:num>
  <w:num w:numId="2" w16cid:durableId="1072461111">
    <w:abstractNumId w:val="6"/>
  </w:num>
  <w:num w:numId="3" w16cid:durableId="654383912">
    <w:abstractNumId w:val="5"/>
  </w:num>
  <w:num w:numId="4" w16cid:durableId="440105408">
    <w:abstractNumId w:val="4"/>
  </w:num>
  <w:num w:numId="5" w16cid:durableId="918177254">
    <w:abstractNumId w:val="7"/>
  </w:num>
  <w:num w:numId="6" w16cid:durableId="443888842">
    <w:abstractNumId w:val="3"/>
  </w:num>
  <w:num w:numId="7" w16cid:durableId="1410344580">
    <w:abstractNumId w:val="2"/>
  </w:num>
  <w:num w:numId="8" w16cid:durableId="313334127">
    <w:abstractNumId w:val="1"/>
  </w:num>
  <w:num w:numId="9" w16cid:durableId="128892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F03"/>
    <w:rsid w:val="00034616"/>
    <w:rsid w:val="00050A6B"/>
    <w:rsid w:val="0006063C"/>
    <w:rsid w:val="00066610"/>
    <w:rsid w:val="001216B9"/>
    <w:rsid w:val="0015074B"/>
    <w:rsid w:val="001B0688"/>
    <w:rsid w:val="00255A8F"/>
    <w:rsid w:val="0029639D"/>
    <w:rsid w:val="00326F90"/>
    <w:rsid w:val="004A641F"/>
    <w:rsid w:val="004B593C"/>
    <w:rsid w:val="006E2A8C"/>
    <w:rsid w:val="007749AF"/>
    <w:rsid w:val="00794EBC"/>
    <w:rsid w:val="00816E41"/>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19E89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6382</Words>
  <Characters>36381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Kelsey Nicholson</cp:lastModifiedBy>
  <cp:revision>2</cp:revision>
  <dcterms:created xsi:type="dcterms:W3CDTF">2025-11-17T16:18:00Z</dcterms:created>
  <dcterms:modified xsi:type="dcterms:W3CDTF">2025-11-17T16:18:00Z</dcterms:modified>
  <cp:category/>
</cp:coreProperties>
</file>