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BC3" w14:textId="77777777" w:rsidR="00930F33" w:rsidRDefault="00930F33">
      <w:pPr>
        <w:spacing w:after="0"/>
        <w:rPr>
          <w:lang w:eastAsia="zh-CN"/>
        </w:rPr>
      </w:pPr>
    </w:p>
    <w:p w14:paraId="15B7EE99" w14:textId="375C1C81" w:rsidR="00816E41" w:rsidRDefault="001B0688" w:rsidP="001B0688">
      <w:r xmlns:w="http://schemas.openxmlformats.org/wordprocessingml/2006/main" w:rsidRPr="001B0688">
        <w:rPr>
          <w:rFonts w:ascii="Arial" w:hAnsi="Arial"/>
          <w:sz w:val="48"/>
        </w:rPr>
        <w:t xml:space="preserve">Il potere delle conversazioni oneste nelle malattie gravi</w:t>
      </w:r>
      <w:r xmlns:w="http://schemas.openxmlformats.org/wordprocessingml/2006/main" w:rsidR="00000000">
        <w:rPr>
          <w:rFonts w:ascii="Arial" w:hAnsi="Arial"/>
          <w:color w:val="4F6880"/>
        </w:rPr>
        <w:t xml:space="preserve"> </w:t>
      </w:r>
    </w:p>
    <w:p w14:paraId="4C49163C"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E6CD8C" w14:textId="77777777" w:rsidR="00816E41" w:rsidRDefault="00000000">
      <w:pPr xmlns:w="http://schemas.openxmlformats.org/wordprocessingml/2006/main">
        <w:spacing w:after="0"/>
      </w:pPr>
      <w:r xmlns:w="http://schemas.openxmlformats.org/wordprocessingml/2006/main">
        <w:rPr>
          <w:rFonts w:ascii="Arial" w:hAnsi="Arial"/>
        </w:rPr>
        <w:t xml:space="preserve">Stai ascoltando il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condotto dal Dott. Bill Evans e offerto dal Cancer Assistance Program. Qualunque sia la tua esperienza, siamo qui per offrirti aiuto e speranza mentre affronti la prevenzione, il trattamento e la cura del cancro, quando ne hai veramente bisogno.</w:t>
      </w:r>
    </w:p>
    <w:p w14:paraId="73682DDA" w14:textId="77777777" w:rsidR="00816E41" w:rsidRDefault="00816E41">
      <w:pPr>
        <w:spacing w:after="0"/>
      </w:pPr>
    </w:p>
    <w:p w14:paraId="7EB3F4A9"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8BDE9F5" w14:textId="77777777" w:rsidR="00816E41" w:rsidRDefault="00000000">
      <w:pPr xmlns:w="http://schemas.openxmlformats.org/wordprocessingml/2006/main">
        <w:spacing w:after="0"/>
      </w:pPr>
      <w:r xmlns:w="http://schemas.openxmlformats.org/wordprocessingml/2006/main">
        <w:rPr>
          <w:rFonts w:ascii="Arial" w:hAnsi="Arial"/>
        </w:rPr>
        <w:t xml:space="preserve">Bene, benvenuti al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Show. Sono il vostro ospite, il Dott. Bill Evans, professore emerito presso il Dipartimento di Oncologia della McMaster University ed ex presidente del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Hospital Cancer Center. Ho detto che siamo ad Hamilton, anche perché so che abbiamo molti ascoltatori internazionali in tutto il mondo. E benvenuti a voi. Realizziamo questi podcast in particolare per i residenti della zona di Hamilton che sono supportati dal Cancer Assistance Program, che offre una varietà di servizi gratuiti. Oggi parleremo di qualcosa di molto interessante che credo sia stato in un certo senso trascurato. In un certo senso. Si tratta delle discussioni che i medici dovrebbero avere con i loro pazienti riguardo alla loro grave malattia. E questo è un argomento su cui non sono state condotte molte ricerche, ma che sta iniziando a guadagnare importanza, e ho con me un ospite che presenterò, più ampiamente tra un momento, il Dott. Oren Levine, che lavora in questo settore e porta questo tipo di ricerca e formazione ai medici e agli operatori sanitari del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Cancer Center. Ma prima di iniziare, sono davvero lieto di realizzare questo podcast per conto del Cancer Assistance Program, per la varietà di servizi gratuiti offerti ai pazienti nella nostra regione. Tra questi, il trasporto gratuito da e per gli appuntamenti medici, la disponibilità di prestiti gratuiti di attrezzature che garantiscono la sicurezza dei pazienti nelle loro case, dai bastoni ai deambulatori e alle sedie a rotelle, sedie comode, ogni tipo di assistenza e anche copricapi per chi perde i capelli durante il trattamento, supporti nutrizionali, prodotti per l'incontinenza urinaria, solo una serie di cose che aiutano le persone ad affrontare il percorso oncologico in modo un po' più semplice. Naturalmente, parte del percorso è avere buone conversazioni con il proprio oncologo, ed è proprio questo il fulcro di questa </w:t>
      </w:r>
      <w:proofErr xmlns:w="http://schemas.openxmlformats.org/wordprocessingml/2006/main" w:type="gramStart"/>
      <w:r xmlns:w="http://schemas.openxmlformats.org/wordprocessingml/2006/main">
        <w:rPr>
          <w:rFonts w:ascii="Arial" w:hAnsi="Arial"/>
        </w:rPr>
        <w:t xml:space="preserve">conversazione </w:t>
      </w:r>
      <w:proofErr xmlns:w="http://schemas.openxmlformats.org/wordprocessingml/2006/main" w:type="gramEnd"/>
      <w:r xmlns:w="http://schemas.openxmlformats.org/wordprocessingml/2006/main">
        <w:rPr>
          <w:rFonts w:ascii="Arial" w:hAnsi="Arial"/>
        </w:rPr>
        <w:t xml:space="preserve">. E il Dott. Oren Levine ci guiderà in questo percorso e ci racconterà cosa sta succedendo in termini di ricerca e iniziative educative in questo ambito. Ora, Oren è un oncologo medico, professore associato presso il dipartimento di oncologia della McMaster University, ed è anche membro </w:t>
      </w:r>
      <w:proofErr xmlns:w="http://schemas.openxmlformats.org/wordprocessingml/2006/main" w:type="gramStart"/>
      <w:r xmlns:w="http://schemas.openxmlformats.org/wordprocessingml/2006/main">
        <w:rPr>
          <w:rFonts w:ascii="Arial" w:hAnsi="Arial"/>
        </w:rPr>
        <w:t xml:space="preserve">a tempo pieno </w:t>
      </w:r>
      <w:proofErr xmlns:w="http://schemas.openxmlformats.org/wordprocessingml/2006/main" w:type="gramEnd"/>
      <w:r xmlns:w="http://schemas.openxmlformats.org/wordprocessingml/2006/main">
        <w:rPr>
          <w:rFonts w:ascii="Arial" w:hAnsi="Arial"/>
        </w:rPr>
        <w:t xml:space="preserve">dell'Escarpment Cancer Research Institute. E Oren, è fantastico averti qui e benvenuto al programma. Grazie mille. È bello essere qui ora. Sono sempre interessato a sapere come le persone </w:t>
      </w:r>
      <w:proofErr xmlns:w="http://schemas.openxmlformats.org/wordprocessingml/2006/main" w:type="gramStart"/>
      <w:r xmlns:w="http://schemas.openxmlformats.org/wordprocessingml/2006/main">
        <w:rPr>
          <w:rFonts w:ascii="Arial" w:hAnsi="Arial"/>
        </w:rPr>
        <w:t xml:space="preserve">sono </w:t>
      </w:r>
      <w:proofErr xmlns:w="http://schemas.openxmlformats.org/wordprocessingml/2006/main" w:type="gramEnd"/>
      <w:r xmlns:w="http://schemas.openxmlformats.org/wordprocessingml/2006/main">
        <w:rPr>
          <w:rFonts w:ascii="Arial" w:hAnsi="Arial"/>
        </w:rPr>
        <w:t xml:space="preserve">arrivate nel </w:t>
      </w:r>
      <w:proofErr xmlns:w="http://schemas.openxmlformats.org/wordprocessingml/2006/main" w:type="gramStart"/>
      <w:r xmlns:w="http://schemas.openxmlformats.org/wordprocessingml/2006/main">
        <w:rPr>
          <w:rFonts w:ascii="Arial" w:hAnsi="Arial"/>
        </w:rPr>
        <w:t xml:space="preserve">settore specifico </w:t>
      </w:r>
      <w:proofErr xmlns:w="http://schemas.openxmlformats.org/wordprocessingml/2006/main" w:type="gramEnd"/>
      <w:r xmlns:w="http://schemas.openxmlformats.org/wordprocessingml/2006/main">
        <w:rPr>
          <w:rFonts w:ascii="Arial" w:hAnsi="Arial"/>
        </w:rPr>
        <w:t xml:space="preserve">in cui lavorano, come sei diventato un oncologo medico. So che hai un parente. Tuo padre è un oncologo molto importante in questa comunità, e in effetti in tutto il Canada, e questo potrebbe aver avuto un po' di influenza. Ma come hai scelto l'oncologia medica </w:t>
      </w:r>
      <w:proofErr xmlns:w="http://schemas.openxmlformats.org/wordprocessingml/2006/main" w:type="gramStart"/>
      <w:r xmlns:w="http://schemas.openxmlformats.org/wordprocessingml/2006/main">
        <w:rPr>
          <w:rFonts w:ascii="Arial" w:hAnsi="Arial"/>
        </w:rPr>
        <w:t xml:space="preserve">come </w:t>
      </w:r>
      <w:proofErr xmlns:w="http://schemas.openxmlformats.org/wordprocessingml/2006/main" w:type="gramEnd"/>
      <w:r xmlns:w="http://schemas.openxmlformats.org/wordprocessingml/2006/main">
        <w:rPr>
          <w:rFonts w:ascii="Arial" w:hAnsi="Arial"/>
        </w:rPr>
        <w:t xml:space="preserve">professione?</w:t>
      </w:r>
    </w:p>
    <w:p w14:paraId="08C551DF" w14:textId="77777777" w:rsidR="00816E41" w:rsidRDefault="00816E41">
      <w:pPr>
        <w:spacing w:after="0"/>
      </w:pPr>
    </w:p>
    <w:p w14:paraId="14E280C7"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03:10</w:t>
      </w:r>
      <w:proofErr xmlns:w="http://schemas.openxmlformats.org/wordprocessingml/2006/main" w:type="gramEnd"/>
    </w:p>
    <w:p w14:paraId="5072FE93" w14:textId="77777777" w:rsidR="00816E41" w:rsidRDefault="00000000">
      <w:pPr xmlns:w="http://schemas.openxmlformats.org/wordprocessingml/2006/main">
        <w:spacing w:after="0"/>
      </w:pPr>
      <w:r xmlns:w="http://schemas.openxmlformats.org/wordprocessingml/2006/main">
        <w:rPr>
          <w:rFonts w:ascii="Arial" w:hAnsi="Arial"/>
        </w:rPr>
        <w:t xml:space="preserve">Oh, grazie per avermelo chiesto. E immagino che tu conosca un po' la storia, ma forse </w:t>
      </w:r>
      <w:proofErr xmlns:w="http://schemas.openxmlformats.org/wordprocessingml/2006/main" w:type="gramStart"/>
      <w:r xmlns:w="http://schemas.openxmlformats.org/wordprocessingml/2006/main">
        <w:rPr>
          <w:rFonts w:ascii="Arial" w:hAnsi="Arial"/>
        </w:rPr>
        <w:t xml:space="preserve">per il motivo per cui </w:t>
      </w:r>
      <w:proofErr xmlns:w="http://schemas.openxmlformats.org/wordprocessingml/2006/main" w:type="gramEnd"/>
      <w:r xmlns:w="http://schemas.openxmlformats.org/wordprocessingml/2006/main">
        <w:rPr>
          <w:rFonts w:ascii="Arial" w:hAnsi="Arial"/>
        </w:rPr>
        <w:t xml:space="preserve">hai detto che c'è un legame familiare, </w:t>
      </w:r>
      <w:proofErr xmlns:w="http://schemas.openxmlformats.org/wordprocessingml/2006/main" w:type="gramStart"/>
      <w:r xmlns:w="http://schemas.openxmlformats.org/wordprocessingml/2006/main">
        <w:rPr>
          <w:rFonts w:ascii="Arial" w:hAnsi="Arial"/>
        </w:rPr>
        <w:t xml:space="preserve">in realtà ho cercato </w:t>
      </w:r>
      <w:proofErr xmlns:w="http://schemas.openxmlformats.org/wordprocessingml/2006/main" w:type="gramEnd"/>
      <w:r xmlns:w="http://schemas.openxmlformats.org/wordprocessingml/2006/main">
        <w:rPr>
          <w:rFonts w:ascii="Arial" w:hAnsi="Arial"/>
        </w:rPr>
        <w:t xml:space="preserve">di evitare l'oncologia medica. Non ci sei riuscito molto bene. Non ci sono riuscito, no, no. Ma dopo la facoltà di medicina, ho fatto la specializzazione in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Medicina Interna, che richiede diversi tirocini. E </w:t>
      </w:r>
      <w:proofErr xmlns:w="http://schemas.openxmlformats.org/wordprocessingml/2006/main" w:type="gramStart"/>
      <w:r xmlns:w="http://schemas.openxmlformats.org/wordprocessingml/2006/main">
        <w:rPr>
          <w:rFonts w:ascii="Arial" w:hAnsi="Arial"/>
        </w:rPr>
        <w:t xml:space="preserve">in realtà avevo </w:t>
      </w:r>
      <w:proofErr xmlns:w="http://schemas.openxmlformats.org/wordprocessingml/2006/main" w:type="gramEnd"/>
      <w:r xmlns:w="http://schemas.openxmlformats.org/wordprocessingml/2006/main">
        <w:rPr>
          <w:rFonts w:ascii="Arial" w:hAnsi="Arial"/>
        </w:rPr>
        <w:t xml:space="preserve">una direzione diversa in mente. Pensavo di dedicarmi alla reumatologia, ma ero nel bel mezzo di diversi tirocini e diverse specializzazioni, e, naturalmente, un tirocinio al secondo anno di Medicina Interna in oncologia medica, dove ho sentito che era la scelta migliore per me. Inaspettatamente, mi ha colto di sorpresa. E credo che ciò che mi ha colpito davvero è stato il tipo di comunicazione che avviene nella clinica oncologica, in qualche modo un po' diversa rispetto ad altri campi della medicina. E ho visto i mentori avere queste conversazioni davvero, </w:t>
      </w:r>
      <w:proofErr xmlns:w="http://schemas.openxmlformats.org/wordprocessingml/2006/main" w:type="gramStart"/>
      <w:r xmlns:w="http://schemas.openxmlformats.org/wordprocessingml/2006/main">
        <w:rPr>
          <w:rFonts w:ascii="Arial" w:hAnsi="Arial"/>
        </w:rPr>
        <w:t xml:space="preserve">davvero significative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incentrate sulla persona </w:t>
      </w:r>
      <w:proofErr xmlns:w="http://schemas.openxmlformats.org/wordprocessingml/2006/main" w:type="gramEnd"/>
      <w:r xmlns:w="http://schemas.openxmlformats.org/wordprocessingml/2006/main">
        <w:rPr>
          <w:rFonts w:ascii="Arial" w:hAnsi="Arial"/>
        </w:rPr>
        <w:t xml:space="preserve">, creando una connessione a un livello molto personale con </w:t>
      </w: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persone di cui si prendono </w:t>
      </w:r>
      <w:proofErr xmlns:w="http://schemas.openxmlformats.org/wordprocessingml/2006/main" w:type="gramStart"/>
      <w:r xmlns:w="http://schemas.openxmlformats.org/wordprocessingml/2006/main">
        <w:rPr>
          <w:rFonts w:ascii="Arial" w:hAnsi="Arial"/>
        </w:rPr>
        <w:t xml:space="preserve">cura.</w:t>
      </w:r>
      <w:proofErr xmlns:w="http://schemas.openxmlformats.org/wordprocessingml/2006/main" w:type="gramEnd"/>
    </w:p>
    <w:p w14:paraId="669D34A7" w14:textId="77777777" w:rsidR="00816E41" w:rsidRDefault="00816E41">
      <w:pPr>
        <w:spacing w:after="0"/>
      </w:pPr>
    </w:p>
    <w:p w14:paraId="37F9D00C"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04:21</w:t>
      </w:r>
      <w:proofErr xmlns:w="http://schemas.openxmlformats.org/wordprocessingml/2006/main" w:type="gramEnd"/>
    </w:p>
    <w:p w14:paraId="05AF2CFC" w14:textId="77777777" w:rsidR="00816E41" w:rsidRDefault="00000000">
      <w:pPr xmlns:w="http://schemas.openxmlformats.org/wordprocessingml/2006/main">
        <w:spacing w:after="0"/>
      </w:pPr>
      <w:r xmlns:w="http://schemas.openxmlformats.org/wordprocessingml/2006/main">
        <w:rPr>
          <w:rFonts w:ascii="Arial" w:hAnsi="Arial"/>
        </w:rPr>
        <w:t xml:space="preserve">di.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interessante, è stato sia l'interesse per l'oncologia medica, sia l'interesse per la comunicazione che avete visto dai mentori che vi ha spinto entrambi nel campo dell'oncologia, ma anche verso il vostro focus sulla ricerca e la formazione. Sì, è vero. No, penso che molti pazienti e persone che li supportano penserebbero che queste conversazioni si svolgano di continuo, in modo routinario, ma credo che la verità sia diversa, che in realtà ci sia molto margine di miglioramento. Ci sono conversazioni sulla fine della vita e sulla rianimazione, ma il tipo di comunicazione... Le conversazioni su cui vi concentrate, come </w:t>
      </w:r>
      <w:proofErr xmlns:w="http://schemas.openxmlformats.org/wordprocessingml/2006/main" w:type="gramStart"/>
      <w:r xmlns:w="http://schemas.openxmlformats.org/wordprocessingml/2006/main">
        <w:rPr>
          <w:rFonts w:ascii="Arial" w:hAnsi="Arial"/>
        </w:rPr>
        <w:t xml:space="preserve">questo tipo di conversazioni sulle malattie gravi, </w:t>
      </w:r>
      <w:proofErr xmlns:w="http://schemas.openxmlformats.org/wordprocessingml/2006/main" w:type="gramEnd"/>
      <w:r xmlns:w="http://schemas.openxmlformats.org/wordprocessingml/2006/main">
        <w:rPr>
          <w:rFonts w:ascii="Arial" w:hAnsi="Arial"/>
        </w:rPr>
        <w:t xml:space="preserve">sono molto più di questo. Credo. Potete descrivere cosa comporta realmente una conversazione sulle malattie gravi e il tipo di programma che state conducendo? Di sicuro?</w:t>
      </w:r>
    </w:p>
    <w:p w14:paraId="2C5D841C" w14:textId="77777777" w:rsidR="00816E41" w:rsidRDefault="00816E41">
      <w:pPr>
        <w:spacing w:after="0"/>
      </w:pPr>
    </w:p>
    <w:p w14:paraId="1AA1E15E"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05:15</w:t>
      </w:r>
      <w:proofErr xmlns:w="http://schemas.openxmlformats.org/wordprocessingml/2006/main" w:type="gramEnd"/>
    </w:p>
    <w:p w14:paraId="4F4F99A8" w14:textId="77777777" w:rsidR="00816E41" w:rsidRDefault="00000000">
      <w:pPr xmlns:w="http://schemas.openxmlformats.org/wordprocessingml/2006/main">
        <w:spacing w:after="0"/>
      </w:pPr>
      <w:r xmlns:w="http://schemas.openxmlformats.org/wordprocessingml/2006/main">
        <w:rPr>
          <w:rFonts w:ascii="Arial" w:hAnsi="Arial"/>
        </w:rPr>
        <w:t xml:space="preserve">Sì, e forse proverò a distinguere alcuni termini, "comunicazione su una malattia grave" da " </w:t>
      </w:r>
      <w:proofErr xmlns:w="http://schemas.openxmlformats.org/wordprocessingml/2006/main" w:type="gramStart"/>
      <w:r xmlns:w="http://schemas.openxmlformats.org/wordprocessingml/2006/main">
        <w:rPr>
          <w:rFonts w:ascii="Arial" w:hAnsi="Arial"/>
        </w:rPr>
        <w:t xml:space="preserve">conversazione su una malattia grave" </w:t>
      </w:r>
      <w:proofErr xmlns:w="http://schemas.openxmlformats.org/wordprocessingml/2006/main" w:type="gramEnd"/>
      <w:r xmlns:w="http://schemas.openxmlformats.org/wordprocessingml/2006/main">
        <w:rPr>
          <w:rFonts w:ascii="Arial" w:hAnsi="Arial"/>
        </w:rPr>
        <w:t xml:space="preserve">. E forse farò anche un passo indietro e dirò cos'è una malattia grave. Sì, iniziamo da lì. Definiamola.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una malattia grave, pensiamo a qualsiasi malattia che rappresenti, sai, una minaccia di porre fine alla vita di qualcuno entro l'anno successivo, una malattia che ha un impatto molto significativo sulla qualità della vita e sulla capacità di una persona di svolgere le proprie attività quotidiane. E infine, una malattia che </w:t>
      </w:r>
      <w:proofErr xmlns:w="http://schemas.openxmlformats.org/wordprocessingml/2006/main" w:type="gramStart"/>
      <w:r xmlns:w="http://schemas.openxmlformats.org/wordprocessingml/2006/main">
        <w:rPr>
          <w:rFonts w:ascii="Arial" w:hAnsi="Arial"/>
        </w:rPr>
        <w:t xml:space="preserve">è considerata </w:t>
      </w:r>
      <w:proofErr xmlns:w="http://schemas.openxmlformats.org/wordprocessingml/2006/main" w:type="gramEnd"/>
      <w:r xmlns:w="http://schemas.openxmlformats.org/wordprocessingml/2006/main">
        <w:rPr>
          <w:rFonts w:ascii="Arial" w:hAnsi="Arial"/>
        </w:rPr>
        <w:t xml:space="preserve">un peso notevole per la persona malata e per i suoi familiari. Esistono molte malattie diverse che soddisfano questi criteri, ma spesso il cancro in stadio avanzato è considerato una malattia grave. Nella cura delle persone con cancro in stadio avanzato o altre malattie gravi, in realtà, tutta la comunicazione, in un certo senso, è comunicazione di malattia grave, e può avvenire durante il corso della malattia, con conversazioni in cui ci concentriamo sull'aiutare qualcuno a comprendere la propria salute, se lo desidera, o nella misura in cui lo desidera, a capire cosa aspettarsi in futuro o la prognosi, a capire cosa è importante per quel paziente, i suoi valori, i suoi obiettivi, le sue paure, le sue fonti di forza e così via. E nel processo, costruire una connessione, costruire fiducia, costruire un rapporto tra la persona malata e il suo team sanitario. Quindi, tutto questo è comunicazione di malattia grave, e lo considero come </w:t>
      </w:r>
      <w:proofErr xmlns:w="http://schemas.openxmlformats.org/wordprocessingml/2006/main" w:type="spellStart"/>
      <w:r xmlns:w="http://schemas.openxmlformats.org/wordprocessingml/2006/main">
        <w:rPr>
          <w:rFonts w:ascii="Arial" w:hAnsi="Arial"/>
        </w:rPr>
        <w:t xml:space="preserve">una </w:t>
      </w:r>
      <w:proofErr xmlns:w="http://schemas.openxmlformats.org/wordprocessingml/2006/main" w:type="spellEnd"/>
      <w:r xmlns:w="http://schemas.openxmlformats.org/wordprocessingml/2006/main">
        <w:rPr>
          <w:rFonts w:ascii="Arial" w:hAnsi="Arial"/>
        </w:rPr>
        <w:t xml:space="preserve">preparazione al processo decisionale, e poi, a volte, lungo il percorso, ci sono decisioni che devono essere prese, che tipo di trattamento useremo per affrontare la malattia e per chi è più gravemente malato, quali sono i suoi desideri di rianimazione? Hai parlato di decidere in merito alle esigenze di rianimazione: è una decisione importante, ma per renderla più efficace è necessario basarsi sulla comunicazione di malattie gravi avvenuta nel tempo.</w:t>
      </w:r>
    </w:p>
    <w:p w14:paraId="3BC698F3" w14:textId="77777777" w:rsidR="00816E41" w:rsidRDefault="00816E41">
      <w:pPr>
        <w:spacing w:after="0"/>
      </w:pPr>
    </w:p>
    <w:p w14:paraId="4CE670BA"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07:33</w:t>
      </w:r>
      <w:proofErr xmlns:w="http://schemas.openxmlformats.org/wordprocessingml/2006/main" w:type="gramEnd"/>
    </w:p>
    <w:p w14:paraId="3F7F703A" w14:textId="77777777" w:rsidR="00816E41" w:rsidRDefault="00000000">
      <w:pPr xmlns:w="http://schemas.openxmlformats.org/wordprocessingml/2006/main">
        <w:spacing w:after="0"/>
      </w:pPr>
      <w:r xmlns:w="http://schemas.openxmlformats.org/wordprocessingml/2006/main">
        <w:rPr>
          <w:rFonts w:ascii="Arial" w:hAnsi="Arial"/>
        </w:rPr>
        <w:t xml:space="preserve">E penso che quando </w:t>
      </w:r>
      <w:proofErr xmlns:w="http://schemas.openxmlformats.org/wordprocessingml/2006/main" w:type="gramStart"/>
      <w:r xmlns:w="http://schemas.openxmlformats.org/wordprocessingml/2006/main">
        <w:rPr>
          <w:rFonts w:ascii="Arial" w:hAnsi="Arial"/>
        </w:rPr>
        <w:t xml:space="preserve">si definisce </w:t>
      </w:r>
      <w:proofErr xmlns:w="http://schemas.openxmlformats.org/wordprocessingml/2006/main" w:type="gramEnd"/>
      <w:r xmlns:w="http://schemas.openxmlformats.org/wordprocessingml/2006/main">
        <w:rPr>
          <w:rFonts w:ascii="Arial" w:hAnsi="Arial"/>
        </w:rPr>
        <w:t xml:space="preserve">una malattia grave, spesso lo si fa nel contesto di </w:t>
      </w:r>
      <w:proofErr xmlns:w="http://schemas.openxmlformats.org/wordprocessingml/2006/main" w:type="gramStart"/>
      <w:r xmlns:w="http://schemas.openxmlformats.org/wordprocessingml/2006/main">
        <w:rPr>
          <w:rFonts w:ascii="Arial" w:hAnsi="Arial"/>
        </w:rPr>
        <w:t xml:space="preserve">quella che la </w:t>
      </w:r>
      <w:proofErr xmlns:w="http://schemas.openxmlformats.org/wordprocessingml/2006/main" w:type="gramEnd"/>
      <w:r xmlns:w="http://schemas.openxmlformats.org/wordprocessingml/2006/main">
        <w:rPr>
          <w:rFonts w:ascii="Arial" w:hAnsi="Arial"/>
        </w:rPr>
        <w:t xml:space="preserve">gente chiama la domanda a sorpresa: " </w:t>
      </w:r>
      <w:proofErr xmlns:w="http://schemas.openxmlformats.org/wordprocessingml/2006/main" w:type="gramStart"/>
      <w:r xmlns:w="http://schemas.openxmlformats.org/wordprocessingml/2006/main">
        <w:rPr>
          <w:rFonts w:ascii="Arial" w:hAnsi="Arial"/>
        </w:rPr>
        <w:t xml:space="preserve">Saresti </w:t>
      </w:r>
      <w:proofErr xmlns:w="http://schemas.openxmlformats.org/wordprocessingml/2006/main" w:type="gramEnd"/>
      <w:r xmlns:w="http://schemas.openxmlformats.org/wordprocessingml/2006/main">
        <w:rPr>
          <w:rFonts w:ascii="Arial" w:hAnsi="Arial"/>
        </w:rPr>
        <w:t xml:space="preserve">sorpreso se il tuo paziente morisse </w:t>
      </w:r>
      <w:proofErr xmlns:w="http://schemas.openxmlformats.org/wordprocessingml/2006/main" w:type="gramStart"/>
      <w:r xmlns:w="http://schemas.openxmlformats.org/wordprocessingml/2006/main">
        <w:rPr>
          <w:rFonts w:ascii="Arial" w:hAnsi="Arial"/>
        </w:rPr>
        <w:t xml:space="preserve">nel </w:t>
      </w:r>
      <w:proofErr xmlns:w="http://schemas.openxmlformats.org/wordprocessingml/2006/main" w:type="gramEnd"/>
      <w:r xmlns:w="http://schemas.openxmlformats.org/wordprocessingml/2006/main">
        <w:rPr>
          <w:rFonts w:ascii="Arial" w:hAnsi="Arial"/>
        </w:rPr>
        <w:t xml:space="preserve">prossimo anno?". E se la risposta è no, allora si tratta di una malattia grave e </w:t>
      </w:r>
      <w:proofErr xmlns:w="http://schemas.openxmlformats.org/wordprocessingml/2006/main" w:type="spellStart"/>
      <w:r xmlns:w="http://schemas.openxmlformats.org/wordprocessingml/2006/main">
        <w:rPr>
          <w:rFonts w:ascii="Arial" w:hAnsi="Arial"/>
        </w:rPr>
        <w:t xml:space="preserve">di </w:t>
      </w:r>
      <w:proofErr xmlns:w="http://schemas.openxmlformats.org/wordprocessingml/2006/main" w:type="spellEnd"/>
      <w:r xmlns:w="http://schemas.openxmlformats.org/wordprocessingml/2006/main">
        <w:rPr>
          <w:rFonts w:ascii="Arial" w:hAnsi="Arial"/>
        </w:rPr>
        <w:t xml:space="preserve">conversazioni più approfondite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Non solo per quanto riguarda il trattamento, ma anche per comprendere le preferenze del paziente in termini di cure, capire la sua famiglia, chi è presente in casa. Ci sono? Ci sono figli a carico? Sono </w:t>
      </w:r>
      <w:proofErr xmlns:w="http://schemas.openxmlformats.org/wordprocessingml/2006/main" w:type="gramStart"/>
      <w:r xmlns:w="http://schemas.openxmlformats.org/wordprocessingml/2006/main">
        <w:rPr>
          <w:rFonts w:ascii="Arial" w:hAnsi="Arial"/>
        </w:rPr>
        <w:t xml:space="preserve">genitori single </w:t>
      </w:r>
      <w:proofErr xmlns:w="http://schemas.openxmlformats.org/wordprocessingml/2006/main" w:type="gramEnd"/>
      <w:r xmlns:w="http://schemas.openxmlformats.org/wordprocessingml/2006/main">
        <w:rPr>
          <w:rFonts w:ascii="Arial" w:hAnsi="Arial"/>
        </w:rPr>
        <w:t xml:space="preserve">? Un sacco di cose. Ci vuole davvero un tipo di conversazione più approfondita per capire cosa potrebbe piacere al paziente avere una malattia grave e forse morire </w:t>
      </w:r>
      <w:proofErr xmlns:w="http://schemas.openxmlformats.org/wordprocessingml/2006/main" w:type="gramStart"/>
      <w:r xmlns:w="http://schemas.openxmlformats.org/wordprocessingml/2006/main">
        <w:rPr>
          <w:rFonts w:ascii="Arial" w:hAnsi="Arial"/>
        </w:rPr>
        <w:t xml:space="preserve">entro </w:t>
      </w:r>
      <w:proofErr xmlns:w="http://schemas.openxmlformats.org/wordprocessingml/2006/main" w:type="gramEnd"/>
      <w:r xmlns:w="http://schemas.openxmlformats.org/wordprocessingml/2006/main">
        <w:rPr>
          <w:rFonts w:ascii="Arial" w:hAnsi="Arial"/>
        </w:rPr>
        <w:t xml:space="preserve">un anno. Quindi, dal mio punto di vista, da vecchio oncologo, ho visto molta di quella che chiamo una comunicazione superficiale con i pazienti, e all'inizio della mia carriera, dove ai pazienti veniva spesso detto senza mezzi termini che avevano un cancro, che avrebbero fatto questa procedura e che </w:t>
      </w:r>
      <w:proofErr xmlns:w="http://schemas.openxmlformats.org/wordprocessingml/2006/main" w:type="spellStart"/>
      <w:r xmlns:w="http://schemas.openxmlformats.org/wordprocessingml/2006/main">
        <w:rPr>
          <w:rFonts w:ascii="Arial" w:hAnsi="Arial"/>
        </w:rPr>
        <w:t xml:space="preserve">se </w:t>
      </w:r>
      <w:proofErr xmlns:w="http://schemas.openxmlformats.org/wordprocessingml/2006/main" w:type="spellEnd"/>
      <w:r xmlns:w="http://schemas.openxmlformats.org/wordprocessingml/2006/main">
        <w:rPr>
          <w:rFonts w:ascii="Arial" w:hAnsi="Arial"/>
        </w:rPr>
        <w:t xml:space="preserve">era un cancro, avrebbero avuto quest'altro trattamento. E quella era la fine della discussione, senza alcun tentativo di stabilire un rapporto con il paziente come essere umano e capire da dove proveniva, quali fossero le sue preferenze per </w:t>
      </w:r>
      <w:proofErr xmlns:w="http://schemas.openxmlformats.org/wordprocessingml/2006/main" w:type="spellStart"/>
      <w:r xmlns:w="http://schemas.openxmlformats.org/wordprocessingml/2006/main">
        <w:rPr>
          <w:rFonts w:ascii="Arial" w:hAnsi="Arial"/>
        </w:rPr>
        <w:t xml:space="preserve">il </w:t>
      </w:r>
      <w:proofErr xmlns:w="http://schemas.openxmlformats.org/wordprocessingml/2006/main" w:type="spellEnd"/>
      <w:r xmlns:w="http://schemas.openxmlformats.org/wordprocessingml/2006/main">
        <w:rPr>
          <w:rFonts w:ascii="Arial" w:hAnsi="Arial"/>
        </w:rPr>
        <w:t xml:space="preserve">trattamento.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penso che questa sia una delle differenze distintive. E immagino che tu abbia visto qualcosa di tutto questo nel tuo allenamento, e </w:t>
      </w:r>
      <w:proofErr xmlns:w="http://schemas.openxmlformats.org/wordprocessingml/2006/main" w:type="gramStart"/>
      <w:r xmlns:w="http://schemas.openxmlformats.org/wordprocessingml/2006/main">
        <w:rPr>
          <w:rFonts w:ascii="Arial" w:hAnsi="Arial"/>
        </w:rPr>
        <w:t xml:space="preserve">che </w:t>
      </w:r>
      <w:proofErr xmlns:w="http://schemas.openxmlformats.org/wordprocessingml/2006/main" w:type="gramEnd"/>
      <w:r xmlns:w="http://schemas.openxmlformats.org/wordprocessingml/2006/main">
        <w:rPr>
          <w:rFonts w:ascii="Arial" w:hAnsi="Arial"/>
        </w:rPr>
        <w:t xml:space="preserve">ti abbia attratto avere quel tipo di esperienza con altri esseri umani che stanno attraversando un periodo molto difficile,</w:t>
      </w:r>
    </w:p>
    <w:p w14:paraId="1701470D" w14:textId="77777777" w:rsidR="00816E41" w:rsidRDefault="00816E41">
      <w:pPr>
        <w:spacing w:after="0"/>
      </w:pPr>
    </w:p>
    <w:p w14:paraId="270F795E"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09:14</w:t>
      </w:r>
      <w:proofErr xmlns:w="http://schemas.openxmlformats.org/wordprocessingml/2006/main" w:type="gramEnd"/>
    </w:p>
    <w:p w14:paraId="17AFD51B" w14:textId="77777777" w:rsidR="00816E41" w:rsidRDefault="00000000">
      <w:pPr xmlns:w="http://schemas.openxmlformats.org/wordprocessingml/2006/main">
        <w:spacing w:after="0"/>
      </w:pPr>
      <w:r xmlns:w="http://schemas.openxmlformats.org/wordprocessingml/2006/main">
        <w:rPr>
          <w:rFonts w:ascii="Arial" w:hAnsi="Arial"/>
        </w:rPr>
        <w:t xml:space="preserve">Giusto? Sì, no, penso di aver trovato gratificante e gratificante poter aiutare qualcuno in un momento di grande vulnerabilità, qualcuno in difficoltà, e il modo in cui scelgo di comunicare può </w:t>
      </w:r>
      <w:proofErr xmlns:w="http://schemas.openxmlformats.org/wordprocessingml/2006/main" w:type="gramStart"/>
      <w:r xmlns:w="http://schemas.openxmlformats.org/wordprocessingml/2006/main">
        <w:rPr>
          <w:rFonts w:ascii="Arial" w:hAnsi="Arial"/>
        </w:rPr>
        <w:t xml:space="preserve">effettivamente aiutare </w:t>
      </w:r>
      <w:proofErr xmlns:w="http://schemas.openxmlformats.org/wordprocessingml/2006/main" w:type="gramEnd"/>
      <w:r xmlns:w="http://schemas.openxmlformats.org/wordprocessingml/2006/main">
        <w:rPr>
          <w:rFonts w:ascii="Arial" w:hAnsi="Arial"/>
        </w:rPr>
        <w:t xml:space="preserve">ad affrontare quella sofferenza, semplicemente attraverso lo stile di comunicazione,</w:t>
      </w:r>
    </w:p>
    <w:p w14:paraId="4F8F2B00" w14:textId="77777777" w:rsidR="00816E41" w:rsidRDefault="00816E41">
      <w:pPr>
        <w:spacing w:after="0"/>
      </w:pPr>
    </w:p>
    <w:p w14:paraId="42716FB3"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09:37</w:t>
      </w:r>
      <w:proofErr xmlns:w="http://schemas.openxmlformats.org/wordprocessingml/2006/main" w:type="gramEnd"/>
    </w:p>
    <w:p w14:paraId="14D6F18F" w14:textId="77777777" w:rsidR="00816E41" w:rsidRDefault="00000000">
      <w:pPr xmlns:w="http://schemas.openxmlformats.org/wordprocessingml/2006/main">
        <w:spacing w:after="0"/>
      </w:pPr>
      <w:r xmlns:w="http://schemas.openxmlformats.org/wordprocessingml/2006/main">
        <w:rPr>
          <w:rFonts w:ascii="Arial" w:hAnsi="Arial"/>
        </w:rPr>
        <w:t xml:space="preserve">Ma non è una cosa che succede di routine. E </w:t>
      </w:r>
      <w:proofErr xmlns:w="http://schemas.openxmlformats.org/wordprocessingml/2006/main" w:type="spellStart"/>
      <w:r xmlns:w="http://schemas.openxmlformats.org/wordprocessingml/2006/main">
        <w:rPr>
          <w:rFonts w:ascii="Arial" w:hAnsi="Arial"/>
        </w:rPr>
        <w:t xml:space="preserve">quindi </w:t>
      </w:r>
      <w:proofErr xmlns:w="http://schemas.openxmlformats.org/wordprocessingml/2006/main" w:type="spellEnd"/>
      <w:r xmlns:w="http://schemas.openxmlformats.org/wordprocessingml/2006/main">
        <w:rPr>
          <w:rFonts w:ascii="Arial" w:hAnsi="Arial"/>
        </w:rPr>
        <w:t xml:space="preserve">ci sono </w:t>
      </w:r>
      <w:proofErr xmlns:w="http://schemas.openxmlformats.org/wordprocessingml/2006/main" w:type="gramStart"/>
      <w:r xmlns:w="http://schemas.openxmlformats.org/wordprocessingml/2006/main">
        <w:rPr>
          <w:rFonts w:ascii="Arial" w:hAnsi="Arial"/>
        </w:rPr>
        <w:t xml:space="preserve">una serie di </w:t>
      </w:r>
      <w:proofErr xmlns:w="http://schemas.openxmlformats.org/wordprocessingml/2006/main" w:type="gramEnd"/>
      <w:r xmlns:w="http://schemas.openxmlformats.org/wordprocessingml/2006/main">
        <w:rPr>
          <w:rFonts w:ascii="Arial" w:hAnsi="Arial"/>
        </w:rPr>
        <w:t xml:space="preserve">ostacoli che impediscono questo tipo di conversazioni. E forse potresti spiegare un po' perché non è una routine per i medici avere queste conversazioni su malattie gravi.</w:t>
      </w:r>
    </w:p>
    <w:p w14:paraId="14FDB206" w14:textId="77777777" w:rsidR="00816E41" w:rsidRDefault="00816E41">
      <w:pPr>
        <w:spacing w:after="0"/>
      </w:pPr>
    </w:p>
    <w:p w14:paraId="63A3570F"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0C4FD436" w14:textId="77777777" w:rsidR="00816E41" w:rsidRDefault="00000000">
      <w:pPr xmlns:w="http://schemas.openxmlformats.org/wordprocessingml/2006/main">
        <w:spacing w:after="0"/>
      </w:pPr>
      <w:r xmlns:w="http://schemas.openxmlformats.org/wordprocessingml/2006/main">
        <w:rPr>
          <w:rFonts w:ascii="Arial" w:hAnsi="Arial"/>
        </w:rPr>
        <w:t xml:space="preserve">Certo, penso che ci sia </w:t>
      </w:r>
      <w:proofErr xmlns:w="http://schemas.openxmlformats.org/wordprocessingml/2006/main" w:type="gramStart"/>
      <w:r xmlns:w="http://schemas.openxmlformats.org/wordprocessingml/2006/main">
        <w:rPr>
          <w:rFonts w:ascii="Arial" w:hAnsi="Arial"/>
        </w:rPr>
        <w:t xml:space="preserve">un certo numero di</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i </w:t>
      </w:r>
      <w:proofErr xmlns:w="http://schemas.openxmlformats.org/wordprocessingml/2006/main" w:type="spellEnd"/>
      <w:r xmlns:w="http://schemas.openxmlformats.org/wordprocessingml/2006/main">
        <w:rPr>
          <w:rFonts w:ascii="Arial" w:hAnsi="Arial"/>
        </w:rPr>
        <w:t xml:space="preserve">. Le ragioni per cui questo non avviene, forse, con la frequenza che vorremmo, o con la profondità e il dettaglio che vorremmo, sono innanzitutto il tempo limitato. I team sanitari sono molto impegnati e le cliniche sono sovraffollate, e si percepisce che queste saranno conversazioni che richiederanno molto tempo, e può essere così, ma credo che in media una conversazione, seguendo un approccio strutturato, richieda circa 20 minuti, e penso che sia tempo davvero, davvero ben speso, tempo che aiuta a promuovere quella fiducia, quella comprensione condivisa, così che nel corso di quella malattia, quando la posta in gioco è alta, si debbano prendere decisioni. </w:t>
      </w:r>
      <w:proofErr xmlns:w="http://schemas.openxmlformats.org/wordprocessingml/2006/main" w:type="gramStart"/>
      <w:r xmlns:w="http://schemas.openxmlformats.org/wordprocessingml/2006/main">
        <w:rPr>
          <w:rFonts w:ascii="Arial" w:hAnsi="Arial"/>
        </w:rPr>
        <w:t xml:space="preserve">C'è </w:t>
      </w:r>
      <w:proofErr xmlns:w="http://schemas.openxmlformats.org/wordprocessingml/2006/main" w:type="spellStart"/>
      <w:r xmlns:w="http://schemas.openxmlformats.org/wordprocessingml/2006/main">
        <w:rPr>
          <w:rFonts w:ascii="Arial" w:hAnsi="Arial"/>
        </w:rPr>
        <w:t xml:space="preserve">già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un collegamento importante a supporto delle decisioni.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il tempo speso in anticipo, all'inizio, fa risparmiare tempo in seguito, ma il tempo rimane una sfida. Credo che ci sia anche la percezione che parlare di malattia, o meglio di prepararsi alla fine della vita, e nel contesto di una malattia grave, possa togliere la speranza o danneggiare il rapporto tra un team sanitario, in particolare un medico, e la persona malata. Di nuovo, credo che questa sia una percezione errata di queste conversazioni, che non dovremmo confondere con quelle sulle cattive notizie. Non si tratta di forzare informazioni negative. Si tratta di creare spazio per capire cosa è più importante per una persona, cosa desidera dalla propria assistenza sanitaria, soddisfare il suo bisogno di informazioni, cercare di rispondere alle domande che rimangono senza risposta e che causano preoccupazione e angoscia per l'ignoto. Prendendosi il tempo per farlo, in genere le persone si sentono più connesse e più fiduciose nei confronti del loro team sanitario. Quindi, ancora una volta, è un processo costruttivo. Penso che sappiate, l'ultima cosa che menzionerò in termini di ostacoli a questo processo è che a volte questo può risultare scomodo per i membri del team sanitario, causa ansia tra gli operatori sanitari, medici inclusi. Eppure, quando lo consideriamo </w:t>
      </w:r>
      <w:proofErr xmlns:w="http://schemas.openxmlformats.org/wordprocessingml/2006/main" w:type="gramStart"/>
      <w:r xmlns:w="http://schemas.openxmlformats.org/wordprocessingml/2006/main">
        <w:rPr>
          <w:rFonts w:ascii="Arial" w:hAnsi="Arial"/>
        </w:rPr>
        <w:t xml:space="preserve">scientificamente, e </w:t>
      </w:r>
      <w:proofErr xmlns:w="http://schemas.openxmlformats.org/wordprocessingml/2006/main" w:type="gramEnd"/>
      <w:r xmlns:w="http://schemas.openxmlformats.org/wordprocessingml/2006/main">
        <w:rPr>
          <w:rFonts w:ascii="Arial" w:hAnsi="Arial"/>
        </w:rPr>
        <w:t xml:space="preserve">penso che parleremo delle prove che troviamo ripetutamente che adottando un approccio organizzato a queste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conversazioni, anche seguendo una guida di conversazione strutturata, i medici o gli operatori sanitari scoprono di essere meno ansiosi e traggono maggiore soddisfazione dai loro ruoli professionali.</w:t>
      </w:r>
    </w:p>
    <w:p w14:paraId="6D8CD576" w14:textId="77777777" w:rsidR="00816E41" w:rsidRDefault="00816E41">
      <w:pPr>
        <w:spacing w:after="0"/>
      </w:pPr>
    </w:p>
    <w:p w14:paraId="4EE5F266"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12:56</w:t>
      </w:r>
      <w:proofErr xmlns:w="http://schemas.openxmlformats.org/wordprocessingml/2006/main" w:type="gramEnd"/>
    </w:p>
    <w:p w14:paraId="6691077F" w14:textId="77777777" w:rsidR="00816E41" w:rsidRDefault="00000000">
      <w:pPr xmlns:w="http://schemas.openxmlformats.org/wordprocessingml/2006/main">
        <w:spacing w:after="0"/>
      </w:pPr>
      <w:r xmlns:w="http://schemas.openxmlformats.org/wordprocessingml/2006/main">
        <w:rPr>
          <w:rFonts w:ascii="Arial" w:hAnsi="Arial"/>
        </w:rPr>
        <w:t xml:space="preserve">E immagino che si sentano più sicuri </w:t>
      </w:r>
      <w:proofErr xmlns:w="http://schemas.openxmlformats.org/wordprocessingml/2006/main" w:type="gramStart"/>
      <w:r xmlns:w="http://schemas.openxmlformats.org/wordprocessingml/2006/main">
        <w:rPr>
          <w:rFonts w:ascii="Arial" w:hAnsi="Arial"/>
        </w:rPr>
        <w:t xml:space="preserve">nel </w:t>
      </w:r>
      <w:proofErr xmlns:w="http://schemas.openxmlformats.org/wordprocessingml/2006/main" w:type="gramEnd"/>
      <w:r xmlns:w="http://schemas.openxmlformats.org/wordprocessingml/2006/main">
        <w:rPr>
          <w:rFonts w:ascii="Arial" w:hAnsi="Arial"/>
        </w:rPr>
        <w:t xml:space="preserve">tipo di decisioni che a volte devono essere prese, che sono decisioni difficili, forse anche in circostanze di crisi, perché capiscono quali sono le preferenze del paziente in termini di cure. Probabilmente è importante sottolineare che non tutti i pazienti desiderano un trattamento </w:t>
      </w:r>
      <w:proofErr xmlns:w="http://schemas.openxmlformats.org/wordprocessingml/2006/main" w:type="gramStart"/>
      <w:r xmlns:w="http://schemas.openxmlformats.org/wordprocessingml/2006/main">
        <w:rPr>
          <w:rFonts w:ascii="Arial" w:hAnsi="Arial"/>
        </w:rPr>
        <w:t xml:space="preserve">davvero aggressivo </w:t>
      </w:r>
      <w:proofErr xmlns:w="http://schemas.openxmlformats.org/wordprocessingml/2006/main" w:type="gramEnd"/>
      <w:r xmlns:w="http://schemas.openxmlformats.org/wordprocessingml/2006/main">
        <w:rPr>
          <w:rFonts w:ascii="Arial" w:hAnsi="Arial"/>
        </w:rPr>
        <w:t xml:space="preserve">fino alla fine della loro vita. I pazienti </w:t>
      </w:r>
      <w:proofErr xmlns:w="http://schemas.openxmlformats.org/wordprocessingml/2006/main" w:type="gramStart"/>
      <w:r xmlns:w="http://schemas.openxmlformats.org/wordprocessingml/2006/main">
        <w:rPr>
          <w:rFonts w:ascii="Arial" w:hAnsi="Arial"/>
        </w:rPr>
        <w:t xml:space="preserve">fanno </w:t>
      </w:r>
      <w:proofErr xmlns:w="http://schemas.openxmlformats.org/wordprocessingml/2006/main" w:type="gramEnd"/>
      <w:r xmlns:w="http://schemas.openxmlformats.org/wordprocessingml/2006/main">
        <w:rPr>
          <w:rFonts w:ascii="Arial" w:hAnsi="Arial"/>
        </w:rPr>
        <w:t xml:space="preserve">ogni sorta di scelte, e sono anche medici con idee diverse su quanto aggressivo essere in fin di vita. Ed è un po' come unire le due cose, in modo che alla fine sia il paziente a ricevere le cure che preferisce, non quelle del medico, perché questa, in definitiva, è la preoccupazione per la soddisfazione del paziente in merito alle cure e </w:t>
      </w:r>
      <w:proofErr xmlns:w="http://schemas.openxmlformats.org/wordprocessingml/2006/main" w:type="spellStart"/>
      <w:r xmlns:w="http://schemas.openxmlformats.org/wordprocessingml/2006/main">
        <w:rPr>
          <w:rFonts w:ascii="Arial" w:hAnsi="Arial"/>
        </w:rPr>
        <w:t xml:space="preserve">al </w:t>
      </w:r>
      <w:proofErr xmlns:w="http://schemas.openxmlformats.org/wordprocessingml/2006/main" w:type="spellEnd"/>
      <w:r xmlns:w="http://schemas.openxmlformats.org/wordprocessingml/2006/main">
        <w:rPr>
          <w:rFonts w:ascii="Arial" w:hAnsi="Arial"/>
        </w:rPr>
        <w:t xml:space="preserve">suo supporto. I caregiver che supportano il paziente si rendono anche conto che stanno ricevendo le cure che il loro caro desiderava, anziché qualcosa che potrebbe essere </w:t>
      </w:r>
      <w:proofErr xmlns:w="http://schemas.openxmlformats.org/wordprocessingml/2006/main" w:type="gramStart"/>
      <w:r xmlns:w="http://schemas.openxmlformats.org/wordprocessingml/2006/main">
        <w:rPr>
          <w:rFonts w:ascii="Arial" w:hAnsi="Arial"/>
        </w:rPr>
        <w:t xml:space="preserve">imposto </w:t>
      </w:r>
      <w:proofErr xmlns:w="http://schemas.openxmlformats.org/wordprocessingml/2006/main" w:type="gramEnd"/>
      <w:r xmlns:w="http://schemas.openxmlformats.org/wordprocessingml/2006/main">
        <w:rPr>
          <w:rFonts w:ascii="Arial" w:hAnsi="Arial"/>
        </w:rPr>
        <w:t xml:space="preserve">al paziente perché il medico pensava che dovremmo avere un trattamento aggressivo.</w:t>
      </w:r>
    </w:p>
    <w:p w14:paraId="64D9882C" w14:textId="77777777" w:rsidR="00816E41" w:rsidRDefault="00816E41">
      <w:pPr>
        <w:spacing w:after="0"/>
      </w:pPr>
    </w:p>
    <w:p w14:paraId="0849F58D"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13:59</w:t>
      </w:r>
      <w:proofErr xmlns:w="http://schemas.openxmlformats.org/wordprocessingml/2006/main" w:type="gramEnd"/>
    </w:p>
    <w:p w14:paraId="185DD57A" w14:textId="77777777" w:rsidR="00816E41" w:rsidRDefault="00000000">
      <w:pPr xmlns:w="http://schemas.openxmlformats.org/wordprocessingml/2006/main">
        <w:spacing w:after="0"/>
      </w:pPr>
      <w:r xmlns:w="http://schemas.openxmlformats.org/wordprocessingml/2006/main">
        <w:rPr>
          <w:rFonts w:ascii="Arial" w:hAnsi="Arial"/>
        </w:rPr>
        <w:t xml:space="preserve">Forse sono completamente d'accordo. Credo che uno degli obiettivi principali di un programma come quello di un colloquio su una malattia grave, o di quello che viene definito un programma di assistenza per malattie gravi, sia quello di raggiungere un'assistenza concordante, ovvero comprendere fin da subito cosa quella persona apprezza dalla propria assistenza sanitaria, cosa desidera in termini di esperienza di fine vita, in modo che, quando arriverà quel momento, riceva il tipo di assistenza e l'esperienza che spera.</w:t>
      </w:r>
    </w:p>
    <w:p w14:paraId="62D36616" w14:textId="77777777" w:rsidR="00816E41" w:rsidRDefault="00816E41">
      <w:pPr>
        <w:spacing w:after="0"/>
      </w:pPr>
    </w:p>
    <w:p w14:paraId="63003FBE"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14:33</w:t>
      </w:r>
      <w:proofErr xmlns:w="http://schemas.openxmlformats.org/wordprocessingml/2006/main" w:type="gramEnd"/>
    </w:p>
    <w:p w14:paraId="1B9A4F7E" w14:textId="77777777" w:rsidR="00816E41" w:rsidRDefault="00000000">
      <w:pPr xmlns:w="http://schemas.openxmlformats.org/wordprocessingml/2006/main">
        <w:spacing w:after="0"/>
      </w:pPr>
      <w:r xmlns:w="http://schemas.openxmlformats.org/wordprocessingml/2006/main">
        <w:rPr>
          <w:rFonts w:ascii="Arial" w:hAnsi="Arial"/>
        </w:rPr>
        <w:t xml:space="preserve">E immagino che anche alcune dinamiche cambino, perché Chris, quando ho </w:t>
      </w:r>
      <w:proofErr xmlns:w="http://schemas.openxmlformats.org/wordprocessingml/2006/main" w:type="gramStart"/>
      <w:r xmlns:w="http://schemas.openxmlformats.org/wordprocessingml/2006/main">
        <w:rPr>
          <w:rFonts w:ascii="Arial" w:hAnsi="Arial"/>
        </w:rPr>
        <w:t xml:space="preserve">iniziato a lavorare in </w:t>
      </w:r>
      <w:proofErr xmlns:w="http://schemas.openxmlformats.org/wordprocessingml/2006/main" w:type="gramEnd"/>
      <w:r xmlns:w="http://schemas.openxmlformats.org/wordprocessingml/2006/main">
        <w:rPr>
          <w:rFonts w:ascii="Arial" w:hAnsi="Arial"/>
        </w:rPr>
        <w:t xml:space="preserve">oncologia, il numero di opzioni terapeutiche disponibili per una </w:t>
      </w:r>
      <w:proofErr xmlns:w="http://schemas.openxmlformats.org/wordprocessingml/2006/main" w:type="gramStart"/>
      <w:r xmlns:w="http://schemas.openxmlformats.org/wordprocessingml/2006/main">
        <w:rPr>
          <w:rFonts w:ascii="Arial" w:hAnsi="Arial"/>
        </w:rPr>
        <w:t xml:space="preserve">determinata malattia </w:t>
      </w:r>
      <w:proofErr xmlns:w="http://schemas.openxmlformats.org/wordprocessingml/2006/main" w:type="gramEnd"/>
      <w:r xmlns:w="http://schemas.openxmlformats.org/wordprocessingml/2006/main">
        <w:rPr>
          <w:rFonts w:ascii="Arial" w:hAnsi="Arial"/>
        </w:rPr>
        <w:t xml:space="preserve">era piuttosto limitato al giorno d'oggi. Prendi un tumore e scoprirai una seconda linea, una terza, una quarta, a volte molte altre linee di terapia, in modo da poter prolungare la vita. Ma ognuna di queste linee terapeutiche può avere </w:t>
      </w:r>
      <w:proofErr xmlns:w="http://schemas.openxmlformats.org/wordprocessingml/2006/main" w:type="gramStart"/>
      <w:r xmlns:w="http://schemas.openxmlformats.org/wordprocessingml/2006/main">
        <w:rPr>
          <w:rFonts w:ascii="Arial" w:hAnsi="Arial"/>
        </w:rPr>
        <w:t xml:space="preserve">tossicità specifiche </w:t>
      </w:r>
      <w:proofErr xmlns:w="http://schemas.openxmlformats.org/wordprocessingml/2006/main" w:type="gramEnd"/>
      <w:r xmlns:w="http://schemas.openxmlformats.org/wordprocessingml/2006/main">
        <w:rPr>
          <w:rFonts w:ascii="Arial" w:hAnsi="Arial"/>
        </w:rPr>
        <w:t xml:space="preserve">che, </w:t>
      </w:r>
      <w:proofErr xmlns:w="http://schemas.openxmlformats.org/wordprocessingml/2006/main" w:type="gramStart"/>
      <w:r xmlns:w="http://schemas.openxmlformats.org/wordprocessingml/2006/main">
        <w:rPr>
          <w:rFonts w:ascii="Arial" w:hAnsi="Arial"/>
        </w:rPr>
        <w:t xml:space="preserve">a seconda </w:t>
      </w:r>
      <w:proofErr xmlns:w="http://schemas.openxmlformats.org/wordprocessingml/2006/main" w:type="gramEnd"/>
      <w:r xmlns:w="http://schemas.openxmlformats.org/wordprocessingml/2006/main">
        <w:rPr>
          <w:rFonts w:ascii="Arial" w:hAnsi="Arial"/>
        </w:rPr>
        <w:t xml:space="preserve">di quanto sia in forma il paziente in quel </w:t>
      </w:r>
      <w:proofErr xmlns:w="http://schemas.openxmlformats.org/wordprocessingml/2006/main" w:type="gramStart"/>
      <w:r xmlns:w="http://schemas.openxmlformats.org/wordprocessingml/2006/main">
        <w:rPr>
          <w:rFonts w:ascii="Arial" w:hAnsi="Arial"/>
        </w:rPr>
        <w:t xml:space="preserve">momento, </w:t>
      </w:r>
      <w:proofErr xmlns:w="http://schemas.openxmlformats.org/wordprocessingml/2006/main" w:type="gramEnd"/>
      <w:r xmlns:w="http://schemas.openxmlformats.org/wordprocessingml/2006/main">
        <w:rPr>
          <w:rFonts w:ascii="Arial" w:hAnsi="Arial"/>
        </w:rPr>
        <w:t xml:space="preserve">potrebbero o meno essere una buona scelta per lui in termini di percezione del suo piano terapeutico complessivo.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a quanto pare, e forse tu puoi avere una prospettiva migliore della </w:t>
      </w:r>
      <w:proofErr xmlns:w="http://schemas.openxmlformats.org/wordprocessingml/2006/main" w:type="gramStart"/>
      <w:r xmlns:w="http://schemas.openxmlformats.org/wordprocessingml/2006/main">
        <w:rPr>
          <w:rFonts w:ascii="Arial" w:hAnsi="Arial"/>
        </w:rPr>
        <w:t xml:space="preserve">mia, </w:t>
      </w:r>
      <w:proofErr xmlns:w="http://schemas.openxmlformats.org/wordprocessingml/2006/main" w:type="gramEnd"/>
      <w:r xmlns:w="http://schemas.openxmlformats.org/wordprocessingml/2006/main">
        <w:rPr>
          <w:rFonts w:ascii="Arial" w:hAnsi="Arial"/>
        </w:rPr>
        <w:t xml:space="preserve">la necessità di questo tipo di conversazioni </w:t>
      </w:r>
      <w:proofErr xmlns:w="http://schemas.openxmlformats.org/wordprocessingml/2006/main" w:type="gramStart"/>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diventata maggiore </w:t>
      </w:r>
      <w:proofErr xmlns:w="http://schemas.openxmlformats.org/wordprocessingml/2006/main" w:type="gramStart"/>
      <w:r xmlns:w="http://schemas.openxmlformats.org/wordprocessingml/2006/main">
        <w:rPr>
          <w:rFonts w:ascii="Arial" w:hAnsi="Arial"/>
        </w:rPr>
        <w:t xml:space="preserve">perché </w:t>
      </w:r>
      <w:proofErr xmlns:w="http://schemas.openxmlformats.org/wordprocessingml/2006/main" w:type="gramEnd"/>
      <w:r xmlns:w="http://schemas.openxmlformats.org/wordprocessingml/2006/main">
        <w:rPr>
          <w:rFonts w:ascii="Arial" w:hAnsi="Arial"/>
        </w:rPr>
        <w:t xml:space="preserve">i nostri trattamenti stanno diventando più lunghi e offrono più opzioni lungo il percorso. È vero?</w:t>
      </w:r>
    </w:p>
    <w:p w14:paraId="09E844BB" w14:textId="77777777" w:rsidR="00816E41" w:rsidRDefault="00816E41">
      <w:pPr>
        <w:spacing w:after="0"/>
      </w:pPr>
    </w:p>
    <w:p w14:paraId="2EA17700"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15:28</w:t>
      </w:r>
      <w:proofErr xmlns:w="http://schemas.openxmlformats.org/wordprocessingml/2006/main" w:type="gramEnd"/>
    </w:p>
    <w:p w14:paraId="035F1644" w14:textId="77777777" w:rsidR="00816E41" w:rsidRDefault="00000000">
      <w:pPr xmlns:w="http://schemas.openxmlformats.org/wordprocessingml/2006/main">
        <w:spacing w:after="0"/>
      </w:pPr>
      <w:r xmlns:w="http://schemas.openxmlformats.org/wordprocessingml/2006/main">
        <w:rPr>
          <w:rFonts w:ascii="Arial" w:hAnsi="Arial"/>
        </w:rPr>
        <w:t xml:space="preserve">Penso di sì. Sì. Voglio dire, quando prendiamo decisioni sul trattamento, quando scegliamo un percorso terapeutico, vogliamo pensare a come influisce sulla longevità. Vogliamo anche pensare a come influisce sulla qualità della vita, e poi per questa persona che abbiamo di fronte, e a cosa dà più valore? E come troviamo un equilibrio? E quindi, dopo aver avuto una malattia grave, la comunicazione lungo il percorso, dove abbiamo imparato cosa è veramente importante per la qualità della vita di questa persona, o quali sono i suoi obiettivi, quali sono i traguardi che mira a raggiungere in termini di longevità, penso che ci aiuti a prendere decisioni incentrate sul paziente o basate sui valori in merito ai trattamenti veri e propri. Quindi, ripeto, queste non sono conversazioni che dovrebbero essere riservate </w:t>
      </w:r>
      <w:proofErr xmlns:w="http://schemas.openxmlformats.org/wordprocessingml/2006/main" w:type="gramStart"/>
      <w:r xmlns:w="http://schemas.openxmlformats.org/wordprocessingml/2006/main">
        <w:rPr>
          <w:rFonts w:ascii="Arial" w:hAnsi="Arial"/>
        </w:rPr>
        <w:t xml:space="preserve">alla </w:t>
      </w:r>
      <w:proofErr xmlns:w="http://schemas.openxmlformats.org/wordprocessingml/2006/main" w:type="gramEnd"/>
      <w:r xmlns:w="http://schemas.openxmlformats.org/wordprocessingml/2006/main">
        <w:rPr>
          <w:rFonts w:ascii="Arial" w:hAnsi="Arial"/>
        </w:rPr>
        <w:t xml:space="preserve">fine della vita, quando le opzioni terapeutiche non sono più possibili o forse sono esaurite. È meglio organizzarle </w:t>
      </w:r>
      <w:proofErr xmlns:w="http://schemas.openxmlformats.org/wordprocessingml/2006/main" w:type="gramStart"/>
      <w:r xmlns:w="http://schemas.openxmlformats.org/wordprocessingml/2006/main">
        <w:rPr>
          <w:rFonts w:ascii="Arial" w:hAnsi="Arial"/>
        </w:rPr>
        <w:t xml:space="preserve">all'inizio del </w:t>
      </w:r>
      <w:proofErr xmlns:w="http://schemas.openxmlformats.org/wordprocessingml/2006/main" w:type="gramEnd"/>
      <w:r xmlns:w="http://schemas.openxmlformats.org/wordprocessingml/2006/main">
        <w:rPr>
          <w:rFonts w:ascii="Arial" w:hAnsi="Arial"/>
        </w:rPr>
        <w:t xml:space="preserve">decorso della malattia, in modo che possano essere integrate nelle decisioni sul trattamento. Beh,</w:t>
      </w:r>
    </w:p>
    <w:p w14:paraId="71E5EB51" w14:textId="77777777" w:rsidR="00816E41" w:rsidRDefault="00816E41">
      <w:pPr>
        <w:spacing w:after="0"/>
      </w:pPr>
    </w:p>
    <w:p w14:paraId="1C81809C"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16:28</w:t>
      </w:r>
      <w:proofErr xmlns:w="http://schemas.openxmlformats.org/wordprocessingml/2006/main" w:type="gramEnd"/>
    </w:p>
    <w:p w14:paraId="2F2F8FA7"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Forse </w:t>
      </w:r>
      <w:proofErr xmlns:w="http://schemas.openxmlformats.org/wordprocessingml/2006/main" w:type="gramEnd"/>
      <w:r xmlns:w="http://schemas.openxmlformats.org/wordprocessingml/2006/main">
        <w:rPr>
          <w:rFonts w:ascii="Arial" w:hAnsi="Arial"/>
        </w:rPr>
        <w:t xml:space="preserve">dovresti parlare un po' di più di chi dovrebbe affrontare queste conversazioni. Ad esempio, prenderei le pazienti con tumore al seno </w:t>
      </w:r>
      <w:proofErr xmlns:w="http://schemas.openxmlformats.org/wordprocessingml/2006/main" w:type="gramStart"/>
      <w:r xmlns:w="http://schemas.openxmlformats.org/wordprocessingml/2006/main">
        <w:rPr>
          <w:rFonts w:ascii="Arial" w:hAnsi="Arial"/>
        </w:rPr>
        <w:t xml:space="preserve">in fase iniziale </w:t>
      </w:r>
      <w:proofErr xmlns:w="http://schemas.openxmlformats.org/wordprocessingml/2006/main" w:type="gramEnd"/>
      <w:r xmlns:w="http://schemas.openxmlformats.org/wordprocessingml/2006/main">
        <w:rPr>
          <w:rFonts w:ascii="Arial" w:hAnsi="Arial"/>
        </w:rPr>
        <w:t xml:space="preserve">, che non sarebbero candidate per questo tipo di conversazioni, perché la probabilità di longevità è alta, mentre il rischio di recidiva è relativamente basso. Si tratta solo di quelle pazienti? Forse la risposta alla domanda a sorpresa è no, e dovresti iniziare con loro, e questo potrebbe essere il </w:t>
      </w:r>
      <w:proofErr xmlns:w="http://schemas.openxmlformats.org/wordprocessingml/2006/main" w:type="gramStart"/>
      <w:r xmlns:w="http://schemas.openxmlformats.org/wordprocessingml/2006/main">
        <w:rPr>
          <w:rFonts w:ascii="Arial" w:hAnsi="Arial"/>
        </w:rPr>
        <w:t xml:space="preserve">primo approccio.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Consultare un medico </w:t>
      </w:r>
      <w:proofErr xmlns:w="http://schemas.openxmlformats.org/wordprocessingml/2006/main" w:type="gramEnd"/>
      <w:r xmlns:w="http://schemas.openxmlformats.org/wordprocessingml/2006/main">
        <w:rPr>
          <w:rFonts w:ascii="Arial" w:hAnsi="Arial"/>
        </w:rPr>
        <w:t xml:space="preserve">quando si riceve, ad esempio, un paziente con un tumore al colon metastatico molto diffuso e con un performance status non ottimale. Potrebbe essere un esempio di quando si potrebbe iniziare fin dalla prima visita?</w:t>
      </w:r>
    </w:p>
    <w:p w14:paraId="4EA6CF3C" w14:textId="77777777" w:rsidR="00816E41" w:rsidRDefault="00816E41">
      <w:pPr>
        <w:spacing w:after="0"/>
      </w:pPr>
    </w:p>
    <w:p w14:paraId="70691B44"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17:11</w:t>
      </w:r>
      <w:proofErr xmlns:w="http://schemas.openxmlformats.org/wordprocessingml/2006/main" w:type="gramEnd"/>
    </w:p>
    <w:p w14:paraId="0B48042E" w14:textId="77777777" w:rsidR="00816E41" w:rsidRDefault="00000000">
      <w:pPr xmlns:w="http://schemas.openxmlformats.org/wordprocessingml/2006/main">
        <w:spacing w:after="0"/>
      </w:pPr>
      <w:r xmlns:w="http://schemas.openxmlformats.org/wordprocessingml/2006/main">
        <w:rPr>
          <w:rFonts w:ascii="Arial" w:hAnsi="Arial"/>
        </w:rPr>
        <w:t xml:space="preserve">Quindi, tradizionalmente, è stata utilizzata la domanda a sorpresa: " </w:t>
      </w:r>
      <w:proofErr xmlns:w="http://schemas.openxmlformats.org/wordprocessingml/2006/main" w:type="gramStart"/>
      <w:r xmlns:w="http://schemas.openxmlformats.org/wordprocessingml/2006/main">
        <w:rPr>
          <w:rFonts w:ascii="Arial" w:hAnsi="Arial"/>
        </w:rPr>
        <w:t xml:space="preserve">Saresti </w:t>
      </w:r>
      <w:proofErr xmlns:w="http://schemas.openxmlformats.org/wordprocessingml/2006/main" w:type="gramEnd"/>
      <w:r xmlns:w="http://schemas.openxmlformats.org/wordprocessingml/2006/main">
        <w:rPr>
          <w:rFonts w:ascii="Arial" w:hAnsi="Arial"/>
        </w:rPr>
        <w:t xml:space="preserve">sorpreso se questa persona potesse morire di </w:t>
      </w:r>
      <w:proofErr xmlns:w="http://schemas.openxmlformats.org/wordprocessingml/2006/main" w:type="gramStart"/>
      <w:r xmlns:w="http://schemas.openxmlformats.org/wordprocessingml/2006/main">
        <w:rPr>
          <w:rFonts w:ascii="Arial" w:hAnsi="Arial"/>
        </w:rPr>
        <w:t xml:space="preserve">cancro </w:t>
      </w:r>
      <w:proofErr xmlns:w="http://schemas.openxmlformats.org/wordprocessingml/2006/main" w:type="gramEnd"/>
      <w:r xmlns:w="http://schemas.openxmlformats.org/wordprocessingml/2006/main">
        <w:rPr>
          <w:rFonts w:ascii="Arial" w:hAnsi="Arial"/>
        </w:rPr>
        <w:t xml:space="preserve">o di un'altra grave malattia entro il prossimo anno?". E se la risposta è no, non sarei sorpreso, allora è un potenziale candidato per una conversazione su una malattia grave che può essere difficile da applicare nel mondo reale. Alcune persone ritengono che </w:t>
      </w:r>
      <w:proofErr xmlns:w="http://schemas.openxmlformats.org/wordprocessingml/2006/main" w:type="gramStart"/>
      <w:r xmlns:w="http://schemas.openxmlformats.org/wordprocessingml/2006/main">
        <w:rPr>
          <w:rFonts w:ascii="Arial" w:hAnsi="Arial"/>
        </w:rPr>
        <w:t xml:space="preserve">dipenda </w:t>
      </w:r>
      <w:proofErr xmlns:w="http://schemas.openxmlformats.org/wordprocessingml/2006/main" w:type="gramEnd"/>
      <w:r xmlns:w="http://schemas.openxmlformats.org/wordprocessingml/2006/main">
        <w:rPr>
          <w:rFonts w:ascii="Arial" w:hAnsi="Arial"/>
        </w:rPr>
        <w:t xml:space="preserve">dalla malattia. La prognosi è molto difficile da stimare con tale accuratezza, e quindi forse sono un po' preoccupati di introdurla troppo presto, oppure, a seconda dell'ambito di attività di un medico, potrebbero riguardare principalmente persone con prognosi ravvicinata.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potrebbe diventare difficile adottare questo approccio con quasi tutti i pazienti del loro studio.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la domanda a sorpresa è un punto di partenza, ma ha i suoi limiti. Abbiamo quindi lavorato al Germans Cancer Center per cercare di personalizzare quelli che chiamo fattori scatenanti, in base alla diagnosi o alla sequenza di trattamenti seguiti, o ai tipi di complicazioni derivanti dalla malattia oncologica stessa. Abbiamo sviluppato un breve elenco di criteri scatenanti che possono aiutare un medico e il team sanitario a individuare quando queste conversazioni saranno più efficaci. Speriamo quindi di poter aiutare a scegliere le persone giuste. Poi c'è la questione della tempistica. Quindi sì, ci sono persone che si presentano alla loro prima visita presso il centro oncologico e sono già molto malate a causa di un cancro molto grave, e a volte ci sono esigenze informative che dobbiamo affrontare subito. Spesso c'è un limite a ciò che una persona può assimilare in una sola conversazione, quindi dobbiamo suddividerla in più conversazioni, magari in più visite, magari alla prima visita, concentrandoci solo sulla comprensione della diagnosi, sulla conoscenza reciproca e sullo sviluppo di quel rapporto, e poi, durante una visita di controllo, approfondendo un po' di più la questione, magari sulla prognosi, o esplorando ciò che quella persona apprezza di più </w:t>
      </w:r>
      <w:proofErr xmlns:w="http://schemas.openxmlformats.org/wordprocessingml/2006/main" w:type="spellStart"/>
      <w:r xmlns:w="http://schemas.openxmlformats.org/wordprocessingml/2006/main">
        <w:rPr>
          <w:rFonts w:ascii="Arial" w:hAnsi="Arial"/>
        </w:rPr>
        <w:t xml:space="preserve">nell'assistenza </w:t>
      </w:r>
      <w:proofErr xmlns:w="http://schemas.openxmlformats.org/wordprocessingml/2006/main" w:type="spellEnd"/>
      <w:r xmlns:w="http://schemas.openxmlformats.org/wordprocessingml/2006/main">
        <w:rPr>
          <w:rFonts w:ascii="Arial" w:hAnsi="Arial"/>
        </w:rPr>
        <w:t xml:space="preserve">sanitaria. Direi che probabilmente non accadrà </w:t>
      </w:r>
      <w:proofErr xmlns:w="http://schemas.openxmlformats.org/wordprocessingml/2006/main" w:type="gramStart"/>
      <w:r xmlns:w="http://schemas.openxmlformats.org/wordprocessingml/2006/main">
        <w:rPr>
          <w:rFonts w:ascii="Arial" w:hAnsi="Arial"/>
        </w:rPr>
        <w:t xml:space="preserve">alla </w:t>
      </w:r>
      <w:proofErr xmlns:w="http://schemas.openxmlformats.org/wordprocessingml/2006/main" w:type="gramEnd"/>
      <w:r xmlns:w="http://schemas.openxmlformats.org/wordprocessingml/2006/main">
        <w:rPr>
          <w:rFonts w:ascii="Arial" w:hAnsi="Arial"/>
        </w:rPr>
        <w:t xml:space="preserve">prima </w:t>
      </w:r>
      <w:proofErr xmlns:w="http://schemas.openxmlformats.org/wordprocessingml/2006/main" w:type="gramStart"/>
      <w:r xmlns:w="http://schemas.openxmlformats.org/wordprocessingml/2006/main">
        <w:rPr>
          <w:rFonts w:ascii="Arial" w:hAnsi="Arial"/>
        </w:rPr>
        <w:t xml:space="preserve">visita con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un team sanitario, ma si spera che ciò possa avvenire nelle prime fasi di questa grave malattia.</w:t>
      </w:r>
    </w:p>
    <w:p w14:paraId="64D51194" w14:textId="77777777" w:rsidR="00816E41" w:rsidRDefault="00816E41">
      <w:pPr>
        <w:spacing w:after="0"/>
      </w:pPr>
    </w:p>
    <w:p w14:paraId="5D1055CC"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19:47</w:t>
      </w:r>
      <w:proofErr xmlns:w="http://schemas.openxmlformats.org/wordprocessingml/2006/main" w:type="gramEnd"/>
    </w:p>
    <w:p w14:paraId="56B856B0"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nell'esempio che ti ho fatto, essendo un oncologo Gaia specializzato in cancro colorettale metastatico, non lo faresti </w:t>
      </w:r>
      <w:proofErr xmlns:w="http://schemas.openxmlformats.org/wordprocessingml/2006/main" w:type="gramStart"/>
      <w:r xmlns:w="http://schemas.openxmlformats.org/wordprocessingml/2006/main">
        <w:rPr>
          <w:rFonts w:ascii="Arial" w:hAnsi="Arial"/>
        </w:rPr>
        <w:t xml:space="preserve">alla </w:t>
      </w:r>
      <w:proofErr xmlns:w="http://schemas.openxmlformats.org/wordprocessingml/2006/main" w:type="gramEnd"/>
      <w:r xmlns:w="http://schemas.openxmlformats.org/wordprocessingml/2006/main">
        <w:rPr>
          <w:rFonts w:ascii="Arial" w:hAnsi="Arial"/>
        </w:rPr>
        <w:t xml:space="preserve">prima visita, perché non </w:t>
      </w:r>
      <w:proofErr xmlns:w="http://schemas.openxmlformats.org/wordprocessingml/2006/main" w:type="gramStart"/>
      <w:r xmlns:w="http://schemas.openxmlformats.org/wordprocessingml/2006/main">
        <w:rPr>
          <w:rFonts w:ascii="Arial" w:hAnsi="Arial"/>
        </w:rPr>
        <w:t xml:space="preserve">sai a </w:t>
      </w:r>
      <w:proofErr xmlns:w="http://schemas.openxmlformats.org/wordprocessingml/2006/main" w:type="gramEnd"/>
      <w:r xmlns:w="http://schemas.openxmlformats.org/wordprocessingml/2006/main">
        <w:rPr>
          <w:rFonts w:ascii="Arial" w:hAnsi="Arial"/>
        </w:rPr>
        <w:t xml:space="preserve">quali trattamenti potrebbe essere candidato un paziente. Come potrebbero funzionare, e </w:t>
      </w:r>
      <w:proofErr xmlns:w="http://schemas.openxmlformats.org/wordprocessingml/2006/main" w:type="gramStart"/>
      <w:r xmlns:w="http://schemas.openxmlformats.org/wordprocessingml/2006/main">
        <w:rPr>
          <w:rFonts w:ascii="Arial" w:hAnsi="Arial"/>
        </w:rPr>
        <w:t xml:space="preserve">in realtà </w:t>
      </w:r>
      <w:proofErr xmlns:w="http://schemas.openxmlformats.org/wordprocessingml/2006/main" w:type="gramEnd"/>
      <w:r xmlns:w="http://schemas.openxmlformats.org/wordprocessingml/2006/main">
        <w:rPr>
          <w:rFonts w:ascii="Arial" w:hAnsi="Arial"/>
        </w:rPr>
        <w:t xml:space="preserve">potrebbero esserci una serie di trattamenti, perché la gestione del cancro colorettale è migliorata in modo sostanziale.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potrebbero vivere più di un anno e stare abbastanza bene.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non lo sai in quel </w:t>
      </w:r>
      <w:proofErr xmlns:w="http://schemas.openxmlformats.org/wordprocessingml/2006/main" w:type="gramStart"/>
      <w:r xmlns:w="http://schemas.openxmlformats.org/wordprocessingml/2006/main">
        <w:rPr>
          <w:rFonts w:ascii="Arial" w:hAnsi="Arial"/>
        </w:rPr>
        <w:t xml:space="preserve">particolare </w:t>
      </w:r>
      <w:proofErr xmlns:w="http://schemas.openxmlformats.org/wordprocessingml/2006/main" w:type="gramEnd"/>
      <w:r xmlns:w="http://schemas.openxmlformats.org/wordprocessingml/2006/main">
        <w:rPr>
          <w:rFonts w:ascii="Arial" w:hAnsi="Arial"/>
        </w:rPr>
        <w:t xml:space="preserve">momento. Sai che è una malattia grave e che avranno bisogno di cure per reagire, migliorare e avere una migliore qualità di vita e longevità. Ma non è il momento giusto per approfondire la questione, quindi è più un modo per conoscersi e sviluppare un senso dei loro valori </w:t>
      </w:r>
      <w:proofErr xmlns:w="http://schemas.openxmlformats.org/wordprocessingml/2006/main" w:type="gramStart"/>
      <w:r xmlns:w="http://schemas.openxmlformats.org/wordprocessingml/2006/main">
        <w:rPr>
          <w:rFonts w:ascii="Arial" w:hAnsi="Arial"/>
        </w:rPr>
        <w:t xml:space="preserve">, della loro famiglia </w:t>
      </w:r>
      <w:proofErr xmlns:w="http://schemas.openxmlformats.org/wordprocessingml/2006/main" w:type="gramEnd"/>
      <w:r xmlns:w="http://schemas.openxmlformats.org/wordprocessingml/2006/main">
        <w:rPr>
          <w:rFonts w:ascii="Arial" w:hAnsi="Arial"/>
        </w:rPr>
        <w:t xml:space="preserve">e costruire relazioni di fiducia. </w:t>
      </w:r>
      <w:proofErr xmlns:w="http://schemas.openxmlformats.org/wordprocessingml/2006/main" w:type="gramStart"/>
      <w:r xmlns:w="http://schemas.openxmlformats.org/wordprocessingml/2006/main">
        <w:rPr>
          <w:rFonts w:ascii="Arial" w:hAnsi="Arial"/>
        </w:rPr>
        <w:t xml:space="preserve">Ma </w:t>
      </w:r>
      <w:proofErr xmlns:w="http://schemas.openxmlformats.org/wordprocessingml/2006/main" w:type="gramEnd"/>
      <w:r xmlns:w="http://schemas.openxmlformats.org/wordprocessingml/2006/main">
        <w:rPr>
          <w:rFonts w:ascii="Arial" w:hAnsi="Arial"/>
        </w:rPr>
        <w:t xml:space="preserve">può essere ancora difficile nelle cliniche oncologiche affollate. Non ci lavoro da un po', ma quando ci lavoravo, era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abbastanza affollato e ho sentito dire che la situazione è sempre peggiorata.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dev'essere una sfida, perché c'è ancora una sala d'attesa piena di persone e infermieri che aspettano fuori dalla porta </w:t>
      </w:r>
      <w:proofErr xmlns:w="http://schemas.openxmlformats.org/wordprocessingml/2006/main" w:type="gramStart"/>
      <w:r xmlns:w="http://schemas.openxmlformats.org/wordprocessingml/2006/main">
        <w:rPr>
          <w:rFonts w:ascii="Arial" w:hAnsi="Arial"/>
        </w:rPr>
        <w:t xml:space="preserve">della clinica </w:t>
      </w:r>
      <w:proofErr xmlns:w="http://schemas.openxmlformats.org/wordprocessingml/2006/main" w:type="gramEnd"/>
      <w:r xmlns:w="http://schemas.openxmlformats.org/wordprocessingml/2006/main">
        <w:rPr>
          <w:rFonts w:ascii="Arial" w:hAnsi="Arial"/>
        </w:rPr>
        <w:t xml:space="preserve">con una lista di cose da fare, di richiami e prescrizioni da eseguire, eccetera, eccetera. Quindi, come riusciamo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incastrare queste conversazioni?</w:t>
      </w:r>
    </w:p>
    <w:p w14:paraId="78E28722" w14:textId="77777777" w:rsidR="00816E41" w:rsidRDefault="00816E41">
      <w:pPr>
        <w:spacing w:after="0"/>
      </w:pPr>
    </w:p>
    <w:p w14:paraId="25672474"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21:12</w:t>
      </w:r>
      <w:proofErr xmlns:w="http://schemas.openxmlformats.org/wordprocessingml/2006/main" w:type="gramEnd"/>
    </w:p>
    <w:p w14:paraId="00EE4EC9"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Primo, </w:t>
      </w:r>
      <w:proofErr xmlns:w="http://schemas.openxmlformats.org/wordprocessingml/2006/main" w:type="gramEnd"/>
      <w:r xmlns:w="http://schemas.openxmlformats.org/wordprocessingml/2006/main">
        <w:rPr>
          <w:rFonts w:ascii="Arial" w:hAnsi="Arial"/>
        </w:rPr>
        <w:t xml:space="preserve">credo </w:t>
      </w:r>
      <w:proofErr xmlns:w="http://schemas.openxmlformats.org/wordprocessingml/2006/main" w:type="gramStart"/>
      <w:r xmlns:w="http://schemas.openxmlformats.org/wordprocessingml/2006/main">
        <w:rPr>
          <w:rFonts w:ascii="Arial" w:hAnsi="Arial"/>
        </w:rPr>
        <w:t xml:space="preserve">che sia </w:t>
      </w:r>
      <w:proofErr xmlns:w="http://schemas.openxmlformats.org/wordprocessingml/2006/main" w:type="gramEnd"/>
      <w:r xmlns:w="http://schemas.openxmlformats.org/wordprocessingml/2006/main">
        <w:rPr>
          <w:rFonts w:ascii="Arial" w:hAnsi="Arial"/>
        </w:rPr>
        <w:t xml:space="preserve">uno sforzo condiviso. Hai menzionato gli infermieri con cui lavoriamo a stretto contatto, e c'è molto supporto che gli infermieri possono offrire, infermieri di oncologia primaria, assistenti sociali, tutti nel team sanitario hanno un interesse nel supportare un paziente in questo modo, ma in termini di ritagliarsi del tempo per avere una conversazione più formalizzata o strutturata su questo argomento. Potremmo pianificarlo </w:t>
      </w:r>
      <w:proofErr xmlns:w="http://schemas.openxmlformats.org/wordprocessingml/2006/main" w:type="gramStart"/>
      <w:r xmlns:w="http://schemas.openxmlformats.org/wordprocessingml/2006/main">
        <w:rPr>
          <w:rFonts w:ascii="Arial" w:hAnsi="Arial"/>
        </w:rPr>
        <w:t xml:space="preserve">in modo da </w:t>
      </w:r>
      <w:proofErr xmlns:w="http://schemas.openxmlformats.org/wordprocessingml/2006/main" w:type="gramEnd"/>
      <w:r xmlns:w="http://schemas.openxmlformats.org/wordprocessingml/2006/main">
        <w:rPr>
          <w:rFonts w:ascii="Arial" w:hAnsi="Arial"/>
        </w:rPr>
        <w:t xml:space="preserve">avere un po' più di controllo sulla programmazione in quella data. Quindi, in genere, sarà prenotato per un periodo di tempo limitato, spesso circa mezz'ora. Ci prepareremo in anticipo. Introdurremo cos'è una conversazione su una malattia grave. Condivideremo del materiale con il paziente e la sua famiglia durante la visita, prima di alcune domande su cui potrebbero voler riflettere e iniziare a parlare prima di tornare alla valutazione successiva. E poi, alla valutazione successiva, verrà prenotato in uno spazio dedicato che forse non interferirà troppo con il flusso di assistenza agli altri pazienti </w:t>
      </w:r>
      <w:proofErr xmlns:w="http://schemas.openxmlformats.org/wordprocessingml/2006/main" w:type="gramStart"/>
      <w:r xmlns:w="http://schemas.openxmlformats.org/wordprocessingml/2006/main">
        <w:rPr>
          <w:rFonts w:ascii="Arial" w:hAnsi="Arial"/>
        </w:rPr>
        <w:t xml:space="preserve">. </w:t>
      </w:r>
      <w:r xmlns:w="http://schemas.openxmlformats.org/wordprocessingml/2006/main">
        <w:rPr>
          <w:rFonts w:ascii="Arial" w:hAnsi="Arial"/>
        </w:rPr>
        <w:t xml:space="preserve">Quindi</w:t>
      </w:r>
      <w:proofErr xmlns:w="http://schemas.openxmlformats.org/wordprocessingml/2006/main" w:type="gramEnd"/>
    </w:p>
    <w:p w14:paraId="515123ED" w14:textId="77777777" w:rsidR="00816E41" w:rsidRDefault="00816E41">
      <w:pPr>
        <w:spacing w:after="0"/>
      </w:pPr>
    </w:p>
    <w:p w14:paraId="30DC09B3"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22:24</w:t>
      </w:r>
      <w:proofErr xmlns:w="http://schemas.openxmlformats.org/wordprocessingml/2006/main" w:type="gramEnd"/>
    </w:p>
    <w:p w14:paraId="046CEBBA" w14:textId="77777777" w:rsidR="00816E41" w:rsidRDefault="00000000">
      <w:pPr xmlns:w="http://schemas.openxmlformats.org/wordprocessingml/2006/main">
        <w:spacing w:after="0"/>
      </w:pPr>
      <w:r xmlns:w="http://schemas.openxmlformats.org/wordprocessingml/2006/main">
        <w:rPr>
          <w:rFonts w:ascii="Arial" w:hAnsi="Arial"/>
        </w:rPr>
        <w:t xml:space="preserve">Sembra che stiamo entrando nel programma di assistenza per malattie gravi. Quindi forse è il momento giusto per fare una breve pausa e poi tornare a concentrarci sugli elementi del programma.</w:t>
      </w:r>
    </w:p>
    <w:p w14:paraId="619BEDEC" w14:textId="77777777" w:rsidR="00816E41" w:rsidRDefault="00816E41">
      <w:pPr>
        <w:spacing w:after="0"/>
      </w:pPr>
    </w:p>
    <w:p w14:paraId="36036F25"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22:34</w:t>
      </w:r>
      <w:proofErr xmlns:w="http://schemas.openxmlformats.org/wordprocessingml/2006/main" w:type="gramEnd"/>
    </w:p>
    <w:p w14:paraId="3CCBB44F" w14:textId="77777777" w:rsidR="00816E41" w:rsidRDefault="00000000">
      <w:pPr xmlns:w="http://schemas.openxmlformats.org/wordprocessingml/2006/main">
        <w:spacing w:after="0"/>
      </w:pPr>
      <w:r xmlns:w="http://schemas.openxmlformats.org/wordprocessingml/2006/main">
        <w:rPr>
          <w:rFonts w:ascii="Arial" w:hAnsi="Arial"/>
        </w:rPr>
        <w:t xml:space="preserve">Vorremmo prenderci un momento per ringraziare i nostri generosi sostenitori, l'Hatton Family Fund e lo studio creativo Banco, che rendono possibile il podcast Cancer Assist. Il Cancer Assistance Program è più impegnato che mai nel fornire supporto essenziale ai pazienti e alle loro famiglie. Continuiamo a impegnarci a fornire servizi gratuiti ai pazienti della nostra comunità, inclusi trasporto e attrezzature, prestiti, articoli per la cura personale e il comfort, parcheggio e formazione pratica. Questi servizi sono resi possibili dalla generosità dei nostri donatori, attraverso donazioni </w:t>
      </w:r>
      <w:proofErr xmlns:w="http://schemas.openxmlformats.org/wordprocessingml/2006/main" w:type="gramStart"/>
      <w:r xmlns:w="http://schemas.openxmlformats.org/wordprocessingml/2006/main">
        <w:rPr>
          <w:rFonts w:ascii="Arial" w:hAnsi="Arial"/>
        </w:rPr>
        <w:t xml:space="preserve">una tantum </w:t>
      </w:r>
      <w:proofErr xmlns:w="http://schemas.openxmlformats.org/wordprocessingml/2006/main" w:type="gramEnd"/>
      <w:r xmlns:w="http://schemas.openxmlformats.org/wordprocessingml/2006/main">
        <w:rPr>
          <w:rFonts w:ascii="Arial" w:hAnsi="Arial"/>
        </w:rPr>
        <w:t xml:space="preserve">, donazioni mensili, raccolte fondi da terze parti, sponsorizzazioni aziendali e opportunità di volontariato. Visita cancerassist.ca per scoprire come puoi fare la differenza nella vita dei pazienti oncologici e delle loro famiglie.</w:t>
      </w:r>
    </w:p>
    <w:p w14:paraId="6DD11AAE" w14:textId="77777777" w:rsidR="00816E41" w:rsidRDefault="00816E41">
      <w:pPr>
        <w:spacing w:after="0"/>
      </w:pPr>
    </w:p>
    <w:p w14:paraId="09F97934"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23:18</w:t>
      </w:r>
      <w:proofErr xmlns:w="http://schemas.openxmlformats.org/wordprocessingml/2006/main" w:type="gramEnd"/>
    </w:p>
    <w:p w14:paraId="42AB7A43" w14:textId="77777777" w:rsidR="00816E41" w:rsidRDefault="00000000">
      <w:pPr xmlns:w="http://schemas.openxmlformats.org/wordprocessingml/2006/main">
        <w:spacing w:after="0"/>
      </w:pPr>
      <w:r xmlns:w="http://schemas.openxmlformats.org/wordprocessingml/2006/main">
        <w:rPr>
          <w:rFonts w:ascii="Arial" w:hAnsi="Arial"/>
        </w:rPr>
        <w:t xml:space="preserve">Torniamo a parlare con il Dott. Oren Levine di conversazioni e comunicazione sulle malattie gravi e di un programma a supporto di queste, e forse anche di un po' di chiarezza sul fatto che l'intento del programma è quello di coinvolgere tutti gli oncologi e gli altri operatori sanitari del centro oncologico, nelle loro capacità, per fornire conversazioni più approfondite che valutino i valori dei pazienti, quali siano i loro obiettivi, e di farlo nel corso della loro malattia, in particolare man mano che diventa più grave. E definiamo grave una condizione che potenzialmente può portare alla morte entro un certo periodo, entro un anno. </w:t>
      </w:r>
      <w:proofErr xmlns:w="http://schemas.openxmlformats.org/wordprocessingml/2006/main" w:type="gramStart"/>
      <w:r xmlns:w="http://schemas.openxmlformats.org/wordprocessingml/2006/main">
        <w:rPr>
          <w:rFonts w:ascii="Arial" w:hAnsi="Arial"/>
        </w:rPr>
        <w:t xml:space="preserve">Ho capito, giusto? Davvero? Sì, ottimo.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stavamo </w:t>
      </w:r>
      <w:proofErr xmlns:w="http://schemas.openxmlformats.org/wordprocessingml/2006/main" w:type="gramEnd"/>
      <w:r xmlns:w="http://schemas.openxmlformats.org/wordprocessingml/2006/main">
        <w:rPr>
          <w:rFonts w:ascii="Arial" w:hAnsi="Arial"/>
        </w:rPr>
        <w:t xml:space="preserve">per parlare del programma ora, </w:t>
      </w:r>
      <w:proofErr xmlns:w="http://schemas.openxmlformats.org/wordprocessingml/2006/main" w:type="gramStart"/>
      <w:r xmlns:w="http://schemas.openxmlformats.org/wordprocessingml/2006/main">
        <w:rPr>
          <w:rFonts w:ascii="Arial" w:hAnsi="Arial"/>
        </w:rPr>
        <w:t xml:space="preserve">perché è...</w:t>
      </w:r>
      <w:proofErr xmlns:w="http://schemas.openxmlformats.org/wordprocessingml/2006/main" w:type="gramEnd"/>
      <w:r xmlns:w="http://schemas.openxmlformats.org/wordprocessingml/2006/main">
        <w:rPr>
          <w:rFonts w:ascii="Arial" w:hAnsi="Arial"/>
        </w:rPr>
        <w:t xml:space="preserve"> Non </w:t>
      </w:r>
      <w:proofErr xmlns:w="http://schemas.openxmlformats.org/wordprocessingml/2006/main" w:type="spellStart"/>
      <w:r xmlns:w="http://schemas.openxmlformats.org/wordprocessingml/2006/main">
        <w:rPr>
          <w:rFonts w:ascii="Arial" w:hAnsi="Arial"/>
        </w:rPr>
        <w:t xml:space="preserve">si </w:t>
      </w:r>
      <w:proofErr xmlns:w="http://schemas.openxmlformats.org/wordprocessingml/2006/main" w:type="spellEnd"/>
      <w:r xmlns:w="http://schemas.openxmlformats.org/wordprocessingml/2006/main">
        <w:rPr>
          <w:rFonts w:ascii="Arial" w:hAnsi="Arial"/>
        </w:rPr>
        <w:t xml:space="preserve">tratta di un singolo specialista che si presenta per affrontare queste conversazioni. Si tratta di tutti gli oncologi che devono davvero sviluppare le competenze per poterle affrontare con serenità. E come hai detto, molti medici si sentono a disagio con queste conversazioni. Non sanno bene come presentarle </w:t>
      </w:r>
      <w:proofErr xmlns:w="http://schemas.openxmlformats.org/wordprocessingml/2006/main" w:type="gramStart"/>
      <w:r xmlns:w="http://schemas.openxmlformats.org/wordprocessingml/2006/main">
        <w:rPr>
          <w:rFonts w:ascii="Arial" w:hAnsi="Arial"/>
        </w:rPr>
        <w:t xml:space="preserve">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la paura di poter arrecare danno al paziente. Turbare il paziente, renderlo più ansioso, parlando di cosa lo aspetta </w:t>
      </w:r>
      <w:proofErr xmlns:w="http://schemas.openxmlformats.org/wordprocessingml/2006/main" w:type="gramStart"/>
      <w:r xmlns:w="http://schemas.openxmlformats.org/wordprocessingml/2006/main">
        <w:rPr>
          <w:rFonts w:ascii="Arial" w:hAnsi="Arial"/>
        </w:rPr>
        <w:t xml:space="preserve">nei </w:t>
      </w:r>
      <w:proofErr xmlns:w="http://schemas.openxmlformats.org/wordprocessingml/2006/main" w:type="gramEnd"/>
      <w:r xmlns:w="http://schemas.openxmlformats.org/wordprocessingml/2006/main">
        <w:rPr>
          <w:rFonts w:ascii="Arial" w:hAnsi="Arial"/>
        </w:rPr>
        <w:t xml:space="preserve">prossimi mesi?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Quindi, come possiamo superare questa situazione e come possiamo insegnargli a sentirsi a proprio agio con queste conversazioni?</w:t>
      </w:r>
    </w:p>
    <w:p w14:paraId="477E22EC" w14:textId="77777777" w:rsidR="00816E41" w:rsidRDefault="00816E41">
      <w:pPr>
        <w:spacing w:after="0"/>
      </w:pPr>
    </w:p>
    <w:p w14:paraId="4D0E959E"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24:41</w:t>
      </w:r>
      <w:proofErr xmlns:w="http://schemas.openxmlformats.org/wordprocessingml/2006/main" w:type="gramEnd"/>
    </w:p>
    <w:p w14:paraId="438EBF17" w14:textId="77777777" w:rsidR="00816E41" w:rsidRDefault="00000000">
      <w:pPr xmlns:w="http://schemas.openxmlformats.org/wordprocessingml/2006/main">
        <w:spacing w:after="0"/>
      </w:pPr>
      <w:r xmlns:w="http://schemas.openxmlformats.org/wordprocessingml/2006/main">
        <w:rPr>
          <w:rFonts w:ascii="Arial" w:hAnsi="Arial"/>
        </w:rPr>
        <w:t xml:space="preserve">Giusto? Sì, ed è qui che entra in gioco il programma di assistenza per le malattie gravi, che è in realtà un approccio formalizzato al miglioramento della qualità.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per un'istituzione sanitaria come il Germans Cancer Center, dove lavoro, cercare di radicare questo nella cultura dell'istituzione e nel modo in cui tutti... I team sanitari </w:t>
      </w:r>
      <w:proofErr xmlns:w="http://schemas.openxmlformats.org/wordprocessingml/2006/main" w:type="gramStart"/>
      <w:r xmlns:w="http://schemas.openxmlformats.org/wordprocessingml/2006/main">
        <w:rPr>
          <w:rFonts w:ascii="Arial" w:hAnsi="Arial"/>
        </w:rPr>
        <w:t xml:space="preserve">lavorano giorno </w:t>
      </w:r>
      <w:proofErr xmlns:w="http://schemas.openxmlformats.org/wordprocessingml/2006/main" w:type="gramEnd"/>
      <w:r xmlns:w="http://schemas.openxmlformats.org/wordprocessingml/2006/main">
        <w:rPr>
          <w:rFonts w:ascii="Arial" w:hAnsi="Arial"/>
        </w:rPr>
        <w:t xml:space="preserve">dopo giorno. E prima di descrivere le componenti del programma, credo di voler sottolineare ancora una volta che la comunicazione sulle malattie gravi o una conversazione sulle malattie gravi non è sinonimo di una conversazione </w:t>
      </w:r>
      <w:proofErr xmlns:w="http://schemas.openxmlformats.org/wordprocessingml/2006/main" w:type="gramStart"/>
      <w:r xmlns:w="http://schemas.openxmlformats.org/wordprocessingml/2006/main">
        <w:rPr>
          <w:rFonts w:ascii="Arial" w:hAnsi="Arial"/>
        </w:rPr>
        <w:t xml:space="preserve">sul fine vita </w:t>
      </w:r>
      <w:proofErr xmlns:w="http://schemas.openxmlformats.org/wordprocessingml/2006/main" w:type="gramEnd"/>
      <w:r xmlns:w="http://schemas.openxmlformats.org/wordprocessingml/2006/main">
        <w:rPr>
          <w:rFonts w:ascii="Arial" w:hAnsi="Arial"/>
        </w:rPr>
        <w:t xml:space="preserve">o di cure palliative. Gli operatori di cure palliative possono certamente svolgere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ruolo molto importante in questo, ma questa è una buona comunicazione su ciò che è importante, anche quando qualcuno potrebbe non sentirsi in fin di vita. Come possiamo aiutarli a ottenere l'esperienza che desiderano nel corso della loro malattia? Ripeto, dirò che una conversazione sulle malattie gravi è una conversazione che si concentra maggiormente su valori e obiettivi. </w:t>
      </w:r>
      <w:proofErr xmlns:w="http://schemas.openxmlformats.org/wordprocessingml/2006/main" w:type="gramStart"/>
      <w:r xmlns:w="http://schemas.openxmlformats.org/wordprocessingml/2006/main">
        <w:rPr>
          <w:rFonts w:ascii="Arial" w:hAnsi="Arial"/>
        </w:rPr>
        <w:t xml:space="preserve">Può </w:t>
      </w:r>
      <w:proofErr xmlns:w="http://schemas.openxmlformats.org/wordprocessingml/2006/main" w:type="gramEnd"/>
      <w:r xmlns:w="http://schemas.openxmlformats.org/wordprocessingml/2006/main">
        <w:rPr>
          <w:rFonts w:ascii="Arial" w:hAnsi="Arial"/>
        </w:rPr>
        <w:t xml:space="preserve">essere una conversazione strutturata 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sottolinea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decisioni, trattamenti, codice, status. Potrebbe portare a questo, ma non è l'obiettivo prendere decisioni nel contesto di questa conversazione. Idealmente, come abbiamo detto, si verifica precocemente o prima nel percorso di una grave malattia oncologica o di un'altra grave malattia, e finisce per creare una base di comprensione condivisa che supporta quelle difficili decisioni in futuro o nel tempo. Il solo processo di avere questa conversazione tra una persona malata e il suo team sanitario è terapeutico per promuovere quella connessione in modo che la persona possa sentirsi ascoltata e compresa e che i suoi valori siano rispettati. E vogliamo che tutti gli operatori sanitari abbiano le competenze per comunicare in questo modo. Ora passo al programma di assistenza per le malattie gravi: come possiamo implementarlo in modo sistematico? Quindi, sapete, ringrazierò e darò credito al team di Ariadne Labs, un'organizzazione associata al Dana Farber Cancer Institute e ad Harvard, dove è stato sviluppato questo programma, in particolare a Susan Block, Rachelle Bernanke, Atul Gawande, operatori nel campo dell'assistenza oncologica e delle cure palliative che hanno messo insieme questo programma e hanno svolto la ricerca che ne supporta il valore nella pratica clinica. Il programma prevede </w:t>
      </w:r>
      <w:proofErr xmlns:w="http://schemas.openxmlformats.org/wordprocessingml/2006/main" w:type="gramStart"/>
      <w:r xmlns:w="http://schemas.openxmlformats.org/wordprocessingml/2006/main">
        <w:rPr>
          <w:rFonts w:ascii="Arial" w:hAnsi="Arial"/>
        </w:rPr>
        <w:t xml:space="preserve">diversi </w:t>
      </w:r>
      <w:proofErr xmlns:w="http://schemas.openxmlformats.org/wordprocessingml/2006/main" w:type="gramEnd"/>
      <w:r xmlns:w="http://schemas.openxmlformats.org/wordprocessingml/2006/main">
        <w:rPr>
          <w:rFonts w:ascii="Arial" w:hAnsi="Arial"/>
        </w:rPr>
        <w:t xml:space="preserve">elementi. Al </w:t>
      </w:r>
      <w:proofErr xmlns:w="http://schemas.openxmlformats.org/wordprocessingml/2006/main" w:type="gramStart"/>
      <w:r xmlns:w="http://schemas.openxmlformats.org/wordprocessingml/2006/main">
        <w:rPr>
          <w:rFonts w:ascii="Arial" w:hAnsi="Arial"/>
        </w:rPr>
        <w:t xml:space="preserve">centro </w:t>
      </w:r>
      <w:proofErr xmlns:w="http://schemas.openxmlformats.org/wordprocessingml/2006/main" w:type="gramEnd"/>
      <w:r xmlns:w="http://schemas.openxmlformats.org/wordprocessingml/2006/main">
        <w:rPr>
          <w:rFonts w:ascii="Arial" w:hAnsi="Arial"/>
        </w:rPr>
        <w:t xml:space="preserve">c'è la guida alla conversazione sulle malattie gravi.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w:t>
      </w:r>
      <w:proofErr xmlns:w="http://schemas.openxmlformats.org/wordprocessingml/2006/main" w:type="gramStart"/>
      <w:r xmlns:w="http://schemas.openxmlformats.org/wordprocessingml/2006/main">
        <w:rPr>
          <w:rFonts w:ascii="Arial" w:hAnsi="Arial"/>
        </w:rPr>
        <w:t xml:space="preserve">in realtà un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Una pagina </w:t>
      </w:r>
      <w:proofErr xmlns:w="http://schemas.openxmlformats.org/wordprocessingml/2006/main" w:type="gramEnd"/>
      <w:r xmlns:w="http://schemas.openxmlformats.org/wordprocessingml/2006/main">
        <w:rPr>
          <w:rFonts w:ascii="Arial" w:hAnsi="Arial"/>
        </w:rPr>
        <w:t xml:space="preserve">di testo. C'è una serie di sette passaggi con alcune domande specifiche da porre e un linguaggio testato sui pazienti. </w:t>
      </w:r>
      <w:proofErr xmlns:w="http://schemas.openxmlformats.org/wordprocessingml/2006/main" w:type="gramStart"/>
      <w:r xmlns:w="http://schemas.openxmlformats.org/wordprocessingml/2006/main">
        <w:rPr>
          <w:rFonts w:ascii="Arial" w:hAnsi="Arial"/>
        </w:rPr>
        <w:t xml:space="preserve">Cosa </w:t>
      </w:r>
      <w:proofErr xmlns:w="http://schemas.openxmlformats.org/wordprocessingml/2006/main" w:type="gramEnd"/>
      <w:r xmlns:w="http://schemas.openxmlformats.org/wordprocessingml/2006/main">
        <w:rPr>
          <w:rFonts w:ascii="Arial" w:hAnsi="Arial"/>
        </w:rPr>
        <w:t xml:space="preserve">intendo con questo? Sai, se chiedi cosa è importante per qualcuno in termini di obiettivi o paure, ci sono frasi che sono state verificate con pazienti reali, persone reali che affrontano malattie gravi, per garantire che queste parole siano comprese nel modo in cui vogliamo che siano comprese.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uno strumento molto prezioso per i medici per poter comunicare in un modo che trasmetta il messaggio nel modo in cui è inteso.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abbiamo questa guida alla comunicazione, e poi abbiamo la formazione sul suo utilizzo, quindi gli operatori sanitari parteciperanno a un workshop che storicamente si teneva di persona, ma ovviamente, negli ultimi anni, è passato a virtuale, quindi ora ci sono opzioni per farlo di persona o virtualmente, e di solito dura mezza giornata. È condotto da facilitatori qualificati. Questi facilitatori hanno seguito un </w:t>
      </w:r>
      <w:proofErr xmlns:w="http://schemas.openxmlformats.org/wordprocessingml/2006/main" w:type="gramStart"/>
      <w:r xmlns:w="http://schemas.openxmlformats.org/wordprocessingml/2006/main">
        <w:rPr>
          <w:rFonts w:ascii="Arial" w:hAnsi="Arial"/>
        </w:rPr>
        <w:t xml:space="preserve">workshop </w:t>
      </w:r>
      <w:proofErr xmlns:w="http://schemas.openxmlformats.org/wordprocessingml/2006/main" w:type="gramStart"/>
      <w:r xmlns:w="http://schemas.openxmlformats.org/wordprocessingml/2006/main">
        <w:rPr>
          <w:rFonts w:ascii="Arial" w:hAnsi="Arial"/>
        </w:rPr>
        <w:t xml:space="preserve">di un'intera giornata </w:t>
      </w:r>
      <w:proofErr xmlns:w="http://schemas.openxmlformats.org/wordprocessingml/2006/main" w:type="gramEnd"/>
      <w:r xmlns:w="http://schemas.openxmlformats.org/wordprocessingml/2006/main">
        <w:rPr>
          <w:rFonts w:ascii="Arial" w:hAnsi="Arial"/>
        </w:rPr>
        <w:t xml:space="preserve">per </w:t>
      </w:r>
      <w:proofErr xmlns:w="http://schemas.openxmlformats.org/wordprocessingml/2006/main" w:type="gramEnd"/>
      <w:r xmlns:w="http://schemas.openxmlformats.org/wordprocessingml/2006/main">
        <w:rPr>
          <w:rFonts w:ascii="Arial" w:hAnsi="Arial"/>
        </w:rPr>
        <w:t xml:space="preserve">poter guidare e insegnare la sessione, ma serve anche a orientare il personale sanitario sul perché questo sia importante. Qual è la scienza alla base di tutto questo e come possiamo utilizzare questa guida alla comunicazione </w:t>
      </w:r>
      <w:proofErr xmlns:w="http://schemas.openxmlformats.org/wordprocessingml/2006/main" w:type="gramStart"/>
      <w:r xmlns:w="http://schemas.openxmlformats.org/wordprocessingml/2006/main">
        <w:rPr>
          <w:rFonts w:ascii="Arial" w:hAnsi="Arial"/>
        </w:rPr>
        <w:t xml:space="preserve">in modo davvero efficace </w:t>
      </w:r>
      <w:proofErr xmlns:w="http://schemas.openxmlformats.org/wordprocessingml/2006/main" w:type="gramEnd"/>
      <w:r xmlns:w="http://schemas.openxmlformats.org/wordprocessingml/2006/main">
        <w:rPr>
          <w:rFonts w:ascii="Arial" w:hAnsi="Arial"/>
        </w:rPr>
        <w:t xml:space="preserve">? Il prossimo elemento del programma è supportare il cambiamento di sistema all'interno di un'istituzione.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mettiamo a disposizione le risorse per renderlo uno standard a livello generale, non solo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caso isolato in cui magari un medico preferisce farlo e un altro no, ma vogliamo supportare e promuovere queste conversazioni con tutti i medici e </w:t>
      </w:r>
      <w:proofErr xmlns:w="http://schemas.openxmlformats.org/wordprocessingml/2006/main" w:type="gramStart"/>
      <w:r xmlns:w="http://schemas.openxmlformats.org/wordprocessingml/2006/main">
        <w:rPr>
          <w:rFonts w:ascii="Arial" w:hAnsi="Arial"/>
        </w:rPr>
        <w:t xml:space="preserve">tutti i </w:t>
      </w:r>
      <w:proofErr xmlns:w="http://schemas.openxmlformats.org/wordprocessingml/2006/main" w:type="gramEnd"/>
      <w:r xmlns:w="http://schemas.openxmlformats.org/wordprocessingml/2006/main">
        <w:rPr>
          <w:rFonts w:ascii="Arial" w:hAnsi="Arial"/>
        </w:rPr>
        <w:t xml:space="preserve">loro pazienti che affrontano malattie gravi. Ciò potrebbe significare che ci saranno cambiamenti nel modo in cui vengono prenotati gli appuntamenti, che ci saranno cambiamenti nel modo in cui la documentazione viene elaborata dopo quell'incontro e che il medico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annota ciò che è accaduto nella cartella clinica, che ci può essere un modo strutturato per </w:t>
      </w:r>
      <w:proofErr xmlns:w="http://schemas.openxmlformats.org/wordprocessingml/2006/main" w:type="spellStart"/>
      <w:r xmlns:w="http://schemas.openxmlformats.org/wordprocessingml/2006/main">
        <w:rPr>
          <w:rFonts w:ascii="Arial" w:hAnsi="Arial"/>
        </w:rPr>
        <w:t xml:space="preserve">condividere </w:t>
      </w:r>
      <w:proofErr xmlns:w="http://schemas.openxmlformats.org/wordprocessingml/2006/main" w:type="gramStart"/>
      <w:r xmlns:w="http://schemas.openxmlformats.org/wordprocessingml/2006/main">
        <w:rPr>
          <w:rFonts w:ascii="Arial" w:hAnsi="Arial"/>
        </w:rPr>
        <w:t xml:space="preserve">tutto questo . </w:t>
      </w:r>
      <w:proofErr xmlns:w="http://schemas.openxmlformats.org/wordprocessingml/2006/main" w:type="spellEnd"/>
      <w:r xmlns:w="http://schemas.openxmlformats.org/wordprocessingml/2006/main">
        <w:rPr>
          <w:rFonts w:ascii="Arial" w:hAnsi="Arial"/>
        </w:rPr>
        <w:t xml:space="preserve">Quindi</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tutti </w:t>
      </w:r>
      <w:proofErr xmlns:w="http://schemas.openxmlformats.org/wordprocessingml/2006/main" w:type="gramEnd"/>
      <w:r xmlns:w="http://schemas.openxmlformats.org/wordprocessingml/2006/main">
        <w:rPr>
          <w:rFonts w:ascii="Arial" w:hAnsi="Arial"/>
        </w:rPr>
        <w:t xml:space="preserve">questi componenti costituiscono il programma di cura delle malattie gravi, ed è qualcosa che abbiamo cercato di adottare in tutto il nostro programma oncologico presso il </w:t>
      </w:r>
      <w:proofErr xmlns:w="http://schemas.openxmlformats.org/wordprocessingml/2006/main" w:type="spellStart"/>
      <w:r xmlns:w="http://schemas.openxmlformats.org/wordprocessingml/2006/main">
        <w:rPr>
          <w:rFonts w:ascii="Arial" w:hAnsi="Arial"/>
        </w:rPr>
        <w:t xml:space="preserve">Juravinsky</w:t>
      </w:r>
      <w:proofErr xmlns:w="http://schemas.openxmlformats.org/wordprocessingml/2006/main" w:type="spellEnd"/>
    </w:p>
    <w:p w14:paraId="5645B663" w14:textId="77777777" w:rsidR="00816E41" w:rsidRDefault="00816E41">
      <w:pPr>
        <w:spacing w:after="0"/>
      </w:pPr>
    </w:p>
    <w:p w14:paraId="4B72D66C"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29:56</w:t>
      </w:r>
      <w:proofErr xmlns:w="http://schemas.openxmlformats.org/wordprocessingml/2006/main" w:type="gramEnd"/>
    </w:p>
    <w:p w14:paraId="0F98BAA3"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immagino che la domanda logica </w:t>
      </w:r>
      <w:proofErr xmlns:w="http://schemas.openxmlformats.org/wordprocessingml/2006/main" w:type="gramStart"/>
      <w:r xmlns:w="http://schemas.openxmlformats.org/wordprocessingml/2006/main">
        <w:rPr>
          <w:rFonts w:ascii="Arial" w:hAnsi="Arial"/>
        </w:rPr>
        <w:t xml:space="preserve">sia </w:t>
      </w:r>
      <w:proofErr xmlns:w="http://schemas.openxmlformats.org/wordprocessingml/2006/main" w:type="gramEnd"/>
      <w:r xmlns:w="http://schemas.openxmlformats.org/wordprocessingml/2006/main">
        <w:rPr>
          <w:rFonts w:ascii="Arial" w:hAnsi="Arial"/>
        </w:rPr>
        <w:t xml:space="preserve">: come sta andando? Ha avuto successo? Ha mai partecipato all'adozione? Perché immagino che, come nell'introduzione di qualsiasi programma, ci siano dei primi utilizzatori, persone entusiaste che ne vedono immediatamente il valore </w:t>
      </w:r>
      <w:proofErr xmlns:w="http://schemas.openxmlformats.org/wordprocessingml/2006/main" w:type="gramStart"/>
      <w:r xmlns:w="http://schemas.openxmlformats.org/wordprocessingml/2006/main">
        <w:rPr>
          <w:rFonts w:ascii="Arial" w:hAnsi="Arial"/>
        </w:rPr>
        <w:t xml:space="preserve">e sono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Vogliono </w:t>
      </w:r>
      <w:proofErr xmlns:w="http://schemas.openxmlformats.org/wordprocessingml/2006/main" w:type="gramEnd"/>
      <w:r xmlns:w="http://schemas.openxmlformats.org/wordprocessingml/2006/main">
        <w:rPr>
          <w:rFonts w:ascii="Arial" w:hAnsi="Arial"/>
        </w:rPr>
        <w:t xml:space="preserve">essere coinvolti. E c'è un gruppo numeroso che si unisce, e poi ci sono alcuni ritardatari che resistono e temporeggiano. E immagino che questa possa essere la reazione a questo programma, e forse è quello che hai visto. Com'è andata? Da quando l'hai presentato? Sì,</w:t>
      </w:r>
    </w:p>
    <w:p w14:paraId="713CCB0A" w14:textId="77777777" w:rsidR="00816E41" w:rsidRDefault="00816E41">
      <w:pPr>
        <w:spacing w:after="0"/>
      </w:pPr>
    </w:p>
    <w:p w14:paraId="444637F1" w14:textId="77777777" w:rsidR="00816E41" w:rsidRDefault="00000000">
      <w:pPr xmlns:w="http://schemas.openxmlformats.org/wordprocessingml/2006/main">
        <w:spacing w:after="0"/>
      </w:pPr>
      <w:r xmlns:w="http://schemas.openxmlformats.org/wordprocessingml/2006/main">
        <w:rPr>
          <w:rFonts w:ascii="Arial" w:hAnsi="Arial"/>
          <w:b/>
        </w:rPr>
        <w:t xml:space="preserve">Relatore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30:28</w:t>
      </w:r>
      <w:proofErr xmlns:w="http://schemas.openxmlformats.org/wordprocessingml/2006/main" w:type="gramEnd"/>
    </w:p>
    <w:p w14:paraId="54DCF563" w14:textId="77777777" w:rsidR="00816E41" w:rsidRDefault="00000000">
      <w:pPr xmlns:w="http://schemas.openxmlformats.org/wordprocessingml/2006/main">
        <w:spacing w:after="0"/>
      </w:pPr>
      <w:r xmlns:w="http://schemas.openxmlformats.org/wordprocessingml/2006/main">
        <w:rPr>
          <w:rFonts w:ascii="Arial" w:hAnsi="Arial"/>
        </w:rPr>
        <w:t xml:space="preserve">Domanda molto legittima. Voglio dire, quando ho iniziato il progetto, e in qualità di medico responsabile, non immaginavo che avrei cambiato il modo in cui si svolgeva ogni singolo incontro. O forse eri realista. Volevo pensare </w:t>
      </w:r>
      <w:proofErr xmlns:w="http://schemas.openxmlformats.org/wordprocessingml/2006/main" w:type="gramStart"/>
      <w:r xmlns:w="http://schemas.openxmlformats.org/wordprocessingml/2006/main">
        <w:rPr>
          <w:rFonts w:ascii="Arial" w:hAnsi="Arial"/>
        </w:rPr>
        <w:t xml:space="preserve">con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aspettative realistiche. Ma la mia speranza era che, nell'implementare questo programma, nel fornire formazione a </w:t>
      </w:r>
      <w:proofErr xmlns:w="http://schemas.openxmlformats.org/wordprocessingml/2006/main" w:type="gramStart"/>
      <w:r xmlns:w="http://schemas.openxmlformats.org/wordprocessingml/2006/main">
        <w:rPr>
          <w:rFonts w:ascii="Arial" w:hAnsi="Arial"/>
        </w:rPr>
        <w:t xml:space="preserve">tutti i </w:t>
      </w:r>
      <w:proofErr xmlns:w="http://schemas.openxmlformats.org/wordprocessingml/2006/main" w:type="gramEnd"/>
      <w:r xmlns:w="http://schemas.openxmlformats.org/wordprocessingml/2006/main">
        <w:rPr>
          <w:rFonts w:ascii="Arial" w:hAnsi="Arial"/>
        </w:rPr>
        <w:t xml:space="preserve">nostri operatori sanitari, potessimo iniziare a seminare i semi di questo in tutto il programma oncologico e che, col tempo, questi </w:t>
      </w:r>
      <w:proofErr xmlns:w="http://schemas.openxmlformats.org/wordprocessingml/2006/main" w:type="spellStart"/>
      <w:r xmlns:w="http://schemas.openxmlformats.org/wordprocessingml/2006/main">
        <w:rPr>
          <w:rFonts w:ascii="Arial" w:hAnsi="Arial"/>
        </w:rPr>
        <w:t xml:space="preserve">semi </w:t>
      </w:r>
      <w:proofErr xmlns:w="http://schemas.openxmlformats.org/wordprocessingml/2006/main" w:type="spellEnd"/>
      <w:r xmlns:w="http://schemas.openxmlformats.org/wordprocessingml/2006/main">
        <w:rPr>
          <w:rFonts w:ascii="Arial" w:hAnsi="Arial"/>
        </w:rPr>
        <w:t xml:space="preserve">attecchiscano e che questo si radichi davvero nella nostra cultura. Hai ragione, ci sono stati dei primi ad adottare questo programma. E </w:t>
      </w:r>
      <w:proofErr xmlns:w="http://schemas.openxmlformats.org/wordprocessingml/2006/main" w:type="gramStart"/>
      <w:r xmlns:w="http://schemas.openxmlformats.org/wordprocessingml/2006/main">
        <w:rPr>
          <w:rFonts w:ascii="Arial" w:hAnsi="Arial"/>
        </w:rPr>
        <w:t xml:space="preserve">così </w:t>
      </w:r>
      <w:proofErr xmlns:w="http://schemas.openxmlformats.org/wordprocessingml/2006/main" w:type="gramEnd"/>
      <w:r xmlns:w="http://schemas.openxmlformats.org/wordprocessingml/2006/main">
        <w:rPr>
          <w:rFonts w:ascii="Arial" w:hAnsi="Arial"/>
        </w:rPr>
        <w:t xml:space="preserve">lo abbiamo fatto a ondate. </w:t>
      </w:r>
      <w:proofErr xmlns:w="http://schemas.openxmlformats.org/wordprocessingml/2006/main" w:type="gramStart"/>
      <w:r xmlns:w="http://schemas.openxmlformats.org/wordprocessingml/2006/main">
        <w:rPr>
          <w:rFonts w:ascii="Arial" w:hAnsi="Arial"/>
        </w:rPr>
        <w:t xml:space="preserve">Ci </w:t>
      </w:r>
      <w:proofErr xmlns:w="http://schemas.openxmlformats.org/wordprocessingml/2006/main" w:type="gramEnd"/>
      <w:r xmlns:w="http://schemas.openxmlformats.org/wordprocessingml/2006/main">
        <w:rPr>
          <w:rFonts w:ascii="Arial" w:hAnsi="Arial"/>
        </w:rPr>
        <w:t xml:space="preserve">siamo organizzati in base alle diagnosi che trattavamo. Li chiamiamo team di centro di cura. E così abbiamo contattato pochi alla volta, e abbiamo fornito </w:t>
      </w:r>
      <w:proofErr xmlns:w="http://schemas.openxmlformats.org/wordprocessingml/2006/main" w:type="spellStart"/>
      <w:r xmlns:w="http://schemas.openxmlformats.org/wordprocessingml/2006/main">
        <w:rPr>
          <w:rFonts w:ascii="Arial" w:hAnsi="Arial"/>
        </w:rPr>
        <w:t xml:space="preserve">risorse </w:t>
      </w:r>
      <w:proofErr xmlns:w="http://schemas.openxmlformats.org/wordprocessingml/2006/main" w:type="spellEnd"/>
      <w:r xmlns:w="http://schemas.openxmlformats.org/wordprocessingml/2006/main">
        <w:rPr>
          <w:rFonts w:ascii="Arial" w:hAnsi="Arial"/>
        </w:rPr>
        <w:t xml:space="preserve">e formazione in modo incrementale, fino a formare tutti i partecipanti al programma oncologico. E così </w:t>
      </w:r>
      <w:proofErr xmlns:w="http://schemas.openxmlformats.org/wordprocessingml/2006/main" w:type="spellStart"/>
      <w:r xmlns:w="http://schemas.openxmlformats.org/wordprocessingml/2006/main">
        <w:rPr>
          <w:rFonts w:ascii="Arial" w:hAnsi="Arial"/>
        </w:rPr>
        <w:t xml:space="preserve">abbiamo </w:t>
      </w:r>
      <w:proofErr xmlns:w="http://schemas.openxmlformats.org/wordprocessingml/2006/main" w:type="spellEnd"/>
      <w:r xmlns:w="http://schemas.openxmlformats.org/wordprocessingml/2006/main">
        <w:rPr>
          <w:rFonts w:ascii="Arial" w:hAnsi="Arial"/>
        </w:rPr>
        <w:t xml:space="preserve">fatto, quasi 200 persone hanno seguito la formazione, non solo medici, ma anche il nostro team infermieristico, assistenti sociali e altri operatori sanitari chiave, e abbiamo cercato di monitorare l'esperienza attraverso sondaggi agli operatori sanitari, sondaggi ai pazienti quando possibile, e monitorando alcune delle nostre metriche in termini di frequenza con cui queste conversazioni si svolgevano in clinica e quanto erano documentate. Abbiamo quindi potuto vedere alcuni indizi che questo stava </w:t>
      </w:r>
      <w:proofErr xmlns:w="http://schemas.openxmlformats.org/wordprocessingml/2006/main" w:type="spellStart"/>
      <w:r xmlns:w="http://schemas.openxmlformats.org/wordprocessingml/2006/main">
        <w:rPr>
          <w:rFonts w:ascii="Arial" w:hAnsi="Arial"/>
        </w:rPr>
        <w:t xml:space="preserve">accadendo </w:t>
      </w:r>
      <w:proofErr xmlns:w="http://schemas.openxmlformats.org/wordprocessingml/2006/main" w:type="spellEnd"/>
      <w:r xmlns:w="http://schemas.openxmlformats.org/wordprocessingml/2006/main">
        <w:rPr>
          <w:rFonts w:ascii="Arial" w:hAnsi="Arial"/>
        </w:rPr>
        <w:t xml:space="preserve">, almeno alcuni dei primi utilizzatori, alcuni feedback molto positivi sia da parte degli operatori sanitari che dei pazienti riconoscono che ci sono dei limiti in ciò che possiamo misurare, e questo ha a che fare con il nostro sistema IT, ed è un processo in evoluzione che speriamo di raggiungere un punto in cui possiamo davvero catturare in modo affidabile quando queste conversazioni avvengono e continuare a promuovere, incoraggiare, educare. Non ci siamo ancora arrivati, ma stiamo facendo lenti progressi.</w:t>
      </w:r>
    </w:p>
    <w:p w14:paraId="3BBEB2D4" w14:textId="77777777" w:rsidR="00816E41" w:rsidRDefault="00816E41">
      <w:pPr>
        <w:spacing w:after="0"/>
      </w:pPr>
    </w:p>
    <w:p w14:paraId="1DDF3D05"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18349FAB" w14:textId="77777777" w:rsidR="00816E41" w:rsidRDefault="00000000">
      <w:pPr xmlns:w="http://schemas.openxmlformats.org/wordprocessingml/2006/main">
        <w:spacing w:after="0"/>
      </w:pPr>
      <w:r xmlns:w="http://schemas.openxmlformats.org/wordprocessingml/2006/main">
        <w:rPr>
          <w:rFonts w:ascii="Arial" w:hAnsi="Arial"/>
        </w:rPr>
        <w:t xml:space="preserve">ma alcuni dei feedback provengono dai pazienti </w:t>
      </w:r>
      <w:proofErr xmlns:w="http://schemas.openxmlformats.org/wordprocessingml/2006/main" w:type="gramStart"/>
      <w:r xmlns:w="http://schemas.openxmlformats.org/wordprocessingml/2006/main">
        <w:rPr>
          <w:rFonts w:ascii="Arial" w:hAnsi="Arial"/>
        </w:rPr>
        <w:t xml:space="preserve">e anche </w:t>
      </w:r>
      <w:proofErr xmlns:w="http://schemas.openxmlformats.org/wordprocessingml/2006/main" w:type="gramEnd"/>
      <w:r xmlns:w="http://schemas.openxmlformats.org/wordprocessingml/2006/main">
        <w:rPr>
          <w:rFonts w:ascii="Arial" w:hAnsi="Arial"/>
        </w:rPr>
        <w:t xml:space="preserve">dagli stessi medici.</w:t>
      </w:r>
    </w:p>
    <w:p w14:paraId="35DE1519" w14:textId="77777777" w:rsidR="00816E41" w:rsidRDefault="00816E41">
      <w:pPr>
        <w:spacing w:after="0"/>
      </w:pPr>
    </w:p>
    <w:p w14:paraId="23DC3FD8"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32:45</w:t>
      </w:r>
      <w:proofErr xmlns:w="http://schemas.openxmlformats.org/wordprocessingml/2006/main" w:type="gramEnd"/>
    </w:p>
    <w:p w14:paraId="5389FA30" w14:textId="77777777" w:rsidR="00816E41" w:rsidRDefault="00000000">
      <w:pPr xmlns:w="http://schemas.openxmlformats.org/wordprocessingml/2006/main">
        <w:spacing w:after="0"/>
      </w:pPr>
      <w:r xmlns:w="http://schemas.openxmlformats.org/wordprocessingml/2006/main">
        <w:rPr>
          <w:rFonts w:ascii="Arial" w:hAnsi="Arial"/>
        </w:rPr>
        <w:t xml:space="preserve">È interessante notare che rispecchia davvero quanto emerge dalla scienza o dalla sperimentazione clinica in cui questo programma è stato testato. I medici ci dicono di provare meno </w:t>
      </w:r>
      <w:proofErr xmlns:w="http://schemas.openxmlformats.org/wordprocessingml/2006/main" w:type="gramStart"/>
      <w:r xmlns:w="http://schemas.openxmlformats.org/wordprocessingml/2006/main">
        <w:rPr>
          <w:rFonts w:ascii="Arial" w:hAnsi="Arial"/>
        </w:rPr>
        <w:t xml:space="preserve">preoccupazione </w:t>
      </w:r>
      <w:proofErr xmlns:w="http://schemas.openxmlformats.org/wordprocessingml/2006/main" w:type="gramEnd"/>
      <w:r xmlns:w="http://schemas.openxmlformats.org/wordprocessingml/2006/main">
        <w:rPr>
          <w:rFonts w:ascii="Arial" w:hAnsi="Arial"/>
        </w:rPr>
        <w:t xml:space="preserve">e ansia nell'affrontare questo argomento con i loro pazienti quando utilizzano le risorse di questo programma, e che</w:t>
      </w:r>
    </w:p>
    <w:p w14:paraId="6F4FF088" w14:textId="77777777" w:rsidR="00816E41" w:rsidRDefault="00816E41">
      <w:pPr>
        <w:spacing w:after="0"/>
      </w:pPr>
    </w:p>
    <w:p w14:paraId="68CB7D3A"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33:10</w:t>
      </w:r>
      <w:proofErr xmlns:w="http://schemas.openxmlformats.org/wordprocessingml/2006/main" w:type="gramEnd"/>
    </w:p>
    <w:p w14:paraId="61900298" w14:textId="77777777" w:rsidR="00816E41" w:rsidRDefault="00000000">
      <w:pPr xmlns:w="http://schemas.openxmlformats.org/wordprocessingml/2006/main">
        <w:spacing w:after="0"/>
      </w:pPr>
      <w:r xmlns:w="http://schemas.openxmlformats.org/wordprocessingml/2006/main">
        <w:rPr>
          <w:rFonts w:ascii="Arial" w:hAnsi="Arial"/>
        </w:rPr>
        <w:t xml:space="preserve">è stato certamente </w:t>
      </w:r>
      <w:proofErr xmlns:w="http://schemas.openxmlformats.org/wordprocessingml/2006/main" w:type="gramStart"/>
      <w:r xmlns:w="http://schemas.openxmlformats.org/wordprocessingml/2006/main">
        <w:rPr>
          <w:rFonts w:ascii="Arial" w:hAnsi="Arial"/>
        </w:rPr>
        <w:t xml:space="preserve">uno </w:t>
      </w:r>
      <w:proofErr xmlns:w="http://schemas.openxmlformats.org/wordprocessingml/2006/main" w:type="gramEnd"/>
      <w:r xmlns:w="http://schemas.openxmlformats.org/wordprocessingml/2006/main">
        <w:rPr>
          <w:rFonts w:ascii="Arial" w:hAnsi="Arial"/>
        </w:rPr>
        <w:t xml:space="preserve">dei maggiori ostacoli all'avvio </w:t>
      </w:r>
      <w:proofErr xmlns:w="http://schemas.openxmlformats.org/wordprocessingml/2006/main" w:type="gramStart"/>
      <w:r xmlns:w="http://schemas.openxmlformats.org/wordprocessingml/2006/main">
        <w:rPr>
          <w:rFonts w:ascii="Arial" w:hAnsi="Arial"/>
        </w:rPr>
        <w:t xml:space="preserve">di queste conversazioni </w:t>
      </w:r>
      <w:proofErr xmlns:w="http://schemas.openxmlformats.org/wordprocessingml/2006/main" w:type="gramEnd"/>
      <w:r xmlns:w="http://schemas.openxmlformats.org/wordprocessingml/2006/main">
        <w:rPr>
          <w:rFonts w:ascii="Arial" w:hAnsi="Arial"/>
        </w:rPr>
        <w:t xml:space="preserve">. Quindi è un passo nella giusta direzione, d'accordo, sì, e</w:t>
      </w:r>
    </w:p>
    <w:p w14:paraId="6CC069F7" w14:textId="77777777" w:rsidR="00816E41" w:rsidRDefault="00816E41">
      <w:pPr>
        <w:spacing w:after="0"/>
      </w:pPr>
    </w:p>
    <w:p w14:paraId="2CAE2663"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33:19</w:t>
      </w:r>
      <w:proofErr xmlns:w="http://schemas.openxmlformats.org/wordprocessingml/2006/main" w:type="gramEnd"/>
    </w:p>
    <w:p w14:paraId="30036EF8"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Sapete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provando </w:t>
      </w:r>
      <w:proofErr xmlns:w="http://schemas.openxmlformats.org/wordprocessingml/2006/main" w:type="gramEnd"/>
      <w:r xmlns:w="http://schemas.openxmlformats.org/wordprocessingml/2006/main">
        <w:rPr>
          <w:rFonts w:ascii="Arial" w:hAnsi="Arial"/>
        </w:rPr>
        <w:t xml:space="preserve">meno ansia e forse un po' più di fiducia nel fatto che forse stanno svolgendo il loro lavoro con maggiore successo, ottengono più soddisfazione dal loro ruolo professionale, il che è davvero, </w:t>
      </w:r>
      <w:proofErr xmlns:w="http://schemas.openxmlformats.org/wordprocessingml/2006/main" w:type="gramStart"/>
      <w:r xmlns:w="http://schemas.openxmlformats.org/wordprocessingml/2006/main">
        <w:rPr>
          <w:rFonts w:ascii="Arial" w:hAnsi="Arial"/>
        </w:rPr>
        <w:t xml:space="preserve">davvero importante </w:t>
      </w:r>
      <w:proofErr xmlns:w="http://schemas.openxmlformats.org/wordprocessingml/2006/main" w:type="gramEnd"/>
      <w:r xmlns:w="http://schemas.openxmlformats.org/wordprocessingml/2006/main">
        <w:rPr>
          <w:rFonts w:ascii="Arial" w:hAnsi="Arial"/>
        </w:rPr>
        <w:t xml:space="preserve">. Penso che gli operatori sanitari siano </w:t>
      </w:r>
      <w:proofErr xmlns:w="http://schemas.openxmlformats.org/wordprocessingml/2006/main" w:type="gramStart"/>
      <w:r xmlns:w="http://schemas.openxmlformats.org/wordprocessingml/2006/main">
        <w:rPr>
          <w:rFonts w:ascii="Arial" w:hAnsi="Arial"/>
        </w:rPr>
        <w:t xml:space="preserve">molto impegnati </w:t>
      </w:r>
      <w:proofErr xmlns:w="http://schemas.openxmlformats.org/wordprocessingml/2006/main" w:type="gramEnd"/>
      <w:r xmlns:w="http://schemas.openxmlformats.org/wordprocessingml/2006/main">
        <w:rPr>
          <w:rFonts w:ascii="Arial" w:hAnsi="Arial"/>
        </w:rPr>
        <w:t xml:space="preserve">. Ci </w:t>
      </w:r>
      <w:proofErr xmlns:w="http://schemas.openxmlformats.org/wordprocessingml/2006/main" w:type="gramStart"/>
      <w:r xmlns:w="http://schemas.openxmlformats.org/wordprocessingml/2006/main">
        <w:rPr>
          <w:rFonts w:ascii="Arial" w:hAnsi="Arial"/>
        </w:rPr>
        <w:t xml:space="preserve">sono </w:t>
      </w:r>
      <w:proofErr xmlns:w="http://schemas.openxmlformats.org/wordprocessingml/2006/main" w:type="gramEnd"/>
      <w:r xmlns:w="http://schemas.openxmlformats.org/wordprocessingml/2006/main">
        <w:rPr>
          <w:rFonts w:ascii="Arial" w:hAnsi="Arial"/>
        </w:rPr>
        <w:t xml:space="preserve">molti </w:t>
      </w:r>
      <w:proofErr xmlns:w="http://schemas.openxmlformats.org/wordprocessingml/2006/main" w:type="gramStart"/>
      <w:r xmlns:w="http://schemas.openxmlformats.org/wordprocessingml/2006/main">
        <w:rPr>
          <w:rFonts w:ascii="Arial" w:hAnsi="Arial"/>
        </w:rPr>
        <w:t xml:space="preserve">stress </w:t>
      </w:r>
      <w:proofErr xmlns:w="http://schemas.openxmlformats.org/wordprocessingml/2006/main" w:type="gramEnd"/>
      <w:r xmlns:w="http://schemas.openxmlformats.org/wordprocessingml/2006/main">
        <w:rPr>
          <w:rFonts w:ascii="Arial" w:hAnsi="Arial"/>
        </w:rPr>
        <w:t xml:space="preserve">per gli operatori sanitari. Assistiamo a molto </w:t>
      </w:r>
      <w:proofErr xmlns:w="http://schemas.openxmlformats.org/wordprocessingml/2006/main" w:type="gramStart"/>
      <w:r xmlns:w="http://schemas.openxmlformats.org/wordprocessingml/2006/main">
        <w:rPr>
          <w:rFonts w:ascii="Arial" w:hAnsi="Arial"/>
        </w:rPr>
        <w:t xml:space="preserve">burnout </w:t>
      </w:r>
      <w:proofErr xmlns:w="http://schemas.openxmlformats.org/wordprocessingml/2006/main" w:type="gramEnd"/>
      <w:r xmlns:w="http://schemas.openxmlformats.org/wordprocessingml/2006/main">
        <w:rPr>
          <w:rFonts w:ascii="Arial" w:hAnsi="Arial"/>
        </w:rPr>
        <w:t xml:space="preserve">. Vediamo persone che scoprono di non avere abbastanza resilienza per continuare a svolgere questo lavoro, e questo è un problema importante.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possiamo aiutarli a superare una delle fonti di ansia nei loro ruoli professionali, allora </w:t>
      </w:r>
      <w:proofErr xmlns:w="http://schemas.openxmlformats.org/wordprocessingml/2006/main" w:type="gramStart"/>
      <w:r xmlns:w="http://schemas.openxmlformats.org/wordprocessingml/2006/main">
        <w:rPr>
          <w:rFonts w:ascii="Arial" w:hAnsi="Arial"/>
        </w:rPr>
        <w:t xml:space="preserve">penso che siamo...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Stiamo </w:t>
      </w:r>
      <w:proofErr xmlns:w="http://schemas.openxmlformats.org/wordprocessingml/2006/main" w:type="spellEnd"/>
      <w:r xmlns:w="http://schemas.openxmlformats.org/wordprocessingml/2006/main">
        <w:rPr>
          <w:rFonts w:ascii="Arial" w:hAnsi="Arial"/>
        </w:rPr>
        <w:t xml:space="preserve">aiutando in modo significativo. Dal punto di vista dei pazienti, abbiamo appreso che il numero limitato di persone che hanno risposto ai sondaggi, anche in questo caso non necessariamente rappresentativo, </w:t>
      </w:r>
      <w:proofErr xmlns:w="http://schemas.openxmlformats.org/wordprocessingml/2006/main" w:type="gramStart"/>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dovuto solo ai dati che siamo riusciti a raccogliere. Chi ha risposto ha ritenuto che le conversazioni avute siano state utili e li abbiano aiutati a sentirsi più in sintonia con il proprio team sanitario, a </w:t>
      </w:r>
      <w:proofErr xmlns:w="http://schemas.openxmlformats.org/wordprocessingml/2006/main" w:type="gramStart"/>
      <w:r xmlns:w="http://schemas.openxmlformats.org/wordprocessingml/2006/main">
        <w:rPr>
          <w:rFonts w:ascii="Arial" w:hAnsi="Arial"/>
        </w:rPr>
        <w:t xml:space="preserve">sentirsi </w:t>
      </w:r>
      <w:proofErr xmlns:w="http://schemas.openxmlformats.org/wordprocessingml/2006/main" w:type="gramEnd"/>
      <w:r xmlns:w="http://schemas.openxmlformats.org/wordprocessingml/2006/main">
        <w:rPr>
          <w:rFonts w:ascii="Arial" w:hAnsi="Arial"/>
        </w:rPr>
        <w:t xml:space="preserve">ascoltati.</w:t>
      </w:r>
    </w:p>
    <w:p w14:paraId="0EC4F31E" w14:textId="77777777" w:rsidR="00816E41" w:rsidRDefault="00816E41">
      <w:pPr>
        <w:spacing w:after="0"/>
      </w:pPr>
    </w:p>
    <w:p w14:paraId="34AF8344"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34:27</w:t>
      </w:r>
      <w:proofErr xmlns:w="http://schemas.openxmlformats.org/wordprocessingml/2006/main" w:type="gramEnd"/>
    </w:p>
    <w:p w14:paraId="4C4B987A" w14:textId="77777777" w:rsidR="00816E41" w:rsidRDefault="00000000">
      <w:pPr xmlns:w="http://schemas.openxmlformats.org/wordprocessingml/2006/main">
        <w:spacing w:after="0"/>
      </w:pPr>
      <w:r xmlns:w="http://schemas.openxmlformats.org/wordprocessingml/2006/main">
        <w:rPr>
          <w:rFonts w:ascii="Arial" w:hAnsi="Arial"/>
        </w:rPr>
        <w:t xml:space="preserve">Beh, questi sono aspetti positivi. Ha aiutato i medici nel loro processo decisionale in momenti critici? Sai, quando i pazienti si ammalano gravemente, che si tratti di un ricovero in terapia intensiva o meno, la conoscenza delle conversazioni ha aiutato il loro processo decisionale a raggiungere ciò che il paziente avrebbe desiderato, perché forse il paziente non è nemmeno in grado di comunicare i propri desideri a un certo punto, ma si sta formulando un giudizio basato sulla conoscenza dei pazienti, magari supportati dai colloqui con la famiglia. </w:t>
      </w:r>
      <w:proofErr xmlns:w="http://schemas.openxmlformats.org/wordprocessingml/2006/main" w:type="gramStart"/>
      <w:r xmlns:w="http://schemas.openxmlformats.org/wordprocessingml/2006/main">
        <w:rPr>
          <w:rFonts w:ascii="Arial" w:hAnsi="Arial"/>
        </w:rPr>
        <w:t xml:space="preserve">Queste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conversazioni </w:t>
      </w:r>
      <w:proofErr xmlns:w="http://schemas.openxmlformats.org/wordprocessingml/2006/main" w:type="spellStart"/>
      <w:r xmlns:w="http://schemas.openxmlformats.org/wordprocessingml/2006/main">
        <w:rPr>
          <w:rFonts w:ascii="Arial" w:hAnsi="Arial"/>
        </w:rPr>
        <w:t xml:space="preserve">forse non sono state avviate abbastanza a lungo da consentire una valutazione approfondita, ma c'è la sensazione che si stiano prendendo decisioni migliori?</w:t>
      </w:r>
    </w:p>
    <w:p w14:paraId="0B2552D2" w14:textId="77777777" w:rsidR="00816E41" w:rsidRDefault="00816E41">
      <w:pPr>
        <w:spacing w:after="0"/>
      </w:pPr>
    </w:p>
    <w:p w14:paraId="31E6F53E"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35:12</w:t>
      </w:r>
      <w:proofErr xmlns:w="http://schemas.openxmlformats.org/wordprocessingml/2006/main" w:type="gramEnd"/>
    </w:p>
    <w:p w14:paraId="045B12C9" w14:textId="77777777" w:rsidR="00816E41" w:rsidRDefault="00000000">
      <w:pPr xmlns:w="http://schemas.openxmlformats.org/wordprocessingml/2006/main">
        <w:spacing w:after="0"/>
      </w:pPr>
      <w:r xmlns:w="http://schemas.openxmlformats.org/wordprocessingml/2006/main">
        <w:rPr>
          <w:rFonts w:ascii="Arial" w:hAnsi="Arial"/>
        </w:rPr>
        <w:t xml:space="preserve">Parlerò </w:t>
      </w:r>
      <w:proofErr xmlns:w="http://schemas.openxmlformats.org/wordprocessingml/2006/main" w:type="gramStart"/>
      <w:r xmlns:w="http://schemas.openxmlformats.org/wordprocessingml/2006/main">
        <w:rPr>
          <w:rFonts w:ascii="Arial" w:hAnsi="Arial"/>
        </w:rPr>
        <w:t xml:space="preserve">della </w:t>
      </w:r>
      <w:proofErr xmlns:w="http://schemas.openxmlformats.org/wordprocessingml/2006/main" w:type="gramEnd"/>
      <w:r xmlns:w="http://schemas.openxmlformats.org/wordprocessingml/2006/main">
        <w:rPr>
          <w:rFonts w:ascii="Arial" w:hAnsi="Arial"/>
        </w:rPr>
        <w:t xml:space="preserve">mia esperienza. Non lo so. Posso dire, sai, che nell'ambito del programma siamo stati in grado di misurarlo, ma uno degli obiettivi è che queste conversazioni vengano svolte a monte, in anticipo, e chiaramente documentate, in modo che, se si verifica una crisi, prevista o inaspettata, tutti nel team sanitario abbiano l'opportunità di essere informati, di avere le informazioni critiche e di prendere decisioni al momento, basate su ciò che sappiamo sui valori di questa persona, e magari in un momento in cui non possono comunicarlo chiaramente da soli.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abbiamo bisogno che il team sanitario sia informato. Abbiamo bisogno che anche la famiglia sia informata. Quindi, un aspetto fondamentale è riuscire a documentare tutto questo in modo molto chiaro, facilmente reperibile dalla cartella clinica, che è uno spazio complesso che contiene molte informazioni, quindi abbiamo bisogno di averle a portata di mano, e ci stiamo lavorando molto, in realtà, con i cambiamenti che avverranno nei prossimi giorni che sono entusiasta di condividere con tutti i colleghi del settore sanitario che stanno ascoltando. </w:t>
      </w:r>
      <w:r xmlns:w="http://schemas.openxmlformats.org/wordprocessingml/2006/main">
        <w:rPr>
          <w:rFonts w:ascii="Arial" w:hAnsi="Arial"/>
        </w:rPr>
        <w:t xml:space="preserve">In realtà, sarà </w:t>
      </w:r>
      <w:proofErr xmlns:w="http://schemas.openxmlformats.org/wordprocessingml/2006/main" w:type="gramEnd"/>
      <w:r xmlns:w="http://schemas.openxmlformats.org/wordprocessingml/2006/main">
        <w:rPr>
          <w:rFonts w:ascii="Arial" w:hAnsi="Arial"/>
        </w:rPr>
        <w:t xml:space="preserve">ancora </w:t>
      </w:r>
      <w:proofErr xmlns:w="http://schemas.openxmlformats.org/wordprocessingml/2006/main" w:type="gramStart"/>
      <w:r xmlns:w="http://schemas.openxmlformats.org/wordprocessingml/2006/main">
        <w:rPr>
          <w:rFonts w:ascii="Arial" w:hAnsi="Arial"/>
        </w:rPr>
        <w:t xml:space="preserve">più facile documentare tutto questo e recuperare le informazioni per quelle decisioni critiche. Ma brevemente, parlerò solo della mia esperienza personale, quando ho avuto queste conversazioni e sono riuscito a parlarne a monte o prima che si verificasse una crisi. Credo che questo </w:t>
      </w:r>
      <w:proofErr xmlns:w="http://schemas.openxmlformats.org/wordprocessingml/2006/main" w:type="gramStart"/>
      <w:r xmlns:w="http://schemas.openxmlformats.org/wordprocessingml/2006/main">
        <w:rPr>
          <w:rFonts w:ascii="Arial" w:hAnsi="Arial"/>
        </w:rPr>
        <w:t xml:space="preserve">aiuti effettivamente </w:t>
      </w:r>
      <w:proofErr xmlns:w="http://schemas.openxmlformats.org/wordprocessingml/2006/main" w:type="gramEnd"/>
      <w:r xmlns:w="http://schemas.openxmlformats.org/wordprocessingml/2006/main">
        <w:rPr>
          <w:rFonts w:ascii="Arial" w:hAnsi="Arial"/>
        </w:rPr>
        <w:t xml:space="preserve">a evitarla. Sapete, se sentiamo qualcuno che conoscete, in caso di peggioramento delle sue condizioni di salute, perché il cancro sta peggiorando, e quando è il momento di prepararsi per le cure </w:t>
      </w:r>
      <w:proofErr xmlns:w="http://schemas.openxmlformats.org/wordprocessingml/2006/main" w:type="gramStart"/>
      <w:r xmlns:w="http://schemas.openxmlformats.org/wordprocessingml/2006/main">
        <w:rPr>
          <w:rFonts w:ascii="Arial" w:hAnsi="Arial"/>
        </w:rPr>
        <w:t xml:space="preserve">palliative </w:t>
      </w:r>
      <w:proofErr xmlns:w="http://schemas.openxmlformats.org/wordprocessingml/2006/main" w:type="gramEnd"/>
      <w:r xmlns:w="http://schemas.openxmlformats.org/wordprocessingml/2006/main">
        <w:rPr>
          <w:rFonts w:ascii="Arial" w:hAnsi="Arial"/>
        </w:rPr>
        <w:t xml:space="preserve">. E se ho sentito molto chiaramente che qualcuno ha paura di morire in ospedale, cosa che alcune persone temono, e se ho sentito molto chiaramente che qualcuno desidera cure </w:t>
      </w:r>
      <w:proofErr xmlns:w="http://schemas.openxmlformats.org/wordprocessingml/2006/main" w:type="gramStart"/>
      <w:r xmlns:w="http://schemas.openxmlformats.org/wordprocessingml/2006/main">
        <w:rPr>
          <w:rFonts w:ascii="Arial" w:hAnsi="Arial"/>
        </w:rPr>
        <w:t xml:space="preserve">palliative </w:t>
      </w:r>
      <w:proofErr xmlns:w="http://schemas.openxmlformats.org/wordprocessingml/2006/main" w:type="gramEnd"/>
      <w:r xmlns:w="http://schemas.openxmlformats.org/wordprocessingml/2006/main">
        <w:rPr>
          <w:rFonts w:ascii="Arial" w:hAnsi="Arial"/>
        </w:rPr>
        <w:t xml:space="preserve">, devo assicurarmi di effettuare le segnalazioni appropriate prima che sia troppo tardi e in modo tempestivo. Sì, e se ho fatto questi rinvii in modo tempestivo, allora spesso possiamo avere una transizione confortevole dal trattamento attivo del cancro alle cure di fine vita nell'ambiente che l'individuo preferisce, senza che necessariamente quella persona debba finire in ospedale in un momento di crisi per poi cambiare il suo approccio alle cure, giusto? Questo</w:t>
      </w:r>
    </w:p>
    <w:p w14:paraId="34EC5288" w14:textId="77777777" w:rsidR="00816E41" w:rsidRDefault="00816E41">
      <w:pPr>
        <w:spacing w:after="0"/>
      </w:pPr>
    </w:p>
    <w:p w14:paraId="6926F702"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37:53</w:t>
      </w:r>
      <w:proofErr xmlns:w="http://schemas.openxmlformats.org/wordprocessingml/2006/main" w:type="gramEnd"/>
    </w:p>
    <w:p w14:paraId="16DEEC22" w14:textId="77777777" w:rsidR="00816E41" w:rsidRDefault="00000000">
      <w:pPr xmlns:w="http://schemas.openxmlformats.org/wordprocessingml/2006/main">
        <w:spacing w:after="0"/>
      </w:pPr>
      <w:r xmlns:w="http://schemas.openxmlformats.org/wordprocessingml/2006/main">
        <w:rPr>
          <w:rFonts w:ascii="Arial" w:hAnsi="Arial"/>
        </w:rPr>
        <w:t xml:space="preserve">È stato sicuramente un vantaggio. Fare riferimento alle prove emerse dal processo, forse sarebbe utile per i nostri ascoltatori sapere quali sono le prove a supporto del lavoro che state svolgendo.</w:t>
      </w:r>
    </w:p>
    <w:p w14:paraId="0115971E" w14:textId="77777777" w:rsidR="00816E41" w:rsidRDefault="00816E41">
      <w:pPr>
        <w:spacing w:after="0"/>
      </w:pPr>
    </w:p>
    <w:p w14:paraId="3453074E"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38:06</w:t>
      </w:r>
      <w:proofErr xmlns:w="http://schemas.openxmlformats.org/wordprocessingml/2006/main" w:type="gramEnd"/>
    </w:p>
    <w:p w14:paraId="704C1805"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le prove fondamentali provengono da quello che viene chiamato uno studio randomizzato a grappolo. </w:t>
      </w:r>
      <w:proofErr xmlns:w="http://schemas.openxmlformats.org/wordprocessingml/2006/main" w:type="gramStart"/>
      <w:r xmlns:w="http://schemas.openxmlformats.org/wordprocessingml/2006/main">
        <w:rPr>
          <w:rFonts w:ascii="Arial" w:hAnsi="Arial"/>
        </w:rPr>
        <w:t xml:space="preserve">Questo </w:t>
      </w:r>
      <w:proofErr xmlns:w="http://schemas.openxmlformats.org/wordprocessingml/2006/main" w:type="gramEnd"/>
      <w:r xmlns:w="http://schemas.openxmlformats.org/wordprocessingml/2006/main">
        <w:rPr>
          <w:rFonts w:ascii="Arial" w:hAnsi="Arial"/>
        </w:rPr>
        <w:t xml:space="preserve">è stato condotto presso il Dana Farber Cancer Institute, associato ad Harvard. Hanno preso in esame gli operatori sanitari di quel Cancer Institute, e sono stati assegnati in modo casuale a seguire questa formazione e utilizzare questo approccio, il programma di cura delle malattie gravi, per il loro lavoro clinico, rispetto a coloro che non hanno seguito la formazione e hanno continuato a fornire le loro cure standard. Hanno esaminato una serie di risultati in questo studio clinico, ma quelli che si sono distinti per aver avuto un impatto molto positivo. Quando i medici hanno seguito la formazione e utilizzato il programma di cura delle malattie gravi, c'è stata una differenza significativa nei </w:t>
      </w:r>
      <w:proofErr xmlns:w="http://schemas.openxmlformats.org/wordprocessingml/2006/main" w:type="spellStart"/>
      <w:r xmlns:w="http://schemas.openxmlformats.org/wordprocessingml/2006/main">
        <w:rPr>
          <w:rFonts w:ascii="Arial" w:hAnsi="Arial"/>
        </w:rPr>
        <w:t xml:space="preserve">tassi </w:t>
      </w:r>
      <w:proofErr xmlns:w="http://schemas.openxmlformats.org/wordprocessingml/2006/main" w:type="spellEnd"/>
      <w:r xmlns:w="http://schemas.openxmlformats.org/wordprocessingml/2006/main">
        <w:rPr>
          <w:rFonts w:ascii="Arial" w:hAnsi="Arial"/>
        </w:rPr>
        <w:t xml:space="preserve">di depressione e ansia moderate e tra i pazienti, dovrei dire, e in particolare hanno notato il beneficio nella riduzione dell'ansia moderata che si è mantenuto per sei mesi, anche dopo quella conversazione iniziale, quindi un impatto molto significativo sulla qualità della vita. Abbiamo visto che la qualità della documentazione dei pazienti, degli obiettivi e dei desideri era migliore nella cartella clinica, che le informazioni erano più facilmente accessibili, che si verificavano conversazioni più di alta qualità quando veniva utilizzato questo approccio sistematico.</w:t>
      </w:r>
    </w:p>
    <w:p w14:paraId="3242779C" w14:textId="77777777" w:rsidR="00816E41" w:rsidRDefault="00816E41">
      <w:pPr>
        <w:spacing w:after="0"/>
      </w:pPr>
    </w:p>
    <w:p w14:paraId="3AF35A3D"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39:50</w:t>
      </w:r>
      <w:proofErr xmlns:w="http://schemas.openxmlformats.org/wordprocessingml/2006/main" w:type="gramEnd"/>
    </w:p>
    <w:p w14:paraId="24D9A357" w14:textId="77777777" w:rsidR="00816E41" w:rsidRDefault="00000000">
      <w:pPr xmlns:w="http://schemas.openxmlformats.org/wordprocessingml/2006/main">
        <w:spacing w:after="0"/>
      </w:pPr>
      <w:r xmlns:w="http://schemas.openxmlformats.org/wordprocessingml/2006/main">
        <w:rPr>
          <w:rFonts w:ascii="Arial" w:hAnsi="Arial"/>
        </w:rPr>
        <w:t xml:space="preserve">Mi risulta che due partecipanti </w:t>
      </w:r>
      <w:proofErr xmlns:w="http://schemas.openxmlformats.org/wordprocessingml/2006/main" w:type="gramStart"/>
      <w:r xmlns:w="http://schemas.openxmlformats.org/wordprocessingml/2006/main">
        <w:rPr>
          <w:rFonts w:ascii="Arial" w:hAnsi="Arial"/>
        </w:rPr>
        <w:t xml:space="preserve">abbiano effettivamente avuto </w:t>
      </w:r>
      <w:proofErr xmlns:w="http://schemas.openxmlformats.org/wordprocessingml/2006/main" w:type="gramEnd"/>
      <w:r xmlns:w="http://schemas.openxmlformats.org/wordprocessingml/2006/main">
        <w:rPr>
          <w:rFonts w:ascii="Arial" w:hAnsi="Arial"/>
        </w:rPr>
        <w:t xml:space="preserve">una migliore comprensione della loro futura assistenza sanitaria, e questo è migliorato e percepito. Hanno avuto un maggiore senso di controllo, che credo i pazienti avvertano spesso, una perdita totale di controllo con una diagnosi e il ritrovarsi in un istituto dove a volte sembra che le cose vengano fatte a te, piuttosto che per te. Quindi anche questi sono guadagni importanti. Credo che uno dei pensieri fosse che questo tipo di intervento potrebbe fare la differenza nell'utilizzo delle risorse, in particolare verso la fine della vita. Non credo che sia stato dimostrato, ma si può certamente immaginare che in alcune situazioni </w:t>
      </w:r>
      <w:proofErr xmlns:w="http://schemas.openxmlformats.org/wordprocessingml/2006/main" w:type="gramStart"/>
      <w:r xmlns:w="http://schemas.openxmlformats.org/wordprocessingml/2006/main">
        <w:rPr>
          <w:rFonts w:ascii="Arial" w:hAnsi="Arial"/>
        </w:rPr>
        <w:t xml:space="preserve">possa essere così.</w:t>
      </w:r>
      <w:proofErr xmlns:w="http://schemas.openxmlformats.org/wordprocessingml/2006/main" w:type="gramEnd"/>
      <w:r xmlns:w="http://schemas.openxmlformats.org/wordprocessingml/2006/main">
        <w:rPr>
          <w:rFonts w:ascii="Arial" w:hAnsi="Arial"/>
        </w:rPr>
        <w:t xml:space="preserve"> Interventi </w:t>
      </w:r>
      <w:proofErr xmlns:w="http://schemas.openxmlformats.org/wordprocessingml/2006/main" w:type="gramStart"/>
      <w:r xmlns:w="http://schemas.openxmlformats.org/wordprocessingml/2006/main">
        <w:rPr>
          <w:rFonts w:ascii="Arial" w:hAnsi="Arial"/>
        </w:rPr>
        <w:t xml:space="preserve">davvero aggressivi </w:t>
      </w:r>
      <w:proofErr xmlns:w="http://schemas.openxmlformats.org/wordprocessingml/2006/main" w:type="gramEnd"/>
      <w:r xmlns:w="http://schemas.openxmlformats.org/wordprocessingml/2006/main">
        <w:rPr>
          <w:rFonts w:ascii="Arial" w:hAnsi="Arial"/>
        </w:rPr>
        <w:t xml:space="preserve">potrebbero essere evitati. Quali interventi aggressivi oggi si possono sostituire con la parola "costoso" e, </w:t>
      </w:r>
      <w:proofErr xmlns:w="http://schemas.openxmlformats.org/wordprocessingml/2006/main" w:type="spellStart"/>
      <w:r xmlns:w="http://schemas.openxmlformats.org/wordprocessingml/2006/main">
        <w:rPr>
          <w:rFonts w:ascii="Arial" w:hAnsi="Arial"/>
        </w:rPr>
        <w:t xml:space="preserve">in </w:t>
      </w:r>
      <w:proofErr xmlns:w="http://schemas.openxmlformats.org/wordprocessingml/2006/main" w:type="spellEnd"/>
      <w:r xmlns:w="http://schemas.openxmlformats.org/wordprocessingml/2006/main">
        <w:rPr>
          <w:rFonts w:ascii="Arial" w:hAnsi="Arial"/>
        </w:rPr>
        <w:t xml:space="preserve">un sistema sanitario sotto pressione, sarebbero un vantaggio se si verificassero, ma forse non ci sono prove sufficienti per dimostrarlo. Ora che avete avuto l'esperienza di implementarlo, quali sarebbero stati i principali ostacoli che avete riscontrato al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Perché sarebbe rilevante, ne sono certo, per i centri oncologici di tutta la provincia e, in effetti, di tutto il Paese.</w:t>
      </w:r>
    </w:p>
    <w:p w14:paraId="4C5BF787" w14:textId="77777777" w:rsidR="00816E41" w:rsidRDefault="00816E41">
      <w:pPr>
        <w:spacing w:after="0"/>
      </w:pPr>
    </w:p>
    <w:p w14:paraId="7F33D559"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41:06</w:t>
      </w:r>
      <w:proofErr xmlns:w="http://schemas.openxmlformats.org/wordprocessingml/2006/main" w:type="gramEnd"/>
    </w:p>
    <w:p w14:paraId="028CB956" w14:textId="77777777" w:rsidR="00816E41" w:rsidRDefault="00000000">
      <w:pPr xmlns:w="http://schemas.openxmlformats.org/wordprocessingml/2006/main">
        <w:spacing w:after="0"/>
      </w:pPr>
      <w:r xmlns:w="http://schemas.openxmlformats.org/wordprocessingml/2006/main">
        <w:rPr>
          <w:rFonts w:ascii="Arial" w:hAnsi="Arial"/>
        </w:rPr>
        <w:t xml:space="preserve">Se è d'accordo, potrei parlare di facilitatori, prima degli aspetti positivi e poi di quelli negativi. Cosa? Cosa ci ha permesso di implementare questo approccio nel nostro programma oncologico? Credo </w:t>
      </w:r>
      <w:proofErr xmlns:w="http://schemas.openxmlformats.org/wordprocessingml/2006/main" w:type="gramStart"/>
      <w:r xmlns:w="http://schemas.openxmlformats.org/wordprocessingml/2006/main">
        <w:rPr>
          <w:rFonts w:ascii="Arial" w:hAnsi="Arial"/>
        </w:rPr>
        <w:t xml:space="preserve">che avere </w:t>
      </w:r>
      <w:proofErr xmlns:w="http://schemas.openxmlformats.org/wordprocessingml/2006/main" w:type="gramEnd"/>
      <w:r xmlns:w="http://schemas.openxmlformats.org/wordprocessingml/2006/main">
        <w:rPr>
          <w:rFonts w:ascii="Arial" w:hAnsi="Arial"/>
        </w:rPr>
        <w:t xml:space="preserve">il supporto dell'alta dirigenza sia stato fondamentale, sempre importante. Supporto della leadership. Supporto della leadership. Avere dei referenti clinici nel nostro programma. Ho lavorato con un team </w:t>
      </w:r>
      <w:proofErr xmlns:w="http://schemas.openxmlformats.org/wordprocessingml/2006/main" w:type="gramStart"/>
      <w:r xmlns:w="http://schemas.openxmlformats.org/wordprocessingml/2006/main">
        <w:rPr>
          <w:rFonts w:ascii="Arial" w:hAnsi="Arial"/>
        </w:rPr>
        <w:t xml:space="preserve">davvero appassionato </w:t>
      </w:r>
      <w:proofErr xmlns:w="http://schemas.openxmlformats.org/wordprocessingml/2006/main" w:type="gramEnd"/>
      <w:r xmlns:w="http://schemas.openxmlformats.org/wordprocessingml/2006/main">
        <w:rPr>
          <w:rFonts w:ascii="Arial" w:hAnsi="Arial"/>
        </w:rPr>
        <w:t xml:space="preserve">e coinvolto. Ho lavorato con un bioeticista, </w:t>
      </w:r>
      <w:proofErr xmlns:w="http://schemas.openxmlformats.org/wordprocessingml/2006/main" w:type="gramStart"/>
      <w:r xmlns:w="http://schemas.openxmlformats.org/wordprocessingml/2006/main">
        <w:rPr>
          <w:rFonts w:ascii="Arial" w:hAnsi="Arial"/>
        </w:rPr>
        <w:t xml:space="preserve">educatori clinici </w:t>
      </w:r>
      <w:proofErr xmlns:w="http://schemas.openxmlformats.org/wordprocessingml/2006/main" w:type="gramEnd"/>
      <w:r xmlns:w="http://schemas.openxmlformats.org/wordprocessingml/2006/main">
        <w:rPr>
          <w:rFonts w:ascii="Arial" w:hAnsi="Arial"/>
        </w:rPr>
        <w:t xml:space="preserve">. Abbiamo avuto referenti dal nostro team infermieristico.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pensando ai diversi stakeholder, non si tratta solo di medici e di avere un team che guidasse il progetto, penso che questo ci abbia permesso di portarlo a termine. Quali ostacoli intendo? Abbiamo dovuto affrontare </w:t>
      </w:r>
      <w:proofErr xmlns:w="http://schemas.openxmlformats.org/wordprocessingml/2006/main" w:type="gramStart"/>
      <w:r xmlns:w="http://schemas.openxmlformats.org/wordprocessingml/2006/main">
        <w:rPr>
          <w:rFonts w:ascii="Arial" w:hAnsi="Arial"/>
        </w:rPr>
        <w:t xml:space="preserve">una serie di </w:t>
      </w:r>
      <w:proofErr xmlns:w="http://schemas.openxmlformats.org/wordprocessingml/2006/main" w:type="gramEnd"/>
      <w:r xmlns:w="http://schemas.openxmlformats.org/wordprocessingml/2006/main">
        <w:rPr>
          <w:rFonts w:ascii="Arial" w:hAnsi="Arial"/>
        </w:rPr>
        <w:t xml:space="preserve">cambiamenti. Questo è successo durante la pandemia di Covid. Abbiamo dovuto </w:t>
      </w:r>
      <w:proofErr xmlns:w="http://schemas.openxmlformats.org/wordprocessingml/2006/main" w:type="gramStart"/>
      <w:r xmlns:w="http://schemas.openxmlformats.org/wordprocessingml/2006/main">
        <w:rPr>
          <w:rFonts w:ascii="Arial" w:hAnsi="Arial"/>
        </w:rPr>
        <w:t xml:space="preserve">passare </w:t>
      </w:r>
      <w:proofErr xmlns:w="http://schemas.openxmlformats.org/wordprocessingml/2006/main" w:type="gramEnd"/>
      <w:r xmlns:w="http://schemas.openxmlformats.org/wordprocessingml/2006/main">
        <w:rPr>
          <w:rFonts w:ascii="Arial" w:hAnsi="Arial"/>
        </w:rPr>
        <w:t xml:space="preserve">alla formazione virtuale. Abbiamo attraversato una transizione nella cartella clinica elettronica, che rappresenta un enorme sconvolgimento in tutto ciò che riguarda l'assistenza sanitaria quando accade.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penso che la lezione da trarre sia che l'assistenza sanitaria è in continua evoluzione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 che qualsiasi programma per avere successo </w:t>
      </w:r>
      <w:proofErr xmlns:w="http://schemas.openxmlformats.org/wordprocessingml/2006/main" w:type="gramStart"/>
      <w:r xmlns:w="http://schemas.openxmlformats.org/wordprocessingml/2006/main">
        <w:rPr>
          <w:rFonts w:ascii="Arial" w:hAnsi="Arial"/>
        </w:rPr>
        <w:t xml:space="preserve">deve </w:t>
      </w:r>
      <w:proofErr xmlns:w="http://schemas.openxmlformats.org/wordprocessingml/2006/main" w:type="gramEnd"/>
      <w:r xmlns:w="http://schemas.openxmlformats.org/wordprocessingml/2006/main">
        <w:rPr>
          <w:rFonts w:ascii="Arial" w:hAnsi="Arial"/>
        </w:rPr>
        <w:t xml:space="preserve">adattarsi, adattarsi esattamente, e forse dove abbiamo avuto le maggiori difficoltà è stato quando non siamo stati pronti ad adattarci al modo in cui il sistema sanitario stava cambiando.</w:t>
      </w:r>
    </w:p>
    <w:p w14:paraId="6BAED169" w14:textId="77777777" w:rsidR="00816E41" w:rsidRDefault="00816E41">
      <w:pPr>
        <w:spacing w:after="0"/>
      </w:pPr>
    </w:p>
    <w:p w14:paraId="2CA499B1"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42:49</w:t>
      </w:r>
      <w:proofErr xmlns:w="http://schemas.openxmlformats.org/wordprocessingml/2006/main" w:type="gramEnd"/>
    </w:p>
    <w:p w14:paraId="41A8DF1C" w14:textId="77777777" w:rsidR="00816E41" w:rsidRDefault="00000000">
      <w:pPr xmlns:w="http://schemas.openxmlformats.org/wordprocessingml/2006/main">
        <w:spacing w:after="0"/>
      </w:pPr>
      <w:r xmlns:w="http://schemas.openxmlformats.org/wordprocessingml/2006/main">
        <w:rPr>
          <w:rFonts w:ascii="Arial" w:hAnsi="Arial"/>
        </w:rPr>
        <w:t xml:space="preserve">E a proposito di EMR, so che è stata una sfida, ma una delle cose che ho letto, e immagino con i futuri utilizzi dell'IA, è che sarebbe in grado di aiutare a identificare i pazienti per queste conversazioni, identificando vari fattori nella cartella clinica e attivando un'annotazione nell'AMR che il medico dovrebbe prendere in considerazione una di queste conversazioni. Ci state pensando in futuro?</w:t>
      </w:r>
    </w:p>
    <w:p w14:paraId="06841DC7" w14:textId="77777777" w:rsidR="00816E41" w:rsidRDefault="00816E41">
      <w:pPr>
        <w:spacing w:after="0"/>
      </w:pPr>
    </w:p>
    <w:p w14:paraId="1576FE4A"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43:17</w:t>
      </w:r>
      <w:proofErr xmlns:w="http://schemas.openxmlformats.org/wordprocessingml/2006/main" w:type="gramEnd"/>
    </w:p>
    <w:p w14:paraId="110609B1" w14:textId="77777777" w:rsidR="00816E41" w:rsidRDefault="00000000">
      <w:pPr xmlns:w="http://schemas.openxmlformats.org/wordprocessingml/2006/main">
        <w:spacing w:after="0"/>
      </w:pPr>
      <w:r xmlns:w="http://schemas.openxmlformats.org/wordprocessingml/2006/main">
        <w:rPr>
          <w:rFonts w:ascii="Arial" w:hAnsi="Arial"/>
        </w:rPr>
        <w:t xml:space="preserve">Ottima domanda. C'è una base scientifica dietro a tutto questo: sfruttare i dati già presenti nella cartella clinica elettronica per vedere se, a quanto pare, possiamo identificare con maggiore efficacia i pazienti al momento giusto per questo tipo di conversazione. Credo che ora disponiamo </w:t>
      </w:r>
      <w:proofErr xmlns:w="http://schemas.openxmlformats.org/wordprocessingml/2006/main" w:type="gramStart"/>
      <w:r xmlns:w="http://schemas.openxmlformats.org/wordprocessingml/2006/main">
        <w:rPr>
          <w:rFonts w:ascii="Arial" w:hAnsi="Arial"/>
        </w:rPr>
        <w:t xml:space="preserve">della tecnologia </w:t>
      </w:r>
      <w:proofErr xmlns:w="http://schemas.openxmlformats.org/wordprocessingml/2006/main" w:type="gramEnd"/>
      <w:r xmlns:w="http://schemas.openxmlformats.org/wordprocessingml/2006/main">
        <w:rPr>
          <w:rFonts w:ascii="Arial" w:hAnsi="Arial"/>
        </w:rPr>
        <w:t xml:space="preserve">necessaria per farlo. Non stiamo discutendo di questo al </w:t>
      </w:r>
      <w:proofErr xmlns:w="http://schemas.openxmlformats.org/wordprocessingml/2006/main" w:type="spellStart"/>
      <w:r xmlns:w="http://schemas.openxmlformats.org/wordprocessingml/2006/main">
        <w:rPr>
          <w:rFonts w:ascii="Arial" w:hAnsi="Arial"/>
        </w:rPr>
        <w:t xml:space="preserve">Jarabinski </w:t>
      </w:r>
      <w:proofErr xmlns:w="http://schemas.openxmlformats.org/wordprocessingml/2006/main" w:type="spellEnd"/>
      <w:r xmlns:w="http://schemas.openxmlformats.org/wordprocessingml/2006/main">
        <w:rPr>
          <w:rFonts w:ascii="Arial" w:hAnsi="Arial"/>
        </w:rPr>
        <w:t xml:space="preserve">e penso che forse dipenda dalle risorse che abbiamo dedicato al nostro sistema informatico. Ci sono molti centri che non dispongono della tecnologia necessaria e non sarebbero in grado di ricorrere all'intelligenza artificiale a questo scopo. E </w:t>
      </w:r>
      <w:proofErr xmlns:w="http://schemas.openxmlformats.org/wordprocessingml/2006/main" w:type="gramStart"/>
      <w:r xmlns:w="http://schemas.openxmlformats.org/wordprocessingml/2006/main">
        <w:rPr>
          <w:rFonts w:ascii="Arial" w:hAnsi="Arial"/>
        </w:rPr>
        <w:t xml:space="preserve">quindi</w:t>
      </w:r>
      <w:proofErr xmlns:w="http://schemas.openxmlformats.org/wordprocessingml/2006/main" w:type="gramEnd"/>
      <w:r xmlns:w="http://schemas.openxmlformats.org/wordprocessingml/2006/main">
        <w:rPr>
          <w:rFonts w:ascii="Arial" w:hAnsi="Arial"/>
        </w:rPr>
        <w:t xml:space="preserve"> che </w:t>
      </w:r>
      <w:proofErr xmlns:w="http://schemas.openxmlformats.org/wordprocessingml/2006/main" w:type="gramStart"/>
      <w:r xmlns:w="http://schemas.openxmlformats.org/wordprocessingml/2006/main">
        <w:rPr>
          <w:rFonts w:ascii="Arial" w:hAnsi="Arial"/>
        </w:rPr>
        <w:t xml:space="preserve">utilizziamo </w:t>
      </w:r>
      <w:r xmlns:w="http://schemas.openxmlformats.org/wordprocessingml/2006/main">
        <w:rPr>
          <w:rFonts w:ascii="Arial" w:hAnsi="Arial"/>
        </w:rPr>
        <w:t xml:space="preserve">o meno l'intelligenza artificiale, penso che ci siano comunque dei modi per implementare con successo un programma come questo.</w:t>
      </w:r>
      <w:proofErr xmlns:w="http://schemas.openxmlformats.org/wordprocessingml/2006/main" w:type="gramEnd"/>
    </w:p>
    <w:p w14:paraId="2FAE969B" w14:textId="77777777" w:rsidR="00816E41" w:rsidRDefault="00816E41">
      <w:pPr>
        <w:spacing w:after="0"/>
      </w:pPr>
    </w:p>
    <w:p w14:paraId="57D480D7"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44:12</w:t>
      </w:r>
      <w:proofErr xmlns:w="http://schemas.openxmlformats.org/wordprocessingml/2006/main" w:type="gramEnd"/>
    </w:p>
    <w:p w14:paraId="0E5F8B5B" w14:textId="77777777" w:rsidR="00816E41" w:rsidRDefault="00000000">
      <w:pPr xmlns:w="http://schemas.openxmlformats.org/wordprocessingml/2006/main">
        <w:spacing w:after="0"/>
      </w:pPr>
      <w:r xmlns:w="http://schemas.openxmlformats.org/wordprocessingml/2006/main">
        <w:rPr>
          <w:rFonts w:ascii="Arial" w:hAnsi="Arial"/>
        </w:rPr>
        <w:t xml:space="preserve">E </w:t>
      </w:r>
      <w:proofErr xmlns:w="http://schemas.openxmlformats.org/wordprocessingml/2006/main" w:type="gramStart"/>
      <w:r xmlns:w="http://schemas.openxmlformats.org/wordprocessingml/2006/main">
        <w:rPr>
          <w:rFonts w:ascii="Arial" w:hAnsi="Arial"/>
        </w:rPr>
        <w:t xml:space="preserve">così </w:t>
      </w:r>
      <w:proofErr xmlns:w="http://schemas.openxmlformats.org/wordprocessingml/2006/main" w:type="gramEnd"/>
      <w:r xmlns:w="http://schemas.openxmlformats.org/wordprocessingml/2006/main">
        <w:rPr>
          <w:rFonts w:ascii="Arial" w:hAnsi="Arial"/>
        </w:rPr>
        <w:t xml:space="preserve">è successo,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Juravinsky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e il Dana Farber ne ha parlato. Come si sta diffondendo e quali iniziative potrebbero essere in corso per influenzare altri centri oncologici qui in Ontario o nel nostro Paese ad adottare questo approccio. Perché per me </w:t>
      </w:r>
      <w:proofErr xmlns:w="http://schemas.openxmlformats.org/wordprocessingml/2006/main" w:type="gramStart"/>
      <w:r xmlns:w="http://schemas.openxmlformats.org/wordprocessingml/2006/main">
        <w:rPr>
          <w:rFonts w:ascii="Arial" w:hAnsi="Arial"/>
        </w:rPr>
        <w:t xml:space="preserve">, è...</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È </w:t>
      </w:r>
      <w:proofErr xmlns:w="http://schemas.openxmlformats.org/wordprocessingml/2006/main" w:type="spellEnd"/>
      <w:r xmlns:w="http://schemas.openxmlformats.org/wordprocessingml/2006/main">
        <w:rPr>
          <w:rFonts w:ascii="Arial" w:hAnsi="Arial"/>
        </w:rPr>
        <w:t xml:space="preserve">davvero un approccio attento e sensibile nel trattare le persone con una malattia molto grave. E quasi scuoti la testa e dici: perché non è stato fatto decenni fa? Ma è positivo che se ne parli oggi. Ma a che punto siamo con l'ulteriore implementazione e diffusione?</w:t>
      </w:r>
    </w:p>
    <w:p w14:paraId="0271CDF8" w14:textId="77777777" w:rsidR="00816E41" w:rsidRDefault="00816E41">
      <w:pPr>
        <w:spacing w:after="0"/>
      </w:pPr>
    </w:p>
    <w:p w14:paraId="62F76780"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44:48</w:t>
      </w:r>
      <w:proofErr xmlns:w="http://schemas.openxmlformats.org/wordprocessingml/2006/main" w:type="gramEnd"/>
    </w:p>
    <w:p w14:paraId="484A937C" w14:textId="77777777" w:rsidR="00816E41" w:rsidRDefault="00000000">
      <w:pPr xmlns:w="http://schemas.openxmlformats.org/wordprocessingml/2006/main">
        <w:spacing w:after="0"/>
      </w:pPr>
      <w:r xmlns:w="http://schemas.openxmlformats.org/wordprocessingml/2006/main">
        <w:rPr>
          <w:rFonts w:ascii="Arial" w:hAnsi="Arial"/>
        </w:rPr>
        <w:t xml:space="preserve">Sì, intendo dire, siamo stati in grado di implementare questo programma specifico presso il programma </w:t>
      </w:r>
      <w:proofErr xmlns:w="http://schemas.openxmlformats.org/wordprocessingml/2006/main" w:type="spellStart"/>
      <w:r xmlns:w="http://schemas.openxmlformats.org/wordprocessingml/2006/main">
        <w:rPr>
          <w:rFonts w:ascii="Arial" w:hAnsi="Arial"/>
        </w:rPr>
        <w:t xml:space="preserve">Jarvin </w:t>
      </w:r>
      <w:proofErr xmlns:w="http://schemas.openxmlformats.org/wordprocessingml/2006/main" w:type="spellEnd"/>
      <w:r xmlns:w="http://schemas.openxmlformats.org/wordprocessingml/2006/main">
        <w:rPr>
          <w:rFonts w:ascii="Arial" w:hAnsi="Arial"/>
        </w:rPr>
        <w:t xml:space="preserve">grazie al supporto fornito da Ontario Health, Cancer Care Ontario e altri. Tutti i centri oncologici della provincia sono stati incoraggiati, </w:t>
      </w:r>
      <w:proofErr xmlns:w="http://schemas.openxmlformats.org/wordprocessingml/2006/main" w:type="gramStart"/>
      <w:r xmlns:w="http://schemas.openxmlformats.org/wordprocessingml/2006/main">
        <w:rPr>
          <w:rFonts w:ascii="Arial" w:hAnsi="Arial"/>
        </w:rPr>
        <w:t xml:space="preserve">anzi, obbligati </w:t>
      </w:r>
      <w:proofErr xmlns:w="http://schemas.openxmlformats.org/wordprocessingml/2006/main" w:type="gramEnd"/>
      <w:r xmlns:w="http://schemas.openxmlformats.org/wordprocessingml/2006/main">
        <w:rPr>
          <w:rFonts w:ascii="Arial" w:hAnsi="Arial"/>
        </w:rPr>
        <w:t xml:space="preserve">a scegliere un'iniziativa a cui impegnarsi, e noi abbiamo scelto un programma di assistenza per malattie gravi. Altri centri avrebbero scelto altre iniziative, ma con l'obiettivo di facilitare le conversazioni sugli obiettivi di cura. Questo termine è </w:t>
      </w:r>
      <w:proofErr xmlns:w="http://schemas.openxmlformats.org/wordprocessingml/2006/main" w:type="gramStart"/>
      <w:r xmlns:w="http://schemas.openxmlformats.org/wordprocessingml/2006/main">
        <w:rPr>
          <w:rFonts w:ascii="Arial" w:hAnsi="Arial"/>
        </w:rPr>
        <w:t xml:space="preserve">simile alle </w:t>
      </w:r>
      <w:proofErr xmlns:w="http://schemas.openxmlformats.org/wordprocessingml/2006/main" w:type="gramEnd"/>
      <w:r xmlns:w="http://schemas.openxmlformats.org/wordprocessingml/2006/main">
        <w:rPr>
          <w:rFonts w:ascii="Arial" w:hAnsi="Arial"/>
        </w:rPr>
        <w:t xml:space="preserve">conversazioni sulle malattie gravi.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arrivato dall'alto verso il basso, e c'era organizzazione, supporto organizzativo, allo stesso tempo, c'è molta diffusione di questo programma proprio attraverso quelle che chiamerò iniziative di base. Quando le persone sentono cosa abbiamo fatto al </w:t>
      </w:r>
      <w:proofErr xmlns:w="http://schemas.openxmlformats.org/wordprocessingml/2006/main" w:type="spellStart"/>
      <w:r xmlns:w="http://schemas.openxmlformats.org/wordprocessingml/2006/main">
        <w:rPr>
          <w:rFonts w:ascii="Arial" w:hAnsi="Arial"/>
        </w:rPr>
        <w:t xml:space="preserve">Jarvinski </w:t>
      </w:r>
      <w:proofErr xmlns:w="http://schemas.openxmlformats.org/wordprocessingml/2006/main" w:type="spellEnd"/>
      <w:r xmlns:w="http://schemas.openxmlformats.org/wordprocessingml/2006/main">
        <w:rPr>
          <w:rFonts w:ascii="Arial" w:hAnsi="Arial"/>
        </w:rPr>
        <w:t xml:space="preserve">da altri centri in tutto il paese, grandi centri, piccoli centri, qualcuno potrebbe interessarsi e contattarci e dire: " </w:t>
      </w:r>
      <w:proofErr xmlns:w="http://schemas.openxmlformats.org/wordprocessingml/2006/main" w:type="gramStart"/>
      <w:r xmlns:w="http://schemas.openxmlformats.org/wordprocessingml/2006/main">
        <w:rPr>
          <w:rFonts w:ascii="Arial" w:hAnsi="Arial"/>
        </w:rPr>
        <w:t xml:space="preserve">Ehi </w:t>
      </w:r>
      <w:proofErr xmlns:w="http://schemas.openxmlformats.org/wordprocessingml/2006/main" w:type="gramEnd"/>
      <w:r xmlns:w="http://schemas.openxmlformats.org/wordprocessingml/2006/main">
        <w:rPr>
          <w:rFonts w:ascii="Arial" w:hAnsi="Arial"/>
        </w:rPr>
        <w:t xml:space="preserve">, qual è stata la tua esperienza? Sono interessato a farlo nel mio centro". Quali sono alcune delle lezioni apprese? Quindi, </w:t>
      </w:r>
      <w:proofErr xmlns:w="http://schemas.openxmlformats.org/wordprocessingml/2006/main" w:type="gramStart"/>
      <w:r xmlns:w="http://schemas.openxmlformats.org/wordprocessingml/2006/main">
        <w:rPr>
          <w:rFonts w:ascii="Arial" w:hAnsi="Arial"/>
        </w:rPr>
        <w:t xml:space="preserve">immagino che quel </w:t>
      </w:r>
      <w:proofErr xmlns:w="http://schemas.openxmlformats.org/wordprocessingml/2006/main" w:type="gramEnd"/>
      <w:r xmlns:w="http://schemas.openxmlformats.org/wordprocessingml/2006/main">
        <w:rPr>
          <w:rFonts w:ascii="Arial" w:hAnsi="Arial"/>
        </w:rPr>
        <w:t xml:space="preserve">passaparola abbia contribuito a diffondere questo programma in molti centri diversi.</w:t>
      </w:r>
    </w:p>
    <w:p w14:paraId="7008E1CC" w14:textId="77777777" w:rsidR="00816E41" w:rsidRDefault="00816E41">
      <w:pPr>
        <w:spacing w:after="0"/>
      </w:pPr>
    </w:p>
    <w:p w14:paraId="1FCB4293"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46:19</w:t>
      </w:r>
      <w:proofErr xmlns:w="http://schemas.openxmlformats.org/wordprocessingml/2006/main" w:type="gramEnd"/>
    </w:p>
    <w:p w14:paraId="53C5D7CB" w14:textId="77777777" w:rsidR="00816E41" w:rsidRDefault="00000000">
      <w:pPr xmlns:w="http://schemas.openxmlformats.org/wordprocessingml/2006/main">
        <w:spacing w:after="0"/>
      </w:pPr>
      <w:r xmlns:w="http://schemas.openxmlformats.org/wordprocessingml/2006/main">
        <w:rPr>
          <w:rFonts w:ascii="Arial" w:hAnsi="Arial"/>
        </w:rPr>
        <w:t xml:space="preserve">Beh, forse dopo questo podcast riceverete chiamate da </w:t>
      </w:r>
      <w:proofErr xmlns:w="http://schemas.openxmlformats.org/wordprocessingml/2006/main" w:type="gramStart"/>
      <w:r xmlns:w="http://schemas.openxmlformats.org/wordprocessingml/2006/main">
        <w:rPr>
          <w:rFonts w:ascii="Arial" w:hAnsi="Arial"/>
        </w:rPr>
        <w:t xml:space="preserve">più </w:t>
      </w:r>
      <w:proofErr xmlns:w="http://schemas.openxmlformats.org/wordprocessingml/2006/main" w:type="gramEnd"/>
      <w:r xmlns:w="http://schemas.openxmlformats.org/wordprocessingml/2006/main">
        <w:rPr>
          <w:rFonts w:ascii="Arial" w:hAnsi="Arial"/>
        </w:rPr>
        <w:t xml:space="preserve">lontano. Non si sa mai se ciò accadrà. Immagino che sarebbe una buona cosa, anche se il carico di lavoro potrebbe non essere gradito, ma è comunque un'ottima iniziativa. C'è qualche ultimo pensiero che vorreste lasciare al nostro pubblico di ascoltatori, su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argomenti che forse non abbiamo ancora affrontato? Non avevo una domanda sulle idee che vorreste trasmettere agli ascoltatori?</w:t>
      </w:r>
    </w:p>
    <w:p w14:paraId="67F47124" w14:textId="77777777" w:rsidR="00816E41" w:rsidRDefault="00816E41">
      <w:pPr>
        <w:spacing w:after="0"/>
      </w:pPr>
    </w:p>
    <w:p w14:paraId="27A56F96"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46:44</w:t>
      </w:r>
      <w:proofErr xmlns:w="http://schemas.openxmlformats.org/wordprocessingml/2006/main" w:type="gramEnd"/>
    </w:p>
    <w:p w14:paraId="10B68A7D" w14:textId="77777777" w:rsidR="00816E41" w:rsidRDefault="00000000">
      <w:pPr xmlns:w="http://schemas.openxmlformats.org/wordprocessingml/2006/main">
        <w:spacing w:after="0"/>
      </w:pPr>
      <w:r xmlns:w="http://schemas.openxmlformats.org/wordprocessingml/2006/main">
        <w:rPr>
          <w:rFonts w:ascii="Arial" w:hAnsi="Arial"/>
        </w:rPr>
        <w:t xml:space="preserve">Sì, credo che forse l'ultima cosa che voglio condividere è che spero che molte persone dalla comunità stiano ascoltando, magari persone affette da una malattia, magari anche grave, e voglio incoraggiare queste persone a non aver paura di una conversazione come questa. Ripeto, questa non è una conversazione </w:t>
      </w:r>
      <w:proofErr xmlns:w="http://schemas.openxmlformats.org/wordprocessingml/2006/main" w:type="gramStart"/>
      <w:r xmlns:w="http://schemas.openxmlformats.org/wordprocessingml/2006/main">
        <w:rPr>
          <w:rFonts w:ascii="Arial" w:hAnsi="Arial"/>
        </w:rPr>
        <w:t xml:space="preserve">sulla fine della vita </w:t>
      </w:r>
      <w:proofErr xmlns:w="http://schemas.openxmlformats.org/wordprocessingml/2006/main" w:type="gramEnd"/>
      <w:r xmlns:w="http://schemas.openxmlformats.org/wordprocessingml/2006/main">
        <w:rPr>
          <w:rFonts w:ascii="Arial" w:hAnsi="Arial"/>
        </w:rPr>
        <w:t xml:space="preserve">. Questa è una conversazione per aiutarvi a entrare in contatto meglio con il vostro team sanitario, per aiutarli a imparare da voi ciò che è più importante. E sebbene il programma, così com'è </w:t>
      </w:r>
      <w:proofErr xmlns:w="http://schemas.openxmlformats.org/wordprocessingml/2006/main" w:type="gramStart"/>
      <w:r xmlns:w="http://schemas.openxmlformats.org/wordprocessingml/2006/main">
        <w:rPr>
          <w:rFonts w:ascii="Arial" w:hAnsi="Arial"/>
        </w:rPr>
        <w:t xml:space="preserve">al momento </w:t>
      </w:r>
      <w:proofErr xmlns:w="http://schemas.openxmlformats.org/wordprocessingml/2006/main" w:type="gramEnd"/>
      <w:r xmlns:w="http://schemas.openxmlformats.org/wordprocessingml/2006/main">
        <w:rPr>
          <w:rFonts w:ascii="Arial" w:hAnsi="Arial"/>
        </w:rPr>
        <w:t xml:space="preserve">, sia in gran parte gestito dai medici o dal team sanitario, incoraggio tutti i pazienti, magari quelli che hanno sentito parlare di questo programma, a chiedere: possiamo avere una conversazione come questa? Usatela come un'opportunità per assicurarvi di essere ascoltati, usatela come un'opportunità per colmare le lacune informative di cui avete bisogno per comprendere la vostra salute e </w:t>
      </w:r>
      <w:proofErr xmlns:w="http://schemas.openxmlformats.org/wordprocessingml/2006/main" w:type="gramStart"/>
      <w:r xmlns:w="http://schemas.openxmlformats.org/wordprocessingml/2006/main">
        <w:rPr>
          <w:rFonts w:ascii="Arial" w:hAnsi="Arial"/>
        </w:rPr>
        <w:t xml:space="preserve">pianificare il futuro </w:t>
      </w:r>
      <w:proofErr xmlns:w="http://schemas.openxmlformats.org/wordprocessingml/2006/main" w:type="gramEnd"/>
      <w:r xmlns:w="http://schemas.openxmlformats.org/wordprocessingml/2006/main">
        <w:rPr>
          <w:rFonts w:ascii="Arial" w:hAnsi="Arial"/>
        </w:rPr>
        <w:t xml:space="preserve">. Quindi, per favore, non abbiate paura di una conversazione come questa, e poi il rovescio della medaglia è per i medici o il personale sanitario che stanno ascoltando. Per favore, non abbiate paura di una conversazione come questa. Adottare questo approccio, farlo in modo sistematico e organizzato, tende ad aiutare le persone a sentirsi meno ansiose, più sicure di sé e più soddisfatte. </w:t>
      </w:r>
      <w:proofErr xmlns:w="http://schemas.openxmlformats.org/wordprocessingml/2006/main" w:type="gramStart"/>
      <w:r xmlns:w="http://schemas.openxmlformats.org/wordprocessingml/2006/main">
        <w:rPr>
          <w:rFonts w:ascii="Arial" w:hAnsi="Arial"/>
        </w:rPr>
        <w:t xml:space="preserve">Questo </w:t>
      </w:r>
      <w:proofErr xmlns:w="http://schemas.openxmlformats.org/wordprocessingml/2006/main" w:type="gramEnd"/>
      <w:r xmlns:w="http://schemas.openxmlformats.org/wordprocessingml/2006/main">
        <w:rPr>
          <w:rFonts w:ascii="Arial" w:hAnsi="Arial"/>
        </w:rPr>
        <w:t xml:space="preserve">farà una differenza significativa nella vostra pratica.</w:t>
      </w:r>
    </w:p>
    <w:p w14:paraId="45EB8B57" w14:textId="77777777" w:rsidR="00816E41" w:rsidRDefault="00816E41">
      <w:pPr>
        <w:spacing w:after="0"/>
      </w:pPr>
    </w:p>
    <w:p w14:paraId="784D6FB4" w14:textId="77777777" w:rsidR="00816E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48:19</w:t>
      </w:r>
      <w:proofErr xmlns:w="http://schemas.openxmlformats.org/wordprocessingml/2006/main" w:type="gramEnd"/>
    </w:p>
    <w:p w14:paraId="4DC34A32" w14:textId="77777777" w:rsidR="00816E41" w:rsidRDefault="00000000">
      <w:pPr xmlns:w="http://schemas.openxmlformats.org/wordprocessingml/2006/main">
        <w:spacing w:after="0"/>
      </w:pPr>
      <w:r xmlns:w="http://schemas.openxmlformats.org/wordprocessingml/2006/main">
        <w:rPr>
          <w:rFonts w:ascii="Arial" w:hAnsi="Arial"/>
        </w:rPr>
        <w:t xml:space="preserve">È un messaggio finale fantastico. Non potrei fare di meglio per concludere, quindi ti ringrazio davvero tanto. Ovviamente, sei </w:t>
      </w:r>
      <w:proofErr xmlns:w="http://schemas.openxmlformats.org/wordprocessingml/2006/main" w:type="gramStart"/>
      <w:r xmlns:w="http://schemas.openxmlformats.org/wordprocessingml/2006/main">
        <w:rPr>
          <w:rFonts w:ascii="Arial" w:hAnsi="Arial"/>
        </w:rPr>
        <w:t xml:space="preserve">un medico molto </w:t>
      </w:r>
      <w:proofErr xmlns:w="http://schemas.openxmlformats.org/wordprocessingml/2006/main" w:type="gramEnd"/>
      <w:r xmlns:w="http://schemas.openxmlformats.org/wordprocessingml/2006/main">
        <w:rPr>
          <w:rFonts w:ascii="Arial" w:hAnsi="Arial"/>
        </w:rPr>
        <w:t xml:space="preserve">premuroso, e sono davvero felice che tu stia guidando questa iniziativa nella nostra comunità. E il tuo messaggio, sia ai pazienti che agli operatori sanitari, spero che lo prendano a cuore, perché credo che migliorerebbe ulteriormente l'elevata qualità delle cure fornite al </w:t>
      </w:r>
      <w:proofErr xmlns:w="http://schemas.openxmlformats.org/wordprocessingml/2006/main" w:type="spellStart"/>
      <w:r xmlns:w="http://schemas.openxmlformats.org/wordprocessingml/2006/main">
        <w:rPr>
          <w:rFonts w:ascii="Arial" w:hAnsi="Arial"/>
        </w:rPr>
        <w:t xml:space="preserve">Jarvin </w:t>
      </w:r>
      <w:proofErr xmlns:w="http://schemas.openxmlformats.org/wordprocessingml/2006/main" w:type="spellEnd"/>
      <w:r xmlns:w="http://schemas.openxmlformats.org/wordprocessingml/2006/main">
        <w:rPr>
          <w:rFonts w:ascii="Arial" w:hAnsi="Arial"/>
        </w:rPr>
        <w:t xml:space="preserve">Ski Cancer Center. Voglio solo ringraziarti per il tempo che mi hai dedicato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per l'impegno che stai mettendo. Lanciare un programma, mantenerlo attivo, fare ricerche al riguardo, può solo portare a risultati migliori e a maggiore soddisfazione per i pazienti che affrontano questo percorso con il cancro.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Oren, voglio ringraziarti di cuore per </w:t>
      </w:r>
      <w:proofErr xmlns:w="http://schemas.openxmlformats.org/wordprocessingml/2006/main" w:type="gramStart"/>
      <w:r xmlns:w="http://schemas.openxmlformats.org/wordprocessingml/2006/main">
        <w:rPr>
          <w:rFonts w:ascii="Arial" w:hAnsi="Arial"/>
        </w:rPr>
        <w:t xml:space="preserve">aver partecipato </w:t>
      </w:r>
      <w:proofErr xmlns:w="http://schemas.openxmlformats.org/wordprocessingml/2006/main" w:type="gramEnd"/>
      <w:r xmlns:w="http://schemas.openxmlformats.org/wordprocessingml/2006/main">
        <w:rPr>
          <w:rFonts w:ascii="Arial" w:hAnsi="Arial"/>
        </w:rPr>
        <w:t xml:space="preserve">a questo podcast oggi, è un piacere. Grazie per avermi invitato.</w:t>
      </w:r>
    </w:p>
    <w:p w14:paraId="5802391A" w14:textId="77777777" w:rsidR="00816E41" w:rsidRDefault="00816E41">
      <w:pPr>
        <w:spacing w:after="0"/>
      </w:pPr>
    </w:p>
    <w:p w14:paraId="68558B96" w14:textId="77777777" w:rsidR="00816E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49:06</w:t>
      </w:r>
      <w:proofErr xmlns:w="http://schemas.openxmlformats.org/wordprocessingml/2006/main" w:type="gramEnd"/>
    </w:p>
    <w:p w14:paraId="34D8DDF9" w14:textId="77777777" w:rsidR="00816E41" w:rsidRDefault="00000000">
      <w:pPr xmlns:w="http://schemas.openxmlformats.org/wordprocessingml/2006/main">
        <w:spacing w:after="0"/>
      </w:pPr>
      <w:r xmlns:w="http://schemas.openxmlformats.org/wordprocessingml/2006/main">
        <w:rPr>
          <w:rFonts w:ascii="Arial" w:hAnsi="Arial"/>
        </w:rPr>
        <w:t xml:space="preserve">Grazie per aver ascoltato il podcast Cancer Assist. Per altri episodi, risorse e informazioni, scrivi a info@cancerassist.ca o segui il programma Cancer Assistance su Facebook, Twitter e Instagram. Grazie per l'ascolto. A te.</w:t>
      </w:r>
    </w:p>
    <w:sectPr w:rsidR="00816E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ADCF" w14:textId="77777777" w:rsidR="00255A8F" w:rsidRDefault="00255A8F">
      <w:pPr>
        <w:spacing w:after="0" w:line="240" w:lineRule="auto"/>
      </w:pPr>
      <w:r>
        <w:separator/>
      </w:r>
    </w:p>
  </w:endnote>
  <w:endnote w:type="continuationSeparator" w:id="0">
    <w:p w14:paraId="43073BED" w14:textId="77777777" w:rsidR="00255A8F" w:rsidRDefault="002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2CF3C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34151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2A5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51DDEA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5F48DF4"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Trascritto da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23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0EE" w14:textId="77777777" w:rsidR="00255A8F" w:rsidRDefault="00255A8F">
      <w:pPr>
        <w:spacing w:after="0" w:line="240" w:lineRule="auto"/>
      </w:pPr>
      <w:r>
        <w:separator/>
      </w:r>
    </w:p>
  </w:footnote>
  <w:footnote w:type="continuationSeparator" w:id="0">
    <w:p w14:paraId="7A9989B6" w14:textId="77777777" w:rsidR="00255A8F" w:rsidRDefault="0025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37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29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A8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14892">
    <w:abstractNumId w:val="8"/>
  </w:num>
  <w:num w:numId="2" w16cid:durableId="1072461111">
    <w:abstractNumId w:val="6"/>
  </w:num>
  <w:num w:numId="3" w16cid:durableId="654383912">
    <w:abstractNumId w:val="5"/>
  </w:num>
  <w:num w:numId="4" w16cid:durableId="440105408">
    <w:abstractNumId w:val="4"/>
  </w:num>
  <w:num w:numId="5" w16cid:durableId="918177254">
    <w:abstractNumId w:val="7"/>
  </w:num>
  <w:num w:numId="6" w16cid:durableId="443888842">
    <w:abstractNumId w:val="3"/>
  </w:num>
  <w:num w:numId="7" w16cid:durableId="1410344580">
    <w:abstractNumId w:val="2"/>
  </w:num>
  <w:num w:numId="8" w16cid:durableId="313334127">
    <w:abstractNumId w:val="1"/>
  </w:num>
  <w:num w:numId="9" w16cid:durableId="1288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03"/>
    <w:rsid w:val="00034616"/>
    <w:rsid w:val="00050A6B"/>
    <w:rsid w:val="0006063C"/>
    <w:rsid w:val="00066610"/>
    <w:rsid w:val="001216B9"/>
    <w:rsid w:val="0015074B"/>
    <w:rsid w:val="001B0688"/>
    <w:rsid w:val="00255A8F"/>
    <w:rsid w:val="0029639D"/>
    <w:rsid w:val="00326F90"/>
    <w:rsid w:val="004A641F"/>
    <w:rsid w:val="004B593C"/>
    <w:rsid w:val="006E2A8C"/>
    <w:rsid w:val="007749AF"/>
    <w:rsid w:val="00794EBC"/>
    <w:rsid w:val="00816E41"/>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9E8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2025-11-17T16:18:00Z</dcterms:created>
  <dcterms:modified xsi:type="dcterms:W3CDTF">2025-11-17T16:18:00Z</dcterms:modified>
  <cp:category/>
</cp:coreProperties>
</file>