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ABC3" w14:textId="77777777" w:rsidR="00930F33" w:rsidRDefault="00930F33">
      <w:pPr>
        <w:spacing w:after="0"/>
        <w:rPr>
          <w:lang w:eastAsia="zh-CN"/>
        </w:rPr>
      </w:pPr>
    </w:p>
    <w:p w14:paraId="15B7EE99" w14:textId="375C1C81" w:rsidR="00816E41" w:rsidRDefault="001B0688" w:rsidP="001B0688">
      <w:r xmlns:w="http://schemas.openxmlformats.org/wordprocessingml/2006/main" w:rsidRPr="001B0688">
        <w:rPr>
          <w:rFonts w:ascii="Arial" w:hAnsi="Arial"/>
          <w:sz w:val="48"/>
        </w:rPr>
        <w:t xml:space="preserve">Le pouvoir des conversations franches face à la maladie grave</w:t>
      </w:r>
      <w:r xmlns:w="http://schemas.openxmlformats.org/wordprocessingml/2006/main" w:rsidR="00000000">
        <w:rPr>
          <w:rFonts w:ascii="Arial" w:hAnsi="Arial"/>
          <w:color w:val="4F6880"/>
        </w:rPr>
        <w:t xml:space="preserve"> </w:t>
      </w:r>
    </w:p>
    <w:p w14:paraId="4C49163C"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00:02</w:t>
      </w:r>
      <w:proofErr xmlns:w="http://schemas.openxmlformats.org/wordprocessingml/2006/main" w:type="gramEnd"/>
    </w:p>
    <w:p w14:paraId="2AE6CD8C" w14:textId="77777777" w:rsidR="00816E41" w:rsidRDefault="00000000">
      <w:pPr xmlns:w="http://schemas.openxmlformats.org/wordprocessingml/2006/main">
        <w:spacing w:after="0"/>
      </w:pPr>
      <w:r xmlns:w="http://schemas.openxmlformats.org/wordprocessingml/2006/main">
        <w:rPr>
          <w:rFonts w:ascii="Arial" w:hAnsi="Arial"/>
        </w:rPr>
        <w:t xml:space="preserve">Vous écoutez le podcast </w:t>
      </w:r>
      <w:proofErr xmlns:w="http://schemas.openxmlformats.org/wordprocessingml/2006/main" w:type="gramStart"/>
      <w:r xmlns:w="http://schemas.openxmlformats.org/wordprocessingml/2006/main">
        <w:rPr>
          <w:rFonts w:ascii="Arial" w:hAnsi="Arial"/>
        </w:rPr>
        <w:t xml:space="preserve">d'aide aux personnes atteintes de cancer </w:t>
      </w:r>
      <w:proofErr xmlns:w="http://schemas.openxmlformats.org/wordprocessingml/2006/main" w:type="gramEnd"/>
      <w:r xmlns:w="http://schemas.openxmlformats.org/wordprocessingml/2006/main">
        <w:rPr>
          <w:rFonts w:ascii="Arial" w:hAnsi="Arial"/>
        </w:rPr>
        <w:t xml:space="preserve">, animé par le Dr Bill Evans et présenté par le Programme d'aide aux personnes atteintes de cancer. Quel que soit votre parcours, nous sommes là pour vous apporter soutien et espoir dans votre lutte contre le cancer : prévention, traitement et soins. Nous sommes là pour vous aider quand vous en avez vraiment besoin.</w:t>
      </w:r>
    </w:p>
    <w:p w14:paraId="73682DDA" w14:textId="77777777" w:rsidR="00816E41" w:rsidRDefault="00816E41">
      <w:pPr>
        <w:spacing w:after="0"/>
      </w:pPr>
    </w:p>
    <w:p w14:paraId="7EB3F4A9"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00:20</w:t>
      </w:r>
      <w:proofErr xmlns:w="http://schemas.openxmlformats.org/wordprocessingml/2006/main" w:type="gramEnd"/>
    </w:p>
    <w:p w14:paraId="58BDE9F5" w14:textId="77777777" w:rsidR="00816E41" w:rsidRDefault="00000000">
      <w:pPr xmlns:w="http://schemas.openxmlformats.org/wordprocessingml/2006/main">
        <w:spacing w:after="0"/>
      </w:pPr>
      <w:r xmlns:w="http://schemas.openxmlformats.org/wordprocessingml/2006/main">
        <w:rPr>
          <w:rFonts w:ascii="Arial" w:hAnsi="Arial"/>
        </w:rPr>
        <w:t xml:space="preserve">Bienvenue à l' émission </w:t>
      </w:r>
      <w:proofErr xmlns:w="http://schemas.openxmlformats.org/wordprocessingml/2006/main" w:type="gramStart"/>
      <w:r xmlns:w="http://schemas.openxmlformats.org/wordprocessingml/2006/main">
        <w:rPr>
          <w:rFonts w:ascii="Arial" w:hAnsi="Arial"/>
        </w:rPr>
        <w:t xml:space="preserve">d'assistance aux personnes atteintes de cancer </w:t>
      </w:r>
      <w:proofErr xmlns:w="http://schemas.openxmlformats.org/wordprocessingml/2006/main" w:type="gramEnd"/>
      <w:r xmlns:w="http://schemas.openxmlformats.org/wordprocessingml/2006/main">
        <w:rPr>
          <w:rFonts w:ascii="Arial" w:hAnsi="Arial"/>
        </w:rPr>
        <w:t xml:space="preserve">. Je suis votre hôte, le Dr Bill Evans, professeur émérite au département d'oncologie de l'Université McMaster et ancien président du Centre de cancérologie de l' hôpital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 J'ai précisé que nous sommes à Hamilton, notamment parce que je sais que nous avons de nombreux auditeurs internationaux à travers le monde. Bienvenue à vous aussi. Nous réalisons ces balados spécialement pour les résidents de la région de Hamilton qui bénéficient du Programme d'assistance aux personnes atteintes de cancer, lequel offre une variété de services gratuits. Nous allons parler aujourd'hui d'un sujet très intéressant qui, à mon avis, a été quelque peu négligé. Il s'agit des discussions que les médecins devraient avoir avec leurs patients au sujet de leur maladie grave. C'est un sujet qui n'a pas fait l'objet de beaucoup de recherches, mais il commence à gagner en importance. J'ai le plaisir d'accueillir un invité que je vous présenterai plus en détail dans un instant : le Dr Oren Levine, qui travaille dans ce domaine et qui partage ses recherches et ses connaissances avec les médecins et les soignants du Centre de cancérologie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 Avant de commencer, je suis ravie de réaliser ce podcast pour le compte du Programme d'assistance aux personnes atteintes de cancer, en raison de la variété des services gratuits offerts aux patients de notre région. Parmi ces services, on retrouve le transport gratuit pour les rendez-vous médicaux, le prêt gratuit d'équipements pour assurer la sécurité des patients à domicile (cannes, déambulateurs, fauteuils roulants, chaises percées, etc.), des couvre-chefs pour les personnes ayant perdu leurs cheveux pendant le traitement, des compléments nutritionnels, des protections pour l'incontinence urinaire, et bien d'autres choses encore, pour faciliter le parcours des personnes atteintes de cancer. Bien sûr, un bon dialogue avec son oncologue est essentiel pour traverser cette épreuve, et c'est précisément le sujet de cette </w:t>
      </w:r>
      <w:proofErr xmlns:w="http://schemas.openxmlformats.org/wordprocessingml/2006/main" w:type="gramStart"/>
      <w:r xmlns:w="http://schemas.openxmlformats.org/wordprocessingml/2006/main">
        <w:rPr>
          <w:rFonts w:ascii="Arial" w:hAnsi="Arial"/>
        </w:rPr>
        <w:t xml:space="preserve">conversation </w:t>
      </w:r>
      <w:proofErr xmlns:w="http://schemas.openxmlformats.org/wordprocessingml/2006/main" w:type="gramEnd"/>
      <w:r xmlns:w="http://schemas.openxmlformats.org/wordprocessingml/2006/main">
        <w:rPr>
          <w:rFonts w:ascii="Arial" w:hAnsi="Arial"/>
        </w:rPr>
        <w:t xml:space="preserve">. Le Dr Oren Levine nous guidera à ce sujet et nous présentera les dernières recherches et initiatives de formation dans ce domaine. Oren est oncologue médical et professeur agrégé au département d'oncologie de l'Université McMaster. Il est également membre </w:t>
      </w:r>
      <w:proofErr xmlns:w="http://schemas.openxmlformats.org/wordprocessingml/2006/main" w:type="gramStart"/>
      <w:r xmlns:w="http://schemas.openxmlformats.org/wordprocessingml/2006/main">
        <w:rPr>
          <w:rFonts w:ascii="Arial" w:hAnsi="Arial"/>
        </w:rPr>
        <w:t xml:space="preserve">à part entière </w:t>
      </w:r>
      <w:proofErr xmlns:w="http://schemas.openxmlformats.org/wordprocessingml/2006/main" w:type="gramEnd"/>
      <w:r xmlns:w="http://schemas.openxmlformats.org/wordprocessingml/2006/main">
        <w:rPr>
          <w:rFonts w:ascii="Arial" w:hAnsi="Arial"/>
        </w:rPr>
        <w:t xml:space="preserve">de l'Institut de recherche sur le cancer de l'Escarpement. Oren, c'est un plaisir de vous accueillir et bienvenue dans le programme. Merci beaucoup. Je suis ravi d'être ici. Je suis toujours curieux de savoir comment les gens </w:t>
      </w:r>
      <w:proofErr xmlns:w="http://schemas.openxmlformats.org/wordprocessingml/2006/main" w:type="gramStart"/>
      <w:r xmlns:w="http://schemas.openxmlformats.org/wordprocessingml/2006/main">
        <w:rPr>
          <w:rFonts w:ascii="Arial" w:hAnsi="Arial"/>
        </w:rPr>
        <w:t xml:space="preserve">en sont arrivés à travailler </w:t>
      </w:r>
      <w:proofErr xmlns:w="http://schemas.openxmlformats.org/wordprocessingml/2006/main" w:type="gramEnd"/>
      <w:r xmlns:w="http://schemas.openxmlformats.org/wordprocessingml/2006/main">
        <w:rPr>
          <w:rFonts w:ascii="Arial" w:hAnsi="Arial"/>
        </w:rPr>
        <w:t xml:space="preserve">dans leur </w:t>
      </w:r>
      <w:proofErr xmlns:w="http://schemas.openxmlformats.org/wordprocessingml/2006/main" w:type="gramStart"/>
      <w:r xmlns:w="http://schemas.openxmlformats.org/wordprocessingml/2006/main">
        <w:rPr>
          <w:rFonts w:ascii="Arial" w:hAnsi="Arial"/>
        </w:rPr>
        <w:t xml:space="preserve">domaine </w:t>
      </w:r>
      <w:proofErr xmlns:w="http://schemas.openxmlformats.org/wordprocessingml/2006/main" w:type="gramEnd"/>
      <w:r xmlns:w="http://schemas.openxmlformats.org/wordprocessingml/2006/main">
        <w:rPr>
          <w:rFonts w:ascii="Arial" w:hAnsi="Arial"/>
        </w:rPr>
        <w:t xml:space="preserve">, comment vous êtes devenu oncologue médical. Je sais que vous avez un parent dans ce domaine. Votre père est un oncologue très réputé dans cette région, et même au Canada, ce qui a peut-être joué un rôle. Mais comment avez-vous choisi l'oncologie médicale </w:t>
      </w:r>
      <w:proofErr xmlns:w="http://schemas.openxmlformats.org/wordprocessingml/2006/main" w:type="gramStart"/>
      <w:r xmlns:w="http://schemas.openxmlformats.org/wordprocessingml/2006/main">
        <w:rPr>
          <w:rFonts w:ascii="Arial" w:hAnsi="Arial"/>
        </w:rPr>
        <w:t xml:space="preserve">comme </w:t>
      </w:r>
      <w:proofErr xmlns:w="http://schemas.openxmlformats.org/wordprocessingml/2006/main" w:type="gramEnd"/>
      <w:r xmlns:w="http://schemas.openxmlformats.org/wordprocessingml/2006/main">
        <w:rPr>
          <w:rFonts w:ascii="Arial" w:hAnsi="Arial"/>
        </w:rPr>
        <w:t xml:space="preserve">profession ?</w:t>
      </w:r>
    </w:p>
    <w:p w14:paraId="08C551DF" w14:textId="77777777" w:rsidR="00816E41" w:rsidRDefault="00816E41">
      <w:pPr>
        <w:spacing w:after="0"/>
      </w:pPr>
    </w:p>
    <w:p w14:paraId="14E280C7"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03:10</w:t>
      </w:r>
      <w:proofErr xmlns:w="http://schemas.openxmlformats.org/wordprocessingml/2006/main" w:type="gramEnd"/>
    </w:p>
    <w:p w14:paraId="5072FE93" w14:textId="77777777" w:rsidR="00816E41" w:rsidRDefault="00000000">
      <w:pPr xmlns:w="http://schemas.openxmlformats.org/wordprocessingml/2006/main">
        <w:spacing w:after="0"/>
      </w:pPr>
      <w:r xmlns:w="http://schemas.openxmlformats.org/wordprocessingml/2006/main">
        <w:rPr>
          <w:rFonts w:ascii="Arial" w:hAnsi="Arial"/>
        </w:rPr>
        <w:t xml:space="preserve">Oh, merci de demander. Je suppose que vous connaissez un peu le contexte, mais peut-être </w:t>
      </w:r>
      <w:proofErr xmlns:w="http://schemas.openxmlformats.org/wordprocessingml/2006/main" w:type="gramStart"/>
      <w:r xmlns:w="http://schemas.openxmlformats.org/wordprocessingml/2006/main">
        <w:rPr>
          <w:rFonts w:ascii="Arial" w:hAnsi="Arial"/>
        </w:rPr>
        <w:t xml:space="preserve">à cause </w:t>
      </w:r>
      <w:proofErr xmlns:w="http://schemas.openxmlformats.org/wordprocessingml/2006/main" w:type="gramEnd"/>
      <w:r xmlns:w="http://schemas.openxmlformats.org/wordprocessingml/2006/main">
        <w:rPr>
          <w:rFonts w:ascii="Arial" w:hAnsi="Arial"/>
        </w:rPr>
        <w:t xml:space="preserve">du lien familial que vous avez mentionné… J’ai </w:t>
      </w:r>
      <w:proofErr xmlns:w="http://schemas.openxmlformats.org/wordprocessingml/2006/main" w:type="gramStart"/>
      <w:r xmlns:w="http://schemas.openxmlformats.org/wordprocessingml/2006/main">
        <w:rPr>
          <w:rFonts w:ascii="Arial" w:hAnsi="Arial"/>
        </w:rPr>
        <w:t xml:space="preserve">en fait essayé </w:t>
      </w:r>
      <w:proofErr xmlns:w="http://schemas.openxmlformats.org/wordprocessingml/2006/main" w:type="gramEnd"/>
      <w:r xmlns:w="http://schemas.openxmlformats.org/wordprocessingml/2006/main">
        <w:rPr>
          <w:rFonts w:ascii="Arial" w:hAnsi="Arial"/>
        </w:rPr>
        <w:t xml:space="preserve">d’éviter l’oncologie médicale. Vous n’y êtes pas vraiment parvenue. Non, non. Après mes études de médecine, j’ai fait mon internat en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médecine interne, ce qui implique différents stages. J’avais </w:t>
      </w:r>
      <w:proofErr xmlns:w="http://schemas.openxmlformats.org/wordprocessingml/2006/main" w:type="gramStart"/>
      <w:r xmlns:w="http://schemas.openxmlformats.org/wordprocessingml/2006/main">
        <w:rPr>
          <w:rFonts w:ascii="Arial" w:hAnsi="Arial"/>
        </w:rPr>
        <w:t xml:space="preserve">en fait </w:t>
      </w:r>
      <w:proofErr xmlns:w="http://schemas.openxmlformats.org/wordprocessingml/2006/main" w:type="gramEnd"/>
      <w:r xmlns:w="http://schemas.openxmlformats.org/wordprocessingml/2006/main">
        <w:rPr>
          <w:rFonts w:ascii="Arial" w:hAnsi="Arial"/>
        </w:rPr>
        <w:t xml:space="preserve">une autre orientation en tête. Je pensais me spécialiser en rhumatologie, mais c’est au cours de mes différents stages et de mes découvertes de spécialités, et notamment d’un stage en oncologie médicale lors de ma deuxième année d’internat, que j’ai senti que c’était ce qui me correspondait le mieux. Cela m’a prise au dépourvu. Ce qui m’a vraiment marquée, c’est le type de communication en oncologie, un peu différent des autres spécialités médicales. J’ai vu des mentors avoir des conversations </w:t>
      </w:r>
      <w:proofErr xmlns:w="http://schemas.openxmlformats.org/wordprocessingml/2006/main" w:type="gramStart"/>
      <w:r xmlns:w="http://schemas.openxmlformats.org/wordprocessingml/2006/main">
        <w:rPr>
          <w:rFonts w:ascii="Arial" w:hAnsi="Arial"/>
        </w:rPr>
        <w:t xml:space="preserve">très profondes </w:t>
      </w:r>
      <w:proofErr xmlns:w="http://schemas.openxmlformats.org/wordprocessingml/2006/main" w:type="gramEnd"/>
      <w:r xmlns:w="http://schemas.openxmlformats.org/wordprocessingml/2006/main">
        <w:rPr>
          <w:rFonts w:ascii="Arial" w:hAnsi="Arial"/>
        </w:rPr>
        <w:t xml:space="preserve">et </w:t>
      </w:r>
      <w:proofErr xmlns:w="http://schemas.openxmlformats.org/wordprocessingml/2006/main" w:type="gramStart"/>
      <w:r xmlns:w="http://schemas.openxmlformats.org/wordprocessingml/2006/main">
        <w:rPr>
          <w:rFonts w:ascii="Arial" w:hAnsi="Arial"/>
        </w:rPr>
        <w:t xml:space="preserve">centrées sur la personne </w:t>
      </w:r>
      <w:proofErr xmlns:w="http://schemas.openxmlformats.org/wordprocessingml/2006/main" w:type="gramEnd"/>
      <w:r xmlns:w="http://schemas.openxmlformats.org/wordprocessingml/2006/main">
        <w:rPr>
          <w:rFonts w:ascii="Arial" w:hAnsi="Arial"/>
        </w:rPr>
        <w:t xml:space="preserve">, créant un lien très personnel avec </w:t>
      </w:r>
      <w:proofErr xmlns:w="http://schemas.openxmlformats.org/wordprocessingml/2006/main" w:type="gramStart"/>
      <w:r xmlns:w="http://schemas.openxmlformats.org/wordprocessingml/2006/main">
        <w:rPr>
          <w:rFonts w:ascii="Arial" w:hAnsi="Arial"/>
        </w:rPr>
        <w:t xml:space="preserve">les </w:t>
      </w:r>
      <w:proofErr xmlns:w="http://schemas.openxmlformats.org/wordprocessingml/2006/main" w:type="gramEnd"/>
      <w:r xmlns:w="http://schemas.openxmlformats.org/wordprocessingml/2006/main">
        <w:rPr>
          <w:rFonts w:ascii="Arial" w:hAnsi="Arial"/>
        </w:rPr>
        <w:t xml:space="preserve">patients dont ils s’occupaient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p>
    <w:p w14:paraId="669D34A7" w14:textId="77777777" w:rsidR="00816E41" w:rsidRDefault="00816E41">
      <w:pPr>
        <w:spacing w:after="0"/>
      </w:pPr>
    </w:p>
    <w:p w14:paraId="37F9D00C"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04:21</w:t>
      </w:r>
      <w:proofErr xmlns:w="http://schemas.openxmlformats.org/wordprocessingml/2006/main" w:type="gramEnd"/>
    </w:p>
    <w:p w14:paraId="05AF2CFC" w14:textId="77777777" w:rsidR="00816E41" w:rsidRDefault="00000000">
      <w:pPr xmlns:w="http://schemas.openxmlformats.org/wordprocessingml/2006/main">
        <w:spacing w:after="0"/>
      </w:pPr>
      <w:r xmlns:w="http://schemas.openxmlformats.org/wordprocessingml/2006/main">
        <w:rPr>
          <w:rFonts w:ascii="Arial" w:hAnsi="Arial"/>
        </w:rPr>
        <w:t xml:space="preserve">C'est intéressant, c'est que votre intérêt pour l'oncologie médicale, mais aussi pour la communication de vos mentors, vous a conduit vers ce domaine et vers la recherche et l'enseignement. Oui, c'est exact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Non, je pense que beaucoup de patients et de leurs proches pensent que ces conversations sont routinières, mais la réalité est tout autre : il y a beaucoup de marge de progression. On parle de fin de vie et de réanimation, certes, mais le type de communication que vous abordez dans le cadre de </w:t>
      </w:r>
      <w:proofErr xmlns:w="http://schemas.openxmlformats.org/wordprocessingml/2006/main" w:type="gramStart"/>
      <w:r xmlns:w="http://schemas.openxmlformats.org/wordprocessingml/2006/main">
        <w:rPr>
          <w:rFonts w:ascii="Arial" w:hAnsi="Arial"/>
        </w:rPr>
        <w:t xml:space="preserve">ces conversations sur les maladies graves </w:t>
      </w:r>
      <w:proofErr xmlns:w="http://schemas.openxmlformats.org/wordprocessingml/2006/main" w:type="gramEnd"/>
      <w:r xmlns:w="http://schemas.openxmlformats.org/wordprocessingml/2006/main">
        <w:rPr>
          <w:rFonts w:ascii="Arial" w:hAnsi="Arial"/>
        </w:rPr>
        <w:t xml:space="preserve">va bien au-delà. Pourriez-vous décrire ce qu'implique réellement une conversation sur une maladie grave et le programme que vous mettez en place ? Bien sûr.</w:t>
      </w:r>
    </w:p>
    <w:p w14:paraId="2C5D841C" w14:textId="77777777" w:rsidR="00816E41" w:rsidRDefault="00816E41">
      <w:pPr>
        <w:spacing w:after="0"/>
      </w:pPr>
    </w:p>
    <w:p w14:paraId="1AA1E15E"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05:15</w:t>
      </w:r>
      <w:proofErr xmlns:w="http://schemas.openxmlformats.org/wordprocessingml/2006/main" w:type="gramEnd"/>
    </w:p>
    <w:p w14:paraId="4F4F99A8" w14:textId="77777777" w:rsidR="00816E41" w:rsidRDefault="00000000">
      <w:pPr xmlns:w="http://schemas.openxmlformats.org/wordprocessingml/2006/main">
        <w:spacing w:after="0"/>
      </w:pPr>
      <w:r xmlns:w="http://schemas.openxmlformats.org/wordprocessingml/2006/main">
        <w:rPr>
          <w:rFonts w:ascii="Arial" w:hAnsi="Arial"/>
        </w:rPr>
        <w:t xml:space="preserve">Oui, et je vais peut-être essayer de faire la distinction entre la communication concernant une maladie grave et ce qu'est </w:t>
      </w:r>
      <w:proofErr xmlns:w="http://schemas.openxmlformats.org/wordprocessingml/2006/main" w:type="gramStart"/>
      <w:r xmlns:w="http://schemas.openxmlformats.org/wordprocessingml/2006/main">
        <w:rPr>
          <w:rFonts w:ascii="Arial" w:hAnsi="Arial"/>
        </w:rPr>
        <w:t xml:space="preserve">une conversation sur une maladie grave </w:t>
      </w:r>
      <w:proofErr xmlns:w="http://schemas.openxmlformats.org/wordprocessingml/2006/main" w:type="gramEnd"/>
      <w:r xmlns:w="http://schemas.openxmlformats.org/wordprocessingml/2006/main">
        <w:rPr>
          <w:rFonts w:ascii="Arial" w:hAnsi="Arial"/>
        </w:rPr>
        <w:t xml:space="preserve">. Et peut-être même que je devrais revenir en arrière et définir ce qu'est une maladie grave. Oui, commençons par là. Définissons-la. </w:t>
      </w:r>
      <w:proofErr xmlns:w="http://schemas.openxmlformats.org/wordprocessingml/2006/main" w:type="gramStart"/>
      <w:r xmlns:w="http://schemas.openxmlformats.org/wordprocessingml/2006/main">
        <w:rPr>
          <w:rFonts w:ascii="Arial" w:hAnsi="Arial"/>
        </w:rPr>
        <w:t xml:space="preserve">Une </w:t>
      </w:r>
      <w:proofErr xmlns:w="http://schemas.openxmlformats.org/wordprocessingml/2006/main" w:type="gramEnd"/>
      <w:r xmlns:w="http://schemas.openxmlformats.org/wordprocessingml/2006/main">
        <w:rPr>
          <w:rFonts w:ascii="Arial" w:hAnsi="Arial"/>
        </w:rPr>
        <w:t xml:space="preserve">maladie grave, c'est toute maladie qui menace la vie d'une personne dans l'année à venir, une maladie qui a un impact très important sur sa qualité de vie et sa capacité à assumer ses rôles habituels. Enfin, une maladie </w:t>
      </w:r>
      <w:proofErr xmlns:w="http://schemas.openxmlformats.org/wordprocessingml/2006/main" w:type="gramStart"/>
      <w:r xmlns:w="http://schemas.openxmlformats.org/wordprocessingml/2006/main">
        <w:rPr>
          <w:rFonts w:ascii="Arial" w:hAnsi="Arial"/>
        </w:rPr>
        <w:t xml:space="preserve">considérée comme </w:t>
      </w:r>
      <w:proofErr xmlns:w="http://schemas.openxmlformats.org/wordprocessingml/2006/main" w:type="gramEnd"/>
      <w:r xmlns:w="http://schemas.openxmlformats.org/wordprocessingml/2006/main">
        <w:rPr>
          <w:rFonts w:ascii="Arial" w:hAnsi="Arial"/>
        </w:rPr>
        <w:t xml:space="preserve">un fardeau important pour la personne malade et sa famille. De nombreuses maladies répondent à ces critères, mais le cancer avancé est souvent considéré comme une maladie grave. Dans la prise en charge des personnes atteintes d'un cancer avancé ou d'autres maladies graves, toute communication, d'une certaine manière, est une communication relative à la maladie grave. Cela peut se faire tout au long de la maladie, en ayant des conversations visant à aider la personne à comprendre sa santé, si elle le souhaite, et dans la mesure où elle le souhaite, à comprendre ce à quoi elle peut s'attendre, son pronostic, à connaître ce qui est important pour elle : ses valeurs, ses objectifs, ses craintes, ses sources de force, etc. Et, ce faisant, à établir un lien, à instaurer la confiance, à créer un rapport entre la personne malade et son équipe soignante. Tout cela constitue donc une communication relative à la maladie grave, et je vois cela comme une </w:t>
      </w:r>
      <w:proofErr xmlns:w="http://schemas.openxmlformats.org/wordprocessingml/2006/main" w:type="spellStart"/>
      <w:r xmlns:w="http://schemas.openxmlformats.org/wordprocessingml/2006/main">
        <w:rPr>
          <w:rFonts w:ascii="Arial" w:hAnsi="Arial"/>
        </w:rPr>
        <w:t xml:space="preserve">préparation </w:t>
      </w:r>
      <w:proofErr xmlns:w="http://schemas.openxmlformats.org/wordprocessingml/2006/main" w:type="spellEnd"/>
      <w:r xmlns:w="http://schemas.openxmlformats.org/wordprocessingml/2006/main">
        <w:rPr>
          <w:rFonts w:ascii="Arial" w:hAnsi="Arial"/>
        </w:rPr>
        <w:t xml:space="preserve">à la prise de décision. Et parfois, en cours de route, des décisions doivent être prises : quel type de traitement allons-nous utiliser pour soigner la maladie ? Et, pour une personne gravement malade, quels sont ses souhaits en matière de réanimation ? Vous avez évoqué la question des souhaits en matière de réanimation ; c’est une décision importante, mais pour prendre ces décisions le plus efficacement possible, il convient de se baser sur une communication approfondie concernant la maladie grave, qui s’est déroulée sur une période prolongée.</w:t>
      </w:r>
    </w:p>
    <w:p w14:paraId="3BC698F3" w14:textId="77777777" w:rsidR="00816E41" w:rsidRDefault="00816E41">
      <w:pPr>
        <w:spacing w:after="0"/>
      </w:pPr>
    </w:p>
    <w:p w14:paraId="4CE670BA"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07:33</w:t>
      </w:r>
      <w:proofErr xmlns:w="http://schemas.openxmlformats.org/wordprocessingml/2006/main" w:type="gramEnd"/>
    </w:p>
    <w:p w14:paraId="3F7F703A" w14:textId="77777777" w:rsidR="00816E41" w:rsidRDefault="00000000">
      <w:pPr xmlns:w="http://schemas.openxmlformats.org/wordprocessingml/2006/main">
        <w:spacing w:after="0"/>
      </w:pPr>
      <w:r xmlns:w="http://schemas.openxmlformats.org/wordprocessingml/2006/main">
        <w:rPr>
          <w:rFonts w:ascii="Arial" w:hAnsi="Arial"/>
        </w:rPr>
        <w:t xml:space="preserve">Et je pense que lorsqu'on </w:t>
      </w:r>
      <w:proofErr xmlns:w="http://schemas.openxmlformats.org/wordprocessingml/2006/main" w:type="gramStart"/>
      <w:r xmlns:w="http://schemas.openxmlformats.org/wordprocessingml/2006/main">
        <w:rPr>
          <w:rFonts w:ascii="Arial" w:hAnsi="Arial"/>
        </w:rPr>
        <w:t xml:space="preserve">définit </w:t>
      </w:r>
      <w:proofErr xmlns:w="http://schemas.openxmlformats.org/wordprocessingml/2006/main" w:type="gramEnd"/>
      <w:r xmlns:w="http://schemas.openxmlformats.org/wordprocessingml/2006/main">
        <w:rPr>
          <w:rFonts w:ascii="Arial" w:hAnsi="Arial"/>
        </w:rPr>
        <w:t xml:space="preserve">une maladie grave, c'est souvent dans le contexte de </w:t>
      </w:r>
      <w:proofErr xmlns:w="http://schemas.openxmlformats.org/wordprocessingml/2006/main" w:type="gramStart"/>
      <w:r xmlns:w="http://schemas.openxmlformats.org/wordprocessingml/2006/main">
        <w:rPr>
          <w:rFonts w:ascii="Arial" w:hAnsi="Arial"/>
        </w:rPr>
        <w:t xml:space="preserve">ce que </w:t>
      </w:r>
      <w:proofErr xmlns:w="http://schemas.openxmlformats.org/wordprocessingml/2006/main" w:type="gramEnd"/>
      <w:r xmlns:w="http://schemas.openxmlformats.org/wordprocessingml/2006/main">
        <w:rPr>
          <w:rFonts w:ascii="Arial" w:hAnsi="Arial"/>
        </w:rPr>
        <w:t xml:space="preserve">l'on appelle la question de la surprise : «</w:t>
      </w:r>
      <w:proofErr xmlns:w="http://schemas.openxmlformats.org/wordprocessingml/2006/main" w:type="gramStart"/>
      <w:r xmlns:w="http://schemas.openxmlformats.org/wordprocessingml/2006/main">
        <w:rPr>
          <w:rFonts w:ascii="Arial" w:hAnsi="Arial"/>
        </w:rPr>
        <w:t xml:space="preserve"> Seriez </w:t>
      </w:r>
      <w:proofErr xmlns:w="http://schemas.openxmlformats.org/wordprocessingml/2006/main" w:type="gramEnd"/>
      <w:r xmlns:w="http://schemas.openxmlformats.org/wordprocessingml/2006/main">
        <w:rPr>
          <w:rFonts w:ascii="Arial" w:hAnsi="Arial"/>
        </w:rPr>
        <w:t xml:space="preserve">-vous surpris si votre patient décédait </w:t>
      </w:r>
      <w:proofErr xmlns:w="http://schemas.openxmlformats.org/wordprocessingml/2006/main" w:type="gramStart"/>
      <w:r xmlns:w="http://schemas.openxmlformats.org/wordprocessingml/2006/main">
        <w:rPr>
          <w:rFonts w:ascii="Arial" w:hAnsi="Arial"/>
        </w:rPr>
        <w:t xml:space="preserve">dans </w:t>
      </w:r>
      <w:proofErr xmlns:w="http://schemas.openxmlformats.org/wordprocessingml/2006/main" w:type="gramEnd"/>
      <w:r xmlns:w="http://schemas.openxmlformats.org/wordprocessingml/2006/main">
        <w:rPr>
          <w:rFonts w:ascii="Arial" w:hAnsi="Arial"/>
        </w:rPr>
        <w:t xml:space="preserve">l'année à venir ? » Et si la réponse est non, alors il s'agit d'une maladie grave et c'est </w:t>
      </w:r>
      <w:proofErr xmlns:w="http://schemas.openxmlformats.org/wordprocessingml/2006/main" w:type="spellStart"/>
      <w:r xmlns:w="http://schemas.openxmlformats.org/wordprocessingml/2006/main">
        <w:rPr>
          <w:rFonts w:ascii="Arial" w:hAnsi="Arial"/>
        </w:rPr>
        <w:t xml:space="preserve">à </w:t>
      </w:r>
      <w:proofErr xmlns:w="http://schemas.openxmlformats.org/wordprocessingml/2006/main" w:type="spellEnd"/>
      <w:r xmlns:w="http://schemas.openxmlformats.org/wordprocessingml/2006/main">
        <w:rPr>
          <w:rFonts w:ascii="Arial" w:hAnsi="Arial"/>
        </w:rPr>
        <w:t xml:space="preserve">ce genre de conversations qu'il faut approfondir </w:t>
      </w:r>
      <w:proofErr xmlns:w="http://schemas.openxmlformats.org/wordprocessingml/2006/main" w:type="gramStart"/>
      <w:r xmlns:w="http://schemas.openxmlformats.org/wordprocessingml/2006/main">
        <w:rPr>
          <w:rFonts w:ascii="Arial" w:hAnsi="Arial"/>
        </w:rPr>
        <w:t xml:space="preserve">le sujet.</w:t>
      </w:r>
      <w:proofErr xmlns:w="http://schemas.openxmlformats.org/wordprocessingml/2006/main" w:type="gramEnd"/>
      <w:r xmlns:w="http://schemas.openxmlformats.org/wordprocessingml/2006/main">
        <w:rPr>
          <w:rFonts w:ascii="Arial" w:hAnsi="Arial"/>
        </w:rPr>
        <w:t xml:space="preserv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Il ne s'agit pas seulement de parler du traitement, mais aussi de comprendre les préférences du patient en matière de soins, sa famille, qui est à la maison. Y a-t-il des enfants à charge ? Est-ce </w:t>
      </w:r>
      <w:proofErr xmlns:w="http://schemas.openxmlformats.org/wordprocessingml/2006/main" w:type="gramStart"/>
      <w:r xmlns:w="http://schemas.openxmlformats.org/wordprocessingml/2006/main">
        <w:rPr>
          <w:rFonts w:ascii="Arial" w:hAnsi="Arial"/>
        </w:rPr>
        <w:t xml:space="preserve">un </w:t>
      </w:r>
      <w:proofErr xmlns:w="http://schemas.openxmlformats.org/wordprocessingml/2006/main" w:type="gramEnd"/>
      <w:r xmlns:w="http://schemas.openxmlformats.org/wordprocessingml/2006/main">
        <w:rPr>
          <w:rFonts w:ascii="Arial" w:hAnsi="Arial"/>
        </w:rPr>
        <w:t xml:space="preserve">parent seul</w:t>
      </w:r>
      <w:proofErr xmlns:w="http://schemas.openxmlformats.org/wordprocessingml/2006/main" w:type="gramEnd"/>
      <w:r xmlns:w="http://schemas.openxmlformats.org/wordprocessingml/2006/main">
        <w:rPr>
          <w:rFonts w:ascii="Arial" w:hAnsi="Arial"/>
        </w:rPr>
        <w:t xml:space="preserve"> ? Toutes sortes de choses. Il est vraiment nécessaire d'avoir une conversation plus approfondie pour comprendre ce que le patient pourrait souhaiter </w:t>
      </w:r>
      <w:proofErr xmlns:w="http://schemas.openxmlformats.org/wordprocessingml/2006/main" w:type="gramStart"/>
      <w:r xmlns:w="http://schemas.openxmlformats.org/wordprocessingml/2006/main">
        <w:rPr>
          <w:rFonts w:ascii="Arial" w:hAnsi="Arial"/>
        </w:rPr>
        <w:t xml:space="preserve">, étant donné sa maladie grave et le fait qu'il lui reste peut-être un an à vivre. De mon point de vue d'oncologue expérimenté, j'ai souvent constaté ce que j'appelle une communication superficielle avec les patients, surtout au début de ma carrière. On leur annonçait souvent brutalement : « Vous avez un cancer, je vais pratiquer telle intervention, et </w:t>
      </w:r>
      <w:proofErr xmlns:w="http://schemas.openxmlformats.org/wordprocessingml/2006/main" w:type="spellStart"/>
      <w:r xmlns:w="http://schemas.openxmlformats.org/wordprocessingml/2006/main">
        <w:rPr>
          <w:rFonts w:ascii="Arial" w:hAnsi="Arial"/>
        </w:rPr>
        <w:t xml:space="preserve">si </w:t>
      </w:r>
      <w:proofErr xmlns:w="http://schemas.openxmlformats.org/wordprocessingml/2006/main" w:type="spellEnd"/>
      <w:r xmlns:w="http://schemas.openxmlformats.org/wordprocessingml/2006/main">
        <w:rPr>
          <w:rFonts w:ascii="Arial" w:hAnsi="Arial"/>
        </w:rPr>
        <w:t xml:space="preserve">c'est un cancer, vous aurez tel autre traitement. » Et la discussion s'arrêtait là, sans aucune tentative de créer un lien avec le patient, de comprendre son point de vue et ses préférences en matière </w:t>
      </w:r>
      <w:proofErr xmlns:w="http://schemas.openxmlformats.org/wordprocessingml/2006/main" w:type="spellStart"/>
      <w:r xmlns:w="http://schemas.openxmlformats.org/wordprocessingml/2006/main">
        <w:rPr>
          <w:rFonts w:ascii="Arial" w:hAnsi="Arial"/>
        </w:rPr>
        <w:t xml:space="preserve">de </w:t>
      </w:r>
      <w:proofErr xmlns:w="http://schemas.openxmlformats.org/wordprocessingml/2006/main" w:type="spellEnd"/>
      <w:r xmlns:w="http://schemas.openxmlformats.org/wordprocessingml/2006/main">
        <w:rPr>
          <w:rFonts w:ascii="Arial" w:hAnsi="Arial"/>
        </w:rPr>
        <w:t xml:space="preserve">traitement. Je pense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c'est là une différence fondamentale. Et j'imagine que vous avez pu observer cela lors de votre formation, et </w:t>
      </w:r>
      <w:proofErr xmlns:w="http://schemas.openxmlformats.org/wordprocessingml/2006/main" w:type="gramStart"/>
      <w:r xmlns:w="http://schemas.openxmlformats.org/wordprocessingml/2006/main">
        <w:rPr>
          <w:rFonts w:ascii="Arial" w:hAnsi="Arial"/>
        </w:rPr>
        <w:t xml:space="preserve">que le </w:t>
      </w:r>
      <w:proofErr xmlns:w="http://schemas.openxmlformats.org/wordprocessingml/2006/main" w:type="gramEnd"/>
      <w:r xmlns:w="http://schemas.openxmlformats.org/wordprocessingml/2006/main">
        <w:rPr>
          <w:rFonts w:ascii="Arial" w:hAnsi="Arial"/>
        </w:rPr>
        <w:t xml:space="preserve">fait de vivre ce genre d'expérience avec d'autres personnes traversant une période très difficile vous a séduit.</w:t>
      </w:r>
    </w:p>
    <w:p w14:paraId="1701470D" w14:textId="77777777" w:rsidR="00816E41" w:rsidRDefault="00816E41">
      <w:pPr>
        <w:spacing w:after="0"/>
      </w:pPr>
    </w:p>
    <w:p w14:paraId="270F795E"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09:14</w:t>
      </w:r>
      <w:proofErr xmlns:w="http://schemas.openxmlformats.org/wordprocessingml/2006/main" w:type="gramEnd"/>
    </w:p>
    <w:p w14:paraId="17AFD51B" w14:textId="77777777" w:rsidR="00816E41" w:rsidRDefault="00000000">
      <w:pPr xmlns:w="http://schemas.openxmlformats.org/wordprocessingml/2006/main">
        <w:spacing w:after="0"/>
      </w:pPr>
      <w:r xmlns:w="http://schemas.openxmlformats.org/wordprocessingml/2006/main">
        <w:rPr>
          <w:rFonts w:ascii="Arial" w:hAnsi="Arial"/>
        </w:rPr>
        <w:t xml:space="preserve">N'est-ce pas ? Oui, non, je pense que j'ai trouvé cela gratifiant et valorisant de pouvoir aider quelqu'un à un moment où il était très vulnérable, quelqu'un en détresse, et que la façon dont je choisis de communiquer puisse </w:t>
      </w:r>
      <w:proofErr xmlns:w="http://schemas.openxmlformats.org/wordprocessingml/2006/main" w:type="gramStart"/>
      <w:r xmlns:w="http://schemas.openxmlformats.org/wordprocessingml/2006/main">
        <w:rPr>
          <w:rFonts w:ascii="Arial" w:hAnsi="Arial"/>
        </w:rPr>
        <w:t xml:space="preserve">réellement contribuer </w:t>
      </w:r>
      <w:proofErr xmlns:w="http://schemas.openxmlformats.org/wordprocessingml/2006/main" w:type="gramEnd"/>
      <w:r xmlns:w="http://schemas.openxmlformats.org/wordprocessingml/2006/main">
        <w:rPr>
          <w:rFonts w:ascii="Arial" w:hAnsi="Arial"/>
        </w:rPr>
        <w:t xml:space="preserve">à apaiser cette détresse, simplement par le style de communication.</w:t>
      </w:r>
    </w:p>
    <w:p w14:paraId="4F8F2B00" w14:textId="77777777" w:rsidR="00816E41" w:rsidRDefault="00816E41">
      <w:pPr>
        <w:spacing w:after="0"/>
      </w:pPr>
    </w:p>
    <w:p w14:paraId="42716FB3"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09:37</w:t>
      </w:r>
      <w:proofErr xmlns:w="http://schemas.openxmlformats.org/wordprocessingml/2006/main" w:type="gramEnd"/>
    </w:p>
    <w:p w14:paraId="14D6F18F" w14:textId="77777777" w:rsidR="00816E41" w:rsidRDefault="00000000">
      <w:pPr xmlns:w="http://schemas.openxmlformats.org/wordprocessingml/2006/main">
        <w:spacing w:after="0"/>
      </w:pPr>
      <w:r xmlns:w="http://schemas.openxmlformats.org/wordprocessingml/2006/main">
        <w:rPr>
          <w:rFonts w:ascii="Arial" w:hAnsi="Arial"/>
        </w:rPr>
        <w:t xml:space="preserve">Mais cela n'arrive pas systématiquement. </w:t>
      </w:r>
      <w:proofErr xmlns:w="http://schemas.openxmlformats.org/wordprocessingml/2006/main" w:type="spellStart"/>
      <w:r xmlns:w="http://schemas.openxmlformats.org/wordprocessingml/2006/main">
        <w:rPr>
          <w:rFonts w:ascii="Arial" w:hAnsi="Arial"/>
        </w:rPr>
        <w:t xml:space="preserve">Il existe donc </w:t>
      </w:r>
      <w:proofErr xmlns:w="http://schemas.openxmlformats.org/wordprocessingml/2006/main" w:type="gramStart"/>
      <w:r xmlns:w="http://schemas.openxmlformats.org/wordprocessingml/2006/main">
        <w:rPr>
          <w:rFonts w:ascii="Arial" w:hAnsi="Arial"/>
        </w:rPr>
        <w:t xml:space="preserve">un </w:t>
      </w:r>
      <w:proofErr xmlns:w="http://schemas.openxmlformats.org/wordprocessingml/2006/main" w:type="spellEnd"/>
      <w:r xmlns:w="http://schemas.openxmlformats.org/wordprocessingml/2006/main">
        <w:rPr>
          <w:rFonts w:ascii="Arial" w:hAnsi="Arial"/>
        </w:rPr>
        <w:t xml:space="preserve">certain nombre d' </w:t>
      </w:r>
      <w:proofErr xmlns:w="http://schemas.openxmlformats.org/wordprocessingml/2006/main" w:type="gramEnd"/>
      <w:r xmlns:w="http://schemas.openxmlformats.org/wordprocessingml/2006/main">
        <w:rPr>
          <w:rFonts w:ascii="Arial" w:hAnsi="Arial"/>
        </w:rPr>
        <w:t xml:space="preserve">obstacles qui empêchent d'avoir ce genre de conversations. Peut-être pourriez-vous expliquer pourquoi il n'est pas courant que les médecins abordent ces sujets liés aux maladies graves.</w:t>
      </w:r>
    </w:p>
    <w:p w14:paraId="14FDB206" w14:textId="77777777" w:rsidR="00816E41" w:rsidRDefault="00816E41">
      <w:pPr>
        <w:spacing w:after="0"/>
      </w:pPr>
    </w:p>
    <w:p w14:paraId="63A3570F"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09:57</w:t>
      </w:r>
      <w:proofErr xmlns:w="http://schemas.openxmlformats.org/wordprocessingml/2006/main" w:type="gramEnd"/>
    </w:p>
    <w:p w14:paraId="0C4FD436" w14:textId="77777777" w:rsidR="00816E41" w:rsidRDefault="00000000">
      <w:pPr xmlns:w="http://schemas.openxmlformats.org/wordprocessingml/2006/main">
        <w:spacing w:after="0"/>
      </w:pPr>
      <w:r xmlns:w="http://schemas.openxmlformats.org/wordprocessingml/2006/main">
        <w:rPr>
          <w:rFonts w:ascii="Arial" w:hAnsi="Arial"/>
        </w:rPr>
        <w:t xml:space="preserve">Bien sûr, je pense qu'il y en a </w:t>
      </w:r>
      <w:proofErr xmlns:w="http://schemas.openxmlformats.org/wordprocessingml/2006/main" w:type="gramStart"/>
      <w:r xmlns:w="http://schemas.openxmlformats.org/wordprocessingml/2006/main">
        <w:rPr>
          <w:rFonts w:ascii="Arial" w:hAnsi="Arial"/>
        </w:rPr>
        <w:t xml:space="preserve">un certain nombre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i </w:t>
      </w:r>
      <w:proofErr xmlns:w="http://schemas.openxmlformats.org/wordprocessingml/2006/main" w:type="spellEnd"/>
      <w:r xmlns:w="http://schemas.openxmlformats.org/wordprocessingml/2006/main">
        <w:rPr>
          <w:rFonts w:ascii="Arial" w:hAnsi="Arial"/>
        </w:rPr>
        <w:t xml:space="preserve">. Si ces échanges n'ont pas lieu aussi souvent ou aussi en profondeur que nous le souhaiterions, c'est notamment à cause du temps limité. Les équipes soignantes sont très sollicitées et les consultations sont surchargées. On a tendance à penser que ces conversations seront longues, ce qui peut être le cas, mais je crois qu'une conversation structurée dure en moyenne une vingtaine de minutes. C'est un temps précieux qui contribue à instaurer la confiance et une compréhension partagée, permettant ainsi de prendre des décisions importantes au cours de la maladie. </w:t>
      </w:r>
      <w:proofErr xmlns:w="http://schemas.openxmlformats.org/wordprocessingml/2006/main" w:type="gramStart"/>
      <w:r xmlns:w="http://schemas.openxmlformats.org/wordprocessingml/2006/main">
        <w:rPr>
          <w:rFonts w:ascii="Arial" w:hAnsi="Arial"/>
        </w:rPr>
        <w:t xml:space="preserve">Un lien solide est déjà établi pour étayer ces décisions. </w:t>
      </w:r>
      <w:proofErr xmlns:w="http://schemas.openxmlformats.org/wordprocessingml/2006/main" w:type="gramStart"/>
      <w:r xmlns:w="http://schemas.openxmlformats.org/wordprocessingml/2006/main">
        <w:rPr>
          <w:rFonts w:ascii="Arial" w:hAnsi="Arial"/>
        </w:rPr>
        <w:t xml:space="preserve">Investir </w:t>
      </w:r>
      <w:proofErr xmlns:w="http://schemas.openxmlformats.org/wordprocessingml/2006/main" w:type="spellStart"/>
      <w:r xmlns:w="http://schemas.openxmlformats.org/wordprocessingml/2006/main">
        <w:rPr>
          <w:rFonts w:ascii="Arial" w:hAnsi="Arial"/>
        </w:rPr>
        <w:t xml:space="preserve">du temps dès le départ permet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d'en gagner par la suite, mais le temps reste un défi. Il existe aussi une crainte que parler de la maladie, ou plutôt de se préparer à la fin de vie, dans le contexte d'une maladie grave, puisse être source de désespoir ou nuire à la relation entre l'équipe soignante, en particulier le médecin, et le patient. Encore une fois, je crois qu'il s'agit d'une perception erronée concernant ces conversations, qu'il ne faut pas confondre avec l'annonce de mauvaises nouvelles. Il ne s'agit pas d'imposer des informations négatives, mais de créer un espace pour comprendre ce qui est le plus important pour une personne, ce qu'elle attend de ses soins de santé, répondre à ses besoins d'information et tenter de répondre aux questions restées sans réponse, sources d'inquiétude et d'angoisse face à l'inconnu. En prenant le temps de le faire, les personnes se sentent généralement plus proches et plus en confiance avec leur équipe soignante. C'est donc, encore une fois, une démarche constructive. Enfin, concernant les obstacles à ce processus, il est vrai que cela peut parfois être inconfortable pour les membres de l'équipe soignante et générer de l'anxiété chez les professionnels de santé, y compris les médecins. Pourtant, d'un point de vue </w:t>
      </w:r>
      <w:proofErr xmlns:w="http://schemas.openxmlformats.org/wordprocessingml/2006/main" w:type="gramStart"/>
      <w:r xmlns:w="http://schemas.openxmlformats.org/wordprocessingml/2006/main">
        <w:rPr>
          <w:rFonts w:ascii="Arial" w:hAnsi="Arial"/>
        </w:rPr>
        <w:t xml:space="preserve">scientifique, et </w:t>
      </w:r>
      <w:proofErr xmlns:w="http://schemas.openxmlformats.org/wordprocessingml/2006/main" w:type="gramEnd"/>
      <w:r xmlns:w="http://schemas.openxmlformats.org/wordprocessingml/2006/main">
        <w:rPr>
          <w:rFonts w:ascii="Arial" w:hAnsi="Arial"/>
        </w:rPr>
        <w:t xml:space="preserve">nous verrons les preuves que nous trouvons régulièrement, une approche structurée de ces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conversations, voire le recours à un guide d'entretien, permet aux cliniciens et aux professionnels de santé de se sentir moins anxieux et d'être plus satisfaits de leur travail.</w:t>
      </w:r>
    </w:p>
    <w:p w14:paraId="6D8CD576" w14:textId="77777777" w:rsidR="00816E41" w:rsidRDefault="00816E41">
      <w:pPr>
        <w:spacing w:after="0"/>
      </w:pPr>
    </w:p>
    <w:p w14:paraId="4EE5F266"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12:56</w:t>
      </w:r>
      <w:proofErr xmlns:w="http://schemas.openxmlformats.org/wordprocessingml/2006/main" w:type="gramEnd"/>
    </w:p>
    <w:p w14:paraId="6691077F" w14:textId="77777777" w:rsidR="00816E41" w:rsidRDefault="00000000">
      <w:pPr xmlns:w="http://schemas.openxmlformats.org/wordprocessingml/2006/main">
        <w:spacing w:after="0"/>
      </w:pPr>
      <w:r xmlns:w="http://schemas.openxmlformats.org/wordprocessingml/2006/main">
        <w:rPr>
          <w:rFonts w:ascii="Arial" w:hAnsi="Arial"/>
        </w:rPr>
        <w:t xml:space="preserve">Et je suppose qu'ils ont davantage confiance </w:t>
      </w:r>
      <w:proofErr xmlns:w="http://schemas.openxmlformats.org/wordprocessingml/2006/main" w:type="gramStart"/>
      <w:r xmlns:w="http://schemas.openxmlformats.org/wordprocessingml/2006/main">
        <w:rPr>
          <w:rFonts w:ascii="Arial" w:hAnsi="Arial"/>
        </w:rPr>
        <w:t xml:space="preserve">dans </w:t>
      </w:r>
      <w:proofErr xmlns:w="http://schemas.openxmlformats.org/wordprocessingml/2006/main" w:type="gramEnd"/>
      <w:r xmlns:w="http://schemas.openxmlformats.org/wordprocessingml/2006/main">
        <w:rPr>
          <w:rFonts w:ascii="Arial" w:hAnsi="Arial"/>
        </w:rPr>
        <w:t xml:space="preserve">les décisions difficiles à prendre, même en situation de crise, car ils comprennent les préférences du patient en matière de soins. Il est important de souligner que tous les patients ne souhaitent pas un traitement </w:t>
      </w:r>
      <w:proofErr xmlns:w="http://schemas.openxmlformats.org/wordprocessingml/2006/main" w:type="gramStart"/>
      <w:r xmlns:w="http://schemas.openxmlformats.org/wordprocessingml/2006/main">
        <w:rPr>
          <w:rFonts w:ascii="Arial" w:hAnsi="Arial"/>
        </w:rPr>
        <w:t xml:space="preserve">agressif </w:t>
      </w:r>
      <w:proofErr xmlns:w="http://schemas.openxmlformats.org/wordprocessingml/2006/main" w:type="gramEnd"/>
      <w:r xmlns:w="http://schemas.openxmlformats.org/wordprocessingml/2006/main">
        <w:rPr>
          <w:rFonts w:ascii="Arial" w:hAnsi="Arial"/>
        </w:rPr>
        <w:t xml:space="preserve">jusqu'à la fin de leur vie. Les patients </w:t>
      </w:r>
      <w:proofErr xmlns:w="http://schemas.openxmlformats.org/wordprocessingml/2006/main" w:type="gramStart"/>
      <w:r xmlns:w="http://schemas.openxmlformats.org/wordprocessingml/2006/main">
        <w:rPr>
          <w:rFonts w:ascii="Arial" w:hAnsi="Arial"/>
        </w:rPr>
        <w:t xml:space="preserve">font </w:t>
      </w:r>
      <w:proofErr xmlns:w="http://schemas.openxmlformats.org/wordprocessingml/2006/main" w:type="gramEnd"/>
      <w:r xmlns:w="http://schemas.openxmlformats.org/wordprocessingml/2006/main">
        <w:rPr>
          <w:rFonts w:ascii="Arial" w:hAnsi="Arial"/>
        </w:rPr>
        <w:t xml:space="preserve">des choix variés, et les médecins ont également des opinions différentes sur le degré d'agressivité à adopter en fin de vie. Il s'agit donc de concilier ces deux points de vue, afin que ce soit le patient qui reçoive les soins qu'il souhaite, et non ceux du médecin. En effet, le plus important est la satisfaction du patient et </w:t>
      </w:r>
      <w:proofErr xmlns:w="http://schemas.openxmlformats.org/wordprocessingml/2006/main" w:type="spellStart"/>
      <w:r xmlns:w="http://schemas.openxmlformats.org/wordprocessingml/2006/main">
        <w:rPr>
          <w:rFonts w:ascii="Arial" w:hAnsi="Arial"/>
        </w:rPr>
        <w:t xml:space="preserve">son </w:t>
      </w:r>
      <w:proofErr xmlns:w="http://schemas.openxmlformats.org/wordprocessingml/2006/main" w:type="spellEnd"/>
      <w:r xmlns:w="http://schemas.openxmlformats.org/wordprocessingml/2006/main">
        <w:rPr>
          <w:rFonts w:ascii="Arial" w:hAnsi="Arial"/>
        </w:rPr>
        <w:t xml:space="preserve">soutien. Les aidants attentifs constatent également que le patient reçoit les soins souhaités, plutôt que des soins qui </w:t>
      </w:r>
      <w:proofErr xmlns:w="http://schemas.openxmlformats.org/wordprocessingml/2006/main" w:type="gramStart"/>
      <w:r xmlns:w="http://schemas.openxmlformats.org/wordprocessingml/2006/main">
        <w:rPr>
          <w:rFonts w:ascii="Arial" w:hAnsi="Arial"/>
        </w:rPr>
        <w:t xml:space="preserve">lui sont imposés </w:t>
      </w:r>
      <w:proofErr xmlns:w="http://schemas.openxmlformats.org/wordprocessingml/2006/main" w:type="gramEnd"/>
      <w:r xmlns:w="http://schemas.openxmlformats.org/wordprocessingml/2006/main">
        <w:rPr>
          <w:rFonts w:ascii="Arial" w:hAnsi="Arial"/>
        </w:rPr>
        <w:t xml:space="preserve">par le médecin qui jugeait nécessaire un traitement agressif.</w:t>
      </w:r>
    </w:p>
    <w:p w14:paraId="64D9882C" w14:textId="77777777" w:rsidR="00816E41" w:rsidRDefault="00816E41">
      <w:pPr>
        <w:spacing w:after="0"/>
      </w:pPr>
    </w:p>
    <w:p w14:paraId="0849F58D"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13:59</w:t>
      </w:r>
      <w:proofErr xmlns:w="http://schemas.openxmlformats.org/wordprocessingml/2006/main" w:type="gramEnd"/>
    </w:p>
    <w:p w14:paraId="185DD57A" w14:textId="77777777" w:rsidR="00816E41" w:rsidRDefault="00000000">
      <w:pPr xmlns:w="http://schemas.openxmlformats.org/wordprocessingml/2006/main">
        <w:spacing w:after="0"/>
      </w:pPr>
      <w:r xmlns:w="http://schemas.openxmlformats.org/wordprocessingml/2006/main">
        <w:rPr>
          <w:rFonts w:ascii="Arial" w:hAnsi="Arial"/>
        </w:rPr>
        <w:t xml:space="preserve">Je suis tout à fait d'accord. Je pense que l'un des principaux objectifs d'un programme comme celui des consultations en cas de maladie grave, ou ce qu'on appelle le programme de soins pour les maladies graves, est d'assurer des soins conformes aux objectifs de la personne, c'est-à-dire de comprendre suffisamment tôt ce qu'elle apprécie dans ses soins de santé, ce qu'elle souhaite en termes de fin de vie, afin que, le moment venu, elle reçoive les soins et vive l'expérience qu'elle espère.</w:t>
      </w:r>
    </w:p>
    <w:p w14:paraId="62D36616" w14:textId="77777777" w:rsidR="00816E41" w:rsidRDefault="00816E41">
      <w:pPr>
        <w:spacing w:after="0"/>
      </w:pPr>
    </w:p>
    <w:p w14:paraId="63003FBE"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14:33</w:t>
      </w:r>
      <w:proofErr xmlns:w="http://schemas.openxmlformats.org/wordprocessingml/2006/main" w:type="gramEnd"/>
    </w:p>
    <w:p w14:paraId="1B9A4F7E" w14:textId="77777777" w:rsidR="00816E41" w:rsidRDefault="00000000">
      <w:pPr xmlns:w="http://schemas.openxmlformats.org/wordprocessingml/2006/main">
        <w:spacing w:after="0"/>
      </w:pPr>
      <w:r xmlns:w="http://schemas.openxmlformats.org/wordprocessingml/2006/main">
        <w:rPr>
          <w:rFonts w:ascii="Arial" w:hAnsi="Arial"/>
        </w:rPr>
        <w:t xml:space="preserve">Et j'imagine que certaines dynamiques changent aussi, car Chris, quand j'ai </w:t>
      </w:r>
      <w:proofErr xmlns:w="http://schemas.openxmlformats.org/wordprocessingml/2006/main" w:type="gramStart"/>
      <w:r xmlns:w="http://schemas.openxmlformats.org/wordprocessingml/2006/main">
        <w:rPr>
          <w:rFonts w:ascii="Arial" w:hAnsi="Arial"/>
        </w:rPr>
        <w:t xml:space="preserve">commencé en </w:t>
      </w:r>
      <w:proofErr xmlns:w="http://schemas.openxmlformats.org/wordprocessingml/2006/main" w:type="gramEnd"/>
      <w:r xmlns:w="http://schemas.openxmlformats.org/wordprocessingml/2006/main">
        <w:rPr>
          <w:rFonts w:ascii="Arial" w:hAnsi="Arial"/>
        </w:rPr>
        <w:t xml:space="preserve">oncologie, le nombre d'options de traitement pour une </w:t>
      </w:r>
      <w:proofErr xmlns:w="http://schemas.openxmlformats.org/wordprocessingml/2006/main" w:type="gramStart"/>
      <w:r xmlns:w="http://schemas.openxmlformats.org/wordprocessingml/2006/main">
        <w:rPr>
          <w:rFonts w:ascii="Arial" w:hAnsi="Arial"/>
        </w:rPr>
        <w:t xml:space="preserve">maladie donnée </w:t>
      </w:r>
      <w:proofErr xmlns:w="http://schemas.openxmlformats.org/wordprocessingml/2006/main" w:type="gramEnd"/>
      <w:r xmlns:w="http://schemas.openxmlformats.org/wordprocessingml/2006/main">
        <w:rPr>
          <w:rFonts w:ascii="Arial" w:hAnsi="Arial"/>
        </w:rPr>
        <w:t xml:space="preserve">était assez limité. Prenez n'importe quel cancer : il y a une deuxième ligne, une troisième ligne, une quatrième ligne, parfois même plusieurs, pour prolonger la vie. Mais chacune de ces lignes de traitement peut avoir </w:t>
      </w:r>
      <w:proofErr xmlns:w="http://schemas.openxmlformats.org/wordprocessingml/2006/main" w:type="gramStart"/>
      <w:r xmlns:w="http://schemas.openxmlformats.org/wordprocessingml/2006/main">
        <w:rPr>
          <w:rFonts w:ascii="Arial" w:hAnsi="Arial"/>
        </w:rPr>
        <w:t xml:space="preserve">des effets secondaires spécifiques </w:t>
      </w:r>
      <w:proofErr xmlns:w="http://schemas.openxmlformats.org/wordprocessingml/2006/main" w:type="gramEnd"/>
      <w:r xmlns:w="http://schemas.openxmlformats.org/wordprocessingml/2006/main">
        <w:rPr>
          <w:rFonts w:ascii="Arial" w:hAnsi="Arial"/>
        </w:rPr>
        <w:t xml:space="preserve">qui, </w:t>
      </w:r>
      <w:proofErr xmlns:w="http://schemas.openxmlformats.org/wordprocessingml/2006/main" w:type="gramStart"/>
      <w:r xmlns:w="http://schemas.openxmlformats.org/wordprocessingml/2006/main">
        <w:rPr>
          <w:rFonts w:ascii="Arial" w:hAnsi="Arial"/>
        </w:rPr>
        <w:t xml:space="preserve">selon </w:t>
      </w:r>
      <w:proofErr xmlns:w="http://schemas.openxmlformats.org/wordprocessingml/2006/main" w:type="gramEnd"/>
      <w:r xmlns:w="http://schemas.openxmlformats.org/wordprocessingml/2006/main">
        <w:rPr>
          <w:rFonts w:ascii="Arial" w:hAnsi="Arial"/>
        </w:rPr>
        <w:t xml:space="preserve">l'état du patient à ce </w:t>
      </w:r>
      <w:proofErr xmlns:w="http://schemas.openxmlformats.org/wordprocessingml/2006/main" w:type="gramStart"/>
      <w:r xmlns:w="http://schemas.openxmlformats.org/wordprocessingml/2006/main">
        <w:rPr>
          <w:rFonts w:ascii="Arial" w:hAnsi="Arial"/>
        </w:rPr>
        <w:t xml:space="preserve">moment-là, </w:t>
      </w:r>
      <w:proofErr xmlns:w="http://schemas.openxmlformats.org/wordprocessingml/2006/main" w:type="gramEnd"/>
      <w:r xmlns:w="http://schemas.openxmlformats.org/wordprocessingml/2006/main">
        <w:rPr>
          <w:rFonts w:ascii="Arial" w:hAnsi="Arial"/>
        </w:rPr>
        <w:t xml:space="preserve">peuvent être un mauvais choix pour lui, compte tenu de son ressenti par rapport à son plan de traitement global. Il me semble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 et vous avez peut-être une meilleure perspective que </w:t>
      </w:r>
      <w:proofErr xmlns:w="http://schemas.openxmlformats.org/wordprocessingml/2006/main" w:type="gramStart"/>
      <w:r xmlns:w="http://schemas.openxmlformats.org/wordprocessingml/2006/main">
        <w:rPr>
          <w:rFonts w:ascii="Arial" w:hAnsi="Arial"/>
        </w:rPr>
        <w:t xml:space="preserve">moi, que </w:t>
      </w:r>
      <w:proofErr xmlns:w="http://schemas.openxmlformats.org/wordprocessingml/2006/main" w:type="gramEnd"/>
      <w:r xmlns:w="http://schemas.openxmlformats.org/wordprocessingml/2006/main">
        <w:rPr>
          <w:rFonts w:ascii="Arial" w:hAnsi="Arial"/>
        </w:rPr>
        <w:t xml:space="preserve">le besoin de ces discussions </w:t>
      </w:r>
      <w:proofErr xmlns:w="http://schemas.openxmlformats.org/wordprocessingml/2006/main" w:type="gramStart"/>
      <w:r xmlns:w="http://schemas.openxmlformats.org/wordprocessingml/2006/main">
        <w:rPr>
          <w:rFonts w:ascii="Arial" w:hAnsi="Arial"/>
        </w:rPr>
        <w:t xml:space="preserve">s'est </w:t>
      </w:r>
      <w:proofErr xmlns:w="http://schemas.openxmlformats.org/wordprocessingml/2006/main" w:type="gramEnd"/>
      <w:r xmlns:w="http://schemas.openxmlformats.org/wordprocessingml/2006/main">
        <w:rPr>
          <w:rFonts w:ascii="Arial" w:hAnsi="Arial"/>
        </w:rPr>
        <w:t xml:space="preserve">accru </w:t>
      </w:r>
      <w:proofErr xmlns:w="http://schemas.openxmlformats.org/wordprocessingml/2006/main" w:type="gramStart"/>
      <w:r xmlns:w="http://schemas.openxmlformats.org/wordprocessingml/2006/main">
        <w:rPr>
          <w:rFonts w:ascii="Arial" w:hAnsi="Arial"/>
        </w:rPr>
        <w:t xml:space="preserve">du fait que </w:t>
      </w:r>
      <w:proofErr xmlns:w="http://schemas.openxmlformats.org/wordprocessingml/2006/main" w:type="gramEnd"/>
      <w:r xmlns:w="http://schemas.openxmlformats.org/wordprocessingml/2006/main">
        <w:rPr>
          <w:rFonts w:ascii="Arial" w:hAnsi="Arial"/>
        </w:rPr>
        <w:t xml:space="preserve">nos traitements sont plus longs et offrent davantage d'options. Est-ce exact ?</w:t>
      </w:r>
    </w:p>
    <w:p w14:paraId="09E844BB" w14:textId="77777777" w:rsidR="00816E41" w:rsidRDefault="00816E41">
      <w:pPr>
        <w:spacing w:after="0"/>
      </w:pPr>
    </w:p>
    <w:p w14:paraId="2EA17700"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15:28</w:t>
      </w:r>
      <w:proofErr xmlns:w="http://schemas.openxmlformats.org/wordprocessingml/2006/main" w:type="gramEnd"/>
    </w:p>
    <w:p w14:paraId="035F1644" w14:textId="77777777" w:rsidR="00816E41" w:rsidRDefault="00000000">
      <w:pPr xmlns:w="http://schemas.openxmlformats.org/wordprocessingml/2006/main">
        <w:spacing w:after="0"/>
      </w:pPr>
      <w:r xmlns:w="http://schemas.openxmlformats.org/wordprocessingml/2006/main">
        <w:rPr>
          <w:rFonts w:ascii="Arial" w:hAnsi="Arial"/>
        </w:rPr>
        <w:t xml:space="preserve">Je le pense. Oui. En effet, lorsqu'on prend des décisions concernant un traitement, lorsqu'on choisit une voie thérapeutique, il faut tenir compte de son impact sur l'espérance de vie. Il faut aussi penser à son impact sur la qualité de vie, et, pour chaque personne qui se trouve devant nous, qu'est-ce qui compte le plus pour elle ? Comment trouver un juste équilibre ? Ayant nous-mêmes été confrontés à une maladie grave, et ayant communiqué tout au long du parcours, nous avons appris ce qui est vraiment important pour la qualité de vie de cette personne, quels sont ses objectifs, les étapes qu'elle souhaite franchir en termes d'espérance de vie. Cela nous aide, je crois, à prendre des décisions centrées sur le patient et basées sur ses valeurs concernant les traitements. Donc, encore une fois, ce ne sont pas des conversations à réserver </w:t>
      </w:r>
      <w:proofErr xmlns:w="http://schemas.openxmlformats.org/wordprocessingml/2006/main" w:type="gramStart"/>
      <w:r xmlns:w="http://schemas.openxmlformats.org/wordprocessingml/2006/main">
        <w:rPr>
          <w:rFonts w:ascii="Arial" w:hAnsi="Arial"/>
        </w:rPr>
        <w:t xml:space="preserve">à </w:t>
      </w:r>
      <w:proofErr xmlns:w="http://schemas.openxmlformats.org/wordprocessingml/2006/main" w:type="gramEnd"/>
      <w:r xmlns:w="http://schemas.openxmlformats.org/wordprocessingml/2006/main">
        <w:rPr>
          <w:rFonts w:ascii="Arial" w:hAnsi="Arial"/>
        </w:rPr>
        <w:t xml:space="preserve">la fin de vie, lorsque les options thérapeutiques ne sont plus possibles ou épuisées. Il est préférable d'en parler </w:t>
      </w:r>
      <w:proofErr xmlns:w="http://schemas.openxmlformats.org/wordprocessingml/2006/main" w:type="gramStart"/>
      <w:r xmlns:w="http://schemas.openxmlformats.org/wordprocessingml/2006/main">
        <w:rPr>
          <w:rFonts w:ascii="Arial" w:hAnsi="Arial"/>
        </w:rPr>
        <w:t xml:space="preserve">dès le </w:t>
      </w:r>
      <w:proofErr xmlns:w="http://schemas.openxmlformats.org/wordprocessingml/2006/main" w:type="gramEnd"/>
      <w:r xmlns:w="http://schemas.openxmlformats.org/wordprocessingml/2006/main">
        <w:rPr>
          <w:rFonts w:ascii="Arial" w:hAnsi="Arial"/>
        </w:rPr>
        <w:t xml:space="preserve">début de la maladie, afin de les intégrer aux décisions relatives au traitement.</w:t>
      </w:r>
    </w:p>
    <w:p w14:paraId="71E5EB51" w14:textId="77777777" w:rsidR="00816E41" w:rsidRDefault="00816E41">
      <w:pPr>
        <w:spacing w:after="0"/>
      </w:pPr>
    </w:p>
    <w:p w14:paraId="1C81809C"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16:28</w:t>
      </w:r>
      <w:proofErr xmlns:w="http://schemas.openxmlformats.org/wordprocessingml/2006/main" w:type="gramEnd"/>
    </w:p>
    <w:p w14:paraId="2F2F8FA7"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peut </w:t>
      </w:r>
      <w:proofErr xmlns:w="http://schemas.openxmlformats.org/wordprocessingml/2006/main" w:type="gramEnd"/>
      <w:r xmlns:w="http://schemas.openxmlformats.org/wordprocessingml/2006/main">
        <w:rPr>
          <w:rFonts w:ascii="Arial" w:hAnsi="Arial"/>
        </w:rPr>
        <w:t xml:space="preserve">-être préciser à qui ces conversations devraient être destinées. Prenons l'exemple des patientes atteintes d'un cancer du sein à un </w:t>
      </w:r>
      <w:proofErr xmlns:w="http://schemas.openxmlformats.org/wordprocessingml/2006/main" w:type="gramStart"/>
      <w:r xmlns:w="http://schemas.openxmlformats.org/wordprocessingml/2006/main">
        <w:rPr>
          <w:rFonts w:ascii="Arial" w:hAnsi="Arial"/>
        </w:rPr>
        <w:t xml:space="preserve">stade précoce</w:t>
      </w:r>
      <w:proofErr xmlns:w="http://schemas.openxmlformats.org/wordprocessingml/2006/main" w:type="gramEnd"/>
      <w:r xmlns:w="http://schemas.openxmlformats.org/wordprocessingml/2006/main">
        <w:rPr>
          <w:rFonts w:ascii="Arial" w:hAnsi="Arial"/>
        </w:rPr>
        <w:t xml:space="preserve"> : elles ne seraient pas candidates à ce type de discussion, car leurs chances de survie à long terme sont élevées et le risque de récidive relativement faible. Est-ce que vous ne consultez que ces patientes ? La réponse à cette question, qui peut surprendre, est peut-être non ; dans ce cas, vous commenceriez par elles, peut-être dès </w:t>
      </w:r>
      <w:proofErr xmlns:w="http://schemas.openxmlformats.org/wordprocessingml/2006/main" w:type="gramStart"/>
      <w:r xmlns:w="http://schemas.openxmlformats.org/wordprocessingml/2006/main">
        <w:rPr>
          <w:rFonts w:ascii="Arial" w:hAnsi="Arial"/>
        </w:rPr>
        <w:t xml:space="preserve">le début.</w:t>
      </w:r>
      <w:proofErr xmlns:w="http://schemas.openxmlformats.org/wordprocessingml/2006/main" w:type="gramEnd"/>
      <w:r xmlns:w="http://schemas.openxmlformats.org/wordprocessingml/2006/main">
        <w:rPr>
          <w:rFonts w:ascii="Arial" w:hAnsi="Arial"/>
        </w:rPr>
        <w:t xml:space="preserve"> On pourrait envisager </w:t>
      </w:r>
      <w:proofErr xmlns:w="http://schemas.openxmlformats.org/wordprocessingml/2006/main" w:type="gramStart"/>
      <w:r xmlns:w="http://schemas.openxmlformats.org/wordprocessingml/2006/main">
        <w:rPr>
          <w:rFonts w:ascii="Arial" w:hAnsi="Arial"/>
        </w:rPr>
        <w:t xml:space="preserve">une consultation </w:t>
      </w:r>
      <w:proofErr xmlns:w="http://schemas.openxmlformats.org/wordprocessingml/2006/main" w:type="gramEnd"/>
      <w:r xmlns:w="http://schemas.openxmlformats.org/wordprocessingml/2006/main">
        <w:rPr>
          <w:rFonts w:ascii="Arial" w:hAnsi="Arial"/>
        </w:rPr>
        <w:t xml:space="preserve">lorsqu'on reçoit un patient atteint, par exemple, d'un cancer colorectal métastatique très étendu et dont l'état général est altéré. Dans ce cas, pourrait-on commencer dès la première consultation ?</w:t>
      </w:r>
    </w:p>
    <w:p w14:paraId="4EA6CF3C" w14:textId="77777777" w:rsidR="00816E41" w:rsidRDefault="00816E41">
      <w:pPr>
        <w:spacing w:after="0"/>
      </w:pPr>
    </w:p>
    <w:p w14:paraId="70691B44"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17:11</w:t>
      </w:r>
      <w:proofErr xmlns:w="http://schemas.openxmlformats.org/wordprocessingml/2006/main" w:type="gramEnd"/>
    </w:p>
    <w:p w14:paraId="0B48042E" w14:textId="77777777" w:rsidR="00816E41" w:rsidRDefault="00000000">
      <w:pPr xmlns:w="http://schemas.openxmlformats.org/wordprocessingml/2006/main">
        <w:spacing w:after="0"/>
      </w:pPr>
      <w:r xmlns:w="http://schemas.openxmlformats.org/wordprocessingml/2006/main">
        <w:rPr>
          <w:rFonts w:ascii="Arial" w:hAnsi="Arial"/>
        </w:rPr>
        <w:t xml:space="preserve">Traditionnellement, on utilise cette question pour susciter la surprise : « </w:t>
      </w:r>
      <w:proofErr xmlns:w="http://schemas.openxmlformats.org/wordprocessingml/2006/main" w:type="gramStart"/>
      <w:r xmlns:w="http://schemas.openxmlformats.org/wordprocessingml/2006/main">
        <w:rPr>
          <w:rFonts w:ascii="Arial" w:hAnsi="Arial"/>
        </w:rPr>
        <w:t xml:space="preserve">Seriez </w:t>
      </w:r>
      <w:proofErr xmlns:w="http://schemas.openxmlformats.org/wordprocessingml/2006/main" w:type="gramEnd"/>
      <w:r xmlns:w="http://schemas.openxmlformats.org/wordprocessingml/2006/main">
        <w:rPr>
          <w:rFonts w:ascii="Arial" w:hAnsi="Arial"/>
        </w:rPr>
        <w:t xml:space="preserve">-vous surpris si cette personne décédait de son </w:t>
      </w:r>
      <w:proofErr xmlns:w="http://schemas.openxmlformats.org/wordprocessingml/2006/main" w:type="gramStart"/>
      <w:r xmlns:w="http://schemas.openxmlformats.org/wordprocessingml/2006/main">
        <w:rPr>
          <w:rFonts w:ascii="Arial" w:hAnsi="Arial"/>
        </w:rPr>
        <w:t xml:space="preserve">cancer </w:t>
      </w:r>
      <w:proofErr xmlns:w="http://schemas.openxmlformats.org/wordprocessingml/2006/main" w:type="gramEnd"/>
      <w:r xmlns:w="http://schemas.openxmlformats.org/wordprocessingml/2006/main">
        <w:rPr>
          <w:rFonts w:ascii="Arial" w:hAnsi="Arial"/>
        </w:rPr>
        <w:t xml:space="preserve">ou d'une autre maladie grave dans l'année à venir ? » Si la réponse est non, cela peut amener à aborder le sujet de la maladie grave, une conversation délicate à mettre en pratique. Certains estiment que </w:t>
      </w:r>
      <w:proofErr xmlns:w="http://schemas.openxmlformats.org/wordprocessingml/2006/main" w:type="gramStart"/>
      <w:r xmlns:w="http://schemas.openxmlformats.org/wordprocessingml/2006/main">
        <w:rPr>
          <w:rFonts w:ascii="Arial" w:hAnsi="Arial"/>
        </w:rPr>
        <w:t xml:space="preserve">cela dépend </w:t>
      </w:r>
      <w:proofErr xmlns:w="http://schemas.openxmlformats.org/wordprocessingml/2006/main" w:type="gramEnd"/>
      <w:r xmlns:w="http://schemas.openxmlformats.org/wordprocessingml/2006/main">
        <w:rPr>
          <w:rFonts w:ascii="Arial" w:hAnsi="Arial"/>
        </w:rPr>
        <w:t xml:space="preserve">de la maladie. Le pronostic étant très difficile à estimer avec précision, ils hésitent à l'aborder trop tôt. De plus, selon le domaine d'activité du médecin, il peut s'agir principalement de patients dont le pronostic est court. </w:t>
      </w:r>
      <w:proofErr xmlns:w="http://schemas.openxmlformats.org/wordprocessingml/2006/main" w:type="gramStart"/>
      <w:r xmlns:w="http://schemas.openxmlformats.org/wordprocessingml/2006/main">
        <w:rPr>
          <w:rFonts w:ascii="Arial" w:hAnsi="Arial"/>
        </w:rPr>
        <w:t xml:space="preserve">Il devient </w:t>
      </w:r>
      <w:proofErr xmlns:w="http://schemas.openxmlformats.org/wordprocessingml/2006/main" w:type="gramStart"/>
      <w:r xmlns:w="http://schemas.openxmlformats.org/wordprocessingml/2006/main">
        <w:rPr>
          <w:rFonts w:ascii="Arial" w:hAnsi="Arial"/>
        </w:rPr>
        <w:t xml:space="preserve">donc difficile d'appliquer cette approche à presque tous les patients. </w:t>
      </w:r>
      <w:proofErr xmlns:w="http://schemas.openxmlformats.org/wordprocessingml/2006/main" w:type="gramEnd"/>
      <w:r xmlns:w="http://schemas.openxmlformats.org/wordprocessingml/2006/main">
        <w:rPr>
          <w:rFonts w:ascii="Arial" w:hAnsi="Arial"/>
        </w:rPr>
        <w:t xml:space="preserve">La </w:t>
      </w:r>
      <w:proofErr xmlns:w="http://schemas.openxmlformats.org/wordprocessingml/2006/main" w:type="gramEnd"/>
      <w:r xmlns:w="http://schemas.openxmlformats.org/wordprocessingml/2006/main">
        <w:rPr>
          <w:rFonts w:ascii="Arial" w:hAnsi="Arial"/>
        </w:rPr>
        <w:t xml:space="preserve">question de la surprise est un point de départ, mais elle a ses limites. Au Germans Cancer Center, nous avons travaillé à adapter ce que j'appelle les « déclencheurs » en fonction du diagnostic, des traitements reçus ou des complications liées au cancer. Nous avons établi une liste restreinte de critères permettant aux médecins et à l'équipe soignante de déterminer à quel moment ces échanges seront les plus pertinents. Nous espérons ainsi aider à cibler les patients les plus appropriés. Se pose ensuite la question du timing. En effet, certains patients arrivent à leur première consultation au centre de cancérologie déjà gravement malades, atteints d'un cancer très agressif, et ont parfois besoin d'informations urgentes. Souvent, une personne ne peut assimiler qu'une quantité limitée d'informations en une seule conversation. Il faut donc la diviser en plusieurs échanges, peut-être sur plusieurs consultations. Lors de la première consultation, on peut se concentrer sur la compréhension du diagnostic, faire connaissance et établir un climat de confiance. Lors d'une consultation de suivi, on peut approfondir la question, par exemple en abordant le pronostic ou en explorant ce que la personne apprécie le plus dans </w:t>
      </w:r>
      <w:proofErr xmlns:w="http://schemas.openxmlformats.org/wordprocessingml/2006/main" w:type="spellStart"/>
      <w:r xmlns:w="http://schemas.openxmlformats.org/wordprocessingml/2006/main">
        <w:rPr>
          <w:rFonts w:ascii="Arial" w:hAnsi="Arial"/>
        </w:rPr>
        <w:t xml:space="preserve">ses </w:t>
      </w:r>
      <w:proofErr xmlns:w="http://schemas.openxmlformats.org/wordprocessingml/2006/main" w:type="spellEnd"/>
      <w:r xmlns:w="http://schemas.openxmlformats.org/wordprocessingml/2006/main">
        <w:rPr>
          <w:rFonts w:ascii="Arial" w:hAnsi="Arial"/>
        </w:rPr>
        <w:t xml:space="preserve">soins. Je dirais que cela ne se fera probablement pas </w:t>
      </w:r>
      <w:proofErr xmlns:w="http://schemas.openxmlformats.org/wordprocessingml/2006/main" w:type="gramStart"/>
      <w:r xmlns:w="http://schemas.openxmlformats.org/wordprocessingml/2006/main">
        <w:rPr>
          <w:rFonts w:ascii="Arial" w:hAnsi="Arial"/>
        </w:rPr>
        <w:t xml:space="preserve">dès </w:t>
      </w:r>
      <w:proofErr xmlns:w="http://schemas.openxmlformats.org/wordprocessingml/2006/main" w:type="gramEnd"/>
      <w:r xmlns:w="http://schemas.openxmlformats.org/wordprocessingml/2006/main">
        <w:rPr>
          <w:rFonts w:ascii="Arial" w:hAnsi="Arial"/>
        </w:rPr>
        <w:t xml:space="preserve">la première </w:t>
      </w:r>
      <w:proofErr xmlns:w="http://schemas.openxmlformats.org/wordprocessingml/2006/main" w:type="gramStart"/>
      <w:r xmlns:w="http://schemas.openxmlformats.org/wordprocessingml/2006/main">
        <w:rPr>
          <w:rFonts w:ascii="Arial" w:hAnsi="Arial"/>
        </w:rPr>
        <w:t xml:space="preserve">consultation.</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avec </w:t>
      </w:r>
      <w:proofErr xmlns:w="http://schemas.openxmlformats.org/wordprocessingml/2006/main" w:type="spellEnd"/>
      <w:r xmlns:w="http://schemas.openxmlformats.org/wordprocessingml/2006/main">
        <w:rPr>
          <w:rFonts w:ascii="Arial" w:hAnsi="Arial"/>
        </w:rPr>
        <w:t xml:space="preserve">une équipe soignante, mais idéalement, cela pourra se faire au début de l'évolution de cette grave maladie.</w:t>
      </w:r>
    </w:p>
    <w:p w14:paraId="64D51194" w14:textId="77777777" w:rsidR="00816E41" w:rsidRDefault="00816E41">
      <w:pPr>
        <w:spacing w:after="0"/>
      </w:pPr>
    </w:p>
    <w:p w14:paraId="5D1055CC"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19:47</w:t>
      </w:r>
      <w:proofErr xmlns:w="http://schemas.openxmlformats.org/wordprocessingml/2006/main" w:type="gramEnd"/>
    </w:p>
    <w:p w14:paraId="56B856B0"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Dans </w:t>
      </w:r>
      <w:proofErr xmlns:w="http://schemas.openxmlformats.org/wordprocessingml/2006/main" w:type="gramEnd"/>
      <w:r xmlns:w="http://schemas.openxmlformats.org/wordprocessingml/2006/main">
        <w:rPr>
          <w:rFonts w:ascii="Arial" w:hAnsi="Arial"/>
        </w:rPr>
        <w:t xml:space="preserve">l'exemple que je vous ai donné, en tant qu'oncologue Gaia spécialisé dans le cancer colorectal métastatique, vous n'aborderiez pas ce sujet </w:t>
      </w:r>
      <w:proofErr xmlns:w="http://schemas.openxmlformats.org/wordprocessingml/2006/main" w:type="gramStart"/>
      <w:r xmlns:w="http://schemas.openxmlformats.org/wordprocessingml/2006/main">
        <w:rPr>
          <w:rFonts w:ascii="Arial" w:hAnsi="Arial"/>
        </w:rPr>
        <w:t xml:space="preserve">lors </w:t>
      </w:r>
      <w:proofErr xmlns:w="http://schemas.openxmlformats.org/wordprocessingml/2006/main" w:type="gramEnd"/>
      <w:r xmlns:w="http://schemas.openxmlformats.org/wordprocessingml/2006/main">
        <w:rPr>
          <w:rFonts w:ascii="Arial" w:hAnsi="Arial"/>
        </w:rPr>
        <w:t xml:space="preserve">de la première consultation. En effet, vous ignorez </w:t>
      </w:r>
      <w:proofErr xmlns:w="http://schemas.openxmlformats.org/wordprocessingml/2006/main" w:type="gramStart"/>
      <w:r xmlns:w="http://schemas.openxmlformats.org/wordprocessingml/2006/main">
        <w:rPr>
          <w:rFonts w:ascii="Arial" w:hAnsi="Arial"/>
        </w:rPr>
        <w:t xml:space="preserve">quels </w:t>
      </w:r>
      <w:proofErr xmlns:w="http://schemas.openxmlformats.org/wordprocessingml/2006/main" w:type="gramEnd"/>
      <w:r xmlns:w="http://schemas.openxmlformats.org/wordprocessingml/2006/main">
        <w:rPr>
          <w:rFonts w:ascii="Arial" w:hAnsi="Arial"/>
        </w:rPr>
        <w:t xml:space="preserve">traitements pourraient convenir au patient, comment ils pourraient fonctionner, et </w:t>
      </w:r>
      <w:proofErr xmlns:w="http://schemas.openxmlformats.org/wordprocessingml/2006/main" w:type="gramStart"/>
      <w:r xmlns:w="http://schemas.openxmlformats.org/wordprocessingml/2006/main">
        <w:rPr>
          <w:rFonts w:ascii="Arial" w:hAnsi="Arial"/>
        </w:rPr>
        <w:t xml:space="preserve">il </w:t>
      </w:r>
      <w:proofErr xmlns:w="http://schemas.openxmlformats.org/wordprocessingml/2006/main" w:type="gramEnd"/>
      <w:r xmlns:w="http://schemas.openxmlformats.org/wordprocessingml/2006/main">
        <w:rPr>
          <w:rFonts w:ascii="Arial" w:hAnsi="Arial"/>
        </w:rPr>
        <w:t xml:space="preserve">pourrait d'ailleurs y avoir une série de traitements, car la prise en charge du cancer colorectal a considérablement progressé. </w:t>
      </w:r>
      <w:proofErr xmlns:w="http://schemas.openxmlformats.org/wordprocessingml/2006/main" w:type="gramStart"/>
      <w:r xmlns:w="http://schemas.openxmlformats.org/wordprocessingml/2006/main">
        <w:rPr>
          <w:rFonts w:ascii="Arial" w:hAnsi="Arial"/>
        </w:rPr>
        <w:t xml:space="preserve">Le patient pourrait </w:t>
      </w:r>
      <w:proofErr xmlns:w="http://schemas.openxmlformats.org/wordprocessingml/2006/main" w:type="gramStart"/>
      <w:r xmlns:w="http://schemas.openxmlformats.org/wordprocessingml/2006/main">
        <w:rPr>
          <w:rFonts w:ascii="Arial" w:hAnsi="Arial"/>
        </w:rPr>
        <w:t xml:space="preserve">donc vivre plus d'un an et se porter très bien. </w:t>
      </w:r>
      <w:proofErr xmlns:w="http://schemas.openxmlformats.org/wordprocessingml/2006/main" w:type="gramEnd"/>
      <w:r xmlns:w="http://schemas.openxmlformats.org/wordprocessingml/2006/main">
        <w:rPr>
          <w:rFonts w:ascii="Arial" w:hAnsi="Arial"/>
        </w:rPr>
        <w:t xml:space="preserve">À ce </w:t>
      </w:r>
      <w:proofErr xmlns:w="http://schemas.openxmlformats.org/wordprocessingml/2006/main" w:type="gramEnd"/>
      <w:r xmlns:w="http://schemas.openxmlformats.org/wordprocessingml/2006/main">
        <w:rPr>
          <w:rFonts w:ascii="Arial" w:hAnsi="Arial"/>
        </w:rPr>
        <w:t xml:space="preserve">stade précis , </w:t>
      </w:r>
      <w:proofErr xmlns:w="http://schemas.openxmlformats.org/wordprocessingml/2006/main" w:type="gramEnd"/>
      <w:r xmlns:w="http://schemas.openxmlformats.org/wordprocessingml/2006/main">
        <w:rPr>
          <w:rFonts w:ascii="Arial" w:hAnsi="Arial"/>
        </w:rPr>
        <w:t xml:space="preserve">vous ne pouvez pas le savoir </w:t>
      </w:r>
      <w:proofErr xmlns:w="http://schemas.openxmlformats.org/wordprocessingml/2006/main" w:type="gramStart"/>
      <w:r xmlns:w="http://schemas.openxmlformats.org/wordprocessingml/2006/main">
        <w:rPr>
          <w:rFonts w:ascii="Arial" w:hAnsi="Arial"/>
        </w:rPr>
        <w:t xml:space="preserve">. Vous savez qu'il s'agit d'une maladie grave et que le patient aura besoin d'un traitement pour espérer une amélioration de son état et une meilleure qualité de vie, ainsi qu'une plus grande longévité. Mais ce n'est pas le moment d'aborder ces sujets de manière plus approfondie. Il s'agit plutôt d'apprendre à vous connaître, de comprendre les valeurs du patient </w:t>
      </w:r>
      <w:proofErr xmlns:w="http://schemas.openxmlformats.org/wordprocessingml/2006/main" w:type="gramStart"/>
      <w:r xmlns:w="http://schemas.openxmlformats.org/wordprocessingml/2006/main">
        <w:rPr>
          <w:rFonts w:ascii="Arial" w:hAnsi="Arial"/>
        </w:rPr>
        <w:t xml:space="preserve">et de sa famille </w:t>
      </w:r>
      <w:proofErr xmlns:w="http://schemas.openxmlformats.org/wordprocessingml/2006/main" w:type="gramEnd"/>
      <w:r xmlns:w="http://schemas.openxmlformats.org/wordprocessingml/2006/main">
        <w:rPr>
          <w:rFonts w:ascii="Arial" w:hAnsi="Arial"/>
        </w:rPr>
        <w:t xml:space="preserve">, et d'établir une relation de confiance. </w:t>
      </w:r>
      <w:proofErr xmlns:w="http://schemas.openxmlformats.org/wordprocessingml/2006/main" w:type="gramStart"/>
      <w:r xmlns:w="http://schemas.openxmlformats.org/wordprocessingml/2006/main">
        <w:rPr>
          <w:rFonts w:ascii="Arial" w:hAnsi="Arial"/>
        </w:rPr>
        <w:t xml:space="preserve">Cela </w:t>
      </w:r>
      <w:proofErr xmlns:w="http://schemas.openxmlformats.org/wordprocessingml/2006/main" w:type="gramEnd"/>
      <w:r xmlns:w="http://schemas.openxmlformats.org/wordprocessingml/2006/main">
        <w:rPr>
          <w:rFonts w:ascii="Arial" w:hAnsi="Arial"/>
        </w:rPr>
        <w:t xml:space="preserve">reste néanmoins difficile dans les services d'oncologie très fréquentés. Je n'y ai pas travaillé depuis un certain temps, mais à l'époque, c'était déjà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très chargé, et j'ai entendu dire que la situation n'a cessé d'empirer. </w:t>
      </w:r>
      <w:proofErr xmlns:w="http://schemas.openxmlformats.org/wordprocessingml/2006/main" w:type="gramStart"/>
      <w:r xmlns:w="http://schemas.openxmlformats.org/wordprocessingml/2006/main">
        <w:rPr>
          <w:rFonts w:ascii="Arial" w:hAnsi="Arial"/>
        </w:rPr>
        <w:t xml:space="preserve">Ça </w:t>
      </w:r>
      <w:proofErr xmlns:w="http://schemas.openxmlformats.org/wordprocessingml/2006/main" w:type="gramEnd"/>
      <w:r xmlns:w="http://schemas.openxmlformats.org/wordprocessingml/2006/main">
        <w:rPr>
          <w:rFonts w:ascii="Arial" w:hAnsi="Arial"/>
        </w:rPr>
        <w:t xml:space="preserve">doit être compliqué, car il y a toujours une salle d'attente pleine de monde et des infirmières qui attendent devant la porte de la </w:t>
      </w:r>
      <w:proofErr xmlns:w="http://schemas.openxmlformats.org/wordprocessingml/2006/main" w:type="gramStart"/>
      <w:r xmlns:w="http://schemas.openxmlformats.org/wordprocessingml/2006/main">
        <w:rPr>
          <w:rFonts w:ascii="Arial" w:hAnsi="Arial"/>
        </w:rPr>
        <w:t xml:space="preserve">salle de consultation </w:t>
      </w:r>
      <w:proofErr xmlns:w="http://schemas.openxmlformats.org/wordprocessingml/2006/main" w:type="gramEnd"/>
      <w:r xmlns:w="http://schemas.openxmlformats.org/wordprocessingml/2006/main">
        <w:rPr>
          <w:rFonts w:ascii="Arial" w:hAnsi="Arial"/>
        </w:rPr>
        <w:t xml:space="preserve">avec une liste de choses à faire, de rappels à effectuer, d'ordonnances à exécuter, etc. Comment arrive-t-on </w:t>
      </w:r>
      <w:proofErr xmlns:w="http://schemas.openxmlformats.org/wordprocessingml/2006/main" w:type="gramStart"/>
      <w:r xmlns:w="http://schemas.openxmlformats.org/wordprocessingml/2006/main">
        <w:rPr>
          <w:rFonts w:ascii="Arial" w:hAnsi="Arial"/>
        </w:rPr>
        <w:t xml:space="preserve">à </w:t>
      </w:r>
      <w:proofErr xmlns:w="http://schemas.openxmlformats.org/wordprocessingml/2006/main" w:type="gramEnd"/>
      <w:r xmlns:w="http://schemas.openxmlformats.org/wordprocessingml/2006/main">
        <w:rPr>
          <w:rFonts w:ascii="Arial" w:hAnsi="Arial"/>
        </w:rPr>
        <w:t xml:space="preserve">caser toutes ces conversations dans notre emploi du temps ?</w:t>
      </w:r>
    </w:p>
    <w:p w14:paraId="78E28722" w14:textId="77777777" w:rsidR="00816E41" w:rsidRDefault="00816E41">
      <w:pPr>
        <w:spacing w:after="0"/>
      </w:pPr>
    </w:p>
    <w:p w14:paraId="25672474"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21:12</w:t>
      </w:r>
      <w:proofErr xmlns:w="http://schemas.openxmlformats.org/wordprocessingml/2006/main" w:type="gramEnd"/>
    </w:p>
    <w:p w14:paraId="00EE4EC9"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Je pense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c'est </w:t>
      </w:r>
      <w:proofErr xmlns:w="http://schemas.openxmlformats.org/wordprocessingml/2006/main" w:type="gramEnd"/>
      <w:r xmlns:w="http://schemas.openxmlformats.org/wordprocessingml/2006/main">
        <w:rPr>
          <w:rFonts w:ascii="Arial" w:hAnsi="Arial"/>
        </w:rPr>
        <w:t xml:space="preserve">un effort collectif. Vous avez mentionné les infirmières avec lesquelles nous travaillons en étroite collaboration, et elles peuvent apporter un soutien considérable. Les infirmières en oncologie, les assistantes sociales, tous les membres de l'équipe soignante ont un rôle à jouer pour soutenir le patient dans cette situation. Cependant, pour dégager du temps afin d'avoir une conversation plus formelle et structurée à ce sujet, nous pourrions la planifier </w:t>
      </w:r>
      <w:proofErr xmlns:w="http://schemas.openxmlformats.org/wordprocessingml/2006/main" w:type="gramStart"/>
      <w:r xmlns:w="http://schemas.openxmlformats.org/wordprocessingml/2006/main">
        <w:rPr>
          <w:rFonts w:ascii="Arial" w:hAnsi="Arial"/>
        </w:rPr>
        <w:t xml:space="preserve">afin d' </w:t>
      </w:r>
      <w:proofErr xmlns:w="http://schemas.openxmlformats.org/wordprocessingml/2006/main" w:type="gramEnd"/>
      <w:r xmlns:w="http://schemas.openxmlformats.org/wordprocessingml/2006/main">
        <w:rPr>
          <w:rFonts w:ascii="Arial" w:hAnsi="Arial"/>
        </w:rPr>
        <w:t xml:space="preserve">avoir un meilleur contrôle sur l'emploi du temps à cette date. Généralement, nous réservons un créneau horaire, souvent d'environ une demi-heure. Nous nous y préparons à l'avance. Nous expliquons en quoi consiste une conversation sur une maladie grave. Nous partageons des documents avec le patient et sa famille lors de la consultation, ainsi que des questions sur lesquelles ils souhaiteront peut-être réfléchir et commencer à discuter avant leur prochaine évaluation. Lors de cette évaluation, un créneau horaire spécifique est prévu afin de ne pas trop perturber le déroulement des soins aux autres </w:t>
      </w:r>
      <w:proofErr xmlns:w="http://schemas.openxmlformats.org/wordprocessingml/2006/main" w:type="gramStart"/>
      <w:r xmlns:w="http://schemas.openxmlformats.org/wordprocessingml/2006/main">
        <w:rPr>
          <w:rFonts w:ascii="Arial" w:hAnsi="Arial"/>
        </w:rPr>
        <w:t xml:space="preserve">patients </w:t>
      </w:r>
      <w:proofErr xmlns:w="http://schemas.openxmlformats.org/wordprocessingml/2006/main" w:type="gramEnd"/>
      <w:r xmlns:w="http://schemas.openxmlformats.org/wordprocessingml/2006/main">
        <w:rPr>
          <w:rFonts w:ascii="Arial" w:hAnsi="Arial"/>
        </w:rPr>
        <w:t xml:space="preserve">.</w:t>
      </w:r>
    </w:p>
    <w:p w14:paraId="515123ED" w14:textId="77777777" w:rsidR="00816E41" w:rsidRDefault="00816E41">
      <w:pPr>
        <w:spacing w:after="0"/>
      </w:pPr>
    </w:p>
    <w:p w14:paraId="30DC09B3"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22:24</w:t>
      </w:r>
      <w:proofErr xmlns:w="http://schemas.openxmlformats.org/wordprocessingml/2006/main" w:type="gramEnd"/>
    </w:p>
    <w:p w14:paraId="046CEBBA" w14:textId="77777777" w:rsidR="00816E41" w:rsidRDefault="00000000">
      <w:pPr xmlns:w="http://schemas.openxmlformats.org/wordprocessingml/2006/main">
        <w:spacing w:after="0"/>
      </w:pPr>
      <w:r xmlns:w="http://schemas.openxmlformats.org/wordprocessingml/2006/main">
        <w:rPr>
          <w:rFonts w:ascii="Arial" w:hAnsi="Arial"/>
        </w:rPr>
        <w:t xml:space="preserve">On dirait qu'on aborde le programme de soins pour les maladies graves. C'est peut-être le bon moment pour faire une petite pause, puis revenir et se concentrer sur les composantes de ce programme.</w:t>
      </w:r>
    </w:p>
    <w:p w14:paraId="619BEDEC" w14:textId="77777777" w:rsidR="00816E41" w:rsidRDefault="00816E41">
      <w:pPr>
        <w:spacing w:after="0"/>
      </w:pPr>
    </w:p>
    <w:p w14:paraId="36036F25"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22:34</w:t>
      </w:r>
      <w:proofErr xmlns:w="http://schemas.openxmlformats.org/wordprocessingml/2006/main" w:type="gramEnd"/>
    </w:p>
    <w:p w14:paraId="3CCBB44F" w14:textId="77777777" w:rsidR="00816E41" w:rsidRDefault="00000000">
      <w:pPr xmlns:w="http://schemas.openxmlformats.org/wordprocessingml/2006/main">
        <w:spacing w:after="0"/>
      </w:pPr>
      <w:r xmlns:w="http://schemas.openxmlformats.org/wordprocessingml/2006/main">
        <w:rPr>
          <w:rFonts w:ascii="Arial" w:hAnsi="Arial"/>
        </w:rPr>
        <w:t xml:space="preserve">Nous tenons à remercier chaleureusement nos généreux donateurs, le Fonds de la famille Hatton et le studio créatif Banco, sans qui le balado Cancer Assist ne serait pas possible. Le Programme d’aide aux personnes atteintes de cancer est plus actif que jamais et continue d’offrir un soutien essentiel aux patients et à leurs familles. Nous demeurons déterminés à offrir gratuitement des services aux patients de notre communauté, notamment le transport et l’équipement, les prêts, les articles de soins personnels et de confort, le stationnement et des conseils pratiques. Ces services sont rendus possibles grâce à la générosité de nos donateurs, que ce soit par des dons </w:t>
      </w:r>
      <w:proofErr xmlns:w="http://schemas.openxmlformats.org/wordprocessingml/2006/main" w:type="gramStart"/>
      <w:r xmlns:w="http://schemas.openxmlformats.org/wordprocessingml/2006/main">
        <w:rPr>
          <w:rFonts w:ascii="Arial" w:hAnsi="Arial"/>
        </w:rPr>
        <w:t xml:space="preserve">ponctuels </w:t>
      </w:r>
      <w:proofErr xmlns:w="http://schemas.openxmlformats.org/wordprocessingml/2006/main" w:type="gramEnd"/>
      <w:r xmlns:w="http://schemas.openxmlformats.org/wordprocessingml/2006/main">
        <w:rPr>
          <w:rFonts w:ascii="Arial" w:hAnsi="Arial"/>
        </w:rPr>
        <w:t xml:space="preserve">, des dons mensuels, des collectes de fonds organisées par des tiers, des commandites d’entreprises ou par le bénévolat. Visitez cancerassist.ca pour découvrir comment vous pouvez contribuer à améliorer la vie des personnes atteintes de cancer et de leurs proches.</w:t>
      </w:r>
    </w:p>
    <w:p w14:paraId="6DD11AAE" w14:textId="77777777" w:rsidR="00816E41" w:rsidRDefault="00816E41">
      <w:pPr>
        <w:spacing w:after="0"/>
      </w:pPr>
    </w:p>
    <w:p w14:paraId="09F97934"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23:18</w:t>
      </w:r>
      <w:proofErr xmlns:w="http://schemas.openxmlformats.org/wordprocessingml/2006/main" w:type="gramEnd"/>
    </w:p>
    <w:p w14:paraId="42AB7A43" w14:textId="77777777" w:rsidR="00816E41" w:rsidRDefault="00000000">
      <w:pPr xmlns:w="http://schemas.openxmlformats.org/wordprocessingml/2006/main">
        <w:spacing w:after="0"/>
      </w:pPr>
      <w:r xmlns:w="http://schemas.openxmlformats.org/wordprocessingml/2006/main">
        <w:rPr>
          <w:rFonts w:ascii="Arial" w:hAnsi="Arial"/>
        </w:rPr>
        <w:t xml:space="preserve">Nous reprenons notre discussion avec le Dr Oren Levine au sujet des conversations et de la communication autour des maladies graves, ainsi que d'un programme de soutien. Il est important de préciser que ce programme vise à renforcer la capacité de tous les oncologues et autres soignants du centre de cancérologie à mener des conversations plus approfondies. Ces conversations permettront d'évaluer les valeurs des patients, leurs objectifs, et ce, tout au long de leur maladie, en particulier lorsqu'elle s'aggrave. Nous définissons une maladie grave comme une maladie potentiellement mortelle dans un délai d'un an. </w:t>
      </w:r>
      <w:proofErr xmlns:w="http://schemas.openxmlformats.org/wordprocessingml/2006/main" w:type="gramStart"/>
      <w:r xmlns:w="http://schemas.openxmlformats.org/wordprocessingml/2006/main">
        <w:rPr>
          <w:rFonts w:ascii="Arial" w:hAnsi="Arial"/>
        </w:rPr>
        <w:t xml:space="preserve">C'est </w:t>
      </w:r>
      <w:proofErr xmlns:w="http://schemas.openxmlformats.org/wordprocessingml/2006/main" w:type="gramEnd"/>
      <w:r xmlns:w="http://schemas.openxmlformats.org/wordprocessingml/2006/main">
        <w:rPr>
          <w:rFonts w:ascii="Arial" w:hAnsi="Arial"/>
        </w:rPr>
        <w:t xml:space="preserve">bien ça ? Oui, parfait. </w:t>
      </w:r>
      <w:proofErr xmlns:w="http://schemas.openxmlformats.org/wordprocessingml/2006/main" w:type="gramStart"/>
      <w:r xmlns:w="http://schemas.openxmlformats.org/wordprocessingml/2006/main">
        <w:rPr>
          <w:rFonts w:ascii="Arial" w:hAnsi="Arial"/>
        </w:rPr>
        <w:t xml:space="preserve">Nous allions </w:t>
      </w:r>
      <w:proofErr xmlns:w="http://schemas.openxmlformats.org/wordprocessingml/2006/main" w:type="gramStart"/>
      <w:r xmlns:w="http://schemas.openxmlformats.org/wordprocessingml/2006/main">
        <w:rPr>
          <w:rFonts w:ascii="Arial" w:hAnsi="Arial"/>
        </w:rPr>
        <w:t xml:space="preserve">donc aborder le programme maintenant, </w:t>
      </w:r>
      <w:proofErr xmlns:w="http://schemas.openxmlformats.org/wordprocessingml/2006/main" w:type="gramEnd"/>
      <w:r xmlns:w="http://schemas.openxmlformats.org/wordprocessingml/2006/main">
        <w:rPr>
          <w:rFonts w:ascii="Arial" w:hAnsi="Arial"/>
        </w:rPr>
        <w:t xml:space="preserve">car il…</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Il ne s'agit </w:t>
      </w:r>
      <w:proofErr xmlns:w="http://schemas.openxmlformats.org/wordprocessingml/2006/main" w:type="spellEnd"/>
      <w:r xmlns:w="http://schemas.openxmlformats.org/wordprocessingml/2006/main">
        <w:rPr>
          <w:rFonts w:ascii="Arial" w:hAnsi="Arial"/>
        </w:rPr>
        <w:t xml:space="preserve">pas qu'un seul spécialiste vienne mener ces conversations. Il s'agit que tous les oncologues développent les compétences nécessaires pour les mener avec aisance. Et comme vous l'avez mentionné, de nombreux médecins se sentent mal à l'aise avec ces conversations. Ils ne savent pas vraiment comment </w:t>
      </w:r>
      <w:proofErr xmlns:w="http://schemas.openxmlformats.org/wordprocessingml/2006/main" w:type="gramStart"/>
      <w:r xmlns:w="http://schemas.openxmlformats.org/wordprocessingml/2006/main">
        <w:rPr>
          <w:rFonts w:ascii="Arial" w:hAnsi="Arial"/>
        </w:rPr>
        <w:t xml:space="preserve">les aborder.</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et </w:t>
      </w:r>
      <w:proofErr xmlns:w="http://schemas.openxmlformats.org/wordprocessingml/2006/main" w:type="spellEnd"/>
      <w:r xmlns:w="http://schemas.openxmlformats.org/wordprocessingml/2006/main">
        <w:rPr>
          <w:rFonts w:ascii="Arial" w:hAnsi="Arial"/>
        </w:rPr>
        <w:t xml:space="preserve">la crainte de nuire au patient. De le perturber, d'accroître son anxiété, en parlant de ce qui l'attend </w:t>
      </w:r>
      <w:proofErr xmlns:w="http://schemas.openxmlformats.org/wordprocessingml/2006/main" w:type="gramStart"/>
      <w:r xmlns:w="http://schemas.openxmlformats.org/wordprocessingml/2006/main">
        <w:rPr>
          <w:rFonts w:ascii="Arial" w:hAnsi="Arial"/>
        </w:rPr>
        <w:t xml:space="preserve">dans </w:t>
      </w:r>
      <w:proofErr xmlns:w="http://schemas.openxmlformats.org/wordprocessingml/2006/main" w:type="gramEnd"/>
      <w:r xmlns:w="http://schemas.openxmlformats.org/wordprocessingml/2006/main">
        <w:rPr>
          <w:rFonts w:ascii="Arial" w:hAnsi="Arial"/>
        </w:rPr>
        <w:t xml:space="preserve">les prochains mois.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Comment surmonter cette appréhension et comment les amener à se sentir à l'aise avec ces conversations ?</w:t>
      </w:r>
    </w:p>
    <w:p w14:paraId="477E22EC" w14:textId="77777777" w:rsidR="00816E41" w:rsidRDefault="00816E41">
      <w:pPr>
        <w:spacing w:after="0"/>
      </w:pPr>
    </w:p>
    <w:p w14:paraId="4D0E959E"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24:41</w:t>
      </w:r>
      <w:proofErr xmlns:w="http://schemas.openxmlformats.org/wordprocessingml/2006/main" w:type="gramEnd"/>
    </w:p>
    <w:p w14:paraId="438EBF17" w14:textId="77777777" w:rsidR="00816E41" w:rsidRDefault="00000000">
      <w:pPr xmlns:w="http://schemas.openxmlformats.org/wordprocessingml/2006/main">
        <w:spacing w:after="0"/>
      </w:pPr>
      <w:r xmlns:w="http://schemas.openxmlformats.org/wordprocessingml/2006/main">
        <w:rPr>
          <w:rFonts w:ascii="Arial" w:hAnsi="Arial"/>
        </w:rPr>
        <w:t xml:space="preserve">N'est-ce pas ? Oui, et c'est là, je crois, qu'intervient le programme de soins pour les maladies graves, qui représente une approche formalisée d'amélioration de la qualité. </w:t>
      </w:r>
      <w:proofErr xmlns:w="http://schemas.openxmlformats.org/wordprocessingml/2006/main" w:type="gramStart"/>
      <w:r xmlns:w="http://schemas.openxmlformats.org/wordprocessingml/2006/main">
        <w:rPr>
          <w:rFonts w:ascii="Arial" w:hAnsi="Arial"/>
        </w:rPr>
        <w:t xml:space="preserve">Pour </w:t>
      </w:r>
      <w:proofErr xmlns:w="http://schemas.openxmlformats.org/wordprocessingml/2006/main" w:type="gramEnd"/>
      <w:r xmlns:w="http://schemas.openxmlformats.org/wordprocessingml/2006/main">
        <w:rPr>
          <w:rFonts w:ascii="Arial" w:hAnsi="Arial"/>
        </w:rPr>
        <w:t xml:space="preserve">un établissement de santé comme le Germans Cancer Center où je travaille, il s'agit d'intégrer ce programme à la culture de l'établissement et à la façon dont toutes les équipes soignantes </w:t>
      </w:r>
      <w:proofErr xmlns:w="http://schemas.openxmlformats.org/wordprocessingml/2006/main" w:type="gramStart"/>
      <w:r xmlns:w="http://schemas.openxmlformats.org/wordprocessingml/2006/main">
        <w:rPr>
          <w:rFonts w:ascii="Arial" w:hAnsi="Arial"/>
        </w:rPr>
        <w:t xml:space="preserve">travaillent </w:t>
      </w:r>
      <w:proofErr xmlns:w="http://schemas.openxmlformats.org/wordprocessingml/2006/main" w:type="gramEnd"/>
      <w:r xmlns:w="http://schemas.openxmlformats.org/wordprocessingml/2006/main">
        <w:rPr>
          <w:rFonts w:ascii="Arial" w:hAnsi="Arial"/>
        </w:rPr>
        <w:t xml:space="preserve">au quotidien. Avant de décrire les composantes du programme, je tiens à souligner une fois de plus que la communication ou la conversation sur une maladie grave n'est pas synonyme de conversation sur </w:t>
      </w:r>
      <w:proofErr xmlns:w="http://schemas.openxmlformats.org/wordprocessingml/2006/main" w:type="gramStart"/>
      <w:r xmlns:w="http://schemas.openxmlformats.org/wordprocessingml/2006/main">
        <w:rPr>
          <w:rFonts w:ascii="Arial" w:hAnsi="Arial"/>
        </w:rPr>
        <w:t xml:space="preserve">la fin de vie </w:t>
      </w:r>
      <w:proofErr xmlns:w="http://schemas.openxmlformats.org/wordprocessingml/2006/main" w:type="gramEnd"/>
      <w:r xmlns:w="http://schemas.openxmlformats.org/wordprocessingml/2006/main">
        <w:rPr>
          <w:rFonts w:ascii="Arial" w:hAnsi="Arial"/>
        </w:rPr>
        <w:t xml:space="preserve">ou de soins palliatifs. Les professionnels des soins palliatifs peuvent bien sûr jouer </w:t>
      </w:r>
      <w:proofErr xmlns:w="http://schemas.openxmlformats.org/wordprocessingml/2006/main" w:type="gramStart"/>
      <w:r xmlns:w="http://schemas.openxmlformats.org/wordprocessingml/2006/main">
        <w:rPr>
          <w:rFonts w:ascii="Arial" w:hAnsi="Arial"/>
        </w:rPr>
        <w:t xml:space="preserve">un rôle très important </w:t>
      </w:r>
      <w:proofErr xmlns:w="http://schemas.openxmlformats.org/wordprocessingml/2006/main" w:type="gramEnd"/>
      <w:r xmlns:w="http://schemas.openxmlformats.org/wordprocessingml/2006/main">
        <w:rPr>
          <w:rFonts w:ascii="Arial" w:hAnsi="Arial"/>
        </w:rPr>
        <w:t xml:space="preserve">, mais il s'agit d'une bonne communication sur ce qui est important, même si la personne ne se sent pas en fin de vie. Comment pouvons-nous l'aider à vivre la maladie comme elle le souhaite ? Je le répète, une conversation sur une maladie grave est davantage axée sur les valeurs et les objectifs. </w:t>
      </w:r>
      <w:proofErr xmlns:w="http://schemas.openxmlformats.org/wordprocessingml/2006/main" w:type="gramStart"/>
      <w:r xmlns:w="http://schemas.openxmlformats.org/wordprocessingml/2006/main">
        <w:rPr>
          <w:rFonts w:ascii="Arial" w:hAnsi="Arial"/>
        </w:rPr>
        <w:t xml:space="preserve">Il </w:t>
      </w:r>
      <w:proofErr xmlns:w="http://schemas.openxmlformats.org/wordprocessingml/2006/main" w:type="gramEnd"/>
      <w:r xmlns:w="http://schemas.openxmlformats.org/wordprocessingml/2006/main">
        <w:rPr>
          <w:rFonts w:ascii="Arial" w:hAnsi="Arial"/>
        </w:rPr>
        <w:t xml:space="preserve">peut s'agir d'une conversation structurée, qui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met l'accent sur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les décisions, les traitements, les directives anticipées et le statut de la maladie. Cela peut y mener, mais l'objectif n'est pas de prendre des décisions dans le cadre de cette conversation. Idéalement, comme nous l'avons évoqué, elle devrait avoir lieu tôt dans l'évolution d'un cancer grave ou d'une autre maladie grave, afin de créer une base de compréhension partagée qui facilitera les décisions difficiles à prendre plus tard. Le simple fait d'avoir cette conversation entre une personne malade et son équipe soignante est thérapeutique : cela favorise ce lien, permet à la personne de se sentir écoutée, comprise et respectée. Nous souhaitons que tous les professionnels de santé possèdent les compétences nécessaires pour communiquer de cette manière. J'en viens maintenant au programme de soins pour les maladies graves et à la manière de le mettre en œuvre de façon systématique. Je tiens à remercier l'équipe d'Ariadne Labs, une organisation associée au Dana-Farber Cancer Institute et à Harvard, où ce programme a été développé, et plus particulièrement Susan Block, Rachelle Bernanke et Atul Gawande, spécialistes en cancérologie et en soins palliatifs, qui ont conçu ce programme et mené les recherches qui en démontrent la valeur en pratique clinique. Le programme comporte </w:t>
      </w:r>
      <w:proofErr xmlns:w="http://schemas.openxmlformats.org/wordprocessingml/2006/main" w:type="gramStart"/>
      <w:r xmlns:w="http://schemas.openxmlformats.org/wordprocessingml/2006/main">
        <w:rPr>
          <w:rFonts w:ascii="Arial" w:hAnsi="Arial"/>
        </w:rPr>
        <w:t xml:space="preserve">plusieurs </w:t>
      </w:r>
      <w:proofErr xmlns:w="http://schemas.openxmlformats.org/wordprocessingml/2006/main" w:type="gramEnd"/>
      <w:r xmlns:w="http://schemas.openxmlformats.org/wordprocessingml/2006/main">
        <w:rPr>
          <w:rFonts w:ascii="Arial" w:hAnsi="Arial"/>
        </w:rPr>
        <w:t xml:space="preserve">éléments. Au </w:t>
      </w:r>
      <w:proofErr xmlns:w="http://schemas.openxmlformats.org/wordprocessingml/2006/main" w:type="gramStart"/>
      <w:r xmlns:w="http://schemas.openxmlformats.org/wordprocessingml/2006/main">
        <w:rPr>
          <w:rFonts w:ascii="Arial" w:hAnsi="Arial"/>
        </w:rPr>
        <w:t xml:space="preserve">cœur de celui-ci </w:t>
      </w:r>
      <w:proofErr xmlns:w="http://schemas.openxmlformats.org/wordprocessingml/2006/main" w:type="gramEnd"/>
      <w:r xmlns:w="http://schemas.openxmlformats.org/wordprocessingml/2006/main">
        <w:rPr>
          <w:rFonts w:ascii="Arial" w:hAnsi="Arial"/>
        </w:rPr>
        <w:t xml:space="preserve">se trouve le guide de conversation sur les maladies graves. </w:t>
      </w:r>
      <w:proofErr xmlns:w="http://schemas.openxmlformats.org/wordprocessingml/2006/main" w:type="gramStart"/>
      <w:r xmlns:w="http://schemas.openxmlformats.org/wordprocessingml/2006/main">
        <w:rPr>
          <w:rFonts w:ascii="Arial" w:hAnsi="Arial"/>
        </w:rPr>
        <w:t xml:space="preserve">Il s'agit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en fait d'un</w:t>
      </w:r>
      <w:proofErr xmlns:w="http://schemas.openxmlformats.org/wordprocessingml/2006/main" w:type="gramEnd"/>
      <w:r xmlns:w="http://schemas.openxmlformats.org/wordprocessingml/2006/main">
        <w:rPr>
          <w:rFonts w:ascii="Arial" w:hAnsi="Arial"/>
        </w:rPr>
        <w:t xml:space="preserve"> Il s'agit d'un script </w:t>
      </w:r>
      <w:proofErr xmlns:w="http://schemas.openxmlformats.org/wordprocessingml/2006/main" w:type="gramStart"/>
      <w:r xmlns:w="http://schemas.openxmlformats.org/wordprocessingml/2006/main">
        <w:rPr>
          <w:rFonts w:ascii="Arial" w:hAnsi="Arial"/>
        </w:rPr>
        <w:t xml:space="preserve">d'une page </w:t>
      </w:r>
      <w:proofErr xmlns:w="http://schemas.openxmlformats.org/wordprocessingml/2006/main" w:type="gramEnd"/>
      <w:r xmlns:w="http://schemas.openxmlformats.org/wordprocessingml/2006/main">
        <w:rPr>
          <w:rFonts w:ascii="Arial" w:hAnsi="Arial"/>
        </w:rPr>
        <w:t xml:space="preserve">. Il comprend sept étapes, des questions précises et un langage éprouvé auprès de patients. </w:t>
      </w:r>
      <w:proofErr xmlns:w="http://schemas.openxmlformats.org/wordprocessingml/2006/main" w:type="gramStart"/>
      <w:r xmlns:w="http://schemas.openxmlformats.org/wordprocessingml/2006/main">
        <w:rPr>
          <w:rFonts w:ascii="Arial" w:hAnsi="Arial"/>
        </w:rPr>
        <w:t xml:space="preserve">Concrètement </w:t>
      </w:r>
      <w:proofErr xmlns:w="http://schemas.openxmlformats.org/wordprocessingml/2006/main" w:type="gramEnd"/>
      <w:r xmlns:w="http://schemas.openxmlformats.org/wordprocessingml/2006/main">
        <w:rPr>
          <w:rFonts w:ascii="Arial" w:hAnsi="Arial"/>
        </w:rPr>
        <w:t xml:space="preserve">, lorsqu'on interroge une personne sur ses objectifs ou ses craintes, on utilise des phrases validées auprès de patients, des personnes confrontées à une maladie grave, afin de garantir une compréhension optimale. </w:t>
      </w:r>
      <w:proofErr xmlns:w="http://schemas.openxmlformats.org/wordprocessingml/2006/main" w:type="gramStart"/>
      <w:r xmlns:w="http://schemas.openxmlformats.org/wordprocessingml/2006/main">
        <w:rPr>
          <w:rFonts w:ascii="Arial" w:hAnsi="Arial"/>
        </w:rPr>
        <w:t xml:space="preserve">C'est </w:t>
      </w:r>
      <w:proofErr xmlns:w="http://schemas.openxmlformats.org/wordprocessingml/2006/main" w:type="gramEnd"/>
      <w:r xmlns:w="http://schemas.openxmlformats.org/wordprocessingml/2006/main">
        <w:rPr>
          <w:rFonts w:ascii="Arial" w:hAnsi="Arial"/>
        </w:rPr>
        <w:t xml:space="preserve">un outil précieux pour les cliniciens, leur permettant de communiquer efficacement. </w:t>
      </w:r>
      <w:proofErr xmlns:w="http://schemas.openxmlformats.org/wordprocessingml/2006/main" w:type="gramStart"/>
      <w:r xmlns:w="http://schemas.openxmlformats.org/wordprocessingml/2006/main">
        <w:rPr>
          <w:rFonts w:ascii="Arial" w:hAnsi="Arial"/>
        </w:rPr>
        <w:t xml:space="preserve">Ce </w:t>
      </w:r>
      <w:proofErr xmlns:w="http://schemas.openxmlformats.org/wordprocessingml/2006/main" w:type="gramEnd"/>
      <w:r xmlns:w="http://schemas.openxmlformats.org/wordprocessingml/2006/main">
        <w:rPr>
          <w:rFonts w:ascii="Arial" w:hAnsi="Arial"/>
        </w:rPr>
        <w:t xml:space="preserve">guide de communication est accompagné d'une formation à son utilisation. Les professionnels de santé participent à un atelier, traditionnellement en présentiel, mais désormais disponible en ligne. D'une durée d'une demi-journée, il est animé par des formateurs formés. Ces formateurs ont suivi une </w:t>
      </w:r>
      <w:proofErr xmlns:w="http://schemas.openxmlformats.org/wordprocessingml/2006/main" w:type="gramStart"/>
      <w:r xmlns:w="http://schemas.openxmlformats.org/wordprocessingml/2006/main">
        <w:rPr>
          <w:rFonts w:ascii="Arial" w:hAnsi="Arial"/>
        </w:rPr>
        <w:t xml:space="preserve">formation d'une </w:t>
      </w:r>
      <w:proofErr xmlns:w="http://schemas.openxmlformats.org/wordprocessingml/2006/main" w:type="gramStart"/>
      <w:r xmlns:w="http://schemas.openxmlformats.org/wordprocessingml/2006/main">
        <w:rPr>
          <w:rFonts w:ascii="Arial" w:hAnsi="Arial"/>
        </w:rPr>
        <w:t xml:space="preserve">journée complète </w:t>
      </w:r>
      <w:proofErr xmlns:w="http://schemas.openxmlformats.org/wordprocessingml/2006/main" w:type="gramEnd"/>
      <w:r xmlns:w="http://schemas.openxmlformats.org/wordprocessingml/2006/main">
        <w:rPr>
          <w:rFonts w:ascii="Arial" w:hAnsi="Arial"/>
        </w:rPr>
        <w:t xml:space="preserve">pour </w:t>
      </w:r>
      <w:proofErr xmlns:w="http://schemas.openxmlformats.org/wordprocessingml/2006/main" w:type="gramEnd"/>
      <w:r xmlns:w="http://schemas.openxmlformats.org/wordprocessingml/2006/main">
        <w:rPr>
          <w:rFonts w:ascii="Arial" w:hAnsi="Arial"/>
        </w:rPr>
        <w:t xml:space="preserve">animer la session et sensibiliser les équipes soignantes à son importance. Quels sont les fondements scientifiques de cette approche, et comment utiliser </w:t>
      </w:r>
      <w:proofErr xmlns:w="http://schemas.openxmlformats.org/wordprocessingml/2006/main" w:type="gramStart"/>
      <w:r xmlns:w="http://schemas.openxmlformats.org/wordprocessingml/2006/main">
        <w:rPr>
          <w:rFonts w:ascii="Arial" w:hAnsi="Arial"/>
        </w:rPr>
        <w:t xml:space="preserve">efficacement ce guide de communication</w:t>
      </w:r>
      <w:proofErr xmlns:w="http://schemas.openxmlformats.org/wordprocessingml/2006/main" w:type="gramEnd"/>
      <w:r xmlns:w="http://schemas.openxmlformats.org/wordprocessingml/2006/main">
        <w:rPr>
          <w:rFonts w:ascii="Arial" w:hAnsi="Arial"/>
        </w:rPr>
        <w:t xml:space="preserve"> ? L’étape suivante du programme consiste à soutenir le changement systémique au sein de l’établissement. Il s’agit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de mettre en place les ressources nécessaires pour généraliser cette pratique, et non de la considérer comme </w:t>
      </w:r>
      <w:proofErr xmlns:w="http://schemas.openxmlformats.org/wordprocessingml/2006/main" w:type="gramStart"/>
      <w:r xmlns:w="http://schemas.openxmlformats.org/wordprocessingml/2006/main">
        <w:rPr>
          <w:rFonts w:ascii="Arial" w:hAnsi="Arial"/>
        </w:rPr>
        <w:t xml:space="preserve">une </w:t>
      </w:r>
      <w:proofErr xmlns:w="http://schemas.openxmlformats.org/wordprocessingml/2006/main" w:type="gramEnd"/>
      <w:r xmlns:w="http://schemas.openxmlformats.org/wordprocessingml/2006/main">
        <w:rPr>
          <w:rFonts w:ascii="Arial" w:hAnsi="Arial"/>
        </w:rPr>
        <w:t xml:space="preserve">pratique ponctuelle où un médecin préfère l’appliquer et un autre non. Nous souhaitons encourager et promouvoir ces échanges entre tous les médecins et </w:t>
      </w:r>
      <w:proofErr xmlns:w="http://schemas.openxmlformats.org/wordprocessingml/2006/main" w:type="gramStart"/>
      <w:r xmlns:w="http://schemas.openxmlformats.org/wordprocessingml/2006/main">
        <w:rPr>
          <w:rFonts w:ascii="Arial" w:hAnsi="Arial"/>
        </w:rPr>
        <w:t xml:space="preserve">leurs </w:t>
      </w:r>
      <w:proofErr xmlns:w="http://schemas.openxmlformats.org/wordprocessingml/2006/main" w:type="gramEnd"/>
      <w:r xmlns:w="http://schemas.openxmlformats.org/wordprocessingml/2006/main">
        <w:rPr>
          <w:rFonts w:ascii="Arial" w:hAnsi="Arial"/>
        </w:rPr>
        <w:t xml:space="preserve">patients atteints de maladies graves. Cela pourrait impliquer des modifications dans la prise de rendez-vous, dans la documentation post-consultation et dans la consignation des informations par le médecin dans le dossier médical. Une méthode structurée et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partagée </w:t>
      </w:r>
      <w:proofErr xmlns:w="http://schemas.openxmlformats.org/wordprocessingml/2006/main" w:type="gramStart"/>
      <w:r xmlns:w="http://schemas.openxmlformats.org/wordprocessingml/2006/main">
        <w:rPr>
          <w:rFonts w:ascii="Arial" w:hAnsi="Arial"/>
        </w:rPr>
        <w:t xml:space="preserve">peut être mise en </w:t>
      </w:r>
      <w:proofErr xmlns:w="http://schemas.openxmlformats.org/wordprocessingml/2006/main" w:type="spellStart"/>
      <w:r xmlns:w="http://schemas.openxmlformats.org/wordprocessingml/2006/main">
        <w:rPr>
          <w:rFonts w:ascii="Arial" w:hAnsi="Arial"/>
        </w:rPr>
        <w:t xml:space="preserve">place </w:t>
      </w:r>
      <w:proofErr xmlns:w="http://schemas.openxmlformats.org/wordprocessingml/2006/main" w:type="spellEnd"/>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L'ensemble de </w:t>
      </w:r>
      <w:proofErr xmlns:w="http://schemas.openxmlformats.org/wordprocessingml/2006/main" w:type="gramEnd"/>
      <w:r xmlns:w="http://schemas.openxmlformats.org/wordprocessingml/2006/main">
        <w:rPr>
          <w:rFonts w:ascii="Arial" w:hAnsi="Arial"/>
        </w:rPr>
        <w:t xml:space="preserve">ces composantes constitue le programme de soins pour les maladies graves, et c'est un modèle que nous avons essayé d'appliquer à l'ensemble de notre programme de cancérologie au </w:t>
      </w:r>
      <w:proofErr xmlns:w="http://schemas.openxmlformats.org/wordprocessingml/2006/main" w:type="spellStart"/>
      <w:r xmlns:w="http://schemas.openxmlformats.org/wordprocessingml/2006/main">
        <w:rPr>
          <w:rFonts w:ascii="Arial" w:hAnsi="Arial"/>
        </w:rPr>
        <w:t xml:space="preserve">Juravinsky.</w:t>
      </w:r>
      <w:proofErr xmlns:w="http://schemas.openxmlformats.org/wordprocessingml/2006/main" w:type="spellEnd"/>
    </w:p>
    <w:p w14:paraId="5645B663" w14:textId="77777777" w:rsidR="00816E41" w:rsidRDefault="00816E41">
      <w:pPr>
        <w:spacing w:after="0"/>
      </w:pPr>
    </w:p>
    <w:p w14:paraId="4B72D66C"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29:56</w:t>
      </w:r>
      <w:proofErr xmlns:w="http://schemas.openxmlformats.org/wordprocessingml/2006/main" w:type="gramEnd"/>
    </w:p>
    <w:p w14:paraId="0F98BAA3"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qui suit </w:t>
      </w:r>
      <w:proofErr xmlns:w="http://schemas.openxmlformats.org/wordprocessingml/2006/main" w:type="gramEnd"/>
      <w:r xmlns:w="http://schemas.openxmlformats.org/wordprocessingml/2006/main">
        <w:rPr>
          <w:rFonts w:ascii="Arial" w:hAnsi="Arial"/>
        </w:rPr>
        <w:t xml:space="preserve">logiquement 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 quel est le succès de cette initiative ? Avez-vous constaté une adoption rapide ? Car j'imagine que, comme pour tout programme lancé, il y a des pionniers, des personnes enthousiastes qui en perçoivent immédiatement la valeur </w:t>
      </w:r>
      <w:proofErr xmlns:w="http://schemas.openxmlformats.org/wordprocessingml/2006/main" w:type="gramStart"/>
      <w:r xmlns:w="http://schemas.openxmlformats.org/wordprocessingml/2006/main">
        <w:rPr>
          <w:rFonts w:ascii="Arial" w:hAnsi="Arial"/>
        </w:rPr>
        <w:t xml:space="preserve">et qui…</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Ils veulent </w:t>
      </w:r>
      <w:proofErr xmlns:w="http://schemas.openxmlformats.org/wordprocessingml/2006/main" w:type="gramEnd"/>
      <w:r xmlns:w="http://schemas.openxmlformats.org/wordprocessingml/2006/main">
        <w:rPr>
          <w:rFonts w:ascii="Arial" w:hAnsi="Arial"/>
        </w:rPr>
        <w:t xml:space="preserve">s'impliquer. Et vous avez un grand groupe qui adhère, et puis il y a des récalcitrants qui résistent et traînent des pieds. J'imagine que ce sera la réaction à ce programme, et c'est peut-être ce que vous avez constaté. Comment cela s'est-il passé ? Depuis que vous l'avez présenté ? Oui,</w:t>
      </w:r>
    </w:p>
    <w:p w14:paraId="713CCB0A" w14:textId="77777777" w:rsidR="00816E41" w:rsidRDefault="00816E41">
      <w:pPr>
        <w:spacing w:after="0"/>
      </w:pPr>
    </w:p>
    <w:p w14:paraId="444637F1"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30:28</w:t>
      </w:r>
      <w:proofErr xmlns:w="http://schemas.openxmlformats.org/wordprocessingml/2006/main" w:type="gramEnd"/>
    </w:p>
    <w:p w14:paraId="54DCF563" w14:textId="77777777" w:rsidR="00816E41" w:rsidRDefault="00000000">
      <w:pPr xmlns:w="http://schemas.openxmlformats.org/wordprocessingml/2006/main">
        <w:spacing w:after="0"/>
      </w:pPr>
      <w:r xmlns:w="http://schemas.openxmlformats.org/wordprocessingml/2006/main">
        <w:rPr>
          <w:rFonts w:ascii="Arial" w:hAnsi="Arial"/>
        </w:rPr>
        <w:t xml:space="preserve">Question très pertinente. En fait, en m'engageant dans ce projet, et en tant que médecin responsable, je n'imaginais pas que je changerais le déroulement de chaque consultation. Ou alors, vous étiez réaliste. Je voulais réfléchir </w:t>
      </w:r>
      <w:proofErr xmlns:w="http://schemas.openxmlformats.org/wordprocessingml/2006/main" w:type="gramStart"/>
      <w:r xmlns:w="http://schemas.openxmlformats.org/wordprocessingml/2006/main">
        <w:rPr>
          <w:rFonts w:ascii="Arial" w:hAnsi="Arial"/>
        </w:rPr>
        <w:t xml:space="preserve">avec…</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Avec </w:t>
      </w:r>
      <w:proofErr xmlns:w="http://schemas.openxmlformats.org/wordprocessingml/2006/main" w:type="spellEnd"/>
      <w:r xmlns:w="http://schemas.openxmlformats.org/wordprocessingml/2006/main">
        <w:rPr>
          <w:rFonts w:ascii="Arial" w:hAnsi="Arial"/>
        </w:rPr>
        <w:t xml:space="preserve">des attentes réalistes. Mon espoir était qu'en mettant en œuvre ce programme et en formant </w:t>
      </w:r>
      <w:proofErr xmlns:w="http://schemas.openxmlformats.org/wordprocessingml/2006/main" w:type="gramStart"/>
      <w:r xmlns:w="http://schemas.openxmlformats.org/wordprocessingml/2006/main">
        <w:rPr>
          <w:rFonts w:ascii="Arial" w:hAnsi="Arial"/>
        </w:rPr>
        <w:t xml:space="preserve">tous </w:t>
      </w:r>
      <w:proofErr xmlns:w="http://schemas.openxmlformats.org/wordprocessingml/2006/main" w:type="gramEnd"/>
      <w:r xmlns:w="http://schemas.openxmlformats.org/wordprocessingml/2006/main">
        <w:rPr>
          <w:rFonts w:ascii="Arial" w:hAnsi="Arial"/>
        </w:rPr>
        <w:t xml:space="preserve">nos professionnels de santé, nous puissions semer les graines de cette approche au sein du service d'oncologie, et qu'avec le temps, ces </w:t>
      </w:r>
      <w:proofErr xmlns:w="http://schemas.openxmlformats.org/wordprocessingml/2006/main" w:type="spellStart"/>
      <w:r xmlns:w="http://schemas.openxmlformats.org/wordprocessingml/2006/main">
        <w:rPr>
          <w:rFonts w:ascii="Arial" w:hAnsi="Arial"/>
        </w:rPr>
        <w:t xml:space="preserve">graines </w:t>
      </w:r>
      <w:proofErr xmlns:w="http://schemas.openxmlformats.org/wordprocessingml/2006/main" w:type="spellEnd"/>
      <w:r xmlns:w="http://schemas.openxmlformats.org/wordprocessingml/2006/main">
        <w:rPr>
          <w:rFonts w:ascii="Arial" w:hAnsi="Arial"/>
        </w:rPr>
        <w:t xml:space="preserve">germeraient et que cette pratique s'intègre pleinement à notre culture. Vous avez raison, certains ont été parmi les premiers à l'adopter. Nous avons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procédé par étapes. </w:t>
      </w:r>
      <w:proofErr xmlns:w="http://schemas.openxmlformats.org/wordprocessingml/2006/main" w:type="gramStart"/>
      <w:r xmlns:w="http://schemas.openxmlformats.org/wordprocessingml/2006/main">
        <w:rPr>
          <w:rFonts w:ascii="Arial" w:hAnsi="Arial"/>
        </w:rPr>
        <w:t xml:space="preserve">Nous </w:t>
      </w:r>
      <w:proofErr xmlns:w="http://schemas.openxmlformats.org/wordprocessingml/2006/main" w:type="gramEnd"/>
      <w:r xmlns:w="http://schemas.openxmlformats.org/wordprocessingml/2006/main">
        <w:rPr>
          <w:rFonts w:ascii="Arial" w:hAnsi="Arial"/>
        </w:rPr>
        <w:t xml:space="preserve">nous sommes organisés en fonction des diagnostics que nous traitons. Nous les appelons des équipes par pathologie. Nous avons donc approché ces équipes petit à petit, en leur fournissant les </w:t>
      </w:r>
      <w:proofErr xmlns:w="http://schemas.openxmlformats.org/wordprocessingml/2006/main" w:type="spellStart"/>
      <w:r xmlns:w="http://schemas.openxmlformats.org/wordprocessingml/2006/main">
        <w:rPr>
          <w:rFonts w:ascii="Arial" w:hAnsi="Arial"/>
        </w:rPr>
        <w:t xml:space="preserve">ressources </w:t>
      </w:r>
      <w:proofErr xmlns:w="http://schemas.openxmlformats.org/wordprocessingml/2006/main" w:type="spellEnd"/>
      <w:r xmlns:w="http://schemas.openxmlformats.org/wordprocessingml/2006/main">
        <w:rPr>
          <w:rFonts w:ascii="Arial" w:hAnsi="Arial"/>
        </w:rPr>
        <w:t xml:space="preserve">et la formation progressivement, jusqu'à ce que tout le personnel du service d'oncologie soit formé. </w:t>
      </w:r>
      <w:proofErr xmlns:w="http://schemas.openxmlformats.org/wordprocessingml/2006/main" w:type="spellStart"/>
      <w:r xmlns:w="http://schemas.openxmlformats.org/wordprocessingml/2006/main">
        <w:rPr>
          <w:rFonts w:ascii="Arial" w:hAnsi="Arial"/>
        </w:rPr>
        <w:t xml:space="preserve">Près </w:t>
      </w:r>
      <w:proofErr xmlns:w="http://schemas.openxmlformats.org/wordprocessingml/2006/main" w:type="spellEnd"/>
      <w:r xmlns:w="http://schemas.openxmlformats.org/wordprocessingml/2006/main">
        <w:rPr>
          <w:rFonts w:ascii="Arial" w:hAnsi="Arial"/>
        </w:rPr>
        <w:t xml:space="preserve">de 200 personnes ont suivi la formation, non seulement des médecins, mais aussi notre équipe soignante, les assistants sociaux et d'autres professionnels de santé clés. Nous avons évalué l'expérience grâce à des enquêtes auprès des professionnels de santé et, lorsque cela était possible, auprès des patients, et en surveillant certains indicateurs, notamment la fréquence et la qualité de la documentation de ces échanges en clinique. Nous avons donc pu observer certains signes indiquant que cela se </w:t>
      </w:r>
      <w:proofErr xmlns:w="http://schemas.openxmlformats.org/wordprocessingml/2006/main" w:type="spellStart"/>
      <w:r xmlns:w="http://schemas.openxmlformats.org/wordprocessingml/2006/main">
        <w:rPr>
          <w:rFonts w:ascii="Arial" w:hAnsi="Arial"/>
        </w:rPr>
        <w:t xml:space="preserve">produisait </w:t>
      </w:r>
      <w:proofErr xmlns:w="http://schemas.openxmlformats.org/wordprocessingml/2006/main" w:type="spellEnd"/>
      <w:r xmlns:w="http://schemas.openxmlformats.org/wordprocessingml/2006/main">
        <w:rPr>
          <w:rFonts w:ascii="Arial" w:hAnsi="Arial"/>
        </w:rPr>
        <w:t xml:space="preserve">, du moins chez certains pionniers. Des retours très positifs de la part des professionnels de santé et des patients reconnaissent toutefois les limites de nos mesures, liées à notre système informatique. Il s'agit d'un processus en constante évolution, et nous espérons parvenir à un point où nous pourrons enregistrer de manière fiable ces échanges et continuer à promouvoir, encourager et informer. Nous n'y sommes pas encore, mais nous progressons lentement.</w:t>
      </w:r>
    </w:p>
    <w:p w14:paraId="3BBEB2D4" w14:textId="77777777" w:rsidR="00816E41" w:rsidRDefault="00816E41">
      <w:pPr>
        <w:spacing w:after="0"/>
      </w:pPr>
    </w:p>
    <w:p w14:paraId="1DDF3D05"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32:41</w:t>
      </w:r>
      <w:proofErr xmlns:w="http://schemas.openxmlformats.org/wordprocessingml/2006/main" w:type="gramEnd"/>
    </w:p>
    <w:p w14:paraId="18349FAB" w14:textId="77777777" w:rsidR="00816E41" w:rsidRDefault="00000000">
      <w:pPr xmlns:w="http://schemas.openxmlformats.org/wordprocessingml/2006/main">
        <w:spacing w:after="0"/>
      </w:pPr>
      <w:r xmlns:w="http://schemas.openxmlformats.org/wordprocessingml/2006/main">
        <w:rPr>
          <w:rFonts w:ascii="Arial" w:hAnsi="Arial"/>
        </w:rPr>
        <w:t xml:space="preserve">mais certains commentaires provenaient de patients </w:t>
      </w:r>
      <w:proofErr xmlns:w="http://schemas.openxmlformats.org/wordprocessingml/2006/main" w:type="gramStart"/>
      <w:r xmlns:w="http://schemas.openxmlformats.org/wordprocessingml/2006/main">
        <w:rPr>
          <w:rFonts w:ascii="Arial" w:hAnsi="Arial"/>
        </w:rPr>
        <w:t xml:space="preserve">, mais aussi </w:t>
      </w:r>
      <w:proofErr xmlns:w="http://schemas.openxmlformats.org/wordprocessingml/2006/main" w:type="gramEnd"/>
      <w:r xmlns:w="http://schemas.openxmlformats.org/wordprocessingml/2006/main">
        <w:rPr>
          <w:rFonts w:ascii="Arial" w:hAnsi="Arial"/>
        </w:rPr>
        <w:t xml:space="preserve">des cliniciens eux-mêmes.</w:t>
      </w:r>
    </w:p>
    <w:p w14:paraId="35DE1519" w14:textId="77777777" w:rsidR="00816E41" w:rsidRDefault="00816E41">
      <w:pPr>
        <w:spacing w:after="0"/>
      </w:pPr>
    </w:p>
    <w:p w14:paraId="23DC3FD8"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32:45</w:t>
      </w:r>
      <w:proofErr xmlns:w="http://schemas.openxmlformats.org/wordprocessingml/2006/main" w:type="gramEnd"/>
    </w:p>
    <w:p w14:paraId="5389FA30" w14:textId="77777777" w:rsidR="00816E41" w:rsidRDefault="00000000">
      <w:pPr xmlns:w="http://schemas.openxmlformats.org/wordprocessingml/2006/main">
        <w:spacing w:after="0"/>
      </w:pPr>
      <w:r xmlns:w="http://schemas.openxmlformats.org/wordprocessingml/2006/main">
        <w:rPr>
          <w:rFonts w:ascii="Arial" w:hAnsi="Arial"/>
        </w:rPr>
        <w:t xml:space="preserve">Il est donc intéressant de constater que cela correspond parfaitement aux résultats des études scientifiques et des essais cliniques ayant permis de tester ce programme. Les cliniciens nous disent se sentir moins </w:t>
      </w:r>
      <w:proofErr xmlns:w="http://schemas.openxmlformats.org/wordprocessingml/2006/main" w:type="gramStart"/>
      <w:r xmlns:w="http://schemas.openxmlformats.org/wordprocessingml/2006/main">
        <w:rPr>
          <w:rFonts w:ascii="Arial" w:hAnsi="Arial"/>
        </w:rPr>
        <w:t xml:space="preserve">inquiets </w:t>
      </w:r>
      <w:proofErr xmlns:w="http://schemas.openxmlformats.org/wordprocessingml/2006/main" w:type="gramEnd"/>
      <w:r xmlns:w="http://schemas.openxmlformats.org/wordprocessingml/2006/main">
        <w:rPr>
          <w:rFonts w:ascii="Arial" w:hAnsi="Arial"/>
        </w:rPr>
        <w:t xml:space="preserve">et anxieux à l'idée d'aborder ce sujet avec leurs patients lorsqu'ils utilisent les ressources de ce programme.</w:t>
      </w:r>
    </w:p>
    <w:p w14:paraId="6F4FF088" w14:textId="77777777" w:rsidR="00816E41" w:rsidRDefault="00816E41">
      <w:pPr>
        <w:spacing w:after="0"/>
      </w:pPr>
    </w:p>
    <w:p w14:paraId="68CB7D3A"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33:10</w:t>
      </w:r>
      <w:proofErr xmlns:w="http://schemas.openxmlformats.org/wordprocessingml/2006/main" w:type="gramEnd"/>
    </w:p>
    <w:p w14:paraId="61900298" w14:textId="77777777" w:rsidR="00816E41" w:rsidRDefault="00000000">
      <w:pPr xmlns:w="http://schemas.openxmlformats.org/wordprocessingml/2006/main">
        <w:spacing w:after="0"/>
      </w:pPr>
      <w:r xmlns:w="http://schemas.openxmlformats.org/wordprocessingml/2006/main">
        <w:rPr>
          <w:rFonts w:ascii="Arial" w:hAnsi="Arial"/>
        </w:rPr>
        <w:t xml:space="preserve">C'était certainement </w:t>
      </w:r>
      <w:proofErr xmlns:w="http://schemas.openxmlformats.org/wordprocessingml/2006/main" w:type="gramStart"/>
      <w:r xmlns:w="http://schemas.openxmlformats.org/wordprocessingml/2006/main">
        <w:rPr>
          <w:rFonts w:ascii="Arial" w:hAnsi="Arial"/>
        </w:rPr>
        <w:t xml:space="preserve">l'un </w:t>
      </w:r>
      <w:proofErr xmlns:w="http://schemas.openxmlformats.org/wordprocessingml/2006/main" w:type="gramEnd"/>
      <w:r xmlns:w="http://schemas.openxmlformats.org/wordprocessingml/2006/main">
        <w:rPr>
          <w:rFonts w:ascii="Arial" w:hAnsi="Arial"/>
        </w:rPr>
        <w:t xml:space="preserve">des principaux obstacles à l'ouverture </w:t>
      </w:r>
      <w:proofErr xmlns:w="http://schemas.openxmlformats.org/wordprocessingml/2006/main" w:type="gramStart"/>
      <w:r xmlns:w="http://schemas.openxmlformats.org/wordprocessingml/2006/main">
        <w:rPr>
          <w:rFonts w:ascii="Arial" w:hAnsi="Arial"/>
        </w:rPr>
        <w:t xml:space="preserve">de ces conversations </w:t>
      </w:r>
      <w:proofErr xmlns:w="http://schemas.openxmlformats.org/wordprocessingml/2006/main" w:type="gramEnd"/>
      <w:r xmlns:w="http://schemas.openxmlformats.org/wordprocessingml/2006/main">
        <w:rPr>
          <w:rFonts w:ascii="Arial" w:hAnsi="Arial"/>
        </w:rPr>
        <w:t xml:space="preserve">. C'est donc un pas dans la bonne direction, d'accord, oui, et</w:t>
      </w:r>
    </w:p>
    <w:p w14:paraId="6CC069F7" w14:textId="77777777" w:rsidR="00816E41" w:rsidRDefault="00816E41">
      <w:pPr>
        <w:spacing w:after="0"/>
      </w:pPr>
    </w:p>
    <w:p w14:paraId="2CAE2663" w14:textId="77777777" w:rsidR="00816E41"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33:19</w:t>
      </w:r>
      <w:proofErr xmlns:w="http://schemas.openxmlformats.org/wordprocessingml/2006/main" w:type="gramEnd"/>
    </w:p>
    <w:p w14:paraId="30036EF8"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Vous </w:t>
      </w:r>
      <w:proofErr xmlns:w="http://schemas.openxmlformats.org/wordprocessingml/2006/main" w:type="gramEnd"/>
      <w:r xmlns:w="http://schemas.openxmlformats.org/wordprocessingml/2006/main">
        <w:rPr>
          <w:rFonts w:ascii="Arial" w:hAnsi="Arial"/>
        </w:rPr>
        <w:t xml:space="preserve">savez,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ressentant moins d'anxiété et en ayant peut-être davantage confiance en leurs capacités, ils retirent plus de satisfaction de leur rôle professionnel, ce qui est vraiment </w:t>
      </w:r>
      <w:proofErr xmlns:w="http://schemas.openxmlformats.org/wordprocessingml/2006/main" w:type="gramStart"/>
      <w:r xmlns:w="http://schemas.openxmlformats.org/wordprocessingml/2006/main">
        <w:rPr>
          <w:rFonts w:ascii="Arial" w:hAnsi="Arial"/>
        </w:rPr>
        <w:t xml:space="preserve">très important </w:t>
      </w:r>
      <w:proofErr xmlns:w="http://schemas.openxmlformats.org/wordprocessingml/2006/main" w:type="gramEnd"/>
      <w:r xmlns:w="http://schemas.openxmlformats.org/wordprocessingml/2006/main">
        <w:rPr>
          <w:rFonts w:ascii="Arial" w:hAnsi="Arial"/>
        </w:rPr>
        <w:t xml:space="preserve">. Je pense que les professionnels de santé sont </w:t>
      </w:r>
      <w:proofErr xmlns:w="http://schemas.openxmlformats.org/wordprocessingml/2006/main" w:type="gramStart"/>
      <w:r xmlns:w="http://schemas.openxmlformats.org/wordprocessingml/2006/main">
        <w:rPr>
          <w:rFonts w:ascii="Arial" w:hAnsi="Arial"/>
        </w:rPr>
        <w:t xml:space="preserve">extrêmement occupés et </w:t>
      </w:r>
      <w:proofErr xmlns:w="http://schemas.openxmlformats.org/wordprocessingml/2006/main" w:type="gramEnd"/>
      <w:r xmlns:w="http://schemas.openxmlformats.org/wordprocessingml/2006/main">
        <w:rPr>
          <w:rFonts w:ascii="Arial" w:hAnsi="Arial"/>
        </w:rPr>
        <w:t xml:space="preserve">soumis à un </w:t>
      </w:r>
      <w:proofErr xmlns:w="http://schemas.openxmlformats.org/wordprocessingml/2006/main" w:type="gramEnd"/>
      <w:r xmlns:w="http://schemas.openxmlformats.org/wordprocessingml/2006/main">
        <w:rPr>
          <w:rFonts w:ascii="Arial" w:hAnsi="Arial"/>
        </w:rPr>
        <w:t xml:space="preserve">stress important </w:t>
      </w:r>
      <w:proofErr xmlns:w="http://schemas.openxmlformats.org/wordprocessingml/2006/main" w:type="gramEnd"/>
      <w:r xmlns:w="http://schemas.openxmlformats.org/wordprocessingml/2006/main">
        <w:rPr>
          <w:rFonts w:ascii="Arial" w:hAnsi="Arial"/>
        </w:rPr>
        <w:t xml:space="preserve">. On observe </w:t>
      </w:r>
      <w:proofErr xmlns:w="http://schemas.openxmlformats.org/wordprocessingml/2006/main" w:type="gramStart"/>
      <w:r xmlns:w="http://schemas.openxmlformats.org/wordprocessingml/2006/main">
        <w:rPr>
          <w:rFonts w:ascii="Arial" w:hAnsi="Arial"/>
        </w:rPr>
        <w:t xml:space="preserve">de nombreux </w:t>
      </w:r>
      <w:proofErr xmlns:w="http://schemas.openxmlformats.org/wordprocessingml/2006/main" w:type="gramStart"/>
      <w:r xmlns:w="http://schemas.openxmlformats.org/wordprocessingml/2006/main">
        <w:rPr>
          <w:rFonts w:ascii="Arial" w:hAnsi="Arial"/>
        </w:rPr>
        <w:t xml:space="preserve">cas d'épuisement </w:t>
      </w:r>
      <w:proofErr xmlns:w="http://schemas.openxmlformats.org/wordprocessingml/2006/main" w:type="gramEnd"/>
      <w:r xmlns:w="http://schemas.openxmlformats.org/wordprocessingml/2006/main">
        <w:rPr>
          <w:rFonts w:ascii="Arial" w:hAnsi="Arial"/>
        </w:rPr>
        <w:t xml:space="preserve">professionnel </w:t>
      </w:r>
      <w:proofErr xmlns:w="http://schemas.openxmlformats.org/wordprocessingml/2006/main" w:type="gramStart"/>
      <w:r xmlns:w="http://schemas.openxmlformats.org/wordprocessingml/2006/main">
        <w:rPr>
          <w:rFonts w:ascii="Arial" w:hAnsi="Arial"/>
        </w:rPr>
        <w:t xml:space="preserve">. Beaucoup de personnes constatent qu'elles n'ont plus la force de continuer, et c'est un problème majeur.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si nous pouvons les aider à surmonter l'une des sources d'anxiété liées à leur travail, alors je </w:t>
      </w:r>
      <w:proofErr xmlns:w="http://schemas.openxmlformats.org/wordprocessingml/2006/main" w:type="gramStart"/>
      <w:r xmlns:w="http://schemas.openxmlformats.org/wordprocessingml/2006/main">
        <w:rPr>
          <w:rFonts w:ascii="Arial" w:hAnsi="Arial"/>
        </w:rPr>
        <w:t xml:space="preserve">pense que nous…</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Nous apportons </w:t>
      </w:r>
      <w:proofErr xmlns:w="http://schemas.openxmlformats.org/wordprocessingml/2006/main" w:type="spellEnd"/>
      <w:r xmlns:w="http://schemas.openxmlformats.org/wordprocessingml/2006/main">
        <w:rPr>
          <w:rFonts w:ascii="Arial" w:hAnsi="Arial"/>
        </w:rPr>
        <w:t xml:space="preserve">une aide concrète. Du point de vue des patients, nous avons constaté que le nombre limité de réponses aux enquêtes – qui, rappelons-le, ne </w:t>
      </w:r>
      <w:proofErr xmlns:w="http://schemas.openxmlformats.org/wordprocessingml/2006/main" w:type="gramStart"/>
      <w:r xmlns:w="http://schemas.openxmlformats.org/wordprocessingml/2006/main">
        <w:rPr>
          <w:rFonts w:ascii="Arial" w:hAnsi="Arial"/>
        </w:rPr>
        <w:t xml:space="preserve">sont </w:t>
      </w:r>
      <w:proofErr xmlns:w="http://schemas.openxmlformats.org/wordprocessingml/2006/main" w:type="gramEnd"/>
      <w:r xmlns:w="http://schemas.openxmlformats.org/wordprocessingml/2006/main">
        <w:rPr>
          <w:rFonts w:ascii="Arial" w:hAnsi="Arial"/>
        </w:rPr>
        <w:t xml:space="preserve">pas nécessairement représentatives de l'ensemble des cas et ne reflètent que les données que nous avons pu recueillir – indique que les personnes ayant répondu ont jugé les échanges utiles et ont estimé qu'ils les avaient aidées à se sentir plus proches de leur équipe soignante et à </w:t>
      </w:r>
      <w:proofErr xmlns:w="http://schemas.openxmlformats.org/wordprocessingml/2006/main" w:type="gramStart"/>
      <w:r xmlns:w="http://schemas.openxmlformats.org/wordprocessingml/2006/main">
        <w:rPr>
          <w:rFonts w:ascii="Arial" w:hAnsi="Arial"/>
        </w:rPr>
        <w:t xml:space="preserve">se </w:t>
      </w:r>
      <w:proofErr xmlns:w="http://schemas.openxmlformats.org/wordprocessingml/2006/main" w:type="gramEnd"/>
      <w:r xmlns:w="http://schemas.openxmlformats.org/wordprocessingml/2006/main">
        <w:rPr>
          <w:rFonts w:ascii="Arial" w:hAnsi="Arial"/>
        </w:rPr>
        <w:t xml:space="preserve">sentir écoutées.</w:t>
      </w:r>
    </w:p>
    <w:p w14:paraId="0EC4F31E" w14:textId="77777777" w:rsidR="00816E41" w:rsidRDefault="00816E41">
      <w:pPr>
        <w:spacing w:after="0"/>
      </w:pPr>
    </w:p>
    <w:p w14:paraId="34AF8344"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34:27</w:t>
      </w:r>
      <w:proofErr xmlns:w="http://schemas.openxmlformats.org/wordprocessingml/2006/main" w:type="gramEnd"/>
    </w:p>
    <w:p w14:paraId="4C4B987A" w14:textId="77777777" w:rsidR="00816E41" w:rsidRDefault="00000000">
      <w:pPr xmlns:w="http://schemas.openxmlformats.org/wordprocessingml/2006/main">
        <w:spacing w:after="0"/>
      </w:pPr>
      <w:r xmlns:w="http://schemas.openxmlformats.org/wordprocessingml/2006/main">
        <w:rPr>
          <w:rFonts w:ascii="Arial" w:hAnsi="Arial"/>
        </w:rPr>
        <w:t xml:space="preserve">Voilà des points positifs. Mais cela a-t-il aidé les médecins à prendre des décisions dans des situations critiques ? Par exemple, lorsque l'état d'un patient s'aggrave, qu'il soit admis en soins intensifs ou non, le fait de connaître ces échanges a-t-il permis aux médecins de prendre des décisions conformes aux souhaits du patient ? Car il se peut que le patient ne soit pas en mesure d'exprimer ses volontés à un moment donné, et que le médecin prenne alors une décision en se basant sur sa connaissance du patient, éventuellement étayée par des échanges avec la famille. </w:t>
      </w:r>
      <w:proofErr xmlns:w="http://schemas.openxmlformats.org/wordprocessingml/2006/main" w:type="gramStart"/>
      <w:r xmlns:w="http://schemas.openxmlformats.org/wordprocessingml/2006/main">
        <w:rPr>
          <w:rFonts w:ascii="Arial" w:hAnsi="Arial"/>
        </w:rPr>
        <w:t xml:space="preserve">Ces échanges n'ont peut-être pas été réalisés depuis assez longtemps pour que l'on </w:t>
      </w:r>
      <w:proofErr xmlns:w="http://schemas.openxmlformats.org/wordprocessingml/2006/main" w:type="spellStart"/>
      <w:r xmlns:w="http://schemas.openxmlformats.org/wordprocessingml/2006/main">
        <w:rPr>
          <w:rFonts w:ascii="Arial" w:hAnsi="Arial"/>
        </w:rPr>
        <w:t xml:space="preserve">puisse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vraiment évaluer l'impact de ce programme, mais a-t-on l'impression que de meilleures décisions sont prises ?</w:t>
      </w:r>
    </w:p>
    <w:p w14:paraId="0B2552D2" w14:textId="77777777" w:rsidR="00816E41" w:rsidRDefault="00816E41">
      <w:pPr>
        <w:spacing w:after="0"/>
      </w:pPr>
    </w:p>
    <w:p w14:paraId="31E6F53E"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35:12</w:t>
      </w:r>
      <w:proofErr xmlns:w="http://schemas.openxmlformats.org/wordprocessingml/2006/main" w:type="gramEnd"/>
    </w:p>
    <w:p w14:paraId="045B12C9" w14:textId="77777777" w:rsidR="00816E41" w:rsidRDefault="00000000">
      <w:pPr xmlns:w="http://schemas.openxmlformats.org/wordprocessingml/2006/main">
        <w:spacing w:after="0"/>
      </w:pPr>
      <w:r xmlns:w="http://schemas.openxmlformats.org/wordprocessingml/2006/main">
        <w:rPr>
          <w:rFonts w:ascii="Arial" w:hAnsi="Arial"/>
        </w:rPr>
        <w:t xml:space="preserve">Je vais vous parler </w:t>
      </w:r>
      <w:proofErr xmlns:w="http://schemas.openxmlformats.org/wordprocessingml/2006/main" w:type="gramStart"/>
      <w:r xmlns:w="http://schemas.openxmlformats.org/wordprocessingml/2006/main">
        <w:rPr>
          <w:rFonts w:ascii="Arial" w:hAnsi="Arial"/>
        </w:rPr>
        <w:t xml:space="preserve">de </w:t>
      </w:r>
      <w:proofErr xmlns:w="http://schemas.openxmlformats.org/wordprocessingml/2006/main" w:type="gramEnd"/>
      <w:r xmlns:w="http://schemas.openxmlformats.org/wordprocessingml/2006/main">
        <w:rPr>
          <w:rFonts w:ascii="Arial" w:hAnsi="Arial"/>
        </w:rPr>
        <w:t xml:space="preserve">mon expérience. Je ne sais pas exactement. Je peux vous dire que, dans le cadre du programme, nous avons pu mesurer cela, mais l'un des objectifs est que ces conversations aient lieu en amont, plus tôt, et soient clairement documentées. Ainsi, en cas de crise, prévue ou imprévue, chaque membre de l'équipe soignante aura accès à l'information essentielle et pourra prendre des décisions sur le champ, en fonction des valeurs de la personne, et peut-être même à un moment où elle ne peut pas les exprimer clairement. Il 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essentiel que l'équipe soignante soit informée, ainsi que la famille. Un point clé est de pouvoir documenter cela de manière très claire et facilement accessible dans le dossier médical, un espace complexe qui contient une multitude d'informations. Nous devons donc y avoir accès instantanément, et nous y travaillons activement. D'ailleurs, des changements sont prévus dans les prochains jours, que je suis impatient de partager avec mes collègues soignants. Il sera </w:t>
      </w:r>
      <w:proofErr xmlns:w="http://schemas.openxmlformats.org/wordprocessingml/2006/main" w:type="gramStart"/>
      <w:r xmlns:w="http://schemas.openxmlformats.org/wordprocessingml/2006/main">
        <w:rPr>
          <w:rFonts w:ascii="Arial" w:hAnsi="Arial"/>
        </w:rPr>
        <w:t xml:space="preserve">encore </w:t>
      </w:r>
      <w:proofErr xmlns:w="http://schemas.openxmlformats.org/wordprocessingml/2006/main" w:type="gramEnd"/>
      <w:r xmlns:w="http://schemas.openxmlformats.org/wordprocessingml/2006/main">
        <w:rPr>
          <w:rFonts w:ascii="Arial" w:hAnsi="Arial"/>
        </w:rPr>
        <w:t xml:space="preserve">plus facile de documenter ces informations et de les retrouver pour prendre ces décisions cruciales. Pour faire court, je vais évoquer ma propre expérience. Avoir ces conversations en amont, avant même qu'une crise ne survienne, permet, je crois, de </w:t>
      </w:r>
      <w:proofErr xmlns:w="http://schemas.openxmlformats.org/wordprocessingml/2006/main" w:type="gramStart"/>
      <w:r xmlns:w="http://schemas.openxmlformats.org/wordprocessingml/2006/main">
        <w:rPr>
          <w:rFonts w:ascii="Arial" w:hAnsi="Arial"/>
        </w:rPr>
        <w:t xml:space="preserve">l' </w:t>
      </w:r>
      <w:proofErr xmlns:w="http://schemas.openxmlformats.org/wordprocessingml/2006/main" w:type="gramEnd"/>
      <w:r xmlns:w="http://schemas.openxmlformats.org/wordprocessingml/2006/main">
        <w:rPr>
          <w:rFonts w:ascii="Arial" w:hAnsi="Arial"/>
        </w:rPr>
        <w:t xml:space="preserve">éviter. Imaginez : si une personne de votre entourage voit son état de santé se détériorer, par exemple à cause d'une aggravation du cancer, et qu'il est temps de préparer les soins </w:t>
      </w:r>
      <w:proofErr xmlns:w="http://schemas.openxmlformats.org/wordprocessingml/2006/main" w:type="gramStart"/>
      <w:r xmlns:w="http://schemas.openxmlformats.org/wordprocessingml/2006/main">
        <w:rPr>
          <w:rFonts w:ascii="Arial" w:hAnsi="Arial"/>
        </w:rPr>
        <w:t xml:space="preserve">palliatifs </w:t>
      </w:r>
      <w:proofErr xmlns:w="http://schemas.openxmlformats.org/wordprocessingml/2006/main" w:type="gramEnd"/>
      <w:r xmlns:w="http://schemas.openxmlformats.org/wordprocessingml/2006/main">
        <w:rPr>
          <w:rFonts w:ascii="Arial" w:hAnsi="Arial"/>
        </w:rPr>
        <w:t xml:space="preserve">, et si j'entends clairement qu'elle craint de mourir à l'hôpital (une crainte que certaines personnes partagent), et qu'elle souhaite des soins </w:t>
      </w:r>
      <w:proofErr xmlns:w="http://schemas.openxmlformats.org/wordprocessingml/2006/main" w:type="gramStart"/>
      <w:r xmlns:w="http://schemas.openxmlformats.org/wordprocessingml/2006/main">
        <w:rPr>
          <w:rFonts w:ascii="Arial" w:hAnsi="Arial"/>
        </w:rPr>
        <w:t xml:space="preserve">palliatifs à domicile </w:t>
      </w:r>
      <w:proofErr xmlns:w="http://schemas.openxmlformats.org/wordprocessingml/2006/main" w:type="gramEnd"/>
      <w:r xmlns:w="http://schemas.openxmlformats.org/wordprocessingml/2006/main">
        <w:rPr>
          <w:rFonts w:ascii="Arial" w:hAnsi="Arial"/>
        </w:rPr>
        <w:t xml:space="preserve">, je dois m'assurer de l'orienter vers les services appropriés sans tarder. En effet, si ces orientations sont effectuées rapidement, la transition entre les traitements actifs contre le cancer et les soins palliatifs se fait souvent en douceur, dans l'environnement choisi par la personne, sans qu'elle ait à se retrouver à l'hôpital en pleine crise pour modifier ses choix de soins.</w:t>
      </w:r>
    </w:p>
    <w:p w14:paraId="34EC5288" w14:textId="77777777" w:rsidR="00816E41" w:rsidRDefault="00816E41">
      <w:pPr>
        <w:spacing w:after="0"/>
      </w:pPr>
    </w:p>
    <w:p w14:paraId="6926F702" w14:textId="77777777" w:rsidR="00816E41"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37:53</w:t>
      </w:r>
      <w:proofErr xmlns:w="http://schemas.openxmlformats.org/wordprocessingml/2006/main" w:type="gramEnd"/>
    </w:p>
    <w:p w14:paraId="16DEEC22" w14:textId="77777777" w:rsidR="00816E41" w:rsidRDefault="00000000">
      <w:pPr xmlns:w="http://schemas.openxmlformats.org/wordprocessingml/2006/main">
        <w:spacing w:after="0"/>
      </w:pPr>
      <w:r xmlns:w="http://schemas.openxmlformats.org/wordprocessingml/2006/main">
        <w:rPr>
          <w:rFonts w:ascii="Arial" w:hAnsi="Arial"/>
        </w:rPr>
        <w:t xml:space="preserve">Cela a été un avantage indéniable. Faire référence aux éléments de preuve issus du procès serait peut-être utile à nos auditeurs pour qu'ils entendent les preuves qui étayent votre travail.</w:t>
      </w:r>
    </w:p>
    <w:p w14:paraId="0115971E" w14:textId="77777777" w:rsidR="00816E41" w:rsidRDefault="00816E41">
      <w:pPr>
        <w:spacing w:after="0"/>
      </w:pPr>
    </w:p>
    <w:p w14:paraId="3453074E"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38:06</w:t>
      </w:r>
      <w:proofErr xmlns:w="http://schemas.openxmlformats.org/wordprocessingml/2006/main" w:type="gramEnd"/>
    </w:p>
    <w:p w14:paraId="704C1805"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proviennent </w:t>
      </w:r>
      <w:proofErr xmlns:w="http://schemas.openxmlformats.org/wordprocessingml/2006/main" w:type="gramEnd"/>
      <w:r xmlns:w="http://schemas.openxmlformats.org/wordprocessingml/2006/main">
        <w:rPr>
          <w:rFonts w:ascii="Arial" w:hAnsi="Arial"/>
        </w:rPr>
        <w:t xml:space="preserve">d'un essai randomisé en grappes. </w:t>
      </w:r>
      <w:proofErr xmlns:w="http://schemas.openxmlformats.org/wordprocessingml/2006/main" w:type="gramStart"/>
      <w:r xmlns:w="http://schemas.openxmlformats.org/wordprocessingml/2006/main">
        <w:rPr>
          <w:rFonts w:ascii="Arial" w:hAnsi="Arial"/>
        </w:rPr>
        <w:t xml:space="preserve">Mené </w:t>
      </w:r>
      <w:proofErr xmlns:w="http://schemas.openxmlformats.org/wordprocessingml/2006/main" w:type="gramEnd"/>
      <w:r xmlns:w="http://schemas.openxmlformats.org/wordprocessingml/2006/main">
        <w:rPr>
          <w:rFonts w:ascii="Arial" w:hAnsi="Arial"/>
        </w:rPr>
        <w:t xml:space="preserve">au Dana-Farber Cancer Institute, affilié à Harvard, cet essai a inclus des professionnels de santé de cet institut, répartis aléatoirement en deux groupes : le premier, formé à la prise en charge des maladies graves, a utilisé cette approche dans sa pratique clinique ; le second, non formé, a continué à prodiguer ses soins habituels. De nombreux résultats ont été analysés, mais les plus significatifs sont les suivants : chez les médecins ayant suivi la formation et appliqué le programme de prise en charge des maladies graves, on a observé une différence notable dans les taux de dépression et d'anxiété modérées, notamment chez les patients. Le bénéfice en particulier, à savoir la réduction de </w:t>
      </w:r>
      <w:proofErr xmlns:w="http://schemas.openxmlformats.org/wordprocessingml/2006/main" w:type="spellStart"/>
      <w:r xmlns:w="http://schemas.openxmlformats.org/wordprocessingml/2006/main">
        <w:rPr>
          <w:rFonts w:ascii="Arial" w:hAnsi="Arial"/>
        </w:rPr>
        <w:t xml:space="preserve">l' </w:t>
      </w:r>
      <w:proofErr xmlns:w="http://schemas.openxmlformats.org/wordprocessingml/2006/main" w:type="spellEnd"/>
      <w:r xmlns:w="http://schemas.openxmlformats.org/wordprocessingml/2006/main">
        <w:rPr>
          <w:rFonts w:ascii="Arial" w:hAnsi="Arial"/>
        </w:rPr>
        <w:t xml:space="preserve">anxiété modérée, s'est maintenu pendant six mois, même après la première consultation. L'impact sur la qualité de vie est donc très significatif. De plus, la qualité de la documentation relative aux patients, à leurs objectifs et à leurs souhaits était meilleure dans les dossiers médicaux, l'information était plus accessible et les échanges étaient de meilleure qualité grâce à cette approche systématique.</w:t>
      </w:r>
    </w:p>
    <w:p w14:paraId="3242779C" w14:textId="77777777" w:rsidR="00816E41" w:rsidRDefault="00816E41">
      <w:pPr>
        <w:spacing w:after="0"/>
      </w:pPr>
    </w:p>
    <w:p w14:paraId="3AF35A3D"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39:50</w:t>
      </w:r>
      <w:proofErr xmlns:w="http://schemas.openxmlformats.org/wordprocessingml/2006/main" w:type="gramEnd"/>
    </w:p>
    <w:p w14:paraId="24D9A357" w14:textId="77777777" w:rsidR="00816E41" w:rsidRDefault="00000000">
      <w:pPr xmlns:w="http://schemas.openxmlformats.org/wordprocessingml/2006/main">
        <w:spacing w:after="0"/>
      </w:pPr>
      <w:r xmlns:w="http://schemas.openxmlformats.org/wordprocessingml/2006/main">
        <w:rPr>
          <w:rFonts w:ascii="Arial" w:hAnsi="Arial"/>
        </w:rPr>
        <w:t xml:space="preserve">Il me semble que deux participants </w:t>
      </w:r>
      <w:proofErr xmlns:w="http://schemas.openxmlformats.org/wordprocessingml/2006/main" w:type="gramStart"/>
      <w:r xmlns:w="http://schemas.openxmlformats.org/wordprocessingml/2006/main">
        <w:rPr>
          <w:rFonts w:ascii="Arial" w:hAnsi="Arial"/>
        </w:rPr>
        <w:t xml:space="preserve">ont </w:t>
      </w:r>
      <w:proofErr xmlns:w="http://schemas.openxmlformats.org/wordprocessingml/2006/main" w:type="gramEnd"/>
      <w:r xmlns:w="http://schemas.openxmlformats.org/wordprocessingml/2006/main">
        <w:rPr>
          <w:rFonts w:ascii="Arial" w:hAnsi="Arial"/>
        </w:rPr>
        <w:t xml:space="preserve">mieux compris leurs futurs soins de santé, et ce, de manière positive. Ils ont éprouvé un sentiment accru de contrôle, ce qui est important car les patients ressentent souvent une perte totale de contrôle suite à un diagnostic et se retrouvent dans un établissement où l'on a parfois l'impression que les choses nous sont imposées plutôt que d'être faites pour nous. Ce sont donc des progrès importants. Je crois que l'une des hypothèses était que ce type d'intervention pourrait avoir un impact sur l'utilisation des ressources, notamment en fin de vie. Cela n'a pas encore été démontré, mais on peut facilement imaginer que, dans certaines situations, ce </w:t>
      </w:r>
      <w:proofErr xmlns:w="http://schemas.openxmlformats.org/wordprocessingml/2006/main" w:type="gramStart"/>
      <w:r xmlns:w="http://schemas.openxmlformats.org/wordprocessingml/2006/main">
        <w:rPr>
          <w:rFonts w:ascii="Arial" w:hAnsi="Arial"/>
        </w:rPr>
        <w:t xml:space="preserve">soit le cas.</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Des interventions </w:t>
      </w:r>
      <w:proofErr xmlns:w="http://schemas.openxmlformats.org/wordprocessingml/2006/main" w:type="spellStart"/>
      <w:r xmlns:w="http://schemas.openxmlformats.org/wordprocessingml/2006/main">
        <w:rPr>
          <w:rFonts w:ascii="Arial" w:hAnsi="Arial"/>
        </w:rPr>
        <w:t xml:space="preserve">trop invasives pourraient être évitées. Aujourd'hui, on pourrait remplacer le mot « invasive » par « coûteuse », </w:t>
      </w:r>
      <w:proofErr xmlns:w="http://schemas.openxmlformats.org/wordprocessingml/2006/main" w:type="gramEnd"/>
      <w:r xmlns:w="http://schemas.openxmlformats.org/wordprocessingml/2006/main">
        <w:rPr>
          <w:rFonts w:ascii="Arial" w:hAnsi="Arial"/>
        </w:rPr>
        <w:t xml:space="preserve">et </w:t>
      </w:r>
      <w:proofErr xmlns:w="http://schemas.openxmlformats.org/wordprocessingml/2006/main" w:type="spellEnd"/>
      <w:r xmlns:w="http://schemas.openxmlformats.org/wordprocessingml/2006/main">
        <w:rPr>
          <w:rFonts w:ascii="Arial" w:hAnsi="Arial"/>
        </w:rPr>
        <w:t xml:space="preserve">dans un système de santé déjà sous tension, ce serait un avantage. Cependant, les données probantes manquent peut-être pour le démontrer. Vous avez maintenant l'expérience de sa mise en œuvre ; quels ont été les principaux obstacles rencontrés au centre </w:t>
      </w:r>
      <w:proofErr xmlns:w="http://schemas.openxmlformats.org/wordprocessingml/2006/main" w:type="spellStart"/>
      <w:r xmlns:w="http://schemas.openxmlformats.org/wordprocessingml/2006/main">
        <w:rPr>
          <w:rFonts w:ascii="Arial" w:hAnsi="Arial"/>
        </w:rPr>
        <w:t xml:space="preserve">Juravinsky ? </w:t>
      </w:r>
      <w:proofErr xmlns:w="http://schemas.openxmlformats.org/wordprocessingml/2006/main" w:type="spellEnd"/>
      <w:r xmlns:w="http://schemas.openxmlformats.org/wordprocessingml/2006/main">
        <w:rPr>
          <w:rFonts w:ascii="Arial" w:hAnsi="Arial"/>
        </w:rPr>
        <w:t xml:space="preserve">Cette expérience serait certainement pertinente pour les centres de cancérologie de toute la province, voire du pays.</w:t>
      </w:r>
    </w:p>
    <w:p w14:paraId="4C5BF787" w14:textId="77777777" w:rsidR="00816E41" w:rsidRDefault="00816E41">
      <w:pPr>
        <w:spacing w:after="0"/>
      </w:pPr>
    </w:p>
    <w:p w14:paraId="7F33D559"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41:06</w:t>
      </w:r>
      <w:proofErr xmlns:w="http://schemas.openxmlformats.org/wordprocessingml/2006/main" w:type="gramEnd"/>
    </w:p>
    <w:p w14:paraId="028CB956" w14:textId="77777777" w:rsidR="00816E41" w:rsidRDefault="00000000">
      <w:pPr xmlns:w="http://schemas.openxmlformats.org/wordprocessingml/2006/main">
        <w:spacing w:after="0"/>
      </w:pPr>
      <w:r xmlns:w="http://schemas.openxmlformats.org/wordprocessingml/2006/main">
        <w:rPr>
          <w:rFonts w:ascii="Arial" w:hAnsi="Arial"/>
        </w:rPr>
        <w:t xml:space="preserve">Si vous le permettez, je pourrais commencer par aborder les points positifs avant les points négatifs. Qu'est-ce qui nous a permis d'envisager la mise en œuvre de ce projet dans l'ensemble de notre programme de cancérologie ? Je pense </w:t>
      </w:r>
      <w:proofErr xmlns:w="http://schemas.openxmlformats.org/wordprocessingml/2006/main" w:type="gramStart"/>
      <w:r xmlns:w="http://schemas.openxmlformats.org/wordprocessingml/2006/main">
        <w:rPr>
          <w:rFonts w:ascii="Arial" w:hAnsi="Arial"/>
        </w:rPr>
        <w:t xml:space="preserve">que le </w:t>
      </w:r>
      <w:proofErr xmlns:w="http://schemas.openxmlformats.org/wordprocessingml/2006/main" w:type="gramEnd"/>
      <w:r xmlns:w="http://schemas.openxmlformats.org/wordprocessingml/2006/main">
        <w:rPr>
          <w:rFonts w:ascii="Arial" w:hAnsi="Arial"/>
        </w:rPr>
        <w:t xml:space="preserve">soutien de la direction a été crucial, toujours essentiel. Le soutien du leadership a été primordial. Avoir des référents cliniques au sein de notre programme a également été déterminant. J'ai travaillé avec une équipe </w:t>
      </w:r>
      <w:proofErr xmlns:w="http://schemas.openxmlformats.org/wordprocessingml/2006/main" w:type="gramStart"/>
      <w:r xmlns:w="http://schemas.openxmlformats.org/wordprocessingml/2006/main">
        <w:rPr>
          <w:rFonts w:ascii="Arial" w:hAnsi="Arial"/>
        </w:rPr>
        <w:t xml:space="preserve">vraiment passionnée </w:t>
      </w:r>
      <w:proofErr xmlns:w="http://schemas.openxmlformats.org/wordprocessingml/2006/main" w:type="gramEnd"/>
      <w:r xmlns:w="http://schemas.openxmlformats.org/wordprocessingml/2006/main">
        <w:rPr>
          <w:rFonts w:ascii="Arial" w:hAnsi="Arial"/>
        </w:rPr>
        <w:t xml:space="preserve">et engagée, notamment un bioéthicien et </w:t>
      </w:r>
      <w:proofErr xmlns:w="http://schemas.openxmlformats.org/wordprocessingml/2006/main" w:type="gramStart"/>
      <w:r xmlns:w="http://schemas.openxmlformats.org/wordprocessingml/2006/main">
        <w:rPr>
          <w:rFonts w:ascii="Arial" w:hAnsi="Arial"/>
        </w:rPr>
        <w:t xml:space="preserve">des formateurs cliniques </w:t>
      </w:r>
      <w:proofErr xmlns:w="http://schemas.openxmlformats.org/wordprocessingml/2006/main" w:type="gramEnd"/>
      <w:r xmlns:w="http://schemas.openxmlformats.org/wordprocessingml/2006/main">
        <w:rPr>
          <w:rFonts w:ascii="Arial" w:hAnsi="Arial"/>
        </w:rPr>
        <w:t xml:space="preserve">. Nous avions </w:t>
      </w:r>
      <w:proofErr xmlns:w="http://schemas.openxmlformats.org/wordprocessingml/2006/main" w:type="gramStart"/>
      <w:r xmlns:w="http://schemas.openxmlformats.org/wordprocessingml/2006/main">
        <w:rPr>
          <w:rFonts w:ascii="Arial" w:hAnsi="Arial"/>
        </w:rPr>
        <w:t xml:space="preserve">aussi des référents parmi notre équipe infirmière. </w:t>
      </w:r>
      <w:proofErr xmlns:w="http://schemas.openxmlformats.org/wordprocessingml/2006/main" w:type="gramEnd"/>
      <w:r xmlns:w="http://schemas.openxmlformats.org/wordprocessingml/2006/main">
        <w:rPr>
          <w:rFonts w:ascii="Arial" w:hAnsi="Arial"/>
        </w:rPr>
        <w:t xml:space="preserve">En prenant en compte les différents acteurs, car il ne s'agit pas uniquement de médecins, le fait d'avoir une équipe pour piloter le projet nous a permis, je crois, de le mener à bien. Quant aux obstacles, nous avons dû surmonter </w:t>
      </w:r>
      <w:proofErr xmlns:w="http://schemas.openxmlformats.org/wordprocessingml/2006/main" w:type="gramStart"/>
      <w:r xmlns:w="http://schemas.openxmlformats.org/wordprocessingml/2006/main">
        <w:rPr>
          <w:rFonts w:ascii="Arial" w:hAnsi="Arial"/>
        </w:rPr>
        <w:t xml:space="preserve">de nombreux </w:t>
      </w:r>
      <w:proofErr xmlns:w="http://schemas.openxmlformats.org/wordprocessingml/2006/main" w:type="gramEnd"/>
      <w:r xmlns:w="http://schemas.openxmlformats.org/wordprocessingml/2006/main">
        <w:rPr>
          <w:rFonts w:ascii="Arial" w:hAnsi="Arial"/>
        </w:rPr>
        <w:t xml:space="preserve">changements. Cela s'est produit pendant la pandémie de COVID-19. Nous avons dû </w:t>
      </w:r>
      <w:proofErr xmlns:w="http://schemas.openxmlformats.org/wordprocessingml/2006/main" w:type="gramStart"/>
      <w:r xmlns:w="http://schemas.openxmlformats.org/wordprocessingml/2006/main">
        <w:rPr>
          <w:rFonts w:ascii="Arial" w:hAnsi="Arial"/>
        </w:rPr>
        <w:t xml:space="preserve">nous adapter </w:t>
      </w:r>
      <w:proofErr xmlns:w="http://schemas.openxmlformats.org/wordprocessingml/2006/main" w:type="gramEnd"/>
      <w:r xmlns:w="http://schemas.openxmlformats.org/wordprocessingml/2006/main">
        <w:rPr>
          <w:rFonts w:ascii="Arial" w:hAnsi="Arial"/>
        </w:rPr>
        <w:t xml:space="preserve">à l'enseignement virtuel. Nous avons également traversé une transition vers le dossier médical électronique, ce qui représente un bouleversement considérable pour l'ensemble du système de santé. Je pense </w:t>
      </w:r>
      <w:proofErr xmlns:w="http://schemas.openxmlformats.org/wordprocessingml/2006/main" w:type="gramStart"/>
      <w:r xmlns:w="http://schemas.openxmlformats.org/wordprocessingml/2006/main">
        <w:rPr>
          <w:rFonts w:ascii="Arial" w:hAnsi="Arial"/>
        </w:rPr>
        <w:t xml:space="preserve">donc que </w:t>
      </w:r>
      <w:proofErr xmlns:w="http://schemas.openxmlformats.org/wordprocessingml/2006/main" w:type="gramEnd"/>
      <w:r xmlns:w="http://schemas.openxmlformats.org/wordprocessingml/2006/main">
        <w:rPr>
          <w:rFonts w:ascii="Arial" w:hAnsi="Arial"/>
        </w:rPr>
        <w:t xml:space="preserve">la leçon à retenir est que le système de santé est en constante évolution,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et que tout programme, pour réussir , </w:t>
      </w:r>
      <w:proofErr xmlns:w="http://schemas.openxmlformats.org/wordprocessingml/2006/main" w:type="gramStart"/>
      <w:r xmlns:w="http://schemas.openxmlformats.org/wordprocessingml/2006/main">
        <w:rPr>
          <w:rFonts w:ascii="Arial" w:hAnsi="Arial"/>
        </w:rPr>
        <w:t xml:space="preserve">doit </w:t>
      </w:r>
      <w:proofErr xmlns:w="http://schemas.openxmlformats.org/wordprocessingml/2006/main" w:type="gramEnd"/>
      <w:r xmlns:w="http://schemas.openxmlformats.org/wordprocessingml/2006/main">
        <w:rPr>
          <w:rFonts w:ascii="Arial" w:hAnsi="Arial"/>
        </w:rPr>
        <w:t xml:space="preserve">s'adapter, s'adapter précisément. C'est peut-être là que nous avons rencontré les plus grandes difficultés : lorsque nous n'étions pas prêts à nous adapter à l'évolution du système de santé.</w:t>
      </w:r>
    </w:p>
    <w:p w14:paraId="6BAED169" w14:textId="77777777" w:rsidR="00816E41" w:rsidRDefault="00816E41">
      <w:pPr>
        <w:spacing w:after="0"/>
      </w:pPr>
    </w:p>
    <w:p w14:paraId="2CA499B1"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42:49</w:t>
      </w:r>
      <w:proofErr xmlns:w="http://schemas.openxmlformats.org/wordprocessingml/2006/main" w:type="gramEnd"/>
    </w:p>
    <w:p w14:paraId="41A8DF1C" w14:textId="77777777" w:rsidR="00816E41" w:rsidRDefault="00000000">
      <w:pPr xmlns:w="http://schemas.openxmlformats.org/wordprocessingml/2006/main">
        <w:spacing w:after="0"/>
      </w:pPr>
      <w:r xmlns:w="http://schemas.openxmlformats.org/wordprocessingml/2006/main">
        <w:rPr>
          <w:rFonts w:ascii="Arial" w:hAnsi="Arial"/>
        </w:rPr>
        <w:t xml:space="preserve">Et en parlant du dossier médical électronique (DME), je sais que cela a été complexe, mais d'après mes lectures, et je suppose que l'intelligence artificielle (IA) permettra d'identifier les patients nécessitant ces entretiens en repérant divers facteurs dans le dossier clinique et en déclenchant une notification dans le dossier médical informatisé (DMI) indiquant au clinicien qu'il devrait envisager un tel entretien. Envisagez-vous cette possibilité pour l'avenir ?</w:t>
      </w:r>
    </w:p>
    <w:p w14:paraId="06841DC7" w14:textId="77777777" w:rsidR="00816E41" w:rsidRDefault="00816E41">
      <w:pPr>
        <w:spacing w:after="0"/>
      </w:pPr>
    </w:p>
    <w:p w14:paraId="1576FE4A"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43:17</w:t>
      </w:r>
      <w:proofErr xmlns:w="http://schemas.openxmlformats.org/wordprocessingml/2006/main" w:type="gramEnd"/>
    </w:p>
    <w:p w14:paraId="110609B1" w14:textId="77777777" w:rsidR="00816E41" w:rsidRDefault="00000000">
      <w:pPr xmlns:w="http://schemas.openxmlformats.org/wordprocessingml/2006/main">
        <w:spacing w:after="0"/>
      </w:pPr>
      <w:r xmlns:w="http://schemas.openxmlformats.org/wordprocessingml/2006/main">
        <w:rPr>
          <w:rFonts w:ascii="Arial" w:hAnsi="Arial"/>
        </w:rPr>
        <w:t xml:space="preserve">C'est donc une excellente question. Il y a une base scientifique à cela : exploiter les données déjà présentes dans le dossier électronique pour mieux identifier les patients au moment opportun afin d'avoir ce type de conversation. Je pense que nous disposons désormais </w:t>
      </w:r>
      <w:proofErr xmlns:w="http://schemas.openxmlformats.org/wordprocessingml/2006/main" w:type="gramStart"/>
      <w:r xmlns:w="http://schemas.openxmlformats.org/wordprocessingml/2006/main">
        <w:rPr>
          <w:rFonts w:ascii="Arial" w:hAnsi="Arial"/>
        </w:rPr>
        <w:t xml:space="preserve">de la technologie </w:t>
      </w:r>
      <w:proofErr xmlns:w="http://schemas.openxmlformats.org/wordprocessingml/2006/main" w:type="gramEnd"/>
      <w:r xmlns:w="http://schemas.openxmlformats.org/wordprocessingml/2006/main">
        <w:rPr>
          <w:rFonts w:ascii="Arial" w:hAnsi="Arial"/>
        </w:rPr>
        <w:t xml:space="preserve">nécessaire pour cela. Nous n'en discutons pas à l'hôpital </w:t>
      </w:r>
      <w:proofErr xmlns:w="http://schemas.openxmlformats.org/wordprocessingml/2006/main" w:type="spellStart"/>
      <w:r xmlns:w="http://schemas.openxmlformats.org/wordprocessingml/2006/main">
        <w:rPr>
          <w:rFonts w:ascii="Arial" w:hAnsi="Arial"/>
        </w:rPr>
        <w:t xml:space="preserve">Jarabinski , et je pense que cela est lié aux ressources que nous avons allouées à notre système informatique. De nombreux centres ne disposent pas de cette technologie et ne pourraient </w:t>
      </w:r>
      <w:proofErr xmlns:w="http://schemas.openxmlformats.org/wordprocessingml/2006/main" w:type="spellEnd"/>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pas recourir à l'IA à cette fin.</w:t>
      </w:r>
      <w:proofErr xmlns:w="http://schemas.openxmlformats.org/wordprocessingml/2006/main" w:type="gramStart"/>
      <w:r xmlns:w="http://schemas.openxmlformats.org/wordprocessingml/2006/main">
        <w:rPr>
          <w:rFonts w:ascii="Arial" w:hAnsi="Arial"/>
        </w:rPr>
        <w:t xml:space="preserve"> Que </w:t>
      </w:r>
      <w:proofErr xmlns:w="http://schemas.openxmlformats.org/wordprocessingml/2006/main" w:type="gramStart"/>
      <w:r xmlns:w="http://schemas.openxmlformats.org/wordprocessingml/2006/main">
        <w:rPr>
          <w:rFonts w:ascii="Arial" w:hAnsi="Arial"/>
        </w:rPr>
        <w:t xml:space="preserve">l'on utilise </w:t>
      </w:r>
      <w:r xmlns:w="http://schemas.openxmlformats.org/wordprocessingml/2006/main">
        <w:rPr>
          <w:rFonts w:ascii="Arial" w:hAnsi="Arial"/>
        </w:rPr>
        <w:t xml:space="preserve">ou non l'IA, je pense qu'il existe des moyens de mettre en œuvre avec succès un programme de ce type.</w:t>
      </w:r>
      <w:proofErr xmlns:w="http://schemas.openxmlformats.org/wordprocessingml/2006/main" w:type="gramEnd"/>
    </w:p>
    <w:p w14:paraId="2FAE969B" w14:textId="77777777" w:rsidR="00816E41" w:rsidRDefault="00816E41">
      <w:pPr>
        <w:spacing w:after="0"/>
      </w:pPr>
    </w:p>
    <w:p w14:paraId="57D480D7"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44:12</w:t>
      </w:r>
      <w:proofErr xmlns:w="http://schemas.openxmlformats.org/wordprocessingml/2006/main" w:type="gramEnd"/>
    </w:p>
    <w:p w14:paraId="0E5F8B5B" w14:textId="77777777" w:rsidR="00816E41" w:rsidRDefault="00000000">
      <w:pPr xmlns:w="http://schemas.openxmlformats.org/wordprocessingml/2006/main">
        <w:spacing w:after="0"/>
      </w:pPr>
      <w:r xmlns:w="http://schemas.openxmlformats.org/wordprocessingml/2006/main">
        <w:rPr>
          <w:rFonts w:ascii="Arial" w:hAnsi="Arial"/>
        </w:rPr>
        <w:t xml:space="preserve">Cela se passe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au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Juravinsky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et provient du Dana-Farber Cancer Institute. Comment cela s'est-il propagé et quelles initiatives sont en cours pour inciter d'autres centres de cancérologie en Ontario ou ailleurs au pays à adopter cette approche ? Car pour moi </w:t>
      </w:r>
      <w:proofErr xmlns:w="http://schemas.openxmlformats.org/wordprocessingml/2006/main" w:type="gramStart"/>
      <w:r xmlns:w="http://schemas.openxmlformats.org/wordprocessingml/2006/main">
        <w:rPr>
          <w:rFonts w:ascii="Arial" w:hAnsi="Arial"/>
        </w:rPr>
        <w:t xml:space="preserve">, c'est…</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C'est </w:t>
      </w:r>
      <w:proofErr xmlns:w="http://schemas.openxmlformats.org/wordprocessingml/2006/main" w:type="spellEnd"/>
      <w:r xmlns:w="http://schemas.openxmlformats.org/wordprocessingml/2006/main">
        <w:rPr>
          <w:rFonts w:ascii="Arial" w:hAnsi="Arial"/>
        </w:rPr>
        <w:t xml:space="preserve">une approche vraiment bienveillante et délicate envers les personnes atteintes d'une maladie très grave. On a presque envie de se demander pourquoi on n'y a pas pensé il y a des décennies. Mais c'est bien que l'on s'en préoccupe aujourd'hui. Où en sommes-nous en termes de mise en œuvre et de diffusion ?</w:t>
      </w:r>
    </w:p>
    <w:p w14:paraId="0271CDF8" w14:textId="77777777" w:rsidR="00816E41" w:rsidRDefault="00816E41">
      <w:pPr>
        <w:spacing w:after="0"/>
      </w:pPr>
    </w:p>
    <w:p w14:paraId="62F76780"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44:48</w:t>
      </w:r>
      <w:proofErr xmlns:w="http://schemas.openxmlformats.org/wordprocessingml/2006/main" w:type="gramEnd"/>
    </w:p>
    <w:p w14:paraId="484A937C" w14:textId="77777777" w:rsidR="00816E41" w:rsidRDefault="00000000">
      <w:pPr xmlns:w="http://schemas.openxmlformats.org/wordprocessingml/2006/main">
        <w:spacing w:after="0"/>
      </w:pPr>
      <w:r xmlns:w="http://schemas.openxmlformats.org/wordprocessingml/2006/main">
        <w:rPr>
          <w:rFonts w:ascii="Arial" w:hAnsi="Arial"/>
        </w:rPr>
        <w:t xml:space="preserve">Oui, je veux dire, nous avons pu mettre en œuvre ce programme spécifique au sein du centre </w:t>
      </w:r>
      <w:proofErr xmlns:w="http://schemas.openxmlformats.org/wordprocessingml/2006/main" w:type="spellStart"/>
      <w:r xmlns:w="http://schemas.openxmlformats.org/wordprocessingml/2006/main">
        <w:rPr>
          <w:rFonts w:ascii="Arial" w:hAnsi="Arial"/>
        </w:rPr>
        <w:t xml:space="preserve">Jaravinski </w:t>
      </w:r>
      <w:proofErr xmlns:w="http://schemas.openxmlformats.org/wordprocessingml/2006/main" w:type="spellEnd"/>
      <w:r xmlns:w="http://schemas.openxmlformats.org/wordprocessingml/2006/main">
        <w:rPr>
          <w:rFonts w:ascii="Arial" w:hAnsi="Arial"/>
        </w:rPr>
        <w:t xml:space="preserve">grâce au soutien d'Ontario Health et de Cancer Care Ontario. Tous les centres de cancérologie de la province ont été encouragés, </w:t>
      </w:r>
      <w:proofErr xmlns:w="http://schemas.openxmlformats.org/wordprocessingml/2006/main" w:type="gramStart"/>
      <w:r xmlns:w="http://schemas.openxmlformats.org/wordprocessingml/2006/main">
        <w:rPr>
          <w:rFonts w:ascii="Arial" w:hAnsi="Arial"/>
        </w:rPr>
        <w:t xml:space="preserve">voire tenus </w:t>
      </w:r>
      <w:proofErr xmlns:w="http://schemas.openxmlformats.org/wordprocessingml/2006/main" w:type="gramEnd"/>
      <w:r xmlns:w="http://schemas.openxmlformats.org/wordprocessingml/2006/main">
        <w:rPr>
          <w:rFonts w:ascii="Arial" w:hAnsi="Arial"/>
        </w:rPr>
        <w:t xml:space="preserve">, de choisir une initiative à laquelle s'engager, et nous avons opté pour un programme de soins pour les maladies graves. D'autres centres auraient pu choisir d'autres initiatives, mais l'objectif était de faciliter les discussions sur les objectifs de soins. Ce terme est </w:t>
      </w:r>
      <w:proofErr xmlns:w="http://schemas.openxmlformats.org/wordprocessingml/2006/main" w:type="gramStart"/>
      <w:r xmlns:w="http://schemas.openxmlformats.org/wordprocessingml/2006/main">
        <w:rPr>
          <w:rFonts w:ascii="Arial" w:hAnsi="Arial"/>
        </w:rPr>
        <w:t xml:space="preserve">similaire à celui de </w:t>
      </w:r>
      <w:proofErr xmlns:w="http://schemas.openxmlformats.org/wordprocessingml/2006/main" w:type="gramEnd"/>
      <w:r xmlns:w="http://schemas.openxmlformats.org/wordprocessingml/2006/main">
        <w:rPr>
          <w:rFonts w:ascii="Arial" w:hAnsi="Arial"/>
        </w:rPr>
        <w:t xml:space="preserve">« discussions sur les maladies graves ». Le programme est </w:t>
      </w:r>
      <w:proofErr xmlns:w="http://schemas.openxmlformats.org/wordprocessingml/2006/main" w:type="gramStart"/>
      <w:r xmlns:w="http://schemas.openxmlformats.org/wordprocessingml/2006/main">
        <w:rPr>
          <w:rFonts w:ascii="Arial" w:hAnsi="Arial"/>
        </w:rPr>
        <w:t xml:space="preserve">donc </w:t>
      </w:r>
      <w:proofErr xmlns:w="http://schemas.openxmlformats.org/wordprocessingml/2006/main" w:type="gramEnd"/>
      <w:r xmlns:w="http://schemas.openxmlformats.org/wordprocessingml/2006/main">
        <w:rPr>
          <w:rFonts w:ascii="Arial" w:hAnsi="Arial"/>
        </w:rPr>
        <w:t xml:space="preserve">venu d'en haut, et grâce au soutien de l'organisation, il s'est largement diffusé par le biais d'initiatives locales. Lorsque des personnes entendent parler de ce que nous avons fait au centre </w:t>
      </w:r>
      <w:proofErr xmlns:w="http://schemas.openxmlformats.org/wordprocessingml/2006/main" w:type="spellStart"/>
      <w:r xmlns:w="http://schemas.openxmlformats.org/wordprocessingml/2006/main">
        <w:rPr>
          <w:rFonts w:ascii="Arial" w:hAnsi="Arial"/>
        </w:rPr>
        <w:t xml:space="preserve">Jaravinski </w:t>
      </w:r>
      <w:proofErr xmlns:w="http://schemas.openxmlformats.org/wordprocessingml/2006/main" w:type="spellEnd"/>
      <w:r xmlns:w="http://schemas.openxmlformats.org/wordprocessingml/2006/main">
        <w:rPr>
          <w:rFonts w:ascii="Arial" w:hAnsi="Arial"/>
        </w:rPr>
        <w:t xml:space="preserve">, dans d'autres centres du pays, grands ou petits, cela peut susciter l'intérêt et inciter d'autres personnes à nous contacter :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Quelle a été votre expérience ? Je suis intéressé à mettre cela en œuvre dans mon centre. Quels enseignements en avons-nous tirés ? » Ce bouche-à-oreille a donc </w:t>
      </w:r>
      <w:proofErr xmlns:w="http://schemas.openxmlformats.org/wordprocessingml/2006/main" w:type="gramStart"/>
      <w:r xmlns:w="http://schemas.openxmlformats.org/wordprocessingml/2006/main">
        <w:rPr>
          <w:rFonts w:ascii="Arial" w:hAnsi="Arial"/>
        </w:rPr>
        <w:t xml:space="preserve">permis </w:t>
      </w:r>
      <w:proofErr xmlns:w="http://schemas.openxmlformats.org/wordprocessingml/2006/main" w:type="gramEnd"/>
      <w:r xmlns:w="http://schemas.openxmlformats.org/wordprocessingml/2006/main">
        <w:rPr>
          <w:rFonts w:ascii="Arial" w:hAnsi="Arial"/>
        </w:rPr>
        <w:t xml:space="preserve">de diffuser le programme dans de nombreux centres.</w:t>
      </w:r>
    </w:p>
    <w:p w14:paraId="7008E1CC" w14:textId="77777777" w:rsidR="00816E41" w:rsidRDefault="00816E41">
      <w:pPr>
        <w:spacing w:after="0"/>
      </w:pPr>
    </w:p>
    <w:p w14:paraId="1FCB4293"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46:19</w:t>
      </w:r>
      <w:proofErr xmlns:w="http://schemas.openxmlformats.org/wordprocessingml/2006/main" w:type="gramEnd"/>
    </w:p>
    <w:p w14:paraId="53C5D7CB" w14:textId="77777777" w:rsidR="00816E41" w:rsidRDefault="00000000">
      <w:pPr xmlns:w="http://schemas.openxmlformats.org/wordprocessingml/2006/main">
        <w:spacing w:after="0"/>
      </w:pPr>
      <w:r xmlns:w="http://schemas.openxmlformats.org/wordprocessingml/2006/main">
        <w:rPr>
          <w:rFonts w:ascii="Arial" w:hAnsi="Arial"/>
        </w:rPr>
        <w:t xml:space="preserve">Eh bien, suite à ce podcast, vous recevrez peut-être des appels de </w:t>
      </w:r>
      <w:proofErr xmlns:w="http://schemas.openxmlformats.org/wordprocessingml/2006/main" w:type="gramStart"/>
      <w:r xmlns:w="http://schemas.openxmlformats.org/wordprocessingml/2006/main">
        <w:rPr>
          <w:rFonts w:ascii="Arial" w:hAnsi="Arial"/>
        </w:rPr>
        <w:t xml:space="preserve">plus </w:t>
      </w:r>
      <w:proofErr xmlns:w="http://schemas.openxmlformats.org/wordprocessingml/2006/main" w:type="gramEnd"/>
      <w:r xmlns:w="http://schemas.openxmlformats.org/wordprocessingml/2006/main">
        <w:rPr>
          <w:rFonts w:ascii="Arial" w:hAnsi="Arial"/>
        </w:rPr>
        <w:t xml:space="preserve">loin. On ne sait jamais. Ce serait une bonne chose, même si la charge de travail supplémentaire ne sera peut-être pas très appréciée. C'est une excellente initiative. Avez-vous un dernier mot à adresser à nos auditeurs, un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point que nous n'avons pas abordé ? Je n'avais pas de question concernant les idées que vous souhaiteriez partager avec les auditeurs.</w:t>
      </w:r>
    </w:p>
    <w:p w14:paraId="67F47124" w14:textId="77777777" w:rsidR="00816E41" w:rsidRDefault="00816E41">
      <w:pPr>
        <w:spacing w:after="0"/>
      </w:pPr>
    </w:p>
    <w:p w14:paraId="27A56F96"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46:44</w:t>
      </w:r>
      <w:proofErr xmlns:w="http://schemas.openxmlformats.org/wordprocessingml/2006/main" w:type="gramEnd"/>
    </w:p>
    <w:p w14:paraId="10B68A7D" w14:textId="77777777" w:rsidR="00816E41" w:rsidRDefault="00000000">
      <w:pPr xmlns:w="http://schemas.openxmlformats.org/wordprocessingml/2006/main">
        <w:spacing w:after="0"/>
      </w:pPr>
      <w:r xmlns:w="http://schemas.openxmlformats.org/wordprocessingml/2006/main">
        <w:rPr>
          <w:rFonts w:ascii="Arial" w:hAnsi="Arial"/>
        </w:rPr>
        <w:t xml:space="preserve">Oui, je crois que le dernier point que je souhaite aborder est que j'espère que de nombreuses personnes de la communauté, peut-être malades, voire gravement malades, nous écoutent. Je les encourage à ne pas craindre d'avoir une conversation comme celle-ci. Encore une fois, il ne s'agit pas d'une conversation </w:t>
      </w:r>
      <w:proofErr xmlns:w="http://schemas.openxmlformats.org/wordprocessingml/2006/main" w:type="gramStart"/>
      <w:r xmlns:w="http://schemas.openxmlformats.org/wordprocessingml/2006/main">
        <w:rPr>
          <w:rFonts w:ascii="Arial" w:hAnsi="Arial"/>
        </w:rPr>
        <w:t xml:space="preserve">sur la fin de vie </w:t>
      </w:r>
      <w:proofErr xmlns:w="http://schemas.openxmlformats.org/wordprocessingml/2006/main" w:type="gramEnd"/>
      <w:r xmlns:w="http://schemas.openxmlformats.org/wordprocessingml/2006/main">
        <w:rPr>
          <w:rFonts w:ascii="Arial" w:hAnsi="Arial"/>
        </w:rPr>
        <w:t xml:space="preserve">. Il s'agit d'une conversation pour vous aider à mieux communiquer avec votre équipe soignante et à lui faire comprendre ce qui est le plus important pour vous. Bien que le programme, dans sa forme actuelle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soit principalement piloté par les médecins ou l'équipe soignante, j'encourage tous les patients, même ceux qui en ont entendu parler, à demander : « Pouvons-nous avoir une telle conversation ? » Saisissez cette occasion pour vous assurer d'être entendus, pour combler les lacunes d'information dont vous avez besoin pour comprendre votre santé et </w:t>
      </w:r>
      <w:proofErr xmlns:w="http://schemas.openxmlformats.org/wordprocessingml/2006/main" w:type="gramStart"/>
      <w:r xmlns:w="http://schemas.openxmlformats.org/wordprocessingml/2006/main">
        <w:rPr>
          <w:rFonts w:ascii="Arial" w:hAnsi="Arial"/>
        </w:rPr>
        <w:t xml:space="preserve">planifier votre avenir </w:t>
      </w:r>
      <w:proofErr xmlns:w="http://schemas.openxmlformats.org/wordprocessingml/2006/main" w:type="gramEnd"/>
      <w:r xmlns:w="http://schemas.openxmlformats.org/wordprocessingml/2006/main">
        <w:rPr>
          <w:rFonts w:ascii="Arial" w:hAnsi="Arial"/>
        </w:rPr>
        <w:t xml:space="preserve">. Alors, n'ayez pas peur d'avoir une telle conversation. Et inversement, aux médecins et aux professionnels de santé qui nous écoutent : n'ayez pas peur d'avoir une telle conversation. En adoptant cette approche systématique et organisée, on a tendance à réduire l'anxiété, à renforcer la confiance en soi et à accroître la satisfaction. </w:t>
      </w:r>
      <w:proofErr xmlns:w="http://schemas.openxmlformats.org/wordprocessingml/2006/main" w:type="gramStart"/>
      <w:r xmlns:w="http://schemas.openxmlformats.org/wordprocessingml/2006/main">
        <w:rPr>
          <w:rFonts w:ascii="Arial" w:hAnsi="Arial"/>
        </w:rPr>
        <w:t xml:space="preserve">Cela aura </w:t>
      </w:r>
      <w:r xmlns:w="http://schemas.openxmlformats.org/wordprocessingml/2006/main">
        <w:rPr>
          <w:rFonts w:ascii="Arial" w:hAnsi="Arial"/>
        </w:rPr>
        <w:t xml:space="preserve">donc un impact significatif sur votre pratique.</w:t>
      </w:r>
      <w:proofErr xmlns:w="http://schemas.openxmlformats.org/wordprocessingml/2006/main" w:type="gramEnd"/>
    </w:p>
    <w:p w14:paraId="45EB8B57" w14:textId="77777777" w:rsidR="00816E41" w:rsidRDefault="00816E41">
      <w:pPr>
        <w:spacing w:after="0"/>
      </w:pPr>
    </w:p>
    <w:p w14:paraId="784D6FB4"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48:19</w:t>
      </w:r>
      <w:proofErr xmlns:w="http://schemas.openxmlformats.org/wordprocessingml/2006/main" w:type="gramEnd"/>
    </w:p>
    <w:p w14:paraId="4DC34A32" w14:textId="77777777" w:rsidR="00816E41" w:rsidRDefault="00000000">
      <w:pPr xmlns:w="http://schemas.openxmlformats.org/wordprocessingml/2006/main">
        <w:spacing w:after="0"/>
      </w:pPr>
      <w:r xmlns:w="http://schemas.openxmlformats.org/wordprocessingml/2006/main">
        <w:rPr>
          <w:rFonts w:ascii="Arial" w:hAnsi="Arial"/>
        </w:rPr>
        <w:t xml:space="preserve">C'est un excellent message final. Je ne pouvais pas faire mieux pour conclure, alors je vous remercie infiniment. Vous êtes manifestement </w:t>
      </w:r>
      <w:proofErr xmlns:w="http://schemas.openxmlformats.org/wordprocessingml/2006/main" w:type="gramStart"/>
      <w:r xmlns:w="http://schemas.openxmlformats.org/wordprocessingml/2006/main">
        <w:rPr>
          <w:rFonts w:ascii="Arial" w:hAnsi="Arial"/>
        </w:rPr>
        <w:t xml:space="preserve">un médecin très </w:t>
      </w:r>
      <w:proofErr xmlns:w="http://schemas.openxmlformats.org/wordprocessingml/2006/main" w:type="gramEnd"/>
      <w:r xmlns:w="http://schemas.openxmlformats.org/wordprocessingml/2006/main">
        <w:rPr>
          <w:rFonts w:ascii="Arial" w:hAnsi="Arial"/>
        </w:rPr>
        <w:t xml:space="preserve">attentionné, et je suis ravi que vous soyez à la tête de cette initiative dans notre communauté. Votre message, adressé aux patients comme aux soignants, est un message que j'espère voir retenu, car je suis convaincu qu'il contribuera à améliorer encore la qualité des soins prodigués au </w:t>
      </w:r>
      <w:proofErr xmlns:w="http://schemas.openxmlformats.org/wordprocessingml/2006/main" w:type="spellStart"/>
      <w:r xmlns:w="http://schemas.openxmlformats.org/wordprocessingml/2006/main">
        <w:rPr>
          <w:rFonts w:ascii="Arial" w:hAnsi="Arial"/>
        </w:rPr>
        <w:t xml:space="preserve">Centre de cancérologie </w:t>
      </w:r>
      <w:proofErr xmlns:w="http://schemas.openxmlformats.org/wordprocessingml/2006/main" w:type="spellStart"/>
      <w:r xmlns:w="http://schemas.openxmlformats.org/wordprocessingml/2006/main">
        <w:rPr>
          <w:rFonts w:ascii="Arial" w:hAnsi="Arial"/>
        </w:rPr>
        <w:t xml:space="preserve">Jarvin Ski. </w:t>
      </w:r>
      <w:proofErr xmlns:w="http://schemas.openxmlformats.org/wordprocessingml/2006/main" w:type="spellEnd"/>
      <w:r xmlns:w="http://schemas.openxmlformats.org/wordprocessingml/2006/main">
        <w:rPr>
          <w:rFonts w:ascii="Arial" w:hAnsi="Arial"/>
        </w:rPr>
        <w:t xml:space="preserve">Je </w:t>
      </w:r>
      <w:proofErr xmlns:w="http://schemas.openxmlformats.org/wordprocessingml/2006/main" w:type="spellEnd"/>
      <w:r xmlns:w="http://schemas.openxmlformats.org/wordprocessingml/2006/main">
        <w:rPr>
          <w:rFonts w:ascii="Arial" w:hAnsi="Arial"/>
        </w:rPr>
        <w:t xml:space="preserve">tiens à vous remercier pour votre temps et pour les efforts que vous déployez : lancer et pérenniser un programme, mener des recherches à son sujet… tout cela ne peut qu'apporter de meilleurs résultats et une plus grande satisfaction aux patients qui luttent contre le cancer. </w:t>
      </w:r>
      <w:proofErr xmlns:w="http://schemas.openxmlformats.org/wordprocessingml/2006/main" w:type="gramStart"/>
      <w:r xmlns:w="http://schemas.openxmlformats.org/wordprocessingml/2006/main">
        <w:rPr>
          <w:rFonts w:ascii="Arial" w:hAnsi="Arial"/>
        </w:rPr>
        <w:t xml:space="preserve">Oren </w:t>
      </w:r>
      <w:proofErr xmlns:w="http://schemas.openxmlformats.org/wordprocessingml/2006/main" w:type="gramEnd"/>
      <w:r xmlns:w="http://schemas.openxmlformats.org/wordprocessingml/2006/main">
        <w:rPr>
          <w:rFonts w:ascii="Arial" w:hAnsi="Arial"/>
        </w:rPr>
        <w:t xml:space="preserve">, je vous remercie beaucoup d' </w:t>
      </w:r>
      <w:proofErr xmlns:w="http://schemas.openxmlformats.org/wordprocessingml/2006/main" w:type="gramStart"/>
      <w:r xmlns:w="http://schemas.openxmlformats.org/wordprocessingml/2006/main">
        <w:rPr>
          <w:rFonts w:ascii="Arial" w:hAnsi="Arial"/>
        </w:rPr>
        <w:t xml:space="preserve">avoir participé </w:t>
      </w:r>
      <w:proofErr xmlns:w="http://schemas.openxmlformats.org/wordprocessingml/2006/main" w:type="gramEnd"/>
      <w:r xmlns:w="http://schemas.openxmlformats.org/wordprocessingml/2006/main">
        <w:rPr>
          <w:rFonts w:ascii="Arial" w:hAnsi="Arial"/>
        </w:rPr>
        <w:t xml:space="preserve">à ce podcast aujourd'hui, c'était un plaisir. Merci de m'avoir invité.</w:t>
      </w:r>
    </w:p>
    <w:p w14:paraId="5802391A" w14:textId="77777777" w:rsidR="00816E41" w:rsidRDefault="00816E41">
      <w:pPr>
        <w:spacing w:after="0"/>
      </w:pPr>
    </w:p>
    <w:p w14:paraId="68558B96" w14:textId="77777777" w:rsidR="00816E41" w:rsidRDefault="00000000">
      <w:pPr xmlns:w="http://schemas.openxmlformats.org/wordprocessingml/2006/main">
        <w:spacing w:after="0"/>
      </w:pPr>
      <w:r xmlns:w="http://schemas.openxmlformats.org/wordprocessingml/2006/main">
        <w:rPr>
          <w:rFonts w:ascii="Arial" w:hAnsi="Arial"/>
          <w:b/>
        </w:rPr>
        <w:t xml:space="preserve">Intervenant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49:06</w:t>
      </w:r>
      <w:proofErr xmlns:w="http://schemas.openxmlformats.org/wordprocessingml/2006/main" w:type="gramEnd"/>
    </w:p>
    <w:p w14:paraId="34D8DDF9" w14:textId="77777777" w:rsidR="00816E41" w:rsidRDefault="00000000">
      <w:pPr xmlns:w="http://schemas.openxmlformats.org/wordprocessingml/2006/main">
        <w:spacing w:after="0"/>
      </w:pPr>
      <w:r xmlns:w="http://schemas.openxmlformats.org/wordprocessingml/2006/main">
        <w:rPr>
          <w:rFonts w:ascii="Arial" w:hAnsi="Arial"/>
        </w:rPr>
        <w:t xml:space="preserve">Merci d'avoir écouté le balado d'aide aux personnes atteintes de cancer. Pour plus d'épisodes, de ressources et d'informations, écrivez à cancerassist.ca ou suivez le programme d'aide aux personnes atteintes de cancer sur Facebook, Twitter et Instagram. Merci de votre écoute.</w:t>
      </w:r>
    </w:p>
    <w:sectPr w:rsidR="00816E41"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ADCF" w14:textId="77777777" w:rsidR="00255A8F" w:rsidRDefault="00255A8F">
      <w:pPr>
        <w:spacing w:after="0" w:line="240" w:lineRule="auto"/>
      </w:pPr>
      <w:r>
        <w:separator/>
      </w:r>
    </w:p>
  </w:endnote>
  <w:endnote w:type="continuationSeparator" w:id="0">
    <w:p w14:paraId="43073BED" w14:textId="77777777" w:rsidR="00255A8F" w:rsidRDefault="0025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2CF3C1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341512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2A58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651DDEAD"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45F48DF4" w14:textId="77777777" w:rsidR="00930F33" w:rsidRPr="009C3AF0" w:rsidRDefault="001216B9">
    <w:pPr xmlns:w="http://schemas.openxmlformats.org/wordprocessingml/2006/main">
      <w:pStyle w:val="Footer"/>
      <w:rPr>
        <w:rFonts w:ascii="Arial" w:hAnsi="Arial" w:cs="Arial"/>
        <w:color w:val="BFBFBF" w:themeColor="background1" w:themeShade="BF"/>
      </w:rPr>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Transcription par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623A"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10EE" w14:textId="77777777" w:rsidR="00255A8F" w:rsidRDefault="00255A8F">
      <w:pPr>
        <w:spacing w:after="0" w:line="240" w:lineRule="auto"/>
      </w:pPr>
      <w:r>
        <w:separator/>
      </w:r>
    </w:p>
  </w:footnote>
  <w:footnote w:type="continuationSeparator" w:id="0">
    <w:p w14:paraId="7A9989B6" w14:textId="77777777" w:rsidR="00255A8F" w:rsidRDefault="0025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B37F"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229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7A85"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3014892">
    <w:abstractNumId w:val="8"/>
  </w:num>
  <w:num w:numId="2" w16cid:durableId="1072461111">
    <w:abstractNumId w:val="6"/>
  </w:num>
  <w:num w:numId="3" w16cid:durableId="654383912">
    <w:abstractNumId w:val="5"/>
  </w:num>
  <w:num w:numId="4" w16cid:durableId="440105408">
    <w:abstractNumId w:val="4"/>
  </w:num>
  <w:num w:numId="5" w16cid:durableId="918177254">
    <w:abstractNumId w:val="7"/>
  </w:num>
  <w:num w:numId="6" w16cid:durableId="443888842">
    <w:abstractNumId w:val="3"/>
  </w:num>
  <w:num w:numId="7" w16cid:durableId="1410344580">
    <w:abstractNumId w:val="2"/>
  </w:num>
  <w:num w:numId="8" w16cid:durableId="313334127">
    <w:abstractNumId w:val="1"/>
  </w:num>
  <w:num w:numId="9" w16cid:durableId="128892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F03"/>
    <w:rsid w:val="00034616"/>
    <w:rsid w:val="00050A6B"/>
    <w:rsid w:val="0006063C"/>
    <w:rsid w:val="00066610"/>
    <w:rsid w:val="001216B9"/>
    <w:rsid w:val="0015074B"/>
    <w:rsid w:val="001B0688"/>
    <w:rsid w:val="00255A8F"/>
    <w:rsid w:val="0029639D"/>
    <w:rsid w:val="00326F90"/>
    <w:rsid w:val="004A641F"/>
    <w:rsid w:val="004B593C"/>
    <w:rsid w:val="006E2A8C"/>
    <w:rsid w:val="007749AF"/>
    <w:rsid w:val="00794EBC"/>
    <w:rsid w:val="00816E41"/>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19E89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6382</Words>
  <Characters>36381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2025-11-17T16:18:00Z</dcterms:created>
  <dcterms:modified xsi:type="dcterms:W3CDTF">2025-11-17T16:18:00Z</dcterms:modified>
  <cp:category/>
</cp:coreProperties>
</file>