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ABC3" w14:textId="77777777" w:rsidR="00930F33" w:rsidRDefault="00930F33">
      <w:pPr>
        <w:spacing w:after="0"/>
        <w:rPr>
          <w:lang w:eastAsia="zh-CN"/>
        </w:rPr>
      </w:pPr>
    </w:p>
    <w:p w14:paraId="15B7EE99" w14:textId="375C1C81" w:rsidR="00816E41" w:rsidRDefault="001B0688" w:rsidP="001B0688">
      <w:r w:rsidRPr="001B0688">
        <w:rPr>
          <w:rFonts w:ascii="Arial" w:hAnsi="Arial"/>
          <w:sz w:val="48"/>
        </w:rPr>
        <w:t>The Power of Honest Conversations in Serious Illness</w:t>
      </w:r>
      <w:r w:rsidR="00000000">
        <w:rPr>
          <w:rFonts w:ascii="Arial" w:hAnsi="Arial"/>
          <w:color w:val="4F6880"/>
        </w:rPr>
        <w:t xml:space="preserve"> </w:t>
      </w:r>
    </w:p>
    <w:p w14:paraId="4C49163C" w14:textId="77777777" w:rsidR="00816E41"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00:02</w:t>
      </w:r>
      <w:proofErr w:type="gramEnd"/>
    </w:p>
    <w:p w14:paraId="2AE6CD8C" w14:textId="77777777" w:rsidR="00816E41" w:rsidRDefault="00000000">
      <w:pPr>
        <w:spacing w:after="0"/>
      </w:pPr>
      <w:r>
        <w:rPr>
          <w:rFonts w:ascii="Arial" w:hAnsi="Arial"/>
        </w:rPr>
        <w:t xml:space="preserve">You're listening to the cancer </w:t>
      </w:r>
      <w:proofErr w:type="gramStart"/>
      <w:r>
        <w:rPr>
          <w:rFonts w:ascii="Arial" w:hAnsi="Arial"/>
        </w:rPr>
        <w:t>assist</w:t>
      </w:r>
      <w:proofErr w:type="gramEnd"/>
      <w:r>
        <w:rPr>
          <w:rFonts w:ascii="Arial" w:hAnsi="Arial"/>
        </w:rPr>
        <w:t xml:space="preserve"> podcast, hosted by Dr Bill Evans and brought to you by the cancer Assistance Program. Wherever you are in your experience, we're here to provide help and hope as you navigate cancer prevention, treatment and care, help when you really need it.</w:t>
      </w:r>
    </w:p>
    <w:p w14:paraId="73682DDA" w14:textId="77777777" w:rsidR="00816E41" w:rsidRDefault="00816E41">
      <w:pPr>
        <w:spacing w:after="0"/>
      </w:pPr>
    </w:p>
    <w:p w14:paraId="7EB3F4A9"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00:20</w:t>
      </w:r>
      <w:proofErr w:type="gramEnd"/>
    </w:p>
    <w:p w14:paraId="58BDE9F5" w14:textId="77777777" w:rsidR="00816E41" w:rsidRDefault="00000000">
      <w:pPr>
        <w:spacing w:after="0"/>
      </w:pPr>
      <w:r>
        <w:rPr>
          <w:rFonts w:ascii="Arial" w:hAnsi="Arial"/>
        </w:rPr>
        <w:t xml:space="preserve">Well, welcome to the cancer </w:t>
      </w:r>
      <w:proofErr w:type="gramStart"/>
      <w:r>
        <w:rPr>
          <w:rFonts w:ascii="Arial" w:hAnsi="Arial"/>
        </w:rPr>
        <w:t>assist</w:t>
      </w:r>
      <w:proofErr w:type="gramEnd"/>
      <w:r>
        <w:rPr>
          <w:rFonts w:ascii="Arial" w:hAnsi="Arial"/>
        </w:rPr>
        <w:t xml:space="preserve"> Show. I'm your host, Dr Bill Evans, professor emeritus in the department of oncology at McMaster University and formerly president of the </w:t>
      </w:r>
      <w:proofErr w:type="spellStart"/>
      <w:r>
        <w:rPr>
          <w:rFonts w:ascii="Arial" w:hAnsi="Arial"/>
        </w:rPr>
        <w:t>juravinsky</w:t>
      </w:r>
      <w:proofErr w:type="spellEnd"/>
      <w:r>
        <w:rPr>
          <w:rFonts w:ascii="Arial" w:hAnsi="Arial"/>
        </w:rPr>
        <w:t xml:space="preserve"> Hospital Cancer Center. I mentioned that we're in Hamilton, partly because I know we have a lot of international listeners around the globe. And welcome to you. We particularly do these podcasts for residents in the Hamilton area who are supported by the cancer Assistance Program, which provides a variety of free services. We're going to be talking about something very interesting today that I think has kind of been overlooked. In a way. It's the discussions that doctors should have with their patients around their serious illness. And this is a topic that hasn't had a lot of research, but it's starting to gain prominence, and I have a guest with me who I'll introduce, introduce more fully in a moment, Dr Oren Levine, who is working in this area and bringing this kind of research and education to the physicians and caregivers at the </w:t>
      </w:r>
      <w:proofErr w:type="spellStart"/>
      <w:r>
        <w:rPr>
          <w:rFonts w:ascii="Arial" w:hAnsi="Arial"/>
        </w:rPr>
        <w:t>juraviski</w:t>
      </w:r>
      <w:proofErr w:type="spellEnd"/>
      <w:r>
        <w:rPr>
          <w:rFonts w:ascii="Arial" w:hAnsi="Arial"/>
        </w:rPr>
        <w:t xml:space="preserve"> Cancer Center. But just before we start, I'm so pleased to be doing this podcast on behalf of the cancer Assistance Program because of the variety of free services that are provided to patients in our region. Those include free rides to and from medical appointments, availability of free loans of equipment that keep patients safe in their homes, ranging from canes to ambulators and wheelchairs, commode chairs, all sorts of assistance and as well, head coverings for those who lose hair during treatment, nutritional supports, urinary incontinence supplies, just a range of things that help people get through the cancer journey a little easier. Of course, part of getting through the journey is having good conversations with your oncologist, and that's really the focus of this </w:t>
      </w:r>
      <w:proofErr w:type="gramStart"/>
      <w:r>
        <w:rPr>
          <w:rFonts w:ascii="Arial" w:hAnsi="Arial"/>
        </w:rPr>
        <w:t>particular conversation</w:t>
      </w:r>
      <w:proofErr w:type="gramEnd"/>
      <w:r>
        <w:rPr>
          <w:rFonts w:ascii="Arial" w:hAnsi="Arial"/>
        </w:rPr>
        <w:t xml:space="preserve">. And Dr Oren Levine is going to lead us through that and tell us what's happening in way of research and educational initiatives in that area. Now, Oren is a medical oncologist, and He's an associate professor in the department of oncology at McMaster University, and he's also a </w:t>
      </w:r>
      <w:proofErr w:type="gramStart"/>
      <w:r>
        <w:rPr>
          <w:rFonts w:ascii="Arial" w:hAnsi="Arial"/>
        </w:rPr>
        <w:t>full time</w:t>
      </w:r>
      <w:proofErr w:type="gramEnd"/>
      <w:r>
        <w:rPr>
          <w:rFonts w:ascii="Arial" w:hAnsi="Arial"/>
        </w:rPr>
        <w:t xml:space="preserve"> member of the escarpment Cancer Research Institute. And Oren, it's great to have you here and welcome to the program. Thank you so much. Great to be here now. I'm always interested to know how people </w:t>
      </w:r>
      <w:proofErr w:type="gramStart"/>
      <w:r>
        <w:rPr>
          <w:rFonts w:ascii="Arial" w:hAnsi="Arial"/>
        </w:rPr>
        <w:t>ended</w:t>
      </w:r>
      <w:proofErr w:type="gramEnd"/>
      <w:r>
        <w:rPr>
          <w:rFonts w:ascii="Arial" w:hAnsi="Arial"/>
        </w:rPr>
        <w:t xml:space="preserve"> up in the </w:t>
      </w:r>
      <w:proofErr w:type="gramStart"/>
      <w:r>
        <w:rPr>
          <w:rFonts w:ascii="Arial" w:hAnsi="Arial"/>
        </w:rPr>
        <w:t>particular area</w:t>
      </w:r>
      <w:proofErr w:type="gramEnd"/>
      <w:r>
        <w:rPr>
          <w:rFonts w:ascii="Arial" w:hAnsi="Arial"/>
        </w:rPr>
        <w:t xml:space="preserve"> that they're working in, how you became a medical oncologist. I know that you have a relative. Your dad's a very prominent oncologist in this community, and indeed, across Canada, and that may have been a bit of an influence. But how did you choose medical oncology </w:t>
      </w:r>
      <w:proofErr w:type="gramStart"/>
      <w:r>
        <w:rPr>
          <w:rFonts w:ascii="Arial" w:hAnsi="Arial"/>
        </w:rPr>
        <w:t>as a as</w:t>
      </w:r>
      <w:proofErr w:type="gramEnd"/>
      <w:r>
        <w:rPr>
          <w:rFonts w:ascii="Arial" w:hAnsi="Arial"/>
        </w:rPr>
        <w:t xml:space="preserve"> a profession?</w:t>
      </w:r>
    </w:p>
    <w:p w14:paraId="08C551DF" w14:textId="77777777" w:rsidR="00816E41" w:rsidRDefault="00816E41">
      <w:pPr>
        <w:spacing w:after="0"/>
      </w:pPr>
    </w:p>
    <w:p w14:paraId="14E280C7"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03:10</w:t>
      </w:r>
      <w:proofErr w:type="gramEnd"/>
    </w:p>
    <w:p w14:paraId="5072FE93" w14:textId="77777777" w:rsidR="00816E41" w:rsidRDefault="00000000">
      <w:pPr>
        <w:spacing w:after="0"/>
      </w:pPr>
      <w:r>
        <w:rPr>
          <w:rFonts w:ascii="Arial" w:hAnsi="Arial"/>
        </w:rPr>
        <w:t xml:space="preserve">Oh, thanks for asking. And I guess you know the backstory a little bit, but maybe </w:t>
      </w:r>
      <w:proofErr w:type="gramStart"/>
      <w:r>
        <w:rPr>
          <w:rFonts w:ascii="Arial" w:hAnsi="Arial"/>
        </w:rPr>
        <w:t>for the reason that</w:t>
      </w:r>
      <w:proofErr w:type="gramEnd"/>
      <w:r>
        <w:rPr>
          <w:rFonts w:ascii="Arial" w:hAnsi="Arial"/>
        </w:rPr>
        <w:t xml:space="preserve"> you mentioned that there's a bit of a family connection, I </w:t>
      </w:r>
      <w:proofErr w:type="gramStart"/>
      <w:r>
        <w:rPr>
          <w:rFonts w:ascii="Arial" w:hAnsi="Arial"/>
        </w:rPr>
        <w:t>actually tried</w:t>
      </w:r>
      <w:proofErr w:type="gramEnd"/>
      <w:r>
        <w:rPr>
          <w:rFonts w:ascii="Arial" w:hAnsi="Arial"/>
        </w:rPr>
        <w:t xml:space="preserve"> to avoid medical oncology. You didn't succeed very well. Didn't succeed, no, no. But after medical school, I did my residency in Internal </w:t>
      </w:r>
      <w:r>
        <w:rPr>
          <w:rFonts w:ascii="Arial" w:hAnsi="Arial"/>
        </w:rPr>
        <w:lastRenderedPageBreak/>
        <w:t xml:space="preserve">Medicine, which requires going through different rotations. And I </w:t>
      </w:r>
      <w:proofErr w:type="gramStart"/>
      <w:r>
        <w:rPr>
          <w:rFonts w:ascii="Arial" w:hAnsi="Arial"/>
        </w:rPr>
        <w:t>actually had</w:t>
      </w:r>
      <w:proofErr w:type="gramEnd"/>
      <w:r>
        <w:rPr>
          <w:rFonts w:ascii="Arial" w:hAnsi="Arial"/>
        </w:rPr>
        <w:t xml:space="preserve"> a different direction in mind. I thought I'd go into rheumatology, but it was in the process of doing the different rotations and different specialties, and, of course, a rotation in my second year of Internal Medicine in medical oncology, where I just felt it was the best fit for me. Unexpectedly, it caught me off guard. And I think really what resonated with me was the type of communication that happens in the oncology clinic somehow felt a little bit different than other fields of medicine. And I saw mentors having these really, </w:t>
      </w:r>
      <w:proofErr w:type="gramStart"/>
      <w:r>
        <w:rPr>
          <w:rFonts w:ascii="Arial" w:hAnsi="Arial"/>
        </w:rPr>
        <w:t>really meaningful</w:t>
      </w:r>
      <w:proofErr w:type="gramEnd"/>
      <w:r>
        <w:rPr>
          <w:rFonts w:ascii="Arial" w:hAnsi="Arial"/>
        </w:rPr>
        <w:t xml:space="preserve">, </w:t>
      </w:r>
      <w:proofErr w:type="gramStart"/>
      <w:r>
        <w:rPr>
          <w:rFonts w:ascii="Arial" w:hAnsi="Arial"/>
        </w:rPr>
        <w:t>person centered</w:t>
      </w:r>
      <w:proofErr w:type="gramEnd"/>
      <w:r>
        <w:rPr>
          <w:rFonts w:ascii="Arial" w:hAnsi="Arial"/>
        </w:rPr>
        <w:t xml:space="preserve"> conversations, connecting at a very personal level with </w:t>
      </w:r>
      <w:proofErr w:type="gramStart"/>
      <w:r>
        <w:rPr>
          <w:rFonts w:ascii="Arial" w:hAnsi="Arial"/>
        </w:rPr>
        <w:t>that</w:t>
      </w:r>
      <w:proofErr w:type="gramEnd"/>
      <w:r>
        <w:rPr>
          <w:rFonts w:ascii="Arial" w:hAnsi="Arial"/>
        </w:rPr>
        <w:t xml:space="preserve"> people that they're taking </w:t>
      </w:r>
      <w:proofErr w:type="gramStart"/>
      <w:r>
        <w:rPr>
          <w:rFonts w:ascii="Arial" w:hAnsi="Arial"/>
        </w:rPr>
        <w:t>care</w:t>
      </w:r>
      <w:proofErr w:type="gramEnd"/>
    </w:p>
    <w:p w14:paraId="669D34A7" w14:textId="77777777" w:rsidR="00816E41" w:rsidRDefault="00816E41">
      <w:pPr>
        <w:spacing w:after="0"/>
      </w:pPr>
    </w:p>
    <w:p w14:paraId="37F9D00C"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04:21</w:t>
      </w:r>
      <w:proofErr w:type="gramEnd"/>
    </w:p>
    <w:p w14:paraId="05AF2CFC" w14:textId="77777777" w:rsidR="00816E41" w:rsidRDefault="00000000">
      <w:pPr>
        <w:spacing w:after="0"/>
      </w:pPr>
      <w:r>
        <w:rPr>
          <w:rFonts w:ascii="Arial" w:hAnsi="Arial"/>
        </w:rPr>
        <w:t xml:space="preserve">of. </w:t>
      </w:r>
      <w:proofErr w:type="gramStart"/>
      <w:r>
        <w:rPr>
          <w:rFonts w:ascii="Arial" w:hAnsi="Arial"/>
        </w:rPr>
        <w:t>So</w:t>
      </w:r>
      <w:proofErr w:type="gramEnd"/>
      <w:r>
        <w:rPr>
          <w:rFonts w:ascii="Arial" w:hAnsi="Arial"/>
        </w:rPr>
        <w:t xml:space="preserve"> it's interesting, it was both the interest in medical oncology, but it was the interest in in the communication you saw from mentors that drew you both into the field of oncology, but also to your focus of research and education. Yeah, that's right. No, I think a lot of patients and people supporting patients would think that these conversations are taking place all the time in a routine, but I think the truth is different than that, that in fact, there's a lot of room for improvement. There are conversations about end of life and resuscitation, but the kind of communication. Conversation that you're focusing on </w:t>
      </w:r>
      <w:proofErr w:type="gramStart"/>
      <w:r>
        <w:rPr>
          <w:rFonts w:ascii="Arial" w:hAnsi="Arial"/>
        </w:rPr>
        <w:t>these sort of serious illness conversations</w:t>
      </w:r>
      <w:proofErr w:type="gramEnd"/>
      <w:r>
        <w:rPr>
          <w:rFonts w:ascii="Arial" w:hAnsi="Arial"/>
        </w:rPr>
        <w:t xml:space="preserve"> is much more than that. I think. Can you describe what's really entailed in a serious illness conversation and the kind of program you're leading to? For sure?</w:t>
      </w:r>
    </w:p>
    <w:p w14:paraId="2C5D841C" w14:textId="77777777" w:rsidR="00816E41" w:rsidRDefault="00816E41">
      <w:pPr>
        <w:spacing w:after="0"/>
      </w:pPr>
    </w:p>
    <w:p w14:paraId="1AA1E15E"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05:15</w:t>
      </w:r>
      <w:proofErr w:type="gramEnd"/>
    </w:p>
    <w:p w14:paraId="4F4F99A8" w14:textId="77777777" w:rsidR="00816E41" w:rsidRDefault="00000000">
      <w:pPr>
        <w:spacing w:after="0"/>
      </w:pPr>
      <w:r>
        <w:rPr>
          <w:rFonts w:ascii="Arial" w:hAnsi="Arial"/>
        </w:rPr>
        <w:t xml:space="preserve">Yeah, and maybe I'll try to distinguish some terms serious illness communication versus what </w:t>
      </w:r>
      <w:proofErr w:type="gramStart"/>
      <w:r>
        <w:rPr>
          <w:rFonts w:ascii="Arial" w:hAnsi="Arial"/>
        </w:rPr>
        <w:t>is a serious illness conversation</w:t>
      </w:r>
      <w:proofErr w:type="gramEnd"/>
      <w:r>
        <w:rPr>
          <w:rFonts w:ascii="Arial" w:hAnsi="Arial"/>
        </w:rPr>
        <w:t xml:space="preserve">. And maybe I'll even take one step back and what is a serious illness? Yeah, let's start there. Define that. </w:t>
      </w:r>
      <w:proofErr w:type="gramStart"/>
      <w:r>
        <w:rPr>
          <w:rFonts w:ascii="Arial" w:hAnsi="Arial"/>
        </w:rPr>
        <w:t>So</w:t>
      </w:r>
      <w:proofErr w:type="gramEnd"/>
      <w:r>
        <w:rPr>
          <w:rFonts w:ascii="Arial" w:hAnsi="Arial"/>
        </w:rPr>
        <w:t xml:space="preserve"> a serious illness, we think of any illness that has a, you know, a threat of ending someone's life in the next year, an illness that has a very significant impact on quality of life and someone's ability to function in their regular life roles. And finally, an illness that </w:t>
      </w:r>
      <w:proofErr w:type="gramStart"/>
      <w:r>
        <w:rPr>
          <w:rFonts w:ascii="Arial" w:hAnsi="Arial"/>
        </w:rPr>
        <w:t>is considered to be</w:t>
      </w:r>
      <w:proofErr w:type="gramEnd"/>
      <w:r>
        <w:rPr>
          <w:rFonts w:ascii="Arial" w:hAnsi="Arial"/>
        </w:rPr>
        <w:t xml:space="preserve"> a major burden to the individual who's sick and to their family members. There are many different illnesses that meet these criteria, but often advanced cancer is, is, you know, considered a serious illness in caring for people with advanced cancer or other serious illnesses, really, all communication, in a way, is serious illness communication, and that can be over the course that illness, having conversations where we're focusing on helping someone understand their health, if they wish, or to the degree that they wish, understanding what to expect in the future or prognosis, getting to Know what's important to that patient, their values, their goals, their fears, sources of strength and so on. And in the process, building a connection, building trust, building rapport between the individual who's sick and their healthcare team. So all of that is serious illness communication, and I think of that as </w:t>
      </w:r>
      <w:proofErr w:type="spellStart"/>
      <w:r>
        <w:rPr>
          <w:rFonts w:ascii="Arial" w:hAnsi="Arial"/>
        </w:rPr>
        <w:t>as</w:t>
      </w:r>
      <w:proofErr w:type="spellEnd"/>
      <w:r>
        <w:rPr>
          <w:rFonts w:ascii="Arial" w:hAnsi="Arial"/>
        </w:rPr>
        <w:t xml:space="preserve"> preparing for decision making, and then sometimes along the way, there are decisions that have to be made, what sort of treatment are we going to use to address the illness and someone who is more critically ill, what are their resuscitation wishes? You mentioned deciding about resuscitation wishes, that is an important decision, but to make those decisions most effectively should be based on serious illness communication that's happened over time.</w:t>
      </w:r>
    </w:p>
    <w:p w14:paraId="3BC698F3" w14:textId="77777777" w:rsidR="00816E41" w:rsidRDefault="00816E41">
      <w:pPr>
        <w:spacing w:after="0"/>
      </w:pPr>
    </w:p>
    <w:p w14:paraId="4CE670BA"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07:33</w:t>
      </w:r>
      <w:proofErr w:type="gramEnd"/>
    </w:p>
    <w:p w14:paraId="3F7F703A" w14:textId="77777777" w:rsidR="00816E41" w:rsidRDefault="00000000">
      <w:pPr>
        <w:spacing w:after="0"/>
      </w:pPr>
      <w:r>
        <w:rPr>
          <w:rFonts w:ascii="Arial" w:hAnsi="Arial"/>
        </w:rPr>
        <w:t xml:space="preserve">And I think when you </w:t>
      </w:r>
      <w:proofErr w:type="gramStart"/>
      <w:r>
        <w:rPr>
          <w:rFonts w:ascii="Arial" w:hAnsi="Arial"/>
        </w:rPr>
        <w:t>were defining</w:t>
      </w:r>
      <w:proofErr w:type="gramEnd"/>
      <w:r>
        <w:rPr>
          <w:rFonts w:ascii="Arial" w:hAnsi="Arial"/>
        </w:rPr>
        <w:t xml:space="preserve"> a serious illness, often it's in the context of </w:t>
      </w:r>
      <w:proofErr w:type="gramStart"/>
      <w:r>
        <w:rPr>
          <w:rFonts w:ascii="Arial" w:hAnsi="Arial"/>
        </w:rPr>
        <w:t>the what</w:t>
      </w:r>
      <w:proofErr w:type="gramEnd"/>
      <w:r>
        <w:rPr>
          <w:rFonts w:ascii="Arial" w:hAnsi="Arial"/>
        </w:rPr>
        <w:t xml:space="preserve"> people call the surprise question, </w:t>
      </w:r>
      <w:proofErr w:type="gramStart"/>
      <w:r>
        <w:rPr>
          <w:rFonts w:ascii="Arial" w:hAnsi="Arial"/>
        </w:rPr>
        <w:t>Would</w:t>
      </w:r>
      <w:proofErr w:type="gramEnd"/>
      <w:r>
        <w:rPr>
          <w:rFonts w:ascii="Arial" w:hAnsi="Arial"/>
        </w:rPr>
        <w:t xml:space="preserve"> you be surprised if your patient passed </w:t>
      </w:r>
      <w:proofErr w:type="gramStart"/>
      <w:r>
        <w:rPr>
          <w:rFonts w:ascii="Arial" w:hAnsi="Arial"/>
        </w:rPr>
        <w:t>away in</w:t>
      </w:r>
      <w:proofErr w:type="gramEnd"/>
      <w:r>
        <w:rPr>
          <w:rFonts w:ascii="Arial" w:hAnsi="Arial"/>
        </w:rPr>
        <w:t xml:space="preserve"> in the coming year? And if the answer is no, then that's a serious illness and </w:t>
      </w:r>
      <w:proofErr w:type="spellStart"/>
      <w:r>
        <w:rPr>
          <w:rFonts w:ascii="Arial" w:hAnsi="Arial"/>
        </w:rPr>
        <w:t>and</w:t>
      </w:r>
      <w:proofErr w:type="spellEnd"/>
      <w:r>
        <w:rPr>
          <w:rFonts w:ascii="Arial" w:hAnsi="Arial"/>
        </w:rPr>
        <w:t xml:space="preserve"> the kinds of conversations that have more depth </w:t>
      </w:r>
      <w:proofErr w:type="gramStart"/>
      <w:r>
        <w:rPr>
          <w:rFonts w:ascii="Arial" w:hAnsi="Arial"/>
        </w:rPr>
        <w:t>to</w:t>
      </w:r>
      <w:proofErr w:type="gramEnd"/>
      <w:r>
        <w:rPr>
          <w:rFonts w:ascii="Arial" w:hAnsi="Arial"/>
        </w:rPr>
        <w:t xml:space="preserve"> </w:t>
      </w:r>
      <w:r>
        <w:rPr>
          <w:rFonts w:ascii="Arial" w:hAnsi="Arial"/>
        </w:rPr>
        <w:lastRenderedPageBreak/>
        <w:t xml:space="preserve">them, not just about the treatment, but understanding the patient's preferences for care, understanding their family, who's at home. Are there? Are there dependent children? Are they </w:t>
      </w:r>
      <w:proofErr w:type="gramStart"/>
      <w:r>
        <w:rPr>
          <w:rFonts w:ascii="Arial" w:hAnsi="Arial"/>
        </w:rPr>
        <w:t>a single parent</w:t>
      </w:r>
      <w:proofErr w:type="gramEnd"/>
      <w:r>
        <w:rPr>
          <w:rFonts w:ascii="Arial" w:hAnsi="Arial"/>
        </w:rPr>
        <w:t xml:space="preserve">? All sorts of things. It really requires that kind of more fulsome kind of conversation to understand what the patient might like having a serious illness and perhaps dying </w:t>
      </w:r>
      <w:proofErr w:type="gramStart"/>
      <w:r>
        <w:rPr>
          <w:rFonts w:ascii="Arial" w:hAnsi="Arial"/>
        </w:rPr>
        <w:t>within with</w:t>
      </w:r>
      <w:proofErr w:type="gramEnd"/>
      <w:r>
        <w:rPr>
          <w:rFonts w:ascii="Arial" w:hAnsi="Arial"/>
        </w:rPr>
        <w:t xml:space="preserve"> a year's time. So I think, from my perspective, as an old oncologist, I saw a lot of what I call sort of perfunctory communication to the patients, and early in my career, where patients were just often bluntly told that you have a cancer, I'm going to do this procedure and </w:t>
      </w:r>
      <w:proofErr w:type="spellStart"/>
      <w:r>
        <w:rPr>
          <w:rFonts w:ascii="Arial" w:hAnsi="Arial"/>
        </w:rPr>
        <w:t>and</w:t>
      </w:r>
      <w:proofErr w:type="spellEnd"/>
      <w:r>
        <w:rPr>
          <w:rFonts w:ascii="Arial" w:hAnsi="Arial"/>
        </w:rPr>
        <w:t xml:space="preserve"> if it's a cancer, you're going to have this other treatment. And that was the end of the discussion, without any attempt to form a relationship with the patient as a human and understand where they were coming from, what their preference preferences are for </w:t>
      </w:r>
      <w:proofErr w:type="spellStart"/>
      <w:r>
        <w:rPr>
          <w:rFonts w:ascii="Arial" w:hAnsi="Arial"/>
        </w:rPr>
        <w:t>for</w:t>
      </w:r>
      <w:proofErr w:type="spellEnd"/>
      <w:r>
        <w:rPr>
          <w:rFonts w:ascii="Arial" w:hAnsi="Arial"/>
        </w:rPr>
        <w:t xml:space="preserve"> treatment. </w:t>
      </w:r>
      <w:proofErr w:type="gramStart"/>
      <w:r>
        <w:rPr>
          <w:rFonts w:ascii="Arial" w:hAnsi="Arial"/>
        </w:rPr>
        <w:t>So</w:t>
      </w:r>
      <w:proofErr w:type="gramEnd"/>
      <w:r>
        <w:rPr>
          <w:rFonts w:ascii="Arial" w:hAnsi="Arial"/>
        </w:rPr>
        <w:t xml:space="preserve"> I think that that's one of the distinct differences. And I guess you saw some of that in your training, and </w:t>
      </w:r>
      <w:proofErr w:type="gramStart"/>
      <w:r>
        <w:rPr>
          <w:rFonts w:ascii="Arial" w:hAnsi="Arial"/>
        </w:rPr>
        <w:t>that</w:t>
      </w:r>
      <w:proofErr w:type="gramEnd"/>
      <w:r>
        <w:rPr>
          <w:rFonts w:ascii="Arial" w:hAnsi="Arial"/>
        </w:rPr>
        <w:t xml:space="preserve"> was attractive to you to have that kind of experience with other human beings who are going through a very difficult time,</w:t>
      </w:r>
    </w:p>
    <w:p w14:paraId="1701470D" w14:textId="77777777" w:rsidR="00816E41" w:rsidRDefault="00816E41">
      <w:pPr>
        <w:spacing w:after="0"/>
      </w:pPr>
    </w:p>
    <w:p w14:paraId="270F795E"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09:14</w:t>
      </w:r>
      <w:proofErr w:type="gramEnd"/>
    </w:p>
    <w:p w14:paraId="17AFD51B" w14:textId="77777777" w:rsidR="00816E41" w:rsidRDefault="00000000">
      <w:pPr>
        <w:spacing w:after="0"/>
      </w:pPr>
      <w:r>
        <w:rPr>
          <w:rFonts w:ascii="Arial" w:hAnsi="Arial"/>
        </w:rPr>
        <w:t xml:space="preserve">right? Yeah, no, I think I found it rewarding, validating to be able to help someone at a very vulnerable time, someone in distress, and the way that I choose to communicate can </w:t>
      </w:r>
      <w:proofErr w:type="gramStart"/>
      <w:r>
        <w:rPr>
          <w:rFonts w:ascii="Arial" w:hAnsi="Arial"/>
        </w:rPr>
        <w:t>actually help</w:t>
      </w:r>
      <w:proofErr w:type="gramEnd"/>
      <w:r>
        <w:rPr>
          <w:rFonts w:ascii="Arial" w:hAnsi="Arial"/>
        </w:rPr>
        <w:t xml:space="preserve"> address that distress, just through the style of communication,</w:t>
      </w:r>
    </w:p>
    <w:p w14:paraId="4F8F2B00" w14:textId="77777777" w:rsidR="00816E41" w:rsidRDefault="00816E41">
      <w:pPr>
        <w:spacing w:after="0"/>
      </w:pPr>
    </w:p>
    <w:p w14:paraId="42716FB3"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09:37</w:t>
      </w:r>
      <w:proofErr w:type="gramEnd"/>
    </w:p>
    <w:p w14:paraId="14D6F18F" w14:textId="77777777" w:rsidR="00816E41" w:rsidRDefault="00000000">
      <w:pPr>
        <w:spacing w:after="0"/>
      </w:pPr>
      <w:r>
        <w:rPr>
          <w:rFonts w:ascii="Arial" w:hAnsi="Arial"/>
        </w:rPr>
        <w:t xml:space="preserve">but it doesn't routinely happen. And </w:t>
      </w:r>
      <w:proofErr w:type="spellStart"/>
      <w:r>
        <w:rPr>
          <w:rFonts w:ascii="Arial" w:hAnsi="Arial"/>
        </w:rPr>
        <w:t>and</w:t>
      </w:r>
      <w:proofErr w:type="spellEnd"/>
      <w:r>
        <w:rPr>
          <w:rFonts w:ascii="Arial" w:hAnsi="Arial"/>
        </w:rPr>
        <w:t xml:space="preserve"> so there are, there are </w:t>
      </w:r>
      <w:proofErr w:type="gramStart"/>
      <w:r>
        <w:rPr>
          <w:rFonts w:ascii="Arial" w:hAnsi="Arial"/>
        </w:rPr>
        <w:t>a number of</w:t>
      </w:r>
      <w:proofErr w:type="gramEnd"/>
      <w:r>
        <w:rPr>
          <w:rFonts w:ascii="Arial" w:hAnsi="Arial"/>
        </w:rPr>
        <w:t xml:space="preserve"> barriers that get in the way of having these kinds of conversations. And maybe you could talk a little bit about why it's not sort of routine that doctors have these serious illness conversations.</w:t>
      </w:r>
    </w:p>
    <w:p w14:paraId="14FDB206" w14:textId="77777777" w:rsidR="00816E41" w:rsidRDefault="00816E41">
      <w:pPr>
        <w:spacing w:after="0"/>
      </w:pPr>
    </w:p>
    <w:p w14:paraId="63A3570F"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09:57</w:t>
      </w:r>
      <w:proofErr w:type="gramEnd"/>
    </w:p>
    <w:p w14:paraId="0C4FD436" w14:textId="77777777" w:rsidR="00816E41" w:rsidRDefault="00000000">
      <w:pPr>
        <w:spacing w:after="0"/>
      </w:pPr>
      <w:r>
        <w:rPr>
          <w:rFonts w:ascii="Arial" w:hAnsi="Arial"/>
        </w:rPr>
        <w:t xml:space="preserve">Sure, I think there's </w:t>
      </w:r>
      <w:proofErr w:type="gramStart"/>
      <w:r>
        <w:rPr>
          <w:rFonts w:ascii="Arial" w:hAnsi="Arial"/>
        </w:rPr>
        <w:t>a number of</w:t>
      </w:r>
      <w:proofErr w:type="gramEnd"/>
      <w:r>
        <w:rPr>
          <w:rFonts w:ascii="Arial" w:hAnsi="Arial"/>
        </w:rPr>
        <w:t xml:space="preserve"> </w:t>
      </w:r>
      <w:proofErr w:type="spellStart"/>
      <w:r>
        <w:rPr>
          <w:rFonts w:ascii="Arial" w:hAnsi="Arial"/>
        </w:rPr>
        <w:t>i</w:t>
      </w:r>
      <w:proofErr w:type="spellEnd"/>
      <w:r>
        <w:rPr>
          <w:rFonts w:ascii="Arial" w:hAnsi="Arial"/>
        </w:rPr>
        <w:t xml:space="preserve">. Reasons that it doesn't happen, perhaps, as often as we'd like, or in as much depth and detail as we'd like, one is limited time. The healthcare teams are very busy and the clinics are overbooked, and it's perceived that these will be conversations that take a long time, and that can be the case, but I think in an average conversation, when following a structured approach, will take around 20 minutes, and I think that's time really, really well spent time that helps foster that trust, shared understanding, so that over the course of that illness, as high stakes, decisions have to be made. </w:t>
      </w:r>
      <w:proofErr w:type="gramStart"/>
      <w:r>
        <w:rPr>
          <w:rFonts w:ascii="Arial" w:hAnsi="Arial"/>
        </w:rPr>
        <w:t xml:space="preserve">There's </w:t>
      </w:r>
      <w:proofErr w:type="spellStart"/>
      <w:r>
        <w:rPr>
          <w:rFonts w:ascii="Arial" w:hAnsi="Arial"/>
        </w:rPr>
        <w:t>there's</w:t>
      </w:r>
      <w:proofErr w:type="spellEnd"/>
      <w:proofErr w:type="gramEnd"/>
      <w:r>
        <w:rPr>
          <w:rFonts w:ascii="Arial" w:hAnsi="Arial"/>
        </w:rPr>
        <w:t xml:space="preserve"> already an important connection to support the decisions. </w:t>
      </w:r>
      <w:proofErr w:type="gramStart"/>
      <w:r>
        <w:rPr>
          <w:rFonts w:ascii="Arial" w:hAnsi="Arial"/>
        </w:rPr>
        <w:t>So</w:t>
      </w:r>
      <w:proofErr w:type="gramEnd"/>
      <w:r>
        <w:rPr>
          <w:rFonts w:ascii="Arial" w:hAnsi="Arial"/>
        </w:rPr>
        <w:t xml:space="preserve"> time spent upfront, early on, saves time later, but time remains a challenge. I think there's also a perception that talking about illness, or rather preparing for end of life, and in the context of a serious illness that might take away hope or that might damage the relationship between a healthcare team, particularly a physician, and the individual, individual who's sick. Again, that is a, I believe, a misperception by having these conversations, which we shouldn't confuse with bad news conversations. This is not about forcing negative information. This is about making space to learn what's most important to an individual, what they want from their health care, meeting their information needs, trying to answer the questions that remain unanswered that cause that person worry and distress for the unknown, by taking the time to do this, typically, people feel more connected, more trust with their health care team. So again, it's a constructive process. I think you know, the last thing I'll mention in terms of barriers to this process, this does feel uncomfortable sometimes for the healthcare team members, it causes anxiety among the healthcare professionals, doctors included. And yet, when we look at this </w:t>
      </w:r>
      <w:proofErr w:type="gramStart"/>
      <w:r>
        <w:rPr>
          <w:rFonts w:ascii="Arial" w:hAnsi="Arial"/>
        </w:rPr>
        <w:t>scientifically, and</w:t>
      </w:r>
      <w:proofErr w:type="gramEnd"/>
      <w:r>
        <w:rPr>
          <w:rFonts w:ascii="Arial" w:hAnsi="Arial"/>
        </w:rPr>
        <w:t xml:space="preserve"> I think we'll talk about the evidence we find time and again that by taking an organized approach to having these </w:t>
      </w:r>
      <w:r>
        <w:rPr>
          <w:rFonts w:ascii="Arial" w:hAnsi="Arial"/>
        </w:rPr>
        <w:lastRenderedPageBreak/>
        <w:t>conversations, even following a structured conversation guide, the clinicians or the healthcare providers find they're less anxious, and they get more satisfaction out of their professional roles,</w:t>
      </w:r>
    </w:p>
    <w:p w14:paraId="6D8CD576" w14:textId="77777777" w:rsidR="00816E41" w:rsidRDefault="00816E41">
      <w:pPr>
        <w:spacing w:after="0"/>
      </w:pPr>
    </w:p>
    <w:p w14:paraId="4EE5F266"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12:56</w:t>
      </w:r>
      <w:proofErr w:type="gramEnd"/>
    </w:p>
    <w:p w14:paraId="6691077F" w14:textId="77777777" w:rsidR="00816E41" w:rsidRDefault="00000000">
      <w:pPr>
        <w:spacing w:after="0"/>
      </w:pPr>
      <w:r>
        <w:rPr>
          <w:rFonts w:ascii="Arial" w:hAnsi="Arial"/>
        </w:rPr>
        <w:t xml:space="preserve">and I guess they feel more confidence </w:t>
      </w:r>
      <w:proofErr w:type="gramStart"/>
      <w:r>
        <w:rPr>
          <w:rFonts w:ascii="Arial" w:hAnsi="Arial"/>
        </w:rPr>
        <w:t>In</w:t>
      </w:r>
      <w:proofErr w:type="gramEnd"/>
      <w:r>
        <w:rPr>
          <w:rFonts w:ascii="Arial" w:hAnsi="Arial"/>
        </w:rPr>
        <w:t xml:space="preserve"> the kind of decisions that need to sometimes be made, that are difficult decisions, maybe even on the crisis circumstance, because they understand what the patient's preferences are for care. Probably important to point out that not every patient wants </w:t>
      </w:r>
      <w:proofErr w:type="gramStart"/>
      <w:r>
        <w:rPr>
          <w:rFonts w:ascii="Arial" w:hAnsi="Arial"/>
        </w:rPr>
        <w:t>really aggressive</w:t>
      </w:r>
      <w:proofErr w:type="gramEnd"/>
      <w:r>
        <w:rPr>
          <w:rFonts w:ascii="Arial" w:hAnsi="Arial"/>
        </w:rPr>
        <w:t xml:space="preserve"> treatment all the way to the end of their life. </w:t>
      </w:r>
      <w:proofErr w:type="gramStart"/>
      <w:r>
        <w:rPr>
          <w:rFonts w:ascii="Arial" w:hAnsi="Arial"/>
        </w:rPr>
        <w:t>There's</w:t>
      </w:r>
      <w:proofErr w:type="gramEnd"/>
      <w:r>
        <w:rPr>
          <w:rFonts w:ascii="Arial" w:hAnsi="Arial"/>
        </w:rPr>
        <w:t xml:space="preserve"> all sorts of choices that patients make, and they're also physicians with different ideas about how aggressive to be at the end of life. And it's kind of the bringing the two together, so that in the end, it's the patient is receiving the care that is their preference, not the physician's preference, because that, in the end is your concern for the patient satisfaction with care and </w:t>
      </w:r>
      <w:proofErr w:type="spellStart"/>
      <w:r>
        <w:rPr>
          <w:rFonts w:ascii="Arial" w:hAnsi="Arial"/>
        </w:rPr>
        <w:t>and</w:t>
      </w:r>
      <w:proofErr w:type="spellEnd"/>
      <w:r>
        <w:rPr>
          <w:rFonts w:ascii="Arial" w:hAnsi="Arial"/>
        </w:rPr>
        <w:t xml:space="preserve"> their support. Supportive caregivers also see that they're getting the care that that their loved one wanted, as opposed to something that may be </w:t>
      </w:r>
      <w:proofErr w:type="gramStart"/>
      <w:r>
        <w:rPr>
          <w:rFonts w:ascii="Arial" w:hAnsi="Arial"/>
        </w:rPr>
        <w:t>to them forced</w:t>
      </w:r>
      <w:proofErr w:type="gramEnd"/>
      <w:r>
        <w:rPr>
          <w:rFonts w:ascii="Arial" w:hAnsi="Arial"/>
        </w:rPr>
        <w:t xml:space="preserve"> on the patient because the doctor thought we should have aggressive treatment.</w:t>
      </w:r>
    </w:p>
    <w:p w14:paraId="64D9882C" w14:textId="77777777" w:rsidR="00816E41" w:rsidRDefault="00816E41">
      <w:pPr>
        <w:spacing w:after="0"/>
      </w:pPr>
    </w:p>
    <w:p w14:paraId="0849F58D"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13:59</w:t>
      </w:r>
      <w:proofErr w:type="gramEnd"/>
    </w:p>
    <w:p w14:paraId="185DD57A" w14:textId="77777777" w:rsidR="00816E41" w:rsidRDefault="00000000">
      <w:pPr>
        <w:spacing w:after="0"/>
      </w:pPr>
      <w:r>
        <w:rPr>
          <w:rFonts w:ascii="Arial" w:hAnsi="Arial"/>
        </w:rPr>
        <w:t>Perhaps I completely agree. I think one of the aims of a program like in a serious illness conversation, or what's termed the serious illness care program, one of the main aims is to achieve goal concordant care, so having an early enough understanding of what that person values from their health care, what they want in terms of an end of life experience, so that when that time comes, they're receiving the type of care and the experience that they hope for.</w:t>
      </w:r>
    </w:p>
    <w:p w14:paraId="62D36616" w14:textId="77777777" w:rsidR="00816E41" w:rsidRDefault="00816E41">
      <w:pPr>
        <w:spacing w:after="0"/>
      </w:pPr>
    </w:p>
    <w:p w14:paraId="63003FBE"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14:33</w:t>
      </w:r>
      <w:proofErr w:type="gramEnd"/>
    </w:p>
    <w:p w14:paraId="1B9A4F7E" w14:textId="77777777" w:rsidR="00816E41" w:rsidRDefault="00000000">
      <w:pPr>
        <w:spacing w:after="0"/>
      </w:pPr>
      <w:r>
        <w:rPr>
          <w:rFonts w:ascii="Arial" w:hAnsi="Arial"/>
        </w:rPr>
        <w:t xml:space="preserve">And I guess some of the dynamics change too, because Chris, when I </w:t>
      </w:r>
      <w:proofErr w:type="gramStart"/>
      <w:r>
        <w:rPr>
          <w:rFonts w:ascii="Arial" w:hAnsi="Arial"/>
        </w:rPr>
        <w:t>began in</w:t>
      </w:r>
      <w:proofErr w:type="gramEnd"/>
      <w:r>
        <w:rPr>
          <w:rFonts w:ascii="Arial" w:hAnsi="Arial"/>
        </w:rPr>
        <w:t xml:space="preserve"> oncology, the number of treatment options that we had for any </w:t>
      </w:r>
      <w:proofErr w:type="gramStart"/>
      <w:r>
        <w:rPr>
          <w:rFonts w:ascii="Arial" w:hAnsi="Arial"/>
        </w:rPr>
        <w:t>particular disease</w:t>
      </w:r>
      <w:proofErr w:type="gramEnd"/>
      <w:r>
        <w:rPr>
          <w:rFonts w:ascii="Arial" w:hAnsi="Arial"/>
        </w:rPr>
        <w:t xml:space="preserve"> were quite limited nowadays. Name a cancer, and there's a second line, third line, fourth line, sometimes many more lines of therapy, so that the length of life can be extended. But each of those lines of therapy may have. </w:t>
      </w:r>
      <w:proofErr w:type="gramStart"/>
      <w:r>
        <w:rPr>
          <w:rFonts w:ascii="Arial" w:hAnsi="Arial"/>
        </w:rPr>
        <w:t>Particular toxicities</w:t>
      </w:r>
      <w:proofErr w:type="gramEnd"/>
      <w:r>
        <w:rPr>
          <w:rFonts w:ascii="Arial" w:hAnsi="Arial"/>
        </w:rPr>
        <w:t xml:space="preserve"> that </w:t>
      </w:r>
      <w:proofErr w:type="gramStart"/>
      <w:r>
        <w:rPr>
          <w:rFonts w:ascii="Arial" w:hAnsi="Arial"/>
        </w:rPr>
        <w:t>depending</w:t>
      </w:r>
      <w:proofErr w:type="gramEnd"/>
      <w:r>
        <w:rPr>
          <w:rFonts w:ascii="Arial" w:hAnsi="Arial"/>
        </w:rPr>
        <w:t xml:space="preserve"> on how fit the patient is at that </w:t>
      </w:r>
      <w:proofErr w:type="gramStart"/>
      <w:r>
        <w:rPr>
          <w:rFonts w:ascii="Arial" w:hAnsi="Arial"/>
        </w:rPr>
        <w:t>time,</w:t>
      </w:r>
      <w:proofErr w:type="gramEnd"/>
      <w:r>
        <w:rPr>
          <w:rFonts w:ascii="Arial" w:hAnsi="Arial"/>
        </w:rPr>
        <w:t xml:space="preserve"> may or may not be a good choice for them in terms of how they feel about their overall treatment plan. And </w:t>
      </w:r>
      <w:proofErr w:type="gramStart"/>
      <w:r>
        <w:rPr>
          <w:rFonts w:ascii="Arial" w:hAnsi="Arial"/>
        </w:rPr>
        <w:t>so</w:t>
      </w:r>
      <w:proofErr w:type="gramEnd"/>
      <w:r>
        <w:rPr>
          <w:rFonts w:ascii="Arial" w:hAnsi="Arial"/>
        </w:rPr>
        <w:t xml:space="preserve"> I would seem, and you can perhaps have a better perspective on it than </w:t>
      </w:r>
      <w:proofErr w:type="gramStart"/>
      <w:r>
        <w:rPr>
          <w:rFonts w:ascii="Arial" w:hAnsi="Arial"/>
        </w:rPr>
        <w:t>I, but</w:t>
      </w:r>
      <w:proofErr w:type="gramEnd"/>
      <w:r>
        <w:rPr>
          <w:rFonts w:ascii="Arial" w:hAnsi="Arial"/>
        </w:rPr>
        <w:t xml:space="preserve"> seems like the need for these kinds of conversations </w:t>
      </w:r>
      <w:proofErr w:type="gramStart"/>
      <w:r>
        <w:rPr>
          <w:rFonts w:ascii="Arial" w:hAnsi="Arial"/>
        </w:rPr>
        <w:t>have</w:t>
      </w:r>
      <w:proofErr w:type="gramEnd"/>
      <w:r>
        <w:rPr>
          <w:rFonts w:ascii="Arial" w:hAnsi="Arial"/>
        </w:rPr>
        <w:t xml:space="preserve"> become greater </w:t>
      </w:r>
      <w:proofErr w:type="gramStart"/>
      <w:r>
        <w:rPr>
          <w:rFonts w:ascii="Arial" w:hAnsi="Arial"/>
        </w:rPr>
        <w:t>because of the fact that</w:t>
      </w:r>
      <w:proofErr w:type="gramEnd"/>
      <w:r>
        <w:rPr>
          <w:rFonts w:ascii="Arial" w:hAnsi="Arial"/>
        </w:rPr>
        <w:t xml:space="preserve"> our treatments are becoming longer and more choices along the way. Is that true?</w:t>
      </w:r>
    </w:p>
    <w:p w14:paraId="09E844BB" w14:textId="77777777" w:rsidR="00816E41" w:rsidRDefault="00816E41">
      <w:pPr>
        <w:spacing w:after="0"/>
      </w:pPr>
    </w:p>
    <w:p w14:paraId="2EA17700"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15:28</w:t>
      </w:r>
      <w:proofErr w:type="gramEnd"/>
    </w:p>
    <w:p w14:paraId="035F1644" w14:textId="77777777" w:rsidR="00816E41" w:rsidRDefault="00000000">
      <w:pPr>
        <w:spacing w:after="0"/>
      </w:pPr>
      <w:r>
        <w:rPr>
          <w:rFonts w:ascii="Arial" w:hAnsi="Arial"/>
        </w:rPr>
        <w:t xml:space="preserve">I think it is. Yeah. I mean, when making decisions around treatment, when choosing a treatment path, we want to think about how it impacts longevity. We also want to think about how it impacts quality of life, and then for this individual in front of us, and what do they value the most? And how do we strike a balance? And so, having had some serious illness, communication along the way, where we've learned what's really important to this person's quality of life, or what are their goals, what are the milestones that they're aiming to reach in terms of their longevity, I think it helps us make patient centered or values based decisions around the actual treatments. So again, these are not conversations that should be reserved </w:t>
      </w:r>
      <w:proofErr w:type="gramStart"/>
      <w:r>
        <w:rPr>
          <w:rFonts w:ascii="Arial" w:hAnsi="Arial"/>
        </w:rPr>
        <w:t>to</w:t>
      </w:r>
      <w:proofErr w:type="gramEnd"/>
      <w:r>
        <w:rPr>
          <w:rFonts w:ascii="Arial" w:hAnsi="Arial"/>
        </w:rPr>
        <w:t xml:space="preserve"> the end of life when treatment options are no longer possible or perhaps have run out. These are best timed </w:t>
      </w:r>
      <w:proofErr w:type="gramStart"/>
      <w:r>
        <w:rPr>
          <w:rFonts w:ascii="Arial" w:hAnsi="Arial"/>
        </w:rPr>
        <w:t>early on in the</w:t>
      </w:r>
      <w:proofErr w:type="gramEnd"/>
      <w:r>
        <w:rPr>
          <w:rFonts w:ascii="Arial" w:hAnsi="Arial"/>
        </w:rPr>
        <w:t xml:space="preserve"> course of illness, so that it can be woven in with the decisions around treatment. Well,</w:t>
      </w:r>
    </w:p>
    <w:p w14:paraId="71E5EB51" w14:textId="77777777" w:rsidR="00816E41" w:rsidRDefault="00816E41">
      <w:pPr>
        <w:spacing w:after="0"/>
      </w:pPr>
    </w:p>
    <w:p w14:paraId="1C81809C"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16:28</w:t>
      </w:r>
      <w:proofErr w:type="gramEnd"/>
    </w:p>
    <w:p w14:paraId="2F2F8FA7" w14:textId="77777777" w:rsidR="00816E41" w:rsidRDefault="00000000">
      <w:pPr>
        <w:spacing w:after="0"/>
      </w:pPr>
      <w:proofErr w:type="gramStart"/>
      <w:r>
        <w:rPr>
          <w:rFonts w:ascii="Arial" w:hAnsi="Arial"/>
        </w:rPr>
        <w:t>maybe</w:t>
      </w:r>
      <w:proofErr w:type="gramEnd"/>
      <w:r>
        <w:rPr>
          <w:rFonts w:ascii="Arial" w:hAnsi="Arial"/>
        </w:rPr>
        <w:t xml:space="preserve"> just speak a little more about who should have one of these conversations. I would take it like patients who have </w:t>
      </w:r>
      <w:proofErr w:type="gramStart"/>
      <w:r>
        <w:rPr>
          <w:rFonts w:ascii="Arial" w:hAnsi="Arial"/>
        </w:rPr>
        <w:t>early stage</w:t>
      </w:r>
      <w:proofErr w:type="gramEnd"/>
      <w:r>
        <w:rPr>
          <w:rFonts w:ascii="Arial" w:hAnsi="Arial"/>
        </w:rPr>
        <w:t xml:space="preserve"> breast cancer as an example, would not be candidates for these kinds of conversations, because the probability of longevity is great, recurrence risk is relatively low. Is it just those patients where you have that? Maybe the answer to the surprise question is no, and you would start with them, and that might be at </w:t>
      </w:r>
      <w:proofErr w:type="gramStart"/>
      <w:r>
        <w:rPr>
          <w:rFonts w:ascii="Arial" w:hAnsi="Arial"/>
        </w:rPr>
        <w:t>the first</w:t>
      </w:r>
      <w:proofErr w:type="gramEnd"/>
      <w:r>
        <w:rPr>
          <w:rFonts w:ascii="Arial" w:hAnsi="Arial"/>
        </w:rPr>
        <w:t xml:space="preserve"> </w:t>
      </w:r>
      <w:proofErr w:type="gramStart"/>
      <w:r>
        <w:rPr>
          <w:rFonts w:ascii="Arial" w:hAnsi="Arial"/>
        </w:rPr>
        <w:t>consult</w:t>
      </w:r>
      <w:proofErr w:type="gramEnd"/>
      <w:r>
        <w:rPr>
          <w:rFonts w:ascii="Arial" w:hAnsi="Arial"/>
        </w:rPr>
        <w:t xml:space="preserve"> when you receive someone, say, with metastatic colon cancer that's very widespread and their performance status isn't very good. Would that be an example of when you might start sort of right at the initial consultation?</w:t>
      </w:r>
    </w:p>
    <w:p w14:paraId="4EA6CF3C" w14:textId="77777777" w:rsidR="00816E41" w:rsidRDefault="00816E41">
      <w:pPr>
        <w:spacing w:after="0"/>
      </w:pPr>
    </w:p>
    <w:p w14:paraId="70691B44"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17:11</w:t>
      </w:r>
      <w:proofErr w:type="gramEnd"/>
    </w:p>
    <w:p w14:paraId="0B48042E" w14:textId="77777777" w:rsidR="00816E41" w:rsidRDefault="00000000">
      <w:pPr>
        <w:spacing w:after="0"/>
      </w:pPr>
      <w:r>
        <w:rPr>
          <w:rFonts w:ascii="Arial" w:hAnsi="Arial"/>
        </w:rPr>
        <w:t xml:space="preserve">So traditionally, it has been used to the surprise question, </w:t>
      </w:r>
      <w:proofErr w:type="gramStart"/>
      <w:r>
        <w:rPr>
          <w:rFonts w:ascii="Arial" w:hAnsi="Arial"/>
        </w:rPr>
        <w:t>Would</w:t>
      </w:r>
      <w:proofErr w:type="gramEnd"/>
      <w:r>
        <w:rPr>
          <w:rFonts w:ascii="Arial" w:hAnsi="Arial"/>
        </w:rPr>
        <w:t xml:space="preserve"> you be surprised if this person could die of their </w:t>
      </w:r>
      <w:proofErr w:type="gramStart"/>
      <w:r>
        <w:rPr>
          <w:rFonts w:ascii="Arial" w:hAnsi="Arial"/>
        </w:rPr>
        <w:t>cancer illness</w:t>
      </w:r>
      <w:proofErr w:type="gramEnd"/>
      <w:r>
        <w:rPr>
          <w:rFonts w:ascii="Arial" w:hAnsi="Arial"/>
        </w:rPr>
        <w:t xml:space="preserve"> or their other serious illness within the next year? And if the answer is no, I would not be surprised, then that's a potential candidate to have a serious illness conversation that can be tricky to apply in the real world. Some people find that </w:t>
      </w:r>
      <w:proofErr w:type="gramStart"/>
      <w:r>
        <w:rPr>
          <w:rFonts w:ascii="Arial" w:hAnsi="Arial"/>
        </w:rPr>
        <w:t>it's depending</w:t>
      </w:r>
      <w:proofErr w:type="gramEnd"/>
      <w:r>
        <w:rPr>
          <w:rFonts w:ascii="Arial" w:hAnsi="Arial"/>
        </w:rPr>
        <w:t xml:space="preserve"> on the disease. The prognosis is very hard to estimate with that accuracy, and so they're perhaps a little bit worried about introducing it too soon, or depending on the scope of someone's practice, physician's practice, it could be largely people with short prognoses. And </w:t>
      </w:r>
      <w:proofErr w:type="gramStart"/>
      <w:r>
        <w:rPr>
          <w:rFonts w:ascii="Arial" w:hAnsi="Arial"/>
        </w:rPr>
        <w:t>so</w:t>
      </w:r>
      <w:proofErr w:type="gramEnd"/>
      <w:r>
        <w:rPr>
          <w:rFonts w:ascii="Arial" w:hAnsi="Arial"/>
        </w:rPr>
        <w:t xml:space="preserve"> it may become difficult to take this approach with almost every patient in their practice. </w:t>
      </w:r>
      <w:proofErr w:type="gramStart"/>
      <w:r>
        <w:rPr>
          <w:rFonts w:ascii="Arial" w:hAnsi="Arial"/>
        </w:rPr>
        <w:t>So</w:t>
      </w:r>
      <w:proofErr w:type="gramEnd"/>
      <w:r>
        <w:rPr>
          <w:rFonts w:ascii="Arial" w:hAnsi="Arial"/>
        </w:rPr>
        <w:t xml:space="preserve"> the surprise question is a starting point, but it has its limitations. So we have done some work at the at the Germans Cancer Center to try to help tailor what I call triggers based on either the diagnosis or the sequence of treatments that has happened, or types of complications that have happened from the cancer illness itself, we've developed a short list of trigger criteria that can help a physician and the health care team narrow down on when Are these conversations going to be most high yield. So hopefully we can help choose the right individuals. Then it's the question of timing. So yes, there are people who come to their first consultation at the cancer center and they're already very sick from a very serious cancer, and sometimes there are information needs that we need to get into right away. Often there's only so much that somebody can absorb in one conversation, and so we do have to break it into multiple conversations, perhaps across multiple visits, maybe at the first visit, focusing on just understanding what is the diagnosis, and getting to know each other a little bit and developing that rapport, and then at a follow up visit, getting a little bit more in depth in terms of, perhaps the prognosis, or exploring what that that person values most from </w:t>
      </w:r>
      <w:proofErr w:type="spellStart"/>
      <w:r>
        <w:rPr>
          <w:rFonts w:ascii="Arial" w:hAnsi="Arial"/>
        </w:rPr>
        <w:t>from</w:t>
      </w:r>
      <w:proofErr w:type="spellEnd"/>
      <w:r>
        <w:rPr>
          <w:rFonts w:ascii="Arial" w:hAnsi="Arial"/>
        </w:rPr>
        <w:t xml:space="preserve"> their health care. I would say it's probably not going to happen </w:t>
      </w:r>
      <w:proofErr w:type="gramStart"/>
      <w:r>
        <w:rPr>
          <w:rFonts w:ascii="Arial" w:hAnsi="Arial"/>
        </w:rPr>
        <w:t>at</w:t>
      </w:r>
      <w:proofErr w:type="gramEnd"/>
      <w:r>
        <w:rPr>
          <w:rFonts w:ascii="Arial" w:hAnsi="Arial"/>
        </w:rPr>
        <w:t xml:space="preserve"> the first </w:t>
      </w:r>
      <w:proofErr w:type="gramStart"/>
      <w:r>
        <w:rPr>
          <w:rFonts w:ascii="Arial" w:hAnsi="Arial"/>
        </w:rPr>
        <w:t>visit with</w:t>
      </w:r>
      <w:proofErr w:type="gramEnd"/>
      <w:r>
        <w:rPr>
          <w:rFonts w:ascii="Arial" w:hAnsi="Arial"/>
        </w:rPr>
        <w:t xml:space="preserve"> </w:t>
      </w:r>
      <w:proofErr w:type="spellStart"/>
      <w:r>
        <w:rPr>
          <w:rFonts w:ascii="Arial" w:hAnsi="Arial"/>
        </w:rPr>
        <w:t>with</w:t>
      </w:r>
      <w:proofErr w:type="spellEnd"/>
      <w:r>
        <w:rPr>
          <w:rFonts w:ascii="Arial" w:hAnsi="Arial"/>
        </w:rPr>
        <w:t xml:space="preserve"> a healthcare team, but hopefully it can happen early in the course of that serious illness.</w:t>
      </w:r>
    </w:p>
    <w:p w14:paraId="64D51194" w14:textId="77777777" w:rsidR="00816E41" w:rsidRDefault="00816E41">
      <w:pPr>
        <w:spacing w:after="0"/>
      </w:pPr>
    </w:p>
    <w:p w14:paraId="5D1055CC"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19:47</w:t>
      </w:r>
      <w:proofErr w:type="gramEnd"/>
    </w:p>
    <w:p w14:paraId="56B856B0" w14:textId="77777777" w:rsidR="00816E41" w:rsidRDefault="00000000">
      <w:pPr>
        <w:spacing w:after="0"/>
      </w:pPr>
      <w:proofErr w:type="gramStart"/>
      <w:r>
        <w:rPr>
          <w:rFonts w:ascii="Arial" w:hAnsi="Arial"/>
        </w:rPr>
        <w:t>So</w:t>
      </w:r>
      <w:proofErr w:type="gramEnd"/>
      <w:r>
        <w:rPr>
          <w:rFonts w:ascii="Arial" w:hAnsi="Arial"/>
        </w:rPr>
        <w:t xml:space="preserve"> in the example I gave you, being a Gaia oncologist of metastatic colorectal cancer, you wouldn't do that </w:t>
      </w:r>
      <w:proofErr w:type="gramStart"/>
      <w:r>
        <w:rPr>
          <w:rFonts w:ascii="Arial" w:hAnsi="Arial"/>
        </w:rPr>
        <w:t>at</w:t>
      </w:r>
      <w:proofErr w:type="gramEnd"/>
      <w:r>
        <w:rPr>
          <w:rFonts w:ascii="Arial" w:hAnsi="Arial"/>
        </w:rPr>
        <w:t xml:space="preserve"> the first visit, because you don't </w:t>
      </w:r>
      <w:proofErr w:type="gramStart"/>
      <w:r>
        <w:rPr>
          <w:rFonts w:ascii="Arial" w:hAnsi="Arial"/>
        </w:rPr>
        <w:t>know how</w:t>
      </w:r>
      <w:proofErr w:type="gramEnd"/>
      <w:r>
        <w:rPr>
          <w:rFonts w:ascii="Arial" w:hAnsi="Arial"/>
        </w:rPr>
        <w:t xml:space="preserve"> what treatments a person might be a candidate for. How they might work, and </w:t>
      </w:r>
      <w:proofErr w:type="gramStart"/>
      <w:r>
        <w:rPr>
          <w:rFonts w:ascii="Arial" w:hAnsi="Arial"/>
        </w:rPr>
        <w:t>actually there</w:t>
      </w:r>
      <w:proofErr w:type="gramEnd"/>
      <w:r>
        <w:rPr>
          <w:rFonts w:ascii="Arial" w:hAnsi="Arial"/>
        </w:rPr>
        <w:t xml:space="preserve"> might be a series of treatments, because the management of colorectal cancer has improved quite substantially. </w:t>
      </w:r>
      <w:proofErr w:type="gramStart"/>
      <w:r>
        <w:rPr>
          <w:rFonts w:ascii="Arial" w:hAnsi="Arial"/>
        </w:rPr>
        <w:t>So</w:t>
      </w:r>
      <w:proofErr w:type="gramEnd"/>
      <w:r>
        <w:rPr>
          <w:rFonts w:ascii="Arial" w:hAnsi="Arial"/>
        </w:rPr>
        <w:t xml:space="preserve"> they might live more than a year and do quite well. </w:t>
      </w:r>
      <w:proofErr w:type="gramStart"/>
      <w:r>
        <w:rPr>
          <w:rFonts w:ascii="Arial" w:hAnsi="Arial"/>
        </w:rPr>
        <w:t>So</w:t>
      </w:r>
      <w:proofErr w:type="gramEnd"/>
      <w:r>
        <w:rPr>
          <w:rFonts w:ascii="Arial" w:hAnsi="Arial"/>
        </w:rPr>
        <w:t xml:space="preserve"> you don't know at that </w:t>
      </w:r>
      <w:proofErr w:type="gramStart"/>
      <w:r>
        <w:rPr>
          <w:rFonts w:ascii="Arial" w:hAnsi="Arial"/>
        </w:rPr>
        <w:t>particular point</w:t>
      </w:r>
      <w:proofErr w:type="gramEnd"/>
      <w:r>
        <w:rPr>
          <w:rFonts w:ascii="Arial" w:hAnsi="Arial"/>
        </w:rPr>
        <w:t xml:space="preserve"> in time. You know that it's a significant illness, and they're going to need treatment to hopefully respond and improve and have better quality of life and longevity. But it's the wrong time to have that more serious in depth, so it's more of a get to know you and develop a sense of what their values are </w:t>
      </w:r>
      <w:proofErr w:type="gramStart"/>
      <w:r>
        <w:rPr>
          <w:rFonts w:ascii="Arial" w:hAnsi="Arial"/>
        </w:rPr>
        <w:t>and in their family</w:t>
      </w:r>
      <w:proofErr w:type="gramEnd"/>
      <w:r>
        <w:rPr>
          <w:rFonts w:ascii="Arial" w:hAnsi="Arial"/>
        </w:rPr>
        <w:t xml:space="preserve"> and building trust relationships. </w:t>
      </w:r>
      <w:proofErr w:type="gramStart"/>
      <w:r>
        <w:rPr>
          <w:rFonts w:ascii="Arial" w:hAnsi="Arial"/>
        </w:rPr>
        <w:t>But</w:t>
      </w:r>
      <w:proofErr w:type="gramEnd"/>
      <w:r>
        <w:rPr>
          <w:rFonts w:ascii="Arial" w:hAnsi="Arial"/>
        </w:rPr>
        <w:t xml:space="preserve"> still got to be difficult in busy cancer clinics. I haven't worked in one for a while, but when I did, it was busy </w:t>
      </w:r>
      <w:r>
        <w:rPr>
          <w:rFonts w:ascii="Arial" w:hAnsi="Arial"/>
        </w:rPr>
        <w:lastRenderedPageBreak/>
        <w:t xml:space="preserve">enough, and I hear that it's always got worse. </w:t>
      </w:r>
      <w:proofErr w:type="gramStart"/>
      <w:r>
        <w:rPr>
          <w:rFonts w:ascii="Arial" w:hAnsi="Arial"/>
        </w:rPr>
        <w:t>So</w:t>
      </w:r>
      <w:proofErr w:type="gramEnd"/>
      <w:r>
        <w:rPr>
          <w:rFonts w:ascii="Arial" w:hAnsi="Arial"/>
        </w:rPr>
        <w:t xml:space="preserve"> it must be challenging, because there's still got a waiting room full of people and nurses hanging outside the </w:t>
      </w:r>
      <w:proofErr w:type="gramStart"/>
      <w:r>
        <w:rPr>
          <w:rFonts w:ascii="Arial" w:hAnsi="Arial"/>
        </w:rPr>
        <w:t>clinic room</w:t>
      </w:r>
      <w:proofErr w:type="gramEnd"/>
      <w:r>
        <w:rPr>
          <w:rFonts w:ascii="Arial" w:hAnsi="Arial"/>
        </w:rPr>
        <w:t xml:space="preserve"> door with a list of things, of callbacks and orders you need to do, et cetera, et cetera. So how do we manage </w:t>
      </w:r>
      <w:proofErr w:type="gramStart"/>
      <w:r>
        <w:rPr>
          <w:rFonts w:ascii="Arial" w:hAnsi="Arial"/>
        </w:rPr>
        <w:t>to even</w:t>
      </w:r>
      <w:proofErr w:type="gramEnd"/>
      <w:r>
        <w:rPr>
          <w:rFonts w:ascii="Arial" w:hAnsi="Arial"/>
        </w:rPr>
        <w:t xml:space="preserve"> fit these conversations in?</w:t>
      </w:r>
    </w:p>
    <w:p w14:paraId="78E28722" w14:textId="77777777" w:rsidR="00816E41" w:rsidRDefault="00816E41">
      <w:pPr>
        <w:spacing w:after="0"/>
      </w:pPr>
    </w:p>
    <w:p w14:paraId="25672474"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21:12</w:t>
      </w:r>
      <w:proofErr w:type="gramEnd"/>
    </w:p>
    <w:p w14:paraId="00EE4EC9" w14:textId="77777777" w:rsidR="00816E41" w:rsidRDefault="00000000">
      <w:pPr>
        <w:spacing w:after="0"/>
      </w:pPr>
      <w:proofErr w:type="gramStart"/>
      <w:r>
        <w:rPr>
          <w:rFonts w:ascii="Arial" w:hAnsi="Arial"/>
        </w:rPr>
        <w:t>One</w:t>
      </w:r>
      <w:proofErr w:type="gramEnd"/>
      <w:r>
        <w:rPr>
          <w:rFonts w:ascii="Arial" w:hAnsi="Arial"/>
        </w:rPr>
        <w:t xml:space="preserve"> I think </w:t>
      </w:r>
      <w:proofErr w:type="gramStart"/>
      <w:r>
        <w:rPr>
          <w:rFonts w:ascii="Arial" w:hAnsi="Arial"/>
        </w:rPr>
        <w:t>it's</w:t>
      </w:r>
      <w:proofErr w:type="gramEnd"/>
      <w:r>
        <w:rPr>
          <w:rFonts w:ascii="Arial" w:hAnsi="Arial"/>
        </w:rPr>
        <w:t xml:space="preserve"> a shared effort. You mentioned the nurses that we work very closely with, and there's a lot of support that and nurses can offer, primary oncology nurses, social workers, everyone in the healthcare team has some stake in in supporting a patient in this way, but in terms of perhaps carving out the time to have a more formalized or structured conversation around this. We might plan for it </w:t>
      </w:r>
      <w:proofErr w:type="gramStart"/>
      <w:r>
        <w:rPr>
          <w:rFonts w:ascii="Arial" w:hAnsi="Arial"/>
        </w:rPr>
        <w:t>in order to</w:t>
      </w:r>
      <w:proofErr w:type="gramEnd"/>
      <w:r>
        <w:rPr>
          <w:rFonts w:ascii="Arial" w:hAnsi="Arial"/>
        </w:rPr>
        <w:t xml:space="preserve"> have a little bit more control over the schedule on that date. So typically, it will be booked for a chunk of time, often roughly half an hour. We'll prepare for it in advance. We'll introduce what is a serious illness conversation. We'll share some materials with the patient and their family at the visit prior some questions that maybe they want to reflect on and start to talk about before they come back to their next assessment. And then at that next assessment, it's booked into a dedicated slot that perhaps won't interfere too much with the flow of other patient care. </w:t>
      </w:r>
      <w:proofErr w:type="gramStart"/>
      <w:r>
        <w:rPr>
          <w:rFonts w:ascii="Arial" w:hAnsi="Arial"/>
        </w:rPr>
        <w:t>So</w:t>
      </w:r>
      <w:proofErr w:type="gramEnd"/>
      <w:r>
        <w:rPr>
          <w:rFonts w:ascii="Arial" w:hAnsi="Arial"/>
        </w:rPr>
        <w:t xml:space="preserve"> it</w:t>
      </w:r>
    </w:p>
    <w:p w14:paraId="515123ED" w14:textId="77777777" w:rsidR="00816E41" w:rsidRDefault="00816E41">
      <w:pPr>
        <w:spacing w:after="0"/>
      </w:pPr>
    </w:p>
    <w:p w14:paraId="30DC09B3"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22:24</w:t>
      </w:r>
      <w:proofErr w:type="gramEnd"/>
    </w:p>
    <w:p w14:paraId="046CEBBA" w14:textId="77777777" w:rsidR="00816E41" w:rsidRDefault="00000000">
      <w:pPr>
        <w:spacing w:after="0"/>
      </w:pPr>
      <w:r>
        <w:rPr>
          <w:rFonts w:ascii="Arial" w:hAnsi="Arial"/>
        </w:rPr>
        <w:t>sounds like we're getting into the serious illness care program. So maybe this is a good time to take a brief break and then come back and focus on what the elements of the program are.</w:t>
      </w:r>
    </w:p>
    <w:p w14:paraId="619BEDEC" w14:textId="77777777" w:rsidR="00816E41" w:rsidRDefault="00816E41">
      <w:pPr>
        <w:spacing w:after="0"/>
      </w:pPr>
    </w:p>
    <w:p w14:paraId="36036F25" w14:textId="77777777" w:rsidR="00816E41"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22:34</w:t>
      </w:r>
      <w:proofErr w:type="gramEnd"/>
    </w:p>
    <w:p w14:paraId="3CCBB44F" w14:textId="77777777" w:rsidR="00816E41" w:rsidRDefault="00000000">
      <w:pPr>
        <w:spacing w:after="0"/>
      </w:pPr>
      <w:r>
        <w:rPr>
          <w:rFonts w:ascii="Arial" w:hAnsi="Arial"/>
        </w:rPr>
        <w:t xml:space="preserve">We'd like to take a moment to thank our generous supporters, the Hatton Family Fund and Banco creative studio, who make the cancer assist podcast possible. The cancer Assistance Program is as busy as ever providing essential support to patients and their families. We remain committed to providing free services for patients in our community, including transportation and equipment, loans, personal care and comfort items, parking and practical education. These services are made possible by the generosity of our donors, through </w:t>
      </w:r>
      <w:proofErr w:type="gramStart"/>
      <w:r>
        <w:rPr>
          <w:rFonts w:ascii="Arial" w:hAnsi="Arial"/>
        </w:rPr>
        <w:t>one time</w:t>
      </w:r>
      <w:proofErr w:type="gramEnd"/>
      <w:r>
        <w:rPr>
          <w:rFonts w:ascii="Arial" w:hAnsi="Arial"/>
        </w:rPr>
        <w:t xml:space="preserve"> gifts, monthly donations, third party fundraising, corporate sponsorships and volunteer opportunities. Visit cancerassist.ca to see how you can make a difference in the lives of cancer patients and their families.</w:t>
      </w:r>
    </w:p>
    <w:p w14:paraId="6DD11AAE" w14:textId="77777777" w:rsidR="00816E41" w:rsidRDefault="00816E41">
      <w:pPr>
        <w:spacing w:after="0"/>
      </w:pPr>
    </w:p>
    <w:p w14:paraId="09F97934"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23:18</w:t>
      </w:r>
      <w:proofErr w:type="gramEnd"/>
    </w:p>
    <w:p w14:paraId="42AB7A43" w14:textId="77777777" w:rsidR="00816E41" w:rsidRDefault="00000000">
      <w:pPr>
        <w:spacing w:after="0"/>
      </w:pPr>
      <w:r>
        <w:rPr>
          <w:rFonts w:ascii="Arial" w:hAnsi="Arial"/>
        </w:rPr>
        <w:t xml:space="preserve">We're back talking to Dr Oren Levine about serious illness conversations and communication and a program to support that, and maybe a bit of clarity that this is the intent of the program is to bring all oncologists and other caregivers in the cancer center along in their abilities to provide more in depth conversations that assess the values of the patients, what they their goals are, and to do this over the course of their illness, particularly as it becomes more serious. And we define serious as potentially dying within a when, within a year. </w:t>
      </w:r>
      <w:proofErr w:type="gramStart"/>
      <w:r>
        <w:rPr>
          <w:rFonts w:ascii="Arial" w:hAnsi="Arial"/>
        </w:rPr>
        <w:t>So</w:t>
      </w:r>
      <w:proofErr w:type="gramEnd"/>
      <w:r>
        <w:rPr>
          <w:rFonts w:ascii="Arial" w:hAnsi="Arial"/>
        </w:rPr>
        <w:t xml:space="preserve"> I got that, right? You do? Yes, great. </w:t>
      </w:r>
      <w:proofErr w:type="gramStart"/>
      <w:r>
        <w:rPr>
          <w:rFonts w:ascii="Arial" w:hAnsi="Arial"/>
        </w:rPr>
        <w:t>So</w:t>
      </w:r>
      <w:proofErr w:type="gramEnd"/>
      <w:r>
        <w:rPr>
          <w:rFonts w:ascii="Arial" w:hAnsi="Arial"/>
        </w:rPr>
        <w:t xml:space="preserve"> we were going to talk about the program now, </w:t>
      </w:r>
      <w:proofErr w:type="gramStart"/>
      <w:r>
        <w:rPr>
          <w:rFonts w:ascii="Arial" w:hAnsi="Arial"/>
        </w:rPr>
        <w:t>because it's</w:t>
      </w:r>
      <w:proofErr w:type="gramEnd"/>
      <w:r>
        <w:rPr>
          <w:rFonts w:ascii="Arial" w:hAnsi="Arial"/>
        </w:rPr>
        <w:t xml:space="preserve"> </w:t>
      </w:r>
      <w:proofErr w:type="spellStart"/>
      <w:r>
        <w:rPr>
          <w:rFonts w:ascii="Arial" w:hAnsi="Arial"/>
        </w:rPr>
        <w:t>it's</w:t>
      </w:r>
      <w:proofErr w:type="spellEnd"/>
      <w:r>
        <w:rPr>
          <w:rFonts w:ascii="Arial" w:hAnsi="Arial"/>
        </w:rPr>
        <w:t xml:space="preserve"> not about one specialist coming to do these conversations. It's about all oncologists really developing the skills to be able to do it with comfort. And we you mentioned that many physicians feel uncomfortable with these conversations. They don't quite know how to introduce </w:t>
      </w:r>
      <w:proofErr w:type="gramStart"/>
      <w:r>
        <w:rPr>
          <w:rFonts w:ascii="Arial" w:hAnsi="Arial"/>
        </w:rPr>
        <w:t>them and</w:t>
      </w:r>
      <w:proofErr w:type="gramEnd"/>
      <w:r>
        <w:rPr>
          <w:rFonts w:ascii="Arial" w:hAnsi="Arial"/>
        </w:rPr>
        <w:t xml:space="preserve"> </w:t>
      </w:r>
      <w:proofErr w:type="spellStart"/>
      <w:r>
        <w:rPr>
          <w:rFonts w:ascii="Arial" w:hAnsi="Arial"/>
        </w:rPr>
        <w:t>and</w:t>
      </w:r>
      <w:proofErr w:type="spellEnd"/>
      <w:r>
        <w:rPr>
          <w:rFonts w:ascii="Arial" w:hAnsi="Arial"/>
        </w:rPr>
        <w:t xml:space="preserve"> fear that they might do harm to the patient. Upset the patient, make them more anxious, talking about, you know, what's, what's in store </w:t>
      </w:r>
      <w:proofErr w:type="gramStart"/>
      <w:r>
        <w:rPr>
          <w:rFonts w:ascii="Arial" w:hAnsi="Arial"/>
        </w:rPr>
        <w:t>in the course of</w:t>
      </w:r>
      <w:proofErr w:type="gramEnd"/>
      <w:r>
        <w:rPr>
          <w:rFonts w:ascii="Arial" w:hAnsi="Arial"/>
        </w:rPr>
        <w:t xml:space="preserve"> the next few months for them? </w:t>
      </w:r>
      <w:r>
        <w:rPr>
          <w:rFonts w:ascii="Arial" w:hAnsi="Arial"/>
        </w:rPr>
        <w:lastRenderedPageBreak/>
        <w:t>So how do we overcome that, and how do we train them to become comfortable with having these conversations,</w:t>
      </w:r>
    </w:p>
    <w:p w14:paraId="477E22EC" w14:textId="77777777" w:rsidR="00816E41" w:rsidRDefault="00816E41">
      <w:pPr>
        <w:spacing w:after="0"/>
      </w:pPr>
    </w:p>
    <w:p w14:paraId="4D0E959E"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24:41</w:t>
      </w:r>
      <w:proofErr w:type="gramEnd"/>
    </w:p>
    <w:p w14:paraId="438EBF17" w14:textId="77777777" w:rsidR="00816E41" w:rsidRDefault="00000000">
      <w:pPr>
        <w:spacing w:after="0"/>
      </w:pPr>
      <w:r>
        <w:rPr>
          <w:rFonts w:ascii="Arial" w:hAnsi="Arial"/>
        </w:rPr>
        <w:t xml:space="preserve">right? Yeah, and that's where I think the serious illness care program comes in, which is really a formalized approach to quality improvement. </w:t>
      </w:r>
      <w:proofErr w:type="gramStart"/>
      <w:r>
        <w:rPr>
          <w:rFonts w:ascii="Arial" w:hAnsi="Arial"/>
        </w:rPr>
        <w:t>So</w:t>
      </w:r>
      <w:proofErr w:type="gramEnd"/>
      <w:r>
        <w:rPr>
          <w:rFonts w:ascii="Arial" w:hAnsi="Arial"/>
        </w:rPr>
        <w:t xml:space="preserve"> for a healthcare institution like the Germans Cancer Center where I work, trying to ingrain this in the culture that institution and how all. The health care teams </w:t>
      </w:r>
      <w:proofErr w:type="gramStart"/>
      <w:r>
        <w:rPr>
          <w:rFonts w:ascii="Arial" w:hAnsi="Arial"/>
        </w:rPr>
        <w:t>work day</w:t>
      </w:r>
      <w:proofErr w:type="gramEnd"/>
      <w:r>
        <w:rPr>
          <w:rFonts w:ascii="Arial" w:hAnsi="Arial"/>
        </w:rPr>
        <w:t xml:space="preserve"> to day. And before I describe the components of the program, I guess I do want to emphasize again that serious illness communication or a serious illness conversation is not synonymous with an </w:t>
      </w:r>
      <w:proofErr w:type="gramStart"/>
      <w:r>
        <w:rPr>
          <w:rFonts w:ascii="Arial" w:hAnsi="Arial"/>
        </w:rPr>
        <w:t>end of life</w:t>
      </w:r>
      <w:proofErr w:type="gramEnd"/>
      <w:r>
        <w:rPr>
          <w:rFonts w:ascii="Arial" w:hAnsi="Arial"/>
        </w:rPr>
        <w:t xml:space="preserve"> conversation or with palliative care. Palliative care practitioners can certainly play </w:t>
      </w:r>
      <w:proofErr w:type="gramStart"/>
      <w:r>
        <w:rPr>
          <w:rFonts w:ascii="Arial" w:hAnsi="Arial"/>
        </w:rPr>
        <w:t>a really important</w:t>
      </w:r>
      <w:proofErr w:type="gramEnd"/>
      <w:r>
        <w:rPr>
          <w:rFonts w:ascii="Arial" w:hAnsi="Arial"/>
        </w:rPr>
        <w:t xml:space="preserve"> part in this, but this is good communication about what's important, even when someone may not feel that they're at the end of life. How do we help them get the experience that they want over the course of their illness? Again, I'll mention that a serious illness conversation is one that focuses more on values and goals. </w:t>
      </w:r>
      <w:proofErr w:type="gramStart"/>
      <w:r>
        <w:rPr>
          <w:rFonts w:ascii="Arial" w:hAnsi="Arial"/>
        </w:rPr>
        <w:t>It's it</w:t>
      </w:r>
      <w:proofErr w:type="gramEnd"/>
      <w:r>
        <w:rPr>
          <w:rFonts w:ascii="Arial" w:hAnsi="Arial"/>
        </w:rPr>
        <w:t xml:space="preserve"> can be a structured conversation, and it </w:t>
      </w:r>
      <w:proofErr w:type="spellStart"/>
      <w:proofErr w:type="gramStart"/>
      <w:r>
        <w:rPr>
          <w:rFonts w:ascii="Arial" w:hAnsi="Arial"/>
        </w:rPr>
        <w:t>de emphasizes</w:t>
      </w:r>
      <w:proofErr w:type="spellEnd"/>
      <w:proofErr w:type="gramEnd"/>
      <w:r>
        <w:rPr>
          <w:rFonts w:ascii="Arial" w:hAnsi="Arial"/>
        </w:rPr>
        <w:t xml:space="preserve"> decisions, treatments, code, status. It may lead to that, but it's not the goal to make decisions in the context of this conversation, ideally, as we've spoken about it occurs early or earlier in the trajectory of a serious cancer illness or other serious illness, and it ends up creating a foundation of shared understanding that supports those difficult decisions in the future or over time. Just the process of having this conversation between a person who's sick and their healthcare team, it is therapeutic to foster that connection so the person can feel heard and understood and that their values will be respected. And we want all healthcare providers to have the skills to communicate this way. So now I'll get to the serious illness care program, and how do we implement this in a systematic way? So, you know, I'll thank and give credit to the team at Ariadne Labs, which is an organization associated with Dana Farber Cancer Institute and Harvard, where this program was developed, specifically named Susan block, Rachelle Bernanke, Atul Gawande, providers in cancer care and palliative care who put this together and did the research that supports its value in clinical practice. The program involves </w:t>
      </w:r>
      <w:proofErr w:type="gramStart"/>
      <w:r>
        <w:rPr>
          <w:rFonts w:ascii="Arial" w:hAnsi="Arial"/>
        </w:rPr>
        <w:t>a number of</w:t>
      </w:r>
      <w:proofErr w:type="gramEnd"/>
      <w:r>
        <w:rPr>
          <w:rFonts w:ascii="Arial" w:hAnsi="Arial"/>
        </w:rPr>
        <w:t xml:space="preserve"> elements. At the </w:t>
      </w:r>
      <w:proofErr w:type="gramStart"/>
      <w:r>
        <w:rPr>
          <w:rFonts w:ascii="Arial" w:hAnsi="Arial"/>
        </w:rPr>
        <w:t>center</w:t>
      </w:r>
      <w:proofErr w:type="gramEnd"/>
      <w:r>
        <w:rPr>
          <w:rFonts w:ascii="Arial" w:hAnsi="Arial"/>
        </w:rPr>
        <w:t xml:space="preserve"> is the serious illness conversation guide. </w:t>
      </w:r>
      <w:proofErr w:type="gramStart"/>
      <w:r>
        <w:rPr>
          <w:rFonts w:ascii="Arial" w:hAnsi="Arial"/>
        </w:rPr>
        <w:t>So</w:t>
      </w:r>
      <w:proofErr w:type="gramEnd"/>
      <w:r>
        <w:rPr>
          <w:rFonts w:ascii="Arial" w:hAnsi="Arial"/>
        </w:rPr>
        <w:t xml:space="preserve"> it's </w:t>
      </w:r>
      <w:proofErr w:type="gramStart"/>
      <w:r>
        <w:rPr>
          <w:rFonts w:ascii="Arial" w:hAnsi="Arial"/>
        </w:rPr>
        <w:t>actually a</w:t>
      </w:r>
      <w:proofErr w:type="gramEnd"/>
      <w:r>
        <w:rPr>
          <w:rFonts w:ascii="Arial" w:hAnsi="Arial"/>
        </w:rPr>
        <w:t xml:space="preserve"> </w:t>
      </w:r>
      <w:proofErr w:type="gramStart"/>
      <w:r>
        <w:rPr>
          <w:rFonts w:ascii="Arial" w:hAnsi="Arial"/>
        </w:rPr>
        <w:t>one page</w:t>
      </w:r>
      <w:proofErr w:type="gramEnd"/>
      <w:r>
        <w:rPr>
          <w:rFonts w:ascii="Arial" w:hAnsi="Arial"/>
        </w:rPr>
        <w:t xml:space="preserve"> script. There's a series of seven steps with some specific questions to ask and some patient tested language. </w:t>
      </w:r>
      <w:proofErr w:type="gramStart"/>
      <w:r>
        <w:rPr>
          <w:rFonts w:ascii="Arial" w:hAnsi="Arial"/>
        </w:rPr>
        <w:t>So</w:t>
      </w:r>
      <w:proofErr w:type="gramEnd"/>
      <w:r>
        <w:rPr>
          <w:rFonts w:ascii="Arial" w:hAnsi="Arial"/>
        </w:rPr>
        <w:t xml:space="preserve"> what do I mean by that? You know, if asking what's important to someone in terms of their goals or their fears, there are phrases that have been vetted with real patients, real people facing serious illness to make sure that these words are understood the way we want them to be understood. </w:t>
      </w:r>
      <w:proofErr w:type="gramStart"/>
      <w:r>
        <w:rPr>
          <w:rFonts w:ascii="Arial" w:hAnsi="Arial"/>
        </w:rPr>
        <w:t>So</w:t>
      </w:r>
      <w:proofErr w:type="gramEnd"/>
      <w:r>
        <w:rPr>
          <w:rFonts w:ascii="Arial" w:hAnsi="Arial"/>
        </w:rPr>
        <w:t xml:space="preserve"> it's a very valuable tool for clinicians to be able to communicate in a way that gets the message across the way it's intended. </w:t>
      </w:r>
      <w:proofErr w:type="gramStart"/>
      <w:r>
        <w:rPr>
          <w:rFonts w:ascii="Arial" w:hAnsi="Arial"/>
        </w:rPr>
        <w:t>So</w:t>
      </w:r>
      <w:proofErr w:type="gramEnd"/>
      <w:r>
        <w:rPr>
          <w:rFonts w:ascii="Arial" w:hAnsi="Arial"/>
        </w:rPr>
        <w:t xml:space="preserve"> we have this communication guide, and then we have education around using that guide, so healthcare providers will take a workshop that's historically been in person, but of course, in recent years, has transitioned to virtual, so now there are options to do it in person or virtual, and it's usually a half day. It's led by trained facilitators. Those facilitators have taken a </w:t>
      </w:r>
      <w:proofErr w:type="gramStart"/>
      <w:r>
        <w:rPr>
          <w:rFonts w:ascii="Arial" w:hAnsi="Arial"/>
        </w:rPr>
        <w:t>full day</w:t>
      </w:r>
      <w:proofErr w:type="gramEnd"/>
      <w:r>
        <w:rPr>
          <w:rFonts w:ascii="Arial" w:hAnsi="Arial"/>
        </w:rPr>
        <w:t xml:space="preserve"> workshop </w:t>
      </w:r>
      <w:proofErr w:type="gramStart"/>
      <w:r>
        <w:rPr>
          <w:rFonts w:ascii="Arial" w:hAnsi="Arial"/>
        </w:rPr>
        <w:t>in order to</w:t>
      </w:r>
      <w:proofErr w:type="gramEnd"/>
      <w:r>
        <w:rPr>
          <w:rFonts w:ascii="Arial" w:hAnsi="Arial"/>
        </w:rPr>
        <w:t xml:space="preserve"> be able to lead and teach the session, but it's orienting people in the healthcare teams to why this is important. What's the science behind it, and how do we use this communication guide </w:t>
      </w:r>
      <w:proofErr w:type="gramStart"/>
      <w:r>
        <w:rPr>
          <w:rFonts w:ascii="Arial" w:hAnsi="Arial"/>
        </w:rPr>
        <w:t>really effectively</w:t>
      </w:r>
      <w:proofErr w:type="gramEnd"/>
      <w:r>
        <w:rPr>
          <w:rFonts w:ascii="Arial" w:hAnsi="Arial"/>
        </w:rPr>
        <w:t xml:space="preserve">? The next element of the program is supporting system change within an institution. </w:t>
      </w:r>
      <w:proofErr w:type="gramStart"/>
      <w:r>
        <w:rPr>
          <w:rFonts w:ascii="Arial" w:hAnsi="Arial"/>
        </w:rPr>
        <w:t>So</w:t>
      </w:r>
      <w:proofErr w:type="gramEnd"/>
      <w:r>
        <w:rPr>
          <w:rFonts w:ascii="Arial" w:hAnsi="Arial"/>
        </w:rPr>
        <w:t xml:space="preserve"> putting the resources into place to make this a standard across the board, not just </w:t>
      </w:r>
      <w:proofErr w:type="gramStart"/>
      <w:r>
        <w:rPr>
          <w:rFonts w:ascii="Arial" w:hAnsi="Arial"/>
        </w:rPr>
        <w:t>a one</w:t>
      </w:r>
      <w:proofErr w:type="gramEnd"/>
      <w:r>
        <w:rPr>
          <w:rFonts w:ascii="Arial" w:hAnsi="Arial"/>
        </w:rPr>
        <w:t xml:space="preserve"> off where maybe one doctor likes to do this and another doctor doesn't, but we want to support and promote these conversations happening with all the doctors and </w:t>
      </w:r>
      <w:proofErr w:type="gramStart"/>
      <w:r>
        <w:rPr>
          <w:rFonts w:ascii="Arial" w:hAnsi="Arial"/>
        </w:rPr>
        <w:t>all of</w:t>
      </w:r>
      <w:proofErr w:type="gramEnd"/>
      <w:r>
        <w:rPr>
          <w:rFonts w:ascii="Arial" w:hAnsi="Arial"/>
        </w:rPr>
        <w:t xml:space="preserve"> their patients who are facing serious illness. That might mean that there's changes in the way that appointments are booked, that there's changes in the way that the documentation happens after that encounter and the doctor is </w:t>
      </w:r>
      <w:r>
        <w:rPr>
          <w:rFonts w:ascii="Arial" w:hAnsi="Arial"/>
        </w:rPr>
        <w:lastRenderedPageBreak/>
        <w:t xml:space="preserve">noting what's happened in the medical record, there can be a structured way that that's </w:t>
      </w:r>
      <w:proofErr w:type="spellStart"/>
      <w:r>
        <w:rPr>
          <w:rFonts w:ascii="Arial" w:hAnsi="Arial"/>
        </w:rPr>
        <w:t>that's</w:t>
      </w:r>
      <w:proofErr w:type="spellEnd"/>
      <w:r>
        <w:rPr>
          <w:rFonts w:ascii="Arial" w:hAnsi="Arial"/>
        </w:rPr>
        <w:t xml:space="preserve"> shared. </w:t>
      </w:r>
      <w:proofErr w:type="gramStart"/>
      <w:r>
        <w:rPr>
          <w:rFonts w:ascii="Arial" w:hAnsi="Arial"/>
        </w:rPr>
        <w:t>So</w:t>
      </w:r>
      <w:proofErr w:type="gramEnd"/>
      <w:r>
        <w:rPr>
          <w:rFonts w:ascii="Arial" w:hAnsi="Arial"/>
        </w:rPr>
        <w:t xml:space="preserve"> </w:t>
      </w:r>
      <w:proofErr w:type="gramStart"/>
      <w:r>
        <w:rPr>
          <w:rFonts w:ascii="Arial" w:hAnsi="Arial"/>
        </w:rPr>
        <w:t>all of</w:t>
      </w:r>
      <w:proofErr w:type="gramEnd"/>
      <w:r>
        <w:rPr>
          <w:rFonts w:ascii="Arial" w:hAnsi="Arial"/>
        </w:rPr>
        <w:t xml:space="preserve"> these components make up the serious illness care program, and that's something that we've tried to adopt throughout our cancer program at the </w:t>
      </w:r>
      <w:proofErr w:type="spellStart"/>
      <w:r>
        <w:rPr>
          <w:rFonts w:ascii="Arial" w:hAnsi="Arial"/>
        </w:rPr>
        <w:t>juravinsky</w:t>
      </w:r>
      <w:proofErr w:type="spellEnd"/>
    </w:p>
    <w:p w14:paraId="5645B663" w14:textId="77777777" w:rsidR="00816E41" w:rsidRDefault="00816E41">
      <w:pPr>
        <w:spacing w:after="0"/>
      </w:pPr>
    </w:p>
    <w:p w14:paraId="4B72D66C"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29:56</w:t>
      </w:r>
      <w:proofErr w:type="gramEnd"/>
    </w:p>
    <w:p w14:paraId="0F98BAA3" w14:textId="77777777" w:rsidR="00816E41" w:rsidRDefault="00000000">
      <w:pPr>
        <w:spacing w:after="0"/>
      </w:pPr>
      <w:proofErr w:type="gramStart"/>
      <w:r>
        <w:rPr>
          <w:rFonts w:ascii="Arial" w:hAnsi="Arial"/>
        </w:rPr>
        <w:t>So</w:t>
      </w:r>
      <w:proofErr w:type="gramEnd"/>
      <w:r>
        <w:rPr>
          <w:rFonts w:ascii="Arial" w:hAnsi="Arial"/>
        </w:rPr>
        <w:t xml:space="preserve"> I guess the logical </w:t>
      </w:r>
      <w:proofErr w:type="gramStart"/>
      <w:r>
        <w:rPr>
          <w:rFonts w:ascii="Arial" w:hAnsi="Arial"/>
        </w:rPr>
        <w:t>follow on</w:t>
      </w:r>
      <w:proofErr w:type="gramEnd"/>
      <w:r>
        <w:rPr>
          <w:rFonts w:ascii="Arial" w:hAnsi="Arial"/>
        </w:rPr>
        <w:t xml:space="preserve"> question is, how's the. Successful? Have you been in adoption? Because I can imagine, as in the introduction of any program, you have early adopters, enthusiastic people who immediately see the value </w:t>
      </w:r>
      <w:proofErr w:type="gramStart"/>
      <w:r>
        <w:rPr>
          <w:rFonts w:ascii="Arial" w:hAnsi="Arial"/>
        </w:rPr>
        <w:t>and are</w:t>
      </w:r>
      <w:proofErr w:type="gramEnd"/>
      <w:r>
        <w:rPr>
          <w:rFonts w:ascii="Arial" w:hAnsi="Arial"/>
        </w:rPr>
        <w:t xml:space="preserve"> </w:t>
      </w:r>
      <w:proofErr w:type="gramStart"/>
      <w:r>
        <w:rPr>
          <w:rFonts w:ascii="Arial" w:hAnsi="Arial"/>
        </w:rPr>
        <w:t>want</w:t>
      </w:r>
      <w:proofErr w:type="gramEnd"/>
      <w:r>
        <w:rPr>
          <w:rFonts w:ascii="Arial" w:hAnsi="Arial"/>
        </w:rPr>
        <w:t xml:space="preserve"> to be engaged. And you have a large group that will come along, and then you have some laggards who resist and drag their feet. And I can imagine that might be the reaction to this program, and maybe that's what you've seen. How has it gone? As you've introduced it? Yeah,</w:t>
      </w:r>
    </w:p>
    <w:p w14:paraId="713CCB0A" w14:textId="77777777" w:rsidR="00816E41" w:rsidRDefault="00816E41">
      <w:pPr>
        <w:spacing w:after="0"/>
      </w:pPr>
    </w:p>
    <w:p w14:paraId="444637F1"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30:28</w:t>
      </w:r>
      <w:proofErr w:type="gramEnd"/>
    </w:p>
    <w:p w14:paraId="54DCF563" w14:textId="77777777" w:rsidR="00816E41" w:rsidRDefault="00000000">
      <w:pPr>
        <w:spacing w:after="0"/>
      </w:pPr>
      <w:r>
        <w:rPr>
          <w:rFonts w:ascii="Arial" w:hAnsi="Arial"/>
        </w:rPr>
        <w:t xml:space="preserve">very fair question. And I mean, going into the project, and being the physician lead for the project, I didn't envision that I was going to change the way every single encounter happened. Or you were realistic. I wanted to </w:t>
      </w:r>
      <w:proofErr w:type="gramStart"/>
      <w:r>
        <w:rPr>
          <w:rFonts w:ascii="Arial" w:hAnsi="Arial"/>
        </w:rPr>
        <w:t>think with</w:t>
      </w:r>
      <w:proofErr w:type="gramEnd"/>
      <w:r>
        <w:rPr>
          <w:rFonts w:ascii="Arial" w:hAnsi="Arial"/>
        </w:rPr>
        <w:t xml:space="preserve"> </w:t>
      </w:r>
      <w:proofErr w:type="spellStart"/>
      <w:r>
        <w:rPr>
          <w:rFonts w:ascii="Arial" w:hAnsi="Arial"/>
        </w:rPr>
        <w:t>with</w:t>
      </w:r>
      <w:proofErr w:type="spellEnd"/>
      <w:r>
        <w:rPr>
          <w:rFonts w:ascii="Arial" w:hAnsi="Arial"/>
        </w:rPr>
        <w:t xml:space="preserve"> realistic expectations. But my hope was that in implementing this program, in providing training to </w:t>
      </w:r>
      <w:proofErr w:type="gramStart"/>
      <w:r>
        <w:rPr>
          <w:rFonts w:ascii="Arial" w:hAnsi="Arial"/>
        </w:rPr>
        <w:t>all of</w:t>
      </w:r>
      <w:proofErr w:type="gramEnd"/>
      <w:r>
        <w:rPr>
          <w:rFonts w:ascii="Arial" w:hAnsi="Arial"/>
        </w:rPr>
        <w:t xml:space="preserve"> our healthcare providers, that we might start to sow seeds of this across the cancer program, and that over time, those </w:t>
      </w:r>
      <w:proofErr w:type="spellStart"/>
      <w:r>
        <w:rPr>
          <w:rFonts w:ascii="Arial" w:hAnsi="Arial"/>
        </w:rPr>
        <w:t>those</w:t>
      </w:r>
      <w:proofErr w:type="spellEnd"/>
      <w:r>
        <w:rPr>
          <w:rFonts w:ascii="Arial" w:hAnsi="Arial"/>
        </w:rPr>
        <w:t xml:space="preserve"> seeds will take root, and we'll see that this really becomes embedded in our culture. You're right that there are early adopters. And </w:t>
      </w:r>
      <w:proofErr w:type="gramStart"/>
      <w:r>
        <w:rPr>
          <w:rFonts w:ascii="Arial" w:hAnsi="Arial"/>
        </w:rPr>
        <w:t>so</w:t>
      </w:r>
      <w:proofErr w:type="gramEnd"/>
      <w:r>
        <w:rPr>
          <w:rFonts w:ascii="Arial" w:hAnsi="Arial"/>
        </w:rPr>
        <w:t xml:space="preserve"> we did this in waves. </w:t>
      </w:r>
      <w:proofErr w:type="gramStart"/>
      <w:r>
        <w:rPr>
          <w:rFonts w:ascii="Arial" w:hAnsi="Arial"/>
        </w:rPr>
        <w:t>So</w:t>
      </w:r>
      <w:proofErr w:type="gramEnd"/>
      <w:r>
        <w:rPr>
          <w:rFonts w:ascii="Arial" w:hAnsi="Arial"/>
        </w:rPr>
        <w:t xml:space="preserve"> we organized ourselves according to the diagnoses that we treat. We call it disease site teams. And so we approached a few at a time, and we provided the </w:t>
      </w:r>
      <w:proofErr w:type="spellStart"/>
      <w:r>
        <w:rPr>
          <w:rFonts w:ascii="Arial" w:hAnsi="Arial"/>
        </w:rPr>
        <w:t>the</w:t>
      </w:r>
      <w:proofErr w:type="spellEnd"/>
      <w:r>
        <w:rPr>
          <w:rFonts w:ascii="Arial" w:hAnsi="Arial"/>
        </w:rPr>
        <w:t xml:space="preserve"> resources and the training incrementally, until we trained everyone in the cancer program, which </w:t>
      </w:r>
      <w:proofErr w:type="spellStart"/>
      <w:r>
        <w:rPr>
          <w:rFonts w:ascii="Arial" w:hAnsi="Arial"/>
        </w:rPr>
        <w:t>which</w:t>
      </w:r>
      <w:proofErr w:type="spellEnd"/>
      <w:r>
        <w:rPr>
          <w:rFonts w:ascii="Arial" w:hAnsi="Arial"/>
        </w:rPr>
        <w:t xml:space="preserve"> we did, almost 200 individuals went through the training, not just physicians, but our nursing team, social workers and other key healthcare providers, and we tried to monitor the experience through surveys to the healthcare providers, surveys to the patients when possible, and monitoring some of our metrics in terms of how often were these conversations happening in the clinic, how well were they documented? So we could see some clues that this was </w:t>
      </w:r>
      <w:proofErr w:type="spellStart"/>
      <w:r>
        <w:rPr>
          <w:rFonts w:ascii="Arial" w:hAnsi="Arial"/>
        </w:rPr>
        <w:t>was</w:t>
      </w:r>
      <w:proofErr w:type="spellEnd"/>
      <w:r>
        <w:rPr>
          <w:rFonts w:ascii="Arial" w:hAnsi="Arial"/>
        </w:rPr>
        <w:t xml:space="preserve"> happening, at least some early adopters, some very positive feedback from both healthcare providers and patients acknowledge that there's limitations in what we can measure, and that has to do with our IT, system and it's a process in evolution that we hope to reach a point where we can really reliably capture when these conversations happen and continue to promote, encourage, educate. We're not there yet, but we're making slow progress,</w:t>
      </w:r>
    </w:p>
    <w:p w14:paraId="3BBEB2D4" w14:textId="77777777" w:rsidR="00816E41" w:rsidRDefault="00816E41">
      <w:pPr>
        <w:spacing w:after="0"/>
      </w:pPr>
    </w:p>
    <w:p w14:paraId="1DDF3D05"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32:41</w:t>
      </w:r>
      <w:proofErr w:type="gramEnd"/>
    </w:p>
    <w:p w14:paraId="18349FAB" w14:textId="77777777" w:rsidR="00816E41" w:rsidRDefault="00000000">
      <w:pPr>
        <w:spacing w:after="0"/>
      </w:pPr>
      <w:r>
        <w:rPr>
          <w:rFonts w:ascii="Arial" w:hAnsi="Arial"/>
        </w:rPr>
        <w:t xml:space="preserve">but some of the feedback been from patients </w:t>
      </w:r>
      <w:proofErr w:type="gramStart"/>
      <w:r>
        <w:rPr>
          <w:rFonts w:ascii="Arial" w:hAnsi="Arial"/>
        </w:rPr>
        <w:t>and also</w:t>
      </w:r>
      <w:proofErr w:type="gramEnd"/>
      <w:r>
        <w:rPr>
          <w:rFonts w:ascii="Arial" w:hAnsi="Arial"/>
        </w:rPr>
        <w:t xml:space="preserve"> from the clinicians themselves.</w:t>
      </w:r>
    </w:p>
    <w:p w14:paraId="35DE1519" w14:textId="77777777" w:rsidR="00816E41" w:rsidRDefault="00816E41">
      <w:pPr>
        <w:spacing w:after="0"/>
      </w:pPr>
    </w:p>
    <w:p w14:paraId="23DC3FD8"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32:45</w:t>
      </w:r>
      <w:proofErr w:type="gramEnd"/>
    </w:p>
    <w:p w14:paraId="5389FA30" w14:textId="77777777" w:rsidR="00816E41" w:rsidRDefault="00000000">
      <w:pPr>
        <w:spacing w:after="0"/>
      </w:pPr>
      <w:r>
        <w:rPr>
          <w:rFonts w:ascii="Arial" w:hAnsi="Arial"/>
        </w:rPr>
        <w:t xml:space="preserve">So interestingly, it really echoes what comes out of the actual science or the clinical trial in which this program was tested. We hear from the clinicians that they feel less </w:t>
      </w:r>
      <w:proofErr w:type="gramStart"/>
      <w:r>
        <w:rPr>
          <w:rFonts w:ascii="Arial" w:hAnsi="Arial"/>
        </w:rPr>
        <w:t>worry</w:t>
      </w:r>
      <w:proofErr w:type="gramEnd"/>
      <w:r>
        <w:rPr>
          <w:rFonts w:ascii="Arial" w:hAnsi="Arial"/>
        </w:rPr>
        <w:t xml:space="preserve"> and anxiety in approaching this topic with their patients when they use the resources from this program, and that</w:t>
      </w:r>
    </w:p>
    <w:p w14:paraId="6F4FF088" w14:textId="77777777" w:rsidR="00816E41" w:rsidRDefault="00816E41">
      <w:pPr>
        <w:spacing w:after="0"/>
      </w:pPr>
    </w:p>
    <w:p w14:paraId="68CB7D3A"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33:10</w:t>
      </w:r>
      <w:proofErr w:type="gramEnd"/>
    </w:p>
    <w:p w14:paraId="61900298" w14:textId="77777777" w:rsidR="00816E41" w:rsidRDefault="00000000">
      <w:pPr>
        <w:spacing w:after="0"/>
      </w:pPr>
      <w:r>
        <w:rPr>
          <w:rFonts w:ascii="Arial" w:hAnsi="Arial"/>
        </w:rPr>
        <w:t xml:space="preserve">was certainly </w:t>
      </w:r>
      <w:proofErr w:type="gramStart"/>
      <w:r>
        <w:rPr>
          <w:rFonts w:ascii="Arial" w:hAnsi="Arial"/>
        </w:rPr>
        <w:t>the one</w:t>
      </w:r>
      <w:proofErr w:type="gramEnd"/>
      <w:r>
        <w:rPr>
          <w:rFonts w:ascii="Arial" w:hAnsi="Arial"/>
        </w:rPr>
        <w:t xml:space="preserve"> of the biggest barriers to having </w:t>
      </w:r>
      <w:proofErr w:type="gramStart"/>
      <w:r>
        <w:rPr>
          <w:rFonts w:ascii="Arial" w:hAnsi="Arial"/>
        </w:rPr>
        <w:t>the conversations</w:t>
      </w:r>
      <w:proofErr w:type="gramEnd"/>
      <w:r>
        <w:rPr>
          <w:rFonts w:ascii="Arial" w:hAnsi="Arial"/>
        </w:rPr>
        <w:t xml:space="preserve"> in the first place. So that's a step in the right direction, agreed, yeah, and</w:t>
      </w:r>
    </w:p>
    <w:p w14:paraId="6CC069F7" w14:textId="77777777" w:rsidR="00816E41" w:rsidRDefault="00816E41">
      <w:pPr>
        <w:spacing w:after="0"/>
      </w:pPr>
    </w:p>
    <w:p w14:paraId="2CAE2663" w14:textId="77777777" w:rsidR="00816E41" w:rsidRDefault="00000000">
      <w:pPr>
        <w:spacing w:after="0"/>
      </w:pPr>
      <w:r>
        <w:rPr>
          <w:rFonts w:ascii="Arial" w:hAnsi="Arial"/>
          <w:b/>
        </w:rPr>
        <w:lastRenderedPageBreak/>
        <w:t xml:space="preserve">Speaker </w:t>
      </w:r>
      <w:proofErr w:type="gramStart"/>
      <w:r>
        <w:rPr>
          <w:rFonts w:ascii="Arial" w:hAnsi="Arial"/>
          <w:b/>
        </w:rPr>
        <w:t xml:space="preserve">2  </w:t>
      </w:r>
      <w:r>
        <w:rPr>
          <w:rFonts w:ascii="Arial" w:hAnsi="Arial"/>
          <w:color w:val="5D7284"/>
        </w:rPr>
        <w:t>33:19</w:t>
      </w:r>
      <w:proofErr w:type="gramEnd"/>
    </w:p>
    <w:p w14:paraId="30036EF8" w14:textId="77777777" w:rsidR="00816E41" w:rsidRDefault="00000000">
      <w:pPr>
        <w:spacing w:after="0"/>
      </w:pPr>
      <w:proofErr w:type="gramStart"/>
      <w:r>
        <w:rPr>
          <w:rFonts w:ascii="Arial" w:hAnsi="Arial"/>
        </w:rPr>
        <w:t>you</w:t>
      </w:r>
      <w:proofErr w:type="gramEnd"/>
      <w:r>
        <w:rPr>
          <w:rFonts w:ascii="Arial" w:hAnsi="Arial"/>
        </w:rPr>
        <w:t xml:space="preserve"> know, </w:t>
      </w:r>
      <w:proofErr w:type="gramStart"/>
      <w:r>
        <w:rPr>
          <w:rFonts w:ascii="Arial" w:hAnsi="Arial"/>
        </w:rPr>
        <w:t>in</w:t>
      </w:r>
      <w:proofErr w:type="gramEnd"/>
      <w:r>
        <w:rPr>
          <w:rFonts w:ascii="Arial" w:hAnsi="Arial"/>
        </w:rPr>
        <w:t xml:space="preserve"> feeling less anxiety and perhaps feeling a bit more confident that maybe they're doing this more successfully, they do get more satisfaction from their professional role, which is really, </w:t>
      </w:r>
      <w:proofErr w:type="gramStart"/>
      <w:r>
        <w:rPr>
          <w:rFonts w:ascii="Arial" w:hAnsi="Arial"/>
        </w:rPr>
        <w:t>really important</w:t>
      </w:r>
      <w:proofErr w:type="gramEnd"/>
      <w:r>
        <w:rPr>
          <w:rFonts w:ascii="Arial" w:hAnsi="Arial"/>
        </w:rPr>
        <w:t xml:space="preserve">. I think healthcare providers are </w:t>
      </w:r>
      <w:proofErr w:type="gramStart"/>
      <w:r>
        <w:rPr>
          <w:rFonts w:ascii="Arial" w:hAnsi="Arial"/>
        </w:rPr>
        <w:t>really busy</w:t>
      </w:r>
      <w:proofErr w:type="gramEnd"/>
      <w:r>
        <w:rPr>
          <w:rFonts w:ascii="Arial" w:hAnsi="Arial"/>
        </w:rPr>
        <w:t xml:space="preserve">. There </w:t>
      </w:r>
      <w:proofErr w:type="gramStart"/>
      <w:r>
        <w:rPr>
          <w:rFonts w:ascii="Arial" w:hAnsi="Arial"/>
        </w:rPr>
        <w:t>are</w:t>
      </w:r>
      <w:proofErr w:type="gramEnd"/>
      <w:r>
        <w:rPr>
          <w:rFonts w:ascii="Arial" w:hAnsi="Arial"/>
        </w:rPr>
        <w:t xml:space="preserve"> a lot of </w:t>
      </w:r>
      <w:proofErr w:type="gramStart"/>
      <w:r>
        <w:rPr>
          <w:rFonts w:ascii="Arial" w:hAnsi="Arial"/>
        </w:rPr>
        <w:t>stresses</w:t>
      </w:r>
      <w:proofErr w:type="gramEnd"/>
      <w:r>
        <w:rPr>
          <w:rFonts w:ascii="Arial" w:hAnsi="Arial"/>
        </w:rPr>
        <w:t xml:space="preserve"> on healthcare providers. We do see a lot of </w:t>
      </w:r>
      <w:proofErr w:type="gramStart"/>
      <w:r>
        <w:rPr>
          <w:rFonts w:ascii="Arial" w:hAnsi="Arial"/>
        </w:rPr>
        <w:t>burnout</w:t>
      </w:r>
      <w:proofErr w:type="gramEnd"/>
      <w:r>
        <w:rPr>
          <w:rFonts w:ascii="Arial" w:hAnsi="Arial"/>
        </w:rPr>
        <w:t xml:space="preserve">. We see people finding that they don't have enough resilience to continue in this work, and that's a major problem. </w:t>
      </w:r>
      <w:proofErr w:type="gramStart"/>
      <w:r>
        <w:rPr>
          <w:rFonts w:ascii="Arial" w:hAnsi="Arial"/>
        </w:rPr>
        <w:t>So</w:t>
      </w:r>
      <w:proofErr w:type="gramEnd"/>
      <w:r>
        <w:rPr>
          <w:rFonts w:ascii="Arial" w:hAnsi="Arial"/>
        </w:rPr>
        <w:t xml:space="preserve"> if we can support them in overcoming one of the sources of anxieties in their professional roles, then I </w:t>
      </w:r>
      <w:proofErr w:type="gramStart"/>
      <w:r>
        <w:rPr>
          <w:rFonts w:ascii="Arial" w:hAnsi="Arial"/>
        </w:rPr>
        <w:t>think we're</w:t>
      </w:r>
      <w:proofErr w:type="gramEnd"/>
      <w:r>
        <w:rPr>
          <w:rFonts w:ascii="Arial" w:hAnsi="Arial"/>
        </w:rPr>
        <w:t xml:space="preserve"> </w:t>
      </w:r>
      <w:proofErr w:type="spellStart"/>
      <w:r>
        <w:rPr>
          <w:rFonts w:ascii="Arial" w:hAnsi="Arial"/>
        </w:rPr>
        <w:t>we're</w:t>
      </w:r>
      <w:proofErr w:type="spellEnd"/>
      <w:r>
        <w:rPr>
          <w:rFonts w:ascii="Arial" w:hAnsi="Arial"/>
        </w:rPr>
        <w:t xml:space="preserve"> helping in a meaningful way. From the patient perspective, we heard that the limited number of people who responded to surveys, again, </w:t>
      </w:r>
      <w:proofErr w:type="gramStart"/>
      <w:r>
        <w:rPr>
          <w:rFonts w:ascii="Arial" w:hAnsi="Arial"/>
        </w:rPr>
        <w:t>it's</w:t>
      </w:r>
      <w:proofErr w:type="gramEnd"/>
      <w:r>
        <w:rPr>
          <w:rFonts w:ascii="Arial" w:hAnsi="Arial"/>
        </w:rPr>
        <w:t xml:space="preserve"> not necessarily representative of all this is just the data that we were able to capture. Those who responded felt that the conversations that were had were worthwhile and helped them feel more connected with their healthcare team, </w:t>
      </w:r>
      <w:proofErr w:type="gramStart"/>
      <w:r>
        <w:rPr>
          <w:rFonts w:ascii="Arial" w:hAnsi="Arial"/>
        </w:rPr>
        <w:t>help</w:t>
      </w:r>
      <w:proofErr w:type="gramEnd"/>
      <w:r>
        <w:rPr>
          <w:rFonts w:ascii="Arial" w:hAnsi="Arial"/>
        </w:rPr>
        <w:t xml:space="preserve"> them feel heard.</w:t>
      </w:r>
    </w:p>
    <w:p w14:paraId="0EC4F31E" w14:textId="77777777" w:rsidR="00816E41" w:rsidRDefault="00816E41">
      <w:pPr>
        <w:spacing w:after="0"/>
      </w:pPr>
    </w:p>
    <w:p w14:paraId="34AF8344"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34:27</w:t>
      </w:r>
      <w:proofErr w:type="gramEnd"/>
    </w:p>
    <w:p w14:paraId="4C4B987A" w14:textId="77777777" w:rsidR="00816E41" w:rsidRDefault="00000000">
      <w:pPr>
        <w:spacing w:after="0"/>
      </w:pPr>
      <w:r>
        <w:rPr>
          <w:rFonts w:ascii="Arial" w:hAnsi="Arial"/>
        </w:rPr>
        <w:t xml:space="preserve">Well, those are positives. Has it helped physicians in their decision making at sort of crisis points? You know, when patients get very ill, maybe it's an ICU admission or not, so has that knowledge of the conversations helped their decision making arrive at the thing that the patient would have wanted, because maybe the patient's not in a position to even communicate their wishes at a certain point, but you're making a judgment based on your knowledge of the. Patients, perhaps supported by conversations with the family. </w:t>
      </w:r>
      <w:proofErr w:type="gramStart"/>
      <w:r>
        <w:rPr>
          <w:rFonts w:ascii="Arial" w:hAnsi="Arial"/>
        </w:rPr>
        <w:t xml:space="preserve">These </w:t>
      </w:r>
      <w:proofErr w:type="spellStart"/>
      <w:r>
        <w:rPr>
          <w:rFonts w:ascii="Arial" w:hAnsi="Arial"/>
        </w:rPr>
        <w:t>these</w:t>
      </w:r>
      <w:proofErr w:type="spellEnd"/>
      <w:proofErr w:type="gramEnd"/>
      <w:r>
        <w:rPr>
          <w:rFonts w:ascii="Arial" w:hAnsi="Arial"/>
        </w:rPr>
        <w:t xml:space="preserve"> conversations maybe haven't the program hasn't been in place long enough to really evaluate that, but is there any sense that better decisions are being made?</w:t>
      </w:r>
    </w:p>
    <w:p w14:paraId="0B2552D2" w14:textId="77777777" w:rsidR="00816E41" w:rsidRDefault="00816E41">
      <w:pPr>
        <w:spacing w:after="0"/>
      </w:pPr>
    </w:p>
    <w:p w14:paraId="31E6F53E"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35:12</w:t>
      </w:r>
      <w:proofErr w:type="gramEnd"/>
    </w:p>
    <w:p w14:paraId="045B12C9" w14:textId="77777777" w:rsidR="00816E41" w:rsidRDefault="00000000">
      <w:pPr>
        <w:spacing w:after="0"/>
      </w:pPr>
      <w:r>
        <w:rPr>
          <w:rFonts w:ascii="Arial" w:hAnsi="Arial"/>
        </w:rPr>
        <w:t xml:space="preserve">I'll speak </w:t>
      </w:r>
      <w:proofErr w:type="gramStart"/>
      <w:r>
        <w:rPr>
          <w:rFonts w:ascii="Arial" w:hAnsi="Arial"/>
        </w:rPr>
        <w:t>to</w:t>
      </w:r>
      <w:proofErr w:type="gramEnd"/>
      <w:r>
        <w:rPr>
          <w:rFonts w:ascii="Arial" w:hAnsi="Arial"/>
        </w:rPr>
        <w:t xml:space="preserve"> my experience. I don't know that. I can say, you know, across the program, we've been able to measure that but one of the goals is that these conversations are had upstream, earlier on, and clearly documented, so that if a crisis happens, expected or unexpected, that everyone in the healthcare team has the opportunity to be in the loop, have that critical information and make decisions in the moment that are based on what we know about this person's values, and perhaps at a time where they can't clearly communicate it themselves. </w:t>
      </w:r>
      <w:proofErr w:type="gramStart"/>
      <w:r>
        <w:rPr>
          <w:rFonts w:ascii="Arial" w:hAnsi="Arial"/>
        </w:rPr>
        <w:t>So</w:t>
      </w:r>
      <w:proofErr w:type="gramEnd"/>
      <w:r>
        <w:rPr>
          <w:rFonts w:ascii="Arial" w:hAnsi="Arial"/>
        </w:rPr>
        <w:t xml:space="preserve"> we need the healthcare team in the loop. We need the family in the loop as well. So one key is being able to document this in a very clear way that's easily retrievable from the medical record, which is a complicated space that houses a lot of information, so we need it at our fingertips, and we're absolutely working on that, actually, with changes happening in the coming days I'm excited to share with any healthcare colleagues that are listening. It's </w:t>
      </w:r>
      <w:proofErr w:type="gramStart"/>
      <w:r>
        <w:rPr>
          <w:rFonts w:ascii="Arial" w:hAnsi="Arial"/>
        </w:rPr>
        <w:t>actually going</w:t>
      </w:r>
      <w:proofErr w:type="gramEnd"/>
      <w:r>
        <w:rPr>
          <w:rFonts w:ascii="Arial" w:hAnsi="Arial"/>
        </w:rPr>
        <w:t xml:space="preserve"> to get even easier to document this and retrieve the information for those critical decisions. But briefly, I'll just touch on my own experience when I've had these conversations and I've been able to have the conversations upstream or before a crisis happens, I think it </w:t>
      </w:r>
      <w:proofErr w:type="gramStart"/>
      <w:r>
        <w:rPr>
          <w:rFonts w:ascii="Arial" w:hAnsi="Arial"/>
        </w:rPr>
        <w:t>actually helps</w:t>
      </w:r>
      <w:proofErr w:type="gramEnd"/>
      <w:r>
        <w:rPr>
          <w:rFonts w:ascii="Arial" w:hAnsi="Arial"/>
        </w:rPr>
        <w:t xml:space="preserve"> avoid the crisis. You know, if we hear from somebody that you know, in the event of deterioration of their health, because the cancer is getting worse, and when it's time to prepare for </w:t>
      </w:r>
      <w:proofErr w:type="gramStart"/>
      <w:r>
        <w:rPr>
          <w:rFonts w:ascii="Arial" w:hAnsi="Arial"/>
        </w:rPr>
        <w:t>end of life</w:t>
      </w:r>
      <w:proofErr w:type="gramEnd"/>
      <w:r>
        <w:rPr>
          <w:rFonts w:ascii="Arial" w:hAnsi="Arial"/>
        </w:rPr>
        <w:t xml:space="preserve"> care. And if I've heard very clearly that someone has a fear of dying in the hospital, which some people do fear, and if I hear very clearly that somebody wants </w:t>
      </w:r>
      <w:proofErr w:type="gramStart"/>
      <w:r>
        <w:rPr>
          <w:rFonts w:ascii="Arial" w:hAnsi="Arial"/>
        </w:rPr>
        <w:t>hospice based</w:t>
      </w:r>
      <w:proofErr w:type="gramEnd"/>
      <w:r>
        <w:rPr>
          <w:rFonts w:ascii="Arial" w:hAnsi="Arial"/>
        </w:rPr>
        <w:t xml:space="preserve"> care, I need to make sure that I'm making the appropriate referrals before it's too late in a timely fashion. Yeah, and if I've done those referrals in a timely fashion, then often we can have comfortable transition from active cancer treatment to end of life care in the environment that the individual prefers, without necessarily that person having to land in the hospital in a moment of crisis to then change their approach to care, right? That</w:t>
      </w:r>
    </w:p>
    <w:p w14:paraId="34EC5288" w14:textId="77777777" w:rsidR="00816E41" w:rsidRDefault="00816E41">
      <w:pPr>
        <w:spacing w:after="0"/>
      </w:pPr>
    </w:p>
    <w:p w14:paraId="6926F702" w14:textId="77777777" w:rsidR="00816E41" w:rsidRDefault="00000000">
      <w:pPr>
        <w:spacing w:after="0"/>
      </w:pPr>
      <w:r>
        <w:rPr>
          <w:rFonts w:ascii="Arial" w:hAnsi="Arial"/>
          <w:b/>
        </w:rPr>
        <w:lastRenderedPageBreak/>
        <w:t xml:space="preserve">Dr. Bill </w:t>
      </w:r>
      <w:proofErr w:type="gramStart"/>
      <w:r>
        <w:rPr>
          <w:rFonts w:ascii="Arial" w:hAnsi="Arial"/>
          <w:b/>
        </w:rPr>
        <w:t xml:space="preserve">Evans  </w:t>
      </w:r>
      <w:r>
        <w:rPr>
          <w:rFonts w:ascii="Arial" w:hAnsi="Arial"/>
          <w:color w:val="5D7284"/>
        </w:rPr>
        <w:t>37:53</w:t>
      </w:r>
      <w:proofErr w:type="gramEnd"/>
    </w:p>
    <w:p w14:paraId="16DEEC22" w14:textId="77777777" w:rsidR="00816E41" w:rsidRDefault="00000000">
      <w:pPr>
        <w:spacing w:after="0"/>
      </w:pPr>
      <w:r>
        <w:rPr>
          <w:rFonts w:ascii="Arial" w:hAnsi="Arial"/>
        </w:rPr>
        <w:t>was a definite benefit. Reference the evidence coming out of the trial, maybe would be good for our listeners just to hear what the evidence is that supports the work you're doing.</w:t>
      </w:r>
    </w:p>
    <w:p w14:paraId="0115971E" w14:textId="77777777" w:rsidR="00816E41" w:rsidRDefault="00816E41">
      <w:pPr>
        <w:spacing w:after="0"/>
      </w:pPr>
    </w:p>
    <w:p w14:paraId="3453074E"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38:06</w:t>
      </w:r>
      <w:proofErr w:type="gramEnd"/>
    </w:p>
    <w:p w14:paraId="704C1805" w14:textId="77777777" w:rsidR="00816E41" w:rsidRDefault="00000000">
      <w:pPr>
        <w:spacing w:after="0"/>
      </w:pPr>
      <w:proofErr w:type="gramStart"/>
      <w:r>
        <w:rPr>
          <w:rFonts w:ascii="Arial" w:hAnsi="Arial"/>
        </w:rPr>
        <w:t>So</w:t>
      </w:r>
      <w:proofErr w:type="gramEnd"/>
      <w:r>
        <w:rPr>
          <w:rFonts w:ascii="Arial" w:hAnsi="Arial"/>
        </w:rPr>
        <w:t xml:space="preserve"> the seminal evidence comes from what's called a cluster randomized trial. </w:t>
      </w:r>
      <w:proofErr w:type="gramStart"/>
      <w:r>
        <w:rPr>
          <w:rFonts w:ascii="Arial" w:hAnsi="Arial"/>
        </w:rPr>
        <w:t>So</w:t>
      </w:r>
      <w:proofErr w:type="gramEnd"/>
      <w:r>
        <w:rPr>
          <w:rFonts w:ascii="Arial" w:hAnsi="Arial"/>
        </w:rPr>
        <w:t xml:space="preserve"> this was done at Dana Farber Cancer Institute associated with Harvard. They took healthcare providers in that Cancer Institute, and it was the healthcare providers that were randomly assigned to either take this training and use this approach the serious illness care program use this approach to their clinical work, versus those who did not take the training and just continued to provide their standard usual care and they looked at a whole bunch of outcomes in this clinical trial, but the ones that stand out as having been impacted in in in a very good way. When the doctors had taken the training and used the serious illness care program, there was a meaningful difference in the </w:t>
      </w:r>
      <w:proofErr w:type="spellStart"/>
      <w:r>
        <w:rPr>
          <w:rFonts w:ascii="Arial" w:hAnsi="Arial"/>
        </w:rPr>
        <w:t>the</w:t>
      </w:r>
      <w:proofErr w:type="spellEnd"/>
      <w:r>
        <w:rPr>
          <w:rFonts w:ascii="Arial" w:hAnsi="Arial"/>
        </w:rPr>
        <w:t xml:space="preserve"> rates of moderate depression and anxiety and among patients, I should say, and they particularly the benefit in reducing moderate anxiety that was sustained for six months, even beyond having had that initial conversation, so a very meaningful impact in quality of life, we saw that the quality of documentation of patients, goals and wishes was better in the medical record, that the information was more easy to access, that more high quality conversations were happening when this systematic approach was used,</w:t>
      </w:r>
    </w:p>
    <w:p w14:paraId="3242779C" w14:textId="77777777" w:rsidR="00816E41" w:rsidRDefault="00816E41">
      <w:pPr>
        <w:spacing w:after="0"/>
      </w:pPr>
    </w:p>
    <w:p w14:paraId="3AF35A3D"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39:50</w:t>
      </w:r>
      <w:proofErr w:type="gramEnd"/>
    </w:p>
    <w:p w14:paraId="24D9A357" w14:textId="77777777" w:rsidR="00816E41" w:rsidRDefault="00000000">
      <w:pPr>
        <w:spacing w:after="0"/>
      </w:pPr>
      <w:r>
        <w:rPr>
          <w:rFonts w:ascii="Arial" w:hAnsi="Arial"/>
        </w:rPr>
        <w:t xml:space="preserve">I gather two participants </w:t>
      </w:r>
      <w:proofErr w:type="gramStart"/>
      <w:r>
        <w:rPr>
          <w:rFonts w:ascii="Arial" w:hAnsi="Arial"/>
        </w:rPr>
        <w:t>actually had</w:t>
      </w:r>
      <w:proofErr w:type="gramEnd"/>
      <w:r>
        <w:rPr>
          <w:rFonts w:ascii="Arial" w:hAnsi="Arial"/>
        </w:rPr>
        <w:t xml:space="preserve"> a better understanding of their future health care as well that that was improved and felt. They had an increased sense of control, which I think patients often feel, total loss of control with a diagnosis and ending up in an institution where it just seems, seems things are done to you, rather than for you, at times. So those are important gains, too. I think one of the thoughts was with this kind of intervention that might make a difference to resource utilization, particularly towards the end of life. I don't think that's been shown to be the case, but you can certainly imagine in some situations that </w:t>
      </w:r>
      <w:proofErr w:type="gramStart"/>
      <w:r>
        <w:rPr>
          <w:rFonts w:ascii="Arial" w:hAnsi="Arial"/>
        </w:rPr>
        <w:t>may be</w:t>
      </w:r>
      <w:proofErr w:type="gramEnd"/>
      <w:r>
        <w:rPr>
          <w:rFonts w:ascii="Arial" w:hAnsi="Arial"/>
        </w:rPr>
        <w:t xml:space="preserve"> </w:t>
      </w:r>
      <w:proofErr w:type="gramStart"/>
      <w:r>
        <w:rPr>
          <w:rFonts w:ascii="Arial" w:hAnsi="Arial"/>
        </w:rPr>
        <w:t>really aggressive</w:t>
      </w:r>
      <w:proofErr w:type="gramEnd"/>
      <w:r>
        <w:rPr>
          <w:rFonts w:ascii="Arial" w:hAnsi="Arial"/>
        </w:rPr>
        <w:t xml:space="preserve"> interventions might be avoided. Which aggressive interventions today you can substitute the word expensive for aggressive and </w:t>
      </w:r>
      <w:proofErr w:type="spellStart"/>
      <w:r>
        <w:rPr>
          <w:rFonts w:ascii="Arial" w:hAnsi="Arial"/>
        </w:rPr>
        <w:t>and</w:t>
      </w:r>
      <w:proofErr w:type="spellEnd"/>
      <w:r>
        <w:rPr>
          <w:rFonts w:ascii="Arial" w:hAnsi="Arial"/>
        </w:rPr>
        <w:t xml:space="preserve"> in a stressed health care system, that would be a benefit if it occurred, but maybe the evidence isn't there to really show that's the case. Now you've had the experience of implementing it, and what would have been the main barriers you've seen at the </w:t>
      </w:r>
      <w:proofErr w:type="spellStart"/>
      <w:r>
        <w:rPr>
          <w:rFonts w:ascii="Arial" w:hAnsi="Arial"/>
        </w:rPr>
        <w:t>juravinsky</w:t>
      </w:r>
      <w:proofErr w:type="spellEnd"/>
      <w:r>
        <w:rPr>
          <w:rFonts w:ascii="Arial" w:hAnsi="Arial"/>
        </w:rPr>
        <w:t xml:space="preserve"> because it'd be relevant, I'm sure, to cancer centers across the province and indeed, across the country.</w:t>
      </w:r>
    </w:p>
    <w:p w14:paraId="4C5BF787" w14:textId="77777777" w:rsidR="00816E41" w:rsidRDefault="00816E41">
      <w:pPr>
        <w:spacing w:after="0"/>
      </w:pPr>
    </w:p>
    <w:p w14:paraId="7F33D559"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41:06</w:t>
      </w:r>
      <w:proofErr w:type="gramEnd"/>
    </w:p>
    <w:p w14:paraId="028CB956" w14:textId="77777777" w:rsidR="00816E41" w:rsidRDefault="00000000">
      <w:pPr>
        <w:spacing w:after="0"/>
      </w:pPr>
      <w:r>
        <w:rPr>
          <w:rFonts w:ascii="Arial" w:hAnsi="Arial"/>
        </w:rPr>
        <w:t xml:space="preserve">If it's okay, I might talk about facilitators first positives before the negatives. What? What allowed us to look at implementing this across our cancer program? I think </w:t>
      </w:r>
      <w:proofErr w:type="gramStart"/>
      <w:r>
        <w:rPr>
          <w:rFonts w:ascii="Arial" w:hAnsi="Arial"/>
        </w:rPr>
        <w:t>that having</w:t>
      </w:r>
      <w:proofErr w:type="gramEnd"/>
      <w:r>
        <w:rPr>
          <w:rFonts w:ascii="Arial" w:hAnsi="Arial"/>
        </w:rPr>
        <w:t xml:space="preserve"> support from senior administration. Was, was critical, always important. Leadership Support. Leadership Support. Having clinical champions in our program. I worked with a </w:t>
      </w:r>
      <w:proofErr w:type="gramStart"/>
      <w:r>
        <w:rPr>
          <w:rFonts w:ascii="Arial" w:hAnsi="Arial"/>
        </w:rPr>
        <w:t>really passionate</w:t>
      </w:r>
      <w:proofErr w:type="gramEnd"/>
      <w:r>
        <w:rPr>
          <w:rFonts w:ascii="Arial" w:hAnsi="Arial"/>
        </w:rPr>
        <w:t xml:space="preserve"> and engaged team. I worked with a bioethicist </w:t>
      </w:r>
      <w:proofErr w:type="gramStart"/>
      <w:r>
        <w:rPr>
          <w:rFonts w:ascii="Arial" w:hAnsi="Arial"/>
        </w:rPr>
        <w:t>clinical educators</w:t>
      </w:r>
      <w:proofErr w:type="gramEnd"/>
      <w:r>
        <w:rPr>
          <w:rFonts w:ascii="Arial" w:hAnsi="Arial"/>
        </w:rPr>
        <w:t xml:space="preserve">. We had champions from our nursing team. </w:t>
      </w:r>
      <w:proofErr w:type="gramStart"/>
      <w:r>
        <w:rPr>
          <w:rFonts w:ascii="Arial" w:hAnsi="Arial"/>
        </w:rPr>
        <w:t>So</w:t>
      </w:r>
      <w:proofErr w:type="gramEnd"/>
      <w:r>
        <w:rPr>
          <w:rFonts w:ascii="Arial" w:hAnsi="Arial"/>
        </w:rPr>
        <w:t xml:space="preserve"> thinking about the different stakeholders, this is not just about physicians and having a team to lead the project, I think that allowed us to see it through to completion. What barriers I mean, we worked through </w:t>
      </w:r>
      <w:proofErr w:type="gramStart"/>
      <w:r>
        <w:rPr>
          <w:rFonts w:ascii="Arial" w:hAnsi="Arial"/>
        </w:rPr>
        <w:t>a number of</w:t>
      </w:r>
      <w:proofErr w:type="gramEnd"/>
      <w:r>
        <w:rPr>
          <w:rFonts w:ascii="Arial" w:hAnsi="Arial"/>
        </w:rPr>
        <w:t xml:space="preserve"> changes. This happened during the covid pandemic. We had to </w:t>
      </w:r>
      <w:proofErr w:type="gramStart"/>
      <w:r>
        <w:rPr>
          <w:rFonts w:ascii="Arial" w:hAnsi="Arial"/>
        </w:rPr>
        <w:t>pivot</w:t>
      </w:r>
      <w:proofErr w:type="gramEnd"/>
      <w:r>
        <w:rPr>
          <w:rFonts w:ascii="Arial" w:hAnsi="Arial"/>
        </w:rPr>
        <w:t xml:space="preserve"> to virtual education. We went through a transition in the electronic medical record, which is an enormous amount of upheaval in everything to do with healthcare when that happens. </w:t>
      </w:r>
      <w:proofErr w:type="gramStart"/>
      <w:r>
        <w:rPr>
          <w:rFonts w:ascii="Arial" w:hAnsi="Arial"/>
        </w:rPr>
        <w:t>So</w:t>
      </w:r>
      <w:proofErr w:type="gramEnd"/>
      <w:r>
        <w:rPr>
          <w:rFonts w:ascii="Arial" w:hAnsi="Arial"/>
        </w:rPr>
        <w:t xml:space="preserve"> I think the lesson there is that healthcare is always changing, </w:t>
      </w:r>
      <w:r>
        <w:rPr>
          <w:rFonts w:ascii="Arial" w:hAnsi="Arial"/>
        </w:rPr>
        <w:lastRenderedPageBreak/>
        <w:t xml:space="preserve">and any program to be successful </w:t>
      </w:r>
      <w:proofErr w:type="gramStart"/>
      <w:r>
        <w:rPr>
          <w:rFonts w:ascii="Arial" w:hAnsi="Arial"/>
        </w:rPr>
        <w:t>has to</w:t>
      </w:r>
      <w:proofErr w:type="gramEnd"/>
      <w:r>
        <w:rPr>
          <w:rFonts w:ascii="Arial" w:hAnsi="Arial"/>
        </w:rPr>
        <w:t xml:space="preserve"> adapt, adapt exactly, and perhaps where we've had the biggest struggles is when we're not ready to adapt to the way that the healthcare system is changing.</w:t>
      </w:r>
    </w:p>
    <w:p w14:paraId="6BAED169" w14:textId="77777777" w:rsidR="00816E41" w:rsidRDefault="00816E41">
      <w:pPr>
        <w:spacing w:after="0"/>
      </w:pPr>
    </w:p>
    <w:p w14:paraId="2CA499B1"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42:49</w:t>
      </w:r>
      <w:proofErr w:type="gramEnd"/>
    </w:p>
    <w:p w14:paraId="41A8DF1C" w14:textId="77777777" w:rsidR="00816E41" w:rsidRDefault="00000000">
      <w:pPr>
        <w:spacing w:after="0"/>
      </w:pPr>
      <w:r>
        <w:rPr>
          <w:rFonts w:ascii="Arial" w:hAnsi="Arial"/>
        </w:rPr>
        <w:t>And speaking of the EMR, I know it's been challenging, but one of the things in my reading, and I guess with future uses of AI, that it would be able to help identify patients for these conversations by identifying various factors in the clinical record and triggering a notation in the AMR that the clinician should consider one of these conversations. Are you thinking about that in the future?</w:t>
      </w:r>
    </w:p>
    <w:p w14:paraId="06841DC7" w14:textId="77777777" w:rsidR="00816E41" w:rsidRDefault="00816E41">
      <w:pPr>
        <w:spacing w:after="0"/>
      </w:pPr>
    </w:p>
    <w:p w14:paraId="1576FE4A"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43:17</w:t>
      </w:r>
      <w:proofErr w:type="gramEnd"/>
    </w:p>
    <w:p w14:paraId="110609B1" w14:textId="77777777" w:rsidR="00816E41" w:rsidRDefault="00000000">
      <w:pPr>
        <w:spacing w:after="0"/>
      </w:pPr>
      <w:r>
        <w:rPr>
          <w:rFonts w:ascii="Arial" w:hAnsi="Arial"/>
        </w:rPr>
        <w:t xml:space="preserve">So that's a great question. There is some science behind that, leveraging the data that's already there in the electronic record to see if you know, we can more successfully identify patients at the right time to have this type of conversation. I think we have </w:t>
      </w:r>
      <w:proofErr w:type="gramStart"/>
      <w:r>
        <w:rPr>
          <w:rFonts w:ascii="Arial" w:hAnsi="Arial"/>
        </w:rPr>
        <w:t>the technology</w:t>
      </w:r>
      <w:proofErr w:type="gramEnd"/>
      <w:r>
        <w:rPr>
          <w:rFonts w:ascii="Arial" w:hAnsi="Arial"/>
        </w:rPr>
        <w:t xml:space="preserve"> now in place to look at doing that. We're not in conversation around that at the </w:t>
      </w:r>
      <w:proofErr w:type="spellStart"/>
      <w:r>
        <w:rPr>
          <w:rFonts w:ascii="Arial" w:hAnsi="Arial"/>
        </w:rPr>
        <w:t>jarabinski</w:t>
      </w:r>
      <w:proofErr w:type="spellEnd"/>
      <w:r>
        <w:rPr>
          <w:rFonts w:ascii="Arial" w:hAnsi="Arial"/>
        </w:rPr>
        <w:t xml:space="preserve"> and I think perhaps it has to do with what resources we have committed to our IT system. There are lots of centers who don't have the technology in place and wouldn't be able to turn to AI for that purpose. And </w:t>
      </w:r>
      <w:proofErr w:type="gramStart"/>
      <w:r>
        <w:rPr>
          <w:rFonts w:ascii="Arial" w:hAnsi="Arial"/>
        </w:rPr>
        <w:t>so</w:t>
      </w:r>
      <w:proofErr w:type="gramEnd"/>
      <w:r>
        <w:rPr>
          <w:rFonts w:ascii="Arial" w:hAnsi="Arial"/>
        </w:rPr>
        <w:t xml:space="preserve"> </w:t>
      </w:r>
      <w:proofErr w:type="gramStart"/>
      <w:r>
        <w:rPr>
          <w:rFonts w:ascii="Arial" w:hAnsi="Arial"/>
        </w:rPr>
        <w:t>whether or not</w:t>
      </w:r>
      <w:proofErr w:type="gramEnd"/>
      <w:r>
        <w:rPr>
          <w:rFonts w:ascii="Arial" w:hAnsi="Arial"/>
        </w:rPr>
        <w:t xml:space="preserve"> we're using AI, I think there are ways to still implement successfully a program like this.</w:t>
      </w:r>
    </w:p>
    <w:p w14:paraId="2FAE969B" w14:textId="77777777" w:rsidR="00816E41" w:rsidRDefault="00816E41">
      <w:pPr>
        <w:spacing w:after="0"/>
      </w:pPr>
    </w:p>
    <w:p w14:paraId="57D480D7"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44:12</w:t>
      </w:r>
      <w:proofErr w:type="gramEnd"/>
    </w:p>
    <w:p w14:paraId="0E5F8B5B" w14:textId="77777777" w:rsidR="00816E41" w:rsidRDefault="00000000">
      <w:pPr>
        <w:spacing w:after="0"/>
      </w:pPr>
      <w:r>
        <w:rPr>
          <w:rFonts w:ascii="Arial" w:hAnsi="Arial"/>
        </w:rPr>
        <w:t xml:space="preserve">And </w:t>
      </w:r>
      <w:proofErr w:type="gramStart"/>
      <w:r>
        <w:rPr>
          <w:rFonts w:ascii="Arial" w:hAnsi="Arial"/>
        </w:rPr>
        <w:t>so</w:t>
      </w:r>
      <w:proofErr w:type="gramEnd"/>
      <w:r>
        <w:rPr>
          <w:rFonts w:ascii="Arial" w:hAnsi="Arial"/>
        </w:rPr>
        <w:t xml:space="preserve"> this has been going on the </w:t>
      </w:r>
      <w:proofErr w:type="spellStart"/>
      <w:proofErr w:type="gramStart"/>
      <w:r>
        <w:rPr>
          <w:rFonts w:ascii="Arial" w:hAnsi="Arial"/>
        </w:rPr>
        <w:t>juravinsky</w:t>
      </w:r>
      <w:proofErr w:type="spellEnd"/>
      <w:proofErr w:type="gramEnd"/>
      <w:r>
        <w:rPr>
          <w:rFonts w:ascii="Arial" w:hAnsi="Arial"/>
        </w:rPr>
        <w:t xml:space="preserve"> and it came out of Dana Farber. What's it sort of spread like, and what initiatives may be underway to influence other cancer centers here in Ontario or across our country to adopt this approach. Because to me</w:t>
      </w:r>
      <w:proofErr w:type="gramStart"/>
      <w:r>
        <w:rPr>
          <w:rFonts w:ascii="Arial" w:hAnsi="Arial"/>
        </w:rPr>
        <w:t>, it's</w:t>
      </w:r>
      <w:proofErr w:type="gramEnd"/>
      <w:r>
        <w:rPr>
          <w:rFonts w:ascii="Arial" w:hAnsi="Arial"/>
        </w:rPr>
        <w:t xml:space="preserve"> </w:t>
      </w:r>
      <w:proofErr w:type="spellStart"/>
      <w:r>
        <w:rPr>
          <w:rFonts w:ascii="Arial" w:hAnsi="Arial"/>
        </w:rPr>
        <w:t>it's</w:t>
      </w:r>
      <w:proofErr w:type="spellEnd"/>
      <w:r>
        <w:rPr>
          <w:rFonts w:ascii="Arial" w:hAnsi="Arial"/>
        </w:rPr>
        <w:t xml:space="preserve"> really a caring, sensitive approach to dealing with people with a very serious illness. And almost shake your head and say, why wasn't this done decades ago? But it's good that it's being addressed today. But where are we in further implementation and spread?</w:t>
      </w:r>
    </w:p>
    <w:p w14:paraId="0271CDF8" w14:textId="77777777" w:rsidR="00816E41" w:rsidRDefault="00816E41">
      <w:pPr>
        <w:spacing w:after="0"/>
      </w:pPr>
    </w:p>
    <w:p w14:paraId="62F76780"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44:48</w:t>
      </w:r>
      <w:proofErr w:type="gramEnd"/>
    </w:p>
    <w:p w14:paraId="484A937C" w14:textId="77777777" w:rsidR="00816E41" w:rsidRDefault="00000000">
      <w:pPr>
        <w:spacing w:after="0"/>
      </w:pPr>
      <w:r>
        <w:rPr>
          <w:rFonts w:ascii="Arial" w:hAnsi="Arial"/>
        </w:rPr>
        <w:t xml:space="preserve">Yeah, I mean, we were able to implement this specific program at the </w:t>
      </w:r>
      <w:proofErr w:type="spellStart"/>
      <w:r>
        <w:rPr>
          <w:rFonts w:ascii="Arial" w:hAnsi="Arial"/>
        </w:rPr>
        <w:t>jarvin</w:t>
      </w:r>
      <w:proofErr w:type="spellEnd"/>
      <w:r>
        <w:rPr>
          <w:rFonts w:ascii="Arial" w:hAnsi="Arial"/>
        </w:rPr>
        <w:t xml:space="preserve"> scheme because of support provided from Ontario Health, Cancer Care Ontario and. All cancer centers across the province were encouraged, </w:t>
      </w:r>
      <w:proofErr w:type="gramStart"/>
      <w:r>
        <w:rPr>
          <w:rFonts w:ascii="Arial" w:hAnsi="Arial"/>
        </w:rPr>
        <w:t>actually required</w:t>
      </w:r>
      <w:proofErr w:type="gramEnd"/>
      <w:r>
        <w:rPr>
          <w:rFonts w:ascii="Arial" w:hAnsi="Arial"/>
        </w:rPr>
        <w:t xml:space="preserve"> to choose an initiative to commit to, and we chose a serious illness care program. Other centers would have chosen other initiatives, but with the goal in mind of facilitating goals of care conversations. That term is </w:t>
      </w:r>
      <w:proofErr w:type="gramStart"/>
      <w:r>
        <w:rPr>
          <w:rFonts w:ascii="Arial" w:hAnsi="Arial"/>
        </w:rPr>
        <w:t>similar to</w:t>
      </w:r>
      <w:proofErr w:type="gramEnd"/>
      <w:r>
        <w:rPr>
          <w:rFonts w:ascii="Arial" w:hAnsi="Arial"/>
        </w:rPr>
        <w:t xml:space="preserve"> serious illness conversations. </w:t>
      </w:r>
      <w:proofErr w:type="gramStart"/>
      <w:r>
        <w:rPr>
          <w:rFonts w:ascii="Arial" w:hAnsi="Arial"/>
        </w:rPr>
        <w:t>So</w:t>
      </w:r>
      <w:proofErr w:type="gramEnd"/>
      <w:r>
        <w:rPr>
          <w:rFonts w:ascii="Arial" w:hAnsi="Arial"/>
        </w:rPr>
        <w:t xml:space="preserve"> it came from top down, and there was organization, organizational support at the same time, there's a lot of spread of this program just through what I'll call grassroots initiatives. When people hear what we've done at the </w:t>
      </w:r>
      <w:proofErr w:type="spellStart"/>
      <w:r>
        <w:rPr>
          <w:rFonts w:ascii="Arial" w:hAnsi="Arial"/>
        </w:rPr>
        <w:t>jaravinski</w:t>
      </w:r>
      <w:proofErr w:type="spellEnd"/>
      <w:r>
        <w:rPr>
          <w:rFonts w:ascii="Arial" w:hAnsi="Arial"/>
        </w:rPr>
        <w:t xml:space="preserve"> from other centers across the country, big centers, small centers, someone might take interest and reach out and say, </w:t>
      </w:r>
      <w:proofErr w:type="gramStart"/>
      <w:r>
        <w:rPr>
          <w:rFonts w:ascii="Arial" w:hAnsi="Arial"/>
        </w:rPr>
        <w:t>Hey</w:t>
      </w:r>
      <w:proofErr w:type="gramEnd"/>
      <w:r>
        <w:rPr>
          <w:rFonts w:ascii="Arial" w:hAnsi="Arial"/>
        </w:rPr>
        <w:t xml:space="preserve">, what was your experience? I'm interested in doing this at my center. What are some of the lessons learned? So that type </w:t>
      </w:r>
      <w:proofErr w:type="gramStart"/>
      <w:r>
        <w:rPr>
          <w:rFonts w:ascii="Arial" w:hAnsi="Arial"/>
        </w:rPr>
        <w:t>of I guess</w:t>
      </w:r>
      <w:proofErr w:type="gramEnd"/>
      <w:r>
        <w:rPr>
          <w:rFonts w:ascii="Arial" w:hAnsi="Arial"/>
        </w:rPr>
        <w:t xml:space="preserve"> word of mouth has helped spread this program to lots of different centers.</w:t>
      </w:r>
    </w:p>
    <w:p w14:paraId="7008E1CC" w14:textId="77777777" w:rsidR="00816E41" w:rsidRDefault="00816E41">
      <w:pPr>
        <w:spacing w:after="0"/>
      </w:pPr>
    </w:p>
    <w:p w14:paraId="1FCB4293"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46:19</w:t>
      </w:r>
      <w:proofErr w:type="gramEnd"/>
    </w:p>
    <w:p w14:paraId="53C5D7CB" w14:textId="77777777" w:rsidR="00816E41" w:rsidRDefault="00000000">
      <w:pPr>
        <w:spacing w:after="0"/>
      </w:pPr>
      <w:r>
        <w:rPr>
          <w:rFonts w:ascii="Arial" w:hAnsi="Arial"/>
        </w:rPr>
        <w:t xml:space="preserve">Well, maybe following this podcast, you'll be getting calls from </w:t>
      </w:r>
      <w:proofErr w:type="gramStart"/>
      <w:r>
        <w:rPr>
          <w:rFonts w:ascii="Arial" w:hAnsi="Arial"/>
        </w:rPr>
        <w:t>farther</w:t>
      </w:r>
      <w:proofErr w:type="gramEnd"/>
      <w:r>
        <w:rPr>
          <w:rFonts w:ascii="Arial" w:hAnsi="Arial"/>
        </w:rPr>
        <w:t xml:space="preserve"> afield. You never know if that occurred. I guess that would be a good thing, although the workload may not be welcomed that much, but it is a great initiative. Are there any last thoughts you would like to leave our listening audience with </w:t>
      </w:r>
      <w:r>
        <w:rPr>
          <w:rFonts w:ascii="Arial" w:hAnsi="Arial"/>
        </w:rPr>
        <w:lastRenderedPageBreak/>
        <w:t>things that we maybe didn't touch on? I didn't have a question about the ideas you'd like to get out to the listeners?</w:t>
      </w:r>
    </w:p>
    <w:p w14:paraId="67F47124" w14:textId="77777777" w:rsidR="00816E41" w:rsidRDefault="00816E41">
      <w:pPr>
        <w:spacing w:after="0"/>
      </w:pPr>
    </w:p>
    <w:p w14:paraId="27A56F96" w14:textId="77777777" w:rsidR="00816E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46:44</w:t>
      </w:r>
      <w:proofErr w:type="gramEnd"/>
    </w:p>
    <w:p w14:paraId="10B68A7D" w14:textId="77777777" w:rsidR="00816E41" w:rsidRDefault="00000000">
      <w:pPr>
        <w:spacing w:after="0"/>
      </w:pPr>
      <w:r>
        <w:rPr>
          <w:rFonts w:ascii="Arial" w:hAnsi="Arial"/>
        </w:rPr>
        <w:t xml:space="preserve">Yeah, I think maybe the last thing that I want to share is I hope that a lot of individuals are listening from the community, maybe individuals who have illness, maybe even serious illness, and I want to encourage those listeners not to be afraid of a conversation like this. Again, this is not an </w:t>
      </w:r>
      <w:proofErr w:type="gramStart"/>
      <w:r>
        <w:rPr>
          <w:rFonts w:ascii="Arial" w:hAnsi="Arial"/>
        </w:rPr>
        <w:t>end of life</w:t>
      </w:r>
      <w:proofErr w:type="gramEnd"/>
      <w:r>
        <w:rPr>
          <w:rFonts w:ascii="Arial" w:hAnsi="Arial"/>
        </w:rPr>
        <w:t xml:space="preserve"> conversation. This is a conversation to help you connect better with your healthcare team, help them learn from you what is most important. And although the program, the way it exists </w:t>
      </w:r>
      <w:proofErr w:type="gramStart"/>
      <w:r>
        <w:rPr>
          <w:rFonts w:ascii="Arial" w:hAnsi="Arial"/>
        </w:rPr>
        <w:t>at the moment</w:t>
      </w:r>
      <w:proofErr w:type="gramEnd"/>
      <w:r>
        <w:rPr>
          <w:rFonts w:ascii="Arial" w:hAnsi="Arial"/>
        </w:rPr>
        <w:t xml:space="preserve">, is largely physician driven or healthcare team driven, I encourage all patients, perhaps who've heard about this program to ask, can we have a conversation like this? Use this as an opportunity to make sure that you are heard, use this as an opportunity to fill the gaps of information that you need to understand your health and </w:t>
      </w:r>
      <w:proofErr w:type="gramStart"/>
      <w:r>
        <w:rPr>
          <w:rFonts w:ascii="Arial" w:hAnsi="Arial"/>
        </w:rPr>
        <w:t>plan for the future</w:t>
      </w:r>
      <w:proofErr w:type="gramEnd"/>
      <w:r>
        <w:rPr>
          <w:rFonts w:ascii="Arial" w:hAnsi="Arial"/>
        </w:rPr>
        <w:t xml:space="preserve">. So please don't be afraid of a conversation like this, and then the flip side of that is to the physicians or healthcare personnel who are listening. Please don't be afraid of a conversation like this. Taking this approach, doing it systematically, being organized, it tends to help people feel less anxious, more confident and more satisfied. </w:t>
      </w:r>
      <w:proofErr w:type="gramStart"/>
      <w:r>
        <w:rPr>
          <w:rFonts w:ascii="Arial" w:hAnsi="Arial"/>
        </w:rPr>
        <w:t>So</w:t>
      </w:r>
      <w:proofErr w:type="gramEnd"/>
      <w:r>
        <w:rPr>
          <w:rFonts w:ascii="Arial" w:hAnsi="Arial"/>
        </w:rPr>
        <w:t xml:space="preserve"> this will, this will make a meaningful difference in your practice.</w:t>
      </w:r>
    </w:p>
    <w:p w14:paraId="45EB8B57" w14:textId="77777777" w:rsidR="00816E41" w:rsidRDefault="00816E41">
      <w:pPr>
        <w:spacing w:after="0"/>
      </w:pPr>
    </w:p>
    <w:p w14:paraId="784D6FB4" w14:textId="77777777" w:rsidR="00816E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48:19</w:t>
      </w:r>
      <w:proofErr w:type="gramEnd"/>
    </w:p>
    <w:p w14:paraId="4DC34A32" w14:textId="77777777" w:rsidR="00816E41" w:rsidRDefault="00000000">
      <w:pPr>
        <w:spacing w:after="0"/>
      </w:pPr>
      <w:r>
        <w:rPr>
          <w:rFonts w:ascii="Arial" w:hAnsi="Arial"/>
        </w:rPr>
        <w:t xml:space="preserve">That's a great final message. I can't do better than that as a wrap up, so I'll just thank you very, very much. Obviously, </w:t>
      </w:r>
      <w:proofErr w:type="gramStart"/>
      <w:r>
        <w:rPr>
          <w:rFonts w:ascii="Arial" w:hAnsi="Arial"/>
        </w:rPr>
        <w:t>a very</w:t>
      </w:r>
      <w:proofErr w:type="gramEnd"/>
      <w:r>
        <w:rPr>
          <w:rFonts w:ascii="Arial" w:hAnsi="Arial"/>
        </w:rPr>
        <w:t xml:space="preserve"> caring physician, and I'm so glad you're leading this initiative in our community. And your message to both patients and to providers, I think, is one I hope they take to heart, because I think it would just improve further the high quality of care that's delivered at the </w:t>
      </w:r>
      <w:proofErr w:type="spellStart"/>
      <w:r>
        <w:rPr>
          <w:rFonts w:ascii="Arial" w:hAnsi="Arial"/>
        </w:rPr>
        <w:t>jarvin</w:t>
      </w:r>
      <w:proofErr w:type="spellEnd"/>
      <w:r>
        <w:rPr>
          <w:rFonts w:ascii="Arial" w:hAnsi="Arial"/>
        </w:rPr>
        <w:t xml:space="preserve"> ski Cancer Center and </w:t>
      </w:r>
      <w:proofErr w:type="spellStart"/>
      <w:r>
        <w:rPr>
          <w:rFonts w:ascii="Arial" w:hAnsi="Arial"/>
        </w:rPr>
        <w:t>and</w:t>
      </w:r>
      <w:proofErr w:type="spellEnd"/>
      <w:r>
        <w:rPr>
          <w:rFonts w:ascii="Arial" w:hAnsi="Arial"/>
        </w:rPr>
        <w:t xml:space="preserve"> I just want to thank you for your time and I and the effort you're putting into. Launch a program, maintain a program, do research about it, and it can only lead to better things and more satisfaction for patients who are on this journey with cancer. </w:t>
      </w:r>
      <w:proofErr w:type="gramStart"/>
      <w:r>
        <w:rPr>
          <w:rFonts w:ascii="Arial" w:hAnsi="Arial"/>
        </w:rPr>
        <w:t>So</w:t>
      </w:r>
      <w:proofErr w:type="gramEnd"/>
      <w:r>
        <w:rPr>
          <w:rFonts w:ascii="Arial" w:hAnsi="Arial"/>
        </w:rPr>
        <w:t xml:space="preserve"> Oren, I want to thank you very much for </w:t>
      </w:r>
      <w:proofErr w:type="gramStart"/>
      <w:r>
        <w:rPr>
          <w:rFonts w:ascii="Arial" w:hAnsi="Arial"/>
        </w:rPr>
        <w:t>the participating</w:t>
      </w:r>
      <w:proofErr w:type="gramEnd"/>
      <w:r>
        <w:rPr>
          <w:rFonts w:ascii="Arial" w:hAnsi="Arial"/>
        </w:rPr>
        <w:t xml:space="preserve"> this podcast today, it's a pleasure. Thank you for having me.</w:t>
      </w:r>
    </w:p>
    <w:p w14:paraId="5802391A" w14:textId="77777777" w:rsidR="00816E41" w:rsidRDefault="00816E41">
      <w:pPr>
        <w:spacing w:after="0"/>
      </w:pPr>
    </w:p>
    <w:p w14:paraId="68558B96" w14:textId="77777777" w:rsidR="00816E41"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49:06</w:t>
      </w:r>
      <w:proofErr w:type="gramEnd"/>
    </w:p>
    <w:p w14:paraId="34D8DDF9" w14:textId="77777777" w:rsidR="00816E41" w:rsidRDefault="00000000">
      <w:pPr>
        <w:spacing w:after="0"/>
      </w:pPr>
      <w:r>
        <w:rPr>
          <w:rFonts w:ascii="Arial" w:hAnsi="Arial"/>
        </w:rPr>
        <w:t>Thank you for listening to the cancer assist podcast. Find more episodes, resources and information@cancerassist.ca or follow the cancer assistance program on Facebook, Twitter and Instagram. Thanks for listening. You.</w:t>
      </w:r>
    </w:p>
    <w:sectPr w:rsidR="00816E41"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ADCF" w14:textId="77777777" w:rsidR="00255A8F" w:rsidRDefault="00255A8F">
      <w:pPr>
        <w:spacing w:after="0" w:line="240" w:lineRule="auto"/>
      </w:pPr>
      <w:r>
        <w:separator/>
      </w:r>
    </w:p>
  </w:endnote>
  <w:endnote w:type="continuationSeparator" w:id="0">
    <w:p w14:paraId="43073BED" w14:textId="77777777" w:rsidR="00255A8F" w:rsidRDefault="0025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2CF3C1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341512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2A58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651DDEA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5F48DF4"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623A"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10EE" w14:textId="77777777" w:rsidR="00255A8F" w:rsidRDefault="00255A8F">
      <w:pPr>
        <w:spacing w:after="0" w:line="240" w:lineRule="auto"/>
      </w:pPr>
      <w:r>
        <w:separator/>
      </w:r>
    </w:p>
  </w:footnote>
  <w:footnote w:type="continuationSeparator" w:id="0">
    <w:p w14:paraId="7A9989B6" w14:textId="77777777" w:rsidR="00255A8F" w:rsidRDefault="00255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B37F"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229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7A85"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3014892">
    <w:abstractNumId w:val="8"/>
  </w:num>
  <w:num w:numId="2" w16cid:durableId="1072461111">
    <w:abstractNumId w:val="6"/>
  </w:num>
  <w:num w:numId="3" w16cid:durableId="654383912">
    <w:abstractNumId w:val="5"/>
  </w:num>
  <w:num w:numId="4" w16cid:durableId="440105408">
    <w:abstractNumId w:val="4"/>
  </w:num>
  <w:num w:numId="5" w16cid:durableId="918177254">
    <w:abstractNumId w:val="7"/>
  </w:num>
  <w:num w:numId="6" w16cid:durableId="443888842">
    <w:abstractNumId w:val="3"/>
  </w:num>
  <w:num w:numId="7" w16cid:durableId="1410344580">
    <w:abstractNumId w:val="2"/>
  </w:num>
  <w:num w:numId="8" w16cid:durableId="313334127">
    <w:abstractNumId w:val="1"/>
  </w:num>
  <w:num w:numId="9" w16cid:durableId="128892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F03"/>
    <w:rsid w:val="00034616"/>
    <w:rsid w:val="00050A6B"/>
    <w:rsid w:val="0006063C"/>
    <w:rsid w:val="00066610"/>
    <w:rsid w:val="001216B9"/>
    <w:rsid w:val="0015074B"/>
    <w:rsid w:val="001B0688"/>
    <w:rsid w:val="00255A8F"/>
    <w:rsid w:val="0029639D"/>
    <w:rsid w:val="00326F90"/>
    <w:rsid w:val="004A641F"/>
    <w:rsid w:val="004B593C"/>
    <w:rsid w:val="006E2A8C"/>
    <w:rsid w:val="007749AF"/>
    <w:rsid w:val="00794EBC"/>
    <w:rsid w:val="00816E41"/>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19E89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6382</Words>
  <Characters>36381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2025-11-17T16:18:00Z</dcterms:created>
  <dcterms:modified xsi:type="dcterms:W3CDTF">2025-11-17T16:18:00Z</dcterms:modified>
  <cp:category/>
</cp:coreProperties>
</file>