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BC3" w14:textId="77777777" w:rsidR="00930F33" w:rsidRDefault="00930F33">
      <w:pPr>
        <w:spacing w:after="0"/>
        <w:rPr>
          <w:lang w:eastAsia="zh-CN"/>
        </w:rPr>
      </w:pPr>
    </w:p>
    <w:p w14:paraId="15B7EE99" w14:textId="375C1C81" w:rsidR="00816E41" w:rsidRDefault="001B0688" w:rsidP="001B0688">
      <w:r xmlns:w="http://schemas.openxmlformats.org/wordprocessingml/2006/main" w:rsidRPr="001B0688">
        <w:rPr>
          <w:rFonts w:ascii="Arial" w:hAnsi="Arial"/>
          <w:sz w:val="48"/>
        </w:rPr>
        <w:t xml:space="preserve">قوة المحادثات الصادقة في الأمراض الخطيرة</w:t>
      </w:r>
      <w:r xmlns:w="http://schemas.openxmlformats.org/wordprocessingml/2006/main" w:rsidR="00000000">
        <w:rPr>
          <w:rFonts w:ascii="Arial" w:hAnsi="Arial"/>
          <w:color w:val="4F6880"/>
        </w:rPr>
        <w:t xml:space="preserve"> </w:t>
      </w:r>
    </w:p>
    <w:p w14:paraId="4C49163C"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2AE6CD8C" w14:textId="77777777" w:rsidR="00816E41" w:rsidRDefault="00000000">
      <w:pPr xmlns:w="http://schemas.openxmlformats.org/wordprocessingml/2006/main">
        <w:spacing w:after="0"/>
        <w:bidi/>
      </w:pPr>
      <w:r xmlns:w="http://schemas.openxmlformats.org/wordprocessingml/2006/main">
        <w:rPr>
          <w:rFonts w:ascii="Arial" w:hAnsi="Arial"/>
        </w:rPr>
        <w:t xml:space="preserve">أنتم تستمعون إلى بودكاست </w:t>
      </w:r>
      <w:proofErr xmlns:w="http://schemas.openxmlformats.org/wordprocessingml/2006/main" w:type="gramStart"/>
      <w:r xmlns:w="http://schemas.openxmlformats.org/wordprocessingml/2006/main">
        <w:rPr>
          <w:rFonts w:ascii="Arial" w:hAnsi="Arial"/>
        </w:rPr>
        <w:t xml:space="preserve">مساعدة مرضى السرطان </w:t>
      </w:r>
      <w:proofErr xmlns:w="http://schemas.openxmlformats.org/wordprocessingml/2006/main" w:type="gramEnd"/>
      <w:r xmlns:w="http://schemas.openxmlformats.org/wordprocessingml/2006/main">
        <w:rPr>
          <w:rFonts w:ascii="Arial" w:hAnsi="Arial"/>
        </w:rPr>
        <w:t xml:space="preserve">، الذي يقدمه الدكتور بيل إيفانز، ويقدمه لكم برنامج مساعدة مرضى السرطان. أينما كنتم، نحن هنا لنقدم لكم المساعدة والأمل في رحلة الوقاية من السرطان وعلاجه ورعايته، ونقدم لكم المساعدة عندما تحتاجونها حقًا.</w:t>
      </w:r>
    </w:p>
    <w:p w14:paraId="73682DDA" w14:textId="77777777" w:rsidR="00816E41" w:rsidRDefault="00816E41">
      <w:pPr>
        <w:spacing w:after="0"/>
      </w:pPr>
    </w:p>
    <w:p w14:paraId="7EB3F4A9"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00:20</w:t>
      </w:r>
      <w:proofErr xmlns:w="http://schemas.openxmlformats.org/wordprocessingml/2006/main" w:type="gramEnd"/>
    </w:p>
    <w:p w14:paraId="58BDE9F5" w14:textId="77777777" w:rsidR="00816E41" w:rsidRDefault="00000000">
      <w:pPr xmlns:w="http://schemas.openxmlformats.org/wordprocessingml/2006/main">
        <w:spacing w:after="0"/>
        <w:bidi/>
      </w:pPr>
      <w:r xmlns:w="http://schemas.openxmlformats.org/wordprocessingml/2006/main">
        <w:rPr>
          <w:rFonts w:ascii="Arial" w:hAnsi="Arial"/>
        </w:rPr>
        <w:t xml:space="preserve">أهلاً بكم في برنامج </w:t>
      </w:r>
      <w:proofErr xmlns:w="http://schemas.openxmlformats.org/wordprocessingml/2006/main" w:type="gramStart"/>
      <w:r xmlns:w="http://schemas.openxmlformats.org/wordprocessingml/2006/main">
        <w:rPr>
          <w:rFonts w:ascii="Arial" w:hAnsi="Arial"/>
        </w:rPr>
        <w:t xml:space="preserve">مساعدة مرضى السرطان </w:t>
      </w:r>
      <w:proofErr xmlns:w="http://schemas.openxmlformats.org/wordprocessingml/2006/main" w:type="gramEnd"/>
      <w:r xmlns:w="http://schemas.openxmlformats.org/wordprocessingml/2006/main">
        <w:rPr>
          <w:rFonts w:ascii="Arial" w:hAnsi="Arial"/>
        </w:rPr>
        <w:t xml:space="preserve">. أنا مُضيفكم، الدكتور بيل إيفانز، الأستاذ الفخري في قسم الأورام بجامعة ماكماستر، والرئيس السابق لمركز </w:t>
      </w:r>
      <w:proofErr xmlns:w="http://schemas.openxmlformats.org/wordprocessingml/2006/main" w:type="spellStart"/>
      <w:r xmlns:w="http://schemas.openxmlformats.org/wordprocessingml/2006/main">
        <w:rPr>
          <w:rFonts w:ascii="Arial" w:hAnsi="Arial"/>
        </w:rPr>
        <w:t xml:space="preserve">جورافينسكي </w:t>
      </w:r>
      <w:proofErr xmlns:w="http://schemas.openxmlformats.org/wordprocessingml/2006/main" w:type="spellEnd"/>
      <w:r xmlns:w="http://schemas.openxmlformats.org/wordprocessingml/2006/main">
        <w:rPr>
          <w:rFonts w:ascii="Arial" w:hAnsi="Arial"/>
        </w:rPr>
        <w:t xml:space="preserve">للسرطان. ذكرتُ أننا في هاميلتون، جزئياً لأنني أعلم أن لدينا الكثير من المستمعين الدوليين حول العالم. أهلاً بكم. نُقدّم هذه البودكاست خصيصاً لسكان منطقة هاميلتون الذين يدعمهم برنامج مساعدة مرضى السرطان، الذي يُقدّم مجموعة مُتنوّعة من الخدمات المجانية. سنتحدث اليوم عن موضوع شيّق للغاية، أعتقد أنه قد أُغفِل نوعاً ما. إنه النقاشات التي يجب أن يُجريها الأطباء مع مرضاهم حول أمراضهم الخطيرة. وهذا موضوع لم يُبحث فيه كثيراً، ولكنه بدأ يكتسب أهمية. معي ضيف سأُقدّمه لكم بمزيد من التفصيل بعد قليل، الدكتور أورين ليفين، الذي يعمل في هذا المجال ويُقدّم هذا النوع من البحث والتثقيف للأطباء ومُقدّمي الرعاية في مركز </w:t>
      </w:r>
      <w:proofErr xmlns:w="http://schemas.openxmlformats.org/wordprocessingml/2006/main" w:type="spellStart"/>
      <w:r xmlns:w="http://schemas.openxmlformats.org/wordprocessingml/2006/main">
        <w:rPr>
          <w:rFonts w:ascii="Arial" w:hAnsi="Arial"/>
        </w:rPr>
        <w:t xml:space="preserve">جورافينسكي </w:t>
      </w:r>
      <w:proofErr xmlns:w="http://schemas.openxmlformats.org/wordprocessingml/2006/main" w:type="spellEnd"/>
      <w:r xmlns:w="http://schemas.openxmlformats.org/wordprocessingml/2006/main">
        <w:rPr>
          <w:rFonts w:ascii="Arial" w:hAnsi="Arial"/>
        </w:rPr>
        <w:t xml:space="preserve">للسرطان. لكن قبل أن نبدأ، يسعدني جدًا أن أقوم بهذا البودكاست نيابة عن برنامج مساعدة مرضى السرطان نظرًا لتنوع الخدمات المجانية المقدمة للمرضى في منطقتنا. تتضمن هذه الخدمات توصيلات مجانية من وإلى المواعيد الطبية، وتوافر قروض مجانية للمعدات التي تحافظ على سلامة المرضى في منازلهم، بدءًا من العكازات إلى الكراسي المتحركة والكراسي المتحركة وكراسي المراحيض وجميع أنواع المساعدة، بالإضافة إلى أغطية الرأس لمن يفقدون الشعر أثناء العلاج، والدعم الغذائي، ولوازم سلس البول، ومجموعة من الأشياء التي تساعد الناس على تجاوز رحلة السرطان بسهولة أكبر. بالطبع، جزء من اجتياز الرحلة هو إجراء محادثات جيدة مع طبيب الأورام الخاص بك، وهذا هو محور هذه </w:t>
      </w:r>
      <w:proofErr xmlns:w="http://schemas.openxmlformats.org/wordprocessingml/2006/main" w:type="gramStart"/>
      <w:r xmlns:w="http://schemas.openxmlformats.org/wordprocessingml/2006/main">
        <w:rPr>
          <w:rFonts w:ascii="Arial" w:hAnsi="Arial"/>
        </w:rPr>
        <w:t xml:space="preserve">المحادثة تحديدًا </w:t>
      </w:r>
      <w:proofErr xmlns:w="http://schemas.openxmlformats.org/wordprocessingml/2006/main" w:type="gramEnd"/>
      <w:r xmlns:w="http://schemas.openxmlformats.org/wordprocessingml/2006/main">
        <w:rPr>
          <w:rFonts w:ascii="Arial" w:hAnsi="Arial"/>
        </w:rPr>
        <w:t xml:space="preserve">. وسيقودنا الدكتور أورين ليفين خلال ذلك ويخبرنا بما يحدث من حيث المبادرات البحثية والتعليمية في هذا المجال. أورين طبيب أورام، وأستاذ مشارك في قسم الأورام بجامعة ماكماستر، وهو أيضًا عضو </w:t>
      </w:r>
      <w:proofErr xmlns:w="http://schemas.openxmlformats.org/wordprocessingml/2006/main" w:type="gramStart"/>
      <w:r xmlns:w="http://schemas.openxmlformats.org/wordprocessingml/2006/main">
        <w:rPr>
          <w:rFonts w:ascii="Arial" w:hAnsi="Arial"/>
        </w:rPr>
        <w:t xml:space="preserve">متفرغ </w:t>
      </w:r>
      <w:proofErr xmlns:w="http://schemas.openxmlformats.org/wordprocessingml/2006/main" w:type="gramEnd"/>
      <w:r xmlns:w="http://schemas.openxmlformats.org/wordprocessingml/2006/main">
        <w:rPr>
          <w:rFonts w:ascii="Arial" w:hAnsi="Arial"/>
        </w:rPr>
        <w:t xml:space="preserve">في معهد إسكاربمنت لأبحاث السرطان. أورين، يسعدني وجودك هنا، ومرحبًا بك في البرنامج. شكرًا جزيلًا لك. يسعدني وجودك هنا الآن. أنا مهتم دائمًا بمعرفة كيف </w:t>
      </w:r>
      <w:proofErr xmlns:w="http://schemas.openxmlformats.org/wordprocessingml/2006/main" w:type="gramStart"/>
      <w:r xmlns:w="http://schemas.openxmlformats.org/wordprocessingml/2006/main">
        <w:rPr>
          <w:rFonts w:ascii="Arial" w:hAnsi="Arial"/>
        </w:rPr>
        <w:t xml:space="preserve">انتهى </w:t>
      </w:r>
      <w:proofErr xmlns:w="http://schemas.openxmlformats.org/wordprocessingml/2006/main" w:type="gramEnd"/>
      <w:r xmlns:w="http://schemas.openxmlformats.org/wordprocessingml/2006/main">
        <w:rPr>
          <w:rFonts w:ascii="Arial" w:hAnsi="Arial"/>
        </w:rPr>
        <w:t xml:space="preserve">المطاف بالناس في </w:t>
      </w:r>
      <w:proofErr xmlns:w="http://schemas.openxmlformats.org/wordprocessingml/2006/main" w:type="gramStart"/>
      <w:r xmlns:w="http://schemas.openxmlformats.org/wordprocessingml/2006/main">
        <w:rPr>
          <w:rFonts w:ascii="Arial" w:hAnsi="Arial"/>
        </w:rPr>
        <w:t xml:space="preserve">المجال </w:t>
      </w:r>
      <w:proofErr xmlns:w="http://schemas.openxmlformats.org/wordprocessingml/2006/main" w:type="gramEnd"/>
      <w:r xmlns:w="http://schemas.openxmlformats.org/wordprocessingml/2006/main">
        <w:rPr>
          <w:rFonts w:ascii="Arial" w:hAnsi="Arial"/>
        </w:rPr>
        <w:t xml:space="preserve">الذي يعملون فيه، وكيف أصبحتَ طبيب أورام. أعلم أن لديك قريبًا. والدك طبيب أورام بارز في هذا المجتمع، بل وفي جميع أنحاء كندا، وربما كان لذلك تأثيرٌ ما. ولكن كيف اخترتَ طب الأورام </w:t>
      </w:r>
      <w:proofErr xmlns:w="http://schemas.openxmlformats.org/wordprocessingml/2006/main" w:type="gramStart"/>
      <w:r xmlns:w="http://schemas.openxmlformats.org/wordprocessingml/2006/main">
        <w:rPr>
          <w:rFonts w:ascii="Arial" w:hAnsi="Arial"/>
        </w:rPr>
        <w:t xml:space="preserve">كمهنة </w:t>
      </w:r>
      <w:proofErr xmlns:w="http://schemas.openxmlformats.org/wordprocessingml/2006/main" w:type="gramEnd"/>
      <w:r xmlns:w="http://schemas.openxmlformats.org/wordprocessingml/2006/main">
        <w:rPr>
          <w:rFonts w:ascii="Arial" w:hAnsi="Arial"/>
        </w:rPr>
        <w:t xml:space="preserve">؟</w:t>
      </w:r>
    </w:p>
    <w:p w14:paraId="08C551DF" w14:textId="77777777" w:rsidR="00816E41" w:rsidRDefault="00816E41">
      <w:pPr>
        <w:spacing w:after="0"/>
      </w:pPr>
    </w:p>
    <w:p w14:paraId="14E280C7"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03:10</w:t>
      </w:r>
      <w:proofErr xmlns:w="http://schemas.openxmlformats.org/wordprocessingml/2006/main" w:type="gramEnd"/>
    </w:p>
    <w:p w14:paraId="5072FE93" w14:textId="77777777" w:rsidR="00816E41" w:rsidRDefault="00000000">
      <w:pPr xmlns:w="http://schemas.openxmlformats.org/wordprocessingml/2006/main">
        <w:spacing w:after="0"/>
        <w:bidi/>
      </w:pPr>
      <w:r xmlns:w="http://schemas.openxmlformats.org/wordprocessingml/2006/main">
        <w:rPr>
          <w:rFonts w:ascii="Arial" w:hAnsi="Arial"/>
        </w:rPr>
        <w:t xml:space="preserve">أوه، شكرًا لسؤالك. أظن أنك تعرف القصة قليلاً، ولكن ربما </w:t>
      </w:r>
      <w:proofErr xmlns:w="http://schemas.openxmlformats.org/wordprocessingml/2006/main" w:type="gramStart"/>
      <w:r xmlns:w="http://schemas.openxmlformats.org/wordprocessingml/2006/main">
        <w:rPr>
          <w:rFonts w:ascii="Arial" w:hAnsi="Arial"/>
        </w:rPr>
        <w:t xml:space="preserve">بسبب </w:t>
      </w:r>
      <w:proofErr xmlns:w="http://schemas.openxmlformats.org/wordprocessingml/2006/main" w:type="gramEnd"/>
      <w:r xmlns:w="http://schemas.openxmlformats.org/wordprocessingml/2006/main">
        <w:rPr>
          <w:rFonts w:ascii="Arial" w:hAnsi="Arial"/>
        </w:rPr>
        <w:t xml:space="preserve">ذكرك وجود صلة عائلية، حاولتُ </w:t>
      </w:r>
      <w:proofErr xmlns:w="http://schemas.openxmlformats.org/wordprocessingml/2006/main" w:type="gramStart"/>
      <w:r xmlns:w="http://schemas.openxmlformats.org/wordprocessingml/2006/main">
        <w:rPr>
          <w:rFonts w:ascii="Arial" w:hAnsi="Arial"/>
        </w:rPr>
        <w:t xml:space="preserve">في الواقع </w:t>
      </w:r>
      <w:proofErr xmlns:w="http://schemas.openxmlformats.org/wordprocessingml/2006/main" w:type="gramEnd"/>
      <w:r xmlns:w="http://schemas.openxmlformats.org/wordprocessingml/2006/main">
        <w:rPr>
          <w:rFonts w:ascii="Arial" w:hAnsi="Arial"/>
        </w:rPr>
        <w:t xml:space="preserve">تجنب طب الأورام. لم تنجحَ تمامًا. لم تنجح، لا، لا. لكن بعد تخرجي من كلية الطب، أكملتُ فترة إقامتي في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الطب الباطني، والتي تتطلب الخضوع لدورات تدريبية مختلفة. </w:t>
      </w:r>
      <w:proofErr xmlns:w="http://schemas.openxmlformats.org/wordprocessingml/2006/main" w:type="gramStart"/>
      <w:r xmlns:w="http://schemas.openxmlformats.org/wordprocessingml/2006/main">
        <w:rPr>
          <w:rFonts w:ascii="Arial" w:hAnsi="Arial"/>
        </w:rPr>
        <w:t xml:space="preserve">في الواقع، كان لديّ </w:t>
      </w:r>
      <w:proofErr xmlns:w="http://schemas.openxmlformats.org/wordprocessingml/2006/main" w:type="gramEnd"/>
      <w:r xmlns:w="http://schemas.openxmlformats.org/wordprocessingml/2006/main">
        <w:rPr>
          <w:rFonts w:ascii="Arial" w:hAnsi="Arial"/>
        </w:rPr>
        <w:t xml:space="preserve">اتجاه مختلف. فكرتُ في التخصص في طب الروماتيزم، لكنني كنتُ أخوض هذه الدورات التدريبية المختلفة والتخصصات المختلفة، وبالطبع، دورة تدريبية في سنتي الثانية من الطب الباطني في طب الأورام، حيث شعرتُ أنه الأنسب لي. بشكل غير متوقع، فاجأني الأمر. وأعتقد أن ما أثر بي حقًا هو أن نوع التواصل الذي يحدث في عيادة الأورام كان مختلفًا بعض الشيء عن مجالات الطب الأخرى. ورأيتُ مرشدين يُجرون محادثات </w:t>
      </w:r>
      <w:proofErr xmlns:w="http://schemas.openxmlformats.org/wordprocessingml/2006/main" w:type="gramStart"/>
      <w:r xmlns:w="http://schemas.openxmlformats.org/wordprocessingml/2006/main">
        <w:rPr>
          <w:rFonts w:ascii="Arial" w:hAnsi="Arial"/>
        </w:rPr>
        <w:t xml:space="preserve">هادفة للغاية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متمحورة حول الشخص </w:t>
      </w:r>
      <w:proofErr xmlns:w="http://schemas.openxmlformats.org/wordprocessingml/2006/main" w:type="gramEnd"/>
      <w:r xmlns:w="http://schemas.openxmlformats.org/wordprocessingml/2006/main">
        <w:rPr>
          <w:rFonts w:ascii="Arial" w:hAnsi="Arial"/>
        </w:rPr>
        <w:t xml:space="preserve">، ويتواصلون على مستوى شخصي للغاية مع </w:t>
      </w:r>
      <w:proofErr xmlns:w="http://schemas.openxmlformats.org/wordprocessingml/2006/main" w:type="gramStart"/>
      <w:r xmlns:w="http://schemas.openxmlformats.org/wordprocessingml/2006/main">
        <w:rPr>
          <w:rFonts w:ascii="Arial" w:hAnsi="Arial"/>
        </w:rPr>
        <w:t xml:space="preserve">الأشخاص </w:t>
      </w:r>
      <w:proofErr xmlns:w="http://schemas.openxmlformats.org/wordprocessingml/2006/main" w:type="gramEnd"/>
      <w:r xmlns:w="http://schemas.openxmlformats.org/wordprocessingml/2006/main">
        <w:rPr>
          <w:rFonts w:ascii="Arial" w:hAnsi="Arial"/>
        </w:rPr>
        <w:t xml:space="preserve">الذين يعتنون بهم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p>
    <w:p w14:paraId="669D34A7" w14:textId="77777777" w:rsidR="00816E41" w:rsidRDefault="00816E41">
      <w:pPr>
        <w:spacing w:after="0"/>
      </w:pPr>
    </w:p>
    <w:p w14:paraId="37F9D00C"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04:21</w:t>
      </w:r>
      <w:proofErr xmlns:w="http://schemas.openxmlformats.org/wordprocessingml/2006/main" w:type="gramEnd"/>
    </w:p>
    <w:p w14:paraId="05AF2CFC" w14:textId="77777777" w:rsidR="00816E41" w:rsidRDefault="00000000">
      <w:pPr xmlns:w="http://schemas.openxmlformats.org/wordprocessingml/2006/main">
        <w:spacing w:after="0"/>
        <w:bidi/>
      </w:pPr>
      <w:r xmlns:w="http://schemas.openxmlformats.org/wordprocessingml/2006/main">
        <w:rPr>
          <w:rFonts w:ascii="Arial" w:hAnsi="Arial"/>
        </w:rPr>
        <w:t xml:space="preserve">من.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من المثير للاهتمام، كان الاهتمام بعلم الأورام الطبي، والاهتمام بالتواصل الذي رأيته من المرشدين هو ما جذبكما إلى مجال علم الأورام، ولكن أيضًا إلى تركيزكما على البحث والتعليم. نعم، هذا صحيح. لا، أعتقد أن الكثير من المرضى والأشخاص الذين يدعمون المرضى يعتقدون أن هذه المحادثات تجري طوال الوقت بشكل روتيني، لكنني أعتقد أن الحقيقة مختلفة عن ذلك، في الواقع، هناك مجال كبير للتحسين. هناك محادثات حول نهاية الحياة والإنعاش، ولكن نوع التواصل. المحادثة التي تركز عليها </w:t>
      </w:r>
      <w:proofErr xmlns:w="http://schemas.openxmlformats.org/wordprocessingml/2006/main" w:type="gramStart"/>
      <w:r xmlns:w="http://schemas.openxmlformats.org/wordprocessingml/2006/main">
        <w:rPr>
          <w:rFonts w:ascii="Arial" w:hAnsi="Arial"/>
        </w:rPr>
        <w:t xml:space="preserve">هذه النوعية من محادثات الأمراض الخطيرة </w:t>
      </w:r>
      <w:proofErr xmlns:w="http://schemas.openxmlformats.org/wordprocessingml/2006/main" w:type="gramEnd"/>
      <w:r xmlns:w="http://schemas.openxmlformats.org/wordprocessingml/2006/main">
        <w:rPr>
          <w:rFonts w:ascii="Arial" w:hAnsi="Arial"/>
        </w:rPr>
        <w:t xml:space="preserve">هي أكثر من ذلك بكثير. أعتقد. هل يمكنك وصف ما ينطوي عليه حقًا محادثة مرض خطير ونوع البرنامج الذي تقوده؟ بالتأكيد؟</w:t>
      </w:r>
    </w:p>
    <w:p w14:paraId="2C5D841C" w14:textId="77777777" w:rsidR="00816E41" w:rsidRDefault="00816E41">
      <w:pPr>
        <w:spacing w:after="0"/>
      </w:pPr>
    </w:p>
    <w:p w14:paraId="1AA1E15E"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05:15</w:t>
      </w:r>
      <w:proofErr xmlns:w="http://schemas.openxmlformats.org/wordprocessingml/2006/main" w:type="gramEnd"/>
    </w:p>
    <w:p w14:paraId="4F4F99A8" w14:textId="77777777" w:rsidR="00816E41" w:rsidRDefault="00000000">
      <w:pPr xmlns:w="http://schemas.openxmlformats.org/wordprocessingml/2006/main">
        <w:spacing w:after="0"/>
        <w:bidi/>
      </w:pPr>
      <w:r xmlns:w="http://schemas.openxmlformats.org/wordprocessingml/2006/main">
        <w:rPr>
          <w:rFonts w:ascii="Arial" w:hAnsi="Arial"/>
        </w:rPr>
        <w:t xml:space="preserve">نعم، وربما سأحاول التمييز بين بعض مصطلحات التواصل مع مرض خطير وما </w:t>
      </w:r>
      <w:proofErr xmlns:w="http://schemas.openxmlformats.org/wordprocessingml/2006/main" w:type="gramStart"/>
      <w:r xmlns:w="http://schemas.openxmlformats.org/wordprocessingml/2006/main">
        <w:rPr>
          <w:rFonts w:ascii="Arial" w:hAnsi="Arial"/>
        </w:rPr>
        <w:t xml:space="preserve">يُسمى بمحادثة مرض خطير </w:t>
      </w:r>
      <w:proofErr xmlns:w="http://schemas.openxmlformats.org/wordprocessingml/2006/main" w:type="gramEnd"/>
      <w:r xmlns:w="http://schemas.openxmlformats.org/wordprocessingml/2006/main">
        <w:rPr>
          <w:rFonts w:ascii="Arial" w:hAnsi="Arial"/>
        </w:rPr>
        <w:t xml:space="preserve">. وربما سأعود خطوة إلى الوراء قليلاً لأرى ما هو المرض الخطير؟ حسنًا، لنبدأ من هنا. عرّفه. </w:t>
      </w:r>
      <w:proofErr xmlns:w="http://schemas.openxmlformats.org/wordprocessingml/2006/main" w:type="gramStart"/>
      <w:r xmlns:w="http://schemas.openxmlformats.org/wordprocessingml/2006/main">
        <w:rPr>
          <w:rFonts w:ascii="Arial" w:hAnsi="Arial"/>
        </w:rPr>
        <w:t xml:space="preserve">المرض </w:t>
      </w:r>
      <w:proofErr xmlns:w="http://schemas.openxmlformats.org/wordprocessingml/2006/main" w:type="gramEnd"/>
      <w:r xmlns:w="http://schemas.openxmlformats.org/wordprocessingml/2006/main">
        <w:rPr>
          <w:rFonts w:ascii="Arial" w:hAnsi="Arial"/>
        </w:rPr>
        <w:t xml:space="preserve">الخطير هو أي مرض يُهدد حياة شخص ما خلال العام المقبل، وهو مرض يُؤثر بشكل كبير على جودة الحياة وقدرته على أداء مهامه الحياتية المعتادة. وأخيرًا، المرض الذي </w:t>
      </w:r>
      <w:proofErr xmlns:w="http://schemas.openxmlformats.org/wordprocessingml/2006/main" w:type="gramStart"/>
      <w:r xmlns:w="http://schemas.openxmlformats.org/wordprocessingml/2006/main">
        <w:rPr>
          <w:rFonts w:ascii="Arial" w:hAnsi="Arial"/>
        </w:rPr>
        <w:t xml:space="preserve">يُشكل </w:t>
      </w:r>
      <w:proofErr xmlns:w="http://schemas.openxmlformats.org/wordprocessingml/2006/main" w:type="gramEnd"/>
      <w:r xmlns:w="http://schemas.openxmlformats.org/wordprocessingml/2006/main">
        <w:rPr>
          <w:rFonts w:ascii="Arial" w:hAnsi="Arial"/>
        </w:rPr>
        <w:t xml:space="preserve">عبئًا كبيرًا على المريض وأفراد أسرته. هناك العديد من الأمراض المختلفة التي تستوفي هذه المعايير، ولكن غالبًا ما يُعتبر السرطان المتقدم مرضًا خطيرًا عند رعاية المصابين به في مراحله المتقدمة أو غيره من الأمراض الخطيرة. في الواقع، كل تواصل، بطريقة ما، هو تواصل بشأن مرض خطير، ويمكن أن يتم ذلك على مدار فترة المرض، من خلال إجراء محادثات نركز فيها على مساعدة المريض على فهم صحته، إن رغب في ذلك، أو بالقدر الذي يرغب فيه، وفهم ما يمكن توقعه في المستقبل أو التشخيص، والتعرف على ما يهم المريض، وقيمه، وأهدافه، ومخاوفه، ومصادر قوته، وما إلى ذلك. وفي هذه العملية، نبني تواصلًا، ونبني ثقة، ونبني علاقة وطيدة بين المريض وفريق الرعاية الصحية الخاص به. كل هذا يُمثل تواصلًا بشأن مرض خطير، وأعتقد أنه بمثابة </w:t>
      </w:r>
      <w:proofErr xmlns:w="http://schemas.openxmlformats.org/wordprocessingml/2006/main" w:type="spellStart"/>
      <w:r xmlns:w="http://schemas.openxmlformats.org/wordprocessingml/2006/main">
        <w:rPr>
          <w:rFonts w:ascii="Arial" w:hAnsi="Arial"/>
        </w:rPr>
        <w:t xml:space="preserve">تحضير </w:t>
      </w:r>
      <w:proofErr xmlns:w="http://schemas.openxmlformats.org/wordprocessingml/2006/main" w:type="spellEnd"/>
      <w:r xmlns:w="http://schemas.openxmlformats.org/wordprocessingml/2006/main">
        <w:rPr>
          <w:rFonts w:ascii="Arial" w:hAnsi="Arial"/>
        </w:rPr>
        <w:t xml:space="preserve">لاتخاذ القرارات، وفي بعض الأحيان، خلال هذه العملية، هناك قرارات يجب اتخاذها، مثل نوع العلاج الذي سنستخدمه لمعالجة المرض، وما هي رغبات الإنعاش الخاصة بالشخص الأكثر خطورة؟ لقد ذكرت أن اتخاذ القرار بشأن رغبات الإنعاش هو قرار مهم، ولكن اتخاذ هذه القرارات بشكل أكثر فعالية يجب أن يعتمد على التواصل بشأن المرض الخطير الذي حدث بمرور الوقت.</w:t>
      </w:r>
    </w:p>
    <w:p w14:paraId="3BC698F3" w14:textId="77777777" w:rsidR="00816E41" w:rsidRDefault="00816E41">
      <w:pPr>
        <w:spacing w:after="0"/>
      </w:pPr>
    </w:p>
    <w:p w14:paraId="4CE670BA"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07:33</w:t>
      </w:r>
      <w:proofErr xmlns:w="http://schemas.openxmlformats.org/wordprocessingml/2006/main" w:type="gramEnd"/>
    </w:p>
    <w:p w14:paraId="3F7F703A" w14:textId="77777777" w:rsidR="00816E41" w:rsidRDefault="00000000">
      <w:pPr xmlns:w="http://schemas.openxmlformats.org/wordprocessingml/2006/main">
        <w:spacing w:after="0"/>
        <w:bidi/>
      </w:pPr>
      <w:r xmlns:w="http://schemas.openxmlformats.org/wordprocessingml/2006/main">
        <w:rPr>
          <w:rFonts w:ascii="Arial" w:hAnsi="Arial"/>
        </w:rPr>
        <w:t xml:space="preserve">وأعتقد أنه عند </w:t>
      </w:r>
      <w:proofErr xmlns:w="http://schemas.openxmlformats.org/wordprocessingml/2006/main" w:type="gramStart"/>
      <w:r xmlns:w="http://schemas.openxmlformats.org/wordprocessingml/2006/main">
        <w:rPr>
          <w:rFonts w:ascii="Arial" w:hAnsi="Arial"/>
        </w:rPr>
        <w:t xml:space="preserve">تعريف </w:t>
      </w:r>
      <w:proofErr xmlns:w="http://schemas.openxmlformats.org/wordprocessingml/2006/main" w:type="gramEnd"/>
      <w:r xmlns:w="http://schemas.openxmlformats.org/wordprocessingml/2006/main">
        <w:rPr>
          <w:rFonts w:ascii="Arial" w:hAnsi="Arial"/>
        </w:rPr>
        <w:t xml:space="preserve">مرض خطير، غالبًا ما يكون ذلك في سياق </w:t>
      </w:r>
      <w:proofErr xmlns:w="http://schemas.openxmlformats.org/wordprocessingml/2006/main" w:type="gramStart"/>
      <w:r xmlns:w="http://schemas.openxmlformats.org/wordprocessingml/2006/main">
        <w:rPr>
          <w:rFonts w:ascii="Arial" w:hAnsi="Arial"/>
        </w:rPr>
        <w:t xml:space="preserve">ما </w:t>
      </w:r>
      <w:proofErr xmlns:w="http://schemas.openxmlformats.org/wordprocessingml/2006/main" w:type="gramEnd"/>
      <w:r xmlns:w="http://schemas.openxmlformats.org/wordprocessingml/2006/main">
        <w:rPr>
          <w:rFonts w:ascii="Arial" w:hAnsi="Arial"/>
        </w:rPr>
        <w:t xml:space="preserve">يُسمى بالسؤال المفاجئ: </w:t>
      </w:r>
      <w:proofErr xmlns:w="http://schemas.openxmlformats.org/wordprocessingml/2006/main" w:type="gramStart"/>
      <w:r xmlns:w="http://schemas.openxmlformats.org/wordprocessingml/2006/main">
        <w:rPr>
          <w:rFonts w:ascii="Arial" w:hAnsi="Arial"/>
        </w:rPr>
        <w:t xml:space="preserve">هل </w:t>
      </w:r>
      <w:proofErr xmlns:w="http://schemas.openxmlformats.org/wordprocessingml/2006/main" w:type="gramEnd"/>
      <w:r xmlns:w="http://schemas.openxmlformats.org/wordprocessingml/2006/main">
        <w:rPr>
          <w:rFonts w:ascii="Arial" w:hAnsi="Arial"/>
        </w:rPr>
        <w:t xml:space="preserve">ستتفاجأ إذا توفي مريضك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العام المقبل؟ وإذا كانت الإجابة لا، فهذا مرض خطير، </w:t>
      </w:r>
      <w:proofErr xmlns:w="http://schemas.openxmlformats.org/wordprocessingml/2006/main" w:type="spellStart"/>
      <w:r xmlns:w="http://schemas.openxmlformats.org/wordprocessingml/2006/main">
        <w:rPr>
          <w:rFonts w:ascii="Arial" w:hAnsi="Arial"/>
        </w:rPr>
        <w:t xml:space="preserve">وهناك </w:t>
      </w:r>
      <w:proofErr xmlns:w="http://schemas.openxmlformats.org/wordprocessingml/2006/main" w:type="spellEnd"/>
      <w:r xmlns:w="http://schemas.openxmlformats.org/wordprocessingml/2006/main">
        <w:rPr>
          <w:rFonts w:ascii="Arial" w:hAnsi="Arial"/>
        </w:rPr>
        <w:t xml:space="preserve">أنواع من المحادثات التي تتسم بتعمق أكبر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ليس فقط فيما يتعلق بالعلاج، بل أيضًا بفهم تفضيلات المريض للرعاية، وفهم عائلته، ومن يتواجد في المنزل. هل لديهم أطفال؟ هل لديهم أطفال معالون؟ هل هم </w:t>
      </w:r>
      <w:proofErr xmlns:w="http://schemas.openxmlformats.org/wordprocessingml/2006/main" w:type="gramStart"/>
      <w:r xmlns:w="http://schemas.openxmlformats.org/wordprocessingml/2006/main">
        <w:rPr>
          <w:rFonts w:ascii="Arial" w:hAnsi="Arial"/>
        </w:rPr>
        <w:t xml:space="preserve">آباء وأمهات وحيدون </w:t>
      </w:r>
      <w:proofErr xmlns:w="http://schemas.openxmlformats.org/wordprocessingml/2006/main" w:type="gramEnd"/>
      <w:r xmlns:w="http://schemas.openxmlformats.org/wordprocessingml/2006/main">
        <w:rPr>
          <w:rFonts w:ascii="Arial" w:hAnsi="Arial"/>
        </w:rPr>
        <w:t xml:space="preserve">؟ كل هذه الأمور. يتطلب الأمر حقًا هذا النوع من الحوار المُفصّل لفهم ما قد يُفضّله المريض، وهو الإصابة بمرض خطير وربما الموت </w:t>
      </w:r>
      <w:proofErr xmlns:w="http://schemas.openxmlformats.org/wordprocessingml/2006/main" w:type="gramStart"/>
      <w:r xmlns:w="http://schemas.openxmlformats.org/wordprocessingml/2006/main">
        <w:rPr>
          <w:rFonts w:ascii="Arial" w:hAnsi="Arial"/>
        </w:rPr>
        <w:t xml:space="preserve">خلال </w:t>
      </w:r>
      <w:proofErr xmlns:w="http://schemas.openxmlformats.org/wordprocessingml/2006/main" w:type="gramEnd"/>
      <w:r xmlns:w="http://schemas.openxmlformats.org/wordprocessingml/2006/main">
        <w:rPr>
          <w:rFonts w:ascii="Arial" w:hAnsi="Arial"/>
        </w:rPr>
        <w:t xml:space="preserve">عام. لذا أعتقد، من وجهة نظري، كطبيب أورام مُخضرم، أنني رأيت الكثير مما أسميه نوعًا من التواصل السطحي مع المرضى، وفي بداية مسيرتي المهنية، حيث كان يُقال للمرضى بصراحة: "أنت مصاب بالسرطان، سأجري هذا الإجراء، </w:t>
      </w:r>
      <w:proofErr xmlns:w="http://schemas.openxmlformats.org/wordprocessingml/2006/main" w:type="spellStart"/>
      <w:r xmlns:w="http://schemas.openxmlformats.org/wordprocessingml/2006/main">
        <w:rPr>
          <w:rFonts w:ascii="Arial" w:hAnsi="Arial"/>
        </w:rPr>
        <w:t xml:space="preserve">وإذا </w:t>
      </w:r>
      <w:proofErr xmlns:w="http://schemas.openxmlformats.org/wordprocessingml/2006/main" w:type="spellEnd"/>
      <w:r xmlns:w="http://schemas.openxmlformats.org/wordprocessingml/2006/main">
        <w:rPr>
          <w:rFonts w:ascii="Arial" w:hAnsi="Arial"/>
        </w:rPr>
        <w:t xml:space="preserve">كان سرطانًا، فستتلقى علاجًا آخر". وكانت هذه نهاية المناقشة، دون أي محاولة لبناء علاقة مع المريض كإنسان وفهم وجهة نظره، وما هي تفضيلاته للعلاج </w:t>
      </w:r>
      <w:proofErr xmlns:w="http://schemas.openxmlformats.org/wordprocessingml/2006/main" w:type="spellStart"/>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لذا </w:t>
      </w:r>
      <w:proofErr xmlns:w="http://schemas.openxmlformats.org/wordprocessingml/2006/main" w:type="gramStart"/>
      <w:r xmlns:w="http://schemas.openxmlformats.org/wordprocessingml/2006/main">
        <w:rPr>
          <w:rFonts w:ascii="Arial" w:hAnsi="Arial"/>
        </w:rPr>
        <w:t xml:space="preserve">أعتقد </w:t>
      </w:r>
      <w:proofErr xmlns:w="http://schemas.openxmlformats.org/wordprocessingml/2006/main" w:type="gramEnd"/>
      <w:r xmlns:w="http://schemas.openxmlformats.org/wordprocessingml/2006/main">
        <w:rPr>
          <w:rFonts w:ascii="Arial" w:hAnsi="Arial"/>
        </w:rPr>
        <w:t xml:space="preserve">أن هذا أحد الاختلافات الواضحة. وأعتقد أنك رأيت بعضًا من ذلك في تدريبك، </w:t>
      </w:r>
      <w:proofErr xmlns:w="http://schemas.openxmlformats.org/wordprocessingml/2006/main" w:type="gramStart"/>
      <w:r xmlns:w="http://schemas.openxmlformats.org/wordprocessingml/2006/main">
        <w:rPr>
          <w:rFonts w:ascii="Arial" w:hAnsi="Arial"/>
        </w:rPr>
        <w:t xml:space="preserve">وكان </w:t>
      </w:r>
      <w:proofErr xmlns:w="http://schemas.openxmlformats.org/wordprocessingml/2006/main" w:type="gramEnd"/>
      <w:r xmlns:w="http://schemas.openxmlformats.org/wordprocessingml/2006/main">
        <w:rPr>
          <w:rFonts w:ascii="Arial" w:hAnsi="Arial"/>
        </w:rPr>
        <w:t xml:space="preserve">من الجذاب بالنسبة لك أن تحظى بهذا النوع من الخبرة مع أشخاص آخرين يمرون بوقت عصيب للغاية،</w:t>
      </w:r>
    </w:p>
    <w:p w14:paraId="1701470D" w14:textId="77777777" w:rsidR="00816E41" w:rsidRDefault="00816E41">
      <w:pPr>
        <w:spacing w:after="0"/>
      </w:pPr>
    </w:p>
    <w:p w14:paraId="270F795E"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09:14</w:t>
      </w:r>
      <w:proofErr xmlns:w="http://schemas.openxmlformats.org/wordprocessingml/2006/main" w:type="gramEnd"/>
    </w:p>
    <w:p w14:paraId="17AFD51B" w14:textId="77777777" w:rsidR="00816E41" w:rsidRDefault="00000000">
      <w:pPr xmlns:w="http://schemas.openxmlformats.org/wordprocessingml/2006/main">
        <w:spacing w:after="0"/>
        <w:bidi/>
      </w:pPr>
      <w:r xmlns:w="http://schemas.openxmlformats.org/wordprocessingml/2006/main">
        <w:rPr>
          <w:rFonts w:ascii="Arial" w:hAnsi="Arial"/>
        </w:rPr>
        <w:t xml:space="preserve">صحيح؟ أجل، لا، أعتقد أنني وجدتُ الأمر مُجزيًا ومُقنعًا أن أتمكن من مساعدة شخص في وقتٍ حرجٍ للغاية، شخصٍ في محنة، والطريقة التي أختارها للتواصل يُمكن أن </w:t>
      </w:r>
      <w:proofErr xmlns:w="http://schemas.openxmlformats.org/wordprocessingml/2006/main" w:type="gramStart"/>
      <w:r xmlns:w="http://schemas.openxmlformats.org/wordprocessingml/2006/main">
        <w:rPr>
          <w:rFonts w:ascii="Arial" w:hAnsi="Arial"/>
        </w:rPr>
        <w:t xml:space="preserve">تُساعد في الواقع </w:t>
      </w:r>
      <w:proofErr xmlns:w="http://schemas.openxmlformats.org/wordprocessingml/2006/main" w:type="gramEnd"/>
      <w:r xmlns:w="http://schemas.openxmlformats.org/wordprocessingml/2006/main">
        <w:rPr>
          <w:rFonts w:ascii="Arial" w:hAnsi="Arial"/>
        </w:rPr>
        <w:t xml:space="preserve">في مُعالجة هذه المحنة، فقط من خلال أسلوب التواصل.</w:t>
      </w:r>
    </w:p>
    <w:p w14:paraId="4F8F2B00" w14:textId="77777777" w:rsidR="00816E41" w:rsidRDefault="00816E41">
      <w:pPr>
        <w:spacing w:after="0"/>
      </w:pPr>
    </w:p>
    <w:p w14:paraId="42716FB3"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09:37</w:t>
      </w:r>
      <w:proofErr xmlns:w="http://schemas.openxmlformats.org/wordprocessingml/2006/main" w:type="gramEnd"/>
    </w:p>
    <w:p w14:paraId="14D6F18F" w14:textId="77777777" w:rsidR="00816E41" w:rsidRDefault="00000000">
      <w:pPr xmlns:w="http://schemas.openxmlformats.org/wordprocessingml/2006/main">
        <w:spacing w:after="0"/>
        <w:bidi/>
      </w:pPr>
      <w:r xmlns:w="http://schemas.openxmlformats.org/wordprocessingml/2006/main">
        <w:rPr>
          <w:rFonts w:ascii="Arial" w:hAnsi="Arial"/>
        </w:rPr>
        <w:t xml:space="preserve">لكن هذا لا يحدث عادةً. </w:t>
      </w:r>
      <w:proofErr xmlns:w="http://schemas.openxmlformats.org/wordprocessingml/2006/main" w:type="spellStart"/>
      <w:r xmlns:w="http://schemas.openxmlformats.org/wordprocessingml/2006/main">
        <w:rPr>
          <w:rFonts w:ascii="Arial" w:hAnsi="Arial"/>
        </w:rPr>
        <w:t xml:space="preserve">ولذلك </w:t>
      </w:r>
      <w:proofErr xmlns:w="http://schemas.openxmlformats.org/wordprocessingml/2006/main" w:type="spellEnd"/>
      <w:r xmlns:w="http://schemas.openxmlformats.org/wordprocessingml/2006/main">
        <w:rPr>
          <w:rFonts w:ascii="Arial" w:hAnsi="Arial"/>
        </w:rPr>
        <w:t xml:space="preserve">، هناك </w:t>
      </w:r>
      <w:proofErr xmlns:w="http://schemas.openxmlformats.org/wordprocessingml/2006/main" w:type="gramStart"/>
      <w:r xmlns:w="http://schemas.openxmlformats.org/wordprocessingml/2006/main">
        <w:rPr>
          <w:rFonts w:ascii="Arial" w:hAnsi="Arial"/>
        </w:rPr>
        <w:t xml:space="preserve">العديد من </w:t>
      </w:r>
      <w:proofErr xmlns:w="http://schemas.openxmlformats.org/wordprocessingml/2006/main" w:type="gramEnd"/>
      <w:r xmlns:w="http://schemas.openxmlformats.org/wordprocessingml/2006/main">
        <w:rPr>
          <w:rFonts w:ascii="Arial" w:hAnsi="Arial"/>
        </w:rPr>
        <w:t xml:space="preserve">العوائق التي تحول دون إجراء هذا النوع من المحادثات. ربما يمكنك التحدث قليلاً عن سبب عدم شيوع إجراء الأطباء لهذه المحادثات حول الأمراض الخطيرة.</w:t>
      </w:r>
    </w:p>
    <w:p w14:paraId="14FDB206" w14:textId="77777777" w:rsidR="00816E41" w:rsidRDefault="00816E41">
      <w:pPr>
        <w:spacing w:after="0"/>
      </w:pPr>
    </w:p>
    <w:p w14:paraId="63A3570F"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0C4FD436" w14:textId="77777777" w:rsidR="00816E41" w:rsidRDefault="00000000">
      <w:pPr xmlns:w="http://schemas.openxmlformats.org/wordprocessingml/2006/main">
        <w:spacing w:after="0"/>
        <w:bidi/>
      </w:pPr>
      <w:r xmlns:w="http://schemas.openxmlformats.org/wordprocessingml/2006/main">
        <w:rPr>
          <w:rFonts w:ascii="Arial" w:hAnsi="Arial"/>
        </w:rPr>
        <w:t xml:space="preserve">بالتأكيد، أعتقد أن هناك </w:t>
      </w:r>
      <w:proofErr xmlns:w="http://schemas.openxmlformats.org/wordprocessingml/2006/main" w:type="gramStart"/>
      <w:r xmlns:w="http://schemas.openxmlformats.org/wordprocessingml/2006/main">
        <w:rPr>
          <w:rFonts w:ascii="Arial" w:hAnsi="Arial"/>
        </w:rPr>
        <w:t xml:space="preserve">عددًا من</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من </w:t>
      </w:r>
      <w:proofErr xmlns:w="http://schemas.openxmlformats.org/wordprocessingml/2006/main" w:type="spellEnd"/>
      <w:r xmlns:w="http://schemas.openxmlformats.org/wordprocessingml/2006/main">
        <w:rPr>
          <w:rFonts w:ascii="Arial" w:hAnsi="Arial"/>
        </w:rPr>
        <w:t xml:space="preserve">أسباب عدم حدوث ذلك، ربما، بالقدر الذي نرغب فيه، أو بالعمق والتفصيل المطلوب، ضيق الوقت. فرق الرعاية الصحية مشغولة للغاية والعيادات مكتظة، ويُعتقد أن هذه المحادثات ستستغرق وقتًا طويلًا، وهذا ممكن، لكنني أعتقد أن المحادثة العادية، باتباع نهج منظم، ستستغرق حوالي 20 دقيقة، وأعتقد أن هذا وقت مُستغل جيدًا يُساعد على تعزيز الثقة والتفاهم المشترك، بحيث يتعين اتخاذ القرارات خلال فترة المرض، نظرًا لخطورتها. </w:t>
      </w:r>
      <w:proofErr xmlns:w="http://schemas.openxmlformats.org/wordprocessingml/2006/main" w:type="gramStart"/>
      <w:r xmlns:w="http://schemas.openxmlformats.org/wordprocessingml/2006/main">
        <w:rPr>
          <w:rFonts w:ascii="Arial" w:hAnsi="Arial"/>
        </w:rPr>
        <w:t xml:space="preserve">هناك </w:t>
      </w:r>
      <w:proofErr xmlns:w="http://schemas.openxmlformats.org/wordprocessingml/2006/main" w:type="spellStart"/>
      <w:r xmlns:w="http://schemas.openxmlformats.org/wordprocessingml/2006/main">
        <w:rPr>
          <w:rFonts w:ascii="Arial" w:hAnsi="Arial"/>
        </w:rPr>
        <w:t xml:space="preserve">بالفعل رابط مهم يدعم هذه القرارات. </w:t>
      </w:r>
      <w:proofErr xmlns:w="http://schemas.openxmlformats.org/wordprocessingml/2006/main" w:type="gramStart"/>
      <w:r xmlns:w="http://schemas.openxmlformats.org/wordprocessingml/2006/main">
        <w:rPr>
          <w:rFonts w:ascii="Arial" w:hAnsi="Arial"/>
        </w:rPr>
        <w:t xml:space="preserve">لذا، فإن </w:t>
      </w:r>
      <w:proofErr xmlns:w="http://schemas.openxmlformats.org/wordprocessingml/2006/main" w:type="gramEnd"/>
      <w:r xmlns:w="http://schemas.openxmlformats.org/wordprocessingml/2006/main">
        <w:rPr>
          <w:rFonts w:ascii="Arial" w:hAnsi="Arial"/>
        </w:rPr>
        <w:t xml:space="preserve">الوقت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الذي يُقضى في البداية، في وقت مبكر، يوفر الوقت لاحقًا، لكن الوقت يبقى تحديًا. أعتقد أيضًا أن هناك تصورًا بأن الحديث عن المرض، أو بالأحرى الاستعداد لنهاية الحياة، وفي سياق مرض خطير، قد يُفقد الأمل أو يُضر بالعلاقة بين فريق الرعاية الصحية، وخاصة الطبيب، والمريض. مرة أخرى، أعتقد أن هذا تصور خاطئ لإجراء هذه المحادثات، ولا ينبغي الخلط بينها وبين محادثات الأخبار السيئة. الأمر لا يتعلق بفرض معلومات سلبية، بل بإفساح المجال لمعرفة ما هو الأهم بالنسبة للفرد، وما يريده من رعايته الصحية، وتلبية احتياجاته من المعلومات، ومحاولة الإجابة على الأسئلة التي تبقى دون إجابة والتي تسبب له القلق والضيق بسبب المجهول. من خلال تخصيص الوقت للقيام بذلك، عادةً ما يشعر الناس بمزيد من التواصل والثقة مع فريق الرعاية الصحية. لذا، مرة أخرى، إنها عملية بناءة. أعتقد، كما تعلمون، آخر ما سأذكره فيما يتعلق بالعوائق التي تعترض هذه العملية، هو أنها قد تُشعر أعضاء فريق الرعاية الصحية بعدم الارتياح أحيانًا، وتُسبب القلق بين العاملين في مجال الرعاية الصحية، بمن فيهم الأطباء. ومع ذلك، عندما ننظر إلى هذا الأمر </w:t>
      </w:r>
      <w:proofErr xmlns:w="http://schemas.openxmlformats.org/wordprocessingml/2006/main" w:type="gramStart"/>
      <w:r xmlns:w="http://schemas.openxmlformats.org/wordprocessingml/2006/main">
        <w:rPr>
          <w:rFonts w:ascii="Arial" w:hAnsi="Arial"/>
        </w:rPr>
        <w:t xml:space="preserve">علميًا، </w:t>
      </w:r>
      <w:proofErr xmlns:w="http://schemas.openxmlformats.org/wordprocessingml/2006/main" w:type="gramEnd"/>
      <w:r xmlns:w="http://schemas.openxmlformats.org/wordprocessingml/2006/main">
        <w:rPr>
          <w:rFonts w:ascii="Arial" w:hAnsi="Arial"/>
        </w:rPr>
        <w:t xml:space="preserve">وأعتقد أننا سنتحدث عن الأدلة التي نجدها مرارًا وتكرارًا، أنه باتباع نهج منظم لإجراء هذه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المحادثات، حتى لو كان ذلك باتباع دليل محادثة منظم، يجد الأطباء أو مقدمو الرعاية الصحية أنهم أقل قلقًا، ويحصلون على المزيد من الرضا عن أدوارهم المهنية.</w:t>
      </w:r>
    </w:p>
    <w:p w14:paraId="6D8CD576" w14:textId="77777777" w:rsidR="00816E41" w:rsidRDefault="00816E41">
      <w:pPr>
        <w:spacing w:after="0"/>
      </w:pPr>
    </w:p>
    <w:p w14:paraId="4EE5F266"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12:56</w:t>
      </w:r>
      <w:proofErr xmlns:w="http://schemas.openxmlformats.org/wordprocessingml/2006/main" w:type="gramEnd"/>
    </w:p>
    <w:p w14:paraId="6691077F" w14:textId="77777777" w:rsidR="00816E41" w:rsidRDefault="00000000">
      <w:pPr xmlns:w="http://schemas.openxmlformats.org/wordprocessingml/2006/main">
        <w:spacing w:after="0"/>
        <w:bidi/>
      </w:pPr>
      <w:r xmlns:w="http://schemas.openxmlformats.org/wordprocessingml/2006/main">
        <w:rPr>
          <w:rFonts w:ascii="Arial" w:hAnsi="Arial"/>
        </w:rPr>
        <w:t xml:space="preserve">وأعتقد أنهم يشعرون بمزيد من الثقة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نوع القرارات التي يجب اتخاذها في بعض الأحيان، وهي قرارات صعبة، وربما حتى في ظروف الأزمة، لأنهم يفهمون ما هي تفضيلات المريض للرعاية. ربما يكون من المهم الإشارة إلى أنه ليس كل مريض يريد علاجًا </w:t>
      </w:r>
      <w:proofErr xmlns:w="http://schemas.openxmlformats.org/wordprocessingml/2006/main" w:type="gramStart"/>
      <w:r xmlns:w="http://schemas.openxmlformats.org/wordprocessingml/2006/main">
        <w:rPr>
          <w:rFonts w:ascii="Arial" w:hAnsi="Arial"/>
        </w:rPr>
        <w:t xml:space="preserve">قويًا حقًا </w:t>
      </w:r>
      <w:proofErr xmlns:w="http://schemas.openxmlformats.org/wordprocessingml/2006/main" w:type="gramEnd"/>
      <w:r xmlns:w="http://schemas.openxmlformats.org/wordprocessingml/2006/main">
        <w:rPr>
          <w:rFonts w:ascii="Arial" w:hAnsi="Arial"/>
        </w:rPr>
        <w:t xml:space="preserve">طوال حياته. </w:t>
      </w:r>
      <w:proofErr xmlns:w="http://schemas.openxmlformats.org/wordprocessingml/2006/main" w:type="gramStart"/>
      <w:r xmlns:w="http://schemas.openxmlformats.org/wordprocessingml/2006/main">
        <w:rPr>
          <w:rFonts w:ascii="Arial" w:hAnsi="Arial"/>
        </w:rPr>
        <w:t xml:space="preserve">هناك </w:t>
      </w:r>
      <w:proofErr xmlns:w="http://schemas.openxmlformats.org/wordprocessingml/2006/main" w:type="gramEnd"/>
      <w:r xmlns:w="http://schemas.openxmlformats.org/wordprocessingml/2006/main">
        <w:rPr>
          <w:rFonts w:ascii="Arial" w:hAnsi="Arial"/>
        </w:rPr>
        <w:t xml:space="preserve">جميع أنواع الخيارات التي يتخذها المرضى، وهم أيضًا أطباء لديهم أفكار مختلفة حول مدى العدوانية في نهاية الحياة. وهذا نوع من الجمع بين الاثنين، بحيث يتلقى المريض في النهاية الرعاية التي يفضلها، وليس تفضيل الطبيب، لأن هذا في النهاية هو اهتمامك برضا المريض عن الرعاية </w:t>
      </w:r>
      <w:proofErr xmlns:w="http://schemas.openxmlformats.org/wordprocessingml/2006/main" w:type="spellStart"/>
      <w:r xmlns:w="http://schemas.openxmlformats.org/wordprocessingml/2006/main">
        <w:rPr>
          <w:rFonts w:ascii="Arial" w:hAnsi="Arial"/>
        </w:rPr>
        <w:t xml:space="preserve">ودعمه </w:t>
      </w:r>
      <w:proofErr xmlns:w="http://schemas.openxmlformats.org/wordprocessingml/2006/main" w:type="spellEnd"/>
      <w:r xmlns:w="http://schemas.openxmlformats.org/wordprocessingml/2006/main">
        <w:rPr>
          <w:rFonts w:ascii="Arial" w:hAnsi="Arial"/>
        </w:rPr>
        <w:t xml:space="preserve">. يرى مقدمو الرعاية الداعمون أيضًا أنهم يحصلون على الرعاية التي أرادها أحباؤهم، على عكس شيء قد يكون </w:t>
      </w:r>
      <w:proofErr xmlns:w="http://schemas.openxmlformats.org/wordprocessingml/2006/main" w:type="gramStart"/>
      <w:r xmlns:w="http://schemas.openxmlformats.org/wordprocessingml/2006/main">
        <w:rPr>
          <w:rFonts w:ascii="Arial" w:hAnsi="Arial"/>
        </w:rPr>
        <w:t xml:space="preserve">مفروضًا عليهم </w:t>
      </w:r>
      <w:proofErr xmlns:w="http://schemas.openxmlformats.org/wordprocessingml/2006/main" w:type="gramEnd"/>
      <w:r xmlns:w="http://schemas.openxmlformats.org/wordprocessingml/2006/main">
        <w:rPr>
          <w:rFonts w:ascii="Arial" w:hAnsi="Arial"/>
        </w:rPr>
        <w:t xml:space="preserve">لأن الطبيب يعتقد أنه يجب أن يكون لدينا علاج قوي.</w:t>
      </w:r>
    </w:p>
    <w:p w14:paraId="64D9882C" w14:textId="77777777" w:rsidR="00816E41" w:rsidRDefault="00816E41">
      <w:pPr>
        <w:spacing w:after="0"/>
      </w:pPr>
    </w:p>
    <w:p w14:paraId="0849F58D"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13:59</w:t>
      </w:r>
      <w:proofErr xmlns:w="http://schemas.openxmlformats.org/wordprocessingml/2006/main" w:type="gramEnd"/>
    </w:p>
    <w:p w14:paraId="185DD57A" w14:textId="77777777" w:rsidR="00816E41" w:rsidRDefault="00000000">
      <w:pPr xmlns:w="http://schemas.openxmlformats.org/wordprocessingml/2006/main">
        <w:spacing w:after="0"/>
        <w:bidi/>
      </w:pPr>
      <w:r xmlns:w="http://schemas.openxmlformats.org/wordprocessingml/2006/main">
        <w:rPr>
          <w:rFonts w:ascii="Arial" w:hAnsi="Arial"/>
        </w:rPr>
        <w:t xml:space="preserve">ربما أتفق تمامًا. أعتقد أن أحد أهداف برنامجٍ مثل برنامج رعاية المرضى المصابين بأمراض خطيرة، أو ما يُسمى ببرنامج رعاية المرضى المصابين بأمراض خطيرة، هو تحقيق رعايةٍ متوافقةٍ مع الهدف، أي أن يكون هناك فهمٌ مبكرٌ كافٍ لما يُقدّره الشخص من رعايته الصحية، وما يريده من تجربةٍ في نهاية الحياة، حتى يحصل، عند حلول ذلك الوقت، على نوع الرعاية والخبرة التي يطمح إليها.</w:t>
      </w:r>
    </w:p>
    <w:p w14:paraId="62D36616" w14:textId="77777777" w:rsidR="00816E41" w:rsidRDefault="00816E41">
      <w:pPr>
        <w:spacing w:after="0"/>
      </w:pPr>
    </w:p>
    <w:p w14:paraId="63003FBE"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14:33</w:t>
      </w:r>
      <w:proofErr xmlns:w="http://schemas.openxmlformats.org/wordprocessingml/2006/main" w:type="gramEnd"/>
    </w:p>
    <w:p w14:paraId="1B9A4F7E" w14:textId="77777777" w:rsidR="00816E41" w:rsidRDefault="00000000">
      <w:pPr xmlns:w="http://schemas.openxmlformats.org/wordprocessingml/2006/main">
        <w:spacing w:after="0"/>
        <w:bidi/>
      </w:pPr>
      <w:r xmlns:w="http://schemas.openxmlformats.org/wordprocessingml/2006/main">
        <w:rPr>
          <w:rFonts w:ascii="Arial" w:hAnsi="Arial"/>
        </w:rPr>
        <w:t xml:space="preserve">وأعتقد أن بعض الديناميكيات تتغير أيضًا، لأنه عندما </w:t>
      </w:r>
      <w:proofErr xmlns:w="http://schemas.openxmlformats.org/wordprocessingml/2006/main" w:type="gramStart"/>
      <w:r xmlns:w="http://schemas.openxmlformats.org/wordprocessingml/2006/main">
        <w:rPr>
          <w:rFonts w:ascii="Arial" w:hAnsi="Arial"/>
        </w:rPr>
        <w:t xml:space="preserve">بدأتُ العمل في </w:t>
      </w:r>
      <w:proofErr xmlns:w="http://schemas.openxmlformats.org/wordprocessingml/2006/main" w:type="gramEnd"/>
      <w:r xmlns:w="http://schemas.openxmlformats.org/wordprocessingml/2006/main">
        <w:rPr>
          <w:rFonts w:ascii="Arial" w:hAnsi="Arial"/>
        </w:rPr>
        <w:t xml:space="preserve">علم الأورام يا كريس، كانت خيارات العلاج المتاحة لأي </w:t>
      </w:r>
      <w:proofErr xmlns:w="http://schemas.openxmlformats.org/wordprocessingml/2006/main" w:type="gramStart"/>
      <w:r xmlns:w="http://schemas.openxmlformats.org/wordprocessingml/2006/main">
        <w:rPr>
          <w:rFonts w:ascii="Arial" w:hAnsi="Arial"/>
        </w:rPr>
        <w:t xml:space="preserve">مرض محدد </w:t>
      </w:r>
      <w:proofErr xmlns:w="http://schemas.openxmlformats.org/wordprocessingml/2006/main" w:type="gramEnd"/>
      <w:r xmlns:w="http://schemas.openxmlformats.org/wordprocessingml/2006/main">
        <w:rPr>
          <w:rFonts w:ascii="Arial" w:hAnsi="Arial"/>
        </w:rPr>
        <w:t xml:space="preserve">محدودة للغاية في الوقت الحاضر. لو سمّيتَ سرطانًا، لوجدتَ خطًا ثانيًا، وخطًا ثالثًا، وخطًا رابعًا، وأحيانًا خطوطًا علاجية أخرى كثيرة، مما يُطيل العمر. ولكن قد يكون لكل خط من هذه الخطوط العلاجية </w:t>
      </w:r>
      <w:proofErr xmlns:w="http://schemas.openxmlformats.org/wordprocessingml/2006/main" w:type="gramStart"/>
      <w:r xmlns:w="http://schemas.openxmlformats.org/wordprocessingml/2006/main">
        <w:rPr>
          <w:rFonts w:ascii="Arial" w:hAnsi="Arial"/>
        </w:rPr>
        <w:t xml:space="preserve">سمية معينة </w:t>
      </w:r>
      <w:proofErr xmlns:w="http://schemas.openxmlformats.org/wordprocessingml/2006/main" w:type="gramEnd"/>
      <w:r xmlns:w="http://schemas.openxmlformats.org/wordprocessingml/2006/main">
        <w:rPr>
          <w:rFonts w:ascii="Arial" w:hAnsi="Arial"/>
        </w:rPr>
        <w:t xml:space="preserve">، والتي </w:t>
      </w:r>
      <w:proofErr xmlns:w="http://schemas.openxmlformats.org/wordprocessingml/2006/main" w:type="gramStart"/>
      <w:r xmlns:w="http://schemas.openxmlformats.org/wordprocessingml/2006/main">
        <w:rPr>
          <w:rFonts w:ascii="Arial" w:hAnsi="Arial"/>
        </w:rPr>
        <w:t xml:space="preserve">قد تكون أو لا تكون خيارًا جيدًا للمريض من حيث رأيه في خطة علاجه الشاملة، </w:t>
      </w:r>
      <w:proofErr xmlns:w="http://schemas.openxmlformats.org/wordprocessingml/2006/main" w:type="gramStart"/>
      <w:r xmlns:w="http://schemas.openxmlformats.org/wordprocessingml/2006/main">
        <w:rPr>
          <w:rFonts w:ascii="Arial" w:hAnsi="Arial"/>
        </w:rPr>
        <w:t xml:space="preserve">وذلك حسب </w:t>
      </w:r>
      <w:proofErr xmlns:w="http://schemas.openxmlformats.org/wordprocessingml/2006/main" w:type="gramEnd"/>
      <w:r xmlns:w="http://schemas.openxmlformats.org/wordprocessingml/2006/main">
        <w:rPr>
          <w:rFonts w:ascii="Arial" w:hAnsi="Arial"/>
        </w:rPr>
        <w:t xml:space="preserve">مدى لياقته في ذلك </w:t>
      </w:r>
      <w:proofErr xmlns:w="http://schemas.openxmlformats.org/wordprocessingml/2006/main" w:type="gramStart"/>
      <w:r xmlns:w="http://schemas.openxmlformats.org/wordprocessingml/2006/main">
        <w:rPr>
          <w:rFonts w:ascii="Arial" w:hAnsi="Arial"/>
        </w:rPr>
        <w:t xml:space="preserve">الوقت . </w:t>
      </w:r>
      <w:proofErr xmlns:w="http://schemas.openxmlformats.org/wordprocessingml/2006/main" w:type="gramEnd"/>
      <w:r xmlns:w="http://schemas.openxmlformats.org/wordprocessingml/2006/main">
        <w:rPr>
          <w:rFonts w:ascii="Arial" w:hAnsi="Arial"/>
        </w:rPr>
        <w:t xml:space="preserve">وهكذا </w:t>
      </w:r>
      <w:proofErr xmlns:w="http://schemas.openxmlformats.org/wordprocessingml/2006/main" w:type="gramEnd"/>
      <w:r xmlns:w="http://schemas.openxmlformats.org/wordprocessingml/2006/main">
        <w:rPr>
          <w:rFonts w:ascii="Arial" w:hAnsi="Arial"/>
        </w:rPr>
        <w:t xml:space="preserve">، يبدو لي، وربما لديك منظور أفضل مني </w:t>
      </w:r>
      <w:proofErr xmlns:w="http://schemas.openxmlformats.org/wordprocessingml/2006/main" w:type="gramStart"/>
      <w:r xmlns:w="http://schemas.openxmlformats.org/wordprocessingml/2006/main">
        <w:rPr>
          <w:rFonts w:ascii="Arial" w:hAnsi="Arial"/>
        </w:rPr>
        <w:t xml:space="preserve">، أن </w:t>
      </w:r>
      <w:proofErr xmlns:w="http://schemas.openxmlformats.org/wordprocessingml/2006/main" w:type="gramEnd"/>
      <w:r xmlns:w="http://schemas.openxmlformats.org/wordprocessingml/2006/main">
        <w:rPr>
          <w:rFonts w:ascii="Arial" w:hAnsi="Arial"/>
        </w:rPr>
        <w:t xml:space="preserve">الحاجة إلى مثل هذه المحادثات </w:t>
      </w:r>
      <w:proofErr xmlns:w="http://schemas.openxmlformats.org/wordprocessingml/2006/main" w:type="gramStart"/>
      <w:r xmlns:w="http://schemas.openxmlformats.org/wordprocessingml/2006/main">
        <w:rPr>
          <w:rFonts w:ascii="Arial" w:hAnsi="Arial"/>
        </w:rPr>
        <w:t xml:space="preserve">أصبحت </w:t>
      </w:r>
      <w:proofErr xmlns:w="http://schemas.openxmlformats.org/wordprocessingml/2006/main" w:type="gramEnd"/>
      <w:r xmlns:w="http://schemas.openxmlformats.org/wordprocessingml/2006/main">
        <w:rPr>
          <w:rFonts w:ascii="Arial" w:hAnsi="Arial"/>
        </w:rPr>
        <w:t xml:space="preserve">أكبر </w:t>
      </w:r>
      <w:proofErr xmlns:w="http://schemas.openxmlformats.org/wordprocessingml/2006/main" w:type="gramStart"/>
      <w:r xmlns:w="http://schemas.openxmlformats.org/wordprocessingml/2006/main">
        <w:rPr>
          <w:rFonts w:ascii="Arial" w:hAnsi="Arial"/>
        </w:rPr>
        <w:t xml:space="preserve">نظرًا لأن </w:t>
      </w:r>
      <w:proofErr xmlns:w="http://schemas.openxmlformats.org/wordprocessingml/2006/main" w:type="gramEnd"/>
      <w:r xmlns:w="http://schemas.openxmlformats.org/wordprocessingml/2006/main">
        <w:rPr>
          <w:rFonts w:ascii="Arial" w:hAnsi="Arial"/>
        </w:rPr>
        <w:t xml:space="preserve">علاجاتنا أصبحت أطول وخياراتها أكثر مع مرور الوقت. هل هذا صحيح؟</w:t>
      </w:r>
    </w:p>
    <w:p w14:paraId="09E844BB" w14:textId="77777777" w:rsidR="00816E41" w:rsidRDefault="00816E41">
      <w:pPr>
        <w:spacing w:after="0"/>
      </w:pPr>
    </w:p>
    <w:p w14:paraId="2EA17700"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15:28</w:t>
      </w:r>
      <w:proofErr xmlns:w="http://schemas.openxmlformats.org/wordprocessingml/2006/main" w:type="gramEnd"/>
    </w:p>
    <w:p w14:paraId="035F1644" w14:textId="77777777" w:rsidR="00816E41" w:rsidRDefault="00000000">
      <w:pPr xmlns:w="http://schemas.openxmlformats.org/wordprocessingml/2006/main">
        <w:spacing w:after="0"/>
        <w:bidi/>
      </w:pPr>
      <w:r xmlns:w="http://schemas.openxmlformats.org/wordprocessingml/2006/main">
        <w:rPr>
          <w:rFonts w:ascii="Arial" w:hAnsi="Arial"/>
        </w:rPr>
        <w:t xml:space="preserve">أعتقد ذلك. أجل. أعني، عند اتخاذ قرارات بشأن العلاج، واختيار مسار العلاج، علينا أن نفكر في تأثيره على طول العمر. كما علينا أن نفكر في تأثيره على جودة الحياة، ثم في الشخص الذي أمامنا، ما هي أكثر الأشياء التي يُقدّرها؟ وكيف نُحقق التوازن؟ بعد الإصابة بمرض خطير، والتواصل خلال العلاج، وتعلمنا ما هو مهم حقًا لجودة حياة هذا الشخص، أو ما هي أهدافه، وما هي المعالم التي يسعى للوصول إليها فيما يتعلق بطول عمره، أعتقد أن هذا يُساعدنا على اتخاذ قرارات تُركّز على المريض أو قائمة على القيم فيما يتعلق بالعلاجات الفعلية. لذا، مرة أخرى، هذه ليست نقاشات ينبغي أن تُحفظ </w:t>
      </w:r>
      <w:proofErr xmlns:w="http://schemas.openxmlformats.org/wordprocessingml/2006/main" w:type="gramStart"/>
      <w:r xmlns:w="http://schemas.openxmlformats.org/wordprocessingml/2006/main">
        <w:rPr>
          <w:rFonts w:ascii="Arial" w:hAnsi="Arial"/>
        </w:rPr>
        <w:t xml:space="preserve">لنهاية </w:t>
      </w:r>
      <w:proofErr xmlns:w="http://schemas.openxmlformats.org/wordprocessingml/2006/main" w:type="gramEnd"/>
      <w:r xmlns:w="http://schemas.openxmlformats.org/wordprocessingml/2006/main">
        <w:rPr>
          <w:rFonts w:ascii="Arial" w:hAnsi="Arial"/>
        </w:rPr>
        <w:t xml:space="preserve">الحياة عندما تصبح خيارات العلاج غير مُتاحة أو ربما قد استنفدت. من الأفضل أن تُجرى هذه النقاشات </w:t>
      </w:r>
      <w:proofErr xmlns:w="http://schemas.openxmlformats.org/wordprocessingml/2006/main" w:type="gramStart"/>
      <w:r xmlns:w="http://schemas.openxmlformats.org/wordprocessingml/2006/main">
        <w:rPr>
          <w:rFonts w:ascii="Arial" w:hAnsi="Arial"/>
        </w:rPr>
        <w:t xml:space="preserve">في وقت مُبكر من </w:t>
      </w:r>
      <w:proofErr xmlns:w="http://schemas.openxmlformats.org/wordprocessingml/2006/main" w:type="gramEnd"/>
      <w:r xmlns:w="http://schemas.openxmlformats.org/wordprocessingml/2006/main">
        <w:rPr>
          <w:rFonts w:ascii="Arial" w:hAnsi="Arial"/>
        </w:rPr>
        <w:t xml:space="preserve">مسار المرض، بحيث يُمكن دمجها مع القرارات المُتعلقة بالعلاج. حسنًا،</w:t>
      </w:r>
    </w:p>
    <w:p w14:paraId="71E5EB51" w14:textId="77777777" w:rsidR="00816E41" w:rsidRDefault="00816E41">
      <w:pPr>
        <w:spacing w:after="0"/>
      </w:pPr>
    </w:p>
    <w:p w14:paraId="1C81809C"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16:28</w:t>
      </w:r>
      <w:proofErr xmlns:w="http://schemas.openxmlformats.org/wordprocessingml/2006/main" w:type="gramEnd"/>
    </w:p>
    <w:p w14:paraId="2F2F8FA7" w14:textId="77777777" w:rsidR="00816E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ربما </w:t>
      </w:r>
      <w:proofErr xmlns:w="http://schemas.openxmlformats.org/wordprocessingml/2006/main" w:type="gramEnd"/>
      <w:r xmlns:w="http://schemas.openxmlformats.org/wordprocessingml/2006/main">
        <w:rPr>
          <w:rFonts w:ascii="Arial" w:hAnsi="Arial"/>
        </w:rPr>
        <w:t xml:space="preserve">نتحدث أكثر عن من يستحق إجراء هذه المحادثات. سأعتبر مرضى سرطان الثدي </w:t>
      </w:r>
      <w:proofErr xmlns:w="http://schemas.openxmlformats.org/wordprocessingml/2006/main" w:type="gramStart"/>
      <w:r xmlns:w="http://schemas.openxmlformats.org/wordprocessingml/2006/main">
        <w:rPr>
          <w:rFonts w:ascii="Arial" w:hAnsi="Arial"/>
        </w:rPr>
        <w:t xml:space="preserve">في مراحله المبكرة </w:t>
      </w:r>
      <w:proofErr xmlns:w="http://schemas.openxmlformats.org/wordprocessingml/2006/main" w:type="gramEnd"/>
      <w:r xmlns:w="http://schemas.openxmlformats.org/wordprocessingml/2006/main">
        <w:rPr>
          <w:rFonts w:ascii="Arial" w:hAnsi="Arial"/>
        </w:rPr>
        <w:t xml:space="preserve">، على سبيل المثال، غير مؤهلين لمثل هذه المحادثات، لأن احتمالية إطالة العمر كبيرة، وخطر الانتكاس منخفض نسبيًا. هل يقتصر الأمر على هؤلاء المرضى فقط؟ ربما تكون الإجابة على السؤال المفاجئ لا، ويمكنك البدء معهم، وقد يكون ذلك في </w:t>
      </w:r>
      <w:proofErr xmlns:w="http://schemas.openxmlformats.org/wordprocessingml/2006/main" w:type="gramStart"/>
      <w:r xmlns:w="http://schemas.openxmlformats.org/wordprocessingml/2006/main">
        <w:rPr>
          <w:rFonts w:ascii="Arial" w:hAnsi="Arial"/>
        </w:rPr>
        <w:t xml:space="preserve">البداية.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استشر طبيبًا </w:t>
      </w:r>
      <w:proofErr xmlns:w="http://schemas.openxmlformats.org/wordprocessingml/2006/main" w:type="gramEnd"/>
      <w:r xmlns:w="http://schemas.openxmlformats.org/wordprocessingml/2006/main">
        <w:rPr>
          <w:rFonts w:ascii="Arial" w:hAnsi="Arial"/>
        </w:rPr>
        <w:t xml:space="preserve">عندما تستقبل شخصًا مصابًا بسرطان القولون النقيلي المنتشر على نطاق واسع، وحالته الصحية ليست جيدة. هل هذا مثال على وقت مناسب للبدء مباشرةً من الاستشارة الأولى؟</w:t>
      </w:r>
    </w:p>
    <w:p w14:paraId="4EA6CF3C" w14:textId="77777777" w:rsidR="00816E41" w:rsidRDefault="00816E41">
      <w:pPr>
        <w:spacing w:after="0"/>
      </w:pPr>
    </w:p>
    <w:p w14:paraId="70691B44"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17:11</w:t>
      </w:r>
      <w:proofErr xmlns:w="http://schemas.openxmlformats.org/wordprocessingml/2006/main" w:type="gramEnd"/>
    </w:p>
    <w:p w14:paraId="0B48042E" w14:textId="77777777" w:rsidR="00816E41" w:rsidRDefault="00000000">
      <w:pPr xmlns:w="http://schemas.openxmlformats.org/wordprocessingml/2006/main">
        <w:spacing w:after="0"/>
        <w:bidi/>
      </w:pPr>
      <w:r xmlns:w="http://schemas.openxmlformats.org/wordprocessingml/2006/main">
        <w:rPr>
          <w:rFonts w:ascii="Arial" w:hAnsi="Arial"/>
        </w:rPr>
        <w:t xml:space="preserve">لذا، تقليديًا، تم استخدامه للسؤال المفاجئ، </w:t>
      </w:r>
      <w:proofErr xmlns:w="http://schemas.openxmlformats.org/wordprocessingml/2006/main" w:type="gramStart"/>
      <w:r xmlns:w="http://schemas.openxmlformats.org/wordprocessingml/2006/main">
        <w:rPr>
          <w:rFonts w:ascii="Arial" w:hAnsi="Arial"/>
        </w:rPr>
        <w:t xml:space="preserve">هل </w:t>
      </w:r>
      <w:proofErr xmlns:w="http://schemas.openxmlformats.org/wordprocessingml/2006/main" w:type="gramEnd"/>
      <w:r xmlns:w="http://schemas.openxmlformats.org/wordprocessingml/2006/main">
        <w:rPr>
          <w:rFonts w:ascii="Arial" w:hAnsi="Arial"/>
        </w:rPr>
        <w:t xml:space="preserve">ستفاجأ إذا مات هذا الشخص بسبب </w:t>
      </w:r>
      <w:proofErr xmlns:w="http://schemas.openxmlformats.org/wordprocessingml/2006/main" w:type="gramStart"/>
      <w:r xmlns:w="http://schemas.openxmlformats.org/wordprocessingml/2006/main">
        <w:rPr>
          <w:rFonts w:ascii="Arial" w:hAnsi="Arial"/>
        </w:rPr>
        <w:t xml:space="preserve">مرض السرطان </w:t>
      </w:r>
      <w:proofErr xmlns:w="http://schemas.openxmlformats.org/wordprocessingml/2006/main" w:type="gramEnd"/>
      <w:r xmlns:w="http://schemas.openxmlformats.org/wordprocessingml/2006/main">
        <w:rPr>
          <w:rFonts w:ascii="Arial" w:hAnsi="Arial"/>
        </w:rPr>
        <w:t xml:space="preserve">أو مرض خطير آخر خلال العام المقبل؟ وإذا كانت الإجابة لا، فلن أتفاجأ، فهذا مرشح محتمل لإجراء محادثة حول مرض خطير قد يكون من الصعب تطبيقها في العالم الحقيقي. يجد بعض الناس أن </w:t>
      </w:r>
      <w:proofErr xmlns:w="http://schemas.openxmlformats.org/wordprocessingml/2006/main" w:type="gramStart"/>
      <w:r xmlns:w="http://schemas.openxmlformats.org/wordprocessingml/2006/main">
        <w:rPr>
          <w:rFonts w:ascii="Arial" w:hAnsi="Arial"/>
        </w:rPr>
        <w:t xml:space="preserve">الأمر يعتمد </w:t>
      </w:r>
      <w:proofErr xmlns:w="http://schemas.openxmlformats.org/wordprocessingml/2006/main" w:type="gramEnd"/>
      <w:r xmlns:w="http://schemas.openxmlformats.org/wordprocessingml/2006/main">
        <w:rPr>
          <w:rFonts w:ascii="Arial" w:hAnsi="Arial"/>
        </w:rPr>
        <w:t xml:space="preserve">على المرض. من الصعب جدًا تقدير التشخيص بهذه الدقة، ولذا ربما يكونون قلقين بعض الشيء بشأن تقديمه في وقت مبكر جدًا، أو اعتمادًا على نطاق ممارسة شخص ما، ممارسة الطبيب، فقد يكون معظمهم أشخاصًا لديهم تشخيصات قصيرة. وبالتالي </w:t>
      </w:r>
      <w:proofErr xmlns:w="http://schemas.openxmlformats.org/wordprocessingml/2006/main" w:type="gramStart"/>
      <w:r xmlns:w="http://schemas.openxmlformats.org/wordprocessingml/2006/main">
        <w:rPr>
          <w:rFonts w:ascii="Arial" w:hAnsi="Arial"/>
        </w:rPr>
        <w:t xml:space="preserve">قد </w:t>
      </w:r>
      <w:proofErr xmlns:w="http://schemas.openxmlformats.org/wordprocessingml/2006/main" w:type="gramEnd"/>
      <w:r xmlns:w="http://schemas.openxmlformats.org/wordprocessingml/2006/main">
        <w:rPr>
          <w:rFonts w:ascii="Arial" w:hAnsi="Arial"/>
        </w:rPr>
        <w:t xml:space="preserve">يصبح من الصعب اتباع هذا النهج مع كل مريض تقريبًا في عيادته.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فإن السؤال المفاجئ هو نقطة بداية، ولكن له حدوده. لذا قمنا ببعض العمل في مركز جيرمانز للسرطان لمحاولة المساعدة في تصميم ما أسميه المحفزات بناءً على التشخيص أو تسلسل العلاجات التي حدثت، أو أنواع المضاعفات التي حدثت من مرض السرطان نفسه، لقد طورنا قائمة قصيرة من معايير المحفزات التي يمكن أن تساعد الطبيب وفريق الرعاية الصحية في تضييق نطاق متى ستكون هذه المحادثات ذات عائد مرتفع. لذا نأمل أن نتمكن من المساعدة في اختيار الأفراد المناسبين. ثم يتعلق الأمر بالتوقيت. لذا نعم، هناك أشخاص يأتون إلى استشارتهم الأولى في مركز السرطان وهم بالفعل مرضى للغاية بسبب سرطان خطير للغاية، وفي بعض الأحيان تكون هناك احتياجات معلوماتية نحتاج إلى التطرق إليها على الفور. غالبًا ما يكون هناك حدٌّ لما يمكن للشخص استيعابه في محادثة واحدة، ولذلك علينا تقسيمها إلى محادثات متعددة، ربما عبر زيارات متعددة، ربما في الزيارة الأولى، مع التركيز على فهم التشخيص فقط، والتعرف على بعضنا البعض قليلًا وبناء علاقة وطيدة، ثم في زيارة المتابعة، نتعمق أكثر في التشخيص، أو ربما نستكشف ما يُقدّره هذا الشخص أكثر من </w:t>
      </w:r>
      <w:proofErr xmlns:w="http://schemas.openxmlformats.org/wordprocessingml/2006/main" w:type="spellStart"/>
      <w:r xmlns:w="http://schemas.openxmlformats.org/wordprocessingml/2006/main">
        <w:rPr>
          <w:rFonts w:ascii="Arial" w:hAnsi="Arial"/>
        </w:rPr>
        <w:t xml:space="preserve">الرعاية </w:t>
      </w:r>
      <w:proofErr xmlns:w="http://schemas.openxmlformats.org/wordprocessingml/2006/main" w:type="spellEnd"/>
      <w:r xmlns:w="http://schemas.openxmlformats.org/wordprocessingml/2006/main">
        <w:rPr>
          <w:rFonts w:ascii="Arial" w:hAnsi="Arial"/>
        </w:rPr>
        <w:t xml:space="preserve">الصحية التي يتلقاها. أعتقد أن هذا لن يحدث على الأرجح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الزيارة </w:t>
      </w:r>
      <w:proofErr xmlns:w="http://schemas.openxmlformats.org/wordprocessingml/2006/main" w:type="gramEnd"/>
      <w:r xmlns:w="http://schemas.openxmlformats.org/wordprocessingml/2006/main">
        <w:rPr>
          <w:rFonts w:ascii="Arial" w:hAnsi="Arial"/>
        </w:rPr>
        <w:t xml:space="preserve">الأولى مع</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مع </w:t>
      </w:r>
      <w:proofErr xmlns:w="http://schemas.openxmlformats.org/wordprocessingml/2006/main" w:type="spellEnd"/>
      <w:r xmlns:w="http://schemas.openxmlformats.org/wordprocessingml/2006/main">
        <w:rPr>
          <w:rFonts w:ascii="Arial" w:hAnsi="Arial"/>
        </w:rPr>
        <w:t xml:space="preserve">فريق الرعاية الصحية، ولكن من المؤمل أن يتم ذلك في وقت مبكر من مسار هذا المرض الخطير.</w:t>
      </w:r>
    </w:p>
    <w:p w14:paraId="64D51194" w14:textId="77777777" w:rsidR="00816E41" w:rsidRDefault="00816E41">
      <w:pPr>
        <w:spacing w:after="0"/>
      </w:pPr>
    </w:p>
    <w:p w14:paraId="5D1055CC"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19:47</w:t>
      </w:r>
      <w:proofErr xmlns:w="http://schemas.openxmlformats.org/wordprocessingml/2006/main" w:type="gramEnd"/>
    </w:p>
    <w:p w14:paraId="56B856B0" w14:textId="77777777" w:rsidR="00816E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المثال الذي ذكرته، بصفتي طبيب أورام في غايا لسرطان القولون والمستقيم النقيلي، لن أفعل ذلك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الزيارة الأولى، لأنني لا </w:t>
      </w:r>
      <w:proofErr xmlns:w="http://schemas.openxmlformats.org/wordprocessingml/2006/main" w:type="gramStart"/>
      <w:r xmlns:w="http://schemas.openxmlformats.org/wordprocessingml/2006/main">
        <w:rPr>
          <w:rFonts w:ascii="Arial" w:hAnsi="Arial"/>
        </w:rPr>
        <w:t xml:space="preserve">أعرف </w:t>
      </w:r>
      <w:proofErr xmlns:w="http://schemas.openxmlformats.org/wordprocessingml/2006/main" w:type="gramEnd"/>
      <w:r xmlns:w="http://schemas.openxmlformats.org/wordprocessingml/2006/main">
        <w:rPr>
          <w:rFonts w:ascii="Arial" w:hAnsi="Arial"/>
        </w:rPr>
        <w:t xml:space="preserve">العلاجات التي قد يكون الشخص مرشحًا لها، وكيف تعمل، وفي </w:t>
      </w:r>
      <w:proofErr xmlns:w="http://schemas.openxmlformats.org/wordprocessingml/2006/main" w:type="gramStart"/>
      <w:r xmlns:w="http://schemas.openxmlformats.org/wordprocessingml/2006/main">
        <w:rPr>
          <w:rFonts w:ascii="Arial" w:hAnsi="Arial"/>
        </w:rPr>
        <w:t xml:space="preserve">الواقع </w:t>
      </w:r>
      <w:proofErr xmlns:w="http://schemas.openxmlformats.org/wordprocessingml/2006/main" w:type="gramEnd"/>
      <w:r xmlns:w="http://schemas.openxmlformats.org/wordprocessingml/2006/main">
        <w:rPr>
          <w:rFonts w:ascii="Arial" w:hAnsi="Arial"/>
        </w:rPr>
        <w:t xml:space="preserve">قد تكون هناك سلسلة من العلاجات، لأن إدارة سرطان القولون والمستقيم قد تحسنت بشكل كبير.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قد يعيشون أكثر من عام ويتحسنون بشكل جيد.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لا أعرف في تلك </w:t>
      </w:r>
      <w:proofErr xmlns:w="http://schemas.openxmlformats.org/wordprocessingml/2006/main" w:type="gramStart"/>
      <w:r xmlns:w="http://schemas.openxmlformats.org/wordprocessingml/2006/main">
        <w:rPr>
          <w:rFonts w:ascii="Arial" w:hAnsi="Arial"/>
        </w:rPr>
        <w:t xml:space="preserve">المرحلة </w:t>
      </w:r>
      <w:proofErr xmlns:w="http://schemas.openxmlformats.org/wordprocessingml/2006/main" w:type="gramEnd"/>
      <w:r xmlns:w="http://schemas.openxmlformats.org/wordprocessingml/2006/main">
        <w:rPr>
          <w:rFonts w:ascii="Arial" w:hAnsi="Arial"/>
        </w:rPr>
        <w:t xml:space="preserve">الزمنية تحديدًا. أنت تعلم أنه مرض خطير، وسيحتاجون إلى علاج للاستجابة والتحسن، على أمل أن يتحسنوا ويعيشوا حياة أطول. لكن هذا ليس الوقت المناسب لإجراء هذا الأمر بجدية أكبر، لذا فهو بمثابة فرصة للتعرف عليك وتكوين فهم لقيمهم وقيم </w:t>
      </w:r>
      <w:proofErr xmlns:w="http://schemas.openxmlformats.org/wordprocessingml/2006/main" w:type="gramStart"/>
      <w:r xmlns:w="http://schemas.openxmlformats.org/wordprocessingml/2006/main">
        <w:rPr>
          <w:rFonts w:ascii="Arial" w:hAnsi="Arial"/>
        </w:rPr>
        <w:t xml:space="preserve">عائلاتهم </w:t>
      </w:r>
      <w:proofErr xmlns:w="http://schemas.openxmlformats.org/wordprocessingml/2006/main" w:type="gramEnd"/>
      <w:r xmlns:w="http://schemas.openxmlformats.org/wordprocessingml/2006/main">
        <w:rPr>
          <w:rFonts w:ascii="Arial" w:hAnsi="Arial"/>
        </w:rPr>
        <w:t xml:space="preserve">وبناء علاقات ثقة. </w:t>
      </w:r>
      <w:proofErr xmlns:w="http://schemas.openxmlformats.org/wordprocessingml/2006/main" w:type="gramStart"/>
      <w:r xmlns:w="http://schemas.openxmlformats.org/wordprocessingml/2006/main">
        <w:rPr>
          <w:rFonts w:ascii="Arial" w:hAnsi="Arial"/>
        </w:rPr>
        <w:t xml:space="preserve">لكن </w:t>
      </w:r>
      <w:proofErr xmlns:w="http://schemas.openxmlformats.org/wordprocessingml/2006/main" w:type="gramEnd"/>
      <w:r xmlns:w="http://schemas.openxmlformats.org/wordprocessingml/2006/main">
        <w:rPr>
          <w:rFonts w:ascii="Arial" w:hAnsi="Arial"/>
        </w:rPr>
        <w:t xml:space="preserve">لا يزال الأمر صعبًا في عيادات السرطان المزدحمة. لم أعمل في واحدة منذ فترة، ولكن عندما عملت، كان العمل مزدحمًا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بما يكفي، وسمعت أن الوضع يزداد سوءًا دائمًا. </w:t>
      </w:r>
      <w:proofErr xmlns:w="http://schemas.openxmlformats.org/wordprocessingml/2006/main" w:type="gramStart"/>
      <w:r xmlns:w="http://schemas.openxmlformats.org/wordprocessingml/2006/main">
        <w:rPr>
          <w:rFonts w:ascii="Arial" w:hAnsi="Arial"/>
        </w:rPr>
        <w:t xml:space="preserve">لا </w:t>
      </w:r>
      <w:proofErr xmlns:w="http://schemas.openxmlformats.org/wordprocessingml/2006/main" w:type="gramEnd"/>
      <w:r xmlns:w="http://schemas.openxmlformats.org/wordprocessingml/2006/main">
        <w:rPr>
          <w:rFonts w:ascii="Arial" w:hAnsi="Arial"/>
        </w:rPr>
        <w:t xml:space="preserve">بد أن الأمر صعب، إذ لا تزال غرفة الانتظار مليئة بالموظفين والممرضات خارج باب </w:t>
      </w:r>
      <w:proofErr xmlns:w="http://schemas.openxmlformats.org/wordprocessingml/2006/main" w:type="gramStart"/>
      <w:r xmlns:w="http://schemas.openxmlformats.org/wordprocessingml/2006/main">
        <w:rPr>
          <w:rFonts w:ascii="Arial" w:hAnsi="Arial"/>
        </w:rPr>
        <w:t xml:space="preserve">غرفة العيادة، </w:t>
      </w:r>
      <w:proofErr xmlns:w="http://schemas.openxmlformats.org/wordprocessingml/2006/main" w:type="gramEnd"/>
      <w:r xmlns:w="http://schemas.openxmlformats.org/wordprocessingml/2006/main">
        <w:rPr>
          <w:rFonts w:ascii="Arial" w:hAnsi="Arial"/>
        </w:rPr>
        <w:t xml:space="preserve">حاملات قائمة من المهام، من مكالمات هاتفية وأوامر، وما إلى ذلك. فكيف نتمكّن </w:t>
      </w:r>
      <w:proofErr xmlns:w="http://schemas.openxmlformats.org/wordprocessingml/2006/main" w:type="gramStart"/>
      <w:r xmlns:w="http://schemas.openxmlformats.org/wordprocessingml/2006/main">
        <w:rPr>
          <w:rFonts w:ascii="Arial" w:hAnsi="Arial"/>
        </w:rPr>
        <w:t xml:space="preserve">من تنظيم </w:t>
      </w:r>
      <w:proofErr xmlns:w="http://schemas.openxmlformats.org/wordprocessingml/2006/main" w:type="gramEnd"/>
      <w:r xmlns:w="http://schemas.openxmlformats.org/wordprocessingml/2006/main">
        <w:rPr>
          <w:rFonts w:ascii="Arial" w:hAnsi="Arial"/>
        </w:rPr>
        <w:t xml:space="preserve">هذه المحادثات؟</w:t>
      </w:r>
    </w:p>
    <w:p w14:paraId="78E28722" w14:textId="77777777" w:rsidR="00816E41" w:rsidRDefault="00816E41">
      <w:pPr>
        <w:spacing w:after="0"/>
      </w:pPr>
    </w:p>
    <w:p w14:paraId="25672474"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21:12</w:t>
      </w:r>
      <w:proofErr xmlns:w="http://schemas.openxmlformats.org/wordprocessingml/2006/main" w:type="gramEnd"/>
    </w:p>
    <w:p w14:paraId="00EE4EC9" w14:textId="77777777" w:rsidR="00816E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أعتقد </w:t>
      </w:r>
      <w:proofErr xmlns:w="http://schemas.openxmlformats.org/wordprocessingml/2006/main" w:type="gramEnd"/>
      <w:r xmlns:w="http://schemas.openxmlformats.org/wordprocessingml/2006/main">
        <w:rPr>
          <w:rFonts w:ascii="Arial" w:hAnsi="Arial"/>
        </w:rPr>
        <w:t xml:space="preserve">أنه جهد مشترك. ذكرتَ الممرضات </w:t>
      </w:r>
      <w:proofErr xmlns:w="http://schemas.openxmlformats.org/wordprocessingml/2006/main" w:type="gramEnd"/>
      <w:r xmlns:w="http://schemas.openxmlformats.org/wordprocessingml/2006/main">
        <w:rPr>
          <w:rFonts w:ascii="Arial" w:hAnsi="Arial"/>
        </w:rPr>
        <w:t xml:space="preserve">اللواتي </w:t>
      </w:r>
      <w:proofErr xmlns:w="http://schemas.openxmlformats.org/wordprocessingml/2006/main" w:type="gramStart"/>
      <w:r xmlns:w="http://schemas.openxmlformats.org/wordprocessingml/2006/main">
        <w:rPr>
          <w:rFonts w:ascii="Arial" w:hAnsi="Arial"/>
        </w:rPr>
        <w:t xml:space="preserve">نعمل معهن عن كثب، وهناك الكثير من الدعم الذي يمكن أن يقدمنه، وممرضات الأورام الأولية، والأخصائيات الاجتماعيات، وكل فرد في فريق الرعاية الصحية لديه مصلحة في دعم المريض بهذه الطريقة، ولكن ربما من حيث تخصيص وقت لإجراء محادثة رسمية أو منظمة حول هذا الموضوع. قد نخطط لذلك </w:t>
      </w:r>
      <w:proofErr xmlns:w="http://schemas.openxmlformats.org/wordprocessingml/2006/main" w:type="gramStart"/>
      <w:r xmlns:w="http://schemas.openxmlformats.org/wordprocessingml/2006/main">
        <w:rPr>
          <w:rFonts w:ascii="Arial" w:hAnsi="Arial"/>
        </w:rPr>
        <w:t xml:space="preserve">من أجل </w:t>
      </w:r>
      <w:proofErr xmlns:w="http://schemas.openxmlformats.org/wordprocessingml/2006/main" w:type="gramEnd"/>
      <w:r xmlns:w="http://schemas.openxmlformats.org/wordprocessingml/2006/main">
        <w:rPr>
          <w:rFonts w:ascii="Arial" w:hAnsi="Arial"/>
        </w:rPr>
        <w:t xml:space="preserve">التحكم بشكل أكبر في الجدول الزمني في ذلك التاريخ. لذلك، عادةً ما يتم حجزها لفترة زمنية، غالبًا ما تكون نصف ساعة تقريبًا. سنستعد لها مسبقًا. سنقدم ما يُسمى بمحادثة الأمراض الخطيرة. سنشارك بعض المواد مع المريض وعائلته في الزيارة قبل بعض الأسئلة التي قد يرغبون في التفكير فيها والبدء في الحديث عنها قبل العودة إلى تقييمهم التالي. ثم في التقييم التالي، يتم حجزها في خانة مخصصة ربما لا تتداخل كثيرًا مع سير رعاية المرضى الآخرين.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w:t>
      </w:r>
    </w:p>
    <w:p w14:paraId="515123ED" w14:textId="77777777" w:rsidR="00816E41" w:rsidRDefault="00816E41">
      <w:pPr>
        <w:spacing w:after="0"/>
      </w:pPr>
    </w:p>
    <w:p w14:paraId="30DC09B3"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22:24</w:t>
      </w:r>
      <w:proofErr xmlns:w="http://schemas.openxmlformats.org/wordprocessingml/2006/main" w:type="gramEnd"/>
    </w:p>
    <w:p w14:paraId="046CEBBA" w14:textId="77777777" w:rsidR="00816E41" w:rsidRDefault="00000000">
      <w:pPr xmlns:w="http://schemas.openxmlformats.org/wordprocessingml/2006/main">
        <w:spacing w:after="0"/>
        <w:bidi/>
      </w:pPr>
      <w:r xmlns:w="http://schemas.openxmlformats.org/wordprocessingml/2006/main">
        <w:rPr>
          <w:rFonts w:ascii="Arial" w:hAnsi="Arial"/>
        </w:rPr>
        <w:t xml:space="preserve">يبدو أننا ندخل الآن في برنامج رعاية الأمراض الخطيرة. لذا، ربما يكون هذا وقتًا مناسبًا لأخذ استراحة قصيرة، ثم العودة والتركيز على عناصر البرنامج.</w:t>
      </w:r>
    </w:p>
    <w:p w14:paraId="619BEDEC" w14:textId="77777777" w:rsidR="00816E41" w:rsidRDefault="00816E41">
      <w:pPr>
        <w:spacing w:after="0"/>
      </w:pPr>
    </w:p>
    <w:p w14:paraId="36036F25"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22:34</w:t>
      </w:r>
      <w:proofErr xmlns:w="http://schemas.openxmlformats.org/wordprocessingml/2006/main" w:type="gramEnd"/>
    </w:p>
    <w:p w14:paraId="3CCBB44F" w14:textId="77777777" w:rsidR="00816E41" w:rsidRDefault="00000000">
      <w:pPr xmlns:w="http://schemas.openxmlformats.org/wordprocessingml/2006/main">
        <w:spacing w:after="0"/>
        <w:bidi/>
      </w:pPr>
      <w:r xmlns:w="http://schemas.openxmlformats.org/wordprocessingml/2006/main">
        <w:rPr>
          <w:rFonts w:ascii="Arial" w:hAnsi="Arial"/>
        </w:rPr>
        <w:t xml:space="preserve">نود أن نتقدم بالشكر الجزيل لداعمينا الكرام، صندوق عائلة هاتون واستوديو بانكو الإبداعي، على إسهاماتهم في إطلاق بودكاست "مساعدة مرضى السرطان". يواصل برنامج مساعدة مرضى السرطان نشاطه كعادته في تقديم الدعم الأساسي للمرضى وعائلاتهم. ونلتزم بتقديم خدمات مجانية للمرضى في مجتمعنا، تشمل النقل والمعدات، والقروض، ومستلزمات العناية الشخصية والراحة، ومواقف السيارات، والتثقيف العملي. تُتاح هذه الخدمات بفضل سخاء مانحينا، من خلال تبرعات </w:t>
      </w:r>
      <w:proofErr xmlns:w="http://schemas.openxmlformats.org/wordprocessingml/2006/main" w:type="gramStart"/>
      <w:r xmlns:w="http://schemas.openxmlformats.org/wordprocessingml/2006/main">
        <w:rPr>
          <w:rFonts w:ascii="Arial" w:hAnsi="Arial"/>
        </w:rPr>
        <w:t xml:space="preserve">لمرة واحدة </w:t>
      </w:r>
      <w:proofErr xmlns:w="http://schemas.openxmlformats.org/wordprocessingml/2006/main" w:type="gramEnd"/>
      <w:r xmlns:w="http://schemas.openxmlformats.org/wordprocessingml/2006/main">
        <w:rPr>
          <w:rFonts w:ascii="Arial" w:hAnsi="Arial"/>
        </w:rPr>
        <w:t xml:space="preserve">، وتبرعات شهرية، وجمع تبرعات من جهات خارجية، ورعاية الشركات، وفرص التطوع. تفضلوا بزيارة cancerassist.ca لمعرفة كيف يُمكنكم إحداث فرق إيجابي في حياة مرضى السرطان وعائلاتهم.</w:t>
      </w:r>
    </w:p>
    <w:p w14:paraId="6DD11AAE" w14:textId="77777777" w:rsidR="00816E41" w:rsidRDefault="00816E41">
      <w:pPr>
        <w:spacing w:after="0"/>
      </w:pPr>
    </w:p>
    <w:p w14:paraId="09F97934"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23:18</w:t>
      </w:r>
      <w:proofErr xmlns:w="http://schemas.openxmlformats.org/wordprocessingml/2006/main" w:type="gramEnd"/>
    </w:p>
    <w:p w14:paraId="42AB7A43" w14:textId="77777777" w:rsidR="00816E41" w:rsidRDefault="00000000">
      <w:pPr xmlns:w="http://schemas.openxmlformats.org/wordprocessingml/2006/main">
        <w:spacing w:after="0"/>
        <w:bidi/>
      </w:pPr>
      <w:r xmlns:w="http://schemas.openxmlformats.org/wordprocessingml/2006/main">
        <w:rPr>
          <w:rFonts w:ascii="Arial" w:hAnsi="Arial"/>
        </w:rPr>
        <w:t xml:space="preserve">عدنا للحديث مع الدكتور أورين ليفين حول الحوار والتواصل بشأن الأمراض الخطيرة، وبرنامج لدعم ذلك، وربما بعض التوضيحات حول هدف البرنامج، وهو إشراك جميع أطباء الأورام وغيرهم من مقدمي الرعاية في مركز السرطان، بما يمكنهم من إجراء حوارات أكثر تعمقًا لتقييم قيم المرضى، وأهدافهم، والقيام بذلك على مدار مرضهم، لا سيما مع ازدياد خطورته. ونُعرّف المرض الخطير بأنه احتمال الوفاة خلال عام. </w:t>
      </w:r>
      <w:proofErr xmlns:w="http://schemas.openxmlformats.org/wordprocessingml/2006/main" w:type="gramStart"/>
      <w:r xmlns:w="http://schemas.openxmlformats.org/wordprocessingml/2006/main">
        <w:rPr>
          <w:rFonts w:ascii="Arial" w:hAnsi="Arial"/>
        </w:rPr>
        <w:t xml:space="preserve">فهمتُ ذلك، أليس كذلك؟ هل فهمتموه؟ أجل، رائع. </w:t>
      </w:r>
      <w:proofErr xmlns:w="http://schemas.openxmlformats.org/wordprocessingml/2006/main" w:type="gramStart"/>
      <w:r xmlns:w="http://schemas.openxmlformats.org/wordprocessingml/2006/main">
        <w:rPr>
          <w:rFonts w:ascii="Arial" w:hAnsi="Arial"/>
        </w:rPr>
        <w:t xml:space="preserve">كنا </w:t>
      </w:r>
      <w:proofErr xmlns:w="http://schemas.openxmlformats.org/wordprocessingml/2006/main" w:type="gramEnd"/>
      <w:r xmlns:w="http://schemas.openxmlformats.org/wordprocessingml/2006/main">
        <w:rPr>
          <w:rFonts w:ascii="Arial" w:hAnsi="Arial"/>
        </w:rPr>
        <w:t xml:space="preserve">سنتحدث عن البرنامج الآن، </w:t>
      </w:r>
      <w:proofErr xmlns:w="http://schemas.openxmlformats.org/wordprocessingml/2006/main" w:type="gramStart"/>
      <w:r xmlns:w="http://schemas.openxmlformats.org/wordprocessingml/2006/main">
        <w:rPr>
          <w:rFonts w:ascii="Arial" w:hAnsi="Arial"/>
        </w:rPr>
        <w:t xml:space="preserve">لأنه </w:t>
      </w:r>
      <w:proofErr xmlns:w="http://schemas.openxmlformats.org/wordprocessingml/2006/main" w:type="gramEnd"/>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لا </w:t>
      </w:r>
      <w:proofErr xmlns:w="http://schemas.openxmlformats.org/wordprocessingml/2006/main" w:type="spellStart"/>
      <w:r xmlns:w="http://schemas.openxmlformats.org/wordprocessingml/2006/main">
        <w:rPr>
          <w:rFonts w:ascii="Arial" w:hAnsi="Arial"/>
        </w:rPr>
        <w:t xml:space="preserve">يتعلق </w:t>
      </w:r>
      <w:proofErr xmlns:w="http://schemas.openxmlformats.org/wordprocessingml/2006/main" w:type="spellEnd"/>
      <w:r xmlns:w="http://schemas.openxmlformats.org/wordprocessingml/2006/main">
        <w:rPr>
          <w:rFonts w:ascii="Arial" w:hAnsi="Arial"/>
        </w:rPr>
        <w:t xml:space="preserve">الأمر بقدوم أخصائي واحد لإجراء هذه المحادثات، بل يتعلق بتنمية جميع أطباء الأورام مهاراتهم ليتمكنوا من القيام بذلك براحة. وكما ذكرتَ، يشعر العديد من الأطباء بعدم الارتياح تجاه هذه المحادثات، فهم لا يعرفون كيفية تقديمها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والخوف </w:t>
      </w:r>
      <w:proofErr xmlns:w="http://schemas.openxmlformats.org/wordprocessingml/2006/main" w:type="spellEnd"/>
      <w:r xmlns:w="http://schemas.openxmlformats.org/wordprocessingml/2006/main">
        <w:rPr>
          <w:rFonts w:ascii="Arial" w:hAnsi="Arial"/>
        </w:rPr>
        <w:t xml:space="preserve">من أن يُلحقوا الأذى بالمريض. هل يُزعجون المريض ويُزيدون قلقه بالحديث عما ينتظره </w:t>
      </w:r>
      <w:proofErr xmlns:w="http://schemas.openxmlformats.org/wordprocessingml/2006/main" w:type="gramStart"/>
      <w:r xmlns:w="http://schemas.openxmlformats.org/wordprocessingml/2006/main">
        <w:rPr>
          <w:rFonts w:ascii="Arial" w:hAnsi="Arial"/>
        </w:rPr>
        <w:t xml:space="preserve">خلال </w:t>
      </w:r>
      <w:proofErr xmlns:w="http://schemas.openxmlformats.org/wordprocessingml/2006/main" w:type="gramEnd"/>
      <w:r xmlns:w="http://schemas.openxmlformats.org/wordprocessingml/2006/main">
        <w:rPr>
          <w:rFonts w:ascii="Arial" w:hAnsi="Arial"/>
        </w:rPr>
        <w:t xml:space="preserve">الأشهر القليلة القادمة؟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فكيف نتغلب على ذلك، وكيف ندربهم على الشعور بالراحة في إجراء هذه المحادثات؟</w:t>
      </w:r>
    </w:p>
    <w:p w14:paraId="477E22EC" w14:textId="77777777" w:rsidR="00816E41" w:rsidRDefault="00816E41">
      <w:pPr>
        <w:spacing w:after="0"/>
      </w:pPr>
    </w:p>
    <w:p w14:paraId="4D0E959E"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24:41</w:t>
      </w:r>
      <w:proofErr xmlns:w="http://schemas.openxmlformats.org/wordprocessingml/2006/main" w:type="gramEnd"/>
    </w:p>
    <w:p w14:paraId="438EBF17" w14:textId="77777777" w:rsidR="00816E41" w:rsidRDefault="00000000">
      <w:pPr xmlns:w="http://schemas.openxmlformats.org/wordprocessingml/2006/main">
        <w:spacing w:after="0"/>
        <w:bidi/>
      </w:pPr>
      <w:r xmlns:w="http://schemas.openxmlformats.org/wordprocessingml/2006/main">
        <w:rPr>
          <w:rFonts w:ascii="Arial" w:hAnsi="Arial"/>
        </w:rPr>
        <w:t xml:space="preserve">صحيح؟ أجل، وهنا يأتي دور برنامج رعاية المرضى المصابين بأمراض خطيرة، وهو نهج رسمي لتحسين الجودة.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بالنسبة لمؤسسة رعاية صحية مثل مركز جيرمانز للسرطان حيث أعمل، نسعى لترسيخ هذا النهج في ثقافة تلك المؤسسة وكيفية عملها. </w:t>
      </w:r>
      <w:proofErr xmlns:w="http://schemas.openxmlformats.org/wordprocessingml/2006/main" w:type="gramStart"/>
      <w:r xmlns:w="http://schemas.openxmlformats.org/wordprocessingml/2006/main">
        <w:rPr>
          <w:rFonts w:ascii="Arial" w:hAnsi="Arial"/>
        </w:rPr>
        <w:t xml:space="preserve">تعمل فرق الرعاية الصحية يوميًا </w:t>
      </w:r>
      <w:proofErr xmlns:w="http://schemas.openxmlformats.org/wordprocessingml/2006/main" w:type="gramEnd"/>
      <w:r xmlns:w="http://schemas.openxmlformats.org/wordprocessingml/2006/main">
        <w:rPr>
          <w:rFonts w:ascii="Arial" w:hAnsi="Arial"/>
        </w:rPr>
        <w:t xml:space="preserve">. وقبل أن أصف مكونات البرنامج، أود التأكيد مجددًا على أن التواصل بشأن الأمراض الخطيرة أو التحدث عنها لا يعني بالضرورة التحدث عن </w:t>
      </w:r>
      <w:proofErr xmlns:w="http://schemas.openxmlformats.org/wordprocessingml/2006/main" w:type="gramStart"/>
      <w:r xmlns:w="http://schemas.openxmlformats.org/wordprocessingml/2006/main">
        <w:rPr>
          <w:rFonts w:ascii="Arial" w:hAnsi="Arial"/>
        </w:rPr>
        <w:t xml:space="preserve">نهاية الحياة </w:t>
      </w:r>
      <w:proofErr xmlns:w="http://schemas.openxmlformats.org/wordprocessingml/2006/main" w:type="gramEnd"/>
      <w:r xmlns:w="http://schemas.openxmlformats.org/wordprocessingml/2006/main">
        <w:rPr>
          <w:rFonts w:ascii="Arial" w:hAnsi="Arial"/>
        </w:rPr>
        <w:t xml:space="preserve">أو الرعاية التلطيفية. يمكن لممارسي الرعاية التلطيفية بالتأكيد أن يلعبوا دورًا </w:t>
      </w:r>
      <w:proofErr xmlns:w="http://schemas.openxmlformats.org/wordprocessingml/2006/main" w:type="gramStart"/>
      <w:r xmlns:w="http://schemas.openxmlformats.org/wordprocessingml/2006/main">
        <w:rPr>
          <w:rFonts w:ascii="Arial" w:hAnsi="Arial"/>
        </w:rPr>
        <w:t xml:space="preserve">بالغ الأهمية </w:t>
      </w:r>
      <w:proofErr xmlns:w="http://schemas.openxmlformats.org/wordprocessingml/2006/main" w:type="gramEnd"/>
      <w:r xmlns:w="http://schemas.openxmlformats.org/wordprocessingml/2006/main">
        <w:rPr>
          <w:rFonts w:ascii="Arial" w:hAnsi="Arial"/>
        </w:rPr>
        <w:t xml:space="preserve">في هذا، ولكن هذا تواصل جيد حول ما هو مهم، حتى عندما لا يشعر المريض بأنه في نهاية حياته. كيف نساعده على الحصول على التجربة التي يريدها خلال فترة مرضه؟ أكرر أن التحدث بشأن الأمراض الخطيرة يركز بشكل أكبر على القيم والأهداف. </w:t>
      </w:r>
      <w:proofErr xmlns:w="http://schemas.openxmlformats.org/wordprocessingml/2006/main" w:type="gramStart"/>
      <w:r xmlns:w="http://schemas.openxmlformats.org/wordprocessingml/2006/main">
        <w:rPr>
          <w:rFonts w:ascii="Arial" w:hAnsi="Arial"/>
        </w:rPr>
        <w:t xml:space="preserve">يمكن أن </w:t>
      </w:r>
      <w:proofErr xmlns:w="http://schemas.openxmlformats.org/wordprocessingml/2006/main" w:type="gramEnd"/>
      <w:r xmlns:w="http://schemas.openxmlformats.org/wordprocessingml/2006/main">
        <w:rPr>
          <w:rFonts w:ascii="Arial" w:hAnsi="Arial"/>
        </w:rPr>
        <w:t xml:space="preserve">يكون محادثة منظمة، ويركز بشكل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أكبر على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القرارات والعلاجات والقواعد والحالة. قد يؤدي ذلك إلى ذلك، ولكن ليس الهدف اتخاذ قرارات في سياق هذه المحادثة. من الناحية المثالية، كما ذكرنا، يحدث ذلك في مرحلة مبكرة من مسار مرض السرطان الخطير أو أي مرض خطير آخر، وينتهي الأمر ببناء أساس من التفاهم المشترك يدعم تلك القرارات الصعبة في المستقبل أو مع مرور الوقت. إن مجرد إجراء هذه المحادثة بين المريض وفريق الرعاية الصحية الخاص به أمرٌ علاجيٌّ لتعزيز هذا التواصل حتى يشعر المريض بأنه مسموع ومفهوم وأن قيمه ستُحترم. ونريد أن يمتلك جميع مقدمي الرعاية الصحية المهارات اللازمة للتواصل بهذه الطريقة. والآن، سأنتقل إلى برنامج رعاية الأمراض الخطيرة، وكيف نطبقه بطريقة منهجية؟ لذا، كما تعلمون، أود أن أشكر وأُشيد بفريق مختبرات أريادن، وهي منظمة مرتبطة بمعهد دانا فاربر للسرطان وجامعة هارفارد، حيث طُوّر هذا البرنامج، وتحديدًا سوزان بلوك، وراشيل بيرنانكي، وأتول جواندي، مقدمي خدمات رعاية السرطان والرعاية التلطيفية الذين وضعوا هذا البرنامج وأجروا الأبحاث التي تدعم قيمته في الممارسة السريرية. يتضمن البرنامج </w:t>
      </w:r>
      <w:proofErr xmlns:w="http://schemas.openxmlformats.org/wordprocessingml/2006/main" w:type="gramStart"/>
      <w:r xmlns:w="http://schemas.openxmlformats.org/wordprocessingml/2006/main">
        <w:rPr>
          <w:rFonts w:ascii="Arial" w:hAnsi="Arial"/>
        </w:rPr>
        <w:t xml:space="preserve">عددًا من </w:t>
      </w:r>
      <w:proofErr xmlns:w="http://schemas.openxmlformats.org/wordprocessingml/2006/main" w:type="gramEnd"/>
      <w:r xmlns:w="http://schemas.openxmlformats.org/wordprocessingml/2006/main">
        <w:rPr>
          <w:rFonts w:ascii="Arial" w:hAnsi="Arial"/>
        </w:rPr>
        <w:t xml:space="preserve">العناصر. في </w:t>
      </w:r>
      <w:proofErr xmlns:w="http://schemas.openxmlformats.org/wordprocessingml/2006/main" w:type="gramStart"/>
      <w:r xmlns:w="http://schemas.openxmlformats.org/wordprocessingml/2006/main">
        <w:rPr>
          <w:rFonts w:ascii="Arial" w:hAnsi="Arial"/>
        </w:rPr>
        <w:t xml:space="preserve">مركزه </w:t>
      </w:r>
      <w:proofErr xmlns:w="http://schemas.openxmlformats.org/wordprocessingml/2006/main" w:type="gramEnd"/>
      <w:r xmlns:w="http://schemas.openxmlformats.org/wordprocessingml/2006/main">
        <w:rPr>
          <w:rFonts w:ascii="Arial" w:hAnsi="Arial"/>
        </w:rPr>
        <w:t xml:space="preserve">دليل محادثة حول الأمراض الخطيرة.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فهو </w:t>
      </w:r>
      <w:proofErr xmlns:w="http://schemas.openxmlformats.org/wordprocessingml/2006/main" w:type="gramStart"/>
      <w:r xmlns:w="http://schemas.openxmlformats.org/wordprocessingml/2006/main">
        <w:rPr>
          <w:rFonts w:ascii="Arial" w:hAnsi="Arial"/>
        </w:rPr>
        <w:t xml:space="preserve">في الواقع</w:t>
      </w:r>
      <w:proofErr xmlns:w="http://schemas.openxmlformats.org/wordprocessingml/2006/main" w:type="gramEnd"/>
      <w:r xmlns:w="http://schemas.openxmlformats.org/wordprocessingml/2006/main">
        <w:rPr>
          <w:rFonts w:ascii="Arial" w:hAnsi="Arial"/>
        </w:rPr>
        <w:t xml:space="preserve"> نص </w:t>
      </w:r>
      <w:proofErr xmlns:w="http://schemas.openxmlformats.org/wordprocessingml/2006/main" w:type="gramStart"/>
      <w:r xmlns:w="http://schemas.openxmlformats.org/wordprocessingml/2006/main">
        <w:rPr>
          <w:rFonts w:ascii="Arial" w:hAnsi="Arial"/>
        </w:rPr>
        <w:t xml:space="preserve">من صفحة واحدة </w:t>
      </w:r>
      <w:proofErr xmlns:w="http://schemas.openxmlformats.org/wordprocessingml/2006/main" w:type="gramEnd"/>
      <w:r xmlns:w="http://schemas.openxmlformats.org/wordprocessingml/2006/main">
        <w:rPr>
          <w:rFonts w:ascii="Arial" w:hAnsi="Arial"/>
        </w:rPr>
        <w:t xml:space="preserve">. يتضمن سلسلة من سبع خطوات تتضمن أسئلة محددة ولغة مُختبرة من قِبل المرضى. </w:t>
      </w:r>
      <w:proofErr xmlns:w="http://schemas.openxmlformats.org/wordprocessingml/2006/main" w:type="gramStart"/>
      <w:r xmlns:w="http://schemas.openxmlformats.org/wordprocessingml/2006/main">
        <w:rPr>
          <w:rFonts w:ascii="Arial" w:hAnsi="Arial"/>
        </w:rPr>
        <w:t xml:space="preserve">ماذا </w:t>
      </w:r>
      <w:proofErr xmlns:w="http://schemas.openxmlformats.org/wordprocessingml/2006/main" w:type="gramEnd"/>
      <w:r xmlns:w="http://schemas.openxmlformats.org/wordprocessingml/2006/main">
        <w:rPr>
          <w:rFonts w:ascii="Arial" w:hAnsi="Arial"/>
        </w:rPr>
        <w:t xml:space="preserve">أقصد بذلك؟ عند سؤال شخص ما عمّا يهمه من أهداف أو مخاوف، هناك عبارات مُراجعة مع مرضى حقيقيين، أشخاص حقيقيين يُواجهون أمراضًا خطيرة، لضمان فهم هذه الكلمات بالطريقة التي نُريدها.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فهو أداة قيّمة جدًا للأطباء للتواصل بطريقة تُوصل الرسالة بالشكل المطلوب. لدينا دليل التواصل هذا، ثم لدينا توعية حول كيفية استخدامه،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سيُشارك مُقدمو الرعاية الصحية في ورشة عمل كانت تُعقد عادةً حضوريًا، ولكنها تحولت إلى افتراضية في السنوات الأخيرة، لذا تتوفر الآن خيارات لإقامتها حضوريًا أو افتراضيًا، وعادةً ما تكون نصف يوم. يُديرها مُيسرون مُدرَّبون. وقد حضر هؤلاء المُيسرون </w:t>
      </w:r>
      <w:proofErr xmlns:w="http://schemas.openxmlformats.org/wordprocessingml/2006/main" w:type="gramStart"/>
      <w:r xmlns:w="http://schemas.openxmlformats.org/wordprocessingml/2006/main">
        <w:rPr>
          <w:rFonts w:ascii="Arial" w:hAnsi="Arial"/>
        </w:rPr>
        <w:t xml:space="preserve">ورشة عمل </w:t>
      </w:r>
      <w:proofErr xmlns:w="http://schemas.openxmlformats.org/wordprocessingml/2006/main" w:type="gramStart"/>
      <w:r xmlns:w="http://schemas.openxmlformats.org/wordprocessingml/2006/main">
        <w:rPr>
          <w:rFonts w:ascii="Arial" w:hAnsi="Arial"/>
        </w:rPr>
        <w:t xml:space="preserve">ليوم كامل </w:t>
      </w:r>
      <w:proofErr xmlns:w="http://schemas.openxmlformats.org/wordprocessingml/2006/main" w:type="gramEnd"/>
      <w:r xmlns:w="http://schemas.openxmlformats.org/wordprocessingml/2006/main">
        <w:rPr>
          <w:rFonts w:ascii="Arial" w:hAnsi="Arial"/>
        </w:rPr>
        <w:t xml:space="preserve">ليتمكنوا </w:t>
      </w:r>
      <w:proofErr xmlns:w="http://schemas.openxmlformats.org/wordprocessingml/2006/main" w:type="gramEnd"/>
      <w:r xmlns:w="http://schemas.openxmlformats.org/wordprocessingml/2006/main">
        <w:rPr>
          <w:rFonts w:ascii="Arial" w:hAnsi="Arial"/>
        </w:rPr>
        <w:t xml:space="preserve">من قيادة الجلسة وتدريسها، ولكن الهدف هو توجيه أفراد فرق الرعاية الصحية إلى أهمية ذلك. ما هو الأساس العلمي وراء ذلك، وكيف نستخدم دليل التواصل هذا </w:t>
      </w:r>
      <w:proofErr xmlns:w="http://schemas.openxmlformats.org/wordprocessingml/2006/main" w:type="gramStart"/>
      <w:r xmlns:w="http://schemas.openxmlformats.org/wordprocessingml/2006/main">
        <w:rPr>
          <w:rFonts w:ascii="Arial" w:hAnsi="Arial"/>
        </w:rPr>
        <w:t xml:space="preserve">بفعالية </w:t>
      </w:r>
      <w:proofErr xmlns:w="http://schemas.openxmlformats.org/wordprocessingml/2006/main" w:type="gramEnd"/>
      <w:r xmlns:w="http://schemas.openxmlformats.org/wordprocessingml/2006/main">
        <w:rPr>
          <w:rFonts w:ascii="Arial" w:hAnsi="Arial"/>
        </w:rPr>
        <w:t xml:space="preserve">؟ العنصر التالي في البرنامج هو دعم تغيير النظام داخل المؤسسة.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وضع الموارد اللازمة لجعل هذا معيارًا شاملًا، وليس مجرد إجراء لمرة </w:t>
      </w:r>
      <w:proofErr xmlns:w="http://schemas.openxmlformats.org/wordprocessingml/2006/main" w:type="gramStart"/>
      <w:r xmlns:w="http://schemas.openxmlformats.org/wordprocessingml/2006/main">
        <w:rPr>
          <w:rFonts w:ascii="Arial" w:hAnsi="Arial"/>
        </w:rPr>
        <w:t xml:space="preserve">واحدة </w:t>
      </w:r>
      <w:proofErr xmlns:w="http://schemas.openxmlformats.org/wordprocessingml/2006/main" w:type="gramEnd"/>
      <w:r xmlns:w="http://schemas.openxmlformats.org/wordprocessingml/2006/main">
        <w:rPr>
          <w:rFonts w:ascii="Arial" w:hAnsi="Arial"/>
        </w:rPr>
        <w:t xml:space="preserve">حيث قد يرغب طبيب في القيام بذلك بينما لا يرغب طبيب آخر، بل نريد دعم وتعزيز هذه المحادثات التي تحدث مع جميع الأطباء وجميع </w:t>
      </w:r>
      <w:proofErr xmlns:w="http://schemas.openxmlformats.org/wordprocessingml/2006/main" w:type="gramStart"/>
      <w:r xmlns:w="http://schemas.openxmlformats.org/wordprocessingml/2006/main">
        <w:rPr>
          <w:rFonts w:ascii="Arial" w:hAnsi="Arial"/>
        </w:rPr>
        <w:t xml:space="preserve">مرضاهم </w:t>
      </w:r>
      <w:proofErr xmlns:w="http://schemas.openxmlformats.org/wordprocessingml/2006/main" w:type="gramEnd"/>
      <w:r xmlns:w="http://schemas.openxmlformats.org/wordprocessingml/2006/main">
        <w:rPr>
          <w:rFonts w:ascii="Arial" w:hAnsi="Arial"/>
        </w:rPr>
        <w:t xml:space="preserve">الذين يواجهون أمراضًا خطيرة. قد يعني ذلك وجود تغييرات في طريقة حجز المواعيد، وأن هناك تغييرات في طريقة إجراء التوثيق بعد ذلك اللقاء وأن يلاحظ الطبيب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ما حدث في السجل الطبي، ويمكن أن تكون هناك طريقة منظمة لمشاركة </w:t>
      </w:r>
      <w:proofErr xmlns:w="http://schemas.openxmlformats.org/wordprocessingml/2006/main" w:type="spellStart"/>
      <w:r xmlns:w="http://schemas.openxmlformats.org/wordprocessingml/2006/main">
        <w:rPr>
          <w:rFonts w:ascii="Arial" w:hAnsi="Arial"/>
        </w:rPr>
        <w:t xml:space="preserve">ذلك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لذا</w:t>
      </w:r>
      <w:proofErr xmlns:w="http://schemas.openxmlformats.org/wordprocessingml/2006/main" w:type="gramEnd"/>
      <w:r xmlns:w="http://schemas.openxmlformats.org/wordprocessingml/2006/main">
        <w:rPr>
          <w:rFonts w:ascii="Arial" w:hAnsi="Arial"/>
        </w:rPr>
        <w:t xml:space="preserve"> تشكل </w:t>
      </w:r>
      <w:proofErr xmlns:w="http://schemas.openxmlformats.org/wordprocessingml/2006/main" w:type="gramStart"/>
      <w:r xmlns:w="http://schemas.openxmlformats.org/wordprocessingml/2006/main">
        <w:rPr>
          <w:rFonts w:ascii="Arial" w:hAnsi="Arial"/>
        </w:rPr>
        <w:t xml:space="preserve">كل </w:t>
      </w:r>
      <w:proofErr xmlns:w="http://schemas.openxmlformats.org/wordprocessingml/2006/main" w:type="gramEnd"/>
      <w:r xmlns:w="http://schemas.openxmlformats.org/wordprocessingml/2006/main">
        <w:rPr>
          <w:rFonts w:ascii="Arial" w:hAnsi="Arial"/>
        </w:rPr>
        <w:t xml:space="preserve">هذه المكونات برنامج رعاية الأمراض الخطيرة، وهذا شيء حاولنا تبنيه طوال برنامج السرطان لدينا في مركز </w:t>
      </w:r>
      <w:proofErr xmlns:w="http://schemas.openxmlformats.org/wordprocessingml/2006/main" w:type="spellStart"/>
      <w:r xmlns:w="http://schemas.openxmlformats.org/wordprocessingml/2006/main">
        <w:rPr>
          <w:rFonts w:ascii="Arial" w:hAnsi="Arial"/>
        </w:rPr>
        <w:t xml:space="preserve">جورافينسكي</w:t>
      </w:r>
      <w:proofErr xmlns:w="http://schemas.openxmlformats.org/wordprocessingml/2006/main" w:type="spellEnd"/>
    </w:p>
    <w:p w14:paraId="5645B663" w14:textId="77777777" w:rsidR="00816E41" w:rsidRDefault="00816E41">
      <w:pPr>
        <w:spacing w:after="0"/>
      </w:pPr>
    </w:p>
    <w:p w14:paraId="4B72D66C"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29:56</w:t>
      </w:r>
      <w:proofErr xmlns:w="http://schemas.openxmlformats.org/wordprocessingml/2006/main" w:type="gramEnd"/>
    </w:p>
    <w:p w14:paraId="0F98BAA3" w14:textId="77777777" w:rsidR="00816E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أعتقد أن السؤال المنطقي </w:t>
      </w:r>
      <w:proofErr xmlns:w="http://schemas.openxmlformats.org/wordprocessingml/2006/main" w:type="gramStart"/>
      <w:r xmlns:w="http://schemas.openxmlformats.org/wordprocessingml/2006/main">
        <w:rPr>
          <w:rFonts w:ascii="Arial" w:hAnsi="Arial"/>
        </w:rPr>
        <w:t xml:space="preserve">التالي </w:t>
      </w:r>
      <w:proofErr xmlns:w="http://schemas.openxmlformats.org/wordprocessingml/2006/main" w:type="gramEnd"/>
      <w:r xmlns:w="http://schemas.openxmlformats.org/wordprocessingml/2006/main">
        <w:rPr>
          <w:rFonts w:ascii="Arial" w:hAnsi="Arial"/>
        </w:rPr>
        <w:t xml:space="preserve">هو: ما مدى نجاحكم؟ هل سبق لكم تبني المنتج؟ لأنني أتخيل، كما هو الحال في طرح أي برنامج، أن يكون لديكم مُتبنّون مبكرون، أشخاص متحمسون يدركون القيمة فورًا ويتفاعلون </w:t>
      </w:r>
      <w:proofErr xmlns:w="http://schemas.openxmlformats.org/wordprocessingml/2006/main" w:type="gramStart"/>
      <w:r xmlns:w="http://schemas.openxmlformats.org/wordprocessingml/2006/main">
        <w:rPr>
          <w:rFonts w:ascii="Arial" w:hAnsi="Arial"/>
        </w:rPr>
        <w:t xml:space="preserve">معها.</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أريد </w:t>
      </w:r>
      <w:proofErr xmlns:w="http://schemas.openxmlformats.org/wordprocessingml/2006/main" w:type="gramEnd"/>
      <w:r xmlns:w="http://schemas.openxmlformats.org/wordprocessingml/2006/main">
        <w:rPr>
          <w:rFonts w:ascii="Arial" w:hAnsi="Arial"/>
        </w:rPr>
        <w:t xml:space="preserve">المشاركة. وهناك مجموعة كبيرة ستنضم، ثم هناك بعض المتخلفين الذين يقاومون ويتباطأون. وأتصور أن هذا قد يكون رد الفعل على هذا البرنامج، وربما هذا ما رأيته. كيف سار الأمر؟ وكيف قدمته؟ أجل،</w:t>
      </w:r>
    </w:p>
    <w:p w14:paraId="713CCB0A" w14:textId="77777777" w:rsidR="00816E41" w:rsidRDefault="00816E41">
      <w:pPr>
        <w:spacing w:after="0"/>
      </w:pPr>
    </w:p>
    <w:p w14:paraId="444637F1"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30:28</w:t>
      </w:r>
      <w:proofErr xmlns:w="http://schemas.openxmlformats.org/wordprocessingml/2006/main" w:type="gramEnd"/>
    </w:p>
    <w:p w14:paraId="54DCF563" w14:textId="77777777" w:rsidR="00816E41" w:rsidRDefault="00000000">
      <w:pPr xmlns:w="http://schemas.openxmlformats.org/wordprocessingml/2006/main">
        <w:spacing w:after="0"/>
        <w:bidi/>
      </w:pPr>
      <w:r xmlns:w="http://schemas.openxmlformats.org/wordprocessingml/2006/main">
        <w:rPr>
          <w:rFonts w:ascii="Arial" w:hAnsi="Arial"/>
        </w:rPr>
        <w:t xml:space="preserve">سؤال وجيه جدًا. أعني، عند دخولي المشروع، وبصفتي الطبيبة المشرفة عليه، لم أتخيل أنني سأغير طريقة حدوث كل لقاء. أو ربما كنت واقعيًا. أردتُ التفكير </w:t>
      </w:r>
      <w:proofErr xmlns:w="http://schemas.openxmlformats.org/wordprocessingml/2006/main" w:type="gramStart"/>
      <w:r xmlns:w="http://schemas.openxmlformats.org/wordprocessingml/2006/main">
        <w:rPr>
          <w:rFonts w:ascii="Arial" w:hAnsi="Arial"/>
        </w:rPr>
        <w:t xml:space="preserve">بعقلانية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بتوقعات </w:t>
      </w:r>
      <w:proofErr xmlns:w="http://schemas.openxmlformats.org/wordprocessingml/2006/main" w:type="spellEnd"/>
      <w:r xmlns:w="http://schemas.openxmlformats.org/wordprocessingml/2006/main">
        <w:rPr>
          <w:rFonts w:ascii="Arial" w:hAnsi="Arial"/>
        </w:rPr>
        <w:t xml:space="preserve">واقعية. لكن أملي كان أن نبدأ، من خلال تطبيق هذا البرنامج، بتوفير التدريب لجميع </w:t>
      </w:r>
      <w:proofErr xmlns:w="http://schemas.openxmlformats.org/wordprocessingml/2006/main" w:type="gramStart"/>
      <w:r xmlns:w="http://schemas.openxmlformats.org/wordprocessingml/2006/main">
        <w:rPr>
          <w:rFonts w:ascii="Arial" w:hAnsi="Arial"/>
        </w:rPr>
        <w:t xml:space="preserve">مقدمي </w:t>
      </w:r>
      <w:proofErr xmlns:w="http://schemas.openxmlformats.org/wordprocessingml/2006/main" w:type="gramEnd"/>
      <w:r xmlns:w="http://schemas.openxmlformats.org/wordprocessingml/2006/main">
        <w:rPr>
          <w:rFonts w:ascii="Arial" w:hAnsi="Arial"/>
        </w:rPr>
        <w:t xml:space="preserve">الرعاية الصحية لدينا، بغرس هذه الفكرة في برنامج السرطان، وأن تتجذر هذه </w:t>
      </w:r>
      <w:proofErr xmlns:w="http://schemas.openxmlformats.org/wordprocessingml/2006/main" w:type="spellStart"/>
      <w:r xmlns:w="http://schemas.openxmlformats.org/wordprocessingml/2006/main">
        <w:rPr>
          <w:rFonts w:ascii="Arial" w:hAnsi="Arial"/>
        </w:rPr>
        <w:t xml:space="preserve">الفكرة مع مرور الوقت، </w:t>
      </w:r>
      <w:proofErr xmlns:w="http://schemas.openxmlformats.org/wordprocessingml/2006/main" w:type="spellEnd"/>
      <w:r xmlns:w="http://schemas.openxmlformats.org/wordprocessingml/2006/main">
        <w:rPr>
          <w:rFonts w:ascii="Arial" w:hAnsi="Arial"/>
        </w:rPr>
        <w:t xml:space="preserve">وسنرى كيف تترسخ في ثقافتنا. أنت محق، فهناك من يتبنون هذه الفكرة مبكرًا. لذا </w:t>
      </w:r>
      <w:proofErr xmlns:w="http://schemas.openxmlformats.org/wordprocessingml/2006/main" w:type="gramStart"/>
      <w:r xmlns:w="http://schemas.openxmlformats.org/wordprocessingml/2006/main">
        <w:rPr>
          <w:rFonts w:ascii="Arial" w:hAnsi="Arial"/>
        </w:rPr>
        <w:t xml:space="preserve">قمنا </w:t>
      </w:r>
      <w:proofErr xmlns:w="http://schemas.openxmlformats.org/wordprocessingml/2006/main" w:type="gramEnd"/>
      <w:r xmlns:w="http://schemas.openxmlformats.org/wordprocessingml/2006/main">
        <w:rPr>
          <w:rFonts w:ascii="Arial" w:hAnsi="Arial"/>
        </w:rPr>
        <w:t xml:space="preserve">بذلك على دفعات. نظّمنا أنفسنا وفقًا للتشخيصات التي نعالجها. نُطلق عليها "فرق مواقع المرض". </w:t>
      </w:r>
      <w:proofErr xmlns:w="http://schemas.openxmlformats.org/wordprocessingml/2006/main" w:type="gramStart"/>
      <w:r xmlns:w="http://schemas.openxmlformats.org/wordprocessingml/2006/main">
        <w:rPr>
          <w:rFonts w:ascii="Arial" w:hAnsi="Arial"/>
        </w:rPr>
        <w:t xml:space="preserve">وهكذا </w:t>
      </w:r>
      <w:proofErr xmlns:w="http://schemas.openxmlformats.org/wordprocessingml/2006/main" w:type="gramEnd"/>
      <w:r xmlns:w="http://schemas.openxmlformats.org/wordprocessingml/2006/main">
        <w:rPr>
          <w:rFonts w:ascii="Arial" w:hAnsi="Arial"/>
        </w:rPr>
        <w:t xml:space="preserve">تواصلنا مع عدد قليل في كل مرة، ووفرنا الموارد </w:t>
      </w:r>
      <w:proofErr xmlns:w="http://schemas.openxmlformats.org/wordprocessingml/2006/main" w:type="spellStart"/>
      <w:r xmlns:w="http://schemas.openxmlformats.org/wordprocessingml/2006/main">
        <w:rPr>
          <w:rFonts w:ascii="Arial" w:hAnsi="Arial"/>
        </w:rPr>
        <w:t xml:space="preserve">والتدريب </w:t>
      </w:r>
      <w:proofErr xmlns:w="http://schemas.openxmlformats.org/wordprocessingml/2006/main" w:type="spellEnd"/>
      <w:r xmlns:w="http://schemas.openxmlformats.org/wordprocessingml/2006/main">
        <w:rPr>
          <w:rFonts w:ascii="Arial" w:hAnsi="Arial"/>
        </w:rPr>
        <w:t xml:space="preserve">تدريجيًا، حتى دربنا جميع المشاركين في برنامج السرطان. وهو </w:t>
      </w:r>
      <w:proofErr xmlns:w="http://schemas.openxmlformats.org/wordprocessingml/2006/main" w:type="spellStart"/>
      <w:r xmlns:w="http://schemas.openxmlformats.org/wordprocessingml/2006/main">
        <w:rPr>
          <w:rFonts w:ascii="Arial" w:hAnsi="Arial"/>
        </w:rPr>
        <w:t xml:space="preserve">ما </w:t>
      </w:r>
      <w:proofErr xmlns:w="http://schemas.openxmlformats.org/wordprocessingml/2006/main" w:type="spellEnd"/>
      <w:r xmlns:w="http://schemas.openxmlformats.org/wordprocessingml/2006/main">
        <w:rPr>
          <w:rFonts w:ascii="Arial" w:hAnsi="Arial"/>
        </w:rPr>
        <w:t xml:space="preserve">فعلناه، حيث خضع للتدريب ما يقرب من 200 شخص، ليس فقط الأطباء، بل فريق التمريض لدينا، والأخصائيون الاجتماعيون، وغيرهم من مقدمي الرعاية الصحية الرئيسيين. وحاولنا مراقبة التجربة من خلال استطلاعات رأي لمقدمي الرعاية الصحية، واستطلاعات رأي للمرضى كلما أمكن، ومراقبة بعض مقاييسنا من حيث عدد مرات إجراء هذه المحادثات في العيادة، ومدى توثيقها. لذا، رأينا بعض الدلائل على حدوث ذلك </w:t>
      </w:r>
      <w:proofErr xmlns:w="http://schemas.openxmlformats.org/wordprocessingml/2006/main" w:type="spellStart"/>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على الأقل من بعض المستخدمين الأوائل، وبعض التعليقات الإيجابية جدًا من مقدمي الرعاية الصحية والمرضى تُقرّ بوجود قيود في ما يُمكننا قياسه، وهذا يتعلق بنظام تكنولوجيا المعلومات لدينا، وهي عملية في طور التطور، ونأمل أن نصل إلى نقطة يُمكننا فيها رصد هذه المحادثات بدقة ومواصلة الترويج لها وتشجيعها وتثقيف الناس. لم نصل إلى هذه المرحلة بعد، لكننا نحرز تقدمًا بطيئًا.</w:t>
      </w:r>
    </w:p>
    <w:p w14:paraId="3BBEB2D4" w14:textId="77777777" w:rsidR="00816E41" w:rsidRDefault="00816E41">
      <w:pPr>
        <w:spacing w:after="0"/>
      </w:pPr>
    </w:p>
    <w:p w14:paraId="1DDF3D05"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32:41</w:t>
      </w:r>
      <w:proofErr xmlns:w="http://schemas.openxmlformats.org/wordprocessingml/2006/main" w:type="gramEnd"/>
    </w:p>
    <w:p w14:paraId="18349FAB" w14:textId="77777777" w:rsidR="00816E41" w:rsidRDefault="00000000">
      <w:pPr xmlns:w="http://schemas.openxmlformats.org/wordprocessingml/2006/main">
        <w:spacing w:after="0"/>
        <w:bidi/>
      </w:pPr>
      <w:r xmlns:w="http://schemas.openxmlformats.org/wordprocessingml/2006/main">
        <w:rPr>
          <w:rFonts w:ascii="Arial" w:hAnsi="Arial"/>
        </w:rPr>
        <w:t xml:space="preserve">لكن بعض التعليقات جاءت من المرضى </w:t>
      </w:r>
      <w:proofErr xmlns:w="http://schemas.openxmlformats.org/wordprocessingml/2006/main" w:type="gramStart"/>
      <w:r xmlns:w="http://schemas.openxmlformats.org/wordprocessingml/2006/main">
        <w:rPr>
          <w:rFonts w:ascii="Arial" w:hAnsi="Arial"/>
        </w:rPr>
        <w:t xml:space="preserve">ومن </w:t>
      </w:r>
      <w:proofErr xmlns:w="http://schemas.openxmlformats.org/wordprocessingml/2006/main" w:type="gramEnd"/>
      <w:r xmlns:w="http://schemas.openxmlformats.org/wordprocessingml/2006/main">
        <w:rPr>
          <w:rFonts w:ascii="Arial" w:hAnsi="Arial"/>
        </w:rPr>
        <w:t xml:space="preserve">الأطباء أنفسهم.</w:t>
      </w:r>
    </w:p>
    <w:p w14:paraId="35DE1519" w14:textId="77777777" w:rsidR="00816E41" w:rsidRDefault="00816E41">
      <w:pPr>
        <w:spacing w:after="0"/>
      </w:pPr>
    </w:p>
    <w:p w14:paraId="23DC3FD8"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32:45</w:t>
      </w:r>
      <w:proofErr xmlns:w="http://schemas.openxmlformats.org/wordprocessingml/2006/main" w:type="gramEnd"/>
    </w:p>
    <w:p w14:paraId="5389FA30" w14:textId="77777777" w:rsidR="00816E41" w:rsidRDefault="00000000">
      <w:pPr xmlns:w="http://schemas.openxmlformats.org/wordprocessingml/2006/main">
        <w:spacing w:after="0"/>
        <w:bidi/>
      </w:pPr>
      <w:r xmlns:w="http://schemas.openxmlformats.org/wordprocessingml/2006/main">
        <w:rPr>
          <w:rFonts w:ascii="Arial" w:hAnsi="Arial"/>
        </w:rPr>
        <w:t xml:space="preserve">ومن المثير للاهتمام أن هذا يعكس ما توصل إليه العلم الفعلي أو التجربة السريرية التي اختُبر فيها هذا البرنامج. نسمع من الأطباء أنهم يشعرون </w:t>
      </w:r>
      <w:proofErr xmlns:w="http://schemas.openxmlformats.org/wordprocessingml/2006/main" w:type="gramStart"/>
      <w:r xmlns:w="http://schemas.openxmlformats.org/wordprocessingml/2006/main">
        <w:rPr>
          <w:rFonts w:ascii="Arial" w:hAnsi="Arial"/>
        </w:rPr>
        <w:t xml:space="preserve">بقلق </w:t>
      </w:r>
      <w:proofErr xmlns:w="http://schemas.openxmlformats.org/wordprocessingml/2006/main" w:type="gramEnd"/>
      <w:r xmlns:w="http://schemas.openxmlformats.org/wordprocessingml/2006/main">
        <w:rPr>
          <w:rFonts w:ascii="Arial" w:hAnsi="Arial"/>
        </w:rPr>
        <w:t xml:space="preserve">وتوتر أقل عند تناول هذا الموضوع مع مرضاهم عند استخدامهم موارد هذا البرنامج، وأن</w:t>
      </w:r>
    </w:p>
    <w:p w14:paraId="6F4FF088" w14:textId="77777777" w:rsidR="00816E41" w:rsidRDefault="00816E41">
      <w:pPr>
        <w:spacing w:after="0"/>
      </w:pPr>
    </w:p>
    <w:p w14:paraId="68CB7D3A"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33:10</w:t>
      </w:r>
      <w:proofErr xmlns:w="http://schemas.openxmlformats.org/wordprocessingml/2006/main" w:type="gramEnd"/>
    </w:p>
    <w:p w14:paraId="61900298" w14:textId="77777777" w:rsidR="00816E41" w:rsidRDefault="00000000">
      <w:pPr xmlns:w="http://schemas.openxmlformats.org/wordprocessingml/2006/main">
        <w:spacing w:after="0"/>
        <w:bidi/>
      </w:pPr>
      <w:r xmlns:w="http://schemas.openxmlformats.org/wordprocessingml/2006/main">
        <w:rPr>
          <w:rFonts w:ascii="Arial" w:hAnsi="Arial"/>
        </w:rPr>
        <w:t xml:space="preserve">كان ذلك بالتأكيد </w:t>
      </w:r>
      <w:proofErr xmlns:w="http://schemas.openxmlformats.org/wordprocessingml/2006/main" w:type="gramStart"/>
      <w:r xmlns:w="http://schemas.openxmlformats.org/wordprocessingml/2006/main">
        <w:rPr>
          <w:rFonts w:ascii="Arial" w:hAnsi="Arial"/>
        </w:rPr>
        <w:t xml:space="preserve">أحد </w:t>
      </w:r>
      <w:proofErr xmlns:w="http://schemas.openxmlformats.org/wordprocessingml/2006/main" w:type="gramEnd"/>
      <w:r xmlns:w="http://schemas.openxmlformats.org/wordprocessingml/2006/main">
        <w:rPr>
          <w:rFonts w:ascii="Arial" w:hAnsi="Arial"/>
        </w:rPr>
        <w:t xml:space="preserve">أكبر العوائق أمام إجراء </w:t>
      </w:r>
      <w:proofErr xmlns:w="http://schemas.openxmlformats.org/wordprocessingml/2006/main" w:type="gramStart"/>
      <w:r xmlns:w="http://schemas.openxmlformats.org/wordprocessingml/2006/main">
        <w:rPr>
          <w:rFonts w:ascii="Arial" w:hAnsi="Arial"/>
        </w:rPr>
        <w:t xml:space="preserve">المحادثات </w:t>
      </w:r>
      <w:proofErr xmlns:w="http://schemas.openxmlformats.org/wordprocessingml/2006/main" w:type="gramEnd"/>
      <w:r xmlns:w="http://schemas.openxmlformats.org/wordprocessingml/2006/main">
        <w:rPr>
          <w:rFonts w:ascii="Arial" w:hAnsi="Arial"/>
        </w:rPr>
        <w:t xml:space="preserve">في المقام الأول. لذا، فهذه خطوة في الاتجاه الصحيح، أوافق، نعم، و</w:t>
      </w:r>
    </w:p>
    <w:p w14:paraId="6CC069F7" w14:textId="77777777" w:rsidR="00816E41" w:rsidRDefault="00816E41">
      <w:pPr>
        <w:spacing w:after="0"/>
      </w:pPr>
    </w:p>
    <w:p w14:paraId="2CAE2663" w14:textId="77777777" w:rsidR="00816E41"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33:19</w:t>
      </w:r>
      <w:proofErr xmlns:w="http://schemas.openxmlformats.org/wordprocessingml/2006/main" w:type="gramEnd"/>
    </w:p>
    <w:p w14:paraId="30036EF8" w14:textId="77777777" w:rsidR="00816E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كما تعلمون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من خلال </w:t>
      </w:r>
      <w:proofErr xmlns:w="http://schemas.openxmlformats.org/wordprocessingml/2006/main" w:type="gramEnd"/>
      <w:r xmlns:w="http://schemas.openxmlformats.org/wordprocessingml/2006/main">
        <w:rPr>
          <w:rFonts w:ascii="Arial" w:hAnsi="Arial"/>
        </w:rPr>
        <w:t xml:space="preserve">الشعور بقلق أقل، وربما الشعور بمزيد من الثقة بأنهم ربما يقومون بذلك بنجاح أكبر، فإنهم يشعرون بمزيد من الرضا عن دورهم المهني، وهو أمر بالغ </w:t>
      </w:r>
      <w:proofErr xmlns:w="http://schemas.openxmlformats.org/wordprocessingml/2006/main" w:type="gramStart"/>
      <w:r xmlns:w="http://schemas.openxmlformats.org/wordprocessingml/2006/main">
        <w:rPr>
          <w:rFonts w:ascii="Arial" w:hAnsi="Arial"/>
        </w:rPr>
        <w:t xml:space="preserve">الأهمية </w:t>
      </w:r>
      <w:proofErr xmlns:w="http://schemas.openxmlformats.org/wordprocessingml/2006/main" w:type="gramEnd"/>
      <w:r xmlns:w="http://schemas.openxmlformats.org/wordprocessingml/2006/main">
        <w:rPr>
          <w:rFonts w:ascii="Arial" w:hAnsi="Arial"/>
        </w:rPr>
        <w:t xml:space="preserve">. أعتقد أن مقدمي الرعاية الصحية </w:t>
      </w:r>
      <w:proofErr xmlns:w="http://schemas.openxmlformats.org/wordprocessingml/2006/main" w:type="gramStart"/>
      <w:r xmlns:w="http://schemas.openxmlformats.org/wordprocessingml/2006/main">
        <w:rPr>
          <w:rFonts w:ascii="Arial" w:hAnsi="Arial"/>
        </w:rPr>
        <w:t xml:space="preserve">مشغولون للغاية </w:t>
      </w:r>
      <w:proofErr xmlns:w="http://schemas.openxmlformats.org/wordprocessingml/2006/main" w:type="gramEnd"/>
      <w:r xmlns:w="http://schemas.openxmlformats.org/wordprocessingml/2006/main">
        <w:rPr>
          <w:rFonts w:ascii="Arial" w:hAnsi="Arial"/>
        </w:rPr>
        <w:t xml:space="preserve">. هناك </w:t>
      </w:r>
      <w:proofErr xmlns:w="http://schemas.openxmlformats.org/wordprocessingml/2006/main" w:type="gramStart"/>
      <w:r xmlns:w="http://schemas.openxmlformats.org/wordprocessingml/2006/main">
        <w:rPr>
          <w:rFonts w:ascii="Arial" w:hAnsi="Arial"/>
        </w:rPr>
        <w:t xml:space="preserve">الكثير </w:t>
      </w:r>
      <w:proofErr xmlns:w="http://schemas.openxmlformats.org/wordprocessingml/2006/main" w:type="gramEnd"/>
      <w:r xmlns:w="http://schemas.openxmlformats.org/wordprocessingml/2006/main">
        <w:rPr>
          <w:rFonts w:ascii="Arial" w:hAnsi="Arial"/>
        </w:rPr>
        <w:t xml:space="preserve">من </w:t>
      </w:r>
      <w:proofErr xmlns:w="http://schemas.openxmlformats.org/wordprocessingml/2006/main" w:type="gramStart"/>
      <w:r xmlns:w="http://schemas.openxmlformats.org/wordprocessingml/2006/main">
        <w:rPr>
          <w:rFonts w:ascii="Arial" w:hAnsi="Arial"/>
        </w:rPr>
        <w:t xml:space="preserve">الضغوط </w:t>
      </w:r>
      <w:proofErr xmlns:w="http://schemas.openxmlformats.org/wordprocessingml/2006/main" w:type="gramEnd"/>
      <w:r xmlns:w="http://schemas.openxmlformats.org/wordprocessingml/2006/main">
        <w:rPr>
          <w:rFonts w:ascii="Arial" w:hAnsi="Arial"/>
        </w:rPr>
        <w:t xml:space="preserve">عليهم. نشهد الكثير من </w:t>
      </w:r>
      <w:proofErr xmlns:w="http://schemas.openxmlformats.org/wordprocessingml/2006/main" w:type="gramStart"/>
      <w:r xmlns:w="http://schemas.openxmlformats.org/wordprocessingml/2006/main">
        <w:rPr>
          <w:rFonts w:ascii="Arial" w:hAnsi="Arial"/>
        </w:rPr>
        <w:t xml:space="preserve">الإرهاق </w:t>
      </w:r>
      <w:proofErr xmlns:w="http://schemas.openxmlformats.org/wordprocessingml/2006/main" w:type="gramEnd"/>
      <w:r xmlns:w="http://schemas.openxmlformats.org/wordprocessingml/2006/main">
        <w:rPr>
          <w:rFonts w:ascii="Arial" w:hAnsi="Arial"/>
        </w:rPr>
        <w:t xml:space="preserve">. نرى الناس يجدون أنهم لا يتمتعون بالمرونة الكافية لمواصلة هذا العمل، وهذه مشكلة كبيرة.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إذا استطعنا دعمهم في التغلب على أحد مصادر القلق في أدوارهم المهنية، فأعتقد </w:t>
      </w:r>
      <w:proofErr xmlns:w="http://schemas.openxmlformats.org/wordprocessingml/2006/main" w:type="gramStart"/>
      <w:r xmlns:w="http://schemas.openxmlformats.org/wordprocessingml/2006/main">
        <w:rPr>
          <w:rFonts w:ascii="Arial" w:hAnsi="Arial"/>
        </w:rPr>
        <w:t xml:space="preserve">أننا...</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نحن </w:t>
      </w:r>
      <w:proofErr xmlns:w="http://schemas.openxmlformats.org/wordprocessingml/2006/main" w:type="spellEnd"/>
      <w:r xmlns:w="http://schemas.openxmlformats.org/wordprocessingml/2006/main">
        <w:rPr>
          <w:rFonts w:ascii="Arial" w:hAnsi="Arial"/>
        </w:rPr>
        <w:t xml:space="preserve">نساعد بشكل هادف. من وجهة نظر المرضى، علمنا أن العدد المحدود من الأشخاص الذين شاركوا في الاستبيانات، والذي لا يعكس بالضرورة كل هذا، </w:t>
      </w:r>
      <w:proofErr xmlns:w="http://schemas.openxmlformats.org/wordprocessingml/2006/main" w:type="gramStart"/>
      <w:r xmlns:w="http://schemas.openxmlformats.org/wordprocessingml/2006/main">
        <w:rPr>
          <w:rFonts w:ascii="Arial" w:hAnsi="Arial"/>
        </w:rPr>
        <w:t xml:space="preserve">هو </w:t>
      </w:r>
      <w:proofErr xmlns:w="http://schemas.openxmlformats.org/wordprocessingml/2006/main" w:type="gramEnd"/>
      <w:r xmlns:w="http://schemas.openxmlformats.org/wordprocessingml/2006/main">
        <w:rPr>
          <w:rFonts w:ascii="Arial" w:hAnsi="Arial"/>
        </w:rPr>
        <w:t xml:space="preserve">مجرد البيانات التي تمكنا من جمعها. شعر أولئك الذين شاركوا أن المحادثات التي أُجريت كانت مفيدة، وساعدتهم على الشعور بمزيد من التواصل مع فريق الرعاية الصحية الخاص بهم، </w:t>
      </w:r>
      <w:proofErr xmlns:w="http://schemas.openxmlformats.org/wordprocessingml/2006/main" w:type="gramStart"/>
      <w:r xmlns:w="http://schemas.openxmlformats.org/wordprocessingml/2006/main">
        <w:rPr>
          <w:rFonts w:ascii="Arial" w:hAnsi="Arial"/>
        </w:rPr>
        <w:t xml:space="preserve">والشعور </w:t>
      </w:r>
      <w:proofErr xmlns:w="http://schemas.openxmlformats.org/wordprocessingml/2006/main" w:type="gramEnd"/>
      <w:r xmlns:w="http://schemas.openxmlformats.org/wordprocessingml/2006/main">
        <w:rPr>
          <w:rFonts w:ascii="Arial" w:hAnsi="Arial"/>
        </w:rPr>
        <w:t xml:space="preserve">بأن صوتهم مسموع.</w:t>
      </w:r>
    </w:p>
    <w:p w14:paraId="0EC4F31E" w14:textId="77777777" w:rsidR="00816E41" w:rsidRDefault="00816E41">
      <w:pPr>
        <w:spacing w:after="0"/>
      </w:pPr>
    </w:p>
    <w:p w14:paraId="34AF8344"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34:27</w:t>
      </w:r>
      <w:proofErr xmlns:w="http://schemas.openxmlformats.org/wordprocessingml/2006/main" w:type="gramEnd"/>
    </w:p>
    <w:p w14:paraId="4C4B987A" w14:textId="77777777" w:rsidR="00816E41" w:rsidRDefault="00000000">
      <w:pPr xmlns:w="http://schemas.openxmlformats.org/wordprocessingml/2006/main">
        <w:spacing w:after="0"/>
        <w:bidi/>
      </w:pPr>
      <w:r xmlns:w="http://schemas.openxmlformats.org/wordprocessingml/2006/main">
        <w:rPr>
          <w:rFonts w:ascii="Arial" w:hAnsi="Arial"/>
        </w:rPr>
        <w:t xml:space="preserve">حسنًا، هذه إيجابيات. هل ساعد ذلك الأطباء في اتخاذ قراراتهم في أوقات الأزمات؟ كما تعلمون، عندما يمرض المرضى بشدة، قد يكون ذلك بسبب دخولهم وحدة العناية المركزة أو لا، فهل ساعدتهم معرفة المحادثات في اتخاذ قراراتهم للوصول إلى ما كان يرغب به المريض؟ لأنه ربما لا يكون المريض قادرًا على التعبير عن رغباته في مرحلة معينة، ولكنك تتخذ قرارك بناءً على معرفتك بالمرضى، وربما تدعمك محادثاتك مع العائلة. ربما لم تكن </w:t>
      </w:r>
      <w:proofErr xmlns:w="http://schemas.openxmlformats.org/wordprocessingml/2006/main" w:type="gramStart"/>
      <w:r xmlns:w="http://schemas.openxmlformats.org/wordprocessingml/2006/main">
        <w:rPr>
          <w:rFonts w:ascii="Arial" w:hAnsi="Arial"/>
        </w:rPr>
        <w:t xml:space="preserve">هذه المحادثات </w:t>
      </w:r>
      <w:proofErr xmlns:w="http://schemas.openxmlformats.org/wordprocessingml/2006/main" w:type="spellStart"/>
      <w:r xmlns:w="http://schemas.openxmlformats.org/wordprocessingml/2006/main">
        <w:rPr>
          <w:rFonts w:ascii="Arial" w:hAnsi="Arial"/>
        </w:rPr>
        <w:t xml:space="preserve">قائمة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ولم يكن البرنامج قائمًا لفترة كافية لتقييم ذلك بشكل حقيقي، ولكن هل هناك أي شعور باتخاذ قرارات أفضل؟</w:t>
      </w:r>
    </w:p>
    <w:p w14:paraId="0B2552D2" w14:textId="77777777" w:rsidR="00816E41" w:rsidRDefault="00816E41">
      <w:pPr>
        <w:spacing w:after="0"/>
      </w:pPr>
    </w:p>
    <w:p w14:paraId="31E6F53E"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35:12</w:t>
      </w:r>
      <w:proofErr xmlns:w="http://schemas.openxmlformats.org/wordprocessingml/2006/main" w:type="gramEnd"/>
    </w:p>
    <w:p w14:paraId="045B12C9" w14:textId="77777777" w:rsidR="00816E41" w:rsidRDefault="00000000">
      <w:pPr xmlns:w="http://schemas.openxmlformats.org/wordprocessingml/2006/main">
        <w:spacing w:after="0"/>
        <w:bidi/>
      </w:pPr>
      <w:r xmlns:w="http://schemas.openxmlformats.org/wordprocessingml/2006/main">
        <w:rPr>
          <w:rFonts w:ascii="Arial" w:hAnsi="Arial"/>
        </w:rPr>
        <w:t xml:space="preserve">سأتحدث </w:t>
      </w:r>
      <w:proofErr xmlns:w="http://schemas.openxmlformats.org/wordprocessingml/2006/main" w:type="gramStart"/>
      <w:r xmlns:w="http://schemas.openxmlformats.org/wordprocessingml/2006/main">
        <w:rPr>
          <w:rFonts w:ascii="Arial" w:hAnsi="Arial"/>
        </w:rPr>
        <w:t xml:space="preserve">عن </w:t>
      </w:r>
      <w:proofErr xmlns:w="http://schemas.openxmlformats.org/wordprocessingml/2006/main" w:type="gramEnd"/>
      <w:r xmlns:w="http://schemas.openxmlformats.org/wordprocessingml/2006/main">
        <w:rPr>
          <w:rFonts w:ascii="Arial" w:hAnsi="Arial"/>
        </w:rPr>
        <w:t xml:space="preserve">تجربتي. لا أعرف ذلك. يمكنني القول، كما تعلمون، لقد تمكنا من قياس ذلك عبر البرنامج، لكن أحد الأهداف هو إجراء هذه المحادثات مسبقًا، وتوثيقها بوضوح، بحيث إذا حدثت أزمة، سواء كانت متوقعة أو غير متوقعة، تتاح الفرصة لجميع أعضاء فريق الرعاية الصحية للاطلاع على الوضع، والحصول على المعلومات المهمة، واتخاذ قرارات فورية بناءً على ما نعرفه عن قيم هذا الشخص، وربما في وقت لا يستطيعون فيه التعبير عنها بوضوح. لذلك، </w:t>
      </w:r>
      <w:proofErr xmlns:w="http://schemas.openxmlformats.org/wordprocessingml/2006/main" w:type="gramStart"/>
      <w:r xmlns:w="http://schemas.openxmlformats.org/wordprocessingml/2006/main">
        <w:rPr>
          <w:rFonts w:ascii="Arial" w:hAnsi="Arial"/>
        </w:rPr>
        <w:t xml:space="preserve">نحتاج </w:t>
      </w:r>
      <w:proofErr xmlns:w="http://schemas.openxmlformats.org/wordprocessingml/2006/main" w:type="gramEnd"/>
      <w:r xmlns:w="http://schemas.openxmlformats.org/wordprocessingml/2006/main">
        <w:rPr>
          <w:rFonts w:ascii="Arial" w:hAnsi="Arial"/>
        </w:rPr>
        <w:t xml:space="preserve">إلى إشراك فريق الرعاية الصحية، وكذلك الأسرة. لذا، فإن أحد أهم هذه الأمور هو القدرة على توثيق ذلك بوضوح تام، بحيث يمكن استرجاعه بسهولة من السجل الطبي، وهو مساحة معقدة تحتوي على الكثير من المعلومات، لذا نحتاجها في متناول أيدينا، ونحن نعمل بجد على ذلك، في الواقع، مع التغييرات التي ستحدث في الأيام القادمة، يسعدني مشاركة ذلك مع أي زملاء في مجال الرعاية الصحية يستمعون. </w:t>
      </w:r>
      <w:r xmlns:w="http://schemas.openxmlformats.org/wordprocessingml/2006/main">
        <w:rPr>
          <w:rFonts w:ascii="Arial" w:hAnsi="Arial"/>
        </w:rPr>
        <w:t xml:space="preserve">في الواقع، سيصبح </w:t>
      </w:r>
      <w:proofErr xmlns:w="http://schemas.openxmlformats.org/wordprocessingml/2006/main" w:type="gramEnd"/>
      <w:r xmlns:w="http://schemas.openxmlformats.org/wordprocessingml/2006/main">
        <w:rPr>
          <w:rFonts w:ascii="Arial" w:hAnsi="Arial"/>
        </w:rPr>
        <w:t xml:space="preserve">توثيق </w:t>
      </w:r>
      <w:proofErr xmlns:w="http://schemas.openxmlformats.org/wordprocessingml/2006/main" w:type="gramStart"/>
      <w:r xmlns:w="http://schemas.openxmlformats.org/wordprocessingml/2006/main">
        <w:rPr>
          <w:rFonts w:ascii="Arial" w:hAnsi="Arial"/>
        </w:rPr>
        <w:t xml:space="preserve">هذا الأمر واسترجاع المعلومات اللازمة لاتخاذ القرارات الحاسمة أسهل. لكن باختصار، سأتناول تجربتي الشخصية عندما أجريت هذه المحادثات، وتمكنتُ من إجرائها قبل وقوع الأزمة أو قبلها، أعتقد أن ذلك </w:t>
      </w:r>
      <w:proofErr xmlns:w="http://schemas.openxmlformats.org/wordprocessingml/2006/main" w:type="gramStart"/>
      <w:r xmlns:w="http://schemas.openxmlformats.org/wordprocessingml/2006/main">
        <w:rPr>
          <w:rFonts w:ascii="Arial" w:hAnsi="Arial"/>
        </w:rPr>
        <w:t xml:space="preserve">يُساعد </w:t>
      </w:r>
      <w:proofErr xmlns:w="http://schemas.openxmlformats.org/wordprocessingml/2006/main" w:type="gramEnd"/>
      <w:r xmlns:w="http://schemas.openxmlformats.org/wordprocessingml/2006/main">
        <w:rPr>
          <w:rFonts w:ascii="Arial" w:hAnsi="Arial"/>
        </w:rPr>
        <w:t xml:space="preserve">في تجنّبها. كما تعلمون، إذا سمعنا من شخص تعرفونه، في حال تدهور صحته بسبب تفاقم السرطان، وعندما يحين وقت الاستعداد لرعاية </w:t>
      </w:r>
      <w:proofErr xmlns:w="http://schemas.openxmlformats.org/wordprocessingml/2006/main" w:type="gramStart"/>
      <w:r xmlns:w="http://schemas.openxmlformats.org/wordprocessingml/2006/main">
        <w:rPr>
          <w:rFonts w:ascii="Arial" w:hAnsi="Arial"/>
        </w:rPr>
        <w:t xml:space="preserve">نهاية الحياة </w:t>
      </w:r>
      <w:proofErr xmlns:w="http://schemas.openxmlformats.org/wordprocessingml/2006/main" w:type="gramEnd"/>
      <w:r xmlns:w="http://schemas.openxmlformats.org/wordprocessingml/2006/main">
        <w:rPr>
          <w:rFonts w:ascii="Arial" w:hAnsi="Arial"/>
        </w:rPr>
        <w:t xml:space="preserve">. وإذا سمعتُ بوضوح أن أحدهم يخشى الموت في المستشفى، وهو ما يخشاه البعض، وإذا سمعتُ بوضوح أن أحدهم يرغب في رعاية </w:t>
      </w:r>
      <w:proofErr xmlns:w="http://schemas.openxmlformats.org/wordprocessingml/2006/main" w:type="gramStart"/>
      <w:r xmlns:w="http://schemas.openxmlformats.org/wordprocessingml/2006/main">
        <w:rPr>
          <w:rFonts w:ascii="Arial" w:hAnsi="Arial"/>
        </w:rPr>
        <w:t xml:space="preserve">في دار رعاية المسنين </w:t>
      </w:r>
      <w:proofErr xmlns:w="http://schemas.openxmlformats.org/wordprocessingml/2006/main" w:type="gramEnd"/>
      <w:r xmlns:w="http://schemas.openxmlformats.org/wordprocessingml/2006/main">
        <w:rPr>
          <w:rFonts w:ascii="Arial" w:hAnsi="Arial"/>
        </w:rPr>
        <w:t xml:space="preserve">، فعليّ التأكد من أنني أُجري الإحالات المناسبة قبل فوات الأوان وفي الوقت المناسب. نعم، وإذا أجريتُ هذه الإحالات في الوقت المناسب، فغالبًا ما نتمكن من الانتقال بسهولة من علاج السرطان النشط إلى رعاية نهاية الحياة في البيئة التي يفضلها الفرد، دون الحاجة إلى دخول المستشفى في لحظة حرجة لتغيير نهجه في الرعاية، أليس كذلك؟</w:t>
      </w:r>
    </w:p>
    <w:p w14:paraId="34EC5288" w14:textId="77777777" w:rsidR="00816E41" w:rsidRDefault="00816E41">
      <w:pPr>
        <w:spacing w:after="0"/>
      </w:pPr>
    </w:p>
    <w:p w14:paraId="6926F702" w14:textId="77777777" w:rsidR="00816E41"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37:53</w:t>
      </w:r>
      <w:proofErr xmlns:w="http://schemas.openxmlformats.org/wordprocessingml/2006/main" w:type="gramEnd"/>
    </w:p>
    <w:p w14:paraId="16DEEC22" w14:textId="77777777" w:rsidR="00816E41" w:rsidRDefault="00000000">
      <w:pPr xmlns:w="http://schemas.openxmlformats.org/wordprocessingml/2006/main">
        <w:spacing w:after="0"/>
        <w:bidi/>
      </w:pPr>
      <w:r xmlns:w="http://schemas.openxmlformats.org/wordprocessingml/2006/main">
        <w:rPr>
          <w:rFonts w:ascii="Arial" w:hAnsi="Arial"/>
        </w:rPr>
        <w:t xml:space="preserve">كانت هذه فائدةً جلية. ارجع إلى الأدلة الصادرة عن المحاكمة، فقد يكون من المفيد لمستمعينا سماع الأدلة التي تدعم العمل الذي تقومون به.</w:t>
      </w:r>
    </w:p>
    <w:p w14:paraId="0115971E" w14:textId="77777777" w:rsidR="00816E41" w:rsidRDefault="00816E41">
      <w:pPr>
        <w:spacing w:after="0"/>
      </w:pPr>
    </w:p>
    <w:p w14:paraId="3453074E"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38:06</w:t>
      </w:r>
      <w:proofErr xmlns:w="http://schemas.openxmlformats.org/wordprocessingml/2006/main" w:type="gramEnd"/>
    </w:p>
    <w:p w14:paraId="704C1805" w14:textId="77777777" w:rsidR="00816E41"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إذن، </w:t>
      </w:r>
      <w:proofErr xmlns:w="http://schemas.openxmlformats.org/wordprocessingml/2006/main" w:type="gramEnd"/>
      <w:r xmlns:w="http://schemas.openxmlformats.org/wordprocessingml/2006/main">
        <w:rPr>
          <w:rFonts w:ascii="Arial" w:hAnsi="Arial"/>
        </w:rPr>
        <w:t xml:space="preserve">الدليل الأساسي يأتي مما يُسمى بالتجربة العشوائية العنقودية. أُجريت </w:t>
      </w:r>
      <w:proofErr xmlns:w="http://schemas.openxmlformats.org/wordprocessingml/2006/main" w:type="gramStart"/>
      <w:r xmlns:w="http://schemas.openxmlformats.org/wordprocessingml/2006/main">
        <w:rPr>
          <w:rFonts w:ascii="Arial" w:hAnsi="Arial"/>
        </w:rPr>
        <w:t xml:space="preserve">هذه </w:t>
      </w:r>
      <w:proofErr xmlns:w="http://schemas.openxmlformats.org/wordprocessingml/2006/main" w:type="gramEnd"/>
      <w:r xmlns:w="http://schemas.openxmlformats.org/wordprocessingml/2006/main">
        <w:rPr>
          <w:rFonts w:ascii="Arial" w:hAnsi="Arial"/>
        </w:rPr>
        <w:t xml:space="preserve">التجربة في معهد دانا فاربر للسرطان التابع لجامعة هارفارد. استطلعوا آراء مقدمي الرعاية الصحية في المعهد، وتم توزيعهم عشوائيًا على من تلقوا التدريب واتبعوا هذا النهج في عملهم السريري، مقابل من لم يتلقوا التدريب واستمروا في تقديم رعايتهم المعتادة. وقد راقبوا مجموعة واسعة من النتائج في هذه التجربة السريرية، ولكن النتائج التي برزت كانت إيجابية للغاية. عندما تلقى الأطباء التدريب واتبعوا برنامج رعاية الأمراض الخطيرة، كان هناك فرق كبير في معدلات الاكتئاب والقلق المعتدلين بين المرضى، ولا سيما الفائدة التي حققوها في تقليل القلق المعتدل الذي استمر لمدة ستة أشهر، حتى بعد إجراء المحادثة الأولية، مما كان له تأثير كبير على جودة الحياة. لاحظنا أن جودة توثيق </w:t>
      </w:r>
      <w:proofErr xmlns:w="http://schemas.openxmlformats.org/wordprocessingml/2006/main" w:type="spellStart"/>
      <w:r xmlns:w="http://schemas.openxmlformats.org/wordprocessingml/2006/main">
        <w:rPr>
          <w:rFonts w:ascii="Arial" w:hAnsi="Arial"/>
        </w:rPr>
        <w:t xml:space="preserve">المرضى </w:t>
      </w:r>
      <w:proofErr xmlns:w="http://schemas.openxmlformats.org/wordprocessingml/2006/main" w:type="spellEnd"/>
      <w:r xmlns:w="http://schemas.openxmlformats.org/wordprocessingml/2006/main">
        <w:rPr>
          <w:rFonts w:ascii="Arial" w:hAnsi="Arial"/>
        </w:rPr>
        <w:t xml:space="preserve">وأهدافهم ورغباتهم كانت أفضل في السجلات الطبية، وأن المعلومات أصبحت أسهل في الوصول إليها، وأن المزيد من المحادثات عالية الجودة كانت تُجرى عند استخدام هذا النهج المنهجي.</w:t>
      </w:r>
    </w:p>
    <w:p w14:paraId="3242779C" w14:textId="77777777" w:rsidR="00816E41" w:rsidRDefault="00816E41">
      <w:pPr>
        <w:spacing w:after="0"/>
      </w:pPr>
    </w:p>
    <w:p w14:paraId="3AF35A3D"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39:50</w:t>
      </w:r>
      <w:proofErr xmlns:w="http://schemas.openxmlformats.org/wordprocessingml/2006/main" w:type="gramEnd"/>
    </w:p>
    <w:p w14:paraId="24D9A357" w14:textId="77777777" w:rsidR="00816E41" w:rsidRDefault="00000000">
      <w:pPr xmlns:w="http://schemas.openxmlformats.org/wordprocessingml/2006/main">
        <w:spacing w:after="0"/>
        <w:bidi/>
      </w:pPr>
      <w:r xmlns:w="http://schemas.openxmlformats.org/wordprocessingml/2006/main">
        <w:rPr>
          <w:rFonts w:ascii="Arial" w:hAnsi="Arial"/>
        </w:rPr>
        <w:t xml:space="preserve">أعتقد أن اثنين من المشاركين </w:t>
      </w:r>
      <w:proofErr xmlns:w="http://schemas.openxmlformats.org/wordprocessingml/2006/main" w:type="gramStart"/>
      <w:r xmlns:w="http://schemas.openxmlformats.org/wordprocessingml/2006/main">
        <w:rPr>
          <w:rFonts w:ascii="Arial" w:hAnsi="Arial"/>
        </w:rPr>
        <w:t xml:space="preserve">كان لديهما </w:t>
      </w:r>
      <w:proofErr xmlns:w="http://schemas.openxmlformats.org/wordprocessingml/2006/main" w:type="gramEnd"/>
      <w:r xmlns:w="http://schemas.openxmlformats.org/wordprocessingml/2006/main">
        <w:rPr>
          <w:rFonts w:ascii="Arial" w:hAnsi="Arial"/>
        </w:rPr>
        <w:t xml:space="preserve">فهم أفضل لرعايتهما الصحية المستقبلية، وأن ذلك قد تحسن وشعرا به. لقد ازداد لديهما شعور بالسيطرة، وهو ما أعتقد أن المرضى غالبًا ما يشعرون به، فقدان كامل للسيطرة مع التشخيص، وينتهي بهم الأمر في مؤسسة يبدو فيها أن الأمور تُجرى عليهم بدلًا من أن تُجرى لهم، أحيانًا. لذا، فهذه مكاسب مهمة أيضًا. أعتقد أن إحدى الأفكار كانت أن هذا النوع من التدخل قد يُحدث فرقًا في استخدام الموارد، وخاصةً في نهاية الحياة. لا أعتقد أن هذا قد ثبت، ولكن يمكنك بالتأكيد أن تتخيل أنه في بعض الحالات قد </w:t>
      </w:r>
      <w:proofErr xmlns:w="http://schemas.openxmlformats.org/wordprocessingml/2006/main" w:type="gramStart"/>
      <w:r xmlns:w="http://schemas.openxmlformats.org/wordprocessingml/2006/main">
        <w:rPr>
          <w:rFonts w:ascii="Arial" w:hAnsi="Arial"/>
        </w:rPr>
        <w:t xml:space="preserve">يكون...</w:t>
      </w:r>
      <w:proofErr xmlns:w="http://schemas.openxmlformats.org/wordprocessingml/2006/main" w:type="gramEnd"/>
      <w:r xmlns:w="http://schemas.openxmlformats.org/wordprocessingml/2006/main">
        <w:rPr>
          <w:rFonts w:ascii="Arial" w:hAnsi="Arial"/>
        </w:rPr>
        <w:t xml:space="preserve"> يمكن تجنب التدخلات </w:t>
      </w:r>
      <w:proofErr xmlns:w="http://schemas.openxmlformats.org/wordprocessingml/2006/main" w:type="gramStart"/>
      <w:r xmlns:w="http://schemas.openxmlformats.org/wordprocessingml/2006/main">
        <w:rPr>
          <w:rFonts w:ascii="Arial" w:hAnsi="Arial"/>
        </w:rPr>
        <w:t xml:space="preserve">العدوانية للغاية </w:t>
      </w:r>
      <w:proofErr xmlns:w="http://schemas.openxmlformats.org/wordprocessingml/2006/main" w:type="gramEnd"/>
      <w:r xmlns:w="http://schemas.openxmlformats.org/wordprocessingml/2006/main">
        <w:rPr>
          <w:rFonts w:ascii="Arial" w:hAnsi="Arial"/>
        </w:rPr>
        <w:t xml:space="preserve">. في أي تدخلات عدوانية اليوم، يمكنك استبدال كلمة "مكلفة" بكلمة "عدوانية"، </w:t>
      </w:r>
      <w:proofErr xmlns:w="http://schemas.openxmlformats.org/wordprocessingml/2006/main" w:type="spellStart"/>
      <w:r xmlns:w="http://schemas.openxmlformats.org/wordprocessingml/2006/main">
        <w:rPr>
          <w:rFonts w:ascii="Arial" w:hAnsi="Arial"/>
        </w:rPr>
        <w:t xml:space="preserve">وفي </w:t>
      </w:r>
      <w:proofErr xmlns:w="http://schemas.openxmlformats.org/wordprocessingml/2006/main" w:type="spellEnd"/>
      <w:r xmlns:w="http://schemas.openxmlformats.org/wordprocessingml/2006/main">
        <w:rPr>
          <w:rFonts w:ascii="Arial" w:hAnsi="Arial"/>
        </w:rPr>
        <w:t xml:space="preserve">نظام رعاية صحية مُرهق، سيكون ذلك مفيدًا لو حدث، ولكن ربما لا توجد أدلة تُثبت ذلك. الآن، بعد أن مررتَ بتجربة تطبيقه، ما هي العوائق الرئيسية التي واجهتها في جورافينسكي؟ </w:t>
      </w:r>
      <w:proofErr xmlns:w="http://schemas.openxmlformats.org/wordprocessingml/2006/main" w:type="spellStart"/>
      <w:r xmlns:w="http://schemas.openxmlformats.org/wordprocessingml/2006/main">
        <w:rPr>
          <w:rFonts w:ascii="Arial" w:hAnsi="Arial"/>
        </w:rPr>
        <w:t xml:space="preserve">لأنه </w:t>
      </w:r>
      <w:proofErr xmlns:w="http://schemas.openxmlformats.org/wordprocessingml/2006/main" w:type="spellEnd"/>
      <w:r xmlns:w="http://schemas.openxmlformats.org/wordprocessingml/2006/main">
        <w:rPr>
          <w:rFonts w:ascii="Arial" w:hAnsi="Arial"/>
        </w:rPr>
        <w:t xml:space="preserve">سيكون ذا صلة، أنا متأكد، بمراكز السرطان في جميع أنحاء المقاطعة، بل وفي جميع أنحاء البلاد.</w:t>
      </w:r>
    </w:p>
    <w:p w14:paraId="4C5BF787" w14:textId="77777777" w:rsidR="00816E41" w:rsidRDefault="00816E41">
      <w:pPr>
        <w:spacing w:after="0"/>
      </w:pPr>
    </w:p>
    <w:p w14:paraId="7F33D559"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41:06</w:t>
      </w:r>
      <w:proofErr xmlns:w="http://schemas.openxmlformats.org/wordprocessingml/2006/main" w:type="gramEnd"/>
    </w:p>
    <w:p w14:paraId="028CB956" w14:textId="77777777" w:rsidR="00816E41" w:rsidRDefault="00000000">
      <w:pPr xmlns:w="http://schemas.openxmlformats.org/wordprocessingml/2006/main">
        <w:spacing w:after="0"/>
        <w:bidi/>
      </w:pPr>
      <w:r xmlns:w="http://schemas.openxmlformats.org/wordprocessingml/2006/main">
        <w:rPr>
          <w:rFonts w:ascii="Arial" w:hAnsi="Arial"/>
        </w:rPr>
        <w:t xml:space="preserve">إذا كان الأمر على ما يرام، فقد أتحدث عن إيجابيات الميسرين أولاً قبل السلبيات. ماذا؟ ما الذي سمح لنا بالنظر في تطبيق هذا في جميع أنحاء برنامج السرطان لدينا؟ أعتقد </w:t>
      </w:r>
      <w:proofErr xmlns:w="http://schemas.openxmlformats.org/wordprocessingml/2006/main" w:type="gramStart"/>
      <w:r xmlns:w="http://schemas.openxmlformats.org/wordprocessingml/2006/main">
        <w:rPr>
          <w:rFonts w:ascii="Arial" w:hAnsi="Arial"/>
        </w:rPr>
        <w:t xml:space="preserve">أن الحصول على </w:t>
      </w:r>
      <w:proofErr xmlns:w="http://schemas.openxmlformats.org/wordprocessingml/2006/main" w:type="gramEnd"/>
      <w:r xmlns:w="http://schemas.openxmlformats.org/wordprocessingml/2006/main">
        <w:rPr>
          <w:rFonts w:ascii="Arial" w:hAnsi="Arial"/>
        </w:rPr>
        <w:t xml:space="preserve">دعم من الإدارة العليا. كان، كان أمرًا بالغ الأهمية، ومهمًا دائمًا. دعم القيادة. دعم القيادة. وجود أبطال سريريين في برنامجنا. لقد عملت مع فريق </w:t>
      </w:r>
      <w:proofErr xmlns:w="http://schemas.openxmlformats.org/wordprocessingml/2006/main" w:type="gramStart"/>
      <w:r xmlns:w="http://schemas.openxmlformats.org/wordprocessingml/2006/main">
        <w:rPr>
          <w:rFonts w:ascii="Arial" w:hAnsi="Arial"/>
        </w:rPr>
        <w:t xml:space="preserve">متحمس </w:t>
      </w:r>
      <w:proofErr xmlns:w="http://schemas.openxmlformats.org/wordprocessingml/2006/main" w:type="gramEnd"/>
      <w:r xmlns:w="http://schemas.openxmlformats.org/wordprocessingml/2006/main">
        <w:rPr>
          <w:rFonts w:ascii="Arial" w:hAnsi="Arial"/>
        </w:rPr>
        <w:t xml:space="preserve">ومنخرط حقًا. لقد عملت مع </w:t>
      </w:r>
      <w:proofErr xmlns:w="http://schemas.openxmlformats.org/wordprocessingml/2006/main" w:type="gramStart"/>
      <w:r xmlns:w="http://schemas.openxmlformats.org/wordprocessingml/2006/main">
        <w:rPr>
          <w:rFonts w:ascii="Arial" w:hAnsi="Arial"/>
        </w:rPr>
        <w:t xml:space="preserve">معلمين سريريين متخصصين في الأخلاقيات الحيوية </w:t>
      </w:r>
      <w:proofErr xmlns:w="http://schemas.openxmlformats.org/wordprocessingml/2006/main" w:type="gramEnd"/>
      <w:r xmlns:w="http://schemas.openxmlformats.org/wordprocessingml/2006/main">
        <w:rPr>
          <w:rFonts w:ascii="Arial" w:hAnsi="Arial"/>
        </w:rPr>
        <w:t xml:space="preserve">. كان لدينا أبطال من فريق التمريض لدينا.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بالتفكير في أصحاب المصلحة المختلفين، لا يتعلق الأمر فقط بالأطباء ووجود فريق لقيادة المشروع، أعتقد أن هذا سمح لنا بمتابعته حتى اكتماله. ما هي العوائق التي أعنيها، لقد عملنا من خلال </w:t>
      </w:r>
      <w:proofErr xmlns:w="http://schemas.openxmlformats.org/wordprocessingml/2006/main" w:type="gramStart"/>
      <w:r xmlns:w="http://schemas.openxmlformats.org/wordprocessingml/2006/main">
        <w:rPr>
          <w:rFonts w:ascii="Arial" w:hAnsi="Arial"/>
        </w:rPr>
        <w:t xml:space="preserve">عدد من </w:t>
      </w:r>
      <w:proofErr xmlns:w="http://schemas.openxmlformats.org/wordprocessingml/2006/main" w:type="gramEnd"/>
      <w:r xmlns:w="http://schemas.openxmlformats.org/wordprocessingml/2006/main">
        <w:rPr>
          <w:rFonts w:ascii="Arial" w:hAnsi="Arial"/>
        </w:rPr>
        <w:t xml:space="preserve">التغييرات. حدث هذا أثناء جائحة كوفيد. كان علينا </w:t>
      </w:r>
      <w:proofErr xmlns:w="http://schemas.openxmlformats.org/wordprocessingml/2006/main" w:type="gramStart"/>
      <w:r xmlns:w="http://schemas.openxmlformats.org/wordprocessingml/2006/main">
        <w:rPr>
          <w:rFonts w:ascii="Arial" w:hAnsi="Arial"/>
        </w:rPr>
        <w:t xml:space="preserve">التحول </w:t>
      </w:r>
      <w:proofErr xmlns:w="http://schemas.openxmlformats.org/wordprocessingml/2006/main" w:type="gramEnd"/>
      <w:r xmlns:w="http://schemas.openxmlformats.org/wordprocessingml/2006/main">
        <w:rPr>
          <w:rFonts w:ascii="Arial" w:hAnsi="Arial"/>
        </w:rPr>
        <w:t xml:space="preserve">إلى التعليم الافتراضي. لقد مررنا بمرحلة انتقالية في السجل الطبي الإلكتروني، وهو قدر هائل من الاضطراب في كل ما يتعلق بالرعاية الصحية عندما يحدث ذلك.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أعتقد أن الدرس هنا هو أن الرعاية الصحية تتغير دائمًا،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وأي برنامج ليكون ناجحًا </w:t>
      </w:r>
      <w:proofErr xmlns:w="http://schemas.openxmlformats.org/wordprocessingml/2006/main" w:type="gramStart"/>
      <w:r xmlns:w="http://schemas.openxmlformats.org/wordprocessingml/2006/main">
        <w:rPr>
          <w:rFonts w:ascii="Arial" w:hAnsi="Arial"/>
        </w:rPr>
        <w:t xml:space="preserve">يجب أن </w:t>
      </w:r>
      <w:proofErr xmlns:w="http://schemas.openxmlformats.org/wordprocessingml/2006/main" w:type="gramEnd"/>
      <w:r xmlns:w="http://schemas.openxmlformats.org/wordprocessingml/2006/main">
        <w:rPr>
          <w:rFonts w:ascii="Arial" w:hAnsi="Arial"/>
        </w:rPr>
        <w:t xml:space="preserve">يتكيف، وأن يتكيف تمامًا، وربما كانت أكبر الصعوبات التي واجهناها هي عندما لم نكن مستعدين للتكيف مع الطريقة التي يتغير بها نظام الرعاية الصحية.</w:t>
      </w:r>
    </w:p>
    <w:p w14:paraId="6BAED169" w14:textId="77777777" w:rsidR="00816E41" w:rsidRDefault="00816E41">
      <w:pPr>
        <w:spacing w:after="0"/>
      </w:pPr>
    </w:p>
    <w:p w14:paraId="2CA499B1"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42:49</w:t>
      </w:r>
      <w:proofErr xmlns:w="http://schemas.openxmlformats.org/wordprocessingml/2006/main" w:type="gramEnd"/>
    </w:p>
    <w:p w14:paraId="41A8DF1C" w14:textId="77777777" w:rsidR="00816E41" w:rsidRDefault="00000000">
      <w:pPr xmlns:w="http://schemas.openxmlformats.org/wordprocessingml/2006/main">
        <w:spacing w:after="0"/>
        <w:bidi/>
      </w:pPr>
      <w:r xmlns:w="http://schemas.openxmlformats.org/wordprocessingml/2006/main">
        <w:rPr>
          <w:rFonts w:ascii="Arial" w:hAnsi="Arial"/>
        </w:rPr>
        <w:t xml:space="preserve">وبالحديث عن السجلات الطبية الإلكترونية، أعلم أنها كانت صعبة، ولكن من الأمور التي أقرأها، وأعتقد أنها ستُستخدم في الاستخدامات المستقبلية للذكاء الاصطناعي، أنها ستتمكن من تحديد المرضى الذين سيخضعون لهذه المحادثات من خلال تحديد عوامل مختلفة في السجل السريري، وتفعيل ملاحظة في السجل الطبي الآلي تُشير إلى ضرورة أخذ الطبيب في الاعتبار إحدى هذه المحادثات. هل تفكر في ذلك مستقبلًا؟</w:t>
      </w:r>
    </w:p>
    <w:p w14:paraId="06841DC7" w14:textId="77777777" w:rsidR="00816E41" w:rsidRDefault="00816E41">
      <w:pPr>
        <w:spacing w:after="0"/>
      </w:pPr>
    </w:p>
    <w:p w14:paraId="1576FE4A"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43:17</w:t>
      </w:r>
      <w:proofErr xmlns:w="http://schemas.openxmlformats.org/wordprocessingml/2006/main" w:type="gramEnd"/>
    </w:p>
    <w:p w14:paraId="110609B1" w14:textId="77777777" w:rsidR="00816E41" w:rsidRDefault="00000000">
      <w:pPr xmlns:w="http://schemas.openxmlformats.org/wordprocessingml/2006/main">
        <w:spacing w:after="0"/>
        <w:bidi/>
      </w:pPr>
      <w:r xmlns:w="http://schemas.openxmlformats.org/wordprocessingml/2006/main">
        <w:rPr>
          <w:rFonts w:ascii="Arial" w:hAnsi="Arial"/>
        </w:rPr>
        <w:t xml:space="preserve">هذا سؤال ممتاز. هناك بعض الأدلة العلمية وراء ذلك، بالاستفادة من البيانات الموجودة مسبقًا في السجل الإلكتروني، يمكننا تحديد المرضى بشكل أكثر فعالية في الوقت المناسب لإجراء هذا النوع من المحادثات. أعتقد أن لدينا </w:t>
      </w:r>
      <w:proofErr xmlns:w="http://schemas.openxmlformats.org/wordprocessingml/2006/main" w:type="gramStart"/>
      <w:r xmlns:w="http://schemas.openxmlformats.org/wordprocessingml/2006/main">
        <w:rPr>
          <w:rFonts w:ascii="Arial" w:hAnsi="Arial"/>
        </w:rPr>
        <w:t xml:space="preserve">التكنولوجيا </w:t>
      </w:r>
      <w:proofErr xmlns:w="http://schemas.openxmlformats.org/wordprocessingml/2006/main" w:type="gramEnd"/>
      <w:r xmlns:w="http://schemas.openxmlformats.org/wordprocessingml/2006/main">
        <w:rPr>
          <w:rFonts w:ascii="Arial" w:hAnsi="Arial"/>
        </w:rPr>
        <w:t xml:space="preserve">اللازمة الآن للقيام بذلك. لسنا في نقاش حول هذا الأمر في مركز </w:t>
      </w:r>
      <w:proofErr xmlns:w="http://schemas.openxmlformats.org/wordprocessingml/2006/main" w:type="spellStart"/>
      <w:r xmlns:w="http://schemas.openxmlformats.org/wordprocessingml/2006/main">
        <w:rPr>
          <w:rFonts w:ascii="Arial" w:hAnsi="Arial"/>
        </w:rPr>
        <w:t xml:space="preserve">جارابينسكي، </w:t>
      </w:r>
      <w:proofErr xmlns:w="http://schemas.openxmlformats.org/wordprocessingml/2006/main" w:type="spellEnd"/>
      <w:r xmlns:w="http://schemas.openxmlformats.org/wordprocessingml/2006/main">
        <w:rPr>
          <w:rFonts w:ascii="Arial" w:hAnsi="Arial"/>
        </w:rPr>
        <w:t xml:space="preserve">وأعتقد أن الأمر ربما يتعلق بالموارد التي خصصناها لنظام تكنولوجيا المعلومات لدينا. هناك العديد من المراكز التي لا تمتلك التكنولوجيا اللازمة ولن تتمكن من اللجوء إلى الذكاء الاصطناعي لهذا الغرض. وهكذا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سواء </w:t>
      </w:r>
      <w:proofErr xmlns:w="http://schemas.openxmlformats.org/wordprocessingml/2006/main" w:type="gramEnd"/>
      <w:r xmlns:w="http://schemas.openxmlformats.org/wordprocessingml/2006/main">
        <w:rPr>
          <w:rFonts w:ascii="Arial" w:hAnsi="Arial"/>
        </w:rPr>
        <w:t xml:space="preserve">كنا نستخدم الذكاء الاصطناعي أم لا، أعتقد أن هناك طرقًا لتنفيذ برنامج مثل هذا بنجاح.</w:t>
      </w:r>
    </w:p>
    <w:p w14:paraId="2FAE969B" w14:textId="77777777" w:rsidR="00816E41" w:rsidRDefault="00816E41">
      <w:pPr>
        <w:spacing w:after="0"/>
      </w:pPr>
    </w:p>
    <w:p w14:paraId="57D480D7"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44:12</w:t>
      </w:r>
      <w:proofErr xmlns:w="http://schemas.openxmlformats.org/wordprocessingml/2006/main" w:type="gramEnd"/>
    </w:p>
    <w:p w14:paraId="0E5F8B5B" w14:textId="77777777" w:rsidR="00816E41" w:rsidRDefault="00000000">
      <w:pPr xmlns:w="http://schemas.openxmlformats.org/wordprocessingml/2006/main">
        <w:spacing w:after="0"/>
        <w:bidi/>
      </w:pPr>
      <w:r xmlns:w="http://schemas.openxmlformats.org/wordprocessingml/2006/main">
        <w:rPr>
          <w:rFonts w:ascii="Arial" w:hAnsi="Arial"/>
        </w:rPr>
        <w:t xml:space="preserve">وهكذا </w:t>
      </w:r>
      <w:proofErr xmlns:w="http://schemas.openxmlformats.org/wordprocessingml/2006/main" w:type="gramStart"/>
      <w:r xmlns:w="http://schemas.openxmlformats.org/wordprocessingml/2006/main">
        <w:rPr>
          <w:rFonts w:ascii="Arial" w:hAnsi="Arial"/>
        </w:rPr>
        <w:t xml:space="preserve">استمر هذا الأمر مع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جورافينسكي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وخرج من دانا فاربر. كيف انتشر، وما هي المبادرات التي قد تكون جارية للتأثير على مراكز السرطان الأخرى هنا في أونتاريو أو في جميع أنحاء بلدنا لتبني هذا النهج. لأنه بالنسبة لي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إنه </w:t>
      </w:r>
      <w:proofErr xmlns:w="http://schemas.openxmlformats.org/wordprocessingml/2006/main" w:type="spellEnd"/>
      <w:r xmlns:w="http://schemas.openxmlformats.org/wordprocessingml/2006/main">
        <w:rPr>
          <w:rFonts w:ascii="Arial" w:hAnsi="Arial"/>
        </w:rPr>
        <w:t xml:space="preserve">حقًا نهجٌ مُراعٍ وحساس للتعامل مع المصابين بأمراضٍ خطيرة. قد تهز رأسك وتقول: لماذا لم يُطبّق هذا منذ عقود؟ من الجيد أن يُعالج اليوم. لكن أين وصلنا في تطبيقه ونشره؟</w:t>
      </w:r>
    </w:p>
    <w:p w14:paraId="0271CDF8" w14:textId="77777777" w:rsidR="00816E41" w:rsidRDefault="00816E41">
      <w:pPr>
        <w:spacing w:after="0"/>
      </w:pPr>
    </w:p>
    <w:p w14:paraId="62F76780"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44:48</w:t>
      </w:r>
      <w:proofErr xmlns:w="http://schemas.openxmlformats.org/wordprocessingml/2006/main" w:type="gramEnd"/>
    </w:p>
    <w:p w14:paraId="484A937C" w14:textId="77777777" w:rsidR="00816E41" w:rsidRDefault="00000000">
      <w:pPr xmlns:w="http://schemas.openxmlformats.org/wordprocessingml/2006/main">
        <w:spacing w:after="0"/>
        <w:bidi/>
      </w:pPr>
      <w:r xmlns:w="http://schemas.openxmlformats.org/wordprocessingml/2006/main">
        <w:rPr>
          <w:rFonts w:ascii="Arial" w:hAnsi="Arial"/>
        </w:rPr>
        <w:t xml:space="preserve">نعم، أعني، لقد تمكنا من تطبيق هذا البرنامج تحديدًا في برنامج </w:t>
      </w:r>
      <w:proofErr xmlns:w="http://schemas.openxmlformats.org/wordprocessingml/2006/main" w:type="spellStart"/>
      <w:r xmlns:w="http://schemas.openxmlformats.org/wordprocessingml/2006/main">
        <w:rPr>
          <w:rFonts w:ascii="Arial" w:hAnsi="Arial"/>
        </w:rPr>
        <w:t xml:space="preserve">جارفين </w:t>
      </w:r>
      <w:proofErr xmlns:w="http://schemas.openxmlformats.org/wordprocessingml/2006/main" w:type="spellEnd"/>
      <w:r xmlns:w="http://schemas.openxmlformats.org/wordprocessingml/2006/main">
        <w:rPr>
          <w:rFonts w:ascii="Arial" w:hAnsi="Arial"/>
        </w:rPr>
        <w:t xml:space="preserve">بفضل الدعم المقدم من وزارة الصحة في أونتاريو، ورعاية مرضى السرطان في أونتاريو. تم تشجيع جميع مراكز السرطان في جميع أنحاء المقاطعة، </w:t>
      </w:r>
      <w:proofErr xmlns:w="http://schemas.openxmlformats.org/wordprocessingml/2006/main" w:type="gramStart"/>
      <w:r xmlns:w="http://schemas.openxmlformats.org/wordprocessingml/2006/main">
        <w:rPr>
          <w:rFonts w:ascii="Arial" w:hAnsi="Arial"/>
        </w:rPr>
        <w:t xml:space="preserve">بل طُلب منها </w:t>
      </w:r>
      <w:proofErr xmlns:w="http://schemas.openxmlformats.org/wordprocessingml/2006/main" w:type="gramEnd"/>
      <w:r xmlns:w="http://schemas.openxmlformats.org/wordprocessingml/2006/main">
        <w:rPr>
          <w:rFonts w:ascii="Arial" w:hAnsi="Arial"/>
        </w:rPr>
        <w:t xml:space="preserve">اختيار مبادرة للالتزام بها، واخترنا برنامجًا لرعاية الأمراض الخطيرة. كانت مراكز أخرى ستختار مبادرات أخرى، ولكن بهدف تسهيل محادثات الرعاية. هذا المصطلح </w:t>
      </w:r>
      <w:proofErr xmlns:w="http://schemas.openxmlformats.org/wordprocessingml/2006/main" w:type="gramStart"/>
      <w:r xmlns:w="http://schemas.openxmlformats.org/wordprocessingml/2006/main">
        <w:rPr>
          <w:rFonts w:ascii="Arial" w:hAnsi="Arial"/>
        </w:rPr>
        <w:t xml:space="preserve">مشابه </w:t>
      </w:r>
      <w:proofErr xmlns:w="http://schemas.openxmlformats.org/wordprocessingml/2006/main" w:type="gramEnd"/>
      <w:r xmlns:w="http://schemas.openxmlformats.org/wordprocessingml/2006/main">
        <w:rPr>
          <w:rFonts w:ascii="Arial" w:hAnsi="Arial"/>
        </w:rPr>
        <w:t xml:space="preserve">لمحادثات الأمراض الخطيرة.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فقد جاء من أعلى إلى أسفل، وكان هناك دعم تنظيمي في الوقت نفسه، وهناك انتشار كبير لهذا البرنامج من خلال ما أسميه المبادرات الشعبية. عندما يسمع الناس عما فعلناه في جارفينسكي </w:t>
      </w:r>
      <w:proofErr xmlns:w="http://schemas.openxmlformats.org/wordprocessingml/2006/main" w:type="spellStart"/>
      <w:r xmlns:w="http://schemas.openxmlformats.org/wordprocessingml/2006/main">
        <w:rPr>
          <w:rFonts w:ascii="Arial" w:hAnsi="Arial"/>
        </w:rPr>
        <w:t xml:space="preserve">من </w:t>
      </w:r>
      <w:proofErr xmlns:w="http://schemas.openxmlformats.org/wordprocessingml/2006/main" w:type="spellEnd"/>
      <w:r xmlns:w="http://schemas.openxmlformats.org/wordprocessingml/2006/main">
        <w:rPr>
          <w:rFonts w:ascii="Arial" w:hAnsi="Arial"/>
        </w:rPr>
        <w:t xml:space="preserve">مراكز أخرى في جميع أنحاء البلاد، مراكز كبيرة ومراكز صغيرة، قد يهتم أحدهم ويتواصل معنا ويقول: " </w:t>
      </w:r>
      <w:proofErr xmlns:w="http://schemas.openxmlformats.org/wordprocessingml/2006/main" w:type="gramStart"/>
      <w:r xmlns:w="http://schemas.openxmlformats.org/wordprocessingml/2006/main">
        <w:rPr>
          <w:rFonts w:ascii="Arial" w:hAnsi="Arial"/>
        </w:rPr>
        <w:t xml:space="preserve">مرحبًا </w:t>
      </w:r>
      <w:proofErr xmlns:w="http://schemas.openxmlformats.org/wordprocessingml/2006/main" w:type="gramEnd"/>
      <w:r xmlns:w="http://schemas.openxmlformats.org/wordprocessingml/2006/main">
        <w:rPr>
          <w:rFonts w:ascii="Arial" w:hAnsi="Arial"/>
        </w:rPr>
        <w:t xml:space="preserve">، ما هي تجربتك؟ أنا مهتم بتنفيذ هذا في مركزي. ما هي بعض الدروس المستفادة؟" لذا، </w:t>
      </w:r>
      <w:proofErr xmlns:w="http://schemas.openxmlformats.org/wordprocessingml/2006/main" w:type="gramStart"/>
      <w:r xmlns:w="http://schemas.openxmlformats.org/wordprocessingml/2006/main">
        <w:rPr>
          <w:rFonts w:ascii="Arial" w:hAnsi="Arial"/>
        </w:rPr>
        <w:t xml:space="preserve">أعتقد أن هذا النوع من </w:t>
      </w:r>
      <w:proofErr xmlns:w="http://schemas.openxmlformats.org/wordprocessingml/2006/main" w:type="gramEnd"/>
      <w:r xmlns:w="http://schemas.openxmlformats.org/wordprocessingml/2006/main">
        <w:rPr>
          <w:rFonts w:ascii="Arial" w:hAnsi="Arial"/>
        </w:rPr>
        <w:t xml:space="preserve">التواصل الشفهي ساعد في نشر هذا البرنامج في العديد من المراكز المختلفة.</w:t>
      </w:r>
    </w:p>
    <w:p w14:paraId="7008E1CC" w14:textId="77777777" w:rsidR="00816E41" w:rsidRDefault="00816E41">
      <w:pPr>
        <w:spacing w:after="0"/>
      </w:pPr>
    </w:p>
    <w:p w14:paraId="1FCB4293"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46:19</w:t>
      </w:r>
      <w:proofErr xmlns:w="http://schemas.openxmlformats.org/wordprocessingml/2006/main" w:type="gramEnd"/>
    </w:p>
    <w:p w14:paraId="53C5D7CB" w14:textId="77777777" w:rsidR="00816E41" w:rsidRDefault="00000000">
      <w:pPr xmlns:w="http://schemas.openxmlformats.org/wordprocessingml/2006/main">
        <w:spacing w:after="0"/>
        <w:bidi/>
      </w:pPr>
      <w:r xmlns:w="http://schemas.openxmlformats.org/wordprocessingml/2006/main">
        <w:rPr>
          <w:rFonts w:ascii="Arial" w:hAnsi="Arial"/>
        </w:rPr>
        <w:t xml:space="preserve">حسنًا، ربما ستتلقى اتصالات من أماكن </w:t>
      </w:r>
      <w:proofErr xmlns:w="http://schemas.openxmlformats.org/wordprocessingml/2006/main" w:type="gramStart"/>
      <w:r xmlns:w="http://schemas.openxmlformats.org/wordprocessingml/2006/main">
        <w:rPr>
          <w:rFonts w:ascii="Arial" w:hAnsi="Arial"/>
        </w:rPr>
        <w:t xml:space="preserve">بعيدة أثناء متابعة هذا البودكاست </w:t>
      </w:r>
      <w:proofErr xmlns:w="http://schemas.openxmlformats.org/wordprocessingml/2006/main" w:type="gramEnd"/>
      <w:r xmlns:w="http://schemas.openxmlformats.org/wordprocessingml/2006/main">
        <w:rPr>
          <w:rFonts w:ascii="Arial" w:hAnsi="Arial"/>
        </w:rPr>
        <w:t xml:space="preserve">. لا أحد يعلم إن كان ذلك سيحدث. أعتقد أن هذا سيكون أمرًا جيدًا، مع أن ضغط العمل قد لا يكون مُرحبًا به كثيرًا، لكنها مبادرة رائعة. هل لديك أي أفكار أخيرة تودّ مشاركتها مع جمهورنا المستمع،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ربما لم نتطرق إليها؟ لم يكن لديّ أي سؤال حول الأفكار التي ترغب في إيصالها للمستمعين؟</w:t>
      </w:r>
    </w:p>
    <w:p w14:paraId="67F47124" w14:textId="77777777" w:rsidR="00816E41" w:rsidRDefault="00816E41">
      <w:pPr>
        <w:spacing w:after="0"/>
      </w:pPr>
    </w:p>
    <w:p w14:paraId="27A56F96"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46:44</w:t>
      </w:r>
      <w:proofErr xmlns:w="http://schemas.openxmlformats.org/wordprocessingml/2006/main" w:type="gramEnd"/>
    </w:p>
    <w:p w14:paraId="10B68A7D" w14:textId="77777777" w:rsidR="00816E41" w:rsidRDefault="00000000">
      <w:pPr xmlns:w="http://schemas.openxmlformats.org/wordprocessingml/2006/main">
        <w:spacing w:after="0"/>
        <w:bidi/>
      </w:pPr>
      <w:r xmlns:w="http://schemas.openxmlformats.org/wordprocessingml/2006/main">
        <w:rPr>
          <w:rFonts w:ascii="Arial" w:hAnsi="Arial"/>
        </w:rPr>
        <w:t xml:space="preserve">نعم، أعتقد أن آخر ما أود مشاركته هو أنني آمل أن يستمع الكثير من أفراد المجتمع، ربما الأفراد الذين يعانون من أمراض، وربما حتى أمراض خطيرة، وأود أن أشجع هؤلاء المستمعين على ألا يخشوا محادثة كهذه. مرة أخرى، هذه ليست محادثة </w:t>
      </w:r>
      <w:proofErr xmlns:w="http://schemas.openxmlformats.org/wordprocessingml/2006/main" w:type="gramStart"/>
      <w:r xmlns:w="http://schemas.openxmlformats.org/wordprocessingml/2006/main">
        <w:rPr>
          <w:rFonts w:ascii="Arial" w:hAnsi="Arial"/>
        </w:rPr>
        <w:t xml:space="preserve">نهاية الحياة </w:t>
      </w:r>
      <w:proofErr xmlns:w="http://schemas.openxmlformats.org/wordprocessingml/2006/main" w:type="gramEnd"/>
      <w:r xmlns:w="http://schemas.openxmlformats.org/wordprocessingml/2006/main">
        <w:rPr>
          <w:rFonts w:ascii="Arial" w:hAnsi="Arial"/>
        </w:rPr>
        <w:t xml:space="preserve">. هذه محادثة لمساعدتك على التواصل بشكل أفضل مع فريق الرعاية الصحية الخاص بك، ومساعدتهم على تعلم ما هو الأكثر أهمية منك. وعلى الرغم من أن البرنامج، بالطريقة التي يوجد بها </w:t>
      </w:r>
      <w:proofErr xmlns:w="http://schemas.openxmlformats.org/wordprocessingml/2006/main" w:type="gramStart"/>
      <w:r xmlns:w="http://schemas.openxmlformats.org/wordprocessingml/2006/main">
        <w:rPr>
          <w:rFonts w:ascii="Arial" w:hAnsi="Arial"/>
        </w:rPr>
        <w:t xml:space="preserve">حاليًا </w:t>
      </w:r>
      <w:proofErr xmlns:w="http://schemas.openxmlformats.org/wordprocessingml/2006/main" w:type="gramEnd"/>
      <w:r xmlns:w="http://schemas.openxmlformats.org/wordprocessingml/2006/main">
        <w:rPr>
          <w:rFonts w:ascii="Arial" w:hAnsi="Arial"/>
        </w:rPr>
        <w:t xml:space="preserve">، يقوده إلى حد كبير الأطباء أو فريق الرعاية الصحية، فإنني أشجع جميع المرضى، ربما الذين سمعوا عن هذا البرنامج، على السؤال، هل يمكننا إجراء محادثة كهذه؟ استغل هذه الفرصة للتأكد من أن صوتك مسموع، استغلها كفرصة لسدّ فجوات المعلومات التي تحتاجها لفهم صحتك والتخطيط </w:t>
      </w:r>
      <w:proofErr xmlns:w="http://schemas.openxmlformats.org/wordprocessingml/2006/main" w:type="gramStart"/>
      <w:r xmlns:w="http://schemas.openxmlformats.org/wordprocessingml/2006/main">
        <w:rPr>
          <w:rFonts w:ascii="Arial" w:hAnsi="Arial"/>
        </w:rPr>
        <w:t xml:space="preserve">للمستقبل </w:t>
      </w:r>
      <w:proofErr xmlns:w="http://schemas.openxmlformats.org/wordprocessingml/2006/main" w:type="gramEnd"/>
      <w:r xmlns:w="http://schemas.openxmlformats.org/wordprocessingml/2006/main">
        <w:rPr>
          <w:rFonts w:ascii="Arial" w:hAnsi="Arial"/>
        </w:rPr>
        <w:t xml:space="preserve">. لذا من فضلك لا تخش محادثة كهذه، ثم الجانب الآخر من ذلك هو للأطباء أو العاملين في مجال الرعاية الصحية الذين يستمعون. من فضلك لا تخش محادثة كهذه. باتباع هذا النهج، وتطبيقه بشكل منهجي ومنظم، يُساعد الناس على الشعور بقلق أقل، وثقة أكبر، ورضا أكبر.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سيُحدث هذا فرقًا ملموسًا في ممارستك.</w:t>
      </w:r>
    </w:p>
    <w:p w14:paraId="45EB8B57" w14:textId="77777777" w:rsidR="00816E41" w:rsidRDefault="00816E41">
      <w:pPr>
        <w:spacing w:after="0"/>
      </w:pPr>
    </w:p>
    <w:p w14:paraId="784D6FB4" w14:textId="77777777" w:rsidR="00816E41"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48:19</w:t>
      </w:r>
      <w:proofErr xmlns:w="http://schemas.openxmlformats.org/wordprocessingml/2006/main" w:type="gramEnd"/>
    </w:p>
    <w:p w14:paraId="4DC34A32" w14:textId="77777777" w:rsidR="00816E41" w:rsidRDefault="00000000">
      <w:pPr xmlns:w="http://schemas.openxmlformats.org/wordprocessingml/2006/main">
        <w:spacing w:after="0"/>
        <w:bidi/>
      </w:pPr>
      <w:r xmlns:w="http://schemas.openxmlformats.org/wordprocessingml/2006/main">
        <w:rPr>
          <w:rFonts w:ascii="Arial" w:hAnsi="Arial"/>
        </w:rPr>
        <w:t xml:space="preserve">هذه رسالة ختامية رائعة. لا يسعني إلا أن أختتم بها حديثي، لذا أشكرك جزيل الشكر. من الواضح أنك طبيبٌ مُحبٌّ </w:t>
      </w:r>
      <w:proofErr xmlns:w="http://schemas.openxmlformats.org/wordprocessingml/2006/main" w:type="gramStart"/>
      <w:r xmlns:w="http://schemas.openxmlformats.org/wordprocessingml/2006/main">
        <w:rPr>
          <w:rFonts w:ascii="Arial" w:hAnsi="Arial"/>
        </w:rPr>
        <w:t xml:space="preserve">للغاية </w:t>
      </w:r>
      <w:proofErr xmlns:w="http://schemas.openxmlformats.org/wordprocessingml/2006/main" w:type="gramEnd"/>
      <w:r xmlns:w="http://schemas.openxmlformats.org/wordprocessingml/2006/main">
        <w:rPr>
          <w:rFonts w:ascii="Arial" w:hAnsi="Arial"/>
        </w:rPr>
        <w:t xml:space="preserve">، ويسعدني جدًا قيادتك لهذه المبادرة في مجتمعنا. وأعتقد أن رسالتك للمرضى ومقدمي الرعاية الصحية آمل أن يأخذوها على محمل الجد، لأنني أعتقد أنها ستُحسّن جودة الرعاية المُقدمة في مركز </w:t>
      </w:r>
      <w:proofErr xmlns:w="http://schemas.openxmlformats.org/wordprocessingml/2006/main" w:type="spellStart"/>
      <w:r xmlns:w="http://schemas.openxmlformats.org/wordprocessingml/2006/main">
        <w:rPr>
          <w:rFonts w:ascii="Arial" w:hAnsi="Arial"/>
        </w:rPr>
        <w:t xml:space="preserve">جارفين </w:t>
      </w:r>
      <w:proofErr xmlns:w="http://schemas.openxmlformats.org/wordprocessingml/2006/main" w:type="spellEnd"/>
      <w:r xmlns:w="http://schemas.openxmlformats.org/wordprocessingml/2006/main">
        <w:rPr>
          <w:rFonts w:ascii="Arial" w:hAnsi="Arial"/>
        </w:rPr>
        <w:t xml:space="preserve">سكي للسرطان. </w:t>
      </w:r>
      <w:proofErr xmlns:w="http://schemas.openxmlformats.org/wordprocessingml/2006/main" w:type="spellStart"/>
      <w:r xmlns:w="http://schemas.openxmlformats.org/wordprocessingml/2006/main">
        <w:rPr>
          <w:rFonts w:ascii="Arial" w:hAnsi="Arial"/>
        </w:rPr>
        <w:t xml:space="preserve">وأودّ </w:t>
      </w:r>
      <w:proofErr xmlns:w="http://schemas.openxmlformats.org/wordprocessingml/2006/main" w:type="spellEnd"/>
      <w:r xmlns:w="http://schemas.openxmlformats.org/wordprocessingml/2006/main">
        <w:rPr>
          <w:rFonts w:ascii="Arial" w:hAnsi="Arial"/>
        </w:rPr>
        <w:t xml:space="preserve">أن أشكرك على وقتك وجهدك. أطلق برنامجًا، وحافظ عليه، وابحث عنه، فهذا سيؤدي حتماً إلى نتائج أفضل ورضا أكبر للمرضى الذين يخوضون رحلة علاج السرطان.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أورين، أود أن أشكرك جزيل الشكر على </w:t>
      </w:r>
      <w:proofErr xmlns:w="http://schemas.openxmlformats.org/wordprocessingml/2006/main" w:type="gramStart"/>
      <w:r xmlns:w="http://schemas.openxmlformats.org/wordprocessingml/2006/main">
        <w:rPr>
          <w:rFonts w:ascii="Arial" w:hAnsi="Arial"/>
        </w:rPr>
        <w:t xml:space="preserve">مشاركتك </w:t>
      </w:r>
      <w:proofErr xmlns:w="http://schemas.openxmlformats.org/wordprocessingml/2006/main" w:type="gramEnd"/>
      <w:r xmlns:w="http://schemas.openxmlformats.org/wordprocessingml/2006/main">
        <w:rPr>
          <w:rFonts w:ascii="Arial" w:hAnsi="Arial"/>
        </w:rPr>
        <w:t xml:space="preserve">في هذا البودكاست اليوم، إنه لمن دواعي سروري. شكرًا لاستضافتي.</w:t>
      </w:r>
    </w:p>
    <w:p w14:paraId="5802391A" w14:textId="77777777" w:rsidR="00816E41" w:rsidRDefault="00816E41">
      <w:pPr>
        <w:spacing w:after="0"/>
      </w:pPr>
    </w:p>
    <w:p w14:paraId="68558B96" w14:textId="77777777" w:rsidR="00816E41"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49:06</w:t>
      </w:r>
      <w:proofErr xmlns:w="http://schemas.openxmlformats.org/wordprocessingml/2006/main" w:type="gramEnd"/>
    </w:p>
    <w:p w14:paraId="34D8DDF9" w14:textId="77777777" w:rsidR="00816E41" w:rsidRDefault="00000000">
      <w:pPr xmlns:w="http://schemas.openxmlformats.org/wordprocessingml/2006/main">
        <w:spacing w:after="0"/>
        <w:bidi/>
      </w:pPr>
      <w:r xmlns:w="http://schemas.openxmlformats.org/wordprocessingml/2006/main">
        <w:rPr>
          <w:rFonts w:ascii="Arial" w:hAnsi="Arial"/>
        </w:rPr>
        <w:t xml:space="preserve">شكرًا لاستماعكم إلى بودكاست مساعدة مرضى السرطان. للمزيد من الحلقات والموارد والمعلومات، تفضلوا بزيارة information@cancerassist.ca أو تابعوا برنامج مساعدة مرضى السرطان على فيسبوك وتويتر وإنستغرام. شكرًا لاستماعكم.</w:t>
      </w:r>
    </w:p>
    <w:sectPr w:rsidR="00816E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ADCF" w14:textId="77777777" w:rsidR="00255A8F" w:rsidRDefault="00255A8F">
      <w:pPr>
        <w:spacing w:after="0" w:line="240" w:lineRule="auto"/>
      </w:pPr>
      <w:r>
        <w:separator/>
      </w:r>
    </w:p>
  </w:endnote>
  <w:endnote w:type="continuationSeparator" w:id="0">
    <w:p w14:paraId="43073BED" w14:textId="77777777" w:rsidR="00255A8F" w:rsidRDefault="0025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2CF3C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34151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2A5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51DDEAD"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bidi/>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5F48DF4" w14:textId="77777777" w:rsidR="00930F33" w:rsidRPr="009C3AF0" w:rsidRDefault="001216B9">
    <w:pPr xmlns:w="http://schemas.openxmlformats.org/wordprocessingml/2006/main">
      <w:pStyle w:val="Footer"/>
      <w:rPr>
        <w:rFonts w:ascii="Arial" w:hAnsi="Arial" w:cs="Arial"/>
        <w:color w:val="BFBFBF" w:themeColor="background1" w:themeShade="BF"/>
      </w:rPr>
      <w:bidi/>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تم نسخها بواسطة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23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0EE" w14:textId="77777777" w:rsidR="00255A8F" w:rsidRDefault="00255A8F">
      <w:pPr>
        <w:spacing w:after="0" w:line="240" w:lineRule="auto"/>
      </w:pPr>
      <w:r>
        <w:separator/>
      </w:r>
    </w:p>
  </w:footnote>
  <w:footnote w:type="continuationSeparator" w:id="0">
    <w:p w14:paraId="7A9989B6" w14:textId="77777777" w:rsidR="00255A8F" w:rsidRDefault="0025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B37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229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A8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014892">
    <w:abstractNumId w:val="8"/>
  </w:num>
  <w:num w:numId="2" w16cid:durableId="1072461111">
    <w:abstractNumId w:val="6"/>
  </w:num>
  <w:num w:numId="3" w16cid:durableId="654383912">
    <w:abstractNumId w:val="5"/>
  </w:num>
  <w:num w:numId="4" w16cid:durableId="440105408">
    <w:abstractNumId w:val="4"/>
  </w:num>
  <w:num w:numId="5" w16cid:durableId="918177254">
    <w:abstractNumId w:val="7"/>
  </w:num>
  <w:num w:numId="6" w16cid:durableId="443888842">
    <w:abstractNumId w:val="3"/>
  </w:num>
  <w:num w:numId="7" w16cid:durableId="1410344580">
    <w:abstractNumId w:val="2"/>
  </w:num>
  <w:num w:numId="8" w16cid:durableId="313334127">
    <w:abstractNumId w:val="1"/>
  </w:num>
  <w:num w:numId="9" w16cid:durableId="12889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03"/>
    <w:rsid w:val="00034616"/>
    <w:rsid w:val="00050A6B"/>
    <w:rsid w:val="0006063C"/>
    <w:rsid w:val="00066610"/>
    <w:rsid w:val="001216B9"/>
    <w:rsid w:val="0015074B"/>
    <w:rsid w:val="001B0688"/>
    <w:rsid w:val="00255A8F"/>
    <w:rsid w:val="0029639D"/>
    <w:rsid w:val="00326F90"/>
    <w:rsid w:val="004A641F"/>
    <w:rsid w:val="004B593C"/>
    <w:rsid w:val="006E2A8C"/>
    <w:rsid w:val="007749AF"/>
    <w:rsid w:val="00794EBC"/>
    <w:rsid w:val="00816E41"/>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9E8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2025-11-17T16:18:00Z</dcterms:created>
  <dcterms:modified xsi:type="dcterms:W3CDTF">2025-11-17T16:18:00Z</dcterms:modified>
  <cp:category/>
</cp:coreProperties>
</file>