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35D" w14:textId="77777777" w:rsidR="00930F33" w:rsidRDefault="00930F33">
      <w:pPr>
        <w:spacing w:after="0"/>
        <w:rPr>
          <w:lang w:eastAsia="zh-CN"/>
        </w:rPr>
      </w:pPr>
    </w:p>
    <w:p w14:paraId="1581755E" w14:textId="77777777" w:rsidR="00393323" w:rsidRPr="00393323" w:rsidRDefault="00393323" w:rsidP="00393323">
      <w:pPr xmlns:w="http://schemas.openxmlformats.org/wordprocessingml/2006/main">
        <w:rPr>
          <w:rFonts w:ascii="Arial" w:hAnsi="Arial"/>
          <w:b/>
          <w:bCs/>
          <w:sz w:val="48"/>
          <w:lang w:val="en-CA"/>
        </w:rPr>
      </w:pPr>
      <w:r xmlns:w="http://schemas.openxmlformats.org/wordprocessingml/2006/main" w:rsidRPr="00393323">
        <w:rPr>
          <w:rFonts w:ascii="Arial" w:hAnsi="Arial"/>
          <w:b/>
          <w:bCs/>
          <w:sz w:val="48"/>
          <w:lang w:val="en-CA"/>
        </w:rPr>
        <w:t xml:space="preserve">Guidare il trattamento del cancro con prove, non con opinioni</w:t>
      </w:r>
    </w:p>
    <w:p w14:paraId="2E8B2287"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2AB872B4" w14:textId="77777777" w:rsidR="00E5723B" w:rsidRDefault="00000000">
      <w:pPr xmlns:w="http://schemas.openxmlformats.org/wordprocessingml/2006/main">
        <w:spacing w:after="0"/>
      </w:pPr>
      <w:r xmlns:w="http://schemas.openxmlformats.org/wordprocessingml/2006/main">
        <w:rPr>
          <w:rFonts w:ascii="Arial" w:hAnsi="Arial"/>
        </w:rPr>
        <w:t xml:space="preserve">Bill, stai ascoltando il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condotto dal Dott. Bill Evans e offerto dal Cancer Assistance Program. Qualunque sia la tua esperienza, siamo qui per offrirti aiuto e speranza mentre affronti la prevenzione, il trattamento e la cura del cancro, quando ne hai veramente bisogno.</w:t>
      </w:r>
    </w:p>
    <w:p w14:paraId="01153F2F" w14:textId="77777777" w:rsidR="00E5723B" w:rsidRDefault="00E5723B">
      <w:pPr>
        <w:spacing w:after="0"/>
      </w:pPr>
    </w:p>
    <w:p w14:paraId="27258EBF"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66E1F05B" w14:textId="77777777" w:rsidR="00E5723B" w:rsidRDefault="00000000">
      <w:pPr xmlns:w="http://schemas.openxmlformats.org/wordprocessingml/2006/main">
        <w:spacing w:after="0"/>
      </w:pPr>
      <w:r xmlns:w="http://schemas.openxmlformats.org/wordprocessingml/2006/main">
        <w:rPr>
          <w:rFonts w:ascii="Arial" w:hAnsi="Arial"/>
        </w:rPr>
        <w:t xml:space="preserve">Benvenuti al podcast "Cancer Assist". Sono il vostro ospite, il Dott. Bill Evans, professore emerito della McMaster University qui ad Hamilton, Ontario, Canada. Inizio a menzionare dove si trova Hamilton, perché ora abbiamo spettatori in Germania, Hong Kong e in tutti gli Stati Uniti, oltre che in molte sedi in Canada, ovviamente. Quindi, chi non sa dove si trova Hamilton dovrebbe prendere una mappa. Trovate i Grandi Laghi. Cercate il Lago Ontario: Hamilton si trova all'estremità occidentale del Lago Ontario.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ovunque stiate ascoltando, benvenuti al podcast. L'attenzione del podcast di oggi è rivolta allo sviluppo di prove scientifiche sul cancro, e in particolare attraverso quello che chiamiamo il programma di assistenza </w:t>
      </w:r>
      <w:proofErr xmlns:w="http://schemas.openxmlformats.org/wordprocessingml/2006/main" w:type="gramStart"/>
      <w:r xmlns:w="http://schemas.openxmlformats.org/wordprocessingml/2006/main">
        <w:rPr>
          <w:rFonts w:ascii="Arial" w:hAnsi="Arial"/>
        </w:rPr>
        <w:t xml:space="preserve">basata sulle prove scientifiche </w:t>
      </w:r>
      <w:proofErr xmlns:w="http://schemas.openxmlformats.org/wordprocessingml/2006/main" w:type="gramEnd"/>
      <w:r xmlns:w="http://schemas.openxmlformats.org/wordprocessingml/2006/main">
        <w:rPr>
          <w:rFonts w:ascii="Arial" w:hAnsi="Arial"/>
        </w:rPr>
        <w:t xml:space="preserve">, che ha sede qui ad Hamilton e alla McMaster. Prima di presentare i miei ospiti, vorrei </w:t>
      </w:r>
      <w:proofErr xmlns:w="http://schemas.openxmlformats.org/wordprocessingml/2006/main" w:type="gramStart"/>
      <w:r xmlns:w="http://schemas.openxmlformats.org/wordprocessingml/2006/main">
        <w:rPr>
          <w:rFonts w:ascii="Arial" w:hAnsi="Arial"/>
        </w:rPr>
        <w:t xml:space="preserve">solo </w:t>
      </w:r>
      <w:proofErr xmlns:w="http://schemas.openxmlformats.org/wordprocessingml/2006/main" w:type="gramEnd"/>
      <w:r xmlns:w="http://schemas.openxmlformats.org/wordprocessingml/2006/main">
        <w:rPr>
          <w:rFonts w:ascii="Arial" w:hAnsi="Arial"/>
        </w:rPr>
        <w:t xml:space="preserve">ricordare a tutti che il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è offerto dal Cancer Assistance Program qui ad Hamilton. Cap è un'organizzazione benefica che offre una varietà di servizi gratuiti, tra cui il trasporto gratuito da e per gli appuntamenti medici e le visite al centro oncologico, la fornitura di supporto nutrizionale, prodotti per l'incontinenza, copricapi, come parrucche e altri copricapi, reggiseni per mastectomia e, soprattutto, l'accesso ad attrezzature mediche che possono garantire la sicurezza dei pazienti nelle loro case o consentirgli di uscire.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abbiamo accesso a sedie a rotelle e deambulatori, rotatori, deambulatori, dovrei dire, e sedie comode, e altre attrezzature. È davvero un'organizzazione benefica meravigliosa, ed è tutto sostenuto da donazioni.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siamo molto grati per il supporto del pubblico e degli eventi speciali. E voglio in particolare ringraziare la famiglia Hutton per il loro continuo supporto al podcast Cancer Assist. Bene, gli ospiti di oggi sono il Dr. Jonathan Sussman, professore di oncologia qui alla McMaster. È un oncologo radioterapista e direttore scientifico del programma di assistenza </w:t>
      </w:r>
      <w:proofErr xmlns:w="http://schemas.openxmlformats.org/wordprocessingml/2006/main" w:type="gramStart"/>
      <w:r xmlns:w="http://schemas.openxmlformats.org/wordprocessingml/2006/main">
        <w:rPr>
          <w:rFonts w:ascii="Arial" w:hAnsi="Arial"/>
        </w:rPr>
        <w:t xml:space="preserve">basata sulle prove di efficacia </w:t>
      </w:r>
      <w:proofErr xmlns:w="http://schemas.openxmlformats.org/wordprocessingml/2006/main" w:type="gramEnd"/>
      <w:r xmlns:w="http://schemas.openxmlformats.org/wordprocessingml/2006/main">
        <w:rPr>
          <w:rFonts w:ascii="Arial" w:hAnsi="Arial"/>
        </w:rPr>
        <w:t xml:space="preserve">. Benvenuto Jonathan, grazie per l'invito. Buongiorno, sono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direttrice generale del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e esperta in metodologia della ricerca sanitaria. </w:t>
      </w:r>
      <w:proofErr xmlns:w="http://schemas.openxmlformats.org/wordprocessingml/2006/main" w:type="gramStart"/>
      <w:r xmlns:w="http://schemas.openxmlformats.org/wordprocessingml/2006/main">
        <w:rPr>
          <w:rFonts w:ascii="Arial" w:hAnsi="Arial"/>
        </w:rPr>
        <w:t xml:space="preserve">Presumo </w:t>
      </w:r>
      <w:proofErr xmlns:w="http://schemas.openxmlformats.org/wordprocessingml/2006/main" w:type="gramEnd"/>
      <w:r xmlns:w="http://schemas.openxmlformats.org/wordprocessingml/2006/main">
        <w:rPr>
          <w:rFonts w:ascii="Arial" w:hAnsi="Arial"/>
        </w:rPr>
        <w:t xml:space="preserve">che molti degli ascoltatori o spettatori di questo podcast non abbiano idea di cosa faccia il programma di assistenza </w:t>
      </w:r>
      <w:proofErr xmlns:w="http://schemas.openxmlformats.org/wordprocessingml/2006/main" w:type="gramStart"/>
      <w:r xmlns:w="http://schemas.openxmlformats.org/wordprocessingml/2006/main">
        <w:rPr>
          <w:rFonts w:ascii="Arial" w:hAnsi="Arial"/>
        </w:rPr>
        <w:t xml:space="preserve">basata sulle prove </w:t>
      </w:r>
      <w:proofErr xmlns:w="http://schemas.openxmlformats.org/wordprocessingml/2006/main" w:type="gramEnd"/>
      <w:r xmlns:w="http://schemas.openxmlformats.org/wordprocessingml/2006/main">
        <w:rPr>
          <w:rFonts w:ascii="Arial" w:hAnsi="Arial"/>
        </w:rPr>
        <w:t xml:space="preserve">. Penso che sia un'ipotesi plausibile, e probabilmente non avrebbero idea del perché debba esistere, e potrebbero anche non sapere cosa intendiamo per prove in relazione ai trattamenti contro il cancro </w:t>
      </w:r>
      <w:proofErr xmlns:w="http://schemas.openxmlformats.org/wordprocessingml/2006/main" w:type="spellStart"/>
      <w:r xmlns:w="http://schemas.openxmlformats.org/wordprocessingml/2006/main">
        <w:rPr>
          <w:rFonts w:ascii="Arial" w:hAnsi="Arial"/>
        </w:rPr>
        <w:t xml:space="preserve">o </w:t>
      </w:r>
      <w:proofErr xmlns:w="http://schemas.openxmlformats.org/wordprocessingml/2006/main" w:type="spellEnd"/>
      <w:r xmlns:w="http://schemas.openxmlformats.org/wordprocessingml/2006/main">
        <w:rPr>
          <w:rFonts w:ascii="Arial" w:hAnsi="Arial"/>
        </w:rPr>
        <w:t xml:space="preserve">all'assistenza oncologica in generale.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penso che un buon punto di partenza sia cercare di definire le prove in relazione alla medicina in generale, e da dove provengono? Quindi forse inizierò con te, Jonathan, per affrontare questa domanda.</w:t>
      </w:r>
    </w:p>
    <w:p w14:paraId="04CEB688" w14:textId="77777777" w:rsidR="00E5723B" w:rsidRDefault="00E5723B">
      <w:pPr>
        <w:spacing w:after="0"/>
      </w:pPr>
    </w:p>
    <w:p w14:paraId="093D2493"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03:16</w:t>
      </w:r>
      <w:proofErr xmlns:w="http://schemas.openxmlformats.org/wordprocessingml/2006/main" w:type="gramEnd"/>
    </w:p>
    <w:p w14:paraId="09B0D27A" w14:textId="77777777" w:rsidR="00E5723B" w:rsidRDefault="00000000">
      <w:pPr xmlns:w="http://schemas.openxmlformats.org/wordprocessingml/2006/main">
        <w:spacing w:after="0"/>
      </w:pPr>
      <w:r xmlns:w="http://schemas.openxmlformats.org/wordprocessingml/2006/main">
        <w:rPr>
          <w:rFonts w:ascii="Arial" w:hAnsi="Arial"/>
        </w:rPr>
        <w:t xml:space="preserve">Certo. Voglio dire, in sostanza, la prova è un insieme di fatti o verità che possono portare alla capacità di definire un fenomeno, un risultato che sarebbe considerato valido, il che significa che se lo si studiasse </w:t>
      </w:r>
      <w:proofErr xmlns:w="http://schemas.openxmlformats.org/wordprocessingml/2006/main" w:type="gramStart"/>
      <w:r xmlns:w="http://schemas.openxmlformats.org/wordprocessingml/2006/main">
        <w:rPr>
          <w:rFonts w:ascii="Arial" w:hAnsi="Arial"/>
        </w:rPr>
        <w:t xml:space="preserve">più e più volte </w:t>
      </w:r>
      <w:proofErr xmlns:w="http://schemas.openxmlformats.org/wordprocessingml/2006/main" w:type="gramEnd"/>
      <w:r xmlns:w="http://schemas.openxmlformats.org/wordprocessingml/2006/main">
        <w:rPr>
          <w:rFonts w:ascii="Arial" w:hAnsi="Arial"/>
        </w:rPr>
        <w:t xml:space="preserve">, si dovrebbe ottenere lo stesso risultato. Quindi, in sostanza, questa è la prova. 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sapete, ovviamente la prova è importante, perché quando gli individui cercano di </w:t>
      </w:r>
      <w:proofErr xmlns:w="http://schemas.openxmlformats.org/wordprocessingml/2006/main" w:type="gramStart"/>
      <w:r xmlns:w="http://schemas.openxmlformats.org/wordprocessingml/2006/main">
        <w:rPr>
          <w:rFonts w:ascii="Arial" w:hAnsi="Arial"/>
        </w:rPr>
        <w:t xml:space="preserve">prendere una decisione </w:t>
      </w:r>
      <w:proofErr xmlns:w="http://schemas.openxmlformats.org/wordprocessingml/2006/main" w:type="gramEnd"/>
      <w:r xmlns:w="http://schemas.openxmlformats.org/wordprocessingml/2006/main">
        <w:rPr>
          <w:rFonts w:ascii="Arial" w:hAnsi="Arial"/>
        </w:rPr>
        <w:t xml:space="preserve">su qualcosa o di valutarla, raccolgono dati per sviluppare un profilo del problema che stanno cercando di risolvere, magari </w:t>
      </w:r>
      <w:proofErr xmlns:w="http://schemas.openxmlformats.org/wordprocessingml/2006/main" w:type="gramStart"/>
      <w:r xmlns:w="http://schemas.openxmlformats.org/wordprocessingml/2006/main">
        <w:rPr>
          <w:rFonts w:ascii="Arial" w:hAnsi="Arial"/>
        </w:rPr>
        <w:t xml:space="preserve">generando </w:t>
      </w:r>
      <w:proofErr xmlns:w="http://schemas.openxmlformats.org/wordprocessingml/2006/main" w:type="gramEnd"/>
      <w:r xmlns:w="http://schemas.openxmlformats.org/wordprocessingml/2006/main">
        <w:rPr>
          <w:rFonts w:ascii="Arial" w:hAnsi="Arial"/>
        </w:rPr>
        <w:t xml:space="preserve">una sorta di ipotesi, un'idea </w:t>
      </w:r>
      <w:proofErr xmlns:w="http://schemas.openxmlformats.org/wordprocessingml/2006/main" w:type="gramStart"/>
      <w:r xmlns:w="http://schemas.openxmlformats.org/wordprocessingml/2006/main">
        <w:rPr>
          <w:rFonts w:ascii="Arial" w:hAnsi="Arial"/>
        </w:rPr>
        <w:t xml:space="preserve">su </w:t>
      </w:r>
      <w:proofErr xmlns:w="http://schemas.openxmlformats.org/wordprocessingml/2006/main" w:type="gramEnd"/>
      <w:r xmlns:w="http://schemas.openxmlformats.org/wordprocessingml/2006/main">
        <w:rPr>
          <w:rFonts w:ascii="Arial" w:hAnsi="Arial"/>
        </w:rPr>
        <w:t xml:space="preserve">cosa bisogna fare. E poi, molto bene, se ritengono di avere prove sufficienti, che siano buone, possono sperabilmente essere in grado di prendere quella che viene chiamata una decisione informata, una buona decisione che può portare al miglior risultato possibile. Questo è, credo, il tentativo di scomporlo nei suoi elementi essenziali. Credo che sia proprio questo ciò di cui parliamo quando parliamo di prova. Quindi da dove vengono le prove? Beh, le prove possono provenire da molti luoghi diversi. In medicina, le prove provengono tipicamente da studi di ricerca. E penso che questo ci riporti un po' indietro a questa idea di cosa sia la medicina </w:t>
      </w:r>
      <w:proofErr xmlns:w="http://schemas.openxmlformats.org/wordprocessingml/2006/main" w:type="gramStart"/>
      <w:r xmlns:w="http://schemas.openxmlformats.org/wordprocessingml/2006/main">
        <w:rPr>
          <w:rFonts w:ascii="Arial" w:hAnsi="Arial"/>
        </w:rPr>
        <w:t xml:space="preserve">basata sulle prove </w:t>
      </w:r>
      <w:proofErr xmlns:w="http://schemas.openxmlformats.org/wordprocessingml/2006/main" w:type="gramEnd"/>
      <w:r xmlns:w="http://schemas.openxmlformats.org/wordprocessingml/2006/main">
        <w:rPr>
          <w:rFonts w:ascii="Arial" w:hAnsi="Arial"/>
        </w:rPr>
        <w:t xml:space="preserve">, e perché abbiamo dovuto definire questa cosa chiamata medicina basata sulle prove? Perché penso che in genere la gente direbbe: beh, non sarebbe ovvio che si volessero buone prove o buoni prodotti? Ma in realtà, se si pensa alla medicina storicamente, molta medicina è stata appresa in qualche modo a memoria, e poi con l'esperienza e l'accumulo di esperienza, il che, ovviamente, è incredibilmente importante. E ogni singolo professionista, ad esempio, può accumulare esperienza attraverso diverse interazioni e diventare esperto e saggio, ma potrebbe non avere una visione completa di quali altre possibilità possano esistere quando gli </w:t>
      </w:r>
      <w:proofErr xmlns:w="http://schemas.openxmlformats.org/wordprocessingml/2006/main" w:type="spellStart"/>
      <w:r xmlns:w="http://schemas.openxmlformats.org/wordprocessingml/2006/main">
        <w:rPr>
          <w:rFonts w:ascii="Arial" w:hAnsi="Arial"/>
        </w:rPr>
        <w:t xml:space="preserve">viene </w:t>
      </w:r>
      <w:proofErr xmlns:w="http://schemas.openxmlformats.org/wordprocessingml/2006/main" w:type="spellEnd"/>
      <w:r xmlns:w="http://schemas.openxmlformats.org/wordprocessingml/2006/main">
        <w:rPr>
          <w:rFonts w:ascii="Arial" w:hAnsi="Arial"/>
        </w:rPr>
        <w:t xml:space="preserve">presentato un problema particolare, e questo è stato riconosciuto, intendo, </w:t>
      </w:r>
      <w:proofErr xmlns:w="http://schemas.openxmlformats.org/wordprocessingml/2006/main" w:type="gramStart"/>
      <w:r xmlns:w="http://schemas.openxmlformats.org/wordprocessingml/2006/main">
        <w:rPr>
          <w:rFonts w:ascii="Arial" w:hAnsi="Arial"/>
        </w:rPr>
        <w:t xml:space="preserve">probabilmente negli </w:t>
      </w:r>
      <w:proofErr xmlns:w="http://schemas.openxmlformats.org/wordprocessingml/2006/main" w:type="gramEnd"/>
      <w:r xmlns:w="http://schemas.openxmlformats.org/wordprocessingml/2006/main">
        <w:rPr>
          <w:rFonts w:ascii="Arial" w:hAnsi="Arial"/>
        </w:rPr>
        <w:t xml:space="preserve">anni '40 e '50 e così via. Quando esistevano, ad esempio, raccolte di libri di testo a cui gli esperti contribuivano, molto di ciò si basava su opinioni ed esperienze, a volte un po' regionali. Ed era </w:t>
      </w:r>
      <w:proofErr xmlns:w="http://schemas.openxmlformats.org/wordprocessingml/2006/main" w:type="gramStart"/>
      <w:r xmlns:w="http://schemas.openxmlformats.org/wordprocessingml/2006/main">
        <w:rPr>
          <w:rFonts w:ascii="Arial" w:hAnsi="Arial"/>
        </w:rPr>
        <w:t xml:space="preserve">abbastanza chiaro </w:t>
      </w:r>
      <w:proofErr xmlns:w="http://schemas.openxmlformats.org/wordprocessingml/2006/main" w:type="gramEnd"/>
      <w:r xmlns:w="http://schemas.openxmlformats.org/wordprocessingml/2006/main">
        <w:rPr>
          <w:rFonts w:ascii="Arial" w:hAnsi="Arial"/>
        </w:rPr>
        <w:t xml:space="preserve">che molto di ciò non si applicava necessariamente alla popolazione </w:t>
      </w:r>
      <w:proofErr xmlns:w="http://schemas.openxmlformats.org/wordprocessingml/2006/main" w:type="gramStart"/>
      <w:r xmlns:w="http://schemas.openxmlformats.org/wordprocessingml/2006/main">
        <w:rPr>
          <w:rFonts w:ascii="Arial" w:hAnsi="Arial"/>
        </w:rPr>
        <w:t xml:space="preserve">generale </w:t>
      </w:r>
      <w:proofErr xmlns:w="http://schemas.openxmlformats.org/wordprocessingml/2006/main" w:type="gramEnd"/>
      <w:r xmlns:w="http://schemas.openxmlformats.org/wordprocessingml/2006/main">
        <w:rPr>
          <w:rFonts w:ascii="Arial" w:hAnsi="Arial"/>
        </w:rPr>
        <w:t xml:space="preserve">o alla persona seduta di fronte a te. E con l'aumento della ricerca medica, che ha portato alla realizzazione di studi su larga scala che hanno coinvolto moltissimi individui che hanno accettato di raccogliere informazioni su di loro durante un particolare percorso di trattamento o esperienza, il quadro o la convalida, se vogliamo, è diventato più chiaro, ed è proprio da qui che nasce la medicina basata sulle prove di efficacia, che cerca di migliorare la qualità dell'assistenza raccogliendo questi dati e poi cercando di applicarli in modo rigoroso e coerente.</w:t>
      </w:r>
    </w:p>
    <w:p w14:paraId="5F875933" w14:textId="77777777" w:rsidR="00E5723B" w:rsidRDefault="00E5723B">
      <w:pPr>
        <w:spacing w:after="0"/>
      </w:pPr>
    </w:p>
    <w:p w14:paraId="6675F349"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06:31</w:t>
      </w:r>
      <w:proofErr xmlns:w="http://schemas.openxmlformats.org/wordprocessingml/2006/main" w:type="gramEnd"/>
    </w:p>
    <w:p w14:paraId="560317BA"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Allora, </w:t>
      </w:r>
      <w:proofErr xmlns:w="http://schemas.openxmlformats.org/wordprocessingml/2006/main" w:type="gramEnd"/>
      <w:r xmlns:w="http://schemas.openxmlformats.org/wordprocessingml/2006/main">
        <w:rPr>
          <w:rFonts w:ascii="Arial" w:hAnsi="Arial"/>
        </w:rPr>
        <w:t xml:space="preserve">Carolyn, giusto per coinvolgerti nella conversazione: ci sono diversi livelli di evidenza? Parlare di evidenza è sempre un fenomeno </w:t>
      </w:r>
      <w:proofErr xmlns:w="http://schemas.openxmlformats.org/wordprocessingml/2006/main" w:type="gramStart"/>
      <w:r xmlns:w="http://schemas.openxmlformats.org/wordprocessingml/2006/main">
        <w:rPr>
          <w:rFonts w:ascii="Arial" w:hAnsi="Arial"/>
        </w:rPr>
        <w:t xml:space="preserve">unitario </w:t>
      </w:r>
      <w:proofErr xmlns:w="http://schemas.openxmlformats.org/wordprocessingml/2006/main" w:type="gramEnd"/>
      <w:r xmlns:w="http://schemas.openxmlformats.org/wordprocessingml/2006/main">
        <w:rPr>
          <w:rFonts w:ascii="Arial" w:hAnsi="Arial"/>
        </w:rPr>
        <w:t xml:space="preserve">, ma ci sono diverse fonti e diversi punti di forza nelle prove che stai prendendo in considerazione?</w:t>
      </w:r>
    </w:p>
    <w:p w14:paraId="4FB21D1A" w14:textId="77777777" w:rsidR="00E5723B" w:rsidRDefault="00E5723B">
      <w:pPr>
        <w:spacing w:after="0"/>
      </w:pPr>
    </w:p>
    <w:p w14:paraId="7F1342D0"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06:46</w:t>
      </w:r>
      <w:proofErr xmlns:w="http://schemas.openxmlformats.org/wordprocessingml/2006/main" w:type="gramEnd"/>
    </w:p>
    <w:p w14:paraId="20F713A2" w14:textId="77777777" w:rsidR="00E5723B" w:rsidRDefault="00000000">
      <w:pPr xmlns:w="http://schemas.openxmlformats.org/wordprocessingml/2006/main">
        <w:spacing w:after="0"/>
      </w:pPr>
      <w:r xmlns:w="http://schemas.openxmlformats.org/wordprocessingml/2006/main">
        <w:rPr>
          <w:rFonts w:ascii="Arial" w:hAnsi="Arial"/>
        </w:rPr>
        <w:t xml:space="preserve">Sì, certamente ci sono diversi tipi di prove.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tipo, studi randomizzati e controllati, in cui le persone vengono randomizzate a un intervento e a un </w:t>
      </w:r>
      <w:proofErr xmlns:w="http://schemas.openxmlformats.org/wordprocessingml/2006/main" w:type="gramStart"/>
      <w:r xmlns:w="http://schemas.openxmlformats.org/wordprocessingml/2006/main">
        <w:rPr>
          <w:rFonts w:ascii="Arial" w:hAnsi="Arial"/>
        </w:rPr>
        <w:t xml:space="preserve">confronto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questi sono di solito il miglior tipo di prova, il miglior tipo di prova.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anche diversi studi prospettici in cui si seguono le persone nel tempo e poi si cerca di confrontare chi, ad esempio, chi ha fumato e chi non ha fumato, e poi chi ha sviluppato un cancro ai polmoni in seguito. Stavamo parlando anche di diversi livelli di prova e di diverse qualità di prova, giusto? Solo perché è pubblicato non significa che sia buono. Quando si riceve uno studio, bisogna esaminarlo, bisogna esaminarlo, bisogna rifletterci e bisogna valutarlo, e poi se è un buon studio, allora lo si inserisce in una linea guida, o si vuole usare quello studio valido per prendere una decisione, per prendere una decisione clinica. E ci sono anche casi di studio in cui a una persona è successo qualcosa, ma solo perché è successo a una persona non significa che succederà a molte persone. Ecco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perché gli studi più ampi sono migliori, perché </w:t>
      </w:r>
      <w:proofErr xmlns:w="http://schemas.openxmlformats.org/wordprocessingml/2006/main" w:type="gramStart"/>
      <w:r xmlns:w="http://schemas.openxmlformats.org/wordprocessingml/2006/main">
        <w:rPr>
          <w:rFonts w:ascii="Arial" w:hAnsi="Arial"/>
        </w:rPr>
        <w:t xml:space="preserve">forniscono </w:t>
      </w:r>
      <w:proofErr xmlns:w="http://schemas.openxmlformats.org/wordprocessingml/2006/main" w:type="gramEnd"/>
      <w:r xmlns:w="http://schemas.openxmlformats.org/wordprocessingml/2006/main">
        <w:rPr>
          <w:rFonts w:ascii="Arial" w:hAnsi="Arial"/>
        </w:rPr>
        <w:t xml:space="preserve">molti più dati </w:t>
      </w:r>
      <w:proofErr xmlns:w="http://schemas.openxmlformats.org/wordprocessingml/2006/main" w:type="gramStart"/>
      <w:r xmlns:w="http://schemas.openxmlformats.org/wordprocessingml/2006/main">
        <w:rPr>
          <w:rFonts w:ascii="Arial" w:hAnsi="Arial"/>
        </w:rPr>
        <w:t xml:space="preserve">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prendere una decisione </w:t>
      </w:r>
      <w:proofErr xmlns:w="http://schemas.openxmlformats.org/wordprocessingml/2006/main" w:type="gramEnd"/>
      <w:r xmlns:w="http://schemas.openxmlformats.org/wordprocessingml/2006/main">
        <w:rPr>
          <w:rFonts w:ascii="Arial" w:hAnsi="Arial"/>
        </w:rPr>
        <w:t xml:space="preserve">. Con quel tipo di </w:t>
      </w:r>
      <w:proofErr xmlns:w="http://schemas.openxmlformats.org/wordprocessingml/2006/main" w:type="gramStart"/>
      <w:r xmlns:w="http://schemas.openxmlformats.org/wordprocessingml/2006/main">
        <w:rPr>
          <w:rFonts w:ascii="Arial" w:hAnsi="Arial"/>
        </w:rPr>
        <w:t xml:space="preserve">studio</w:t>
      </w:r>
      <w:proofErr xmlns:w="http://schemas.openxmlformats.org/wordprocessingml/2006/main" w:type="gramEnd"/>
    </w:p>
    <w:p w14:paraId="41B9013F" w14:textId="77777777" w:rsidR="00E5723B" w:rsidRDefault="00E5723B">
      <w:pPr>
        <w:spacing w:after="0"/>
      </w:pPr>
    </w:p>
    <w:p w14:paraId="7171AE18"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07:49</w:t>
      </w:r>
      <w:proofErr xmlns:w="http://schemas.openxmlformats.org/wordprocessingml/2006/main" w:type="gramEnd"/>
    </w:p>
    <w:p w14:paraId="3130B140" w14:textId="77777777" w:rsidR="00E5723B" w:rsidRDefault="00000000">
      <w:pPr xmlns:w="http://schemas.openxmlformats.org/wordprocessingml/2006/main">
        <w:spacing w:after="0"/>
      </w:pPr>
      <w:r xmlns:w="http://schemas.openxmlformats.org/wordprocessingml/2006/main">
        <w:rPr>
          <w:rFonts w:ascii="Arial" w:hAnsi="Arial"/>
        </w:rPr>
        <w:t xml:space="preserve">Nel programma, sintetizzi prove provenienti da quante più fonti possibili, immagino. </w:t>
      </w:r>
      <w:proofErr xmlns:w="http://schemas.openxmlformats.org/wordprocessingml/2006/main" w:type="gramStart"/>
      <w:r xmlns:w="http://schemas.openxmlformats.org/wordprocessingml/2006/main">
        <w:rPr>
          <w:rFonts w:ascii="Arial" w:hAnsi="Arial"/>
        </w:rPr>
        <w:t xml:space="preserve">Puoi </w:t>
      </w:r>
      <w:proofErr xmlns:w="http://schemas.openxmlformats.org/wordprocessingml/2006/main" w:type="gramEnd"/>
      <w:r xmlns:w="http://schemas.openxmlformats.org/wordprocessingml/2006/main">
        <w:rPr>
          <w:rFonts w:ascii="Arial" w:hAnsi="Arial"/>
        </w:rPr>
        <w:t xml:space="preserve">darmi un'idea di come funziona questo processo?</w:t>
      </w:r>
    </w:p>
    <w:p w14:paraId="340CB8B2" w14:textId="77777777" w:rsidR="00E5723B" w:rsidRDefault="00E5723B">
      <w:pPr>
        <w:spacing w:after="0"/>
      </w:pPr>
    </w:p>
    <w:p w14:paraId="67165356"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08:02</w:t>
      </w:r>
      <w:proofErr xmlns:w="http://schemas.openxmlformats.org/wordprocessingml/2006/main" w:type="gramEnd"/>
    </w:p>
    <w:p w14:paraId="5E87FFCE" w14:textId="77777777" w:rsidR="00E5723B" w:rsidRDefault="00000000">
      <w:pPr xmlns:w="http://schemas.openxmlformats.org/wordprocessingml/2006/main">
        <w:spacing w:after="0"/>
      </w:pPr>
      <w:r xmlns:w="http://schemas.openxmlformats.org/wordprocessingml/2006/main">
        <w:rPr>
          <w:rFonts w:ascii="Arial" w:hAnsi="Arial"/>
        </w:rPr>
        <w:t xml:space="preserve">Beh, posso darti una panoramica generale su come creiamo le linee guida. Di </w:t>
      </w:r>
      <w:proofErr xmlns:w="http://schemas.openxmlformats.org/wordprocessingml/2006/main" w:type="gramStart"/>
      <w:r xmlns:w="http://schemas.openxmlformats.org/wordprocessingml/2006/main">
        <w:rPr>
          <w:rFonts w:ascii="Arial" w:hAnsi="Arial"/>
        </w:rPr>
        <w:t xml:space="preserve">solito </w:t>
      </w:r>
      <w:proofErr xmlns:w="http://schemas.openxmlformats.org/wordprocessingml/2006/main" w:type="gramEnd"/>
      <w:r xmlns:w="http://schemas.openxmlformats.org/wordprocessingml/2006/main">
        <w:rPr>
          <w:rFonts w:ascii="Arial" w:hAnsi="Arial"/>
        </w:rPr>
        <w:t xml:space="preserve">prendiamo un argomento dal cancro qui in Ontario, quindi c'è un argomento, e poi, una volta che abbiamo l'argomento, decidiamo chi è il miglior esperto, chi ci aiuterà con quell'argomento. E poi creiamo una domanda con gli esperti, perché bisogna decidere cosa si vuole </w:t>
      </w:r>
      <w:proofErr xmlns:w="http://schemas.openxmlformats.org/wordprocessingml/2006/main" w:type="gramStart"/>
      <w:r xmlns:w="http://schemas.openxmlformats.org/wordprocessingml/2006/main">
        <w:rPr>
          <w:rFonts w:ascii="Arial" w:hAnsi="Arial"/>
        </w:rPr>
        <w:t xml:space="preserve">effettivamente cercare, che </w:t>
      </w:r>
      <w:proofErr xmlns:w="http://schemas.openxmlformats.org/wordprocessingml/2006/main" w:type="gramEnd"/>
      <w:r xmlns:w="http://schemas.openxmlformats.org/wordprocessingml/2006/main">
        <w:rPr>
          <w:rFonts w:ascii="Arial" w:hAnsi="Arial"/>
        </w:rPr>
        <w:t xml:space="preserve">tipo di prove si vogliono cercare.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si potrebbe cercare una chemioterapia rispetto a un'altra chemioterapia.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il metodologo della ricerca sanitaria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io nel mio vecchio lavoro, andiamo nei database medici, esaminiamo tutte le prove, poi selezioniamo quelle che hanno una risposta, che in un certo senso rispondono a quella domanda, le valutiamo per assicurarci che siano studi validi. E poi, in pratica, le sommiamo tutte insieme. Cerco di descrivere una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meta-analisi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alle persone. Dico semplicemente di sommarle tutte insieme e di dividerle per il numero di studi o per il numero di persone. Ed è quello che si fa. Si mette tutto insieme e poi si usano queste informazioni </w:t>
      </w:r>
      <w:proofErr xmlns:w="http://schemas.openxmlformats.org/wordprocessingml/2006/main" w:type="gramStart"/>
      <w:r xmlns:w="http://schemas.openxmlformats.org/wordprocessingml/2006/main">
        <w:rPr>
          <w:rFonts w:ascii="Arial" w:hAnsi="Arial"/>
        </w:rPr>
        <w:t xml:space="preserve">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prendere una decisione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assicurarti che abbia senso. </w:t>
      </w:r>
      <w:proofErr xmlns:w="http://schemas.openxmlformats.org/wordprocessingml/2006/main" w:type="gramStart"/>
      <w:r xmlns:w="http://schemas.openxmlformats.org/wordprocessingml/2006/main">
        <w:rPr>
          <w:rFonts w:ascii="Arial" w:hAnsi="Arial"/>
        </w:rPr>
        <w:t xml:space="preserve">Devi</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interpretare cosa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Quali </w:t>
      </w:r>
      <w:proofErr xmlns:w="http://schemas.openxmlformats.org/wordprocessingml/2006/main" w:type="spellEnd"/>
      <w:r xmlns:w="http://schemas.openxmlformats.org/wordprocessingml/2006/main">
        <w:rPr>
          <w:rFonts w:ascii="Arial" w:hAnsi="Arial"/>
        </w:rPr>
        <w:t xml:space="preserve">sono i risultati e tutto il resto. Ma lo è. È rigoroso, trasparente. Tutto ciò che fai è scritto, in modo che chiunque voglia rifare il tuo sistema, rivedere il tuo Mac o capire cosa hai fatto, possa vederlo, </w:t>
      </w:r>
      <w:proofErr xmlns:w="http://schemas.openxmlformats.org/wordprocessingml/2006/main" w:type="gramStart"/>
      <w:r xmlns:w="http://schemas.openxmlformats.org/wordprocessingml/2006/main">
        <w:rPr>
          <w:rFonts w:ascii="Arial" w:hAnsi="Arial"/>
        </w:rPr>
        <w:t xml:space="preserve">così </w:t>
      </w:r>
      <w:proofErr xmlns:w="http://schemas.openxmlformats.org/wordprocessingml/2006/main" w:type="gramEnd"/>
      <w:r xmlns:w="http://schemas.openxmlformats.org/wordprocessingml/2006/main">
        <w:rPr>
          <w:rFonts w:ascii="Arial" w:hAnsi="Arial"/>
        </w:rPr>
        <w:t xml:space="preserve">puoi assicurarti che tutto sia scritto.</w:t>
      </w:r>
    </w:p>
    <w:p w14:paraId="226D5B74" w14:textId="77777777" w:rsidR="00E5723B" w:rsidRDefault="00E5723B">
      <w:pPr>
        <w:spacing w:after="0"/>
      </w:pPr>
    </w:p>
    <w:p w14:paraId="585A2DE8"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09:28</w:t>
      </w:r>
      <w:proofErr xmlns:w="http://schemas.openxmlformats.org/wordprocessingml/2006/main" w:type="gramEnd"/>
    </w:p>
    <w:p w14:paraId="16A00309" w14:textId="77777777" w:rsidR="00E5723B" w:rsidRDefault="00000000">
      <w:pPr xmlns:w="http://schemas.openxmlformats.org/wordprocessingml/2006/main">
        <w:spacing w:after="0"/>
      </w:pPr>
      <w:r xmlns:w="http://schemas.openxmlformats.org/wordprocessingml/2006/main">
        <w:rPr>
          <w:rFonts w:ascii="Arial" w:hAnsi="Arial"/>
        </w:rPr>
        <w:t xml:space="preserve">Ora, hai menzionato i database. Mi chiedo se per gli studi, forse dovresti spiegarlo un po', perché non sono sicuro che alcuni ascoltatori capirebbero come fai a trovare tutti questi articoli su</w:t>
      </w:r>
    </w:p>
    <w:p w14:paraId="13A13D60" w14:textId="77777777" w:rsidR="00E5723B" w:rsidRDefault="00E5723B">
      <w:pPr>
        <w:spacing w:after="0"/>
      </w:pPr>
    </w:p>
    <w:p w14:paraId="2BBC3BD5"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09:40</w:t>
      </w:r>
      <w:proofErr xmlns:w="http://schemas.openxmlformats.org/wordprocessingml/2006/main" w:type="gramEnd"/>
    </w:p>
    <w:p w14:paraId="6F501771"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Ogni </w:t>
      </w:r>
      <w:proofErr xmlns:w="http://schemas.openxmlformats.org/wordprocessingml/2006/main" w:type="gramEnd"/>
      <w:r xmlns:w="http://schemas.openxmlformats.org/wordprocessingml/2006/main">
        <w:rPr>
          <w:rFonts w:ascii="Arial" w:hAnsi="Arial"/>
        </w:rPr>
        <w:t xml:space="preserve">volta che viene condotto uno studio </w:t>
      </w:r>
      <w:proofErr xmlns:w="http://schemas.openxmlformats.org/wordprocessingml/2006/main" w:type="gramStart"/>
      <w:r xmlns:w="http://schemas.openxmlformats.org/wordprocessingml/2006/main">
        <w:rPr>
          <w:rFonts w:ascii="Arial" w:hAnsi="Arial"/>
        </w:rPr>
        <w:t xml:space="preserve">, questo </w:t>
      </w:r>
      <w:proofErr xmlns:w="http://schemas.openxmlformats.org/wordprocessingml/2006/main" w:type="gramEnd"/>
      <w:r xmlns:w="http://schemas.openxmlformats.org/wordprocessingml/2006/main">
        <w:rPr>
          <w:rFonts w:ascii="Arial" w:hAnsi="Arial"/>
        </w:rPr>
        <w:t xml:space="preserve">viene caricato in un database. E questo significa che possiamo consultarlo elettronicamente, proprio come si fa con Google, giusto? Si può </w:t>
      </w:r>
      <w:proofErr xmlns:w="http://schemas.openxmlformats.org/wordprocessingml/2006/main" w:type="gramStart"/>
      <w:r xmlns:w="http://schemas.openxmlformats.org/wordprocessingml/2006/main">
        <w:rPr>
          <w:rFonts w:ascii="Arial" w:hAnsi="Arial"/>
        </w:rPr>
        <w:t xml:space="preserve">cercare </w:t>
      </w:r>
      <w:proofErr xmlns:w="http://schemas.openxmlformats.org/wordprocessingml/2006/main" w:type="gramEnd"/>
      <w:r xmlns:w="http://schemas.openxmlformats.org/wordprocessingml/2006/main">
        <w:rPr>
          <w:rFonts w:ascii="Arial" w:hAnsi="Arial"/>
        </w:rPr>
        <w:t xml:space="preserve">il database su </w:t>
      </w:r>
      <w:proofErr xmlns:w="http://schemas.openxmlformats.org/wordprocessingml/2006/main" w:type="gramEnd"/>
      <w:r xmlns:w="http://schemas.openxmlformats.org/wordprocessingml/2006/main">
        <w:rPr>
          <w:rFonts w:ascii="Arial" w:hAnsi="Arial"/>
        </w:rPr>
        <w:t xml:space="preserve">Google.</w:t>
      </w:r>
      <w:proofErr xmlns:w="http://schemas.openxmlformats.org/wordprocessingml/2006/main" w:type="gramStart"/>
    </w:p>
    <w:p w14:paraId="6EA04BAD" w14:textId="77777777" w:rsidR="00E5723B" w:rsidRDefault="00E5723B">
      <w:pPr>
        <w:spacing w:after="0"/>
      </w:pPr>
    </w:p>
    <w:p w14:paraId="16840EFB"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09:50</w:t>
      </w:r>
      <w:proofErr xmlns:w="http://schemas.openxmlformats.org/wordprocessingml/2006/main" w:type="gramEnd"/>
    </w:p>
    <w:p w14:paraId="633F72A5" w14:textId="77777777" w:rsidR="00E5723B" w:rsidRDefault="00000000">
      <w:pPr xmlns:w="http://schemas.openxmlformats.org/wordprocessingml/2006/main">
        <w:spacing w:after="0"/>
      </w:pPr>
      <w:r xmlns:w="http://schemas.openxmlformats.org/wordprocessingml/2006/main">
        <w:rPr>
          <w:rFonts w:ascii="Arial" w:hAnsi="Arial"/>
        </w:rPr>
        <w:t xml:space="preserve">cercare elettronicamente questi articoli utilizzando determinati termini pertinenti all'area tematica che stai cercando</w:t>
      </w:r>
    </w:p>
    <w:p w14:paraId="141E1E61" w14:textId="77777777" w:rsidR="00E5723B" w:rsidRDefault="00E5723B">
      <w:pPr>
        <w:spacing w:after="0"/>
      </w:pPr>
    </w:p>
    <w:p w14:paraId="62801B12"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09:57</w:t>
      </w:r>
      <w:proofErr xmlns:w="http://schemas.openxmlformats.org/wordprocessingml/2006/main" w:type="gramEnd"/>
    </w:p>
    <w:p w14:paraId="679B6557" w14:textId="77777777" w:rsidR="00E5723B" w:rsidRDefault="00000000">
      <w:pPr xmlns:w="http://schemas.openxmlformats.org/wordprocessingml/2006/main">
        <w:spacing w:after="0"/>
      </w:pPr>
      <w:r xmlns:w="http://schemas.openxmlformats.org/wordprocessingml/2006/main">
        <w:rPr>
          <w:rFonts w:ascii="Arial" w:hAnsi="Arial"/>
        </w:rPr>
        <w:t xml:space="preserve">Esatto. Va bene. Identifichiamo, di nuovo, un po' come... Google, diresti, tipo cancro al seno e </w:t>
      </w:r>
      <w:proofErr xmlns:w="http://schemas.openxmlformats.org/wordprocessingml/2006/main" w:type="gramStart"/>
      <w:r xmlns:w="http://schemas.openxmlformats.org/wordprocessingml/2006/main">
        <w:rPr>
          <w:rFonts w:ascii="Arial" w:hAnsi="Arial"/>
        </w:rPr>
        <w:t xml:space="preserve">chemioterapia </w:t>
      </w:r>
      <w:proofErr xmlns:w="http://schemas.openxmlformats.org/wordprocessingml/2006/main" w:type="gramEnd"/>
      <w:r xmlns:w="http://schemas.openxmlformats.org/wordprocessingml/2006/main">
        <w:rPr>
          <w:rFonts w:ascii="Arial" w:hAnsi="Arial"/>
        </w:rPr>
        <w:t xml:space="preserve">e radioterapia o qualsiasi altra cosa tu stia cercando. E quelli, quelli usciranno, e il tipo di studio, se volevi solo una sperimentazione clinica, allora puoi semplicemente cercare sperimentazioni cliniche,</w:t>
      </w:r>
    </w:p>
    <w:p w14:paraId="4F8BB8B6" w14:textId="77777777" w:rsidR="00E5723B" w:rsidRDefault="00E5723B">
      <w:pPr>
        <w:spacing w:after="0"/>
      </w:pPr>
    </w:p>
    <w:p w14:paraId="3E39EC7E" w14:textId="77777777" w:rsidR="00E5723B"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10:15</w:t>
      </w:r>
      <w:proofErr xmlns:w="http://schemas.openxmlformats.org/wordprocessingml/2006/main" w:type="gramEnd"/>
    </w:p>
    <w:p w14:paraId="4F327776" w14:textId="77777777" w:rsidR="00E5723B" w:rsidRDefault="00000000">
      <w:pPr xmlns:w="http://schemas.openxmlformats.org/wordprocessingml/2006/main">
        <w:spacing w:after="0"/>
      </w:pPr>
      <w:r xmlns:w="http://schemas.openxmlformats.org/wordprocessingml/2006/main">
        <w:rPr>
          <w:rFonts w:ascii="Arial" w:hAnsi="Arial"/>
        </w:rPr>
        <w:t xml:space="preserve">Giusto? Okay, quindi, Jonathan, perché è </w:t>
      </w:r>
      <w:proofErr xmlns:w="http://schemas.openxmlformats.org/wordprocessingml/2006/main" w:type="gramStart"/>
      <w:r xmlns:w="http://schemas.openxmlformats.org/wordprocessingml/2006/main">
        <w:rPr>
          <w:rFonts w:ascii="Arial" w:hAnsi="Arial"/>
        </w:rPr>
        <w:t xml:space="preserve">davvero necessario </w:t>
      </w:r>
      <w:proofErr xmlns:w="http://schemas.openxmlformats.org/wordprocessingml/2006/main" w:type="gramEnd"/>
      <w:r xmlns:w="http://schemas.openxmlformats.org/wordprocessingml/2006/main">
        <w:rPr>
          <w:rFonts w:ascii="Arial" w:hAnsi="Arial"/>
        </w:rPr>
        <w:t xml:space="preserve">farlo? Tipo, </w:t>
      </w:r>
      <w:proofErr xmlns:w="http://schemas.openxmlformats.org/wordprocessingml/2006/main" w:type="gramStart"/>
      <w:r xmlns:w="http://schemas.openxmlformats.org/wordprocessingml/2006/main">
        <w:rPr>
          <w:rFonts w:ascii="Arial" w:hAnsi="Arial"/>
        </w:rPr>
        <w:t xml:space="preserve">devo solo andare </w:t>
      </w:r>
      <w:proofErr xmlns:w="http://schemas.openxmlformats.org/wordprocessingml/2006/main" w:type="gramEnd"/>
      <w:r xmlns:w="http://schemas.openxmlformats.org/wordprocessingml/2006/main">
        <w:rPr>
          <w:rFonts w:ascii="Arial" w:hAnsi="Arial"/>
        </w:rPr>
        <w:t xml:space="preserve">al New England Journal e prendere l'ultimo articolo. Non è abbastanza?</w:t>
      </w:r>
    </w:p>
    <w:p w14:paraId="5E1DD3F7" w14:textId="77777777" w:rsidR="00E5723B" w:rsidRDefault="00E5723B">
      <w:pPr>
        <w:spacing w:after="0"/>
      </w:pPr>
    </w:p>
    <w:p w14:paraId="39598C5D"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10:25</w:t>
      </w:r>
      <w:proofErr xmlns:w="http://schemas.openxmlformats.org/wordprocessingml/2006/main" w:type="gramEnd"/>
    </w:p>
    <w:p w14:paraId="3B6A9943"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Beh, </w:t>
      </w:r>
      <w:proofErr xmlns:w="http://schemas.openxmlformats.org/wordprocessingml/2006/main" w:type="gramStart"/>
      <w:r xmlns:w="http://schemas.openxmlformats.org/wordprocessingml/2006/main">
        <w:rPr>
          <w:rFonts w:ascii="Arial" w:hAnsi="Arial"/>
        </w:rPr>
        <w:t xml:space="preserve">potrebbe </w:t>
      </w:r>
      <w:proofErr xmlns:w="http://schemas.openxmlformats.org/wordprocessingml/2006/main" w:type="gramEnd"/>
      <w:r xmlns:w="http://schemas.openxmlformats.org/wordprocessingml/2006/main">
        <w:rPr>
          <w:rFonts w:ascii="Arial" w:hAnsi="Arial"/>
        </w:rPr>
        <w:t xml:space="preserve">essere, immagino. Voglio dire, si potrebbe dire che dipende, perché dipende in parte dal problema che si sta esaminando, e dipende anche dal problema che si sta cercando di risolvere. </w:t>
      </w:r>
      <w:proofErr xmlns:w="http://schemas.openxmlformats.org/wordprocessingml/2006/main" w:type="gramStart"/>
      <w:r xmlns:w="http://schemas.openxmlformats.org/wordprocessingml/2006/main">
        <w:rPr>
          <w:rFonts w:ascii="Arial" w:hAnsi="Arial"/>
        </w:rPr>
        <w:t xml:space="preserve">In generale, però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dato che </w:t>
      </w:r>
      <w:proofErr xmlns:w="http://schemas.openxmlformats.org/wordprocessingml/2006/main" w:type="gramEnd"/>
      <w:r xmlns:w="http://schemas.openxmlformats.org/wordprocessingml/2006/main">
        <w:rPr>
          <w:rFonts w:ascii="Arial" w:hAnsi="Arial"/>
        </w:rPr>
        <w:t xml:space="preserve">ora ci sono </w:t>
      </w:r>
      <w:proofErr xmlns:w="http://schemas.openxmlformats.org/wordprocessingml/2006/main" w:type="gramStart"/>
      <w:r xmlns:w="http://schemas.openxmlformats.org/wordprocessingml/2006/main">
        <w:rPr>
          <w:rFonts w:ascii="Arial" w:hAnsi="Arial"/>
        </w:rPr>
        <w:t xml:space="preserve">sempre più </w:t>
      </w:r>
      <w:proofErr xmlns:w="http://schemas.openxmlformats.org/wordprocessingml/2006/main" w:type="gramEnd"/>
      <w:r xmlns:w="http://schemas.openxmlformats.org/wordprocessingml/2006/main">
        <w:rPr>
          <w:rFonts w:ascii="Arial" w:hAnsi="Arial"/>
        </w:rPr>
        <w:t xml:space="preserve">studi, è molto difficile per un singolo operatore riuscire ad accumulare tutte queste informazioni e sintetizzarle. Possono esserci studi, ad esempio, pubblicati che sono in conflitto tra loro in termini di risultati, e questo ha a che fare, a volte, con il fatto che l'intervento in questione, o l'intervento in fase di sperimentazione, non funziona in modo così prevedibile come si pensava, forse a causa di come viene applicato a diverse popolazioni di individui, ad esempio.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alcuni dei principi fondamentali della valutazione delle prove sono questo, anche questo concetto di triangolazione: anche se si pensa a una scena del crimine e si va a intervistare le persone, non si interroga una sola persona per chiedere cosa sia successo. Di solito si intervistano </w:t>
      </w:r>
      <w:proofErr xmlns:w="http://schemas.openxmlformats.org/wordprocessingml/2006/main" w:type="gramStart"/>
      <w:r xmlns:w="http://schemas.openxmlformats.org/wordprocessingml/2006/main">
        <w:rPr>
          <w:rFonts w:ascii="Arial" w:hAnsi="Arial"/>
        </w:rPr>
        <w:t xml:space="preserve">diverse </w:t>
      </w:r>
      <w:proofErr xmlns:w="http://schemas.openxmlformats.org/wordprocessingml/2006/main" w:type="gramEnd"/>
      <w:r xmlns:w="http://schemas.openxmlformats.org/wordprocessingml/2006/main">
        <w:rPr>
          <w:rFonts w:ascii="Arial" w:hAnsi="Arial"/>
        </w:rPr>
        <w:t xml:space="preserve">persone che potrebbero aver osservato l'accaduto da diverse prospettive, e si mettono insieme i dati per vedere se sono coerenti o meno. Ed è proprio questo il processo di sintesi, molto simile in termini di raccolta di dati medici, come diceva Carolyn, l'idea di un sistema che esegue una revisione sistematica, </w:t>
      </w:r>
      <w:proofErr xmlns:w="http://schemas.openxmlformats.org/wordprocessingml/2006/main" w:type="gramStart"/>
      <w:r xmlns:w="http://schemas.openxmlformats.org/wordprocessingml/2006/main">
        <w:rPr>
          <w:rFonts w:ascii="Arial" w:hAnsi="Arial"/>
        </w:rPr>
        <w:t xml:space="preserve">sistematicamente </w:t>
      </w:r>
      <w:proofErr xmlns:w="http://schemas.openxmlformats.org/wordprocessingml/2006/main" w:type="gramEnd"/>
      <w:r xmlns:w="http://schemas.openxmlformats.org/wordprocessingml/2006/main">
        <w:rPr>
          <w:rFonts w:ascii="Arial" w:hAnsi="Arial"/>
        </w:rPr>
        <w:t xml:space="preserve">e rigorosamente, raccogliendo tutte queste prove, questi studi pubblicati su moltissime riviste. E per fare un esempio, se lavorassimo, ad esempio, a una linea guida che cerca di rispondere a una domanda </w:t>
      </w:r>
      <w:proofErr xmlns:w="http://schemas.openxmlformats.org/wordprocessingml/2006/main" w:type="gramStart"/>
      <w:r xmlns:w="http://schemas.openxmlformats.org/wordprocessingml/2006/main">
        <w:rPr>
          <w:rFonts w:ascii="Arial" w:hAnsi="Arial"/>
        </w:rPr>
        <w:t xml:space="preserve">sul </w:t>
      </w:r>
      <w:proofErr xmlns:w="http://schemas.openxmlformats.org/wordprocessingml/2006/main" w:type="gramEnd"/>
      <w:r xmlns:w="http://schemas.openxmlformats.org/wordprocessingml/2006/main">
        <w:rPr>
          <w:rFonts w:ascii="Arial" w:hAnsi="Arial"/>
        </w:rPr>
        <w:t xml:space="preserve">cancro al seno, potremmo dover esaminare fino a 8000 articoli di riviste. È più di quanto possa fare un singolo individuo. Sai, dopo una visita, vedere qualcuno nel suo studio per cercare di decidere se usare questo o quel farmaco, o questo o quel dosaggio del farmaco.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parte di questo processo di revisione sistematica </w:t>
      </w:r>
      <w:proofErr xmlns:w="http://schemas.openxmlformats.org/wordprocessingml/2006/main" w:type="gramStart"/>
      <w:r xmlns:w="http://schemas.openxmlformats.org/wordprocessingml/2006/main">
        <w:rPr>
          <w:rFonts w:ascii="Arial" w:hAnsi="Arial"/>
        </w:rPr>
        <w:t xml:space="preserve">consente </w:t>
      </w:r>
      <w:proofErr xmlns:w="http://schemas.openxmlformats.org/wordprocessingml/2006/main" w:type="gramEnd"/>
      <w:r xmlns:w="http://schemas.openxmlformats.org/wordprocessingml/2006/main">
        <w:rPr>
          <w:rFonts w:ascii="Arial" w:hAnsi="Arial"/>
        </w:rPr>
        <w:t xml:space="preserve">, oh, sapete, consente un modo efficiente, se vogliamo, di creare questa base di prove da tutte queste diverse prospettive e diverse pubblicazioni per aiutare un individuo almeno a essere consapevole di ciò che c'è là fuori. E poi la parte relativa alle linee guida consiste nel prendere le prove e trasformarle in una raccomandazione.</w:t>
      </w:r>
    </w:p>
    <w:p w14:paraId="03867224" w14:textId="77777777" w:rsidR="00E5723B" w:rsidRDefault="00E5723B">
      <w:pPr>
        <w:spacing w:after="0"/>
      </w:pPr>
    </w:p>
    <w:p w14:paraId="57D5778A" w14:textId="77777777" w:rsidR="00E5723B" w:rsidRDefault="00000000">
      <w:pPr xmlns:w="http://schemas.openxmlformats.org/wordprocessingml/2006/main">
        <w:spacing w:after="0"/>
      </w:pPr>
      <w:r xmlns:w="http://schemas.openxmlformats.org/wordprocessingml/2006/main">
        <w:rPr>
          <w:rFonts w:ascii="Arial" w:hAnsi="Arial"/>
          <w:b/>
        </w:rPr>
        <w:t xml:space="preserve">Dott.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13:00</w:t>
      </w:r>
      <w:proofErr xmlns:w="http://schemas.openxmlformats.org/wordprocessingml/2006/main" w:type="gramEnd"/>
    </w:p>
    <w:p w14:paraId="3357C645" w14:textId="77777777" w:rsidR="00E5723B" w:rsidRDefault="00000000">
      <w:pPr xmlns:w="http://schemas.openxmlformats.org/wordprocessingml/2006/main">
        <w:spacing w:after="0"/>
      </w:pPr>
      <w:r xmlns:w="http://schemas.openxmlformats.org/wordprocessingml/2006/main">
        <w:rPr>
          <w:rFonts w:ascii="Arial" w:hAnsi="Arial"/>
        </w:rPr>
        <w:t xml:space="preserve">E hai accennato al fatto che stiamo ricevendo una quantità di informazioni sempre più rapida.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così tante riviste che è totalmente impossibile per qualsiasi medico tenersi aggiornato su tutto ciò di cui ha bisogno senza l'aiuto di un gruppo come voi, che le sintetizza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le fornisce.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davvero </w:t>
      </w:r>
      <w:proofErr xmlns:w="http://schemas.openxmlformats.org/wordprocessingml/2006/main" w:type="gramStart"/>
      <w:r xmlns:w="http://schemas.openxmlformats.org/wordprocessingml/2006/main">
        <w:rPr>
          <w:rFonts w:ascii="Arial" w:hAnsi="Arial"/>
        </w:rPr>
        <w:t xml:space="preserve">essenziale </w:t>
      </w:r>
      <w:proofErr xmlns:w="http://schemas.openxmlformats.org/wordprocessingml/2006/main" w:type="gramEnd"/>
      <w:r xmlns:w="http://schemas.openxmlformats.org/wordprocessingml/2006/main">
        <w:rPr>
          <w:rFonts w:ascii="Arial" w:hAnsi="Arial"/>
        </w:rPr>
        <w:t xml:space="preserve">per tenere le persone aggiornate e, immagino, per ridurre la variabilità in termini di ciò che le persone </w:t>
      </w:r>
      <w:proofErr xmlns:w="http://schemas.openxmlformats.org/wordprocessingml/2006/main" w:type="gramStart"/>
      <w:r xmlns:w="http://schemas.openxmlformats.org/wordprocessingml/2006/main">
        <w:rPr>
          <w:rFonts w:ascii="Arial" w:hAnsi="Arial"/>
        </w:rPr>
        <w:t xml:space="preserve">effettivamente forniscono </w:t>
      </w:r>
      <w:proofErr xmlns:w="http://schemas.openxmlformats.org/wordprocessingml/2006/main" w:type="gramEnd"/>
      <w:r xmlns:w="http://schemas.openxmlformats.org/wordprocessingml/2006/main">
        <w:rPr>
          <w:rFonts w:ascii="Arial" w:hAnsi="Arial"/>
        </w:rPr>
        <w:t xml:space="preserve">come assistenza alla comunità.</w:t>
      </w:r>
    </w:p>
    <w:p w14:paraId="495E1670" w14:textId="77777777" w:rsidR="00E5723B" w:rsidRDefault="00E5723B">
      <w:pPr>
        <w:spacing w:after="0"/>
      </w:pPr>
    </w:p>
    <w:p w14:paraId="398FAA91"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13:33</w:t>
      </w:r>
      <w:proofErr xmlns:w="http://schemas.openxmlformats.org/wordprocessingml/2006/main" w:type="gramEnd"/>
    </w:p>
    <w:p w14:paraId="578F5B62" w14:textId="77777777" w:rsidR="00E5723B" w:rsidRDefault="00000000">
      <w:pPr xmlns:w="http://schemas.openxmlformats.org/wordprocessingml/2006/main">
        <w:spacing w:after="0"/>
      </w:pPr>
      <w:r xmlns:w="http://schemas.openxmlformats.org/wordprocessingml/2006/main">
        <w:rPr>
          <w:rFonts w:ascii="Arial" w:hAnsi="Arial"/>
        </w:rPr>
        <w:t xml:space="preserve">Sì, intendo dire, </w:t>
      </w:r>
      <w:proofErr xmlns:w="http://schemas.openxmlformats.org/wordprocessingml/2006/main" w:type="gramStart"/>
      <w:r xmlns:w="http://schemas.openxmlformats.org/wordprocessingml/2006/main">
        <w:rPr>
          <w:rFonts w:ascii="Arial" w:hAnsi="Arial"/>
        </w:rPr>
        <w:t xml:space="preserve">è qui </w:t>
      </w:r>
      <w:proofErr xmlns:w="http://schemas.openxmlformats.org/wordprocessingml/2006/main" w:type="gramEnd"/>
      <w:r xmlns:w="http://schemas.openxmlformats.org/wordprocessingml/2006/main">
        <w:rPr>
          <w:rFonts w:ascii="Arial" w:hAnsi="Arial"/>
        </w:rPr>
        <w:t xml:space="preserve">che le persone si chiedono, cioè, qual è lo scopo, o qual è l' </w:t>
      </w:r>
      <w:proofErr xmlns:w="http://schemas.openxmlformats.org/wordprocessingml/2006/main" w:type="gramStart"/>
      <w:r xmlns:w="http://schemas.openxmlformats.org/wordprocessingml/2006/main">
        <w:rPr>
          <w:rFonts w:ascii="Arial" w:hAnsi="Arial"/>
        </w:rPr>
        <w:t xml:space="preserve">obiettivo finale, </w:t>
      </w:r>
      <w:proofErr xmlns:w="http://schemas.openxmlformats.org/wordprocessingml/2006/main" w:type="gramEnd"/>
      <w:r xmlns:w="http://schemas.openxmlformats.org/wordprocessingml/2006/main">
        <w:rPr>
          <w:rFonts w:ascii="Arial" w:hAnsi="Arial"/>
        </w:rPr>
        <w:t xml:space="preserve">della creazione di una linea guida? In definitiva, si tratta di migliorare la qualità dell'assistenza attraverso il supporto al processo decisionale, che dovrebbe tradursi in un miglioramento dei risultati a livello più ampio, a livello di popolazione. Questo è in un certo senso il nocciolo del perché, del perché viene fatto. Parte dell'idea è, ovviamente, che può esserci una notevole variabilità nel modo in cui l'assistenza viene erogata, e molti individui coinvolti nella qualità, in sostanza, direbbero che un'ampia variabilità nell'assistenza in generale è un indicatore di una qualità dell'assistenza inferiore, soprattutto se esiste una buona base di evidenze che può essere sintetizzata e che può fornire una risposta abbastanza chiara su quali siano le opzioni migliori. Naturalmente, ci sarà sempre variabilità nell'assistenza. E penso che l'altra cosa importante da dire sulle </w:t>
      </w:r>
      <w:proofErr xmlns:w="http://schemas.openxmlformats.org/wordprocessingml/2006/main" w:type="gramStart"/>
      <w:r xmlns:w="http://schemas.openxmlformats.org/wordprocessingml/2006/main">
        <w:rPr>
          <w:rFonts w:ascii="Arial" w:hAnsi="Arial"/>
        </w:rPr>
        <w:t xml:space="preserve">linee guida </w:t>
      </w:r>
      <w:proofErr xmlns:w="http://schemas.openxmlformats.org/wordprocessingml/2006/main" w:type="gramEnd"/>
      <w:r xmlns:w="http://schemas.openxmlformats.org/wordprocessingml/2006/main">
        <w:rPr>
          <w:rFonts w:ascii="Arial" w:hAnsi="Arial"/>
        </w:rPr>
        <w:t xml:space="preserve">è che si tratta di un documento di orientamento. Si tratta di orientare il più possibile, se si sta pensando a un intervento sanitario, come ad esempio quali farmaci utilizzare, ecc., questa è una decisione presa tra il medico e il paziente in una decisione condivisa in cui le informazioni vengono condivise. Le </w:t>
      </w:r>
      <w:proofErr xmlns:w="http://schemas.openxmlformats.org/wordprocessingml/2006/main" w:type="gramStart"/>
      <w:r xmlns:w="http://schemas.openxmlformats.org/wordprocessingml/2006/main">
        <w:rPr>
          <w:rFonts w:ascii="Arial" w:hAnsi="Arial"/>
        </w:rPr>
        <w:t xml:space="preserve">linee </w:t>
      </w:r>
      <w:proofErr xmlns:w="http://schemas.openxmlformats.org/wordprocessingml/2006/main" w:type="gramEnd"/>
      <w:r xmlns:w="http://schemas.openxmlformats.org/wordprocessingml/2006/main">
        <w:rPr>
          <w:rFonts w:ascii="Arial" w:hAnsi="Arial"/>
        </w:rPr>
        <w:t xml:space="preserve">guida </w:t>
      </w:r>
      <w:proofErr xmlns:w="http://schemas.openxmlformats.org/wordprocessingml/2006/main" w:type="gramEnd"/>
      <w:r xmlns:w="http://schemas.openxmlformats.org/wordprocessingml/2006/main">
        <w:rPr>
          <w:rFonts w:ascii="Arial" w:hAnsi="Arial"/>
        </w:rPr>
        <w:t xml:space="preserve">, ovviamente, possono aiutare sia il medico che il paziente, </w:t>
      </w:r>
      <w:proofErr xmlns:w="http://schemas.openxmlformats.org/wordprocessingml/2006/main" w:type="gramStart"/>
      <w:r xmlns:w="http://schemas.openxmlformats.org/wordprocessingml/2006/main">
        <w:rPr>
          <w:rFonts w:ascii="Arial" w:hAnsi="Arial"/>
        </w:rPr>
        <w:t xml:space="preserve">perché </w:t>
      </w:r>
      <w:proofErr xmlns:w="http://schemas.openxmlformats.org/wordprocessingml/2006/main" w:type="gramEnd"/>
      <w:r xmlns:w="http://schemas.openxmlformats.org/wordprocessingml/2006/main">
        <w:rPr>
          <w:rFonts w:ascii="Arial" w:hAnsi="Arial"/>
        </w:rPr>
        <w:t xml:space="preserve">spesso </w:t>
      </w:r>
      <w:proofErr xmlns:w="http://schemas.openxmlformats.org/wordprocessingml/2006/main" w:type="gramEnd"/>
      <w:r xmlns:w="http://schemas.openxmlformats.org/wordprocessingml/2006/main">
        <w:rPr>
          <w:rFonts w:ascii="Arial" w:hAnsi="Arial"/>
        </w:rPr>
        <w:t xml:space="preserve">hanno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riassunti scritti anche in un linguaggio meno medico, affinché gli individui possano avere accesso a queste informazioni </w:t>
      </w:r>
      <w:proofErr xmlns:w="http://schemas.openxmlformats.org/wordprocessingml/2006/main" w:type="gramStart"/>
      <w:r xmlns:w="http://schemas.openxmlformats.org/wordprocessingml/2006/main">
        <w:rPr>
          <w:rFonts w:ascii="Arial" w:hAnsi="Arial"/>
        </w:rPr>
        <w:t xml:space="preserve">per prendere una decisione</w:t>
      </w:r>
      <w:proofErr xmlns:w="http://schemas.openxmlformats.org/wordprocessingml/2006/main" w:type="gramEnd"/>
    </w:p>
    <w:p w14:paraId="31B1AF38" w14:textId="77777777" w:rsidR="00E5723B" w:rsidRDefault="00E5723B">
      <w:pPr>
        <w:spacing w:after="0"/>
      </w:pPr>
    </w:p>
    <w:p w14:paraId="089BD169"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15:11</w:t>
      </w:r>
      <w:proofErr xmlns:w="http://schemas.openxmlformats.org/wordprocessingml/2006/main" w:type="gramEnd"/>
    </w:p>
    <w:p w14:paraId="5CBD695B" w14:textId="77777777" w:rsidR="00E5723B" w:rsidRDefault="00000000">
      <w:pPr xmlns:w="http://schemas.openxmlformats.org/wordprocessingml/2006/main">
        <w:spacing w:after="0"/>
      </w:pPr>
      <w:r xmlns:w="http://schemas.openxmlformats.org/wordprocessingml/2006/main">
        <w:rPr>
          <w:rFonts w:ascii="Arial" w:hAnsi="Arial"/>
        </w:rPr>
        <w:t xml:space="preserve">Anche. </w:t>
      </w:r>
      <w:proofErr xmlns:w="http://schemas.openxmlformats.org/wordprocessingml/2006/main" w:type="gramStart"/>
      <w:r xmlns:w="http://schemas.openxmlformats.org/wordprocessingml/2006/main">
        <w:rPr>
          <w:rFonts w:ascii="Arial" w:hAnsi="Arial"/>
        </w:rPr>
        <w:t xml:space="preserve">In realtà, abbiamo </w:t>
      </w:r>
      <w:proofErr xmlns:w="http://schemas.openxmlformats.org/wordprocessingml/2006/main" w:type="gramEnd"/>
      <w:r xmlns:w="http://schemas.openxmlformats.org/wordprocessingml/2006/main">
        <w:rPr>
          <w:rFonts w:ascii="Arial" w:hAnsi="Arial"/>
        </w:rPr>
        <w:t xml:space="preserve">pazienti </w:t>
      </w:r>
      <w:proofErr xmlns:w="http://schemas.openxmlformats.org/wordprocessingml/2006/main" w:type="gramStart"/>
      <w:r xmlns:w="http://schemas.openxmlformats.org/wordprocessingml/2006/main">
        <w:rPr>
          <w:rFonts w:ascii="Arial" w:hAnsi="Arial"/>
        </w:rPr>
        <w:t xml:space="preserve">nel </w:t>
      </w:r>
      <w:proofErr xmlns:w="http://schemas.openxmlformats.org/wordprocessingml/2006/main" w:type="gramEnd"/>
      <w:r xmlns:w="http://schemas.openxmlformats.org/wordprocessingml/2006/main">
        <w:rPr>
          <w:rFonts w:ascii="Arial" w:hAnsi="Arial"/>
        </w:rPr>
        <w:t xml:space="preserve">nostro gruppo di lavoro, quindi le persone che ci aiutano a formulare </w:t>
      </w:r>
      <w:proofErr xmlns:w="http://schemas.openxmlformats.org/wordprocessingml/2006/main" w:type="gramStart"/>
      <w:r xmlns:w="http://schemas.openxmlformats.org/wordprocessingml/2006/main">
        <w:rPr>
          <w:rFonts w:ascii="Arial" w:hAnsi="Arial"/>
        </w:rPr>
        <w:t xml:space="preserve">le raccomandazioni </w:t>
      </w:r>
      <w:proofErr xmlns:w="http://schemas.openxmlformats.org/wordprocessingml/2006/main" w:type="gramEnd"/>
      <w:r xmlns:w="http://schemas.openxmlformats.org/wordprocessingml/2006/main">
        <w:rPr>
          <w:rFonts w:ascii="Arial" w:hAnsi="Arial"/>
        </w:rPr>
        <w:t xml:space="preserve">sulla base delle prove in nostro possesso. Abbiamo pazienti nel loro gruppo di lavoro che ci forniscono i loro valori e le loro preferenze. E abbiamo anche un gruppo di consultazione dei pazienti che esaminerà tutte le raccomandazioni e ci darà il suo feedback sulla loro utilità, fattibilità e </w:t>
      </w:r>
      <w:proofErr xmlns:w="http://schemas.openxmlformats.org/wordprocessingml/2006/main" w:type="gramStart"/>
      <w:r xmlns:w="http://schemas.openxmlformats.org/wordprocessingml/2006/main">
        <w:rPr>
          <w:rFonts w:ascii="Arial" w:hAnsi="Arial"/>
        </w:rPr>
        <w:t xml:space="preserve">accettabilità per...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per </w:t>
      </w:r>
      <w:proofErr xmlns:w="http://schemas.openxmlformats.org/wordprocessingml/2006/main" w:type="spellEnd"/>
      <w:r xmlns:w="http://schemas.openxmlformats.org/wordprocessingml/2006/main">
        <w:rPr>
          <w:rFonts w:ascii="Arial" w:hAnsi="Arial"/>
        </w:rPr>
        <w:t xml:space="preserve">tutti.</w:t>
      </w:r>
    </w:p>
    <w:p w14:paraId="697FBB72" w14:textId="77777777" w:rsidR="00E5723B" w:rsidRDefault="00E5723B">
      <w:pPr>
        <w:spacing w:after="0"/>
      </w:pPr>
    </w:p>
    <w:p w14:paraId="6446FA20"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15:37</w:t>
      </w:r>
      <w:proofErr xmlns:w="http://schemas.openxmlformats.org/wordprocessingml/2006/main" w:type="gramEnd"/>
    </w:p>
    <w:p w14:paraId="11F6852E"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McMaster è considerata, credo, la patria della medicina </w:t>
      </w:r>
      <w:proofErr xmlns:w="http://schemas.openxmlformats.org/wordprocessingml/2006/main" w:type="gramStart"/>
      <w:r xmlns:w="http://schemas.openxmlformats.org/wordprocessingml/2006/main">
        <w:rPr>
          <w:rFonts w:ascii="Arial" w:hAnsi="Arial"/>
        </w:rPr>
        <w:t xml:space="preserve">basata sulle prove di efficacia </w:t>
      </w:r>
      <w:proofErr xmlns:w="http://schemas.openxmlformats.org/wordprocessingml/2006/main" w:type="gramEnd"/>
      <w:r xmlns:w="http://schemas.openxmlformats.org/wordprocessingml/2006/main">
        <w:rPr>
          <w:rFonts w:ascii="Arial" w:hAnsi="Arial"/>
        </w:rPr>
        <w:t xml:space="preserve">, o forse il suo luogo di nascita. Il vostro programma è iniziato nel </w:t>
      </w:r>
      <w:proofErr xmlns:w="http://schemas.openxmlformats.org/wordprocessingml/2006/main" w:type="gramStart"/>
      <w:r xmlns:w="http://schemas.openxmlformats.org/wordprocessingml/2006/main">
        <w:rPr>
          <w:rFonts w:ascii="Arial" w:hAnsi="Arial"/>
        </w:rPr>
        <w:t xml:space="preserve">1995 </w:t>
      </w:r>
      <w:proofErr xmlns:w="http://schemas.openxmlformats.org/wordprocessingml/2006/main" w:type="gramEnd"/>
      <w:r xmlns:w="http://schemas.openxmlformats.org/wordprocessingml/2006/main">
        <w:rPr>
          <w:rFonts w:ascii="Arial" w:hAnsi="Arial"/>
        </w:rPr>
        <w:t xml:space="preserve">e credo che parte di ciò che avete fatto in questa provincia, e credo anche oltre, sia stato cambiare la cultura del modo di pensare dei medici. E immagino di non sapere se questo fosse inizialmente il piano, ma i medici studiavano medicina e poi andavano a lavorare, e potrebbero aver continuato a praticare con le conoscenze degli anni '40 per un lungo periodo di tempo, mentre la medicina progrediva nella comprensione di come prendersi cura delle persone. Quindi, creare quella cultura, far riflettere le persone su quali siano le basi di evidenza per ciò che faccio, quali siano le migliori prove attuali per... Quindi, nello sviluppo di questi vari documenti, e in effetti, sono rimasto stupito nel vedere che avete sviluppato oltre 500 linee guida, un numero enorme di pubblicazioni su riviste, ci sono diversi gruppi che in un certo senso le sostengono e che si occupano del lavoro sulle linee guida, ad esempio ce ne sono alcuni focalizzati sulle malattie, come un gruppo specializzato in malattie polmonari o un gruppo specializzato in malattie del seno, e altri più programmatici, come un gruppo infermieristico o un gruppo di patologia o un gruppo di imaging. E poi ci sono alcune aree di specializzazione, come la tomografia a emissione di positroni e il trapianto di cellule staminali, un paio di aree specifiche.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ci sono molte persone con idee e la scienza si sta muovendo molto rapidamente. Penso che la grande sfida per voi sia capire quali linee guida </w:t>
      </w:r>
      <w:proofErr xmlns:w="http://schemas.openxmlformats.org/wordprocessingml/2006/main" w:type="gramStart"/>
      <w:r xmlns:w="http://schemas.openxmlformats.org/wordprocessingml/2006/main">
        <w:rPr>
          <w:rFonts w:ascii="Arial" w:hAnsi="Arial"/>
        </w:rPr>
        <w:t xml:space="preserve">potete </w:t>
      </w:r>
      <w:proofErr xmlns:w="http://schemas.openxmlformats.org/wordprocessingml/2006/main" w:type="gramEnd"/>
      <w:r xmlns:w="http://schemas.openxmlformats.org/wordprocessingml/2006/main">
        <w:rPr>
          <w:rFonts w:ascii="Arial" w:hAnsi="Arial"/>
        </w:rPr>
        <w:t xml:space="preserve">seguire in seguito. Dato che </w:t>
      </w:r>
      <w:proofErr xmlns:w="http://schemas.openxmlformats.org/wordprocessingml/2006/main" w:type="gramStart"/>
      <w:r xmlns:w="http://schemas.openxmlformats.org/wordprocessingml/2006/main">
        <w:rPr>
          <w:rFonts w:ascii="Arial" w:hAnsi="Arial"/>
        </w:rPr>
        <w:t xml:space="preserve">siete </w:t>
      </w:r>
      <w:proofErr xmlns:w="http://schemas.openxmlformats.org/wordprocessingml/2006/main" w:type="gramEnd"/>
      <w:r xmlns:w="http://schemas.openxmlformats.org/wordprocessingml/2006/main">
        <w:rPr>
          <w:rFonts w:ascii="Arial" w:hAnsi="Arial"/>
        </w:rPr>
        <w:t xml:space="preserve">un programma di dimensioni limitate, credo che abbiate </w:t>
      </w:r>
      <w:proofErr xmlns:w="http://schemas.openxmlformats.org/wordprocessingml/2006/main" w:type="gramStart"/>
      <w:r xmlns:w="http://schemas.openxmlformats.org/wordprocessingml/2006/main">
        <w:rPr>
          <w:rFonts w:ascii="Arial" w:hAnsi="Arial"/>
        </w:rPr>
        <w:t xml:space="preserve">11 </w:t>
      </w:r>
      <w:proofErr xmlns:w="http://schemas.openxmlformats.org/wordprocessingml/2006/main" w:type="gramEnd"/>
      <w:r xmlns:w="http://schemas.openxmlformats.org/wordprocessingml/2006/main">
        <w:rPr>
          <w:rFonts w:ascii="Arial" w:hAnsi="Arial"/>
        </w:rPr>
        <w:t xml:space="preserve">metodologi </w:t>
      </w:r>
      <w:proofErr xmlns:w="http://schemas.openxmlformats.org/wordprocessingml/2006/main" w:type="gramStart"/>
      <w:r xmlns:w="http://schemas.openxmlformats.org/wordprocessingml/2006/main">
        <w:rPr>
          <w:rFonts w:ascii="Arial" w:hAnsi="Arial"/>
        </w:rPr>
        <w:t xml:space="preserve">che </w:t>
      </w:r>
      <w:proofErr xmlns:w="http://schemas.openxmlformats.org/wordprocessingml/2006/main" w:type="gramEnd"/>
      <w:r xmlns:w="http://schemas.openxmlformats.org/wordprocessingml/2006/main">
        <w:rPr>
          <w:rFonts w:ascii="Arial" w:hAnsi="Arial"/>
        </w:rPr>
        <w:t xml:space="preserve">hanno letto correttamente il sito web, quindi stabilire le priorità dev'essere molto impegnativo.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ne parli un po'.</w:t>
      </w:r>
    </w:p>
    <w:p w14:paraId="395FEA3D" w14:textId="77777777" w:rsidR="00E5723B" w:rsidRDefault="00E5723B">
      <w:pPr>
        <w:spacing w:after="0"/>
      </w:pPr>
    </w:p>
    <w:p w14:paraId="2FA9E64D"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17:32</w:t>
      </w:r>
      <w:proofErr xmlns:w="http://schemas.openxmlformats.org/wordprocessingml/2006/main" w:type="gramEnd"/>
    </w:p>
    <w:p w14:paraId="23F4DE08" w14:textId="77777777" w:rsidR="00E5723B" w:rsidRDefault="00000000">
      <w:pPr xmlns:w="http://schemas.openxmlformats.org/wordprocessingml/2006/main">
        <w:spacing w:after="0"/>
      </w:pPr>
      <w:r xmlns:w="http://schemas.openxmlformats.org/wordprocessingml/2006/main">
        <w:rPr>
          <w:rFonts w:ascii="Arial" w:hAnsi="Arial"/>
        </w:rPr>
        <w:t xml:space="preserve">Sono felice di... sono felice di provare a rispondere, perché </w:t>
      </w:r>
      <w:proofErr xmlns:w="http://schemas.openxmlformats.org/wordprocessingml/2006/main" w:type="gramStart"/>
      <w:r xmlns:w="http://schemas.openxmlformats.org/wordprocessingml/2006/main">
        <w:rPr>
          <w:rFonts w:ascii="Arial" w:hAnsi="Arial"/>
        </w:rPr>
        <w:t xml:space="preserve">in realtà è una </w:t>
      </w:r>
      <w:proofErr xmlns:w="http://schemas.openxmlformats.org/wordprocessingml/2006/main" w:type="gramEnd"/>
      <w:r xmlns:w="http://schemas.openxmlformats.org/wordprocessingml/2006/main">
        <w:rPr>
          <w:rFonts w:ascii="Arial" w:hAnsi="Arial"/>
        </w:rPr>
        <w:t xml:space="preserve">domanda molto attuale, perché è qualcosa di cui abbiamo discusso. Il Gruppo Linee Guida stesso. Non identifica le aree prioritarie. Queste sono essenzialmente progettate. Sono identificate dagli esperti. E gli esperti sono i fornitori esperti o i dirigenti amministrativi o i responsabili delle politiche sanitarie all'interno del sistema oncologico dell'Ontario.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lavoriamo in collaborazione con loro per cercare di assicurarci di mettere le risorse di cui hai parlato in termini di persone, i metodologi, che possono, che </w:t>
      </w:r>
      <w:proofErr xmlns:w="http://schemas.openxmlformats.org/wordprocessingml/2006/main" w:type="gramStart"/>
      <w:r xmlns:w="http://schemas.openxmlformats.org/wordprocessingml/2006/main">
        <w:rPr>
          <w:rFonts w:ascii="Arial" w:hAnsi="Arial"/>
        </w:rPr>
        <w:t xml:space="preserve">possono fare questo lavoro </w:t>
      </w:r>
      <w:proofErr xmlns:w="http://schemas.openxmlformats.org/wordprocessingml/2006/main" w:type="gramEnd"/>
      <w:r xmlns:w="http://schemas.openxmlformats.org/wordprocessingml/2006/main">
        <w:rPr>
          <w:rFonts w:ascii="Arial" w:hAnsi="Arial"/>
        </w:rPr>
        <w:t xml:space="preserve">, di fronte, in un </w:t>
      </w:r>
      <w:proofErr xmlns:w="http://schemas.openxmlformats.org/wordprocessingml/2006/main" w:type="gramStart"/>
      <w:r xmlns:w="http://schemas.openxmlformats.org/wordprocessingml/2006/main">
        <w:rPr>
          <w:rFonts w:ascii="Arial" w:hAnsi="Arial"/>
        </w:rPr>
        <w:t xml:space="preserve">certo senso , </w:t>
      </w:r>
      <w:proofErr xmlns:w="http://schemas.openxmlformats.org/wordprocessingml/2006/main" w:type="gramEnd"/>
      <w:r xmlns:w="http://schemas.openxmlformats.org/wordprocessingml/2006/main">
        <w:rPr>
          <w:rFonts w:ascii="Arial" w:hAnsi="Arial"/>
        </w:rPr>
        <w:t xml:space="preserve">alle domande </w:t>
      </w:r>
      <w:proofErr xmlns:w="http://schemas.openxmlformats.org/wordprocessingml/2006/main" w:type="gramStart"/>
      <w:r xmlns:w="http://schemas.openxmlformats.org/wordprocessingml/2006/main">
        <w:rPr>
          <w:rFonts w:ascii="Arial" w:hAnsi="Arial"/>
        </w:rPr>
        <w:t xml:space="preserve">più attuali </w:t>
      </w:r>
      <w:proofErr xmlns:w="http://schemas.openxmlformats.org/wordprocessingml/2006/main" w:type="gramEnd"/>
      <w:r xmlns:w="http://schemas.openxmlformats.org/wordprocessingml/2006/main">
        <w:rPr>
          <w:rFonts w:ascii="Arial" w:hAnsi="Arial"/>
        </w:rPr>
        <w:t xml:space="preserve">. Non tutti possono fare tutto.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noi, ad esempio, il nostro gruppo, e Carolyn forse può spiegarlo un po' meglio, abbiamo rapporti con altri gruppi di linee guida. Ad esempio, il grande Gruppo Linee Guida a sud del confine. Anche l'American Society of Clinical Oncology ha un Gruppo Linee Guida. In effetti, alcune delle persone di quel gruppo erano persone che lavoravano all'interno del nostro gruppo. Quindi abbiamo effettivamente dei rapporti con loro e ci sono delle interazioni con queste persone, perché a volte possiamo esserlo, e poiché conosciamo e ci fidiamo delle rispettive metodologie, a volte possiamo avere una sorta di menu in cui sappiamo che lavoreranno su determinate cose, e saremo in grado di fargli seguire il loro processo, 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poi possiamo portarlo dentro e rivederlo, e passare attraverso un processo di revisione e approvazione, il che lo rende un po' più efficiente. E allo stesso modo, loro </w:t>
      </w:r>
      <w:proofErr xmlns:w="http://schemas.openxmlformats.org/wordprocessingml/2006/main" w:type="gramStart"/>
      <w:r xmlns:w="http://schemas.openxmlformats.org/wordprocessingml/2006/main">
        <w:rPr>
          <w:rFonts w:ascii="Arial" w:hAnsi="Arial"/>
        </w:rPr>
        <w:t xml:space="preserve">per </w:t>
      </w:r>
      <w:proofErr xmlns:w="http://schemas.openxmlformats.org/wordprocessingml/2006/main" w:type="gramEnd"/>
      <w:r xmlns:w="http://schemas.openxmlformats.org/wordprocessingml/2006/main">
        <w:rPr>
          <w:rFonts w:ascii="Arial" w:hAnsi="Arial"/>
        </w:rPr>
        <w:t xml:space="preserve">noi. E come sapete, ci sono </w:t>
      </w:r>
      <w:proofErr xmlns:w="http://schemas.openxmlformats.org/wordprocessingml/2006/main" w:type="gramStart"/>
      <w:r xmlns:w="http://schemas.openxmlformats.org/wordprocessingml/2006/main">
        <w:rPr>
          <w:rFonts w:ascii="Arial" w:hAnsi="Arial"/>
        </w:rPr>
        <w:t xml:space="preserve">diverse </w:t>
      </w:r>
      <w:proofErr xmlns:w="http://schemas.openxmlformats.org/wordprocessingml/2006/main" w:type="gramEnd"/>
      <w:r xmlns:w="http://schemas.openxmlformats.org/wordprocessingml/2006/main">
        <w:rPr>
          <w:rFonts w:ascii="Arial" w:hAnsi="Arial"/>
        </w:rPr>
        <w:t xml:space="preserve">linee guida che vengono pubblicate in questo modo. </w:t>
      </w:r>
      <w:proofErr xmlns:w="http://schemas.openxmlformats.org/wordprocessingml/2006/main" w:type="gramStart"/>
      <w:r xmlns:w="http://schemas.openxmlformats.org/wordprocessingml/2006/main">
        <w:rPr>
          <w:rFonts w:ascii="Arial" w:hAnsi="Arial"/>
        </w:rPr>
        <w:t xml:space="preserve">Quindi questo è</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Questo è </w:t>
      </w:r>
      <w:proofErr xmlns:w="http://schemas.openxmlformats.org/wordprocessingml/2006/main" w:type="spellEnd"/>
      <w:r xmlns:w="http://schemas.openxmlformats.org/wordprocessingml/2006/main">
        <w:rPr>
          <w:rFonts w:ascii="Arial" w:hAnsi="Arial"/>
        </w:rPr>
        <w:t xml:space="preserve">un altro modo per cercare di aumentarlo. Immagino che l'altra cosa che succede, e questa è probabilmente una domanda a cui la stessa Agenzia provinciale per il cancro potrebbe rispondere meglio, è che anche solo per quanto riguarda il modo in cui devono pianificare, devono fare qualcosa chiamato "horizon scanning", devono chiedersi: ok, cosa succederà di cui dovremo essere consapevoli nei prossimi due o tre anni? La maggior parte di queste cose non nasce necessariamente dal nulla, il che significa che spesso le persone sono consapevoli del fatto che ci sono studi clinici molto ampi in corso che stanno per concludersi o per essere analizzati, e ovviamente i risultati non vengono mai o non dovrebbero essere condivisi fino al completamento dello studio. Esattamente, ma a volte possiamo prevedere quando queste cose accadranno, e questo ci permette di concentrarci sull'altro aspetto che spesso accade, ovvero quando ci troviamo di fronte a una grande questione di linee guida su come trattare X, abbiamo un quadro di riferimento basato su linee guida che abbiamo già sviluppato, e poi quello che dobbiamo fare è aggiornarlo perché ci sono un po' di big data in arrivo, quindi non è necessariamente una linea guida da zero, ma un'integrazione di ciò che abbiamo già fatto. E a volte le raccomandazioni non cambiano, a volte sì, e dovranno essere adattate. Ma è un problema continuo, sicuramente una sfida. </w:t>
      </w:r>
      <w:proofErr xmlns:w="http://schemas.openxmlformats.org/wordprocessingml/2006/main" w:type="gramStart"/>
      <w:r xmlns:w="http://schemas.openxmlformats.org/wordprocessingml/2006/main">
        <w:rPr>
          <w:rFonts w:ascii="Arial" w:hAnsi="Arial"/>
        </w:rPr>
        <w:t xml:space="preserve">Voglio </w:t>
      </w:r>
      <w:proofErr xmlns:w="http://schemas.openxmlformats.org/wordprocessingml/2006/main" w:type="gramEnd"/>
      <w:r xmlns:w="http://schemas.openxmlformats.org/wordprocessingml/2006/main">
        <w:rPr>
          <w:rFonts w:ascii="Arial" w:hAnsi="Arial"/>
        </w:rPr>
        <w:t xml:space="preserve">aggiungere</w:t>
      </w:r>
    </w:p>
    <w:p w14:paraId="03F6AC61" w14:textId="77777777" w:rsidR="00E5723B" w:rsidRDefault="00E5723B">
      <w:pPr>
        <w:spacing w:after="0"/>
      </w:pPr>
    </w:p>
    <w:p w14:paraId="293FC60E"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20:38</w:t>
      </w:r>
      <w:proofErr xmlns:w="http://schemas.openxmlformats.org/wordprocessingml/2006/main" w:type="gramEnd"/>
    </w:p>
    <w:p w14:paraId="0E9DBF23" w14:textId="77777777" w:rsidR="00E5723B" w:rsidRDefault="00000000">
      <w:pPr xmlns:w="http://schemas.openxmlformats.org/wordprocessingml/2006/main">
        <w:spacing w:after="0"/>
      </w:pPr>
      <w:r xmlns:w="http://schemas.openxmlformats.org/wordprocessingml/2006/main">
        <w:rPr>
          <w:rFonts w:ascii="Arial" w:hAnsi="Arial"/>
        </w:rPr>
        <w:t xml:space="preserve">Niente a che vedere con questo. Carolyn, credo che alcune delle cose a cui stanno pensando anche i membri del Cancer Care e Terry </w:t>
      </w:r>
      <w:proofErr xmlns:w="http://schemas.openxmlformats.org/wordprocessingml/2006/main" w:type="gramStart"/>
      <w:r xmlns:w="http://schemas.openxmlformats.org/wordprocessingml/2006/main">
        <w:rPr>
          <w:rFonts w:ascii="Arial" w:hAnsi="Arial"/>
        </w:rPr>
        <w:t xml:space="preserve">siano </w:t>
      </w:r>
      <w:proofErr xmlns:w="http://schemas.openxmlformats.org/wordprocessingml/2006/main" w:type="gramEnd"/>
      <w:r xmlns:w="http://schemas.openxmlformats.org/wordprocessingml/2006/main">
        <w:rPr>
          <w:rFonts w:ascii="Arial" w:hAnsi="Arial"/>
        </w:rPr>
        <w:t xml:space="preserve">, come hai detto, la variazione delle pratiche che potrebbe </w:t>
      </w:r>
      <w:proofErr xmlns:w="http://schemas.openxmlformats.org/wordprocessingml/2006/main" w:type="spellStart"/>
      <w:r xmlns:w="http://schemas.openxmlformats.org/wordprocessingml/2006/main">
        <w:rPr>
          <w:rFonts w:ascii="Arial" w:hAnsi="Arial"/>
        </w:rPr>
        <w:t xml:space="preserve">rendere </w:t>
      </w:r>
      <w:proofErr xmlns:w="http://schemas.openxmlformats.org/wordprocessingml/2006/main" w:type="spellEnd"/>
      <w:r xmlns:w="http://schemas.openxmlformats.org/wordprocessingml/2006/main">
        <w:rPr>
          <w:rFonts w:ascii="Arial" w:hAnsi="Arial"/>
        </w:rPr>
        <w:t xml:space="preserve">un certo argomento più importante o </w:t>
      </w:r>
      <w:proofErr xmlns:w="http://schemas.openxmlformats.org/wordprocessingml/2006/main" w:type="gramStart"/>
      <w:r xmlns:w="http://schemas.openxmlformats.org/wordprocessingml/2006/main">
        <w:rPr>
          <w:rFonts w:ascii="Arial" w:hAnsi="Arial"/>
        </w:rPr>
        <w:t xml:space="preserve">più tempestivo </w:t>
      </w:r>
      <w:proofErr xmlns:w="http://schemas.openxmlformats.org/wordprocessingml/2006/main" w:type="gramEnd"/>
      <w:r xmlns:w="http://schemas.openxmlformats.org/wordprocessingml/2006/main">
        <w:rPr>
          <w:rFonts w:ascii="Arial" w:hAnsi="Arial"/>
        </w:rPr>
        <w:t xml:space="preserve">da affrontare. Anche le esigenze dei pazienti </w:t>
      </w:r>
      <w:proofErr xmlns:w="http://schemas.openxmlformats.org/wordprocessingml/2006/main" w:type="gramStart"/>
      <w:r xmlns:w="http://schemas.openxmlformats.org/wordprocessingml/2006/main">
        <w:rPr>
          <w:rFonts w:ascii="Arial" w:hAnsi="Arial"/>
        </w:rPr>
        <w:t xml:space="preserve">sono </w:t>
      </w:r>
      <w:proofErr xmlns:w="http://schemas.openxmlformats.org/wordprocessingml/2006/main" w:type="gramEnd"/>
      <w:r xmlns:w="http://schemas.openxmlformats.org/wordprocessingml/2006/main">
        <w:rPr>
          <w:rFonts w:ascii="Arial" w:hAnsi="Arial"/>
        </w:rPr>
        <w:t xml:space="preserve">un grosso problema. Sai cosa? Cosa serve là fuori. Ho appena terminato una linea guida sulla paura della recidiva del cancro, e questo era un grosso problema che le persone stavano riscontrando. Quindi era molto importante portarla a termine, così come </w:t>
      </w:r>
      <w:proofErr xmlns:w="http://schemas.openxmlformats.org/wordprocessingml/2006/main" w:type="spellStart"/>
      <w:r xmlns:w="http://schemas.openxmlformats.org/wordprocessingml/2006/main">
        <w:rPr>
          <w:rFonts w:ascii="Arial" w:hAnsi="Arial"/>
        </w:rPr>
        <w:t xml:space="preserve">ha </w:t>
      </w:r>
      <w:proofErr xmlns:w="http://schemas.openxmlformats.org/wordprocessingml/2006/main" w:type="spellEnd"/>
      <w:r xmlns:w="http://schemas.openxmlformats.org/wordprocessingml/2006/main">
        <w:rPr>
          <w:rFonts w:ascii="Arial" w:hAnsi="Arial"/>
        </w:rPr>
        <w:t xml:space="preserve">detto Jonathan, se esce un nuovo studio, o se è appena stata pubblicata una linea guida, sai, potremmo facilmente approvarla, e questa può essere una linea guida rapida che sappiamo, aspetta, le persone in Ontario sanno che l'abbiamo esaminata, e la approviamo, e l'abbiamo fatta esaminare dai nostri esperti, quindi può essere utilizzata abbastanza rapidamente, senza dover esaminare tutti i dati e tutti gli studi, perché qualcun altro l'ha già fatto. Ed è quello che </w:t>
      </w:r>
      <w:proofErr xmlns:w="http://schemas.openxmlformats.org/wordprocessingml/2006/main" w:type="spellStart"/>
      <w:r xmlns:w="http://schemas.openxmlformats.org/wordprocessingml/2006/main">
        <w:rPr>
          <w:rFonts w:ascii="Arial" w:hAnsi="Arial"/>
        </w:rPr>
        <w:t xml:space="preserve">diceva anche </w:t>
      </w:r>
      <w:proofErr xmlns:w="http://schemas.openxmlformats.org/wordprocessingml/2006/main" w:type="gramStart"/>
      <w:r xmlns:w="http://schemas.openxmlformats.org/wordprocessingml/2006/main">
        <w:rPr>
          <w:rFonts w:ascii="Arial" w:hAnsi="Arial"/>
        </w:rPr>
        <w:t xml:space="preserve">Jonka con l'ASCO. </w:t>
      </w:r>
      <w:proofErr xmlns:w="http://schemas.openxmlformats.org/wordprocessingml/2006/main" w:type="spellEnd"/>
      <w:r xmlns:w="http://schemas.openxmlformats.org/wordprocessingml/2006/main">
        <w:rPr>
          <w:rFonts w:ascii="Arial" w:hAnsi="Arial"/>
        </w:rPr>
        <w:t xml:space="preserve">Noi, noi </w:t>
      </w:r>
      <w:proofErr xmlns:w="http://schemas.openxmlformats.org/wordprocessingml/2006/main" w:type="gramEnd"/>
      <w:r xmlns:w="http://schemas.openxmlformats.org/wordprocessingml/2006/main">
        <w:rPr>
          <w:rFonts w:ascii="Arial" w:hAnsi="Arial"/>
        </w:rPr>
        <w:t xml:space="preserve">siamo in contatto continuo con loro. Sappiamo a cosa stanno lavorando. Loro sanno a cosa stiamo lavorando noi. Possiamo usare le loro revisioni sistematiche.</w:t>
      </w:r>
    </w:p>
    <w:p w14:paraId="54BA5018" w14:textId="77777777" w:rsidR="00E5723B" w:rsidRDefault="00E5723B">
      <w:pPr>
        <w:spacing w:after="0"/>
      </w:pPr>
    </w:p>
    <w:p w14:paraId="0A9F9345"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21:43</w:t>
      </w:r>
      <w:proofErr xmlns:w="http://schemas.openxmlformats.org/wordprocessingml/2006/main" w:type="gramEnd"/>
    </w:p>
    <w:p w14:paraId="26E17CC9" w14:textId="77777777" w:rsidR="00E5723B" w:rsidRDefault="00000000">
      <w:pPr xmlns:w="http://schemas.openxmlformats.org/wordprocessingml/2006/main">
        <w:spacing w:after="0"/>
      </w:pPr>
      <w:r xmlns:w="http://schemas.openxmlformats.org/wordprocessingml/2006/main">
        <w:rPr>
          <w:rFonts w:ascii="Arial" w:hAnsi="Arial"/>
        </w:rPr>
        <w:t xml:space="preserve">Beh, è bello </w:t>
      </w:r>
      <w:proofErr xmlns:w="http://schemas.openxmlformats.org/wordprocessingml/2006/main" w:type="gramStart"/>
      <w:r xmlns:w="http://schemas.openxmlformats.org/wordprocessingml/2006/main">
        <w:rPr>
          <w:rFonts w:ascii="Arial" w:hAnsi="Arial"/>
        </w:rPr>
        <w:t xml:space="preserve">sentire </w:t>
      </w:r>
      <w:proofErr xmlns:w="http://schemas.openxmlformats.org/wordprocessingml/2006/main" w:type="gramEnd"/>
      <w:r xmlns:w="http://schemas.openxmlformats.org/wordprocessingml/2006/main">
        <w:rPr>
          <w:rFonts w:ascii="Arial" w:hAnsi="Arial"/>
        </w:rPr>
        <w:t xml:space="preserve">questa collaborazione con le persone a sud del confine, ma uno degli argomenti di cui volevo che parlassi </w:t>
      </w:r>
      <w:proofErr xmlns:w="http://schemas.openxmlformats.org/wordprocessingml/2006/main" w:type="gramStart"/>
      <w:r xmlns:w="http://schemas.openxmlformats.org/wordprocessingml/2006/main">
        <w:rPr>
          <w:rFonts w:ascii="Arial" w:hAnsi="Arial"/>
        </w:rPr>
        <w:t xml:space="preserve">un po' </w:t>
      </w:r>
      <w:proofErr xmlns:w="http://schemas.openxmlformats.org/wordprocessingml/2006/main" w:type="gramEnd"/>
      <w:r xmlns:w="http://schemas.openxmlformats.org/wordprocessingml/2006/main">
        <w:rPr>
          <w:rFonts w:ascii="Arial" w:hAnsi="Arial"/>
        </w:rPr>
        <w:t xml:space="preserve">è qualcosa che era presente nelle prime pubblicazioni del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 quando descrivevano l'intero processo, ovvero il ciclo di sviluppo delle linee guida pratiche. E ne hai già accennato un po', credo. Ma credo </w:t>
      </w:r>
      <w:proofErr xmlns:w="http://schemas.openxmlformats.org/wordprocessingml/2006/main" w:type="gramStart"/>
      <w:r xmlns:w="http://schemas.openxmlformats.org/wordprocessingml/2006/main">
        <w:rPr>
          <w:rFonts w:ascii="Arial" w:hAnsi="Arial"/>
        </w:rPr>
        <w:t xml:space="preserve">che sarebbe </w:t>
      </w:r>
      <w:proofErr xmlns:w="http://schemas.openxmlformats.org/wordprocessingml/2006/main" w:type="gramEnd"/>
      <w:r xmlns:w="http://schemas.openxmlformats.org/wordprocessingml/2006/main">
        <w:rPr>
          <w:rFonts w:ascii="Arial" w:hAnsi="Arial"/>
        </w:rPr>
        <w:t xml:space="preserve">importante che le persone capissero che quel ciclo di </w:t>
      </w:r>
      <w:proofErr xmlns:w="http://schemas.openxmlformats.org/wordprocessingml/2006/main" w:type="gramStart"/>
      <w:r xmlns:w="http://schemas.openxmlformats.org/wordprocessingml/2006/main">
        <w:rPr>
          <w:rFonts w:ascii="Arial" w:hAnsi="Arial"/>
        </w:rPr>
        <w:t xml:space="preserve">sviluppo </w:t>
      </w:r>
      <w:proofErr xmlns:w="http://schemas.openxmlformats.org/wordprocessingml/2006/main" w:type="spellStart"/>
      <w:r xmlns:w="http://schemas.openxmlformats.org/wordprocessingml/2006/main">
        <w:rPr>
          <w:rFonts w:ascii="Arial" w:hAnsi="Arial"/>
        </w:rPr>
        <w:t xml:space="preserve">e revisione delle </w:t>
      </w:r>
      <w:proofErr xmlns:w="http://schemas.openxmlformats.org/wordprocessingml/2006/main" w:type="spellEnd"/>
      <w:r xmlns:w="http://schemas.openxmlformats.org/wordprocessingml/2006/main">
        <w:rPr>
          <w:rFonts w:ascii="Arial" w:hAnsi="Arial"/>
        </w:rPr>
        <w:t xml:space="preserve">linee guida </w:t>
      </w:r>
      <w:proofErr xmlns:w="http://schemas.openxmlformats.org/wordprocessingml/2006/main" w:type="gramEnd"/>
      <w:r xmlns:w="http://schemas.openxmlformats.org/wordprocessingml/2006/main">
        <w:rPr>
          <w:rFonts w:ascii="Arial" w:hAnsi="Arial"/>
        </w:rPr>
        <w:t xml:space="preserve">coinvolge vari esperti.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vorrei </w:t>
      </w:r>
      <w:proofErr xmlns:w="http://schemas.openxmlformats.org/wordprocessingml/2006/main" w:type="gramStart"/>
      <w:r xmlns:w="http://schemas.openxmlformats.org/wordprocessingml/2006/main">
        <w:rPr>
          <w:rFonts w:ascii="Arial" w:hAnsi="Arial"/>
        </w:rPr>
        <w:t xml:space="preserve">andare </w:t>
      </w:r>
      <w:proofErr xmlns:w="http://schemas.openxmlformats.org/wordprocessingml/2006/main" w:type="gramEnd"/>
      <w:r xmlns:w="http://schemas.openxmlformats.org/wordprocessingml/2006/main">
        <w:rPr>
          <w:rFonts w:ascii="Arial" w:hAnsi="Arial"/>
        </w:rPr>
        <w:t xml:space="preserve">avanti con te. Ma perché non ne parli?</w:t>
      </w:r>
    </w:p>
    <w:p w14:paraId="337CDFC5" w14:textId="77777777" w:rsidR="00E5723B" w:rsidRDefault="00E5723B">
      <w:pPr>
        <w:spacing w:after="0"/>
      </w:pPr>
    </w:p>
    <w:p w14:paraId="58A15D9C"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22:18</w:t>
      </w:r>
      <w:proofErr xmlns:w="http://schemas.openxmlformats.org/wordprocessingml/2006/main" w:type="gramEnd"/>
    </w:p>
    <w:p w14:paraId="419109BB"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il ciclo delle linee guida è composto da cinque fasi.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primo passo è in un certo senso l'avvio, l'avvio del progetto e la conoscenza di chi è il </w:t>
      </w:r>
      <w:proofErr xmlns:w="http://schemas.openxmlformats.org/wordprocessingml/2006/main" w:type="spellStart"/>
      <w:r xmlns:w="http://schemas.openxmlformats.org/wordprocessingml/2006/main">
        <w:rPr>
          <w:rFonts w:ascii="Arial" w:hAnsi="Arial"/>
        </w:rPr>
        <w:t xml:space="preserve">principale </w:t>
      </w:r>
      <w:proofErr xmlns:w="http://schemas.openxmlformats.org/wordprocessingml/2006/main" w:type="spellEnd"/>
      <w:r xmlns:w="http://schemas.openxmlformats.org/wordprocessingml/2006/main">
        <w:rPr>
          <w:rFonts w:ascii="Arial" w:hAnsi="Arial"/>
        </w:rPr>
        <w:t xml:space="preserve">esperto clinico che aiuterà con quel gruppo, con quel progetto, e l'identificazione di altri esperti che possono anche contribuire a riflettere sui dati e poi sulla ricerca e su come </w:t>
      </w:r>
      <w:proofErr xmlns:w="http://schemas.openxmlformats.org/wordprocessingml/2006/main" w:type="gramStart"/>
      <w:r xmlns:w="http://schemas.openxmlformats.org/wordprocessingml/2006/main">
        <w:rPr>
          <w:rFonts w:ascii="Arial" w:hAnsi="Arial"/>
        </w:rPr>
        <w:t xml:space="preserve">questa possa trasformarsi </w:t>
      </w:r>
      <w:proofErr xmlns:w="http://schemas.openxmlformats.org/wordprocessingml/2006/main" w:type="gramEnd"/>
      <w:r xmlns:w="http://schemas.openxmlformats.org/wordprocessingml/2006/main">
        <w:rPr>
          <w:rFonts w:ascii="Arial" w:hAnsi="Arial"/>
        </w:rPr>
        <w:t xml:space="preserve">in una raccomandazione. Il secondo passo è la pianificazione del progetto. Quindi, una volta definito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 obiettivo, ad esempio quale sarà l'argomento, bisogna capire quale sarà la domanda e pensare alla popolazione che si sta esaminando, a quale intervento si sta esaminando, a quale chemioterapia o radioterapia, o a </w:t>
      </w:r>
      <w:proofErr xmlns:w="http://schemas.openxmlformats.org/wordprocessingml/2006/main" w:type="spellStart"/>
      <w:r xmlns:w="http://schemas.openxmlformats.org/wordprocessingml/2006/main">
        <w:rPr>
          <w:rFonts w:ascii="Arial" w:hAnsi="Arial"/>
        </w:rPr>
        <w:t xml:space="preserve">qualsiasi </w:t>
      </w:r>
      <w:proofErr xmlns:w="http://schemas.openxmlformats.org/wordprocessingml/2006/main" w:type="spellEnd"/>
      <w:r xmlns:w="http://schemas.openxmlformats.org/wordprocessingml/2006/main">
        <w:rPr>
          <w:rFonts w:ascii="Arial" w:hAnsi="Arial"/>
        </w:rPr>
        <w:t xml:space="preserve">altra cosa si stia esaminando, alla guida infermieristica. Quali risultati si stanno esaminando? Perché a volte si vuole considerare la sopravvivenza. Quanto a lungo sopravviveranno </w:t>
      </w:r>
      <w:proofErr xmlns:w="http://schemas.openxmlformats.org/wordprocessingml/2006/main" w:type="gramStart"/>
      <w:r xmlns:w="http://schemas.openxmlformats.org/wordprocessingml/2006/main">
        <w:rPr>
          <w:rFonts w:ascii="Arial" w:hAnsi="Arial"/>
        </w:rPr>
        <w:t xml:space="preserve">le persone ? Quanto a lungo </w:t>
      </w:r>
      <w:proofErr xmlns:w="http://schemas.openxmlformats.org/wordprocessingml/2006/main" w:type="gramEnd"/>
      <w:r xmlns:w="http://schemas.openxmlformats.org/wordprocessingml/2006/main">
        <w:rPr>
          <w:rFonts w:ascii="Arial" w:hAnsi="Arial"/>
        </w:rPr>
        <w:t xml:space="preserve">la sopravvivenza </w:t>
      </w:r>
      <w:proofErr xmlns:w="http://schemas.openxmlformats.org/wordprocessingml/2006/main" w:type="gramEnd"/>
      <w:r xmlns:w="http://schemas.openxmlformats.org/wordprocessingml/2006/main">
        <w:rPr>
          <w:rFonts w:ascii="Arial" w:hAnsi="Arial"/>
        </w:rPr>
        <w:t xml:space="preserve">libera da progressione </w:t>
      </w:r>
      <w:proofErr xmlns:w="http://schemas.openxmlformats.org/wordprocessingml/2006/main" w:type="gramStart"/>
      <w:r xmlns:w="http://schemas.openxmlformats.org/wordprocessingml/2006/main">
        <w:rPr>
          <w:rFonts w:ascii="Arial" w:hAnsi="Arial"/>
        </w:rPr>
        <w:t xml:space="preserve">? Quindi, per quanto tempo si potrà resistere senza che il cancro si ripresenti? Oltre alla qualità della vita, i risultati sono molto importanti, quindi dobbiamo esaminare questi risultati e decidere quali sono importanti.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gli esperti clinici contribuiscono a prendere queste decisioni, così come i pazienti che fanno parte dei nostri gruppi, perché, sapete, è anche di loro che si tratta. E possiamo decidere quale database analizzare, e qualsiasi informazione specifica sull'argomento, se pubblicarla, e chi la pubblicherà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chi sarà coinvolto in </w:t>
      </w:r>
      <w:proofErr xmlns:w="http://schemas.openxmlformats.org/wordprocessingml/2006/main" w:type="gramStart"/>
      <w:r xmlns:w="http://schemas.openxmlformats.org/wordprocessingml/2006/main">
        <w:rPr>
          <w:rFonts w:ascii="Arial" w:hAnsi="Arial"/>
        </w:rPr>
        <w:t xml:space="preserve">tutto </w:t>
      </w:r>
      <w:proofErr xmlns:w="http://schemas.openxmlformats.org/wordprocessingml/2006/main" w:type="gramEnd"/>
      <w:r xmlns:w="http://schemas.openxmlformats.org/wordprocessingml/2006/main">
        <w:rPr>
          <w:rFonts w:ascii="Arial" w:hAnsi="Arial"/>
        </w:rPr>
        <w:t xml:space="preserve">questo processo decisionale. E poi il metodologo della ricerca sanitaria fa la sua parte. Questa è la terza parte: lo sviluppo delle linee guida. Raccogliamo tutti i dati. Creiamo tabelle con i dati. Li rendiamo facili da leggere per gli esperti clinici e per i pazienti, e poi possiamo tutti esaminarli e discuterne in un modo che abbia senso. E poi possiamo mettere insieme tutti quei dati e formulare raccomandazioni. Si formulano raccomandazioni verificando se </w:t>
      </w:r>
      <w:proofErr xmlns:w="http://schemas.openxmlformats.org/wordprocessingml/2006/main" w:type="gramStart"/>
      <w:r xmlns:w="http://schemas.openxmlformats.org/wordprocessingml/2006/main">
        <w:rPr>
          <w:rFonts w:ascii="Arial" w:hAnsi="Arial"/>
        </w:rPr>
        <w:t xml:space="preserve">tutti </w:t>
      </w:r>
      <w:proofErr xmlns:w="http://schemas.openxmlformats.org/wordprocessingml/2006/main" w:type="gramEnd"/>
      <w:r xmlns:w="http://schemas.openxmlformats.org/wordprocessingml/2006/main">
        <w:rPr>
          <w:rFonts w:ascii="Arial" w:hAnsi="Arial"/>
        </w:rPr>
        <w:t xml:space="preserve">gli studi guardano nella stessa direzione. Sono molto precisi? Stanno fornendo una risposta molto precisa, sono dati di buona qualità? E poi, una volta che si fanno delle raccomandazioni, beh, solo perché, sapete, ci sono sei o otto di voi che pensano che siano buone raccomandazioni, non si può esserne certi. Quindi ora le riceviamo internamente, abbiamo quelle che chiamiamo revisioni interne ed esterne. Questo è il numero quattro.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la revisione. Facciamo leggere il report ad altri HRMS. Lo facciamo leggere a Jonathan. Abbiamo questo comitato di approvazione </w:t>
      </w:r>
      <w:proofErr xmlns:w="http://schemas.openxmlformats.org/wordprocessingml/2006/main" w:type="gramStart"/>
      <w:r xmlns:w="http://schemas.openxmlformats.org/wordprocessingml/2006/main">
        <w:rPr>
          <w:rFonts w:ascii="Arial" w:hAnsi="Arial"/>
        </w:rPr>
        <w:t xml:space="preserve">del report </w:t>
      </w:r>
      <w:proofErr xmlns:w="http://schemas.openxmlformats.org/wordprocessingml/2006/main" w:type="gramEnd"/>
      <w:r xmlns:w="http://schemas.openxmlformats.org/wordprocessingml/2006/main">
        <w:rPr>
          <w:rFonts w:ascii="Arial" w:hAnsi="Arial"/>
        </w:rPr>
        <w:t xml:space="preserve">che lo legge, i nostri tre esperti clinici lo leggono per i metodi e si assicurano che sia corretto e ben fatto. E poi facciamo leggere il report anche ad altri esperti clinici, per assicurarsi che abbia senso. E poi lo inviamo di nuovo ad altri utenti. E indirizziamo gli utenti per assicurarci che sia accessibile, fattibile, accettabile, e inseriamo tutto quel feedback, e ne discutiamo, se possiamo apportare le modifiche necessarie? E lo scriviamo in modo chiaro, e poi cerchiamo di pubblicarlo.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tutte le nostre linee guida saranno pubblicate sul sito web di Ecco, e poi cerchiamo anche di ottenere alcune pubblicazioni su riviste, solo le </w:t>
      </w:r>
      <w:proofErr xmlns:w="http://schemas.openxmlformats.org/wordprocessingml/2006/main" w:type="gramStart"/>
      <w:r xmlns:w="http://schemas.openxmlformats.org/wordprocessingml/2006/main">
        <w:rPr>
          <w:rFonts w:ascii="Arial" w:hAnsi="Arial"/>
        </w:rPr>
        <w:t xml:space="preserve">linee guida </w:t>
      </w:r>
      <w:proofErr xmlns:w="http://schemas.openxmlformats.org/wordprocessingml/2006/main" w:type="gramEnd"/>
      <w:r xmlns:w="http://schemas.openxmlformats.org/wordprocessingml/2006/main">
        <w:rPr>
          <w:rFonts w:ascii="Arial" w:hAnsi="Arial"/>
        </w:rPr>
        <w:t xml:space="preserve">e di solito solo la revisione sistematica.</w:t>
      </w:r>
    </w:p>
    <w:p w14:paraId="742F1F86" w14:textId="77777777" w:rsidR="00E5723B" w:rsidRDefault="00E5723B">
      <w:pPr>
        <w:spacing w:after="0"/>
      </w:pPr>
    </w:p>
    <w:p w14:paraId="4ED95AA7"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25:24</w:t>
      </w:r>
      <w:proofErr xmlns:w="http://schemas.openxmlformats.org/wordprocessingml/2006/main" w:type="gramEnd"/>
    </w:p>
    <w:p w14:paraId="0377A5FE" w14:textId="77777777" w:rsidR="00E5723B" w:rsidRDefault="00000000">
      <w:pPr xmlns:w="http://schemas.openxmlformats.org/wordprocessingml/2006/main">
        <w:spacing w:after="0"/>
      </w:pPr>
      <w:r xmlns:w="http://schemas.openxmlformats.org/wordprocessingml/2006/main">
        <w:rPr>
          <w:rFonts w:ascii="Arial" w:hAnsi="Arial"/>
        </w:rPr>
        <w:t xml:space="preserve">Volevo che esaminaste il ciclo perché dimostra quanto sia rigoroso il processo. </w:t>
      </w:r>
      <w:proofErr xmlns:w="http://schemas.openxmlformats.org/wordprocessingml/2006/main" w:type="gramStart"/>
      <w:r xmlns:w="http://schemas.openxmlformats.org/wordprocessingml/2006/main">
        <w:rPr>
          <w:rFonts w:ascii="Arial" w:hAnsi="Arial"/>
        </w:rPr>
        <w:t xml:space="preserve">Ci sono </w:t>
      </w:r>
      <w:proofErr xmlns:w="http://schemas.openxmlformats.org/wordprocessingml/2006/main" w:type="gramEnd"/>
      <w:r xmlns:w="http://schemas.openxmlformats.org/wordprocessingml/2006/main">
        <w:rPr>
          <w:rFonts w:ascii="Arial" w:hAnsi="Arial"/>
        </w:rPr>
        <w:t xml:space="preserve">molti passaggi coinvolti, e molte persone, molti occhi puntati sul documento, e critici che lo esaminano con occhio attento per verificare se è tutto corretto, valutando tutte le prove in modo appropriato.</w:t>
      </w:r>
    </w:p>
    <w:p w14:paraId="2027B547" w14:textId="77777777" w:rsidR="00E5723B" w:rsidRDefault="00E5723B">
      <w:pPr>
        <w:spacing w:after="0"/>
      </w:pPr>
    </w:p>
    <w:p w14:paraId="2E621A85"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25:43</w:t>
      </w:r>
      <w:proofErr xmlns:w="http://schemas.openxmlformats.org/wordprocessingml/2006/main" w:type="gramEnd"/>
    </w:p>
    <w:p w14:paraId="04A01CDD" w14:textId="77777777" w:rsidR="00E5723B" w:rsidRDefault="00000000">
      <w:pPr xmlns:w="http://schemas.openxmlformats.org/wordprocessingml/2006/main">
        <w:spacing w:after="0"/>
      </w:pPr>
      <w:r xmlns:w="http://schemas.openxmlformats.org/wordprocessingml/2006/main">
        <w:rPr>
          <w:rFonts w:ascii="Arial" w:hAnsi="Arial"/>
        </w:rPr>
        <w:t xml:space="preserve">Quindi questo è importante. È importante che i critici ricevano quel feedback e siano in grado di rispondere e migliorare le raccomandazioni, giusto? Questo è ciò che stai cercando di fare: creare le migliori recensioni possibili, quelle che aiuteranno il maggior numero di persone.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ricevi qualcosa di critico, perché magari lo leggi in un certo modo e qualcun altro lo legge in modo diverso, ti rendi conto che questo è importante. Puoi apportare quei cambiamenti. Puoi parlarne. Puoi capirlo.</w:t>
      </w:r>
    </w:p>
    <w:p w14:paraId="0D7FF4C6" w14:textId="77777777" w:rsidR="00E5723B" w:rsidRDefault="00E5723B">
      <w:pPr>
        <w:spacing w:after="0"/>
      </w:pPr>
    </w:p>
    <w:p w14:paraId="00DE0309"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26:06</w:t>
      </w:r>
      <w:proofErr xmlns:w="http://schemas.openxmlformats.org/wordprocessingml/2006/main" w:type="gramEnd"/>
    </w:p>
    <w:p w14:paraId="60271F19" w14:textId="77777777" w:rsidR="00E5723B" w:rsidRDefault="00000000">
      <w:pPr xmlns:w="http://schemas.openxmlformats.org/wordprocessingml/2006/main">
        <w:spacing w:after="0"/>
      </w:pPr>
      <w:r xmlns:w="http://schemas.openxmlformats.org/wordprocessingml/2006/main">
        <w:rPr>
          <w:rFonts w:ascii="Arial" w:hAnsi="Arial"/>
        </w:rPr>
        <w:t xml:space="preserve">fuori. Domanda sgradevole: quanto tempo ci vuole per tutto questo?</w:t>
      </w:r>
    </w:p>
    <w:p w14:paraId="57E0F014" w14:textId="77777777" w:rsidR="00E5723B" w:rsidRDefault="00E5723B">
      <w:pPr>
        <w:spacing w:after="0"/>
      </w:pPr>
    </w:p>
    <w:p w14:paraId="6B670714"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26:10</w:t>
      </w:r>
      <w:proofErr xmlns:w="http://schemas.openxmlformats.org/wordprocessingml/2006/main" w:type="gramEnd"/>
    </w:p>
    <w:p w14:paraId="6A8785F8"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 solito dai sei mesi ai due anni. Dipende. A volte abbiamo </w:t>
      </w:r>
      <w:proofErr xmlns:w="http://schemas.openxmlformats.org/wordprocessingml/2006/main" w:type="gramStart"/>
      <w:r xmlns:w="http://schemas.openxmlformats.org/wordprocessingml/2006/main">
        <w:rPr>
          <w:rFonts w:ascii="Arial" w:hAnsi="Arial"/>
        </w:rPr>
        <w:t xml:space="preserve">moltissimi </w:t>
      </w:r>
      <w:proofErr xmlns:w="http://schemas.openxmlformats.org/wordprocessingml/2006/main" w:type="gramEnd"/>
      <w:r xmlns:w="http://schemas.openxmlformats.org/wordprocessingml/2006/main">
        <w:rPr>
          <w:rFonts w:ascii="Arial" w:hAnsi="Arial"/>
        </w:rPr>
        <w:t xml:space="preserve">dati, e allora può volerci molto più tempo, perché ci vuole molto tempo per estrarli, valutarli e riassumerli.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sarebbe bello se tutto durasse meno di due anni. Sarebbe un bene dall'inizio alla fine.</w:t>
      </w:r>
    </w:p>
    <w:p w14:paraId="6C2B7719" w14:textId="77777777" w:rsidR="00E5723B" w:rsidRDefault="00E5723B">
      <w:pPr>
        <w:spacing w:after="0"/>
      </w:pPr>
    </w:p>
    <w:p w14:paraId="5A84EB86"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26:32</w:t>
      </w:r>
      <w:proofErr xmlns:w="http://schemas.openxmlformats.org/wordprocessingml/2006/main" w:type="gramEnd"/>
    </w:p>
    <w:p w14:paraId="384C4DD2" w14:textId="77777777" w:rsidR="00E5723B" w:rsidRDefault="00000000">
      <w:pPr xmlns:w="http://schemas.openxmlformats.org/wordprocessingml/2006/main">
        <w:spacing w:after="0"/>
      </w:pPr>
      <w:r xmlns:w="http://schemas.openxmlformats.org/wordprocessingml/2006/main">
        <w:rPr>
          <w:rFonts w:ascii="Arial" w:hAnsi="Arial"/>
        </w:rPr>
        <w:t xml:space="preserve">È un lavoro impegnativo. Soprattutto quando si cerca di sintetizzare qualcosa di complicato come questo. La qualità richiede un po' di tempo. Non è qualcosa che si può fare e basta, come ha detto Carolyn, parlando delle varie fasi del processo e del livello di coinvolgimento. L'altra cosa che accade durante tutto questo è la documentazione, perché la chiave per avere un documento valido, il più veritiero possibile, è la trasparenza. Come è stata presa quella decisione? Qual è stata la discussione che si è tenuta? Perché, in ogni caso, parte di ciò che cerchiamo di fare il più possibile è gestire qualsiasi incertezza ci sia, e se non ci si riesce, e a volte non ci sono prove sufficienti per allontanarsi dall'incertezza, bisogna riconoscerla e dire che è lì che c'è incertezza, dove rimane.</w:t>
      </w:r>
    </w:p>
    <w:p w14:paraId="62523878" w14:textId="77777777" w:rsidR="00E5723B" w:rsidRDefault="00E5723B">
      <w:pPr>
        <w:spacing w:after="0"/>
      </w:pPr>
    </w:p>
    <w:p w14:paraId="074D42DE"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27:22</w:t>
      </w:r>
      <w:proofErr xmlns:w="http://schemas.openxmlformats.org/wordprocessingml/2006/main" w:type="gramEnd"/>
    </w:p>
    <w:p w14:paraId="3A0AE80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vostre linee guida non sono solo un insieme di raccomandazioni, ma la documentazione del processo per arrivare a tali raccomandazioni. Si tratta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di documenti piuttosto corposi </w:t>
      </w:r>
      <w:proofErr xmlns:w="http://schemas.openxmlformats.org/wordprocessingml/2006/main" w:type="gramStart"/>
      <w:r xmlns:w="http://schemas.openxmlformats.org/wordprocessingml/2006/main">
        <w:rPr>
          <w:rFonts w:ascii="Arial" w:hAnsi="Arial"/>
        </w:rPr>
        <w:t xml:space="preserve">, in realtà </w:t>
      </w:r>
      <w:proofErr xmlns:w="http://schemas.openxmlformats.org/wordprocessingml/2006/main" w:type="gramEnd"/>
      <w:r xmlns:w="http://schemas.openxmlformats.org/wordprocessingml/2006/main">
        <w:rPr>
          <w:rFonts w:ascii="Arial" w:hAnsi="Arial"/>
        </w:rPr>
        <w:t xml:space="preserve">, e composti da numerose componenti.</w:t>
      </w:r>
    </w:p>
    <w:p w14:paraId="4F7378C1" w14:textId="77777777" w:rsidR="00E5723B" w:rsidRDefault="00E5723B">
      <w:pPr>
        <w:spacing w:after="0"/>
      </w:pPr>
    </w:p>
    <w:p w14:paraId="1BEC70C3"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27:38</w:t>
      </w:r>
      <w:proofErr xmlns:w="http://schemas.openxmlformats.org/wordprocessingml/2006/main" w:type="gramEnd"/>
    </w:p>
    <w:p w14:paraId="58AEAADA" w14:textId="77777777" w:rsidR="00E5723B" w:rsidRDefault="00000000">
      <w:pPr xmlns:w="http://schemas.openxmlformats.org/wordprocessingml/2006/main">
        <w:spacing w:after="0"/>
      </w:pPr>
      <w:r xmlns:w="http://schemas.openxmlformats.org/wordprocessingml/2006/main">
        <w:rPr>
          <w:rFonts w:ascii="Arial" w:hAnsi="Arial"/>
        </w:rPr>
        <w:t xml:space="preserve">Ci sono cinque sezioni </w:t>
      </w:r>
      <w:proofErr xmlns:w="http://schemas.openxmlformats.org/wordprocessingml/2006/main" w:type="gramStart"/>
      <w:r xmlns:w="http://schemas.openxmlformats.org/wordprocessingml/2006/main">
        <w:rPr>
          <w:rFonts w:ascii="Arial" w:hAnsi="Arial"/>
        </w:rPr>
        <w:t xml:space="preserve">da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Una linea guida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la prima sezione contiene fondamentalmente solo le raccomandazioni, perché sappiamo che non tutti vogliono leggere tutto e vogliamo che sia fruibile. E ogni raccomandazione contiene </w:t>
      </w:r>
      <w:proofErr xmlns:w="http://schemas.openxmlformats.org/wordprocessingml/2006/main" w:type="gramStart"/>
      <w:r xmlns:w="http://schemas.openxmlformats.org/wordprocessingml/2006/main">
        <w:rPr>
          <w:rFonts w:ascii="Arial" w:hAnsi="Arial"/>
        </w:rPr>
        <w:t xml:space="preserve">informazioni </w:t>
      </w:r>
      <w:proofErr xmlns:w="http://schemas.openxmlformats.org/wordprocessingml/2006/main" w:type="gramEnd"/>
      <w:r xmlns:w="http://schemas.openxmlformats.org/wordprocessingml/2006/main">
        <w:rPr>
          <w:rFonts w:ascii="Arial" w:hAnsi="Arial"/>
        </w:rPr>
        <w:t xml:space="preserve">su chi, la quantità, il momento e questo tipo di informazioni molto specifiche. Ma aggiungiamo anche quali prove chiave sono state utilizzate per formulare la raccomandazione e la giustificazione.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sapete quale pensiero è stato utilizzato per formulare quella raccomandazione? La sezione due contiene le raccomandazioni, più le dichiarazioni sulla qualità, oltre a ulteriori prove chiave e ulteriori giustificazioni.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 po' </w:t>
      </w:r>
      <w:proofErr xmlns:w="http://schemas.openxmlformats.org/wordprocessingml/2006/main" w:type="gramStart"/>
      <w:r xmlns:w="http://schemas.openxmlformats.org/wordprocessingml/2006/main">
        <w:rPr>
          <w:rFonts w:ascii="Arial" w:hAnsi="Arial"/>
        </w:rPr>
        <w:t xml:space="preserve">più completa, </w:t>
      </w:r>
      <w:proofErr xmlns:w="http://schemas.openxmlformats.org/wordprocessingml/2006/main" w:type="gramEnd"/>
      <w:r xmlns:w="http://schemas.openxmlformats.org/wordprocessingml/2006/main">
        <w:rPr>
          <w:rFonts w:ascii="Arial" w:hAnsi="Arial"/>
        </w:rPr>
        <w:t xml:space="preserve">con molte più </w:t>
      </w:r>
      <w:proofErr xmlns:w="http://schemas.openxmlformats.org/wordprocessingml/2006/main" w:type="gramStart"/>
      <w:r xmlns:w="http://schemas.openxmlformats.org/wordprocessingml/2006/main">
        <w:rPr>
          <w:rFonts w:ascii="Arial" w:hAnsi="Arial"/>
        </w:rPr>
        <w:t xml:space="preserve">prove chiave </w:t>
      </w:r>
      <w:proofErr xmlns:w="http://schemas.openxmlformats.org/wordprocessingml/2006/main" w:type="gramEnd"/>
      <w:r xmlns:w="http://schemas.openxmlformats.org/wordprocessingml/2006/main">
        <w:rPr>
          <w:rFonts w:ascii="Arial" w:hAnsi="Arial"/>
        </w:rPr>
        <w:t xml:space="preserve">nella sezione due, perché alcune persone vogliono scoprire da dove proviene la raccomandazione, ma non vogliono leggere l'intera revisione sistematica. La sezione tre è la metodologia delle linee guida. Quindi, esattamente quello che abbiamo fatto, abbiamo sempre cercato prima le linee guida, cosa entra nella nostra </w:t>
      </w:r>
      <w:proofErr xmlns:w="http://schemas.openxmlformats.org/wordprocessingml/2006/main" w:type="gramStart"/>
      <w:r xmlns:w="http://schemas.openxmlformats.org/wordprocessingml/2006/main">
        <w:rPr>
          <w:rFonts w:ascii="Arial" w:hAnsi="Arial"/>
        </w:rPr>
        <w:t xml:space="preserve">revisione sistematica, </w:t>
      </w:r>
      <w:proofErr xmlns:w="http://schemas.openxmlformats.org/wordprocessingml/2006/main" w:type="gramEnd"/>
      <w:r xmlns:w="http://schemas.openxmlformats.org/wordprocessingml/2006/main">
        <w:rPr>
          <w:rFonts w:ascii="Arial" w:hAnsi="Arial"/>
        </w:rPr>
        <w:t xml:space="preserve">quel tipo di informazioni.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 po' ridondante in tutto, perché facciamo </w:t>
      </w:r>
      <w:proofErr xmlns:w="http://schemas.openxmlformats.org/wordprocessingml/2006/main" w:type="gramStart"/>
      <w:r xmlns:w="http://schemas.openxmlformats.org/wordprocessingml/2006/main">
        <w:rPr>
          <w:rFonts w:ascii="Arial" w:hAnsi="Arial"/>
        </w:rPr>
        <w:t xml:space="preserve">tutte le revisioni </w:t>
      </w:r>
      <w:proofErr xmlns:w="http://schemas.openxmlformats.org/wordprocessingml/2006/main" w:type="gramEnd"/>
      <w:r xmlns:w="http://schemas.openxmlformats.org/wordprocessingml/2006/main">
        <w:rPr>
          <w:rFonts w:ascii="Arial" w:hAnsi="Arial"/>
        </w:rPr>
        <w:t xml:space="preserve">sistematiche allo stesso modo. Poi la sezione quattro è la revisione sistematica.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domande che ci siamo posti, i risultati che cercavamo, tutti i dati che abbiamo trovato, e in </w:t>
      </w:r>
      <w:proofErr xmlns:w="http://schemas.openxmlformats.org/wordprocessingml/2006/main" w:type="gramStart"/>
      <w:r xmlns:w="http://schemas.openxmlformats.org/wordprocessingml/2006/main">
        <w:rPr>
          <w:rFonts w:ascii="Arial" w:hAnsi="Arial"/>
        </w:rPr>
        <w:t xml:space="preserve">un riepilogo </w:t>
      </w:r>
      <w:proofErr xmlns:w="http://schemas.openxmlformats.org/wordprocessingml/2006/main" w:type="gramEnd"/>
      <w:r xmlns:w="http://schemas.openxmlformats.org/wordprocessingml/2006/main">
        <w:rPr>
          <w:rFonts w:ascii="Arial" w:hAnsi="Arial"/>
        </w:rPr>
        <w:t xml:space="preserve">, così come tutte le tabelle dei dati. Poi la sezione cinque contiene i risultati della revisione interna ed esterna.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tutto ciò che qualcuno ci ha detto viene inserito nella sezione cinque, e poi cosa, come abbiamo risposto a quelle sezioni, e quali modifiche abbiamo apportato a causa di ciò, a causa di quel feedback. E poi a volte c'è </w:t>
      </w:r>
      <w:proofErr xmlns:w="http://schemas.openxmlformats.org/wordprocessingml/2006/main" w:type="gramStart"/>
      <w:r xmlns:w="http://schemas.openxmlformats.org/wordprocessingml/2006/main">
        <w:rPr>
          <w:rFonts w:ascii="Arial" w:hAnsi="Arial"/>
        </w:rPr>
        <w:t xml:space="preserve">la Sezione </w:t>
      </w:r>
      <w:proofErr xmlns:w="http://schemas.openxmlformats.org/wordprocessingml/2006/main" w:type="gramEnd"/>
      <w:r xmlns:w="http://schemas.openxmlformats.org/wordprocessingml/2006/main">
        <w:rPr>
          <w:rFonts w:ascii="Arial" w:hAnsi="Arial"/>
        </w:rPr>
        <w:t xml:space="preserve">sei, e cioè, se lo facciamo ogni anno, valutiamo le linee guida che abbiamo pubblicato su CCO per assicurarci che siano pertinenti e non causino alcun danno. 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se eseguiamo una revisione e analizziamo tutti i dati che vanno nella Sezione </w:t>
      </w:r>
      <w:proofErr xmlns:w="http://schemas.openxmlformats.org/wordprocessingml/2006/main" w:type="gramStart"/>
      <w:r xmlns:w="http://schemas.openxmlformats.org/wordprocessingml/2006/main">
        <w:rPr>
          <w:rFonts w:ascii="Arial" w:hAnsi="Arial"/>
        </w:rPr>
        <w:t xml:space="preserve">sei, quindi </w:t>
      </w:r>
      <w:proofErr xmlns:w="http://schemas.openxmlformats.org/wordprocessingml/2006/main" w:type="gramEnd"/>
      <w:r xmlns:w="http://schemas.openxmlformats.org/wordprocessingml/2006/main">
        <w:rPr>
          <w:rFonts w:ascii="Arial" w:hAnsi="Arial"/>
        </w:rPr>
        <w:t xml:space="preserve">non tutti hanno la Sezione sei, ma quelli su cui effettuiamo una valutazione.</w:t>
      </w:r>
    </w:p>
    <w:p w14:paraId="3FDD4802" w14:textId="77777777" w:rsidR="00E5723B" w:rsidRDefault="00E5723B">
      <w:pPr>
        <w:spacing w:after="0"/>
      </w:pPr>
    </w:p>
    <w:p w14:paraId="27205443"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29:29</w:t>
      </w:r>
      <w:proofErr xmlns:w="http://schemas.openxmlformats.org/wordprocessingml/2006/main" w:type="gramEnd"/>
    </w:p>
    <w:p w14:paraId="1E4D5885"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le linee guida vengono esaminate o aggiornate a intervalli, quando possibile</w:t>
      </w:r>
    </w:p>
    <w:p w14:paraId="1849B96A" w14:textId="77777777" w:rsidR="00E5723B" w:rsidRDefault="00E5723B">
      <w:pPr>
        <w:spacing w:after="0"/>
      </w:pPr>
    </w:p>
    <w:p w14:paraId="5F5ADBD7"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29:33</w:t>
      </w:r>
      <w:proofErr xmlns:w="http://schemas.openxmlformats.org/wordprocessingml/2006/main" w:type="gramEnd"/>
    </w:p>
    <w:p w14:paraId="3BB0BA1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ogni </w:t>
      </w:r>
      <w:proofErr xmlns:w="http://schemas.openxmlformats.org/wordprocessingml/2006/main" w:type="gramEnd"/>
      <w:r xmlns:w="http://schemas.openxmlformats.org/wordprocessingml/2006/main">
        <w:rPr>
          <w:rFonts w:ascii="Arial" w:hAnsi="Arial"/>
        </w:rPr>
        <w:t xml:space="preserve">anno valutiamo tutte le nostre linee guida che vengono pubblicate ogni anno, ogni</w:t>
      </w:r>
    </w:p>
    <w:p w14:paraId="05E10A23" w14:textId="77777777" w:rsidR="00E5723B" w:rsidRDefault="00E5723B">
      <w:pPr>
        <w:spacing w:after="0"/>
      </w:pPr>
    </w:p>
    <w:p w14:paraId="254E9025"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29:37</w:t>
      </w:r>
      <w:proofErr xmlns:w="http://schemas.openxmlformats.org/wordprocessingml/2006/main" w:type="gramEnd"/>
    </w:p>
    <w:p w14:paraId="51FCB475" w14:textId="77777777" w:rsidR="00E5723B" w:rsidRDefault="00000000">
      <w:pPr xmlns:w="http://schemas.openxmlformats.org/wordprocessingml/2006/main">
        <w:spacing w:after="0"/>
      </w:pPr>
      <w:r xmlns:w="http://schemas.openxmlformats.org/wordprocessingml/2006/main">
        <w:rPr>
          <w:rFonts w:ascii="Arial" w:hAnsi="Arial"/>
        </w:rPr>
        <w:t xml:space="preserve">anno. Fantastico. Ok, senti, prendiamoci una pausa e torneremo per parlare ancora un po' delle linee guida e di come diffonderle e far circolare queste informazioni in modo che la pratica </w:t>
      </w:r>
      <w:proofErr xmlns:w="http://schemas.openxmlformats.org/wordprocessingml/2006/main" w:type="gramStart"/>
      <w:r xmlns:w="http://schemas.openxmlformats.org/wordprocessingml/2006/main">
        <w:rPr>
          <w:rFonts w:ascii="Arial" w:hAnsi="Arial"/>
        </w:rPr>
        <w:t xml:space="preserve">cambi effettivamente </w:t>
      </w:r>
      <w:proofErr xmlns:w="http://schemas.openxmlformats.org/wordprocessingml/2006/main" w:type="gramEnd"/>
      <w:r xmlns:w="http://schemas.openxmlformats.org/wordprocessingml/2006/main">
        <w:rPr>
          <w:rFonts w:ascii="Arial" w:hAnsi="Arial"/>
        </w:rPr>
        <w:t xml:space="preserve">. Torneremo.</w:t>
      </w:r>
    </w:p>
    <w:p w14:paraId="66A3BE40" w14:textId="77777777" w:rsidR="00E5723B" w:rsidRDefault="00E5723B">
      <w:pPr>
        <w:spacing w:after="0"/>
      </w:pPr>
    </w:p>
    <w:p w14:paraId="32C67D9C"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29:49</w:t>
      </w:r>
      <w:proofErr xmlns:w="http://schemas.openxmlformats.org/wordprocessingml/2006/main" w:type="gramEnd"/>
    </w:p>
    <w:p w14:paraId="03CD93C8" w14:textId="77777777" w:rsidR="00E5723B" w:rsidRDefault="00000000">
      <w:pPr xmlns:w="http://schemas.openxmlformats.org/wordprocessingml/2006/main">
        <w:spacing w:after="0"/>
      </w:pPr>
      <w:r xmlns:w="http://schemas.openxmlformats.org/wordprocessingml/2006/main">
        <w:rPr>
          <w:rFonts w:ascii="Arial" w:hAnsi="Arial"/>
        </w:rPr>
        <w:t xml:space="preserve">Vorremmo </w:t>
      </w:r>
      <w:proofErr xmlns:w="http://schemas.openxmlformats.org/wordprocessingml/2006/main" w:type="gramStart"/>
      <w:r xmlns:w="http://schemas.openxmlformats.org/wordprocessingml/2006/main">
        <w:rPr>
          <w:rFonts w:ascii="Arial" w:hAnsi="Arial"/>
        </w:rPr>
        <w:t xml:space="preserve">prenderci un momento </w:t>
      </w:r>
      <w:proofErr xmlns:w="http://schemas.openxmlformats.org/wordprocessingml/2006/main" w:type="gramEnd"/>
      <w:r xmlns:w="http://schemas.openxmlformats.org/wordprocessingml/2006/main">
        <w:rPr>
          <w:rFonts w:ascii="Arial" w:hAnsi="Arial"/>
        </w:rPr>
        <w:t xml:space="preserve">per ringraziare i nostri generosi sostenitori, l'Hutton Family Fund e lo studio creativo Banco, che rendono possibile il podcast Cancer Assist, il Cancer Assistance Program. </w:t>
      </w:r>
      <w:proofErr xmlns:w="http://schemas.openxmlformats.org/wordprocessingml/2006/main" w:type="gramStart"/>
      <w:r xmlns:w="http://schemas.openxmlformats.org/wordprocessingml/2006/main">
        <w:rPr>
          <w:rFonts w:ascii="Arial" w:hAnsi="Arial"/>
        </w:rPr>
        <w:t xml:space="preserve">È </w:t>
      </w:r>
      <w:proofErr xmlns:w="http://schemas.openxmlformats.org/wordprocessingml/2006/main" w:type="gramEnd"/>
      <w:r xmlns:w="http://schemas.openxmlformats.org/wordprocessingml/2006/main">
        <w:rPr>
          <w:rFonts w:ascii="Arial" w:hAnsi="Arial"/>
        </w:rPr>
        <w:t xml:space="preserve">più impegnato che mai nel fornire supporto essenziale ai pazienti e alle loro famiglie. Continuiamo a impegnarci a fornire servizi gratuiti ai pazienti della nostra comunità, inclusi trasporto e attrezzature, prestiti, articoli per la cura personale e il comfort, parcheggio e formazione pratica. Questi servizi sono resi possibili dalla generosità dei nostri donatori, attraverso donazioni </w:t>
      </w:r>
      <w:proofErr xmlns:w="http://schemas.openxmlformats.org/wordprocessingml/2006/main" w:type="gramStart"/>
      <w:r xmlns:w="http://schemas.openxmlformats.org/wordprocessingml/2006/main">
        <w:rPr>
          <w:rFonts w:ascii="Arial" w:hAnsi="Arial"/>
        </w:rPr>
        <w:t xml:space="preserve">una tantum </w:t>
      </w:r>
      <w:proofErr xmlns:w="http://schemas.openxmlformats.org/wordprocessingml/2006/main" w:type="gramEnd"/>
      <w:r xmlns:w="http://schemas.openxmlformats.org/wordprocessingml/2006/main">
        <w:rPr>
          <w:rFonts w:ascii="Arial" w:hAnsi="Arial"/>
        </w:rPr>
        <w:t xml:space="preserve">, donazioni mensili, raccolte fondi da terze parti, sponsorizzazioni aziendali e opportunità di volontariato. Visita cancerassist.ca per scoprire come puoi fare la differenza nella vita dei pazienti oncologici e delle loro famiglie.</w:t>
      </w:r>
    </w:p>
    <w:p w14:paraId="00AB056D" w14:textId="77777777" w:rsidR="00E5723B" w:rsidRDefault="00E5723B">
      <w:pPr>
        <w:spacing w:after="0"/>
      </w:pPr>
    </w:p>
    <w:p w14:paraId="3BFBC8B1"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30:34</w:t>
      </w:r>
      <w:proofErr xmlns:w="http://schemas.openxmlformats.org/wordprocessingml/2006/main" w:type="gramEnd"/>
    </w:p>
    <w:p w14:paraId="454EFA94" w14:textId="77777777" w:rsidR="00E5723B" w:rsidRDefault="00000000">
      <w:pPr xmlns:w="http://schemas.openxmlformats.org/wordprocessingml/2006/main">
        <w:spacing w:after="0"/>
      </w:pPr>
      <w:r xmlns:w="http://schemas.openxmlformats.org/wordprocessingml/2006/main">
        <w:rPr>
          <w:rFonts w:ascii="Arial" w:hAnsi="Arial"/>
        </w:rPr>
        <w:t xml:space="preserve">Torniamo a parlare di sviluppo di linee guida con Jonathan Sussman e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e volevamo soffermarci un po' su come vengono diffuse e chi può accedervi. Ad esempio, sono davvero riservate ai medici, perché riguardano </w:t>
      </w:r>
      <w:proofErr xmlns:w="http://schemas.openxmlformats.org/wordprocessingml/2006/main" w:type="gramStart"/>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erogazione dell'assistenza, oppure sono più ampiamente accessibili e </w:t>
      </w:r>
      <w:proofErr xmlns:w="http://schemas.openxmlformats.org/wordprocessingml/2006/main" w:type="spellStart"/>
      <w:r xmlns:w="http://schemas.openxmlformats.org/wordprocessingml/2006/main">
        <w:rPr>
          <w:rFonts w:ascii="Arial" w:hAnsi="Arial"/>
        </w:rPr>
        <w:t xml:space="preserve">come </w:t>
      </w:r>
      <w:proofErr xmlns:w="http://schemas.openxmlformats.org/wordprocessingml/2006/main" w:type="spellEnd"/>
      <w:r xmlns:w="http://schemas.openxmlformats.org/wordprocessingml/2006/main">
        <w:rPr>
          <w:rFonts w:ascii="Arial" w:hAnsi="Arial"/>
        </w:rPr>
        <w:t xml:space="preserve">vengono utilizzate?</w:t>
      </w:r>
    </w:p>
    <w:p w14:paraId="01EFE1A0" w14:textId="77777777" w:rsidR="00E5723B" w:rsidRDefault="00E5723B">
      <w:pPr>
        <w:spacing w:after="0"/>
      </w:pPr>
    </w:p>
    <w:p w14:paraId="6AAF7324"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30:56</w:t>
      </w:r>
      <w:proofErr xmlns:w="http://schemas.openxmlformats.org/wordprocessingml/2006/main" w:type="gramEnd"/>
    </w:p>
    <w:p w14:paraId="67E118E0" w14:textId="77777777" w:rsidR="00E5723B" w:rsidRDefault="00000000">
      <w:pPr xmlns:w="http://schemas.openxmlformats.org/wordprocessingml/2006/main">
        <w:spacing w:after="0"/>
      </w:pPr>
      <w:r xmlns:w="http://schemas.openxmlformats.org/wordprocessingml/2006/main">
        <w:rPr>
          <w:rFonts w:ascii="Arial" w:hAnsi="Arial"/>
        </w:rPr>
        <w:t xml:space="preserve">Beh, in termini di diffusione. Mi riferisco ancora una volta al principale percorso di diffusione, perché lavoriamo con il nostro partner chiave, che è Cancer Care Ontario. E credo che l'altra cosa importante da dire a questo punto sia che, sebbene lavoriamo a stretto contatto con l'Agenzia provinciale per il cancro, è fondamentale che siamo indipendenti dall'Agenzia, perché ciò che vogliamo è che il nostro lavoro sia, come si dice, imparziale. Non possiamo avere preconcetti su </w:t>
      </w:r>
      <w:proofErr xmlns:w="http://schemas.openxmlformats.org/wordprocessingml/2006/main" w:type="gramStart"/>
      <w:r xmlns:w="http://schemas.openxmlformats.org/wordprocessingml/2006/main">
        <w:rPr>
          <w:rFonts w:ascii="Arial" w:hAnsi="Arial"/>
        </w:rPr>
        <w:t xml:space="preserve">questo: gli individui </w:t>
      </w:r>
      <w:proofErr xmlns:w="http://schemas.openxmlformats.org/wordprocessingml/2006/main" w:type="gramEnd"/>
      <w:r xmlns:w="http://schemas.openxmlformats.org/wordprocessingml/2006/main">
        <w:rPr>
          <w:rFonts w:ascii="Arial" w:hAnsi="Arial"/>
        </w:rPr>
        <w:t xml:space="preserve">che </w:t>
      </w:r>
      <w:proofErr xmlns:w="http://schemas.openxmlformats.org/wordprocessingml/2006/main" w:type="gramStart"/>
      <w:r xmlns:w="http://schemas.openxmlformats.org/wordprocessingml/2006/main">
        <w:rPr>
          <w:rFonts w:ascii="Arial" w:hAnsi="Arial"/>
        </w:rPr>
        <w:t xml:space="preserve">arrivano </w:t>
      </w:r>
      <w:proofErr xmlns:w="http://schemas.openxmlformats.org/wordprocessingml/2006/main" w:type="gramEnd"/>
      <w:r xmlns:w="http://schemas.openxmlformats.org/wordprocessingml/2006/main">
        <w:rPr>
          <w:rFonts w:ascii="Arial" w:hAnsi="Arial"/>
        </w:rPr>
        <w:t xml:space="preserve">a una certa situazione con certe convinzioni o forti emozioni possono ovviamente distorcere l'interpretazione delle prove. Quindi, probabilmente, è un po' una digressione, ma è un punto importante da dire. Ma poi, per quanto riguarda la diffusione, la responsabilità, se così si può dire, è in genere lasciata all'Agenzia provinciale per il cancro, o occasionalmente agli autori del documento guida che viene creato, in modo che sia pubblicato sul sito web di Cancer Care Ontario, accessibile a chiunque. In genere, può esserci una diffusione mirata a determinati gruppi di pratica che sarebbero ovviamente interessati a diffondere i risultati anche attraverso gruppi di pazienti. Ovviamente, possiamo anche fare cose più tradizionali, come partecipare a importanti congressi medici e presentare i risultati a congressi medici importanti e poi </w:t>
      </w:r>
      <w:proofErr xmlns:w="http://schemas.openxmlformats.org/wordprocessingml/2006/main" w:type="gramStart"/>
      <w:r xmlns:w="http://schemas.openxmlformats.org/wordprocessingml/2006/main">
        <w:rPr>
          <w:rFonts w:ascii="Arial" w:hAnsi="Arial"/>
        </w:rPr>
        <w:t xml:space="preserve">pubblicarli </w:t>
      </w:r>
      <w:proofErr xmlns:w="http://schemas.openxmlformats.org/wordprocessingml/2006/main" w:type="gramEnd"/>
      <w:r xmlns:w="http://schemas.openxmlformats.org/wordprocessingml/2006/main">
        <w:rPr>
          <w:rFonts w:ascii="Arial" w:hAnsi="Arial"/>
        </w:rPr>
        <w:t xml:space="preserve">su riviste. E ci proviamo come unità accademica, perché il lavoro che svolgiamo è piuttosto accademico, e in particolare le persone che donano il loro tempo a questo processo, in particolare i fornitori di tutto questo sforzo, dovrebbero avere l'opportunità di poter dare contributi accademici o accademici, e questo può tradursi in pubblicazioni e riviste mediche. Ma non lo facciamo, non so se lo facciamo, non so a che punto siamo in termini di altri </w:t>
      </w:r>
      <w:proofErr xmlns:w="http://schemas.openxmlformats.org/wordprocessingml/2006/main" w:type="gramStart"/>
      <w:r xmlns:w="http://schemas.openxmlformats.org/wordprocessingml/2006/main">
        <w:rPr>
          <w:rFonts w:ascii="Arial" w:hAnsi="Arial"/>
        </w:rPr>
        <w:t xml:space="preserve">tipi </w:t>
      </w:r>
      <w:proofErr xmlns:w="http://schemas.openxmlformats.org/wordprocessingml/2006/main" w:type="gramEnd"/>
      <w:r xmlns:w="http://schemas.openxmlformats.org/wordprocessingml/2006/main">
        <w:rPr>
          <w:rFonts w:ascii="Arial" w:hAnsi="Arial"/>
        </w:rPr>
        <w:t xml:space="preserve">di distribuzione mediatica. Voglio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dire, non siamo nei talk show televisivi, e ora lo siamo, beh, ora lo siamo, è vero, è vero, </w:t>
      </w:r>
      <w:proofErr xmlns:w="http://schemas.openxmlformats.org/wordprocessingml/2006/main" w:type="gramStart"/>
      <w:r xmlns:w="http://schemas.openxmlformats.org/wordprocessingml/2006/main">
        <w:rPr>
          <w:rFonts w:ascii="Arial" w:hAnsi="Arial"/>
        </w:rPr>
        <w:t xml:space="preserve">ma </w:t>
      </w:r>
      <w:proofErr xmlns:w="http://schemas.openxmlformats.org/wordprocessingml/2006/main" w:type="gramEnd"/>
      <w:r xmlns:w="http://schemas.openxmlformats.org/wordprocessingml/2006/main">
        <w:rPr>
          <w:rFonts w:ascii="Arial" w:hAnsi="Arial"/>
        </w:rPr>
        <w:t xml:space="preserve">è, è una questione di linee guida individuali. Ma, sì, ma sì, quel tipo di, sai, quel tipo di</w:t>
      </w:r>
    </w:p>
    <w:p w14:paraId="41843054" w14:textId="77777777" w:rsidR="00E5723B" w:rsidRDefault="00E5723B">
      <w:pPr>
        <w:spacing w:after="0"/>
      </w:pPr>
    </w:p>
    <w:p w14:paraId="073ED006"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33:01</w:t>
      </w:r>
      <w:proofErr xmlns:w="http://schemas.openxmlformats.org/wordprocessingml/2006/main" w:type="gramEnd"/>
    </w:p>
    <w:p w14:paraId="0FBF30ED" w14:textId="77777777" w:rsidR="00E5723B" w:rsidRDefault="00000000">
      <w:pPr xmlns:w="http://schemas.openxmlformats.org/wordprocessingml/2006/main">
        <w:spacing w:after="0"/>
      </w:pPr>
      <w:r xmlns:w="http://schemas.openxmlformats.org/wordprocessingml/2006/main">
        <w:rPr>
          <w:rFonts w:ascii="Arial" w:hAnsi="Arial"/>
        </w:rPr>
        <w:t xml:space="preserve">di dentro perché inizia così. Sì, ok.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abbastanza accessibili, se la gente vuole anche solo </w:t>
      </w:r>
      <w:proofErr xmlns:w="http://schemas.openxmlformats.org/wordprocessingml/2006/main" w:type="gramStart"/>
      <w:r xmlns:w="http://schemas.openxmlformats.org/wordprocessingml/2006/main">
        <w:rPr>
          <w:rFonts w:ascii="Arial" w:hAnsi="Arial"/>
        </w:rPr>
        <w:t xml:space="preserve">cercarli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buona informazione da sapere a livello globale che si potrebbe semplicemente cercare il sito web del CCO, il sito web </w:t>
      </w:r>
      <w:proofErr xmlns:w="http://schemas.openxmlformats.org/wordprocessingml/2006/main" w:type="gramStart"/>
      <w:r xmlns:w="http://schemas.openxmlformats.org/wordprocessingml/2006/main">
        <w:rPr>
          <w:rFonts w:ascii="Arial" w:hAnsi="Arial"/>
        </w:rPr>
        <w:t xml:space="preserve">dei garanti del cancro </w:t>
      </w:r>
      <w:proofErr xmlns:w="http://schemas.openxmlformats.org/wordprocessingml/2006/main" w:type="gramEnd"/>
      <w:r xmlns:w="http://schemas.openxmlformats.org/wordprocessingml/2006/main">
        <w:rPr>
          <w:rFonts w:ascii="Arial" w:hAnsi="Arial"/>
        </w:rPr>
        <w:t xml:space="preserve">, c'è una fonte. Ma francamente, se si cerca l'argomento su Google, probabilmente verrebbe fuori la linea guida. E quindi è importante saperlo. Ora, </w:t>
      </w:r>
      <w:proofErr xmlns:w="http://schemas.openxmlformats.org/wordprocessingml/2006/main" w:type="gramStart"/>
      <w:r xmlns:w="http://schemas.openxmlformats.org/wordprocessingml/2006/main">
        <w:rPr>
          <w:rFonts w:ascii="Arial" w:hAnsi="Arial"/>
        </w:rPr>
        <w:t xml:space="preserve">avevo </w:t>
      </w:r>
      <w:proofErr xmlns:w="http://schemas.openxmlformats.org/wordprocessingml/2006/main" w:type="gramEnd"/>
      <w:r xmlns:w="http://schemas.openxmlformats.org/wordprocessingml/2006/main">
        <w:rPr>
          <w:rFonts w:ascii="Arial" w:hAnsi="Arial"/>
        </w:rPr>
        <w:t xml:space="preserve">una domanda sulle linee guida, in contrapposizione a "questo è il modo in cui deve essere fatto", tipo documenti come regole rigide, e perché chiamarli linee guida? In contrapposizione a "questo è il modo in cui dovresti sempre trattare le persone". Beh, io</w:t>
      </w:r>
    </w:p>
    <w:p w14:paraId="34C4B729" w14:textId="77777777" w:rsidR="00E5723B" w:rsidRDefault="00E5723B">
      <w:pPr>
        <w:spacing w:after="0"/>
      </w:pPr>
    </w:p>
    <w:p w14:paraId="79B3692C"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33:42</w:t>
      </w:r>
      <w:proofErr xmlns:w="http://schemas.openxmlformats.org/wordprocessingml/2006/main" w:type="gramEnd"/>
    </w:p>
    <w:p w14:paraId="72D6AF8C" w14:textId="77777777" w:rsidR="00E5723B" w:rsidRDefault="00000000">
      <w:pPr xmlns:w="http://schemas.openxmlformats.org/wordprocessingml/2006/main">
        <w:spacing w:after="0"/>
      </w:pPr>
      <w:r xmlns:w="http://schemas.openxmlformats.org/wordprocessingml/2006/main">
        <w:rPr>
          <w:rFonts w:ascii="Arial" w:hAnsi="Arial"/>
        </w:rPr>
        <w:t xml:space="preserve">Penso, sai, che c'è il riconoscimento che, come abbiamo detto prima, c'è questo riconoscimento che c'è variabilità. E, sai, la realtà è che è raro imbattersi in prove come, sai, qualcuno ha </w:t>
      </w:r>
      <w:proofErr xmlns:w="http://schemas.openxmlformats.org/wordprocessingml/2006/main" w:type="gramStart"/>
      <w:r xmlns:w="http://schemas.openxmlformats.org/wordprocessingml/2006/main">
        <w:rPr>
          <w:rFonts w:ascii="Arial" w:hAnsi="Arial"/>
        </w:rPr>
        <w:t xml:space="preserve">la polmonite </w:t>
      </w:r>
      <w:proofErr xmlns:w="http://schemas.openxmlformats.org/wordprocessingml/2006/main" w:type="gramEnd"/>
      <w:r xmlns:w="http://schemas.openxmlformats.org/wordprocessingml/2006/main">
        <w:rPr>
          <w:rFonts w:ascii="Arial" w:hAnsi="Arial"/>
        </w:rPr>
        <w:t xml:space="preserve">e prende antibiotici e commenti, sai </w:t>
      </w:r>
      <w:proofErr xmlns:w="http://schemas.openxmlformats.org/wordprocessingml/2006/main" w:type="gramStart"/>
      <w:r xmlns:w="http://schemas.openxmlformats.org/wordprocessingml/2006/main">
        <w:rPr>
          <w:rFonts w:ascii="Arial" w:hAnsi="Arial"/>
        </w:rPr>
        <w:t xml:space="preserve">, non</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Non </w:t>
      </w:r>
      <w:proofErr xmlns:w="http://schemas.openxmlformats.org/wordprocessingml/2006/main" w:type="spellEnd"/>
      <w:r xmlns:w="http://schemas.openxmlformats.org/wordprocessingml/2006/main">
        <w:rPr>
          <w:rFonts w:ascii="Arial" w:hAnsi="Arial"/>
        </w:rPr>
        <w:t xml:space="preserve">solo buon senso, ma sai anche che quell'antibiotico è necessario per curare quella polmonite. Sai, alcuni dei problemi che stiamo affrontando sono un po' più sfumati man mano che nuovi trattamenti vengono resi disponibili, e c'è un beneficio incrementale di un trattamento rispetto a un altro, ma ci possono essere degli svantaggi in un particolare trattamento, tossicità, ad esempio, e i singoli operatori sono coloro che devono prendere questa decisione con la persona seduta di fronte a loro.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sempre stata l'idea che i fornitori, o gli utilizzatori delle prove, se preferisci, siano gli esperti. In definitiva, sono loro che </w:t>
      </w:r>
      <w:proofErr xmlns:w="http://schemas.openxmlformats.org/wordprocessingml/2006/main" w:type="gramStart"/>
      <w:r xmlns:w="http://schemas.openxmlformats.org/wordprocessingml/2006/main">
        <w:rPr>
          <w:rFonts w:ascii="Arial" w:hAnsi="Arial"/>
        </w:rPr>
        <w:t xml:space="preserve">devono </w:t>
      </w:r>
      <w:proofErr xmlns:w="http://schemas.openxmlformats.org/wordprocessingml/2006/main" w:type="gramEnd"/>
      <w:r xmlns:w="http://schemas.openxmlformats.org/wordprocessingml/2006/main">
        <w:rPr>
          <w:rFonts w:ascii="Arial" w:hAnsi="Arial"/>
        </w:rPr>
        <w:t xml:space="preserve">prendere la decisione. E ciò che si sta facendo è cercare di aiutarli a guidare la loro decisione in un modo che utilizzi il meglio.</w:t>
      </w:r>
    </w:p>
    <w:p w14:paraId="311983B9" w14:textId="77777777" w:rsidR="00E5723B" w:rsidRDefault="00E5723B">
      <w:pPr>
        <w:spacing w:after="0"/>
      </w:pPr>
    </w:p>
    <w:p w14:paraId="3ADF1F68"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34:48</w:t>
      </w:r>
      <w:proofErr xmlns:w="http://schemas.openxmlformats.org/wordprocessingml/2006/main" w:type="gramEnd"/>
    </w:p>
    <w:p w14:paraId="1CC4B266" w14:textId="77777777" w:rsidR="00E5723B" w:rsidRDefault="00000000">
      <w:pPr xmlns:w="http://schemas.openxmlformats.org/wordprocessingml/2006/main">
        <w:spacing w:after="0"/>
      </w:pPr>
      <w:r xmlns:w="http://schemas.openxmlformats.org/wordprocessingml/2006/main">
        <w:rPr>
          <w:rFonts w:ascii="Arial" w:hAnsi="Arial"/>
        </w:rPr>
        <w:t xml:space="preserve">Prove. Di nuovo, le prove provengono da studi clinici in cui a popolazioni selezionate viene somministrato, come hai descritto, il trattamento standard, con l'aggiunta di qualcosa. Innovativo rispetto allo standard attuale, e poi si valuta se c'è un vantaggio nell'aggiungere a quello standard. Queste popolazioni sono generalmente persone </w:t>
      </w:r>
      <w:proofErr xmlns:w="http://schemas.openxmlformats.org/wordprocessingml/2006/main" w:type="gramStart"/>
      <w:r xmlns:w="http://schemas.openxmlformats.org/wordprocessingml/2006/main">
        <w:rPr>
          <w:rFonts w:ascii="Arial" w:hAnsi="Arial"/>
        </w:rPr>
        <w:t xml:space="preserve">piuttosto sane </w:t>
      </w:r>
      <w:proofErr xmlns:w="http://schemas.openxmlformats.org/wordprocessingml/2006/main" w:type="gramEnd"/>
      <w:r xmlns:w="http://schemas.openxmlformats.org/wordprocessingml/2006/main">
        <w:rPr>
          <w:rFonts w:ascii="Arial" w:hAnsi="Arial"/>
        </w:rPr>
        <w:t xml:space="preserve">. Le loro caratteristiche sono ben definite, ma il paziente che siede nel tuo studio potrebbe avere altre malattie o comorbilità, come le chiamiamo noi, che precludono l'uso di quella terapia innovativa. Ecco perché si tratta di linee guida. Non potrebbero essere sempre utilizzate, ma vorresti vederle utilizzate spesso, immagino, </w:t>
      </w:r>
      <w:proofErr xmlns:w="http://schemas.openxmlformats.org/wordprocessingml/2006/main" w:type="gramStart"/>
      <w:r xmlns:w="http://schemas.openxmlformats.org/wordprocessingml/2006/main">
        <w:rPr>
          <w:rFonts w:ascii="Arial" w:hAnsi="Arial"/>
        </w:rPr>
        <w:t xml:space="preserve">questa è </w:t>
      </w:r>
      <w:proofErr xmlns:w="http://schemas.openxmlformats.org/wordprocessingml/2006/main" w:type="gramEnd"/>
      <w:r xmlns:w="http://schemas.openxmlformats.org/wordprocessingml/2006/main">
        <w:rPr>
          <w:rFonts w:ascii="Arial" w:hAnsi="Arial"/>
        </w:rPr>
        <w:t xml:space="preserve">la risposta.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sono stati condotti studi per verificare quanto bene le linee guida vengano recepite nelle popolazioni? O studi di concordanza?</w:t>
      </w:r>
    </w:p>
    <w:p w14:paraId="40FCAFD2" w14:textId="77777777" w:rsidR="00E5723B" w:rsidRDefault="00E5723B">
      <w:pPr>
        <w:spacing w:after="0"/>
      </w:pPr>
    </w:p>
    <w:p w14:paraId="38F1F10B"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35:38</w:t>
      </w:r>
      <w:proofErr xmlns:w="http://schemas.openxmlformats.org/wordprocessingml/2006/main" w:type="gramEnd"/>
    </w:p>
    <w:p w14:paraId="34B90019" w14:textId="77777777" w:rsidR="00E5723B" w:rsidRDefault="00000000">
      <w:pPr xmlns:w="http://schemas.openxmlformats.org/wordprocessingml/2006/main">
        <w:spacing w:after="0"/>
      </w:pPr>
      <w:r xmlns:w="http://schemas.openxmlformats.org/wordprocessingml/2006/main">
        <w:rPr>
          <w:rFonts w:ascii="Arial" w:hAnsi="Arial"/>
        </w:rPr>
        <w:t xml:space="preserve">Sì, i singoli individui effettuano studi di concordanza. E l'Agenzia per il cancro, in particolare, può utilizzare i documenti guida in un processo in cui è stata coinvolta, dove in un certo senso traccia la traiettoria prevista per un individuo, in termini di come viene valutato, come si sa quale trattamento riceve, quale follow-up riceve, questi sono spesso delineati in linee guida che sono la base su cui queste politiche, se vogliamo, vengono create. E poi si può tornare </w:t>
      </w:r>
      <w:proofErr xmlns:w="http://schemas.openxmlformats.org/wordprocessingml/2006/main" w:type="gramStart"/>
      <w:r xmlns:w="http://schemas.openxmlformats.org/wordprocessingml/2006/main">
        <w:rPr>
          <w:rFonts w:ascii="Arial" w:hAnsi="Arial"/>
        </w:rPr>
        <w:t xml:space="preserve">indietro.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 si può </w:t>
      </w:r>
      <w:proofErr xmlns:w="http://schemas.openxmlformats.org/wordprocessingml/2006/main" w:type="gramEnd"/>
      <w:r xmlns:w="http://schemas.openxmlformats.org/wordprocessingml/2006/main">
        <w:rPr>
          <w:rFonts w:ascii="Arial" w:hAnsi="Arial"/>
        </w:rPr>
        <w:t xml:space="preserve">misurare a livello di popolazione quante persone lo seguono, se vogliamo. Quindi sì, è fatta.</w:t>
      </w:r>
    </w:p>
    <w:p w14:paraId="38459566" w14:textId="77777777" w:rsidR="00E5723B" w:rsidRDefault="00E5723B">
      <w:pPr>
        <w:spacing w:after="0"/>
      </w:pPr>
    </w:p>
    <w:p w14:paraId="60814D7C"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36:20</w:t>
      </w:r>
      <w:proofErr xmlns:w="http://schemas.openxmlformats.org/wordprocessingml/2006/main" w:type="gramEnd"/>
    </w:p>
    <w:p w14:paraId="5B86694F" w14:textId="77777777" w:rsidR="00E5723B" w:rsidRDefault="00000000">
      <w:pPr xmlns:w="http://schemas.openxmlformats.org/wordprocessingml/2006/main">
        <w:spacing w:after="0"/>
      </w:pPr>
      <w:r xmlns:w="http://schemas.openxmlformats.org/wordprocessingml/2006/main">
        <w:rPr>
          <w:rFonts w:ascii="Arial" w:hAnsi="Arial"/>
        </w:rPr>
        <w:t xml:space="preserve">E vedi allora l'impatto del tuo lavoro,</w:t>
      </w:r>
    </w:p>
    <w:p w14:paraId="4E82DEAE" w14:textId="77777777" w:rsidR="00E5723B" w:rsidRDefault="00E5723B">
      <w:pPr>
        <w:spacing w:after="0"/>
      </w:pPr>
    </w:p>
    <w:p w14:paraId="0DA59108"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36:23</w:t>
      </w:r>
      <w:proofErr xmlns:w="http://schemas.openxmlformats.org/wordprocessingml/2006/main" w:type="gramEnd"/>
    </w:p>
    <w:p w14:paraId="23B98EE3" w14:textId="77777777" w:rsidR="00E5723B" w:rsidRDefault="00000000">
      <w:pPr xmlns:w="http://schemas.openxmlformats.org/wordprocessingml/2006/main">
        <w:spacing w:after="0"/>
      </w:pPr>
      <w:r xmlns:w="http://schemas.openxmlformats.org/wordprocessingml/2006/main">
        <w:rPr>
          <w:rFonts w:ascii="Arial" w:hAnsi="Arial"/>
        </w:rPr>
        <w:t xml:space="preserve">Sì, sì, </w:t>
      </w:r>
      <w:proofErr xmlns:w="http://schemas.openxmlformats.org/wordprocessingml/2006/main" w:type="gramStart"/>
      <w:r xmlns:w="http://schemas.openxmlformats.org/wordprocessingml/2006/main">
        <w:rPr>
          <w:rFonts w:ascii="Arial" w:hAnsi="Arial"/>
        </w:rPr>
        <w:t xml:space="preserve">sicuramente sì </w:t>
      </w:r>
      <w:proofErr xmlns:w="http://schemas.openxmlformats.org/wordprocessingml/2006/main" w:type="gramEnd"/>
      <w:r xmlns:w="http://schemas.openxmlformats.org/wordprocessingml/2006/main">
        <w:rPr>
          <w:rFonts w:ascii="Arial" w:hAnsi="Arial"/>
        </w:rPr>
        <w:t xml:space="preserve">. Di nuovo. Di solito c'è un po' di ritardo, e ci si può sempre chiedere se sia stata la linea guida in sé, o il fatto che le prove si stessero accumulando comunque, e che le persone stessero iniziando a cambiare la loro pratica, perché queste cose, sapete, le persone leggeranno anche i singoli studi. Quindi a volte è un po' più difficile da definire, per essere completamente, completamente onesti. </w:t>
      </w:r>
      <w:proofErr xmlns:w="http://schemas.openxmlformats.org/wordprocessingml/2006/main" w:type="gramStart"/>
      <w:r xmlns:w="http://schemas.openxmlformats.org/wordprocessingml/2006/main">
        <w:rPr>
          <w:rFonts w:ascii="Arial" w:hAnsi="Arial"/>
        </w:rPr>
        <w:t xml:space="preserve">Eppure </w:t>
      </w:r>
      <w:proofErr xmlns:w="http://schemas.openxmlformats.org/wordprocessingml/2006/main" w:type="gramEnd"/>
      <w:r xmlns:w="http://schemas.openxmlformats.org/wordprocessingml/2006/main">
        <w:rPr>
          <w:rFonts w:ascii="Arial" w:hAnsi="Arial"/>
        </w:rPr>
        <w:t xml:space="preserve">, in genere si vedono delle tendenze. E intendo dire, ci </w:t>
      </w:r>
      <w:proofErr xmlns:w="http://schemas.openxmlformats.org/wordprocessingml/2006/main" w:type="gramStart"/>
      <w:r xmlns:w="http://schemas.openxmlformats.org/wordprocessingml/2006/main">
        <w:rPr>
          <w:rFonts w:ascii="Arial" w:hAnsi="Arial"/>
        </w:rPr>
        <w:t xml:space="preserve">sono alcuni tipi di </w:t>
      </w:r>
      <w:proofErr xmlns:w="http://schemas.openxmlformats.org/wordprocessingml/2006/main" w:type="gramEnd"/>
      <w:r xmlns:w="http://schemas.openxmlformats.org/wordprocessingml/2006/main">
        <w:rPr>
          <w:rFonts w:ascii="Arial" w:hAnsi="Arial"/>
        </w:rPr>
        <w:t xml:space="preserve">studi, quelli che vengono chiamati qualitativi, studi </w:t>
      </w:r>
      <w:proofErr xmlns:w="http://schemas.openxmlformats.org/wordprocessingml/2006/main" w:type="gramStart"/>
      <w:r xmlns:w="http://schemas.openxmlformats.org/wordprocessingml/2006/main">
        <w:rPr>
          <w:rFonts w:ascii="Arial" w:hAnsi="Arial"/>
        </w:rPr>
        <w:t xml:space="preserve">di livello superiore </w:t>
      </w:r>
      <w:proofErr xmlns:w="http://schemas.openxmlformats.org/wordprocessingml/2006/main" w:type="gramEnd"/>
      <w:r xmlns:w="http://schemas.openxmlformats.org/wordprocessingml/2006/main">
        <w:rPr>
          <w:rFonts w:ascii="Arial" w:hAnsi="Arial"/>
        </w:rPr>
        <w:t xml:space="preserve">che osservano aree che utilizzano le linee guida in modo più coerente, tendono ad avere modelli di assistenza più coerenti.</w:t>
      </w:r>
    </w:p>
    <w:p w14:paraId="20AB7009" w14:textId="77777777" w:rsidR="00E5723B" w:rsidRDefault="00E5723B">
      <w:pPr>
        <w:spacing w:after="0"/>
      </w:pPr>
    </w:p>
    <w:p w14:paraId="6BF5CD61"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37:03</w:t>
      </w:r>
      <w:proofErr xmlns:w="http://schemas.openxmlformats.org/wordprocessingml/2006/main" w:type="gramEnd"/>
    </w:p>
    <w:p w14:paraId="4FD4E059" w14:textId="77777777" w:rsidR="00E5723B" w:rsidRDefault="00000000">
      <w:pPr xmlns:w="http://schemas.openxmlformats.org/wordprocessingml/2006/main">
        <w:spacing w:after="0"/>
      </w:pPr>
      <w:r xmlns:w="http://schemas.openxmlformats.org/wordprocessingml/2006/main">
        <w:rPr>
          <w:rFonts w:ascii="Arial" w:hAnsi="Arial"/>
        </w:rPr>
        <w:t xml:space="preserve">E pensi che faccia qualche differenza nella velocità di adozione di nuovi trattamenti efficaci? Sai, un tempo si diceva che ci volessero 20 anni per adottare </w:t>
      </w:r>
      <w:proofErr xmlns:w="http://schemas.openxmlformats.org/wordprocessingml/2006/main" w:type="gramStart"/>
      <w:r xmlns:w="http://schemas.openxmlformats.org/wordprocessingml/2006/main">
        <w:rPr>
          <w:rFonts w:ascii="Arial" w:hAnsi="Arial"/>
        </w:rPr>
        <w:t xml:space="preserve">una nuova </w:t>
      </w:r>
      <w:proofErr xmlns:w="http://schemas.openxmlformats.org/wordprocessingml/2006/main" w:type="gramEnd"/>
      <w:r xmlns:w="http://schemas.openxmlformats.org/wordprocessingml/2006/main">
        <w:rPr>
          <w:rFonts w:ascii="Arial" w:hAnsi="Arial"/>
        </w:rPr>
        <w:t xml:space="preserve">tecnologia, e so che gli studi in oncologia tendono a mostrare tempi di adozione più brevi, ma lo sviluppo di linee guida accelera in qualche modo l'adozione di un intervento nuovo e migliore?</w:t>
      </w:r>
    </w:p>
    <w:p w14:paraId="34AF9591" w14:textId="77777777" w:rsidR="00E5723B" w:rsidRDefault="00E5723B">
      <w:pPr>
        <w:spacing w:after="0"/>
      </w:pPr>
    </w:p>
    <w:p w14:paraId="4F09B058"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37:29</w:t>
      </w:r>
      <w:proofErr xmlns:w="http://schemas.openxmlformats.org/wordprocessingml/2006/main" w:type="gramEnd"/>
    </w:p>
    <w:p w14:paraId="41BF038C" w14:textId="77777777" w:rsidR="00E5723B" w:rsidRDefault="00000000">
      <w:pPr xmlns:w="http://schemas.openxmlformats.org/wordprocessingml/2006/main">
        <w:spacing w:after="0"/>
      </w:pPr>
      <w:r xmlns:w="http://schemas.openxmlformats.org/wordprocessingml/2006/main">
        <w:rPr>
          <w:rFonts w:ascii="Arial" w:hAnsi="Arial"/>
        </w:rPr>
        <w:t xml:space="preserve">Beh, direi </w:t>
      </w:r>
      <w:proofErr xmlns:w="http://schemas.openxmlformats.org/wordprocessingml/2006/main" w:type="gramStart"/>
      <w:r xmlns:w="http://schemas.openxmlformats.org/wordprocessingml/2006/main">
        <w:rPr>
          <w:rFonts w:ascii="Arial" w:hAnsi="Arial"/>
        </w:rPr>
        <w:t xml:space="preserve">che forse </w:t>
      </w:r>
      <w:proofErr xmlns:w="http://schemas.openxmlformats.org/wordprocessingml/2006/main" w:type="gramEnd"/>
      <w:r xmlns:w="http://schemas.openxmlformats.org/wordprocessingml/2006/main">
        <w:rPr>
          <w:rFonts w:ascii="Arial" w:hAnsi="Arial"/>
        </w:rPr>
        <w:t xml:space="preserve">favorisce l'adozione accelerata. Perché, come hai detto, il </w:t>
      </w:r>
      <w:proofErr xmlns:w="http://schemas.openxmlformats.org/wordprocessingml/2006/main" w:type="gramStart"/>
      <w:r xmlns:w="http://schemas.openxmlformats.org/wordprocessingml/2006/main">
        <w:rPr>
          <w:rFonts w:ascii="Arial" w:hAnsi="Arial"/>
        </w:rPr>
        <w:t xml:space="preserve">sistema oncologico </w:t>
      </w:r>
      <w:proofErr xmlns:w="http://schemas.openxmlformats.org/wordprocessingml/2006/main" w:type="gramEnd"/>
      <w:r xmlns:w="http://schemas.openxmlformats.org/wordprocessingml/2006/main">
        <w:rPr>
          <w:rFonts w:ascii="Arial" w:hAnsi="Arial"/>
        </w:rPr>
        <w:t xml:space="preserve">è un po' particolare, perché raramente nel </w:t>
      </w:r>
      <w:proofErr xmlns:w="http://schemas.openxmlformats.org/wordprocessingml/2006/main" w:type="gramStart"/>
      <w:r xmlns:w="http://schemas.openxmlformats.org/wordprocessingml/2006/main">
        <w:rPr>
          <w:rFonts w:ascii="Arial" w:hAnsi="Arial"/>
        </w:rPr>
        <w:t xml:space="preserve">sistema oncologico </w:t>
      </w:r>
      <w:proofErr xmlns:w="http://schemas.openxmlformats.org/wordprocessingml/2006/main" w:type="gramEnd"/>
      <w:r xmlns:w="http://schemas.openxmlformats.org/wordprocessingml/2006/main">
        <w:rPr>
          <w:rFonts w:ascii="Arial" w:hAnsi="Arial"/>
        </w:rPr>
        <w:t xml:space="preserve">si ha un singolo operatore, come un operatore in un ufficio singolo o in una situazione in cui si assiste da soli a un paziente affetto da cancro, e la gestione avviene in team. Uno dei modi per garantire qualità attraverso l'Agenzia Oncologica è attraverso team multidisciplinari, ovvero team composti da tutti gli operatori coinvolti nell'assistenza di una particolare popolazione di pazienti, ad esempio chirurghi, radioterapisti e medici che esamineranno i singoli casi per elaborare piani terapeutici e linee guida. Questi processi fanno sempre riferimento a questi processi, ma sono molto di più. Questi processi sono molto più orientati ai punti </w:t>
      </w:r>
      <w:proofErr xmlns:w="http://schemas.openxmlformats.org/wordprocessingml/2006/main" w:type="gramStart"/>
      <w:r xmlns:w="http://schemas.openxmlformats.org/wordprocessingml/2006/main">
        <w:rPr>
          <w:rFonts w:ascii="Arial" w:hAnsi="Arial"/>
        </w:rPr>
        <w:t xml:space="preserve">decisionali </w:t>
      </w:r>
      <w:proofErr xmlns:w="http://schemas.openxmlformats.org/wordprocessingml/2006/main" w:type="gramEnd"/>
      <w:r xmlns:w="http://schemas.openxmlformats.org/wordprocessingml/2006/main">
        <w:rPr>
          <w:rFonts w:ascii="Arial" w:hAnsi="Arial"/>
        </w:rPr>
        <w:t xml:space="preserve">, quindi avere delle linee guida per facilitare la discussione e avere gruppi che in un certo senso dicono: "Beh, questa è la politica che vogliamo usare per affrontare questo </w:t>
      </w:r>
      <w:proofErr xmlns:w="http://schemas.openxmlformats.org/wordprocessingml/2006/main" w:type="gramStart"/>
      <w:r xmlns:w="http://schemas.openxmlformats.org/wordprocessingml/2006/main">
        <w:rPr>
          <w:rFonts w:ascii="Arial" w:hAnsi="Arial"/>
        </w:rPr>
        <w:t xml:space="preserve">particolare problema" </w:t>
      </w:r>
      <w:proofErr xmlns:w="http://schemas.openxmlformats.org/wordprocessingml/2006/main" w:type="gramEnd"/>
      <w:r xmlns:w="http://schemas.openxmlformats.org/wordprocessingml/2006/main">
        <w:rPr>
          <w:rFonts w:ascii="Arial" w:hAnsi="Arial"/>
        </w:rPr>
        <w:t xml:space="preserve">. Sai, in un certo senso è integrato nel processo, in contrapposizione all'idea che, ok, le linee guida sul sito web, di per sé, avrebbero influenzato i comportamenti </w:t>
      </w:r>
      <w:proofErr xmlns:w="http://schemas.openxmlformats.org/wordprocessingml/2006/main" w:type="gramStart"/>
      <w:r xmlns:w="http://schemas.openxmlformats.org/wordprocessingml/2006/main">
        <w:rPr>
          <w:rFonts w:ascii="Arial" w:hAnsi="Arial"/>
        </w:rPr>
        <w:t xml:space="preserve">individuali </w:t>
      </w:r>
      <w:proofErr xmlns:w="http://schemas.openxmlformats.org/wordprocessingml/2006/main" w:type="gramEnd"/>
      <w:r xmlns:w="http://schemas.openxmlformats.org/wordprocessingml/2006/main">
        <w:rPr>
          <w:rFonts w:ascii="Arial" w:hAnsi="Arial"/>
        </w:rPr>
        <w:t xml:space="preserve">attraverso i modelli di cura. Penso che ci siano molti passaggi intermedi. Ma tornando a ciò di cui stavamo parlando, uno dei problemi, sai, uno degli aspetti chiave di tutto questo è che la revisione sistematica sta davvero raccogliendo le prove che la maggior parte degli operatori impegnati non ha tempo di raccogliere, e che, come minimo, dovrebbe almeno sensibilizzare le persone, la consapevolezza delle persone su ciò che c'è là fuori, sul fatto che sanno, che ci sono informazioni là fuori che devono esaminare.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penso che probabilmente acceleri il processo, ma ci sono molte altre cose in atto, credo. E ancora una volta, sono di parte, perché lavoro nel sistema oncologico, quindi potresti avere una risposta un po' diversa se lavorassi, se stessi parlando con qualcuno che lavorava con linee guida utilizzate, sai, in popolazioni più ampie che forse non si rivolgono a luoghi come i centri oncologici, dove c'è un'assistenza molto mirata, ad esempio, linee guida per la gestione del diabete o linee guida per la gestione della pressione sanguigna. Voglio dire, c'è letteratura da suggerire o da mostrare. Voglio dire, queste linee guida sono importanti, ma l'aderenza non è così rigorosa, forse, e l'adozione potrebbe richiedere più tempo.</w:t>
      </w:r>
    </w:p>
    <w:p w14:paraId="57F7FB0F" w14:textId="77777777" w:rsidR="00E5723B" w:rsidRDefault="00E5723B">
      <w:pPr>
        <w:spacing w:after="0"/>
      </w:pPr>
    </w:p>
    <w:p w14:paraId="5F674930"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39:47</w:t>
      </w:r>
      <w:proofErr xmlns:w="http://schemas.openxmlformats.org/wordprocessingml/2006/main" w:type="gramEnd"/>
    </w:p>
    <w:p w14:paraId="186F8F01" w14:textId="77777777" w:rsidR="00E5723B" w:rsidRDefault="00000000">
      <w:pPr xmlns:w="http://schemas.openxmlformats.org/wordprocessingml/2006/main">
        <w:spacing w:after="0"/>
      </w:pPr>
      <w:r xmlns:w="http://schemas.openxmlformats.org/wordprocessingml/2006/main">
        <w:rPr>
          <w:rFonts w:ascii="Arial" w:hAnsi="Arial"/>
        </w:rPr>
        <w:t xml:space="preserve">Penso anche che siano stati molto bravi ad aggiungere le nostre linee guida ai percorsi oncologici del CCO, e quindi possiamo, se state esaminando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percorso oncologico, </w:t>
      </w:r>
      <w:proofErr xmlns:w="http://schemas.openxmlformats.org/wordprocessingml/2006/main" w:type="gramStart"/>
      <w:r xmlns:w="http://schemas.openxmlformats.org/wordprocessingml/2006/main">
        <w:rPr>
          <w:rFonts w:ascii="Arial" w:hAnsi="Arial"/>
        </w:rPr>
        <w:t xml:space="preserve">fornire link alle diverse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linee guida e alle informazioni che utilizzano per </w:t>
      </w:r>
      <w:proofErr xmlns:w="http://schemas.openxmlformats.org/wordprocessingml/2006/main" w:type="gramStart"/>
      <w:r xmlns:w="http://schemas.openxmlformats.org/wordprocessingml/2006/main">
        <w:rPr>
          <w:rFonts w:ascii="Arial" w:hAnsi="Arial"/>
        </w:rPr>
        <w:t xml:space="preserve">queste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Penso che in alcuni posti, alcune persone o alcuni gruppi, come ad esempio il gruppo infermieristico, abbiano dei promotori nel loro ospedale. Le cosiddette linee guida vengono pubblicate, poi il promotore riferirà le raccomandazioni al proprio gruppo in ogni singolo ospedale, e ci saranno supporto, conferenze e altro. Le persone condividono molti dei risultati delle nazioni e delle linee guida.</w:t>
      </w:r>
    </w:p>
    <w:p w14:paraId="0ACDE7AB" w14:textId="77777777" w:rsidR="00E5723B" w:rsidRDefault="00E5723B">
      <w:pPr>
        <w:spacing w:after="0"/>
      </w:pPr>
    </w:p>
    <w:p w14:paraId="183D377B"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40:27</w:t>
      </w:r>
      <w:proofErr xmlns:w="http://schemas.openxmlformats.org/wordprocessingml/2006/main" w:type="gramEnd"/>
    </w:p>
    <w:p w14:paraId="7F863189" w14:textId="77777777" w:rsidR="00E5723B" w:rsidRDefault="00000000">
      <w:pPr xmlns:w="http://schemas.openxmlformats.org/wordprocessingml/2006/main">
        <w:spacing w:after="0"/>
      </w:pPr>
      <w:r xmlns:w="http://schemas.openxmlformats.org/wordprocessingml/2006/main">
        <w:rPr>
          <w:rFonts w:ascii="Arial" w:hAnsi="Arial"/>
        </w:rPr>
        <w:t xml:space="preserve">appena </w:t>
      </w:r>
      <w:proofErr xmlns:w="http://schemas.openxmlformats.org/wordprocessingml/2006/main" w:type="gramStart"/>
      <w:r xmlns:w="http://schemas.openxmlformats.org/wordprocessingml/2006/main">
        <w:rPr>
          <w:rFonts w:ascii="Arial" w:hAnsi="Arial"/>
        </w:rPr>
        <w:t xml:space="preserve">venuto in mente </w:t>
      </w:r>
      <w:proofErr xmlns:w="http://schemas.openxmlformats.org/wordprocessingml/2006/main" w:type="gramEnd"/>
      <w:r xmlns:w="http://schemas.openxmlformats.org/wordprocessingml/2006/main">
        <w:rPr>
          <w:rFonts w:ascii="Arial" w:hAnsi="Arial"/>
        </w:rPr>
        <w:t xml:space="preserve">di chiedere, sapete, questo è un programma che esiste in Ontario. È supportato dall'agenzia provinciale e così via, ma la sua portata deve essere molto più ampia. E quali prove avete, o quali informazioni avete sugli impatti in altri paesi e altre giurisdizioni, e avete feedback da tutto il mondo sulle persone che utilizzano le linee guida CCO, DPI, DC?</w:t>
      </w:r>
    </w:p>
    <w:p w14:paraId="5A275C63" w14:textId="77777777" w:rsidR="00E5723B" w:rsidRDefault="00E5723B">
      <w:pPr>
        <w:spacing w:after="0"/>
      </w:pPr>
    </w:p>
    <w:p w14:paraId="3310397A"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40:56</w:t>
      </w:r>
      <w:proofErr xmlns:w="http://schemas.openxmlformats.org/wordprocessingml/2006/main" w:type="gramEnd"/>
    </w:p>
    <w:p w14:paraId="1079CC4C" w14:textId="77777777" w:rsidR="00E5723B" w:rsidRDefault="00000000">
      <w:pPr xmlns:w="http://schemas.openxmlformats.org/wordprocessingml/2006/main">
        <w:spacing w:after="0"/>
      </w:pPr>
      <w:r xmlns:w="http://schemas.openxmlformats.org/wordprocessingml/2006/main">
        <w:rPr>
          <w:rFonts w:ascii="Arial" w:hAnsi="Arial"/>
        </w:rPr>
        <w:t xml:space="preserve">Beh, ogni anno partecipiamo a una conferenza della rete internazionale di linee guida e parliamo di linee guida e di come svilupparle al meglio. E credo che da lì emergano alcune informazioni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Ho lavorato solo con un gruppo psicosociale e un gruppo infermieristico, e so che, ad esempio, la linea guida sulla paura della recidiva del cancro verrà adottata da un gruppo in Australia. </w:t>
      </w:r>
      <w:proofErr xmlns:w="http://schemas.openxmlformats.org/wordprocessingml/2006/main" w:type="gramStart"/>
      <w:r xmlns:w="http://schemas.openxmlformats.org/wordprocessingml/2006/main">
        <w:rPr>
          <w:rFonts w:ascii="Arial" w:hAnsi="Arial"/>
        </w:rPr>
        <w:t xml:space="preserve">In realtà avevamo </w:t>
      </w:r>
      <w:proofErr xmlns:w="http://schemas.openxmlformats.org/wordprocessingml/2006/main" w:type="gramEnd"/>
      <w:r xmlns:w="http://schemas.openxmlformats.org/wordprocessingml/2006/main">
        <w:rPr>
          <w:rFonts w:ascii="Arial" w:hAnsi="Arial"/>
        </w:rPr>
        <w:t xml:space="preserve">un paio di persone australiane nel nostro gruppo di esperti, perché quella era la loro competenza, sì. E quindi ora adotteranno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nostra </w:t>
      </w:r>
      <w:proofErr xmlns:w="http://schemas.openxmlformats.org/wordprocessingml/2006/main" w:type="gramStart"/>
      <w:r xmlns:w="http://schemas.openxmlformats.org/wordprocessingml/2006/main">
        <w:rPr>
          <w:rFonts w:ascii="Arial" w:hAnsi="Arial"/>
        </w:rPr>
        <w:t xml:space="preserve">linea guida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penso che ciò accada, che accada davvero.</w:t>
      </w:r>
    </w:p>
    <w:p w14:paraId="2B9F4452" w14:textId="77777777" w:rsidR="00E5723B" w:rsidRDefault="00E5723B">
      <w:pPr>
        <w:spacing w:after="0"/>
      </w:pPr>
    </w:p>
    <w:p w14:paraId="180CC6EC"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D380A00"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c'è </w:t>
      </w:r>
      <w:proofErr xmlns:w="http://schemas.openxmlformats.org/wordprocessingml/2006/main" w:type="gramStart"/>
      <w:r xmlns:w="http://schemas.openxmlformats.org/wordprocessingml/2006/main">
        <w:rPr>
          <w:rFonts w:ascii="Arial" w:hAnsi="Arial"/>
        </w:rPr>
        <w:t xml:space="preserve">un'influenza globale da parte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 </w:t>
      </w:r>
      <w:proofErr xmlns:w="http://schemas.openxmlformats.org/wordprocessingml/2006/main" w:type="spellEnd"/>
      <w:r xmlns:w="http://schemas.openxmlformats.org/wordprocessingml/2006/main">
        <w:rPr>
          <w:rFonts w:ascii="Arial" w:hAnsi="Arial"/>
        </w:rPr>
        <w:t xml:space="preserve">qui ad Hamilton, sì, sì.</w:t>
      </w:r>
    </w:p>
    <w:p w14:paraId="29E479AB" w14:textId="77777777" w:rsidR="00E5723B" w:rsidRDefault="00E5723B">
      <w:pPr>
        <w:spacing w:after="0"/>
      </w:pPr>
    </w:p>
    <w:p w14:paraId="3D1C5C87"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41:35</w:t>
      </w:r>
      <w:proofErr xmlns:w="http://schemas.openxmlformats.org/wordprocessingml/2006/main" w:type="gramEnd"/>
    </w:p>
    <w:p w14:paraId="041684DB" w14:textId="77777777" w:rsidR="00E5723B" w:rsidRDefault="00000000">
      <w:pPr xmlns:w="http://schemas.openxmlformats.org/wordprocessingml/2006/main">
        <w:spacing w:after="0"/>
      </w:pPr>
      <w:r xmlns:w="http://schemas.openxmlformats.org/wordprocessingml/2006/main">
        <w:rPr>
          <w:rFonts w:ascii="Arial" w:hAnsi="Arial"/>
        </w:rPr>
        <w:t xml:space="preserve">E, intendo dire, facciamo parte di una rete globale, come dicevo, come la società americana. Penso che l'altra cosa importante, però, sia </w:t>
      </w:r>
      <w:proofErr xmlns:w="http://schemas.openxmlformats.org/wordprocessingml/2006/main" w:type="gramStart"/>
      <w:r xmlns:w="http://schemas.openxmlformats.org/wordprocessingml/2006/main">
        <w:rPr>
          <w:rFonts w:ascii="Arial" w:hAnsi="Arial"/>
        </w:rPr>
        <w:t xml:space="preserve">tornare </w:t>
      </w:r>
      <w:proofErr xmlns:w="http://schemas.openxmlformats.org/wordprocessingml/2006/main" w:type="gramEnd"/>
      <w:r xmlns:w="http://schemas.openxmlformats.org/wordprocessingml/2006/main">
        <w:rPr>
          <w:rFonts w:ascii="Arial" w:hAnsi="Arial"/>
        </w:rPr>
        <w:t xml:space="preserve">a ciò di cui si parla in termini di orientamento. Si inserisce anche nel contesto del luogo in cui si opera. Quindi, ad esempio, una linea guida può situarsi in modo diverso in Ontario rispetto ad altri luoghi, a causa delle popolazioni che si incontrano, così come dell'accesso alle terapie presenti, intendo dire, avere una linea guida che dice che si dovrebbe usare questa terapia, o che si dovrebbe usare questo test quando quel test non è disponibile in una particolare area, sai, pragmatismo, sai che c'è, c'è anche un po' di pragmatismo lì. Ed è qui che, sapete, è stato riconosciuto, credo, più globalmente, in merito a linee guida e orientamenti, che se vuoi provare a... sai se vuoi, se pensi di poter rendere il tuo lavoro più efficiente osservando le linee guida di qualcun altro, probabilmente devi comunque avere un processo per poterle adattare al tuo contesto, perché potrebbe non funzionare esattamente nel modo giusto.</w:t>
      </w:r>
    </w:p>
    <w:p w14:paraId="6EF388EB" w14:textId="77777777" w:rsidR="00E5723B" w:rsidRDefault="00E5723B">
      <w:pPr>
        <w:spacing w:after="0"/>
      </w:pPr>
    </w:p>
    <w:p w14:paraId="0FD88487"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42:39</w:t>
      </w:r>
      <w:proofErr xmlns:w="http://schemas.openxmlformats.org/wordprocessingml/2006/main" w:type="gramEnd"/>
    </w:p>
    <w:p w14:paraId="0060EAEA" w14:textId="77777777" w:rsidR="00E5723B" w:rsidRDefault="00000000">
      <w:pPr xmlns:w="http://schemas.openxmlformats.org/wordprocessingml/2006/main">
        <w:spacing w:after="0"/>
      </w:pPr>
      <w:r xmlns:w="http://schemas.openxmlformats.org/wordprocessingml/2006/main">
        <w:rPr>
          <w:rFonts w:ascii="Arial" w:hAnsi="Arial"/>
        </w:rPr>
        <w:t xml:space="preserve">Ho anche pensato, per essere completamente sincero, di essere stato coinvolto nello sviluppo di linee guida per 20 anni, condividendo il concetto fondamentale del cancro al polmone: probabilmente il vantaggio maggiore delle linee guida derivava dalle persone che le avevano effettivamente sviluppate, dal fatto che i medici erano seduti al tavolo a discutere la letteratura, che avevano partecipato alle riunioni, ascoltato le presentazioni e sempre più attenti a come applicare le evidenze.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essere coinvolti nel processo di sviluppo delle linee guida </w:t>
      </w:r>
      <w:proofErr xmlns:w="http://schemas.openxmlformats.org/wordprocessingml/2006/main" w:type="gramEnd"/>
      <w:r xmlns:w="http://schemas.openxmlformats.org/wordprocessingml/2006/main">
        <w:rPr>
          <w:rFonts w:ascii="Arial" w:hAnsi="Arial"/>
        </w:rPr>
        <w:t xml:space="preserve">è un vantaggio reale </w:t>
      </w:r>
      <w:proofErr xmlns:w="http://schemas.openxmlformats.org/wordprocessingml/2006/main" w:type="gramStart"/>
      <w:r xmlns:w="http://schemas.openxmlformats.org/wordprocessingml/2006/main">
        <w:rPr>
          <w:rFonts w:ascii="Arial" w:hAnsi="Arial"/>
        </w:rPr>
        <w:t xml:space="preserve">. Un po' come una pubblicità per i medici qui in Ontario, ma più in generale, partecipare allo sviluppo delle linee guida, perché offre una grande opportunità di apprendere le evidenze in modo molto più rigoroso. Certo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se sei un medico impegnato, consultare una sorta di riepilogo delle raccomandazioni è di grande aiuto per il processo decisionale, ma essere coinvolti nella </w:t>
      </w:r>
      <w:proofErr xmlns:w="http://schemas.openxmlformats.org/wordprocessingml/2006/main" w:type="gramStart"/>
      <w:r xmlns:w="http://schemas.openxmlformats.org/wordprocessingml/2006/main">
        <w:rPr>
          <w:rFonts w:ascii="Arial" w:hAnsi="Arial"/>
        </w:rPr>
        <w:t xml:space="preserve">revisione effettiva </w:t>
      </w:r>
      <w:proofErr xmlns:w="http://schemas.openxmlformats.org/wordprocessingml/2006/main" w:type="gramEnd"/>
      <w:r xmlns:w="http://schemas.openxmlformats.org/wordprocessingml/2006/main">
        <w:rPr>
          <w:rFonts w:ascii="Arial" w:hAnsi="Arial"/>
        </w:rPr>
        <w:t xml:space="preserve">della letteratura è un ottimo modo per migliorare il proprio apprendimento. Caroline, volevo chiederti, perché penso che il compito più arduo che hai nel tuo ruolo dirigenziale sia il volume, e stavo pensando se l'intelligenza artificiale sia di qualche beneficio in termini di sintesi delle informazioni che ti sommergevano.</w:t>
      </w:r>
    </w:p>
    <w:p w14:paraId="2120CB82" w14:textId="77777777" w:rsidR="00E5723B" w:rsidRDefault="00E5723B">
      <w:pPr>
        <w:spacing w:after="0"/>
      </w:pPr>
    </w:p>
    <w:p w14:paraId="022BEC0F"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43:56</w:t>
      </w:r>
      <w:proofErr xmlns:w="http://schemas.openxmlformats.org/wordprocessingml/2006/main" w:type="gramEnd"/>
    </w:p>
    <w:p w14:paraId="6A0BB54B" w14:textId="77777777" w:rsidR="00E5723B" w:rsidRDefault="00000000">
      <w:pPr xmlns:w="http://schemas.openxmlformats.org/wordprocessingml/2006/main">
        <w:spacing w:after="0"/>
      </w:pPr>
      <w:r xmlns:w="http://schemas.openxmlformats.org/wordprocessingml/2006/main">
        <w:rPr>
          <w:rFonts w:ascii="Arial" w:hAnsi="Arial"/>
        </w:rPr>
        <w:t xml:space="preserve">Beh, è interessante. È qualcosa su cui stiamo lavorando in questo momento, perché siamo rigorosi e vogliamo che le cose siano molto precise, non vogliamo semplicemente, sai, andare sull'IA e dire: "Ehi, chatta con TTP per una revisione sistematica su questo argomento". Ma può essere usato se vogliamo. Stavamo conducendo uno studio proprio ora, dove... dove troviamo il nostro... facciamo la ricerca, e troviamo quali studi </w:t>
      </w:r>
      <w:proofErr xmlns:w="http://schemas.openxmlformats.org/wordprocessingml/2006/main" w:type="gramStart"/>
      <w:r xmlns:w="http://schemas.openxmlformats.org/wordprocessingml/2006/main">
        <w:rPr>
          <w:rFonts w:ascii="Arial" w:hAnsi="Arial"/>
        </w:rPr>
        <w:t xml:space="preserve">esamineremo </w:t>
      </w:r>
      <w:proofErr xmlns:w="http://schemas.openxmlformats.org/wordprocessingml/2006/main" w:type="gramEnd"/>
      <w:r xmlns:w="http://schemas.openxmlformats.org/wordprocessingml/2006/main">
        <w:rPr>
          <w:rFonts w:ascii="Arial" w:hAnsi="Arial"/>
        </w:rPr>
        <w:t xml:space="preserve">, e tu selezioni, e poi chiedi a un'IA di controllare cosa, cosa sceglierebbero, e confrontarlo con ciò che scegliamo noi. Questi sono...</w:t>
      </w:r>
    </w:p>
    <w:p w14:paraId="5E36E0C7" w14:textId="77777777" w:rsidR="00E5723B" w:rsidRDefault="00E5723B">
      <w:pPr>
        <w:spacing w:after="0"/>
      </w:pPr>
    </w:p>
    <w:p w14:paraId="7A5A1DA9"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44:31</w:t>
      </w:r>
      <w:proofErr xmlns:w="http://schemas.openxmlformats.org/wordprocessingml/2006/main" w:type="gramEnd"/>
    </w:p>
    <w:p w14:paraId="6E30E7C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in realtà </w:t>
      </w:r>
      <w:proofErr xmlns:w="http://schemas.openxmlformats.org/wordprocessingml/2006/main" w:type="gramEnd"/>
      <w:r xmlns:w="http://schemas.openxmlformats.org/wordprocessingml/2006/main">
        <w:rPr>
          <w:rFonts w:ascii="Arial" w:hAnsi="Arial"/>
        </w:rPr>
        <w:t xml:space="preserve">studiando come l'intelligenza artificiale si confronta con il tuo, il tuo processo, e sì, e</w:t>
      </w:r>
    </w:p>
    <w:p w14:paraId="6537F7FB" w14:textId="77777777" w:rsidR="00E5723B" w:rsidRDefault="00E5723B">
      <w:pPr>
        <w:spacing w:after="0"/>
      </w:pPr>
    </w:p>
    <w:p w14:paraId="2F3157CA"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44:37</w:t>
      </w:r>
      <w:proofErr xmlns:w="http://schemas.openxmlformats.org/wordprocessingml/2006/main" w:type="gramEnd"/>
    </w:p>
    <w:p w14:paraId="1301A0AD"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Pensiamo </w:t>
      </w:r>
      <w:proofErr xmlns:w="http://schemas.openxmlformats.org/wordprocessingml/2006/main" w:type="gramEnd"/>
      <w:r xmlns:w="http://schemas.openxmlformats.org/wordprocessingml/2006/main">
        <w:rPr>
          <w:rFonts w:ascii="Arial" w:hAnsi="Arial"/>
        </w:rPr>
        <w:t xml:space="preserve">di poterlo usare come secondo controllo, non credo che vorremmo mai fidarci, ma possiamo usarlo come backup, perché abbiamo sempre un secondo controllo. Questo fa parte del nostro rigore. Ne conosciamo uno, abbiamo sempre una seconda persona che esamina gli studi che scegliamo, esegue audit dei dati e </w:t>
      </w:r>
      <w:proofErr xmlns:w="http://schemas.openxmlformats.org/wordprocessingml/2006/main" w:type="spellStart"/>
      <w:r xmlns:w="http://schemas.openxmlformats.org/wordprocessingml/2006/main">
        <w:rPr>
          <w:rFonts w:ascii="Arial" w:hAnsi="Arial"/>
        </w:rPr>
        <w:t xml:space="preserve">questo </w:t>
      </w:r>
      <w:proofErr xmlns:w="http://schemas.openxmlformats.org/wordprocessingml/2006/main" w:type="spellEnd"/>
      <w:r xmlns:w="http://schemas.openxmlformats.org/wordprocessingml/2006/main">
        <w:rPr>
          <w:rFonts w:ascii="Arial" w:hAnsi="Arial"/>
        </w:rPr>
        <w:t xml:space="preserve">tipo di informazioni. E l'intelligenza artificiale può aiutarci in questo e rendere </w:t>
      </w:r>
      <w:proofErr xmlns:w="http://schemas.openxmlformats.org/wordprocessingml/2006/main" w:type="gramStart"/>
      <w:r xmlns:w="http://schemas.openxmlformats.org/wordprocessingml/2006/main">
        <w:rPr>
          <w:rFonts w:ascii="Arial" w:hAnsi="Arial"/>
        </w:rPr>
        <w:t xml:space="preserve">le cose forse </w:t>
      </w:r>
      <w:proofErr xmlns:w="http://schemas.openxmlformats.org/wordprocessingml/2006/main" w:type="gramEnd"/>
      <w:r xmlns:w="http://schemas.openxmlformats.org/wordprocessingml/2006/main">
        <w:rPr>
          <w:rFonts w:ascii="Arial" w:hAnsi="Arial"/>
        </w:rPr>
        <w:t xml:space="preserve">un po' più veloci. Penso che ce ne siano un </w:t>
      </w:r>
      <w:proofErr xmlns:w="http://schemas.openxmlformats.org/wordprocessingml/2006/main" w:type="gramStart"/>
      <w:r xmlns:w="http://schemas.openxmlformats.org/wordprocessingml/2006/main">
        <w:rPr>
          <w:rFonts w:ascii="Arial" w:hAnsi="Arial"/>
        </w:rPr>
        <w:t xml:space="preserve">paio </w:t>
      </w:r>
      <w:proofErr xmlns:w="http://schemas.openxmlformats.org/wordprocessingml/2006/main" w:type="gramEnd"/>
      <w:r xmlns:w="http://schemas.openxmlformats.org/wordprocessingml/2006/main">
        <w:rPr>
          <w:rFonts w:ascii="Arial" w:hAnsi="Arial"/>
        </w:rPr>
        <w:t xml:space="preserve">che stiamo prendendo in considerazione.</w:t>
      </w:r>
    </w:p>
    <w:p w14:paraId="407DBA7B" w14:textId="77777777" w:rsidR="00E5723B" w:rsidRDefault="00E5723B">
      <w:pPr>
        <w:spacing w:after="0"/>
      </w:pPr>
    </w:p>
    <w:p w14:paraId="3267CBEA" w14:textId="77777777" w:rsidR="00E5723B" w:rsidRDefault="00000000">
      <w:pPr xmlns:w="http://schemas.openxmlformats.org/wordprocessingml/2006/main">
        <w:spacing w:after="0"/>
      </w:pPr>
      <w:r xmlns:w="http://schemas.openxmlformats.org/wordprocessingml/2006/main">
        <w:rPr>
          <w:rFonts w:ascii="Arial" w:hAnsi="Arial"/>
          <w:b/>
        </w:rPr>
        <w:t xml:space="preserve">Relatore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45:00</w:t>
      </w:r>
      <w:proofErr xmlns:w="http://schemas.openxmlformats.org/wordprocessingml/2006/main" w:type="gramEnd"/>
    </w:p>
    <w:p w14:paraId="53069192" w14:textId="77777777" w:rsidR="00E5723B" w:rsidRDefault="00000000">
      <w:pPr xmlns:w="http://schemas.openxmlformats.org/wordprocessingml/2006/main">
        <w:spacing w:after="0"/>
      </w:pPr>
      <w:r xmlns:w="http://schemas.openxmlformats.org/wordprocessingml/2006/main">
        <w:rPr>
          <w:rFonts w:ascii="Arial" w:hAnsi="Arial"/>
        </w:rPr>
        <w:t xml:space="preserve">Nello specifico, sì, ci sono alcune </w:t>
      </w:r>
      <w:proofErr xmlns:w="http://schemas.openxmlformats.org/wordprocessingml/2006/main" w:type="gramStart"/>
      <w:r xmlns:w="http://schemas.openxmlformats.org/wordprocessingml/2006/main">
        <w:rPr>
          <w:rFonts w:ascii="Arial" w:hAnsi="Arial"/>
        </w:rPr>
        <w:t xml:space="preserve">intelligenze artificiali commerciali </w:t>
      </w:r>
      <w:proofErr xmlns:w="http://schemas.openxmlformats.org/wordprocessingml/2006/main" w:type="gramEnd"/>
      <w:r xmlns:w="http://schemas.openxmlformats.org/wordprocessingml/2006/main">
        <w:rPr>
          <w:rFonts w:ascii="Arial" w:hAnsi="Arial"/>
        </w:rPr>
        <w:t xml:space="preserve">che usano questa cosa chiamata "large language model training", dove, essenzialmente, si cerca di insegnargli cosa, cosa dovrebbe cercare con i criteri impostati. Il più delle volte viene utilizzato nel processo di screening. Quindi, di nuovo, quando abbiamo parlato </w:t>
      </w:r>
      <w:proofErr xmlns:w="http://schemas.openxmlformats.org/wordprocessingml/2006/main" w:type="gramStart"/>
      <w:r xmlns:w="http://schemas.openxmlformats.org/wordprocessingml/2006/main">
        <w:rPr>
          <w:rFonts w:ascii="Arial" w:hAnsi="Arial"/>
        </w:rPr>
        <w:t xml:space="preserve">di </w:t>
      </w:r>
      <w:proofErr xmlns:w="http://schemas.openxmlformats.org/wordprocessingml/2006/main" w:type="gramEnd"/>
      <w:r xmlns:w="http://schemas.openxmlformats.org/wordprocessingml/2006/main">
        <w:rPr>
          <w:rFonts w:ascii="Arial" w:hAnsi="Arial"/>
        </w:rPr>
        <w:t xml:space="preserve">... vogliamo creare una linea guida con </w:t>
      </w:r>
      <w:proofErr xmlns:w="http://schemas.openxmlformats.org/wordprocessingml/2006/main" w:type="gramStart"/>
      <w:r xmlns:w="http://schemas.openxmlformats.org/wordprocessingml/2006/main">
        <w:rPr>
          <w:rFonts w:ascii="Arial" w:hAnsi="Arial"/>
        </w:rPr>
        <w:t xml:space="preserve">i loro </w:t>
      </w:r>
      <w:proofErr xmlns:w="http://schemas.openxmlformats.org/wordprocessingml/2006/main" w:type="gramEnd"/>
      <w:r xmlns:w="http://schemas.openxmlformats.org/wordprocessingml/2006/main">
        <w:rPr>
          <w:rFonts w:ascii="Arial" w:hAnsi="Arial"/>
        </w:rPr>
        <w:t xml:space="preserve">8000 studi da esaminare. E per una persona che esamina 8000 studi e dice: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ecco i criteri che sto cercando per decidere se gli studi </w:t>
      </w:r>
      <w:proofErr xmlns:w="http://schemas.openxmlformats.org/wordprocessingml/2006/main" w:type="gramStart"/>
      <w:r xmlns:w="http://schemas.openxmlformats.org/wordprocessingml/2006/main">
        <w:rPr>
          <w:rFonts w:ascii="Arial" w:hAnsi="Arial"/>
        </w:rPr>
        <w:t xml:space="preserve">sono accettabili </w:t>
      </w:r>
      <w:proofErr xmlns:w="http://schemas.openxmlformats.org/wordprocessingml/2006/main" w:type="gramEnd"/>
      <w:r xmlns:w="http://schemas.openxmlformats.org/wordprocessingml/2006/main">
        <w:rPr>
          <w:rFonts w:ascii="Arial" w:hAnsi="Arial"/>
        </w:rPr>
        <w:t xml:space="preserve">o meno". E potresti cercare 30 studi appropriati per la domanda. </w:t>
      </w:r>
      <w:proofErr xmlns:w="http://schemas.openxmlformats.org/wordprocessingml/2006/main" w:type="gramStart"/>
      <w:r xmlns:w="http://schemas.openxmlformats.org/wordprocessingml/2006/main">
        <w:rPr>
          <w:rFonts w:ascii="Arial" w:hAnsi="Arial"/>
        </w:rPr>
        <w:t xml:space="preserve">Devi </w:t>
      </w:r>
      <w:proofErr xmlns:w="http://schemas.openxmlformats.org/wordprocessingml/2006/main" w:type="gramEnd"/>
      <w:r xmlns:w="http://schemas.openxmlformats.org/wordprocessingml/2006/main">
        <w:rPr>
          <w:rFonts w:ascii="Arial" w:hAnsi="Arial"/>
        </w:rPr>
        <w:t xml:space="preserve">trovare quei 30 e 8000 e questo può richiedere molto, molto tempo. E la domanda è, quindi la prima domanda iniziale è: l'intelligenza artificiale può aiutare con lo screening?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questa è una delle cose che stiamo testando ora, ci sono, ci sono, voglio dire, ci sono, c'è molto interesse per questo. Perché, ripeto, è, è, sembrava un compito ripetitivo. Ma, ripeto, come dice Carolyn, anche se in superficie sembra ripetitivo, c'è comunque qualcosa di cognitivo che si verifica quando si </w:t>
      </w:r>
      <w:proofErr xmlns:w="http://schemas.openxmlformats.org/wordprocessingml/2006/main" w:type="gramStart"/>
      <w:r xmlns:w="http://schemas.openxmlformats.org/wordprocessingml/2006/main">
        <w:rPr>
          <w:rFonts w:ascii="Arial" w:hAnsi="Arial"/>
        </w:rPr>
        <w:t xml:space="preserve">deve </w:t>
      </w:r>
      <w:proofErr xmlns:w="http://schemas.openxmlformats.org/wordprocessingml/2006/main" w:type="gramEnd"/>
      <w:r xmlns:w="http://schemas.openxmlformats.org/wordprocessingml/2006/main">
        <w:rPr>
          <w:rFonts w:ascii="Arial" w:hAnsi="Arial"/>
        </w:rPr>
        <w:t xml:space="preserve">scegliere se uno studio debba essere incluso o escluso. Giusto? Voglio dire, c'è una checklist che le persone consultano, ma spesso a volte devono comunque fare una scelta, oppure il nostro processo prevede che, se non si è del tutto sicuri se uno studio debba essere incluso o escluso, questo può essere segnalato, e poi si può discutere con altri individui se questo, ad esempio, questo particolare studio debba essere incluso o meno. Quindi, sapere come i programmi di intelligenza artificiale ci aiuteranno in questo sarà molto interessante. Voglio dire, un feedback preliminare, preliminare, sembra suggerire che potrebbe, sapete, ridurre i nostri tempi di screening di circa il 30-50%, il che è un compito importante e significativo. Voglio dire, se pensi che un individuo possa fare screening, non conosco nessuno che sia, sai, giovane con un cervello fresco, che possa probabilmente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scrivere, sai, forse anche 200 articoli al giorno. Voglio dire, non credo che potrei farne più di 50, ma sai, </w:t>
      </w:r>
      <w:proofErr xmlns:w="http://schemas.openxmlformats.org/wordprocessingml/2006/main" w:type="gramStart"/>
      <w:r xmlns:w="http://schemas.openxmlformats.org/wordprocessingml/2006/main">
        <w:rPr>
          <w:rFonts w:ascii="Arial" w:hAnsi="Arial"/>
        </w:rPr>
        <w:t xml:space="preserve">200 </w:t>
      </w:r>
      <w:proofErr xmlns:w="http://schemas.openxmlformats.org/wordprocessingml/2006/main" w:type="gramEnd"/>
      <w:r xmlns:w="http://schemas.openxmlformats.org/wordprocessingml/2006/main">
        <w:rPr>
          <w:rFonts w:ascii="Arial" w:hAnsi="Arial"/>
        </w:rPr>
        <w:t xml:space="preserve">, sai, 200 articoli al giorno. E sai che ci stai provando e stai guardando questa montagna di 8000, sai, da 8000 a 10.000 articoli può richiedere molto tempo. Quindi avere un essere umano </w:t>
      </w:r>
      <w:proofErr xmlns:w="http://schemas.openxmlformats.org/wordprocessingml/2006/main" w:type="gramStart"/>
      <w:r xmlns:w="http://schemas.openxmlformats.org/wordprocessingml/2006/main">
        <w:rPr>
          <w:rFonts w:ascii="Arial" w:hAnsi="Arial"/>
        </w:rPr>
        <w:t xml:space="preserve">in </w:t>
      </w:r>
      <w:proofErr xmlns:w="http://schemas.openxmlformats.org/wordprocessingml/2006/main" w:type="gramEnd"/>
      <w:r xmlns:w="http://schemas.openxmlformats.org/wordprocessingml/2006/main">
        <w:rPr>
          <w:rFonts w:ascii="Arial" w:hAnsi="Arial"/>
        </w:rPr>
        <w:t xml:space="preserve">grado di controllare il funzionamento delle macchine, se la macchina può essere ragionevolmente accurata, credo, </w:t>
      </w:r>
      <w:proofErr xmlns:w="http://schemas.openxmlformats.org/wordprocessingml/2006/main" w:type="gramStart"/>
      <w:r xmlns:w="http://schemas.openxmlformats.org/wordprocessingml/2006/main">
        <w:rPr>
          <w:rFonts w:ascii="Arial" w:hAnsi="Arial"/>
        </w:rPr>
        <w:t xml:space="preserve">è...</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Molto </w:t>
      </w:r>
      <w:proofErr xmlns:w="http://schemas.openxmlformats.org/wordprocessingml/2006/main" w:type="spellStart"/>
      <w:r xmlns:w="http://schemas.openxmlformats.org/wordprocessingml/2006/main">
        <w:rPr>
          <w:rFonts w:ascii="Arial" w:hAnsi="Arial"/>
        </w:rPr>
        <w:t xml:space="preserve">bello,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potrebbe essere </w:t>
      </w:r>
      <w:proofErr xmlns:w="http://schemas.openxmlformats.org/wordprocessingml/2006/main" w:type="gramStart"/>
      <w:r xmlns:w="http://schemas.openxmlformats.org/wordprocessingml/2006/main">
        <w:rPr>
          <w:rFonts w:ascii="Arial" w:hAnsi="Arial"/>
        </w:rPr>
        <w:t xml:space="preserve">molto interessante </w:t>
      </w:r>
      <w:proofErr xmlns:w="http://schemas.openxmlformats.org/wordprocessingml/2006/main" w:type="gramEnd"/>
      <w:r xmlns:w="http://schemas.openxmlformats.org/wordprocessingml/2006/main">
        <w:rPr>
          <w:rFonts w:ascii="Arial" w:hAnsi="Arial"/>
        </w:rPr>
        <w:t xml:space="preserve">. Penso che, sai, se lo si portasse nella fantascienza, la domanda allora sarebbe: diventerà mai abbastanza buono da permettere </w:t>
      </w:r>
      <w:proofErr xmlns:w="http://schemas.openxmlformats.org/wordprocessingml/2006/main" w:type="gramStart"/>
      <w:r xmlns:w="http://schemas.openxmlformats.org/wordprocessingml/2006/main">
        <w:rPr>
          <w:rFonts w:ascii="Arial" w:hAnsi="Arial"/>
        </w:rPr>
        <w:t xml:space="preserve">a queste </w:t>
      </w:r>
      <w:proofErr xmlns:w="http://schemas.openxmlformats.org/wordprocessingml/2006/main" w:type="gramEnd"/>
      <w:r xmlns:w="http://schemas.openxmlformats.org/wordprocessingml/2006/main">
        <w:rPr>
          <w:rFonts w:ascii="Arial" w:hAnsi="Arial"/>
        </w:rPr>
        <w:t xml:space="preserve">macchine di pensare e scrivere le raccomandazioni? E penso, sai, non sono affatto un esperto in questo campo, ma quando continui a sentire notizie di persone, anche solo cercando di fargli scrivere piccoli pezzi di carta, usandoli per </w:t>
      </w:r>
      <w:proofErr xmlns:w="http://schemas.openxmlformats.org/wordprocessingml/2006/main" w:type="gramStart"/>
      <w:r xmlns:w="http://schemas.openxmlformats.org/wordprocessingml/2006/main">
        <w:rPr>
          <w:rFonts w:ascii="Arial" w:hAnsi="Arial"/>
        </w:rPr>
        <w:t xml:space="preserve">programmi di comunicazione </w:t>
      </w:r>
      <w:proofErr xmlns:w="http://schemas.openxmlformats.org/wordprocessingml/2006/main" w:type="gramEnd"/>
      <w:r xmlns:w="http://schemas.openxmlformats.org/wordprocessingml/2006/main">
        <w:rPr>
          <w:rFonts w:ascii="Arial" w:hAnsi="Arial"/>
        </w:rPr>
        <w:t xml:space="preserve">in cui la macchina sembra in qualche modo inventare cose. È un po' spaventoso. È un po' spaventoso in termini di come i </w:t>
      </w:r>
      <w:proofErr xmlns:w="http://schemas.openxmlformats.org/wordprocessingml/2006/main" w:type="spellStart"/>
      <w:r xmlns:w="http://schemas.openxmlformats.org/wordprocessingml/2006/main">
        <w:rPr>
          <w:rFonts w:ascii="Arial" w:hAnsi="Arial"/>
        </w:rPr>
        <w:t xml:space="preserve">lms...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interpretare effettivamente </w:t>
      </w:r>
      <w:proofErr xmlns:w="http://schemas.openxmlformats.org/wordprocessingml/2006/main" w:type="gramEnd"/>
      <w:r xmlns:w="http://schemas.openxmlformats.org/wordprocessingml/2006/main">
        <w:rPr>
          <w:rFonts w:ascii="Arial" w:hAnsi="Arial"/>
        </w:rPr>
        <w:t xml:space="preserve">una certa formulazione. E i nostri metodologi</w:t>
      </w:r>
    </w:p>
    <w:p w14:paraId="3E0B6568" w14:textId="77777777" w:rsidR="00E5723B" w:rsidRDefault="00E5723B">
      <w:pPr>
        <w:spacing w:after="0"/>
      </w:pPr>
    </w:p>
    <w:p w14:paraId="563E18AD"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47:54</w:t>
      </w:r>
      <w:proofErr xmlns:w="http://schemas.openxmlformats.org/wordprocessingml/2006/main" w:type="gramEnd"/>
    </w:p>
    <w:p w14:paraId="27459325" w14:textId="77777777" w:rsidR="00E5723B" w:rsidRDefault="00000000">
      <w:pPr xmlns:w="http://schemas.openxmlformats.org/wordprocessingml/2006/main">
        <w:spacing w:after="0"/>
      </w:pPr>
      <w:r xmlns:w="http://schemas.openxmlformats.org/wordprocessingml/2006/main">
        <w:rPr>
          <w:rFonts w:ascii="Arial" w:hAnsi="Arial"/>
        </w:rPr>
        <w:t xml:space="preserve">Non ci sentiamo ancora minacciati, non ancora. No, stiamo bene. Okay. Quali sono i problemi che non vi lasciano dormire la notte? </w:t>
      </w:r>
      <w:proofErr xmlns:w="http://schemas.openxmlformats.org/wordprocessingml/2006/main" w:type="gramStart"/>
      <w:r xmlns:w="http://schemas.openxmlformats.org/wordprocessingml/2006/main">
        <w:rPr>
          <w:rFonts w:ascii="Arial" w:hAnsi="Arial"/>
        </w:rPr>
        <w:t xml:space="preserve">Per quanto riguarda </w:t>
      </w:r>
      <w:proofErr xmlns:w="http://schemas.openxmlformats.org/wordprocessingml/2006/main" w:type="gramEnd"/>
      <w:r xmlns:w="http://schemas.openxmlformats.org/wordprocessingml/2006/main">
        <w:rPr>
          <w:rFonts w:ascii="Arial" w:hAnsi="Arial"/>
        </w:rPr>
        <w:t xml:space="preserve">lo sviluppo delle linee guida? Ce ne sono?</w:t>
      </w:r>
    </w:p>
    <w:p w14:paraId="332AB44E" w14:textId="77777777" w:rsidR="00E5723B" w:rsidRDefault="00E5723B">
      <w:pPr>
        <w:spacing w:after="0"/>
      </w:pPr>
    </w:p>
    <w:p w14:paraId="0853E137"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48:06</w:t>
      </w:r>
      <w:proofErr xmlns:w="http://schemas.openxmlformats.org/wordprocessingml/2006/main" w:type="gramEnd"/>
    </w:p>
    <w:p w14:paraId="14F3BC65" w14:textId="77777777" w:rsidR="00E5723B" w:rsidRDefault="00000000">
      <w:pPr xmlns:w="http://schemas.openxmlformats.org/wordprocessingml/2006/main">
        <w:spacing w:after="0"/>
      </w:pPr>
      <w:r xmlns:w="http://schemas.openxmlformats.org/wordprocessingml/2006/main">
        <w:rPr>
          <w:rFonts w:ascii="Arial" w:hAnsi="Arial"/>
        </w:rPr>
        <w:t xml:space="preserve">Davvero? Ci sono molte linee guida da sviluppare. Credo che questa sia una cosa che mi tiene sveglio la notte e mi tiene aggiornato. Sai, abbiamo molte linee guida. E poi quelle che sono state sviluppate, sai, tipo il 2015. Beh, negli ultimi 10 anni sono successe molte cose e non abbiamo la capacità di provare ad aggiornarle tutte, continuamente, quindi abbiamo una lunga lista di cose da fare, e poi nuove informazioni, notizie, nuove </w:t>
      </w:r>
      <w:proofErr xmlns:w="http://schemas.openxmlformats.org/wordprocessingml/2006/main" w:type="spellStart"/>
      <w:r xmlns:w="http://schemas.openxmlformats.org/wordprocessingml/2006/main">
        <w:rPr>
          <w:rFonts w:ascii="Arial" w:hAnsi="Arial"/>
        </w:rPr>
        <w:t xml:space="preserve">linee </w:t>
      </w:r>
      <w:proofErr xmlns:w="http://schemas.openxmlformats.org/wordprocessingml/2006/main" w:type="spellEnd"/>
      <w:r xmlns:w="http://schemas.openxmlformats.org/wordprocessingml/2006/main">
        <w:rPr>
          <w:rFonts w:ascii="Arial" w:hAnsi="Arial"/>
        </w:rPr>
        <w:t xml:space="preserve">guida potrebbero uscire proprio come ci sono nuove, </w:t>
      </w:r>
      <w:proofErr xmlns:w="http://schemas.openxmlformats.org/wordprocessingml/2006/main" w:type="spellStart"/>
      <w:r xmlns:w="http://schemas.openxmlformats.org/wordprocessingml/2006/main">
        <w:rPr>
          <w:rFonts w:ascii="Arial" w:hAnsi="Arial"/>
        </w:rPr>
        <w:t xml:space="preserve">nuove </w:t>
      </w:r>
      <w:proofErr xmlns:w="http://schemas.openxmlformats.org/wordprocessingml/2006/main" w:type="spellEnd"/>
      <w:r xmlns:w="http://schemas.openxmlformats.org/wordprocessingml/2006/main">
        <w:rPr>
          <w:rFonts w:ascii="Arial" w:hAnsi="Arial"/>
        </w:rPr>
        <w:t xml:space="preserve">domande, nuovi </w:t>
      </w:r>
      <w:proofErr xmlns:w="http://schemas.openxmlformats.org/wordprocessingml/2006/main" w:type="spellStart"/>
      <w:r xmlns:w="http://schemas.openxmlformats.org/wordprocessingml/2006/main">
        <w:rPr>
          <w:rFonts w:ascii="Arial" w:hAnsi="Arial"/>
        </w:rPr>
        <w:t xml:space="preserve">trattamenti </w:t>
      </w:r>
      <w:proofErr xmlns:w="http://schemas.openxmlformats.org/wordprocessingml/2006/main" w:type="spellEnd"/>
      <w:r xmlns:w="http://schemas.openxmlformats.org/wordprocessingml/2006/main">
        <w:rPr>
          <w:rFonts w:ascii="Arial" w:hAnsi="Arial"/>
        </w:rPr>
        <w:t xml:space="preserve">e nuove cose da considerare.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è una combinazione difficile cercare di capire cosa fare.</w:t>
      </w:r>
    </w:p>
    <w:p w14:paraId="658F381F" w14:textId="77777777" w:rsidR="00E5723B" w:rsidRDefault="00E5723B">
      <w:pPr>
        <w:spacing w:after="0"/>
      </w:pPr>
    </w:p>
    <w:p w14:paraId="4268D767"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48:42</w:t>
      </w:r>
      <w:proofErr xmlns:w="http://schemas.openxmlformats.org/wordprocessingml/2006/main" w:type="gramEnd"/>
    </w:p>
    <w:p w14:paraId="4B1C5199" w14:textId="77777777" w:rsidR="00E5723B" w:rsidRDefault="00000000">
      <w:pPr xmlns:w="http://schemas.openxmlformats.org/wordprocessingml/2006/main">
        <w:spacing w:after="0"/>
      </w:pPr>
      <w:r xmlns:w="http://schemas.openxmlformats.org/wordprocessingml/2006/main">
        <w:rPr>
          <w:rFonts w:ascii="Arial" w:hAnsi="Arial"/>
        </w:rPr>
        <w:t xml:space="preserve">Sì, penso, penso in modo simile, penso che l'altra cosa sia che siamo a un punto in cui ci poniamo domande, e il motivo per cui la domanda viene posta è perché non c'è una risposta chiara. E il processo di definizione delle linee guida a volte può persino chiarire che non c'è una risposta chiara, e allora può essere difficile, riportare la questione ai medici per dire loro che non è sufficiente. Voglio dire, una delle conclusioni di un processo di revisione sistematica e di orientamento è che non ci sono abbastanza informazioni per fornire indicazioni. Sai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ovviamente, come fornitore, chi si trova dalla parte del destinatario a volte è un po', sai, insoddisfacente. E poi l'idea di come sfruttare tutto questo, o come usarlo per dire, beh, probabilmente dovremmo fare </w:t>
      </w:r>
      <w:proofErr xmlns:w="http://schemas.openxmlformats.org/wordprocessingml/2006/main" w:type="gramStart"/>
      <w:r xmlns:w="http://schemas.openxmlformats.org/wordprocessingml/2006/main">
        <w:rPr>
          <w:rFonts w:ascii="Arial" w:hAnsi="Arial"/>
        </w:rPr>
        <w:t xml:space="preserve">una ricerca </w:t>
      </w:r>
      <w:proofErr xmlns:w="http://schemas.openxmlformats.org/wordprocessingml/2006/main" w:type="gramEnd"/>
      <w:r xmlns:w="http://schemas.openxmlformats.org/wordprocessingml/2006/main">
        <w:rPr>
          <w:rFonts w:ascii="Arial" w:hAnsi="Arial"/>
        </w:rPr>
        <w:t xml:space="preserve">... Possiamo </w:t>
      </w:r>
      <w:proofErr xmlns:w="http://schemas.openxmlformats.org/wordprocessingml/2006/main" w:type="gramStart"/>
      <w:r xmlns:w="http://schemas.openxmlformats.org/wordprocessingml/2006/main">
        <w:rPr>
          <w:rFonts w:ascii="Arial" w:hAnsi="Arial"/>
        </w:rPr>
        <w:t xml:space="preserve">davvero fare </w:t>
      </w:r>
      <w:proofErr xmlns:w="http://schemas.openxmlformats.org/wordprocessingml/2006/main" w:type="gramEnd"/>
      <w:r xmlns:w="http://schemas.openxmlformats.org/wordprocessingml/2006/main">
        <w:rPr>
          <w:rFonts w:ascii="Arial" w:hAnsi="Arial"/>
        </w:rPr>
        <w:t xml:space="preserve">uno studio di ricerca in quest'area? Il processo di definizione delle linee guida può </w:t>
      </w:r>
      <w:proofErr xmlns:w="http://schemas.openxmlformats.org/wordprocessingml/2006/main" w:type="gramStart"/>
      <w:r xmlns:w="http://schemas.openxmlformats.org/wordprocessingml/2006/main">
        <w:rPr>
          <w:rFonts w:ascii="Arial" w:hAnsi="Arial"/>
        </w:rPr>
        <w:t xml:space="preserve">davvero </w:t>
      </w:r>
      <w:proofErr xmlns:w="http://schemas.openxmlformats.org/wordprocessingml/2006/main" w:type="gramEnd"/>
      <w:r xmlns:w="http://schemas.openxmlformats.org/wordprocessingml/2006/main">
        <w:rPr>
          <w:rFonts w:ascii="Arial" w:hAnsi="Arial"/>
        </w:rPr>
        <w:t xml:space="preserve">funzionare? Quindi forse "mantieni, tienimi sveglio la notte" è più in... forse lo girerò in positivo e dirò, sai, è qualcosa che può tenerti sveglio la notte, perché pensi, okay, qual è lo studio che dobbiamo </w:t>
      </w:r>
      <w:proofErr xmlns:w="http://schemas.openxmlformats.org/wordprocessingml/2006/main" w:type="gramStart"/>
      <w:r xmlns:w="http://schemas.openxmlformats.org/wordprocessingml/2006/main">
        <w:rPr>
          <w:rFonts w:ascii="Arial" w:hAnsi="Arial"/>
        </w:rPr>
        <w:t xml:space="preserve">effettivamente </w:t>
      </w:r>
      <w:proofErr xmlns:w="http://schemas.openxmlformats.org/wordprocessingml/2006/main" w:type="gramEnd"/>
      <w:r xmlns:w="http://schemas.openxmlformats.org/wordprocessingml/2006/main">
        <w:rPr>
          <w:rFonts w:ascii="Arial" w:hAnsi="Arial"/>
        </w:rPr>
        <w:t xml:space="preserve">fare per rispondere a questa domanda?</w:t>
      </w:r>
    </w:p>
    <w:p w14:paraId="187349DA" w14:textId="77777777" w:rsidR="00E5723B" w:rsidRDefault="00E5723B">
      <w:pPr>
        <w:spacing w:after="0"/>
      </w:pPr>
    </w:p>
    <w:p w14:paraId="19E4FFEC"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49:43</w:t>
      </w:r>
      <w:proofErr xmlns:w="http://schemas.openxmlformats.org/wordprocessingml/2006/main" w:type="gramEnd"/>
    </w:p>
    <w:p w14:paraId="013ABE68" w14:textId="77777777" w:rsidR="00E5723B" w:rsidRDefault="00000000">
      <w:pPr xmlns:w="http://schemas.openxmlformats.org/wordprocessingml/2006/main">
        <w:spacing w:after="0"/>
      </w:pPr>
      <w:r xmlns:w="http://schemas.openxmlformats.org/wordprocessingml/2006/main">
        <w:rPr>
          <w:rFonts w:ascii="Arial" w:hAnsi="Arial"/>
        </w:rPr>
        <w:t xml:space="preserve">Domanda? È un modo interessante di vederla.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 per concludere, do a ciascuno la possibilità di esprimere un messaggio chiave che vorresti che gli ascoltatori traessero da questa discussione sul programma e sullo sviluppo di linee guida </w:t>
      </w:r>
      <w:proofErr xmlns:w="http://schemas.openxmlformats.org/wordprocessingml/2006/main" w:type="gramStart"/>
      <w:r xmlns:w="http://schemas.openxmlformats.org/wordprocessingml/2006/main">
        <w:rPr>
          <w:rFonts w:ascii="Arial" w:hAnsi="Arial"/>
        </w:rPr>
        <w:t xml:space="preserve">basate sull'evidenza . </w:t>
      </w:r>
      <w:proofErr xmlns:w="http://schemas.openxmlformats.org/wordprocessingml/2006/main" w:type="gramEnd"/>
      <w:r xmlns:w="http://schemas.openxmlformats.org/wordprocessingml/2006/main">
        <w:rPr>
          <w:rFonts w:ascii="Arial" w:hAnsi="Arial"/>
        </w:rPr>
        <w:t xml:space="preserve">Cosa? Cosa? Pensando che la maggior parte di loro probabilmente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non siano medici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Forse non avevo mai sentito dire che esiste un programma in cui le prove vengono sintetizzate per cercare di fornire una guida ai medici. Quale messaggio vorresti lasciare loro?</w:t>
      </w:r>
    </w:p>
    <w:p w14:paraId="45A73BB3" w14:textId="77777777" w:rsidR="00E5723B" w:rsidRDefault="00E5723B">
      <w:pPr>
        <w:spacing w:after="0"/>
      </w:pPr>
    </w:p>
    <w:p w14:paraId="3BAA2A67" w14:textId="77777777" w:rsidR="00E5723B"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50:14</w:t>
      </w:r>
      <w:proofErr xmlns:w="http://schemas.openxmlformats.org/wordprocessingml/2006/main" w:type="gramEnd"/>
    </w:p>
    <w:p w14:paraId="0A2997B3" w14:textId="77777777" w:rsidR="00E5723B" w:rsidRDefault="00000000">
      <w:pPr xmlns:w="http://schemas.openxmlformats.org/wordprocessingml/2006/main">
        <w:spacing w:after="0"/>
      </w:pPr>
      <w:r xmlns:w="http://schemas.openxmlformats.org/wordprocessingml/2006/main">
        <w:rPr>
          <w:rFonts w:ascii="Arial" w:hAnsi="Arial"/>
        </w:rPr>
        <w:t xml:space="preserve">Carolyn, credo che ci siano molte prove e molte ricerche in giro, ed è bello poter provare a trovare un modo per semplificare, rendere ragionevole e comprensibile il problema e cercare di rispondere a una domanda, e poter usare medici, operatori sanitari e pazienti per formulare una raccomandazione, per aiutare qualcuno. Credo che la cosa che mi è sempre piaciuta di questo lavoro, e ho iniziato, in realtà, nel 1997, ho lavorato per un anno, poi sono tornata, e mi è sempre piaciuto il fatto che questo aiuti le persone, che sento che il mio lavoro aiuta le persone, e prendo decisioni, aiuto le persone a sentirsi meglio, le aiuto a capire cosa succederà. </w:t>
      </w:r>
      <w:proofErr xmlns:w="http://schemas.openxmlformats.org/wordprocessingml/2006/main" w:type="gramStart"/>
      <w:r xmlns:w="http://schemas.openxmlformats.org/wordprocessingml/2006/main">
        <w:rPr>
          <w:rFonts w:ascii="Arial" w:hAnsi="Arial"/>
        </w:rPr>
        <w:t xml:space="preserve">Questo </w:t>
      </w:r>
      <w:proofErr xmlns:w="http://schemas.openxmlformats.org/wordprocessingml/2006/main" w:type="spellStart"/>
      <w:r xmlns:w="http://schemas.openxmlformats.org/wordprocessingml/2006/main">
        <w:rPr>
          <w:rFonts w:ascii="Arial" w:hAnsi="Arial"/>
        </w:rPr>
        <w:t xml:space="preserve">è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ciò che mi è sempre piaciuto, e mi piace che le linee guida lo facciano.</w:t>
      </w:r>
    </w:p>
    <w:p w14:paraId="78AD5F2D" w14:textId="77777777" w:rsidR="00E5723B" w:rsidRDefault="00E5723B">
      <w:pPr>
        <w:spacing w:after="0"/>
      </w:pPr>
    </w:p>
    <w:p w14:paraId="2E29478C"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51:03</w:t>
      </w:r>
      <w:proofErr xmlns:w="http://schemas.openxmlformats.org/wordprocessingml/2006/main" w:type="gramEnd"/>
    </w:p>
    <w:p w14:paraId="00AA85A1" w14:textId="77777777" w:rsidR="00E5723B" w:rsidRDefault="00000000">
      <w:pPr xmlns:w="http://schemas.openxmlformats.org/wordprocessingml/2006/main">
        <w:spacing w:after="0"/>
      </w:pPr>
      <w:r xmlns:w="http://schemas.openxmlformats.org/wordprocessingml/2006/main">
        <w:rPr>
          <w:rFonts w:ascii="Arial" w:hAnsi="Arial"/>
        </w:rPr>
        <w:t xml:space="preserve">Ottima risposta, sì. Jonathan,</w:t>
      </w:r>
    </w:p>
    <w:p w14:paraId="28D514B5" w14:textId="77777777" w:rsidR="00E5723B" w:rsidRDefault="00E5723B">
      <w:pPr>
        <w:spacing w:after="0"/>
      </w:pPr>
    </w:p>
    <w:p w14:paraId="11882578"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51:05</w:t>
      </w:r>
      <w:proofErr xmlns:w="http://schemas.openxmlformats.org/wordprocessingml/2006/main" w:type="gramEnd"/>
    </w:p>
    <w:p w14:paraId="2F123709" w14:textId="77777777" w:rsidR="00E5723B" w:rsidRDefault="00000000">
      <w:pPr xmlns:w="http://schemas.openxmlformats.org/wordprocessingml/2006/main">
        <w:spacing w:after="0"/>
      </w:pPr>
      <w:r xmlns:w="http://schemas.openxmlformats.org/wordprocessingml/2006/main">
        <w:rPr>
          <w:rFonts w:ascii="Arial" w:hAnsi="Arial"/>
        </w:rPr>
        <w:t xml:space="preserve">Sì. Penso che siamo molto fortunati. Penso che siamo molto fortunati a vivere in un luogo in cui esiste un'Agenzia provinciale per il cancro che attribuisce un valore molto elevato all'utilizzo delle prove per informare l'assistenza e supportare la migliore qualità dell'assistenza. E penso che questo ci renda molto fortunati a vivere in questa provincia, in questo luogo, e che le persone dovrebbero sperare di trovare un po' di conforto nel sapere che quando entrano in un centro oncologico ci sono prove disponibili, ci sono riassunti, ci sono supporti disponibili per i loro operatori, sia gli operatori che forniscono assistenza diretta, sia gli operatori che organizzano l'assistenza in termini di come tale assistenza è organizzata in questa provincia, che stanno cercando di utilizzare le migliori prove disponibili per cercare di offrire alle persone la migliore esperienza. E forse sto facendo sembrare questo un po' più una pubblicità per l'Agenzia provinciale per il cancro, ma penso che noi in Ontario in particolare, penso che siamo molto fortunati e in una posizione unica per l'esistenza di questo rapporto. Beh, io</w:t>
      </w:r>
    </w:p>
    <w:p w14:paraId="68D62C92" w14:textId="77777777" w:rsidR="00E5723B" w:rsidRDefault="00E5723B">
      <w:pPr>
        <w:spacing w:after="0"/>
      </w:pPr>
    </w:p>
    <w:p w14:paraId="7B78CC7E" w14:textId="77777777" w:rsidR="00E5723B" w:rsidRDefault="00000000">
      <w:pPr xmlns:w="http://schemas.openxmlformats.org/wordprocessingml/2006/main">
        <w:spacing w:after="0"/>
      </w:pPr>
      <w:r xmlns:w="http://schemas.openxmlformats.org/wordprocessingml/2006/main">
        <w:rPr>
          <w:rFonts w:ascii="Arial" w:hAnsi="Arial"/>
          <w:b/>
        </w:rPr>
        <w:t xml:space="preserve">Dottor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52:12</w:t>
      </w:r>
      <w:proofErr xmlns:w="http://schemas.openxmlformats.org/wordprocessingml/2006/main" w:type="gramEnd"/>
    </w:p>
    <w:p w14:paraId="6449F20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Penso che </w:t>
      </w:r>
      <w:proofErr xmlns:w="http://schemas.openxmlformats.org/wordprocessingml/2006/main" w:type="gramEnd"/>
      <w:r xmlns:w="http://schemas.openxmlformats.org/wordprocessingml/2006/main">
        <w:rPr>
          <w:rFonts w:ascii="Arial" w:hAnsi="Arial"/>
        </w:rPr>
        <w:t xml:space="preserve">siamo molto fortunati ad avere voi, il vostro programma e la vostra assistenza </w:t>
      </w:r>
      <w:proofErr xmlns:w="http://schemas.openxmlformats.org/wordprocessingml/2006/main" w:type="gramStart"/>
      <w:r xmlns:w="http://schemas.openxmlformats.org/wordprocessingml/2006/main">
        <w:rPr>
          <w:rFonts w:ascii="Arial" w:hAnsi="Arial"/>
        </w:rPr>
        <w:t xml:space="preserve">basata sulle prove scientifiche </w:t>
      </w:r>
      <w:proofErr xmlns:w="http://schemas.openxmlformats.org/wordprocessingml/2006/main" w:type="gramEnd"/>
      <w:r xmlns:w="http://schemas.openxmlformats.org/wordprocessingml/2006/main">
        <w:rPr>
          <w:rFonts w:ascii="Arial" w:hAnsi="Arial"/>
        </w:rPr>
        <w:t xml:space="preserve">. E credo che un messaggio importante sia che i pazienti sappiano che i medici non si inventano tutto al momento, ma che c'è una base di prove scientifiche dietro quello che fanno, e che, dato il grande impegno profuso nella ricerca, questa viene sintetizzata e distillata in quella che è la migliore pratica per gli individui al momento. </w:t>
      </w:r>
      <w:proofErr xmlns:w="http://schemas.openxmlformats.org/wordprocessingml/2006/main" w:type="gramStart"/>
      <w:r xmlns:w="http://schemas.openxmlformats.org/wordprocessingml/2006/main">
        <w:rPr>
          <w:rFonts w:ascii="Arial" w:hAnsi="Arial"/>
        </w:rPr>
        <w:t xml:space="preserve">Quindi </w:t>
      </w:r>
      <w:proofErr xmlns:w="http://schemas.openxmlformats.org/wordprocessingml/2006/main" w:type="gramEnd"/>
      <w:r xmlns:w="http://schemas.openxmlformats.org/wordprocessingml/2006/main">
        <w:rPr>
          <w:rFonts w:ascii="Arial" w:hAnsi="Arial"/>
        </w:rPr>
        <w:t xml:space="preserve">ammiro molto il vostro lavoro. </w:t>
      </w:r>
      <w:proofErr xmlns:w="http://schemas.openxmlformats.org/wordprocessingml/2006/main" w:type="gramStart"/>
      <w:r xmlns:w="http://schemas.openxmlformats.org/wordprocessingml/2006/main">
        <w:rPr>
          <w:rFonts w:ascii="Arial" w:hAnsi="Arial"/>
        </w:rPr>
        <w:t xml:space="preserve">Apprezzo molto il fatto che </w:t>
      </w:r>
      <w:proofErr xmlns:w="http://schemas.openxmlformats.org/wordprocessingml/2006/main" w:type="gramEnd"/>
      <w:r xmlns:w="http://schemas.openxmlformats.org/wordprocessingml/2006/main">
        <w:rPr>
          <w:rFonts w:ascii="Arial" w:hAnsi="Arial"/>
        </w:rPr>
        <w:t xml:space="preserve">condividiate ciò che fate con un pubblico attento oggi e che continuiate a farlo. Grazie.</w:t>
      </w:r>
    </w:p>
    <w:p w14:paraId="03D8260F" w14:textId="77777777" w:rsidR="00E5723B" w:rsidRDefault="00E5723B">
      <w:pPr>
        <w:spacing w:after="0"/>
      </w:pPr>
    </w:p>
    <w:p w14:paraId="1638C38D" w14:textId="77777777" w:rsidR="00E5723B" w:rsidRDefault="00000000">
      <w:pPr xmlns:w="http://schemas.openxmlformats.org/wordprocessingml/2006/main">
        <w:spacing w:after="0"/>
      </w:pPr>
      <w:r xmlns:w="http://schemas.openxmlformats.org/wordprocessingml/2006/main">
        <w:rPr>
          <w:rFonts w:ascii="Arial" w:hAnsi="Arial"/>
          <w:b/>
        </w:rPr>
        <w:t xml:space="preserve">Oratore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52:52</w:t>
      </w:r>
      <w:proofErr xmlns:w="http://schemas.openxmlformats.org/wordprocessingml/2006/main" w:type="gramEnd"/>
    </w:p>
    <w:p w14:paraId="1AB2B13F" w14:textId="77777777" w:rsidR="00E5723B" w:rsidRDefault="00000000">
      <w:pPr xmlns:w="http://schemas.openxmlformats.org/wordprocessingml/2006/main">
        <w:spacing w:after="0"/>
      </w:pPr>
      <w:r xmlns:w="http://schemas.openxmlformats.org/wordprocessingml/2006/main">
        <w:rPr>
          <w:rFonts w:ascii="Arial" w:hAnsi="Arial"/>
        </w:rPr>
        <w:t xml:space="preserve">Grazie per aver ascoltato il podcast Cancer Assist. Per altri episodi, risorse e informazioni, scrivi a info@cancerassist.ca o segui il programma Cancer Assistance su Facebook, Twitter e Instagram. Grazie per l'ascolto. A te.</w:t>
      </w:r>
    </w:p>
    <w:sectPr w:rsidR="00E572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253" w14:textId="77777777" w:rsidR="00660211" w:rsidRDefault="00660211">
      <w:pPr>
        <w:spacing w:after="0" w:line="240" w:lineRule="auto"/>
      </w:pPr>
      <w:r>
        <w:separator/>
      </w:r>
    </w:p>
  </w:endnote>
  <w:endnote w:type="continuationSeparator" w:id="0">
    <w:p w14:paraId="543B14CF" w14:textId="77777777" w:rsidR="00660211" w:rsidRDefault="006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A8192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D97E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6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A2FAB2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1C6959E"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Trascritto da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479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7E0" w14:textId="77777777" w:rsidR="00660211" w:rsidRDefault="00660211">
      <w:pPr>
        <w:spacing w:after="0" w:line="240" w:lineRule="auto"/>
      </w:pPr>
      <w:r>
        <w:separator/>
      </w:r>
    </w:p>
  </w:footnote>
  <w:footnote w:type="continuationSeparator" w:id="0">
    <w:p w14:paraId="38B62744" w14:textId="77777777" w:rsidR="00660211" w:rsidRDefault="0066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6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28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1841">
    <w:abstractNumId w:val="8"/>
  </w:num>
  <w:num w:numId="2" w16cid:durableId="351610693">
    <w:abstractNumId w:val="6"/>
  </w:num>
  <w:num w:numId="3" w16cid:durableId="171260068">
    <w:abstractNumId w:val="5"/>
  </w:num>
  <w:num w:numId="4" w16cid:durableId="2021927852">
    <w:abstractNumId w:val="4"/>
  </w:num>
  <w:num w:numId="5" w16cid:durableId="1418360549">
    <w:abstractNumId w:val="7"/>
  </w:num>
  <w:num w:numId="6" w16cid:durableId="350376381">
    <w:abstractNumId w:val="3"/>
  </w:num>
  <w:num w:numId="7" w16cid:durableId="316766081">
    <w:abstractNumId w:val="2"/>
  </w:num>
  <w:num w:numId="8" w16cid:durableId="1497839896">
    <w:abstractNumId w:val="1"/>
  </w:num>
  <w:num w:numId="9" w16cid:durableId="177720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139"/>
    <w:rsid w:val="00393323"/>
    <w:rsid w:val="004A641F"/>
    <w:rsid w:val="004B593C"/>
    <w:rsid w:val="00660211"/>
    <w:rsid w:val="006E2A8C"/>
    <w:rsid w:val="007749AF"/>
    <w:rsid w:val="00794EBC"/>
    <w:rsid w:val="00930F33"/>
    <w:rsid w:val="009C3AF0"/>
    <w:rsid w:val="00A12EE5"/>
    <w:rsid w:val="00AA1D8D"/>
    <w:rsid w:val="00B47730"/>
    <w:rsid w:val="00BA4C2B"/>
    <w:rsid w:val="00BD0140"/>
    <w:rsid w:val="00C24502"/>
    <w:rsid w:val="00CB0664"/>
    <w:rsid w:val="00D57E81"/>
    <w:rsid w:val="00E5723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46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2025-09-15T15:38:00Z</dcterms:created>
  <dcterms:modified xsi:type="dcterms:W3CDTF">2025-09-15T15:38:00Z</dcterms:modified>
  <cp:category/>
</cp:coreProperties>
</file>