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335D" w14:textId="77777777" w:rsidR="00930F33" w:rsidRDefault="00930F33">
      <w:pPr>
        <w:spacing w:after="0"/>
        <w:rPr>
          <w:lang w:eastAsia="zh-CN"/>
        </w:rPr>
      </w:pPr>
    </w:p>
    <w:p w14:paraId="1581755E" w14:textId="77777777" w:rsidR="00393323" w:rsidRPr="00393323" w:rsidRDefault="00393323" w:rsidP="00393323">
      <w:pPr xmlns:w="http://schemas.openxmlformats.org/wordprocessingml/2006/main">
        <w:rPr>
          <w:rFonts w:ascii="Arial" w:hAnsi="Arial"/>
          <w:b/>
          <w:bCs/>
          <w:sz w:val="48"/>
          <w:lang w:val="en-CA"/>
        </w:rPr>
      </w:pPr>
      <w:r xmlns:w="http://schemas.openxmlformats.org/wordprocessingml/2006/main" w:rsidRPr="00393323">
        <w:rPr>
          <w:rFonts w:ascii="Arial" w:hAnsi="Arial"/>
          <w:b/>
          <w:bCs/>
          <w:sz w:val="48"/>
          <w:lang w:val="en-CA"/>
        </w:rPr>
        <w:t xml:space="preserve">Guider le traitement du cancer avec des preuves, et non des opinions</w:t>
      </w:r>
    </w:p>
    <w:p w14:paraId="2E8B2287"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2AB872B4" w14:textId="77777777" w:rsidR="00E5723B" w:rsidRDefault="00000000">
      <w:pPr xmlns:w="http://schemas.openxmlformats.org/wordprocessingml/2006/main">
        <w:spacing w:after="0"/>
      </w:pPr>
      <w:r xmlns:w="http://schemas.openxmlformats.org/wordprocessingml/2006/main">
        <w:rPr>
          <w:rFonts w:ascii="Arial" w:hAnsi="Arial"/>
        </w:rPr>
        <w:t xml:space="preserve">Bill, vous écoutez le podcast « Cancer </w:t>
      </w:r>
      <w:proofErr xmlns:w="http://schemas.openxmlformats.org/wordprocessingml/2006/main" w:type="gramStart"/>
      <w:r xmlns:w="http://schemas.openxmlformats.org/wordprocessingml/2006/main">
        <w:rPr>
          <w:rFonts w:ascii="Arial" w:hAnsi="Arial"/>
        </w:rPr>
        <w:t xml:space="preserve">Assist » </w:t>
      </w:r>
      <w:proofErr xmlns:w="http://schemas.openxmlformats.org/wordprocessingml/2006/main" w:type="gramEnd"/>
      <w:r xmlns:w="http://schemas.openxmlformats.org/wordprocessingml/2006/main">
        <w:rPr>
          <w:rFonts w:ascii="Arial" w:hAnsi="Arial"/>
        </w:rPr>
        <w:t xml:space="preserve">, animé par le Dr Bill Evans et proposé par le Programme d'aide aux personnes atteintes de cancer. Quel que soit votre niveau d'expérience, nous sommes là pour vous apporter soutien et espoir dans la prévention, le traitement et les soins du cancer, et vous aider quand vous en avez vraiment besoin.</w:t>
      </w:r>
    </w:p>
    <w:p w14:paraId="01153F2F" w14:textId="77777777" w:rsidR="00E5723B" w:rsidRDefault="00E5723B">
      <w:pPr>
        <w:spacing w:after="0"/>
      </w:pPr>
    </w:p>
    <w:p w14:paraId="27258EBF"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66E1F05B" w14:textId="77777777" w:rsidR="00E5723B" w:rsidRDefault="00000000">
      <w:pPr xmlns:w="http://schemas.openxmlformats.org/wordprocessingml/2006/main">
        <w:spacing w:after="0"/>
      </w:pPr>
      <w:r xmlns:w="http://schemas.openxmlformats.org/wordprocessingml/2006/main">
        <w:rPr>
          <w:rFonts w:ascii="Arial" w:hAnsi="Arial"/>
        </w:rPr>
        <w:t xml:space="preserve">Bienvenue au podcast « Cancer Assist ». Je suis votre hôte, le Dr Bill Evans, professeur émérite à l'Université McMaster, ici à Hamilton, en Ontario, au Canada. Je commence à mentionner la situation de Hamilton, car nous avons maintenant des auditeurs en Allemagne, à Hong Kong et partout aux États-Unis, ainsi que de nombreux sites au Canada, bien sûr. Si vous ne savez pas où se trouve Hamilton, sortez une carte. Trouvez les Grands Lacs. Cherchez le lac Ontario, et Hamilton se trouve à l'extrémité ouest du lac Ontario.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où que vous soyez, bienvenue à l'émission. Le podcast d'aujourd'hui porte sur le développement de données probantes en cancérologie, et plus particulièrement sur ce que nous appelons le programme de soins </w:t>
      </w:r>
      <w:proofErr xmlns:w="http://schemas.openxmlformats.org/wordprocessingml/2006/main" w:type="gramStart"/>
      <w:r xmlns:w="http://schemas.openxmlformats.org/wordprocessingml/2006/main">
        <w:rPr>
          <w:rFonts w:ascii="Arial" w:hAnsi="Arial"/>
        </w:rPr>
        <w:t xml:space="preserve">fondés sur des données probantes </w:t>
      </w:r>
      <w:proofErr xmlns:w="http://schemas.openxmlformats.org/wordprocessingml/2006/main" w:type="gramEnd"/>
      <w:r xmlns:w="http://schemas.openxmlformats.org/wordprocessingml/2006/main">
        <w:rPr>
          <w:rFonts w:ascii="Arial" w:hAnsi="Arial"/>
        </w:rPr>
        <w:t xml:space="preserve">, basé ici à Hamilton et à McMaster. Avant de présenter mes invités, je tiens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rappeler que le podcast « Cancer </w:t>
      </w:r>
      <w:proofErr xmlns:w="http://schemas.openxmlformats.org/wordprocessingml/2006/main" w:type="gramStart"/>
      <w:r xmlns:w="http://schemas.openxmlformats.org/wordprocessingml/2006/main">
        <w:rPr>
          <w:rFonts w:ascii="Arial" w:hAnsi="Arial"/>
        </w:rPr>
        <w:t xml:space="preserve">Assist » </w:t>
      </w:r>
      <w:proofErr xmlns:w="http://schemas.openxmlformats.org/wordprocessingml/2006/main" w:type="gramEnd"/>
      <w:r xmlns:w="http://schemas.openxmlformats.org/wordprocessingml/2006/main">
        <w:rPr>
          <w:rFonts w:ascii="Arial" w:hAnsi="Arial"/>
        </w:rPr>
        <w:t xml:space="preserve">vous est proposé par le Programme d'aide aux personnes atteintes de cancer, ici à Hamilton. Cap est un organisme caritatif qui offre divers services gratuits, notamment le transport gratuit pour les rendez-vous médicaux et les visites au centre de cancérologie, la fourniture de soutiens nutritionnels, de produits pour l'incontinence, de couvre-chefs (perruques et autres), de soutiens-gorge pour mastectomie et, surtout, l'accès à du matériel médical permettant aux patients de rester en sécurité à domicile ou de sortir. Nous avons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accès à des fauteuils roulants, des déambulateurs, des rotateurs, des déambulateurs, des chaises percées et d'autres équipements. C'est un organisme caritatif formidable, entièrement financé par des dons. Nous sommes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reconnaissants du soutien du public et des événements spéciaux. Je tiens tout particulièrement à remercier la famille Hutton pour son soutien continu au podcast « Cancer Assist ». Aujourd'hui, nous sommes les invités du Dr Jonathan Sussman, professeur d'oncologie à McMaster. Il est radio-oncologue et directeur scientifique du programme de soins </w:t>
      </w:r>
      <w:proofErr xmlns:w="http://schemas.openxmlformats.org/wordprocessingml/2006/main" w:type="gramStart"/>
      <w:r xmlns:w="http://schemas.openxmlformats.org/wordprocessingml/2006/main">
        <w:rPr>
          <w:rFonts w:ascii="Arial" w:hAnsi="Arial"/>
        </w:rPr>
        <w:t xml:space="preserve">fondés sur des données probantes </w:t>
      </w:r>
      <w:proofErr xmlns:w="http://schemas.openxmlformats.org/wordprocessingml/2006/main" w:type="gramEnd"/>
      <w:r xmlns:w="http://schemas.openxmlformats.org/wordprocessingml/2006/main">
        <w:rPr>
          <w:rFonts w:ascii="Arial" w:hAnsi="Arial"/>
        </w:rPr>
        <w:t xml:space="preserve">. Bienvenue Jonathan, merci de nous avoir invités. Bonjour, et Carolyn </w:t>
      </w:r>
      <w:proofErr xmlns:w="http://schemas.openxmlformats.org/wordprocessingml/2006/main" w:type="spellStart"/>
      <w:r xmlns:w="http://schemas.openxmlformats.org/wordprocessingml/2006/main">
        <w:rPr>
          <w:rFonts w:ascii="Arial" w:hAnsi="Arial"/>
        </w:rPr>
        <w:t xml:space="preserve">Swall </w:t>
      </w:r>
      <w:proofErr xmlns:w="http://schemas.openxmlformats.org/wordprocessingml/2006/main" w:type="spellEnd"/>
      <w:r xmlns:w="http://schemas.openxmlformats.org/wordprocessingml/2006/main">
        <w:rPr>
          <w:rFonts w:ascii="Arial" w:hAnsi="Arial"/>
        </w:rPr>
        <w:t xml:space="preserve">, directrice générale du </w:t>
      </w:r>
      <w:proofErr xmlns:w="http://schemas.openxmlformats.org/wordprocessingml/2006/main" w:type="spellStart"/>
      <w:r xmlns:w="http://schemas.openxmlformats.org/wordprocessingml/2006/main">
        <w:rPr>
          <w:rFonts w:ascii="Arial" w:hAnsi="Arial"/>
        </w:rPr>
        <w:t xml:space="preserve">PEBC </w:t>
      </w:r>
      <w:proofErr xmlns:w="http://schemas.openxmlformats.org/wordprocessingml/2006/main" w:type="spellEnd"/>
      <w:r xmlns:w="http://schemas.openxmlformats.org/wordprocessingml/2006/main">
        <w:rPr>
          <w:rFonts w:ascii="Arial" w:hAnsi="Arial"/>
        </w:rPr>
        <w:t xml:space="preserve">et méthodologiste expérimentée en recherche en santé. Je suppose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beaucoup d'auditeurs ou de téléspectateurs de ce podcast ignorent totalement ce que fait le programme de soins </w:t>
      </w:r>
      <w:proofErr xmlns:w="http://schemas.openxmlformats.org/wordprocessingml/2006/main" w:type="gramStart"/>
      <w:r xmlns:w="http://schemas.openxmlformats.org/wordprocessingml/2006/main">
        <w:rPr>
          <w:rFonts w:ascii="Arial" w:hAnsi="Arial"/>
        </w:rPr>
        <w:t xml:space="preserve">fondés sur des données probantes </w:t>
      </w:r>
      <w:proofErr xmlns:w="http://schemas.openxmlformats.org/wordprocessingml/2006/main" w:type="gramEnd"/>
      <w:r xmlns:w="http://schemas.openxmlformats.org/wordprocessingml/2006/main">
        <w:rPr>
          <w:rFonts w:ascii="Arial" w:hAnsi="Arial"/>
        </w:rPr>
        <w:t xml:space="preserve">. C'est une hypothèse plausible, mais ils n'ont probablement pas vraiment idée de la raison d'être de ce programme, et ils ignorent peut-être même ce que nous entendons par « données probantes » en lien avec les traitements contre le cancer </w:t>
      </w:r>
      <w:proofErr xmlns:w="http://schemas.openxmlformats.org/wordprocessingml/2006/main" w:type="spellStart"/>
      <w:r xmlns:w="http://schemas.openxmlformats.org/wordprocessingml/2006/main">
        <w:rPr>
          <w:rFonts w:ascii="Arial" w:hAnsi="Arial"/>
        </w:rPr>
        <w:t xml:space="preserve">ou </w:t>
      </w:r>
      <w:proofErr xmlns:w="http://schemas.openxmlformats.org/wordprocessingml/2006/main" w:type="spellEnd"/>
      <w:r xmlns:w="http://schemas.openxmlformats.org/wordprocessingml/2006/main">
        <w:rPr>
          <w:rFonts w:ascii="Arial" w:hAnsi="Arial"/>
        </w:rPr>
        <w:t xml:space="preserve">les soins oncologiques en général.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qu'un bon point de départ serait d'essayer de définir les données probantes en lien avec la médecine en général, et d'en déterminer l'origine. Je vais donc commencer par vous, Jonathan, pour répondre à cette question.</w:t>
      </w:r>
    </w:p>
    <w:p w14:paraId="04CEB688" w14:textId="77777777" w:rsidR="00E5723B" w:rsidRDefault="00E5723B">
      <w:pPr>
        <w:spacing w:after="0"/>
      </w:pPr>
    </w:p>
    <w:p w14:paraId="093D2493"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03:16</w:t>
      </w:r>
      <w:proofErr xmlns:w="http://schemas.openxmlformats.org/wordprocessingml/2006/main" w:type="gramEnd"/>
    </w:p>
    <w:p w14:paraId="09B0D27A" w14:textId="77777777" w:rsidR="00E5723B" w:rsidRDefault="00000000">
      <w:pPr xmlns:w="http://schemas.openxmlformats.org/wordprocessingml/2006/main">
        <w:spacing w:after="0"/>
      </w:pPr>
      <w:r xmlns:w="http://schemas.openxmlformats.org/wordprocessingml/2006/main">
        <w:rPr>
          <w:rFonts w:ascii="Arial" w:hAnsi="Arial"/>
        </w:rPr>
        <w:t xml:space="preserve">Bien sûr. Fondamentalement, une preuve est un ensemble de faits ou de vérités permettant de définir un phénomène, un résultat considéré comme valide, c'est-à-dire que, même en l'étudiant </w:t>
      </w:r>
      <w:proofErr xmlns:w="http://schemas.openxmlformats.org/wordprocessingml/2006/main" w:type="gramStart"/>
      <w:r xmlns:w="http://schemas.openxmlformats.org/wordprocessingml/2006/main">
        <w:rPr>
          <w:rFonts w:ascii="Arial" w:hAnsi="Arial"/>
        </w:rPr>
        <w:t xml:space="preserve">à maintes reprises </w:t>
      </w:r>
      <w:proofErr xmlns:w="http://schemas.openxmlformats.org/wordprocessingml/2006/main" w:type="gramEnd"/>
      <w:r xmlns:w="http://schemas.openxmlformats.org/wordprocessingml/2006/main">
        <w:rPr>
          <w:rFonts w:ascii="Arial" w:hAnsi="Arial"/>
        </w:rPr>
        <w:t xml:space="preserve">, on devrait obtenir le même résultat. Voilà donc ce qu'est une preuve. Et vous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savez, les preuves sont évidemment importantes, car lorsque des individus cherchent à </w:t>
      </w:r>
      <w:proofErr xmlns:w="http://schemas.openxmlformats.org/wordprocessingml/2006/main" w:type="gramStart"/>
      <w:r xmlns:w="http://schemas.openxmlformats.org/wordprocessingml/2006/main">
        <w:rPr>
          <w:rFonts w:ascii="Arial" w:hAnsi="Arial"/>
        </w:rPr>
        <w:t xml:space="preserve">prendre une décision </w:t>
      </w:r>
      <w:proofErr xmlns:w="http://schemas.openxmlformats.org/wordprocessingml/2006/main" w:type="gramEnd"/>
      <w:r xmlns:w="http://schemas.openxmlformats.org/wordprocessingml/2006/main">
        <w:rPr>
          <w:rFonts w:ascii="Arial" w:hAnsi="Arial"/>
        </w:rPr>
        <w:t xml:space="preserve">ou à évaluer quelque chose, ils collectent des faits pour dresser un profil du problème à résoudre, peut-être </w:t>
      </w:r>
      <w:proofErr xmlns:w="http://schemas.openxmlformats.org/wordprocessingml/2006/main" w:type="gramStart"/>
      <w:r xmlns:w="http://schemas.openxmlformats.org/wordprocessingml/2006/main">
        <w:rPr>
          <w:rFonts w:ascii="Arial" w:hAnsi="Arial"/>
        </w:rPr>
        <w:t xml:space="preserve">en générant </w:t>
      </w:r>
      <w:proofErr xmlns:w="http://schemas.openxmlformats.org/wordprocessingml/2006/main" w:type="gramEnd"/>
      <w:r xmlns:w="http://schemas.openxmlformats.org/wordprocessingml/2006/main">
        <w:rPr>
          <w:rFonts w:ascii="Arial" w:hAnsi="Arial"/>
        </w:rPr>
        <w:t xml:space="preserve">une hypothèse, une </w:t>
      </w:r>
      <w:proofErr xmlns:w="http://schemas.openxmlformats.org/wordprocessingml/2006/main" w:type="gramStart"/>
      <w:r xmlns:w="http://schemas.openxmlformats.org/wordprocessingml/2006/main">
        <w:rPr>
          <w:rFonts w:ascii="Arial" w:hAnsi="Arial"/>
        </w:rPr>
        <w:t xml:space="preserve">idée </w:t>
      </w:r>
      <w:proofErr xmlns:w="http://schemas.openxmlformats.org/wordprocessingml/2006/main" w:type="gramEnd"/>
      <w:r xmlns:w="http://schemas.openxmlformats.org/wordprocessingml/2006/main">
        <w:rPr>
          <w:rFonts w:ascii="Arial" w:hAnsi="Arial"/>
        </w:rPr>
        <w:t xml:space="preserve">de ce qu'il faut faire. Et ensuite, s'ils estiment disposer de suffisamment de preuves, de preuves solides, ils peuvent, espérons-le, prendre ce qu'on appelle une décision éclairée, une bonne décision qui peut conduire au meilleur résultat possible. Il s'agit, je pense, d'essayer de décomposer le tout en ses éléments fondamentaux. C'est précisément ce dont on parle quand on parle de preuve. Alors, d'où viennent les preuves ? Les preuves peuvent provenir de sources très diverses. En médecine, elles proviennent généralement d'études de recherche. Cela nous ramène probablement à la notion de médecine </w:t>
      </w:r>
      <w:proofErr xmlns:w="http://schemas.openxmlformats.org/wordprocessingml/2006/main" w:type="gramStart"/>
      <w:r xmlns:w="http://schemas.openxmlformats.org/wordprocessingml/2006/main">
        <w:rPr>
          <w:rFonts w:ascii="Arial" w:hAnsi="Arial"/>
        </w:rPr>
        <w:t xml:space="preserve">factuelle </w:t>
      </w:r>
      <w:proofErr xmlns:w="http://schemas.openxmlformats.org/wordprocessingml/2006/main" w:type="gramEnd"/>
      <w:r xmlns:w="http://schemas.openxmlformats.org/wordprocessingml/2006/main">
        <w:rPr>
          <w:rFonts w:ascii="Arial" w:hAnsi="Arial"/>
        </w:rPr>
        <w:t xml:space="preserve">, et à la raison pour laquelle nous avons dû définir ce qu'on appelle la médecine factuelle. En effet, on se demanderait généralement s'il serait évident de vouloir des preuves solides ou de bons produits. Mais en réalité, si l'on considère l'histoire de la médecine, on constate qu'une grande partie de la médecine s'apprenait par cœur, puis par l'expérience et l'accumulation d'expérience, ce qui est évidemment extrêmement important. Chaque professionnel de santé, par exemple, peut acquérir de l'expérience au fil de ses interactions et devenir expert et sage, mais il n'a peut-être pas une vision complète des autres possibilités face </w:t>
      </w:r>
      <w:proofErr xmlns:w="http://schemas.openxmlformats.org/wordprocessingml/2006/main" w:type="spellStart"/>
      <w:r xmlns:w="http://schemas.openxmlformats.org/wordprocessingml/2006/main">
        <w:rPr>
          <w:rFonts w:ascii="Arial" w:hAnsi="Arial"/>
        </w:rPr>
        <w:t xml:space="preserve">à </w:t>
      </w:r>
      <w:proofErr xmlns:w="http://schemas.openxmlformats.org/wordprocessingml/2006/main" w:type="spellEnd"/>
      <w:r xmlns:w="http://schemas.openxmlformats.org/wordprocessingml/2006/main">
        <w:rPr>
          <w:rFonts w:ascii="Arial" w:hAnsi="Arial"/>
        </w:rPr>
        <w:t xml:space="preserve">un problème particulier, reconnu probablement dans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années 1940 et 1950. Lorsqu'il existait des collections de manuels auxquels contribuaient des experts, une grande partie de ces contributions reposait sur des opinions et des expériences, parfois un peu régionales. Il était </w:t>
      </w:r>
      <w:proofErr xmlns:w="http://schemas.openxmlformats.org/wordprocessingml/2006/main" w:type="gramStart"/>
      <w:r xmlns:w="http://schemas.openxmlformats.org/wordprocessingml/2006/main">
        <w:rPr>
          <w:rFonts w:ascii="Arial" w:hAnsi="Arial"/>
        </w:rPr>
        <w:t xml:space="preserve">clair </w:t>
      </w:r>
      <w:proofErr xmlns:w="http://schemas.openxmlformats.org/wordprocessingml/2006/main" w:type="gramEnd"/>
      <w:r xmlns:w="http://schemas.openxmlformats.org/wordprocessingml/2006/main">
        <w:rPr>
          <w:rFonts w:ascii="Arial" w:hAnsi="Arial"/>
        </w:rPr>
        <w:t xml:space="preserve">que beaucoup de ces éléments ne s'appliquaient pas nécessairement à </w:t>
      </w:r>
      <w:proofErr xmlns:w="http://schemas.openxmlformats.org/wordprocessingml/2006/main" w:type="gramStart"/>
      <w:r xmlns:w="http://schemas.openxmlformats.org/wordprocessingml/2006/main">
        <w:rPr>
          <w:rFonts w:ascii="Arial" w:hAnsi="Arial"/>
        </w:rPr>
        <w:t xml:space="preserve">la population générale </w:t>
      </w:r>
      <w:proofErr xmlns:w="http://schemas.openxmlformats.org/wordprocessingml/2006/main" w:type="gramEnd"/>
      <w:r xmlns:w="http://schemas.openxmlformats.org/wordprocessingml/2006/main">
        <w:rPr>
          <w:rFonts w:ascii="Arial" w:hAnsi="Arial"/>
        </w:rPr>
        <w:t xml:space="preserve">ni à la personne assise en face de vous. À mesure que la recherche médicale s'est développée, avec de vastes études impliquant de très nombreuses personnes acceptant que des informations les concernant soient collectées au cours d'un traitement ou d'une expérience particulière, le tableau, ou la validation, si vous voulez, est devenu plus clair. C'est de là qu'est née la médecine factuelle : elle vise à améliorer la qualité des soins en collectant ces données et en les appliquant de manière rigoureuse et cohérente.</w:t>
      </w:r>
    </w:p>
    <w:p w14:paraId="5F875933" w14:textId="77777777" w:rsidR="00E5723B" w:rsidRDefault="00E5723B">
      <w:pPr>
        <w:spacing w:after="0"/>
      </w:pPr>
    </w:p>
    <w:p w14:paraId="6675F34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06:31</w:t>
      </w:r>
      <w:proofErr xmlns:w="http://schemas.openxmlformats.org/wordprocessingml/2006/main" w:type="gramEnd"/>
    </w:p>
    <w:p w14:paraId="560317BA"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Carolyn, juste pour vous intéresser à la discussion, existe-t-il différents niveaux de preuve ? Parler de preuve, c'est toujours un phénomène </w:t>
      </w:r>
      <w:proofErr xmlns:w="http://schemas.openxmlformats.org/wordprocessingml/2006/main" w:type="gramStart"/>
      <w:r xmlns:w="http://schemas.openxmlformats.org/wordprocessingml/2006/main">
        <w:rPr>
          <w:rFonts w:ascii="Arial" w:hAnsi="Arial"/>
        </w:rPr>
        <w:t xml:space="preserve">unique </w:t>
      </w:r>
      <w:proofErr xmlns:w="http://schemas.openxmlformats.org/wordprocessingml/2006/main" w:type="gramEnd"/>
      <w:r xmlns:w="http://schemas.openxmlformats.org/wordprocessingml/2006/main">
        <w:rPr>
          <w:rFonts w:ascii="Arial" w:hAnsi="Arial"/>
        </w:rPr>
        <w:t xml:space="preserve">, mais existe-t-il différentes sources et différents niveaux de preuve ?</w:t>
      </w:r>
    </w:p>
    <w:p w14:paraId="4FB21D1A" w14:textId="77777777" w:rsidR="00E5723B" w:rsidRDefault="00E5723B">
      <w:pPr>
        <w:spacing w:after="0"/>
      </w:pPr>
    </w:p>
    <w:p w14:paraId="7F1342D0"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06:46</w:t>
      </w:r>
      <w:proofErr xmlns:w="http://schemas.openxmlformats.org/wordprocessingml/2006/main" w:type="gramEnd"/>
    </w:p>
    <w:p w14:paraId="20F713A2" w14:textId="77777777" w:rsidR="00E5723B" w:rsidRDefault="00000000">
      <w:pPr xmlns:w="http://schemas.openxmlformats.org/wordprocessingml/2006/main">
        <w:spacing w:after="0"/>
      </w:pPr>
      <w:r xmlns:w="http://schemas.openxmlformats.org/wordprocessingml/2006/main">
        <w:rPr>
          <w:rFonts w:ascii="Arial" w:hAnsi="Arial"/>
        </w:rPr>
        <w:t xml:space="preserve">Oui, il existe bien sûr différents types de données probantes. Il existe </w:t>
      </w:r>
      <w:proofErr xmlns:w="http://schemas.openxmlformats.org/wordprocessingml/2006/main" w:type="gramStart"/>
      <w:r xmlns:w="http://schemas.openxmlformats.org/wordprocessingml/2006/main">
        <w:rPr>
          <w:rFonts w:ascii="Arial" w:hAnsi="Arial"/>
        </w:rPr>
        <w:t xml:space="preserve">notamment </w:t>
      </w:r>
      <w:proofErr xmlns:w="http://schemas.openxmlformats.org/wordprocessingml/2006/main" w:type="gramEnd"/>
      <w:r xmlns:w="http://schemas.openxmlformats.org/wordprocessingml/2006/main">
        <w:rPr>
          <w:rFonts w:ascii="Arial" w:hAnsi="Arial"/>
        </w:rPr>
        <w:t xml:space="preserve">des essais contrôlés randomisés, où les participants sont randomisés pour une intervention, puis une </w:t>
      </w:r>
      <w:proofErr xmlns:w="http://schemas.openxmlformats.org/wordprocessingml/2006/main" w:type="gramStart"/>
      <w:r xmlns:w="http://schemas.openxmlformats.org/wordprocessingml/2006/main">
        <w:rPr>
          <w:rFonts w:ascii="Arial" w:hAnsi="Arial"/>
        </w:rPr>
        <w:t xml:space="preserve">comparaison.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ce sont généralement les meilleures preuves. </w:t>
      </w:r>
      <w:proofErr xmlns:w="http://schemas.openxmlformats.org/wordprocessingml/2006/main" w:type="gramStart"/>
      <w:r xmlns:w="http://schemas.openxmlformats.org/wordprocessingml/2006/main">
        <w:rPr>
          <w:rFonts w:ascii="Arial" w:hAnsi="Arial"/>
        </w:rPr>
        <w:t xml:space="preserve">Il existe </w:t>
      </w:r>
      <w:proofErr xmlns:w="http://schemas.openxmlformats.org/wordprocessingml/2006/main" w:type="gramEnd"/>
      <w:r xmlns:w="http://schemas.openxmlformats.org/wordprocessingml/2006/main">
        <w:rPr>
          <w:rFonts w:ascii="Arial" w:hAnsi="Arial"/>
        </w:rPr>
        <w:t xml:space="preserve">également différentes études prospectives qui suivent les individus au fil du temps et comparent, par exemple, ceux qui ont fumé et ceux qui n'ont pas fumé, et ceux qui ont développé un cancer du poumon par la suite. Nous parlions de différents niveaux et qualités de preuves, n'est-ce pas ? Ce n'est pas parce qu'une étude est publiée qu'elle est bonne. Lorsqu'on reçoit une étude, il faut l'examiner, l'analyser, la réfléchir et l'évaluer. Si elle est bonne, on l'intègre dans une ligne directrice ou on s'en sert pour prendre une décision clinique. Il existe aussi des études de cas où une personne a subi un événement, mais ce n'est pas parce que c'est arrivé à une seule personne que cela va arriver à beaucoup d'autres. C'est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pourquoi les études de plus grande envergure sont meilleures, car </w:t>
      </w:r>
      <w:proofErr xmlns:w="http://schemas.openxmlformats.org/wordprocessingml/2006/main" w:type="gramStart"/>
      <w:r xmlns:w="http://schemas.openxmlformats.org/wordprocessingml/2006/main">
        <w:rPr>
          <w:rFonts w:ascii="Arial" w:hAnsi="Arial"/>
        </w:rPr>
        <w:t xml:space="preserve">elles fournissent </w:t>
      </w:r>
      <w:proofErr xmlns:w="http://schemas.openxmlformats.org/wordprocessingml/2006/main" w:type="gramEnd"/>
      <w:r xmlns:w="http://schemas.openxmlformats.org/wordprocessingml/2006/main">
        <w:rPr>
          <w:rFonts w:ascii="Arial" w:hAnsi="Arial"/>
        </w:rPr>
        <w:t xml:space="preserve">beaucoup plus de données </w:t>
      </w:r>
      <w:proofErr xmlns:w="http://schemas.openxmlformats.org/wordprocessingml/2006/main" w:type="gramStart"/>
      <w:r xmlns:w="http://schemas.openxmlformats.org/wordprocessingml/2006/main">
        <w:rPr>
          <w:rFonts w:ascii="Arial" w:hAnsi="Arial"/>
        </w:rPr>
        <w:t xml:space="preserve">pour…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prendre une décision </w:t>
      </w:r>
      <w:proofErr xmlns:w="http://schemas.openxmlformats.org/wordprocessingml/2006/main" w:type="gramEnd"/>
      <w:r xmlns:w="http://schemas.openxmlformats.org/wordprocessingml/2006/main">
        <w:rPr>
          <w:rFonts w:ascii="Arial" w:hAnsi="Arial"/>
        </w:rPr>
        <w:t xml:space="preserve">. Avec ce genre d' </w:t>
      </w:r>
      <w:proofErr xmlns:w="http://schemas.openxmlformats.org/wordprocessingml/2006/main" w:type="gramStart"/>
      <w:r xmlns:w="http://schemas.openxmlformats.org/wordprocessingml/2006/main">
        <w:rPr>
          <w:rFonts w:ascii="Arial" w:hAnsi="Arial"/>
        </w:rPr>
        <w:t xml:space="preserve">étude</w:t>
      </w:r>
      <w:proofErr xmlns:w="http://schemas.openxmlformats.org/wordprocessingml/2006/main" w:type="gramEnd"/>
    </w:p>
    <w:p w14:paraId="41B9013F" w14:textId="77777777" w:rsidR="00E5723B" w:rsidRDefault="00E5723B">
      <w:pPr>
        <w:spacing w:after="0"/>
      </w:pPr>
    </w:p>
    <w:p w14:paraId="7171AE1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07:49</w:t>
      </w:r>
      <w:proofErr xmlns:w="http://schemas.openxmlformats.org/wordprocessingml/2006/main" w:type="gramEnd"/>
    </w:p>
    <w:p w14:paraId="3130B140" w14:textId="77777777" w:rsidR="00E5723B" w:rsidRDefault="00000000">
      <w:pPr xmlns:w="http://schemas.openxmlformats.org/wordprocessingml/2006/main">
        <w:spacing w:after="0"/>
      </w:pPr>
      <w:r xmlns:w="http://schemas.openxmlformats.org/wordprocessingml/2006/main">
        <w:rPr>
          <w:rFonts w:ascii="Arial" w:hAnsi="Arial"/>
        </w:rPr>
        <w:t xml:space="preserve">Dans le programme, vous synthétisez des données provenant d'autant de sources que possible. Pouvez-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m'expliquer comment fonctionne ce processus ?</w:t>
      </w:r>
    </w:p>
    <w:p w14:paraId="340CB8B2" w14:textId="77777777" w:rsidR="00E5723B" w:rsidRDefault="00E5723B">
      <w:pPr>
        <w:spacing w:after="0"/>
      </w:pPr>
    </w:p>
    <w:p w14:paraId="67165356"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08:02</w:t>
      </w:r>
      <w:proofErr xmlns:w="http://schemas.openxmlformats.org/wordprocessingml/2006/main" w:type="gramEnd"/>
    </w:p>
    <w:p w14:paraId="5E87FFCE" w14:textId="77777777" w:rsidR="00E5723B" w:rsidRDefault="00000000">
      <w:pPr xmlns:w="http://schemas.openxmlformats.org/wordprocessingml/2006/main">
        <w:spacing w:after="0"/>
      </w:pPr>
      <w:r xmlns:w="http://schemas.openxmlformats.org/wordprocessingml/2006/main">
        <w:rPr>
          <w:rFonts w:ascii="Arial" w:hAnsi="Arial"/>
        </w:rPr>
        <w:t xml:space="preserve">Eh bien, je peux vous donner un aperçu général de la façon dont nous élaborons nos lignes directrices. </w:t>
      </w:r>
      <w:proofErr xmlns:w="http://schemas.openxmlformats.org/wordprocessingml/2006/main" w:type="gramStart"/>
      <w:r xmlns:w="http://schemas.openxmlformats.org/wordprocessingml/2006/main">
        <w:rPr>
          <w:rFonts w:ascii="Arial" w:hAnsi="Arial"/>
        </w:rPr>
        <w:t xml:space="preserve">Habituellement, </w:t>
      </w:r>
      <w:proofErr xmlns:w="http://schemas.openxmlformats.org/wordprocessingml/2006/main" w:type="gramEnd"/>
      <w:r xmlns:w="http://schemas.openxmlformats.org/wordprocessingml/2006/main">
        <w:rPr>
          <w:rFonts w:ascii="Arial" w:hAnsi="Arial"/>
        </w:rPr>
        <w:t xml:space="preserve">nous recevons un sujet concernant le cancer en Ontario. Une fois le sujet choisi, nous décidons qui est le meilleur expert, celui qui va nous aider. Ensuite, nous créons une question avec les experts, car il faut déterminer ce que nous allons rechercher et </w:t>
      </w:r>
      <w:proofErr xmlns:w="http://schemas.openxmlformats.org/wordprocessingml/2006/main" w:type="gramStart"/>
      <w:r xmlns:w="http://schemas.openxmlformats.org/wordprocessingml/2006/main">
        <w:rPr>
          <w:rFonts w:ascii="Arial" w:hAnsi="Arial"/>
        </w:rPr>
        <w:t xml:space="preserve">quel </w:t>
      </w:r>
      <w:proofErr xmlns:w="http://schemas.openxmlformats.org/wordprocessingml/2006/main" w:type="gramEnd"/>
      <w:r xmlns:w="http://schemas.openxmlformats.org/wordprocessingml/2006/main">
        <w:rPr>
          <w:rFonts w:ascii="Arial" w:hAnsi="Arial"/>
        </w:rPr>
        <w:t xml:space="preserve">type de données probantes nous allons rechercher. </w:t>
      </w:r>
      <w:proofErr xmlns:w="http://schemas.openxmlformats.org/wordprocessingml/2006/main" w:type="gramStart"/>
      <w:r xmlns:w="http://schemas.openxmlformats.org/wordprocessingml/2006/main">
        <w:rPr>
          <w:rFonts w:ascii="Arial" w:hAnsi="Arial"/>
        </w:rPr>
        <w:t xml:space="preserve">Par exemple, </w:t>
      </w:r>
      <w:proofErr xmlns:w="http://schemas.openxmlformats.org/wordprocessingml/2006/main" w:type="gramEnd"/>
      <w:r xmlns:w="http://schemas.openxmlformats.org/wordprocessingml/2006/main">
        <w:rPr>
          <w:rFonts w:ascii="Arial" w:hAnsi="Arial"/>
        </w:rPr>
        <w:t xml:space="preserve">nous pouvons comparer une chimiothérapie à une autre. </w:t>
      </w:r>
      <w:proofErr xmlns:w="http://schemas.openxmlformats.org/wordprocessingml/2006/main" w:type="gramStart"/>
      <w:r xmlns:w="http://schemas.openxmlformats.org/wordprocessingml/2006/main">
        <w:rPr>
          <w:rFonts w:ascii="Arial" w:hAnsi="Arial"/>
        </w:rPr>
        <w:t xml:space="preserve">Ensuite , en tant que méthodologiste </w:t>
      </w:r>
      <w:proofErr xmlns:w="http://schemas.openxmlformats.org/wordprocessingml/2006/main" w:type="gramEnd"/>
      <w:r xmlns:w="http://schemas.openxmlformats.org/wordprocessingml/2006/main">
        <w:rPr>
          <w:rFonts w:ascii="Arial" w:hAnsi="Arial"/>
        </w:rPr>
        <w:t xml:space="preserve">de la recherche en santé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comme moi dans mon ancien poste, nous consultons les bases de données médicales, examinons toutes les données probantes, sélectionnons celles qui ont trouvé une réponse, les évaluons pour nous assurer qu'il s'agit d'études pertinentes. Ensuite, nous les additionnons. J'essaie de décrire une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méta-analyse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Je dis simplement qu'il faut additionner les données et les diviser par le nombre d'études ou le nombre de personnes. Et c'est ce que l'on fait. On rassemble le tout, puis on utilise ces informations </w:t>
      </w:r>
      <w:proofErr xmlns:w="http://schemas.openxmlformats.org/wordprocessingml/2006/main" w:type="gramStart"/>
      <w:r xmlns:w="http://schemas.openxmlformats.org/wordprocessingml/2006/main">
        <w:rPr>
          <w:rFonts w:ascii="Arial" w:hAnsi="Arial"/>
        </w:rPr>
        <w:t xml:space="preserve">pour…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prendre une décision </w:t>
      </w:r>
      <w:proofErr xmlns:w="http://schemas.openxmlformats.org/wordprocessingml/2006/main" w:type="gramEnd"/>
      <w:r xmlns:w="http://schemas.openxmlformats.org/wordprocessingml/2006/main">
        <w:rPr>
          <w:rFonts w:ascii="Arial" w:hAnsi="Arial"/>
        </w:rPr>
        <w:t xml:space="preserve">.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s'assurer qu'elle est judicieuse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interpréter ce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Quels </w:t>
      </w:r>
      <w:proofErr xmlns:w="http://schemas.openxmlformats.org/wordprocessingml/2006/main" w:type="spellEnd"/>
      <w:r xmlns:w="http://schemas.openxmlformats.org/wordprocessingml/2006/main">
        <w:rPr>
          <w:rFonts w:ascii="Arial" w:hAnsi="Arial"/>
        </w:rPr>
        <w:t xml:space="preserve">sont les résultats, etc. Mais c'est le cas. C'est rigoureux et transparent. Tout est consigné, afin que quiconque souhaite refaire votre système, réviser votre Mac ou comprendre ce que vous avez fait puisse le voir. Vous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assurez donc que tout est également consigné.</w:t>
      </w:r>
    </w:p>
    <w:p w14:paraId="226D5B74" w14:textId="77777777" w:rsidR="00E5723B" w:rsidRDefault="00E5723B">
      <w:pPr>
        <w:spacing w:after="0"/>
      </w:pPr>
    </w:p>
    <w:p w14:paraId="585A2DE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09:28</w:t>
      </w:r>
      <w:proofErr xmlns:w="http://schemas.openxmlformats.org/wordprocessingml/2006/main" w:type="gramEnd"/>
    </w:p>
    <w:p w14:paraId="16A00309" w14:textId="77777777" w:rsidR="00E5723B" w:rsidRDefault="00000000">
      <w:pPr xmlns:w="http://schemas.openxmlformats.org/wordprocessingml/2006/main">
        <w:spacing w:after="0"/>
      </w:pPr>
      <w:r xmlns:w="http://schemas.openxmlformats.org/wordprocessingml/2006/main">
        <w:rPr>
          <w:rFonts w:ascii="Arial" w:hAnsi="Arial"/>
        </w:rPr>
        <w:t xml:space="preserve">Vous avez mentionné les bases de données. Pour les études, pourriez-vous expliquer cela un peu ? Je ne suis pas sûr que certains auditeurs comprendraient pourquoi vous trouvez tous ces articles à ce sujet.</w:t>
      </w:r>
    </w:p>
    <w:p w14:paraId="13A13D60" w14:textId="77777777" w:rsidR="00E5723B" w:rsidRDefault="00E5723B">
      <w:pPr>
        <w:spacing w:after="0"/>
      </w:pPr>
    </w:p>
    <w:p w14:paraId="2BBC3BD5"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09:40</w:t>
      </w:r>
      <w:proofErr xmlns:w="http://schemas.openxmlformats.org/wordprocessingml/2006/main" w:type="gramEnd"/>
    </w:p>
    <w:p w14:paraId="6F501771"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Chaque </w:t>
      </w:r>
      <w:proofErr xmlns:w="http://schemas.openxmlformats.org/wordprocessingml/2006/main" w:type="gramEnd"/>
      <w:r xmlns:w="http://schemas.openxmlformats.org/wordprocessingml/2006/main">
        <w:rPr>
          <w:rFonts w:ascii="Arial" w:hAnsi="Arial"/>
        </w:rPr>
        <w:t xml:space="preserve">fois qu'une étude est </w:t>
      </w:r>
      <w:proofErr xmlns:w="http://schemas.openxmlformats.org/wordprocessingml/2006/main" w:type="gramStart"/>
      <w:r xmlns:w="http://schemas.openxmlformats.org/wordprocessingml/2006/main">
        <w:rPr>
          <w:rFonts w:ascii="Arial" w:hAnsi="Arial"/>
        </w:rPr>
        <w:t xml:space="preserve">réalisée, </w:t>
      </w:r>
      <w:proofErr xmlns:w="http://schemas.openxmlformats.org/wordprocessingml/2006/main" w:type="gramEnd"/>
      <w:r xmlns:w="http://schemas.openxmlformats.org/wordprocessingml/2006/main">
        <w:rPr>
          <w:rFonts w:ascii="Arial" w:hAnsi="Arial"/>
        </w:rPr>
        <w:t xml:space="preserve">elle est téléchargée dans une base de données. On peut la consulter électroniquement, comme on peut le faire sur Google. On peut </w:t>
      </w:r>
      <w:proofErr xmlns:w="http://schemas.openxmlformats.org/wordprocessingml/2006/main" w:type="gramStart"/>
      <w:r xmlns:w="http://schemas.openxmlformats.org/wordprocessingml/2006/main">
        <w:rPr>
          <w:rFonts w:ascii="Arial" w:hAnsi="Arial"/>
        </w:rPr>
        <w:t xml:space="preserve">chercher </w:t>
      </w:r>
      <w:proofErr xmlns:w="http://schemas.openxmlformats.org/wordprocessingml/2006/main" w:type="gramEnd"/>
      <w:r xmlns:w="http://schemas.openxmlformats.org/wordprocessingml/2006/main">
        <w:rPr>
          <w:rFonts w:ascii="Arial" w:hAnsi="Arial"/>
        </w:rPr>
        <w:t xml:space="preserve">la base de données sur </w:t>
      </w:r>
      <w:proofErr xmlns:w="http://schemas.openxmlformats.org/wordprocessingml/2006/main" w:type="gramEnd"/>
      <w:r xmlns:w="http://schemas.openxmlformats.org/wordprocessingml/2006/main">
        <w:rPr>
          <w:rFonts w:ascii="Arial" w:hAnsi="Arial"/>
        </w:rPr>
        <w:t xml:space="preserve">Google.</w:t>
      </w:r>
      <w:proofErr xmlns:w="http://schemas.openxmlformats.org/wordprocessingml/2006/main" w:type="gramStart"/>
    </w:p>
    <w:p w14:paraId="6EA04BAD" w14:textId="77777777" w:rsidR="00E5723B" w:rsidRDefault="00E5723B">
      <w:pPr>
        <w:spacing w:after="0"/>
      </w:pPr>
    </w:p>
    <w:p w14:paraId="16840EFB"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09:50</w:t>
      </w:r>
      <w:proofErr xmlns:w="http://schemas.openxmlformats.org/wordprocessingml/2006/main" w:type="gramEnd"/>
    </w:p>
    <w:p w14:paraId="633F72A5" w14:textId="77777777" w:rsidR="00E5723B" w:rsidRDefault="00000000">
      <w:pPr xmlns:w="http://schemas.openxmlformats.org/wordprocessingml/2006/main">
        <w:spacing w:after="0"/>
      </w:pPr>
      <w:r xmlns:w="http://schemas.openxmlformats.org/wordprocessingml/2006/main">
        <w:rPr>
          <w:rFonts w:ascii="Arial" w:hAnsi="Arial"/>
        </w:rPr>
        <w:t xml:space="preserve">recherchez électroniquement ces articles en utilisant certains termes pertinents pour le domaine thématique que vous étudiez.</w:t>
      </w:r>
    </w:p>
    <w:p w14:paraId="141E1E61" w14:textId="77777777" w:rsidR="00E5723B" w:rsidRDefault="00E5723B">
      <w:pPr>
        <w:spacing w:after="0"/>
      </w:pPr>
    </w:p>
    <w:p w14:paraId="62801B12"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09:57</w:t>
      </w:r>
      <w:proofErr xmlns:w="http://schemas.openxmlformats.org/wordprocessingml/2006/main" w:type="gramEnd"/>
    </w:p>
    <w:p w14:paraId="679B6557" w14:textId="77777777" w:rsidR="00E5723B" w:rsidRDefault="00000000">
      <w:pPr xmlns:w="http://schemas.openxmlformats.org/wordprocessingml/2006/main">
        <w:spacing w:after="0"/>
      </w:pPr>
      <w:r xmlns:w="http://schemas.openxmlformats.org/wordprocessingml/2006/main">
        <w:rPr>
          <w:rFonts w:ascii="Arial" w:hAnsi="Arial"/>
        </w:rPr>
        <w:t xml:space="preserve">C'est vrai. C'est bien. On identifie, encore une fois, un peu comme… Google, par exemple, le cancer du sein, </w:t>
      </w:r>
      <w:proofErr xmlns:w="http://schemas.openxmlformats.org/wordprocessingml/2006/main" w:type="gramStart"/>
      <w:r xmlns:w="http://schemas.openxmlformats.org/wordprocessingml/2006/main">
        <w:rPr>
          <w:rFonts w:ascii="Arial" w:hAnsi="Arial"/>
        </w:rPr>
        <w:t xml:space="preserve">la chimiothérapie </w:t>
      </w:r>
      <w:proofErr xmlns:w="http://schemas.openxmlformats.org/wordprocessingml/2006/main" w:type="gramEnd"/>
      <w:r xmlns:w="http://schemas.openxmlformats.org/wordprocessingml/2006/main">
        <w:rPr>
          <w:rFonts w:ascii="Arial" w:hAnsi="Arial"/>
        </w:rPr>
        <w:t xml:space="preserve">, la radiothérapie, ou quoi que ce soit d'autre. Et ces informations seront publiées. Et le type d'étude… si vous ne voulez qu'un essai clinique, vous pouvez simplement chercher des essais cliniques.</w:t>
      </w:r>
    </w:p>
    <w:p w14:paraId="4F8BB8B6" w14:textId="77777777" w:rsidR="00E5723B" w:rsidRDefault="00E5723B">
      <w:pPr>
        <w:spacing w:after="0"/>
      </w:pPr>
    </w:p>
    <w:p w14:paraId="3E39EC7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10h15</w:t>
      </w:r>
      <w:proofErr xmlns:w="http://schemas.openxmlformats.org/wordprocessingml/2006/main" w:type="gramEnd"/>
    </w:p>
    <w:p w14:paraId="4F327776" w14:textId="77777777" w:rsidR="00E5723B" w:rsidRDefault="00000000">
      <w:pPr xmlns:w="http://schemas.openxmlformats.org/wordprocessingml/2006/main">
        <w:spacing w:after="0"/>
      </w:pPr>
      <w:r xmlns:w="http://schemas.openxmlformats.org/wordprocessingml/2006/main">
        <w:rPr>
          <w:rFonts w:ascii="Arial" w:hAnsi="Arial"/>
        </w:rPr>
        <w:t xml:space="preserve">D'accord ? Bon, Jonathan, pourquoi est-ce </w:t>
      </w:r>
      <w:proofErr xmlns:w="http://schemas.openxmlformats.org/wordprocessingml/2006/main" w:type="gramStart"/>
      <w:r xmlns:w="http://schemas.openxmlformats.org/wordprocessingml/2006/main">
        <w:rPr>
          <w:rFonts w:ascii="Arial" w:hAnsi="Arial"/>
        </w:rPr>
        <w:t xml:space="preserve">vraiment nécessaire </w:t>
      </w:r>
      <w:proofErr xmlns:w="http://schemas.openxmlformats.org/wordprocessingml/2006/main" w:type="gramEnd"/>
      <w:r xmlns:w="http://schemas.openxmlformats.org/wordprocessingml/2006/main">
        <w:rPr>
          <w:rFonts w:ascii="Arial" w:hAnsi="Arial"/>
        </w:rPr>
        <w:t xml:space="preserve">? Il me </w:t>
      </w:r>
      <w:proofErr xmlns:w="http://schemas.openxmlformats.org/wordprocessingml/2006/main" w:type="gramStart"/>
      <w:r xmlns:w="http://schemas.openxmlformats.org/wordprocessingml/2006/main">
        <w:rPr>
          <w:rFonts w:ascii="Arial" w:hAnsi="Arial"/>
        </w:rPr>
        <w:t xml:space="preserve">suffit d'aller </w:t>
      </w:r>
      <w:proofErr xmlns:w="http://schemas.openxmlformats.org/wordprocessingml/2006/main" w:type="gramEnd"/>
      <w:r xmlns:w="http://schemas.openxmlformats.org/wordprocessingml/2006/main">
        <w:rPr>
          <w:rFonts w:ascii="Arial" w:hAnsi="Arial"/>
        </w:rPr>
        <w:t xml:space="preserve">au New England Journal pour lire le dernier article. Ça ne me suffit pas ?</w:t>
      </w:r>
    </w:p>
    <w:p w14:paraId="5E1DD3F7" w14:textId="77777777" w:rsidR="00E5723B" w:rsidRDefault="00E5723B">
      <w:pPr>
        <w:spacing w:after="0"/>
      </w:pPr>
    </w:p>
    <w:p w14:paraId="39598C5D"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10:25</w:t>
      </w:r>
      <w:proofErr xmlns:w="http://schemas.openxmlformats.org/wordprocessingml/2006/main" w:type="gramEnd"/>
    </w:p>
    <w:p w14:paraId="3B6A9943" w14:textId="77777777" w:rsidR="00E5723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Eh bien, </w:t>
      </w:r>
      <w:proofErr xmlns:w="http://schemas.openxmlformats.org/wordprocessingml/2006/main" w:type="gramStart"/>
      <w:r xmlns:w="http://schemas.openxmlformats.org/wordprocessingml/2006/main">
        <w:rPr>
          <w:rFonts w:ascii="Arial" w:hAnsi="Arial"/>
        </w:rPr>
        <w:t xml:space="preserve">c'est possible </w:t>
      </w:r>
      <w:proofErr xmlns:w="http://schemas.openxmlformats.org/wordprocessingml/2006/main" w:type="gramEnd"/>
      <w:r xmlns:w="http://schemas.openxmlformats.org/wordprocessingml/2006/main">
        <w:rPr>
          <w:rFonts w:ascii="Arial" w:hAnsi="Arial"/>
        </w:rPr>
        <w:t xml:space="preserve">, je suppose. On pourrait dire que cela dépend, car cela dépend en partie du problème étudié et aussi du problème à résoudre. </w:t>
      </w:r>
      <w:proofErr xmlns:w="http://schemas.openxmlformats.org/wordprocessingml/2006/main" w:type="gramStart"/>
      <w:r xmlns:w="http://schemas.openxmlformats.org/wordprocessingml/2006/main">
        <w:rPr>
          <w:rFonts w:ascii="Arial" w:hAnsi="Arial"/>
        </w:rPr>
        <w:t xml:space="preserve">Cependant, de manière générale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avec la </w:t>
      </w:r>
      <w:proofErr xmlns:w="http://schemas.openxmlformats.org/wordprocessingml/2006/main" w:type="gramEnd"/>
      <w:r xmlns:w="http://schemas.openxmlformats.org/wordprocessingml/2006/main">
        <w:rPr>
          <w:rFonts w:ascii="Arial" w:hAnsi="Arial"/>
        </w:rPr>
        <w:t xml:space="preserve">multiplication des études, il est très difficile pour un prestataire de soins de rassembler toutes ces informations et de les synthétiser. Certaines études </w:t>
      </w:r>
      <w:proofErr xmlns:w="http://schemas.openxmlformats.org/wordprocessingml/2006/main" w:type="gramEnd"/>
      <w:r xmlns:w="http://schemas.openxmlformats.org/wordprocessingml/2006/main">
        <w:rPr>
          <w:rFonts w:ascii="Arial" w:hAnsi="Arial"/>
        </w:rPr>
        <w:t xml:space="preserve">publiées </w:t>
      </w:r>
      <w:proofErr xmlns:w="http://schemas.openxmlformats.org/wordprocessingml/2006/main" w:type="gramStart"/>
      <w:r xmlns:w="http://schemas.openxmlformats.org/wordprocessingml/2006/main">
        <w:rPr>
          <w:rFonts w:ascii="Arial" w:hAnsi="Arial"/>
        </w:rPr>
        <w:t xml:space="preserve">, par exemple, peuvent être contradictoires quant à leurs résultats, ce qui est parfois lié au fait que l'intervention testée n'est pas aussi prévisible qu'on le pensait, peut-être en raison de son application à différentes populations, par exemple.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 certains principes fondamentaux de l'évaluation des preuves sont les suivants, notamment le concept de triangulation : même si vous pensez à une scène de crime et que vous interrogez des personnes, vous ne vous contentez pas d'interroger une seule personne pour savoir ce qui s'est passé. On interroge généralement </w:t>
      </w:r>
      <w:proofErr xmlns:w="http://schemas.openxmlformats.org/wordprocessingml/2006/main" w:type="gramStart"/>
      <w:r xmlns:w="http://schemas.openxmlformats.org/wordprocessingml/2006/main">
        <w:rPr>
          <w:rFonts w:ascii="Arial" w:hAnsi="Arial"/>
        </w:rPr>
        <w:t xml:space="preserve">plusieurs </w:t>
      </w:r>
      <w:proofErr xmlns:w="http://schemas.openxmlformats.org/wordprocessingml/2006/main" w:type="gramEnd"/>
      <w:r xmlns:w="http://schemas.openxmlformats.org/wordprocessingml/2006/main">
        <w:rPr>
          <w:rFonts w:ascii="Arial" w:hAnsi="Arial"/>
        </w:rPr>
        <w:t xml:space="preserve">personnes ayant observé ce qui s'est passé sous différents angles, et on rassemble ces informations pour vérifier leur cohérence. C'est précisément le principe du processus de synthèse, très similaire à la collecte de données médicales, comme l'a expliqué Carolyn. Il s'agit d'une revue systématique, </w:t>
      </w:r>
      <w:proofErr xmlns:w="http://schemas.openxmlformats.org/wordprocessingml/2006/main" w:type="gramStart"/>
      <w:r xmlns:w="http://schemas.openxmlformats.org/wordprocessingml/2006/main">
        <w:rPr>
          <w:rFonts w:ascii="Arial" w:hAnsi="Arial"/>
        </w:rPr>
        <w:t xml:space="preserve">d'une analyse systématique </w:t>
      </w:r>
      <w:proofErr xmlns:w="http://schemas.openxmlformats.org/wordprocessingml/2006/main" w:type="gramEnd"/>
      <w:r xmlns:w="http://schemas.openxmlformats.org/wordprocessingml/2006/main">
        <w:rPr>
          <w:rFonts w:ascii="Arial" w:hAnsi="Arial"/>
        </w:rPr>
        <w:t xml:space="preserve">et rigoureuse de toutes ces preuves, de ces études publiées dans de très nombreuses revues. Prenons l'exemple d'une recommandation visant à répondre à une question </w:t>
      </w:r>
      <w:proofErr xmlns:w="http://schemas.openxmlformats.org/wordprocessingml/2006/main" w:type="gramStart"/>
      <w:r xmlns:w="http://schemas.openxmlformats.org/wordprocessingml/2006/main">
        <w:rPr>
          <w:rFonts w:ascii="Arial" w:hAnsi="Arial"/>
        </w:rPr>
        <w:t xml:space="preserve">sur </w:t>
      </w:r>
      <w:proofErr xmlns:w="http://schemas.openxmlformats.org/wordprocessingml/2006/main" w:type="gramEnd"/>
      <w:r xmlns:w="http://schemas.openxmlformats.org/wordprocessingml/2006/main">
        <w:rPr>
          <w:rFonts w:ascii="Arial" w:hAnsi="Arial"/>
        </w:rPr>
        <w:t xml:space="preserve">le cancer du sein : nous pourrions devoir examiner jusqu'à 8 000 articles de revues. C'est plus qu'une personne seule. Après une consultation, on rencontre quelqu'un dans son cabinet pour décider si je dois utiliser tel ou tel médicament, ou tel ou tel dosage. </w:t>
      </w:r>
      <w:proofErr xmlns:w="http://schemas.openxmlformats.org/wordprocessingml/2006/main" w:type="gramStart"/>
      <w:r xmlns:w="http://schemas.openxmlformats.org/wordprocessingml/2006/main">
        <w:rPr>
          <w:rFonts w:ascii="Arial" w:hAnsi="Arial"/>
        </w:rPr>
        <w:t xml:space="preserve">Ce processus de revue systématique </w:t>
      </w:r>
      <w:proofErr xmlns:w="http://schemas.openxmlformats.org/wordprocessingml/2006/main" w:type="gramStart"/>
      <w:r xmlns:w="http://schemas.openxmlformats.org/wordprocessingml/2006/main">
        <w:rPr>
          <w:rFonts w:ascii="Arial" w:hAnsi="Arial"/>
        </w:rPr>
        <w:t xml:space="preserve">permet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 constituer efficacement une base de données probantes à partir de différents points de vue et publications, afin d'aider chacun à être au courant de ce qui existe. Et puis, la partie directive consiste à prendre les preuves et à les transformer en recommandation.</w:t>
      </w:r>
    </w:p>
    <w:p w14:paraId="03867224" w14:textId="77777777" w:rsidR="00E5723B" w:rsidRDefault="00E5723B">
      <w:pPr>
        <w:spacing w:after="0"/>
      </w:pPr>
    </w:p>
    <w:p w14:paraId="57D5778A"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13h00</w:t>
      </w:r>
      <w:proofErr xmlns:w="http://schemas.openxmlformats.org/wordprocessingml/2006/main" w:type="gramEnd"/>
    </w:p>
    <w:p w14:paraId="3357C645" w14:textId="77777777" w:rsidR="00E5723B" w:rsidRDefault="00000000">
      <w:pPr xmlns:w="http://schemas.openxmlformats.org/wordprocessingml/2006/main">
        <w:spacing w:after="0"/>
      </w:pPr>
      <w:r xmlns:w="http://schemas.openxmlformats.org/wordprocessingml/2006/main">
        <w:rPr>
          <w:rFonts w:ascii="Arial" w:hAnsi="Arial"/>
        </w:rPr>
        <w:t xml:space="preserve">Vous avez évoqué le fait que nous recevons un volume d'informations en constante augmentation. </w:t>
      </w:r>
      <w:proofErr xmlns:w="http://schemas.openxmlformats.org/wordprocessingml/2006/main" w:type="gramStart"/>
      <w:r xmlns:w="http://schemas.openxmlformats.org/wordprocessingml/2006/main">
        <w:rPr>
          <w:rFonts w:ascii="Arial" w:hAnsi="Arial"/>
        </w:rPr>
        <w:t xml:space="preserve">Il y a </w:t>
      </w:r>
      <w:proofErr xmlns:w="http://schemas.openxmlformats.org/wordprocessingml/2006/main" w:type="gramEnd"/>
      <w:r xmlns:w="http://schemas.openxmlformats.org/wordprocessingml/2006/main">
        <w:rPr>
          <w:rFonts w:ascii="Arial" w:hAnsi="Arial"/>
        </w:rPr>
        <w:t xml:space="preserve">tellement de revues qu'il est totalement impossible pour un professionnel de la santé de se tenir au courant de tout ce qui est nécessaire sans l' </w:t>
      </w:r>
      <w:proofErr xmlns:w="http://schemas.openxmlformats.org/wordprocessingml/2006/main" w:type="gramStart"/>
      <w:r xmlns:w="http://schemas.openxmlformats.org/wordprocessingml/2006/main">
        <w:rPr>
          <w:rFonts w:ascii="Arial" w:hAnsi="Arial"/>
        </w:rPr>
        <w:t xml:space="preserve">aide </w:t>
      </w:r>
      <w:proofErr xmlns:w="http://schemas.openxmlformats.org/wordprocessingml/2006/main" w:type="gramEnd"/>
      <w:r xmlns:w="http://schemas.openxmlformats.org/wordprocessingml/2006/main">
        <w:rPr>
          <w:rFonts w:ascii="Arial" w:hAnsi="Arial"/>
        </w:rPr>
        <w:t xml:space="preserve">d'un groupe comme le vôtre, qui les synthétise et les diffuse. </w:t>
      </w:r>
      <w:proofErr xmlns:w="http://schemas.openxmlformats.org/wordprocessingml/2006/main" w:type="gramStart"/>
      <w:r xmlns:w="http://schemas.openxmlformats.org/wordprocessingml/2006/main">
        <w:rPr>
          <w:rFonts w:ascii="Arial" w:hAnsi="Arial"/>
        </w:rPr>
        <w:t xml:space="preserve">C'est donc </w:t>
      </w:r>
      <w:proofErr xmlns:w="http://schemas.openxmlformats.org/wordprocessingml/2006/main" w:type="gramStart"/>
      <w:r xmlns:w="http://schemas.openxmlformats.org/wordprocessingml/2006/main">
        <w:rPr>
          <w:rFonts w:ascii="Arial" w:hAnsi="Arial"/>
        </w:rPr>
        <w:t xml:space="preserve">essentiel </w:t>
      </w:r>
      <w:proofErr xmlns:w="http://schemas.openxmlformats.org/wordprocessingml/2006/main" w:type="gramEnd"/>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tenir les gens informés et, je suppose, pour réduire la variabilité des soins </w:t>
      </w:r>
      <w:proofErr xmlns:w="http://schemas.openxmlformats.org/wordprocessingml/2006/main" w:type="gramStart"/>
      <w:r xmlns:w="http://schemas.openxmlformats.org/wordprocessingml/2006/main">
        <w:rPr>
          <w:rFonts w:ascii="Arial" w:hAnsi="Arial"/>
        </w:rPr>
        <w:t xml:space="preserve">prodigués </w:t>
      </w:r>
      <w:proofErr xmlns:w="http://schemas.openxmlformats.org/wordprocessingml/2006/main" w:type="gramEnd"/>
      <w:r xmlns:w="http://schemas.openxmlformats.org/wordprocessingml/2006/main">
        <w:rPr>
          <w:rFonts w:ascii="Arial" w:hAnsi="Arial"/>
        </w:rPr>
        <w:t xml:space="preserve">dans la communauté.</w:t>
      </w:r>
    </w:p>
    <w:p w14:paraId="495E1670" w14:textId="77777777" w:rsidR="00E5723B" w:rsidRDefault="00E5723B">
      <w:pPr>
        <w:spacing w:after="0"/>
      </w:pPr>
    </w:p>
    <w:p w14:paraId="398FAA91"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13:33</w:t>
      </w:r>
      <w:proofErr xmlns:w="http://schemas.openxmlformats.org/wordprocessingml/2006/main" w:type="gramEnd"/>
    </w:p>
    <w:p w14:paraId="578F5B62" w14:textId="77777777" w:rsidR="00E5723B" w:rsidRDefault="00000000">
      <w:pPr xmlns:w="http://schemas.openxmlformats.org/wordprocessingml/2006/main">
        <w:spacing w:after="0"/>
      </w:pPr>
      <w:r xmlns:w="http://schemas.openxmlformats.org/wordprocessingml/2006/main">
        <w:rPr>
          <w:rFonts w:ascii="Arial" w:hAnsi="Arial"/>
        </w:rPr>
        <w:t xml:space="preserve">Oui, </w:t>
      </w:r>
      <w:proofErr xmlns:w="http://schemas.openxmlformats.org/wordprocessingml/2006/main" w:type="gramStart"/>
      <w:r xmlns:w="http://schemas.openxmlformats.org/wordprocessingml/2006/main">
        <w:rPr>
          <w:rFonts w:ascii="Arial" w:hAnsi="Arial"/>
        </w:rPr>
        <w:t xml:space="preserve">c'est là </w:t>
      </w:r>
      <w:proofErr xmlns:w="http://schemas.openxmlformats.org/wordprocessingml/2006/main" w:type="gramEnd"/>
      <w:r xmlns:w="http://schemas.openxmlformats.org/wordprocessingml/2006/main">
        <w:rPr>
          <w:rFonts w:ascii="Arial" w:hAnsi="Arial"/>
        </w:rPr>
        <w:t xml:space="preserve">que les gens se demandent quel est l' </w:t>
      </w:r>
      <w:proofErr xmlns:w="http://schemas.openxmlformats.org/wordprocessingml/2006/main" w:type="gramStart"/>
      <w:r xmlns:w="http://schemas.openxmlformats.org/wordprocessingml/2006/main">
        <w:rPr>
          <w:rFonts w:ascii="Arial" w:hAnsi="Arial"/>
        </w:rPr>
        <w:t xml:space="preserve">objectif ultime </w:t>
      </w:r>
      <w:proofErr xmlns:w="http://schemas.openxmlformats.org/wordprocessingml/2006/main" w:type="gramEnd"/>
      <w:r xmlns:w="http://schemas.openxmlformats.org/wordprocessingml/2006/main">
        <w:rPr>
          <w:rFonts w:ascii="Arial" w:hAnsi="Arial"/>
        </w:rPr>
        <w:t xml:space="preserve">de la création d'une ligne directrice. Il s'agit en fin de compte d'améliorer la qualité des soins en soutenant la prise de décision, ce qui devrait se traduire par une amélioration des résultats à grande échelle, à l'échelle de la population. C'est au cœur de la raison d'être de cette initiative. L'idée est, bien sûr, qu'il peut y avoir une grande variabilité dans la manière dont les soins sont dispensés, et de nombreuses personnes impliquées dans la qualité diraient qu'une grande variabilité des soins en général est un indicateur de moins bonne qualité, surtout s'il existe une base de données probantes solide et synthétisable permettant de déterminer clairement les meilleures options. Bien sûr, il y aura toujours une variabilité dans les soins. Et je pense que l'autre point important à souligner à propos d' </w:t>
      </w:r>
      <w:proofErr xmlns:w="http://schemas.openxmlformats.org/wordprocessingml/2006/main" w:type="gramStart"/>
      <w:r xmlns:w="http://schemas.openxmlformats.org/wordprocessingml/2006/main">
        <w:rPr>
          <w:rFonts w:ascii="Arial" w:hAnsi="Arial"/>
        </w:rPr>
        <w:t xml:space="preserve">une ligne directrice </w:t>
      </w:r>
      <w:proofErr xmlns:w="http://schemas.openxmlformats.org/wordprocessingml/2006/main" w:type="gramEnd"/>
      <w:r xmlns:w="http://schemas.openxmlformats.org/wordprocessingml/2006/main">
        <w:rPr>
          <w:rFonts w:ascii="Arial" w:hAnsi="Arial"/>
        </w:rPr>
        <w:t xml:space="preserve">, c'est qu'il s'agit d'un document d'orientation. Il s'agit de guider le choix ultime d'une intervention médicale, comme le choix des médicaments, etc., une décision partagée entre le professionnel de santé et le patient, où l'information est partagée. Les </w:t>
      </w:r>
      <w:proofErr xmlns:w="http://schemas.openxmlformats.org/wordprocessingml/2006/main" w:type="gramStart"/>
      <w:r xmlns:w="http://schemas.openxmlformats.org/wordprocessingml/2006/main">
        <w:rPr>
          <w:rFonts w:ascii="Arial" w:hAnsi="Arial"/>
        </w:rPr>
        <w:t xml:space="preserve">lignes directrices </w:t>
      </w:r>
      <w:proofErr xmlns:w="http://schemas.openxmlformats.org/wordprocessingml/2006/main" w:type="gramEnd"/>
      <w:r xmlns:w="http://schemas.openxmlformats.org/wordprocessingml/2006/main">
        <w:rPr>
          <w:rFonts w:ascii="Arial" w:hAnsi="Arial"/>
        </w:rPr>
        <w:t xml:space="preserve">peuvent bien sûr aider le professionnel de santé et le patient, </w:t>
      </w:r>
      <w:proofErr xmlns:w="http://schemas.openxmlformats.org/wordprocessingml/2006/main" w:type="gramStart"/>
      <w:r xmlns:w="http://schemas.openxmlformats.org/wordprocessingml/2006/main">
        <w:rPr>
          <w:rFonts w:ascii="Arial" w:hAnsi="Arial"/>
        </w:rPr>
        <w:t xml:space="preserve">car elles </w:t>
      </w:r>
      <w:proofErr xmlns:w="http://schemas.openxmlformats.org/wordprocessingml/2006/main" w:type="gramEnd"/>
      <w:r xmlns:w="http://schemas.openxmlformats.org/wordprocessingml/2006/main">
        <w:rPr>
          <w:rFonts w:ascii="Arial" w:hAnsi="Arial"/>
        </w:rPr>
        <w:t xml:space="preserve">ont </w:t>
      </w:r>
      <w:proofErr xmlns:w="http://schemas.openxmlformats.org/wordprocessingml/2006/main" w:type="gramStart"/>
      <w:r xmlns:w="http://schemas.openxmlformats.org/wordprocessingml/2006/main">
        <w:rPr>
          <w:rFonts w:ascii="Arial" w:hAnsi="Arial"/>
        </w:rPr>
        <w:t xml:space="preserve">souvent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impact.</w:t>
      </w:r>
      <w:proofErr xmlns:w="http://schemas.openxmlformats.org/wordprocessingml/2006/main" w:type="gramStart"/>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des résumés rédigés dans un jargon moins médical également, pour que les individus puissent avoir accès à ces informations </w:t>
      </w:r>
      <w:proofErr xmlns:w="http://schemas.openxmlformats.org/wordprocessingml/2006/main" w:type="gramStart"/>
      <w:r xmlns:w="http://schemas.openxmlformats.org/wordprocessingml/2006/main">
        <w:rPr>
          <w:rFonts w:ascii="Arial" w:hAnsi="Arial"/>
        </w:rPr>
        <w:t xml:space="preserve">et prendre une décision</w:t>
      </w:r>
      <w:proofErr xmlns:w="http://schemas.openxmlformats.org/wordprocessingml/2006/main" w:type="gramEnd"/>
    </w:p>
    <w:p w14:paraId="31B1AF38" w14:textId="77777777" w:rsidR="00E5723B" w:rsidRDefault="00E5723B">
      <w:pPr>
        <w:spacing w:after="0"/>
      </w:pPr>
    </w:p>
    <w:p w14:paraId="089BD169"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15:11</w:t>
      </w:r>
      <w:proofErr xmlns:w="http://schemas.openxmlformats.org/wordprocessingml/2006/main" w:type="gramEnd"/>
    </w:p>
    <w:p w14:paraId="5CBD695B" w14:textId="77777777" w:rsidR="00E5723B" w:rsidRDefault="00000000">
      <w:pPr xmlns:w="http://schemas.openxmlformats.org/wordprocessingml/2006/main">
        <w:spacing w:after="0"/>
      </w:pPr>
      <w:r xmlns:w="http://schemas.openxmlformats.org/wordprocessingml/2006/main">
        <w:rPr>
          <w:rFonts w:ascii="Arial" w:hAnsi="Arial"/>
        </w:rPr>
        <w:t xml:space="preserve">En </w:t>
      </w:r>
      <w:proofErr xmlns:w="http://schemas.openxmlformats.org/wordprocessingml/2006/main" w:type="gramStart"/>
      <w:r xmlns:w="http://schemas.openxmlformats.org/wordprocessingml/2006/main">
        <w:rPr>
          <w:rFonts w:ascii="Arial" w:hAnsi="Arial"/>
        </w:rPr>
        <w:t xml:space="preserve">fait, notre </w:t>
      </w:r>
      <w:proofErr xmlns:w="http://schemas.openxmlformats.org/wordprocessingml/2006/main" w:type="gramEnd"/>
      <w:r xmlns:w="http://schemas.openxmlformats.org/wordprocessingml/2006/main">
        <w:rPr>
          <w:rFonts w:ascii="Arial" w:hAnsi="Arial"/>
        </w:rPr>
        <w:t xml:space="preserve">groupe de travail </w:t>
      </w:r>
      <w:proofErr xmlns:w="http://schemas.openxmlformats.org/wordprocessingml/2006/main" w:type="gramEnd"/>
      <w:r xmlns:w="http://schemas.openxmlformats.org/wordprocessingml/2006/main">
        <w:rPr>
          <w:rFonts w:ascii="Arial" w:hAnsi="Arial"/>
        </w:rPr>
        <w:t xml:space="preserve">compte des patients </w:t>
      </w:r>
      <w:proofErr xmlns:w="http://schemas.openxmlformats.org/wordprocessingml/2006/main" w:type="gramStart"/>
      <w:r xmlns:w="http://schemas.openxmlformats.org/wordprocessingml/2006/main">
        <w:rPr>
          <w:rFonts w:ascii="Arial" w:hAnsi="Arial"/>
        </w:rPr>
        <w:t xml:space="preserve">, qui contribuent à formuler </w:t>
      </w:r>
      <w:proofErr xmlns:w="http://schemas.openxmlformats.org/wordprocessingml/2006/main" w:type="gramStart"/>
      <w:r xmlns:w="http://schemas.openxmlformats.org/wordprocessingml/2006/main">
        <w:rPr>
          <w:rFonts w:ascii="Arial" w:hAnsi="Arial"/>
        </w:rPr>
        <w:t xml:space="preserve">des recommandations </w:t>
      </w:r>
      <w:proofErr xmlns:w="http://schemas.openxmlformats.org/wordprocessingml/2006/main" w:type="gramEnd"/>
      <w:r xmlns:w="http://schemas.openxmlformats.org/wordprocessingml/2006/main">
        <w:rPr>
          <w:rFonts w:ascii="Arial" w:hAnsi="Arial"/>
        </w:rPr>
        <w:t xml:space="preserve">à partir des données probantes dont nous disposons. Ils nous font part de leurs valeurs et de leurs préférences. Nous disposons également d'un groupe de consultation de patients qui examine toutes les recommandations et nous fait part de son avis sur leur faisabilité et leur acceptabilité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tout le monde.</w:t>
      </w:r>
    </w:p>
    <w:p w14:paraId="697FBB72" w14:textId="77777777" w:rsidR="00E5723B" w:rsidRDefault="00E5723B">
      <w:pPr>
        <w:spacing w:after="0"/>
      </w:pPr>
    </w:p>
    <w:p w14:paraId="6446FA20"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15:37</w:t>
      </w:r>
      <w:proofErr xmlns:w="http://schemas.openxmlformats.org/wordprocessingml/2006/main" w:type="gramEnd"/>
    </w:p>
    <w:p w14:paraId="11F6852E"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McMaster est </w:t>
      </w:r>
      <w:proofErr xmlns:w="http://schemas.openxmlformats.org/wordprocessingml/2006/main" w:type="gramStart"/>
      <w:r xmlns:w="http://schemas.openxmlformats.org/wordprocessingml/2006/main">
        <w:rPr>
          <w:rFonts w:ascii="Arial" w:hAnsi="Arial"/>
        </w:rPr>
        <w:t xml:space="preserve">donc considérée, je suppose, comme le berceau de la médecine </w:t>
      </w:r>
      <w:proofErr xmlns:w="http://schemas.openxmlformats.org/wordprocessingml/2006/main" w:type="gramEnd"/>
      <w:r xmlns:w="http://schemas.openxmlformats.org/wordprocessingml/2006/main">
        <w:rPr>
          <w:rFonts w:ascii="Arial" w:hAnsi="Arial"/>
        </w:rPr>
        <w:t xml:space="preserve">factuelle </w:t>
      </w:r>
      <w:proofErr xmlns:w="http://schemas.openxmlformats.org/wordprocessingml/2006/main" w:type="gramEnd"/>
      <w:r xmlns:w="http://schemas.openxmlformats.org/wordprocessingml/2006/main">
        <w:rPr>
          <w:rFonts w:ascii="Arial" w:hAnsi="Arial"/>
        </w:rPr>
        <w:t xml:space="preserve">, voire son berceau. Votre programme a débuté en </w:t>
      </w:r>
      <w:proofErr xmlns:w="http://schemas.openxmlformats.org/wordprocessingml/2006/main" w:type="gramStart"/>
      <w:r xmlns:w="http://schemas.openxmlformats.org/wordprocessingml/2006/main">
        <w:rPr>
          <w:rFonts w:ascii="Arial" w:hAnsi="Arial"/>
        </w:rPr>
        <w:t xml:space="preserve">1995 </w:t>
      </w:r>
      <w:proofErr xmlns:w="http://schemas.openxmlformats.org/wordprocessingml/2006/main" w:type="gramEnd"/>
      <w:r xmlns:w="http://schemas.openxmlformats.org/wordprocessingml/2006/main">
        <w:rPr>
          <w:rFonts w:ascii="Arial" w:hAnsi="Arial"/>
        </w:rPr>
        <w:t xml:space="preserve">et je pense qu'une partie de vos réalisations dans cette province, et même au-delà, a consisté à changer la mentalité des médecins. Je ne sais pas si c'était le plan initial, mais les médecins se contentaient d'apprendre à la faculté de médecine et d'exercer. Ils ont peut-être continué à exercer avec leurs connaissances des années 1940 pendant longtemps, tandis que la médecine progressait dans sa compréhension des soins. Créer cette culture, amener les gens à réfléchir aux preuves qui étayent mon travail, aux meilleures preuves actuelles. En élaborant ces différents documents, j'ai été étonné de constater que vous avez élaboré plus de 500 recommandations et publié un grand nombre de revues. Différents groupes sont impliqués dans leur travail d'élaboration. Certains se concentrent sur des maladies spécifiques, comme les maladies pulmonaires ou mammaires, et d'autres sont plus axés sur les programmes, comme les soins infirmiers, la pathologie ou l'imagerie. Il existe également quelques domaines spécialisés, comme la tomographie par émission de positons et la greffe de cellules souches. </w:t>
      </w:r>
      <w:proofErr xmlns:w="http://schemas.openxmlformats.org/wordprocessingml/2006/main" w:type="gramStart"/>
      <w:r xmlns:w="http://schemas.openxmlformats.org/wordprocessingml/2006/main">
        <w:rPr>
          <w:rFonts w:ascii="Arial" w:hAnsi="Arial"/>
        </w:rPr>
        <w:t xml:space="preserve">De nombreuses idées fusent, et la science évolue très vite. Le principal défi pour vous est de déterminer les recommandations à adopter. Compte tenu de la taille limitée de votre programme, je pense que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avez </w:t>
      </w:r>
      <w:proofErr xmlns:w="http://schemas.openxmlformats.org/wordprocessingml/2006/main" w:type="gramEnd"/>
      <w:r xmlns:w="http://schemas.openxmlformats.org/wordprocessingml/2006/main">
        <w:rPr>
          <w:rFonts w:ascii="Arial" w:hAnsi="Arial"/>
        </w:rPr>
        <w:t xml:space="preserve">11 </w:t>
      </w:r>
      <w:proofErr xmlns:w="http://schemas.openxmlformats.org/wordprocessingml/2006/main" w:type="gramStart"/>
      <w:r xmlns:w="http://schemas.openxmlformats.org/wordprocessingml/2006/main">
        <w:rPr>
          <w:rFonts w:ascii="Arial" w:hAnsi="Arial"/>
        </w:rPr>
        <w:t xml:space="preserve">méthodologistes </w:t>
      </w:r>
      <w:proofErr xmlns:w="http://schemas.openxmlformats.org/wordprocessingml/2006/main" w:type="gramEnd"/>
      <w:r xmlns:w="http://schemas.openxmlformats.org/wordprocessingml/2006/main">
        <w:rPr>
          <w:rFonts w:ascii="Arial" w:hAnsi="Arial"/>
        </w:rPr>
        <w:t xml:space="preserve">qui </w:t>
      </w:r>
      <w:proofErr xmlns:w="http://schemas.openxmlformats.org/wordprocessingml/2006/main" w:type="gramStart"/>
      <w:r xmlns:w="http://schemas.openxmlformats.org/wordprocessingml/2006/main">
        <w:rPr>
          <w:rFonts w:ascii="Arial" w:hAnsi="Arial"/>
        </w:rPr>
        <w:t xml:space="preserve">ont </w:t>
      </w:r>
      <w:proofErr xmlns:w="http://schemas.openxmlformats.org/wordprocessingml/2006/main" w:type="gramEnd"/>
      <w:r xmlns:w="http://schemas.openxmlformats.org/wordprocessingml/2006/main">
        <w:rPr>
          <w:rFonts w:ascii="Arial" w:hAnsi="Arial"/>
        </w:rPr>
        <w:t xml:space="preserve">lu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site web correctement. La définition des priorités doit donc être très complexe.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vous en parlez un peu.</w:t>
      </w:r>
    </w:p>
    <w:p w14:paraId="395FEA3D" w14:textId="77777777" w:rsidR="00E5723B" w:rsidRDefault="00E5723B">
      <w:pPr>
        <w:spacing w:after="0"/>
      </w:pPr>
    </w:p>
    <w:p w14:paraId="2FA9E64D"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17:32</w:t>
      </w:r>
      <w:proofErr xmlns:w="http://schemas.openxmlformats.org/wordprocessingml/2006/main" w:type="gramEnd"/>
    </w:p>
    <w:p w14:paraId="23F4DE08" w14:textId="77777777" w:rsidR="00E5723B" w:rsidRDefault="00000000">
      <w:pPr xmlns:w="http://schemas.openxmlformats.org/wordprocessingml/2006/main">
        <w:spacing w:after="0"/>
      </w:pPr>
      <w:r xmlns:w="http://schemas.openxmlformats.org/wordprocessingml/2006/main">
        <w:rPr>
          <w:rFonts w:ascii="Arial" w:hAnsi="Arial"/>
        </w:rPr>
        <w:t xml:space="preserve">Je suis heureux de tenter d'y répondre, car c'est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question très actuelle, dont nous avons discuté. Le Groupe des lignes directrices lui-même n'identifie pas les domaines prioritaires. Ceux-ci sont essentiellement conçus. Ils sont déterminés par les experts. Et ces experts sont les fournisseurs de soins spécialisés, les cadres supérieurs ou les responsables des politiques de santé au sein du système de cancérologie de l'Ontario. Nous travaillons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en collaboration avec eux pour nous assurer de mettre les ressources dont vous avez parlé, c'est-à-dire les personnes, les méthodologistes, qui peuvent </w:t>
      </w:r>
      <w:proofErr xmlns:w="http://schemas.openxmlformats.org/wordprocessingml/2006/main" w:type="gramStart"/>
      <w:r xmlns:w="http://schemas.openxmlformats.org/wordprocessingml/2006/main">
        <w:rPr>
          <w:rFonts w:ascii="Arial" w:hAnsi="Arial"/>
        </w:rPr>
        <w:t xml:space="preserve">effectuer ce travail </w:t>
      </w:r>
      <w:proofErr xmlns:w="http://schemas.openxmlformats.org/wordprocessingml/2006/main" w:type="gramEnd"/>
      <w:r xmlns:w="http://schemas.openxmlformats.org/wordprocessingml/2006/main">
        <w:rPr>
          <w:rFonts w:ascii="Arial" w:hAnsi="Arial"/>
        </w:rPr>
        <w:t xml:space="preserve">, au service </w:t>
      </w:r>
      <w:proofErr xmlns:w="http://schemas.openxmlformats.org/wordprocessingml/2006/main" w:type="gramStart"/>
      <w:r xmlns:w="http://schemas.openxmlformats.org/wordprocessingml/2006/main">
        <w:rPr>
          <w:rFonts w:ascii="Arial" w:hAnsi="Arial"/>
        </w:rPr>
        <w:t xml:space="preserve">des questions </w:t>
      </w:r>
      <w:proofErr xmlns:w="http://schemas.openxmlformats.org/wordprocessingml/2006/main" w:type="gramStart"/>
      <w:r xmlns:w="http://schemas.openxmlformats.org/wordprocessingml/2006/main">
        <w:rPr>
          <w:rFonts w:ascii="Arial" w:hAnsi="Arial"/>
        </w:rPr>
        <w:t xml:space="preserve">les plus urgentes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Tout le monde ne peut pas tout faire. </w:t>
      </w:r>
      <w:proofErr xmlns:w="http://schemas.openxmlformats.org/wordprocessingml/2006/main" w:type="gramStart"/>
      <w:r xmlns:w="http://schemas.openxmlformats.org/wordprocessingml/2006/main">
        <w:rPr>
          <w:rFonts w:ascii="Arial" w:hAnsi="Arial"/>
        </w:rPr>
        <w:t xml:space="preserve">Par </w:t>
      </w:r>
      <w:proofErr xmlns:w="http://schemas.openxmlformats.org/wordprocessingml/2006/main" w:type="gramEnd"/>
      <w:r xmlns:w="http://schemas.openxmlformats.org/wordprocessingml/2006/main">
        <w:rPr>
          <w:rFonts w:ascii="Arial" w:hAnsi="Arial"/>
        </w:rPr>
        <w:t xml:space="preserve">exemple, notre groupe, et Carolyn pourrait peut-être vous en dire plus, entretient des relations avec d'autres groupes de lignes directrices. Par exemple, le grand groupe de lignes directrices au sud de la frontière. L'American Society of Clinical Oncology a également un groupe de lignes directrices. D'ailleurs, certaines personnes de ce groupe travaillaient au sein du nôtre. Nous entretenons donc des relations et des interactions avec eux. Parce que nous connaissons et faisons confiance aux méthodologies de chacun, nous pouvons parfois établir un menu précis, sachant qu'ils vont travailler sur certains points. Nous pouvons ensuite leur demander de suivre leur processus, puis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l'examiner et de le valider, ce qui rend le tout plus efficace. Et c'est pareil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nous. Comme vous le savez, </w:t>
      </w:r>
      <w:proofErr xmlns:w="http://schemas.openxmlformats.org/wordprocessingml/2006/main" w:type="gramStart"/>
      <w:r xmlns:w="http://schemas.openxmlformats.org/wordprocessingml/2006/main">
        <w:rPr>
          <w:rFonts w:ascii="Arial" w:hAnsi="Arial"/>
        </w:rPr>
        <w:t xml:space="preserve">plusieurs lignes directrices sont publiées </w:t>
      </w:r>
      <w:proofErr xmlns:w="http://schemas.openxmlformats.org/wordprocessingml/2006/main" w:type="gramEnd"/>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ce titre.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C'est </w:t>
      </w:r>
      <w:proofErr xmlns:w="http://schemas.openxmlformats.org/wordprocessingml/2006/main" w:type="spellEnd"/>
      <w:r xmlns:w="http://schemas.openxmlformats.org/wordprocessingml/2006/main">
        <w:rPr>
          <w:rFonts w:ascii="Arial" w:hAnsi="Arial"/>
        </w:rPr>
        <w:t xml:space="preserve">une autre façon d'essayer de l'augmenter. Je suppose que l'autre chose qui se produit, et c'est probablement une question à laquelle l'Agence provinciale du cancer serait mieux placée pour répondre, c'est que, même en ce qui concerne la planification, elle doit procéder à une analyse prospective. Elle doit se demander : « Quels événements nous attendent et dont nous devrons tenir compte dans les deux ou trois prochaines années ? » La plupart de ces événements ne surviennent pas forcément de nulle part. Autrement dit, les gens savent souvent que de très grands essais sont en cours, sur le point d'être terminés ou analysés, et que les résultats ne sont jamais, ou ne devraient pas, être communiqués avant la fin de l'étude. Effectivement, mais nous pouvons parfois anticiper le moment où ces événements se produiront, ce qui nous permet de nous concentrer sur un autre problème : souvent, pour une question importante concernant les lignes directrices sur le traitement de X, nous disposons d'un cadre issu d'une ligne directrice déjà élaborée. Il nous faut ensuite la mettre à jour, car de nombreuses données arrivent. Il ne s'agit donc pas nécessairement d'une ligne directrice de zéro, mais d'une extension de ce que nous avons déjà fait. Parfois, les recommandations restent inchangées, et parfois, elles doivent être ajustées. Mais c'est un problème permanent, un défi permanent.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ajouter.</w:t>
      </w:r>
    </w:p>
    <w:p w14:paraId="03F6AC61" w14:textId="77777777" w:rsidR="00E5723B" w:rsidRDefault="00E5723B">
      <w:pPr>
        <w:spacing w:after="0"/>
      </w:pPr>
    </w:p>
    <w:p w14:paraId="293FC60E"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20:38</w:t>
      </w:r>
      <w:proofErr xmlns:w="http://schemas.openxmlformats.org/wordprocessingml/2006/main" w:type="gramEnd"/>
    </w:p>
    <w:p w14:paraId="0E9DBF23" w14:textId="77777777" w:rsidR="00E5723B" w:rsidRDefault="00000000">
      <w:pPr xmlns:w="http://schemas.openxmlformats.org/wordprocessingml/2006/main">
        <w:spacing w:after="0"/>
      </w:pPr>
      <w:r xmlns:w="http://schemas.openxmlformats.org/wordprocessingml/2006/main">
        <w:rPr>
          <w:rFonts w:ascii="Arial" w:hAnsi="Arial"/>
        </w:rPr>
        <w:t xml:space="preserve">Carolyn, je pense que Terry et les intervenants en cancérologie réfléchissent également </w:t>
      </w:r>
      <w:proofErr xmlns:w="http://schemas.openxmlformats.org/wordprocessingml/2006/main" w:type="gramStart"/>
      <w:r xmlns:w="http://schemas.openxmlformats.org/wordprocessingml/2006/main">
        <w:rPr>
          <w:rFonts w:ascii="Arial" w:hAnsi="Arial"/>
        </w:rPr>
        <w:t xml:space="preserve">, comme vous l'avez dit, à la variation des pratiques qui pourrait </w:t>
      </w:r>
      <w:proofErr xmlns:w="http://schemas.openxmlformats.org/wordprocessingml/2006/main" w:type="spellStart"/>
      <w:r xmlns:w="http://schemas.openxmlformats.org/wordprocessingml/2006/main">
        <w:rPr>
          <w:rFonts w:ascii="Arial" w:hAnsi="Arial"/>
        </w:rPr>
        <w:t xml:space="preserve">rendre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sujet plus important ou </w:t>
      </w:r>
      <w:proofErr xmlns:w="http://schemas.openxmlformats.org/wordprocessingml/2006/main" w:type="gramStart"/>
      <w:r xmlns:w="http://schemas.openxmlformats.org/wordprocessingml/2006/main">
        <w:rPr>
          <w:rFonts w:ascii="Arial" w:hAnsi="Arial"/>
        </w:rPr>
        <w:t xml:space="preserve">plus opportun </w:t>
      </w:r>
      <w:proofErr xmlns:w="http://schemas.openxmlformats.org/wordprocessingml/2006/main" w:type="gramEnd"/>
      <w:r xmlns:w="http://schemas.openxmlformats.org/wordprocessingml/2006/main">
        <w:rPr>
          <w:rFonts w:ascii="Arial" w:hAnsi="Arial"/>
        </w:rPr>
        <w:t xml:space="preserve">à traiter. </w:t>
      </w:r>
      <w:proofErr xmlns:w="http://schemas.openxmlformats.org/wordprocessingml/2006/main" w:type="gramStart"/>
      <w:r xmlns:w="http://schemas.openxmlformats.org/wordprocessingml/2006/main">
        <w:rPr>
          <w:rFonts w:ascii="Arial" w:hAnsi="Arial"/>
        </w:rPr>
        <w:t xml:space="preserve">Les besoins des patients sont </w:t>
      </w:r>
      <w:proofErr xmlns:w="http://schemas.openxmlformats.org/wordprocessingml/2006/main" w:type="gramEnd"/>
      <w:r xmlns:w="http://schemas.openxmlformats.org/wordprocessingml/2006/main">
        <w:rPr>
          <w:rFonts w:ascii="Arial" w:hAnsi="Arial"/>
        </w:rPr>
        <w:t xml:space="preserve">également un enjeu majeur. Vous savez quoi ? Ce dont on a besoin. Je viens de terminer une ligne directrice sur la peur de la récidive du cancer, et c'était un problème important pour les gens. C'était donc un point crucial à mettre en œuvre, et comme </w:t>
      </w:r>
      <w:proofErr xmlns:w="http://schemas.openxmlformats.org/wordprocessingml/2006/main" w:type="spellStart"/>
      <w:r xmlns:w="http://schemas.openxmlformats.org/wordprocessingml/2006/main">
        <w:rPr>
          <w:rFonts w:ascii="Arial" w:hAnsi="Arial"/>
        </w:rPr>
        <w:t xml:space="preserve">Jonathan </w:t>
      </w:r>
      <w:proofErr xmlns:w="http://schemas.openxmlformats.org/wordprocessingml/2006/main" w:type="spellEnd"/>
      <w:r xmlns:w="http://schemas.openxmlformats.org/wordprocessingml/2006/main">
        <w:rPr>
          <w:rFonts w:ascii="Arial" w:hAnsi="Arial"/>
        </w:rPr>
        <w:t xml:space="preserve">l'a dit, si une nouvelle étude ou une ligne directrice vient d'être publiée, nous pourrions facilement l'approuver. Il peut s'agir d'une ligne directrice rapide dont nous savons qu'elle est examinée, approuvée et approuvée par nos experts en Ontario. Elle peut donc être utilisée assez rapidement, sans avoir à examiner toutes les données et toutes les études, car quelqu'un d'autre l'a déjà fait. C'est ce que </w:t>
      </w:r>
      <w:proofErr xmlns:w="http://schemas.openxmlformats.org/wordprocessingml/2006/main" w:type="spellStart"/>
      <w:r xmlns:w="http://schemas.openxmlformats.org/wordprocessingml/2006/main">
        <w:rPr>
          <w:rFonts w:ascii="Arial" w:hAnsi="Arial"/>
        </w:rPr>
        <w:t xml:space="preserve">Jonka </w:t>
      </w:r>
      <w:proofErr xmlns:w="http://schemas.openxmlformats.org/wordprocessingml/2006/main" w:type="spellEnd"/>
      <w:r xmlns:w="http://schemas.openxmlformats.org/wordprocessingml/2006/main">
        <w:rPr>
          <w:rFonts w:ascii="Arial" w:hAnsi="Arial"/>
        </w:rPr>
        <w:t xml:space="preserve">disait également à l'ASCO.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sommes en communication constante avec eux. Nous savons sur quoi ils travaillent. Ils savent sur quoi nous travaillons. Nous pouvons utiliser leurs revues systématiques.</w:t>
      </w:r>
    </w:p>
    <w:p w14:paraId="54BA5018" w14:textId="77777777" w:rsidR="00E5723B" w:rsidRDefault="00E5723B">
      <w:pPr>
        <w:spacing w:after="0"/>
      </w:pPr>
    </w:p>
    <w:p w14:paraId="0A9F9345"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21:43</w:t>
      </w:r>
      <w:proofErr xmlns:w="http://schemas.openxmlformats.org/wordprocessingml/2006/main" w:type="gramEnd"/>
    </w:p>
    <w:p w14:paraId="26E17CC9" w14:textId="77777777" w:rsidR="00E5723B" w:rsidRDefault="00000000">
      <w:pPr xmlns:w="http://schemas.openxmlformats.org/wordprocessingml/2006/main">
        <w:spacing w:after="0"/>
      </w:pPr>
      <w:r xmlns:w="http://schemas.openxmlformats.org/wordprocessingml/2006/main">
        <w:rPr>
          <w:rFonts w:ascii="Arial" w:hAnsi="Arial"/>
        </w:rPr>
        <w:t xml:space="preserve">C'est une bonne chose d'entendre parler de cette collaboration avec nos collègues américains, mais je voulais que vous abordiez un point qui figurait dans les premières publications du PEBC, décrivant l'ensemble du processus : le cycle d'élaboration des lignes directrices de pratique. Vous en </w:t>
      </w:r>
      <w:proofErr xmlns:w="http://schemas.openxmlformats.org/wordprocessingml/2006/main" w:type="gramStart"/>
      <w:r xmlns:w="http://schemas.openxmlformats.org/wordprocessingml/2006/main">
        <w:rPr>
          <w:rFonts w:ascii="Arial" w:hAnsi="Arial"/>
        </w:rPr>
        <w:t xml:space="preserve">avez </w:t>
      </w:r>
      <w:proofErr xmlns:w="http://schemas.openxmlformats.org/wordprocessingml/2006/main" w:type="gramEnd"/>
      <w:r xmlns:w="http://schemas.openxmlformats.org/wordprocessingml/2006/main">
        <w:rPr>
          <w:rFonts w:ascii="Arial" w:hAnsi="Arial"/>
        </w:rPr>
        <w:t xml:space="preserve">déjà </w:t>
      </w:r>
      <w:proofErr xmlns:w="http://schemas.openxmlformats.org/wordprocessingml/2006/main" w:type="gramEnd"/>
      <w:r xmlns:w="http://schemas.openxmlformats.org/wordprocessingml/2006/main">
        <w:rPr>
          <w:rFonts w:ascii="Arial" w:hAnsi="Arial"/>
        </w:rPr>
        <w:t xml:space="preserve">parlé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je crois.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Start"/>
      <w:r xmlns:w="http://schemas.openxmlformats.org/wordprocessingml/2006/main">
        <w:rPr>
          <w:rFonts w:ascii="Arial" w:hAnsi="Arial"/>
        </w:rPr>
        <w:t xml:space="preserve">serait </w:t>
      </w:r>
      <w:proofErr xmlns:w="http://schemas.openxmlformats.org/wordprocessingml/2006/main" w:type="gramEnd"/>
      <w:r xmlns:w="http://schemas.openxmlformats.org/wordprocessingml/2006/main">
        <w:rPr>
          <w:rFonts w:ascii="Arial" w:hAnsi="Arial"/>
        </w:rPr>
        <w:t xml:space="preserve">important que les gens comprennent ce cycle d' élaboration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de révision </w:t>
      </w:r>
      <w:proofErr xmlns:w="http://schemas.openxmlformats.org/wordprocessingml/2006/main" w:type="gramStart"/>
      <w:r xmlns:w="http://schemas.openxmlformats.org/wordprocessingml/2006/main">
        <w:rPr>
          <w:rFonts w:ascii="Arial" w:hAnsi="Arial"/>
        </w:rPr>
        <w:t xml:space="preserve">des lignes directrices </w:t>
      </w:r>
      <w:proofErr xmlns:w="http://schemas.openxmlformats.org/wordprocessingml/2006/main" w:type="spellStart"/>
      <w:r xmlns:w="http://schemas.openxmlformats.org/wordprocessingml/2006/main">
        <w:rPr>
          <w:rFonts w:ascii="Arial" w:hAnsi="Arial"/>
        </w:rPr>
        <w:t xml:space="preserve">, avec l'implication de divers experts. </w:t>
      </w:r>
      <w:proofErr xmlns:w="http://schemas.openxmlformats.org/wordprocessingml/2006/main" w:type="gramEnd"/>
      <w:r xmlns:w="http://schemas.openxmlformats.org/wordprocessingml/2006/main">
        <w:rPr>
          <w:rFonts w:ascii="Arial" w:hAnsi="Arial"/>
        </w:rPr>
        <w:t xml:space="preserve">J'aimerais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commencer </w:t>
      </w:r>
      <w:proofErr xmlns:w="http://schemas.openxmlformats.org/wordprocessingml/2006/main" w:type="gramEnd"/>
      <w:r xmlns:w="http://schemas.openxmlformats.org/wordprocessingml/2006/main">
        <w:rPr>
          <w:rFonts w:ascii="Arial" w:hAnsi="Arial"/>
        </w:rPr>
        <w:t xml:space="preserve">avec vous. Pourquoi n'en parlez-vous pas ?</w:t>
      </w:r>
    </w:p>
    <w:p w14:paraId="337CDFC5" w14:textId="77777777" w:rsidR="00E5723B" w:rsidRDefault="00E5723B">
      <w:pPr>
        <w:spacing w:after="0"/>
      </w:pPr>
    </w:p>
    <w:p w14:paraId="58A15D9C"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22:18</w:t>
      </w:r>
      <w:proofErr xmlns:w="http://schemas.openxmlformats.org/wordprocessingml/2006/main" w:type="gramEnd"/>
    </w:p>
    <w:p w14:paraId="419109BB"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cycle d'élaboration des lignes directrices se déroule en cinq étapes.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première étape consiste à lancer le projet, à identifier le </w:t>
      </w:r>
      <w:proofErr xmlns:w="http://schemas.openxmlformats.org/wordprocessingml/2006/main" w:type="spellStart"/>
      <w:r xmlns:w="http://schemas.openxmlformats.org/wordprocessingml/2006/main">
        <w:rPr>
          <w:rFonts w:ascii="Arial" w:hAnsi="Arial"/>
        </w:rPr>
        <w:t xml:space="preserve">principal </w:t>
      </w:r>
      <w:proofErr xmlns:w="http://schemas.openxmlformats.org/wordprocessingml/2006/main" w:type="spellEnd"/>
      <w:r xmlns:w="http://schemas.openxmlformats.org/wordprocessingml/2006/main">
        <w:rPr>
          <w:rFonts w:ascii="Arial" w:hAnsi="Arial"/>
        </w:rPr>
        <w:t xml:space="preserve">expert clinique qui accompagnera le groupe et le projet, et à identifier les autres experts qui pourront également contribuer à l'analyse des données, puis à la recherche et à la manière dont </w:t>
      </w:r>
      <w:proofErr xmlns:w="http://schemas.openxmlformats.org/wordprocessingml/2006/main" w:type="gramStart"/>
      <w:r xmlns:w="http://schemas.openxmlformats.org/wordprocessingml/2006/main">
        <w:rPr>
          <w:rFonts w:ascii="Arial" w:hAnsi="Arial"/>
        </w:rPr>
        <w:t xml:space="preserve">elle peut aboutir </w:t>
      </w:r>
      <w:proofErr xmlns:w="http://schemas.openxmlformats.org/wordprocessingml/2006/main" w:type="gramEnd"/>
      <w:r xmlns:w="http://schemas.openxmlformats.org/wordprocessingml/2006/main">
        <w:rPr>
          <w:rFonts w:ascii="Arial" w:hAnsi="Arial"/>
        </w:rPr>
        <w:t xml:space="preserve">à une recommandation. La deuxième étape est la planification du projet. Une fois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l'objectif défini, comme le sujet à traiter, il faut déterminer la question à poser, et réfléchir à la population étudiée, à l'intervention envisagée, à la chimiothérapie, à la radiothérapie, ou à tout autre traitement envisagé. Quels </w:t>
      </w:r>
      <w:proofErr xmlns:w="http://schemas.openxmlformats.org/wordprocessingml/2006/main" w:type="spellStart"/>
      <w:r xmlns:w="http://schemas.openxmlformats.org/wordprocessingml/2006/main">
        <w:rPr>
          <w:rFonts w:ascii="Arial" w:hAnsi="Arial"/>
        </w:rPr>
        <w:t xml:space="preserve">résultats </w:t>
      </w:r>
      <w:proofErr xmlns:w="http://schemas.openxmlformats.org/wordprocessingml/2006/main" w:type="spellEnd"/>
      <w:r xmlns:w="http://schemas.openxmlformats.org/wordprocessingml/2006/main">
        <w:rPr>
          <w:rFonts w:ascii="Arial" w:hAnsi="Arial"/>
        </w:rPr>
        <w:t xml:space="preserve">recherchez-vous ? Parfois, on s'intéresse à la survie. Combien de temps </w:t>
      </w:r>
      <w:proofErr xmlns:w="http://schemas.openxmlformats.org/wordprocessingml/2006/main" w:type="gramStart"/>
      <w:r xmlns:w="http://schemas.openxmlformats.org/wordprocessingml/2006/main">
        <w:rPr>
          <w:rFonts w:ascii="Arial" w:hAnsi="Arial"/>
        </w:rPr>
        <w:t xml:space="preserve">les patients survivront-ils ? Quelle sera </w:t>
      </w:r>
      <w:proofErr xmlns:w="http://schemas.openxmlformats.org/wordprocessingml/2006/main" w:type="gramEnd"/>
      <w:r xmlns:w="http://schemas.openxmlformats.org/wordprocessingml/2006/main">
        <w:rPr>
          <w:rFonts w:ascii="Arial" w:hAnsi="Arial"/>
        </w:rPr>
        <w:t xml:space="preserve">la survie </w:t>
      </w:r>
      <w:proofErr xmlns:w="http://schemas.openxmlformats.org/wordprocessingml/2006/main" w:type="gramEnd"/>
      <w:r xmlns:w="http://schemas.openxmlformats.org/wordprocessingml/2006/main">
        <w:rPr>
          <w:rFonts w:ascii="Arial" w:hAnsi="Arial"/>
        </w:rPr>
        <w:t xml:space="preserve">sans progression</w:t>
      </w:r>
      <w:proofErr xmlns:w="http://schemas.openxmlformats.org/wordprocessingml/2006/main" w:type="gramStart"/>
      <w:r xmlns:w="http://schemas.openxmlformats.org/wordprocessingml/2006/main">
        <w:rPr>
          <w:rFonts w:ascii="Arial" w:hAnsi="Arial"/>
        </w:rPr>
        <w:t xml:space="preserve"> ? Combien de temps durera-t-il sans récidive du cancer ? La qualité de vie est un critère essentiel. Il est donc essentiel d'analyser ces résultats et de déterminer lesquels sont importants. Les </w:t>
      </w:r>
      <w:proofErr xmlns:w="http://schemas.openxmlformats.org/wordprocessingml/2006/main" w:type="gramStart"/>
      <w:r xmlns:w="http://schemas.openxmlformats.org/wordprocessingml/2006/main">
        <w:rPr>
          <w:rFonts w:ascii="Arial" w:hAnsi="Arial"/>
        </w:rPr>
        <w:t xml:space="preserve">experts cliniques contribuent à la prise de ces décisions, tout comme les patients de nos groupes, car c'est de leur ressort. Nous pouvons décider de la base de données à consulter, de tout élément très spécifique au sujet, de la publication éventuelle, et des personnes impliquées dans la prise de décision. Ensuite,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méthodologiste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recherche en santé intervient. La troisième étape est l'élaboration des recommandations. Nous collectons toutes les données. Nous les utilisons pour créer des tableaux. Nous facilitons la lecture pour les experts cliniques et les patients, afin que nous puissions tous les examiner et en discuter de manière pertinente. Nous pouvons ensuite rassembler toutes ces données et formuler des recommandations. Ces recommandations reposent sur la vérification de la </w:t>
      </w:r>
      <w:proofErr xmlns:w="http://schemas.openxmlformats.org/wordprocessingml/2006/main" w:type="gramStart"/>
      <w:r xmlns:w="http://schemas.openxmlformats.org/wordprocessingml/2006/main">
        <w:rPr>
          <w:rFonts w:ascii="Arial" w:hAnsi="Arial"/>
        </w:rPr>
        <w:t xml:space="preserve">cohérence </w:t>
      </w:r>
      <w:proofErr xmlns:w="http://schemas.openxmlformats.org/wordprocessingml/2006/main" w:type="gramEnd"/>
      <w:r xmlns:w="http://schemas.openxmlformats.org/wordprocessingml/2006/main">
        <w:rPr>
          <w:rFonts w:ascii="Arial" w:hAnsi="Arial"/>
        </w:rPr>
        <w:t xml:space="preserve">des études : sont-elles précises ? Apportent-elles une réponse exacte ? Sont-elles des données de qualité ? Et puis, une fois que vous formulez des recommandations, eh bien, même si vous êtes six ou huit à les juger pertinentes, vous n'en êtes pas vraiment sûr. Nous les recevons en interne, par ce que nous appelons des revues internes et externes. C'est le quatrième point. </w:t>
      </w:r>
      <w:proofErr xmlns:w="http://schemas.openxmlformats.org/wordprocessingml/2006/main" w:type="gramStart"/>
      <w:r xmlns:w="http://schemas.openxmlformats.org/wordprocessingml/2006/main">
        <w:rPr>
          <w:rFonts w:ascii="Arial" w:hAnsi="Arial"/>
        </w:rPr>
        <w:t xml:space="preserve">Il s'agit </w:t>
      </w:r>
      <w:proofErr xmlns:w="http://schemas.openxmlformats.org/wordprocessingml/2006/main" w:type="gramEnd"/>
      <w:r xmlns:w="http://schemas.openxmlformats.org/wordprocessingml/2006/main">
        <w:rPr>
          <w:rFonts w:ascii="Arial" w:hAnsi="Arial"/>
        </w:rPr>
        <w:t xml:space="preserve">de la revue. Nous la faisons lire par d'autres SIRH, notamment par Jonathan. Nous avons un comité d'approbation </w:t>
      </w:r>
      <w:proofErr xmlns:w="http://schemas.openxmlformats.org/wordprocessingml/2006/main" w:type="gramStart"/>
      <w:r xmlns:w="http://schemas.openxmlformats.org/wordprocessingml/2006/main">
        <w:rPr>
          <w:rFonts w:ascii="Arial" w:hAnsi="Arial"/>
        </w:rPr>
        <w:t xml:space="preserve">des rapports </w:t>
      </w:r>
      <w:proofErr xmlns:w="http://schemas.openxmlformats.org/wordprocessingml/2006/main" w:type="gramEnd"/>
      <w:r xmlns:w="http://schemas.openxmlformats.org/wordprocessingml/2006/main">
        <w:rPr>
          <w:rFonts w:ascii="Arial" w:hAnsi="Arial"/>
        </w:rPr>
        <w:t xml:space="preserve">qui les lit, et nos trois experts cliniques les examinent pour vérifier leur pertinence et leur exactitude. Nous les faisons également lire par d'autres experts cliniques pour nous assurer qu'elles sont pertinentes. Ensuite, nous les diffusons à nouveau auprès d'autres utilisateurs. Nous ciblons les utilisateurs pour nous assurer qu'elles sont accessibles, réalisables et acceptables. Nous intégrons tous les commentaires et en discutons : pouvons-nous y apporter des modifications ? Nous les rédigeons clairement, puis nous essayons de les publier. Toutes nos directives sont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publiées sur le site web d'Ecco, et nous essayons également de les faire publier dans des revues spécialisées, uniquement les </w:t>
      </w:r>
      <w:proofErr xmlns:w="http://schemas.openxmlformats.org/wordprocessingml/2006/main" w:type="gramStart"/>
      <w:r xmlns:w="http://schemas.openxmlformats.org/wordprocessingml/2006/main">
        <w:rPr>
          <w:rFonts w:ascii="Arial" w:hAnsi="Arial"/>
        </w:rPr>
        <w:t xml:space="preserve">directives </w:t>
      </w:r>
      <w:proofErr xmlns:w="http://schemas.openxmlformats.org/wordprocessingml/2006/main" w:type="gramEnd"/>
      <w:r xmlns:w="http://schemas.openxmlformats.org/wordprocessingml/2006/main">
        <w:rPr>
          <w:rFonts w:ascii="Arial" w:hAnsi="Arial"/>
        </w:rPr>
        <w:t xml:space="preserve">et généralement la revue systématique.</w:t>
      </w:r>
    </w:p>
    <w:p w14:paraId="742F1F86" w14:textId="77777777" w:rsidR="00E5723B" w:rsidRDefault="00E5723B">
      <w:pPr>
        <w:spacing w:after="0"/>
      </w:pPr>
    </w:p>
    <w:p w14:paraId="4ED95AA7"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25:24</w:t>
      </w:r>
      <w:proofErr xmlns:w="http://schemas.openxmlformats.org/wordprocessingml/2006/main" w:type="gramEnd"/>
    </w:p>
    <w:p w14:paraId="0377A5FE" w14:textId="77777777" w:rsidR="00E5723B" w:rsidRDefault="00000000">
      <w:pPr xmlns:w="http://schemas.openxmlformats.org/wordprocessingml/2006/main">
        <w:spacing w:after="0"/>
      </w:pPr>
      <w:r xmlns:w="http://schemas.openxmlformats.org/wordprocessingml/2006/main">
        <w:rPr>
          <w:rFonts w:ascii="Arial" w:hAnsi="Arial"/>
        </w:rPr>
        <w:t xml:space="preserve">Je voulais que vous examiniez le cycle, car il illustre la rigueur du processus.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comporte de nombreuses étapes, et le document est examiné par de nombreuses personnes, de nombreux regards, et des critiques qui l'examinent attentivement pour vérifier s'il est pertinent et s'il évalue correctement tous les éléments de preuve.</w:t>
      </w:r>
    </w:p>
    <w:p w14:paraId="2027B547" w14:textId="77777777" w:rsidR="00E5723B" w:rsidRDefault="00E5723B">
      <w:pPr>
        <w:spacing w:after="0"/>
      </w:pPr>
    </w:p>
    <w:p w14:paraId="2E621A85"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25:43</w:t>
      </w:r>
      <w:proofErr xmlns:w="http://schemas.openxmlformats.org/wordprocessingml/2006/main" w:type="gramEnd"/>
    </w:p>
    <w:p w14:paraId="04A01CDD" w14:textId="77777777" w:rsidR="00E5723B" w:rsidRDefault="00000000">
      <w:pPr xmlns:w="http://schemas.openxmlformats.org/wordprocessingml/2006/main">
        <w:spacing w:after="0"/>
      </w:pPr>
      <w:r xmlns:w="http://schemas.openxmlformats.org/wordprocessingml/2006/main">
        <w:rPr>
          <w:rFonts w:ascii="Arial" w:hAnsi="Arial"/>
        </w:rPr>
        <w:t xml:space="preserve">C'est donc important. Il est essentiel que les critiques reçoivent leurs commentaires et puissent y répondre et améliorer leurs recommandations, n'est-ce pas ? C'est ce que vous essayez de faire : proposer les meilleures recommandations possibles, celles qui aideront le plus grand nombre.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vous recevez un commentaire critique, parce que vous l'avez lu d'une certaine manière et que quelqu'un d'autre l'a lu différemment, vous réalisez que c'est important. Vous pouvez apporter ces changements. Vous pouvez en parler. Vous pouvez le comprendre.</w:t>
      </w:r>
    </w:p>
    <w:p w14:paraId="0D7FF4C6" w14:textId="77777777" w:rsidR="00E5723B" w:rsidRDefault="00E5723B">
      <w:pPr>
        <w:spacing w:after="0"/>
      </w:pPr>
    </w:p>
    <w:p w14:paraId="00DE030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26:06</w:t>
      </w:r>
      <w:proofErr xmlns:w="http://schemas.openxmlformats.org/wordprocessingml/2006/main" w:type="gramEnd"/>
    </w:p>
    <w:p w14:paraId="60271F19" w14:textId="77777777" w:rsidR="00E5723B" w:rsidRDefault="00000000">
      <w:pPr xmlns:w="http://schemas.openxmlformats.org/wordprocessingml/2006/main">
        <w:spacing w:after="0"/>
      </w:pPr>
      <w:r xmlns:w="http://schemas.openxmlformats.org/wordprocessingml/2006/main">
        <w:rPr>
          <w:rFonts w:ascii="Arial" w:hAnsi="Arial"/>
        </w:rPr>
        <w:t xml:space="preserve">dehors. Question désagréable, combien de temps tout cela prend-il ?</w:t>
      </w:r>
    </w:p>
    <w:p w14:paraId="57E0F014" w14:textId="77777777" w:rsidR="00E5723B" w:rsidRDefault="00E5723B">
      <w:pPr>
        <w:spacing w:after="0"/>
      </w:pPr>
    </w:p>
    <w:p w14:paraId="6B670714"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26:10</w:t>
      </w:r>
      <w:proofErr xmlns:w="http://schemas.openxmlformats.org/wordprocessingml/2006/main" w:type="gramEnd"/>
    </w:p>
    <w:p w14:paraId="6A8785F8" w14:textId="77777777" w:rsidR="00E5723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Généralement de six mois à deux ans. Cela dépend. Parfois, nous avons </w:t>
      </w:r>
      <w:proofErr xmlns:w="http://schemas.openxmlformats.org/wordprocessingml/2006/main" w:type="gramStart"/>
      <w:r xmlns:w="http://schemas.openxmlformats.org/wordprocessingml/2006/main">
        <w:rPr>
          <w:rFonts w:ascii="Arial" w:hAnsi="Arial"/>
        </w:rPr>
        <w:t xml:space="preserve">beaucoup </w:t>
      </w:r>
      <w:proofErr xmlns:w="http://schemas.openxmlformats.org/wordprocessingml/2006/main" w:type="gramEnd"/>
      <w:r xmlns:w="http://schemas.openxmlformats.org/wordprocessingml/2006/main">
        <w:rPr>
          <w:rFonts w:ascii="Arial" w:hAnsi="Arial"/>
        </w:rPr>
        <w:t xml:space="preserve">de données, et cela peut prendre beaucoup plus de temps, car il faut beaucoup de temps pour les extraire, les évaluer et les synthétiser. Il serait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préférable que tout prenne moins de deux ans. Ce serait une bonne chose du début à la fin.</w:t>
      </w:r>
    </w:p>
    <w:p w14:paraId="6C2B7719" w14:textId="77777777" w:rsidR="00E5723B" w:rsidRDefault="00E5723B">
      <w:pPr>
        <w:spacing w:after="0"/>
      </w:pPr>
    </w:p>
    <w:p w14:paraId="5A84EB86"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26:32</w:t>
      </w:r>
      <w:proofErr xmlns:w="http://schemas.openxmlformats.org/wordprocessingml/2006/main" w:type="gramEnd"/>
    </w:p>
    <w:p w14:paraId="384C4DD2" w14:textId="77777777" w:rsidR="00E5723B" w:rsidRDefault="00000000">
      <w:pPr xmlns:w="http://schemas.openxmlformats.org/wordprocessingml/2006/main">
        <w:spacing w:after="0"/>
      </w:pPr>
      <w:r xmlns:w="http://schemas.openxmlformats.org/wordprocessingml/2006/main">
        <w:rPr>
          <w:rFonts w:ascii="Arial" w:hAnsi="Arial"/>
        </w:rPr>
        <w:t xml:space="preserve">C'est beaucoup de travail. Surtout lorsqu'il s'agit de synthétiser quelque chose d'aussi complexe. La qualité prend du temps. Ce n'est pas quelque chose qui se fait comme ça, comme Carolyn l'a expliqué au sujet des différentes étapes du processus et du niveau d'engagement. L'autre élément important est la documentation, car la clé pour obtenir un document valide et aussi véridique que possible est la transparence. Comment cette décision a-t-elle été prise ? Quelles ont été les discussions ? En effet, nous essayons de gérer au mieux l'incertitude. Si ce n'est pas possible, et parfois les preuves sont insuffisantes pour la surmonter, il faut en prendre acte et reconnaître que l'incertitude persiste.</w:t>
      </w:r>
    </w:p>
    <w:p w14:paraId="62523878" w14:textId="77777777" w:rsidR="00E5723B" w:rsidRDefault="00E5723B">
      <w:pPr>
        <w:spacing w:after="0"/>
      </w:pPr>
    </w:p>
    <w:p w14:paraId="074D42D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27:22</w:t>
      </w:r>
      <w:proofErr xmlns:w="http://schemas.openxmlformats.org/wordprocessingml/2006/main" w:type="gramEnd"/>
    </w:p>
    <w:p w14:paraId="3A0AE802"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pas seulement un ensemble de recommandations, mais la documentation du processus d'élaboration de ces recommandations. </w:t>
      </w:r>
      <w:proofErr xmlns:w="http://schemas.openxmlformats.org/wordprocessingml/2006/main" w:type="gramStart"/>
      <w:r xmlns:w="http://schemas.openxmlformats.org/wordprocessingml/2006/main">
        <w:rPr>
          <w:rFonts w:ascii="Arial" w:hAnsi="Arial"/>
        </w:rPr>
        <w:t xml:space="preserve">Il s'agit </w:t>
      </w:r>
      <w:proofErr xmlns:w="http://schemas.openxmlformats.org/wordprocessingml/2006/main" w:type="gramStart"/>
      <w:r xmlns:w="http://schemas.openxmlformats.org/wordprocessingml/2006/main">
        <w:rPr>
          <w:rFonts w:ascii="Arial" w:hAnsi="Arial"/>
        </w:rPr>
        <w:t xml:space="preserve">donc de documents volumineux </w:t>
      </w:r>
      <w:proofErr xmlns:w="http://schemas.openxmlformats.org/wordprocessingml/2006/main" w:type="gramEnd"/>
      <w:r xmlns:w="http://schemas.openxmlformats.org/wordprocessingml/2006/main">
        <w:rPr>
          <w:rFonts w:ascii="Arial" w:hAnsi="Arial"/>
        </w:rPr>
        <w:t xml:space="preserve">, pour la plupart </w:t>
      </w:r>
      <w:proofErr xmlns:w="http://schemas.openxmlformats.org/wordprocessingml/2006/main" w:type="gramEnd"/>
      <w:r xmlns:w="http://schemas.openxmlformats.org/wordprocessingml/2006/main">
        <w:rPr>
          <w:rFonts w:ascii="Arial" w:hAnsi="Arial"/>
        </w:rPr>
        <w:t xml:space="preserve">, et composés de nombreux éléments.</w:t>
      </w:r>
    </w:p>
    <w:p w14:paraId="4F7378C1" w14:textId="77777777" w:rsidR="00E5723B" w:rsidRDefault="00E5723B">
      <w:pPr>
        <w:spacing w:after="0"/>
      </w:pPr>
    </w:p>
    <w:p w14:paraId="1BEC70C3"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27:38</w:t>
      </w:r>
      <w:proofErr xmlns:w="http://schemas.openxmlformats.org/wordprocessingml/2006/main" w:type="gramEnd"/>
    </w:p>
    <w:p w14:paraId="58AEAADA" w14:textId="77777777" w:rsidR="00E5723B" w:rsidRDefault="00000000">
      <w:pPr xmlns:w="http://schemas.openxmlformats.org/wordprocessingml/2006/main">
        <w:spacing w:after="0"/>
      </w:pPr>
      <w:r xmlns:w="http://schemas.openxmlformats.org/wordprocessingml/2006/main">
        <w:rPr>
          <w:rFonts w:ascii="Arial" w:hAnsi="Arial"/>
        </w:rPr>
        <w:t xml:space="preserve">Il y a cinq sections </w:t>
      </w:r>
      <w:proofErr xmlns:w="http://schemas.openxmlformats.org/wordprocessingml/2006/main" w:type="gramStart"/>
      <w:r xmlns:w="http://schemas.openxmlformats.org/wordprocessingml/2006/main">
        <w:rPr>
          <w:rFonts w:ascii="Arial" w:hAnsi="Arial"/>
        </w:rPr>
        <w:t xml:space="preserve">à</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Une ligne directrice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première section se résume essentiellement aux recommandations, car nous savons que personne ne souhaite tout lire et que l'on souhaite que le contenu soit exploitable. Chaque recommandation contient </w:t>
      </w:r>
      <w:proofErr xmlns:w="http://schemas.openxmlformats.org/wordprocessingml/2006/main" w:type="gramStart"/>
      <w:r xmlns:w="http://schemas.openxmlformats.org/wordprocessingml/2006/main">
        <w:rPr>
          <w:rFonts w:ascii="Arial" w:hAnsi="Arial"/>
        </w:rPr>
        <w:t xml:space="preserve">des informations </w:t>
      </w:r>
      <w:proofErr xmlns:w="http://schemas.openxmlformats.org/wordprocessingml/2006/main" w:type="gramEnd"/>
      <w:r xmlns:w="http://schemas.openxmlformats.org/wordprocessingml/2006/main">
        <w:rPr>
          <w:rFonts w:ascii="Arial" w:hAnsi="Arial"/>
        </w:rPr>
        <w:t xml:space="preserve">très précises sur les personnes concernées, le montant, le moment et d'autres données probantes clés. Nous y indiquons également les données clés et la justification de la recommandation. Vous savez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qui a motivé son élaboration ? La deuxième section contient les recommandations, les énoncés de qualité, ainsi que d'autres données clés et une justification plus détaillée. La deuxième section </w:t>
      </w:r>
      <w:proofErr xmlns:w="http://schemas.openxmlformats.org/wordprocessingml/2006/main" w:type="gramStart"/>
      <w:r xmlns:w="http://schemas.openxmlformats.org/wordprocessingml/2006/main">
        <w:rPr>
          <w:rFonts w:ascii="Arial" w:hAnsi="Arial"/>
        </w:rPr>
        <w:t xml:space="preserve">est </w:t>
      </w:r>
      <w:proofErr xmlns:w="http://schemas.openxmlformats.org/wordprocessingml/2006/main" w:type="gramStart"/>
      <w:r xmlns:w="http://schemas.openxmlformats.org/wordprocessingml/2006/main">
        <w:rPr>
          <w:rFonts w:ascii="Arial" w:hAnsi="Arial"/>
        </w:rPr>
        <w:t xml:space="preserve">donc un peu </w:t>
      </w:r>
      <w:proofErr xmlns:w="http://schemas.openxmlformats.org/wordprocessingml/2006/main" w:type="gramEnd"/>
      <w:r xmlns:w="http://schemas.openxmlformats.org/wordprocessingml/2006/main">
        <w:rPr>
          <w:rFonts w:ascii="Arial" w:hAnsi="Arial"/>
        </w:rPr>
        <w:t xml:space="preserve">plus complète et contient </w:t>
      </w:r>
      <w:proofErr xmlns:w="http://schemas.openxmlformats.org/wordprocessingml/2006/main" w:type="gramEnd"/>
      <w:r xmlns:w="http://schemas.openxmlformats.org/wordprocessingml/2006/main">
        <w:rPr>
          <w:rFonts w:ascii="Arial" w:hAnsi="Arial"/>
        </w:rPr>
        <w:t xml:space="preserve">beaucoup plus </w:t>
      </w:r>
      <w:proofErr xmlns:w="http://schemas.openxmlformats.org/wordprocessingml/2006/main" w:type="gramStart"/>
      <w:r xmlns:w="http://schemas.openxmlformats.org/wordprocessingml/2006/main">
        <w:rPr>
          <w:rFonts w:ascii="Arial" w:hAnsi="Arial"/>
        </w:rPr>
        <w:t xml:space="preserve">de données clés </w:t>
      </w:r>
      <w:proofErr xmlns:w="http://schemas.openxmlformats.org/wordprocessingml/2006/main" w:type="gramEnd"/>
      <w:r xmlns:w="http://schemas.openxmlformats.org/wordprocessingml/2006/main">
        <w:rPr>
          <w:rFonts w:ascii="Arial" w:hAnsi="Arial"/>
        </w:rPr>
        <w:t xml:space="preserve">, car certaines personnes souhaitent connaître l'origine de la recommandation, sans pour autant lire l'intégralité de la revue systématique. La troisième section porte sur la méthodologie des lignes directrices. Nous avons toujours cherché en premier lieu les lignes directrices, ce qui entre dans notre </w:t>
      </w:r>
      <w:proofErr xmlns:w="http://schemas.openxmlformats.org/wordprocessingml/2006/main" w:type="gramStart"/>
      <w:r xmlns:w="http://schemas.openxmlformats.org/wordprocessingml/2006/main">
        <w:rPr>
          <w:rFonts w:ascii="Arial" w:hAnsi="Arial"/>
        </w:rPr>
        <w:t xml:space="preserve">revue systématique </w:t>
      </w:r>
      <w:proofErr xmlns:w="http://schemas.openxmlformats.org/wordprocessingml/2006/main" w:type="gramEnd"/>
      <w:r xmlns:w="http://schemas.openxmlformats.org/wordprocessingml/2006/main">
        <w:rPr>
          <w:rFonts w:ascii="Arial" w:hAnsi="Arial"/>
        </w:rPr>
        <w:t xml:space="preserve">et ce type d'informations.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Start"/>
      <w:r xmlns:w="http://schemas.openxmlformats.org/wordprocessingml/2006/main">
        <w:rPr>
          <w:rFonts w:ascii="Arial" w:hAnsi="Arial"/>
        </w:rPr>
        <w:t xml:space="preserve">donc un peu redondant, car nous procédons de la même manière pour </w:t>
      </w:r>
      <w:proofErr xmlns:w="http://schemas.openxmlformats.org/wordprocessingml/2006/main" w:type="gramEnd"/>
      <w:r xmlns:w="http://schemas.openxmlformats.org/wordprocessingml/2006/main">
        <w:rPr>
          <w:rFonts w:ascii="Arial" w:hAnsi="Arial"/>
        </w:rPr>
        <w:t xml:space="preserve">toutes les recommandations </w:t>
      </w:r>
      <w:proofErr xmlns:w="http://schemas.openxmlformats.org/wordprocessingml/2006/main" w:type="gramEnd"/>
      <w:r xmlns:w="http://schemas.openxmlformats.org/wordprocessingml/2006/main">
        <w:rPr>
          <w:rFonts w:ascii="Arial" w:hAnsi="Arial"/>
        </w:rPr>
        <w:t xml:space="preserve">. La quatrième section porte sur la revue systématique. </w:t>
      </w:r>
      <w:proofErr xmlns:w="http://schemas.openxmlformats.org/wordprocessingml/2006/main" w:type="gramStart"/>
      <w:r xmlns:w="http://schemas.openxmlformats.org/wordprocessingml/2006/main">
        <w:rPr>
          <w:rFonts w:ascii="Arial" w:hAnsi="Arial"/>
        </w:rPr>
        <w:t xml:space="preserve">Voici </w:t>
      </w:r>
      <w:proofErr xmlns:w="http://schemas.openxmlformats.org/wordprocessingml/2006/main" w:type="gramEnd"/>
      <w:r xmlns:w="http://schemas.openxmlformats.org/wordprocessingml/2006/main">
        <w:rPr>
          <w:rFonts w:ascii="Arial" w:hAnsi="Arial"/>
        </w:rPr>
        <w:t xml:space="preserve">les questions que nous avons posées, les résultats recherchés, toutes les données trouvées, ainsi qu'un </w:t>
      </w:r>
      <w:proofErr xmlns:w="http://schemas.openxmlformats.org/wordprocessingml/2006/main" w:type="gramStart"/>
      <w:r xmlns:w="http://schemas.openxmlformats.org/wordprocessingml/2006/main">
        <w:rPr>
          <w:rFonts w:ascii="Arial" w:hAnsi="Arial"/>
        </w:rPr>
        <w:t xml:space="preserve">résumé </w:t>
      </w:r>
      <w:proofErr xmlns:w="http://schemas.openxmlformats.org/wordprocessingml/2006/main" w:type="gramEnd"/>
      <w:r xmlns:w="http://schemas.openxmlformats.org/wordprocessingml/2006/main">
        <w:rPr>
          <w:rFonts w:ascii="Arial" w:hAnsi="Arial"/>
        </w:rPr>
        <w:t xml:space="preserve">et tous les tableaux de données. La section cinq présente les résultats des évaluations internes et externes. Tout ce que nous avons reçu est </w:t>
      </w:r>
      <w:proofErr xmlns:w="http://schemas.openxmlformats.org/wordprocessingml/2006/main" w:type="gramStart"/>
      <w:r xmlns:w="http://schemas.openxmlformats.org/wordprocessingml/2006/main">
        <w:rPr>
          <w:rFonts w:ascii="Arial" w:hAnsi="Arial"/>
        </w:rPr>
        <w:t xml:space="preserve">consigné </w:t>
      </w:r>
      <w:proofErr xmlns:w="http://schemas.openxmlformats.org/wordprocessingml/2006/main" w:type="gramEnd"/>
      <w:r xmlns:w="http://schemas.openxmlformats.org/wordprocessingml/2006/main">
        <w:rPr>
          <w:rFonts w:ascii="Arial" w:hAnsi="Arial"/>
        </w:rPr>
        <w:t xml:space="preserve">dans cette section, avec nos réponses et les modifications apportées suite à ces commentaires. Il y a aussi </w:t>
      </w:r>
      <w:proofErr xmlns:w="http://schemas.openxmlformats.org/wordprocessingml/2006/main" w:type="gramStart"/>
      <w:r xmlns:w="http://schemas.openxmlformats.org/wordprocessingml/2006/main">
        <w:rPr>
          <w:rFonts w:ascii="Arial" w:hAnsi="Arial"/>
        </w:rPr>
        <w:t xml:space="preserve">la section </w:t>
      </w:r>
      <w:proofErr xmlns:w="http://schemas.openxmlformats.org/wordprocessingml/2006/main" w:type="gramEnd"/>
      <w:r xmlns:w="http://schemas.openxmlformats.org/wordprocessingml/2006/main">
        <w:rPr>
          <w:rFonts w:ascii="Arial" w:hAnsi="Arial"/>
        </w:rPr>
        <w:t xml:space="preserve">six, qui, chaque année, évalue les directives publiées sur CCO pour s'assurer de leur pertinence et de leur innocuité. Nous procédons donc à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analyse et analysons toutes les données de la section </w:t>
      </w:r>
      <w:proofErr xmlns:w="http://schemas.openxmlformats.org/wordprocessingml/2006/main" w:type="gramStart"/>
      <w:r xmlns:w="http://schemas.openxmlformats.org/wordprocessingml/2006/main">
        <w:rPr>
          <w:rFonts w:ascii="Arial" w:hAnsi="Arial"/>
        </w:rPr>
        <w:t xml:space="preserve">six. </w:t>
      </w:r>
      <w:proofErr xmlns:w="http://schemas.openxmlformats.org/wordprocessingml/2006/main" w:type="gramEnd"/>
      <w:r xmlns:w="http://schemas.openxmlformats.org/wordprocessingml/2006/main">
        <w:rPr>
          <w:rFonts w:ascii="Arial" w:hAnsi="Arial"/>
        </w:rPr>
        <w:t xml:space="preserve">La section six n'est pas accessible à tous, mais elle concerne uniquement les personnes que nous évaluons.</w:t>
      </w:r>
    </w:p>
    <w:p w14:paraId="3FDD4802" w14:textId="77777777" w:rsidR="00E5723B" w:rsidRDefault="00E5723B">
      <w:pPr>
        <w:spacing w:after="0"/>
      </w:pPr>
    </w:p>
    <w:p w14:paraId="27205443"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29:29</w:t>
      </w:r>
      <w:proofErr xmlns:w="http://schemas.openxmlformats.org/wordprocessingml/2006/main" w:type="gramEnd"/>
    </w:p>
    <w:p w14:paraId="1E4D5885"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examinées ou mises à jour à intervalles réguliers, lorsque cela est possible.</w:t>
      </w:r>
    </w:p>
    <w:p w14:paraId="1849B96A" w14:textId="77777777" w:rsidR="00E5723B" w:rsidRDefault="00E5723B">
      <w:pPr>
        <w:spacing w:after="0"/>
      </w:pPr>
    </w:p>
    <w:p w14:paraId="5F5ADBD7"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29:33</w:t>
      </w:r>
      <w:proofErr xmlns:w="http://schemas.openxmlformats.org/wordprocessingml/2006/main" w:type="gramEnd"/>
    </w:p>
    <w:p w14:paraId="3BB0BA1F"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chaque </w:t>
      </w:r>
      <w:proofErr xmlns:w="http://schemas.openxmlformats.org/wordprocessingml/2006/main" w:type="gramEnd"/>
      <w:r xmlns:w="http://schemas.openxmlformats.org/wordprocessingml/2006/main">
        <w:rPr>
          <w:rFonts w:ascii="Arial" w:hAnsi="Arial"/>
        </w:rPr>
        <w:t xml:space="preserve">année, nous évaluons toutes nos directives qui sont publiées chaque année, chaque</w:t>
      </w:r>
    </w:p>
    <w:p w14:paraId="05E10A23" w14:textId="77777777" w:rsidR="00E5723B" w:rsidRDefault="00E5723B">
      <w:pPr>
        <w:spacing w:after="0"/>
      </w:pPr>
    </w:p>
    <w:p w14:paraId="254E9025"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29:37</w:t>
      </w:r>
      <w:proofErr xmlns:w="http://schemas.openxmlformats.org/wordprocessingml/2006/main" w:type="gramEnd"/>
    </w:p>
    <w:p w14:paraId="51FCB475" w14:textId="77777777" w:rsidR="00E5723B" w:rsidRDefault="00000000">
      <w:pPr xmlns:w="http://schemas.openxmlformats.org/wordprocessingml/2006/main">
        <w:spacing w:after="0"/>
      </w:pPr>
      <w:r xmlns:w="http://schemas.openxmlformats.org/wordprocessingml/2006/main">
        <w:rPr>
          <w:rFonts w:ascii="Arial" w:hAnsi="Arial"/>
        </w:rPr>
        <w:t xml:space="preserve">Année. Fantastique. Bon, faisons une pause, et nous reviendrons pour discuter un peu plus des directives et de la manière de les diffuser et de diffuser ces informations afin que les pratiques </w:t>
      </w:r>
      <w:proofErr xmlns:w="http://schemas.openxmlformats.org/wordprocessingml/2006/main" w:type="gramStart"/>
      <w:r xmlns:w="http://schemas.openxmlformats.org/wordprocessingml/2006/main">
        <w:rPr>
          <w:rFonts w:ascii="Arial" w:hAnsi="Arial"/>
        </w:rPr>
        <w:t xml:space="preserve">évoluent réellement </w:t>
      </w:r>
      <w:proofErr xmlns:w="http://schemas.openxmlformats.org/wordprocessingml/2006/main" w:type="gramEnd"/>
      <w:r xmlns:w="http://schemas.openxmlformats.org/wordprocessingml/2006/main">
        <w:rPr>
          <w:rFonts w:ascii="Arial" w:hAnsi="Arial"/>
        </w:rPr>
        <w:t xml:space="preserve">. Nous reviendrons.</w:t>
      </w:r>
    </w:p>
    <w:p w14:paraId="66A3BE40" w14:textId="77777777" w:rsidR="00E5723B" w:rsidRDefault="00E5723B">
      <w:pPr>
        <w:spacing w:after="0"/>
      </w:pPr>
    </w:p>
    <w:p w14:paraId="32C67D9C"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29:49</w:t>
      </w:r>
      <w:proofErr xmlns:w="http://schemas.openxmlformats.org/wordprocessingml/2006/main" w:type="gramEnd"/>
    </w:p>
    <w:p w14:paraId="03CD93C8" w14:textId="77777777" w:rsidR="00E5723B" w:rsidRDefault="00000000">
      <w:pPr xmlns:w="http://schemas.openxmlformats.org/wordprocessingml/2006/main">
        <w:spacing w:after="0"/>
      </w:pPr>
      <w:r xmlns:w="http://schemas.openxmlformats.org/wordprocessingml/2006/main">
        <w:rPr>
          <w:rFonts w:ascii="Arial" w:hAnsi="Arial"/>
        </w:rPr>
        <w:t xml:space="preserve">Nous </w:t>
      </w:r>
      <w:proofErr xmlns:w="http://schemas.openxmlformats.org/wordprocessingml/2006/main" w:type="gramStart"/>
      <w:r xmlns:w="http://schemas.openxmlformats.org/wordprocessingml/2006/main">
        <w:rPr>
          <w:rFonts w:ascii="Arial" w:hAnsi="Arial"/>
        </w:rPr>
        <w:t xml:space="preserve">tenons </w:t>
      </w:r>
      <w:proofErr xmlns:w="http://schemas.openxmlformats.org/wordprocessingml/2006/main" w:type="gramEnd"/>
      <w:r xmlns:w="http://schemas.openxmlformats.org/wordprocessingml/2006/main">
        <w:rPr>
          <w:rFonts w:ascii="Arial" w:hAnsi="Arial"/>
        </w:rPr>
        <w:t xml:space="preserve">à remercier nos généreux donateurs, le Fonds de la famille Hutton et le studio de création Banco, qui rendent possible le balado « cancer assist » et le Programme d'aide aux personnes atteintes de cancer. Nous </w:t>
      </w:r>
      <w:proofErr xmlns:w="http://schemas.openxmlformats.org/wordprocessingml/2006/main" w:type="gramStart"/>
      <w:r xmlns:w="http://schemas.openxmlformats.org/wordprocessingml/2006/main">
        <w:rPr>
          <w:rFonts w:ascii="Arial" w:hAnsi="Arial"/>
        </w:rPr>
        <w:t xml:space="preserve">sommes </w:t>
      </w:r>
      <w:proofErr xmlns:w="http://schemas.openxmlformats.org/wordprocessingml/2006/main" w:type="gramEnd"/>
      <w:r xmlns:w="http://schemas.openxmlformats.org/wordprocessingml/2006/main">
        <w:rPr>
          <w:rFonts w:ascii="Arial" w:hAnsi="Arial"/>
        </w:rPr>
        <w:t xml:space="preserve">plus que jamais occupés à fournir un soutien essentiel aux patients et à leurs familles. Nous maintenons notre engagement à offrir des services gratuits aux patients de notre communauté, notamment le transport et l'équipement, les prêts, les articles de soins personnels et de confort, le stationnement et la formation pratique. Ces services sont rendus possibles grâce à la générosité de nos donateurs, par des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des dons mensuels, des collectes de fonds auprès de tiers, des commandites d'entreprises et des possibilités de bénévolat. Visitez cancerassist.ca pour découvrir comment vous pouvez faire une différence dans la vie des patients atteints de cancer et de leurs familles.</w:t>
      </w:r>
    </w:p>
    <w:p w14:paraId="00AB056D" w14:textId="77777777" w:rsidR="00E5723B" w:rsidRDefault="00E5723B">
      <w:pPr>
        <w:spacing w:after="0"/>
      </w:pPr>
    </w:p>
    <w:p w14:paraId="3BFBC8B1"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30:34</w:t>
      </w:r>
      <w:proofErr xmlns:w="http://schemas.openxmlformats.org/wordprocessingml/2006/main" w:type="gramEnd"/>
    </w:p>
    <w:p w14:paraId="454EFA94" w14:textId="77777777" w:rsidR="00E5723B" w:rsidRDefault="00000000">
      <w:pPr xmlns:w="http://schemas.openxmlformats.org/wordprocessingml/2006/main">
        <w:spacing w:after="0"/>
      </w:pPr>
      <w:r xmlns:w="http://schemas.openxmlformats.org/wordprocessingml/2006/main">
        <w:rPr>
          <w:rFonts w:ascii="Arial" w:hAnsi="Arial"/>
        </w:rPr>
        <w:t xml:space="preserve">Nous reprenons la discussion sur l'élaboration des lignes directrices avec Jonathan Sussman et Carolyn </w:t>
      </w:r>
      <w:proofErr xmlns:w="http://schemas.openxmlformats.org/wordprocessingml/2006/main" w:type="spellStart"/>
      <w:r xmlns:w="http://schemas.openxmlformats.org/wordprocessingml/2006/main">
        <w:rPr>
          <w:rFonts w:ascii="Arial" w:hAnsi="Arial"/>
        </w:rPr>
        <w:t xml:space="preserve">Swall </w:t>
      </w:r>
      <w:proofErr xmlns:w="http://schemas.openxmlformats.org/wordprocessingml/2006/main" w:type="spellEnd"/>
      <w:r xmlns:w="http://schemas.openxmlformats.org/wordprocessingml/2006/main">
        <w:rPr>
          <w:rFonts w:ascii="Arial" w:hAnsi="Arial"/>
        </w:rPr>
        <w:t xml:space="preserve">. Nous souhaitions aborder brièvement la manière dont ces lignes directrices sont diffusées et qui peut y accéder. Sont-elles vraiment réservées aux médecins, car elles concernent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prestation de soins, ou sont-elles plus largement accessibles,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comment sont-elles utilisées ?</w:t>
      </w:r>
    </w:p>
    <w:p w14:paraId="01EFE1A0" w14:textId="77777777" w:rsidR="00E5723B" w:rsidRDefault="00E5723B">
      <w:pPr>
        <w:spacing w:after="0"/>
      </w:pPr>
    </w:p>
    <w:p w14:paraId="6AAF7324"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30:56</w:t>
      </w:r>
      <w:proofErr xmlns:w="http://schemas.openxmlformats.org/wordprocessingml/2006/main" w:type="gramEnd"/>
    </w:p>
    <w:p w14:paraId="67E118E0" w14:textId="77777777" w:rsidR="00E5723B" w:rsidRDefault="00000000">
      <w:pPr xmlns:w="http://schemas.openxmlformats.org/wordprocessingml/2006/main">
        <w:spacing w:after="0"/>
      </w:pPr>
      <w:r xmlns:w="http://schemas.openxmlformats.org/wordprocessingml/2006/main">
        <w:rPr>
          <w:rFonts w:ascii="Arial" w:hAnsi="Arial"/>
        </w:rPr>
        <w:t xml:space="preserve">Eh bien, en termes de diffusion. Je parle de la principale voie de diffusion, encore une fois, car nous travaillons avec notre partenaire clé, Action Cancer Ontario. Il est également important de souligner que, bien que nous travaillions en étroite collaboration avec l'Agence provinciale de lutte contre le cancer, il est important que nous restions indépendants de cette agence, car nous souhaitons que notre travail soit impartial. Nous ne pouvons pas avoir d'idées préconçues sur le fait que </w:t>
      </w:r>
      <w:proofErr xmlns:w="http://schemas.openxmlformats.org/wordprocessingml/2006/main" w:type="gramStart"/>
      <w:r xmlns:w="http://schemas.openxmlformats.org/wordprocessingml/2006/main">
        <w:rPr>
          <w:rFonts w:ascii="Arial" w:hAnsi="Arial"/>
        </w:rPr>
        <w:t xml:space="preserve">des </w:t>
      </w:r>
      <w:proofErr xmlns:w="http://schemas.openxmlformats.org/wordprocessingml/2006/main" w:type="gramStart"/>
      <w:r xmlns:w="http://schemas.openxmlformats.org/wordprocessingml/2006/main">
        <w:rPr>
          <w:rFonts w:ascii="Arial" w:hAnsi="Arial"/>
        </w:rPr>
        <w:t xml:space="preserve">personnes peuvent se </w:t>
      </w:r>
      <w:proofErr xmlns:w="http://schemas.openxmlformats.org/wordprocessingml/2006/main" w:type="gramEnd"/>
      <w:r xmlns:w="http://schemas.openxmlformats.org/wordprocessingml/2006/main">
        <w:rPr>
          <w:rFonts w:ascii="Arial" w:hAnsi="Arial"/>
        </w:rPr>
        <w:t xml:space="preserve">présenter </w:t>
      </w:r>
      <w:proofErr xmlns:w="http://schemas.openxmlformats.org/wordprocessingml/2006/main" w:type="gramEnd"/>
      <w:r xmlns:w="http://schemas.openxmlformats.org/wordprocessingml/2006/main">
        <w:rPr>
          <w:rFonts w:ascii="Arial" w:hAnsi="Arial"/>
        </w:rPr>
        <w:t xml:space="preserve">à une situation donnée avec certaines croyances ou sentiments forts, ce qui peut évidemment fausser l'interprétation des données probantes. C'est donc probablement une petite digression, mais un point important à souligner. Quant à la diffusion, la responsabilité incombe généralement à l'Agence provinciale de lutte contre le cancer, ou parfois aux auteurs du document d'orientation créé, qui est publié publiquement sur le site web d'Action Cancer Ontario, accessible à tous. Généralement, une diffusion ciblée peut être effectuée auprès de certains groupes de pratique qui seraient évidemment intéressés par une diffusion via des associations de patients. Bien sûr, nous pouvons aussi mener des actions plus traditionnelles, comme participer à de grands congrès médicaux et présenter nos résultats, puis </w:t>
      </w:r>
      <w:proofErr xmlns:w="http://schemas.openxmlformats.org/wordprocessingml/2006/main" w:type="gramStart"/>
      <w:r xmlns:w="http://schemas.openxmlformats.org/wordprocessingml/2006/main">
        <w:rPr>
          <w:rFonts w:ascii="Arial" w:hAnsi="Arial"/>
        </w:rPr>
        <w:t xml:space="preserve">les publier </w:t>
      </w:r>
      <w:proofErr xmlns:w="http://schemas.openxmlformats.org/wordprocessingml/2006/main" w:type="gramEnd"/>
      <w:r xmlns:w="http://schemas.openxmlformats.org/wordprocessingml/2006/main">
        <w:rPr>
          <w:rFonts w:ascii="Arial" w:hAnsi="Arial"/>
        </w:rPr>
        <w:t xml:space="preserve">dans des revues. Et nous nous efforçons, en tant qu'unité universitaire, car notre travail est assez académique, et les personnes qui consacrent leur temps à ce processus, notamment les prestataires de services, devraient avoir la possibilité d'apporter des contributions académiques ou scientifiques, et que cela puisse donner lieu à des publications et à des revues médicales. Mais je ne sais pas où nous en sommes en termes de </w:t>
      </w:r>
      <w:proofErr xmlns:w="http://schemas.openxmlformats.org/wordprocessingml/2006/main" w:type="gramStart"/>
      <w:r xmlns:w="http://schemas.openxmlformats.org/wordprocessingml/2006/main">
        <w:rPr>
          <w:rFonts w:ascii="Arial" w:hAnsi="Arial"/>
        </w:rPr>
        <w:t xml:space="preserve">diffusion </w:t>
      </w:r>
      <w:proofErr xmlns:w="http://schemas.openxmlformats.org/wordprocessingml/2006/main" w:type="gramEnd"/>
      <w:r xmlns:w="http://schemas.openxmlformats.org/wordprocessingml/2006/main">
        <w:rPr>
          <w:rFonts w:ascii="Arial" w:hAnsi="Arial"/>
        </w:rPr>
        <w:t xml:space="preserve">médiatique. Je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veux dire, nous ne participons pas à des émissions de télévision, et vous êtes maintenant… eh bien, nous sommes maintenant… c'est vrai, c'est… </w:t>
      </w:r>
      <w:proofErr xmlns:w="http://schemas.openxmlformats.org/wordprocessingml/2006/main" w:type="gramStart"/>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cela fait l'objet d'une directive individuelle. Mais, oui, mais oui, ce genre de… vous savez, ce genre de…</w:t>
      </w:r>
    </w:p>
    <w:p w14:paraId="41843054" w14:textId="77777777" w:rsidR="00E5723B" w:rsidRDefault="00E5723B">
      <w:pPr>
        <w:spacing w:after="0"/>
      </w:pPr>
    </w:p>
    <w:p w14:paraId="073ED006"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33:01</w:t>
      </w:r>
      <w:proofErr xmlns:w="http://schemas.openxmlformats.org/wordprocessingml/2006/main" w:type="gramEnd"/>
    </w:p>
    <w:p w14:paraId="0FBF30ED" w14:textId="77777777" w:rsidR="00E5723B" w:rsidRDefault="00000000">
      <w:pPr xmlns:w="http://schemas.openxmlformats.org/wordprocessingml/2006/main">
        <w:spacing w:after="0"/>
      </w:pPr>
      <w:r xmlns:w="http://schemas.openxmlformats.org/wordprocessingml/2006/main">
        <w:rPr>
          <w:rFonts w:ascii="Arial" w:hAnsi="Arial"/>
        </w:rPr>
        <w:t xml:space="preserve">Parce que c'est le début. Oui, d'accord. Elles sont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assez accessibles, même si les gens veulent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Start"/>
      <w:r xmlns:w="http://schemas.openxmlformats.org/wordprocessingml/2006/main">
        <w:rPr>
          <w:rFonts w:ascii="Arial" w:hAnsi="Arial"/>
        </w:rPr>
        <w:t xml:space="preserve">chercher . C'est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information utile pour le monde entier : il suffit de consulter le site web des CCO ou </w:t>
      </w:r>
      <w:proofErr xmlns:w="http://schemas.openxmlformats.org/wordprocessingml/2006/main" w:type="gramStart"/>
      <w:r xmlns:w="http://schemas.openxmlformats.org/wordprocessingml/2006/main">
        <w:rPr>
          <w:rFonts w:ascii="Arial" w:hAnsi="Arial"/>
        </w:rPr>
        <w:t xml:space="preserve">des garants du cancer </w:t>
      </w:r>
      <w:proofErr xmlns:w="http://schemas.openxmlformats.org/wordprocessingml/2006/main" w:type="gramEnd"/>
      <w:r xmlns:w="http://schemas.openxmlformats.org/wordprocessingml/2006/main">
        <w:rPr>
          <w:rFonts w:ascii="Arial" w:hAnsi="Arial"/>
        </w:rPr>
        <w:t xml:space="preserve">. Il existe une source unique. Mais franchement, si vous cherchez le sujet sur Google, les lignes directrices apparaîtront probablement. C'est donc important de le savoir. J'avais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question sur les lignes directrices, par opposition à « Voici comment cela doit être fait, des documents comme des règles strictes ». Pourquoi les appeler « lignes directrices » ? Par opposition à « Voici comment il faut toujours traiter les gens ». Eh bien, je</w:t>
      </w:r>
    </w:p>
    <w:p w14:paraId="34C4B729" w14:textId="77777777" w:rsidR="00E5723B" w:rsidRDefault="00E5723B">
      <w:pPr>
        <w:spacing w:after="0"/>
      </w:pPr>
    </w:p>
    <w:p w14:paraId="79B3692C"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33:42</w:t>
      </w:r>
      <w:proofErr xmlns:w="http://schemas.openxmlformats.org/wordprocessingml/2006/main" w:type="gramEnd"/>
    </w:p>
    <w:p w14:paraId="72D6AF8C" w14:textId="77777777" w:rsidR="00E5723B" w:rsidRDefault="00000000">
      <w:pPr xmlns:w="http://schemas.openxmlformats.org/wordprocessingml/2006/main">
        <w:spacing w:after="0"/>
      </w:pPr>
      <w:r xmlns:w="http://schemas.openxmlformats.org/wordprocessingml/2006/main">
        <w:rPr>
          <w:rFonts w:ascii="Arial" w:hAnsi="Arial"/>
        </w:rPr>
        <w:t xml:space="preserve">On reconnaît, comme nous l'avons évoqué plus tôt, la variabilité. Et en réalité, il est rare de trouver des preuves, comme par exemple, qu'une personne a </w:t>
      </w:r>
      <w:proofErr xmlns:w="http://schemas.openxmlformats.org/wordprocessingml/2006/main" w:type="gramStart"/>
      <w:r xmlns:w="http://schemas.openxmlformats.org/wordprocessingml/2006/main">
        <w:rPr>
          <w:rFonts w:ascii="Arial" w:hAnsi="Arial"/>
        </w:rPr>
        <w:t xml:space="preserve">une pneumonie </w:t>
      </w:r>
      <w:proofErr xmlns:w="http://schemas.openxmlformats.org/wordprocessingml/2006/main" w:type="gramEnd"/>
      <w:r xmlns:w="http://schemas.openxmlformats.org/wordprocessingml/2006/main">
        <w:rPr>
          <w:rFonts w:ascii="Arial" w:hAnsi="Arial"/>
        </w:rPr>
        <w:t xml:space="preserve">et reçoit des antibiotiques, et qu'elle a des réactions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Non </w:t>
      </w:r>
      <w:proofErr xmlns:w="http://schemas.openxmlformats.org/wordprocessingml/2006/main" w:type="spellEnd"/>
      <w:r xmlns:w="http://schemas.openxmlformats.org/wordprocessingml/2006/main">
        <w:rPr>
          <w:rFonts w:ascii="Arial" w:hAnsi="Arial"/>
        </w:rPr>
        <w:t xml:space="preserve">seulement le bon sens l'exige, mais vous savez que cet antibiotique est nécessaire pour traiter cette pneumonie. Certains des problèmes auxquels nous sommes confrontés sont un peu plus nuancés avec l'arrivée de nouveaux traitements. Un traitement présente un avantage progressif par rapport à un autre, mais il peut aussi présenter des inconvénients, comme des toxicités, et ce sont les professionnels de santé qui doivent prendre cette décision avec leur interlocuteur. Il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toujours été admis que les professionnels de santé, ou les utilisateurs des données probantes, sont les experts. Ce sont eux qui, en fin de compte, </w:t>
      </w:r>
      <w:proofErr xmlns:w="http://schemas.openxmlformats.org/wordprocessingml/2006/main" w:type="gramStart"/>
      <w:r xmlns:w="http://schemas.openxmlformats.org/wordprocessingml/2006/main">
        <w:rPr>
          <w:rFonts w:ascii="Arial" w:hAnsi="Arial"/>
        </w:rPr>
        <w:t xml:space="preserve">doivent </w:t>
      </w:r>
      <w:proofErr xmlns:w="http://schemas.openxmlformats.org/wordprocessingml/2006/main" w:type="gramEnd"/>
      <w:r xmlns:w="http://schemas.openxmlformats.org/wordprocessingml/2006/main">
        <w:rPr>
          <w:rFonts w:ascii="Arial" w:hAnsi="Arial"/>
        </w:rPr>
        <w:t xml:space="preserve">prendre la décision. Et ce système vise à les guider dans leur décision en utilisant les meilleures pratiques.</w:t>
      </w:r>
    </w:p>
    <w:p w14:paraId="311983B9" w14:textId="77777777" w:rsidR="00E5723B" w:rsidRDefault="00E5723B">
      <w:pPr>
        <w:spacing w:after="0"/>
      </w:pPr>
    </w:p>
    <w:p w14:paraId="3ADF1F6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34:48</w:t>
      </w:r>
      <w:proofErr xmlns:w="http://schemas.openxmlformats.org/wordprocessingml/2006/main" w:type="gramEnd"/>
    </w:p>
    <w:p w14:paraId="1CC4B266" w14:textId="77777777" w:rsidR="00E5723B" w:rsidRDefault="00000000">
      <w:pPr xmlns:w="http://schemas.openxmlformats.org/wordprocessingml/2006/main">
        <w:spacing w:after="0"/>
      </w:pPr>
      <w:r xmlns:w="http://schemas.openxmlformats.org/wordprocessingml/2006/main">
        <w:rPr>
          <w:rFonts w:ascii="Arial" w:hAnsi="Arial"/>
        </w:rPr>
        <w:t xml:space="preserve">Preuves. Encore une fois, les preuves proviennent d'essais cliniques où des populations sélectionnées reçoivent, comme vous le décriviez, le traitement standard, éventuellement complété par un traitement innovant par rapport à la norme actuelle, puis on examine s'il y a un avantage à améliorer cette norme. Ces populations sont généralement </w:t>
      </w:r>
      <w:proofErr xmlns:w="http://schemas.openxmlformats.org/wordprocessingml/2006/main" w:type="gramStart"/>
      <w:r xmlns:w="http://schemas.openxmlformats.org/wordprocessingml/2006/main">
        <w:rPr>
          <w:rFonts w:ascii="Arial" w:hAnsi="Arial"/>
        </w:rPr>
        <w:t xml:space="preserve">en assez bonne santé </w:t>
      </w:r>
      <w:proofErr xmlns:w="http://schemas.openxmlformats.org/wordprocessingml/2006/main" w:type="gramEnd"/>
      <w:r xmlns:w="http://schemas.openxmlformats.org/wordprocessingml/2006/main">
        <w:rPr>
          <w:rFonts w:ascii="Arial" w:hAnsi="Arial"/>
        </w:rPr>
        <w:t xml:space="preserve">. Leurs caractéristiques sont bien définies, mais le patient que vous consultez peut souffrir d'autres maladies ou comorbidités, comme nous les appelons, qui empêchent l'utilisation de ce traitement innovant. C'est pourquoi il s'agit de recommandations. Elles ne sont pas toujours applicables, mais vous aimeriez qu'elles soient utilisées régulièrement, je suppose,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la solution. Existe- </w:t>
      </w:r>
      <w:proofErr xmlns:w="http://schemas.openxmlformats.org/wordprocessingml/2006/main" w:type="gramStart"/>
      <w:r xmlns:w="http://schemas.openxmlformats.org/wordprocessingml/2006/main">
        <w:rPr>
          <w:rFonts w:ascii="Arial" w:hAnsi="Arial"/>
        </w:rPr>
        <w:t xml:space="preserve">t- </w:t>
      </w:r>
      <w:proofErr xmlns:w="http://schemas.openxmlformats.org/wordprocessingml/2006/main" w:type="gramEnd"/>
      <w:r xmlns:w="http://schemas.openxmlformats.org/wordprocessingml/2006/main">
        <w:rPr>
          <w:rFonts w:ascii="Arial" w:hAnsi="Arial"/>
        </w:rPr>
        <w:t xml:space="preserve">il des études pour évaluer l'adoption de ces recommandations par les populations ? Ou des études de concordance ?</w:t>
      </w:r>
    </w:p>
    <w:p w14:paraId="40FCAFD2" w14:textId="77777777" w:rsidR="00E5723B" w:rsidRDefault="00E5723B">
      <w:pPr>
        <w:spacing w:after="0"/>
      </w:pPr>
    </w:p>
    <w:p w14:paraId="38F1F10B"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35:38</w:t>
      </w:r>
      <w:proofErr xmlns:w="http://schemas.openxmlformats.org/wordprocessingml/2006/main" w:type="gramEnd"/>
    </w:p>
    <w:p w14:paraId="34B90019" w14:textId="77777777" w:rsidR="00E5723B" w:rsidRDefault="00000000">
      <w:pPr xmlns:w="http://schemas.openxmlformats.org/wordprocessingml/2006/main">
        <w:spacing w:after="0"/>
      </w:pPr>
      <w:r xmlns:w="http://schemas.openxmlformats.org/wordprocessingml/2006/main">
        <w:rPr>
          <w:rFonts w:ascii="Arial" w:hAnsi="Arial"/>
        </w:rPr>
        <w:t xml:space="preserve">Oui, des études de concordance sont menées individuellement. L'Agence du cancer, en particulier, peut utiliser les documents d'orientation dans le cadre d'un processus auquel elle a participé, qui lui permet de définir la trajectoire attendue d'un individu : comment il est évalué, quel traitement il reçoit, quel suivi il reçoit ? Ces éléments sont souvent décrits dans des lignes directrices qui servent de base à l'élaboration de ces politiques. Ensuite, on peut revenir </w:t>
      </w:r>
      <w:proofErr xmlns:w="http://schemas.openxmlformats.org/wordprocessingml/2006/main" w:type="gramStart"/>
      <w:r xmlns:w="http://schemas.openxmlformats.org/wordprocessingml/2006/main">
        <w:rPr>
          <w:rFonts w:ascii="Arial" w:hAnsi="Arial"/>
        </w:rPr>
        <w:t xml:space="preserve">en arrière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Et on peut </w:t>
      </w:r>
      <w:proofErr xmlns:w="http://schemas.openxmlformats.org/wordprocessingml/2006/main" w:type="gramEnd"/>
      <w:r xmlns:w="http://schemas.openxmlformats.org/wordprocessingml/2006/main">
        <w:rPr>
          <w:rFonts w:ascii="Arial" w:hAnsi="Arial"/>
        </w:rPr>
        <w:t xml:space="preserve">mesurer, à l'échelle de la population, combien de personnes suivent ce programme, si vous voulez. Donc oui, c'est fait.</w:t>
      </w:r>
    </w:p>
    <w:p w14:paraId="38459566" w14:textId="77777777" w:rsidR="00E5723B" w:rsidRDefault="00E5723B">
      <w:pPr>
        <w:spacing w:after="0"/>
      </w:pPr>
    </w:p>
    <w:p w14:paraId="60814D7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36:20</w:t>
      </w:r>
      <w:proofErr xmlns:w="http://schemas.openxmlformats.org/wordprocessingml/2006/main" w:type="gramEnd"/>
    </w:p>
    <w:p w14:paraId="5B86694F" w14:textId="77777777" w:rsidR="00E5723B" w:rsidRDefault="00000000">
      <w:pPr xmlns:w="http://schemas.openxmlformats.org/wordprocessingml/2006/main">
        <w:spacing w:after="0"/>
      </w:pPr>
      <w:r xmlns:w="http://schemas.openxmlformats.org/wordprocessingml/2006/main">
        <w:rPr>
          <w:rFonts w:ascii="Arial" w:hAnsi="Arial"/>
        </w:rPr>
        <w:t xml:space="preserve">Et voyez-vous l’impact de votre travail alors,</w:t>
      </w:r>
    </w:p>
    <w:p w14:paraId="4E82DEAE" w14:textId="77777777" w:rsidR="00E5723B" w:rsidRDefault="00E5723B">
      <w:pPr>
        <w:spacing w:after="0"/>
      </w:pPr>
    </w:p>
    <w:p w14:paraId="0DA59108"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36:23</w:t>
      </w:r>
      <w:proofErr xmlns:w="http://schemas.openxmlformats.org/wordprocessingml/2006/main" w:type="gramEnd"/>
    </w:p>
    <w:p w14:paraId="23B98EE3" w14:textId="77777777" w:rsidR="00E5723B" w:rsidRDefault="00000000">
      <w:pPr xmlns:w="http://schemas.openxmlformats.org/wordprocessingml/2006/main">
        <w:spacing w:after="0"/>
      </w:pPr>
      <w:r xmlns:w="http://schemas.openxmlformats.org/wordprocessingml/2006/main">
        <w:rPr>
          <w:rFonts w:ascii="Arial" w:hAnsi="Arial"/>
        </w:rPr>
        <w:t xml:space="preserve">Oui, oui, c'est </w:t>
      </w:r>
      <w:proofErr xmlns:w="http://schemas.openxmlformats.org/wordprocessingml/2006/main" w:type="gramStart"/>
      <w:r xmlns:w="http://schemas.openxmlformats.org/wordprocessingml/2006/main">
        <w:rPr>
          <w:rFonts w:ascii="Arial" w:hAnsi="Arial"/>
        </w:rPr>
        <w:t xml:space="preserve">tout à fait vrai </w:t>
      </w:r>
      <w:proofErr xmlns:w="http://schemas.openxmlformats.org/wordprocessingml/2006/main" w:type="gramEnd"/>
      <w:r xmlns:w="http://schemas.openxmlformats.org/wordprocessingml/2006/main">
        <w:rPr>
          <w:rFonts w:ascii="Arial" w:hAnsi="Arial"/>
        </w:rPr>
        <w:t xml:space="preserve">. Encore une fois. Il y a généralement un léger décalage, et on peut toujours se demander si c'était la recommandation elle-même, ou le fait que les preuves s'accumulaient de toute façon et que les gens commençaient à changer leurs pratiques, car ces choses-là, on lit aussi des études individuelles. Donc, parfois, c'est un peu plus difficile à cerner, pour être tout à fait honnête. </w:t>
      </w:r>
      <w:proofErr xmlns:w="http://schemas.openxmlformats.org/wordprocessingml/2006/main" w:type="gramStart"/>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on observe généralement des tendances. Il </w:t>
      </w:r>
      <w:proofErr xmlns:w="http://schemas.openxmlformats.org/wordprocessingml/2006/main" w:type="gramStart"/>
      <w:r xmlns:w="http://schemas.openxmlformats.org/wordprocessingml/2006/main">
        <w:rPr>
          <w:rFonts w:ascii="Arial" w:hAnsi="Arial"/>
        </w:rPr>
        <w:t xml:space="preserve">existe ce qu'on </w:t>
      </w:r>
      <w:proofErr xmlns:w="http://schemas.openxmlformats.org/wordprocessingml/2006/main" w:type="gramEnd"/>
      <w:r xmlns:w="http://schemas.openxmlformats.org/wordprocessingml/2006/main">
        <w:rPr>
          <w:rFonts w:ascii="Arial" w:hAnsi="Arial"/>
        </w:rPr>
        <w:t xml:space="preserve">appelle des études qualitatives, des études </w:t>
      </w:r>
      <w:proofErr xmlns:w="http://schemas.openxmlformats.org/wordprocessingml/2006/main" w:type="gramStart"/>
      <w:r xmlns:w="http://schemas.openxmlformats.org/wordprocessingml/2006/main">
        <w:rPr>
          <w:rFonts w:ascii="Arial" w:hAnsi="Arial"/>
        </w:rPr>
        <w:t xml:space="preserve">de haut niveau </w:t>
      </w:r>
      <w:proofErr xmlns:w="http://schemas.openxmlformats.org/wordprocessingml/2006/main" w:type="gramEnd"/>
      <w:r xmlns:w="http://schemas.openxmlformats.org/wordprocessingml/2006/main">
        <w:rPr>
          <w:rFonts w:ascii="Arial" w:hAnsi="Arial"/>
        </w:rPr>
        <w:t xml:space="preserve">qui observent les régions qui utilisent plus systématiquement les recommandations et qui ont tendance à avoir des schémas de soins plus cohérents.</w:t>
      </w:r>
    </w:p>
    <w:p w14:paraId="20AB7009" w14:textId="77777777" w:rsidR="00E5723B" w:rsidRDefault="00E5723B">
      <w:pPr>
        <w:spacing w:after="0"/>
      </w:pPr>
    </w:p>
    <w:p w14:paraId="6BF5CD61"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37:03</w:t>
      </w:r>
      <w:proofErr xmlns:w="http://schemas.openxmlformats.org/wordprocessingml/2006/main" w:type="gramEnd"/>
    </w:p>
    <w:p w14:paraId="4FD4E059" w14:textId="77777777" w:rsidR="00E5723B" w:rsidRDefault="00000000">
      <w:pPr xmlns:w="http://schemas.openxmlformats.org/wordprocessingml/2006/main">
        <w:spacing w:after="0"/>
      </w:pPr>
      <w:r xmlns:w="http://schemas.openxmlformats.org/wordprocessingml/2006/main">
        <w:rPr>
          <w:rFonts w:ascii="Arial" w:hAnsi="Arial"/>
        </w:rPr>
        <w:t xml:space="preserve">Pensez-vous que cela influence la rapidité d'adoption de nouveaux traitements efficaces ? On disait autrefois qu'il fallait 20 ans pour adopter </w:t>
      </w:r>
      <w:proofErr xmlns:w="http://schemas.openxmlformats.org/wordprocessingml/2006/main" w:type="gramStart"/>
      <w:r xmlns:w="http://schemas.openxmlformats.org/wordprocessingml/2006/main">
        <w:rPr>
          <w:rFonts w:ascii="Arial" w:hAnsi="Arial"/>
        </w:rPr>
        <w:t xml:space="preserve">une nouvelle </w:t>
      </w:r>
      <w:proofErr xmlns:w="http://schemas.openxmlformats.org/wordprocessingml/2006/main" w:type="gramEnd"/>
      <w:r xmlns:w="http://schemas.openxmlformats.org/wordprocessingml/2006/main">
        <w:rPr>
          <w:rFonts w:ascii="Arial" w:hAnsi="Arial"/>
        </w:rPr>
        <w:t xml:space="preserve">technologie, et je sais que les études en oncologie tendent à montrer des délais d'adoption plus courts. Mais l'élaboration de recommandations accélère-t-elle d'une manière ou d'une autre l'adoption d'une intervention nouvelle et plus efficace ?</w:t>
      </w:r>
    </w:p>
    <w:p w14:paraId="34AF9591" w14:textId="77777777" w:rsidR="00E5723B" w:rsidRDefault="00E5723B">
      <w:pPr>
        <w:spacing w:after="0"/>
      </w:pPr>
    </w:p>
    <w:p w14:paraId="4F09B058"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37:29</w:t>
      </w:r>
      <w:proofErr xmlns:w="http://schemas.openxmlformats.org/wordprocessingml/2006/main" w:type="gramEnd"/>
    </w:p>
    <w:p w14:paraId="41BF038C" w14:textId="77777777" w:rsidR="00E5723B" w:rsidRDefault="00000000">
      <w:pPr xmlns:w="http://schemas.openxmlformats.org/wordprocessingml/2006/main">
        <w:spacing w:after="0"/>
      </w:pPr>
      <w:r xmlns:w="http://schemas.openxmlformats.org/wordprocessingml/2006/main">
        <w:rPr>
          <w:rFonts w:ascii="Arial" w:hAnsi="Arial"/>
        </w:rPr>
        <w:t xml:space="preserve">Eh bien, je dirais que cela favorise </w:t>
      </w:r>
      <w:proofErr xmlns:w="http://schemas.openxmlformats.org/wordprocessingml/2006/main" w:type="gramStart"/>
      <w:r xmlns:w="http://schemas.openxmlformats.org/wordprocessingml/2006/main">
        <w:rPr>
          <w:rFonts w:ascii="Arial" w:hAnsi="Arial"/>
        </w:rPr>
        <w:t xml:space="preserve">peut-être </w:t>
      </w:r>
      <w:proofErr xmlns:w="http://schemas.openxmlformats.org/wordprocessingml/2006/main" w:type="gramEnd"/>
      <w:r xmlns:w="http://schemas.openxmlformats.org/wordprocessingml/2006/main">
        <w:rPr>
          <w:rFonts w:ascii="Arial" w:hAnsi="Arial"/>
        </w:rPr>
        <w:t xml:space="preserve">une adoption accélérée. Car, comme vous l'avez dit, le </w:t>
      </w:r>
      <w:proofErr xmlns:w="http://schemas.openxmlformats.org/wordprocessingml/2006/main" w:type="gramStart"/>
      <w:r xmlns:w="http://schemas.openxmlformats.org/wordprocessingml/2006/main">
        <w:rPr>
          <w:rFonts w:ascii="Arial" w:hAnsi="Arial"/>
        </w:rPr>
        <w:t xml:space="preserve">système de </w:t>
      </w:r>
      <w:proofErr xmlns:w="http://schemas.openxmlformats.org/wordprocessingml/2006/main" w:type="gramEnd"/>
      <w:r xmlns:w="http://schemas.openxmlformats.org/wordprocessingml/2006/main">
        <w:rPr>
          <w:rFonts w:ascii="Arial" w:hAnsi="Arial"/>
        </w:rPr>
        <w:t xml:space="preserve">cancérologie </w:t>
      </w:r>
      <w:proofErr xmlns:w="http://schemas.openxmlformats.org/wordprocessingml/2006/main" w:type="gramEnd"/>
      <w:r xmlns:w="http://schemas.openxmlformats.org/wordprocessingml/2006/main">
        <w:rPr>
          <w:rFonts w:ascii="Arial" w:hAnsi="Arial"/>
        </w:rPr>
        <w:t xml:space="preserve">est un peu particulier. Il est rare </w:t>
      </w:r>
      <w:proofErr xmlns:w="http://schemas.openxmlformats.org/wordprocessingml/2006/main" w:type="gramStart"/>
      <w:r xmlns:w="http://schemas.openxmlformats.org/wordprocessingml/2006/main">
        <w:rPr>
          <w:rFonts w:ascii="Arial" w:hAnsi="Arial"/>
        </w:rPr>
        <w:t xml:space="preserve">qu'un prestataire individuel, travaillant seul dans un cabinet ou dans une situation où le traitement d'un cancer est administré en équipe, y est présent. L'une des façons d'assurer la qualité par l'Agence du cancer est de disposer d'équipes multidisciplinaires, c'est-à-dire des équipes composées de tous les prestataires impliqués dans la prise en charge d'une population de patients donnée, par exemple des chirurgiens, des radiologues et des médecins, qui examinent chaque cas pour élaborer des plans d'intervention. Les lignes directrices sont systématiquement consultées lors de ces processus, mais c'est bien plus que cela. Ces processus sont davantage axés sur la </w:t>
      </w:r>
      <w:proofErr xmlns:w="http://schemas.openxmlformats.org/wordprocessingml/2006/main" w:type="gramStart"/>
      <w:r xmlns:w="http://schemas.openxmlformats.org/wordprocessingml/2006/main">
        <w:rPr>
          <w:rFonts w:ascii="Arial" w:hAnsi="Arial"/>
        </w:rPr>
        <w:t xml:space="preserve">prise de décision </w:t>
      </w:r>
      <w:proofErr xmlns:w="http://schemas.openxmlformats.org/wordprocessingml/2006/main" w:type="gramEnd"/>
      <w:r xmlns:w="http://schemas.openxmlformats.org/wordprocessingml/2006/main">
        <w:rPr>
          <w:rFonts w:ascii="Arial" w:hAnsi="Arial"/>
        </w:rPr>
        <w:t xml:space="preserve">. Il est donc essentiel d'avoir des lignes directrices pour faciliter la discussion et de permettre à ces groupes de définir la politique à adopter pour aborder ce </w:t>
      </w:r>
      <w:proofErr xmlns:w="http://schemas.openxmlformats.org/wordprocessingml/2006/main" w:type="gramStart"/>
      <w:r xmlns:w="http://schemas.openxmlformats.org/wordprocessingml/2006/main">
        <w:rPr>
          <w:rFonts w:ascii="Arial" w:hAnsi="Arial"/>
        </w:rPr>
        <w:t xml:space="preserve">problème particulier </w:t>
      </w:r>
      <w:proofErr xmlns:w="http://schemas.openxmlformats.org/wordprocessingml/2006/main" w:type="gramEnd"/>
      <w:r xmlns:w="http://schemas.openxmlformats.org/wordprocessingml/2006/main">
        <w:rPr>
          <w:rFonts w:ascii="Arial" w:hAnsi="Arial"/>
        </w:rPr>
        <w:t xml:space="preserve">. Cela est en quelque sorte ancré dans le processus, contrairement à l'idée selon laquelle les lignes directrices publiées sur le site web, en elles-mêmes, allaient influencer les comportements </w:t>
      </w:r>
      <w:proofErr xmlns:w="http://schemas.openxmlformats.org/wordprocessingml/2006/main" w:type="gramStart"/>
      <w:r xmlns:w="http://schemas.openxmlformats.org/wordprocessingml/2006/main">
        <w:rPr>
          <w:rFonts w:ascii="Arial" w:hAnsi="Arial"/>
        </w:rPr>
        <w:t xml:space="preserve">individuels </w:t>
      </w:r>
      <w:proofErr xmlns:w="http://schemas.openxmlformats.org/wordprocessingml/2006/main" w:type="gramEnd"/>
      <w:r xmlns:w="http://schemas.openxmlformats.org/wordprocessingml/2006/main">
        <w:rPr>
          <w:rFonts w:ascii="Arial" w:hAnsi="Arial"/>
        </w:rPr>
        <w:t xml:space="preserve">par le biais des modes de soins. Je pense qu'il y a beaucoup d'étapes intermédiaires. Mais pour en revenir à ce dont nous parlions, l'un des enjeux, l'un des éléments clés, c'est que la revue systématique consiste à recueillir des données probantes que la plupart des professionnels de santé, très occupés, n'ont pas le temps de collecter. Cela devrait au moins sensibiliser le public à l'existence d'informations pertinentes.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cela accélère probablement le processus, mais il existe de nombreuses autres mesures en place. Et encore une fois, je suis partial, car je travaille dans le domaine du cancer. Votre réponse pourrait donc être légèrement différente si vous aviez travaillé avec quelqu'un qui travaillait avec des recommandations utilisées auprès de populations plus larges, qui ne fréquentent peut-être pas des centres de cancérologie, où les soins sont très ciblés, par exemple pour la prise en charge du diabète ou de la tension artérielle. Il existe des publications à suggérer ou à démontrer. Je veux dire, ces directives sont importantes, mais l’adhésion n’est peut-être pas aussi stricte, et l’adoption peut prendre plus de temps.</w:t>
      </w:r>
    </w:p>
    <w:p w14:paraId="57F7FB0F" w14:textId="77777777" w:rsidR="00E5723B" w:rsidRDefault="00E5723B">
      <w:pPr>
        <w:spacing w:after="0"/>
      </w:pPr>
    </w:p>
    <w:p w14:paraId="5F674930"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39:47</w:t>
      </w:r>
      <w:proofErr xmlns:w="http://schemas.openxmlformats.org/wordprocessingml/2006/main" w:type="gramEnd"/>
    </w:p>
    <w:p w14:paraId="186F8F01" w14:textId="77777777" w:rsidR="00E5723B" w:rsidRDefault="00000000">
      <w:pPr xmlns:w="http://schemas.openxmlformats.org/wordprocessingml/2006/main">
        <w:spacing w:after="0"/>
      </w:pPr>
      <w:r xmlns:w="http://schemas.openxmlformats.org/wordprocessingml/2006/main">
        <w:rPr>
          <w:rFonts w:ascii="Arial" w:hAnsi="Arial"/>
        </w:rPr>
        <w:t xml:space="preserve">Je pense également qu'ils ont très bien intégré nos lignes directrices aux parcours de soins contre le cancer du CCO. Ainsi, si vous envisagez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parcours de soins contre le cancer, nous pouvons… </w:t>
      </w:r>
      <w:proofErr xmlns:w="http://schemas.openxmlformats.org/wordprocessingml/2006/main" w:type="gramStart"/>
      <w:r xmlns:w="http://schemas.openxmlformats.org/wordprocessingml/2006/main">
        <w:rPr>
          <w:rFonts w:ascii="Arial" w:hAnsi="Arial"/>
        </w:rPr>
        <w:t xml:space="preserve">Des liens vers les différentes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lignes directrices et les informations utilisées pour </w:t>
      </w:r>
      <w:proofErr xmlns:w="http://schemas.openxmlformats.org/wordprocessingml/2006/main" w:type="gramStart"/>
      <w:r xmlns:w="http://schemas.openxmlformats.org/wordprocessingml/2006/main">
        <w:rPr>
          <w:rFonts w:ascii="Arial" w:hAnsi="Arial"/>
        </w:rPr>
        <w:t xml:space="preserve">celles-ci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Je pense que certaines personnes ou certains groupes, comme le groupe des infirmières, par exemple, ont des experts dans leur hôpital. Ces lignes directrices sont publiées, puis ces experts transmettent les recommandations à leur groupe dans chaque hôpital, et organisent des conférences, etc. Les conclusions et les lignes directrices des différents pays sont partagées.</w:t>
      </w:r>
    </w:p>
    <w:p w14:paraId="0ACDE7AB" w14:textId="77777777" w:rsidR="00E5723B" w:rsidRDefault="00E5723B">
      <w:pPr>
        <w:spacing w:after="0"/>
      </w:pPr>
    </w:p>
    <w:p w14:paraId="183D377B"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40:27</w:t>
      </w:r>
      <w:proofErr xmlns:w="http://schemas.openxmlformats.org/wordprocessingml/2006/main" w:type="gramEnd"/>
    </w:p>
    <w:p w14:paraId="7F863189" w14:textId="77777777" w:rsidR="00E5723B" w:rsidRDefault="00000000">
      <w:pPr xmlns:w="http://schemas.openxmlformats.org/wordprocessingml/2006/main">
        <w:spacing w:after="0"/>
      </w:pPr>
      <w:r xmlns:w="http://schemas.openxmlformats.org/wordprocessingml/2006/main">
        <w:rPr>
          <w:rFonts w:ascii="Arial" w:hAnsi="Arial"/>
        </w:rPr>
        <w:t xml:space="preserve">Je viens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gramStart"/>
      <w:r xmlns:w="http://schemas.openxmlformats.org/wordprocessingml/2006/main">
        <w:rPr>
          <w:rFonts w:ascii="Arial" w:hAnsi="Arial"/>
        </w:rPr>
        <w:t xml:space="preserve">vous demander, vous savez, ce programme existe en Ontario. Il est soutenu par l'agence provinciale, etc., mais sa portée doit être bien plus grande. Quelles données ou informations possédez-vous sur son impact dans d'autres pays et territoires ? Avez-vous des commentaires du monde entier sur l'utilisation des directives relatives aux CCO, aux EPI et aux DC ?</w:t>
      </w:r>
    </w:p>
    <w:p w14:paraId="5A275C63" w14:textId="77777777" w:rsidR="00E5723B" w:rsidRDefault="00E5723B">
      <w:pPr>
        <w:spacing w:after="0"/>
      </w:pPr>
    </w:p>
    <w:p w14:paraId="3310397A"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40:56</w:t>
      </w:r>
      <w:proofErr xmlns:w="http://schemas.openxmlformats.org/wordprocessingml/2006/main" w:type="gramEnd"/>
    </w:p>
    <w:p w14:paraId="1079CC4C" w14:textId="77777777" w:rsidR="00E5723B" w:rsidRDefault="00000000">
      <w:pPr xmlns:w="http://schemas.openxmlformats.org/wordprocessingml/2006/main">
        <w:spacing w:after="0"/>
      </w:pPr>
      <w:r xmlns:w="http://schemas.openxmlformats.org/wordprocessingml/2006/main">
        <w:rPr>
          <w:rFonts w:ascii="Arial" w:hAnsi="Arial"/>
        </w:rPr>
        <w:t xml:space="preserve">Chaque année, nous participons à une conférence du Réseau international des lignes directrices, où nous discutons des lignes directrices et de la meilleure façon de les élaborer. Je pense que certaines informations en </w:t>
      </w:r>
      <w:proofErr xmlns:w="http://schemas.openxmlformats.org/wordprocessingml/2006/main" w:type="gramStart"/>
      <w:r xmlns:w="http://schemas.openxmlformats.org/wordprocessingml/2006/main">
        <w:rPr>
          <w:rFonts w:ascii="Arial" w:hAnsi="Arial"/>
        </w:rPr>
        <w:t xml:space="preserve">ressortent </w:t>
      </w:r>
      <w:proofErr xmlns:w="http://schemas.openxmlformats.org/wordprocessingml/2006/main" w:type="gramEnd"/>
      <w:r xmlns:w="http://schemas.openxmlformats.org/wordprocessingml/2006/main">
        <w:rPr>
          <w:rFonts w:ascii="Arial" w:hAnsi="Arial"/>
        </w:rPr>
        <w:t xml:space="preserve">. J'ai travaillé uniquement avec un groupe psychosocial et un groupe d'infirmières, et je sais, par exemple, que la ligne directrice sur la peur de la récidive du cancer va être adoptée par un groupe en Australie. Nous </w:t>
      </w:r>
      <w:proofErr xmlns:w="http://schemas.openxmlformats.org/wordprocessingml/2006/main" w:type="gramStart"/>
      <w:r xmlns:w="http://schemas.openxmlformats.org/wordprocessingml/2006/main">
        <w:rPr>
          <w:rFonts w:ascii="Arial" w:hAnsi="Arial"/>
        </w:rPr>
        <w:t xml:space="preserve">avions d'ailleurs </w:t>
      </w:r>
      <w:proofErr xmlns:w="http://schemas.openxmlformats.org/wordprocessingml/2006/main" w:type="gramEnd"/>
      <w:r xmlns:w="http://schemas.openxmlformats.org/wordprocessingml/2006/main">
        <w:rPr>
          <w:rFonts w:ascii="Arial" w:hAnsi="Arial"/>
        </w:rPr>
        <w:t xml:space="preserve">quelques Australiens au sein de notre groupe d'experts, car c'était leur expertise. Et maintenant, ils </w:t>
      </w:r>
      <w:proofErr xmlns:w="http://schemas.openxmlformats.org/wordprocessingml/2006/main" w:type="spellStart"/>
      <w:r xmlns:w="http://schemas.openxmlformats.org/wordprocessingml/2006/main">
        <w:rPr>
          <w:rFonts w:ascii="Arial" w:hAnsi="Arial"/>
        </w:rPr>
        <w:t xml:space="preserve">vont </w:t>
      </w:r>
      <w:proofErr xmlns:w="http://schemas.openxmlformats.org/wordprocessingml/2006/main" w:type="spellEnd"/>
      <w:r xmlns:w="http://schemas.openxmlformats.org/wordprocessingml/2006/main">
        <w:rPr>
          <w:rFonts w:ascii="Arial" w:hAnsi="Arial"/>
        </w:rPr>
        <w:t xml:space="preserve">adopter notre </w:t>
      </w:r>
      <w:proofErr xmlns:w="http://schemas.openxmlformats.org/wordprocessingml/2006/main" w:type="gramStart"/>
      <w:r xmlns:w="http://schemas.openxmlformats.org/wordprocessingml/2006/main">
        <w:rPr>
          <w:rFonts w:ascii="Arial" w:hAnsi="Arial"/>
        </w:rPr>
        <w:t xml:space="preserve">ligne directrice.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je pense que cela arrive, cela arrive.</w:t>
      </w:r>
    </w:p>
    <w:p w14:paraId="2B9F4452" w14:textId="77777777" w:rsidR="00E5723B" w:rsidRDefault="00E5723B">
      <w:pPr>
        <w:spacing w:after="0"/>
      </w:pPr>
    </w:p>
    <w:p w14:paraId="180CC6E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41:30</w:t>
      </w:r>
      <w:proofErr xmlns:w="http://schemas.openxmlformats.org/wordprocessingml/2006/main" w:type="gramEnd"/>
    </w:p>
    <w:p w14:paraId="3D380A00"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w:t>
      </w:r>
      <w:proofErr xmlns:w="http://schemas.openxmlformats.org/wordprocessingml/2006/main" w:type="gramStart"/>
      <w:r xmlns:w="http://schemas.openxmlformats.org/wordprocessingml/2006/main">
        <w:rPr>
          <w:rFonts w:ascii="Arial" w:hAnsi="Arial"/>
        </w:rPr>
        <w:t xml:space="preserve">influence mondiale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 </w:t>
      </w:r>
      <w:proofErr xmlns:w="http://schemas.openxmlformats.org/wordprocessingml/2006/main" w:type="spellEnd"/>
      <w:r xmlns:w="http://schemas.openxmlformats.org/wordprocessingml/2006/main">
        <w:rPr>
          <w:rFonts w:ascii="Arial" w:hAnsi="Arial"/>
        </w:rPr>
        <w:t xml:space="preserve">ici à Hamilton, ouais, ouais.</w:t>
      </w:r>
    </w:p>
    <w:p w14:paraId="29E479AB" w14:textId="77777777" w:rsidR="00E5723B" w:rsidRDefault="00E5723B">
      <w:pPr>
        <w:spacing w:after="0"/>
      </w:pPr>
    </w:p>
    <w:p w14:paraId="3D1C5C87"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41:35</w:t>
      </w:r>
      <w:proofErr xmlns:w="http://schemas.openxmlformats.org/wordprocessingml/2006/main" w:type="gramEnd"/>
    </w:p>
    <w:p w14:paraId="041684DB" w14:textId="77777777" w:rsidR="00E5723B" w:rsidRDefault="00000000">
      <w:pPr xmlns:w="http://schemas.openxmlformats.org/wordprocessingml/2006/main">
        <w:spacing w:after="0"/>
      </w:pPr>
      <w:r xmlns:w="http://schemas.openxmlformats.org/wordprocessingml/2006/main">
        <w:rPr>
          <w:rFonts w:ascii="Arial" w:hAnsi="Arial"/>
        </w:rPr>
        <w:t xml:space="preserve">Et, je veux dire, nous faisons partie d'un réseau mondial, comme je le disais, comme la société américaine. Je pense que l'autre point important, c'est que cela </w:t>
      </w:r>
      <w:proofErr xmlns:w="http://schemas.openxmlformats.org/wordprocessingml/2006/main" w:type="gramStart"/>
      <w:r xmlns:w="http://schemas.openxmlformats.org/wordprocessingml/2006/main">
        <w:rPr>
          <w:rFonts w:ascii="Arial" w:hAnsi="Arial"/>
        </w:rPr>
        <w:t xml:space="preserve">revient </w:t>
      </w:r>
      <w:proofErr xmlns:w="http://schemas.openxmlformats.org/wordprocessingml/2006/main" w:type="gramEnd"/>
      <w:r xmlns:w="http://schemas.openxmlformats.org/wordprocessingml/2006/main">
        <w:rPr>
          <w:rFonts w:ascii="Arial" w:hAnsi="Arial"/>
        </w:rPr>
        <w:t xml:space="preserve">à ce que vous avez dit en matière d'orientation. Cela dépend aussi du contexte de votre travail. Par exemple, une ligne directrice peut être différente en Ontario qu'ailleurs, en raison des populations rencontrées et de l'accès aux thérapies. Avoir une ligne directrice indiquant qu'il faut utiliser telle thérapie ou tel test lorsque celui-ci n'est pas disponible dans une région donnée, c'est une question de pragmatisme. Et c'est là que, vous savez, il a été reconnu, je pense, plus globalement, autour des orientations et des lignes directrices, que si vous voulez essayer de, vous savez, si vous le voulez, si vous pensez que vous pouvez rendre votre travail plus efficace en regardant les lignes directrices de quelqu'un d'autre, vous devez probablement encore avoir un processus pour pouvoir l'adapter à votre propre contexte, car il se peut que cela ne se fasse pas exactement de la bonne manière.</w:t>
      </w:r>
    </w:p>
    <w:p w14:paraId="6EF388EB" w14:textId="77777777" w:rsidR="00E5723B" w:rsidRDefault="00E5723B">
      <w:pPr>
        <w:spacing w:after="0"/>
      </w:pPr>
    </w:p>
    <w:p w14:paraId="0FD88487"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42:39</w:t>
      </w:r>
      <w:proofErr xmlns:w="http://schemas.openxmlformats.org/wordprocessingml/2006/main" w:type="gramEnd"/>
    </w:p>
    <w:p w14:paraId="0060EAEA" w14:textId="77777777" w:rsidR="00E5723B" w:rsidRDefault="00000000">
      <w:pPr xmlns:w="http://schemas.openxmlformats.org/wordprocessingml/2006/main">
        <w:spacing w:after="0"/>
      </w:pPr>
      <w:r xmlns:w="http://schemas.openxmlformats.org/wordprocessingml/2006/main">
        <w:rPr>
          <w:rFonts w:ascii="Arial" w:hAnsi="Arial"/>
        </w:rPr>
        <w:t xml:space="preserve">Je pensais aussi, pour être honnête, avoir participé à l'élaboration de lignes directrices pendant 20 ans, et partager mon expérience du cancer du poumon : le principal avantage des lignes directrices résidait probablement dans les personnes qui les élaboraient, la présence de médecins autour de la table pour discuter de la littérature, la présence de médecins aux réunions, l'écoute des présentations et une réflexion de plus en plus approfondie sur la façon d'appliquer les données probantes. </w:t>
      </w:r>
      <w:proofErr xmlns:w="http://schemas.openxmlformats.org/wordprocessingml/2006/main" w:type="gramStart"/>
      <w:r xmlns:w="http://schemas.openxmlformats.org/wordprocessingml/2006/main">
        <w:rPr>
          <w:rFonts w:ascii="Arial" w:hAnsi="Arial"/>
        </w:rPr>
        <w:t xml:space="preserve">Il y a </w:t>
      </w:r>
      <w:proofErr xmlns:w="http://schemas.openxmlformats.org/wordprocessingml/2006/main" w:type="gramStart"/>
      <w:r xmlns:w="http://schemas.openxmlformats.org/wordprocessingml/2006/main">
        <w:rPr>
          <w:rFonts w:ascii="Arial" w:hAnsi="Arial"/>
        </w:rPr>
        <w:t xml:space="preserve">donc un réel avantage à </w:t>
      </w:r>
      <w:proofErr xmlns:w="http://schemas.openxmlformats.org/wordprocessingml/2006/main" w:type="gramEnd"/>
      <w:r xmlns:w="http://schemas.openxmlformats.org/wordprocessingml/2006/main">
        <w:rPr>
          <w:rFonts w:ascii="Arial" w:hAnsi="Arial"/>
        </w:rPr>
        <w:t xml:space="preserve">participer </w:t>
      </w:r>
      <w:proofErr xmlns:w="http://schemas.openxmlformats.org/wordprocessingml/2006/main" w:type="gramEnd"/>
      <w:r xmlns:w="http://schemas.openxmlformats.org/wordprocessingml/2006/main">
        <w:rPr>
          <w:rFonts w:ascii="Arial" w:hAnsi="Arial"/>
        </w:rPr>
        <w:t xml:space="preserve">au processus d'élaboration des lignes directrices. C'est une petite publicité pour les médecins ici en Ontario, mais plus largement, impliquez-vous dans l'élaboration des lignes directrices, car c'est une excellente occasion d'en apprendre davantage sur les données probantes de manière beaucoup plus rigoureuse. Bien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sûr, si vous êtes un clinicien occupé, consulter le résumé des recommandations est une aide précieuse pour la prise de décision, mais participer à </w:t>
      </w:r>
      <w:proofErr xmlns:w="http://schemas.openxmlformats.org/wordprocessingml/2006/main" w:type="gramStart"/>
      <w:r xmlns:w="http://schemas.openxmlformats.org/wordprocessingml/2006/main">
        <w:rPr>
          <w:rFonts w:ascii="Arial" w:hAnsi="Arial"/>
        </w:rPr>
        <w:t xml:space="preserve">l'examen </w:t>
      </w:r>
      <w:proofErr xmlns:w="http://schemas.openxmlformats.org/wordprocessingml/2006/main" w:type="gramEnd"/>
      <w:r xmlns:w="http://schemas.openxmlformats.org/wordprocessingml/2006/main">
        <w:rPr>
          <w:rFonts w:ascii="Arial" w:hAnsi="Arial"/>
        </w:rPr>
        <w:t xml:space="preserve">de la littérature est un excellent moyen de progresser dans vos connaissances. Caroline, je voulais vous poser une question, car je pense que le plus difficile pour vous dans votre rôle de gestionnaire est la quantité d'informations, et je me demandais si l'intelligence artificielle était utile pour synthétiser l'information sous-estimée.</w:t>
      </w:r>
    </w:p>
    <w:p w14:paraId="2120CB82" w14:textId="77777777" w:rsidR="00E5723B" w:rsidRDefault="00E5723B">
      <w:pPr>
        <w:spacing w:after="0"/>
      </w:pPr>
    </w:p>
    <w:p w14:paraId="022BEC0F"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43:56</w:t>
      </w:r>
      <w:proofErr xmlns:w="http://schemas.openxmlformats.org/wordprocessingml/2006/main" w:type="gramEnd"/>
    </w:p>
    <w:p w14:paraId="6A0BB54B" w14:textId="77777777" w:rsidR="00E5723B" w:rsidRDefault="00000000">
      <w:pPr xmlns:w="http://schemas.openxmlformats.org/wordprocessingml/2006/main">
        <w:spacing w:after="0"/>
      </w:pPr>
      <w:r xmlns:w="http://schemas.openxmlformats.org/wordprocessingml/2006/main">
        <w:rPr>
          <w:rFonts w:ascii="Arial" w:hAnsi="Arial"/>
        </w:rPr>
        <w:t xml:space="preserve">Eh bien, c'est intéressant. C'est un sujet sur lequel nous travaillons actuellement, car nous sommes rigoureux et nous voulons une précision absolue. Nous ne voulons pas simplement utiliser l'IA et dire : « Hé, discutez avec TTP pour une revue systématique sur ce sujet. » Mais cela peut être utilisé si nous le souhaitons. Nous menons actuellement une étude où nous trouvons nos résultats, nous effectuons une recherche et nous trouvons les études que </w:t>
      </w:r>
      <w:proofErr xmlns:w="http://schemas.openxmlformats.org/wordprocessingml/2006/main" w:type="gramStart"/>
      <w:r xmlns:w="http://schemas.openxmlformats.org/wordprocessingml/2006/main">
        <w:rPr>
          <w:rFonts w:ascii="Arial" w:hAnsi="Arial"/>
        </w:rPr>
        <w:t xml:space="preserve">nous allons </w:t>
      </w:r>
      <w:proofErr xmlns:w="http://schemas.openxmlformats.org/wordprocessingml/2006/main" w:type="gramEnd"/>
      <w:r xmlns:w="http://schemas.openxmlformats.org/wordprocessingml/2006/main">
        <w:rPr>
          <w:rFonts w:ascii="Arial" w:hAnsi="Arial"/>
        </w:rPr>
        <w:t xml:space="preserve">examiner. Nous sélectionnons les résultats, puis nous demandons à l'IA de vérifier ce qu'elle choisirait et de comparer nos résultats à ceux que nous avons sélectionnés. Voilà ce que nous avons retenu.</w:t>
      </w:r>
    </w:p>
    <w:p w14:paraId="5E36E0C7" w14:textId="77777777" w:rsidR="00E5723B" w:rsidRDefault="00E5723B">
      <w:pPr>
        <w:spacing w:after="0"/>
      </w:pPr>
    </w:p>
    <w:p w14:paraId="7A5A1DA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44:31</w:t>
      </w:r>
      <w:proofErr xmlns:w="http://schemas.openxmlformats.org/wordprocessingml/2006/main" w:type="gramEnd"/>
    </w:p>
    <w:p w14:paraId="6E30E7C2"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 fait, </w:t>
      </w:r>
      <w:proofErr xmlns:w="http://schemas.openxmlformats.org/wordprocessingml/2006/main" w:type="gramEnd"/>
      <w:r xmlns:w="http://schemas.openxmlformats.org/wordprocessingml/2006/main">
        <w:rPr>
          <w:rFonts w:ascii="Arial" w:hAnsi="Arial"/>
        </w:rPr>
        <w:t xml:space="preserve">j'étudie comment l'IA se compare à votre processus, et oui, et</w:t>
      </w:r>
    </w:p>
    <w:p w14:paraId="6537F7FB" w14:textId="77777777" w:rsidR="00E5723B" w:rsidRDefault="00E5723B">
      <w:pPr>
        <w:spacing w:after="0"/>
      </w:pPr>
    </w:p>
    <w:p w14:paraId="2F3157CA"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44:37</w:t>
      </w:r>
      <w:proofErr xmlns:w="http://schemas.openxmlformats.org/wordprocessingml/2006/main" w:type="gramEnd"/>
    </w:p>
    <w:p w14:paraId="1301A0AD"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pensons pouvoir l'utiliser comme un second contrôle. Je ne pense pas qu'on veuille s'y fier, mais on peut l'utiliser comme une solution de secours, car on a toujours un second contrôle. Cela fait partie de notre rigueur. Nous savons qu'une deuxième personne examine toujours les études que nous choisissons, effectue des audits de données et recueille </w:t>
      </w:r>
      <w:proofErr xmlns:w="http://schemas.openxmlformats.org/wordprocessingml/2006/main" w:type="spellStart"/>
      <w:r xmlns:w="http://schemas.openxmlformats.org/wordprocessingml/2006/main">
        <w:rPr>
          <w:rFonts w:ascii="Arial" w:hAnsi="Arial"/>
        </w:rPr>
        <w:t xml:space="preserve">ce </w:t>
      </w:r>
      <w:proofErr xmlns:w="http://schemas.openxmlformats.org/wordprocessingml/2006/main" w:type="spellEnd"/>
      <w:r xmlns:w="http://schemas.openxmlformats.org/wordprocessingml/2006/main">
        <w:rPr>
          <w:rFonts w:ascii="Arial" w:hAnsi="Arial"/>
        </w:rPr>
        <w:t xml:space="preserve">genre d'informations. L'IA peut nous aider dans ce domaine et accélérer </w:t>
      </w:r>
      <w:proofErr xmlns:w="http://schemas.openxmlformats.org/wordprocessingml/2006/main" w:type="gramStart"/>
      <w:r xmlns:w="http://schemas.openxmlformats.org/wordprocessingml/2006/main">
        <w:rPr>
          <w:rFonts w:ascii="Arial" w:hAnsi="Arial"/>
        </w:rPr>
        <w:t xml:space="preserve">les choses </w:t>
      </w:r>
      <w:proofErr xmlns:w="http://schemas.openxmlformats.org/wordprocessingml/2006/main" w:type="gramEnd"/>
      <w:r xmlns:w="http://schemas.openxmlformats.org/wordprocessingml/2006/main">
        <w:rPr>
          <w:rFonts w:ascii="Arial" w:hAnsi="Arial"/>
        </w:rPr>
        <w:t xml:space="preserve">. Je pense que </w:t>
      </w:r>
      <w:proofErr xmlns:w="http://schemas.openxmlformats.org/wordprocessingml/2006/main" w:type="gramStart"/>
      <w:r xmlns:w="http://schemas.openxmlformats.org/wordprocessingml/2006/main">
        <w:rPr>
          <w:rFonts w:ascii="Arial" w:hAnsi="Arial"/>
        </w:rPr>
        <w:t xml:space="preserve">nous en étudions </w:t>
      </w:r>
      <w:r xmlns:w="http://schemas.openxmlformats.org/wordprocessingml/2006/main">
        <w:rPr>
          <w:rFonts w:ascii="Arial" w:hAnsi="Arial"/>
        </w:rPr>
        <w:t xml:space="preserve">plusieurs .</w:t>
      </w:r>
      <w:proofErr xmlns:w="http://schemas.openxmlformats.org/wordprocessingml/2006/main" w:type="gramEnd"/>
    </w:p>
    <w:p w14:paraId="407DBA7B" w14:textId="77777777" w:rsidR="00E5723B" w:rsidRDefault="00E5723B">
      <w:pPr>
        <w:spacing w:after="0"/>
      </w:pPr>
    </w:p>
    <w:p w14:paraId="3267CBEA"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45:00</w:t>
      </w:r>
      <w:proofErr xmlns:w="http://schemas.openxmlformats.org/wordprocessingml/2006/main" w:type="gramEnd"/>
    </w:p>
    <w:p w14:paraId="53069192" w14:textId="77777777" w:rsidR="00E5723B" w:rsidRDefault="00000000">
      <w:pPr xmlns:w="http://schemas.openxmlformats.org/wordprocessingml/2006/main">
        <w:spacing w:after="0"/>
      </w:pPr>
      <w:r xmlns:w="http://schemas.openxmlformats.org/wordprocessingml/2006/main">
        <w:rPr>
          <w:rFonts w:ascii="Arial" w:hAnsi="Arial"/>
        </w:rPr>
        <w:t xml:space="preserve">Plus précisément, oui, certaines </w:t>
      </w:r>
      <w:proofErr xmlns:w="http://schemas.openxmlformats.org/wordprocessingml/2006/main" w:type="gramStart"/>
      <w:r xmlns:w="http://schemas.openxmlformats.org/wordprocessingml/2006/main">
        <w:rPr>
          <w:rFonts w:ascii="Arial" w:hAnsi="Arial"/>
        </w:rPr>
        <w:t xml:space="preserve">intelligences artificielles commerciales </w:t>
      </w:r>
      <w:proofErr xmlns:w="http://schemas.openxmlformats.org/wordprocessingml/2006/main" w:type="gramEnd"/>
      <w:r xmlns:w="http://schemas.openxmlformats.org/wordprocessingml/2006/main">
        <w:rPr>
          <w:rFonts w:ascii="Arial" w:hAnsi="Arial"/>
        </w:rPr>
        <w:t xml:space="preserve">utilisent ce qu'on appelle l'apprentissage par modèles de langage à grande échelle. Il s'agit essentiellement de leur apprendre ce qu'elles devraient rechercher selon les critères définis. Le plus souvent, c'est utilisé dans le processus de sélection. Comme nous l'avons mentionné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nous souhaitons établir un guide pour </w:t>
      </w:r>
      <w:proofErr xmlns:w="http://schemas.openxmlformats.org/wordprocessingml/2006/main" w:type="gramStart"/>
      <w:r xmlns:w="http://schemas.openxmlformats.org/wordprocessingml/2006/main">
        <w:rPr>
          <w:rFonts w:ascii="Arial" w:hAnsi="Arial"/>
        </w:rPr>
        <w:t xml:space="preserve">8</w:t>
      </w:r>
      <w:proofErr xmlns:w="http://schemas.openxmlformats.org/wordprocessingml/2006/main" w:type="gramEnd"/>
      <w:r xmlns:w="http://schemas.openxmlformats.org/wordprocessingml/2006/main">
        <w:rPr>
          <w:rFonts w:ascii="Arial" w:hAnsi="Arial"/>
        </w:rPr>
        <w:t xml:space="preserve"> 000 études à examiner. Pour une personne qui examine ces 8 000 études et se demande </w:t>
      </w:r>
      <w:proofErr xmlns:w="http://schemas.openxmlformats.org/wordprocessingml/2006/main" w:type="gramStart"/>
      <w:r xmlns:w="http://schemas.openxmlformats.org/wordprocessingml/2006/main">
        <w:rPr>
          <w:rFonts w:ascii="Arial" w:hAnsi="Arial"/>
        </w:rPr>
        <w:t xml:space="preserve">quels </w:t>
      </w:r>
      <w:proofErr xmlns:w="http://schemas.openxmlformats.org/wordprocessingml/2006/main" w:type="gramEnd"/>
      <w:r xmlns:w="http://schemas.openxmlformats.org/wordprocessingml/2006/main">
        <w:rPr>
          <w:rFonts w:ascii="Arial" w:hAnsi="Arial"/>
        </w:rPr>
        <w:t xml:space="preserve">sont les critères à prendre en compte pour décider si elles sont </w:t>
      </w:r>
      <w:proofErr xmlns:w="http://schemas.openxmlformats.org/wordprocessingml/2006/main" w:type="gramStart"/>
      <w:r xmlns:w="http://schemas.openxmlformats.org/wordprocessingml/2006/main">
        <w:rPr>
          <w:rFonts w:ascii="Arial" w:hAnsi="Arial"/>
        </w:rPr>
        <w:t xml:space="preserve">pertinentes </w:t>
      </w:r>
      <w:proofErr xmlns:w="http://schemas.openxmlformats.org/wordprocessingml/2006/main" w:type="gramEnd"/>
      <w:r xmlns:w="http://schemas.openxmlformats.org/wordprocessingml/2006/main">
        <w:rPr>
          <w:rFonts w:ascii="Arial" w:hAnsi="Arial"/>
        </w:rPr>
        <w:t xml:space="preserve">ou non, il est possible de rechercher 30 études pertinentes.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trouver ces 30 et 8 000 études, ce qui peut prendre beaucoup de temps. La première question est donc : l'IA peut-elle contribuer à la sélection ?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l'une des solutions que nous testons actuellement, et cela suscite beaucoup d'intérêt. Parce que, encore une fois, cela semble être une tâche répétitive. Mais comme le dit Carolyn, même si cela semble répétitif à première vue, il y a un processus cognitif qui se produit lorsqu'il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décider si une étude est incluse ou non. N'est-ce pas ? Il y a une liste de contrôle à suivre, mais il arrive souvent qu'ils doivent encore faire un choix. Notre processus impliquerait que, si vous n'êtes pas entièrement sûr de l'inclusion ou non d'une étude, vous pouvez signaler ce problème, puis discuter avec d'autres personnes pour déterminer si, par exemple, cette étude en particulier doit être incluse. Il sera donc très intéressant de savoir comment les programmes d'IA contribueront à cela. Les premiers retours semblent indiquer que cela pourrait réduire notre temps de sélection d'environ 30 à 50 %, ce qui représente une tâche considérable. Si vous pensez qu'une personne peut filtrer… je ne connais personne, jeune et plein d'énergie, capable de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produire peut-être même 200 articles par jour. Je ne pense pas pouvoir en produire plus de 50, mais 200 articles par jour. Et vous savez, vous essayez de le faire, et vous avez cette montagne de 8 000 articles, 8 000 à 10 000 articles, ça peut prendre beaucoup de temps. Donc, </w:t>
      </w:r>
      <w:proofErr xmlns:w="http://schemas.openxmlformats.org/wordprocessingml/2006/main" w:type="gramStart"/>
      <w:r xmlns:w="http://schemas.openxmlformats.org/wordprocessingml/2006/main">
        <w:rPr>
          <w:rFonts w:ascii="Arial" w:hAnsi="Arial"/>
        </w:rPr>
        <w:t xml:space="preserve">avoir </w:t>
      </w:r>
      <w:proofErr xmlns:w="http://schemas.openxmlformats.org/wordprocessingml/2006/main" w:type="gramEnd"/>
      <w:r xmlns:w="http://schemas.openxmlformats.org/wordprocessingml/2006/main">
        <w:rPr>
          <w:rFonts w:ascii="Arial" w:hAnsi="Arial"/>
        </w:rPr>
        <w:t xml:space="preserve">un humain </w:t>
      </w:r>
      <w:proofErr xmlns:w="http://schemas.openxmlformats.org/wordprocessingml/2006/main" w:type="gramStart"/>
      <w:r xmlns:w="http://schemas.openxmlformats.org/wordprocessingml/2006/main">
        <w:rPr>
          <w:rFonts w:ascii="Arial" w:hAnsi="Arial"/>
        </w:rPr>
        <w:t xml:space="preserve">capable </w:t>
      </w:r>
      <w:proofErr xmlns:w="http://schemas.openxmlformats.org/wordprocessingml/2006/main" w:type="gramEnd"/>
      <w:r xmlns:w="http://schemas.openxmlformats.org/wordprocessingml/2006/main">
        <w:rPr>
          <w:rFonts w:ascii="Arial" w:hAnsi="Arial"/>
        </w:rPr>
        <w:t xml:space="preserve">de vérifier le fonctionnement des machines, si elles sont raisonnablement précises, je pense </w:t>
      </w:r>
      <w:proofErr xmlns:w="http://schemas.openxmlformats.org/wordprocessingml/2006/main" w:type="gramStart"/>
      <w:r xmlns:w="http://schemas.openxmlformats.org/wordprocessingml/2006/main">
        <w:rPr>
          <w:rFonts w:ascii="Arial" w:hAnsi="Arial"/>
        </w:rPr>
        <w:t xml:space="preserve">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Ça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pourrait être </w:t>
      </w:r>
      <w:proofErr xmlns:w="http://schemas.openxmlformats.org/wordprocessingml/2006/main" w:type="gramStart"/>
      <w:r xmlns:w="http://schemas.openxmlformats.org/wordprocessingml/2006/main">
        <w:rPr>
          <w:rFonts w:ascii="Arial" w:hAnsi="Arial"/>
        </w:rPr>
        <w:t xml:space="preserve">plutôt </w:t>
      </w:r>
      <w:proofErr xmlns:w="http://schemas.openxmlformats.org/wordprocessingml/2006/main" w:type="spellStart"/>
      <w:r xmlns:w="http://schemas.openxmlformats.org/wordprocessingml/2006/main">
        <w:rPr>
          <w:rFonts w:ascii="Arial" w:hAnsi="Arial"/>
        </w:rPr>
        <w:t xml:space="preserve">intéressant </w:t>
      </w:r>
      <w:proofErr xmlns:w="http://schemas.openxmlformats.org/wordprocessingml/2006/main" w:type="gramEnd"/>
      <w:r xmlns:w="http://schemas.openxmlformats.org/wordprocessingml/2006/main">
        <w:rPr>
          <w:rFonts w:ascii="Arial" w:hAnsi="Arial"/>
        </w:rPr>
        <w:t xml:space="preserve">. Je pense que, si on aborde la question de la science-fiction, la question est : sera-t-on un jour assez performant pour que </w:t>
      </w:r>
      <w:proofErr xmlns:w="http://schemas.openxmlformats.org/wordprocessingml/2006/main" w:type="gramStart"/>
      <w:r xmlns:w="http://schemas.openxmlformats.org/wordprocessingml/2006/main">
        <w:rPr>
          <w:rFonts w:ascii="Arial" w:hAnsi="Arial"/>
        </w:rPr>
        <w:t xml:space="preserve">ces </w:t>
      </w:r>
      <w:proofErr xmlns:w="http://schemas.openxmlformats.org/wordprocessingml/2006/main" w:type="gramEnd"/>
      <w:r xmlns:w="http://schemas.openxmlformats.org/wordprocessingml/2006/main">
        <w:rPr>
          <w:rFonts w:ascii="Arial" w:hAnsi="Arial"/>
        </w:rPr>
        <w:t xml:space="preserve">machines puissent réfléchir et rédiger des recommandations ? Je ne suis pas un expert en la matière, mais quand on entend parler de gens qui essaient simplement de leur faire écrire des bouts de papier, les utilisant comme </w:t>
      </w:r>
      <w:proofErr xmlns:w="http://schemas.openxmlformats.org/wordprocessingml/2006/main" w:type="gramStart"/>
      <w:r xmlns:w="http://schemas.openxmlformats.org/wordprocessingml/2006/main">
        <w:rPr>
          <w:rFonts w:ascii="Arial" w:hAnsi="Arial"/>
        </w:rPr>
        <w:t xml:space="preserve">des programmes de communication </w:t>
      </w:r>
      <w:proofErr xmlns:w="http://schemas.openxmlformats.org/wordprocessingml/2006/main" w:type="gramEnd"/>
      <w:r xmlns:w="http://schemas.openxmlformats.org/wordprocessingml/2006/main">
        <w:rPr>
          <w:rFonts w:ascii="Arial" w:hAnsi="Arial"/>
        </w:rPr>
        <w:t xml:space="preserve">, la machine semblant inventer des choses, c'est un peu effrayant. C'est un peu effrayant, vu la façon dont les </w:t>
      </w:r>
      <w:proofErr xmlns:w="http://schemas.openxmlformats.org/wordprocessingml/2006/main" w:type="spellStart"/>
      <w:r xmlns:w="http://schemas.openxmlformats.org/wordprocessingml/2006/main">
        <w:rPr>
          <w:rFonts w:ascii="Arial" w:hAnsi="Arial"/>
        </w:rPr>
        <w:t xml:space="preserve">LLM sont conçus.</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interpréter </w:t>
      </w:r>
      <w:proofErr xmlns:w="http://schemas.openxmlformats.org/wordprocessingml/2006/main" w:type="gramEnd"/>
      <w:r xmlns:w="http://schemas.openxmlformats.org/wordprocessingml/2006/main">
        <w:rPr>
          <w:rFonts w:ascii="Arial" w:hAnsi="Arial"/>
        </w:rPr>
        <w:t xml:space="preserve">certaines formulations. Et nos méthodologistes</w:t>
      </w:r>
    </w:p>
    <w:p w14:paraId="3E0B6568" w14:textId="77777777" w:rsidR="00E5723B" w:rsidRDefault="00E5723B">
      <w:pPr>
        <w:spacing w:after="0"/>
      </w:pPr>
    </w:p>
    <w:p w14:paraId="563E18AD"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47:54</w:t>
      </w:r>
      <w:proofErr xmlns:w="http://schemas.openxmlformats.org/wordprocessingml/2006/main" w:type="gramEnd"/>
    </w:p>
    <w:p w14:paraId="27459325" w14:textId="77777777" w:rsidR="00E5723B" w:rsidRDefault="00000000">
      <w:pPr xmlns:w="http://schemas.openxmlformats.org/wordprocessingml/2006/main">
        <w:spacing w:after="0"/>
      </w:pPr>
      <w:r xmlns:w="http://schemas.openxmlformats.org/wordprocessingml/2006/main">
        <w:rPr>
          <w:rFonts w:ascii="Arial" w:hAnsi="Arial"/>
        </w:rPr>
        <w:t xml:space="preserve">Vous ne vous sentez pas encore menacés, pas encore. Non, ça va. D'accord. Quels sont les problèmes qui vous empêchent de dormir ? </w:t>
      </w:r>
      <w:proofErr xmlns:w="http://schemas.openxmlformats.org/wordprocessingml/2006/main" w:type="gramStart"/>
      <w:r xmlns:w="http://schemas.openxmlformats.org/wordprocessingml/2006/main">
        <w:rPr>
          <w:rFonts w:ascii="Arial" w:hAnsi="Arial"/>
        </w:rPr>
        <w:t xml:space="preserve">Concernant </w:t>
      </w:r>
      <w:proofErr xmlns:w="http://schemas.openxmlformats.org/wordprocessingml/2006/main" w:type="gramEnd"/>
      <w:r xmlns:w="http://schemas.openxmlformats.org/wordprocessingml/2006/main">
        <w:rPr>
          <w:rFonts w:ascii="Arial" w:hAnsi="Arial"/>
        </w:rPr>
        <w:t xml:space="preserve">l'élaboration des lignes directrices ? Y en a-t-il ?</w:t>
      </w:r>
    </w:p>
    <w:p w14:paraId="332AB44E" w14:textId="77777777" w:rsidR="00E5723B" w:rsidRDefault="00E5723B">
      <w:pPr>
        <w:spacing w:after="0"/>
      </w:pPr>
    </w:p>
    <w:p w14:paraId="0853E137"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48:06</w:t>
      </w:r>
      <w:proofErr xmlns:w="http://schemas.openxmlformats.org/wordprocessingml/2006/main" w:type="gramEnd"/>
    </w:p>
    <w:p w14:paraId="14F3BC65" w14:textId="77777777" w:rsidR="00E5723B" w:rsidRDefault="00000000">
      <w:pPr xmlns:w="http://schemas.openxmlformats.org/wordprocessingml/2006/main">
        <w:spacing w:after="0"/>
      </w:pPr>
      <w:r xmlns:w="http://schemas.openxmlformats.org/wordprocessingml/2006/main">
        <w:rPr>
          <w:rFonts w:ascii="Arial" w:hAnsi="Arial"/>
        </w:rPr>
        <w:t xml:space="preserve">C'est vrai ? Il y a beaucoup de recommandations à élaborer. Je pense que c'est l'une des choses qui me tient éveillé la nuit et qui me tient au courant. Vous savez, nous avons beaucoup de recommandations. Et puis, celles qui ont été élaborées, par exemple en 2015… Eh bien, beaucoup de choses se sont passées ces dix dernières années, et nous n'avons pas la capacité de tout mettre à jour en permanence. Nous avons donc une longue liste de choses à faire, et puis de nouvelles informations, de nouvelles </w:t>
      </w:r>
      <w:proofErr xmlns:w="http://schemas.openxmlformats.org/wordprocessingml/2006/main" w:type="spellStart"/>
      <w:r xmlns:w="http://schemas.openxmlformats.org/wordprocessingml/2006/main">
        <w:rPr>
          <w:rFonts w:ascii="Arial" w:hAnsi="Arial"/>
        </w:rPr>
        <w:t xml:space="preserve">recommandations </w:t>
      </w:r>
      <w:proofErr xmlns:w="http://schemas.openxmlformats.org/wordprocessingml/2006/main" w:type="spellEnd"/>
      <w:r xmlns:w="http://schemas.openxmlformats.org/wordprocessingml/2006/main">
        <w:rPr>
          <w:rFonts w:ascii="Arial" w:hAnsi="Arial"/>
        </w:rPr>
        <w:t xml:space="preserve">peuvent apparaître, comme de nouvelles </w:t>
      </w:r>
      <w:proofErr xmlns:w="http://schemas.openxmlformats.org/wordprocessingml/2006/main" w:type="spellStart"/>
      <w:r xmlns:w="http://schemas.openxmlformats.org/wordprocessingml/2006/main">
        <w:rPr>
          <w:rFonts w:ascii="Arial" w:hAnsi="Arial"/>
        </w:rPr>
        <w:t xml:space="preserve">questions </w:t>
      </w:r>
      <w:proofErr xmlns:w="http://schemas.openxmlformats.org/wordprocessingml/2006/main" w:type="spellEnd"/>
      <w:r xmlns:w="http://schemas.openxmlformats.org/wordprocessingml/2006/main">
        <w:rPr>
          <w:rFonts w:ascii="Arial" w:hAnsi="Arial"/>
        </w:rPr>
        <w:t xml:space="preserve">, de nouveaux </w:t>
      </w:r>
      <w:proofErr xmlns:w="http://schemas.openxmlformats.org/wordprocessingml/2006/main" w:type="spellStart"/>
      <w:r xmlns:w="http://schemas.openxmlformats.org/wordprocessingml/2006/main">
        <w:rPr>
          <w:rFonts w:ascii="Arial" w:hAnsi="Arial"/>
        </w:rPr>
        <w:t xml:space="preserve">traitements </w:t>
      </w:r>
      <w:proofErr xmlns:w="http://schemas.openxmlformats.org/wordprocessingml/2006/main" w:type="spellEnd"/>
      <w:r xmlns:w="http://schemas.openxmlformats.org/wordprocessingml/2006/main">
        <w:rPr>
          <w:rFonts w:ascii="Arial" w:hAnsi="Arial"/>
        </w:rPr>
        <w:t xml:space="preserve">et de nouveaux aspects à examiner. </w:t>
      </w:r>
      <w:proofErr xmlns:w="http://schemas.openxmlformats.org/wordprocessingml/2006/main" w:type="gramStart"/>
      <w:r xmlns:w="http://schemas.openxmlformats.org/wordprocessingml/2006/main">
        <w:rPr>
          <w:rFonts w:ascii="Arial" w:hAnsi="Arial"/>
        </w:rPr>
        <w:t xml:space="preserve">C'est donc une combinaison difficile d'essayer de déterminer quoi faire </w:t>
      </w:r>
      <w:r xmlns:w="http://schemas.openxmlformats.org/wordprocessingml/2006/main">
        <w:rPr>
          <w:rFonts w:ascii="Arial" w:hAnsi="Arial"/>
        </w:rPr>
        <w:t xml:space="preserve">.</w:t>
      </w:r>
      <w:proofErr xmlns:w="http://schemas.openxmlformats.org/wordprocessingml/2006/main" w:type="gramEnd"/>
    </w:p>
    <w:p w14:paraId="658F381F" w14:textId="77777777" w:rsidR="00E5723B" w:rsidRDefault="00E5723B">
      <w:pPr>
        <w:spacing w:after="0"/>
      </w:pPr>
    </w:p>
    <w:p w14:paraId="4268D767"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48:42</w:t>
      </w:r>
      <w:proofErr xmlns:w="http://schemas.openxmlformats.org/wordprocessingml/2006/main" w:type="gramEnd"/>
    </w:p>
    <w:p w14:paraId="4B1C5199" w14:textId="77777777" w:rsidR="00E5723B" w:rsidRDefault="00000000">
      <w:pPr xmlns:w="http://schemas.openxmlformats.org/wordprocessingml/2006/main">
        <w:spacing w:after="0"/>
      </w:pPr>
      <w:r xmlns:w="http://schemas.openxmlformats.org/wordprocessingml/2006/main">
        <w:rPr>
          <w:rFonts w:ascii="Arial" w:hAnsi="Arial"/>
        </w:rPr>
        <w:t xml:space="preserve">Oui, je pense, de la même manière. L'autre problème, c'est que nous en sommes à un point où nous posons des questions, et si elles le sont, c'est parce qu'il n'y a pas de réponse claire. Et le processus d'élaboration des recommandations peut parfois même faire comprendre qu'il n'y a pas de réponse claire, et cela peut alors être difficile de transmettre l'information aux cliniciens pour leur dire que ce n'est pas suffisant. L'une des conclusions d'une revue systématique et d'un processus d'orientation est qu'il n'y a pas assez d'informations pour orienter les patients. Évidemment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en tant que prestataire, la personne qui reçoit ces informations est parfois un peu insatisfaite. Il s'agit alors de savoir comment exploiter cela, ou comment l'utiliser pour dire : « Nous devrions probablement mener </w:t>
      </w:r>
      <w:proofErr xmlns:w="http://schemas.openxmlformats.org/wordprocessingml/2006/main" w:type="gramStart"/>
      <w:r xmlns:w="http://schemas.openxmlformats.org/wordprocessingml/2006/main">
        <w:rPr>
          <w:rFonts w:ascii="Arial" w:hAnsi="Arial"/>
        </w:rPr>
        <w:t xml:space="preserve">une recherche </w:t>
      </w:r>
      <w:proofErr xmlns:w="http://schemas.openxmlformats.org/wordprocessingml/2006/main" w:type="gramEnd"/>
      <w:r xmlns:w="http://schemas.openxmlformats.org/wordprocessingml/2006/main">
        <w:rPr>
          <w:rFonts w:ascii="Arial" w:hAnsi="Arial"/>
        </w:rPr>
        <w:t xml:space="preserve">. » « Peut-on </w:t>
      </w:r>
      <w:proofErr xmlns:w="http://schemas.openxmlformats.org/wordprocessingml/2006/main" w:type="gramStart"/>
      <w:r xmlns:w="http://schemas.openxmlformats.org/wordprocessingml/2006/main">
        <w:rPr>
          <w:rFonts w:ascii="Arial" w:hAnsi="Arial"/>
        </w:rPr>
        <w:t xml:space="preserve">réellement mener </w:t>
      </w:r>
      <w:proofErr xmlns:w="http://schemas.openxmlformats.org/wordprocessingml/2006/main" w:type="gramEnd"/>
      <w:r xmlns:w="http://schemas.openxmlformats.org/wordprocessingml/2006/main">
        <w:rPr>
          <w:rFonts w:ascii="Arial" w:hAnsi="Arial"/>
        </w:rPr>
        <w:t xml:space="preserve">une étude dans ce domaine ? » Le processus d'élaboration des recommandations peut -il </w:t>
      </w:r>
      <w:proofErr xmlns:w="http://schemas.openxmlformats.org/wordprocessingml/2006/main" w:type="gramStart"/>
      <w:r xmlns:w="http://schemas.openxmlformats.org/wordprocessingml/2006/main">
        <w:rPr>
          <w:rFonts w:ascii="Arial" w:hAnsi="Arial"/>
        </w:rPr>
        <w:t xml:space="preserve">réellement être </w:t>
      </w:r>
      <w:proofErr xmlns:w="http://schemas.openxmlformats.org/wordprocessingml/2006/main" w:type="gramEnd"/>
      <w:r xmlns:w="http://schemas.openxmlformats.org/wordprocessingml/2006/main">
        <w:rPr>
          <w:rFonts w:ascii="Arial" w:hAnsi="Arial"/>
        </w:rPr>
        <w:t xml:space="preserve">efficace ? Alors peut-être que me garder éveillé la nuit, c'est plutôt du positif, je dirai, vous savez, c'est quelque chose qui peut vous tenir éveillé la nuit, parce que vous pensez, d'accord, quelle est l'étude que nous </w:t>
      </w:r>
      <w:proofErr xmlns:w="http://schemas.openxmlformats.org/wordprocessingml/2006/main" w:type="gramStart"/>
      <w:r xmlns:w="http://schemas.openxmlformats.org/wordprocessingml/2006/main">
        <w:rPr>
          <w:rFonts w:ascii="Arial" w:hAnsi="Arial"/>
        </w:rPr>
        <w:t xml:space="preserve">devons réellement </w:t>
      </w:r>
      <w:proofErr xmlns:w="http://schemas.openxmlformats.org/wordprocessingml/2006/main" w:type="gramEnd"/>
      <w:r xmlns:w="http://schemas.openxmlformats.org/wordprocessingml/2006/main">
        <w:rPr>
          <w:rFonts w:ascii="Arial" w:hAnsi="Arial"/>
        </w:rPr>
        <w:t xml:space="preserve">faire pour répondre à cela</w:t>
      </w:r>
    </w:p>
    <w:p w14:paraId="187349DA" w14:textId="77777777" w:rsidR="00E5723B" w:rsidRDefault="00E5723B">
      <w:pPr>
        <w:spacing w:after="0"/>
      </w:pPr>
    </w:p>
    <w:p w14:paraId="19E4FFE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49:43</w:t>
      </w:r>
      <w:proofErr xmlns:w="http://schemas.openxmlformats.org/wordprocessingml/2006/main" w:type="gramEnd"/>
    </w:p>
    <w:p w14:paraId="013ABE68" w14:textId="77777777" w:rsidR="00E5723B" w:rsidRDefault="00000000">
      <w:pPr xmlns:w="http://schemas.openxmlformats.org/wordprocessingml/2006/main">
        <w:spacing w:after="0"/>
      </w:pPr>
      <w:r xmlns:w="http://schemas.openxmlformats.org/wordprocessingml/2006/main">
        <w:rPr>
          <w:rFonts w:ascii="Arial" w:hAnsi="Arial"/>
        </w:rPr>
        <w:t xml:space="preserve">Question ? C'est une façon intéressante d'aborder le sujet.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conclure, je donne à chacun l'occasion de formuler un message clé que vous souhaiteriez que les auditeurs retiennent de cette discussion sur le programme et son élaboration. Des lignes directrices </w:t>
      </w:r>
      <w:proofErr xmlns:w="http://schemas.openxmlformats.org/wordprocessingml/2006/main" w:type="gramStart"/>
      <w:r xmlns:w="http://schemas.openxmlformats.org/wordprocessingml/2006/main">
        <w:rPr>
          <w:rFonts w:ascii="Arial" w:hAnsi="Arial"/>
        </w:rPr>
        <w:t xml:space="preserve">fondées sur des données probantes </w:t>
      </w:r>
      <w:proofErr xmlns:w="http://schemas.openxmlformats.org/wordprocessingml/2006/main" w:type="gramEnd"/>
      <w:r xmlns:w="http://schemas.openxmlformats.org/wordprocessingml/2006/main">
        <w:rPr>
          <w:rFonts w:ascii="Arial" w:hAnsi="Arial"/>
        </w:rPr>
        <w:t xml:space="preserve">. Quoi ? Quoi ? Je me dis que la plupart d'entre eux ne sont probablement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pas des médecins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Je n'avais peut-être jamais entendu parler d'un programme de synthèse des données probantes pour guider les médecins. Quel message souhaiteriez-vous leur transmettre ?</w:t>
      </w:r>
    </w:p>
    <w:p w14:paraId="45A73BB3" w14:textId="77777777" w:rsidR="00E5723B" w:rsidRDefault="00E5723B">
      <w:pPr>
        <w:spacing w:after="0"/>
      </w:pPr>
    </w:p>
    <w:p w14:paraId="3BAA2A67" w14:textId="77777777" w:rsidR="00E5723B"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50:14</w:t>
      </w:r>
      <w:proofErr xmlns:w="http://schemas.openxmlformats.org/wordprocessingml/2006/main" w:type="gramEnd"/>
    </w:p>
    <w:p w14:paraId="0A2997B3" w14:textId="77777777" w:rsidR="00E5723B" w:rsidRDefault="00000000">
      <w:pPr xmlns:w="http://schemas.openxmlformats.org/wordprocessingml/2006/main">
        <w:spacing w:after="0"/>
      </w:pPr>
      <w:r xmlns:w="http://schemas.openxmlformats.org/wordprocessingml/2006/main">
        <w:rPr>
          <w:rFonts w:ascii="Arial" w:hAnsi="Arial"/>
        </w:rPr>
        <w:t xml:space="preserve">Carolyn, je suppose qu'il existe de nombreuses preuves et recherches. C'est agréable de pouvoir trouver un moyen de simplifier, de rendre raisonnable et compréhensible, de répondre à une question, et de pouvoir faire appel à des médecins, des prestataires et des patients pour formuler une recommandation et aider quelqu'un. Ce que j'ai toujours aimé dans ce travail, c'est que j'ai commencé en 1997, où j'ai travaillé un an, puis je suis revenue. J'ai toujours aimé le fait que cela aide les gens, que j'aie le sentiment que mon travail aide les gens, que je prends des décisions, que j'aide les gens à se sentir mieux, que je les aide à comprendre ce qui va se passer.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spellStart"/>
      <w:r xmlns:w="http://schemas.openxmlformats.org/wordprocessingml/2006/main">
        <w:rPr>
          <w:rFonts w:ascii="Arial" w:hAnsi="Arial"/>
        </w:rPr>
        <w:t xml:space="preserve">ce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que j'ai toujours aimé, et j'apprécie que les directives le fassent.</w:t>
      </w:r>
    </w:p>
    <w:p w14:paraId="78AD5F2D" w14:textId="77777777" w:rsidR="00E5723B" w:rsidRDefault="00E5723B">
      <w:pPr>
        <w:spacing w:after="0"/>
      </w:pPr>
    </w:p>
    <w:p w14:paraId="2E29478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51:03</w:t>
      </w:r>
      <w:proofErr xmlns:w="http://schemas.openxmlformats.org/wordprocessingml/2006/main" w:type="gramEnd"/>
    </w:p>
    <w:p w14:paraId="00AA85A1" w14:textId="77777777" w:rsidR="00E5723B" w:rsidRDefault="00000000">
      <w:pPr xmlns:w="http://schemas.openxmlformats.org/wordprocessingml/2006/main">
        <w:spacing w:after="0"/>
      </w:pPr>
      <w:r xmlns:w="http://schemas.openxmlformats.org/wordprocessingml/2006/main">
        <w:rPr>
          <w:rFonts w:ascii="Arial" w:hAnsi="Arial"/>
        </w:rPr>
        <w:t xml:space="preserve">Excellente réponse, oui. Jonathan,</w:t>
      </w:r>
    </w:p>
    <w:p w14:paraId="28D514B5" w14:textId="77777777" w:rsidR="00E5723B" w:rsidRDefault="00E5723B">
      <w:pPr>
        <w:spacing w:after="0"/>
      </w:pPr>
    </w:p>
    <w:p w14:paraId="11882578"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51:05</w:t>
      </w:r>
      <w:proofErr xmlns:w="http://schemas.openxmlformats.org/wordprocessingml/2006/main" w:type="gramEnd"/>
    </w:p>
    <w:p w14:paraId="2F123709" w14:textId="77777777" w:rsidR="00E5723B" w:rsidRDefault="00000000">
      <w:pPr xmlns:w="http://schemas.openxmlformats.org/wordprocessingml/2006/main">
        <w:spacing w:after="0"/>
      </w:pPr>
      <w:r xmlns:w="http://schemas.openxmlformats.org/wordprocessingml/2006/main">
        <w:rPr>
          <w:rFonts w:ascii="Arial" w:hAnsi="Arial"/>
        </w:rPr>
        <w:t xml:space="preserve">Oui. Je pense que nous avons beaucoup de chance. Nous avons beaucoup de chance de vivre dans une région où il existe une agence provinciale de lutte contre le cancer qui accorde une grande importance à l'utilisation des données probantes pour éclairer les soins et assurer une qualité optimale. C'est une grande chance pour nous de vivre dans cette province, ici, et les personnes devraient être rassurées de savoir que, lorsqu'elles se rendent dans un centre de cancérologie, des données probantes sont disponibles, des résumés sont disponibles et du soutien est offert à leurs fournisseurs de soins, qu'ils dispensent des soins directs ou qu'ils organisent les soins dans la province, et qu'ils s'efforcent d'utiliser les meilleures données probantes disponibles pour offrir aux patients la meilleure expérience possible. J'ai peut-être l'impression que cela ressemble davantage à une promotion pour l'agence provinciale de lutte contre le cancer, mais je pense que nous, en Ontario en particulier, sommes très chanceux et dans une position unique grâce à cette relation. Eh bien, je</w:t>
      </w:r>
    </w:p>
    <w:p w14:paraId="68D62C92" w14:textId="77777777" w:rsidR="00E5723B" w:rsidRDefault="00E5723B">
      <w:pPr>
        <w:spacing w:after="0"/>
      </w:pPr>
    </w:p>
    <w:p w14:paraId="7B78CC7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52:12</w:t>
      </w:r>
      <w:proofErr xmlns:w="http://schemas.openxmlformats.org/wordprocessingml/2006/main" w:type="gramEnd"/>
    </w:p>
    <w:p w14:paraId="6449F20F"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avons </w:t>
      </w:r>
      <w:proofErr xmlns:w="http://schemas.openxmlformats.org/wordprocessingml/2006/main" w:type="gramEnd"/>
      <w:r xmlns:w="http://schemas.openxmlformats.org/wordprocessingml/2006/main">
        <w:rPr>
          <w:rFonts w:ascii="Arial" w:hAnsi="Arial"/>
        </w:rPr>
        <w:t xml:space="preserve">beaucoup de chance de vous compter parmi nous, de bénéficier du programme et de soins </w:t>
      </w:r>
      <w:proofErr xmlns:w="http://schemas.openxmlformats.org/wordprocessingml/2006/main" w:type="gramStart"/>
      <w:r xmlns:w="http://schemas.openxmlformats.org/wordprocessingml/2006/main">
        <w:rPr>
          <w:rFonts w:ascii="Arial" w:hAnsi="Arial"/>
        </w:rPr>
        <w:t xml:space="preserve">fondés sur des données probantes </w:t>
      </w:r>
      <w:proofErr xmlns:w="http://schemas.openxmlformats.org/wordprocessingml/2006/main" w:type="gramEnd"/>
      <w:r xmlns:w="http://schemas.openxmlformats.org/wordprocessingml/2006/main">
        <w:rPr>
          <w:rFonts w:ascii="Arial" w:hAnsi="Arial"/>
        </w:rPr>
        <w:t xml:space="preserve">. Un message important à retenir est que les patients doivent savoir que les médecins n'inventent pas des choses à la va-vite, mais qu'ils s'appuient sur des données probantes, et que, compte tenu des efforts considérables consacrés à la recherche, ces données sont synthétisées et synthétisées pour définir les meilleures pratiques actuelles. J'admire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beaucoup votre travail. J'apprécie vraiment </w:t>
      </w:r>
      <w:proofErr xmlns:w="http://schemas.openxmlformats.org/wordprocessingml/2006/main" w:type="gramStart"/>
      <w:r xmlns:w="http://schemas.openxmlformats.org/wordprocessingml/2006/main">
        <w:rPr>
          <w:rFonts w:ascii="Arial" w:hAnsi="Arial"/>
        </w:rPr>
        <w:t xml:space="preserve">que vous </w:t>
      </w:r>
      <w:proofErr xmlns:w="http://schemas.openxmlformats.org/wordprocessingml/2006/main" w:type="gramEnd"/>
      <w:r xmlns:w="http://schemas.openxmlformats.org/wordprocessingml/2006/main">
        <w:rPr>
          <w:rFonts w:ascii="Arial" w:hAnsi="Arial"/>
        </w:rPr>
        <w:t xml:space="preserve">partagiez vos connaissances avec un public aujourd'hui et que vous continuiez à le faire. Merci.</w:t>
      </w:r>
    </w:p>
    <w:p w14:paraId="03D8260F" w14:textId="77777777" w:rsidR="00E5723B" w:rsidRDefault="00E5723B">
      <w:pPr>
        <w:spacing w:after="0"/>
      </w:pPr>
    </w:p>
    <w:p w14:paraId="1638C38D" w14:textId="77777777" w:rsidR="00E5723B"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52:52</w:t>
      </w:r>
      <w:proofErr xmlns:w="http://schemas.openxmlformats.org/wordprocessingml/2006/main" w:type="gramEnd"/>
    </w:p>
    <w:p w14:paraId="1AB2B13F" w14:textId="77777777" w:rsidR="00E5723B" w:rsidRDefault="00000000">
      <w:pPr xmlns:w="http://schemas.openxmlformats.org/wordprocessingml/2006/main">
        <w:spacing w:after="0"/>
      </w:pPr>
      <w:r xmlns:w="http://schemas.openxmlformats.org/wordprocessingml/2006/main">
        <w:rPr>
          <w:rFonts w:ascii="Arial" w:hAnsi="Arial"/>
        </w:rPr>
        <w:t xml:space="preserve">Merci d'avoir écouté le balado d'assistance cancer. Pour plus d'épisodes, de ressources et d'informations, rendez-vous à l'adresse cancerassist.ca ou suivez le programme d'assistance cancer sur Facebook, Twitter et Instagram. Merci de votre écoute.</w:t>
      </w:r>
    </w:p>
    <w:sectPr w:rsidR="00E5723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04253" w14:textId="77777777" w:rsidR="00660211" w:rsidRDefault="00660211">
      <w:pPr>
        <w:spacing w:after="0" w:line="240" w:lineRule="auto"/>
      </w:pPr>
      <w:r>
        <w:separator/>
      </w:r>
    </w:p>
  </w:endnote>
  <w:endnote w:type="continuationSeparator" w:id="0">
    <w:p w14:paraId="543B14CF" w14:textId="77777777" w:rsidR="00660211" w:rsidRDefault="0066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A8192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5D97EC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166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A2FAB2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1C6959E"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 par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479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57E0" w14:textId="77777777" w:rsidR="00660211" w:rsidRDefault="00660211">
      <w:pPr>
        <w:spacing w:after="0" w:line="240" w:lineRule="auto"/>
      </w:pPr>
      <w:r>
        <w:separator/>
      </w:r>
    </w:p>
  </w:footnote>
  <w:footnote w:type="continuationSeparator" w:id="0">
    <w:p w14:paraId="38B62744" w14:textId="77777777" w:rsidR="00660211" w:rsidRDefault="0066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5AB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6E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828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1841">
    <w:abstractNumId w:val="8"/>
  </w:num>
  <w:num w:numId="2" w16cid:durableId="351610693">
    <w:abstractNumId w:val="6"/>
  </w:num>
  <w:num w:numId="3" w16cid:durableId="171260068">
    <w:abstractNumId w:val="5"/>
  </w:num>
  <w:num w:numId="4" w16cid:durableId="2021927852">
    <w:abstractNumId w:val="4"/>
  </w:num>
  <w:num w:numId="5" w16cid:durableId="1418360549">
    <w:abstractNumId w:val="7"/>
  </w:num>
  <w:num w:numId="6" w16cid:durableId="350376381">
    <w:abstractNumId w:val="3"/>
  </w:num>
  <w:num w:numId="7" w16cid:durableId="316766081">
    <w:abstractNumId w:val="2"/>
  </w:num>
  <w:num w:numId="8" w16cid:durableId="1497839896">
    <w:abstractNumId w:val="1"/>
  </w:num>
  <w:num w:numId="9" w16cid:durableId="177720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5139"/>
    <w:rsid w:val="00393323"/>
    <w:rsid w:val="004A641F"/>
    <w:rsid w:val="004B593C"/>
    <w:rsid w:val="00660211"/>
    <w:rsid w:val="006E2A8C"/>
    <w:rsid w:val="007749AF"/>
    <w:rsid w:val="00794EBC"/>
    <w:rsid w:val="00930F33"/>
    <w:rsid w:val="009C3AF0"/>
    <w:rsid w:val="00A12EE5"/>
    <w:rsid w:val="00AA1D8D"/>
    <w:rsid w:val="00B47730"/>
    <w:rsid w:val="00BA4C2B"/>
    <w:rsid w:val="00BD0140"/>
    <w:rsid w:val="00C24502"/>
    <w:rsid w:val="00CB0664"/>
    <w:rsid w:val="00D57E81"/>
    <w:rsid w:val="00E5723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EA46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7777</Words>
  <Characters>44330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2025-09-15T15:38:00Z</dcterms:created>
  <dcterms:modified xsi:type="dcterms:W3CDTF">2025-09-15T15:38:00Z</dcterms:modified>
  <cp:category/>
</cp:coreProperties>
</file>