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25B5B" w14:textId="77777777" w:rsidR="00930F33" w:rsidRDefault="00930F33">
      <w:pPr>
        <w:spacing w:after="0"/>
        <w:rPr>
          <w:lang w:eastAsia="zh-CN"/>
        </w:rPr>
      </w:pPr>
    </w:p>
    <w:p w14:paraId="1AECC970" w14:textId="77777777" w:rsidR="00C267E1" w:rsidRPr="00C267E1" w:rsidRDefault="00C267E1" w:rsidP="00C267E1">
      <w:pPr xmlns:w="http://schemas.openxmlformats.org/wordprocessingml/2006/main">
        <w:rPr>
          <w:rFonts w:ascii="Arial" w:hAnsi="Arial"/>
          <w:sz w:val="48"/>
          <w:lang w:val="en-CA"/>
        </w:rPr>
      </w:pPr>
      <w:r xmlns:w="http://schemas.openxmlformats.org/wordprocessingml/2006/main" w:rsidRPr="00C267E1">
        <w:rPr>
          <w:rFonts w:ascii="Arial" w:hAnsi="Arial"/>
          <w:b/>
          <w:bCs/>
          <w:sz w:val="48"/>
          <w:lang w:val="en-CA"/>
        </w:rPr>
        <w:t xml:space="preserve">El poder de la conexión para los adultos jóvenes con cáncer</w:t>
      </w:r>
    </w:p>
    <w:p w14:paraId="5135CC4D"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00:02</w:t>
      </w:r>
      <w:proofErr xmlns:w="http://schemas.openxmlformats.org/wordprocessingml/2006/main" w:type="gramEnd"/>
    </w:p>
    <w:p w14:paraId="17EB911F" w14:textId="77777777" w:rsidR="007515DF" w:rsidRDefault="00000000">
      <w:pPr xmlns:w="http://schemas.openxmlformats.org/wordprocessingml/2006/main">
        <w:spacing w:after="0"/>
      </w:pPr>
      <w:r xmlns:w="http://schemas.openxmlformats.org/wordprocessingml/2006/main">
        <w:rPr>
          <w:rFonts w:ascii="Arial" w:hAnsi="Arial"/>
        </w:rPr>
        <w:t xml:space="preserve">Bill, estás escuchando el podcast de asistencia oncológica presentado por el Dr. Bill Evans y presentado por el Programa de Asistencia Oncológica. Dondequiera que te encuentres, estamos aquí para brindarte ayuda y esperanza mientras te orientas en la prevención, el tratamiento y la atención del cáncer, ayuda cuando realmente la necesitas.</w:t>
      </w:r>
    </w:p>
    <w:p w14:paraId="432B225C" w14:textId="77777777" w:rsidR="007515DF" w:rsidRDefault="007515DF">
      <w:pPr>
        <w:spacing w:after="0"/>
      </w:pPr>
    </w:p>
    <w:p w14:paraId="68D203ED"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00:20</w:t>
      </w:r>
      <w:proofErr xmlns:w="http://schemas.openxmlformats.org/wordprocessingml/2006/main" w:type="gramEnd"/>
    </w:p>
    <w:p w14:paraId="5BED9980" w14:textId="77777777" w:rsidR="007515DF" w:rsidRDefault="00000000">
      <w:pPr xmlns:w="http://schemas.openxmlformats.org/wordprocessingml/2006/main">
        <w:spacing w:after="0"/>
      </w:pPr>
      <w:r xmlns:w="http://schemas.openxmlformats.org/wordprocessingml/2006/main">
        <w:rPr>
          <w:rFonts w:ascii="Arial" w:hAnsi="Arial"/>
        </w:rPr>
        <w:t xml:space="preserve">Bienvenidas al programa </w:t>
      </w:r>
      <w:proofErr xmlns:w="http://schemas.openxmlformats.org/wordprocessingml/2006/main" w:type="gramStart"/>
      <w:r xmlns:w="http://schemas.openxmlformats.org/wordprocessingml/2006/main">
        <w:rPr>
          <w:rFonts w:ascii="Arial" w:hAnsi="Arial"/>
        </w:rPr>
        <w:t xml:space="preserve">de asistencia oncológica </w:t>
      </w:r>
      <w:proofErr xmlns:w="http://schemas.openxmlformats.org/wordprocessingml/2006/main" w:type="gramEnd"/>
      <w:r xmlns:w="http://schemas.openxmlformats.org/wordprocessingml/2006/main">
        <w:rPr>
          <w:rFonts w:ascii="Arial" w:hAnsi="Arial"/>
        </w:rPr>
        <w:t xml:space="preserve">. Les habla el Dr. Bill Evans, y como saben, soy su presentador. Me complace tener hoy a un par de invitadas en el estudio. Hablaremos sobre cómo afrontar el diagnóstico de cáncer y su tratamiento, y sobre </w:t>
      </w:r>
      <w:proofErr xmlns:w="http://schemas.openxmlformats.org/wordprocessingml/2006/main" w:type="spellStart"/>
      <w:r xmlns:w="http://schemas.openxmlformats.org/wordprocessingml/2006/main">
        <w:rPr>
          <w:rFonts w:ascii="Arial" w:hAnsi="Arial"/>
        </w:rPr>
        <w:t xml:space="preserve">algunos </w:t>
      </w:r>
      <w:proofErr xmlns:w="http://schemas.openxmlformats.org/wordprocessingml/2006/main" w:type="spellEnd"/>
      <w:r xmlns:w="http://schemas.openxmlformats.org/wordprocessingml/2006/main">
        <w:rPr>
          <w:rFonts w:ascii="Arial" w:hAnsi="Arial"/>
        </w:rPr>
        <w:t xml:space="preserve">apoyos especiales que ofrece el Centro Oncológico </w:t>
      </w:r>
      <w:proofErr xmlns:w="http://schemas.openxmlformats.org/wordprocessingml/2006/main" w:type="spellStart"/>
      <w:r xmlns:w="http://schemas.openxmlformats.org/wordprocessingml/2006/main">
        <w:rPr>
          <w:rFonts w:ascii="Arial" w:hAnsi="Arial"/>
        </w:rPr>
        <w:t xml:space="preserve">Gervinsky </w:t>
      </w:r>
      <w:proofErr xmlns:w="http://schemas.openxmlformats.org/wordprocessingml/2006/main" w:type="spellEnd"/>
      <w:r xmlns:w="http://schemas.openxmlformats.org/wordprocessingml/2006/main">
        <w:rPr>
          <w:rFonts w:ascii="Arial" w:hAnsi="Arial"/>
        </w:rPr>
        <w:t xml:space="preserve">para ayudar a las mujeres jóvenes que enfrentan el diagnóstico de cáncer de mama. Antes de comenzar la conversación con mis invitadas, quiero hablar un poco sobre el Programa de Asistencia Oncológica, que les ofrece este podcast. Su objetivo es brindar información útil tanto para pacientes con cáncer como para amigos y familiares que tengan a alguien que esté lidiando con esta enfermedad. Información que pueden usar para ayudarlos, tanto psicológicamente como de otras maneras prácticas. El Programa de Asistencia para el Cáncer ofrece diversos servicios gratuitos, como traslados al centro oncológico, apoyo nutricional, suministros para la incontinencia, artículos para la cabeza en caso de pérdida de cabello durante el tratamiento y, lo que es más importante, diversos equipos, desde sillas de ruedas y andadores hasta inodoros, y diversos equipos que pueden ayudar a las personas en sus hogares y permitirles salir si experimentan algún nivel de discapacidad como resultado del cáncer o su tratamiento. </w:t>
      </w:r>
      <w:proofErr xmlns:w="http://schemas.openxmlformats.org/wordprocessingml/2006/main" w:type="gramStart"/>
      <w:r xmlns:w="http://schemas.openxmlformats.org/wordprocessingml/2006/main">
        <w:rPr>
          <w:rFonts w:ascii="Arial" w:hAnsi="Arial"/>
        </w:rPr>
        <w:t xml:space="preserve">El </w:t>
      </w:r>
      <w:proofErr xmlns:w="http://schemas.openxmlformats.org/wordprocessingml/2006/main" w:type="gramEnd"/>
      <w:r xmlns:w="http://schemas.openxmlformats.org/wordprocessingml/2006/main">
        <w:rPr>
          <w:rFonts w:ascii="Arial" w:hAnsi="Arial"/>
        </w:rPr>
        <w:t xml:space="preserve">Programa de Asistencia para el Cáncer ofrece </w:t>
      </w:r>
      <w:proofErr xmlns:w="http://schemas.openxmlformats.org/wordprocessingml/2006/main" w:type="gramStart"/>
      <w:r xmlns:w="http://schemas.openxmlformats.org/wordprocessingml/2006/main">
        <w:rPr>
          <w:rFonts w:ascii="Arial" w:hAnsi="Arial"/>
        </w:rPr>
        <w:t xml:space="preserve">todo </w:t>
      </w:r>
      <w:proofErr xmlns:w="http://schemas.openxmlformats.org/wordprocessingml/2006/main" w:type="gramStart"/>
      <w:r xmlns:w="http://schemas.openxmlformats.org/wordprocessingml/2006/main">
        <w:rPr>
          <w:rFonts w:ascii="Arial" w:hAnsi="Arial"/>
        </w:rPr>
        <w:t xml:space="preserve">esto aquí en Hamilton, y nos sentimos muy afortunados de tener este servicio disponible para nosotros y ahora para nuestros huéspedes. </w:t>
      </w:r>
      <w:proofErr xmlns:w="http://schemas.openxmlformats.org/wordprocessingml/2006/main" w:type="gramEnd"/>
      <w:r xmlns:w="http://schemas.openxmlformats.org/wordprocessingml/2006/main">
        <w:rPr>
          <w:rFonts w:ascii="Arial" w:hAnsi="Arial"/>
        </w:rPr>
        <w:t xml:space="preserve">Tengo </w:t>
      </w:r>
      <w:proofErr xmlns:w="http://schemas.openxmlformats.org/wordprocessingml/2006/main" w:type="gramEnd"/>
      <w:r xmlns:w="http://schemas.openxmlformats.org/wordprocessingml/2006/main">
        <w:rPr>
          <w:rFonts w:ascii="Arial" w:hAnsi="Arial"/>
        </w:rPr>
        <w:t xml:space="preserve">dos invitados, como dije, y Kenisha Hanson es mi primera invitada, autora y </w:t>
      </w:r>
      <w:proofErr xmlns:w="http://schemas.openxmlformats.org/wordprocessingml/2006/main" w:type="gramStart"/>
      <w:r xmlns:w="http://schemas.openxmlformats.org/wordprocessingml/2006/main">
        <w:rPr>
          <w:rFonts w:ascii="Arial" w:hAnsi="Arial"/>
        </w:rPr>
        <w:t xml:space="preserve">motivadora </w:t>
      </w:r>
      <w:proofErr xmlns:w="http://schemas.openxmlformats.org/wordprocessingml/2006/main" w:type="gramEnd"/>
      <w:r xmlns:w="http://schemas.openxmlformats.org/wordprocessingml/2006/main">
        <w:rPr>
          <w:rFonts w:ascii="Arial" w:hAnsi="Arial"/>
        </w:rPr>
        <w:t xml:space="preserve">. Parte de esto se debe a su propia experiencia con el cáncer. Nos contará un poco sobre su historia. También tenemos a Sandra Turner, enfermera en el </w:t>
      </w:r>
      <w:proofErr xmlns:w="http://schemas.openxmlformats.org/wordprocessingml/2006/main" w:type="spellStart"/>
      <w:r xmlns:w="http://schemas.openxmlformats.org/wordprocessingml/2006/main">
        <w:rPr>
          <w:rFonts w:ascii="Arial" w:hAnsi="Arial"/>
        </w:rPr>
        <w:t xml:space="preserve">Centro Oncológico </w:t>
      </w:r>
      <w:r xmlns:w="http://schemas.openxmlformats.org/wordprocessingml/2006/main">
        <w:rPr>
          <w:rFonts w:ascii="Arial" w:hAnsi="Arial"/>
        </w:rPr>
        <w:t xml:space="preserve">Jurovinsky . </w:t>
      </w:r>
      <w:proofErr xmlns:w="http://schemas.openxmlformats.org/wordprocessingml/2006/main" w:type="spellEnd"/>
      <w:r xmlns:w="http://schemas.openxmlformats.org/wordprocessingml/2006/main">
        <w:rPr>
          <w:rFonts w:ascii="Arial" w:hAnsi="Arial"/>
        </w:rPr>
        <w:t xml:space="preserve">Me dice que lleva mucho tiempo allí, pero no lo parece, porque se ve muy joven. Ha sido </w:t>
      </w:r>
      <w:proofErr xmlns:w="http://schemas.openxmlformats.org/wordprocessingml/2006/main" w:type="gramStart"/>
      <w:r xmlns:w="http://schemas.openxmlformats.org/wordprocessingml/2006/main">
        <w:rPr>
          <w:rFonts w:ascii="Arial" w:hAnsi="Arial"/>
        </w:rPr>
        <w:t xml:space="preserve">enfermera y </w:t>
      </w:r>
      <w:proofErr xmlns:w="http://schemas.openxmlformats.org/wordprocessingml/2006/main" w:type="gramEnd"/>
      <w:r xmlns:w="http://schemas.openxmlformats.org/wordprocessingml/2006/main">
        <w:rPr>
          <w:rFonts w:ascii="Arial" w:hAnsi="Arial"/>
        </w:rPr>
        <w:t xml:space="preserve">colabora con el programa de detección de cáncer de mama de Ontario, así como en la </w:t>
      </w:r>
      <w:proofErr xmlns:w="http://schemas.openxmlformats.org/wordprocessingml/2006/main" w:type="gramStart"/>
      <w:r xmlns:w="http://schemas.openxmlformats.org/wordprocessingml/2006/main">
        <w:rPr>
          <w:rFonts w:ascii="Arial" w:hAnsi="Arial"/>
        </w:rPr>
        <w:t xml:space="preserve">clínica, y </w:t>
      </w:r>
      <w:proofErr xmlns:w="http://schemas.openxmlformats.org/wordprocessingml/2006/main" w:type="gramEnd"/>
      <w:r xmlns:w="http://schemas.openxmlformats.org/wordprocessingml/2006/main">
        <w:rPr>
          <w:rFonts w:ascii="Arial" w:hAnsi="Arial"/>
        </w:rPr>
        <w:t xml:space="preserve">ahora colabora con un nuevo programa que acabo de conocer llamado Pink. Parece que no saben escribir "pink" ni " </w:t>
      </w:r>
      <w:proofErr xmlns:w="http://schemas.openxmlformats.org/wordprocessingml/2006/main" w:type="spellStart"/>
      <w:r xmlns:w="http://schemas.openxmlformats.org/wordprocessingml/2006/main">
        <w:rPr>
          <w:rFonts w:ascii="Arial" w:hAnsi="Arial"/>
        </w:rPr>
        <w:t xml:space="preserve">Juravinski " </w:t>
      </w:r>
      <w:proofErr xmlns:w="http://schemas.openxmlformats.org/wordprocessingml/2006/main" w:type="spellEnd"/>
      <w:r xmlns:w="http://schemas.openxmlformats.org/wordprocessingml/2006/main">
        <w:rPr>
          <w:rFonts w:ascii="Arial" w:hAnsi="Arial"/>
        </w:rPr>
        <w:t xml:space="preserve">con mucha precisión, porque se escribe con Y, no </w:t>
      </w:r>
      <w:proofErr xmlns:w="http://schemas.openxmlformats.org/wordprocessingml/2006/main" w:type="gramStart"/>
      <w:r xmlns:w="http://schemas.openxmlformats.org/wordprocessingml/2006/main">
        <w:rPr>
          <w:rFonts w:ascii="Arial" w:hAnsi="Arial"/>
        </w:rPr>
        <w:t xml:space="preserve">con </w:t>
      </w:r>
      <w:proofErr xmlns:w="http://schemas.openxmlformats.org/wordprocessingml/2006/main" w:type="gramEnd"/>
      <w:r xmlns:w="http://schemas.openxmlformats.org/wordprocessingml/2006/main">
        <w:rPr>
          <w:rFonts w:ascii="Arial" w:hAnsi="Arial"/>
        </w:rPr>
        <w:t xml:space="preserve">I. Es un nuevo programa para apoyar a mujeres jóvenes con cáncer de mama, menores de 40 años. Hablaremos de eso en un momento. </w:t>
      </w:r>
      <w:proofErr xmlns:w="http://schemas.openxmlformats.org/wordprocessingml/2006/main" w:type="gramStart"/>
      <w:r xmlns:w="http://schemas.openxmlformats.org/wordprocessingml/2006/main">
        <w:rPr>
          <w:rFonts w:ascii="Arial" w:hAnsi="Arial"/>
        </w:rPr>
        <w:t xml:space="preserve">Pero </w:t>
      </w:r>
      <w:proofErr xmlns:w="http://schemas.openxmlformats.org/wordprocessingml/2006/main" w:type="gramEnd"/>
      <w:r xmlns:w="http://schemas.openxmlformats.org/wordprocessingml/2006/main">
        <w:rPr>
          <w:rFonts w:ascii="Arial" w:hAnsi="Arial"/>
        </w:rPr>
        <w:t xml:space="preserve">empecemos primero con Kenisha y quizás un poco sobre ti: ¿qué hacías antes de que el diagnóstico de la enfermedad de Hodgkin te desviara del rumbo de tu vida?</w:t>
      </w:r>
    </w:p>
    <w:p w14:paraId="4526ADC0" w14:textId="77777777" w:rsidR="007515DF" w:rsidRDefault="007515DF">
      <w:pPr>
        <w:spacing w:after="0"/>
      </w:pPr>
    </w:p>
    <w:p w14:paraId="77E467F4"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03:07</w:t>
      </w:r>
      <w:proofErr xmlns:w="http://schemas.openxmlformats.org/wordprocessingml/2006/main" w:type="gramEnd"/>
    </w:p>
    <w:p w14:paraId="1074E73E" w14:textId="77777777" w:rsidR="007515DF" w:rsidRDefault="00000000">
      <w:pPr xmlns:w="http://schemas.openxmlformats.org/wordprocessingml/2006/main">
        <w:spacing w:after="0"/>
      </w:pPr>
      <w:r xmlns:w="http://schemas.openxmlformats.org/wordprocessingml/2006/main">
        <w:rPr>
          <w:rFonts w:ascii="Arial" w:hAnsi="Arial"/>
        </w:rPr>
        <w:t xml:space="preserve">Sí </w:t>
      </w:r>
      <w:proofErr xmlns:w="http://schemas.openxmlformats.org/wordprocessingml/2006/main" w:type="gramEnd"/>
      <w:r xmlns:w="http://schemas.openxmlformats.org/wordprocessingml/2006/main">
        <w:rPr>
          <w:rFonts w:ascii="Arial" w:hAnsi="Arial"/>
        </w:rPr>
        <w:t xml:space="preserve">, ¿qué </w:t>
      </w:r>
      <w:proofErr xmlns:w="http://schemas.openxmlformats.org/wordprocessingml/2006/main" w:type="gramStart"/>
      <w:r xmlns:w="http://schemas.openxmlformats.org/wordprocessingml/2006/main">
        <w:rPr>
          <w:rFonts w:ascii="Arial" w:hAnsi="Arial"/>
        </w:rPr>
        <w:t xml:space="preserve">hacía </w:t>
      </w:r>
      <w:proofErr xmlns:w="http://schemas.openxmlformats.org/wordprocessingml/2006/main" w:type="gramEnd"/>
      <w:r xmlns:w="http://schemas.openxmlformats.org/wordprocessingml/2006/main">
        <w:rPr>
          <w:rFonts w:ascii="Arial" w:hAnsi="Arial"/>
        </w:rPr>
        <w:t xml:space="preserve">antes? </w:t>
      </w:r>
      <w:proofErr xmlns:w="http://schemas.openxmlformats.org/wordprocessingml/2006/main" w:type="gramStart"/>
      <w:r xmlns:w="http://schemas.openxmlformats.org/wordprocessingml/2006/main">
        <w:rPr>
          <w:rFonts w:ascii="Arial" w:hAnsi="Arial"/>
        </w:rPr>
        <w:t xml:space="preserve">Trabajaba para el gobierno. Sigo haciéndolo hoy en día. </w:t>
      </w:r>
      <w:proofErr xmlns:w="http://schemas.openxmlformats.org/wordprocessingml/2006/main" w:type="gramStart"/>
      <w:r xmlns:w="http://schemas.openxmlformats.org/wordprocessingml/2006/main">
        <w:rPr>
          <w:rFonts w:ascii="Arial" w:hAnsi="Arial"/>
        </w:rPr>
        <w:t xml:space="preserve">De hecho, trabajaba en </w:t>
      </w:r>
      <w:proofErr xmlns:w="http://schemas.openxmlformats.org/wordprocessingml/2006/main" w:type="gramEnd"/>
      <w:r xmlns:w="http://schemas.openxmlformats.org/wordprocessingml/2006/main">
        <w:rPr>
          <w:rFonts w:ascii="Arial" w:hAnsi="Arial"/>
        </w:rPr>
        <w:t xml:space="preserve">correccionales, y también estaba estudiando para obtener mi doctorado. Sí, el doctorado.</w:t>
      </w:r>
    </w:p>
    <w:p w14:paraId="6FD7E2B4" w14:textId="77777777" w:rsidR="007515DF" w:rsidRDefault="007515DF">
      <w:pPr>
        <w:spacing w:after="0"/>
      </w:pPr>
    </w:p>
    <w:p w14:paraId="48210189"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03:21</w:t>
      </w:r>
      <w:proofErr xmlns:w="http://schemas.openxmlformats.org/wordprocessingml/2006/main" w:type="gramEnd"/>
    </w:p>
    <w:p w14:paraId="3544BF35" w14:textId="77777777" w:rsidR="007515DF" w:rsidRDefault="00000000">
      <w:pPr xmlns:w="http://schemas.openxmlformats.org/wordprocessingml/2006/main">
        <w:spacing w:after="0"/>
      </w:pPr>
      <w:r xmlns:w="http://schemas.openxmlformats.org/wordprocessingml/2006/main">
        <w:rPr>
          <w:rFonts w:ascii="Arial" w:hAnsi="Arial"/>
        </w:rPr>
        <w:t xml:space="preserve">Trabajando y haciendo un doctorado al mismo tiempo</w:t>
      </w:r>
    </w:p>
    <w:p w14:paraId="29683750" w14:textId="77777777" w:rsidR="007515DF" w:rsidRDefault="007515DF">
      <w:pPr>
        <w:spacing w:after="0"/>
      </w:pPr>
    </w:p>
    <w:p w14:paraId="1E1EB07C"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03:23</w:t>
      </w:r>
      <w:proofErr xmlns:w="http://schemas.openxmlformats.org/wordprocessingml/2006/main" w:type="gramEnd"/>
    </w:p>
    <w:p w14:paraId="1A655646" w14:textId="77777777" w:rsidR="007515DF" w:rsidRDefault="00000000">
      <w:pPr xmlns:w="http://schemas.openxmlformats.org/wordprocessingml/2006/main">
        <w:spacing w:after="0"/>
      </w:pPr>
      <w:r xmlns:w="http://schemas.openxmlformats.org/wordprocessingml/2006/main">
        <w:rPr>
          <w:rFonts w:ascii="Arial" w:hAnsi="Arial"/>
        </w:rPr>
        <w:t xml:space="preserve">Tiempo después, iba a obtener mi doctorado. </w:t>
      </w:r>
      <w:proofErr xmlns:w="http://schemas.openxmlformats.org/wordprocessingml/2006/main" w:type="gramStart"/>
      <w:r xmlns:w="http://schemas.openxmlformats.org/wordprocessingml/2006/main">
        <w:rPr>
          <w:rFonts w:ascii="Arial" w:hAnsi="Arial"/>
        </w:rPr>
        <w:t xml:space="preserve">Había </w:t>
      </w:r>
      <w:proofErr xmlns:w="http://schemas.openxmlformats.org/wordprocessingml/2006/main" w:type="gramEnd"/>
      <w:r xmlns:w="http://schemas.openxmlformats.org/wordprocessingml/2006/main">
        <w:rPr>
          <w:rFonts w:ascii="Arial" w:hAnsi="Arial"/>
        </w:rPr>
        <w:t xml:space="preserve">solicitado el ingreso y me estaba preparando para ir. Tenía todo listo. Iba a, </w:t>
      </w:r>
      <w:proofErr xmlns:w="http://schemas.openxmlformats.org/wordprocessingml/2006/main" w:type="gramStart"/>
      <w:r xmlns:w="http://schemas.openxmlformats.org/wordprocessingml/2006/main">
        <w:rPr>
          <w:rFonts w:ascii="Arial" w:hAnsi="Arial"/>
        </w:rPr>
        <w:t xml:space="preserve">de hecho , </w:t>
      </w:r>
      <w:proofErr xmlns:w="http://schemas.openxmlformats.org/wordprocessingml/2006/main" w:type="gramEnd"/>
      <w:r xmlns:w="http://schemas.openxmlformats.org/wordprocessingml/2006/main">
        <w:rPr>
          <w:rFonts w:ascii="Arial" w:hAnsi="Arial"/>
        </w:rPr>
        <w:t xml:space="preserve">a ir a Nueva Zelanda, sí, para terminar mis estudios. Y, sí, todo cambió para mí. Empecé a sentir, ya sabes, un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dolor un poco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interesante. Era </w:t>
      </w:r>
      <w:proofErr xmlns:w="http://schemas.openxmlformats.org/wordprocessingml/2006/main" w:type="gramStart"/>
      <w:r xmlns:w="http://schemas.openxmlformats.org/wordprocessingml/2006/main">
        <w:rPr>
          <w:rFonts w:ascii="Arial" w:hAnsi="Arial"/>
        </w:rPr>
        <w:t xml:space="preserve">como </w:t>
      </w:r>
      <w:proofErr xmlns:w="http://schemas.openxmlformats.org/wordprocessingml/2006/main" w:type="gramEnd"/>
      <w:r xmlns:w="http://schemas.openxmlformats.org/wordprocessingml/2006/main">
        <w:rPr>
          <w:rFonts w:ascii="Arial" w:hAnsi="Arial"/>
        </w:rPr>
        <w:t xml:space="preserve">en la espalda, y pensé, esto es extraño, porque por lo demás estoy sana. Así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fui al médico. Me dijeron,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no lo encuentro. Fui </w:t>
      </w:r>
      <w:proofErr xmlns:w="http://schemas.openxmlformats.org/wordprocessingml/2006/main" w:type="gramStart"/>
      <w:r xmlns:w="http://schemas.openxmlformats.org/wordprocessingml/2006/main">
        <w:rPr>
          <w:rFonts w:ascii="Arial" w:hAnsi="Arial"/>
        </w:rPr>
        <w:t xml:space="preserve">a que me hicieran </w:t>
      </w:r>
      <w:proofErr xmlns:w="http://schemas.openxmlformats.org/wordprocessingml/2006/main" w:type="gramEnd"/>
      <w:r xmlns:w="http://schemas.openxmlformats.org/wordprocessingml/2006/main">
        <w:rPr>
          <w:rFonts w:ascii="Arial" w:hAnsi="Arial"/>
        </w:rPr>
        <w:t xml:space="preserve">masajes, y pensé, no puedo quitármelo de encima. Y entonces, un día, empezó a irradiarse al pecho, y pensé, vale, algo no va bien. Así que fui al hospital, y me dijeron, </w:t>
      </w:r>
      <w:proofErr xmlns:w="http://schemas.openxmlformats.org/wordprocessingml/2006/main" w:type="gramStart"/>
      <w:r xmlns:w="http://schemas.openxmlformats.org/wordprocessingml/2006/main">
        <w:rPr>
          <w:rFonts w:ascii="Arial" w:hAnsi="Arial"/>
        </w:rPr>
        <w:t xml:space="preserve">Vale </w:t>
      </w:r>
      <w:proofErr xmlns:w="http://schemas.openxmlformats.org/wordprocessingml/2006/main" w:type="gramEnd"/>
      <w:r xmlns:w="http://schemas.openxmlformats.org/wordprocessingml/2006/main">
        <w:rPr>
          <w:rFonts w:ascii="Arial" w:hAnsi="Arial"/>
        </w:rPr>
        <w:t xml:space="preserve">, me hicieron un par de pruebas, y dijeron, </w:t>
      </w:r>
      <w:proofErr xmlns:w="http://schemas.openxmlformats.org/wordprocessingml/2006/main" w:type="gramStart"/>
      <w:r xmlns:w="http://schemas.openxmlformats.org/wordprocessingml/2006/main">
        <w:rPr>
          <w:rFonts w:ascii="Arial" w:hAnsi="Arial"/>
        </w:rPr>
        <w:t xml:space="preserve">No </w:t>
      </w:r>
      <w:proofErr xmlns:w="http://schemas.openxmlformats.org/wordprocessingml/2006/main" w:type="gramEnd"/>
      <w:r xmlns:w="http://schemas.openxmlformats.org/wordprocessingml/2006/main">
        <w:rPr>
          <w:rFonts w:ascii="Arial" w:hAnsi="Arial"/>
        </w:rPr>
        <w:t xml:space="preserve">, no parece que haya nada malo. Y luego dijeron, oh, entonces te enviaremos a casa. Y luego no se iba. Pensé que algo no iba bien. No sabía qué era, pero algo no iba bien. Así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volví </w:t>
      </w:r>
      <w:proofErr xmlns:w="http://schemas.openxmlformats.org/wordprocessingml/2006/main" w:type="gramEnd"/>
      <w:r xmlns:w="http://schemas.openxmlformats.org/wordprocessingml/2006/main">
        <w:rPr>
          <w:rFonts w:ascii="Arial" w:hAnsi="Arial"/>
        </w:rPr>
        <w:t xml:space="preserve">y </w:t>
      </w:r>
      <w:proofErr xmlns:w="http://schemas.openxmlformats.org/wordprocessingml/2006/main" w:type="gramStart"/>
      <w:r xmlns:w="http://schemas.openxmlformats.org/wordprocessingml/2006/main">
        <w:rPr>
          <w:rFonts w:ascii="Arial" w:hAnsi="Arial"/>
        </w:rPr>
        <w:t xml:space="preserve">les dije: «Bueno, te programaremos una tomografía computarizada más adelante». Y simplemente </w:t>
      </w:r>
      <w:proofErr xmlns:w="http://schemas.openxmlformats.org/wordprocessingml/2006/main" w:type="gramStart"/>
      <w:r xmlns:w="http://schemas.openxmlformats.org/wordprocessingml/2006/main">
        <w:rPr>
          <w:rFonts w:ascii="Arial" w:hAnsi="Arial"/>
        </w:rPr>
        <w:t xml:space="preserve">esperé </w:t>
      </w:r>
      <w:proofErr xmlns:w="http://schemas.openxmlformats.org/wordprocessingml/2006/main" w:type="gramEnd"/>
      <w:r xmlns:w="http://schemas.openxmlformats.org/wordprocessingml/2006/main">
        <w:rPr>
          <w:rFonts w:ascii="Arial" w:hAnsi="Arial"/>
        </w:rPr>
        <w:t xml:space="preserve">la llamada. Nunca llegó.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volví. Dije: « </w:t>
      </w:r>
      <w:proofErr xmlns:w="http://schemas.openxmlformats.org/wordprocessingml/2006/main" w:type="gramStart"/>
      <w:r xmlns:w="http://schemas.openxmlformats.org/wordprocessingml/2006/main">
        <w:rPr>
          <w:rFonts w:ascii="Arial" w:hAnsi="Arial"/>
        </w:rPr>
        <w:t xml:space="preserve">Oye, esto </w:t>
      </w:r>
      <w:proofErr xmlns:w="http://schemas.openxmlformats.org/wordprocessingml/2006/main" w:type="gramEnd"/>
      <w:r xmlns:w="http://schemas.openxmlformats.org/wordprocessingml/2006/main">
        <w:rPr>
          <w:rFonts w:ascii="Arial" w:hAnsi="Arial"/>
        </w:rPr>
        <w:t xml:space="preserve">no va bien», y esperaré aquí. Dijeron: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va </w:t>
      </w:r>
      <w:proofErr xmlns:w="http://schemas.openxmlformats.org/wordprocessingml/2006/main" w:type="spellStart"/>
      <w:r xmlns:w="http://schemas.openxmlformats.org/wordprocessingml/2006/main">
        <w:rPr>
          <w:rFonts w:ascii="Arial" w:hAnsi="Arial"/>
        </w:rPr>
        <w:t xml:space="preserve">a </w:t>
      </w:r>
      <w:proofErr xmlns:w="http://schemas.openxmlformats.org/wordprocessingml/2006/main" w:type="spellEnd"/>
      <w:r xmlns:w="http://schemas.openxmlformats.org/wordprocessingml/2006/main">
        <w:rPr>
          <w:rFonts w:ascii="Arial" w:hAnsi="Arial"/>
        </w:rPr>
        <w:t xml:space="preserve">llevar todo el día»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No pasa nada. Pensé: «Tengo todo el día».</w:t>
      </w:r>
    </w:p>
    <w:p w14:paraId="3CAB6B02" w14:textId="77777777" w:rsidR="007515DF" w:rsidRDefault="007515DF">
      <w:pPr>
        <w:spacing w:after="0"/>
      </w:pPr>
    </w:p>
    <w:p w14:paraId="173512AE"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04:40</w:t>
      </w:r>
      <w:proofErr xmlns:w="http://schemas.openxmlformats.org/wordprocessingml/2006/main" w:type="gramEnd"/>
    </w:p>
    <w:p w14:paraId="6A1A66B7" w14:textId="77777777" w:rsidR="007515DF" w:rsidRDefault="00000000">
      <w:pPr xmlns:w="http://schemas.openxmlformats.org/wordprocessingml/2006/main">
        <w:spacing w:after="0"/>
      </w:pPr>
      <w:r xmlns:w="http://schemas.openxmlformats.org/wordprocessingml/2006/main">
        <w:rPr>
          <w:rFonts w:ascii="Arial" w:hAnsi="Arial"/>
        </w:rPr>
        <w:t xml:space="preserve">Probablemente estaba recibiendo más y más</w:t>
      </w:r>
    </w:p>
    <w:p w14:paraId="11E35B97" w14:textId="77777777" w:rsidR="007515DF" w:rsidRDefault="007515DF">
      <w:pPr>
        <w:spacing w:after="0"/>
      </w:pPr>
    </w:p>
    <w:p w14:paraId="5A3D72EA"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04:43</w:t>
      </w:r>
      <w:proofErr xmlns:w="http://schemas.openxmlformats.org/wordprocessingml/2006/main" w:type="gramEnd"/>
    </w:p>
    <w:p w14:paraId="026E6AA8" w14:textId="77777777" w:rsidR="007515DF" w:rsidRDefault="00000000">
      <w:pPr xmlns:w="http://schemas.openxmlformats.org/wordprocessingml/2006/main">
        <w:spacing w:after="0"/>
      </w:pPr>
      <w:r xmlns:w="http://schemas.openxmlformats.org/wordprocessingml/2006/main">
        <w:rPr>
          <w:rFonts w:ascii="Arial" w:hAnsi="Arial"/>
        </w:rPr>
        <w:t xml:space="preserve">Más. Sí, fue, fue peculiar. No lo fue. No se parecía a nada de lo que había sentido antes. No. Se sintió muy extraño, ¿verdad? Y creo que es muy importante escuchar a tu...</w:t>
      </w:r>
    </w:p>
    <w:p w14:paraId="60FE54DE" w14:textId="77777777" w:rsidR="007515DF" w:rsidRDefault="007515DF">
      <w:pPr>
        <w:spacing w:after="0"/>
      </w:pPr>
    </w:p>
    <w:p w14:paraId="180ABE71"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04:53</w:t>
      </w:r>
      <w:proofErr xmlns:w="http://schemas.openxmlformats.org/wordprocessingml/2006/main" w:type="gramEnd"/>
    </w:p>
    <w:p w14:paraId="6F38ADD8" w14:textId="77777777" w:rsidR="007515DF" w:rsidRDefault="00000000">
      <w:pPr xmlns:w="http://schemas.openxmlformats.org/wordprocessingml/2006/main">
        <w:spacing w:after="0"/>
      </w:pPr>
      <w:r xmlns:w="http://schemas.openxmlformats.org/wordprocessingml/2006/main">
        <w:rPr>
          <w:rFonts w:ascii="Arial" w:hAnsi="Arial"/>
        </w:rPr>
        <w:t xml:space="preserve">Cuerpo. Iba a usar esa expresión, justo lo que me venía a la mente, porque estás planteando un punto muy importante: la gente tiene que escuchar a su cuerpo. Solo tú sabes cómo se siente tu cuerpo, así que hablas, y si algo persiste y empeora, eres la mejor persona para informarlo y no ignorarlo. Creo que algunas personas lo hacen, sin duda. Y luego, la </w:t>
      </w:r>
      <w:proofErr xmlns:w="http://schemas.openxmlformats.org/wordprocessingml/2006/main" w:type="gramStart"/>
      <w:r xmlns:w="http://schemas.openxmlformats.org/wordprocessingml/2006/main">
        <w:rPr>
          <w:rFonts w:ascii="Arial" w:hAnsi="Arial"/>
        </w:rPr>
        <w:t xml:space="preserve">persistencia </w:t>
      </w:r>
      <w:proofErr xmlns:w="http://schemas.openxmlformats.org/wordprocessingml/2006/main" w:type="gramEnd"/>
      <w:r xmlns:w="http://schemas.openxmlformats.org/wordprocessingml/2006/main">
        <w:rPr>
          <w:rFonts w:ascii="Arial" w:hAnsi="Arial"/>
        </w:rPr>
        <w:t xml:space="preserve">que muestras, así como otra característica, está a punto de ser descartada por la gente que dice: "Bueno, </w:t>
      </w:r>
      <w:proofErr xmlns:w="http://schemas.openxmlformats.org/wordprocessingml/2006/main" w:type="gramStart"/>
      <w:r xmlns:w="http://schemas.openxmlformats.org/wordprocessingml/2006/main">
        <w:rPr>
          <w:rFonts w:ascii="Arial" w:hAnsi="Arial"/>
        </w:rPr>
        <w:t xml:space="preserve">está </w:t>
      </w:r>
      <w:proofErr xmlns:w="http://schemas.openxmlformats.org/wordprocessingml/2006/main" w:type="gramEnd"/>
      <w:r xmlns:w="http://schemas.openxmlformats.org/wordprocessingml/2006/main">
        <w:rPr>
          <w:rFonts w:ascii="Arial" w:hAnsi="Arial"/>
        </w:rPr>
        <w:t xml:space="preserve">en tu cabeza", o "si te preocupa, hay que ser persistente". Así que esos son dos mensajes importantes:</w:t>
      </w:r>
    </w:p>
    <w:p w14:paraId="6C722B88" w14:textId="77777777" w:rsidR="007515DF" w:rsidRDefault="007515DF">
      <w:pPr>
        <w:spacing w:after="0"/>
      </w:pPr>
    </w:p>
    <w:p w14:paraId="72FCE82E"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05:27</w:t>
      </w:r>
      <w:proofErr xmlns:w="http://schemas.openxmlformats.org/wordprocessingml/2006/main" w:type="gramEnd"/>
    </w:p>
    <w:p w14:paraId="6B641C94"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No </w:t>
      </w:r>
      <w:proofErr xmlns:w="http://schemas.openxmlformats.org/wordprocessingml/2006/main" w:type="gramEnd"/>
      <w:r xmlns:w="http://schemas.openxmlformats.org/wordprocessingml/2006/main">
        <w:rPr>
          <w:rFonts w:ascii="Arial" w:hAnsi="Arial"/>
        </w:rPr>
        <w:t xml:space="preserve">, soy bueno en ser </w:t>
      </w:r>
      <w:proofErr xmlns:w="http://schemas.openxmlformats.org/wordprocessingml/2006/main" w:type="gramStart"/>
      <w:r xmlns:w="http://schemas.openxmlformats.org/wordprocessingml/2006/main">
        <w:rPr>
          <w:rFonts w:ascii="Arial" w:hAnsi="Arial"/>
        </w:rPr>
        <w:t xml:space="preserve">absolutamente </w:t>
      </w:r>
      <w:proofErr xmlns:w="http://schemas.openxmlformats.org/wordprocessingml/2006/main" w:type="gramEnd"/>
      <w:r xmlns:w="http://schemas.openxmlformats.org/wordprocessingml/2006/main">
        <w:rPr>
          <w:rFonts w:ascii="Arial" w:hAnsi="Arial"/>
        </w:rPr>
        <w:t xml:space="preserve">y creo que es lo mismo que tú </w:t>
      </w:r>
      <w:proofErr xmlns:w="http://schemas.openxmlformats.org/wordprocessingml/2006/main" w:type="spellStart"/>
      <w:r xmlns:w="http://schemas.openxmlformats.org/wordprocessingml/2006/main">
        <w:rPr>
          <w:rFonts w:ascii="Arial" w:hAnsi="Arial"/>
        </w:rPr>
        <w:t xml:space="preserve">vas a ser.</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Tienes que </w:t>
      </w:r>
      <w:proofErr xmlns:w="http://schemas.openxmlformats.org/wordprocessingml/2006/main" w:type="gramEnd"/>
      <w:r xmlns:w="http://schemas.openxmlformats.org/wordprocessingml/2006/main">
        <w:rPr>
          <w:rFonts w:ascii="Arial" w:hAnsi="Arial"/>
        </w:rPr>
        <w:t xml:space="preserve">defenderte, especialmente durante este proceso, ¿verdad? Y eso fue algo que tuve que hacer desde el principio. Así </w:t>
      </w:r>
      <w:proofErr xmlns:w="http://schemas.openxmlformats.org/wordprocessingml/2006/main" w:type="gramStart"/>
      <w:r xmlns:w="http://schemas.openxmlformats.org/wordprocessingml/2006/main">
        <w:rPr>
          <w:rFonts w:ascii="Arial" w:hAnsi="Arial"/>
        </w:rPr>
        <w:t xml:space="preserve">que , </w:t>
      </w:r>
      <w:proofErr xmlns:w="http://schemas.openxmlformats.org/wordprocessingml/2006/main" w:type="gramEnd"/>
      <w:r xmlns:w="http://schemas.openxmlformats.org/wordprocessingml/2006/main">
        <w:rPr>
          <w:rFonts w:ascii="Arial" w:hAnsi="Arial"/>
        </w:rPr>
        <w:t xml:space="preserve">cuando </w:t>
      </w:r>
      <w:proofErr xmlns:w="http://schemas.openxmlformats.org/wordprocessingml/2006/main" w:type="gramStart"/>
      <w:r xmlns:w="http://schemas.openxmlformats.org/wordprocessingml/2006/main">
        <w:rPr>
          <w:rFonts w:ascii="Arial" w:hAnsi="Arial"/>
        </w:rPr>
        <w:t xml:space="preserve">finalmente </w:t>
      </w:r>
      <w:proofErr xmlns:w="http://schemas.openxmlformats.org/wordprocessingml/2006/main" w:type="gramEnd"/>
      <w:r xmlns:w="http://schemas.openxmlformats.org/wordprocessingml/2006/main">
        <w:rPr>
          <w:rFonts w:ascii="Arial" w:hAnsi="Arial"/>
        </w:rPr>
        <w:t xml:space="preserve">me admitieron, me hicieron la tomografía computarizada, y ese día, literalmente, nunca olvidaré la cara del médico. Era </w:t>
      </w:r>
      <w:proofErr xmlns:w="http://schemas.openxmlformats.org/wordprocessingml/2006/main" w:type="spellStart"/>
      <w:r xmlns:w="http://schemas.openxmlformats.org/wordprocessingml/2006/main">
        <w:rPr>
          <w:rFonts w:ascii="Arial" w:hAnsi="Arial"/>
        </w:rPr>
        <w:t xml:space="preserve">un </w:t>
      </w:r>
      <w:proofErr xmlns:w="http://schemas.openxmlformats.org/wordprocessingml/2006/main" w:type="spellEnd"/>
      <w:r xmlns:w="http://schemas.openxmlformats.org/wordprocessingml/2006/main">
        <w:rPr>
          <w:rFonts w:ascii="Arial" w:hAnsi="Arial"/>
        </w:rPr>
        <w:t xml:space="preserve">completo fantasma cuando me volvió </w:t>
      </w:r>
      <w:proofErr xmlns:w="http://schemas.openxmlformats.org/wordprocessingml/2006/main" w:type="gramStart"/>
      <w:r xmlns:w="http://schemas.openxmlformats.org/wordprocessingml/2006/main">
        <w:rPr>
          <w:rFonts w:ascii="Arial" w:hAnsi="Arial"/>
        </w:rPr>
        <w:t xml:space="preserve">a ver </w:t>
      </w:r>
      <w:proofErr xmlns:w="http://schemas.openxmlformats.org/wordprocessingml/2006/main" w:type="gramEnd"/>
      <w:r xmlns:w="http://schemas.openxmlformats.org/wordprocessingml/2006/main">
        <w:rPr>
          <w:rFonts w:ascii="Arial" w:hAnsi="Arial"/>
        </w:rPr>
        <w:t xml:space="preserve">, y me dijo: «Lo siento mucho». Pensé que no era nada, y es muy probable que tuviera cáncer. Me ingresaron ese día, y... sí, pasé Acción de Gracias en el hospital, y todo cambió, tan rápido, tan increíblemente rápido.</w:t>
      </w:r>
    </w:p>
    <w:p w14:paraId="7AA93AF2" w14:textId="77777777" w:rsidR="007515DF" w:rsidRDefault="007515DF">
      <w:pPr>
        <w:spacing w:after="0"/>
      </w:pPr>
    </w:p>
    <w:p w14:paraId="49474662"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06:06</w:t>
      </w:r>
      <w:proofErr xmlns:w="http://schemas.openxmlformats.org/wordprocessingml/2006/main" w:type="gramEnd"/>
    </w:p>
    <w:p w14:paraId="4E63E9CE"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 a partir de ahí, se obtiene esta etiqueta de cáncer, sí, y no más específica, ya que la palabra cáncer, para mucha gente, significa algo terminal, sí. ¿Te sentías así?</w:t>
      </w:r>
    </w:p>
    <w:p w14:paraId="6A0D5342" w14:textId="77777777" w:rsidR="007515DF" w:rsidRDefault="007515DF">
      <w:pPr>
        <w:spacing w:after="0"/>
      </w:pPr>
    </w:p>
    <w:p w14:paraId="1C3FF980"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06:22</w:t>
      </w:r>
      <w:proofErr xmlns:w="http://schemas.openxmlformats.org/wordprocessingml/2006/main" w:type="gramEnd"/>
    </w:p>
    <w:p w14:paraId="5D5353E7" w14:textId="77777777" w:rsidR="007515DF" w:rsidRDefault="00000000">
      <w:pPr xmlns:w="http://schemas.openxmlformats.org/wordprocessingml/2006/main">
        <w:spacing w:after="0"/>
      </w:pPr>
      <w:r xmlns:w="http://schemas.openxmlformats.org/wordprocessingml/2006/main">
        <w:rPr>
          <w:rFonts w:ascii="Arial" w:hAnsi="Arial"/>
        </w:rPr>
        <w:t xml:space="preserve">Sí, </w:t>
      </w:r>
      <w:proofErr xmlns:w="http://schemas.openxmlformats.org/wordprocessingml/2006/main" w:type="gramStart"/>
      <w:r xmlns:w="http://schemas.openxmlformats.org/wordprocessingml/2006/main">
        <w:rPr>
          <w:rFonts w:ascii="Arial" w:hAnsi="Arial"/>
        </w:rPr>
        <w:t xml:space="preserve">definitivamente </w:t>
      </w:r>
      <w:proofErr xmlns:w="http://schemas.openxmlformats.org/wordprocessingml/2006/main" w:type="gramEnd"/>
      <w:r xmlns:w="http://schemas.openxmlformats.org/wordprocessingml/2006/main">
        <w:rPr>
          <w:rFonts w:ascii="Arial" w:hAnsi="Arial"/>
        </w:rPr>
        <w:t xml:space="preserve">... Creo que al principio pensé que algo andaba mal. ¿Sabía que iba a ser tan extremo? No, pero pensé: "Vale, al menos ahora lo sé". Y luego creo que lo que también fue un reto fue la parte de cuando, bueno, tienes cáncer, ahora tenemos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confirmarlo. Ahora </w:t>
      </w:r>
      <w:proofErr xmlns:w="http://schemas.openxmlformats.org/wordprocessingml/2006/main" w:type="gramStart"/>
      <w:r xmlns:w="http://schemas.openxmlformats.org/wordprocessingml/2006/main">
        <w:rPr>
          <w:rFonts w:ascii="Arial" w:hAnsi="Arial"/>
        </w:rPr>
        <w:t xml:space="preserve">tenemos que </w:t>
      </w:r>
      <w:proofErr xmlns:w="http://schemas.openxmlformats.org/wordprocessingml/2006/main" w:type="gramEnd"/>
      <w:r xmlns:w="http://schemas.openxmlformats.org/wordprocessingml/2006/main">
        <w:rPr>
          <w:rFonts w:ascii="Arial" w:hAnsi="Arial"/>
        </w:rPr>
        <w:t xml:space="preserve">confirmar la estadificación de tu cáncer.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fue como una serie de eventos desafortunados. Así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para mí, fue como, bueno, tenemos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comprobarlo. Y luego empeoró progresivamente. Como, oh, vamos </w:t>
      </w:r>
      <w:proofErr xmlns:w="http://schemas.openxmlformats.org/wordprocessingml/2006/main" w:type="spellStart"/>
      <w:r xmlns:w="http://schemas.openxmlformats.org/wordprocessingml/2006/main">
        <w:rPr>
          <w:rFonts w:ascii="Arial" w:hAnsi="Arial"/>
        </w:rPr>
        <w:t xml:space="preserve">a </w:t>
      </w:r>
      <w:proofErr xmlns:w="http://schemas.openxmlformats.org/wordprocessingml/2006/main" w:type="spellEnd"/>
      <w:r xmlns:w="http://schemas.openxmlformats.org/wordprocessingml/2006/main">
        <w:rPr>
          <w:rFonts w:ascii="Arial" w:hAnsi="Arial"/>
        </w:rPr>
        <w:t xml:space="preserve">estadificarlo. Podrías ser un dos, podrías ser un cuatro. Luego era un cuatro, y pensé: "Vale, cualquier otra cosa". Y creo que incluso ese proceso de espera y la estadificación también es muy estresante. Y luego tuve que hacerlo, porque estaba en mi columna, mi esternón y mi abdomen, así que dijeron: </w:t>
      </w:r>
      <w:proofErr xmlns:w="http://schemas.openxmlformats.org/wordprocessingml/2006/main" w:type="gramStart"/>
      <w:r xmlns:w="http://schemas.openxmlformats.org/wordprocessingml/2006/main">
        <w:rPr>
          <w:rFonts w:ascii="Arial" w:hAnsi="Arial"/>
        </w:rPr>
        <w:t xml:space="preserve">Bien </w:t>
      </w:r>
      <w:proofErr xmlns:w="http://schemas.openxmlformats.org/wordprocessingml/2006/main" w:type="gramEnd"/>
      <w:r xmlns:w="http://schemas.openxmlformats.org/wordprocessingml/2006/main">
        <w:rPr>
          <w:rFonts w:ascii="Arial" w:hAnsi="Arial"/>
        </w:rPr>
        <w:t xml:space="preserve">, tenemos que empezar de inmediato. Y fue como, tenía un viaje a Bali, cliente, Bali, y estaba emocionada de ir, y obviamente ya no podía ir. Tuve que hacer tratamientos de fertilidad inmediatos. Eso no es algo en lo que tuviera que pensar </w:t>
      </w:r>
      <w:proofErr xmlns:w="http://schemas.openxmlformats.org/wordprocessingml/2006/main" w:type="gramStart"/>
      <w:r xmlns:w="http://schemas.openxmlformats.org/wordprocessingml/2006/main">
        <w:rPr>
          <w:rFonts w:ascii="Arial" w:hAnsi="Arial"/>
        </w:rPr>
        <w:t xml:space="preserve">antes de </w:t>
      </w:r>
      <w:proofErr xmlns:w="http://schemas.openxmlformats.org/wordprocessingml/2006/main" w:type="gramEnd"/>
      <w:r xmlns:w="http://schemas.openxmlformats.org/wordprocessingml/2006/main">
        <w:rPr>
          <w:rFonts w:ascii="Arial" w:hAnsi="Arial"/>
        </w:rPr>
        <w:t xml:space="preserve">comenzar la quimioterapia. Y luego, desafortunadamente, llegó la pandemia, así que estuve haciendo quimioterapia durante toda la pandemia. </w:t>
      </w: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que fue simplemente estratificado, ¿verdad? Y el año anterior a eso, mi madre estaba paralizada, así que también la cuidaba.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fueron muchas cosas que fueron estratificadas.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descubrí que era tan imperativo como discutimos antes, como escucharme a mí misma, escuchar a mi cuerpo, consciente de las cosas que estaba sintiendo porque mi capacidad mental y mi estado mental </w:t>
      </w:r>
      <w:proofErr xmlns:w="http://schemas.openxmlformats.org/wordprocessingml/2006/main" w:type="gramStart"/>
      <w:r xmlns:w="http://schemas.openxmlformats.org/wordprocessingml/2006/main">
        <w:rPr>
          <w:rFonts w:ascii="Arial" w:hAnsi="Arial"/>
        </w:rPr>
        <w:t xml:space="preserve">eran </w:t>
      </w:r>
      <w:proofErr xmlns:w="http://schemas.openxmlformats.org/wordprocessingml/2006/main" w:type="gramEnd"/>
      <w:r xmlns:w="http://schemas.openxmlformats.org/wordprocessingml/2006/main">
        <w:rPr>
          <w:rFonts w:ascii="Arial" w:hAnsi="Arial"/>
        </w:rPr>
        <w:t xml:space="preserve">tan importantes, tan increíblemente importantes. Y no creo que estaría aquí si no me hubiera tomado ese tiempo para conectar conmigo misma, para no perderme en </w:t>
      </w:r>
      <w:proofErr xmlns:w="http://schemas.openxmlformats.org/wordprocessingml/2006/main" w:type="gramStart"/>
      <w:r xmlns:w="http://schemas.openxmlformats.org/wordprocessingml/2006/main">
        <w:rPr>
          <w:rFonts w:ascii="Arial" w:hAnsi="Arial"/>
        </w:rPr>
        <w:t xml:space="preserve">todo </w:t>
      </w:r>
      <w:proofErr xmlns:w="http://schemas.openxmlformats.org/wordprocessingml/2006/main" w:type="gramEnd"/>
      <w:r xmlns:w="http://schemas.openxmlformats.org/wordprocessingml/2006/main">
        <w:rPr>
          <w:rFonts w:ascii="Arial" w:hAnsi="Arial"/>
        </w:rPr>
        <w:t xml:space="preserve">lo que estaba pasando, sino para concentrarme en un paso a la vez. Pero</w:t>
      </w:r>
    </w:p>
    <w:p w14:paraId="60C6ABCB" w14:textId="77777777" w:rsidR="007515DF" w:rsidRDefault="007515DF">
      <w:pPr>
        <w:spacing w:after="0"/>
      </w:pPr>
    </w:p>
    <w:p w14:paraId="40B973A5"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08:24</w:t>
      </w:r>
      <w:proofErr xmlns:w="http://schemas.openxmlformats.org/wordprocessingml/2006/main" w:type="gramEnd"/>
    </w:p>
    <w:p w14:paraId="2596662C"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Dijiste </w:t>
      </w:r>
      <w:proofErr xmlns:w="http://schemas.openxmlformats.org/wordprocessingml/2006/main" w:type="gramEnd"/>
      <w:r xmlns:w="http://schemas.openxmlformats.org/wordprocessingml/2006/main">
        <w:rPr>
          <w:rFonts w:ascii="Arial" w:hAnsi="Arial"/>
        </w:rPr>
        <w:t xml:space="preserve">algo interesante sobre el trato que recibiste durante la COVID, que fue muy aislante, porque </w:t>
      </w:r>
      <w:proofErr xmlns:w="http://schemas.openxmlformats.org/wordprocessingml/2006/main" w:type="gramStart"/>
      <w:r xmlns:w="http://schemas.openxmlformats.org/wordprocessingml/2006/main">
        <w:rPr>
          <w:rFonts w:ascii="Arial" w:hAnsi="Arial"/>
        </w:rPr>
        <w:t xml:space="preserve">no podías estar </w:t>
      </w:r>
      <w:proofErr xmlns:w="http://schemas.openxmlformats.org/wordprocessingml/2006/main" w:type="gramEnd"/>
      <w:r xmlns:w="http://schemas.openxmlformats.org/wordprocessingml/2006/main">
        <w:rPr>
          <w:rFonts w:ascii="Arial" w:hAnsi="Arial"/>
        </w:rPr>
        <w:t xml:space="preserve">muy </w:t>
      </w:r>
      <w:proofErr xmlns:w="http://schemas.openxmlformats.org/wordprocessingml/2006/main" w:type="gramStart"/>
      <w:r xmlns:w="http://schemas.openxmlformats.org/wordprocessingml/2006/main">
        <w:rPr>
          <w:rFonts w:ascii="Arial" w:hAnsi="Arial"/>
        </w:rPr>
        <w:t xml:space="preserve">cerca </w:t>
      </w:r>
      <w:proofErr xmlns:w="http://schemas.openxmlformats.org/wordprocessingml/2006/main" w:type="gramEnd"/>
      <w:r xmlns:w="http://schemas.openxmlformats.org/wordprocessingml/2006/main">
        <w:rPr>
          <w:rFonts w:ascii="Arial" w:hAnsi="Arial"/>
        </w:rPr>
        <w:t xml:space="preserve">de otras personas . </w:t>
      </w:r>
      <w:proofErr xmlns:w="http://schemas.openxmlformats.org/wordprocessingml/2006/main" w:type="gramStart"/>
      <w:r xmlns:w="http://schemas.openxmlformats.org/wordprocessingml/2006/main">
        <w:rPr>
          <w:rFonts w:ascii="Arial" w:hAnsi="Arial"/>
        </w:rPr>
        <w:t xml:space="preserve">¿Cómo </w:t>
      </w:r>
      <w:proofErr xmlns:w="http://schemas.openxmlformats.org/wordprocessingml/2006/main" w:type="gramStart"/>
      <w:r xmlns:w="http://schemas.openxmlformats.org/wordprocessingml/2006/main">
        <w:rPr>
          <w:rFonts w:ascii="Arial" w:hAnsi="Arial"/>
        </w:rPr>
        <w:t xml:space="preserve">eran </w:t>
      </w:r>
      <w:proofErr xmlns:w="http://schemas.openxmlformats.org/wordprocessingml/2006/main" w:type="gramEnd"/>
      <w:r xmlns:w="http://schemas.openxmlformats.org/wordprocessingml/2006/main">
        <w:rPr>
          <w:rFonts w:ascii="Arial" w:hAnsi="Arial"/>
        </w:rPr>
        <w:t xml:space="preserve">tus </w:t>
      </w:r>
      <w:proofErr xmlns:w="http://schemas.openxmlformats.org/wordprocessingml/2006/main" w:type="gramEnd"/>
      <w:r xmlns:w="http://schemas.openxmlformats.org/wordprocessingml/2006/main">
        <w:rPr>
          <w:rFonts w:ascii="Arial" w:hAnsi="Arial"/>
        </w:rPr>
        <w:t xml:space="preserve">apoyos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¿O tenían que ser apoyos internos, en lugar de personas que te rodeaban para apoyarte?</w:t>
      </w:r>
    </w:p>
    <w:p w14:paraId="15DA68AC" w14:textId="77777777" w:rsidR="007515DF" w:rsidRDefault="007515DF">
      <w:pPr>
        <w:spacing w:after="0"/>
      </w:pPr>
    </w:p>
    <w:p w14:paraId="76EE5B48"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08:42</w:t>
      </w:r>
      <w:proofErr xmlns:w="http://schemas.openxmlformats.org/wordprocessingml/2006/main" w:type="gramEnd"/>
    </w:p>
    <w:p w14:paraId="3130E054" w14:textId="77777777" w:rsidR="007515DF" w:rsidRDefault="00000000">
      <w:pPr xmlns:w="http://schemas.openxmlformats.org/wordprocessingml/2006/main">
        <w:spacing w:after="0"/>
      </w:pPr>
      <w:r xmlns:w="http://schemas.openxmlformats.org/wordprocessingml/2006/main">
        <w:rPr>
          <w:rFonts w:ascii="Arial" w:hAnsi="Arial"/>
        </w:rPr>
        <w:t xml:space="preserve">Tú, sí, y creo que eso fue interesante, porque vi un poco de ambos, ¿verdad? Porque me </w:t>
      </w:r>
      <w:proofErr xmlns:w="http://schemas.openxmlformats.org/wordprocessingml/2006/main" w:type="gramStart"/>
      <w:r xmlns:w="http://schemas.openxmlformats.org/wordprocessingml/2006/main">
        <w:rPr>
          <w:rFonts w:ascii="Arial" w:hAnsi="Arial"/>
        </w:rPr>
        <w:t xml:space="preserve">atraparon, tuve un par de citas donde podía tener amigos y familiares, y de repente </w:t>
      </w:r>
      <w:proofErr xmlns:w="http://schemas.openxmlformats.org/wordprocessingml/2006/main" w:type="gramEnd"/>
      <w:r xmlns:w="http://schemas.openxmlformats.org/wordprocessingml/2006/main">
        <w:rPr>
          <w:rFonts w:ascii="Arial" w:hAnsi="Arial"/>
        </w:rPr>
        <w:t xml:space="preserve">no </w:t>
      </w:r>
      <w:proofErr xmlns:w="http://schemas.openxmlformats.org/wordprocessingml/2006/main" w:type="gramEnd"/>
      <w:r xmlns:w="http://schemas.openxmlformats.org/wordprocessingml/2006/main">
        <w:rPr>
          <w:rFonts w:ascii="Arial" w:hAnsi="Arial"/>
        </w:rPr>
        <w:t xml:space="preserve">podía </w:t>
      </w:r>
      <w:proofErr xmlns:w="http://schemas.openxmlformats.org/wordprocessingml/2006/main" w:type="gramStart"/>
      <w:r xmlns:w="http://schemas.openxmlformats.org/wordprocessingml/2006/main">
        <w:rPr>
          <w:rFonts w:ascii="Arial" w:hAnsi="Arial"/>
        </w:rPr>
        <w:t xml:space="preserve">tener </w:t>
      </w:r>
      <w:proofErr xmlns:w="http://schemas.openxmlformats.org/wordprocessingml/2006/main" w:type="gramEnd"/>
      <w:r xmlns:w="http://schemas.openxmlformats.org/wordprocessingml/2006/main">
        <w:rPr>
          <w:rFonts w:ascii="Arial" w:hAnsi="Arial"/>
        </w:rPr>
        <w:t xml:space="preserve">a </w:t>
      </w:r>
      <w:proofErr xmlns:w="http://schemas.openxmlformats.org/wordprocessingml/2006/main" w:type="gramStart"/>
      <w:r xmlns:w="http://schemas.openxmlformats.org/wordprocessingml/2006/main">
        <w:rPr>
          <w:rFonts w:ascii="Arial" w:hAnsi="Arial"/>
        </w:rPr>
        <w:t xml:space="preserve">nadie.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creo que esa transición a </w:t>
      </w:r>
      <w:proofErr xmlns:w="http://schemas.openxmlformats.org/wordprocessingml/2006/main" w:type="gramStart"/>
      <w:r xmlns:w="http://schemas.openxmlformats.org/wordprocessingml/2006/main">
        <w:rPr>
          <w:rFonts w:ascii="Arial" w:hAnsi="Arial"/>
        </w:rPr>
        <w:t xml:space="preserve">eso fue...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Fue </w:t>
      </w:r>
      <w:proofErr xmlns:w="http://schemas.openxmlformats.org/wordprocessingml/2006/main" w:type="spellEnd"/>
      <w:r xmlns:w="http://schemas.openxmlformats.org/wordprocessingml/2006/main">
        <w:rPr>
          <w:rFonts w:ascii="Arial" w:hAnsi="Arial"/>
        </w:rPr>
        <w:t xml:space="preserve">muy desafiante y, sí, como dijiste, muy aislante, ¿verdad? Porque ahora estás simplemente sentado, y creo que intentas, ya sabes, vencer al cáncer o sobrevivir al cáncer, además de esquivar la COVID y no dejarte llevar por ella. Y ves todas estas noticias y, y creo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durante la COVID, todos los demás también estaban viviendo su propia experiencia, ¿verdad? Así que no solo es aislante desde el punto de vista de, bueno, oh, bueno, la gente no puede venir a verme, sino que ahora la gente también está navegando en este mundo loco en el que vivimos, tan impredecible. Desafortunadamente, la gente está perdiendo la vida. La gente no puede acceder a tratamientos médicos. No pueden acceder a </w:t>
      </w:r>
      <w:proofErr xmlns:w="http://schemas.openxmlformats.org/wordprocessingml/2006/main" w:type="gramStart"/>
      <w:r xmlns:w="http://schemas.openxmlformats.org/wordprocessingml/2006/main">
        <w:rPr>
          <w:rFonts w:ascii="Arial" w:hAnsi="Arial"/>
        </w:rPr>
        <w:t xml:space="preserve">todas </w:t>
      </w:r>
      <w:proofErr xmlns:w="http://schemas.openxmlformats.org/wordprocessingml/2006/main" w:type="gramEnd"/>
      <w:r xmlns:w="http://schemas.openxmlformats.org/wordprocessingml/2006/main">
        <w:rPr>
          <w:rFonts w:ascii="Arial" w:hAnsi="Arial"/>
        </w:rPr>
        <w:t xml:space="preserve">estas otras cosas, y yo también estoy viviendo mi propia experiencia.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creo que fue una época interesante navegar por esas dos cosas diferentes que estaban sucediendo.</w:t>
      </w:r>
    </w:p>
    <w:p w14:paraId="3B1AC411" w14:textId="77777777" w:rsidR="007515DF" w:rsidRDefault="007515DF">
      <w:pPr>
        <w:spacing w:after="0"/>
      </w:pPr>
    </w:p>
    <w:p w14:paraId="0CE099F1" w14:textId="77777777" w:rsidR="007515DF"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09:48</w:t>
      </w:r>
      <w:proofErr xmlns:w="http://schemas.openxmlformats.org/wordprocessingml/2006/main" w:type="gramEnd"/>
    </w:p>
    <w:p w14:paraId="1F7E7D42" w14:textId="77777777" w:rsidR="007515DF" w:rsidRDefault="00000000">
      <w:pPr xmlns:w="http://schemas.openxmlformats.org/wordprocessingml/2006/main">
        <w:spacing w:after="0"/>
      </w:pPr>
      <w:r xmlns:w="http://schemas.openxmlformats.org/wordprocessingml/2006/main">
        <w:rPr>
          <w:rFonts w:ascii="Arial" w:hAnsi="Arial"/>
        </w:rPr>
        <w:t xml:space="preserve">Eres muy joven. No sé qué edad tienes, de 10 años, no soy muy buena para adivinar, y esa es la edad que se adivina de una mujer. Pero eres joven, y tan joven. Y no sé cómo son tus relaciones en cuanto a la familia, los hijos y todo eso, pero cuando estabas en quimioterapia, y presumiblemente perdiste cabello, y probablemente te sentías mal la mayor parte del tiempo, y tal vez no querías estar con gente por cómo te sentías, así que habrás pasado por muchos cambios físicos, emocionales y psicológicos.</w:t>
      </w:r>
    </w:p>
    <w:p w14:paraId="5298041F" w14:textId="77777777" w:rsidR="007515DF" w:rsidRDefault="007515DF">
      <w:pPr>
        <w:spacing w:after="0"/>
      </w:pPr>
    </w:p>
    <w:p w14:paraId="2CE30D7A"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10:28</w:t>
      </w:r>
      <w:proofErr xmlns:w="http://schemas.openxmlformats.org/wordprocessingml/2006/main" w:type="gramEnd"/>
    </w:p>
    <w:p w14:paraId="1D88D099" w14:textId="77777777" w:rsidR="007515DF" w:rsidRDefault="00000000">
      <w:pPr xmlns:w="http://schemas.openxmlformats.org/wordprocessingml/2006/main">
        <w:spacing w:after="0"/>
      </w:pPr>
      <w:r xmlns:w="http://schemas.openxmlformats.org/wordprocessingml/2006/main">
        <w:rPr>
          <w:rFonts w:ascii="Arial" w:hAnsi="Arial"/>
        </w:rPr>
        <w:t xml:space="preserve">Absolutamente, absolutamente. </w:t>
      </w:r>
      <w:proofErr xmlns:w="http://schemas.openxmlformats.org/wordprocessingml/2006/main" w:type="gramStart"/>
      <w:r xmlns:w="http://schemas.openxmlformats.org/wordprocessingml/2006/main">
        <w:rPr>
          <w:rFonts w:ascii="Arial" w:hAnsi="Arial"/>
        </w:rPr>
        <w:t xml:space="preserve">Tengo </w:t>
      </w:r>
      <w:proofErr xmlns:w="http://schemas.openxmlformats.org/wordprocessingml/2006/main" w:type="gramEnd"/>
      <w:r xmlns:w="http://schemas.openxmlformats.org/wordprocessingml/2006/main">
        <w:rPr>
          <w:rFonts w:ascii="Arial" w:hAnsi="Arial"/>
        </w:rPr>
        <w:t xml:space="preserve">pareja. Es la misma pareja que tuve durante el tratamiento. Y sí, </w:t>
      </w:r>
      <w:proofErr xmlns:w="http://schemas.openxmlformats.org/wordprocessingml/2006/main" w:type="gramStart"/>
      <w:r xmlns:w="http://schemas.openxmlformats.org/wordprocessingml/2006/main">
        <w:rPr>
          <w:rFonts w:ascii="Arial" w:hAnsi="Arial"/>
        </w:rPr>
        <w:t xml:space="preserve">definitivamente perdí </w:t>
      </w:r>
      <w:proofErr xmlns:w="http://schemas.openxmlformats.org/wordprocessingml/2006/main" w:type="gramEnd"/>
      <w:r xmlns:w="http://schemas.openxmlformats.org/wordprocessingml/2006/main">
        <w:rPr>
          <w:rFonts w:ascii="Arial" w:hAnsi="Arial"/>
        </w:rPr>
        <w:t xml:space="preserve">el pelo. Me lo corté más corto, como siempre, de forma gradual. Y después, tuve que cortármelo porque, obviamente, me quedaba muy bien. Y sí, creo que a veces la gente subestima toda esa experiencia. Piensan: «Oh, es solo pelo. Es un poco más que eso para mí, porque no fue mi elección, y tu pareja estuvo contigo, apoyándote. Sí, me apoyó mucho.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estoy muy agradecida por eso».</w:t>
      </w:r>
    </w:p>
    <w:p w14:paraId="24B737CE" w14:textId="77777777" w:rsidR="007515DF" w:rsidRDefault="007515DF">
      <w:pPr>
        <w:spacing w:after="0"/>
      </w:pPr>
    </w:p>
    <w:p w14:paraId="23E4927C"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11:03</w:t>
      </w:r>
      <w:proofErr xmlns:w="http://schemas.openxmlformats.org/wordprocessingml/2006/main" w:type="gramEnd"/>
    </w:p>
    <w:p w14:paraId="12D45ED0"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Y </w:t>
      </w:r>
      <w:proofErr xmlns:w="http://schemas.openxmlformats.org/wordprocessingml/2006/main" w:type="gramEnd"/>
      <w:r xmlns:w="http://schemas.openxmlformats.org/wordprocessingml/2006/main">
        <w:rPr>
          <w:rFonts w:ascii="Arial" w:hAnsi="Arial"/>
        </w:rPr>
        <w:t xml:space="preserve">eso es, eso es, ya sabes, </w:t>
      </w:r>
      <w:proofErr xmlns:w="http://schemas.openxmlformats.org/wordprocessingml/2006/main" w:type="gramStart"/>
      <w:r xmlns:w="http://schemas.openxmlformats.org/wordprocessingml/2006/main">
        <w:rPr>
          <w:rFonts w:ascii="Arial" w:hAnsi="Arial"/>
        </w:rPr>
        <w:t xml:space="preserve">realmente importante </w:t>
      </w:r>
      <w:proofErr xmlns:w="http://schemas.openxmlformats.org/wordprocessingml/2006/main" w:type="gramEnd"/>
      <w:r xmlns:w="http://schemas.openxmlformats.org/wordprocessingml/2006/main">
        <w:rPr>
          <w:rFonts w:ascii="Arial" w:hAnsi="Arial"/>
        </w:rPr>
        <w:t xml:space="preserve">. Y </w:t>
      </w:r>
      <w:proofErr xmlns:w="http://schemas.openxmlformats.org/wordprocessingml/2006/main" w:type="gramStart"/>
      <w:r xmlns:w="http://schemas.openxmlformats.org/wordprocessingml/2006/main">
        <w:rPr>
          <w:rFonts w:ascii="Arial" w:hAnsi="Arial"/>
        </w:rPr>
        <w:t xml:space="preserve">de hecho, como </w:t>
      </w:r>
      <w:proofErr xmlns:w="http://schemas.openxmlformats.org/wordprocessingml/2006/main" w:type="gramEnd"/>
      <w:r xmlns:w="http://schemas.openxmlformats.org/wordprocessingml/2006/main">
        <w:rPr>
          <w:rFonts w:ascii="Arial" w:hAnsi="Arial"/>
        </w:rPr>
        <w:t xml:space="preserve">médico, he visto lo contrario. Algunos hombres no son muy comprensivos, y a veces me han dicho que tengo una joven con cáncer de mama, y el hombre dijo que no esperaba esto cuando me casé y me dejó. Sí, no iba a apoyarme en absoluto.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esto puede pasar, y es una verdadera tragedia.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he escuchado felicitaciones, felicitaciones a tu pareja por perseverar. </w:t>
      </w:r>
      <w:proofErr xmlns:w="http://schemas.openxmlformats.org/wordprocessingml/2006/main" w:type="gramStart"/>
      <w:r xmlns:w="http://schemas.openxmlformats.org/wordprocessingml/2006/main">
        <w:rPr>
          <w:rFonts w:ascii="Arial" w:hAnsi="Arial"/>
        </w:rPr>
        <w:t xml:space="preserve">Gracias.</w:t>
      </w:r>
      <w:proofErr xmlns:w="http://schemas.openxmlformats.org/wordprocessingml/2006/main" w:type="gramEnd"/>
    </w:p>
    <w:p w14:paraId="78461B24" w14:textId="77777777" w:rsidR="007515DF" w:rsidRDefault="007515DF">
      <w:pPr>
        <w:spacing w:after="0"/>
      </w:pPr>
    </w:p>
    <w:p w14:paraId="348C1C28"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11:31</w:t>
      </w:r>
      <w:proofErr xmlns:w="http://schemas.openxmlformats.org/wordprocessingml/2006/main" w:type="gramEnd"/>
    </w:p>
    <w:p w14:paraId="7E20E98B" w14:textId="77777777" w:rsidR="007515DF" w:rsidRDefault="00000000">
      <w:pPr xmlns:w="http://schemas.openxmlformats.org/wordprocessingml/2006/main">
        <w:spacing w:after="0"/>
      </w:pPr>
      <w:r xmlns:w="http://schemas.openxmlformats.org/wordprocessingml/2006/main">
        <w:rPr>
          <w:rFonts w:ascii="Arial" w:hAnsi="Arial"/>
        </w:rPr>
        <w:t xml:space="preserve">tú. Y creo que ese es, es un punto muy interesante que mencionaste ahí, porque lo escuché, y vi esa mirada, obviamente estaba siguiendo como, foros y diferentes cosas así. Y creo que obtendría el,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tienes mucha suerte de que se quedara. Y es </w:t>
      </w:r>
      <w:proofErr xmlns:w="http://schemas.openxmlformats.org/wordprocessingml/2006/main" w:type="gramStart"/>
      <w:r xmlns:w="http://schemas.openxmlformats.org/wordprocessingml/2006/main">
        <w:rPr>
          <w:rFonts w:ascii="Arial" w:hAnsi="Arial"/>
        </w:rPr>
        <w:t xml:space="preserve">como que, </w:t>
      </w:r>
      <w:proofErr xmlns:w="http://schemas.openxmlformats.org/wordprocessingml/2006/main" w:type="gramEnd"/>
      <w:r xmlns:w="http://schemas.openxmlformats.org/wordprocessingml/2006/main">
        <w:rPr>
          <w:rFonts w:ascii="Arial" w:hAnsi="Arial"/>
        </w:rPr>
        <w:t xml:space="preserve">hay una cosa interna que sucede para mí ahora. Ahora estoy como, ¿Ya no valgo la pena, ya sabes, amar, porque ahora tengo cáncer?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es simplemente, es muy interesante navegar, como, entiendo lo que están diciendo, como, pero </w:t>
      </w:r>
      <w:proofErr xmlns:w="http://schemas.openxmlformats.org/wordprocessingml/2006/main" w:type="gramStart"/>
      <w:r xmlns:w="http://schemas.openxmlformats.org/wordprocessingml/2006/main">
        <w:rPr>
          <w:rFonts w:ascii="Arial" w:hAnsi="Arial"/>
        </w:rPr>
        <w:t xml:space="preserve">también </w:t>
      </w:r>
      <w:proofErr xmlns:w="http://schemas.openxmlformats.org/wordprocessingml/2006/main" w:type="gramEnd"/>
      <w:r xmlns:w="http://schemas.openxmlformats.org/wordprocessingml/2006/main">
        <w:rPr>
          <w:rFonts w:ascii="Arial" w:hAnsi="Arial"/>
        </w:rPr>
        <w:t xml:space="preserve">es como, ¿Eh? ¿Ya no valgo nada? ¿Ahora estoy manchada? Bienes manchados o empañados por esta cosa que necesitaba pedir? ¿Verdad?</w:t>
      </w:r>
    </w:p>
    <w:p w14:paraId="4FAC707B" w14:textId="77777777" w:rsidR="007515DF" w:rsidRDefault="007515DF">
      <w:pPr>
        <w:spacing w:after="0"/>
      </w:pPr>
    </w:p>
    <w:p w14:paraId="2564099C"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12:08</w:t>
      </w:r>
      <w:proofErr xmlns:w="http://schemas.openxmlformats.org/wordprocessingml/2006/main" w:type="gramEnd"/>
    </w:p>
    <w:p w14:paraId="09D160DE" w14:textId="77777777" w:rsidR="007515DF" w:rsidRDefault="00000000">
      <w:pPr xmlns:w="http://schemas.openxmlformats.org/wordprocessingml/2006/main">
        <w:spacing w:after="0"/>
      </w:pPr>
      <w:r xmlns:w="http://schemas.openxmlformats.org/wordprocessingml/2006/main">
        <w:rPr>
          <w:rFonts w:ascii="Arial" w:hAnsi="Arial"/>
        </w:rPr>
        <w:t xml:space="preserve">Te ves saludable y bien ahora que estás en remisión. Yo también, y obviamente has cambiado en </w:t>
      </w:r>
      <w:proofErr xmlns:w="http://schemas.openxmlformats.org/wordprocessingml/2006/main" w:type="gramStart"/>
      <w:r xmlns:w="http://schemas.openxmlformats.org/wordprocessingml/2006/main">
        <w:rPr>
          <w:rFonts w:ascii="Arial" w:hAnsi="Arial"/>
        </w:rPr>
        <w:t xml:space="preserve">varios </w:t>
      </w:r>
      <w:proofErr xmlns:w="http://schemas.openxmlformats.org/wordprocessingml/2006/main" w:type="gramEnd"/>
      <w:r xmlns:w="http://schemas.openxmlformats.org/wordprocessingml/2006/main">
        <w:rPr>
          <w:rFonts w:ascii="Arial" w:hAnsi="Arial"/>
        </w:rPr>
        <w:t xml:space="preserve">aspectos, quizás en tus ambiciones </w:t>
      </w:r>
      <w:proofErr xmlns:w="http://schemas.openxmlformats.org/wordprocessingml/2006/main" w:type="gramStart"/>
      <w:r xmlns:w="http://schemas.openxmlformats.org/wordprocessingml/2006/main">
        <w:rPr>
          <w:rFonts w:ascii="Arial" w:hAnsi="Arial"/>
        </w:rPr>
        <w:t xml:space="preserve">sobre </w:t>
      </w:r>
      <w:proofErr xmlns:w="http://schemas.openxmlformats.org/wordprocessingml/2006/main" w:type="gramEnd"/>
      <w:r xmlns:w="http://schemas.openxmlformats.org/wordprocessingml/2006/main">
        <w:rPr>
          <w:rFonts w:ascii="Arial" w:hAnsi="Arial"/>
        </w:rPr>
        <w:t xml:space="preserve">lo que ibas a hacer en tu formación y tu trabajo. La vida ha cambiado. Cuéntanos sobre eso.</w:t>
      </w:r>
    </w:p>
    <w:p w14:paraId="407DEB28" w14:textId="77777777" w:rsidR="007515DF" w:rsidRDefault="007515DF">
      <w:pPr>
        <w:spacing w:after="0"/>
      </w:pPr>
    </w:p>
    <w:p w14:paraId="39B33473"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12:26</w:t>
      </w:r>
      <w:proofErr xmlns:w="http://schemas.openxmlformats.org/wordprocessingml/2006/main" w:type="gramEnd"/>
    </w:p>
    <w:p w14:paraId="2AEFEE3B" w14:textId="77777777" w:rsidR="007515DF" w:rsidRDefault="00000000">
      <w:pPr xmlns:w="http://schemas.openxmlformats.org/wordprocessingml/2006/main">
        <w:spacing w:after="0"/>
      </w:pPr>
      <w:r xmlns:w="http://schemas.openxmlformats.org/wordprocessingml/2006/main">
        <w:rPr>
          <w:rFonts w:ascii="Arial" w:hAnsi="Arial"/>
        </w:rPr>
        <w:t xml:space="preserve">Sí, ha cambiado mucho. Creo que primero tuve que analizar mis sueños, metas y aspiraciones del doctorado, ¿no? Era, bueno, un académico. Sacaba buenas notas en la escuela. Pensaba: « </w:t>
      </w:r>
      <w:proofErr xmlns:w="http://schemas.openxmlformats.org/wordprocessingml/2006/main" w:type="gramStart"/>
      <w:r xmlns:w="http://schemas.openxmlformats.org/wordprocessingml/2006/main">
        <w:rPr>
          <w:rFonts w:ascii="Arial" w:hAnsi="Arial"/>
        </w:rPr>
        <w:t xml:space="preserve">Esto </w:t>
      </w:r>
      <w:proofErr xmlns:w="http://schemas.openxmlformats.org/wordprocessingml/2006/main" w:type="gramEnd"/>
      <w:r xmlns:w="http://schemas.openxmlformats.org/wordprocessingml/2006/main">
        <w:rPr>
          <w:rFonts w:ascii="Arial" w:hAnsi="Arial"/>
        </w:rPr>
        <w:t xml:space="preserve">es lo que hago. Esto es lo único que puedo hacer. Por supuesto, voy a obtener mi doctorado. Así es como funciona esto».</w:t>
      </w:r>
    </w:p>
    <w:p w14:paraId="519307BA" w14:textId="77777777" w:rsidR="007515DF" w:rsidRDefault="007515DF">
      <w:pPr>
        <w:spacing w:after="0"/>
      </w:pPr>
    </w:p>
    <w:p w14:paraId="109C508D"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12:50</w:t>
      </w:r>
      <w:proofErr xmlns:w="http://schemas.openxmlformats.org/wordprocessingml/2006/main" w:type="gramEnd"/>
    </w:p>
    <w:p w14:paraId="57CAECDD" w14:textId="77777777" w:rsidR="007515DF"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Y luego, cuando eso sucedió, ¿cuál fue su campo de trabajo con el...</w:t>
      </w:r>
    </w:p>
    <w:p w14:paraId="1EEDCA9B" w14:textId="77777777" w:rsidR="007515DF" w:rsidRDefault="007515DF">
      <w:pPr>
        <w:spacing w:after="0"/>
      </w:pPr>
    </w:p>
    <w:p w14:paraId="23825A80"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12:53</w:t>
      </w:r>
      <w:proofErr xmlns:w="http://schemas.openxmlformats.org/wordprocessingml/2006/main" w:type="gramEnd"/>
    </w:p>
    <w:p w14:paraId="5AD6B132" w14:textId="77777777" w:rsidR="007515DF" w:rsidRDefault="00000000">
      <w:pPr xmlns:w="http://schemas.openxmlformats.org/wordprocessingml/2006/main">
        <w:spacing w:after="0"/>
      </w:pPr>
      <w:r xmlns:w="http://schemas.openxmlformats.org/wordprocessingml/2006/main">
        <w:rPr>
          <w:rFonts w:ascii="Arial" w:hAnsi="Arial"/>
        </w:rPr>
        <w:t xml:space="preserve">Psicología, psicología, sí, sí, exactamente.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ahora tenía que desempacar eso bien porque ahora era como, bueno, no tiene sentido, como, hice </w:t>
      </w:r>
      <w:proofErr xmlns:w="http://schemas.openxmlformats.org/wordprocessingml/2006/main" w:type="gramStart"/>
      <w:r xmlns:w="http://schemas.openxmlformats.org/wordprocessingml/2006/main">
        <w:rPr>
          <w:rFonts w:ascii="Arial" w:hAnsi="Arial"/>
        </w:rPr>
        <w:t xml:space="preserve">todo </w:t>
      </w:r>
      <w:proofErr xmlns:w="http://schemas.openxmlformats.org/wordprocessingml/2006/main" w:type="gramEnd"/>
      <w:r xmlns:w="http://schemas.openxmlformats.org/wordprocessingml/2006/main">
        <w:rPr>
          <w:rFonts w:ascii="Arial" w:hAnsi="Arial"/>
        </w:rPr>
        <w:t xml:space="preserve">este trabajo por esto que ya no puedo hacer ahora mismo. Y creo que até mucho de mi valor a eso. Até mucho </w:t>
      </w:r>
      <w:proofErr xmlns:w="http://schemas.openxmlformats.org/wordprocessingml/2006/main" w:type="gramStart"/>
      <w:r xmlns:w="http://schemas.openxmlformats.org/wordprocessingml/2006/main">
        <w:rPr>
          <w:rFonts w:ascii="Arial" w:hAnsi="Arial"/>
        </w:rPr>
        <w:t xml:space="preserve">como </w:t>
      </w:r>
      <w:proofErr xmlns:w="http://schemas.openxmlformats.org/wordprocessingml/2006/main" w:type="gramEnd"/>
      <w:r xmlns:w="http://schemas.openxmlformats.org/wordprocessingml/2006/main">
        <w:rPr>
          <w:rFonts w:ascii="Arial" w:hAnsi="Arial"/>
        </w:rPr>
        <w:t xml:space="preserve">, quién era yo, mi identidad, sabes, sentí que así es como sería respetada en el mundo como mujer negra. Y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tuve que desempacar eso y desentrañarlo, porque ahora, solo porque no tengo un doctorado no significa que no valga nada. No significa que, sabes, la gente no pueda respetarme.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siento que tenía que hacer eso primero. Tenía que estar bien con que tal vez no sea ahora, tal vez no sea nunca, pero no lo es, no me define. Así que ese fue el primer paso. </w:t>
      </w:r>
      <w:proofErr xmlns:w="http://schemas.openxmlformats.org/wordprocessingml/2006/main" w:type="gramStart"/>
      <w:r xmlns:w="http://schemas.openxmlformats.org/wordprocessingml/2006/main">
        <w:rPr>
          <w:rFonts w:ascii="Arial" w:hAnsi="Arial"/>
        </w:rPr>
        <w:t xml:space="preserve">Costó </w:t>
      </w:r>
      <w:proofErr xmlns:w="http://schemas.openxmlformats.org/wordprocessingml/2006/main" w:type="gramEnd"/>
      <w:r xmlns:w="http://schemas.openxmlformats.org/wordprocessingml/2006/main">
        <w:rPr>
          <w:rFonts w:ascii="Arial" w:hAnsi="Arial"/>
        </w:rPr>
        <w:t xml:space="preserve">mucho trabajo, porque no te das cuenta de lo atados que estamos a </w:t>
      </w:r>
      <w:proofErr xmlns:w="http://schemas.openxmlformats.org/wordprocessingml/2006/main" w:type="gramStart"/>
      <w:r xmlns:w="http://schemas.openxmlformats.org/wordprocessingml/2006/main">
        <w:rPr>
          <w:rFonts w:ascii="Arial" w:hAnsi="Arial"/>
        </w:rPr>
        <w:t xml:space="preserve">estos </w:t>
      </w:r>
      <w:proofErr xmlns:w="http://schemas.openxmlformats.org/wordprocessingml/2006/main" w:type="spellStart"/>
      <w:r xmlns:w="http://schemas.openxmlformats.org/wordprocessingml/2006/main">
        <w:rPr>
          <w:rFonts w:ascii="Arial" w:hAnsi="Arial"/>
        </w:rPr>
        <w:t xml:space="preserve">estos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pensamientos, nuestros objetivos y nuestras ideas. Y </w:t>
      </w: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 avanzando, superando eso, </w:t>
      </w:r>
      <w:proofErr xmlns:w="http://schemas.openxmlformats.org/wordprocessingml/2006/main" w:type="gramStart"/>
      <w:r xmlns:w="http://schemas.openxmlformats.org/wordprocessingml/2006/main">
        <w:rPr>
          <w:rFonts w:ascii="Arial" w:hAnsi="Arial"/>
        </w:rPr>
        <w:t xml:space="preserve">de hecho pude </w:t>
      </w:r>
      <w:proofErr xmlns:w="http://schemas.openxmlformats.org/wordprocessingml/2006/main" w:type="gramEnd"/>
      <w:r xmlns:w="http://schemas.openxmlformats.org/wordprocessingml/2006/main">
        <w:rPr>
          <w:rFonts w:ascii="Arial" w:hAnsi="Arial"/>
        </w:rPr>
        <w:t xml:space="preserve">escribir un libro, y mi libro se llama " </w:t>
      </w:r>
      <w:proofErr xmlns:w="http://schemas.openxmlformats.org/wordprocessingml/2006/main" w:type="gramStart"/>
      <w:r xmlns:w="http://schemas.openxmlformats.org/wordprocessingml/2006/main">
        <w:rPr>
          <w:rFonts w:ascii="Arial" w:hAnsi="Arial"/>
        </w:rPr>
        <w:t xml:space="preserve">Abre tu camino </w:t>
      </w:r>
      <w:proofErr xmlns:w="http://schemas.openxmlformats.org/wordprocessingml/2006/main" w:type="gramEnd"/>
      <w:r xmlns:w="http://schemas.openxmlformats.org/wordprocessingml/2006/main">
        <w:rPr>
          <w:rFonts w:ascii="Arial" w:hAnsi="Arial"/>
        </w:rPr>
        <w:t xml:space="preserve">al </w:t>
      </w:r>
      <w:proofErr xmlns:w="http://schemas.openxmlformats.org/wordprocessingml/2006/main" w:type="gramStart"/>
      <w:r xmlns:w="http://schemas.openxmlformats.org/wordprocessingml/2006/main">
        <w:rPr>
          <w:rFonts w:ascii="Arial" w:hAnsi="Arial"/>
        </w:rPr>
        <w:t xml:space="preserve">éxito </w:t>
      </w:r>
      <w:proofErr xmlns:w="http://schemas.openxmlformats.org/wordprocessingml/2006/main" w:type="gramEnd"/>
      <w:r xmlns:w="http://schemas.openxmlformats.org/wordprocessingml/2006/main">
        <w:rPr>
          <w:rFonts w:ascii="Arial" w:hAnsi="Arial"/>
        </w:rPr>
        <w:t xml:space="preserve">", y no es algo que alguna vez hubiera tenido en los planes para mí. Nunca pensé en ser escritor. No estuve, ya sabes, soñando toda mi vida. Quiero, ya sabes, ser escritor. </w:t>
      </w:r>
      <w:proofErr xmlns:w="http://schemas.openxmlformats.org/wordprocessingml/2006/main" w:type="gramStart"/>
      <w:r xmlns:w="http://schemas.openxmlformats.org/wordprocessingml/2006/main">
        <w:rPr>
          <w:rFonts w:ascii="Arial" w:hAnsi="Arial"/>
        </w:rPr>
        <w:t xml:space="preserve">Nunca </w:t>
      </w:r>
      <w:proofErr xmlns:w="http://schemas.openxmlformats.org/wordprocessingml/2006/main" w:type="gramEnd"/>
      <w:r xmlns:w="http://schemas.openxmlformats.org/wordprocessingml/2006/main">
        <w:rPr>
          <w:rFonts w:ascii="Arial" w:hAnsi="Arial"/>
        </w:rPr>
        <w:t xml:space="preserve">lo pensé, pero </w:t>
      </w:r>
      <w:proofErr xmlns:w="http://schemas.openxmlformats.org/wordprocessingml/2006/main" w:type="gramStart"/>
      <w:r xmlns:w="http://schemas.openxmlformats.org/wordprocessingml/2006/main">
        <w:rPr>
          <w:rFonts w:ascii="Arial" w:hAnsi="Arial"/>
        </w:rPr>
        <w:t xml:space="preserve">sentí </w:t>
      </w:r>
      <w:proofErr xmlns:w="http://schemas.openxmlformats.org/wordprocessingml/2006/main" w:type="gramEnd"/>
      <w:r xmlns:w="http://schemas.openxmlformats.org/wordprocessingml/2006/main">
        <w:rPr>
          <w:rFonts w:ascii="Arial" w:hAnsi="Arial"/>
        </w:rPr>
        <w:t xml:space="preserve">que soy una persona muy espiritual, pero sentí que era algo que se suponía que debía hacer. Sentí que había una historia ahí. Había </w:t>
      </w:r>
      <w:proofErr xmlns:w="http://schemas.openxmlformats.org/wordprocessingml/2006/main" w:type="gramStart"/>
      <w:r xmlns:w="http://schemas.openxmlformats.org/wordprocessingml/2006/main">
        <w:rPr>
          <w:rFonts w:ascii="Arial" w:hAnsi="Arial"/>
        </w:rPr>
        <w:t xml:space="preserve">algo que </w:t>
      </w:r>
      <w:proofErr xmlns:w="http://schemas.openxmlformats.org/wordprocessingml/2006/main" w:type="gramEnd"/>
      <w:r xmlns:w="http://schemas.openxmlformats.org/wordprocessingml/2006/main">
        <w:rPr>
          <w:rFonts w:ascii="Arial" w:hAnsi="Arial"/>
        </w:rPr>
        <w:t xml:space="preserve">podía compartir con las personas para apoyarlas. Y como mencionaste antes, no necesariamente con el cáncer, pero puede ser cualquier evento que cambie la vida. Y mirando todas las facetas de tu vida, ya sabes tus finanzas, tu salud mental, tu espiritualidad, como </w:t>
      </w:r>
      <w:proofErr xmlns:w="http://schemas.openxmlformats.org/wordprocessingml/2006/main" w:type="gramStart"/>
      <w:r xmlns:w="http://schemas.openxmlformats.org/wordprocessingml/2006/main">
        <w:rPr>
          <w:rFonts w:ascii="Arial" w:hAnsi="Arial"/>
        </w:rPr>
        <w:t xml:space="preserve">tus </w:t>
      </w:r>
      <w:proofErr xmlns:w="http://schemas.openxmlformats.org/wordprocessingml/2006/main" w:type="spellStart"/>
      <w:r xmlns:w="http://schemas.openxmlformats.org/wordprocessingml/2006/main">
        <w:rPr>
          <w:rFonts w:ascii="Arial" w:hAnsi="Arial"/>
        </w:rPr>
        <w:t xml:space="preserve">relaciones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sabes tu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bienestar físico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Y así, sí, lo hice. Me convertí en coach. </w:t>
      </w:r>
      <w:r xmlns:w="http://schemas.openxmlformats.org/wordprocessingml/2006/main">
        <w:rPr>
          <w:rFonts w:ascii="Arial" w:hAnsi="Arial"/>
        </w:rPr>
        <w:t xml:space="preserve">Ahora </w:t>
      </w:r>
      <w:proofErr xmlns:w="http://schemas.openxmlformats.org/wordprocessingml/2006/main" w:type="gramEnd"/>
      <w:r xmlns:w="http://schemas.openxmlformats.org/wordprocessingml/2006/main">
        <w:rPr>
          <w:rFonts w:ascii="Arial" w:hAnsi="Arial"/>
        </w:rPr>
        <w:t xml:space="preserve">mismo </w:t>
      </w:r>
      <w:proofErr xmlns:w="http://schemas.openxmlformats.org/wordprocessingml/2006/main" w:type="gramStart"/>
      <w:r xmlns:w="http://schemas.openxmlformats.org/wordprocessingml/2006/main">
        <w:rPr>
          <w:rFonts w:ascii="Arial" w:hAnsi="Arial"/>
        </w:rPr>
        <w:t xml:space="preserve">entreno a líderes, </w:t>
      </w:r>
      <w:proofErr xmlns:w="http://schemas.openxmlformats.org/wordprocessingml/2006/main" w:type="gramStart"/>
      <w:r xmlns:w="http://schemas.openxmlformats.org/wordprocessingml/2006/main">
        <w:rPr>
          <w:rFonts w:ascii="Arial" w:hAnsi="Arial"/>
        </w:rPr>
        <w:t xml:space="preserve">ayudándolos </w:t>
      </w:r>
      <w:proofErr xmlns:w="http://schemas.openxmlformats.org/wordprocessingml/2006/main" w:type="gramEnd"/>
      <w:r xmlns:w="http://schemas.openxmlformats.org/wordprocessingml/2006/main">
        <w:rPr>
          <w:rFonts w:ascii="Arial" w:hAnsi="Arial"/>
        </w:rPr>
        <w:t xml:space="preserve">a alinearse con sus valores, con lo que les importa, por qué es importante, y a honrar su historia, todo lo que es importante, todo lo que desean. Y así, sí,</w:t>
      </w:r>
    </w:p>
    <w:p w14:paraId="7958BD0D" w14:textId="77777777" w:rsidR="007515DF" w:rsidRDefault="007515DF">
      <w:pPr>
        <w:spacing w:after="0"/>
      </w:pPr>
    </w:p>
    <w:p w14:paraId="5C599F85"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14:53</w:t>
      </w:r>
      <w:proofErr xmlns:w="http://schemas.openxmlformats.org/wordprocessingml/2006/main" w:type="gramEnd"/>
    </w:p>
    <w:p w14:paraId="75499EA2"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Estás </w:t>
      </w:r>
      <w:proofErr xmlns:w="http://schemas.openxmlformats.org/wordprocessingml/2006/main" w:type="gramEnd"/>
      <w:r xmlns:w="http://schemas.openxmlformats.org/wordprocessingml/2006/main">
        <w:rPr>
          <w:rFonts w:ascii="Arial" w:hAnsi="Arial"/>
        </w:rPr>
        <w:t xml:space="preserve">en un camino profesional diferente.</w:t>
      </w:r>
    </w:p>
    <w:p w14:paraId="2457AD95" w14:textId="77777777" w:rsidR="007515DF" w:rsidRDefault="007515DF">
      <w:pPr>
        <w:spacing w:after="0"/>
      </w:pPr>
    </w:p>
    <w:p w14:paraId="52AAE300" w14:textId="77777777" w:rsidR="007515DF" w:rsidRDefault="00000000">
      <w:pPr xmlns:w="http://schemas.openxmlformats.org/wordprocessingml/2006/main">
        <w:spacing w:after="0"/>
      </w:pPr>
      <w:r xmlns:w="http://schemas.openxmlformats.org/wordprocessingml/2006/main">
        <w:rPr>
          <w:rFonts w:ascii="Arial" w:hAnsi="Arial"/>
          <w:color w:val="5D7284"/>
        </w:rPr>
        <w:t xml:space="preserve">14:55</w:t>
      </w:r>
    </w:p>
    <w:p w14:paraId="00D367D9" w14:textId="77777777" w:rsidR="007515DF" w:rsidRDefault="00000000">
      <w:pPr xmlns:w="http://schemas.openxmlformats.org/wordprocessingml/2006/main">
        <w:spacing w:after="0"/>
      </w:pPr>
      <w:r xmlns:w="http://schemas.openxmlformats.org/wordprocessingml/2006/main">
        <w:rPr>
          <w:rFonts w:ascii="Arial" w:hAnsi="Arial"/>
        </w:rPr>
        <w:t xml:space="preserve">Yo en una carrera diferente</w:t>
      </w:r>
    </w:p>
    <w:p w14:paraId="49439213" w14:textId="77777777" w:rsidR="007515DF" w:rsidRDefault="007515DF">
      <w:pPr>
        <w:spacing w:after="0"/>
      </w:pPr>
    </w:p>
    <w:p w14:paraId="4047BD1E"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14:56</w:t>
      </w:r>
      <w:proofErr xmlns:w="http://schemas.openxmlformats.org/wordprocessingml/2006/main" w:type="gramEnd"/>
    </w:p>
    <w:p w14:paraId="1B2F0184" w14:textId="77777777" w:rsidR="007515DF" w:rsidRDefault="00000000">
      <w:pPr xmlns:w="http://schemas.openxmlformats.org/wordprocessingml/2006/main">
        <w:spacing w:after="0"/>
      </w:pPr>
      <w:r xmlns:w="http://schemas.openxmlformats.org/wordprocessingml/2006/main">
        <w:rPr>
          <w:rFonts w:ascii="Arial" w:hAnsi="Arial"/>
        </w:rPr>
        <w:t xml:space="preserve">Camino.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enfermedad es algo malo, pero algo. Los ojos se pueden traducir en algo. Sí, quiero incluir a Sandra en la conversación ahora, porque se trata de mujeres jóvenes con historias que creo que tienen muchas similitudes, pero con un proceso patológico diferente. Aun así, los impactos son similares, y en cuanto a excluir a las personas de su trabajo como tripulantes, porque todas tienen menos de 40 años, o exactamente menos de 40, y también </w:t>
      </w:r>
      <w:proofErr xmlns:w="http://schemas.openxmlformats.org/wordprocessingml/2006/main" w:type="spellStart"/>
      <w:r xmlns:w="http://schemas.openxmlformats.org/wordprocessingml/2006/main">
        <w:rPr>
          <w:rFonts w:ascii="Arial" w:hAnsi="Arial"/>
        </w:rPr>
        <w:t xml:space="preserve">están </w:t>
      </w:r>
      <w:proofErr xmlns:w="http://schemas.openxmlformats.org/wordprocessingml/2006/main" w:type="spellEnd"/>
      <w:r xmlns:w="http://schemas.openxmlformats.org/wordprocessingml/2006/main">
        <w:rPr>
          <w:rFonts w:ascii="Arial" w:hAnsi="Arial"/>
        </w:rPr>
        <w:t xml:space="preserve">experimentando cambios en su apariencia física, quizás incluso mayores que los que </w:t>
      </w:r>
      <w:proofErr xmlns:w="http://schemas.openxmlformats.org/wordprocessingml/2006/main" w:type="spellStart"/>
      <w:r xmlns:w="http://schemas.openxmlformats.org/wordprocessingml/2006/main">
        <w:rPr>
          <w:rFonts w:ascii="Arial" w:hAnsi="Arial"/>
        </w:rPr>
        <w:t xml:space="preserve">experimentó </w:t>
      </w:r>
      <w:proofErr xmlns:w="http://schemas.openxmlformats.org/wordprocessingml/2006/main" w:type="gramStart"/>
      <w:r xmlns:w="http://schemas.openxmlformats.org/wordprocessingml/2006/main">
        <w:rPr>
          <w:rFonts w:ascii="Arial" w:hAnsi="Arial"/>
        </w:rPr>
        <w:t xml:space="preserve">Kinesha , debido al cáncer de mama. </w:t>
      </w:r>
      <w:proofErr xmlns:w="http://schemas.openxmlformats.org/wordprocessingml/2006/main" w:type="spellEnd"/>
      <w:r xmlns:w="http://schemas.openxmlformats.org/wordprocessingml/2006/main">
        <w:rPr>
          <w:rFonts w:ascii="Arial" w:hAnsi="Arial"/>
        </w:rPr>
        <w:t xml:space="preserve">Pueden </w:t>
      </w:r>
      <w:proofErr xmlns:w="http://schemas.openxmlformats.org/wordprocessingml/2006/main" w:type="gramEnd"/>
      <w:r xmlns:w="http://schemas.openxmlformats.org/wordprocessingml/2006/main">
        <w:rPr>
          <w:rFonts w:ascii="Arial" w:hAnsi="Arial"/>
        </w:rPr>
        <w:t xml:space="preserve">haber perdido parte o toda la mama, pueden tener una predisposición genética por ser mujeres más jóvenes, y por eso existe la preocupación por el futuro, sí, otros tipos de cáncer y familiares, y luego los mismos problemas con la familia, los hijos, la fertilidad, etc. </w:t>
      </w:r>
      <w:proofErr xmlns:w="http://schemas.openxmlformats.org/wordprocessingml/2006/main" w:type="gramStart"/>
      <w:r xmlns:w="http://schemas.openxmlformats.org/wordprocessingml/2006/main">
        <w:rPr>
          <w:rFonts w:ascii="Arial" w:hAnsi="Arial"/>
        </w:rPr>
        <w:t xml:space="preserve">Cuéntanos </w:t>
      </w:r>
      <w:proofErr xmlns:w="http://schemas.openxmlformats.org/wordprocessingml/2006/main" w:type="gramEnd"/>
      <w:r xmlns:w="http://schemas.openxmlformats.org/wordprocessingml/2006/main">
        <w:rPr>
          <w:rFonts w:ascii="Arial" w:hAnsi="Arial"/>
        </w:rPr>
        <w:t xml:space="preserve">un poco </w:t>
      </w:r>
      <w:proofErr xmlns:w="http://schemas.openxmlformats.org/wordprocessingml/2006/main" w:type="spellStart"/>
      <w:r xmlns:w="http://schemas.openxmlformats.org/wordprocessingml/2006/main">
        <w:rPr>
          <w:rFonts w:ascii="Arial" w:hAnsi="Arial"/>
        </w:rPr>
        <w:t xml:space="preserve">sobre </w:t>
      </w:r>
      <w:proofErr xmlns:w="http://schemas.openxmlformats.org/wordprocessingml/2006/main" w:type="spellEnd"/>
      <w:r xmlns:w="http://schemas.openxmlformats.org/wordprocessingml/2006/main">
        <w:rPr>
          <w:rFonts w:ascii="Arial" w:hAnsi="Arial"/>
        </w:rPr>
        <w:t xml:space="preserve">esa experiencia y en qué se parecen las mujeres que ves.</w:t>
      </w:r>
    </w:p>
    <w:p w14:paraId="7559E1B8" w14:textId="77777777" w:rsidR="007515DF" w:rsidRDefault="007515DF">
      <w:pPr>
        <w:spacing w:after="0"/>
      </w:pPr>
    </w:p>
    <w:p w14:paraId="14353599"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15:59</w:t>
      </w:r>
      <w:proofErr xmlns:w="http://schemas.openxmlformats.org/wordprocessingml/2006/main" w:type="gramEnd"/>
    </w:p>
    <w:p w14:paraId="5855FBD5" w14:textId="77777777" w:rsidR="007515DF" w:rsidRDefault="00000000">
      <w:pPr xmlns:w="http://schemas.openxmlformats.org/wordprocessingml/2006/main">
        <w:spacing w:after="0"/>
      </w:pPr>
      <w:r xmlns:w="http://schemas.openxmlformats.org/wordprocessingml/2006/main">
        <w:rPr>
          <w:rFonts w:ascii="Arial" w:hAnsi="Arial"/>
        </w:rPr>
        <w:t xml:space="preserve">Hablabas con </w:t>
      </w:r>
      <w:proofErr xmlns:w="http://schemas.openxmlformats.org/wordprocessingml/2006/main" w:type="gramStart"/>
      <w:r xmlns:w="http://schemas.openxmlformats.org/wordprocessingml/2006/main">
        <w:rPr>
          <w:rFonts w:ascii="Arial" w:hAnsi="Arial"/>
        </w:rPr>
        <w:t xml:space="preserve">Nisha y </w:t>
      </w:r>
      <w:proofErr xmlns:w="http://schemas.openxmlformats.org/wordprocessingml/2006/main" w:type="gramEnd"/>
      <w:r xmlns:w="http://schemas.openxmlformats.org/wordprocessingml/2006/main">
        <w:rPr>
          <w:rFonts w:ascii="Arial" w:hAnsi="Arial"/>
        </w:rPr>
        <w:t xml:space="preserve">me identifiqué mucho con mi trabajo y cómo ayudo a estas jóvenes que acuden al Centro Oncológico. El programa lleva funcionando desde el verano de </w:t>
      </w: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2013 </w:t>
      </w:r>
      <w:proofErr xmlns:w="http://schemas.openxmlformats.org/wordprocessingml/2006/main" w:type="gramEnd"/>
      <w:r xmlns:w="http://schemas.openxmlformats.org/wordprocessingml/2006/main">
        <w:rPr>
          <w:rFonts w:ascii="Arial" w:hAnsi="Arial"/>
        </w:rPr>
        <w:t xml:space="preserve">y se financia exclusivamente con donaciones. La Fundación Jess y Newberg otorgó una importante subvención, por lo que el programa se financia con ella. Es un programa </w:t>
      </w:r>
      <w:proofErr xmlns:w="http://schemas.openxmlformats.org/wordprocessingml/2006/main" w:type="gramStart"/>
      <w:r xmlns:w="http://schemas.openxmlformats.org/wordprocessingml/2006/main">
        <w:rPr>
          <w:rFonts w:ascii="Arial" w:hAnsi="Arial"/>
        </w:rPr>
        <w:t xml:space="preserve">de cinco años </w:t>
      </w:r>
      <w:proofErr xmlns:w="http://schemas.openxmlformats.org/wordprocessingml/2006/main" w:type="gramEnd"/>
      <w:r xmlns:w="http://schemas.openxmlformats.org/wordprocessingml/2006/main">
        <w:rPr>
          <w:rFonts w:ascii="Arial" w:hAnsi="Arial"/>
        </w:rPr>
        <w:t xml:space="preserve">, y también contamos con el apoyo de Bright Run para ayudar con la coordinación de investigación. Atiendo a mujeres jóvenes con problemas muy similares a los que describió Tanisha, y puedo intervenir desde el principio, de modo que las remito justo cuando llegan al centro oncológico. A veces, los cirujanos externos me avisan de su llegada y puedo contactarlas incluso antes de que lleguen al Centro Oncológico. Y cuando hablo con ellas, me dicen que el momento más difícil es cuando su médico de cabecera les dice que la biopsia es positiva para cáncer de mama y tienen que esperar una o dos semanas para llegar al centro oncológico. Están asustadas, y yo puedo responder a sus preguntas. Puedo explicarles qué va a pasar, en términos generales, cuando llegan al centro oncológico. Luego, me reúno con ellas en su primera consulta, y ya conozco a esa persona, y ya tienen una cara familiar. Podemos abordar algunas de esas crisis </w:t>
      </w:r>
      <w:proofErr xmlns:w="http://schemas.openxmlformats.org/wordprocessingml/2006/main" w:type="gramStart"/>
      <w:r xmlns:w="http://schemas.openxmlformats.org/wordprocessingml/2006/main">
        <w:rPr>
          <w:rFonts w:ascii="Arial" w:hAnsi="Arial"/>
        </w:rPr>
        <w:t xml:space="preserve">que...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Lo que </w:t>
      </w:r>
      <w:proofErr xmlns:w="http://schemas.openxmlformats.org/wordprocessingml/2006/main" w:type="spellEnd"/>
      <w:r xmlns:w="http://schemas.openxmlformats.org/wordprocessingml/2006/main">
        <w:rPr>
          <w:rFonts w:ascii="Arial" w:hAnsi="Arial"/>
        </w:rPr>
        <w:t xml:space="preserve">describiste al principio y obtener esas derivaciones facilitadas a las clínicas de fertilidad y ayudarlos en el proceso de espera para las pruebas haciendo algo mientras tanto, ha sido un programa muy beneficioso. Creo que...</w:t>
      </w:r>
    </w:p>
    <w:p w14:paraId="75AAFEA1" w14:textId="77777777" w:rsidR="007515DF" w:rsidRDefault="007515DF">
      <w:pPr>
        <w:spacing w:after="0"/>
      </w:pPr>
    </w:p>
    <w:p w14:paraId="3BF7680A"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17:35</w:t>
      </w:r>
      <w:proofErr xmlns:w="http://schemas.openxmlformats.org/wordprocessingml/2006/main" w:type="gramEnd"/>
    </w:p>
    <w:p w14:paraId="1D5F23B9" w14:textId="77777777" w:rsidR="007515DF" w:rsidRDefault="00000000">
      <w:pPr xmlns:w="http://schemas.openxmlformats.org/wordprocessingml/2006/main">
        <w:spacing w:after="0"/>
      </w:pPr>
      <w:r xmlns:w="http://schemas.openxmlformats.org/wordprocessingml/2006/main">
        <w:rPr>
          <w:rFonts w:ascii="Arial" w:hAnsi="Arial"/>
        </w:rPr>
        <w:t xml:space="preserve">Cuando recibes un diagnóstico de cáncer, según tengo entendido y sin haber tenido uno todavía, es abrumador, y puedes sentirte como un ciervo deslumbrado, y recibes tanta información, tantas cosas en las que pensar en tu vida, los tratamientos, la fertilidad, lo que sea, es difícil saber qué hacer a continuación. Me parece que lo que describes y el papel que desempeñas es </w:t>
      </w:r>
      <w:proofErr xmlns:w="http://schemas.openxmlformats.org/wordprocessingml/2006/main" w:type="gramStart"/>
      <w:r xmlns:w="http://schemas.openxmlformats.org/wordprocessingml/2006/main">
        <w:rPr>
          <w:rFonts w:ascii="Arial" w:hAnsi="Arial"/>
        </w:rPr>
        <w:t xml:space="preserve">realmente esencial </w:t>
      </w:r>
      <w:proofErr xmlns:w="http://schemas.openxmlformats.org/wordprocessingml/2006/main" w:type="gramEnd"/>
      <w:r xmlns:w="http://schemas.openxmlformats.org/wordprocessingml/2006/main">
        <w:rPr>
          <w:rFonts w:ascii="Arial" w:hAnsi="Arial"/>
        </w:rPr>
        <w:t xml:space="preserve">para todos los pacientes con cáncer. Realmente, ya sabes, eres el navegador, o la persona toma su mano y </w:t>
      </w:r>
      <w:proofErr xmlns:w="http://schemas.openxmlformats.org/wordprocessingml/2006/main" w:type="gramStart"/>
      <w:r xmlns:w="http://schemas.openxmlformats.org/wordprocessingml/2006/main">
        <w:rPr>
          <w:rFonts w:ascii="Arial" w:hAnsi="Arial"/>
        </w:rPr>
        <w:t xml:space="preserve">dice </w:t>
      </w:r>
      <w:proofErr xmlns:w="http://schemas.openxmlformats.org/wordprocessingml/2006/main" w:type="gramEnd"/>
      <w:r xmlns:w="http://schemas.openxmlformats.org/wordprocessingml/2006/main">
        <w:rPr>
          <w:rFonts w:ascii="Arial" w:hAnsi="Arial"/>
        </w:rPr>
        <w:t xml:space="preserve">: esto ayudaría. Esto tendría esto. Este recurso está aquí, y como he </w:t>
      </w:r>
      <w:proofErr xmlns:w="http://schemas.openxmlformats.org/wordprocessingml/2006/main" w:type="gramStart"/>
      <w:r xmlns:w="http://schemas.openxmlformats.org/wordprocessingml/2006/main">
        <w:rPr>
          <w:rFonts w:ascii="Arial" w:hAnsi="Arial"/>
        </w:rPr>
        <w:t xml:space="preserve">hecho </w:t>
      </w:r>
      <w:proofErr xmlns:w="http://schemas.openxmlformats.org/wordprocessingml/2006/main" w:type="gramEnd"/>
      <w:r xmlns:w="http://schemas.openxmlformats.org/wordprocessingml/2006/main">
        <w:rPr>
          <w:rFonts w:ascii="Arial" w:hAnsi="Arial"/>
        </w:rPr>
        <w:t xml:space="preserve">estos podcasts, ya sabes, hemos tenido la oportunidad de hablar con especialistas en vida infantil, terapeutas ocupacionales, fisioterapeutas </w:t>
      </w:r>
      <w:proofErr xmlns:w="http://schemas.openxmlformats.org/wordprocessingml/2006/main" w:type="gramStart"/>
      <w:r xmlns:w="http://schemas.openxmlformats.org/wordprocessingml/2006/main">
        <w:rPr>
          <w:rFonts w:ascii="Arial" w:hAnsi="Arial"/>
        </w:rPr>
        <w:t xml:space="preserve">, personas </w:t>
      </w:r>
      <w:proofErr xmlns:w="http://schemas.openxmlformats.org/wordprocessingml/2006/main" w:type="gramEnd"/>
      <w:r xmlns:w="http://schemas.openxmlformats.org/wordprocessingml/2006/main">
        <w:rPr>
          <w:rFonts w:ascii="Arial" w:hAnsi="Arial"/>
        </w:rPr>
        <w:t xml:space="preserve">que pueden hacer que sea </w:t>
      </w:r>
      <w:proofErr xmlns:w="http://schemas.openxmlformats.org/wordprocessingml/2006/main" w:type="gramStart"/>
      <w:r xmlns:w="http://schemas.openxmlformats.org/wordprocessingml/2006/main">
        <w:rPr>
          <w:rFonts w:ascii="Arial" w:hAnsi="Arial"/>
        </w:rPr>
        <w:t xml:space="preserve">realmente </w:t>
      </w:r>
      <w:proofErr xmlns:w="http://schemas.openxmlformats.org/wordprocessingml/2006/main" w:type="gramEnd"/>
      <w:r xmlns:w="http://schemas.openxmlformats.org/wordprocessingml/2006/main">
        <w:rPr>
          <w:rFonts w:ascii="Arial" w:hAnsi="Arial"/>
        </w:rPr>
        <w:t xml:space="preserve">diferente. Diferencia a través del viaje del cáncer. Pero la mayoría de las veces, </w:t>
      </w:r>
      <w:proofErr xmlns:w="http://schemas.openxmlformats.org/wordprocessingml/2006/main" w:type="gramStart"/>
      <w:r xmlns:w="http://schemas.openxmlformats.org/wordprocessingml/2006/main">
        <w:rPr>
          <w:rFonts w:ascii="Arial" w:hAnsi="Arial"/>
        </w:rPr>
        <w:t xml:space="preserve">la mayoría de </w:t>
      </w:r>
      <w:proofErr xmlns:w="http://schemas.openxmlformats.org/wordprocessingml/2006/main" w:type="gramEnd"/>
      <w:r xmlns:w="http://schemas.openxmlformats.org/wordprocessingml/2006/main">
        <w:rPr>
          <w:rFonts w:ascii="Arial" w:hAnsi="Arial"/>
        </w:rPr>
        <w:t xml:space="preserve">los pacientes acuden al centro oncológico, consultan con un médico y solo escuchan la parte médica: medicamentos, supongo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o la radiación que podrían recibir, y </w:t>
      </w:r>
      <w:proofErr xmlns:w="http://schemas.openxmlformats.org/wordprocessingml/2006/main" w:type="spellStart"/>
      <w:r xmlns:w="http://schemas.openxmlformats.org/wordprocessingml/2006/main">
        <w:rPr>
          <w:rFonts w:ascii="Arial" w:hAnsi="Arial"/>
        </w:rPr>
        <w:t xml:space="preserve">los </w:t>
      </w:r>
      <w:proofErr xmlns:w="http://schemas.openxmlformats.org/wordprocessingml/2006/main" w:type="spellEnd"/>
      <w:r xmlns:w="http://schemas.openxmlformats.org/wordprocessingml/2006/main">
        <w:rPr>
          <w:rFonts w:ascii="Arial" w:hAnsi="Arial"/>
        </w:rPr>
        <w:t xml:space="preserve">efectos secundarios. Y estos </w:t>
      </w:r>
      <w:proofErr xmlns:w="http://schemas.openxmlformats.org/wordprocessingml/2006/main" w:type="gramStart"/>
      <w:r xmlns:w="http://schemas.openxmlformats.org/wordprocessingml/2006/main">
        <w:rPr>
          <w:rFonts w:ascii="Arial" w:hAnsi="Arial"/>
        </w:rPr>
        <w:t xml:space="preserve">medicamentos </w:t>
      </w:r>
      <w:proofErr xmlns:w="http://schemas.openxmlformats.org/wordprocessingml/2006/main" w:type="gramEnd"/>
      <w:r xmlns:w="http://schemas.openxmlformats.org/wordprocessingml/2006/main">
        <w:rPr>
          <w:rFonts w:ascii="Arial" w:hAnsi="Arial"/>
        </w:rPr>
        <w:t xml:space="preserve">ayudan con los efectos secundarios, pero no escuchan cómo el ejercicio puede mejorar su bienestar. Se podría hablar con los niños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enseñarles a hablar mejor con ellos sobre la amenaza a la vida, el espaciamiento y temas similares. Por lo tanto, contar con otros recursos que puedan conectar con partes de esto...</w:t>
      </w:r>
    </w:p>
    <w:p w14:paraId="65EA2CBF" w14:textId="77777777" w:rsidR="007515DF" w:rsidRDefault="007515DF">
      <w:pPr>
        <w:spacing w:after="0"/>
      </w:pPr>
    </w:p>
    <w:p w14:paraId="63C39299"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19:02</w:t>
      </w:r>
      <w:proofErr xmlns:w="http://schemas.openxmlformats.org/wordprocessingml/2006/main" w:type="gramEnd"/>
    </w:p>
    <w:p w14:paraId="60DBD10B" w14:textId="77777777" w:rsidR="007515DF" w:rsidRDefault="00000000">
      <w:pPr xmlns:w="http://schemas.openxmlformats.org/wordprocessingml/2006/main">
        <w:spacing w:after="0"/>
      </w:pPr>
      <w:r xmlns:w="http://schemas.openxmlformats.org/wordprocessingml/2006/main">
        <w:rPr>
          <w:rFonts w:ascii="Arial" w:hAnsi="Arial"/>
        </w:rPr>
        <w:t xml:space="preserve">e incluso hablando de cosas como la intimidad durante el cáncer y los anticonceptivos, esos equipos médicos, tu oncólogo y tu enfermera de cabecera, se centran en los efectos secundarios de tu tratamiento y en ayudarte a superarlo para curar el cáncer o mantenerlo estable y que puedas vivir la mejor vida posible. Pero puedo ayudarlos. Sabes, hablo </w:t>
      </w:r>
      <w:proofErr xmlns:w="http://schemas.openxmlformats.org/wordprocessingml/2006/main" w:type="gramStart"/>
      <w:r xmlns:w="http://schemas.openxmlformats.org/wordprocessingml/2006/main">
        <w:rPr>
          <w:rFonts w:ascii="Arial" w:hAnsi="Arial"/>
        </w:rPr>
        <w:t xml:space="preserve">de </w:t>
      </w:r>
      <w:proofErr xmlns:w="http://schemas.openxmlformats.org/wordprocessingml/2006/main" w:type="gramEnd"/>
      <w:r xmlns:w="http://schemas.openxmlformats.org/wordprocessingml/2006/main">
        <w:rPr>
          <w:rFonts w:ascii="Arial" w:hAnsi="Arial"/>
        </w:rPr>
        <w:t xml:space="preserve">la </w:t>
      </w:r>
      <w:proofErr xmlns:w="http://schemas.openxmlformats.org/wordprocessingml/2006/main" w:type="gramStart"/>
      <w:r xmlns:w="http://schemas.openxmlformats.org/wordprocessingml/2006/main">
        <w:rPr>
          <w:rFonts w:ascii="Arial" w:hAnsi="Arial"/>
        </w:rPr>
        <w:t xml:space="preserve">relación </w:t>
      </w:r>
      <w:proofErr xmlns:w="http://schemas.openxmlformats.org/wordprocessingml/2006/main" w:type="gramEnd"/>
      <w:r xmlns:w="http://schemas.openxmlformats.org/wordprocessingml/2006/main">
        <w:rPr>
          <w:rFonts w:ascii="Arial" w:hAnsi="Arial"/>
        </w:rPr>
        <w:t xml:space="preserve">. ¿Cómo van las cosas contigo y tu esposo? ¿Cómo están los niños? ¿Has hablado con su maestra? ¿Siguen manteniendo esa intimidad? ¿Tienen noches de citas o se acurrucan? Si no te sientes con ganas de tener intimidad física, hay muchas cosas que puedes hacer para mantener esa relación para que no terminen como una de esas personas cuyos esposos se fueron por la puerta y, ya sabes, los otros equipos no tienen tiempo para hacerlo, así que ciertamente puedo hacer ese tiempo y hablar sobre esas cosas de las que no se habla porque, no porque no les importe, simplemente porque no tienen los recursos para hacerlo.</w:t>
      </w:r>
    </w:p>
    <w:p w14:paraId="6BEF8E8D" w14:textId="77777777" w:rsidR="007515DF" w:rsidRDefault="007515DF">
      <w:pPr>
        <w:spacing w:after="0"/>
      </w:pPr>
    </w:p>
    <w:p w14:paraId="603CA537"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19:59</w:t>
      </w:r>
      <w:proofErr xmlns:w="http://schemas.openxmlformats.org/wordprocessingml/2006/main" w:type="gramEnd"/>
    </w:p>
    <w:p w14:paraId="119B21B3" w14:textId="77777777" w:rsidR="007515DF"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No. Este programa rosa contra el cáncer de mama para jóvenes no surgió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según tengo entendido, en Hamilton. Empezó en Sunnybrook.</w:t>
      </w:r>
    </w:p>
    <w:p w14:paraId="07688707" w14:textId="77777777" w:rsidR="007515DF" w:rsidRDefault="007515DF">
      <w:pPr>
        <w:spacing w:after="0"/>
      </w:pPr>
    </w:p>
    <w:p w14:paraId="5010D775"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20:08</w:t>
      </w:r>
      <w:proofErr xmlns:w="http://schemas.openxmlformats.org/wordprocessingml/2006/main" w:type="gramEnd"/>
    </w:p>
    <w:p w14:paraId="31267B05" w14:textId="77777777" w:rsidR="007515DF" w:rsidRDefault="00000000">
      <w:pPr xmlns:w="http://schemas.openxmlformats.org/wordprocessingml/2006/main">
        <w:spacing w:after="0"/>
      </w:pPr>
      <w:r xmlns:w="http://schemas.openxmlformats.org/wordprocessingml/2006/main">
        <w:rPr>
          <w:rFonts w:ascii="Arial" w:hAnsi="Arial"/>
        </w:rPr>
        <w:t xml:space="preserve">Sí, en </w:t>
      </w:r>
      <w:proofErr xmlns:w="http://schemas.openxmlformats.org/wordprocessingml/2006/main" w:type="gramStart"/>
      <w:r xmlns:w="http://schemas.openxmlformats.org/wordprocessingml/2006/main">
        <w:rPr>
          <w:rFonts w:ascii="Arial" w:hAnsi="Arial"/>
        </w:rPr>
        <w:t xml:space="preserve">2008, de hecho, vale </w:t>
      </w:r>
      <w:proofErr xmlns:w="http://schemas.openxmlformats.org/wordprocessingml/2006/main" w:type="gramEnd"/>
      <w:r xmlns:w="http://schemas.openxmlformats.org/wordprocessingml/2006/main">
        <w:rPr>
          <w:rFonts w:ascii="Arial" w:hAnsi="Arial"/>
        </w:rPr>
        <w:t xml:space="preserve">, ¿y qué?</w:t>
      </w:r>
    </w:p>
    <w:p w14:paraId="2C4A4EA7" w14:textId="77777777" w:rsidR="007515DF" w:rsidRDefault="007515DF">
      <w:pPr>
        <w:spacing w:after="0"/>
      </w:pPr>
    </w:p>
    <w:p w14:paraId="39B81C5C"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20:11</w:t>
      </w:r>
      <w:proofErr xmlns:w="http://schemas.openxmlformats.org/wordprocessingml/2006/main" w:type="gramEnd"/>
    </w:p>
    <w:p w14:paraId="6724B808"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¿Cuál </w:t>
      </w:r>
      <w:proofErr xmlns:w="http://schemas.openxmlformats.org/wordprocessingml/2006/main" w:type="gramEnd"/>
      <w:r xmlns:w="http://schemas.openxmlformats.org/wordprocessingml/2006/main">
        <w:rPr>
          <w:rFonts w:ascii="Arial" w:hAnsi="Arial"/>
        </w:rPr>
        <w:t xml:space="preserve">ha sido la historia? ¿Cómo empezó? ¿Fue solo alguien que sintió la necesidad? Sí,</w:t>
      </w:r>
    </w:p>
    <w:p w14:paraId="06B4F71B" w14:textId="77777777" w:rsidR="007515DF" w:rsidRDefault="007515DF">
      <w:pPr>
        <w:spacing w:after="0"/>
      </w:pPr>
    </w:p>
    <w:p w14:paraId="6778855F"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20:17</w:t>
      </w:r>
      <w:proofErr xmlns:w="http://schemas.openxmlformats.org/wordprocessingml/2006/main" w:type="gramEnd"/>
    </w:p>
    <w:p w14:paraId="15A1810E" w14:textId="77777777" w:rsidR="007515DF" w:rsidRDefault="00000000">
      <w:pPr xmlns:w="http://schemas.openxmlformats.org/wordprocessingml/2006/main">
        <w:spacing w:after="0"/>
      </w:pPr>
      <w:r xmlns:w="http://schemas.openxmlformats.org/wordprocessingml/2006/main">
        <w:rPr>
          <w:rFonts w:ascii="Arial" w:hAnsi="Arial"/>
        </w:rPr>
        <w:t xml:space="preserve">De hecho, era la Dra. Ellen Warner. Estaba en el simposio que se celebra cada diciembre en San Antonio, el Simposio de Cáncer de Mama. Al parecer, era un día lluvioso, y </w:t>
      </w:r>
      <w:proofErr xmlns:w="http://schemas.openxmlformats.org/wordprocessingml/2006/main" w:type="gramStart"/>
      <w:r xmlns:w="http://schemas.openxmlformats.org/wordprocessingml/2006/main">
        <w:rPr>
          <w:rFonts w:ascii="Arial" w:hAnsi="Arial"/>
        </w:rPr>
        <w:t xml:space="preserve">ella </w:t>
      </w:r>
      <w:proofErr xmlns:w="http://schemas.openxmlformats.org/wordprocessingml/2006/main" w:type="gramEnd"/>
      <w:r xmlns:w="http://schemas.openxmlformats.org/wordprocessingml/2006/main">
        <w:rPr>
          <w:rFonts w:ascii="Arial" w:hAnsi="Arial"/>
        </w:rPr>
        <w:t xml:space="preserve">y otras personas habían salido a almorzar o a pasear por el paseo marítimo, no estoy segura de cuál. En fin, se les ocurrió la idea de que, ya saben, las mujeres jóvenes, o sea, ella era oncóloga especialista en cáncer de mama. Específicamente, con el cáncer de mama, estas jóvenes necesitaban apoyo adicional, ya que era un camino muy difícil, interrumpir los estudios, interrumpir su vida, dar ese giro </w:t>
      </w:r>
      <w:proofErr xmlns:w="http://schemas.openxmlformats.org/wordprocessingml/2006/main" w:type="spellStart"/>
      <w:r xmlns:w="http://schemas.openxmlformats.org/wordprocessingml/2006/main">
        <w:rPr>
          <w:rFonts w:ascii="Arial" w:hAnsi="Arial"/>
        </w:rPr>
        <w:t xml:space="preserve">inesperado </w:t>
      </w:r>
      <w:proofErr xmlns:w="http://schemas.openxmlformats.org/wordprocessingml/2006/main" w:type="spellEnd"/>
      <w:r xmlns:w="http://schemas.openxmlformats.org/wordprocessingml/2006/main">
        <w:rPr>
          <w:rFonts w:ascii="Arial" w:hAnsi="Arial"/>
        </w:rPr>
        <w:t xml:space="preserve">. Y se les ocurrió la idea de desarrollar un programa para apoyar a estas jóvenes, y lo llamaron "rosa". La gente siempre pregunta qué significa el acrónimo, y no existe. Es solo una palabra, con la "y" añadida para hacerlo más interesante. No sé, quizá el cromosoma Y. No. ¿Funciona así? No, porque sigue siendo el cierre, sí. Pero eso no funciona con el rosa. Sí. Se les ocurrió ese concepto en 2008 y cuentan con el apoyo de la recaudación de fondos y </w:t>
      </w:r>
      <w:proofErr xmlns:w="http://schemas.openxmlformats.org/wordprocessingml/2006/main" w:type="spellStart"/>
      <w:r xmlns:w="http://schemas.openxmlformats.org/wordprocessingml/2006/main">
        <w:rPr>
          <w:rFonts w:ascii="Arial" w:hAnsi="Arial"/>
        </w:rPr>
        <w:t xml:space="preserve">también </w:t>
      </w:r>
      <w:proofErr xmlns:w="http://schemas.openxmlformats.org/wordprocessingml/2006/main" w:type="spellEnd"/>
      <w:r xmlns:w="http://schemas.openxmlformats.org/wordprocessingml/2006/main">
        <w:rPr>
          <w:rFonts w:ascii="Arial" w:hAnsi="Arial"/>
        </w:rPr>
        <w:t xml:space="preserve">de algunos donantes.</w:t>
      </w:r>
    </w:p>
    <w:p w14:paraId="6FE0AD01" w14:textId="77777777" w:rsidR="007515DF" w:rsidRDefault="007515DF">
      <w:pPr>
        <w:spacing w:after="0"/>
      </w:pPr>
    </w:p>
    <w:p w14:paraId="195A050A"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21:27</w:t>
      </w:r>
      <w:proofErr xmlns:w="http://schemas.openxmlformats.org/wordprocessingml/2006/main" w:type="gramEnd"/>
    </w:p>
    <w:p w14:paraId="2D8005E9" w14:textId="77777777" w:rsidR="007515DF" w:rsidRDefault="00000000">
      <w:pPr xmlns:w="http://schemas.openxmlformats.org/wordprocessingml/2006/main">
        <w:spacing w:after="0"/>
      </w:pPr>
      <w:r xmlns:w="http://schemas.openxmlformats.org/wordprocessingml/2006/main">
        <w:rPr>
          <w:rFonts w:ascii="Arial" w:hAnsi="Arial"/>
        </w:rPr>
        <w:t xml:space="preserve">Bueno, el concepto de apoyo a adolescentes y adultos jóvenes ha cobrado mucha importancia porque existe una mayor conciencia de todas estas cosas que suceden en la vida de los jóvenes, a diferencia del típico paciente de cáncer en edad avanzada, y existen estos programas Aya en muchos lugares. </w:t>
      </w:r>
      <w:proofErr xmlns:w="http://schemas.openxmlformats.org/wordprocessingml/2006/main" w:type="gramStart"/>
      <w:r xmlns:w="http://schemas.openxmlformats.org/wordprocessingml/2006/main">
        <w:rPr>
          <w:rFonts w:ascii="Arial" w:hAnsi="Arial"/>
        </w:rPr>
        <w:t xml:space="preserve">De hecho, </w:t>
      </w:r>
      <w:proofErr xmlns:w="http://schemas.openxmlformats.org/wordprocessingml/2006/main" w:type="gramEnd"/>
      <w:r xmlns:w="http://schemas.openxmlformats.org/wordprocessingml/2006/main">
        <w:rPr>
          <w:rFonts w:ascii="Arial" w:hAnsi="Arial"/>
        </w:rPr>
        <w:t xml:space="preserve">esperaba tener a uno de los alemanes. Ya viene.</w:t>
      </w:r>
    </w:p>
    <w:p w14:paraId="236F74BE" w14:textId="77777777" w:rsidR="007515DF" w:rsidRDefault="007515DF">
      <w:pPr>
        <w:spacing w:after="0"/>
      </w:pPr>
    </w:p>
    <w:p w14:paraId="05DE603D"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21:50</w:t>
      </w:r>
      <w:proofErr xmlns:w="http://schemas.openxmlformats.org/wordprocessingml/2006/main" w:type="gramEnd"/>
    </w:p>
    <w:p w14:paraId="3F1EB504" w14:textId="77777777" w:rsidR="007515DF" w:rsidRDefault="00000000">
      <w:pPr xmlns:w="http://schemas.openxmlformats.org/wordprocessingml/2006/main">
        <w:spacing w:after="0"/>
      </w:pPr>
      <w:r xmlns:w="http://schemas.openxmlformats.org/wordprocessingml/2006/main">
        <w:rPr>
          <w:rFonts w:ascii="Arial" w:hAnsi="Arial"/>
        </w:rPr>
        <w:t xml:space="preserve">¿Por fin llega? Sí, ya llega. Están trabajando en la contratación, ¿verdad? Muy bien.</w:t>
      </w:r>
    </w:p>
    <w:p w14:paraId="18131E6A" w14:textId="77777777" w:rsidR="007515DF" w:rsidRDefault="007515DF">
      <w:pPr>
        <w:spacing w:after="0"/>
      </w:pPr>
    </w:p>
    <w:p w14:paraId="308298AF"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21:55</w:t>
      </w:r>
      <w:proofErr xmlns:w="http://schemas.openxmlformats.org/wordprocessingml/2006/main" w:type="gramEnd"/>
    </w:p>
    <w:p w14:paraId="1D2832B0" w14:textId="77777777" w:rsidR="007515DF" w:rsidRDefault="00000000">
      <w:pPr xmlns:w="http://schemas.openxmlformats.org/wordprocessingml/2006/main">
        <w:spacing w:after="0"/>
      </w:pPr>
      <w:r xmlns:w="http://schemas.openxmlformats.org/wordprocessingml/2006/main">
        <w:rPr>
          <w:rFonts w:ascii="Arial" w:hAnsi="Arial"/>
        </w:rPr>
        <w:t xml:space="preserve">Porque pensé que cuando tuviéramos espacio disponible allí, podría integrarlo en la unidad de AYA, pero fue necesario adaptarla para realizar más </w:t>
      </w:r>
      <w:proofErr xmlns:w="http://schemas.openxmlformats.org/wordprocessingml/2006/main" w:type="gramStart"/>
      <w:r xmlns:w="http://schemas.openxmlformats.org/wordprocessingml/2006/main">
        <w:rPr>
          <w:rFonts w:ascii="Arial" w:hAnsi="Arial"/>
        </w:rPr>
        <w:t xml:space="preserve">trasplantes de médula ósea </w:t>
      </w:r>
      <w:proofErr xmlns:w="http://schemas.openxmlformats.org/wordprocessingml/2006/main" w:type="gramEnd"/>
      <w:r xmlns:w="http://schemas.openxmlformats.org/wordprocessingml/2006/main">
        <w:rPr>
          <w:rFonts w:ascii="Arial" w:hAnsi="Arial"/>
        </w:rPr>
        <w:t xml:space="preserve">, trasplantes de células madre, etc., células T. </w:t>
      </w:r>
      <w:proofErr xmlns:w="http://schemas.openxmlformats.org/wordprocessingml/2006/main" w:type="gramStart"/>
      <w:r xmlns:w="http://schemas.openxmlformats.org/wordprocessingml/2006/main">
        <w:rPr>
          <w:rFonts w:ascii="Arial" w:hAnsi="Arial"/>
        </w:rPr>
        <w:t xml:space="preserve">Me alegra saber que no se ha olvidado, porque si </w:t>
      </w:r>
      <w:proofErr xmlns:w="http://schemas.openxmlformats.org/wordprocessingml/2006/main" w:type="gramStart"/>
      <w:r xmlns:w="http://schemas.openxmlformats.org/wordprocessingml/2006/main">
        <w:rPr>
          <w:rFonts w:ascii="Arial" w:hAnsi="Arial"/>
        </w:rPr>
        <w:t xml:space="preserve">queremos </w:t>
      </w:r>
      <w:proofErr xmlns:w="http://schemas.openxmlformats.org/wordprocessingml/2006/main" w:type="gramEnd"/>
      <w:r xmlns:w="http://schemas.openxmlformats.org/wordprocessingml/2006/main">
        <w:rPr>
          <w:rFonts w:ascii="Arial" w:hAnsi="Arial"/>
        </w:rPr>
        <w:t xml:space="preserve">satisfacer </w:t>
      </w:r>
      <w:proofErr xmlns:w="http://schemas.openxmlformats.org/wordprocessingml/2006/main" w:type="gramEnd"/>
      <w:r xmlns:w="http://schemas.openxmlformats.org/wordprocessingml/2006/main">
        <w:rPr>
          <w:rFonts w:ascii="Arial" w:hAnsi="Arial"/>
        </w:rPr>
        <w:t xml:space="preserve">la necesidad que describiste en términos de toda </w:t>
      </w:r>
      <w:proofErr xmlns:w="http://schemas.openxmlformats.org/wordprocessingml/2006/main" w:type="gramStart"/>
      <w:r xmlns:w="http://schemas.openxmlformats.org/wordprocessingml/2006/main">
        <w:rPr>
          <w:rFonts w:ascii="Arial" w:hAnsi="Arial"/>
        </w:rPr>
        <w:t xml:space="preserve">esa multiplicidad </w:t>
      </w:r>
      <w:proofErr xmlns:w="http://schemas.openxmlformats.org/wordprocessingml/2006/main" w:type="gramEnd"/>
      <w:r xmlns:w="http://schemas.openxmlformats.org/wordprocessingml/2006/main">
        <w:rPr>
          <w:rFonts w:ascii="Arial" w:hAnsi="Arial"/>
        </w:rPr>
        <w:t xml:space="preserve">de cosas que suceden en la vida de una persona joven: su educación, encontrar pareja, formar una familia, tener hijos. Sabe, parece que se trata de necesidades financieras. Es una etapa compleja de la vida, y verla interrumpida por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cáncer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y realmente lo es, es terriblemente inquietante, y </w:t>
      </w:r>
      <w:proofErr xmlns:w="http://schemas.openxmlformats.org/wordprocessingml/2006/main" w:type="gramStart"/>
      <w:r xmlns:w="http://schemas.openxmlformats.org/wordprocessingml/2006/main">
        <w:rPr>
          <w:rFonts w:ascii="Arial" w:hAnsi="Arial"/>
        </w:rPr>
        <w:t xml:space="preserve">el apoyo </w:t>
      </w:r>
      <w:proofErr xmlns:w="http://schemas.openxmlformats.org/wordprocessingml/2006/main" w:type="gramEnd"/>
      <w:r xmlns:w="http://schemas.openxmlformats.org/wordprocessingml/2006/main">
        <w:rPr>
          <w:rFonts w:ascii="Arial" w:hAnsi="Arial"/>
        </w:rPr>
        <w:t xml:space="preserve">y la orientación durante ese período son sumamente importantes. Antes de hablar un poco más sobre eso, creo que haremos una breve pausa para escuchar a nuestro patrocinador, por así decirlo, del Programa de Asistencia para el Cáncer, y volveremos enseguida para hablar más.</w:t>
      </w:r>
    </w:p>
    <w:p w14:paraId="2A2D5DDC" w14:textId="77777777" w:rsidR="007515DF" w:rsidRDefault="007515DF">
      <w:pPr>
        <w:spacing w:after="0"/>
      </w:pPr>
    </w:p>
    <w:p w14:paraId="2976852F"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22:56</w:t>
      </w:r>
      <w:proofErr xmlns:w="http://schemas.openxmlformats.org/wordprocessingml/2006/main" w:type="gramEnd"/>
    </w:p>
    <w:p w14:paraId="42E021C2" w14:textId="77777777" w:rsidR="007515DF"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Queremos agradecer a nuestros generosos donantes, el Fondo Familiar Hatton y el estudio creativo </w:t>
      </w:r>
      <w:proofErr xmlns:w="http://schemas.openxmlformats.org/wordprocessingml/2006/main" w:type="spellStart"/>
      <w:r xmlns:w="http://schemas.openxmlformats.org/wordprocessingml/2006/main">
        <w:rPr>
          <w:rFonts w:ascii="Arial" w:hAnsi="Arial"/>
        </w:rPr>
        <w:t xml:space="preserve">Bankel </w:t>
      </w:r>
      <w:proofErr xmlns:w="http://schemas.openxmlformats.org/wordprocessingml/2006/main" w:type="spellEnd"/>
      <w:r xmlns:w="http://schemas.openxmlformats.org/wordprocessingml/2006/main">
        <w:rPr>
          <w:rFonts w:ascii="Arial" w:hAnsi="Arial"/>
        </w:rPr>
        <w:t xml:space="preserve">, quienes hacen posible el podcast de asistencia contra el cáncer. El Programa de Asistencia contra el Cáncer está más activo que nunca, brindando apoyo esencial a los pacientes y sus familias. Mantenemos nuestro compromiso de brindar servicios gratuitos a los pacientes de nuestra comunidad, incluyendo transporte y equipo, préstamos, artículos de cuidado personal y de confort, estacionamiento y educación práctica. Estos servicios son posibles gracias a la generosidad de nuestros donantes a través de donaciones </w:t>
      </w:r>
      <w:proofErr xmlns:w="http://schemas.openxmlformats.org/wordprocessingml/2006/main" w:type="gramStart"/>
      <w:r xmlns:w="http://schemas.openxmlformats.org/wordprocessingml/2006/main">
        <w:rPr>
          <w:rFonts w:ascii="Arial" w:hAnsi="Arial"/>
        </w:rPr>
        <w:t xml:space="preserve">únicas </w:t>
      </w:r>
      <w:proofErr xmlns:w="http://schemas.openxmlformats.org/wordprocessingml/2006/main" w:type="gramEnd"/>
      <w:r xmlns:w="http://schemas.openxmlformats.org/wordprocessingml/2006/main">
        <w:rPr>
          <w:rFonts w:ascii="Arial" w:hAnsi="Arial"/>
        </w:rPr>
        <w:t xml:space="preserve">, donaciones mensuales, recaudación de fondos de terceros, patrocinios corporativos y oportunidades de voluntariado. Visite cancerassist.ca para ver cómo puede marcar la diferencia en la vida de los pacientes con cáncer y sus familias.</w:t>
      </w:r>
    </w:p>
    <w:p w14:paraId="2B7BE678" w14:textId="77777777" w:rsidR="007515DF" w:rsidRDefault="007515DF">
      <w:pPr>
        <w:spacing w:after="0"/>
      </w:pPr>
    </w:p>
    <w:p w14:paraId="4B455F03"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23:40</w:t>
      </w:r>
      <w:proofErr xmlns:w="http://schemas.openxmlformats.org/wordprocessingml/2006/main" w:type="gramEnd"/>
    </w:p>
    <w:p w14:paraId="3F5AD2A0" w14:textId="77777777" w:rsidR="007515DF" w:rsidRDefault="00000000">
      <w:pPr xmlns:w="http://schemas.openxmlformats.org/wordprocessingml/2006/main">
        <w:spacing w:after="0"/>
      </w:pPr>
      <w:r xmlns:w="http://schemas.openxmlformats.org/wordprocessingml/2006/main">
        <w:rPr>
          <w:rFonts w:ascii="Arial" w:hAnsi="Arial"/>
        </w:rPr>
        <w:t xml:space="preserve">Volvemos con Kenisha y </w:t>
      </w:r>
      <w:proofErr xmlns:w="http://schemas.openxmlformats.org/wordprocessingml/2006/main" w:type="gramStart"/>
      <w:r xmlns:w="http://schemas.openxmlformats.org/wordprocessingml/2006/main">
        <w:rPr>
          <w:rFonts w:ascii="Arial" w:hAnsi="Arial"/>
        </w:rPr>
        <w:t xml:space="preserve">Sandra, </w:t>
      </w:r>
      <w:proofErr xmlns:w="http://schemas.openxmlformats.org/wordprocessingml/2006/main" w:type="gramEnd"/>
      <w:r xmlns:w="http://schemas.openxmlformats.org/wordprocessingml/2006/main">
        <w:rPr>
          <w:rFonts w:ascii="Arial" w:hAnsi="Arial"/>
        </w:rPr>
        <w:t xml:space="preserve">su libro titulado </w:t>
      </w:r>
      <w:proofErr xmlns:w="http://schemas.openxmlformats.org/wordprocessingml/2006/main" w:type="gramStart"/>
      <w:r xmlns:w="http://schemas.openxmlformats.org/wordprocessingml/2006/main">
        <w:rPr>
          <w:rFonts w:ascii="Arial" w:hAnsi="Arial"/>
        </w:rPr>
        <w:t xml:space="preserve">"Paz" </w:t>
      </w:r>
      <w:proofErr xmlns:w="http://schemas.openxmlformats.org/wordprocessingml/2006/main" w:type="gramEnd"/>
      <w:r xmlns:w="http://schemas.openxmlformats.org/wordprocessingml/2006/main">
        <w:rPr>
          <w:rFonts w:ascii="Arial" w:hAnsi="Arial"/>
        </w:rPr>
        <w:t xml:space="preserve">. Diré que es más lento. Lo dijiste muy rápido. No estoy seguro de que V </w:t>
      </w:r>
      <w:proofErr xmlns:w="http://schemas.openxmlformats.org/wordprocessingml/2006/main" w:type="spellStart"/>
      <w:r xmlns:w="http://schemas.openxmlformats.org/wordprocessingml/2006/main">
        <w:rPr>
          <w:rFonts w:ascii="Arial" w:hAnsi="Arial"/>
        </w:rPr>
        <w:t xml:space="preserve">Ballist </w:t>
      </w:r>
      <w:proofErr xmlns:w="http://schemas.openxmlformats.org/wordprocessingml/2006/main" w:type="spellEnd"/>
      <w:r xmlns:w="http://schemas.openxmlformats.org/wordprocessingml/2006/main">
        <w:rPr>
          <w:rFonts w:ascii="Arial" w:hAnsi="Arial"/>
        </w:rPr>
        <w:t xml:space="preserve">haya escuchado </w:t>
      </w:r>
      <w:proofErr xmlns:w="http://schemas.openxmlformats.org/wordprocessingml/2006/main" w:type="gramStart"/>
      <w:r xmlns:w="http://schemas.openxmlformats.org/wordprocessingml/2006/main">
        <w:rPr>
          <w:rFonts w:ascii="Arial" w:hAnsi="Arial"/>
        </w:rPr>
        <w:t xml:space="preserve">"Paz, </w:t>
      </w:r>
      <w:proofErr xmlns:w="http://schemas.openxmlformats.org/wordprocessingml/2006/main" w:type="gramEnd"/>
      <w:r xmlns:w="http://schemas.openxmlformats.org/wordprocessingml/2006/main">
        <w:rPr>
          <w:rFonts w:ascii="Arial" w:hAnsi="Arial"/>
        </w:rPr>
        <w:t xml:space="preserve">tu camino al éxito". Y </w:t>
      </w:r>
      <w:proofErr xmlns:w="http://schemas.openxmlformats.org/wordprocessingml/2006/main" w:type="gramStart"/>
      <w:r xmlns:w="http://schemas.openxmlformats.org/wordprocessingml/2006/main">
        <w:rPr>
          <w:rFonts w:ascii="Arial" w:hAnsi="Arial"/>
        </w:rPr>
        <w:t xml:space="preserve">ahí </w:t>
      </w:r>
      <w:proofErr xmlns:w="http://schemas.openxmlformats.org/wordprocessingml/2006/main" w:type="gramEnd"/>
      <w:r xmlns:w="http://schemas.openxmlformats.org/wordprocessingml/2006/main">
        <w:rPr>
          <w:rFonts w:ascii="Arial" w:hAnsi="Arial"/>
        </w:rPr>
        <w:t xml:space="preserve">está la paz que podrían haber escuchado: p, </w:t>
      </w:r>
      <w:proofErr xmlns:w="http://schemas.openxmlformats.org/wordprocessingml/2006/main" w:type="spellStart"/>
      <w:r xmlns:w="http://schemas.openxmlformats.org/wordprocessingml/2006/main">
        <w:rPr>
          <w:rFonts w:ascii="Arial" w:hAnsi="Arial"/>
        </w:rPr>
        <w:t xml:space="preserve">i </w:t>
      </w:r>
      <w:proofErr xmlns:w="http://schemas.openxmlformats.org/wordprocessingml/2006/main" w:type="spellEnd"/>
      <w:r xmlns:w="http://schemas.openxmlformats.org/wordprocessingml/2006/main">
        <w:rPr>
          <w:rFonts w:ascii="Arial" w:hAnsi="Arial"/>
        </w:rPr>
        <w:t xml:space="preserve">, E, C, E, S, </w:t>
      </w:r>
      <w:proofErr xmlns:w="http://schemas.openxmlformats.org/wordprocessingml/2006/main" w:type="gramStart"/>
      <w:r xmlns:w="http://schemas.openxmlformats.org/wordprocessingml/2006/main">
        <w:rPr>
          <w:rFonts w:ascii="Arial" w:hAnsi="Arial"/>
        </w:rPr>
        <w:t xml:space="preserve">P </w:t>
      </w:r>
      <w:proofErr xmlns:w="http://schemas.openxmlformats.org/wordprocessingml/2006/main" w:type="gramEnd"/>
      <w:r xmlns:w="http://schemas.openxmlformats.org/wordprocessingml/2006/main">
        <w:rPr>
          <w:rFonts w:ascii="Arial" w:hAnsi="Arial"/>
        </w:rPr>
        <w:t xml:space="preserve">, E, A, C, E y éxito. Necesitamos hablar de ambos términos. </w:t>
      </w:r>
      <w:proofErr xmlns:w="http://schemas.openxmlformats.org/wordprocessingml/2006/main" w:type="gramStart"/>
      <w:r xmlns:w="http://schemas.openxmlformats.org/wordprocessingml/2006/main">
        <w:rPr>
          <w:rFonts w:ascii="Arial" w:hAnsi="Arial"/>
        </w:rPr>
        <w:t xml:space="preserve">Entonces </w:t>
      </w:r>
      <w:proofErr xmlns:w="http://schemas.openxmlformats.org/wordprocessingml/2006/main" w:type="gramEnd"/>
      <w:r xmlns:w="http://schemas.openxmlformats.org/wordprocessingml/2006/main">
        <w:rPr>
          <w:rFonts w:ascii="Arial" w:hAnsi="Arial"/>
        </w:rPr>
        <w:t xml:space="preserve">, dinos a qué te refieres con...</w:t>
      </w:r>
    </w:p>
    <w:p w14:paraId="1A4F2A7B" w14:textId="77777777" w:rsidR="007515DF" w:rsidRDefault="007515DF">
      <w:pPr>
        <w:spacing w:after="0"/>
      </w:pPr>
    </w:p>
    <w:p w14:paraId="6A1D68CD"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24:06</w:t>
      </w:r>
      <w:proofErr xmlns:w="http://schemas.openxmlformats.org/wordprocessingml/2006/main" w:type="gramEnd"/>
    </w:p>
    <w:p w14:paraId="054A828D"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Hablo </w:t>
      </w:r>
      <w:proofErr xmlns:w="http://schemas.openxmlformats.org/wordprocessingml/2006/main" w:type="gramEnd"/>
      <w:r xmlns:w="http://schemas.openxmlformats.org/wordprocessingml/2006/main">
        <w:rPr>
          <w:rFonts w:ascii="Arial" w:hAnsi="Arial"/>
        </w:rPr>
        <w:t xml:space="preserve">de </w:t>
      </w:r>
      <w:proofErr xmlns:w="http://schemas.openxmlformats.org/wordprocessingml/2006/main" w:type="gramStart"/>
      <w:r xmlns:w="http://schemas.openxmlformats.org/wordprocessingml/2006/main">
        <w:rPr>
          <w:rFonts w:ascii="Arial" w:hAnsi="Arial"/>
        </w:rPr>
        <w:t xml:space="preserve">la paz interior </w:t>
      </w:r>
      <w:proofErr xmlns:w="http://schemas.openxmlformats.org/wordprocessingml/2006/main" w:type="gramEnd"/>
      <w:r xmlns:w="http://schemas.openxmlformats.org/wordprocessingml/2006/main">
        <w:rPr>
          <w:rFonts w:ascii="Arial" w:hAnsi="Arial"/>
        </w:rPr>
        <w:t xml:space="preserve">, de la satisfacción interior, </w:t>
      </w:r>
      <w:proofErr xmlns:w="http://schemas.openxmlformats.org/wordprocessingml/2006/main" w:type="gramStart"/>
      <w:r xmlns:w="http://schemas.openxmlformats.org/wordprocessingml/2006/main">
        <w:rPr>
          <w:rFonts w:ascii="Arial" w:hAnsi="Arial"/>
        </w:rPr>
        <w:t xml:space="preserve">de lo que </w:t>
      </w:r>
      <w:proofErr xmlns:w="http://schemas.openxmlformats.org/wordprocessingml/2006/main" w:type="gramEnd"/>
      <w:r xmlns:w="http://schemas.openxmlformats.org/wordprocessingml/2006/main">
        <w:rPr>
          <w:rFonts w:ascii="Arial" w:hAnsi="Arial"/>
        </w:rPr>
        <w:t xml:space="preserve">sientes al vivir la vida que te define. Cuando hablamos de eso, hablamos de escuchar a nuestro cuerpo, de ser conscientes de lo que nos ayuda, de lo que amamos y de lo que no, y de vivir en armonía con ello. Creo que se trata simplemente de vivir en armonía. Y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lograrlo, debemos ser conscientes. </w:t>
      </w:r>
      <w:proofErr xmlns:w="http://schemas.openxmlformats.org/wordprocessingml/2006/main" w:type="gramStart"/>
      <w:r xmlns:w="http://schemas.openxmlformats.org/wordprocessingml/2006/main">
        <w:rPr>
          <w:rFonts w:ascii="Arial" w:hAnsi="Arial"/>
        </w:rPr>
        <w:t xml:space="preserve">Debemos </w:t>
      </w:r>
      <w:proofErr xmlns:w="http://schemas.openxmlformats.org/wordprocessingml/2006/main" w:type="gramEnd"/>
      <w:r xmlns:w="http://schemas.openxmlformats.org/wordprocessingml/2006/main">
        <w:rPr>
          <w:rFonts w:ascii="Arial" w:hAnsi="Arial"/>
        </w:rPr>
        <w:t xml:space="preserve">ser conscientes de lo que amamos y de lo que no, de lo que deseamos más y de lo que deseamos menos, y simplemente elegir honrarnos, ser indulgentes. Para mí, eso es fundamental para alcanzar la paz: permitirme cambiar de opinión, dejarme llevar por las cosas según van surgiendo, con los vaivenes de la vida.</w:t>
      </w:r>
    </w:p>
    <w:p w14:paraId="167F1B4A" w14:textId="77777777" w:rsidR="007515DF" w:rsidRDefault="007515DF">
      <w:pPr>
        <w:spacing w:after="0"/>
      </w:pPr>
    </w:p>
    <w:p w14:paraId="2546A4F9"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24:57</w:t>
      </w:r>
      <w:proofErr xmlns:w="http://schemas.openxmlformats.org/wordprocessingml/2006/main" w:type="gramEnd"/>
    </w:p>
    <w:p w14:paraId="2233BC0D" w14:textId="77777777" w:rsidR="007515DF" w:rsidRDefault="00000000">
      <w:pPr xmlns:w="http://schemas.openxmlformats.org/wordprocessingml/2006/main">
        <w:spacing w:after="0"/>
      </w:pPr>
      <w:r xmlns:w="http://schemas.openxmlformats.org/wordprocessingml/2006/main">
        <w:rPr>
          <w:rFonts w:ascii="Arial" w:hAnsi="Arial"/>
        </w:rPr>
        <w:t xml:space="preserve">Sí, paz. </w:t>
      </w:r>
      <w:proofErr xmlns:w="http://schemas.openxmlformats.org/wordprocessingml/2006/main" w:type="gramStart"/>
      <w:r xmlns:w="http://schemas.openxmlformats.org/wordprocessingml/2006/main">
        <w:rPr>
          <w:rFonts w:ascii="Arial" w:hAnsi="Arial"/>
        </w:rPr>
        <w:t xml:space="preserve">La paz de </w:t>
      </w:r>
      <w:proofErr xmlns:w="http://schemas.openxmlformats.org/wordprocessingml/2006/main" w:type="spellStart"/>
      <w:r xmlns:w="http://schemas.openxmlformats.org/wordprocessingml/2006/main">
        <w:rPr>
          <w:rFonts w:ascii="Arial" w:hAnsi="Arial"/>
        </w:rPr>
        <w:t xml:space="preserve">la que habla </w:t>
      </w:r>
      <w:proofErr xmlns:w="http://schemas.openxmlformats.org/wordprocessingml/2006/main" w:type="gramEnd"/>
      <w:r xmlns:w="http://schemas.openxmlformats.org/wordprocessingml/2006/main">
        <w:rPr>
          <w:rFonts w:ascii="Arial" w:hAnsi="Arial"/>
        </w:rPr>
        <w:t xml:space="preserve">Idri </w:t>
      </w:r>
      <w:proofErr xmlns:w="http://schemas.openxmlformats.org/wordprocessingml/2006/main" w:type="spellEnd"/>
      <w:r xmlns:w="http://schemas.openxmlformats.org/wordprocessingml/2006/main">
        <w:rPr>
          <w:rFonts w:ascii="Arial" w:hAnsi="Arial"/>
        </w:rPr>
        <w:t xml:space="preserve">es escuchar tu cuerpo como </w:t>
      </w:r>
      <w:proofErr xmlns:w="http://schemas.openxmlformats.org/wordprocessingml/2006/main" w:type="gramStart"/>
      <w:r xmlns:w="http://schemas.openxmlformats.org/wordprocessingml/2006/main">
        <w:rPr>
          <w:rFonts w:ascii="Arial" w:hAnsi="Arial"/>
        </w:rPr>
        <w:t xml:space="preserve">algo físico </w:t>
      </w:r>
      <w:proofErr xmlns:w="http://schemas.openxmlformats.org/wordprocessingml/2006/main" w:type="gramEnd"/>
      <w:r xmlns:w="http://schemas.openxmlformats.org/wordprocessingml/2006/main">
        <w:rPr>
          <w:rFonts w:ascii="Arial" w:hAnsi="Arial"/>
        </w:rPr>
        <w:t xml:space="preserve">, y lo que mencionas habla de escuchar </w:t>
      </w:r>
      <w:proofErr xmlns:w="http://schemas.openxmlformats.org/wordprocessingml/2006/main" w:type="gramStart"/>
      <w:r xmlns:w="http://schemas.openxmlformats.org/wordprocessingml/2006/main">
        <w:rPr>
          <w:rFonts w:ascii="Arial" w:hAnsi="Arial"/>
        </w:rPr>
        <w:t xml:space="preserve">tus emociones, </w:t>
      </w:r>
      <w:proofErr xmlns:w="http://schemas.openxmlformats.org/wordprocessingml/2006/main" w:type="spellStart"/>
      <w:r xmlns:w="http://schemas.openxmlformats.org/wordprocessingml/2006/main">
        <w:rPr>
          <w:rFonts w:ascii="Arial" w:hAnsi="Arial"/>
        </w:rPr>
        <w:t xml:space="preserve">tu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mente, tus pensamientos, y aprender a controlarlos. Creo que entiendo parcialmente lo que dices.</w:t>
      </w:r>
    </w:p>
    <w:p w14:paraId="35C1FF29" w14:textId="77777777" w:rsidR="007515DF" w:rsidRDefault="007515DF">
      <w:pPr>
        <w:spacing w:after="0"/>
      </w:pPr>
    </w:p>
    <w:p w14:paraId="6E66A9D3"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25:13</w:t>
      </w:r>
      <w:proofErr xmlns:w="http://schemas.openxmlformats.org/wordprocessingml/2006/main" w:type="gramEnd"/>
    </w:p>
    <w:p w14:paraId="738DED00" w14:textId="77777777" w:rsidR="007515DF" w:rsidRDefault="00000000">
      <w:pPr xmlns:w="http://schemas.openxmlformats.org/wordprocessingml/2006/main">
        <w:spacing w:after="0"/>
      </w:pPr>
      <w:r xmlns:w="http://schemas.openxmlformats.org/wordprocessingml/2006/main">
        <w:rPr>
          <w:rFonts w:ascii="Arial" w:hAnsi="Arial"/>
        </w:rPr>
        <w:t xml:space="preserve">Sí, creo que es como sintonizar con ello, y crear y elegir, elegir lo que se alinea con eso, ¿verdad? Porque creo que </w:t>
      </w:r>
      <w:proofErr xmlns:w="http://schemas.openxmlformats.org/wordprocessingml/2006/main" w:type="gramStart"/>
      <w:r xmlns:w="http://schemas.openxmlformats.org/wordprocessingml/2006/main">
        <w:rPr>
          <w:rFonts w:ascii="Arial" w:hAnsi="Arial"/>
        </w:rPr>
        <w:t xml:space="preserve">a veces </w:t>
      </w:r>
      <w:proofErr xmlns:w="http://schemas.openxmlformats.org/wordprocessingml/2006/main" w:type="gramEnd"/>
      <w:r xmlns:w="http://schemas.openxmlformats.org/wordprocessingml/2006/main">
        <w:rPr>
          <w:rFonts w:ascii="Arial" w:hAnsi="Arial"/>
        </w:rPr>
        <w:t xml:space="preserve">sabemos intuitivamente: «Me gusta esto, o no me gusta esto, o quiero más de esto», pero luego no tomamos las decisiones para amplificar esas cosas que disfrutamos. Y creo que eso es parte de ello, ¿verdad? Lo </w:t>
      </w:r>
      <w:proofErr xmlns:w="http://schemas.openxmlformats.org/wordprocessingml/2006/main" w:type="gramStart"/>
      <w:r xmlns:w="http://schemas.openxmlformats.org/wordprocessingml/2006/main">
        <w:rPr>
          <w:rFonts w:ascii="Arial" w:hAnsi="Arial"/>
        </w:rPr>
        <w:t xml:space="preserve">hacemos con</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Al </w:t>
      </w:r>
      <w:proofErr xmlns:w="http://schemas.openxmlformats.org/wordprocessingml/2006/main" w:type="spellEnd"/>
      <w:r xmlns:w="http://schemas.openxmlformats.org/wordprocessingml/2006/main">
        <w:rPr>
          <w:rFonts w:ascii="Arial" w:hAnsi="Arial"/>
        </w:rPr>
        <w:t xml:space="preserve">comprender qué es lo que queremos, también </w:t>
      </w:r>
      <w:proofErr xmlns:w="http://schemas.openxmlformats.org/wordprocessingml/2006/main" w:type="gramStart"/>
      <w:r xmlns:w="http://schemas.openxmlformats.org/wordprocessingml/2006/main">
        <w:rPr>
          <w:rFonts w:ascii="Arial" w:hAnsi="Arial"/>
        </w:rPr>
        <w:t xml:space="preserve">debemos </w:t>
      </w:r>
      <w:proofErr xmlns:w="http://schemas.openxmlformats.org/wordprocessingml/2006/main" w:type="gramEnd"/>
      <w:r xmlns:w="http://schemas.openxmlformats.org/wordprocessingml/2006/main">
        <w:rPr>
          <w:rFonts w:ascii="Arial" w:hAnsi="Arial"/>
        </w:rPr>
        <w:t xml:space="preserve">tomar las decisiones para vivir en armonía con ello. De lo contrario, simplemente decimos: </w:t>
      </w:r>
      <w:proofErr xmlns:w="http://schemas.openxmlformats.org/wordprocessingml/2006/main" w:type="gramStart"/>
      <w:r xmlns:w="http://schemas.openxmlformats.org/wordprocessingml/2006/main">
        <w:rPr>
          <w:rFonts w:ascii="Arial" w:hAnsi="Arial"/>
        </w:rPr>
        <w:t xml:space="preserve">«Bueno </w:t>
      </w:r>
      <w:proofErr xmlns:w="http://schemas.openxmlformats.org/wordprocessingml/2006/main" w:type="gramEnd"/>
      <w:r xmlns:w="http://schemas.openxmlformats.org/wordprocessingml/2006/main">
        <w:rPr>
          <w:rFonts w:ascii="Arial" w:hAnsi="Arial"/>
        </w:rPr>
        <w:t xml:space="preserve">, sí, me encanta el arte, ¿verdad?». Pero nunca me </w:t>
      </w:r>
      <w:proofErr xmlns:w="http://schemas.openxmlformats.org/wordprocessingml/2006/main" w:type="gramStart"/>
      <w:r xmlns:w="http://schemas.openxmlformats.org/wordprocessingml/2006/main">
        <w:rPr>
          <w:rFonts w:ascii="Arial" w:hAnsi="Arial"/>
        </w:rPr>
        <w:t xml:space="preserve">involucro </w:t>
      </w:r>
      <w:proofErr xmlns:w="http://schemas.openxmlformats.org/wordprocessingml/2006/main" w:type="gramEnd"/>
      <w:r xmlns:w="http://schemas.openxmlformats.org/wordprocessingml/2006/main">
        <w:rPr>
          <w:rFonts w:ascii="Arial" w:hAnsi="Arial"/>
        </w:rPr>
        <w:t xml:space="preserve">. Nunca voy a una exposición de arte ni hago nada que no me traiga alegría. Pero si te trae alegría, tenemos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tomar las decisiones para, ya sabes, conectar con ello de alguna manera.</w:t>
      </w:r>
    </w:p>
    <w:p w14:paraId="26CA01D4" w14:textId="77777777" w:rsidR="007515DF" w:rsidRDefault="007515DF">
      <w:pPr>
        <w:spacing w:after="0"/>
      </w:pPr>
    </w:p>
    <w:p w14:paraId="2EB4D9FD"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25:56</w:t>
      </w:r>
      <w:proofErr xmlns:w="http://schemas.openxmlformats.org/wordprocessingml/2006/main" w:type="gramEnd"/>
    </w:p>
    <w:p w14:paraId="6B1B8CAF" w14:textId="77777777" w:rsidR="007515DF" w:rsidRDefault="00000000">
      <w:pPr xmlns:w="http://schemas.openxmlformats.org/wordprocessingml/2006/main">
        <w:spacing w:after="0"/>
      </w:pPr>
      <w:r xmlns:w="http://schemas.openxmlformats.org/wordprocessingml/2006/main">
        <w:rPr>
          <w:rFonts w:ascii="Arial" w:hAnsi="Arial"/>
        </w:rPr>
        <w:t xml:space="preserve">forma o modo, y eso se relaciona con la parte del éxito, lo que </w:t>
      </w:r>
      <w:proofErr xmlns:w="http://schemas.openxmlformats.org/wordprocessingml/2006/main" w:type="gramStart"/>
      <w:r xmlns:w="http://schemas.openxmlformats.org/wordprocessingml/2006/main">
        <w:rPr>
          <w:rFonts w:ascii="Arial" w:hAnsi="Arial"/>
        </w:rPr>
        <w:t xml:space="preserve">hay que </w:t>
      </w:r>
      <w:proofErr xmlns:w="http://schemas.openxmlformats.org/wordprocessingml/2006/main" w:type="gramEnd"/>
      <w:r xmlns:w="http://schemas.openxmlformats.org/wordprocessingml/2006/main">
        <w:rPr>
          <w:rFonts w:ascii="Arial" w:hAnsi="Arial"/>
        </w:rPr>
        <w:t xml:space="preserve">definir es el éxito, entonces</w:t>
      </w:r>
    </w:p>
    <w:p w14:paraId="1AF1043F" w14:textId="77777777" w:rsidR="007515DF" w:rsidRDefault="007515DF">
      <w:pPr>
        <w:spacing w:after="0"/>
      </w:pPr>
    </w:p>
    <w:p w14:paraId="2B3CA34E" w14:textId="77777777" w:rsidR="007515DF"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26:01</w:t>
      </w:r>
      <w:proofErr xmlns:w="http://schemas.openxmlformats.org/wordprocessingml/2006/main" w:type="gramEnd"/>
    </w:p>
    <w:p w14:paraId="5051A693" w14:textId="77777777" w:rsidR="007515DF" w:rsidRDefault="00000000">
      <w:pPr xmlns:w="http://schemas.openxmlformats.org/wordprocessingml/2006/main">
        <w:spacing w:after="0"/>
      </w:pPr>
      <w:r xmlns:w="http://schemas.openxmlformats.org/wordprocessingml/2006/main">
        <w:rPr>
          <w:rFonts w:ascii="Arial" w:hAnsi="Arial"/>
        </w:rPr>
        <w:t xml:space="preserve">Sí, sí. Y hablo mucho sobre compartir mi historia, sobre redefinir el éxito y cómo se ve. A veces, muchas veces, tenemos esta idea de lo que queremos para nosotros, y sucede desde muy pequeños, ¿verdad? Y decidimos: " </w:t>
      </w:r>
      <w:proofErr xmlns:w="http://schemas.openxmlformats.org/wordprocessingml/2006/main" w:type="gramStart"/>
      <w:r xmlns:w="http://schemas.openxmlformats.org/wordprocessingml/2006/main">
        <w:rPr>
          <w:rFonts w:ascii="Arial" w:hAnsi="Arial"/>
        </w:rPr>
        <w:t xml:space="preserve">Quiero </w:t>
      </w:r>
      <w:proofErr xmlns:w="http://schemas.openxmlformats.org/wordprocessingml/2006/main" w:type="gramEnd"/>
      <w:r xmlns:w="http://schemas.openxmlformats.org/wordprocessingml/2006/main">
        <w:rPr>
          <w:rFonts w:ascii="Arial" w:hAnsi="Arial"/>
        </w:rPr>
        <w:t xml:space="preserve">ser esto de mayor". ¿Sabes? Quiero ser yo mismo. Personalmente, quería ser agricultor de mayor, pero eso ha cambiado. Pero desde entonces, creo que iba a ser psicólogo, que iba a tener un doctorado, que esa sería mi </w:t>
      </w:r>
      <w:proofErr xmlns:w="http://schemas.openxmlformats.org/wordprocessingml/2006/main" w:type="gramStart"/>
      <w:r xmlns:w="http://schemas.openxmlformats.org/wordprocessingml/2006/main">
        <w:rPr>
          <w:rFonts w:ascii="Arial" w:hAnsi="Arial"/>
        </w:rPr>
        <w:t xml:space="preserve">vida </w:t>
      </w:r>
      <w:proofErr xmlns:w="http://schemas.openxmlformats.org/wordprocessingml/2006/main" w:type="gramEnd"/>
      <w:r xmlns:w="http://schemas.openxmlformats.org/wordprocessingml/2006/main">
        <w:rPr>
          <w:rFonts w:ascii="Arial" w:hAnsi="Arial"/>
        </w:rPr>
        <w:t xml:space="preserve">. Pero ahora está bien redefinir eso y entender de dónde viene, porque a veces proviene de las expectativas culturales. En </w:t>
      </w:r>
      <w:proofErr xmlns:w="http://schemas.openxmlformats.org/wordprocessingml/2006/main" w:type="gramStart"/>
      <w:r xmlns:w="http://schemas.openxmlformats.org/wordprocessingml/2006/main">
        <w:rPr>
          <w:rFonts w:ascii="Arial" w:hAnsi="Arial"/>
        </w:rPr>
        <w:t xml:space="preserve">algunas </w:t>
      </w:r>
      <w:proofErr xmlns:w="http://schemas.openxmlformats.org/wordprocessingml/2006/main" w:type="gramEnd"/>
      <w:r xmlns:w="http://schemas.openxmlformats.org/wordprocessingml/2006/main">
        <w:rPr>
          <w:rFonts w:ascii="Arial" w:hAnsi="Arial"/>
        </w:rPr>
        <w:t xml:space="preserve">culturas, probablemente se han </w:t>
      </w:r>
      <w:proofErr xmlns:w="http://schemas.openxmlformats.org/wordprocessingml/2006/main" w:type="gramStart"/>
      <w:r xmlns:w="http://schemas.openxmlformats.org/wordprocessingml/2006/main">
        <w:rPr>
          <w:rFonts w:ascii="Arial" w:hAnsi="Arial"/>
        </w:rPr>
        <w:t xml:space="preserve">establecido </w:t>
      </w:r>
      <w:proofErr xmlns:w="http://schemas.openxmlformats.org/wordprocessingml/2006/main" w:type="gramEnd"/>
      <w:r xmlns:w="http://schemas.openxmlformats.org/wordprocessingml/2006/main">
        <w:rPr>
          <w:rFonts w:ascii="Arial" w:hAnsi="Arial"/>
        </w:rPr>
        <w:t xml:space="preserve">tres profesiones que podrías tener, y si no ejerces una de ellas, olvídala. Entonces, ¿de dónde </w:t>
      </w:r>
      <w:proofErr xmlns:w="http://schemas.openxmlformats.org/wordprocessingml/2006/main" w:type="gramStart"/>
      <w:r xmlns:w="http://schemas.openxmlformats.org/wordprocessingml/2006/main">
        <w:rPr>
          <w:rFonts w:ascii="Arial" w:hAnsi="Arial"/>
        </w:rPr>
        <w:t xml:space="preserve">viene eso </w:t>
      </w:r>
      <w:proofErr xmlns:w="http://schemas.openxmlformats.org/wordprocessingml/2006/main" w:type="gramEnd"/>
      <w:r xmlns:w="http://schemas.openxmlformats.org/wordprocessingml/2006/main">
        <w:rPr>
          <w:rFonts w:ascii="Arial" w:hAnsi="Arial"/>
        </w:rPr>
        <w:t xml:space="preserve">? Y simplemente tomarse el tiempo para </w:t>
      </w:r>
      <w:proofErr xmlns:w="http://schemas.openxmlformats.org/wordprocessingml/2006/main" w:type="gramStart"/>
      <w:r xmlns:w="http://schemas.openxmlformats.org/wordprocessingml/2006/main">
        <w:rPr>
          <w:rFonts w:ascii="Arial" w:hAnsi="Arial"/>
        </w:rPr>
        <w:t xml:space="preserve">hacer </w:t>
      </w:r>
      <w:proofErr xmlns:w="http://schemas.openxmlformats.org/wordprocessingml/2006/main" w:type="gramEnd"/>
      <w:r xmlns:w="http://schemas.openxmlformats.org/wordprocessingml/2006/main">
        <w:rPr>
          <w:rFonts w:ascii="Arial" w:hAnsi="Arial"/>
        </w:rPr>
        <w:t xml:space="preserve">tu propio inventario y pensar: "¿Es eso realmente lo que quiero?" O incluso si llegas a esa profesión y piensas: " </w:t>
      </w:r>
      <w:proofErr xmlns:w="http://schemas.openxmlformats.org/wordprocessingml/2006/main" w:type="gramStart"/>
      <w:r xmlns:w="http://schemas.openxmlformats.org/wordprocessingml/2006/main">
        <w:rPr>
          <w:rFonts w:ascii="Arial" w:hAnsi="Arial"/>
        </w:rPr>
        <w:t xml:space="preserve">Bueno </w:t>
      </w:r>
      <w:proofErr xmlns:w="http://schemas.openxmlformats.org/wordprocessingml/2006/main" w:type="gramEnd"/>
      <w:r xmlns:w="http://schemas.openxmlformats.org/wordprocessingml/2006/main">
        <w:rPr>
          <w:rFonts w:ascii="Arial" w:hAnsi="Arial"/>
        </w:rPr>
        <w:t xml:space="preserve">, esto estuvo bien. Lo disfruté. Lo hice, pero me encantaría hacer algo diferente, y aceptar arriesgarme y salir de eso, y sí, redefinir tu historia de éxito a algo que se alinee con la persona que eres hoy y no con quien eras".</w:t>
      </w:r>
    </w:p>
    <w:p w14:paraId="67703AEE" w14:textId="77777777" w:rsidR="007515DF" w:rsidRDefault="007515DF">
      <w:pPr>
        <w:spacing w:after="0"/>
      </w:pPr>
    </w:p>
    <w:p w14:paraId="57919B05"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27:11</w:t>
      </w:r>
      <w:proofErr xmlns:w="http://schemas.openxmlformats.org/wordprocessingml/2006/main" w:type="gramEnd"/>
    </w:p>
    <w:p w14:paraId="07F4F180" w14:textId="77777777" w:rsidR="007515DF" w:rsidRDefault="00000000">
      <w:pPr xmlns:w="http://schemas.openxmlformats.org/wordprocessingml/2006/main">
        <w:spacing w:after="0"/>
      </w:pPr>
      <w:r xmlns:w="http://schemas.openxmlformats.org/wordprocessingml/2006/main">
        <w:rPr>
          <w:rFonts w:ascii="Arial" w:hAnsi="Arial"/>
        </w:rPr>
        <w:t xml:space="preserve">Tienes en tu libro. Creo que las cuatro palabras "evaluar", a las que creo que te refieres, son: alinear tus acciones con tus valores, cuidar tu entorno e influencias. Me gustaría que me explicaras eso. Y luego, la que me gusta es " </w:t>
      </w:r>
      <w:proofErr xmlns:w="http://schemas.openxmlformats.org/wordprocessingml/2006/main" w:type="gramStart"/>
      <w:r xmlns:w="http://schemas.openxmlformats.org/wordprocessingml/2006/main">
        <w:rPr>
          <w:rFonts w:ascii="Arial" w:hAnsi="Arial"/>
        </w:rPr>
        <w:t xml:space="preserve">facilidad" </w:t>
      </w:r>
      <w:proofErr xmlns:w="http://schemas.openxmlformats.org/wordprocessingml/2006/main" w:type="gramEnd"/>
      <w:r xmlns:w="http://schemas.openxmlformats.org/wordprocessingml/2006/main">
        <w:rPr>
          <w:rFonts w:ascii="Arial" w:hAnsi="Arial"/>
        </w:rPr>
        <w:t xml:space="preserve">. Es un cambio intencional y sostenible, como la idea de adaptarse gradualmente, en lugar de una transición abrupta, o algo así. Elegiste la palabra "facilidad", sí, y probablemente tiene un significado especial para ti, desde que pasaste de la enfermedad a la salud.</w:t>
      </w:r>
    </w:p>
    <w:p w14:paraId="5AE17771" w14:textId="77777777" w:rsidR="007515DF" w:rsidRDefault="007515DF">
      <w:pPr>
        <w:spacing w:after="0"/>
      </w:pPr>
    </w:p>
    <w:p w14:paraId="16B00FE2"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27:43</w:t>
      </w:r>
      <w:proofErr xmlns:w="http://schemas.openxmlformats.org/wordprocessingml/2006/main" w:type="gramEnd"/>
    </w:p>
    <w:p w14:paraId="7B5DFECE" w14:textId="77777777" w:rsidR="007515DF" w:rsidRDefault="00000000">
      <w:pPr xmlns:w="http://schemas.openxmlformats.org/wordprocessingml/2006/main">
        <w:spacing w:after="0"/>
      </w:pPr>
      <w:r xmlns:w="http://schemas.openxmlformats.org/wordprocessingml/2006/main">
        <w:rPr>
          <w:rFonts w:ascii="Arial" w:hAnsi="Arial"/>
        </w:rPr>
        <w:t xml:space="preserve">Sí, para mí la facilidad es, ya sabes, que a veces creamos continuamente nuevas </w:t>
      </w:r>
      <w:proofErr xmlns:w="http://schemas.openxmlformats.org/wordprocessingml/2006/main" w:type="spellStart"/>
      <w:r xmlns:w="http://schemas.openxmlformats.org/wordprocessingml/2006/main">
        <w:rPr>
          <w:rFonts w:ascii="Arial" w:hAnsi="Arial"/>
        </w:rPr>
        <w:t xml:space="preserve">montañas </w:t>
      </w:r>
      <w:proofErr xmlns:w="http://schemas.openxmlformats.org/wordprocessingml/2006/main" w:type="spellEnd"/>
      <w:r xmlns:w="http://schemas.openxmlformats.org/wordprocessingml/2006/main">
        <w:rPr>
          <w:rFonts w:ascii="Arial" w:hAnsi="Arial"/>
        </w:rPr>
        <w:t xml:space="preserve">, nuevas </w:t>
      </w:r>
      <w:proofErr xmlns:w="http://schemas.openxmlformats.org/wordprocessingml/2006/main" w:type="spellStart"/>
      <w:r xmlns:w="http://schemas.openxmlformats.org/wordprocessingml/2006/main">
        <w:rPr>
          <w:rFonts w:ascii="Arial" w:hAnsi="Arial"/>
        </w:rPr>
        <w:t xml:space="preserve">colinas </w:t>
      </w:r>
      <w:proofErr xmlns:w="http://schemas.openxmlformats.org/wordprocessingml/2006/main" w:type="spellEnd"/>
      <w:r xmlns:w="http://schemas.openxmlformats.org/wordprocessingml/2006/main">
        <w:rPr>
          <w:rFonts w:ascii="Arial" w:hAnsi="Arial"/>
        </w:rPr>
        <w:t xml:space="preserve">que escalar. Logramos algo y ni siquiera nos tomamos el tiempo de apreciarlo. Nos tomamos el tiempo de pensar: "¡ </w:t>
      </w:r>
      <w:proofErr xmlns:w="http://schemas.openxmlformats.org/wordprocessingml/2006/main" w:type="gramStart"/>
      <w:r xmlns:w="http://schemas.openxmlformats.org/wordprocessingml/2006/main">
        <w:rPr>
          <w:rFonts w:ascii="Arial" w:hAnsi="Arial"/>
        </w:rPr>
        <w:t xml:space="preserve">Guau! ¡ </w:t>
      </w:r>
      <w:proofErr xmlns:w="http://schemas.openxmlformats.org/wordprocessingml/2006/main" w:type="gramEnd"/>
      <w:r xmlns:w="http://schemas.openxmlformats.org/wordprocessingml/2006/main">
        <w:rPr>
          <w:rFonts w:ascii="Arial" w:hAnsi="Arial"/>
        </w:rPr>
        <w:t xml:space="preserve">Lo logré!". Para mí, la facilidad es crear menos resistencia. Si elijo hacer algo, bueno, déjalo ser, déjalo ser, déjalo experimentarlo, déjalo permitirlo, </w:t>
      </w:r>
      <w:proofErr xmlns:w="http://schemas.openxmlformats.org/wordprocessingml/2006/main" w:type="gramStart"/>
      <w:r xmlns:w="http://schemas.openxmlformats.org/wordprocessingml/2006/main">
        <w:rPr>
          <w:rFonts w:ascii="Arial" w:hAnsi="Arial"/>
        </w:rPr>
        <w:t xml:space="preserve">y también...</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Creando </w:t>
      </w:r>
      <w:proofErr xmlns:w="http://schemas.openxmlformats.org/wordprocessingml/2006/main" w:type="gramEnd"/>
      <w:r xmlns:w="http://schemas.openxmlformats.org/wordprocessingml/2006/main">
        <w:rPr>
          <w:rFonts w:ascii="Arial" w:hAnsi="Arial"/>
        </w:rPr>
        <w:t xml:space="preserve">... Creo que una de las cosas en las que también pienso son los plazos cuando pienso en la facilidad. A veces tenemos estos plazos y creamos </w:t>
      </w:r>
      <w:proofErr xmlns:w="http://schemas.openxmlformats.org/wordprocessingml/2006/main" w:type="gramStart"/>
      <w:r xmlns:w="http://schemas.openxmlformats.org/wordprocessingml/2006/main">
        <w:rPr>
          <w:rFonts w:ascii="Arial" w:hAnsi="Arial"/>
        </w:rPr>
        <w:t xml:space="preserve">una presión adicional </w:t>
      </w:r>
      <w:proofErr xmlns:w="http://schemas.openxmlformats.org/wordprocessingml/2006/main" w:type="gramEnd"/>
      <w:r xmlns:w="http://schemas.openxmlformats.org/wordprocessingml/2006/main">
        <w:rPr>
          <w:rFonts w:ascii="Arial" w:hAnsi="Arial"/>
        </w:rPr>
        <w:t xml:space="preserve">. Así que no solo para hacer las cosas, sino que ahora hemos creado plazos muy rígidos a menudo, y si no los cumplimos, bueno, ahora todo, ya no importa. No puedo creer que no me haya casado a los 25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pero para mí la facilidad es como dar facilidad, y eso también está en línea con la gracia, ¿verdad? ¿Cómo nos damos gracia? Porque, como </w:t>
      </w:r>
      <w:proofErr xmlns:w="http://schemas.openxmlformats.org/wordprocessingml/2006/main" w:type="gramStart"/>
      <w:r xmlns:w="http://schemas.openxmlformats.org/wordprocessingml/2006/main">
        <w:rPr>
          <w:rFonts w:ascii="Arial" w:hAnsi="Arial"/>
        </w:rPr>
        <w:t xml:space="preserve">vi y...</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Mucha </w:t>
      </w:r>
      <w:proofErr xmlns:w="http://schemas.openxmlformats.org/wordprocessingml/2006/main" w:type="spellEnd"/>
      <w:r xmlns:w="http://schemas.openxmlformats.org/wordprocessingml/2006/main">
        <w:rPr>
          <w:rFonts w:ascii="Arial" w:hAnsi="Arial"/>
        </w:rPr>
        <w:t xml:space="preserve">gente </w:t>
      </w:r>
      <w:proofErr xmlns:w="http://schemas.openxmlformats.org/wordprocessingml/2006/main" w:type="gramStart"/>
      <w:r xmlns:w="http://schemas.openxmlformats.org/wordprocessingml/2006/main">
        <w:rPr>
          <w:rFonts w:ascii="Arial" w:hAnsi="Arial"/>
        </w:rPr>
        <w:t xml:space="preserve">ve que </w:t>
      </w:r>
      <w:proofErr xmlns:w="http://schemas.openxmlformats.org/wordprocessingml/2006/main" w:type="gramEnd"/>
      <w:r xmlns:w="http://schemas.openxmlformats.org/wordprocessingml/2006/main">
        <w:rPr>
          <w:rFonts w:ascii="Arial" w:hAnsi="Arial"/>
        </w:rPr>
        <w:t xml:space="preserve">a </w:t>
      </w:r>
      <w:proofErr xmlns:w="http://schemas.openxmlformats.org/wordprocessingml/2006/main" w:type="gramStart"/>
      <w:r xmlns:w="http://schemas.openxmlformats.org/wordprocessingml/2006/main">
        <w:rPr>
          <w:rFonts w:ascii="Arial" w:hAnsi="Arial"/>
        </w:rPr>
        <w:t xml:space="preserve">veces no tenemos </w:t>
      </w:r>
      <w:proofErr xmlns:w="http://schemas.openxmlformats.org/wordprocessingml/2006/main" w:type="gramEnd"/>
      <w:r xmlns:w="http://schemas.openxmlformats.org/wordprocessingml/2006/main">
        <w:rPr>
          <w:rFonts w:ascii="Arial" w:hAnsi="Arial"/>
        </w:rPr>
        <w:t xml:space="preserve">el control. ¿A veces, no? Hay cosas que nos desestabilizan. ¿Y cómo se crea un poco más de flexibilidad? ¿Cómo se crea un poco más de facilidad? ¿Cómo se crean plazos con cierto margen de maniobra, espacio para crecer, espacio para cambiar, espacio para la magia o la fe, para abrirse a cosas que quizás ni siquiera se hayan imaginado?</w:t>
      </w:r>
    </w:p>
    <w:p w14:paraId="60051D65" w14:textId="77777777" w:rsidR="007515DF" w:rsidRDefault="007515DF">
      <w:pPr>
        <w:spacing w:after="0"/>
      </w:pPr>
    </w:p>
    <w:p w14:paraId="3F458F92"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29:26</w:t>
      </w:r>
      <w:proofErr xmlns:w="http://schemas.openxmlformats.org/wordprocessingml/2006/main" w:type="gramEnd"/>
    </w:p>
    <w:p w14:paraId="6AA1B2BF" w14:textId="77777777" w:rsidR="007515DF" w:rsidRDefault="00000000">
      <w:pPr xmlns:w="http://schemas.openxmlformats.org/wordprocessingml/2006/main">
        <w:spacing w:after="0"/>
      </w:pPr>
      <w:r xmlns:w="http://schemas.openxmlformats.org/wordprocessingml/2006/main">
        <w:rPr>
          <w:rFonts w:ascii="Arial" w:hAnsi="Arial"/>
        </w:rPr>
        <w:t xml:space="preserve">¿Cómo te identificas con eso? Sandra y las jóvenes que ves con cáncer de mama,</w:t>
      </w:r>
    </w:p>
    <w:p w14:paraId="58533A01" w14:textId="77777777" w:rsidR="007515DF" w:rsidRDefault="007515DF">
      <w:pPr>
        <w:spacing w:after="0"/>
      </w:pPr>
    </w:p>
    <w:p w14:paraId="0BE5126E"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29:31</w:t>
      </w:r>
      <w:proofErr xmlns:w="http://schemas.openxmlformats.org/wordprocessingml/2006/main" w:type="gramEnd"/>
    </w:p>
    <w:p w14:paraId="6E00C62C"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Bueno </w:t>
      </w:r>
      <w:proofErr xmlns:w="http://schemas.openxmlformats.org/wordprocessingml/2006/main" w:type="gramEnd"/>
      <w:r xmlns:w="http://schemas.openxmlformats.org/wordprocessingml/2006/main">
        <w:rPr>
          <w:rFonts w:ascii="Arial" w:hAnsi="Arial"/>
        </w:rPr>
        <w:t xml:space="preserve">, simplemente permitirles tomar las decisiones correctas, las que les convienen. Tanisha y yo estábamos hablando en la sala de espera. Y, como saben, las mujeres reciben mucha presión externa: «Hazte esta cirugía, deberías hacer esto o este tratamiento adicional», y cada una </w:t>
      </w:r>
      <w:proofErr xmlns:w="http://schemas.openxmlformats.org/wordprocessingml/2006/main" w:type="gramStart"/>
      <w:r xmlns:w="http://schemas.openxmlformats.org/wordprocessingml/2006/main">
        <w:rPr>
          <w:rFonts w:ascii="Arial" w:hAnsi="Arial"/>
        </w:rPr>
        <w:t xml:space="preserve">debe </w:t>
      </w:r>
      <w:proofErr xmlns:w="http://schemas.openxmlformats.org/wordprocessingml/2006/main" w:type="gramEnd"/>
      <w:r xmlns:w="http://schemas.openxmlformats.org/wordprocessingml/2006/main">
        <w:rPr>
          <w:rFonts w:ascii="Arial" w:hAnsi="Arial"/>
        </w:rPr>
        <w:t xml:space="preserve">decidir por sí misma y tomarse su tiempo. Y si algo no les parece bien, hay que cambiar, hay que </w:t>
      </w:r>
      <w:proofErr xmlns:w="http://schemas.openxmlformats.org/wordprocessingml/2006/main" w:type="gramStart"/>
      <w:r xmlns:w="http://schemas.openxmlformats.org/wordprocessingml/2006/main">
        <w:rPr>
          <w:rFonts w:ascii="Arial" w:hAnsi="Arial"/>
        </w:rPr>
        <w:t xml:space="preserve">tomar una decisión </w:t>
      </w:r>
      <w:proofErr xmlns:w="http://schemas.openxmlformats.org/wordprocessingml/2006/main" w:type="gramEnd"/>
      <w:r xmlns:w="http://schemas.openxmlformats.org/wordprocessingml/2006/main">
        <w:rPr>
          <w:rFonts w:ascii="Arial" w:hAnsi="Arial"/>
        </w:rPr>
        <w:t xml:space="preserve">. Y si esa decisión no es correcta, si no se siente bien en su corazón ni en su cabeza, se puede cambiar. Con las mujeres jóvenes que deciden extirparse ambos senos, es un tema muy importante ahora, y creo que, en ese momento, hay miedo, </w:t>
      </w:r>
      <w:proofErr xmlns:w="http://schemas.openxmlformats.org/wordprocessingml/2006/main" w:type="spellStart"/>
      <w:r xmlns:w="http://schemas.openxmlformats.org/wordprocessingml/2006/main">
        <w:rPr>
          <w:rFonts w:ascii="Arial" w:hAnsi="Arial"/>
        </w:rPr>
        <w:t xml:space="preserve">y </w:t>
      </w:r>
      <w:proofErr xmlns:w="http://schemas.openxmlformats.org/wordprocessingml/2006/main" w:type="spellEnd"/>
      <w:r xmlns:w="http://schemas.openxmlformats.org/wordprocessingml/2006/main">
        <w:rPr>
          <w:rFonts w:ascii="Arial" w:hAnsi="Arial"/>
        </w:rPr>
        <w:t xml:space="preserve">cuando esas mujeres tienen tiempo para elegir la mejor decisión, analizando todas las razones por las que toman decisiones, afortunadamente, en internet, tenemos excelentes recursos y apoyo muy útil acreditado por la Asociación Canadiense del Cáncer de Mama. Repensar la perla rosa. Contamos con tantos recursos excelentes con los que puedes conectarlos cuando están tomando esas decisiones, para ayudarlos para que no escuchen, ya sabes, las voces de los amigos y familiares que no están en ese rol, pero estén leyendo y tomando una decisión informada, y es muy importante que tomen las decisiones que sientan que son correctas para ellos.</w:t>
      </w:r>
    </w:p>
    <w:p w14:paraId="2EBF7960" w14:textId="77777777" w:rsidR="007515DF" w:rsidRDefault="007515DF">
      <w:pPr>
        <w:spacing w:after="0"/>
      </w:pPr>
    </w:p>
    <w:p w14:paraId="02A0273A"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30:51</w:t>
      </w:r>
      <w:proofErr xmlns:w="http://schemas.openxmlformats.org/wordprocessingml/2006/main" w:type="gramEnd"/>
    </w:p>
    <w:p w14:paraId="550D9D42" w14:textId="77777777" w:rsidR="007515DF" w:rsidRDefault="00000000">
      <w:pPr xmlns:w="http://schemas.openxmlformats.org/wordprocessingml/2006/main">
        <w:spacing w:after="0"/>
      </w:pPr>
      <w:r xmlns:w="http://schemas.openxmlformats.org/wordprocessingml/2006/main">
        <w:rPr>
          <w:rFonts w:ascii="Arial" w:hAnsi="Arial"/>
        </w:rPr>
        <w:t xml:space="preserve">Sí, estoy totalmente de acuerdo. Creo que también, solo quería decir, como, los </w:t>
      </w:r>
      <w:proofErr xmlns:w="http://schemas.openxmlformats.org/wordprocessingml/2006/main" w:type="gramStart"/>
      <w:r xmlns:w="http://schemas.openxmlformats.org/wordprocessingml/2006/main">
        <w:rPr>
          <w:rFonts w:ascii="Arial" w:hAnsi="Arial"/>
        </w:rPr>
        <w:t xml:space="preserve">apoyos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Es </w:t>
      </w:r>
      <w:proofErr xmlns:w="http://schemas.openxmlformats.org/wordprocessingml/2006/main" w:type="gramEnd"/>
      <w:r xmlns:w="http://schemas.openxmlformats.org/wordprocessingml/2006/main">
        <w:rPr>
          <w:rFonts w:ascii="Arial" w:hAnsi="Arial"/>
        </w:rPr>
        <w:t xml:space="preserve">muy importante, ¿verdad? Para mí, ya sabes, Pink Pearl, estar cerca de personas que compartían una experiencia similar a la mía marcó una gran diferencia. Me permitió expresarme y sentir que estaba bien sentir lo que sentía, y también superarlo, porque la situación está sucediendo, y sabes, te absorbe un poco, pero es como si pensaras: "Bueno, hay otras personas. No debería... no tengo por qué sentirme mal por sentirme así o cuestionarlo".</w:t>
      </w:r>
    </w:p>
    <w:p w14:paraId="0656C7DF" w14:textId="77777777" w:rsidR="007515DF" w:rsidRDefault="007515DF">
      <w:pPr>
        <w:spacing w:after="0"/>
      </w:pPr>
    </w:p>
    <w:p w14:paraId="4A3E66CA"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31:27</w:t>
      </w:r>
      <w:proofErr xmlns:w="http://schemas.openxmlformats.org/wordprocessingml/2006/main" w:type="gramEnd"/>
    </w:p>
    <w:p w14:paraId="56FA36BD" w14:textId="77777777" w:rsidR="007515DF" w:rsidRDefault="00000000">
      <w:pPr xmlns:w="http://schemas.openxmlformats.org/wordprocessingml/2006/main">
        <w:spacing w:after="0"/>
      </w:pPr>
      <w:r xmlns:w="http://schemas.openxmlformats.org/wordprocessingml/2006/main">
        <w:rPr>
          <w:rFonts w:ascii="Arial" w:hAnsi="Arial"/>
        </w:rPr>
        <w:t xml:space="preserve">Yo mismo. ¿Estás conectado con algún grupo de personas a través de Pink Pearl? Sí, ya que estamos viviendo una </w:t>
      </w:r>
      <w:proofErr xmlns:w="http://schemas.openxmlformats.org/wordprocessingml/2006/main" w:type="gramStart"/>
      <w:r xmlns:w="http://schemas.openxmlformats.org/wordprocessingml/2006/main">
        <w:rPr>
          <w:rFonts w:ascii="Arial" w:hAnsi="Arial"/>
        </w:rPr>
        <w:t xml:space="preserve">experiencia absolutamente oncológica </w:t>
      </w:r>
      <w:proofErr xmlns:w="http://schemas.openxmlformats.org/wordprocessingml/2006/main" w:type="gramEnd"/>
      <w:r xmlns:w="http://schemas.openxmlformats.org/wordprocessingml/2006/main">
        <w:rPr>
          <w:rFonts w:ascii="Arial" w:hAnsi="Arial"/>
        </w:rPr>
        <w:t xml:space="preserve">.</w:t>
      </w:r>
    </w:p>
    <w:p w14:paraId="5812C4F4" w14:textId="77777777" w:rsidR="007515DF" w:rsidRDefault="007515DF">
      <w:pPr>
        <w:spacing w:after="0"/>
      </w:pPr>
    </w:p>
    <w:p w14:paraId="631AABBD"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31:33</w:t>
      </w:r>
      <w:proofErr xmlns:w="http://schemas.openxmlformats.org/wordprocessingml/2006/main" w:type="gramEnd"/>
    </w:p>
    <w:p w14:paraId="113B6F78" w14:textId="77777777" w:rsidR="007515DF" w:rsidRDefault="00000000">
      <w:pPr xmlns:w="http://schemas.openxmlformats.org/wordprocessingml/2006/main">
        <w:spacing w:after="0"/>
      </w:pPr>
      <w:r xmlns:w="http://schemas.openxmlformats.org/wordprocessingml/2006/main">
        <w:rPr>
          <w:rFonts w:ascii="Arial" w:hAnsi="Arial"/>
        </w:rPr>
        <w:t xml:space="preserve">Sí. Y creo que eso fue, diría, crucial en mi camino, conectar con la gente. Obviamente, hablamos de lo </w:t>
      </w:r>
      <w:proofErr xmlns:w="http://schemas.openxmlformats.org/wordprocessingml/2006/main" w:type="gramStart"/>
      <w:r xmlns:w="http://schemas.openxmlformats.org/wordprocessingml/2006/main">
        <w:rPr>
          <w:rFonts w:ascii="Arial" w:hAnsi="Arial"/>
        </w:rPr>
        <w:t xml:space="preserve">aislado que era </w:t>
      </w:r>
      <w:proofErr xmlns:w="http://schemas.openxmlformats.org/wordprocessingml/2006/main" w:type="gramEnd"/>
      <w:r xmlns:w="http://schemas.openxmlformats.org/wordprocessingml/2006/main">
        <w:rPr>
          <w:rFonts w:ascii="Arial" w:hAnsi="Arial"/>
        </w:rPr>
        <w:t xml:space="preserve">, y tuve </w:t>
      </w:r>
      <w:proofErr xmlns:w="http://schemas.openxmlformats.org/wordprocessingml/2006/main" w:type="gramStart"/>
      <w:r xmlns:w="http://schemas.openxmlformats.org/wordprocessingml/2006/main">
        <w:rPr>
          <w:rFonts w:ascii="Arial" w:hAnsi="Arial"/>
        </w:rPr>
        <w:t xml:space="preserve">apoyo </w:t>
      </w:r>
      <w:proofErr xmlns:w="http://schemas.openxmlformats.org/wordprocessingml/2006/main" w:type="gramEnd"/>
      <w:r xmlns:w="http://schemas.openxmlformats.org/wordprocessingml/2006/main">
        <w:rPr>
          <w:rFonts w:ascii="Arial" w:hAnsi="Arial"/>
        </w:rPr>
        <w:t xml:space="preserve">, pero, de nuevo, </w:t>
      </w:r>
      <w:proofErr xmlns:w="http://schemas.openxmlformats.org/wordprocessingml/2006/main" w:type="gramStart"/>
      <w:r xmlns:w="http://schemas.openxmlformats.org/wordprocessingml/2006/main">
        <w:rPr>
          <w:rFonts w:ascii="Arial" w:hAnsi="Arial"/>
        </w:rPr>
        <w:t xml:space="preserve">como...</w:t>
      </w:r>
      <w:proofErr xmlns:w="http://schemas.openxmlformats.org/wordprocessingml/2006/main" w:type="gramEnd"/>
      <w:r xmlns:w="http://schemas.openxmlformats.org/wordprocessingml/2006/main">
        <w:rPr>
          <w:rFonts w:ascii="Arial" w:hAnsi="Arial"/>
        </w:rPr>
        <w:t xml:space="preserve"> No lo entendían. Y creo que </w:t>
      </w:r>
      <w:proofErr xmlns:w="http://schemas.openxmlformats.org/wordprocessingml/2006/main" w:type="spellStart"/>
      <w:r xmlns:w="http://schemas.openxmlformats.org/wordprocessingml/2006/main">
        <w:rPr>
          <w:rFonts w:ascii="Arial" w:hAnsi="Arial"/>
        </w:rPr>
        <w:t xml:space="preserve">tuve </w:t>
      </w:r>
      <w:proofErr xmlns:w="http://schemas.openxmlformats.org/wordprocessingml/2006/main" w:type="spellEnd"/>
      <w:r xmlns:w="http://schemas.openxmlformats.org/wordprocessingml/2006/main">
        <w:rPr>
          <w:rFonts w:ascii="Arial" w:hAnsi="Arial"/>
        </w:rPr>
        <w:t xml:space="preserve">la suerte de tener mucho apoyo, pero creo que también te sientes sola cuando no hay gente que entienda lo que estás </w:t>
      </w:r>
      <w:proofErr xmlns:w="http://schemas.openxmlformats.org/wordprocessingml/2006/main" w:type="gramStart"/>
      <w:r xmlns:w="http://schemas.openxmlformats.org/wordprocessingml/2006/main">
        <w:rPr>
          <w:rFonts w:ascii="Arial" w:hAnsi="Arial"/>
        </w:rPr>
        <w:t xml:space="preserve">pasando </w:t>
      </w:r>
      <w:proofErr xmlns:w="http://schemas.openxmlformats.org/wordprocessingml/2006/main" w:type="gramEnd"/>
      <w:r xmlns:w="http://schemas.openxmlformats.org/wordprocessingml/2006/main">
        <w:rPr>
          <w:rFonts w:ascii="Arial" w:hAnsi="Arial"/>
        </w:rPr>
        <w:t xml:space="preserve">, lo que estás pasando. Viviste exactamente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montaña rusa emocional, como si hablaras de tus cambios físicos y todas las demás cosas que pasan. Pero conectar con un grupo de mujeres que lo entienden, como si no tuvieras que dar demasiadas explicaciones ni intentar fingir, poner una máscara, y siento que eso a veces era algo que tenía que hacer, a menudo fingir que estaba bien, verme bien, como si dijeras: "Sí, te ves genial". Casi como cosas mientras te derrumbas por dentro.</w:t>
      </w:r>
    </w:p>
    <w:p w14:paraId="30300119" w14:textId="77777777" w:rsidR="007515DF" w:rsidRDefault="007515DF">
      <w:pPr>
        <w:spacing w:after="0"/>
      </w:pPr>
    </w:p>
    <w:p w14:paraId="3CA6DFE5"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32:20</w:t>
      </w:r>
      <w:proofErr xmlns:w="http://schemas.openxmlformats.org/wordprocessingml/2006/main" w:type="gramEnd"/>
    </w:p>
    <w:p w14:paraId="68E8166D" w14:textId="77777777" w:rsidR="007515DF" w:rsidRDefault="00000000">
      <w:pPr xmlns:w="http://schemas.openxmlformats.org/wordprocessingml/2006/main">
        <w:spacing w:after="0"/>
      </w:pPr>
      <w:r xmlns:w="http://schemas.openxmlformats.org/wordprocessingml/2006/main">
        <w:rPr>
          <w:rFonts w:ascii="Arial" w:hAnsi="Arial"/>
        </w:rPr>
        <w:t xml:space="preserve">Cuando se habla de verse y sentirse bien, hago algo llamado </w:t>
      </w:r>
      <w:proofErr xmlns:w="http://schemas.openxmlformats.org/wordprocessingml/2006/main" w:type="gramStart"/>
      <w:r xmlns:w="http://schemas.openxmlformats.org/wordprocessingml/2006/main">
        <w:rPr>
          <w:rFonts w:ascii="Arial" w:hAnsi="Arial"/>
        </w:rPr>
        <w:t xml:space="preserve">Conexiones </w:t>
      </w:r>
      <w:proofErr xmlns:w="http://schemas.openxmlformats.org/wordprocessingml/2006/main" w:type="gramStart"/>
      <w:r xmlns:w="http://schemas.openxmlformats.org/wordprocessingml/2006/main">
        <w:rPr>
          <w:rFonts w:ascii="Arial" w:hAnsi="Arial"/>
        </w:rPr>
        <w:t xml:space="preserve">Rosas . </w:t>
      </w:r>
      <w:proofErr xmlns:w="http://schemas.openxmlformats.org/wordprocessingml/2006/main" w:type="gramEnd"/>
      <w:r xmlns:w="http://schemas.openxmlformats.org/wordprocessingml/2006/main">
        <w:rPr>
          <w:rFonts w:ascii="Arial" w:hAnsi="Arial"/>
        </w:rPr>
        <w:t xml:space="preserve">Con </w:t>
      </w:r>
      <w:proofErr xmlns:w="http://schemas.openxmlformats.org/wordprocessingml/2006/main" w:type="gramEnd"/>
      <w:r xmlns:w="http://schemas.openxmlformats.org/wordprocessingml/2006/main">
        <w:rPr>
          <w:rFonts w:ascii="Arial" w:hAnsi="Arial"/>
        </w:rPr>
        <w:t xml:space="preserve">el permiso de dos mujeres jóvenes con cáncer de mama, las conecto por correo electrónico y conectan, y ha sido todo un éxito. Había un grupo de mujeres jóvenes, todas de entre 20 y 30 años, que estaban recibiendo quimioterapia al mismo tiempo, y conectaron. Salían a almorzar, lucían sus cabezas rapadas, se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quitaban las pelucas o no usaban sombrero. Una de ellas iba a que le aplicaran el gorro frío, pero decidió no hacerlo porque la otra se sentía muy cómoda allí, y no, como dices, conectando con alguien que está pasando por lo mismo, porque te sientas en la sala de espera y ves a más personas mayores, si no estás el mismo día que otra. Pero en </w:t>
      </w:r>
      <w:proofErr xmlns:w="http://schemas.openxmlformats.org/wordprocessingml/2006/main" w:type="spellStart"/>
      <w:r xmlns:w="http://schemas.openxmlformats.org/wordprocessingml/2006/main">
        <w:rPr>
          <w:rFonts w:ascii="Arial" w:hAnsi="Arial"/>
        </w:rPr>
        <w:t xml:space="preserve">Dravinsky </w:t>
      </w:r>
      <w:proofErr xmlns:w="http://schemas.openxmlformats.org/wordprocessingml/2006/main" w:type="spellEnd"/>
      <w:r xmlns:w="http://schemas.openxmlformats.org/wordprocessingml/2006/main">
        <w:rPr>
          <w:rFonts w:ascii="Arial" w:hAnsi="Arial"/>
        </w:rPr>
        <w:t xml:space="preserve">, desde que comencé este programa, he visto a 112 mujeres menores de 40 años diagnosticadas con cáncer de mama. Eso fue en menos de dos años, y es abrumador ver esas cifras, y sé </w:t>
      </w:r>
      <w:proofErr xmlns:w="http://schemas.openxmlformats.org/wordprocessingml/2006/main" w:type="gramStart"/>
      <w:r xmlns:w="http://schemas.openxmlformats.org/wordprocessingml/2006/main">
        <w:rPr>
          <w:rFonts w:ascii="Arial" w:hAnsi="Arial"/>
        </w:rPr>
        <w:t xml:space="preserve">que está </w:t>
      </w:r>
      <w:proofErr xmlns:w="http://schemas.openxmlformats.org/wordprocessingml/2006/main" w:type="gramEnd"/>
      <w:r xmlns:w="http://schemas.openxmlformats.org/wordprocessingml/2006/main">
        <w:rPr>
          <w:rFonts w:ascii="Arial" w:hAnsi="Arial"/>
        </w:rPr>
        <w:t xml:space="preserve">aumentando. Y contar con el </w:t>
      </w:r>
      <w:proofErr xmlns:w="http://schemas.openxmlformats.org/wordprocessingml/2006/main" w:type="gramStart"/>
      <w:r xmlns:w="http://schemas.openxmlformats.org/wordprocessingml/2006/main">
        <w:rPr>
          <w:rFonts w:ascii="Arial" w:hAnsi="Arial"/>
        </w:rPr>
        <w:t xml:space="preserve">apoyo es </w:t>
      </w:r>
      <w:proofErr xmlns:w="http://schemas.openxmlformats.org/wordprocessingml/2006/main" w:type="gramEnd"/>
      <w:r xmlns:w="http://schemas.openxmlformats.org/wordprocessingml/2006/main">
        <w:rPr>
          <w:rFonts w:ascii="Arial" w:hAnsi="Arial"/>
        </w:rPr>
        <w:t xml:space="preserve">fundamental, incluso conectarlas con </w:t>
      </w:r>
      <w:proofErr xmlns:w="http://schemas.openxmlformats.org/wordprocessingml/2006/main" w:type="gramStart"/>
      <w:r xmlns:w="http://schemas.openxmlformats.org/wordprocessingml/2006/main">
        <w:rPr>
          <w:rFonts w:ascii="Arial" w:hAnsi="Arial"/>
        </w:rPr>
        <w:t xml:space="preserve">el Programa de Asistencia </w:t>
      </w:r>
      <w:proofErr xmlns:w="http://schemas.openxmlformats.org/wordprocessingml/2006/main" w:type="gramStart"/>
      <w:r xmlns:w="http://schemas.openxmlformats.org/wordprocessingml/2006/main">
        <w:rPr>
          <w:rFonts w:ascii="Arial" w:hAnsi="Arial"/>
        </w:rPr>
        <w:t xml:space="preserve">contra el Cáncer para que participen en las </w:t>
      </w:r>
      <w:proofErr xmlns:w="http://schemas.openxmlformats.org/wordprocessingml/2006/main" w:type="gramEnd"/>
      <w:r xmlns:w="http://schemas.openxmlformats.org/wordprocessingml/2006/main">
        <w:rPr>
          <w:rFonts w:ascii="Arial" w:hAnsi="Arial"/>
        </w:rPr>
        <w:t xml:space="preserve">campañas </w:t>
      </w:r>
      <w:proofErr xmlns:w="http://schemas.openxmlformats.org/wordprocessingml/2006/main" w:type="gramEnd"/>
      <w:r xmlns:w="http://schemas.openxmlformats.org/wordprocessingml/2006/main">
        <w:rPr>
          <w:rFonts w:ascii="Arial" w:hAnsi="Arial"/>
        </w:rPr>
        <w:t xml:space="preserve">, o si no pueden permitirse una peluca porque están en la universidad, ir allí y conseguir una peluca o hacerse una mastectomía, productos y sostenes gratis. Es muy útil tener a alguien que pueda </w:t>
      </w:r>
      <w:proofErr xmlns:w="http://schemas.openxmlformats.org/wordprocessingml/2006/main" w:type="gramStart"/>
      <w:r xmlns:w="http://schemas.openxmlformats.org/wordprocessingml/2006/main">
        <w:rPr>
          <w:rFonts w:ascii="Arial" w:hAnsi="Arial"/>
        </w:rPr>
        <w:t xml:space="preserve">llevarlas </w:t>
      </w:r>
      <w:proofErr xmlns:w="http://schemas.openxmlformats.org/wordprocessingml/2006/main" w:type="gramEnd"/>
      <w:r xmlns:w="http://schemas.openxmlformats.org/wordprocessingml/2006/main">
        <w:rPr>
          <w:rFonts w:ascii="Arial" w:hAnsi="Arial"/>
        </w:rPr>
        <w:t xml:space="preserve">a esos lugares, y también se tienen entre sí. Es maravilloso tener esa conexión. He oído que sí, yo personalmente no la tengo.</w:t>
      </w:r>
    </w:p>
    <w:p w14:paraId="2AB14351" w14:textId="77777777" w:rsidR="007515DF" w:rsidRDefault="007515DF">
      <w:pPr>
        <w:spacing w:after="0"/>
      </w:pPr>
    </w:p>
    <w:p w14:paraId="6D704D98"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33:52</w:t>
      </w:r>
      <w:proofErr xmlns:w="http://schemas.openxmlformats.org/wordprocessingml/2006/main" w:type="gramEnd"/>
    </w:p>
    <w:p w14:paraId="085DB1E4" w14:textId="77777777" w:rsidR="007515DF" w:rsidRDefault="00000000">
      <w:pPr xmlns:w="http://schemas.openxmlformats.org/wordprocessingml/2006/main">
        <w:spacing w:after="0"/>
      </w:pPr>
      <w:r xmlns:w="http://schemas.openxmlformats.org/wordprocessingml/2006/main">
        <w:rPr>
          <w:rFonts w:ascii="Arial" w:hAnsi="Arial"/>
        </w:rPr>
        <w:t xml:space="preserve">¡Genial! Bueno, también es bueno recibir comentarios sobre cómo las jóvenes acceden a los sistemas, programas y recursos oncológicos, y cómo les facilita obtener lo que necesitan. Sí, claro. Ahora tienes algo en </w:t>
      </w:r>
      <w:proofErr xmlns:w="http://schemas.openxmlformats.org/wordprocessingml/2006/main" w:type="gramStart"/>
      <w:r xmlns:w="http://schemas.openxmlformats.org/wordprocessingml/2006/main">
        <w:rPr>
          <w:rFonts w:ascii="Arial" w:hAnsi="Arial"/>
        </w:rPr>
        <w:t xml:space="preserve">tu </w:t>
      </w:r>
      <w:proofErr xmlns:w="http://schemas.openxmlformats.org/wordprocessingml/2006/main" w:type="spellStart"/>
      <w:r xmlns:w="http://schemas.openxmlformats.org/wordprocessingml/2006/main">
        <w:rPr>
          <w:rFonts w:ascii="Arial" w:hAnsi="Arial"/>
        </w:rPr>
        <w:t xml:space="preserve">libro </w:t>
      </w:r>
      <w:proofErr xmlns:w="http://schemas.openxmlformats.org/wordprocessingml/2006/main" w:type="gramEnd"/>
      <w:r xmlns:w="http://schemas.openxmlformats.org/wordprocessingml/2006/main">
        <w:rPr>
          <w:rFonts w:ascii="Arial" w:hAnsi="Arial"/>
        </w:rPr>
        <w:t xml:space="preserve">llamado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paz</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Marco </w:t>
      </w:r>
      <w:proofErr xmlns:w="http://schemas.openxmlformats.org/wordprocessingml/2006/main" w:type="gramEnd"/>
      <w:r xmlns:w="http://schemas.openxmlformats.org/wordprocessingml/2006/main">
        <w:rPr>
          <w:rFonts w:ascii="Arial" w:hAnsi="Arial"/>
        </w:rPr>
        <w:t xml:space="preserve">. Háblenos de eso y de qué dice la paz en ese sentido.</w:t>
      </w:r>
    </w:p>
    <w:p w14:paraId="0D7E1A13" w14:textId="77777777" w:rsidR="007515DF" w:rsidRDefault="007515DF">
      <w:pPr>
        <w:spacing w:after="0"/>
      </w:pPr>
    </w:p>
    <w:p w14:paraId="39BAFEC1"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34:16</w:t>
      </w:r>
      <w:proofErr xmlns:w="http://schemas.openxmlformats.org/wordprocessingml/2006/main" w:type="gramEnd"/>
    </w:p>
    <w:p w14:paraId="55CC0043" w14:textId="77777777" w:rsidR="007515DF" w:rsidRDefault="00000000">
      <w:pPr xmlns:w="http://schemas.openxmlformats.org/wordprocessingml/2006/main">
        <w:spacing w:after="0"/>
      </w:pPr>
      <w:r xmlns:w="http://schemas.openxmlformats.org/wordprocessingml/2006/main">
        <w:rPr>
          <w:rFonts w:ascii="Arial" w:hAnsi="Arial"/>
        </w:rPr>
        <w:t xml:space="preserve">¿Marco? Sí, </w:t>
      </w:r>
      <w:proofErr xmlns:w="http://schemas.openxmlformats.org/wordprocessingml/2006/main" w:type="gramStart"/>
      <w:r xmlns:w="http://schemas.openxmlformats.org/wordprocessingml/2006/main">
        <w:rPr>
          <w:rFonts w:ascii="Arial" w:hAnsi="Arial"/>
        </w:rPr>
        <w:t xml:space="preserve">así que tú</w:t>
      </w:r>
      <w:proofErr xmlns:w="http://schemas.openxmlformats.org/wordprocessingml/2006/main" w:type="gramEnd"/>
      <w:r xmlns:w="http://schemas.openxmlformats.org/wordprocessingml/2006/main">
        <w:rPr>
          <w:rFonts w:ascii="Arial" w:hAnsi="Arial"/>
        </w:rPr>
        <w:t xml:space="preserve"> Lo </w:t>
      </w:r>
      <w:proofErr xmlns:w="http://schemas.openxmlformats.org/wordprocessingml/2006/main" w:type="spellStart"/>
      <w:r xmlns:w="http://schemas.openxmlformats.org/wordprocessingml/2006/main">
        <w:rPr>
          <w:rFonts w:ascii="Arial" w:hAnsi="Arial"/>
        </w:rPr>
        <w:t xml:space="preserve">mencionaste </w:t>
      </w:r>
      <w:proofErr xmlns:w="http://schemas.openxmlformats.org/wordprocessingml/2006/main" w:type="spellEnd"/>
      <w:r xmlns:w="http://schemas.openxmlformats.org/wordprocessingml/2006/main">
        <w:rPr>
          <w:rFonts w:ascii="Arial" w:hAnsi="Arial"/>
        </w:rPr>
        <w:t xml:space="preserve">cuando hablabas de todas las letras. </w:t>
      </w:r>
      <w:proofErr xmlns:w="http://schemas.openxmlformats.org/wordprocessingml/2006/main" w:type="gramStart"/>
      <w:r xmlns:w="http://schemas.openxmlformats.org/wordprocessingml/2006/main">
        <w:rPr>
          <w:rFonts w:ascii="Arial" w:hAnsi="Arial"/>
        </w:rPr>
        <w:t xml:space="preserve">Se </w:t>
      </w:r>
      <w:proofErr xmlns:w="http://schemas.openxmlformats.org/wordprocessingml/2006/main" w:type="gramEnd"/>
      <w:r xmlns:w="http://schemas.openxmlformats.org/wordprocessingml/2006/main">
        <w:rPr>
          <w:rFonts w:ascii="Arial" w:hAnsi="Arial"/>
        </w:rPr>
        <w:t xml:space="preserve">trata de priorizar, ¿verdad? Cuando hablamos de priorizar lo que es importante para ti, no podemos hacer todo a la vez, ¿verdad?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 tómate un minuto, da un paso atrás y piensa: ¿qué quieres priorizar primero? Quizás tu salud. Quizás sea con eso con lo que debamos empezar.</w:t>
      </w:r>
    </w:p>
    <w:p w14:paraId="0E32F57E" w14:textId="77777777" w:rsidR="007515DF" w:rsidRDefault="007515DF">
      <w:pPr>
        <w:spacing w:after="0"/>
      </w:pPr>
    </w:p>
    <w:p w14:paraId="54008C82" w14:textId="77777777" w:rsidR="007515DF" w:rsidRDefault="00000000">
      <w:pPr xmlns:w="http://schemas.openxmlformats.org/wordprocessingml/2006/main">
        <w:spacing w:after="0"/>
      </w:pPr>
      <w:r xmlns:w="http://schemas.openxmlformats.org/wordprocessingml/2006/main">
        <w:rPr>
          <w:rFonts w:ascii="Arial" w:hAnsi="Arial"/>
          <w:color w:val="5D7284"/>
        </w:rPr>
        <w:t xml:space="preserve">34:40</w:t>
      </w:r>
    </w:p>
    <w:p w14:paraId="341B37BC"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Probablemente </w:t>
      </w:r>
      <w:proofErr xmlns:w="http://schemas.openxmlformats.org/wordprocessingml/2006/main" w:type="gramEnd"/>
      <w:r xmlns:w="http://schemas.openxmlformats.org/wordprocessingml/2006/main">
        <w:rPr>
          <w:rFonts w:ascii="Arial" w:hAnsi="Arial"/>
        </w:rPr>
        <w:t xml:space="preserve">sea un buen lugar.</w:t>
      </w:r>
    </w:p>
    <w:p w14:paraId="1335FF57" w14:textId="77777777" w:rsidR="007515DF" w:rsidRDefault="007515DF">
      <w:pPr>
        <w:spacing w:after="0"/>
      </w:pPr>
    </w:p>
    <w:p w14:paraId="1991707E"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34:41</w:t>
      </w:r>
      <w:proofErr xmlns:w="http://schemas.openxmlformats.org/wordprocessingml/2006/main" w:type="gramEnd"/>
    </w:p>
    <w:p w14:paraId="7B955AFA" w14:textId="77777777" w:rsidR="007515DF" w:rsidRDefault="00000000">
      <w:pPr xmlns:w="http://schemas.openxmlformats.org/wordprocessingml/2006/main">
        <w:spacing w:after="0"/>
      </w:pPr>
      <w:r xmlns:w="http://schemas.openxmlformats.org/wordprocessingml/2006/main">
        <w:rPr>
          <w:rFonts w:ascii="Arial" w:hAnsi="Arial"/>
        </w:rPr>
        <w:t xml:space="preserve">Probablemente lo que deberías empezar </w:t>
      </w:r>
      <w:proofErr xmlns:w="http://schemas.openxmlformats.org/wordprocessingml/2006/main" w:type="gramStart"/>
      <w:r xmlns:w="http://schemas.openxmlformats.org/wordprocessingml/2006/main">
        <w:rPr>
          <w:rFonts w:ascii="Arial" w:hAnsi="Arial"/>
        </w:rPr>
        <w:t xml:space="preserve">, pero </w:t>
      </w:r>
      <w:proofErr xmlns:w="http://schemas.openxmlformats.org/wordprocessingml/2006/main" w:type="gramEnd"/>
      <w:r xmlns:w="http://schemas.openxmlformats.org/wordprocessingml/2006/main">
        <w:rPr>
          <w:rFonts w:ascii="Arial" w:hAnsi="Arial"/>
        </w:rPr>
        <w:t xml:space="preserve">lo interesante es que muchas veces no es correcto, seamos realistas. Muchas veces, la gente piensa: "Voy a trabajar, me cuidaré y luego iré al gimnasio después de hacer esto". ¿Verdad? Por eso. Es bueno empezar por ahí. Piensa en lo que </w:t>
      </w:r>
      <w:proofErr xmlns:w="http://schemas.openxmlformats.org/wordprocessingml/2006/main" w:type="gramStart"/>
      <w:r xmlns:w="http://schemas.openxmlformats.org/wordprocessingml/2006/main">
        <w:rPr>
          <w:rFonts w:ascii="Arial" w:hAnsi="Arial"/>
        </w:rPr>
        <w:t xml:space="preserve">realmente estás priorizando </w:t>
      </w:r>
      <w:proofErr xmlns:w="http://schemas.openxmlformats.org/wordprocessingml/2006/main" w:type="gramEnd"/>
      <w:r xmlns:w="http://schemas.openxmlformats.org/wordprocessingml/2006/main">
        <w:rPr>
          <w:rFonts w:ascii="Arial" w:hAnsi="Arial"/>
        </w:rPr>
        <w:t xml:space="preserve">. Y luego hablamos de evaluar qué funciona, qué no, qué quieres más y qué quieres menos. </w:t>
      </w:r>
      <w:proofErr xmlns:w="http://schemas.openxmlformats.org/wordprocessingml/2006/main" w:type="gramStart"/>
      <w:r xmlns:w="http://schemas.openxmlformats.org/wordprocessingml/2006/main">
        <w:rPr>
          <w:rFonts w:ascii="Arial" w:hAnsi="Arial"/>
        </w:rPr>
        <w:t xml:space="preserve">Creo </w:t>
      </w:r>
      <w:proofErr xmlns:w="http://schemas.openxmlformats.org/wordprocessingml/2006/main" w:type="gramEnd"/>
      <w:r xmlns:w="http://schemas.openxmlformats.org/wordprocessingml/2006/main">
        <w:rPr>
          <w:rFonts w:ascii="Arial" w:hAnsi="Arial"/>
        </w:rPr>
        <w:t xml:space="preserve">que eso es importante, porque necesitas entender lo que necesitas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seguir adelante. Entonces es cuando hablamos de </w:t>
      </w:r>
      <w:proofErr xmlns:w="http://schemas.openxmlformats.org/wordprocessingml/2006/main" w:type="gramStart"/>
      <w:r xmlns:w="http://schemas.openxmlformats.org/wordprocessingml/2006/main">
        <w:rPr>
          <w:rFonts w:ascii="Arial" w:hAnsi="Arial"/>
        </w:rPr>
        <w:t xml:space="preserve">alinearnos </w:t>
      </w:r>
      <w:proofErr xmlns:w="http://schemas.openxmlformats.org/wordprocessingml/2006/main" w:type="gramEnd"/>
      <w:r xmlns:w="http://schemas.openxmlformats.org/wordprocessingml/2006/main">
        <w:rPr>
          <w:rFonts w:ascii="Arial" w:hAnsi="Arial"/>
        </w:rPr>
        <w:t xml:space="preserve">, ¿verdad? ¿Cómo elegimos qué y cómo nos alineamos con lo que queremos? Podemos decir que queremos </w:t>
      </w:r>
      <w:proofErr xmlns:w="http://schemas.openxmlformats.org/wordprocessingml/2006/main" w:type="gramStart"/>
      <w:r xmlns:w="http://schemas.openxmlformats.org/wordprocessingml/2006/main">
        <w:rPr>
          <w:rFonts w:ascii="Arial" w:hAnsi="Arial"/>
        </w:rPr>
        <w:t xml:space="preserve">todas </w:t>
      </w:r>
      <w:proofErr xmlns:w="http://schemas.openxmlformats.org/wordprocessingml/2006/main" w:type="gramEnd"/>
      <w:r xmlns:w="http://schemas.openxmlformats.org/wordprocessingml/2006/main">
        <w:rPr>
          <w:rFonts w:ascii="Arial" w:hAnsi="Arial"/>
        </w:rPr>
        <w:t xml:space="preserve">estas cosas, pero ¿qué elegimos? ¿Qué decisiones tomamos cada día? Y la C es de cuidar, ¿verdad? Y eso es cuidar tu entorno, cuidar el mundo en el que quieres vivir. Esa es la acción que lleva a quienes toman esas decisiones a elegir. Bueno, si quiero más amor en mi vida, ¿cómo se ve eso? ¿Cómo cuido esa experiencia que me rodea? ¿Cómo me presento ante mí mismo? ¿Cómo me presento ante los demás y, reflexionando sobre lo que significan </w:t>
      </w:r>
      <w:proofErr xmlns:w="http://schemas.openxmlformats.org/wordprocessingml/2006/main" w:type="gramStart"/>
      <w:r xmlns:w="http://schemas.openxmlformats.org/wordprocessingml/2006/main">
        <w:rPr>
          <w:rFonts w:ascii="Arial" w:hAnsi="Arial"/>
        </w:rPr>
        <w:t xml:space="preserve">todas </w:t>
      </w:r>
      <w:proofErr xmlns:w="http://schemas.openxmlformats.org/wordprocessingml/2006/main" w:type="gramEnd"/>
      <w:r xmlns:w="http://schemas.openxmlformats.org/wordprocessingml/2006/main">
        <w:rPr>
          <w:rFonts w:ascii="Arial" w:hAnsi="Arial"/>
        </w:rPr>
        <w:t xml:space="preserve">esas cosas para ti? Y luego hablamos de la facilidad, ¿verdad? Deja que sea fácil. Deja que invite la facilidad a tu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mundo. Creo que hay tantos </w:t>
      </w:r>
      <w:proofErr xmlns:w="http://schemas.openxmlformats.org/wordprocessingml/2006/main" w:type="gramStart"/>
      <w:r xmlns:w="http://schemas.openxmlformats.org/wordprocessingml/2006/main">
        <w:rPr>
          <w:rFonts w:ascii="Arial" w:hAnsi="Arial"/>
        </w:rPr>
        <w:t xml:space="preserve">desafíos </w:t>
      </w:r>
      <w:proofErr xmlns:w="http://schemas.openxmlformats.org/wordprocessingml/2006/main" w:type="gramEnd"/>
      <w:r xmlns:w="http://schemas.openxmlformats.org/wordprocessingml/2006/main">
        <w:rPr>
          <w:rFonts w:ascii="Arial" w:hAnsi="Arial"/>
        </w:rPr>
        <w:t xml:space="preserve">, como mínimo, con casi todo, que a veces se siente... ¿cómo creas un poco más de espacio para la facilidad? Quizás te despiertes 10 minutos antes. Quizás te despiertes 10 minutos antes. Tómate un momento para ti. Tómate una taza de té en una taza. No es para llevar.</w:t>
      </w:r>
    </w:p>
    <w:p w14:paraId="2BD0146B" w14:textId="77777777" w:rsidR="007515DF" w:rsidRDefault="007515DF">
      <w:pPr>
        <w:spacing w:after="0"/>
      </w:pPr>
    </w:p>
    <w:p w14:paraId="68AC206A"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36:38</w:t>
      </w:r>
      <w:proofErr xmlns:w="http://schemas.openxmlformats.org/wordprocessingml/2006/main" w:type="gramEnd"/>
    </w:p>
    <w:p w14:paraId="2E6470A7" w14:textId="77777777" w:rsidR="007515DF" w:rsidRDefault="00000000">
      <w:pPr xmlns:w="http://schemas.openxmlformats.org/wordprocessingml/2006/main">
        <w:spacing w:after="0"/>
      </w:pPr>
      <w:r xmlns:w="http://schemas.openxmlformats.org/wordprocessingml/2006/main">
        <w:rPr>
          <w:rFonts w:ascii="Arial" w:hAnsi="Arial"/>
        </w:rPr>
        <w:t xml:space="preserve">Tomás, ¿puedo hacerte una pregunta rápida sobre tu libro? Estoy pensando en las pacientes con cáncer de mama que atiendo. ¿Cuándo crees que es </w:t>
      </w:r>
      <w:proofErr xmlns:w="http://schemas.openxmlformats.org/wordprocessingml/2006/main" w:type="gramStart"/>
      <w:r xmlns:w="http://schemas.openxmlformats.org/wordprocessingml/2006/main">
        <w:rPr>
          <w:rFonts w:ascii="Arial" w:hAnsi="Arial"/>
        </w:rPr>
        <w:t xml:space="preserve">el </w:t>
      </w:r>
      <w:proofErr xmlns:w="http://schemas.openxmlformats.org/wordprocessingml/2006/main" w:type="gramEnd"/>
      <w:r xmlns:w="http://schemas.openxmlformats.org/wordprocessingml/2006/main">
        <w:rPr>
          <w:rFonts w:ascii="Arial" w:hAnsi="Arial"/>
        </w:rPr>
        <w:t xml:space="preserve">momento ideal para hablar de un libro como ese? ¿Al principio de su camino, </w:t>
      </w:r>
      <w:proofErr xmlns:w="http://schemas.openxmlformats.org/wordprocessingml/2006/main" w:type="gramStart"/>
      <w:r xmlns:w="http://schemas.openxmlformats.org/wordprocessingml/2006/main">
        <w:rPr>
          <w:rFonts w:ascii="Arial" w:hAnsi="Arial"/>
        </w:rPr>
        <w:t xml:space="preserve">más cerca </w:t>
      </w:r>
      <w:proofErr xmlns:w="http://schemas.openxmlformats.org/wordprocessingml/2006/main" w:type="gramEnd"/>
      <w:r xmlns:w="http://schemas.openxmlformats.org/wordprocessingml/2006/main">
        <w:rPr>
          <w:rFonts w:ascii="Arial" w:hAnsi="Arial"/>
        </w:rPr>
        <w:t xml:space="preserve">del final, cuando están volviendo a </w:t>
      </w:r>
      <w:proofErr xmlns:w="http://schemas.openxmlformats.org/wordprocessingml/2006/main" w:type="gramStart"/>
      <w:r xmlns:w="http://schemas.openxmlformats.org/wordprocessingml/2006/main">
        <w:rPr>
          <w:rFonts w:ascii="Arial" w:hAnsi="Arial"/>
        </w:rPr>
        <w:t xml:space="preserve">lo que </w:t>
      </w:r>
      <w:proofErr xmlns:w="http://schemas.openxmlformats.org/wordprocessingml/2006/main" w:type="gramEnd"/>
      <w:r xmlns:w="http://schemas.openxmlformats.org/wordprocessingml/2006/main">
        <w:rPr>
          <w:rFonts w:ascii="Arial" w:hAnsi="Arial"/>
        </w:rPr>
        <w:t xml:space="preserve">llamamos la nueva normalidad, o lo que muchos llaman la nueva normalidad? ¿Cuándo crees que tu libro podría ser útil para ayudar a estas jóvenes?</w:t>
      </w:r>
    </w:p>
    <w:p w14:paraId="5E4290F4" w14:textId="77777777" w:rsidR="007515DF" w:rsidRDefault="007515DF">
      <w:pPr>
        <w:spacing w:after="0"/>
      </w:pPr>
    </w:p>
    <w:p w14:paraId="3ABFDC20"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37:00</w:t>
      </w:r>
      <w:proofErr xmlns:w="http://schemas.openxmlformats.org/wordprocessingml/2006/main" w:type="gramEnd"/>
    </w:p>
    <w:p w14:paraId="6D6C7849"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Sinceramente </w:t>
      </w:r>
      <w:proofErr xmlns:w="http://schemas.openxmlformats.org/wordprocessingml/2006/main" w:type="gramEnd"/>
      <w:r xmlns:w="http://schemas.openxmlformats.org/wordprocessingml/2006/main">
        <w:rPr>
          <w:rFonts w:ascii="Arial" w:hAnsi="Arial"/>
        </w:rPr>
        <w:t xml:space="preserve">, diría que puede ser al principio o en cualquier momento del proceso. Creo que dependerá de cada persona, de su situación actual y de su estado de salud </w:t>
      </w:r>
      <w:proofErr xmlns:w="http://schemas.openxmlformats.org/wordprocessingml/2006/main" w:type="gramStart"/>
      <w:r xmlns:w="http://schemas.openxmlformats.org/wordprocessingml/2006/main">
        <w:rPr>
          <w:rFonts w:ascii="Arial" w:hAnsi="Arial"/>
        </w:rPr>
        <w:t xml:space="preserve">al </w:t>
      </w:r>
      <w:proofErr xmlns:w="http://schemas.openxmlformats.org/wordprocessingml/2006/main" w:type="gramEnd"/>
      <w:r xmlns:w="http://schemas.openxmlformats.org/wordprocessingml/2006/main">
        <w:rPr>
          <w:rFonts w:ascii="Arial" w:hAnsi="Arial"/>
        </w:rPr>
        <w:t xml:space="preserve">recibir el diagnóstico. Algunas personas están más familiarizadas con su bienestar o son más conscientes de su </w:t>
      </w:r>
      <w:proofErr xmlns:w="http://schemas.openxmlformats.org/wordprocessingml/2006/main" w:type="spellStart"/>
      <w:r xmlns:w="http://schemas.openxmlformats.org/wordprocessingml/2006/main">
        <w:rPr>
          <w:rFonts w:ascii="Arial" w:hAnsi="Arial"/>
        </w:rPr>
        <w:t xml:space="preserve">situación </w:t>
      </w:r>
      <w:proofErr xmlns:w="http://schemas.openxmlformats.org/wordprocessingml/2006/main" w:type="spellEnd"/>
      <w:r xmlns:w="http://schemas.openxmlformats.org/wordprocessingml/2006/main">
        <w:rPr>
          <w:rFonts w:ascii="Arial" w:hAnsi="Arial"/>
        </w:rPr>
        <w:t xml:space="preserve">y de lo que hacen, mientras que otras no lo tenían en mente.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 diría que depende de cada persona. Pero también creo que es una invitación, sin importar en qué punto del proceso te encuentres,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tener una </w:t>
      </w:r>
      <w:proofErr xmlns:w="http://schemas.openxmlformats.org/wordprocessingml/2006/main" w:type="gramStart"/>
      <w:r xmlns:w="http://schemas.openxmlformats.org/wordprocessingml/2006/main">
        <w:rPr>
          <w:rFonts w:ascii="Arial" w:hAnsi="Arial"/>
        </w:rPr>
        <w:t xml:space="preserve">herramienta </w:t>
      </w:r>
      <w:proofErr xmlns:w="http://schemas.openxmlformats.org/wordprocessingml/2006/main" w:type="gramEnd"/>
      <w:r xmlns:w="http://schemas.openxmlformats.org/wordprocessingml/2006/main">
        <w:rPr>
          <w:rFonts w:ascii="Arial" w:hAnsi="Arial"/>
        </w:rPr>
        <w:t xml:space="preserve">a la que puedas recurrir, porque al final de cada capítulo tengo preguntas de reflexión. </w:t>
      </w:r>
      <w:proofErr xmlns:w="http://schemas.openxmlformats.org/wordprocessingml/2006/main" w:type="gramStart"/>
      <w:r xmlns:w="http://schemas.openxmlformats.org/wordprocessingml/2006/main">
        <w:rPr>
          <w:rFonts w:ascii="Arial" w:hAnsi="Arial"/>
        </w:rPr>
        <w:t xml:space="preserve">Así </w:t>
      </w:r>
      <w:proofErr xmlns:w="http://schemas.openxmlformats.org/wordprocessingml/2006/main" w:type="gramEnd"/>
      <w:r xmlns:w="http://schemas.openxmlformats.org/wordprocessingml/2006/main">
        <w:rPr>
          <w:rFonts w:ascii="Arial" w:hAnsi="Arial"/>
        </w:rPr>
        <w:t xml:space="preserve">que, incluso si aún no estás listo para analizar tus finanzas, puedes consultarlas. Quizás si no te interesa mucho profundizar en el cambio de tus relaciones, puedes analizar esas preguntas de reflexión y pensar: " </w:t>
      </w:r>
      <w:proofErr xmlns:w="http://schemas.openxmlformats.org/wordprocessingml/2006/main" w:type="gramStart"/>
      <w:r xmlns:w="http://schemas.openxmlformats.org/wordprocessingml/2006/main">
        <w:rPr>
          <w:rFonts w:ascii="Arial" w:hAnsi="Arial"/>
        </w:rPr>
        <w:t xml:space="preserve">Voy </w:t>
      </w:r>
      <w:proofErr xmlns:w="http://schemas.openxmlformats.org/wordprocessingml/2006/main" w:type="gramEnd"/>
      <w:r xmlns:w="http://schemas.openxmlformats.org/wordprocessingml/2006/main">
        <w:rPr>
          <w:rFonts w:ascii="Arial" w:hAnsi="Arial"/>
        </w:rPr>
        <w:t xml:space="preserve">a </w:t>
      </w:r>
      <w:proofErr xmlns:w="http://schemas.openxmlformats.org/wordprocessingml/2006/main" w:type="spellStart"/>
      <w:r xmlns:w="http://schemas.openxmlformats.org/wordprocessingml/2006/main">
        <w:rPr>
          <w:rFonts w:ascii="Arial" w:hAnsi="Arial"/>
        </w:rPr>
        <w:t xml:space="preserve">volver </w:t>
      </w:r>
      <w:proofErr xmlns:w="http://schemas.openxmlformats.org/wordprocessingml/2006/main" w:type="spellEnd"/>
      <w:r xmlns:w="http://schemas.openxmlformats.org/wordprocessingml/2006/main">
        <w:rPr>
          <w:rFonts w:ascii="Arial" w:hAnsi="Arial"/>
        </w:rPr>
        <w:t xml:space="preserve">a esto". </w:t>
      </w:r>
      <w:proofErr xmlns:w="http://schemas.openxmlformats.org/wordprocessingml/2006/main" w:type="gramStart"/>
      <w:r xmlns:w="http://schemas.openxmlformats.org/wordprocessingml/2006/main">
        <w:rPr>
          <w:rFonts w:ascii="Arial" w:hAnsi="Arial"/>
        </w:rPr>
        <w:t xml:space="preserve">Descubrí que no estaba preparado para algunos recursos y eventos a los que </w:t>
      </w:r>
      <w:proofErr xmlns:w="http://schemas.openxmlformats.org/wordprocessingml/2006/main" w:type="gramStart"/>
      <w:r xmlns:w="http://schemas.openxmlformats.org/wordprocessingml/2006/main">
        <w:rPr>
          <w:rFonts w:ascii="Arial" w:hAnsi="Arial"/>
        </w:rPr>
        <w:t xml:space="preserve">asistí en ese momento, </w:t>
      </w:r>
      <w:proofErr xmlns:w="http://schemas.openxmlformats.org/wordprocessingml/2006/main" w:type="gramEnd"/>
      <w:r xmlns:w="http://schemas.openxmlformats.org/wordprocessingml/2006/main">
        <w:rPr>
          <w:rFonts w:ascii="Arial" w:hAnsi="Arial"/>
        </w:rPr>
        <w:t xml:space="preserve">pero </w:t>
      </w:r>
      <w:proofErr xmlns:w="http://schemas.openxmlformats.org/wordprocessingml/2006/main" w:type="gramEnd"/>
      <w:r xmlns:w="http://schemas.openxmlformats.org/wordprocessingml/2006/main">
        <w:rPr>
          <w:rFonts w:ascii="Arial" w:hAnsi="Arial"/>
        </w:rPr>
        <w:t xml:space="preserve">los recordé cuando lo estuve. A veces se trata simplemente de darte las herramientas necesarias y saber que las tienes.</w:t>
      </w:r>
    </w:p>
    <w:p w14:paraId="754F7F5A" w14:textId="77777777" w:rsidR="007515DF" w:rsidRDefault="007515DF">
      <w:pPr>
        <w:spacing w:after="0"/>
      </w:pPr>
    </w:p>
    <w:p w14:paraId="05D5A333"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38:17</w:t>
      </w:r>
      <w:proofErr xmlns:w="http://schemas.openxmlformats.org/wordprocessingml/2006/main" w:type="gramEnd"/>
    </w:p>
    <w:p w14:paraId="6FE2869C" w14:textId="77777777" w:rsidR="007515DF" w:rsidRDefault="00000000">
      <w:pPr xmlns:w="http://schemas.openxmlformats.org/wordprocessingml/2006/main">
        <w:spacing w:after="0"/>
      </w:pPr>
      <w:r xmlns:w="http://schemas.openxmlformats.org/wordprocessingml/2006/main">
        <w:rPr>
          <w:rFonts w:ascii="Arial" w:hAnsi="Arial"/>
        </w:rPr>
        <w:t xml:space="preserve">Sí, ¿quién </w:t>
      </w:r>
      <w:proofErr xmlns:w="http://schemas.openxmlformats.org/wordprocessingml/2006/main" w:type="spellStart"/>
      <w:r xmlns:w="http://schemas.openxmlformats.org/wordprocessingml/2006/main">
        <w:rPr>
          <w:rFonts w:ascii="Arial" w:hAnsi="Arial"/>
        </w:rPr>
        <w:t xml:space="preserve">va a </w:t>
      </w:r>
      <w:proofErr xmlns:w="http://schemas.openxmlformats.org/wordprocessingml/2006/main" w:type="spellEnd"/>
      <w:r xmlns:w="http://schemas.openxmlformats.org/wordprocessingml/2006/main">
        <w:rPr>
          <w:rFonts w:ascii="Arial" w:hAnsi="Arial"/>
        </w:rPr>
        <w:t xml:space="preserve">hacer la pregunta? Quizás un poco </w:t>
      </w:r>
      <w:proofErr xmlns:w="http://schemas.openxmlformats.org/wordprocessingml/2006/main" w:type="gramStart"/>
      <w:r xmlns:w="http://schemas.openxmlformats.org/wordprocessingml/2006/main">
        <w:rPr>
          <w:rFonts w:ascii="Arial" w:hAnsi="Arial"/>
        </w:rPr>
        <w:t xml:space="preserve">diferente </w:t>
      </w:r>
      <w:proofErr xmlns:w="http://schemas.openxmlformats.org/wordprocessingml/2006/main" w:type="gramEnd"/>
      <w:r xmlns:w="http://schemas.openxmlformats.org/wordprocessingml/2006/main">
        <w:rPr>
          <w:rFonts w:ascii="Arial" w:hAnsi="Arial"/>
        </w:rPr>
        <w:t xml:space="preserve">.</w:t>
      </w:r>
    </w:p>
    <w:p w14:paraId="6052F985" w14:textId="77777777" w:rsidR="007515DF" w:rsidRDefault="007515DF">
      <w:pPr>
        <w:spacing w:after="0"/>
      </w:pPr>
    </w:p>
    <w:p w14:paraId="6A3B3E0D"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38:21</w:t>
      </w:r>
      <w:proofErr xmlns:w="http://schemas.openxmlformats.org/wordprocessingml/2006/main" w:type="gramEnd"/>
    </w:p>
    <w:p w14:paraId="7DC877A6" w14:textId="77777777" w:rsidR="007515DF" w:rsidRDefault="00000000">
      <w:pPr xmlns:w="http://schemas.openxmlformats.org/wordprocessingml/2006/main">
        <w:spacing w:after="0"/>
      </w:pPr>
      <w:r xmlns:w="http://schemas.openxmlformats.org/wordprocessingml/2006/main">
        <w:rPr>
          <w:rFonts w:ascii="Arial" w:hAnsi="Arial"/>
        </w:rPr>
        <w:t xml:space="preserve">Perdón por interrumpir y </w:t>
      </w:r>
      <w:proofErr xmlns:w="http://schemas.openxmlformats.org/wordprocessingml/2006/main" w:type="gramStart"/>
      <w:r xmlns:w="http://schemas.openxmlformats.org/wordprocessingml/2006/main">
        <w:rPr>
          <w:rFonts w:ascii="Arial" w:hAnsi="Arial"/>
        </w:rPr>
        <w:t xml:space="preserve">quitarte </w:t>
      </w:r>
      <w:proofErr xmlns:w="http://schemas.openxmlformats.org/wordprocessingml/2006/main" w:type="gramEnd"/>
      <w:r xmlns:w="http://schemas.openxmlformats.org/wordprocessingml/2006/main">
        <w:rPr>
          <w:rFonts w:ascii="Arial" w:hAnsi="Arial"/>
        </w:rPr>
        <w:t xml:space="preserve">tu trabajo, puedes tomar el control.</w:t>
      </w:r>
    </w:p>
    <w:p w14:paraId="0EA30FF9" w14:textId="77777777" w:rsidR="007515DF" w:rsidRDefault="007515DF">
      <w:pPr>
        <w:spacing w:after="0"/>
      </w:pPr>
    </w:p>
    <w:p w14:paraId="20A86FE4"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38:25</w:t>
      </w:r>
      <w:proofErr xmlns:w="http://schemas.openxmlformats.org/wordprocessingml/2006/main" w:type="gramEnd"/>
    </w:p>
    <w:p w14:paraId="78D94CA6" w14:textId="77777777" w:rsidR="007515DF" w:rsidRDefault="00000000">
      <w:pPr xmlns:w="http://schemas.openxmlformats.org/wordprocessingml/2006/main">
        <w:spacing w:after="0"/>
      </w:pPr>
      <w:r xmlns:w="http://schemas.openxmlformats.org/wordprocessingml/2006/main">
        <w:rPr>
          <w:rFonts w:ascii="Arial" w:hAnsi="Arial"/>
        </w:rPr>
        <w:t xml:space="preserve">Y ser la editora del podcast de Sandra Turner, ya sea que el libro fuera específicamente para personas que experimentaron cáncer en algún momento de su vida, o si realmente era un libro para la vida, para cualquiera, independientemente de si había tenido una enfermedad o no. Me parece que lo que planteaste con el marco de la paz es realmente para guiar una vida exitosa, para volver a la Palabra y al éxito, para definir la forma en que lo definías.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me parece </w:t>
      </w:r>
      <w:proofErr xmlns:w="http://schemas.openxmlformats.org/wordprocessingml/2006/main" w:type="gramStart"/>
      <w:r xmlns:w="http://schemas.openxmlformats.org/wordprocessingml/2006/main">
        <w:rPr>
          <w:rFonts w:ascii="Arial" w:hAnsi="Arial"/>
        </w:rPr>
        <w:t xml:space="preserve">que podría </w:t>
      </w:r>
      <w:proofErr xmlns:w="http://schemas.openxmlformats.org/wordprocessingml/2006/main" w:type="gramEnd"/>
      <w:r xmlns:w="http://schemas.openxmlformats.org/wordprocessingml/2006/main">
        <w:rPr>
          <w:rFonts w:ascii="Arial" w:hAnsi="Arial"/>
        </w:rPr>
        <w:t xml:space="preserve">tener cabida en cualquier situación, ¿verdad? Sí, realmente te estoy ayudando a presentarlo.</w:t>
      </w:r>
    </w:p>
    <w:p w14:paraId="435E7FCE" w14:textId="77777777" w:rsidR="007515DF" w:rsidRDefault="007515DF">
      <w:pPr>
        <w:spacing w:after="0"/>
      </w:pPr>
    </w:p>
    <w:p w14:paraId="1B59D349"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39:03</w:t>
      </w:r>
      <w:proofErr xmlns:w="http://schemas.openxmlformats.org/wordprocessingml/2006/main" w:type="gramEnd"/>
    </w:p>
    <w:p w14:paraId="600B5C01" w14:textId="77777777" w:rsidR="007515DF"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Gracias. Sí, no, lo escribí pensando en cualquiera. Creo que todos pueden hacer estas cosas por sí mismos, para mantenerse, para tener una vida mejor o más plena, como sea que </w:t>
      </w:r>
      <w:proofErr xmlns:w="http://schemas.openxmlformats.org/wordprocessingml/2006/main" w:type="gramStart"/>
      <w:r xmlns:w="http://schemas.openxmlformats.org/wordprocessingml/2006/main">
        <w:rPr>
          <w:rFonts w:ascii="Arial" w:hAnsi="Arial"/>
        </w:rPr>
        <w:t xml:space="preserve">lo definan </w:t>
      </w:r>
      <w:proofErr xmlns:w="http://schemas.openxmlformats.org/wordprocessingml/2006/main" w:type="gramEnd"/>
      <w:r xmlns:w="http://schemas.openxmlformats.org/wordprocessingml/2006/main">
        <w:rPr>
          <w:rFonts w:ascii="Arial" w:hAnsi="Arial"/>
        </w:rPr>
        <w:t xml:space="preserve">. Y creo que de eso se trata realmente. Se trata de cómo </w:t>
      </w:r>
      <w:proofErr xmlns:w="http://schemas.openxmlformats.org/wordprocessingml/2006/main" w:type="gramStart"/>
      <w:r xmlns:w="http://schemas.openxmlformats.org/wordprocessingml/2006/main">
        <w:rPr>
          <w:rFonts w:ascii="Arial" w:hAnsi="Arial"/>
        </w:rPr>
        <w:t xml:space="preserve">lo defines, y</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Tomándonos </w:t>
      </w:r>
      <w:proofErr xmlns:w="http://schemas.openxmlformats.org/wordprocessingml/2006/main" w:type="gramEnd"/>
      <w:r xmlns:w="http://schemas.openxmlformats.org/wordprocessingml/2006/main">
        <w:rPr>
          <w:rFonts w:ascii="Arial" w:hAnsi="Arial"/>
        </w:rPr>
        <w:t xml:space="preserve">el tiempo para darnos cuenta de cómo definimos nuestra vida y cómo la vivimos, analizando las decisiones que tomamos, creo que cualquiera puede beneficiarse de comprender qué es un seguro crítico. Y hablo de </w:t>
      </w:r>
      <w:proofErr xmlns:w="http://schemas.openxmlformats.org/wordprocessingml/2006/main" w:type="gramStart"/>
      <w:r xmlns:w="http://schemas.openxmlformats.org/wordprocessingml/2006/main">
        <w:rPr>
          <w:rFonts w:ascii="Arial" w:hAnsi="Arial"/>
        </w:rPr>
        <w:t xml:space="preserve">eso y </w:t>
      </w:r>
      <w:proofErr xmlns:w="http://schemas.openxmlformats.org/wordprocessingml/2006/main" w:type="gramEnd"/>
      <w:r xmlns:w="http://schemas.openxmlformats.org/wordprocessingml/2006/main">
        <w:rPr>
          <w:rFonts w:ascii="Arial" w:hAnsi="Arial"/>
        </w:rPr>
        <w:t xml:space="preserve">creo que es importante. Creo que es transversal, y siento que eso es lo que realmente quería transmitir: que no son solo cosas de las que preocuparse cuando uno está enfermo, ¿verdad? También es preventivo, ¿verdad?, en todos los aspectos de la vida, ¿verdad? Si nos tomamos el tiempo para estar bien con regularidad, entonces, cuando </w:t>
      </w:r>
      <w:proofErr xmlns:w="http://schemas.openxmlformats.org/wordprocessingml/2006/main" w:type="gramStart"/>
      <w:r xmlns:w="http://schemas.openxmlformats.org/wordprocessingml/2006/main">
        <w:rPr>
          <w:rFonts w:ascii="Arial" w:hAnsi="Arial"/>
        </w:rPr>
        <w:t xml:space="preserve">llegue el desafío inevitable </w:t>
      </w:r>
      <w:proofErr xmlns:w="http://schemas.openxmlformats.org/wordprocessingml/2006/main" w:type="gramEnd"/>
      <w:r xmlns:w="http://schemas.openxmlformats.org/wordprocessingml/2006/main">
        <w:rPr>
          <w:rFonts w:ascii="Arial" w:hAnsi="Arial"/>
        </w:rPr>
        <w:t xml:space="preserve">, ya tenemos herramientas. Ya sabemos a qué recurrir. Pero sí, creo que una de las cosas que realmente me impactó fue lo poco que la gente sabe, y te vi asentir sobre el seguro crítico y el seguro que tienes en el trabajo, la universidad o lo que sea, cómo es eso, porque es muy difícil, y no vas a conseguir un seguro crítico cuando lo necesites.</w:t>
      </w:r>
    </w:p>
    <w:p w14:paraId="2ED56CF4" w14:textId="77777777" w:rsidR="007515DF" w:rsidRDefault="007515DF">
      <w:pPr>
        <w:spacing w:after="0"/>
      </w:pPr>
    </w:p>
    <w:p w14:paraId="4CC19745"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40:20</w:t>
      </w:r>
      <w:proofErr xmlns:w="http://schemas.openxmlformats.org/wordprocessingml/2006/main" w:type="gramEnd"/>
    </w:p>
    <w:p w14:paraId="39D5089C"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Y el cáncer y </w:t>
      </w:r>
      <w:proofErr xmlns:w="http://schemas.openxmlformats.org/wordprocessingml/2006/main" w:type="gramEnd"/>
      <w:r xmlns:w="http://schemas.openxmlformats.org/wordprocessingml/2006/main">
        <w:rPr>
          <w:rFonts w:ascii="Arial" w:hAnsi="Arial"/>
        </w:rPr>
        <w:t xml:space="preserve">el tratamiento del cáncer </w:t>
      </w:r>
      <w:proofErr xmlns:w="http://schemas.openxmlformats.org/wordprocessingml/2006/main" w:type="gramStart"/>
      <w:r xmlns:w="http://schemas.openxmlformats.org/wordprocessingml/2006/main">
        <w:rPr>
          <w:rFonts w:ascii="Arial" w:hAnsi="Arial"/>
        </w:rPr>
        <w:t xml:space="preserve">interrumpen </w:t>
      </w:r>
      <w:proofErr xmlns:w="http://schemas.openxmlformats.org/wordprocessingml/2006/main" w:type="gramEnd"/>
      <w:r xmlns:w="http://schemas.openxmlformats.org/wordprocessingml/2006/main">
        <w:rPr>
          <w:rFonts w:ascii="Arial" w:hAnsi="Arial"/>
        </w:rPr>
        <w:t xml:space="preserve">tu trabajo. Sin duda, cuesta dinero, aunque tengamos </w:t>
      </w:r>
      <w:proofErr xmlns:w="http://schemas.openxmlformats.org/wordprocessingml/2006/main" w:type="gramStart"/>
      <w:r xmlns:w="http://schemas.openxmlformats.org/wordprocessingml/2006/main">
        <w:rPr>
          <w:rFonts w:ascii="Arial" w:hAnsi="Arial"/>
        </w:rPr>
        <w:t xml:space="preserve">un sistema </w:t>
      </w:r>
      <w:proofErr xmlns:w="http://schemas.openxmlformats.org/wordprocessingml/2006/main" w:type="gramEnd"/>
      <w:r xmlns:w="http://schemas.openxmlformats.org/wordprocessingml/2006/main">
        <w:rPr>
          <w:rFonts w:ascii="Arial" w:hAnsi="Arial"/>
        </w:rPr>
        <w:t xml:space="preserve">de salud público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Ya sabes, </w:t>
      </w:r>
      <w:proofErr xmlns:w="http://schemas.openxmlformats.org/wordprocessingml/2006/main" w:type="gramStart"/>
      <w:r xmlns:w="http://schemas.openxmlformats.org/wordprocessingml/2006/main">
        <w:rPr>
          <w:rFonts w:ascii="Arial" w:hAnsi="Arial"/>
        </w:rPr>
        <w:t xml:space="preserve">el costo </w:t>
      </w:r>
      <w:proofErr xmlns:w="http://schemas.openxmlformats.org/wordprocessingml/2006/main" w:type="gramEnd"/>
      <w:r xmlns:w="http://schemas.openxmlformats.org/wordprocessingml/2006/main">
        <w:rPr>
          <w:rFonts w:ascii="Arial" w:hAnsi="Arial"/>
        </w:rPr>
        <w:t xml:space="preserve">de la pérdida del trabajo, el estacionamiento, la gasolina para llegar a tus citas. Hay tantas cosas que cuestan dinero cuando estás en tratamiento para el cáncer o cualquier enfermedad grave. Y siempre les </w:t>
      </w:r>
      <w:proofErr xmlns:w="http://schemas.openxmlformats.org/wordprocessingml/2006/main" w:type="gramStart"/>
      <w:r xmlns:w="http://schemas.openxmlformats.org/wordprocessingml/2006/main">
        <w:rPr>
          <w:rFonts w:ascii="Arial" w:hAnsi="Arial"/>
        </w:rPr>
        <w:t xml:space="preserve">digo </w:t>
      </w:r>
      <w:proofErr xmlns:w="http://schemas.openxmlformats.org/wordprocessingml/2006/main" w:type="gramEnd"/>
      <w:r xmlns:w="http://schemas.openxmlformats.org/wordprocessingml/2006/main">
        <w:rPr>
          <w:rFonts w:ascii="Arial" w:hAnsi="Arial"/>
        </w:rPr>
        <w:t xml:space="preserve">eso </w:t>
      </w:r>
      <w:proofErr xmlns:w="http://schemas.openxmlformats.org/wordprocessingml/2006/main" w:type="gramEnd"/>
      <w:r xmlns:w="http://schemas.openxmlformats.org/wordprocessingml/2006/main">
        <w:rPr>
          <w:rFonts w:ascii="Arial" w:hAnsi="Arial"/>
        </w:rPr>
        <w:t xml:space="preserve">a mis pacientes:</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tú</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¿Tienes </w:t>
      </w:r>
      <w:proofErr xmlns:w="http://schemas.openxmlformats.org/wordprocessingml/2006/main" w:type="spellEnd"/>
      <w:r xmlns:w="http://schemas.openxmlformats.org/wordprocessingml/2006/main">
        <w:rPr>
          <w:rFonts w:ascii="Arial" w:hAnsi="Arial"/>
        </w:rPr>
        <w:t xml:space="preserve">casa? Bueno, revisa tu hipoteca. ¿Pagas un seguro de enfermedades graves? ¿Tienes seguro hipotecario? Porque necesitas revisar estas cosas o preguntarle </w:t>
      </w:r>
      <w:proofErr xmlns:w="http://schemas.openxmlformats.org/wordprocessingml/2006/main" w:type="gramStart"/>
      <w:r xmlns:w="http://schemas.openxmlformats.org/wordprocessingml/2006/main">
        <w:rPr>
          <w:rFonts w:ascii="Arial" w:hAnsi="Arial"/>
        </w:rPr>
        <w:t xml:space="preserve">a tu </w:t>
      </w:r>
      <w:proofErr xmlns:w="http://schemas.openxmlformats.org/wordprocessingml/2006/main" w:type="spellStart"/>
      <w:r xmlns:w="http://schemas.openxmlformats.org/wordprocessingml/2006/main">
        <w:rPr>
          <w:rFonts w:ascii="Arial" w:hAnsi="Arial"/>
        </w:rPr>
        <w:t xml:space="preserve">...</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¿Qué tipo de seguro tiene </w:t>
      </w:r>
      <w:proofErr xmlns:w="http://schemas.openxmlformats.org/wordprocessingml/2006/main" w:type="spellStart"/>
      <w:r xmlns:w="http://schemas.openxmlformats.org/wordprocessingml/2006/main">
        <w:rPr>
          <w:rFonts w:ascii="Arial" w:hAnsi="Arial"/>
        </w:rPr>
        <w:t xml:space="preserve">su </w:t>
      </w:r>
      <w:proofErr xmlns:w="http://schemas.openxmlformats.org/wordprocessingml/2006/main" w:type="spellEnd"/>
      <w:r xmlns:w="http://schemas.openxmlformats.org/wordprocessingml/2006/main">
        <w:rPr>
          <w:rFonts w:ascii="Arial" w:hAnsi="Arial"/>
        </w:rPr>
        <w:t xml:space="preserve">empleador? Porque es muy agotador financieramente para estos jóvenes. Creo...</w:t>
      </w:r>
    </w:p>
    <w:p w14:paraId="3CB81AA5" w14:textId="77777777" w:rsidR="007515DF" w:rsidRDefault="007515DF">
      <w:pPr>
        <w:spacing w:after="0"/>
      </w:pPr>
    </w:p>
    <w:p w14:paraId="7DE2FAD6"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41:02</w:t>
      </w:r>
      <w:proofErr xmlns:w="http://schemas.openxmlformats.org/wordprocessingml/2006/main" w:type="gramEnd"/>
    </w:p>
    <w:p w14:paraId="07BDEE37"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Mucha </w:t>
      </w:r>
      <w:proofErr xmlns:w="http://schemas.openxmlformats.org/wordprocessingml/2006/main" w:type="gramEnd"/>
      <w:r xmlns:w="http://schemas.openxmlformats.org/wordprocessingml/2006/main">
        <w:rPr>
          <w:rFonts w:ascii="Arial" w:hAnsi="Arial"/>
        </w:rPr>
        <w:t xml:space="preserve">gente piensa que, como tenemos un sistema de salud financiado con fondos públicos, no hay costos. </w:t>
      </w:r>
      <w:proofErr xmlns:w="http://schemas.openxmlformats.org/wordprocessingml/2006/main" w:type="gramStart"/>
      <w:r xmlns:w="http://schemas.openxmlformats.org/wordprocessingml/2006/main">
        <w:rPr>
          <w:rFonts w:ascii="Arial" w:hAnsi="Arial"/>
        </w:rPr>
        <w:t xml:space="preserve">De hecho, ya hicimos </w:t>
      </w:r>
      <w:proofErr xmlns:w="http://schemas.openxmlformats.org/wordprocessingml/2006/main" w:type="gramEnd"/>
      <w:r xmlns:w="http://schemas.openxmlformats.org/wordprocessingml/2006/main">
        <w:rPr>
          <w:rFonts w:ascii="Arial" w:hAnsi="Arial"/>
        </w:rPr>
        <w:t xml:space="preserve">un podcast con Chris Longo, economista, y una de sus áreas de investigación es analizar los costos </w:t>
      </w:r>
      <w:proofErr xmlns:w="http://schemas.openxmlformats.org/wordprocessingml/2006/main" w:type="gramStart"/>
      <w:r xmlns:w="http://schemas.openxmlformats.org/wordprocessingml/2006/main">
        <w:rPr>
          <w:rFonts w:ascii="Arial" w:hAnsi="Arial"/>
        </w:rPr>
        <w:t xml:space="preserve">de bolsillo </w:t>
      </w:r>
      <w:proofErr xmlns:w="http://schemas.openxmlformats.org/wordprocessingml/2006/main" w:type="gramEnd"/>
      <w:r xmlns:w="http://schemas.openxmlformats.org/wordprocessingml/2006/main">
        <w:rPr>
          <w:rFonts w:ascii="Arial" w:hAnsi="Arial"/>
        </w:rPr>
        <w:t xml:space="preserve">del cáncer. Han ido en aumento y ahora rondan los $1,000 al mes, lo cual es impactante. Saben, cuando se trata de cuidados paliativos, medicamentos, estacionamiento y costos de comida, cuando se tiene que ir al hospital,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Start"/>
      <w:r xmlns:w="http://schemas.openxmlformats.org/wordprocessingml/2006/main">
        <w:rPr>
          <w:rFonts w:ascii="Arial" w:hAnsi="Arial"/>
        </w:rPr>
        <w:t xml:space="preserve">, y la pérdida </w:t>
      </w:r>
      <w:proofErr xmlns:w="http://schemas.openxmlformats.org/wordprocessingml/2006/main" w:type="spellEnd"/>
      <w:r xmlns:w="http://schemas.openxmlformats.org/wordprocessingml/2006/main">
        <w:rPr>
          <w:rFonts w:ascii="Arial" w:hAnsi="Arial"/>
        </w:rPr>
        <w:t xml:space="preserve">de </w:t>
      </w:r>
      <w:proofErr xmlns:w="http://schemas.openxmlformats.org/wordprocessingml/2006/main" w:type="spellEnd"/>
      <w:r xmlns:w="http://schemas.openxmlformats.org/wordprocessingml/2006/main">
        <w:rPr>
          <w:rFonts w:ascii="Arial" w:hAnsi="Arial"/>
        </w:rPr>
        <w:t xml:space="preserve">ingresos, todo tiene un impacto financiero y una toxicidad financiera mucho mayores de lo que la gente realmente piensa en una situación de salud.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es bueno que la gente escuche estos mensajes, porque </w:t>
      </w:r>
      <w:proofErr xmlns:w="http://schemas.openxmlformats.org/wordprocessingml/2006/main" w:type="gramStart"/>
      <w:r xmlns:w="http://schemas.openxmlformats.org/wordprocessingml/2006/main">
        <w:rPr>
          <w:rFonts w:ascii="Arial" w:hAnsi="Arial"/>
        </w:rPr>
        <w:t xml:space="preserve">tal vez...</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Hacen </w:t>
      </w:r>
      <w:proofErr xmlns:w="http://schemas.openxmlformats.org/wordprocessingml/2006/main" w:type="spellEnd"/>
      <w:r xmlns:w="http://schemas.openxmlformats.org/wordprocessingml/2006/main">
        <w:rPr>
          <w:rFonts w:ascii="Arial" w:hAnsi="Arial"/>
        </w:rPr>
        <w:t xml:space="preserve">algo un poco diferente, sintiéndose mejor preparados. Sí. Entonces, ¿dónde puedes encontrar a alguien escuchando? Consigue tu libro y recuerda, tenemos gente escuchando en los cinco continentes.</w:t>
      </w:r>
    </w:p>
    <w:p w14:paraId="1C685ADF" w14:textId="77777777" w:rsidR="007515DF" w:rsidRDefault="007515DF">
      <w:pPr>
        <w:spacing w:after="0"/>
      </w:pPr>
    </w:p>
    <w:p w14:paraId="6A72DAE6"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41:59</w:t>
      </w:r>
      <w:proofErr xmlns:w="http://schemas.openxmlformats.org/wordprocessingml/2006/main" w:type="gramEnd"/>
    </w:p>
    <w:p w14:paraId="5344AB1B" w14:textId="77777777" w:rsidR="007515DF" w:rsidRDefault="00000000">
      <w:pPr xmlns:w="http://schemas.openxmlformats.org/wordprocessingml/2006/main">
        <w:spacing w:after="0"/>
      </w:pPr>
      <w:r xmlns:w="http://schemas.openxmlformats.org/wordprocessingml/2006/main">
        <w:rPr>
          <w:rFonts w:ascii="Arial" w:hAnsi="Arial"/>
        </w:rPr>
        <w:t xml:space="preserve">Sí. En línea, en todas las principales tiendas en línea, como Indigo, Barnes &amp; Noble y Amazon. </w:t>
      </w:r>
      <w:proofErr xmlns:w="http://schemas.openxmlformats.org/wordprocessingml/2006/main" w:type="gramStart"/>
      <w:r xmlns:w="http://schemas.openxmlformats.org/wordprocessingml/2006/main">
        <w:rPr>
          <w:rFonts w:ascii="Arial" w:hAnsi="Arial"/>
        </w:rPr>
        <w:t xml:space="preserve">Podrás </w:t>
      </w:r>
      <w:proofErr xmlns:w="http://schemas.openxmlformats.org/wordprocessingml/2006/main" w:type="gramEnd"/>
      <w:r xmlns:w="http://schemas.openxmlformats.org/wordprocessingml/2006/main">
        <w:rPr>
          <w:rFonts w:ascii="Arial" w:hAnsi="Arial"/>
        </w:rPr>
        <w:t xml:space="preserve">conseguirlo en cualquier librería en línea. He vendido libros hasta en Alemania. </w:t>
      </w:r>
      <w:proofErr xmlns:w="http://schemas.openxmlformats.org/wordprocessingml/2006/main" w:type="gramStart"/>
      <w:r xmlns:w="http://schemas.openxmlformats.org/wordprocessingml/2006/main">
        <w:rPr>
          <w:rFonts w:ascii="Arial" w:hAnsi="Arial"/>
        </w:rPr>
        <w:t xml:space="preserve">Definitivamente </w:t>
      </w:r>
      <w:proofErr xmlns:w="http://schemas.openxmlformats.org/wordprocessingml/2006/main" w:type="gramEnd"/>
      <w:r xmlns:w="http://schemas.openxmlformats.org/wordprocessingml/2006/main">
        <w:rPr>
          <w:rFonts w:ascii="Arial" w:hAnsi="Arial"/>
        </w:rPr>
        <w:t xml:space="preserve">está </w:t>
      </w:r>
      <w:proofErr xmlns:w="http://schemas.openxmlformats.org/wordprocessingml/2006/main" w:type="gramStart"/>
      <w:r xmlns:w="http://schemas.openxmlformats.org/wordprocessingml/2006/main">
        <w:rPr>
          <w:rFonts w:ascii="Arial" w:hAnsi="Arial"/>
        </w:rPr>
        <w:t xml:space="preserve">disponible </w:t>
      </w:r>
      <w:proofErr xmlns:w="http://schemas.openxmlformats.org/wordprocessingml/2006/main" w:type="gramEnd"/>
      <w:r xmlns:w="http://schemas.openxmlformats.org/wordprocessingml/2006/main">
        <w:rPr>
          <w:rFonts w:ascii="Arial" w:hAnsi="Arial"/>
        </w:rPr>
        <w:t xml:space="preserve">en todas partes en tu tienda en línea.</w:t>
      </w:r>
    </w:p>
    <w:p w14:paraId="0C6506D3" w14:textId="77777777" w:rsidR="007515DF" w:rsidRDefault="007515DF">
      <w:pPr>
        <w:spacing w:after="0"/>
      </w:pPr>
    </w:p>
    <w:p w14:paraId="1AC3823B"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42:20</w:t>
      </w:r>
      <w:proofErr xmlns:w="http://schemas.openxmlformats.org/wordprocessingml/2006/main" w:type="gramEnd"/>
    </w:p>
    <w:p w14:paraId="5967C00A" w14:textId="77777777" w:rsidR="007515DF" w:rsidRDefault="00000000">
      <w:pPr xmlns:w="http://schemas.openxmlformats.org/wordprocessingml/2006/main">
        <w:spacing w:after="0"/>
      </w:pPr>
      <w:r xmlns:w="http://schemas.openxmlformats.org/wordprocessingml/2006/main">
        <w:rPr>
          <w:rFonts w:ascii="Arial" w:hAnsi="Arial"/>
        </w:rPr>
        <w:t xml:space="preserve">Donde se supone que debo sostener el libro para patear nuestro taladro y mostrar la portada. No sé dónde trajiste uno, pero quizás, de todos modos, no lo hagamos. Pero no, espero que te vaya bien a ti y a quienes lo lean, y creo que tiene muy buen contenido. Y tengo que creer que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cuando las personas son abiertas y transparentes como tú, y al describir la experiencia y cómo se puede vivir y aprender de ella, es valioso para otros recibir esas historias. Sandro, estás haciendo algo increíble al coordinar toda esta atención que de otra manera no estaría disponible para la mayoría de estas mujeres. ¿Qué podemos hacer para apoyarte a ti y al programa? ¡Y vaya!</w:t>
      </w:r>
    </w:p>
    <w:p w14:paraId="7C3F18B8" w14:textId="77777777" w:rsidR="007515DF" w:rsidRDefault="007515DF">
      <w:pPr>
        <w:spacing w:after="0"/>
      </w:pPr>
    </w:p>
    <w:p w14:paraId="1BA449ED"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43:05</w:t>
      </w:r>
      <w:proofErr xmlns:w="http://schemas.openxmlformats.org/wordprocessingml/2006/main" w:type="gramEnd"/>
    </w:p>
    <w:p w14:paraId="08B4BEFA"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Puedes </w:t>
      </w:r>
      <w:proofErr xmlns:w="http://schemas.openxmlformats.org/wordprocessingml/2006/main" w:type="gramEnd"/>
      <w:r xmlns:w="http://schemas.openxmlformats.org/wordprocessingml/2006/main">
        <w:rPr>
          <w:rFonts w:ascii="Arial" w:hAnsi="Arial"/>
        </w:rPr>
        <w:t xml:space="preserve">donar directamente a Pink a través de la Fundación Hamilton Health Sciences y apoyar este servicio que se ofrece a estos jóvenes. Y, sabes, algunas de las cosas que las mujeres me han dicho realmente validan lo que estoy haciendo. Sabes que eres </w:t>
      </w:r>
      <w:proofErr xmlns:w="http://schemas.openxmlformats.org/wordprocessingml/2006/main" w:type="gramStart"/>
      <w:r xmlns:w="http://schemas.openxmlformats.org/wordprocessingml/2006/main">
        <w:rPr>
          <w:rFonts w:ascii="Arial" w:hAnsi="Arial"/>
        </w:rPr>
        <w:t xml:space="preserve">mi </w:t>
      </w:r>
      <w:proofErr xmlns:w="http://schemas.openxmlformats.org/wordprocessingml/2006/main" w:type="gramEnd"/>
      <w:r xmlns:w="http://schemas.openxmlformats.org/wordprocessingml/2006/main">
        <w:rPr>
          <w:rFonts w:ascii="Arial" w:hAnsi="Arial"/>
        </w:rPr>
        <w:t xml:space="preserve">calma en mi tormenta, o, no sé cómo habría superado esto sin ti. Gracias. </w:t>
      </w:r>
      <w:proofErr xmlns:w="http://schemas.openxmlformats.org/wordprocessingml/2006/main" w:type="gramStart"/>
      <w:r xmlns:w="http://schemas.openxmlformats.org/wordprocessingml/2006/main">
        <w:rPr>
          <w:rFonts w:ascii="Arial" w:hAnsi="Arial"/>
        </w:rPr>
        <w:t xml:space="preserve">Así que , </w:t>
      </w:r>
      <w:proofErr xmlns:w="http://schemas.openxmlformats.org/wordprocessingml/2006/main" w:type="gramEnd"/>
      <w:r xmlns:w="http://schemas.openxmlformats.org/wordprocessingml/2006/main">
        <w:rPr>
          <w:rFonts w:ascii="Arial" w:hAnsi="Arial"/>
        </w:rPr>
        <w:t xml:space="preserve">sabes </w:t>
      </w:r>
      <w:proofErr xmlns:w="http://schemas.openxmlformats.org/wordprocessingml/2006/main" w:type="gramStart"/>
      <w:r xmlns:w="http://schemas.openxmlformats.org/wordprocessingml/2006/main">
        <w:rPr>
          <w:rFonts w:ascii="Arial" w:hAnsi="Arial"/>
        </w:rPr>
        <w:t xml:space="preserve">, es...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Es </w:t>
      </w:r>
      <w:proofErr xmlns:w="http://schemas.openxmlformats.org/wordprocessingml/2006/main" w:type="spellEnd"/>
      <w:r xmlns:w="http://schemas.openxmlformats.org/wordprocessingml/2006/main">
        <w:rPr>
          <w:rFonts w:ascii="Arial" w:hAnsi="Arial"/>
        </w:rPr>
        <w:t xml:space="preserve">una gran lección de humildad y me siento muy bendecida de poder brindar este servicio.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si </w:t>
      </w:r>
      <w:proofErr xmlns:w="http://schemas.openxmlformats.org/wordprocessingml/2006/main" w:type="gramStart"/>
      <w:r xmlns:w="http://schemas.openxmlformats.org/wordprocessingml/2006/main">
        <w:rPr>
          <w:rFonts w:ascii="Arial" w:hAnsi="Arial"/>
        </w:rPr>
        <w:t xml:space="preserve">conocen a alguien que pasó por esto y no tuvo un coordinador de atención como </w:t>
      </w:r>
      <w:proofErr xmlns:w="http://schemas.openxmlformats.org/wordprocessingml/2006/main" w:type="gramStart"/>
      <w:r xmlns:w="http://schemas.openxmlformats.org/wordprocessingml/2006/main">
        <w:rPr>
          <w:rFonts w:ascii="Arial" w:hAnsi="Arial"/>
        </w:rPr>
        <w:t xml:space="preserve">yo </w:t>
      </w:r>
      <w:proofErr xmlns:w="http://schemas.openxmlformats.org/wordprocessingml/2006/main" w:type="gramEnd"/>
      <w:r xmlns:w="http://schemas.openxmlformats.org/wordprocessingml/2006/main">
        <w:rPr>
          <w:rFonts w:ascii="Arial" w:hAnsi="Arial"/>
        </w:rPr>
        <w:t xml:space="preserve">o alguien más que dirige el programa rosa y los otros centros que lo tienen, no duden en recaudar fondos y apoyarlo, porque los fondos </w:t>
      </w:r>
      <w:proofErr xmlns:w="http://schemas.openxmlformats.org/wordprocessingml/2006/main" w:type="gramStart"/>
      <w:r xmlns:w="http://schemas.openxmlformats.org/wordprocessingml/2006/main">
        <w:rPr>
          <w:rFonts w:ascii="Arial" w:hAnsi="Arial"/>
        </w:rPr>
        <w:t xml:space="preserve">no son </w:t>
      </w:r>
      <w:proofErr xmlns:w="http://schemas.openxmlformats.org/wordprocessingml/2006/main" w:type="gramEnd"/>
      <w:r xmlns:w="http://schemas.openxmlformats.org/wordprocessingml/2006/main">
        <w:rPr>
          <w:rFonts w:ascii="Arial" w:hAnsi="Arial"/>
        </w:rPr>
        <w:t xml:space="preserve">ilimitados. Desafortunadamente,</w:t>
      </w:r>
    </w:p>
    <w:p w14:paraId="190F20F0" w14:textId="77777777" w:rsidR="007515DF" w:rsidRDefault="007515DF">
      <w:pPr>
        <w:spacing w:after="0"/>
      </w:pPr>
    </w:p>
    <w:p w14:paraId="746F5FCA"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43:49</w:t>
      </w:r>
      <w:proofErr xmlns:w="http://schemas.openxmlformats.org/wordprocessingml/2006/main" w:type="gramEnd"/>
    </w:p>
    <w:p w14:paraId="6FBAC8F5"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Definitivamente cierto </w:t>
      </w:r>
      <w:proofErr xmlns:w="http://schemas.openxmlformats.org/wordprocessingml/2006/main" w:type="gramEnd"/>
      <w:r xmlns:w="http://schemas.openxmlformats.org/wordprocessingml/2006/main">
        <w:rPr>
          <w:rFonts w:ascii="Arial" w:hAnsi="Arial"/>
        </w:rPr>
        <w:t xml:space="preserve">, y creo que es necesaria una mayor coordinación de este tipo, y es poco probable que el sistema de salud pública la financie actualmente, ya que está sometido a una gran presión solo para cubrir lo básico. </w:t>
      </w:r>
      <w:proofErr xmlns:w="http://schemas.openxmlformats.org/wordprocessingml/2006/main" w:type="gramStart"/>
      <w:r xmlns:w="http://schemas.openxmlformats.org/wordprocessingml/2006/main">
        <w:rPr>
          <w:rFonts w:ascii="Arial" w:hAnsi="Arial"/>
        </w:rPr>
        <w:t xml:space="preserve">Por lo tanto, </w:t>
      </w:r>
      <w:proofErr xmlns:w="http://schemas.openxmlformats.org/wordprocessingml/2006/main" w:type="gramEnd"/>
      <w:r xmlns:w="http://schemas.openxmlformats.org/wordprocessingml/2006/main">
        <w:rPr>
          <w:rFonts w:ascii="Arial" w:hAnsi="Arial"/>
        </w:rPr>
        <w:t xml:space="preserve">algunos de estos </w:t>
      </w:r>
      <w:proofErr xmlns:w="http://schemas.openxmlformats.org/wordprocessingml/2006/main" w:type="gramStart"/>
      <w:r xmlns:w="http://schemas.openxmlformats.org/wordprocessingml/2006/main">
        <w:rPr>
          <w:rFonts w:ascii="Arial" w:hAnsi="Arial"/>
        </w:rPr>
        <w:t xml:space="preserve">complementos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tan esenciales para una atención de calidad, simplemente no existen. </w:t>
      </w:r>
      <w:proofErr xmlns:w="http://schemas.openxmlformats.org/wordprocessingml/2006/main" w:type="spellStart"/>
      <w:r xmlns:w="http://schemas.openxmlformats.org/wordprocessingml/2006/main">
        <w:rPr>
          <w:rFonts w:ascii="Arial" w:hAnsi="Arial"/>
        </w:rPr>
        <w:t xml:space="preserve">Kinesha </w:t>
      </w:r>
      <w:proofErr xmlns:w="http://schemas.openxmlformats.org/wordprocessingml/2006/main" w:type="spellEnd"/>
      <w:r xmlns:w="http://schemas.openxmlformats.org/wordprocessingml/2006/main">
        <w:rPr>
          <w:rFonts w:ascii="Arial" w:hAnsi="Arial"/>
        </w:rPr>
        <w:t xml:space="preserve">, te dejo la última palabra para terminar. ¿Qué mensaje le gustaría dejar a nuestros oyentes?</w:t>
      </w:r>
    </w:p>
    <w:p w14:paraId="6BBC5384" w14:textId="77777777" w:rsidR="007515DF" w:rsidRDefault="007515DF">
      <w:pPr>
        <w:spacing w:after="0"/>
      </w:pPr>
    </w:p>
    <w:p w14:paraId="32DCDA2D"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44:13</w:t>
      </w:r>
      <w:proofErr xmlns:w="http://schemas.openxmlformats.org/wordprocessingml/2006/main" w:type="gramEnd"/>
    </w:p>
    <w:p w14:paraId="5DAAC77D" w14:textId="77777777" w:rsidR="007515DF" w:rsidRDefault="00000000">
      <w:pPr xmlns:w="http://schemas.openxmlformats.org/wordprocessingml/2006/main">
        <w:spacing w:after="0"/>
      </w:pPr>
      <w:r xmlns:w="http://schemas.openxmlformats.org/wordprocessingml/2006/main">
        <w:rPr>
          <w:rFonts w:ascii="Arial" w:hAnsi="Arial"/>
        </w:rPr>
        <w:t xml:space="preserve">Sí, creo que para todos, cualquiera que esté escuchando, creo que solo quiero decir que está </w:t>
      </w:r>
      <w:proofErr xmlns:w="http://schemas.openxmlformats.org/wordprocessingml/2006/main" w:type="spellStart"/>
      <w:r xmlns:w="http://schemas.openxmlformats.org/wordprocessingml/2006/main">
        <w:rPr>
          <w:rFonts w:ascii="Arial" w:hAnsi="Arial"/>
        </w:rPr>
        <w:t xml:space="preserve">bien </w:t>
      </w:r>
      <w:proofErr xmlns:w="http://schemas.openxmlformats.org/wordprocessingml/2006/main" w:type="spellEnd"/>
      <w:r xmlns:w="http://schemas.openxmlformats.org/wordprocessingml/2006/main">
        <w:rPr>
          <w:rFonts w:ascii="Arial" w:hAnsi="Arial"/>
        </w:rPr>
        <w:t xml:space="preserve">lamentar la pérdida de quién fuiste. Está bien lamentar la vida pasada que creías tener, y creo que también está bien dar espacio a las posibilidades. Sabes, sé que puede que hayas enfrentado uno de los momentos más difíciles de tu vida, pero creo que si nos damos un espacio para el duelo, pero también nos damos el espacio para aceptar lo que es posible, y ellos, solo quiero dejarles con eso, dejarles una cosa más, simplemente buscar apoyo. Ya sea con tu programa, ya sea con Pink </w:t>
      </w:r>
      <w:proofErr xmlns:w="http://schemas.openxmlformats.org/wordprocessingml/2006/main" w:type="gramStart"/>
      <w:r xmlns:w="http://schemas.openxmlformats.org/wordprocessingml/2006/main">
        <w:rPr>
          <w:rFonts w:ascii="Arial" w:hAnsi="Arial"/>
        </w:rPr>
        <w:t xml:space="preserve">Pearl, es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es</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Mucho </w:t>
      </w:r>
      <w:proofErr xmlns:w="http://schemas.openxmlformats.org/wordprocessingml/2006/main" w:type="gramEnd"/>
      <w:r xmlns:w="http://schemas.openxmlformats.org/wordprocessingml/2006/main">
        <w:rPr>
          <w:rFonts w:ascii="Arial" w:hAnsi="Arial"/>
        </w:rPr>
        <w:t xml:space="preserve">mejor y más fácil. Tu camino, cuando lo haces con apoyo, con personas que te comprenden y que se preocupan, te permite superar la situación con mucha más facilidad.</w:t>
      </w:r>
    </w:p>
    <w:p w14:paraId="7BB3E9C3" w14:textId="77777777" w:rsidR="007515DF" w:rsidRDefault="007515DF">
      <w:pPr>
        <w:spacing w:after="0"/>
      </w:pPr>
    </w:p>
    <w:p w14:paraId="401BD87F"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45:10</w:t>
      </w:r>
      <w:proofErr xmlns:w="http://schemas.openxmlformats.org/wordprocessingml/2006/main" w:type="gramEnd"/>
    </w:p>
    <w:p w14:paraId="074D6751" w14:textId="77777777" w:rsidR="007515DF" w:rsidRDefault="00000000">
      <w:pPr xmlns:w="http://schemas.openxmlformats.org/wordprocessingml/2006/main">
        <w:spacing w:after="0"/>
      </w:pPr>
      <w:r xmlns:w="http://schemas.openxmlformats.org/wordprocessingml/2006/main">
        <w:rPr>
          <w:rFonts w:ascii="Arial" w:hAnsi="Arial"/>
        </w:rPr>
        <w:t xml:space="preserve">Ambos son mensajes muy buenos para nuestros oyentes, y en particular la posibilidad de que les espera algo nuevo, positivo y emocionante, y sin duda lo están viviendo, tanto a través de la escritura de su libro como del trabajo motivacional que realizan con otros. </w:t>
      </w:r>
      <w:proofErr xmlns:w="http://schemas.openxmlformats.org/wordprocessingml/2006/main" w:type="gramStart"/>
      <w:r xmlns:w="http://schemas.openxmlformats.org/wordprocessingml/2006/main">
        <w:rPr>
          <w:rFonts w:ascii="Arial" w:hAnsi="Arial"/>
        </w:rPr>
        <w:t xml:space="preserve">Así que, </w:t>
      </w:r>
      <w:proofErr xmlns:w="http://schemas.openxmlformats.org/wordprocessingml/2006/main" w:type="gramEnd"/>
      <w:r xmlns:w="http://schemas.openxmlformats.org/wordprocessingml/2006/main">
        <w:rPr>
          <w:rFonts w:ascii="Arial" w:hAnsi="Arial"/>
        </w:rPr>
        <w:t xml:space="preserve">felicitaciones por estas iniciativas y les deseamos mucha salud en el futuro. Y gracias a ambos por contribuir al podcast.</w:t>
      </w:r>
    </w:p>
    <w:p w14:paraId="3F814679" w14:textId="77777777" w:rsidR="007515DF" w:rsidRDefault="007515DF">
      <w:pPr>
        <w:spacing w:after="0"/>
      </w:pPr>
    </w:p>
    <w:p w14:paraId="5D7964B3" w14:textId="77777777" w:rsidR="007515DF" w:rsidRDefault="00000000">
      <w:pPr xmlns:w="http://schemas.openxmlformats.org/wordprocessingml/2006/main">
        <w:spacing w:after="0"/>
      </w:pPr>
      <w:r xmlns:w="http://schemas.openxmlformats.org/wordprocessingml/2006/main">
        <w:rPr>
          <w:rFonts w:ascii="Arial" w:hAnsi="Arial"/>
          <w:color w:val="5D7284"/>
        </w:rPr>
        <w:t xml:space="preserve">45:33</w:t>
      </w:r>
    </w:p>
    <w:p w14:paraId="15191194" w14:textId="77777777" w:rsidR="007515DF" w:rsidRDefault="00000000">
      <w:pPr xmlns:w="http://schemas.openxmlformats.org/wordprocessingml/2006/main">
        <w:spacing w:after="0"/>
      </w:pPr>
      <w:r xmlns:w="http://schemas.openxmlformats.org/wordprocessingml/2006/main">
        <w:rPr>
          <w:rFonts w:ascii="Arial" w:hAnsi="Arial"/>
        </w:rPr>
        <w:t xml:space="preserve">Hoy. Muchas gracias. Gracias.</w:t>
      </w:r>
    </w:p>
    <w:p w14:paraId="7DC4197A" w14:textId="77777777" w:rsidR="007515DF" w:rsidRDefault="007515DF">
      <w:pPr>
        <w:spacing w:after="0"/>
      </w:pPr>
    </w:p>
    <w:p w14:paraId="67125ECB" w14:textId="77777777" w:rsidR="007515DF"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45:38</w:t>
      </w:r>
      <w:proofErr xmlns:w="http://schemas.openxmlformats.org/wordprocessingml/2006/main" w:type="gramEnd"/>
    </w:p>
    <w:p w14:paraId="46CB8D27" w14:textId="77777777" w:rsidR="007515DF"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Gracias por escuchar el podcast de asistencia oncológica. Encuentra más episodios, recursos e información en cancerassist.ca o sigue el programa de asistencia oncológica en Facebook, Twitter e Instagram. Gracias por escuchar.</w:t>
      </w:r>
    </w:p>
    <w:sectPr w:rsidR="007515D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6B77A" w14:textId="77777777" w:rsidR="000257B6" w:rsidRDefault="000257B6">
      <w:pPr>
        <w:spacing w:after="0" w:line="240" w:lineRule="auto"/>
      </w:pPr>
      <w:r>
        <w:separator/>
      </w:r>
    </w:p>
  </w:endnote>
  <w:endnote w:type="continuationSeparator" w:id="0">
    <w:p w14:paraId="2751CAA2" w14:textId="77777777" w:rsidR="000257B6" w:rsidRDefault="00025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02ECF66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7B5C7C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BDE88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059D8057"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065143E7" w14:textId="10391179" w:rsidR="00930F33" w:rsidRPr="009C3AF0" w:rsidRDefault="00930F33" w:rsidP="00C267E1">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ACDDA" w14:textId="77777777" w:rsidR="000257B6" w:rsidRDefault="000257B6">
      <w:pPr>
        <w:spacing w:after="0" w:line="240" w:lineRule="auto"/>
      </w:pPr>
      <w:r>
        <w:separator/>
      </w:r>
    </w:p>
  </w:footnote>
  <w:footnote w:type="continuationSeparator" w:id="0">
    <w:p w14:paraId="6E53DCB5" w14:textId="77777777" w:rsidR="000257B6" w:rsidRDefault="00025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54941480">
    <w:abstractNumId w:val="8"/>
  </w:num>
  <w:num w:numId="2" w16cid:durableId="1257448055">
    <w:abstractNumId w:val="6"/>
  </w:num>
  <w:num w:numId="3" w16cid:durableId="1510868698">
    <w:abstractNumId w:val="5"/>
  </w:num>
  <w:num w:numId="4" w16cid:durableId="778527360">
    <w:abstractNumId w:val="4"/>
  </w:num>
  <w:num w:numId="5" w16cid:durableId="1041170858">
    <w:abstractNumId w:val="7"/>
  </w:num>
  <w:num w:numId="6" w16cid:durableId="1321427978">
    <w:abstractNumId w:val="3"/>
  </w:num>
  <w:num w:numId="7" w16cid:durableId="965769031">
    <w:abstractNumId w:val="2"/>
  </w:num>
  <w:num w:numId="8" w16cid:durableId="1146125703">
    <w:abstractNumId w:val="1"/>
  </w:num>
  <w:num w:numId="9" w16cid:durableId="97426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57B6"/>
    <w:rsid w:val="00034616"/>
    <w:rsid w:val="00050A6B"/>
    <w:rsid w:val="0006063C"/>
    <w:rsid w:val="00066610"/>
    <w:rsid w:val="001216B9"/>
    <w:rsid w:val="0015074B"/>
    <w:rsid w:val="0029639D"/>
    <w:rsid w:val="00326F90"/>
    <w:rsid w:val="00434B9B"/>
    <w:rsid w:val="004A641F"/>
    <w:rsid w:val="004B593C"/>
    <w:rsid w:val="006E2A8C"/>
    <w:rsid w:val="007515DF"/>
    <w:rsid w:val="007749AF"/>
    <w:rsid w:val="00794EBC"/>
    <w:rsid w:val="00930F33"/>
    <w:rsid w:val="009C3AF0"/>
    <w:rsid w:val="00A12EE5"/>
    <w:rsid w:val="00AA1D8D"/>
    <w:rsid w:val="00B47730"/>
    <w:rsid w:val="00BA4C2B"/>
    <w:rsid w:val="00BD0140"/>
    <w:rsid w:val="00C24502"/>
    <w:rsid w:val="00C267E1"/>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3507A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34241">
      <w:bodyDiv w:val="1"/>
      <w:marLeft w:val="0"/>
      <w:marRight w:val="0"/>
      <w:marTop w:val="0"/>
      <w:marBottom w:val="0"/>
      <w:divBdr>
        <w:top w:val="none" w:sz="0" w:space="0" w:color="auto"/>
        <w:left w:val="none" w:sz="0" w:space="0" w:color="auto"/>
        <w:bottom w:val="none" w:sz="0" w:space="0" w:color="auto"/>
        <w:right w:val="none" w:sz="0" w:space="0" w:color="auto"/>
      </w:divBdr>
    </w:div>
    <w:div w:id="11200767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6977</Words>
  <Characters>39772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2025-07-14T19:12:00Z</dcterms:created>
  <dcterms:modified xsi:type="dcterms:W3CDTF">2025-07-14T19:12:00Z</dcterms:modified>
  <cp:category/>
</cp:coreProperties>
</file>