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xmlns:w="http://schemas.openxmlformats.org/wordprocessingml/2006/main">
        <w:rPr>
          <w:rFonts w:ascii="Arial" w:hAnsi="Arial"/>
          <w:sz w:val="48"/>
          <w:lang w:val="en-CA"/>
        </w:rPr>
        <w:bidi/>
      </w:pPr>
      <w:r xmlns:w="http://schemas.openxmlformats.org/wordprocessingml/2006/main" w:rsidRPr="00C267E1">
        <w:rPr>
          <w:rFonts w:ascii="Arial" w:hAnsi="Arial"/>
          <w:b/>
          <w:bCs/>
          <w:sz w:val="48"/>
          <w:lang w:val="en-CA"/>
        </w:rPr>
        <w:t xml:space="preserve">قوة التواصل مع الشباب المصابين بالسرطان</w:t>
      </w:r>
    </w:p>
    <w:p w14:paraId="5135CC4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7EB911F" w14:textId="77777777" w:rsidR="007515DF" w:rsidRDefault="00000000">
      <w:pPr xmlns:w="http://schemas.openxmlformats.org/wordprocessingml/2006/main">
        <w:spacing w:after="0"/>
        <w:bidi/>
      </w:pPr>
      <w:r xmlns:w="http://schemas.openxmlformats.org/wordprocessingml/2006/main">
        <w:rPr>
          <w:rFonts w:ascii="Arial" w:hAnsi="Arial"/>
        </w:rPr>
        <w:t xml:space="preserve">بيل، أنت تستمع الآن إلى بودكاست مساعدة مرضى السرطان الذي يقدمه الدكتور بيل إيفانز، ويقدمه لك برنامج مساعدة مرضى السرطان. أينما كنت، نحن هنا لنقدم لك المساعدة والأمل أثناء رحلتك في الوقاية من السرطان وعلاجه ورعايته، ونقدم لك المساعدة عندما تحتاجها حقًا.</w:t>
      </w:r>
    </w:p>
    <w:p w14:paraId="432B225C" w14:textId="77777777" w:rsidR="007515DF" w:rsidRDefault="007515DF">
      <w:pPr>
        <w:spacing w:after="0"/>
      </w:pPr>
    </w:p>
    <w:p w14:paraId="68D203ED"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5BED9980" w14:textId="77777777" w:rsidR="007515DF" w:rsidRDefault="00000000">
      <w:pPr xmlns:w="http://schemas.openxmlformats.org/wordprocessingml/2006/main">
        <w:spacing w:after="0"/>
        <w:bidi/>
      </w:pPr>
      <w:r xmlns:w="http://schemas.openxmlformats.org/wordprocessingml/2006/main">
        <w:rPr>
          <w:rFonts w:ascii="Arial" w:hAnsi="Arial"/>
        </w:rPr>
        <w:t xml:space="preserve">أهلاً بكم في برنامج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معكم الدكتور بيل إيفانز، وأنا مُضيفكم كما تعلمون، ويسعدني استضافة ضيفين في الاستوديو اليوم. سنتحدث عن كيفية التعامل مع تشخيص السرطان وعلاجه، وما إلى ذلك، بالإضافة إلى </w:t>
      </w:r>
      <w:proofErr xmlns:w="http://schemas.openxmlformats.org/wordprocessingml/2006/main" w:type="spellStart"/>
      <w:r xmlns:w="http://schemas.openxmlformats.org/wordprocessingml/2006/main">
        <w:rPr>
          <w:rFonts w:ascii="Arial" w:hAnsi="Arial"/>
        </w:rPr>
        <w:t xml:space="preserve">بعض </w:t>
      </w:r>
      <w:proofErr xmlns:w="http://schemas.openxmlformats.org/wordprocessingml/2006/main" w:type="spellEnd"/>
      <w:r xmlns:w="http://schemas.openxmlformats.org/wordprocessingml/2006/main">
        <w:rPr>
          <w:rFonts w:ascii="Arial" w:hAnsi="Arial"/>
        </w:rPr>
        <w:t xml:space="preserve">الدعم الخاص المُتاح حالياً في مركز </w:t>
      </w:r>
      <w:proofErr xmlns:w="http://schemas.openxmlformats.org/wordprocessingml/2006/main" w:type="spellStart"/>
      <w:r xmlns:w="http://schemas.openxmlformats.org/wordprocessingml/2006/main">
        <w:rPr>
          <w:rFonts w:ascii="Arial" w:hAnsi="Arial"/>
        </w:rPr>
        <w:t xml:space="preserve">جيرفينسكي </w:t>
      </w:r>
      <w:proofErr xmlns:w="http://schemas.openxmlformats.org/wordprocessingml/2006/main" w:type="spellEnd"/>
      <w:r xmlns:w="http://schemas.openxmlformats.org/wordprocessingml/2006/main">
        <w:rPr>
          <w:rFonts w:ascii="Arial" w:hAnsi="Arial"/>
        </w:rPr>
        <w:t xml:space="preserve">للسرطان لمساعدة الشابات اللواتي يُعانين من سرطان الثدي. قبل أن نبدأ الحديث مع ضيوفي، أودُّ أن أُلقي الضوء على برنامج مساعدة مرضى السرطان، الذي يُقدّم لكم هذا البودكاست، والذي يهدف إلى تقديم معلومات قد تُفيدكم، سواءً كنتم مرضى بالسرطان، أو أصدقاءً وعائلةً لديهم شخصٌ يُعاني من السرطان، وهي معلومات يُمكنكم استخدامها لمساعدتهم، نفسياً وعملياً. يقدم برنامج مساعدة مرضى السرطان مجموعة متنوعة من الخدمات المجانية، بما في ذلك جولات في مركز السرطان، ودعم غذائي، ولوازم سلس البول، وأغطية للرأس، لمن فقد شعره أثناء العلاج، والأهم من ذلك، مجموعة متنوعة من المعدات، من الكراسي المتحركة ومقاعد المشي، وكراسي المراحيض، ومجموعة متنوعة من المعدات المختلفة التي يمكن أن تساعد الأفراد في منازلهم وتمكنهم من التنقل بحرية إذا كانوا يعانون من مستوى معين من الإعاقة نتيجة السرطان أو علاجه. </w:t>
      </w: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كلها </w:t>
      </w:r>
      <w:proofErr xmlns:w="http://schemas.openxmlformats.org/wordprocessingml/2006/main" w:type="gramStart"/>
      <w:r xmlns:w="http://schemas.openxmlformats.org/wordprocessingml/2006/main">
        <w:rPr>
          <w:rFonts w:ascii="Arial" w:hAnsi="Arial"/>
        </w:rPr>
        <w:t xml:space="preserve">خدمات </w:t>
      </w:r>
      <w:proofErr xmlns:w="http://schemas.openxmlformats.org/wordprocessingml/2006/main" w:type="gramEnd"/>
      <w:r xmlns:w="http://schemas.openxmlformats.org/wordprocessingml/2006/main">
        <w:rPr>
          <w:rFonts w:ascii="Arial" w:hAnsi="Arial"/>
        </w:rPr>
        <w:t xml:space="preserve">يقدمها برنامج مساعدة مرضى السرطان هنا في هاميلتون، ونحن محظوظون حقًا بوجود هذه الخدمة لنا والآن لضيوفنا. </w:t>
      </w:r>
      <w:proofErr xmlns:w="http://schemas.openxmlformats.org/wordprocessingml/2006/main" w:type="gramStart"/>
      <w:r xmlns:w="http://schemas.openxmlformats.org/wordprocessingml/2006/main">
        <w:rPr>
          <w:rFonts w:ascii="Arial" w:hAnsi="Arial"/>
        </w:rPr>
        <w:t xml:space="preserve">لدي </w:t>
      </w:r>
      <w:proofErr xmlns:w="http://schemas.openxmlformats.org/wordprocessingml/2006/main" w:type="gramEnd"/>
      <w:r xmlns:w="http://schemas.openxmlformats.org/wordprocessingml/2006/main">
        <w:rPr>
          <w:rFonts w:ascii="Arial" w:hAnsi="Arial"/>
        </w:rPr>
        <w:t xml:space="preserve">ضيفتان، كما ذكرت، وكينيشا هانسون هي ضيفتي الأولى، وهي مؤلفة، </w:t>
      </w:r>
      <w:proofErr xmlns:w="http://schemas.openxmlformats.org/wordprocessingml/2006/main" w:type="gramStart"/>
      <w:r xmlns:w="http://schemas.openxmlformats.org/wordprocessingml/2006/main">
        <w:rPr>
          <w:rFonts w:ascii="Arial" w:hAnsi="Arial"/>
        </w:rPr>
        <w:t xml:space="preserve">ومحفزة في العديد </w:t>
      </w:r>
      <w:proofErr xmlns:w="http://schemas.openxmlformats.org/wordprocessingml/2006/main" w:type="gramEnd"/>
      <w:r xmlns:w="http://schemas.openxmlformats.org/wordprocessingml/2006/main">
        <w:rPr>
          <w:rFonts w:ascii="Arial" w:hAnsi="Arial"/>
        </w:rPr>
        <w:t xml:space="preserve">من المجالات. وقد حفزتها تجربتها مع السرطان. وستخبرنا قليلاً عن قصتها. كما لدينا ساندرا تيرنر، وهي ممرضة في مركز </w:t>
      </w:r>
      <w:proofErr xmlns:w="http://schemas.openxmlformats.org/wordprocessingml/2006/main" w:type="spellStart"/>
      <w:r xmlns:w="http://schemas.openxmlformats.org/wordprocessingml/2006/main">
        <w:rPr>
          <w:rFonts w:ascii="Arial" w:hAnsi="Arial"/>
        </w:rPr>
        <w:t xml:space="preserve">جوروفينسكي </w:t>
      </w:r>
      <w:proofErr xmlns:w="http://schemas.openxmlformats.org/wordprocessingml/2006/main" w:type="spellEnd"/>
      <w:r xmlns:w="http://schemas.openxmlformats.org/wordprocessingml/2006/main">
        <w:rPr>
          <w:rFonts w:ascii="Arial" w:hAnsi="Arial"/>
        </w:rPr>
        <w:t xml:space="preserve">للسرطان. لقد كانت هناك لفترة طويلة، كما أخبرتني، لكنها لا تبدو وكأنها كانت هناك لفترة طويلة، لأنها تبدو شابة للغاية. لكنها كانت </w:t>
      </w:r>
      <w:proofErr xmlns:w="http://schemas.openxmlformats.org/wordprocessingml/2006/main" w:type="gramStart"/>
      <w:r xmlns:w="http://schemas.openxmlformats.org/wordprocessingml/2006/main">
        <w:rPr>
          <w:rFonts w:ascii="Arial" w:hAnsi="Arial"/>
        </w:rPr>
        <w:t xml:space="preserve">ممرضة </w:t>
      </w:r>
      <w:proofErr xmlns:w="http://schemas.openxmlformats.org/wordprocessingml/2006/main" w:type="gramEnd"/>
      <w:r xmlns:w="http://schemas.openxmlformats.org/wordprocessingml/2006/main">
        <w:rPr>
          <w:rFonts w:ascii="Arial" w:hAnsi="Arial"/>
        </w:rPr>
        <w:t xml:space="preserve">تعمل مع برنامج فحص الثدي في أونتاريو وكذلك في </w:t>
      </w:r>
      <w:proofErr xmlns:w="http://schemas.openxmlformats.org/wordprocessingml/2006/main" w:type="gramStart"/>
      <w:r xmlns:w="http://schemas.openxmlformats.org/wordprocessingml/2006/main">
        <w:rPr>
          <w:rFonts w:ascii="Arial" w:hAnsi="Arial"/>
        </w:rPr>
        <w:t xml:space="preserve">العيادة، وهي </w:t>
      </w:r>
      <w:proofErr xmlns:w="http://schemas.openxmlformats.org/wordprocessingml/2006/main" w:type="gramEnd"/>
      <w:r xmlns:w="http://schemas.openxmlformats.org/wordprocessingml/2006/main">
        <w:rPr>
          <w:rFonts w:ascii="Arial" w:hAnsi="Arial"/>
        </w:rPr>
        <w:t xml:space="preserve">تعمل الآن مع برنامج جديد أتعلم عنه للتو يسمى Pink. الآن لا يمكنهم تهجئة Pink، على ما يبدو، ثم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بدقة شديدة، لأنه مع Y، وليس </w:t>
      </w:r>
      <w:proofErr xmlns:w="http://schemas.openxmlformats.org/wordprocessingml/2006/main" w:type="gramStart"/>
      <w:r xmlns:w="http://schemas.openxmlformats.org/wordprocessingml/2006/main">
        <w:rPr>
          <w:rFonts w:ascii="Arial" w:hAnsi="Arial"/>
        </w:rPr>
        <w:t xml:space="preserve">I </w:t>
      </w:r>
      <w:proofErr xmlns:w="http://schemas.openxmlformats.org/wordprocessingml/2006/main" w:type="gramEnd"/>
      <w:r xmlns:w="http://schemas.openxmlformats.org/wordprocessingml/2006/main">
        <w:rPr>
          <w:rFonts w:ascii="Arial" w:hAnsi="Arial"/>
        </w:rPr>
        <w:t xml:space="preserve">، ولكنه برنامج جديد لدعم الشابات المصابات بسرطان الثدي، أي الأفراد الذين تقل أعمارهم عن 40 عامًا.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سنتحدث عن ذلك بعد لحظة. ولكن دعونا نبدأ أولاً بكينيشا وربما قليلاً عن نفسك، ماذا كنت تفعل قبل أن يتم أخذك عن مسارك في الحياة بتشخيص مرض هودجكين؟</w:t>
      </w:r>
    </w:p>
    <w:p w14:paraId="4526ADC0" w14:textId="77777777" w:rsidR="007515DF" w:rsidRDefault="007515DF">
      <w:pPr>
        <w:spacing w:after="0"/>
      </w:pPr>
    </w:p>
    <w:p w14:paraId="77E467F4"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03:07</w:t>
      </w:r>
      <w:proofErr xmlns:w="http://schemas.openxmlformats.org/wordprocessingml/2006/main" w:type="gramEnd"/>
    </w:p>
    <w:p w14:paraId="1074E73E" w14:textId="77777777" w:rsidR="007515DF" w:rsidRDefault="00000000">
      <w:pPr xmlns:w="http://schemas.openxmlformats.org/wordprocessingml/2006/main">
        <w:spacing w:after="0"/>
        <w:bidi/>
      </w:pPr>
      <w:r xmlns:w="http://schemas.openxmlformats.org/wordprocessingml/2006/main">
        <w:rPr>
          <w:rFonts w:ascii="Arial" w:hAnsi="Arial"/>
        </w:rPr>
        <w:t xml:space="preserve">نعم، ماذا </w:t>
      </w:r>
      <w:proofErr xmlns:w="http://schemas.openxmlformats.org/wordprocessingml/2006/main" w:type="gramStart"/>
      <w:r xmlns:w="http://schemas.openxmlformats.org/wordprocessingml/2006/main">
        <w:rPr>
          <w:rFonts w:ascii="Arial" w:hAnsi="Arial"/>
        </w:rPr>
        <w:t xml:space="preserve">كنت أفعل </w:t>
      </w:r>
      <w:proofErr xmlns:w="http://schemas.openxmlformats.org/wordprocessingml/2006/main" w:type="gramEnd"/>
      <w:r xmlns:w="http://schemas.openxmlformats.org/wordprocessingml/2006/main">
        <w:rPr>
          <w:rFonts w:ascii="Arial" w:hAnsi="Arial"/>
        </w:rPr>
        <w:t xml:space="preserve">سابقًا؟ </w:t>
      </w:r>
      <w:proofErr xmlns:w="http://schemas.openxmlformats.org/wordprocessingml/2006/main" w:type="gramStart"/>
      <w:r xmlns:w="http://schemas.openxmlformats.org/wordprocessingml/2006/main">
        <w:rPr>
          <w:rFonts w:ascii="Arial" w:hAnsi="Arial"/>
        </w:rPr>
        <w:t xml:space="preserve">كنت </w:t>
      </w:r>
      <w:proofErr xmlns:w="http://schemas.openxmlformats.org/wordprocessingml/2006/main" w:type="gramEnd"/>
      <w:r xmlns:w="http://schemas.openxmlformats.org/wordprocessingml/2006/main">
        <w:rPr>
          <w:rFonts w:ascii="Arial" w:hAnsi="Arial"/>
        </w:rPr>
        <w:t xml:space="preserve">أعمل في الحكومة. وما زلت أعمل حتى اليوم. كنت أعمل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الإصلاحيات، وكنت أيضًا على وشك الحصول على الدكتوراه. نعم، الدكتوراه.</w:t>
      </w:r>
    </w:p>
    <w:p w14:paraId="6FD7E2B4" w14:textId="77777777" w:rsidR="007515DF" w:rsidRDefault="007515DF">
      <w:pPr>
        <w:spacing w:after="0"/>
      </w:pPr>
    </w:p>
    <w:p w14:paraId="48210189"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03:21</w:t>
      </w:r>
      <w:proofErr xmlns:w="http://schemas.openxmlformats.org/wordprocessingml/2006/main" w:type="gramEnd"/>
    </w:p>
    <w:p w14:paraId="3544BF35" w14:textId="77777777" w:rsidR="007515DF" w:rsidRDefault="00000000">
      <w:pPr xmlns:w="http://schemas.openxmlformats.org/wordprocessingml/2006/main">
        <w:spacing w:after="0"/>
        <w:bidi/>
      </w:pPr>
      <w:r xmlns:w="http://schemas.openxmlformats.org/wordprocessingml/2006/main">
        <w:rPr>
          <w:rFonts w:ascii="Arial" w:hAnsi="Arial"/>
        </w:rPr>
        <w:t xml:space="preserve">العمل والحصول على درجة الدكتوراه في نفس الوقت</w:t>
      </w:r>
    </w:p>
    <w:p w14:paraId="29683750" w14:textId="77777777" w:rsidR="007515DF" w:rsidRDefault="007515DF">
      <w:pPr>
        <w:spacing w:after="0"/>
      </w:pPr>
    </w:p>
    <w:p w14:paraId="1E1EB07C"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03:23</w:t>
      </w:r>
      <w:proofErr xmlns:w="http://schemas.openxmlformats.org/wordprocessingml/2006/main" w:type="gramEnd"/>
    </w:p>
    <w:p w14:paraId="1A655646" w14:textId="77777777" w:rsidR="007515DF" w:rsidRDefault="00000000">
      <w:pPr xmlns:w="http://schemas.openxmlformats.org/wordprocessingml/2006/main">
        <w:spacing w:after="0"/>
        <w:bidi/>
      </w:pPr>
      <w:r xmlns:w="http://schemas.openxmlformats.org/wordprocessingml/2006/main">
        <w:rPr>
          <w:rFonts w:ascii="Arial" w:hAnsi="Arial"/>
        </w:rPr>
        <w:t xml:space="preserve">حان الوقت، سأذهب للحصول على الدكتوراه.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تقدمت بطلب، وكنت أستعد للذهاب. كان كل شيء جاهزًا. كنت سأذهب، </w:t>
      </w:r>
      <w:proofErr xmlns:w="http://schemas.openxmlformats.org/wordprocessingml/2006/main" w:type="gramStart"/>
      <w:r xmlns:w="http://schemas.openxmlformats.org/wordprocessingml/2006/main">
        <w:rPr>
          <w:rFonts w:ascii="Arial" w:hAnsi="Arial"/>
        </w:rPr>
        <w:t xml:space="preserve">في الواقع سأذهب </w:t>
      </w:r>
      <w:proofErr xmlns:w="http://schemas.openxmlformats.org/wordprocessingml/2006/main" w:type="gramEnd"/>
      <w:r xmlns:w="http://schemas.openxmlformats.org/wordprocessingml/2006/main">
        <w:rPr>
          <w:rFonts w:ascii="Arial" w:hAnsi="Arial"/>
        </w:rPr>
        <w:t xml:space="preserve">إلى نيوزيلندا، أجل، لإنهاء دراستي. ونعم، كل شيء تغير بالنسبة لي نوعًا ما. بدأت أشعر، كما تعلمون، ببعض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الألم الغريب. كان الأمر </w:t>
      </w:r>
      <w:proofErr xmlns:w="http://schemas.openxmlformats.org/wordprocessingml/2006/main" w:type="gramStart"/>
      <w:r xmlns:w="http://schemas.openxmlformats.org/wordprocessingml/2006/main">
        <w:rPr>
          <w:rFonts w:ascii="Arial" w:hAnsi="Arial"/>
        </w:rPr>
        <w:t xml:space="preserve">أشبه بنوع من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الألم </w:t>
      </w:r>
      <w:proofErr xmlns:w="http://schemas.openxmlformats.org/wordprocessingml/2006/main" w:type="gramEnd"/>
      <w:r xmlns:w="http://schemas.openxmlformats.org/wordprocessingml/2006/main">
        <w:rPr>
          <w:rFonts w:ascii="Arial" w:hAnsi="Arial"/>
        </w:rPr>
        <w:t xml:space="preserve">في ظهري، وقلت، هذا غريب، لأنني بصحة جيدة بخلاف 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ذهبت إلى الطبيب. قالوا،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لا يمكن العثور عليه. ذهبت </w:t>
      </w:r>
      <w:proofErr xmlns:w="http://schemas.openxmlformats.org/wordprocessingml/2006/main" w:type="gramStart"/>
      <w:r xmlns:w="http://schemas.openxmlformats.org/wordprocessingml/2006/main">
        <w:rPr>
          <w:rFonts w:ascii="Arial" w:hAnsi="Arial"/>
        </w:rPr>
        <w:t xml:space="preserve">وتلقيت </w:t>
      </w:r>
      <w:proofErr xmlns:w="http://schemas.openxmlformats.org/wordprocessingml/2006/main" w:type="gramEnd"/>
      <w:r xmlns:w="http://schemas.openxmlformats.org/wordprocessingml/2006/main">
        <w:rPr>
          <w:rFonts w:ascii="Arial" w:hAnsi="Arial"/>
        </w:rPr>
        <w:t xml:space="preserve">تدليكًا، وقلت، لا أستطيع التخلص من هذا. ثم في أحد الأيام، بدأ ينتشر في صدري، وقلت، حسنًا، هناك شيء غير صحيح. لذلك ذهبت إلى المستشفى، وقالوا،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أجروا بعض الاختبارات، وقالوا،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 لا يبدو أن هناك أي خطب ما. ثم قالوا لي: "حسنًا، سنعيدك إلى المنزل". ثم لم يختفي الألم. قلتُ: "هناك خطب ما". لا أعرف ما هو، لكن هناك خطب ما. </w:t>
      </w:r>
      <w:proofErr xmlns:w="http://schemas.openxmlformats.org/wordprocessingml/2006/main" w:type="gramStart"/>
      <w:r xmlns:w="http://schemas.openxmlformats.org/wordprocessingml/2006/main">
        <w:rPr>
          <w:rFonts w:ascii="Arial" w:hAnsi="Arial"/>
        </w:rPr>
        <w:t xml:space="preserve">فعدتُ </w:t>
      </w:r>
      <w:proofErr xmlns:w="http://schemas.openxmlformats.org/wordprocessingml/2006/main" w:type="gramStart"/>
      <w:r xmlns:w="http://schemas.openxmlformats.org/wordprocessingml/2006/main">
        <w:rPr>
          <w:rFonts w:ascii="Arial" w:hAnsi="Arial"/>
        </w:rPr>
        <w:t xml:space="preserve">وقلتُ: "حسنًا، سنحجز لك موعدًا للتصوير المقطعي المحوسب في وقتٍ لاحق". انتظرتُ المكالمة، لكنها </w:t>
      </w:r>
      <w:proofErr xmlns:w="http://schemas.openxmlformats.org/wordprocessingml/2006/main" w:type="gramStart"/>
      <w:r xmlns:w="http://schemas.openxmlformats.org/wordprocessingml/2006/main">
        <w:rPr>
          <w:rFonts w:ascii="Arial" w:hAnsi="Arial"/>
        </w:rPr>
        <w:t xml:space="preserve">لم </w:t>
      </w:r>
      <w:proofErr xmlns:w="http://schemas.openxmlformats.org/wordprocessingml/2006/main" w:type="gramEnd"/>
      <w:r xmlns:w="http://schemas.openxmlformats.org/wordprocessingml/2006/main">
        <w:rPr>
          <w:rFonts w:ascii="Arial" w:hAnsi="Arial"/>
        </w:rPr>
        <w:t xml:space="preserve">تأتِ </w:t>
      </w:r>
      <w:proofErr xmlns:w="http://schemas.openxmlformats.org/wordprocessingml/2006/main" w:type="gramEnd"/>
      <w:r xmlns:w="http://schemas.openxmlformats.org/wordprocessingml/2006/main">
        <w:rPr>
          <w:rFonts w:ascii="Arial" w:hAnsi="Arial"/>
        </w:rPr>
        <w:t xml:space="preserve">. فعُدتُ مرةً </w:t>
      </w:r>
      <w:proofErr xmlns:w="http://schemas.openxmlformats.org/wordprocessingml/2006/main" w:type="gramStart"/>
      <w:r xmlns:w="http://schemas.openxmlformats.org/wordprocessingml/2006/main">
        <w:rPr>
          <w:rFonts w:ascii="Arial" w:hAnsi="Arial"/>
        </w:rPr>
        <w:t xml:space="preserve">أخرى </w:t>
      </w:r>
      <w:proofErr xmlns:w="http://schemas.openxmlformats.org/wordprocessingml/2006/main" w:type="gramEnd"/>
      <w:r xmlns:w="http://schemas.openxmlformats.org/wordprocessingml/2006/main">
        <w:rPr>
          <w:rFonts w:ascii="Arial" w:hAnsi="Arial"/>
        </w:rPr>
        <w:t xml:space="preserve">. قلتُ: " </w:t>
      </w:r>
      <w:proofErr xmlns:w="http://schemas.openxmlformats.org/wordprocessingml/2006/main" w:type="gramStart"/>
      <w:r xmlns:w="http://schemas.openxmlformats.org/wordprocessingml/2006/main">
        <w:rPr>
          <w:rFonts w:ascii="Arial" w:hAnsi="Arial"/>
        </w:rPr>
        <w:t xml:space="preserve">اسمعوا </w:t>
      </w:r>
      <w:proofErr xmlns:w="http://schemas.openxmlformats.org/wordprocessingml/2006/main" w:type="gramEnd"/>
      <w:r xmlns:w="http://schemas.openxmlformats.org/wordprocessingml/2006/main">
        <w:rPr>
          <w:rFonts w:ascii="Arial" w:hAnsi="Arial"/>
        </w:rPr>
        <w:t xml:space="preserve">، هذا </w:t>
      </w:r>
      <w:proofErr xmlns:w="http://schemas.openxmlformats.org/wordprocessingml/2006/main" w:type="gramEnd"/>
      <w:r xmlns:w="http://schemas.openxmlformats.org/wordprocessingml/2006/main">
        <w:rPr>
          <w:rFonts w:ascii="Arial" w:hAnsi="Arial"/>
        </w:rPr>
        <w:t xml:space="preserve">ليس على ما يرام، وسأنتظر هنا". قالوا: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سيستغرق </w:t>
      </w:r>
      <w:proofErr xmlns:w="http://schemas.openxmlformats.org/wordprocessingml/2006/main" w:type="spellEnd"/>
      <w:r xmlns:w="http://schemas.openxmlformats.org/wordprocessingml/2006/main">
        <w:rPr>
          <w:rFonts w:ascii="Arial" w:hAnsi="Arial"/>
        </w:rPr>
        <w:t xml:space="preserve">الأمر </w:t>
      </w:r>
      <w:proofErr xmlns:w="http://schemas.openxmlformats.org/wordprocessingml/2006/main" w:type="spellStart"/>
      <w:r xmlns:w="http://schemas.openxmlformats.org/wordprocessingml/2006/main">
        <w:rPr>
          <w:rFonts w:ascii="Arial" w:hAnsi="Arial"/>
        </w:rPr>
        <w:t xml:space="preserve">اليوم كله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لا بأس. قلتُ: "لديّ اليوم كله".</w:t>
      </w:r>
    </w:p>
    <w:p w14:paraId="3CAB6B02" w14:textId="77777777" w:rsidR="007515DF" w:rsidRDefault="007515DF">
      <w:pPr>
        <w:spacing w:after="0"/>
      </w:pPr>
    </w:p>
    <w:p w14:paraId="173512AE"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04:40</w:t>
      </w:r>
      <w:proofErr xmlns:w="http://schemas.openxmlformats.org/wordprocessingml/2006/main" w:type="gramEnd"/>
    </w:p>
    <w:p w14:paraId="6A1A66B7" w14:textId="77777777" w:rsidR="007515DF" w:rsidRDefault="00000000">
      <w:pPr xmlns:w="http://schemas.openxmlformats.org/wordprocessingml/2006/main">
        <w:spacing w:after="0"/>
        <w:bidi/>
      </w:pPr>
      <w:r xmlns:w="http://schemas.openxmlformats.org/wordprocessingml/2006/main">
        <w:rPr>
          <w:rFonts w:ascii="Arial" w:hAnsi="Arial"/>
        </w:rPr>
        <w:t xml:space="preserve">ربما كنت أحصل على المزيد و</w:t>
      </w:r>
    </w:p>
    <w:p w14:paraId="11E35B97" w14:textId="77777777" w:rsidR="007515DF" w:rsidRDefault="007515DF">
      <w:pPr>
        <w:spacing w:after="0"/>
      </w:pPr>
    </w:p>
    <w:p w14:paraId="5A3D72EA"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04:43</w:t>
      </w:r>
      <w:proofErr xmlns:w="http://schemas.openxmlformats.org/wordprocessingml/2006/main" w:type="gramEnd"/>
    </w:p>
    <w:p w14:paraId="026E6AA8" w14:textId="77777777" w:rsidR="007515DF" w:rsidRDefault="00000000">
      <w:pPr xmlns:w="http://schemas.openxmlformats.org/wordprocessingml/2006/main">
        <w:spacing w:after="0"/>
        <w:bidi/>
      </w:pPr>
      <w:r xmlns:w="http://schemas.openxmlformats.org/wordprocessingml/2006/main">
        <w:rPr>
          <w:rFonts w:ascii="Arial" w:hAnsi="Arial"/>
        </w:rPr>
        <w:t xml:space="preserve">أكثر. أجل، كان غريبًا. لم يكن كذلك. لم أشعر بأي شيء شعرت به من قبل. لم يكن كذلك. شعرتُ بغرابة، أليس كذلك؟ وأعتقد أن الاستماع إلى صوتك مهم جدًا.</w:t>
      </w:r>
    </w:p>
    <w:p w14:paraId="60FE54DE" w14:textId="77777777" w:rsidR="007515DF" w:rsidRDefault="007515DF">
      <w:pPr>
        <w:spacing w:after="0"/>
      </w:pPr>
    </w:p>
    <w:p w14:paraId="180ABE71"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04:53</w:t>
      </w:r>
      <w:proofErr xmlns:w="http://schemas.openxmlformats.org/wordprocessingml/2006/main" w:type="gramEnd"/>
    </w:p>
    <w:p w14:paraId="6F38ADD8" w14:textId="77777777" w:rsidR="007515DF" w:rsidRDefault="00000000">
      <w:pPr xmlns:w="http://schemas.openxmlformats.org/wordprocessingml/2006/main">
        <w:spacing w:after="0"/>
        <w:bidi/>
      </w:pPr>
      <w:r xmlns:w="http://schemas.openxmlformats.org/wordprocessingml/2006/main">
        <w:rPr>
          <w:rFonts w:ascii="Arial" w:hAnsi="Arial"/>
        </w:rPr>
        <w:t xml:space="preserve">الجسد. كنت سأستخدم هذا التعبير تحديدًا لما كان يدور في ذهني، لأنك تُشير إلى نقطة بالغة الأهمية، وهي أن على الناس الاستماع إلى أجسادهم. أنت وحدك من يعرف ما يشعر به جسدك، لذا عليك أن تُعبّر عنه، وإذا كان هناك أمرٌ مُستمرٌّ ويزداد سوءًا، فأنت أفضل من يُبلغ عنه ولا تتجاهله. أعتقد أن بعض الناس يفعلون ذلك تمامًا. ثم إن هذا النوع من </w:t>
      </w:r>
      <w:proofErr xmlns:w="http://schemas.openxmlformats.org/wordprocessingml/2006/main" w:type="gramStart"/>
      <w:r xmlns:w="http://schemas.openxmlformats.org/wordprocessingml/2006/main">
        <w:rPr>
          <w:rFonts w:ascii="Arial" w:hAnsi="Arial"/>
        </w:rPr>
        <w:t xml:space="preserve">الإصرار </w:t>
      </w:r>
      <w:proofErr xmlns:w="http://schemas.openxmlformats.org/wordprocessingml/2006/main" w:type="gramEnd"/>
      <w:r xmlns:w="http://schemas.openxmlformats.org/wordprocessingml/2006/main">
        <w:rPr>
          <w:rFonts w:ascii="Arial" w:hAnsi="Arial"/>
        </w:rPr>
        <w:t xml:space="preserve">الذي تُظهره، بالإضافة إلى سمة أخرى، على وشك أن يُتجاهله الناس قائلين: حسنًا، </w:t>
      </w: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gramEnd"/>
      <w:r xmlns:w="http://schemas.openxmlformats.org/wordprocessingml/2006/main">
        <w:rPr>
          <w:rFonts w:ascii="Arial" w:hAnsi="Arial"/>
        </w:rPr>
        <w:t xml:space="preserve">في رأسك، أو، إذا كنت قلقًا، عليك أن تكون مُثابرًا. إذًا هاتان رسالتان مهمتان هنا، وهما:</w:t>
      </w:r>
    </w:p>
    <w:p w14:paraId="6C722B88" w14:textId="77777777" w:rsidR="007515DF" w:rsidRDefault="007515DF">
      <w:pPr>
        <w:spacing w:after="0"/>
      </w:pPr>
    </w:p>
    <w:p w14:paraId="72FCE82E"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05:27</w:t>
      </w:r>
      <w:proofErr xmlns:w="http://schemas.openxmlformats.org/wordprocessingml/2006/main" w:type="gramEnd"/>
    </w:p>
    <w:p w14:paraId="6B641C94"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 أنا جيد في أن أكون </w:t>
      </w:r>
      <w:proofErr xmlns:w="http://schemas.openxmlformats.org/wordprocessingml/2006/main" w:type="gramStart"/>
      <w:r xmlns:w="http://schemas.openxmlformats.org/wordprocessingml/2006/main">
        <w:rPr>
          <w:rFonts w:ascii="Arial" w:hAnsi="Arial"/>
        </w:rPr>
        <w:t xml:space="preserve">مطلقًا </w:t>
      </w:r>
      <w:proofErr xmlns:w="http://schemas.openxmlformats.org/wordprocessingml/2006/main" w:type="gramEnd"/>
      <w:r xmlns:w="http://schemas.openxmlformats.org/wordprocessingml/2006/main">
        <w:rPr>
          <w:rFonts w:ascii="Arial" w:hAnsi="Arial"/>
        </w:rPr>
        <w:t xml:space="preserve">وأعتقد تمامًا كما </w:t>
      </w:r>
      <w:proofErr xmlns:w="http://schemas.openxmlformats.org/wordprocessingml/2006/main" w:type="spellStart"/>
      <w:r xmlns:w="http://schemas.openxmlformats.org/wordprocessingml/2006/main">
        <w:rPr>
          <w:rFonts w:ascii="Arial" w:hAnsi="Arial"/>
        </w:rPr>
        <w:t xml:space="preserve">ستفعل</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تدافع عن نفسك، خاصةً خلال هذه الرحلة، أليس كذلك؟ وهذا شيء كان عليّ فعله في وقت مبكر جدًا. وعندما </w:t>
      </w:r>
      <w:proofErr xmlns:w="http://schemas.openxmlformats.org/wordprocessingml/2006/main" w:type="gramStart"/>
      <w:r xmlns:w="http://schemas.openxmlformats.org/wordprocessingml/2006/main">
        <w:rPr>
          <w:rFonts w:ascii="Arial" w:hAnsi="Arial"/>
        </w:rPr>
        <w:t xml:space="preserve">استقبلوني </w:t>
      </w:r>
      <w:proofErr xmlns:w="http://schemas.openxmlformats.org/wordprocessingml/2006/main" w:type="gramEnd"/>
      <w:r xmlns:w="http://schemas.openxmlformats.org/wordprocessingml/2006/main">
        <w:rPr>
          <w:rFonts w:ascii="Arial" w:hAnsi="Arial"/>
        </w:rPr>
        <w:t xml:space="preserve">أخيرًا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أجريتُ التصوير المقطعي المحوسب، وفي ذلك اليوم تحديدًا، لن أنسى أبدًا وجه الطبيب. لقد </w:t>
      </w:r>
      <w:proofErr xmlns:w="http://schemas.openxmlformats.org/wordprocessingml/2006/main" w:type="spellStart"/>
      <w:r xmlns:w="http://schemas.openxmlformats.org/wordprocessingml/2006/main">
        <w:rPr>
          <w:rFonts w:ascii="Arial" w:hAnsi="Arial"/>
        </w:rPr>
        <w:t xml:space="preserve">كان </w:t>
      </w:r>
      <w:proofErr xmlns:w="http://schemas.openxmlformats.org/wordprocessingml/2006/main" w:type="spellEnd"/>
      <w:r xmlns:w="http://schemas.openxmlformats.org/wordprocessingml/2006/main">
        <w:rPr>
          <w:rFonts w:ascii="Arial" w:hAnsi="Arial"/>
        </w:rPr>
        <w:t xml:space="preserve">شبحًا تمامًا عندما </w:t>
      </w:r>
      <w:proofErr xmlns:w="http://schemas.openxmlformats.org/wordprocessingml/2006/main" w:type="gramStart"/>
      <w:r xmlns:w="http://schemas.openxmlformats.org/wordprocessingml/2006/main">
        <w:rPr>
          <w:rFonts w:ascii="Arial" w:hAnsi="Arial"/>
        </w:rPr>
        <w:t xml:space="preserve">رآني </w:t>
      </w:r>
      <w:proofErr xmlns:w="http://schemas.openxmlformats.org/wordprocessingml/2006/main" w:type="gramEnd"/>
      <w:r xmlns:w="http://schemas.openxmlformats.org/wordprocessingml/2006/main">
        <w:rPr>
          <w:rFonts w:ascii="Arial" w:hAnsi="Arial"/>
        </w:rPr>
        <w:t xml:space="preserve">مرة أخرى، وقال لي: "أنا آسف جدًا". قال لي: "ظننتُ أنه لا شيء، ومن المرجح جدًا أنكِ مصابة بالسرطان". وأدخلوني المستشفى في ذلك اليوم، وكنتُ... نعم، قضيتُ عيد الشكر في المستشفى، وتغير كل شيء، بسرعة هائلة، بسرعة لا تُصدق، نعم.</w:t>
      </w:r>
    </w:p>
    <w:p w14:paraId="7AA93AF2" w14:textId="77777777" w:rsidR="007515DF" w:rsidRDefault="007515DF">
      <w:pPr>
        <w:spacing w:after="0"/>
      </w:pPr>
    </w:p>
    <w:p w14:paraId="49474662"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06:06</w:t>
      </w:r>
      <w:proofErr xmlns:w="http://schemas.openxmlformats.org/wordprocessingml/2006/main" w:type="gramEnd"/>
    </w:p>
    <w:p w14:paraId="4E63E9CE"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هنا، لنأخذ تسمية السرطان، نعم، وليس أكثر تحديدًا، فكلمة سرطان، بالنسبة للكثيرين، تعني شيئًا مميتًا، نعم. هل كنت تشعر بهذا الشعور؟</w:t>
      </w:r>
    </w:p>
    <w:p w14:paraId="6A0D5342" w14:textId="77777777" w:rsidR="007515DF" w:rsidRDefault="007515DF">
      <w:pPr>
        <w:spacing w:after="0"/>
      </w:pPr>
    </w:p>
    <w:p w14:paraId="1C3FF980"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06:22</w:t>
      </w:r>
      <w:proofErr xmlns:w="http://schemas.openxmlformats.org/wordprocessingml/2006/main" w:type="gramEnd"/>
    </w:p>
    <w:p w14:paraId="5D5353E7" w14:textId="77777777" w:rsidR="007515DF"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gramStart"/>
      <w:r xmlns:w="http://schemas.openxmlformats.org/wordprocessingml/2006/main">
        <w:rPr>
          <w:rFonts w:ascii="Arial" w:hAnsi="Arial"/>
        </w:rPr>
        <w:t xml:space="preserve">بالتأكيد </w:t>
      </w:r>
      <w:proofErr xmlns:w="http://schemas.openxmlformats.org/wordprocessingml/2006/main" w:type="gramEnd"/>
      <w:r xmlns:w="http://schemas.openxmlformats.org/wordprocessingml/2006/main">
        <w:rPr>
          <w:rFonts w:ascii="Arial" w:hAnsi="Arial"/>
        </w:rPr>
        <w:t xml:space="preserve">. أعتقد في البداية أنني كنت أعلم أن هناك خطبًا ما. هل كنت أعلم أن الأمر سيكون بهذه الشدة؟ لا، لكنني كنت أقول: حسنًا، على الأقل الآن أعرف. ثم أعتقد أن التحدي الأكبر كان عندما، حسنًا، لديك سرطان، والآن علينا </w:t>
      </w:r>
      <w:proofErr xmlns:w="http://schemas.openxmlformats.org/wordprocessingml/2006/main" w:type="gramStart"/>
      <w:r xmlns:w="http://schemas.openxmlformats.org/wordprocessingml/2006/main">
        <w:rPr>
          <w:rFonts w:ascii="Arial" w:hAnsi="Arial"/>
        </w:rPr>
        <w:t xml:space="preserve">التأكد </w:t>
      </w:r>
      <w:proofErr xmlns:w="http://schemas.openxmlformats.org/wordprocessingml/2006/main" w:type="gramEnd"/>
      <w:r xmlns:w="http://schemas.openxmlformats.org/wordprocessingml/2006/main">
        <w:rPr>
          <w:rFonts w:ascii="Arial" w:hAnsi="Arial"/>
        </w:rPr>
        <w:t xml:space="preserve">من إصابتك به. الآن </w:t>
      </w:r>
      <w:proofErr xmlns:w="http://schemas.openxmlformats.org/wordprocessingml/2006/main" w:type="gramStart"/>
      <w:r xmlns:w="http://schemas.openxmlformats.org/wordprocessingml/2006/main">
        <w:rPr>
          <w:rFonts w:ascii="Arial" w:hAnsi="Arial"/>
        </w:rPr>
        <w:t xml:space="preserve">علينا </w:t>
      </w:r>
      <w:proofErr xmlns:w="http://schemas.openxmlformats.org/wordprocessingml/2006/main" w:type="gramEnd"/>
      <w:r xmlns:w="http://schemas.openxmlformats.org/wordprocessingml/2006/main">
        <w:rPr>
          <w:rFonts w:ascii="Arial" w:hAnsi="Arial"/>
        </w:rPr>
        <w:t xml:space="preserve">التأكد من مرحلة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 الأمر أشبه بسلسلة من الأحداث المؤسفة. وبالنسبة </w:t>
      </w:r>
      <w:proofErr xmlns:w="http://schemas.openxmlformats.org/wordprocessingml/2006/main" w:type="gramStart"/>
      <w:r xmlns:w="http://schemas.openxmlformats.org/wordprocessingml/2006/main">
        <w:rPr>
          <w:rFonts w:ascii="Arial" w:hAnsi="Arial"/>
        </w:rPr>
        <w:t xml:space="preserve">لي </w:t>
      </w:r>
      <w:proofErr xmlns:w="http://schemas.openxmlformats.org/wordprocessingml/2006/main" w:type="gramEnd"/>
      <w:r xmlns:w="http://schemas.openxmlformats.org/wordprocessingml/2006/main">
        <w:rPr>
          <w:rFonts w:ascii="Arial" w:hAnsi="Arial"/>
        </w:rPr>
        <w:t xml:space="preserve">، كان الأمر، كما تعلمون، حسنًا، علينا </w:t>
      </w:r>
      <w:proofErr xmlns:w="http://schemas.openxmlformats.org/wordprocessingml/2006/main" w:type="gramStart"/>
      <w:r xmlns:w="http://schemas.openxmlformats.org/wordprocessingml/2006/main">
        <w:rPr>
          <w:rFonts w:ascii="Arial" w:hAnsi="Arial"/>
        </w:rPr>
        <w:t xml:space="preserve">التحقق </w:t>
      </w:r>
      <w:proofErr xmlns:w="http://schemas.openxmlformats.org/wordprocessingml/2006/main" w:type="gramEnd"/>
      <w:r xmlns:w="http://schemas.openxmlformats.org/wordprocessingml/2006/main">
        <w:rPr>
          <w:rFonts w:ascii="Arial" w:hAnsi="Arial"/>
        </w:rPr>
        <w:t xml:space="preserve">. ثم ساءت الأمور تدريجيًا. مثلًا، أوه، سنحدد </w:t>
      </w:r>
      <w:proofErr xmlns:w="http://schemas.openxmlformats.org/wordprocessingml/2006/main" w:type="spellStart"/>
      <w:r xmlns:w="http://schemas.openxmlformats.org/wordprocessingml/2006/main">
        <w:rPr>
          <w:rFonts w:ascii="Arial" w:hAnsi="Arial"/>
        </w:rPr>
        <w:t xml:space="preserve">مرحلة </w:t>
      </w:r>
      <w:proofErr xmlns:w="http://schemas.openxmlformats.org/wordprocessingml/2006/main" w:type="spellEnd"/>
      <w:r xmlns:w="http://schemas.openxmlformats.org/wordprocessingml/2006/main">
        <w:rPr>
          <w:rFonts w:ascii="Arial" w:hAnsi="Arial"/>
        </w:rPr>
        <w:t xml:space="preserve">المرض. قد تكونين في الثانية، أو الرابعة. ثم أصبحت الرابعة، وقلتُ: حسنًا، أي شيء آخر. وأعتقد أن حتى مجرد عملية الانتظار وتحديد المرحلة كانت أيضًا، مثل، مرهقة للأعصاب. ثم اضطررتُ لذلك، لأنه كان في عمودي الفقري، وعظم القص، والبطن، لذلك قالوا: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علينا البدء فورًا. كان الأمر أشبه برحلة إلى بالي، يا عميلتي، بالي، وكنت متحمسة للذهاب، لكن من الواضح أنني لم أعد قادرة على ذلك. كان عليّ الخضوع لعلاجات الخصوبة فورًا. لم يكن هذا أمرًا يشغل بالي </w:t>
      </w:r>
      <w:proofErr xmlns:w="http://schemas.openxmlformats.org/wordprocessingml/2006/main" w:type="gramStart"/>
      <w:r xmlns:w="http://schemas.openxmlformats.org/wordprocessingml/2006/main">
        <w:rPr>
          <w:rFonts w:ascii="Arial" w:hAnsi="Arial"/>
        </w:rPr>
        <w:t xml:space="preserve">قبل </w:t>
      </w:r>
      <w:proofErr xmlns:w="http://schemas.openxmlformats.org/wordprocessingml/2006/main" w:type="gramEnd"/>
      <w:r xmlns:w="http://schemas.openxmlformats.org/wordprocessingml/2006/main">
        <w:rPr>
          <w:rFonts w:ascii="Arial" w:hAnsi="Arial"/>
        </w:rPr>
        <w:t xml:space="preserve">بدء العلاج الكيميائي. ثم، للأسف، ضربت الجائحة، فكنت أتلقى العلاج الكيميائي طوال فترة الجائحة.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 الأمر متعدد الطبقات، أليس كذلك؟ وفي العام الذي سبقه، أصيبت والدتي بالشلل، فكنت أيضًا أعتني بها.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كانت هناك أمور متعددة الطبقات.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وجدتُ أنه من الضروري جدًا، كما ناقشنا سابقًا، أن أستمع إلى نفسي، وأن أستمع إلى جسدي، وأن أكون على دراية بما أشعر به، لأن قدرتي العقلية وحالتي النفسية </w:t>
      </w:r>
      <w:proofErr xmlns:w="http://schemas.openxmlformats.org/wordprocessingml/2006/main" w:type="gramStart"/>
      <w:r xmlns:w="http://schemas.openxmlformats.org/wordprocessingml/2006/main">
        <w:rPr>
          <w:rFonts w:ascii="Arial" w:hAnsi="Arial"/>
        </w:rPr>
        <w:t xml:space="preserve">كانتا </w:t>
      </w:r>
      <w:proofErr xmlns:w="http://schemas.openxmlformats.org/wordprocessingml/2006/main" w:type="gramEnd"/>
      <w:r xmlns:w="http://schemas.openxmlformats.org/wordprocessingml/2006/main">
        <w:rPr>
          <w:rFonts w:ascii="Arial" w:hAnsi="Arial"/>
        </w:rPr>
        <w:t xml:space="preserve">في غاية الأهمية، بل في غاية الأهمية. ولا أعتقد أنني كنت لأكون هنا لولا أنني، كما تعلمين، خصصتُ ذلك الوقت للتواصل مع نفسي، ولم أضيع في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ما يحدث، بل ركزتُ على كل خطوة في كل مرة. لكن</w:t>
      </w:r>
    </w:p>
    <w:p w14:paraId="60C6ABCB" w14:textId="77777777" w:rsidR="007515DF" w:rsidRDefault="007515DF">
      <w:pPr>
        <w:spacing w:after="0"/>
      </w:pPr>
    </w:p>
    <w:p w14:paraId="40B973A5"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08:24</w:t>
      </w:r>
      <w:proofErr xmlns:w="http://schemas.openxmlformats.org/wordprocessingml/2006/main" w:type="gramEnd"/>
    </w:p>
    <w:p w14:paraId="2596662C"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ذكرتَ </w:t>
      </w:r>
      <w:proofErr xmlns:w="http://schemas.openxmlformats.org/wordprocessingml/2006/main" w:type="gramEnd"/>
      <w:r xmlns:w="http://schemas.openxmlformats.org/wordprocessingml/2006/main">
        <w:rPr>
          <w:rFonts w:ascii="Arial" w:hAnsi="Arial"/>
        </w:rPr>
        <w:t xml:space="preserve">شيئًا مثيرًا للاهتمام، وهو أنك، كما تعلم، تلقيتَ العلاج خلال فترة كوفيد، وهو أمرٌ يُشعرك بالعزلة الشديدة، لأنك </w:t>
      </w:r>
      <w:proofErr xmlns:w="http://schemas.openxmlformats.org/wordprocessingml/2006/main" w:type="gramStart"/>
      <w:r xmlns:w="http://schemas.openxmlformats.org/wordprocessingml/2006/main">
        <w:rPr>
          <w:rFonts w:ascii="Arial" w:hAnsi="Arial"/>
        </w:rPr>
        <w:t xml:space="preserve">لم تكن قادرًا </w:t>
      </w:r>
      <w:proofErr xmlns:w="http://schemas.openxmlformats.org/wordprocessingml/2006/main" w:type="gramEnd"/>
      <w:r xmlns:w="http://schemas.openxmlformats.org/wordprocessingml/2006/main">
        <w:rPr>
          <w:rFonts w:ascii="Arial" w:hAnsi="Arial"/>
        </w:rPr>
        <w:t xml:space="preserve">على وجود الآخرين </w:t>
      </w:r>
      <w:proofErr xmlns:w="http://schemas.openxmlformats.org/wordprocessingml/2006/main" w:type="gramStart"/>
      <w:r xmlns:w="http://schemas.openxmlformats.org/wordprocessingml/2006/main">
        <w:rPr>
          <w:rFonts w:ascii="Arial" w:hAnsi="Arial"/>
        </w:rPr>
        <w:t xml:space="preserve">حولك </w:t>
      </w:r>
      <w:proofErr xmlns:w="http://schemas.openxmlformats.org/wordprocessingml/2006/main" w:type="gramEnd"/>
      <w:r xmlns:w="http://schemas.openxmlformats.org/wordprocessingml/2006/main">
        <w:rPr>
          <w:rFonts w:ascii="Arial" w:hAnsi="Arial"/>
        </w:rPr>
        <w:t xml:space="preserve">كثيرًا. </w:t>
      </w:r>
      <w:proofErr xmlns:w="http://schemas.openxmlformats.org/wordprocessingml/2006/main" w:type="gramStart"/>
      <w:r xmlns:w="http://schemas.openxmlformats.org/wordprocessingml/2006/main">
        <w:rPr>
          <w:rFonts w:ascii="Arial" w:hAnsi="Arial"/>
        </w:rPr>
        <w:t xml:space="preserve">فكيف </w:t>
      </w:r>
      <w:proofErr xmlns:w="http://schemas.openxmlformats.org/wordprocessingml/2006/main" w:type="gramEnd"/>
      <w:r xmlns:w="http://schemas.openxmlformats.org/wordprocessingml/2006/main">
        <w:rPr>
          <w:rFonts w:ascii="Arial" w:hAnsi="Arial"/>
        </w:rPr>
        <w:t xml:space="preserve">كانت </w:t>
      </w:r>
      <w:proofErr xmlns:w="http://schemas.openxmlformats.org/wordprocessingml/2006/main" w:type="gramEnd"/>
      <w:r xmlns:w="http://schemas.openxmlformats.org/wordprocessingml/2006/main">
        <w:rPr>
          <w:rFonts w:ascii="Arial" w:hAnsi="Arial"/>
        </w:rPr>
        <w:t xml:space="preserve">دُعمك </w:t>
      </w:r>
      <w:proofErr xmlns:w="http://schemas.openxmlformats.org/wordprocessingml/2006/main" w:type="gramStart"/>
      <w:r xmlns:w="http://schemas.openxmlformats.org/wordprocessingml/2006/main">
        <w:rPr>
          <w:rFonts w:ascii="Arial" w:hAnsi="Arial"/>
        </w:rPr>
        <w:t xml:space="preserve">؟ أم كان عليك أن تكون دُعمًا داخليًا، وليس أشخاصًا حولك </w:t>
      </w:r>
      <w:r xmlns:w="http://schemas.openxmlformats.org/wordprocessingml/2006/main">
        <w:rPr>
          <w:rFonts w:ascii="Arial" w:hAnsi="Arial"/>
        </w:rPr>
        <w:t xml:space="preserve">يدعمونك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p w14:paraId="15DA68AC" w14:textId="77777777" w:rsidR="007515DF" w:rsidRDefault="007515DF">
      <w:pPr>
        <w:spacing w:after="0"/>
      </w:pPr>
    </w:p>
    <w:p w14:paraId="76EE5B48"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08:42</w:t>
      </w:r>
      <w:proofErr xmlns:w="http://schemas.openxmlformats.org/wordprocessingml/2006/main" w:type="gramEnd"/>
    </w:p>
    <w:p w14:paraId="3130E054" w14:textId="77777777" w:rsidR="007515DF" w:rsidRDefault="00000000">
      <w:pPr xmlns:w="http://schemas.openxmlformats.org/wordprocessingml/2006/main">
        <w:spacing w:after="0"/>
        <w:bidi/>
      </w:pPr>
      <w:r xmlns:w="http://schemas.openxmlformats.org/wordprocessingml/2006/main">
        <w:rPr>
          <w:rFonts w:ascii="Arial" w:hAnsi="Arial"/>
        </w:rPr>
        <w:t xml:space="preserve">أنتَ، أجل، وأعتقد أن ذلك كان مثيرًا للاهتمام، لأنني رأيتُ مزيجًا من الأمرين، أليس كذلك؟ لأنني </w:t>
      </w:r>
      <w:proofErr xmlns:w="http://schemas.openxmlformats.org/wordprocessingml/2006/main" w:type="gramStart"/>
      <w:r xmlns:w="http://schemas.openxmlformats.org/wordprocessingml/2006/main">
        <w:rPr>
          <w:rFonts w:ascii="Arial" w:hAnsi="Arial"/>
        </w:rPr>
        <w:t xml:space="preserve">كنتُ </w:t>
      </w:r>
      <w:proofErr xmlns:w="http://schemas.openxmlformats.org/wordprocessingml/2006/main" w:type="gramEnd"/>
      <w:r xmlns:w="http://schemas.openxmlformats.org/wordprocessingml/2006/main">
        <w:rPr>
          <w:rFonts w:ascii="Arial" w:hAnsi="Arial"/>
        </w:rPr>
        <w:t xml:space="preserve">مُحاصرًا، كان لديّ موعدان حيث كان بإمكاني مقابلة الأصدقاء والعائلة، ثم </w:t>
      </w:r>
      <w:proofErr xmlns:w="http://schemas.openxmlformats.org/wordprocessingml/2006/main" w:type="gramStart"/>
      <w:r xmlns:w="http://schemas.openxmlformats.org/wordprocessingml/2006/main">
        <w:rPr>
          <w:rFonts w:ascii="Arial" w:hAnsi="Arial"/>
        </w:rPr>
        <w:t xml:space="preserve">فجأةً </w:t>
      </w:r>
      <w:proofErr xmlns:w="http://schemas.openxmlformats.org/wordprocessingml/2006/main" w:type="gramEnd"/>
      <w:r xmlns:w="http://schemas.openxmlformats.org/wordprocessingml/2006/main">
        <w:rPr>
          <w:rFonts w:ascii="Arial" w:hAnsi="Arial"/>
        </w:rPr>
        <w:t xml:space="preserve">لم </w:t>
      </w:r>
      <w:proofErr xmlns:w="http://schemas.openxmlformats.org/wordprocessingml/2006/main" w:type="gramEnd"/>
      <w:r xmlns:w="http://schemas.openxmlformats.org/wordprocessingml/2006/main">
        <w:rPr>
          <w:rFonts w:ascii="Arial" w:hAnsi="Arial"/>
        </w:rPr>
        <w:t xml:space="preserve">يعد بإمكاني مقابلة أحد.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هذا الانتقال إلى </w:t>
      </w:r>
      <w:proofErr xmlns:w="http://schemas.openxmlformats.org/wordprocessingml/2006/main" w:type="gramStart"/>
      <w:r xmlns:w="http://schemas.openxmlformats.org/wordprocessingml/2006/main">
        <w:rPr>
          <w:rFonts w:ascii="Arial" w:hAnsi="Arial"/>
        </w:rPr>
        <w:t xml:space="preserve">ذلك كان </w:t>
      </w:r>
      <w:proofErr xmlns:w="http://schemas.openxmlformats.org/wordprocessingml/2006/main" w:type="gramEnd"/>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كان الأمر </w:t>
      </w:r>
      <w:proofErr xmlns:w="http://schemas.openxmlformats.org/wordprocessingml/2006/main" w:type="spellEnd"/>
      <w:r xmlns:w="http://schemas.openxmlformats.org/wordprocessingml/2006/main">
        <w:rPr>
          <w:rFonts w:ascii="Arial" w:hAnsi="Arial"/>
        </w:rPr>
        <w:t xml:space="preserve">صعبًا للغاية، وكما ذكرت، كان عزلًا شديدًا، أليس كذلك؟ لأنك الآن تجلس هناك فحسب، وأعتقد أنك تحاول، كما تعلم، التغلب على السرطان أو النجاة منه، وكذلك تفادي كوفيد، وتجنب الموت بسببه. وأنت ترى كل هذه الأخبار، وأعتقد أنه خلال كوفيد، كان الجميع يمرون بتجربتهم الخاصة أيضًا، أليس كذلك؟ لذا، ليس </w:t>
      </w:r>
      <w:proofErr xmlns:w="http://schemas.openxmlformats.org/wordprocessingml/2006/main" w:type="gramStart"/>
      <w:r xmlns:w="http://schemas.openxmlformats.org/wordprocessingml/2006/main">
        <w:rPr>
          <w:rFonts w:ascii="Arial" w:hAnsi="Arial"/>
        </w:rPr>
        <w:t xml:space="preserve">الأمر </w:t>
      </w:r>
      <w:proofErr xmlns:w="http://schemas.openxmlformats.org/wordprocessingml/2006/main" w:type="gramEnd"/>
      <w:r xmlns:w="http://schemas.openxmlformats.org/wordprocessingml/2006/main">
        <w:rPr>
          <w:rFonts w:ascii="Arial" w:hAnsi="Arial"/>
        </w:rPr>
        <w:t xml:space="preserve">مجرد عزلة من منظور، حسنًا، حسنًا، الناس لا يستطيعون المجيء لرؤيتي، ولكن الناس الآن أيضًا يتعاملون مع هذا العالم المجنون الذي نعيش فيه الآن، والذي لا يمكن التنبؤ به. للأسف، يفقد الناس حياتهم. لا يمكن للناس الحصول على العلاجات الطبية. لا يمكنهم الحصول على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هذه الأشياء الأخرى، وأنا أيضًا أواجه تجربتي.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أعتقد أنه كان وقتًا مثيرًا للاهتمام في التعامل مع هذين الأمرين المختلفين اللذين كانا يحدثان.</w:t>
      </w:r>
    </w:p>
    <w:p w14:paraId="3B1AC411" w14:textId="77777777" w:rsidR="007515DF" w:rsidRDefault="007515DF">
      <w:pPr>
        <w:spacing w:after="0"/>
      </w:pPr>
    </w:p>
    <w:p w14:paraId="0CE099F1" w14:textId="77777777" w:rsidR="007515DF"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09:48</w:t>
      </w:r>
      <w:proofErr xmlns:w="http://schemas.openxmlformats.org/wordprocessingml/2006/main" w:type="gramEnd"/>
    </w:p>
    <w:p w14:paraId="1F7E7D42" w14:textId="77777777" w:rsidR="007515DF" w:rsidRDefault="00000000">
      <w:pPr xmlns:w="http://schemas.openxmlformats.org/wordprocessingml/2006/main">
        <w:spacing w:after="0"/>
        <w:bidi/>
      </w:pPr>
      <w:r xmlns:w="http://schemas.openxmlformats.org/wordprocessingml/2006/main">
        <w:rPr>
          <w:rFonts w:ascii="Arial" w:hAnsi="Arial"/>
        </w:rPr>
        <w:t xml:space="preserve">وأنتِ صغيرة جدًا في السن. لا أعرف كم عمركِ، ربما في العاشرة، لستِ بارعة في التخمين، وهذا ما تخمنينه عادةً كامرأة. لكنكِ صغيرة، وفي بداية حياتكِ. وأنا لا أعرف طبيعة علاقاتكِ من حيث التفكير في العائلة والأطفال وكل هذه الأمور، ولكن عندما كنتِ تتلقىن العلاج الكيميائي، ومن المفترض أنكِ فقدتِ شعركِ، وكنتِ على الأرجح تشعرين بالمرض كثيرًا، وربما كنتِ لا ترغبين في وجود الناس حولكِ بسبب حالتكِ، لذا لا بد أنكِ مررتِ بالكثير من التغيرات الجسدية بالإضافة إلى التغيرات العاطفية والنفسية،</w:t>
      </w:r>
    </w:p>
    <w:p w14:paraId="5298041F" w14:textId="77777777" w:rsidR="007515DF" w:rsidRDefault="007515DF">
      <w:pPr>
        <w:spacing w:after="0"/>
      </w:pPr>
    </w:p>
    <w:p w14:paraId="2CE30D7A"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10:28</w:t>
      </w:r>
      <w:proofErr xmlns:w="http://schemas.openxmlformats.org/wordprocessingml/2006/main" w:type="gramEnd"/>
    </w:p>
    <w:p w14:paraId="1D88D099" w14:textId="77777777" w:rsidR="007515DF" w:rsidRDefault="00000000">
      <w:pPr xmlns:w="http://schemas.openxmlformats.org/wordprocessingml/2006/main">
        <w:spacing w:after="0"/>
        <w:bidi/>
      </w:pPr>
      <w:r xmlns:w="http://schemas.openxmlformats.org/wordprocessingml/2006/main">
        <w:rPr>
          <w:rFonts w:ascii="Arial" w:hAnsi="Arial"/>
        </w:rPr>
        <w:t xml:space="preserve">بالتأكيد، بالتأكيد. </w:t>
      </w:r>
      <w:proofErr xmlns:w="http://schemas.openxmlformats.org/wordprocessingml/2006/main" w:type="gramStart"/>
      <w:r xmlns:w="http://schemas.openxmlformats.org/wordprocessingml/2006/main">
        <w:rPr>
          <w:rFonts w:ascii="Arial" w:hAnsi="Arial"/>
        </w:rPr>
        <w:t xml:space="preserve">لديّ </w:t>
      </w:r>
      <w:proofErr xmlns:w="http://schemas.openxmlformats.org/wordprocessingml/2006/main" w:type="gramEnd"/>
      <w:r xmlns:w="http://schemas.openxmlformats.org/wordprocessingml/2006/main">
        <w:rPr>
          <w:rFonts w:ascii="Arial" w:hAnsi="Arial"/>
        </w:rPr>
        <w:t xml:space="preserve">شريك. هو نفس الشريك الذي كان معي أثناء العلاج. نعم، لقد </w:t>
      </w:r>
      <w:proofErr xmlns:w="http://schemas.openxmlformats.org/wordprocessingml/2006/main" w:type="gramStart"/>
      <w:r xmlns:w="http://schemas.openxmlformats.org/wordprocessingml/2006/main">
        <w:rPr>
          <w:rFonts w:ascii="Arial" w:hAnsi="Arial"/>
        </w:rPr>
        <w:t xml:space="preserve">فقدت شعري بالتأكيد </w:t>
      </w:r>
      <w:proofErr xmlns:w="http://schemas.openxmlformats.org/wordprocessingml/2006/main" w:type="gramEnd"/>
      <w:r xmlns:w="http://schemas.openxmlformats.org/wordprocessingml/2006/main">
        <w:rPr>
          <w:rFonts w:ascii="Arial" w:hAnsi="Arial"/>
        </w:rPr>
        <w:t xml:space="preserve">. قصصته أقصر، كما فعلتُ، تدريجيًا. ثم بعد ذلك، اضطررتُ لقصّه لأنه كان مناسبًا جدًا. نعم، أعتقد أن الناس أحيانًا يقللون من شأن تلك التجربة برمتها. يقولون: "إنه مجرد شعر. إنه أكثر من ذلك بقليل بالنسبة لي، لأن هذا لم يكن خياري، وشريككِ ظلّ بجانبكِ وداعمًا لكِ. نعم، كان داعمًا جدًا.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أنا ممتنة جدًا لذلك، كما تعلمين،</w:t>
      </w:r>
    </w:p>
    <w:p w14:paraId="24B737CE" w14:textId="77777777" w:rsidR="007515DF" w:rsidRDefault="007515DF">
      <w:pPr>
        <w:spacing w:after="0"/>
      </w:pPr>
    </w:p>
    <w:p w14:paraId="23E4927C"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11:03</w:t>
      </w:r>
      <w:proofErr xmlns:w="http://schemas.openxmlformats.org/wordprocessingml/2006/main" w:type="gramEnd"/>
    </w:p>
    <w:p w14:paraId="12D45ED0"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وهذا </w:t>
      </w:r>
      <w:proofErr xmlns:w="http://schemas.openxmlformats.org/wordprocessingml/2006/main" w:type="gramEnd"/>
      <w:r xmlns:w="http://schemas.openxmlformats.org/wordprocessingml/2006/main">
        <w:rPr>
          <w:rFonts w:ascii="Arial" w:hAnsi="Arial"/>
        </w:rPr>
        <w:t xml:space="preserve">، هذا، كما تعلمون، أمرٌ </w:t>
      </w:r>
      <w:proofErr xmlns:w="http://schemas.openxmlformats.org/wordprocessingml/2006/main" w:type="gramStart"/>
      <w:r xmlns:w="http://schemas.openxmlformats.org/wordprocessingml/2006/main">
        <w:rPr>
          <w:rFonts w:ascii="Arial" w:hAnsi="Arial"/>
        </w:rPr>
        <w:t xml:space="preserve">بالغ الأهمية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في الواقع، كطبيبة </w:t>
      </w:r>
      <w:proofErr xmlns:w="http://schemas.openxmlformats.org/wordprocessingml/2006/main" w:type="gramEnd"/>
      <w:r xmlns:w="http://schemas.openxmlformats.org/wordprocessingml/2006/main">
        <w:rPr>
          <w:rFonts w:ascii="Arial" w:hAnsi="Arial"/>
        </w:rPr>
        <w:t xml:space="preserve">، رأيتُ العكس. بعض الرجال لا يدعمونني كثيرًا، وأحيانًا سمعتُ أن لديّ شابة مصابة بسرطان الثدي، فقال لي الرجل إنني لم أساوم على هذا الأمر عندما تزوجتُ، فتركني. نعم، لم يكن ليدعمني إطلاقًا.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هذا ممكن، وهذه مأساة حقيقية.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سمعتُ إشادة كبيرة لشريكك الذي صمّد في وجه المرض. </w:t>
      </w:r>
      <w:proofErr xmlns:w="http://schemas.openxmlformats.org/wordprocessingml/2006/main" w:type="gramStart"/>
      <w:r xmlns:w="http://schemas.openxmlformats.org/wordprocessingml/2006/main">
        <w:rPr>
          <w:rFonts w:ascii="Arial" w:hAnsi="Arial"/>
        </w:rPr>
        <w:t xml:space="preserve">شكرًا.</w:t>
      </w:r>
      <w:proofErr xmlns:w="http://schemas.openxmlformats.org/wordprocessingml/2006/main" w:type="gramEnd"/>
    </w:p>
    <w:p w14:paraId="78461B24" w14:textId="77777777" w:rsidR="007515DF" w:rsidRDefault="007515DF">
      <w:pPr>
        <w:spacing w:after="0"/>
      </w:pPr>
    </w:p>
    <w:p w14:paraId="348C1C28"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11:31</w:t>
      </w:r>
      <w:proofErr xmlns:w="http://schemas.openxmlformats.org/wordprocessingml/2006/main" w:type="gramEnd"/>
    </w:p>
    <w:p w14:paraId="7E20E98B" w14:textId="77777777" w:rsidR="007515DF" w:rsidRDefault="00000000">
      <w:pPr xmlns:w="http://schemas.openxmlformats.org/wordprocessingml/2006/main">
        <w:spacing w:after="0"/>
        <w:bidi/>
      </w:pPr>
      <w:r xmlns:w="http://schemas.openxmlformats.org/wordprocessingml/2006/main">
        <w:rPr>
          <w:rFonts w:ascii="Arial" w:hAnsi="Arial"/>
        </w:rPr>
        <w:t xml:space="preserve">أنتِ. وأعتقد أن هذه النقطة التي ذكرتِها مثيرة للاهتمام، لأنني سمعتُها، ورأيتُ تلك النظرة، من الواضح أنني كنتُ أتابع منتدياتٍ وأشياءً أخرى من هذا القبيل. وأعتقد أنني كنتُ سأفهم، </w:t>
      </w:r>
      <w:proofErr xmlns:w="http://schemas.openxmlformats.org/wordprocessingml/2006/main" w:type="gramStart"/>
      <w:r xmlns:w="http://schemas.openxmlformats.org/wordprocessingml/2006/main">
        <w:rPr>
          <w:rFonts w:ascii="Arial" w:hAnsi="Arial"/>
        </w:rPr>
        <w:t xml:space="preserve">يا </w:t>
      </w:r>
      <w:proofErr xmlns:w="http://schemas.openxmlformats.org/wordprocessingml/2006/main" w:type="gramEnd"/>
      <w:r xmlns:w="http://schemas.openxmlformats.org/wordprocessingml/2006/main">
        <w:rPr>
          <w:rFonts w:ascii="Arial" w:hAnsi="Arial"/>
        </w:rPr>
        <w:t xml:space="preserve">لكِ من محظوظةٍ لأنه بقي. الأمر أشبه </w:t>
      </w:r>
      <w:proofErr xmlns:w="http://schemas.openxmlformats.org/wordprocessingml/2006/main" w:type="gramStart"/>
      <w:r xmlns:w="http://schemas.openxmlformats.org/wordprocessingml/2006/main">
        <w:rPr>
          <w:rFonts w:ascii="Arial" w:hAnsi="Arial"/>
        </w:rPr>
        <w:t xml:space="preserve">بشعورٍ </w:t>
      </w:r>
      <w:proofErr xmlns:w="http://schemas.openxmlformats.org/wordprocessingml/2006/main" w:type="gramEnd"/>
      <w:r xmlns:w="http://schemas.openxmlformats.org/wordprocessingml/2006/main">
        <w:rPr>
          <w:rFonts w:ascii="Arial" w:hAnsi="Arial"/>
        </w:rPr>
        <w:t xml:space="preserve">داخليٍّ يحدث لي الآن. الآن أشعر وكأنني: هل لم أعد أستحق الحب، كما تعلمين، لأنني مصابةٌ بالسرطان؟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من المثير للاهتمام جدًا أن أتعامل مع الأمر، فأنا أفهم ما يقولونه، ولكن </w:t>
      </w:r>
      <w:proofErr xmlns:w="http://schemas.openxmlformats.org/wordprocessingml/2006/main" w:type="gramStart"/>
      <w:r xmlns:w="http://schemas.openxmlformats.org/wordprocessingml/2006/main">
        <w:rPr>
          <w:rFonts w:ascii="Arial" w:hAnsi="Arial"/>
        </w:rPr>
        <w:t xml:space="preserve">أيضًا </w:t>
      </w:r>
      <w:proofErr xmlns:w="http://schemas.openxmlformats.org/wordprocessingml/2006/main" w:type="gramEnd"/>
      <w:r xmlns:w="http://schemas.openxmlformats.org/wordprocessingml/2006/main">
        <w:rPr>
          <w:rFonts w:ascii="Arial" w:hAnsi="Arial"/>
        </w:rPr>
        <w:t xml:space="preserve">، هاه؟ ألم أعد أستحق شيئًا؟ هل أنا الآن ملوثة؟ ملوثة أو مشوهة بسبب هذا الشيء الذي كنتُ بحاجةٍ لطلبه؟ صحيح؟</w:t>
      </w:r>
    </w:p>
    <w:p w14:paraId="4FAC707B" w14:textId="77777777" w:rsidR="007515DF" w:rsidRDefault="007515DF">
      <w:pPr>
        <w:spacing w:after="0"/>
      </w:pPr>
    </w:p>
    <w:p w14:paraId="2564099C"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12:08</w:t>
      </w:r>
      <w:proofErr xmlns:w="http://schemas.openxmlformats.org/wordprocessingml/2006/main" w:type="gramEnd"/>
    </w:p>
    <w:p w14:paraId="09D160DE" w14:textId="77777777" w:rsidR="007515DF" w:rsidRDefault="00000000">
      <w:pPr xmlns:w="http://schemas.openxmlformats.org/wordprocessingml/2006/main">
        <w:spacing w:after="0"/>
        <w:bidi/>
      </w:pPr>
      <w:r xmlns:w="http://schemas.openxmlformats.org/wordprocessingml/2006/main">
        <w:rPr>
          <w:rFonts w:ascii="Arial" w:hAnsi="Arial"/>
        </w:rPr>
        <w:t xml:space="preserve">تبدو بصحة جيدة الآن، وأنت في مرحلة هدوء. أنا كذلك، ومن الواضح أنك تغيرتَ في جوانب </w:t>
      </w:r>
      <w:proofErr xmlns:w="http://schemas.openxmlformats.org/wordprocessingml/2006/main" w:type="gramStart"/>
      <w:r xmlns:w="http://schemas.openxmlformats.org/wordprocessingml/2006/main">
        <w:rPr>
          <w:rFonts w:ascii="Arial" w:hAnsi="Arial"/>
        </w:rPr>
        <w:t xml:space="preserve">عديدة </w:t>
      </w:r>
      <w:proofErr xmlns:w="http://schemas.openxmlformats.org/wordprocessingml/2006/main" w:type="gramEnd"/>
      <w:r xmlns:w="http://schemas.openxmlformats.org/wordprocessingml/2006/main">
        <w:rPr>
          <w:rFonts w:ascii="Arial" w:hAnsi="Arial"/>
        </w:rPr>
        <w:t xml:space="preserve">، ربما في طموحاتك </w:t>
      </w:r>
      <w:proofErr xmlns:w="http://schemas.openxmlformats.org/wordprocessingml/2006/main" w:type="gramStart"/>
      <w:r xmlns:w="http://schemas.openxmlformats.org/wordprocessingml/2006/main">
        <w:rPr>
          <w:rFonts w:ascii="Arial" w:hAnsi="Arial"/>
        </w:rPr>
        <w:t xml:space="preserve">لما </w:t>
      </w:r>
      <w:proofErr xmlns:w="http://schemas.openxmlformats.org/wordprocessingml/2006/main" w:type="gramEnd"/>
      <w:r xmlns:w="http://schemas.openxmlformats.org/wordprocessingml/2006/main">
        <w:rPr>
          <w:rFonts w:ascii="Arial" w:hAnsi="Arial"/>
        </w:rPr>
        <w:t xml:space="preserve">كنت ستفعله في تدريبك وعملك. لقد تغيرت الحياة. أخبرنا عن ذلك، أوه.</w:t>
      </w:r>
    </w:p>
    <w:p w14:paraId="407DEB28" w14:textId="77777777" w:rsidR="007515DF" w:rsidRDefault="007515DF">
      <w:pPr>
        <w:spacing w:after="0"/>
      </w:pPr>
    </w:p>
    <w:p w14:paraId="39B33473"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12:26</w:t>
      </w:r>
      <w:proofErr xmlns:w="http://schemas.openxmlformats.org/wordprocessingml/2006/main" w:type="gramEnd"/>
    </w:p>
    <w:p w14:paraId="2AEFEE3B" w14:textId="77777777" w:rsidR="007515DF" w:rsidRDefault="00000000">
      <w:pPr xmlns:w="http://schemas.openxmlformats.org/wordprocessingml/2006/main">
        <w:spacing w:after="0"/>
        <w:bidi/>
      </w:pPr>
      <w:r xmlns:w="http://schemas.openxmlformats.org/wordprocessingml/2006/main">
        <w:rPr>
          <w:rFonts w:ascii="Arial" w:hAnsi="Arial"/>
        </w:rPr>
        <w:t xml:space="preserve">نعم، لقد تغيّر الأمر كثيرًا. أعتقد أنني اضطررتُ أولًا إلى تفكيك أحلام الدكتوراه وأهدافها وطموحاتها، أليس كذلك؟ كنتُ، كما تعلمون، أكاديميًا. حصلتُ على درجات جيدة في المدرسة. قلتُ لنفسي: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ما أفعله. هذا هو الشيء الوحيد الذي أستطيع فعله. بالطبع، سأحصل على الدكتوراه. هكذا تسير الأمور.</w:t>
      </w:r>
    </w:p>
    <w:p w14:paraId="519307BA" w14:textId="77777777" w:rsidR="007515DF" w:rsidRDefault="007515DF">
      <w:pPr>
        <w:spacing w:after="0"/>
      </w:pPr>
    </w:p>
    <w:p w14:paraId="109C508D"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12:50</w:t>
      </w:r>
      <w:proofErr xmlns:w="http://schemas.openxmlformats.org/wordprocessingml/2006/main" w:type="gramEnd"/>
    </w:p>
    <w:p w14:paraId="57CAECDD" w14:textId="77777777" w:rsidR="007515DF"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وبعد ذلك، ما هو مجال عملك مع</w:t>
      </w:r>
    </w:p>
    <w:p w14:paraId="1EEDCA9B" w14:textId="77777777" w:rsidR="007515DF" w:rsidRDefault="007515DF">
      <w:pPr>
        <w:spacing w:after="0"/>
      </w:pPr>
    </w:p>
    <w:p w14:paraId="23825A80"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12:53</w:t>
      </w:r>
      <w:proofErr xmlns:w="http://schemas.openxmlformats.org/wordprocessingml/2006/main" w:type="gramEnd"/>
    </w:p>
    <w:p w14:paraId="5AD6B132" w14:textId="77777777" w:rsidR="007515DF" w:rsidRDefault="00000000">
      <w:pPr xmlns:w="http://schemas.openxmlformats.org/wordprocessingml/2006/main">
        <w:spacing w:after="0"/>
        <w:bidi/>
      </w:pPr>
      <w:r xmlns:w="http://schemas.openxmlformats.org/wordprocessingml/2006/main">
        <w:rPr>
          <w:rFonts w:ascii="Arial" w:hAnsi="Arial"/>
        </w:rPr>
        <w:t xml:space="preserve">علم النفس، علم النفس، أجل، أجل، بالضبط.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 عليّ الآن أن أُفكّر في الأمر بشكل صحيح، لأنني الآن شعرتُ أنه لا جدوى من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هذا العمل من أجل هذا الشيء الذي لم أعد أستطيع القيام به الآن. وأعتقد أنني ربطتُ الكثير من قيمتي به. ربطتُ الكثير من الأشياء </w:t>
      </w:r>
      <w:proofErr xmlns:w="http://schemas.openxmlformats.org/wordprocessingml/2006/main" w:type="gramStart"/>
      <w:r xmlns:w="http://schemas.openxmlformats.org/wordprocessingml/2006/main">
        <w:rPr>
          <w:rFonts w:ascii="Arial" w:hAnsi="Arial"/>
        </w:rPr>
        <w:t xml:space="preserve">مثل </w:t>
      </w:r>
      <w:proofErr xmlns:w="http://schemas.openxmlformats.org/wordprocessingml/2006/main" w:type="gramEnd"/>
      <w:r xmlns:w="http://schemas.openxmlformats.org/wordprocessingml/2006/main">
        <w:rPr>
          <w:rFonts w:ascii="Arial" w:hAnsi="Arial"/>
        </w:rPr>
        <w:t xml:space="preserve">من كنتُ، هويتي، كما تعلمون، شعرتُ أن هذه هي الطريقة التي سأُحترم بها في العالم كامرأة سوداء.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 عليّ أن أُفكّر في الأمر وأُفكّكه، لأنه الآن، لمجرد أنني لا أحمل شهادة الدكتوراه لا يعني أنني لا أستحق شيئًا. لا يعني، كما تعلمون، أن الناس لا يمكنهم احترامي.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أشعر أنه كان عليّ القيام بذلك أولاً. كان عليّ أن أتقبّل أنه ربما ليس الآن، وربما لن يكون أبدًا، ولكنه ليس كذلك، فهو لا يُعرّفني. لذا كانت هذه هي الخطوة الأولى. لقد </w:t>
      </w:r>
      <w:proofErr xmlns:w="http://schemas.openxmlformats.org/wordprocessingml/2006/main" w:type="gramStart"/>
      <w:r xmlns:w="http://schemas.openxmlformats.org/wordprocessingml/2006/main">
        <w:rPr>
          <w:rFonts w:ascii="Arial" w:hAnsi="Arial"/>
        </w:rPr>
        <w:t xml:space="preserve">تطلّب الأمر </w:t>
      </w:r>
      <w:proofErr xmlns:w="http://schemas.openxmlformats.org/wordprocessingml/2006/main" w:type="gramEnd"/>
      <w:r xmlns:w="http://schemas.openxmlformats.org/wordprocessingml/2006/main">
        <w:rPr>
          <w:rFonts w:ascii="Arial" w:hAnsi="Arial"/>
        </w:rPr>
        <w:t xml:space="preserve">الكثير من العمل، لأنك لا تُدرك مدى ارتباطنا </w:t>
      </w:r>
      <w:proofErr xmlns:w="http://schemas.openxmlformats.org/wordprocessingml/2006/main" w:type="gramStart"/>
      <w:r xmlns:w="http://schemas.openxmlformats.org/wordprocessingml/2006/main">
        <w:rPr>
          <w:rFonts w:ascii="Arial" w:hAnsi="Arial"/>
        </w:rPr>
        <w:t xml:space="preserve">بهذه الأفكار، </w:t>
      </w:r>
      <w:proofErr xmlns:w="http://schemas.openxmlformats.org/wordprocessingml/2006/main" w:type="spellStart"/>
      <w:r xmlns:w="http://schemas.openxmlformats.org/wordprocessingml/2006/main">
        <w:rPr>
          <w:rFonts w:ascii="Arial" w:hAnsi="Arial"/>
        </w:rPr>
        <w:t xml:space="preserve">وأهدافنا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وأفكارنا. وهكذا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وبالمضي قدمًا، وتجاوز ذلك، تمكنت </w:t>
      </w:r>
      <w:proofErr xmlns:w="http://schemas.openxmlformats.org/wordprocessingml/2006/main" w:type="gramStart"/>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من كتابة كتاب، وكتابي يسمى " </w:t>
      </w:r>
      <w:proofErr xmlns:w="http://schemas.openxmlformats.org/wordprocessingml/2006/main" w:type="gramStart"/>
      <w:r xmlns:w="http://schemas.openxmlformats.org/wordprocessingml/2006/main">
        <w:rPr>
          <w:rFonts w:ascii="Arial" w:hAnsi="Arial"/>
        </w:rPr>
        <w:t xml:space="preserve">شق طريقك </w:t>
      </w:r>
      <w:proofErr xmlns:w="http://schemas.openxmlformats.org/wordprocessingml/2006/main" w:type="gramEnd"/>
      <w:r xmlns:w="http://schemas.openxmlformats.org/wordprocessingml/2006/main">
        <w:rPr>
          <w:rFonts w:ascii="Arial" w:hAnsi="Arial"/>
        </w:rPr>
        <w:t xml:space="preserve">نحو </w:t>
      </w:r>
      <w:proofErr xmlns:w="http://schemas.openxmlformats.org/wordprocessingml/2006/main" w:type="gramStart"/>
      <w:r xmlns:w="http://schemas.openxmlformats.org/wordprocessingml/2006/main">
        <w:rPr>
          <w:rFonts w:ascii="Arial" w:hAnsi="Arial"/>
        </w:rPr>
        <w:t xml:space="preserve">النجاح </w:t>
      </w:r>
      <w:proofErr xmlns:w="http://schemas.openxmlformats.org/wordprocessingml/2006/main" w:type="gramEnd"/>
      <w:r xmlns:w="http://schemas.openxmlformats.org/wordprocessingml/2006/main">
        <w:rPr>
          <w:rFonts w:ascii="Arial" w:hAnsi="Arial"/>
        </w:rPr>
        <w:t xml:space="preserve">"، وهو ليس شيئًا كان على جدول أعمالي أبدًا. لم أفكر أبدًا في أن أصبح كاتبًا. لم أكن، كما تعلم، أحلم طوال حياتي. أريد، كما تعلم، أن أصبح كاتبًا. لم أفكر في الأمر </w:t>
      </w:r>
      <w:proofErr xmlns:w="http://schemas.openxmlformats.org/wordprocessingml/2006/main" w:type="gramStart"/>
      <w:r xmlns:w="http://schemas.openxmlformats.org/wordprocessingml/2006/main">
        <w:rPr>
          <w:rFonts w:ascii="Arial" w:hAnsi="Arial"/>
        </w:rPr>
        <w:t xml:space="preserve">أبدًا </w:t>
      </w:r>
      <w:proofErr xmlns:w="http://schemas.openxmlformats.org/wordprocessingml/2006/main" w:type="gramEnd"/>
      <w:r xmlns:w="http://schemas.openxmlformats.org/wordprocessingml/2006/main">
        <w:rPr>
          <w:rFonts w:ascii="Arial" w:hAnsi="Arial"/>
        </w:rPr>
        <w:t xml:space="preserve">، ولكن </w:t>
      </w:r>
      <w:proofErr xmlns:w="http://schemas.openxmlformats.org/wordprocessingml/2006/main" w:type="gramStart"/>
      <w:r xmlns:w="http://schemas.openxmlformats.org/wordprocessingml/2006/main">
        <w:rPr>
          <w:rFonts w:ascii="Arial" w:hAnsi="Arial"/>
        </w:rPr>
        <w:t xml:space="preserve">شعرت </w:t>
      </w:r>
      <w:proofErr xmlns:w="http://schemas.openxmlformats.org/wordprocessingml/2006/main" w:type="gramEnd"/>
      <w:r xmlns:w="http://schemas.openxmlformats.org/wordprocessingml/2006/main">
        <w:rPr>
          <w:rFonts w:ascii="Arial" w:hAnsi="Arial"/>
        </w:rPr>
        <w:t xml:space="preserve">أنني شخص روحاني للغاية، ولكن شعرت أنه شيء كان من المفترض أن أفعله. شعرت وكأن هناك قصة هناك. كان هناك </w:t>
      </w:r>
      <w:proofErr xmlns:w="http://schemas.openxmlformats.org/wordprocessingml/2006/main" w:type="gramStart"/>
      <w:r xmlns:w="http://schemas.openxmlformats.org/wordprocessingml/2006/main">
        <w:rPr>
          <w:rFonts w:ascii="Arial" w:hAnsi="Arial"/>
        </w:rPr>
        <w:t xml:space="preserve">شيء </w:t>
      </w:r>
      <w:proofErr xmlns:w="http://schemas.openxmlformats.org/wordprocessingml/2006/main" w:type="gramEnd"/>
      <w:r xmlns:w="http://schemas.openxmlformats.org/wordprocessingml/2006/main">
        <w:rPr>
          <w:rFonts w:ascii="Arial" w:hAnsi="Arial"/>
        </w:rPr>
        <w:t xml:space="preserve">يمكنني مشاركته مع الناس لدعمهم. وكما ذكرت سابقًا، ليس بالضرورة مع السرطان، ولكن يمكن أن يكون أي حدث يغير الحياة. وبالنظر إلى جميع جوانب حياتك، فأنت تعرف أموالك وعقلك وروحك، مثل </w:t>
      </w:r>
      <w:proofErr xmlns:w="http://schemas.openxmlformats.org/wordprocessingml/2006/main" w:type="gramStart"/>
      <w:r xmlns:w="http://schemas.openxmlformats.org/wordprocessingml/2006/main">
        <w:rPr>
          <w:rFonts w:ascii="Arial" w:hAnsi="Arial"/>
        </w:rPr>
        <w:t xml:space="preserve">علاقاتك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فأنت تعرف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صحتك الجسدية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وهكذا، نعم، لقد فعلت ذلك. أصبحت مدربًا. لذا، </w:t>
      </w:r>
      <w:proofErr xmlns:w="http://schemas.openxmlformats.org/wordprocessingml/2006/main" w:type="gramStart"/>
      <w:r xmlns:w="http://schemas.openxmlformats.org/wordprocessingml/2006/main">
        <w:rPr>
          <w:rFonts w:ascii="Arial" w:hAnsi="Arial"/>
        </w:rPr>
        <w:t xml:space="preserve">أقوم </w:t>
      </w:r>
      <w:proofErr xmlns:w="http://schemas.openxmlformats.org/wordprocessingml/2006/main" w:type="gramStart"/>
      <w:r xmlns:w="http://schemas.openxmlformats.org/wordprocessingml/2006/main">
        <w:rPr>
          <w:rFonts w:ascii="Arial" w:hAnsi="Arial"/>
        </w:rPr>
        <w:t xml:space="preserve">حاليًا بتدريب القادة، </w:t>
      </w:r>
      <w:proofErr xmlns:w="http://schemas.openxmlformats.org/wordprocessingml/2006/main" w:type="gramEnd"/>
      <w:r xmlns:w="http://schemas.openxmlformats.org/wordprocessingml/2006/main">
        <w:rPr>
          <w:rFonts w:ascii="Arial" w:hAnsi="Arial"/>
        </w:rPr>
        <w:t xml:space="preserve">وأساعد </w:t>
      </w:r>
      <w:proofErr xmlns:w="http://schemas.openxmlformats.org/wordprocessingml/2006/main" w:type="gramEnd"/>
      <w:r xmlns:w="http://schemas.openxmlformats.org/wordprocessingml/2006/main">
        <w:rPr>
          <w:rFonts w:ascii="Arial" w:hAnsi="Arial"/>
        </w:rPr>
        <w:t xml:space="preserve">الناس على التوافق مع قيمهم، والأمور المهمة بالنسبة لهم، وأسباب أهميتها، وتقدير قصصهم، وتقدير كل ما هو مهم، وكل ما يرغبون فيه. وهكذا، أجل،</w:t>
      </w:r>
    </w:p>
    <w:p w14:paraId="7958BD0D" w14:textId="77777777" w:rsidR="007515DF" w:rsidRDefault="007515DF">
      <w:pPr>
        <w:spacing w:after="0"/>
      </w:pPr>
    </w:p>
    <w:p w14:paraId="5C599F85"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14:53</w:t>
      </w:r>
      <w:proofErr xmlns:w="http://schemas.openxmlformats.org/wordprocessingml/2006/main" w:type="gramEnd"/>
    </w:p>
    <w:p w14:paraId="75499EA2"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أنت </w:t>
      </w:r>
      <w:proofErr xmlns:w="http://schemas.openxmlformats.org/wordprocessingml/2006/main" w:type="gramEnd"/>
      <w:r xmlns:w="http://schemas.openxmlformats.org/wordprocessingml/2006/main">
        <w:rPr>
          <w:rFonts w:ascii="Arial" w:hAnsi="Arial"/>
        </w:rPr>
        <w:t xml:space="preserve">على مسار وظيفي مختلف.</w:t>
      </w:r>
    </w:p>
    <w:p w14:paraId="2457AD95" w14:textId="77777777" w:rsidR="007515DF" w:rsidRDefault="007515DF">
      <w:pPr>
        <w:spacing w:after="0"/>
      </w:pPr>
    </w:p>
    <w:p w14:paraId="52AAE300" w14:textId="77777777" w:rsidR="007515DF" w:rsidRDefault="00000000">
      <w:pPr xmlns:w="http://schemas.openxmlformats.org/wordprocessingml/2006/main">
        <w:spacing w:after="0"/>
        <w:bidi/>
      </w:pPr>
      <w:r xmlns:w="http://schemas.openxmlformats.org/wordprocessingml/2006/main">
        <w:rPr>
          <w:rFonts w:ascii="Arial" w:hAnsi="Arial"/>
          <w:color w:val="5D7284"/>
        </w:rPr>
        <w:t xml:space="preserve">14:55</w:t>
      </w:r>
    </w:p>
    <w:p w14:paraId="00D367D9" w14:textId="77777777" w:rsidR="007515DF" w:rsidRDefault="00000000">
      <w:pPr xmlns:w="http://schemas.openxmlformats.org/wordprocessingml/2006/main">
        <w:spacing w:after="0"/>
        <w:bidi/>
      </w:pPr>
      <w:r xmlns:w="http://schemas.openxmlformats.org/wordprocessingml/2006/main">
        <w:rPr>
          <w:rFonts w:ascii="Arial" w:hAnsi="Arial"/>
        </w:rPr>
        <w:t xml:space="preserve">أنا في مهنة مختلفة</w:t>
      </w:r>
    </w:p>
    <w:p w14:paraId="49439213" w14:textId="77777777" w:rsidR="007515DF" w:rsidRDefault="007515DF">
      <w:pPr>
        <w:spacing w:after="0"/>
      </w:pPr>
    </w:p>
    <w:p w14:paraId="4047BD1E"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14:56</w:t>
      </w:r>
      <w:proofErr xmlns:w="http://schemas.openxmlformats.org/wordprocessingml/2006/main" w:type="gramEnd"/>
    </w:p>
    <w:p w14:paraId="1B2F0184" w14:textId="77777777" w:rsidR="007515DF" w:rsidRDefault="00000000">
      <w:pPr xmlns:w="http://schemas.openxmlformats.org/wordprocessingml/2006/main">
        <w:spacing w:after="0"/>
        <w:bidi/>
      </w:pPr>
      <w:r xmlns:w="http://schemas.openxmlformats.org/wordprocessingml/2006/main">
        <w:rPr>
          <w:rFonts w:ascii="Arial" w:hAnsi="Arial"/>
        </w:rPr>
        <w:t xml:space="preserve">المسار. المرض </w:t>
      </w:r>
      <w:proofErr xmlns:w="http://schemas.openxmlformats.org/wordprocessingml/2006/main" w:type="gramStart"/>
      <w:r xmlns:w="http://schemas.openxmlformats.org/wordprocessingml/2006/main">
        <w:rPr>
          <w:rFonts w:ascii="Arial" w:hAnsi="Arial"/>
        </w:rPr>
        <w:t xml:space="preserve">أمرٌ </w:t>
      </w:r>
      <w:proofErr xmlns:w="http://schemas.openxmlformats.org/wordprocessingml/2006/main" w:type="gramEnd"/>
      <w:r xmlns:w="http://schemas.openxmlformats.org/wordprocessingml/2006/main">
        <w:rPr>
          <w:rFonts w:ascii="Arial" w:hAnsi="Arial"/>
        </w:rPr>
        <w:t xml:space="preserve">سيء، ولكنه شيءٌ ما. يمكن ترجمة العيون إلى شيءٍ ما. أجل، أريد أن أضيف ساندرا إلى النقاش الآن، لأنكِ تتعاملين مع المزيد من الشابات اللواتي لديهن قصصٌ أعتقد أنها متشابهةٌ جدًا، ولكن مع مسارٍ مرضيٍّ مختلف، لكن آثارها متشابهة، ومن حيث إبعاد الناس عن العمل في الطاقم، لأنهن جميعًا دون سن الأربعين، أو أقل من ذلك تمامًا، ويعانين </w:t>
      </w:r>
      <w:proofErr xmlns:w="http://schemas.openxmlformats.org/wordprocessingml/2006/main" w:type="spellStart"/>
      <w:r xmlns:w="http://schemas.openxmlformats.org/wordprocessingml/2006/main">
        <w:rPr>
          <w:rFonts w:ascii="Arial" w:hAnsi="Arial"/>
        </w:rPr>
        <w:t xml:space="preserve">أيضًا </w:t>
      </w:r>
      <w:proofErr xmlns:w="http://schemas.openxmlformats.org/wordprocessingml/2006/main" w:type="spellEnd"/>
      <w:r xmlns:w="http://schemas.openxmlformats.org/wordprocessingml/2006/main">
        <w:rPr>
          <w:rFonts w:ascii="Arial" w:hAnsi="Arial"/>
        </w:rPr>
        <w:t xml:space="preserve">من تغيراتٍ في مظهرهن، وربما أكبر مما عانته </w:t>
      </w:r>
      <w:proofErr xmlns:w="http://schemas.openxmlformats.org/wordprocessingml/2006/main" w:type="spellStart"/>
      <w:r xmlns:w="http://schemas.openxmlformats.org/wordprocessingml/2006/main">
        <w:rPr>
          <w:rFonts w:ascii="Arial" w:hAnsi="Arial"/>
        </w:rPr>
        <w:t xml:space="preserve">كينيشا </w:t>
      </w:r>
      <w:proofErr xmlns:w="http://schemas.openxmlformats.org/wordprocessingml/2006/main" w:type="spellEnd"/>
      <w:r xmlns:w="http://schemas.openxmlformats.org/wordprocessingml/2006/main">
        <w:rPr>
          <w:rFonts w:ascii="Arial" w:hAnsi="Arial"/>
        </w:rPr>
        <w:t xml:space="preserve">، لأنه سرطان الثدي. </w:t>
      </w:r>
      <w:proofErr xmlns:w="http://schemas.openxmlformats.org/wordprocessingml/2006/main" w:type="gramStart"/>
      <w:r xmlns:w="http://schemas.openxmlformats.org/wordprocessingml/2006/main">
        <w:rPr>
          <w:rFonts w:ascii="Arial" w:hAnsi="Arial"/>
        </w:rPr>
        <w:t xml:space="preserve">لذا ، ربما فقدن جزءًا من الثدي أو كله، أو ربما لديهن استعدادٌ وراثيٌّ لكونهن نساءً أصغر سنًا، وبالتالي هناك مخاوف بشأن، </w:t>
      </w:r>
      <w:proofErr xmlns:w="http://schemas.openxmlformats.org/wordprocessingml/2006/main" w:type="gramEnd"/>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تعلمين، بشأن المستقبل، نعم، أنواع أخرى من السرطان، وأفراد الأسرة، ثم نفس المشاكل المتعلقة بالأسرة والأطفال والخصوبة وما إلى ذلك. </w:t>
      </w:r>
      <w:proofErr xmlns:w="http://schemas.openxmlformats.org/wordprocessingml/2006/main" w:type="gramStart"/>
      <w:r xmlns:w="http://schemas.openxmlformats.org/wordprocessingml/2006/main">
        <w:rPr>
          <w:rFonts w:ascii="Arial" w:hAnsi="Arial"/>
        </w:rPr>
        <w:t xml:space="preserve">أخبرينا قليلًا </w:t>
      </w:r>
      <w:proofErr xmlns:w="http://schemas.openxmlformats.org/wordprocessingml/2006/main" w:type="spellStart"/>
      <w:r xmlns:w="http://schemas.openxmlformats.org/wordprocessingml/2006/main">
        <w:rPr>
          <w:rFonts w:ascii="Arial" w:hAnsi="Arial"/>
        </w:rPr>
        <w:t xml:space="preserve">عن </w:t>
      </w:r>
      <w:proofErr xmlns:w="http://schemas.openxmlformats.org/wordprocessingml/2006/main" w:type="spellEnd"/>
      <w:r xmlns:w="http://schemas.openxmlformats.org/wordprocessingml/2006/main">
        <w:rPr>
          <w:rFonts w:ascii="Arial" w:hAnsi="Arial"/>
        </w:rPr>
        <w:t xml:space="preserve">تلك التجربة وكيف تتشابه النساء اللواتي تقابلينهن. متى</w:t>
      </w:r>
    </w:p>
    <w:p w14:paraId="7559E1B8" w14:textId="77777777" w:rsidR="007515DF" w:rsidRDefault="007515DF">
      <w:pPr>
        <w:spacing w:after="0"/>
      </w:pPr>
    </w:p>
    <w:p w14:paraId="14353599"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15:59</w:t>
      </w:r>
      <w:proofErr xmlns:w="http://schemas.openxmlformats.org/wordprocessingml/2006/main" w:type="gramEnd"/>
    </w:p>
    <w:p w14:paraId="5855FBD5" w14:textId="77777777" w:rsidR="007515DF" w:rsidRDefault="00000000">
      <w:pPr xmlns:w="http://schemas.openxmlformats.org/wordprocessingml/2006/main">
        <w:spacing w:after="0"/>
        <w:bidi/>
      </w:pPr>
      <w:r xmlns:w="http://schemas.openxmlformats.org/wordprocessingml/2006/main">
        <w:rPr>
          <w:rFonts w:ascii="Arial" w:hAnsi="Arial"/>
        </w:rPr>
        <w:t xml:space="preserve">كنتِ تتحدثين مع </w:t>
      </w:r>
      <w:proofErr xmlns:w="http://schemas.openxmlformats.org/wordprocessingml/2006/main" w:type="gramStart"/>
      <w:r xmlns:w="http://schemas.openxmlformats.org/wordprocessingml/2006/main">
        <w:rPr>
          <w:rFonts w:ascii="Arial" w:hAnsi="Arial"/>
        </w:rPr>
        <w:t xml:space="preserve">نيشا، </w:t>
      </w:r>
      <w:proofErr xmlns:w="http://schemas.openxmlformats.org/wordprocessingml/2006/main" w:type="gramEnd"/>
      <w:r xmlns:w="http://schemas.openxmlformats.org/wordprocessingml/2006/main">
        <w:rPr>
          <w:rFonts w:ascii="Arial" w:hAnsi="Arial"/>
        </w:rPr>
        <w:t xml:space="preserve">وكان هناك الكثير مما يتردد صداه في عملي وكيف أساعد هؤلاء الشابات اللواتي يقصدن مركز السرطان. البرنامج قائم منذ صيف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عام ٢٠١٣ </w:t>
      </w:r>
      <w:proofErr xmlns:w="http://schemas.openxmlformats.org/wordprocessingml/2006/main" w:type="gramEnd"/>
      <w:r xmlns:w="http://schemas.openxmlformats.org/wordprocessingml/2006/main">
        <w:rPr>
          <w:rFonts w:ascii="Arial" w:hAnsi="Arial"/>
        </w:rPr>
        <w:t xml:space="preserve">، وهو مدعوم بالكامل من التبرعات. قدمت مؤسسة جيس ونيوبيرج منحة كبيرة، لذا يُموّل البرنامج منها، وهو برنامج </w:t>
      </w:r>
      <w:proofErr xmlns:w="http://schemas.openxmlformats.org/wordprocessingml/2006/main" w:type="gramStart"/>
      <w:r xmlns:w="http://schemas.openxmlformats.org/wordprocessingml/2006/main">
        <w:rPr>
          <w:rFonts w:ascii="Arial" w:hAnsi="Arial"/>
        </w:rPr>
        <w:t xml:space="preserve">مدته خمس سنوات </w:t>
      </w:r>
      <w:proofErr xmlns:w="http://schemas.openxmlformats.org/wordprocessingml/2006/main" w:type="gramEnd"/>
      <w:r xmlns:w="http://schemas.openxmlformats.org/wordprocessingml/2006/main">
        <w:rPr>
          <w:rFonts w:ascii="Arial" w:hAnsi="Arial"/>
        </w:rPr>
        <w:t xml:space="preserve">، كما نتلقى بعض الدعم من مؤسسة برايت ران للمساعدة في تنسيق الأبحاث. كما تعلمون، أرى هؤلاء الشابات اللواتي يعانين من مشاكل مشابهة جدًا لما وصفته تانيشا، وأتمكن من التدخل مبكرًا جدًا، فأحصل على إحالة فور وصولهن إلى مركز السرطان، وأحيانًا يُبلغني الجراحون الخارجيون بقدومهن، ويمكنني التواصل معهن حتى قبل وصولهن إلى مركز السرطان. وعندما أتحدث إليهن، يخبرنني أن أصعب الأوقات هي عندما يخبرهن طبيب العائلة أن خزعة الثدي إيجابية لسرطان الثدي، وعليهن الانتظار أسبوعًا أو أسبوعين للوصول إلى مركز السرطان، وهن خائفات، وأتمكن من الإجابة على أسئلتهن. أستطيع إخبارهن بما سيحدث، بشكل عام، عند وصولهن إلى مركز السرطان، ثم أقابلهن في أول استشارة لهن، وأنا أعرف هذا الشخص بالفعل، ولديه وجه مألوف. يمكننا التعامل مع بعض تلك الأزمات </w:t>
      </w:r>
      <w:proofErr xmlns:w="http://schemas.openxmlformats.org/wordprocessingml/2006/main" w:type="gramStart"/>
      <w:r xmlns:w="http://schemas.openxmlformats.org/wordprocessingml/2006/main">
        <w:rPr>
          <w:rFonts w:ascii="Arial" w:hAnsi="Arial"/>
        </w:rPr>
        <w:t xml:space="preserve">التي...</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لقد </w:t>
      </w:r>
      <w:proofErr xmlns:w="http://schemas.openxmlformats.org/wordprocessingml/2006/main" w:type="spellEnd"/>
      <w:r xmlns:w="http://schemas.openxmlformats.org/wordprocessingml/2006/main">
        <w:rPr>
          <w:rFonts w:ascii="Arial" w:hAnsi="Arial"/>
        </w:rPr>
        <w:t xml:space="preserve">وصفتِ ذلك مبكرًا، وساعدتِهم في الحصول على إحالات مُيسّرة إلى عيادات الخصوبة، وساعدتِهم في انتظار تلك الفحوصات من خلال القيام بشيء ما في هذه الأثناء. لقد كان برنامجًا مفيدًا للغاية. أعتقد،</w:t>
      </w:r>
    </w:p>
    <w:p w14:paraId="75AAFEA1" w14:textId="77777777" w:rsidR="007515DF" w:rsidRDefault="007515DF">
      <w:pPr>
        <w:spacing w:after="0"/>
      </w:pPr>
    </w:p>
    <w:p w14:paraId="3BF7680A"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17:35</w:t>
      </w:r>
      <w:proofErr xmlns:w="http://schemas.openxmlformats.org/wordprocessingml/2006/main" w:type="gramEnd"/>
    </w:p>
    <w:p w14:paraId="1D5F23B9" w14:textId="77777777" w:rsidR="007515DF" w:rsidRDefault="00000000">
      <w:pPr xmlns:w="http://schemas.openxmlformats.org/wordprocessingml/2006/main">
        <w:spacing w:after="0"/>
        <w:bidi/>
      </w:pPr>
      <w:r xmlns:w="http://schemas.openxmlformats.org/wordprocessingml/2006/main">
        <w:rPr>
          <w:rFonts w:ascii="Arial" w:hAnsi="Arial"/>
        </w:rPr>
        <w:t xml:space="preserve">عندما يتم تشخيصك بالسرطان، كما أفهم ولم يتم تشخيصك بعد، ولكنه أمر ساحق، وقد تكون مثل الغزال أمام المصابيح الأمامية للسيارة، وتحصل على الكثير من المعلومات، والكثير من الأشياء للتفكير فيها في حياتك، والعلاجات، والخصوبة، وما إلى ذلك، ومن الصعب معرفة ما يجب فعله بعد ذلك. يبدو لي أن ما تصفه والدور الذي تقوم به </w:t>
      </w:r>
      <w:proofErr xmlns:w="http://schemas.openxmlformats.org/wordprocessingml/2006/main" w:type="gramStart"/>
      <w:r xmlns:w="http://schemas.openxmlformats.org/wordprocessingml/2006/main">
        <w:rPr>
          <w:rFonts w:ascii="Arial" w:hAnsi="Arial"/>
        </w:rPr>
        <w:t xml:space="preserve">ضروري حقًا </w:t>
      </w:r>
      <w:proofErr xmlns:w="http://schemas.openxmlformats.org/wordprocessingml/2006/main" w:type="gramEnd"/>
      <w:r xmlns:w="http://schemas.openxmlformats.org/wordprocessingml/2006/main">
        <w:rPr>
          <w:rFonts w:ascii="Arial" w:hAnsi="Arial"/>
        </w:rPr>
        <w:t xml:space="preserve">لجميع مرضى السرطان. أنا حقًا، كما تعلم، أنت الملاح، أو الشخص الذي يأخذ بيده </w:t>
      </w:r>
      <w:proofErr xmlns:w="http://schemas.openxmlformats.org/wordprocessingml/2006/main" w:type="gramStart"/>
      <w:r xmlns:w="http://schemas.openxmlformats.org/wordprocessingml/2006/main">
        <w:rPr>
          <w:rFonts w:ascii="Arial" w:hAnsi="Arial"/>
        </w:rPr>
        <w:t xml:space="preserve">ويقول </w:t>
      </w:r>
      <w:proofErr xmlns:w="http://schemas.openxmlformats.org/wordprocessingml/2006/main" w:type="gramEnd"/>
      <w:r xmlns:w="http://schemas.openxmlformats.org/wordprocessingml/2006/main">
        <w:rPr>
          <w:rFonts w:ascii="Arial" w:hAnsi="Arial"/>
        </w:rPr>
        <w:t xml:space="preserve">، هذا من شأنه أن يساعد. هذا سيكون له هذا. هذا المورد موجود هنا، وكما فعلت </w:t>
      </w:r>
      <w:proofErr xmlns:w="http://schemas.openxmlformats.org/wordprocessingml/2006/main" w:type="gramStart"/>
      <w:r xmlns:w="http://schemas.openxmlformats.org/wordprocessingml/2006/main">
        <w:rPr>
          <w:rFonts w:ascii="Arial" w:hAnsi="Arial"/>
        </w:rPr>
        <w:t xml:space="preserve">هذه </w:t>
      </w:r>
      <w:proofErr xmlns:w="http://schemas.openxmlformats.org/wordprocessingml/2006/main" w:type="gramEnd"/>
      <w:r xmlns:w="http://schemas.openxmlformats.org/wordprocessingml/2006/main">
        <w:rPr>
          <w:rFonts w:ascii="Arial" w:hAnsi="Arial"/>
        </w:rPr>
        <w:t xml:space="preserve">المدونات الصوتية، كما تعلم، أتيحت لنا الفرصة للتحدث إلى أخصائيي حياة الطفل، وأخصائيي العلاج المهني، وأخصائيي العلاج الطبيعي </w:t>
      </w:r>
      <w:proofErr xmlns:w="http://schemas.openxmlformats.org/wordprocessingml/2006/main" w:type="gramStart"/>
      <w:r xmlns:w="http://schemas.openxmlformats.org/wordprocessingml/2006/main">
        <w:rPr>
          <w:rFonts w:ascii="Arial" w:hAnsi="Arial"/>
        </w:rPr>
        <w:t xml:space="preserve">، والأشخاص </w:t>
      </w:r>
      <w:proofErr xmlns:w="http://schemas.openxmlformats.org/wordprocessingml/2006/main" w:type="gramEnd"/>
      <w:r xmlns:w="http://schemas.openxmlformats.org/wordprocessingml/2006/main">
        <w:rPr>
          <w:rFonts w:ascii="Arial" w:hAnsi="Arial"/>
        </w:rPr>
        <w:t xml:space="preserve">الذين يمكنهم جعل الأمر مختلفًا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 الفرق من خلال رحلة السرطان. لكن في أغلب الأحيان، </w:t>
      </w:r>
      <w:proofErr xmlns:w="http://schemas.openxmlformats.org/wordprocessingml/2006/main" w:type="gramStart"/>
      <w:r xmlns:w="http://schemas.openxmlformats.org/wordprocessingml/2006/main">
        <w:rPr>
          <w:rFonts w:ascii="Arial" w:hAnsi="Arial"/>
        </w:rPr>
        <w:t xml:space="preserve">يذهب </w:t>
      </w:r>
      <w:proofErr xmlns:w="http://schemas.openxmlformats.org/wordprocessingml/2006/main" w:type="spellStart"/>
      <w:r xmlns:w="http://schemas.openxmlformats.org/wordprocessingml/2006/main">
        <w:rPr>
          <w:rFonts w:ascii="Arial" w:hAnsi="Arial"/>
        </w:rPr>
        <w:t xml:space="preserve">معظم المرضى إلى مركز علاج السرطان، حيث يراجعون الطبيب، ويستمعون فقط إلى المعلومات الطبية، مثل الأدوية التي </w:t>
      </w:r>
      <w:proofErr xmlns:w="http://schemas.openxmlformats.org/wordprocessingml/2006/main" w:type="gramEnd"/>
      <w:r xmlns:w="http://schemas.openxmlformats.org/wordprocessingml/2006/main">
        <w:rPr>
          <w:rFonts w:ascii="Arial" w:hAnsi="Arial"/>
        </w:rPr>
        <w:t xml:space="preserve">قد </w:t>
      </w:r>
      <w:proofErr xmlns:w="http://schemas.openxmlformats.org/wordprocessingml/2006/main" w:type="spellEnd"/>
      <w:r xmlns:w="http://schemas.openxmlformats.org/wordprocessingml/2006/main">
        <w:rPr>
          <w:rFonts w:ascii="Arial" w:hAnsi="Arial"/>
        </w:rPr>
        <w:t xml:space="preserve">تتلقاها، أو الإشعاعات التي قد تتلقاها، </w:t>
      </w:r>
      <w:proofErr xmlns:w="http://schemas.openxmlformats.org/wordprocessingml/2006/main" w:type="spellStart"/>
      <w:r xmlns:w="http://schemas.openxmlformats.org/wordprocessingml/2006/main">
        <w:rPr>
          <w:rFonts w:ascii="Arial" w:hAnsi="Arial"/>
        </w:rPr>
        <w:t xml:space="preserve">والآثار </w:t>
      </w:r>
      <w:proofErr xmlns:w="http://schemas.openxmlformats.org/wordprocessingml/2006/main" w:type="spellEnd"/>
      <w:r xmlns:w="http://schemas.openxmlformats.org/wordprocessingml/2006/main">
        <w:rPr>
          <w:rFonts w:ascii="Arial" w:hAnsi="Arial"/>
        </w:rPr>
        <w:t xml:space="preserve">الجانبية. وهذه </w:t>
      </w:r>
      <w:proofErr xmlns:w="http://schemas.openxmlformats.org/wordprocessingml/2006/main" w:type="gramStart"/>
      <w:r xmlns:w="http://schemas.openxmlformats.org/wordprocessingml/2006/main">
        <w:rPr>
          <w:rFonts w:ascii="Arial" w:hAnsi="Arial"/>
        </w:rPr>
        <w:t xml:space="preserve">الأدوية ، كما تعلمون، </w:t>
      </w:r>
      <w:proofErr xmlns:w="http://schemas.openxmlformats.org/wordprocessingml/2006/main" w:type="gramEnd"/>
      <w:r xmlns:w="http://schemas.openxmlformats.org/wordprocessingml/2006/main">
        <w:rPr>
          <w:rFonts w:ascii="Arial" w:hAnsi="Arial"/>
        </w:rPr>
        <w:t xml:space="preserve">تُخفف من الآثار الجانبية، لكنهم لا يسمعون عن مدى تأثير التمارين الرياضية على شعورك. يمكن التحدث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مع الأطفال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أو تعليمهم كيفية التحدث معهم بشكل أفضل حول خطر الإصابة، والتباعد بين الولادات، وما شابه ذلك. لذا، فإن وجود موارد أخرى يمكنها ربط أجزاء من هذا...</w:t>
      </w:r>
    </w:p>
    <w:p w14:paraId="65EA2CBF" w14:textId="77777777" w:rsidR="007515DF" w:rsidRDefault="007515DF">
      <w:pPr>
        <w:spacing w:after="0"/>
      </w:pPr>
    </w:p>
    <w:p w14:paraId="63C39299"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19:02</w:t>
      </w:r>
      <w:proofErr xmlns:w="http://schemas.openxmlformats.org/wordprocessingml/2006/main" w:type="gramEnd"/>
    </w:p>
    <w:p w14:paraId="60DBD10B" w14:textId="77777777" w:rsidR="007515DF" w:rsidRDefault="00000000">
      <w:pPr xmlns:w="http://schemas.openxmlformats.org/wordprocessingml/2006/main">
        <w:spacing w:after="0"/>
        <w:bidi/>
      </w:pPr>
      <w:r xmlns:w="http://schemas.openxmlformats.org/wordprocessingml/2006/main">
        <w:rPr>
          <w:rFonts w:ascii="Arial" w:hAnsi="Arial"/>
        </w:rPr>
        <w:t xml:space="preserve">وحتى عند الحديث عن أشياء مثل العلاقة الحميمة أثناء السرطان ووسائل منع الحمل، فإن تلك الفرق الطبية وطبيب الأورام والممرضة الأساسية الخاصة بك، يركزون على الآثار الجانبية لعلاجك ومساعدتك في اجتياز هذا العلاج لعلاج السرطان أو الحفاظ على استقرار السرطان والحفاظ على عيشك أفضل حياة يمكنك أن تعيشها. ولكن يمكنني مساعدتهم. كما تعلم، أنا </w:t>
      </w:r>
      <w:proofErr xmlns:w="http://schemas.openxmlformats.org/wordprocessingml/2006/main" w:type="gramStart"/>
      <w:r xmlns:w="http://schemas.openxmlformats.org/wordprocessingml/2006/main">
        <w:rPr>
          <w:rFonts w:ascii="Arial" w:hAnsi="Arial"/>
        </w:rPr>
        <w:t xml:space="preserve">أتحدث </w:t>
      </w:r>
      <w:proofErr xmlns:w="http://schemas.openxmlformats.org/wordprocessingml/2006/main" w:type="gramEnd"/>
      <w:r xmlns:w="http://schemas.openxmlformats.org/wordprocessingml/2006/main">
        <w:rPr>
          <w:rFonts w:ascii="Arial" w:hAnsi="Arial"/>
        </w:rPr>
        <w:t xml:space="preserve">عن </w:t>
      </w:r>
      <w:proofErr xmlns:w="http://schemas.openxmlformats.org/wordprocessingml/2006/main" w:type="gramStart"/>
      <w:r xmlns:w="http://schemas.openxmlformats.org/wordprocessingml/2006/main">
        <w:rPr>
          <w:rFonts w:ascii="Arial" w:hAnsi="Arial"/>
        </w:rPr>
        <w:t xml:space="preserve">العلاقة </w:t>
      </w:r>
      <w:proofErr xmlns:w="http://schemas.openxmlformats.org/wordprocessingml/2006/main" w:type="gramEnd"/>
      <w:r xmlns:w="http://schemas.openxmlformats.org/wordprocessingml/2006/main">
        <w:rPr>
          <w:rFonts w:ascii="Arial" w:hAnsi="Arial"/>
        </w:rPr>
        <w:t xml:space="preserve">. كيف حالك أنت وزوجك؟ كيف حال الأطفال؟ هل تحدثت إلى معلمهم؟ هل ما زلت تحافظ على تلك العلاقة الحميمة؟ هل تقضيان ليالي المواعدة أو تحتضنان بعضكما البعض؟ إذا كنت لا تشعر بالرغبة في أن تكون حميميًا جسديًا بالفعل، فهناك الكثير مما يمكنك فعله للحفاظ على استمرار تلك العلاقة حتى لا ينتهي بهم الأمر كواحد من هؤلاء الأشخاص الذين خرج أزواجهم من الباب، كما تعلم، ليس لدى الفرق الأخرى الوقت للقيام بذلك، لذلك أنا بالتأكيد قادرة على توفير ذلك الوقت والتحدث عن تلك الأشياء التي لم يتم التحدث عنها لأنه ليس لأنهم لا يهتمون، ولكن لأنهم لا يملكون الموارد للقيام بذلك.</w:t>
      </w:r>
    </w:p>
    <w:p w14:paraId="6BEF8E8D" w14:textId="77777777" w:rsidR="007515DF" w:rsidRDefault="007515DF">
      <w:pPr>
        <w:spacing w:after="0"/>
      </w:pPr>
    </w:p>
    <w:p w14:paraId="603CA537"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19:59</w:t>
      </w:r>
      <w:proofErr xmlns:w="http://schemas.openxmlformats.org/wordprocessingml/2006/main" w:type="gramEnd"/>
    </w:p>
    <w:p w14:paraId="119B21B3" w14:textId="77777777" w:rsidR="007515DF"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لا. هذا البرنامج الوردي لسرطان الثدي للشباب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على ما أظن، لم يبدأ في هاميلتون، بل بدأ في سانيبروك.</w:t>
      </w:r>
    </w:p>
    <w:p w14:paraId="07688707" w14:textId="77777777" w:rsidR="007515DF" w:rsidRDefault="007515DF">
      <w:pPr>
        <w:spacing w:after="0"/>
      </w:pPr>
    </w:p>
    <w:p w14:paraId="5010D775"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20:08</w:t>
      </w:r>
      <w:proofErr xmlns:w="http://schemas.openxmlformats.org/wordprocessingml/2006/main" w:type="gramEnd"/>
    </w:p>
    <w:p w14:paraId="31267B05" w14:textId="77777777" w:rsidR="007515DF" w:rsidRDefault="00000000">
      <w:pPr xmlns:w="http://schemas.openxmlformats.org/wordprocessingml/2006/main">
        <w:spacing w:after="0"/>
        <w:bidi/>
      </w:pPr>
      <w:r xmlns:w="http://schemas.openxmlformats.org/wordprocessingml/2006/main">
        <w:rPr>
          <w:rFonts w:ascii="Arial" w:hAnsi="Arial"/>
        </w:rPr>
        <w:t xml:space="preserve">نعم، في </w:t>
      </w:r>
      <w:proofErr xmlns:w="http://schemas.openxmlformats.org/wordprocessingml/2006/main" w:type="gramStart"/>
      <w:r xmlns:w="http://schemas.openxmlformats.org/wordprocessingml/2006/main">
        <w:rPr>
          <w:rFonts w:ascii="Arial" w:hAnsi="Arial"/>
        </w:rPr>
        <w:t xml:space="preserve">عام 2008 في الواقع، حسنًا </w:t>
      </w:r>
      <w:proofErr xmlns:w="http://schemas.openxmlformats.org/wordprocessingml/2006/main" w:type="gramEnd"/>
      <w:r xmlns:w="http://schemas.openxmlformats.org/wordprocessingml/2006/main">
        <w:rPr>
          <w:rFonts w:ascii="Arial" w:hAnsi="Arial"/>
        </w:rPr>
        <w:t xml:space="preserve">، وماذا،</w:t>
      </w:r>
    </w:p>
    <w:p w14:paraId="2C4A4EA7" w14:textId="77777777" w:rsidR="007515DF" w:rsidRDefault="007515DF">
      <w:pPr>
        <w:spacing w:after="0"/>
      </w:pPr>
    </w:p>
    <w:p w14:paraId="39B81C5C"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20:11</w:t>
      </w:r>
      <w:proofErr xmlns:w="http://schemas.openxmlformats.org/wordprocessingml/2006/main" w:type="gramEnd"/>
    </w:p>
    <w:p w14:paraId="6724B808"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نوع هذا التاريخ؟ كيف بدأ؟ هل كان مجرد شخص شعر بالحاجة؟ نعم،</w:t>
      </w:r>
    </w:p>
    <w:p w14:paraId="06B4F71B" w14:textId="77777777" w:rsidR="007515DF" w:rsidRDefault="007515DF">
      <w:pPr>
        <w:spacing w:after="0"/>
      </w:pPr>
    </w:p>
    <w:p w14:paraId="6778855F"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20:17</w:t>
      </w:r>
      <w:proofErr xmlns:w="http://schemas.openxmlformats.org/wordprocessingml/2006/main" w:type="gramEnd"/>
    </w:p>
    <w:p w14:paraId="15A1810E" w14:textId="77777777" w:rsidR="007515DF" w:rsidRDefault="00000000">
      <w:pPr xmlns:w="http://schemas.openxmlformats.org/wordprocessingml/2006/main">
        <w:spacing w:after="0"/>
        <w:bidi/>
      </w:pPr>
      <w:r xmlns:w="http://schemas.openxmlformats.org/wordprocessingml/2006/main">
        <w:rPr>
          <w:rFonts w:ascii="Arial" w:hAnsi="Arial"/>
        </w:rPr>
        <w:t xml:space="preserve">في الواقع، كانت الدكتورة إيلين وارنر حاضرة في ندوة سرطان الثدي التي تُقام كل ديسمبر في سان أنطونيو. ويبدو أنه كان يومًا ماطرًا، وكانت </w:t>
      </w:r>
      <w:proofErr xmlns:w="http://schemas.openxmlformats.org/wordprocessingml/2006/main" w:type="gramStart"/>
      <w:r xmlns:w="http://schemas.openxmlformats.org/wordprocessingml/2006/main">
        <w:rPr>
          <w:rFonts w:ascii="Arial" w:hAnsi="Arial"/>
        </w:rPr>
        <w:t xml:space="preserve">هي </w:t>
      </w:r>
      <w:proofErr xmlns:w="http://schemas.openxmlformats.org/wordprocessingml/2006/main" w:type="gramEnd"/>
      <w:r xmlns:w="http://schemas.openxmlformats.org/wordprocessingml/2006/main">
        <w:rPr>
          <w:rFonts w:ascii="Arial" w:hAnsi="Arial"/>
        </w:rPr>
        <w:t xml:space="preserve">وبعض الأشخاص الآخرين يتناولون الغداء أو يتنزهون على الممشى، لست متأكدة أيهما. على أي حال، توصلوا إلى فكرة مفادها أن الشابات، أعني، كانت طبيبة أورام متخصصة في سرطان الثدي. تحديدًا، سرطان الثدي، هؤلاء الشابات بحاجة إلى دعم إضافي، فقد كانت رحلة شاقة للغاية، انقطاع الدراسة، وتعطيل حياتهن، واتخاذ ذلك المنعطف في حياتهن الذي لا </w:t>
      </w:r>
      <w:proofErr xmlns:w="http://schemas.openxmlformats.org/wordprocessingml/2006/main" w:type="spellStart"/>
      <w:r xmlns:w="http://schemas.openxmlformats.org/wordprocessingml/2006/main">
        <w:rPr>
          <w:rFonts w:ascii="Arial" w:hAnsi="Arial"/>
        </w:rPr>
        <w:t xml:space="preserve">تتوقعين </w:t>
      </w:r>
      <w:proofErr xmlns:w="http://schemas.openxmlformats.org/wordprocessingml/2006/main" w:type="spellEnd"/>
      <w:r xmlns:w="http://schemas.openxmlformats.org/wordprocessingml/2006/main">
        <w:rPr>
          <w:rFonts w:ascii="Arial" w:hAnsi="Arial"/>
        </w:rPr>
        <w:t xml:space="preserve">حدوثه. وتوصلوا إلى فكرة مفادها أنه يجب عليهم محاولة تطوير برنامج لدعم هؤلاء الشابات، وأطلقوا عليه اسم "وردي". يسأل الناس دائمًا عن معنى الاختصار، وليس هناك اختصار. إنها مجرد كلمة، وقد تم تغييرها بحرف الـ y لجعلها أكثر تشويقًا. لا أعرف، ربما الكروموسوم Y. لا. هل هكذا تسير الأمور؟ لا، لأنه لا يزال مزلاجًا، صحيح. لكن هذا لا ينطبق على اللون الوردي. صحيح. إذًا، نعم، لقد طرحوا هذه الفكرة عام ٢٠٠٨، ويدعمها جمع التبرعات </w:t>
      </w:r>
      <w:proofErr xmlns:w="http://schemas.openxmlformats.org/wordprocessingml/2006/main" w:type="spellStart"/>
      <w:r xmlns:w="http://schemas.openxmlformats.org/wordprocessingml/2006/main">
        <w:rPr>
          <w:rFonts w:ascii="Arial" w:hAnsi="Arial"/>
        </w:rPr>
        <w:t xml:space="preserve">وبعض </w:t>
      </w:r>
      <w:proofErr xmlns:w="http://schemas.openxmlformats.org/wordprocessingml/2006/main" w:type="spellEnd"/>
      <w:r xmlns:w="http://schemas.openxmlformats.org/wordprocessingml/2006/main">
        <w:rPr>
          <w:rFonts w:ascii="Arial" w:hAnsi="Arial"/>
        </w:rPr>
        <w:t xml:space="preserve">المتبرعين أيضًا. صحيح.</w:t>
      </w:r>
    </w:p>
    <w:p w14:paraId="6FE0AD01" w14:textId="77777777" w:rsidR="007515DF" w:rsidRDefault="007515DF">
      <w:pPr>
        <w:spacing w:after="0"/>
      </w:pPr>
    </w:p>
    <w:p w14:paraId="195A050A"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21:27</w:t>
      </w:r>
      <w:proofErr xmlns:w="http://schemas.openxmlformats.org/wordprocessingml/2006/main" w:type="gramEnd"/>
    </w:p>
    <w:p w14:paraId="2D8005E9" w14:textId="77777777" w:rsidR="007515DF" w:rsidRDefault="00000000">
      <w:pPr xmlns:w="http://schemas.openxmlformats.org/wordprocessingml/2006/main">
        <w:spacing w:after="0"/>
        <w:bidi/>
      </w:pPr>
      <w:r xmlns:w="http://schemas.openxmlformats.org/wordprocessingml/2006/main">
        <w:rPr>
          <w:rFonts w:ascii="Arial" w:hAnsi="Arial"/>
        </w:rPr>
        <w:t xml:space="preserve">حسناً، لقد اكتسب مفهوم دعم المراهقين والشباب عموماً زخماً كبيراً بفضل الوعي بجميع الأمور الأخرى التي تحدث في حياة الشباب، على عكس مرضى السرطان الأكثر شيوعاً ممن هم في سن متقدمة، ووجود برامج "آيا" في أماكن عديدة. </w:t>
      </w:r>
      <w:proofErr xmlns:w="http://schemas.openxmlformats.org/wordprocessingml/2006/main" w:type="gramStart"/>
      <w:r xmlns:w="http://schemas.openxmlformats.org/wordprocessingml/2006/main">
        <w:rPr>
          <w:rFonts w:ascii="Arial" w:hAnsi="Arial"/>
        </w:rPr>
        <w:t xml:space="preserve">في الواقع، كنت </w:t>
      </w:r>
      <w:proofErr xmlns:w="http://schemas.openxmlformats.org/wordprocessingml/2006/main" w:type="gramEnd"/>
      <w:r xmlns:w="http://schemas.openxmlformats.org/wordprocessingml/2006/main">
        <w:rPr>
          <w:rFonts w:ascii="Arial" w:hAnsi="Arial"/>
        </w:rPr>
        <w:t xml:space="preserve">آمل أن يكون هناك واحد من الألمان. إنه قادم.</w:t>
      </w:r>
    </w:p>
    <w:p w14:paraId="236F74BE" w14:textId="77777777" w:rsidR="007515DF" w:rsidRDefault="007515DF">
      <w:pPr>
        <w:spacing w:after="0"/>
      </w:pPr>
    </w:p>
    <w:p w14:paraId="05DE603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21:50</w:t>
      </w:r>
      <w:proofErr xmlns:w="http://schemas.openxmlformats.org/wordprocessingml/2006/main" w:type="gramEnd"/>
    </w:p>
    <w:p w14:paraId="3F1EB504" w14:textId="77777777" w:rsidR="007515DF" w:rsidRDefault="00000000">
      <w:pPr xmlns:w="http://schemas.openxmlformats.org/wordprocessingml/2006/main">
        <w:spacing w:after="0"/>
        <w:bidi/>
      </w:pPr>
      <w:r xmlns:w="http://schemas.openxmlformats.org/wordprocessingml/2006/main">
        <w:rPr>
          <w:rFonts w:ascii="Arial" w:hAnsi="Arial"/>
        </w:rPr>
        <w:t xml:space="preserve">هل سيأتي أخيرًا؟ نعم، سيأتي. يعملون على توظيف الشخص المناسب، أليس كذلك؟ ممتاز.</w:t>
      </w:r>
    </w:p>
    <w:p w14:paraId="18131E6A" w14:textId="77777777" w:rsidR="007515DF" w:rsidRDefault="007515DF">
      <w:pPr>
        <w:spacing w:after="0"/>
      </w:pPr>
    </w:p>
    <w:p w14:paraId="308298AF"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21:55</w:t>
      </w:r>
      <w:proofErr xmlns:w="http://schemas.openxmlformats.org/wordprocessingml/2006/main" w:type="gramEnd"/>
    </w:p>
    <w:p w14:paraId="1D2832B0" w14:textId="77777777" w:rsidR="007515DF" w:rsidRDefault="00000000">
      <w:pPr xmlns:w="http://schemas.openxmlformats.org/wordprocessingml/2006/main">
        <w:spacing w:after="0"/>
        <w:bidi/>
      </w:pPr>
      <w:r xmlns:w="http://schemas.openxmlformats.org/wordprocessingml/2006/main">
        <w:rPr>
          <w:rFonts w:ascii="Arial" w:hAnsi="Arial"/>
        </w:rPr>
        <w:t xml:space="preserve">لأنني اعتقدت أنه عندما يكون لدينا بعض المساحة الخام هناك، يمكنني تحويلها إلى وحدة AYA، ولكن أصبح من الضروري تحويلها لمزيد من </w:t>
      </w:r>
      <w:proofErr xmlns:w="http://schemas.openxmlformats.org/wordprocessingml/2006/main" w:type="gramStart"/>
      <w:r xmlns:w="http://schemas.openxmlformats.org/wordprocessingml/2006/main">
        <w:rPr>
          <w:rFonts w:ascii="Arial" w:hAnsi="Arial"/>
        </w:rPr>
        <w:t xml:space="preserve">عمليات زراعة نخاع العظم </w:t>
      </w:r>
      <w:proofErr xmlns:w="http://schemas.openxmlformats.org/wordprocessingml/2006/main" w:type="gramEnd"/>
      <w:r xmlns:w="http://schemas.openxmlformats.org/wordprocessingml/2006/main">
        <w:rPr>
          <w:rFonts w:ascii="Arial" w:hAnsi="Arial"/>
        </w:rPr>
        <w:t xml:space="preserve">وزراعة الخلايا الجذعية وما إلى ذلك، وخلايا T.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يسعدني أن أسمع أنه لم يتم نسيانه، لأنه إذا </w:t>
      </w:r>
      <w:proofErr xmlns:w="http://schemas.openxmlformats.org/wordprocessingml/2006/main" w:type="gramStart"/>
      <w:r xmlns:w="http://schemas.openxmlformats.org/wordprocessingml/2006/main">
        <w:rPr>
          <w:rFonts w:ascii="Arial" w:hAnsi="Arial"/>
        </w:rPr>
        <w:t xml:space="preserve">كنا </w:t>
      </w:r>
      <w:proofErr xmlns:w="http://schemas.openxmlformats.org/wordprocessingml/2006/main" w:type="gramEnd"/>
      <w:r xmlns:w="http://schemas.openxmlformats.org/wordprocessingml/2006/main">
        <w:rPr>
          <w:rFonts w:ascii="Arial" w:hAnsi="Arial"/>
        </w:rPr>
        <w:t xml:space="preserve">سنلبي حاجة كنت تصفها من حيث كل </w:t>
      </w:r>
      <w:proofErr xmlns:w="http://schemas.openxmlformats.org/wordprocessingml/2006/main" w:type="gramStart"/>
      <w:r xmlns:w="http://schemas.openxmlformats.org/wordprocessingml/2006/main">
        <w:rPr>
          <w:rFonts w:ascii="Arial" w:hAnsi="Arial"/>
        </w:rPr>
        <w:t xml:space="preserve">تلك الأشياء المتعددة </w:t>
      </w:r>
      <w:proofErr xmlns:w="http://schemas.openxmlformats.org/wordprocessingml/2006/main" w:type="gramEnd"/>
      <w:r xmlns:w="http://schemas.openxmlformats.org/wordprocessingml/2006/main">
        <w:rPr>
          <w:rFonts w:ascii="Arial" w:hAnsi="Arial"/>
        </w:rPr>
        <w:t xml:space="preserve">التي حدثت في حياة الشاب، وتعليمه، والحصول على شريك، وتكوين أسرة، وإنجاب الأطفال. كما تعلم، يبدو الأمر يتعلق بالاحتياجات المالية. إنها فترة معقدة من الحياة، وأن يتخللها </w:t>
      </w:r>
      <w:proofErr xmlns:w="http://schemas.openxmlformats.org/wordprocessingml/2006/main" w:type="gramStart"/>
      <w:r xmlns:w="http://schemas.openxmlformats.org/wordprocessingml/2006/main">
        <w:rPr>
          <w:rFonts w:ascii="Arial" w:hAnsi="Arial"/>
        </w:rPr>
        <w:t xml:space="preserve">السرطان </w:t>
      </w:r>
      <w:proofErr xmlns:w="http://schemas.openxmlformats.org/wordprocessingml/2006/main" w:type="gramEnd"/>
      <w:r xmlns:w="http://schemas.openxmlformats.org/wordprocessingml/2006/main">
        <w:rPr>
          <w:rFonts w:ascii="Arial" w:hAnsi="Arial"/>
        </w:rPr>
        <w:t xml:space="preserve">، ويدمرها </w:t>
      </w:r>
      <w:proofErr xmlns:w="http://schemas.openxmlformats.org/wordprocessingml/2006/main" w:type="gramStart"/>
      <w:r xmlns:w="http://schemas.openxmlformats.org/wordprocessingml/2006/main">
        <w:rPr>
          <w:rFonts w:ascii="Arial" w:hAnsi="Arial"/>
        </w:rPr>
        <w:t xml:space="preserve">السرطان </w:t>
      </w:r>
      <w:proofErr xmlns:w="http://schemas.openxmlformats.org/wordprocessingml/2006/main" w:type="gramEnd"/>
      <w:r xmlns:w="http://schemas.openxmlformats.org/wordprocessingml/2006/main">
        <w:rPr>
          <w:rFonts w:ascii="Arial" w:hAnsi="Arial"/>
        </w:rPr>
        <w:t xml:space="preserve">، وهو كذلك حقًا، أمر مزعج للغاية، </w:t>
      </w:r>
      <w:proofErr xmlns:w="http://schemas.openxmlformats.org/wordprocessingml/2006/main" w:type="gramStart"/>
      <w:r xmlns:w="http://schemas.openxmlformats.org/wordprocessingml/2006/main">
        <w:rPr>
          <w:rFonts w:ascii="Arial" w:hAnsi="Arial"/>
        </w:rPr>
        <w:t xml:space="preserve">والدعم </w:t>
      </w:r>
      <w:proofErr xmlns:w="http://schemas.openxmlformats.org/wordprocessingml/2006/main" w:type="gramEnd"/>
      <w:r xmlns:w="http://schemas.openxmlformats.org/wordprocessingml/2006/main">
        <w:rPr>
          <w:rFonts w:ascii="Arial" w:hAnsi="Arial"/>
        </w:rPr>
        <w:t xml:space="preserve">والتوجيه خلال تلك الفترة مهم للغاية. قبل أن نتحدث أكثر قليلاً عن ذلك، أعتقد أننا سنأخذ استراحة قصيرة ونستمع إلى راعينا، إذا جاز التعبير، من برنامج مساعدة السرطان، وسنعود على الفور للحديث أكثر.</w:t>
      </w:r>
    </w:p>
    <w:p w14:paraId="2A2D5DDC" w14:textId="77777777" w:rsidR="007515DF" w:rsidRDefault="007515DF">
      <w:pPr>
        <w:spacing w:after="0"/>
      </w:pPr>
    </w:p>
    <w:p w14:paraId="2976852F"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22:56</w:t>
      </w:r>
      <w:proofErr xmlns:w="http://schemas.openxmlformats.org/wordprocessingml/2006/main" w:type="gramEnd"/>
    </w:p>
    <w:p w14:paraId="42E021C2" w14:textId="77777777" w:rsidR="007515DF"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نود أن نتقدم بالشكر الجزيل لداعمينا الكرام، صندوق عائلة هاتون واستوديو </w:t>
      </w:r>
      <w:proofErr xmlns:w="http://schemas.openxmlformats.org/wordprocessingml/2006/main" w:type="spellStart"/>
      <w:r xmlns:w="http://schemas.openxmlformats.org/wordprocessingml/2006/main">
        <w:rPr>
          <w:rFonts w:ascii="Arial" w:hAnsi="Arial"/>
        </w:rPr>
        <w:t xml:space="preserve">بانكل </w:t>
      </w:r>
      <w:proofErr xmlns:w="http://schemas.openxmlformats.org/wordprocessingml/2006/main" w:type="spellEnd"/>
      <w:r xmlns:w="http://schemas.openxmlformats.org/wordprocessingml/2006/main">
        <w:rPr>
          <w:rFonts w:ascii="Arial" w:hAnsi="Arial"/>
        </w:rPr>
        <w:t xml:space="preserve">الإبداعي، على إسهاماتهم في إطلاق بودكاست "مساعدة مرضى السرطان". برنامج مساعدة مرضى السرطان لا يزال في أوج نشاطه، حيث يقدم الدعم الأساسي للمرضى وعائلاتهم. ونلتزم بتقديم خدمات مجانية للمرضى في مجتمعنا، بما في ذلك النقل والمعدات، والقروض، وأدوات العناية الشخصية، ومواقف السيارات، والتثقيف العملي. تُتاح هذه الخدمات بفضل سخاء مانحينا من خلال التبرعات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والتبرعات الشهرية، وجمع التبرعات من جهات خارجية، ورعاية الشركات، وفرص التطوع. تفضلوا بزيارة cancerassist.ca لمعرفة كيف يمكنكم إحداث فرق إيجابي في حياة مرضى السرطان وعائلاتهم.</w:t>
      </w:r>
    </w:p>
    <w:p w14:paraId="2B7BE678" w14:textId="77777777" w:rsidR="007515DF" w:rsidRDefault="007515DF">
      <w:pPr>
        <w:spacing w:after="0"/>
      </w:pPr>
    </w:p>
    <w:p w14:paraId="4B455F03"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23:40</w:t>
      </w:r>
      <w:proofErr xmlns:w="http://schemas.openxmlformats.org/wordprocessingml/2006/main" w:type="gramEnd"/>
    </w:p>
    <w:p w14:paraId="3F5AD2A0" w14:textId="77777777" w:rsidR="007515DF" w:rsidRDefault="00000000">
      <w:pPr xmlns:w="http://schemas.openxmlformats.org/wordprocessingml/2006/main">
        <w:spacing w:after="0"/>
        <w:bidi/>
      </w:pPr>
      <w:r xmlns:w="http://schemas.openxmlformats.org/wordprocessingml/2006/main">
        <w:rPr>
          <w:rFonts w:ascii="Arial" w:hAnsi="Arial"/>
        </w:rPr>
        <w:t xml:space="preserve">عدنا مع كينيشا </w:t>
      </w:r>
      <w:proofErr xmlns:w="http://schemas.openxmlformats.org/wordprocessingml/2006/main" w:type="gramStart"/>
      <w:r xmlns:w="http://schemas.openxmlformats.org/wordprocessingml/2006/main">
        <w:rPr>
          <w:rFonts w:ascii="Arial" w:hAnsi="Arial"/>
        </w:rPr>
        <w:t xml:space="preserve">وساندرا، </w:t>
      </w:r>
      <w:proofErr xmlns:w="http://schemas.openxmlformats.org/wordprocessingml/2006/main" w:type="gramEnd"/>
      <w:r xmlns:w="http://schemas.openxmlformats.org/wordprocessingml/2006/main">
        <w:rPr>
          <w:rFonts w:ascii="Arial" w:hAnsi="Arial"/>
        </w:rPr>
        <w:t xml:space="preserve">كتابكما بعنوان </w:t>
      </w:r>
      <w:proofErr xmlns:w="http://schemas.openxmlformats.org/wordprocessingml/2006/main" w:type="gramStart"/>
      <w:r xmlns:w="http://schemas.openxmlformats.org/wordprocessingml/2006/main">
        <w:rPr>
          <w:rFonts w:ascii="Arial" w:hAnsi="Arial"/>
        </w:rPr>
        <w:t xml:space="preserve">"السلام" </w:t>
      </w:r>
      <w:proofErr xmlns:w="http://schemas.openxmlformats.org/wordprocessingml/2006/main" w:type="gramEnd"/>
      <w:r xmlns:w="http://schemas.openxmlformats.org/wordprocessingml/2006/main">
        <w:rPr>
          <w:rFonts w:ascii="Arial" w:hAnsi="Arial"/>
        </w:rPr>
        <w:t xml:space="preserve">. سأقول إنه أبطأ. لقد ذكرتماه بسرعة كبيرة. لست متأكدًا من أن " </w:t>
      </w:r>
      <w:proofErr xmlns:w="http://schemas.openxmlformats.org/wordprocessingml/2006/main" w:type="spellStart"/>
      <w:r xmlns:w="http://schemas.openxmlformats.org/wordprocessingml/2006/main">
        <w:rPr>
          <w:rFonts w:ascii="Arial" w:hAnsi="Arial"/>
        </w:rPr>
        <w:t xml:space="preserve">الباليست " </w:t>
      </w:r>
      <w:proofErr xmlns:w="http://schemas.openxmlformats.org/wordprocessingml/2006/main" w:type="spellEnd"/>
      <w:r xmlns:w="http://schemas.openxmlformats.org/wordprocessingml/2006/main">
        <w:rPr>
          <w:rFonts w:ascii="Arial" w:hAnsi="Arial"/>
        </w:rPr>
        <w:t xml:space="preserve">كان سيسمع </w:t>
      </w:r>
      <w:proofErr xmlns:w="http://schemas.openxmlformats.org/wordprocessingml/2006/main" w:type="gramStart"/>
      <w:r xmlns:w="http://schemas.openxmlformats.org/wordprocessingml/2006/main">
        <w:rPr>
          <w:rFonts w:ascii="Arial" w:hAnsi="Arial"/>
        </w:rPr>
        <w:t xml:space="preserve">"السلام" </w:t>
      </w:r>
      <w:proofErr xmlns:w="http://schemas.openxmlformats.org/wordprocessingml/2006/main" w:type="gramEnd"/>
      <w:r xmlns:w="http://schemas.openxmlformats.org/wordprocessingml/2006/main">
        <w:rPr>
          <w:rFonts w:ascii="Arial" w:hAnsi="Arial"/>
        </w:rPr>
        <w:t xml:space="preserve">طريقك إلى النجاح. وهناك </w:t>
      </w:r>
      <w:proofErr xmlns:w="http://schemas.openxmlformats.org/wordprocessingml/2006/main" w:type="gramStart"/>
      <w:r xmlns:w="http://schemas.openxmlformats.org/wordprocessingml/2006/main">
        <w:rPr>
          <w:rFonts w:ascii="Arial" w:hAnsi="Arial"/>
        </w:rPr>
        <w:t xml:space="preserve">أيضًا </w:t>
      </w:r>
      <w:proofErr xmlns:w="http://schemas.openxmlformats.org/wordprocessingml/2006/main" w:type="gramEnd"/>
      <w:r xmlns:w="http://schemas.openxmlformats.org/wordprocessingml/2006/main">
        <w:rPr>
          <w:rFonts w:ascii="Arial" w:hAnsi="Arial"/>
        </w:rPr>
        <w:t xml:space="preserve">"السلام" الذي ربما سمعوه بـ: ب، </w:t>
      </w:r>
      <w:proofErr xmlns:w="http://schemas.openxmlformats.org/wordprocessingml/2006/main" w:type="spellStart"/>
      <w:r xmlns:w="http://schemas.openxmlformats.org/wordprocessingml/2006/main">
        <w:rPr>
          <w:rFonts w:ascii="Arial" w:hAnsi="Arial"/>
        </w:rPr>
        <w:t xml:space="preserve">ي </w:t>
      </w:r>
      <w:proofErr xmlns:w="http://schemas.openxmlformats.org/wordprocessingml/2006/main" w:type="spellEnd"/>
      <w:r xmlns:w="http://schemas.openxmlformats.org/wordprocessingml/2006/main">
        <w:rPr>
          <w:rFonts w:ascii="Arial" w:hAnsi="Arial"/>
        </w:rPr>
        <w:t xml:space="preserve">، م، ج، م، س، </w:t>
      </w:r>
      <w:proofErr xmlns:w="http://schemas.openxmlformats.org/wordprocessingml/2006/main" w:type="gramStart"/>
      <w:r xmlns:w="http://schemas.openxmlformats.org/wordprocessingml/2006/main">
        <w:rPr>
          <w:rFonts w:ascii="Arial" w:hAnsi="Arial"/>
        </w:rPr>
        <w:t xml:space="preserve">ب، </w:t>
      </w:r>
      <w:proofErr xmlns:w="http://schemas.openxmlformats.org/wordprocessingml/2006/main" w:type="gramEnd"/>
      <w:r xmlns:w="http://schemas.openxmlformats.org/wordprocessingml/2006/main">
        <w:rPr>
          <w:rFonts w:ascii="Arial" w:hAnsi="Arial"/>
        </w:rPr>
        <w:t xml:space="preserve">م، أ، ج، م، ونجاح. علينا أن نتحدث عن كلا المصطلحين.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ما الذي تتحدث عنه؟ أخبرنا ما تقصده.</w:t>
      </w:r>
    </w:p>
    <w:p w14:paraId="1A4F2A7B" w14:textId="77777777" w:rsidR="007515DF" w:rsidRDefault="007515DF">
      <w:pPr>
        <w:spacing w:after="0"/>
      </w:pPr>
    </w:p>
    <w:p w14:paraId="6A1D68C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24:06</w:t>
      </w:r>
      <w:proofErr xmlns:w="http://schemas.openxmlformats.org/wordprocessingml/2006/main" w:type="gramEnd"/>
    </w:p>
    <w:p w14:paraId="054A828D"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أتحدث عنه هو السلام </w:t>
      </w:r>
      <w:proofErr xmlns:w="http://schemas.openxmlformats.org/wordprocessingml/2006/main" w:type="gramStart"/>
      <w:r xmlns:w="http://schemas.openxmlformats.org/wordprocessingml/2006/main">
        <w:rPr>
          <w:rFonts w:ascii="Arial" w:hAnsi="Arial"/>
        </w:rPr>
        <w:t xml:space="preserve">الداخلي </w:t>
      </w:r>
      <w:proofErr xmlns:w="http://schemas.openxmlformats.org/wordprocessingml/2006/main" w:type="gramEnd"/>
      <w:r xmlns:w="http://schemas.openxmlformats.org/wordprocessingml/2006/main">
        <w:rPr>
          <w:rFonts w:ascii="Arial" w:hAnsi="Arial"/>
        </w:rPr>
        <w:t xml:space="preserve">، الرضا الداخلي،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تشعر به عندما تعيش الحياة التي هي حقك. عندما نتحدث عن ذلك، نتحدث عن الإنصات لأجسادنا، والوعي بما يُفيدنا، وما نحبه وما لا نحبه، والعيش في انسجام مع ذلك. وأعتقد أن هذا هو العيش في انسجام. ولكي </w:t>
      </w:r>
      <w:proofErr xmlns:w="http://schemas.openxmlformats.org/wordprocessingml/2006/main" w:type="gramStart"/>
      <w:r xmlns:w="http://schemas.openxmlformats.org/wordprocessingml/2006/main">
        <w:rPr>
          <w:rFonts w:ascii="Arial" w:hAnsi="Arial"/>
        </w:rPr>
        <w:t xml:space="preserve">نفعل </w:t>
      </w:r>
      <w:proofErr xmlns:w="http://schemas.openxmlformats.org/wordprocessingml/2006/main" w:type="gramEnd"/>
      <w:r xmlns:w="http://schemas.openxmlformats.org/wordprocessingml/2006/main">
        <w:rPr>
          <w:rFonts w:ascii="Arial" w:hAnsi="Arial"/>
        </w:rPr>
        <w:t xml:space="preserve">ذلك، علينا أن نكون واعين. </w:t>
      </w:r>
      <w:proofErr xmlns:w="http://schemas.openxmlformats.org/wordprocessingml/2006/main" w:type="gramStart"/>
      <w:r xmlns:w="http://schemas.openxmlformats.org/wordprocessingml/2006/main">
        <w:rPr>
          <w:rFonts w:ascii="Arial" w:hAnsi="Arial"/>
        </w:rPr>
        <w:t xml:space="preserve">علينا أن </w:t>
      </w:r>
      <w:proofErr xmlns:w="http://schemas.openxmlformats.org/wordprocessingml/2006/main" w:type="gramEnd"/>
      <w:r xmlns:w="http://schemas.openxmlformats.org/wordprocessingml/2006/main">
        <w:rPr>
          <w:rFonts w:ascii="Arial" w:hAnsi="Arial"/>
        </w:rPr>
        <w:t xml:space="preserve">نكون واعين بالأشياء التي نحبها، والأشياء التي لا نحبها، والأشياء التي نرغب في المزيد منها، والأشياء التي نرغب في تقليلها، وأن نختار تكريم أنفسنا، ونمنح أنفسنا النعمة. هذا جزء كبير من السلام بالنسبة لي، أن أمنح نفسي الإذن بتغيير رأيي، وأن أسمح لنفسي بالتدفق عبر الأمور كما تأتي، مد وجزر الحياة.</w:t>
      </w:r>
    </w:p>
    <w:p w14:paraId="167F1B4A" w14:textId="77777777" w:rsidR="007515DF" w:rsidRDefault="007515DF">
      <w:pPr>
        <w:spacing w:after="0"/>
      </w:pPr>
    </w:p>
    <w:p w14:paraId="2546A4F9"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24:57</w:t>
      </w:r>
      <w:proofErr xmlns:w="http://schemas.openxmlformats.org/wordprocessingml/2006/main" w:type="gramEnd"/>
    </w:p>
    <w:p w14:paraId="2233BC0D" w14:textId="77777777" w:rsidR="007515DF" w:rsidRDefault="00000000">
      <w:pPr xmlns:w="http://schemas.openxmlformats.org/wordprocessingml/2006/main">
        <w:spacing w:after="0"/>
        <w:bidi/>
      </w:pPr>
      <w:r xmlns:w="http://schemas.openxmlformats.org/wordprocessingml/2006/main">
        <w:rPr>
          <w:rFonts w:ascii="Arial" w:hAnsi="Arial"/>
        </w:rPr>
        <w:t xml:space="preserve">أجل، السلام. </w:t>
      </w:r>
      <w:proofErr xmlns:w="http://schemas.openxmlformats.org/wordprocessingml/2006/main" w:type="gramStart"/>
      <w:r xmlns:w="http://schemas.openxmlformats.org/wordprocessingml/2006/main">
        <w:rPr>
          <w:rFonts w:ascii="Arial" w:hAnsi="Arial"/>
        </w:rPr>
        <w:t xml:space="preserve">السلام </w:t>
      </w:r>
      <w:proofErr xmlns:w="http://schemas.openxmlformats.org/wordprocessingml/2006/main" w:type="spellStart"/>
      <w:r xmlns:w="http://schemas.openxmlformats.org/wordprocessingml/2006/main">
        <w:rPr>
          <w:rFonts w:ascii="Arial" w:hAnsi="Arial"/>
        </w:rPr>
        <w:t xml:space="preserve">الذي تتحدث عنه </w:t>
      </w:r>
      <w:proofErr xmlns:w="http://schemas.openxmlformats.org/wordprocessingml/2006/main" w:type="gramEnd"/>
      <w:r xmlns:w="http://schemas.openxmlformats.org/wordprocessingml/2006/main">
        <w:rPr>
          <w:rFonts w:ascii="Arial" w:hAnsi="Arial"/>
        </w:rPr>
        <w:t xml:space="preserve">إدري </w:t>
      </w:r>
      <w:proofErr xmlns:w="http://schemas.openxmlformats.org/wordprocessingml/2006/main" w:type="spellEnd"/>
      <w:r xmlns:w="http://schemas.openxmlformats.org/wordprocessingml/2006/main">
        <w:rPr>
          <w:rFonts w:ascii="Arial" w:hAnsi="Arial"/>
        </w:rPr>
        <w:t xml:space="preserve">. الإنصات لجسدك ككائن مادي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والقطعة التي تتحدث عنها تتحدث عن الإنصات </w:t>
      </w:r>
      <w:proofErr xmlns:w="http://schemas.openxmlformats.org/wordprocessingml/2006/main" w:type="gramStart"/>
      <w:r xmlns:w="http://schemas.openxmlformats.org/wordprocessingml/2006/main">
        <w:rPr>
          <w:rFonts w:ascii="Arial" w:hAnsi="Arial"/>
        </w:rPr>
        <w:t xml:space="preserve">لمشاعرك </w:t>
      </w:r>
      <w:proofErr xmlns:w="http://schemas.openxmlformats.org/wordprocessingml/2006/main" w:type="spellStart"/>
      <w:r xmlns:w="http://schemas.openxmlformats.org/wordprocessingml/2006/main">
        <w:rPr>
          <w:rFonts w:ascii="Arial" w:hAnsi="Arial"/>
        </w:rPr>
        <w:t xml:space="preserve">وعقلك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وأفكارك، وتعلم كيفية التحكم بها. أعتقد أنني أفهم ما تقصده جزئيًا.</w:t>
      </w:r>
    </w:p>
    <w:p w14:paraId="35C1FF29" w14:textId="77777777" w:rsidR="007515DF" w:rsidRDefault="007515DF">
      <w:pPr>
        <w:spacing w:after="0"/>
      </w:pPr>
    </w:p>
    <w:p w14:paraId="6E66A9D3"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25:13</w:t>
      </w:r>
      <w:proofErr xmlns:w="http://schemas.openxmlformats.org/wordprocessingml/2006/main" w:type="gramEnd"/>
    </w:p>
    <w:p w14:paraId="738DED00" w14:textId="77777777" w:rsidR="007515DF" w:rsidRDefault="00000000">
      <w:pPr xmlns:w="http://schemas.openxmlformats.org/wordprocessingml/2006/main">
        <w:spacing w:after="0"/>
        <w:bidi/>
      </w:pPr>
      <w:r xmlns:w="http://schemas.openxmlformats.org/wordprocessingml/2006/main">
        <w:rPr>
          <w:rFonts w:ascii="Arial" w:hAnsi="Arial"/>
        </w:rPr>
        <w:t xml:space="preserve">نعم، أعتقد أن الأمر يتعلق بالانسجام مع الأمر بشكل صحيح، والتصرف والاختيار، واختيار ما يتماشى معه، أليس كذلك؟ لأنني أعتقد أننا </w:t>
      </w:r>
      <w:proofErr xmlns:w="http://schemas.openxmlformats.org/wordprocessingml/2006/main" w:type="gramStart"/>
      <w:r xmlns:w="http://schemas.openxmlformats.org/wordprocessingml/2006/main">
        <w:rPr>
          <w:rFonts w:ascii="Arial" w:hAnsi="Arial"/>
        </w:rPr>
        <w:t xml:space="preserve">أحيانًا </w:t>
      </w:r>
      <w:proofErr xmlns:w="http://schemas.openxmlformats.org/wordprocessingml/2006/main" w:type="gramEnd"/>
      <w:r xmlns:w="http://schemas.openxmlformats.org/wordprocessingml/2006/main">
        <w:rPr>
          <w:rFonts w:ascii="Arial" w:hAnsi="Arial"/>
        </w:rPr>
        <w:t xml:space="preserve">نعرف بشكل حدسي، حسنًا، أنا أحب هذا، أو لا أحب هذا، أو أريد المزيد منه، لكننا لا نتخذ القرارات اللازمة لتعزيز ما نستمتع به. وأعتقد أن هذا جزء من الأمر، أليس كذلك؟ نحن </w:t>
      </w:r>
      <w:proofErr xmlns:w="http://schemas.openxmlformats.org/wordprocessingml/2006/main" w:type="gramStart"/>
      <w:r xmlns:w="http://schemas.openxmlformats.org/wordprocessingml/2006/main">
        <w:rPr>
          <w:rFonts w:ascii="Arial" w:hAnsi="Arial"/>
        </w:rPr>
        <w:t xml:space="preserve">نفعل ذلك مع</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مع </w:t>
      </w:r>
      <w:proofErr xmlns:w="http://schemas.openxmlformats.org/wordprocessingml/2006/main" w:type="spellEnd"/>
      <w:r xmlns:w="http://schemas.openxmlformats.org/wordprocessingml/2006/main">
        <w:rPr>
          <w:rFonts w:ascii="Arial" w:hAnsi="Arial"/>
        </w:rPr>
        <w:t xml:space="preserve">فهم ما نريده، علينا أيضًا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نتخذ خيارات العيش بما يتماشى معه. وإلا، فنحن نقول: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نعم، أحب الفن، أليس كذلك؟ لكنني لا </w:t>
      </w:r>
      <w:proofErr xmlns:w="http://schemas.openxmlformats.org/wordprocessingml/2006/main" w:type="gramStart"/>
      <w:r xmlns:w="http://schemas.openxmlformats.org/wordprocessingml/2006/main">
        <w:rPr>
          <w:rFonts w:ascii="Arial" w:hAnsi="Arial"/>
        </w:rPr>
        <w:t xml:space="preserve">أتفاعل معه أبدًا </w:t>
      </w:r>
      <w:proofErr xmlns:w="http://schemas.openxmlformats.org/wordprocessingml/2006/main" w:type="gramEnd"/>
      <w:r xmlns:w="http://schemas.openxmlformats.org/wordprocessingml/2006/main">
        <w:rPr>
          <w:rFonts w:ascii="Arial" w:hAnsi="Arial"/>
        </w:rPr>
        <w:t xml:space="preserve">. لا أحضر معرضًا فنيًا ولا أفعل أي شيء، أي شيء، إلا أنه يجلب لي السعادة. ولكن إذا كان يجلب لك السعادة، </w:t>
      </w:r>
      <w:proofErr xmlns:w="http://schemas.openxmlformats.org/wordprocessingml/2006/main" w:type="gramStart"/>
      <w:r xmlns:w="http://schemas.openxmlformats.org/wordprocessingml/2006/main">
        <w:rPr>
          <w:rFonts w:ascii="Arial" w:hAnsi="Arial"/>
        </w:rPr>
        <w:t xml:space="preserve">فعلينا أن </w:t>
      </w:r>
      <w:proofErr xmlns:w="http://schemas.openxmlformats.org/wordprocessingml/2006/main" w:type="gramEnd"/>
      <w:r xmlns:w="http://schemas.openxmlformats.org/wordprocessingml/2006/main">
        <w:rPr>
          <w:rFonts w:ascii="Arial" w:hAnsi="Arial"/>
        </w:rPr>
        <w:t xml:space="preserve">نتخذ خيارات، كما تعلم، للتفاعل معه بطريقة ما.</w:t>
      </w:r>
    </w:p>
    <w:p w14:paraId="26CA01D4" w14:textId="77777777" w:rsidR="007515DF" w:rsidRDefault="007515DF">
      <w:pPr>
        <w:spacing w:after="0"/>
      </w:pPr>
    </w:p>
    <w:p w14:paraId="2EB4D9FD"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25:56</w:t>
      </w:r>
      <w:proofErr xmlns:w="http://schemas.openxmlformats.org/wordprocessingml/2006/main" w:type="gramEnd"/>
    </w:p>
    <w:p w14:paraId="6B1B8CAF" w14:textId="77777777" w:rsidR="007515DF" w:rsidRDefault="00000000">
      <w:pPr xmlns:w="http://schemas.openxmlformats.org/wordprocessingml/2006/main">
        <w:spacing w:after="0"/>
        <w:bidi/>
      </w:pPr>
      <w:r xmlns:w="http://schemas.openxmlformats.org/wordprocessingml/2006/main">
        <w:rPr>
          <w:rFonts w:ascii="Arial" w:hAnsi="Arial"/>
        </w:rPr>
        <w:t xml:space="preserve">الشكل أو الهيئة، وهذا يرتبط بجزء النجاح منه، ما الذي </w:t>
      </w:r>
      <w:proofErr xmlns:w="http://schemas.openxmlformats.org/wordprocessingml/2006/main" w:type="gramStart"/>
      <w:r xmlns:w="http://schemas.openxmlformats.org/wordprocessingml/2006/main">
        <w:rPr>
          <w:rFonts w:ascii="Arial" w:hAnsi="Arial"/>
        </w:rPr>
        <w:t xml:space="preserve">يجب عليك </w:t>
      </w:r>
      <w:proofErr xmlns:w="http://schemas.openxmlformats.org/wordprocessingml/2006/main" w:type="gramEnd"/>
      <w:r xmlns:w="http://schemas.openxmlformats.org/wordprocessingml/2006/main">
        <w:rPr>
          <w:rFonts w:ascii="Arial" w:hAnsi="Arial"/>
        </w:rPr>
        <w:t xml:space="preserve">تعريف النجاح به، إذن</w:t>
      </w:r>
    </w:p>
    <w:p w14:paraId="1AF1043F" w14:textId="77777777" w:rsidR="007515DF" w:rsidRDefault="007515DF">
      <w:pPr>
        <w:spacing w:after="0"/>
      </w:pPr>
    </w:p>
    <w:p w14:paraId="2B3CA34E" w14:textId="77777777" w:rsidR="007515DF"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26:01</w:t>
      </w:r>
      <w:proofErr xmlns:w="http://schemas.openxmlformats.org/wordprocessingml/2006/main" w:type="gramEnd"/>
    </w:p>
    <w:p w14:paraId="5051A693" w14:textId="77777777" w:rsidR="007515DF" w:rsidRDefault="00000000">
      <w:pPr xmlns:w="http://schemas.openxmlformats.org/wordprocessingml/2006/main">
        <w:spacing w:after="0"/>
        <w:bidi/>
      </w:pPr>
      <w:r xmlns:w="http://schemas.openxmlformats.org/wordprocessingml/2006/main">
        <w:rPr>
          <w:rFonts w:ascii="Arial" w:hAnsi="Arial"/>
        </w:rPr>
        <w:t xml:space="preserve">أنتَ، أجل. وأتحدث كثيرًا عن شرح قصتي بوضوح، مثل إعادة تعريف النجاح ومفهومه. أحيانًا، كثيرًا ما تكون لدينا هذه الفكرة عمّا نريده لأنفسنا، ويحدث هذا في سن مبكرة جدًا، أليس كذلك؟ ونقرر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أكون هذا عندما أكبر. أتعلم؟ أريد أن أكون أنا. شخصيًا، كنتُ أرغب في أن أصبح مزارعًا عندما أكبر، لكن ذلك تغير. لكن منذ ذلك الحين، أعتقد أنني كنتُ سأصبح طبيبة نفسية، وسأحصل على الدكتوراه، وستكون هذه هي </w:t>
      </w:r>
      <w:proofErr xmlns:w="http://schemas.openxmlformats.org/wordprocessingml/2006/main" w:type="gramStart"/>
      <w:r xmlns:w="http://schemas.openxmlformats.org/wordprocessingml/2006/main">
        <w:rPr>
          <w:rFonts w:ascii="Arial" w:hAnsi="Arial"/>
        </w:rPr>
        <w:t xml:space="preserve">حياتي </w:t>
      </w:r>
      <w:proofErr xmlns:w="http://schemas.openxmlformats.org/wordprocessingml/2006/main" w:type="gramEnd"/>
      <w:r xmlns:w="http://schemas.openxmlformats.org/wordprocessingml/2006/main">
        <w:rPr>
          <w:rFonts w:ascii="Arial" w:hAnsi="Arial"/>
        </w:rPr>
        <w:t xml:space="preserve">. لكن الآن، لا بأس من إعادة تعريف ذلك وفهم مصدره، لأنه أحيانًا ينبع من التوقعات الثقافية. </w:t>
      </w:r>
      <w:proofErr xmlns:w="http://schemas.openxmlformats.org/wordprocessingml/2006/main" w:type="gramStart"/>
      <w:r xmlns:w="http://schemas.openxmlformats.org/wordprocessingml/2006/main">
        <w:rPr>
          <w:rFonts w:ascii="Arial" w:hAnsi="Arial"/>
        </w:rPr>
        <w:t xml:space="preserve">بعض </w:t>
      </w:r>
      <w:proofErr xmlns:w="http://schemas.openxmlformats.org/wordprocessingml/2006/main" w:type="gramEnd"/>
      <w:r xmlns:w="http://schemas.openxmlformats.org/wordprocessingml/2006/main">
        <w:rPr>
          <w:rFonts w:ascii="Arial" w:hAnsi="Arial"/>
        </w:rPr>
        <w:t xml:space="preserve">الثقافات ربما </w:t>
      </w:r>
      <w:proofErr xmlns:w="http://schemas.openxmlformats.org/wordprocessingml/2006/main" w:type="gramStart"/>
      <w:r xmlns:w="http://schemas.openxmlformats.org/wordprocessingml/2006/main">
        <w:rPr>
          <w:rFonts w:ascii="Arial" w:hAnsi="Arial"/>
        </w:rPr>
        <w:t xml:space="preserve">بنت </w:t>
      </w:r>
      <w:proofErr xmlns:w="http://schemas.openxmlformats.org/wordprocessingml/2006/main" w:type="gramEnd"/>
      <w:r xmlns:w="http://schemas.openxmlformats.org/wordprocessingml/2006/main">
        <w:rPr>
          <w:rFonts w:ascii="Arial" w:hAnsi="Arial"/>
        </w:rPr>
        <w:t xml:space="preserve">ثلاث مهن كان من الممكن أن تعمل بها، وإذا لم تعمل في واحدة منها، فانسَ الأمر. إذن من أين </w:t>
      </w:r>
      <w:proofErr xmlns:w="http://schemas.openxmlformats.org/wordprocessingml/2006/main" w:type="gramStart"/>
      <w:r xmlns:w="http://schemas.openxmlformats.org/wordprocessingml/2006/main">
        <w:rPr>
          <w:rFonts w:ascii="Arial" w:hAnsi="Arial"/>
        </w:rPr>
        <w:t xml:space="preserve">يأتي هذا </w:t>
      </w:r>
      <w:proofErr xmlns:w="http://schemas.openxmlformats.org/wordprocessingml/2006/main" w:type="gramEnd"/>
      <w:r xmlns:w="http://schemas.openxmlformats.org/wordprocessingml/2006/main">
        <w:rPr>
          <w:rFonts w:ascii="Arial" w:hAnsi="Arial"/>
        </w:rPr>
        <w:t xml:space="preserve">؟ وخصص وقتًا </w:t>
      </w:r>
      <w:proofErr xmlns:w="http://schemas.openxmlformats.org/wordprocessingml/2006/main" w:type="gramStart"/>
      <w:r xmlns:w="http://schemas.openxmlformats.org/wordprocessingml/2006/main">
        <w:rPr>
          <w:rFonts w:ascii="Arial" w:hAnsi="Arial"/>
        </w:rPr>
        <w:t xml:space="preserve">لجرد </w:t>
      </w:r>
      <w:proofErr xmlns:w="http://schemas.openxmlformats.org/wordprocessingml/2006/main" w:type="gramEnd"/>
      <w:r xmlns:w="http://schemas.openxmlformats.org/wordprocessingml/2006/main">
        <w:rPr>
          <w:rFonts w:ascii="Arial" w:hAnsi="Arial"/>
        </w:rPr>
        <w:t xml:space="preserve">ذاتك وفكر: هل هذا حقًا ما أريده؟ أو حتى لو دخلتَ هذه المهنة وقلتَ: "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كان هذا جيدًا". لقد استمتعتُ به. فعلتُه، لكنني أرغب في تجربة شيء آخر، وأكون على استعداد للمخاطرة والخروج من هذا الوضع، وإعادة تعريف قصة نجاحك بما يتناسب مع شخصيتك الحالية، لا مع شخصيتك السابقة.</w:t>
      </w:r>
    </w:p>
    <w:p w14:paraId="67703AEE" w14:textId="77777777" w:rsidR="007515DF" w:rsidRDefault="007515DF">
      <w:pPr>
        <w:spacing w:after="0"/>
      </w:pPr>
    </w:p>
    <w:p w14:paraId="57919B05"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27:11</w:t>
      </w:r>
      <w:proofErr xmlns:w="http://schemas.openxmlformats.org/wordprocessingml/2006/main" w:type="gramEnd"/>
    </w:p>
    <w:p w14:paraId="07F4F180" w14:textId="77777777" w:rsidR="007515DF" w:rsidRDefault="00000000">
      <w:pPr xmlns:w="http://schemas.openxmlformats.org/wordprocessingml/2006/main">
        <w:spacing w:after="0"/>
        <w:bidi/>
      </w:pPr>
      <w:r xmlns:w="http://schemas.openxmlformats.org/wordprocessingml/2006/main">
        <w:rPr>
          <w:rFonts w:ascii="Arial" w:hAnsi="Arial"/>
        </w:rPr>
        <w:t xml:space="preserve">لديك في كتابك. أعتقد أن الكلمات الأربع: التقييم، والتي أعتقد أنك تتحدث عنها هناك، وتنسيق أفعالك مع قيمك، وضبط بيئتك وتأثيراتك. أود منك شرح ذلك. ثم ما يعجبني هو </w:t>
      </w:r>
      <w:proofErr xmlns:w="http://schemas.openxmlformats.org/wordprocessingml/2006/main" w:type="gramStart"/>
      <w:r xmlns:w="http://schemas.openxmlformats.org/wordprocessingml/2006/main">
        <w:rPr>
          <w:rFonts w:ascii="Arial" w:hAnsi="Arial"/>
        </w:rPr>
        <w:t xml:space="preserve">السهولة </w:t>
      </w:r>
      <w:proofErr xmlns:w="http://schemas.openxmlformats.org/wordprocessingml/2006/main" w:type="gramEnd"/>
      <w:r xmlns:w="http://schemas.openxmlformats.org/wordprocessingml/2006/main">
        <w:rPr>
          <w:rFonts w:ascii="Arial" w:hAnsi="Arial"/>
        </w:rPr>
        <w:t xml:space="preserve">. إنها تغيير هادف ومستدام، مثل فكرة التدرج فيه، بدلاً من الانتقال إليه فجأةً، أو ما شابه. لقد اخترت كلمة السهولة، نعم، وربما تحمل معنىً خاصًا لك من انتقالك من المرض إلى الصحة.</w:t>
      </w:r>
    </w:p>
    <w:p w14:paraId="5AE17771" w14:textId="77777777" w:rsidR="007515DF" w:rsidRDefault="007515DF">
      <w:pPr>
        <w:spacing w:after="0"/>
      </w:pPr>
    </w:p>
    <w:p w14:paraId="16B00FE2"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27:43</w:t>
      </w:r>
      <w:proofErr xmlns:w="http://schemas.openxmlformats.org/wordprocessingml/2006/main" w:type="gramEnd"/>
    </w:p>
    <w:p w14:paraId="7B5DFECE" w14:textId="77777777" w:rsidR="007515DF" w:rsidRDefault="00000000">
      <w:pPr xmlns:w="http://schemas.openxmlformats.org/wordprocessingml/2006/main">
        <w:spacing w:after="0"/>
        <w:bidi/>
      </w:pPr>
      <w:r xmlns:w="http://schemas.openxmlformats.org/wordprocessingml/2006/main">
        <w:rPr>
          <w:rFonts w:ascii="Arial" w:hAnsi="Arial"/>
        </w:rPr>
        <w:t xml:space="preserve">نعم، السهولة بالنسبة لي هي، كما تعلمون، أحيانًا نخلق باستمرار، كما تعلمون، </w:t>
      </w:r>
      <w:proofErr xmlns:w="http://schemas.openxmlformats.org/wordprocessingml/2006/main" w:type="spellStart"/>
      <w:r xmlns:w="http://schemas.openxmlformats.org/wordprocessingml/2006/main">
        <w:rPr>
          <w:rFonts w:ascii="Arial" w:hAnsi="Arial"/>
        </w:rPr>
        <w:t xml:space="preserve">جبالًا جديدة، </w:t>
      </w:r>
      <w:proofErr xmlns:w="http://schemas.openxmlformats.org/wordprocessingml/2006/main" w:type="spellStart"/>
      <w:r xmlns:w="http://schemas.openxmlformats.org/wordprocessingml/2006/main">
        <w:rPr>
          <w:rFonts w:ascii="Arial" w:hAnsi="Arial"/>
        </w:rPr>
        <w:t xml:space="preserve">وتلالًا </w:t>
      </w:r>
      <w:proofErr xmlns:w="http://schemas.openxmlformats.org/wordprocessingml/2006/main" w:type="spellEnd"/>
      <w:r xmlns:w="http://schemas.openxmlformats.org/wordprocessingml/2006/main">
        <w:rPr>
          <w:rFonts w:ascii="Arial" w:hAnsi="Arial"/>
        </w:rPr>
        <w:t xml:space="preserve">جديدة </w:t>
      </w:r>
      <w:proofErr xmlns:w="http://schemas.openxmlformats.org/wordprocessingml/2006/main" w:type="spellEnd"/>
      <w:r xmlns:w="http://schemas.openxmlformats.org/wordprocessingml/2006/main">
        <w:rPr>
          <w:rFonts w:ascii="Arial" w:hAnsi="Arial"/>
        </w:rPr>
        <w:t xml:space="preserve">لنتسلقها. نحقق شيئًا ما ولا نخصص وقتًا لتقديره. خصصوا وقتًا لتقولوا: " </w:t>
      </w:r>
      <w:proofErr xmlns:w="http://schemas.openxmlformats.org/wordprocessingml/2006/main" w:type="gramStart"/>
      <w:r xmlns:w="http://schemas.openxmlformats.org/wordprocessingml/2006/main">
        <w:rPr>
          <w:rFonts w:ascii="Arial" w:hAnsi="Arial"/>
        </w:rPr>
        <w:t xml:space="preserve">يا إلهي </w:t>
      </w:r>
      <w:proofErr xmlns:w="http://schemas.openxmlformats.org/wordprocessingml/2006/main" w:type="gramEnd"/>
      <w:r xmlns:w="http://schemas.openxmlformats.org/wordprocessingml/2006/main">
        <w:rPr>
          <w:rFonts w:ascii="Arial" w:hAnsi="Arial"/>
        </w:rPr>
        <w:t xml:space="preserve">، لقد فعلت هذا الشيء". السهولة بالنسبة لي هي تقليل المقاومة. كما تعلمون، إذا اخترتُ فعل شيء ما، حسنًا، دعه يكون، دعني أجرب ذلك، دعني أسمح له، </w:t>
      </w:r>
      <w:proofErr xmlns:w="http://schemas.openxmlformats.org/wordprocessingml/2006/main" w:type="gramStart"/>
      <w:r xmlns:w="http://schemas.openxmlformats.org/wordprocessingml/2006/main">
        <w:rPr>
          <w:rFonts w:ascii="Arial" w:hAnsi="Arial"/>
        </w:rPr>
        <w:t xml:space="preserve">وأيضًا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الإبداع </w:t>
      </w:r>
      <w:proofErr xmlns:w="http://schemas.openxmlformats.org/wordprocessingml/2006/main" w:type="gramEnd"/>
      <w:r xmlns:w="http://schemas.openxmlformats.org/wordprocessingml/2006/main">
        <w:rPr>
          <w:rFonts w:ascii="Arial" w:hAnsi="Arial"/>
        </w:rPr>
        <w:t xml:space="preserve">. أعتقد أن أحد الأمور التي أفكر فيها أيضًا هي الجداول الزمنية عندما أفكر في السهولة. أحيانًا تكون لدينا هذه الجداول الزمنية، ونُنشئ ضغطًا </w:t>
      </w:r>
      <w:proofErr xmlns:w="http://schemas.openxmlformats.org/wordprocessingml/2006/main" w:type="gramStart"/>
      <w:r xmlns:w="http://schemas.openxmlformats.org/wordprocessingml/2006/main">
        <w:rPr>
          <w:rFonts w:ascii="Arial" w:hAnsi="Arial"/>
        </w:rPr>
        <w:t xml:space="preserve">إضافيًا </w:t>
      </w:r>
      <w:proofErr xmlns:w="http://schemas.openxmlformats.org/wordprocessingml/2006/main" w:type="gramEnd"/>
      <w:r xmlns:w="http://schemas.openxmlformats.org/wordprocessingml/2006/main">
        <w:rPr>
          <w:rFonts w:ascii="Arial" w:hAnsi="Arial"/>
        </w:rPr>
        <w:t xml:space="preserve">. ليس فقط للقيام بالأمر، ولكننا الآن، كثيرًا ما وضعنا جداول زمنية صارمة جدًا، وإذا لم نلتزم بها، حسنًا، الآن، كما تعلمون، لم يعد كل شيء مهمًا. لا أصدق أنني لم أتزوج، كما تعلمون، في سن الخامسة والعشرين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لكن السهولة بالنسبة لي هي مثل العطاء، السهولة تتماشى مع النعمة أيضًا بالنسبة لي، أليس كذلك؟ كيف نمنح أنفسنا النعمة؟ لأنه، كما </w:t>
      </w:r>
      <w:proofErr xmlns:w="http://schemas.openxmlformats.org/wordprocessingml/2006/main" w:type="gramStart"/>
      <w:r xmlns:w="http://schemas.openxmlformats.org/wordprocessingml/2006/main">
        <w:rPr>
          <w:rFonts w:ascii="Arial" w:hAnsi="Arial"/>
        </w:rPr>
        <w:t xml:space="preserve">رأيت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ويرى الكثيرون أننا </w:t>
      </w:r>
      <w:proofErr xmlns:w="http://schemas.openxmlformats.org/wordprocessingml/2006/main" w:type="gramEnd"/>
      <w:r xmlns:w="http://schemas.openxmlformats.org/wordprocessingml/2006/main">
        <w:rPr>
          <w:rFonts w:ascii="Arial" w:hAnsi="Arial"/>
        </w:rPr>
        <w:t xml:space="preserve">أحيانًا </w:t>
      </w:r>
      <w:proofErr xmlns:w="http://schemas.openxmlformats.org/wordprocessingml/2006/main" w:type="spellEnd"/>
      <w:r xmlns:w="http://schemas.openxmlformats.org/wordprocessingml/2006/main">
        <w:rPr>
          <w:rFonts w:ascii="Arial" w:hAnsi="Arial"/>
        </w:rPr>
        <w:t xml:space="preserve">لا </w:t>
      </w:r>
      <w:proofErr xmlns:w="http://schemas.openxmlformats.org/wordprocessingml/2006/main" w:type="gramStart"/>
      <w:r xmlns:w="http://schemas.openxmlformats.org/wordprocessingml/2006/main">
        <w:rPr>
          <w:rFonts w:ascii="Arial" w:hAnsi="Arial"/>
        </w:rPr>
        <w:t xml:space="preserve">نملك السيطرة. أحيانًا، أليس </w:t>
      </w:r>
      <w:proofErr xmlns:w="http://schemas.openxmlformats.org/wordprocessingml/2006/main" w:type="gramEnd"/>
      <w:r xmlns:w="http://schemas.openxmlformats.org/wordprocessingml/2006/main">
        <w:rPr>
          <w:rFonts w:ascii="Arial" w:hAnsi="Arial"/>
        </w:rPr>
        <w:t xml:space="preserve">كذلك </w:t>
      </w:r>
      <w:proofErr xmlns:w="http://schemas.openxmlformats.org/wordprocessingml/2006/main" w:type="gramStart"/>
      <w:r xmlns:w="http://schemas.openxmlformats.org/wordprocessingml/2006/main">
        <w:rPr>
          <w:rFonts w:ascii="Arial" w:hAnsi="Arial"/>
        </w:rPr>
        <w:t xml:space="preserve">؟ هناك أمورٌ تُربكنا. وكيف نُضفي مزيدًا من المرونة؟ كيف نُضفي مزيدًا من السهولة؟ كيف نُنشئ، كما تعلمون، جداول زمنية مُدمجة مع مساحةٍ للتحرك، مساحةٍ للنمو، مساحةٍ للتغيير، مساحةٍ للسحر أو الإيمان، تُتيح لنا الانفتاح على أشياء ربما لم نكن نحلم بها.</w:t>
      </w:r>
    </w:p>
    <w:p w14:paraId="60051D65" w14:textId="77777777" w:rsidR="007515DF" w:rsidRDefault="007515DF">
      <w:pPr>
        <w:spacing w:after="0"/>
      </w:pPr>
    </w:p>
    <w:p w14:paraId="3F458F92"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29:26</w:t>
      </w:r>
      <w:proofErr xmlns:w="http://schemas.openxmlformats.org/wordprocessingml/2006/main" w:type="gramEnd"/>
    </w:p>
    <w:p w14:paraId="6AA1B2BF" w14:textId="77777777" w:rsidR="007515DF" w:rsidRDefault="00000000">
      <w:pPr xmlns:w="http://schemas.openxmlformats.org/wordprocessingml/2006/main">
        <w:spacing w:after="0"/>
        <w:bidi/>
      </w:pPr>
      <w:r xmlns:w="http://schemas.openxmlformats.org/wordprocessingml/2006/main">
        <w:rPr>
          <w:rFonts w:ascii="Arial" w:hAnsi="Arial"/>
        </w:rPr>
        <w:t xml:space="preserve">حتى الآن. كيف يتردد صدى ذلك فيك؟ ساندرا والشابات اللواتي ترينهن مصابات بسرطان الثدي،</w:t>
      </w:r>
    </w:p>
    <w:p w14:paraId="58533A01" w14:textId="77777777" w:rsidR="007515DF" w:rsidRDefault="007515DF">
      <w:pPr>
        <w:spacing w:after="0"/>
      </w:pPr>
    </w:p>
    <w:p w14:paraId="0BE5126E"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29:31</w:t>
      </w:r>
      <w:proofErr xmlns:w="http://schemas.openxmlformats.org/wordprocessingml/2006/main" w:type="gramEnd"/>
    </w:p>
    <w:p w14:paraId="6E00C62C"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مجرد السماح لهن باتخاذ القرارات الصائبة، القرارات المناسبة لهن. كنتُ أنا وتانيشا نتحدث في غرفة الانتظار. وكما تعلمون، تتعرض النساء لضغوط خارجية كثيرة، مثل: هل يجب إجراء هذه الجراحة، أو إجراء هذا أو هذا العلاج الإضافي، وعلى النساء </w:t>
      </w:r>
      <w:proofErr xmlns:w="http://schemas.openxmlformats.org/wordprocessingml/2006/main" w:type="gramStart"/>
      <w:r xmlns:w="http://schemas.openxmlformats.org/wordprocessingml/2006/main">
        <w:rPr>
          <w:rFonts w:ascii="Arial" w:hAnsi="Arial"/>
        </w:rPr>
        <w:t xml:space="preserve">اتخاذ </w:t>
      </w:r>
      <w:proofErr xmlns:w="http://schemas.openxmlformats.org/wordprocessingml/2006/main" w:type="gramEnd"/>
      <w:r xmlns:w="http://schemas.openxmlformats.org/wordprocessingml/2006/main">
        <w:rPr>
          <w:rFonts w:ascii="Arial" w:hAnsi="Arial"/>
        </w:rPr>
        <w:t xml:space="preserve">القرار بأنفسهن وأخذ الوقت الكافي. وإذا لم يكن هناك ما يشعرن به صحيحاً، فعليهن التغيير، </w:t>
      </w:r>
      <w:proofErr xmlns:w="http://schemas.openxmlformats.org/wordprocessingml/2006/main" w:type="gramStart"/>
      <w:r xmlns:w="http://schemas.openxmlformats.org/wordprocessingml/2006/main">
        <w:rPr>
          <w:rFonts w:ascii="Arial" w:hAnsi="Arial"/>
        </w:rPr>
        <w:t xml:space="preserve">واتخاذ قرار </w:t>
      </w:r>
      <w:proofErr xmlns:w="http://schemas.openxmlformats.org/wordprocessingml/2006/main" w:type="gramEnd"/>
      <w:r xmlns:w="http://schemas.openxmlformats.org/wordprocessingml/2006/main">
        <w:rPr>
          <w:rFonts w:ascii="Arial" w:hAnsi="Arial"/>
        </w:rPr>
        <w:t xml:space="preserve">. وإذا لم يكن هذا القرار صحيحاً. إذا لم يكن الأمر صحيحاً في قلوبهن وأفكارهن، فيمكنكن تغييره. كما تعلمون، مع قرار الشابات بإزالة الثديين، أصبح هذا أمراً شائعاً الآن، وأعتقد أنه في الوقت الحالي، الخوف هو السبب. وعندما </w:t>
      </w:r>
      <w:proofErr xmlns:w="http://schemas.openxmlformats.org/wordprocessingml/2006/main" w:type="spellStart"/>
      <w:r xmlns:w="http://schemas.openxmlformats.org/wordprocessingml/2006/main">
        <w:rPr>
          <w:rFonts w:ascii="Arial" w:hAnsi="Arial"/>
        </w:rPr>
        <w:t xml:space="preserve">تتاح </w:t>
      </w:r>
      <w:proofErr xmlns:w="http://schemas.openxmlformats.org/wordprocessingml/2006/main" w:type="spellEnd"/>
      <w:r xmlns:w="http://schemas.openxmlformats.org/wordprocessingml/2006/main">
        <w:rPr>
          <w:rFonts w:ascii="Arial" w:hAnsi="Arial"/>
        </w:rPr>
        <w:t xml:space="preserve">لهن الفرصة لاختيار القرار الأنسب لهن، بالنظر إلى جميع الأسباب التي تدفعهن لاتخاذ هذه القرارات، ولحسن الحظ، لدينا على شبكة الإنترنت موارد رائعة، ودعم ممتاز معتمد من الجمعية الكندية لسرطان الثدي. أعيدوا التفكير في اللؤلؤة الوردية. لدينا الكثير من الموارد الرائعة التي يمكنك ربطهم بها عندما يتخذون تلك الخيارات وتلك القرارات، لمساعدتهم على عدم سماع أصوات الأصدقاء والعائلة الذين ليسوا في هذا الدور، لكنهم يقرؤون ويتخذون قرارًا مستنيرًا، ومن المهم جدًا أن يتخذوا تلك القرارات التي يشعرون أنها مناسبة لهم.</w:t>
      </w:r>
    </w:p>
    <w:p w14:paraId="2EBF7960" w14:textId="77777777" w:rsidR="007515DF" w:rsidRDefault="007515DF">
      <w:pPr>
        <w:spacing w:after="0"/>
      </w:pPr>
    </w:p>
    <w:p w14:paraId="02A0273A"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30:51</w:t>
      </w:r>
      <w:proofErr xmlns:w="http://schemas.openxmlformats.org/wordprocessingml/2006/main" w:type="gramEnd"/>
    </w:p>
    <w:p w14:paraId="550D9D42" w14:textId="77777777" w:rsidR="007515DF" w:rsidRDefault="00000000">
      <w:pPr xmlns:w="http://schemas.openxmlformats.org/wordprocessingml/2006/main">
        <w:spacing w:after="0"/>
        <w:bidi/>
      </w:pPr>
      <w:r xmlns:w="http://schemas.openxmlformats.org/wordprocessingml/2006/main">
        <w:rPr>
          <w:rFonts w:ascii="Arial" w:hAnsi="Arial"/>
        </w:rPr>
        <w:t xml:space="preserve">نعم، أوافق تمامًا. أعتقد أيضًا أنني أردت فقط أن أقول، مثل </w:t>
      </w:r>
      <w:proofErr xmlns:w="http://schemas.openxmlformats.org/wordprocessingml/2006/main" w:type="gramStart"/>
      <w:r xmlns:w="http://schemas.openxmlformats.org/wordprocessingml/2006/main">
        <w:rPr>
          <w:rFonts w:ascii="Arial" w:hAnsi="Arial"/>
        </w:rPr>
        <w:t xml:space="preserve">الدعم</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مهم جدًا، أليس كذلك؟ بالنسبة لي، كما تعلمون، يا لللؤلؤة الوردية، كيف أن التواجد مع أشخاص شاركوني نفس التجربة التي مررت بها، أحدث فرقًا كبيرًا. لقد سمح لي بالظهور والشعور بأنه من المقبول أن أشعر بما كنت أشعر به، وكذلك تجاوز الأمر، لأن هناك موقفًا يحدث، كما تعلمون، يستهلكني نوعًا ما، ولكن الأمر أشبه بـ: حسنًا، هناك أشخاص آخرون. لا ينبغي لي أن أشعر بالسوء لشعوري بهذه الطريقة أو التساؤل.</w:t>
      </w:r>
    </w:p>
    <w:p w14:paraId="0656C7DF" w14:textId="77777777" w:rsidR="007515DF" w:rsidRDefault="007515DF">
      <w:pPr>
        <w:spacing w:after="0"/>
      </w:pPr>
    </w:p>
    <w:p w14:paraId="4A3E66CA"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31:27</w:t>
      </w:r>
      <w:proofErr xmlns:w="http://schemas.openxmlformats.org/wordprocessingml/2006/main" w:type="gramEnd"/>
    </w:p>
    <w:p w14:paraId="56FA36BD" w14:textId="77777777" w:rsidR="007515DF" w:rsidRDefault="00000000">
      <w:pPr xmlns:w="http://schemas.openxmlformats.org/wordprocessingml/2006/main">
        <w:spacing w:after="0"/>
        <w:bidi/>
      </w:pPr>
      <w:r xmlns:w="http://schemas.openxmlformats.org/wordprocessingml/2006/main">
        <w:rPr>
          <w:rFonts w:ascii="Arial" w:hAnsi="Arial"/>
        </w:rPr>
        <w:t xml:space="preserve">نفسي. هل أنت على تواصل مع مجموعة من الأشخاص عبر "اللؤلؤة الوردية"، نعم، لأننا نمرّ </w:t>
      </w:r>
      <w:proofErr xmlns:w="http://schemas.openxmlformats.org/wordprocessingml/2006/main" w:type="gramStart"/>
      <w:r xmlns:w="http://schemas.openxmlformats.org/wordprocessingml/2006/main">
        <w:rPr>
          <w:rFonts w:ascii="Arial" w:hAnsi="Arial"/>
        </w:rPr>
        <w:t xml:space="preserve">برحلة مع السرطان </w:t>
      </w:r>
      <w:proofErr xmlns:w="http://schemas.openxmlformats.org/wordprocessingml/2006/main" w:type="gramEnd"/>
      <w:r xmlns:w="http://schemas.openxmlformats.org/wordprocessingml/2006/main">
        <w:rPr>
          <w:rFonts w:ascii="Arial" w:hAnsi="Arial"/>
        </w:rPr>
        <w:t xml:space="preserve">.</w:t>
      </w:r>
    </w:p>
    <w:p w14:paraId="5812C4F4" w14:textId="77777777" w:rsidR="007515DF" w:rsidRDefault="007515DF">
      <w:pPr>
        <w:spacing w:after="0"/>
      </w:pPr>
    </w:p>
    <w:p w14:paraId="631AABB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31:33</w:t>
      </w:r>
      <w:proofErr xmlns:w="http://schemas.openxmlformats.org/wordprocessingml/2006/main" w:type="gramEnd"/>
    </w:p>
    <w:p w14:paraId="113B6F78" w14:textId="77777777" w:rsidR="007515DF" w:rsidRDefault="00000000">
      <w:pPr xmlns:w="http://schemas.openxmlformats.org/wordprocessingml/2006/main">
        <w:spacing w:after="0"/>
        <w:bidi/>
      </w:pPr>
      <w:r xmlns:w="http://schemas.openxmlformats.org/wordprocessingml/2006/main">
        <w:rPr>
          <w:rFonts w:ascii="Arial" w:hAnsi="Arial"/>
        </w:rPr>
        <w:t xml:space="preserve">أجل. وأعتقد أن ذلك كان، بل أقول، بالغ الأهمية في رحلتي، للتواصل مع الناس. أعتقد أننا تحدثنا بوضوح عن </w:t>
      </w:r>
      <w:proofErr xmlns:w="http://schemas.openxmlformats.org/wordprocessingml/2006/main" w:type="gramStart"/>
      <w:r xmlns:w="http://schemas.openxmlformats.org/wordprocessingml/2006/main">
        <w:rPr>
          <w:rFonts w:ascii="Arial" w:hAnsi="Arial"/>
        </w:rPr>
        <w:t xml:space="preserve">العزلة </w:t>
      </w:r>
      <w:proofErr xmlns:w="http://schemas.openxmlformats.org/wordprocessingml/2006/main" w:type="gramEnd"/>
      <w:r xmlns:w="http://schemas.openxmlformats.org/wordprocessingml/2006/main">
        <w:rPr>
          <w:rFonts w:ascii="Arial" w:hAnsi="Arial"/>
        </w:rPr>
        <w:t xml:space="preserve">، وكان لديّ، كما تعلمون، </w:t>
      </w:r>
      <w:proofErr xmlns:w="http://schemas.openxmlformats.org/wordprocessingml/2006/main" w:type="gramStart"/>
      <w:r xmlns:w="http://schemas.openxmlformats.org/wordprocessingml/2006/main">
        <w:rPr>
          <w:rFonts w:ascii="Arial" w:hAnsi="Arial"/>
        </w:rPr>
        <w:t xml:space="preserve">دعم </w:t>
      </w:r>
      <w:proofErr xmlns:w="http://schemas.openxmlformats.org/wordprocessingml/2006/main" w:type="gramEnd"/>
      <w:r xmlns:w="http://schemas.openxmlformats.org/wordprocessingml/2006/main">
        <w:rPr>
          <w:rFonts w:ascii="Arial" w:hAnsi="Arial"/>
        </w:rPr>
        <w:t xml:space="preserve">، ولكن مجددًا، </w:t>
      </w:r>
      <w:proofErr xmlns:w="http://schemas.openxmlformats.org/wordprocessingml/2006/main" w:type="gramStart"/>
      <w:r xmlns:w="http://schemas.openxmlformats.org/wordprocessingml/2006/main">
        <w:rPr>
          <w:rFonts w:ascii="Arial" w:hAnsi="Arial"/>
        </w:rPr>
        <w:t xml:space="preserve">كما هم</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لم </w:t>
      </w:r>
      <w:proofErr xmlns:w="http://schemas.openxmlformats.org/wordprocessingml/2006/main" w:type="spellEnd"/>
      <w:r xmlns:w="http://schemas.openxmlformats.org/wordprocessingml/2006/main">
        <w:rPr>
          <w:rFonts w:ascii="Arial" w:hAnsi="Arial"/>
        </w:rPr>
        <w:t xml:space="preserve">يفهموا. وأعتقد أنني كنت محظوظة بحصولي على الكثير من الدعم، لكنني أعتقد أيضًا أنك ما زلت تشعر بالوحدة عندما لا يفهمك الناس، أو عندما تمر بتجارب عاطفية </w:t>
      </w:r>
      <w:proofErr xmlns:w="http://schemas.openxmlformats.org/wordprocessingml/2006/main" w:type="gramStart"/>
      <w:r xmlns:w="http://schemas.openxmlformats.org/wordprocessingml/2006/main">
        <w:rPr>
          <w:rFonts w:ascii="Arial" w:hAnsi="Arial"/>
        </w:rPr>
        <w:t xml:space="preserve">صعبة ، كما لو أنك لمست </w:t>
      </w:r>
      <w:proofErr xmlns:w="http://schemas.openxmlformats.org/wordprocessingml/2006/main" w:type="gramEnd"/>
      <w:r xmlns:w="http://schemas.openxmlformats.org/wordprocessingml/2006/main">
        <w:rPr>
          <w:rFonts w:ascii="Arial" w:hAnsi="Arial"/>
        </w:rPr>
        <w:t xml:space="preserve">تغيراتك الجسدية وكل ما </w:t>
      </w:r>
      <w:proofErr xmlns:w="http://schemas.openxmlformats.org/wordprocessingml/2006/main" w:type="gramEnd"/>
      <w:r xmlns:w="http://schemas.openxmlformats.org/wordprocessingml/2006/main">
        <w:rPr>
          <w:rFonts w:ascii="Arial" w:hAnsi="Arial"/>
        </w:rPr>
        <w:t xml:space="preserve">يحدث </w:t>
      </w:r>
      <w:proofErr xmlns:w="http://schemas.openxmlformats.org/wordprocessingml/2006/main" w:type="gramStart"/>
      <w:r xmlns:w="http://schemas.openxmlformats.org/wordprocessingml/2006/main">
        <w:rPr>
          <w:rFonts w:ascii="Arial" w:hAnsi="Arial"/>
        </w:rPr>
        <w:t xml:space="preserve">. لكن التواصل مع مجموعة من النساء اللواتي يفهمن الأمر، لا يتطلب منكِ شرحًا مُبالغًا فيه أو محاولة التظاهر، أو وضع قناع، وأشعر أن هذا كان أحيانًا الكثير من الأشياء التي كان عليّ فعلها، غالبًا ما كنت أتظاهر بأنني بخير، أو أبدو بخير، مثل: "أوه نعم، تبدين رائعة". تقريبًا مثل الأشياء بينما تنهارين من الداخل.</w:t>
      </w:r>
    </w:p>
    <w:p w14:paraId="30300119" w14:textId="77777777" w:rsidR="007515DF" w:rsidRDefault="007515DF">
      <w:pPr>
        <w:spacing w:after="0"/>
      </w:pPr>
    </w:p>
    <w:p w14:paraId="3CA6DFE5"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32:20</w:t>
      </w:r>
      <w:proofErr xmlns:w="http://schemas.openxmlformats.org/wordprocessingml/2006/main" w:type="gramEnd"/>
    </w:p>
    <w:p w14:paraId="68E8166D" w14:textId="77777777" w:rsidR="007515DF" w:rsidRDefault="00000000">
      <w:pPr xmlns:w="http://schemas.openxmlformats.org/wordprocessingml/2006/main">
        <w:spacing w:after="0"/>
        <w:bidi/>
      </w:pPr>
      <w:r xmlns:w="http://schemas.openxmlformats.org/wordprocessingml/2006/main">
        <w:rPr>
          <w:rFonts w:ascii="Arial" w:hAnsi="Arial"/>
        </w:rPr>
        <w:t xml:space="preserve">عندما نتحدث عن المظهر الرائع والشعور الرائع، فأنا أقوم بشيء يُسمى "التواصل </w:t>
      </w:r>
      <w:proofErr xmlns:w="http://schemas.openxmlformats.org/wordprocessingml/2006/main" w:type="gramStart"/>
      <w:r xmlns:w="http://schemas.openxmlformats.org/wordprocessingml/2006/main">
        <w:rPr>
          <w:rFonts w:ascii="Arial" w:hAnsi="Arial"/>
        </w:rPr>
        <w:t xml:space="preserve">الوردي"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بإذن </w:t>
      </w:r>
      <w:proofErr xmlns:w="http://schemas.openxmlformats.org/wordprocessingml/2006/main" w:type="gramEnd"/>
      <w:r xmlns:w="http://schemas.openxmlformats.org/wordprocessingml/2006/main">
        <w:rPr>
          <w:rFonts w:ascii="Arial" w:hAnsi="Arial"/>
        </w:rPr>
        <w:t xml:space="preserve">من اثنتين من الشابات المصابات بسرطان الثدي، أقوم بربطهن عبر أي بريد إلكتروني، ثم يتواصلن، وقد كان الأمر ناجحًا للغاية. كانت هناك مجموعة من الشابات، جميعهن في أواخر العشرينيات وأوائل الثلاثينيات من العمر، وجميعهن يخضعن للعلاج الكيميائي في نفس الوقت، وتواصلن جميعًا. كن يخرجن لتناول الغداء، ويهززن رؤوسهن الصلعاء، ويخلعن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شعرهن المستعار أو لا يرتدين قبعات. وكما تعلمون، كانت إحداهن ستخضع للتغطية الباردة، واختارت عدم القيام بذلك لأن المرأة الأخرى كانت مرتاحة للغاية، وجعلتها تشعر براحة كبيرة أثناء وجودها هناك. لا، كما تقولين، التواصل مع شخص آخر يمر بنفس التجربة، لأنك تجلسين في غرفة الانتظار، كما تعلمين، هناك تقابلين المزيد من كبار السن، إذا لم تصادف وجودك في نفس اليوم مع شخص آخر. لكن في </w:t>
      </w:r>
      <w:proofErr xmlns:w="http://schemas.openxmlformats.org/wordprocessingml/2006/main" w:type="spellStart"/>
      <w:r xmlns:w="http://schemas.openxmlformats.org/wordprocessingml/2006/main">
        <w:rPr>
          <w:rFonts w:ascii="Arial" w:hAnsi="Arial"/>
        </w:rPr>
        <w:t xml:space="preserve">مركز درافينسكي </w:t>
      </w:r>
      <w:proofErr xmlns:w="http://schemas.openxmlformats.org/wordprocessingml/2006/main" w:type="spellEnd"/>
      <w:r xmlns:w="http://schemas.openxmlformats.org/wordprocessingml/2006/main">
        <w:rPr>
          <w:rFonts w:ascii="Arial" w:hAnsi="Arial"/>
        </w:rPr>
        <w:t xml:space="preserve">، منذ أن بدأتُ هذا البرنامج، رأيتُ 112 امرأة دون سن الأربعين مُشخّصات بسرطان الثدي. هذا في أقل من عامين، ومن المُؤسف رؤية هذه الأرقام، وأعلم </w:t>
      </w:r>
      <w:proofErr xmlns:w="http://schemas.openxmlformats.org/wordprocessingml/2006/main" w:type="gramStart"/>
      <w:r xmlns:w="http://schemas.openxmlformats.org/wordprocessingml/2006/main">
        <w:rPr>
          <w:rFonts w:ascii="Arial" w:hAnsi="Arial"/>
        </w:rPr>
        <w:t xml:space="preserve">أنها في </w:t>
      </w:r>
      <w:proofErr xmlns:w="http://schemas.openxmlformats.org/wordprocessingml/2006/main" w:type="gramEnd"/>
      <w:r xmlns:w="http://schemas.openxmlformats.org/wordprocessingml/2006/main">
        <w:rPr>
          <w:rFonts w:ascii="Arial" w:hAnsi="Arial"/>
        </w:rPr>
        <w:t xml:space="preserve">ازدياد. وجود </w:t>
      </w:r>
      <w:proofErr xmlns:w="http://schemas.openxmlformats.org/wordprocessingml/2006/main" w:type="gramStart"/>
      <w:r xmlns:w="http://schemas.openxmlformats.org/wordprocessingml/2006/main">
        <w:rPr>
          <w:rFonts w:ascii="Arial" w:hAnsi="Arial"/>
        </w:rPr>
        <w:t xml:space="preserve">الدعم </w:t>
      </w:r>
      <w:proofErr xmlns:w="http://schemas.openxmlformats.org/wordprocessingml/2006/main" w:type="gramEnd"/>
      <w:r xmlns:w="http://schemas.openxmlformats.org/wordprocessingml/2006/main">
        <w:rPr>
          <w:rFonts w:ascii="Arial" w:hAnsi="Arial"/>
        </w:rPr>
        <w:t xml:space="preserve">مُهمٌّ للغاية، كما تعلمون، وحتى ربطهنّ ببرنامج مساعدة </w:t>
      </w:r>
      <w:proofErr xmlns:w="http://schemas.openxmlformats.org/wordprocessingml/2006/main" w:type="gramStart"/>
      <w:r xmlns:w="http://schemas.openxmlformats.org/wordprocessingml/2006/main">
        <w:rPr>
          <w:rFonts w:ascii="Arial" w:hAnsi="Arial"/>
        </w:rPr>
        <w:t xml:space="preserve">مرضى السرطان </w:t>
      </w:r>
      <w:proofErr xmlns:w="http://schemas.openxmlformats.org/wordprocessingml/2006/main" w:type="gramEnd"/>
      <w:r xmlns:w="http://schemas.openxmlformats.org/wordprocessingml/2006/main">
        <w:rPr>
          <w:rFonts w:ascii="Arial" w:hAnsi="Arial"/>
        </w:rPr>
        <w:t xml:space="preserve">، وحملات </w:t>
      </w:r>
      <w:proofErr xmlns:w="http://schemas.openxmlformats.org/wordprocessingml/2006/main" w:type="gramStart"/>
      <w:r xmlns:w="http://schemas.openxmlformats.org/wordprocessingml/2006/main">
        <w:rPr>
          <w:rFonts w:ascii="Arial" w:hAnsi="Arial"/>
        </w:rPr>
        <w:t xml:space="preserve">التوعية </w:t>
      </w:r>
      <w:proofErr xmlns:w="http://schemas.openxmlformats.org/wordprocessingml/2006/main" w:type="gramEnd"/>
      <w:r xmlns:w="http://schemas.openxmlformats.org/wordprocessingml/2006/main">
        <w:rPr>
          <w:rFonts w:ascii="Arial" w:hAnsi="Arial"/>
        </w:rPr>
        <w:t xml:space="preserve">، أو إذا لم يكنّ قادرات على شراء شعر مستعار لأنهنّ في المدرسة، يُمكنهنّ الذهاب إلى هناك والحصول على شعر مستعار أو إجراء عملية استئصال الثدي، والحصول على منتجات وحمالات صدر مجانًا. من المُفيد جدًا وجود شخص يُمكنه </w:t>
      </w:r>
      <w:proofErr xmlns:w="http://schemas.openxmlformats.org/wordprocessingml/2006/main" w:type="gramStart"/>
      <w:r xmlns:w="http://schemas.openxmlformats.org/wordprocessingml/2006/main">
        <w:rPr>
          <w:rFonts w:ascii="Arial" w:hAnsi="Arial"/>
        </w:rPr>
        <w:t xml:space="preserve">إيصالهنّ </w:t>
      </w:r>
      <w:proofErr xmlns:w="http://schemas.openxmlformats.org/wordprocessingml/2006/main" w:type="gramEnd"/>
      <w:r xmlns:w="http://schemas.openxmlformats.org/wordprocessingml/2006/main">
        <w:rPr>
          <w:rFonts w:ascii="Arial" w:hAnsi="Arial"/>
        </w:rPr>
        <w:t xml:space="preserve">إلى هذه الأماكن، وهنّ مُتّحدات أيضًا. إنه لأمرٌ رائع أن يكون هناك هذا التواصل، كما أسمع، نعم، أنا شخصيًا لا أملكه.</w:t>
      </w:r>
    </w:p>
    <w:p w14:paraId="2AB14351" w14:textId="77777777" w:rsidR="007515DF" w:rsidRDefault="007515DF">
      <w:pPr>
        <w:spacing w:after="0"/>
      </w:pPr>
    </w:p>
    <w:p w14:paraId="6D704D98"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33:52</w:t>
      </w:r>
      <w:proofErr xmlns:w="http://schemas.openxmlformats.org/wordprocessingml/2006/main" w:type="gramEnd"/>
    </w:p>
    <w:p w14:paraId="085DB1E4" w14:textId="77777777" w:rsidR="007515DF" w:rsidRDefault="00000000">
      <w:pPr xmlns:w="http://schemas.openxmlformats.org/wordprocessingml/2006/main">
        <w:spacing w:after="0"/>
        <w:bidi/>
      </w:pPr>
      <w:r xmlns:w="http://schemas.openxmlformats.org/wordprocessingml/2006/main">
        <w:rPr>
          <w:rFonts w:ascii="Arial" w:hAnsi="Arial"/>
        </w:rPr>
        <w:t xml:space="preserve">تخيلوا روعة. حسنًا، من الجيد أيضًا أن نحصل على آراء حول كيفية وصول الشابات إلى أنظمة وبرامج وموارد السرطان، وهذا يُسهّل عليهن الحصول على ما يحتجنه. أجل، بالتأكيد. لديكِ الآن </w:t>
      </w:r>
      <w:proofErr xmlns:w="http://schemas.openxmlformats.org/wordprocessingml/2006/main" w:type="gramStart"/>
      <w:r xmlns:w="http://schemas.openxmlformats.org/wordprocessingml/2006/main">
        <w:rPr>
          <w:rFonts w:ascii="Arial" w:hAnsi="Arial"/>
        </w:rPr>
        <w:t xml:space="preserve">شيء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كتابكِ </w:t>
      </w:r>
      <w:proofErr xmlns:w="http://schemas.openxmlformats.org/wordprocessingml/2006/main" w:type="spellStart"/>
      <w:r xmlns:w="http://schemas.openxmlformats.org/wordprocessingml/2006/main">
        <w:rPr>
          <w:rFonts w:ascii="Arial" w:hAnsi="Arial"/>
        </w:rPr>
        <w:t xml:space="preserve">بعنوان</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سلام</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الإطار </w:t>
      </w:r>
      <w:proofErr xmlns:w="http://schemas.openxmlformats.org/wordprocessingml/2006/main" w:type="gramEnd"/>
      <w:r xmlns:w="http://schemas.openxmlformats.org/wordprocessingml/2006/main">
        <w:rPr>
          <w:rFonts w:ascii="Arial" w:hAnsi="Arial"/>
        </w:rPr>
        <w:t xml:space="preserve">. تحدث معنا عن ذلك، وماذا يقول السلام في هذا؟</w:t>
      </w:r>
    </w:p>
    <w:p w14:paraId="0D7E1A13" w14:textId="77777777" w:rsidR="007515DF" w:rsidRDefault="007515DF">
      <w:pPr>
        <w:spacing w:after="0"/>
      </w:pPr>
    </w:p>
    <w:p w14:paraId="39BAFEC1"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34:16</w:t>
      </w:r>
      <w:proofErr xmlns:w="http://schemas.openxmlformats.org/wordprocessingml/2006/main" w:type="gramEnd"/>
    </w:p>
    <w:p w14:paraId="55CC0043" w14:textId="77777777" w:rsidR="007515DF" w:rsidRDefault="00000000">
      <w:pPr xmlns:w="http://schemas.openxmlformats.org/wordprocessingml/2006/main">
        <w:spacing w:after="0"/>
        <w:bidi/>
      </w:pPr>
      <w:r xmlns:w="http://schemas.openxmlformats.org/wordprocessingml/2006/main">
        <w:rPr>
          <w:rFonts w:ascii="Arial" w:hAnsi="Arial"/>
        </w:rPr>
        <w:t xml:space="preserve">الإطار؟ نعم، </w:t>
      </w:r>
      <w:proofErr xmlns:w="http://schemas.openxmlformats.org/wordprocessingml/2006/main" w:type="gramStart"/>
      <w:r xmlns:w="http://schemas.openxmlformats.org/wordprocessingml/2006/main">
        <w:rPr>
          <w:rFonts w:ascii="Arial" w:hAnsi="Arial"/>
        </w:rPr>
        <w:t xml:space="preserve">إذًا أنت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لقد </w:t>
      </w:r>
      <w:proofErr xmlns:w="http://schemas.openxmlformats.org/wordprocessingml/2006/main" w:type="spellEnd"/>
      <w:r xmlns:w="http://schemas.openxmlformats.org/wordprocessingml/2006/main">
        <w:rPr>
          <w:rFonts w:ascii="Arial" w:hAnsi="Arial"/>
        </w:rPr>
        <w:t xml:space="preserve">تطرقتَ إلى ذلك عندما كنتَ تتحدث عن جميع الحروف.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 الأمر أشبه بتحديد الأولويات، أليس كذلك؟ عندما نتحدث عن تحديد أولويات ما يهمك، فمثلاً، لا يمكننا فعل كل شيء في الوقت نفسه،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خذ دقيقة، وتراجع خطوة إلى الوراء، وحدد ما الذي تريد إعطاؤه الأولوية أولاً، أليس كذلك؟ ربما تكون صحتك. ربما هذا هو الشيء الذي يجب أن نبدأ به. إنه</w:t>
      </w:r>
    </w:p>
    <w:p w14:paraId="0E32F57E" w14:textId="77777777" w:rsidR="007515DF" w:rsidRDefault="007515DF">
      <w:pPr>
        <w:spacing w:after="0"/>
      </w:pPr>
    </w:p>
    <w:p w14:paraId="54008C82" w14:textId="77777777" w:rsidR="007515DF" w:rsidRDefault="00000000">
      <w:pPr xmlns:w="http://schemas.openxmlformats.org/wordprocessingml/2006/main">
        <w:spacing w:after="0"/>
        <w:bidi/>
      </w:pPr>
      <w:r xmlns:w="http://schemas.openxmlformats.org/wordprocessingml/2006/main">
        <w:rPr>
          <w:rFonts w:ascii="Arial" w:hAnsi="Arial"/>
          <w:color w:val="5D7284"/>
        </w:rPr>
        <w:t xml:space="preserve">34:40</w:t>
      </w:r>
    </w:p>
    <w:p w14:paraId="341B37BC"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ربما </w:t>
      </w:r>
      <w:proofErr xmlns:w="http://schemas.openxmlformats.org/wordprocessingml/2006/main" w:type="gramEnd"/>
      <w:r xmlns:w="http://schemas.openxmlformats.org/wordprocessingml/2006/main">
        <w:rPr>
          <w:rFonts w:ascii="Arial" w:hAnsi="Arial"/>
        </w:rPr>
        <w:t xml:space="preserve">مكان جيد.</w:t>
      </w:r>
    </w:p>
    <w:p w14:paraId="1335FF57" w14:textId="77777777" w:rsidR="007515DF" w:rsidRDefault="007515DF">
      <w:pPr>
        <w:spacing w:after="0"/>
      </w:pPr>
    </w:p>
    <w:p w14:paraId="1991707E"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34:41</w:t>
      </w:r>
      <w:proofErr xmlns:w="http://schemas.openxmlformats.org/wordprocessingml/2006/main" w:type="gramEnd"/>
    </w:p>
    <w:p w14:paraId="7B955AFA" w14:textId="77777777" w:rsidR="007515DF" w:rsidRDefault="00000000">
      <w:pPr xmlns:w="http://schemas.openxmlformats.org/wordprocessingml/2006/main">
        <w:spacing w:after="0"/>
        <w:bidi/>
      </w:pPr>
      <w:r xmlns:w="http://schemas.openxmlformats.org/wordprocessingml/2006/main">
        <w:rPr>
          <w:rFonts w:ascii="Arial" w:hAnsi="Arial"/>
        </w:rPr>
        <w:t xml:space="preserve">ربما هذا هو الشيء الذي يجب أن تبدأ به </w:t>
      </w:r>
      <w:proofErr xmlns:w="http://schemas.openxmlformats.org/wordprocessingml/2006/main" w:type="gramStart"/>
      <w:r xmlns:w="http://schemas.openxmlformats.org/wordprocessingml/2006/main">
        <w:rPr>
          <w:rFonts w:ascii="Arial" w:hAnsi="Arial"/>
        </w:rPr>
        <w:t xml:space="preserve">، ولكن </w:t>
      </w:r>
      <w:proofErr xmlns:w="http://schemas.openxmlformats.org/wordprocessingml/2006/main" w:type="gramEnd"/>
      <w:r xmlns:w="http://schemas.openxmlformats.org/wordprocessingml/2006/main">
        <w:rPr>
          <w:rFonts w:ascii="Arial" w:hAnsi="Arial"/>
        </w:rPr>
        <w:t xml:space="preserve">المثير للاهتمام هو أنه في كثير من الأحيان لا يكون الأمر صحيحًا، مثل، لنكن واقعيين. مثل، في كثير من الأحيان، يقول الناس أحيانًا، حسنًا، سأذهب إلى العمل، ثم سأعتني بنفسي، ثم سأذهب إلى صالة الألعاب الرياضية بعد أن أفعل هذا الشيء. صحيح؟ هذا هو السبب. من الجيد أن تبدأ بذلك. فكر فيما تعطيه </w:t>
      </w:r>
      <w:proofErr xmlns:w="http://schemas.openxmlformats.org/wordprocessingml/2006/main" w:type="gramStart"/>
      <w:r xmlns:w="http://schemas.openxmlformats.org/wordprocessingml/2006/main">
        <w:rPr>
          <w:rFonts w:ascii="Arial" w:hAnsi="Arial"/>
        </w:rPr>
        <w:t xml:space="preserve">الأولوية بالفعل </w:t>
      </w:r>
      <w:proofErr xmlns:w="http://schemas.openxmlformats.org/wordprocessingml/2006/main" w:type="gramEnd"/>
      <w:r xmlns:w="http://schemas.openxmlformats.org/wordprocessingml/2006/main">
        <w:rPr>
          <w:rFonts w:ascii="Arial" w:hAnsi="Arial"/>
        </w:rPr>
        <w:t xml:space="preserve">. ثم نتحدث عن التقييم الصحيح، ما الذي يعمل، وما الذي لا يعمل، ما الذي تريد المزيد منه؟ ما الذي تريد </w:t>
      </w:r>
      <w:proofErr xmlns:w="http://schemas.openxmlformats.org/wordprocessingml/2006/main" w:type="gramStart"/>
      <w:r xmlns:w="http://schemas.openxmlformats.org/wordprocessingml/2006/main">
        <w:rPr>
          <w:rFonts w:ascii="Arial" w:hAnsi="Arial"/>
        </w:rPr>
        <w:t xml:space="preserve">أقل منه </w:t>
      </w:r>
      <w:proofErr xmlns:w="http://schemas.openxmlformats.org/wordprocessingml/2006/main" w:type="gramEnd"/>
      <w:r xmlns:w="http://schemas.openxmlformats.org/wordprocessingml/2006/main">
        <w:rPr>
          <w:rFonts w:ascii="Arial" w:hAnsi="Arial"/>
        </w:rPr>
        <w:t xml:space="preserve">؟ وأعتقد أن هذا مهم، لأنك تحتاج إلى أن تكون قادرًا على فهم ما تحتاجه </w:t>
      </w:r>
      <w:proofErr xmlns:w="http://schemas.openxmlformats.org/wordprocessingml/2006/main" w:type="gramStart"/>
      <w:r xmlns:w="http://schemas.openxmlformats.org/wordprocessingml/2006/main">
        <w:rPr>
          <w:rFonts w:ascii="Arial" w:hAnsi="Arial"/>
        </w:rPr>
        <w:t xml:space="preserve">للمضي </w:t>
      </w:r>
      <w:proofErr xmlns:w="http://schemas.openxmlformats.org/wordprocessingml/2006/main" w:type="gramEnd"/>
      <w:r xmlns:w="http://schemas.openxmlformats.org/wordprocessingml/2006/main">
        <w:rPr>
          <w:rFonts w:ascii="Arial" w:hAnsi="Arial"/>
        </w:rPr>
        <w:t xml:space="preserve">قدمًا بشكل صحيح ومرة أخرى. ثم هذا عندما نتحدث عن </w:t>
      </w:r>
      <w:proofErr xmlns:w="http://schemas.openxmlformats.org/wordprocessingml/2006/main" w:type="gramStart"/>
      <w:r xmlns:w="http://schemas.openxmlformats.org/wordprocessingml/2006/main">
        <w:rPr>
          <w:rFonts w:ascii="Arial" w:hAnsi="Arial"/>
        </w:rPr>
        <w:t xml:space="preserve">التوافق </w:t>
      </w:r>
      <w:proofErr xmlns:w="http://schemas.openxmlformats.org/wordprocessingml/2006/main" w:type="gramEnd"/>
      <w:r xmlns:w="http://schemas.openxmlformats.org/wordprocessingml/2006/main">
        <w:rPr>
          <w:rFonts w:ascii="Arial" w:hAnsi="Arial"/>
        </w:rPr>
        <w:t xml:space="preserve">، صحيح؟ كيف نفعل، كيف نفعل ماذا سنختار، وكيف سنوازن أنفسنا مع الأشياء التي نريدها؟ يمكننا القول إننا نريد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هذه الأشياء، ولكن ماذا نختار؟ ما هي الخيارات التي نتخذها ونستيقظ كل يوم؟ ثم إن C تعني "التنظيم"، أليس كذلك؟ وهذا هو تنظيم بيئتك، وتنظيم العالم الذي تريد أن تعيش فيه. لذا فإن هذا هو جزء العمل الذي يأخذ أولئك الذين يتخذون هذه القرارات، للاختيار. حسنًا، إذا كنت أريد المزيد، كما تعلمون، من الحب في حياتي، حسنًا، كيف يبدو ذلك، أليس كذلك؟ كيف أنظم هذه التجربة من حولي؟ كيف أظهر لنفسي؟ كيف أظهر للآخرين، ومثل، حقًا أخذ ذلك مرارًا وتكرارًا، وتحديد كل ما تعنيه </w:t>
      </w:r>
      <w:proofErr xmlns:w="http://schemas.openxmlformats.org/wordprocessingml/2006/main" w:type="gramStart"/>
      <w:r xmlns:w="http://schemas.openxmlformats.org/wordprocessingml/2006/main">
        <w:rPr>
          <w:rFonts w:ascii="Arial" w:hAnsi="Arial"/>
        </w:rPr>
        <w:t xml:space="preserve">كل </w:t>
      </w:r>
      <w:proofErr xmlns:w="http://schemas.openxmlformats.org/wordprocessingml/2006/main" w:type="gramEnd"/>
      <w:r xmlns:w="http://schemas.openxmlformats.org/wordprocessingml/2006/main">
        <w:rPr>
          <w:rFonts w:ascii="Arial" w:hAnsi="Arial"/>
        </w:rPr>
        <w:t xml:space="preserve">هذه الأشياء لك. ثم تحدثنا عن جزء السهولة، أليس كذلك؟ دع الأمر يكون سهلاً. دعه يدعو السهولة إلى عالمك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أعتقد أننا هناك الكثير، هناك الكثير </w:t>
      </w:r>
      <w:proofErr xmlns:w="http://schemas.openxmlformats.org/wordprocessingml/2006/main" w:type="gramStart"/>
      <w:r xmlns:w="http://schemas.openxmlformats.org/wordprocessingml/2006/main">
        <w:rPr>
          <w:rFonts w:ascii="Arial" w:hAnsi="Arial"/>
        </w:rPr>
        <w:t xml:space="preserve">من التحدي </w:t>
      </w:r>
      <w:proofErr xmlns:w="http://schemas.openxmlformats.org/wordprocessingml/2006/main" w:type="gramEnd"/>
      <w:r xmlns:w="http://schemas.openxmlformats.org/wordprocessingml/2006/main">
        <w:rPr>
          <w:rFonts w:ascii="Arial" w:hAnsi="Arial"/>
        </w:rPr>
        <w:t xml:space="preserve">، على أقل تقدير، مع كل شيء تقريبًا، في بعض الأحيان نشعر وكيف يمكننا توفير مساحة أكبر قليلاً للسهولة؟ ربما تستيقظ قبل 10 دقائق. ربما تستيقظ قبل 10 دقائق. خصص وقتًا لنفسك. اشرب كوبًا من الشاي مع نفسك في كوب. ليس كوبًا جاهزًا.</w:t>
      </w:r>
    </w:p>
    <w:p w14:paraId="2BD0146B" w14:textId="77777777" w:rsidR="007515DF" w:rsidRDefault="007515DF">
      <w:pPr>
        <w:spacing w:after="0"/>
      </w:pPr>
    </w:p>
    <w:p w14:paraId="68AC206A"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36:38</w:t>
      </w:r>
      <w:proofErr xmlns:w="http://schemas.openxmlformats.org/wordprocessingml/2006/main" w:type="gramEnd"/>
    </w:p>
    <w:p w14:paraId="2E6470A7" w14:textId="77777777" w:rsidR="007515DF" w:rsidRDefault="00000000">
      <w:pPr xmlns:w="http://schemas.openxmlformats.org/wordprocessingml/2006/main">
        <w:spacing w:after="0"/>
        <w:bidi/>
      </w:pPr>
      <w:r xmlns:w="http://schemas.openxmlformats.org/wordprocessingml/2006/main">
        <w:rPr>
          <w:rFonts w:ascii="Arial" w:hAnsi="Arial"/>
        </w:rPr>
        <w:t xml:space="preserve">توماس، هل لي أن أسألك سؤالاً سريعاً عن كتابك، فأنا أفكر في مريضات سرطان الثدي اللواتي أقابلهن. متى تعتقد أن </w:t>
      </w:r>
      <w:proofErr xmlns:w="http://schemas.openxmlformats.org/wordprocessingml/2006/main" w:type="gramStart"/>
      <w:r xmlns:w="http://schemas.openxmlformats.org/wordprocessingml/2006/main">
        <w:rPr>
          <w:rFonts w:ascii="Arial" w:hAnsi="Arial"/>
        </w:rPr>
        <w:t xml:space="preserve">الوقت </w:t>
      </w:r>
      <w:proofErr xmlns:w="http://schemas.openxmlformats.org/wordprocessingml/2006/main" w:type="gramEnd"/>
      <w:r xmlns:w="http://schemas.openxmlformats.org/wordprocessingml/2006/main">
        <w:rPr>
          <w:rFonts w:ascii="Arial" w:hAnsi="Arial"/>
        </w:rPr>
        <w:t xml:space="preserve">مناسب للحديث عن كتاب كهذا؟ هل هو في بداية رحلتهن، </w:t>
      </w:r>
      <w:proofErr xmlns:w="http://schemas.openxmlformats.org/wordprocessingml/2006/main" w:type="gramStart"/>
      <w:r xmlns:w="http://schemas.openxmlformats.org/wordprocessingml/2006/main">
        <w:rPr>
          <w:rFonts w:ascii="Arial" w:hAnsi="Arial"/>
        </w:rPr>
        <w:t xml:space="preserve">أو بالأحرى قرب </w:t>
      </w:r>
      <w:proofErr xmlns:w="http://schemas.openxmlformats.org/wordprocessingml/2006/main" w:type="gramEnd"/>
      <w:r xmlns:w="http://schemas.openxmlformats.org/wordprocessingml/2006/main">
        <w:rPr>
          <w:rFonts w:ascii="Arial" w:hAnsi="Arial"/>
        </w:rPr>
        <w:t xml:space="preserve">نهايتها، عندما يعودن إلى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نسميه الوضع الطبيعي الجديد، أو ما يسميه الكثيرون الوضع الطبيعي الجديد؟ متى تعتقد أن كتابك سيكون مفيداً لهؤلاء الشابات؟</w:t>
      </w:r>
    </w:p>
    <w:p w14:paraId="5E4290F4" w14:textId="77777777" w:rsidR="007515DF" w:rsidRDefault="007515DF">
      <w:pPr>
        <w:spacing w:after="0"/>
      </w:pPr>
    </w:p>
    <w:p w14:paraId="3ABFDC20"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37:00</w:t>
      </w:r>
      <w:proofErr xmlns:w="http://schemas.openxmlformats.org/wordprocessingml/2006/main" w:type="gramEnd"/>
    </w:p>
    <w:p w14:paraId="6D6C7849"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بصراحة </w:t>
      </w:r>
      <w:proofErr xmlns:w="http://schemas.openxmlformats.org/wordprocessingml/2006/main" w:type="gramEnd"/>
      <w:r xmlns:w="http://schemas.openxmlformats.org/wordprocessingml/2006/main">
        <w:rPr>
          <w:rFonts w:ascii="Arial" w:hAnsi="Arial"/>
        </w:rPr>
        <w:t xml:space="preserve">، أقول إن ذلك قد يكون في البداية، أو في أي مرحلة من مراحل الرحلة. أعتقد أن الأمر يعتمد على الفرد وحالته الصحية وحالته </w:t>
      </w:r>
      <w:proofErr xmlns:w="http://schemas.openxmlformats.org/wordprocessingml/2006/main" w:type="gramStart"/>
      <w:r xmlns:w="http://schemas.openxmlformats.org/wordprocessingml/2006/main">
        <w:rPr>
          <w:rFonts w:ascii="Arial" w:hAnsi="Arial"/>
        </w:rPr>
        <w:t xml:space="preserve">عند تشخيصه. أعتقد أن بعض الناس أكثر وعيًا بحالتهم الصحية ورفاهيتهم، أو لديهم </w:t>
      </w:r>
      <w:proofErr xmlns:w="http://schemas.openxmlformats.org/wordprocessingml/2006/main" w:type="spellStart"/>
      <w:r xmlns:w="http://schemas.openxmlformats.org/wordprocessingml/2006/main">
        <w:rPr>
          <w:rFonts w:ascii="Arial" w:hAnsi="Arial"/>
        </w:rPr>
        <w:t xml:space="preserve">وعي أكبر بحالتهم الصحية وما </w:t>
      </w:r>
      <w:proofErr xmlns:w="http://schemas.openxmlformats.org/wordprocessingml/2006/main" w:type="spellEnd"/>
      <w:r xmlns:w="http://schemas.openxmlformats.org/wordprocessingml/2006/main">
        <w:rPr>
          <w:rFonts w:ascii="Arial" w:hAnsi="Arial"/>
        </w:rPr>
        <w:t xml:space="preserve">يفعلونه </w:t>
      </w:r>
      <w:proofErr xmlns:w="http://schemas.openxmlformats.org/wordprocessingml/2006/main" w:type="gramEnd"/>
      <w:r xmlns:w="http://schemas.openxmlformats.org/wordprocessingml/2006/main">
        <w:rPr>
          <w:rFonts w:ascii="Arial" w:hAnsi="Arial"/>
        </w:rPr>
        <w:t xml:space="preserve">، بينما لم يكن هذا بالضرورة ضمن قائمة مهامهم .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أقول إن الأمر يعتمد على الفرد. لكنني أعتقد أيضًا أنه بمثابة دعوة، بغض النظر عن المرحلة التي وصلت إليها في رحلتك،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وجود </w:t>
      </w:r>
      <w:proofErr xmlns:w="http://schemas.openxmlformats.org/wordprocessingml/2006/main" w:type="gramStart"/>
      <w:r xmlns:w="http://schemas.openxmlformats.org/wordprocessingml/2006/main">
        <w:rPr>
          <w:rFonts w:ascii="Arial" w:hAnsi="Arial"/>
        </w:rPr>
        <w:t xml:space="preserve">أداة </w:t>
      </w:r>
      <w:proofErr xmlns:w="http://schemas.openxmlformats.org/wordprocessingml/2006/main" w:type="gramEnd"/>
      <w:r xmlns:w="http://schemas.openxmlformats.org/wordprocessingml/2006/main">
        <w:rPr>
          <w:rFonts w:ascii="Arial" w:hAnsi="Arial"/>
        </w:rPr>
        <w:t xml:space="preserve">يمكنك الرجوع إليها، لأنه في نهاية كل فصل، لديّ أسئلة للتأمل.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حتى لو لم تكن مستعدًا بعد للتعمق في شؤونك المالية، يمكنك إلقاء نظرة على هذه الأسئلة. ربما إذا لم تكن مهتمًا تمامًا بتغيير مسار علاقاتك، يمكنك النظر في أسئلة التأمل تلك والتفكير: "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سأعود </w:t>
      </w:r>
      <w:proofErr xmlns:w="http://schemas.openxmlformats.org/wordprocessingml/2006/main" w:type="spellStart"/>
      <w:r xmlns:w="http://schemas.openxmlformats.org/wordprocessingml/2006/main">
        <w:rPr>
          <w:rFonts w:ascii="Arial" w:hAnsi="Arial"/>
        </w:rPr>
        <w:t xml:space="preserve">إلى هذا الموضوع". </w:t>
      </w:r>
      <w:proofErr xmlns:w="http://schemas.openxmlformats.org/wordprocessingml/2006/main" w:type="gramStart"/>
      <w:r xmlns:w="http://schemas.openxmlformats.org/wordprocessingml/2006/main">
        <w:rPr>
          <w:rFonts w:ascii="Arial" w:hAnsi="Arial"/>
        </w:rPr>
        <w:t xml:space="preserve">وجدتُ أن بعض الموارد والفعاليات التي </w:t>
      </w:r>
      <w:proofErr xmlns:w="http://schemas.openxmlformats.org/wordprocessingml/2006/main" w:type="gramStart"/>
      <w:r xmlns:w="http://schemas.openxmlformats.org/wordprocessingml/2006/main">
        <w:rPr>
          <w:rFonts w:ascii="Arial" w:hAnsi="Arial"/>
        </w:rPr>
        <w:t xml:space="preserve">حضرتها لم أكن مستعدًا لها حينها، لكنني تذكرتها عندما كنتُ مستعدًا، </w:t>
      </w:r>
      <w:proofErr xmlns:w="http://schemas.openxmlformats.org/wordprocessingml/2006/main" w:type="gramEnd"/>
      <w:r xmlns:w="http://schemas.openxmlformats.org/wordprocessingml/2006/main">
        <w:rPr>
          <w:rFonts w:ascii="Arial" w:hAnsi="Arial"/>
        </w:rPr>
        <w:t xml:space="preserve">لذا أحيانًا يكون الأمر أشبه بمنح نفسك </w:t>
      </w:r>
      <w:proofErr xmlns:w="http://schemas.openxmlformats.org/wordprocessingml/2006/main" w:type="gramEnd"/>
      <w:r xmlns:w="http://schemas.openxmlformats.org/wordprocessingml/2006/main">
        <w:rPr>
          <w:rFonts w:ascii="Arial" w:hAnsi="Arial"/>
        </w:rPr>
        <w:t xml:space="preserve">الفرصة </w:t>
      </w:r>
      <w:proofErr xmlns:w="http://schemas.openxmlformats.org/wordprocessingml/2006/main" w:type="spellEnd"/>
      <w:r xmlns:w="http://schemas.openxmlformats.org/wordprocessingml/2006/main">
        <w:rPr>
          <w:rFonts w:ascii="Arial" w:hAnsi="Arial"/>
        </w:rPr>
        <w:t xml:space="preserve">، وتجهيز نفسك بالأدوات، وإدراك أنك تمتلكها.</w:t>
      </w:r>
    </w:p>
    <w:p w14:paraId="754F7F5A" w14:textId="77777777" w:rsidR="007515DF" w:rsidRDefault="007515DF">
      <w:pPr>
        <w:spacing w:after="0"/>
      </w:pPr>
    </w:p>
    <w:p w14:paraId="05D5A333"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38:17</w:t>
      </w:r>
      <w:proofErr xmlns:w="http://schemas.openxmlformats.org/wordprocessingml/2006/main" w:type="gramEnd"/>
    </w:p>
    <w:p w14:paraId="6FE2869C" w14:textId="77777777" w:rsidR="007515DF" w:rsidRDefault="00000000">
      <w:pPr xmlns:w="http://schemas.openxmlformats.org/wordprocessingml/2006/main">
        <w:spacing w:after="0"/>
        <w:bidi/>
      </w:pPr>
      <w:r xmlns:w="http://schemas.openxmlformats.org/wordprocessingml/2006/main">
        <w:rPr>
          <w:rFonts w:ascii="Arial" w:hAnsi="Arial"/>
        </w:rPr>
        <w:t xml:space="preserve">نعم، من </w:t>
      </w:r>
      <w:proofErr xmlns:w="http://schemas.openxmlformats.org/wordprocessingml/2006/main" w:type="spellStart"/>
      <w:r xmlns:w="http://schemas.openxmlformats.org/wordprocessingml/2006/main">
        <w:rPr>
          <w:rFonts w:ascii="Arial" w:hAnsi="Arial"/>
        </w:rPr>
        <w:t xml:space="preserve">سيسأل هذا السؤال؟ ربما </w:t>
      </w:r>
      <w:proofErr xmlns:w="http://schemas.openxmlformats.org/wordprocessingml/2006/main" w:type="spellEnd"/>
      <w:r xmlns:w="http://schemas.openxmlformats.org/wordprocessingml/2006/main">
        <w:rPr>
          <w:rFonts w:ascii="Arial" w:hAnsi="Arial"/>
        </w:rPr>
        <w:t xml:space="preserve">بطريقة مختلفة </w:t>
      </w:r>
      <w:proofErr xmlns:w="http://schemas.openxmlformats.org/wordprocessingml/2006/main" w:type="gramEnd"/>
      <w:r xmlns:w="http://schemas.openxmlformats.org/wordprocessingml/2006/main">
        <w:rPr>
          <w:rFonts w:ascii="Arial" w:hAnsi="Arial"/>
        </w:rPr>
        <w:t xml:space="preserve">قليلاً </w:t>
      </w:r>
      <w:proofErr xmlns:w="http://schemas.openxmlformats.org/wordprocessingml/2006/main" w:type="gramStart"/>
      <w:r xmlns:w="http://schemas.openxmlformats.org/wordprocessingml/2006/main">
        <w:rPr>
          <w:rFonts w:ascii="Arial" w:hAnsi="Arial"/>
        </w:rPr>
        <w:t xml:space="preserve">.</w:t>
      </w:r>
    </w:p>
    <w:p w14:paraId="6052F985" w14:textId="77777777" w:rsidR="007515DF" w:rsidRDefault="007515DF">
      <w:pPr>
        <w:spacing w:after="0"/>
      </w:pPr>
    </w:p>
    <w:p w14:paraId="6A3B3E0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38:21</w:t>
      </w:r>
      <w:proofErr xmlns:w="http://schemas.openxmlformats.org/wordprocessingml/2006/main" w:type="gramEnd"/>
    </w:p>
    <w:p w14:paraId="7DC877A6" w14:textId="77777777" w:rsidR="007515DF" w:rsidRDefault="00000000">
      <w:pPr xmlns:w="http://schemas.openxmlformats.org/wordprocessingml/2006/main">
        <w:spacing w:after="0"/>
        <w:bidi/>
      </w:pPr>
      <w:r xmlns:w="http://schemas.openxmlformats.org/wordprocessingml/2006/main">
        <w:rPr>
          <w:rFonts w:ascii="Arial" w:hAnsi="Arial"/>
        </w:rPr>
        <w:t xml:space="preserve">عذرا على المقاطعة </w:t>
      </w:r>
      <w:proofErr xmlns:w="http://schemas.openxmlformats.org/wordprocessingml/2006/main" w:type="gramStart"/>
      <w:r xmlns:w="http://schemas.openxmlformats.org/wordprocessingml/2006/main">
        <w:rPr>
          <w:rFonts w:ascii="Arial" w:hAnsi="Arial"/>
        </w:rPr>
        <w:t xml:space="preserve">وأخذ </w:t>
      </w:r>
      <w:proofErr xmlns:w="http://schemas.openxmlformats.org/wordprocessingml/2006/main" w:type="gramEnd"/>
      <w:r xmlns:w="http://schemas.openxmlformats.org/wordprocessingml/2006/main">
        <w:rPr>
          <w:rFonts w:ascii="Arial" w:hAnsi="Arial"/>
        </w:rPr>
        <w:t xml:space="preserve">وظيفتك، يمكنك أن تتولى</w:t>
      </w:r>
    </w:p>
    <w:p w14:paraId="0EA30FF9" w14:textId="77777777" w:rsidR="007515DF" w:rsidRDefault="007515DF">
      <w:pPr>
        <w:spacing w:after="0"/>
      </w:pPr>
    </w:p>
    <w:p w14:paraId="20A86FE4"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38:25</w:t>
      </w:r>
      <w:proofErr xmlns:w="http://schemas.openxmlformats.org/wordprocessingml/2006/main" w:type="gramEnd"/>
    </w:p>
    <w:p w14:paraId="78D94CA6" w14:textId="77777777" w:rsidR="007515DF" w:rsidRDefault="00000000">
      <w:pPr xmlns:w="http://schemas.openxmlformats.org/wordprocessingml/2006/main">
        <w:spacing w:after="0"/>
        <w:bidi/>
      </w:pPr>
      <w:r xmlns:w="http://schemas.openxmlformats.org/wordprocessingml/2006/main">
        <w:rPr>
          <w:rFonts w:ascii="Arial" w:hAnsi="Arial"/>
        </w:rPr>
        <w:t xml:space="preserve">وكن محرر بودكاست ساندرا تيرنر، سواءً كان الكتاب موجهًا تحديدًا للأشخاص الذين عانوا من السرطان في مرحلة ما من رحلتهم، أو كان كتابًا للحياة لأي شخص، سواءً كان مصابًا بالمرض أم لا. يبدو لي أن ما طرحته في إطار السلام هو في الواقع أمورٌ تُرشد حياةً ناجحة، وتضعها في سياقها، وتعود إلى الكلمة وتجد النجاح، وتُحدد الطريقة التي حددتها بها.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يبدو لي </w:t>
      </w:r>
      <w:proofErr xmlns:w="http://schemas.openxmlformats.org/wordprocessingml/2006/main" w:type="gramStart"/>
      <w:r xmlns:w="http://schemas.openxmlformats.org/wordprocessingml/2006/main">
        <w:rPr>
          <w:rFonts w:ascii="Arial" w:hAnsi="Arial"/>
        </w:rPr>
        <w:t xml:space="preserve">أنه كان </w:t>
      </w:r>
      <w:proofErr xmlns:w="http://schemas.openxmlformats.org/wordprocessingml/2006/main" w:type="gramEnd"/>
      <w:r xmlns:w="http://schemas.openxmlformats.org/wordprocessingml/2006/main">
        <w:rPr>
          <w:rFonts w:ascii="Arial" w:hAnsi="Arial"/>
        </w:rPr>
        <w:t xml:space="preserve">من الممكن أن يكون له مكان في أيٍّ من الحالتين، أليس كذلك؟ نعم، أنا أساعدك حقًا في عرض أفكارك.</w:t>
      </w:r>
    </w:p>
    <w:p w14:paraId="435E7FCE" w14:textId="77777777" w:rsidR="007515DF" w:rsidRDefault="007515DF">
      <w:pPr>
        <w:spacing w:after="0"/>
      </w:pPr>
    </w:p>
    <w:p w14:paraId="1B59D349"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39:03</w:t>
      </w:r>
      <w:proofErr xmlns:w="http://schemas.openxmlformats.org/wordprocessingml/2006/main" w:type="gramEnd"/>
    </w:p>
    <w:p w14:paraId="600B5C01" w14:textId="77777777" w:rsidR="007515DF"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شكراً لك. نعم، لا، كتبتُها وأنا أقصد أي شخص، على ما أعتقد. أعتقد أن بإمكان الجميع القيام بهذه الأمور لأنفسهم، لدعم أنفسهم، لحياة أفضل، أو لحياة أكثر إشباعاً، أياً كان تعريفهم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 وأعتقد أن هذا هو جوهر الأمر. الأمر يتعلق بكيفية تعريفه </w:t>
      </w:r>
      <w:proofErr xmlns:w="http://schemas.openxmlformats.org/wordprocessingml/2006/main" w:type="gramStart"/>
      <w:r xmlns:w="http://schemas.openxmlformats.org/wordprocessingml/2006/main">
        <w:rPr>
          <w:rFonts w:ascii="Arial" w:hAnsi="Arial"/>
        </w:rPr>
        <w:t xml:space="preserve">، 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إن أخذ </w:t>
      </w:r>
      <w:proofErr xmlns:w="http://schemas.openxmlformats.org/wordprocessingml/2006/main" w:type="gramEnd"/>
      <w:r xmlns:w="http://schemas.openxmlformats.org/wordprocessingml/2006/main">
        <w:rPr>
          <w:rFonts w:ascii="Arial" w:hAnsi="Arial"/>
        </w:rPr>
        <w:t xml:space="preserve">الوقت الكافي لإدراك كيفية تحديد حياتك، وكيفية اختيارك لعيشها، والنظر في الخيارات التي تتخذها، أعتقد أن أي شخص يمكن أن يستفيد من فهم ماهية التأمين الحرج. وأنا أتحدث عن </w:t>
      </w: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وأعتقد أنه مهم. أعتقد أن هذا ينطبق على جميع المجالات، وهذا ما أردتُ إيصاله حقًا، وهو أن هذه ليست مجرد أمور تدعو للقلق عند المرض، أليس كذلك؟ هذا أيضًا وقائي، أليس كذلك، من جميع جوانب حياتك؟ إذا أخذنا الوقت الكافي لنكون بصحة جيدة بانتظام، فعندئذٍ كما تعلمون، عندما </w:t>
      </w:r>
      <w:proofErr xmlns:w="http://schemas.openxmlformats.org/wordprocessingml/2006/main" w:type="gramStart"/>
      <w:r xmlns:w="http://schemas.openxmlformats.org/wordprocessingml/2006/main">
        <w:rPr>
          <w:rFonts w:ascii="Arial" w:hAnsi="Arial"/>
        </w:rPr>
        <w:t xml:space="preserve">يأتي التحدي الحتمي </w:t>
      </w:r>
      <w:proofErr xmlns:w="http://schemas.openxmlformats.org/wordprocessingml/2006/main" w:type="gramEnd"/>
      <w:r xmlns:w="http://schemas.openxmlformats.org/wordprocessingml/2006/main">
        <w:rPr>
          <w:rFonts w:ascii="Arial" w:hAnsi="Arial"/>
        </w:rPr>
        <w:t xml:space="preserve">، لدينا بالفعل الأدوات اللازمة. نحن نعرف بالفعل ما نحتاج إلى اللجوء إليه. حسنًا، ولكن، نعم، أعتقد أن أحد الأشياء التي لفتت انتباهي حقًا هو مدى قلة معرفة الناس، ورأيتك تلمح إلى التأمين الحرج والتأمين الذي لديك مع العمل، أو ما إذا كان الأمر يتعلق بالمدرسة أو أي شيء آخر، وكيف يبدو ذلك، لأنه صعب للغاية، ولن تحصل على التأمين الحرج عندما تحتاج إليه،</w:t>
      </w:r>
    </w:p>
    <w:p w14:paraId="2ED56CF4" w14:textId="77777777" w:rsidR="007515DF" w:rsidRDefault="007515DF">
      <w:pPr>
        <w:spacing w:after="0"/>
      </w:pPr>
    </w:p>
    <w:p w14:paraId="4CC19745"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40:20</w:t>
      </w:r>
      <w:proofErr xmlns:w="http://schemas.openxmlformats.org/wordprocessingml/2006/main" w:type="gramEnd"/>
    </w:p>
    <w:p w14:paraId="39D5089C"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والسرطان </w:t>
      </w:r>
      <w:proofErr xmlns:w="http://schemas.openxmlformats.org/wordprocessingml/2006/main" w:type="gramEnd"/>
      <w:r xmlns:w="http://schemas.openxmlformats.org/wordprocessingml/2006/main">
        <w:rPr>
          <w:rFonts w:ascii="Arial" w:hAnsi="Arial"/>
        </w:rPr>
        <w:t xml:space="preserve">وعلاجه </w:t>
      </w:r>
      <w:proofErr xmlns:w="http://schemas.openxmlformats.org/wordprocessingml/2006/main" w:type="gramStart"/>
      <w:r xmlns:w="http://schemas.openxmlformats.org/wordprocessingml/2006/main">
        <w:rPr>
          <w:rFonts w:ascii="Arial" w:hAnsi="Arial"/>
        </w:rPr>
        <w:t xml:space="preserve">يُعيق </w:t>
      </w:r>
      <w:proofErr xmlns:w="http://schemas.openxmlformats.org/wordprocessingml/2006/main" w:type="gramEnd"/>
      <w:r xmlns:w="http://schemas.openxmlformats.org/wordprocessingml/2006/main">
        <w:rPr>
          <w:rFonts w:ascii="Arial" w:hAnsi="Arial"/>
        </w:rPr>
        <w:t xml:space="preserve">عملك. بالتأكيد، إنه مُكلف، فرغم وجود نظام رعاية صحية عام، إلا أن لدينا </w:t>
      </w:r>
      <w:proofErr xmlns:w="http://schemas.openxmlformats.org/wordprocessingml/2006/main" w:type="gramStart"/>
      <w:r xmlns:w="http://schemas.openxmlformats.org/wordprocessingml/2006/main">
        <w:rPr>
          <w:rFonts w:ascii="Arial" w:hAnsi="Arial"/>
        </w:rPr>
        <w:t xml:space="preserve">نظام </w:t>
      </w:r>
      <w:proofErr xmlns:w="http://schemas.openxmlformats.org/wordprocessingml/2006/main" w:type="gramEnd"/>
      <w:r xmlns:w="http://schemas.openxmlformats.org/wordprocessingml/2006/main">
        <w:rPr>
          <w:rFonts w:ascii="Arial" w:hAnsi="Arial"/>
        </w:rPr>
        <w:t xml:space="preserve">رعاية </w:t>
      </w:r>
      <w:proofErr xmlns:w="http://schemas.openxmlformats.org/wordprocessingml/2006/main" w:type="gramStart"/>
      <w:r xmlns:w="http://schemas.openxmlformats.org/wordprocessingml/2006/main">
        <w:rPr>
          <w:rFonts w:ascii="Arial" w:hAnsi="Arial"/>
        </w:rPr>
        <w:t xml:space="preserve">صحية </w:t>
      </w:r>
      <w:proofErr xmlns:w="http://schemas.openxmlformats.org/wordprocessingml/2006/main" w:type="gramStart"/>
      <w:r xmlns:w="http://schemas.openxmlformats.org/wordprocessingml/2006/main">
        <w:rPr>
          <w:rFonts w:ascii="Arial" w:hAnsi="Arial"/>
        </w:rPr>
        <w:t xml:space="preserve">عام . كما تعلم، </w:t>
      </w:r>
      <w:proofErr xmlns:w="http://schemas.openxmlformats.org/wordprocessingml/2006/main" w:type="gramEnd"/>
      <w:r xmlns:w="http://schemas.openxmlformats.org/wordprocessingml/2006/main">
        <w:rPr>
          <w:rFonts w:ascii="Arial" w:hAnsi="Arial"/>
        </w:rPr>
        <w:t xml:space="preserve">تكلفة </w:t>
      </w:r>
      <w:proofErr xmlns:w="http://schemas.openxmlformats.org/wordprocessingml/2006/main" w:type="gramEnd"/>
      <w:r xmlns:w="http://schemas.openxmlformats.org/wordprocessingml/2006/main">
        <w:rPr>
          <w:rFonts w:ascii="Arial" w:hAnsi="Arial"/>
        </w:rPr>
        <w:t xml:space="preserve">فقدان العمل، ومواقف السيارات، والوقود للوصول إلى مواعيدك. كما تعلم، هناك الكثير من الأمور التي تُكلفك المال عند الخضوع لعلاج السرطان أو أي مرض خطير آخر. ودائمًا ما أقول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لمرضاي، </w:t>
      </w:r>
      <w:proofErr xmlns:w="http://schemas.openxmlformats.org/wordprocessingml/2006/main" w:type="gramStart"/>
      <w:r xmlns:w="http://schemas.openxmlformats.org/wordprocessingml/2006/main">
        <w:rPr>
          <w:rFonts w:ascii="Arial" w:hAnsi="Arial"/>
        </w:rPr>
        <w:t xml:space="preserve">هل...</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أنت</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لديك </w:t>
      </w:r>
      <w:proofErr xmlns:w="http://schemas.openxmlformats.org/wordprocessingml/2006/main" w:type="spellEnd"/>
      <w:r xmlns:w="http://schemas.openxmlformats.org/wordprocessingml/2006/main">
        <w:rPr>
          <w:rFonts w:ascii="Arial" w:hAnsi="Arial"/>
        </w:rPr>
        <w:t xml:space="preserve">منزل؟ حسنًا، تحقق من قرضك العقاري. هل تدفع تأمينًا ضد الأمراض الخطيرة؟ هل لديك تأمين على الرهن العقاري؟ لأنك بحاجة إلى مراجعة هذه الأمور أو سؤال </w:t>
      </w:r>
      <w:proofErr xmlns:w="http://schemas.openxmlformats.org/wordprocessingml/2006/main" w:type="gramStart"/>
      <w:r xmlns:w="http://schemas.openxmlformats.org/wordprocessingml/2006/main">
        <w:rPr>
          <w:rFonts w:ascii="Arial" w:hAnsi="Arial"/>
        </w:rPr>
        <w:t xml:space="preserve">مديرك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صاحب </w:t>
      </w:r>
      <w:proofErr xmlns:w="http://schemas.openxmlformats.org/wordprocessingml/2006/main" w:type="spellStart"/>
      <w:r xmlns:w="http://schemas.openxmlformats.org/wordprocessingml/2006/main">
        <w:rPr>
          <w:rFonts w:ascii="Arial" w:hAnsi="Arial"/>
        </w:rPr>
        <w:t xml:space="preserve">عملك </w:t>
      </w:r>
      <w:proofErr xmlns:w="http://schemas.openxmlformats.org/wordprocessingml/2006/main" w:type="spellEnd"/>
      <w:r xmlns:w="http://schemas.openxmlformats.org/wordprocessingml/2006/main">
        <w:rPr>
          <w:rFonts w:ascii="Arial" w:hAnsi="Arial"/>
        </w:rPr>
        <w:t xml:space="preserve">، ما أنواع التأمين لديك؟ لأنه يُرهق هؤلاء الشباب ماليًا. أعتقد</w:t>
      </w:r>
    </w:p>
    <w:p w14:paraId="3CB81AA5" w14:textId="77777777" w:rsidR="007515DF" w:rsidRDefault="007515DF">
      <w:pPr>
        <w:spacing w:after="0"/>
      </w:pPr>
    </w:p>
    <w:p w14:paraId="7DE2FAD6"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41:02</w:t>
      </w:r>
      <w:proofErr xmlns:w="http://schemas.openxmlformats.org/wordprocessingml/2006/main" w:type="gramEnd"/>
    </w:p>
    <w:p w14:paraId="07BDEE37"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الكثيرون </w:t>
      </w:r>
      <w:proofErr xmlns:w="http://schemas.openxmlformats.org/wordprocessingml/2006/main" w:type="gramEnd"/>
      <w:r xmlns:w="http://schemas.openxmlformats.org/wordprocessingml/2006/main">
        <w:rPr>
          <w:rFonts w:ascii="Arial" w:hAnsi="Arial"/>
        </w:rPr>
        <w:t xml:space="preserve">أنه لا توجد تكاليف نظرًا لوجود نظام رعاية صحية ممول من القطاع العام. </w:t>
      </w:r>
      <w:proofErr xmlns:w="http://schemas.openxmlformats.org/wordprocessingml/2006/main" w:type="gramStart"/>
      <w:r xmlns:w="http://schemas.openxmlformats.org/wordprocessingml/2006/main">
        <w:rPr>
          <w:rFonts w:ascii="Arial" w:hAnsi="Arial"/>
        </w:rPr>
        <w:t xml:space="preserve">في الواقع، أجرينا </w:t>
      </w:r>
      <w:proofErr xmlns:w="http://schemas.openxmlformats.org/wordprocessingml/2006/main" w:type="gramEnd"/>
      <w:r xmlns:w="http://schemas.openxmlformats.org/wordprocessingml/2006/main">
        <w:rPr>
          <w:rFonts w:ascii="Arial" w:hAnsi="Arial"/>
        </w:rPr>
        <w:t xml:space="preserve">بودكاست سابقًا مع كريس لونغو، وهو خبير اقتصادي، وأحد مجالات بحثه هو دراسة التكاليف </w:t>
      </w:r>
      <w:proofErr xmlns:w="http://schemas.openxmlformats.org/wordprocessingml/2006/main" w:type="gramStart"/>
      <w:r xmlns:w="http://schemas.openxmlformats.org/wordprocessingml/2006/main">
        <w:rPr>
          <w:rFonts w:ascii="Arial" w:hAnsi="Arial"/>
        </w:rPr>
        <w:t xml:space="preserve">المباشرة </w:t>
      </w:r>
      <w:proofErr xmlns:w="http://schemas.openxmlformats.org/wordprocessingml/2006/main" w:type="gramEnd"/>
      <w:r xmlns:w="http://schemas.openxmlformats.org/wordprocessingml/2006/main">
        <w:rPr>
          <w:rFonts w:ascii="Arial" w:hAnsi="Arial"/>
        </w:rPr>
        <w:t xml:space="preserve">لعلاج السرطان، وقد ارتفعت هذه التكاليف لتصل الآن إلى حوالي 1000 دولار شهريًا، وهو أمر صادم. كما تعلمون، عندما يتعلق الأمر بالرعاية الداعمة، وتكاليف الأدوية ومواقف السيارات والطعام، وتكاليف دخول المستشفى وما </w:t>
      </w:r>
      <w:proofErr xmlns:w="http://schemas.openxmlformats.org/wordprocessingml/2006/main" w:type="spellStart"/>
      <w:r xmlns:w="http://schemas.openxmlformats.org/wordprocessingml/2006/main">
        <w:rPr>
          <w:rFonts w:ascii="Arial" w:hAnsi="Arial"/>
        </w:rPr>
        <w:t xml:space="preserve">إلى </w:t>
      </w:r>
      <w:proofErr xmlns:w="http://schemas.openxmlformats.org/wordprocessingml/2006/main" w:type="spellEnd"/>
      <w:r xmlns:w="http://schemas.openxmlformats.org/wordprocessingml/2006/main">
        <w:rPr>
          <w:rFonts w:ascii="Arial" w:hAnsi="Arial"/>
        </w:rPr>
        <w:t xml:space="preserve">ذلك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وفقدان الدخل، فإن كل هذا له تأثير مالي وسمية مالية أكبر بكثير مما يتصوره الناس في مجال الصحة.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من الجيد أن يسمع الناس هذه الرسائل، لأنهم </w:t>
      </w:r>
      <w:proofErr xmlns:w="http://schemas.openxmlformats.org/wordprocessingml/2006/main" w:type="gramStart"/>
      <w:r xmlns:w="http://schemas.openxmlformats.org/wordprocessingml/2006/main">
        <w:rPr>
          <w:rFonts w:ascii="Arial" w:hAnsi="Arial"/>
        </w:rPr>
        <w:t xml:space="preserve">ربما...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يفعلون </w:t>
      </w:r>
      <w:proofErr xmlns:w="http://schemas.openxmlformats.org/wordprocessingml/2006/main" w:type="spellEnd"/>
      <w:r xmlns:w="http://schemas.openxmlformats.org/wordprocessingml/2006/main">
        <w:rPr>
          <w:rFonts w:ascii="Arial" w:hAnsi="Arial"/>
        </w:rPr>
        <w:t xml:space="preserve">شيئًا مختلفًا بعض الشيء، ويشعرون بأنهم أكثر استعدادًا. أجل. إذًا، أين تجد من يستمع إليك؟ احصل على كتابك، وتذكر، لدينا من يستمع إليك في خمس قارات.</w:t>
      </w:r>
    </w:p>
    <w:p w14:paraId="1C685ADF" w14:textId="77777777" w:rsidR="007515DF" w:rsidRDefault="007515DF">
      <w:pPr>
        <w:spacing w:after="0"/>
      </w:pPr>
    </w:p>
    <w:p w14:paraId="6A72DAE6"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41:59</w:t>
      </w:r>
      <w:proofErr xmlns:w="http://schemas.openxmlformats.org/wordprocessingml/2006/main" w:type="gramEnd"/>
    </w:p>
    <w:p w14:paraId="5344AB1B" w14:textId="77777777" w:rsidR="007515DF" w:rsidRDefault="00000000">
      <w:pPr xmlns:w="http://schemas.openxmlformats.org/wordprocessingml/2006/main">
        <w:spacing w:after="0"/>
        <w:bidi/>
      </w:pPr>
      <w:r xmlns:w="http://schemas.openxmlformats.org/wordprocessingml/2006/main">
        <w:rPr>
          <w:rFonts w:ascii="Arial" w:hAnsi="Arial"/>
        </w:rPr>
        <w:t xml:space="preserve">نعم. على الإنترنت، جميع متاجر التجزئة الإلكترونية الرئيسية، مثل إنديغو بارنز أند نوبل، وأمازون، نعم. </w:t>
      </w:r>
      <w:proofErr xmlns:w="http://schemas.openxmlformats.org/wordprocessingml/2006/main" w:type="gramStart"/>
      <w:r xmlns:w="http://schemas.openxmlformats.org/wordprocessingml/2006/main">
        <w:rPr>
          <w:rFonts w:ascii="Arial" w:hAnsi="Arial"/>
        </w:rPr>
        <w:t xml:space="preserve">أي </w:t>
      </w:r>
      <w:proofErr xmlns:w="http://schemas.openxmlformats.org/wordprocessingml/2006/main" w:type="gramEnd"/>
      <w:r xmlns:w="http://schemas.openxmlformats.org/wordprocessingml/2006/main">
        <w:rPr>
          <w:rFonts w:ascii="Arial" w:hAnsi="Arial"/>
        </w:rPr>
        <w:t xml:space="preserve">متجر كتب إلكتروني لديك، يمكنك الحصول عليه هناك. لقد بعتُ كتبًا في أماكن بعيدة مثل ألمانيا. </w:t>
      </w:r>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gramEnd"/>
      <w:r xmlns:w="http://schemas.openxmlformats.org/wordprocessingml/2006/main">
        <w:rPr>
          <w:rFonts w:ascii="Arial" w:hAnsi="Arial"/>
        </w:rPr>
        <w:t xml:space="preserve">صحيح. إنه </w:t>
      </w:r>
      <w:proofErr xmlns:w="http://schemas.openxmlformats.org/wordprocessingml/2006/main" w:type="gramStart"/>
      <w:r xmlns:w="http://schemas.openxmlformats.org/wordprocessingml/2006/main">
        <w:rPr>
          <w:rFonts w:ascii="Arial" w:hAnsi="Arial"/>
        </w:rPr>
        <w:t xml:space="preserve">متوفر بالتأكيد </w:t>
      </w:r>
      <w:proofErr xmlns:w="http://schemas.openxmlformats.org/wordprocessingml/2006/main" w:type="gramEnd"/>
      <w:r xmlns:w="http://schemas.openxmlformats.org/wordprocessingml/2006/main">
        <w:rPr>
          <w:rFonts w:ascii="Arial" w:hAnsi="Arial"/>
        </w:rPr>
        <w:t xml:space="preserve">في كل مكان على الإنترنت. هذا هو.</w:t>
      </w:r>
    </w:p>
    <w:p w14:paraId="0C6506D3" w14:textId="77777777" w:rsidR="007515DF" w:rsidRDefault="007515DF">
      <w:pPr>
        <w:spacing w:after="0"/>
      </w:pPr>
    </w:p>
    <w:p w14:paraId="1AC3823B"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42:20</w:t>
      </w:r>
      <w:proofErr xmlns:w="http://schemas.openxmlformats.org/wordprocessingml/2006/main" w:type="gramEnd"/>
    </w:p>
    <w:p w14:paraId="5967C00A" w14:textId="77777777" w:rsidR="007515DF" w:rsidRDefault="00000000">
      <w:pPr xmlns:w="http://schemas.openxmlformats.org/wordprocessingml/2006/main">
        <w:spacing w:after="0"/>
        <w:bidi/>
      </w:pPr>
      <w:r xmlns:w="http://schemas.openxmlformats.org/wordprocessingml/2006/main">
        <w:rPr>
          <w:rFonts w:ascii="Arial" w:hAnsi="Arial"/>
        </w:rPr>
        <w:t xml:space="preserve">حيث يُفترض بي أن أرفع الكتاب لأركل مثقابنا وأظهر غلافه. لكنني لا أعرف من أين أحضرتِه، ولكن ربما، على أي حال، لن نفعل ذلك. لكن لا، آمل أن يُفيدكِ، وآمل أن يُفيد من يقرأه، وأعتقد أنه يحتوي على الكثير من المحتوى الجيد. ويجب أن أؤمن أنه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عندما يكون الناس منفتحين وشفافين مثلكِ، وفي وصف التجربة وكيف يمكن للمرء أن يعيشها ويستفيد منها، من القيّم للآخرين الحصول على تلك القصص. ساندرو، أنتِ تقومين بعمل رائع بتنسيق كل هذه الرعاية التي لم تكن لتحدث لمعظم هؤلاء النساء لولا ذلك. ماذا يمكننا أن نفعل لدعمكِ ودعم البرنامج؟ رائع!</w:t>
      </w:r>
    </w:p>
    <w:p w14:paraId="7C3F18B8" w14:textId="77777777" w:rsidR="007515DF" w:rsidRDefault="007515DF">
      <w:pPr>
        <w:spacing w:after="0"/>
      </w:pPr>
    </w:p>
    <w:p w14:paraId="1BA449E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43:05</w:t>
      </w:r>
      <w:proofErr xmlns:w="http://schemas.openxmlformats.org/wordprocessingml/2006/main" w:type="gramEnd"/>
    </w:p>
    <w:p w14:paraId="08B4BEFA"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يمكنكم </w:t>
      </w:r>
      <w:proofErr xmlns:w="http://schemas.openxmlformats.org/wordprocessingml/2006/main" w:type="gramEnd"/>
      <w:r xmlns:w="http://schemas.openxmlformats.org/wordprocessingml/2006/main">
        <w:rPr>
          <w:rFonts w:ascii="Arial" w:hAnsi="Arial"/>
        </w:rPr>
        <w:t xml:space="preserve">التبرع مباشرةً لـ"بينك" عبر مؤسسة هاميلتون للعلوم الصحية ودعم هذه الخدمة المُقدمة لهؤلاء الشباب. كما تعلمون، بعض ما قالته لي النساء يُثبت صحة ما أفعله. أنتم </w:t>
      </w:r>
      <w:proofErr xmlns:w="http://schemas.openxmlformats.org/wordprocessingml/2006/main" w:type="gramStart"/>
      <w:r xmlns:w="http://schemas.openxmlformats.org/wordprocessingml/2006/main">
        <w:rPr>
          <w:rFonts w:ascii="Arial" w:hAnsi="Arial"/>
        </w:rPr>
        <w:t xml:space="preserve">هدوءي </w:t>
      </w:r>
      <w:proofErr xmlns:w="http://schemas.openxmlformats.org/wordprocessingml/2006/main" w:type="gramEnd"/>
      <w:r xmlns:w="http://schemas.openxmlformats.org/wordprocessingml/2006/main">
        <w:rPr>
          <w:rFonts w:ascii="Arial" w:hAnsi="Arial"/>
        </w:rPr>
        <w:t xml:space="preserve">في عاصفتي، أو لا أعرف كيف كنت سأتجاوز هذا بدونكم. شكرًا لكم. </w:t>
      </w:r>
      <w:proofErr xmlns:w="http://schemas.openxmlformats.org/wordprocessingml/2006/main" w:type="gramStart"/>
      <w:r xmlns:w="http://schemas.openxmlformats.org/wordprocessingml/2006/main">
        <w:rPr>
          <w:rFonts w:ascii="Arial" w:hAnsi="Arial"/>
        </w:rPr>
        <w:t xml:space="preserve">لذا ، كما </w:t>
      </w:r>
      <w:proofErr xmlns:w="http://schemas.openxmlformats.org/wordprocessingml/2006/main" w:type="gramEnd"/>
      <w:r xmlns:w="http://schemas.openxmlformats.org/wordprocessingml/2006/main">
        <w:rPr>
          <w:rFonts w:ascii="Arial" w:hAnsi="Arial"/>
        </w:rPr>
        <w:t xml:space="preserve">تعلمون </w:t>
      </w:r>
      <w:proofErr xmlns:w="http://schemas.openxmlformats.org/wordprocessingml/2006/main" w:type="gramStart"/>
      <w:r xmlns:w="http://schemas.openxmlformats.org/wordprocessingml/2006/main">
        <w:rPr>
          <w:rFonts w:ascii="Arial" w:hAnsi="Arial"/>
        </w:rPr>
        <w:t xml:space="preserve">، إنه...</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إنه </w:t>
      </w:r>
      <w:proofErr xmlns:w="http://schemas.openxmlformats.org/wordprocessingml/2006/main" w:type="spellEnd"/>
      <w:r xmlns:w="http://schemas.openxmlformats.org/wordprocessingml/2006/main">
        <w:rPr>
          <w:rFonts w:ascii="Arial" w:hAnsi="Arial"/>
        </w:rPr>
        <w:t xml:space="preserve">لأمرٌ يدعو للتواضع، وأشعرُ ببركةٍ كبيرةٍ لتمكني من تقديم هذه الخدمة.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كان معارفكم </w:t>
      </w:r>
      <w:proofErr xmlns:w="http://schemas.openxmlformats.org/wordprocessingml/2006/main" w:type="gramStart"/>
      <w:r xmlns:w="http://schemas.openxmlformats.org/wordprocessingml/2006/main">
        <w:rPr>
          <w:rFonts w:ascii="Arial" w:hAnsi="Arial"/>
        </w:rPr>
        <w:t xml:space="preserve">يعرفون شخصًا مرّ بهذه التجربة ولم يكن لديه منسق رعاية </w:t>
      </w:r>
      <w:proofErr xmlns:w="http://schemas.openxmlformats.org/wordprocessingml/2006/main" w:type="gramStart"/>
      <w:r xmlns:w="http://schemas.openxmlformats.org/wordprocessingml/2006/main">
        <w:rPr>
          <w:rFonts w:ascii="Arial" w:hAnsi="Arial"/>
        </w:rPr>
        <w:t xml:space="preserve">مثلي </w:t>
      </w:r>
      <w:proofErr xmlns:w="http://schemas.openxmlformats.org/wordprocessingml/2006/main" w:type="gramEnd"/>
      <w:r xmlns:w="http://schemas.openxmlformats.org/wordprocessingml/2006/main">
        <w:rPr>
          <w:rFonts w:ascii="Arial" w:hAnsi="Arial"/>
        </w:rPr>
        <w:t xml:space="preserve">أو مثل أي شخصٍ آخر يُدير البرنامج الوردي والمراكز الأخرى التي تُقدمه، فلا تترددوا في جمع التبرعات ودعمه، فالأموال ليست </w:t>
      </w:r>
      <w:proofErr xmlns:w="http://schemas.openxmlformats.org/wordprocessingml/2006/main" w:type="gramStart"/>
      <w:r xmlns:w="http://schemas.openxmlformats.org/wordprocessingml/2006/main">
        <w:rPr>
          <w:rFonts w:ascii="Arial" w:hAnsi="Arial"/>
        </w:rPr>
        <w:t xml:space="preserve">محدودة </w:t>
      </w:r>
      <w:proofErr xmlns:w="http://schemas.openxmlformats.org/wordprocessingml/2006/main" w:type="gramEnd"/>
      <w:r xmlns:w="http://schemas.openxmlformats.org/wordprocessingml/2006/main">
        <w:rPr>
          <w:rFonts w:ascii="Arial" w:hAnsi="Arial"/>
        </w:rPr>
        <w:t xml:space="preserve">. للأسف،</w:t>
      </w:r>
    </w:p>
    <w:p w14:paraId="190F20F0" w14:textId="77777777" w:rsidR="007515DF" w:rsidRDefault="007515DF">
      <w:pPr>
        <w:spacing w:after="0"/>
      </w:pPr>
    </w:p>
    <w:p w14:paraId="746F5FCA"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43:49</w:t>
      </w:r>
      <w:proofErr xmlns:w="http://schemas.openxmlformats.org/wordprocessingml/2006/main" w:type="gramEnd"/>
    </w:p>
    <w:p w14:paraId="6FBAC8F5" w14:textId="77777777" w:rsidR="007515DF"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هذا صحيح تمامًا </w:t>
      </w:r>
      <w:proofErr xmlns:w="http://schemas.openxmlformats.org/wordprocessingml/2006/main" w:type="gramEnd"/>
      <w:r xmlns:w="http://schemas.openxmlformats.org/wordprocessingml/2006/main">
        <w:rPr>
          <w:rFonts w:ascii="Arial" w:hAnsi="Arial"/>
        </w:rPr>
        <w:t xml:space="preserve">، وأعتقد أن هذا النوع من التنسيق ضروري، ومن غير المرجح أن يُموّل من قِبل نظام الصحة العامة حاليًا نظرًا لضغطه الشديد على الأساسيات فقط.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فإن بعض هذه </w:t>
      </w:r>
      <w:proofErr xmlns:w="http://schemas.openxmlformats.org/wordprocessingml/2006/main" w:type="gramStart"/>
      <w:r xmlns:w="http://schemas.openxmlformats.org/wordprocessingml/2006/main">
        <w:rPr>
          <w:rFonts w:ascii="Arial" w:hAnsi="Arial"/>
        </w:rPr>
        <w:t xml:space="preserve">الإضافات </w:t>
      </w:r>
      <w:proofErr xmlns:w="http://schemas.openxmlformats.org/wordprocessingml/2006/main" w:type="spellStart"/>
      <w:r xmlns:w="http://schemas.openxmlformats.org/wordprocessingml/2006/main">
        <w:rPr>
          <w:rFonts w:ascii="Arial" w:hAnsi="Arial"/>
        </w:rPr>
        <w:t xml:space="preserve">الضرورية جدًا للرعاية الصحية الجيدة غير متوفرة. لذا ، </w:t>
      </w:r>
      <w:proofErr xmlns:w="http://schemas.openxmlformats.org/wordprocessingml/2006/main" w:type="spellStart"/>
      <w:r xmlns:w="http://schemas.openxmlformats.org/wordprocessingml/2006/main">
        <w:rPr>
          <w:rFonts w:ascii="Arial" w:hAnsi="Arial"/>
        </w:rPr>
        <w:t xml:space="preserve">كينيشا </w:t>
      </w:r>
      <w:proofErr xmlns:w="http://schemas.openxmlformats.org/wordprocessingml/2006/main" w:type="spellEnd"/>
      <w:r xmlns:w="http://schemas.openxmlformats.org/wordprocessingml/2006/main">
        <w:rPr>
          <w:rFonts w:ascii="Arial" w:hAnsi="Arial"/>
        </w:rPr>
        <w:t xml:space="preserve">، سأترك لكِ الكلمة الأخيرة في ختام حديثنا. ما هي الرسالة التي ترغبين في توجيهها لمستمعينا </w:t>
      </w:r>
      <w:r xmlns:w="http://schemas.openxmlformats.org/wordprocessingml/2006/main">
        <w:rPr>
          <w:rFonts w:ascii="Arial" w:hAnsi="Arial"/>
        </w:rPr>
        <w:t xml:space="preserve">؟</w:t>
      </w:r>
      <w:proofErr xmlns:w="http://schemas.openxmlformats.org/wordprocessingml/2006/main" w:type="spellEnd"/>
      <w:proofErr xmlns:w="http://schemas.openxmlformats.org/wordprocessingml/2006/main" w:type="gramEnd"/>
    </w:p>
    <w:p w14:paraId="6BBC5384" w14:textId="77777777" w:rsidR="007515DF" w:rsidRDefault="007515DF">
      <w:pPr>
        <w:spacing w:after="0"/>
      </w:pPr>
    </w:p>
    <w:p w14:paraId="32DCDA2D"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44:13</w:t>
      </w:r>
      <w:proofErr xmlns:w="http://schemas.openxmlformats.org/wordprocessingml/2006/main" w:type="gramEnd"/>
    </w:p>
    <w:p w14:paraId="5DAAC77D" w14:textId="77777777" w:rsidR="007515DF" w:rsidRDefault="00000000">
      <w:pPr xmlns:w="http://schemas.openxmlformats.org/wordprocessingml/2006/main">
        <w:spacing w:after="0"/>
        <w:bidi/>
      </w:pPr>
      <w:r xmlns:w="http://schemas.openxmlformats.org/wordprocessingml/2006/main">
        <w:rPr>
          <w:rFonts w:ascii="Arial" w:hAnsi="Arial"/>
        </w:rPr>
        <w:t xml:space="preserve">أجل، أعتقد للجميع، أي شخص قد يستمع، أود أن أقول شيئًا واحدًا فقط: لا </w:t>
      </w:r>
      <w:proofErr xmlns:w="http://schemas.openxmlformats.org/wordprocessingml/2006/main" w:type="spellStart"/>
      <w:r xmlns:w="http://schemas.openxmlformats.org/wordprocessingml/2006/main">
        <w:rPr>
          <w:rFonts w:ascii="Arial" w:hAnsi="Arial"/>
        </w:rPr>
        <w:t xml:space="preserve">بأس </w:t>
      </w:r>
      <w:proofErr xmlns:w="http://schemas.openxmlformats.org/wordprocessingml/2006/main" w:type="spellEnd"/>
      <w:r xmlns:w="http://schemas.openxmlformats.org/wordprocessingml/2006/main">
        <w:rPr>
          <w:rFonts w:ascii="Arial" w:hAnsi="Arial"/>
        </w:rPr>
        <w:t xml:space="preserve">بالحزن على ما كنت عليه. لا بأس بالحزن على الحياة الماضية التي ظننت أنك ستعيشها، وأعتقد أنه من المقبول أيضًا إفساح المجال للإمكانات. أعلم أنك ربما مررت بواحدة من أصعب الأوقات في حياتك، لكنني أعتقد أنه إذا منحنا أنفسنا مساحة للحزن، ولكن أيضًا منحنا أنفسنا مساحة لاحتضان ما يمكن أن يكون ممكنًا، وأريد فقط أن أتركهم مع ذلك، مع شيء واحد آخر، وهو طلب الدعم. كما تعلمون، سواء كان ذلك من خلال برنامجكم، أو من خلال </w:t>
      </w:r>
      <w:proofErr xmlns:w="http://schemas.openxmlformats.org/wordprocessingml/2006/main" w:type="gramStart"/>
      <w:r xmlns:w="http://schemas.openxmlformats.org/wordprocessingml/2006/main">
        <w:rPr>
          <w:rFonts w:ascii="Arial" w:hAnsi="Arial"/>
        </w:rPr>
        <w:t xml:space="preserve">اللؤلؤة الوردية،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إنه</w:t>
      </w:r>
      <w:proofErr xmlns:w="http://schemas.openxmlformats.org/wordprocessingml/2006/main" w:type="spellEnd"/>
      <w:r xmlns:w="http://schemas.openxmlformats.org/wordprocessingml/2006/main">
        <w:rPr>
          <w:rFonts w:ascii="Arial" w:hAnsi="Arial"/>
        </w:rPr>
        <w:t xml:space="preserve"> رحلة أفضل وأسهل </w:t>
      </w:r>
      <w:proofErr xmlns:w="http://schemas.openxmlformats.org/wordprocessingml/2006/main" w:type="gramStart"/>
      <w:r xmlns:w="http://schemas.openxmlformats.org/wordprocessingml/2006/main">
        <w:rPr>
          <w:rFonts w:ascii="Arial" w:hAnsi="Arial"/>
        </w:rPr>
        <w:t xml:space="preserve">بكثير </w:t>
      </w:r>
      <w:proofErr xmlns:w="http://schemas.openxmlformats.org/wordprocessingml/2006/main" w:type="gramEnd"/>
      <w:r xmlns:w="http://schemas.openxmlformats.org/wordprocessingml/2006/main">
        <w:rPr>
          <w:rFonts w:ascii="Arial" w:hAnsi="Arial"/>
        </w:rPr>
        <w:t xml:space="preserve">. عندما تخوضها بدعم، مع أشخاص يفهمونك، مع أشخاص يهتمون بك، ستتمكن من تجاوز الموقف بسهولة أكبر.</w:t>
      </w:r>
    </w:p>
    <w:p w14:paraId="7BB3E9C3" w14:textId="77777777" w:rsidR="007515DF" w:rsidRDefault="007515DF">
      <w:pPr>
        <w:spacing w:after="0"/>
      </w:pPr>
    </w:p>
    <w:p w14:paraId="401BD87F" w14:textId="77777777" w:rsidR="007515DF"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45:10</w:t>
      </w:r>
      <w:proofErr xmlns:w="http://schemas.openxmlformats.org/wordprocessingml/2006/main" w:type="gramEnd"/>
    </w:p>
    <w:p w14:paraId="074D6751" w14:textId="77777777" w:rsidR="007515DF" w:rsidRDefault="00000000">
      <w:pPr xmlns:w="http://schemas.openxmlformats.org/wordprocessingml/2006/main">
        <w:spacing w:after="0"/>
        <w:bidi/>
      </w:pPr>
      <w:r xmlns:w="http://schemas.openxmlformats.org/wordprocessingml/2006/main">
        <w:rPr>
          <w:rFonts w:ascii="Arial" w:hAnsi="Arial"/>
        </w:rPr>
        <w:t xml:space="preserve">هاتان رسالتان رائعتان نتركهما لمستمعينا، وخاصةً احتمال وجود شيء جديد وإيجابي ومثير في انتظاركم، وهو ما تعيشونه بالتأكيد، سواءً من خلال تأليف كتابكم، أو من خلال العمل التحفيزي الذي تقومون به مع الآخرين.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تهانينا على هذه المبادرات، ونتمنى لكم دوام الصحة والعافية. وشكرًا لكما على مساهمتكما في البودكاست.</w:t>
      </w:r>
    </w:p>
    <w:p w14:paraId="3F814679" w14:textId="77777777" w:rsidR="007515DF" w:rsidRDefault="007515DF">
      <w:pPr>
        <w:spacing w:after="0"/>
      </w:pPr>
    </w:p>
    <w:p w14:paraId="5D7964B3" w14:textId="77777777" w:rsidR="007515DF" w:rsidRDefault="00000000">
      <w:pPr xmlns:w="http://schemas.openxmlformats.org/wordprocessingml/2006/main">
        <w:spacing w:after="0"/>
        <w:bidi/>
      </w:pPr>
      <w:r xmlns:w="http://schemas.openxmlformats.org/wordprocessingml/2006/main">
        <w:rPr>
          <w:rFonts w:ascii="Arial" w:hAnsi="Arial"/>
          <w:color w:val="5D7284"/>
        </w:rPr>
        <w:t xml:space="preserve">45:33</w:t>
      </w:r>
    </w:p>
    <w:p w14:paraId="15191194" w14:textId="77777777" w:rsidR="007515DF" w:rsidRDefault="00000000">
      <w:pPr xmlns:w="http://schemas.openxmlformats.org/wordprocessingml/2006/main">
        <w:spacing w:after="0"/>
        <w:bidi/>
      </w:pPr>
      <w:r xmlns:w="http://schemas.openxmlformats.org/wordprocessingml/2006/main">
        <w:rPr>
          <w:rFonts w:ascii="Arial" w:hAnsi="Arial"/>
        </w:rPr>
        <w:t xml:space="preserve">اليوم. شكرًا جزيلاً. شكرًا لك.</w:t>
      </w:r>
    </w:p>
    <w:p w14:paraId="7DC4197A" w14:textId="77777777" w:rsidR="007515DF" w:rsidRDefault="007515DF">
      <w:pPr>
        <w:spacing w:after="0"/>
      </w:pPr>
    </w:p>
    <w:p w14:paraId="67125ECB" w14:textId="77777777" w:rsidR="007515DF" w:rsidRDefault="00000000">
      <w:pPr xmlns:w="http://schemas.openxmlformats.org/wordprocessingml/2006/main">
        <w:spacing w:after="0"/>
        <w:bidi/>
      </w:pPr>
      <w:r xmlns:w="http://schemas.openxmlformats.org/wordprocessingml/2006/main">
        <w:rPr>
          <w:rFonts w:ascii="Arial" w:hAnsi="Arial"/>
          <w:b/>
        </w:rPr>
        <w:t xml:space="preserve">المتحدث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45:38</w:t>
      </w:r>
      <w:proofErr xmlns:w="http://schemas.openxmlformats.org/wordprocessingml/2006/main" w:type="gramEnd"/>
    </w:p>
    <w:p w14:paraId="46CB8D27" w14:textId="77777777" w:rsidR="007515DF"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شكرًا لاستماعكم إلى بودكاست مساعدة مرضى السرطان. للمزيد من الحلقات والموارد والمعلومات، تفضلوا بزيارة information@cancerassist.ca أو تابعوا برنامج مساعدة مرضى السرطان على فيسبوك وتويتر وإنستغرام. شكرًا لاستماعكم.</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