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075D" w14:textId="77777777" w:rsidR="00930F33" w:rsidRDefault="00930F33">
      <w:pPr>
        <w:spacing w:after="0"/>
        <w:rPr>
          <w:lang w:eastAsia="zh-CN"/>
        </w:rPr>
      </w:pPr>
    </w:p>
    <w:p w14:paraId="27645426" w14:textId="104EEDCB" w:rsidR="00256A02" w:rsidRDefault="00903863" w:rsidP="00903863">
      <w:r xmlns:w="http://schemas.openxmlformats.org/wordprocessingml/2006/main" w:rsidRPr="00903863">
        <w:rPr>
          <w:rFonts w:ascii="Arial" w:hAnsi="Arial"/>
          <w:sz w:val="48"/>
        </w:rPr>
        <w:t xml:space="preserve">كسر الحواجز في سرطان الرئة: علاجات جديدة، أمل جديد مع الدكتور بيتر</w:t>
      </w:r>
    </w:p>
    <w:p w14:paraId="4EFCFDF6" w14:textId="77777777" w:rsidR="00256A02" w:rsidRDefault="00256A02">
      <w:pPr>
        <w:spacing w:after="0"/>
      </w:pPr>
    </w:p>
    <w:p w14:paraId="5AA79D22"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6B44083A" w14:textId="77777777" w:rsidR="00256A02" w:rsidRDefault="00000000">
      <w:pPr xmlns:w="http://schemas.openxmlformats.org/wordprocessingml/2006/main">
        <w:spacing w:after="0"/>
        <w:bidi/>
      </w:pPr>
      <w:r xmlns:w="http://schemas.openxmlformats.org/wordprocessingml/2006/main">
        <w:rPr>
          <w:rFonts w:ascii="Arial" w:hAnsi="Arial"/>
        </w:rPr>
        <w:t xml:space="preserve">بيل، أنت تستمع الآن إلى بودكاست مساعدة مرضى السرطان الذي يقدمه الدكتور بيل إيفانز، ويقدمه لك برنامج مساعدة مرضى السرطان. أينما كنت، نحن هنا لنقدم لك المساعدة والأمل أثناء رحلتك في الوقاية من السرطان وعلاجه ورعايته، ونقدم لك المساعدة عندما تحتاجها حقًا.</w:t>
      </w:r>
    </w:p>
    <w:p w14:paraId="2BFC81F9" w14:textId="77777777" w:rsidR="00256A02" w:rsidRDefault="00256A02">
      <w:pPr>
        <w:spacing w:after="0"/>
      </w:pPr>
    </w:p>
    <w:p w14:paraId="1112EC53"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00:20</w:t>
      </w:r>
      <w:proofErr xmlns:w="http://schemas.openxmlformats.org/wordprocessingml/2006/main" w:type="gramEnd"/>
    </w:p>
    <w:p w14:paraId="1E00EED7" w14:textId="77777777" w:rsidR="00256A02" w:rsidRDefault="00000000">
      <w:pPr xmlns:w="http://schemas.openxmlformats.org/wordprocessingml/2006/main">
        <w:spacing w:after="0"/>
        <w:bidi/>
      </w:pPr>
      <w:r xmlns:w="http://schemas.openxmlformats.org/wordprocessingml/2006/main">
        <w:rPr>
          <w:rFonts w:ascii="Arial" w:hAnsi="Arial"/>
        </w:rPr>
        <w:t xml:space="preserve">حسنًا، أهلاً بكم في بودكاست مساعدة مرضى السرطان مع مُضيفكم، الدكتور بيل إيفانز، واليوم سنتحدث مع خبير في سرطان الرئة. وسرطان الرئة قضية بالغة الأهمية يجب مناقشتها. ولكن قبل أن نخوض في الموضوع، أودُّ أن أتحدث قليلاً عن برنامج مساعدة مرضى السرطان، الذي يُقدِّم مجموعة مُتنوعة من الخدمات المجانية للمرضى في منطقة هاميلتون. من بين خدمات أخرى، رحلات مجانية، ووصول مجاني إلى بعض الدعم الغذائي ولوازم سلس البول. وما أراه مُثيرًا </w:t>
      </w:r>
      <w:proofErr xmlns:w="http://schemas.openxmlformats.org/wordprocessingml/2006/main" w:type="gramStart"/>
      <w:r xmlns:w="http://schemas.openxmlformats.org/wordprocessingml/2006/main">
        <w:rPr>
          <w:rFonts w:ascii="Arial" w:hAnsi="Arial"/>
        </w:rPr>
        <w:t xml:space="preserve">للاهتمام حقًا </w:t>
      </w:r>
      <w:proofErr xmlns:w="http://schemas.openxmlformats.org/wordprocessingml/2006/main" w:type="gramEnd"/>
      <w:r xmlns:w="http://schemas.openxmlformats.org/wordprocessingml/2006/main">
        <w:rPr>
          <w:rFonts w:ascii="Arial" w:hAnsi="Arial"/>
        </w:rPr>
        <w:t xml:space="preserve">هو أنهم يُقدِّمون </w:t>
      </w:r>
      <w:proofErr xmlns:w="http://schemas.openxmlformats.org/wordprocessingml/2006/main" w:type="gramStart"/>
      <w:r xmlns:w="http://schemas.openxmlformats.org/wordprocessingml/2006/main">
        <w:rPr>
          <w:rFonts w:ascii="Arial" w:hAnsi="Arial"/>
        </w:rPr>
        <w:t xml:space="preserve">لكم </w:t>
      </w:r>
      <w:proofErr xmlns:w="http://schemas.openxmlformats.org/wordprocessingml/2006/main" w:type="gramEnd"/>
      <w:r xmlns:w="http://schemas.openxmlformats.org/wordprocessingml/2006/main">
        <w:rPr>
          <w:rFonts w:ascii="Arial" w:hAnsi="Arial"/>
        </w:rPr>
        <w:t xml:space="preserve">العديد من المعدات المُختلفة التي تُساعدكم على البقاء آمنين، وتُسهِّل عليكم </w:t>
      </w:r>
      <w:proofErr xmlns:w="http://schemas.openxmlformats.org/wordprocessingml/2006/main" w:type="gramStart"/>
      <w:r xmlns:w="http://schemas.openxmlformats.org/wordprocessingml/2006/main">
        <w:rPr>
          <w:rFonts w:ascii="Arial" w:hAnsi="Arial"/>
        </w:rPr>
        <w:t xml:space="preserve">التنقُّل </w:t>
      </w:r>
      <w:proofErr xmlns:w="http://schemas.openxmlformats.org/wordprocessingml/2006/main" w:type="gramEnd"/>
      <w:r xmlns:w="http://schemas.openxmlformats.org/wordprocessingml/2006/main">
        <w:rPr>
          <w:rFonts w:ascii="Arial" w:hAnsi="Arial"/>
        </w:rPr>
        <w:t xml:space="preserve">في منازلكم أو </w:t>
      </w:r>
      <w:proofErr xmlns:w="http://schemas.openxmlformats.org/wordprocessingml/2006/main" w:type="gramStart"/>
      <w:r xmlns:w="http://schemas.openxmlformats.org/wordprocessingml/2006/main">
        <w:rPr>
          <w:rFonts w:ascii="Arial" w:hAnsi="Arial"/>
        </w:rPr>
        <w:t xml:space="preserve">الخروج </w:t>
      </w:r>
      <w:proofErr xmlns:w="http://schemas.openxmlformats.org/wordprocessingml/2006/main" w:type="gramEnd"/>
      <w:r xmlns:w="http://schemas.openxmlformats.org/wordprocessingml/2006/main">
        <w:rPr>
          <w:rFonts w:ascii="Arial" w:hAnsi="Arial"/>
        </w:rPr>
        <w:t xml:space="preserve">منها. </w:t>
      </w:r>
      <w:proofErr xmlns:w="http://schemas.openxmlformats.org/wordprocessingml/2006/main" w:type="gramStart"/>
      <w:r xmlns:w="http://schemas.openxmlformats.org/wordprocessingml/2006/main">
        <w:rPr>
          <w:rFonts w:ascii="Arial" w:hAnsi="Arial"/>
        </w:rPr>
        <w:t xml:space="preserve">لديكم </w:t>
      </w:r>
      <w:proofErr xmlns:w="http://schemas.openxmlformats.org/wordprocessingml/2006/main" w:type="gramEnd"/>
      <w:r xmlns:w="http://schemas.openxmlformats.org/wordprocessingml/2006/main">
        <w:rPr>
          <w:rFonts w:ascii="Arial" w:hAnsi="Arial"/>
        </w:rPr>
        <w:t xml:space="preserve">الكراسي المتحركة، وعربات المشي، والعكازات، وكراسي المراحيض، وهي مُختلفة من المعدات التي </w:t>
      </w:r>
      <w:proofErr xmlns:w="http://schemas.openxmlformats.org/wordprocessingml/2006/main" w:type="gramStart"/>
      <w:r xmlns:w="http://schemas.openxmlformats.org/wordprocessingml/2006/main">
        <w:rPr>
          <w:rFonts w:ascii="Arial" w:hAnsi="Arial"/>
        </w:rPr>
        <w:t xml:space="preserve">تُفيد </w:t>
      </w:r>
      <w:proofErr xmlns:w="http://schemas.openxmlformats.org/wordprocessingml/2006/main" w:type="gramEnd"/>
      <w:r xmlns:w="http://schemas.openxmlformats.org/wordprocessingml/2006/main">
        <w:rPr>
          <w:rFonts w:ascii="Arial" w:hAnsi="Arial"/>
        </w:rPr>
        <w:t xml:space="preserve">مُصابي السرطان الذين يُعانون من بعض القيود. يُمكنكم استعارتها طالما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أنت </w:t>
      </w:r>
      <w:proofErr xmlns:w="http://schemas.openxmlformats.org/wordprocessingml/2006/main" w:type="spellEnd"/>
      <w:r xmlns:w="http://schemas.openxmlformats.org/wordprocessingml/2006/main">
        <w:rPr>
          <w:rFonts w:ascii="Arial" w:hAnsi="Arial"/>
        </w:rPr>
        <w:t xml:space="preserve">بحاجة إليها، وكلها مجانية. إذًا، هذه هي خدمات برنامج مساعدة مرضى السرطان. وبالطبع، تُعد المدونات الصوتية جزءًا من الخدمات وتوفر </w:t>
      </w:r>
      <w:proofErr xmlns:w="http://schemas.openxmlformats.org/wordprocessingml/2006/main" w:type="gramStart"/>
      <w:r xmlns:w="http://schemas.openxmlformats.org/wordprocessingml/2006/main">
        <w:rPr>
          <w:rFonts w:ascii="Arial" w:hAnsi="Arial"/>
        </w:rPr>
        <w:t xml:space="preserve">موارد </w:t>
      </w:r>
      <w:proofErr xmlns:w="http://schemas.openxmlformats.org/wordprocessingml/2006/main" w:type="gramEnd"/>
      <w:r xmlns:w="http://schemas.openxmlformats.org/wordprocessingml/2006/main">
        <w:rPr>
          <w:rFonts w:ascii="Arial" w:hAnsi="Arial"/>
        </w:rPr>
        <w:t xml:space="preserve">تعليمية للأفراد الذين يواجهون السرطان. لذا سنتناول اليوم مشكلة كبيرة. إنها سرطان الرئة، وهي مشكلة كبيرة. ولا تزال أكبر سبب للوفاة بسبب السرطان في كندا. كنت أطلع على بعض الإحصائيات هذا الصباح، شيء </w:t>
      </w:r>
      <w:proofErr xmlns:w="http://schemas.openxmlformats.org/wordprocessingml/2006/main" w:type="gramStart"/>
      <w:r xmlns:w="http://schemas.openxmlformats.org/wordprocessingml/2006/main">
        <w:rPr>
          <w:rFonts w:ascii="Arial" w:hAnsi="Arial"/>
        </w:rPr>
        <w:t xml:space="preserve">يزيد عن </w:t>
      </w:r>
      <w:proofErr xmlns:w="http://schemas.openxmlformats.org/wordprocessingml/2006/main" w:type="gramEnd"/>
      <w:r xmlns:w="http://schemas.openxmlformats.org/wordprocessingml/2006/main">
        <w:rPr>
          <w:rFonts w:ascii="Arial" w:hAnsi="Arial"/>
        </w:rPr>
        <w:t xml:space="preserve">31000 شخص سيصابون أو يتم تشخيص إصابتهم بسرطان الرئة هذا العام، وللأسف، ستتوفى نسبة </w:t>
      </w:r>
      <w:proofErr xmlns:w="http://schemas.openxmlformats.org/wordprocessingml/2006/main" w:type="gramStart"/>
      <w:r xmlns:w="http://schemas.openxmlformats.org/wordprocessingml/2006/main">
        <w:rPr>
          <w:rFonts w:ascii="Arial" w:hAnsi="Arial"/>
        </w:rPr>
        <w:t xml:space="preserve">كبيرة </w:t>
      </w:r>
      <w:proofErr xmlns:w="http://schemas.openxmlformats.org/wordprocessingml/2006/main" w:type="gramEnd"/>
      <w:r xmlns:w="http://schemas.openxmlformats.org/wordprocessingml/2006/main">
        <w:rPr>
          <w:rFonts w:ascii="Arial" w:hAnsi="Arial"/>
        </w:rPr>
        <w:t xml:space="preserve">منهم. وقد شهدت </w:t>
      </w:r>
      <w:proofErr xmlns:w="http://schemas.openxmlformats.org/wordprocessingml/2006/main" w:type="gramStart"/>
      <w:r xmlns:w="http://schemas.openxmlformats.org/wordprocessingml/2006/main">
        <w:rPr>
          <w:rFonts w:ascii="Arial" w:hAnsi="Arial"/>
        </w:rPr>
        <w:t xml:space="preserve">في مسيرتي المهنية تغييرًا كبيرًا </w:t>
      </w:r>
      <w:proofErr xmlns:w="http://schemas.openxmlformats.org/wordprocessingml/2006/main" w:type="gramEnd"/>
      <w:r xmlns:w="http://schemas.openxmlformats.org/wordprocessingml/2006/main">
        <w:rPr>
          <w:rFonts w:ascii="Arial" w:hAnsi="Arial"/>
        </w:rPr>
        <w:t xml:space="preserve">، وسنسمع عن ذلك من ضيفي الخاص، الدكتور بيتر إليس. وهو أخصائي أورام في مركز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للسرطان، وقد جعل ذلك محور بحثه. وبيتر، مرحبًا بك في البرنامج.</w:t>
      </w:r>
    </w:p>
    <w:p w14:paraId="24D77AE9" w14:textId="77777777" w:rsidR="00256A02" w:rsidRDefault="00256A02">
      <w:pPr>
        <w:spacing w:after="0"/>
      </w:pPr>
    </w:p>
    <w:p w14:paraId="7992F716"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02:08</w:t>
      </w:r>
      <w:proofErr xmlns:w="http://schemas.openxmlformats.org/wordprocessingml/2006/main" w:type="gramEnd"/>
    </w:p>
    <w:p w14:paraId="161DFAE9" w14:textId="77777777" w:rsidR="00256A02" w:rsidRDefault="00000000">
      <w:pPr xmlns:w="http://schemas.openxmlformats.org/wordprocessingml/2006/main">
        <w:spacing w:after="0"/>
        <w:bidi/>
      </w:pPr>
      <w:r xmlns:w="http://schemas.openxmlformats.org/wordprocessingml/2006/main">
        <w:rPr>
          <w:rFonts w:ascii="Arial" w:hAnsi="Arial"/>
        </w:rPr>
        <w:t xml:space="preserve">حسنًا، شكرًا بيل، وشكرًا على دعوتي للحضور والتحدث وتقديم تحديث حقيقي عن سرطان الرئة، لأنه وقت مثير للغاية لشخص يعالج سرطان الرئة.</w:t>
      </w:r>
    </w:p>
    <w:p w14:paraId="172F7020" w14:textId="77777777" w:rsidR="00256A02" w:rsidRDefault="00256A02">
      <w:pPr>
        <w:spacing w:after="0"/>
      </w:pPr>
    </w:p>
    <w:p w14:paraId="11ED26F0"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02:19</w:t>
      </w:r>
      <w:proofErr xmlns:w="http://schemas.openxmlformats.org/wordprocessingml/2006/main" w:type="gramEnd"/>
    </w:p>
    <w:p w14:paraId="51FB7837" w14:textId="77777777" w:rsidR="00256A02" w:rsidRDefault="00000000">
      <w:pPr xmlns:w="http://schemas.openxmlformats.org/wordprocessingml/2006/main">
        <w:spacing w:after="0"/>
        <w:bidi/>
      </w:pPr>
      <w:r xmlns:w="http://schemas.openxmlformats.org/wordprocessingml/2006/main">
        <w:rPr>
          <w:rFonts w:ascii="Arial" w:hAnsi="Arial"/>
        </w:rPr>
        <w:t xml:space="preserve">بالفعل. أنا منبهر بمدى تغيره، </w:t>
      </w:r>
      <w:proofErr xmlns:w="http://schemas.openxmlformats.org/wordprocessingml/2006/main" w:type="gramStart"/>
      <w:r xmlns:w="http://schemas.openxmlformats.org/wordprocessingml/2006/main">
        <w:rPr>
          <w:rFonts w:ascii="Arial" w:hAnsi="Arial"/>
        </w:rPr>
        <w:t xml:space="preserve">بل </w:t>
      </w:r>
      <w:proofErr xmlns:w="http://schemas.openxmlformats.org/wordprocessingml/2006/main" w:type="gramEnd"/>
      <w:r xmlns:w="http://schemas.openxmlformats.org/wordprocessingml/2006/main">
        <w:rPr>
          <w:rFonts w:ascii="Arial" w:hAnsi="Arial"/>
        </w:rPr>
        <w:t xml:space="preserve">أشعر ببعض الحيرة بسبب كثرة الأدوية الآن، مقارنةً بما كنت أعالج به سرطان الرئة في بداية مسيرتي المهنية. لكن قبل أن نتطرق إلى سرطان </w:t>
      </w:r>
      <w:proofErr xmlns:w="http://schemas.openxmlformats.org/wordprocessingml/2006/main" w:type="gramStart"/>
      <w:r xmlns:w="http://schemas.openxmlformats.org/wordprocessingml/2006/main">
        <w:rPr>
          <w:rFonts w:ascii="Arial" w:hAnsi="Arial"/>
        </w:rPr>
        <w:t xml:space="preserve">الرئة </w:t>
      </w:r>
      <w:proofErr xmlns:w="http://schemas.openxmlformats.org/wordprocessingml/2006/main" w:type="gramEnd"/>
      <w:r xmlns:w="http://schemas.openxmlformats.org/wordprocessingml/2006/main">
        <w:rPr>
          <w:rFonts w:ascii="Arial" w:hAnsi="Arial"/>
        </w:rPr>
        <w:t xml:space="preserve">تحديدًا، أخبرنا قليلًا عن قصتك الشخصية. أعلم أنك أتيت من أستراليا ووصلت إلى كندا في العقد الأول من القرن الحادي والعشرين، لا أتذكر التاريخ بالضبط، ولكن كيف أصبحت طبيبًا في المقام الأول؟ ثم ربما كيف بدأ اهتمامك </w:t>
      </w:r>
      <w:proofErr xmlns:w="http://schemas.openxmlformats.org/wordprocessingml/2006/main" w:type="gramStart"/>
      <w:r xmlns:w="http://schemas.openxmlformats.org/wordprocessingml/2006/main">
        <w:rPr>
          <w:rFonts w:ascii="Arial" w:hAnsi="Arial"/>
        </w:rPr>
        <w:t xml:space="preserve">بسرطان </w:t>
      </w:r>
      <w:proofErr xmlns:w="http://schemas.openxmlformats.org/wordprocessingml/2006/main" w:type="gramEnd"/>
      <w:r xmlns:w="http://schemas.openxmlformats.org/wordprocessingml/2006/main">
        <w:rPr>
          <w:rFonts w:ascii="Arial" w:hAnsi="Arial"/>
        </w:rPr>
        <w:t xml:space="preserve">الرئة؟ إذًا.</w:t>
      </w:r>
    </w:p>
    <w:p w14:paraId="373FA435" w14:textId="77777777" w:rsidR="00256A02" w:rsidRDefault="00256A02">
      <w:pPr>
        <w:spacing w:after="0"/>
      </w:pPr>
    </w:p>
    <w:p w14:paraId="1F8B5102" w14:textId="77777777" w:rsidR="00256A02"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02:50</w:t>
      </w:r>
      <w:proofErr xmlns:w="http://schemas.openxmlformats.org/wordprocessingml/2006/main" w:type="gramEnd"/>
    </w:p>
    <w:p w14:paraId="3EAF85B4" w14:textId="77777777" w:rsidR="00256A02" w:rsidRDefault="00000000">
      <w:pPr xmlns:w="http://schemas.openxmlformats.org/wordprocessingml/2006/main">
        <w:spacing w:after="0"/>
        <w:bidi/>
      </w:pPr>
      <w:r xmlns:w="http://schemas.openxmlformats.org/wordprocessingml/2006/main">
        <w:rPr>
          <w:rFonts w:ascii="Arial" w:hAnsi="Arial"/>
        </w:rPr>
        <w:t xml:space="preserve">منذ بعض الوقت، ألقى أحد زملائي محاضرة في يوم أبحاث مركز السرطان بعنوان طريق انحلال </w:t>
      </w:r>
      <w:proofErr xmlns:w="http://schemas.openxmlformats.org/wordprocessingml/2006/main" w:type="gramStart"/>
      <w:r xmlns:w="http://schemas.openxmlformats.org/wordprocessingml/2006/main">
        <w:rPr>
          <w:rFonts w:ascii="Arial" w:hAnsi="Arial"/>
        </w:rPr>
        <w:t xml:space="preserve">الرئة </w:t>
      </w:r>
      <w:proofErr xmlns:w="http://schemas.openxmlformats.org/wordprocessingml/2006/main" w:type="gramEnd"/>
      <w:r xmlns:w="http://schemas.openxmlformats.org/wordprocessingml/2006/main">
        <w:rPr>
          <w:rFonts w:ascii="Arial" w:hAnsi="Arial"/>
        </w:rPr>
        <w:t xml:space="preserve">. وأنا، كما تعلمون، كانت محاضرتي متوازية حقًا.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فأنا صادق معكم، عندما كنت في السادسة عشرة من عمري، أردت قيادة الطائرات النفاثة، وكنت دائمًا الأول على دفعتي، وفكرت في نفسي، قد يكون من الأفضل، كما تعلمون، التقدم بطلب للحصول على منحة دراسية، لأنه لماذا لا أحصل على أجر لإنهاء المدرسة الثانوية؟ وهكذا ذهبت لهذا </w:t>
      </w:r>
      <w:proofErr xmlns:w="http://schemas.openxmlformats.org/wordprocessingml/2006/main" w:type="gramStart"/>
      <w:r xmlns:w="http://schemas.openxmlformats.org/wordprocessingml/2006/main">
        <w:rPr>
          <w:rFonts w:ascii="Arial" w:hAnsi="Arial"/>
        </w:rPr>
        <w:t xml:space="preserve">الاختبار </w:t>
      </w:r>
      <w:proofErr xmlns:w="http://schemas.openxmlformats.org/wordprocessingml/2006/main" w:type="gramEnd"/>
      <w:r xmlns:w="http://schemas.openxmlformats.org/wordprocessingml/2006/main">
        <w:rPr>
          <w:rFonts w:ascii="Arial" w:hAnsi="Arial"/>
        </w:rPr>
        <w:t xml:space="preserve">، وأخبروني أنني لا أملك الكفاءة، وكنت مدمرًا. وهكذا </w:t>
      </w:r>
      <w:proofErr xmlns:w="http://schemas.openxmlformats.org/wordprocessingml/2006/main" w:type="gramStart"/>
      <w:r xmlns:w="http://schemas.openxmlformats.org/wordprocessingml/2006/main">
        <w:rPr>
          <w:rFonts w:ascii="Arial" w:hAnsi="Arial"/>
        </w:rPr>
        <w:t xml:space="preserve">ذهبت </w:t>
      </w:r>
      <w:proofErr xmlns:w="http://schemas.openxmlformats.org/wordprocessingml/2006/main" w:type="gramEnd"/>
      <w:r xmlns:w="http://schemas.openxmlformats.org/wordprocessingml/2006/main">
        <w:rPr>
          <w:rFonts w:ascii="Arial" w:hAnsi="Arial"/>
        </w:rPr>
        <w:t xml:space="preserve">بعيدًا، وفكرت،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دعونا نكون جادين بشأن ما أريد القيام به. وهكذا </w:t>
      </w:r>
      <w:proofErr xmlns:w="http://schemas.openxmlformats.org/wordprocessingml/2006/main" w:type="gramStart"/>
      <w:r xmlns:w="http://schemas.openxmlformats.org/wordprocessingml/2006/main">
        <w:rPr>
          <w:rFonts w:ascii="Arial" w:hAnsi="Arial"/>
        </w:rPr>
        <w:t xml:space="preserve">قررت </w:t>
      </w:r>
      <w:proofErr xmlns:w="http://schemas.openxmlformats.org/wordprocessingml/2006/main" w:type="gramEnd"/>
      <w:r xmlns:w="http://schemas.openxmlformats.org/wordprocessingml/2006/main">
        <w:rPr>
          <w:rFonts w:ascii="Arial" w:hAnsi="Arial"/>
        </w:rPr>
        <w:t xml:space="preserve">أن أذهب إلى الطب. وكان الأمر، كما تعلمون، بالنسبة لي، كان الذهاب إلى الطب أمرًا إيثاريًا </w:t>
      </w:r>
      <w:proofErr xmlns:w="http://schemas.openxmlformats.org/wordprocessingml/2006/main" w:type="gramStart"/>
      <w:r xmlns:w="http://schemas.openxmlformats.org/wordprocessingml/2006/main">
        <w:rPr>
          <w:rFonts w:ascii="Arial" w:hAnsi="Arial"/>
        </w:rPr>
        <w:t xml:space="preserve">للغاية </w:t>
      </w:r>
      <w:proofErr xmlns:w="http://schemas.openxmlformats.org/wordprocessingml/2006/main" w:type="gramEnd"/>
      <w:r xmlns:w="http://schemas.openxmlformats.org/wordprocessingml/2006/main">
        <w:rPr>
          <w:rFonts w:ascii="Arial" w:hAnsi="Arial"/>
        </w:rPr>
        <w:t xml:space="preserve">. كان الأمر يتعلق بمساعدة الناس. وقد وصلت إلى نهاية كلية الطب. لذا فإن كلية الطب في أستراليا في ذلك الوقت كانت مباشرة بعد المدرسة الثانوية. وفكرت في نفسي، لا أريد خوض أي امتحان آخر. وهكذا، </w:t>
      </w:r>
      <w:proofErr xmlns:w="http://schemas.openxmlformats.org/wordprocessingml/2006/main" w:type="gramStart"/>
      <w:r xmlns:w="http://schemas.openxmlformats.org/wordprocessingml/2006/main">
        <w:rPr>
          <w:rFonts w:ascii="Arial" w:hAnsi="Arial"/>
        </w:rPr>
        <w:t xml:space="preserve">بدأتُ </w:t>
      </w:r>
      <w:proofErr xmlns:w="http://schemas.openxmlformats.org/wordprocessingml/2006/main" w:type="gramEnd"/>
      <w:r xmlns:w="http://schemas.openxmlformats.org/wordprocessingml/2006/main">
        <w:rPr>
          <w:rFonts w:ascii="Arial" w:hAnsi="Arial"/>
        </w:rPr>
        <w:t xml:space="preserve">سنة تدريبي، وهي أشبه بسنة </w:t>
      </w:r>
      <w:proofErr xmlns:w="http://schemas.openxmlformats.org/wordprocessingml/2006/main" w:type="spellStart"/>
      <w:r xmlns:w="http://schemas.openxmlformats.org/wordprocessingml/2006/main">
        <w:rPr>
          <w:rFonts w:ascii="Arial" w:hAnsi="Arial"/>
        </w:rPr>
        <w:t xml:space="preserve">ما بعد التخرج </w:t>
      </w:r>
      <w:proofErr xmlns:w="http://schemas.openxmlformats.org/wordprocessingml/2006/main" w:type="spellEnd"/>
      <w:r xmlns:w="http://schemas.openxmlformats.org/wordprocessingml/2006/main">
        <w:rPr>
          <w:rFonts w:ascii="Arial" w:hAnsi="Arial"/>
        </w:rPr>
        <w:t xml:space="preserve">، سنة ما قبل الترخيص في أستراليا، وأدركتُ سريعًا أنني لا أرغب في دراسة طب الأسرة، وكان ذلك هو التخصص الوحيد الذي كان بإمكاني دراسته آنذاك دون امتحانات. وهكذا </w:t>
      </w:r>
      <w:proofErr xmlns:w="http://schemas.openxmlformats.org/wordprocessingml/2006/main" w:type="gramStart"/>
      <w:r xmlns:w="http://schemas.openxmlformats.org/wordprocessingml/2006/main">
        <w:rPr>
          <w:rFonts w:ascii="Arial" w:hAnsi="Arial"/>
        </w:rPr>
        <w:t xml:space="preserve">أدركتُ </w:t>
      </w:r>
      <w:proofErr xmlns:w="http://schemas.openxmlformats.org/wordprocessingml/2006/main" w:type="gramEnd"/>
      <w:r xmlns:w="http://schemas.openxmlformats.org/wordprocessingml/2006/main">
        <w:rPr>
          <w:rFonts w:ascii="Arial" w:hAnsi="Arial"/>
        </w:rPr>
        <w:t xml:space="preserve">أنني سأضطر لخوض بعض الامتحانات. باختصار، بعد عشر سنوات، تدربتُ في الطب الباطني، وعلم الأورام، وحصلتُ على درجتي الماجستير والدكتوراه. أنهيتُ تدريبي أخيرًا.</w:t>
      </w:r>
    </w:p>
    <w:p w14:paraId="6EA92B45" w14:textId="77777777" w:rsidR="00256A02" w:rsidRDefault="00256A02">
      <w:pPr>
        <w:spacing w:after="0"/>
      </w:pPr>
    </w:p>
    <w:p w14:paraId="6AEDF0F2"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04:15</w:t>
      </w:r>
      <w:proofErr xmlns:w="http://schemas.openxmlformats.org/wordprocessingml/2006/main" w:type="gramEnd"/>
    </w:p>
    <w:p w14:paraId="45416FEC" w14:textId="77777777" w:rsidR="00256A02" w:rsidRDefault="00000000">
      <w:pPr xmlns:w="http://schemas.openxmlformats.org/wordprocessingml/2006/main">
        <w:spacing w:after="0"/>
        <w:bidi/>
      </w:pPr>
      <w:r xmlns:w="http://schemas.openxmlformats.org/wordprocessingml/2006/main">
        <w:rPr>
          <w:rFonts w:ascii="Arial" w:hAnsi="Arial"/>
        </w:rPr>
        <w:t xml:space="preserve">أعتقد أن لديك دكتوراه في علم الأوبئة. أليس هذا </w:t>
      </w:r>
      <w:proofErr xmlns:w="http://schemas.openxmlformats.org/wordprocessingml/2006/main" w:type="gramStart"/>
      <w:r xmlns:w="http://schemas.openxmlformats.org/wordprocessingml/2006/main">
        <w:rPr>
          <w:rFonts w:ascii="Arial" w:hAnsi="Arial"/>
        </w:rPr>
        <w:t xml:space="preserve">صحيحًا </w:t>
      </w:r>
      <w:proofErr xmlns:w="http://schemas.openxmlformats.org/wordprocessingml/2006/main" w:type="gramEnd"/>
      <w:r xmlns:w="http://schemas.openxmlformats.org/wordprocessingml/2006/main">
        <w:rPr>
          <w:rFonts w:ascii="Arial" w:hAnsi="Arial"/>
        </w:rPr>
        <w:t xml:space="preserve">؟</w:t>
      </w:r>
    </w:p>
    <w:p w14:paraId="7A6F7BE2" w14:textId="77777777" w:rsidR="00256A02" w:rsidRDefault="00256A02">
      <w:pPr>
        <w:spacing w:after="0"/>
      </w:pPr>
    </w:p>
    <w:p w14:paraId="21F0946D"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04:20</w:t>
      </w:r>
      <w:proofErr xmlns:w="http://schemas.openxmlformats.org/wordprocessingml/2006/main" w:type="gramEnd"/>
    </w:p>
    <w:p w14:paraId="257ACEE0"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لديّ </w:t>
      </w:r>
      <w:proofErr xmlns:w="http://schemas.openxmlformats.org/wordprocessingml/2006/main" w:type="gramEnd"/>
      <w:r xmlns:w="http://schemas.openxmlformats.org/wordprocessingml/2006/main">
        <w:rPr>
          <w:rFonts w:ascii="Arial" w:hAnsi="Arial"/>
        </w:rPr>
        <w:t xml:space="preserve">ماجستير في علم الأوبئة السريرية ودكتوراه في أبحاث الخدمات الصحية، حسنًا؟ ولم أكن أبحث عن عمل في الخارج، وقد تقدمت لعدة وظائف، ولأنني اتخذت مسارًا مختلفًا عن الكثير من زملائي في أستراليا، فقد برزت. وللأسف، برزت لأسباب خاطئة. لذا واجهت </w:t>
      </w:r>
      <w:proofErr xmlns:w="http://schemas.openxmlformats.org/wordprocessingml/2006/main" w:type="gramStart"/>
      <w:r xmlns:w="http://schemas.openxmlformats.org/wordprocessingml/2006/main">
        <w:rPr>
          <w:rFonts w:ascii="Arial" w:hAnsi="Arial"/>
        </w:rPr>
        <w:t xml:space="preserve">صعوبة </w:t>
      </w:r>
      <w:proofErr xmlns:w="http://schemas.openxmlformats.org/wordprocessingml/2006/main" w:type="gramEnd"/>
      <w:r xmlns:w="http://schemas.openxmlformats.org/wordprocessingml/2006/main">
        <w:rPr>
          <w:rFonts w:ascii="Arial" w:hAnsi="Arial"/>
        </w:rPr>
        <w:t xml:space="preserve">في العثور على وظيفة. ورأيت هذه الوظيفة في جامعة ماكماستر، والتي عرضت كل ما كنت مهتمًا به، وأرسلت معلوماتي، وفكرت، حسنًا، هذا آخر ما سأسمعه عن ذلك. وتلقيت هذه </w:t>
      </w:r>
      <w:proofErr xmlns:w="http://schemas.openxmlformats.org/wordprocessingml/2006/main" w:type="gramStart"/>
      <w:r xmlns:w="http://schemas.openxmlformats.org/wordprocessingml/2006/main">
        <w:rPr>
          <w:rFonts w:ascii="Arial" w:hAnsi="Arial"/>
        </w:rPr>
        <w:t xml:space="preserve">الردود </w:t>
      </w:r>
      <w:proofErr xmlns:w="http://schemas.openxmlformats.org/wordprocessingml/2006/main" w:type="gramEnd"/>
      <w:r xmlns:w="http://schemas.openxmlformats.org/wordprocessingml/2006/main">
        <w:rPr>
          <w:rFonts w:ascii="Arial" w:hAnsi="Arial"/>
        </w:rPr>
        <w:t xml:space="preserve">. وكان </w:t>
      </w:r>
      <w:proofErr xmlns:w="http://schemas.openxmlformats.org/wordprocessingml/2006/main" w:type="gramStart"/>
      <w:r xmlns:w="http://schemas.openxmlformats.org/wordprocessingml/2006/main">
        <w:rPr>
          <w:rFonts w:ascii="Arial" w:hAnsi="Arial"/>
        </w:rPr>
        <w:t xml:space="preserve">الرئيس التنفيذي </w:t>
      </w:r>
      <w:proofErr xmlns:w="http://schemas.openxmlformats.org/wordprocessingml/2006/main" w:type="gramEnd"/>
      <w:r xmlns:w="http://schemas.openxmlformats.org/wordprocessingml/2006/main">
        <w:rPr>
          <w:rFonts w:ascii="Arial" w:hAnsi="Arial"/>
        </w:rPr>
        <w:t xml:space="preserve">لمركز السرطان في ذلك الوقت هو جورج برومان، الذي كان أحد القادة والرواد في مفاهيم علم الأوبئة السريرية والطب </w:t>
      </w:r>
      <w:proofErr xmlns:w="http://schemas.openxmlformats.org/wordprocessingml/2006/main" w:type="gramStart"/>
      <w:r xmlns:w="http://schemas.openxmlformats.org/wordprocessingml/2006/main">
        <w:rPr>
          <w:rFonts w:ascii="Arial" w:hAnsi="Arial"/>
        </w:rPr>
        <w:t xml:space="preserve">القائم على الأدلة بالطبع. </w:t>
      </w:r>
      <w:proofErr xmlns:w="http://schemas.openxmlformats.org/wordprocessingml/2006/main" w:type="gramEnd"/>
      <w:r xmlns:w="http://schemas.openxmlformats.org/wordprocessingml/2006/main">
        <w:rPr>
          <w:rFonts w:ascii="Arial" w:hAnsi="Arial"/>
        </w:rPr>
        <w:t xml:space="preserve">وجورج يرسل لي بريدًا إلكترونيًا، وأنا أفكر، يا إلهي. </w:t>
      </w:r>
      <w:proofErr xmlns:w="http://schemas.openxmlformats.org/wordprocessingml/2006/main" w:type="gramStart"/>
      <w:r xmlns:w="http://schemas.openxmlformats.org/wordprocessingml/2006/main">
        <w:rPr>
          <w:rFonts w:ascii="Arial" w:hAnsi="Arial"/>
        </w:rPr>
        <w:t xml:space="preserve">أتيتُ </w:t>
      </w:r>
      <w:proofErr xmlns:w="http://schemas.openxmlformats.org/wordprocessingml/2006/main" w:type="gramEnd"/>
      <w:r xmlns:w="http://schemas.openxmlformats.org/wordprocessingml/2006/main">
        <w:rPr>
          <w:rFonts w:ascii="Arial" w:hAnsi="Arial"/>
        </w:rPr>
        <w:t xml:space="preserve">في عطلة مارس عام ٢٠٠٠، وقضيتُ بعض الوقت، أسبوعًا هنا، وخضتُ بعض المقابلات، ثم عدتُ بعد أربعة أو خمسة أشهر بوظيفة، في الحقيقة. كان معظم ذلك مجرد حلٍّ </w:t>
      </w:r>
      <w:proofErr xmlns:w="http://schemas.openxmlformats.org/wordprocessingml/2006/main" w:type="gramStart"/>
      <w:r xmlns:w="http://schemas.openxmlformats.org/wordprocessingml/2006/main">
        <w:rPr>
          <w:rFonts w:ascii="Arial" w:hAnsi="Arial"/>
        </w:rPr>
        <w:t xml:space="preserve">لمسائل الهجرة، أليس كذلك؟</w:t>
      </w:r>
      <w:proofErr xmlns:w="http://schemas.openxmlformats.org/wordprocessingml/2006/main" w:type="gramEnd"/>
    </w:p>
    <w:p w14:paraId="735F2078" w14:textId="77777777" w:rsidR="00256A02" w:rsidRDefault="00256A02">
      <w:pPr>
        <w:spacing w:after="0"/>
      </w:pPr>
    </w:p>
    <w:p w14:paraId="236D852B"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05:20</w:t>
      </w:r>
      <w:proofErr xmlns:w="http://schemas.openxmlformats.org/wordprocessingml/2006/main" w:type="gramEnd"/>
    </w:p>
    <w:p w14:paraId="3B9A99EA" w14:textId="77777777" w:rsidR="00256A02" w:rsidRDefault="00000000">
      <w:pPr xmlns:w="http://schemas.openxmlformats.org/wordprocessingml/2006/main">
        <w:spacing w:after="0"/>
        <w:bidi/>
      </w:pPr>
      <w:r xmlns:w="http://schemas.openxmlformats.org/wordprocessingml/2006/main">
        <w:rPr>
          <w:rFonts w:ascii="Arial" w:hAnsi="Arial"/>
        </w:rPr>
        <w:t xml:space="preserve">حسنًا، أتذكر بعضًا من مشاكل الهجرة تلك لأنني كنت أعمل في المكتب الإقليمي لرعاية مرضى السرطان في أونتاريو، وكنت أحد الأشخاص الذين اضطروا لمعالجة طلبك عبر كلية الأطباء والجراحين، ولم يكن الأمر سهلاً في تلك الأيام، ولكن مع تدريبك الممتاز وشهادتي الماجستير والدكتوراه، بدا من السخافة عدم الترحيب بك في كندا والاستفادة من جميع معارفك ومهاراتك في بيئتنا.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ساهمنا في تحقيق ذلك. نحن سعداء بوصولك إلى كندا.</w:t>
      </w:r>
    </w:p>
    <w:p w14:paraId="350F70F0" w14:textId="77777777" w:rsidR="00256A02" w:rsidRDefault="00256A02">
      <w:pPr>
        <w:spacing w:after="0"/>
      </w:pPr>
    </w:p>
    <w:p w14:paraId="2C6C733E"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05:47</w:t>
      </w:r>
      <w:proofErr xmlns:w="http://schemas.openxmlformats.org/wordprocessingml/2006/main" w:type="gramEnd"/>
    </w:p>
    <w:p w14:paraId="578DD302" w14:textId="77777777" w:rsidR="00256A02" w:rsidRDefault="00000000">
      <w:pPr xmlns:w="http://schemas.openxmlformats.org/wordprocessingml/2006/main">
        <w:spacing w:after="0"/>
        <w:bidi/>
      </w:pPr>
      <w:r xmlns:w="http://schemas.openxmlformats.org/wordprocessingml/2006/main">
        <w:rPr>
          <w:rFonts w:ascii="Arial" w:hAnsi="Arial"/>
        </w:rPr>
        <w:t xml:space="preserve">كما تعلمون، بدأت </w:t>
      </w:r>
      <w:proofErr xmlns:w="http://schemas.openxmlformats.org/wordprocessingml/2006/main" w:type="gramStart"/>
      <w:r xmlns:w="http://schemas.openxmlformats.org/wordprocessingml/2006/main">
        <w:rPr>
          <w:rFonts w:ascii="Arial" w:hAnsi="Arial"/>
        </w:rPr>
        <w:t xml:space="preserve">أفكر </w:t>
      </w:r>
      <w:proofErr xmlns:w="http://schemas.openxmlformats.org/wordprocessingml/2006/main" w:type="gramEnd"/>
      <w:r xmlns:w="http://schemas.openxmlformats.org/wordprocessingml/2006/main">
        <w:rPr>
          <w:rFonts w:ascii="Arial" w:hAnsi="Arial"/>
        </w:rPr>
        <w:t xml:space="preserve">أن سرطان الثدي سيكون أحد اهتماماتي </w:t>
      </w:r>
      <w:proofErr xmlns:w="http://schemas.openxmlformats.org/wordprocessingml/2006/main" w:type="gramStart"/>
      <w:r xmlns:w="http://schemas.openxmlformats.org/wordprocessingml/2006/main">
        <w:rPr>
          <w:rFonts w:ascii="Arial" w:hAnsi="Arial"/>
        </w:rPr>
        <w:t xml:space="preserve">الرئيسية </w:t>
      </w:r>
      <w:proofErr xmlns:w="http://schemas.openxmlformats.org/wordprocessingml/2006/main" w:type="gramEnd"/>
      <w:r xmlns:w="http://schemas.openxmlformats.org/wordprocessingml/2006/main">
        <w:rPr>
          <w:rFonts w:ascii="Arial" w:hAnsi="Arial"/>
        </w:rPr>
        <w:t xml:space="preserve">، وما زلت أعالج سرطان الثدي. لكنني بحثت، وأخذته إلى مركز السرطان، ونظرت حولي، ونظرت إلى الأشخاص الذين كانوا هناك والذين كانوا خبراء حقًا في سرطان الثدي. وكنت أحاول أن أجد مكاني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وسنشتري </w:t>
      </w:r>
      <w:proofErr xmlns:w="http://schemas.openxmlformats.org/wordprocessingml/2006/main" w:type="gramStart"/>
      <w:r xmlns:w="http://schemas.openxmlformats.org/wordprocessingml/2006/main">
        <w:rPr>
          <w:rFonts w:ascii="Arial" w:hAnsi="Arial"/>
        </w:rPr>
        <w:t xml:space="preserve">فرصة </w:t>
      </w:r>
      <w:proofErr xmlns:w="http://schemas.openxmlformats.org/wordprocessingml/2006/main" w:type="gramEnd"/>
      <w:r xmlns:w="http://schemas.openxmlformats.org/wordprocessingml/2006/main">
        <w:rPr>
          <w:rFonts w:ascii="Arial" w:hAnsi="Arial"/>
        </w:rPr>
        <w:t xml:space="preserve">للمساهمة من منظور بحثي،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وكان سرطان الرئة اهتمامًا ثانويًا في ذلك الوقت، ومع ذلك، كما تعلمون، كانت هناك الفرص. وهكذا </w:t>
      </w:r>
      <w:proofErr xmlns:w="http://schemas.openxmlformats.org/wordprocessingml/2006/main" w:type="gramStart"/>
      <w:r xmlns:w="http://schemas.openxmlformats.org/wordprocessingml/2006/main">
        <w:rPr>
          <w:rFonts w:ascii="Arial" w:hAnsi="Arial"/>
        </w:rPr>
        <w:t xml:space="preserve">انتقلت </w:t>
      </w:r>
      <w:proofErr xmlns:w="http://schemas.openxmlformats.org/wordprocessingml/2006/main" w:type="gramEnd"/>
      <w:r xmlns:w="http://schemas.openxmlformats.org/wordprocessingml/2006/main">
        <w:rPr>
          <w:rFonts w:ascii="Arial" w:hAnsi="Arial"/>
        </w:rPr>
        <w:t xml:space="preserve">من قوة إلى قوة في علاج سرطان الرئة حسنًا، انخرطت في مجموعة إرشادية، والتي كنت ترأسها في ذلك الوقت والتي توليت مسؤوليتها عندما تنحت.</w:t>
      </w:r>
    </w:p>
    <w:p w14:paraId="76E4EA7C" w14:textId="77777777" w:rsidR="00256A02" w:rsidRDefault="00256A02">
      <w:pPr>
        <w:spacing w:after="0"/>
      </w:pPr>
    </w:p>
    <w:p w14:paraId="4704936D"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06:25</w:t>
      </w:r>
      <w:proofErr xmlns:w="http://schemas.openxmlformats.org/wordprocessingml/2006/main" w:type="gramEnd"/>
    </w:p>
    <w:p w14:paraId="1598AA85" w14:textId="77777777" w:rsidR="00256A02" w:rsidRDefault="00000000">
      <w:pPr xmlns:w="http://schemas.openxmlformats.org/wordprocessingml/2006/main">
        <w:spacing w:after="0"/>
        <w:bidi/>
      </w:pPr>
      <w:r xmlns:w="http://schemas.openxmlformats.org/wordprocessingml/2006/main">
        <w:rPr>
          <w:rFonts w:ascii="Arial" w:hAnsi="Arial"/>
        </w:rPr>
        <w:t xml:space="preserve">حسناً، لقد تغيرت الأمور بشكل كبير منذ ذلك الحين. </w:t>
      </w: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ذكرتُ في البداية، أنا مندهشٌ تقريباً من حجم التغيير، وقد جلب الكثير من الأمل لمرضى سرطان الرئة. وهذا ما نريد التحدث عنه اليوم </w:t>
      </w:r>
      <w:proofErr xmlns:w="http://schemas.openxmlformats.org/wordprocessingml/2006/main" w:type="gramStart"/>
      <w:r xmlns:w="http://schemas.openxmlformats.org/wordprocessingml/2006/main">
        <w:rPr>
          <w:rFonts w:ascii="Arial" w:hAnsi="Arial"/>
        </w:rPr>
        <w:t xml:space="preserve">، بالمناسبة، إنه </w:t>
      </w:r>
      <w:proofErr xmlns:w="http://schemas.openxmlformats.org/wordprocessingml/2006/main" w:type="gramEnd"/>
      <w:r xmlns:w="http://schemas.openxmlformats.org/wordprocessingml/2006/main">
        <w:rPr>
          <w:rFonts w:ascii="Arial" w:hAnsi="Arial"/>
        </w:rPr>
        <w:t xml:space="preserve">مسارٌ مثيرٌ للاهتمام للغاية اتخذته. إنه طريقٌ متعرج، لكنك لستَ بعدُ الضيف الأكثر إثارةً للاهتمام. كان لديّ ضيفٌ قال إنه بدأ كبائعٍ لجاكوزي.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تُضاهي طائرتي النفاثة بائعي الجاكوزي. أعتقد أنه كطريقة تفكير، ستمتلك مهنةً وتنتهي في الطب وتتخصص في علم الأورام.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نحن </w:t>
      </w:r>
      <w:proofErr xmlns:w="http://schemas.openxmlformats.org/wordprocessingml/2006/main" w:type="gramStart"/>
      <w:r xmlns:w="http://schemas.openxmlformats.org/wordprocessingml/2006/main">
        <w:rPr>
          <w:rFonts w:ascii="Arial" w:hAnsi="Arial"/>
        </w:rPr>
        <w:t xml:space="preserve">الخيار </w:t>
      </w:r>
      <w:proofErr xmlns:w="http://schemas.openxmlformats.org/wordprocessingml/2006/main" w:type="gramStart"/>
      <w:r xmlns:w="http://schemas.openxmlformats.org/wordprocessingml/2006/main">
        <w:rPr>
          <w:rFonts w:ascii="Arial" w:hAnsi="Arial"/>
        </w:rPr>
        <w:t xml:space="preserve">الأفضل لك. </w:t>
      </w:r>
      <w:proofErr xmlns:w="http://schemas.openxmlformats.org/wordprocessingml/2006/main" w:type="gramEnd"/>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عندما أعود </w:t>
      </w:r>
      <w:proofErr xmlns:w="http://schemas.openxmlformats.org/wordprocessingml/2006/main" w:type="gramStart"/>
      <w:r xmlns:w="http://schemas.openxmlformats.org/wordprocessingml/2006/main">
        <w:rPr>
          <w:rFonts w:ascii="Arial" w:hAnsi="Arial"/>
        </w:rPr>
        <w:t xml:space="preserve">بذاكرتي </w:t>
      </w:r>
      <w:proofErr xmlns:w="http://schemas.openxmlformats.org/wordprocessingml/2006/main" w:type="gramEnd"/>
      <w:r xmlns:w="http://schemas.openxmlformats.org/wordprocessingml/2006/main">
        <w:rPr>
          <w:rFonts w:ascii="Arial" w:hAnsi="Arial"/>
        </w:rPr>
        <w:t xml:space="preserve">إلى علاج سرطان الرئة، والذي بدأ في منتصف السبعينيات وأواخرها، يا إلهي، كان </w:t>
      </w:r>
      <w:proofErr xmlns:w="http://schemas.openxmlformats.org/wordprocessingml/2006/main" w:type="gramStart"/>
      <w:r xmlns:w="http://schemas.openxmlformats.org/wordprocessingml/2006/main">
        <w:rPr>
          <w:rFonts w:ascii="Arial" w:hAnsi="Arial"/>
        </w:rPr>
        <w:t xml:space="preserve">بسيطاً جداً </w:t>
      </w:r>
      <w:proofErr xmlns:w="http://schemas.openxmlformats.org/wordprocessingml/2006/main" w:type="gramEnd"/>
      <w:r xmlns:w="http://schemas.openxmlformats.org/wordprocessingml/2006/main">
        <w:rPr>
          <w:rFonts w:ascii="Arial" w:hAnsi="Arial"/>
        </w:rPr>
        <w:t xml:space="preserve">وغير فعال. نحن في الأساس نوعان من سرطان الرئة، يُحددان أساساً من خلال شكل الخلايا </w:t>
      </w:r>
      <w:proofErr xmlns:w="http://schemas.openxmlformats.org/wordprocessingml/2006/main" w:type="gramStart"/>
      <w:r xmlns:w="http://schemas.openxmlformats.org/wordprocessingml/2006/main">
        <w:rPr>
          <w:rFonts w:ascii="Arial" w:hAnsi="Arial"/>
        </w:rPr>
        <w:t xml:space="preserve">تحت </w:t>
      </w:r>
      <w:proofErr xmlns:w="http://schemas.openxmlformats.org/wordprocessingml/2006/main" w:type="gramEnd"/>
      <w:r xmlns:w="http://schemas.openxmlformats.org/wordprocessingml/2006/main">
        <w:rPr>
          <w:rFonts w:ascii="Arial" w:hAnsi="Arial"/>
        </w:rPr>
        <w:t xml:space="preserve">المجهر. كانت خلاياها صغيرة، ولذلك سُميت سرطان الرئة صغير الخلايا، ثم أنواع مختلفة من الخلايا نُطلق عليها سرطان الرئة </w:t>
      </w:r>
      <w:proofErr xmlns:w="http://schemas.openxmlformats.org/wordprocessingml/2006/main" w:type="spellStart"/>
      <w:r xmlns:w="http://schemas.openxmlformats.org/wordprocessingml/2006/main">
        <w:rPr>
          <w:rFonts w:ascii="Arial" w:hAnsi="Arial"/>
        </w:rPr>
        <w:t xml:space="preserve">غير صغير </w:t>
      </w:r>
      <w:proofErr xmlns:w="http://schemas.openxmlformats.org/wordprocessingml/2006/main" w:type="spellEnd"/>
      <w:r xmlns:w="http://schemas.openxmlformats.org/wordprocessingml/2006/main">
        <w:rPr>
          <w:rFonts w:ascii="Arial" w:hAnsi="Arial"/>
        </w:rPr>
        <w:t xml:space="preserve">الخلايا. نظام تصنيف مُبتكر حقًا، ويمكن تقسيمها إلى أنواع فرعية أخرى من سرطانات الخلايا الحرشفية </w:t>
      </w:r>
      <w:proofErr xmlns:w="http://schemas.openxmlformats.org/wordprocessingml/2006/main" w:type="spellStart"/>
      <w:r xmlns:w="http://schemas.openxmlformats.org/wordprocessingml/2006/main">
        <w:rPr>
          <w:rFonts w:ascii="Arial" w:hAnsi="Arial"/>
        </w:rPr>
        <w:t xml:space="preserve">وغير الحرشفية </w:t>
      </w:r>
      <w:proofErr xmlns:w="http://schemas.openxmlformats.org/wordprocessingml/2006/main" w:type="spellEnd"/>
      <w:r xmlns:w="http://schemas.openxmlformats.org/wordprocessingml/2006/main">
        <w:rPr>
          <w:rFonts w:ascii="Arial" w:hAnsi="Arial"/>
        </w:rPr>
        <w:t xml:space="preserve">والغدية كبيرة الخلايا، وما إلى ذلك، لكن الأدوية التي كانت لدينا كانت غير فعالة بشكل خاص، وكانت مُزعجة للغاية وتسبب آثارًا جانبية أخرى. لذا كان السؤال المطروح حقًا: </w:t>
      </w:r>
      <w:proofErr xmlns:w="http://schemas.openxmlformats.org/wordprocessingml/2006/main" w:type="gramStart"/>
      <w:r xmlns:w="http://schemas.openxmlformats.org/wordprocessingml/2006/main">
        <w:rPr>
          <w:rFonts w:ascii="Arial" w:hAnsi="Arial"/>
        </w:rPr>
        <w:t xml:space="preserve">هل </w:t>
      </w:r>
      <w:proofErr xmlns:w="http://schemas.openxmlformats.org/wordprocessingml/2006/main" w:type="gramEnd"/>
      <w:r xmlns:w="http://schemas.openxmlformats.org/wordprocessingml/2006/main">
        <w:rPr>
          <w:rFonts w:ascii="Arial" w:hAnsi="Arial"/>
        </w:rPr>
        <w:t xml:space="preserve">كنا نساعد الأفراد أم نضرهم في تلك الأيام؟ لكننا حاولنا، وواصلنا تجربة تركيبات جديدة، وفي النهاية أظهر بعضها بعض الفوائد في تحسين البقاء على قيد الحياة، وتمكنت، مع زملائي في أوتاوا، من إثبات فعاليتها من حيث التكلفة، وهو ما فاجأ الجميع. لكن تلك كانت الأيام الخوالي، وقد تطورت الأمور بشكل كبير منذ ذلك الحين، وجزء من ذلك يتعلق بفهم بيولوجيا سرطان الرئة وتباين العوامل المُسرطنة في الخلايا السرطانية، وربما يُمكنك متابعة القصة هناك وكيف كان لها تأثير تحويلي.</w:t>
      </w:r>
    </w:p>
    <w:p w14:paraId="1CD275B4" w14:textId="77777777" w:rsidR="00256A02" w:rsidRDefault="00256A02">
      <w:pPr>
        <w:spacing w:after="0"/>
      </w:pPr>
    </w:p>
    <w:p w14:paraId="50FA3582"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08:29</w:t>
      </w:r>
      <w:proofErr xmlns:w="http://schemas.openxmlformats.org/wordprocessingml/2006/main" w:type="gramEnd"/>
    </w:p>
    <w:p w14:paraId="29E3A221"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إنها </w:t>
      </w:r>
      <w:proofErr xmlns:w="http://schemas.openxmlformats.org/wordprocessingml/2006/main" w:type="gramEnd"/>
      <w:r xmlns:w="http://schemas.openxmlformats.org/wordprocessingml/2006/main">
        <w:rPr>
          <w:rFonts w:ascii="Arial" w:hAnsi="Arial"/>
        </w:rPr>
        <w:t xml:space="preserve">نقطة </w:t>
      </w:r>
      <w:proofErr xmlns:w="http://schemas.openxmlformats.org/wordprocessingml/2006/main" w:type="gramStart"/>
      <w:r xmlns:w="http://schemas.openxmlformats.org/wordprocessingml/2006/main">
        <w:rPr>
          <w:rFonts w:ascii="Arial" w:hAnsi="Arial"/>
        </w:rPr>
        <w:t xml:space="preserve">جيدة حقًا </w:t>
      </w:r>
      <w:proofErr xmlns:w="http://schemas.openxmlformats.org/wordprocessingml/2006/main" w:type="gramEnd"/>
      <w:r xmlns:w="http://schemas.openxmlformats.org/wordprocessingml/2006/main">
        <w:rPr>
          <w:rFonts w:ascii="Arial" w:hAnsi="Arial"/>
        </w:rPr>
        <w:t xml:space="preserve">، أعتقد ذلك، ولست ممن يتجاهلون العلاج الكيميائي تمامًا، لأنني أعتقد أن له دورًا. نعلم أن مرضى </w:t>
      </w:r>
      <w:proofErr xmlns:w="http://schemas.openxmlformats.org/wordprocessingml/2006/main" w:type="gramStart"/>
      <w:r xmlns:w="http://schemas.openxmlformats.org/wordprocessingml/2006/main">
        <w:rPr>
          <w:rFonts w:ascii="Arial" w:hAnsi="Arial"/>
        </w:rPr>
        <w:t xml:space="preserve">سرطان الرئة </w:t>
      </w:r>
      <w:proofErr xmlns:w="http://schemas.openxmlformats.org/wordprocessingml/2006/main" w:type="gramEnd"/>
      <w:r xmlns:w="http://schemas.openxmlformats.org/wordprocessingml/2006/main">
        <w:rPr>
          <w:rFonts w:ascii="Arial" w:hAnsi="Arial"/>
        </w:rPr>
        <w:t xml:space="preserve">غالبًا ما يشعرون بتوعك شديد. غالبًا ما تظهر عليهم أعراض كثيرة، وأفضل طريقة لتحسين حالتهم هي السيطرة على السرطان. وأعتقد أن أي علاج قادر على السيطرة على السرطان سيكون مفيدًا في تحسين جودة الحياة. وإذا كان ذلك سيساعد الناس على العيش لفترة أطول، فأعتقد أن هذا وضع رابح. من الواضح أنه </w:t>
      </w:r>
      <w:proofErr xmlns:w="http://schemas.openxmlformats.org/wordprocessingml/2006/main" w:type="gramStart"/>
      <w:r xmlns:w="http://schemas.openxmlformats.org/wordprocessingml/2006/main">
        <w:rPr>
          <w:rFonts w:ascii="Arial" w:hAnsi="Arial"/>
        </w:rPr>
        <w:t xml:space="preserve">يجب </w:t>
      </w:r>
      <w:proofErr xmlns:w="http://schemas.openxmlformats.org/wordprocessingml/2006/main" w:type="gramEnd"/>
      <w:r xmlns:w="http://schemas.openxmlformats.org/wordprocessingml/2006/main">
        <w:rPr>
          <w:rFonts w:ascii="Arial" w:hAnsi="Arial"/>
        </w:rPr>
        <w:t xml:space="preserve">موازنة ذلك بالآثار الجانبية المحتملة للعلاج. لكنني أعتقد أننا ربما تحسننا كثيرًا في إدارة الآثار الجانبية. لكن الأمور المثيرة للاهتمام حدثت في السنوات الخمس عشرة الماضية تقريبًا، حيث تطور الناس، وزاد فهم سرطان الرئة بشكل كبير، وأُجريت العديد من الأبحاث على مستوى العلوم الأساسية، وتوصلنا إلى فهم أن هناك مجموعات فرعية من سرطان الرئة مدفوعة بما نسميه تشوهات جزيئية. هذه جينات غير طبيعية، تعطلت وظائفها في الخلية، مما يُحفز نمو السرطان. وقد شهدت تقنيات تطوير أدوية جديدة تطورًا هائلًا، لذا فإن القدرة على إيجاد أدوية تُوقف هذا الجين المُحدد الذي يُحفز نمو السرطان أمرٌ </w:t>
      </w:r>
      <w:proofErr xmlns:w="http://schemas.openxmlformats.org/wordprocessingml/2006/main" w:type="spellStart"/>
      <w:r xmlns:w="http://schemas.openxmlformats.org/wordprocessingml/2006/main">
        <w:rPr>
          <w:rFonts w:ascii="Arial" w:hAnsi="Arial"/>
        </w:rPr>
        <w:t xml:space="preserve">مذهل </w:t>
      </w:r>
      <w:proofErr xmlns:w="http://schemas.openxmlformats.org/wordprocessingml/2006/main" w:type="spellEnd"/>
      <w:r xmlns:w="http://schemas.openxmlformats.org/wordprocessingml/2006/main">
        <w:rPr>
          <w:rFonts w:ascii="Arial" w:hAnsi="Arial"/>
        </w:rPr>
        <w:t xml:space="preserve">. وربما تتذكر أيضًا يا بيل، ما كنتُ أقوله لمعارفك. حتى مع </w:t>
      </w:r>
      <w:proofErr xmlns:w="http://schemas.openxmlformats.org/wordprocessingml/2006/main" w:type="gramStart"/>
      <w:r xmlns:w="http://schemas.openxmlformats.org/wordprocessingml/2006/main">
        <w:rPr>
          <w:rFonts w:ascii="Arial" w:hAnsi="Arial"/>
        </w:rPr>
        <w:t xml:space="preserve">العلاج الذي...</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نصف </w:t>
      </w:r>
      <w:proofErr xmlns:w="http://schemas.openxmlformats.org/wordprocessingml/2006/main" w:type="gramEnd"/>
      <w:r xmlns:w="http://schemas.openxmlformats.org/wordprocessingml/2006/main">
        <w:rPr>
          <w:rFonts w:ascii="Arial" w:hAnsi="Arial"/>
        </w:rPr>
        <w:t xml:space="preserve">هؤلاء الأشخاص الذين </w:t>
      </w:r>
      <w:proofErr xmlns:w="http://schemas.openxmlformats.org/wordprocessingml/2006/main" w:type="gramStart"/>
      <w:r xmlns:w="http://schemas.openxmlformats.org/wordprocessingml/2006/main">
        <w:rPr>
          <w:rFonts w:ascii="Arial" w:hAnsi="Arial"/>
        </w:rPr>
        <w:t xml:space="preserve">كنت أراهم </w:t>
      </w:r>
      <w:proofErr xmlns:w="http://schemas.openxmlformats.org/wordprocessingml/2006/main" w:type="gramEnd"/>
      <w:r xmlns:w="http://schemas.openxmlformats.org/wordprocessingml/2006/main">
        <w:rPr>
          <w:rFonts w:ascii="Arial" w:hAnsi="Arial"/>
        </w:rPr>
        <w:t xml:space="preserve">منذ 20 عامًا </w:t>
      </w:r>
      <w:proofErr xmlns:w="http://schemas.openxmlformats.org/wordprocessingml/2006/main" w:type="gramStart"/>
      <w:r xmlns:w="http://schemas.openxmlformats.org/wordprocessingml/2006/main">
        <w:rPr>
          <w:rFonts w:ascii="Arial" w:hAnsi="Arial"/>
        </w:rPr>
        <w:t xml:space="preserve">ربما يموتون بعد </w:t>
      </w:r>
      <w:proofErr xmlns:w="http://schemas.openxmlformats.org/wordprocessingml/2006/main" w:type="gramEnd"/>
      <w:r xmlns:w="http://schemas.openxmlformats.org/wordprocessingml/2006/main">
        <w:rPr>
          <w:rFonts w:ascii="Arial" w:hAnsi="Arial"/>
        </w:rPr>
        <w:t xml:space="preserve">عام، وربما يعيش 10 أو 20٪ منهم لأكثر من عامين، والآن نتحدث عن 20٪ من الأشخاص الذين يعيشون لمدة خمس سنوات. هذا يشمل جميع القادمين المصابين بسرطان الرئة في المرحلة الرابعة، إذا نظرنا إلى المرضى الذين لديهم خلل جزيئي في جين يسمى ALK، فإن هؤلاء الأشخاص لديهم بعض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الخيارات الرائعة للعلاج. في العام الماضي، في اجتماع الجمعية الأمريكية لعلم الأورام السريري، قدموا تحديثًا لتجربة دواء يسمى </w:t>
      </w:r>
      <w:proofErr xmlns:w="http://schemas.openxmlformats.org/wordprocessingml/2006/main" w:type="spellStart"/>
      <w:r xmlns:w="http://schemas.openxmlformats.org/wordprocessingml/2006/main">
        <w:rPr>
          <w:rFonts w:ascii="Arial" w:hAnsi="Arial"/>
        </w:rPr>
        <w:t xml:space="preserve">lolatinib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فهذا </w:t>
      </w:r>
      <w:proofErr xmlns:w="http://schemas.openxmlformats.org/wordprocessingml/2006/main" w:type="gramStart"/>
      <w:r xmlns:w="http://schemas.openxmlformats.org/wordprocessingml/2006/main">
        <w:rPr>
          <w:rFonts w:ascii="Arial" w:hAnsi="Arial"/>
        </w:rPr>
        <w:t xml:space="preserve">دواء </w:t>
      </w:r>
      <w:proofErr xmlns:w="http://schemas.openxmlformats.org/wordprocessingml/2006/main" w:type="gramEnd"/>
      <w:r xmlns:w="http://schemas.openxmlformats.org/wordprocessingml/2006/main">
        <w:rPr>
          <w:rFonts w:ascii="Arial" w:hAnsi="Arial"/>
        </w:rPr>
        <w:t xml:space="preserve">يستهدف أو يوقف جين ALK. وفي هذا </w:t>
      </w:r>
      <w:proofErr xmlns:w="http://schemas.openxmlformats.org/wordprocessingml/2006/main" w:type="gramStart"/>
      <w:r xmlns:w="http://schemas.openxmlformats.org/wordprocessingml/2006/main">
        <w:rPr>
          <w:rFonts w:ascii="Arial" w:hAnsi="Arial"/>
        </w:rPr>
        <w:t xml:space="preserve">المرض بالتحديد </w:t>
      </w:r>
      <w:proofErr xmlns:w="http://schemas.openxmlformats.org/wordprocessingml/2006/main" w:type="gramEnd"/>
      <w:r xmlns:w="http://schemas.openxmlformats.org/wordprocessingml/2006/main">
        <w:rPr>
          <w:rFonts w:ascii="Arial" w:hAnsi="Arial"/>
        </w:rPr>
        <w:t xml:space="preserve">، لا يزال 60٪ من الأشخاص يتلقون علاجهم الأول أو الأولي لمدة خمس سنوات، </w:t>
      </w:r>
      <w:proofErr xmlns:w="http://schemas.openxmlformats.org/wordprocessingml/2006/main" w:type="gramStart"/>
      <w:r xmlns:w="http://schemas.openxmlformats.org/wordprocessingml/2006/main">
        <w:rPr>
          <w:rFonts w:ascii="Arial" w:hAnsi="Arial"/>
        </w:rPr>
        <w:t xml:space="preserve">مما يعني </w:t>
      </w:r>
      <w:proofErr xmlns:w="http://schemas.openxmlformats.org/wordprocessingml/2006/main" w:type="gramEnd"/>
      <w:r xmlns:w="http://schemas.openxmlformats.org/wordprocessingml/2006/main">
        <w:rPr>
          <w:rFonts w:ascii="Arial" w:hAnsi="Arial"/>
        </w:rPr>
        <w:t xml:space="preserve">أنك ربما تتحدث عن نصف هؤلاء الأشخاص الذين يعيشون لمدة ثماني سنوات أو أكثر. وهذا أمر هائل بالنسبة لمرض اعتدنا أن نعتقد أنه سيكون جيدًا إذا عشت لأكثر من عام. وكان هناك الكثير من العدمية في علاج سرطان الرئة لدرجة أن الناس لم يُرسلوا بالضرورة لرؤية شخص مثلي، لأن الأمر كان أشبه بـ: </w:t>
      </w:r>
      <w:proofErr xmlns:w="http://schemas.openxmlformats.org/wordprocessingml/2006/main" w:type="gramStart"/>
      <w:r xmlns:w="http://schemas.openxmlformats.org/wordprocessingml/2006/main">
        <w:rPr>
          <w:rFonts w:ascii="Arial" w:hAnsi="Arial"/>
        </w:rPr>
        <w:t xml:space="preserve">أوه </w:t>
      </w:r>
      <w:proofErr xmlns:w="http://schemas.openxmlformats.org/wordprocessingml/2006/main" w:type="gramEnd"/>
      <w:r xmlns:w="http://schemas.openxmlformats.org/wordprocessingml/2006/main">
        <w:rPr>
          <w:rFonts w:ascii="Arial" w:hAnsi="Arial"/>
        </w:rPr>
        <w:t xml:space="preserve">، أنت مصاب بسرطان الرئة. لا فائدة من ذلك. هذا كل شيء.</w:t>
      </w:r>
    </w:p>
    <w:p w14:paraId="1CCFA707" w14:textId="77777777" w:rsidR="00256A02" w:rsidRDefault="00256A02">
      <w:pPr>
        <w:spacing w:after="0"/>
      </w:pPr>
    </w:p>
    <w:p w14:paraId="6547859E"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11:13</w:t>
      </w:r>
      <w:proofErr xmlns:w="http://schemas.openxmlformats.org/wordprocessingml/2006/main" w:type="gramEnd"/>
    </w:p>
    <w:p w14:paraId="03DDE295" w14:textId="77777777" w:rsidR="00256A02" w:rsidRDefault="00000000">
      <w:pPr xmlns:w="http://schemas.openxmlformats.org/wordprocessingml/2006/main">
        <w:spacing w:after="0"/>
        <w:bidi/>
      </w:pPr>
      <w:r xmlns:w="http://schemas.openxmlformats.org/wordprocessingml/2006/main">
        <w:rPr>
          <w:rFonts w:ascii="Arial" w:hAnsi="Arial"/>
        </w:rPr>
        <w:t xml:space="preserve">هذا صحيح تمامًا. أتذكر عندما بدأتُ </w:t>
      </w:r>
      <w:proofErr xmlns:w="http://schemas.openxmlformats.org/wordprocessingml/2006/main" w:type="gramStart"/>
      <w:r xmlns:w="http://schemas.openxmlformats.org/wordprocessingml/2006/main">
        <w:rPr>
          <w:rFonts w:ascii="Arial" w:hAnsi="Arial"/>
        </w:rPr>
        <w:t xml:space="preserve">التجربة العامة </w:t>
      </w:r>
      <w:proofErr xmlns:w="http://schemas.openxmlformats.org/wordprocessingml/2006/main" w:type="gramEnd"/>
      <w:r xmlns:w="http://schemas.openxmlformats.org/wordprocessingml/2006/main">
        <w:rPr>
          <w:rFonts w:ascii="Arial" w:hAnsi="Arial"/>
        </w:rPr>
        <w:t xml:space="preserve">ورأينا الكثير من حالات سرطان الرئة هناك، نظرًا لوجود مجموعة كبيرة جدًا من جراحي الصدر، مما جذب العديد من الإحالات. وقد أخبرني </w:t>
      </w:r>
      <w:proofErr xmlns:w="http://schemas.openxmlformats.org/wordprocessingml/2006/main" w:type="gramStart"/>
      <w:r xmlns:w="http://schemas.openxmlformats.org/wordprocessingml/2006/main">
        <w:rPr>
          <w:rFonts w:ascii="Arial" w:hAnsi="Arial"/>
        </w:rPr>
        <w:t xml:space="preserve">زملائي مرارًا وتكرارًا </w:t>
      </w:r>
      <w:proofErr xmlns:w="http://schemas.openxmlformats.org/wordprocessingml/2006/main" w:type="gramEnd"/>
      <w:r xmlns:w="http://schemas.openxmlformats.org/wordprocessingml/2006/main">
        <w:rPr>
          <w:rFonts w:ascii="Arial" w:hAnsi="Arial"/>
        </w:rPr>
        <w:t xml:space="preserve">، بيل، ألا تعتقد أن أفضل حل هو إرسالهم في عطلة أو إخبارهم بقضاء إجازة في فلوريدا؟ وكان هذا مستوى من الحماس لإدارة سرطان الرئة. وقال أحد زملائي الذين شاركتهم المكتب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بيل، أنت شخص لطيف، لكنني لا أفهم لماذا تفعل ما تفعله. </w:t>
      </w:r>
      <w:proofErr xmlns:w="http://schemas.openxmlformats.org/wordprocessingml/2006/main" w:type="gramStart"/>
      <w:r xmlns:w="http://schemas.openxmlformats.org/wordprocessingml/2006/main">
        <w:rPr>
          <w:rFonts w:ascii="Arial" w:hAnsi="Arial"/>
        </w:rPr>
        <w:t xml:space="preserve">إن </w:t>
      </w:r>
      <w:proofErr xmlns:w="http://schemas.openxmlformats.org/wordprocessingml/2006/main" w:type="gramEnd"/>
      <w:r xmlns:w="http://schemas.openxmlformats.org/wordprocessingml/2006/main">
        <w:rPr>
          <w:rFonts w:ascii="Arial" w:hAnsi="Arial"/>
        </w:rPr>
        <w:t xml:space="preserve">المثابرة ومحاولة علاج مرض صعب للغاية، والفهم المتزايد للبيولوجيا هو ما قادنا حقًا إلى الجزء الذي يمكنك فيه التحدث عن متوسط مدة بقاء على قيد الحياة لمدة ثماني سنوات مع نوع فرعي من سرطان الرئة، وهذا أمر </w:t>
      </w:r>
      <w:proofErr xmlns:w="http://schemas.openxmlformats.org/wordprocessingml/2006/main" w:type="spellStart"/>
      <w:r xmlns:w="http://schemas.openxmlformats.org/wordprocessingml/2006/main">
        <w:rPr>
          <w:rFonts w:ascii="Arial" w:hAnsi="Arial"/>
        </w:rPr>
        <w:t xml:space="preserve">لا </w:t>
      </w:r>
      <w:proofErr xmlns:w="http://schemas.openxmlformats.org/wordprocessingml/2006/main" w:type="spellEnd"/>
      <w:r xmlns:w="http://schemas.openxmlformats.org/wordprocessingml/2006/main">
        <w:rPr>
          <w:rFonts w:ascii="Arial" w:hAnsi="Arial"/>
        </w:rPr>
        <w:t xml:space="preserve">يصدق، ونحن نواصل التقدم ببطء، على ما يبدو. وهناك العديد من الجينات المُسرطنة أو المُحفِّزة للسرطان المُفعَّلة، وبالطبع، بالنسبة </w:t>
      </w:r>
      <w:proofErr xmlns:w="http://schemas.openxmlformats.org/wordprocessingml/2006/main" w:type="spellStart"/>
      <w:r xmlns:w="http://schemas.openxmlformats.org/wordprocessingml/2006/main">
        <w:rPr>
          <w:rFonts w:ascii="Arial" w:hAnsi="Arial"/>
        </w:rPr>
        <w:t xml:space="preserve">للشخص </w:t>
      </w:r>
      <w:proofErr xmlns:w="http://schemas.openxmlformats.org/wordprocessingml/2006/main" w:type="spellEnd"/>
      <w:r xmlns:w="http://schemas.openxmlformats.org/wordprocessingml/2006/main">
        <w:rPr>
          <w:rFonts w:ascii="Arial" w:hAnsi="Arial"/>
        </w:rPr>
        <w:t xml:space="preserve">العادي، سيبدو الأمر أشبه بمصطلحات مُعقدة، مثل مُستقبل عامل نمو البشرة (EGFR)، ومُستقبل عامل نمو الخلايا (ALK)، ومُستقبل عامل نمو الخلايا (RET)، </w:t>
      </w:r>
      <w:proofErr xmlns:w="http://schemas.openxmlformats.org/wordprocessingml/2006/main" w:type="spellStart"/>
      <w:r xmlns:w="http://schemas.openxmlformats.org/wordprocessingml/2006/main">
        <w:rPr>
          <w:rFonts w:ascii="Arial" w:hAnsi="Arial"/>
        </w:rPr>
        <w:t xml:space="preserve">ومُستقبل عامل نمو الخلايا (ENTRAK </w:t>
      </w:r>
      <w:proofErr xmlns:w="http://schemas.openxmlformats.org/wordprocessingml/2006/main" w:type="spellEnd"/>
      <w:r xmlns:w="http://schemas.openxmlformats.org/wordprocessingml/2006/main">
        <w:rPr>
          <w:rFonts w:ascii="Arial" w:hAnsi="Arial"/>
        </w:rPr>
        <w:t xml:space="preserve">)، ومُستقبل عامل نمو الخلايا (MET)، وغيرها. لذا، ما أحاول توضيحه هو أن هناك العديد من الأنواع الفرعية المختلفة لسرطان الرئة الآن مقارنةً بالفترة التي بدأنا فيها، وهو ما كنت أحاول شرحه من خلال نوعين رئيسيين، </w:t>
      </w:r>
      <w:proofErr xmlns:w="http://schemas.openxmlformats.org/wordprocessingml/2006/main" w:type="spellStart"/>
      <w:r xmlns:w="http://schemas.openxmlformats.org/wordprocessingml/2006/main">
        <w:rPr>
          <w:rFonts w:ascii="Arial" w:hAnsi="Arial"/>
        </w:rPr>
        <w:t xml:space="preserve">وفي </w:t>
      </w:r>
      <w:proofErr xmlns:w="http://schemas.openxmlformats.org/wordprocessingml/2006/main" w:type="spellEnd"/>
      <w:r xmlns:w="http://schemas.openxmlformats.org/wordprocessingml/2006/main">
        <w:rPr>
          <w:rFonts w:ascii="Arial" w:hAnsi="Arial"/>
        </w:rPr>
        <w:t xml:space="preserve">الواقع، يُمكننا الآن تقسيمها إلى أشكال جزيئية واختبارها، ثم هناك علاج مُحدد ومُستهدف يُمكن وصفه، وهو أكثر دقة في تأثيره وأقل سُمية بشكل عام. أعتقد أيضًا،</w:t>
      </w:r>
    </w:p>
    <w:p w14:paraId="724A1BFB" w14:textId="77777777" w:rsidR="00256A02" w:rsidRDefault="00256A02">
      <w:pPr>
        <w:spacing w:after="0"/>
      </w:pPr>
    </w:p>
    <w:p w14:paraId="202072AF"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12:56</w:t>
      </w:r>
      <w:proofErr xmlns:w="http://schemas.openxmlformats.org/wordprocessingml/2006/main" w:type="gramEnd"/>
    </w:p>
    <w:p w14:paraId="17DC58DA"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هذا هو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صحيح بالتأكيد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ربما يوجد ما لا يقل عن ثمانية أو تسعة أنواع فرعية محددة جزيئيًا من سرطان الرئة. توجد سلاسل متفاوتة تبلغ نسبًا مختلفة، ولكن أكثر من نصف </w:t>
      </w:r>
      <w:proofErr xmlns:w="http://schemas.openxmlformats.org/wordprocessingml/2006/main" w:type="gramStart"/>
      <w:r xmlns:w="http://schemas.openxmlformats.org/wordprocessingml/2006/main">
        <w:rPr>
          <w:rFonts w:ascii="Arial" w:hAnsi="Arial"/>
        </w:rPr>
        <w:t xml:space="preserve">الأشخاص </w:t>
      </w:r>
      <w:proofErr xmlns:w="http://schemas.openxmlformats.org/wordprocessingml/2006/main" w:type="gramEnd"/>
      <w:r xmlns:w="http://schemas.openxmlformats.org/wordprocessingml/2006/main">
        <w:rPr>
          <w:rFonts w:ascii="Arial" w:hAnsi="Arial"/>
        </w:rPr>
        <w:t xml:space="preserve">المصابين </w:t>
      </w:r>
      <w:proofErr xmlns:w="http://schemas.openxmlformats.org/wordprocessingml/2006/main" w:type="gramStart"/>
      <w:r xmlns:w="http://schemas.openxmlformats.org/wordprocessingml/2006/main">
        <w:rPr>
          <w:rFonts w:ascii="Arial" w:hAnsi="Arial"/>
        </w:rPr>
        <w:t xml:space="preserve">بسرطان غدي </w:t>
      </w:r>
      <w:proofErr xmlns:w="http://schemas.openxmlformats.org/wordprocessingml/2006/main" w:type="gramEnd"/>
      <w:r xmlns:w="http://schemas.openxmlformats.org/wordprocessingml/2006/main">
        <w:rPr>
          <w:rFonts w:ascii="Arial" w:hAnsi="Arial"/>
        </w:rPr>
        <w:t xml:space="preserve">، وهو ما يمثل على الأرجح حوالي 70% من سرطانات الرئة، لذا فإن ما يقرب من نصف هؤلاء الأشخاص سيكون لديهم جين غير طبيعي كامن يدفع نمو السرطان لديهم. الآن، KRAS هو الأكثر شيوعًا، وللأسف، كنا أقل نجاحًا بعض الشيء في الحصول على علاجات تستهدف KRAS، على الرغم من أن بعضها قيد التطوير، وهناك العديد من الأدوية التي تظهر وأعتقد أن هذا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يتحسن. ولكن ربما يكون هناك 30 أو 35% من الأشخاص الذين يعانون من خلل جزيئي كامن حيث سيكون أفضل علاج أولي هو العلاج عن طريق الفم.</w:t>
      </w:r>
    </w:p>
    <w:p w14:paraId="7B495C4A" w14:textId="77777777" w:rsidR="00256A02" w:rsidRDefault="00256A02">
      <w:pPr>
        <w:spacing w:after="0"/>
      </w:pPr>
    </w:p>
    <w:p w14:paraId="48666C75"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13:48</w:t>
      </w:r>
      <w:proofErr xmlns:w="http://schemas.openxmlformats.org/wordprocessingml/2006/main" w:type="gramEnd"/>
    </w:p>
    <w:p w14:paraId="1C5B9BCC" w14:textId="77777777" w:rsidR="00256A02" w:rsidRDefault="00000000">
      <w:pPr xmlns:w="http://schemas.openxmlformats.org/wordprocessingml/2006/main">
        <w:spacing w:after="0"/>
        <w:bidi/>
      </w:pPr>
      <w:r xmlns:w="http://schemas.openxmlformats.org/wordprocessingml/2006/main">
        <w:rPr>
          <w:rFonts w:ascii="Arial" w:hAnsi="Arial"/>
        </w:rPr>
        <w:t xml:space="preserve">الآن، لقد ذكرت أنه لا يزال هناك </w:t>
      </w:r>
      <w:proofErr xmlns:w="http://schemas.openxmlformats.org/wordprocessingml/2006/main" w:type="gramStart"/>
      <w:r xmlns:w="http://schemas.openxmlformats.org/wordprocessingml/2006/main">
        <w:rPr>
          <w:rFonts w:ascii="Arial" w:hAnsi="Arial"/>
        </w:rPr>
        <w:t xml:space="preserve">مكان لـ</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للعلاج </w:t>
      </w:r>
      <w:proofErr xmlns:w="http://schemas.openxmlformats.org/wordprocessingml/2006/main" w:type="spellEnd"/>
      <w:r xmlns:w="http://schemas.openxmlformats.org/wordprocessingml/2006/main">
        <w:rPr>
          <w:rFonts w:ascii="Arial" w:hAnsi="Arial"/>
        </w:rPr>
        <w:t xml:space="preserve">الكيميائي، وعلينا أيضًا </w:t>
      </w:r>
      <w:proofErr xmlns:w="http://schemas.openxmlformats.org/wordprocessingml/2006/main" w:type="gramStart"/>
      <w:r xmlns:w="http://schemas.openxmlformats.org/wordprocessingml/2006/main">
        <w:rPr>
          <w:rFonts w:ascii="Arial" w:hAnsi="Arial"/>
        </w:rPr>
        <w:t xml:space="preserve">التحدث </w:t>
      </w:r>
      <w:proofErr xmlns:w="http://schemas.openxmlformats.org/wordprocessingml/2006/main" w:type="gramEnd"/>
      <w:r xmlns:w="http://schemas.openxmlformats.org/wordprocessingml/2006/main">
        <w:rPr>
          <w:rFonts w:ascii="Arial" w:hAnsi="Arial"/>
        </w:rPr>
        <w:t xml:space="preserve">عن العلاج المناعي. </w:t>
      </w:r>
      <w:proofErr xmlns:w="http://schemas.openxmlformats.org/wordprocessingml/2006/main" w:type="gramStart"/>
      <w:r xmlns:w="http://schemas.openxmlformats.org/wordprocessingml/2006/main">
        <w:rPr>
          <w:rFonts w:ascii="Arial" w:hAnsi="Arial"/>
        </w:rPr>
        <w:t xml:space="preserve">وهنا </w:t>
      </w:r>
      <w:proofErr xmlns:w="http://schemas.openxmlformats.org/wordprocessingml/2006/main" w:type="gramEnd"/>
      <w:r xmlns:w="http://schemas.openxmlformats.org/wordprocessingml/2006/main">
        <w:rPr>
          <w:rFonts w:ascii="Arial" w:hAnsi="Arial"/>
        </w:rPr>
        <w:t xml:space="preserve">تكمن الصعوبة. يبدو لي أن عملية </w:t>
      </w:r>
      <w:proofErr xmlns:w="http://schemas.openxmlformats.org/wordprocessingml/2006/main" w:type="gramStart"/>
      <w:r xmlns:w="http://schemas.openxmlformats.org/wordprocessingml/2006/main">
        <w:rPr>
          <w:rFonts w:ascii="Arial" w:hAnsi="Arial"/>
        </w:rPr>
        <w:t xml:space="preserve">اتخاذ القرار </w:t>
      </w:r>
      <w:proofErr xmlns:w="http://schemas.openxmlformats.org/wordprocessingml/2006/main" w:type="gramEnd"/>
      <w:r xmlns:w="http://schemas.openxmlformats.org/wordprocessingml/2006/main">
        <w:rPr>
          <w:rFonts w:ascii="Arial" w:hAnsi="Arial"/>
        </w:rPr>
        <w:t xml:space="preserve">بشأن متى تختار العلاج، وربما في محادثتنا، قد يكون التوجه التالي هو الحديث عن العلاج المناعي، ثم محاولة ربط هذه الأنواع الثلاثة المختلفة من العلاجات معًا.</w:t>
      </w:r>
    </w:p>
    <w:p w14:paraId="0174AC0B" w14:textId="77777777" w:rsidR="00256A02" w:rsidRDefault="00256A02">
      <w:pPr>
        <w:spacing w:after="0"/>
      </w:pPr>
    </w:p>
    <w:p w14:paraId="73F8C7AF"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14:14</w:t>
      </w:r>
      <w:proofErr xmlns:w="http://schemas.openxmlformats.org/wordprocessingml/2006/main" w:type="gramEnd"/>
    </w:p>
    <w:p w14:paraId="2A116C6D" w14:textId="77777777" w:rsidR="00256A02"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لأنه يمكنك تشريح سرطان الرئة بطرق متعددة. يمكنك النظر إلى نوع سرطان الرئة.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تحت المجهر، هل هو سرطان حرشفي؟ هل هو أي شيء آخر نسميه غير حرشفي ولكن معظمها سرطانات غدية. يمكنك النظر فيما إذا كان هناك خلل جزيئي كامن تحدثنا عنه، ثم يمكنك النظر فيما إذا كانت السرطانات تعبر عن إشارة تسمى موت البرنامج الأول أو موت الخلية المبرمج الأول والتي تساعد السرطان على الاختباء من الجهاز المناعي. وهذه العلاجات المناعية، إلى حد ما، هي مفهوم بسيط للغاية، وقد عرفنا لسنوات عديدة أن السرطانات </w:t>
      </w:r>
      <w:proofErr xmlns:w="http://schemas.openxmlformats.org/wordprocessingml/2006/main" w:type="gramStart"/>
      <w:r xmlns:w="http://schemas.openxmlformats.org/wordprocessingml/2006/main">
        <w:rPr>
          <w:rFonts w:ascii="Arial" w:hAnsi="Arial"/>
        </w:rPr>
        <w:t xml:space="preserve">قادرة على </w:t>
      </w:r>
      <w:proofErr xmlns:w="http://schemas.openxmlformats.org/wordprocessingml/2006/main" w:type="gramEnd"/>
      <w:r xmlns:w="http://schemas.openxmlformats.org/wordprocessingml/2006/main">
        <w:rPr>
          <w:rFonts w:ascii="Arial" w:hAnsi="Arial"/>
        </w:rPr>
        <w:t xml:space="preserve">الاختباء أو الهروب من الجهاز المناعي. الآن، الجهاز المناعي في أجسامنا مصمم. لرؤية الأشياء التي من المفترض أن تكون في جسمك وتجاهلها ومهاجمة الأشياء التي ليس من المفترض أن تكون في جسمك.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البكتيريا، أو، كما تعلم </w:t>
      </w:r>
      <w:proofErr xmlns:w="http://schemas.openxmlformats.org/wordprocessingml/2006/main" w:type="gramStart"/>
      <w:r xmlns:w="http://schemas.openxmlformats.org/wordprocessingml/2006/main">
        <w:rPr>
          <w:rFonts w:ascii="Arial" w:hAnsi="Arial"/>
        </w:rPr>
        <w:t xml:space="preserve">، في </w:t>
      </w:r>
      <w:proofErr xmlns:w="http://schemas.openxmlformats.org/wordprocessingml/2006/main" w:type="gramEnd"/>
      <w:r xmlns:w="http://schemas.openxmlformats.org/wordprocessingml/2006/main">
        <w:rPr>
          <w:rFonts w:ascii="Arial" w:hAnsi="Arial"/>
        </w:rPr>
        <w:t xml:space="preserve">السرطان أيضًا. لكن </w:t>
      </w:r>
      <w:proofErr xmlns:w="http://schemas.openxmlformats.org/wordprocessingml/2006/main" w:type="gramStart"/>
      <w:r xmlns:w="http://schemas.openxmlformats.org/wordprocessingml/2006/main">
        <w:rPr>
          <w:rFonts w:ascii="Arial" w:hAnsi="Arial"/>
        </w:rPr>
        <w:t xml:space="preserve">السرطانات</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قادرون على </w:t>
      </w:r>
      <w:proofErr xmlns:w="http://schemas.openxmlformats.org/wordprocessingml/2006/main" w:type="gramEnd"/>
      <w:r xmlns:w="http://schemas.openxmlformats.org/wordprocessingml/2006/main">
        <w:rPr>
          <w:rFonts w:ascii="Arial" w:hAnsi="Arial"/>
        </w:rPr>
        <w:t xml:space="preserve">إرسال إشارات إلى الجهاز المناعي والتي بدلاً من اعتبارها عدوًا، تقول، مهلاً، أنا صديق. دعني وشأني. وعلى أبسط مستوى، تمنع هذه العلاجات المناعية هذه الإشارة. لذا بدلاً من أن تتمكن الخلية السرطانية من الاختباء من الجهاز المناعي، </w:t>
      </w:r>
      <w:proofErr xmlns:w="http://schemas.openxmlformats.org/wordprocessingml/2006/main" w:type="gramStart"/>
      <w:r xmlns:w="http://schemas.openxmlformats.org/wordprocessingml/2006/main">
        <w:rPr>
          <w:rFonts w:ascii="Arial" w:hAnsi="Arial"/>
        </w:rPr>
        <w:t xml:space="preserve">فجأة </w:t>
      </w:r>
      <w:proofErr xmlns:w="http://schemas.openxmlformats.org/wordprocessingml/2006/main" w:type="gramEnd"/>
      <w:r xmlns:w="http://schemas.openxmlformats.org/wordprocessingml/2006/main">
        <w:rPr>
          <w:rFonts w:ascii="Arial" w:hAnsi="Arial"/>
        </w:rPr>
        <w:t xml:space="preserve">، يمكن لجهاز المناعة في جسمك الآن رؤية هذه الخلية السرطانية على أنها شيء لا ينبغي أن يكون موجودًا، ويهاجمها. وفي بعض أشكال سرطان الرئة، أي تلك التي تحتوي على مستوى عالٍ من هذه الإشارة تسمى PD واحد، يمثل العلاج المناعي أفضل علاج بمفرده. في حالات أخرى حيث يكون هناك تعبير أقل قليلاً عن هذه الإشارة، PD واحد، ثم أو Pdl واحد، لا يتم علاج السرطان بشكل فعال عن طريق العلاج المناعي بمفرده. وبالتالي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نعرفه إذن هو أن الجمع بين </w:t>
      </w:r>
      <w:proofErr xmlns:w="http://schemas.openxmlformats.org/wordprocessingml/2006/main" w:type="gramStart"/>
      <w:r xmlns:w="http://schemas.openxmlformats.org/wordprocessingml/2006/main">
        <w:rPr>
          <w:rFonts w:ascii="Arial" w:hAnsi="Arial"/>
        </w:rPr>
        <w:t xml:space="preserve">العلاج المناعي </w:t>
      </w:r>
      <w:proofErr xmlns:w="http://schemas.openxmlformats.org/wordprocessingml/2006/main" w:type="gramEnd"/>
      <w:r xmlns:w="http://schemas.openxmlformats.org/wordprocessingml/2006/main">
        <w:rPr>
          <w:rFonts w:ascii="Arial" w:hAnsi="Arial"/>
        </w:rPr>
        <w:t xml:space="preserve">والعلاج الكيميائي يصبح علاجًا أفضل من العلاج الكيميائي بمفرده. وهكذا </w:t>
      </w:r>
      <w:proofErr xmlns:w="http://schemas.openxmlformats.org/wordprocessingml/2006/main" w:type="gramStart"/>
      <w:r xmlns:w="http://schemas.openxmlformats.org/wordprocessingml/2006/main">
        <w:rPr>
          <w:rFonts w:ascii="Arial" w:hAnsi="Arial"/>
        </w:rPr>
        <w:t xml:space="preserve">عندما كنتُ أعالج سرطان الرئة، وحتى عندما بدأتُ علاجه، كنا نقول للناس، كما تعلمون، إن 20 أو 30% من هؤلاء الأشخاص سيشهدون انكماشًا ملحوظًا في سرطانهم مع </w:t>
      </w:r>
      <w:proofErr xmlns:w="http://schemas.openxmlformats.org/wordprocessingml/2006/main" w:type="spellStart"/>
      <w:r xmlns:w="http://schemas.openxmlformats.org/wordprocessingml/2006/main">
        <w:rPr>
          <w:rFonts w:ascii="Arial" w:hAnsi="Arial"/>
        </w:rPr>
        <w:t xml:space="preserve">العلاج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الآن، ستكون هناك مجموعة من الأشخاص الذين سيستقر سرطانهم نوعًا ما، وسيكون هناك أشخاص سينمو سرطانهم على الرغم من العلاج. </w:t>
      </w:r>
      <w:proofErr xmlns:w="http://schemas.openxmlformats.org/wordprocessingml/2006/main" w:type="gramStart"/>
      <w:r xmlns:w="http://schemas.openxmlformats.org/wordprocessingml/2006/main">
        <w:rPr>
          <w:rFonts w:ascii="Arial" w:hAnsi="Arial"/>
        </w:rPr>
        <w:t xml:space="preserve">الآن ، </w:t>
      </w:r>
      <w:proofErr xmlns:w="http://schemas.openxmlformats.org/wordprocessingml/2006/main" w:type="gramEnd"/>
      <w:r xmlns:w="http://schemas.openxmlformats.org/wordprocessingml/2006/main">
        <w:rPr>
          <w:rFonts w:ascii="Arial" w:hAnsi="Arial"/>
        </w:rPr>
        <w:t xml:space="preserve">سيشهد حوالي 50% من الأشخاص انكماشًا ملحوظًا في سرطانهم. أصبحت مدة السيطرة على </w:t>
      </w:r>
      <w:proofErr xmlns:w="http://schemas.openxmlformats.org/wordprocessingml/2006/main" w:type="gramStart"/>
      <w:r xmlns:w="http://schemas.openxmlformats.org/wordprocessingml/2006/main">
        <w:rPr>
          <w:rFonts w:ascii="Arial" w:hAnsi="Arial"/>
        </w:rPr>
        <w:t xml:space="preserve">السرطان </w:t>
      </w:r>
      <w:proofErr xmlns:w="http://schemas.openxmlformats.org/wordprocessingml/2006/main" w:type="gramEnd"/>
      <w:r xmlns:w="http://schemas.openxmlformats.org/wordprocessingml/2006/main">
        <w:rPr>
          <w:rFonts w:ascii="Arial" w:hAnsi="Arial"/>
        </w:rPr>
        <w:t xml:space="preserve">أطول الآن، ولم يتضاعف معدل البقاء على قيد الحياة تمامًا، ولكن متوسط البقاء على قيد الحياة، كما تعلمون، ارتفع الآن إلى حوالي عامين، حتى لدى الأشخاص الذين لا يعانون من </w:t>
      </w:r>
      <w:proofErr xmlns:w="http://schemas.openxmlformats.org/wordprocessingml/2006/main" w:type="gramStart"/>
      <w:r xmlns:w="http://schemas.openxmlformats.org/wordprocessingml/2006/main">
        <w:rPr>
          <w:rFonts w:ascii="Arial" w:hAnsi="Arial"/>
        </w:rPr>
        <w:t xml:space="preserve">سرطان الرئة الجزيئي المستهدف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أعتقد أن هناك الآن الكثير من </w:t>
      </w:r>
      <w:proofErr xmlns:w="http://schemas.openxmlformats.org/wordprocessingml/2006/main" w:type="gramStart"/>
      <w:r xmlns:w="http://schemas.openxmlformats.org/wordprocessingml/2006/main">
        <w:rPr>
          <w:rFonts w:ascii="Arial" w:hAnsi="Arial"/>
        </w:rPr>
        <w:t xml:space="preserve">الأسباب </w:t>
      </w:r>
      <w:proofErr xmlns:w="http://schemas.openxmlformats.org/wordprocessingml/2006/main" w:type="gramEnd"/>
      <w:r xmlns:w="http://schemas.openxmlformats.org/wordprocessingml/2006/main">
        <w:rPr>
          <w:rFonts w:ascii="Arial" w:hAnsi="Arial"/>
        </w:rPr>
        <w:t xml:space="preserve">، كما تعلمون </w:t>
      </w:r>
      <w:proofErr xmlns:w="http://schemas.openxmlformats.org/wordprocessingml/2006/main" w:type="gramStart"/>
      <w:r xmlns:w="http://schemas.openxmlformats.org/wordprocessingml/2006/main">
        <w:rPr>
          <w:rFonts w:ascii="Arial" w:hAnsi="Arial"/>
        </w:rPr>
        <w:t xml:space="preserve">، لـ</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أن </w:t>
      </w:r>
      <w:proofErr xmlns:w="http://schemas.openxmlformats.org/wordprocessingml/2006/main" w:type="spellEnd"/>
      <w:r xmlns:w="http://schemas.openxmlformats.org/wordprocessingml/2006/main">
        <w:rPr>
          <w:rFonts w:ascii="Arial" w:hAnsi="Arial"/>
        </w:rPr>
        <w:t xml:space="preserve">نعتقد أنه بإمكاننا إحداث تأثير ملموس في حياة الناس حتى مع إصابتهم بسرطان الرئة في مرحلته الرابعة. وأعتقد أنه من المهم جدًا أن يقابل الناس شخصًا خبيرًا في علاج سرطان الرئة، بدلًا من أن يُقال لهم: "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أنت مصاب بسرطان الرئة في مرحلته الرابعة، وستموت وترحل، فقط رتّب أمورك". هذا هو</w:t>
      </w:r>
    </w:p>
    <w:p w14:paraId="79796D88" w14:textId="77777777" w:rsidR="00256A02" w:rsidRDefault="00256A02">
      <w:pPr>
        <w:spacing w:after="0"/>
      </w:pPr>
    </w:p>
    <w:p w14:paraId="426BF5BD"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17:14</w:t>
      </w:r>
      <w:proofErr xmlns:w="http://schemas.openxmlformats.org/wordprocessingml/2006/main" w:type="gramEnd"/>
    </w:p>
    <w:p w14:paraId="42BF2CE6"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بالغة الأهمية </w:t>
      </w:r>
      <w:proofErr xmlns:w="http://schemas.openxmlformats.org/wordprocessingml/2006/main" w:type="gramEnd"/>
      <w:r xmlns:w="http://schemas.openxmlformats.org/wordprocessingml/2006/main">
        <w:rPr>
          <w:rFonts w:ascii="Arial" w:hAnsi="Arial"/>
        </w:rPr>
        <w:t xml:space="preserve">ليسمعها الناس، فأنا أتساءل كم من الناس، ربما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المناطق النائية، وربما أطباء الأسرة، لا يدركون التقدم المحرز في علاج سرطان الرئة. إنهم بحاجةٍ إلى معرفة هذا التقدم. إنها قصةٌ شيقة، لأنني أعتقد أننا كنا </w:t>
      </w:r>
      <w:proofErr xmlns:w="http://schemas.openxmlformats.org/wordprocessingml/2006/main" w:type="gramStart"/>
      <w:r xmlns:w="http://schemas.openxmlformats.org/wordprocessingml/2006/main">
        <w:rPr>
          <w:rFonts w:ascii="Arial" w:hAnsi="Arial"/>
        </w:rPr>
        <w:t xml:space="preserve">نشك </w:t>
      </w:r>
      <w:proofErr xmlns:w="http://schemas.openxmlformats.org/wordprocessingml/2006/main" w:type="gramEnd"/>
      <w:r xmlns:w="http://schemas.openxmlformats.org/wordprocessingml/2006/main">
        <w:rPr>
          <w:rFonts w:ascii="Arial" w:hAnsi="Arial"/>
        </w:rPr>
        <w:t xml:space="preserve">في أن الجهاز المناعي يجب أن يقوم بشيءٍ ما، وقد أعطانا أحيانًا مؤشراتٍ، كما نفعل، ونادرًا ما نرى تراجعًا في بعض أنواع السرطان، مثل سرطان الجلد أو سرطان الكلى. لقد شاهد الناس هذه الأمور تحدث، ثم، حسنًا، لا يمكن أن يكون ذلك إلا من خلال آلية مناعية. وبالطبع، هناك عملٌ قام به جراحٌ يُدعى كولي، الذي ابتكر مزيجًا من البكتيريا المختلفة لتحفيز الجهاز المناعي، وأبلغ عن بعض تراجعات السرطان في الماضي البعيد، ولكنه حفز جراحي الصدر على تجربة بعض العلاجات المناعية على شكل لقاح BCG و </w:t>
      </w:r>
      <w:proofErr xmlns:w="http://schemas.openxmlformats.org/wordprocessingml/2006/main" w:type="spellStart"/>
      <w:r xmlns:w="http://schemas.openxmlformats.org/wordprocessingml/2006/main">
        <w:rPr>
          <w:rFonts w:ascii="Arial" w:hAnsi="Arial"/>
        </w:rPr>
        <w:t xml:space="preserve">Coriobacterium </w:t>
      </w:r>
      <w:proofErr xmlns:w="http://schemas.openxmlformats.org/wordprocessingml/2006/main" w:type="spellEnd"/>
      <w:r xmlns:w="http://schemas.openxmlformats.org/wordprocessingml/2006/main">
        <w:rPr>
          <w:rFonts w:ascii="Arial" w:hAnsi="Arial"/>
        </w:rPr>
        <w:t xml:space="preserve">Parvum ولقاح الزائفة الزنجارية، وهي أشياءٌ مختلفة جربناها آنذاك، لكننا لم نفهم طبيعتها البيولوجية. لقد كان الأمر </w:t>
      </w:r>
      <w:r xmlns:w="http://schemas.openxmlformats.org/wordprocessingml/2006/main">
        <w:rPr>
          <w:rFonts w:ascii="Arial" w:hAnsi="Arial"/>
        </w:rPr>
        <w:t xml:space="preserve">يتعلق </w:t>
      </w:r>
      <w:proofErr xmlns:w="http://schemas.openxmlformats.org/wordprocessingml/2006/main" w:type="spellEnd"/>
      <w:r xmlns:w="http://schemas.openxmlformats.org/wordprocessingml/2006/main">
        <w:rPr>
          <w:rFonts w:ascii="Arial" w:hAnsi="Arial"/>
        </w:rPr>
        <w:t xml:space="preserve">حقًا بفهم علم الأحياء وكيفية عمل هذا البروتين PDL </w:t>
      </w:r>
      <w:proofErr xmlns:w="http://schemas.openxmlformats.org/wordprocessingml/2006/main" w:type="gramStart"/>
      <w:r xmlns:w="http://schemas.openxmlformats.org/wordprocessingml/2006/main">
        <w:rPr>
          <w:rFonts w:ascii="Arial" w:hAnsi="Arial"/>
        </w:rPr>
        <w:t xml:space="preserve">وربيطه </w:t>
      </w:r>
      <w:proofErr xmlns:w="http://schemas.openxmlformats.org/wordprocessingml/2006/main" w:type="gramEnd"/>
      <w:r xmlns:w="http://schemas.openxmlformats.org/wordprocessingml/2006/main">
        <w:rPr>
          <w:rFonts w:ascii="Arial" w:hAnsi="Arial"/>
        </w:rPr>
        <w:t xml:space="preserve">، أو البروتين PD وربيطه، </w:t>
      </w:r>
      <w:proofErr xmlns:w="http://schemas.openxmlformats.org/wordprocessingml/2006/main" w:type="gramStart"/>
      <w:r xmlns:w="http://schemas.openxmlformats.org/wordprocessingml/2006/main">
        <w:rPr>
          <w:rFonts w:ascii="Arial" w:hAnsi="Arial"/>
        </w:rPr>
        <w:t xml:space="preserve">وكيف </w:t>
      </w:r>
      <w:proofErr xmlns:w="http://schemas.openxmlformats.org/wordprocessingml/2006/main" w:type="gramEnd"/>
      <w:r xmlns:w="http://schemas.openxmlformats.org/wordprocessingml/2006/main">
        <w:rPr>
          <w:rFonts w:ascii="Arial" w:hAnsi="Arial"/>
        </w:rPr>
        <w:t xml:space="preserve">يعطل جهاز المناعة لدينا بشكل أساسي، أو كيف </w:t>
      </w:r>
      <w:proofErr xmlns:w="http://schemas.openxmlformats.org/wordprocessingml/2006/main" w:type="spellStart"/>
      <w:r xmlns:w="http://schemas.openxmlformats.org/wordprocessingml/2006/main">
        <w:rPr>
          <w:rFonts w:ascii="Arial" w:hAnsi="Arial"/>
        </w:rPr>
        <w:t xml:space="preserve">تتمكن </w:t>
      </w:r>
      <w:proofErr xmlns:w="http://schemas.openxmlformats.org/wordprocessingml/2006/main" w:type="gramEnd"/>
      <w:r xmlns:w="http://schemas.openxmlformats.org/wordprocessingml/2006/main">
        <w:rPr>
          <w:rFonts w:ascii="Arial" w:hAnsi="Arial"/>
        </w:rPr>
        <w:t xml:space="preserve">السرطانات من </w:t>
      </w:r>
      <w:proofErr xmlns:w="http://schemas.openxmlformats.org/wordprocessingml/2006/main" w:type="gramStart"/>
      <w:r xmlns:w="http://schemas.openxmlformats.org/wordprocessingml/2006/main">
        <w:rPr>
          <w:rFonts w:ascii="Arial" w:hAnsi="Arial"/>
        </w:rPr>
        <w:t xml:space="preserve">تعطيل جهاز المناعة لدينا. والآن يمكننا تحويل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المفتاح إلى الاتجاه الآخر وجعل الجهاز المناعي، أي الخلايا التائية، يعمل على قتل الخلايا السرطانية. إنه بحث مذهل نال أليسون جائزة نوبل عنه. إنه عمل رائع، رائع، رائع. ولكن هل نحن كذلك؟ هل هناك استراتيجيات أحدث في مجال المناعة؟ لأن هناك العديد من أنواع مثبطات نقاط التفتيش المناعية، كما أفهم، ونحن نعمل على اثنين منها فقط في</w:t>
      </w:r>
    </w:p>
    <w:p w14:paraId="3B2A5A35" w14:textId="77777777" w:rsidR="00256A02" w:rsidRDefault="00256A02">
      <w:pPr>
        <w:spacing w:after="0"/>
      </w:pPr>
    </w:p>
    <w:p w14:paraId="62D3773F"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19:05</w:t>
      </w:r>
      <w:proofErr xmlns:w="http://schemas.openxmlformats.org/wordprocessingml/2006/main" w:type="gramEnd"/>
    </w:p>
    <w:p w14:paraId="65929D7A" w14:textId="77777777" w:rsidR="00256A02" w:rsidRDefault="00000000">
      <w:pPr xmlns:w="http://schemas.openxmlformats.org/wordprocessingml/2006/main">
        <w:spacing w:after="0"/>
        <w:bidi/>
      </w:pPr>
      <w:r xmlns:w="http://schemas.openxmlformats.org/wordprocessingml/2006/main">
        <w:rPr>
          <w:rFonts w:ascii="Arial" w:hAnsi="Arial"/>
        </w:rPr>
        <w:t xml:space="preserve">اللحظة.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هناك </w:t>
      </w:r>
      <w:proofErr xmlns:w="http://schemas.openxmlformats.org/wordprocessingml/2006/main" w:type="gramStart"/>
      <w:r xmlns:w="http://schemas.openxmlformats.org/wordprocessingml/2006/main">
        <w:rPr>
          <w:rFonts w:ascii="Arial" w:hAnsi="Arial"/>
        </w:rPr>
        <w:t xml:space="preserve">سلسلة من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من </w:t>
      </w:r>
      <w:proofErr xmlns:w="http://schemas.openxmlformats.org/wordprocessingml/2006/main" w:type="spellEnd"/>
      <w:r xmlns:w="http://schemas.openxmlformats.org/wordprocessingml/2006/main">
        <w:rPr>
          <w:rFonts w:ascii="Arial" w:hAnsi="Arial"/>
        </w:rPr>
        <w:t xml:space="preserve">المفاتيح التي ستنظم الجهاز المناعي، إما عن طريق تشغيل الجهاز المناعي أو إيقافه. وهناك الكثير من العمل الجاري في محاولة لإضافة إلى العلاجات المناعية المتنوعة التي هي حاليًا نوعًا ما مرخصة، ثم في الممارسة العملية، للأسف، حتى الآن، لم تكن ناجحة. لذلك على سبيل المثال، كان هناك هدف يسمى </w:t>
      </w:r>
      <w:proofErr xmlns:w="http://schemas.openxmlformats.org/wordprocessingml/2006/main" w:type="spellStart"/>
      <w:r xmlns:w="http://schemas.openxmlformats.org/wordprocessingml/2006/main">
        <w:rPr>
          <w:rFonts w:ascii="Arial" w:hAnsi="Arial"/>
        </w:rPr>
        <w:t xml:space="preserve">تيديت </w:t>
      </w:r>
      <w:proofErr xmlns:w="http://schemas.openxmlformats.org/wordprocessingml/2006/main" w:type="spellEnd"/>
      <w:r xmlns:w="http://schemas.openxmlformats.org/wordprocessingml/2006/main">
        <w:rPr>
          <w:rFonts w:ascii="Arial" w:hAnsi="Arial"/>
        </w:rPr>
        <w:t xml:space="preserve">، وهو مثبط آخر، أو، كما تعلمون، إشارة في الجهاز المناعي، وهناك الآن العديد من أنواع الأدوية التي تعمل عن طريق منع تلك الإشارة والتي لم تتمكن من تحسين نتائج مثبط المناعة فقط، مثل بيمبروليزوماب. ولكن هناك تقنية جديدة، ونحن ننظر إليها الآن. هي ما يسمى بالأجسام المضادة ثنائية التخصص.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دواء مثل بيمبروليزوماب هو ما يسمى بالأجسام المضادة وحيدة النسيلة.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جسم مضاد. إذن، هذه طريقة يرسل بها الجسم إشارات إلى خلايا مختلفة، مثل الخلايا التائية. وقد </w:t>
      </w:r>
      <w:proofErr xmlns:w="http://schemas.openxmlformats.org/wordprocessingml/2006/main" w:type="spellStart"/>
      <w:r xmlns:w="http://schemas.openxmlformats.org/wordprocessingml/2006/main">
        <w:rPr>
          <w:rFonts w:ascii="Arial" w:hAnsi="Arial"/>
        </w:rPr>
        <w:t xml:space="preserve">طورت التكنولوجيا الحديثة أدوية </w:t>
      </w:r>
      <w:proofErr xmlns:w="http://schemas.openxmlformats.org/wordprocessingml/2006/main" w:type="gramStart"/>
      <w:r xmlns:w="http://schemas.openxmlformats.org/wordprocessingml/2006/main">
        <w:rPr>
          <w:rFonts w:ascii="Arial" w:hAnsi="Arial"/>
        </w:rPr>
        <w:t xml:space="preserve">تعمل </w:t>
      </w:r>
      <w:proofErr xmlns:w="http://schemas.openxmlformats.org/wordprocessingml/2006/main" w:type="spellEnd"/>
      <w:r xmlns:w="http://schemas.openxmlformats.org/wordprocessingml/2006/main">
        <w:rPr>
          <w:rFonts w:ascii="Arial" w:hAnsi="Arial"/>
        </w:rPr>
        <w:t xml:space="preserve">بالفعل </w:t>
      </w:r>
      <w:proofErr xmlns:w="http://schemas.openxmlformats.org/wordprocessingml/2006/main" w:type="gramEnd"/>
      <w:r xmlns:w="http://schemas.openxmlformats.org/wordprocessingml/2006/main">
        <w:rPr>
          <w:rFonts w:ascii="Arial" w:hAnsi="Arial"/>
        </w:rPr>
        <w:t xml:space="preserve">عن طريق تشغيل أو إيقاف إشارتين مختلفتين في آن واحد. والفكرة هي أنه باستخدام هذا الدواء الواحد، يمكنك الجمع بين هاتين الإشارتين المنفصلتين أو حجبهما في آن واحد. وهناك </w:t>
      </w:r>
      <w:proofErr xmlns:w="http://schemas.openxmlformats.org/wordprocessingml/2006/main" w:type="gramStart"/>
      <w:r xmlns:w="http://schemas.openxmlformats.org/wordprocessingml/2006/main">
        <w:rPr>
          <w:rFonts w:ascii="Arial" w:hAnsi="Arial"/>
        </w:rPr>
        <w:t xml:space="preserve">الآن </w:t>
      </w:r>
      <w:proofErr xmlns:w="http://schemas.openxmlformats.org/wordprocessingml/2006/main" w:type="gramEnd"/>
      <w:r xmlns:w="http://schemas.openxmlformats.org/wordprocessingml/2006/main">
        <w:rPr>
          <w:rFonts w:ascii="Arial" w:hAnsi="Arial"/>
        </w:rPr>
        <w:t xml:space="preserve">اهتمام بمعرفة </w:t>
      </w:r>
      <w:proofErr xmlns:w="http://schemas.openxmlformats.org/wordprocessingml/2006/main" w:type="gramStart"/>
      <w:r xmlns:w="http://schemas.openxmlformats.org/wordprocessingml/2006/main">
        <w:rPr>
          <w:rFonts w:ascii="Arial" w:hAnsi="Arial"/>
        </w:rPr>
        <w:t xml:space="preserve">ما إذا </w:t>
      </w:r>
      <w:proofErr xmlns:w="http://schemas.openxmlformats.org/wordprocessingml/2006/main" w:type="gramEnd"/>
      <w:r xmlns:w="http://schemas.openxmlformats.org/wordprocessingml/2006/main">
        <w:rPr>
          <w:rFonts w:ascii="Arial" w:hAnsi="Arial"/>
        </w:rPr>
        <w:t xml:space="preserve">كان ذلك أكثر فعالية. كنتُ في اجتماع خلال عطلة نهاية الأسبوع، </w:t>
      </w:r>
      <w:proofErr xmlns:w="http://schemas.openxmlformats.org/wordprocessingml/2006/main" w:type="gramStart"/>
      <w:r xmlns:w="http://schemas.openxmlformats.org/wordprocessingml/2006/main">
        <w:rPr>
          <w:rFonts w:ascii="Arial" w:hAnsi="Arial"/>
        </w:rPr>
        <w:t xml:space="preserve">حيث </w:t>
      </w:r>
      <w:proofErr xmlns:w="http://schemas.openxmlformats.org/wordprocessingml/2006/main" w:type="gramEnd"/>
      <w:r xmlns:w="http://schemas.openxmlformats.org/wordprocessingml/2006/main">
        <w:rPr>
          <w:rFonts w:ascii="Arial" w:hAnsi="Arial"/>
        </w:rPr>
        <w:t xml:space="preserve">كانت إحدى الشركات تمتلك العديد من هذه المركبات التي يحجب أحدها، إما PDL أو PD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هناك </w:t>
      </w:r>
      <w:proofErr xmlns:w="http://schemas.openxmlformats.org/wordprocessingml/2006/main" w:type="spellEnd"/>
      <w:r xmlns:w="http://schemas.openxmlformats.org/wordprocessingml/2006/main">
        <w:rPr>
          <w:rFonts w:ascii="Arial" w:hAnsi="Arial"/>
        </w:rPr>
        <w:t xml:space="preserve">دواء آخر يحجب كلاً من PD الأول، ثم نوع آخر من الإشارات في الجهاز المناعي يُسمى CTLA الرابع. الآن، قد تزيد الآثار الجانبية بدمج هذه الأدوية معًا.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أننا سنحتاج إلى معرفة الجرعة المناسبة. سنحتاج إلى معرفة كيفية إدارة بعض الآثار الجانبية لسرطان الرئة صغير الخلايا التي لم نتحدث عنها. هناك دواء مثير للاهتمام يُسمى "اللدغة". </w:t>
      </w:r>
      <w:proofErr xmlns:w="http://schemas.openxmlformats.org/wordprocessingml/2006/main" w:type="gramStart"/>
      <w:r xmlns:w="http://schemas.openxmlformats.org/wordprocessingml/2006/main">
        <w:rPr>
          <w:rFonts w:ascii="Arial" w:hAnsi="Arial"/>
        </w:rPr>
        <w:t xml:space="preserve">يُسمى مُنشط الخلايا التائية ثنائي التخصص، ويعمل عن طريق ربط </w:t>
      </w:r>
      <w:proofErr xmlns:w="http://schemas.openxmlformats.org/wordprocessingml/2006/main" w:type="gramStart"/>
      <w:r xmlns:w="http://schemas.openxmlformats.org/wordprocessingml/2006/main">
        <w:rPr>
          <w:rFonts w:ascii="Arial" w:hAnsi="Arial"/>
        </w:rPr>
        <w:t xml:space="preserve">الخلايا التائية </w:t>
      </w:r>
      <w:proofErr xmlns:w="http://schemas.openxmlformats.org/wordprocessingml/2006/main" w:type="gramEnd"/>
      <w:r xmlns:w="http://schemas.openxmlformats.org/wordprocessingml/2006/main">
        <w:rPr>
          <w:rFonts w:ascii="Arial" w:hAnsi="Arial"/>
        </w:rPr>
        <w:t xml:space="preserve">بالخلايا السرطانية، ويعمل المركب كوسيط. ومرة أخرى، إنها طريقة أخرى لمحاولة تنشيط الجهاز المناعي بشكل أكثر فعالية لمهاجمة خلايا السرطان تحديدًا، وهذا دواء متوفر من خلال برامج خيرية في جميع أنحاء المقاطعة، ونأمل أن يتم تمويله من القطاع العام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المستقبل القريب </w:t>
      </w:r>
      <w:proofErr xmlns:w="http://schemas.openxmlformats.org/wordprocessingml/2006/main" w:type="gramEnd"/>
      <w:r xmlns:w="http://schemas.openxmlformats.org/wordprocessingml/2006/main">
        <w:rPr>
          <w:rFonts w:ascii="Arial" w:hAnsi="Arial"/>
        </w:rPr>
        <w:t xml:space="preserve">، ولكن هناك دائمًا تأخيرات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عملية تمويل الدواء.</w:t>
      </w:r>
    </w:p>
    <w:p w14:paraId="44B0393F" w14:textId="77777777" w:rsidR="00256A02" w:rsidRDefault="00256A02">
      <w:pPr>
        <w:spacing w:after="0"/>
      </w:pPr>
    </w:p>
    <w:p w14:paraId="3790FD41"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22:01</w:t>
      </w:r>
      <w:proofErr xmlns:w="http://schemas.openxmlformats.org/wordprocessingml/2006/main" w:type="gramEnd"/>
    </w:p>
    <w:p w14:paraId="50507882" w14:textId="77777777" w:rsidR="00256A02" w:rsidRDefault="00000000">
      <w:pPr xmlns:w="http://schemas.openxmlformats.org/wordprocessingml/2006/main">
        <w:spacing w:after="0"/>
        <w:bidi/>
      </w:pPr>
      <w:r xmlns:w="http://schemas.openxmlformats.org/wordprocessingml/2006/main">
        <w:rPr>
          <w:rFonts w:ascii="Arial" w:hAnsi="Arial"/>
        </w:rPr>
        <w:t xml:space="preserve">ليس في كندا. </w:t>
      </w:r>
      <w:proofErr xmlns:w="http://schemas.openxmlformats.org/wordprocessingml/2006/main" w:type="gramStart"/>
      <w:r xmlns:w="http://schemas.openxmlformats.org/wordprocessingml/2006/main">
        <w:rPr>
          <w:rFonts w:ascii="Arial" w:hAnsi="Arial"/>
        </w:rPr>
        <w:t xml:space="preserve">بالتأكيد </w:t>
      </w:r>
      <w:proofErr xmlns:w="http://schemas.openxmlformats.org/wordprocessingml/2006/main" w:type="gramEnd"/>
      <w:r xmlns:w="http://schemas.openxmlformats.org/wordprocessingml/2006/main">
        <w:rPr>
          <w:rFonts w:ascii="Arial" w:hAnsi="Arial"/>
        </w:rPr>
        <w:t xml:space="preserve">يُمكننا التحدث عن ذلك، أليس كذلك؟ </w:t>
      </w:r>
      <w:proofErr xmlns:w="http://schemas.openxmlformats.org/wordprocessingml/2006/main" w:type="gramStart"/>
      <w:r xmlns:w="http://schemas.openxmlformats.org/wordprocessingml/2006/main">
        <w:rPr>
          <w:rFonts w:ascii="Arial" w:hAnsi="Arial"/>
        </w:rPr>
        <w:t xml:space="preserve">في الواقع </w:t>
      </w:r>
      <w:proofErr xmlns:w="http://schemas.openxmlformats.org/wordprocessingml/2006/main" w:type="gramEnd"/>
      <w:r xmlns:w="http://schemas.openxmlformats.org/wordprocessingml/2006/main">
        <w:rPr>
          <w:rFonts w:ascii="Arial" w:hAnsi="Arial"/>
        </w:rPr>
        <w:t xml:space="preserve">، لدينا في هذا البودكاست تحديات، لكنني أعتقد أن مستمعينا قد يشعرون ببعض الإرهاق من تعقيد كل هذا. والأمر مُعقّد، وبالتالي هناك العديد من الاختبارات التي يجب إجراؤها لتحديد ما إذا كان لدى شخص مُصاب بسرطان رئة مُعيّن بعض هذه </w:t>
      </w:r>
      <w:proofErr xmlns:w="http://schemas.openxmlformats.org/wordprocessingml/2006/main" w:type="gramStart"/>
      <w:r xmlns:w="http://schemas.openxmlformats.org/wordprocessingml/2006/main">
        <w:rPr>
          <w:rFonts w:ascii="Arial" w:hAnsi="Arial"/>
        </w:rPr>
        <w:t xml:space="preserve">العلامات الجينية، أو ما إذا كان </w:t>
      </w:r>
      <w:proofErr xmlns:w="http://schemas.openxmlformats.org/wordprocessingml/2006/main" w:type="gramEnd"/>
      <w:r xmlns:w="http://schemas.openxmlformats.org/wordprocessingml/2006/main">
        <w:rPr>
          <w:rFonts w:ascii="Arial" w:hAnsi="Arial"/>
        </w:rPr>
        <w:t xml:space="preserve">يُظهر سمات مناعية مُعينة في سرطانه. ثم يحتاج الأطباء إلى التفكير في مدى انتشار المرض، بعد إجراء جميع إجراءات تحديد المرحلة، ووضع خطة، وربما يُمكنك التحدث قليلاً عن كيفية حدوث ذلك.</w:t>
      </w:r>
    </w:p>
    <w:p w14:paraId="3A2C0186" w14:textId="77777777" w:rsidR="00256A02" w:rsidRDefault="00256A02">
      <w:pPr>
        <w:spacing w:after="0"/>
      </w:pPr>
    </w:p>
    <w:p w14:paraId="4543338B"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22:45</w:t>
      </w:r>
      <w:proofErr xmlns:w="http://schemas.openxmlformats.org/wordprocessingml/2006/main" w:type="gramEnd"/>
    </w:p>
    <w:p w14:paraId="3E1D285F" w14:textId="77777777" w:rsidR="00256A02"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مرة أخرى، إذا عدنا بالذاكرة إلى عقدين من الزمن، كان كل ما طلبناه من أخصائيي علم الأمراض هو تحديد ما إذا كان هذا سرطان رئة صغير الخلايا، وإذا لم يكن كذلك، فكل شيء آخر كان سرطان رئة </w:t>
      </w:r>
      <w:proofErr xmlns:w="http://schemas.openxmlformats.org/wordprocessingml/2006/main" w:type="spellStart"/>
      <w:r xmlns:w="http://schemas.openxmlformats.org/wordprocessingml/2006/main">
        <w:rPr>
          <w:rFonts w:ascii="Arial" w:hAnsi="Arial"/>
        </w:rPr>
        <w:t xml:space="preserve">غير صغير </w:t>
      </w:r>
      <w:proofErr xmlns:w="http://schemas.openxmlformats.org/wordprocessingml/2006/main" w:type="spellEnd"/>
      <w:r xmlns:w="http://schemas.openxmlformats.org/wordprocessingml/2006/main">
        <w:rPr>
          <w:rFonts w:ascii="Arial" w:hAnsi="Arial"/>
        </w:rPr>
        <w:t xml:space="preserve">الخلايا. كنا نحتاج فقط إلى عدد قليل من الخلايا، أي إلى أنسجة قليلة جدًا. وإذا انتقلنا إلى يومنا هذا، فنحن نجري اختبارات معقدة على هؤلاء المرضى.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أول ما نحتاج إلى فهمه هو نوع سرطان الرئة </w:t>
      </w:r>
      <w:proofErr xmlns:w="http://schemas.openxmlformats.org/wordprocessingml/2006/main" w:type="spellStart"/>
      <w:r xmlns:w="http://schemas.openxmlformats.org/wordprocessingml/2006/main">
        <w:rPr>
          <w:rFonts w:ascii="Arial" w:hAnsi="Arial"/>
        </w:rPr>
        <w:t xml:space="preserve">غير صغير </w:t>
      </w:r>
      <w:proofErr xmlns:w="http://schemas.openxmlformats.org/wordprocessingml/2006/main" w:type="spellEnd"/>
      <w:r xmlns:w="http://schemas.openxmlformats.org/wordprocessingml/2006/main">
        <w:rPr>
          <w:rFonts w:ascii="Arial" w:hAnsi="Arial"/>
        </w:rPr>
        <w:t xml:space="preserve">الخلايا. وهذا يتطلب بضع عينات من الأنسجة التي سيفحصها أخصائي علم الأمراض لفصل السرطانات الحرشفية عن السرطانات الغدية. ثم نريد أن نعرف، هل تحتوي هذه السرطانات على علامة تُسمى PDL one أو ربيطة موت البرمجة one، لأن ذلك يساعد في تحديد العلاج المناعي بمفرده، أو العلاج المناعي مع العلاج الكيميائي. ثم نحتاج إلى فهم ما </w:t>
      </w:r>
      <w:proofErr xmlns:w="http://schemas.openxmlformats.org/wordprocessingml/2006/main" w:type="gramStart"/>
      <w:r xmlns:w="http://schemas.openxmlformats.org/wordprocessingml/2006/main">
        <w:rPr>
          <w:rFonts w:ascii="Arial" w:hAnsi="Arial"/>
        </w:rPr>
        <w:t xml:space="preserve">إذا كان لدى المرضى هذه الجينات أو العلامات الجزيئية غير الطبيعية الكامنة أم لا </w:t>
      </w:r>
      <w:proofErr xmlns:w="http://schemas.openxmlformats.org/wordprocessingml/2006/main" w:type="gramEnd"/>
      <w:r xmlns:w="http://schemas.openxmlformats.org/wordprocessingml/2006/main">
        <w:rPr>
          <w:rFonts w:ascii="Arial" w:hAnsi="Arial"/>
        </w:rPr>
        <w:t xml:space="preserve">، وهذا يتطلب اختبارات </w:t>
      </w:r>
      <w:proofErr xmlns:w="http://schemas.openxmlformats.org/wordprocessingml/2006/main" w:type="gramStart"/>
      <w:r xmlns:w="http://schemas.openxmlformats.org/wordprocessingml/2006/main">
        <w:rPr>
          <w:rFonts w:ascii="Arial" w:hAnsi="Arial"/>
        </w:rPr>
        <w:t xml:space="preserve">معقدة للغاية </w:t>
      </w:r>
      <w:proofErr xmlns:w="http://schemas.openxmlformats.org/wordprocessingml/2006/main" w:type="gramEnd"/>
      <w:r xmlns:w="http://schemas.openxmlformats.org/wordprocessingml/2006/main">
        <w:rPr>
          <w:rFonts w:ascii="Arial" w:hAnsi="Arial"/>
        </w:rPr>
        <w:t xml:space="preserve">، وهو ما يُسمى تسلسل الجيل التالي. </w:t>
      </w:r>
      <w:proofErr xmlns:w="http://schemas.openxmlformats.org/wordprocessingml/2006/main" w:type="gramStart"/>
      <w:r xmlns:w="http://schemas.openxmlformats.org/wordprocessingml/2006/main">
        <w:rPr>
          <w:rFonts w:ascii="Arial" w:hAnsi="Arial"/>
        </w:rPr>
        <w:t xml:space="preserve">التكنولوجيا تسمح بأخذ </w:t>
      </w:r>
      <w:proofErr xmlns:w="http://schemas.openxmlformats.org/wordprocessingml/2006/main" w:type="gramStart"/>
      <w:r xmlns:w="http://schemas.openxmlformats.org/wordprocessingml/2006/main">
        <w:rPr>
          <w:rFonts w:ascii="Arial" w:hAnsi="Arial"/>
        </w:rPr>
        <w:t xml:space="preserve">عينة ، وفي </w:t>
      </w:r>
      <w:proofErr xmlns:w="http://schemas.openxmlformats.org/wordprocessingml/2006/main" w:type="gramEnd"/>
      <w:r xmlns:w="http://schemas.openxmlformats.org/wordprocessingml/2006/main">
        <w:rPr>
          <w:rFonts w:ascii="Arial" w:hAnsi="Arial"/>
        </w:rPr>
        <w:t xml:space="preserve">هذه الحالة </w:t>
      </w:r>
      <w:proofErr xmlns:w="http://schemas.openxmlformats.org/wordprocessingml/2006/main" w:type="gramEnd"/>
      <w:r xmlns:w="http://schemas.openxmlformats.org/wordprocessingml/2006/main">
        <w:rPr>
          <w:rFonts w:ascii="Arial" w:hAnsi="Arial"/>
        </w:rPr>
        <w:t xml:space="preserve">سيكرهني </w:t>
      </w:r>
      <w:proofErr xmlns:w="http://schemas.openxmlformats.org/wordprocessingml/2006/main" w:type="spellEnd"/>
      <w:r xmlns:w="http://schemas.openxmlformats.org/wordprocessingml/2006/main">
        <w:rPr>
          <w:rFonts w:ascii="Arial" w:hAnsi="Arial"/>
        </w:rPr>
        <w:t xml:space="preserve">علماء الأحياء الجزيئية </w:t>
      </w:r>
      <w:proofErr xmlns:w="http://schemas.openxmlformats.org/wordprocessingml/2006/main" w:type="spellStart"/>
      <w:r xmlns:w="http://schemas.openxmlformats.org/wordprocessingml/2006/main">
        <w:rPr>
          <w:rFonts w:ascii="Arial" w:hAnsi="Arial"/>
        </w:rPr>
        <w:t xml:space="preserve">لقولي هذا. يمكنك وضعها في </w:t>
      </w:r>
      <w:proofErr xmlns:w="http://schemas.openxmlformats.org/wordprocessingml/2006/main" w:type="gramStart"/>
      <w:r xmlns:w="http://schemas.openxmlformats.org/wordprocessingml/2006/main">
        <w:rPr>
          <w:rFonts w:ascii="Arial" w:hAnsi="Arial"/>
        </w:rPr>
        <w:t xml:space="preserve">جهاز </w:t>
      </w:r>
      <w:proofErr xmlns:w="http://schemas.openxmlformats.org/wordprocessingml/2006/main" w:type="gramEnd"/>
      <w:r xmlns:w="http://schemas.openxmlformats.org/wordprocessingml/2006/main">
        <w:rPr>
          <w:rFonts w:ascii="Arial" w:hAnsi="Arial"/>
        </w:rPr>
        <w:t xml:space="preserve">، وسيُعطيك إجابة بعد عدة أيام. لكن ما يجري داخل الجهاز معقد، حيث يُجري الباحثون اختبارات لتحليل الحمض النووي لعينات السرطان لتحديد ما إذا كانت الجينات الشائعة غير طبيعية أو متحولة، ويفحص اختبارنا ثمانية جينات بشكل روتيني. هناك بعض الأماكن التي تختبر بعض الجينات الإضافية التي قد تساعد في فهم ما </w:t>
      </w:r>
      <w:proofErr xmlns:w="http://schemas.openxmlformats.org/wordprocessingml/2006/main" w:type="gramStart"/>
      <w:r xmlns:w="http://schemas.openxmlformats.org/wordprocessingml/2006/main">
        <w:rPr>
          <w:rFonts w:ascii="Arial" w:hAnsi="Arial"/>
        </w:rPr>
        <w:t xml:space="preserve">إذا كان </w:t>
      </w:r>
      <w:proofErr xmlns:w="http://schemas.openxmlformats.org/wordprocessingml/2006/main" w:type="gramEnd"/>
      <w:r xmlns:w="http://schemas.openxmlformats.org/wordprocessingml/2006/main">
        <w:rPr>
          <w:rFonts w:ascii="Arial" w:hAnsi="Arial"/>
        </w:rPr>
        <w:t xml:space="preserve">سرطان شخص ما لديه مستوى معين من المقاومة للعلاجات التي نتحدث عنها. ثم يمكنك النظر في التكنولوجيا التي طُوّرت، حيث يمكنهم تحليل ما يصل إلى 300 أو 350 جينًا أو شذوذًا جزيئيًا مختلفًا. الآن، هل تحتاج إلى ذلك؟ هذا أمر قابل للنقاش، لكن التكنولوجيا موجودة للقيام بذلك. وهكذا </w:t>
      </w:r>
      <w:proofErr xmlns:w="http://schemas.openxmlformats.org/wordprocessingml/2006/main" w:type="gramStart"/>
      <w:r xmlns:w="http://schemas.openxmlformats.org/wordprocessingml/2006/main">
        <w:rPr>
          <w:rFonts w:ascii="Arial" w:hAnsi="Arial"/>
        </w:rPr>
        <w:t xml:space="preserve">يمكنك </w:t>
      </w:r>
      <w:proofErr xmlns:w="http://schemas.openxmlformats.org/wordprocessingml/2006/main" w:type="gramEnd"/>
      <w:r xmlns:w="http://schemas.openxmlformats.org/wordprocessingml/2006/main">
        <w:rPr>
          <w:rFonts w:ascii="Arial" w:hAnsi="Arial"/>
        </w:rPr>
        <w:t xml:space="preserve">. تخيل أننا انتقلنا من الحاجة إلى عدد قليل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خلايا السرطان تحت المجهر إلى حالة نحتاج فيها إلى أنسجة أكثر بكثير. ثم عليك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تفكر فيما يحدث في هاميلتون، على سبيل المثال، ولحسن الحظ، يأتي معظم مرضانا من خلال برنامج تقييم تشخيص الرئة في مستشفى سانت جوزيف، والذي كان حقًا خطوة كبيرة إلى الأمام في تنسيق الرعاية. وبالتالي فإن </w:t>
      </w:r>
      <w:proofErr xmlns:w="http://schemas.openxmlformats.org/wordprocessingml/2006/main" w:type="gramStart"/>
      <w:r xmlns:w="http://schemas.openxmlformats.org/wordprocessingml/2006/main">
        <w:rPr>
          <w:rFonts w:ascii="Arial" w:hAnsi="Arial"/>
        </w:rPr>
        <w:t xml:space="preserve">أخصائيي </w:t>
      </w:r>
      <w:proofErr xmlns:w="http://schemas.openxmlformats.org/wordprocessingml/2006/main" w:type="gramEnd"/>
      <w:r xmlns:w="http://schemas.openxmlformats.org/wordprocessingml/2006/main">
        <w:rPr>
          <w:rFonts w:ascii="Arial" w:hAnsi="Arial"/>
        </w:rPr>
        <w:t xml:space="preserve">علم الأمراض الذين يقدمون التقارير، كما تعلمون، </w:t>
      </w:r>
      <w:proofErr xmlns:w="http://schemas.openxmlformats.org/wordprocessingml/2006/main" w:type="gramStart"/>
      <w:r xmlns:w="http://schemas.openxmlformats.org/wordprocessingml/2006/main">
        <w:rPr>
          <w:rFonts w:ascii="Arial" w:hAnsi="Arial"/>
        </w:rPr>
        <w:t xml:space="preserve">عن </w:t>
      </w:r>
      <w:proofErr xmlns:w="http://schemas.openxmlformats.org/wordprocessingml/2006/main" w:type="gramEnd"/>
      <w:r xmlns:w="http://schemas.openxmlformats.org/wordprocessingml/2006/main">
        <w:rPr>
          <w:rFonts w:ascii="Arial" w:hAnsi="Arial"/>
        </w:rPr>
        <w:t xml:space="preserve">سرطان الرئة، يتمركزون إلى حد كبير هناك في مستشفى سانت جوزيف. وبالتأكيد </w:t>
      </w:r>
      <w:proofErr xmlns:w="http://schemas.openxmlformats.org/wordprocessingml/2006/main" w:type="gramStart"/>
      <w:r xmlns:w="http://schemas.openxmlformats.org/wordprocessingml/2006/main">
        <w:rPr>
          <w:rFonts w:ascii="Arial" w:hAnsi="Arial"/>
        </w:rPr>
        <w:t xml:space="preserve">عندما </w:t>
      </w:r>
      <w:proofErr xmlns:w="http://schemas.openxmlformats.org/wordprocessingml/2006/main" w:type="gramEnd"/>
      <w:r xmlns:w="http://schemas.openxmlformats.org/wordprocessingml/2006/main">
        <w:rPr>
          <w:rFonts w:ascii="Arial" w:hAnsi="Arial"/>
        </w:rPr>
        <w:t xml:space="preserve">تتحدث عن الحصول على عينات لهذا الاختبار الجزيئي،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تمر من خلال أحد أخصائيي علم الأمراض هؤلاء.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الخطوات </w:t>
      </w:r>
      <w:proofErr xmlns:w="http://schemas.openxmlformats.org/wordprocessingml/2006/main" w:type="gramEnd"/>
      <w:r xmlns:w="http://schemas.openxmlformats.org/wordprocessingml/2006/main">
        <w:rPr>
          <w:rFonts w:ascii="Arial" w:hAnsi="Arial"/>
        </w:rPr>
        <w:t xml:space="preserve">الأولى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هذا الاختبار تكون في مكان واحد. ولكن بعد ذلك يتم إجراء الاختبار الجزيئي الآن في </w:t>
      </w:r>
      <w:proofErr xmlns:w="http://schemas.openxmlformats.org/wordprocessingml/2006/main" w:type="spellStart"/>
      <w:r xmlns:w="http://schemas.openxmlformats.org/wordprocessingml/2006/main">
        <w:rPr>
          <w:rFonts w:ascii="Arial" w:hAnsi="Arial"/>
        </w:rPr>
        <w:t xml:space="preserve">مستشفى </w:t>
      </w:r>
      <w:proofErr xmlns:w="http://schemas.openxmlformats.org/wordprocessingml/2006/main" w:type="gram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تذهب إلى أخصائي علم الأمراض في سانت جوزيف، الذي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ينظر إليها، ويحدد المناطق التي تحتاج إلى اختبار، ثم يرسلها كلها إلى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حيث يتم إجراء الاختبار. وهذا، ويصبح الأمر أكثر تعقيدًا.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تم تشخيص إصابتك بسرطان الرئة وأجريت إجراءاتك في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 من المرجح أن تُرسل إلى مستشفى سانت جوزيف لفحصها، ثم تُعاد إلى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لإجراء الاختبارات الجزيئية. ويمكنك أن تتخيل أن هذه الإجراءات تستغرق وقتًا. وهكذا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لعلّ </w:t>
      </w:r>
      <w:proofErr xmlns:w="http://schemas.openxmlformats.org/wordprocessingml/2006/main" w:type="gramEnd"/>
      <w:r xmlns:w="http://schemas.openxmlformats.org/wordprocessingml/2006/main">
        <w:rPr>
          <w:rFonts w:ascii="Arial" w:hAnsi="Arial"/>
        </w:rPr>
        <w:t xml:space="preserve">أكبر التحديات التي نواجهها هي الوقت اللازم لإجراء بعض هذه الفحوصات. وكما تعلمون، يقول المختبر إن مدة الاستجابة ستكون أسبوعين، ولكن إذا أضفنا ذلك، فإن المدة ستكون أسبوعين من تاريخ استلام العينة. لذا، كما تعلمون، إذا انتشر السرطان في هاميلتون إلى عدة أماكن مختلفة، فقد يستغرق الأمر ثلاثة أو أربعة أسابيع في البداية. وفي بعض الأماكن، كما تعلمون، مثل كامبريدج أو كيتشنر أو جيلف، سيطلبون من أخصائي علم الأمراض إجراء بعض الفحوصات الأولية هناك، ثم تُرسل العينة إلى هاميلتون أو برامبتون أو تورنتو.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فالأمر يستغرق وقتًا، وأحد أكبر المخاوف، في رأيي، هو ذلك الوقت، ومن ثم التأخير المحتمل في بدء العلاج، لأننا نحتاج إلى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هذه المعلومات لنتمكن من تقديم أفضل العلاجات لكل مريض على حدة.</w:t>
      </w:r>
    </w:p>
    <w:p w14:paraId="7FA2AC49" w14:textId="77777777" w:rsidR="00256A02" w:rsidRDefault="00256A02">
      <w:pPr>
        <w:spacing w:after="0"/>
      </w:pPr>
    </w:p>
    <w:p w14:paraId="1EB85C51"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27:03</w:t>
      </w:r>
      <w:proofErr xmlns:w="http://schemas.openxmlformats.org/wordprocessingml/2006/main" w:type="gramEnd"/>
    </w:p>
    <w:p w14:paraId="21BA4334" w14:textId="77777777" w:rsidR="00256A02"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وهذا بالتأكيد وقتٌ مُرهقٌ للغاية للمرضى، إذ ينتظرون سماع العلاج، مُعتقدين أن </w:t>
      </w:r>
      <w:proofErr xmlns:w="http://schemas.openxmlformats.org/wordprocessingml/2006/main" w:type="gramStart"/>
      <w:r xmlns:w="http://schemas.openxmlformats.org/wordprocessingml/2006/main">
        <w:rPr>
          <w:rFonts w:ascii="Arial" w:hAnsi="Arial"/>
        </w:rPr>
        <w:t xml:space="preserve">شيئًا </w:t>
      </w:r>
      <w:proofErr xmlns:w="http://schemas.openxmlformats.org/wordprocessingml/2006/main" w:type="gramEnd"/>
      <w:r xmlns:w="http://schemas.openxmlformats.org/wordprocessingml/2006/main">
        <w:rPr>
          <w:rFonts w:ascii="Arial" w:hAnsi="Arial"/>
        </w:rPr>
        <w:t xml:space="preserve">ما ينمو في أجسامهم بشكلٍ جيد، لذا أعتقد أن إيجاد طريقةٍ لجعل كل ذلك يعمل بكفاءةٍ أكبر يُمثل تحديًا. أشعر وكأننا نُعاني من استنزافٍ كبيرٍ في هذه المصطلحات وأشكال العلاج الجديدة. لذا سنأخذ استراحةً قصيرةً الآن للاستماع إلى برنامج مساعدة مرضى السرطان، وسنعود قريبًا للحديث أكثر عن إدارة سرطان الرئة، وخاصةً في مراحله المبكرة، حيث نُطبق بعض الدروس المُستفادة من المرض المُتقدم ونُقدمها للأفراد الذين لديهم تشخيصٌ أفضل، لكنهم لا يزالون عُرضةً لخطر تكرار المرض.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سنعود بعد قليل.</w:t>
      </w:r>
    </w:p>
    <w:p w14:paraId="01B0E914" w14:textId="77777777" w:rsidR="00256A02" w:rsidRDefault="00256A02">
      <w:pPr>
        <w:spacing w:after="0"/>
      </w:pPr>
    </w:p>
    <w:p w14:paraId="7AEA46CE"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27:45</w:t>
      </w:r>
      <w:proofErr xmlns:w="http://schemas.openxmlformats.org/wordprocessingml/2006/main" w:type="gramEnd"/>
    </w:p>
    <w:p w14:paraId="08AB42EE" w14:textId="77777777" w:rsidR="00256A02" w:rsidRDefault="00000000">
      <w:pPr xmlns:w="http://schemas.openxmlformats.org/wordprocessingml/2006/main">
        <w:spacing w:after="0"/>
        <w:bidi/>
      </w:pPr>
      <w:r xmlns:w="http://schemas.openxmlformats.org/wordprocessingml/2006/main">
        <w:rPr>
          <w:rFonts w:ascii="Arial" w:hAnsi="Arial"/>
        </w:rPr>
        <w:t xml:space="preserve">نود أن نتقدم بالشكر الجزيل لداعمينا الكرام، صندوق عائلة هوتون واستوديو </w:t>
      </w:r>
      <w:proofErr xmlns:w="http://schemas.openxmlformats.org/wordprocessingml/2006/main" w:type="spellStart"/>
      <w:r xmlns:w="http://schemas.openxmlformats.org/wordprocessingml/2006/main">
        <w:rPr>
          <w:rFonts w:ascii="Arial" w:hAnsi="Arial"/>
        </w:rPr>
        <w:t xml:space="preserve">بانكل </w:t>
      </w:r>
      <w:proofErr xmlns:w="http://schemas.openxmlformats.org/wordprocessingml/2006/main" w:type="spellEnd"/>
      <w:r xmlns:w="http://schemas.openxmlformats.org/wordprocessingml/2006/main">
        <w:rPr>
          <w:rFonts w:ascii="Arial" w:hAnsi="Arial"/>
        </w:rPr>
        <w:t xml:space="preserve">الإبداعي، على إسهاماتهم في إطلاق بودكاست "مساعدة مرضى السرطان". يواصل برنامج مساعدة مرضى السرطان جهوده الحثيثة لتقديم الدعم الأساسي للمرضى وعائلاتهم. ونؤكد التزامنا بتقديم خدمات مجانية للمرضى في مجتمعنا، تشمل النقل والمعدات، والقروض، ومستلزمات العناية الشخصية، ومواقف السيارات، والتثقيف العملي. تُتاح هذه الخدمات بفضل سخاء مانحينا، من خلال تبرعات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وتبرعات شهرية، وجمع تبرعات من جهات خارجية، ورعاية الشركات، وفرص التطوع. تفضلوا بزيارة cancerassist.ca لمعرفة كيف يمكنكم إحداث فرق إيجابي في حياة مرضى السرطان وعائلاتهم.</w:t>
      </w:r>
    </w:p>
    <w:p w14:paraId="2D3352D8" w14:textId="77777777" w:rsidR="00256A02" w:rsidRDefault="00256A02">
      <w:pPr>
        <w:spacing w:after="0"/>
      </w:pPr>
    </w:p>
    <w:p w14:paraId="24FDECA8"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28:27</w:t>
      </w:r>
      <w:proofErr xmlns:w="http://schemas.openxmlformats.org/wordprocessingml/2006/main" w:type="gramEnd"/>
    </w:p>
    <w:p w14:paraId="3C6CA7BF"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عدنا </w:t>
      </w:r>
      <w:proofErr xmlns:w="http://schemas.openxmlformats.org/wordprocessingml/2006/main" w:type="gramEnd"/>
      <w:r xmlns:w="http://schemas.openxmlformats.org/wordprocessingml/2006/main">
        <w:rPr>
          <w:rFonts w:ascii="Arial" w:hAnsi="Arial"/>
        </w:rPr>
        <w:t xml:space="preserve">مع الدكتور بيتر إليس، لنتحدث عن سرطان الرئة وبعض التغييرات المذهلة التي طرأت على علاج الحالات المتقدمة. عندما بدأنا الحديث يا بيتر، لم نتحدث كثيرًا عن أسباب سرطان الرئة، وأعتقد أن معظم الناس يدركون أن التدخين هو السبب الأكثر شيوعًا، ونقول عمومًا إن ما يزيد عن 80-85% من حالات سرطان الرئة ناجمة عن التدخين، مع أنني سمعت أن النسبة أقل، وأن انتشار التدخين ومعدل الإصابة بسرطان الرئة </w:t>
      </w:r>
      <w:proofErr xmlns:w="http://schemas.openxmlformats.org/wordprocessingml/2006/main" w:type="spellStart"/>
      <w:r xmlns:w="http://schemas.openxmlformats.org/wordprocessingml/2006/main">
        <w:rPr>
          <w:rFonts w:ascii="Arial" w:hAnsi="Arial"/>
        </w:rPr>
        <w:t xml:space="preserve">في انخفاض، وهي أمور إيجابية. ومع ذلك، لا يزال هناك الكثير من الأفراد الذين يواصلون التدخين. وحتى بين أولئك الذين يتوقفون عن التدخين، قد يظلون معرضين للخطر </w:t>
      </w:r>
      <w:proofErr xmlns:w="http://schemas.openxmlformats.org/wordprocessingml/2006/main" w:type="spellEnd"/>
      <w:r xmlns:w="http://schemas.openxmlformats.org/wordprocessingml/2006/main">
        <w:rPr>
          <w:rFonts w:ascii="Arial" w:hAnsi="Arial"/>
        </w:rPr>
        <w:t xml:space="preserve">لفترة </w:t>
      </w:r>
      <w:proofErr xmlns:w="http://schemas.openxmlformats.org/wordprocessingml/2006/main" w:type="gramEnd"/>
      <w:r xmlns:w="http://schemas.openxmlformats.org/wordprocessingml/2006/main">
        <w:rPr>
          <w:rFonts w:ascii="Arial" w:hAnsi="Arial"/>
        </w:rPr>
        <w:t xml:space="preserve">طويلة جدًا. </w:t>
      </w:r>
      <w:proofErr xmlns:w="http://schemas.openxmlformats.org/wordprocessingml/2006/main" w:type="gramStart"/>
      <w:r xmlns:w="http://schemas.openxmlformats.org/wordprocessingml/2006/main">
        <w:rPr>
          <w:rFonts w:ascii="Arial" w:hAnsi="Arial"/>
        </w:rPr>
        <w:t xml:space="preserve">سنتحدث عن بعض هذه الأمور لجمهورنا، سواءً فيما يتعلق بالفئة العمرية أو التوزيع الجنسي.</w:t>
      </w:r>
    </w:p>
    <w:p w14:paraId="2F6C2580" w14:textId="77777777" w:rsidR="00256A02" w:rsidRDefault="00256A02">
      <w:pPr>
        <w:spacing w:after="0"/>
      </w:pPr>
    </w:p>
    <w:p w14:paraId="62E7748B"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29:18</w:t>
      </w:r>
      <w:proofErr xmlns:w="http://schemas.openxmlformats.org/wordprocessingml/2006/main" w:type="gramEnd"/>
    </w:p>
    <w:p w14:paraId="646ED88D"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يزداد سرطان الرئة مع التقدم في السن.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عندما تنظر إلى </w:t>
      </w:r>
      <w:proofErr xmlns:w="http://schemas.openxmlformats.org/wordprocessingml/2006/main" w:type="gramStart"/>
      <w:r xmlns:w="http://schemas.openxmlformats.org/wordprocessingml/2006/main">
        <w:rPr>
          <w:rFonts w:ascii="Arial" w:hAnsi="Arial"/>
        </w:rPr>
        <w:t xml:space="preserve">الأعداد </w:t>
      </w:r>
      <w:proofErr xmlns:w="http://schemas.openxmlformats.org/wordprocessingml/2006/main" w:type="spellStart"/>
      <w:r xmlns:w="http://schemas.openxmlformats.org/wordprocessingml/2006/main">
        <w:rPr>
          <w:rFonts w:ascii="Arial" w:hAnsi="Arial"/>
        </w:rPr>
        <w:t xml:space="preserve">المطلقة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لسرطان </w:t>
      </w:r>
      <w:proofErr xmlns:w="http://schemas.openxmlformats.org/wordprocessingml/2006/main" w:type="gramEnd"/>
      <w:r xmlns:w="http://schemas.openxmlformats.org/wordprocessingml/2006/main">
        <w:rPr>
          <w:rFonts w:ascii="Arial" w:hAnsi="Arial"/>
        </w:rPr>
        <w:t xml:space="preserve">الرئة </w:t>
      </w:r>
      <w:proofErr xmlns:w="http://schemas.openxmlformats.org/wordprocessingml/2006/main" w:type="gramStart"/>
      <w:r xmlns:w="http://schemas.openxmlformats.org/wordprocessingml/2006/main">
        <w:rPr>
          <w:rFonts w:ascii="Arial" w:hAnsi="Arial"/>
        </w:rPr>
        <w:t xml:space="preserve">، فهو غير شائع لدى الشباب، ويزداد تدريجيًا، كما تعلمون، </w:t>
      </w:r>
      <w:proofErr xmlns:w="http://schemas.openxmlformats.org/wordprocessingml/2006/main" w:type="gramStart"/>
      <w:r xmlns:w="http://schemas.openxmlformats.org/wordprocessingml/2006/main">
        <w:rPr>
          <w:rFonts w:ascii="Arial" w:hAnsi="Arial"/>
        </w:rPr>
        <w:t xml:space="preserve">حتى </w:t>
      </w:r>
      <w:proofErr xmlns:w="http://schemas.openxmlformats.org/wordprocessingml/2006/main" w:type="gramEnd"/>
      <w:r xmlns:w="http://schemas.openxmlformats.org/wordprocessingml/2006/main">
        <w:rPr>
          <w:rFonts w:ascii="Arial" w:hAnsi="Arial"/>
        </w:rPr>
        <w:t xml:space="preserve">منتصف السبعينيات </w:t>
      </w:r>
      <w:proofErr xmlns:w="http://schemas.openxmlformats.org/wordprocessingml/2006/main" w:type="spellEnd"/>
      <w:r xmlns:w="http://schemas.openxmlformats.org/wordprocessingml/2006/main">
        <w:rPr>
          <w:rFonts w:ascii="Arial" w:hAnsi="Arial"/>
        </w:rPr>
        <w:t xml:space="preserve">تقريبًا </w:t>
      </w:r>
      <w:proofErr xmlns:w="http://schemas.openxmlformats.org/wordprocessingml/2006/main" w:type="spellStart"/>
      <w:r xmlns:w="http://schemas.openxmlformats.org/wordprocessingml/2006/main">
        <w:rPr>
          <w:rFonts w:ascii="Arial" w:hAnsi="Arial"/>
        </w:rPr>
        <w:t xml:space="preserve">، ثم تبدأ المعدلات في الانخفاض نوعًا ما، لأنه في تلك المرحلة، يموت الناس بسبب أشياء أخرى مثل النوبات القلبية والسكتات الدماغية. ولكن ما رأيناه هو أن هناك </w:t>
      </w:r>
      <w:proofErr xmlns:w="http://schemas.openxmlformats.org/wordprocessingml/2006/main" w:type="gramStart"/>
      <w:r xmlns:w="http://schemas.openxmlformats.org/wordprocessingml/2006/main">
        <w:rPr>
          <w:rFonts w:ascii="Arial" w:hAnsi="Arial"/>
        </w:rPr>
        <w:t xml:space="preserve">زيادة </w:t>
      </w:r>
      <w:proofErr xmlns:w="http://schemas.openxmlformats.org/wordprocessingml/2006/main" w:type="gramEnd"/>
      <w:r xmlns:w="http://schemas.openxmlformats.org/wordprocessingml/2006/main">
        <w:rPr>
          <w:rFonts w:ascii="Arial" w:hAnsi="Arial"/>
        </w:rPr>
        <w:t xml:space="preserve">، ربما ليست زيادة في العدد، ولكن هناك بالتأكيد وعي أكبر بأن الأشخاص الذين يصابون بسرطان الرئة في سن مبكرة غالبًا ما يكونون غير مدخنين، وبالتالي فإن هؤلاء الأشخاص هم الأكثر شيوعًا في الإصابة بهذه التشوهات الجزيئية الكامنة. يمكن أن يكونوا صغارًا جدًا. لذا، كما تعلمون، لدي شخص في عيادتي </w:t>
      </w:r>
      <w:proofErr xmlns:w="http://schemas.openxmlformats.org/wordprocessingml/2006/main" w:type="gramStart"/>
      <w:r xmlns:w="http://schemas.openxmlformats.org/wordprocessingml/2006/main">
        <w:rPr>
          <w:rFonts w:ascii="Arial" w:hAnsi="Arial"/>
        </w:rPr>
        <w:t xml:space="preserve">حاليًا </w:t>
      </w:r>
      <w:proofErr xmlns:w="http://schemas.openxmlformats.org/wordprocessingml/2006/main" w:type="gramEnd"/>
      <w:r xmlns:w="http://schemas.openxmlformats.org/wordprocessingml/2006/main">
        <w:rPr>
          <w:rFonts w:ascii="Arial" w:hAnsi="Arial"/>
        </w:rPr>
        <w:t xml:space="preserve">، في الثلاثينيات من عمره مصاب بسرطان الرئة في المرحلة الرابعة ولديه أحد هذه التشوهات الجزيئية. ولذا </w:t>
      </w:r>
      <w:proofErr xmlns:w="http://schemas.openxmlformats.org/wordprocessingml/2006/main" w:type="gramStart"/>
      <w:r xmlns:w="http://schemas.openxmlformats.org/wordprocessingml/2006/main">
        <w:rPr>
          <w:rFonts w:ascii="Arial" w:hAnsi="Arial"/>
        </w:rPr>
        <w:t xml:space="preserve">أعتقد </w:t>
      </w:r>
      <w:proofErr xmlns:w="http://schemas.openxmlformats.org/wordprocessingml/2006/main" w:type="gramEnd"/>
      <w:r xmlns:w="http://schemas.openxmlformats.org/wordprocessingml/2006/main">
        <w:rPr>
          <w:rFonts w:ascii="Arial" w:hAnsi="Arial"/>
        </w:rPr>
        <w:t xml:space="preserve">أنه من المهم إدراك أنه، أولاً، ليس كل من يصاب بسرطان الرئة مدخنًا، وقد يكون لدى هؤلاء الأشخاص أشكال مختلفة من سرطان الرئة. أعتقد أن التدخين، كما ذكرتَ، هو السبب الرئيسي لسرطان الرئة، وعلينا توخي الحذر الشديد، وأهم نقطة هي عدم إلقاء اللوم على الناس. للأسف، كما تعلمون، في الماضي، كان الاعتقاد السائد هو أن الناس هم من يتحملون هذا، وأنهم يدخنون، ويصابون بسرطان الرئة،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وأنهم مسؤولون عن ذلك، وعلينا </w:t>
      </w:r>
      <w:proofErr xmlns:w="http://schemas.openxmlformats.org/wordprocessingml/2006/main" w:type="gramStart"/>
      <w:r xmlns:w="http://schemas.openxmlformats.org/wordprocessingml/2006/main">
        <w:rPr>
          <w:rFonts w:ascii="Arial" w:hAnsi="Arial"/>
        </w:rPr>
        <w:t xml:space="preserve">تجاوز </w:t>
      </w:r>
      <w:proofErr xmlns:w="http://schemas.openxmlformats.org/wordprocessingml/2006/main" w:type="gramEnd"/>
      <w:r xmlns:w="http://schemas.openxmlformats.org/wordprocessingml/2006/main">
        <w:rPr>
          <w:rFonts w:ascii="Arial" w:hAnsi="Arial"/>
        </w:rPr>
        <w:t xml:space="preserve">ذلك. التدخين سلوك إدماني للغاية. كان التدخين مقبولاً أكثر بكثير بين الناس مما هو عليه اليوم، وحتى لو كان الناس مدخنين حاليًا، فهم بحاجة إلى رعاية وعلاج، وسيستفيدون منه أيضًا. أعتقد أننا </w:t>
      </w:r>
      <w:proofErr xmlns:w="http://schemas.openxmlformats.org/wordprocessingml/2006/main" w:type="gramStart"/>
      <w:r xmlns:w="http://schemas.openxmlformats.org/wordprocessingml/2006/main">
        <w:rPr>
          <w:rFonts w:ascii="Arial" w:hAnsi="Arial"/>
        </w:rPr>
        <w:t xml:space="preserve">نريد حقًا </w:t>
      </w:r>
      <w:proofErr xmlns:w="http://schemas.openxmlformats.org/wordprocessingml/2006/main" w:type="gramEnd"/>
      <w:r xmlns:w="http://schemas.openxmlformats.org/wordprocessingml/2006/main">
        <w:rPr>
          <w:rFonts w:ascii="Arial" w:hAnsi="Arial"/>
        </w:rPr>
        <w:t xml:space="preserve">ضمان بذل كل جهد ممكن لتشجيع الإقلاع عن التدخين، وأعتقد أن هذا يهدف إلى تشجيع الناس على الإقلاع عن التدخين، وتشجيع مرضانا أيضًا على الإقلاع عنه. ونحن نعلم، يا بيل، يا مصدر إزعاجك، نعلم أنه حتى لو أُصبتَ بالسرطان، وليس سرطان الرئة فقط، فإن الإقلاع عن التدخين سيقلل من مضاعفات العلاج، بما في ذلك العدوى. يُحفّز التدخين إنتاج العديد من الإنزيمات التي تُسرّع من تفكيك علاجاتنا. وبالتالي،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يحصل المدخنون على جرعة علاج أقل، لأن المركبات الناتجة عن تدخينهم تُسرّع من تفكيك أدويتهم. ولذلك، </w:t>
      </w: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العديد من الأسباب التي تجعلنا نعتقد أن الإقلاع عن التدخين أمر جيد، وهناك بعض البيانات التي </w:t>
      </w:r>
      <w:proofErr xmlns:w="http://schemas.openxmlformats.org/wordprocessingml/2006/main" w:type="gramStart"/>
      <w:r xmlns:w="http://schemas.openxmlformats.org/wordprocessingml/2006/main">
        <w:rPr>
          <w:rFonts w:ascii="Arial" w:hAnsi="Arial"/>
        </w:rPr>
        <w:t xml:space="preserve">تُشير إلى </w:t>
      </w:r>
      <w:proofErr xmlns:w="http://schemas.openxmlformats.org/wordprocessingml/2006/main" w:type="gramEnd"/>
      <w:r xmlns:w="http://schemas.openxmlformats.org/wordprocessingml/2006/main">
        <w:rPr>
          <w:rFonts w:ascii="Arial" w:hAnsi="Arial"/>
        </w:rPr>
        <w:t xml:space="preserve">أن من يُقلعون عن التدخين يعيشون حياة أطول أيضًا.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هذا يجب أن يكون محور التركيز، ليس فقط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الإقلاع عن التدخين بين الناس، بل أيضًا </w:t>
      </w:r>
      <w:proofErr xmlns:w="http://schemas.openxmlformats.org/wordprocessingml/2006/main" w:type="gramStart"/>
      <w:r xmlns:w="http://schemas.openxmlformats.org/wordprocessingml/2006/main">
        <w:rPr>
          <w:rFonts w:ascii="Arial" w:hAnsi="Arial"/>
        </w:rPr>
        <w:t xml:space="preserve">على اغتنام أي فرصة </w:t>
      </w:r>
      <w:proofErr xmlns:w="http://schemas.openxmlformats.org/wordprocessingml/2006/main" w:type="gramEnd"/>
      <w:r xmlns:w="http://schemas.openxmlformats.org/wordprocessingml/2006/main">
        <w:rPr>
          <w:rFonts w:ascii="Arial" w:hAnsi="Arial"/>
        </w:rPr>
        <w:t xml:space="preserve">تُتاح </w:t>
      </w:r>
      <w:proofErr xmlns:w="http://schemas.openxmlformats.org/wordprocessingml/2006/main" w:type="gramEnd"/>
      <w:r xmlns:w="http://schemas.openxmlformats.org/wordprocessingml/2006/main">
        <w:rPr>
          <w:rFonts w:ascii="Arial" w:hAnsi="Arial"/>
        </w:rPr>
        <w:t xml:space="preserve">لنا </w:t>
      </w:r>
      <w:proofErr xmlns:w="http://schemas.openxmlformats.org/wordprocessingml/2006/main" w:type="gramStart"/>
      <w:r xmlns:w="http://schemas.openxmlformats.org/wordprocessingml/2006/main">
        <w:rPr>
          <w:rFonts w:ascii="Arial" w:hAnsi="Arial"/>
        </w:rPr>
        <w:t xml:space="preserve">لتشجيع الناس على الإقلاع.</w:t>
      </w:r>
    </w:p>
    <w:p w14:paraId="0B76942F" w14:textId="77777777" w:rsidR="00256A02" w:rsidRDefault="00256A02">
      <w:pPr>
        <w:spacing w:after="0"/>
      </w:pPr>
    </w:p>
    <w:p w14:paraId="5F1F8552"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32:12</w:t>
      </w:r>
      <w:proofErr xmlns:w="http://schemas.openxmlformats.org/wordprocessingml/2006/main" w:type="gramEnd"/>
    </w:p>
    <w:p w14:paraId="574A881C" w14:textId="77777777" w:rsidR="00256A02" w:rsidRDefault="00000000">
      <w:pPr xmlns:w="http://schemas.openxmlformats.org/wordprocessingml/2006/main">
        <w:spacing w:after="0"/>
        <w:bidi/>
      </w:pPr>
      <w:r xmlns:w="http://schemas.openxmlformats.org/wordprocessingml/2006/main">
        <w:rPr>
          <w:rFonts w:ascii="Arial" w:hAnsi="Arial"/>
        </w:rPr>
        <w:t xml:space="preserve">التدخين. حسنًا، شكرًا لك على قول ذلك، فهي رسالة بالغة الأهمية. وأعتقد أنه حتى بين مقدمي الرعاية الصحية، غالبًا ما يكون هناك رأي </w:t>
      </w:r>
      <w:proofErr xmlns:w="http://schemas.openxmlformats.org/wordprocessingml/2006/main" w:type="gramStart"/>
      <w:r xmlns:w="http://schemas.openxmlformats.org/wordprocessingml/2006/main">
        <w:rPr>
          <w:rFonts w:ascii="Arial" w:hAnsi="Arial"/>
        </w:rPr>
        <w:t xml:space="preserve">مفاده أنه </w:t>
      </w:r>
      <w:proofErr xmlns:w="http://schemas.openxmlformats.org/wordprocessingml/2006/main" w:type="gramEnd"/>
      <w:r xmlns:w="http://schemas.openxmlformats.org/wordprocessingml/2006/main">
        <w:rPr>
          <w:rFonts w:ascii="Arial" w:hAnsi="Arial"/>
        </w:rPr>
        <w:t xml:space="preserve">في حال الإصابة بسرطان الرئة المتقدم أو أي نوع آخر من السرطان، يكون الأوان قد فات. ونحن، وأنا أحب إيصال هذه الرسالة، نؤكد أن الأوان لم يفت أبدًا. وهذا يُحدث فرقًا في فعالية أدويتنا، وفعالية الإشعاع، وفي مقدار السمية الناتجة عن العلاج. لذا، من المهم جدًا مساعدة مرضانا على الإقلاع عن التدخين، مع الأخذ في الاعتبار صعوبة القيام بذلك لأن النيكوتين مادة مُسببة للإدمان بشدة، ولذلك علينا أن نتعاطف وندعم المرضى الذين يُدخنون حاليًا ويكافحون للإقلاع عن التدخين عندما نشجعهم على ذلك لتحقيق نتائج أفضل من علاج السرطان. قبل الاستراحة، تحدثنا عن جميع التطورات في سرطان الرئة والمرض المتقدم، والتوجه السائد في علم الأورام بشكل عام. نعمل في حالات المرض المتقدم أولًا ونختبر استراتيجيات وأدوية جديدة، وإذا نجحت، فإننا نميل إلى نقلها إلى مراحل مبكرة من </w:t>
      </w:r>
      <w:proofErr xmlns:w="http://schemas.openxmlformats.org/wordprocessingml/2006/main" w:type="spellStart"/>
      <w:r xmlns:w="http://schemas.openxmlformats.org/wordprocessingml/2006/main">
        <w:rPr>
          <w:rFonts w:ascii="Arial" w:hAnsi="Arial"/>
        </w:rPr>
        <w:t xml:space="preserve">المرض </w:t>
      </w:r>
      <w:proofErr xmlns:w="http://schemas.openxmlformats.org/wordprocessingml/2006/main" w:type="spellEnd"/>
      <w:r xmlns:w="http://schemas.openxmlformats.org/wordprocessingml/2006/main">
        <w:rPr>
          <w:rFonts w:ascii="Arial" w:hAnsi="Arial"/>
        </w:rPr>
        <w:t xml:space="preserve">. وهذا </w:t>
      </w:r>
      <w:proofErr xmlns:w="http://schemas.openxmlformats.org/wordprocessingml/2006/main" w:type="gramStart"/>
      <w:r xmlns:w="http://schemas.openxmlformats.org/wordprocessingml/2006/main">
        <w:rPr>
          <w:rFonts w:ascii="Arial" w:hAnsi="Arial"/>
        </w:rPr>
        <w:t xml:space="preserve">ما حدث بالفعل في </w:t>
      </w:r>
      <w:proofErr xmlns:w="http://schemas.openxmlformats.org/wordprocessingml/2006/main" w:type="gramEnd"/>
      <w:r xmlns:w="http://schemas.openxmlformats.org/wordprocessingml/2006/main">
        <w:rPr>
          <w:rFonts w:ascii="Arial" w:hAnsi="Arial"/>
        </w:rPr>
        <w:t xml:space="preserve">سرطان الرئة أيضًا. ويمكننا إرجاعه إلى المرحلة الثالثة </w:t>
      </w:r>
      <w:proofErr xmlns:w="http://schemas.openxmlformats.org/wordprocessingml/2006/main" w:type="gramStart"/>
      <w:r xmlns:w="http://schemas.openxmlformats.org/wordprocessingml/2006/main">
        <w:rPr>
          <w:rFonts w:ascii="Arial" w:hAnsi="Arial"/>
        </w:rPr>
        <w:t xml:space="preserve">من المرض </w:t>
      </w:r>
      <w:proofErr xmlns:w="http://schemas.openxmlformats.org/wordprocessingml/2006/main" w:type="gramEnd"/>
      <w:r xmlns:w="http://schemas.openxmlformats.org/wordprocessingml/2006/main">
        <w:rPr>
          <w:rFonts w:ascii="Arial" w:hAnsi="Arial"/>
        </w:rPr>
        <w:t xml:space="preserve">، أو حتى المرحلة الأولى ذات السمات التشخيصية السيئة. سأطرح هذا عليكم، وأعلموا أنكم تتعاملون معه كما تشاؤون، لأن التطور كان قليلًا ولم يكن متسلسلًا تمامًا، وفي كثير من النواحي، ربما كان أكثر مساعدة بعد خضوع المرضى لعمليات الاستئصال مقارنةً بمرض المرحلة الثالثة، لكن كلا الحالتين مهمتان.</w:t>
      </w:r>
    </w:p>
    <w:p w14:paraId="61547489" w14:textId="77777777" w:rsidR="00256A02" w:rsidRDefault="00256A02">
      <w:pPr>
        <w:spacing w:after="0"/>
      </w:pPr>
    </w:p>
    <w:p w14:paraId="000787DC"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34:03</w:t>
      </w:r>
      <w:proofErr xmlns:w="http://schemas.openxmlformats.org/wordprocessingml/2006/main" w:type="gramEnd"/>
    </w:p>
    <w:p w14:paraId="3BF3BF77"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شكراً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على هذه الفاتورة. ما رأيناه هو أن العلاجات التي أثبتت فعاليتها في إطالة مدة البقاء على قيد الحياة وتحسين جودة الحياة لدى مرضى المرحلة الرابعة من المرض، تُختبر </w:t>
      </w:r>
      <w:proofErr xmlns:w="http://schemas.openxmlformats.org/wordprocessingml/2006/main" w:type="gramStart"/>
      <w:r xmlns:w="http://schemas.openxmlformats.org/wordprocessingml/2006/main">
        <w:rPr>
          <w:rFonts w:ascii="Arial" w:hAnsi="Arial"/>
        </w:rPr>
        <w:t xml:space="preserve">وتُطبق </w:t>
      </w:r>
      <w:proofErr xmlns:w="http://schemas.openxmlformats.org/wordprocessingml/2006/main" w:type="gramEnd"/>
      <w:r xmlns:w="http://schemas.openxmlformats.org/wordprocessingml/2006/main">
        <w:rPr>
          <w:rFonts w:ascii="Arial" w:hAnsi="Arial"/>
        </w:rPr>
        <w:t xml:space="preserve">حالياً في المراحل المبكرة من المرض. فإذا فكرنا في شخص مصاب بسرطان الرئة، فقد يكون مرشحاً للجراحة، أي شخص من المرحلة الأولى إلى الثالثة. وحتى في هذه الحالة، كنا نعطي هؤلاء الأشخاص العلاج الكيميائي بعد الجراحة، ليخضعوا للجراحة. أما إذا لم تكن الأورام صغيرة جداً، بل كان حجم الأورام أكثر من أربعة سنتيمترات، أو انتشر السرطان إلى الغدد الليمفاوية المجاورة، فكانوا جميعاً يُنظر في علاجهم بالعلاج الكيميائي. وهناك رقم </w:t>
      </w:r>
      <w:proofErr xmlns:w="http://schemas.openxmlformats.org/wordprocessingml/2006/main" w:type="gramStart"/>
      <w:r xmlns:w="http://schemas.openxmlformats.org/wordprocessingml/2006/main">
        <w:rPr>
          <w:rFonts w:ascii="Arial" w:hAnsi="Arial"/>
        </w:rPr>
        <w:t xml:space="preserve">شائع </w:t>
      </w:r>
      <w:proofErr xmlns:w="http://schemas.openxmlformats.org/wordprocessingml/2006/main" w:type="gramEnd"/>
      <w:r xmlns:w="http://schemas.openxmlformats.org/wordprocessingml/2006/main">
        <w:rPr>
          <w:rFonts w:ascii="Arial" w:hAnsi="Arial"/>
        </w:rPr>
        <w:t xml:space="preserve">يُشير إلى أن ذلك يؤدي إلى تحسن في معدلات البقاء على قيد الحياة بنسبة 5%، وهذا يُشبه جمع جميع الحالات. ولكن كلما زادت المرحلة، زادت احتمالية حدوث تحسن.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قد يكون لدى شخص مصاب بالمرض في المرحلة الثالثة تحسن في معدلات البقاء على قيد الحياة بنسبة تصل إلى 15%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لكن مجددًا، أنت محق في أن هؤلاء الأشخاص ما زالوا يعانون من معدلات عالية من الانتكاس. </w:t>
      </w:r>
      <w:proofErr xmlns:w="http://schemas.openxmlformats.org/wordprocessingml/2006/main" w:type="gramStart"/>
      <w:r xmlns:w="http://schemas.openxmlformats.org/wordprocessingml/2006/main">
        <w:rPr>
          <w:rFonts w:ascii="Arial" w:hAnsi="Arial"/>
        </w:rPr>
        <w:t xml:space="preserve">وما </w:t>
      </w:r>
      <w:proofErr xmlns:w="http://schemas.openxmlformats.org/wordprocessingml/2006/main" w:type="gramEnd"/>
      <w:r xmlns:w="http://schemas.openxmlformats.org/wordprocessingml/2006/main">
        <w:rPr>
          <w:rFonts w:ascii="Arial" w:hAnsi="Arial"/>
        </w:rPr>
        <w:t xml:space="preserve">شهدناه مؤخرًا هو تحول في استخدام العلاج الكيميائي مع العلاج المناعي لدى هؤلاء المرضى، وعدم إعطائه في فترة ما بعد الجراحة، بل إعطائه قبلها. وهي فكرة مثيرة للاهتمام، لأن المرضى غالبًا ما يكونون في حالة </w:t>
      </w:r>
      <w:proofErr xmlns:w="http://schemas.openxmlformats.org/wordprocessingml/2006/main" w:type="gramStart"/>
      <w:r xmlns:w="http://schemas.openxmlformats.org/wordprocessingml/2006/main">
        <w:rPr>
          <w:rFonts w:ascii="Arial" w:hAnsi="Arial"/>
        </w:rPr>
        <w:t xml:space="preserve">أفضل </w:t>
      </w:r>
      <w:proofErr xmlns:w="http://schemas.openxmlformats.org/wordprocessingml/2006/main" w:type="gramEnd"/>
      <w:r xmlns:w="http://schemas.openxmlformats.org/wordprocessingml/2006/main">
        <w:rPr>
          <w:rFonts w:ascii="Arial" w:hAnsi="Arial"/>
        </w:rPr>
        <w:t xml:space="preserve">في تلك المرحلة. وما أظهرته هذه التجارب هو أنه بدمج العلاج الكيميائي والعلاج المناعي معًا، أولًا، واحد من كل أربعة أو واحد من كل خمسة أشخاص بحلول ذلك الوقت الذي يخضعون فيه للجراحة، سيموت سرطانهم تمامًا. وهذا </w:t>
      </w:r>
      <w:proofErr xmlns:w="http://schemas.openxmlformats.org/wordprocessingml/2006/main" w:type="gramStart"/>
      <w:r xmlns:w="http://schemas.openxmlformats.org/wordprocessingml/2006/main">
        <w:rPr>
          <w:rFonts w:ascii="Arial" w:hAnsi="Arial"/>
        </w:rPr>
        <w:t xml:space="preserve">ما يسمى</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استجابة </w:t>
      </w:r>
      <w:proofErr xmlns:w="http://schemas.openxmlformats.org/wordprocessingml/2006/main" w:type="spellEnd"/>
      <w:r xmlns:w="http://schemas.openxmlformats.org/wordprocessingml/2006/main">
        <w:rPr>
          <w:rFonts w:ascii="Arial" w:hAnsi="Arial"/>
        </w:rPr>
        <w:t xml:space="preserve">مرضية كاملة. وهذا هو أفضل ما يمكن توقعه، وهو ما يُحدد مجموعة من الأشخاص الذين حققوا نتائج ممتازة، حيث لا يتجاوز خطر تكرار المرض لديهم حوالي 10%، ولكن حتى في الأشخاص الذين لم يستجيبوا للعلاج، حققوا استجابة كاملة. إذن،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لا يزال </w:t>
      </w:r>
      <w:proofErr xmlns:w="http://schemas.openxmlformats.org/wordprocessingml/2006/main" w:type="gramStart"/>
      <w:r xmlns:w="http://schemas.openxmlformats.org/wordprocessingml/2006/main">
        <w:rPr>
          <w:rFonts w:ascii="Arial" w:hAnsi="Arial"/>
        </w:rPr>
        <w:t xml:space="preserve">لديه </w:t>
      </w:r>
      <w:proofErr xmlns:w="http://schemas.openxmlformats.org/wordprocessingml/2006/main" w:type="gramEnd"/>
      <w:r xmlns:w="http://schemas.openxmlformats.org/wordprocessingml/2006/main">
        <w:rPr>
          <w:rFonts w:ascii="Arial" w:hAnsi="Arial"/>
        </w:rPr>
        <w:t xml:space="preserve">بعض السرطان؟ لا يزال هؤلاء الأشخاص يُظهرون انخفاضًا في خطر الإصابة بالسرطان. ومع متابعتنا لهذه التجارب لفترة أطول، </w:t>
      </w:r>
      <w:proofErr xmlns:w="http://schemas.openxmlformats.org/wordprocessingml/2006/main" w:type="gramStart"/>
      <w:r xmlns:w="http://schemas.openxmlformats.org/wordprocessingml/2006/main">
        <w:rPr>
          <w:rFonts w:ascii="Arial" w:hAnsi="Arial"/>
        </w:rPr>
        <w:t xml:space="preserve">يتضح </w:t>
      </w:r>
      <w:proofErr xmlns:w="http://schemas.openxmlformats.org/wordprocessingml/2006/main" w:type="gramEnd"/>
      <w:r xmlns:w="http://schemas.openxmlformats.org/wordprocessingml/2006/main">
        <w:rPr>
          <w:rFonts w:ascii="Arial" w:hAnsi="Arial"/>
        </w:rPr>
        <w:t xml:space="preserve">أن معدلات نجاة المرضى قد تحسنت. </w:t>
      </w:r>
      <w:proofErr xmlns:w="http://schemas.openxmlformats.org/wordprocessingml/2006/main" w:type="gramStart"/>
      <w:r xmlns:w="http://schemas.openxmlformats.org/wordprocessingml/2006/main">
        <w:rPr>
          <w:rFonts w:ascii="Arial" w:hAnsi="Arial"/>
        </w:rPr>
        <w:t xml:space="preserve">وبالتالي، </w:t>
      </w:r>
      <w:proofErr xmlns:w="http://schemas.openxmlformats.org/wordprocessingml/2006/main" w:type="gramEnd"/>
      <w:r xmlns:w="http://schemas.openxmlformats.org/wordprocessingml/2006/main">
        <w:rPr>
          <w:rFonts w:ascii="Arial" w:hAnsi="Arial"/>
        </w:rPr>
        <w:t xml:space="preserve">فقد أدت هذه العلاجات إلى تحسن ملحوظ لدى المرضى، ويتم تطبيقها حاليًا. </w:t>
      </w:r>
      <w:proofErr xmlns:w="http://schemas.openxmlformats.org/wordprocessingml/2006/main" w:type="gramStart"/>
      <w:r xmlns:w="http://schemas.openxmlformats.org/wordprocessingml/2006/main">
        <w:rPr>
          <w:rFonts w:ascii="Arial" w:hAnsi="Arial"/>
        </w:rPr>
        <w:t xml:space="preserve">وهنا </w:t>
      </w:r>
      <w:proofErr xmlns:w="http://schemas.openxmlformats.org/wordprocessingml/2006/main" w:type="gramEnd"/>
      <w:r xmlns:w="http://schemas.openxmlformats.org/wordprocessingml/2006/main">
        <w:rPr>
          <w:rFonts w:ascii="Arial" w:hAnsi="Arial"/>
        </w:rPr>
        <w:t xml:space="preserve">نواجه </w:t>
      </w:r>
      <w:proofErr xmlns:w="http://schemas.openxmlformats.org/wordprocessingml/2006/main" w:type="gramStart"/>
      <w:r xmlns:w="http://schemas.openxmlformats.org/wordprocessingml/2006/main">
        <w:rPr>
          <w:rFonts w:ascii="Arial" w:hAnsi="Arial"/>
        </w:rPr>
        <w:t xml:space="preserve">تحديًا يتمثل </w:t>
      </w:r>
      <w:proofErr xmlns:w="http://schemas.openxmlformats.org/wordprocessingml/2006/main" w:type="gramEnd"/>
      <w:r xmlns:w="http://schemas.openxmlformats.org/wordprocessingml/2006/main">
        <w:rPr>
          <w:rFonts w:ascii="Arial" w:hAnsi="Arial"/>
        </w:rPr>
        <w:t xml:space="preserve">في المرحلة الثالثة من المرض، وهي مرحلة معقدة للغاية، حيث لا يكون بعض المرضى مؤهلين للخضوع للجراحة، لأن سرطانهم منتشر بشكل كبير. إنه يُحيط بأعضاء مهمة، وعادةً ما يُعطى هؤلاء المرضى العلاج الكيميائي مع الإشعاع. ومرة أخرى، </w:t>
      </w:r>
      <w:proofErr xmlns:w="http://schemas.openxmlformats.org/wordprocessingml/2006/main" w:type="gramStart"/>
      <w:r xmlns:w="http://schemas.openxmlformats.org/wordprocessingml/2006/main">
        <w:rPr>
          <w:rFonts w:ascii="Arial" w:hAnsi="Arial"/>
        </w:rPr>
        <w:t xml:space="preserve">ربما </w:t>
      </w:r>
      <w:proofErr xmlns:w="http://schemas.openxmlformats.org/wordprocessingml/2006/main" w:type="gramEnd"/>
      <w:r xmlns:w="http://schemas.openxmlformats.org/wordprocessingml/2006/main">
        <w:rPr>
          <w:rFonts w:ascii="Arial" w:hAnsi="Arial"/>
        </w:rPr>
        <w:t xml:space="preserve">خلال السنوات الخمس الماضية، نُقدم لهؤلاء المرضى العلاج المناعي بعد العلاج الكيميائي والإشعاعي، لأنه، مرة أخرى، ثبت أنه يُحسن معدلات النجاة. وبعد ذلك سرطانات الرئة المحددة جزيئيًا، مثل الأشخاص الذين لديهم طفرات أو تشوهات في جين مستقبل عامل نمو البشرة، وحتى الآن، حسنًا، تأتي البيانات على أي حال، بالنسبة لـ ALK التي تشير إلى أن إعطاء هذه العلاجات المستهدفة بعد العلاج الكيميائي والإشعاعي يمكن أن يقلل بشكل كبير من خطر عودة السرطان في اجتماع الأورام الأمريكي العام الماضي، حيث قدموا تجربة حيث تم إعطاء المرضى الذين خضعوا للعلاج الكيميائي والإشعاعي دواء يسمى </w:t>
      </w:r>
      <w:proofErr xmlns:w="http://schemas.openxmlformats.org/wordprocessingml/2006/main" w:type="spellStart"/>
      <w:r xmlns:w="http://schemas.openxmlformats.org/wordprocessingml/2006/main">
        <w:rPr>
          <w:rFonts w:ascii="Arial" w:hAnsi="Arial"/>
        </w:rPr>
        <w:t xml:space="preserve">أوسيميرتينيب </w:t>
      </w:r>
      <w:proofErr xmlns:w="http://schemas.openxmlformats.org/wordprocessingml/2006/main" w:type="spellEnd"/>
      <w:r xmlns:w="http://schemas.openxmlformats.org/wordprocessingml/2006/main">
        <w:rPr>
          <w:rFonts w:ascii="Arial" w:hAnsi="Arial"/>
        </w:rPr>
        <w:t xml:space="preserve">، وهو دواء يمنع مستقبل عامل نمو البشرة هذا. وفي نهاية العرض، كما تعلمون، كان هناك تصفيق حار من الغرفة، كما لو كنا </w:t>
      </w:r>
      <w:proofErr xmlns:w="http://schemas.openxmlformats.org/wordprocessingml/2006/main" w:type="gramStart"/>
      <w:r xmlns:w="http://schemas.openxmlformats.org/wordprocessingml/2006/main">
        <w:rPr>
          <w:rFonts w:ascii="Arial" w:hAnsi="Arial"/>
        </w:rPr>
        <w:t xml:space="preserve">نتحدث عن </w:t>
      </w:r>
      <w:proofErr xmlns:w="http://schemas.openxmlformats.org/wordprocessingml/2006/main" w:type="gramEnd"/>
      <w:r xmlns:w="http://schemas.openxmlformats.org/wordprocessingml/2006/main">
        <w:rPr>
          <w:rFonts w:ascii="Arial" w:hAnsi="Arial"/>
        </w:rPr>
        <w:t xml:space="preserve">6000 شخص في غرفة. الآن، ربما بدأت شركة الأدوية التي رعت التجربة ذلك، ولكن مع ذلك، فإنها تُظهر مدى أهمية ومدى أهمية بعض هذه الأدوية الجديدة من حيث تحسين النتائج للمرضى.</w:t>
      </w:r>
    </w:p>
    <w:p w14:paraId="11050915" w14:textId="77777777" w:rsidR="00256A02" w:rsidRDefault="00256A02">
      <w:pPr>
        <w:spacing w:after="0"/>
      </w:pPr>
    </w:p>
    <w:p w14:paraId="093A2B5F"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37:49</w:t>
      </w:r>
      <w:proofErr xmlns:w="http://schemas.openxmlformats.org/wordprocessingml/2006/main" w:type="gramEnd"/>
    </w:p>
    <w:p w14:paraId="179E8C98" w14:textId="77777777" w:rsidR="00256A02" w:rsidRDefault="00000000">
      <w:pPr xmlns:w="http://schemas.openxmlformats.org/wordprocessingml/2006/main">
        <w:spacing w:after="0"/>
        <w:bidi/>
      </w:pPr>
      <w:r xmlns:w="http://schemas.openxmlformats.org/wordprocessingml/2006/main">
        <w:rPr>
          <w:rFonts w:ascii="Arial" w:hAnsi="Arial"/>
        </w:rPr>
        <w:t xml:space="preserve">نعم، هذا، كما تعلمون، مذهل. وأنا، مجددًا، مندهش نوعًا ما، لأنه تغيير جذري عن الماضي، وأكثر تفاؤلًا، ويستفيد من كل الدروس المستفادة من الأمراض الأكثر تقدمًا ويدفعها إلى الأمام. لكنه يجعل عملية اتخاذ القرار أكثر تعقيدًا.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 أنتم تُشركون جراحين وأخصائيي علاج أورام إشعاعي وأطباء أورام، والجراحون في مستشفى سانت جوز هنا في هاميلتون، وأطباء الأورام </w:t>
      </w:r>
      <w:proofErr xmlns:w="http://schemas.openxmlformats.org/wordprocessingml/2006/main" w:type="spellStart"/>
      <w:r xmlns:w="http://schemas.openxmlformats.org/wordprocessingml/2006/main">
        <w:rPr>
          <w:rFonts w:ascii="Arial" w:hAnsi="Arial"/>
        </w:rPr>
        <w:t xml:space="preserve">والرادونات </w:t>
      </w:r>
      <w:proofErr xmlns:w="http://schemas.openxmlformats.org/wordprocessingml/2006/main" w:type="spellEnd"/>
      <w:r xmlns:w="http://schemas.openxmlformats.org/wordprocessingml/2006/main">
        <w:rPr>
          <w:rFonts w:ascii="Arial" w:hAnsi="Arial"/>
        </w:rPr>
        <w:t xml:space="preserve">في </w:t>
      </w:r>
      <w:proofErr xmlns:w="http://schemas.openxmlformats.org/wordprocessingml/2006/main" w:type="spellStart"/>
      <w:r xmlns:w="http://schemas.openxmlformats.org/wordprocessingml/2006/main">
        <w:rPr>
          <w:rFonts w:ascii="Arial" w:hAnsi="Arial"/>
        </w:rPr>
        <w:t xml:space="preserve">مركز </w:t>
      </w:r>
      <w:proofErr xmlns:w="http://schemas.openxmlformats.org/wordprocessingml/2006/main" w:type="spellStart"/>
      <w:r xmlns:w="http://schemas.openxmlformats.org/wordprocessingml/2006/main">
        <w:rPr>
          <w:rFonts w:ascii="Arial" w:hAnsi="Arial"/>
        </w:rPr>
        <w:t xml:space="preserve">جوروفينسكي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فكيف تُتخذ كل هذه القرارات وتُنسّق الرعاية؟</w:t>
      </w:r>
    </w:p>
    <w:p w14:paraId="388455B9" w14:textId="77777777" w:rsidR="00256A02" w:rsidRDefault="00256A02">
      <w:pPr>
        <w:spacing w:after="0"/>
      </w:pPr>
    </w:p>
    <w:p w14:paraId="47D95E04"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38:28</w:t>
      </w:r>
      <w:proofErr xmlns:w="http://schemas.openxmlformats.org/wordprocessingml/2006/main" w:type="gramEnd"/>
    </w:p>
    <w:p w14:paraId="78F8A80D"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معظم مرضى السرطان سيعقدون اجتماعات تسمى مؤتمرات الحالات متعددة التخصصات.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فهذا اجتماع.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بالنسبة لمجموعة الرئة لدينا، فإننا </w:t>
      </w:r>
      <w:proofErr xmlns:w="http://schemas.openxmlformats.org/wordprocessingml/2006/main" w:type="gramStart"/>
      <w:r xmlns:w="http://schemas.openxmlformats.org/wordprocessingml/2006/main">
        <w:rPr>
          <w:rFonts w:ascii="Arial" w:hAnsi="Arial"/>
        </w:rPr>
        <w:t xml:space="preserve">نجتمع </w:t>
      </w:r>
      <w:proofErr xmlns:w="http://schemas.openxmlformats.org/wordprocessingml/2006/main" w:type="gramEnd"/>
      <w:r xmlns:w="http://schemas.openxmlformats.org/wordprocessingml/2006/main">
        <w:rPr>
          <w:rFonts w:ascii="Arial" w:hAnsi="Arial"/>
        </w:rPr>
        <w:t xml:space="preserve">ويتم ذلك افتراضيًا، لذلك لا نزال نجتمع على Zoom، لذلك سينضم جراحونا من مستشفى سانت جوزيف. في الواقع، يمكنهم الانضمام من </w:t>
      </w:r>
      <w:proofErr xmlns:w="http://schemas.openxmlformats.org/wordprocessingml/2006/main" w:type="gramStart"/>
      <w:r xmlns:w="http://schemas.openxmlformats.org/wordprocessingml/2006/main">
        <w:rPr>
          <w:rFonts w:ascii="Arial" w:hAnsi="Arial"/>
        </w:rPr>
        <w:t xml:space="preserve">المنزل، </w:t>
      </w:r>
      <w:proofErr xmlns:w="http://schemas.openxmlformats.org/wordprocessingml/2006/main" w:type="gramEnd"/>
      <w:r xmlns:w="http://schemas.openxmlformats.org/wordprocessingml/2006/main">
        <w:rPr>
          <w:rFonts w:ascii="Arial" w:hAnsi="Arial"/>
        </w:rPr>
        <w:t xml:space="preserve">إذا كانوا يعملون في المنزل في ذلك اليوم. كما تعلمون، فإن </w:t>
      </w:r>
      <w:proofErr xmlns:w="http://schemas.openxmlformats.org/wordprocessingml/2006/main" w:type="gramStart"/>
      <w:r xmlns:w="http://schemas.openxmlformats.org/wordprocessingml/2006/main">
        <w:rPr>
          <w:rFonts w:ascii="Arial" w:hAnsi="Arial"/>
        </w:rPr>
        <w:t xml:space="preserve">أخصائي الأورام الطبية </w:t>
      </w:r>
      <w:proofErr xmlns:w="http://schemas.openxmlformats.org/wordprocessingml/2006/main" w:type="gramEnd"/>
      <w:r xmlns:w="http://schemas.openxmlformats.org/wordprocessingml/2006/main">
        <w:rPr>
          <w:rFonts w:ascii="Arial" w:hAnsi="Arial"/>
        </w:rPr>
        <w:t xml:space="preserve">وأخصائيي الأورام الإشعاعية موجودون هناك. لدينا أخصائي أشعة </w:t>
      </w:r>
      <w:proofErr xmlns:w="http://schemas.openxmlformats.org/wordprocessingml/2006/main" w:type="gramStart"/>
      <w:r xmlns:w="http://schemas.openxmlformats.org/wordprocessingml/2006/main">
        <w:rPr>
          <w:rFonts w:ascii="Arial" w:hAnsi="Arial"/>
        </w:rPr>
        <w:t xml:space="preserve">يقدم </w:t>
      </w:r>
      <w:proofErr xmlns:w="http://schemas.openxmlformats.org/wordprocessingml/2006/main" w:type="gramEnd"/>
      <w:r xmlns:w="http://schemas.openxmlformats.org/wordprocessingml/2006/main">
        <w:rPr>
          <w:rFonts w:ascii="Arial" w:hAnsi="Arial"/>
        </w:rPr>
        <w:t xml:space="preserve">دورًا مهمًا للغاية في تقديم </w:t>
      </w:r>
      <w:proofErr xmlns:w="http://schemas.openxmlformats.org/wordprocessingml/2006/main" w:type="gramStart"/>
      <w:r xmlns:w="http://schemas.openxmlformats.org/wordprocessingml/2006/main">
        <w:rPr>
          <w:rFonts w:ascii="Arial" w:hAnsi="Arial"/>
        </w:rPr>
        <w:t xml:space="preserve">مراجعة مفصلة لمسح </w:t>
      </w:r>
      <w:proofErr xmlns:w="http://schemas.openxmlformats.org/wordprocessingml/2006/main" w:type="gramEnd"/>
      <w:r xmlns:w="http://schemas.openxmlformats.org/wordprocessingml/2006/main">
        <w:rPr>
          <w:rFonts w:ascii="Arial" w:hAnsi="Arial"/>
        </w:rPr>
        <w:t xml:space="preserve">التصوير المقطعي المحوسب أو مسح التصوير المقطعي بالإصدار البوزيتروني لشخص ما، حتى نتمكن جميعًا من إلقاء نظرة على هذه الصور وتقديم مدخلات حول أفضل طريقة لإدارتها. الآن هناك أوقات يكون فيها علم الأمراض غير واضح بعض الشيء، ولذلك لدينا أخصائي علم أمراض ينضم بانتظام إلى هذه الاجتماعات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أيضًا. </w:t>
      </w: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جميع </w:t>
      </w:r>
      <w:proofErr xmlns:w="http://schemas.openxmlformats.org/wordprocessingml/2006/main" w:type="gramEnd"/>
      <w:r xmlns:w="http://schemas.openxmlformats.org/wordprocessingml/2006/main">
        <w:rPr>
          <w:rFonts w:ascii="Arial" w:hAnsi="Arial"/>
        </w:rPr>
        <w:t xml:space="preserve">الأشخاص المهمين في إدارة مرضى سرطان الرئة يشاركون في هذا الاجتماع. ودعونا لا ننسى ممرضاتنا. والممرضات يفخرن بهذه الاجتماعات أيضًا، لأنهن من سيقدمن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الرعاية </w:t>
      </w:r>
      <w:proofErr xmlns:w="http://schemas.openxmlformats.org/wordprocessingml/2006/main" w:type="gramEnd"/>
      <w:r xmlns:w="http://schemas.openxmlformats.org/wordprocessingml/2006/main">
        <w:rPr>
          <w:rFonts w:ascii="Arial" w:hAnsi="Arial"/>
        </w:rPr>
        <w:t xml:space="preserve">والعمل </w:t>
      </w:r>
      <w:proofErr xmlns:w="http://schemas.openxmlformats.org/wordprocessingml/2006/main" w:type="spellEnd"/>
      <w:r xmlns:w="http://schemas.openxmlformats.org/wordprocessingml/2006/main">
        <w:rPr>
          <w:rFonts w:ascii="Arial" w:hAnsi="Arial"/>
        </w:rPr>
        <w:t xml:space="preserve">الميداني، إذا جاز التعبير. ولذا فإن </w:t>
      </w:r>
      <w:proofErr xmlns:w="http://schemas.openxmlformats.org/wordprocessingml/2006/main" w:type="gramStart"/>
      <w:r xmlns:w="http://schemas.openxmlformats.org/wordprocessingml/2006/main">
        <w:rPr>
          <w:rFonts w:ascii="Arial" w:hAnsi="Arial"/>
        </w:rPr>
        <w:t xml:space="preserve">لديهن دورًا حاسمًا أيضًا. </w:t>
      </w:r>
      <w:proofErr xmlns:w="http://schemas.openxmlformats.org/wordprocessingml/2006/main" w:type="gramStart"/>
      <w:r xmlns:w="http://schemas.openxmlformats.org/wordprocessingml/2006/main">
        <w:rPr>
          <w:rFonts w:ascii="Arial" w:hAnsi="Arial"/>
        </w:rPr>
        <w:t xml:space="preserve">وبالتالي </w:t>
      </w:r>
      <w:proofErr xmlns:w="http://schemas.openxmlformats.org/wordprocessingml/2006/main" w:type="gramEnd"/>
      <w:r xmlns:w="http://schemas.openxmlformats.org/wordprocessingml/2006/main">
        <w:rPr>
          <w:rFonts w:ascii="Arial" w:hAnsi="Arial"/>
        </w:rPr>
        <w:t xml:space="preserve">فإن الأشخاص الذين يطرحون في بعض الحالات يكونون </w:t>
      </w:r>
      <w:proofErr xmlns:w="http://schemas.openxmlformats.org/wordprocessingml/2006/main" w:type="gramStart"/>
      <w:r xmlns:w="http://schemas.openxmlformats.org/wordprocessingml/2006/main">
        <w:rPr>
          <w:rFonts w:ascii="Arial" w:hAnsi="Arial"/>
        </w:rPr>
        <w:t xml:space="preserve">واضحين إلى حد ما ، ولكن الحالات التي يكون فيها أكثر من تخصص واحد معني، </w:t>
      </w:r>
      <w:proofErr xmlns:w="http://schemas.openxmlformats.org/wordprocessingml/2006/main" w:type="gramEnd"/>
      <w:r xmlns:w="http://schemas.openxmlformats.org/wordprocessingml/2006/main">
        <w:rPr>
          <w:rFonts w:ascii="Arial" w:hAnsi="Arial"/>
        </w:rPr>
        <w:t xml:space="preserve">أو </w:t>
      </w:r>
      <w:proofErr xmlns:w="http://schemas.openxmlformats.org/wordprocessingml/2006/main" w:type="gramEnd"/>
      <w:r xmlns:w="http://schemas.openxmlformats.org/wordprocessingml/2006/main">
        <w:rPr>
          <w:rFonts w:ascii="Arial" w:hAnsi="Arial"/>
        </w:rPr>
        <w:t xml:space="preserve">حيث قد يكون هناك أكثر من خيار واحد للعلاج، يتم طرح هذه الحالات. تتم مناقشتها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ونراجع </w:t>
      </w:r>
      <w:proofErr xmlns:w="http://schemas.openxmlformats.org/wordprocessingml/2006/main" w:type="gramStart"/>
      <w:r xmlns:w="http://schemas.openxmlformats.org/wordprocessingml/2006/main">
        <w:rPr>
          <w:rFonts w:ascii="Arial" w:hAnsi="Arial"/>
        </w:rPr>
        <w:t xml:space="preserve">فحوصاتهم، </w:t>
      </w:r>
      <w:proofErr xmlns:w="http://schemas.openxmlformats.org/wordprocessingml/2006/main" w:type="gramEnd"/>
      <w:r xmlns:w="http://schemas.openxmlformats.org/wordprocessingml/2006/main">
        <w:rPr>
          <w:rFonts w:ascii="Arial" w:hAnsi="Arial"/>
        </w:rPr>
        <w:t xml:space="preserve">ثم </w:t>
      </w:r>
      <w:proofErr xmlns:w="http://schemas.openxmlformats.org/wordprocessingml/2006/main" w:type="gramStart"/>
      <w:r xmlns:w="http://schemas.openxmlformats.org/wordprocessingml/2006/main">
        <w:rPr>
          <w:rFonts w:ascii="Arial" w:hAnsi="Arial"/>
        </w:rPr>
        <w:t xml:space="preserve">نجري مناقشة حول </w:t>
      </w:r>
      <w:proofErr xmlns:w="http://schemas.openxmlformats.org/wordprocessingml/2006/main" w:type="gramEnd"/>
      <w:r xmlns:w="http://schemas.openxmlformats.org/wordprocessingml/2006/main">
        <w:rPr>
          <w:rFonts w:ascii="Arial" w:hAnsi="Arial"/>
        </w:rPr>
        <w:t xml:space="preserve">الخيار الأفضل. هل تعلم، هل نتفق بنسبة 100٪ في كل مرة؟ لا، أنت لا تفهم ذلك. لن تتضرر أبدًا. منا متفق، ولكن بشكل عام، سنحصل على إجماع حول أفضل طريقة لمحاولة المضي قدمًا.</w:t>
      </w:r>
    </w:p>
    <w:p w14:paraId="7653EA70" w14:textId="77777777" w:rsidR="00256A02" w:rsidRDefault="00256A02">
      <w:pPr>
        <w:spacing w:after="0"/>
      </w:pPr>
    </w:p>
    <w:p w14:paraId="0C55C44D"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40:07</w:t>
      </w:r>
      <w:proofErr xmlns:w="http://schemas.openxmlformats.org/wordprocessingml/2006/main" w:type="gramEnd"/>
    </w:p>
    <w:p w14:paraId="515869F4" w14:textId="77777777" w:rsidR="00256A02" w:rsidRDefault="00000000">
      <w:pPr xmlns:w="http://schemas.openxmlformats.org/wordprocessingml/2006/main">
        <w:spacing w:after="0"/>
        <w:bidi/>
      </w:pPr>
      <w:r xmlns:w="http://schemas.openxmlformats.org/wordprocessingml/2006/main">
        <w:rPr>
          <w:rFonts w:ascii="Arial" w:hAnsi="Arial"/>
        </w:rPr>
        <w:t xml:space="preserve">وهذا تغييرٌ كبيرٌ عن الممارسات المتبعة في الماضي، وكان الأمر كما لو أن طبيب أورامٍ أول من يفحص المريض، سيصف له الأدوية، ثم يفحصه طبيب أورامٍ إشعاعي، وإذا كان المرض في مرحلةٍ متقدمةٍ موضعيًا، فسيخضع للإشعاع ولن يكون هناك أي تدخلٍ من جانب </w:t>
      </w:r>
      <w:proofErr xmlns:w="http://schemas.openxmlformats.org/wordprocessingml/2006/main" w:type="spellStart"/>
      <w:r xmlns:w="http://schemas.openxmlformats.org/wordprocessingml/2006/main">
        <w:rPr>
          <w:rFonts w:ascii="Arial" w:hAnsi="Arial"/>
        </w:rPr>
        <w:t xml:space="preserve">ميدوف </w:t>
      </w:r>
      <w:proofErr xmlns:w="http://schemas.openxmlformats.org/wordprocessingml/2006/main" w:type="spellEnd"/>
      <w:r xmlns:w="http://schemas.openxmlformats.org/wordprocessingml/2006/main">
        <w:rPr>
          <w:rFonts w:ascii="Arial" w:hAnsi="Arial"/>
        </w:rPr>
        <w:t xml:space="preserve">. لذا، إنه تغييرٌ كبير، وأعتقد أنها رسالةٌ مهمةٌ جدًا أن يسمعها الناس، وهي أن اتخاذ القرار لا يتم بيد شخصٍ واحد، لأننا لا نملك كل المعرفة وكل ما يحدث، ونتائج جميع التجارب، بل من قِبل مجموعةٍ من الخبراء في سرطان الرئة الذين يتعاونون معًا لمحاولة التوصل إلى أفضل علاجٍ مُصممٍ خصيصًا لحالة المريض. أعتقد أن هذه رسالةٌ </w:t>
      </w:r>
      <w:proofErr xmlns:w="http://schemas.openxmlformats.org/wordprocessingml/2006/main" w:type="gramStart"/>
      <w:r xmlns:w="http://schemas.openxmlformats.org/wordprocessingml/2006/main">
        <w:rPr>
          <w:rFonts w:ascii="Arial" w:hAnsi="Arial"/>
        </w:rPr>
        <w:t xml:space="preserve">مهمةٌ جدًا </w:t>
      </w:r>
      <w:proofErr xmlns:w="http://schemas.openxmlformats.org/wordprocessingml/2006/main" w:type="gramEnd"/>
      <w:r xmlns:w="http://schemas.openxmlformats.org/wordprocessingml/2006/main">
        <w:rPr>
          <w:rFonts w:ascii="Arial" w:hAnsi="Arial"/>
        </w:rPr>
        <w:t xml:space="preserve">أن يسمعها الناس. أعتقد أن هناك رسالةً مهمةً أخرى استخدمتَ فيها كلمة "تجربة" منذ فترة، ومن المهم التطرق إلى التجارب السريرية، لأن الناس ينظرون </w:t>
      </w:r>
      <w:proofErr xmlns:w="http://schemas.openxmlformats.org/wordprocessingml/2006/main" w:type="gramStart"/>
      <w:r xmlns:w="http://schemas.openxmlformats.org/wordprocessingml/2006/main">
        <w:rPr>
          <w:rFonts w:ascii="Arial" w:hAnsi="Arial"/>
        </w:rPr>
        <w:t xml:space="preserve">إليها </w:t>
      </w:r>
      <w:proofErr xmlns:w="http://schemas.openxmlformats.org/wordprocessingml/2006/main" w:type="gramEnd"/>
      <w:r xmlns:w="http://schemas.openxmlformats.org/wordprocessingml/2006/main">
        <w:rPr>
          <w:rFonts w:ascii="Arial" w:hAnsi="Arial"/>
        </w:rPr>
        <w:t xml:space="preserve">بطرقٍ مختلفة. يرى البعض أنها فرصة سانحة للحصول على علاج جديد، علاج مبتكر قد يكون أفضل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العلاج الحالي. بينما يراها آخرون مجرد تجارب، ولا يرغبون في المشاركة فيها نظرًا لغموضها. ولكن إذا كانت هذه هي الطريقة التي نتقدم بها، فهي من خلال التجارب السريرية، وربما نتحدث قليلًا عن التجارب التي تُجرى حاليًا في مجال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 وربما عن شيء محدد في مجال سرطان الرئة.</w:t>
      </w:r>
    </w:p>
    <w:p w14:paraId="47E5A762" w14:textId="77777777" w:rsidR="00256A02" w:rsidRDefault="00256A02">
      <w:pPr>
        <w:spacing w:after="0"/>
      </w:pPr>
    </w:p>
    <w:p w14:paraId="50532A1A"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41:36</w:t>
      </w:r>
      <w:proofErr xmlns:w="http://schemas.openxmlformats.org/wordprocessingml/2006/main" w:type="gramEnd"/>
    </w:p>
    <w:p w14:paraId="2182F692"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أعتقد </w:t>
      </w:r>
      <w:proofErr xmlns:w="http://schemas.openxmlformats.org/wordprocessingml/2006/main" w:type="gramEnd"/>
      <w:r xmlns:w="http://schemas.openxmlformats.org/wordprocessingml/2006/main">
        <w:rPr>
          <w:rFonts w:ascii="Arial" w:hAnsi="Arial"/>
        </w:rPr>
        <w:t xml:space="preserve">أنك محق في أن التجارب السريرية جزءٌ بالغ الأهمية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الممارسة. في نهاية هذا الأسبوع، حضرتُ اجتماع مجموعة تجارب السرطان الكندية. هذه منظمة وطنية تُنسّق التجارب السريرية الأكاديمية في كندا، وكنا نتأمّل في وضعنا قبل عشرين عامًا، وكيف أن التقدم الذي حدث كان بفضل التجارب السريرية </w:t>
      </w:r>
      <w:proofErr xmlns:w="http://schemas.openxmlformats.org/wordprocessingml/2006/main" w:type="spellStart"/>
      <w:r xmlns:w="http://schemas.openxmlformats.org/wordprocessingml/2006/main">
        <w:rPr>
          <w:rFonts w:ascii="Arial" w:hAnsi="Arial"/>
        </w:rPr>
        <w:t xml:space="preserve">المُصمّمة جيدًا </w:t>
      </w:r>
      <w:proofErr xmlns:w="http://schemas.openxmlformats.org/wordprocessingml/2006/main" w:type="spellEnd"/>
      <w:r xmlns:w="http://schemas.openxmlformats.org/wordprocessingml/2006/main">
        <w:rPr>
          <w:rFonts w:ascii="Arial" w:hAnsi="Arial"/>
        </w:rPr>
        <w:t xml:space="preserve">. لن أذكر جميع هذه التجارب، ولكن كانت هناك تجارب مهمة غيّرت الممارسات تم تنسيقها في كندا على مدى العقدين الماضيين، بعضها أدرته أنت يا بيل. لذا، </w:t>
      </w:r>
      <w:proofErr xmlns:w="http://schemas.openxmlformats.org/wordprocessingml/2006/main" w:type="gramStart"/>
      <w:r xmlns:w="http://schemas.openxmlformats.org/wordprocessingml/2006/main">
        <w:rPr>
          <w:rFonts w:ascii="Arial" w:hAnsi="Arial"/>
        </w:rPr>
        <w:t xml:space="preserve">تُمثّل </w:t>
      </w:r>
      <w:proofErr xmlns:w="http://schemas.openxmlformats.org/wordprocessingml/2006/main" w:type="gramEnd"/>
      <w:r xmlns:w="http://schemas.openxmlformats.org/wordprocessingml/2006/main">
        <w:rPr>
          <w:rFonts w:ascii="Arial" w:hAnsi="Arial"/>
        </w:rPr>
        <w:t xml:space="preserve">التجارب حقًا وسيلةً مهمةً للمضي قدمًا. هناك الكثير من المفاهيم الخاطئة حول التجارب السريرية. كما تعلم، كان تركيز رسالة الدكتوراه خاصتي منصبًّا على فهم التجارب السريرية على المرضى، </w:t>
      </w:r>
      <w:proofErr xmlns:w="http://schemas.openxmlformats.org/wordprocessingml/2006/main" w:type="spellStart"/>
      <w:r xmlns:w="http://schemas.openxmlformats.org/wordprocessingml/2006/main">
        <w:rPr>
          <w:rFonts w:ascii="Arial" w:hAnsi="Arial"/>
        </w:rPr>
        <w:t xml:space="preserve">وطبيعة </w:t>
      </w:r>
      <w:proofErr xmlns:w="http://schemas.openxmlformats.org/wordprocessingml/2006/main" w:type="spellEnd"/>
      <w:r xmlns:w="http://schemas.openxmlformats.org/wordprocessingml/2006/main">
        <w:rPr>
          <w:rFonts w:ascii="Arial" w:hAnsi="Arial"/>
        </w:rPr>
        <w:t xml:space="preserve">المواقف تجاهها.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فكرة أن تكون حقل تجارب، ربما تكون هذه الفكرة أقل بروزًا، لكنها لا تزال قائمة، إنها تجربة. وهناك بالتأكيد بعض الناس الذين لا يحبون </w:t>
      </w:r>
      <w:proofErr xmlns:w="http://schemas.openxmlformats.org/wordprocessingml/2006/main" w:type="gramStart"/>
      <w:r xmlns:w="http://schemas.openxmlformats.org/wordprocessingml/2006/main">
        <w:rPr>
          <w:rFonts w:ascii="Arial" w:hAnsi="Arial"/>
        </w:rPr>
        <w:t xml:space="preserve">فكرة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في </w:t>
      </w:r>
      <w:proofErr xmlns:w="http://schemas.openxmlformats.org/wordprocessingml/2006/main" w:type="spellEnd"/>
      <w:r xmlns:w="http://schemas.openxmlformats.org/wordprocessingml/2006/main">
        <w:rPr>
          <w:rFonts w:ascii="Arial" w:hAnsi="Arial"/>
        </w:rPr>
        <w:t xml:space="preserve">التجارب السريرية، قد تكون هناك آثار جانبية أكثر. لكن الحقيقة هي أن هذه هي الطريقة التي نطور بها معرفتنا. ودائمًا ما أنظر إلى كل مريض لأسأله: هل لديّ تجربة سريرية يمكنني تقديمها لك، وأتأكد من فهم الناس لخياراتهم القياسية؟ ومرة أخرى، يعتقد الناس أحيانًا أن التجربة السريرية هي علاج وهمي. </w:t>
      </w:r>
      <w:proofErr xmlns:w="http://schemas.openxmlformats.org/wordprocessingml/2006/main" w:type="gramStart"/>
      <w:r xmlns:w="http://schemas.openxmlformats.org/wordprocessingml/2006/main">
        <w:rPr>
          <w:rFonts w:ascii="Arial" w:hAnsi="Arial"/>
        </w:rPr>
        <w:t xml:space="preserve">لذا ، سيحصل بعض الأشخاص على شيء ما، ولن </w:t>
      </w:r>
      <w:proofErr xmlns:w="http://schemas.openxmlformats.org/wordprocessingml/2006/main" w:type="gramEnd"/>
      <w:r xmlns:w="http://schemas.openxmlformats.org/wordprocessingml/2006/main">
        <w:rPr>
          <w:rFonts w:ascii="Arial" w:hAnsi="Arial"/>
        </w:rPr>
        <w:t xml:space="preserve">يحصل </w:t>
      </w:r>
      <w:proofErr xmlns:w="http://schemas.openxmlformats.org/wordprocessingml/2006/main" w:type="gramEnd"/>
      <w:r xmlns:w="http://schemas.openxmlformats.org/wordprocessingml/2006/main">
        <w:rPr>
          <w:rFonts w:ascii="Arial" w:hAnsi="Arial"/>
        </w:rPr>
        <w:t xml:space="preserve">آخرون </w:t>
      </w:r>
      <w:proofErr xmlns:w="http://schemas.openxmlformats.org/wordprocessingml/2006/main" w:type="gramStart"/>
      <w:r xmlns:w="http://schemas.openxmlformats.org/wordprocessingml/2006/main">
        <w:rPr>
          <w:rFonts w:ascii="Arial" w:hAnsi="Arial"/>
        </w:rPr>
        <w:t xml:space="preserve">على أي شيء. لكن الأمر يتعلق دائمًا بالنظر إلى </w:t>
      </w:r>
      <w:proofErr xmlns:w="http://schemas.openxmlformats.org/wordprocessingml/2006/main" w:type="gramStart"/>
      <w:r xmlns:w="http://schemas.openxmlformats.org/wordprocessingml/2006/main">
        <w:rPr>
          <w:rFonts w:ascii="Arial" w:hAnsi="Arial"/>
        </w:rPr>
        <w:t xml:space="preserve">العلاج القياسي، </w:t>
      </w:r>
      <w:proofErr xmlns:w="http://schemas.openxmlformats.org/wordprocessingml/2006/main" w:type="gramEnd"/>
      <w:r xmlns:w="http://schemas.openxmlformats.org/wordprocessingml/2006/main">
        <w:rPr>
          <w:rFonts w:ascii="Arial" w:hAnsi="Arial"/>
        </w:rPr>
        <w:t xml:space="preserve">ومحاولة البناء عليه في الغالب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وبالتالي، كما تعلمون، نادرًا ما تكون هناك حالة تُجرى فيها تجربة سريرية تبحث في علاج معين مقابل عدم وجود علاج على الإطلاق. ولذلك </w:t>
      </w:r>
      <w:proofErr xmlns:w="http://schemas.openxmlformats.org/wordprocessingml/2006/main" w:type="gramStart"/>
      <w:r xmlns:w="http://schemas.openxmlformats.org/wordprocessingml/2006/main">
        <w:rPr>
          <w:rFonts w:ascii="Arial" w:hAnsi="Arial"/>
        </w:rPr>
        <w:t xml:space="preserve">شاركنا </w:t>
      </w:r>
      <w:proofErr xmlns:w="http://schemas.openxmlformats.org/wordprocessingml/2006/main" w:type="gramEnd"/>
      <w:r xmlns:w="http://schemas.openxmlformats.org/wordprocessingml/2006/main">
        <w:rPr>
          <w:rFonts w:ascii="Arial" w:hAnsi="Arial"/>
        </w:rPr>
        <w:t xml:space="preserve">في </w:t>
      </w:r>
      <w:proofErr xmlns:w="http://schemas.openxmlformats.org/wordprocessingml/2006/main" w:type="gramStart"/>
      <w:r xmlns:w="http://schemas.openxmlformats.org/wordprocessingml/2006/main">
        <w:rPr>
          <w:rFonts w:ascii="Arial" w:hAnsi="Arial"/>
        </w:rPr>
        <w:t xml:space="preserve">عدد من </w:t>
      </w:r>
      <w:proofErr xmlns:w="http://schemas.openxmlformats.org/wordprocessingml/2006/main" w:type="gramEnd"/>
      <w:r xmlns:w="http://schemas.openxmlformats.org/wordprocessingml/2006/main">
        <w:rPr>
          <w:rFonts w:ascii="Arial" w:hAnsi="Arial"/>
        </w:rPr>
        <w:t xml:space="preserve">التجارب السريرية. واجهنا بعض </w:t>
      </w:r>
      <w:proofErr xmlns:w="http://schemas.openxmlformats.org/wordprocessingml/2006/main" w:type="gramStart"/>
      <w:r xmlns:w="http://schemas.openxmlformats.org/wordprocessingml/2006/main">
        <w:rPr>
          <w:rFonts w:ascii="Arial" w:hAnsi="Arial"/>
        </w:rPr>
        <w:t xml:space="preserve">القيود </w:t>
      </w:r>
      <w:proofErr xmlns:w="http://schemas.openxmlformats.org/wordprocessingml/2006/main" w:type="gramEnd"/>
      <w:r xmlns:w="http://schemas.openxmlformats.org/wordprocessingml/2006/main">
        <w:rPr>
          <w:rFonts w:ascii="Arial" w:hAnsi="Arial"/>
        </w:rPr>
        <w:t xml:space="preserve">في قسم التجارب السريرية لدينا، مؤخرًا جدًا، فيما يتعلق بالموارد، وهو أمر أعتقد أنه أمر شائع في نظام الرعاية الصحية. لقد أجرينا بعض التجارب المهمة التي سنفتتحها </w:t>
      </w:r>
      <w:proofErr xmlns:w="http://schemas.openxmlformats.org/wordprocessingml/2006/main" w:type="gramStart"/>
      <w:r xmlns:w="http://schemas.openxmlformats.org/wordprocessingml/2006/main">
        <w:rPr>
          <w:rFonts w:ascii="Arial" w:hAnsi="Arial"/>
        </w:rPr>
        <w:t xml:space="preserve">قريبًا، ومنها تجربة سريرية مثيرة للاهتمام تُعنى بفهم أهمية قياس الحمض النووي في الدم. </w:t>
      </w:r>
      <w:proofErr xmlns:w="http://schemas.openxmlformats.org/wordprocessingml/2006/main" w:type="gramStart"/>
      <w:r xmlns:w="http://schemas.openxmlformats.org/wordprocessingml/2006/main">
        <w:rPr>
          <w:rFonts w:ascii="Arial" w:hAnsi="Arial"/>
        </w:rPr>
        <w:t xml:space="preserve">هذه تجربة </w:t>
      </w:r>
      <w:proofErr xmlns:w="http://schemas.openxmlformats.org/wordprocessingml/2006/main" w:type="gramEnd"/>
      <w:r xmlns:w="http://schemas.openxmlformats.org/wordprocessingml/2006/main">
        <w:rPr>
          <w:rFonts w:ascii="Arial" w:hAnsi="Arial"/>
        </w:rPr>
        <w:t xml:space="preserve">يبدأ </w:t>
      </w:r>
      <w:proofErr xmlns:w="http://schemas.openxmlformats.org/wordprocessingml/2006/main" w:type="gramEnd"/>
      <w:r xmlns:w="http://schemas.openxmlformats.org/wordprocessingml/2006/main">
        <w:rPr>
          <w:rFonts w:ascii="Arial" w:hAnsi="Arial"/>
        </w:rPr>
        <w:t xml:space="preserve">فيها المرضى العلاج القياسي، أيًا كان، وهو في هذه الحالة العلاج المناعي. وبعد دورتين من العلاج، يُجرى لهم فحص دم. لم نكن نتحدث سابقًا عن الاختبارات الجزيئية لتسلسل الجيل التالي، بل كنا نتحدث أكثر عن الأورام، ولكن من الممكن أخذ عينة دم ومحاولة العثور على الحمض النووي للسرطان في الدم، ثم إجراء الفحص. </w:t>
      </w:r>
      <w:proofErr xmlns:w="http://schemas.openxmlformats.org/wordprocessingml/2006/main" w:type="gramStart"/>
      <w:r xmlns:w="http://schemas.openxmlformats.org/wordprocessingml/2006/main">
        <w:rPr>
          <w:rFonts w:ascii="Arial" w:hAnsi="Arial"/>
        </w:rPr>
        <w:t xml:space="preserve">هذا فحص دقيق، فإذا كان لا يزال هناك حمض نووي للورم في الدم بعد ستة أسابيع، فالفكرة هي أن الشخص قد يكون لديه بعض المقاومة للعلاج. لذا، </w:t>
      </w:r>
      <w:proofErr xmlns:w="http://schemas.openxmlformats.org/wordprocessingml/2006/main" w:type="gramStart"/>
      <w:r xmlns:w="http://schemas.openxmlformats.org/wordprocessingml/2006/main">
        <w:rPr>
          <w:rFonts w:ascii="Arial" w:hAnsi="Arial"/>
        </w:rPr>
        <w:t xml:space="preserve">تبحث </w:t>
      </w:r>
      <w:proofErr xmlns:w="http://schemas.openxmlformats.org/wordprocessingml/2006/main" w:type="gramEnd"/>
      <w:r xmlns:w="http://schemas.openxmlformats.org/wordprocessingml/2006/main">
        <w:rPr>
          <w:rFonts w:ascii="Arial" w:hAnsi="Arial"/>
        </w:rPr>
        <w:t xml:space="preserve">التجربة </w:t>
      </w:r>
      <w:proofErr xmlns:w="http://schemas.openxmlformats.org/wordprocessingml/2006/main" w:type="gramEnd"/>
      <w:r xmlns:w="http://schemas.openxmlformats.org/wordprocessingml/2006/main">
        <w:rPr>
          <w:rFonts w:ascii="Arial" w:hAnsi="Arial"/>
        </w:rPr>
        <w:t xml:space="preserve">فيما إذا كان ينبغي إضافة العلاج الكيميائي إلى ذلك، أو الاستمرار في نفس العلاج المناعي، ثم متابعة المرضى على مدار الوقت لمعرفة ما إذا كانت المجموعة التي تلقت العلاج الكيميائي </w:t>
      </w:r>
      <w:proofErr xmlns:w="http://schemas.openxmlformats.org/wordprocessingml/2006/main" w:type="gramStart"/>
      <w:r xmlns:w="http://schemas.openxmlformats.org/wordprocessingml/2006/main">
        <w:rPr>
          <w:rFonts w:ascii="Arial" w:hAnsi="Arial"/>
        </w:rPr>
        <w:t xml:space="preserve">تتحسن </w:t>
      </w:r>
      <w:proofErr xmlns:w="http://schemas.openxmlformats.org/wordprocessingml/2006/main" w:type="gramEnd"/>
      <w:r xmlns:w="http://schemas.openxmlformats.org/wordprocessingml/2006/main">
        <w:rPr>
          <w:rFonts w:ascii="Arial" w:hAnsi="Arial"/>
        </w:rPr>
        <w:t xml:space="preserve">حالتها. وهذه </w:t>
      </w:r>
      <w:proofErr xmlns:w="http://schemas.openxmlformats.org/wordprocessingml/2006/main" w:type="gramStart"/>
      <w:r xmlns:w="http://schemas.openxmlformats.org/wordprocessingml/2006/main">
        <w:rPr>
          <w:rFonts w:ascii="Arial" w:hAnsi="Arial"/>
        </w:rPr>
        <w:t xml:space="preserve">طريقة </w:t>
      </w:r>
      <w:proofErr xmlns:w="http://schemas.openxmlformats.org/wordprocessingml/2006/main" w:type="gramEnd"/>
      <w:r xmlns:w="http://schemas.openxmlformats.org/wordprocessingml/2006/main">
        <w:rPr>
          <w:rFonts w:ascii="Arial" w:hAnsi="Arial"/>
        </w:rPr>
        <w:t xml:space="preserve">جديدة </w:t>
      </w:r>
      <w:proofErr xmlns:w="http://schemas.openxmlformats.org/wordprocessingml/2006/main" w:type="gramStart"/>
      <w:r xmlns:w="http://schemas.openxmlformats.org/wordprocessingml/2006/main">
        <w:rPr>
          <w:rFonts w:ascii="Arial" w:hAnsi="Arial"/>
        </w:rPr>
        <w:t xml:space="preserve">ومثيرة </w:t>
      </w:r>
      <w:proofErr xmlns:w="http://schemas.openxmlformats.org/wordprocessingml/2006/main" w:type="gramEnd"/>
      <w:r xmlns:w="http://schemas.openxmlformats.org/wordprocessingml/2006/main">
        <w:rPr>
          <w:rFonts w:ascii="Arial" w:hAnsi="Arial"/>
        </w:rPr>
        <w:t xml:space="preserve">للاهتمام لاستخدام التكنولوجيا لمعرفة ما إذا كان بإمكاننا تحسين فهمنا لكيفية سلوك الأورام، وما إذا كان بإمكاننا تعديل العلاج بناءً على بعض هذه الاختبارات.</w:t>
      </w:r>
    </w:p>
    <w:p w14:paraId="383A11B0" w14:textId="77777777" w:rsidR="00256A02" w:rsidRDefault="00256A02">
      <w:pPr>
        <w:spacing w:after="0"/>
      </w:pPr>
    </w:p>
    <w:p w14:paraId="26C54DD4"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44:59</w:t>
      </w:r>
      <w:proofErr xmlns:w="http://schemas.openxmlformats.org/wordprocessingml/2006/main" w:type="gramEnd"/>
    </w:p>
    <w:p w14:paraId="7A477D07" w14:textId="77777777" w:rsidR="00256A02" w:rsidRDefault="00000000">
      <w:pPr xmlns:w="http://schemas.openxmlformats.org/wordprocessingml/2006/main">
        <w:spacing w:after="0"/>
        <w:bidi/>
      </w:pPr>
      <w:r xmlns:w="http://schemas.openxmlformats.org/wordprocessingml/2006/main">
        <w:rPr>
          <w:rFonts w:ascii="Arial" w:hAnsi="Arial"/>
        </w:rPr>
        <w:t xml:space="preserve">هذا صحيح. مفهوم مثير للاهتمام حقًا. وأعتقد أن من الأمور التي يجب أن يعرفها الناس عن التجارب السريرية أيضًا أنها تخضع لمراقبة دقيقة </w:t>
      </w:r>
      <w:proofErr xmlns:w="http://schemas.openxmlformats.org/wordprocessingml/2006/main" w:type="gramStart"/>
      <w:r xmlns:w="http://schemas.openxmlformats.org/wordprocessingml/2006/main">
        <w:rPr>
          <w:rFonts w:ascii="Arial" w:hAnsi="Arial"/>
        </w:rPr>
        <w:t xml:space="preserve">للغاية </w:t>
      </w:r>
      <w:proofErr xmlns:w="http://schemas.openxmlformats.org/wordprocessingml/2006/main" w:type="gramEnd"/>
      <w:r xmlns:w="http://schemas.openxmlformats.org/wordprocessingml/2006/main">
        <w:rPr>
          <w:rFonts w:ascii="Arial" w:hAnsi="Arial"/>
        </w:rPr>
        <w:t xml:space="preserve">أثناء التجارب، ما يعني </w:t>
      </w:r>
      <w:proofErr xmlns:w="http://schemas.openxmlformats.org/wordprocessingml/2006/main" w:type="gramStart"/>
      <w:r xmlns:w="http://schemas.openxmlformats.org/wordprocessingml/2006/main">
        <w:rPr>
          <w:rFonts w:ascii="Arial" w:hAnsi="Arial"/>
        </w:rPr>
        <w:t xml:space="preserve">حصولهم على </w:t>
      </w:r>
      <w:proofErr xmlns:w="http://schemas.openxmlformats.org/wordprocessingml/2006/main" w:type="gramEnd"/>
      <w:r xmlns:w="http://schemas.openxmlformats.org/wordprocessingml/2006/main">
        <w:rPr>
          <w:rFonts w:ascii="Arial" w:hAnsi="Arial"/>
        </w:rPr>
        <w:t xml:space="preserve">مزيد من الإشراف والاهتمام بالآثار الجانبية وما إلى ذلك. ودائمًا ما يكون المرضى في التجارب السريرية في حال أفضل. </w:t>
      </w:r>
      <w:proofErr xmlns:w="http://schemas.openxmlformats.org/wordprocessingml/2006/main" w:type="gramStart"/>
      <w:r xmlns:w="http://schemas.openxmlformats.org/wordprocessingml/2006/main">
        <w:rPr>
          <w:rFonts w:ascii="Arial" w:hAnsi="Arial"/>
        </w:rPr>
        <w:t xml:space="preserve">وهذا </w:t>
      </w:r>
      <w:proofErr xmlns:w="http://schemas.openxmlformats.org/wordprocessingml/2006/main" w:type="gramEnd"/>
      <w:r xmlns:w="http://schemas.openxmlformats.org/wordprocessingml/2006/main">
        <w:rPr>
          <w:rFonts w:ascii="Arial" w:hAnsi="Arial"/>
        </w:rPr>
        <w:t xml:space="preserve">سبب آخر يدفع الناس، عند مواجهة اقتراح من طبيبهم بوجود تجربة قد تكون مناسبة لحالتهم، إلى التفكير فيها بجدية. وأعتقد أن كندا قد </w:t>
      </w:r>
      <w:proofErr xmlns:w="http://schemas.openxmlformats.org/wordprocessingml/2006/main" w:type="gramStart"/>
      <w:r xmlns:w="http://schemas.openxmlformats.org/wordprocessingml/2006/main">
        <w:rPr>
          <w:rFonts w:ascii="Arial" w:hAnsi="Arial"/>
        </w:rPr>
        <w:t xml:space="preserve">تجاوزت </w:t>
      </w:r>
      <w:proofErr xmlns:w="http://schemas.openxmlformats.org/wordprocessingml/2006/main" w:type="gramEnd"/>
      <w:r xmlns:w="http://schemas.openxmlformats.org/wordprocessingml/2006/main">
        <w:rPr>
          <w:rFonts w:ascii="Arial" w:hAnsi="Arial"/>
        </w:rPr>
        <w:t xml:space="preserve">حدودها في المساهمة في تقدم طب السرطان من خلال التجارب السريرية التي أُجريت فيها.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أتمنى أن يستمر هذا. حسنًا، لقد وصلنا إلى مرحلة الختام. لقد سمعنا الكثير من الأمور الإيجابية للغاية، وسأقدم لكم الآن لمحة عن المستقبل، وربما أعطيكم بعض </w:t>
      </w:r>
      <w:proofErr xmlns:w="http://schemas.openxmlformats.org/wordprocessingml/2006/main" w:type="gramStart"/>
      <w:r xmlns:w="http://schemas.openxmlformats.org/wordprocessingml/2006/main">
        <w:rPr>
          <w:rFonts w:ascii="Arial" w:hAnsi="Arial"/>
        </w:rPr>
        <w:t xml:space="preserve">الأفكار. إلى أين </w:t>
      </w:r>
      <w:proofErr xmlns:w="http://schemas.openxmlformats.org/wordprocessingml/2006/main" w:type="gramEnd"/>
      <w:r xmlns:w="http://schemas.openxmlformats.org/wordprocessingml/2006/main">
        <w:rPr>
          <w:rFonts w:ascii="Arial" w:hAnsi="Arial"/>
        </w:rPr>
        <w:t xml:space="preserve">تتجه </w:t>
      </w:r>
      <w:proofErr xmlns:w="http://schemas.openxmlformats.org/wordprocessingml/2006/main" w:type="gramEnd"/>
      <w:r xmlns:w="http://schemas.openxmlformats.org/wordprocessingml/2006/main">
        <w:rPr>
          <w:rFonts w:ascii="Arial" w:hAnsi="Arial"/>
        </w:rPr>
        <w:t xml:space="preserve">الأمور </w:t>
      </w:r>
      <w:proofErr xmlns:w="http://schemas.openxmlformats.org/wordprocessingml/2006/main" w:type="gramStart"/>
      <w:r xmlns:w="http://schemas.openxmlformats.org/wordprocessingml/2006/main">
        <w:rPr>
          <w:rFonts w:ascii="Arial" w:hAnsi="Arial"/>
        </w:rPr>
        <w:t xml:space="preserve">؟ لحظة؟ ماذا نتوقع؟ لقد أشرتَ بالفعل إلى بعضها، حتى أنك تحدثتَ مؤخرًا عن الخزعات السائلة أو أخذ عينات الدم للبحث عن الحمض النووي للورم في الخلايا، وعن اللدغات، ولكن ما رأيكَ في المرة القادمة، إذا أعدتُكَ بعد عشر سنوات وأنا ما زلتُ أُقدّم بودكاست، فماذا سنتحدث عنه حينها؟ ما هي التطورات الكبيرة التي سأُحققها؟</w:t>
      </w:r>
    </w:p>
    <w:p w14:paraId="23946C88" w14:textId="77777777" w:rsidR="00256A02" w:rsidRDefault="00256A02">
      <w:pPr>
        <w:spacing w:after="0"/>
      </w:pPr>
    </w:p>
    <w:p w14:paraId="101461F8"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46:25</w:t>
      </w:r>
      <w:proofErr xmlns:w="http://schemas.openxmlformats.org/wordprocessingml/2006/main" w:type="gramEnd"/>
    </w:p>
    <w:p w14:paraId="78FF2249"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هل </w:t>
      </w:r>
      <w:proofErr xmlns:w="http://schemas.openxmlformats.org/wordprocessingml/2006/main" w:type="gramEnd"/>
      <w:r xmlns:w="http://schemas.openxmlformats.org/wordprocessingml/2006/main">
        <w:rPr>
          <w:rFonts w:ascii="Arial" w:hAnsi="Arial"/>
        </w:rPr>
        <w:t xml:space="preserve">تقاعدت خلال عشر </w:t>
      </w:r>
      <w:proofErr xmlns:w="http://schemas.openxmlformats.org/wordprocessingml/2006/main" w:type="spellStart"/>
      <w:r xmlns:w="http://schemas.openxmlformats.org/wordprocessingml/2006/main">
        <w:rPr>
          <w:rFonts w:ascii="Arial" w:hAnsi="Arial"/>
        </w:rPr>
        <w:t xml:space="preserve">سنوات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ماذا أعتقد </w:t>
      </w:r>
      <w:proofErr xmlns:w="http://schemas.openxmlformats.org/wordprocessingml/2006/main" w:type="gramEnd"/>
      <w:r xmlns:w="http://schemas.openxmlformats.org/wordprocessingml/2006/main">
        <w:rPr>
          <w:rFonts w:ascii="Arial" w:hAnsi="Arial"/>
        </w:rPr>
        <w:t xml:space="preserve">؟ كان هناك اقتراح </w:t>
      </w:r>
      <w:proofErr xmlns:w="http://schemas.openxmlformats.org/wordprocessingml/2006/main" w:type="gramStart"/>
      <w:r xmlns:w="http://schemas.openxmlformats.org/wordprocessingml/2006/main">
        <w:rPr>
          <w:rFonts w:ascii="Arial" w:hAnsi="Arial"/>
        </w:rPr>
        <w:t xml:space="preserve">مثير للاهتمام حقًا </w:t>
      </w:r>
      <w:proofErr xmlns:w="http://schemas.openxmlformats.org/wordprocessingml/2006/main" w:type="gramEnd"/>
      <w:r xmlns:w="http://schemas.openxmlformats.org/wordprocessingml/2006/main">
        <w:rPr>
          <w:rFonts w:ascii="Arial" w:hAnsi="Arial"/>
        </w:rPr>
        <w:t xml:space="preserve">في نهاية الأسبوع الماضي، في اجتماع مجموعة التجارب الكندية للسرطان، والذي كان يبحث في عمليات زرع البراز. وربما هناك الكثير من الناس الذين سيقولون " </w:t>
      </w:r>
      <w:proofErr xmlns:w="http://schemas.openxmlformats.org/wordprocessingml/2006/main" w:type="spellStart"/>
      <w:r xmlns:w="http://schemas.openxmlformats.org/wordprocessingml/2006/main">
        <w:rPr>
          <w:rFonts w:ascii="Arial" w:hAnsi="Arial"/>
        </w:rPr>
        <w:t xml:space="preserve">لم </w:t>
      </w:r>
      <w:proofErr xmlns:w="http://schemas.openxmlformats.org/wordprocessingml/2006/main" w:type="spellEnd"/>
      <w:r xmlns:w="http://schemas.openxmlformats.org/wordprocessingml/2006/main">
        <w:rPr>
          <w:rFonts w:ascii="Arial" w:hAnsi="Arial"/>
        </w:rPr>
        <w:t xml:space="preserve">يقل برازي". نعم، أعتقد 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w:t>
      </w:r>
      <w:proofErr xmlns:w="http://schemas.openxmlformats.org/wordprocessingml/2006/main" w:type="spellEnd"/>
      <w:r xmlns:w="http://schemas.openxmlformats.org/wordprocessingml/2006/main">
        <w:rPr>
          <w:rFonts w:ascii="Arial" w:hAnsi="Arial"/>
        </w:rPr>
        <w:t xml:space="preserve">المفهوم </w:t>
      </w:r>
      <w:proofErr xmlns:w="http://schemas.openxmlformats.org/wordprocessingml/2006/main" w:type="spellStart"/>
      <w:r xmlns:w="http://schemas.openxmlformats.org/wordprocessingml/2006/main">
        <w:rPr>
          <w:rFonts w:ascii="Arial" w:hAnsi="Arial"/>
        </w:rPr>
        <w:t xml:space="preserve">هو أن </w:t>
      </w:r>
      <w:proofErr xmlns:w="http://schemas.openxmlformats.org/wordprocessingml/2006/main" w:type="gramStart"/>
      <w:r xmlns:w="http://schemas.openxmlformats.org/wordprocessingml/2006/main">
        <w:rPr>
          <w:rFonts w:ascii="Arial" w:hAnsi="Arial"/>
        </w:rPr>
        <w:t xml:space="preserve">البكتيريا الموجودة في </w:t>
      </w:r>
      <w:proofErr xmlns:w="http://schemas.openxmlformats.org/wordprocessingml/2006/main" w:type="spellStart"/>
      <w:r xmlns:w="http://schemas.openxmlformats.org/wordprocessingml/2006/main">
        <w:rPr>
          <w:rFonts w:ascii="Arial" w:hAnsi="Arial"/>
        </w:rPr>
        <w:t xml:space="preserve">الأمعاء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لها بعض التأثير من حيث تنظيم الاستجابة المناعية، وهناك أشياء مختلفة يمكن أن تؤثر على طيف البكتيريا الموجودة هناك، بما في ذلك المضادات الحيوية، وبعض العلاج الكيميائي، يمكن أن يفعل ذلك أيضًا. لذلك </w:t>
      </w: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اهتمام كبير بدراسة تأثير ذلك. والآن يتقدم الناس ليقولوا،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ربما، ربما ما نحتاج إلى التفكير فيه بشأن عملية زرع </w:t>
      </w:r>
      <w:proofErr xmlns:w="http://schemas.openxmlformats.org/wordprocessingml/2006/main" w:type="spellStart"/>
      <w:r xmlns:w="http://schemas.openxmlformats.org/wordprocessingml/2006/main">
        <w:rPr>
          <w:rFonts w:ascii="Arial" w:hAnsi="Arial"/>
        </w:rPr>
        <w:t xml:space="preserve">بيكو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المفهوم هو أن لديك برازًا متبرعًا به من متبرعين أصحاء، </w:t>
      </w:r>
      <w:proofErr xmlns:w="http://schemas.openxmlformats.org/wordprocessingml/2006/main" w:type="gramStart"/>
      <w:r xmlns:w="http://schemas.openxmlformats.org/wordprocessingml/2006/main">
        <w:rPr>
          <w:rFonts w:ascii="Arial" w:hAnsi="Arial"/>
        </w:rPr>
        <w:t xml:space="preserve">وهو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يتم </w:t>
      </w:r>
      <w:proofErr xmlns:w="http://schemas.openxmlformats.org/wordprocessingml/2006/main" w:type="spellEnd"/>
      <w:r xmlns:w="http://schemas.openxmlformats.org/wordprocessingml/2006/main">
        <w:rPr>
          <w:rFonts w:ascii="Arial" w:hAnsi="Arial"/>
        </w:rPr>
        <w:t xml:space="preserve">تعبئتها في كبسولات صغيرة، ثم يتم زرعها، حيث يتم أخذ سلسلة كاملة من هذه الكبسولات لمحاولة إعادة توطين البكتيريا الطبيعية في الأمعاء. </w:t>
      </w:r>
      <w:proofErr xmlns:w="http://schemas.openxmlformats.org/wordprocessingml/2006/main" w:type="gramStart"/>
      <w:r xmlns:w="http://schemas.openxmlformats.org/wordprocessingml/2006/main">
        <w:rPr>
          <w:rFonts w:ascii="Arial" w:hAnsi="Arial"/>
        </w:rPr>
        <w:t xml:space="preserve">ويتم ذلك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أو المقترح هو أن يتم ذلك بالتزامن مع العلاج الكيميائي والعلاج المناعي للأشخاص الذين يتلقون هذا العلاج لسرطان الرئة، ثم يحصل نصف الأشخاص على </w:t>
      </w:r>
      <w:proofErr xmlns:w="http://schemas.openxmlformats.org/wordprocessingml/2006/main" w:type="gramStart"/>
      <w:r xmlns:w="http://schemas.openxmlformats.org/wordprocessingml/2006/main">
        <w:rPr>
          <w:rFonts w:ascii="Arial" w:hAnsi="Arial"/>
        </w:rPr>
        <w:t xml:space="preserve">زرع </w:t>
      </w:r>
      <w:proofErr xmlns:w="http://schemas.openxmlformats.org/wordprocessingml/2006/main" w:type="spellStart"/>
      <w:r xmlns:w="http://schemas.openxmlformats.org/wordprocessingml/2006/main">
        <w:rPr>
          <w:rFonts w:ascii="Arial" w:hAnsi="Arial"/>
        </w:rPr>
        <w:t xml:space="preserve">البراز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ثم لا يحصل عليه النصف الآخر، والفكرة هي معرفة ما إذا كان ذلك </w:t>
      </w:r>
      <w:proofErr xmlns:w="http://schemas.openxmlformats.org/wordprocessingml/2006/main" w:type="gramStart"/>
      <w:r xmlns:w="http://schemas.openxmlformats.org/wordprocessingml/2006/main">
        <w:rPr>
          <w:rFonts w:ascii="Arial" w:hAnsi="Arial"/>
        </w:rPr>
        <w:t xml:space="preserve">يحسن بالفعل </w:t>
      </w:r>
      <w:proofErr xmlns:w="http://schemas.openxmlformats.org/wordprocessingml/2006/main" w:type="gramEnd"/>
      <w:r xmlns:w="http://schemas.openxmlformats.org/wordprocessingml/2006/main">
        <w:rPr>
          <w:rFonts w:ascii="Arial" w:hAnsi="Arial"/>
        </w:rPr>
        <w:t xml:space="preserve">الاستجابة للعلاج. وأعتقد أن هذا مفهوم </w:t>
      </w:r>
      <w:proofErr xmlns:w="http://schemas.openxmlformats.org/wordprocessingml/2006/main" w:type="gramStart"/>
      <w:r xmlns:w="http://schemas.openxmlformats.org/wordprocessingml/2006/main">
        <w:rPr>
          <w:rFonts w:ascii="Arial" w:hAnsi="Arial"/>
        </w:rPr>
        <w:t xml:space="preserve">جديد </w:t>
      </w:r>
      <w:proofErr xmlns:w="http://schemas.openxmlformats.org/wordprocessingml/2006/main" w:type="gramEnd"/>
      <w:r xmlns:w="http://schemas.openxmlformats.org/wordprocessingml/2006/main">
        <w:rPr>
          <w:rFonts w:ascii="Arial" w:hAnsi="Arial"/>
        </w:rPr>
        <w:t xml:space="preserve">ومثير للاهتمام حقًا. أعتقد أن ما سنراه هو أنه ستكون هناك أدوية جديدة وأفضل. لقد تغيرت تقنية تطوير الأدوية للتو. كان من المعتاد أن يعثر الناس على دواء، كما تعلمون، مركب، ثم يكتشفون أنه يؤثر على تأثيره </w:t>
      </w:r>
      <w:proofErr xmlns:w="http://schemas.openxmlformats.org/wordprocessingml/2006/main" w:type="spellStart"/>
      <w:r xmlns:w="http://schemas.openxmlformats.org/wordprocessingml/2006/main">
        <w:rPr>
          <w:rFonts w:ascii="Arial" w:hAnsi="Arial"/>
        </w:rPr>
        <w:t xml:space="preserve">المضاد للسرطان </w:t>
      </w:r>
      <w:proofErr xmlns:w="http://schemas.openxmlformats.org/wordprocessingml/2006/main" w:type="spellEnd"/>
      <w:r xmlns:w="http://schemas.openxmlformats.org/wordprocessingml/2006/main">
        <w:rPr>
          <w:rFonts w:ascii="Arial" w:hAnsi="Arial"/>
        </w:rPr>
        <w:t xml:space="preserve">.</w:t>
      </w:r>
    </w:p>
    <w:p w14:paraId="6ED33763" w14:textId="77777777" w:rsidR="00256A02" w:rsidRDefault="00256A02">
      <w:pPr>
        <w:spacing w:after="0"/>
      </w:pPr>
    </w:p>
    <w:p w14:paraId="3800CE52"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48:24</w:t>
      </w:r>
      <w:proofErr xmlns:w="http://schemas.openxmlformats.org/wordprocessingml/2006/main" w:type="gramEnd"/>
    </w:p>
    <w:p w14:paraId="11F7F549"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هناك طريق طويل جدًا بعيدًا عن لحاء أشجار تاكسول أو تاكسوتير وما شابه ذلك من الأشياء.</w:t>
      </w:r>
    </w:p>
    <w:p w14:paraId="7089AEA9" w14:textId="77777777" w:rsidR="00256A02" w:rsidRDefault="00256A02">
      <w:pPr>
        <w:spacing w:after="0"/>
      </w:pPr>
    </w:p>
    <w:p w14:paraId="6CFE6BA0"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48:31</w:t>
      </w:r>
      <w:proofErr xmlns:w="http://schemas.openxmlformats.org/wordprocessingml/2006/main" w:type="gramEnd"/>
    </w:p>
    <w:p w14:paraId="7773B80E" w14:textId="77777777" w:rsidR="00256A02" w:rsidRDefault="00000000">
      <w:pPr xmlns:w="http://schemas.openxmlformats.org/wordprocessingml/2006/main">
        <w:spacing w:after="0"/>
        <w:bidi/>
      </w:pPr>
      <w:r xmlns:w="http://schemas.openxmlformats.org/wordprocessingml/2006/main">
        <w:rPr>
          <w:rFonts w:ascii="Arial" w:hAnsi="Arial"/>
        </w:rPr>
        <w:t xml:space="preserve">لكنهم الآن يفعلون ذلك في الاتجاه المعاكس. يقولون: حسنًا، هذا ما نريد تحقيقه. ثم، كما تعلمون، </w:t>
      </w:r>
      <w:proofErr xmlns:w="http://schemas.openxmlformats.org/wordprocessingml/2006/main" w:type="gramStart"/>
      <w:r xmlns:w="http://schemas.openxmlformats.org/wordprocessingml/2006/main">
        <w:rPr>
          <w:rFonts w:ascii="Arial" w:hAnsi="Arial"/>
        </w:rPr>
        <w:t xml:space="preserve">يعمل </w:t>
      </w:r>
      <w:proofErr xmlns:w="http://schemas.openxmlformats.org/wordprocessingml/2006/main" w:type="gramEnd"/>
      <w:r xmlns:w="http://schemas.openxmlformats.org/wordprocessingml/2006/main">
        <w:rPr>
          <w:rFonts w:ascii="Arial" w:hAnsi="Arial"/>
        </w:rPr>
        <w:t xml:space="preserve">هؤلاء الكيميائيون </w:t>
      </w:r>
      <w:proofErr xmlns:w="http://schemas.openxmlformats.org/wordprocessingml/2006/main" w:type="gramStart"/>
      <w:r xmlns:w="http://schemas.openxmlformats.org/wordprocessingml/2006/main">
        <w:rPr>
          <w:rFonts w:ascii="Arial" w:hAnsi="Arial"/>
        </w:rPr>
        <w:t xml:space="preserve">الأذكياء </w:t>
      </w:r>
      <w:proofErr xmlns:w="http://schemas.openxmlformats.org/wordprocessingml/2006/main" w:type="gramEnd"/>
      <w:r xmlns:w="http://schemas.openxmlformats.org/wordprocessingml/2006/main">
        <w:rPr>
          <w:rFonts w:ascii="Arial" w:hAnsi="Arial"/>
        </w:rPr>
        <w:t xml:space="preserve">عكس الهدف لتطوير مركب فعال ضده.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هناك الكثير من العمل في محاولة تطوير أدوية أفضل وأكثر تطورًا للتغلب على بعض المقاومة، كما تعلمون، لدى المرضى الذين يحملون </w:t>
      </w:r>
      <w:proofErr xmlns:w="http://schemas.openxmlformats.org/wordprocessingml/2006/main" w:type="gramStart"/>
      <w:r xmlns:w="http://schemas.openxmlformats.org/wordprocessingml/2006/main">
        <w:rPr>
          <w:rFonts w:ascii="Arial" w:hAnsi="Arial"/>
        </w:rPr>
        <w:t xml:space="preserve">جينًا </w:t>
      </w:r>
      <w:proofErr xmlns:w="http://schemas.openxmlformats.org/wordprocessingml/2006/main" w:type="gramEnd"/>
      <w:r xmlns:w="http://schemas.openxmlformats.org/wordprocessingml/2006/main">
        <w:rPr>
          <w:rFonts w:ascii="Arial" w:hAnsi="Arial"/>
        </w:rPr>
        <w:t xml:space="preserve">غير طبيعي يُسمى مستقبل عامل نمو البشرة، حيث نعالجهم بدواء فموي. والآن، هناك دراسات تبحث في دمج العلاج الكيميائي مع </w:t>
      </w:r>
      <w:proofErr xmlns:w="http://schemas.openxmlformats.org/wordprocessingml/2006/main" w:type="gramStart"/>
      <w:r xmlns:w="http://schemas.openxmlformats.org/wordprocessingml/2006/main">
        <w:rPr>
          <w:rFonts w:ascii="Arial" w:hAnsi="Arial"/>
        </w:rPr>
        <w:t xml:space="preserve">ذلك، أو </w:t>
      </w:r>
      <w:proofErr xmlns:w="http://schemas.openxmlformats.org/wordprocessingml/2006/main" w:type="gramEnd"/>
      <w:r xmlns:w="http://schemas.openxmlformats.org/wordprocessingml/2006/main">
        <w:rPr>
          <w:rFonts w:ascii="Arial" w:hAnsi="Arial"/>
        </w:rPr>
        <w:t xml:space="preserve">دمج مركب ثانٍ فعال ضد مستقبل عامل نمو البشرة هذا، مما قد يساعد في منع تطور المقاومة. لذا </w:t>
      </w:r>
      <w:proofErr xmlns:w="http://schemas.openxmlformats.org/wordprocessingml/2006/main" w:type="gramStart"/>
      <w:r xmlns:w="http://schemas.openxmlformats.org/wordprocessingml/2006/main">
        <w:rPr>
          <w:rFonts w:ascii="Arial" w:hAnsi="Arial"/>
        </w:rPr>
        <w:t xml:space="preserve">أعتقد </w:t>
      </w:r>
      <w:proofErr xmlns:w="http://schemas.openxmlformats.org/wordprocessingml/2006/main" w:type="gramEnd"/>
      <w:r xmlns:w="http://schemas.openxmlformats.org/wordprocessingml/2006/main">
        <w:rPr>
          <w:rFonts w:ascii="Arial" w:hAnsi="Arial"/>
        </w:rPr>
        <w:t xml:space="preserve">أننا سنرى بعض هذه الأدوية، التي تُستخدم كعوامل منفردة، تُستخدم في النهاية مع أدوية جديدة أو بعض علاجاتنا الحالية.</w:t>
      </w:r>
    </w:p>
    <w:p w14:paraId="2D68F6AF" w14:textId="77777777" w:rsidR="00256A02" w:rsidRDefault="00256A02">
      <w:pPr>
        <w:spacing w:after="0"/>
      </w:pPr>
    </w:p>
    <w:p w14:paraId="2ECC6C52"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49:34</w:t>
      </w:r>
      <w:proofErr xmlns:w="http://schemas.openxmlformats.org/wordprocessingml/2006/main" w:type="gramEnd"/>
    </w:p>
    <w:p w14:paraId="736449F9"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الكثير مما يحدث، وهناك المزيد في الأفق يبدو </w:t>
      </w:r>
      <w:proofErr xmlns:w="http://schemas.openxmlformats.org/wordprocessingml/2006/main" w:type="gramStart"/>
      <w:r xmlns:w="http://schemas.openxmlformats.org/wordprocessingml/2006/main">
        <w:rPr>
          <w:rFonts w:ascii="Arial" w:hAnsi="Arial"/>
        </w:rPr>
        <w:t xml:space="preserve">مثيرًا للغاية . </w:t>
      </w:r>
      <w:proofErr xmlns:w="http://schemas.openxmlformats.org/wordprocessingml/2006/main" w:type="gramEnd"/>
      <w:r xmlns:w="http://schemas.openxmlformats.org/wordprocessingml/2006/main">
        <w:rPr>
          <w:rFonts w:ascii="Arial" w:hAnsi="Arial"/>
        </w:rPr>
        <w:t xml:space="preserve">قال لي </w:t>
      </w:r>
      <w:proofErr xmlns:w="http://schemas.openxmlformats.org/wordprocessingml/2006/main" w:type="gramEnd"/>
      <w:r xmlns:w="http://schemas.openxmlformats.org/wordprocessingml/2006/main">
        <w:rPr>
          <w:rFonts w:ascii="Arial" w:hAnsi="Arial"/>
        </w:rPr>
        <w:t xml:space="preserve">أحد زملائنا المشتركين من فانكوفر </w:t>
      </w:r>
      <w:proofErr xmlns:w="http://schemas.openxmlformats.org/wordprocessingml/2006/main" w:type="gramStart"/>
      <w:r xmlns:w="http://schemas.openxmlformats.org/wordprocessingml/2006/main">
        <w:rPr>
          <w:rFonts w:ascii="Arial" w:hAnsi="Arial"/>
        </w:rPr>
        <w:t xml:space="preserve">قبل عامين: "إنه وقت رائع لأكون طبيب أورام رئة". لم أتوقع أبدًا أن أسمع ذلك، خاصةً عندما بدأتُ العمل وكانت الخيارات محدودة للغاية لمرضانا، لم يكن من الممكن قول ذلك حينها، ولكنه حقًا وقت مفعم بالأمل، وقد تغير الكثير، وأود حقًا أن أشكرك يا بيتر. على تخصيص وقتك لتوضيح هذه التغييرات لمستمعينا وإعطائنا لمحة </w:t>
      </w:r>
      <w:proofErr xmlns:w="http://schemas.openxmlformats.org/wordprocessingml/2006/main" w:type="gramStart"/>
      <w:r xmlns:w="http://schemas.openxmlformats.org/wordprocessingml/2006/main">
        <w:rPr>
          <w:rFonts w:ascii="Arial" w:hAnsi="Arial"/>
        </w:rPr>
        <w:t xml:space="preserve">عن </w:t>
      </w:r>
      <w:proofErr xmlns:w="http://schemas.openxmlformats.org/wordprocessingml/2006/main" w:type="gramEnd"/>
      <w:r xmlns:w="http://schemas.openxmlformats.org/wordprocessingml/2006/main">
        <w:rPr>
          <w:rFonts w:ascii="Arial" w:hAnsi="Arial"/>
        </w:rPr>
        <w:t xml:space="preserve">توجهاتنا المستقبلية. </w:t>
      </w:r>
      <w:proofErr xmlns:w="http://schemas.openxmlformats.org/wordprocessingml/2006/main" w:type="gramStart"/>
      <w:r xmlns:w="http://schemas.openxmlformats.org/wordprocessingml/2006/main">
        <w:rPr>
          <w:rFonts w:ascii="Arial" w:hAnsi="Arial"/>
        </w:rPr>
        <w:t xml:space="preserve">شكرًا جزيلًا لك. حسنًا </w:t>
      </w:r>
      <w:r xmlns:w="http://schemas.openxmlformats.org/wordprocessingml/2006/main">
        <w:rPr>
          <w:rFonts w:ascii="Arial" w:hAnsi="Arial"/>
        </w:rPr>
        <w:t xml:space="preserve">،</w:t>
      </w:r>
      <w:proofErr xmlns:w="http://schemas.openxmlformats.org/wordprocessingml/2006/main" w:type="gramEnd"/>
    </w:p>
    <w:p w14:paraId="6976BA88" w14:textId="77777777" w:rsidR="00256A02" w:rsidRDefault="00256A02">
      <w:pPr>
        <w:spacing w:after="0"/>
      </w:pPr>
    </w:p>
    <w:p w14:paraId="0ADEF4F6"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50:10</w:t>
      </w:r>
      <w:proofErr xmlns:w="http://schemas.openxmlformats.org/wordprocessingml/2006/main" w:type="gramEnd"/>
    </w:p>
    <w:p w14:paraId="26683705"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كان </w:t>
      </w:r>
      <w:proofErr xmlns:w="http://schemas.openxmlformats.org/wordprocessingml/2006/main" w:type="gramEnd"/>
      <w:r xmlns:w="http://schemas.openxmlformats.org/wordprocessingml/2006/main">
        <w:rPr>
          <w:rFonts w:ascii="Arial" w:hAnsi="Arial"/>
        </w:rPr>
        <w:t xml:space="preserve">من دواعي سروري. شكرًا على </w:t>
      </w:r>
      <w:proofErr xmlns:w="http://schemas.openxmlformats.org/wordprocessingml/2006/main" w:type="gramStart"/>
      <w:r xmlns:w="http://schemas.openxmlformats.org/wordprocessingml/2006/main">
        <w:rPr>
          <w:rFonts w:ascii="Arial" w:hAnsi="Arial"/>
        </w:rPr>
        <w:t xml:space="preserve">الدعوة، وشكرًا </w:t>
      </w:r>
      <w:proofErr xmlns:w="http://schemas.openxmlformats.org/wordprocessingml/2006/main" w:type="gramEnd"/>
      <w:r xmlns:w="http://schemas.openxmlformats.org/wordprocessingml/2006/main">
        <w:rPr>
          <w:rFonts w:ascii="Arial" w:hAnsi="Arial"/>
        </w:rPr>
        <w:t xml:space="preserve">على فرصة مشاركة بعض هذه الإثارة. أوه،</w:t>
      </w:r>
    </w:p>
    <w:p w14:paraId="07137065" w14:textId="77777777" w:rsidR="00256A02" w:rsidRDefault="00256A02">
      <w:pPr>
        <w:spacing w:after="0"/>
      </w:pPr>
    </w:p>
    <w:p w14:paraId="0FCB814D" w14:textId="77777777" w:rsidR="00256A02"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50:17</w:t>
      </w:r>
      <w:proofErr xmlns:w="http://schemas.openxmlformats.org/wordprocessingml/2006/main" w:type="gramEnd"/>
    </w:p>
    <w:p w14:paraId="0D2C19B4" w14:textId="77777777" w:rsidR="00256A02" w:rsidRDefault="00000000">
      <w:pPr xmlns:w="http://schemas.openxmlformats.org/wordprocessingml/2006/main">
        <w:spacing w:after="0"/>
        <w:bidi/>
      </w:pPr>
      <w:r xmlns:w="http://schemas.openxmlformats.org/wordprocessingml/2006/main">
        <w:rPr>
          <w:rFonts w:ascii="Arial" w:hAnsi="Arial"/>
        </w:rPr>
        <w:t xml:space="preserve">إلى اللقاء. وداعًا الآن.</w:t>
      </w:r>
    </w:p>
    <w:p w14:paraId="6FE2C0BD" w14:textId="77777777" w:rsidR="00256A02" w:rsidRDefault="00256A02">
      <w:pPr>
        <w:spacing w:after="0"/>
      </w:pPr>
    </w:p>
    <w:p w14:paraId="69091542" w14:textId="77777777" w:rsidR="00256A02"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50:22</w:t>
      </w:r>
      <w:proofErr xmlns:w="http://schemas.openxmlformats.org/wordprocessingml/2006/main" w:type="gramEnd"/>
    </w:p>
    <w:p w14:paraId="1C8175E5" w14:textId="77777777" w:rsidR="00256A02"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شكرًا </w:t>
      </w:r>
      <w:proofErr xmlns:w="http://schemas.openxmlformats.org/wordprocessingml/2006/main" w:type="gramEnd"/>
      <w:r xmlns:w="http://schemas.openxmlformats.org/wordprocessingml/2006/main">
        <w:rPr>
          <w:rFonts w:ascii="Arial" w:hAnsi="Arial"/>
        </w:rPr>
        <w:t xml:space="preserve">لاستماعكم إلى بودكاست مساعدة مرضى السرطان. للمزيد من الحلقات والموارد والمعلومات، تفضلوا بزيارة information@cancerassist.ca أو تابعوا برنامج مساعدة مرضى السرطان على فيسبوك وتويتر وإنستغرام. شكرًا لاستماعكم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p>
    <w:sectPr w:rsidR="00256A0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7D43" w14:textId="77777777" w:rsidR="007C014B" w:rsidRDefault="007C014B">
      <w:pPr>
        <w:spacing w:after="0" w:line="240" w:lineRule="auto"/>
      </w:pPr>
      <w:r>
        <w:separator/>
      </w:r>
    </w:p>
  </w:endnote>
  <w:endnote w:type="continuationSeparator" w:id="0">
    <w:p w14:paraId="2C7CC202" w14:textId="77777777" w:rsidR="007C014B" w:rsidRDefault="007C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919E9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14B58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85C28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D449809"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1B89595A" w14:textId="3F052CC2" w:rsidR="00930F33" w:rsidRPr="009C3AF0" w:rsidRDefault="00930F33" w:rsidP="0090386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3EBC" w14:textId="77777777" w:rsidR="007C014B" w:rsidRDefault="007C014B">
      <w:pPr>
        <w:spacing w:after="0" w:line="240" w:lineRule="auto"/>
      </w:pPr>
      <w:r>
        <w:separator/>
      </w:r>
    </w:p>
  </w:footnote>
  <w:footnote w:type="continuationSeparator" w:id="0">
    <w:p w14:paraId="5E77F6DF" w14:textId="77777777" w:rsidR="007C014B" w:rsidRDefault="007C0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3957795">
    <w:abstractNumId w:val="8"/>
  </w:num>
  <w:num w:numId="2" w16cid:durableId="1715344362">
    <w:abstractNumId w:val="6"/>
  </w:num>
  <w:num w:numId="3" w16cid:durableId="1564632881">
    <w:abstractNumId w:val="5"/>
  </w:num>
  <w:num w:numId="4" w16cid:durableId="913317958">
    <w:abstractNumId w:val="4"/>
  </w:num>
  <w:num w:numId="5" w16cid:durableId="20205697">
    <w:abstractNumId w:val="7"/>
  </w:num>
  <w:num w:numId="6" w16cid:durableId="620915967">
    <w:abstractNumId w:val="3"/>
  </w:num>
  <w:num w:numId="7" w16cid:durableId="408113590">
    <w:abstractNumId w:val="2"/>
  </w:num>
  <w:num w:numId="8" w16cid:durableId="2012681120">
    <w:abstractNumId w:val="1"/>
  </w:num>
  <w:num w:numId="9" w16cid:durableId="136474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6A02"/>
    <w:rsid w:val="0029639D"/>
    <w:rsid w:val="00326F90"/>
    <w:rsid w:val="004A641F"/>
    <w:rsid w:val="004B593C"/>
    <w:rsid w:val="006E2A8C"/>
    <w:rsid w:val="007749AF"/>
    <w:rsid w:val="00794EBC"/>
    <w:rsid w:val="007C014B"/>
    <w:rsid w:val="00903863"/>
    <w:rsid w:val="00930F33"/>
    <w:rsid w:val="009C3AF0"/>
    <w:rsid w:val="009D4717"/>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202F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7272</Words>
  <Characters>41455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2025-06-16T13:23:00Z</dcterms:created>
  <dcterms:modified xsi:type="dcterms:W3CDTF">2025-06-16T13:23:00Z</dcterms:modified>
  <cp:category/>
</cp:coreProperties>
</file>