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075D" w14:textId="77777777" w:rsidR="00930F33" w:rsidRDefault="00930F33">
      <w:pPr>
        <w:spacing w:after="0"/>
        <w:rPr>
          <w:lang w:eastAsia="zh-CN"/>
        </w:rPr>
      </w:pPr>
    </w:p>
    <w:p w14:paraId="27645426" w14:textId="104EEDCB" w:rsidR="00256A02" w:rsidRDefault="00903863" w:rsidP="00903863">
      <w:r xmlns:w="http://schemas.openxmlformats.org/wordprocessingml/2006/main" w:rsidRPr="00903863">
        <w:rPr>
          <w:rFonts w:ascii="Arial" w:hAnsi="Arial"/>
          <w:sz w:val="48"/>
        </w:rPr>
        <w:t xml:space="preserve">Briser les barrières dans le cancer du poumon : nouveaux traitements, nouvel espoir avec le Dr Peter</w:t>
      </w:r>
    </w:p>
    <w:p w14:paraId="4EFCFDF6" w14:textId="77777777" w:rsidR="00256A02" w:rsidRDefault="00256A02">
      <w:pPr>
        <w:spacing w:after="0"/>
      </w:pPr>
    </w:p>
    <w:p w14:paraId="5AA79D22"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6B44083A" w14:textId="77777777" w:rsidR="00256A02" w:rsidRDefault="00000000">
      <w:pPr xmlns:w="http://schemas.openxmlformats.org/wordprocessingml/2006/main">
        <w:spacing w:after="0"/>
      </w:pPr>
      <w:r xmlns:w="http://schemas.openxmlformats.org/wordprocessingml/2006/main">
        <w:rPr>
          <w:rFonts w:ascii="Arial" w:hAnsi="Arial"/>
        </w:rPr>
        <w:t xml:space="preserve">Bill, vous écoutez le podcast « Cancer Assist »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2BFC81F9" w14:textId="77777777" w:rsidR="00256A02" w:rsidRDefault="00256A02">
      <w:pPr>
        <w:spacing w:after="0"/>
      </w:pPr>
    </w:p>
    <w:p w14:paraId="1112EC53"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1E00EED7" w14:textId="77777777" w:rsidR="00256A02" w:rsidRDefault="00000000">
      <w:pPr xmlns:w="http://schemas.openxmlformats.org/wordprocessingml/2006/main">
        <w:spacing w:after="0"/>
      </w:pPr>
      <w:r xmlns:w="http://schemas.openxmlformats.org/wordprocessingml/2006/main">
        <w:rPr>
          <w:rFonts w:ascii="Arial" w:hAnsi="Arial"/>
        </w:rPr>
        <w:t xml:space="preserve">Bienvenue dans le podcast « Cancer Assist » avec votre animateur, le Dr Bill Evans. Aujourd'hui, nous allons discuter avec un expert du cancer du poumon. Le cancer du poumon est un sujet crucial pour nous. Mais avant d'aborder le sujet, je voulais dire quelques mots sur le Programme d'aide aux personnes atteintes de cancer, qui offre divers services gratuits aux patients de la région de Hamilton. Entre autres, des trajets gratuits, un accès gratuit à des compléments alimentaires et à des fournitures pour l'incontinence. Ce que je trouve vraiment </w:t>
      </w:r>
      <w:proofErr xmlns:w="http://schemas.openxmlformats.org/wordprocessingml/2006/main" w:type="gramStart"/>
      <w:r xmlns:w="http://schemas.openxmlformats.org/wordprocessingml/2006/main">
        <w:rPr>
          <w:rFonts w:ascii="Arial" w:hAnsi="Arial"/>
        </w:rPr>
        <w:t xml:space="preserve">passionnant , </w:t>
      </w:r>
      <w:proofErr xmlns:w="http://schemas.openxmlformats.org/wordprocessingml/2006/main" w:type="gramEnd"/>
      <w:r xmlns:w="http://schemas.openxmlformats.org/wordprocessingml/2006/main">
        <w:rPr>
          <w:rFonts w:ascii="Arial" w:hAnsi="Arial"/>
        </w:rPr>
        <w:t xml:space="preserve">c'est qu'ils proposent </w:t>
      </w:r>
      <w:proofErr xmlns:w="http://schemas.openxmlformats.org/wordprocessingml/2006/main" w:type="gramStart"/>
      <w:r xmlns:w="http://schemas.openxmlformats.org/wordprocessingml/2006/main">
        <w:rPr>
          <w:rFonts w:ascii="Arial" w:hAnsi="Arial"/>
        </w:rPr>
        <w:t xml:space="preserve">de nombreux équipements pour </w:t>
      </w:r>
      <w:proofErr xmlns:w="http://schemas.openxmlformats.org/wordprocessingml/2006/main" w:type="gramStart"/>
      <w:r xmlns:w="http://schemas.openxmlformats.org/wordprocessingml/2006/main">
        <w:rPr>
          <w:rFonts w:ascii="Arial" w:hAnsi="Arial"/>
        </w:rPr>
        <w:t xml:space="preserve">vous aider à vous </w:t>
      </w:r>
      <w:proofErr xmlns:w="http://schemas.openxmlformats.org/wordprocessingml/2006/main" w:type="gramEnd"/>
      <w:r xmlns:w="http://schemas.openxmlformats.org/wordprocessingml/2006/main">
        <w:rPr>
          <w:rFonts w:ascii="Arial" w:hAnsi="Arial"/>
        </w:rPr>
        <w:t xml:space="preserve">déplacer </w:t>
      </w:r>
      <w:proofErr xmlns:w="http://schemas.openxmlformats.org/wordprocessingml/2006/main" w:type="gramEnd"/>
      <w:r xmlns:w="http://schemas.openxmlformats.org/wordprocessingml/2006/main">
        <w:rPr>
          <w:rFonts w:ascii="Arial" w:hAnsi="Arial"/>
        </w:rPr>
        <w:t xml:space="preserve">plus facilement chez vous ou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sortir.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trouverez des fauteuils roulants, des déambulateurs, des cannes et des chaises percées, autant d'équipements </w:t>
      </w:r>
      <w:proofErr xmlns:w="http://schemas.openxmlformats.org/wordprocessingml/2006/main" w:type="gramStart"/>
      <w:r xmlns:w="http://schemas.openxmlformats.org/wordprocessingml/2006/main">
        <w:rPr>
          <w:rFonts w:ascii="Arial" w:hAnsi="Arial"/>
        </w:rPr>
        <w:t xml:space="preserve">très utiles </w:t>
      </w:r>
      <w:proofErr xmlns:w="http://schemas.openxmlformats.org/wordprocessingml/2006/main" w:type="gramEnd"/>
      <w:r xmlns:w="http://schemas.openxmlformats.org/wordprocessingml/2006/main">
        <w:rPr>
          <w:rFonts w:ascii="Arial" w:hAnsi="Arial"/>
        </w:rPr>
        <w:t xml:space="preserve">aux personnes atteintes de cancer et présentant des limitations. Vous pouvez les emprunter aussi longtemps </w:t>
      </w:r>
      <w:proofErr xmlns:w="http://schemas.openxmlformats.org/wordprocessingml/2006/main" w:type="gramStart"/>
      <w:r xmlns:w="http://schemas.openxmlformats.org/wordprocessingml/2006/main">
        <w:rPr>
          <w:rFonts w:ascii="Arial" w:hAnsi="Arial"/>
        </w:rPr>
        <w:t xml:space="preserve">que vous le souhaitez.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en avez besoin, et tout est gratuit. Ce sont des services du Programme d'aide aux personnes atteintes de cancer. Et bien sûr, les balados font partie de ces services et </w:t>
      </w:r>
      <w:proofErr xmlns:w="http://schemas.openxmlformats.org/wordprocessingml/2006/main" w:type="gramStart"/>
      <w:r xmlns:w="http://schemas.openxmlformats.org/wordprocessingml/2006/main">
        <w:rPr>
          <w:rFonts w:ascii="Arial" w:hAnsi="Arial"/>
        </w:rPr>
        <w:t xml:space="preserve">fournissent </w:t>
      </w:r>
      <w:proofErr xmlns:w="http://schemas.openxmlformats.org/wordprocessingml/2006/main" w:type="gramEnd"/>
      <w:r xmlns:w="http://schemas.openxmlformats.org/wordprocessingml/2006/main">
        <w:rPr>
          <w:rFonts w:ascii="Arial" w:hAnsi="Arial"/>
        </w:rPr>
        <w:t xml:space="preserve">des ressources éducatives aux personnes atteintes de cancer. Aujourd'hui, nous allons nous attaquer à un problème majeur : le cancer du poumon, et c'est un problème majeur. Il demeure la principale cause de décès par cancer au Canada. Ce matin, je consultais des statistiques : </w:t>
      </w:r>
      <w:proofErr xmlns:w="http://schemas.openxmlformats.org/wordprocessingml/2006/main" w:type="gramStart"/>
      <w:r xmlns:w="http://schemas.openxmlformats.org/wordprocessingml/2006/main">
        <w:rPr>
          <w:rFonts w:ascii="Arial" w:hAnsi="Arial"/>
        </w:rPr>
        <w:t xml:space="preserve">plus de </w:t>
      </w:r>
      <w:proofErr xmlns:w="http://schemas.openxmlformats.org/wordprocessingml/2006/main" w:type="gramEnd"/>
      <w:r xmlns:w="http://schemas.openxmlformats.org/wordprocessingml/2006/main">
        <w:rPr>
          <w:rFonts w:ascii="Arial" w:hAnsi="Arial"/>
        </w:rPr>
        <w:t xml:space="preserve">31 000 personnes seront atteintes ou recevront un diagnostic de cancer du poumon cette année, et malheureusement, une proportion </w:t>
      </w:r>
      <w:proofErr xmlns:w="http://schemas.openxmlformats.org/wordprocessingml/2006/main" w:type="gramStart"/>
      <w:r xmlns:w="http://schemas.openxmlformats.org/wordprocessingml/2006/main">
        <w:rPr>
          <w:rFonts w:ascii="Arial" w:hAnsi="Arial"/>
        </w:rPr>
        <w:t xml:space="preserve">assez élevée </w:t>
      </w:r>
      <w:proofErr xmlns:w="http://schemas.openxmlformats.org/wordprocessingml/2006/main" w:type="gramEnd"/>
      <w:r xmlns:w="http://schemas.openxmlformats.org/wordprocessingml/2006/main">
        <w:rPr>
          <w:rFonts w:ascii="Arial" w:hAnsi="Arial"/>
        </w:rPr>
        <w:t xml:space="preserve">d'entre elles en mourront. J'ai constaté </w:t>
      </w:r>
      <w:proofErr xmlns:w="http://schemas.openxmlformats.org/wordprocessingml/2006/main" w:type="gramStart"/>
      <w:r xmlns:w="http://schemas.openxmlformats.org/wordprocessingml/2006/main">
        <w:rPr>
          <w:rFonts w:ascii="Arial" w:hAnsi="Arial"/>
        </w:rPr>
        <w:t xml:space="preserve">un changement important dans ma carrière </w:t>
      </w:r>
      <w:proofErr xmlns:w="http://schemas.openxmlformats.org/wordprocessingml/2006/main" w:type="gramEnd"/>
      <w:r xmlns:w="http://schemas.openxmlformats.org/wordprocessingml/2006/main">
        <w:rPr>
          <w:rFonts w:ascii="Arial" w:hAnsi="Arial"/>
        </w:rPr>
        <w:t xml:space="preserve">, et nous allons en entendre parler par mon invité spécial, le Dr Peter Ellis. Il est oncologue médical au Centre de cancérologie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et il a fait de ce cancer le centre de ses recherches. Peter, bienvenue à l'émission.</w:t>
      </w:r>
    </w:p>
    <w:p w14:paraId="24D77AE9" w14:textId="77777777" w:rsidR="00256A02" w:rsidRDefault="00256A02">
      <w:pPr>
        <w:spacing w:after="0"/>
      </w:pPr>
    </w:p>
    <w:p w14:paraId="7992F716"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02:08</w:t>
      </w:r>
      <w:proofErr xmlns:w="http://schemas.openxmlformats.org/wordprocessingml/2006/main" w:type="gramEnd"/>
    </w:p>
    <w:p w14:paraId="161DFAE9" w14:textId="77777777" w:rsidR="00256A02" w:rsidRDefault="00000000">
      <w:pPr xmlns:w="http://schemas.openxmlformats.org/wordprocessingml/2006/main">
        <w:spacing w:after="0"/>
      </w:pPr>
      <w:r xmlns:w="http://schemas.openxmlformats.org/wordprocessingml/2006/main">
        <w:rPr>
          <w:rFonts w:ascii="Arial" w:hAnsi="Arial"/>
        </w:rPr>
        <w:t xml:space="preserve">Eh bien, merci Bill, et merci de m'avoir invité à venir parler et à faire le point sur le cancer du poumon, car c'est une période très excitante pour quelqu'un qui traite un cancer du poumon.</w:t>
      </w:r>
    </w:p>
    <w:p w14:paraId="172F7020" w14:textId="77777777" w:rsidR="00256A02" w:rsidRDefault="00256A02">
      <w:pPr>
        <w:spacing w:after="0"/>
      </w:pPr>
    </w:p>
    <w:p w14:paraId="11ED26F0"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02:19</w:t>
      </w:r>
      <w:proofErr xmlns:w="http://schemas.openxmlformats.org/wordprocessingml/2006/main" w:type="gramEnd"/>
    </w:p>
    <w:p w14:paraId="51FB7837" w14:textId="77777777" w:rsidR="00256A02" w:rsidRDefault="00000000">
      <w:pPr xmlns:w="http://schemas.openxmlformats.org/wordprocessingml/2006/main">
        <w:spacing w:after="0"/>
      </w:pPr>
      <w:r xmlns:w="http://schemas.openxmlformats.org/wordprocessingml/2006/main">
        <w:rPr>
          <w:rFonts w:ascii="Arial" w:hAnsi="Arial"/>
        </w:rPr>
        <w:t xml:space="preserve">C'est vraiment le cas. Je suis impressionné par l'évolution de la situation,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peu dépassé par la multitude de médicaments disponibles aujourd'hui, comparé à l'époque où je traitais le cancer du poumon au début de ma carrière. Mais avant d'aborder </w:t>
      </w:r>
      <w:proofErr xmlns:w="http://schemas.openxmlformats.org/wordprocessingml/2006/main" w:type="gramStart"/>
      <w:r xmlns:w="http://schemas.openxmlformats.org/wordprocessingml/2006/main">
        <w:rPr>
          <w:rFonts w:ascii="Arial" w:hAnsi="Arial"/>
        </w:rPr>
        <w:t xml:space="preserve">le sujet du cancer du poumon </w:t>
      </w:r>
      <w:proofErr xmlns:w="http://schemas.openxmlformats.org/wordprocessingml/2006/main" w:type="gramEnd"/>
      <w:r xmlns:w="http://schemas.openxmlformats.org/wordprocessingml/2006/main">
        <w:rPr>
          <w:rFonts w:ascii="Arial" w:hAnsi="Arial"/>
        </w:rPr>
        <w:t xml:space="preserve">en tant que tel, parlez-nous un peu de votre histoire personnelle. Je sais que vous êtes originaire d'Australie et que vous êtes arrivé au Canada dans les années 2000 (je ne me souviens plus de la date exacte), mais comment êtes-vous devenu médecin ? Et comment </w:t>
      </w:r>
      <w:proofErr xmlns:w="http://schemas.openxmlformats.org/wordprocessingml/2006/main" w:type="gramStart"/>
      <w:r xmlns:w="http://schemas.openxmlformats.org/wordprocessingml/2006/main">
        <w:rPr>
          <w:rFonts w:ascii="Arial" w:hAnsi="Arial"/>
        </w:rPr>
        <w:t xml:space="preserve">vous êtes </w:t>
      </w:r>
      <w:proofErr xmlns:w="http://schemas.openxmlformats.org/wordprocessingml/2006/main" w:type="gramEnd"/>
      <w:r xmlns:w="http://schemas.openxmlformats.org/wordprocessingml/2006/main">
        <w:rPr>
          <w:rFonts w:ascii="Arial" w:hAnsi="Arial"/>
        </w:rPr>
        <w:t xml:space="preserve">-vous intéressé au cancer du poumon ? Alors,</w:t>
      </w:r>
    </w:p>
    <w:p w14:paraId="373FA435" w14:textId="77777777" w:rsidR="00256A02" w:rsidRDefault="00256A02">
      <w:pPr>
        <w:spacing w:after="0"/>
      </w:pPr>
    </w:p>
    <w:p w14:paraId="1F8B5102" w14:textId="77777777" w:rsidR="00256A02"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02:50</w:t>
      </w:r>
      <w:proofErr xmlns:w="http://schemas.openxmlformats.org/wordprocessingml/2006/main" w:type="gramEnd"/>
    </w:p>
    <w:p w14:paraId="3EAF85B4" w14:textId="77777777" w:rsidR="00256A02" w:rsidRDefault="00000000">
      <w:pPr xmlns:w="http://schemas.openxmlformats.org/wordprocessingml/2006/main">
        <w:spacing w:after="0"/>
      </w:pPr>
      <w:r xmlns:w="http://schemas.openxmlformats.org/wordprocessingml/2006/main">
        <w:rPr>
          <w:rFonts w:ascii="Arial" w:hAnsi="Arial"/>
        </w:rPr>
        <w:t xml:space="preserve">Il y a quelque temps, un de mes collègues a donné une conférence lors de la Journée de la recherche du Centre de cancérologie, intitulée «</w:t>
      </w:r>
      <w:proofErr xmlns:w="http://schemas.openxmlformats.org/wordprocessingml/2006/main" w:type="gramStart"/>
      <w:r xmlns:w="http://schemas.openxmlformats.org/wordprocessingml/2006/main">
        <w:rPr>
          <w:rFonts w:ascii="Arial" w:hAnsi="Arial"/>
        </w:rPr>
        <w:t xml:space="preserve"> La </w:t>
      </w:r>
      <w:proofErr xmlns:w="http://schemas.openxmlformats.org/wordprocessingml/2006/main" w:type="gramEnd"/>
      <w:r xmlns:w="http://schemas.openxmlformats.org/wordprocessingml/2006/main">
        <w:rPr>
          <w:rFonts w:ascii="Arial" w:hAnsi="Arial"/>
        </w:rPr>
        <w:t xml:space="preserve">voie du dénouement pulmonaire ». Et, vous savez, cela correspondait vraiment à mon histoire.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être honnête, à 16 ans, je voulais piloter des avions à réaction, et j'avais toujours été le premier de ma classe. Je me suis dit : « Autant demander une bourse, parce que pourquoi ne pas être payé pour finir le lycée ? » J'ai donc passé ces </w:t>
      </w:r>
      <w:proofErr xmlns:w="http://schemas.openxmlformats.org/wordprocessingml/2006/main" w:type="gramStart"/>
      <w:r xmlns:w="http://schemas.openxmlformats.org/wordprocessingml/2006/main">
        <w:rPr>
          <w:rFonts w:ascii="Arial" w:hAnsi="Arial"/>
        </w:rPr>
        <w:t xml:space="preserve">tests </w:t>
      </w:r>
      <w:proofErr xmlns:w="http://schemas.openxmlformats.org/wordprocessingml/2006/main" w:type="gramEnd"/>
      <w:r xmlns:w="http://schemas.openxmlformats.org/wordprocessingml/2006/main">
        <w:rPr>
          <w:rFonts w:ascii="Arial" w:hAnsi="Arial"/>
        </w:rPr>
        <w:t xml:space="preserve">, et on m'a dit que je n'avais pas les aptitudes, et j'étais dévasté.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parti et je me suis dit : </w:t>
      </w:r>
      <w:proofErr xmlns:w="http://schemas.openxmlformats.org/wordprocessingml/2006/main" w:type="gramStart"/>
      <w:r xmlns:w="http://schemas.openxmlformats.org/wordprocessingml/2006/main">
        <w:rPr>
          <w:rFonts w:ascii="Arial" w:hAnsi="Arial"/>
        </w:rPr>
        <w:t xml:space="preserve">« Bon </w:t>
      </w:r>
      <w:proofErr xmlns:w="http://schemas.openxmlformats.org/wordprocessingml/2006/main" w:type="gramEnd"/>
      <w:r xmlns:w="http://schemas.openxmlformats.org/wordprocessingml/2006/main">
        <w:rPr>
          <w:rFonts w:ascii="Arial" w:hAnsi="Arial"/>
        </w:rPr>
        <w:t xml:space="preserve">, soyons sérieux et réfléchissons sérieusement à ce que je veux faire. » J'ai </w:t>
      </w:r>
      <w:proofErr xmlns:w="http://schemas.openxmlformats.org/wordprocessingml/2006/main" w:type="gramStart"/>
      <w:r xmlns:w="http://schemas.openxmlformats.org/wordprocessingml/2006/main">
        <w:rPr>
          <w:rFonts w:ascii="Arial" w:hAnsi="Arial"/>
        </w:rPr>
        <w:t xml:space="preserve">donc décidé de me lancer dans la médecine. Et pour moi, c'était </w:t>
      </w:r>
      <w:proofErr xmlns:w="http://schemas.openxmlformats.org/wordprocessingml/2006/main" w:type="gramEnd"/>
      <w:r xmlns:w="http://schemas.openxmlformats.org/wordprocessingml/2006/main">
        <w:rPr>
          <w:rFonts w:ascii="Arial" w:hAnsi="Arial"/>
        </w:rPr>
        <w:t xml:space="preserve">très </w:t>
      </w:r>
      <w:proofErr xmlns:w="http://schemas.openxmlformats.org/wordprocessingml/2006/main" w:type="gramEnd"/>
      <w:r xmlns:w="http://schemas.openxmlformats.org/wordprocessingml/2006/main">
        <w:rPr>
          <w:rFonts w:ascii="Arial" w:hAnsi="Arial"/>
        </w:rPr>
        <w:t xml:space="preserve">altruiste. Il s'agissait d'aider les autres. Et j'ai terminé mes études de médecine. À l'époque, en Australie, les études de médecine se faisaient directement après le lycée </w:t>
      </w:r>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Et je me suis dit que je ne voulais plus jamais passer d'examen.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entamé mon internat, une sorte d' année </w:t>
      </w:r>
      <w:proofErr xmlns:w="http://schemas.openxmlformats.org/wordprocessingml/2006/main" w:type="spellStart"/>
      <w:r xmlns:w="http://schemas.openxmlformats.org/wordprocessingml/2006/main">
        <w:rPr>
          <w:rFonts w:ascii="Arial" w:hAnsi="Arial"/>
        </w:rPr>
        <w:t xml:space="preserve">post-diplôme </w:t>
      </w:r>
      <w:proofErr xmlns:w="http://schemas.openxmlformats.org/wordprocessingml/2006/main" w:type="spellEnd"/>
      <w:r xmlns:w="http://schemas.openxmlformats.org/wordprocessingml/2006/main">
        <w:rPr>
          <w:rFonts w:ascii="Arial" w:hAnsi="Arial"/>
        </w:rPr>
        <w:t xml:space="preserve">, de pré-licence en Australie, et j'ai très vite compris que je ne voulais pas faire de médecine de famille, et que c'était la seule formation sans examens que je pouvais suivre à l'époque.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compris que j'allais devoir passer quelques examens. Pour faire court, dix ans plus tard, après une formation en médecine interne, en oncologie médicale, un master et un doctorat, j'ai enfin terminé ma formation.</w:t>
      </w:r>
    </w:p>
    <w:p w14:paraId="6EA92B45" w14:textId="77777777" w:rsidR="00256A02" w:rsidRDefault="00256A02">
      <w:pPr>
        <w:spacing w:after="0"/>
      </w:pPr>
    </w:p>
    <w:p w14:paraId="6AEDF0F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04:15</w:t>
      </w:r>
      <w:proofErr xmlns:w="http://schemas.openxmlformats.org/wordprocessingml/2006/main" w:type="gramEnd"/>
    </w:p>
    <w:p w14:paraId="45416FEC" w14:textId="77777777" w:rsidR="00256A02" w:rsidRDefault="00000000">
      <w:pPr xmlns:w="http://schemas.openxmlformats.org/wordprocessingml/2006/main">
        <w:spacing w:after="0"/>
      </w:pPr>
      <w:r xmlns:w="http://schemas.openxmlformats.org/wordprocessingml/2006/main">
        <w:rPr>
          <w:rFonts w:ascii="Arial" w:hAnsi="Arial"/>
        </w:rPr>
        <w:t xml:space="preserve">Je suppose que vous avez un doctorat en épidémiologie. N'est-ce </w:t>
      </w:r>
      <w:proofErr xmlns:w="http://schemas.openxmlformats.org/wordprocessingml/2006/main" w:type="gramStart"/>
      <w:r xmlns:w="http://schemas.openxmlformats.org/wordprocessingml/2006/main">
        <w:rPr>
          <w:rFonts w:ascii="Arial" w:hAnsi="Arial"/>
        </w:rPr>
        <w:t xml:space="preserve">pas </w:t>
      </w:r>
      <w:proofErr xmlns:w="http://schemas.openxmlformats.org/wordprocessingml/2006/main" w:type="gramEnd"/>
      <w:r xmlns:w="http://schemas.openxmlformats.org/wordprocessingml/2006/main">
        <w:rPr>
          <w:rFonts w:ascii="Arial" w:hAnsi="Arial"/>
        </w:rPr>
        <w:t xml:space="preserve">exact ?</w:t>
      </w:r>
    </w:p>
    <w:p w14:paraId="7A6F7BE2" w14:textId="77777777" w:rsidR="00256A02" w:rsidRDefault="00256A02">
      <w:pPr>
        <w:spacing w:after="0"/>
      </w:pPr>
    </w:p>
    <w:p w14:paraId="21F0946D"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04:20</w:t>
      </w:r>
      <w:proofErr xmlns:w="http://schemas.openxmlformats.org/wordprocessingml/2006/main" w:type="gramEnd"/>
    </w:p>
    <w:p w14:paraId="257ACEE0"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master en épidémiologie clinique et un doctorat en recherche sur les services de santé, d'accord ? Je ne cherchais donc pas d'emploi à l'étranger. J'en ai même postulé plusieurs, et comme j'avais suivi une voie différente de celle de beaucoup de mes collègues australiens, je me suis démarqué. Malheureusement, pour de mauvaises raisons. J'ai donc </w:t>
      </w:r>
      <w:proofErr xmlns:w="http://schemas.openxmlformats.org/wordprocessingml/2006/main" w:type="gramStart"/>
      <w:r xmlns:w="http://schemas.openxmlformats.org/wordprocessingml/2006/main">
        <w:rPr>
          <w:rFonts w:ascii="Arial" w:hAnsi="Arial"/>
        </w:rPr>
        <w:t xml:space="preserve">eu </w:t>
      </w:r>
      <w:proofErr xmlns:w="http://schemas.openxmlformats.org/wordprocessingml/2006/main" w:type="gramEnd"/>
      <w:r xmlns:w="http://schemas.openxmlformats.org/wordprocessingml/2006/main">
        <w:rPr>
          <w:rFonts w:ascii="Arial" w:hAnsi="Arial"/>
        </w:rPr>
        <w:t xml:space="preserve">quelques difficultés à trouver un emploi. J'ai vu un poste à l'Université McMaster, qui offrait tout ce qui m'intéressait, et je lui ai envoyé mes informations, en me disant : « Bon, eh bien, c'est la dernière fois que j'en entendrai parler. » J'ai reçu des </w:t>
      </w:r>
      <w:proofErr xmlns:w="http://schemas.openxmlformats.org/wordprocessingml/2006/main" w:type="gramStart"/>
      <w:r xmlns:w="http://schemas.openxmlformats.org/wordprocessingml/2006/main">
        <w:rPr>
          <w:rFonts w:ascii="Arial" w:hAnsi="Arial"/>
        </w:rPr>
        <w:t xml:space="preserve">réponses </w:t>
      </w:r>
      <w:proofErr xmlns:w="http://schemas.openxmlformats.org/wordprocessingml/2006/main" w:type="gramEnd"/>
      <w:r xmlns:w="http://schemas.openxmlformats.org/wordprocessingml/2006/main">
        <w:rPr>
          <w:rFonts w:ascii="Arial" w:hAnsi="Arial"/>
        </w:rPr>
        <w:t xml:space="preserve">. Le </w:t>
      </w:r>
      <w:proofErr xmlns:w="http://schemas.openxmlformats.org/wordprocessingml/2006/main" w:type="gramStart"/>
      <w:r xmlns:w="http://schemas.openxmlformats.org/wordprocessingml/2006/main">
        <w:rPr>
          <w:rFonts w:ascii="Arial" w:hAnsi="Arial"/>
        </w:rPr>
        <w:t xml:space="preserve">PDG </w:t>
      </w:r>
      <w:proofErr xmlns:w="http://schemas.openxmlformats.org/wordprocessingml/2006/main" w:type="gramEnd"/>
      <w:r xmlns:w="http://schemas.openxmlformats.org/wordprocessingml/2006/main">
        <w:rPr>
          <w:rFonts w:ascii="Arial" w:hAnsi="Arial"/>
        </w:rPr>
        <w:t xml:space="preserve">du Centre de cancérologie à l'époque était George Broman, l'un des leaders et pionniers des concepts, bien sûr, d'épidémiologie clinique et de médecine </w:t>
      </w:r>
      <w:proofErr xmlns:w="http://schemas.openxmlformats.org/wordprocessingml/2006/main" w:type="gramStart"/>
      <w:r xmlns:w="http://schemas.openxmlformats.org/wordprocessingml/2006/main">
        <w:rPr>
          <w:rFonts w:ascii="Arial" w:hAnsi="Arial"/>
        </w:rPr>
        <w:t xml:space="preserve">factuelle </w:t>
      </w:r>
      <w:proofErr xmlns:w="http://schemas.openxmlformats.org/wordprocessingml/2006/main" w:type="gramEnd"/>
      <w:r xmlns:w="http://schemas.openxmlformats.org/wordprocessingml/2006/main">
        <w:rPr>
          <w:rFonts w:ascii="Arial" w:hAnsi="Arial"/>
        </w:rPr>
        <w:t xml:space="preserve">. George m'envoie un courriel, et je me dis : « Oh, waouh ! »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arrivé pendant les vacances de mars 2000, j'y ai passé une semaine, passé quelques entretiens, puis je suis revenu quatre ou cinq mois plus tard avec un emploi. Il s'agissait surtout de régler </w:t>
      </w:r>
      <w:proofErr xmlns:w="http://schemas.openxmlformats.org/wordprocessingml/2006/main" w:type="gramStart"/>
      <w:r xmlns:w="http://schemas.openxmlformats.org/wordprocessingml/2006/main">
        <w:rPr>
          <w:rFonts w:ascii="Arial" w:hAnsi="Arial"/>
        </w:rPr>
        <w:t xml:space="preserve">des problèmes d'immigration.</w:t>
      </w:r>
      <w:proofErr xmlns:w="http://schemas.openxmlformats.org/wordprocessingml/2006/main" w:type="gramEnd"/>
    </w:p>
    <w:p w14:paraId="735F2078" w14:textId="77777777" w:rsidR="00256A02" w:rsidRDefault="00256A02">
      <w:pPr>
        <w:spacing w:after="0"/>
      </w:pPr>
    </w:p>
    <w:p w14:paraId="236D852B"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05:20</w:t>
      </w:r>
      <w:proofErr xmlns:w="http://schemas.openxmlformats.org/wordprocessingml/2006/main" w:type="gramEnd"/>
    </w:p>
    <w:p w14:paraId="3B9A99EA" w14:textId="77777777" w:rsidR="00256A02" w:rsidRDefault="00000000">
      <w:pPr xmlns:w="http://schemas.openxmlformats.org/wordprocessingml/2006/main">
        <w:spacing w:after="0"/>
      </w:pPr>
      <w:r xmlns:w="http://schemas.openxmlformats.org/wordprocessingml/2006/main">
        <w:rPr>
          <w:rFonts w:ascii="Arial" w:hAnsi="Arial"/>
        </w:rPr>
        <w:t xml:space="preserve">Je me souviens de certains de ces problèmes d'immigration, car je travaillais au bureau provincial d'Action Cancer Ontario et j'étais l'une des personnes chargées de traiter votre demande auprès de l'Ordre des médecins et chirurgiens. Ce n'était pas facile à l'époque, mais compte tenu de votre excellente formation, de votre maîtrise et de votre doctorat, il semblait absurde de ne pas vous accueillir au Canada et de ne pas profiter de toutes vos connaissances et compétences dans notre environnement.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fait en sorte que cela se concrétise. Nous sommes heureux que vous ayez abouti au Canada.</w:t>
      </w:r>
    </w:p>
    <w:p w14:paraId="350F70F0" w14:textId="77777777" w:rsidR="00256A02" w:rsidRDefault="00256A02">
      <w:pPr>
        <w:spacing w:after="0"/>
      </w:pPr>
    </w:p>
    <w:p w14:paraId="2C6C733E"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05:47</w:t>
      </w:r>
      <w:proofErr xmlns:w="http://schemas.openxmlformats.org/wordprocessingml/2006/main" w:type="gramEnd"/>
    </w:p>
    <w:p w14:paraId="578DD302" w14:textId="77777777" w:rsidR="00256A02" w:rsidRDefault="00000000">
      <w:pPr xmlns:w="http://schemas.openxmlformats.org/wordprocessingml/2006/main">
        <w:spacing w:after="0"/>
      </w:pPr>
      <w:r xmlns:w="http://schemas.openxmlformats.org/wordprocessingml/2006/main">
        <w:rPr>
          <w:rFonts w:ascii="Arial" w:hAnsi="Arial"/>
        </w:rPr>
        <w:t xml:space="preserve">Je </w:t>
      </w:r>
      <w:proofErr xmlns:w="http://schemas.openxmlformats.org/wordprocessingml/2006/main" w:type="gramStart"/>
      <w:r xmlns:w="http://schemas.openxmlformats.org/wordprocessingml/2006/main">
        <w:rPr>
          <w:rFonts w:ascii="Arial" w:hAnsi="Arial"/>
        </w:rPr>
        <w:t xml:space="preserve">pensais </w:t>
      </w:r>
      <w:proofErr xmlns:w="http://schemas.openxmlformats.org/wordprocessingml/2006/main" w:type="gramEnd"/>
      <w:r xmlns:w="http://schemas.openxmlformats.org/wordprocessingml/2006/main">
        <w:rPr>
          <w:rFonts w:ascii="Arial" w:hAnsi="Arial"/>
        </w:rPr>
        <w:t xml:space="preserve">que le cancer du sein allait devenir l'un de mes </w:t>
      </w:r>
      <w:proofErr xmlns:w="http://schemas.openxmlformats.org/wordprocessingml/2006/main" w:type="gramStart"/>
      <w:r xmlns:w="http://schemas.openxmlformats.org/wordprocessingml/2006/main">
        <w:rPr>
          <w:rFonts w:ascii="Arial" w:hAnsi="Arial"/>
        </w:rPr>
        <w:t xml:space="preserve">principaux </w:t>
      </w:r>
      <w:proofErr xmlns:w="http://schemas.openxmlformats.org/wordprocessingml/2006/main" w:type="gramEnd"/>
      <w:r xmlns:w="http://schemas.openxmlformats.org/wordprocessingml/2006/main">
        <w:rPr>
          <w:rFonts w:ascii="Arial" w:hAnsi="Arial"/>
        </w:rPr>
        <w:t xml:space="preserve">centres d'intérêt, et je continue de le traiter. Mais j'ai cherché, je me suis rendu au centre de cancérologie, j'ai regardé autour de moi et j'ai observé les experts en cancer du sein présents. J'essayais de trouver </w:t>
      </w:r>
      <w:proofErr xmlns:w="http://schemas.openxmlformats.org/wordprocessingml/2006/main" w:type="gramStart"/>
      <w:r xmlns:w="http://schemas.openxmlformats.org/wordprocessingml/2006/main">
        <w:rPr>
          <w:rFonts w:ascii="Arial" w:hAnsi="Arial"/>
        </w:rPr>
        <w:t xml:space="preserve">mon créneau </w:t>
      </w:r>
      <w:proofErr xmlns:w="http://schemas.openxmlformats.org/wordprocessingml/2006/main" w:type="gramEnd"/>
      <w:r xmlns:w="http://schemas.openxmlformats.org/wordprocessingml/2006/main">
        <w:rPr>
          <w:rFonts w:ascii="Arial" w:hAnsi="Arial"/>
        </w:rPr>
        <w:t xml:space="preserve">et d'avoir </w:t>
      </w:r>
      <w:proofErr xmlns:w="http://schemas.openxmlformats.org/wordprocessingml/2006/main" w:type="gramStart"/>
      <w:r xmlns:w="http://schemas.openxmlformats.org/wordprocessingml/2006/main">
        <w:rPr>
          <w:rFonts w:ascii="Arial" w:hAnsi="Arial"/>
        </w:rPr>
        <w:t xml:space="preserve">l'opportunité </w:t>
      </w:r>
      <w:proofErr xmlns:w="http://schemas.openxmlformats.org/wordprocessingml/2006/main" w:type="gramEnd"/>
      <w:r xmlns:w="http://schemas.openxmlformats.org/wordprocessingml/2006/main">
        <w:rPr>
          <w:rFonts w:ascii="Arial" w:hAnsi="Arial"/>
        </w:rPr>
        <w:t xml:space="preserve">de contribuer à la recherche.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cancer du poumon était un intérêt secondaire à l'époque, et pourtant, c'est là que se trouvaient les opportunités.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progressé dans le traitement du cancer du poumon. Je me suis impliqué dans un groupe d'élaboration de lignes directrices, que vous présidiez à l'époque et dont j'ai pris la relève après votre départ.</w:t>
      </w:r>
    </w:p>
    <w:p w14:paraId="76E4EA7C" w14:textId="77777777" w:rsidR="00256A02" w:rsidRDefault="00256A02">
      <w:pPr>
        <w:spacing w:after="0"/>
      </w:pPr>
    </w:p>
    <w:p w14:paraId="4704936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06:25</w:t>
      </w:r>
      <w:proofErr xmlns:w="http://schemas.openxmlformats.org/wordprocessingml/2006/main" w:type="gramEnd"/>
    </w:p>
    <w:p w14:paraId="1598AA85" w14:textId="77777777" w:rsidR="00256A02" w:rsidRDefault="00000000">
      <w:pPr xmlns:w="http://schemas.openxmlformats.org/wordprocessingml/2006/main">
        <w:spacing w:after="0"/>
      </w:pPr>
      <w:r xmlns:w="http://schemas.openxmlformats.org/wordprocessingml/2006/main">
        <w:rPr>
          <w:rFonts w:ascii="Arial" w:hAnsi="Arial"/>
        </w:rPr>
        <w:t xml:space="preserve">Eh bien, les choses ont énormément changé depuis.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je l'ai dit au début, je suis presque impressionné par l'ampleur des changements, et cela a apporté beaucoup d'espoir aux patients atteints de cancer du poumon. Et c'est de cela que nous voulons parler aujourd'hui </w:t>
      </w:r>
      <w:proofErr xmlns:w="http://schemas.openxmlformats.org/wordprocessingml/2006/main" w:type="gramStart"/>
      <w:r xmlns:w="http://schemas.openxmlformats.org/wordprocessingml/2006/main">
        <w:rPr>
          <w:rFonts w:ascii="Arial" w:hAnsi="Arial"/>
        </w:rPr>
        <w:t xml:space="preserve">. Au fait, </w:t>
      </w:r>
      <w:proofErr xmlns:w="http://schemas.openxmlformats.org/wordprocessingml/2006/main" w:type="gramEnd"/>
      <w:r xmlns:w="http://schemas.openxmlformats.org/wordprocessingml/2006/main">
        <w:rPr>
          <w:rFonts w:ascii="Arial" w:hAnsi="Arial"/>
        </w:rPr>
        <w:t xml:space="preserve">vous avez emprunté un parcours très intéressant. C'est un chemin sinueux, mais vous n'êtes pas encore l'invité le plus intéressant que j'aie eu. Quelqu'un a dit qu'il voulait d'abord devenir vendeur de spas. Mon jet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au même niveau que les vendeurs de spas. Je pense que, d'un point de vue théorique, on va faire carrière et finir en médecine et en oncologie. </w:t>
      </w:r>
      <w:proofErr xmlns:w="http://schemas.openxmlformats.org/wordprocessingml/2006/main" w:type="gramStart"/>
      <w:r xmlns:w="http://schemas.openxmlformats.org/wordprocessingml/2006/main">
        <w:rPr>
          <w:rFonts w:ascii="Arial" w:hAnsi="Arial"/>
        </w:rPr>
        <w:t xml:space="preserve">Nous sommes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mieux placés </w:t>
      </w:r>
      <w:proofErr xmlns:w="http://schemas.openxmlformats.org/wordprocessingml/2006/main" w:type="gramEnd"/>
      <w:r xmlns:w="http://schemas.openxmlformats.org/wordprocessingml/2006/main">
        <w:rPr>
          <w:rFonts w:ascii="Arial" w:hAnsi="Arial"/>
        </w:rPr>
        <w:t xml:space="preserve">pour votre choix. </w:t>
      </w:r>
      <w:proofErr xmlns:w="http://schemas.openxmlformats.org/wordprocessingml/2006/main" w:type="gramStart"/>
      <w:r xmlns:w="http://schemas.openxmlformats.org/wordprocessingml/2006/main">
        <w:rPr>
          <w:rFonts w:ascii="Arial" w:hAnsi="Arial"/>
        </w:rPr>
        <w:t xml:space="preserve">Quand </w:t>
      </w:r>
      <w:proofErr xmlns:w="http://schemas.openxmlformats.org/wordprocessingml/2006/main" w:type="gramEnd"/>
      <w:r xmlns:w="http://schemas.openxmlformats.org/wordprocessingml/2006/main">
        <w:rPr>
          <w:rFonts w:ascii="Arial" w:hAnsi="Arial"/>
        </w:rPr>
        <w:t xml:space="preserve">je </w:t>
      </w:r>
      <w:proofErr xmlns:w="http://schemas.openxmlformats.org/wordprocessingml/2006/main" w:type="gramStart"/>
      <w:r xmlns:w="http://schemas.openxmlformats.org/wordprocessingml/2006/main">
        <w:rPr>
          <w:rFonts w:ascii="Arial" w:hAnsi="Arial"/>
        </w:rPr>
        <w:t xml:space="preserve">repense </w:t>
      </w:r>
      <w:proofErr xmlns:w="http://schemas.openxmlformats.org/wordprocessingml/2006/main" w:type="gramEnd"/>
      <w:r xmlns:w="http://schemas.openxmlformats.org/wordprocessingml/2006/main">
        <w:rPr>
          <w:rFonts w:ascii="Arial" w:hAnsi="Arial"/>
        </w:rPr>
        <w:t xml:space="preserve">au traitement du cancer du poumon, et cela remonte au milieu ou à la fin des années 70, c'était </w:t>
      </w:r>
      <w:proofErr xmlns:w="http://schemas.openxmlformats.org/wordprocessingml/2006/main" w:type="gramStart"/>
      <w:r xmlns:w="http://schemas.openxmlformats.org/wordprocessingml/2006/main">
        <w:rPr>
          <w:rFonts w:ascii="Arial" w:hAnsi="Arial"/>
        </w:rPr>
        <w:t xml:space="preserve">assez simple </w:t>
      </w:r>
      <w:proofErr xmlns:w="http://schemas.openxmlformats.org/wordprocessingml/2006/main" w:type="gramEnd"/>
      <w:r xmlns:w="http://schemas.openxmlformats.org/wordprocessingml/2006/main">
        <w:rPr>
          <w:rFonts w:ascii="Arial" w:hAnsi="Arial"/>
        </w:rPr>
        <w:t xml:space="preserve">et peu efficace. Il existe essentiellement deux types de cancer du poumon, déterminés essentiellement par l' </w:t>
      </w:r>
      <w:proofErr xmlns:w="http://schemas.openxmlformats.org/wordprocessingml/2006/main" w:type="gramStart"/>
      <w:r xmlns:w="http://schemas.openxmlformats.org/wordprocessingml/2006/main">
        <w:rPr>
          <w:rFonts w:ascii="Arial" w:hAnsi="Arial"/>
        </w:rPr>
        <w:t xml:space="preserve">apparence des cellules </w:t>
      </w:r>
      <w:proofErr xmlns:w="http://schemas.openxmlformats.org/wordprocessingml/2006/main" w:type="gramEnd"/>
      <w:r xmlns:w="http://schemas.openxmlformats.org/wordprocessingml/2006/main">
        <w:rPr>
          <w:rFonts w:ascii="Arial" w:hAnsi="Arial"/>
        </w:rPr>
        <w:t xml:space="preserve">au microscope. Il s'agissait de petites cellules, d'où leur nom de cancer du poumon à petites cellules, puis d'autres types de cellules, que nous appelons cancer du poumon </w:t>
      </w:r>
      <w:proofErr xmlns:w="http://schemas.openxmlformats.org/wordprocessingml/2006/main" w:type="spellStart"/>
      <w:r xmlns:w="http://schemas.openxmlformats.org/wordprocessingml/2006/main">
        <w:rPr>
          <w:rFonts w:ascii="Arial" w:hAnsi="Arial"/>
        </w:rPr>
        <w:t xml:space="preserve">non à petites </w:t>
      </w:r>
      <w:proofErr xmlns:w="http://schemas.openxmlformats.org/wordprocessingml/2006/main" w:type="spellEnd"/>
      <w:r xmlns:w="http://schemas.openxmlformats.org/wordprocessingml/2006/main">
        <w:rPr>
          <w:rFonts w:ascii="Arial" w:hAnsi="Arial"/>
        </w:rPr>
        <w:t xml:space="preserve">cellules. Un système de classification très créatif, qui pouvait être subdivisé en sous-types d'adénocarcinomes épidermoïdes, </w:t>
      </w:r>
      <w:proofErr xmlns:w="http://schemas.openxmlformats.org/wordprocessingml/2006/main" w:type="spellStart"/>
      <w:r xmlns:w="http://schemas.openxmlformats.org/wordprocessingml/2006/main">
        <w:rPr>
          <w:rFonts w:ascii="Arial" w:hAnsi="Arial"/>
        </w:rPr>
        <w:t xml:space="preserve">non épidermoïdes </w:t>
      </w:r>
      <w:proofErr xmlns:w="http://schemas.openxmlformats.org/wordprocessingml/2006/main" w:type="spellEnd"/>
      <w:r xmlns:w="http://schemas.openxmlformats.org/wordprocessingml/2006/main">
        <w:rPr>
          <w:rFonts w:ascii="Arial" w:hAnsi="Arial"/>
        </w:rPr>
        <w:t xml:space="preserve">et à grandes cellules, etc., mais les médicaments dont nous disposions étaient particulièrement inefficaces, très nauséabonds et provoquaient des effets secondaires. La question était donc : </w:t>
      </w:r>
      <w:proofErr xmlns:w="http://schemas.openxmlformats.org/wordprocessingml/2006/main" w:type="gramStart"/>
      <w:r xmlns:w="http://schemas.openxmlformats.org/wordprocessingml/2006/main">
        <w:rPr>
          <w:rFonts w:ascii="Arial" w:hAnsi="Arial"/>
        </w:rPr>
        <w:t xml:space="preserve">aidions- </w:t>
      </w:r>
      <w:proofErr xmlns:w="http://schemas.openxmlformats.org/wordprocessingml/2006/main" w:type="gramEnd"/>
      <w:r xmlns:w="http://schemas.openxmlformats.org/wordprocessingml/2006/main">
        <w:rPr>
          <w:rFonts w:ascii="Arial" w:hAnsi="Arial"/>
        </w:rPr>
        <w:t xml:space="preserve">nous ou nuisions-nous aux patients à l'époque ? Mais nous avons essayé, et nous avons continué à essayer de nouvelles combinaisons, et certaines ont même montré un bénéfice en termes de survie. J'ai même pu, avec des collègues à Ottawa, démontrer leur rentabilité, ce qui a surpris tout le monde. Mais c'était le bon vieux temps, et les choses ont énormément évolué depuis. Il s'agit notamment de comprendre la biologie du cancer du poumon et la variabilité des facteurs oncogènes dans les cellules cancéreuses. Vous pourriez peut-être reprendre l'histoire et expliquer comment cela a été transformateur. C'est…</w:t>
      </w:r>
    </w:p>
    <w:p w14:paraId="1CD275B4" w14:textId="77777777" w:rsidR="00256A02" w:rsidRDefault="00256A02">
      <w:pPr>
        <w:spacing w:after="0"/>
      </w:pPr>
    </w:p>
    <w:p w14:paraId="50FA3582"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08:29</w:t>
      </w:r>
      <w:proofErr xmlns:w="http://schemas.openxmlformats.org/wordprocessingml/2006/main" w:type="gramEnd"/>
    </w:p>
    <w:p w14:paraId="29E3A221"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excellente </w:t>
      </w:r>
      <w:proofErr xmlns:w="http://schemas.openxmlformats.org/wordprocessingml/2006/main" w:type="gramEnd"/>
      <w:r xmlns:w="http://schemas.openxmlformats.org/wordprocessingml/2006/main">
        <w:rPr>
          <w:rFonts w:ascii="Arial" w:hAnsi="Arial"/>
        </w:rPr>
        <w:t xml:space="preserve">remarque, je pense, et je ne suis pas du genre à rejeter complètement la chimiothérapie, car je pense qu'elle a un rôle à jouer. Nous savons que les personnes atteintes </w:t>
      </w:r>
      <w:proofErr xmlns:w="http://schemas.openxmlformats.org/wordprocessingml/2006/main" w:type="gramStart"/>
      <w:r xmlns:w="http://schemas.openxmlformats.org/wordprocessingml/2006/main">
        <w:rPr>
          <w:rFonts w:ascii="Arial" w:hAnsi="Arial"/>
        </w:rPr>
        <w:t xml:space="preserve">d'un cancer du poumon se </w:t>
      </w:r>
      <w:proofErr xmlns:w="http://schemas.openxmlformats.org/wordprocessingml/2006/main" w:type="gramEnd"/>
      <w:r xmlns:w="http://schemas.openxmlformats.org/wordprocessingml/2006/main">
        <w:rPr>
          <w:rFonts w:ascii="Arial" w:hAnsi="Arial"/>
        </w:rPr>
        <w:t xml:space="preserve">sentent souvent très mal. Elles présentent souvent de nombreux symptômes, et le meilleur moyen d'améliorer leur bien-être est de contrôler leur cancer. Je pense que tout traitement capable de contrôler leur cancer contribuera à améliorer leur qualité de vie. Et si cela peut aider les gens à vivre plus longtemps, alors je pense que c'est une situation gagnant-gagnant. Il </w:t>
      </w:r>
      <w:proofErr xmlns:w="http://schemas.openxmlformats.org/wordprocessingml/2006/main" w:type="gramStart"/>
      <w:r xmlns:w="http://schemas.openxmlformats.org/wordprocessingml/2006/main">
        <w:rPr>
          <w:rFonts w:ascii="Arial" w:hAnsi="Arial"/>
        </w:rPr>
        <w:t xml:space="preserve">faut évidemment </w:t>
      </w:r>
      <w:proofErr xmlns:w="http://schemas.openxmlformats.org/wordprocessingml/2006/main" w:type="gramEnd"/>
      <w:r xmlns:w="http://schemas.openxmlformats.org/wordprocessingml/2006/main">
        <w:rPr>
          <w:rFonts w:ascii="Arial" w:hAnsi="Arial"/>
        </w:rPr>
        <w:t xml:space="preserve">mettre cela en balance avec les effets secondaires potentiels du traitement. Mais je pense que nous avons probablement beaucoup progressé dans la gestion des effets secondaires. Mais des choses vraiment passionnantes se sont produites ces 15 dernières années : la compréhension du cancer du poumon a considérablement progressé, et de nombreuses recherches fondamentales ont été menées, et nous avons compris qu'il existe des sous-groupes de cancers du poumon causés par ce que nous appellerons des anomalies moléculaires. Il s'agit donc de gènes anormaux, de problèmes dans la cellule qui favorisent la croissance du cancer. La technologie de développement de nouveaux médicaments a également énormément évolué. La capacité à trouver des médicaments capables de désactiver ce gène spécifique à l'origine de la croissance du cancer est </w:t>
      </w:r>
      <w:proofErr xmlns:w="http://schemas.openxmlformats.org/wordprocessingml/2006/main" w:type="spellStart"/>
      <w:r xmlns:w="http://schemas.openxmlformats.org/wordprocessingml/2006/main">
        <w:rPr>
          <w:rFonts w:ascii="Arial" w:hAnsi="Arial"/>
        </w:rPr>
        <w:t xml:space="preserve">tout </w:t>
      </w:r>
      <w:proofErr xmlns:w="http://schemas.openxmlformats.org/wordprocessingml/2006/main" w:type="spellEnd"/>
      <w:r xmlns:w="http://schemas.openxmlformats.org/wordprocessingml/2006/main">
        <w:rPr>
          <w:rFonts w:ascii="Arial" w:hAnsi="Arial"/>
        </w:rPr>
        <w:t xml:space="preserve">simplement incroyable. Et vous vous en souviendrez probablement aussi, Bill, que je dirais à vos connaissances. Même avec </w:t>
      </w:r>
      <w:proofErr xmlns:w="http://schemas.openxmlformats.org/wordprocessingml/2006/main" w:type="gramStart"/>
      <w:r xmlns:w="http://schemas.openxmlformats.org/wordprocessingml/2006/main">
        <w:rPr>
          <w:rFonts w:ascii="Arial" w:hAnsi="Arial"/>
        </w:rPr>
        <w:t xml:space="preserve">un traitement…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La moitié </w:t>
      </w:r>
      <w:proofErr xmlns:w="http://schemas.openxmlformats.org/wordprocessingml/2006/main" w:type="gramEnd"/>
      <w:r xmlns:w="http://schemas.openxmlformats.org/wordprocessingml/2006/main">
        <w:rPr>
          <w:rFonts w:ascii="Arial" w:hAnsi="Arial"/>
        </w:rPr>
        <w:t xml:space="preserve">des personnes que je </w:t>
      </w:r>
      <w:proofErr xmlns:w="http://schemas.openxmlformats.org/wordprocessingml/2006/main" w:type="gramStart"/>
      <w:r xmlns:w="http://schemas.openxmlformats.org/wordprocessingml/2006/main">
        <w:rPr>
          <w:rFonts w:ascii="Arial" w:hAnsi="Arial"/>
        </w:rPr>
        <w:t xml:space="preserve">voyais </w:t>
      </w:r>
      <w:proofErr xmlns:w="http://schemas.openxmlformats.org/wordprocessingml/2006/main" w:type="gramEnd"/>
      <w:r xmlns:w="http://schemas.openxmlformats.org/wordprocessingml/2006/main">
        <w:rPr>
          <w:rFonts w:ascii="Arial" w:hAnsi="Arial"/>
        </w:rPr>
        <w:t xml:space="preserve">il y a 20 ans seraient </w:t>
      </w:r>
      <w:proofErr xmlns:w="http://schemas.openxmlformats.org/wordprocessingml/2006/main" w:type="gramStart"/>
      <w:r xmlns:w="http://schemas.openxmlformats.org/wordprocessingml/2006/main">
        <w:rPr>
          <w:rFonts w:ascii="Arial" w:hAnsi="Arial"/>
        </w:rPr>
        <w:t xml:space="preserve">probablement décédées au bout d' </w:t>
      </w:r>
      <w:proofErr xmlns:w="http://schemas.openxmlformats.org/wordprocessingml/2006/main" w:type="gramEnd"/>
      <w:r xmlns:w="http://schemas.openxmlformats.org/wordprocessingml/2006/main">
        <w:rPr>
          <w:rFonts w:ascii="Arial" w:hAnsi="Arial"/>
        </w:rPr>
        <w:t xml:space="preserve">un an, et 10 à 20 % d'entre elles pourraient vivre plus de deux ans. Aujourd'hui, on parle de 20 % de personnes vivant cinq ans. Pour tous les patients atteints d'un cancer du poumon de stade 4, si l'on considère les patients présentant une anomalie moléculaire du gène ALK, des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options thérapeutiques fantastiques s'offrent à eux. L'année dernière, lors du congrès de l'American Society for Clinical Oncology, une mise à jour a été faite sur un essai clinique du </w:t>
      </w:r>
      <w:proofErr xmlns:w="http://schemas.openxmlformats.org/wordprocessingml/2006/main" w:type="spellStart"/>
      <w:r xmlns:w="http://schemas.openxmlformats.org/wordprocessingml/2006/main">
        <w:rPr>
          <w:rFonts w:ascii="Arial" w:hAnsi="Arial"/>
        </w:rPr>
        <w:t xml:space="preserve">lolatinib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médicament </w:t>
      </w:r>
      <w:proofErr xmlns:w="http://schemas.openxmlformats.org/wordprocessingml/2006/main" w:type="gramStart"/>
      <w:r xmlns:w="http://schemas.openxmlformats.org/wordprocessingml/2006/main">
        <w:rPr>
          <w:rFonts w:ascii="Arial" w:hAnsi="Arial"/>
        </w:rPr>
        <w:t xml:space="preserve">cible </w:t>
      </w:r>
      <w:proofErr xmlns:w="http://schemas.openxmlformats.org/wordprocessingml/2006/main" w:type="gramEnd"/>
      <w:r xmlns:w="http://schemas.openxmlformats.org/wordprocessingml/2006/main">
        <w:rPr>
          <w:rFonts w:ascii="Arial" w:hAnsi="Arial"/>
        </w:rPr>
        <w:t xml:space="preserve">ou désactive le gène ALK. Dans cette </w:t>
      </w:r>
      <w:proofErr xmlns:w="http://schemas.openxmlformats.org/wordprocessingml/2006/main" w:type="gramStart"/>
      <w:r xmlns:w="http://schemas.openxmlformats.org/wordprocessingml/2006/main">
        <w:rPr>
          <w:rFonts w:ascii="Arial" w:hAnsi="Arial"/>
        </w:rPr>
        <w:t xml:space="preserve">maladie particulière </w:t>
      </w:r>
      <w:proofErr xmlns:w="http://schemas.openxmlformats.org/wordprocessingml/2006/main" w:type="gramEnd"/>
      <w:r xmlns:w="http://schemas.openxmlformats.org/wordprocessingml/2006/main">
        <w:rPr>
          <w:rFonts w:ascii="Arial" w:hAnsi="Arial"/>
        </w:rPr>
        <w:t xml:space="preserve">, 60 % des personnes suivent encore leur premier traitement ou leur traitement initial au bout de cinq ans, </w:t>
      </w:r>
      <w:proofErr xmlns:w="http://schemas.openxmlformats.org/wordprocessingml/2006/main" w:type="gramStart"/>
      <w:r xmlns:w="http://schemas.openxmlformats.org/wordprocessingml/2006/main">
        <w:rPr>
          <w:rFonts w:ascii="Arial" w:hAnsi="Arial"/>
        </w:rPr>
        <w:t xml:space="preserve">ce qui signifie </w:t>
      </w:r>
      <w:proofErr xmlns:w="http://schemas.openxmlformats.org/wordprocessingml/2006/main" w:type="gramEnd"/>
      <w:r xmlns:w="http://schemas.openxmlformats.org/wordprocessingml/2006/main">
        <w:rPr>
          <w:rFonts w:ascii="Arial" w:hAnsi="Arial"/>
        </w:rPr>
        <w:t xml:space="preserve">que la moitié d'entre elles vivent probablement huit ans ou plus. C'est phénoménal pour une maladie dont on pensait autrefois qu'elle se porterait bien si on vivait plus d'un an. Et il y avait tellement de nihilisme autour du traitement du cancer du poumon que les gens n'étaient même pas forcément envoyés voir quelqu'un comme moi, parce que c'était comme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vous avez un cancer du poumon. Ça ne sert à rien. » C'est</w:t>
      </w:r>
    </w:p>
    <w:p w14:paraId="1CCFA707" w14:textId="77777777" w:rsidR="00256A02" w:rsidRDefault="00256A02">
      <w:pPr>
        <w:spacing w:after="0"/>
      </w:pPr>
    </w:p>
    <w:p w14:paraId="6547859E"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11:13</w:t>
      </w:r>
      <w:proofErr xmlns:w="http://schemas.openxmlformats.org/wordprocessingml/2006/main" w:type="gramEnd"/>
    </w:p>
    <w:p w14:paraId="03DDE295" w14:textId="77777777" w:rsidR="00256A02" w:rsidRDefault="00000000">
      <w:pPr xmlns:w="http://schemas.openxmlformats.org/wordprocessingml/2006/main">
        <w:spacing w:after="0"/>
      </w:pPr>
      <w:r xmlns:w="http://schemas.openxmlformats.org/wordprocessingml/2006/main">
        <w:rPr>
          <w:rFonts w:ascii="Arial" w:hAnsi="Arial"/>
        </w:rPr>
        <w:t xml:space="preserve">Tout à fait. Je me souviens du début de l' </w:t>
      </w:r>
      <w:proofErr xmlns:w="http://schemas.openxmlformats.org/wordprocessingml/2006/main" w:type="gramStart"/>
      <w:r xmlns:w="http://schemas.openxmlformats.org/wordprocessingml/2006/main">
        <w:rPr>
          <w:rFonts w:ascii="Arial" w:hAnsi="Arial"/>
        </w:rPr>
        <w:t xml:space="preserve">essai </w:t>
      </w:r>
      <w:proofErr xmlns:w="http://schemas.openxmlformats.org/wordprocessingml/2006/main" w:type="gramEnd"/>
      <w:r xmlns:w="http://schemas.openxmlformats.org/wordprocessingml/2006/main">
        <w:rPr>
          <w:rFonts w:ascii="Arial" w:hAnsi="Arial"/>
        </w:rPr>
        <w:t xml:space="preserve">, où nous avons vu beaucoup de cancers du poumon, car le service de chirurgie thoracique était très important, ce qui attirait de nombreux patients. Mes </w:t>
      </w:r>
      <w:proofErr xmlns:w="http://schemas.openxmlformats.org/wordprocessingml/2006/main" w:type="gramStart"/>
      <w:r xmlns:w="http://schemas.openxmlformats.org/wordprocessingml/2006/main">
        <w:rPr>
          <w:rFonts w:ascii="Arial" w:hAnsi="Arial"/>
        </w:rPr>
        <w:t xml:space="preserve">collègues me répétaient sans cesse</w:t>
      </w:r>
      <w:proofErr xmlns:w="http://schemas.openxmlformats.org/wordprocessingml/2006/main" w:type="gramEnd"/>
      <w:r xmlns:w="http://schemas.openxmlformats.org/wordprocessingml/2006/main">
        <w:rPr>
          <w:rFonts w:ascii="Arial" w:hAnsi="Arial"/>
        </w:rPr>
        <w:t xml:space="preserve"> : « Bill, ne penses-tu pas que la meilleure solution serait de les envoyer en vacances ou de leur recommander de partir en Floride ? » Et c'était un véritable enthousiasme pour la prise en charge du cancer du poumon. Un de mes collègues </w:t>
      </w:r>
      <w:proofErr xmlns:w="http://schemas.openxmlformats.org/wordprocessingml/2006/main" w:type="gramStart"/>
      <w:r xmlns:w="http://schemas.openxmlformats.org/wordprocessingml/2006/main">
        <w:rPr>
          <w:rFonts w:ascii="Arial" w:hAnsi="Arial"/>
        </w:rPr>
        <w:t xml:space="preserve">avec qui je partageais un bureau </w:t>
      </w:r>
      <w:proofErr xmlns:w="http://schemas.openxmlformats.org/wordprocessingml/2006/main" w:type="gramEnd"/>
      <w:r xmlns:w="http://schemas.openxmlformats.org/wordprocessingml/2006/main">
        <w:rPr>
          <w:rFonts w:ascii="Arial" w:hAnsi="Arial"/>
        </w:rPr>
        <w:t xml:space="preserve">m'a dit : « Bill, tu es quelqu'un de bien, mais je ne comprends pas pourquoi tu fais ce que tu fais.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grâce à la persévérance et à la volonté de traiter une maladie très difficile, ainsi qu'à une meilleure compréhension de la biologie, que nous pouvons parler d'une survie moyenne de huit ans pour un sous-type de cancer du poumon. C'est incroyable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et nous continuons à progresser, me semble-t-il. Il y a tellement de gènes oncogènes ou responsables du cancer qui sont activés, et bien sûr, pour </w:t>
      </w:r>
      <w:proofErr xmlns:w="http://schemas.openxmlformats.org/wordprocessingml/2006/main" w:type="spellStart"/>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commun des mortels, cela ressemble à un amalgame de gènes, comme l'EGFR, l'ALK, le RET, l' </w:t>
      </w:r>
      <w:proofErr xmlns:w="http://schemas.openxmlformats.org/wordprocessingml/2006/main" w:type="spellStart"/>
      <w:r xmlns:w="http://schemas.openxmlformats.org/wordprocessingml/2006/main">
        <w:rPr>
          <w:rFonts w:ascii="Arial" w:hAnsi="Arial"/>
        </w:rPr>
        <w:t xml:space="preserve">Entrack </w:t>
      </w:r>
      <w:proofErr xmlns:w="http://schemas.openxmlformats.org/wordprocessingml/2006/main" w:type="spellEnd"/>
      <w:r xmlns:w="http://schemas.openxmlformats.org/wordprocessingml/2006/main">
        <w:rPr>
          <w:rFonts w:ascii="Arial" w:hAnsi="Arial"/>
        </w:rPr>
        <w:t xml:space="preserve">, le Met, etc. Ce que j'essaie de faire comprendre, c'est qu'il existe aujourd'hui beaucoup plus de sous-types de cancer du poumon qu'à nos débuts. C'est ce que j'essayais d'expliquer en deux grands types.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fait, nous pouvons désormais les décomposer en formes moléculaires et les tester. Il existe ensuite un traitement spécifique et ciblé que l'on peut prescrire, dont l'action est beaucoup plus spécifique et généralement moins toxique. Je pense aussi…</w:t>
      </w:r>
    </w:p>
    <w:p w14:paraId="724A1BFB" w14:textId="77777777" w:rsidR="00256A02" w:rsidRDefault="00256A02">
      <w:pPr>
        <w:spacing w:after="0"/>
      </w:pPr>
    </w:p>
    <w:p w14:paraId="202072AF"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12:56</w:t>
      </w:r>
      <w:proofErr xmlns:w="http://schemas.openxmlformats.org/wordprocessingml/2006/main" w:type="gramEnd"/>
    </w:p>
    <w:p w14:paraId="17DC58DA"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tout à fait vrai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 existe probablement au moins huit ou neuf sous-types moléculaires de cancer du poumon. Différentes séries rapportent des pourcentages différents, mais plus de la moitié des </w:t>
      </w:r>
      <w:proofErr xmlns:w="http://schemas.openxmlformats.org/wordprocessingml/2006/main" w:type="gramStart"/>
      <w:r xmlns:w="http://schemas.openxmlformats.org/wordprocessingml/2006/main">
        <w:rPr>
          <w:rFonts w:ascii="Arial" w:hAnsi="Arial"/>
        </w:rPr>
        <w:t xml:space="preserve">personnes </w:t>
      </w:r>
      <w:proofErr xmlns:w="http://schemas.openxmlformats.org/wordprocessingml/2006/main" w:type="gramEnd"/>
      <w:r xmlns:w="http://schemas.openxmlformats.org/wordprocessingml/2006/main">
        <w:rPr>
          <w:rFonts w:ascii="Arial" w:hAnsi="Arial"/>
        </w:rPr>
        <w:t xml:space="preserve">atteintes </w:t>
      </w:r>
      <w:proofErr xmlns:w="http://schemas.openxmlformats.org/wordprocessingml/2006/main" w:type="gramStart"/>
      <w:r xmlns:w="http://schemas.openxmlformats.org/wordprocessingml/2006/main">
        <w:rPr>
          <w:rFonts w:ascii="Arial" w:hAnsi="Arial"/>
        </w:rPr>
        <w:t xml:space="preserve">d'un adénocarcinome </w:t>
      </w:r>
      <w:proofErr xmlns:w="http://schemas.openxmlformats.org/wordprocessingml/2006/main" w:type="gramEnd"/>
      <w:r xmlns:w="http://schemas.openxmlformats.org/wordprocessingml/2006/main">
        <w:rPr>
          <w:rFonts w:ascii="Arial" w:hAnsi="Arial"/>
        </w:rPr>
        <w:t xml:space="preserve">, soit environ 70 % des cancers du poumon, présentent un gène anormal sous-jacent à l'origine de la croissance de leur cancer. Le gène KRAS est le plus courant, et malheureusement, nous avons eu moins de succès dans la mise au point de thérapies ciblant KRAS, bien que certaines soient en cours de développement, et le nombre de médicaments en développement est tel que je pense que des améliorations </w:t>
      </w:r>
      <w:proofErr xmlns:w="http://schemas.openxmlformats.org/wordprocessingml/2006/main" w:type="gramStart"/>
      <w:r xmlns:w="http://schemas.openxmlformats.org/wordprocessingml/2006/main">
        <w:rPr>
          <w:rFonts w:ascii="Arial" w:hAnsi="Arial"/>
        </w:rPr>
        <w:t xml:space="preserve">sont nécessaires </w:t>
      </w:r>
      <w:proofErr xmlns:w="http://schemas.openxmlformats.org/wordprocessingml/2006/main" w:type="gramEnd"/>
      <w:r xmlns:w="http://schemas.openxmlformats.org/wordprocessingml/2006/main">
        <w:rPr>
          <w:rFonts w:ascii="Arial" w:hAnsi="Arial"/>
        </w:rPr>
        <w:t xml:space="preserve">. Cependant, chez 30 à 35 % des personnes présentant une anomalie moléculaire sous-jacente, le meilleur traitement initial sera un traitement oral.</w:t>
      </w:r>
    </w:p>
    <w:p w14:paraId="7B495C4A" w14:textId="77777777" w:rsidR="00256A02" w:rsidRDefault="00256A02">
      <w:pPr>
        <w:spacing w:after="0"/>
      </w:pPr>
    </w:p>
    <w:p w14:paraId="48666C75"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13:48</w:t>
      </w:r>
      <w:proofErr xmlns:w="http://schemas.openxmlformats.org/wordprocessingml/2006/main" w:type="gramEnd"/>
    </w:p>
    <w:p w14:paraId="1C5B9BCC" w14:textId="77777777" w:rsidR="00256A02" w:rsidRDefault="00000000">
      <w:pPr xmlns:w="http://schemas.openxmlformats.org/wordprocessingml/2006/main">
        <w:spacing w:after="0"/>
      </w:pPr>
      <w:r xmlns:w="http://schemas.openxmlformats.org/wordprocessingml/2006/main">
        <w:rPr>
          <w:rFonts w:ascii="Arial" w:hAnsi="Arial"/>
        </w:rPr>
        <w:t xml:space="preserve">Maintenant, vous avez mentionné qu'il y a encore une </w:t>
      </w:r>
      <w:proofErr xmlns:w="http://schemas.openxmlformats.org/wordprocessingml/2006/main" w:type="gramStart"/>
      <w:r xmlns:w="http://schemas.openxmlformats.org/wordprocessingml/2006/main">
        <w:rPr>
          <w:rFonts w:ascii="Arial" w:hAnsi="Arial"/>
        </w:rPr>
        <w:t xml:space="preserve">place 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la chimiothérapie, il </w:t>
      </w:r>
      <w:proofErr xmlns:w="http://schemas.openxmlformats.org/wordprocessingml/2006/main" w:type="gramStart"/>
      <w:r xmlns:w="http://schemas.openxmlformats.org/wordprocessingml/2006/main">
        <w:rPr>
          <w:rFonts w:ascii="Arial" w:hAnsi="Arial"/>
        </w:rPr>
        <w:t xml:space="preserve">faut aussi </w:t>
      </w:r>
      <w:proofErr xmlns:w="http://schemas.openxmlformats.org/wordprocessingml/2006/main" w:type="gramEnd"/>
      <w:r xmlns:w="http://schemas.openxmlformats.org/wordprocessingml/2006/main">
        <w:rPr>
          <w:rFonts w:ascii="Arial" w:hAnsi="Arial"/>
        </w:rPr>
        <w:t xml:space="preserve">parler d'immunothérapie.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là que ça se complique vraiment. Il me semble que le processus </w:t>
      </w:r>
      <w:proofErr xmlns:w="http://schemas.openxmlformats.org/wordprocessingml/2006/main" w:type="gramStart"/>
      <w:r xmlns:w="http://schemas.openxmlformats.org/wordprocessingml/2006/main">
        <w:rPr>
          <w:rFonts w:ascii="Arial" w:hAnsi="Arial"/>
        </w:rPr>
        <w:t xml:space="preserve">de décision , </w:t>
      </w:r>
      <w:proofErr xmlns:w="http://schemas.openxmlformats.org/wordprocessingml/2006/main" w:type="gramEnd"/>
      <w:r xmlns:w="http://schemas.openxmlformats.org/wordprocessingml/2006/main">
        <w:rPr>
          <w:rFonts w:ascii="Arial" w:hAnsi="Arial"/>
        </w:rPr>
        <w:t xml:space="preserve">le moment de choisir le traitement, et peut-être que, dans notre conversation, la prochaine étape pourrait être d'aborder l'immunothérapie, puis d'essayer de relier ces trois types de thérapies.</w:t>
      </w:r>
    </w:p>
    <w:p w14:paraId="0174AC0B" w14:textId="77777777" w:rsidR="00256A02" w:rsidRDefault="00256A02">
      <w:pPr>
        <w:spacing w:after="0"/>
      </w:pPr>
    </w:p>
    <w:p w14:paraId="73F8C7AF"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14:14</w:t>
      </w:r>
      <w:proofErr xmlns:w="http://schemas.openxmlformats.org/wordprocessingml/2006/main" w:type="gramEnd"/>
    </w:p>
    <w:p w14:paraId="2A116C6D"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Parce qu'il existe de multiples façons d'analyser le cancer du poumon. On peut examiner le type de cancer du poumon.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la loupe, est-ce un cancer épidermoïde ? Est-ce un cancer dit non épidermoïde, mais la plupart sont des adénocarcinomes ? On peut rechercher une anomalie moléculaire sous-jacente, comme nous l'avons évoqué, et ensuite déterminer si les cancers expriment un signal appelé « programme de mort 1 » ou « PD 1 », qui les aide à se cacher du système immunitaire. Ces immunothérapies, d'une certaine manière, sont un concept très simple, et nous savons depuis de nombreuses années que les cancers </w:t>
      </w:r>
      <w:proofErr xmlns:w="http://schemas.openxmlformats.org/wordprocessingml/2006/main" w:type="gramStart"/>
      <w:r xmlns:w="http://schemas.openxmlformats.org/wordprocessingml/2006/main">
        <w:rPr>
          <w:rFonts w:ascii="Arial" w:hAnsi="Arial"/>
        </w:rPr>
        <w:t xml:space="preserve">sont capables de se </w:t>
      </w:r>
      <w:proofErr xmlns:w="http://schemas.openxmlformats.org/wordprocessingml/2006/main" w:type="gramEnd"/>
      <w:r xmlns:w="http://schemas.openxmlformats.org/wordprocessingml/2006/main">
        <w:rPr>
          <w:rFonts w:ascii="Arial" w:hAnsi="Arial"/>
        </w:rPr>
        <w:t xml:space="preserve">cacher ou d'échapper au système immunitaire. Or, le système immunitaire de notre corps est censé… voir les éléments qui sont censés être dans notre corps, les ignorer et attaquer ceux qui ne sont pas censés être dans notre corps.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les bactéries, ou, vous savez </w:t>
      </w:r>
      <w:proofErr xmlns:w="http://schemas.openxmlformats.org/wordprocessingml/2006/main" w:type="gramStart"/>
      <w:r xmlns:w="http://schemas.openxmlformats.org/wordprocessingml/2006/main">
        <w:rPr>
          <w:rFonts w:ascii="Arial" w:hAnsi="Arial"/>
        </w:rPr>
        <w:t xml:space="preserve">, le </w:t>
      </w:r>
      <w:proofErr xmlns:w="http://schemas.openxmlformats.org/wordprocessingml/2006/main" w:type="gramEnd"/>
      <w:r xmlns:w="http://schemas.openxmlformats.org/wordprocessingml/2006/main">
        <w:rPr>
          <w:rFonts w:ascii="Arial" w:hAnsi="Arial"/>
        </w:rPr>
        <w:t xml:space="preserve">cancer aussi. Mais </w:t>
      </w:r>
      <w:proofErr xmlns:w="http://schemas.openxmlformats.org/wordprocessingml/2006/main" w:type="gramStart"/>
      <w:r xmlns:w="http://schemas.openxmlformats.org/wordprocessingml/2006/main">
        <w:rPr>
          <w:rFonts w:ascii="Arial" w:hAnsi="Arial"/>
        </w:rPr>
        <w:t xml:space="preserve">les cancers</w:t>
      </w:r>
      <w:proofErr xmlns:w="http://schemas.openxmlformats.org/wordprocessingml/2006/main" w:type="gramEnd"/>
      <w:r xmlns:w="http://schemas.openxmlformats.org/wordprocessingml/2006/main">
        <w:rPr>
          <w:rFonts w:ascii="Arial" w:hAnsi="Arial"/>
        </w:rPr>
        <w:t xml:space="preserve"> Les immunothérapies </w:t>
      </w:r>
      <w:proofErr xmlns:w="http://schemas.openxmlformats.org/wordprocessingml/2006/main" w:type="gramStart"/>
      <w:r xmlns:w="http://schemas.openxmlformats.org/wordprocessingml/2006/main">
        <w:rPr>
          <w:rFonts w:ascii="Arial" w:hAnsi="Arial"/>
        </w:rPr>
        <w:t xml:space="preserve">sont capables d' </w:t>
      </w:r>
      <w:proofErr xmlns:w="http://schemas.openxmlformats.org/wordprocessingml/2006/main" w:type="gramEnd"/>
      <w:r xmlns:w="http://schemas.openxmlformats.org/wordprocessingml/2006/main">
        <w:rPr>
          <w:rFonts w:ascii="Arial" w:hAnsi="Arial"/>
        </w:rPr>
        <w:t xml:space="preserve">envoyer des signaux au système immunitaire, lui indiquant qu'au lieu d'être considéré comme un ennemi, il lui dit : « Hé, je suis un ami. Laissez-moi tranquille. » En termes simples, ces immunothérapies bloquent ce signal. Ainsi, au lieu que la cellule cancéreuse puisse se cacher du système immunitaire, celui-ci peut </w:t>
      </w:r>
      <w:proofErr xmlns:w="http://schemas.openxmlformats.org/wordprocessingml/2006/main" w:type="gramStart"/>
      <w:r xmlns:w="http://schemas.openxmlformats.org/wordprocessingml/2006/main">
        <w:rPr>
          <w:rFonts w:ascii="Arial" w:hAnsi="Arial"/>
        </w:rPr>
        <w:t xml:space="preserve">soudainement </w:t>
      </w:r>
      <w:proofErr xmlns:w="http://schemas.openxmlformats.org/wordprocessingml/2006/main" w:type="gramEnd"/>
      <w:r xmlns:w="http://schemas.openxmlformats.org/wordprocessingml/2006/main">
        <w:rPr>
          <w:rFonts w:ascii="Arial" w:hAnsi="Arial"/>
        </w:rPr>
        <w:t xml:space="preserve">la considérer comme quelque chose d'inattendu et l'attaquer. Dans certaines formes de cancer du poumon, celles où ce signal, appelé PD1, est fortement exprimé, l'immunothérapie représente le meilleur traitement. Dans d'autres cas, où ce signal est légèrement moins exprimé, le cancer n'est pas traité aussi efficacement par l'immunothérapie seule. </w:t>
      </w:r>
      <w:proofErr xmlns:w="http://schemas.openxmlformats.org/wordprocessingml/2006/main" w:type="gramStart"/>
      <w:r xmlns:w="http://schemas.openxmlformats.org/wordprocessingml/2006/main">
        <w:rPr>
          <w:rFonts w:ascii="Arial" w:hAnsi="Arial"/>
        </w:rPr>
        <w:t xml:space="preserve">Nous savons donc que l'association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l'immunothérapie </w:t>
      </w:r>
      <w:proofErr xmlns:w="http://schemas.openxmlformats.org/wordprocessingml/2006/main" w:type="gramEnd"/>
      <w:r xmlns:w="http://schemas.openxmlformats.org/wordprocessingml/2006/main">
        <w:rPr>
          <w:rFonts w:ascii="Arial" w:hAnsi="Arial"/>
        </w:rPr>
        <w:t xml:space="preserve">à la chimiothérapie est plus efficace que la chimiothérapie seule. Ainsi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lorsque l'on traitait le cancer du poumon, et même lorsque j'ai commencé à le traiter, on disait souvent que 20 à 30 % des patients verraient leur cancer diminuer significativement grâce </w:t>
      </w:r>
      <w:proofErr xmlns:w="http://schemas.openxmlformats.org/wordprocessingml/2006/main" w:type="spellStart"/>
      <w:r xmlns:w="http://schemas.openxmlformats.org/wordprocessingml/2006/main">
        <w:rPr>
          <w:rFonts w:ascii="Arial" w:hAnsi="Arial"/>
        </w:rPr>
        <w:t xml:space="preserve">au </w:t>
      </w:r>
      <w:proofErr xmlns:w="http://schemas.openxmlformats.org/wordprocessingml/2006/main" w:type="spellEnd"/>
      <w:r xmlns:w="http://schemas.openxmlformats.org/wordprocessingml/2006/main">
        <w:rPr>
          <w:rFonts w:ascii="Arial" w:hAnsi="Arial"/>
        </w:rPr>
        <w:t xml:space="preserve">traitement. Aujourd'hui, certains patients verraient leur cancer se stabiliser, tandis que d'autres verraient leur cancer progresser malgré le traitement. Aujourd'hui, </w:t>
      </w:r>
      <w:proofErr xmlns:w="http://schemas.openxmlformats.org/wordprocessingml/2006/main" w:type="gramStart"/>
      <w:r xmlns:w="http://schemas.openxmlformats.org/wordprocessingml/2006/main">
        <w:rPr>
          <w:rFonts w:ascii="Arial" w:hAnsi="Arial"/>
        </w:rPr>
        <w:t xml:space="preserve">environ </w:t>
      </w:r>
      <w:proofErr xmlns:w="http://schemas.openxmlformats.org/wordprocessingml/2006/main" w:type="gramEnd"/>
      <w:r xmlns:w="http://schemas.openxmlformats.org/wordprocessingml/2006/main">
        <w:rPr>
          <w:rFonts w:ascii="Arial" w:hAnsi="Arial"/>
        </w:rPr>
        <w:t xml:space="preserve">50 % des patients verront leur cancer diminuer significativement. La durée de contrôle </w:t>
      </w:r>
      <w:proofErr xmlns:w="http://schemas.openxmlformats.org/wordprocessingml/2006/main" w:type="gramStart"/>
      <w:r xmlns:w="http://schemas.openxmlformats.org/wordprocessingml/2006/main">
        <w:rPr>
          <w:rFonts w:ascii="Arial" w:hAnsi="Arial"/>
        </w:rPr>
        <w:t xml:space="preserve">du cancer </w:t>
      </w:r>
      <w:proofErr xmlns:w="http://schemas.openxmlformats.org/wordprocessingml/2006/main" w:type="gramEnd"/>
      <w:r xmlns:w="http://schemas.openxmlformats.org/wordprocessingml/2006/main">
        <w:rPr>
          <w:rFonts w:ascii="Arial" w:hAnsi="Arial"/>
        </w:rPr>
        <w:t xml:space="preserve">est plus longue et la survie n'a pas doublé, mais la survie moyenne est désormais d'environ deux ans, même chez les personnes non atteintes </w:t>
      </w:r>
      <w:proofErr xmlns:w="http://schemas.openxmlformats.org/wordprocessingml/2006/main" w:type="gramStart"/>
      <w:r xmlns:w="http://schemas.openxmlformats.org/wordprocessingml/2006/main">
        <w:rPr>
          <w:rFonts w:ascii="Arial" w:hAnsi="Arial"/>
        </w:rPr>
        <w:t xml:space="preserve">de cancer du poumon à ciblage moléculaire </w:t>
      </w:r>
      <w:proofErr xmlns:w="http://schemas.openxmlformats.org/wordprocessingml/2006/main" w:type="gramEnd"/>
      <w:r xmlns:w="http://schemas.openxmlformats.org/wordprocessingml/2006/main">
        <w:rPr>
          <w:rFonts w:ascii="Arial" w:hAnsi="Arial"/>
        </w:rPr>
        <w:t xml:space="preserve">.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qu'il y a maintenant de nombreuses </w:t>
      </w:r>
      <w:proofErr xmlns:w="http://schemas.openxmlformats.org/wordprocessingml/2006/main" w:type="gramStart"/>
      <w:r xmlns:w="http://schemas.openxmlformats.org/wordprocessingml/2006/main">
        <w:rPr>
          <w:rFonts w:ascii="Arial" w:hAnsi="Arial"/>
        </w:rPr>
        <w:t xml:space="preserve">raisons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Penser </w:t>
      </w:r>
      <w:proofErr xmlns:w="http://schemas.openxmlformats.org/wordprocessingml/2006/main" w:type="spellEnd"/>
      <w:r xmlns:w="http://schemas.openxmlformats.org/wordprocessingml/2006/main">
        <w:rPr>
          <w:rFonts w:ascii="Arial" w:hAnsi="Arial"/>
        </w:rPr>
        <w:t xml:space="preserve">que nous pouvons avoir un impact significatif sur la vie des gens, même atteints d'un cancer du poumon de stade 4. Et je pense qu'il est très important que les gens puissent consulter un spécialiste du cancer du poumon, plutôt que de se faire dire :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Vous avez un cancer du poumon de stade 4, vous allez mourir, vous en sortir et mettre de l'ordre dans vos affaires. »</w:t>
      </w:r>
    </w:p>
    <w:p w14:paraId="79796D88" w14:textId="77777777" w:rsidR="00256A02" w:rsidRDefault="00256A02">
      <w:pPr>
        <w:spacing w:after="0"/>
      </w:pPr>
    </w:p>
    <w:p w14:paraId="426BF5B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17:14</w:t>
      </w:r>
      <w:proofErr xmlns:w="http://schemas.openxmlformats.org/wordprocessingml/2006/main" w:type="gramEnd"/>
    </w:p>
    <w:p w14:paraId="42BF2CE6"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un message très important </w:t>
      </w:r>
      <w:proofErr xmlns:w="http://schemas.openxmlformats.org/wordprocessingml/2006/main" w:type="gramEnd"/>
      <w:r xmlns:w="http://schemas.openxmlformats.org/wordprocessingml/2006/main">
        <w:rPr>
          <w:rFonts w:ascii="Arial" w:hAnsi="Arial"/>
        </w:rPr>
        <w:t xml:space="preserve">à entendre, car je me demande combien de personnes,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des régions reculées, notamment des médecins de famille, ignorent les progrès réalisés dans la lutte contre le cancer du poumon. Il est important qu'ils en soient informés. C'est une histoire fascinante, car nous soupçonnions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le système immunitaire devait agir, et il nous a parfois donné des indices. Nous constatons rarement une régression de certains cancers, comme le mélanome ou le cancer du rein. Ces phénomènes se produisent, et cela ne peut être dû qu'à un mécanisme immunitaire. Et bien sûr, il y a les travaux d'un chirurgien, Cooley, qui a créé un mélange de diverses bactéries pour stimuler le système immunitaire et a signalé des régressions de cancers il y a longtemps. Cela a incité les chirurgiens thoraciques à essayer l'immunothérapie sous forme de BCG et de vaccins contre </w:t>
      </w:r>
      <w:proofErr xmlns:w="http://schemas.openxmlformats.org/wordprocessingml/2006/main" w:type="spellStart"/>
      <w:r xmlns:w="http://schemas.openxmlformats.org/wordprocessingml/2006/main">
        <w:rPr>
          <w:rFonts w:ascii="Arial" w:hAnsi="Arial"/>
        </w:rPr>
        <w:t xml:space="preserve">Coriobacterium </w:t>
      </w:r>
      <w:proofErr xmlns:w="http://schemas.openxmlformats.org/wordprocessingml/2006/main" w:type="spellEnd"/>
      <w:r xmlns:w="http://schemas.openxmlformats.org/wordprocessingml/2006/main">
        <w:rPr>
          <w:rFonts w:ascii="Arial" w:hAnsi="Arial"/>
        </w:rPr>
        <w:t xml:space="preserve">Parvum et Pseudomonas, diverses solutions que nous avons testées à l'époque, mais dont nous ne comprenions pas la biologie. Il s'agit vraiment de comprendre la biologie et comment ce </w:t>
      </w:r>
      <w:proofErr xmlns:w="http://schemas.openxmlformats.org/wordprocessingml/2006/main" w:type="gramStart"/>
      <w:r xmlns:w="http://schemas.openxmlformats.org/wordprocessingml/2006/main">
        <w:rPr>
          <w:rFonts w:ascii="Arial" w:hAnsi="Arial"/>
        </w:rPr>
        <w:t xml:space="preserve">ligand, ou PD, </w:t>
      </w:r>
      <w:proofErr xmlns:w="http://schemas.openxmlformats.org/wordprocessingml/2006/main" w:type="gramStart"/>
      <w:r xmlns:w="http://schemas.openxmlformats.org/wordprocessingml/2006/main">
        <w:rPr>
          <w:rFonts w:ascii="Arial" w:hAnsi="Arial"/>
        </w:rPr>
        <w:t xml:space="preserve">agit </w:t>
      </w:r>
      <w:proofErr xmlns:w="http://schemas.openxmlformats.org/wordprocessingml/2006/main" w:type="gramEnd"/>
      <w:r xmlns:w="http://schemas.openxmlformats.org/wordprocessingml/2006/main">
        <w:rPr>
          <w:rFonts w:ascii="Arial" w:hAnsi="Arial"/>
        </w:rPr>
        <w:t xml:space="preserve">sur notre système immunitaire, ou comment les cancers </w:t>
      </w:r>
      <w:proofErr xmlns:w="http://schemas.openxmlformats.org/wordprocessingml/2006/main" w:type="gramStart"/>
      <w:r xmlns:w="http://schemas.openxmlformats.org/wordprocessingml/2006/main">
        <w:rPr>
          <w:rFonts w:ascii="Arial" w:hAnsi="Arial"/>
        </w:rPr>
        <w:t xml:space="preserve">parviennent à </w:t>
      </w:r>
      <w:proofErr xmlns:w="http://schemas.openxmlformats.org/wordprocessingml/2006/main" w:type="gramEnd"/>
      <w:r xmlns:w="http://schemas.openxmlformats.org/wordprocessingml/2006/main">
        <w:rPr>
          <w:rFonts w:ascii="Arial" w:hAnsi="Arial"/>
        </w:rPr>
        <w:t xml:space="preserve">le neutraliser. Et maintenant, nous pouvons inverser la tendance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permettre au système immunitaire, aux lymphocytes T, de tuer les cellules cancéreuses. </w:t>
      </w:r>
      <w:proofErr xmlns:w="http://schemas.openxmlformats.org/wordprocessingml/2006/main" w:type="spellEnd"/>
      <w:r xmlns:w="http://schemas.openxmlformats.org/wordprocessingml/2006/main">
        <w:rPr>
          <w:rFonts w:ascii="Arial" w:hAnsi="Arial"/>
        </w:rPr>
        <w:t xml:space="preserve">C'est une recherche </w:t>
      </w:r>
      <w:proofErr xmlns:w="http://schemas.openxmlformats.org/wordprocessingml/2006/main" w:type="gramEnd"/>
      <w:r xmlns:w="http://schemas.openxmlformats.org/wordprocessingml/2006/main">
        <w:rPr>
          <w:rFonts w:ascii="Arial" w:hAnsi="Arial"/>
        </w:rPr>
        <w:t xml:space="preserve">phénoménale </w:t>
      </w:r>
      <w:proofErr xmlns:w="http://schemas.openxmlformats.org/wordprocessingml/2006/main" w:type="spellStart"/>
      <w:r xmlns:w="http://schemas.openxmlformats.org/wordprocessingml/2006/main">
        <w:rPr>
          <w:rFonts w:ascii="Arial" w:hAnsi="Arial"/>
        </w:rPr>
        <w:t xml:space="preserve">qui a valu à Allison un prix Nobel. Un travail vraiment remarquable. Mais le sommes-nous ? Existe-t-il de nouvelles stratégies dans le domaine immunitaire ? Car il existe de nombreux types d'inhibiteurs de points de contrôle immunitaire, si j'ai bien compris, et nous n'en utilisons que quelques-uns.</w:t>
      </w:r>
    </w:p>
    <w:p w14:paraId="3B2A5A35" w14:textId="77777777" w:rsidR="00256A02" w:rsidRDefault="00256A02">
      <w:pPr>
        <w:spacing w:after="0"/>
      </w:pPr>
    </w:p>
    <w:p w14:paraId="62D3773F"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19:05</w:t>
      </w:r>
      <w:proofErr xmlns:w="http://schemas.openxmlformats.org/wordprocessingml/2006/main" w:type="gramEnd"/>
    </w:p>
    <w:p w14:paraId="65929D7A" w14:textId="77777777" w:rsidR="00256A02" w:rsidRDefault="00000000">
      <w:pPr xmlns:w="http://schemas.openxmlformats.org/wordprocessingml/2006/main">
        <w:spacing w:after="0"/>
      </w:pPr>
      <w:r xmlns:w="http://schemas.openxmlformats.org/wordprocessingml/2006/main">
        <w:rPr>
          <w:rFonts w:ascii="Arial" w:hAnsi="Arial"/>
        </w:rPr>
        <w:t xml:space="preserve">le moment.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y a une </w:t>
      </w:r>
      <w:proofErr xmlns:w="http://schemas.openxmlformats.org/wordprocessingml/2006/main" w:type="gramStart"/>
      <w:r xmlns:w="http://schemas.openxmlformats.org/wordprocessingml/2006/main">
        <w:rPr>
          <w:rFonts w:ascii="Arial" w:hAnsi="Arial"/>
        </w:rPr>
        <w:t xml:space="preserve">série de</w:t>
      </w:r>
      <w:proofErr xmlns:w="http://schemas.openxmlformats.org/wordprocessingml/2006/main" w:type="gramEnd"/>
      <w:r xmlns:w="http://schemas.openxmlformats.org/wordprocessingml/2006/main">
        <w:rPr>
          <w:rFonts w:ascii="Arial" w:hAnsi="Arial"/>
        </w:rPr>
        <w:t xml:space="preserve"> Il existe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commutateurs qui régulent le système immunitaire, soit en l'activant, soit en le désactivant. De nombreux travaux sont en cours pour compléter les différentes immunothérapies actuellement homologuées, mais malheureusement, en pratique, elles n'ont pas encore connu un tel succès. Par exemple, il existait une cible appelée </w:t>
      </w:r>
      <w:proofErr xmlns:w="http://schemas.openxmlformats.org/wordprocessingml/2006/main" w:type="spellStart"/>
      <w:r xmlns:w="http://schemas.openxmlformats.org/wordprocessingml/2006/main">
        <w:rPr>
          <w:rFonts w:ascii="Arial" w:hAnsi="Arial"/>
        </w:rPr>
        <w:t xml:space="preserve">tidit </w:t>
      </w:r>
      <w:proofErr xmlns:w="http://schemas.openxmlformats.org/wordprocessingml/2006/main" w:type="spellEnd"/>
      <w:r xmlns:w="http://schemas.openxmlformats.org/wordprocessingml/2006/main">
        <w:rPr>
          <w:rFonts w:ascii="Arial" w:hAnsi="Arial"/>
        </w:rPr>
        <w:t xml:space="preserve">, un autre inhibiteur, ou signal, du système immunitaire. Il existe désormais plusieurs médicaments bloquant cette signalisation, mais qui n'ont pas permis d'améliorer les résultats d'un simple inhibiteur immunitaire, comme le pembrolizumab. Mais de nouvelles technologies existent, et nous les étudions actuellement. Ce sont ce qu'on appelle les anticorps bispécifiques.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médicament comme le pembrolizumab est un anticorps monoclonal.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un anticorps. </w:t>
      </w:r>
      <w:proofErr xmlns:w="http://schemas.openxmlformats.org/wordprocessingml/2006/main" w:type="gramEnd"/>
      <w:r xmlns:w="http://schemas.openxmlformats.org/wordprocessingml/2006/main">
        <w:rPr>
          <w:rFonts w:ascii="Arial" w:hAnsi="Arial"/>
        </w:rPr>
        <w:t xml:space="preserve">C'est ainsi que l'organisme envoie des signaux à différentes cellules, comme les lymphocytes T. Grâce aux </w:t>
      </w:r>
      <w:proofErr xmlns:w="http://schemas.openxmlformats.org/wordprocessingml/2006/main" w:type="spellStart"/>
      <w:r xmlns:w="http://schemas.openxmlformats.org/wordprocessingml/2006/main">
        <w:rPr>
          <w:rFonts w:ascii="Arial" w:hAnsi="Arial"/>
        </w:rPr>
        <w:t xml:space="preserve">nouvelles </w:t>
      </w:r>
      <w:proofErr xmlns:w="http://schemas.openxmlformats.org/wordprocessingml/2006/main" w:type="spellEnd"/>
      <w:r xmlns:w="http://schemas.openxmlformats.org/wordprocessingml/2006/main">
        <w:rPr>
          <w:rFonts w:ascii="Arial" w:hAnsi="Arial"/>
        </w:rPr>
        <w:t xml:space="preserve">technologies, des médicaments agissent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activant ou en désactivant simultanément deux signaux distincts. L'idée est alors de pouvoir, avec un seul médicament, combiner ou bloquer simultanément ces deux signaux distincts. On </w:t>
      </w:r>
      <w:proofErr xmlns:w="http://schemas.openxmlformats.org/wordprocessingml/2006/main" w:type="gramStart"/>
      <w:r xmlns:w="http://schemas.openxmlformats.org/wordprocessingml/2006/main">
        <w:rPr>
          <w:rFonts w:ascii="Arial" w:hAnsi="Arial"/>
        </w:rPr>
        <w:t xml:space="preserve">s'intéresse </w:t>
      </w:r>
      <w:proofErr xmlns:w="http://schemas.openxmlformats.org/wordprocessingml/2006/main" w:type="gramStart"/>
      <w:r xmlns:w="http://schemas.openxmlformats.org/wordprocessingml/2006/main">
        <w:rPr>
          <w:rFonts w:ascii="Arial" w:hAnsi="Arial"/>
        </w:rPr>
        <w:t xml:space="preserve">donc maintenant à </w:t>
      </w:r>
      <w:proofErr xmlns:w="http://schemas.openxmlformats.org/wordprocessingml/2006/main" w:type="gramEnd"/>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efficacité de cette approche. J'ai assisté à une réunion ce week-end avec une entreprise qui propose plusieurs de ces composés, </w:t>
      </w:r>
      <w:proofErr xmlns:w="http://schemas.openxmlformats.org/wordprocessingml/2006/main" w:type="gramStart"/>
      <w:r xmlns:w="http://schemas.openxmlformats.org/wordprocessingml/2006/main">
        <w:rPr>
          <w:rFonts w:ascii="Arial" w:hAnsi="Arial"/>
        </w:rPr>
        <w:t xml:space="preserve">dont </w:t>
      </w:r>
      <w:proofErr xmlns:w="http://schemas.openxmlformats.org/wordprocessingml/2006/main" w:type="gramEnd"/>
      <w:r xmlns:w="http://schemas.openxmlformats.org/wordprocessingml/2006/main">
        <w:rPr>
          <w:rFonts w:ascii="Arial" w:hAnsi="Arial"/>
        </w:rPr>
        <w:t xml:space="preserve">l'un bloque le PDL ou le PD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autre bloque à la fois le PD-1 et un autre type de signal du système immunitaire appelé CTLA-4. L'association de ces médicaments peut aggraver les effets secondaires. Il nous faudra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déterminer la dose appropriée. Nous devrons apprendre à gérer certains effets secondaires du cancer du poumon à petites cellules, dont nous n'avons pas parlé. Il existe un médicament très prometteur, appelé « bite ». </w:t>
      </w:r>
      <w:proofErr xmlns:w="http://schemas.openxmlformats.org/wordprocessingml/2006/main" w:type="gramStart"/>
      <w:r xmlns:w="http://schemas.openxmlformats.org/wordprocessingml/2006/main">
        <w:rPr>
          <w:rFonts w:ascii="Arial" w:hAnsi="Arial"/>
        </w:rPr>
        <w:t xml:space="preserve">Il s'agit d'un agent d'engagement des lymphocytes T bispécifiques, qui agit en associant </w:t>
      </w:r>
      <w:proofErr xmlns:w="http://schemas.openxmlformats.org/wordprocessingml/2006/main" w:type="gramStart"/>
      <w:r xmlns:w="http://schemas.openxmlformats.org/wordprocessingml/2006/main">
        <w:rPr>
          <w:rFonts w:ascii="Arial" w:hAnsi="Arial"/>
        </w:rPr>
        <w:t xml:space="preserve">les lymphocytes T à une cellule cancéreuse, et le composé agit comme un intermédiaire. </w:t>
      </w:r>
      <w:proofErr xmlns:w="http://schemas.openxmlformats.org/wordprocessingml/2006/main" w:type="gramEnd"/>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une autre façon d'activer plus efficacement le système immunitaire pour qu'il attaque spécifiquement les cellules cancéreuses. Ce médicament est disponible dans le cadre de programmes humanitaires dans toute la province et sera, espérons-le, financé par l'État </w:t>
      </w:r>
      <w:proofErr xmlns:w="http://schemas.openxmlformats.org/wordprocessingml/2006/main" w:type="gramStart"/>
      <w:r xmlns:w="http://schemas.openxmlformats.org/wordprocessingml/2006/main">
        <w:rPr>
          <w:rFonts w:ascii="Arial" w:hAnsi="Arial"/>
        </w:rPr>
        <w:t xml:space="preserve">prochainement </w:t>
      </w:r>
      <w:proofErr xmlns:w="http://schemas.openxmlformats.org/wordprocessingml/2006/main" w:type="gramEnd"/>
      <w:r xmlns:w="http://schemas.openxmlformats.org/wordprocessingml/2006/main">
        <w:rPr>
          <w:rFonts w:ascii="Arial" w:hAnsi="Arial"/>
        </w:rPr>
        <w:t xml:space="preserve">. Cependant, il y a toujours des retards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le processus de financement des médicaments.</w:t>
      </w:r>
    </w:p>
    <w:p w14:paraId="44B0393F" w14:textId="77777777" w:rsidR="00256A02" w:rsidRDefault="00256A02">
      <w:pPr>
        <w:spacing w:after="0"/>
      </w:pPr>
    </w:p>
    <w:p w14:paraId="3790FD41"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22:01</w:t>
      </w:r>
      <w:proofErr xmlns:w="http://schemas.openxmlformats.org/wordprocessingml/2006/main" w:type="gramEnd"/>
    </w:p>
    <w:p w14:paraId="50507882" w14:textId="77777777" w:rsidR="00256A02" w:rsidRDefault="00000000">
      <w:pPr xmlns:w="http://schemas.openxmlformats.org/wordprocessingml/2006/main">
        <w:spacing w:after="0"/>
      </w:pPr>
      <w:r xmlns:w="http://schemas.openxmlformats.org/wordprocessingml/2006/main">
        <w:rPr>
          <w:rFonts w:ascii="Arial" w:hAnsi="Arial"/>
        </w:rPr>
        <w:t xml:space="preserve">Pas au Canada. On pourrait </w:t>
      </w:r>
      <w:proofErr xmlns:w="http://schemas.openxmlformats.org/wordprocessingml/2006/main" w:type="gramStart"/>
      <w:r xmlns:w="http://schemas.openxmlformats.org/wordprocessingml/2006/main">
        <w:rPr>
          <w:rFonts w:ascii="Arial" w:hAnsi="Arial"/>
        </w:rPr>
        <w:t xml:space="preserve">certainement </w:t>
      </w:r>
      <w:proofErr xmlns:w="http://schemas.openxmlformats.org/wordprocessingml/2006/main" w:type="gramEnd"/>
      <w:r xmlns:w="http://schemas.openxmlformats.org/wordprocessingml/2006/main">
        <w:rPr>
          <w:rFonts w:ascii="Arial" w:hAnsi="Arial"/>
        </w:rPr>
        <w:t xml:space="preserve">en parler, n'est-ce pas ?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ce balado, il y a des défis, mais je pense que nos auditeurs pourraient être un peu dépassés par la complexité de tout cela. C'est complexe, et il y a donc beaucoup de tests à effectuer pour déterminer si une personne atteinte d'un cancer du poumon particulier présente certains </w:t>
      </w:r>
      <w:proofErr xmlns:w="http://schemas.openxmlformats.org/wordprocessingml/2006/main" w:type="gramStart"/>
      <w:r xmlns:w="http://schemas.openxmlformats.org/wordprocessingml/2006/main">
        <w:rPr>
          <w:rFonts w:ascii="Arial" w:hAnsi="Arial"/>
        </w:rPr>
        <w:t xml:space="preserve">marqueurs génétiques et </w:t>
      </w:r>
      <w:proofErr xmlns:w="http://schemas.openxmlformats.org/wordprocessingml/2006/main" w:type="gramEnd"/>
      <w:r xmlns:w="http://schemas.openxmlformats.org/wordprocessingml/2006/main">
        <w:rPr>
          <w:rFonts w:ascii="Arial" w:hAnsi="Arial"/>
        </w:rPr>
        <w:t xml:space="preserve">exprime certaines caractéristiques immunologiques. Ensuite, les médecins doivent évaluer l'étendue de la maladie, après avoir effectué toutes les procédures de stadification, et élaborer un plan. Vous pourriez peut-être nous expliquer brièvement comment cela se déroule.</w:t>
      </w:r>
    </w:p>
    <w:p w14:paraId="3A2C0186" w14:textId="77777777" w:rsidR="00256A02" w:rsidRDefault="00256A02">
      <w:pPr>
        <w:spacing w:after="0"/>
      </w:pPr>
    </w:p>
    <w:p w14:paraId="4543338B"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22:45</w:t>
      </w:r>
      <w:proofErr xmlns:w="http://schemas.openxmlformats.org/wordprocessingml/2006/main" w:type="gramEnd"/>
    </w:p>
    <w:p w14:paraId="3E1D285F"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Donc, si l'on repense à il y a deux décennies, tout ce que nous demandions à nos pathologistes était de savoir s'il s'agissait d'un cancer du poumon à petites cellules. Si ce n'était pas un cancer du poumon à petites cellules, alors tout le reste était un cancer du poumon </w:t>
      </w:r>
      <w:proofErr xmlns:w="http://schemas.openxmlformats.org/wordprocessingml/2006/main" w:type="spellStart"/>
      <w:r xmlns:w="http://schemas.openxmlformats.org/wordprocessingml/2006/main">
        <w:rPr>
          <w:rFonts w:ascii="Arial" w:hAnsi="Arial"/>
        </w:rPr>
        <w:t xml:space="preserve">non à petites </w:t>
      </w:r>
      <w:proofErr xmlns:w="http://schemas.openxmlformats.org/wordprocessingml/2006/main" w:type="spellEnd"/>
      <w:r xmlns:w="http://schemas.openxmlformats.org/wordprocessingml/2006/main">
        <w:rPr>
          <w:rFonts w:ascii="Arial" w:hAnsi="Arial"/>
        </w:rPr>
        <w:t xml:space="preserve">cellules. Il suffisait de quelques cellules, donc de très peu de tissu. Aujourd'hui, nous effectuons des tests complexes sur ces patients.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première chose à comprendre est de quel type de cancer du poumon </w:t>
      </w:r>
      <w:proofErr xmlns:w="http://schemas.openxmlformats.org/wordprocessingml/2006/main" w:type="spellStart"/>
      <w:r xmlns:w="http://schemas.openxmlformats.org/wordprocessingml/2006/main">
        <w:rPr>
          <w:rFonts w:ascii="Arial" w:hAnsi="Arial"/>
        </w:rPr>
        <w:t xml:space="preserve">non à petites </w:t>
      </w:r>
      <w:proofErr xmlns:w="http://schemas.openxmlformats.org/wordprocessingml/2006/main" w:type="spellEnd"/>
      <w:r xmlns:w="http://schemas.openxmlformats.org/wordprocessingml/2006/main">
        <w:rPr>
          <w:rFonts w:ascii="Arial" w:hAnsi="Arial"/>
        </w:rPr>
        <w:t xml:space="preserve">cellules il s'agit. Cela nécessite quelques échantillons de tissu que le pathologiste devra examiner pour distinguer les cancers épidermoïdes des adénocarcinomes. Ensuite, nous voulons savoir si ces cancers expriment ce marqueur appelé PDL 1 ou ligand de la mort programmée 1, car cela permet de déterminer s'il faut traiter l'immunothérapie seule ou l'immunothérapie associée à la chimiothérapie. Ensuite, nous devons déterminer </w:t>
      </w:r>
      <w:proofErr xmlns:w="http://schemas.openxmlformats.org/wordprocessingml/2006/main" w:type="gramStart"/>
      <w:r xmlns:w="http://schemas.openxmlformats.org/wordprocessingml/2006/main">
        <w:rPr>
          <w:rFonts w:ascii="Arial" w:hAnsi="Arial"/>
        </w:rPr>
        <w:t xml:space="preserve">si les patients présentent ou non </w:t>
      </w:r>
      <w:proofErr xmlns:w="http://schemas.openxmlformats.org/wordprocessingml/2006/main" w:type="gramEnd"/>
      <w:r xmlns:w="http://schemas.openxmlformats.org/wordprocessingml/2006/main">
        <w:rPr>
          <w:rFonts w:ascii="Arial" w:hAnsi="Arial"/>
        </w:rPr>
        <w:t xml:space="preserve">ces gènes ou marqueurs moléculaires anormaux sous-jacents, ce qui nécessite des tests </w:t>
      </w:r>
      <w:proofErr xmlns:w="http://schemas.openxmlformats.org/wordprocessingml/2006/main" w:type="gramStart"/>
      <w:r xmlns:w="http://schemas.openxmlformats.org/wordprocessingml/2006/main">
        <w:rPr>
          <w:rFonts w:ascii="Arial" w:hAnsi="Arial"/>
        </w:rPr>
        <w:t xml:space="preserve">très complexes </w:t>
      </w:r>
      <w:proofErr xmlns:w="http://schemas.openxmlformats.org/wordprocessingml/2006/main" w:type="gramEnd"/>
      <w:r xmlns:w="http://schemas.openxmlformats.org/wordprocessingml/2006/main">
        <w:rPr>
          <w:rFonts w:ascii="Arial" w:hAnsi="Arial"/>
        </w:rPr>
        <w:t xml:space="preserve">, appelés séquençage de nouvelle génération.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technologie permet de prélever un </w:t>
      </w:r>
      <w:proofErr xmlns:w="http://schemas.openxmlformats.org/wordprocessingml/2006/main" w:type="gramStart"/>
      <w:r xmlns:w="http://schemas.openxmlformats.org/wordprocessingml/2006/main">
        <w:rPr>
          <w:rFonts w:ascii="Arial" w:hAnsi="Arial"/>
        </w:rPr>
        <w:t xml:space="preserve">échantillon </w:t>
      </w:r>
      <w:proofErr xmlns:w="http://schemas.openxmlformats.org/wordprocessingml/2006/main" w:type="gramEnd"/>
      <w:r xmlns:w="http://schemas.openxmlformats.org/wordprocessingml/2006/main">
        <w:rPr>
          <w:rFonts w:ascii="Arial" w:hAnsi="Arial"/>
        </w:rPr>
        <w:t xml:space="preserve">et les biologistes moléculaires </w:t>
      </w:r>
      <w:proofErr xmlns:w="http://schemas.openxmlformats.org/wordprocessingml/2006/main" w:type="spellStart"/>
      <w:r xmlns:w="http://schemas.openxmlformats.org/wordprocessingml/2006/main">
        <w:rPr>
          <w:rFonts w:ascii="Arial" w:hAnsi="Arial"/>
        </w:rPr>
        <w:t xml:space="preserve">m'en voudront. On peut le placer dans une </w:t>
      </w:r>
      <w:proofErr xmlns:w="http://schemas.openxmlformats.org/wordprocessingml/2006/main" w:type="gramStart"/>
      <w:r xmlns:w="http://schemas.openxmlformats.org/wordprocessingml/2006/main">
        <w:rPr>
          <w:rFonts w:ascii="Arial" w:hAnsi="Arial"/>
        </w:rPr>
        <w:t xml:space="preserve">machine </w:t>
      </w:r>
      <w:proofErr xmlns:w="http://schemas.openxmlformats.org/wordprocessingml/2006/main" w:type="spellEnd"/>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elle donnera une réponse quelques jours plus tard. Mais le fonctionnement de la machine est complexe : les tests consistent à analyser l'ADN de ces échantillons cancéreux pour déterminer si des gènes courants sont anormaux ou mutés. Nos tests portent systématiquement sur huit gènes. Certains tests permettent de tester quelques gènes supplémentaires pour déterminer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le cancer d'une personne présente une certaine résistance aux traitements dont nous parlons. La technologie développée permet ensuite d'analyser jusqu'à 300 ou 350 gènes ou anomalies moléculaires différents. En avez-vous besoin ? La question est discutable, mais la technologie existe. Et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possible. Imaginez que nous soyons passés de quelques </w:t>
      </w:r>
      <w:proofErr xmlns:w="http://schemas.openxmlformats.org/wordprocessingml/2006/main" w:type="gramStart"/>
      <w:r xmlns:w="http://schemas.openxmlformats.org/wordprocessingml/2006/main">
        <w:rPr>
          <w:rFonts w:ascii="Arial" w:hAnsi="Arial"/>
        </w:rPr>
        <w:t xml:space="preserve">cellules </w:t>
      </w:r>
      <w:proofErr xmlns:w="http://schemas.openxmlformats.org/wordprocessingml/2006/main" w:type="gramEnd"/>
      <w:r xmlns:w="http://schemas.openxmlformats.org/wordprocessingml/2006/main">
        <w:rPr>
          <w:rFonts w:ascii="Arial" w:hAnsi="Arial"/>
        </w:rPr>
        <w:t xml:space="preserve">cancéreuses examinées au microscope à une situation où nous avons besoin de beaucoup plus de tissus. Il </w:t>
      </w:r>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ensuite </w:t>
      </w:r>
      <w:proofErr xmlns:w="http://schemas.openxmlformats.org/wordprocessingml/2006/main" w:type="gramStart"/>
      <w:r xmlns:w="http://schemas.openxmlformats.org/wordprocessingml/2006/main">
        <w:rPr>
          <w:rFonts w:ascii="Arial" w:hAnsi="Arial"/>
        </w:rPr>
        <w:t xml:space="preserve">penser à ce qui se passe à Hamilton, par exemple. Heureusement, la plupart de nos patients passent par le programme d'évaluation diagnostique pulmonaire de l'hôpital St Joseph, ce qui a constitué une avancée majeure dans la coordination des soins.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pathologistes qui signalent </w:t>
      </w:r>
      <w:proofErr xmlns:w="http://schemas.openxmlformats.org/wordprocessingml/2006/main" w:type="gramStart"/>
      <w:r xmlns:w="http://schemas.openxmlformats.org/wordprocessingml/2006/main">
        <w:rPr>
          <w:rFonts w:ascii="Arial" w:hAnsi="Arial"/>
        </w:rPr>
        <w:t xml:space="preserve">les cas de cancer du poumon sont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 grande partie basés à l'hôpital St Joseph. Et </w:t>
      </w:r>
      <w:proofErr xmlns:w="http://schemas.openxmlformats.org/wordprocessingml/2006/main" w:type="gramStart"/>
      <w:r xmlns:w="http://schemas.openxmlformats.org/wordprocessingml/2006/main">
        <w:rPr>
          <w:rFonts w:ascii="Arial" w:hAnsi="Arial"/>
        </w:rPr>
        <w:t xml:space="preserve">lorsqu'il s'agit de prélever des échantillons pour ces tests moléculaires, ils </w:t>
      </w:r>
      <w:proofErr xmlns:w="http://schemas.openxmlformats.org/wordprocessingml/2006/main" w:type="gramStart"/>
      <w:r xmlns:w="http://schemas.openxmlformats.org/wordprocessingml/2006/main">
        <w:rPr>
          <w:rFonts w:ascii="Arial" w:hAnsi="Arial"/>
        </w:rPr>
        <w:t xml:space="preserve">doivent </w:t>
      </w:r>
      <w:proofErr xmlns:w="http://schemas.openxmlformats.org/wordprocessingml/2006/main" w:type="gramEnd"/>
      <w:r xmlns:w="http://schemas.openxmlformats.org/wordprocessingml/2006/main">
        <w:rPr>
          <w:rFonts w:ascii="Arial" w:hAnsi="Arial"/>
        </w:rPr>
        <w:t xml:space="preserve">passer par l'un de ces pathologistes. </w:t>
      </w:r>
      <w:proofErr xmlns:w="http://schemas.openxmlformats.org/wordprocessingml/2006/main" w:type="gramStart"/>
      <w:r xmlns:w="http://schemas.openxmlformats.org/wordprocessingml/2006/main">
        <w:rPr>
          <w:rFonts w:ascii="Arial" w:hAnsi="Arial"/>
        </w:rPr>
        <w:t xml:space="preserve">Les premières </w:t>
      </w:r>
      <w:proofErr xmlns:w="http://schemas.openxmlformats.org/wordprocessingml/2006/main" w:type="gramStart"/>
      <w:r xmlns:w="http://schemas.openxmlformats.org/wordprocessingml/2006/main">
        <w:rPr>
          <w:rFonts w:ascii="Arial" w:hAnsi="Arial"/>
        </w:rPr>
        <w:t xml:space="preserve">étapes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tous ces tests se font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au même endroit. Mais les tests moléculaires sont désormais effectués à l' hôpital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 dossier </w:t>
      </w:r>
      <w:proofErr xmlns:w="http://schemas.openxmlformats.org/wordprocessingml/2006/main" w:type="gramStart"/>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ensuite être </w:t>
      </w:r>
      <w:proofErr xmlns:w="http://schemas.openxmlformats.org/wordprocessingml/2006/main" w:type="gramEnd"/>
      <w:r xmlns:w="http://schemas.openxmlformats.org/wordprocessingml/2006/main">
        <w:rPr>
          <w:rFonts w:ascii="Arial" w:hAnsi="Arial"/>
        </w:rPr>
        <w:t xml:space="preserve">transmis à un pathologiste de St Joseph, qui l' </w:t>
      </w:r>
      <w:proofErr xmlns:w="http://schemas.openxmlformats.org/wordprocessingml/2006/main" w:type="gramStart"/>
      <w:r xmlns:w="http://schemas.openxmlformats.org/wordprocessingml/2006/main">
        <w:rPr>
          <w:rFonts w:ascii="Arial" w:hAnsi="Arial"/>
        </w:rPr>
        <w:t xml:space="preserve">examine </w:t>
      </w:r>
      <w:proofErr xmlns:w="http://schemas.openxmlformats.org/wordprocessingml/2006/main" w:type="gramEnd"/>
      <w:r xmlns:w="http://schemas.openxmlformats.org/wordprocessingml/2006/main">
        <w:rPr>
          <w:rFonts w:ascii="Arial" w:hAnsi="Arial"/>
        </w:rPr>
        <w:t xml:space="preserve">, délimite les zones à analyser, puis envoie le tout à l'hôpital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 où les analyses sont réalisées. Et là, la situation se complique encore davantage. </w:t>
      </w:r>
      <w:proofErr xmlns:w="http://schemas.openxmlformats.org/wordprocessingml/2006/main" w:type="gramStart"/>
      <w:r xmlns:w="http://schemas.openxmlformats.org/wordprocessingml/2006/main">
        <w:rPr>
          <w:rFonts w:ascii="Arial" w:hAnsi="Arial"/>
        </w:rPr>
        <w:t xml:space="preserve">Par exemple , </w:t>
      </w:r>
      <w:proofErr xmlns:w="http://schemas.openxmlformats.org/wordprocessingml/2006/main" w:type="gramEnd"/>
      <w:r xmlns:w="http://schemas.openxmlformats.org/wordprocessingml/2006/main">
        <w:rPr>
          <w:rFonts w:ascii="Arial" w:hAnsi="Arial"/>
        </w:rPr>
        <w:t xml:space="preserve">si vous avez reçu un diagnostic de cancer du poumon et que vos interventions ont été réalisées à l' </w:t>
      </w:r>
      <w:proofErr xmlns:w="http://schemas.openxmlformats.org/wordprocessingml/2006/main" w:type="spellStart"/>
      <w:r xmlns:w="http://schemas.openxmlformats.org/wordprocessingml/2006/main">
        <w:rPr>
          <w:rFonts w:ascii="Arial" w:hAnsi="Arial"/>
        </w:rPr>
        <w:t xml:space="preserve">hôpital Juravinski </w:t>
      </w:r>
      <w:proofErr xmlns:w="http://schemas.openxmlformats.org/wordprocessingml/2006/main" w:type="spellEnd"/>
      <w:r xmlns:w="http://schemas.openxmlformats.org/wordprocessingml/2006/main">
        <w:rPr>
          <w:rFonts w:ascii="Arial" w:hAnsi="Arial"/>
        </w:rPr>
        <w:t xml:space="preserve">… Il sera probablement envoyé à l'hôpital St Joseph pour examen, puis renvoyé au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pour les analyses moléculaires. Et vous imaginez bien que ces processus prennent du temps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L'un des plus grands défis auxquels nous sommes confrontés est probablement </w:t>
      </w:r>
      <w:proofErr xmlns:w="http://schemas.openxmlformats.org/wordprocessingml/2006/main" w:type="gramEnd"/>
      <w:r xmlns:w="http://schemas.openxmlformats.org/wordprocessingml/2006/main">
        <w:rPr>
          <w:rFonts w:ascii="Arial" w:hAnsi="Arial"/>
        </w:rPr>
        <w:t xml:space="preserve">le temps nécessaire pour réaliser certains de ces tests. Le laboratoire indique un délai de deux semaines, mais si l'on ajoute à cela le délai de deux semaines à partir de la réception de l'échantillon, le délai peut être de trois ou quatre semaines. Par exemple, si votre cancer s'est propagé à Hamilton, à plusieurs endroits, le délai peut être de trois ou quatre semaines. Dans certains endroits, comme à Cambridge, Kitchener ou Guelph, le pathologiste effectue les premiers tests, puis le patient est envoyé à Hamilton, à Brampton ou à Toronto. Cela prend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du temps, et l'une des principales préoccupations, à mon avis, est ce délai, ainsi que les retards potentiels dans le début du traitement, car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ces informations sont nécessaires pour optimiser les traitements pour chaque patient.</w:t>
      </w:r>
    </w:p>
    <w:p w14:paraId="7FA2AC49" w14:textId="77777777" w:rsidR="00256A02" w:rsidRDefault="00256A02">
      <w:pPr>
        <w:spacing w:after="0"/>
      </w:pPr>
    </w:p>
    <w:p w14:paraId="1EB85C51"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27:03</w:t>
      </w:r>
      <w:proofErr xmlns:w="http://schemas.openxmlformats.org/wordprocessingml/2006/main" w:type="gramEnd"/>
    </w:p>
    <w:p w14:paraId="21BA4334" w14:textId="77777777" w:rsidR="00256A02"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cela doit être extrêmement stressant pour les patients, car ils attendent des nouvelles et pensent que </w:t>
      </w:r>
      <w:proofErr xmlns:w="http://schemas.openxmlformats.org/wordprocessingml/2006/main" w:type="gramStart"/>
      <w:r xmlns:w="http://schemas.openxmlformats.org/wordprocessingml/2006/main">
        <w:rPr>
          <w:rFonts w:ascii="Arial" w:hAnsi="Arial"/>
        </w:rPr>
        <w:t xml:space="preserve">leur </w:t>
      </w:r>
      <w:proofErr xmlns:w="http://schemas.openxmlformats.org/wordprocessingml/2006/main" w:type="gramEnd"/>
      <w:r xmlns:w="http://schemas.openxmlformats.org/wordprocessingml/2006/main">
        <w:rPr>
          <w:rFonts w:ascii="Arial" w:hAnsi="Arial"/>
        </w:rPr>
        <w:t xml:space="preserve">organisme a développé un gène qui se développe si bien qu'il est difficile de trouver comment optimiser le tout. J'ai l'impression que nous avons été assaillis par toute cette terminologie et ces nouvelles formes de traitement. Nous allons donc faire une petite pause pour entendre le Programme d'aide au cancer, et nous reviendrons tout de suite pour approfondir la prise en charge du cancer du poumon, en particulier aux stades précoces de la maladie. Nous appliquerons ainsi certains enseignements tirés des maladies avancées et les appliquerons aux personnes dont le pronostic est meilleur, mais qui présentent néanmoins un risque de récidive.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reviendrons dans un instant.</w:t>
      </w:r>
    </w:p>
    <w:p w14:paraId="01B0E914" w14:textId="77777777" w:rsidR="00256A02" w:rsidRDefault="00256A02">
      <w:pPr>
        <w:spacing w:after="0"/>
      </w:pPr>
    </w:p>
    <w:p w14:paraId="7AEA46CE"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27:45</w:t>
      </w:r>
      <w:proofErr xmlns:w="http://schemas.openxmlformats.org/wordprocessingml/2006/main" w:type="gramEnd"/>
    </w:p>
    <w:p w14:paraId="08AB42EE" w14:textId="77777777" w:rsidR="00256A02" w:rsidRDefault="00000000">
      <w:pPr xmlns:w="http://schemas.openxmlformats.org/wordprocessingml/2006/main">
        <w:spacing w:after="0"/>
      </w:pPr>
      <w:r xmlns:w="http://schemas.openxmlformats.org/wordprocessingml/2006/main">
        <w:rPr>
          <w:rFonts w:ascii="Arial" w:hAnsi="Arial"/>
        </w:rPr>
        <w:t xml:space="preserve">Nous tenons à remercier nos généreux donateurs, le Fonds de la famille Hutton et le studio de création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qui rendent possible le balado « cancer assist ». Le Programme d'aide aux personnes atteintes de cancer est plus actif que jamais pour offrir un soutien essentiel aux patients et à leurs familles. Nous maintenons notre engagement à offrir des services gratuits aux patients de notre communauté, notamment le transport et l'équipement, des prêts, des articles de soins personnels et de confort, le stationnement et des formations pratiques. Ces services sont rendus possibles grâce à la générosité de nos donateurs, par des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des dons mensuels, des collectes de fonds auprès de tiers, des commandites d'entreprises et des possibilités de bénévolat. Visitez cancerassist.ca pour découvrir comment vous pouvez faire une différence dans la vie des patients atteints de cancer et de leurs familles.</w:t>
      </w:r>
    </w:p>
    <w:p w14:paraId="2D3352D8" w14:textId="77777777" w:rsidR="00256A02" w:rsidRDefault="00256A02">
      <w:pPr>
        <w:spacing w:after="0"/>
      </w:pPr>
    </w:p>
    <w:p w14:paraId="24FDECA8"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28:27</w:t>
      </w:r>
      <w:proofErr xmlns:w="http://schemas.openxmlformats.org/wordprocessingml/2006/main" w:type="gramEnd"/>
    </w:p>
    <w:p w14:paraId="3C6CA7BF"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retrouvons le Dr Peter Ellis pour parler du cancer du poumon et des progrès remarquables réalisés dans le traitement des maladies avancées. Au début de notre discussion, Peter, nous n'avons pas beaucoup parlé des causes du cancer du poumon. Je pense que la plupart des gens savent que le tabagisme est la cause la plus fréquente, et on estime généralement que plus de 80 à 85 % des cancers du poumon sont dus au tabagisme. J'ai entendu dire que le pourcentage était plus faible et que la prévalence du tabagisme et l'incidence du cancer du poumon sont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baisse, ce qui est positif. Cependant, de nombreuses personnes continuent de fumer. Et même parmi celles qui arrêtent de fumer, le risque peut rester très élevé pendant une très longue </w:t>
      </w:r>
      <w:proofErr xmlns:w="http://schemas.openxmlformats.org/wordprocessingml/2006/main" w:type="gramStart"/>
      <w:r xmlns:w="http://schemas.openxmlformats.org/wordprocessingml/2006/main">
        <w:rPr>
          <w:rFonts w:ascii="Arial" w:hAnsi="Arial"/>
        </w:rPr>
        <w:t xml:space="preserve">période </w:t>
      </w:r>
      <w:proofErr xmlns:w="http://schemas.openxmlformats.org/wordprocessingml/2006/main" w:type="gramEnd"/>
      <w:r xmlns:w="http://schemas.openxmlformats.org/wordprocessingml/2006/main">
        <w:rPr>
          <w:rFonts w:ascii="Arial" w:hAnsi="Arial"/>
        </w:rPr>
        <w:t xml:space="preserve">. Parlons de la tranche d'âge et de la répartition par sexe.</w:t>
      </w:r>
    </w:p>
    <w:p w14:paraId="2F6C2580" w14:textId="77777777" w:rsidR="00256A02" w:rsidRDefault="00256A02">
      <w:pPr>
        <w:spacing w:after="0"/>
      </w:pPr>
    </w:p>
    <w:p w14:paraId="62E7748B"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29:18</w:t>
      </w:r>
      <w:proofErr xmlns:w="http://schemas.openxmlformats.org/wordprocessingml/2006/main" w:type="gramEnd"/>
    </w:p>
    <w:p w14:paraId="646ED88D"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cancer du </w:t>
      </w:r>
      <w:proofErr xmlns:w="http://schemas.openxmlformats.org/wordprocessingml/2006/main" w:type="gramEnd"/>
      <w:r xmlns:w="http://schemas.openxmlformats.org/wordprocessingml/2006/main">
        <w:rPr>
          <w:rFonts w:ascii="Arial" w:hAnsi="Arial"/>
        </w:rPr>
        <w:t xml:space="preserve">poumon </w:t>
      </w:r>
      <w:proofErr xmlns:w="http://schemas.openxmlformats.org/wordprocessingml/2006/main" w:type="gramStart"/>
      <w:r xmlns:w="http://schemas.openxmlformats.org/wordprocessingml/2006/main">
        <w:rPr>
          <w:rFonts w:ascii="Arial" w:hAnsi="Arial"/>
        </w:rPr>
        <w:t xml:space="preserve">augmente avec l'âge.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chiffres </w:t>
      </w:r>
      <w:proofErr xmlns:w="http://schemas.openxmlformats.org/wordprocessingml/2006/main" w:type="gramStart"/>
      <w:r xmlns:w="http://schemas.openxmlformats.org/wordprocessingml/2006/main">
        <w:rPr>
          <w:rFonts w:ascii="Arial" w:hAnsi="Arial"/>
        </w:rPr>
        <w:t xml:space="preserve">absolus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il est rare chez les jeunes et augmente progressivement </w:t>
      </w:r>
      <w:proofErr xmlns:w="http://schemas.openxmlformats.org/wordprocessingml/2006/main" w:type="gramStart"/>
      <w:r xmlns:w="http://schemas.openxmlformats.org/wordprocessingml/2006/main">
        <w:rPr>
          <w:rFonts w:ascii="Arial" w:hAnsi="Arial"/>
        </w:rPr>
        <w:t xml:space="preserve">jusqu'à </w:t>
      </w:r>
      <w:proofErr xmlns:w="http://schemas.openxmlformats.org/wordprocessingml/2006/main" w:type="gramEnd"/>
      <w:r xmlns:w="http://schemas.openxmlformats.org/wordprocessingml/2006/main">
        <w:rPr>
          <w:rFonts w:ascii="Arial" w:hAnsi="Arial"/>
        </w:rPr>
        <w:t xml:space="preserve">environ </w:t>
      </w:r>
      <w:proofErr xmlns:w="http://schemas.openxmlformats.org/wordprocessingml/2006/main" w:type="spellStart"/>
      <w:r xmlns:w="http://schemas.openxmlformats.org/wordprocessingml/2006/main">
        <w:rPr>
          <w:rFonts w:ascii="Arial" w:hAnsi="Arial"/>
        </w:rPr>
        <w:t xml:space="preserve">75 ans </w:t>
      </w:r>
      <w:proofErr xmlns:w="http://schemas.openxmlformats.org/wordprocessingml/2006/main" w:type="spellEnd"/>
      <w:r xmlns:w="http://schemas.openxmlformats.org/wordprocessingml/2006/main">
        <w:rPr>
          <w:rFonts w:ascii="Arial" w:hAnsi="Arial"/>
        </w:rPr>
        <w:t xml:space="preserve">, puis les taux commencent à baisser, car à ce stade, les décès sont liés à d'autres maladies, comme les crises cardiaques et les accidents vasculaires cérébraux. Or, nous constatons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augmentation, peut-être pas une augmentation du nombre, mais une prise de conscience accrue du fait que les personnes atteintes d'un cancer du poumon jeune ne fument souvent pas et présentent donc plus fréquemment ces anomalies moléculaires sous-jacentes. Elles peuvent être très jeunes. J'ai actuellement dans mon cabinet un patient d'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End"/>
      <w:r xmlns:w="http://schemas.openxmlformats.org/wordprocessingml/2006/main">
        <w:rPr>
          <w:rFonts w:ascii="Arial" w:hAnsi="Arial"/>
        </w:rPr>
        <w:t xml:space="preserve">trentaine d'années atteint d'un cancer du poumon de stade 4 qui présente une de ces anomalies moléculaires.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important de reconnaître que, premièrement, les personnes atteintes d'un cancer du poumon n'ont pas toutes fumé et que ces personnes peuvent présenter différentes formes de cancer du poumon. Et je pense que fumer, comme vous l'avez dit, est la principale cause de cancer du poumon. Il faut être très prudent et surtout ne pas rejeter la faute sur les autres. Malheureusement, par le passé, on pensait que les gens étaient responsables de leur propre cancer, qu'ils fumaient, qu'ils développaient un cancer du poumon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que c'était de leur faute. Il </w:t>
      </w:r>
      <w:proofErr xmlns:w="http://schemas.openxmlformats.org/wordprocessingml/2006/main" w:type="gramStart"/>
      <w:r xmlns:w="http://schemas.openxmlformats.org/wordprocessingml/2006/main">
        <w:rPr>
          <w:rFonts w:ascii="Arial" w:hAnsi="Arial"/>
        </w:rPr>
        <w:t xml:space="preserve">faut absolument que nous cessions </w:t>
      </w:r>
      <w:proofErr xmlns:w="http://schemas.openxmlformats.org/wordprocessingml/2006/main" w:type="gramEnd"/>
      <w:r xmlns:w="http://schemas.openxmlformats.org/wordprocessingml/2006/main">
        <w:rPr>
          <w:rFonts w:ascii="Arial" w:hAnsi="Arial"/>
        </w:rPr>
        <w:t xml:space="preserve">de fumer. Fumer est un comportement hautement addictif. Fumer était bien plus acceptable qu'aujourd'hui, et même les fumeurs actuels ont besoin de soins. Ils ont besoin d'un traitement et en bénéficieront également. Je pense qu'il </w:t>
      </w:r>
      <w:proofErr xmlns:w="http://schemas.openxmlformats.org/wordprocessingml/2006/main" w:type="gramStart"/>
      <w:r xmlns:w="http://schemas.openxmlformats.org/wordprocessingml/2006/main">
        <w:rPr>
          <w:rFonts w:ascii="Arial" w:hAnsi="Arial"/>
        </w:rPr>
        <w:t xml:space="preserve">faut absolument </w:t>
      </w:r>
      <w:proofErr xmlns:w="http://schemas.openxmlformats.org/wordprocessingml/2006/main" w:type="gramEnd"/>
      <w:r xmlns:w="http://schemas.openxmlformats.org/wordprocessingml/2006/main">
        <w:rPr>
          <w:rFonts w:ascii="Arial" w:hAnsi="Arial"/>
        </w:rPr>
        <w:t xml:space="preserve">que tout soit mis en œuvre pour encourager le sevrage tabagique, et je pense que cela vise à encourager la population à arrêter de fumer, mais aussi nos patients. Et nous savons, et c'est votre plus grand problème, Bill, que même si vous avez développé un cancer, et pas seulement un cancer du poumon, arrêter de fumer réduira les complications du traitement, notamment les infections. Fumer induit de nombreuses enzymes qui peuvent accélérer la dégradation de nos traitements. Les fumeurs peuvent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bénéficier de traitements moins fréquents, car les composés issus de leur consommation de tabac dégradent leurs médicaments plus rapidement. Il existe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 nombreuses raisons pour lesquelles nous pensons qu'arrêter de fumer est une bonne chose, et certaines données indiquent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les personnes qui arrêtent de fumer vivent également plus longtemps.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cela doit être une priorité, non seulement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le sevrage tabagique de la population, mais aussi </w:t>
      </w:r>
      <w:proofErr xmlns:w="http://schemas.openxmlformats.org/wordprocessingml/2006/main" w:type="gramStart"/>
      <w:r xmlns:w="http://schemas.openxmlformats.org/wordprocessingml/2006/main">
        <w:rPr>
          <w:rFonts w:ascii="Arial" w:hAnsi="Arial"/>
        </w:rPr>
        <w:t xml:space="preserve">pour saisir toutes les occasions qui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gramStart"/>
      <w:r xmlns:w="http://schemas.openxmlformats.org/wordprocessingml/2006/main">
        <w:rPr>
          <w:rFonts w:ascii="Arial" w:hAnsi="Arial"/>
        </w:rPr>
        <w:t xml:space="preserve">présentent pour </w:t>
      </w:r>
      <w:proofErr xmlns:w="http://schemas.openxmlformats.org/wordprocessingml/2006/main" w:type="gramEnd"/>
      <w:r xmlns:w="http://schemas.openxmlformats.org/wordprocessingml/2006/main">
        <w:rPr>
          <w:rFonts w:ascii="Arial" w:hAnsi="Arial"/>
        </w:rPr>
        <w:t xml:space="preserve">encourager les gens à arrêter.</w:t>
      </w:r>
    </w:p>
    <w:p w14:paraId="0B76942F" w14:textId="77777777" w:rsidR="00256A02" w:rsidRDefault="00256A02">
      <w:pPr>
        <w:spacing w:after="0"/>
      </w:pPr>
    </w:p>
    <w:p w14:paraId="5F1F85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32:12</w:t>
      </w:r>
      <w:proofErr xmlns:w="http://schemas.openxmlformats.org/wordprocessingml/2006/main" w:type="gramEnd"/>
    </w:p>
    <w:p w14:paraId="574A881C" w14:textId="77777777" w:rsidR="00256A02" w:rsidRDefault="00000000">
      <w:pPr xmlns:w="http://schemas.openxmlformats.org/wordprocessingml/2006/main">
        <w:spacing w:after="0"/>
      </w:pPr>
      <w:r xmlns:w="http://schemas.openxmlformats.org/wordprocessingml/2006/main">
        <w:rPr>
          <w:rFonts w:ascii="Arial" w:hAnsi="Arial"/>
        </w:rPr>
        <w:t xml:space="preserve">Fumer. Merci de le dire, car c'est un message très important. Je pense que même parmi les professionnels de santé, on pense souvent </w:t>
      </w:r>
      <w:proofErr xmlns:w="http://schemas.openxmlformats.org/wordprocessingml/2006/main" w:type="gramStart"/>
      <w:r xmlns:w="http://schemas.openxmlformats.org/wordprocessingml/2006/main">
        <w:rPr>
          <w:rFonts w:ascii="Arial" w:hAnsi="Arial"/>
        </w:rPr>
        <w:t xml:space="preserve">qu'avec </w:t>
      </w:r>
      <w:proofErr xmlns:w="http://schemas.openxmlformats.org/wordprocessingml/2006/main" w:type="gramEnd"/>
      <w:r xmlns:w="http://schemas.openxmlformats.org/wordprocessingml/2006/main">
        <w:rPr>
          <w:rFonts w:ascii="Arial" w:hAnsi="Arial"/>
        </w:rPr>
        <w:t xml:space="preserve">un cancer du poumon avancé ou un autre type de cancer, c'est trop tard. C'est le cas, et j'aime bien le dire, il n'est presque jamais trop tard. Et cela influence l'efficacité de nos médicaments, de la radiothérapie et la toxicité du traitement. Il est donc essentiel d'aider nos patients à arrêter de fumer, en reconnaissant que c'est très difficile, car la nicotine crée une forte dépendance. Nous devons donc faire preuve d'empathie et de soutien envers les patients qui fument et luttent pour arrêter, lorsque nous les encourageons à le faire pour améliorer les résultats de leur traitement contre le cancer. Avant la pause, nous avons évoqué les avancées dans le domaine du cancer du poumon et des maladies avancées, ainsi que la tendance générale en oncologie. Nous travaillons d'abord sur les maladies avancées et testons de nouvelles stratégies et de nouveaux médicaments. S'ils fonctionnent, nous les appliquons à des stades de plus en plus précoces </w:t>
      </w:r>
      <w:proofErr xmlns:w="http://schemas.openxmlformats.org/wordprocessingml/2006/main" w:type="spellStart"/>
      <w:r xmlns:w="http://schemas.openxmlformats.org/wordprocessingml/2006/main">
        <w:rPr>
          <w:rFonts w:ascii="Arial" w:hAnsi="Arial"/>
        </w:rPr>
        <w:t xml:space="preserve">. C'est également </w:t>
      </w:r>
      <w:proofErr xmlns:w="http://schemas.openxmlformats.org/wordprocessingml/2006/main" w:type="gramStart"/>
      <w:r xmlns:w="http://schemas.openxmlformats.org/wordprocessingml/2006/main">
        <w:rPr>
          <w:rFonts w:ascii="Arial" w:hAnsi="Arial"/>
        </w:rPr>
        <w:t xml:space="preserve">le cas pour </w:t>
      </w:r>
      <w:proofErr xmlns:w="http://schemas.openxmlformats.org/wordprocessingml/2006/main" w:type="gramEnd"/>
      <w:r xmlns:w="http://schemas.openxmlformats.org/wordprocessingml/2006/main">
        <w:rPr>
          <w:rFonts w:ascii="Arial" w:hAnsi="Arial"/>
        </w:rPr>
        <w:t xml:space="preserve">le </w:t>
      </w:r>
      <w:proofErr xmlns:w="http://schemas.openxmlformats.org/wordprocessingml/2006/main" w:type="spellEnd"/>
      <w:r xmlns:w="http://schemas.openxmlformats.org/wordprocessingml/2006/main">
        <w:rPr>
          <w:rFonts w:ascii="Arial" w:hAnsi="Arial"/>
        </w:rPr>
        <w:t xml:space="preserve">cancer du poumon. Nous pourrions remonter jusqu'au stade 3 , voire jusqu'au stade 1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avec des caractéristiques pronostiques défavorables. Je vous laisse le soin d'aborder la question comme vous le souhaitez, car l'évolution n'a pas été exactement séquentielle et, à bien des égards, elle a probablement été plus adjuvante après une résection que pour le stade 3. Mais ces deux aspects sont importants à raconter.</w:t>
      </w:r>
    </w:p>
    <w:p w14:paraId="61547489" w14:textId="77777777" w:rsidR="00256A02" w:rsidRDefault="00256A02">
      <w:pPr>
        <w:spacing w:after="0"/>
      </w:pPr>
    </w:p>
    <w:p w14:paraId="000787DC"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34:03</w:t>
      </w:r>
      <w:proofErr xmlns:w="http://schemas.openxmlformats.org/wordprocessingml/2006/main" w:type="gramEnd"/>
    </w:p>
    <w:p w14:paraId="3BF3BF77"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pour ce projet de loi. Nous avons constaté que les traitements qui se sont avérés prolonger la survie et améliorer la qualité de vie des patients atteints d'un cancer de stade 4 sont désormais </w:t>
      </w:r>
      <w:proofErr xmlns:w="http://schemas.openxmlformats.org/wordprocessingml/2006/main" w:type="gramStart"/>
      <w:r xmlns:w="http://schemas.openxmlformats.org/wordprocessingml/2006/main">
        <w:rPr>
          <w:rFonts w:ascii="Arial" w:hAnsi="Arial"/>
        </w:rPr>
        <w:t xml:space="preserve">testés </w:t>
      </w:r>
      <w:proofErr xmlns:w="http://schemas.openxmlformats.org/wordprocessingml/2006/main" w:type="gramEnd"/>
      <w:r xmlns:w="http://schemas.openxmlformats.org/wordprocessingml/2006/main">
        <w:rPr>
          <w:rFonts w:ascii="Arial" w:hAnsi="Arial"/>
        </w:rPr>
        <w:t xml:space="preserve">et mis en œuvre dès les premiers stades de la maladie. Prenons l'exemple d'une personne atteinte d'un cancer du poumon : elle pourrait être candidate à la chirurgie, du stade 1 au stade 3. Même à l'époque, on administrait une chimiothérapie après l'opération. La chimiothérapie était envisagée pour les cancers très petits, mais aussi pour les cancers de plus de quatre centimètres, ou si le cancer s'était propagé aux ganglions lymphatiques voisins. Un chiffre </w:t>
      </w:r>
      <w:proofErr xmlns:w="http://schemas.openxmlformats.org/wordprocessingml/2006/main" w:type="gramStart"/>
      <w:r xmlns:w="http://schemas.openxmlformats.org/wordprocessingml/2006/main">
        <w:rPr>
          <w:rFonts w:ascii="Arial" w:hAnsi="Arial"/>
        </w:rPr>
        <w:t xml:space="preserve">souvent cité </w:t>
      </w:r>
      <w:proofErr xmlns:w="http://schemas.openxmlformats.org/wordprocessingml/2006/main" w:type="gramEnd"/>
      <w:r xmlns:w="http://schemas.openxmlformats.org/wordprocessingml/2006/main">
        <w:rPr>
          <w:rFonts w:ascii="Arial" w:hAnsi="Arial"/>
        </w:rPr>
        <w:t xml:space="preserve">indique une amélioration de la survie de 5 %, mais c'est comme si tout était mis ensemble. Plus le stade était élevé, plus la marge était importante. </w:t>
      </w:r>
      <w:proofErr xmlns:w="http://schemas.openxmlformats.org/wordprocessingml/2006/main" w:type="gramStart"/>
      <w:r xmlns:w="http://schemas.openxmlformats.org/wordprocessingml/2006/main">
        <w:rPr>
          <w:rFonts w:ascii="Arial" w:hAnsi="Arial"/>
        </w:rPr>
        <w:t xml:space="preserve">Ainsi, une personne atteinte d'un cancer de stade 3 pouvait bénéficier d'une </w:t>
      </w:r>
      <w:proofErr xmlns:w="http://schemas.openxmlformats.org/wordprocessingml/2006/main" w:type="gramEnd"/>
      <w:r xmlns:w="http://schemas.openxmlformats.org/wordprocessingml/2006/main">
        <w:rPr>
          <w:rFonts w:ascii="Arial" w:hAnsi="Arial"/>
        </w:rPr>
        <w:t xml:space="preserve">amélioration de sa survie allant </w:t>
      </w:r>
      <w:r xmlns:w="http://schemas.openxmlformats.org/wordprocessingml/2006/main">
        <w:rPr>
          <w:rFonts w:ascii="Arial" w:hAnsi="Arial"/>
        </w:rPr>
        <w:t xml:space="preserve">jusqu'à 15 % .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Mais encore une fois, vous avez raison, ces personnes présentaient encore des taux élevés de récidive.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observé récemment une tendance à associer chimiothérapie et immunothérapie chez ces patients, non plus après l'opération, mais avant. C'est une idée intéressante, car les patients sont probablement en </w:t>
      </w:r>
      <w:proofErr xmlns:w="http://schemas.openxmlformats.org/wordprocessingml/2006/main" w:type="gramStart"/>
      <w:r xmlns:w="http://schemas.openxmlformats.org/wordprocessingml/2006/main">
        <w:rPr>
          <w:rFonts w:ascii="Arial" w:hAnsi="Arial"/>
        </w:rPr>
        <w:t xml:space="preserve">meilleure </w:t>
      </w:r>
      <w:proofErr xmlns:w="http://schemas.openxmlformats.org/wordprocessingml/2006/main" w:type="gramEnd"/>
      <w:r xmlns:w="http://schemas.openxmlformats.org/wordprocessingml/2006/main">
        <w:rPr>
          <w:rFonts w:ascii="Arial" w:hAnsi="Arial"/>
        </w:rPr>
        <w:t xml:space="preserve">santé à ce stade. Ces essais ont montré qu'en associant chimiothérapie et immunothérapie, une personne sur quatre ou sur cinq aura complètement guéri de son cancer au moment de l'opération. C'est ce qu'on </w:t>
      </w:r>
      <w:proofErr xmlns:w="http://schemas.openxmlformats.org/wordprocessingml/2006/main" w:type="gramStart"/>
      <w:r xmlns:w="http://schemas.openxmlformats.org/wordprocessingml/2006/main">
        <w:rPr>
          <w:rFonts w:ascii="Arial" w:hAnsi="Arial"/>
        </w:rPr>
        <w:t xml:space="preserve">appelle une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Une </w:t>
      </w:r>
      <w:proofErr xmlns:w="http://schemas.openxmlformats.org/wordprocessingml/2006/main" w:type="spellEnd"/>
      <w:r xmlns:w="http://schemas.openxmlformats.org/wordprocessingml/2006/main">
        <w:rPr>
          <w:rFonts w:ascii="Arial" w:hAnsi="Arial"/>
        </w:rPr>
        <w:t xml:space="preserve">réponse pathologique complète. C'est la meilleure chose à espérer, car cela permet d'identifier un groupe de personnes qui obtiennent un très bon résultat, dont le risque de récidive ne dépasse probablement pas 10 %, mais qui, même sans cette réponse, obtiennent une réponse complète.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qui </w:t>
      </w:r>
      <w:proofErr xmlns:w="http://schemas.openxmlformats.org/wordprocessingml/2006/main" w:type="gramStart"/>
      <w:r xmlns:w="http://schemas.openxmlformats.org/wordprocessingml/2006/main">
        <w:rPr>
          <w:rFonts w:ascii="Arial" w:hAnsi="Arial"/>
        </w:rPr>
        <w:t xml:space="preserve">a encore </w:t>
      </w:r>
      <w:proofErr xmlns:w="http://schemas.openxmlformats.org/wordprocessingml/2006/main" w:type="gramEnd"/>
      <w:r xmlns:w="http://schemas.openxmlformats.org/wordprocessingml/2006/main">
        <w:rPr>
          <w:rFonts w:ascii="Arial" w:hAnsi="Arial"/>
        </w:rPr>
        <w:t xml:space="preserve">un cancer ? Ces personnes présentent toujours une réduction du risque de récidive. À mesure que nous suivons ces essais,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constatons une amélioration de la survie. Ces traitements 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réellement amélioré la situation des patients, et ils sont mis en œuvre.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défi </w:t>
      </w:r>
      <w:proofErr xmlns:w="http://schemas.openxmlformats.org/wordprocessingml/2006/main" w:type="gramEnd"/>
      <w:r xmlns:w="http://schemas.openxmlformats.org/wordprocessingml/2006/main">
        <w:rPr>
          <w:rFonts w:ascii="Arial" w:hAnsi="Arial"/>
        </w:rPr>
        <w:t xml:space="preserve">: au stade 3, une maladie très complexe, certaines personnes ne sont pas candidates à la chirurgie, leur cancer étant trop étendu. Il entoure des structures importantes, et ces personnes reçoivent généralement une chimiothérapie associée à une radiothérapie. Depuis </w:t>
      </w:r>
      <w:proofErr xmlns:w="http://schemas.openxmlformats.org/wordprocessingml/2006/main" w:type="gramStart"/>
      <w:r xmlns:w="http://schemas.openxmlformats.org/wordprocessingml/2006/main">
        <w:rPr>
          <w:rFonts w:ascii="Arial" w:hAnsi="Arial"/>
        </w:rPr>
        <w:t xml:space="preserve">cinq </w:t>
      </w:r>
      <w:proofErr xmlns:w="http://schemas.openxmlformats.org/wordprocessingml/2006/main" w:type="gramEnd"/>
      <w:r xmlns:w="http://schemas.openxmlformats.org/wordprocessingml/2006/main">
        <w:rPr>
          <w:rFonts w:ascii="Arial" w:hAnsi="Arial"/>
        </w:rPr>
        <w:t xml:space="preserve">ans, nous proposons à ces personnes une immunothérapie après la chimiothérapie et la radiothérapie, car il a été démontré que cela améliore la survie. Et puis, ces cancers du poumon moléculairement définis, comme ceux présentant des mutations ou des anomalies du gène du récepteur du facteur de croissance épidermique (RCPE), et même maintenant, les données arrivent de toute façon, pour l'ALK, selon lesquelles l'administration de ces thérapies ciblées après une chimiothérapie et une radiothérapie peut également réduire significativement le risque de récidive du cancer. Lors du congrès américain d'oncologie de l'année dernière, ils ont présenté un essai dans lequel des patients ayant subi une chimiothérapie et une radiothérapie ont reçu un médicament appelé </w:t>
      </w:r>
      <w:proofErr xmlns:w="http://schemas.openxmlformats.org/wordprocessingml/2006/main" w:type="spellStart"/>
      <w:r xmlns:w="http://schemas.openxmlformats.org/wordprocessingml/2006/main">
        <w:rPr>
          <w:rFonts w:ascii="Arial" w:hAnsi="Arial"/>
        </w:rPr>
        <w:t xml:space="preserve">osimertinib </w:t>
      </w:r>
      <w:proofErr xmlns:w="http://schemas.openxmlformats.org/wordprocessingml/2006/main" w:type="spellEnd"/>
      <w:r xmlns:w="http://schemas.openxmlformats.org/wordprocessingml/2006/main">
        <w:rPr>
          <w:rFonts w:ascii="Arial" w:hAnsi="Arial"/>
        </w:rPr>
        <w:t xml:space="preserve">, un médicament qui bloque le RCPE. À la fin de la présentation, il y a eu une ovation debout dans la salle, comme si on </w:t>
      </w:r>
      <w:proofErr xmlns:w="http://schemas.openxmlformats.org/wordprocessingml/2006/main" w:type="gramStart"/>
      <w:r xmlns:w="http://schemas.openxmlformats.org/wordprocessingml/2006/main">
        <w:rPr>
          <w:rFonts w:ascii="Arial" w:hAnsi="Arial"/>
        </w:rPr>
        <w:t xml:space="preserve">parlait </w:t>
      </w:r>
      <w:proofErr xmlns:w="http://schemas.openxmlformats.org/wordprocessingml/2006/main" w:type="gramEnd"/>
      <w:r xmlns:w="http://schemas.openxmlformats.org/wordprocessingml/2006/main">
        <w:rPr>
          <w:rFonts w:ascii="Arial" w:hAnsi="Arial"/>
        </w:rPr>
        <w:t xml:space="preserve">de 6 000 personnes dans une salle. Peut-être que c'est le laboratoire pharmaceutique qui a sponsorisé l'essai qui a lancé cet essai, mais cela montre néanmoins l'importance et l'intérêt de certains de ces nouveaux médicaments pour améliorer les résultats des patients.</w:t>
      </w:r>
    </w:p>
    <w:p w14:paraId="11050915" w14:textId="77777777" w:rsidR="00256A02" w:rsidRDefault="00256A02">
      <w:pPr>
        <w:spacing w:after="0"/>
      </w:pPr>
    </w:p>
    <w:p w14:paraId="093A2B5F"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37:49</w:t>
      </w:r>
      <w:proofErr xmlns:w="http://schemas.openxmlformats.org/wordprocessingml/2006/main" w:type="gramEnd"/>
    </w:p>
    <w:p w14:paraId="179E8C98" w14:textId="77777777" w:rsidR="00256A02" w:rsidRDefault="00000000">
      <w:pPr xmlns:w="http://schemas.openxmlformats.org/wordprocessingml/2006/main">
        <w:spacing w:after="0"/>
      </w:pPr>
      <w:r xmlns:w="http://schemas.openxmlformats.org/wordprocessingml/2006/main">
        <w:rPr>
          <w:rFonts w:ascii="Arial" w:hAnsi="Arial"/>
        </w:rPr>
        <w:t xml:space="preserve">Oui, c'est phénoménal. Et je suis encore une fois impressionné, car c'est un changement radical par rapport au passé et tellement plus prometteur. Cela permet de tirer les leçons des maladies plus avancées et de les mettre en pratique. Mais cela rend la prise de décision beaucoup plus complexe. </w:t>
      </w:r>
      <w:proofErr xmlns:w="http://schemas.openxmlformats.org/wordprocessingml/2006/main" w:type="gramStart"/>
      <w:r xmlns:w="http://schemas.openxmlformats.org/wordprocessingml/2006/main">
        <w:rPr>
          <w:rFonts w:ascii="Arial" w:hAnsi="Arial"/>
        </w:rPr>
        <w:t xml:space="preserve">On implique </w:t>
      </w:r>
      <w:proofErr xmlns:w="http://schemas.openxmlformats.org/wordprocessingml/2006/main" w:type="spellStart"/>
      <w:r xmlns:w="http://schemas.openxmlformats.org/wordprocessingml/2006/main">
        <w:rPr>
          <w:rFonts w:ascii="Arial" w:hAnsi="Arial"/>
        </w:rPr>
        <w:t xml:space="preserve">donc des chirurgiens, des radio-oncologues et des oncologues médicaux, et les chirurgiens sont à St Joe's, ici à Hamilton, et les </w:t>
      </w:r>
      <w:proofErr xmlns:w="http://schemas.openxmlformats.org/wordprocessingml/2006/main" w:type="gramEnd"/>
      <w:r xmlns:w="http://schemas.openxmlformats.org/wordprocessingml/2006/main">
        <w:rPr>
          <w:rFonts w:ascii="Arial" w:hAnsi="Arial"/>
        </w:rPr>
        <w:t xml:space="preserve">oncologues médicaux </w:t>
      </w:r>
      <w:proofErr xmlns:w="http://schemas.openxmlformats.org/wordprocessingml/2006/main" w:type="spellEnd"/>
      <w:r xmlns:w="http://schemas.openxmlformats.org/wordprocessingml/2006/main">
        <w:rPr>
          <w:rFonts w:ascii="Arial" w:hAnsi="Arial"/>
        </w:rPr>
        <w:t xml:space="preserve">et les </w:t>
      </w:r>
      <w:proofErr xmlns:w="http://schemas.openxmlformats.org/wordprocessingml/2006/main" w:type="spellStart"/>
      <w:r xmlns:w="http://schemas.openxmlformats.org/wordprocessingml/2006/main">
        <w:rPr>
          <w:rFonts w:ascii="Arial" w:hAnsi="Arial"/>
        </w:rPr>
        <w:t xml:space="preserve">radonistes </w:t>
      </w:r>
      <w:proofErr xmlns:w="http://schemas.openxmlformats.org/wordprocessingml/2006/main" w:type="spellEnd"/>
      <w:r xmlns:w="http://schemas.openxmlformats.org/wordprocessingml/2006/main">
        <w:rPr>
          <w:rFonts w:ascii="Arial" w:hAnsi="Arial"/>
        </w:rPr>
        <w:t xml:space="preserve">sont à Jurovinsky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Alors, comment toutes ces décisions sont-elles prises et les soins coordonnés ?</w:t>
      </w:r>
    </w:p>
    <w:p w14:paraId="388455B9" w14:textId="77777777" w:rsidR="00256A02" w:rsidRDefault="00256A02">
      <w:pPr>
        <w:spacing w:after="0"/>
      </w:pPr>
    </w:p>
    <w:p w14:paraId="47D95E04"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38:28</w:t>
      </w:r>
      <w:proofErr xmlns:w="http://schemas.openxmlformats.org/wordprocessingml/2006/main" w:type="gramEnd"/>
    </w:p>
    <w:p w14:paraId="78F8A80D"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plupart des cancers font l'objet de réunions appelées conférences de cas multidisciplinaires.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Start"/>
      <w:r xmlns:w="http://schemas.openxmlformats.org/wordprocessingml/2006/main">
        <w:rPr>
          <w:rFonts w:ascii="Arial" w:hAnsi="Arial"/>
        </w:rPr>
        <w:t xml:space="preserve">donc d'une réunion. </w:t>
      </w:r>
      <w:proofErr xmlns:w="http://schemas.openxmlformats.org/wordprocessingml/2006/main" w:type="gramEnd"/>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notre groupe pneumologue, les </w:t>
      </w:r>
      <w:proofErr xmlns:w="http://schemas.openxmlformats.org/wordprocessingml/2006/main" w:type="gramStart"/>
      <w:r xmlns:w="http://schemas.openxmlformats.org/wordprocessingml/2006/main">
        <w:rPr>
          <w:rFonts w:ascii="Arial" w:hAnsi="Arial"/>
        </w:rPr>
        <w:t xml:space="preserve">réunions </w:t>
      </w:r>
      <w:proofErr xmlns:w="http://schemas.openxmlformats.org/wordprocessingml/2006/main" w:type="gramEnd"/>
      <w:r xmlns:w="http://schemas.openxmlformats.org/wordprocessingml/2006/main">
        <w:rPr>
          <w:rFonts w:ascii="Arial" w:hAnsi="Arial"/>
        </w:rPr>
        <w:t xml:space="preserve">se font virtuellement, toujours sur Zoom. Nos chirurgiens se réunissent donc depuis St Joseph's. Ils peuvent même se joindre à eux depuis </w:t>
      </w:r>
      <w:proofErr xmlns:w="http://schemas.openxmlformats.org/wordprocessingml/2006/main" w:type="gramStart"/>
      <w:r xmlns:w="http://schemas.openxmlformats.org/wordprocessingml/2006/main">
        <w:rPr>
          <w:rFonts w:ascii="Arial" w:hAnsi="Arial"/>
        </w:rPr>
        <w:t xml:space="preserve">chez eux, </w:t>
      </w:r>
      <w:proofErr xmlns:w="http://schemas.openxmlformats.org/wordprocessingml/2006/main" w:type="gramEnd"/>
      <w:r xmlns:w="http://schemas.openxmlformats.org/wordprocessingml/2006/main">
        <w:rPr>
          <w:rFonts w:ascii="Arial" w:hAnsi="Arial"/>
        </w:rPr>
        <w:t xml:space="preserve">s'ils travaillent à domicile ce jour-là. L' </w:t>
      </w:r>
      <w:proofErr xmlns:w="http://schemas.openxmlformats.org/wordprocessingml/2006/main" w:type="gramStart"/>
      <w:r xmlns:w="http://schemas.openxmlformats.org/wordprocessingml/2006/main">
        <w:rPr>
          <w:rFonts w:ascii="Arial" w:hAnsi="Arial"/>
        </w:rPr>
        <w:t xml:space="preserve">oncologue médical </w:t>
      </w:r>
      <w:proofErr xmlns:w="http://schemas.openxmlformats.org/wordprocessingml/2006/main" w:type="gramEnd"/>
      <w:r xmlns:w="http://schemas.openxmlformats.org/wordprocessingml/2006/main">
        <w:rPr>
          <w:rFonts w:ascii="Arial" w:hAnsi="Arial"/>
        </w:rPr>
        <w:t xml:space="preserve">et les radio-oncologues sont présents. Nous avons un radiologue qui </w:t>
      </w:r>
      <w:proofErr xmlns:w="http://schemas.openxmlformats.org/wordprocessingml/2006/main" w:type="gramStart"/>
      <w:r xmlns:w="http://schemas.openxmlformats.org/wordprocessingml/2006/main">
        <w:rPr>
          <w:rFonts w:ascii="Arial" w:hAnsi="Arial"/>
        </w:rPr>
        <w:t xml:space="preserve">joue </w:t>
      </w:r>
      <w:proofErr xmlns:w="http://schemas.openxmlformats.org/wordprocessingml/2006/main" w:type="gramEnd"/>
      <w:r xmlns:w="http://schemas.openxmlformats.org/wordprocessingml/2006/main">
        <w:rPr>
          <w:rFonts w:ascii="Arial" w:hAnsi="Arial"/>
        </w:rPr>
        <w:t xml:space="preserve">un rôle très important en effectuant un </w:t>
      </w:r>
      <w:proofErr xmlns:w="http://schemas.openxmlformats.org/wordprocessingml/2006/main" w:type="gramStart"/>
      <w:r xmlns:w="http://schemas.openxmlformats.org/wordprocessingml/2006/main">
        <w:rPr>
          <w:rFonts w:ascii="Arial" w:hAnsi="Arial"/>
        </w:rPr>
        <w:t xml:space="preserve">examen détaillé du scanner ou du PET-scanner, afin que nous puissions tous examiner ces images et apporter notre contribution à la meilleure prise en </w:t>
      </w:r>
      <w:proofErr xmlns:w="http://schemas.openxmlformats.org/wordprocessingml/2006/main" w:type="gramEnd"/>
      <w:r xmlns:w="http://schemas.openxmlformats.org/wordprocessingml/2006/main">
        <w:rPr>
          <w:rFonts w:ascii="Arial" w:hAnsi="Arial"/>
        </w:rPr>
        <w:t xml:space="preserve">charge </w:t>
      </w:r>
      <w:proofErr xmlns:w="http://schemas.openxmlformats.org/wordprocessingml/2006/main" w:type="gramEnd"/>
      <w:r xmlns:w="http://schemas.openxmlformats.org/wordprocessingml/2006/main">
        <w:rPr>
          <w:rFonts w:ascii="Arial" w:hAnsi="Arial"/>
        </w:rPr>
        <w:t xml:space="preserve">. Il arrive parfois que la pathologie soit un peu floue, et nous avons donc un pathologiste qui participe régulièrement à ces réunions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les personnes clés dans la prise en charge des patients atteints d'un cancer du poumon participent à cette réunion. Et n'oublions pas nos infirmières. Elles sont également fières de ces réunions, car ce sont elles qui prodiguent les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soins , </w:t>
      </w:r>
      <w:proofErr xmlns:w="http://schemas.openxmlformats.org/wordprocessingml/2006/main" w:type="spellEnd"/>
      <w:r xmlns:w="http://schemas.openxmlformats.org/wordprocessingml/2006/main">
        <w:rPr>
          <w:rFonts w:ascii="Arial" w:hAnsi="Arial"/>
        </w:rPr>
        <w:t xml:space="preserve">qui </w:t>
      </w:r>
      <w:proofErr xmlns:w="http://schemas.openxmlformats.org/wordprocessingml/2006/main" w:type="gramEnd"/>
      <w:r xmlns:w="http://schemas.openxmlformats.org/wordprocessingml/2006/main">
        <w:rPr>
          <w:rFonts w:ascii="Arial" w:hAnsi="Arial"/>
        </w:rPr>
        <w:t xml:space="preserve">sont sur le terrain, pour ainsi dire. Elles jouent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rôle crucial. </w:t>
      </w:r>
      <w:proofErr xmlns:w="http://schemas.openxmlformats.org/wordprocessingml/2006/main" w:type="gramStart"/>
      <w:r xmlns:w="http://schemas.openxmlformats.org/wordprocessingml/2006/main">
        <w:rPr>
          <w:rFonts w:ascii="Arial" w:hAnsi="Arial"/>
        </w:rPr>
        <w:t xml:space="preserve">Certains cas sont </w:t>
      </w:r>
      <w:proofErr xmlns:w="http://schemas.openxmlformats.org/wordprocessingml/2006/main" w:type="gramStart"/>
      <w:r xmlns:w="http://schemas.openxmlformats.org/wordprocessingml/2006/main">
        <w:rPr>
          <w:rFonts w:ascii="Arial" w:hAnsi="Arial"/>
        </w:rPr>
        <w:t xml:space="preserve">assez </w:t>
      </w:r>
      <w:proofErr xmlns:w="http://schemas.openxmlformats.org/wordprocessingml/2006/main" w:type="gramEnd"/>
      <w:r xmlns:w="http://schemas.openxmlformats.org/wordprocessingml/2006/main">
        <w:rPr>
          <w:rFonts w:ascii="Arial" w:hAnsi="Arial"/>
        </w:rPr>
        <w:t xml:space="preserve">simples </w:t>
      </w:r>
      <w:proofErr xmlns:w="http://schemas.openxmlformats.org/wordprocessingml/2006/main" w:type="gramEnd"/>
      <w:r xmlns:w="http://schemas.openxmlformats.org/wordprocessingml/2006/main">
        <w:rPr>
          <w:rFonts w:ascii="Arial" w:hAnsi="Arial"/>
        </w:rPr>
        <w:t xml:space="preserve">, mais ceux impliquant plusieurs disciplines ou plusieurs options de traitement sont abordés. Ils sont </w:t>
      </w:r>
      <w:proofErr xmlns:w="http://schemas.openxmlformats.org/wordprocessingml/2006/main" w:type="gramStart"/>
      <w:r xmlns:w="http://schemas.openxmlformats.org/wordprocessingml/2006/main">
        <w:rPr>
          <w:rFonts w:ascii="Arial" w:hAnsi="Arial"/>
        </w:rPr>
        <w:t xml:space="preserve">discutés, </w:t>
      </w:r>
      <w:proofErr xmlns:w="http://schemas.openxmlformats.org/wordprocessingml/2006/main" w:type="gramEnd"/>
      <w:r xmlns:w="http://schemas.openxmlformats.org/wordprocessingml/2006/main">
        <w:rPr>
          <w:rFonts w:ascii="Arial" w:hAnsi="Arial"/>
        </w:rPr>
        <w:t xml:space="preserve">nous examinons leurs </w:t>
      </w:r>
      <w:proofErr xmlns:w="http://schemas.openxmlformats.org/wordprocessingml/2006/main" w:type="gramStart"/>
      <w:r xmlns:w="http://schemas.openxmlformats.org/wordprocessingml/2006/main">
        <w:rPr>
          <w:rFonts w:ascii="Arial" w:hAnsi="Arial"/>
        </w:rPr>
        <w:t xml:space="preserve">scanners, puis </w:t>
      </w:r>
      <w:proofErr xmlns:w="http://schemas.openxmlformats.org/wordprocessingml/2006/main" w:type="gramEnd"/>
      <w:r xmlns:w="http://schemas.openxmlformats.org/wordprocessingml/2006/main">
        <w:rPr>
          <w:rFonts w:ascii="Arial" w:hAnsi="Arial"/>
        </w:rPr>
        <w:t xml:space="preserve">nous </w:t>
      </w:r>
      <w:proofErr xmlns:w="http://schemas.openxmlformats.org/wordprocessingml/2006/main" w:type="gramStart"/>
      <w:r xmlns:w="http://schemas.openxmlformats.org/wordprocessingml/2006/main">
        <w:rPr>
          <w:rFonts w:ascii="Arial" w:hAnsi="Arial"/>
        </w:rPr>
        <w:t xml:space="preserve">discutons de </w:t>
      </w:r>
      <w:proofErr xmlns:w="http://schemas.openxmlformats.org/wordprocessingml/2006/main" w:type="gramEnd"/>
      <w:r xmlns:w="http://schemas.openxmlformats.org/wordprocessingml/2006/main">
        <w:rPr>
          <w:rFonts w:ascii="Arial" w:hAnsi="Arial"/>
        </w:rPr>
        <w:t xml:space="preserve">la meilleure option. Sommes-nous toujours d'accord ? Non, ce n'est pas le cas. On ne se blesse jamais. Nous sommes tous d'accord, mais dans l'ensemble, nous parvenons à un consensus sur la meilleure façon d'avancer.</w:t>
      </w:r>
    </w:p>
    <w:p w14:paraId="7653EA70" w14:textId="77777777" w:rsidR="00256A02" w:rsidRDefault="00256A02">
      <w:pPr>
        <w:spacing w:after="0"/>
      </w:pPr>
    </w:p>
    <w:p w14:paraId="0C55C44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40:07</w:t>
      </w:r>
      <w:proofErr xmlns:w="http://schemas.openxmlformats.org/wordprocessingml/2006/main" w:type="gramEnd"/>
    </w:p>
    <w:p w14:paraId="515869F4" w14:textId="77777777" w:rsidR="00256A02" w:rsidRDefault="00000000">
      <w:pPr xmlns:w="http://schemas.openxmlformats.org/wordprocessingml/2006/main">
        <w:spacing w:after="0"/>
      </w:pPr>
      <w:r xmlns:w="http://schemas.openxmlformats.org/wordprocessingml/2006/main">
        <w:rPr>
          <w:rFonts w:ascii="Arial" w:hAnsi="Arial"/>
        </w:rPr>
        <w:t xml:space="preserve">C'est un véritable changement par rapport aux pratiques antérieures. Auparavant, si un oncologue médical voyait le patient en premier, il prescrivait probablement des médicaments, puis un radio-oncologue, et s'il s'agissait d'une maladie localement avancée, il recevait une radiothérapie sans intervention </w:t>
      </w:r>
      <w:proofErr xmlns:w="http://schemas.openxmlformats.org/wordprocessingml/2006/main" w:type="spellStart"/>
      <w:r xmlns:w="http://schemas.openxmlformats.org/wordprocessingml/2006/main">
        <w:rPr>
          <w:rFonts w:ascii="Arial" w:hAnsi="Arial"/>
        </w:rPr>
        <w:t xml:space="preserve">de Medoff </w:t>
      </w:r>
      <w:proofErr xmlns:w="http://schemas.openxmlformats.org/wordprocessingml/2006/main" w:type="spellEnd"/>
      <w:r xmlns:w="http://schemas.openxmlformats.org/wordprocessingml/2006/main">
        <w:rPr>
          <w:rFonts w:ascii="Arial" w:hAnsi="Arial"/>
        </w:rPr>
        <w:t xml:space="preserve">. C'est donc un changement radical, et je pense que c'est un message important que les gens comprennent : la prise de décision n'est pas l'affaire d'une seule personne, car aucun d'entre nous ne possède toutes les connaissances ni toutes les données, ni les résultats de tous les essais, mais celle d'un groupe d'experts en cancer du poumon qui se concertent pour trouver le traitement le mieux adapté à la situation de chaque patient. Je pense que c'est </w:t>
      </w:r>
      <w:proofErr xmlns:w="http://schemas.openxmlformats.org/wordprocessingml/2006/main" w:type="gramStart"/>
      <w:r xmlns:w="http://schemas.openxmlformats.org/wordprocessingml/2006/main">
        <w:rPr>
          <w:rFonts w:ascii="Arial" w:hAnsi="Arial"/>
        </w:rPr>
        <w:t xml:space="preserve">un message très important </w:t>
      </w:r>
      <w:proofErr xmlns:w="http://schemas.openxmlformats.org/wordprocessingml/2006/main" w:type="gramEnd"/>
      <w:r xmlns:w="http://schemas.openxmlformats.org/wordprocessingml/2006/main">
        <w:rPr>
          <w:rFonts w:ascii="Arial" w:hAnsi="Arial"/>
        </w:rPr>
        <w:t xml:space="preserve">. Un autre message important, je suppose, est que vous avez utilisé le mot « essai » il y a quelque temps, et il est important d'aborder les essais cliniques, car chacun </w:t>
      </w:r>
      <w:proofErr xmlns:w="http://schemas.openxmlformats.org/wordprocessingml/2006/main" w:type="gramStart"/>
      <w:r xmlns:w="http://schemas.openxmlformats.org/wordprocessingml/2006/main">
        <w:rPr>
          <w:rFonts w:ascii="Arial" w:hAnsi="Arial"/>
        </w:rPr>
        <w:t xml:space="preserve">les perçoit </w:t>
      </w:r>
      <w:proofErr xmlns:w="http://schemas.openxmlformats.org/wordprocessingml/2006/main" w:type="gramEnd"/>
      <w:r xmlns:w="http://schemas.openxmlformats.org/wordprocessingml/2006/main">
        <w:rPr>
          <w:rFonts w:ascii="Arial" w:hAnsi="Arial"/>
        </w:rPr>
        <w:t xml:space="preserve">différemment. Certains y voient une opportunité d'obtenir un nouveau traitement, une innovation potentiellement supérieure </w:t>
      </w:r>
      <w:proofErr xmlns:w="http://schemas.openxmlformats.org/wordprocessingml/2006/main" w:type="gramStart"/>
      <w:r xmlns:w="http://schemas.openxmlformats.org/wordprocessingml/2006/main">
        <w:rPr>
          <w:rFonts w:ascii="Arial" w:hAnsi="Arial"/>
        </w:rPr>
        <w:t xml:space="preserve">aux </w:t>
      </w:r>
      <w:proofErr xmlns:w="http://schemas.openxmlformats.org/wordprocessingml/2006/main" w:type="gramEnd"/>
      <w:r xmlns:w="http://schemas.openxmlformats.org/wordprocessingml/2006/main">
        <w:rPr>
          <w:rFonts w:ascii="Arial" w:hAnsi="Arial"/>
        </w:rPr>
        <w:t xml:space="preserve">normes actuelles. D'autres y voient une expérimentation, et ils ne souhaitent pas vraiment y participer en raison de l'incertitude qui y est associée. Mais si c'est ainsi que nous progressons, ce sont les essais cliniques. Parlons un peu des essais menés sur le </w:t>
      </w:r>
      <w:proofErr xmlns:w="http://schemas.openxmlformats.org/wordprocessingml/2006/main" w:type="spellStart"/>
      <w:r xmlns:w="http://schemas.openxmlformats.org/wordprocessingml/2006/main">
        <w:rPr>
          <w:rFonts w:ascii="Arial" w:hAnsi="Arial"/>
        </w:rPr>
        <w:t xml:space="preserve">Joravinski </w:t>
      </w:r>
      <w:proofErr xmlns:w="http://schemas.openxmlformats.org/wordprocessingml/2006/main" w:type="spellEnd"/>
      <w:r xmlns:w="http://schemas.openxmlformats.org/wordprocessingml/2006/main">
        <w:rPr>
          <w:rFonts w:ascii="Arial" w:hAnsi="Arial"/>
        </w:rPr>
        <w:t xml:space="preserve">et peut-être d'un projet spécifique dans le domaine du cancer du poumon.</w:t>
      </w:r>
    </w:p>
    <w:p w14:paraId="47E5A762" w14:textId="77777777" w:rsidR="00256A02" w:rsidRDefault="00256A02">
      <w:pPr>
        <w:spacing w:after="0"/>
      </w:pPr>
    </w:p>
    <w:p w14:paraId="50532A1A"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41:36</w:t>
      </w:r>
      <w:proofErr xmlns:w="http://schemas.openxmlformats.org/wordprocessingml/2006/main" w:type="gramEnd"/>
    </w:p>
    <w:p w14:paraId="2182F692"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vous avez raison de dire que les essais cliniques jouent un rôle très important </w:t>
      </w:r>
      <w:proofErr xmlns:w="http://schemas.openxmlformats.org/wordprocessingml/2006/main" w:type="gramStart"/>
      <w:r xmlns:w="http://schemas.openxmlformats.org/wordprocessingml/2006/main">
        <w:rPr>
          <w:rFonts w:ascii="Arial" w:hAnsi="Arial"/>
        </w:rPr>
        <w:t xml:space="preserve">dans </w:t>
      </w:r>
      <w:proofErr xmlns:w="http://schemas.openxmlformats.org/wordprocessingml/2006/main" w:type="gramEnd"/>
      <w:r xmlns:w="http://schemas.openxmlformats.org/wordprocessingml/2006/main">
        <w:rPr>
          <w:rFonts w:ascii="Arial" w:hAnsi="Arial"/>
        </w:rPr>
        <w:t xml:space="preserve">la pratique. Ce week-end dernier, j'assistais à la réunion du Groupe canadien des essais cliniques sur le cancer. Il s'agit d'une organisation nationale qui coordonne les essais cliniques universitaires au Canada. Nous réfléchissions à la situation d'il y a 20 ans et à la façon dont les progrès réalisés ont été rendus possibles grâce à des essais cliniques </w:t>
      </w:r>
      <w:proofErr xmlns:w="http://schemas.openxmlformats.org/wordprocessingml/2006/main" w:type="spellStart"/>
      <w:r xmlns:w="http://schemas.openxmlformats.org/wordprocessingml/2006/main">
        <w:rPr>
          <w:rFonts w:ascii="Arial" w:hAnsi="Arial"/>
        </w:rPr>
        <w:t xml:space="preserve">bien conçus </w:t>
      </w:r>
      <w:proofErr xmlns:w="http://schemas.openxmlformats.org/wordprocessingml/2006/main" w:type="spellEnd"/>
      <w:r xmlns:w="http://schemas.openxmlformats.org/wordprocessingml/2006/main">
        <w:rPr>
          <w:rFonts w:ascii="Arial" w:hAnsi="Arial"/>
        </w:rPr>
        <w:t xml:space="preserve">. Je ne parlerai pas de tous ces essais, mais il y a eu des essais très importants qui ont changé la pratique et qui ont été coordonnés au Canada au cours des deux dernières décennies, dont certains ont été dirigés par vous, Bill. Les essais cliniques représentent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moyen important d'avancer. Or, il existe de nombreuses idées fausses sur les essais cliniques. Vous savez, mon doctorat portait essentiellement sur la compréhension et les </w:t>
      </w:r>
      <w:proofErr xmlns:w="http://schemas.openxmlformats.org/wordprocessingml/2006/main" w:type="spellStart"/>
      <w:r xmlns:w="http://schemas.openxmlformats.org/wordprocessingml/2006/main">
        <w:rPr>
          <w:rFonts w:ascii="Arial" w:hAnsi="Arial"/>
        </w:rPr>
        <w:t xml:space="preserve">attitudes </w:t>
      </w:r>
      <w:proofErr xmlns:w="http://schemas.openxmlformats.org/wordprocessingml/2006/main" w:type="spellEnd"/>
      <w:r xmlns:w="http://schemas.openxmlformats.org/wordprocessingml/2006/main">
        <w:rPr>
          <w:rFonts w:ascii="Arial" w:hAnsi="Arial"/>
        </w:rPr>
        <w:t xml:space="preserve">envers les essais cliniques chez les patients.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idée que vous puissiez être un cobaye, peut-être un peu moins répandue, mais elle est toujours présente, qu'il s'agit d'une expérience. Et il y a certainement des gens qui n'aiment pas cette </w:t>
      </w:r>
      <w:proofErr xmlns:w="http://schemas.openxmlformats.org/wordprocessingml/2006/main" w:type="gramStart"/>
      <w:r xmlns:w="http://schemas.openxmlformats.org/wordprocessingml/2006/main">
        <w:rPr>
          <w:rFonts w:ascii="Arial" w:hAnsi="Arial"/>
        </w:rPr>
        <w:t xml:space="preserve">idée.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un essai clinique, car il peut y avoir davantage d'effets secondaires. Mais en réalité, c'est ainsi que nous faisons progresser nos connaissances. J'examine toujours chaque patient pour savoir s'il existe un essai clinique à lui proposer et m'assurer qu'il comprenne bien ses options standard. On pense parfois qu'un essai clinique est un placebo. </w:t>
      </w:r>
      <w:proofErr xmlns:w="http://schemas.openxmlformats.org/wordprocessingml/2006/main" w:type="gramStart"/>
      <w:r xmlns:w="http://schemas.openxmlformats.org/wordprocessingml/2006/main">
        <w:rPr>
          <w:rFonts w:ascii="Arial" w:hAnsi="Arial"/>
        </w:rPr>
        <w:t xml:space="preserve">Certains </w:t>
      </w:r>
      <w:proofErr xmlns:w="http://schemas.openxmlformats.org/wordprocessingml/2006/main" w:type="gramEnd"/>
      <w:r xmlns:w="http://schemas.openxmlformats.org/wordprocessingml/2006/main">
        <w:rPr>
          <w:rFonts w:ascii="Arial" w:hAnsi="Arial"/>
        </w:rPr>
        <w:t xml:space="preserve">patients recevront quelque chose, d'autres </w:t>
      </w:r>
      <w:proofErr xmlns:w="http://schemas.openxmlformats.org/wordprocessingml/2006/main" w:type="gramStart"/>
      <w:r xmlns:w="http://schemas.openxmlformats.org/wordprocessingml/2006/main">
        <w:rPr>
          <w:rFonts w:ascii="Arial" w:hAnsi="Arial"/>
        </w:rPr>
        <w:t xml:space="preserve">rien </w:t>
      </w:r>
      <w:proofErr xmlns:w="http://schemas.openxmlformats.org/wordprocessingml/2006/main" w:type="gramEnd"/>
      <w:r xmlns:w="http://schemas.openxmlformats.org/wordprocessingml/2006/main">
        <w:rPr>
          <w:rFonts w:ascii="Arial" w:hAnsi="Arial"/>
        </w:rPr>
        <w:t xml:space="preserve">. Mais il s'agit toujours d'examiner le </w:t>
      </w:r>
      <w:proofErr xmlns:w="http://schemas.openxmlformats.org/wordprocessingml/2006/main" w:type="gramStart"/>
      <w:r xmlns:w="http://schemas.openxmlformats.org/wordprocessingml/2006/main">
        <w:rPr>
          <w:rFonts w:ascii="Arial" w:hAnsi="Arial"/>
        </w:rPr>
        <w:t xml:space="preserve">traitement standard et </w:t>
      </w:r>
      <w:proofErr xmlns:w="http://schemas.openxmlformats.org/wordprocessingml/2006/main" w:type="gramEnd"/>
      <w:r xmlns:w="http://schemas.openxmlformats.org/wordprocessingml/2006/main">
        <w:rPr>
          <w:rFonts w:ascii="Arial" w:hAnsi="Arial"/>
        </w:rPr>
        <w:t xml:space="preserve">surtout d'essayer de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s'en inspirer. Il est donc rare qu'un essai clinique compare un traitement à l'absence de traitement.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participé à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essais cliniques. </w:t>
      </w:r>
      <w:proofErr xmlns:w="http://schemas.openxmlformats.org/wordprocessingml/2006/main" w:type="gramStart"/>
      <w:r xmlns:w="http://schemas.openxmlformats.org/wordprocessingml/2006/main">
        <w:rPr>
          <w:rFonts w:ascii="Arial" w:hAnsi="Arial"/>
        </w:rPr>
        <w:t xml:space="preserve">Notre service des essais cliniques a récemment rencontré des difficultés en termes de ressources, ce qui, je crois, est courant dans le système de santé </w:t>
      </w:r>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avons mené des essais importants qui débuteront </w:t>
      </w:r>
      <w:proofErr xmlns:w="http://schemas.openxmlformats.org/wordprocessingml/2006/main" w:type="gramStart"/>
      <w:r xmlns:w="http://schemas.openxmlformats.org/wordprocessingml/2006/main">
        <w:rPr>
          <w:rFonts w:ascii="Arial" w:hAnsi="Arial"/>
        </w:rPr>
        <w:t xml:space="preserve">très </w:t>
      </w:r>
      <w:proofErr xmlns:w="http://schemas.openxmlformats.org/wordprocessingml/2006/main" w:type="gramEnd"/>
      <w:r xmlns:w="http://schemas.openxmlformats.org/wordprocessingml/2006/main">
        <w:rPr>
          <w:rFonts w:ascii="Arial" w:hAnsi="Arial"/>
        </w:rPr>
        <w:t xml:space="preserve">prochainement, ainsi qu'un essai clinique très intéressant visant à comprendre l'importance de la mesure de l'ADN dans le sang.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s'agit d'un essai où les patients commencent un traitement standard, quel que soit leur traitement habituel, en l'occurrence l'immunothérapie. Après quelques cycles de traitement, ils subissent une analyse sanguine. Nous ne l'avons pas fait lorsque nous avons évoqué les tests moléculaires sur le séquençage de nouvelle génération, nous parlions davantage de tumeurs. Il est possible de prélever un échantillon de sang pour y rechercher l'ADN du cancer, puis de le tester.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s'agit d'un test sensible : si de l'ADN tumoral est encore présent dans le sang au bout de six semaines, cela signifie que la personne présente peut-être une résistance au traitement. L'essai vise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à déterminer s'il faut ajouter une chimiothérapie ou simplement poursuivre l'immunothérapie, puis à suivre les patients au fil du temps pour voir si le groupe ayant reçu la chimiothérapie </w:t>
      </w:r>
      <w:proofErr xmlns:w="http://schemas.openxmlformats.org/wordprocessingml/2006/main" w:type="gramStart"/>
      <w:r xmlns:w="http://schemas.openxmlformats.org/wordprocessingml/2006/main">
        <w:rPr>
          <w:rFonts w:ascii="Arial" w:hAnsi="Arial"/>
        </w:rPr>
        <w:t xml:space="preserve">s'en sort </w:t>
      </w:r>
      <w:proofErr xmlns:w="http://schemas.openxmlformats.org/wordprocessingml/2006/main" w:type="gramEnd"/>
      <w:r xmlns:w="http://schemas.openxmlformats.org/wordprocessingml/2006/main">
        <w:rPr>
          <w:rFonts w:ascii="Arial" w:hAnsi="Arial"/>
        </w:rPr>
        <w:t xml:space="preserve">mieux. </w:t>
      </w:r>
      <w:r xmlns:w="http://schemas.openxmlformats.org/wordprocessingml/2006/main">
        <w:rPr>
          <w:rFonts w:ascii="Arial" w:hAnsi="Arial"/>
        </w:rPr>
        <w:t xml:space="preserve">C'est donc </w:t>
      </w:r>
      <w:proofErr xmlns:w="http://schemas.openxmlformats.org/wordprocessingml/2006/main" w:type="gramEnd"/>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manière </w:t>
      </w:r>
      <w:proofErr xmlns:w="http://schemas.openxmlformats.org/wordprocessingml/2006/main" w:type="gramStart"/>
      <w:r xmlns:w="http://schemas.openxmlformats.org/wordprocessingml/2006/main">
        <w:rPr>
          <w:rFonts w:ascii="Arial" w:hAnsi="Arial"/>
        </w:rPr>
        <w:t xml:space="preserve">vraiment </w:t>
      </w:r>
      <w:r xmlns:w="http://schemas.openxmlformats.org/wordprocessingml/2006/main">
        <w:rPr>
          <w:rFonts w:ascii="Arial" w:hAnsi="Arial"/>
        </w:rPr>
        <w:t xml:space="preserve">nouvelle et intéressante d'utiliser la technologie pour voir si nous pouvons améliorer notre compréhension du comportement des tumeurs et si nous pouvons modifier le traitement en fonction de certains de ces tests.</w:t>
      </w:r>
      <w:proofErr xmlns:w="http://schemas.openxmlformats.org/wordprocessingml/2006/main" w:type="gramEnd"/>
    </w:p>
    <w:p w14:paraId="383A11B0" w14:textId="77777777" w:rsidR="00256A02" w:rsidRDefault="00256A02">
      <w:pPr>
        <w:spacing w:after="0"/>
      </w:pPr>
    </w:p>
    <w:p w14:paraId="26C54DD4"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44:59</w:t>
      </w:r>
      <w:proofErr xmlns:w="http://schemas.openxmlformats.org/wordprocessingml/2006/main" w:type="gramEnd"/>
    </w:p>
    <w:p w14:paraId="7A477D07" w14:textId="77777777" w:rsidR="00256A02" w:rsidRDefault="00000000">
      <w:pPr xmlns:w="http://schemas.openxmlformats.org/wordprocessingml/2006/main">
        <w:spacing w:after="0"/>
      </w:pPr>
      <w:r xmlns:w="http://schemas.openxmlformats.org/wordprocessingml/2006/main">
        <w:rPr>
          <w:rFonts w:ascii="Arial" w:hAnsi="Arial"/>
        </w:rPr>
        <w:t xml:space="preserve">C'est donc bien réel. Un concept vraiment passionnant. Je pense qu'il est important de savoir que les essais cliniques sont </w:t>
      </w:r>
      <w:proofErr xmlns:w="http://schemas.openxmlformats.org/wordprocessingml/2006/main" w:type="gramStart"/>
      <w:r xmlns:w="http://schemas.openxmlformats.org/wordprocessingml/2006/main">
        <w:rPr>
          <w:rFonts w:ascii="Arial" w:hAnsi="Arial"/>
        </w:rPr>
        <w:t xml:space="preserve">suivis </w:t>
      </w:r>
      <w:proofErr xmlns:w="http://schemas.openxmlformats.org/wordprocessingml/2006/main" w:type="gramStart"/>
      <w:r xmlns:w="http://schemas.openxmlformats.org/wordprocessingml/2006/main">
        <w:rPr>
          <w:rFonts w:ascii="Arial" w:hAnsi="Arial"/>
        </w:rPr>
        <w:t xml:space="preserve">de très près, ce qui </w:t>
      </w:r>
      <w:proofErr xmlns:w="http://schemas.openxmlformats.org/wordprocessingml/2006/main" w:type="gramEnd"/>
      <w:r xmlns:w="http://schemas.openxmlformats.org/wordprocessingml/2006/main">
        <w:rPr>
          <w:rFonts w:ascii="Arial" w:hAnsi="Arial"/>
        </w:rPr>
        <w:t xml:space="preserve">permet </w:t>
      </w:r>
      <w:proofErr xmlns:w="http://schemas.openxmlformats.org/wordprocessingml/2006/main" w:type="gramEnd"/>
      <w:r xmlns:w="http://schemas.openxmlformats.org/wordprocessingml/2006/main">
        <w:rPr>
          <w:rFonts w:ascii="Arial" w:hAnsi="Arial"/>
        </w:rPr>
        <w:t xml:space="preserve">une surveillance et une attention accrues aux effets secondaires, etc. Et, invariablement, les patients participant aux essais cliniques ont tendance à mieux se porter.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raison supplémentaire pour laquelle les gens, confrontés à la suggestion de leur médecin selon laquelle un essai pourrait être adapté à leur situation, devraient sérieusement y réfléchir. Je pense que le Canada est largement </w:t>
      </w:r>
      <w:proofErr xmlns:w="http://schemas.openxmlformats.org/wordprocessingml/2006/main" w:type="gramStart"/>
      <w:r xmlns:w="http://schemas.openxmlformats.org/wordprocessingml/2006/main">
        <w:rPr>
          <w:rFonts w:ascii="Arial" w:hAnsi="Arial"/>
        </w:rPr>
        <w:t xml:space="preserve">reconnu </w:t>
      </w:r>
      <w:proofErr xmlns:w="http://schemas.openxmlformats.org/wordprocessingml/2006/main" w:type="gramEnd"/>
      <w:r xmlns:w="http://schemas.openxmlformats.org/wordprocessingml/2006/main">
        <w:rPr>
          <w:rFonts w:ascii="Arial" w:hAnsi="Arial"/>
        </w:rPr>
        <w:t xml:space="preserve">pour sa contribution aux progrès de la médecine contre le cancer grâce aux essais cliniques qui y ont été menés. J'espère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cela se poursuivra. Nous en arrivons presque à la phase de conclusion. Nous avons entendu beaucoup de choses très positives, et je vais maintenant vous donner une boule de cristal pour vous aider à y voir plus clair et à donner des </w:t>
      </w:r>
      <w:proofErr xmlns:w="http://schemas.openxmlformats.org/wordprocessingml/2006/main" w:type="gramStart"/>
      <w:r xmlns:w="http://schemas.openxmlformats.org/wordprocessingml/2006/main">
        <w:rPr>
          <w:rFonts w:ascii="Arial" w:hAnsi="Arial"/>
        </w:rPr>
        <w:t xml:space="preserve">idées </w:t>
      </w:r>
      <w:proofErr xmlns:w="http://schemas.openxmlformats.org/wordprocessingml/2006/main" w:type="gramEnd"/>
      <w:r xmlns:w="http://schemas.openxmlformats.org/wordprocessingml/2006/main">
        <w:rPr>
          <w:rFonts w:ascii="Arial" w:hAnsi="Arial"/>
        </w:rPr>
        <w:t xml:space="preserve">à votre public : où pensez-vous que les choses </w:t>
      </w:r>
      <w:proofErr xmlns:w="http://schemas.openxmlformats.org/wordprocessingml/2006/main" w:type="gramStart"/>
      <w:r xmlns:w="http://schemas.openxmlformats.org/wordprocessingml/2006/main">
        <w:rPr>
          <w:rFonts w:ascii="Arial" w:hAnsi="Arial"/>
        </w:rPr>
        <w:t xml:space="preserve">évoluent</w:t>
      </w:r>
      <w:proofErr xmlns:w="http://schemas.openxmlformats.org/wordprocessingml/2006/main" w:type="gramEnd"/>
      <w:r xmlns:w="http://schemas.openxmlformats.org/wordprocessingml/2006/main">
        <w:rPr>
          <w:rFonts w:ascii="Arial" w:hAnsi="Arial"/>
        </w:rPr>
        <w:t xml:space="preserve"> ? Attendez ? À quoi pouvons-nous nous attendre ? Vous en avez déjà évoqué quelques-uns, notamment en parlant récemment de biopsies liquides ou de prélèvements sanguins pour rechercher l'ADN tumoral dans les cellules, et de morsures. Mais qu'en pensez-vous ? Si je vous revoilà dans dix ans et que je continue à faire des podcasts, de quoi parlerons-nous ? Quelles seront les grandes avancées ?</w:t>
      </w:r>
    </w:p>
    <w:p w14:paraId="23946C88" w14:textId="77777777" w:rsidR="00256A02" w:rsidRDefault="00256A02">
      <w:pPr>
        <w:spacing w:after="0"/>
      </w:pPr>
    </w:p>
    <w:p w14:paraId="101461F8"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46:25</w:t>
      </w:r>
      <w:proofErr xmlns:w="http://schemas.openxmlformats.org/wordprocessingml/2006/main" w:type="gramEnd"/>
    </w:p>
    <w:p w14:paraId="78FF224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serez </w:t>
      </w:r>
      <w:proofErr xmlns:w="http://schemas.openxmlformats.org/wordprocessingml/2006/main" w:type="gramEnd"/>
      <w:r xmlns:w="http://schemas.openxmlformats.org/wordprocessingml/2006/main">
        <w:rPr>
          <w:rFonts w:ascii="Arial" w:hAnsi="Arial"/>
        </w:rPr>
        <w:t xml:space="preserve">à la retraite dans 10 </w:t>
      </w:r>
      <w:proofErr xmlns:w="http://schemas.openxmlformats.org/wordprocessingml/2006/main" w:type="spellStart"/>
      <w:r xmlns:w="http://schemas.openxmlformats.org/wordprocessingml/2006/main">
        <w:rPr>
          <w:rFonts w:ascii="Arial" w:hAnsi="Arial"/>
        </w:rPr>
        <w:t xml:space="preserve">ans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Je crois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Une proposition très intéressante a été </w:t>
      </w:r>
      <w:proofErr xmlns:w="http://schemas.openxmlformats.org/wordprocessingml/2006/main" w:type="gramEnd"/>
      <w:r xmlns:w="http://schemas.openxmlformats.org/wordprocessingml/2006/main">
        <w:rPr>
          <w:rFonts w:ascii="Arial" w:hAnsi="Arial"/>
        </w:rPr>
        <w:t xml:space="preserve">présentée ce week-end, lors de la réunion du groupe canadien d'essais sur le cancer, concernant la transplantation fécale. Et beaucoup de gens vont probablement dire… «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n'a pas dit « fécale ». Si, je dis ça. »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spellStart"/>
      <w:r xmlns:w="http://schemas.openxmlformats.org/wordprocessingml/2006/main">
        <w:rPr>
          <w:rFonts w:ascii="Arial" w:hAnsi="Arial"/>
        </w:rPr>
        <w:t xml:space="preserve">idée est </w:t>
      </w:r>
      <w:proofErr xmlns:w="http://schemas.openxmlformats.org/wordprocessingml/2006/main" w:type="spell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spellStart"/>
      <w:r xmlns:w="http://schemas.openxmlformats.org/wordprocessingml/2006/main">
        <w:rPr>
          <w:rFonts w:ascii="Arial" w:hAnsi="Arial"/>
        </w:rPr>
        <w:t xml:space="preserve">bactéries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intestinales ont un effet sur la régulation de la réponse immunitaire, et que divers facteurs peuvent influencer le spectre des bactéries présentes, notamment les antibiotiques et certaines chimiothérapies. </w:t>
      </w:r>
      <w:proofErr xmlns:w="http://schemas.openxmlformats.org/wordprocessingml/2006/main" w:type="gramStart"/>
      <w:r xmlns:w="http://schemas.openxmlformats.org/wordprocessingml/2006/main">
        <w:rPr>
          <w:rFonts w:ascii="Arial" w:hAnsi="Arial"/>
        </w:rPr>
        <w:t xml:space="preserve">L' étude de cet effet suscite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vif intérêt. Et maintenant, on se demande </w:t>
      </w:r>
      <w:proofErr xmlns:w="http://schemas.openxmlformats.org/wordprocessingml/2006/main" w:type="gramStart"/>
      <w:r xmlns:w="http://schemas.openxmlformats.org/wordprocessingml/2006/main">
        <w:rPr>
          <w:rFonts w:ascii="Arial" w:hAnsi="Arial"/>
        </w:rPr>
        <w:t xml:space="preserve">ce qu'il faut penser de la </w:t>
      </w:r>
      <w:proofErr xmlns:w="http://schemas.openxmlformats.org/wordprocessingml/2006/main" w:type="spellStart"/>
      <w:r xmlns:w="http://schemas.openxmlformats.org/wordprocessingml/2006/main">
        <w:rPr>
          <w:rFonts w:ascii="Arial" w:hAnsi="Arial"/>
        </w:rPr>
        <w:t xml:space="preserve">picotransplantation </w:t>
      </w:r>
      <w:proofErr xmlns:w="http://schemas.openxmlformats.org/wordprocessingml/2006/main" w:type="spellEnd"/>
      <w:r xmlns:w="http://schemas.openxmlformats.org/wordprocessingml/2006/main">
        <w:rPr>
          <w:rFonts w:ascii="Arial" w:hAnsi="Arial"/>
        </w:rPr>
        <w:t xml:space="preserve">. L'idée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d'utiliser des selles provenant de donneurs sains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 produit est </w:t>
      </w:r>
      <w:proofErr xmlns:w="http://schemas.openxmlformats.org/wordprocessingml/2006/main" w:type="spellEnd"/>
      <w:r xmlns:w="http://schemas.openxmlformats.org/wordprocessingml/2006/main">
        <w:rPr>
          <w:rFonts w:ascii="Arial" w:hAnsi="Arial"/>
        </w:rPr>
        <w:t xml:space="preserve">conditionné dans de petites capsules, et la transplantation consiste à administrer une série de capsules pour tenter de repeupler les bactéries normales de l'intestin.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ce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 l'on propose, en association avec la chimiothérapie et l'immunothérapie, pour les patients traités pour un cancer du poumon. La moitié des patients bénéficieraient alors </w:t>
      </w:r>
      <w:proofErr xmlns:w="http://schemas.openxmlformats.org/wordprocessingml/2006/main" w:type="gramStart"/>
      <w:r xmlns:w="http://schemas.openxmlformats.org/wordprocessingml/2006/main">
        <w:rPr>
          <w:rFonts w:ascii="Arial" w:hAnsi="Arial"/>
        </w:rPr>
        <w:t xml:space="preserve">d' </w:t>
      </w:r>
      <w:proofErr xmlns:w="http://schemas.openxmlformats.org/wordprocessingml/2006/main" w:type="spellStart"/>
      <w:r xmlns:w="http://schemas.openxmlformats.org/wordprocessingml/2006/main">
        <w:rPr>
          <w:rFonts w:ascii="Arial" w:hAnsi="Arial"/>
        </w:rPr>
        <w:t xml:space="preserve">une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transplantation fécale, l'autre moitié non. L'idée est de voir si cela </w:t>
      </w:r>
      <w:proofErr xmlns:w="http://schemas.openxmlformats.org/wordprocessingml/2006/main" w:type="gramStart"/>
      <w:r xmlns:w="http://schemas.openxmlformats.org/wordprocessingml/2006/main">
        <w:rPr>
          <w:rFonts w:ascii="Arial" w:hAnsi="Arial"/>
        </w:rPr>
        <w:t xml:space="preserve">améliore réellement </w:t>
      </w:r>
      <w:proofErr xmlns:w="http://schemas.openxmlformats.org/wordprocessingml/2006/main" w:type="gramEnd"/>
      <w:r xmlns:w="http://schemas.openxmlformats.org/wordprocessingml/2006/main">
        <w:rPr>
          <w:rFonts w:ascii="Arial" w:hAnsi="Arial"/>
        </w:rPr>
        <w:t xml:space="preserve">la réponse au traitement. Je pense que c'est un concept </w:t>
      </w:r>
      <w:proofErr xmlns:w="http://schemas.openxmlformats.org/wordprocessingml/2006/main" w:type="gramStart"/>
      <w:r xmlns:w="http://schemas.openxmlformats.org/wordprocessingml/2006/main">
        <w:rPr>
          <w:rFonts w:ascii="Arial" w:hAnsi="Arial"/>
        </w:rPr>
        <w:t xml:space="preserve">vraiment novateur </w:t>
      </w:r>
      <w:proofErr xmlns:w="http://schemas.openxmlformats.org/wordprocessingml/2006/main" w:type="gramEnd"/>
      <w:r xmlns:w="http://schemas.openxmlformats.org/wordprocessingml/2006/main">
        <w:rPr>
          <w:rFonts w:ascii="Arial" w:hAnsi="Arial"/>
        </w:rPr>
        <w:t xml:space="preserve">et intéressant. Nous allons voir apparaître de nouveaux médicaments plus performants. La technologie de développement des médicaments a tout simplement évolué. Auparavant, les gens découvraient par hasard un médicament, un composé, et découvraient ensuite son effet </w:t>
      </w:r>
      <w:proofErr xmlns:w="http://schemas.openxmlformats.org/wordprocessingml/2006/main" w:type="spellStart"/>
      <w:r xmlns:w="http://schemas.openxmlformats.org/wordprocessingml/2006/main">
        <w:rPr>
          <w:rFonts w:ascii="Arial" w:hAnsi="Arial"/>
        </w:rPr>
        <w:t xml:space="preserve">anticancéreux </w:t>
      </w:r>
      <w:proofErr xmlns:w="http://schemas.openxmlformats.org/wordprocessingml/2006/main" w:type="spellEnd"/>
      <w:r xmlns:w="http://schemas.openxmlformats.org/wordprocessingml/2006/main">
        <w:rPr>
          <w:rFonts w:ascii="Arial" w:hAnsi="Arial"/>
        </w:rPr>
        <w:t xml:space="preserve">.</w:t>
      </w:r>
    </w:p>
    <w:p w14:paraId="6ED33763" w14:textId="77777777" w:rsidR="00256A02" w:rsidRDefault="00256A02">
      <w:pPr>
        <w:spacing w:after="0"/>
      </w:pPr>
    </w:p>
    <w:p w14:paraId="3800CE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48:24</w:t>
      </w:r>
      <w:proofErr xmlns:w="http://schemas.openxmlformats.org/wordprocessingml/2006/main" w:type="gramEnd"/>
    </w:p>
    <w:p w14:paraId="11F7F54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loin de l'écorce des arbres de Taxol ou de Taxotère et de ce genre de choses.</w:t>
      </w:r>
    </w:p>
    <w:p w14:paraId="7089AEA9" w14:textId="77777777" w:rsidR="00256A02" w:rsidRDefault="00256A02">
      <w:pPr>
        <w:spacing w:after="0"/>
      </w:pPr>
    </w:p>
    <w:p w14:paraId="6CFE6BA0"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48:31</w:t>
      </w:r>
      <w:proofErr xmlns:w="http://schemas.openxmlformats.org/wordprocessingml/2006/main" w:type="gramEnd"/>
    </w:p>
    <w:p w14:paraId="7773B80E" w14:textId="77777777" w:rsidR="00256A02" w:rsidRDefault="00000000">
      <w:pPr xmlns:w="http://schemas.openxmlformats.org/wordprocessingml/2006/main">
        <w:spacing w:after="0"/>
      </w:pPr>
      <w:r xmlns:w="http://schemas.openxmlformats.org/wordprocessingml/2006/main">
        <w:rPr>
          <w:rFonts w:ascii="Arial" w:hAnsi="Arial"/>
        </w:rPr>
        <w:t xml:space="preserve">Mais maintenant, ils font l'inverse. Ils disent en quelque sorte : « Bon, voilà ce que nous voulons obtenir. » Ensuite, ces chimistes très intelligents </w:t>
      </w:r>
      <w:proofErr xmlns:w="http://schemas.openxmlformats.org/wordprocessingml/2006/main" w:type="gramStart"/>
      <w:r xmlns:w="http://schemas.openxmlformats.org/wordprocessingml/2006/main">
        <w:rPr>
          <w:rFonts w:ascii="Arial" w:hAnsi="Arial"/>
        </w:rPr>
        <w:t xml:space="preserve">travaillent </w:t>
      </w:r>
      <w:proofErr xmlns:w="http://schemas.openxmlformats.org/wordprocessingml/2006/main" w:type="gramEnd"/>
      <w:r xmlns:w="http://schemas.openxmlformats.org/wordprocessingml/2006/main">
        <w:rPr>
          <w:rFonts w:ascii="Arial" w:hAnsi="Arial"/>
        </w:rPr>
        <w:t xml:space="preserve">à </w:t>
      </w:r>
      <w:proofErr xmlns:w="http://schemas.openxmlformats.org/wordprocessingml/2006/main" w:type="gramStart"/>
      <w:r xmlns:w="http://schemas.openxmlformats.org/wordprocessingml/2006/main">
        <w:rPr>
          <w:rFonts w:ascii="Arial" w:hAnsi="Arial"/>
        </w:rPr>
        <w:t xml:space="preserve">rebours </w:t>
      </w:r>
      <w:proofErr xmlns:w="http://schemas.openxmlformats.org/wordprocessingml/2006/main" w:type="gramEnd"/>
      <w:r xmlns:w="http://schemas.openxmlformats.org/wordprocessingml/2006/main">
        <w:rPr>
          <w:rFonts w:ascii="Arial" w:hAnsi="Arial"/>
        </w:rPr>
        <w:t xml:space="preserve">, à partir de la cible, pour développer un composé actif contre cette cible.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de travail pour développer de meilleurs médicaments capables de surmonter une partie de la résistance. Chez les patients porteurs </w:t>
      </w:r>
      <w:proofErr xmlns:w="http://schemas.openxmlformats.org/wordprocessingml/2006/main" w:type="gramStart"/>
      <w:r xmlns:w="http://schemas.openxmlformats.org/wordprocessingml/2006/main">
        <w:rPr>
          <w:rFonts w:ascii="Arial" w:hAnsi="Arial"/>
        </w:rPr>
        <w:t xml:space="preserve">d'un </w:t>
      </w:r>
      <w:proofErr xmlns:w="http://schemas.openxmlformats.org/wordprocessingml/2006/main" w:type="gramEnd"/>
      <w:r xmlns:w="http://schemas.openxmlformats.org/wordprocessingml/2006/main">
        <w:rPr>
          <w:rFonts w:ascii="Arial" w:hAnsi="Arial"/>
        </w:rPr>
        <w:t xml:space="preserve">gène anormal appelé récepteur du facteur de croissance épidermique, nous les traitons par voie orale. Des études étudient maintenant l'association d'une chimiothérapie à </w:t>
      </w:r>
      <w:proofErr xmlns:w="http://schemas.openxmlformats.org/wordprocessingml/2006/main" w:type="gramStart"/>
      <w:r xmlns:w="http://schemas.openxmlformats.org/wordprocessingml/2006/main">
        <w:rPr>
          <w:rFonts w:ascii="Arial" w:hAnsi="Arial"/>
        </w:rPr>
        <w:t xml:space="preserve">ce traitement, ou </w:t>
      </w:r>
      <w:proofErr xmlns:w="http://schemas.openxmlformats.org/wordprocessingml/2006/main" w:type="gramEnd"/>
      <w:r xmlns:w="http://schemas.openxmlformats.org/wordprocessingml/2006/main">
        <w:rPr>
          <w:rFonts w:ascii="Arial" w:hAnsi="Arial"/>
        </w:rPr>
        <w:t xml:space="preserve">l'association d'un second composé actif contre ce récepteur, qui pourrait contribuer à prévenir le développement de résistances.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certains de ces médicaments, utilisés en monothérapie, finiront par être utilisés en association avec de nouveaux médicaments ou certaines de nos thérapies existantes.</w:t>
      </w:r>
    </w:p>
    <w:p w14:paraId="2D68F6AF" w14:textId="77777777" w:rsidR="00256A02" w:rsidRDefault="00256A02">
      <w:pPr>
        <w:spacing w:after="0"/>
      </w:pPr>
    </w:p>
    <w:p w14:paraId="2ECC6C52"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49:34</w:t>
      </w:r>
      <w:proofErr xmlns:w="http://schemas.openxmlformats.org/wordprocessingml/2006/main" w:type="gramEnd"/>
    </w:p>
    <w:p w14:paraId="736449F9"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se passe beaucoup de choses, et d'autres se profilent à l'horizon, qui semblent </w:t>
      </w:r>
      <w:proofErr xmlns:w="http://schemas.openxmlformats.org/wordprocessingml/2006/main" w:type="gramStart"/>
      <w:r xmlns:w="http://schemas.openxmlformats.org/wordprocessingml/2006/main">
        <w:rPr>
          <w:rFonts w:ascii="Arial" w:hAnsi="Arial"/>
        </w:rPr>
        <w:t xml:space="preserve">vraiment prometteuses </w:t>
      </w:r>
      <w:proofErr xmlns:w="http://schemas.openxmlformats.org/wordprocessingml/2006/main" w:type="gramEnd"/>
      <w:r xmlns:w="http://schemas.openxmlformats.org/wordprocessingml/2006/main">
        <w:rPr>
          <w:rFonts w:ascii="Arial" w:hAnsi="Arial"/>
        </w:rPr>
        <w:t xml:space="preserve">. Un de nos collègues communs de Vancouver m'a </w:t>
      </w:r>
      <w:proofErr xmlns:w="http://schemas.openxmlformats.org/wordprocessingml/2006/main" w:type="gramStart"/>
      <w:r xmlns:w="http://schemas.openxmlformats.org/wordprocessingml/2006/main">
        <w:rPr>
          <w:rFonts w:ascii="Arial" w:hAnsi="Arial"/>
        </w:rPr>
        <w:t xml:space="preserve">dit </w:t>
      </w:r>
      <w:proofErr xmlns:w="http://schemas.openxmlformats.org/wordprocessingml/2006/main" w:type="gramEnd"/>
      <w:r xmlns:w="http://schemas.openxmlformats.org/wordprocessingml/2006/main">
        <w:rPr>
          <w:rFonts w:ascii="Arial" w:hAnsi="Arial"/>
        </w:rPr>
        <w:t xml:space="preserve">il y a quelques années que c'était une époque formidable pour être oncologue pulmonaire. Je n'aurais jamais cru entendre cela, surtout à mes débuts, et les options pour nos patients étaient si limitées. C'était impossible à dire à l'époque, mais c'est vraiment une période pleine d'espoir, et tant de choses ont changé, et je tiens vraiment à vous remercier, Peter, d'avoir pris le temps d'expliquer ces changements à nos auditeurs et de nous donner un aperçu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notre avenir. </w:t>
      </w:r>
      <w:proofErr xmlns:w="http://schemas.openxmlformats.org/wordprocessingml/2006/main" w:type="gramStart"/>
      <w:r xmlns:w="http://schemas.openxmlformats.org/wordprocessingml/2006/main">
        <w:rPr>
          <w:rFonts w:ascii="Arial" w:hAnsi="Arial"/>
        </w:rPr>
        <w:t xml:space="preserve">Merci beaucoup. Eh bien </w:t>
      </w:r>
      <w:r xmlns:w="http://schemas.openxmlformats.org/wordprocessingml/2006/main">
        <w:rPr>
          <w:rFonts w:ascii="Arial" w:hAnsi="Arial"/>
        </w:rPr>
        <w:t xml:space="preserve">,</w:t>
      </w:r>
      <w:proofErr xmlns:w="http://schemas.openxmlformats.org/wordprocessingml/2006/main" w:type="gramEnd"/>
    </w:p>
    <w:p w14:paraId="6976BA88" w14:textId="77777777" w:rsidR="00256A02" w:rsidRDefault="00256A02">
      <w:pPr>
        <w:spacing w:after="0"/>
      </w:pPr>
    </w:p>
    <w:p w14:paraId="0ADEF4F6"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50:10</w:t>
      </w:r>
      <w:proofErr xmlns:w="http://schemas.openxmlformats.org/wordprocessingml/2006/main" w:type="gramEnd"/>
    </w:p>
    <w:p w14:paraId="26683705"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C'était </w:t>
      </w:r>
      <w:proofErr xmlns:w="http://schemas.openxmlformats.org/wordprocessingml/2006/main" w:type="gramEnd"/>
      <w:r xmlns:w="http://schemas.openxmlformats.org/wordprocessingml/2006/main">
        <w:rPr>
          <w:rFonts w:ascii="Arial" w:hAnsi="Arial"/>
        </w:rPr>
        <w:t xml:space="preserve">un plaisir. Merci pour l' </w:t>
      </w:r>
      <w:proofErr xmlns:w="http://schemas.openxmlformats.org/wordprocessingml/2006/main" w:type="gramStart"/>
      <w:r xmlns:w="http://schemas.openxmlformats.org/wordprocessingml/2006/main">
        <w:rPr>
          <w:rFonts w:ascii="Arial" w:hAnsi="Arial"/>
        </w:rPr>
        <w:t xml:space="preserve">invitation et </w:t>
      </w:r>
      <w:proofErr xmlns:w="http://schemas.openxmlformats.org/wordprocessingml/2006/main" w:type="gramEnd"/>
      <w:r xmlns:w="http://schemas.openxmlformats.org/wordprocessingml/2006/main">
        <w:rPr>
          <w:rFonts w:ascii="Arial" w:hAnsi="Arial"/>
        </w:rPr>
        <w:t xml:space="preserve">merci de m'avoir donné l'occasion de partager un peu de cet enthousiasme. Oh,</w:t>
      </w:r>
    </w:p>
    <w:p w14:paraId="07137065" w14:textId="77777777" w:rsidR="00256A02" w:rsidRDefault="00256A02">
      <w:pPr>
        <w:spacing w:after="0"/>
      </w:pPr>
    </w:p>
    <w:p w14:paraId="0FCB814D" w14:textId="77777777" w:rsidR="00256A02"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50:17</w:t>
      </w:r>
      <w:proofErr xmlns:w="http://schemas.openxmlformats.org/wordprocessingml/2006/main" w:type="gramEnd"/>
    </w:p>
    <w:p w14:paraId="0D2C19B4" w14:textId="77777777" w:rsidR="00256A02" w:rsidRDefault="00000000">
      <w:pPr xmlns:w="http://schemas.openxmlformats.org/wordprocessingml/2006/main">
        <w:spacing w:after="0"/>
      </w:pPr>
      <w:r xmlns:w="http://schemas.openxmlformats.org/wordprocessingml/2006/main">
        <w:rPr>
          <w:rFonts w:ascii="Arial" w:hAnsi="Arial"/>
        </w:rPr>
        <w:t xml:space="preserve">À la prochaine. Au revoir pour l'instant.</w:t>
      </w:r>
    </w:p>
    <w:p w14:paraId="6FE2C0BD" w14:textId="77777777" w:rsidR="00256A02" w:rsidRDefault="00256A02">
      <w:pPr>
        <w:spacing w:after="0"/>
      </w:pPr>
    </w:p>
    <w:p w14:paraId="69091542" w14:textId="77777777" w:rsidR="00256A02"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50:22</w:t>
      </w:r>
      <w:proofErr xmlns:w="http://schemas.openxmlformats.org/wordprocessingml/2006/main" w:type="gramEnd"/>
    </w:p>
    <w:p w14:paraId="1C8175E5" w14:textId="77777777" w:rsidR="00256A02"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d'avoir écouté le balado d'aide aux personnes atteintes de cancer. Pour plus d'épisodes, de ressources et d'informations, rendez-vous à l'adresse suivante : cancerassist.ca ou suivez le programme d'aide aux personnes atteintes de cancer sur Facebook, Twitter et Instagram. Merci de </w:t>
      </w:r>
      <w:proofErr xmlns:w="http://schemas.openxmlformats.org/wordprocessingml/2006/main" w:type="gramStart"/>
      <w:r xmlns:w="http://schemas.openxmlformats.org/wordprocessingml/2006/main">
        <w:rPr>
          <w:rFonts w:ascii="Arial" w:hAnsi="Arial"/>
        </w:rPr>
        <w:t xml:space="preserve">votre écoute.</w:t>
      </w:r>
      <w:proofErr xmlns:w="http://schemas.openxmlformats.org/wordprocessingml/2006/main" w:type="gramEnd"/>
    </w:p>
    <w:sectPr w:rsidR="00256A0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7D43" w14:textId="77777777" w:rsidR="007C014B" w:rsidRDefault="007C014B">
      <w:pPr>
        <w:spacing w:after="0" w:line="240" w:lineRule="auto"/>
      </w:pPr>
      <w:r>
        <w:separator/>
      </w:r>
    </w:p>
  </w:endnote>
  <w:endnote w:type="continuationSeparator" w:id="0">
    <w:p w14:paraId="2C7CC202" w14:textId="77777777" w:rsidR="007C014B" w:rsidRDefault="007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919E9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14B5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5C2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D449809"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B89595A" w14:textId="3F052CC2" w:rsidR="00930F33" w:rsidRPr="009C3AF0" w:rsidRDefault="00930F33" w:rsidP="0090386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3EBC" w14:textId="77777777" w:rsidR="007C014B" w:rsidRDefault="007C014B">
      <w:pPr>
        <w:spacing w:after="0" w:line="240" w:lineRule="auto"/>
      </w:pPr>
      <w:r>
        <w:separator/>
      </w:r>
    </w:p>
  </w:footnote>
  <w:footnote w:type="continuationSeparator" w:id="0">
    <w:p w14:paraId="5E77F6DF" w14:textId="77777777" w:rsidR="007C014B" w:rsidRDefault="007C0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3957795">
    <w:abstractNumId w:val="8"/>
  </w:num>
  <w:num w:numId="2" w16cid:durableId="1715344362">
    <w:abstractNumId w:val="6"/>
  </w:num>
  <w:num w:numId="3" w16cid:durableId="1564632881">
    <w:abstractNumId w:val="5"/>
  </w:num>
  <w:num w:numId="4" w16cid:durableId="913317958">
    <w:abstractNumId w:val="4"/>
  </w:num>
  <w:num w:numId="5" w16cid:durableId="20205697">
    <w:abstractNumId w:val="7"/>
  </w:num>
  <w:num w:numId="6" w16cid:durableId="620915967">
    <w:abstractNumId w:val="3"/>
  </w:num>
  <w:num w:numId="7" w16cid:durableId="408113590">
    <w:abstractNumId w:val="2"/>
  </w:num>
  <w:num w:numId="8" w16cid:durableId="2012681120">
    <w:abstractNumId w:val="1"/>
  </w:num>
  <w:num w:numId="9" w16cid:durableId="13647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6A02"/>
    <w:rsid w:val="0029639D"/>
    <w:rsid w:val="00326F90"/>
    <w:rsid w:val="004A641F"/>
    <w:rsid w:val="004B593C"/>
    <w:rsid w:val="006E2A8C"/>
    <w:rsid w:val="007749AF"/>
    <w:rsid w:val="00794EBC"/>
    <w:rsid w:val="007C014B"/>
    <w:rsid w:val="00903863"/>
    <w:rsid w:val="00930F33"/>
    <w:rsid w:val="009C3AF0"/>
    <w:rsid w:val="009D4717"/>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202F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7272</Words>
  <Characters>41455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2025-06-16T13:23:00Z</dcterms:created>
  <dcterms:modified xsi:type="dcterms:W3CDTF">2025-06-16T13:23:00Z</dcterms:modified>
  <cp:category/>
</cp:coreProperties>
</file>