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A560" w14:textId="77777777" w:rsidR="00930F33" w:rsidRDefault="00930F33">
      <w:pPr>
        <w:spacing w:after="0"/>
        <w:rPr>
          <w:lang w:eastAsia="zh-CN"/>
        </w:rPr>
      </w:pPr>
    </w:p>
    <w:p w14:paraId="35AEA4EC" w14:textId="384FAAAE" w:rsidR="00E82354" w:rsidRPr="00A52B27" w:rsidRDefault="00A52B27" w:rsidP="00A52B27">
      <w:pPr xmlns:w="http://schemas.openxmlformats.org/wordprocessingml/2006/main">
        <w:rPr>
          <w:rFonts w:ascii="Arial" w:hAnsi="Arial"/>
          <w:b/>
          <w:bCs/>
          <w:i/>
          <w:iCs/>
          <w:sz w:val="48"/>
        </w:rPr>
        <w:bidi/>
      </w:pPr>
      <w:r xmlns:w="http://schemas.openxmlformats.org/wordprocessingml/2006/main" w:rsidRPr="00A52B27">
        <w:rPr>
          <w:rFonts w:ascii="Arial" w:hAnsi="Arial"/>
          <w:b/>
          <w:bCs/>
          <w:i/>
          <w:iCs/>
          <w:sz w:val="48"/>
        </w:rPr>
        <w:t xml:space="preserve">السرطان المنسي: فهم سرطان المثانة</w:t>
      </w:r>
    </w:p>
    <w:p w14:paraId="07F9D17F"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5E6ADDC" w14:textId="77777777" w:rsidR="00E82354" w:rsidRDefault="00000000">
      <w:pPr xmlns:w="http://schemas.openxmlformats.org/wordprocessingml/2006/main">
        <w:spacing w:after="0"/>
        <w:bidi/>
      </w:pPr>
      <w:r xmlns:w="http://schemas.openxmlformats.org/wordprocessingml/2006/main">
        <w:rPr>
          <w:rFonts w:ascii="Arial" w:hAnsi="Arial"/>
        </w:rPr>
        <w:t xml:space="preserve">بيل، أنت تستمع الآن إلى بودكاست مساعدة مرضى السرطان الذي يقدمه الدكتور بيل إيفانز، ويقدمه لك برنامج مساعدة مرضى السرطان. أينما كنت، نحن هنا لنقدم لك المساعدة والأمل أثناء رحلتك في الوقاية من السرطان وعلاجه ورعايته، ونقدم لك المساعدة عندما تحتاجها حقًا.</w:t>
      </w:r>
    </w:p>
    <w:p w14:paraId="4DA897A7" w14:textId="77777777" w:rsidR="00E82354" w:rsidRDefault="00E82354">
      <w:pPr>
        <w:spacing w:after="0"/>
      </w:pPr>
    </w:p>
    <w:p w14:paraId="57CECD7D"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33AE1CDC" w14:textId="77777777" w:rsidR="00E82354" w:rsidRDefault="00000000">
      <w:pPr xmlns:w="http://schemas.openxmlformats.org/wordprocessingml/2006/main">
        <w:spacing w:after="0"/>
        <w:bidi/>
      </w:pPr>
      <w:r xmlns:w="http://schemas.openxmlformats.org/wordprocessingml/2006/main">
        <w:rPr>
          <w:rFonts w:ascii="Arial" w:hAnsi="Arial"/>
        </w:rPr>
        <w:t xml:space="preserve">حسنًا، مرحبًا بكم في برنامج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أنا مُضيفكم، الدكتور بيل إيفانز، ويسعدني حقًا أننا سنتحدث عن سرطان المثانة. كما تعلمون، أعتقد أن هذا سرطان لم يحظَ بالاهتمام الكافي. ويسعدني حقًا أن يكون معي اليوم أخصائيان، الدكتورة لورين ليانغ والدكتور علي خان </w:t>
      </w:r>
      <w:proofErr xmlns:w="http://schemas.openxmlformats.org/wordprocessingml/2006/main" w:type="spellStart"/>
      <w:r xmlns:w="http://schemas.openxmlformats.org/wordprocessingml/2006/main">
        <w:rPr>
          <w:rFonts w:ascii="Arial" w:hAnsi="Arial"/>
        </w:rPr>
        <w:t xml:space="preserve">ليلاني </w:t>
      </w:r>
      <w:proofErr xmlns:w="http://schemas.openxmlformats.org/wordprocessingml/2006/main" w:type="spellEnd"/>
      <w:r xmlns:w="http://schemas.openxmlformats.org/wordprocessingml/2006/main">
        <w:rPr>
          <w:rFonts w:ascii="Arial" w:hAnsi="Arial"/>
        </w:rPr>
        <w:t xml:space="preserve">. مرحبًا، وأنا ممتن حقًا لحقيقة أنك ستمنحنا بعض الوقت. أعلم أنكما مشغولان للغاية، وهذا هو الوقت من العام الذي تقومان فيه بالكثير من </w:t>
      </w:r>
      <w:proofErr xmlns:w="http://schemas.openxmlformats.org/wordprocessingml/2006/main" w:type="gramStart"/>
      <w:r xmlns:w="http://schemas.openxmlformats.org/wordprocessingml/2006/main">
        <w:rPr>
          <w:rFonts w:ascii="Arial" w:hAnsi="Arial"/>
        </w:rPr>
        <w:t xml:space="preserve">اللحاق بالركب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شكرًا جزيلاً لوجودك معنا الآن. لورين، أنت طبيب مسالك بولية في معهد ماكماستر لجراحة المسالك البولية الواقع في مستشفى سانت جوزيف هنا في هاميلتون، وأنت أستاذ مساعد وأنت أحد أطباء المسالك البولية الستة الذين يعملون في هذا المعهد.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فريق رائع قمتِ بتكوينه هناك. ومعكم، الدكتور علي خان لالاني، أستاذ مشارك في قسم الطب وقسم الأورام بجامعة ماكماستر، ويعمل في مركز جورز كي للسرطان. ومرة أخرى، يسعدني وجودكما هنا للحديث عن سرطان المثانة. </w:t>
      </w:r>
      <w:proofErr xmlns:w="http://schemas.openxmlformats.org/wordprocessingml/2006/main" w:type="gramStart"/>
      <w:r xmlns:w="http://schemas.openxmlformats.org/wordprocessingml/2006/main">
        <w:rPr>
          <w:rFonts w:ascii="Arial" w:hAnsi="Arial"/>
        </w:rPr>
        <w:t xml:space="preserve">عادةً </w:t>
      </w:r>
      <w:proofErr xmlns:w="http://schemas.openxmlformats.org/wordprocessingml/2006/main" w:type="gramEnd"/>
      <w:r xmlns:w="http://schemas.openxmlformats.org/wordprocessingml/2006/main">
        <w:rPr>
          <w:rFonts w:ascii="Arial" w:hAnsi="Arial"/>
        </w:rPr>
        <w:t xml:space="preserve">ما أبدأ بسؤال بسيط عن كيفية حصولك </w:t>
      </w:r>
      <w:proofErr xmlns:w="http://schemas.openxmlformats.org/wordprocessingml/2006/main" w:type="spellStart"/>
      <w:r xmlns:w="http://schemas.openxmlformats.org/wordprocessingml/2006/main">
        <w:rPr>
          <w:rFonts w:ascii="Arial" w:hAnsi="Arial"/>
        </w:rPr>
        <w:t xml:space="preserve">على </w:t>
      </w:r>
      <w:proofErr xmlns:w="http://schemas.openxmlformats.org/wordprocessingml/2006/main" w:type="spellEnd"/>
      <w:r xmlns:w="http://schemas.openxmlformats.org/wordprocessingml/2006/main">
        <w:rPr>
          <w:rFonts w:ascii="Arial" w:hAnsi="Arial"/>
        </w:rPr>
        <w:t xml:space="preserve">وظيفة طبيب مسالك بولية. وهكذا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لورين </w:t>
      </w:r>
      <w:proofErr xmlns:w="http://schemas.openxmlformats.org/wordprocessingml/2006/main" w:type="gramEnd"/>
      <w:r xmlns:w="http://schemas.openxmlformats.org/wordprocessingml/2006/main">
        <w:rPr>
          <w:rFonts w:ascii="Arial" w:hAnsi="Arial"/>
        </w:rPr>
        <w:t xml:space="preserve">، لماذا اخترت أن تكوني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منزلك الخاص؟ </w:t>
      </w:r>
      <w:proofErr xmlns:w="http://schemas.openxmlformats.org/wordprocessingml/2006/main" w:type="gramStart"/>
      <w:r xmlns:w="http://schemas.openxmlformats.org/wordprocessingml/2006/main">
        <w:rPr>
          <w:rFonts w:ascii="Arial" w:hAnsi="Arial"/>
        </w:rPr>
        <w:t xml:space="preserve">كانت هذه هي </w:t>
      </w:r>
      <w:proofErr xmlns:w="http://schemas.openxmlformats.org/wordprocessingml/2006/main" w:type="gramEnd"/>
      <w:r xmlns:w="http://schemas.openxmlformats.org/wordprocessingml/2006/main">
        <w:rPr>
          <w:rFonts w:ascii="Arial" w:hAnsi="Arial"/>
        </w:rPr>
        <w:t xml:space="preserve">فكرتك الأولية عن ما تريدين أن تكوني عندما تكبرين.</w:t>
      </w:r>
    </w:p>
    <w:p w14:paraId="399605B4" w14:textId="77777777" w:rsidR="00E82354" w:rsidRDefault="00E82354">
      <w:pPr>
        <w:spacing w:after="0"/>
      </w:pPr>
    </w:p>
    <w:p w14:paraId="4B65A5CE"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01:41</w:t>
      </w:r>
      <w:proofErr xmlns:w="http://schemas.openxmlformats.org/wordprocessingml/2006/main" w:type="gramEnd"/>
    </w:p>
    <w:p w14:paraId="15969A64" w14:textId="77777777" w:rsidR="00E82354" w:rsidRDefault="00000000">
      <w:pPr xmlns:w="http://schemas.openxmlformats.org/wordprocessingml/2006/main">
        <w:spacing w:after="0"/>
        <w:bidi/>
      </w:pPr>
      <w:r xmlns:w="http://schemas.openxmlformats.org/wordprocessingml/2006/main">
        <w:rPr>
          <w:rFonts w:ascii="Arial" w:hAnsi="Arial"/>
        </w:rPr>
        <w:t xml:space="preserve">أعتقد أنني عندما كنت صغيرًا، لم أفكر قط فيما سيأتي. كنت أفعل ما هو متاح أمامي. كان والداي يمتلكان متجرًا للآيس كريم. أوه، حقًا، أجل. وكما تعلمون، نشأت في ذلك المتجر. كانوا يبيعون الكثير من منتجات الحمية، مثل حمية أتكينز، ومنتجات خالية من السكر. أصبحت مهتمًا جدًا بالتغذية، ولكن بعد ذلك التحقت بجامعة كولومبيا وتخصصت في الفنون البصرية لأن مرشدي الطلاب قال لي: "افعل ما يحلو لك". </w:t>
      </w:r>
      <w:proofErr xmlns:w="http://schemas.openxmlformats.org/wordprocessingml/2006/main" w:type="gramStart"/>
      <w:r xmlns:w="http://schemas.openxmlformats.org/wordprocessingml/2006/main">
        <w:rPr>
          <w:rFonts w:ascii="Arial" w:hAnsi="Arial"/>
        </w:rPr>
        <w:t xml:space="preserve">وهكذا </w:t>
      </w:r>
      <w:proofErr xmlns:w="http://schemas.openxmlformats.org/wordprocessingml/2006/main" w:type="gramEnd"/>
      <w:r xmlns:w="http://schemas.openxmlformats.org/wordprocessingml/2006/main">
        <w:rPr>
          <w:rFonts w:ascii="Arial" w:hAnsi="Arial"/>
        </w:rPr>
        <w:t xml:space="preserve">كدتُ أن أصبح </w:t>
      </w:r>
      <w:proofErr xmlns:w="http://schemas.openxmlformats.org/wordprocessingml/2006/main" w:type="gramStart"/>
      <w:r xmlns:w="http://schemas.openxmlformats.org/wordprocessingml/2006/main">
        <w:rPr>
          <w:rFonts w:ascii="Arial" w:hAnsi="Arial"/>
        </w:rPr>
        <w:t xml:space="preserve">فنانًا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وبعد ذلك، فكرتُ،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ماذا سأفعل بحياتي؟ حسنًا، أنا </w:t>
      </w:r>
      <w:proofErr xmlns:w="http://schemas.openxmlformats.org/wordprocessingml/2006/main" w:type="gramStart"/>
      <w:r xmlns:w="http://schemas.openxmlformats.org/wordprocessingml/2006/main">
        <w:rPr>
          <w:rFonts w:ascii="Arial" w:hAnsi="Arial"/>
        </w:rPr>
        <w:t xml:space="preserve">أكسب </w:t>
      </w:r>
      <w:proofErr xmlns:w="http://schemas.openxmlformats.org/wordprocessingml/2006/main" w:type="gramEnd"/>
      <w:r xmlns:w="http://schemas.openxmlformats.org/wordprocessingml/2006/main">
        <w:rPr>
          <w:rFonts w:ascii="Arial" w:hAnsi="Arial"/>
        </w:rPr>
        <w:t xml:space="preserve">عيشي. كيف أكسب عيشي؟ كيف أحصل على رعاية صحية؟ وبحثتُ </w:t>
      </w:r>
      <w:proofErr xmlns:w="http://schemas.openxmlformats.org/wordprocessingml/2006/main" w:type="gramStart"/>
      <w:r xmlns:w="http://schemas.openxmlformats.org/wordprocessingml/2006/main">
        <w:rPr>
          <w:rFonts w:ascii="Arial" w:hAnsi="Arial"/>
        </w:rPr>
        <w:t xml:space="preserve">عن </w:t>
      </w:r>
      <w:proofErr xmlns:w="http://schemas.openxmlformats.org/wordprocessingml/2006/main" w:type="gramEnd"/>
      <w:r xmlns:w="http://schemas.openxmlformats.org/wordprocessingml/2006/main">
        <w:rPr>
          <w:rFonts w:ascii="Arial" w:hAnsi="Arial"/>
        </w:rPr>
        <w:t xml:space="preserve">ماجستير في التغذية في جامعة كولومبيا، وفكرتُ في نفسي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أعتقد أنه إذا كنت طبيبًا، فسيستمع الناس إلى نصيحتي أكثر من مجرد أخصائي تغذية. وهكذا بدأت رحلتي الطويلة </w:t>
      </w:r>
      <w:proofErr xmlns:w="http://schemas.openxmlformats.org/wordprocessingml/2006/main" w:type="gramStart"/>
      <w:r xmlns:w="http://schemas.openxmlformats.org/wordprocessingml/2006/main">
        <w:rPr>
          <w:rFonts w:ascii="Arial" w:hAnsi="Arial"/>
        </w:rPr>
        <w:t xml:space="preserve">للالتحاق </w:t>
      </w:r>
      <w:proofErr xmlns:w="http://schemas.openxmlformats.org/wordprocessingml/2006/main" w:type="gramEnd"/>
      <w:r xmlns:w="http://schemas.openxmlformats.org/wordprocessingml/2006/main">
        <w:rPr>
          <w:rFonts w:ascii="Arial" w:hAnsi="Arial"/>
        </w:rPr>
        <w:t xml:space="preserve">بكلية الطب. في كلية الطب، وجدتُ أن أطباء الطب كانوا ينفرون من صراحتي، بينما كان أطباء الجراحة أكثر ارتياحًا معي. هذا ما دفعني إلى التخصص في جراحة المسالك البولية. أجريتُ أبحاثًا </w:t>
      </w:r>
      <w:proofErr xmlns:w="http://schemas.openxmlformats.org/wordprocessingml/2006/main" w:type="gramStart"/>
      <w:r xmlns:w="http://schemas.openxmlformats.org/wordprocessingml/2006/main">
        <w:rPr>
          <w:rFonts w:ascii="Arial" w:hAnsi="Arial"/>
        </w:rPr>
        <w:t xml:space="preserve">رائعة </w:t>
      </w:r>
      <w:proofErr xmlns:w="http://schemas.openxmlformats.org/wordprocessingml/2006/main" w:type="gramEnd"/>
      <w:r xmlns:w="http://schemas.openxmlformats.org/wordprocessingml/2006/main">
        <w:rPr>
          <w:rFonts w:ascii="Arial" w:hAnsi="Arial"/>
        </w:rPr>
        <w:t xml:space="preserve">مع أطباء </w:t>
      </w:r>
      <w:proofErr xmlns:w="http://schemas.openxmlformats.org/wordprocessingml/2006/main" w:type="gramStart"/>
      <w:r xmlns:w="http://schemas.openxmlformats.org/wordprocessingml/2006/main">
        <w:rPr>
          <w:rFonts w:ascii="Arial" w:hAnsi="Arial"/>
        </w:rPr>
        <w:t xml:space="preserve">متميزين </w:t>
      </w:r>
      <w:proofErr xmlns:w="http://schemas.openxmlformats.org/wordprocessingml/2006/main" w:type="gramEnd"/>
      <w:r xmlns:w="http://schemas.openxmlformats.org/wordprocessingml/2006/main">
        <w:rPr>
          <w:rFonts w:ascii="Arial" w:hAnsi="Arial"/>
        </w:rPr>
        <w:t xml:space="preserve">في هذا المجال. كانت درجاتي جيدة، وهكذا انتهى بي المطاف في تخصص جراحة المسالك البولية، حيث انجذبتُ في الغالب إلى الروبوتات والليزر والأنشطة الممتعة التي نمارسها. كنتُ...</w:t>
      </w:r>
    </w:p>
    <w:p w14:paraId="4DADBDE7" w14:textId="77777777" w:rsidR="00E82354" w:rsidRDefault="00E82354">
      <w:pPr>
        <w:spacing w:after="0"/>
      </w:pPr>
    </w:p>
    <w:p w14:paraId="1D5B1D03"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03:10</w:t>
      </w:r>
      <w:proofErr xmlns:w="http://schemas.openxmlformats.org/wordprocessingml/2006/main" w:type="gramEnd"/>
    </w:p>
    <w:p w14:paraId="4B74CA9D" w14:textId="77777777" w:rsidR="00E82354" w:rsidRDefault="00000000">
      <w:pPr xmlns:w="http://schemas.openxmlformats.org/wordprocessingml/2006/main">
        <w:spacing w:after="0"/>
        <w:bidi/>
      </w:pPr>
      <w:proofErr xmlns:w="http://schemas.openxmlformats.org/wordprocessingml/2006/main" w:type="spell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قدوة </w:t>
      </w:r>
      <w:proofErr xmlns:w="http://schemas.openxmlformats.org/wordprocessingml/2006/main" w:type="spellEnd"/>
      <w:r xmlns:w="http://schemas.openxmlformats.org/wordprocessingml/2006/main">
        <w:rPr>
          <w:rFonts w:ascii="Arial" w:hAnsi="Arial"/>
        </w:rPr>
        <w:t xml:space="preserve">؟ ثم ذكرتِ الروبوتات والليزر؟ حسنًا، هذا مسار مهني مثير للاهتمام، وهو من أكثر المسارات التي سمعنا عنها في البودكاست إثارة. علي كاي، هل يمكنكِ مجاراته؟</w:t>
      </w:r>
    </w:p>
    <w:p w14:paraId="5A8DD0A9" w14:textId="77777777" w:rsidR="00E82354" w:rsidRDefault="00E82354">
      <w:pPr>
        <w:spacing w:after="0"/>
      </w:pPr>
    </w:p>
    <w:p w14:paraId="0D8AC541"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03:23</w:t>
      </w:r>
      <w:proofErr xmlns:w="http://schemas.openxmlformats.org/wordprocessingml/2006/main" w:type="gramEnd"/>
    </w:p>
    <w:p w14:paraId="1FBE0AA2" w14:textId="77777777" w:rsidR="00E82354" w:rsidRDefault="00000000">
      <w:pPr xmlns:w="http://schemas.openxmlformats.org/wordprocessingml/2006/main">
        <w:spacing w:after="0"/>
        <w:bidi/>
      </w:pPr>
      <w:r xmlns:w="http://schemas.openxmlformats.org/wordprocessingml/2006/main">
        <w:rPr>
          <w:rFonts w:ascii="Arial" w:hAnsi="Arial"/>
        </w:rPr>
        <w:t xml:space="preserve">نعم، من الصعب، من الصعب التفوق على ذلك. أعني ذلك الطفل من المهاجرين أيضًا. </w:t>
      </w:r>
      <w:proofErr xmlns:w="http://schemas.openxmlformats.org/wordprocessingml/2006/main" w:type="gramStart"/>
      <w:r xmlns:w="http://schemas.openxmlformats.org/wordprocessingml/2006/main">
        <w:rPr>
          <w:rFonts w:ascii="Arial" w:hAnsi="Arial"/>
        </w:rPr>
        <w:t xml:space="preserve">جميع </w:t>
      </w:r>
      <w:proofErr xmlns:w="http://schemas.openxmlformats.org/wordprocessingml/2006/main" w:type="gramEnd"/>
      <w:r xmlns:w="http://schemas.openxmlformats.org/wordprocessingml/2006/main">
        <w:rPr>
          <w:rFonts w:ascii="Arial" w:hAnsi="Arial"/>
        </w:rPr>
        <w:t xml:space="preserve">عائلتي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مخطط </w:t>
      </w:r>
      <w:proofErr xmlns:w="http://schemas.openxmlformats.org/wordprocessingml/2006/main" w:type="gramEnd"/>
      <w:r xmlns:w="http://schemas.openxmlformats.org/wordprocessingml/2006/main">
        <w:rPr>
          <w:rFonts w:ascii="Arial" w:hAnsi="Arial"/>
        </w:rPr>
        <w:t xml:space="preserve">الأعمال </w:t>
      </w:r>
      <w:proofErr xmlns:w="http://schemas.openxmlformats.org/wordprocessingml/2006/main" w:type="gramStart"/>
      <w:r xmlns:w="http://schemas.openxmlformats.org/wordprocessingml/2006/main">
        <w:rPr>
          <w:rFonts w:ascii="Arial" w:hAnsi="Arial"/>
        </w:rPr>
        <w:t xml:space="preserve">للمحاسبين. لذا لم يكن هناك طب </w:t>
      </w:r>
      <w:proofErr xmlns:w="http://schemas.openxmlformats.org/wordprocessingml/2006/main" w:type="gramStart"/>
      <w:r xmlns:w="http://schemas.openxmlformats.org/wordprocessingml/2006/main">
        <w:rPr>
          <w:rFonts w:ascii="Arial" w:hAnsi="Arial"/>
        </w:rPr>
        <w:t xml:space="preserve">على الإطلاق </w:t>
      </w:r>
      <w:proofErr xmlns:w="http://schemas.openxmlformats.org/wordprocessingml/2006/main" w:type="gramEnd"/>
      <w:r xmlns:w="http://schemas.openxmlformats.org/wordprocessingml/2006/main">
        <w:rPr>
          <w:rFonts w:ascii="Arial" w:hAnsi="Arial"/>
        </w:rPr>
        <w:t xml:space="preserve">في عائلتي قبل أن أقرر أيضًا الالتحاق بالطب كما قال مرشدو التوجيه المضحكون في المدرسة الابتدائية، كما تعلم </w:t>
      </w:r>
      <w:proofErr xmlns:w="http://schemas.openxmlformats.org/wordprocessingml/2006/main" w:type="gramStart"/>
      <w:r xmlns:w="http://schemas.openxmlformats.org/wordprocessingml/2006/main">
        <w:rPr>
          <w:rFonts w:ascii="Arial" w:hAnsi="Arial"/>
        </w:rPr>
        <w:t xml:space="preserve">، أنت </w:t>
      </w:r>
      <w:proofErr xmlns:w="http://schemas.openxmlformats.org/wordprocessingml/2006/main" w:type="gramEnd"/>
      <w:r xmlns:w="http://schemas.openxmlformats.org/wordprocessingml/2006/main">
        <w:rPr>
          <w:rFonts w:ascii="Arial" w:hAnsi="Arial"/>
        </w:rPr>
        <w:t xml:space="preserve">أعسر </w:t>
      </w:r>
      <w:proofErr xmlns:w="http://schemas.openxmlformats.org/wordprocessingml/2006/main" w:type="gramStart"/>
      <w:r xmlns:w="http://schemas.openxmlformats.org/wordprocessingml/2006/main">
        <w:rPr>
          <w:rFonts w:ascii="Arial" w:hAnsi="Arial"/>
        </w:rPr>
        <w:t xml:space="preserve">، أنت أكثر فنية، لذا ستكون اللغات والموسيقى والفنون هي ما تفعله. ولذا </w:t>
      </w:r>
      <w:proofErr xmlns:w="http://schemas.openxmlformats.org/wordprocessingml/2006/main" w:type="gramStart"/>
      <w:r xmlns:w="http://schemas.openxmlformats.org/wordprocessingml/2006/main">
        <w:rPr>
          <w:rFonts w:ascii="Arial" w:hAnsi="Arial"/>
        </w:rPr>
        <w:t xml:space="preserve">أستمتع </w:t>
      </w:r>
      <w:proofErr xmlns:w="http://schemas.openxmlformats.org/wordprocessingml/2006/main" w:type="gramEnd"/>
      <w:r xmlns:w="http://schemas.openxmlformats.org/wordprocessingml/2006/main">
        <w:rPr>
          <w:rFonts w:ascii="Arial" w:hAnsi="Arial"/>
        </w:rPr>
        <w:t xml:space="preserve">بكل ذلك. ولكن، نعم، ماذا </w:t>
      </w:r>
      <w:proofErr xmlns:w="http://schemas.openxmlformats.org/wordprocessingml/2006/main" w:type="gramStart"/>
      <w:r xmlns:w="http://schemas.openxmlformats.org/wordprocessingml/2006/main">
        <w:rPr>
          <w:rFonts w:ascii="Arial" w:hAnsi="Arial"/>
        </w:rPr>
        <w:t xml:space="preserve">عن </w:t>
      </w:r>
      <w:proofErr xmlns:w="http://schemas.openxmlformats.org/wordprocessingml/2006/main" w:type="gramEnd"/>
      <w:r xmlns:w="http://schemas.openxmlformats.org/wordprocessingml/2006/main">
        <w:rPr>
          <w:rFonts w:ascii="Arial" w:hAnsi="Arial"/>
        </w:rPr>
        <w:t xml:space="preserve">الطب؟ إنه أمر مضحك، أعتقد أنني بدأت </w:t>
      </w:r>
      <w:proofErr xmlns:w="http://schemas.openxmlformats.org/wordprocessingml/2006/main" w:type="gramStart"/>
      <w:r xmlns:w="http://schemas.openxmlformats.org/wordprocessingml/2006/main">
        <w:rPr>
          <w:rFonts w:ascii="Arial" w:hAnsi="Arial"/>
        </w:rPr>
        <w:t xml:space="preserve">بالفعل أهتم بالمهارات </w:t>
      </w:r>
      <w:proofErr xmlns:w="http://schemas.openxmlformats.org/wordprocessingml/2006/main" w:type="gramEnd"/>
      <w:r xmlns:w="http://schemas.openxmlformats.org/wordprocessingml/2006/main">
        <w:rPr>
          <w:rFonts w:ascii="Arial" w:hAnsi="Arial"/>
        </w:rPr>
        <w:t xml:space="preserve">الإجرائية </w:t>
      </w:r>
      <w:proofErr xmlns:w="http://schemas.openxmlformats.org/wordprocessingml/2006/main" w:type="gramEnd"/>
      <w:r xmlns:w="http://schemas.openxmlformats.org/wordprocessingml/2006/main">
        <w:rPr>
          <w:rFonts w:ascii="Arial" w:hAnsi="Arial"/>
        </w:rPr>
        <w:t xml:space="preserve">، على الرغم من أنني في الطب الباطني، فكرت، سأكون طبيبًا في الجهاز الهضمي. سأكون أخصائيًا </w:t>
      </w:r>
      <w:proofErr xmlns:w="http://schemas.openxmlformats.org/wordprocessingml/2006/main" w:type="spellStart"/>
      <w:r xmlns:w="http://schemas.openxmlformats.org/wordprocessingml/2006/main">
        <w:rPr>
          <w:rFonts w:ascii="Arial" w:hAnsi="Arial"/>
        </w:rPr>
        <w:t xml:space="preserve">في الخنازير </w:t>
      </w:r>
      <w:proofErr xmlns:w="http://schemas.openxmlformats.org/wordprocessingml/2006/main" w:type="spellEnd"/>
      <w:r xmlns:w="http://schemas.openxmlformats.org/wordprocessingml/2006/main">
        <w:rPr>
          <w:rFonts w:ascii="Arial" w:hAnsi="Arial"/>
        </w:rPr>
        <w:t xml:space="preserve">، هذا كل شيء. ثم، كما تعلم، أتذكر في نهاية السنة الأولى، قلت، كما تعلم، لقد أجريت مكالمة تطوعية مع زميل، مثل، من يفعل ذلك؟ لكنني قررت أن أفعل ذلك مع زميل لفهم </w:t>
      </w:r>
      <w:proofErr xmlns:w="http://schemas.openxmlformats.org/wordprocessingml/2006/main" w:type="spellStart"/>
      <w:r xmlns:w="http://schemas.openxmlformats.org/wordprocessingml/2006/main">
        <w:rPr>
          <w:rFonts w:ascii="Arial" w:hAnsi="Arial"/>
        </w:rPr>
        <w:t xml:space="preserve">الجهاز الهضمي </w:t>
      </w:r>
      <w:proofErr xmlns:w="http://schemas.openxmlformats.org/wordprocessingml/2006/main" w:type="spellEnd"/>
      <w:r xmlns:w="http://schemas.openxmlformats.org/wordprocessingml/2006/main">
        <w:rPr>
          <w:rFonts w:ascii="Arial" w:hAnsi="Arial"/>
        </w:rPr>
        <w:t xml:space="preserve">بشكل أفضل. وقلت، هذا رائع، ولكن في الساعة 2 صباحًا هل أريد أن أكون نطاقًا لشخص ما في وحدة العناية المركزة؟ وقلتُ، كما تعلمون، عليّ توسيع آفاقي قليلاً. ثم، على أي حال، ظهر علم الأورام، أعتقد أنه مزيج من الشخصية والعلم، وهكذا يصبح الباقي تاريخًا. إذًا، يا إلهي،</w:t>
      </w:r>
    </w:p>
    <w:p w14:paraId="58AAAF48" w14:textId="77777777" w:rsidR="00E82354" w:rsidRDefault="00E82354">
      <w:pPr>
        <w:spacing w:after="0"/>
      </w:pPr>
    </w:p>
    <w:p w14:paraId="27135378"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04:22</w:t>
      </w:r>
      <w:proofErr xmlns:w="http://schemas.openxmlformats.org/wordprocessingml/2006/main" w:type="gramEnd"/>
    </w:p>
    <w:p w14:paraId="2B75F52B" w14:textId="77777777" w:rsidR="00E82354" w:rsidRDefault="00000000">
      <w:pPr xmlns:w="http://schemas.openxmlformats.org/wordprocessingml/2006/main">
        <w:spacing w:after="0"/>
        <w:bidi/>
      </w:pPr>
      <w:r xmlns:w="http://schemas.openxmlformats.org/wordprocessingml/2006/main">
        <w:rPr>
          <w:rFonts w:ascii="Arial" w:hAnsi="Arial"/>
        </w:rPr>
        <w:t xml:space="preserve">رائع. أعتقد أنكما وصلتما إلى مكانة جيدة، أجل. </w:t>
      </w:r>
      <w:proofErr xmlns:w="http://schemas.openxmlformats.org/wordprocessingml/2006/main" w:type="gramStart"/>
      <w:r xmlns:w="http://schemas.openxmlformats.org/wordprocessingml/2006/main">
        <w:rPr>
          <w:rFonts w:ascii="Arial" w:hAnsi="Arial"/>
        </w:rPr>
        <w:t xml:space="preserve">شكرًا </w:t>
      </w:r>
      <w:proofErr xmlns:w="http://schemas.openxmlformats.org/wordprocessingml/2006/main" w:type="gramEnd"/>
      <w:r xmlns:w="http://schemas.openxmlformats.org/wordprocessingml/2006/main">
        <w:rPr>
          <w:rFonts w:ascii="Arial" w:hAnsi="Arial"/>
        </w:rPr>
        <w:t xml:space="preserve">لكما. الآن، فيما يتعلق بسرطان المثانة، دهشتُ عندما قرأتُ قليلًا عن مدى شيوعه في كندا. يُشخّص </w:t>
      </w:r>
      <w:proofErr xmlns:w="http://schemas.openxmlformats.org/wordprocessingml/2006/main" w:type="gramStart"/>
      <w:r xmlns:w="http://schemas.openxmlformats.org/wordprocessingml/2006/main">
        <w:rPr>
          <w:rFonts w:ascii="Arial" w:hAnsi="Arial"/>
        </w:rPr>
        <w:t xml:space="preserve">أكثر من 12,000 </w:t>
      </w:r>
      <w:proofErr xmlns:w="http://schemas.openxmlformats.org/wordprocessingml/2006/main" w:type="gramEnd"/>
      <w:r xmlns:w="http://schemas.openxmlformats.org/wordprocessingml/2006/main">
        <w:rPr>
          <w:rFonts w:ascii="Arial" w:hAnsi="Arial"/>
        </w:rPr>
        <w:t xml:space="preserve">شخص بسرطان المثانة سنويًا. في كندا، أصبح خامس أكثر أنواع السرطان شيوعًا يختفي. نفكر في أنواع السرطان الأربعة الرئيسية، كما تعلمون، سرطان الثدي والقولون الطويل والبروستاتا. ولا نفكر كثيرًا في سرطان المثانة.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تأخرنا كثيرًا في الحديث عنه في البودكاست. وأعتقد أنه أهم مما كنا ندرك، وهو أكثر شيوعًا لدى الرجال منه لدى النساء، ولكن أخبرني قليلًا عن عوامل خطر الإصابة بسرطان المثانة؟</w:t>
      </w:r>
    </w:p>
    <w:p w14:paraId="674B2C8A" w14:textId="77777777" w:rsidR="00E82354" w:rsidRDefault="00E82354">
      <w:pPr>
        <w:spacing w:after="0"/>
      </w:pPr>
    </w:p>
    <w:p w14:paraId="49F893A2"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05:06</w:t>
      </w:r>
      <w:proofErr xmlns:w="http://schemas.openxmlformats.org/wordprocessingml/2006/main" w:type="gramEnd"/>
    </w:p>
    <w:p w14:paraId="60447E19"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أسهلها هو التدخين. عامل خطر قابل للتعديل. المدخنون أكثر عرضة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للإصابة بسرطان المثانة من </w:t>
      </w:r>
      <w:proofErr xmlns:w="http://schemas.openxmlformats.org/wordprocessingml/2006/main" w:type="gramStart"/>
      <w:r xmlns:w="http://schemas.openxmlformats.org/wordprocessingml/2006/main">
        <w:rPr>
          <w:rFonts w:ascii="Arial" w:hAnsi="Arial"/>
        </w:rPr>
        <w:t xml:space="preserve">غير المدخنين .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كذلك </w:t>
      </w:r>
      <w:proofErr xmlns:w="http://schemas.openxmlformats.org/wordprocessingml/2006/main" w:type="gramEnd"/>
      <w:r xmlns:w="http://schemas.openxmlformats.org/wordprocessingml/2006/main">
        <w:rPr>
          <w:rFonts w:ascii="Arial" w:hAnsi="Arial"/>
        </w:rPr>
        <w:t xml:space="preserve">المرضى الذين </w:t>
      </w:r>
      <w:proofErr xmlns:w="http://schemas.openxmlformats.org/wordprocessingml/2006/main" w:type="gramStart"/>
      <w:r xmlns:w="http://schemas.openxmlformats.org/wordprocessingml/2006/main">
        <w:rPr>
          <w:rFonts w:ascii="Arial" w:hAnsi="Arial"/>
        </w:rPr>
        <w:t xml:space="preserve">يتعرضون </w:t>
      </w:r>
      <w:proofErr xmlns:w="http://schemas.openxmlformats.org/wordprocessingml/2006/main" w:type="gramEnd"/>
      <w:r xmlns:w="http://schemas.openxmlformats.org/wordprocessingml/2006/main">
        <w:rPr>
          <w:rFonts w:ascii="Arial" w:hAnsi="Arial"/>
        </w:rPr>
        <w:t xml:space="preserve">لأصباغ الأنيلين. كنتُ أعمل في مجال الدباغة، أو كنتُ أعمل في مصففي الشعر، أو المرضى الذين يعانون من أنواع أخرى من السرطان، أو الذين خضعوا لعلاجات للسرطان، أو تعرضوا للعلاج الكيميائي والإشعاعي. للأسف، الكثير من مرضانا ممن عملوا في المصانع وتعرضوا لعوامل مثل الصهر والدخان وما شابه. أيضًا، ولسبب ما، فإن المرضى الذين يعملون في ورش </w:t>
      </w:r>
      <w:proofErr xmlns:w="http://schemas.openxmlformats.org/wordprocessingml/2006/main" w:type="gramStart"/>
      <w:r xmlns:w="http://schemas.openxmlformats.org/wordprocessingml/2006/main">
        <w:rPr>
          <w:rFonts w:ascii="Arial" w:hAnsi="Arial"/>
        </w:rPr>
        <w:t xml:space="preserve">الميكانيكا </w:t>
      </w:r>
      <w:proofErr xmlns:w="http://schemas.openxmlformats.org/wordprocessingml/2006/main" w:type="gramEnd"/>
      <w:r xmlns:w="http://schemas.openxmlformats.org/wordprocessingml/2006/main">
        <w:rPr>
          <w:rFonts w:ascii="Arial" w:hAnsi="Arial"/>
        </w:rPr>
        <w:t xml:space="preserve">وما شابه، يستخدمون مخففات الطلاء والبنزين، وهي مواد كيميائية كريهة الرائحة. لذا،</w:t>
      </w:r>
    </w:p>
    <w:p w14:paraId="3EA67387" w14:textId="77777777" w:rsidR="00E82354" w:rsidRDefault="00E82354">
      <w:pPr>
        <w:spacing w:after="0"/>
      </w:pPr>
    </w:p>
    <w:p w14:paraId="12AAD1D8"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05:52</w:t>
      </w:r>
      <w:proofErr xmlns:w="http://schemas.openxmlformats.org/wordprocessingml/2006/main" w:type="gramEnd"/>
    </w:p>
    <w:p w14:paraId="3E41101A" w14:textId="77777777" w:rsidR="00E82354" w:rsidRDefault="00000000">
      <w:pPr xmlns:w="http://schemas.openxmlformats.org/wordprocessingml/2006/main">
        <w:spacing w:after="0"/>
        <w:bidi/>
      </w:pPr>
      <w:r xmlns:w="http://schemas.openxmlformats.org/wordprocessingml/2006/main">
        <w:rPr>
          <w:rFonts w:ascii="Arial" w:hAnsi="Arial"/>
        </w:rPr>
        <w:t xml:space="preserve">وبما أن هاميلتون هي المكان الذي يوجد فيه الكثير من التصنيع وصهر الصلب وما إلى ذلك، </w:t>
      </w:r>
      <w:proofErr xmlns:w="http://schemas.openxmlformats.org/wordprocessingml/2006/main" w:type="gramStart"/>
      <w:r xmlns:w="http://schemas.openxmlformats.org/wordprocessingml/2006/main">
        <w:rPr>
          <w:rFonts w:ascii="Arial" w:hAnsi="Arial"/>
        </w:rPr>
        <w:t xml:space="preserve">فهل </w:t>
      </w:r>
      <w:proofErr xmlns:w="http://schemas.openxmlformats.org/wordprocessingml/2006/main" w:type="gramEnd"/>
      <w:r xmlns:w="http://schemas.openxmlformats.org/wordprocessingml/2006/main">
        <w:rPr>
          <w:rFonts w:ascii="Arial" w:hAnsi="Arial"/>
        </w:rPr>
        <w:t xml:space="preserve">نشهد هنا المزيد من حالات سرطان المثانة مقارنة بالعديد من الأماكن الأخرى؟</w:t>
      </w:r>
    </w:p>
    <w:p w14:paraId="61139DF8" w14:textId="77777777" w:rsidR="00E82354" w:rsidRDefault="00E82354">
      <w:pPr>
        <w:spacing w:after="0"/>
      </w:pPr>
    </w:p>
    <w:p w14:paraId="48A01BD8"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06:01</w:t>
      </w:r>
      <w:proofErr xmlns:w="http://schemas.openxmlformats.org/wordprocessingml/2006/main" w:type="gramEnd"/>
    </w:p>
    <w:p w14:paraId="415904C3" w14:textId="77777777" w:rsidR="00E82354" w:rsidRDefault="00000000">
      <w:pPr xmlns:w="http://schemas.openxmlformats.org/wordprocessingml/2006/main">
        <w:spacing w:after="0"/>
        <w:bidi/>
      </w:pPr>
      <w:r xmlns:w="http://schemas.openxmlformats.org/wordprocessingml/2006/main">
        <w:rPr>
          <w:rFonts w:ascii="Arial" w:hAnsi="Arial"/>
        </w:rPr>
        <w:t xml:space="preserve">أعتقد أنني رأيتُ الكثير من حالات سرطان المثانة في كل مكان زرته، ولكن أعتقد أيضًا أن هذا، كما تعلمون، نتيجةً لعملي. وهكذا، هناك سرطان المثانة. أعتقد أن عدد الحالات هنا أكبر مما هو عليه في تورنتو. بالطبع، لم تذكر...</w:t>
      </w:r>
    </w:p>
    <w:p w14:paraId="0F1877C5" w14:textId="77777777" w:rsidR="00E82354" w:rsidRDefault="00E82354">
      <w:pPr>
        <w:spacing w:after="0"/>
      </w:pPr>
    </w:p>
    <w:p w14:paraId="38B78C9F" w14:textId="77777777" w:rsidR="00E82354"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06:15</w:t>
      </w:r>
      <w:proofErr xmlns:w="http://schemas.openxmlformats.org/wordprocessingml/2006/main" w:type="gramEnd"/>
    </w:p>
    <w:p w14:paraId="749A713F" w14:textId="77777777" w:rsidR="00E82354" w:rsidRDefault="00000000">
      <w:pPr xmlns:w="http://schemas.openxmlformats.org/wordprocessingml/2006/main">
        <w:spacing w:after="0"/>
        <w:bidi/>
      </w:pPr>
      <w:r xmlns:w="http://schemas.openxmlformats.org/wordprocessingml/2006/main">
        <w:rPr>
          <w:rFonts w:ascii="Arial" w:hAnsi="Arial"/>
        </w:rPr>
        <w:t xml:space="preserve">العمر، وهو أمر لا نستطيع التحكم به، ولكن مع تقدمنا في السن، أعتقد أننا نواجه خطرًا أكبر للإصابة بجميع أنواع السرطان، عمليًا، بما في ذلك سرطان المثانة. يسعدني أنك ذكرت التدخين بصفتك أحد المسؤولين عن برنامج الإقلاع عن التدخين في المقاطعة. أعتقد أن الكثير من الناس يفكرون فقط في سرطان الرئة أو ربما سرطان الرأس والرقبة المرتبط بالتدخين، ولكن هناك عشرات الأنواع الأخرى من السرطان المرتبطة بالتدخين، وسرطان المثانة أحدها البارز.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المهم حقًا إيصال رسالة مفادها أنه يجب على الناس الإقلاع عن التدخين إذا كانوا يدخنون حاليًا أو لم يبدأوا أبدًا. الوضع المثالي </w:t>
      </w:r>
      <w:proofErr xmlns:w="http://schemas.openxmlformats.org/wordprocessingml/2006/main" w:type="gramStart"/>
      <w:r xmlns:w="http://schemas.openxmlformats.org/wordprocessingml/2006/main">
        <w:rPr>
          <w:rFonts w:ascii="Arial" w:hAnsi="Arial"/>
        </w:rPr>
        <w:t xml:space="preserve">لمحاولة </w:t>
      </w:r>
      <w:proofErr xmlns:w="http://schemas.openxmlformats.org/wordprocessingml/2006/main" w:type="gramEnd"/>
      <w:r xmlns:w="http://schemas.openxmlformats.org/wordprocessingml/2006/main">
        <w:rPr>
          <w:rFonts w:ascii="Arial" w:hAnsi="Arial"/>
        </w:rPr>
        <w:t xml:space="preserve">تجنب أشياء مثل سرطان المثانة، من بين أمور أخرى، ربما أسألك فقط عن كوفيد في وادي السيليكون، من حيث العرض، مثل، كيف يمكن لشخص أن يكون على دراية أو يشك في وجود خطأ قد يؤدي إلى التشخيص؟</w:t>
      </w:r>
    </w:p>
    <w:p w14:paraId="63F774A5" w14:textId="77777777" w:rsidR="00E82354" w:rsidRDefault="00E82354">
      <w:pPr>
        <w:spacing w:after="0"/>
      </w:pPr>
    </w:p>
    <w:p w14:paraId="2742DA66"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07:08</w:t>
      </w:r>
      <w:proofErr xmlns:w="http://schemas.openxmlformats.org/wordprocessingml/2006/main" w:type="gramEnd"/>
    </w:p>
    <w:p w14:paraId="4AC14994" w14:textId="77777777" w:rsidR="00E82354" w:rsidRDefault="00000000">
      <w:pPr xmlns:w="http://schemas.openxmlformats.org/wordprocessingml/2006/main">
        <w:spacing w:after="0"/>
        <w:bidi/>
      </w:pPr>
      <w:r xmlns:w="http://schemas.openxmlformats.org/wordprocessingml/2006/main">
        <w:rPr>
          <w:rFonts w:ascii="Arial" w:hAnsi="Arial"/>
        </w:rPr>
        <w:t xml:space="preserve">سؤالٌ واحدٌ، وهو سؤالٌ يراه شخصٌ مثل الدكتور ليانغ كثيرًا كطبيب مسالك بولية، ولكننا نسمع هذا بالتأكيد عندما نراهم في طب الأورام، ونعود إلى القصة كاملةً. غالبًا ما يبدأ الأمر بشجرة الهيم أو الدم في البول. كما تعلم، لقد تعلمتُ دائمًا في كلية الطب شجرة الهيم غير المؤلمة. وبالنسبة لشخصٍ يزيد عمره عن </w:t>
      </w:r>
      <w:proofErr xmlns:w="http://schemas.openxmlformats.org/wordprocessingml/2006/main" w:type="gramStart"/>
      <w:r xmlns:w="http://schemas.openxmlformats.org/wordprocessingml/2006/main">
        <w:rPr>
          <w:rFonts w:ascii="Arial" w:hAnsi="Arial"/>
        </w:rPr>
        <w:t xml:space="preserve">60 عامًا </w:t>
      </w:r>
      <w:proofErr xmlns:w="http://schemas.openxmlformats.org/wordprocessingml/2006/main" w:type="gramEnd"/>
      <w:r xmlns:w="http://schemas.openxmlformats.org/wordprocessingml/2006/main">
        <w:rPr>
          <w:rFonts w:ascii="Arial" w:hAnsi="Arial"/>
        </w:rPr>
        <w:t xml:space="preserve">، يُصاب بسرطان المثانة حتى يثبت العكس، أليس كذلك؟ لذا، كما تعلم، تفكر في مكان الآفة وما يمكن أن تُنتجه أو تتجلى به، وبالتفكير في مسار الظهارة البولية بالكامل، فإننا نتحدث عن سرطان المثانة. ولكن من الواضح أن بطانة الحالب والحوض الكلوي متشابهة.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أود أن أقول، كما تعلم، إن الألم والدم في البول هو بالتأكيد أحد أكثر الأشياء شيوعًا التي أود أن أقولها بأثر رجعي، كما نراها، ولكن بحلول الوقت الذي يرى فيه المرضى طبيب أورام، يكون الأمر غازيًا للعضلات أو أكثر. لكن هذه غالبًا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تؤدي إلى فحص طبي شامل للمريض، حيث يُراجع طبيب المسالك البولية ويحصل على صورة شاملة لما بداخل المثانة وما وراءها. وكما ذكرتَ، فهذه، كما هو متوقع، جزء من مشاكل التدخين التاريخية المرتبطة بالشيخوخة، مع أنني أعتقد أن الناس علقوا حتى في بودكاستك الخاص على أن معدلات التدخين آخذة في التناقص الآن، لكن الفئة العمرية المتوسطة التي بلغت الستينيات من العمر والتجارب السريرية شيء، بينما نراها غالبًا في الثمانينيات وما بعدها، حتى مع وصولهم إلى المعرفة الطبية.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فهي </w:t>
      </w:r>
      <w:proofErr xmlns:w="http://schemas.openxmlformats.org/wordprocessingml/2006/main" w:type="gramStart"/>
      <w:r xmlns:w="http://schemas.openxmlformats.org/wordprocessingml/2006/main">
        <w:rPr>
          <w:rFonts w:ascii="Arial" w:hAnsi="Arial"/>
        </w:rPr>
        <w:t xml:space="preserve">مشكلة </w:t>
      </w:r>
      <w:proofErr xmlns:w="http://schemas.openxmlformats.org/wordprocessingml/2006/main" w:type="gramEnd"/>
      <w:r xmlns:w="http://schemas.openxmlformats.org/wordprocessingml/2006/main">
        <w:rPr>
          <w:rFonts w:ascii="Arial" w:hAnsi="Arial"/>
        </w:rPr>
        <w:t xml:space="preserve">تتعلق بالعمر، مشكلة تدخين، ومن الواضح أنها تظهر كما هي عادةً. الآن،</w:t>
      </w:r>
    </w:p>
    <w:p w14:paraId="74309A63" w14:textId="77777777" w:rsidR="00E82354" w:rsidRDefault="00E82354">
      <w:pPr>
        <w:spacing w:after="0"/>
      </w:pPr>
    </w:p>
    <w:p w14:paraId="079FD030"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08:35</w:t>
      </w:r>
      <w:proofErr xmlns:w="http://schemas.openxmlformats.org/wordprocessingml/2006/main" w:type="gramEnd"/>
    </w:p>
    <w:p w14:paraId="19027D9C" w14:textId="77777777" w:rsidR="00E82354" w:rsidRDefault="00000000">
      <w:pPr xmlns:w="http://schemas.openxmlformats.org/wordprocessingml/2006/main">
        <w:spacing w:after="0"/>
        <w:bidi/>
      </w:pPr>
      <w:r xmlns:w="http://schemas.openxmlformats.org/wordprocessingml/2006/main">
        <w:rPr>
          <w:rFonts w:ascii="Arial" w:hAnsi="Arial"/>
        </w:rPr>
        <w:t xml:space="preserve">ذكرت لورين علي خان وجود دم في البول. ولكن كيف يبدو ذلك للمريض؟ </w:t>
      </w: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هو دم أحمر فاتح يبحث عنه، أم شيء آخر؟ أم قد يكون مزيجًا؟</w:t>
      </w:r>
    </w:p>
    <w:p w14:paraId="0F9977AE" w14:textId="77777777" w:rsidR="00E82354" w:rsidRDefault="00E82354">
      <w:pPr>
        <w:spacing w:after="0"/>
      </w:pPr>
    </w:p>
    <w:p w14:paraId="0D9115EC"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08:46</w:t>
      </w:r>
      <w:proofErr xmlns:w="http://schemas.openxmlformats.org/wordprocessingml/2006/main" w:type="gramEnd"/>
    </w:p>
    <w:p w14:paraId="1202ABB2"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سيكون هناك انقسام بين المرضى الذين </w:t>
      </w:r>
      <w:proofErr xmlns:w="http://schemas.openxmlformats.org/wordprocessingml/2006/main" w:type="gramStart"/>
      <w:r xmlns:w="http://schemas.openxmlformats.org/wordprocessingml/2006/main">
        <w:rPr>
          <w:rFonts w:ascii="Arial" w:hAnsi="Arial"/>
        </w:rPr>
        <w:t xml:space="preserve">يرون </w:t>
      </w:r>
      <w:proofErr xmlns:w="http://schemas.openxmlformats.org/wordprocessingml/2006/main" w:type="gramEnd"/>
      <w:r xmlns:w="http://schemas.openxmlformats.org/wordprocessingml/2006/main">
        <w:rPr>
          <w:rFonts w:ascii="Arial" w:hAnsi="Arial"/>
        </w:rPr>
        <w:t xml:space="preserve">الدم في البول والمرضى الذين يجري أطباء عائلاتهم فحصهم السنوي الدوري. وهناك دم مجهري فقط. صحيح أن المرضى الذين لديهم دم مجهري لديهم خطر أقل، ولكنه موجود. ولذلك </w:t>
      </w:r>
      <w:proofErr xmlns:w="http://schemas.openxmlformats.org/wordprocessingml/2006/main" w:type="gramStart"/>
      <w:r xmlns:w="http://schemas.openxmlformats.org/wordprocessingml/2006/main">
        <w:rPr>
          <w:rFonts w:ascii="Arial" w:hAnsi="Arial"/>
        </w:rPr>
        <w:t xml:space="preserve">نرى </w:t>
      </w:r>
      <w:proofErr xmlns:w="http://schemas.openxmlformats.org/wordprocessingml/2006/main" w:type="gramEnd"/>
      <w:r xmlns:w="http://schemas.openxmlformats.org/wordprocessingml/2006/main">
        <w:rPr>
          <w:rFonts w:ascii="Arial" w:hAnsi="Arial"/>
        </w:rPr>
        <w:t xml:space="preserve">عددًا لا بأس به من المرضى الذين لا يشعرون بأي شيء، ولا يرون شيئًا، ويرسلهم أطباؤهم فقط لوجود دم في البول. وبالتأكيد </w:t>
      </w:r>
      <w:proofErr xmlns:w="http://schemas.openxmlformats.org/wordprocessingml/2006/main" w:type="gramStart"/>
      <w:r xmlns:w="http://schemas.openxmlformats.org/wordprocessingml/2006/main">
        <w:rPr>
          <w:rFonts w:ascii="Arial" w:hAnsi="Arial"/>
        </w:rPr>
        <w:t xml:space="preserve">نرى </w:t>
      </w:r>
      <w:proofErr xmlns:w="http://schemas.openxmlformats.org/wordprocessingml/2006/main" w:type="gramEnd"/>
      <w:r xmlns:w="http://schemas.openxmlformats.org/wordprocessingml/2006/main">
        <w:rPr>
          <w:rFonts w:ascii="Arial" w:hAnsi="Arial"/>
        </w:rPr>
        <w:t xml:space="preserve">مرضى مصابين بسرطان المثانة يأتون ببول مجهري فقط. إنه نادر، ولكنه يحدث </w:t>
      </w:r>
      <w:proofErr xmlns:w="http://schemas.openxmlformats.org/wordprocessingml/2006/main" w:type="gramStart"/>
      <w:r xmlns:w="http://schemas.openxmlformats.org/wordprocessingml/2006/main">
        <w:rPr>
          <w:rFonts w:ascii="Arial" w:hAnsi="Arial"/>
        </w:rPr>
        <w:t xml:space="preserve">لمرضى </w:t>
      </w:r>
      <w:proofErr xmlns:w="http://schemas.openxmlformats.org/wordprocessingml/2006/main" w:type="gramEnd"/>
      <w:r xmlns:w="http://schemas.openxmlformats.org/wordprocessingml/2006/main">
        <w:rPr>
          <w:rFonts w:ascii="Arial" w:hAnsi="Arial"/>
        </w:rPr>
        <w:t xml:space="preserve">لديهم دم في البول يمكنهم رؤيته.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بول بلون النبيذ، بول بلون الصدأ، دم أحمر كريه مع جلطات. كل هذا سيكون متسقًا.</w:t>
      </w:r>
    </w:p>
    <w:p w14:paraId="0B817E8B" w14:textId="77777777" w:rsidR="00E82354" w:rsidRDefault="00E82354">
      <w:pPr>
        <w:spacing w:after="0"/>
      </w:pPr>
    </w:p>
    <w:p w14:paraId="01E05ACA"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09:25</w:t>
      </w:r>
      <w:proofErr xmlns:w="http://schemas.openxmlformats.org/wordprocessingml/2006/main" w:type="gramEnd"/>
    </w:p>
    <w:p w14:paraId="1707A504" w14:textId="77777777" w:rsidR="00E82354"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طيف الألوان واسع، لذا فإن البحث عن دم أحمر فاتح فقط ليس الحل الأمثل. البول ذو اللون الصدئ علامة أخرى على وجود جلطات صغيرة.</w:t>
      </w:r>
    </w:p>
    <w:p w14:paraId="1B5255B0" w14:textId="77777777" w:rsidR="00E82354" w:rsidRDefault="00E82354">
      <w:pPr>
        <w:spacing w:after="0"/>
      </w:pPr>
    </w:p>
    <w:p w14:paraId="40ADF324"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09:35</w:t>
      </w:r>
      <w:proofErr xmlns:w="http://schemas.openxmlformats.org/wordprocessingml/2006/main" w:type="gramEnd"/>
    </w:p>
    <w:p w14:paraId="6C557A60" w14:textId="77777777" w:rsidR="00E82354" w:rsidRDefault="00000000">
      <w:pPr xmlns:w="http://schemas.openxmlformats.org/wordprocessingml/2006/main">
        <w:spacing w:after="0"/>
        <w:bidi/>
      </w:pPr>
      <w:r xmlns:w="http://schemas.openxmlformats.org/wordprocessingml/2006/main">
        <w:rPr>
          <w:rFonts w:ascii="Arial" w:hAnsi="Arial"/>
        </w:rPr>
        <w:t xml:space="preserve">أحيانًا يكون لديك مرضى يقولون: حسنًا، إنه في المرحاض. لا أعرف إن كان قادمًا من </w:t>
      </w:r>
      <w:proofErr xmlns:w="http://schemas.openxmlformats.org/wordprocessingml/2006/main" w:type="gramStart"/>
      <w:r xmlns:w="http://schemas.openxmlformats.org/wordprocessingml/2006/main">
        <w:rPr>
          <w:rFonts w:ascii="Arial" w:hAnsi="Arial"/>
        </w:rPr>
        <w:t xml:space="preserve">أسفلي </w:t>
      </w:r>
      <w:proofErr xmlns:w="http://schemas.openxmlformats.org/wordprocessingml/2006/main" w:type="spellStart"/>
      <w:r xmlns:w="http://schemas.openxmlformats.org/wordprocessingml/2006/main">
        <w:rPr>
          <w:rFonts w:ascii="Arial" w:hAnsi="Arial"/>
        </w:rPr>
        <w:t xml:space="preserve">أم من وسطي أم من أمامي. </w:t>
      </w:r>
      <w:proofErr xmlns:w="http://schemas.openxmlformats.org/wordprocessingml/2006/main" w:type="gramStart"/>
      <w:r xmlns:w="http://schemas.openxmlformats.org/wordprocessingml/2006/main">
        <w:rPr>
          <w:rFonts w:ascii="Arial" w:hAnsi="Arial"/>
        </w:rPr>
        <w:t xml:space="preserve">أحيانًا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أراه </w:t>
      </w:r>
      <w:proofErr xmlns:w="http://schemas.openxmlformats.org/wordprocessingml/2006/main" w:type="gramEnd"/>
      <w:r xmlns:w="http://schemas.openxmlformats.org/wordprocessingml/2006/main">
        <w:rPr>
          <w:rFonts w:ascii="Arial" w:hAnsi="Arial"/>
        </w:rPr>
        <w:t xml:space="preserve">فقط على ورق التواليت. أعتقد أن تقييم سرطان المثانة هو أنه ليس غزويًا أو مؤلمًا جدًا </w:t>
      </w:r>
      <w:proofErr xmlns:w="http://schemas.openxmlformats.org/wordprocessingml/2006/main" w:type="gramStart"/>
      <w:r xmlns:w="http://schemas.openxmlformats.org/wordprocessingml/2006/main">
        <w:rPr>
          <w:rFonts w:ascii="Arial" w:hAnsi="Arial"/>
        </w:rPr>
        <w:t xml:space="preserve">، لذا </w:t>
      </w:r>
      <w:proofErr xmlns:w="http://schemas.openxmlformats.org/wordprocessingml/2006/main" w:type="gramEnd"/>
      <w:r xmlns:w="http://schemas.openxmlformats.org/wordprocessingml/2006/main">
        <w:rPr>
          <w:rFonts w:ascii="Arial" w:hAnsi="Arial"/>
        </w:rPr>
        <w:t xml:space="preserve">من المنطقي البحث فيه حتى لو لم تكن متأكدًا، خاصةً إذا كانت هناك عوامل خطر أخرى، كما ذكرنا، مرتبطة بالتقدم في السن. التدخين، تاريخ عائلي للإصابة بسرطان المثانة، وما إلى ذلك. لذا،</w:t>
      </w:r>
    </w:p>
    <w:p w14:paraId="2644ADF6" w14:textId="77777777" w:rsidR="00E82354" w:rsidRDefault="00E82354">
      <w:pPr>
        <w:spacing w:after="0"/>
      </w:pPr>
    </w:p>
    <w:p w14:paraId="33D27E39"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10:03</w:t>
      </w:r>
      <w:proofErr xmlns:w="http://schemas.openxmlformats.org/wordprocessingml/2006/main" w:type="gramEnd"/>
    </w:p>
    <w:p w14:paraId="2D4131F7" w14:textId="77777777" w:rsidR="00E82354" w:rsidRDefault="00000000">
      <w:pPr xmlns:w="http://schemas.openxmlformats.org/wordprocessingml/2006/main">
        <w:spacing w:after="0"/>
        <w:bidi/>
      </w:pPr>
      <w:r xmlns:w="http://schemas.openxmlformats.org/wordprocessingml/2006/main">
        <w:rPr>
          <w:rFonts w:ascii="Arial" w:hAnsi="Arial"/>
        </w:rPr>
        <w:t xml:space="preserve">لقد تحدثت عن النظر فكيف ننظر إلى المثانة؟</w:t>
      </w:r>
    </w:p>
    <w:p w14:paraId="3926A1BB" w14:textId="77777777" w:rsidR="00E82354" w:rsidRDefault="00E82354">
      <w:pPr>
        <w:spacing w:after="0"/>
      </w:pPr>
    </w:p>
    <w:p w14:paraId="1A1743F9"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10:08</w:t>
      </w:r>
      <w:proofErr xmlns:w="http://schemas.openxmlformats.org/wordprocessingml/2006/main" w:type="gramEnd"/>
    </w:p>
    <w:p w14:paraId="09977469" w14:textId="77777777" w:rsidR="00E82354" w:rsidRDefault="00000000">
      <w:pPr xmlns:w="http://schemas.openxmlformats.org/wordprocessingml/2006/main">
        <w:spacing w:after="0"/>
        <w:bidi/>
      </w:pPr>
      <w:r xmlns:w="http://schemas.openxmlformats.org/wordprocessingml/2006/main">
        <w:rPr>
          <w:rFonts w:ascii="Arial" w:hAnsi="Arial"/>
        </w:rPr>
        <w:t xml:space="preserve">في كل مرة نفحص فيها مريضًا يعاني من وجود دم في البول، نجري </w:t>
      </w:r>
      <w:proofErr xmlns:w="http://schemas.openxmlformats.org/wordprocessingml/2006/main" w:type="gramStart"/>
      <w:r xmlns:w="http://schemas.openxmlformats.org/wordprocessingml/2006/main">
        <w:rPr>
          <w:rFonts w:ascii="Arial" w:hAnsi="Arial"/>
        </w:rPr>
        <w:t xml:space="preserve">عدة </w:t>
      </w:r>
      <w:proofErr xmlns:w="http://schemas.openxmlformats.org/wordprocessingml/2006/main" w:type="gramEnd"/>
      <w:r xmlns:w="http://schemas.openxmlformats.org/wordprocessingml/2006/main">
        <w:rPr>
          <w:rFonts w:ascii="Arial" w:hAnsi="Arial"/>
        </w:rPr>
        <w:t xml:space="preserve">فحوصات. أولًا، نفحص البول نفسه، ونبحث عن أي عدوى، ثم نبحث عن خلايا فيه، وهو ما يُسمى بفحص الخلايا، ويتم ذلك في المختبر. بعد ذلك، بناءً على ما إذا كان الورم مجهريًا أو عَظيمًا، إذا كان مجهريًا، نبدأ بفحص بالموجات فوق الصوتية للكلى والمثانة. نبحث عن أشياء مثل حصوات الكلى، والكتل في الكلى، ونفحص الحالبين والمثانة نفسها. أحيانًا يمكنك رؤية كتلة في فحص الموجات فوق الصوتية. أحيانًا </w:t>
      </w:r>
      <w:proofErr xmlns:w="http://schemas.openxmlformats.org/wordprocessingml/2006/main" w:type="gramStart"/>
      <w:r xmlns:w="http://schemas.openxmlformats.org/wordprocessingml/2006/main">
        <w:rPr>
          <w:rFonts w:ascii="Arial" w:hAnsi="Arial"/>
        </w:rPr>
        <w:t xml:space="preserve">لا يمكنك رؤيتها </w:t>
      </w:r>
      <w:proofErr xmlns:w="http://schemas.openxmlformats.org/wordprocessingml/2006/main" w:type="gramEnd"/>
      <w:r xmlns:w="http://schemas.openxmlformats.org/wordprocessingml/2006/main">
        <w:rPr>
          <w:rFonts w:ascii="Arial" w:hAnsi="Arial"/>
        </w:rPr>
        <w:t xml:space="preserve">في التصوير المقطعي المحوسب، بل ستستخدم </w:t>
      </w:r>
      <w:proofErr xmlns:w="http://schemas.openxmlformats.org/wordprocessingml/2006/main" w:type="gramStart"/>
      <w:r xmlns:w="http://schemas.openxmlformats.org/wordprocessingml/2006/main">
        <w:rPr>
          <w:rFonts w:ascii="Arial" w:hAnsi="Arial"/>
        </w:rPr>
        <w:t xml:space="preserve">فحصًا ثلاثي الأطوار </w:t>
      </w:r>
      <w:proofErr xmlns:w="http://schemas.openxmlformats.org/wordprocessingml/2006/main" w:type="gramEnd"/>
      <w:r xmlns:w="http://schemas.openxmlformats.org/wordprocessingml/2006/main">
        <w:rPr>
          <w:rFonts w:ascii="Arial" w:hAnsi="Arial"/>
        </w:rPr>
        <w:t xml:space="preserve">بدون تباين للبحث عن الحصوات، وباستخدام التباين للتحقق من وجود أي كتل. ثم نقوم بمرحلة ما بعد التباين، حيث </w:t>
      </w:r>
      <w:proofErr xmlns:w="http://schemas.openxmlformats.org/wordprocessingml/2006/main" w:type="gramStart"/>
      <w:r xmlns:w="http://schemas.openxmlformats.org/wordprocessingml/2006/main">
        <w:rPr>
          <w:rFonts w:ascii="Arial" w:hAnsi="Arial"/>
        </w:rPr>
        <w:t xml:space="preserve">ننتظر </w:t>
      </w:r>
      <w:proofErr xmlns:w="http://schemas.openxmlformats.org/wordprocessingml/2006/main" w:type="gramEnd"/>
      <w:r xmlns:w="http://schemas.openxmlformats.org/wordprocessingml/2006/main">
        <w:rPr>
          <w:rFonts w:ascii="Arial" w:hAnsi="Arial"/>
        </w:rPr>
        <w:t xml:space="preserve">وصول التباين إلى الحالب نفسه، للتحقق من وجود عيوب في الملء أو أشياء في الحالب نفسه لا يمكن رؤيتها لولا المرحلة الثالثة. والخطوة الأخيرة هي تنظير المثانة، أو إدخال الكاميرا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المثانة. يُجرى هذا عادةً بدون تخدير، ولكننا نضع هلامًا مجمدًا في مجرى البول.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للرجل، يعني ذلك وضع الهلام في القضيب. بالنسبة للمرأة، يعني ذلك وضع الهلام في </w:t>
      </w:r>
      <w:proofErr xmlns:w="http://schemas.openxmlformats.org/wordprocessingml/2006/main" w:type="gramStart"/>
      <w:r xmlns:w="http://schemas.openxmlformats.org/wordprocessingml/2006/main">
        <w:rPr>
          <w:rFonts w:ascii="Arial" w:hAnsi="Arial"/>
        </w:rPr>
        <w:t xml:space="preserve">مجرى البول </w:t>
      </w:r>
      <w:proofErr xmlns:w="http://schemas.openxmlformats.org/wordprocessingml/2006/main" w:type="gramEnd"/>
      <w:r xmlns:w="http://schemas.openxmlformats.org/wordprocessingml/2006/main">
        <w:rPr>
          <w:rFonts w:ascii="Arial" w:hAnsi="Arial"/>
        </w:rPr>
        <w:t xml:space="preserve">ووضع الكاميرا في مكاننا في مستشفى سانت جوز، حيث توجد شاشة يمكن للمريض من خلالها رؤية ما أراه.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إذا رأيتُ سرطانًا </w:t>
      </w:r>
      <w:proofErr xmlns:w="http://schemas.openxmlformats.org/wordprocessingml/2006/main" w:type="gramStart"/>
      <w:r xmlns:w="http://schemas.openxmlformats.org/wordprocessingml/2006/main">
        <w:rPr>
          <w:rFonts w:ascii="Arial" w:hAnsi="Arial"/>
        </w:rPr>
        <w:t xml:space="preserve">في المثانة </w:t>
      </w:r>
      <w:proofErr xmlns:w="http://schemas.openxmlformats.org/wordprocessingml/2006/main" w:type="gramEnd"/>
      <w:r xmlns:w="http://schemas.openxmlformats.org/wordprocessingml/2006/main">
        <w:rPr>
          <w:rFonts w:ascii="Arial" w:hAnsi="Arial"/>
        </w:rPr>
        <w:t xml:space="preserve">، فيمكنهم رؤيته في الوقت نفسه. نشير إلى أشياء مختلفة، معالم تشريحية. وعادةً ما يكون المرضى متسامحين تمامًا مع هذا الإجراء، ربما يشعر واحد من كل 100 تقريبًا بقلق شديد، لكننا </w:t>
      </w:r>
      <w:proofErr xmlns:w="http://schemas.openxmlformats.org/wordprocessingml/2006/main" w:type="gramStart"/>
      <w:r xmlns:w="http://schemas.openxmlformats.org/wordprocessingml/2006/main">
        <w:rPr>
          <w:rFonts w:ascii="Arial" w:hAnsi="Arial"/>
        </w:rPr>
        <w:t xml:space="preserve">بالتأكيد...</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تحدث </w:t>
      </w:r>
      <w:proofErr xmlns:w="http://schemas.openxmlformats.org/wordprocessingml/2006/main" w:type="gramEnd"/>
      <w:r xmlns:w="http://schemas.openxmlformats.org/wordprocessingml/2006/main">
        <w:rPr>
          <w:rFonts w:ascii="Arial" w:hAnsi="Arial"/>
        </w:rPr>
        <w:t xml:space="preserve">معهم عن الأمر، وسيستغرق الأمر أقل من خمس دقائق. يشبه سرطان المثانة شقائق النعمان البحرية، لأننا نملأ المثانة بالسوائل، فيلوح لك. وعادةً ما يكون شائعًا جدًا إذا كان منخفض الدرجة. لذا،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الممتع رؤيته، وأقل متعةً أن يكون على الطرف المُستقبِل.</w:t>
      </w:r>
    </w:p>
    <w:p w14:paraId="1259A887" w14:textId="77777777" w:rsidR="00E82354" w:rsidRDefault="00E82354">
      <w:pPr>
        <w:spacing w:after="0"/>
      </w:pPr>
    </w:p>
    <w:p w14:paraId="14A3085B"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11:51</w:t>
      </w:r>
      <w:proofErr xmlns:w="http://schemas.openxmlformats.org/wordprocessingml/2006/main" w:type="gramEnd"/>
    </w:p>
    <w:p w14:paraId="4D843F35" w14:textId="77777777" w:rsidR="00E82354" w:rsidRDefault="00000000">
      <w:pPr xmlns:w="http://schemas.openxmlformats.org/wordprocessingml/2006/main">
        <w:spacing w:after="0"/>
        <w:bidi/>
      </w:pPr>
      <w:r xmlns:w="http://schemas.openxmlformats.org/wordprocessingml/2006/main">
        <w:rPr>
          <w:rFonts w:ascii="Arial" w:hAnsi="Arial"/>
        </w:rPr>
        <w:t xml:space="preserve">للمريض. </w:t>
      </w:r>
      <w:proofErr xmlns:w="http://schemas.openxmlformats.org/wordprocessingml/2006/main" w:type="gramStart"/>
      <w:r xmlns:w="http://schemas.openxmlformats.org/wordprocessingml/2006/main">
        <w:rPr>
          <w:rFonts w:ascii="Arial" w:hAnsi="Arial"/>
        </w:rPr>
        <w:t xml:space="preserve">ربما </w:t>
      </w:r>
      <w:proofErr xmlns:w="http://schemas.openxmlformats.org/wordprocessingml/2006/main" w:type="gramEnd"/>
      <w:r xmlns:w="http://schemas.openxmlformats.org/wordprocessingml/2006/main">
        <w:rPr>
          <w:rFonts w:ascii="Arial" w:hAnsi="Arial"/>
        </w:rPr>
        <w:t xml:space="preserve">ليس من الممتع رؤيته، </w:t>
      </w:r>
      <w:proofErr xmlns:w="http://schemas.openxmlformats.org/wordprocessingml/2006/main" w:type="gramStart"/>
      <w:r xmlns:w="http://schemas.openxmlformats.org/wordprocessingml/2006/main">
        <w:rPr>
          <w:rFonts w:ascii="Arial" w:hAnsi="Arial"/>
        </w:rPr>
        <w:t xml:space="preserve">ولكنه </w:t>
      </w:r>
      <w:proofErr xmlns:w="http://schemas.openxmlformats.org/wordprocessingml/2006/main" w:type="gramEnd"/>
      <w:r xmlns:w="http://schemas.openxmlformats.org/wordprocessingml/2006/main">
        <w:rPr>
          <w:rFonts w:ascii="Arial" w:hAnsi="Arial"/>
        </w:rPr>
        <w:t xml:space="preserve">مثير للاهتمام. لكن</w:t>
      </w:r>
    </w:p>
    <w:p w14:paraId="6579BE47" w14:textId="77777777" w:rsidR="00E82354" w:rsidRDefault="00E82354">
      <w:pPr>
        <w:spacing w:after="0"/>
      </w:pPr>
    </w:p>
    <w:p w14:paraId="0A858476"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11:55</w:t>
      </w:r>
      <w:proofErr xmlns:w="http://schemas.openxmlformats.org/wordprocessingml/2006/main" w:type="gramEnd"/>
    </w:p>
    <w:p w14:paraId="3F374E1A"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يمانعون رؤيته إن وُجد. بالنسبة للأورام ذات الدرجة الأقل، </w:t>
      </w:r>
      <w:proofErr xmlns:w="http://schemas.openxmlformats.org/wordprocessingml/2006/main" w:type="gramStart"/>
      <w:r xmlns:w="http://schemas.openxmlformats.org/wordprocessingml/2006/main">
        <w:rPr>
          <w:rFonts w:ascii="Arial" w:hAnsi="Arial"/>
        </w:rPr>
        <w:t xml:space="preserve">فإن 80 </w:t>
      </w:r>
      <w:proofErr xmlns:w="http://schemas.openxmlformats.org/wordprocessingml/2006/main" w:type="gramEnd"/>
      <w:r xmlns:w="http://schemas.openxmlformats.org/wordprocessingml/2006/main">
        <w:rPr>
          <w:rFonts w:ascii="Arial" w:hAnsi="Arial"/>
        </w:rPr>
        <w:t xml:space="preserve">% منها تُصبح سرطانات من الدرجة الأقل. إنها أجمل قليلاً. أما الأورام ذات الدرجة الأعلى أو التي تُهاجم العضلات، </w:t>
      </w:r>
      <w:proofErr xmlns:w="http://schemas.openxmlformats.org/wordprocessingml/2006/main" w:type="gramStart"/>
      <w:r xmlns:w="http://schemas.openxmlformats.org/wordprocessingml/2006/main">
        <w:rPr>
          <w:rFonts w:ascii="Arial" w:hAnsi="Arial"/>
        </w:rPr>
        <w:t xml:space="preserve">فغالباً ما </w:t>
      </w:r>
      <w:proofErr xmlns:w="http://schemas.openxmlformats.org/wordprocessingml/2006/main" w:type="gramEnd"/>
      <w:r xmlns:w="http://schemas.openxmlformats.org/wordprocessingml/2006/main">
        <w:rPr>
          <w:rFonts w:ascii="Arial" w:hAnsi="Arial"/>
        </w:rPr>
        <w:t xml:space="preserve">تكون أكبر حجماً. قد يكون هناك نزيف مصاحب عند النظر إليها، وأحياناً قد تحتوي على حصوات صغيرة، لذا فهي أقل جمالاً. لكننا </w:t>
      </w:r>
      <w:proofErr xmlns:w="http://schemas.openxmlformats.org/wordprocessingml/2006/main" w:type="spellStart"/>
      <w:r xmlns:w="http://schemas.openxmlformats.org/wordprocessingml/2006/main">
        <w:rPr>
          <w:rFonts w:ascii="Arial" w:hAnsi="Arial"/>
        </w:rPr>
        <w:t xml:space="preserve">نحددها </w:t>
      </w:r>
      <w:proofErr xmlns:w="http://schemas.openxmlformats.org/wordprocessingml/2006/main" w:type="spellEnd"/>
      <w:r xmlns:w="http://schemas.openxmlformats.org/wordprocessingml/2006/main">
        <w:rPr>
          <w:rFonts w:ascii="Arial" w:hAnsi="Arial"/>
        </w:rPr>
        <w:t xml:space="preserve">من خلال النظر، كيف...</w:t>
      </w:r>
    </w:p>
    <w:p w14:paraId="47BC0DDE" w14:textId="77777777" w:rsidR="00E82354" w:rsidRDefault="00E82354">
      <w:pPr>
        <w:spacing w:after="0"/>
      </w:pPr>
    </w:p>
    <w:p w14:paraId="146CCFFF" w14:textId="77777777" w:rsidR="00E82354"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12:18</w:t>
      </w:r>
      <w:proofErr xmlns:w="http://schemas.openxmlformats.org/wordprocessingml/2006/main" w:type="gramEnd"/>
    </w:p>
    <w:p w14:paraId="2D743504"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يتفاعل المرضى مع رؤية الأشياء على الشاشة أثناء قيامك بذلك، هل يشعرون بالاطمئنان عند رؤيتها بصريًا؟ وكيف كان رد فعلهم عندما أشرتَ إلى وجود </w:t>
      </w:r>
      <w:proofErr xmlns:w="http://schemas.openxmlformats.org/wordprocessingml/2006/main" w:type="gramStart"/>
      <w:r xmlns:w="http://schemas.openxmlformats.org/wordprocessingml/2006/main">
        <w:rPr>
          <w:rFonts w:ascii="Arial" w:hAnsi="Arial"/>
        </w:rPr>
        <w:t xml:space="preserve">سرطان </w:t>
      </w:r>
      <w:proofErr xmlns:w="http://schemas.openxmlformats.org/wordprocessingml/2006/main" w:type="gramEnd"/>
      <w:r xmlns:w="http://schemas.openxmlformats.org/wordprocessingml/2006/main">
        <w:rPr>
          <w:rFonts w:ascii="Arial" w:hAnsi="Arial"/>
        </w:rPr>
        <w:t xml:space="preserve">هنا؟</w:t>
      </w:r>
    </w:p>
    <w:p w14:paraId="5E22A9F3" w14:textId="77777777" w:rsidR="00E82354" w:rsidRDefault="00E82354">
      <w:pPr>
        <w:spacing w:after="0"/>
      </w:pPr>
    </w:p>
    <w:p w14:paraId="72DEC4C3"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12:31</w:t>
      </w:r>
      <w:proofErr xmlns:w="http://schemas.openxmlformats.org/wordprocessingml/2006/main" w:type="gramEnd"/>
    </w:p>
    <w:p w14:paraId="672F65D9" w14:textId="77777777" w:rsidR="00E82354" w:rsidRDefault="00000000">
      <w:pPr xmlns:w="http://schemas.openxmlformats.org/wordprocessingml/2006/main">
        <w:spacing w:after="0"/>
        <w:bidi/>
      </w:pPr>
      <w:r xmlns:w="http://schemas.openxmlformats.org/wordprocessingml/2006/main">
        <w:rPr>
          <w:rFonts w:ascii="Arial" w:hAnsi="Arial"/>
        </w:rPr>
        <w:t xml:space="preserve">يشعر بعضهن بالارتياح لمعرفة سبب ظهور الأعراض التي يعانين منها في كثير من الأحيان. وكثيرًا ما تُشخَّص النساء متأخرًا، لأن بعض المرضى يذهبن ويقولن: "لدي دم في البول"، ويتلقين العلاج مرارًا وتكرارًا من التهاب المثانة، وتأتي نتائج فحوصات الخلايا سلبية، فتقول النساء: "حسنًا، ما خطبي؟ لماذا يستمر هذا؟" وعندما تُريهن سرطانًا وتُخبرهن بالخطوات التالية، غالبًا ما يشعرن بارتياح كبير، لأنهن يعتقدن أنهن لم يعدن مجنونات، أو يدركن أنهن لم يكن مجنونات لفترة طويلة. هناك من يُصاب بالذعر، لكنني عادةً أُهيئ المرضى بأن هذا هو ما نبحث عنه، وإذا وجدناه، فسنناقش الخطوات التالية. وهكذا </w:t>
      </w:r>
      <w:proofErr xmlns:w="http://schemas.openxmlformats.org/wordprocessingml/2006/main" w:type="gramStart"/>
      <w:r xmlns:w="http://schemas.openxmlformats.org/wordprocessingml/2006/main">
        <w:rPr>
          <w:rFonts w:ascii="Arial" w:hAnsi="Arial"/>
        </w:rPr>
        <w:t xml:space="preserve">عادةً، إذا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spellEnd"/>
      <w:r xmlns:w="http://schemas.openxmlformats.org/wordprocessingml/2006/main">
        <w:rPr>
          <w:rFonts w:ascii="Arial" w:hAnsi="Arial"/>
        </w:rPr>
        <w:t xml:space="preserve">كنتَ </w:t>
      </w:r>
      <w:proofErr xmlns:w="http://schemas.openxmlformats.org/wordprocessingml/2006/main" w:type="gramEnd"/>
      <w:r xmlns:w="http://schemas.openxmlformats.org/wordprocessingml/2006/main">
        <w:rPr>
          <w:rFonts w:ascii="Arial" w:hAnsi="Arial"/>
        </w:rPr>
        <w:t xml:space="preserve">مستعدًا، وتحدثتَ مع المرضى، وكانوا منخرطين، فسيكون مستوى الراحة أفضل. ثم نتعامل مع الأمور كما تأتي. عادةً ما يكون المرضى في حالة جيدة.</w:t>
      </w:r>
    </w:p>
    <w:p w14:paraId="20631D29" w14:textId="77777777" w:rsidR="00E82354" w:rsidRDefault="00E82354">
      <w:pPr>
        <w:spacing w:after="0"/>
      </w:pPr>
    </w:p>
    <w:p w14:paraId="156273E1"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13:23</w:t>
      </w:r>
      <w:proofErr xmlns:w="http://schemas.openxmlformats.org/wordprocessingml/2006/main" w:type="gramEnd"/>
    </w:p>
    <w:p w14:paraId="7D044B3D" w14:textId="77777777" w:rsidR="00E82354" w:rsidRDefault="00000000">
      <w:pPr xmlns:w="http://schemas.openxmlformats.org/wordprocessingml/2006/main">
        <w:spacing w:after="0"/>
        <w:bidi/>
      </w:pPr>
      <w:r xmlns:w="http://schemas.openxmlformats.org/wordprocessingml/2006/main">
        <w:rPr>
          <w:rFonts w:ascii="Arial" w:hAnsi="Arial"/>
        </w:rPr>
        <w:t xml:space="preserve">لنأخذ حالة سرطان سطحي جدًا، وهو ما أعتقد أنه الأكثر شيوعًا في التشخيص، أليس كذلك؟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ماذا تفعل بعد ملاحظة الإصابة في نفس الوقت؟ هل تُجري عملية جراحية؟ أم عليك </w:t>
      </w:r>
      <w:proofErr xmlns:w="http://schemas.openxmlformats.org/wordprocessingml/2006/main" w:type="gramStart"/>
      <w:r xmlns:w="http://schemas.openxmlformats.org/wordprocessingml/2006/main">
        <w:rPr>
          <w:rFonts w:ascii="Arial" w:hAnsi="Arial"/>
        </w:rPr>
        <w:t xml:space="preserve">تحضير </w:t>
      </w:r>
      <w:proofErr xmlns:w="http://schemas.openxmlformats.org/wordprocessingml/2006/main" w:type="gramEnd"/>
      <w:r xmlns:w="http://schemas.openxmlformats.org/wordprocessingml/2006/main">
        <w:rPr>
          <w:rFonts w:ascii="Arial" w:hAnsi="Arial"/>
        </w:rPr>
        <w:t xml:space="preserve">المريض لها وإجراءها مرة أخرى؟</w:t>
      </w:r>
    </w:p>
    <w:p w14:paraId="28C74E76" w14:textId="77777777" w:rsidR="00E82354" w:rsidRDefault="00E82354">
      <w:pPr>
        <w:spacing w:after="0"/>
      </w:pPr>
    </w:p>
    <w:p w14:paraId="0119BC8B"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13:40</w:t>
      </w:r>
      <w:proofErr xmlns:w="http://schemas.openxmlformats.org/wordprocessingml/2006/main" w:type="gramEnd"/>
    </w:p>
    <w:p w14:paraId="5362D266" w14:textId="77777777" w:rsidR="00E82354" w:rsidRDefault="00000000">
      <w:pPr xmlns:w="http://schemas.openxmlformats.org/wordprocessingml/2006/main">
        <w:spacing w:after="0"/>
        <w:bidi/>
      </w:pPr>
      <w:r xmlns:w="http://schemas.openxmlformats.org/wordprocessingml/2006/main">
        <w:rPr>
          <w:rFonts w:ascii="Arial" w:hAnsi="Arial"/>
        </w:rPr>
        <w:t xml:space="preserve">إذا كانت الأورام صغيرة جدًا، وهذا نادر جدًا، وقابلة للعلاج، يمكنني ببساطة أخذ خزعة في وقت نظام التشخيص، وحرق القاعدة، وإرسالها خارج قسم علم الأمراض، ومعرفة ما إذا كنا واثقين تمامًا من خلال النظر إليها بأنها ستكون منخفضة الدرجة، سطحية، ولا داعي للذهاب إلى عمق أكبر. إذا كانت أكبر، مثل سنتيمتر أو اثنين، أو بين اثنين وخمسة، فسنقوم بتجهيزها. سنوافق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الجراحة. سنحدد </w:t>
      </w:r>
      <w:proofErr xmlns:w="http://schemas.openxmlformats.org/wordprocessingml/2006/main" w:type="gramStart"/>
      <w:r xmlns:w="http://schemas.openxmlformats.org/wordprocessingml/2006/main">
        <w:rPr>
          <w:rFonts w:ascii="Arial" w:hAnsi="Arial"/>
        </w:rPr>
        <w:t xml:space="preserve">لهم </w:t>
      </w:r>
      <w:proofErr xmlns:w="http://schemas.openxmlformats.org/wordprocessingml/2006/main" w:type="gramEnd"/>
      <w:r xmlns:w="http://schemas.openxmlformats.org/wordprocessingml/2006/main">
        <w:rPr>
          <w:rFonts w:ascii="Arial" w:hAnsi="Arial"/>
        </w:rPr>
        <w:t xml:space="preserve">وقتًا للجراحة، وسندخل، عادةً ما تذهب إلى النوم، أو تحصل على تخدير نخاعي، ثم يكون ذلك تخديرًا عامًا، أو تخديرًا نخاعيًا.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يتضمن الأمر طبيب تخدير، وعيادة ما قبل الجراحة وما إلى ذلك. وندخل من خلال مجرى البول. مرة أخرى، نستخدم حلقة الكي، لذا فهي مثل هذا السلك الصغير </w:t>
      </w:r>
      <w:proofErr xmlns:w="http://schemas.openxmlformats.org/wordprocessingml/2006/main" w:type="gramStart"/>
      <w:r xmlns:w="http://schemas.openxmlformats.org/wordprocessingml/2006/main">
        <w:rPr>
          <w:rFonts w:ascii="Arial" w:hAnsi="Arial"/>
        </w:rPr>
        <w:t xml:space="preserve">الأنيق حقًا </w:t>
      </w:r>
      <w:proofErr xmlns:w="http://schemas.openxmlformats.org/wordprocessingml/2006/main" w:type="gramEnd"/>
      <w:r xmlns:w="http://schemas.openxmlformats.org/wordprocessingml/2006/main">
        <w:rPr>
          <w:rFonts w:ascii="Arial" w:hAnsi="Arial"/>
        </w:rPr>
        <w:t xml:space="preserve">. ثم يُستخرج الورم، ويُحاول إخراجه بالكامل، ويُعضّ العضلة بقوة للتأكد من عدم وجود ورم فيها. ثم يُوقف النزيف، وعادةً ما يعود </w:t>
      </w:r>
      <w:proofErr xmlns:w="http://schemas.openxmlformats.org/wordprocessingml/2006/main" w:type="gramStart"/>
      <w:r xmlns:w="http://schemas.openxmlformats.org/wordprocessingml/2006/main">
        <w:rPr>
          <w:rFonts w:ascii="Arial" w:hAnsi="Arial"/>
        </w:rPr>
        <w:t xml:space="preserve">المريض </w:t>
      </w:r>
      <w:proofErr xmlns:w="http://schemas.openxmlformats.org/wordprocessingml/2006/main" w:type="gramEnd"/>
      <w:r xmlns:w="http://schemas.openxmlformats.org/wordprocessingml/2006/main">
        <w:rPr>
          <w:rFonts w:ascii="Arial" w:hAnsi="Arial"/>
        </w:rPr>
        <w:t xml:space="preserve">إلى منزله في نفس اليوم.</w:t>
      </w:r>
    </w:p>
    <w:p w14:paraId="112E6BD9" w14:textId="77777777" w:rsidR="00E82354" w:rsidRDefault="00E82354">
      <w:pPr>
        <w:spacing w:after="0"/>
      </w:pPr>
    </w:p>
    <w:p w14:paraId="3CEC2C23"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14:38</w:t>
      </w:r>
      <w:proofErr xmlns:w="http://schemas.openxmlformats.org/wordprocessingml/2006/main" w:type="gramEnd"/>
    </w:p>
    <w:p w14:paraId="4B661F6B" w14:textId="77777777" w:rsidR="00E82354" w:rsidRDefault="00000000">
      <w:pPr xmlns:w="http://schemas.openxmlformats.org/wordprocessingml/2006/main">
        <w:spacing w:after="0"/>
        <w:bidi/>
      </w:pPr>
      <w:r xmlns:w="http://schemas.openxmlformats.org/wordprocessingml/2006/main">
        <w:rPr>
          <w:rFonts w:ascii="Arial" w:hAnsi="Arial"/>
        </w:rPr>
        <w:t xml:space="preserve">الآن، عندما تُزيل الورم، هل تُدخله في أي شيء؟ أم يُسحب فقط عبر مجرى البول؟</w:t>
      </w:r>
    </w:p>
    <w:p w14:paraId="27D02A82" w14:textId="77777777" w:rsidR="00E82354" w:rsidRDefault="00E82354">
      <w:pPr>
        <w:spacing w:after="0"/>
      </w:pPr>
    </w:p>
    <w:p w14:paraId="77FB8082"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14:44</w:t>
      </w:r>
      <w:proofErr xmlns:w="http://schemas.openxmlformats.org/wordprocessingml/2006/main" w:type="gramEnd"/>
    </w:p>
    <w:p w14:paraId="067DFFC7"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نطاق الكاميرا الذي نستخدمه لاستئصال الورم أكبر قليلاً، ويبقى هذا الغمد داخل المريض، ثم يمكن إخراج المنظار، بحيث يخرج الورم من خلال الصفائح بحيث لا يلمس جميع الأجزاء الأخرى من المريض أثناء خروجه.</w:t>
      </w:r>
    </w:p>
    <w:p w14:paraId="2ACA3535" w14:textId="77777777" w:rsidR="00E82354" w:rsidRDefault="00E82354">
      <w:pPr>
        <w:spacing w:after="0"/>
      </w:pPr>
    </w:p>
    <w:p w14:paraId="2A6809C6"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14:57</w:t>
      </w:r>
      <w:proofErr xmlns:w="http://schemas.openxmlformats.org/wordprocessingml/2006/main" w:type="gramEnd"/>
    </w:p>
    <w:p w14:paraId="744BAA66" w14:textId="77777777" w:rsidR="00E82354" w:rsidRDefault="00000000">
      <w:pPr xmlns:w="http://schemas.openxmlformats.org/wordprocessingml/2006/main">
        <w:spacing w:after="0"/>
        <w:bidi/>
      </w:pPr>
      <w:r xmlns:w="http://schemas.openxmlformats.org/wordprocessingml/2006/main">
        <w:rPr>
          <w:rFonts w:ascii="Arial" w:hAnsi="Arial"/>
        </w:rPr>
        <w:t xml:space="preserve">هل أنت قلق بشأن </w:t>
      </w:r>
      <w:proofErr xmlns:w="http://schemas.openxmlformats.org/wordprocessingml/2006/main" w:type="gramStart"/>
      <w:r xmlns:w="http://schemas.openxmlformats.org/wordprocessingml/2006/main">
        <w:rPr>
          <w:rFonts w:ascii="Arial" w:hAnsi="Arial"/>
        </w:rPr>
        <w:t xml:space="preserve">الخلايا السرطانية </w:t>
      </w:r>
      <w:proofErr xmlns:w="http://schemas.openxmlformats.org/wordprocessingml/2006/main" w:type="gramEnd"/>
      <w:r xmlns:w="http://schemas.openxmlformats.org/wordprocessingml/2006/main">
        <w:rPr>
          <w:rFonts w:ascii="Arial" w:hAnsi="Arial"/>
        </w:rPr>
        <w:t xml:space="preserve">؟ الخلايا تتفكك وتطفو في...</w:t>
      </w:r>
    </w:p>
    <w:p w14:paraId="15D4F11C" w14:textId="77777777" w:rsidR="00E82354" w:rsidRDefault="00E82354">
      <w:pPr>
        <w:spacing w:after="0"/>
      </w:pPr>
    </w:p>
    <w:p w14:paraId="253281EF"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15:02</w:t>
      </w:r>
      <w:proofErr xmlns:w="http://schemas.openxmlformats.org/wordprocessingml/2006/main" w:type="gramEnd"/>
    </w:p>
    <w:p w14:paraId="1DAF8199" w14:textId="77777777" w:rsidR="00E82354" w:rsidRDefault="00000000">
      <w:pPr xmlns:w="http://schemas.openxmlformats.org/wordprocessingml/2006/main">
        <w:spacing w:after="0"/>
        <w:bidi/>
      </w:pPr>
      <w:r xmlns:w="http://schemas.openxmlformats.org/wordprocessingml/2006/main">
        <w:rPr>
          <w:rFonts w:ascii="Arial" w:hAnsi="Arial"/>
        </w:rPr>
        <w:t xml:space="preserve">أجل. </w:t>
      </w:r>
      <w:proofErr xmlns:w="http://schemas.openxmlformats.org/wordprocessingml/2006/main" w:type="gramStart"/>
      <w:r xmlns:w="http://schemas.openxmlformats.org/wordprocessingml/2006/main">
        <w:rPr>
          <w:rFonts w:ascii="Arial" w:hAnsi="Arial"/>
        </w:rPr>
        <w:t xml:space="preserve">عادةً ما </w:t>
      </w:r>
      <w:proofErr xmlns:w="http://schemas.openxmlformats.org/wordprocessingml/2006/main" w:type="gramEnd"/>
      <w:r xmlns:w="http://schemas.openxmlformats.org/wordprocessingml/2006/main">
        <w:rPr>
          <w:rFonts w:ascii="Arial" w:hAnsi="Arial"/>
        </w:rPr>
        <w:t xml:space="preserve">نتأكد من إزالة جميع القطع وحرقها بالكامل. أحيانًا، إذا كنا نعلم أن الورم منخفض الدرجة أو متعدد البؤر، يمكننا إعطاؤه جرعة واحدة من العلاج الكيميائي وقت الجراحة، خلال ٢٤ ساعة، وهي الجرعة التالية: T، R، B، T. الجرعة الأولى خلال ٢٤ ساعة، وهي ميتوميسين، وقد يسبب أحيانًا بعض التهيج عند التبول. نقوم بتصريفه من مثاناتهم قبل مغادرتهم، ويجب </w:t>
      </w:r>
      <w:proofErr xmlns:w="http://schemas.openxmlformats.org/wordprocessingml/2006/main" w:type="gramStart"/>
      <w:r xmlns:w="http://schemas.openxmlformats.org/wordprocessingml/2006/main">
        <w:rPr>
          <w:rFonts w:ascii="Arial" w:hAnsi="Arial"/>
        </w:rPr>
        <w:t xml:space="preserve">التخلص </w:t>
      </w:r>
      <w:proofErr xmlns:w="http://schemas.openxmlformats.org/wordprocessingml/2006/main" w:type="gramEnd"/>
      <w:r xmlns:w="http://schemas.openxmlformats.org/wordprocessingml/2006/main">
        <w:rPr>
          <w:rFonts w:ascii="Arial" w:hAnsi="Arial"/>
        </w:rPr>
        <w:t xml:space="preserve">منه بطريقة معينة. أحيانًا يكون من الصعب الحصول عليه إذا لم يتم التحضير مسبقًا، لكننا نبذل قصارى جهدنا، ولسنا متأكدين مما إذا كان سرطانًا </w:t>
      </w:r>
      <w:proofErr xmlns:w="http://schemas.openxmlformats.org/wordprocessingml/2006/main" w:type="gramStart"/>
      <w:r xmlns:w="http://schemas.openxmlformats.org/wordprocessingml/2006/main">
        <w:rPr>
          <w:rFonts w:ascii="Arial" w:hAnsi="Arial"/>
        </w:rPr>
        <w:t xml:space="preserve">منخفض الدرجة </w:t>
      </w:r>
      <w:proofErr xmlns:w="http://schemas.openxmlformats.org/wordprocessingml/2006/main" w:type="gramEnd"/>
      <w:r xmlns:w="http://schemas.openxmlformats.org/wordprocessingml/2006/main">
        <w:rPr>
          <w:rFonts w:ascii="Arial" w:hAnsi="Arial"/>
        </w:rPr>
        <w:t xml:space="preserve">. إذا اعتقدنا أننا استأصلنا </w:t>
      </w:r>
      <w:proofErr xmlns:w="http://schemas.openxmlformats.org/wordprocessingml/2006/main" w:type="gramStart"/>
      <w:r xmlns:w="http://schemas.openxmlformats.org/wordprocessingml/2006/main">
        <w:rPr>
          <w:rFonts w:ascii="Arial" w:hAnsi="Arial"/>
        </w:rPr>
        <w:t xml:space="preserve">الورم </w:t>
      </w:r>
      <w:proofErr xmlns:w="http://schemas.openxmlformats.org/wordprocessingml/2006/main" w:type="gramEnd"/>
      <w:r xmlns:w="http://schemas.openxmlformats.org/wordprocessingml/2006/main">
        <w:rPr>
          <w:rFonts w:ascii="Arial" w:hAnsi="Arial"/>
        </w:rPr>
        <w:t xml:space="preserve">بعمق، فعادةً لا نعطيه جرعة ما بعد الاستئصال.</w:t>
      </w:r>
    </w:p>
    <w:p w14:paraId="710B80E7" w14:textId="77777777" w:rsidR="00E82354" w:rsidRDefault="00E82354">
      <w:pPr>
        <w:spacing w:after="0"/>
      </w:pPr>
    </w:p>
    <w:p w14:paraId="615D1234"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15:48</w:t>
      </w:r>
      <w:proofErr xmlns:w="http://schemas.openxmlformats.org/wordprocessingml/2006/main" w:type="gramEnd"/>
    </w:p>
    <w:p w14:paraId="4A90517F" w14:textId="77777777" w:rsidR="00E82354" w:rsidRDefault="00000000">
      <w:pPr xmlns:w="http://schemas.openxmlformats.org/wordprocessingml/2006/main">
        <w:spacing w:after="0"/>
        <w:bidi/>
      </w:pPr>
      <w:r xmlns:w="http://schemas.openxmlformats.org/wordprocessingml/2006/main">
        <w:rPr>
          <w:rFonts w:ascii="Arial" w:hAnsi="Arial"/>
        </w:rPr>
        <w:t xml:space="preserve">حسنًا، لماذا تضع العلاج الكيميائي على الإطلاق؟</w:t>
      </w:r>
    </w:p>
    <w:p w14:paraId="1D93519A" w14:textId="77777777" w:rsidR="00E82354" w:rsidRDefault="00E82354">
      <w:pPr>
        <w:spacing w:after="0"/>
      </w:pPr>
    </w:p>
    <w:p w14:paraId="37AE39F7"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15:52</w:t>
      </w:r>
      <w:proofErr xmlns:w="http://schemas.openxmlformats.org/wordprocessingml/2006/main" w:type="gramEnd"/>
    </w:p>
    <w:p w14:paraId="31F29B56" w14:textId="77777777" w:rsidR="00E82354" w:rsidRDefault="00000000">
      <w:pPr xmlns:w="http://schemas.openxmlformats.org/wordprocessingml/2006/main">
        <w:spacing w:after="0"/>
        <w:bidi/>
      </w:pPr>
      <w:r xmlns:w="http://schemas.openxmlformats.org/wordprocessingml/2006/main">
        <w:rPr>
          <w:rFonts w:ascii="Arial" w:hAnsi="Arial"/>
        </w:rPr>
        <w:t xml:space="preserve">حسنًا، نحن نعطيه حتى لا يعود قريبًا أو على الإطلاق،</w:t>
      </w:r>
    </w:p>
    <w:p w14:paraId="433E0D94" w14:textId="77777777" w:rsidR="00E82354" w:rsidRDefault="00E82354">
      <w:pPr>
        <w:spacing w:after="0"/>
      </w:pPr>
    </w:p>
    <w:p w14:paraId="3E9BD0B7"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15:56</w:t>
      </w:r>
      <w:proofErr xmlns:w="http://schemas.openxmlformats.org/wordprocessingml/2006/main" w:type="gramEnd"/>
    </w:p>
    <w:p w14:paraId="7AA2D02C" w14:textId="77777777" w:rsidR="00E82354" w:rsidRDefault="00000000">
      <w:pPr xmlns:w="http://schemas.openxmlformats.org/wordprocessingml/2006/main">
        <w:spacing w:after="0"/>
        <w:bidi/>
      </w:pPr>
      <w:r xmlns:w="http://schemas.openxmlformats.org/wordprocessingml/2006/main">
        <w:rPr>
          <w:rFonts w:ascii="Arial" w:hAnsi="Arial"/>
        </w:rPr>
        <w:t xml:space="preserve">لأن هناك خطر تكرار، أليس كذلك؟ أجل.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سرطان الفلوستر،</w:t>
      </w:r>
    </w:p>
    <w:p w14:paraId="53192411" w14:textId="77777777" w:rsidR="00E82354" w:rsidRDefault="00E82354">
      <w:pPr>
        <w:spacing w:after="0"/>
      </w:pPr>
    </w:p>
    <w:p w14:paraId="0689723A"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16:00</w:t>
      </w:r>
      <w:proofErr xmlns:w="http://schemas.openxmlformats.org/wordprocessingml/2006/main" w:type="gramEnd"/>
    </w:p>
    <w:p w14:paraId="61EFCA93" w14:textId="77777777" w:rsidR="00E82354" w:rsidRDefault="00000000">
      <w:pPr xmlns:w="http://schemas.openxmlformats.org/wordprocessingml/2006/main">
        <w:spacing w:after="0"/>
        <w:bidi/>
      </w:pPr>
      <w:r xmlns:w="http://schemas.openxmlformats.org/wordprocessingml/2006/main">
        <w:rPr>
          <w:rFonts w:ascii="Arial" w:hAnsi="Arial"/>
        </w:rPr>
        <w:t xml:space="preserve">أشرح لمرضاي عندما تكون حالتهم خفيفة، أنه رغم كونهم سرطانًا، إلا أنهم عادةً ما يكونون مزعجين نوعًا ما، مثل البثرة، ولذلك نزيلها، ثم نراقبها للتأكد من عدم عودتها. عادةً ما تعود. كلما عادت مبكرًا، زاد قلقنا، وزادت العلاجات الأخرى المُقدمة لهم. إذا كان مجرد ورم صغير، وقد تخلصنا منه تمامًا، وفحصناه بعد ثلاثة أشهر ولم نجده، فإننا نواصل البحث على أمل </w:t>
      </w:r>
      <w:proofErr xmlns:w="http://schemas.openxmlformats.org/wordprocessingml/2006/main" w:type="gramStart"/>
      <w:r xmlns:w="http://schemas.openxmlformats.org/wordprocessingml/2006/main">
        <w:rPr>
          <w:rFonts w:ascii="Arial" w:hAnsi="Arial"/>
        </w:rPr>
        <w:t xml:space="preserve">ألا </w:t>
      </w:r>
      <w:proofErr xmlns:w="http://schemas.openxmlformats.org/wordprocessingml/2006/main" w:type="gramEnd"/>
      <w:r xmlns:w="http://schemas.openxmlformats.org/wordprocessingml/2006/main">
        <w:rPr>
          <w:rFonts w:ascii="Arial" w:hAnsi="Arial"/>
        </w:rPr>
        <w:t xml:space="preserve">يعود.</w:t>
      </w:r>
    </w:p>
    <w:p w14:paraId="473B4963" w14:textId="77777777" w:rsidR="00E82354" w:rsidRDefault="00E82354">
      <w:pPr>
        <w:spacing w:after="0"/>
      </w:pPr>
    </w:p>
    <w:p w14:paraId="487B2897"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16:25</w:t>
      </w:r>
      <w:proofErr xmlns:w="http://schemas.openxmlformats.org/wordprocessingml/2006/main" w:type="gramEnd"/>
    </w:p>
    <w:p w14:paraId="37D10997" w14:textId="77777777" w:rsidR="00E82354" w:rsidRDefault="00000000">
      <w:pPr xmlns:w="http://schemas.openxmlformats.org/wordprocessingml/2006/main">
        <w:spacing w:after="0"/>
        <w:bidi/>
      </w:pPr>
      <w:r xmlns:w="http://schemas.openxmlformats.org/wordprocessingml/2006/main">
        <w:rPr>
          <w:rFonts w:ascii="Arial" w:hAnsi="Arial"/>
        </w:rPr>
        <w:t xml:space="preserve">وتكرار الفحص كل ثلاثة </w:t>
      </w:r>
      <w:proofErr xmlns:w="http://schemas.openxmlformats.org/wordprocessingml/2006/main" w:type="gramStart"/>
      <w:r xmlns:w="http://schemas.openxmlformats.org/wordprocessingml/2006/main">
        <w:rPr>
          <w:rFonts w:ascii="Arial" w:hAnsi="Arial"/>
        </w:rPr>
        <w:t xml:space="preserve">أشهر </w:t>
      </w:r>
      <w:r xmlns:w="http://schemas.openxmlformats.org/wordprocessingml/2006/main">
        <w:rPr>
          <w:rFonts w:ascii="Arial" w:hAnsi="Arial"/>
        </w:rPr>
        <w:t xml:space="preserve">.</w:t>
      </w:r>
      <w:proofErr xmlns:w="http://schemas.openxmlformats.org/wordprocessingml/2006/main" w:type="gramEnd"/>
    </w:p>
    <w:p w14:paraId="6969AC70" w14:textId="77777777" w:rsidR="00E82354" w:rsidRDefault="00E82354">
      <w:pPr>
        <w:spacing w:after="0"/>
      </w:pPr>
    </w:p>
    <w:p w14:paraId="16092293"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16:29</w:t>
      </w:r>
      <w:proofErr xmlns:w="http://schemas.openxmlformats.org/wordprocessingml/2006/main" w:type="gramEnd"/>
    </w:p>
    <w:p w14:paraId="77802BBA" w14:textId="77777777" w:rsidR="00E82354" w:rsidRDefault="00000000">
      <w:pPr xmlns:w="http://schemas.openxmlformats.org/wordprocessingml/2006/main">
        <w:spacing w:after="0"/>
        <w:bidi/>
      </w:pPr>
      <w:r xmlns:w="http://schemas.openxmlformats.org/wordprocessingml/2006/main">
        <w:rPr>
          <w:rFonts w:ascii="Arial" w:hAnsi="Arial"/>
        </w:rPr>
        <w:t xml:space="preserve">للسرطانات </w:t>
      </w:r>
      <w:proofErr xmlns:w="http://schemas.openxmlformats.org/wordprocessingml/2006/main" w:type="gramStart"/>
      <w:r xmlns:w="http://schemas.openxmlformats.org/wordprocessingml/2006/main">
        <w:rPr>
          <w:rFonts w:ascii="Arial" w:hAnsi="Arial"/>
        </w:rPr>
        <w:t xml:space="preserve">منخفضة الدرجة </w:t>
      </w:r>
      <w:proofErr xmlns:w="http://schemas.openxmlformats.org/wordprocessingml/2006/main" w:type="gramEnd"/>
      <w:r xmlns:w="http://schemas.openxmlformats.org/wordprocessingml/2006/main">
        <w:rPr>
          <w:rFonts w:ascii="Arial" w:hAnsi="Arial"/>
        </w:rPr>
        <w:t xml:space="preserve">، أُفضل فحصها بعد ثلاثة أشهر من أول فحص، وبعد ذلك، نُوزّعها بين ستة أشهر واثني عشر شهرًا، حسب تكرارها. أُفضّل الاحتفاظ بها للأبد. إذا بدأت تشعر بالقلق، يُمكننا التفاوض. ما هو نوع التفاوض؟ كم مرة نُراجع؟ نعم، لديّ بعض المرضى في التسعينيات من عمرهم. بدأوا يُعانون من الخرف. يُلاحظ أفراد العائلة أنهم يُعانون من اضطرابات قبل مجيئهم، ثم نُفاوض. ولكن بالنسبة للأشخاص الأصحاء الذين لديهم جودة معقولة...</w:t>
      </w:r>
    </w:p>
    <w:p w14:paraId="0B1A85F8" w14:textId="77777777" w:rsidR="00E82354" w:rsidRDefault="00E82354">
      <w:pPr>
        <w:spacing w:after="0"/>
      </w:pPr>
    </w:p>
    <w:p w14:paraId="13923744"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16:58</w:t>
      </w:r>
      <w:proofErr xmlns:w="http://schemas.openxmlformats.org/wordprocessingml/2006/main" w:type="gramEnd"/>
    </w:p>
    <w:p w14:paraId="6B5ED9B5" w14:textId="77777777" w:rsidR="00E82354" w:rsidRDefault="00000000">
      <w:pPr xmlns:w="http://schemas.openxmlformats.org/wordprocessingml/2006/main">
        <w:spacing w:after="0"/>
        <w:bidi/>
      </w:pPr>
      <w:r xmlns:w="http://schemas.openxmlformats.org/wordprocessingml/2006/main">
        <w:rPr>
          <w:rFonts w:ascii="Arial" w:hAnsi="Arial"/>
        </w:rPr>
        <w:t xml:space="preserve">من الحياة، عليك التأكد من أنها لن تعود.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يبقى التردد ثابتًا. أعتقد أنني أحب</w:t>
      </w:r>
    </w:p>
    <w:p w14:paraId="30D2E2D3" w14:textId="77777777" w:rsidR="00E82354" w:rsidRDefault="00E82354">
      <w:pPr>
        <w:spacing w:after="0"/>
      </w:pPr>
    </w:p>
    <w:p w14:paraId="25548C0D"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17:04</w:t>
      </w:r>
      <w:proofErr xmlns:w="http://schemas.openxmlformats.org/wordprocessingml/2006/main" w:type="gramEnd"/>
    </w:p>
    <w:p w14:paraId="378D8891" w14:textId="77777777" w:rsidR="00E82354" w:rsidRDefault="00000000">
      <w:pPr xmlns:w="http://schemas.openxmlformats.org/wordprocessingml/2006/main">
        <w:spacing w:after="0"/>
        <w:bidi/>
      </w:pPr>
      <w:r xmlns:w="http://schemas.openxmlformats.org/wordprocessingml/2006/main">
        <w:rPr>
          <w:rFonts w:ascii="Arial" w:hAnsi="Arial"/>
        </w:rPr>
        <w:t xml:space="preserve">أراهم مرة واحدة في السنة، على الأقل بعد مرور ثلاث سنوات. وهكذا</w:t>
      </w:r>
    </w:p>
    <w:p w14:paraId="4BBD0535" w14:textId="77777777" w:rsidR="00E82354" w:rsidRDefault="00E82354">
      <w:pPr>
        <w:spacing w:after="0"/>
      </w:pPr>
    </w:p>
    <w:p w14:paraId="2D7D96A0" w14:textId="77777777" w:rsidR="00E82354"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17:08</w:t>
      </w:r>
      <w:proofErr xmlns:w="http://schemas.openxmlformats.org/wordprocessingml/2006/main" w:type="gramEnd"/>
    </w:p>
    <w:p w14:paraId="46083FD5"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هذه </w:t>
      </w:r>
      <w:proofErr xmlns:w="http://schemas.openxmlformats.org/wordprocessingml/2006/main" w:type="gramEnd"/>
      <w:r xmlns:w="http://schemas.openxmlformats.org/wordprocessingml/2006/main">
        <w:rPr>
          <w:rFonts w:ascii="Arial" w:hAnsi="Arial"/>
        </w:rPr>
        <w:t xml:space="preserve">الحالات سطحية وسهلة </w:t>
      </w:r>
      <w:proofErr xmlns:w="http://schemas.openxmlformats.org/wordprocessingml/2006/main" w:type="spellStart"/>
      <w:r xmlns:w="http://schemas.openxmlformats.org/wordprocessingml/2006/main">
        <w:rPr>
          <w:rFonts w:ascii="Arial" w:hAnsi="Arial"/>
        </w:rPr>
        <w:t xml:space="preserve">العلاج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لكنها </w:t>
      </w:r>
      <w:proofErr xmlns:w="http://schemas.openxmlformats.org/wordprocessingml/2006/main" w:type="gramEnd"/>
      <w:r xmlns:w="http://schemas.openxmlformats.org/wordprocessingml/2006/main">
        <w:rPr>
          <w:rFonts w:ascii="Arial" w:hAnsi="Arial"/>
        </w:rPr>
        <w:t xml:space="preserve">تميل إلى التكرار. لكنك تحدثت عن غزو العضلات، لذا ربما نحتاج إلى التطرق إلى هذا المجال، وماذا؟ ما هو القلق بشأن غزو العضلات؟ ماذا ينذر ذلك؟</w:t>
      </w:r>
    </w:p>
    <w:p w14:paraId="4585A1B3" w14:textId="77777777" w:rsidR="00E82354" w:rsidRDefault="00E82354">
      <w:pPr>
        <w:spacing w:after="0"/>
      </w:pPr>
    </w:p>
    <w:p w14:paraId="32992945"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17:24</w:t>
      </w:r>
      <w:proofErr xmlns:w="http://schemas.openxmlformats.org/wordprocessingml/2006/main" w:type="gramEnd"/>
    </w:p>
    <w:p w14:paraId="38D0FC5B"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سرطان المثانة الغازي للعضلات يختلف قليلاً. بمجرد أن يبدأ بغزو العضلات متجاوزاً حاجز لامار، يزداد احتمال انتشاره بشكل كبير، وهنا يأتي دور الدكتور لالاني. عندما نصاب بسرطان المثانة الغازي للعضلات، نفضل استئصال المثانة، ولكن عادةً ما يتحسن المرضى باستئصال </w:t>
      </w:r>
      <w:proofErr xmlns:w="http://schemas.openxmlformats.org/wordprocessingml/2006/main" w:type="spellStart"/>
      <w:r xmlns:w="http://schemas.openxmlformats.org/wordprocessingml/2006/main">
        <w:rPr>
          <w:rFonts w:ascii="Arial" w:hAnsi="Arial"/>
        </w:rPr>
        <w:t xml:space="preserve">البروستاتا الجذري </w:t>
      </w:r>
      <w:proofErr xmlns:w="http://schemas.openxmlformats.org/wordprocessingml/2006/main" w:type="spellEnd"/>
      <w:r xmlns:w="http://schemas.openxmlformats.org/wordprocessingml/2006/main">
        <w:rPr>
          <w:rFonts w:ascii="Arial" w:hAnsi="Arial"/>
        </w:rPr>
        <w:t xml:space="preserve">أو استئصال المثانة بعد تلقي العلاج الكيميائي أولاً.</w:t>
      </w:r>
    </w:p>
    <w:p w14:paraId="446E030E" w14:textId="77777777" w:rsidR="00E82354" w:rsidRDefault="00E82354">
      <w:pPr>
        <w:spacing w:after="0"/>
      </w:pPr>
    </w:p>
    <w:p w14:paraId="4B77FB50"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17:51</w:t>
      </w:r>
      <w:proofErr xmlns:w="http://schemas.openxmlformats.org/wordprocessingml/2006/main" w:type="gramEnd"/>
    </w:p>
    <w:p w14:paraId="54F113FD"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فلنتحدث </w:t>
      </w:r>
      <w:proofErr xmlns:w="http://schemas.openxmlformats.org/wordprocessingml/2006/main" w:type="gramEnd"/>
      <w:r xmlns:w="http://schemas.openxmlformats.org/wordprocessingml/2006/main">
        <w:rPr>
          <w:rFonts w:ascii="Arial" w:hAnsi="Arial"/>
        </w:rPr>
        <w:t xml:space="preserve">عن ذلك قليلًا، لأنه يبدو الآن أكثر صعوبةً عند استئصال المثانة، وهناك علاج كيميائي مُسبق. لذا، </w:t>
      </w:r>
      <w:proofErr xmlns:w="http://schemas.openxmlformats.org/wordprocessingml/2006/main" w:type="gramStart"/>
      <w:r xmlns:w="http://schemas.openxmlformats.org/wordprocessingml/2006/main">
        <w:rPr>
          <w:rFonts w:ascii="Arial" w:hAnsi="Arial"/>
        </w:rPr>
        <w:t xml:space="preserve">اختيار </w:t>
      </w:r>
      <w:proofErr xmlns:w="http://schemas.openxmlformats.org/wordprocessingml/2006/main" w:type="gramEnd"/>
      <w:r xmlns:w="http://schemas.openxmlformats.org/wordprocessingml/2006/main">
        <w:rPr>
          <w:rFonts w:ascii="Arial" w:hAnsi="Arial"/>
        </w:rPr>
        <w:t xml:space="preserve">المرضى، ثم كيف </w:t>
      </w:r>
      <w:proofErr xmlns:w="http://schemas.openxmlformats.org/wordprocessingml/2006/main" w:type="gramStart"/>
      <w:r xmlns:w="http://schemas.openxmlformats.org/wordprocessingml/2006/main">
        <w:rPr>
          <w:rFonts w:ascii="Arial" w:hAnsi="Arial"/>
        </w:rPr>
        <w:t xml:space="preserve">يبدو العلاج الكيميائي </w:t>
      </w:r>
      <w:proofErr xmlns:w="http://schemas.openxmlformats.org/wordprocessingml/2006/main" w:type="gramEnd"/>
      <w:r xmlns:w="http://schemas.openxmlformats.org/wordprocessingml/2006/main">
        <w:rPr>
          <w:rFonts w:ascii="Arial" w:hAnsi="Arial"/>
        </w:rPr>
        <w:t xml:space="preserve">من حيث الآثار الجانبية.</w:t>
      </w:r>
    </w:p>
    <w:p w14:paraId="3F98A847" w14:textId="77777777" w:rsidR="00E82354" w:rsidRDefault="00E82354">
      <w:pPr>
        <w:spacing w:after="0"/>
      </w:pPr>
    </w:p>
    <w:p w14:paraId="5E7C7DB0"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18:08</w:t>
      </w:r>
      <w:proofErr xmlns:w="http://schemas.openxmlformats.org/wordprocessingml/2006/main" w:type="gramEnd"/>
    </w:p>
    <w:p w14:paraId="68EEB73B" w14:textId="77777777" w:rsidR="00E82354" w:rsidRDefault="00000000">
      <w:pPr xmlns:w="http://schemas.openxmlformats.org/wordprocessingml/2006/main">
        <w:spacing w:after="0"/>
        <w:bidi/>
      </w:pPr>
      <w:r xmlns:w="http://schemas.openxmlformats.org/wordprocessingml/2006/main">
        <w:rPr>
          <w:rFonts w:ascii="Arial" w:hAnsi="Arial"/>
        </w:rPr>
        <w:t xml:space="preserve">هل لديكم أسئلة؟ أود أن أقول إن الموضوع الرئيسي هو أنها رعاية متعددة التخصصات حقًا. وأشبهها بتسليم الراية بين الأخصائيين المناسبين لمساعدة المريض في الوقت المناسب. وكما ذكرت لورين، لهؤلاء المرضى علاقة طويلة الأمد مع طبيب الأورام الخاص بكم، ونحن بالتأكيد نريد استمرار ذلك، لكنهم يتواصلون معنا ليقولوا: "مرحبًا، هذا المريض يحتاج إلى علاج شامل، ربما قبل إجراء أي عملية جراحية للمثانة". لذا، أود أن أشيد بعيادة سرطان المثانة متعددة التخصصات لدينا في مركز C للسرطان. وإذا سمحتم لي، فإن جوهر </w:t>
      </w:r>
      <w:proofErr xmlns:w="http://schemas.openxmlformats.org/wordprocessingml/2006/main" w:type="spellStart"/>
      <w:r xmlns:w="http://schemas.openxmlformats.org/wordprocessingml/2006/main">
        <w:rPr>
          <w:rFonts w:ascii="Arial" w:hAnsi="Arial"/>
        </w:rPr>
        <w:t xml:space="preserve">هذه </w:t>
      </w:r>
      <w:proofErr xmlns:w="http://schemas.openxmlformats.org/wordprocessingml/2006/main" w:type="spellEnd"/>
      <w:r xmlns:w="http://schemas.openxmlformats.org/wordprocessingml/2006/main">
        <w:rPr>
          <w:rFonts w:ascii="Arial" w:hAnsi="Arial"/>
        </w:rPr>
        <w:t xml:space="preserve">العيادة هو أنه من الناحية النظرية، يمكن إحالة كل مريض مصاب بسرطان المثانة الغازي العضلي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منطقتنا إلى هذه العيادة، حيث يمكن للمريض رؤية جراح إذا لم يكن قد فعل ذلك بالفعل. ولكن إذا كان لديه طبيب أورام في الأورال، فسيظل </w:t>
      </w:r>
      <w:proofErr xmlns:w="http://schemas.openxmlformats.org/wordprocessingml/2006/main" w:type="gramStart"/>
      <w:r xmlns:w="http://schemas.openxmlformats.org/wordprocessingml/2006/main">
        <w:rPr>
          <w:rFonts w:ascii="Arial" w:hAnsi="Arial"/>
        </w:rPr>
        <w:t xml:space="preserve">طبيب </w:t>
      </w:r>
      <w:proofErr xmlns:w="http://schemas.openxmlformats.org/wordprocessingml/2006/main" w:type="gramEnd"/>
      <w:r xmlns:w="http://schemas.openxmlformats.org/wordprocessingml/2006/main">
        <w:rPr>
          <w:rFonts w:ascii="Arial" w:hAnsi="Arial"/>
        </w:rPr>
        <w:t xml:space="preserve">أورام الأورال المسجل. وإذا كان ذلك منطقيًا، فسيقابل طبيب أورام وطبيب إشعاع في نفس الوقت. وبالتالي، فيما يتعلق بنقطتك، في تلك الزيارة، تُتاح لنا فرصة، كما تعلم، لثلاثة أشخاص لإعادة النظر في الملف، والبدء من الكل عندما يكون موجودًا، ربما في البول، وعدد العلاجات مثل BCG أو غيرها من العلاجات التي خضعوا لها سابقًا، ثم نقول، حسنًا، إنه الآن غزو للعضلات.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دعونا ننظر فيما يمكننا فعله. وكما ذكرت، فإن معيار الرعاية هو إجراء العلاج الكيميائي، وهو ما نسميه العلاج الكيميائي المساعد، أو العلاج قبل الإدارة النهائية، قبل الانتقال إلى تلك الإدارة النهائية.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منظور طب الأورام، نتولى زمام الأمور في تلك المرحلة. مهمتنا هي التأكد من أن المريض مؤهل للعلاج بالسيسبلاتين، لذلك تُعطى أدوية مثل السيسبلاتين وجيم سيتي عن طريق الوريد لمدة أربع جولات أو أربع دورات علاجية تقريبًا، وعند هذه النقطة غالبًا ما أحجز فحصًا مقطعيًا محوسبًا في تلك المرحلة ليتم إجراؤه بعد العلاج. نتأكد من عدم انتشار السرطان في أي مكان، ثم نعود إلى مركز العلاج الإشعاعي. نعود إلى كليات </w:t>
      </w:r>
      <w:proofErr xmlns:w="http://schemas.openxmlformats.org/wordprocessingml/2006/main" w:type="spellStart"/>
      <w:r xmlns:w="http://schemas.openxmlformats.org/wordprocessingml/2006/main">
        <w:rPr>
          <w:rFonts w:ascii="Arial" w:hAnsi="Arial"/>
        </w:rPr>
        <w:t xml:space="preserve">المسالك البولية </w:t>
      </w:r>
      <w:proofErr xmlns:w="http://schemas.openxmlformats.org/wordprocessingml/2006/main" w:type="spellEnd"/>
      <w:r xmlns:w="http://schemas.openxmlformats.org/wordprocessingml/2006/main">
        <w:rPr>
          <w:rFonts w:ascii="Arial" w:hAnsi="Arial"/>
        </w:rPr>
        <w:t xml:space="preserve">لننظر إلى الوضع ونسأل: كيف تسير الأمور؟ أين رأينا سابقًا غزوًا للعضلات؟ ثم نتخذ قرارًا حاسمًا بالجراحة، وهو أن غالبية مرضانا يخضعون للجراحة، أو أولئك الذين قد يكونون مستجيبين بشكل حاد ولديهم فائدة كبيرة في الحصول على الإشعاع كعلاج نهائي مع أي قيود مصاحبة للإشعاع. ولكن هنا تكمن فائدة عيادة المثانة، لأن المريض يمكنه التواجد هناك. جميع المبادئ كانت موجودة. وبالطبع، هناك العديد من الأسباب التي قد تجعل المريض يستفيد 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الإشعاع، أو للأسف، بعض المرضى غير مؤهلين للجراحة أو لا يمكنهم تلقي العلاج الكيميائي. فينتقلون إلى العلاج الإشعاعي. ولكن بشكل عام، أعتقد أن أهم ما يجب تعلمه هو العلاج الكيميائي المساعد قبل الجراحة ثم إعادة التقييم لجراحة محتملة. قبل...</w:t>
      </w:r>
    </w:p>
    <w:p w14:paraId="28F83AA9" w14:textId="77777777" w:rsidR="00E82354" w:rsidRDefault="00E82354">
      <w:pPr>
        <w:spacing w:after="0"/>
      </w:pPr>
    </w:p>
    <w:p w14:paraId="55EF3245"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20:41</w:t>
      </w:r>
      <w:proofErr xmlns:w="http://schemas.openxmlformats.org/wordprocessingml/2006/main" w:type="gramEnd"/>
    </w:p>
    <w:p w14:paraId="546868D7" w14:textId="77777777" w:rsidR="00E82354" w:rsidRDefault="00000000">
      <w:pPr xmlns:w="http://schemas.openxmlformats.org/wordprocessingml/2006/main">
        <w:spacing w:after="0"/>
        <w:bidi/>
      </w:pPr>
      <w:r xmlns:w="http://schemas.openxmlformats.org/wordprocessingml/2006/main">
        <w:rPr>
          <w:rFonts w:ascii="Arial" w:hAnsi="Arial"/>
        </w:rPr>
        <w:t xml:space="preserve">سنتحدث أكثر عن ذلك، وأعتقد أننا سنأخذ استراحة قصيرة ونستمع إلى رعاتنا، إذا جاز التعبير، من برنامج مساعدة مرضى السرطان، وسنعود على الفور للحديث أكثر عن سرطان المثانة.</w:t>
      </w:r>
    </w:p>
    <w:p w14:paraId="448AEFE6" w14:textId="77777777" w:rsidR="00E82354" w:rsidRDefault="00E82354">
      <w:pPr>
        <w:spacing w:after="0"/>
      </w:pPr>
    </w:p>
    <w:p w14:paraId="212224B2"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20:51</w:t>
      </w:r>
      <w:proofErr xmlns:w="http://schemas.openxmlformats.org/wordprocessingml/2006/main" w:type="gramEnd"/>
    </w:p>
    <w:p w14:paraId="35E687D9" w14:textId="77777777" w:rsidR="00E82354" w:rsidRDefault="00000000">
      <w:pPr xmlns:w="http://schemas.openxmlformats.org/wordprocessingml/2006/main">
        <w:spacing w:after="0"/>
        <w:bidi/>
      </w:pPr>
      <w:r xmlns:w="http://schemas.openxmlformats.org/wordprocessingml/2006/main">
        <w:rPr>
          <w:rFonts w:ascii="Arial" w:hAnsi="Arial"/>
        </w:rPr>
        <w:t xml:space="preserve">نود أن نتقدم بالشكر الجزيل لداعمينا الكرام، صندوق عائلة هاتون واستوديو بانكو الإبداعي، على إسهاماتهم في إطلاق بودكاست "مساعدة مرضى السرطان". يواصل برنامج مساعدة مرضى السرطان نشاطه كعادته، حيث يقدم الدعم الأساسي للمرضى وعائلاتهم. ونلتزم بتقديم خدمات مجانية للمرضى في مجتمعنا، تشمل النقل والمعدات، والقروض، والعناية الشخصية، ولوازم الراحة، ومواقف السيارات، والتثقيف العملي. تُتاح هذه الخدمات بفضل سخاء مانحينا، من خلال تبرعات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وتبرعات شهرية، وجمع تبرعات من جهات خارجية، ورعاية الشركات، وفرص التطوع. تفضلوا بزيارة cancerassist.ca لمعرفة كيف يُمكنكم إحداث فرق إيجابي في حياة مرضى السرطان وعائلاتهم.</w:t>
      </w:r>
    </w:p>
    <w:p w14:paraId="67F658BC" w14:textId="77777777" w:rsidR="00E82354" w:rsidRDefault="00E82354">
      <w:pPr>
        <w:spacing w:after="0"/>
      </w:pPr>
    </w:p>
    <w:p w14:paraId="70B71A62"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21:34</w:t>
      </w:r>
      <w:proofErr xmlns:w="http://schemas.openxmlformats.org/wordprocessingml/2006/main" w:type="gramEnd"/>
    </w:p>
    <w:p w14:paraId="3B7C05A2" w14:textId="77777777" w:rsidR="00E82354" w:rsidRDefault="00000000">
      <w:pPr xmlns:w="http://schemas.openxmlformats.org/wordprocessingml/2006/main">
        <w:spacing w:after="0"/>
        <w:bidi/>
      </w:pPr>
      <w:r xmlns:w="http://schemas.openxmlformats.org/wordprocessingml/2006/main">
        <w:rPr>
          <w:rFonts w:ascii="Arial" w:hAnsi="Arial"/>
        </w:rPr>
        <w:t xml:space="preserve">حسنًا، عدنا للحديث عن سرطان المثانة، وتطرقنا إلى سرطان المثانة الغازي للعضلات، لكننا نريد أيضًا التحدث قليلًا عن الفرق بين السرطانات منخفضة الدرجة وعالية </w:t>
      </w:r>
      <w:proofErr xmlns:w="http://schemas.openxmlformats.org/wordprocessingml/2006/main" w:type="gramStart"/>
      <w:r xmlns:w="http://schemas.openxmlformats.org/wordprocessingml/2006/main">
        <w:rPr>
          <w:rFonts w:ascii="Arial" w:hAnsi="Arial"/>
        </w:rPr>
        <w:t xml:space="preserve">الدرجة </w:t>
      </w:r>
      <w:proofErr xmlns:w="http://schemas.openxmlformats.org/wordprocessingml/2006/main" w:type="gramEnd"/>
      <w:r xmlns:w="http://schemas.openxmlformats.org/wordprocessingml/2006/main">
        <w:rPr>
          <w:rFonts w:ascii="Arial" w:hAnsi="Arial"/>
        </w:rPr>
        <w:t xml:space="preserve">، نظرًا لاختلاف طريقة إدارتها. وكنا ننوي التحدث عن ذلك سابقًا، لذا سنتحدث عنه الآن. </w:t>
      </w:r>
      <w:proofErr xmlns:w="http://schemas.openxmlformats.org/wordprocessingml/2006/main" w:type="gramStart"/>
      <w:r xmlns:w="http://schemas.openxmlformats.org/wordprocessingml/2006/main">
        <w:rPr>
          <w:rFonts w:ascii="Arial" w:hAnsi="Arial"/>
        </w:rPr>
        <w:t xml:space="preserve">لورين، هذا أحد الأمور المهمة. عند إرسال عينة إلى المختبر، ستُدرج في التقرير، لأن ذلك سيحدد ما إذا كان يجب اتخاذ إجراء إضافي، أعتقد بالنسبة </w:t>
      </w:r>
      <w:proofErr xmlns:w="http://schemas.openxmlformats.org/wordprocessingml/2006/main" w:type="gramStart"/>
      <w:r xmlns:w="http://schemas.openxmlformats.org/wordprocessingml/2006/main">
        <w:rPr>
          <w:rFonts w:ascii="Arial" w:hAnsi="Arial"/>
        </w:rPr>
        <w:t xml:space="preserve">لمريض </w:t>
      </w:r>
      <w:proofErr xmlns:w="http://schemas.openxmlformats.org/wordprocessingml/2006/main" w:type="gramEnd"/>
      <w:r xmlns:w="http://schemas.openxmlformats.org/wordprocessingml/2006/main">
        <w:rPr>
          <w:rFonts w:ascii="Arial" w:hAnsi="Arial"/>
        </w:rPr>
        <w:t xml:space="preserve">معين </w:t>
      </w:r>
      <w:proofErr xmlns:w="http://schemas.openxmlformats.org/wordprocessingml/2006/main" w:type="gramEnd"/>
      <w:r xmlns:w="http://schemas.openxmlformats.org/wordprocessingml/2006/main">
        <w:rPr>
          <w:rFonts w:ascii="Arial" w:hAnsi="Arial"/>
        </w:rPr>
        <w:t xml:space="preserve">مصاب بسرطان </w:t>
      </w:r>
      <w:proofErr xmlns:w="http://schemas.openxmlformats.org/wordprocessingml/2006/main" w:type="gramStart"/>
      <w:r xmlns:w="http://schemas.openxmlformats.org/wordprocessingml/2006/main">
        <w:rPr>
          <w:rFonts w:ascii="Arial" w:hAnsi="Arial"/>
        </w:rPr>
        <w:t xml:space="preserve">عالي الدرجة </w:t>
      </w:r>
      <w:proofErr xmlns:w="http://schemas.openxmlformats.org/wordprocessingml/2006/main" w:type="gramEnd"/>
      <w:r xmlns:w="http://schemas.openxmlformats.org/wordprocessingml/2006/main">
        <w:rPr>
          <w:rFonts w:ascii="Arial" w:hAnsi="Arial"/>
        </w:rPr>
        <w:t xml:space="preserve">.</w:t>
      </w:r>
    </w:p>
    <w:p w14:paraId="1FF0DE36" w14:textId="77777777" w:rsidR="00E82354" w:rsidRDefault="00E82354">
      <w:pPr>
        <w:spacing w:after="0"/>
      </w:pPr>
    </w:p>
    <w:p w14:paraId="76898698"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22:05</w:t>
      </w:r>
      <w:proofErr xmlns:w="http://schemas.openxmlformats.org/wordprocessingml/2006/main" w:type="gramEnd"/>
    </w:p>
    <w:p w14:paraId="14FD7247" w14:textId="77777777" w:rsidR="00E82354" w:rsidRDefault="00000000">
      <w:pPr xmlns:w="http://schemas.openxmlformats.org/wordprocessingml/2006/main">
        <w:spacing w:after="0"/>
        <w:bidi/>
      </w:pPr>
      <w:r xmlns:w="http://schemas.openxmlformats.org/wordprocessingml/2006/main">
        <w:rPr>
          <w:rFonts w:ascii="Arial" w:hAnsi="Arial"/>
        </w:rPr>
        <w:t xml:space="preserve">بالتأكيد. بيل.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عندما نحصل على نتائج الفحص من أخصائيي علم الأمراض، فإننا نبحث عن درجة منخفضة أو عالية. وكما ذكرتَ، نبحث عن عمق الغزو، وهو ما تطرقنا إليه سابقًا. يمكن اكتشاف سرطانات المثانة عالية الدرجة مبكرًا، وقد تكون سطحية.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إذا لم تكن تغزو الصفيحة المخصوصة تمامًا، فسيُعتبر المريض مؤهلًا للعلاج داخل المثانة، بدلًا من الذهاب إلى الدكتور لالاني لتلقي علاج يُعطى عبر الوريد ويؤثر على الجسم بأكمله. بشكل عام، ما نفعله هو إرسال المرضى للعلاج بلقاح BCG، ولقاح BCG هو ما كانوا يستخدمونه سابقًا لتحصين الناس ضد مرض السل، أليس كذلك؟ لذا، بدلاً من حقنك، يُدخلون قسطرة، ويُحقنون لقاح BCG في المثانة، مما يُجبرها على التفاعل، لأنه مُهيج، ولمحاولة القضاء على أي سرطانات موجودة ومنع عودتها، قد يكون مُهيجًا جدًا للمثانة، ويُشبه التهاب المسالك البولية. غالبًا ما يشعر المرضى، كما تعلمون، بأنهم يتبولون باستمرار وبسرعة. لكن عمومًا، </w:t>
      </w:r>
      <w:proofErr xmlns:w="http://schemas.openxmlformats.org/wordprocessingml/2006/main" w:type="gramStart"/>
      <w:r xmlns:w="http://schemas.openxmlformats.org/wordprocessingml/2006/main">
        <w:rPr>
          <w:rFonts w:ascii="Arial" w:hAnsi="Arial"/>
        </w:rPr>
        <w:t xml:space="preserve">يكون لدى الأشخاص الذين يُعانون من هذه الاستجابة </w:t>
      </w:r>
      <w:proofErr xmlns:w="http://schemas.openxmlformats.org/wordprocessingml/2006/main" w:type="gramEnd"/>
      <w:r xmlns:w="http://schemas.openxmlformats.org/wordprocessingml/2006/main">
        <w:rPr>
          <w:rFonts w:ascii="Arial" w:hAnsi="Arial"/>
        </w:rPr>
        <w:t xml:space="preserve">استجابة أفضل للقاح BCG من منظور 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كنتَ بائسًا، أعتقد أن الأمر يستحق العناء، لأنه فعال. ما يحدث عند تلقي </w:t>
      </w:r>
      <w:proofErr xmlns:w="http://schemas.openxmlformats.org/wordprocessingml/2006/main" w:type="gramStart"/>
      <w:r xmlns:w="http://schemas.openxmlformats.org/wordprocessingml/2006/main">
        <w:rPr>
          <w:rFonts w:ascii="Arial" w:hAnsi="Arial"/>
        </w:rPr>
        <w:t xml:space="preserve">لقاح BCG </w:t>
      </w:r>
      <w:proofErr xmlns:w="http://schemas.openxmlformats.org/wordprocessingml/2006/main" w:type="gramEnd"/>
      <w:r xmlns:w="http://schemas.openxmlformats.org/wordprocessingml/2006/main">
        <w:rPr>
          <w:rFonts w:ascii="Arial" w:hAnsi="Arial"/>
        </w:rPr>
        <w:t xml:space="preserve">هو أننا نراقبك بانتظام لمعرفة ما إذا كان السرطان قد عاد؟ هل هذا العلاج فعال؟ وإذا لم يكن فعالًا، فهناك بعض العلاجات </w:t>
      </w:r>
      <w:proofErr xmlns:w="http://schemas.openxmlformats.org/wordprocessingml/2006/main" w:type="spellStart"/>
      <w:r xmlns:w="http://schemas.openxmlformats.org/wordprocessingml/2006/main">
        <w:rPr>
          <w:rFonts w:ascii="Arial" w:hAnsi="Arial"/>
        </w:rPr>
        <w:t xml:space="preserve">البينية الأخرى </w:t>
      </w:r>
      <w:proofErr xmlns:w="http://schemas.openxmlformats.org/wordprocessingml/2006/main" w:type="spellEnd"/>
      <w:r xmlns:w="http://schemas.openxmlformats.org/wordprocessingml/2006/main">
        <w:rPr>
          <w:rFonts w:ascii="Arial" w:hAnsi="Arial"/>
        </w:rPr>
        <w:t xml:space="preserve">التي يُمكن تجربتها. بعضها متاح، وبعضها غير متوفر لدينا. أو نُرسلك بعد ذلك للتحدث مع مجموعة الدكتورة </w:t>
      </w:r>
      <w:proofErr xmlns:w="http://schemas.openxmlformats.org/wordprocessingml/2006/main" w:type="spellStart"/>
      <w:r xmlns:w="http://schemas.openxmlformats.org/wordprocessingml/2006/main">
        <w:rPr>
          <w:rFonts w:ascii="Arial" w:hAnsi="Arial"/>
        </w:rPr>
        <w:t xml:space="preserve">ليلاني </w:t>
      </w:r>
      <w:proofErr xmlns:w="http://schemas.openxmlformats.org/wordprocessingml/2006/main" w:type="spellEnd"/>
      <w:r xmlns:w="http://schemas.openxmlformats.org/wordprocessingml/2006/main">
        <w:rPr>
          <w:rFonts w:ascii="Arial" w:hAnsi="Arial"/>
        </w:rPr>
        <w:t xml:space="preserve">. أو أننا </w:t>
      </w:r>
      <w:proofErr xmlns:w="http://schemas.openxmlformats.org/wordprocessingml/2006/main" w:type="gramStart"/>
      <w:r xmlns:w="http://schemas.openxmlformats.org/wordprocessingml/2006/main">
        <w:rPr>
          <w:rFonts w:ascii="Arial" w:hAnsi="Arial"/>
        </w:rPr>
        <w:t xml:space="preserve">سوف </w:t>
      </w:r>
      <w:proofErr xmlns:w="http://schemas.openxmlformats.org/wordprocessingml/2006/main" w:type="gramEnd"/>
      <w:r xmlns:w="http://schemas.openxmlformats.org/wordprocessingml/2006/main">
        <w:rPr>
          <w:rFonts w:ascii="Arial" w:hAnsi="Arial"/>
        </w:rPr>
        <w:t xml:space="preserve">نحترمك مرة أخرى، ونرى ما إذا كان هناك أي </w:t>
      </w:r>
      <w:proofErr xmlns:w="http://schemas.openxmlformats.org/wordprocessingml/2006/main" w:type="gramStart"/>
      <w:r xmlns:w="http://schemas.openxmlformats.org/wordprocessingml/2006/main">
        <w:rPr>
          <w:rFonts w:ascii="Arial" w:hAnsi="Arial"/>
        </w:rPr>
        <w:t xml:space="preserve">نوع من عمق </w:t>
      </w:r>
      <w:proofErr xmlns:w="http://schemas.openxmlformats.org/wordprocessingml/2006/main" w:type="gramEnd"/>
      <w:r xmlns:w="http://schemas.openxmlformats.org/wordprocessingml/2006/main">
        <w:rPr>
          <w:rFonts w:ascii="Arial" w:hAnsi="Arial"/>
        </w:rPr>
        <w:t xml:space="preserve">الغزو الذي تغير،</w:t>
      </w:r>
    </w:p>
    <w:p w14:paraId="5A15C769" w14:textId="77777777" w:rsidR="00E82354" w:rsidRDefault="00E82354">
      <w:pPr>
        <w:spacing w:after="0"/>
      </w:pPr>
    </w:p>
    <w:p w14:paraId="108FFB23"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23:44</w:t>
      </w:r>
      <w:proofErr xmlns:w="http://schemas.openxmlformats.org/wordprocessingml/2006/main" w:type="gramEnd"/>
    </w:p>
    <w:p w14:paraId="7EA22815" w14:textId="77777777" w:rsidR="00E82354" w:rsidRDefault="00000000">
      <w:pPr xmlns:w="http://schemas.openxmlformats.org/wordprocessingml/2006/main">
        <w:spacing w:after="0"/>
        <w:bidi/>
      </w:pPr>
      <w:r xmlns:w="http://schemas.openxmlformats.org/wordprocessingml/2006/main">
        <w:rPr>
          <w:rFonts w:ascii="Arial" w:hAnsi="Arial"/>
        </w:rPr>
        <w:t xml:space="preserve">حسنًا. حسنًا، أنا سعيد لأننا انتبهنا لذلك. ربما يجب علينا أيضًا، لأن لدينا </w:t>
      </w:r>
      <w:proofErr xmlns:w="http://schemas.openxmlformats.org/wordprocessingml/2006/main" w:type="gramStart"/>
      <w:r xmlns:w="http://schemas.openxmlformats.org/wordprocessingml/2006/main">
        <w:rPr>
          <w:rFonts w:ascii="Arial" w:hAnsi="Arial"/>
        </w:rPr>
        <w:t xml:space="preserve">أشخاصًا يستمعون </w:t>
      </w:r>
      <w:proofErr xmlns:w="http://schemas.openxmlformats.org/wordprocessingml/2006/main" w:type="gramEnd"/>
      <w:r xmlns:w="http://schemas.openxmlformats.org/wordprocessingml/2006/main">
        <w:rPr>
          <w:rFonts w:ascii="Arial" w:hAnsi="Arial"/>
        </w:rPr>
        <w:t xml:space="preserve">إلينا من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غير المتخصصين في المجال الطبي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عندما نتحدث عن </w:t>
      </w:r>
      <w:proofErr xmlns:w="http://schemas.openxmlformats.org/wordprocessingml/2006/main" w:type="gramStart"/>
      <w:r xmlns:w="http://schemas.openxmlformats.org/wordprocessingml/2006/main">
        <w:rPr>
          <w:rFonts w:ascii="Arial" w:hAnsi="Arial"/>
        </w:rPr>
        <w:t xml:space="preserve">الدرجة العالية </w:t>
      </w:r>
      <w:proofErr xmlns:w="http://schemas.openxmlformats.org/wordprocessingml/2006/main" w:type="gramEnd"/>
      <w:r xmlns:w="http://schemas.openxmlformats.org/wordprocessingml/2006/main">
        <w:rPr>
          <w:rFonts w:ascii="Arial" w:hAnsi="Arial"/>
        </w:rPr>
        <w:t xml:space="preserve">، ما الذي نعنيه حقًا؟ مثلًا، ماذا نعني عندما نقول الدرجة العالية مقابل الدرجة المنخفضة؟ ما الذي يراه أخصائي علم الأمراض؟ ربما، لذا...</w:t>
      </w:r>
    </w:p>
    <w:p w14:paraId="2DE89A93" w14:textId="77777777" w:rsidR="00E82354" w:rsidRDefault="00E82354">
      <w:pPr>
        <w:spacing w:after="0"/>
      </w:pPr>
    </w:p>
    <w:p w14:paraId="4F7ED770"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23:59</w:t>
      </w:r>
      <w:proofErr xmlns:w="http://schemas.openxmlformats.org/wordprocessingml/2006/main" w:type="gramEnd"/>
    </w:p>
    <w:p w14:paraId="501BBBF4" w14:textId="77777777" w:rsidR="00E82354" w:rsidRDefault="00000000">
      <w:pPr xmlns:w="http://schemas.openxmlformats.org/wordprocessingml/2006/main">
        <w:spacing w:after="0"/>
        <w:bidi/>
      </w:pPr>
      <w:r xmlns:w="http://schemas.openxmlformats.org/wordprocessingml/2006/main">
        <w:rPr>
          <w:rFonts w:ascii="Arial" w:hAnsi="Arial"/>
        </w:rPr>
        <w:t xml:space="preserve">يعتقدون أنهم ينظرون إلى أعداد النوى وكيفية</w:t>
      </w:r>
    </w:p>
    <w:p w14:paraId="5306586E" w14:textId="77777777" w:rsidR="00E82354" w:rsidRDefault="00E82354">
      <w:pPr>
        <w:spacing w:after="0"/>
      </w:pPr>
    </w:p>
    <w:p w14:paraId="357B572B"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24:03</w:t>
      </w:r>
      <w:proofErr xmlns:w="http://schemas.openxmlformats.org/wordprocessingml/2006/main" w:type="gramEnd"/>
    </w:p>
    <w:p w14:paraId="57CBD2FA" w14:textId="77777777" w:rsidR="00E82354" w:rsidRDefault="00000000">
      <w:pPr xmlns:w="http://schemas.openxmlformats.org/wordprocessingml/2006/main">
        <w:spacing w:after="0"/>
        <w:bidi/>
      </w:pPr>
      <w:r xmlns:w="http://schemas.openxmlformats.org/wordprocessingml/2006/main">
        <w:rPr>
          <w:rFonts w:ascii="Arial" w:hAnsi="Arial"/>
        </w:rPr>
        <w:t xml:space="preserve">تبدو </w:t>
      </w:r>
      <w:proofErr xmlns:w="http://schemas.openxmlformats.org/wordprocessingml/2006/main" w:type="gramEnd"/>
      <w:r xmlns:w="http://schemas.openxmlformats.org/wordprocessingml/2006/main">
        <w:rPr>
          <w:rFonts w:ascii="Arial" w:hAnsi="Arial"/>
        </w:rPr>
        <w:t xml:space="preserve">الخلايا غير الطبيعية </w:t>
      </w:r>
      <w:proofErr xmlns:w="http://schemas.openxmlformats.org/wordprocessingml/2006/main" w:type="gramStart"/>
      <w:r xmlns:w="http://schemas.openxmlformats.org/wordprocessingml/2006/main">
        <w:rPr>
          <w:rFonts w:ascii="Arial" w:hAnsi="Arial"/>
        </w:rPr>
        <w:t xml:space="preserve">. إنها تنمو بسرعة. إذا</w:t>
      </w:r>
    </w:p>
    <w:p w14:paraId="4169B02A" w14:textId="77777777" w:rsidR="00E82354" w:rsidRDefault="00E82354">
      <w:pPr>
        <w:spacing w:after="0"/>
      </w:pPr>
    </w:p>
    <w:p w14:paraId="0E9811F4"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24:08</w:t>
      </w:r>
      <w:proofErr xmlns:w="http://schemas.openxmlformats.org/wordprocessingml/2006/main" w:type="gramEnd"/>
    </w:p>
    <w:p w14:paraId="7AF5772F" w14:textId="77777777" w:rsidR="00E82354" w:rsidRDefault="00000000">
      <w:pPr xmlns:w="http://schemas.openxmlformats.org/wordprocessingml/2006/main">
        <w:spacing w:after="0"/>
        <w:bidi/>
      </w:pPr>
      <w:r xmlns:w="http://schemas.openxmlformats.org/wordprocessingml/2006/main">
        <w:rPr>
          <w:rFonts w:ascii="Arial" w:hAnsi="Arial"/>
        </w:rPr>
        <w:t xml:space="preserve">تبدو هذه الأورام غير طبيعية أو أقل تمايزًا، وتميل إلى أن تكون أكثر عدوانية، ولذلك يستخدمون علامات معينة لتحديد ما إذا كان المرضى سيصابون بنقائل، أو سيعانون من غزو أعمق مقارنةً بالأورام ذات الدرجة الأقل، والتي ستستمر على هذا النحو: بثرة تظهر مجددًا في المثانة، والتي تُخرجها ببساطة وتتحرك في طريقها. أي أنه إذا تجاهلت الأورام ذات الدرجة المنخفضة، فقد تكبر وتصبح كبيرة جدًا وتسبب نزيفًا وانسدادًا، ومن ثم لا يمكنك التبول.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لا يجب تجاهلها، ولكن من غير المرجح أن تؤدي إلى الوفاة.</w:t>
      </w:r>
    </w:p>
    <w:p w14:paraId="35EA3319" w14:textId="77777777" w:rsidR="00E82354" w:rsidRDefault="00E82354">
      <w:pPr>
        <w:spacing w:after="0"/>
      </w:pPr>
    </w:p>
    <w:p w14:paraId="74B704A5"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24:43</w:t>
      </w:r>
      <w:proofErr xmlns:w="http://schemas.openxmlformats.org/wordprocessingml/2006/main" w:type="gramEnd"/>
    </w:p>
    <w:p w14:paraId="2C3A217B" w14:textId="77777777" w:rsidR="00E82354" w:rsidRDefault="00000000">
      <w:pPr xmlns:w="http://schemas.openxmlformats.org/wordprocessingml/2006/main">
        <w:spacing w:after="0"/>
        <w:bidi/>
      </w:pPr>
      <w:r xmlns:w="http://schemas.openxmlformats.org/wordprocessingml/2006/main">
        <w:rPr>
          <w:rFonts w:ascii="Arial" w:hAnsi="Arial"/>
        </w:rPr>
        <w:t xml:space="preserve">صحيح؟ يبدو هذا قاطعًا جدًا. الآن، ما هو القاطع أيضًا؟ كنتِ تتحدثين عن العلاج الكيميائي قبل الجراحة.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لدينا علاج كيميائي قبل الجراحة لهذه السرطانات </w:t>
      </w:r>
      <w:proofErr xmlns:w="http://schemas.openxmlformats.org/wordprocessingml/2006/main" w:type="gramStart"/>
      <w:r xmlns:w="http://schemas.openxmlformats.org/wordprocessingml/2006/main">
        <w:rPr>
          <w:rFonts w:ascii="Arial" w:hAnsi="Arial"/>
        </w:rPr>
        <w:t xml:space="preserve">التي تغزو العضلات </w:t>
      </w:r>
      <w:proofErr xmlns:w="http://schemas.openxmlformats.org/wordprocessingml/2006/main" w:type="gramEnd"/>
      <w:r xmlns:w="http://schemas.openxmlformats.org/wordprocessingml/2006/main">
        <w:rPr>
          <w:rFonts w:ascii="Arial" w:hAnsi="Arial"/>
        </w:rPr>
        <w:t xml:space="preserve">والتي تتطلب استئصال المثانة.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 جميعها... أو لطبيب المسالك البولية مثلكِ يا لورين، للقيام </w:t>
      </w:r>
      <w:proofErr xmlns:w="http://schemas.openxmlformats.org/wordprocessingml/2006/main" w:type="spellStart"/>
      <w:r xmlns:w="http://schemas.openxmlformats.org/wordprocessingml/2006/main">
        <w:rPr>
          <w:rFonts w:ascii="Arial" w:hAnsi="Arial"/>
        </w:rPr>
        <w:t xml:space="preserve">بذلك </w:t>
      </w:r>
      <w:proofErr xmlns:w="http://schemas.openxmlformats.org/wordprocessingml/2006/main" w:type="spellEnd"/>
      <w:r xmlns:w="http://schemas.openxmlformats.org/wordprocessingml/2006/main">
        <w:rPr>
          <w:rFonts w:ascii="Arial" w:hAnsi="Arial"/>
        </w:rPr>
        <w:t xml:space="preserve">، وليس فقط المثانة التي تُزال أثناء الجراحة، كما فهمتُ. هل هذا صحيح؟</w:t>
      </w:r>
    </w:p>
    <w:p w14:paraId="4D23491E" w14:textId="77777777" w:rsidR="00E82354" w:rsidRDefault="00E82354">
      <w:pPr>
        <w:spacing w:after="0"/>
      </w:pPr>
    </w:p>
    <w:p w14:paraId="5DB8F124"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25:08</w:t>
      </w:r>
      <w:proofErr xmlns:w="http://schemas.openxmlformats.org/wordprocessingml/2006/main" w:type="gramEnd"/>
    </w:p>
    <w:p w14:paraId="1B07EBD7" w14:textId="77777777" w:rsidR="00E82354" w:rsidRDefault="00000000">
      <w:pPr xmlns:w="http://schemas.openxmlformats.org/wordprocessingml/2006/main">
        <w:spacing w:after="0"/>
        <w:bidi/>
      </w:pPr>
      <w:r xmlns:w="http://schemas.openxmlformats.org/wordprocessingml/2006/main">
        <w:rPr>
          <w:rFonts w:ascii="Arial" w:hAnsi="Arial"/>
        </w:rPr>
        <w:t xml:space="preserve">صحيح؟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لم أعد أجري عمليات استئصال المثانة، لأنني قررتُ نوعًا ما أن ذلك سيقلل من أهمية ممارستي. يجب على المرضى الذين يخضعون لاستئصال المثانة أن يذهبوا إلى </w:t>
      </w:r>
      <w:proofErr xmlns:w="http://schemas.openxmlformats.org/wordprocessingml/2006/main" w:type="gramStart"/>
      <w:r xmlns:w="http://schemas.openxmlformats.org/wordprocessingml/2006/main">
        <w:rPr>
          <w:rFonts w:ascii="Arial" w:hAnsi="Arial"/>
        </w:rPr>
        <w:t xml:space="preserve">الجراحين </w:t>
      </w:r>
      <w:proofErr xmlns:w="http://schemas.openxmlformats.org/wordprocessingml/2006/main" w:type="gramEnd"/>
      <w:r xmlns:w="http://schemas.openxmlformats.org/wordprocessingml/2006/main">
        <w:rPr>
          <w:rFonts w:ascii="Arial" w:hAnsi="Arial"/>
        </w:rPr>
        <w:t xml:space="preserve">الذين يجرونها كثيرًا، لأنهم سيحصلون على نتيجة أفضل. كلما كررت العملية، كانت النتيجة أفضل. ولذلك </w:t>
      </w:r>
      <w:proofErr xmlns:w="http://schemas.openxmlformats.org/wordprocessingml/2006/main" w:type="gramStart"/>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قررتُ عدم إجرائها، قررتُ، كما تعلمون، دعم زملائي الذين يجرونها حتى يتمكن المرضى من الحصول على نتيجة أفضل. ولكن عندما توظف رجلًا مصابًا بسرطان المثانة ويحتاج إلى استئصاله، فإنهم يزيلون المثانة بأكملها، أي البروستاتا. </w:t>
      </w:r>
      <w:proofErr xmlns:w="http://schemas.openxmlformats.org/wordprocessingml/2006/main" w:type="gramStart"/>
      <w:r xmlns:w="http://schemas.openxmlformats.org/wordprocessingml/2006/main">
        <w:rPr>
          <w:rFonts w:ascii="Arial" w:hAnsi="Arial"/>
        </w:rPr>
        <w:t xml:space="preserve">وعادةً </w:t>
      </w:r>
      <w:proofErr xmlns:w="http://schemas.openxmlformats.org/wordprocessingml/2006/main" w:type="gramEnd"/>
      <w:r xmlns:w="http://schemas.openxmlformats.org/wordprocessingml/2006/main">
        <w:rPr>
          <w:rFonts w:ascii="Arial" w:hAnsi="Arial"/>
        </w:rPr>
        <w:t xml:space="preserve">ما يأخذون جزءًا صغيرًا من الأمعاء الدقيقة ويوصلونه </w:t>
      </w:r>
      <w:proofErr xmlns:w="http://schemas.openxmlformats.org/wordprocessingml/2006/main" w:type="gramStart"/>
      <w:r xmlns:w="http://schemas.openxmlformats.org/wordprocessingml/2006/main">
        <w:rPr>
          <w:rFonts w:ascii="Arial" w:hAnsi="Arial"/>
        </w:rPr>
        <w:t xml:space="preserve">بجدار </w:t>
      </w:r>
      <w:proofErr xmlns:w="http://schemas.openxmlformats.org/wordprocessingml/2006/main" w:type="spellStart"/>
      <w:r xmlns:w="http://schemas.openxmlformats.org/wordprocessingml/2006/main">
        <w:rPr>
          <w:rFonts w:ascii="Arial" w:hAnsi="Arial"/>
        </w:rPr>
        <w:t xml:space="preserve">الجسم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حتى يخرج البول في الكيس، أو يمكنهم صنع مثانة نيو، وهي عبارة عن كرة صغيرة. الفنون والحرف اليدوية </w:t>
      </w:r>
      <w:proofErr xmlns:w="http://schemas.openxmlformats.org/wordprocessingml/2006/main" w:type="gramStart"/>
      <w:r xmlns:w="http://schemas.openxmlformats.org/wordprocessingml/2006/main">
        <w:rPr>
          <w:rFonts w:ascii="Arial" w:hAnsi="Arial"/>
        </w:rPr>
        <w:t xml:space="preserve">هي</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في الواقع، إجراءٌ جميلٌ جدًا </w:t>
      </w:r>
      <w:proofErr xmlns:w="http://schemas.openxmlformats.org/wordprocessingml/2006/main" w:type="gramEnd"/>
      <w:r xmlns:w="http://schemas.openxmlformats.org/wordprocessingml/2006/main">
        <w:rPr>
          <w:rFonts w:ascii="Arial" w:hAnsi="Arial"/>
        </w:rPr>
        <w:t xml:space="preserve">. أفتقده حقًا، وأريد توصيله بالإحليل حتى أتمكن من التبول منه. </w:t>
      </w:r>
      <w:proofErr xmlns:w="http://schemas.openxmlformats.org/wordprocessingml/2006/main" w:type="gramStart"/>
      <w:r xmlns:w="http://schemas.openxmlformats.org/wordprocessingml/2006/main">
        <w:rPr>
          <w:rFonts w:ascii="Arial" w:hAnsi="Arial"/>
        </w:rPr>
        <w:t xml:space="preserve">إنها </w:t>
      </w:r>
      <w:proofErr xmlns:w="http://schemas.openxmlformats.org/wordprocessingml/2006/main" w:type="gramEnd"/>
      <w:r xmlns:w="http://schemas.openxmlformats.org/wordprocessingml/2006/main">
        <w:rPr>
          <w:rFonts w:ascii="Arial" w:hAnsi="Arial"/>
        </w:rPr>
        <w:t xml:space="preserve">جراحةٌ كبيرةٌ جدًا. ثم يأخذون، بالطبع، عددًا كبيرًا من العقد الليمفاوية للتأكد من عدم انتشار الورم، وهو أمرٌ بالغ الأهمية.</w:t>
      </w:r>
    </w:p>
    <w:p w14:paraId="19EF50F4" w14:textId="77777777" w:rsidR="00E82354" w:rsidRDefault="00E82354">
      <w:pPr>
        <w:spacing w:after="0"/>
      </w:pPr>
    </w:p>
    <w:p w14:paraId="0D015CD0"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26:08</w:t>
      </w:r>
      <w:proofErr xmlns:w="http://schemas.openxmlformats.org/wordprocessingml/2006/main" w:type="gramEnd"/>
    </w:p>
    <w:p w14:paraId="08524592" w14:textId="77777777" w:rsidR="00E82354" w:rsidRDefault="00000000">
      <w:pPr xmlns:w="http://schemas.openxmlformats.org/wordprocessingml/2006/main">
        <w:spacing w:after="0"/>
        <w:bidi/>
      </w:pPr>
      <w:r xmlns:w="http://schemas.openxmlformats.org/wordprocessingml/2006/main">
        <w:rPr>
          <w:rFonts w:ascii="Arial" w:hAnsi="Arial"/>
        </w:rPr>
        <w:t xml:space="preserve">بالنسبة للمرأة، ما هو الشيء بالنسبة للمرأة؟</w:t>
      </w:r>
    </w:p>
    <w:p w14:paraId="5743B9BF" w14:textId="77777777" w:rsidR="00E82354" w:rsidRDefault="00E82354">
      <w:pPr>
        <w:spacing w:after="0"/>
      </w:pPr>
    </w:p>
    <w:p w14:paraId="5C39A7B5"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26:10</w:t>
      </w:r>
      <w:proofErr xmlns:w="http://schemas.openxmlformats.org/wordprocessingml/2006/main" w:type="gramEnd"/>
    </w:p>
    <w:p w14:paraId="2AE3A3FF" w14:textId="77777777" w:rsidR="00E82354"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يخضعون لاستئصال المثانة؟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 غالبًا ما يستأصلون المثانة، ويأخذون الرحم أيضًا، بالإضافة إلى جزء من المهبل.</w:t>
      </w:r>
    </w:p>
    <w:p w14:paraId="7A172DEC" w14:textId="77777777" w:rsidR="00E82354" w:rsidRDefault="00E82354">
      <w:pPr>
        <w:spacing w:after="0"/>
      </w:pPr>
    </w:p>
    <w:p w14:paraId="6649B117"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26:19</w:t>
      </w:r>
      <w:proofErr xmlns:w="http://schemas.openxmlformats.org/wordprocessingml/2006/main" w:type="gramEnd"/>
    </w:p>
    <w:p w14:paraId="341BB106" w14:textId="77777777" w:rsidR="00E82354" w:rsidRDefault="00000000">
      <w:pPr xmlns:w="http://schemas.openxmlformats.org/wordprocessingml/2006/main">
        <w:spacing w:after="0"/>
        <w:bidi/>
      </w:pPr>
      <w:r xmlns:w="http://schemas.openxmlformats.org/wordprocessingml/2006/main">
        <w:rPr>
          <w:rFonts w:ascii="Arial" w:hAnsi="Arial"/>
        </w:rPr>
        <w:t xml:space="preserve">هذه إجراءات كبيرة، ويجب أن تكون مصحوبة ببعض الأمراض الخطيرة وربما حتى خطر الوفاة بسبب الجراحة.</w:t>
      </w:r>
    </w:p>
    <w:p w14:paraId="2562FBB6" w14:textId="77777777" w:rsidR="00E82354" w:rsidRDefault="00E82354">
      <w:pPr>
        <w:spacing w:after="0"/>
      </w:pPr>
    </w:p>
    <w:p w14:paraId="615F485C"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26:27</w:t>
      </w:r>
      <w:proofErr xmlns:w="http://schemas.openxmlformats.org/wordprocessingml/2006/main" w:type="gramEnd"/>
    </w:p>
    <w:p w14:paraId="1F67EA0F" w14:textId="77777777" w:rsidR="00E82354" w:rsidRDefault="00000000">
      <w:pPr xmlns:w="http://schemas.openxmlformats.org/wordprocessingml/2006/main">
        <w:spacing w:after="0"/>
        <w:bidi/>
      </w:pPr>
      <w:r xmlns:w="http://schemas.openxmlformats.org/wordprocessingml/2006/main">
        <w:rPr>
          <w:rFonts w:ascii="Arial" w:hAnsi="Arial"/>
        </w:rPr>
        <w:t xml:space="preserve">إنها جراحة شديدة الخطورة، أعتقد أن نسبة المضاعفات فيها تصل إلى 30%، وتشمل العدوى، والانسداد الرئوي (DVT PE)، والانسداد الرئوي. </w:t>
      </w:r>
      <w:proofErr xmlns:w="http://schemas.openxmlformats.org/wordprocessingml/2006/main" w:type="gramStart"/>
      <w:r xmlns:w="http://schemas.openxmlformats.org/wordprocessingml/2006/main">
        <w:rPr>
          <w:rFonts w:ascii="Arial" w:hAnsi="Arial"/>
        </w:rPr>
        <w:t xml:space="preserve">جلطات </w:t>
      </w:r>
      <w:proofErr xmlns:w="http://schemas.openxmlformats.org/wordprocessingml/2006/main" w:type="gramEnd"/>
      <w:r xmlns:w="http://schemas.openxmlformats.org/wordprocessingml/2006/main">
        <w:rPr>
          <w:rFonts w:ascii="Arial" w:hAnsi="Arial"/>
        </w:rPr>
        <w:t xml:space="preserve">، جلطات في الساقين، وجلطات في الرئتين. قد تُصاب أيضًا بتضييق أو ندبات في الحالب، حيث يتصل الحالب بآخرين أينما وضعته. قد تُصاب بانسداد معوي، أي أن الأمعاء </w:t>
      </w:r>
      <w:proofErr xmlns:w="http://schemas.openxmlformats.org/wordprocessingml/2006/main" w:type="gramStart"/>
      <w:r xmlns:w="http://schemas.openxmlformats.org/wordprocessingml/2006/main">
        <w:rPr>
          <w:rFonts w:ascii="Arial" w:hAnsi="Arial"/>
        </w:rPr>
        <w:t xml:space="preserve">تتأخر </w:t>
      </w:r>
      <w:proofErr xmlns:w="http://schemas.openxmlformats.org/wordprocessingml/2006/main" w:type="gramEnd"/>
      <w:r xmlns:w="http://schemas.openxmlformats.org/wordprocessingml/2006/main">
        <w:rPr>
          <w:rFonts w:ascii="Arial" w:hAnsi="Arial"/>
        </w:rPr>
        <w:t xml:space="preserve">في الاستيقاظ بعد الجراحة. في كثير من الأحيان، كما تعلم، قد تُصاب بأعراض مختلفة. حسنًا،</w:t>
      </w:r>
    </w:p>
    <w:p w14:paraId="708B05DB" w14:textId="77777777" w:rsidR="00E82354" w:rsidRDefault="00E82354">
      <w:pPr>
        <w:spacing w:after="0"/>
      </w:pPr>
    </w:p>
    <w:p w14:paraId="206C9C8B"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26:59</w:t>
      </w:r>
      <w:proofErr xmlns:w="http://schemas.openxmlformats.org/wordprocessingml/2006/main" w:type="gramEnd"/>
    </w:p>
    <w:p w14:paraId="01BE4F40"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لقد أثرتَ </w:t>
      </w:r>
      <w:proofErr xmlns:w="http://schemas.openxmlformats.org/wordprocessingml/2006/main" w:type="gramEnd"/>
      <w:r xmlns:w="http://schemas.openxmlformats.org/wordprocessingml/2006/main">
        <w:rPr>
          <w:rFonts w:ascii="Arial" w:hAnsi="Arial"/>
        </w:rPr>
        <w:t xml:space="preserve">نقطةً جيدةً جدًا حول إجراء هذا النوع من الجراحة، حيث تُجرى الكثير منها، فمن الصحيح أنه كلما زادت خبرة الشخص في الجراحة، زادت قدرته على إجرائها. لذا، </w:t>
      </w:r>
      <w:proofErr xmlns:w="http://schemas.openxmlformats.org/wordprocessingml/2006/main" w:type="gramStart"/>
      <w:r xmlns:w="http://schemas.openxmlformats.org/wordprocessingml/2006/main">
        <w:rPr>
          <w:rFonts w:ascii="Arial" w:hAnsi="Arial"/>
        </w:rPr>
        <w:t xml:space="preserve">لكل </w:t>
      </w:r>
      <w:proofErr xmlns:w="http://schemas.openxmlformats.org/wordprocessingml/2006/main" w:type="gramEnd"/>
      <w:r xmlns:w="http://schemas.openxmlformats.org/wordprocessingml/2006/main">
        <w:rPr>
          <w:rFonts w:ascii="Arial" w:hAnsi="Arial"/>
        </w:rPr>
        <w:t xml:space="preserve">من يستمع إليك، سواءً كان مُقررًا له إجراء جراحة أو </w:t>
      </w:r>
      <w:proofErr xmlns:w="http://schemas.openxmlformats.org/wordprocessingml/2006/main" w:type="spellStart"/>
      <w:r xmlns:w="http://schemas.openxmlformats.org/wordprocessingml/2006/main">
        <w:rPr>
          <w:rFonts w:ascii="Arial" w:hAnsi="Arial"/>
        </w:rPr>
        <w:t xml:space="preserve">يعرف </w:t>
      </w:r>
      <w:proofErr xmlns:w="http://schemas.openxmlformats.org/wordprocessingml/2006/main" w:type="spellEnd"/>
      <w:r xmlns:w="http://schemas.openxmlformats.org/wordprocessingml/2006/main">
        <w:rPr>
          <w:rFonts w:ascii="Arial" w:hAnsi="Arial"/>
        </w:rPr>
        <w:t xml:space="preserve">شخصًا قد يكون مُقررًا له ذلك، من المهم جدًا الوصول إلى مكانٍ مثل معهد سانت جوزيف لجراحة المسالك البولية، حيث يوجد أطباء يُجرون هذه العمليات باستمرار. أما إذا كنتَ تستمع من مكانٍ آخر، فمن المهم أن تتأكد من الوصول إلى أشخاصٍ لا يُجرون جراحةً واحدةً من حينٍ لآخر، لأن هذه ليست عمليةً مهمةً وكبيرةً، وتحتاج إلى شخصٍ كفؤٍ للغاية لإجرائها، ليس فقط الجراح الذي يُجريها، بل الفريق الذي يقف خلفه والذي يدعمك بعد العملية، ويضمن تعافيك بشكل سليم.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كل هذه الأمور بالغة الأهمية، وعند </w:t>
      </w:r>
      <w:proofErr xmlns:w="http://schemas.openxmlformats.org/wordprocessingml/2006/main" w:type="gramStart"/>
      <w:r xmlns:w="http://schemas.openxmlformats.org/wordprocessingml/2006/main">
        <w:rPr>
          <w:rFonts w:ascii="Arial" w:hAnsi="Arial"/>
        </w:rPr>
        <w:t xml:space="preserve">الخضوع </w:t>
      </w:r>
      <w:proofErr xmlns:w="http://schemas.openxmlformats.org/wordprocessingml/2006/main" w:type="gramEnd"/>
      <w:r xmlns:w="http://schemas.openxmlformats.org/wordprocessingml/2006/main">
        <w:rPr>
          <w:rFonts w:ascii="Arial" w:hAnsi="Arial"/>
        </w:rPr>
        <w:t xml:space="preserve">لجراحة كبرى، كما هو مهم وجود فريق حولك عند تلقي العلاج الجهازي، والأدوية التي نستخدمها هذه الأيام مثيرة للاهتمام بشكل متزايد، لكنها معقدة ولها آثار جانبية فريدة. </w:t>
      </w: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يُصاب الكثير من الناس بما نُسميه سرطان المثانة في المرحلة الرابعة، ولكنه ليس صفرًا أيضًا. بناءً على الإحصائيات التي اطلعت عليها، ربما 8% أو نحو ذلك، يُصابون بما نُسميه مرض المرحلة الرابعة، والذي يُفترض أنه يُعالج مباشرةً من قِبل طبيب أورام. أجل،</w:t>
      </w:r>
    </w:p>
    <w:p w14:paraId="7CF2FA0D" w14:textId="77777777" w:rsidR="00E82354" w:rsidRDefault="00E82354">
      <w:pPr>
        <w:spacing w:after="0"/>
      </w:pPr>
    </w:p>
    <w:p w14:paraId="106FC096"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28:23</w:t>
      </w:r>
      <w:proofErr xmlns:w="http://schemas.openxmlformats.org/wordprocessingml/2006/main" w:type="gramEnd"/>
    </w:p>
    <w:p w14:paraId="2A3BE846" w14:textId="77777777" w:rsidR="00E82354" w:rsidRDefault="00000000">
      <w:pPr xmlns:w="http://schemas.openxmlformats.org/wordprocessingml/2006/main">
        <w:spacing w:after="0"/>
        <w:bidi/>
      </w:pPr>
      <w:r xmlns:w="http://schemas.openxmlformats.org/wordprocessingml/2006/main">
        <w:rPr>
          <w:rFonts w:ascii="Arial" w:hAnsi="Arial"/>
        </w:rPr>
        <w:t xml:space="preserve">بشكل </w:t>
      </w:r>
      <w:proofErr xmlns:w="http://schemas.openxmlformats.org/wordprocessingml/2006/main" w:type="gramStart"/>
      <w:r xmlns:w="http://schemas.openxmlformats.org/wordprocessingml/2006/main">
        <w:rPr>
          <w:rFonts w:ascii="Arial" w:hAnsi="Arial"/>
        </w:rPr>
        <w:t xml:space="preserve">عام </w:t>
      </w:r>
      <w:proofErr xmlns:w="http://schemas.openxmlformats.org/wordprocessingml/2006/main" w:type="gramEnd"/>
      <w:r xmlns:w="http://schemas.openxmlformats.org/wordprocessingml/2006/main">
        <w:rPr>
          <w:rFonts w:ascii="Arial" w:hAnsi="Arial"/>
        </w:rPr>
        <w:t xml:space="preserve">، هذا صحيح، وهنا تكمن فائدة عيادة المثانة لدينا. كما ذكرتُ، أعلم أننا سنصل إلى المرحلة الرابعة، ولكن بالنسبة للمرضى الذين خضعوا </w:t>
      </w:r>
      <w:proofErr xmlns:w="http://schemas.openxmlformats.org/wordprocessingml/2006/main" w:type="gramStart"/>
      <w:r xmlns:w="http://schemas.openxmlformats.org/wordprocessingml/2006/main">
        <w:rPr>
          <w:rFonts w:ascii="Arial" w:hAnsi="Arial"/>
        </w:rPr>
        <w:t xml:space="preserve">لجراحة </w:t>
      </w:r>
      <w:proofErr xmlns:w="http://schemas.openxmlformats.org/wordprocessingml/2006/main" w:type="gramEnd"/>
      <w:r xmlns:w="http://schemas.openxmlformats.org/wordprocessingml/2006/main">
        <w:rPr>
          <w:rFonts w:ascii="Arial" w:hAnsi="Arial"/>
        </w:rPr>
        <w:t xml:space="preserve">، وربما خضعوا للعلاج الكيميائي سابقًا، فقد تظهر بعض النتائج في العينة المرضية.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عند فحص الأنسجة لتحديد </w:t>
      </w:r>
      <w:proofErr xmlns:w="http://schemas.openxmlformats.org/wordprocessingml/2006/main" w:type="gramStart"/>
      <w:r xmlns:w="http://schemas.openxmlformats.org/wordprocessingml/2006/main">
        <w:rPr>
          <w:rFonts w:ascii="Arial" w:hAnsi="Arial"/>
        </w:rPr>
        <w:t xml:space="preserve">حجم </w:t>
      </w:r>
      <w:proofErr xmlns:w="http://schemas.openxmlformats.org/wordprocessingml/2006/main" w:type="gramEnd"/>
      <w:r xmlns:w="http://schemas.openxmlformats.org/wordprocessingml/2006/main">
        <w:rPr>
          <w:rFonts w:ascii="Arial" w:hAnsi="Arial"/>
        </w:rPr>
        <w:t xml:space="preserve">أو </w:t>
      </w:r>
      <w:proofErr xmlns:w="http://schemas.openxmlformats.org/wordprocessingml/2006/main" w:type="gramStart"/>
      <w:r xmlns:w="http://schemas.openxmlformats.org/wordprocessingml/2006/main">
        <w:rPr>
          <w:rFonts w:ascii="Arial" w:hAnsi="Arial"/>
        </w:rPr>
        <w:t xml:space="preserve">مرحلة </w:t>
      </w:r>
      <w:proofErr xmlns:w="http://schemas.openxmlformats.org/wordprocessingml/2006/main" w:type="gramEnd"/>
      <w:r xmlns:w="http://schemas.openxmlformats.org/wordprocessingml/2006/main">
        <w:rPr>
          <w:rFonts w:ascii="Arial" w:hAnsi="Arial"/>
        </w:rPr>
        <w:t xml:space="preserve">السرطان ومدى تأثر العقد الليمفاوية، قد يكون هناك </w:t>
      </w:r>
      <w:proofErr xmlns:w="http://schemas.openxmlformats.org/wordprocessingml/2006/main" w:type="gramStart"/>
      <w:r xmlns:w="http://schemas.openxmlformats.org/wordprocessingml/2006/main">
        <w:rPr>
          <w:rFonts w:ascii="Arial" w:hAnsi="Arial"/>
        </w:rPr>
        <w:t xml:space="preserve">سبب </w:t>
      </w:r>
      <w:proofErr xmlns:w="http://schemas.openxmlformats.org/wordprocessingml/2006/main" w:type="gramEnd"/>
      <w:r xmlns:w="http://schemas.openxmlformats.org/wordprocessingml/2006/main">
        <w:rPr>
          <w:rFonts w:ascii="Arial" w:hAnsi="Arial"/>
        </w:rPr>
        <w:t xml:space="preserve">يدفع الناس إلى تلقي العلاج المساعد، وهو بوليصة تأمين، لتقليل احتمالية عودة المرض على شكل علاج مناعي. </w:t>
      </w:r>
      <w:proofErr xmlns:w="http://schemas.openxmlformats.org/wordprocessingml/2006/main" w:type="gramStart"/>
      <w:r xmlns:w="http://schemas.openxmlformats.org/wordprocessingml/2006/main">
        <w:rPr>
          <w:rFonts w:ascii="Arial" w:hAnsi="Arial"/>
        </w:rPr>
        <w:t xml:space="preserve">لذا ، </w:t>
      </w:r>
      <w:proofErr xmlns:w="http://schemas.openxmlformats.org/wordprocessingml/2006/main" w:type="gramEnd"/>
      <w:r xmlns:w="http://schemas.openxmlformats.org/wordprocessingml/2006/main">
        <w:rPr>
          <w:rFonts w:ascii="Arial" w:hAnsi="Arial"/>
        </w:rPr>
        <w:t xml:space="preserve">هناك مرضى، وهنا تكمن فائدة عيادة المثانة لدينا. من يستطيع نقل المسؤولية من الجراح إلى أخصائي الأورام لإجراء العلاج الكيميائي، ثم إلى الجراح، بالطبع، للقيام بتلك الإدارة العلاجية النهائية، ثم العودة إلى أخصائي الأورام لإعطاء العلاج المناعي بعد الجراحة، في ما نسميه بيئة ما حول الجراحة؟ لذا أؤيد ما تقوله تمامًا. </w:t>
      </w:r>
      <w:proofErr xmlns:w="http://schemas.openxmlformats.org/wordprocessingml/2006/main" w:type="gramStart"/>
      <w:r xmlns:w="http://schemas.openxmlformats.org/wordprocessingml/2006/main">
        <w:rPr>
          <w:rFonts w:ascii="Arial" w:hAnsi="Arial"/>
        </w:rPr>
        <w:t xml:space="preserve">تأكد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وفريقك </w:t>
      </w:r>
      <w:proofErr xmlns:w="http://schemas.openxmlformats.org/wordprocessingml/2006/main" w:type="gramEnd"/>
      <w:r xmlns:w="http://schemas.openxmlformats.org/wordprocessingml/2006/main">
        <w:rPr>
          <w:rFonts w:ascii="Arial" w:hAnsi="Arial"/>
        </w:rPr>
        <w:t xml:space="preserve">يتمتع </w:t>
      </w:r>
      <w:proofErr xmlns:w="http://schemas.openxmlformats.org/wordprocessingml/2006/main" w:type="gramStart"/>
      <w:r xmlns:w="http://schemas.openxmlformats.org/wordprocessingml/2006/main">
        <w:rPr>
          <w:rFonts w:ascii="Arial" w:hAnsi="Arial"/>
        </w:rPr>
        <w:t xml:space="preserve">بخبرة </w:t>
      </w:r>
      <w:proofErr xmlns:w="http://schemas.openxmlformats.org/wordprocessingml/2006/main" w:type="gramEnd"/>
      <w:r xmlns:w="http://schemas.openxmlformats.org/wordprocessingml/2006/main">
        <w:rPr>
          <w:rFonts w:ascii="Arial" w:hAnsi="Arial"/>
        </w:rPr>
        <w:t xml:space="preserve">واسعة في سرطان المثانة، ويعتني بك. للأسف، بعض هؤلاء المرضى، على الرغم من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محاولاتنا الحثيثة، قد يعود السرطان إليهم في مرحلة ما في المستقبل، أو كما ذكرت، قد يظهر لأول مرة، حتى مع النزيف أو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الألم، ليُكتشف إصابتهم بسرطان منتشر. وبالتالي، سواءً كان السرطان قد نما من مكانه وانتشر أو بدأ بالانتشار، فإننا نسميه مرضًا متقدمًا أو في المرحلة الرابعة. وقد تغير هذا كثيرًا. ما زلت أعتقد أن هناك دورًا لجميع أصحاب المصلحة. غالبًا ما يكون لدى هؤلاء المرضى أخصائي أورام بولية يمكنه مساعدتهم، حتى في حالة ظهور مضاعفات أو في استجابات بارزة، والتي سننقلها إلى أخصائي الأورام الإشعاعي للمساعدة في أي ألم في منطقة قد يتم علاجها. ولكن بشكل عام، فإن أخصائي الأورام الطبي هو الذي يقدم </w:t>
      </w:r>
      <w:proofErr xmlns:w="http://schemas.openxmlformats.org/wordprocessingml/2006/main" w:type="gramStart"/>
      <w:r xmlns:w="http://schemas.openxmlformats.org/wordprocessingml/2006/main">
        <w:rPr>
          <w:rFonts w:ascii="Arial" w:hAnsi="Arial"/>
        </w:rPr>
        <w:t xml:space="preserve">المساعدة </w:t>
      </w:r>
      <w:proofErr xmlns:w="http://schemas.openxmlformats.org/wordprocessingml/2006/main" w:type="spellStart"/>
      <w:r xmlns:w="http://schemas.openxmlformats.org/wordprocessingml/2006/main">
        <w:rPr>
          <w:rFonts w:ascii="Arial" w:hAnsi="Arial"/>
        </w:rPr>
        <w:t xml:space="preserve">إلى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حد كبير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المرضى الذين يعانون من مرض متقدم. لسنوات عديدة، كان العلاج الكيميائي هو الأداة الأولى الرئيسية. وقد تحسن هذا الأمر قليلًا قبل بضع سنوات، عندما أظهرنا أنه إذا تلقيت العلاج الكيميائي ثم بقي السرطان مستقرًا أو انكمش، فيمكنك إضافة العلاج المناعي إلى جانبه. والآن، قلبنا </w:t>
      </w:r>
      <w:proofErr xmlns:w="http://schemas.openxmlformats.org/wordprocessingml/2006/main" w:type="gramStart"/>
      <w:r xmlns:w="http://schemas.openxmlformats.org/wordprocessingml/2006/main">
        <w:rPr>
          <w:rFonts w:ascii="Arial" w:hAnsi="Arial"/>
        </w:rPr>
        <w:t xml:space="preserve">تمامًا </w:t>
      </w:r>
      <w:proofErr xmlns:w="http://schemas.openxmlformats.org/wordprocessingml/2006/main" w:type="gramEnd"/>
      <w:r xmlns:w="http://schemas.openxmlformats.org/wordprocessingml/2006/main">
        <w:rPr>
          <w:rFonts w:ascii="Arial" w:hAnsi="Arial"/>
        </w:rPr>
        <w:t xml:space="preserve">مسار علاج سرطان المثانة الذي استمر 50 عامًا، وذلك من خلال استخدام العلاج المناعي المركب ومقترنات الأدوية المضادة كخط علاج أولي.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w:t>
      </w:r>
    </w:p>
    <w:p w14:paraId="574A9E98" w14:textId="77777777" w:rsidR="00E82354" w:rsidRDefault="00E82354">
      <w:pPr>
        <w:spacing w:after="0"/>
      </w:pPr>
    </w:p>
    <w:p w14:paraId="64B30CE6"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30:27</w:t>
      </w:r>
      <w:proofErr xmlns:w="http://schemas.openxmlformats.org/wordprocessingml/2006/main" w:type="gramEnd"/>
    </w:p>
    <w:p w14:paraId="4402D209"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أشرح مُركّب الأجسام المضادة. معذرةً، الأمر يتعلق بما يفهمه جمهوري.</w:t>
      </w:r>
    </w:p>
    <w:p w14:paraId="3B406E20" w14:textId="77777777" w:rsidR="00E82354" w:rsidRDefault="00E82354">
      <w:pPr>
        <w:spacing w:after="0"/>
      </w:pPr>
    </w:p>
    <w:p w14:paraId="31CD86B6"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30:33</w:t>
      </w:r>
      <w:proofErr xmlns:w="http://schemas.openxmlformats.org/wordprocessingml/2006/main" w:type="gramEnd"/>
    </w:p>
    <w:p w14:paraId="34B5B9BA"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أنت</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اعرف، إنه </w:t>
      </w:r>
      <w:proofErr xmlns:w="http://schemas.openxmlformats.org/wordprocessingml/2006/main" w:type="gramEnd"/>
      <w:r xmlns:w="http://schemas.openxmlformats.org/wordprocessingml/2006/main">
        <w:rPr>
          <w:rFonts w:ascii="Arial" w:hAnsi="Arial"/>
        </w:rPr>
        <w:t xml:space="preserve">، إنه </w:t>
      </w:r>
      <w:proofErr xmlns:w="http://schemas.openxmlformats.org/wordprocessingml/2006/main" w:type="gramStart"/>
      <w:r xmlns:w="http://schemas.openxmlformats.org/wordprocessingml/2006/main">
        <w:rPr>
          <w:rFonts w:ascii="Arial" w:hAnsi="Arial"/>
        </w:rPr>
        <w:t xml:space="preserve">رائع حقًا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فكرت في </w:t>
      </w:r>
      <w:proofErr xmlns:w="http://schemas.openxmlformats.org/wordprocessingml/2006/main" w:type="gramStart"/>
      <w:r xmlns:w="http://schemas.openxmlformats.org/wordprocessingml/2006/main">
        <w:rPr>
          <w:rFonts w:ascii="Arial" w:hAnsi="Arial"/>
        </w:rPr>
        <w:t xml:space="preserve">نوع </w:t>
      </w:r>
      <w:proofErr xmlns:w="http://schemas.openxmlformats.org/wordprocessingml/2006/main" w:type="gramEnd"/>
      <w:r xmlns:w="http://schemas.openxmlformats.org/wordprocessingml/2006/main">
        <w:rPr>
          <w:rFonts w:ascii="Arial" w:hAnsi="Arial"/>
        </w:rPr>
        <w:t xml:space="preserve">شكل الجسم المضاد </w:t>
      </w:r>
      <w:proofErr xmlns:w="http://schemas.openxmlformats.org/wordprocessingml/2006/main" w:type="spellStart"/>
      <w:r xmlns:w="http://schemas.openxmlformats.org/wordprocessingml/2006/main">
        <w:rPr>
          <w:rFonts w:ascii="Arial" w:hAnsi="Arial"/>
        </w:rPr>
        <w:t xml:space="preserve">وهذا </w:t>
      </w:r>
      <w:proofErr xmlns:w="http://schemas.openxmlformats.org/wordprocessingml/2006/main" w:type="spellEnd"/>
      <w:r xmlns:w="http://schemas.openxmlformats.org/wordprocessingml/2006/main">
        <w:rPr>
          <w:rFonts w:ascii="Arial" w:hAnsi="Arial"/>
        </w:rPr>
        <w:t xml:space="preserve">الجسم المضاد كمكونات قليلة له. أولاً، إنه يبحث عن هدف،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يتم وضعه في الوريد، وسيبحث عن شيء ما. وفي سرطان المثانة، سرطان الظهارة البولية، هذا هو </w:t>
      </w:r>
      <w:proofErr xmlns:w="http://schemas.openxmlformats.org/wordprocessingml/2006/main" w:type="spellStart"/>
      <w:r xmlns:w="http://schemas.openxmlformats.org/wordprocessingml/2006/main">
        <w:rPr>
          <w:rFonts w:ascii="Arial" w:hAnsi="Arial"/>
        </w:rPr>
        <w:t xml:space="preserve">النيكتين </w:t>
      </w:r>
      <w:proofErr xmlns:w="http://schemas.openxmlformats.org/wordprocessingml/2006/main" w:type="spellEnd"/>
      <w:r xmlns:w="http://schemas.openxmlformats.org/wordprocessingml/2006/main">
        <w:rPr>
          <w:rFonts w:ascii="Arial" w:hAnsi="Arial"/>
        </w:rPr>
        <w:t xml:space="preserve">أربعة، وهو شيء يتم التعبير عنه على نطاق واسع عبر الخلايا الظهارية البولية. إنه نوع من البروتين الموجود على الخلية، لقد فهمت ذلك بالضبط. الآن، يتداخل أحيانًا مع بعض خلايا الجلد، ولكن بشكل عام، فهو علامة جيدة جدًا، دعنا نسميها، سرطان المثانة.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هذا الجسم المضاد يبحث عن ذلك في الجسم. الآن، يرتبط هذا الجسم المضاد برابط لحقيبة ظهر. تحتوي حقيبة الظهر هذه على دواء، بمجرد العثور على الهدف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سيسقط من حقيبة الظهر هذه عند تلك الخلية. وتتكون حقيبة الظهر هذه من العلاج الكيميائي، كما تعلمون، بأشكال مختلفة، ولكن يمكنكم التخيل، وسنتحدث عن هذا </w:t>
      </w:r>
      <w:proofErr xmlns:w="http://schemas.openxmlformats.org/wordprocessingml/2006/main" w:type="gramStart"/>
      <w:r xmlns:w="http://schemas.openxmlformats.org/wordprocessingml/2006/main">
        <w:rPr>
          <w:rFonts w:ascii="Arial" w:hAnsi="Arial"/>
        </w:rPr>
        <w:t xml:space="preserve">العلاج تحديدًا </w:t>
      </w:r>
      <w:proofErr xmlns:w="http://schemas.openxmlformats.org/wordprocessingml/2006/main" w:type="gramEnd"/>
      <w:r xmlns:w="http://schemas.openxmlformats.org/wordprocessingml/2006/main">
        <w:rPr>
          <w:rFonts w:ascii="Arial" w:hAnsi="Arial"/>
        </w:rPr>
        <w:t xml:space="preserve">، ولكن يمكنكم التخيل، هناك أهداف مختلفة مع روابط مختلفة وحقائب ظهر مختلفة. ثم </w:t>
      </w:r>
      <w:proofErr xmlns:w="http://schemas.openxmlformats.org/wordprocessingml/2006/main" w:type="gramStart"/>
      <w:r xmlns:w="http://schemas.openxmlformats.org/wordprocessingml/2006/main">
        <w:rPr>
          <w:rFonts w:ascii="Arial" w:hAnsi="Arial"/>
        </w:rPr>
        <w:t xml:space="preserve">قبعتي الأخرى </w:t>
      </w:r>
      <w:proofErr xmlns:w="http://schemas.openxmlformats.org/wordprocessingml/2006/main" w:type="gramEnd"/>
      <w:r xmlns:w="http://schemas.openxmlformats.org/wordprocessingml/2006/main">
        <w:rPr>
          <w:rFonts w:ascii="Arial" w:hAnsi="Arial"/>
        </w:rPr>
        <w:t xml:space="preserve">هي تطوير الأدوية. نحن نفكر في الكثير من الأشياء التي يمكننا القيام بها، ولكن ببساطة شديدة وبالنسبة للخريطة، </w:t>
      </w:r>
      <w:proofErr xmlns:w="http://schemas.openxmlformats.org/wordprocessingml/2006/main" w:type="spellStart"/>
      <w:r xmlns:w="http://schemas.openxmlformats.org/wordprocessingml/2006/main">
        <w:rPr>
          <w:rFonts w:ascii="Arial" w:hAnsi="Arial"/>
        </w:rPr>
        <w:t xml:space="preserve">يبحث </w:t>
      </w:r>
      <w:proofErr xmlns:w="http://schemas.openxmlformats.org/wordprocessingml/2006/main" w:type="spellStart"/>
      <w:r xmlns:w="http://schemas.openxmlformats.org/wordprocessingml/2006/main">
        <w:rPr>
          <w:rFonts w:ascii="Arial" w:hAnsi="Arial"/>
        </w:rPr>
        <w:t xml:space="preserve">بيدوتين عن </w:t>
      </w:r>
      <w:proofErr xmlns:w="http://schemas.openxmlformats.org/wordprocessingml/2006/main" w:type="spellEnd"/>
      <w:r xmlns:w="http://schemas.openxmlformats.org/wordprocessingml/2006/main">
        <w:rPr>
          <w:rFonts w:ascii="Arial" w:hAnsi="Arial"/>
        </w:rPr>
        <w:t xml:space="preserve">النكتين </w:t>
      </w:r>
      <w:proofErr xmlns:w="http://schemas.openxmlformats.org/wordprocessingml/2006/main" w:type="spellEnd"/>
      <w:r xmlns:w="http://schemas.openxmlformats.org/wordprocessingml/2006/main">
        <w:rPr>
          <w:rFonts w:ascii="Arial" w:hAnsi="Arial"/>
        </w:rPr>
        <w:t xml:space="preserve">ويوقف بعض العلاج الكيميائي عندما يجد تلك الخلايا التي تسمى MMA. وهذا رائع جدًا.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كما تعلمون، من الناحية الفنية، شكل من أشكال العلاج الكيميائي، ولكن لديه تحمل مختلف، يتم إعطاؤه أيضًا من خلال IB والأهم من ذلك، لسرطانات المرحلة الرابعة، جنبًا إلى جنب مع العلاج المناعي المسمى بيمبروليزوماب، والذي أعتقد أن مستمعيك ومشاهديك ربما سمعوا عنه من قبل، ولكنه الآن العلاج الأول لسرطان المثانة المنتشر. إنه</w:t>
      </w:r>
    </w:p>
    <w:p w14:paraId="3AA2E498" w14:textId="77777777" w:rsidR="00E82354" w:rsidRDefault="00E82354">
      <w:pPr>
        <w:spacing w:after="0"/>
      </w:pPr>
    </w:p>
    <w:p w14:paraId="162874C3"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32:08</w:t>
      </w:r>
      <w:proofErr xmlns:w="http://schemas.openxmlformats.org/wordprocessingml/2006/main" w:type="gramEnd"/>
    </w:p>
    <w:p w14:paraId="291412A4" w14:textId="77777777" w:rsidR="00E82354" w:rsidRDefault="00000000">
      <w:pPr xmlns:w="http://schemas.openxmlformats.org/wordprocessingml/2006/main">
        <w:spacing w:after="0"/>
        <w:bidi/>
      </w:pPr>
      <w:r xmlns:w="http://schemas.openxmlformats.org/wordprocessingml/2006/main">
        <w:rPr>
          <w:rFonts w:ascii="Arial" w:hAnsi="Arial"/>
        </w:rPr>
        <w:t xml:space="preserve">تطورٌ ملحوظٌ في كل تلك المكونات المختلفة، وأُعجبتُ بالطريقة التي وصفتَ بها حقيبة الظهر التي تحتوي على العلاج الكيميائي الذي تُسقطه. إنه شرحٌ مُتقن، وأمرٌ مفهومٌ للمرضى، لأن هذا ليس بالأمر السهل على غير المُدرَّبين في كلية الطب. إذًا، نعم،</w:t>
      </w:r>
    </w:p>
    <w:p w14:paraId="021BE118" w14:textId="77777777" w:rsidR="00E82354" w:rsidRDefault="00E82354">
      <w:pPr>
        <w:spacing w:after="0"/>
      </w:pPr>
    </w:p>
    <w:p w14:paraId="0296FC16"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32:28</w:t>
      </w:r>
      <w:proofErr xmlns:w="http://schemas.openxmlformats.org/wordprocessingml/2006/main" w:type="gramEnd"/>
    </w:p>
    <w:p w14:paraId="75518B78"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من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هل </w:t>
      </w:r>
      <w:proofErr xmlns:w="http://schemas.openxmlformats.org/wordprocessingml/2006/main" w:type="gramEnd"/>
      <w:r xmlns:w="http://schemas.openxmlformats.org/wordprocessingml/2006/main">
        <w:rPr>
          <w:rFonts w:ascii="Arial" w:hAnsi="Arial"/>
        </w:rPr>
        <w:t xml:space="preserve">تعرفه ؟ </w:t>
      </w:r>
      <w:proofErr xmlns:w="http://schemas.openxmlformats.org/wordprocessingml/2006/main" w:type="gramStart"/>
      <w:r xmlns:w="http://schemas.openxmlformats.org/wordprocessingml/2006/main">
        <w:rPr>
          <w:rFonts w:ascii="Arial" w:hAnsi="Arial"/>
        </w:rPr>
        <w:t xml:space="preserve">لفهمه </w:t>
      </w:r>
      <w:proofErr xmlns:w="http://schemas.openxmlformats.org/wordprocessingml/2006/main" w:type="gramEnd"/>
      <w:r xmlns:w="http://schemas.openxmlformats.org/wordprocessingml/2006/main">
        <w:rPr>
          <w:rFonts w:ascii="Arial" w:hAnsi="Arial"/>
        </w:rPr>
        <w:t xml:space="preserve">والتعود عليه، ثم شرحه بمصطلحات مفهومة للمرضى، بدلًا من مجرد نشرات، يتطلب وقتًا.</w:t>
      </w:r>
    </w:p>
    <w:p w14:paraId="54606343" w14:textId="77777777" w:rsidR="00E82354" w:rsidRDefault="00E82354">
      <w:pPr>
        <w:spacing w:after="0"/>
      </w:pPr>
    </w:p>
    <w:p w14:paraId="10CCF076" w14:textId="77777777" w:rsidR="00E82354"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32:38</w:t>
      </w:r>
      <w:proofErr xmlns:w="http://schemas.openxmlformats.org/wordprocessingml/2006/main" w:type="gramEnd"/>
    </w:p>
    <w:p w14:paraId="2131A0A8" w14:textId="77777777" w:rsidR="00E82354" w:rsidRDefault="00000000">
      <w:pPr xmlns:w="http://schemas.openxmlformats.org/wordprocessingml/2006/main">
        <w:spacing w:after="0"/>
        <w:bidi/>
      </w:pPr>
      <w:r xmlns:w="http://schemas.openxmlformats.org/wordprocessingml/2006/main">
        <w:rPr>
          <w:rFonts w:ascii="Arial" w:hAnsi="Arial"/>
        </w:rPr>
        <w:t xml:space="preserve">فهل هذا يعني أنه إذا كان لديه حقيبة الظهر وجهاز التتبع، فهذا لا يؤثر على بقية الجسم، بل على السرطان فقط؟ أجل.</w:t>
      </w:r>
    </w:p>
    <w:p w14:paraId="07ED12F1" w14:textId="77777777" w:rsidR="00E82354" w:rsidRDefault="00E82354">
      <w:pPr>
        <w:spacing w:after="0"/>
      </w:pPr>
    </w:p>
    <w:p w14:paraId="2CFC6D16"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32:44</w:t>
      </w:r>
      <w:proofErr xmlns:w="http://schemas.openxmlformats.org/wordprocessingml/2006/main" w:type="gramEnd"/>
    </w:p>
    <w:p w14:paraId="6AF1AE0C" w14:textId="77777777" w:rsidR="00E82354" w:rsidRDefault="00000000">
      <w:pPr xmlns:w="http://schemas.openxmlformats.org/wordprocessingml/2006/main">
        <w:spacing w:after="0"/>
        <w:bidi/>
      </w:pPr>
      <w:r xmlns:w="http://schemas.openxmlformats.org/wordprocessingml/2006/main">
        <w:rPr>
          <w:rFonts w:ascii="Arial" w:hAnsi="Arial"/>
        </w:rPr>
        <w:t xml:space="preserve">هنا يصبح الأمر تقنيًا للغاية، فبالتأكيد، نقول إنه أفضل تحملًا بشكل عام من العلاج الكيميائي بالسيسبلاتين، وهو أمر رائع، ولكنه، كما تعلمون، باستخدام مصطلح قد يفهمه بعض المستمعين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يشبه النابالم قليلًا، من حيث انتشاره في كل مكان، وسرعة مكافحته، أليس كذلك؟ في حين أن هذا العلاج يستهدف تلك الخلايا، فإن المشكلة، كما ذكرت، هي أن هذا العلاج يستهدف أيضًا خلايا الجلد، لذا، ومن غير المستغرب، قد يسبب بعض ردود الفعل الجلدية، والتي قد تكون خفيفة، ولكن من واجب الطبيب الذي يصف هذا الدواء أن يفهم، مهلاً، يبدو أن هناك الكثير من التسرب في خلايا الجلد. قد </w:t>
      </w:r>
      <w:proofErr xmlns:w="http://schemas.openxmlformats.org/wordprocessingml/2006/main" w:type="gramStart"/>
      <w:r xmlns:w="http://schemas.openxmlformats.org/wordprocessingml/2006/main">
        <w:rPr>
          <w:rFonts w:ascii="Arial" w:hAnsi="Arial"/>
        </w:rPr>
        <w:t xml:space="preserve">يعني هذا في الواقع أن </w:t>
      </w:r>
      <w:proofErr xmlns:w="http://schemas.openxmlformats.org/wordprocessingml/2006/main" w:type="gramEnd"/>
      <w:r xmlns:w="http://schemas.openxmlformats.org/wordprocessingml/2006/main">
        <w:rPr>
          <w:rFonts w:ascii="Arial" w:hAnsi="Arial"/>
        </w:rPr>
        <w:t xml:space="preserve">الدواء يعمل بشكل جيد، لكننا بحاجة إلى مساعدة المريض للتأكد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أنه لا يتحول إلى طفح جلدي واسع النطاق أو ينتشر. الشيء الآخر الذي </w:t>
      </w:r>
      <w:proofErr xmlns:w="http://schemas.openxmlformats.org/wordprocessingml/2006/main" w:type="gramStart"/>
      <w:r xmlns:w="http://schemas.openxmlformats.org/wordprocessingml/2006/main">
        <w:rPr>
          <w:rFonts w:ascii="Arial" w:hAnsi="Arial"/>
        </w:rPr>
        <w:t xml:space="preserve">يمكن </w:t>
      </w:r>
      <w:proofErr xmlns:w="http://schemas.openxmlformats.org/wordprocessingml/2006/main" w:type="spellStart"/>
      <w:r xmlns:w="http://schemas.openxmlformats.org/wordprocessingml/2006/main">
        <w:rPr>
          <w:rFonts w:ascii="Arial" w:hAnsi="Arial"/>
        </w:rPr>
        <w:t xml:space="preserve">أن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تؤثر عليه هذه العلاجات هو الاعتلال العصبي البسيط، أو الشعور </w:t>
      </w:r>
      <w:proofErr xmlns:w="http://schemas.openxmlformats.org/wordprocessingml/2006/main" w:type="gramStart"/>
      <w:r xmlns:w="http://schemas.openxmlformats.org/wordprocessingml/2006/main">
        <w:rPr>
          <w:rFonts w:ascii="Arial" w:hAnsi="Arial"/>
        </w:rPr>
        <w:t xml:space="preserve">بوخز خفيف </w:t>
      </w:r>
      <w:proofErr xmlns:w="http://schemas.openxmlformats.org/wordprocessingml/2006/main" w:type="gramEnd"/>
      <w:r xmlns:w="http://schemas.openxmlformats.org/wordprocessingml/2006/main">
        <w:rPr>
          <w:rFonts w:ascii="Arial" w:hAnsi="Arial"/>
        </w:rPr>
        <w:t xml:space="preserve">، وكذلك مدى كفاءة الممرضة في أداء عملها. هذا </w:t>
      </w:r>
      <w:proofErr xmlns:w="http://schemas.openxmlformats.org/wordprocessingml/2006/main" w:type="gramStart"/>
      <w:r xmlns:w="http://schemas.openxmlformats.org/wordprocessingml/2006/main">
        <w:rPr>
          <w:rFonts w:ascii="Arial" w:hAnsi="Arial"/>
        </w:rPr>
        <w:t xml:space="preserve">مهم جدًا </w:t>
      </w:r>
      <w:proofErr xmlns:w="http://schemas.openxmlformats.org/wordprocessingml/2006/main" w:type="gramEnd"/>
      <w:r xmlns:w="http://schemas.openxmlformats.org/wordprocessingml/2006/main">
        <w:rPr>
          <w:rFonts w:ascii="Arial" w:hAnsi="Arial"/>
        </w:rPr>
        <w:t xml:space="preserve">. عندما تفكر في فئة عمرية قد تكون </w:t>
      </w:r>
      <w:proofErr xmlns:w="http://schemas.openxmlformats.org/wordprocessingml/2006/main" w:type="gramStart"/>
      <w:r xmlns:w="http://schemas.openxmlformats.org/wordprocessingml/2006/main">
        <w:rPr>
          <w:rFonts w:ascii="Arial" w:hAnsi="Arial"/>
        </w:rPr>
        <w:t xml:space="preserve">في السبعينيات أو الثمانينيات، أفكر في </w:t>
      </w:r>
      <w:proofErr xmlns:w="http://schemas.openxmlformats.org/wordprocessingml/2006/main" w:type="gramEnd"/>
      <w:r xmlns:w="http://schemas.openxmlformats.org/wordprocessingml/2006/main">
        <w:rPr>
          <w:rFonts w:ascii="Arial" w:hAnsi="Arial"/>
        </w:rPr>
        <w:t xml:space="preserve">الاعتلال العصبي الحسي، والحركي، والوظيفة، وكذلك اللاإرادي. عندما تقف وتحافظ على توازنك، فهذا </w:t>
      </w:r>
      <w:proofErr xmlns:w="http://schemas.openxmlformats.org/wordprocessingml/2006/main" w:type="gramStart"/>
      <w:r xmlns:w="http://schemas.openxmlformats.org/wordprocessingml/2006/main">
        <w:rPr>
          <w:rFonts w:ascii="Arial" w:hAnsi="Arial"/>
        </w:rPr>
        <w:t xml:space="preserve">مهم جدًا </w:t>
      </w:r>
      <w:proofErr xmlns:w="http://schemas.openxmlformats.org/wordprocessingml/2006/main" w:type="gramEnd"/>
      <w:r xmlns:w="http://schemas.openxmlformats.org/wordprocessingml/2006/main">
        <w:rPr>
          <w:rFonts w:ascii="Arial" w:hAnsi="Arial"/>
        </w:rPr>
        <w:t xml:space="preserve">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أود أن أقول إن الجلد، والأعصاب، وحتى الأشياء الأخرى التي نبحث عنها هي كيفية استقلابها وتأثيرها على الكبد قليلاً.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نريد التأكد من أن مرضانا يمكن أن يكونوا مصابين بالسكري. كيف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التحكم في نسبة السكر في الدم لديهم </w:t>
      </w:r>
      <w:proofErr xmlns:w="http://schemas.openxmlformats.org/wordprocessingml/2006/main" w:type="gramEnd"/>
      <w:r xmlns:w="http://schemas.openxmlformats.org/wordprocessingml/2006/main">
        <w:rPr>
          <w:rFonts w:ascii="Arial" w:hAnsi="Arial"/>
        </w:rPr>
        <w:t xml:space="preserve">، وكيف </w:t>
      </w:r>
      <w:proofErr xmlns:w="http://schemas.openxmlformats.org/wordprocessingml/2006/main" w:type="gramStart"/>
      <w:r xmlns:w="http://schemas.openxmlformats.org/wordprocessingml/2006/main">
        <w:rPr>
          <w:rFonts w:ascii="Arial" w:hAnsi="Arial"/>
        </w:rPr>
        <w:t xml:space="preserve">يتم ذلك</w:t>
      </w:r>
      <w:proofErr xmlns:w="http://schemas.openxmlformats.org/wordprocessingml/2006/main" w:type="gramEnd"/>
      <w:r xmlns:w="http://schemas.openxmlformats.org/wordprocessingml/2006/main">
        <w:rPr>
          <w:rFonts w:ascii="Arial" w:hAnsi="Arial"/>
        </w:rPr>
        <w:t xml:space="preserve"> وظائف </w:t>
      </w:r>
      <w:proofErr xmlns:w="http://schemas.openxmlformats.org/wordprocessingml/2006/main" w:type="gramStart"/>
      <w:r xmlns:w="http://schemas.openxmlformats.org/wordprocessingml/2006/main">
        <w:rPr>
          <w:rFonts w:ascii="Arial" w:hAnsi="Arial"/>
        </w:rPr>
        <w:t xml:space="preserve">الكبد لديهم </w:t>
      </w:r>
      <w:proofErr xmlns:w="http://schemas.openxmlformats.org/wordprocessingml/2006/main" w:type="gramEnd"/>
      <w:r xmlns:w="http://schemas.openxmlformats.org/wordprocessingml/2006/main">
        <w:rPr>
          <w:rFonts w:ascii="Arial" w:hAnsi="Arial"/>
        </w:rPr>
        <w:t xml:space="preserve">؟ لكن بشكل عام، أعتقد </w:t>
      </w:r>
      <w:proofErr xmlns:w="http://schemas.openxmlformats.org/wordprocessingml/2006/main" w:type="gramStart"/>
      <w:r xmlns:w="http://schemas.openxmlformats.org/wordprocessingml/2006/main">
        <w:rPr>
          <w:rFonts w:ascii="Arial" w:hAnsi="Arial"/>
        </w:rPr>
        <w:t xml:space="preserve">أنه </w:t>
      </w:r>
      <w:proofErr xmlns:w="http://schemas.openxmlformats.org/wordprocessingml/2006/main" w:type="gramEnd"/>
      <w:r xmlns:w="http://schemas.openxmlformats.org/wordprocessingml/2006/main">
        <w:rPr>
          <w:rFonts w:ascii="Arial" w:hAnsi="Arial"/>
        </w:rPr>
        <w:t xml:space="preserve">أفضل تحملاً، ولكن عليك </w:t>
      </w:r>
      <w:proofErr xmlns:w="http://schemas.openxmlformats.org/wordprocessingml/2006/main" w:type="gramStart"/>
      <w:r xmlns:w="http://schemas.openxmlformats.org/wordprocessingml/2006/main">
        <w:rPr>
          <w:rFonts w:ascii="Arial" w:hAnsi="Arial"/>
        </w:rPr>
        <w:t xml:space="preserve">الانتباه </w:t>
      </w:r>
      <w:proofErr xmlns:w="http://schemas.openxmlformats.org/wordprocessingml/2006/main" w:type="gramEnd"/>
      <w:r xmlns:w="http://schemas.openxmlformats.org/wordprocessingml/2006/main">
        <w:rPr>
          <w:rFonts w:ascii="Arial" w:hAnsi="Arial"/>
        </w:rPr>
        <w:t xml:space="preserve">لبعض </w:t>
      </w:r>
      <w:proofErr xmlns:w="http://schemas.openxmlformats.org/wordprocessingml/2006/main" w:type="gramStart"/>
      <w:r xmlns:w="http://schemas.openxmlformats.org/wordprocessingml/2006/main">
        <w:rPr>
          <w:rFonts w:ascii="Arial" w:hAnsi="Arial"/>
        </w:rPr>
        <w:t xml:space="preserve">هذه </w:t>
      </w:r>
      <w:proofErr xmlns:w="http://schemas.openxmlformats.org/wordprocessingml/2006/main" w:type="gramEnd"/>
      <w:r xmlns:w="http://schemas.openxmlformats.org/wordprocessingml/2006/main">
        <w:rPr>
          <w:rFonts w:ascii="Arial" w:hAnsi="Arial"/>
        </w:rPr>
        <w:t xml:space="preserve">الآثار الجانبية المهمة،</w:t>
      </w:r>
    </w:p>
    <w:p w14:paraId="54AEE005" w14:textId="77777777" w:rsidR="00E82354" w:rsidRDefault="00E82354">
      <w:pPr>
        <w:spacing w:after="0"/>
      </w:pPr>
    </w:p>
    <w:p w14:paraId="53D4FBC1"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34:09</w:t>
      </w:r>
      <w:proofErr xmlns:w="http://schemas.openxmlformats.org/wordprocessingml/2006/main" w:type="gramEnd"/>
    </w:p>
    <w:p w14:paraId="2CCAF015"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أنت </w:t>
      </w:r>
      <w:proofErr xmlns:w="http://schemas.openxmlformats.org/wordprocessingml/2006/main" w:type="gramEnd"/>
      <w:r xmlns:w="http://schemas.openxmlformats.org/wordprocessingml/2006/main">
        <w:rPr>
          <w:rFonts w:ascii="Arial" w:hAnsi="Arial"/>
        </w:rPr>
        <w:t xml:space="preserve">تستخدم دائمًا </w:t>
      </w:r>
      <w:proofErr xmlns:w="http://schemas.openxmlformats.org/wordprocessingml/2006/main" w:type="gramStart"/>
      <w:r xmlns:w="http://schemas.openxmlformats.org/wordprocessingml/2006/main">
        <w:rPr>
          <w:rFonts w:ascii="Arial" w:hAnsi="Arial"/>
        </w:rPr>
        <w:t xml:space="preserve">العلاج المناعي </w:t>
      </w:r>
      <w:proofErr xmlns:w="http://schemas.openxmlformats.org/wordprocessingml/2006/main" w:type="gramEnd"/>
      <w:r xmlns:w="http://schemas.openxmlformats.org/wordprocessingml/2006/main">
        <w:rPr>
          <w:rFonts w:ascii="Arial" w:hAnsi="Arial"/>
        </w:rPr>
        <w:t xml:space="preserve">مع تركيبة دواء الأجسام المضادة</w:t>
      </w:r>
    </w:p>
    <w:p w14:paraId="00692EB9" w14:textId="77777777" w:rsidR="00E82354" w:rsidRDefault="00E82354">
      <w:pPr>
        <w:spacing w:after="0"/>
      </w:pPr>
    </w:p>
    <w:p w14:paraId="5E32218F"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34:16</w:t>
      </w:r>
      <w:proofErr xmlns:w="http://schemas.openxmlformats.org/wordprocessingml/2006/main" w:type="gramEnd"/>
    </w:p>
    <w:p w14:paraId="443E4730" w14:textId="77777777" w:rsidR="00E82354" w:rsidRDefault="00000000">
      <w:pPr xmlns:w="http://schemas.openxmlformats.org/wordprocessingml/2006/main">
        <w:spacing w:after="0"/>
        <w:bidi/>
      </w:pPr>
      <w:r xmlns:w="http://schemas.openxmlformats.org/wordprocessingml/2006/main">
        <w:rPr>
          <w:rFonts w:ascii="Arial" w:hAnsi="Arial"/>
        </w:rPr>
        <w:t xml:space="preserve">عندما كان هذا أول علاج يتلقاه شخص ما لسرطان منتشر. تتوفر </w:t>
      </w:r>
      <w:proofErr xmlns:w="http://schemas.openxmlformats.org/wordprocessingml/2006/main" w:type="gramStart"/>
      <w:r xmlns:w="http://schemas.openxmlformats.org/wordprocessingml/2006/main">
        <w:rPr>
          <w:rFonts w:ascii="Arial" w:hAnsi="Arial"/>
        </w:rPr>
        <w:t xml:space="preserve">الآن </w:t>
      </w:r>
      <w:proofErr xmlns:w="http://schemas.openxmlformats.org/wordprocessingml/2006/main" w:type="gramEnd"/>
      <w:r xmlns:w="http://schemas.openxmlformats.org/wordprocessingml/2006/main">
        <w:rPr>
          <w:rFonts w:ascii="Arial" w:hAnsi="Arial"/>
        </w:rPr>
        <w:t xml:space="preserve">بيانات عن ذلك. ولكن كما تعلمون جيدًا، كان تطوير </w:t>
      </w:r>
      <w:proofErr xmlns:w="http://schemas.openxmlformats.org/wordprocessingml/2006/main" w:type="gramStart"/>
      <w:r xmlns:w="http://schemas.openxmlformats.org/wordprocessingml/2006/main">
        <w:rPr>
          <w:rFonts w:ascii="Arial" w:hAnsi="Arial"/>
        </w:rPr>
        <w:t xml:space="preserve">الدواء </w:t>
      </w:r>
      <w:proofErr xmlns:w="http://schemas.openxmlformats.org/wordprocessingml/2006/main" w:type="gramEnd"/>
      <w:r xmlns:w="http://schemas.openxmlformats.org/wordprocessingml/2006/main">
        <w:rPr>
          <w:rFonts w:ascii="Arial" w:hAnsi="Arial"/>
        </w:rPr>
        <w:t xml:space="preserve">قد بدأ بهذا </w:t>
      </w:r>
      <w:proofErr xmlns:w="http://schemas.openxmlformats.org/wordprocessingml/2006/main" w:type="gramStart"/>
      <w:r xmlns:w="http://schemas.openxmlformats.org/wordprocessingml/2006/main">
        <w:rPr>
          <w:rFonts w:ascii="Arial" w:hAnsi="Arial"/>
        </w:rPr>
        <w:t xml:space="preserve">المركب الدوائي المضاد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كان التطوير </w:t>
      </w:r>
      <w:proofErr xmlns:w="http://schemas.openxmlformats.org/wordprocessingml/2006/main" w:type="gramStart"/>
      <w:r xmlns:w="http://schemas.openxmlformats.org/wordprocessingml/2006/main">
        <w:rPr>
          <w:rFonts w:ascii="Arial" w:hAnsi="Arial"/>
        </w:rPr>
        <w:t xml:space="preserve">الأول </w:t>
      </w:r>
      <w:proofErr xmlns:w="http://schemas.openxmlformats.org/wordprocessingml/2006/main" w:type="gramEnd"/>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استُخدم كل شيء آخر، أي بعد العلاج الكيميائي، وبعد العلاج المناعي، ثم استُخدم الدواء الوحيد، وهو المركب الدوائي المضاد، المسمى </w:t>
      </w:r>
      <w:proofErr xmlns:w="http://schemas.openxmlformats.org/wordprocessingml/2006/main" w:type="spellStart"/>
      <w:r xmlns:w="http://schemas.openxmlformats.org/wordprocessingml/2006/main">
        <w:rPr>
          <w:rFonts w:ascii="Arial" w:hAnsi="Arial"/>
        </w:rPr>
        <w:t xml:space="preserve">فورتوماب </w:t>
      </w:r>
      <w:proofErr xmlns:w="http://schemas.openxmlformats.org/wordprocessingml/2006/main" w:type="spellEnd"/>
      <w:r xmlns:w="http://schemas.openxmlformats.org/wordprocessingml/2006/main">
        <w:rPr>
          <w:rFonts w:ascii="Arial" w:hAnsi="Arial"/>
        </w:rPr>
        <w:t xml:space="preserve">. ولكن الآن أصبح العلاج مبكرًا في المرحلة الرابعة أو مرحلة الانتشار، ليكون الخيار الأول </w:t>
      </w:r>
      <w:proofErr xmlns:w="http://schemas.openxmlformats.org/wordprocessingml/2006/main" w:type="gramStart"/>
      <w:r xmlns:w="http://schemas.openxmlformats.org/wordprocessingml/2006/main">
        <w:rPr>
          <w:rFonts w:ascii="Arial" w:hAnsi="Arial"/>
        </w:rPr>
        <w:t xml:space="preserve">المتاح للمرضى </w:t>
      </w:r>
      <w:proofErr xmlns:w="http://schemas.openxmlformats.org/wordprocessingml/2006/main" w:type="gramEnd"/>
      <w:r xmlns:w="http://schemas.openxmlformats.org/wordprocessingml/2006/main">
        <w:rPr>
          <w:rFonts w:ascii="Arial" w:hAnsi="Arial"/>
        </w:rPr>
        <w:t xml:space="preserve">. ونحن محظوظون جدًا لأن هذا، كما تعلمون، معتمد في أجزاء كثيرة من العالم، الولايات المتحدة الأمريكية، وكندا، وأماكن أخرى، ومتاح. نحن نستخدمه حاليًا.</w:t>
      </w:r>
    </w:p>
    <w:p w14:paraId="243DD54E" w14:textId="77777777" w:rsidR="00E82354" w:rsidRDefault="00E82354">
      <w:pPr>
        <w:spacing w:after="0"/>
      </w:pPr>
    </w:p>
    <w:p w14:paraId="732CD525"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34:50</w:t>
      </w:r>
      <w:proofErr xmlns:w="http://schemas.openxmlformats.org/wordprocessingml/2006/main" w:type="gramEnd"/>
    </w:p>
    <w:p w14:paraId="19F9D50B"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أنت تعمل في تطوير الأدوية. أين تتوقع أن نكون بعد عشر سنوات؟ أجل،</w:t>
      </w:r>
    </w:p>
    <w:p w14:paraId="206ED05A" w14:textId="77777777" w:rsidR="00E82354" w:rsidRDefault="00E82354">
      <w:pPr>
        <w:spacing w:after="0"/>
      </w:pPr>
    </w:p>
    <w:p w14:paraId="563BDFDD"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34:58</w:t>
      </w:r>
      <w:proofErr xmlns:w="http://schemas.openxmlformats.org/wordprocessingml/2006/main" w:type="gramEnd"/>
    </w:p>
    <w:p w14:paraId="520812F3"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gramEnd"/>
      <w:r xmlns:w="http://schemas.openxmlformats.org/wordprocessingml/2006/main">
        <w:rPr>
          <w:rFonts w:ascii="Arial" w:hAnsi="Arial"/>
        </w:rPr>
        <w:t xml:space="preserve">رائع.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 خذ برنامج بحث كامل وحاول تلخيصه في بضع دقائق، أود أن أقول إن هناك مجالين يتغيران. الأول هو كيفية </w:t>
      </w:r>
      <w:proofErr xmlns:w="http://schemas.openxmlformats.org/wordprocessingml/2006/main" w:type="gramStart"/>
      <w:r xmlns:w="http://schemas.openxmlformats.org/wordprocessingml/2006/main">
        <w:rPr>
          <w:rFonts w:ascii="Arial" w:hAnsi="Arial"/>
        </w:rPr>
        <w:t xml:space="preserve">فهمنا </w:t>
      </w:r>
      <w:proofErr xmlns:w="http://schemas.openxmlformats.org/wordprocessingml/2006/main" w:type="gramEnd"/>
      <w:r xmlns:w="http://schemas.openxmlformats.org/wordprocessingml/2006/main">
        <w:rPr>
          <w:rFonts w:ascii="Arial" w:hAnsi="Arial"/>
        </w:rPr>
        <w:t xml:space="preserve">للأنسجة التي نحصل عليها من سرطان المثانة، وما الذي يدفع سرطان شخص ما إلى التغير. </w:t>
      </w:r>
      <w:proofErr xmlns:w="http://schemas.openxmlformats.org/wordprocessingml/2006/main" w:type="gramStart"/>
      <w:r xmlns:w="http://schemas.openxmlformats.org/wordprocessingml/2006/main">
        <w:rPr>
          <w:rFonts w:ascii="Arial" w:hAnsi="Arial"/>
        </w:rPr>
        <w:t xml:space="preserve">وهذا </w:t>
      </w:r>
      <w:proofErr xmlns:w="http://schemas.openxmlformats.org/wordprocessingml/2006/main" w:type="gramEnd"/>
      <w:r xmlns:w="http://schemas.openxmlformats.org/wordprocessingml/2006/main">
        <w:rPr>
          <w:rFonts w:ascii="Arial" w:hAnsi="Arial"/>
        </w:rPr>
        <w:t xml:space="preserve">ما يسمى </w:t>
      </w:r>
      <w:proofErr xmlns:w="http://schemas.openxmlformats.org/wordprocessingml/2006/main" w:type="gramStart"/>
      <w:r xmlns:w="http://schemas.openxmlformats.org/wordprocessingml/2006/main">
        <w:rPr>
          <w:rFonts w:ascii="Arial" w:hAnsi="Arial"/>
        </w:rPr>
        <w:t xml:space="preserve">بالأسس </w:t>
      </w:r>
      <w:proofErr xmlns:w="http://schemas.openxmlformats.org/wordprocessingml/2006/main" w:type="gramEnd"/>
      <w:r xmlns:w="http://schemas.openxmlformats.org/wordprocessingml/2006/main">
        <w:rPr>
          <w:rFonts w:ascii="Arial" w:hAnsi="Arial"/>
        </w:rPr>
        <w:t xml:space="preserve">الجزيئية </w:t>
      </w:r>
      <w:proofErr xmlns:w="http://schemas.openxmlformats.org/wordprocessingml/2006/main" w:type="gramStart"/>
      <w:r xmlns:w="http://schemas.openxmlformats.org/wordprocessingml/2006/main">
        <w:rPr>
          <w:rFonts w:ascii="Arial" w:hAnsi="Arial"/>
        </w:rPr>
        <w:t xml:space="preserve">للسرطان. </w:t>
      </w:r>
      <w:proofErr xmlns:w="http://schemas.openxmlformats.org/wordprocessingml/2006/main" w:type="gramStart"/>
      <w:r xmlns:w="http://schemas.openxmlformats.org/wordprocessingml/2006/main">
        <w:rPr>
          <w:rFonts w:ascii="Arial" w:hAnsi="Arial"/>
        </w:rPr>
        <w:t xml:space="preserve">لذلك ، </w:t>
      </w:r>
      <w:proofErr xmlns:w="http://schemas.openxmlformats.org/wordprocessingml/2006/main" w:type="gramEnd"/>
      <w:r xmlns:w="http://schemas.openxmlformats.org/wordprocessingml/2006/main">
        <w:rPr>
          <w:rFonts w:ascii="Arial" w:hAnsi="Arial"/>
        </w:rPr>
        <w:t xml:space="preserve">هناك أحيانًا مستقبلات معينة، مثل مستقبل عامل الخلايا الليفية أو </w:t>
      </w:r>
      <w:proofErr xmlns:w="http://schemas.openxmlformats.org/wordprocessingml/2006/main" w:type="spellStart"/>
      <w:r xmlns:w="http://schemas.openxmlformats.org/wordprocessingml/2006/main">
        <w:rPr>
          <w:rFonts w:ascii="Arial" w:hAnsi="Arial"/>
        </w:rPr>
        <w:t xml:space="preserve">fgfr </w:t>
      </w:r>
      <w:proofErr xmlns:w="http://schemas.openxmlformats.org/wordprocessingml/2006/main" w:type="spellEnd"/>
      <w:r xmlns:w="http://schemas.openxmlformats.org/wordprocessingml/2006/main">
        <w:rPr>
          <w:rFonts w:ascii="Arial" w:hAnsi="Arial"/>
        </w:rPr>
        <w:t xml:space="preserve">، والتي </w:t>
      </w:r>
      <w:proofErr xmlns:w="http://schemas.openxmlformats.org/wordprocessingml/2006/main" w:type="gramStart"/>
      <w:r xmlns:w="http://schemas.openxmlformats.org/wordprocessingml/2006/main">
        <w:rPr>
          <w:rFonts w:ascii="Arial" w:hAnsi="Arial"/>
        </w:rPr>
        <w:t xml:space="preserve">ترتفع </w:t>
      </w:r>
      <w:proofErr xmlns:w="http://schemas.openxmlformats.org/wordprocessingml/2006/main" w:type="gramEnd"/>
      <w:r xmlns:w="http://schemas.openxmlformats.org/wordprocessingml/2006/main">
        <w:rPr>
          <w:rFonts w:ascii="Arial" w:hAnsi="Arial"/>
        </w:rPr>
        <w:t xml:space="preserve">مستوياتها </w:t>
      </w:r>
      <w:proofErr xmlns:w="http://schemas.openxmlformats.org/wordprocessingml/2006/main" w:type="gramEnd"/>
      <w:r xmlns:w="http://schemas.openxmlformats.org/wordprocessingml/2006/main">
        <w:rPr>
          <w:rFonts w:ascii="Arial" w:hAnsi="Arial"/>
        </w:rPr>
        <w:t xml:space="preserve">في سرطان المثانة. لدينا الآن علاجات لذلك.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آلية القفل والمفتاح. إذا وجدنا هذا القفل، يمكننا وضع مفتاح معين، ولذلك نقوم بفحص المرضى لذلك. هذا </w:t>
      </w:r>
      <w:proofErr xmlns:w="http://schemas.openxmlformats.org/wordprocessingml/2006/main" w:type="gramStart"/>
      <w:r xmlns:w="http://schemas.openxmlformats.org/wordprocessingml/2006/main">
        <w:rPr>
          <w:rFonts w:ascii="Arial" w:hAnsi="Arial"/>
        </w:rPr>
        <w:t xml:space="preserve">مهم </w:t>
      </w:r>
      <w:proofErr xmlns:w="http://schemas.openxmlformats.org/wordprocessingml/2006/main" w:type="gramEnd"/>
      <w:r xmlns:w="http://schemas.openxmlformats.org/wordprocessingml/2006/main">
        <w:rPr>
          <w:rFonts w:ascii="Arial" w:hAnsi="Arial"/>
        </w:rPr>
        <w:t xml:space="preserve">حقًا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أعتقد أننا نتطلع إلى استخدام مترافقات أدوية الأجسام المضادة الأخرى، وبالتالي أهداف مختلفة، وحقائب ظهر مختلفة في سرطان المثانة. ثم أود أن أقول إن التطور الحقيقي قد يكون فقط، كيف نستخدم كل هذه بالطريقة الصحيحة في وقت مبكر من المرض، تحدثنا عن سرطان المثانة الغازي للعضلات، حيث لا يزال من الممكن شفاء المرضى، ولكننا نقدم لهم بعض العلاج قبل ذلك، ذكرت العلاج الكيميائي. ألا تعلمون، هناك علاجاتٌ بالفعل، تبحث في العلاج الكيميائي بالإضافة إلى العلاج المناعي قبل العمليات الجراحية. ننتظر الموافقة الكندية على ذلك، وبمجرد حصولنا عليها تقريبًا، خمنوا ماذا سيحدث؟ ستُجرى تجاربٌ لإظهار العلاج المناعي بالإضافة إلى مُقترنات الأدوية المضادة قبل الجراحة. هذه البيانات آخذةٌ في الظهور، لذا يمكنكم رؤية كيف نرى التطور هنا. ومن المحتمل جدًا أنه إذا كان لدينا أشخاصٌ مثل لورينا أو زملائنا يرسلوننا للعلاج المساعد قبل الجراحة، فإذا استطعنا تقديم علاجاتٍ وريديةٍ جيدةٍ جدًا، فماذا لو لم يحدث انتشارٌ فحسب، بل اختفى المرض من المثانة؟ كم من المرضى </w:t>
      </w:r>
      <w:proofErr xmlns:w="http://schemas.openxmlformats.org/wordprocessingml/2006/main" w:type="gramStart"/>
      <w:r xmlns:w="http://schemas.openxmlformats.org/wordprocessingml/2006/main">
        <w:rPr>
          <w:rFonts w:ascii="Arial" w:hAnsi="Arial"/>
        </w:rPr>
        <w:t xml:space="preserve">يمكنهم </w:t>
      </w:r>
      <w:proofErr xmlns:w="http://schemas.openxmlformats.org/wordprocessingml/2006/main" w:type="spellStart"/>
      <w:r xmlns:w="http://schemas.openxmlformats.org/wordprocessingml/2006/main">
        <w:rPr>
          <w:rFonts w:ascii="Arial" w:hAnsi="Arial"/>
        </w:rPr>
        <w:t xml:space="preserve">تجربة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الجراحة بشكلٍ أفضل </w:t>
      </w:r>
      <w:proofErr xmlns:w="http://schemas.openxmlformats.org/wordprocessingml/2006/main" w:type="gramEnd"/>
      <w:r xmlns:w="http://schemas.openxmlformats.org/wordprocessingml/2006/main">
        <w:rPr>
          <w:rFonts w:ascii="Arial" w:hAnsi="Arial"/>
        </w:rPr>
        <w:t xml:space="preserve">أو </w:t>
      </w:r>
      <w:proofErr xmlns:w="http://schemas.openxmlformats.org/wordprocessingml/2006/main" w:type="gramStart"/>
      <w:r xmlns:w="http://schemas.openxmlformats.org/wordprocessingml/2006/main">
        <w:rPr>
          <w:rFonts w:ascii="Arial" w:hAnsi="Arial"/>
        </w:rPr>
        <w:t xml:space="preserve">الحفاظ على مثانتهم. كما تعلمون، كل هؤلاء يقولون، لذا، نعم، أقول هذه هي الأدوات المتاحة التي نحتاجها للحصول على المزيد، ثم، متى نستخدم هذه الأدوات؟ هل يمكننا استخدامها في وقتٍ مبكرٍ من مرضك؟ وهذا ما </w:t>
      </w:r>
      <w:proofErr xmlns:w="http://schemas.openxmlformats.org/wordprocessingml/2006/main" w:type="gramStart"/>
      <w:r xmlns:w="http://schemas.openxmlformats.org/wordprocessingml/2006/main">
        <w:rPr>
          <w:rFonts w:ascii="Arial" w:hAnsi="Arial"/>
        </w:rPr>
        <w:t xml:space="preserve">يثير الحماس حقًا </w:t>
      </w:r>
      <w:proofErr xmlns:w="http://schemas.openxmlformats.org/wordprocessingml/2006/main" w:type="gramEnd"/>
      <w:r xmlns:w="http://schemas.openxmlformats.org/wordprocessingml/2006/main">
        <w:rPr>
          <w:rFonts w:ascii="Arial" w:hAnsi="Arial"/>
        </w:rPr>
        <w:t xml:space="preserve">، وكما تعلمون، فإن وجهة نظري النهائية تتعلق حتى بالعلاج </w:t>
      </w:r>
      <w:proofErr xmlns:w="http://schemas.openxmlformats.org/wordprocessingml/2006/main" w:type="spellStart"/>
      <w:r xmlns:w="http://schemas.openxmlformats.org/wordprocessingml/2006/main">
        <w:rPr>
          <w:rFonts w:ascii="Arial" w:hAnsi="Arial"/>
        </w:rPr>
        <w:t xml:space="preserve">غير العضلي </w:t>
      </w:r>
      <w:proofErr xmlns:w="http://schemas.openxmlformats.org/wordprocessingml/2006/main" w:type="spellEnd"/>
      <w:r xmlns:w="http://schemas.openxmlformats.org/wordprocessingml/2006/main">
        <w:rPr>
          <w:rFonts w:ascii="Arial" w:hAnsi="Arial"/>
        </w:rPr>
        <w:t xml:space="preserve">، حيث لا يشارك أطباء الأورام. حسنًا، أليس كذلك؟ هناك الآن بيانات تُظهر أن العلاج المناعي تحت الجلد أو عن طريق الحقن قد يكون مفيدًا لعلاج سرطان المثانة </w:t>
      </w:r>
      <w:proofErr xmlns:w="http://schemas.openxmlformats.org/wordprocessingml/2006/main" w:type="spellStart"/>
      <w:r xmlns:w="http://schemas.openxmlformats.org/wordprocessingml/2006/main">
        <w:rPr>
          <w:rFonts w:ascii="Arial" w:hAnsi="Arial"/>
        </w:rPr>
        <w:t xml:space="preserve">غير العضلي </w:t>
      </w:r>
      <w:proofErr xmlns:w="http://schemas.openxmlformats.org/wordprocessingml/2006/main" w:type="spellEnd"/>
      <w:r xmlns:w="http://schemas.openxmlformats.org/wordprocessingml/2006/main">
        <w:rPr>
          <w:rFonts w:ascii="Arial" w:hAnsi="Arial"/>
        </w:rPr>
        <w:t xml:space="preserve">. سنحصل على المزيد من البيانات حول ذلك في مؤتمرات مثل اجتماعات الجمعية الأمريكية لجراحة المسالك البولية (AUA) في وقت لاحق من هذا العام. لذا، هل يمكنك تخيل لو تمكنا من الحصول على بعض العلاج المناعي عن طريق الحقن تحت الجلد في وقت أبكر، كما يمكنك رؤية كيفية تطور كل شيء؟ ولذلك </w:t>
      </w:r>
      <w:proofErr xmlns:w="http://schemas.openxmlformats.org/wordprocessingml/2006/main" w:type="gramStart"/>
      <w:r xmlns:w="http://schemas.openxmlformats.org/wordprocessingml/2006/main">
        <w:rPr>
          <w:rFonts w:ascii="Arial" w:hAnsi="Arial"/>
        </w:rPr>
        <w:t xml:space="preserve">أعتقد </w:t>
      </w:r>
      <w:proofErr xmlns:w="http://schemas.openxmlformats.org/wordprocessingml/2006/main" w:type="gramEnd"/>
      <w:r xmlns:w="http://schemas.openxmlformats.org/wordprocessingml/2006/main">
        <w:rPr>
          <w:rFonts w:ascii="Arial" w:hAnsi="Arial"/>
        </w:rPr>
        <w:t xml:space="preserve">أن سرطان المثانة رائع للدراسة ولمساعدة المرضى. وأعتقد أن </w:t>
      </w:r>
      <w:proofErr xmlns:w="http://schemas.openxmlformats.org/wordprocessingml/2006/main" w:type="gramStart"/>
      <w:r xmlns:w="http://schemas.openxmlformats.org/wordprocessingml/2006/main">
        <w:rPr>
          <w:rFonts w:ascii="Arial" w:hAnsi="Arial"/>
        </w:rPr>
        <w:t xml:space="preserve">جميع </w:t>
      </w:r>
      <w:proofErr xmlns:w="http://schemas.openxmlformats.org/wordprocessingml/2006/main" w:type="gramEnd"/>
      <w:r xmlns:w="http://schemas.openxmlformats.org/wordprocessingml/2006/main">
        <w:rPr>
          <w:rFonts w:ascii="Arial" w:hAnsi="Arial"/>
        </w:rPr>
        <w:t xml:space="preserve">تخصصاتنا تتعاون معًا.</w:t>
      </w:r>
    </w:p>
    <w:p w14:paraId="1ACBE32C" w14:textId="77777777" w:rsidR="00E82354" w:rsidRDefault="00E82354">
      <w:pPr>
        <w:spacing w:after="0"/>
      </w:pPr>
    </w:p>
    <w:p w14:paraId="1AD6E23B"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37:29</w:t>
      </w:r>
      <w:proofErr xmlns:w="http://schemas.openxmlformats.org/wordprocessingml/2006/main" w:type="gramEnd"/>
    </w:p>
    <w:p w14:paraId="40B1C3B5" w14:textId="77777777" w:rsidR="00E82354" w:rsidRDefault="00000000">
      <w:pPr xmlns:w="http://schemas.openxmlformats.org/wordprocessingml/2006/main">
        <w:spacing w:after="0"/>
        <w:bidi/>
      </w:pPr>
      <w:r xmlns:w="http://schemas.openxmlformats.org/wordprocessingml/2006/main">
        <w:rPr>
          <w:rFonts w:ascii="Arial" w:hAnsi="Arial"/>
        </w:rPr>
        <w:t xml:space="preserve">هل لاحظتِ أي تغييرات في النهج الجراحي أو التشخيصي من وجهة نظركِ؟ لورين،</w:t>
      </w:r>
    </w:p>
    <w:p w14:paraId="7EADBB29" w14:textId="77777777" w:rsidR="00E82354" w:rsidRDefault="00E82354">
      <w:pPr>
        <w:spacing w:after="0"/>
      </w:pPr>
    </w:p>
    <w:p w14:paraId="69F20DE0"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37:36</w:t>
      </w:r>
      <w:proofErr xmlns:w="http://schemas.openxmlformats.org/wordprocessingml/2006/main" w:type="gramEnd"/>
    </w:p>
    <w:p w14:paraId="060B3F7E"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أعتقد أننا ما زلنا بحاجة إلى إجراء فحص باثولوجي. أعني، لن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p>
    <w:p w14:paraId="788F7493" w14:textId="77777777" w:rsidR="00E82354" w:rsidRDefault="00E82354">
      <w:pPr>
        <w:spacing w:after="0"/>
      </w:pPr>
    </w:p>
    <w:p w14:paraId="32782743"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37:39</w:t>
      </w:r>
      <w:proofErr xmlns:w="http://schemas.openxmlformats.org/wordprocessingml/2006/main" w:type="gramEnd"/>
    </w:p>
    <w:p w14:paraId="4686F28E" w14:textId="77777777" w:rsidR="00E82354" w:rsidRDefault="00000000">
      <w:pPr xmlns:w="http://schemas.openxmlformats.org/wordprocessingml/2006/main">
        <w:spacing w:after="0"/>
        <w:bidi/>
      </w:pPr>
      <w:r xmlns:w="http://schemas.openxmlformats.org/wordprocessingml/2006/main">
        <w:rPr>
          <w:rFonts w:ascii="Arial" w:hAnsi="Arial"/>
        </w:rPr>
        <w:t xml:space="preserve">سيتم إخراجها من العمل، ولكنني لاحظت هذه التقنية، ما زلنا بحاجة إليها</w:t>
      </w:r>
    </w:p>
    <w:p w14:paraId="42141AC9" w14:textId="77777777" w:rsidR="00E82354" w:rsidRDefault="00E82354">
      <w:pPr>
        <w:spacing w:after="0"/>
      </w:pPr>
    </w:p>
    <w:p w14:paraId="18546BC3"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37:44</w:t>
      </w:r>
      <w:proofErr xmlns:w="http://schemas.openxmlformats.org/wordprocessingml/2006/main" w:type="gramEnd"/>
    </w:p>
    <w:p w14:paraId="79B6CA0A" w14:textId="77777777" w:rsidR="00E82354" w:rsidRDefault="00000000">
      <w:pPr xmlns:w="http://schemas.openxmlformats.org/wordprocessingml/2006/main">
        <w:spacing w:after="0"/>
        <w:bidi/>
      </w:pPr>
      <w:r xmlns:w="http://schemas.openxmlformats.org/wordprocessingml/2006/main">
        <w:rPr>
          <w:rFonts w:ascii="Arial" w:hAnsi="Arial"/>
        </w:rPr>
        <w:t xml:space="preserve">لتحديد السرطان قبل علاجه، وبالتأكيد، يساعدهم وجود هذه الأنسجة على فهم آلياتهم الدقيقة، ومعرفة </w:t>
      </w:r>
      <w:proofErr xmlns:w="http://schemas.openxmlformats.org/wordprocessingml/2006/main" w:type="gramStart"/>
      <w:r xmlns:w="http://schemas.openxmlformats.org/wordprocessingml/2006/main">
        <w:rPr>
          <w:rFonts w:ascii="Arial" w:hAnsi="Arial"/>
        </w:rPr>
        <w:t xml:space="preserve">أين </w:t>
      </w:r>
      <w:proofErr xmlns:w="http://schemas.openxmlformats.org/wordprocessingml/2006/main" w:type="gramEnd"/>
      <w:r xmlns:w="http://schemas.openxmlformats.org/wordprocessingml/2006/main">
        <w:rPr>
          <w:rFonts w:ascii="Arial" w:hAnsi="Arial"/>
        </w:rPr>
        <w:t xml:space="preserve">يضعون حقائبهم. ولذلك، </w:t>
      </w: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يزال بعضها مُصممًا خصيصًا للمرضى. أعتقد، كما تعلمون، أنه إذا كان لدينا ورم </w:t>
      </w:r>
      <w:proofErr xmlns:w="http://schemas.openxmlformats.org/wordprocessingml/2006/main" w:type="gramStart"/>
      <w:r xmlns:w="http://schemas.openxmlformats.org/wordprocessingml/2006/main">
        <w:rPr>
          <w:rFonts w:ascii="Arial" w:hAnsi="Arial"/>
        </w:rPr>
        <w:t xml:space="preserve">كبير </w:t>
      </w:r>
      <w:proofErr xmlns:w="http://schemas.openxmlformats.org/wordprocessingml/2006/main" w:type="gramEnd"/>
      <w:r xmlns:w="http://schemas.openxmlformats.org/wordprocessingml/2006/main">
        <w:rPr>
          <w:rFonts w:ascii="Arial" w:hAnsi="Arial"/>
        </w:rPr>
        <w:t xml:space="preserve">وعدواني، فقد نزيل معظمه فقط، ولا نتعمق فيه لدرجة ثقب المثانة. لا داعي لأن تكون عملية الاستئصال بهذه القسوة. من المحتمل، إذا تمكنا من جعل أجسامهم سليمة،</w:t>
      </w:r>
    </w:p>
    <w:p w14:paraId="7471D64B" w14:textId="77777777" w:rsidR="00E82354" w:rsidRDefault="00E82354">
      <w:pPr>
        <w:spacing w:after="0"/>
      </w:pPr>
    </w:p>
    <w:p w14:paraId="4E36F468"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38:10</w:t>
      </w:r>
      <w:proofErr xmlns:w="http://schemas.openxmlformats.org/wordprocessingml/2006/main" w:type="gramEnd"/>
    </w:p>
    <w:p w14:paraId="2D4B08AF" w14:textId="77777777" w:rsidR="00E82354" w:rsidRDefault="00000000">
      <w:pPr xmlns:w="http://schemas.openxmlformats.org/wordprocessingml/2006/main">
        <w:spacing w:after="0"/>
        <w:bidi/>
      </w:pPr>
      <w:r xmlns:w="http://schemas.openxmlformats.org/wordprocessingml/2006/main">
        <w:rPr>
          <w:rFonts w:ascii="Arial" w:hAnsi="Arial"/>
        </w:rPr>
        <w:t xml:space="preserve">يعتمدون على بعض تطورات الأدوية. الرنجة، يا رجل، الشيء الآخر</w:t>
      </w:r>
    </w:p>
    <w:p w14:paraId="3298DF51" w14:textId="77777777" w:rsidR="00E82354" w:rsidRDefault="00E82354">
      <w:pPr>
        <w:spacing w:after="0"/>
      </w:pPr>
    </w:p>
    <w:p w14:paraId="2DBBF3AE"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38:14</w:t>
      </w:r>
      <w:proofErr xmlns:w="http://schemas.openxmlformats.org/wordprocessingml/2006/main" w:type="gramEnd"/>
    </w:p>
    <w:p w14:paraId="1E80181B" w14:textId="77777777" w:rsidR="00E8235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هذا هو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مثير للاهتمام </w:t>
      </w:r>
      <w:proofErr xmlns:w="http://schemas.openxmlformats.org/wordprocessingml/2006/main" w:type="gramEnd"/>
      <w:r xmlns:w="http://schemas.openxmlformats.org/wordprocessingml/2006/main">
        <w:rPr>
          <w:rFonts w:ascii="Arial" w:hAnsi="Arial"/>
        </w:rPr>
        <w:t xml:space="preserve">، أوافقك الرأي. أعتقد </w:t>
      </w:r>
      <w:proofErr xmlns:w="http://schemas.openxmlformats.org/wordprocessingml/2006/main" w:type="gramStart"/>
      <w:r xmlns:w="http://schemas.openxmlformats.org/wordprocessingml/2006/main">
        <w:rPr>
          <w:rFonts w:ascii="Arial" w:hAnsi="Arial"/>
        </w:rPr>
        <w:t xml:space="preserve">أنكم </w:t>
      </w:r>
      <w:proofErr xmlns:w="http://schemas.openxmlformats.org/wordprocessingml/2006/main" w:type="gramEnd"/>
      <w:r xmlns:w="http://schemas.openxmlformats.org/wordprocessingml/2006/main">
        <w:rPr>
          <w:rFonts w:ascii="Arial" w:hAnsi="Arial"/>
        </w:rPr>
        <w:t xml:space="preserve">جميعًا </w:t>
      </w:r>
      <w:proofErr xmlns:w="http://schemas.openxmlformats.org/wordprocessingml/2006/main" w:type="gramStart"/>
      <w:r xmlns:w="http://schemas.openxmlformats.org/wordprocessingml/2006/main">
        <w:rPr>
          <w:rFonts w:ascii="Arial" w:hAnsi="Arial"/>
        </w:rPr>
        <w:t xml:space="preserve">أطباء أورام </w:t>
      </w:r>
      <w:proofErr xmlns:w="http://schemas.openxmlformats.org/wordprocessingml/2006/main" w:type="gramEnd"/>
      <w:r xmlns:w="http://schemas.openxmlformats.org/wordprocessingml/2006/main">
        <w:rPr>
          <w:rFonts w:ascii="Arial" w:hAnsi="Arial"/>
        </w:rPr>
        <w:t xml:space="preserve">، ما يفعلونه وما يرونه، كما تعلمون، هو حجر الأساس. ولكن ربما هناك شيء واحد يمكن أن يُضاف إلى ما يفعله هؤلاء الأطباء، وهو إمكانية فحص الدم والعثور على خلايا سرطانية مجهرية، أي الحمض النووي للورم المنتشر، فنحن مهتمون جدًا بذلك، ونحاول تطبيقه في نظام هاملتون وماكماستر لهؤلاء المرضى. ولكن هل يمكننا إجراء فحص دم بعد تلقي شخص ما للعلاج أو حتى إجراء </w:t>
      </w:r>
      <w:proofErr xmlns:w="http://schemas.openxmlformats.org/wordprocessingml/2006/main" w:type="gramStart"/>
      <w:r xmlns:w="http://schemas.openxmlformats.org/wordprocessingml/2006/main">
        <w:rPr>
          <w:rFonts w:ascii="Arial" w:hAnsi="Arial"/>
        </w:rPr>
        <w:t xml:space="preserve">عملية جراحية، </w:t>
      </w:r>
      <w:proofErr xmlns:w="http://schemas.openxmlformats.org/wordprocessingml/2006/main" w:type="gramEnd"/>
      <w:r xmlns:w="http://schemas.openxmlformats.org/wordprocessingml/2006/main">
        <w:rPr>
          <w:rFonts w:ascii="Arial" w:hAnsi="Arial"/>
        </w:rPr>
        <w:t xml:space="preserve">وطمأنته بأنه لا يوجد أي شيء مجهري في الدم. هل يمكنهم تجنب العلاج المناعي المساعد؟ لأنني أحب إعطاء هذه الأدوية، فقد تسبب بعض الآثار الجانبية. وماذا لو علمنا بوجود شيء ما في الدم قبل أن يُظهره التصوير المقطعي المحوسب؟ لذا، هذه معلومات رائعة أعتقد أنني أدرك أنها ليست جاهزة للاستخدام الفوري لمرضانا اليوم، ولكن كما تعلمون، نأمل أن يعلقوا بعض الأمل في أنها قد تكون في الأفق. حسنًا،</w:t>
      </w:r>
    </w:p>
    <w:p w14:paraId="332978A2" w14:textId="77777777" w:rsidR="00E82354" w:rsidRDefault="00E82354">
      <w:pPr>
        <w:spacing w:after="0"/>
      </w:pPr>
    </w:p>
    <w:p w14:paraId="5905BADD" w14:textId="77777777" w:rsidR="00E82354"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39:07</w:t>
      </w:r>
      <w:proofErr xmlns:w="http://schemas.openxmlformats.org/wordprocessingml/2006/main" w:type="gramEnd"/>
    </w:p>
    <w:p w14:paraId="4BDE8C39" w14:textId="77777777" w:rsidR="00E82354" w:rsidRDefault="00000000">
      <w:pPr xmlns:w="http://schemas.openxmlformats.org/wordprocessingml/2006/main">
        <w:spacing w:after="0"/>
        <w:bidi/>
      </w:pPr>
      <w:r xmlns:w="http://schemas.openxmlformats.org/wordprocessingml/2006/main">
        <w:rPr>
          <w:rFonts w:ascii="Arial" w:hAnsi="Arial"/>
        </w:rPr>
        <w:t xml:space="preserve">سمعتُ الكثير من الأمور المشجعة اليوم، وأعتقد أنها كانت نقاشًا مفيدًا للغاية للمستمعين الذين استمعوا لمعرفة كيفية اكتشاف سرطان المثانة، وكيفية إدارته في البداية، ومراحل تطوره المختلفة. ولكنني معجبٌ بشكل خاص بسرعة تطوره مع </w:t>
      </w:r>
      <w:proofErr xmlns:w="http://schemas.openxmlformats.org/wordprocessingml/2006/main" w:type="gramStart"/>
      <w:r xmlns:w="http://schemas.openxmlformats.org/wordprocessingml/2006/main">
        <w:rPr>
          <w:rFonts w:ascii="Arial" w:hAnsi="Arial"/>
        </w:rPr>
        <w:t xml:space="preserve">استخدام </w:t>
      </w:r>
      <w:proofErr xmlns:w="http://schemas.openxmlformats.org/wordprocessingml/2006/main" w:type="gramStart"/>
      <w:r xmlns:w="http://schemas.openxmlformats.org/wordprocessingml/2006/main">
        <w:rPr>
          <w:rFonts w:ascii="Arial" w:hAnsi="Arial"/>
        </w:rPr>
        <w:t xml:space="preserve">تركيبات دوائية </w:t>
      </w:r>
      <w:proofErr xmlns:w="http://schemas.openxmlformats.org/wordprocessingml/2006/main" w:type="gramEnd"/>
      <w:r xmlns:w="http://schemas.openxmlformats.org/wordprocessingml/2006/main">
        <w:rPr>
          <w:rFonts w:ascii="Arial" w:hAnsi="Arial"/>
        </w:rPr>
        <w:t xml:space="preserve">مثيرة للاهتمام </w:t>
      </w:r>
      <w:proofErr xmlns:w="http://schemas.openxmlformats.org/wordprocessingml/2006/main" w:type="gramEnd"/>
      <w:r xmlns:w="http://schemas.openxmlformats.org/wordprocessingml/2006/main">
        <w:rPr>
          <w:rFonts w:ascii="Arial" w:hAnsi="Arial"/>
        </w:rPr>
        <w:t xml:space="preserve">والعلاج المناعي. إنه </w:t>
      </w:r>
      <w:proofErr xmlns:w="http://schemas.openxmlformats.org/wordprocessingml/2006/main" w:type="gramStart"/>
      <w:r xmlns:w="http://schemas.openxmlformats.org/wordprocessingml/2006/main">
        <w:rPr>
          <w:rFonts w:ascii="Arial" w:hAnsi="Arial"/>
        </w:rPr>
        <w:t xml:space="preserve">أمرٌ مثيرٌ للاهتمام حقًا </w:t>
      </w:r>
      <w:proofErr xmlns:w="http://schemas.openxmlformats.org/wordprocessingml/2006/main" w:type="gramEnd"/>
      <w:r xmlns:w="http://schemas.openxmlformats.org/wordprocessingml/2006/main">
        <w:rPr>
          <w:rFonts w:ascii="Arial" w:hAnsi="Arial"/>
        </w:rPr>
        <w:t xml:space="preserve">. أنتم تعملون في وقتٍ مثيرٍ للاهتمام. إنه وقتٌ مناسبٌ للعمل في مجال الطب لرعاية مرضٍ مثل سرطان المثانة. </w:t>
      </w:r>
      <w:proofErr xmlns:w="http://schemas.openxmlformats.org/wordprocessingml/2006/main" w:type="gramStart"/>
      <w:r xmlns:w="http://schemas.openxmlformats.org/wordprocessingml/2006/main">
        <w:rPr>
          <w:rFonts w:ascii="Arial" w:hAnsi="Arial"/>
        </w:rPr>
        <w:t xml:space="preserve">أودُّ </w:t>
      </w:r>
      <w:proofErr xmlns:w="http://schemas.openxmlformats.org/wordprocessingml/2006/main" w:type="gramEnd"/>
      <w:r xmlns:w="http://schemas.openxmlformats.org/wordprocessingml/2006/main">
        <w:rPr>
          <w:rFonts w:ascii="Arial" w:hAnsi="Arial"/>
        </w:rPr>
        <w:t xml:space="preserve">أن أشكركما على وقتكما وخبرتكما </w:t>
      </w:r>
      <w:proofErr xmlns:w="http://schemas.openxmlformats.org/wordprocessingml/2006/main" w:type="gramStart"/>
      <w:r xmlns:w="http://schemas.openxmlformats.org/wordprocessingml/2006/main">
        <w:rPr>
          <w:rFonts w:ascii="Arial" w:hAnsi="Arial"/>
        </w:rPr>
        <w:t xml:space="preserve">، وعلى </w:t>
      </w:r>
      <w:proofErr xmlns:w="http://schemas.openxmlformats.org/wordprocessingml/2006/main" w:type="gramEnd"/>
      <w:r xmlns:w="http://schemas.openxmlformats.org/wordprocessingml/2006/main">
        <w:rPr>
          <w:rFonts w:ascii="Arial" w:hAnsi="Arial"/>
        </w:rPr>
        <w:t xml:space="preserve">حديثكما معي حول هذا الموضوع، وآمل أن يُساعد ذلك </w:t>
      </w:r>
      <w:proofErr xmlns:w="http://schemas.openxmlformats.org/wordprocessingml/2006/main" w:type="gramStart"/>
      <w:r xmlns:w="http://schemas.openxmlformats.org/wordprocessingml/2006/main">
        <w:rPr>
          <w:rFonts w:ascii="Arial" w:hAnsi="Arial"/>
        </w:rPr>
        <w:t xml:space="preserve">المستمعين </w:t>
      </w:r>
      <w:proofErr xmlns:w="http://schemas.openxmlformats.org/wordprocessingml/2006/main" w:type="gramEnd"/>
      <w:r xmlns:w="http://schemas.openxmlformats.org/wordprocessingml/2006/main">
        <w:rPr>
          <w:rFonts w:ascii="Arial" w:hAnsi="Arial"/>
        </w:rPr>
        <w:t xml:space="preserve">على فهمه بشكل أفضل، وضمان </w:t>
      </w:r>
      <w:proofErr xmlns:w="http://schemas.openxmlformats.org/wordprocessingml/2006/main" w:type="spellStart"/>
      <w:r xmlns:w="http://schemas.openxmlformats.org/wordprocessingml/2006/main">
        <w:rPr>
          <w:rFonts w:ascii="Arial" w:hAnsi="Arial"/>
        </w:rPr>
        <w:t xml:space="preserve">حصولهم </w:t>
      </w:r>
      <w:proofErr xmlns:w="http://schemas.openxmlformats.org/wordprocessingml/2006/main" w:type="spellEnd"/>
      <w:r xmlns:w="http://schemas.openxmlformats.org/wordprocessingml/2006/main">
        <w:rPr>
          <w:rFonts w:ascii="Arial" w:hAnsi="Arial"/>
        </w:rPr>
        <w:t xml:space="preserve">على رعايةٍ جيدة، وهو أمرٌ يهمنا في المقام الأول. </w:t>
      </w:r>
      <w:proofErr xmlns:w="http://schemas.openxmlformats.org/wordprocessingml/2006/main" w:type="gramStart"/>
      <w:r xmlns:w="http://schemas.openxmlformats.org/wordprocessingml/2006/main">
        <w:rPr>
          <w:rFonts w:ascii="Arial" w:hAnsi="Arial"/>
        </w:rPr>
        <w:t xml:space="preserve">شكرًا جزيلًا لكما على وقتكما. شكرًا </w:t>
      </w:r>
      <w:r xmlns:w="http://schemas.openxmlformats.org/wordprocessingml/2006/main">
        <w:rPr>
          <w:rFonts w:ascii="Arial" w:hAnsi="Arial"/>
        </w:rPr>
        <w:t xml:space="preserve">.</w:t>
      </w:r>
      <w:proofErr xmlns:w="http://schemas.openxmlformats.org/wordprocessingml/2006/main" w:type="gramEnd"/>
    </w:p>
    <w:p w14:paraId="33B63BAD" w14:textId="77777777" w:rsidR="00E82354" w:rsidRDefault="00E82354">
      <w:pPr>
        <w:spacing w:after="0"/>
      </w:pPr>
    </w:p>
    <w:p w14:paraId="711C34EF" w14:textId="77777777" w:rsidR="00E82354" w:rsidRDefault="00000000">
      <w:pPr xmlns:w="http://schemas.openxmlformats.org/wordprocessingml/2006/main">
        <w:spacing w:after="0"/>
        <w:bidi/>
      </w:pPr>
      <w:r xmlns:w="http://schemas.openxmlformats.org/wordprocessingml/2006/main">
        <w:rPr>
          <w:rFonts w:ascii="Arial" w:hAnsi="Arial"/>
          <w:color w:val="5D7284"/>
        </w:rPr>
        <w:t xml:space="preserve">39:53</w:t>
      </w:r>
    </w:p>
    <w:p w14:paraId="6227B3E7" w14:textId="77777777" w:rsidR="00E82354" w:rsidRDefault="00000000">
      <w:pPr xmlns:w="http://schemas.openxmlformats.org/wordprocessingml/2006/main">
        <w:spacing w:after="0"/>
        <w:bidi/>
      </w:pPr>
      <w:r xmlns:w="http://schemas.openxmlformats.org/wordprocessingml/2006/main">
        <w:rPr>
          <w:rFonts w:ascii="Arial" w:hAnsi="Arial"/>
        </w:rPr>
        <w:t xml:space="preserve">لاستضافتنا. شكرًا لاستضافتنا.</w:t>
      </w:r>
    </w:p>
    <w:p w14:paraId="282D8128" w14:textId="77777777" w:rsidR="00E82354" w:rsidRDefault="00E82354">
      <w:pPr>
        <w:spacing w:after="0"/>
      </w:pPr>
    </w:p>
    <w:p w14:paraId="74C0A602" w14:textId="77777777" w:rsidR="00E82354"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39:58</w:t>
      </w:r>
      <w:proofErr xmlns:w="http://schemas.openxmlformats.org/wordprocessingml/2006/main" w:type="gramEnd"/>
    </w:p>
    <w:p w14:paraId="1DAD89B3" w14:textId="77777777" w:rsidR="00E82354" w:rsidRDefault="00000000">
      <w:pPr xmlns:w="http://schemas.openxmlformats.org/wordprocessingml/2006/main">
        <w:spacing w:after="0"/>
        <w:bidi/>
      </w:pPr>
      <w:r xmlns:w="http://schemas.openxmlformats.org/wordprocessingml/2006/main">
        <w:rPr>
          <w:rFonts w:ascii="Arial" w:hAnsi="Arial"/>
        </w:rPr>
        <w:t xml:space="preserve">شكرًا لاستماعكم إلى بودكاست "السرطان. أسيست". تجدون المزيد من الحلقات والموارد والمعلومات على موقع cancerassist.ca أو تابعوا برنامج مساعدة مرضى السرطان على فيسبوك وتويتر وإنستغرام. شكرًا لاستماعكم.</w:t>
      </w:r>
    </w:p>
    <w:sectPr w:rsidR="00E8235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EF61" w14:textId="77777777" w:rsidR="00290DC1" w:rsidRDefault="00290DC1">
      <w:pPr>
        <w:spacing w:after="0" w:line="240" w:lineRule="auto"/>
      </w:pPr>
      <w:r>
        <w:separator/>
      </w:r>
    </w:p>
  </w:endnote>
  <w:endnote w:type="continuationSeparator" w:id="0">
    <w:p w14:paraId="37717D6C" w14:textId="77777777" w:rsidR="00290DC1" w:rsidRDefault="0029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B14D5C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95B492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3418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1998488"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397E3FE1" w14:textId="77777777" w:rsidR="00930F33" w:rsidRPr="009C3AF0" w:rsidRDefault="001216B9">
    <w:pPr xmlns:w="http://schemas.openxmlformats.org/wordprocessingml/2006/main">
      <w:pStyle w:val="Footer"/>
      <w:rPr>
        <w:rFonts w:ascii="Arial" w:hAnsi="Arial" w:cs="Arial"/>
        <w:color w:val="BFBFBF" w:themeColor="background1" w:themeShade="BF"/>
      </w:rPr>
      <w:bidi/>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تم نسخها بواسطة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FE0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C510" w14:textId="77777777" w:rsidR="00290DC1" w:rsidRDefault="00290DC1">
      <w:pPr>
        <w:spacing w:after="0" w:line="240" w:lineRule="auto"/>
      </w:pPr>
      <w:r>
        <w:separator/>
      </w:r>
    </w:p>
  </w:footnote>
  <w:footnote w:type="continuationSeparator" w:id="0">
    <w:p w14:paraId="62A522E8" w14:textId="77777777" w:rsidR="00290DC1" w:rsidRDefault="0029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358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DDE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FC1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933295">
    <w:abstractNumId w:val="8"/>
  </w:num>
  <w:num w:numId="2" w16cid:durableId="1834179545">
    <w:abstractNumId w:val="6"/>
  </w:num>
  <w:num w:numId="3" w16cid:durableId="3021685">
    <w:abstractNumId w:val="5"/>
  </w:num>
  <w:num w:numId="4" w16cid:durableId="875434012">
    <w:abstractNumId w:val="4"/>
  </w:num>
  <w:num w:numId="5" w16cid:durableId="6563449">
    <w:abstractNumId w:val="7"/>
  </w:num>
  <w:num w:numId="6" w16cid:durableId="570311146">
    <w:abstractNumId w:val="3"/>
  </w:num>
  <w:num w:numId="7" w16cid:durableId="1248731415">
    <w:abstractNumId w:val="2"/>
  </w:num>
  <w:num w:numId="8" w16cid:durableId="1582787283">
    <w:abstractNumId w:val="1"/>
  </w:num>
  <w:num w:numId="9" w16cid:durableId="187492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C04"/>
    <w:rsid w:val="00050A6B"/>
    <w:rsid w:val="0006063C"/>
    <w:rsid w:val="00066610"/>
    <w:rsid w:val="000B1FD5"/>
    <w:rsid w:val="001216B9"/>
    <w:rsid w:val="0015074B"/>
    <w:rsid w:val="00290DC1"/>
    <w:rsid w:val="0029639D"/>
    <w:rsid w:val="00326F90"/>
    <w:rsid w:val="004A641F"/>
    <w:rsid w:val="004B593C"/>
    <w:rsid w:val="006E2A8C"/>
    <w:rsid w:val="007749AF"/>
    <w:rsid w:val="00794EBC"/>
    <w:rsid w:val="00930F33"/>
    <w:rsid w:val="009C3AF0"/>
    <w:rsid w:val="00A12EE5"/>
    <w:rsid w:val="00A52B27"/>
    <w:rsid w:val="00AA1D8D"/>
    <w:rsid w:val="00B47730"/>
    <w:rsid w:val="00BA4C2B"/>
    <w:rsid w:val="00BD0140"/>
    <w:rsid w:val="00C24502"/>
    <w:rsid w:val="00CB0664"/>
    <w:rsid w:val="00D57E81"/>
    <w:rsid w:val="00E8235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9EA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2025-05-15T16:01:00Z</dcterms:created>
  <dcterms:modified xsi:type="dcterms:W3CDTF">2025-05-15T16:01:00Z</dcterms:modified>
  <cp:category/>
</cp:coreProperties>
</file>