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2BA5E" w14:textId="77777777" w:rsidR="00366C65"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00:02</w:t>
      </w:r>
      <w:proofErr xmlns:w="http://schemas.openxmlformats.org/wordprocessingml/2006/main" w:type="gramEnd"/>
    </w:p>
    <w:p w14:paraId="1A3451E3" w14:textId="77777777" w:rsidR="00366C65" w:rsidRDefault="00000000">
      <w:pPr xmlns:w="http://schemas.openxmlformats.org/wordprocessingml/2006/main">
        <w:spacing w:after="0"/>
      </w:pPr>
      <w:r xmlns:w="http://schemas.openxmlformats.org/wordprocessingml/2006/main">
        <w:rPr>
          <w:rFonts w:ascii="Arial" w:hAnsi="Arial"/>
        </w:rPr>
        <w:t xml:space="preserve">Bill, estás escuchando el podcast </w:t>
      </w:r>
      <w:proofErr xmlns:w="http://schemas.openxmlformats.org/wordprocessingml/2006/main" w:type="gramStart"/>
      <w:r xmlns:w="http://schemas.openxmlformats.org/wordprocessingml/2006/main">
        <w:rPr>
          <w:rFonts w:ascii="Arial" w:hAnsi="Arial"/>
        </w:rPr>
        <w:t xml:space="preserve">de asistencia oncológica </w:t>
      </w:r>
      <w:proofErr xmlns:w="http://schemas.openxmlformats.org/wordprocessingml/2006/main" w:type="gramEnd"/>
      <w:r xmlns:w="http://schemas.openxmlformats.org/wordprocessingml/2006/main">
        <w:rPr>
          <w:rFonts w:ascii="Arial" w:hAnsi="Arial"/>
        </w:rPr>
        <w:t xml:space="preserve">, presentado por el Dr. Bill Evans y presentado por el Programa de Asistencia Oncológica. Dondequiera que te encuentres, estamos aquí para brindarte ayuda y esperanza mientras te orientas en la prevención, el tratamiento y la atención del cáncer, ayuda cuando realmente la necesitas.</w:t>
      </w:r>
    </w:p>
    <w:p w14:paraId="64362B9B" w14:textId="77777777" w:rsidR="00366C65" w:rsidRDefault="00366C65">
      <w:pPr>
        <w:spacing w:after="0"/>
      </w:pPr>
    </w:p>
    <w:p w14:paraId="0D33D7B7" w14:textId="77777777" w:rsidR="00366C65"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00:20</w:t>
      </w:r>
      <w:proofErr xmlns:w="http://schemas.openxmlformats.org/wordprocessingml/2006/main" w:type="gramEnd"/>
    </w:p>
    <w:p w14:paraId="18E74B5E" w14:textId="77777777" w:rsidR="00366C65" w:rsidRDefault="00000000">
      <w:pPr xmlns:w="http://schemas.openxmlformats.org/wordprocessingml/2006/main">
        <w:spacing w:after="0"/>
      </w:pPr>
      <w:r xmlns:w="http://schemas.openxmlformats.org/wordprocessingml/2006/main">
        <w:rPr>
          <w:rFonts w:ascii="Arial" w:hAnsi="Arial"/>
        </w:rPr>
        <w:t xml:space="preserve">Bienvenidos al programa de asistencia contra el cáncer. Soy su anfitrión, el Dr. Bill Evans, y hoy tengo el placer de hablar con la Dra. Karen Zhang, profesora adjunta del Departamento de Psiquiatría y </w:t>
      </w:r>
      <w:proofErr xmlns:w="http://schemas.openxmlformats.org/wordprocessingml/2006/main" w:type="gramStart"/>
      <w:r xmlns:w="http://schemas.openxmlformats.org/wordprocessingml/2006/main">
        <w:rPr>
          <w:rFonts w:ascii="Arial" w:hAnsi="Arial"/>
        </w:rPr>
        <w:t xml:space="preserve">Neurociencias del Comportamiento </w:t>
      </w:r>
      <w:proofErr xmlns:w="http://schemas.openxmlformats.org/wordprocessingml/2006/main" w:type="gramEnd"/>
      <w:r xmlns:w="http://schemas.openxmlformats.org/wordprocessingml/2006/main">
        <w:rPr>
          <w:rFonts w:ascii="Arial" w:hAnsi="Arial"/>
        </w:rPr>
        <w:t xml:space="preserve">. Es bueno volver a verla, Karen, es un placer verla. Dra. Evans, creo que ha pasado un tiempo desde la última vez que hablamos durante la COVID-19 y estábamos muy lejos en una mesa de juntas, pero es bueno que hayamos superado eso y podamos conversar sobre un tema que creo que interesará a mucha gente, porque después de haber sido tratado contra el cáncer, se producen muchos cambios en uno mismo y en cómo se percibe a sí mismo como resultado del tratamiento, tal vez particularmente con algunos cánceres que lo cambian físicamente. El cáncer de mama, tal vez una mastectomía o la amputación de una extremidad, por un sarcoma, varias cosas así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realmente cambian la forma en que uno se ve y se siente sobre sí mismo. Y </w:t>
      </w:r>
      <w:proofErr xmlns:w="http://schemas.openxmlformats.org/wordprocessingml/2006/main" w:type="gramStart"/>
      <w:r xmlns:w="http://schemas.openxmlformats.org/wordprocessingml/2006/main">
        <w:rPr>
          <w:rFonts w:ascii="Arial" w:hAnsi="Arial"/>
        </w:rPr>
        <w:t xml:space="preserve">es </w:t>
      </w:r>
      <w:proofErr xmlns:w="http://schemas.openxmlformats.org/wordprocessingml/2006/main" w:type="gramEnd"/>
      <w:r xmlns:w="http://schemas.openxmlformats.org/wordprocessingml/2006/main">
        <w:rPr>
          <w:rFonts w:ascii="Arial" w:hAnsi="Arial"/>
        </w:rPr>
        <w:t xml:space="preserve">un tema muy importante, porque creo que muchas personas caen en </w:t>
      </w:r>
      <w:proofErr xmlns:w="http://schemas.openxmlformats.org/wordprocessingml/2006/main" w:type="gramStart"/>
      <w:r xmlns:w="http://schemas.openxmlformats.org/wordprocessingml/2006/main">
        <w:rPr>
          <w:rFonts w:ascii="Arial" w:hAnsi="Arial"/>
        </w:rPr>
        <w:t xml:space="preserve">depresión y se sienten ansiosas por su apariencia, no quieren socializar y no se sienten cómodas en el trabajo. Existe una necesidad de reconstruirse. Y creo que esta ha sido un área de su </w:t>
      </w:r>
      <w:proofErr xmlns:w="http://schemas.openxmlformats.org/wordprocessingml/2006/main" w:type="gramEnd"/>
      <w:r xmlns:w="http://schemas.openxmlformats.org/wordprocessingml/2006/main">
        <w:rPr>
          <w:rFonts w:ascii="Arial" w:hAnsi="Arial"/>
        </w:rPr>
        <w:t xml:space="preserve">interés </w:t>
      </w:r>
      <w:proofErr xmlns:w="http://schemas.openxmlformats.org/wordprocessingml/2006/main" w:type="gramEnd"/>
      <w:r xmlns:w="http://schemas.openxmlformats.org/wordprocessingml/2006/main">
        <w:rPr>
          <w:rFonts w:ascii="Arial" w:hAnsi="Arial"/>
        </w:rPr>
        <w:t xml:space="preserve">particular.</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Y </w:t>
      </w:r>
      <w:proofErr xmlns:w="http://schemas.openxmlformats.org/wordprocessingml/2006/main" w:type="spellEnd"/>
      <w:r xmlns:w="http://schemas.openxmlformats.org/wordprocessingml/2006/main">
        <w:rPr>
          <w:rFonts w:ascii="Arial" w:hAnsi="Arial"/>
        </w:rPr>
        <w:t xml:space="preserve">creo que la investigación también, por eso creo que </w:t>
      </w:r>
      <w:proofErr xmlns:w="http://schemas.openxmlformats.org/wordprocessingml/2006/main" w:type="gramStart"/>
      <w:r xmlns:w="http://schemas.openxmlformats.org/wordprocessingml/2006/main">
        <w:rPr>
          <w:rFonts w:ascii="Arial" w:hAnsi="Arial"/>
        </w:rPr>
        <w:t xml:space="preserve">es un </w:t>
      </w:r>
      <w:proofErr xmlns:w="http://schemas.openxmlformats.org/wordprocessingml/2006/main" w:type="gramEnd"/>
      <w:r xmlns:w="http://schemas.openxmlformats.org/wordprocessingml/2006/main">
        <w:rPr>
          <w:rFonts w:ascii="Arial" w:hAnsi="Arial"/>
        </w:rPr>
        <w:t xml:space="preserve">tema importante para </w:t>
      </w:r>
      <w:proofErr xmlns:w="http://schemas.openxmlformats.org/wordprocessingml/2006/main" w:type="gramStart"/>
      <w:r xmlns:w="http://schemas.openxmlformats.org/wordprocessingml/2006/main">
        <w:rPr>
          <w:rFonts w:ascii="Arial" w:hAnsi="Arial"/>
        </w:rPr>
        <w:t xml:space="preserve">la gente.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Para </w:t>
      </w:r>
      <w:proofErr xmlns:w="http://schemas.openxmlformats.org/wordprocessingml/2006/main" w:type="spellEnd"/>
      <w:r xmlns:w="http://schemas.openxmlformats.org/wordprocessingml/2006/main">
        <w:rPr>
          <w:rFonts w:ascii="Arial" w:hAnsi="Arial"/>
        </w:rPr>
        <w:t xml:space="preserve">comprender. Así que quizás deberíamos empezar desde el principio: ¿cómo? ¿Qué? ¿Cómo nos consideramos a nosotros mismos? ¿Cuál es el marco conceptual que tenemos en mente? Quizás no lo tengamos bien definido, pero los investigadores piensan en los componentes </w:t>
      </w:r>
      <w:proofErr xmlns:w="http://schemas.openxmlformats.org/wordprocessingml/2006/main" w:type="gramStart"/>
      <w:r xmlns:w="http://schemas.openxmlformats.org/wordprocessingml/2006/main">
        <w:rPr>
          <w:rFonts w:ascii="Arial" w:hAnsi="Arial"/>
        </w:rPr>
        <w:t xml:space="preserve">de </w:t>
      </w:r>
      <w:proofErr xmlns:w="http://schemas.openxmlformats.org/wordprocessingml/2006/main" w:type="spellStart"/>
      <w:r xmlns:w="http://schemas.openxmlformats.org/wordprocessingml/2006/main">
        <w:rPr>
          <w:rFonts w:ascii="Arial" w:hAnsi="Arial"/>
        </w:rPr>
        <w:t xml:space="preserve">nuestra </w:t>
      </w:r>
      <w:proofErr xmlns:w="http://schemas.openxmlformats.org/wordprocessingml/2006/main" w:type="gramEnd"/>
      <w:r xmlns:w="http://schemas.openxmlformats.org/wordprocessingml/2006/main">
        <w:rPr>
          <w:rFonts w:ascii="Arial" w:hAnsi="Arial"/>
        </w:rPr>
        <w:t xml:space="preserve">identidad </w:t>
      </w:r>
      <w:proofErr xmlns:w="http://schemas.openxmlformats.org/wordprocessingml/2006/main" w:type="spellEnd"/>
      <w:r xmlns:w="http://schemas.openxmlformats.org/wordprocessingml/2006/main">
        <w:rPr>
          <w:rFonts w:ascii="Arial" w:hAnsi="Arial"/>
        </w:rPr>
        <w:t xml:space="preserve">.</w:t>
      </w:r>
    </w:p>
    <w:p w14:paraId="7C431E5A" w14:textId="77777777" w:rsidR="00366C65" w:rsidRDefault="00366C65">
      <w:pPr>
        <w:spacing w:after="0"/>
      </w:pPr>
    </w:p>
    <w:p w14:paraId="35F04E4B" w14:textId="77777777" w:rsidR="00366C65"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01:59</w:t>
      </w:r>
      <w:proofErr xmlns:w="http://schemas.openxmlformats.org/wordprocessingml/2006/main" w:type="gramEnd"/>
    </w:p>
    <w:p w14:paraId="5EF866CA" w14:textId="77777777" w:rsidR="00366C65" w:rsidRDefault="00000000">
      <w:pPr xmlns:w="http://schemas.openxmlformats.org/wordprocessingml/2006/main">
        <w:spacing w:after="0"/>
      </w:pPr>
      <w:r xmlns:w="http://schemas.openxmlformats.org/wordprocessingml/2006/main">
        <w:rPr>
          <w:rFonts w:ascii="Arial" w:hAnsi="Arial"/>
        </w:rPr>
        <w:t xml:space="preserve">Sí, sí. Este es un tema que me apasiona mucho, porque lo veo en casi todos mis pacientes. Pero debo decir que aceptar dar una charla o un podcast sobre esto es un poco abrumador. Esta idea de reconstruir una identidad, algo que se forma durante toda la vida, ¿cómo puedo hacerlo en media hora? Y también puede volverse muy existencial, como, por ejemplo, ¿qué es el yo? ¿Qué es la identidad? Pero creo que si lo desglosamos de forma práctica, hay ciertos elementos que conforman quiénes somos, y pensamos en ello en términos de quién eres, hay diferentes áreas con las que nos identificamos, e incluye cómo se siente una persona, su funcionamiento físico y cognitivo, su apariencia física, sus roles sociales, el tipo de relaciones que tiene, los roles que desempeña y también el tipo de trabajo que realiza.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este marco, que </w:t>
      </w:r>
      <w:proofErr xmlns:w="http://schemas.openxmlformats.org/wordprocessingml/2006/main" w:type="gramStart"/>
      <w:r xmlns:w="http://schemas.openxmlformats.org/wordprocessingml/2006/main">
        <w:rPr>
          <w:rFonts w:ascii="Arial" w:hAnsi="Arial"/>
        </w:rPr>
        <w:t xml:space="preserve">abarca </w:t>
      </w:r>
      <w:proofErr xmlns:w="http://schemas.openxmlformats.org/wordprocessingml/2006/main" w:type="gramEnd"/>
      <w:r xmlns:w="http://schemas.openxmlformats.org/wordprocessingml/2006/main">
        <w:rPr>
          <w:rFonts w:ascii="Arial" w:hAnsi="Arial"/>
        </w:rPr>
        <w:t xml:space="preserve">estas seis partes, de nuevo, lo físico, lo cognitivo (olvidé lo emocional), los roles, el trabajo </w:t>
      </w:r>
      <w:proofErr xmlns:w="http://schemas.openxmlformats.org/wordprocessingml/2006/main" w:type="gramStart"/>
      <w:r xmlns:w="http://schemas.openxmlformats.org/wordprocessingml/2006/main">
        <w:rPr>
          <w:rFonts w:ascii="Arial" w:hAnsi="Arial"/>
        </w:rPr>
        <w:t xml:space="preserve">y también </w:t>
      </w:r>
      <w:proofErr xmlns:w="http://schemas.openxmlformats.org/wordprocessingml/2006/main" w:type="gramEnd"/>
      <w:r xmlns:w="http://schemas.openxmlformats.org/wordprocessingml/2006/main">
        <w:rPr>
          <w:rFonts w:ascii="Arial" w:hAnsi="Arial"/>
        </w:rPr>
        <w:t xml:space="preserve">nuestra apariencia. Estas seis partes realmente forman un sentido de quiénes somos.</w:t>
      </w:r>
    </w:p>
    <w:p w14:paraId="7A8C4186" w14:textId="77777777" w:rsidR="00366C65" w:rsidRDefault="00366C65">
      <w:pPr>
        <w:spacing w:after="0"/>
      </w:pPr>
    </w:p>
    <w:p w14:paraId="71BAB254" w14:textId="77777777" w:rsidR="00366C65"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03:13</w:t>
      </w:r>
      <w:proofErr xmlns:w="http://schemas.openxmlformats.org/wordprocessingml/2006/main" w:type="gramEnd"/>
    </w:p>
    <w:p w14:paraId="22583C13" w14:textId="77777777" w:rsidR="00366C65" w:rsidRDefault="00000000">
      <w:pPr xmlns:w="http://schemas.openxmlformats.org/wordprocessingml/2006/main">
        <w:spacing w:after="0"/>
      </w:pPr>
      <w:r xmlns:w="http://schemas.openxmlformats.org/wordprocessingml/2006/main">
        <w:rPr>
          <w:rFonts w:ascii="Arial" w:hAnsi="Arial"/>
        </w:rPr>
        <w:t xml:space="preserve">Y supongo que </w:t>
      </w:r>
      <w:proofErr xmlns:w="http://schemas.openxmlformats.org/wordprocessingml/2006/main" w:type="gramStart"/>
      <w:r xmlns:w="http://schemas.openxmlformats.org/wordprocessingml/2006/main">
        <w:rPr>
          <w:rFonts w:ascii="Arial" w:hAnsi="Arial"/>
        </w:rPr>
        <w:t xml:space="preserve">cada una </w:t>
      </w:r>
      <w:proofErr xmlns:w="http://schemas.openxmlformats.org/wordprocessingml/2006/main" w:type="gramEnd"/>
      <w:r xmlns:w="http://schemas.openxmlformats.org/wordprocessingml/2006/main">
        <w:rPr>
          <w:rFonts w:ascii="Arial" w:hAnsi="Arial"/>
        </w:rPr>
        <w:t xml:space="preserve">de esas seis partes puede verse afectada por un tratamiento contra el cáncer o por un diagnóstico de cáncer. </w:t>
      </w:r>
      <w:proofErr xmlns:w="http://schemas.openxmlformats.org/wordprocessingml/2006/main" w:type="gramStart"/>
      <w:r xmlns:w="http://schemas.openxmlformats.org/wordprocessingml/2006/main">
        <w:rPr>
          <w:rFonts w:ascii="Arial" w:hAnsi="Arial"/>
        </w:rPr>
        <w:t xml:space="preserve">Entonces, ¿ </w:t>
      </w:r>
      <w:proofErr xmlns:w="http://schemas.openxmlformats.org/wordprocessingml/2006/main" w:type="gramEnd"/>
      <w:r xmlns:w="http://schemas.openxmlformats.org/wordprocessingml/2006/main">
        <w:rPr>
          <w:rFonts w:ascii="Arial" w:hAnsi="Arial"/>
        </w:rPr>
        <w:t xml:space="preserve">deberíamos analizarlas una por una y pensar un poco en los </w:t>
      </w:r>
      <w:proofErr xmlns:w="http://schemas.openxmlformats.org/wordprocessingml/2006/main" w:type="gramStart"/>
      <w:r xmlns:w="http://schemas.openxmlformats.org/wordprocessingml/2006/main">
        <w:rPr>
          <w:rFonts w:ascii="Arial" w:hAnsi="Arial"/>
        </w:rPr>
        <w:t xml:space="preserve">impactos del </w:t>
      </w:r>
      <w:proofErr xmlns:w="http://schemas.openxmlformats.org/wordprocessingml/2006/main" w:type="gramEnd"/>
      <w:r xmlns:w="http://schemas.openxmlformats.org/wordprocessingml/2006/main">
        <w:rPr>
          <w:rFonts w:ascii="Arial" w:hAnsi="Arial"/>
        </w:rPr>
        <w:t xml:space="preserve">tratamiento contra el cáncer y en cómo se reconstruye después? Sí,</w:t>
      </w:r>
    </w:p>
    <w:p w14:paraId="2E056C9C" w14:textId="77777777" w:rsidR="00366C65" w:rsidRDefault="00366C65">
      <w:pPr>
        <w:spacing w:after="0"/>
      </w:pPr>
    </w:p>
    <w:p w14:paraId="21246FFF" w14:textId="77777777" w:rsidR="00366C65"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03:33</w:t>
      </w:r>
      <w:proofErr xmlns:w="http://schemas.openxmlformats.org/wordprocessingml/2006/main" w:type="gramEnd"/>
    </w:p>
    <w:p w14:paraId="0DE93C84" w14:textId="77777777" w:rsidR="00366C65"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Sí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Empezaré con la parte más visible: la apariencia física. Creo que para muchas personas es difícil. La pérdida de cabello se relaciona con el peso, ya sea aumento o pérdida de peso, y la gente suele decir que simplemente se ven diferentes. La piel es diferente. No </w:t>
      </w:r>
      <w:proofErr xmlns:w="http://schemas.openxmlformats.org/wordprocessingml/2006/main" w:type="gramStart"/>
      <w:r xmlns:w="http://schemas.openxmlformats.org/wordprocessingml/2006/main">
        <w:rPr>
          <w:rFonts w:ascii="Arial" w:hAnsi="Arial"/>
        </w:rPr>
        <w:t xml:space="preserve">se </w:t>
      </w:r>
      <w:proofErr xmlns:w="http://schemas.openxmlformats.org/wordprocessingml/2006/main" w:type="spellStart"/>
      <w:r xmlns:w="http://schemas.openxmlformats.org/wordprocessingml/2006/main">
        <w:rPr>
          <w:rFonts w:ascii="Arial" w:hAnsi="Arial"/>
        </w:rPr>
        <w:t xml:space="preserve">sienten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como ellos mismos. No se ven como ellos mismos. Y, sobre todo, nos sometimos a una cirugía que, sin duda, cambiaría su apariencia. Creo que lo que también puede ser angustiante es incluso para las personas cuya apariencia no cambia. A veces, cuando </w:t>
      </w:r>
      <w:proofErr xmlns:w="http://schemas.openxmlformats.org/wordprocessingml/2006/main" w:type="gramStart"/>
      <w:r xmlns:w="http://schemas.openxmlformats.org/wordprocessingml/2006/main">
        <w:rPr>
          <w:rFonts w:ascii="Arial" w:hAnsi="Arial"/>
        </w:rPr>
        <w:t xml:space="preserve">los pacientes </w:t>
      </w:r>
      <w:proofErr xmlns:w="http://schemas.openxmlformats.org/wordprocessingml/2006/main" w:type="gramEnd"/>
      <w:r xmlns:w="http://schemas.openxmlformats.org/wordprocessingml/2006/main">
        <w:rPr>
          <w:rFonts w:ascii="Arial" w:hAnsi="Arial"/>
        </w:rPr>
        <w:t xml:space="preserve">dicen: «Me dicen que me veo bien, que no parezco enfermo», ese comentario </w:t>
      </w:r>
      <w:proofErr xmlns:w="http://schemas.openxmlformats.org/wordprocessingml/2006/main" w:type="gramStart"/>
      <w:r xmlns:w="http://schemas.openxmlformats.org/wordprocessingml/2006/main">
        <w:rPr>
          <w:rFonts w:ascii="Arial" w:hAnsi="Arial"/>
        </w:rPr>
        <w:t xml:space="preserve">puede </w:t>
      </w:r>
      <w:proofErr xmlns:w="http://schemas.openxmlformats.org/wordprocessingml/2006/main" w:type="gramEnd"/>
      <w:r xmlns:w="http://schemas.openxmlformats.org/wordprocessingml/2006/main">
        <w:rPr>
          <w:rFonts w:ascii="Arial" w:hAnsi="Arial"/>
        </w:rPr>
        <w:t xml:space="preserve">ser realmente detonante, porque puede invalidar todo lo que han pasado y todo lo que tuvieron que pasar por estar enfermos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las apariencias físicas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Un tema complicado </w:t>
      </w:r>
      <w:proofErr xmlns:w="http://schemas.openxmlformats.org/wordprocessingml/2006/main" w:type="gramEnd"/>
      <w:r xmlns:w="http://schemas.openxmlformats.org/wordprocessingml/2006/main">
        <w:rPr>
          <w:rFonts w:ascii="Arial" w:hAnsi="Arial"/>
        </w:rPr>
        <w:t xml:space="preserve">. Todo se trata de un cambio, pero a veces puede ser complicado. Incluso si no hay un cambio, hay algo </w:t>
      </w:r>
      <w:proofErr xmlns:w="http://schemas.openxmlformats.org/wordprocessingml/2006/main" w:type="gramStart"/>
      <w:r xmlns:w="http://schemas.openxmlformats.org/wordprocessingml/2006/main">
        <w:rPr>
          <w:rFonts w:ascii="Arial" w:hAnsi="Arial"/>
        </w:rPr>
        <w:t xml:space="preserve">interno </w:t>
      </w:r>
      <w:proofErr xmlns:w="http://schemas.openxmlformats.org/wordprocessingml/2006/main" w:type="gramEnd"/>
      <w:r xmlns:w="http://schemas.openxmlformats.org/wordprocessingml/2006/main">
        <w:rPr>
          <w:rFonts w:ascii="Arial" w:hAnsi="Arial"/>
        </w:rPr>
        <w:t xml:space="preserve">que nos hace sentir diferentes, y externamente, somos muy sensibles a cómo se percibe eso.</w:t>
      </w:r>
    </w:p>
    <w:p w14:paraId="47C3543E" w14:textId="77777777" w:rsidR="00366C65" w:rsidRDefault="00366C65">
      <w:pPr>
        <w:spacing w:after="0"/>
      </w:pPr>
    </w:p>
    <w:p w14:paraId="2B83A285" w14:textId="77777777" w:rsidR="00366C65"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04:36</w:t>
      </w:r>
      <w:proofErr xmlns:w="http://schemas.openxmlformats.org/wordprocessingml/2006/main" w:type="gramEnd"/>
    </w:p>
    <w:p w14:paraId="73FE938B" w14:textId="77777777" w:rsidR="00366C65" w:rsidRDefault="00000000">
      <w:pPr xmlns:w="http://schemas.openxmlformats.org/wordprocessingml/2006/main">
        <w:spacing w:after="0"/>
      </w:pPr>
      <w:r xmlns:w="http://schemas.openxmlformats.org/wordprocessingml/2006/main">
        <w:rPr>
          <w:rFonts w:ascii="Arial" w:hAnsi="Arial"/>
        </w:rPr>
        <w:t xml:space="preserve">Y para algunos tipos de cáncer, como el de mama, estoy segura de que tiene un gran impacto en cómo la mujer se percibe a sí misma, su belleza, cómo se relaciona consigo misma, con su pareja, en la intimidad, etc. Sin duda, esos deben ser problemas particularmente difíciles.</w:t>
      </w:r>
    </w:p>
    <w:p w14:paraId="086F236D" w14:textId="77777777" w:rsidR="00366C65" w:rsidRDefault="00366C65">
      <w:pPr>
        <w:spacing w:after="0"/>
      </w:pPr>
    </w:p>
    <w:p w14:paraId="2AAEBDAD" w14:textId="77777777" w:rsidR="00366C65"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04:57</w:t>
      </w:r>
      <w:proofErr xmlns:w="http://schemas.openxmlformats.org/wordprocessingml/2006/main" w:type="gramEnd"/>
    </w:p>
    <w:p w14:paraId="0CAF6EB7" w14:textId="77777777" w:rsidR="00366C65" w:rsidRDefault="00000000">
      <w:pPr xmlns:w="http://schemas.openxmlformats.org/wordprocessingml/2006/main">
        <w:spacing w:after="0"/>
      </w:pPr>
      <w:r xmlns:w="http://schemas.openxmlformats.org/wordprocessingml/2006/main">
        <w:rPr>
          <w:rFonts w:ascii="Arial" w:hAnsi="Arial"/>
        </w:rPr>
        <w:t xml:space="preserve">Y tengo muchos. La gente me dice que se siente culpable porque no quiere ser vanidosa, o que está muy agradecida de poder recibir tratamiento y mejorar físicamente. Pero, </w:t>
      </w:r>
      <w:proofErr xmlns:w="http://schemas.openxmlformats.org/wordprocessingml/2006/main" w:type="gramStart"/>
      <w:r xmlns:w="http://schemas.openxmlformats.org/wordprocessingml/2006/main">
        <w:rPr>
          <w:rFonts w:ascii="Arial" w:hAnsi="Arial"/>
        </w:rPr>
        <w:t xml:space="preserve">por supuesto </w:t>
      </w:r>
      <w:proofErr xmlns:w="http://schemas.openxmlformats.org/wordprocessingml/2006/main" w:type="gramEnd"/>
      <w:r xmlns:w="http://schemas.openxmlformats.org/wordprocessingml/2006/main">
        <w:rPr>
          <w:rFonts w:ascii="Arial" w:hAnsi="Arial"/>
        </w:rPr>
        <w:t xml:space="preserve">, es angustiante cuando hay cambios, especialmente cambios en nuestro cuerpo asociados con una identidad femenina o con nuestra identidad. Y no se trata solo de nuestra apariencia, sino de cómo nos relacionamos con los demás debido a nuestra apariencia. </w:t>
      </w:r>
      <w:proofErr xmlns:w="http://schemas.openxmlformats.org/wordprocessingml/2006/main" w:type="gramStart"/>
      <w:r xmlns:w="http://schemas.openxmlformats.org/wordprocessingml/2006/main">
        <w:rPr>
          <w:rFonts w:ascii="Arial" w:hAnsi="Arial"/>
        </w:rPr>
        <w:t xml:space="preserve">Como </w:t>
      </w:r>
      <w:proofErr xmlns:w="http://schemas.openxmlformats.org/wordprocessingml/2006/main" w:type="gramEnd"/>
      <w:r xmlns:w="http://schemas.openxmlformats.org/wordprocessingml/2006/main">
        <w:rPr>
          <w:rFonts w:ascii="Arial" w:hAnsi="Arial"/>
        </w:rPr>
        <w:t xml:space="preserve">mencionó, Dr. Evans, la intimidad y la </w:t>
      </w:r>
      <w:proofErr xmlns:w="http://schemas.openxmlformats.org/wordprocessingml/2006/main" w:type="spellStart"/>
      <w:r xmlns:w="http://schemas.openxmlformats.org/wordprocessingml/2006/main">
        <w:rPr>
          <w:rFonts w:ascii="Arial" w:hAnsi="Arial"/>
        </w:rPr>
        <w:t xml:space="preserve">confianza en uno mismo </w:t>
      </w:r>
      <w:proofErr xmlns:w="http://schemas.openxmlformats.org/wordprocessingml/2006/main" w:type="spellEnd"/>
      <w:r xmlns:w="http://schemas.openxmlformats.org/wordprocessingml/2006/main">
        <w:rPr>
          <w:rFonts w:ascii="Arial" w:hAnsi="Arial"/>
        </w:rPr>
        <w:t xml:space="preserve">pueden verse afectadas. </w:t>
      </w:r>
      <w:proofErr xmlns:w="http://schemas.openxmlformats.org/wordprocessingml/2006/main" w:type="gramStart"/>
      <w:r xmlns:w="http://schemas.openxmlformats.org/wordprocessingml/2006/main">
        <w:rPr>
          <w:rFonts w:ascii="Arial" w:hAnsi="Arial"/>
        </w:rPr>
        <w:t xml:space="preserve">En </w:t>
      </w:r>
      <w:proofErr xmlns:w="http://schemas.openxmlformats.org/wordprocessingml/2006/main" w:type="gramEnd"/>
      <w:r xmlns:w="http://schemas.openxmlformats.org/wordprocessingml/2006/main">
        <w:rPr>
          <w:rFonts w:ascii="Arial" w:hAnsi="Arial"/>
        </w:rPr>
        <w:t xml:space="preserve">casos como el cáncer de mama, sin duda, y para muchos hombres también, suele haber mucha pérdida muscular debido a los tratamientos y a la falta de energía, lo cual también puede ser angustiante para la identidad masculina.</w:t>
      </w:r>
    </w:p>
    <w:p w14:paraId="4137264A" w14:textId="77777777" w:rsidR="00366C65" w:rsidRDefault="00366C65">
      <w:pPr>
        <w:spacing w:after="0"/>
      </w:pPr>
    </w:p>
    <w:p w14:paraId="7BC4CD7B" w14:textId="77777777" w:rsidR="00366C65"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05:45</w:t>
      </w:r>
      <w:proofErr xmlns:w="http://schemas.openxmlformats.org/wordprocessingml/2006/main" w:type="gramEnd"/>
    </w:p>
    <w:p w14:paraId="480BD767" w14:textId="77777777" w:rsidR="00366C65"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Quizás </w:t>
      </w:r>
      <w:proofErr xmlns:w="http://schemas.openxmlformats.org/wordprocessingml/2006/main" w:type="gramEnd"/>
      <w:r xmlns:w="http://schemas.openxmlformats.org/wordprocessingml/2006/main">
        <w:rPr>
          <w:rFonts w:ascii="Arial" w:hAnsi="Arial"/>
        </w:rPr>
        <w:t xml:space="preserve">podamos abordar estos aspectos individualmente si hablamos de reconstrucción. En </w:t>
      </w:r>
      <w:proofErr xmlns:w="http://schemas.openxmlformats.org/wordprocessingml/2006/main" w:type="gramStart"/>
      <w:r xmlns:w="http://schemas.openxmlformats.org/wordprocessingml/2006/main">
        <w:rPr>
          <w:rFonts w:ascii="Arial" w:hAnsi="Arial"/>
        </w:rPr>
        <w:t xml:space="preserve">cuanto </w:t>
      </w:r>
      <w:proofErr xmlns:w="http://schemas.openxmlformats.org/wordprocessingml/2006/main" w:type="gramEnd"/>
      <w:r xmlns:w="http://schemas.openxmlformats.org/wordprocessingml/2006/main">
        <w:rPr>
          <w:rFonts w:ascii="Arial" w:hAnsi="Arial"/>
        </w:rPr>
        <w:t xml:space="preserve">al aspecto físico, supongo que podemos lograr cierta reconstrucción física, como es posible con el cáncer de mama, la reconstrucción, etc. No es perfecta, ya que deja cicatrices y no luce exactamente como la naturaleza la creó. Sin embargo, puede ayudar a mejorar la imagen corporal y facilitar la relación con los demás. Sin embargo, muchos otros aspectos, como la apariencia, la caída del cabello y otros factores similares, son un poco más desafiantes, y creo que también en este tipo de reconstrucción de </w:t>
      </w:r>
      <w:proofErr xmlns:w="http://schemas.openxmlformats.org/wordprocessingml/2006/main" w:type="spellStart"/>
      <w:r xmlns:w="http://schemas.openxmlformats.org/wordprocessingml/2006/main">
        <w:rPr>
          <w:rFonts w:ascii="Arial" w:hAnsi="Arial"/>
        </w:rPr>
        <w:t xml:space="preserve">la identidad </w:t>
      </w:r>
      <w:proofErr xmlns:w="http://schemas.openxmlformats.org/wordprocessingml/2006/main" w:type="spellEnd"/>
      <w:r xmlns:w="http://schemas.openxmlformats.org/wordprocessingml/2006/main">
        <w:rPr>
          <w:rFonts w:ascii="Arial" w:hAnsi="Arial"/>
        </w:rPr>
        <w:t xml:space="preserve">física.</w:t>
      </w:r>
    </w:p>
    <w:p w14:paraId="09535DAB" w14:textId="77777777" w:rsidR="00366C65" w:rsidRDefault="00366C65">
      <w:pPr>
        <w:spacing w:after="0"/>
      </w:pPr>
    </w:p>
    <w:p w14:paraId="5E3D1507" w14:textId="77777777" w:rsidR="00366C65"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06:26</w:t>
      </w:r>
      <w:proofErr xmlns:w="http://schemas.openxmlformats.org/wordprocessingml/2006/main" w:type="gramEnd"/>
    </w:p>
    <w:p w14:paraId="685C9850" w14:textId="77777777" w:rsidR="00366C65" w:rsidRDefault="00000000">
      <w:pPr xmlns:w="http://schemas.openxmlformats.org/wordprocessingml/2006/main">
        <w:spacing w:after="0"/>
      </w:pPr>
      <w:r xmlns:w="http://schemas.openxmlformats.org/wordprocessingml/2006/main">
        <w:rPr>
          <w:rFonts w:ascii="Arial" w:hAnsi="Arial"/>
        </w:rPr>
        <w:t xml:space="preserve">Absolutamente. Y creo que aquí es donde Cap ha sido </w:t>
      </w:r>
      <w:proofErr xmlns:w="http://schemas.openxmlformats.org/wordprocessingml/2006/main" w:type="gramStart"/>
      <w:r xmlns:w="http://schemas.openxmlformats.org/wordprocessingml/2006/main">
        <w:rPr>
          <w:rFonts w:ascii="Arial" w:hAnsi="Arial"/>
        </w:rPr>
        <w:t xml:space="preserve">muy importante, </w:t>
      </w:r>
      <w:proofErr xmlns:w="http://schemas.openxmlformats.org/wordprocessingml/2006/main" w:type="gramEnd"/>
      <w:r xmlns:w="http://schemas.openxmlformats.org/wordprocessingml/2006/main">
        <w:rPr>
          <w:rFonts w:ascii="Arial" w:hAnsi="Arial"/>
        </w:rPr>
        <w:t xml:space="preserve">en cuanto a tener pelucas que la gente puede prestar. Y creo que uno sabe hacer lo necesario para sentirse un poco mejor, ya sea usar una peluca que le dé más confianza, una prótesis o lo que sea. Creo que todas esas son cosas muy positivas. Creo que podría dar una charla de una hora o cinco </w:t>
      </w:r>
      <w:proofErr xmlns:w="http://schemas.openxmlformats.org/wordprocessingml/2006/main" w:type="gramStart"/>
      <w:r xmlns:w="http://schemas.openxmlformats.org/wordprocessingml/2006/main">
        <w:rPr>
          <w:rFonts w:ascii="Arial" w:hAnsi="Arial"/>
        </w:rPr>
        <w:t xml:space="preserve">horas sobre la idea de la imagen corporal, pero creo </w:t>
      </w:r>
      <w:proofErr xmlns:w="http://schemas.openxmlformats.org/wordprocessingml/2006/main" w:type="gramEnd"/>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algo que quiero transmitir es que reflexionen no solo sobre la apariencia corporal, sino sobre su función, y si podemos aprender a apreciarla. </w:t>
      </w:r>
      <w:proofErr xmlns:w="http://schemas.openxmlformats.org/wordprocessingml/2006/main" w:type="gramStart"/>
      <w:r xmlns:w="http://schemas.openxmlformats.org/wordprocessingml/2006/main">
        <w:rPr>
          <w:rFonts w:ascii="Arial" w:hAnsi="Arial"/>
        </w:rPr>
        <w:t xml:space="preserve">Me refiero a pensar en todo lo que ha pasado el cuerpo y en el tratamiento que ha atravesado, y cómo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nos ayudó a superar todas esas dificultades. ¿Podemos encontrar un momento para apreciar lo que ha hecho por nosotros y no ser tan duros con su apariencia, de modo que el cuerpo no se vea en su mejor momento o como desearíamos, pero ha hecho mucho por nosotros, y está bien apreciar esa función?</w:t>
      </w:r>
    </w:p>
    <w:p w14:paraId="434C2F0C" w14:textId="77777777" w:rsidR="00366C65" w:rsidRDefault="00366C65">
      <w:pPr>
        <w:spacing w:after="0"/>
      </w:pPr>
    </w:p>
    <w:p w14:paraId="5CB5AE1C" w14:textId="77777777" w:rsidR="00366C65"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07:29</w:t>
      </w:r>
      <w:proofErr xmlns:w="http://schemas.openxmlformats.org/wordprocessingml/2006/main" w:type="gramEnd"/>
    </w:p>
    <w:p w14:paraId="40E53E57" w14:textId="77777777" w:rsidR="00366C65" w:rsidRDefault="00000000">
      <w:pPr xmlns:w="http://schemas.openxmlformats.org/wordprocessingml/2006/main">
        <w:spacing w:after="0"/>
      </w:pPr>
      <w:r xmlns:w="http://schemas.openxmlformats.org/wordprocessingml/2006/main">
        <w:rPr>
          <w:rFonts w:ascii="Arial" w:hAnsi="Arial"/>
        </w:rPr>
        <w:t xml:space="preserve">Es interesante pensar en cómo apreciar tu cuerpo por ayudarte a superar un camino diferente y difícil. Bueno, ese es el aspecto físico. Y supongo que, en cuanto a los programas que existen para apoyar a las personas, la industria cosmética tiene un programa "Luce bien y siéntete mejor", y otras tienen programas similares para ayudar a las personas, especialmente a las mujeres con cosméticos, a sentirse y verse femeninas de nuevo.</w:t>
      </w:r>
    </w:p>
    <w:p w14:paraId="3595651A" w14:textId="77777777" w:rsidR="00366C65" w:rsidRDefault="00366C65">
      <w:pPr>
        <w:spacing w:after="0"/>
      </w:pPr>
    </w:p>
    <w:p w14:paraId="3F545396" w14:textId="77777777" w:rsidR="00366C65"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08:04</w:t>
      </w:r>
      <w:proofErr xmlns:w="http://schemas.openxmlformats.org/wordprocessingml/2006/main" w:type="gramEnd"/>
    </w:p>
    <w:p w14:paraId="211783BA" w14:textId="77777777" w:rsidR="00366C65"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Absolutamente </w:t>
      </w:r>
      <w:proofErr xmlns:w="http://schemas.openxmlformats.org/wordprocessingml/2006/main" w:type="gramEnd"/>
      <w:r xmlns:w="http://schemas.openxmlformats.org/wordprocessingml/2006/main">
        <w:rPr>
          <w:rFonts w:ascii="Arial" w:hAnsi="Arial"/>
        </w:rPr>
        <w:t xml:space="preserve">sí, lucir bien. Sentirse mejor. Es un programa excelente. Pink Pearl, dirigido a mujeres de 40 años o menos, también cuenta con excelentes colaboraciones y talleres. No sé si es una colaboración exclusiva. Sé, por ejemplo, que Sephora tiene un programa que ayuda a las personas que han pasado por el cáncer a sentirse bien. Así que, claramente, hay algo aquí. Si estas grandes empresas </w:t>
      </w:r>
      <w:proofErr xmlns:w="http://schemas.openxmlformats.org/wordprocessingml/2006/main" w:type="gramStart"/>
      <w:r xmlns:w="http://schemas.openxmlformats.org/wordprocessingml/2006/main">
        <w:rPr>
          <w:rFonts w:ascii="Arial" w:hAnsi="Arial"/>
        </w:rPr>
        <w:t xml:space="preserve">reconocen </w:t>
      </w:r>
      <w:proofErr xmlns:w="http://schemas.openxmlformats.org/wordprocessingml/2006/main" w:type="gramEnd"/>
      <w:r xmlns:w="http://schemas.openxmlformats.org/wordprocessingml/2006/main">
        <w:rPr>
          <w:rFonts w:ascii="Arial" w:hAnsi="Arial"/>
        </w:rPr>
        <w:t xml:space="preserve">que esta es una gran necesidad para muchas personas que conoces, si te preocupa tu </w:t>
      </w:r>
      <w:proofErr xmlns:w="http://schemas.openxmlformats.org/wordprocessingml/2006/main" w:type="gramStart"/>
      <w:r xmlns:w="http://schemas.openxmlformats.org/wordprocessingml/2006/main">
        <w:rPr>
          <w:rFonts w:ascii="Arial" w:hAnsi="Arial"/>
        </w:rPr>
        <w:t xml:space="preserve">apariencia </w:t>
      </w:r>
      <w:proofErr xmlns:w="http://schemas.openxmlformats.org/wordprocessingml/2006/main" w:type="gramEnd"/>
      <w:r xmlns:w="http://schemas.openxmlformats.org/wordprocessingml/2006/main">
        <w:rPr>
          <w:rFonts w:ascii="Arial" w:hAnsi="Arial"/>
        </w:rPr>
        <w:t xml:space="preserve">o te sientes triste por los cambios, no estás sola, ¿verdad? Y hay muchos recursos que también pueden ayudarte con eso.</w:t>
      </w:r>
    </w:p>
    <w:p w14:paraId="1E252F12" w14:textId="77777777" w:rsidR="00366C65" w:rsidRDefault="00366C65">
      <w:pPr>
        <w:spacing w:after="0"/>
      </w:pPr>
    </w:p>
    <w:p w14:paraId="138B775F" w14:textId="77777777" w:rsidR="00366C65"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08:40</w:t>
      </w:r>
      <w:proofErr xmlns:w="http://schemas.openxmlformats.org/wordprocessingml/2006/main" w:type="gramEnd"/>
    </w:p>
    <w:p w14:paraId="686F22F8" w14:textId="77777777" w:rsidR="00366C65"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Pasemos </w:t>
      </w:r>
      <w:proofErr xmlns:w="http://schemas.openxmlformats.org/wordprocessingml/2006/main" w:type="gramEnd"/>
      <w:r xmlns:w="http://schemas.openxmlformats.org/wordprocessingml/2006/main">
        <w:rPr>
          <w:rFonts w:ascii="Arial" w:hAnsi="Arial"/>
        </w:rPr>
        <w:t xml:space="preserve">al aspecto emocional, porque es lógico, y entiendo por la literatura que un alto porcentaje, quizás el 50% de las personas después de un diagnóstico de cáncer, sufrirán depresión o ansiedad. </w:t>
      </w:r>
      <w:proofErr xmlns:w="http://schemas.openxmlformats.org/wordprocessingml/2006/main" w:type="gramStart"/>
      <w:r xmlns:w="http://schemas.openxmlformats.org/wordprocessingml/2006/main">
        <w:rPr>
          <w:rFonts w:ascii="Arial" w:hAnsi="Arial"/>
        </w:rPr>
        <w:t xml:space="preserve">Por lo tanto </w:t>
      </w:r>
      <w:proofErr xmlns:w="http://schemas.openxmlformats.org/wordprocessingml/2006/main" w:type="gramEnd"/>
      <w:r xmlns:w="http://schemas.openxmlformats.org/wordprocessingml/2006/main">
        <w:rPr>
          <w:rFonts w:ascii="Arial" w:hAnsi="Arial"/>
        </w:rPr>
        <w:t xml:space="preserve">, es muy común experimentar cambios emocionales </w:t>
      </w:r>
      <w:proofErr xmlns:w="http://schemas.openxmlformats.org/wordprocessingml/2006/main" w:type="gramStart"/>
      <w:r xmlns:w="http://schemas.openxmlformats.org/wordprocessingml/2006/main">
        <w:rPr>
          <w:rFonts w:ascii="Arial" w:hAnsi="Arial"/>
        </w:rPr>
        <w:t xml:space="preserve">como resultado de...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El cáncer </w:t>
      </w:r>
      <w:proofErr xmlns:w="http://schemas.openxmlformats.org/wordprocessingml/2006/main" w:type="gramEnd"/>
      <w:r xmlns:w="http://schemas.openxmlformats.org/wordprocessingml/2006/main">
        <w:rPr>
          <w:rFonts w:ascii="Arial" w:hAnsi="Arial"/>
        </w:rPr>
        <w:t xml:space="preserve">. Es bastante comprensible. ¿Cómo se </w:t>
      </w:r>
      <w:proofErr xmlns:w="http://schemas.openxmlformats.org/wordprocessingml/2006/main" w:type="gramStart"/>
      <w:r xmlns:w="http://schemas.openxmlformats.org/wordprocessingml/2006/main">
        <w:rPr>
          <w:rFonts w:ascii="Arial" w:hAnsi="Arial"/>
        </w:rPr>
        <w:t xml:space="preserve">reconstruye </w:t>
      </w:r>
      <w:proofErr xmlns:w="http://schemas.openxmlformats.org/wordprocessingml/2006/main" w:type="gramEnd"/>
      <w:r xmlns:w="http://schemas.openxmlformats.org/wordprocessingml/2006/main">
        <w:rPr>
          <w:rFonts w:ascii="Arial" w:hAnsi="Arial"/>
        </w:rPr>
        <w:t xml:space="preserve">esa </w:t>
      </w:r>
      <w:proofErr xmlns:w="http://schemas.openxmlformats.org/wordprocessingml/2006/main" w:type="gramStart"/>
      <w:r xmlns:w="http://schemas.openxmlformats.org/wordprocessingml/2006/main">
        <w:rPr>
          <w:rFonts w:ascii="Arial" w:hAnsi="Arial"/>
        </w:rPr>
        <w:t xml:space="preserve">dimensión particular </w:t>
      </w:r>
      <w:proofErr xmlns:w="http://schemas.openxmlformats.org/wordprocessingml/2006/main" w:type="gramEnd"/>
      <w:r xmlns:w="http://schemas.openxmlformats.org/wordprocessingml/2006/main">
        <w:rPr>
          <w:rFonts w:ascii="Arial" w:hAnsi="Arial"/>
        </w:rPr>
        <w:t xml:space="preserve">del yo?</w:t>
      </w:r>
    </w:p>
    <w:p w14:paraId="0A9D6B6C" w14:textId="77777777" w:rsidR="00366C65" w:rsidRDefault="00366C65">
      <w:pPr>
        <w:spacing w:after="0"/>
      </w:pPr>
    </w:p>
    <w:p w14:paraId="542ED437" w14:textId="77777777" w:rsidR="00366C65"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09:12</w:t>
      </w:r>
      <w:proofErr xmlns:w="http://schemas.openxmlformats.org/wordprocessingml/2006/main" w:type="gramEnd"/>
    </w:p>
    <w:p w14:paraId="239034D9" w14:textId="77777777" w:rsidR="00366C65" w:rsidRDefault="00000000">
      <w:pPr xmlns:w="http://schemas.openxmlformats.org/wordprocessingml/2006/main">
        <w:spacing w:after="0"/>
      </w:pPr>
      <w:r xmlns:w="http://schemas.openxmlformats.org/wordprocessingml/2006/main">
        <w:rPr>
          <w:rFonts w:ascii="Arial" w:hAnsi="Arial"/>
        </w:rPr>
        <w:t xml:space="preserve">¿Identidad? Creo que, en cuanto a </w:t>
      </w:r>
      <w:proofErr xmlns:w="http://schemas.openxmlformats.org/wordprocessingml/2006/main" w:type="gramStart"/>
      <w:r xmlns:w="http://schemas.openxmlformats.org/wordprocessingml/2006/main">
        <w:rPr>
          <w:rFonts w:ascii="Arial" w:hAnsi="Arial"/>
        </w:rPr>
        <w:t xml:space="preserve">los cambios emocionales, </w:t>
      </w:r>
      <w:proofErr xmlns:w="http://schemas.openxmlformats.org/wordprocessingml/2006/main" w:type="gramEnd"/>
      <w:r xmlns:w="http://schemas.openxmlformats.org/wordprocessingml/2006/main">
        <w:rPr>
          <w:rFonts w:ascii="Arial" w:hAnsi="Arial"/>
        </w:rPr>
        <w:t xml:space="preserve">hay un </w:t>
      </w:r>
      <w:proofErr xmlns:w="http://schemas.openxmlformats.org/wordprocessingml/2006/main" w:type="gramStart"/>
      <w:r xmlns:w="http://schemas.openxmlformats.org/wordprocessingml/2006/main">
        <w:rPr>
          <w:rFonts w:ascii="Arial" w:hAnsi="Arial"/>
        </w:rPr>
        <w:t xml:space="preserve">par </w:t>
      </w:r>
      <w:proofErr xmlns:w="http://schemas.openxmlformats.org/wordprocessingml/2006/main" w:type="gramEnd"/>
      <w:r xmlns:w="http://schemas.openxmlformats.org/wordprocessingml/2006/main">
        <w:rPr>
          <w:rFonts w:ascii="Arial" w:hAnsi="Arial"/>
        </w:rPr>
        <w:t xml:space="preserve">de cosas. </w:t>
      </w:r>
      <w:proofErr xmlns:w="http://schemas.openxmlformats.org/wordprocessingml/2006/main" w:type="gramStart"/>
      <w:r xmlns:w="http://schemas.openxmlformats.org/wordprocessingml/2006/main">
        <w:rPr>
          <w:rFonts w:ascii="Arial" w:hAnsi="Arial"/>
        </w:rPr>
        <w:t xml:space="preserve">Hay </w:t>
      </w:r>
      <w:proofErr xmlns:w="http://schemas.openxmlformats.org/wordprocessingml/2006/main" w:type="gramEnd"/>
      <w:r xmlns:w="http://schemas.openxmlformats.org/wordprocessingml/2006/main">
        <w:rPr>
          <w:rFonts w:ascii="Arial" w:hAnsi="Arial"/>
        </w:rPr>
        <w:t xml:space="preserve">personas que quizás experimentaron depresión y ansiedad antes del cáncer y que ahora ven que ha regresado, o que la experimentan de una forma nueva o quizás más intensa. Y luego hay personas que nunca, o que me dicen que nunca han experimentado depresión o ansiedad, y que </w:t>
      </w:r>
      <w:proofErr xmlns:w="http://schemas.openxmlformats.org/wordprocessingml/2006/main" w:type="spellStart"/>
      <w:r xmlns:w="http://schemas.openxmlformats.org/wordprocessingml/2006/main">
        <w:rPr>
          <w:rFonts w:ascii="Arial" w:hAnsi="Arial"/>
        </w:rPr>
        <w:t xml:space="preserve">les </w:t>
      </w:r>
      <w:proofErr xmlns:w="http://schemas.openxmlformats.org/wordprocessingml/2006/main" w:type="spellEnd"/>
      <w:r xmlns:w="http://schemas.openxmlformats.org/wordprocessingml/2006/main">
        <w:rPr>
          <w:rFonts w:ascii="Arial" w:hAnsi="Arial"/>
        </w:rPr>
        <w:t xml:space="preserve">cuesta mucho comprenderlo de nuevo; esta nueva persona tiene dificultades para llorar ante cualquier cosa que aparezca, cualquier programa de televisión, o para descubrir que sus emociones están a flor de piel. Y lo que resulta angustioso para estas personas no es solo la experiencia de la angustia, sino que nunca antes habían reaccionado de esta manera.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esto es nuevo y, en cierto sentido, amenazante. Quiénes son. Y yo diría que antes de aplicar cualquier solución, </w:t>
      </w:r>
      <w:proofErr xmlns:w="http://schemas.openxmlformats.org/wordprocessingml/2006/main" w:type="gramStart"/>
      <w:r xmlns:w="http://schemas.openxmlformats.org/wordprocessingml/2006/main">
        <w:rPr>
          <w:rFonts w:ascii="Arial" w:hAnsi="Arial"/>
        </w:rPr>
        <w:t xml:space="preserve">primero </w:t>
      </w:r>
      <w:proofErr xmlns:w="http://schemas.openxmlformats.org/wordprocessingml/2006/main" w:type="gramStart"/>
      <w:r xmlns:w="http://schemas.openxmlformats.org/wordprocessingml/2006/main">
        <w:rPr>
          <w:rFonts w:ascii="Arial" w:hAnsi="Arial"/>
        </w:rPr>
        <w:t xml:space="preserve">debemos comprender qué </w:t>
      </w:r>
      <w:proofErr xmlns:w="http://schemas.openxmlformats.org/wordprocessingml/2006/main" w:type="gramEnd"/>
      <w:r xmlns:w="http://schemas.openxmlformats.org/wordprocessingml/2006/main">
        <w:rPr>
          <w:rFonts w:ascii="Arial" w:hAnsi="Arial"/>
        </w:rPr>
        <w:t xml:space="preserve">sentimos </w:t>
      </w:r>
      <w:proofErr xmlns:w="http://schemas.openxmlformats.org/wordprocessingml/2006/main" w:type="gramEnd"/>
      <w:r xmlns:w="http://schemas.openxmlformats.org/wordprocessingml/2006/main">
        <w:rPr>
          <w:rFonts w:ascii="Arial" w:hAnsi="Arial"/>
        </w:rPr>
        <w:t xml:space="preserve">. Creo que algunas personas que han lidiado con la depresión y la ansiedad pueden entender dónde encontrar recursos y qué les ayudó la última vez, y esas mismas estrategias de afrontamiento pueden ser muy útiles. Creo que para algunas personas, cuando esto es nuevo, estos son sentimientos nuevos. Nunca antes había sentido un miedo tan intenso. Diría que, primero, quizás tengamos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entender qué lo impulsa. Y siempre puede ser útil hablar con alguien sobre lo que estás pasando para que puedas comprenderlo. Y podría ser </w:t>
      </w:r>
      <w:proofErr xmlns:w="http://schemas.openxmlformats.org/wordprocessingml/2006/main" w:type="gramStart"/>
      <w:r xmlns:w="http://schemas.openxmlformats.org/wordprocessingml/2006/main">
        <w:rPr>
          <w:rFonts w:ascii="Arial" w:hAnsi="Arial"/>
        </w:rPr>
        <w:t xml:space="preserve">que...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Sí, </w:t>
      </w:r>
      <w:proofErr xmlns:w="http://schemas.openxmlformats.org/wordprocessingml/2006/main" w:type="spellEnd"/>
      <w:r xmlns:w="http://schemas.openxmlformats.org/wordprocessingml/2006/main">
        <w:rPr>
          <w:rFonts w:ascii="Arial" w:hAnsi="Arial"/>
        </w:rPr>
        <w:t xml:space="preserve">existen estrategias de afrontamiento para afrontarlo, pero si no entendemos qué nos preocupa o por qué nos sentimos tan deprimidos, puede ser difícil encontrar una solución. </w:t>
      </w:r>
      <w:proofErr xmlns:w="http://schemas.openxmlformats.org/wordprocessingml/2006/main" w:type="gramStart"/>
      <w:r xmlns:w="http://schemas.openxmlformats.org/wordprocessingml/2006/main">
        <w:rPr>
          <w:rFonts w:ascii="Arial" w:hAnsi="Arial"/>
        </w:rPr>
        <w:t xml:space="preserve">Por eso , </w:t>
      </w:r>
      <w:proofErr xmlns:w="http://schemas.openxmlformats.org/wordprocessingml/2006/main" w:type="gramEnd"/>
      <w:r xmlns:w="http://schemas.openxmlformats.org/wordprocessingml/2006/main">
        <w:rPr>
          <w:rFonts w:ascii="Arial" w:hAnsi="Arial"/>
        </w:rPr>
        <w:t xml:space="preserve">quiero destacar que,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tanto en nuestro Centro Oncológico </w:t>
      </w:r>
      <w:proofErr xmlns:w="http://schemas.openxmlformats.org/wordprocessingml/2006/main" w:type="spellStart"/>
      <w:r xmlns:w="http://schemas.openxmlformats.org/wordprocessingml/2006/main">
        <w:rPr>
          <w:rFonts w:ascii="Arial" w:hAnsi="Arial"/>
        </w:rPr>
        <w:t xml:space="preserve">Jarovinsky </w:t>
      </w:r>
      <w:proofErr xmlns:w="http://schemas.openxmlformats.org/wordprocessingml/2006/main" w:type="spellEnd"/>
      <w:r xmlns:w="http://schemas.openxmlformats.org/wordprocessingml/2006/main">
        <w:rPr>
          <w:rFonts w:ascii="Arial" w:hAnsi="Arial"/>
        </w:rPr>
        <w:t xml:space="preserve">como en muchos otros centros oncológicos, a menudo contamos con un equipo de oncología psicosocial de apoyo que se encarga de ayudar con la recuperación emocional después del cáncer.</w:t>
      </w:r>
    </w:p>
    <w:p w14:paraId="6E482DC3" w14:textId="77777777" w:rsidR="00366C65" w:rsidRDefault="00366C65">
      <w:pPr>
        <w:spacing w:after="0"/>
      </w:pPr>
    </w:p>
    <w:p w14:paraId="6210963D" w14:textId="77777777" w:rsidR="00366C65"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11:02</w:t>
      </w:r>
      <w:proofErr xmlns:w="http://schemas.openxmlformats.org/wordprocessingml/2006/main" w:type="gramEnd"/>
    </w:p>
    <w:p w14:paraId="31607A80" w14:textId="77777777" w:rsidR="00366C65"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Su </w:t>
      </w:r>
      <w:proofErr xmlns:w="http://schemas.openxmlformats.org/wordprocessingml/2006/main" w:type="gramEnd"/>
      <w:r xmlns:w="http://schemas.openxmlformats.org/wordprocessingml/2006/main">
        <w:rPr>
          <w:rFonts w:ascii="Arial" w:hAnsi="Arial"/>
        </w:rPr>
        <w:t xml:space="preserve">presentación sobre la reconstrucción de </w:t>
      </w:r>
      <w:proofErr xmlns:w="http://schemas.openxmlformats.org/wordprocessingml/2006/main" w:type="spellStart"/>
      <w:r xmlns:w="http://schemas.openxmlformats.org/wordprocessingml/2006/main">
        <w:rPr>
          <w:rFonts w:ascii="Arial" w:hAnsi="Arial"/>
        </w:rPr>
        <w:t xml:space="preserve">la identidad propia </w:t>
      </w:r>
      <w:proofErr xmlns:w="http://schemas.openxmlformats.org/wordprocessingml/2006/main" w:type="spellEnd"/>
      <w:r xmlns:w="http://schemas.openxmlformats.org/wordprocessingml/2006/main">
        <w:rPr>
          <w:rFonts w:ascii="Arial" w:hAnsi="Arial"/>
        </w:rPr>
        <w:t xml:space="preserve">después del cáncer de mama y el concepto de sentir curiosidad al respecto, es casi como </w:t>
      </w:r>
      <w:proofErr xmlns:w="http://schemas.openxmlformats.org/wordprocessingml/2006/main" w:type="gramStart"/>
      <w:r xmlns:w="http://schemas.openxmlformats.org/wordprocessingml/2006/main">
        <w:rPr>
          <w:rFonts w:ascii="Arial" w:hAnsi="Arial"/>
        </w:rPr>
        <w:t xml:space="preserve">separarse </w:t>
      </w:r>
      <w:proofErr xmlns:w="http://schemas.openxmlformats.org/wordprocessingml/2006/main" w:type="gramEnd"/>
      <w:r xmlns:w="http://schemas.openxmlformats.org/wordprocessingml/2006/main">
        <w:rPr>
          <w:rFonts w:ascii="Arial" w:hAnsi="Arial"/>
        </w:rPr>
        <w:t xml:space="preserve">un poco e </w:t>
      </w:r>
      <w:proofErr xmlns:w="http://schemas.openxmlformats.org/wordprocessingml/2006/main" w:type="gramStart"/>
      <w:r xmlns:w="http://schemas.openxmlformats.org/wordprocessingml/2006/main">
        <w:rPr>
          <w:rFonts w:ascii="Arial" w:hAnsi="Arial"/>
        </w:rPr>
        <w:t xml:space="preserve">inspeccionarse </w:t>
      </w:r>
      <w:proofErr xmlns:w="http://schemas.openxmlformats.org/wordprocessingml/2006/main" w:type="gramEnd"/>
      <w:r xmlns:w="http://schemas.openxmlformats.org/wordprocessingml/2006/main">
        <w:rPr>
          <w:rFonts w:ascii="Arial" w:hAnsi="Arial"/>
        </w:rPr>
        <w:t xml:space="preserve">a sí mismo y a lo que está pasando y </w:t>
      </w:r>
      <w:proofErr xmlns:w="http://schemas.openxmlformats.org/wordprocessingml/2006/main" w:type="gramStart"/>
      <w:r xmlns:w="http://schemas.openxmlformats.org/wordprocessingml/2006/main">
        <w:rPr>
          <w:rFonts w:ascii="Arial" w:hAnsi="Arial"/>
        </w:rPr>
        <w:t xml:space="preserve">sentir </w:t>
      </w:r>
      <w:proofErr xmlns:w="http://schemas.openxmlformats.org/wordprocessingml/2006/main" w:type="gramEnd"/>
      <w:r xmlns:w="http://schemas.openxmlformats.org/wordprocessingml/2006/main">
        <w:rPr>
          <w:rFonts w:ascii="Arial" w:hAnsi="Arial"/>
        </w:rPr>
        <w:t xml:space="preserve">curiosidad por el porqué las cosas han cambiado, por qué se siente de cierta manera, ser un poco más reflexivo al respecto, o,</w:t>
      </w:r>
    </w:p>
    <w:p w14:paraId="5D486042" w14:textId="77777777" w:rsidR="00366C65" w:rsidRDefault="00366C65">
      <w:pPr>
        <w:spacing w:after="0"/>
      </w:pPr>
    </w:p>
    <w:p w14:paraId="3CA1A310" w14:textId="77777777" w:rsidR="00366C65"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11:27</w:t>
      </w:r>
      <w:proofErr xmlns:w="http://schemas.openxmlformats.org/wordprocessingml/2006/main" w:type="gramEnd"/>
    </w:p>
    <w:p w14:paraId="1FF9638C" w14:textId="77777777" w:rsidR="00366C65" w:rsidRDefault="00000000">
      <w:pPr xmlns:w="http://schemas.openxmlformats.org/wordprocessingml/2006/main">
        <w:spacing w:after="0"/>
      </w:pPr>
      <w:r xmlns:w="http://schemas.openxmlformats.org/wordprocessingml/2006/main">
        <w:rPr>
          <w:rFonts w:ascii="Arial" w:hAnsi="Arial"/>
        </w:rPr>
        <w:t xml:space="preserve">Sí, </w:t>
      </w:r>
      <w:proofErr xmlns:w="http://schemas.openxmlformats.org/wordprocessingml/2006/main" w:type="spellStart"/>
      <w:r xmlns:w="http://schemas.openxmlformats.org/wordprocessingml/2006/main">
        <w:rPr>
          <w:rFonts w:ascii="Arial" w:hAnsi="Arial"/>
        </w:rPr>
        <w:t xml:space="preserve">autoconsciente </w:t>
      </w:r>
      <w:proofErr xmlns:w="http://schemas.openxmlformats.org/wordprocessingml/2006/main" w:type="spellEnd"/>
      <w:r xmlns:w="http://schemas.openxmlformats.org/wordprocessingml/2006/main">
        <w:rPr>
          <w:rFonts w:ascii="Arial" w:hAnsi="Arial"/>
        </w:rPr>
        <w:t xml:space="preserve">. Es </w:t>
      </w:r>
      <w:proofErr xmlns:w="http://schemas.openxmlformats.org/wordprocessingml/2006/main" w:type="gramStart"/>
      <w:r xmlns:w="http://schemas.openxmlformats.org/wordprocessingml/2006/main">
        <w:rPr>
          <w:rFonts w:ascii="Arial" w:hAnsi="Arial"/>
        </w:rPr>
        <w:t xml:space="preserve">genial </w:t>
      </w:r>
      <w:proofErr xmlns:w="http://schemas.openxmlformats.org/wordprocessingml/2006/main" w:type="gramEnd"/>
      <w:r xmlns:w="http://schemas.openxmlformats.org/wordprocessingml/2006/main">
        <w:rPr>
          <w:rFonts w:ascii="Arial" w:hAnsi="Arial"/>
        </w:rPr>
        <w:t xml:space="preserve">que </w:t>
      </w:r>
      <w:proofErr xmlns:w="http://schemas.openxmlformats.org/wordprocessingml/2006/main" w:type="gramStart"/>
      <w:r xmlns:w="http://schemas.openxmlformats.org/wordprocessingml/2006/main">
        <w:rPr>
          <w:rFonts w:ascii="Arial" w:hAnsi="Arial"/>
        </w:rPr>
        <w:t xml:space="preserve">hayas </w:t>
      </w:r>
      <w:proofErr xmlns:w="http://schemas.openxmlformats.org/wordprocessingml/2006/main" w:type="gramEnd"/>
      <w:r xmlns:w="http://schemas.openxmlformats.org/wordprocessingml/2006/main">
        <w:rPr>
          <w:rFonts w:ascii="Arial" w:hAnsi="Arial"/>
        </w:rPr>
        <w:t xml:space="preserve">destacado que esa es </w:t>
      </w:r>
      <w:proofErr xmlns:w="http://schemas.openxmlformats.org/wordprocessingml/2006/main" w:type="gramStart"/>
      <w:r xmlns:w="http://schemas.openxmlformats.org/wordprocessingml/2006/main">
        <w:rPr>
          <w:rFonts w:ascii="Arial" w:hAnsi="Arial"/>
        </w:rPr>
        <w:t xml:space="preserve">una </w:t>
      </w:r>
      <w:proofErr xmlns:w="http://schemas.openxmlformats.org/wordprocessingml/2006/main" w:type="gramEnd"/>
      <w:r xmlns:w="http://schemas.openxmlformats.org/wordprocessingml/2006/main">
        <w:rPr>
          <w:rFonts w:ascii="Arial" w:hAnsi="Arial"/>
        </w:rPr>
        <w:t xml:space="preserve">de mis palabras favoritas: "¿Podemos ser curiosos?". Y lo digo porque noto que muchos pacientes sufren porque se aferran a la idea de quiénes son, quiénes eran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y comparan todo lo diferente o nuevo con cómo solían ser. El cambio es lo que trae ese sufrimiento, y hay mucho juicio al respecto: "No debería ser así. Debería ser exactamente como solía ser", pero cuando pensamos en todos los cambios que han ocurrido durante la experiencia con el cáncer, tiene sentido que alguien sea diferente, y diferente no significa malo, peor o no tan bueno como antes, simplemente significa diferente. Y me gusta la palabra curiosidad, porque significa que no podemos juzgar lo que es diferente, sino simplemente ser curiosos acerca de qué cosas parecen hacerte feliz o causarte tristeza, en lugar de pensar que no deberías sentirte así porque eso es lo que provoca ese sufrimiento o más angustia.</w:t>
      </w:r>
    </w:p>
    <w:p w14:paraId="3D6CB752" w14:textId="77777777" w:rsidR="00366C65" w:rsidRDefault="00366C65">
      <w:pPr>
        <w:spacing w:after="0"/>
      </w:pPr>
    </w:p>
    <w:p w14:paraId="0EC186E1" w14:textId="77777777" w:rsidR="00366C65"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12:32</w:t>
      </w:r>
      <w:proofErr xmlns:w="http://schemas.openxmlformats.org/wordprocessingml/2006/main" w:type="gramEnd"/>
    </w:p>
    <w:p w14:paraId="31602128" w14:textId="77777777" w:rsidR="00366C65" w:rsidRDefault="00000000">
      <w:pPr xmlns:w="http://schemas.openxmlformats.org/wordprocessingml/2006/main">
        <w:spacing w:after="0"/>
      </w:pPr>
      <w:r xmlns:w="http://schemas.openxmlformats.org/wordprocessingml/2006/main">
        <w:rPr>
          <w:rFonts w:ascii="Arial" w:hAnsi="Arial"/>
        </w:rPr>
        <w:t xml:space="preserve">Entonces, también comentaste que está bien no estar bien. Sí, ¿cómodo con el hecho de que no te sientes feliz todo el tiempo, o cómodo contigo mismo, o con tus altibajos emocionales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Sí,</w:t>
      </w:r>
    </w:p>
    <w:p w14:paraId="4FE4D6F1" w14:textId="77777777" w:rsidR="00366C65" w:rsidRDefault="00366C65">
      <w:pPr>
        <w:spacing w:after="0"/>
      </w:pPr>
    </w:p>
    <w:p w14:paraId="1916CC78" w14:textId="77777777" w:rsidR="00366C65"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12:51</w:t>
      </w:r>
      <w:proofErr xmlns:w="http://schemas.openxmlformats.org/wordprocessingml/2006/main" w:type="gramEnd"/>
    </w:p>
    <w:p w14:paraId="1AAEE72C" w14:textId="77777777" w:rsidR="00366C65" w:rsidRDefault="00000000">
      <w:pPr xmlns:w="http://schemas.openxmlformats.org/wordprocessingml/2006/main">
        <w:spacing w:after="0"/>
      </w:pPr>
      <w:r xmlns:w="http://schemas.openxmlformats.org/wordprocessingml/2006/main">
        <w:rPr>
          <w:rFonts w:ascii="Arial" w:hAnsi="Arial"/>
        </w:rPr>
        <w:t xml:space="preserve">Sí. Y creo que </w:t>
      </w:r>
      <w:proofErr xmlns:w="http://schemas.openxmlformats.org/wordprocessingml/2006/main" w:type="gramStart"/>
      <w:r xmlns:w="http://schemas.openxmlformats.org/wordprocessingml/2006/main">
        <w:rPr>
          <w:rFonts w:ascii="Arial" w:hAnsi="Arial"/>
        </w:rPr>
        <w:t xml:space="preserve">hablo </w:t>
      </w:r>
      <w:proofErr xmlns:w="http://schemas.openxmlformats.org/wordprocessingml/2006/main" w:type="gramEnd"/>
      <w:r xmlns:w="http://schemas.openxmlformats.org/wordprocessingml/2006/main">
        <w:rPr>
          <w:rFonts w:ascii="Arial" w:hAnsi="Arial"/>
        </w:rPr>
        <w:t xml:space="preserve">de eso cuando lidiamos con las emociones; se </w:t>
      </w:r>
      <w:proofErr xmlns:w="http://schemas.openxmlformats.org/wordprocessingml/2006/main" w:type="gramStart"/>
      <w:r xmlns:w="http://schemas.openxmlformats.org/wordprocessingml/2006/main">
        <w:rPr>
          <w:rFonts w:ascii="Arial" w:hAnsi="Arial"/>
        </w:rPr>
        <w:t xml:space="preserve">trata de </w:t>
      </w:r>
      <w:proofErr xmlns:w="http://schemas.openxmlformats.org/wordprocessingml/2006/main" w:type="gramEnd"/>
      <w:r xmlns:w="http://schemas.openxmlformats.org/wordprocessingml/2006/main">
        <w:rPr>
          <w:rFonts w:ascii="Arial" w:hAnsi="Arial"/>
        </w:rPr>
        <w:t xml:space="preserve">no intentar cambiarlas ni apartarlas. </w:t>
      </w:r>
      <w:proofErr xmlns:w="http://schemas.openxmlformats.org/wordprocessingml/2006/main" w:type="gramStart"/>
      <w:r xmlns:w="http://schemas.openxmlformats.org/wordprocessingml/2006/main">
        <w:rPr>
          <w:rFonts w:ascii="Arial" w:hAnsi="Arial"/>
        </w:rPr>
        <w:t xml:space="preserve">Muchas </w:t>
      </w:r>
      <w:proofErr xmlns:w="http://schemas.openxmlformats.org/wordprocessingml/2006/main" w:type="gramEnd"/>
      <w:r xmlns:w="http://schemas.openxmlformats.org/wordprocessingml/2006/main">
        <w:rPr>
          <w:rFonts w:ascii="Arial" w:hAnsi="Arial"/>
        </w:rPr>
        <w:t xml:space="preserve">veces sentimos que </w:t>
      </w:r>
      <w:proofErr xmlns:w="http://schemas.openxmlformats.org/wordprocessingml/2006/main" w:type="gramStart"/>
      <w:r xmlns:w="http://schemas.openxmlformats.org/wordprocessingml/2006/main">
        <w:rPr>
          <w:rFonts w:ascii="Arial" w:hAnsi="Arial"/>
        </w:rPr>
        <w:t xml:space="preserve">debemos </w:t>
      </w:r>
      <w:proofErr xmlns:w="http://schemas.openxmlformats.org/wordprocessingml/2006/main" w:type="gramEnd"/>
      <w:r xmlns:w="http://schemas.openxmlformats.org/wordprocessingml/2006/main">
        <w:rPr>
          <w:rFonts w:ascii="Arial" w:hAnsi="Arial"/>
        </w:rPr>
        <w:t xml:space="preserve">ser positivos, y es una tarea </w:t>
      </w:r>
      <w:proofErr xmlns:w="http://schemas.openxmlformats.org/wordprocessingml/2006/main" w:type="gramStart"/>
      <w:r xmlns:w="http://schemas.openxmlformats.org/wordprocessingml/2006/main">
        <w:rPr>
          <w:rFonts w:ascii="Arial" w:hAnsi="Arial"/>
        </w:rPr>
        <w:t xml:space="preserve">difícil </w:t>
      </w:r>
      <w:proofErr xmlns:w="http://schemas.openxmlformats.org/wordprocessingml/2006/main" w:type="gramEnd"/>
      <w:r xmlns:w="http://schemas.openxmlformats.org/wordprocessingml/2006/main">
        <w:rPr>
          <w:rFonts w:ascii="Arial" w:hAnsi="Arial"/>
        </w:rPr>
        <w:t xml:space="preserve">, considerando lo agotador y difícil que puede ser el camino del cáncer. Además, </w:t>
      </w:r>
      <w:proofErr xmlns:w="http://schemas.openxmlformats.org/wordprocessingml/2006/main" w:type="gramStart"/>
      <w:r xmlns:w="http://schemas.openxmlformats.org/wordprocessingml/2006/main">
        <w:rPr>
          <w:rFonts w:ascii="Arial" w:hAnsi="Arial"/>
        </w:rPr>
        <w:t xml:space="preserve">tener que </w:t>
      </w:r>
      <w:proofErr xmlns:w="http://schemas.openxmlformats.org/wordprocessingml/2006/main" w:type="gramEnd"/>
      <w:r xmlns:w="http://schemas.openxmlformats.org/wordprocessingml/2006/main">
        <w:rPr>
          <w:rFonts w:ascii="Arial" w:hAnsi="Arial"/>
        </w:rPr>
        <w:t xml:space="preserve">ser positivo es simplemente irreal. Esta idea de aceptar no estar bien se trata de reflexionar sobre la posibilidad de estar triste y darle espacio a esa tristeza, en lugar de intentar cambiarla y apartarla. Y si le damos espacio, puede </w:t>
      </w:r>
      <w:proofErr xmlns:w="http://schemas.openxmlformats.org/wordprocessingml/2006/main" w:type="gramStart"/>
      <w:r xmlns:w="http://schemas.openxmlformats.org/wordprocessingml/2006/main">
        <w:rPr>
          <w:rFonts w:ascii="Arial" w:hAnsi="Arial"/>
        </w:rPr>
        <w:t xml:space="preserve">desaparecer </w:t>
      </w:r>
      <w:proofErr xmlns:w="http://schemas.openxmlformats.org/wordprocessingml/2006/main" w:type="gramEnd"/>
      <w:r xmlns:w="http://schemas.openxmlformats.org/wordprocessingml/2006/main">
        <w:rPr>
          <w:rFonts w:ascii="Arial" w:hAnsi="Arial"/>
        </w:rPr>
        <w:t xml:space="preserve">un poco más rápido. Quiero disipar el mito de que si me permito sentirme triste, me voy a deprimir. La depresión no ocurre porque estemos tristes. Ocurre porque no nos permitimos estar tristes mientras nos juzgamos por esa tristeza, y eso genera vergüenza, y eso es lo que realmente alimenta la depresión.</w:t>
      </w:r>
    </w:p>
    <w:p w14:paraId="42E732B7" w14:textId="77777777" w:rsidR="00366C65" w:rsidRDefault="00366C65">
      <w:pPr>
        <w:spacing w:after="0"/>
      </w:pPr>
    </w:p>
    <w:p w14:paraId="3A916502" w14:textId="77777777" w:rsidR="00366C65"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13:48</w:t>
      </w:r>
      <w:proofErr xmlns:w="http://schemas.openxmlformats.org/wordprocessingml/2006/main" w:type="gramEnd"/>
    </w:p>
    <w:p w14:paraId="76DCBEFC" w14:textId="77777777" w:rsidR="00366C65" w:rsidRDefault="00000000">
      <w:pPr xmlns:w="http://schemas.openxmlformats.org/wordprocessingml/2006/main">
        <w:spacing w:after="0"/>
      </w:pPr>
      <w:r xmlns:w="http://schemas.openxmlformats.org/wordprocessingml/2006/main">
        <w:rPr>
          <w:rFonts w:ascii="Arial" w:hAnsi="Arial"/>
        </w:rPr>
        <w:t xml:space="preserve">Tiene sentido cuando lo explicas así. Me gusta. Mientras hablabas de eso, me di cuenta de que los tratamientos contra el cáncer han cambiado mucho a lo largo de mi carrera y, en general, al principio, los tratamientos eran relativamente cortos, así que el camino del </w:t>
      </w:r>
      <w:proofErr xmlns:w="http://schemas.openxmlformats.org/wordprocessingml/2006/main" w:type="gramStart"/>
      <w:r xmlns:w="http://schemas.openxmlformats.org/wordprocessingml/2006/main">
        <w:rPr>
          <w:rFonts w:ascii="Arial" w:hAnsi="Arial"/>
        </w:rPr>
        <w:t xml:space="preserve">cáncer era...</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Fue </w:t>
      </w:r>
      <w:proofErr xmlns:w="http://schemas.openxmlformats.org/wordprocessingml/2006/main" w:type="spellEnd"/>
      <w:r xmlns:w="http://schemas.openxmlformats.org/wordprocessingml/2006/main">
        <w:rPr>
          <w:rFonts w:ascii="Arial" w:hAnsi="Arial"/>
        </w:rPr>
        <w:t xml:space="preserve">relativamente corto. La quimioterapia que recibimos no funcionó muy bien, así que no tuviste mucha exposición a ella. Ahora, con algunos de nuestros </w:t>
      </w:r>
      <w:proofErr xmlns:w="http://schemas.openxmlformats.org/wordprocessingml/2006/main" w:type="gramStart"/>
      <w:r xmlns:w="http://schemas.openxmlformats.org/wordprocessingml/2006/main">
        <w:rPr>
          <w:rFonts w:ascii="Arial" w:hAnsi="Arial"/>
        </w:rPr>
        <w:t xml:space="preserve">regímenes más efectivos </w:t>
      </w:r>
      <w:proofErr xmlns:w="http://schemas.openxmlformats.org/wordprocessingml/2006/main" w:type="gramEnd"/>
      <w:r xmlns:w="http://schemas.openxmlformats.org/wordprocessingml/2006/main">
        <w:rPr>
          <w:rFonts w:ascii="Arial" w:hAnsi="Arial"/>
        </w:rPr>
        <w:t xml:space="preserve">, particularmente la inmunoterapia, que </w:t>
      </w:r>
      <w:proofErr xmlns:w="http://schemas.openxmlformats.org/wordprocessingml/2006/main" w:type="gramStart"/>
      <w:r xmlns:w="http://schemas.openxmlformats.org/wordprocessingml/2006/main">
        <w:rPr>
          <w:rFonts w:ascii="Arial" w:hAnsi="Arial"/>
        </w:rPr>
        <w:t xml:space="preserve">dura </w:t>
      </w:r>
      <w:proofErr xmlns:w="http://schemas.openxmlformats.org/wordprocessingml/2006/main" w:type="gramEnd"/>
      <w:r xmlns:w="http://schemas.openxmlformats.org/wordprocessingml/2006/main">
        <w:rPr>
          <w:rFonts w:ascii="Arial" w:hAnsi="Arial"/>
        </w:rPr>
        <w:t xml:space="preserve">años, es un proceso muy diferente. </w:t>
      </w: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que el impacto en tu </w:t>
      </w:r>
      <w:proofErr xmlns:w="http://schemas.openxmlformats.org/wordprocessingml/2006/main" w:type="spellStart"/>
      <w:r xmlns:w="http://schemas.openxmlformats.org/wordprocessingml/2006/main">
        <w:rPr>
          <w:rFonts w:ascii="Arial" w:hAnsi="Arial"/>
        </w:rPr>
        <w:t xml:space="preserve">identidad personal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porque...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Es </w:t>
      </w:r>
      <w:proofErr xmlns:w="http://schemas.openxmlformats.org/wordprocessingml/2006/main" w:type="spellEnd"/>
      <w:r xmlns:w="http://schemas.openxmlformats.org/wordprocessingml/2006/main">
        <w:rPr>
          <w:rFonts w:ascii="Arial" w:hAnsi="Arial"/>
        </w:rPr>
        <w:t xml:space="preserve">mucho más probable que te consideres un paciente durante más tiempo porque vas al centro oncológico cada mes durante dos años o más para recibir tratamiento activo. Por </w:t>
      </w:r>
      <w:proofErr xmlns:w="http://schemas.openxmlformats.org/wordprocessingml/2006/main" w:type="gramStart"/>
      <w:r xmlns:w="http://schemas.openxmlformats.org/wordprocessingml/2006/main">
        <w:rPr>
          <w:rFonts w:ascii="Arial" w:hAnsi="Arial"/>
        </w:rPr>
        <w:t xml:space="preserve">lo tanto , </w:t>
      </w:r>
      <w:proofErr xmlns:w="http://schemas.openxmlformats.org/wordprocessingml/2006/main" w:type="gramEnd"/>
      <w:r xmlns:w="http://schemas.openxmlformats.org/wordprocessingml/2006/main">
        <w:rPr>
          <w:rFonts w:ascii="Arial" w:hAnsi="Arial"/>
        </w:rPr>
        <w:t xml:space="preserve">la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identidad personal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podría cambiar y consolidarse, mientras que antes era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encuentro relativamente breve con el tratamiento. Era ineficaz, </w:t>
      </w:r>
      <w:proofErr xmlns:w="http://schemas.openxmlformats.org/wordprocessingml/2006/main" w:type="spellStart"/>
      <w:r xmlns:w="http://schemas.openxmlformats.org/wordprocessingml/2006/main">
        <w:rPr>
          <w:rFonts w:ascii="Arial" w:hAnsi="Arial"/>
        </w:rPr>
        <w:t xml:space="preserve">por </w:t>
      </w:r>
      <w:proofErr xmlns:w="http://schemas.openxmlformats.org/wordprocessingml/2006/main" w:type="spellEnd"/>
      <w:r xmlns:w="http://schemas.openxmlformats.org/wordprocessingml/2006/main">
        <w:rPr>
          <w:rFonts w:ascii="Arial" w:hAnsi="Arial"/>
        </w:rPr>
        <w:t xml:space="preserve">eso terminaba en un período más corto. Pero esto significa que el impacto en uno mismo es </w:t>
      </w:r>
      <w:proofErr xmlns:w="http://schemas.openxmlformats.org/wordprocessingml/2006/main" w:type="spellStart"/>
      <w:r xmlns:w="http://schemas.openxmlformats.org/wordprocessingml/2006/main">
        <w:rPr>
          <w:rFonts w:ascii="Arial" w:hAnsi="Arial"/>
        </w:rPr>
        <w:t xml:space="preserve">diferente </w:t>
      </w:r>
      <w:proofErr xmlns:w="http://schemas.openxmlformats.org/wordprocessingml/2006/main" w:type="spellEnd"/>
      <w:r xmlns:w="http://schemas.openxmlformats.org/wordprocessingml/2006/main">
        <w:rPr>
          <w:rFonts w:ascii="Arial" w:hAnsi="Arial"/>
        </w:rPr>
        <w:t xml:space="preserve">ahora que hace años, y podría ser un problema mayor intentar </w:t>
      </w:r>
      <w:proofErr xmlns:w="http://schemas.openxmlformats.org/wordprocessingml/2006/main" w:type="spellStart"/>
      <w:r xmlns:w="http://schemas.openxmlformats.org/wordprocessingml/2006/main">
        <w:rPr>
          <w:rFonts w:ascii="Arial" w:hAnsi="Arial"/>
        </w:rPr>
        <w:t xml:space="preserve">corregirlo </w:t>
      </w:r>
      <w:proofErr xmlns:w="http://schemas.openxmlformats.org/wordprocessingml/2006/main" w:type="spellEnd"/>
      <w:r xmlns:w="http://schemas.openxmlformats.org/wordprocessingml/2006/main">
        <w:rPr>
          <w:rFonts w:ascii="Arial" w:hAnsi="Arial"/>
        </w:rPr>
        <w:t xml:space="preserve">o reconstruirlo. Como estoy pensando contigo ahora, en cuanto a cosas como las emociones en el aspecto físico, uno de los aspectos que escuchas mucho de los pacientes, creo que primero escuché de pacientes con cáncer de mama, y que puede ser más específico para ellos, es este impacto en la función cognitiva. Es decir, que la función cognitiva cambia y el tratamiento, de alguna manera, está afectando el funcionamiento del cerebro, en este concepto de niebla mental. ¿Puedes hablar un poco sobre eso para nuestros oyentes? Un poco. Yo...</w:t>
      </w:r>
    </w:p>
    <w:p w14:paraId="0D97D1C5" w14:textId="77777777" w:rsidR="00366C65" w:rsidRDefault="00366C65">
      <w:pPr>
        <w:spacing w:after="0"/>
      </w:pPr>
    </w:p>
    <w:p w14:paraId="14572EBD" w14:textId="77777777" w:rsidR="00366C65"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15:54</w:t>
      </w:r>
      <w:proofErr xmlns:w="http://schemas.openxmlformats.org/wordprocessingml/2006/main" w:type="gramEnd"/>
    </w:p>
    <w:p w14:paraId="6FA8B6AA" w14:textId="77777777" w:rsidR="00366C65"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Me </w:t>
      </w:r>
      <w:proofErr xmlns:w="http://schemas.openxmlformats.org/wordprocessingml/2006/main" w:type="gramEnd"/>
      <w:r xmlns:w="http://schemas.openxmlformats.org/wordprocessingml/2006/main">
        <w:rPr>
          <w:rFonts w:ascii="Arial" w:hAnsi="Arial"/>
        </w:rPr>
        <w:t xml:space="preserve">encantaría hablar de eso, pero no creo que se le preste suficiente atención a lo angustiante que puede ser notar cambios cognitivos. </w:t>
      </w:r>
      <w:proofErr xmlns:w="http://schemas.openxmlformats.org/wordprocessingml/2006/main" w:type="gramStart"/>
      <w:r xmlns:w="http://schemas.openxmlformats.org/wordprocessingml/2006/main">
        <w:rPr>
          <w:rFonts w:ascii="Arial" w:hAnsi="Arial"/>
        </w:rPr>
        <w:t xml:space="preserve">Diría que, sin duda, esto aplica a pacientes con cáncer de mama, pero también a muchos pacientes que se han sometido a un trasplante de células madre o a tratamientos muy rigurosos que </w:t>
      </w:r>
      <w:proofErr xmlns:w="http://schemas.openxmlformats.org/wordprocessingml/2006/main" w:type="gramStart"/>
      <w:r xmlns:w="http://schemas.openxmlformats.org/wordprocessingml/2006/main">
        <w:rPr>
          <w:rFonts w:ascii="Arial" w:hAnsi="Arial"/>
        </w:rPr>
        <w:t xml:space="preserve">sí </w:t>
      </w:r>
      <w:proofErr xmlns:w="http://schemas.openxmlformats.org/wordprocessingml/2006/main" w:type="gramEnd"/>
      <w:r xmlns:w="http://schemas.openxmlformats.org/wordprocessingml/2006/main">
        <w:rPr>
          <w:rFonts w:ascii="Arial" w:hAnsi="Arial"/>
        </w:rPr>
        <w:t xml:space="preserve">impactan </w:t>
      </w:r>
      <w:proofErr xmlns:w="http://schemas.openxmlformats.org/wordprocessingml/2006/main" w:type="gramEnd"/>
      <w:r xmlns:w="http://schemas.openxmlformats.org/wordprocessingml/2006/main">
        <w:rPr>
          <w:rFonts w:ascii="Arial" w:hAnsi="Arial"/>
        </w:rPr>
        <w:t xml:space="preserve">en la cognición. </w:t>
      </w:r>
      <w:proofErr xmlns:w="http://schemas.openxmlformats.org/wordprocessingml/2006/main" w:type="gramStart"/>
      <w:r xmlns:w="http://schemas.openxmlformats.org/wordprocessingml/2006/main">
        <w:rPr>
          <w:rFonts w:ascii="Arial" w:hAnsi="Arial"/>
        </w:rPr>
        <w:t xml:space="preserve">Diría </w:t>
      </w:r>
      <w:proofErr xmlns:w="http://schemas.openxmlformats.org/wordprocessingml/2006/main" w:type="gramEnd"/>
      <w:r xmlns:w="http://schemas.openxmlformats.org/wordprocessingml/2006/main">
        <w:rPr>
          <w:rFonts w:ascii="Arial" w:hAnsi="Arial"/>
        </w:rPr>
        <w:t xml:space="preserve">que esta es un área que aún no se comprende bien, pero está bien documentada. Muchos pacientes comentan que, después del tratamiento, notan que no pueden recordar las cosas con tanta facilidad, que pueden tener dificultades para encontrar las palabras o simplemente recordar detalles. La razón por la que esto amenaza su sentido de identidad y su identidad es que, si siempre se han enorgullecido de sus capacidades intelectuales, eso es lo que realmente les ha ayudado, por ejemplo, a tener éxito en el trabajo. O eres alguien muy considerado, que gestionas todo en casa y estás acostumbrado a hacer varias cosas a la vez. Y después de estos tratamientos, no puedes hacer todo lo que te hace sentir bien contigo mismo y con tu capacidad cognitiva. Eso puede ser muy difícil. Ese sentido de identidad es sentir que no eres tan inteligente ni tan capaz como antes, y ahí es donde está la amenaza. Entonces...</w:t>
      </w:r>
    </w:p>
    <w:p w14:paraId="367485D4" w14:textId="77777777" w:rsidR="00366C65" w:rsidRDefault="00366C65">
      <w:pPr>
        <w:spacing w:after="0"/>
      </w:pPr>
    </w:p>
    <w:p w14:paraId="2F3EE96A" w14:textId="77777777" w:rsidR="00366C65"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17:12</w:t>
      </w:r>
      <w:proofErr xmlns:w="http://schemas.openxmlformats.org/wordprocessingml/2006/main" w:type="gramEnd"/>
    </w:p>
    <w:p w14:paraId="1B8D415B" w14:textId="77777777" w:rsidR="00366C65"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¿Cómo </w:t>
      </w:r>
      <w:proofErr xmlns:w="http://schemas.openxmlformats.org/wordprocessingml/2006/main" w:type="gramEnd"/>
      <w:r xmlns:w="http://schemas.openxmlformats.org/wordprocessingml/2006/main">
        <w:rPr>
          <w:rFonts w:ascii="Arial" w:hAnsi="Arial"/>
        </w:rPr>
        <w:t xml:space="preserve">se reconstruye uno a partir de eso? Sí, debe ser un verdadero desafío. Sabes, he oído hablar más sobre la niebla mental en el contexto de las infecciones por COVID, porque mucha gente la experimenta con una duración muy variable. Tengo un amigo que le iba muy bien en la escuela y luego tuvo niebla mental y no pudo asimilar ni almacenar información, ni hacer exámenes durante un tiempo. Se recuperó, pero tardó un año, y luego </w:t>
      </w:r>
      <w:proofErr xmlns:w="http://schemas.openxmlformats.org/wordprocessingml/2006/main" w:type="gramStart"/>
      <w:r xmlns:w="http://schemas.openxmlformats.org/wordprocessingml/2006/main">
        <w:rPr>
          <w:rFonts w:ascii="Arial" w:hAnsi="Arial"/>
        </w:rPr>
        <w:t xml:space="preserve">contrajo </w:t>
      </w:r>
      <w:proofErr xmlns:w="http://schemas.openxmlformats.org/wordprocessingml/2006/main" w:type="gramEnd"/>
      <w:r xmlns:w="http://schemas.openxmlformats.org/wordprocessingml/2006/main">
        <w:rPr>
          <w:rFonts w:ascii="Arial" w:hAnsi="Arial"/>
        </w:rPr>
        <w:t xml:space="preserve">una infección leve, y luego la niebla mental volvió.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es realmente desconcertante experimentar este tipo de fenómeno. Debe de minar mucho la </w:t>
      </w:r>
      <w:proofErr xmlns:w="http://schemas.openxmlformats.org/wordprocessingml/2006/main" w:type="spellStart"/>
      <w:r xmlns:w="http://schemas.openxmlformats.org/wordprocessingml/2006/main">
        <w:rPr>
          <w:rFonts w:ascii="Arial" w:hAnsi="Arial"/>
        </w:rPr>
        <w:t xml:space="preserve">autoestima </w:t>
      </w:r>
      <w:proofErr xmlns:w="http://schemas.openxmlformats.org/wordprocessingml/2006/main" w:type="spellEnd"/>
      <w:r xmlns:w="http://schemas.openxmlformats.org/wordprocessingml/2006/main">
        <w:rPr>
          <w:rFonts w:ascii="Arial" w:hAnsi="Arial"/>
        </w:rPr>
        <w:t xml:space="preserve">, porque dependemos mucho de nuestra función cognitiva para pensar en quiénes somos.</w:t>
      </w:r>
    </w:p>
    <w:p w14:paraId="1510FC3B" w14:textId="77777777" w:rsidR="00366C65" w:rsidRDefault="00366C65">
      <w:pPr>
        <w:spacing w:after="0"/>
      </w:pPr>
    </w:p>
    <w:p w14:paraId="47A91170" w14:textId="77777777" w:rsidR="00366C65"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18:09</w:t>
      </w:r>
      <w:proofErr xmlns:w="http://schemas.openxmlformats.org/wordprocessingml/2006/main" w:type="gramEnd"/>
    </w:p>
    <w:p w14:paraId="3C0EE3C2" w14:textId="77777777" w:rsidR="00366C65" w:rsidRDefault="00000000">
      <w:pPr xmlns:w="http://schemas.openxmlformats.org/wordprocessingml/2006/main">
        <w:spacing w:after="0"/>
      </w:pPr>
      <w:r xmlns:w="http://schemas.openxmlformats.org/wordprocessingml/2006/main">
        <w:rPr>
          <w:rFonts w:ascii="Arial" w:hAnsi="Arial"/>
        </w:rPr>
        <w:t xml:space="preserve">Absolutamente sí. Creo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hay dos aspectos a considerar al reconstruir la capacidad cognitiva. Primero, sabemos por la literatura que hay </w:t>
      </w:r>
      <w:proofErr xmlns:w="http://schemas.openxmlformats.org/wordprocessingml/2006/main" w:type="gramStart"/>
      <w:r xmlns:w="http://schemas.openxmlformats.org/wordprocessingml/2006/main">
        <w:rPr>
          <w:rFonts w:ascii="Arial" w:hAnsi="Arial"/>
        </w:rPr>
        <w:t xml:space="preserve">un período de </w:t>
      </w:r>
      <w:proofErr xmlns:w="http://schemas.openxmlformats.org/wordprocessingml/2006/main" w:type="gramEnd"/>
      <w:r xmlns:w="http://schemas.openxmlformats.org/wordprocessingml/2006/main">
        <w:rPr>
          <w:rFonts w:ascii="Arial" w:hAnsi="Arial"/>
        </w:rPr>
        <w:t xml:space="preserve">recuperación para que la persona recupere su funcionalidad, y generalmente es alrededor de los </w:t>
      </w:r>
      <w:proofErr xmlns:w="http://schemas.openxmlformats.org/wordprocessingml/2006/main" w:type="gramStart"/>
      <w:r xmlns:w="http://schemas.openxmlformats.org/wordprocessingml/2006/main">
        <w:rPr>
          <w:rFonts w:ascii="Arial" w:hAnsi="Arial"/>
        </w:rPr>
        <w:t xml:space="preserve">dos años </w:t>
      </w:r>
      <w:proofErr xmlns:w="http://schemas.openxmlformats.org/wordprocessingml/2006/main" w:type="gramEnd"/>
      <w:r xmlns:w="http://schemas.openxmlformats.org/wordprocessingml/2006/main">
        <w:rPr>
          <w:rFonts w:ascii="Arial" w:hAnsi="Arial"/>
        </w:rPr>
        <w:t xml:space="preserve">para que las pacientes con cáncer de mama recuperen su capacidad cognitiva. </w:t>
      </w:r>
      <w:proofErr xmlns:w="http://schemas.openxmlformats.org/wordprocessingml/2006/main" w:type="gramStart"/>
      <w:r xmlns:w="http://schemas.openxmlformats.org/wordprocessingml/2006/main">
        <w:rPr>
          <w:rFonts w:ascii="Arial" w:hAnsi="Arial"/>
        </w:rPr>
        <w:t xml:space="preserve">Además , </w:t>
      </w:r>
      <w:proofErr xmlns:w="http://schemas.openxmlformats.org/wordprocessingml/2006/main" w:type="gramEnd"/>
      <w:r xmlns:w="http://schemas.openxmlformats.org/wordprocessingml/2006/main">
        <w:rPr>
          <w:rFonts w:ascii="Arial" w:hAnsi="Arial"/>
        </w:rPr>
        <w:t xml:space="preserve">durante </w:t>
      </w:r>
      <w:proofErr xmlns:w="http://schemas.openxmlformats.org/wordprocessingml/2006/main" w:type="gramStart"/>
      <w:r xmlns:w="http://schemas.openxmlformats.org/wordprocessingml/2006/main">
        <w:rPr>
          <w:rFonts w:ascii="Arial" w:hAnsi="Arial"/>
        </w:rPr>
        <w:t xml:space="preserve">esos dos años </w:t>
      </w:r>
      <w:proofErr xmlns:w="http://schemas.openxmlformats.org/wordprocessingml/2006/main" w:type="gramEnd"/>
      <w:r xmlns:w="http://schemas.openxmlformats.org/wordprocessingml/2006/main">
        <w:rPr>
          <w:rFonts w:ascii="Arial" w:hAnsi="Arial"/>
        </w:rPr>
        <w:t xml:space="preserve">, las personas </w:t>
      </w:r>
      <w:proofErr xmlns:w="http://schemas.openxmlformats.org/wordprocessingml/2006/main" w:type="gramStart"/>
      <w:r xmlns:w="http://schemas.openxmlformats.org/wordprocessingml/2006/main">
        <w:rPr>
          <w:rFonts w:ascii="Arial" w:hAnsi="Arial"/>
        </w:rPr>
        <w:t xml:space="preserve">suelen </w:t>
      </w:r>
      <w:proofErr xmlns:w="http://schemas.openxmlformats.org/wordprocessingml/2006/main" w:type="gramEnd"/>
      <w:r xmlns:w="http://schemas.openxmlformats.org/wordprocessingml/2006/main">
        <w:rPr>
          <w:rFonts w:ascii="Arial" w:hAnsi="Arial"/>
        </w:rPr>
        <w:t xml:space="preserve">encontrar estrategias para compensar las dificultades, por lo que no se </w:t>
      </w:r>
      <w:proofErr xmlns:w="http://schemas.openxmlformats.org/wordprocessingml/2006/main" w:type="gramStart"/>
      <w:r xmlns:w="http://schemas.openxmlformats.org/wordprocessingml/2006/main">
        <w:rPr>
          <w:rFonts w:ascii="Arial" w:hAnsi="Arial"/>
        </w:rPr>
        <w:t xml:space="preserve">observa </w:t>
      </w:r>
      <w:proofErr xmlns:w="http://schemas.openxmlformats.org/wordprocessingml/2006/main" w:type="gramEnd"/>
      <w:r xmlns:w="http://schemas.openxmlformats.org/wordprocessingml/2006/main">
        <w:rPr>
          <w:rFonts w:ascii="Arial" w:hAnsi="Arial"/>
        </w:rPr>
        <w:t xml:space="preserve">una interrupción en el funcionamiento y la persona </w:t>
      </w:r>
      <w:proofErr xmlns:w="http://schemas.openxmlformats.org/wordprocessingml/2006/main" w:type="gramStart"/>
      <w:r xmlns:w="http://schemas.openxmlformats.org/wordprocessingml/2006/main">
        <w:rPr>
          <w:rFonts w:ascii="Arial" w:hAnsi="Arial"/>
        </w:rPr>
        <w:t xml:space="preserve">puede </w:t>
      </w:r>
      <w:proofErr xmlns:w="http://schemas.openxmlformats.org/wordprocessingml/2006/main" w:type="gramEnd"/>
      <w:r xmlns:w="http://schemas.openxmlformats.org/wordprocessingml/2006/main">
        <w:rPr>
          <w:rFonts w:ascii="Arial" w:hAnsi="Arial"/>
        </w:rPr>
        <w:t xml:space="preserve">funcionar tan bien como antes, aunque pueda notar una diferencia en la forma en que recuerda o recupera información. Por lo tanto, </w:t>
      </w:r>
      <w:proofErr xmlns:w="http://schemas.openxmlformats.org/wordprocessingml/2006/main" w:type="gramStart"/>
      <w:r xmlns:w="http://schemas.openxmlformats.org/wordprocessingml/2006/main">
        <w:rPr>
          <w:rFonts w:ascii="Arial" w:hAnsi="Arial"/>
        </w:rPr>
        <w:t xml:space="preserve">solemos </w:t>
      </w:r>
      <w:proofErr xmlns:w="http://schemas.openxmlformats.org/wordprocessingml/2006/main" w:type="gramEnd"/>
      <w:r xmlns:w="http://schemas.openxmlformats.org/wordprocessingml/2006/main">
        <w:rPr>
          <w:rFonts w:ascii="Arial" w:hAnsi="Arial"/>
        </w:rPr>
        <w:t xml:space="preserve">recomendar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dar tiempo al cuerpo y la mente para que se recuperen naturalmente de los tratamientos. Otro aspecto a tener en cuenta es </w:t>
      </w:r>
      <w:proofErr xmlns:w="http://schemas.openxmlformats.org/wordprocessingml/2006/main" w:type="gramStart"/>
      <w:r xmlns:w="http://schemas.openxmlformats.org/wordprocessingml/2006/main">
        <w:rPr>
          <w:rFonts w:ascii="Arial" w:hAnsi="Arial"/>
        </w:rPr>
        <w:t xml:space="preserve">la ansiedad </w:t>
      </w:r>
      <w:proofErr xmlns:w="http://schemas.openxmlformats.org/wordprocessingml/2006/main" w:type="gramEnd"/>
      <w:r xmlns:w="http://schemas.openxmlformats.org/wordprocessingml/2006/main">
        <w:rPr>
          <w:rFonts w:ascii="Arial" w:hAnsi="Arial"/>
        </w:rPr>
        <w:t xml:space="preserve">, ya que el funcionamiento cognitivo o las dificultades asociadas con ella comparten </w:t>
      </w:r>
      <w:proofErr xmlns:w="http://schemas.openxmlformats.org/wordprocessingml/2006/main" w:type="gramStart"/>
      <w:r xmlns:w="http://schemas.openxmlformats.org/wordprocessingml/2006/main">
        <w:rPr>
          <w:rFonts w:ascii="Arial" w:hAnsi="Arial"/>
        </w:rPr>
        <w:t xml:space="preserve">muchos </w:t>
      </w:r>
      <w:proofErr xmlns:w="http://schemas.openxmlformats.org/wordprocessingml/2006/main" w:type="gramEnd"/>
      <w:r xmlns:w="http://schemas.openxmlformats.org/wordprocessingml/2006/main">
        <w:rPr>
          <w:rFonts w:ascii="Arial" w:hAnsi="Arial"/>
        </w:rPr>
        <w:t xml:space="preserve">puntos en común. </w:t>
      </w:r>
      <w:proofErr xmlns:w="http://schemas.openxmlformats.org/wordprocessingml/2006/main" w:type="gramStart"/>
      <w:r xmlns:w="http://schemas.openxmlformats.org/wordprocessingml/2006/main">
        <w:rPr>
          <w:rFonts w:ascii="Arial" w:hAnsi="Arial"/>
        </w:rPr>
        <w:t xml:space="preserve">Por lo tanto, </w:t>
      </w:r>
      <w:proofErr xmlns:w="http://schemas.openxmlformats.org/wordprocessingml/2006/main" w:type="gramEnd"/>
      <w:r xmlns:w="http://schemas.openxmlformats.org/wordprocessingml/2006/main">
        <w:rPr>
          <w:rFonts w:ascii="Arial" w:hAnsi="Arial"/>
        </w:rPr>
        <w:t xml:space="preserve">cuando empezamos a sentir ansiedad por nuestra incapacidad para recordar algo que, </w:t>
      </w:r>
      <w:proofErr xmlns:w="http://schemas.openxmlformats.org/wordprocessingml/2006/main" w:type="gramStart"/>
      <w:r xmlns:w="http://schemas.openxmlformats.org/wordprocessingml/2006/main">
        <w:rPr>
          <w:rFonts w:ascii="Arial" w:hAnsi="Arial"/>
        </w:rPr>
        <w:t xml:space="preserve">en realidad </w:t>
      </w:r>
      <w:proofErr xmlns:w="http://schemas.openxmlformats.org/wordprocessingml/2006/main" w:type="gramEnd"/>
      <w:r xmlns:w="http://schemas.openxmlformats.org/wordprocessingml/2006/main">
        <w:rPr>
          <w:rFonts w:ascii="Arial" w:hAnsi="Arial"/>
        </w:rPr>
        <w:t xml:space="preserve">, empeora la memoria, a veces es </w:t>
      </w:r>
      <w:proofErr xmlns:w="http://schemas.openxmlformats.org/wordprocessingml/2006/main" w:type="gramStart"/>
      <w:r xmlns:w="http://schemas.openxmlformats.org/wordprocessingml/2006/main">
        <w:rPr>
          <w:rFonts w:ascii="Arial" w:hAnsi="Arial"/>
        </w:rPr>
        <w:t xml:space="preserve">difícil </w:t>
      </w:r>
      <w:proofErr xmlns:w="http://schemas.openxmlformats.org/wordprocessingml/2006/main" w:type="gramEnd"/>
      <w:r xmlns:w="http://schemas.openxmlformats.org/wordprocessingml/2006/main">
        <w:rPr>
          <w:rFonts w:ascii="Arial" w:hAnsi="Arial"/>
        </w:rPr>
        <w:t xml:space="preserve">distinguirlo. ¿Es realmente la ansiedad la que </w:t>
      </w:r>
      <w:proofErr xmlns:w="http://schemas.openxmlformats.org/wordprocessingml/2006/main" w:type="gramStart"/>
      <w:r xmlns:w="http://schemas.openxmlformats.org/wordprocessingml/2006/main">
        <w:rPr>
          <w:rFonts w:ascii="Arial" w:hAnsi="Arial"/>
        </w:rPr>
        <w:t xml:space="preserve">causa </w:t>
      </w:r>
      <w:proofErr xmlns:w="http://schemas.openxmlformats.org/wordprocessingml/2006/main" w:type="gramEnd"/>
      <w:r xmlns:w="http://schemas.openxmlformats.org/wordprocessingml/2006/main">
        <w:rPr>
          <w:rFonts w:ascii="Arial" w:hAnsi="Arial"/>
        </w:rPr>
        <w:t xml:space="preserve">algunas de estas dificultades? Porque la ansiedad </w:t>
      </w:r>
      <w:proofErr xmlns:w="http://schemas.openxmlformats.org/wordprocessingml/2006/main" w:type="gramStart"/>
      <w:r xmlns:w="http://schemas.openxmlformats.org/wordprocessingml/2006/main">
        <w:rPr>
          <w:rFonts w:ascii="Arial" w:hAnsi="Arial"/>
        </w:rPr>
        <w:t xml:space="preserve">puede </w:t>
      </w:r>
      <w:proofErr xmlns:w="http://schemas.openxmlformats.org/wordprocessingml/2006/main" w:type="gramEnd"/>
      <w:r xmlns:w="http://schemas.openxmlformats.org/wordprocessingml/2006/main">
        <w:rPr>
          <w:rFonts w:ascii="Arial" w:hAnsi="Arial"/>
        </w:rPr>
        <w:t xml:space="preserve">causar dificultades para concentrarse, resolver problemas y tomar decisiones, lo cual imita las dificultades cognitivas. </w:t>
      </w:r>
      <w:proofErr xmlns:w="http://schemas.openxmlformats.org/wordprocessingml/2006/main" w:type="gramStart"/>
      <w:r xmlns:w="http://schemas.openxmlformats.org/wordprocessingml/2006/main">
        <w:rPr>
          <w:rFonts w:ascii="Arial" w:hAnsi="Arial"/>
        </w:rPr>
        <w:t xml:space="preserve">Por lo </w:t>
      </w:r>
      <w:proofErr xmlns:w="http://schemas.openxmlformats.org/wordprocessingml/2006/main" w:type="gramEnd"/>
      <w:r xmlns:w="http://schemas.openxmlformats.org/wordprocessingml/2006/main">
        <w:rPr>
          <w:rFonts w:ascii="Arial" w:hAnsi="Arial"/>
        </w:rPr>
        <w:t xml:space="preserve">tanto, si alguien experimenta </w:t>
      </w:r>
      <w:proofErr xmlns:w="http://schemas.openxmlformats.org/wordprocessingml/2006/main" w:type="spellStart"/>
      <w:r xmlns:w="http://schemas.openxmlformats.org/wordprocessingml/2006/main">
        <w:rPr>
          <w:rFonts w:ascii="Arial" w:hAnsi="Arial"/>
        </w:rPr>
        <w:t xml:space="preserve">disfunción </w:t>
      </w:r>
      <w:proofErr xmlns:w="http://schemas.openxmlformats.org/wordprocessingml/2006/main" w:type="spellEnd"/>
      <w:r xmlns:w="http://schemas.openxmlformats.org/wordprocessingml/2006/main">
        <w:rPr>
          <w:rFonts w:ascii="Arial" w:hAnsi="Arial"/>
        </w:rPr>
        <w:t xml:space="preserve">o problemas cognitivos y está preocupado, recomendaría algunos tratamientos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abordar las preocupaciones, ya que si podemos eliminar la ansiedad, </w:t>
      </w:r>
      <w:proofErr xmlns:w="http://schemas.openxmlformats.org/wordprocessingml/2006/main" w:type="gramStart"/>
      <w:r xmlns:w="http://schemas.openxmlformats.org/wordprocessingml/2006/main">
        <w:rPr>
          <w:rFonts w:ascii="Arial" w:hAnsi="Arial"/>
        </w:rPr>
        <w:t xml:space="preserve">esto suele ayudar </w:t>
      </w:r>
      <w:proofErr xmlns:w="http://schemas.openxmlformats.org/wordprocessingml/2006/main" w:type="gramEnd"/>
      <w:r xmlns:w="http://schemas.openxmlformats.org/wordprocessingml/2006/main">
        <w:rPr>
          <w:rFonts w:ascii="Arial" w:hAnsi="Arial"/>
        </w:rPr>
        <w:t xml:space="preserve">un poco </w:t>
      </w:r>
      <w:r xmlns:w="http://schemas.openxmlformats.org/wordprocessingml/2006/main">
        <w:rPr>
          <w:rFonts w:ascii="Arial" w:hAnsi="Arial"/>
        </w:rPr>
        <w:t xml:space="preserve">con </w:t>
      </w:r>
      <w:proofErr xmlns:w="http://schemas.openxmlformats.org/wordprocessingml/2006/main" w:type="gramStart"/>
      <w:r xmlns:w="http://schemas.openxmlformats.org/wordprocessingml/2006/main">
        <w:rPr>
          <w:rFonts w:ascii="Arial" w:hAnsi="Arial"/>
        </w:rPr>
        <w:t xml:space="preserve">la recuperación .</w:t>
      </w:r>
      <w:proofErr xmlns:w="http://schemas.openxmlformats.org/wordprocessingml/2006/main" w:type="gramEnd"/>
    </w:p>
    <w:p w14:paraId="22445CCD" w14:textId="77777777" w:rsidR="00366C65" w:rsidRDefault="00366C65">
      <w:pPr>
        <w:spacing w:after="0"/>
      </w:pPr>
    </w:p>
    <w:p w14:paraId="33A8D75A" w14:textId="77777777" w:rsidR="00366C65"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19:50</w:t>
      </w:r>
      <w:proofErr xmlns:w="http://schemas.openxmlformats.org/wordprocessingml/2006/main" w:type="gramEnd"/>
    </w:p>
    <w:p w14:paraId="6F5A57FB" w14:textId="77777777" w:rsidR="00366C65" w:rsidRDefault="00000000">
      <w:pPr xmlns:w="http://schemas.openxmlformats.org/wordprocessingml/2006/main">
        <w:spacing w:after="0"/>
      </w:pPr>
      <w:r xmlns:w="http://schemas.openxmlformats.org/wordprocessingml/2006/main">
        <w:rPr>
          <w:rFonts w:ascii="Arial" w:hAnsi="Arial"/>
        </w:rPr>
        <w:t xml:space="preserve">Mejor. Es un buen consejo. Estamos trabajando en los seis componentes de </w:t>
      </w:r>
      <w:proofErr xmlns:w="http://schemas.openxmlformats.org/wordprocessingml/2006/main" w:type="spellStart"/>
      <w:r xmlns:w="http://schemas.openxmlformats.org/wordprocessingml/2006/main">
        <w:rPr>
          <w:rFonts w:ascii="Arial" w:hAnsi="Arial"/>
        </w:rPr>
        <w:t xml:space="preserve">la identidad personal </w:t>
      </w:r>
      <w:proofErr xmlns:w="http://schemas.openxmlformats.org/wordprocessingml/2006/main" w:type="spellEnd"/>
      <w:r xmlns:w="http://schemas.openxmlformats.org/wordprocessingml/2006/main">
        <w:rPr>
          <w:rFonts w:ascii="Arial" w:hAnsi="Arial"/>
        </w:rPr>
        <w:t xml:space="preserve">, como si ya hubiéramos llegado a 50: físico, cognitivo y emocional. ¿Qué hay de los roles, en particular los sociales y vocacionales? Son dos elementos diferentes. ¿Cómo cambian </w:t>
      </w:r>
      <w:proofErr xmlns:w="http://schemas.openxmlformats.org/wordprocessingml/2006/main" w:type="gramStart"/>
      <w:r xmlns:w="http://schemas.openxmlformats.org/wordprocessingml/2006/main">
        <w:rPr>
          <w:rFonts w:ascii="Arial" w:hAnsi="Arial"/>
        </w:rPr>
        <w:t xml:space="preserve">a lo largo de </w:t>
      </w:r>
      <w:proofErr xmlns:w="http://schemas.openxmlformats.org/wordprocessingml/2006/main" w:type="gramEnd"/>
      <w:r xmlns:w="http://schemas.openxmlformats.org/wordprocessingml/2006/main">
        <w:rPr>
          <w:rFonts w:ascii="Arial" w:hAnsi="Arial"/>
        </w:rPr>
        <w:t xml:space="preserve">la experiencia con el cáncer? ¿Y cómo se reconstruyen los roles?</w:t>
      </w:r>
    </w:p>
    <w:p w14:paraId="77EE328A" w14:textId="77777777" w:rsidR="00366C65" w:rsidRDefault="00366C65">
      <w:pPr>
        <w:spacing w:after="0"/>
      </w:pPr>
    </w:p>
    <w:p w14:paraId="0815C9CE" w14:textId="77777777" w:rsidR="00366C65"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20:16</w:t>
      </w:r>
      <w:proofErr xmlns:w="http://schemas.openxmlformats.org/wordprocessingml/2006/main" w:type="gramEnd"/>
    </w:p>
    <w:p w14:paraId="46EB8614" w14:textId="77777777" w:rsidR="00366C65" w:rsidRDefault="00000000">
      <w:pPr xmlns:w="http://schemas.openxmlformats.org/wordprocessingml/2006/main">
        <w:spacing w:after="0"/>
      </w:pPr>
      <w:r xmlns:w="http://schemas.openxmlformats.org/wordprocessingml/2006/main">
        <w:rPr>
          <w:rFonts w:ascii="Arial" w:hAnsi="Arial"/>
        </w:rPr>
        <w:t xml:space="preserve">Sí, sí. Buena pregunta. Ahora, primero, analicemos los roles sociales. Creo que eso parece afectar a todos. </w:t>
      </w:r>
      <w:proofErr xmlns:w="http://schemas.openxmlformats.org/wordprocessingml/2006/main" w:type="gramStart"/>
      <w:r xmlns:w="http://schemas.openxmlformats.org/wordprocessingml/2006/main">
        <w:rPr>
          <w:rFonts w:ascii="Arial" w:hAnsi="Arial"/>
        </w:rPr>
        <w:t xml:space="preserve">El </w:t>
      </w:r>
      <w:proofErr xmlns:w="http://schemas.openxmlformats.org/wordprocessingml/2006/main" w:type="gramEnd"/>
      <w:r xmlns:w="http://schemas.openxmlformats.org/wordprocessingml/2006/main">
        <w:rPr>
          <w:rFonts w:ascii="Arial" w:hAnsi="Arial"/>
        </w:rPr>
        <w:t xml:space="preserve">cáncer sí cambia las relaciones. Muchos pacientes me dicen que se sienten quizás decepcionados o dolidos porque ese amigo de la infancia o ese amigo de 20 años no les brindó el apoyo que esperaban, pero alguien que conocieron en la sala de espera del centro oncológico resultó ser un apoyo más cercano que ese amigo de tantos años. Y </w:t>
      </w:r>
      <w:proofErr xmlns:w="http://schemas.openxmlformats.org/wordprocessingml/2006/main" w:type="gramStart"/>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empezamos a notar que quienes consideramos </w:t>
      </w:r>
      <w:proofErr xmlns:w="http://schemas.openxmlformats.org/wordprocessingml/2006/main" w:type="gramStart"/>
      <w:r xmlns:w="http://schemas.openxmlformats.org/wordprocessingml/2006/main">
        <w:rPr>
          <w:rFonts w:ascii="Arial" w:hAnsi="Arial"/>
        </w:rPr>
        <w:t xml:space="preserve">un buen </w:t>
      </w:r>
      <w:proofErr xmlns:w="http://schemas.openxmlformats.org/wordprocessingml/2006/main" w:type="gramEnd"/>
      <w:r xmlns:w="http://schemas.openxmlformats.org/wordprocessingml/2006/main">
        <w:rPr>
          <w:rFonts w:ascii="Arial" w:hAnsi="Arial"/>
        </w:rPr>
        <w:t xml:space="preserve">apoyo pueden cambiar durante la experiencia con el cáncer, según nuestras necesidades. Y eso no siempre es malo. No significa que se quede así para siempre, ni que ese amigo de la infancia sea alguien de quien ahora debamos alejarnos. Simplemente significa que a veces las relaciones y nuestras necesidades cambian, y las personas que podrían estar en nuestro círculo íntimo pueden ser diferentes de las que estaban allí, quizás antes del diagnóstico, lo que puede ser una amenaza para la autoestima, porque podemos pensar que ninguna persona que creía cercana no es realmente un buen apoyo, y realmente no sé quiénes son mis buenos apoyos. Así que, de nuevo, la palabra "curiosidad" es una buena opción. En lugar de imponer quién debería estar en mi vida y quién debería estar ahí para mí, ¿por qué no ser curiosos y observar quién </w:t>
      </w:r>
      <w:proofErr xmlns:w="http://schemas.openxmlformats.org/wordprocessingml/2006/main" w:type="gramStart"/>
      <w:r xmlns:w="http://schemas.openxmlformats.org/wordprocessingml/2006/main">
        <w:rPr>
          <w:rFonts w:ascii="Arial" w:hAnsi="Arial"/>
        </w:rPr>
        <w:t xml:space="preserve">realmente </w:t>
      </w:r>
      <w:proofErr xmlns:w="http://schemas.openxmlformats.org/wordprocessingml/2006/main" w:type="gramEnd"/>
      <w:r xmlns:w="http://schemas.openxmlformats.org/wordprocessingml/2006/main">
        <w:rPr>
          <w:rFonts w:ascii="Arial" w:hAnsi="Arial"/>
        </w:rPr>
        <w:t xml:space="preserve">me apoya y con quién me </w:t>
      </w:r>
      <w:proofErr xmlns:w="http://schemas.openxmlformats.org/wordprocessingml/2006/main" w:type="gramStart"/>
      <w:r xmlns:w="http://schemas.openxmlformats.org/wordprocessingml/2006/main">
        <w:rPr>
          <w:rFonts w:ascii="Arial" w:hAnsi="Arial"/>
        </w:rPr>
        <w:t xml:space="preserve">siento </w:t>
      </w:r>
      <w:proofErr xmlns:w="http://schemas.openxmlformats.org/wordprocessingml/2006/main" w:type="gramEnd"/>
      <w:r xmlns:w="http://schemas.openxmlformats.org/wordprocessingml/2006/main">
        <w:rPr>
          <w:rFonts w:ascii="Arial" w:hAnsi="Arial"/>
        </w:rPr>
        <w:t xml:space="preserve">cómodo? Estas son </w:t>
      </w:r>
      <w:proofErr xmlns:w="http://schemas.openxmlformats.org/wordprocessingml/2006/main" w:type="gramStart"/>
      <w:r xmlns:w="http://schemas.openxmlformats.org/wordprocessingml/2006/main">
        <w:rPr>
          <w:rFonts w:ascii="Arial" w:hAnsi="Arial"/>
        </w:rPr>
        <w:t xml:space="preserve">algunas </w:t>
      </w:r>
      <w:proofErr xmlns:w="http://schemas.openxmlformats.org/wordprocessingml/2006/main" w:type="gramEnd"/>
      <w:r xmlns:w="http://schemas.openxmlformats.org/wordprocessingml/2006/main">
        <w:rPr>
          <w:rFonts w:ascii="Arial" w:hAnsi="Arial"/>
        </w:rPr>
        <w:t xml:space="preserve">cosas en las que deberíamos pensar al pensar en los cambios en nuestros roles sociales a medida que avanzamos en los cambios de nuestra identidad.</w:t>
      </w:r>
    </w:p>
    <w:p w14:paraId="5483877A" w14:textId="77777777" w:rsidR="00366C65" w:rsidRDefault="00366C65">
      <w:pPr>
        <w:spacing w:after="0"/>
      </w:pPr>
    </w:p>
    <w:p w14:paraId="54F147D5" w14:textId="77777777" w:rsidR="00366C65"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21:48</w:t>
      </w:r>
      <w:proofErr xmlns:w="http://schemas.openxmlformats.org/wordprocessingml/2006/main" w:type="gramEnd"/>
    </w:p>
    <w:p w14:paraId="475DA187" w14:textId="77777777" w:rsidR="00366C65"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Claro </w:t>
      </w:r>
      <w:proofErr xmlns:w="http://schemas.openxmlformats.org/wordprocessingml/2006/main" w:type="gramEnd"/>
      <w:r xmlns:w="http://schemas.openxmlformats.org/wordprocessingml/2006/main">
        <w:rPr>
          <w:rFonts w:ascii="Arial" w:hAnsi="Arial"/>
        </w:rPr>
        <w:t xml:space="preserve">que parte de ese cambio en las relaciones a lo largo del tiempo se debe a ciertos mitos o creencias en la comunidad sobre, ya sabes, ¿el cáncer? ¿Es contagioso? Ya sabes, si eso todavía circula, aunque no haya ninguna justificación ni evidencia de que el cáncer sea contagioso. Pero a veces la gente se distancia por esa razón, pero creo que más comúnmente debe ser por la preocupación de que esa persona esté enferma y luego muera, </w:t>
      </w:r>
      <w:proofErr xmlns:w="http://schemas.openxmlformats.org/wordprocessingml/2006/main" w:type="gramStart"/>
      <w:r xmlns:w="http://schemas.openxmlformats.org/wordprocessingml/2006/main">
        <w:rPr>
          <w:rFonts w:ascii="Arial" w:hAnsi="Arial"/>
        </w:rPr>
        <w:t xml:space="preserve">y </w:t>
      </w:r>
      <w:proofErr xmlns:w="http://schemas.openxmlformats.org/wordprocessingml/2006/main" w:type="gramEnd"/>
      <w:r xmlns:w="http://schemas.openxmlformats.org/wordprocessingml/2006/main">
        <w:rPr>
          <w:rFonts w:ascii="Arial" w:hAnsi="Arial"/>
        </w:rPr>
        <w:t xml:space="preserve">no saben cómo relacionarse con ella. Y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la separación ocurre </w:t>
      </w:r>
      <w:proofErr xmlns:w="http://schemas.openxmlformats.org/wordprocessingml/2006/main" w:type="gramStart"/>
      <w:r xmlns:w="http://schemas.openxmlformats.org/wordprocessingml/2006/main">
        <w:rPr>
          <w:rFonts w:ascii="Arial" w:hAnsi="Arial"/>
        </w:rPr>
        <w:t xml:space="preserve">como consecuencia de </w:t>
      </w:r>
      <w:proofErr xmlns:w="http://schemas.openxmlformats.org/wordprocessingml/2006/main" w:type="gramEnd"/>
      <w:r xmlns:w="http://schemas.openxmlformats.org/wordprocessingml/2006/main">
        <w:rPr>
          <w:rFonts w:ascii="Arial" w:hAnsi="Arial"/>
        </w:rPr>
        <w:t xml:space="preserve">eso. Al menos esa es mi interpretación. Probablemente tengas una comprensión más sofisticada.</w:t>
      </w:r>
    </w:p>
    <w:p w14:paraId="6E0A8824" w14:textId="77777777" w:rsidR="00366C65" w:rsidRDefault="00366C65">
      <w:pPr>
        <w:spacing w:after="0"/>
      </w:pPr>
    </w:p>
    <w:p w14:paraId="2515AD96" w14:textId="77777777" w:rsidR="00366C65"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22:30</w:t>
      </w:r>
      <w:proofErr xmlns:w="http://schemas.openxmlformats.org/wordprocessingml/2006/main" w:type="gramEnd"/>
    </w:p>
    <w:p w14:paraId="4BB12B88" w14:textId="77777777" w:rsidR="00366C65"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Creo que todo lo que mencionó, Dra. </w:t>
      </w:r>
      <w:proofErr xmlns:w="http://schemas.openxmlformats.org/wordprocessingml/2006/main" w:type="gramStart"/>
      <w:r xmlns:w="http://schemas.openxmlformats.org/wordprocessingml/2006/main">
        <w:rPr>
          <w:rFonts w:ascii="Arial" w:hAnsi="Arial"/>
        </w:rPr>
        <w:t xml:space="preserve">Evans, </w:t>
      </w:r>
      <w:proofErr xmlns:w="http://schemas.openxmlformats.org/wordprocessingml/2006/main" w:type="gramEnd"/>
      <w:r xmlns:w="http://schemas.openxmlformats.org/wordprocessingml/2006/main">
        <w:rPr>
          <w:rFonts w:ascii="Arial" w:hAnsi="Arial"/>
        </w:rPr>
        <w:t xml:space="preserve">es lo que puede generar una sensación de incomodidad en las interacciones sociales. A veces, mis pacientes me dicen que siempre han sido personas muy sociables, pero después del cáncer, descubren que solo quieren estar cerca de casa o que no quieren interactuar con los demás por miedo a las preguntas incómodas o a que la gente no sepa qué decir. Esto puede cambiar nuestra identidad, el nivel de socialización, y eso está bien, ¿verdad? No tiene por qué ser permanente. Pero también creo que a veces hay muchos malentendidos sobre lo que significa la experiencia con el cáncer, y no podemos controlar cómo reaccionan los demás.</w:t>
      </w:r>
    </w:p>
    <w:p w14:paraId="66DFEAA7" w14:textId="77777777" w:rsidR="00366C65" w:rsidRDefault="00366C65">
      <w:pPr>
        <w:spacing w:after="0"/>
      </w:pPr>
    </w:p>
    <w:p w14:paraId="3739F83D" w14:textId="77777777" w:rsidR="00366C65"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23:19</w:t>
      </w:r>
      <w:proofErr xmlns:w="http://schemas.openxmlformats.org/wordprocessingml/2006/main" w:type="gramEnd"/>
    </w:p>
    <w:p w14:paraId="45F50165" w14:textId="77777777" w:rsidR="00366C65"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Tal vez </w:t>
      </w:r>
      <w:proofErr xmlns:w="http://schemas.openxmlformats.org/wordprocessingml/2006/main" w:type="gramEnd"/>
      <w:r xmlns:w="http://schemas.openxmlformats.org/wordprocessingml/2006/main">
        <w:rPr>
          <w:rFonts w:ascii="Arial" w:hAnsi="Arial"/>
        </w:rPr>
        <w:t xml:space="preserve">sólo para avanzar hacia la </w:t>
      </w:r>
      <w:proofErr xmlns:w="http://schemas.openxmlformats.org/wordprocessingml/2006/main" w:type="gramStart"/>
      <w:r xmlns:w="http://schemas.openxmlformats.org/wordprocessingml/2006/main">
        <w:rPr>
          <w:rFonts w:ascii="Arial" w:hAnsi="Arial"/>
        </w:rPr>
        <w:t xml:space="preserve">conclusión </w:t>
      </w:r>
      <w:proofErr xmlns:w="http://schemas.openxmlformats.org/wordprocessingml/2006/main" w:type="gramEnd"/>
      <w:r xmlns:w="http://schemas.openxmlformats.org/wordprocessingml/2006/main">
        <w:rPr>
          <w:rFonts w:ascii="Arial" w:hAnsi="Arial"/>
        </w:rPr>
        <w:t xml:space="preserve">de que hay otro rol, el rol vocacional, que querías tocar </w:t>
      </w:r>
      <w:proofErr xmlns:w="http://schemas.openxmlformats.org/wordprocessingml/2006/main" w:type="gramStart"/>
      <w:r xmlns:w="http://schemas.openxmlformats.org/wordprocessingml/2006/main">
        <w:rPr>
          <w:rFonts w:ascii="Arial" w:hAnsi="Arial"/>
        </w:rPr>
        <w:t xml:space="preserve">brevemente y</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y</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Entonces tal vez</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En resumen, </w:t>
      </w:r>
      <w:proofErr xmlns:w="http://schemas.openxmlformats.org/wordprocessingml/2006/main" w:type="gramEnd"/>
      <w:r xmlns:w="http://schemas.openxmlformats.org/wordprocessingml/2006/main">
        <w:rPr>
          <w:rFonts w:ascii="Arial" w:hAnsi="Arial"/>
        </w:rPr>
        <w:t xml:space="preserve">¿cuáles son tus pensamientos </w:t>
      </w:r>
      <w:proofErr xmlns:w="http://schemas.openxmlformats.org/wordprocessingml/2006/main" w:type="gramStart"/>
      <w:r xmlns:w="http://schemas.openxmlformats.org/wordprocessingml/2006/main">
        <w:rPr>
          <w:rFonts w:ascii="Arial" w:hAnsi="Arial"/>
        </w:rPr>
        <w:t xml:space="preserve">sobre </w:t>
      </w:r>
      <w:proofErr xmlns:w="http://schemas.openxmlformats.org/wordprocessingml/2006/main" w:type="gramEnd"/>
      <w:r xmlns:w="http://schemas.openxmlformats.org/wordprocessingml/2006/main">
        <w:rPr>
          <w:rFonts w:ascii="Arial" w:hAnsi="Arial"/>
        </w:rPr>
        <w:t xml:space="preserve">la reconstrucción de tu identidad en general, cómo lo integrarías todo?</w:t>
      </w:r>
    </w:p>
    <w:p w14:paraId="6343533C" w14:textId="77777777" w:rsidR="00366C65" w:rsidRDefault="00366C65">
      <w:pPr>
        <w:spacing w:after="0"/>
      </w:pPr>
    </w:p>
    <w:p w14:paraId="28DD12F1" w14:textId="77777777" w:rsidR="00366C65"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23:39</w:t>
      </w:r>
      <w:proofErr xmlns:w="http://schemas.openxmlformats.org/wordprocessingml/2006/main" w:type="gramEnd"/>
    </w:p>
    <w:p w14:paraId="442C81D7" w14:textId="77777777" w:rsidR="00366C65" w:rsidRDefault="00000000">
      <w:pPr xmlns:w="http://schemas.openxmlformats.org/wordprocessingml/2006/main">
        <w:spacing w:after="0"/>
      </w:pPr>
      <w:r xmlns:w="http://schemas.openxmlformats.org/wordprocessingml/2006/main">
        <w:rPr>
          <w:rFonts w:ascii="Arial" w:hAnsi="Arial"/>
        </w:rPr>
        <w:t xml:space="preserve">Sí, volver al trabajo. Es </w:t>
      </w:r>
      <w:proofErr xmlns:w="http://schemas.openxmlformats.org/wordprocessingml/2006/main" w:type="gramStart"/>
      <w:r xmlns:w="http://schemas.openxmlformats.org/wordprocessingml/2006/main">
        <w:rPr>
          <w:rFonts w:ascii="Arial" w:hAnsi="Arial"/>
        </w:rPr>
        <w:t xml:space="preserve">muy </w:t>
      </w:r>
      <w:proofErr xmlns:w="http://schemas.openxmlformats.org/wordprocessingml/2006/main" w:type="gramEnd"/>
      <w:r xmlns:w="http://schemas.openxmlformats.org/wordprocessingml/2006/main">
        <w:rPr>
          <w:rFonts w:ascii="Arial" w:hAnsi="Arial"/>
        </w:rPr>
        <w:t xml:space="preserve">bueno que terminemos con esto, porque normalmente, cuando hablamos de supervivencia al cáncer, el regreso al trabajo es el último aspecto que consideramos para que una persona vuelva a ser como antes. Debo decir que, si alguien está pasando por esto ahora mismo y está pensando en </w:t>
      </w:r>
      <w:proofErr xmlns:w="http://schemas.openxmlformats.org/wordprocessingml/2006/main" w:type="gramStart"/>
      <w:r xmlns:w="http://schemas.openxmlformats.org/wordprocessingml/2006/main">
        <w:rPr>
          <w:rFonts w:ascii="Arial" w:hAnsi="Arial"/>
        </w:rPr>
        <w:t xml:space="preserve">volver </w:t>
      </w:r>
      <w:proofErr xmlns:w="http://schemas.openxmlformats.org/wordprocessingml/2006/main" w:type="gramEnd"/>
      <w:r xmlns:w="http://schemas.openxmlformats.org/wordprocessingml/2006/main">
        <w:rPr>
          <w:rFonts w:ascii="Arial" w:hAnsi="Arial"/>
        </w:rPr>
        <w:t xml:space="preserve">al trabajo, no está solo. Se siente muy ansioso por eso, no está solo si tener una llamada con la aseguradora le genera mucho miedo e incomodidad, ya que genera mucha incertidumbre sobre su propia capacidad para volver, pero también le genera dudas sobre si este es un trabajo que le apasiona o si es capaz de realizar, porque todo lo que mencionamos cambia la cognición, nuestra capacidad física (por ejemplo, puede que no tengamos la energía que antes), cambia nuestra apariencia y la forma en que la gente se relaciona con nosotros. </w:t>
      </w:r>
      <w:proofErr xmlns:w="http://schemas.openxmlformats.org/wordprocessingml/2006/main" w:type="gramStart"/>
      <w:r xmlns:w="http://schemas.openxmlformats.org/wordprocessingml/2006/main">
        <w:rPr>
          <w:rFonts w:ascii="Arial" w:hAnsi="Arial"/>
        </w:rPr>
        <w:t xml:space="preserve">Todo </w:t>
      </w:r>
      <w:proofErr xmlns:w="http://schemas.openxmlformats.org/wordprocessingml/2006/main" w:type="gramEnd"/>
      <w:r xmlns:w="http://schemas.openxmlformats.org/wordprocessingml/2006/main">
        <w:rPr>
          <w:rFonts w:ascii="Arial" w:hAnsi="Arial"/>
        </w:rPr>
        <w:t xml:space="preserve">esto afecta nuestra capacidad o disposición para volver. Y debo decir que existen </w:t>
      </w:r>
      <w:proofErr xmlns:w="http://schemas.openxmlformats.org/wordprocessingml/2006/main" w:type="gramStart"/>
      <w:r xmlns:w="http://schemas.openxmlformats.org/wordprocessingml/2006/main">
        <w:rPr>
          <w:rFonts w:ascii="Arial" w:hAnsi="Arial"/>
        </w:rPr>
        <w:t xml:space="preserve">varios </w:t>
      </w:r>
      <w:proofErr xmlns:w="http://schemas.openxmlformats.org/wordprocessingml/2006/main" w:type="gramEnd"/>
      <w:r xmlns:w="http://schemas.openxmlformats.org/wordprocessingml/2006/main">
        <w:rPr>
          <w:rFonts w:ascii="Arial" w:hAnsi="Arial"/>
        </w:rPr>
        <w:t xml:space="preserve">programas excelentes para ayudar con el regreso al trabajo. Uno de ellos es el programa </w:t>
      </w:r>
      <w:proofErr xmlns:w="http://schemas.openxmlformats.org/wordprocessingml/2006/main" w:type="gramStart"/>
      <w:r xmlns:w="http://schemas.openxmlformats.org/wordprocessingml/2006/main">
        <w:rPr>
          <w:rFonts w:ascii="Arial" w:hAnsi="Arial"/>
        </w:rPr>
        <w:t xml:space="preserve">de regreso al trabajo </w:t>
      </w:r>
      <w:proofErr xmlns:w="http://schemas.openxmlformats.org/wordprocessingml/2006/main" w:type="gramEnd"/>
      <w:r xmlns:w="http://schemas.openxmlformats.org/wordprocessingml/2006/main">
        <w:rPr>
          <w:rFonts w:ascii="Arial" w:hAnsi="Arial"/>
        </w:rPr>
        <w:t xml:space="preserve">que ofrece Wellspring. Y allí, hay muchos programas de rehabilitación, como los programas de ejercicios que, de nuevo, pueden ayudar a desarrollar esa confianza. Y también diría que este es un área </w:t>
      </w:r>
      <w:proofErr xmlns:w="http://schemas.openxmlformats.org/wordprocessingml/2006/main" w:type="gramStart"/>
      <w:r xmlns:w="http://schemas.openxmlformats.org/wordprocessingml/2006/main">
        <w:rPr>
          <w:rFonts w:ascii="Arial" w:hAnsi="Arial"/>
        </w:rPr>
        <w:t xml:space="preserve">muy buena </w:t>
      </w:r>
      <w:proofErr xmlns:w="http://schemas.openxmlformats.org/wordprocessingml/2006/main" w:type="gramEnd"/>
      <w:r xmlns:w="http://schemas.openxmlformats.org/wordprocessingml/2006/main">
        <w:rPr>
          <w:rFonts w:ascii="Arial" w:hAnsi="Arial"/>
        </w:rPr>
        <w:t xml:space="preserve">para obtener asesoramiento o apoyo, ya que la terapia no se trata solo de depresión y ansiedad. También se </w:t>
      </w:r>
      <w:proofErr xmlns:w="http://schemas.openxmlformats.org/wordprocessingml/2006/main" w:type="gramStart"/>
      <w:r xmlns:w="http://schemas.openxmlformats.org/wordprocessingml/2006/main">
        <w:rPr>
          <w:rFonts w:ascii="Arial" w:hAnsi="Arial"/>
        </w:rPr>
        <w:t xml:space="preserve">trata de </w:t>
      </w:r>
      <w:proofErr xmlns:w="http://schemas.openxmlformats.org/wordprocessingml/2006/main" w:type="gramEnd"/>
      <w:r xmlns:w="http://schemas.openxmlformats.org/wordprocessingml/2006/main">
        <w:rPr>
          <w:rFonts w:ascii="Arial" w:hAnsi="Arial"/>
        </w:rPr>
        <w:t xml:space="preserve">recuperar la funcionalidad. </w:t>
      </w:r>
      <w:proofErr xmlns:w="http://schemas.openxmlformats.org/wordprocessingml/2006/main" w:type="gramStart"/>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que es bueno hablar de esto con su oncólogo o su médico.</w:t>
      </w:r>
    </w:p>
    <w:p w14:paraId="7A7DEA39" w14:textId="77777777" w:rsidR="00366C65" w:rsidRDefault="00366C65">
      <w:pPr>
        <w:spacing w:after="0"/>
      </w:pPr>
    </w:p>
    <w:p w14:paraId="4B8F73BC" w14:textId="77777777" w:rsidR="00366C65"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25:09</w:t>
      </w:r>
      <w:proofErr xmlns:w="http://schemas.openxmlformats.org/wordprocessingml/2006/main" w:type="gramEnd"/>
    </w:p>
    <w:p w14:paraId="5957C3D8" w14:textId="77777777" w:rsidR="00366C65" w:rsidRDefault="00000000">
      <w:pPr xmlns:w="http://schemas.openxmlformats.org/wordprocessingml/2006/main">
        <w:spacing w:after="0"/>
      </w:pPr>
      <w:r xmlns:w="http://schemas.openxmlformats.org/wordprocessingml/2006/main">
        <w:rPr>
          <w:rFonts w:ascii="Arial" w:hAnsi="Arial"/>
        </w:rPr>
        <w:t xml:space="preserve">Para concluir este segmento, que creo que es muy importante, porque no es algo que hayamos tratado antes y no creo que </w:t>
      </w:r>
      <w:proofErr xmlns:w="http://schemas.openxmlformats.org/wordprocessingml/2006/main" w:type="gramStart"/>
      <w:r xmlns:w="http://schemas.openxmlformats.org/wordprocessingml/2006/main">
        <w:rPr>
          <w:rFonts w:ascii="Arial" w:hAnsi="Arial"/>
        </w:rPr>
        <w:t xml:space="preserve">se </w:t>
      </w:r>
      <w:proofErr xmlns:w="http://schemas.openxmlformats.org/wordprocessingml/2006/main" w:type="gramEnd"/>
      <w:r xmlns:w="http://schemas.openxmlformats.org/wordprocessingml/2006/main">
        <w:rPr>
          <w:rFonts w:ascii="Arial" w:hAnsi="Arial"/>
        </w:rPr>
        <w:t xml:space="preserve">hable mucho de ello con los pacientes, ¿cuál sería su mensaje para quienes están al final de </w:t>
      </w:r>
      <w:proofErr xmlns:w="http://schemas.openxmlformats.org/wordprocessingml/2006/main" w:type="gramStart"/>
      <w:r xmlns:w="http://schemas.openxmlformats.org/wordprocessingml/2006/main">
        <w:rPr>
          <w:rFonts w:ascii="Arial" w:hAnsi="Arial"/>
        </w:rPr>
        <w:t xml:space="preserve">su...</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Su </w:t>
      </w:r>
      <w:proofErr xmlns:w="http://schemas.openxmlformats.org/wordprocessingml/2006/main" w:type="spellEnd"/>
      <w:r xmlns:w="http://schemas.openxmlformats.org/wordprocessingml/2006/main">
        <w:rPr>
          <w:rFonts w:ascii="Arial" w:hAnsi="Arial"/>
        </w:rPr>
        <w:t xml:space="preserve">tratamiento contra el cáncer y luego intentarán recuperar su </w:t>
      </w:r>
      <w:proofErr xmlns:w="http://schemas.openxmlformats.org/wordprocessingml/2006/main" w:type="spellStart"/>
      <w:r xmlns:w="http://schemas.openxmlformats.org/wordprocessingml/2006/main">
        <w:rPr>
          <w:rFonts w:ascii="Arial" w:hAnsi="Arial"/>
        </w:rPr>
        <w:t xml:space="preserve">identidad </w:t>
      </w:r>
      <w:proofErr xmlns:w="http://schemas.openxmlformats.org/wordprocessingml/2006/main" w:type="spellEnd"/>
      <w:r xmlns:w="http://schemas.openxmlformats.org/wordprocessingml/2006/main">
        <w:rPr>
          <w:rFonts w:ascii="Arial" w:hAnsi="Arial"/>
        </w:rPr>
        <w:t xml:space="preserve">. ¿Cuáles serían sus recomendaciones finales </w:t>
      </w:r>
      <w:proofErr xmlns:w="http://schemas.openxmlformats.org/wordprocessingml/2006/main" w:type="spellStart"/>
      <w:r xmlns:w="http://schemas.openxmlformats.org/wordprocessingml/2006/main">
        <w:rPr>
          <w:rFonts w:ascii="Arial" w:hAnsi="Arial"/>
        </w:rPr>
        <w:t xml:space="preserve">?</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Todas </w:t>
      </w:r>
      <w:proofErr xmlns:w="http://schemas.openxmlformats.org/wordprocessingml/2006/main" w:type="gramEnd"/>
      <w:r xmlns:w="http://schemas.openxmlformats.org/wordprocessingml/2006/main">
        <w:rPr>
          <w:rFonts w:ascii="Arial" w:hAnsi="Arial"/>
        </w:rPr>
        <w:t xml:space="preserve">las cosas de las que hemos hablado.</w:t>
      </w:r>
    </w:p>
    <w:p w14:paraId="1701196D" w14:textId="77777777" w:rsidR="00366C65" w:rsidRDefault="00366C65">
      <w:pPr>
        <w:spacing w:after="0"/>
      </w:pPr>
    </w:p>
    <w:p w14:paraId="203929EA" w14:textId="77777777" w:rsidR="00366C65" w:rsidRDefault="00000000">
      <w:pPr xmlns:w="http://schemas.openxmlformats.org/wordprocessingml/2006/main">
        <w:spacing w:after="0"/>
      </w:pPr>
      <w:r xmlns:w="http://schemas.openxmlformats.org/wordprocessingml/2006/main">
        <w:rPr>
          <w:rFonts w:ascii="Arial" w:hAnsi="Arial"/>
          <w:color w:val="5D7284"/>
        </w:rPr>
        <w:t xml:space="preserve">25:39</w:t>
      </w:r>
    </w:p>
    <w:p w14:paraId="4C09BC24" w14:textId="77777777" w:rsidR="00366C65" w:rsidRDefault="00000000">
      <w:pPr xmlns:w="http://schemas.openxmlformats.org/wordprocessingml/2006/main">
        <w:spacing w:after="0"/>
      </w:pPr>
      <w:r xmlns:w="http://schemas.openxmlformats.org/wordprocessingml/2006/main">
        <w:rPr>
          <w:rFonts w:ascii="Arial" w:hAnsi="Arial"/>
        </w:rPr>
        <w:t xml:space="preserve">Sí, sólo un mensaje,</w:t>
      </w:r>
    </w:p>
    <w:p w14:paraId="2C838B85" w14:textId="77777777" w:rsidR="00366C65" w:rsidRDefault="00366C65">
      <w:pPr>
        <w:spacing w:after="0"/>
      </w:pPr>
    </w:p>
    <w:p w14:paraId="4D8C2A02" w14:textId="77777777" w:rsidR="00366C65" w:rsidRDefault="00000000">
      <w:pPr xmlns:w="http://schemas.openxmlformats.org/wordprocessingml/2006/main">
        <w:spacing w:after="0"/>
      </w:pPr>
      <w:r xmlns:w="http://schemas.openxmlformats.org/wordprocessingml/2006/main">
        <w:rPr>
          <w:rFonts w:ascii="Arial" w:hAnsi="Arial"/>
          <w:color w:val="5D7284"/>
        </w:rPr>
        <w:t xml:space="preserve">25:42</w:t>
      </w:r>
    </w:p>
    <w:p w14:paraId="15346D84" w14:textId="77777777" w:rsidR="00366C65" w:rsidRDefault="00000000">
      <w:pPr xmlns:w="http://schemas.openxmlformats.org/wordprocessingml/2006/main">
        <w:spacing w:after="0"/>
      </w:pPr>
      <w:r xmlns:w="http://schemas.openxmlformats.org/wordprocessingml/2006/main">
        <w:rPr>
          <w:rFonts w:ascii="Arial" w:hAnsi="Arial"/>
        </w:rPr>
        <w:t xml:space="preserve">uno unificador</w:t>
      </w:r>
    </w:p>
    <w:p w14:paraId="175A0BD1" w14:textId="77777777" w:rsidR="00366C65" w:rsidRDefault="00366C65">
      <w:pPr>
        <w:spacing w:after="0"/>
      </w:pPr>
    </w:p>
    <w:p w14:paraId="74840081" w14:textId="77777777" w:rsidR="00366C65"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25:44</w:t>
      </w:r>
      <w:proofErr xmlns:w="http://schemas.openxmlformats.org/wordprocessingml/2006/main" w:type="gramEnd"/>
    </w:p>
    <w:p w14:paraId="07143BD2" w14:textId="77777777" w:rsidR="00366C65" w:rsidRDefault="00000000">
      <w:pPr xmlns:w="http://schemas.openxmlformats.org/wordprocessingml/2006/main">
        <w:spacing w:after="0"/>
      </w:pPr>
      <w:r xmlns:w="http://schemas.openxmlformats.org/wordprocessingml/2006/main">
        <w:rPr>
          <w:rFonts w:ascii="Arial" w:hAnsi="Arial"/>
        </w:rPr>
        <w:t xml:space="preserve">Mensaje: bueno, sin presión, sí, </w:t>
      </w:r>
      <w:proofErr xmlns:w="http://schemas.openxmlformats.org/wordprocessingml/2006/main" w:type="gramStart"/>
      <w:r xmlns:w="http://schemas.openxmlformats.org/wordprocessingml/2006/main">
        <w:rPr>
          <w:rFonts w:ascii="Arial" w:hAnsi="Arial"/>
        </w:rPr>
        <w:t xml:space="preserve">ser </w:t>
      </w:r>
      <w:proofErr xmlns:w="http://schemas.openxmlformats.org/wordprocessingml/2006/main" w:type="gramEnd"/>
      <w:r xmlns:w="http://schemas.openxmlformats.org/wordprocessingml/2006/main">
        <w:rPr>
          <w:rFonts w:ascii="Arial" w:hAnsi="Arial"/>
        </w:rPr>
        <w:t xml:space="preserve">curioso es </w:t>
      </w:r>
      <w:proofErr xmlns:w="http://schemas.openxmlformats.org/wordprocessingml/2006/main" w:type="gramStart"/>
      <w:r xmlns:w="http://schemas.openxmlformats.org/wordprocessingml/2006/main">
        <w:rPr>
          <w:rFonts w:ascii="Arial" w:hAnsi="Arial"/>
        </w:rPr>
        <w:t xml:space="preserve">muy bueno </w:t>
      </w:r>
      <w:proofErr xmlns:w="http://schemas.openxmlformats.org/wordprocessingml/2006/main" w:type="gramEnd"/>
      <w:r xmlns:w="http://schemas.openxmlformats.org/wordprocessingml/2006/main">
        <w:rPr>
          <w:rFonts w:ascii="Arial" w:hAnsi="Arial"/>
        </w:rPr>
        <w:t xml:space="preserve">. Solo quiero normalizarlo, porque no creo que veamos muchos mensajes sobre esto. El cáncer no termina con la quimioterapia o la radioterapia. Gran parte de la sanación y </w:t>
      </w:r>
      <w:proofErr xmlns:w="http://schemas.openxmlformats.org/wordprocessingml/2006/main" w:type="gramStart"/>
      <w:r xmlns:w="http://schemas.openxmlformats.org/wordprocessingml/2006/main">
        <w:rPr>
          <w:rFonts w:ascii="Arial" w:hAnsi="Arial"/>
        </w:rPr>
        <w:t xml:space="preserve">la recuperación ocurre después del tratamiento, y eso puede ser la parte más difícil, porque no hay una hoja </w:t>
      </w:r>
      <w:proofErr xmlns:w="http://schemas.openxmlformats.org/wordprocessingml/2006/main" w:type="gramEnd"/>
      <w:r xmlns:w="http://schemas.openxmlformats.org/wordprocessingml/2006/main">
        <w:rPr>
          <w:rFonts w:ascii="Arial" w:hAnsi="Arial"/>
        </w:rPr>
        <w:t xml:space="preserve">de </w:t>
      </w:r>
      <w:proofErr xmlns:w="http://schemas.openxmlformats.org/wordprocessingml/2006/main" w:type="spellEnd"/>
      <w:r xmlns:w="http://schemas.openxmlformats.org/wordprocessingml/2006/main">
        <w:rPr>
          <w:rFonts w:ascii="Arial" w:hAnsi="Arial"/>
        </w:rPr>
        <w:t xml:space="preserve">ruta. No se trata de seis sesiones de, ya sabes, reflexión o curiosidad, para luego volver a ser tú mismo.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 durante este tiempo, es </w:t>
      </w:r>
      <w:proofErr xmlns:w="http://schemas.openxmlformats.org/wordprocessingml/2006/main" w:type="gramStart"/>
      <w:r xmlns:w="http://schemas.openxmlformats.org/wordprocessingml/2006/main">
        <w:rPr>
          <w:rFonts w:ascii="Arial" w:hAnsi="Arial"/>
        </w:rPr>
        <w:t xml:space="preserve">muy importante </w:t>
      </w:r>
      <w:proofErr xmlns:w="http://schemas.openxmlformats.org/wordprocessingml/2006/main" w:type="gramEnd"/>
      <w:r xmlns:w="http://schemas.openxmlformats.org/wordprocessingml/2006/main">
        <w:rPr>
          <w:rFonts w:ascii="Arial" w:hAnsi="Arial"/>
        </w:rPr>
        <w:t xml:space="preserve">pensar </w:t>
      </w:r>
      <w:proofErr xmlns:w="http://schemas.openxmlformats.org/wordprocessingml/2006/main" w:type="spellStart"/>
      <w:r xmlns:w="http://schemas.openxmlformats.org/wordprocessingml/2006/main">
        <w:rPr>
          <w:rFonts w:ascii="Arial" w:hAnsi="Arial"/>
        </w:rPr>
        <w:t xml:space="preserve">en qué puede serte útil. Eso incluye: ¿quiénes son las personas que pueden ayudarte en este proceso? Siempre es mejor conectar que hacerlo solo, y qué recursos podrían estar disponibles mientras reconstruyes tu identidad. Todos nos enorgullecemos de nosotros mismos de diferentes maneras. </w:t>
      </w:r>
      <w:proofErr xmlns:w="http://schemas.openxmlformats.org/wordprocessingml/2006/main" w:type="gramStart"/>
      <w:r xmlns:w="http://schemas.openxmlformats.org/wordprocessingml/2006/main">
        <w:rPr>
          <w:rFonts w:ascii="Arial" w:hAnsi="Arial"/>
        </w:rPr>
        <w:t xml:space="preserve">Algunos </w:t>
      </w:r>
      <w:proofErr xmlns:w="http://schemas.openxmlformats.org/wordprocessingml/2006/main" w:type="gramEnd"/>
      <w:r xmlns:w="http://schemas.openxmlformats.org/wordprocessingml/2006/main">
        <w:rPr>
          <w:rFonts w:ascii="Arial" w:hAnsi="Arial"/>
        </w:rPr>
        <w:t xml:space="preserve">podemos enorgullecernos de nuestra capacidad física. Otros podemos enorgullecernos más de nuestra capacidad cognitiva, así que concéntrate en el área que más </w:t>
      </w:r>
      <w:proofErr xmlns:w="http://schemas.openxmlformats.org/wordprocessingml/2006/main" w:type="gramStart"/>
      <w:r xmlns:w="http://schemas.openxmlformats.org/wordprocessingml/2006/main">
        <w:rPr>
          <w:rFonts w:ascii="Arial" w:hAnsi="Arial"/>
        </w:rPr>
        <w:t xml:space="preserve">te importa y </w:t>
      </w:r>
      <w:proofErr xmlns:w="http://schemas.openxmlformats.org/wordprocessingml/2006/main" w:type="gramEnd"/>
      <w:r xmlns:w="http://schemas.openxmlformats.org/wordprocessingml/2006/main">
        <w:rPr>
          <w:rFonts w:ascii="Arial" w:hAnsi="Arial"/>
        </w:rPr>
        <w:t xml:space="preserve">empieza por ahí.</w:t>
      </w:r>
    </w:p>
    <w:p w14:paraId="2E478A95" w14:textId="77777777" w:rsidR="00366C65" w:rsidRDefault="00366C65">
      <w:pPr>
        <w:spacing w:after="0"/>
      </w:pPr>
    </w:p>
    <w:p w14:paraId="099C3ED0" w14:textId="77777777" w:rsidR="00366C65"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26:46</w:t>
      </w:r>
      <w:proofErr xmlns:w="http://schemas.openxmlformats.org/wordprocessingml/2006/main" w:type="gramEnd"/>
    </w:p>
    <w:p w14:paraId="4A226C62" w14:textId="77777777" w:rsidR="00366C65" w:rsidRDefault="00000000">
      <w:pPr xmlns:w="http://schemas.openxmlformats.org/wordprocessingml/2006/main">
        <w:spacing w:after="0"/>
      </w:pPr>
      <w:r xmlns:w="http://schemas.openxmlformats.org/wordprocessingml/2006/main">
        <w:rPr>
          <w:rFonts w:ascii="Arial" w:hAnsi="Arial"/>
        </w:rPr>
        <w:t xml:space="preserve">Oh, ese es un muy buen consejo. No, este es un tema que creo que cobrará cada vez más relevancia a medida que los tratamientos contra el cáncer mejoran </w:t>
      </w:r>
      <w:proofErr xmlns:w="http://schemas.openxmlformats.org/wordprocessingml/2006/main" w:type="gramStart"/>
      <w:r xmlns:w="http://schemas.openxmlformats.org/wordprocessingml/2006/main">
        <w:rPr>
          <w:rFonts w:ascii="Arial" w:hAnsi="Arial"/>
        </w:rPr>
        <w:t xml:space="preserve">y </w:t>
      </w:r>
      <w:proofErr xmlns:w="http://schemas.openxmlformats.org/wordprocessingml/2006/main" w:type="gramEnd"/>
      <w:r xmlns:w="http://schemas.openxmlformats.org/wordprocessingml/2006/main">
        <w:rPr>
          <w:rFonts w:ascii="Arial" w:hAnsi="Arial"/>
        </w:rPr>
        <w:t xml:space="preserve">las personas se recuperan o tienen el potencial de vivir más tiempo. Es realmente importante que aborden este tipo de recuperación. Es una forma de superar </w:t>
      </w:r>
      <w:proofErr xmlns:w="http://schemas.openxmlformats.org/wordprocessingml/2006/main" w:type="gramStart"/>
      <w:r xmlns:w="http://schemas.openxmlformats.org/wordprocessingml/2006/main">
        <w:rPr>
          <w:rFonts w:ascii="Arial" w:hAnsi="Arial"/>
        </w:rPr>
        <w:t xml:space="preserve">otro </w:t>
      </w:r>
      <w:proofErr xmlns:w="http://schemas.openxmlformats.org/wordprocessingml/2006/main" w:type="gramEnd"/>
      <w:r xmlns:w="http://schemas.openxmlformats.org/wordprocessingml/2006/main">
        <w:rPr>
          <w:rFonts w:ascii="Arial" w:hAnsi="Arial"/>
        </w:rPr>
        <w:t xml:space="preserve">aspecto de la experiencia con el cáncer. Y me ha resultado muy esclarecedor reflexionar sobre qué y seguir sus ideas sobre </w:t>
      </w:r>
      <w:proofErr xmlns:w="http://schemas.openxmlformats.org/wordprocessingml/2006/main" w:type="spellStart"/>
      <w:r xmlns:w="http://schemas.openxmlformats.org/wordprocessingml/2006/main">
        <w:rPr>
          <w:rFonts w:ascii="Arial" w:hAnsi="Arial"/>
        </w:rPr>
        <w:t xml:space="preserve">cómo </w:t>
      </w:r>
      <w:proofErr xmlns:w="http://schemas.openxmlformats.org/wordprocessingml/2006/main" w:type="spellEnd"/>
      <w:r xmlns:w="http://schemas.openxmlformats.org/wordprocessingml/2006/main">
        <w:rPr>
          <w:rFonts w:ascii="Arial" w:hAnsi="Arial"/>
        </w:rPr>
        <w:t xml:space="preserve">lograrlo en los diversos componentes que consideramos parte de nuestra identidad. Así que quiero agradecerle de verdad el trabajo que está realizando en esta área y por este mensaje, porque creo que es muy importante para un número cada vez mayor de pacientes. </w:t>
      </w:r>
      <w:proofErr xmlns:w="http://schemas.openxmlformats.org/wordprocessingml/2006/main" w:type="gramStart"/>
      <w:r xmlns:w="http://schemas.openxmlformats.org/wordprocessingml/2006/main">
        <w:rPr>
          <w:rFonts w:ascii="Arial" w:hAnsi="Arial"/>
        </w:rPr>
        <w:t xml:space="preserve">Hemos </w:t>
      </w:r>
      <w:proofErr xmlns:w="http://schemas.openxmlformats.org/wordprocessingml/2006/main" w:type="gramEnd"/>
      <w:r xmlns:w="http://schemas.openxmlformats.org/wordprocessingml/2006/main">
        <w:rPr>
          <w:rFonts w:ascii="Arial" w:hAnsi="Arial"/>
        </w:rPr>
        <w:t xml:space="preserve">estado hablando con la Dra. Karen Zang del </w:t>
      </w:r>
      <w:proofErr xmlns:w="http://schemas.openxmlformats.org/wordprocessingml/2006/main" w:type="gramStart"/>
      <w:r xmlns:w="http://schemas.openxmlformats.org/wordprocessingml/2006/main">
        <w:rPr>
          <w:rFonts w:ascii="Arial" w:hAnsi="Arial"/>
        </w:rPr>
        <w:t xml:space="preserve">Jurado </w:t>
      </w:r>
      <w:proofErr xmlns:w="http://schemas.openxmlformats.org/wordprocessingml/2006/main" w:type="gramEnd"/>
      <w:r xmlns:w="http://schemas.openxmlformats.org/wordprocessingml/2006/main">
        <w:rPr>
          <w:rFonts w:ascii="Arial" w:hAnsi="Arial"/>
        </w:rPr>
        <w:t xml:space="preserve">Key Hospital y Centro Oncológico, y ha sido un placer tener esta conversación con usted. Karen, </w:t>
      </w:r>
      <w:proofErr xmlns:w="http://schemas.openxmlformats.org/wordprocessingml/2006/main" w:type="gramStart"/>
      <w:r xmlns:w="http://schemas.openxmlformats.org/wordprocessingml/2006/main">
        <w:rPr>
          <w:rFonts w:ascii="Arial" w:hAnsi="Arial"/>
        </w:rPr>
        <w:t xml:space="preserve">gracias.</w:t>
      </w:r>
      <w:proofErr xmlns:w="http://schemas.openxmlformats.org/wordprocessingml/2006/main" w:type="gramEnd"/>
    </w:p>
    <w:p w14:paraId="25A4B5A2" w14:textId="77777777" w:rsidR="00366C65" w:rsidRDefault="00366C65">
      <w:pPr>
        <w:spacing w:after="0"/>
      </w:pPr>
    </w:p>
    <w:p w14:paraId="3AD8CD03" w14:textId="77777777" w:rsidR="00366C65" w:rsidRDefault="00000000">
      <w:pPr xmlns:w="http://schemas.openxmlformats.org/wordprocessingml/2006/main">
        <w:spacing w:after="0"/>
      </w:pPr>
      <w:r xmlns:w="http://schemas.openxmlformats.org/wordprocessingml/2006/main">
        <w:rPr>
          <w:rFonts w:ascii="Arial" w:hAnsi="Arial"/>
          <w:color w:val="5D7284"/>
        </w:rPr>
        <w:t xml:space="preserve">27:45</w:t>
      </w:r>
    </w:p>
    <w:p w14:paraId="2A3DB8AB" w14:textId="77777777" w:rsidR="00366C65"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gracias </w:t>
      </w:r>
      <w:proofErr xmlns:w="http://schemas.openxmlformats.org/wordprocessingml/2006/main" w:type="gramEnd"/>
      <w:r xmlns:w="http://schemas.openxmlformats.org/wordprocessingml/2006/main">
        <w:rPr>
          <w:rFonts w:ascii="Arial" w:hAnsi="Arial"/>
        </w:rPr>
        <w:t xml:space="preserve">, Dr. Evans, gracias por invitarme. Un placer.</w:t>
      </w:r>
    </w:p>
    <w:p w14:paraId="1CE24407" w14:textId="77777777" w:rsidR="00366C65" w:rsidRDefault="00366C65">
      <w:pPr>
        <w:spacing w:after="0"/>
      </w:pPr>
    </w:p>
    <w:p w14:paraId="2F587418" w14:textId="77777777" w:rsidR="00366C65"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27:51</w:t>
      </w:r>
      <w:proofErr xmlns:w="http://schemas.openxmlformats.org/wordprocessingml/2006/main" w:type="gramEnd"/>
    </w:p>
    <w:p w14:paraId="6F6A955B" w14:textId="77777777" w:rsidR="00366C65" w:rsidRDefault="00000000">
      <w:pPr xmlns:w="http://schemas.openxmlformats.org/wordprocessingml/2006/main">
        <w:spacing w:after="0"/>
      </w:pPr>
      <w:r xmlns:w="http://schemas.openxmlformats.org/wordprocessingml/2006/main">
        <w:rPr>
          <w:rFonts w:ascii="Arial" w:hAnsi="Arial"/>
        </w:rPr>
        <w:t xml:space="preserve">Gracias por escuchar el podcast de asistencia oncológica. Encuentra más episodios, recursos e información en cancerassistant.ca o sigue el programa de asistencia oncológica en Facebook, Twitter e Instagram. Gracias por escuchar.</w:t>
      </w:r>
    </w:p>
    <w:sectPr w:rsidR="00366C65"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054FC" w14:textId="77777777" w:rsidR="006868E8" w:rsidRDefault="006868E8">
      <w:pPr>
        <w:spacing w:after="0" w:line="240" w:lineRule="auto"/>
      </w:pPr>
      <w:r>
        <w:separator/>
      </w:r>
    </w:p>
  </w:endnote>
  <w:endnote w:type="continuationSeparator" w:id="0">
    <w:p w14:paraId="6A38F58F" w14:textId="77777777" w:rsidR="006868E8" w:rsidRDefault="0068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3FEEAE5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2A39AC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755CD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1CB888CE"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6E6501A7" w14:textId="77777777" w:rsidR="00930F33" w:rsidRPr="009C3AF0" w:rsidRDefault="001216B9">
    <w:pPr xmlns:w="http://schemas.openxmlformats.org/wordprocessingml/2006/main">
      <w:pStyle w:val="Footer"/>
      <w:rPr>
        <w:rFonts w:ascii="Arial" w:hAnsi="Arial" w:cs="Arial"/>
        <w:color w:val="BFBFBF" w:themeColor="background1" w:themeShade="BF"/>
      </w:rPr>
    </w:pP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center" w:leader="none"/>
    </w: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right" w:leader="none"/>
    </w:r>
    <w:r xmlns:w="http://schemas.openxmlformats.org/wordprocessingml/2006/main" w:rsidRPr="009C3AF0">
      <w:rPr>
        <w:rFonts w:ascii="Arial" w:hAnsi="Arial" w:cs="Arial"/>
        <w:color w:val="BFBFBF" w:themeColor="background1" w:themeShade="BF"/>
      </w:rPr>
      <w:t xml:space="preserve">Transcrito por </w:t>
    </w:r>
    <w:hyperlink xmlns:w="http://schemas.openxmlformats.org/wordprocessingml/2006/main" xmlns:r="http://schemas.openxmlformats.org/officeDocument/2006/relationships" r:id="rId1" w:history="1">
      <w:r xmlns:w="http://schemas.openxmlformats.org/wordprocessingml/2006/main" w:rsidRPr="006E2A8C">
        <w:rPr>
          <w:rStyle w:val="Hyperlink"/>
          <w:rFonts w:ascii="Arial" w:hAnsi="Arial" w:cs="Arial"/>
        </w:rPr>
        <w:t xml:space="preserve">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D4C2C"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B5B87" w14:textId="77777777" w:rsidR="006868E8" w:rsidRDefault="006868E8">
      <w:pPr>
        <w:spacing w:after="0" w:line="240" w:lineRule="auto"/>
      </w:pPr>
      <w:r>
        <w:separator/>
      </w:r>
    </w:p>
  </w:footnote>
  <w:footnote w:type="continuationSeparator" w:id="0">
    <w:p w14:paraId="22E72FF1" w14:textId="77777777" w:rsidR="006868E8" w:rsidRDefault="00686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13EF"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3EF01"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EAEF9"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77188264">
    <w:abstractNumId w:val="8"/>
  </w:num>
  <w:num w:numId="2" w16cid:durableId="812409509">
    <w:abstractNumId w:val="6"/>
  </w:num>
  <w:num w:numId="3" w16cid:durableId="1779180209">
    <w:abstractNumId w:val="5"/>
  </w:num>
  <w:num w:numId="4" w16cid:durableId="739401830">
    <w:abstractNumId w:val="4"/>
  </w:num>
  <w:num w:numId="5" w16cid:durableId="215046602">
    <w:abstractNumId w:val="7"/>
  </w:num>
  <w:num w:numId="6" w16cid:durableId="1248617859">
    <w:abstractNumId w:val="3"/>
  </w:num>
  <w:num w:numId="7" w16cid:durableId="1456944591">
    <w:abstractNumId w:val="2"/>
  </w:num>
  <w:num w:numId="8" w16cid:durableId="2004700789">
    <w:abstractNumId w:val="1"/>
  </w:num>
  <w:num w:numId="9" w16cid:durableId="1691644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66C65"/>
    <w:rsid w:val="004A641F"/>
    <w:rsid w:val="004B593C"/>
    <w:rsid w:val="006868E8"/>
    <w:rsid w:val="006E2A8C"/>
    <w:rsid w:val="007749AF"/>
    <w:rsid w:val="00794EBC"/>
    <w:rsid w:val="00930F33"/>
    <w:rsid w:val="009C3AF0"/>
    <w:rsid w:val="00A12EE5"/>
    <w:rsid w:val="00AA1D8D"/>
    <w:rsid w:val="00B47730"/>
    <w:rsid w:val="00BA4C2B"/>
    <w:rsid w:val="00BD0140"/>
    <w:rsid w:val="00C24502"/>
    <w:rsid w:val="00CB0664"/>
    <w:rsid w:val="00CC1A88"/>
    <w:rsid w:val="00D348BD"/>
    <w:rsid w:val="00D57E81"/>
    <w:rsid w:val="00EC59CD"/>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1FA8E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3985</Words>
  <Characters>22719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2025-04-15T14:31:00Z</dcterms:created>
  <dcterms:modified xsi:type="dcterms:W3CDTF">2025-04-15T14:31:00Z</dcterms:modified>
  <cp:category/>
</cp:coreProperties>
</file>