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2BA5E" w14:textId="77777777" w:rsidR="00366C65"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00:02</w:t>
      </w:r>
      <w:proofErr xmlns:w="http://schemas.openxmlformats.org/wordprocessingml/2006/main" w:type="gramEnd"/>
    </w:p>
    <w:p w14:paraId="1A3451E3" w14:textId="77777777" w:rsidR="00366C65" w:rsidRDefault="00000000">
      <w:pPr xmlns:w="http://schemas.openxmlformats.org/wordprocessingml/2006/main">
        <w:spacing w:after="0"/>
        <w:bidi/>
      </w:pPr>
      <w:r xmlns:w="http://schemas.openxmlformats.org/wordprocessingml/2006/main">
        <w:rPr>
          <w:rFonts w:ascii="Arial" w:hAnsi="Arial"/>
        </w:rPr>
        <w:t xml:space="preserve">بيل، أنت تستمع الآن إلى بودكاست </w:t>
      </w:r>
      <w:proofErr xmlns:w="http://schemas.openxmlformats.org/wordprocessingml/2006/main" w:type="gramStart"/>
      <w:r xmlns:w="http://schemas.openxmlformats.org/wordprocessingml/2006/main">
        <w:rPr>
          <w:rFonts w:ascii="Arial" w:hAnsi="Arial"/>
        </w:rPr>
        <w:t xml:space="preserve">مساعدة مرضى السرطان </w:t>
      </w:r>
      <w:proofErr xmlns:w="http://schemas.openxmlformats.org/wordprocessingml/2006/main" w:type="gramEnd"/>
      <w:r xmlns:w="http://schemas.openxmlformats.org/wordprocessingml/2006/main">
        <w:rPr>
          <w:rFonts w:ascii="Arial" w:hAnsi="Arial"/>
        </w:rPr>
        <w:t xml:space="preserve">، الذي يقدمه الدكتور بيل إيفانز، ويقدمه لك برنامج مساعدة مرضى السرطان. أينما كنت، نحن هنا لنقدم لك المساعدة والأمل أثناء رحلتك في الوقاية من السرطان وعلاجه ورعايته، ونقدم لك المساعدة عندما تحتاجها حقًا.</w:t>
      </w:r>
    </w:p>
    <w:p w14:paraId="64362B9B" w14:textId="77777777" w:rsidR="00366C65" w:rsidRDefault="00366C65">
      <w:pPr>
        <w:spacing w:after="0"/>
      </w:pPr>
    </w:p>
    <w:p w14:paraId="0D33D7B7" w14:textId="77777777" w:rsidR="00366C65"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00:20</w:t>
      </w:r>
      <w:proofErr xmlns:w="http://schemas.openxmlformats.org/wordprocessingml/2006/main" w:type="gramEnd"/>
    </w:p>
    <w:p w14:paraId="18E74B5E" w14:textId="77777777" w:rsidR="00366C65" w:rsidRDefault="00000000">
      <w:pPr xmlns:w="http://schemas.openxmlformats.org/wordprocessingml/2006/main">
        <w:spacing w:after="0"/>
        <w:bidi/>
      </w:pPr>
      <w:r xmlns:w="http://schemas.openxmlformats.org/wordprocessingml/2006/main">
        <w:rPr>
          <w:rFonts w:ascii="Arial" w:hAnsi="Arial"/>
        </w:rPr>
        <w:t xml:space="preserve">مرحبًا بكم في برنامج مساعدة مرضى السرطان. أنا مضيفكم، الدكتور بيل إيفانز، ويسعدني اليوم التحدث مع الدكتورة كارين تشانغ، وهي أستاذة مساعدة في قسم الطب النفسي وعلوم </w:t>
      </w:r>
      <w:proofErr xmlns:w="http://schemas.openxmlformats.org/wordprocessingml/2006/main" w:type="gramStart"/>
      <w:r xmlns:w="http://schemas.openxmlformats.org/wordprocessingml/2006/main">
        <w:rPr>
          <w:rFonts w:ascii="Arial" w:hAnsi="Arial"/>
        </w:rPr>
        <w:t xml:space="preserve">الأعصاب السلوكية </w:t>
      </w:r>
      <w:proofErr xmlns:w="http://schemas.openxmlformats.org/wordprocessingml/2006/main" w:type="gramEnd"/>
      <w:r xmlns:w="http://schemas.openxmlformats.org/wordprocessingml/2006/main">
        <w:rPr>
          <w:rFonts w:ascii="Arial" w:hAnsi="Arial"/>
        </w:rPr>
        <w:t xml:space="preserve">. يسعدني رؤيتك مرة أخرى، كارين، يسعدني رؤيتك. دكتور إيفانز، لقد مر وقت طويل منذ آخر مرة أعتقد أننا تحدثنا فيها أثناء جائحة كوفيد وكنا منفصلين بمسافة كبيرة على طاولة غرفة الاجتماعات في مكان ما، ولكن من الجيد أننا تجاوزنا ذلك ويمكننا إجراء محادثة حول موضوع أعتقد أن الكثير من الناس سيهتمون به، لأنه بعد العلاج من السرطان، تحدث الكثير من التغييرات لنفسك وكيف ترى نفسك نتيجة للعلاج، ربما يكون ذلك بشكل خاص مع بعض أنواع السرطان التي تغيرك جسديًا. سرطان الثدي، ربما استئصال الثدي أو بتر أحد الأطراف، أو الساركوما، وأشياء مختلفة من هذا القبيل </w:t>
      </w:r>
      <w:proofErr xmlns:w="http://schemas.openxmlformats.org/wordprocessingml/2006/main" w:type="gramStart"/>
      <w:r xmlns:w="http://schemas.openxmlformats.org/wordprocessingml/2006/main">
        <w:rPr>
          <w:rFonts w:ascii="Arial" w:hAnsi="Arial"/>
        </w:rPr>
        <w:t xml:space="preserve">تغير </w:t>
      </w:r>
      <w:proofErr xmlns:w="http://schemas.openxmlformats.org/wordprocessingml/2006/main" w:type="gramEnd"/>
      <w:r xmlns:w="http://schemas.openxmlformats.org/wordprocessingml/2006/main">
        <w:rPr>
          <w:rFonts w:ascii="Arial" w:hAnsi="Arial"/>
        </w:rPr>
        <w:t xml:space="preserve">حقًا نظرتك إلى نفسك وشعورك تجاه نفسك. لذا ، </w:t>
      </w:r>
      <w:proofErr xmlns:w="http://schemas.openxmlformats.org/wordprocessingml/2006/main" w:type="gramStart"/>
      <w:r xmlns:w="http://schemas.openxmlformats.org/wordprocessingml/2006/main">
        <w:rPr>
          <w:rFonts w:ascii="Arial" w:hAnsi="Arial"/>
        </w:rPr>
        <w:t xml:space="preserve">فهو </w:t>
      </w:r>
      <w:proofErr xmlns:w="http://schemas.openxmlformats.org/wordprocessingml/2006/main" w:type="gramEnd"/>
      <w:r xmlns:w="http://schemas.openxmlformats.org/wordprocessingml/2006/main">
        <w:rPr>
          <w:rFonts w:ascii="Arial" w:hAnsi="Arial"/>
        </w:rPr>
        <w:t xml:space="preserve">موضوع بالغ الأهمية، لأنني أعتقد أن الكثير من الناس قد يصابون </w:t>
      </w:r>
      <w:proofErr xmlns:w="http://schemas.openxmlformats.org/wordprocessingml/2006/main" w:type="gramStart"/>
      <w:r xmlns:w="http://schemas.openxmlformats.org/wordprocessingml/2006/main">
        <w:rPr>
          <w:rFonts w:ascii="Arial" w:hAnsi="Arial"/>
        </w:rPr>
        <w:t xml:space="preserve">بالاكتئاب </w:t>
      </w:r>
      <w:proofErr xmlns:w="http://schemas.openxmlformats.org/wordprocessingml/2006/main" w:type="gramEnd"/>
      <w:r xmlns:w="http://schemas.openxmlformats.org/wordprocessingml/2006/main">
        <w:rPr>
          <w:rFonts w:ascii="Arial" w:hAnsi="Arial"/>
        </w:rPr>
        <w:t xml:space="preserve">ويشعرون بالقلق حيال مظهرهم، ولا يرغبون في الاختلاط بالآخرين، ولا يشعرون بالراحة في العمل. هناك حاجة ماسة لإعادة بناء أنفسهم. وأعتقد أن هذا كان مجال اهتمامك تحديدًا </w:t>
      </w:r>
      <w:proofErr xmlns:w="http://schemas.openxmlformats.org/wordprocessingml/2006/main" w:type="gramStart"/>
      <w:r xmlns:w="http://schemas.openxmlformats.org/wordprocessingml/2006/main">
        <w:rPr>
          <w:rFonts w:ascii="Arial" w:hAnsi="Arial"/>
        </w:rPr>
        <w:t xml:space="preserv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وأعتقد </w:t>
      </w:r>
      <w:proofErr xmlns:w="http://schemas.openxmlformats.org/wordprocessingml/2006/main" w:type="spellEnd"/>
      <w:r xmlns:w="http://schemas.openxmlformats.org/wordprocessingml/2006/main">
        <w:rPr>
          <w:rFonts w:ascii="Arial" w:hAnsi="Arial"/>
        </w:rPr>
        <w:t xml:space="preserve">أن البحث أيضًا، ولذا أعتقد أن </w:t>
      </w:r>
      <w:proofErr xmlns:w="http://schemas.openxmlformats.org/wordprocessingml/2006/main" w:type="gramStart"/>
      <w:r xmlns:w="http://schemas.openxmlformats.org/wordprocessingml/2006/main">
        <w:rPr>
          <w:rFonts w:ascii="Arial" w:hAnsi="Arial"/>
        </w:rPr>
        <w:t xml:space="preserve">موضوعًا </w:t>
      </w:r>
      <w:proofErr xmlns:w="http://schemas.openxmlformats.org/wordprocessingml/2006/main" w:type="gramEnd"/>
      <w:r xmlns:w="http://schemas.openxmlformats.org/wordprocessingml/2006/main">
        <w:rPr>
          <w:rFonts w:ascii="Arial" w:hAnsi="Arial"/>
        </w:rPr>
        <w:t xml:space="preserve">مهمًا يجب على </w:t>
      </w:r>
      <w:proofErr xmlns:w="http://schemas.openxmlformats.org/wordprocessingml/2006/main" w:type="gramStart"/>
      <w:r xmlns:w="http://schemas.openxmlformats.org/wordprocessingml/2006/main">
        <w:rPr>
          <w:rFonts w:ascii="Arial" w:hAnsi="Arial"/>
        </w:rPr>
        <w:t xml:space="preserve">الناس أن يدرسوه</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لفهمها </w:t>
      </w:r>
      <w:proofErr xmlns:w="http://schemas.openxmlformats.org/wordprocessingml/2006/main" w:type="spellEnd"/>
      <w:r xmlns:w="http://schemas.openxmlformats.org/wordprocessingml/2006/main">
        <w:rPr>
          <w:rFonts w:ascii="Arial" w:hAnsi="Arial"/>
        </w:rPr>
        <w:t xml:space="preserve">. لذا، ربما نبدأ من البداية بسؤال: كيف؟ كيف نفكر في أنفسنا؟ ما هو الإطار المفاهيمي الذي نملكه في أذهاننا؟ ربما لا نملكه بشكل جيد في أذهاننا، لكن هل يفكر الباحثون في </w:t>
      </w:r>
      <w:proofErr xmlns:w="http://schemas.openxmlformats.org/wordprocessingml/2006/main" w:type="gramStart"/>
      <w:r xmlns:w="http://schemas.openxmlformats.org/wordprocessingml/2006/main">
        <w:rPr>
          <w:rFonts w:ascii="Arial" w:hAnsi="Arial"/>
        </w:rPr>
        <w:t xml:space="preserve">مكونات </w:t>
      </w:r>
      <w:proofErr xmlns:w="http://schemas.openxmlformats.org/wordprocessingml/2006/main" w:type="spellEnd"/>
      <w:r xmlns:w="http://schemas.openxmlformats.org/wordprocessingml/2006/main">
        <w:rPr>
          <w:rFonts w:ascii="Arial" w:hAnsi="Arial"/>
        </w:rPr>
        <w:t xml:space="preserve">هويتنا </w:t>
      </w:r>
      <w:proofErr xmlns:w="http://schemas.openxmlformats.org/wordprocessingml/2006/main" w:type="gramEnd"/>
      <w:r xmlns:w="http://schemas.openxmlformats.org/wordprocessingml/2006/main">
        <w:rPr>
          <w:rFonts w:ascii="Arial" w:hAnsi="Arial"/>
        </w:rPr>
        <w:t xml:space="preserve">الذاتية </w:t>
      </w:r>
      <w:proofErr xmlns:w="http://schemas.openxmlformats.org/wordprocessingml/2006/main" w:type="spellStart"/>
      <w:r xmlns:w="http://schemas.openxmlformats.org/wordprocessingml/2006/main">
        <w:rPr>
          <w:rFonts w:ascii="Arial" w:hAnsi="Arial"/>
        </w:rPr>
        <w:t xml:space="preserve">؟</w:t>
      </w:r>
    </w:p>
    <w:p w14:paraId="7C431E5A" w14:textId="77777777" w:rsidR="00366C65" w:rsidRDefault="00366C65">
      <w:pPr>
        <w:spacing w:after="0"/>
      </w:pPr>
    </w:p>
    <w:p w14:paraId="35F04E4B" w14:textId="77777777" w:rsidR="00366C65"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01:59</w:t>
      </w:r>
      <w:proofErr xmlns:w="http://schemas.openxmlformats.org/wordprocessingml/2006/main" w:type="gramEnd"/>
    </w:p>
    <w:p w14:paraId="5EF866CA" w14:textId="77777777" w:rsidR="00366C65" w:rsidRDefault="00000000">
      <w:pPr xmlns:w="http://schemas.openxmlformats.org/wordprocessingml/2006/main">
        <w:spacing w:after="0"/>
        <w:bidi/>
      </w:pPr>
      <w:r xmlns:w="http://schemas.openxmlformats.org/wordprocessingml/2006/main">
        <w:rPr>
          <w:rFonts w:ascii="Arial" w:hAnsi="Arial"/>
        </w:rPr>
        <w:t xml:space="preserve">أجل، أجل. هذا موضوعٌ شغوفٌ به للغاية، لأني أراه في جميع مرضاي تقريبًا. لكن عليّ أن أقول، إن الموافقة على تقديم محاضرة أو بودكاست حول هذا الموضوع أمرٌ مُرهقٌ بعض الشيء، فكرة إعادة بناء الهوية، شيءٌ نقضي حياتنا بأكملها في تكوينه، وكيف يُمكنني القيام بذلك في نصف ساعة؟ وقد يصبح الأمر وجوديًا للغاية، مثل: ما هي الذات؟ ما هي الهوية؟ لكنني أعتقد أنه إذا حللنا الأمر بطريقة عملية للغاية، فهناك عناصر مُحددة تُشكل هويتنا، ونفكر في ذلك من منظورنا الخاص، فهناك جوانب مُختلفة نُعرّف بها أنفسنا، وهذا يشمل شعور الشخص، وأدائه، جسديًا ومعرفيًا، ومظهره الجسدي، وأدواره الاجتماعية، ونوع علاقاته، والأدوار التي يلعبها، وأيضًا نوع العمل الذي يقوم به. </w:t>
      </w:r>
      <w:proofErr xmlns:w="http://schemas.openxmlformats.org/wordprocessingml/2006/main" w:type="gramStart"/>
      <w:r xmlns:w="http://schemas.openxmlformats.org/wordprocessingml/2006/main">
        <w:rPr>
          <w:rFonts w:ascii="Arial" w:hAnsi="Arial"/>
        </w:rPr>
        <w:t xml:space="preserve">لذا ، </w:t>
      </w:r>
      <w:proofErr xmlns:w="http://schemas.openxmlformats.org/wordprocessingml/2006/main" w:type="gramEnd"/>
      <w:r xmlns:w="http://schemas.openxmlformats.org/wordprocessingml/2006/main">
        <w:rPr>
          <w:rFonts w:ascii="Arial" w:hAnsi="Arial"/>
        </w:rPr>
        <w:t xml:space="preserve">هذا الإطار، الذي </w:t>
      </w:r>
      <w:proofErr xmlns:w="http://schemas.openxmlformats.org/wordprocessingml/2006/main" w:type="gramStart"/>
      <w:r xmlns:w="http://schemas.openxmlformats.org/wordprocessingml/2006/main">
        <w:rPr>
          <w:rFonts w:ascii="Arial" w:hAnsi="Arial"/>
        </w:rPr>
        <w:t xml:space="preserve">يشمل هذه </w:t>
      </w:r>
      <w:proofErr xmlns:w="http://schemas.openxmlformats.org/wordprocessingml/2006/main" w:type="gramEnd"/>
      <w:r xmlns:w="http://schemas.openxmlformats.org/wordprocessingml/2006/main">
        <w:rPr>
          <w:rFonts w:ascii="Arial" w:hAnsi="Arial"/>
        </w:rPr>
        <w:t xml:space="preserve">الأجزاء الستة، مرة أخرى، الجانب الجسدي، والمعرفي، وقد نسيتُ الجانب العاطفي، والأدوار، والعمل ، </w:t>
      </w:r>
      <w:proofErr xmlns:w="http://schemas.openxmlformats.org/wordprocessingml/2006/main" w:type="gramStart"/>
      <w:r xmlns:w="http://schemas.openxmlformats.org/wordprocessingml/2006/main">
        <w:rPr>
          <w:rFonts w:ascii="Arial" w:hAnsi="Arial"/>
        </w:rPr>
        <w:t xml:space="preserve">ومظهرنا </w:t>
      </w:r>
      <w:r xmlns:w="http://schemas.openxmlformats.org/wordprocessingml/2006/main">
        <w:rPr>
          <w:rFonts w:ascii="Arial" w:hAnsi="Arial"/>
        </w:rPr>
        <w:t xml:space="preserve">أيضًا . </w:t>
      </w:r>
      <w:proofErr xmlns:w="http://schemas.openxmlformats.org/wordprocessingml/2006/main" w:type="gramEnd"/>
      <w:r xmlns:w="http://schemas.openxmlformats.org/wordprocessingml/2006/main">
        <w:rPr>
          <w:rFonts w:ascii="Arial" w:hAnsi="Arial"/>
        </w:rPr>
        <w:t xml:space="preserve">تشكل هذه الأجزاء الستة في الواقع إحساسًا بمن نحن.</w:t>
      </w:r>
    </w:p>
    <w:p w14:paraId="7A8C4186" w14:textId="77777777" w:rsidR="00366C65" w:rsidRDefault="00366C65">
      <w:pPr>
        <w:spacing w:after="0"/>
      </w:pPr>
    </w:p>
    <w:p w14:paraId="71BAB254" w14:textId="77777777" w:rsidR="00366C65"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03:13</w:t>
      </w:r>
      <w:proofErr xmlns:w="http://schemas.openxmlformats.org/wordprocessingml/2006/main" w:type="gramEnd"/>
    </w:p>
    <w:p w14:paraId="22583C13" w14:textId="77777777" w:rsidR="00366C65" w:rsidRDefault="00000000">
      <w:pPr xmlns:w="http://schemas.openxmlformats.org/wordprocessingml/2006/main">
        <w:spacing w:after="0"/>
        <w:bidi/>
      </w:pPr>
      <w:r xmlns:w="http://schemas.openxmlformats.org/wordprocessingml/2006/main">
        <w:rPr>
          <w:rFonts w:ascii="Arial" w:hAnsi="Arial"/>
        </w:rPr>
        <w:t xml:space="preserve">وأعتقد أن </w:t>
      </w:r>
      <w:proofErr xmlns:w="http://schemas.openxmlformats.org/wordprocessingml/2006/main" w:type="gramStart"/>
      <w:r xmlns:w="http://schemas.openxmlformats.org/wordprocessingml/2006/main">
        <w:rPr>
          <w:rFonts w:ascii="Arial" w:hAnsi="Arial"/>
        </w:rPr>
        <w:t xml:space="preserve">كل </w:t>
      </w:r>
      <w:proofErr xmlns:w="http://schemas.openxmlformats.org/wordprocessingml/2006/main" w:type="gramEnd"/>
      <w:r xmlns:w="http://schemas.openxmlformats.org/wordprocessingml/2006/main">
        <w:rPr>
          <w:rFonts w:ascii="Arial" w:hAnsi="Arial"/>
        </w:rPr>
        <w:t xml:space="preserve">جزء من هذه الأجزاء الستة قد يتأثر بالخضوع لعلاج السرطان أو تشخيصه. </w:t>
      </w:r>
      <w:proofErr xmlns:w="http://schemas.openxmlformats.org/wordprocessingml/2006/main" w:type="gramStart"/>
      <w:r xmlns:w="http://schemas.openxmlformats.org/wordprocessingml/2006/main">
        <w:rPr>
          <w:rFonts w:ascii="Arial" w:hAnsi="Arial"/>
        </w:rPr>
        <w:t xml:space="preserve">فهل </w:t>
      </w:r>
      <w:proofErr xmlns:w="http://schemas.openxmlformats.org/wordprocessingml/2006/main" w:type="gramEnd"/>
      <w:r xmlns:w="http://schemas.openxmlformats.org/wordprocessingml/2006/main">
        <w:rPr>
          <w:rFonts w:ascii="Arial" w:hAnsi="Arial"/>
        </w:rPr>
        <w:t xml:space="preserve">علينا تحليلها، واحدًا تلو الآخر، والتفكير قليلًا في </w:t>
      </w:r>
      <w:proofErr xmlns:w="http://schemas.openxmlformats.org/wordprocessingml/2006/main" w:type="gramStart"/>
      <w:r xmlns:w="http://schemas.openxmlformats.org/wordprocessingml/2006/main">
        <w:rPr>
          <w:rFonts w:ascii="Arial" w:hAnsi="Arial"/>
        </w:rPr>
        <w:t xml:space="preserve">آثار </w:t>
      </w:r>
      <w:proofErr xmlns:w="http://schemas.openxmlformats.org/wordprocessingml/2006/main" w:type="gramEnd"/>
      <w:r xmlns:w="http://schemas.openxmlformats.org/wordprocessingml/2006/main">
        <w:rPr>
          <w:rFonts w:ascii="Arial" w:hAnsi="Arial"/>
        </w:rPr>
        <w:t xml:space="preserve">علاج السرطان وكيفية إعادة بناء الحياة بعده؟ أجل،</w:t>
      </w:r>
    </w:p>
    <w:p w14:paraId="2E056C9C" w14:textId="77777777" w:rsidR="00366C65" w:rsidRDefault="00366C65">
      <w:pPr>
        <w:spacing w:after="0"/>
      </w:pPr>
    </w:p>
    <w:p w14:paraId="21246FFF" w14:textId="77777777" w:rsidR="00366C65"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03:33</w:t>
      </w:r>
      <w:proofErr xmlns:w="http://schemas.openxmlformats.org/wordprocessingml/2006/main" w:type="gramEnd"/>
    </w:p>
    <w:p w14:paraId="0DE93C84" w14:textId="77777777" w:rsidR="00366C65" w:rsidRDefault="00000000">
      <w:pPr xmlns:w="http://schemas.openxmlformats.org/wordprocessingml/2006/main">
        <w:spacing w:after="0"/>
        <w:bidi/>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أجل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سأبدأ بالجزء الأكثر وضوحًا، وهو المظهر الخارجي. أعتقد أن هذا صعب على الكثيرين. تساقط الشعر يؤثر على الوزن، سواءً كان زيادةً أو نقصانًا، وكثيرًا ما يقول الناس إن مظهرهم مختلف. البشرة مختلفة. </w:t>
      </w:r>
      <w:proofErr xmlns:w="http://schemas.openxmlformats.org/wordprocessingml/2006/main" w:type="gramStart"/>
      <w:r xmlns:w="http://schemas.openxmlformats.org/wordprocessingml/2006/main">
        <w:rPr>
          <w:rFonts w:ascii="Arial" w:hAnsi="Arial"/>
        </w:rPr>
        <w:t xml:space="preserve">لا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يشعرون </w:t>
      </w:r>
      <w:proofErr xmlns:w="http://schemas.openxmlformats.org/wordprocessingml/2006/main" w:type="spellStart"/>
      <w:r xmlns:w="http://schemas.openxmlformats.org/wordprocessingml/2006/main">
        <w:rPr>
          <w:rFonts w:ascii="Arial" w:hAnsi="Arial"/>
        </w:rPr>
        <w:t xml:space="preserve">بأنهم على طبيعتهم. لا يبدون على طبيعتهم. وخاصةً، خضعنا لجراحةٍ بالتأكيد ستغير مظهرنا. أعتقد أن ما قد يكون مزعجًا أيضًا هو عدم تغير مظهرهم. أحيانًا يقول </w:t>
      </w:r>
      <w:proofErr xmlns:w="http://schemas.openxmlformats.org/wordprocessingml/2006/main" w:type="gramStart"/>
      <w:r xmlns:w="http://schemas.openxmlformats.org/wordprocessingml/2006/main">
        <w:rPr>
          <w:rFonts w:ascii="Arial" w:hAnsi="Arial"/>
        </w:rPr>
        <w:t xml:space="preserve">المرضى </w:t>
      </w:r>
      <w:proofErr xmlns:w="http://schemas.openxmlformats.org/wordprocessingml/2006/main" w:type="gramEnd"/>
      <w:r xmlns:w="http://schemas.openxmlformats.org/wordprocessingml/2006/main">
        <w:rPr>
          <w:rFonts w:ascii="Arial" w:hAnsi="Arial"/>
        </w:rPr>
        <w:t xml:space="preserve">: "أبدو جيدًا، لا أبدو مريضًا"، لكن هذا التعليق </w:t>
      </w:r>
      <w:proofErr xmlns:w="http://schemas.openxmlformats.org/wordprocessingml/2006/main" w:type="gramStart"/>
      <w:r xmlns:w="http://schemas.openxmlformats.org/wordprocessingml/2006/main">
        <w:rPr>
          <w:rFonts w:ascii="Arial" w:hAnsi="Arial"/>
        </w:rPr>
        <w:t xml:space="preserve">قد </w:t>
      </w:r>
      <w:proofErr xmlns:w="http://schemas.openxmlformats.org/wordprocessingml/2006/main" w:type="gramEnd"/>
      <w:r xmlns:w="http://schemas.openxmlformats.org/wordprocessingml/2006/main">
        <w:rPr>
          <w:rFonts w:ascii="Arial" w:hAnsi="Arial"/>
        </w:rPr>
        <w:t xml:space="preserve">يكون مُزعجًا للغاية، لأنه قد يُبطل كل ما مروا به وما تحملوه بسبب مرضهم. </w:t>
      </w:r>
      <w:proofErr xmlns:w="http://schemas.openxmlformats.org/wordprocessingml/2006/main" w:type="gramStart"/>
      <w:r xmlns:w="http://schemas.openxmlformats.org/wordprocessingml/2006/main">
        <w:rPr>
          <w:rFonts w:ascii="Arial" w:hAnsi="Arial"/>
        </w:rPr>
        <w:t xml:space="preserve">لذا</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المظاهر الجسدية</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يكون</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مسألةٌ مُعقّدة </w:t>
      </w:r>
      <w:proofErr xmlns:w="http://schemas.openxmlformats.org/wordprocessingml/2006/main" w:type="gramEnd"/>
      <w:r xmlns:w="http://schemas.openxmlformats.org/wordprocessingml/2006/main">
        <w:rPr>
          <w:rFonts w:ascii="Arial" w:hAnsi="Arial"/>
        </w:rPr>
        <w:t xml:space="preserve">. الأمر كله يتعلق بالتغيير، ولكنه قد يكون مُعقّدًا أحيانًا. حتى لو لم يكن هناك تغيير، هناك شيءٌ ما في </w:t>
      </w:r>
      <w:proofErr xmlns:w="http://schemas.openxmlformats.org/wordprocessingml/2006/main" w:type="gramStart"/>
      <w:r xmlns:w="http://schemas.openxmlformats.org/wordprocessingml/2006/main">
        <w:rPr>
          <w:rFonts w:ascii="Arial" w:hAnsi="Arial"/>
        </w:rPr>
        <w:t xml:space="preserve">داخلنا </w:t>
      </w:r>
      <w:proofErr xmlns:w="http://schemas.openxmlformats.org/wordprocessingml/2006/main" w:type="gramEnd"/>
      <w:r xmlns:w="http://schemas.openxmlformats.org/wordprocessingml/2006/main">
        <w:rPr>
          <w:rFonts w:ascii="Arial" w:hAnsi="Arial"/>
        </w:rPr>
        <w:t xml:space="preserve">، نشعر باختلاف، وخارجيًا، نتأثر بشدة بكيفية إدراكنا لذلك.</w:t>
      </w:r>
    </w:p>
    <w:p w14:paraId="47C3543E" w14:textId="77777777" w:rsidR="00366C65" w:rsidRDefault="00366C65">
      <w:pPr>
        <w:spacing w:after="0"/>
      </w:pPr>
    </w:p>
    <w:p w14:paraId="2B83A285" w14:textId="77777777" w:rsidR="00366C65"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04:36</w:t>
      </w:r>
      <w:proofErr xmlns:w="http://schemas.openxmlformats.org/wordprocessingml/2006/main" w:type="gramEnd"/>
    </w:p>
    <w:p w14:paraId="73FE938B" w14:textId="77777777" w:rsidR="00366C65" w:rsidRDefault="00000000">
      <w:pPr xmlns:w="http://schemas.openxmlformats.org/wordprocessingml/2006/main">
        <w:spacing w:after="0"/>
        <w:bidi/>
      </w:pPr>
      <w:r xmlns:w="http://schemas.openxmlformats.org/wordprocessingml/2006/main">
        <w:rPr>
          <w:rFonts w:ascii="Arial" w:hAnsi="Arial"/>
        </w:rPr>
        <w:t xml:space="preserve">وبالنسبة لبعض أنواع السرطان، مثل سرطان الثدي. أنا متأكدة من أن له تأثيرًا كبيرًا على نظرة المرأة لنفسها، وجمالها، وعلاقتها بشريكها، وعلاقتها الحميمة، وما إلى ذلك. لا بد أن هذه قضايا صعبة للغاية، بالتأكيد.</w:t>
      </w:r>
    </w:p>
    <w:p w14:paraId="086F236D" w14:textId="77777777" w:rsidR="00366C65" w:rsidRDefault="00366C65">
      <w:pPr>
        <w:spacing w:after="0"/>
      </w:pPr>
    </w:p>
    <w:p w14:paraId="2AAEBDAD" w14:textId="77777777" w:rsidR="00366C65"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04:57</w:t>
      </w:r>
      <w:proofErr xmlns:w="http://schemas.openxmlformats.org/wordprocessingml/2006/main" w:type="gramEnd"/>
    </w:p>
    <w:p w14:paraId="0CAF6EB7" w14:textId="77777777" w:rsidR="00366C65" w:rsidRDefault="00000000">
      <w:pPr xmlns:w="http://schemas.openxmlformats.org/wordprocessingml/2006/main">
        <w:spacing w:after="0"/>
        <w:bidi/>
      </w:pPr>
      <w:r xmlns:w="http://schemas.openxmlformats.org/wordprocessingml/2006/main">
        <w:rPr>
          <w:rFonts w:ascii="Arial" w:hAnsi="Arial"/>
        </w:rPr>
        <w:t xml:space="preserve">ولديّ الكثير. يخبرني الناس أنهم يشعرون بالذنب لأنهم لا يرغبون في الغرور، أو أنهم ممتنون للغاية لأنهم، كما تعلمون، قادرون على الحصول على العلاج وتحسين حالتهم الجسدية. ولكن، </w:t>
      </w:r>
      <w:proofErr xmlns:w="http://schemas.openxmlformats.org/wordprocessingml/2006/main" w:type="gramStart"/>
      <w:r xmlns:w="http://schemas.openxmlformats.org/wordprocessingml/2006/main">
        <w:rPr>
          <w:rFonts w:ascii="Arial" w:hAnsi="Arial"/>
        </w:rPr>
        <w:t xml:space="preserve">بالطبع </w:t>
      </w:r>
      <w:proofErr xmlns:w="http://schemas.openxmlformats.org/wordprocessingml/2006/main" w:type="gramEnd"/>
      <w:r xmlns:w="http://schemas.openxmlformats.org/wordprocessingml/2006/main">
        <w:rPr>
          <w:rFonts w:ascii="Arial" w:hAnsi="Arial"/>
        </w:rPr>
        <w:t xml:space="preserve">، يكون الأمر مؤلمًا عندما تكون هناك تغييرات، وخاصة التغييرات في أجسامنا المرتبطة بالهوية الأنثوية أو الشعور بمن نحن. والأمر لا يقتصر على مظهرنا، بل يتعلق أيضًا بكيفية تعاملنا مع الآخرين بسبب مظهرنا.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 كما ذكرت يا دكتور إيفانز، يمكن أن يتأثر جانب الحميمية، </w:t>
      </w:r>
      <w:proofErr xmlns:w="http://schemas.openxmlformats.org/wordprocessingml/2006/main" w:type="spellStart"/>
      <w:r xmlns:w="http://schemas.openxmlformats.org/wordprocessingml/2006/main">
        <w:rPr>
          <w:rFonts w:ascii="Arial" w:hAnsi="Arial"/>
        </w:rPr>
        <w:t xml:space="preserve">ويمكن أن تتأثر </w:t>
      </w:r>
      <w:proofErr xmlns:w="http://schemas.openxmlformats.org/wordprocessingml/2006/main" w:type="gramStart"/>
      <w:r xmlns:w="http://schemas.openxmlformats.org/wordprocessingml/2006/main">
        <w:rPr>
          <w:rFonts w:ascii="Arial" w:hAnsi="Arial"/>
        </w:rPr>
        <w:t xml:space="preserve">الثقة بالنفس . </w:t>
      </w:r>
      <w:proofErr xmlns:w="http://schemas.openxmlformats.org/wordprocessingml/2006/main" w:type="spellEnd"/>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 شيء مثل سرطان الثدي، بالتأكيد وبالنسبة للعديد من الرجال أيضًا، غالبًا ما يكون هناك فقدان كبير في العضلات بسبب العلاجات وانخفاض الطاقة، وهذا يمكن أن يكون مؤلمًا أيضًا للهوية الذكورية. لذا</w:t>
      </w:r>
    </w:p>
    <w:p w14:paraId="4137264A" w14:textId="77777777" w:rsidR="00366C65" w:rsidRDefault="00366C65">
      <w:pPr>
        <w:spacing w:after="0"/>
      </w:pPr>
    </w:p>
    <w:p w14:paraId="7BC4CD7B" w14:textId="77777777" w:rsidR="00366C65"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05:45</w:t>
      </w:r>
      <w:proofErr xmlns:w="http://schemas.openxmlformats.org/wordprocessingml/2006/main" w:type="gramEnd"/>
    </w:p>
    <w:p w14:paraId="480BD767" w14:textId="77777777" w:rsidR="00366C65"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ربما </w:t>
      </w:r>
      <w:proofErr xmlns:w="http://schemas.openxmlformats.org/wordprocessingml/2006/main" w:type="gramEnd"/>
      <w:r xmlns:w="http://schemas.openxmlformats.org/wordprocessingml/2006/main">
        <w:rPr>
          <w:rFonts w:ascii="Arial" w:hAnsi="Arial"/>
        </w:rPr>
        <w:t xml:space="preserve">يمكننا التعامل مع هذه الأمور واحدةً تلو الأخرى إذا كنا نتحدث عن إعادة البناء. </w:t>
      </w:r>
      <w:proofErr xmlns:w="http://schemas.openxmlformats.org/wordprocessingml/2006/main" w:type="gramStart"/>
      <w:r xmlns:w="http://schemas.openxmlformats.org/wordprocessingml/2006/main">
        <w:rPr>
          <w:rFonts w:ascii="Arial" w:hAnsi="Arial"/>
        </w:rPr>
        <w:t xml:space="preserve">على </w:t>
      </w:r>
      <w:proofErr xmlns:w="http://schemas.openxmlformats.org/wordprocessingml/2006/main" w:type="gramEnd"/>
      <w:r xmlns:w="http://schemas.openxmlformats.org/wordprocessingml/2006/main">
        <w:rPr>
          <w:rFonts w:ascii="Arial" w:hAnsi="Arial"/>
        </w:rPr>
        <w:t xml:space="preserve">الصعيد الجسدي، أعتقد أن هناك قدرًا من إعادة البناء الجسدي الذي يمكننا القيام به، لأنه ممكن مع سرطان الثدي، أو إعادة البناء، وما إلى ذلك. إنه ليس مثاليًا، لأنه يترك ندوبًا ولا يبدو تمامًا كما خلقته الطبيعة، ولكنه مع ذلك قد يساعد في تحسين صورة الجسم ويسهّل على المرء التواصل مع الآخرين. لكن جوانب أخرى كثيرة، مثل المظهر، وتساقط الشعر، وعوامل أخرى، تُعدّ أكثر صعوبةً بعض الشيء، كما أعتقد، في هذا النوع من إعادة بناء </w:t>
      </w:r>
      <w:proofErr xmlns:w="http://schemas.openxmlformats.org/wordprocessingml/2006/main" w:type="spellStart"/>
      <w:r xmlns:w="http://schemas.openxmlformats.org/wordprocessingml/2006/main">
        <w:rPr>
          <w:rFonts w:ascii="Arial" w:hAnsi="Arial"/>
        </w:rPr>
        <w:t xml:space="preserve">الهوية الذاتية </w:t>
      </w:r>
      <w:proofErr xmlns:w="http://schemas.openxmlformats.org/wordprocessingml/2006/main" w:type="spellEnd"/>
      <w:r xmlns:w="http://schemas.openxmlformats.org/wordprocessingml/2006/main">
        <w:rPr>
          <w:rFonts w:ascii="Arial" w:hAnsi="Arial"/>
        </w:rPr>
        <w:t xml:space="preserve">على الصعيد الجسدي.</w:t>
      </w:r>
    </w:p>
    <w:p w14:paraId="09535DAB" w14:textId="77777777" w:rsidR="00366C65" w:rsidRDefault="00366C65">
      <w:pPr>
        <w:spacing w:after="0"/>
      </w:pPr>
    </w:p>
    <w:p w14:paraId="5E3D1507" w14:textId="77777777" w:rsidR="00366C65"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06:26</w:t>
      </w:r>
      <w:proofErr xmlns:w="http://schemas.openxmlformats.org/wordprocessingml/2006/main" w:type="gramEnd"/>
    </w:p>
    <w:p w14:paraId="685C9850" w14:textId="77777777" w:rsidR="00366C65" w:rsidRDefault="00000000">
      <w:pPr xmlns:w="http://schemas.openxmlformats.org/wordprocessingml/2006/main">
        <w:spacing w:after="0"/>
        <w:bidi/>
      </w:pPr>
      <w:r xmlns:w="http://schemas.openxmlformats.org/wordprocessingml/2006/main">
        <w:rPr>
          <w:rFonts w:ascii="Arial" w:hAnsi="Arial"/>
        </w:rPr>
        <w:t xml:space="preserve">بالتأكيد. وأعتقد أن هذا هو المجال الذي كان فيه "كاب" </w:t>
      </w:r>
      <w:proofErr xmlns:w="http://schemas.openxmlformats.org/wordprocessingml/2006/main" w:type="gramStart"/>
      <w:r xmlns:w="http://schemas.openxmlformats.org/wordprocessingml/2006/main">
        <w:rPr>
          <w:rFonts w:ascii="Arial" w:hAnsi="Arial"/>
        </w:rPr>
        <w:t xml:space="preserve">بالغ الأهمية </w:t>
      </w:r>
      <w:proofErr xmlns:w="http://schemas.openxmlformats.org/wordprocessingml/2006/main" w:type="gramEnd"/>
      <w:r xmlns:w="http://schemas.openxmlformats.org/wordprocessingml/2006/main">
        <w:rPr>
          <w:rFonts w:ascii="Arial" w:hAnsi="Arial"/>
        </w:rPr>
        <w:t xml:space="preserve">من حيث توفير الشعر المستعار الذي يمكن للناس إعارته. وأعتقد أنكم تعلمون أهمية القيام بما يلزم للشعور بتحسن ولو قليلاً، سواءً كان ذلك ارتداء شعر مستعار يزيد من ثقتكم بأنفسكم، أو استخدام طرف اصطناعي، أو أي شيء آخر. أعتقد أن هذه كلها أمور إيجابية للغاية. أعتقد أن فكرة صورة الجسم، يمكنني أن أتحدث عنها لمدة ساعة أو خمس </w:t>
      </w:r>
      <w:proofErr xmlns:w="http://schemas.openxmlformats.org/wordprocessingml/2006/main" w:type="gramStart"/>
      <w:r xmlns:w="http://schemas.openxmlformats.org/wordprocessingml/2006/main">
        <w:rPr>
          <w:rFonts w:ascii="Arial" w:hAnsi="Arial"/>
        </w:rPr>
        <w:t xml:space="preserve">ساعات </w:t>
      </w:r>
      <w:proofErr xmlns:w="http://schemas.openxmlformats.org/wordprocessingml/2006/main" w:type="gramEnd"/>
      <w:r xmlns:w="http://schemas.openxmlformats.org/wordprocessingml/2006/main">
        <w:rPr>
          <w:rFonts w:ascii="Arial" w:hAnsi="Arial"/>
        </w:rPr>
        <w:t xml:space="preserve">، ولكنني أعتقد أن أحد الأمور التي أود تركها للناس هو التفكير ليس فقط في مظهر الجسم، بل في وظيفة الجسم، وهل يمكننا أن نتعلم تقدير ذلك؟ </w:t>
      </w:r>
      <w:proofErr xmlns:w="http://schemas.openxmlformats.org/wordprocessingml/2006/main" w:type="gramStart"/>
      <w:r xmlns:w="http://schemas.openxmlformats.org/wordprocessingml/2006/main">
        <w:rPr>
          <w:rFonts w:ascii="Arial" w:hAnsi="Arial"/>
        </w:rPr>
        <w:t xml:space="preserve">ما </w:t>
      </w:r>
      <w:proofErr xmlns:w="http://schemas.openxmlformats.org/wordprocessingml/2006/main" w:type="gramEnd"/>
      <w:r xmlns:w="http://schemas.openxmlformats.org/wordprocessingml/2006/main">
        <w:rPr>
          <w:rFonts w:ascii="Arial" w:hAnsi="Arial"/>
        </w:rPr>
        <w:t xml:space="preserve">أعنيه بذلك هو التفكير في مقدار ما مر به الجسم وخضوعه للعلاج، وكيف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ساعدنا في تجاوز كل تلك الصعوبات والتحديات المختلفة. هل يمكننا أن نجد لحظة لتقدير ما قدمه لنا، وربما لا نكون قاسيين للغاية على مظهره، فقد لا يبدو الجسم في أفضل حالاته أو بالطريقة التي نتمناها، ولكنه قدم لنا الكثير، ومن الجيد أن نجد هذا التقدير لهذه الوظيفة.</w:t>
      </w:r>
    </w:p>
    <w:p w14:paraId="434C2F0C" w14:textId="77777777" w:rsidR="00366C65" w:rsidRDefault="00366C65">
      <w:pPr>
        <w:spacing w:after="0"/>
      </w:pPr>
    </w:p>
    <w:p w14:paraId="5CB5AE1C" w14:textId="77777777" w:rsidR="00366C65"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07:29</w:t>
      </w:r>
      <w:proofErr xmlns:w="http://schemas.openxmlformats.org/wordprocessingml/2006/main" w:type="gramEnd"/>
    </w:p>
    <w:p w14:paraId="40E53E57" w14:textId="77777777" w:rsidR="00366C65" w:rsidRDefault="00000000">
      <w:pPr xmlns:w="http://schemas.openxmlformats.org/wordprocessingml/2006/main">
        <w:spacing w:after="0"/>
        <w:bidi/>
      </w:pPr>
      <w:r xmlns:w="http://schemas.openxmlformats.org/wordprocessingml/2006/main">
        <w:rPr>
          <w:rFonts w:ascii="Arial" w:hAnsi="Arial"/>
        </w:rPr>
        <w:t xml:space="preserve">من المثير للاهتمام أن نفكر في ضرورة تقدير جسدنا لأنه رافقنا في رحلة مختلفة وصعبة. حسنًا، هذا جزء من الجانب الجسدي. وأعتقد أنه فيما يتعلق بالبرامج المتاحة لدعم الناس، كما تعلمون، لدى صناعة مستحضرات التجميل برنامج "المظهر الجيد والشعور بالتحسن"، ولدى آخرين برامج مماثلة لمساعدة الناس، وخاصة النساء اللواتي يستخدمن مستحضرات التجميل وما إلى ذلك، على الشعور بأنوثتهن مرة أخرى.</w:t>
      </w:r>
    </w:p>
    <w:p w14:paraId="3595651A" w14:textId="77777777" w:rsidR="00366C65" w:rsidRDefault="00366C65">
      <w:pPr>
        <w:spacing w:after="0"/>
      </w:pPr>
    </w:p>
    <w:p w14:paraId="3F545396" w14:textId="77777777" w:rsidR="00366C65"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08:04</w:t>
      </w:r>
      <w:proofErr xmlns:w="http://schemas.openxmlformats.org/wordprocessingml/2006/main" w:type="gramEnd"/>
    </w:p>
    <w:p w14:paraId="211783BA" w14:textId="77777777" w:rsidR="00366C65"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بالتأكيد </w:t>
      </w:r>
      <w:proofErr xmlns:w="http://schemas.openxmlformats.org/wordprocessingml/2006/main" w:type="gramEnd"/>
      <w:r xmlns:w="http://schemas.openxmlformats.org/wordprocessingml/2006/main">
        <w:rPr>
          <w:rFonts w:ascii="Arial" w:hAnsi="Arial"/>
        </w:rPr>
        <w:t xml:space="preserve">، مظهر جيد. شعور أفضل. إنه برنامج ممتاز. برنامج "اللؤلؤة الوردية"، المخصص للنساء دون سن الأربعين، لديه أيضًا شراكات وورش عمل ممتازة. لا أعرف إن كانت شراكة حصرية. على سبيل المثال، لدى سيفورا برنامج يهدف إلى مساعدة الأشخاص الذين عانوا من السرطان على الشعور بالراحة. لذا، من الواضح أن هناك شيئًا ما هنا. إذا كانت هذه الشركات الكبرى </w:t>
      </w:r>
      <w:proofErr xmlns:w="http://schemas.openxmlformats.org/wordprocessingml/2006/main" w:type="gramStart"/>
      <w:r xmlns:w="http://schemas.openxmlformats.org/wordprocessingml/2006/main">
        <w:rPr>
          <w:rFonts w:ascii="Arial" w:hAnsi="Arial"/>
        </w:rPr>
        <w:t xml:space="preserve">تدرك </w:t>
      </w:r>
      <w:proofErr xmlns:w="http://schemas.openxmlformats.org/wordprocessingml/2006/main" w:type="gramEnd"/>
      <w:r xmlns:w="http://schemas.openxmlformats.org/wordprocessingml/2006/main">
        <w:rPr>
          <w:rFonts w:ascii="Arial" w:hAnsi="Arial"/>
        </w:rPr>
        <w:t xml:space="preserve">أن هذا مجالٌ يحتاج إلى الكثير من الأشخاص الذين تعرفهم، وإذا كنت قلقًا بشأن </w:t>
      </w:r>
      <w:proofErr xmlns:w="http://schemas.openxmlformats.org/wordprocessingml/2006/main" w:type="gramStart"/>
      <w:r xmlns:w="http://schemas.openxmlformats.org/wordprocessingml/2006/main">
        <w:rPr>
          <w:rFonts w:ascii="Arial" w:hAnsi="Arial"/>
        </w:rPr>
        <w:t xml:space="preserve">مظهرك </w:t>
      </w:r>
      <w:proofErr xmlns:w="http://schemas.openxmlformats.org/wordprocessingml/2006/main" w:type="gramEnd"/>
      <w:r xmlns:w="http://schemas.openxmlformats.org/wordprocessingml/2006/main">
        <w:rPr>
          <w:rFonts w:ascii="Arial" w:hAnsi="Arial"/>
        </w:rPr>
        <w:t xml:space="preserve">أو تشعر بالحزن تجاه التغييرات، فأنت لست وحدك، أليس كذلك؟ وهناك العديد من الموارد التي يمكن أن تساعدك في ذلك أيضًا. لذا</w:t>
      </w:r>
    </w:p>
    <w:p w14:paraId="1E252F12" w14:textId="77777777" w:rsidR="00366C65" w:rsidRDefault="00366C65">
      <w:pPr>
        <w:spacing w:after="0"/>
      </w:pPr>
    </w:p>
    <w:p w14:paraId="138B775F" w14:textId="77777777" w:rsidR="00366C65"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08:40</w:t>
      </w:r>
      <w:proofErr xmlns:w="http://schemas.openxmlformats.org/wordprocessingml/2006/main" w:type="gramEnd"/>
    </w:p>
    <w:p w14:paraId="686F22F8" w14:textId="77777777" w:rsidR="00366C65"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لننتقل </w:t>
      </w:r>
      <w:proofErr xmlns:w="http://schemas.openxmlformats.org/wordprocessingml/2006/main" w:type="gramEnd"/>
      <w:r xmlns:w="http://schemas.openxmlformats.org/wordprocessingml/2006/main">
        <w:rPr>
          <w:rFonts w:ascii="Arial" w:hAnsi="Arial"/>
        </w:rPr>
        <w:t xml:space="preserve">إلى الجانب العاطفي، لأن هذا منطقي نوعًا ما، وأفهم من الدراسات أن نسبة عالية، ربما ٥٠٪ من الأفراد بعد تشخيص السرطان، سيعانون من الاكتئاب أو القلق.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 من الشائع جدًا حدوث تغيرات عاطفية </w:t>
      </w:r>
      <w:proofErr xmlns:w="http://schemas.openxmlformats.org/wordprocessingml/2006/main" w:type="gramStart"/>
      <w:r xmlns:w="http://schemas.openxmlformats.org/wordprocessingml/2006/main">
        <w:rPr>
          <w:rFonts w:ascii="Arial" w:hAnsi="Arial"/>
        </w:rPr>
        <w:t xml:space="preserve">نتيجة...</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السرطان </w:t>
      </w:r>
      <w:proofErr xmlns:w="http://schemas.openxmlformats.org/wordprocessingml/2006/main" w:type="gramEnd"/>
      <w:r xmlns:w="http://schemas.openxmlformats.org/wordprocessingml/2006/main">
        <w:rPr>
          <w:rFonts w:ascii="Arial" w:hAnsi="Arial"/>
        </w:rPr>
        <w:t xml:space="preserve">. إنه أمر مفهوم تمامًا. كيف يمكنك </w:t>
      </w:r>
      <w:proofErr xmlns:w="http://schemas.openxmlformats.org/wordprocessingml/2006/main" w:type="gramStart"/>
      <w:r xmlns:w="http://schemas.openxmlformats.org/wordprocessingml/2006/main">
        <w:rPr>
          <w:rFonts w:ascii="Arial" w:hAnsi="Arial"/>
        </w:rPr>
        <w:t xml:space="preserve">إعادة بناء </w:t>
      </w:r>
      <w:proofErr xmlns:w="http://schemas.openxmlformats.org/wordprocessingml/2006/main" w:type="gramEnd"/>
      <w:r xmlns:w="http://schemas.openxmlformats.org/wordprocessingml/2006/main">
        <w:rPr>
          <w:rFonts w:ascii="Arial" w:hAnsi="Arial"/>
        </w:rPr>
        <w:t xml:space="preserve">هذا </w:t>
      </w:r>
      <w:proofErr xmlns:w="http://schemas.openxmlformats.org/wordprocessingml/2006/main" w:type="gramStart"/>
      <w:r xmlns:w="http://schemas.openxmlformats.org/wordprocessingml/2006/main">
        <w:rPr>
          <w:rFonts w:ascii="Arial" w:hAnsi="Arial"/>
        </w:rPr>
        <w:t xml:space="preserve">البعد الخاص </w:t>
      </w:r>
      <w:proofErr xmlns:w="http://schemas.openxmlformats.org/wordprocessingml/2006/main" w:type="gramEnd"/>
      <w:r xmlns:w="http://schemas.openxmlformats.org/wordprocessingml/2006/main">
        <w:rPr>
          <w:rFonts w:ascii="Arial" w:hAnsi="Arial"/>
        </w:rPr>
        <w:t xml:space="preserve">من الذات؟</w:t>
      </w:r>
    </w:p>
    <w:p w14:paraId="0A9D6B6C" w14:textId="77777777" w:rsidR="00366C65" w:rsidRDefault="00366C65">
      <w:pPr>
        <w:spacing w:after="0"/>
      </w:pPr>
    </w:p>
    <w:p w14:paraId="542ED437" w14:textId="77777777" w:rsidR="00366C65"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09:12</w:t>
      </w:r>
      <w:proofErr xmlns:w="http://schemas.openxmlformats.org/wordprocessingml/2006/main" w:type="gramEnd"/>
    </w:p>
    <w:p w14:paraId="239034D9" w14:textId="77777777" w:rsidR="00366C65" w:rsidRDefault="00000000">
      <w:pPr xmlns:w="http://schemas.openxmlformats.org/wordprocessingml/2006/main">
        <w:spacing w:after="0"/>
        <w:bidi/>
      </w:pPr>
      <w:r xmlns:w="http://schemas.openxmlformats.org/wordprocessingml/2006/main">
        <w:rPr>
          <w:rFonts w:ascii="Arial" w:hAnsi="Arial"/>
        </w:rPr>
        <w:t xml:space="preserve">الهوية؟ أعتقد أنه فيما يتعلق </w:t>
      </w:r>
      <w:proofErr xmlns:w="http://schemas.openxmlformats.org/wordprocessingml/2006/main" w:type="gramStart"/>
      <w:r xmlns:w="http://schemas.openxmlformats.org/wordprocessingml/2006/main">
        <w:rPr>
          <w:rFonts w:ascii="Arial" w:hAnsi="Arial"/>
        </w:rPr>
        <w:t xml:space="preserve">بالتغيرات العاطفية، </w:t>
      </w:r>
      <w:proofErr xmlns:w="http://schemas.openxmlformats.org/wordprocessingml/2006/main" w:type="gramEnd"/>
      <w:r xmlns:w="http://schemas.openxmlformats.org/wordprocessingml/2006/main">
        <w:rPr>
          <w:rFonts w:ascii="Arial" w:hAnsi="Arial"/>
        </w:rPr>
        <w:t xml:space="preserve">هناك بعض </w:t>
      </w:r>
      <w:proofErr xmlns:w="http://schemas.openxmlformats.org/wordprocessingml/2006/main" w:type="gramStart"/>
      <w:r xmlns:w="http://schemas.openxmlformats.org/wordprocessingml/2006/main">
        <w:rPr>
          <w:rFonts w:ascii="Arial" w:hAnsi="Arial"/>
        </w:rPr>
        <w:t xml:space="preserve">الأمور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هناك </w:t>
      </w:r>
      <w:proofErr xmlns:w="http://schemas.openxmlformats.org/wordprocessingml/2006/main" w:type="gramEnd"/>
      <w:r xmlns:w="http://schemas.openxmlformats.org/wordprocessingml/2006/main">
        <w:rPr>
          <w:rFonts w:ascii="Arial" w:hAnsi="Arial"/>
        </w:rPr>
        <w:t xml:space="preserve">بعض الأشخاص الذين ربما عانوا من قلق الاكتئاب قبل الإصابة بالسرطان، وقد يلاحظون عودته، أو أنهم يعانون منه بشكل جديد أو ربما أكثر حدة. ثم هناك أشخاص لم يختبروا الاكتئاب أو القلق قط، أو كما يقولون، يعانون بشدة من فهم هذا الشخص الجديد الذي يعاني بشدة من البكاء عند مشاهدة أي شيء قد يظهر، أو أي برنامج تلفزيوني، أو يجدون أن مشاعرهم تتدفق على السطح. </w:t>
      </w:r>
      <w:proofErr xmlns:w="http://schemas.openxmlformats.org/wordprocessingml/2006/main" w:type="spellStart"/>
      <w:r xmlns:w="http://schemas.openxmlformats.org/wordprocessingml/2006/main">
        <w:rPr>
          <w:rFonts w:ascii="Arial" w:hAnsi="Arial"/>
        </w:rPr>
        <w:t xml:space="preserve">وما </w:t>
      </w:r>
      <w:proofErr xmlns:w="http://schemas.openxmlformats.org/wordprocessingml/2006/main" w:type="spellEnd"/>
      <w:r xmlns:w="http://schemas.openxmlformats.org/wordprocessingml/2006/main">
        <w:rPr>
          <w:rFonts w:ascii="Arial" w:hAnsi="Arial"/>
        </w:rPr>
        <w:t xml:space="preserve">يُحزن هؤلاء الأشخاص ليس مجرد تجربة الضيق، بل أنهم لم يتفاعلوا بهذه الطريقة من قبل. </w:t>
      </w:r>
      <w:proofErr xmlns:w="http://schemas.openxmlformats.org/wordprocessingml/2006/main" w:type="gramStart"/>
      <w:r xmlns:w="http://schemas.openxmlformats.org/wordprocessingml/2006/main">
        <w:rPr>
          <w:rFonts w:ascii="Arial" w:hAnsi="Arial"/>
        </w:rPr>
        <w:t xml:space="preserve">لذا ، </w:t>
      </w:r>
      <w:proofErr xmlns:w="http://schemas.openxmlformats.org/wordprocessingml/2006/main" w:type="gramEnd"/>
      <w:r xmlns:w="http://schemas.openxmlformats.org/wordprocessingml/2006/main">
        <w:rPr>
          <w:rFonts w:ascii="Arial" w:hAnsi="Arial"/>
        </w:rPr>
        <w:t xml:space="preserve">هذا أمر جديد ويهدد شعورهم. من هم؟ وأود أن أقول إنه قبل أن نتمكن من تقديم أي حلول، علينا </w:t>
      </w:r>
      <w:proofErr xmlns:w="http://schemas.openxmlformats.org/wordprocessingml/2006/main" w:type="gramStart"/>
      <w:r xmlns:w="http://schemas.openxmlformats.org/wordprocessingml/2006/main">
        <w:rPr>
          <w:rFonts w:ascii="Arial" w:hAnsi="Arial"/>
        </w:rPr>
        <w:t xml:space="preserve">أولاً أن </w:t>
      </w:r>
      <w:proofErr xmlns:w="http://schemas.openxmlformats.org/wordprocessingml/2006/main" w:type="gramEnd"/>
      <w:r xmlns:w="http://schemas.openxmlformats.org/wordprocessingml/2006/main">
        <w:rPr>
          <w:rFonts w:ascii="Arial" w:hAnsi="Arial"/>
        </w:rPr>
        <w:t xml:space="preserve">نفهم ما </w:t>
      </w:r>
      <w:proofErr xmlns:w="http://schemas.openxmlformats.org/wordprocessingml/2006/main" w:type="gramStart"/>
      <w:r xmlns:w="http://schemas.openxmlformats.org/wordprocessingml/2006/main">
        <w:rPr>
          <w:rFonts w:ascii="Arial" w:hAnsi="Arial"/>
        </w:rPr>
        <w:t xml:space="preserve">نشعر </w:t>
      </w:r>
      <w:proofErr xmlns:w="http://schemas.openxmlformats.org/wordprocessingml/2006/main" w:type="gramEnd"/>
      <w:r xmlns:w="http://schemas.openxmlformats.org/wordprocessingml/2006/main">
        <w:rPr>
          <w:rFonts w:ascii="Arial" w:hAnsi="Arial"/>
        </w:rPr>
        <w:t xml:space="preserve">به. أعتقد أن بعض الأشخاص الذين عانوا من قلق الاكتئاب، قد يفهمون أين يجدون الموارد وما الذي ساعدهم على تجاوز المرة السابقة، ويمكن أن تكون استراتيجيات التأقلم نفسها مفيدة للغاية مرة أخرى. أعتقد أن هذه المشاعر جديدة على بعض الناس، خاصةً عندما يكون هذا الأمر جديدًا عليهم. لم أشعر بمثل هذا الخوف الشديد من قبل. أود أن أقول، أولًا، ربما علينا </w:t>
      </w:r>
      <w:proofErr xmlns:w="http://schemas.openxmlformats.org/wordprocessingml/2006/main" w:type="gramStart"/>
      <w:r xmlns:w="http://schemas.openxmlformats.org/wordprocessingml/2006/main">
        <w:rPr>
          <w:rFonts w:ascii="Arial" w:hAnsi="Arial"/>
        </w:rPr>
        <w:t xml:space="preserve">أن </w:t>
      </w:r>
      <w:proofErr xmlns:w="http://schemas.openxmlformats.org/wordprocessingml/2006/main" w:type="gramEnd"/>
      <w:r xmlns:w="http://schemas.openxmlformats.org/wordprocessingml/2006/main">
        <w:rPr>
          <w:rFonts w:ascii="Arial" w:hAnsi="Arial"/>
        </w:rPr>
        <w:t xml:space="preserve">نفهم ما يدفعنا إلى ذلك. ومن المفيد دائمًا التحدث مع شخص ما عما قد تمر به لفهمه. وقد يكون </w:t>
      </w:r>
      <w:proofErr xmlns:w="http://schemas.openxmlformats.org/wordprocessingml/2006/main" w:type="gramStart"/>
      <w:r xmlns:w="http://schemas.openxmlformats.org/wordprocessingml/2006/main">
        <w:rPr>
          <w:rFonts w:ascii="Arial" w:hAnsi="Arial"/>
        </w:rPr>
        <w:t xml:space="preserv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لديك </w:t>
      </w:r>
      <w:proofErr xmlns:w="http://schemas.openxmlformats.org/wordprocessingml/2006/main" w:type="spellEnd"/>
      <w:r xmlns:w="http://schemas.openxmlformats.org/wordprocessingml/2006/main">
        <w:rPr>
          <w:rFonts w:ascii="Arial" w:hAnsi="Arial"/>
        </w:rPr>
        <w:t xml:space="preserve">استراتيجيات التأقلم اللازمة للتعامل مع الأمر، ولكن إذا لم نفهم ما يقلقنا أو سبب شعورنا بالإحباط الشديد، فقد يصعب إيجاد حل.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أود أن أؤكد أنه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في مركزنا للسرطان في </w:t>
      </w:r>
      <w:proofErr xmlns:w="http://schemas.openxmlformats.org/wordprocessingml/2006/main" w:type="spellStart"/>
      <w:r xmlns:w="http://schemas.openxmlformats.org/wordprocessingml/2006/main">
        <w:rPr>
          <w:rFonts w:ascii="Arial" w:hAnsi="Arial"/>
        </w:rPr>
        <w:t xml:space="preserve">جاروفينسكي </w:t>
      </w:r>
      <w:proofErr xmlns:w="http://schemas.openxmlformats.org/wordprocessingml/2006/main" w:type="spellEnd"/>
      <w:r xmlns:w="http://schemas.openxmlformats.org/wordprocessingml/2006/main">
        <w:rPr>
          <w:rFonts w:ascii="Arial" w:hAnsi="Arial"/>
        </w:rPr>
        <w:t xml:space="preserve">، وفي العديد من مراكز السرطان الأخرى، غالبًا ما يوجد فريق رعاية نفسية اجتماعية داعمة للأورام، يهدف إلى المساعدة في التعافي العاطفي بعد السرطان.</w:t>
      </w:r>
    </w:p>
    <w:p w14:paraId="6E482DC3" w14:textId="77777777" w:rsidR="00366C65" w:rsidRDefault="00366C65">
      <w:pPr>
        <w:spacing w:after="0"/>
      </w:pPr>
    </w:p>
    <w:p w14:paraId="6210963D" w14:textId="77777777" w:rsidR="00366C65"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11:02</w:t>
      </w:r>
      <w:proofErr xmlns:w="http://schemas.openxmlformats.org/wordprocessingml/2006/main" w:type="gramEnd"/>
    </w:p>
    <w:p w14:paraId="31607A80" w14:textId="77777777" w:rsidR="00366C65"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عرضك </w:t>
      </w:r>
      <w:proofErr xmlns:w="http://schemas.openxmlformats.org/wordprocessingml/2006/main" w:type="gramEnd"/>
      <w:r xmlns:w="http://schemas.openxmlformats.org/wordprocessingml/2006/main">
        <w:rPr>
          <w:rFonts w:ascii="Arial" w:hAnsi="Arial"/>
        </w:rPr>
        <w:t xml:space="preserve">التقديمي حول إعادة بناء </w:t>
      </w:r>
      <w:proofErr xmlns:w="http://schemas.openxmlformats.org/wordprocessingml/2006/main" w:type="spellStart"/>
      <w:r xmlns:w="http://schemas.openxmlformats.org/wordprocessingml/2006/main">
        <w:rPr>
          <w:rFonts w:ascii="Arial" w:hAnsi="Arial"/>
        </w:rPr>
        <w:t xml:space="preserve">الهوية الذاتية </w:t>
      </w:r>
      <w:proofErr xmlns:w="http://schemas.openxmlformats.org/wordprocessingml/2006/main" w:type="spellEnd"/>
      <w:r xmlns:w="http://schemas.openxmlformats.org/wordprocessingml/2006/main">
        <w:rPr>
          <w:rFonts w:ascii="Arial" w:hAnsi="Arial"/>
        </w:rPr>
        <w:t xml:space="preserve">بعد الإصابة بسرطان الثدي ومفهوم الفضول حيال ذلك، يشبه إلى حد كبير </w:t>
      </w:r>
      <w:proofErr xmlns:w="http://schemas.openxmlformats.org/wordprocessingml/2006/main" w:type="gramStart"/>
      <w:r xmlns:w="http://schemas.openxmlformats.org/wordprocessingml/2006/main">
        <w:rPr>
          <w:rFonts w:ascii="Arial" w:hAnsi="Arial"/>
        </w:rPr>
        <w:t xml:space="preserve">فصل </w:t>
      </w:r>
      <w:proofErr xmlns:w="http://schemas.openxmlformats.org/wordprocessingml/2006/main" w:type="gramEnd"/>
      <w:r xmlns:w="http://schemas.openxmlformats.org/wordprocessingml/2006/main">
        <w:rPr>
          <w:rFonts w:ascii="Arial" w:hAnsi="Arial"/>
        </w:rPr>
        <w:t xml:space="preserve">نفسك قليلًا </w:t>
      </w:r>
      <w:proofErr xmlns:w="http://schemas.openxmlformats.org/wordprocessingml/2006/main" w:type="gramStart"/>
      <w:r xmlns:w="http://schemas.openxmlformats.org/wordprocessingml/2006/main">
        <w:rPr>
          <w:rFonts w:ascii="Arial" w:hAnsi="Arial"/>
        </w:rPr>
        <w:t xml:space="preserve">وفحص </w:t>
      </w:r>
      <w:proofErr xmlns:w="http://schemas.openxmlformats.org/wordprocessingml/2006/main" w:type="gramEnd"/>
      <w:r xmlns:w="http://schemas.openxmlformats.org/wordprocessingml/2006/main">
        <w:rPr>
          <w:rFonts w:ascii="Arial" w:hAnsi="Arial"/>
        </w:rPr>
        <w:t xml:space="preserve">نفسك وما تمر به </w:t>
      </w:r>
      <w:proofErr xmlns:w="http://schemas.openxmlformats.org/wordprocessingml/2006/main" w:type="gramStart"/>
      <w:r xmlns:w="http://schemas.openxmlformats.org/wordprocessingml/2006/main">
        <w:rPr>
          <w:rFonts w:ascii="Arial" w:hAnsi="Arial"/>
        </w:rPr>
        <w:t xml:space="preserve">والفضول </w:t>
      </w:r>
      <w:proofErr xmlns:w="http://schemas.openxmlformats.org/wordprocessingml/2006/main" w:type="gramEnd"/>
      <w:r xmlns:w="http://schemas.openxmlformats.org/wordprocessingml/2006/main">
        <w:rPr>
          <w:rFonts w:ascii="Arial" w:hAnsi="Arial"/>
        </w:rPr>
        <w:t xml:space="preserve">لمعرفة سبب تغير الأمور، ولماذا تشعر بطريقة معينة، أو أن تكون أكثر تفكيرًا في الأمر، أو</w:t>
      </w:r>
    </w:p>
    <w:p w14:paraId="5D486042" w14:textId="77777777" w:rsidR="00366C65" w:rsidRDefault="00366C65">
      <w:pPr>
        <w:spacing w:after="0"/>
      </w:pPr>
    </w:p>
    <w:p w14:paraId="3CA1A310" w14:textId="77777777" w:rsidR="00366C65"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11:27</w:t>
      </w:r>
      <w:proofErr xmlns:w="http://schemas.openxmlformats.org/wordprocessingml/2006/main" w:type="gramEnd"/>
    </w:p>
    <w:p w14:paraId="1FF9638C" w14:textId="77777777" w:rsidR="00366C65" w:rsidRDefault="00000000">
      <w:pPr xmlns:w="http://schemas.openxmlformats.org/wordprocessingml/2006/main">
        <w:spacing w:after="0"/>
        <w:bidi/>
      </w:pPr>
      <w:r xmlns:w="http://schemas.openxmlformats.org/wordprocessingml/2006/main">
        <w:rPr>
          <w:rFonts w:ascii="Arial" w:hAnsi="Arial"/>
        </w:rPr>
        <w:t xml:space="preserve">نعم، </w:t>
      </w:r>
      <w:proofErr xmlns:w="http://schemas.openxmlformats.org/wordprocessingml/2006/main" w:type="spellStart"/>
      <w:r xmlns:w="http://schemas.openxmlformats.org/wordprocessingml/2006/main">
        <w:rPr>
          <w:rFonts w:ascii="Arial" w:hAnsi="Arial"/>
        </w:rPr>
        <w:t xml:space="preserve">الوعي الذاتي </w:t>
      </w:r>
      <w:proofErr xmlns:w="http://schemas.openxmlformats.org/wordprocessingml/2006/main" w:type="spellEnd"/>
      <w:r xmlns:w="http://schemas.openxmlformats.org/wordprocessingml/2006/main">
        <w:rPr>
          <w:rFonts w:ascii="Arial" w:hAnsi="Arial"/>
        </w:rPr>
        <w:t xml:space="preserve">. إنه </w:t>
      </w:r>
      <w:proofErr xmlns:w="http://schemas.openxmlformats.org/wordprocessingml/2006/main" w:type="gramStart"/>
      <w:r xmlns:w="http://schemas.openxmlformats.org/wordprocessingml/2006/main">
        <w:rPr>
          <w:rFonts w:ascii="Arial" w:hAnsi="Arial"/>
        </w:rPr>
        <w:t xml:space="preserve">لأمر رائع حقًا </w:t>
      </w:r>
      <w:proofErr xmlns:w="http://schemas.openxmlformats.org/wordprocessingml/2006/main" w:type="gramEnd"/>
      <w:r xmlns:w="http://schemas.openxmlformats.org/wordprocessingml/2006/main">
        <w:rPr>
          <w:rFonts w:ascii="Arial" w:hAnsi="Arial"/>
        </w:rPr>
        <w:t xml:space="preserve">أنك سلطت الضوء </w:t>
      </w:r>
      <w:proofErr xmlns:w="http://schemas.openxmlformats.org/wordprocessingml/2006/main" w:type="gramStart"/>
      <w:r xmlns:w="http://schemas.openxmlformats.org/wordprocessingml/2006/main">
        <w:rPr>
          <w:rFonts w:ascii="Arial" w:hAnsi="Arial"/>
        </w:rPr>
        <w:t xml:space="preserve">على </w:t>
      </w:r>
      <w:proofErr xmlns:w="http://schemas.openxmlformats.org/wordprocessingml/2006/main" w:type="gramEnd"/>
      <w:r xmlns:w="http://schemas.openxmlformats.org/wordprocessingml/2006/main">
        <w:rPr>
          <w:rFonts w:ascii="Arial" w:hAnsi="Arial"/>
        </w:rPr>
        <w:t xml:space="preserve">أن هذه </w:t>
      </w:r>
      <w:proofErr xmlns:w="http://schemas.openxmlformats.org/wordprocessingml/2006/main" w:type="gramStart"/>
      <w:r xmlns:w="http://schemas.openxmlformats.org/wordprocessingml/2006/main">
        <w:rPr>
          <w:rFonts w:ascii="Arial" w:hAnsi="Arial"/>
        </w:rPr>
        <w:t xml:space="preserve">في الواقع إحدى </w:t>
      </w:r>
      <w:proofErr xmlns:w="http://schemas.openxmlformats.org/wordprocessingml/2006/main" w:type="gramEnd"/>
      <w:r xmlns:w="http://schemas.openxmlformats.org/wordprocessingml/2006/main">
        <w:rPr>
          <w:rFonts w:ascii="Arial" w:hAnsi="Arial"/>
        </w:rPr>
        <w:t xml:space="preserve">كلماتي المفضلة، وهي، هل يمكننا أن نكون فضوليين؟ والسبب في قولي هذا هو أنني لاحظت أن العديد من المرضى يعانون لأنهم يتمسكون بفكرة من هم، ومن كانوا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وكل ما هو مختلف أو جديد سيقارنونه بما كانوا عليه من قبل. والتغيير هو ما يجلب تلك المعاناة، وهناك الكثير من الأحكام حول ذلك، وهو أنه لا ينبغي لي أن أكون بهذه الطريقة. يجب أن أكون تمامًا كما كانوا عليه من قبل تمامًا ولكن عندما نفكر في كل التغييرات التي حدثت خلال رحلة السرطان، فمن المنطقي أن يكون شخص ما مختلفًا، والاختلاف لا يعني سيئًا أو أسوأ أو ليس جيدًا كما كان من قبل، إنه يعني فقط مختلفًا. وأنا أحب كلمة الفضول، لأنها تعني هل يمكننا أن لا نحكم على ما هو مختلف، ولكن فقط أن نكون فضوليين بشأن الأشياء التي تبدو أنها تجعلك سعيدًا أو تجلب لك الحزن، بدلاً من التفكير بأنني لا ينبغي أن أشعر بهذه الطريقة لأن هذا لا ينبغي أن يؤدي إلى هذا المعاناة أو المزيد من هذا الضيق.</w:t>
      </w:r>
    </w:p>
    <w:p w14:paraId="3D6CB752" w14:textId="77777777" w:rsidR="00366C65" w:rsidRDefault="00366C65">
      <w:pPr>
        <w:spacing w:after="0"/>
      </w:pPr>
    </w:p>
    <w:p w14:paraId="0EC186E1" w14:textId="77777777" w:rsidR="00366C65"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12:32</w:t>
      </w:r>
      <w:proofErr xmlns:w="http://schemas.openxmlformats.org/wordprocessingml/2006/main" w:type="gramEnd"/>
    </w:p>
    <w:p w14:paraId="31602128" w14:textId="77777777" w:rsidR="00366C65" w:rsidRDefault="00000000">
      <w:pPr xmlns:w="http://schemas.openxmlformats.org/wordprocessingml/2006/main">
        <w:spacing w:after="0"/>
        <w:bidi/>
      </w:pPr>
      <w:r xmlns:w="http://schemas.openxmlformats.org/wordprocessingml/2006/main">
        <w:rPr>
          <w:rFonts w:ascii="Arial" w:hAnsi="Arial"/>
        </w:rPr>
        <w:t xml:space="preserve">حسنًا، وقد علّقتَ أيضًا بأنه لا بأس ألا تكون بخير. نعم، هل تشعر بالراحة مع حقيقة أنك لا تشعر بالسعادة طوال الوقت، أو بالراحة مع نفسك، أو أن مشاعرك تتقلب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أجل،</w:t>
      </w:r>
    </w:p>
    <w:p w14:paraId="4FE4D6F1" w14:textId="77777777" w:rsidR="00366C65" w:rsidRDefault="00366C65">
      <w:pPr>
        <w:spacing w:after="0"/>
      </w:pPr>
    </w:p>
    <w:p w14:paraId="1916CC78" w14:textId="77777777" w:rsidR="00366C65"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12:51</w:t>
      </w:r>
      <w:proofErr xmlns:w="http://schemas.openxmlformats.org/wordprocessingml/2006/main" w:type="gramEnd"/>
    </w:p>
    <w:p w14:paraId="1AAEE72C" w14:textId="77777777" w:rsidR="00366C65" w:rsidRDefault="00000000">
      <w:pPr xmlns:w="http://schemas.openxmlformats.org/wordprocessingml/2006/main">
        <w:spacing w:after="0"/>
        <w:bidi/>
      </w:pPr>
      <w:r xmlns:w="http://schemas.openxmlformats.org/wordprocessingml/2006/main">
        <w:rPr>
          <w:rFonts w:ascii="Arial" w:hAnsi="Arial"/>
        </w:rPr>
        <w:t xml:space="preserve">أجل. وأعتقد أنني </w:t>
      </w:r>
      <w:proofErr xmlns:w="http://schemas.openxmlformats.org/wordprocessingml/2006/main" w:type="gramStart"/>
      <w:r xmlns:w="http://schemas.openxmlformats.org/wordprocessingml/2006/main">
        <w:rPr>
          <w:rFonts w:ascii="Arial" w:hAnsi="Arial"/>
        </w:rPr>
        <w:t xml:space="preserve">أتحدث </w:t>
      </w:r>
      <w:proofErr xmlns:w="http://schemas.openxmlformats.org/wordprocessingml/2006/main" w:type="gramEnd"/>
      <w:r xmlns:w="http://schemas.openxmlformats.org/wordprocessingml/2006/main">
        <w:rPr>
          <w:rFonts w:ascii="Arial" w:hAnsi="Arial"/>
        </w:rPr>
        <w:t xml:space="preserve">عن ذلك عندما نتعامل مع المشاعر، فالأمر </w:t>
      </w:r>
      <w:proofErr xmlns:w="http://schemas.openxmlformats.org/wordprocessingml/2006/main" w:type="gramStart"/>
      <w:r xmlns:w="http://schemas.openxmlformats.org/wordprocessingml/2006/main">
        <w:rPr>
          <w:rFonts w:ascii="Arial" w:hAnsi="Arial"/>
        </w:rPr>
        <w:t xml:space="preserve">يتعلق في الواقع </w:t>
      </w:r>
      <w:proofErr xmlns:w="http://schemas.openxmlformats.org/wordprocessingml/2006/main" w:type="gramEnd"/>
      <w:r xmlns:w="http://schemas.openxmlformats.org/wordprocessingml/2006/main">
        <w:rPr>
          <w:rFonts w:ascii="Arial" w:hAnsi="Arial"/>
        </w:rPr>
        <w:t xml:space="preserve">بعدم محاولة تغييرها أو تجاهلها. </w:t>
      </w:r>
      <w:proofErr xmlns:w="http://schemas.openxmlformats.org/wordprocessingml/2006/main" w:type="gramStart"/>
      <w:r xmlns:w="http://schemas.openxmlformats.org/wordprocessingml/2006/main">
        <w:rPr>
          <w:rFonts w:ascii="Arial" w:hAnsi="Arial"/>
        </w:rPr>
        <w:t xml:space="preserve">في </w:t>
      </w:r>
      <w:proofErr xmlns:w="http://schemas.openxmlformats.org/wordprocessingml/2006/main" w:type="gramEnd"/>
      <w:r xmlns:w="http://schemas.openxmlformats.org/wordprocessingml/2006/main">
        <w:rPr>
          <w:rFonts w:ascii="Arial" w:hAnsi="Arial"/>
        </w:rPr>
        <w:t xml:space="preserve">كثير من الأحيان نشعر بضرورة </w:t>
      </w:r>
      <w:proofErr xmlns:w="http://schemas.openxmlformats.org/wordprocessingml/2006/main" w:type="gramStart"/>
      <w:r xmlns:w="http://schemas.openxmlformats.org/wordprocessingml/2006/main">
        <w:rPr>
          <w:rFonts w:ascii="Arial" w:hAnsi="Arial"/>
        </w:rPr>
        <w:t xml:space="preserve">التحلي </w:t>
      </w:r>
      <w:proofErr xmlns:w="http://schemas.openxmlformats.org/wordprocessingml/2006/main" w:type="gramEnd"/>
      <w:r xmlns:w="http://schemas.openxmlformats.org/wordprocessingml/2006/main">
        <w:rPr>
          <w:rFonts w:ascii="Arial" w:hAnsi="Arial"/>
        </w:rPr>
        <w:t xml:space="preserve">بالإيجابية، وهذا طلبٌ </w:t>
      </w:r>
      <w:proofErr xmlns:w="http://schemas.openxmlformats.org/wordprocessingml/2006/main" w:type="gramStart"/>
      <w:r xmlns:w="http://schemas.openxmlformats.org/wordprocessingml/2006/main">
        <w:rPr>
          <w:rFonts w:ascii="Arial" w:hAnsi="Arial"/>
        </w:rPr>
        <w:t xml:space="preserve">صعبٌ للغاية </w:t>
      </w:r>
      <w:proofErr xmlns:w="http://schemas.openxmlformats.org/wordprocessingml/2006/main" w:type="gramEnd"/>
      <w:r xmlns:w="http://schemas.openxmlformats.org/wordprocessingml/2006/main">
        <w:rPr>
          <w:rFonts w:ascii="Arial" w:hAnsi="Arial"/>
        </w:rPr>
        <w:t xml:space="preserve">، بالنظر إلى مدى صعوبة رحلة السرطان، ثم </w:t>
      </w:r>
      <w:proofErr xmlns:w="http://schemas.openxmlformats.org/wordprocessingml/2006/main" w:type="gramStart"/>
      <w:r xmlns:w="http://schemas.openxmlformats.org/wordprocessingml/2006/main">
        <w:rPr>
          <w:rFonts w:ascii="Arial" w:hAnsi="Arial"/>
        </w:rPr>
        <w:t xml:space="preserve">علينا أن </w:t>
      </w:r>
      <w:proofErr xmlns:w="http://schemas.openxmlformats.org/wordprocessingml/2006/main" w:type="gramEnd"/>
      <w:r xmlns:w="http://schemas.openxmlformats.org/wordprocessingml/2006/main">
        <w:rPr>
          <w:rFonts w:ascii="Arial" w:hAnsi="Arial"/>
        </w:rPr>
        <w:t xml:space="preserve">نكون إيجابيين، وهذا ببساطة غير واقعي. وفكرة التصالح مع عدم الرضا هي أن نفكر في إمكانية شعورنا بالحزن وإفساح المجال له، بدلًا من محاولة تغييره وتجاهله. وإذا أفسحنا له المجال، فسيزول </w:t>
      </w:r>
      <w:proofErr xmlns:w="http://schemas.openxmlformats.org/wordprocessingml/2006/main" w:type="gramStart"/>
      <w:r xmlns:w="http://schemas.openxmlformats.org/wordprocessingml/2006/main">
        <w:rPr>
          <w:rFonts w:ascii="Arial" w:hAnsi="Arial"/>
        </w:rPr>
        <w:t xml:space="preserve">أسرع </w:t>
      </w:r>
      <w:proofErr xmlns:w="http://schemas.openxmlformats.org/wordprocessingml/2006/main" w:type="gramEnd"/>
      <w:r xmlns:w="http://schemas.openxmlformats.org/wordprocessingml/2006/main">
        <w:rPr>
          <w:rFonts w:ascii="Arial" w:hAnsi="Arial"/>
        </w:rPr>
        <w:t xml:space="preserve">. وأريد أن أُبدد خرافة أن السماح لنفسي بالحزن يعني أنني سأصاب بالاكتئاب. وأود أن أقول إن الاكتئاب لا يحدث لأننا حزينون، بل يحدث لأننا لا نسمح لأنفسنا بالحزن بينما نحكم على أنفسنا بسببه، وهذا يُسبب الخجل، وهو ما يُعزز الاكتئاب.</w:t>
      </w:r>
    </w:p>
    <w:p w14:paraId="42E732B7" w14:textId="77777777" w:rsidR="00366C65" w:rsidRDefault="00366C65">
      <w:pPr>
        <w:spacing w:after="0"/>
      </w:pPr>
    </w:p>
    <w:p w14:paraId="3A916502" w14:textId="77777777" w:rsidR="00366C65"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13:48</w:t>
      </w:r>
      <w:proofErr xmlns:w="http://schemas.openxmlformats.org/wordprocessingml/2006/main" w:type="gramEnd"/>
    </w:p>
    <w:p w14:paraId="76DCBEFC" w14:textId="77777777" w:rsidR="00366C65" w:rsidRDefault="00000000">
      <w:pPr xmlns:w="http://schemas.openxmlformats.org/wordprocessingml/2006/main">
        <w:spacing w:after="0"/>
        <w:bidi/>
      </w:pPr>
      <w:r xmlns:w="http://schemas.openxmlformats.org/wordprocessingml/2006/main">
        <w:rPr>
          <w:rFonts w:ascii="Arial" w:hAnsi="Arial"/>
        </w:rPr>
        <w:t xml:space="preserve">هذا منطقي عندما تشرحه بهذه الطريقة. أنا شخصيًا أحب ذلك. لقد لفت انتباهي أثناء حديثك عن ذلك، أن علاجات السرطان قد تغيرت كثيرًا خلال مسيرتي المهنية، وفي الغالب، في البداية، كانت دورات العلاج قصيرة نسبيًا، وبالتالي </w:t>
      </w:r>
      <w:proofErr xmlns:w="http://schemas.openxmlformats.org/wordprocessingml/2006/main" w:type="gramStart"/>
      <w:r xmlns:w="http://schemas.openxmlformats.org/wordprocessingml/2006/main">
        <w:rPr>
          <w:rFonts w:ascii="Arial" w:hAnsi="Arial"/>
        </w:rPr>
        <w:t xml:space="preserve">كانت رحلة السرطان...</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كانت </w:t>
      </w:r>
      <w:proofErr xmlns:w="http://schemas.openxmlformats.org/wordprocessingml/2006/main" w:type="spellEnd"/>
      <w:r xmlns:w="http://schemas.openxmlformats.org/wordprocessingml/2006/main">
        <w:rPr>
          <w:rFonts w:ascii="Arial" w:hAnsi="Arial"/>
        </w:rPr>
        <w:t xml:space="preserve">قصيرة نسبيًا. كما تعلم، لم يكن العلاج الكيميائي الذي خضعنا له فعالًا، لذا لم نتعرض له كثيرًا. أما الآن، فمع بعض أنظمتنا العلاجية الأكثر فعالية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وخاصةً العلاج المناعي الذي </w:t>
      </w:r>
      <w:proofErr xmlns:w="http://schemas.openxmlformats.org/wordprocessingml/2006/main" w:type="gramStart"/>
      <w:r xmlns:w="http://schemas.openxmlformats.org/wordprocessingml/2006/main">
        <w:rPr>
          <w:rFonts w:ascii="Arial" w:hAnsi="Arial"/>
        </w:rPr>
        <w:t xml:space="preserve">يستمر </w:t>
      </w:r>
      <w:proofErr xmlns:w="http://schemas.openxmlformats.org/wordprocessingml/2006/main" w:type="gramEnd"/>
      <w:r xmlns:w="http://schemas.openxmlformats.org/wordprocessingml/2006/main">
        <w:rPr>
          <w:rFonts w:ascii="Arial" w:hAnsi="Arial"/>
        </w:rPr>
        <w:t xml:space="preserve">لسنوات، </w:t>
      </w:r>
      <w:proofErr xmlns:w="http://schemas.openxmlformats.org/wordprocessingml/2006/main" w:type="gramStart"/>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فهي </w:t>
      </w:r>
      <w:proofErr xmlns:w="http://schemas.openxmlformats.org/wordprocessingml/2006/main" w:type="gramEnd"/>
      <w:r xmlns:w="http://schemas.openxmlformats.org/wordprocessingml/2006/main">
        <w:rPr>
          <w:rFonts w:ascii="Arial" w:hAnsi="Arial"/>
        </w:rPr>
        <w:t xml:space="preserve">رحلة مختلفة تمامًا. لذا، فإن التأثير على </w:t>
      </w:r>
      <w:proofErr xmlns:w="http://schemas.openxmlformats.org/wordprocessingml/2006/main" w:type="spellStart"/>
      <w:r xmlns:w="http://schemas.openxmlformats.org/wordprocessingml/2006/main">
        <w:rPr>
          <w:rFonts w:ascii="Arial" w:hAnsi="Arial"/>
        </w:rPr>
        <w:t xml:space="preserve">هويتك الذاتية </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لأنك...</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من </w:t>
      </w:r>
      <w:proofErr xmlns:w="http://schemas.openxmlformats.org/wordprocessingml/2006/main" w:type="spellEnd"/>
      <w:r xmlns:w="http://schemas.openxmlformats.org/wordprocessingml/2006/main">
        <w:rPr>
          <w:rFonts w:ascii="Arial" w:hAnsi="Arial"/>
        </w:rPr>
        <w:t xml:space="preserve">المرجح أن تنظر إلى نفسك كمريض لفترة أطول لأنك تذهب إلى مركز السرطان شهريًا لمدة عامين أو أكثر لتلقي علاج فعال. وهكذا، </w:t>
      </w:r>
      <w:proofErr xmlns:w="http://schemas.openxmlformats.org/wordprocessingml/2006/main" w:type="gramStart"/>
      <w:r xmlns:w="http://schemas.openxmlformats.org/wordprocessingml/2006/main">
        <w:rPr>
          <w:rFonts w:ascii="Arial" w:hAnsi="Arial"/>
        </w:rPr>
        <w:t xml:space="preserve">يمكن تغيير </w:t>
      </w:r>
      <w:proofErr xmlns:w="http://schemas.openxmlformats.org/wordprocessingml/2006/main" w:type="gramEnd"/>
      <w:r xmlns:w="http://schemas.openxmlformats.org/wordprocessingml/2006/main">
        <w:rPr>
          <w:rFonts w:ascii="Arial" w:hAnsi="Arial"/>
        </w:rPr>
        <w:t xml:space="preserve">هويتك الذاتية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بالكامل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وتثبيتها بشكل أفضل، بينما في الماضي، كانت تجربة </w:t>
      </w:r>
      <w:proofErr xmlns:w="http://schemas.openxmlformats.org/wordprocessingml/2006/main" w:type="gramStart"/>
      <w:r xmlns:w="http://schemas.openxmlformats.org/wordprocessingml/2006/main">
        <w:rPr>
          <w:rFonts w:ascii="Arial" w:hAnsi="Arial"/>
        </w:rPr>
        <w:t xml:space="preserve">قصيرة نسبيًا </w:t>
      </w:r>
      <w:proofErr xmlns:w="http://schemas.openxmlformats.org/wordprocessingml/2006/main" w:type="gramEnd"/>
      <w:r xmlns:w="http://schemas.openxmlformats.org/wordprocessingml/2006/main">
        <w:rPr>
          <w:rFonts w:ascii="Arial" w:hAnsi="Arial"/>
        </w:rPr>
        <w:t xml:space="preserve">مع العلاج. في الواقع، لم يكن العلاج فعالًا، </w:t>
      </w:r>
      <w:proofErr xmlns:w="http://schemas.openxmlformats.org/wordprocessingml/2006/main" w:type="spellStart"/>
      <w:r xmlns:w="http://schemas.openxmlformats.org/wordprocessingml/2006/main">
        <w:rPr>
          <w:rFonts w:ascii="Arial" w:hAnsi="Arial"/>
        </w:rPr>
        <w:t xml:space="preserve">ولهذا </w:t>
      </w:r>
      <w:proofErr xmlns:w="http://schemas.openxmlformats.org/wordprocessingml/2006/main" w:type="spellEnd"/>
      <w:r xmlns:w="http://schemas.openxmlformats.org/wordprocessingml/2006/main">
        <w:rPr>
          <w:rFonts w:ascii="Arial" w:hAnsi="Arial"/>
        </w:rPr>
        <w:t xml:space="preserve">السبب انتهى في فترة زمنية أقصر. لكن هذا يعني أن التأثير على الذات </w:t>
      </w:r>
      <w:proofErr xmlns:w="http://schemas.openxmlformats.org/wordprocessingml/2006/main" w:type="spellStart"/>
      <w:r xmlns:w="http://schemas.openxmlformats.org/wordprocessingml/2006/main">
        <w:rPr>
          <w:rFonts w:ascii="Arial" w:hAnsi="Arial"/>
        </w:rPr>
        <w:t xml:space="preserve">مختلف </w:t>
      </w:r>
      <w:proofErr xmlns:w="http://schemas.openxmlformats.org/wordprocessingml/2006/main" w:type="spellEnd"/>
      <w:r xmlns:w="http://schemas.openxmlformats.org/wordprocessingml/2006/main">
        <w:rPr>
          <w:rFonts w:ascii="Arial" w:hAnsi="Arial"/>
        </w:rPr>
        <w:t xml:space="preserve">الآن عما كان عليه قبل سنوات، وقد يكون من الصعب محاولة </w:t>
      </w:r>
      <w:proofErr xmlns:w="http://schemas.openxmlformats.org/wordprocessingml/2006/main" w:type="spellStart"/>
      <w:r xmlns:w="http://schemas.openxmlformats.org/wordprocessingml/2006/main">
        <w:rPr>
          <w:rFonts w:ascii="Arial" w:hAnsi="Arial"/>
        </w:rPr>
        <w:t xml:space="preserve">تصحيح الذات </w:t>
      </w:r>
      <w:proofErr xmlns:w="http://schemas.openxmlformats.org/wordprocessingml/2006/main" w:type="spellEnd"/>
      <w:r xmlns:w="http://schemas.openxmlformats.org/wordprocessingml/2006/main">
        <w:rPr>
          <w:rFonts w:ascii="Arial" w:hAnsi="Arial"/>
        </w:rPr>
        <w:t xml:space="preserve">أو إعادة بنائها، كما أفكر في الأمر معك الآن، فيما يتعلق بأمور مثل ما تحدثنا عنه عن المشاعر في الجانب الجسدي، أحد الجوانب التي تسمعها كثيرًا من المرضى، أعتقد أنني سمعتها أولًا من مرضى سرطان الثدي، وقد يكون ذلك أكثر تحديدًا بالنسبة لهم، هو هذا التأثير الكلي على الوظيفة الإدراكية. أي أن الوظيفة الإدراكية تتغير، وأن العلاج، بطريقة ما، يؤثر على كيفية عمل الدماغ في مفهوم ضباب الدماغ. هل يمكنك التحدث عن ذلك لمستمعينا؟ قليلًا. أنا</w:t>
      </w:r>
    </w:p>
    <w:p w14:paraId="0D97D1C5" w14:textId="77777777" w:rsidR="00366C65" w:rsidRDefault="00366C65">
      <w:pPr>
        <w:spacing w:after="0"/>
      </w:pPr>
    </w:p>
    <w:p w14:paraId="14572EBD" w14:textId="77777777" w:rsidR="00366C65"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15:54</w:t>
      </w:r>
      <w:proofErr xmlns:w="http://schemas.openxmlformats.org/wordprocessingml/2006/main" w:type="gramEnd"/>
    </w:p>
    <w:p w14:paraId="6FA8B6AA" w14:textId="77777777" w:rsidR="00366C65"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أود </w:t>
      </w:r>
      <w:proofErr xmlns:w="http://schemas.openxmlformats.org/wordprocessingml/2006/main" w:type="gramEnd"/>
      <w:r xmlns:w="http://schemas.openxmlformats.org/wordprocessingml/2006/main">
        <w:rPr>
          <w:rFonts w:ascii="Arial" w:hAnsi="Arial"/>
        </w:rPr>
        <w:t xml:space="preserve">التحدث عن ذلك، لذا لا أعتقد أن هناك اهتمامًا كافيًا أو تركيزًا على مدى الضيق الذي يمكن أن نشعر به عندما نلاحظ تغيرات إدراكية.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أود أن أقول، بالتأكيد لمرضى سرطان الثدي، ولكن أيضًا للعديد من المرضى الذين خضعوا لعملية زرع خلايا جذعية أو نوع من العلاجات الصارمة للغاية التي </w:t>
      </w:r>
      <w:proofErr xmlns:w="http://schemas.openxmlformats.org/wordprocessingml/2006/main" w:type="gramStart"/>
      <w:r xmlns:w="http://schemas.openxmlformats.org/wordprocessingml/2006/main">
        <w:rPr>
          <w:rFonts w:ascii="Arial" w:hAnsi="Arial"/>
        </w:rPr>
        <w:t xml:space="preserve">لها </w:t>
      </w:r>
      <w:proofErr xmlns:w="http://schemas.openxmlformats.org/wordprocessingml/2006/main" w:type="gramEnd"/>
      <w:r xmlns:w="http://schemas.openxmlformats.org/wordprocessingml/2006/main">
        <w:rPr>
          <w:rFonts w:ascii="Arial" w:hAnsi="Arial"/>
        </w:rPr>
        <w:t xml:space="preserve">تأثير على الإدراك.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أود أن أقول إن هذا لا يزال مجالًا غير مفهوم جيدًا، ولكنه موثق جيدًا. سيقول العديد من المرضى أنه بعد العلاج، يلاحظون أنهم لا يستطيعون تذكر الأشياء كثيرًا وقد يواجهون صعوبات في إيجاد الكلمات أو مجرد تذكر التفاصيل، ولماذا يهدد هذا الشعور بالهوية، الهوية والذات، إذا كنت شخصًا يفخر دائمًا بقدراته الفكرية، لأن هذا حقًا ما ساعدك، دعنا نقول، على الأداء الجيد في العمل. أو أنك شخصٌ دائم التفكير، وتدير كل شيء في هذا المنزل، وأنت معتاد على تعدد المهام، ثم بعد خضوعك لهذه العلاجات، لا يمكنك القيام بكل هذه الأشياء التي تجعلك تشعر بالرضا عن نفسك وقدراتك المعرفية، وهو ما قد يكون صعبًا للغاية على هذا الشعور بالذات، وهو الشعور بأنني لست ذكيًا أو قادرًا كما كنت، وهنا يكمن الخطر. إذًا</w:t>
      </w:r>
    </w:p>
    <w:p w14:paraId="367485D4" w14:textId="77777777" w:rsidR="00366C65" w:rsidRDefault="00366C65">
      <w:pPr>
        <w:spacing w:after="0"/>
      </w:pPr>
    </w:p>
    <w:p w14:paraId="2F3EE96A" w14:textId="77777777" w:rsidR="00366C65"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17:12</w:t>
      </w:r>
      <w:proofErr xmlns:w="http://schemas.openxmlformats.org/wordprocessingml/2006/main" w:type="gramEnd"/>
    </w:p>
    <w:p w14:paraId="1B8D415B" w14:textId="77777777" w:rsidR="00366C65"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كيف </w:t>
      </w:r>
      <w:proofErr xmlns:w="http://schemas.openxmlformats.org/wordprocessingml/2006/main" w:type="gramEnd"/>
      <w:r xmlns:w="http://schemas.openxmlformats.org/wordprocessingml/2006/main">
        <w:rPr>
          <w:rFonts w:ascii="Arial" w:hAnsi="Arial"/>
        </w:rPr>
        <w:t xml:space="preserve">نعيد بناء أنفسنا من كل هذا؟ أجل، لا بد أن هذا يمثل تحديًا حقيقيًا. كما تعلم، سمعتُ المزيد عن ضباب الدماغ في سياق عدوى كوفيد، لأن الكثير من الناس يعانون من ضباب الدماغ لفترات متفاوتة. لديّ صديق كان متفوقًا جدًا في المدرسة، ثم أصيب بضباب الدماغ، ثم لم يستطع استيعاب المعلومات، أو تخزينها، أو إجراء الفحوصات لفترة، ثم تحسن، لكن الأمر استغرق عامًا، ثم </w:t>
      </w:r>
      <w:proofErr xmlns:w="http://schemas.openxmlformats.org/wordprocessingml/2006/main" w:type="gramStart"/>
      <w:r xmlns:w="http://schemas.openxmlformats.org/wordprocessingml/2006/main">
        <w:rPr>
          <w:rFonts w:ascii="Arial" w:hAnsi="Arial"/>
        </w:rPr>
        <w:t xml:space="preserve">أصيب </w:t>
      </w:r>
      <w:proofErr xmlns:w="http://schemas.openxmlformats.org/wordprocessingml/2006/main" w:type="gramEnd"/>
      <w:r xmlns:w="http://schemas.openxmlformats.org/wordprocessingml/2006/main">
        <w:rPr>
          <w:rFonts w:ascii="Arial" w:hAnsi="Arial"/>
        </w:rPr>
        <w:t xml:space="preserve">بعدوى، عدوى طفيفة، ثم عاد ضباب الدماغ مرة أخرى.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 من المحبط حقًا تجربة هذا النوع من الظاهرة. لا بد أنه يُضعف من </w:t>
      </w:r>
      <w:proofErr xmlns:w="http://schemas.openxmlformats.org/wordprocessingml/2006/main" w:type="spellStart"/>
      <w:r xmlns:w="http://schemas.openxmlformats.org/wordprocessingml/2006/main">
        <w:rPr>
          <w:rFonts w:ascii="Arial" w:hAnsi="Arial"/>
        </w:rPr>
        <w:t xml:space="preserve">قيمتنا الذاتية </w:t>
      </w:r>
      <w:proofErr xmlns:w="http://schemas.openxmlformats.org/wordprocessingml/2006/main" w:type="spellEnd"/>
      <w:r xmlns:w="http://schemas.openxmlformats.org/wordprocessingml/2006/main">
        <w:rPr>
          <w:rFonts w:ascii="Arial" w:hAnsi="Arial"/>
        </w:rPr>
        <w:t xml:space="preserve">، لأننا نعتمد كثيرًا على وظائفنا المعرفية للتفكير في ذواتنا.</w:t>
      </w:r>
    </w:p>
    <w:p w14:paraId="1510FC3B" w14:textId="77777777" w:rsidR="00366C65" w:rsidRDefault="00366C65">
      <w:pPr>
        <w:spacing w:after="0"/>
      </w:pPr>
    </w:p>
    <w:p w14:paraId="47A91170" w14:textId="77777777" w:rsidR="00366C65"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18:09</w:t>
      </w:r>
      <w:proofErr xmlns:w="http://schemas.openxmlformats.org/wordprocessingml/2006/main" w:type="gramEnd"/>
    </w:p>
    <w:p w14:paraId="3C0EE3C2" w14:textId="77777777" w:rsidR="00366C65" w:rsidRDefault="00000000">
      <w:pPr xmlns:w="http://schemas.openxmlformats.org/wordprocessingml/2006/main">
        <w:spacing w:after="0"/>
        <w:bidi/>
      </w:pPr>
      <w:r xmlns:w="http://schemas.openxmlformats.org/wordprocessingml/2006/main">
        <w:rPr>
          <w:rFonts w:ascii="Arial" w:hAnsi="Arial"/>
        </w:rPr>
        <w:t xml:space="preserve">بالتأكيد، نعم.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أعتقد أن هناك جانبين يجب مراعاتهما عند التفكير في إعادة بناء تلك القدرة الإدراكية. أولًا، نعلم من الدراسات أن هناك </w:t>
      </w:r>
      <w:proofErr xmlns:w="http://schemas.openxmlformats.org/wordprocessingml/2006/main" w:type="gramStart"/>
      <w:r xmlns:w="http://schemas.openxmlformats.org/wordprocessingml/2006/main">
        <w:rPr>
          <w:rFonts w:ascii="Arial" w:hAnsi="Arial"/>
        </w:rPr>
        <w:t xml:space="preserve">فترة نقاهة </w:t>
      </w:r>
      <w:proofErr xmlns:w="http://schemas.openxmlformats.org/wordprocessingml/2006/main" w:type="gramEnd"/>
      <w:r xmlns:w="http://schemas.openxmlformats.org/wordprocessingml/2006/main">
        <w:rPr>
          <w:rFonts w:ascii="Arial" w:hAnsi="Arial"/>
        </w:rPr>
        <w:t xml:space="preserve">تتطلب استعادة القدرة الإدراكية، وعادةً ما تكون هذه الفترة حوالي </w:t>
      </w:r>
      <w:proofErr xmlns:w="http://schemas.openxmlformats.org/wordprocessingml/2006/main" w:type="gramStart"/>
      <w:r xmlns:w="http://schemas.openxmlformats.org/wordprocessingml/2006/main">
        <w:rPr>
          <w:rFonts w:ascii="Arial" w:hAnsi="Arial"/>
        </w:rPr>
        <w:t xml:space="preserve">العامين </w:t>
      </w:r>
      <w:proofErr xmlns:w="http://schemas.openxmlformats.org/wordprocessingml/2006/main" w:type="gramEnd"/>
      <w:r xmlns:w="http://schemas.openxmlformats.org/wordprocessingml/2006/main">
        <w:rPr>
          <w:rFonts w:ascii="Arial" w:hAnsi="Arial"/>
        </w:rPr>
        <w:t xml:space="preserve">لمرضى سرطان الثدي لاستعادة قدرتهم الإدراكية. </w:t>
      </w:r>
      <w:proofErr xmlns:w="http://schemas.openxmlformats.org/wordprocessingml/2006/main" w:type="gramStart"/>
      <w:r xmlns:w="http://schemas.openxmlformats.org/wordprocessingml/2006/main">
        <w:rPr>
          <w:rFonts w:ascii="Arial" w:hAnsi="Arial"/>
        </w:rPr>
        <w:t xml:space="preserve">خلال </w:t>
      </w:r>
      <w:proofErr xmlns:w="http://schemas.openxmlformats.org/wordprocessingml/2006/main" w:type="gramStart"/>
      <w:r xmlns:w="http://schemas.openxmlformats.org/wordprocessingml/2006/main">
        <w:rPr>
          <w:rFonts w:ascii="Arial" w:hAnsi="Arial"/>
        </w:rPr>
        <w:t xml:space="preserve">هذين العامين </w:t>
      </w:r>
      <w:proofErr xmlns:w="http://schemas.openxmlformats.org/wordprocessingml/2006/main" w:type="gramEnd"/>
      <w:r xmlns:w="http://schemas.openxmlformats.org/wordprocessingml/2006/main">
        <w:rPr>
          <w:rFonts w:ascii="Arial" w:hAnsi="Arial"/>
        </w:rPr>
        <w:t xml:space="preserve">، عادةً ما يتمكن المرضى </w:t>
      </w:r>
      <w:proofErr xmlns:w="http://schemas.openxmlformats.org/wordprocessingml/2006/main" w:type="gramStart"/>
      <w:r xmlns:w="http://schemas.openxmlformats.org/wordprocessingml/2006/main">
        <w:rPr>
          <w:rFonts w:ascii="Arial" w:hAnsi="Arial"/>
        </w:rPr>
        <w:t xml:space="preserve">من </w:t>
      </w:r>
      <w:proofErr xmlns:w="http://schemas.openxmlformats.org/wordprocessingml/2006/main" w:type="gramEnd"/>
      <w:r xmlns:w="http://schemas.openxmlformats.org/wordprocessingml/2006/main">
        <w:rPr>
          <w:rFonts w:ascii="Arial" w:hAnsi="Arial"/>
        </w:rPr>
        <w:t xml:space="preserve">إيجاد </w:t>
      </w:r>
      <w:proofErr xmlns:w="http://schemas.openxmlformats.org/wordprocessingml/2006/main" w:type="gramEnd"/>
      <w:r xmlns:w="http://schemas.openxmlformats.org/wordprocessingml/2006/main">
        <w:rPr>
          <w:rFonts w:ascii="Arial" w:hAnsi="Arial"/>
        </w:rPr>
        <w:t xml:space="preserve">استراتيجيات للتعويض عن الصعوبات، فلا </w:t>
      </w:r>
      <w:proofErr xmlns:w="http://schemas.openxmlformats.org/wordprocessingml/2006/main" w:type="gramStart"/>
      <w:r xmlns:w="http://schemas.openxmlformats.org/wordprocessingml/2006/main">
        <w:rPr>
          <w:rFonts w:ascii="Arial" w:hAnsi="Arial"/>
        </w:rPr>
        <w:t xml:space="preserve">نلاحظ أي خلل في الأداء، وبالتالي </w:t>
      </w:r>
      <w:proofErr xmlns:w="http://schemas.openxmlformats.org/wordprocessingml/2006/main" w:type="gramEnd"/>
      <w:r xmlns:w="http://schemas.openxmlformats.org/wordprocessingml/2006/main">
        <w:rPr>
          <w:rFonts w:ascii="Arial" w:hAnsi="Arial"/>
        </w:rPr>
        <w:t xml:space="preserve">يستطيع </w:t>
      </w:r>
      <w:proofErr xmlns:w="http://schemas.openxmlformats.org/wordprocessingml/2006/main" w:type="gramEnd"/>
      <w:r xmlns:w="http://schemas.openxmlformats.org/wordprocessingml/2006/main">
        <w:rPr>
          <w:rFonts w:ascii="Arial" w:hAnsi="Arial"/>
        </w:rPr>
        <w:t xml:space="preserve">المريض </w:t>
      </w:r>
      <w:proofErr xmlns:w="http://schemas.openxmlformats.org/wordprocessingml/2006/main" w:type="gramStart"/>
      <w:r xmlns:w="http://schemas.openxmlformats.org/wordprocessingml/2006/main">
        <w:rPr>
          <w:rFonts w:ascii="Arial" w:hAnsi="Arial"/>
        </w:rPr>
        <w:t xml:space="preserve">أداء وظائفه بكفاءة كما كان من قبل، حتى وإن لاحظ اختلافًا في طريقة تذكره أو استرجاعه للمعلومات. لذلك </w:t>
      </w:r>
      <w:proofErr xmlns:w="http://schemas.openxmlformats.org/wordprocessingml/2006/main" w:type="gramStart"/>
      <w:r xmlns:w="http://schemas.openxmlformats.org/wordprocessingml/2006/main">
        <w:rPr>
          <w:rFonts w:ascii="Arial" w:hAnsi="Arial"/>
        </w:rPr>
        <w:t xml:space="preserve">عادةً ما </w:t>
      </w:r>
      <w:proofErr xmlns:w="http://schemas.openxmlformats.org/wordprocessingml/2006/main" w:type="gramEnd"/>
      <w:r xmlns:w="http://schemas.openxmlformats.org/wordprocessingml/2006/main">
        <w:rPr>
          <w:rFonts w:ascii="Arial" w:hAnsi="Arial"/>
        </w:rPr>
        <w:t xml:space="preserve">نقول إنه يجب منح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الجسم والعقل بعض الوقت للتعافي الطبيعي من العلاجات. أما الجانب الآخر الذي يجب مراعاته فهو </w:t>
      </w:r>
      <w:proofErr xmlns:w="http://schemas.openxmlformats.org/wordprocessingml/2006/main" w:type="gramStart"/>
      <w:r xmlns:w="http://schemas.openxmlformats.org/wordprocessingml/2006/main">
        <w:rPr>
          <w:rFonts w:ascii="Arial" w:hAnsi="Arial"/>
        </w:rPr>
        <w:t xml:space="preserve">القلق </w:t>
      </w:r>
      <w:proofErr xmlns:w="http://schemas.openxmlformats.org/wordprocessingml/2006/main" w:type="gramEnd"/>
      <w:r xmlns:w="http://schemas.openxmlformats.org/wordprocessingml/2006/main">
        <w:rPr>
          <w:rFonts w:ascii="Arial" w:hAnsi="Arial"/>
        </w:rPr>
        <w:t xml:space="preserve">، فالأداء الإدراكي أو الصعوبات المرتبطة به </w:t>
      </w:r>
      <w:proofErr xmlns:w="http://schemas.openxmlformats.org/wordprocessingml/2006/main" w:type="gramStart"/>
      <w:r xmlns:w="http://schemas.openxmlformats.org/wordprocessingml/2006/main">
        <w:rPr>
          <w:rFonts w:ascii="Arial" w:hAnsi="Arial"/>
        </w:rPr>
        <w:t xml:space="preserve">تتداخل </w:t>
      </w:r>
      <w:proofErr xmlns:w="http://schemas.openxmlformats.org/wordprocessingml/2006/main" w:type="gramEnd"/>
      <w:r xmlns:w="http://schemas.openxmlformats.org/wordprocessingml/2006/main">
        <w:rPr>
          <w:rFonts w:ascii="Arial" w:hAnsi="Arial"/>
        </w:rPr>
        <w:t xml:space="preserve">معه بشكل كبير.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عندما نشعر بالقلق حيال عدم قدرتنا على تذكر شيء ما، </w:t>
      </w:r>
      <w:proofErr xmlns:w="http://schemas.openxmlformats.org/wordprocessingml/2006/main" w:type="gramStart"/>
      <w:r xmlns:w="http://schemas.openxmlformats.org/wordprocessingml/2006/main">
        <w:rPr>
          <w:rFonts w:ascii="Arial" w:hAnsi="Arial"/>
        </w:rPr>
        <w:t xml:space="preserve">مما يُضعف </w:t>
      </w:r>
      <w:proofErr xmlns:w="http://schemas.openxmlformats.org/wordprocessingml/2006/main" w:type="gramEnd"/>
      <w:r xmlns:w="http://schemas.openxmlformats.org/wordprocessingml/2006/main">
        <w:rPr>
          <w:rFonts w:ascii="Arial" w:hAnsi="Arial"/>
        </w:rPr>
        <w:t xml:space="preserve">الذاكرة، يكون من الصعب أحيانًا تفكيك هذا </w:t>
      </w:r>
      <w:proofErr xmlns:w="http://schemas.openxmlformats.org/wordprocessingml/2006/main" w:type="gramStart"/>
      <w:r xmlns:w="http://schemas.openxmlformats.org/wordprocessingml/2006/main">
        <w:rPr>
          <w:rFonts w:ascii="Arial" w:hAnsi="Arial"/>
        </w:rPr>
        <w:t xml:space="preserve">الأمر </w:t>
      </w:r>
      <w:proofErr xmlns:w="http://schemas.openxmlformats.org/wordprocessingml/2006/main" w:type="gramEnd"/>
      <w:r xmlns:w="http://schemas.openxmlformats.org/wordprocessingml/2006/main">
        <w:rPr>
          <w:rFonts w:ascii="Arial" w:hAnsi="Arial"/>
        </w:rPr>
        <w:t xml:space="preserve">. هل القلق هو السبب الحقيقي </w:t>
      </w:r>
      <w:proofErr xmlns:w="http://schemas.openxmlformats.org/wordprocessingml/2006/main" w:type="gramStart"/>
      <w:r xmlns:w="http://schemas.openxmlformats.org/wordprocessingml/2006/main">
        <w:rPr>
          <w:rFonts w:ascii="Arial" w:hAnsi="Arial"/>
        </w:rPr>
        <w:t xml:space="preserve">وراء </w:t>
      </w:r>
      <w:proofErr xmlns:w="http://schemas.openxmlformats.org/wordprocessingml/2006/main" w:type="gramEnd"/>
      <w:r xmlns:w="http://schemas.openxmlformats.org/wordprocessingml/2006/main">
        <w:rPr>
          <w:rFonts w:ascii="Arial" w:hAnsi="Arial"/>
        </w:rPr>
        <w:t xml:space="preserve">بعض هذه الصعوبات؟ لأنه </w:t>
      </w:r>
      <w:proofErr xmlns:w="http://schemas.openxmlformats.org/wordprocessingml/2006/main" w:type="gramStart"/>
      <w:r xmlns:w="http://schemas.openxmlformats.org/wordprocessingml/2006/main">
        <w:rPr>
          <w:rFonts w:ascii="Arial" w:hAnsi="Arial"/>
        </w:rPr>
        <w:t xml:space="preserve">قد </w:t>
      </w:r>
      <w:proofErr xmlns:w="http://schemas.openxmlformats.org/wordprocessingml/2006/main" w:type="gramEnd"/>
      <w:r xmlns:w="http://schemas.openxmlformats.org/wordprocessingml/2006/main">
        <w:rPr>
          <w:rFonts w:ascii="Arial" w:hAnsi="Arial"/>
        </w:rPr>
        <w:t xml:space="preserve">يُسبب صعوبات في التركيز وحل المشكلات واتخاذ القرارات، وهي كلها تُحاكي الصعوبات الإدراكية.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 إذا كان الشخص يُعاني </w:t>
      </w:r>
      <w:proofErr xmlns:w="http://schemas.openxmlformats.org/wordprocessingml/2006/main" w:type="spellStart"/>
      <w:r xmlns:w="http://schemas.openxmlformats.org/wordprocessingml/2006/main">
        <w:rPr>
          <w:rFonts w:ascii="Arial" w:hAnsi="Arial"/>
        </w:rPr>
        <w:t xml:space="preserve">من خلل </w:t>
      </w:r>
      <w:proofErr xmlns:w="http://schemas.openxmlformats.org/wordprocessingml/2006/main" w:type="spellEnd"/>
      <w:r xmlns:w="http://schemas.openxmlformats.org/wordprocessingml/2006/main">
        <w:rPr>
          <w:rFonts w:ascii="Arial" w:hAnsi="Arial"/>
        </w:rPr>
        <w:t xml:space="preserve">أو مشاكل إدراكية ويشعر بالقلق حيالها، أنصح ببعض العلاجات </w:t>
      </w:r>
      <w:proofErr xmlns:w="http://schemas.openxmlformats.org/wordprocessingml/2006/main" w:type="gramStart"/>
      <w:r xmlns:w="http://schemas.openxmlformats.org/wordprocessingml/2006/main">
        <w:rPr>
          <w:rFonts w:ascii="Arial" w:hAnsi="Arial"/>
        </w:rPr>
        <w:t xml:space="preserve">، في الواقع، </w:t>
      </w:r>
      <w:proofErr xmlns:w="http://schemas.openxmlformats.org/wordprocessingml/2006/main" w:type="gramEnd"/>
      <w:r xmlns:w="http://schemas.openxmlformats.org/wordprocessingml/2006/main">
        <w:rPr>
          <w:rFonts w:ascii="Arial" w:hAnsi="Arial"/>
        </w:rPr>
        <w:t xml:space="preserve">لمعالجة هذه المخاوف، لأن التخلص من القلق </w:t>
      </w:r>
      <w:proofErr xmlns:w="http://schemas.openxmlformats.org/wordprocessingml/2006/main" w:type="gramStart"/>
      <w:r xmlns:w="http://schemas.openxmlformats.org/wordprocessingml/2006/main">
        <w:rPr>
          <w:rFonts w:ascii="Arial" w:hAnsi="Arial"/>
        </w:rPr>
        <w:t xml:space="preserve">عادةً </w:t>
      </w:r>
      <w:proofErr xmlns:w="http://schemas.openxmlformats.org/wordprocessingml/2006/main" w:type="gramEnd"/>
      <w:r xmlns:w="http://schemas.openxmlformats.org/wordprocessingml/2006/main">
        <w:rPr>
          <w:rFonts w:ascii="Arial" w:hAnsi="Arial"/>
        </w:rPr>
        <w:t xml:space="preserve">ما يُساعد على </w:t>
      </w:r>
      <w:proofErr xmlns:w="http://schemas.openxmlformats.org/wordprocessingml/2006/main" w:type="gramStart"/>
      <w:r xmlns:w="http://schemas.openxmlformats.org/wordprocessingml/2006/main">
        <w:rPr>
          <w:rFonts w:ascii="Arial" w:hAnsi="Arial"/>
        </w:rPr>
        <w:t xml:space="preserve">التعافي </w:t>
      </w:r>
      <w:proofErr xmlns:w="http://schemas.openxmlformats.org/wordprocessingml/2006/main" w:type="gramEnd"/>
      <w:r xmlns:w="http://schemas.openxmlformats.org/wordprocessingml/2006/main">
        <w:rPr>
          <w:rFonts w:ascii="Arial" w:hAnsi="Arial"/>
        </w:rPr>
        <w:t xml:space="preserve">قليلاً.</w:t>
      </w:r>
    </w:p>
    <w:p w14:paraId="22445CCD" w14:textId="77777777" w:rsidR="00366C65" w:rsidRDefault="00366C65">
      <w:pPr>
        <w:spacing w:after="0"/>
      </w:pPr>
    </w:p>
    <w:p w14:paraId="33A8D75A" w14:textId="77777777" w:rsidR="00366C65"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19:50</w:t>
      </w:r>
      <w:proofErr xmlns:w="http://schemas.openxmlformats.org/wordprocessingml/2006/main" w:type="gramEnd"/>
    </w:p>
    <w:p w14:paraId="6F5A57FB" w14:textId="77777777" w:rsidR="00366C65" w:rsidRDefault="00000000">
      <w:pPr xmlns:w="http://schemas.openxmlformats.org/wordprocessingml/2006/main">
        <w:spacing w:after="0"/>
        <w:bidi/>
      </w:pPr>
      <w:r xmlns:w="http://schemas.openxmlformats.org/wordprocessingml/2006/main">
        <w:rPr>
          <w:rFonts w:ascii="Arial" w:hAnsi="Arial"/>
        </w:rPr>
        <w:t xml:space="preserve">أفضل. هذه نصيحة قيّمة. نحن نشقّ طريقنا نحو مكونات </w:t>
      </w:r>
      <w:proofErr xmlns:w="http://schemas.openxmlformats.org/wordprocessingml/2006/main" w:type="spellStart"/>
      <w:r xmlns:w="http://schemas.openxmlformats.org/wordprocessingml/2006/main">
        <w:rPr>
          <w:rFonts w:ascii="Arial" w:hAnsi="Arial"/>
        </w:rPr>
        <w:t xml:space="preserve">الهوية الذاتية الستة </w:t>
      </w:r>
      <w:proofErr xmlns:w="http://schemas.openxmlformats.org/wordprocessingml/2006/main" w:type="spellEnd"/>
      <w:r xmlns:w="http://schemas.openxmlformats.org/wordprocessingml/2006/main">
        <w:rPr>
          <w:rFonts w:ascii="Arial" w:hAnsi="Arial"/>
        </w:rPr>
        <w:t xml:space="preserve">، كما لو أننا وصلنا إلى الخمسين. الجسدية والمعرفية والعاطفية. ماذا عن الأدوار، وخاصةً الاجتماعية والمهنية، وهما عنصران مختلفان. كيف تتغير هذه الأدوار </w:t>
      </w:r>
      <w:proofErr xmlns:w="http://schemas.openxmlformats.org/wordprocessingml/2006/main" w:type="gramStart"/>
      <w:r xmlns:w="http://schemas.openxmlformats.org/wordprocessingml/2006/main">
        <w:rPr>
          <w:rFonts w:ascii="Arial" w:hAnsi="Arial"/>
        </w:rPr>
        <w:t xml:space="preserve">خلال </w:t>
      </w:r>
      <w:proofErr xmlns:w="http://schemas.openxmlformats.org/wordprocessingml/2006/main" w:type="gramEnd"/>
      <w:r xmlns:w="http://schemas.openxmlformats.org/wordprocessingml/2006/main">
        <w:rPr>
          <w:rFonts w:ascii="Arial" w:hAnsi="Arial"/>
        </w:rPr>
        <w:t xml:space="preserve">رحلة السرطان؟ وكيف تعيد بناء أدوارك؟</w:t>
      </w:r>
    </w:p>
    <w:p w14:paraId="77EE328A" w14:textId="77777777" w:rsidR="00366C65" w:rsidRDefault="00366C65">
      <w:pPr>
        <w:spacing w:after="0"/>
      </w:pPr>
    </w:p>
    <w:p w14:paraId="0815C9CE" w14:textId="77777777" w:rsidR="00366C65"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20:16</w:t>
      </w:r>
      <w:proofErr xmlns:w="http://schemas.openxmlformats.org/wordprocessingml/2006/main" w:type="gramEnd"/>
    </w:p>
    <w:p w14:paraId="46EB8614" w14:textId="77777777" w:rsidR="00366C65" w:rsidRDefault="00000000">
      <w:pPr xmlns:w="http://schemas.openxmlformats.org/wordprocessingml/2006/main">
        <w:spacing w:after="0"/>
        <w:bidi/>
      </w:pPr>
      <w:r xmlns:w="http://schemas.openxmlformats.org/wordprocessingml/2006/main">
        <w:rPr>
          <w:rFonts w:ascii="Arial" w:hAnsi="Arial"/>
        </w:rPr>
        <w:t xml:space="preserve">أجل، أجل. سؤال جيد. لنبدأ أولاً باستعراض الأدوار الاجتماعية. أعتقد أن هذا يؤثر على الجميع. السرطان يُغير العلاقات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يخبرني العديد من المرضى أنهم ربما يشعرون بخيبة أمل أو ألم لأن صديق طفولتهم، أو صديق العشرين عامًا، لم يُظهر لهم الدعم الذي كانوا يأملونه أو يتوقعونه، لكن شخصًا التقوا به في غرفة الانتظار في مركز السرطان أصبح دعمًا أقرب من صديق السنوات الطويلة. وهكذا </w:t>
      </w:r>
      <w:proofErr xmlns:w="http://schemas.openxmlformats.org/wordprocessingml/2006/main" w:type="gramStart"/>
      <w:r xmlns:w="http://schemas.openxmlformats.org/wordprocessingml/2006/main">
        <w:rPr>
          <w:rFonts w:ascii="Arial" w:hAnsi="Arial"/>
        </w:rPr>
        <w:t xml:space="preserve">نبدأ </w:t>
      </w:r>
      <w:proofErr xmlns:w="http://schemas.openxmlformats.org/wordprocessingml/2006/main" w:type="gramEnd"/>
      <w:r xmlns:w="http://schemas.openxmlformats.org/wordprocessingml/2006/main">
        <w:rPr>
          <w:rFonts w:ascii="Arial" w:hAnsi="Arial"/>
        </w:rPr>
        <w:t xml:space="preserve">بملاحظة أن من نعتبره دعمًا </w:t>
      </w:r>
      <w:proofErr xmlns:w="http://schemas.openxmlformats.org/wordprocessingml/2006/main" w:type="gramStart"/>
      <w:r xmlns:w="http://schemas.openxmlformats.org/wordprocessingml/2006/main">
        <w:rPr>
          <w:rFonts w:ascii="Arial" w:hAnsi="Arial"/>
        </w:rPr>
        <w:t xml:space="preserve">جيدًا </w:t>
      </w:r>
      <w:proofErr xmlns:w="http://schemas.openxmlformats.org/wordprocessingml/2006/main" w:type="gramEnd"/>
      <w:r xmlns:w="http://schemas.openxmlformats.org/wordprocessingml/2006/main">
        <w:rPr>
          <w:rFonts w:ascii="Arial" w:hAnsi="Arial"/>
        </w:rPr>
        <w:t xml:space="preserve">قد يتغير خلال رحلة السرطان، حسب احتياجاتنا. وهذا ليس بالضرورة أمرًا سيئًا. هذا لا يعني أنه سيبقى هكذا للأبد، أو أن صديق الطفولة شخص يجب التخلص منه الآن. هذا يعني فقط أن علاقاتنا واحتياجاتنا تتغير أحيانًا، وقد يختلف الأشخاص الذين قد يكونون في دائرتنا المقربة عن أولئك الذين كانوا هناك، ربما قبل التشخيص، مما قد يُهدد ثقتنا بأنفسنا، لأننا قد نعتقد أن أيًا من الأشخاص الذين ظننتهم مقربين مني ليسوا دعمًا جيدًا لي، ولا أعرف حقًا من هم. لذا، مرة أخرى، من الجيد استخدام كلمة "فضولي" بدلًا من فرض من يجب أن يكون في حياتي ومن يجب أن يدعمني، لماذا لا نكون فضوليين وننظر فقط إلى من </w:t>
      </w:r>
      <w:proofErr xmlns:w="http://schemas.openxmlformats.org/wordprocessingml/2006/main" w:type="gramStart"/>
      <w:r xmlns:w="http://schemas.openxmlformats.org/wordprocessingml/2006/main">
        <w:rPr>
          <w:rFonts w:ascii="Arial" w:hAnsi="Arial"/>
        </w:rPr>
        <w:t xml:space="preserve">يُقدم لي </w:t>
      </w:r>
      <w:proofErr xmlns:w="http://schemas.openxmlformats.org/wordprocessingml/2006/main" w:type="gramEnd"/>
      <w:r xmlns:w="http://schemas.openxmlformats.org/wordprocessingml/2006/main">
        <w:rPr>
          <w:rFonts w:ascii="Arial" w:hAnsi="Arial"/>
        </w:rPr>
        <w:t xml:space="preserve">الدعم الجيد ومن </w:t>
      </w:r>
      <w:proofErr xmlns:w="http://schemas.openxmlformats.org/wordprocessingml/2006/main" w:type="gramStart"/>
      <w:r xmlns:w="http://schemas.openxmlformats.org/wordprocessingml/2006/main">
        <w:rPr>
          <w:rFonts w:ascii="Arial" w:hAnsi="Arial"/>
        </w:rPr>
        <w:t xml:space="preserve">أشعر </w:t>
      </w:r>
      <w:proofErr xmlns:w="http://schemas.openxmlformats.org/wordprocessingml/2006/main" w:type="gramEnd"/>
      <w:r xmlns:w="http://schemas.openxmlformats.org/wordprocessingml/2006/main">
        <w:rPr>
          <w:rFonts w:ascii="Arial" w:hAnsi="Arial"/>
        </w:rPr>
        <w:t xml:space="preserve">بالراحة معه؟ هذه </w:t>
      </w:r>
      <w:proofErr xmlns:w="http://schemas.openxmlformats.org/wordprocessingml/2006/main" w:type="gramStart"/>
      <w:r xmlns:w="http://schemas.openxmlformats.org/wordprocessingml/2006/main">
        <w:rPr>
          <w:rFonts w:ascii="Arial" w:hAnsi="Arial"/>
        </w:rPr>
        <w:t xml:space="preserve">أمور </w:t>
      </w:r>
      <w:proofErr xmlns:w="http://schemas.openxmlformats.org/wordprocessingml/2006/main" w:type="gramEnd"/>
      <w:r xmlns:w="http://schemas.openxmlformats.org/wordprocessingml/2006/main">
        <w:rPr>
          <w:rFonts w:ascii="Arial" w:hAnsi="Arial"/>
        </w:rPr>
        <w:t xml:space="preserve">قد نرغب في التفكير فيها عند التفكير في التغييرات في أدوارنا الاجتماعية أثناء تعاملنا مع التغييرات في هويتنا. أنا...</w:t>
      </w:r>
    </w:p>
    <w:p w14:paraId="5483877A" w14:textId="77777777" w:rsidR="00366C65" w:rsidRDefault="00366C65">
      <w:pPr>
        <w:spacing w:after="0"/>
      </w:pPr>
    </w:p>
    <w:p w14:paraId="54F147D5" w14:textId="77777777" w:rsidR="00366C65"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21:48</w:t>
      </w:r>
      <w:proofErr xmlns:w="http://schemas.openxmlformats.org/wordprocessingml/2006/main" w:type="gramEnd"/>
    </w:p>
    <w:p w14:paraId="475DA187" w14:textId="77777777" w:rsidR="00366C65"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بالتأكيد، </w:t>
      </w:r>
      <w:proofErr xmlns:w="http://schemas.openxmlformats.org/wordprocessingml/2006/main" w:type="gramEnd"/>
      <w:r xmlns:w="http://schemas.openxmlformats.org/wordprocessingml/2006/main">
        <w:rPr>
          <w:rFonts w:ascii="Arial" w:hAnsi="Arial"/>
        </w:rPr>
        <w:t xml:space="preserve">بعض هذا التغيير في العلاقات مع مرور الوقت لا يزال بسبب بعض الخرافات أو في المجتمع فيما يتعلق بالسرطان؟ هل هو مُعدٍ؟ كما تعلم، إذا كان هذا لا يزال شائعًا، على الرغم من عدم وجود أي مبرر أو دليل على أن السرطان مُعدٍ بأي شكل من الأشكال. لكن الناس أحيانًا ينفصلون عن ذلك لهذا السبب، لكنني أعتقد أنه الأكثر شيوعًا، يجب أن يكون ذلك بسبب القلق من أن هذا الشخص مريض ومن ثم قد </w:t>
      </w:r>
      <w:proofErr xmlns:w="http://schemas.openxmlformats.org/wordprocessingml/2006/main" w:type="gramStart"/>
      <w:r xmlns:w="http://schemas.openxmlformats.org/wordprocessingml/2006/main">
        <w:rPr>
          <w:rFonts w:ascii="Arial" w:hAnsi="Arial"/>
        </w:rPr>
        <w:t xml:space="preserve">يموت </w:t>
      </w:r>
      <w:proofErr xmlns:w="http://schemas.openxmlformats.org/wordprocessingml/2006/main" w:type="gramEnd"/>
      <w:r xmlns:w="http://schemas.openxmlformats.org/wordprocessingml/2006/main">
        <w:rPr>
          <w:rFonts w:ascii="Arial" w:hAnsi="Arial"/>
        </w:rPr>
        <w:t xml:space="preserve">ولا يعرف كيف يتعامل معه. </w:t>
      </w:r>
      <w:proofErr xmlns:w="http://schemas.openxmlformats.org/wordprocessingml/2006/main" w:type="gramStart"/>
      <w:r xmlns:w="http://schemas.openxmlformats.org/wordprocessingml/2006/main">
        <w:rPr>
          <w:rFonts w:ascii="Arial" w:hAnsi="Arial"/>
        </w:rPr>
        <w:t xml:space="preserve">وبالتالي </w:t>
      </w:r>
      <w:proofErr xmlns:w="http://schemas.openxmlformats.org/wordprocessingml/2006/main" w:type="gramEnd"/>
      <w:r xmlns:w="http://schemas.openxmlformats.org/wordprocessingml/2006/main">
        <w:rPr>
          <w:rFonts w:ascii="Arial" w:hAnsi="Arial"/>
        </w:rPr>
        <w:t xml:space="preserve">يحدث الانفصال </w:t>
      </w:r>
      <w:proofErr xmlns:w="http://schemas.openxmlformats.org/wordprocessingml/2006/main" w:type="gramStart"/>
      <w:r xmlns:w="http://schemas.openxmlformats.org/wordprocessingml/2006/main">
        <w:rPr>
          <w:rFonts w:ascii="Arial" w:hAnsi="Arial"/>
        </w:rPr>
        <w:t xml:space="preserve">نتيجة </w:t>
      </w:r>
      <w:proofErr xmlns:w="http://schemas.openxmlformats.org/wordprocessingml/2006/main" w:type="gramEnd"/>
      <w:r xmlns:w="http://schemas.openxmlformats.org/wordprocessingml/2006/main">
        <w:rPr>
          <w:rFonts w:ascii="Arial" w:hAnsi="Arial"/>
        </w:rPr>
        <w:t xml:space="preserve">لذلك. على الأقل هذا هو فهمي للأمر. ربما لديك فهم أكثر تعقيدًا له.</w:t>
      </w:r>
    </w:p>
    <w:p w14:paraId="6E0A8824" w14:textId="77777777" w:rsidR="00366C65" w:rsidRDefault="00366C65">
      <w:pPr>
        <w:spacing w:after="0"/>
      </w:pPr>
    </w:p>
    <w:p w14:paraId="2515AD96" w14:textId="77777777" w:rsidR="00366C65"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22:30</w:t>
      </w:r>
      <w:proofErr xmlns:w="http://schemas.openxmlformats.org/wordprocessingml/2006/main" w:type="gramEnd"/>
    </w:p>
    <w:p w14:paraId="4BB12B88" w14:textId="77777777" w:rsidR="00366C65" w:rsidRDefault="00000000">
      <w:pPr xmlns:w="http://schemas.openxmlformats.org/wordprocessingml/2006/main">
        <w:spacing w:after="0"/>
        <w:bidi/>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أعتقد أن كل ما ذكرته يا دكتور </w:t>
      </w:r>
      <w:proofErr xmlns:w="http://schemas.openxmlformats.org/wordprocessingml/2006/main" w:type="gramStart"/>
      <w:r xmlns:w="http://schemas.openxmlformats.org/wordprocessingml/2006/main">
        <w:rPr>
          <w:rFonts w:ascii="Arial" w:hAnsi="Arial"/>
        </w:rPr>
        <w:t xml:space="preserve">إيفانز </w:t>
      </w:r>
      <w:proofErr xmlns:w="http://schemas.openxmlformats.org/wordprocessingml/2006/main" w:type="gramEnd"/>
      <w:r xmlns:w="http://schemas.openxmlformats.org/wordprocessingml/2006/main">
        <w:rPr>
          <w:rFonts w:ascii="Arial" w:hAnsi="Arial"/>
        </w:rPr>
        <w:t xml:space="preserve">هو ما قد يُسبب شعورًا بالحرج في التفاعلات الاجتماعية. أحيانًا يخبرني بعض المرضى أنهم لطالما كانوا أشخاصًا اجتماعيين للغاية، ولكن بعد السرطان، يجدون أنفسهم يرغبون فقط في البقاء بالقرب من منازلهم، أو لا يرغبون حقًا في التفاعل مع الآخرين خوفًا من تلقي أسئلة محرجة، أو أشخاص لا يعرفون ماذا يقولون. مرة أخرى، قد يُحدث هذا تغييرًا في هذا الشعور بالهوية، وقد يتغير مستوى رغبتنا في التفاعل الاجتماعي، وهذا أمر طبيعي، أليس كذلك؟ وليس من المفترض أن يكون هذا دائمًا. ولكن أعتقد أيضًا أنه في بعض الأحيان يكون هناك الكثير من سوء الفهم حول ماهية رحلة السرطان، ولا يمكننا التحكم في ردود فعل الآخرين تجاهنا.</w:t>
      </w:r>
    </w:p>
    <w:p w14:paraId="66DFEAA7" w14:textId="77777777" w:rsidR="00366C65" w:rsidRDefault="00366C65">
      <w:pPr>
        <w:spacing w:after="0"/>
      </w:pPr>
    </w:p>
    <w:p w14:paraId="3739F83D" w14:textId="77777777" w:rsidR="00366C65"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23:19</w:t>
      </w:r>
      <w:proofErr xmlns:w="http://schemas.openxmlformats.org/wordprocessingml/2006/main" w:type="gramEnd"/>
    </w:p>
    <w:p w14:paraId="45F50165" w14:textId="77777777" w:rsidR="00366C65"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ربما </w:t>
      </w:r>
      <w:proofErr xmlns:w="http://schemas.openxmlformats.org/wordprocessingml/2006/main" w:type="gramEnd"/>
      <w:r xmlns:w="http://schemas.openxmlformats.org/wordprocessingml/2006/main">
        <w:rPr>
          <w:rFonts w:ascii="Arial" w:hAnsi="Arial"/>
        </w:rPr>
        <w:t xml:space="preserve">فقط للتحرك نحو </w:t>
      </w:r>
      <w:proofErr xmlns:w="http://schemas.openxmlformats.org/wordprocessingml/2006/main" w:type="gramStart"/>
      <w:r xmlns:w="http://schemas.openxmlformats.org/wordprocessingml/2006/main">
        <w:rPr>
          <w:rFonts w:ascii="Arial" w:hAnsi="Arial"/>
        </w:rPr>
        <w:t xml:space="preserve">الاستنتاج </w:t>
      </w:r>
      <w:proofErr xmlns:w="http://schemas.openxmlformats.org/wordprocessingml/2006/main" w:type="gramEnd"/>
      <w:r xmlns:w="http://schemas.openxmlformats.org/wordprocessingml/2006/main">
        <w:rPr>
          <w:rFonts w:ascii="Arial" w:hAnsi="Arial"/>
        </w:rPr>
        <w:t xml:space="preserve">، هناك دور آخر، وهو الدور المهني، الذي أردت التطرق إليه </w:t>
      </w:r>
      <w:proofErr xmlns:w="http://schemas.openxmlformats.org/wordprocessingml/2006/main" w:type="gramStart"/>
      <w:r xmlns:w="http://schemas.openxmlformats.org/wordprocessingml/2006/main">
        <w:rPr>
          <w:rFonts w:ascii="Arial" w:hAnsi="Arial"/>
        </w:rPr>
        <w:t xml:space="preserve">بإيجاز و</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و</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ثم ربما</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باختصار، </w:t>
      </w:r>
      <w:proofErr xmlns:w="http://schemas.openxmlformats.org/wordprocessingml/2006/main" w:type="gramEnd"/>
      <w:r xmlns:w="http://schemas.openxmlformats.org/wordprocessingml/2006/main">
        <w:rPr>
          <w:rFonts w:ascii="Arial" w:hAnsi="Arial"/>
        </w:rPr>
        <w:t xml:space="preserve">ما هي أفكارك حول </w:t>
      </w:r>
      <w:proofErr xmlns:w="http://schemas.openxmlformats.org/wordprocessingml/2006/main" w:type="gramStart"/>
      <w:r xmlns:w="http://schemas.openxmlformats.org/wordprocessingml/2006/main">
        <w:rPr>
          <w:rFonts w:ascii="Arial" w:hAnsi="Arial"/>
        </w:rPr>
        <w:t xml:space="preserve">إعادة </w:t>
      </w:r>
      <w:proofErr xmlns:w="http://schemas.openxmlformats.org/wordprocessingml/2006/main" w:type="gramEnd"/>
      <w:r xmlns:w="http://schemas.openxmlformats.org/wordprocessingml/2006/main">
        <w:rPr>
          <w:rFonts w:ascii="Arial" w:hAnsi="Arial"/>
        </w:rPr>
        <w:t xml:space="preserve">بناء هويتك بشكل عام، وكيف يمكنك جمع كل ذلك معًا.</w:t>
      </w:r>
    </w:p>
    <w:p w14:paraId="6343533C" w14:textId="77777777" w:rsidR="00366C65" w:rsidRDefault="00366C65">
      <w:pPr>
        <w:spacing w:after="0"/>
      </w:pPr>
    </w:p>
    <w:p w14:paraId="28DD12F1" w14:textId="77777777" w:rsidR="00366C65"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23:39</w:t>
      </w:r>
      <w:proofErr xmlns:w="http://schemas.openxmlformats.org/wordprocessingml/2006/main" w:type="gramEnd"/>
    </w:p>
    <w:p w14:paraId="442C81D7" w14:textId="77777777" w:rsidR="00366C65" w:rsidRDefault="00000000">
      <w:pPr xmlns:w="http://schemas.openxmlformats.org/wordprocessingml/2006/main">
        <w:spacing w:after="0"/>
        <w:bidi/>
      </w:pPr>
      <w:r xmlns:w="http://schemas.openxmlformats.org/wordprocessingml/2006/main">
        <w:rPr>
          <w:rFonts w:ascii="Arial" w:hAnsi="Arial"/>
        </w:rPr>
        <w:t xml:space="preserve">نعم، العودة إلى العمل. من الجميل </w:t>
      </w:r>
      <w:proofErr xmlns:w="http://schemas.openxmlformats.org/wordprocessingml/2006/main" w:type="gramStart"/>
      <w:r xmlns:w="http://schemas.openxmlformats.org/wordprocessingml/2006/main">
        <w:rPr>
          <w:rFonts w:ascii="Arial" w:hAnsi="Arial"/>
        </w:rPr>
        <w:t xml:space="preserve">حقًا </w:t>
      </w:r>
      <w:proofErr xmlns:w="http://schemas.openxmlformats.org/wordprocessingml/2006/main" w:type="gramEnd"/>
      <w:r xmlns:w="http://schemas.openxmlformats.org/wordprocessingml/2006/main">
        <w:rPr>
          <w:rFonts w:ascii="Arial" w:hAnsi="Arial"/>
        </w:rPr>
        <w:t xml:space="preserve">أن نختتم حديثنا بهذه النقطة، فعادةً ما تكون العودة إلى العمل آخر ما نتطرق إليه عند الحديث عن النجاة من السرطان، خاصةً فيما يتعلق باستعادة الشخص لحياته الطبيعية. أود أن أقول، إذا كان شخص ما يمر بهذه التجربة ويفكر في </w:t>
      </w:r>
      <w:proofErr xmlns:w="http://schemas.openxmlformats.org/wordprocessingml/2006/main" w:type="gramStart"/>
      <w:r xmlns:w="http://schemas.openxmlformats.org/wordprocessingml/2006/main">
        <w:rPr>
          <w:rFonts w:ascii="Arial" w:hAnsi="Arial"/>
        </w:rPr>
        <w:t xml:space="preserve">العودة </w:t>
      </w:r>
      <w:proofErr xmlns:w="http://schemas.openxmlformats.org/wordprocessingml/2006/main" w:type="gramEnd"/>
      <w:r xmlns:w="http://schemas.openxmlformats.org/wordprocessingml/2006/main">
        <w:rPr>
          <w:rFonts w:ascii="Arial" w:hAnsi="Arial"/>
        </w:rPr>
        <w:t xml:space="preserve">إلى العمل، فهو ليس وحيدًا. سيشعر بقلق بالغ، خاصةً إذا كان الاتصال بشركة التأمين يُسبب له الكثير من الخوف والانزعاج، لأنه يُثير الكثير من الشك حول قدرته على العودة، بالإضافة إلى التساؤل عما إذا كان هذا العمل يُثير شغفه أو قدرته على القيام به، لأن كل ما ذكرناه يُؤثر على الإدراك، والقدرات البدنية، وقد نفقد الطاقة التي كنا نتمتع بها سابقًا، بالإضافة إلى تغيرات في مظهرنا، وكيفية تعامل الناس معنا. </w:t>
      </w:r>
      <w:proofErr xmlns:w="http://schemas.openxmlformats.org/wordprocessingml/2006/main" w:type="gramStart"/>
      <w:r xmlns:w="http://schemas.openxmlformats.org/wordprocessingml/2006/main">
        <w:rPr>
          <w:rFonts w:ascii="Arial" w:hAnsi="Arial"/>
        </w:rPr>
        <w:t xml:space="preserve">كل </w:t>
      </w:r>
      <w:proofErr xmlns:w="http://schemas.openxmlformats.org/wordprocessingml/2006/main" w:type="gramEnd"/>
      <w:r xmlns:w="http://schemas.openxmlformats.org/wordprocessingml/2006/main">
        <w:rPr>
          <w:rFonts w:ascii="Arial" w:hAnsi="Arial"/>
        </w:rPr>
        <w:t xml:space="preserve">هذه الأمور تؤثر على قدرتنا أو استعدادنا للعودة. ولا بد لي من القول إن هناك </w:t>
      </w:r>
      <w:proofErr xmlns:w="http://schemas.openxmlformats.org/wordprocessingml/2006/main" w:type="gramStart"/>
      <w:r xmlns:w="http://schemas.openxmlformats.org/wordprocessingml/2006/main">
        <w:rPr>
          <w:rFonts w:ascii="Arial" w:hAnsi="Arial"/>
        </w:rPr>
        <w:t xml:space="preserve">العديد من </w:t>
      </w:r>
      <w:proofErr xmlns:w="http://schemas.openxmlformats.org/wordprocessingml/2006/main" w:type="gramEnd"/>
      <w:r xmlns:w="http://schemas.openxmlformats.org/wordprocessingml/2006/main">
        <w:rPr>
          <w:rFonts w:ascii="Arial" w:hAnsi="Arial"/>
        </w:rPr>
        <w:t xml:space="preserve">البرامج الرائعة التي تُساعد على العودة إلى العمل. أحدها برنامج </w:t>
      </w:r>
      <w:proofErr xmlns:w="http://schemas.openxmlformats.org/wordprocessingml/2006/main" w:type="gramStart"/>
      <w:r xmlns:w="http://schemas.openxmlformats.org/wordprocessingml/2006/main">
        <w:rPr>
          <w:rFonts w:ascii="Arial" w:hAnsi="Arial"/>
        </w:rPr>
        <w:t xml:space="preserve">العودة إلى العمل </w:t>
      </w:r>
      <w:proofErr xmlns:w="http://schemas.openxmlformats.org/wordprocessingml/2006/main" w:type="gramEnd"/>
      <w:r xmlns:w="http://schemas.openxmlformats.org/wordprocessingml/2006/main">
        <w:rPr>
          <w:rFonts w:ascii="Arial" w:hAnsi="Arial"/>
        </w:rPr>
        <w:t xml:space="preserve">المُقدم من خلال Wellspring. وهناك العديد من برامج إعادة التأهيل، مثل برامج التمارين الرياضية، التي تُساعد، مرة أخرى، على بناء تلك الثقة. وأود أن أقول أيضًا إن هذا مجالٌ </w:t>
      </w:r>
      <w:proofErr xmlns:w="http://schemas.openxmlformats.org/wordprocessingml/2006/main" w:type="gramStart"/>
      <w:r xmlns:w="http://schemas.openxmlformats.org/wordprocessingml/2006/main">
        <w:rPr>
          <w:rFonts w:ascii="Arial" w:hAnsi="Arial"/>
        </w:rPr>
        <w:t xml:space="preserve">رائعٌ </w:t>
      </w:r>
      <w:proofErr xmlns:w="http://schemas.openxmlformats.org/wordprocessingml/2006/main" w:type="gramEnd"/>
      <w:r xmlns:w="http://schemas.openxmlformats.org/wordprocessingml/2006/main">
        <w:rPr>
          <w:rFonts w:ascii="Arial" w:hAnsi="Arial"/>
        </w:rPr>
        <w:t xml:space="preserve">للحصول على بعض الاستشارات أو الدعم بشأن العلاج، فهو لا يقتصر على الاكتئاب والقلق فحسب، بل </w:t>
      </w:r>
      <w:proofErr xmlns:w="http://schemas.openxmlformats.org/wordprocessingml/2006/main" w:type="gramStart"/>
      <w:r xmlns:w="http://schemas.openxmlformats.org/wordprocessingml/2006/main">
        <w:rPr>
          <w:rFonts w:ascii="Arial" w:hAnsi="Arial"/>
        </w:rPr>
        <w:t xml:space="preserve">يتعلق </w:t>
      </w:r>
      <w:proofErr xmlns:w="http://schemas.openxmlformats.org/wordprocessingml/2006/main" w:type="gramEnd"/>
      <w:r xmlns:w="http://schemas.openxmlformats.org/wordprocessingml/2006/main">
        <w:rPr>
          <w:rFonts w:ascii="Arial" w:hAnsi="Arial"/>
        </w:rPr>
        <w:t xml:space="preserve">أيضًا بالعودة إلى الحياة الطبيعية.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 من الجيد مناقشة هذا الأمر مع طبيب الأورام أو مقدم الرعاية الصحية.</w:t>
      </w:r>
    </w:p>
    <w:p w14:paraId="7A7DEA39" w14:textId="77777777" w:rsidR="00366C65" w:rsidRDefault="00366C65">
      <w:pPr>
        <w:spacing w:after="0"/>
      </w:pPr>
    </w:p>
    <w:p w14:paraId="4B8F73BC" w14:textId="77777777" w:rsidR="00366C65"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25:09</w:t>
      </w:r>
      <w:proofErr xmlns:w="http://schemas.openxmlformats.org/wordprocessingml/2006/main" w:type="gramEnd"/>
    </w:p>
    <w:p w14:paraId="5957C3D8" w14:textId="77777777" w:rsidR="00366C65" w:rsidRDefault="00000000">
      <w:pPr xmlns:w="http://schemas.openxmlformats.org/wordprocessingml/2006/main">
        <w:spacing w:after="0"/>
        <w:bidi/>
      </w:pPr>
      <w:r xmlns:w="http://schemas.openxmlformats.org/wordprocessingml/2006/main">
        <w:rPr>
          <w:rFonts w:ascii="Arial" w:hAnsi="Arial"/>
        </w:rPr>
        <w:t xml:space="preserve">بينما نختتم هذا الجزء، أعتقد أنه جزء بالغ الأهمية، لأنه لم نتحدث عنه سابقًا، ولا أعتقد </w:t>
      </w:r>
      <w:proofErr xmlns:w="http://schemas.openxmlformats.org/wordprocessingml/2006/main" w:type="gramStart"/>
      <w:r xmlns:w="http://schemas.openxmlformats.org/wordprocessingml/2006/main">
        <w:rPr>
          <w:rFonts w:ascii="Arial" w:hAnsi="Arial"/>
        </w:rPr>
        <w:t xml:space="preserve">أنه </w:t>
      </w:r>
      <w:proofErr xmlns:w="http://schemas.openxmlformats.org/wordprocessingml/2006/main" w:type="gramEnd"/>
      <w:r xmlns:w="http://schemas.openxmlformats.org/wordprocessingml/2006/main">
        <w:rPr>
          <w:rFonts w:ascii="Arial" w:hAnsi="Arial"/>
        </w:rPr>
        <w:t xml:space="preserve">يُناقش مع المرضى كثيرًا. ما هي رسالتك لمن هم في نهاية </w:t>
      </w:r>
      <w:proofErr xmlns:w="http://schemas.openxmlformats.org/wordprocessingml/2006/main" w:type="gramStart"/>
      <w:r xmlns:w="http://schemas.openxmlformats.org/wordprocessingml/2006/main">
        <w:rPr>
          <w:rFonts w:ascii="Arial" w:hAnsi="Arial"/>
        </w:rPr>
        <w:t xml:space="preserve">حياتهم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علاجهم </w:t>
      </w:r>
      <w:proofErr xmlns:w="http://schemas.openxmlformats.org/wordprocessingml/2006/main" w:type="spellEnd"/>
      <w:r xmlns:w="http://schemas.openxmlformats.org/wordprocessingml/2006/main">
        <w:rPr>
          <w:rFonts w:ascii="Arial" w:hAnsi="Arial"/>
        </w:rPr>
        <w:t xml:space="preserve">من السرطان، ثم يحاولون إعادة بناء </w:t>
      </w:r>
      <w:proofErr xmlns:w="http://schemas.openxmlformats.org/wordprocessingml/2006/main" w:type="spellStart"/>
      <w:r xmlns:w="http://schemas.openxmlformats.org/wordprocessingml/2006/main">
        <w:rPr>
          <w:rFonts w:ascii="Arial" w:hAnsi="Arial"/>
        </w:rPr>
        <w:t xml:space="preserve">هويتهم الذاتية </w:t>
      </w:r>
      <w:proofErr xmlns:w="http://schemas.openxmlformats.org/wordprocessingml/2006/main" w:type="spellEnd"/>
      <w:r xmlns:w="http://schemas.openxmlformats.org/wordprocessingml/2006/main">
        <w:rPr>
          <w:rFonts w:ascii="Arial" w:hAnsi="Arial"/>
        </w:rPr>
        <w:t xml:space="preserve">؟ ما هي توصياتك النهائية </w:t>
      </w:r>
      <w:proofErr xmlns:w="http://schemas.openxmlformats.org/wordprocessingml/2006/main" w:type="spellStart"/>
      <w:r xmlns:w="http://schemas.openxmlformats.org/wordprocessingml/2006/main">
        <w:rPr>
          <w:rFonts w:ascii="Arial" w:hAnsi="Arial"/>
        </w:rPr>
        <w:t xml:space="preserve">؟</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كل </w:t>
      </w:r>
      <w:proofErr xmlns:w="http://schemas.openxmlformats.org/wordprocessingml/2006/main" w:type="gramEnd"/>
      <w:r xmlns:w="http://schemas.openxmlformats.org/wordprocessingml/2006/main">
        <w:rPr>
          <w:rFonts w:ascii="Arial" w:hAnsi="Arial"/>
        </w:rPr>
        <w:t xml:space="preserve">الأشياء التي تحدثنا عنها.</w:t>
      </w:r>
    </w:p>
    <w:p w14:paraId="1701196D" w14:textId="77777777" w:rsidR="00366C65" w:rsidRDefault="00366C65">
      <w:pPr>
        <w:spacing w:after="0"/>
      </w:pPr>
    </w:p>
    <w:p w14:paraId="203929EA" w14:textId="77777777" w:rsidR="00366C65" w:rsidRDefault="00000000">
      <w:pPr xmlns:w="http://schemas.openxmlformats.org/wordprocessingml/2006/main">
        <w:spacing w:after="0"/>
        <w:bidi/>
      </w:pPr>
      <w:r xmlns:w="http://schemas.openxmlformats.org/wordprocessingml/2006/main">
        <w:rPr>
          <w:rFonts w:ascii="Arial" w:hAnsi="Arial"/>
          <w:color w:val="5D7284"/>
        </w:rPr>
        <w:t xml:space="preserve">25:39</w:t>
      </w:r>
    </w:p>
    <w:p w14:paraId="4C09BC24" w14:textId="77777777" w:rsidR="00366C65" w:rsidRDefault="00000000">
      <w:pPr xmlns:w="http://schemas.openxmlformats.org/wordprocessingml/2006/main">
        <w:spacing w:after="0"/>
        <w:bidi/>
      </w:pPr>
      <w:r xmlns:w="http://schemas.openxmlformats.org/wordprocessingml/2006/main">
        <w:rPr>
          <w:rFonts w:ascii="Arial" w:hAnsi="Arial"/>
        </w:rPr>
        <w:t xml:space="preserve">نعم، رسالة واحدة فقط،</w:t>
      </w:r>
    </w:p>
    <w:p w14:paraId="2C838B85" w14:textId="77777777" w:rsidR="00366C65" w:rsidRDefault="00366C65">
      <w:pPr>
        <w:spacing w:after="0"/>
      </w:pPr>
    </w:p>
    <w:p w14:paraId="4D8C2A02" w14:textId="77777777" w:rsidR="00366C65" w:rsidRDefault="00000000">
      <w:pPr xmlns:w="http://schemas.openxmlformats.org/wordprocessingml/2006/main">
        <w:spacing w:after="0"/>
        <w:bidi/>
      </w:pPr>
      <w:r xmlns:w="http://schemas.openxmlformats.org/wordprocessingml/2006/main">
        <w:rPr>
          <w:rFonts w:ascii="Arial" w:hAnsi="Arial"/>
          <w:color w:val="5D7284"/>
        </w:rPr>
        <w:t xml:space="preserve">25:42</w:t>
      </w:r>
    </w:p>
    <w:p w14:paraId="15346D84" w14:textId="77777777" w:rsidR="00366C65" w:rsidRDefault="00000000">
      <w:pPr xmlns:w="http://schemas.openxmlformats.org/wordprocessingml/2006/main">
        <w:spacing w:after="0"/>
        <w:bidi/>
      </w:pPr>
      <w:r xmlns:w="http://schemas.openxmlformats.org/wordprocessingml/2006/main">
        <w:rPr>
          <w:rFonts w:ascii="Arial" w:hAnsi="Arial"/>
        </w:rPr>
        <w:t xml:space="preserve">واحد موحد</w:t>
      </w:r>
    </w:p>
    <w:p w14:paraId="175A0BD1" w14:textId="77777777" w:rsidR="00366C65" w:rsidRDefault="00366C65">
      <w:pPr>
        <w:spacing w:after="0"/>
      </w:pPr>
    </w:p>
    <w:p w14:paraId="74840081" w14:textId="77777777" w:rsidR="00366C65" w:rsidRDefault="00000000">
      <w:pPr xmlns:w="http://schemas.openxmlformats.org/wordprocessingml/2006/main">
        <w:spacing w:after="0"/>
        <w:bidi/>
      </w:pPr>
      <w:r xmlns:w="http://schemas.openxmlformats.org/wordprocessingml/2006/main">
        <w:rPr>
          <w:rFonts w:ascii="Arial" w:hAnsi="Arial"/>
          <w:b/>
        </w:rPr>
        <w:lastRenderedPageBreak xmlns:w="http://schemas.openxmlformats.org/wordprocessingml/2006/main"/>
      </w: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25:44</w:t>
      </w:r>
      <w:proofErr xmlns:w="http://schemas.openxmlformats.org/wordprocessingml/2006/main" w:type="gramEnd"/>
    </w:p>
    <w:p w14:paraId="07143BD2" w14:textId="77777777" w:rsidR="00366C65" w:rsidRDefault="00000000">
      <w:pPr xmlns:w="http://schemas.openxmlformats.org/wordprocessingml/2006/main">
        <w:spacing w:after="0"/>
        <w:bidi/>
      </w:pPr>
      <w:r xmlns:w="http://schemas.openxmlformats.org/wordprocessingml/2006/main">
        <w:rPr>
          <w:rFonts w:ascii="Arial" w:hAnsi="Arial"/>
        </w:rPr>
        <w:t xml:space="preserve">رسالة، حسنًا، لا ضغط، نعم، </w:t>
      </w:r>
      <w:proofErr xmlns:w="http://schemas.openxmlformats.org/wordprocessingml/2006/main" w:type="gramStart"/>
      <w:r xmlns:w="http://schemas.openxmlformats.org/wordprocessingml/2006/main">
        <w:rPr>
          <w:rFonts w:ascii="Arial" w:hAnsi="Arial"/>
        </w:rPr>
        <w:t xml:space="preserve">كن </w:t>
      </w:r>
      <w:proofErr xmlns:w="http://schemas.openxmlformats.org/wordprocessingml/2006/main" w:type="gramEnd"/>
      <w:r xmlns:w="http://schemas.openxmlformats.org/wordprocessingml/2006/main">
        <w:rPr>
          <w:rFonts w:ascii="Arial" w:hAnsi="Arial"/>
        </w:rPr>
        <w:t xml:space="preserve">فضوليًا فكرة </w:t>
      </w:r>
      <w:proofErr xmlns:w="http://schemas.openxmlformats.org/wordprocessingml/2006/main" w:type="gramStart"/>
      <w:r xmlns:w="http://schemas.openxmlformats.org/wordprocessingml/2006/main">
        <w:rPr>
          <w:rFonts w:ascii="Arial" w:hAnsi="Arial"/>
        </w:rPr>
        <w:t xml:space="preserve">جيدة حقًا </w:t>
      </w:r>
      <w:proofErr xmlns:w="http://schemas.openxmlformats.org/wordprocessingml/2006/main" w:type="gramEnd"/>
      <w:r xmlns:w="http://schemas.openxmlformats.org/wordprocessingml/2006/main">
        <w:rPr>
          <w:rFonts w:ascii="Arial" w:hAnsi="Arial"/>
        </w:rPr>
        <w:t xml:space="preserve">. أريد فقط أن أعيش حياتي بشكل طبيعي، لأنني لا أعتقد أننا نرى الكثير من الرسائل حول هذا الموضوع. السرطان لا ينتهي بانتهاء العلاج الكيميائي أو الإشعاعي. يحدث الكثير من الشفاء والتعافي </w:t>
      </w:r>
      <w:proofErr xmlns:w="http://schemas.openxmlformats.org/wordprocessingml/2006/main" w:type="gramStart"/>
      <w:r xmlns:w="http://schemas.openxmlformats.org/wordprocessingml/2006/main">
        <w:rPr>
          <w:rFonts w:ascii="Arial" w:hAnsi="Arial"/>
        </w:rPr>
        <w:t xml:space="preserve">بعد </w:t>
      </w:r>
      <w:proofErr xmlns:w="http://schemas.openxmlformats.org/wordprocessingml/2006/main" w:type="gramEnd"/>
      <w:r xmlns:w="http://schemas.openxmlformats.org/wordprocessingml/2006/main">
        <w:rPr>
          <w:rFonts w:ascii="Arial" w:hAnsi="Arial"/>
        </w:rPr>
        <w:t xml:space="preserve">انتهاء العلاج، وقد يكون هذا أصعب، لأنه لا توجد خارطة طريق. الأمر ليس مثل ست جلسات من التأمل أو الفضول، ثم تعود إلى نفسك.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 خلال هذا الوقت، من </w:t>
      </w:r>
      <w:proofErr xmlns:w="http://schemas.openxmlformats.org/wordprocessingml/2006/main" w:type="gramStart"/>
      <w:r xmlns:w="http://schemas.openxmlformats.org/wordprocessingml/2006/main">
        <w:rPr>
          <w:rFonts w:ascii="Arial" w:hAnsi="Arial"/>
        </w:rPr>
        <w:t xml:space="preserve">المهم </w:t>
      </w:r>
      <w:proofErr xmlns:w="http://schemas.openxmlformats.org/wordprocessingml/2006/main" w:type="spellEnd"/>
      <w:r xmlns:w="http://schemas.openxmlformats.org/wordprocessingml/2006/main">
        <w:rPr>
          <w:rFonts w:ascii="Arial" w:hAnsi="Arial"/>
        </w:rPr>
        <w:t xml:space="preserve">جدًا </w:t>
      </w:r>
      <w:proofErr xmlns:w="http://schemas.openxmlformats.org/wordprocessingml/2006/main" w:type="gramEnd"/>
      <w:r xmlns:w="http://schemas.openxmlformats.org/wordprocessingml/2006/main">
        <w:rPr>
          <w:rFonts w:ascii="Arial" w:hAnsi="Arial"/>
        </w:rPr>
        <w:t xml:space="preserve">التفكير </w:t>
      </w:r>
      <w:proofErr xmlns:w="http://schemas.openxmlformats.org/wordprocessingml/2006/main" w:type="spellStart"/>
      <w:r xmlns:w="http://schemas.openxmlformats.org/wordprocessingml/2006/main">
        <w:rPr>
          <w:rFonts w:ascii="Arial" w:hAnsi="Arial"/>
        </w:rPr>
        <w:t xml:space="preserve">فيما يمكن أن يكون مفيدًا لك. وهذا يشمل، من هم الأشخاص الذين يمكنهم مساعدتك في هذه الرحلة؟ من الأفضل دائمًا التواصل بدلًا من القيام بذلك بمفردك، وما هي الموارد التي قد تكون متاحة لك أثناء إعادة بناء شعورك بذاتك. كلنا نفخر بأنفسنا بطرق مختلفة. </w:t>
      </w:r>
      <w:proofErr xmlns:w="http://schemas.openxmlformats.org/wordprocessingml/2006/main" w:type="gramStart"/>
      <w:r xmlns:w="http://schemas.openxmlformats.org/wordprocessingml/2006/main">
        <w:rPr>
          <w:rFonts w:ascii="Arial" w:hAnsi="Arial"/>
        </w:rPr>
        <w:t xml:space="preserve">قد </w:t>
      </w:r>
      <w:proofErr xmlns:w="http://schemas.openxmlformats.org/wordprocessingml/2006/main" w:type="gramEnd"/>
      <w:r xmlns:w="http://schemas.openxmlformats.org/wordprocessingml/2006/main">
        <w:rPr>
          <w:rFonts w:ascii="Arial" w:hAnsi="Arial"/>
        </w:rPr>
        <w:t xml:space="preserve">يفخر بعضنا بقدراتنا الجسدية، وقد يفخر البعض الآخر بقدراتنا المعرفية أكثر، لذا ركز على الجانب الذي يهمك أكثر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وابدأ به أولًا.</w:t>
      </w:r>
    </w:p>
    <w:p w14:paraId="2E478A95" w14:textId="77777777" w:rsidR="00366C65" w:rsidRDefault="00366C65">
      <w:pPr>
        <w:spacing w:after="0"/>
      </w:pPr>
    </w:p>
    <w:p w14:paraId="099C3ED0" w14:textId="77777777" w:rsidR="00366C65"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26:46</w:t>
      </w:r>
      <w:proofErr xmlns:w="http://schemas.openxmlformats.org/wordprocessingml/2006/main" w:type="gramEnd"/>
    </w:p>
    <w:p w14:paraId="4A226C62" w14:textId="77777777" w:rsidR="00366C65" w:rsidRDefault="00000000">
      <w:pPr xmlns:w="http://schemas.openxmlformats.org/wordprocessingml/2006/main">
        <w:spacing w:after="0"/>
        <w:bidi/>
      </w:pPr>
      <w:r xmlns:w="http://schemas.openxmlformats.org/wordprocessingml/2006/main">
        <w:rPr>
          <w:rFonts w:ascii="Arial" w:hAnsi="Arial"/>
        </w:rPr>
        <w:t xml:space="preserve">يا لها من نصيحة قيّمة. لا، أعتقد أن هذا موضوع سيزداد أهميةً مع تحسّن علاجات السرطان، وعودة </w:t>
      </w:r>
      <w:proofErr xmlns:w="http://schemas.openxmlformats.org/wordprocessingml/2006/main" w:type="gramStart"/>
      <w:r xmlns:w="http://schemas.openxmlformats.org/wordprocessingml/2006/main">
        <w:rPr>
          <w:rFonts w:ascii="Arial" w:hAnsi="Arial"/>
        </w:rPr>
        <w:t xml:space="preserve">المرضى </w:t>
      </w:r>
      <w:proofErr xmlns:w="http://schemas.openxmlformats.org/wordprocessingml/2006/main" w:type="gramEnd"/>
      <w:r xmlns:w="http://schemas.openxmlformats.org/wordprocessingml/2006/main">
        <w:rPr>
          <w:rFonts w:ascii="Arial" w:hAnsi="Arial"/>
        </w:rPr>
        <w:t xml:space="preserve">إلى حياتهم الطبيعية أو امتلاكهم لإمكانية عيش حياة أطول. من المهم جدًا أن يتناولوا هذا النوع من التعافي. إنه نوع من تجاوز الجانب </w:t>
      </w:r>
      <w:proofErr xmlns:w="http://schemas.openxmlformats.org/wordprocessingml/2006/main" w:type="gramStart"/>
      <w:r xmlns:w="http://schemas.openxmlformats.org/wordprocessingml/2006/main">
        <w:rPr>
          <w:rFonts w:ascii="Arial" w:hAnsi="Arial"/>
        </w:rPr>
        <w:t xml:space="preserve">الآخر </w:t>
      </w:r>
      <w:proofErr xmlns:w="http://schemas.openxmlformats.org/wordprocessingml/2006/main" w:type="gramEnd"/>
      <w:r xmlns:w="http://schemas.openxmlformats.org/wordprocessingml/2006/main">
        <w:rPr>
          <w:rFonts w:ascii="Arial" w:hAnsi="Arial"/>
        </w:rPr>
        <w:t xml:space="preserve">من تجربة السرطان. وقد كان من المفيد جدًا بالنسبة لي التفكير في هذا الجانب ومتابعة أفكاركم حول </w:t>
      </w:r>
      <w:proofErr xmlns:w="http://schemas.openxmlformats.org/wordprocessingml/2006/main" w:type="spellStart"/>
      <w:r xmlns:w="http://schemas.openxmlformats.org/wordprocessingml/2006/main">
        <w:rPr>
          <w:rFonts w:ascii="Arial" w:hAnsi="Arial"/>
        </w:rPr>
        <w:t xml:space="preserve">كيفية </w:t>
      </w:r>
      <w:proofErr xmlns:w="http://schemas.openxmlformats.org/wordprocessingml/2006/main" w:type="spellEnd"/>
      <w:r xmlns:w="http://schemas.openxmlformats.org/wordprocessingml/2006/main">
        <w:rPr>
          <w:rFonts w:ascii="Arial" w:hAnsi="Arial"/>
        </w:rPr>
        <w:t xml:space="preserve">تحقيق ذلك في مختلف الجوانب التي نعتبرها جزءًا من هويتنا. لذا أود أن أشكركم جزيل الشكر على جهودكم في هذا المجال وعلى هذه الرسالة، لأنني أعتقد أنها مهمة جدًا لعدد متزايد من المرضى. </w:t>
      </w:r>
      <w:proofErr xmlns:w="http://schemas.openxmlformats.org/wordprocessingml/2006/main" w:type="gramStart"/>
      <w:r xmlns:w="http://schemas.openxmlformats.org/wordprocessingml/2006/main">
        <w:rPr>
          <w:rFonts w:ascii="Arial" w:hAnsi="Arial"/>
        </w:rPr>
        <w:t xml:space="preserve">لقد تحدثنا مع الدكتورة كارين زانغ في مستشفى ومركز </w:t>
      </w:r>
      <w:proofErr xmlns:w="http://schemas.openxmlformats.org/wordprocessingml/2006/main" w:type="gramStart"/>
      <w:r xmlns:w="http://schemas.openxmlformats.org/wordprocessingml/2006/main">
        <w:rPr>
          <w:rFonts w:ascii="Arial" w:hAnsi="Arial"/>
        </w:rPr>
        <w:t xml:space="preserve">جورز كي للسرطان، </w:t>
      </w:r>
      <w:proofErr xmlns:w="http://schemas.openxmlformats.org/wordprocessingml/2006/main" w:type="gramEnd"/>
      <w:r xmlns:w="http://schemas.openxmlformats.org/wordprocessingml/2006/main">
        <w:rPr>
          <w:rFonts w:ascii="Arial" w:hAnsi="Arial"/>
        </w:rPr>
        <w:t xml:space="preserve">وكان </w:t>
      </w:r>
      <w:proofErr xmlns:w="http://schemas.openxmlformats.org/wordprocessingml/2006/main" w:type="gramEnd"/>
      <w:r xmlns:w="http://schemas.openxmlformats.org/wordprocessingml/2006/main">
        <w:rPr>
          <w:rFonts w:ascii="Arial" w:hAnsi="Arial"/>
        </w:rPr>
        <w:t xml:space="preserve">من الرائع حقًا إجراء هذه المحادثة معكم. كارين، </w:t>
      </w:r>
      <w:proofErr xmlns:w="http://schemas.openxmlformats.org/wordprocessingml/2006/main" w:type="gramStart"/>
      <w:r xmlns:w="http://schemas.openxmlformats.org/wordprocessingml/2006/main">
        <w:rPr>
          <w:rFonts w:ascii="Arial" w:hAnsi="Arial"/>
        </w:rPr>
        <w:t xml:space="preserve">شكرًا.</w:t>
      </w:r>
      <w:proofErr xmlns:w="http://schemas.openxmlformats.org/wordprocessingml/2006/main" w:type="gramEnd"/>
    </w:p>
    <w:p w14:paraId="25A4B5A2" w14:textId="77777777" w:rsidR="00366C65" w:rsidRDefault="00366C65">
      <w:pPr>
        <w:spacing w:after="0"/>
      </w:pPr>
    </w:p>
    <w:p w14:paraId="3AD8CD03" w14:textId="77777777" w:rsidR="00366C65" w:rsidRDefault="00000000">
      <w:pPr xmlns:w="http://schemas.openxmlformats.org/wordprocessingml/2006/main">
        <w:spacing w:after="0"/>
        <w:bidi/>
      </w:pPr>
      <w:r xmlns:w="http://schemas.openxmlformats.org/wordprocessingml/2006/main">
        <w:rPr>
          <w:rFonts w:ascii="Arial" w:hAnsi="Arial"/>
          <w:color w:val="5D7284"/>
        </w:rPr>
        <w:t xml:space="preserve">27:45</w:t>
      </w:r>
    </w:p>
    <w:p w14:paraId="2A3DB8AB" w14:textId="77777777" w:rsidR="00366C65"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لك </w:t>
      </w:r>
      <w:proofErr xmlns:w="http://schemas.openxmlformats.org/wordprocessingml/2006/main" w:type="gramEnd"/>
      <w:r xmlns:w="http://schemas.openxmlformats.org/wordprocessingml/2006/main">
        <w:rPr>
          <w:rFonts w:ascii="Arial" w:hAnsi="Arial"/>
        </w:rPr>
        <w:t xml:space="preserve">. دكتور إيفانز، شكرًا لاستضافتي، يسعدني ذلك.</w:t>
      </w:r>
    </w:p>
    <w:p w14:paraId="1CE24407" w14:textId="77777777" w:rsidR="00366C65" w:rsidRDefault="00366C65">
      <w:pPr>
        <w:spacing w:after="0"/>
      </w:pPr>
    </w:p>
    <w:p w14:paraId="2F587418" w14:textId="77777777" w:rsidR="00366C65"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27:51</w:t>
      </w:r>
      <w:proofErr xmlns:w="http://schemas.openxmlformats.org/wordprocessingml/2006/main" w:type="gramEnd"/>
    </w:p>
    <w:p w14:paraId="6F6A955B" w14:textId="77777777" w:rsidR="00366C65" w:rsidRDefault="00000000">
      <w:pPr xmlns:w="http://schemas.openxmlformats.org/wordprocessingml/2006/main">
        <w:spacing w:after="0"/>
        <w:bidi/>
      </w:pPr>
      <w:r xmlns:w="http://schemas.openxmlformats.org/wordprocessingml/2006/main">
        <w:rPr>
          <w:rFonts w:ascii="Arial" w:hAnsi="Arial"/>
        </w:rPr>
        <w:t xml:space="preserve">شكرًا لاستماعكم إلى بودكاست مساعدة مرضى السرطان. تجدون المزيد من الحلقات والموارد والمعلومات على موقع cancerassist.ca أو تابعوا برنامج مساعدة مرضى السرطان على فيسبوك وتويتر وإنستغرام. شكرًا لاستماعكم.</w:t>
      </w:r>
    </w:p>
    <w:sectPr w:rsidR="00366C65"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054FC" w14:textId="77777777" w:rsidR="006868E8" w:rsidRDefault="006868E8">
      <w:pPr>
        <w:spacing w:after="0" w:line="240" w:lineRule="auto"/>
      </w:pPr>
      <w:r>
        <w:separator/>
      </w:r>
    </w:p>
  </w:endnote>
  <w:endnote w:type="continuationSeparator" w:id="0">
    <w:p w14:paraId="6A38F58F" w14:textId="77777777" w:rsidR="006868E8" w:rsidRDefault="00686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2650680"/>
      <w:docPartObj>
        <w:docPartGallery w:val="Page Numbers (Bottom of Page)"/>
        <w:docPartUnique/>
      </w:docPartObj>
    </w:sdtPr>
    <w:sdtContent>
      <w:p w14:paraId="3FEEAE5A"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42A39AC5"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755CD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113323662"/>
      <w:docPartObj>
        <w:docPartGallery w:val="Page Numbers (Bottom of Page)"/>
        <w:docPartUnique/>
      </w:docPartObj>
    </w:sdtPr>
    <w:sdtContent>
      <w:p w14:paraId="1CB888CE" w14:textId="77777777" w:rsidR="001216B9" w:rsidRPr="009C3AF0" w:rsidRDefault="001216B9" w:rsidP="00A73672">
        <w:pPr xmlns:w="http://schemas.openxmlformats.org/wordprocessingml/2006/main">
          <w:pStyle w:val="Footer"/>
          <w:framePr w:wrap="none" w:vAnchor="text" w:hAnchor="margin" w:xAlign="center" w:y="1"/>
          <w:rPr>
            <w:rStyle w:val="PageNumber"/>
            <w:rFonts w:ascii="Arial" w:hAnsi="Arial" w:cs="Arial"/>
          </w:rPr>
          <w:bidi/>
        </w:pPr>
        <w:r xmlns:w="http://schemas.openxmlformats.org/wordprocessingml/2006/main" w:rsidRPr="009C3AF0">
          <w:rPr>
            <w:rStyle w:val="PageNumber"/>
            <w:rFonts w:ascii="Arial" w:hAnsi="Arial" w:cs="Arial"/>
          </w:rPr>
          <w:fldChar xmlns:w="http://schemas.openxmlformats.org/wordprocessingml/2006/main" w:fldCharType="begin"/>
        </w:r>
        <w:r xmlns:w="http://schemas.openxmlformats.org/wordprocessingml/2006/main" w:rsidRPr="009C3AF0">
          <w:rPr>
            <w:rStyle w:val="PageNumber"/>
            <w:rFonts w:ascii="Arial" w:hAnsi="Arial" w:cs="Arial"/>
          </w:rPr>
          <w:instrText xmlns:w="http://schemas.openxmlformats.org/wordprocessingml/2006/main" xml:space="preserve"> PAGE </w:instrText>
        </w:r>
        <w:r xmlns:w="http://schemas.openxmlformats.org/wordprocessingml/2006/main" w:rsidRPr="009C3AF0">
          <w:rPr>
            <w:rStyle w:val="PageNumber"/>
            <w:rFonts w:ascii="Arial" w:hAnsi="Arial" w:cs="Arial"/>
          </w:rPr>
          <w:fldChar xmlns:w="http://schemas.openxmlformats.org/wordprocessingml/2006/main" w:fldCharType="separate"/>
        </w:r>
        <w:r xmlns:w="http://schemas.openxmlformats.org/wordprocessingml/2006/main" w:rsidRPr="009C3AF0">
          <w:rPr>
            <w:rStyle w:val="PageNumber"/>
            <w:rFonts w:ascii="Arial" w:hAnsi="Arial" w:cs="Arial"/>
            <w:noProof/>
          </w:rPr>
          <w:t xml:space="preserve">- 1 -</w:t>
        </w:r>
        <w:r xmlns:w="http://schemas.openxmlformats.org/wordprocessingml/2006/main" w:rsidRPr="009C3AF0">
          <w:rPr>
            <w:rStyle w:val="PageNumber"/>
            <w:rFonts w:ascii="Arial" w:hAnsi="Arial" w:cs="Arial"/>
          </w:rPr>
          <w:fldChar xmlns:w="http://schemas.openxmlformats.org/wordprocessingml/2006/main" w:fldCharType="end"/>
        </w:r>
      </w:p>
    </w:sdtContent>
  </w:sdt>
  <w:p w14:paraId="6E6501A7" w14:textId="77777777" w:rsidR="00930F33" w:rsidRPr="009C3AF0" w:rsidRDefault="001216B9">
    <w:pPr xmlns:w="http://schemas.openxmlformats.org/wordprocessingml/2006/main">
      <w:pStyle w:val="Footer"/>
      <w:rPr>
        <w:rFonts w:ascii="Arial" w:hAnsi="Arial" w:cs="Arial"/>
        <w:color w:val="BFBFBF" w:themeColor="background1" w:themeShade="BF"/>
      </w:rPr>
      <w:bidi/>
    </w:pPr>
    <w:r xmlns:w="http://schemas.openxmlformats.org/wordprocessingml/2006/main" w:rsidRPr="009C3AF0">
      <w:rPr>
        <w:rFonts w:ascii="Arial" w:hAnsi="Arial" w:cs="Arial"/>
        <w:color w:val="BFBFBF" w:themeColor="background1" w:themeShade="BF"/>
      </w:rPr>
      <w:ptab xmlns:w="http://schemas.openxmlformats.org/wordprocessingml/2006/main" w:relativeTo="margin" w:alignment="center" w:leader="none"/>
    </w:r>
    <w:r xmlns:w="http://schemas.openxmlformats.org/wordprocessingml/2006/main" w:rsidRPr="009C3AF0">
      <w:rPr>
        <w:rFonts w:ascii="Arial" w:hAnsi="Arial" w:cs="Arial"/>
        <w:color w:val="BFBFBF" w:themeColor="background1" w:themeShade="BF"/>
      </w:rPr>
      <w:ptab xmlns:w="http://schemas.openxmlformats.org/wordprocessingml/2006/main" w:relativeTo="margin" w:alignment="right" w:leader="none"/>
    </w:r>
    <w:r xmlns:w="http://schemas.openxmlformats.org/wordprocessingml/2006/main" w:rsidRPr="009C3AF0">
      <w:rPr>
        <w:rFonts w:ascii="Arial" w:hAnsi="Arial" w:cs="Arial"/>
        <w:color w:val="BFBFBF" w:themeColor="background1" w:themeShade="BF"/>
      </w:rPr>
      <w:t xml:space="preserve">تم نسخها بواسطة </w:t>
    </w:r>
    <w:hyperlink xmlns:w="http://schemas.openxmlformats.org/wordprocessingml/2006/main" xmlns:r="http://schemas.openxmlformats.org/officeDocument/2006/relationships" r:id="rId1" w:history="1">
      <w:r xmlns:w="http://schemas.openxmlformats.org/wordprocessingml/2006/main" w:rsidRPr="006E2A8C">
        <w:rPr>
          <w:rStyle w:val="Hyperlink"/>
          <w:rFonts w:ascii="Arial" w:hAnsi="Arial" w:cs="Arial"/>
        </w:rPr>
        <w:t xml:space="preserve">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D4C2C"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B5B87" w14:textId="77777777" w:rsidR="006868E8" w:rsidRDefault="006868E8">
      <w:pPr>
        <w:spacing w:after="0" w:line="240" w:lineRule="auto"/>
      </w:pPr>
      <w:r>
        <w:separator/>
      </w:r>
    </w:p>
  </w:footnote>
  <w:footnote w:type="continuationSeparator" w:id="0">
    <w:p w14:paraId="22E72FF1" w14:textId="77777777" w:rsidR="006868E8" w:rsidRDefault="00686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313EF"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3EF01"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EAEF9"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477188264">
    <w:abstractNumId w:val="8"/>
  </w:num>
  <w:num w:numId="2" w16cid:durableId="812409509">
    <w:abstractNumId w:val="6"/>
  </w:num>
  <w:num w:numId="3" w16cid:durableId="1779180209">
    <w:abstractNumId w:val="5"/>
  </w:num>
  <w:num w:numId="4" w16cid:durableId="739401830">
    <w:abstractNumId w:val="4"/>
  </w:num>
  <w:num w:numId="5" w16cid:durableId="215046602">
    <w:abstractNumId w:val="7"/>
  </w:num>
  <w:num w:numId="6" w16cid:durableId="1248617859">
    <w:abstractNumId w:val="3"/>
  </w:num>
  <w:num w:numId="7" w16cid:durableId="1456944591">
    <w:abstractNumId w:val="2"/>
  </w:num>
  <w:num w:numId="8" w16cid:durableId="2004700789">
    <w:abstractNumId w:val="1"/>
  </w:num>
  <w:num w:numId="9" w16cid:durableId="1691644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366C65"/>
    <w:rsid w:val="004A641F"/>
    <w:rsid w:val="004B593C"/>
    <w:rsid w:val="006868E8"/>
    <w:rsid w:val="006E2A8C"/>
    <w:rsid w:val="007749AF"/>
    <w:rsid w:val="00794EBC"/>
    <w:rsid w:val="00930F33"/>
    <w:rsid w:val="009C3AF0"/>
    <w:rsid w:val="00A12EE5"/>
    <w:rsid w:val="00AA1D8D"/>
    <w:rsid w:val="00B47730"/>
    <w:rsid w:val="00BA4C2B"/>
    <w:rsid w:val="00BD0140"/>
    <w:rsid w:val="00C24502"/>
    <w:rsid w:val="00CB0664"/>
    <w:rsid w:val="00CC1A88"/>
    <w:rsid w:val="00D348BD"/>
    <w:rsid w:val="00D57E81"/>
    <w:rsid w:val="00EC59CD"/>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1FA8ED"/>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3985</Words>
  <Characters>22719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26651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2</cp:revision>
  <dcterms:created xsi:type="dcterms:W3CDTF">2025-04-15T14:31:00Z</dcterms:created>
  <dcterms:modified xsi:type="dcterms:W3CDTF">2025-04-15T14:31:00Z</dcterms:modified>
  <cp:category/>
</cp:coreProperties>
</file>