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9CA5" w14:textId="77777777" w:rsidR="00930F33" w:rsidRDefault="00930F33">
      <w:pPr>
        <w:spacing w:after="0"/>
        <w:rPr>
          <w:lang w:eastAsia="zh-CN"/>
        </w:rPr>
      </w:pPr>
    </w:p>
    <w:p w14:paraId="6B3BCE6F" w14:textId="7346A747" w:rsidR="00345B0A" w:rsidRDefault="002702DC">
      <w:r xmlns:w="http://schemas.openxmlformats.org/wordprocessingml/2006/main" w:rsidRPr="002702DC">
        <w:rPr>
          <w:rFonts w:ascii="Arial" w:hAnsi="Arial"/>
          <w:sz w:val="48"/>
        </w:rPr>
        <w:t xml:space="preserve">Nutrición para pacientes con cáncer: Cómo superar los cambios en el gusto, la pérdida del apetito y más</w:t>
      </w:r>
    </w:p>
    <w:p w14:paraId="01645C13" w14:textId="77777777" w:rsidR="00345B0A"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022CEF3E" w14:textId="77777777" w:rsidR="00345B0A" w:rsidRDefault="00000000">
      <w:pPr xmlns:w="http://schemas.openxmlformats.org/wordprocessingml/2006/main">
        <w:spacing w:after="0"/>
      </w:pPr>
      <w:r xmlns:w="http://schemas.openxmlformats.org/wordprocessingml/2006/main">
        <w:rPr>
          <w:rFonts w:ascii="Arial" w:hAnsi="Arial"/>
        </w:rPr>
        <w:t xml:space="preserve">Bill, estás escuchando el podcast </w:t>
      </w:r>
      <w:proofErr xmlns:w="http://schemas.openxmlformats.org/wordprocessingml/2006/main" w:type="gramStart"/>
      <w:r xmlns:w="http://schemas.openxmlformats.org/wordprocessingml/2006/main">
        <w:rPr>
          <w:rFonts w:ascii="Arial" w:hAnsi="Arial"/>
        </w:rPr>
        <w:t xml:space="preserve">de asistencia oncológica </w:t>
      </w:r>
      <w:proofErr xmlns:w="http://schemas.openxmlformats.org/wordprocessingml/2006/main" w:type="gramEnd"/>
      <w:r xmlns:w="http://schemas.openxmlformats.org/wordprocessingml/2006/main">
        <w:rPr>
          <w:rFonts w:ascii="Arial" w:hAnsi="Arial"/>
        </w:rPr>
        <w:t xml:space="preserve">, presentado por el Dr. Bill Evans y presentado por el Programa de Asistencia Oncológica. Dondequiera que te encuentres, estamos aquí para brindarte ayuda y esperanza mientras te orientas en la prevención, el tratamiento y la atención del cáncer, ayuda cuando realmente la necesitas.</w:t>
      </w:r>
    </w:p>
    <w:p w14:paraId="10E2C2B1" w14:textId="77777777" w:rsidR="00345B0A" w:rsidRDefault="00345B0A">
      <w:pPr>
        <w:spacing w:after="0"/>
      </w:pPr>
    </w:p>
    <w:p w14:paraId="6653C2DF"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3667C9E7" w14:textId="77777777" w:rsidR="00345B0A" w:rsidRDefault="00000000">
      <w:pPr xmlns:w="http://schemas.openxmlformats.org/wordprocessingml/2006/main">
        <w:spacing w:after="0"/>
      </w:pPr>
      <w:r xmlns:w="http://schemas.openxmlformats.org/wordprocessingml/2006/main">
        <w:rPr>
          <w:rFonts w:ascii="Arial" w:hAnsi="Arial"/>
        </w:rPr>
        <w:t xml:space="preserve">Bienvenidos al programa </w:t>
      </w:r>
      <w:proofErr xmlns:w="http://schemas.openxmlformats.org/wordprocessingml/2006/main" w:type="gramStart"/>
      <w:r xmlns:w="http://schemas.openxmlformats.org/wordprocessingml/2006/main">
        <w:rPr>
          <w:rFonts w:ascii="Arial" w:hAnsi="Arial"/>
        </w:rPr>
        <w:t xml:space="preserve">de asistencia oncológica </w:t>
      </w:r>
      <w:proofErr xmlns:w="http://schemas.openxmlformats.org/wordprocessingml/2006/main" w:type="gramEnd"/>
      <w:r xmlns:w="http://schemas.openxmlformats.org/wordprocessingml/2006/main">
        <w:rPr>
          <w:rFonts w:ascii="Arial" w:hAnsi="Arial"/>
        </w:rPr>
        <w:t xml:space="preserve">con su presentador, el Dr. Bill Evans. Hoy hablaremos sobre nutrición y cómo apoyar a los pacientes con cáncer durante su proceso, cómo deben comer, cómo deben hacerlo, etc. Este es </w:t>
      </w:r>
      <w:proofErr xmlns:w="http://schemas.openxmlformats.org/wordprocessingml/2006/main" w:type="gramStart"/>
      <w:r xmlns:w="http://schemas.openxmlformats.org/wordprocessingml/2006/main">
        <w:rPr>
          <w:rFonts w:ascii="Arial" w:hAnsi="Arial"/>
        </w:rPr>
        <w:t xml:space="preserve">un tema muy importante </w:t>
      </w:r>
      <w:proofErr xmlns:w="http://schemas.openxmlformats.org/wordprocessingml/2006/main" w:type="gramEnd"/>
      <w:r xmlns:w="http://schemas.openxmlformats.org/wordprocessingml/2006/main">
        <w:rPr>
          <w:rFonts w:ascii="Arial" w:hAnsi="Arial"/>
        </w:rPr>
        <w:t xml:space="preserve">y amplio, y estoy encantada de contar con la presencia de dos dietistas tituladas: Karen Biggs, quien trabaja en el centro oncológico desde hace muchos años. Me alegra volver a verte. Gracias, Karen. Y Renee Willette, una dietista más joven, pero estoy segura de que también es experta en el tema. </w:t>
      </w:r>
      <w:proofErr xmlns:w="http://schemas.openxmlformats.org/wordprocessingml/2006/main" w:type="gramStart"/>
      <w:r xmlns:w="http://schemas.openxmlformats.org/wordprocessingml/2006/main">
        <w:rPr>
          <w:rFonts w:ascii="Arial" w:hAnsi="Arial"/>
        </w:rPr>
        <w:t xml:space="preserve">Tenemos </w:t>
      </w:r>
      <w:proofErr xmlns:w="http://schemas.openxmlformats.org/wordprocessingml/2006/main" w:type="gramEnd"/>
      <w:r xmlns:w="http://schemas.openxmlformats.org/wordprocessingml/2006/main">
        <w:rPr>
          <w:rFonts w:ascii="Arial" w:hAnsi="Arial"/>
        </w:rPr>
        <w:t xml:space="preserve">muchas ganas de conversar sobre esto, porque creo que casi todos los pacientes con cáncer tienen problemas con su dieta y nutrición, ya que, independientemente del tipo de terapia oncológica que ofrezcamos (ya sea cirugía, radioterapia, terapia </w:t>
      </w:r>
      <w:proofErr xmlns:w="http://schemas.openxmlformats.org/wordprocessingml/2006/main" w:type="spellStart"/>
      <w:r xmlns:w="http://schemas.openxmlformats.org/wordprocessingml/2006/main">
        <w:rPr>
          <w:rFonts w:ascii="Arial" w:hAnsi="Arial"/>
        </w:rPr>
        <w:t xml:space="preserve">sistémica </w:t>
      </w:r>
      <w:proofErr xmlns:w="http://schemas.openxmlformats.org/wordprocessingml/2006/main" w:type="spellEnd"/>
      <w:r xmlns:w="http://schemas.openxmlformats.org/wordprocessingml/2006/main">
        <w:rPr>
          <w:rFonts w:ascii="Arial" w:hAnsi="Arial"/>
        </w:rPr>
        <w:t xml:space="preserve">o inmunoterapia), tendrán </w:t>
      </w:r>
      <w:proofErr xmlns:w="http://schemas.openxmlformats.org/wordprocessingml/2006/main" w:type="spellStart"/>
      <w:r xmlns:w="http://schemas.openxmlformats.org/wordprocessingml/2006/main">
        <w:rPr>
          <w:rFonts w:ascii="Arial" w:hAnsi="Arial"/>
        </w:rPr>
        <w:t xml:space="preserve">dificultades </w:t>
      </w:r>
      <w:proofErr xmlns:w="http://schemas.openxmlformats.org/wordprocessingml/2006/main" w:type="spellEnd"/>
      <w:r xmlns:w="http://schemas.openxmlformats.org/wordprocessingml/2006/main">
        <w:rPr>
          <w:rFonts w:ascii="Arial" w:hAnsi="Arial"/>
        </w:rPr>
        <w:t xml:space="preserve">para comer con normalidad. No es lo mismo. Empecemos con una breve explicación sobre la función de un dietista, la formación que ambos recibieron y quizás un poco de historia sobre qué los atrajo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la medicina oncológica, en lugar de ser dietistas en un hospital general o en cualquier otra circunstancia.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Qué se necesita para ser dietista?</w:t>
      </w:r>
    </w:p>
    <w:p w14:paraId="46B97FD4" w14:textId="77777777" w:rsidR="00345B0A" w:rsidRDefault="00345B0A">
      <w:pPr>
        <w:spacing w:after="0"/>
      </w:pPr>
    </w:p>
    <w:p w14:paraId="5569CAD8"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01:36</w:t>
      </w:r>
    </w:p>
    <w:p w14:paraId="5697B0B6" w14:textId="77777777" w:rsidR="00345B0A" w:rsidRDefault="00000000">
      <w:pPr xmlns:w="http://schemas.openxmlformats.org/wordprocessingml/2006/main">
        <w:spacing w:after="0"/>
      </w:pPr>
      <w:r xmlns:w="http://schemas.openxmlformats.org/wordprocessingml/2006/main">
        <w:rPr>
          <w:rFonts w:ascii="Arial" w:hAnsi="Arial"/>
        </w:rPr>
        <w:t xml:space="preserve">El dietista es un profesional de la salud registrado, por lo que pasamos por una acreditación y capacitación específicas para obtener las letras junto a nuestro nombre, RD, RD, exactamente.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 todos debemos obtener una licenciatura acreditada en nutrición. </w:t>
      </w:r>
      <w:proofErr xmlns:w="http://schemas.openxmlformats.org/wordprocessingml/2006/main" w:type="gramStart"/>
      <w:r xmlns:w="http://schemas.openxmlformats.org/wordprocessingml/2006/main">
        <w:rPr>
          <w:rFonts w:ascii="Arial" w:hAnsi="Arial"/>
        </w:rPr>
        <w:t xml:space="preserve">En mi caso, </w:t>
      </w:r>
      <w:proofErr xmlns:w="http://schemas.openxmlformats.org/wordprocessingml/2006/main" w:type="gramEnd"/>
      <w:r xmlns:w="http://schemas.openxmlformats.org/wordprocessingml/2006/main">
        <w:rPr>
          <w:rFonts w:ascii="Arial" w:hAnsi="Arial"/>
        </w:rPr>
        <w:t xml:space="preserve">la obtuve en la Universidad de Guelph, en el Programa de Nutrición Humana Aplicada. Y luego podemos realizar un programa de prácticas profesionales, también acreditado, o una maestría combinada con prácticas profesionales. Completé este programa en la Universidad Metropolitana de Toronto, antes conocida como Universidad Ryerson, y realicé mis prácticas allí como...</w:t>
      </w:r>
    </w:p>
    <w:p w14:paraId="146313B5" w14:textId="77777777" w:rsidR="00345B0A" w:rsidRDefault="00345B0A">
      <w:pPr>
        <w:spacing w:after="0"/>
      </w:pPr>
    </w:p>
    <w:p w14:paraId="37F7B536"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02:16</w:t>
      </w:r>
      <w:proofErr xmlns:w="http://schemas.openxmlformats.org/wordprocessingml/2006/main" w:type="gramEnd"/>
    </w:p>
    <w:p w14:paraId="34EFA3C5" w14:textId="77777777" w:rsidR="00345B0A" w:rsidRDefault="00000000">
      <w:pPr xmlns:w="http://schemas.openxmlformats.org/wordprocessingml/2006/main">
        <w:spacing w:after="0"/>
      </w:pPr>
      <w:r xmlns:w="http://schemas.openxmlformats.org/wordprocessingml/2006/main">
        <w:rPr>
          <w:rFonts w:ascii="Arial" w:hAnsi="Arial"/>
        </w:rPr>
        <w:t xml:space="preserve">Bueno. ¿Y qué es una pasantía? ¿Qué significa eso? Entonces</w:t>
      </w:r>
    </w:p>
    <w:p w14:paraId="686A9D85" w14:textId="77777777" w:rsidR="00345B0A" w:rsidRDefault="00345B0A">
      <w:pPr>
        <w:spacing w:after="0"/>
      </w:pPr>
    </w:p>
    <w:p w14:paraId="5D29F92A"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02:19</w:t>
      </w:r>
    </w:p>
    <w:p w14:paraId="2E48B825"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Nos </w:t>
      </w:r>
      <w:proofErr xmlns:w="http://schemas.openxmlformats.org/wordprocessingml/2006/main" w:type="gramEnd"/>
      <w:r xmlns:w="http://schemas.openxmlformats.org/wordprocessingml/2006/main">
        <w:rPr>
          <w:rFonts w:ascii="Arial" w:hAnsi="Arial"/>
        </w:rPr>
        <w:t xml:space="preserve">colocan coordinadores encantadores que encuentran supervisores en la comunidad dispuestos a supervisarnos mediante capacitación práctica. En mi caso, esto implicó trabajar con una empresa que produce suplementos nutricionales para hospitales, otra clínica privada que trabaja con poblaciones de salud femenina, y luego hice rotaciones hospitalarias en el Hospital Joseph Brandt de Burlington,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donde pude rotar con todos los diferentes dietistas, lo que me permitió cubrir todas las unidades del hospital.</w:t>
      </w:r>
    </w:p>
    <w:p w14:paraId="36CD2EE5" w14:textId="77777777" w:rsidR="00345B0A" w:rsidRDefault="00345B0A">
      <w:pPr>
        <w:spacing w:after="0"/>
      </w:pPr>
    </w:p>
    <w:p w14:paraId="788CDDA8"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02:50</w:t>
      </w:r>
      <w:proofErr xmlns:w="http://schemas.openxmlformats.org/wordprocessingml/2006/main" w:type="gramEnd"/>
    </w:p>
    <w:p w14:paraId="4F206766"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hay una gran variedad de experiencias diferentes, pero todas son prácticas para adquirir experiencia práctica, lo que has aprendido en libros de texto, conferencias, etc., durante tu formación. A medida que cambiaba, Karen, ¿o es eso lo que hacías hace tiempo? Sí, yo...</w:t>
      </w:r>
    </w:p>
    <w:p w14:paraId="292B8727" w14:textId="77777777" w:rsidR="00345B0A" w:rsidRDefault="00345B0A">
      <w:pPr>
        <w:spacing w:after="0"/>
      </w:pPr>
    </w:p>
    <w:p w14:paraId="05ECA782"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03:05</w:t>
      </w:r>
    </w:p>
    <w:p w14:paraId="62E2CC83" w14:textId="77777777" w:rsidR="00345B0A" w:rsidRDefault="00000000">
      <w:pPr xmlns:w="http://schemas.openxmlformats.org/wordprocessingml/2006/main">
        <w:spacing w:after="0"/>
      </w:pPr>
      <w:r xmlns:w="http://schemas.openxmlformats.org/wordprocessingml/2006/main">
        <w:rPr>
          <w:rFonts w:ascii="Arial" w:hAnsi="Arial"/>
        </w:rPr>
        <w:t xml:space="preserve">Iba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decir ¡vaya!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también hice mi licenciatura en la Universidad de Guelph, y en ese momento no tenían prácticas de maestría combinadas.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teníamos prácticas si estabas más interesado en un puesto de dietista en servicios de alimentos, o tenían prácticas clínicas.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terminé yendo al Centro Médico Sunnybrook, y fueron 10 meses muy intensos. </w:t>
      </w:r>
      <w:proofErr xmlns:w="http://schemas.openxmlformats.org/wordprocessingml/2006/main" w:type="gramStart"/>
      <w:r xmlns:w="http://schemas.openxmlformats.org/wordprocessingml/2006/main">
        <w:rPr>
          <w:rFonts w:ascii="Arial" w:hAnsi="Arial"/>
        </w:rPr>
        <w:t xml:space="preserve">Trabajas </w:t>
      </w:r>
      <w:proofErr xmlns:w="http://schemas.openxmlformats.org/wordprocessingml/2006/main" w:type="gramEnd"/>
      <w:r xmlns:w="http://schemas.openxmlformats.org/wordprocessingml/2006/main">
        <w:rPr>
          <w:rFonts w:ascii="Arial" w:hAnsi="Arial"/>
        </w:rPr>
        <w:t xml:space="preserve">en todas las áreas diferentes. Es </w:t>
      </w:r>
      <w:proofErr xmlns:w="http://schemas.openxmlformats.org/wordprocessingml/2006/main" w:type="spellStart"/>
      <w:r xmlns:w="http://schemas.openxmlformats.org/wordprocessingml/2006/main">
        <w:rPr>
          <w:rFonts w:ascii="Arial" w:hAnsi="Arial"/>
        </w:rPr>
        <w:t xml:space="preserve">curioso </w:t>
      </w:r>
      <w:proofErr xmlns:w="http://schemas.openxmlformats.org/wordprocessingml/2006/main" w:type="spellEnd"/>
      <w:r xmlns:w="http://schemas.openxmlformats.org/wordprocessingml/2006/main">
        <w:rPr>
          <w:rFonts w:ascii="Arial" w:hAnsi="Arial"/>
        </w:rPr>
        <w:t xml:space="preserve">, en cada área pasas de cuatro a seis </w:t>
      </w:r>
      <w:proofErr xmlns:w="http://schemas.openxmlformats.org/wordprocessingml/2006/main" w:type="gramStart"/>
      <w:r xmlns:w="http://schemas.openxmlformats.org/wordprocessingml/2006/main">
        <w:rPr>
          <w:rFonts w:ascii="Arial" w:hAnsi="Arial"/>
        </w:rPr>
        <w:t xml:space="preserve">semanas </w:t>
      </w:r>
      <w:proofErr xmlns:w="http://schemas.openxmlformats.org/wordprocessingml/2006/main" w:type="gramEnd"/>
      <w:r xmlns:w="http://schemas.openxmlformats.org/wordprocessingml/2006/main">
        <w:rPr>
          <w:rFonts w:ascii="Arial" w:hAnsi="Arial"/>
        </w:rPr>
        <w:t xml:space="preserve">y sales de allí, ya sabes, pensando: "Creo que tengo diabetes" o "Creo que tengo un problema cardíaco". Y disfruté mucho la parte de cáncer de mi rotación. Me di cuenta de eso en ese entonces, y </w:t>
      </w:r>
      <w:proofErr xmlns:w="http://schemas.openxmlformats.org/wordprocessingml/2006/main" w:type="gramStart"/>
      <w:r xmlns:w="http://schemas.openxmlformats.org/wordprocessingml/2006/main">
        <w:rPr>
          <w:rFonts w:ascii="Arial" w:hAnsi="Arial"/>
        </w:rPr>
        <w:t xml:space="preserve">de hecho trabajé </w:t>
      </w:r>
      <w:proofErr xmlns:w="http://schemas.openxmlformats.org/wordprocessingml/2006/main" w:type="gramEnd"/>
      <w:r xmlns:w="http://schemas.openxmlformats.org/wordprocessingml/2006/main">
        <w:rPr>
          <w:rFonts w:ascii="Arial" w:hAnsi="Arial"/>
        </w:rPr>
        <w:t xml:space="preserve">allí un tiempo después de completar mi </w:t>
      </w:r>
      <w:proofErr xmlns:w="http://schemas.openxmlformats.org/wordprocessingml/2006/main" w:type="spellStart"/>
      <w:r xmlns:w="http://schemas.openxmlformats.org/wordprocessingml/2006/main">
        <w:rPr>
          <w:rFonts w:ascii="Arial" w:hAnsi="Arial"/>
        </w:rPr>
        <w:t xml:space="preserve">práctica </w:t>
      </w:r>
      <w:proofErr xmlns:w="http://schemas.openxmlformats.org/wordprocessingml/2006/main" w:type="spellEnd"/>
      <w:r xmlns:w="http://schemas.openxmlformats.org/wordprocessingml/2006/main">
        <w:rPr>
          <w:rFonts w:ascii="Arial" w:hAnsi="Arial"/>
        </w:rPr>
        <w:t xml:space="preserve">. Luego me contrataron, como mucha gente sabrá, en Henderson, así que empecé allí y trabajé en la junta </w:t>
      </w:r>
      <w:proofErr xmlns:w="http://schemas.openxmlformats.org/wordprocessingml/2006/main" w:type="spellStart"/>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oncología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Me </w:t>
      </w:r>
      <w:proofErr xmlns:w="http://schemas.openxmlformats.org/wordprocessingml/2006/main" w:type="spellEnd"/>
      <w:r xmlns:w="http://schemas.openxmlformats.org/wordprocessingml/2006/main">
        <w:rPr>
          <w:rFonts w:ascii="Arial" w:hAnsi="Arial"/>
        </w:rPr>
        <w:t xml:space="preserve">encantó. Entonces todos, ya sabes, los médicos y demás, </w:t>
      </w:r>
      <w:proofErr xmlns:w="http://schemas.openxmlformats.org/wordprocessingml/2006/main" w:type="spellStart"/>
      <w:r xmlns:w="http://schemas.openxmlformats.org/wordprocessingml/2006/main">
        <w:rPr>
          <w:rFonts w:ascii="Arial" w:hAnsi="Arial"/>
        </w:rPr>
        <w:t xml:space="preserve">decían </w:t>
      </w:r>
      <w:proofErr xmlns:w="http://schemas.openxmlformats.org/wordprocessingml/2006/main" w:type="spellEnd"/>
      <w:r xmlns:w="http://schemas.openxmlformats.org/wordprocessingml/2006/main">
        <w:rPr>
          <w:rFonts w:ascii="Arial" w:hAnsi="Arial"/>
        </w:rPr>
        <w:t xml:space="preserve">que deberías estar en el centro oncológico, pero el centro no tenía ningún tipo de dietista ni nada, y </w:t>
      </w:r>
      <w:proofErr xmlns:w="http://schemas.openxmlformats.org/wordprocessingml/2006/main" w:type="spellStart"/>
      <w:r xmlns:w="http://schemas.openxmlformats.org/wordprocessingml/2006/main">
        <w:rPr>
          <w:rFonts w:ascii="Arial" w:hAnsi="Arial"/>
        </w:rPr>
        <w:t xml:space="preserve">me </w:t>
      </w:r>
      <w:proofErr xmlns:w="http://schemas.openxmlformats.org/wordprocessingml/2006/main" w:type="spellEnd"/>
      <w:r xmlns:w="http://schemas.openxmlformats.org/wordprocessingml/2006/main">
        <w:rPr>
          <w:rFonts w:ascii="Arial" w:hAnsi="Arial"/>
        </w:rPr>
        <w:t xml:space="preserve">di cuenta de que... fui y me ofrecí como voluntario por medio día, y ese medio día se llenaba rapidísimo con pacientes. Y lo disfruté. Así que, finalmente, cuando abrió el nuevo centro oncológico, publicaron una vacante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dietista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p>
    <w:p w14:paraId="31CCB6D3" w14:textId="77777777" w:rsidR="00345B0A" w:rsidRDefault="00345B0A">
      <w:pPr>
        <w:spacing w:after="0"/>
      </w:pPr>
    </w:p>
    <w:p w14:paraId="158E9273"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04:53</w:t>
      </w:r>
      <w:proofErr xmlns:w="http://schemas.openxmlformats.org/wordprocessingml/2006/main" w:type="gramEnd"/>
    </w:p>
    <w:p w14:paraId="1994F86E" w14:textId="77777777" w:rsidR="00345B0A" w:rsidRDefault="00000000">
      <w:pPr xmlns:w="http://schemas.openxmlformats.org/wordprocessingml/2006/main">
        <w:spacing w:after="0"/>
      </w:pPr>
      <w:r xmlns:w="http://schemas.openxmlformats.org/wordprocessingml/2006/main">
        <w:rPr>
          <w:rFonts w:ascii="Arial" w:hAnsi="Arial"/>
        </w:rPr>
        <w:t xml:space="preserve">saltó sobre él. Yo</w:t>
      </w:r>
    </w:p>
    <w:p w14:paraId="030B65B6" w14:textId="77777777" w:rsidR="00345B0A" w:rsidRDefault="00345B0A">
      <w:pPr>
        <w:spacing w:after="0"/>
      </w:pPr>
    </w:p>
    <w:p w14:paraId="6749B11C"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04:54</w:t>
      </w:r>
    </w:p>
    <w:p w14:paraId="111C6FA5" w14:textId="77777777" w:rsidR="00345B0A" w:rsidRDefault="00000000">
      <w:pPr xmlns:w="http://schemas.openxmlformats.org/wordprocessingml/2006/main">
        <w:spacing w:after="0"/>
      </w:pPr>
      <w:r xmlns:w="http://schemas.openxmlformats.org/wordprocessingml/2006/main">
        <w:rPr>
          <w:rFonts w:ascii="Arial" w:hAnsi="Arial"/>
        </w:rPr>
        <w:t xml:space="preserve">Me lancé a por ello. Y siempre recuerdo a mi padre diciendo: «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eres el primero. Más te vale causar una buena impresión, y espero haberlo hecho». Así que, cuando estaba </w:t>
      </w:r>
      <w:proofErr xmlns:w="http://schemas.openxmlformats.org/wordprocessingml/2006/main" w:type="gramStart"/>
      <w:r xmlns:w="http://schemas.openxmlformats.org/wordprocessingml/2006/main">
        <w:rPr>
          <w:rFonts w:ascii="Arial" w:hAnsi="Arial"/>
        </w:rPr>
        <w:t xml:space="preserve">en medio de </w:t>
      </w:r>
      <w:proofErr xmlns:w="http://schemas.openxmlformats.org/wordprocessingml/2006/main" w:type="gramEnd"/>
      <w:r xmlns:w="http://schemas.openxmlformats.org/wordprocessingml/2006/main">
        <w:rPr>
          <w:rFonts w:ascii="Arial" w:hAnsi="Arial"/>
        </w:rPr>
        <w:t xml:space="preserve">eso, un médico y yo estábamos hablando, y me dijo: </w:t>
      </w:r>
      <w:proofErr xmlns:w="http://schemas.openxmlformats.org/wordprocessingml/2006/main" w:type="gramStart"/>
      <w:r xmlns:w="http://schemas.openxmlformats.org/wordprocessingml/2006/main">
        <w:rPr>
          <w:rFonts w:ascii="Arial" w:hAnsi="Arial"/>
        </w:rPr>
        <w:t xml:space="preserve">«Haces </w:t>
      </w:r>
      <w:proofErr xmlns:w="http://schemas.openxmlformats.org/wordprocessingml/2006/main" w:type="gramEnd"/>
      <w:r xmlns:w="http://schemas.openxmlformats.org/wordprocessingml/2006/main">
        <w:rPr>
          <w:rFonts w:ascii="Arial" w:hAnsi="Arial"/>
        </w:rPr>
        <w:t xml:space="preserve">muchas preguntas interesantes. ¿Has pensado alguna vez en volver a hacer una maestría?».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terminé haciéndolo, y obtuve mi maestría en Ciencias de la Salud en </w:t>
      </w:r>
      <w:proofErr xmlns:w="http://schemas.openxmlformats.org/wordprocessingml/2006/main" w:type="gramStart"/>
      <w:r xmlns:w="http://schemas.openxmlformats.org/wordprocessingml/2006/main">
        <w:rPr>
          <w:rFonts w:ascii="Arial" w:hAnsi="Arial"/>
        </w:rPr>
        <w:t xml:space="preserve">la Universidad McMaster </w:t>
      </w:r>
      <w:proofErr xmlns:w="http://schemas.openxmlformats.org/wordprocessingml/2006/main" w:type="gramEnd"/>
      <w:r xmlns:w="http://schemas.openxmlformats.org/wordprocessingml/2006/main">
        <w:rPr>
          <w:rFonts w:ascii="Arial" w:hAnsi="Arial"/>
        </w:rPr>
        <w:t xml:space="preserve">, y desde entonces he seguido adelante. Así que eso es...</w:t>
      </w:r>
    </w:p>
    <w:p w14:paraId="0AF3C9B6" w14:textId="77777777" w:rsidR="00345B0A" w:rsidRDefault="00345B0A">
      <w:pPr>
        <w:spacing w:after="0"/>
      </w:pPr>
    </w:p>
    <w:p w14:paraId="458E0A82"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05:29</w:t>
      </w:r>
      <w:proofErr xmlns:w="http://schemas.openxmlformats.org/wordprocessingml/2006/main" w:type="gramEnd"/>
    </w:p>
    <w:p w14:paraId="7535EA53" w14:textId="77777777" w:rsidR="00345B0A" w:rsidRDefault="00000000">
      <w:pPr xmlns:w="http://schemas.openxmlformats.org/wordprocessingml/2006/main">
        <w:spacing w:after="0"/>
      </w:pPr>
      <w:r xmlns:w="http://schemas.openxmlformats.org/wordprocessingml/2006/main">
        <w:rPr>
          <w:rFonts w:ascii="Arial" w:hAnsi="Arial"/>
        </w:rPr>
        <w:t xml:space="preserve">Una gran historia. Me interesa. Solo te preguntan un poco. </w:t>
      </w:r>
      <w:proofErr xmlns:w="http://schemas.openxmlformats.org/wordprocessingml/2006/main" w:type="gramStart"/>
      <w:r xmlns:w="http://schemas.openxmlformats.org/wordprocessingml/2006/main">
        <w:rPr>
          <w:rFonts w:ascii="Arial" w:hAnsi="Arial"/>
        </w:rPr>
        <w:t xml:space="preserve">Dijiste </w:t>
      </w:r>
      <w:proofErr xmlns:w="http://schemas.openxmlformats.org/wordprocessingml/2006/main" w:type="gramEnd"/>
      <w:r xmlns:w="http://schemas.openxmlformats.org/wordprocessingml/2006/main">
        <w:rPr>
          <w:rFonts w:ascii="Arial" w:hAnsi="Arial"/>
        </w:rPr>
        <w:t xml:space="preserve">que te encanta la oncología, ¿qué te atrae? Porque algunas personas aborrecen la idea de trabajar con pacientes con cáncer y otras se sienten muy atraídas. ¿Qué fue </w:t>
      </w:r>
      <w:proofErr xmlns:w="http://schemas.openxmlformats.org/wordprocessingml/2006/main" w:type="gramStart"/>
      <w:r xmlns:w="http://schemas.openxmlformats.org/wordprocessingml/2006/main">
        <w:rPr>
          <w:rFonts w:ascii="Arial" w:hAnsi="Arial"/>
        </w:rPr>
        <w:t xml:space="preserve">un perdón </w:t>
      </w:r>
      <w:proofErr xmlns:w="http://schemas.openxmlformats.org/wordprocessingml/2006/main" w:type="gramEnd"/>
      <w:r xmlns:w="http://schemas.openxmlformats.org/wordprocessingml/2006/main">
        <w:rPr>
          <w:rFonts w:ascii="Arial" w:hAnsi="Arial"/>
        </w:rPr>
        <w:t xml:space="preserve">? Es...</w:t>
      </w:r>
    </w:p>
    <w:p w14:paraId="306B6ED6" w14:textId="77777777" w:rsidR="00345B0A" w:rsidRDefault="00345B0A">
      <w:pPr>
        <w:spacing w:after="0"/>
      </w:pPr>
    </w:p>
    <w:p w14:paraId="2487C4D0"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05:44</w:t>
      </w:r>
    </w:p>
    <w:p w14:paraId="07961477" w14:textId="77777777" w:rsidR="00345B0A" w:rsidRDefault="00000000">
      <w:pPr xmlns:w="http://schemas.openxmlformats.org/wordprocessingml/2006/main">
        <w:spacing w:after="0"/>
      </w:pPr>
      <w:r xmlns:w="http://schemas.openxmlformats.org/wordprocessingml/2006/main">
        <w:rPr>
          <w:rFonts w:ascii="Arial" w:hAnsi="Arial"/>
        </w:rPr>
        <w:t xml:space="preserve">Interesante porque, ya sabes, muchos amigos dicen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debe ser horrible trabajar allí, y lo entiendes. Y nunca me he sentido así </w:t>
      </w:r>
      <w:proofErr xmlns:w="http://schemas.openxmlformats.org/wordprocessingml/2006/main" w:type="gramStart"/>
      <w:r xmlns:w="http://schemas.openxmlformats.org/wordprocessingml/2006/main">
        <w:rPr>
          <w:rFonts w:ascii="Arial" w:hAnsi="Arial"/>
        </w:rPr>
        <w:t xml:space="preserve">trabajando </w:t>
      </w:r>
      <w:proofErr xmlns:w="http://schemas.openxmlformats.org/wordprocessingml/2006/main" w:type="gramEnd"/>
      <w:r xmlns:w="http://schemas.openxmlformats.org/wordprocessingml/2006/main">
        <w:rPr>
          <w:rFonts w:ascii="Arial" w:hAnsi="Arial"/>
        </w:rPr>
        <w:t xml:space="preserve">allí. Siempre me he sentido útil, ¿verdad? Los pacientes agradecen mucho el tiempo que pasas con ellos, cualquier consejo que les des, pequeños detalles aquí y allá, una ayuda, ya sabes, marca la diferencia y </w:t>
      </w:r>
      <w:proofErr xmlns:w="http://schemas.openxmlformats.org/wordprocessingml/2006/main" w:type="spellStart"/>
      <w:r xmlns:w="http://schemas.openxmlformats.org/wordprocessingml/2006/main">
        <w:rPr>
          <w:rFonts w:ascii="Arial" w:hAnsi="Arial"/>
        </w:rPr>
        <w:t xml:space="preserve">están </w:t>
      </w:r>
      <w:proofErr xmlns:w="http://schemas.openxmlformats.org/wordprocessingml/2006/main" w:type="spellEnd"/>
      <w:r xmlns:w="http://schemas.openxmlformats.org/wordprocessingml/2006/main">
        <w:rPr>
          <w:rFonts w:ascii="Arial" w:hAnsi="Arial"/>
        </w:rPr>
        <w:t xml:space="preserve">motivados para seguir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lo que les recomiendas, mientras que en otras de mis rotaciones, como la de diabetes, donde no están motivados, uno piensa: "¡Guau!", ¿lo hicieron? ¿Escucharon algo de lo que acabo de decir? Y lo encuentro muy gratificante, con muchos comentarios positivos. Y trabajamos con, te lo aseguro, un personal excelente.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cuando hay momentos tristes, creo que todos los superamos, sí, nos unimos y lo reconocemos. Y, ya sabes, a veces las situaciones no son tan </w:t>
      </w:r>
      <w:proofErr xmlns:w="http://schemas.openxmlformats.org/wordprocessingml/2006/main" w:type="gramStart"/>
      <w:r xmlns:w="http://schemas.openxmlformats.org/wordprocessingml/2006/main">
        <w:rPr>
          <w:rFonts w:ascii="Arial" w:hAnsi="Arial"/>
        </w:rPr>
        <w:t xml:space="preserve">buenas, y</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y </w:t>
      </w:r>
      <w:proofErr xmlns:w="http://schemas.openxmlformats.org/wordprocessingml/2006/main" w:type="spellEnd"/>
      <w:r xmlns:w="http://schemas.openxmlformats.org/wordprocessingml/2006/main">
        <w:rPr>
          <w:rFonts w:ascii="Arial" w:hAnsi="Arial"/>
        </w:rPr>
        <w:t xml:space="preserve">nos ayudamos mutuamente a superarlo.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 muy</w:t>
      </w:r>
    </w:p>
    <w:p w14:paraId="239BD5D9" w14:textId="77777777" w:rsidR="00345B0A" w:rsidRDefault="00345B0A">
      <w:pPr>
        <w:spacing w:after="0"/>
      </w:pPr>
    </w:p>
    <w:p w14:paraId="2C67BDA6"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06:58</w:t>
      </w:r>
      <w:proofErr xmlns:w="http://schemas.openxmlformats.org/wordprocessingml/2006/main" w:type="gramEnd"/>
    </w:p>
    <w:p w14:paraId="22E35EA6" w14:textId="77777777" w:rsidR="00345B0A" w:rsidRDefault="00000000">
      <w:pPr xmlns:w="http://schemas.openxmlformats.org/wordprocessingml/2006/main">
        <w:spacing w:after="0"/>
      </w:pPr>
      <w:r xmlns:w="http://schemas.openxmlformats.org/wordprocessingml/2006/main">
        <w:rPr>
          <w:rFonts w:ascii="Arial" w:hAnsi="Arial"/>
        </w:rPr>
        <w:t xml:space="preserve">Creo que la oncología atrae a personas especiales. Pero lo que dijiste sobre la reacción de la gente, ¿sabes? ¿Por qué querrías trabajar en ese campo? </w:t>
      </w: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exactamente lo que experimenté al entrar en oncología, al ir a Princess Margaret para la rotación. ¿Por qué harías eso? </w:t>
      </w:r>
      <w:proofErr xmlns:w="http://schemas.openxmlformats.org/wordprocessingml/2006/main" w:type="gramStart"/>
      <w:r xmlns:w="http://schemas.openxmlformats.org/wordprocessingml/2006/main">
        <w:rPr>
          <w:rFonts w:ascii="Arial" w:hAnsi="Arial"/>
        </w:rPr>
        <w:t xml:space="preserve">Debe </w:t>
      </w:r>
      <w:proofErr xmlns:w="http://schemas.openxmlformats.org/wordprocessingml/2006/main" w:type="gramEnd"/>
      <w:r xmlns:w="http://schemas.openxmlformats.org/wordprocessingml/2006/main">
        <w:rPr>
          <w:rFonts w:ascii="Arial" w:hAnsi="Arial"/>
        </w:rPr>
        <w:t xml:space="preserve">ser terriblemente deprimente, y no lo fue. Fue todo lo contrario. Fue inspirador. Y ver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spellStart"/>
      <w:r xmlns:w="http://schemas.openxmlformats.org/wordprocessingml/2006/main">
        <w:rPr>
          <w:rFonts w:ascii="Arial" w:hAnsi="Arial"/>
        </w:rPr>
        <w:t xml:space="preserve">fuerza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de las personas que enfrentan el cáncer como suelen hacerlo, con dignidad y valentía. Y sabes, ganaste, </w:t>
      </w:r>
      <w:proofErr xmlns:w="http://schemas.openxmlformats.org/wordprocessingml/2006/main" w:type="gramStart"/>
      <w:r xmlns:w="http://schemas.openxmlformats.org/wordprocessingml/2006/main">
        <w:rPr>
          <w:rFonts w:ascii="Arial" w:hAnsi="Arial"/>
        </w:rPr>
        <w:t xml:space="preserve">ganaste </w:t>
      </w:r>
      <w:proofErr xmlns:w="http://schemas.openxmlformats.org/wordprocessingml/2006/main" w:type="gramEnd"/>
      <w:r xmlns:w="http://schemas.openxmlformats.org/wordprocessingml/2006/main">
        <w:rPr>
          <w:rFonts w:ascii="Arial" w:hAnsi="Arial"/>
        </w:rPr>
        <w:t xml:space="preserve">algo de ellos. Creo que te sientes muy </w:t>
      </w:r>
      <w:proofErr xmlns:w="http://schemas.openxmlformats.org/wordprocessingml/2006/main" w:type="gramStart"/>
      <w:r xmlns:w="http://schemas.openxmlformats.org/wordprocessingml/2006/main">
        <w:rPr>
          <w:rFonts w:ascii="Arial" w:hAnsi="Arial"/>
        </w:rPr>
        <w:t xml:space="preserve">recompensado por...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Para </w:t>
      </w:r>
      <w:proofErr xmlns:w="http://schemas.openxmlformats.org/wordprocessingml/2006/main" w:type="spellEnd"/>
      <w:r xmlns:w="http://schemas.openxmlformats.org/wordprocessingml/2006/main">
        <w:rPr>
          <w:rFonts w:ascii="Arial" w:hAnsi="Arial"/>
        </w:rPr>
        <w:t xml:space="preserve">cuidarlos. Bueno, creo que a muchas personas les gustaría saber más sobre cómo manejar su </w:t>
      </w:r>
      <w:proofErr xmlns:w="http://schemas.openxmlformats.org/wordprocessingml/2006/main" w:type="spellStart"/>
      <w:r xmlns:w="http://schemas.openxmlformats.org/wordprocessingml/2006/main">
        <w:rPr>
          <w:rFonts w:ascii="Arial" w:hAnsi="Arial"/>
        </w:rPr>
        <w:t xml:space="preserve">dieta </w:t>
      </w:r>
      <w:proofErr xmlns:w="http://schemas.openxmlformats.org/wordprocessingml/2006/main" w:type="spellEnd"/>
      <w:r xmlns:w="http://schemas.openxmlformats.org/wordprocessingml/2006/main">
        <w:rPr>
          <w:rFonts w:ascii="Arial" w:hAnsi="Arial"/>
        </w:rPr>
        <w:t xml:space="preserve">durante el cáncer, porque nuestros tratamientos son </w:t>
      </w:r>
      <w:proofErr xmlns:w="http://schemas.openxmlformats.org/wordprocessingml/2006/main" w:type="spellStart"/>
      <w:r xmlns:w="http://schemas.openxmlformats.org/wordprocessingml/2006/main">
        <w:rPr>
          <w:rFonts w:ascii="Arial" w:hAnsi="Arial"/>
        </w:rPr>
        <w:t xml:space="preserve">cada </w:t>
      </w:r>
      <w:proofErr xmlns:w="http://schemas.openxmlformats.org/wordprocessingml/2006/main" w:type="spellEnd"/>
      <w:r xmlns:w="http://schemas.openxmlformats.org/wordprocessingml/2006/main">
        <w:rPr>
          <w:rFonts w:ascii="Arial" w:hAnsi="Arial"/>
        </w:rPr>
        <w:t xml:space="preserve">vez más efectivos, pero aún afectan a las personas, y no importa si se trata de cirugía, radioterapia o cualquiera de las terapias sistémicas que utilizamos, con diferentes tipos de medicamentos, como hormonas, quimioterapia, nuevos medicamentos inmunooncológicos o terapias dirigidas. Todos estos medicamentos afectan la digestión o cómo te sientes. Lo </w:t>
      </w:r>
      <w:proofErr xmlns:w="http://schemas.openxmlformats.org/wordprocessingml/2006/main" w:type="gramStart"/>
      <w:r xmlns:w="http://schemas.openxmlformats.org/wordprocessingml/2006/main">
        <w:rPr>
          <w:rFonts w:ascii="Arial" w:hAnsi="Arial"/>
        </w:rPr>
        <w:t xml:space="preserve">más común </w:t>
      </w:r>
      <w:proofErr xmlns:w="http://schemas.openxmlformats.org/wordprocessingml/2006/main" w:type="gramEnd"/>
      <w:r xmlns:w="http://schemas.openxmlformats.org/wordprocessingml/2006/main">
        <w:rPr>
          <w:rFonts w:ascii="Arial" w:hAnsi="Arial"/>
        </w:rPr>
        <w:t xml:space="preserve">es sentir fatiga. Y cuando te sientes fatigado, no tienes ganas de comer bien y probablemente no tengas ganas de cocinar, si eres quien </w:t>
      </w:r>
      <w:proofErr xmlns:w="http://schemas.openxmlformats.org/wordprocessingml/2006/main" w:type="gramStart"/>
      <w:r xmlns:w="http://schemas.openxmlformats.org/wordprocessingml/2006/main">
        <w:rPr>
          <w:rFonts w:ascii="Arial" w:hAnsi="Arial"/>
        </w:rPr>
        <w:t xml:space="preserve">prepara </w:t>
      </w:r>
      <w:proofErr xmlns:w="http://schemas.openxmlformats.org/wordprocessingml/2006/main" w:type="gramEnd"/>
      <w:r xmlns:w="http://schemas.openxmlformats.org/wordprocessingml/2006/main">
        <w:rPr>
          <w:rFonts w:ascii="Arial" w:hAnsi="Arial"/>
        </w:rPr>
        <w:t xml:space="preserve">las comidas.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hay muchos trucos y consejos que podríamos compartir con nuestra audiencia de hoy que serían útiles. Quizás podríamos analizar los </w:t>
      </w:r>
      <w:proofErr xmlns:w="http://schemas.openxmlformats.org/wordprocessingml/2006/main" w:type="gramStart"/>
      <w:r xmlns:w="http://schemas.openxmlformats.org/wordprocessingml/2006/main">
        <w:rPr>
          <w:rFonts w:ascii="Arial" w:hAnsi="Arial"/>
        </w:rPr>
        <w:t xml:space="preserve">efectos de...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las diferentes modalidades de tratamiento para el apetito y </w:t>
      </w:r>
      <w:proofErr xmlns:w="http://schemas.openxmlformats.org/wordprocessingml/2006/main" w:type="spellStart"/>
      <w:r xmlns:w="http://schemas.openxmlformats.org/wordprocessingml/2006/main">
        <w:rPr>
          <w:rFonts w:ascii="Arial" w:hAnsi="Arial"/>
        </w:rPr>
        <w:t xml:space="preserve">la </w:t>
      </w:r>
      <w:proofErr xmlns:w="http://schemas.openxmlformats.org/wordprocessingml/2006/main" w:type="spellEnd"/>
      <w:r xmlns:w="http://schemas.openxmlformats.org/wordprocessingml/2006/main">
        <w:rPr>
          <w:rFonts w:ascii="Arial" w:hAnsi="Arial"/>
        </w:rPr>
        <w:t xml:space="preserve">digestión. La cirugía es </w:t>
      </w:r>
      <w:proofErr xmlns:w="http://schemas.openxmlformats.org/wordprocessingml/2006/main" w:type="gramStart"/>
      <w:r xmlns:w="http://schemas.openxmlformats.org/wordprocessingml/2006/main">
        <w:rPr>
          <w:rFonts w:ascii="Arial" w:hAnsi="Arial"/>
        </w:rPr>
        <w:t xml:space="preserve">bastante obvia </w:t>
      </w:r>
      <w:proofErr xmlns:w="http://schemas.openxmlformats.org/wordprocessingml/2006/main" w:type="gramEnd"/>
      <w:r xmlns:w="http://schemas.openxmlformats.org/wordprocessingml/2006/main">
        <w:rPr>
          <w:rFonts w:ascii="Arial" w:hAnsi="Arial"/>
        </w:rPr>
        <w:t xml:space="preserve">. Si se extirpa algo que forma parte del tracto digestivo, ya sea parte del estómago o el intestino, se interferirá con la capacidad de una persona para comer durante un tiempo, mientras se recupera. Y si se modifica la longitud del tracto intestinal, se interferirá con su capacidad de absorción. Esto presenta </w:t>
      </w:r>
      <w:proofErr xmlns:w="http://schemas.openxmlformats.org/wordprocessingml/2006/main" w:type="gramStart"/>
      <w:r xmlns:w="http://schemas.openxmlformats.org/wordprocessingml/2006/main">
        <w:rPr>
          <w:rFonts w:ascii="Arial" w:hAnsi="Arial"/>
        </w:rPr>
        <w:t xml:space="preserve">problemas especiales para...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Para </w:t>
      </w:r>
      <w:proofErr xmlns:w="http://schemas.openxmlformats.org/wordprocessingml/2006/main" w:type="spellEnd"/>
      <w:r xmlns:w="http://schemas.openxmlformats.org/wordprocessingml/2006/main">
        <w:rPr>
          <w:rFonts w:ascii="Arial" w:hAnsi="Arial"/>
        </w:rPr>
        <w:t xml:space="preserve">el paciente, si se le ha extirpado una gran parte del </w:t>
      </w:r>
      <w:proofErr xmlns:w="http://schemas.openxmlformats.org/wordprocessingml/2006/main" w:type="gramStart"/>
      <w:r xmlns:w="http://schemas.openxmlformats.org/wordprocessingml/2006/main">
        <w:rPr>
          <w:rFonts w:ascii="Arial" w:hAnsi="Arial"/>
        </w:rPr>
        <w:t xml:space="preserve">tracto intestinal </w:t>
      </w:r>
      <w:proofErr xmlns:w="http://schemas.openxmlformats.org/wordprocessingml/2006/main" w:type="gramEnd"/>
      <w:r xmlns:w="http://schemas.openxmlformats.org/wordprocessingml/2006/main">
        <w:rPr>
          <w:rFonts w:ascii="Arial" w:hAnsi="Arial"/>
        </w:rPr>
        <w:t xml:space="preserve">, es importante hablar sobre cuáles serían los impactos desde un punto de vista dietético y cómo podría afrontar eso.</w:t>
      </w:r>
    </w:p>
    <w:p w14:paraId="07B2DBE0" w14:textId="77777777" w:rsidR="00345B0A" w:rsidRDefault="00345B0A">
      <w:pPr>
        <w:spacing w:after="0"/>
      </w:pPr>
    </w:p>
    <w:p w14:paraId="73A9E47B"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09:16</w:t>
      </w:r>
    </w:p>
    <w:p w14:paraId="57AF4728" w14:textId="77777777" w:rsidR="00345B0A" w:rsidRDefault="00000000">
      <w:pPr xmlns:w="http://schemas.openxmlformats.org/wordprocessingml/2006/main">
        <w:spacing w:after="0"/>
      </w:pPr>
      <w:r xmlns:w="http://schemas.openxmlformats.org/wordprocessingml/2006/main">
        <w:rPr>
          <w:rFonts w:ascii="Arial" w:hAnsi="Arial"/>
        </w:rPr>
        <w:t xml:space="preserve">Puedo cubrir un poco más sobre la radiación,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spellStart"/>
      <w:r xmlns:w="http://schemas.openxmlformats.org/wordprocessingml/2006/main">
        <w:rPr>
          <w:rFonts w:ascii="Arial" w:hAnsi="Arial"/>
        </w:rPr>
        <w:t xml:space="preserve">tratamiento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principal de su población. Trabajo con diversas poblaciones en el centro oncológico, incluyendo pacientes con cáncer de mama, de enfermedades genitourinarias, tumores cerebrales y espinales, y cáncer de pulmón. </w:t>
      </w:r>
      <w:proofErr xmlns:w="http://schemas.openxmlformats.org/wordprocessingml/2006/main" w:type="gramStart"/>
      <w:r xmlns:w="http://schemas.openxmlformats.org/wordprocessingml/2006/main">
        <w:rPr>
          <w:rFonts w:ascii="Arial" w:hAnsi="Arial"/>
        </w:rPr>
        <w:t xml:space="preserve">Por lo tanto , </w:t>
      </w:r>
      <w:proofErr xmlns:w="http://schemas.openxmlformats.org/wordprocessingml/2006/main" w:type="gramEnd"/>
      <w:r xmlns:w="http://schemas.openxmlformats.org/wordprocessingml/2006/main">
        <w:rPr>
          <w:rFonts w:ascii="Arial" w:hAnsi="Arial"/>
        </w:rPr>
        <w:t xml:space="preserve">atiendo </w:t>
      </w:r>
      <w:proofErr xmlns:w="http://schemas.openxmlformats.org/wordprocessingml/2006/main" w:type="gramStart"/>
      <w:r xmlns:w="http://schemas.openxmlformats.org/wordprocessingml/2006/main">
        <w:rPr>
          <w:rFonts w:ascii="Arial" w:hAnsi="Arial"/>
        </w:rPr>
        <w:t xml:space="preserve">una gran </w:t>
      </w:r>
      <w:proofErr xmlns:w="http://schemas.openxmlformats.org/wordprocessingml/2006/main" w:type="gramEnd"/>
      <w:r xmlns:w="http://schemas.openxmlformats.org/wordprocessingml/2006/main">
        <w:rPr>
          <w:rFonts w:ascii="Arial" w:hAnsi="Arial"/>
        </w:rPr>
        <w:t xml:space="preserve">variedad de modalidades de tratamiento, dado que atiendo a tantas poblaciones diferentes, que pueden incluir diferentes regímenes de quimioterapia, inmunoterapia y terapias dirigidas, así como terapia hormonal.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abordo toda la gama, además de la radiación. Pero dejaré que Karen se extienda más sobre eso, especialmente con </w:t>
      </w:r>
      <w:proofErr xmlns:w="http://schemas.openxmlformats.org/wordprocessingml/2006/main" w:type="gramStart"/>
      <w:r xmlns:w="http://schemas.openxmlformats.org/wordprocessingml/2006/main">
        <w:rPr>
          <w:rFonts w:ascii="Arial" w:hAnsi="Arial"/>
        </w:rPr>
        <w:t xml:space="preserve">la quimioterapia </w:t>
      </w:r>
      <w:proofErr xmlns:w="http://schemas.openxmlformats.org/wordprocessingml/2006/main" w:type="gramEnd"/>
      <w:r xmlns:w="http://schemas.openxmlformats.org/wordprocessingml/2006/main">
        <w:rPr>
          <w:rFonts w:ascii="Arial" w:hAnsi="Arial"/>
        </w:rPr>
        <w:t xml:space="preserve">y la inmunoterapia. En cuanto a la terapia, observamos muchos efectos secundarios intestinales con los medicamentos de inmunoterapia, que tienden a presentarse en forma de diarrea y diarrea, ya que puede causar colitis o </w:t>
      </w:r>
      <w:proofErr xmlns:w="http://schemas.openxmlformats.org/wordprocessingml/2006/main" w:type="gramStart"/>
      <w:r xmlns:w="http://schemas.openxmlformats.org/wordprocessingml/2006/main">
        <w:rPr>
          <w:rFonts w:ascii="Arial" w:hAnsi="Arial"/>
        </w:rPr>
        <w:t xml:space="preserve">inflamación </w:t>
      </w:r>
      <w:proofErr xmlns:w="http://schemas.openxmlformats.org/wordprocessingml/2006/main" w:type="gramEnd"/>
      <w:r xmlns:w="http://schemas.openxmlformats.org/wordprocessingml/2006/main">
        <w:rPr>
          <w:rFonts w:ascii="Arial" w:hAnsi="Arial"/>
        </w:rPr>
        <w:t xml:space="preserve">intestinal. Y ese es un efecto secundario que nuestros equipos vigilan cuando los pacientes reciben inmunoterapia. En cuanto a la nutrición, la diarrea puede aumentar la pérdida de nutrientes del paciente y, además, puede hacer que uno se sienta mal. </w:t>
      </w:r>
      <w:proofErr xmlns:w="http://schemas.openxmlformats.org/wordprocessingml/2006/main" w:type="gramStart"/>
      <w:r xmlns:w="http://schemas.openxmlformats.org/wordprocessingml/2006/main">
        <w:rPr>
          <w:rFonts w:ascii="Arial" w:hAnsi="Arial"/>
        </w:rPr>
        <w:t xml:space="preserve">Muchos pacientes dicen: " Ya </w:t>
      </w:r>
      <w:proofErr xmlns:w="http://schemas.openxmlformats.org/wordprocessingml/2006/main" w:type="gramStart"/>
      <w:r xmlns:w="http://schemas.openxmlformats.org/wordprocessingml/2006/main">
        <w:rPr>
          <w:rFonts w:ascii="Arial" w:hAnsi="Arial"/>
        </w:rPr>
        <w:t xml:space="preserve">no </w:t>
      </w:r>
      <w:proofErr xmlns:w="http://schemas.openxmlformats.org/wordprocessingml/2006/main" w:type="gramEnd"/>
      <w:r xmlns:w="http://schemas.openxmlformats.org/wordprocessingml/2006/main">
        <w:rPr>
          <w:rFonts w:ascii="Arial" w:hAnsi="Arial"/>
        </w:rPr>
        <w:t xml:space="preserve">como porque me está pasando. No tengo ganas de comer". </w:t>
      </w:r>
      <w:proofErr xmlns:w="http://schemas.openxmlformats.org/wordprocessingml/2006/main" w:type="gramStart"/>
      <w:r xmlns:w="http://schemas.openxmlformats.org/wordprocessingml/2006/main">
        <w:rPr>
          <w:rFonts w:ascii="Arial" w:hAnsi="Arial"/>
        </w:rPr>
        <w:t xml:space="preserve">Esto </w:t>
      </w:r>
      <w:proofErr xmlns:w="http://schemas.openxmlformats.org/wordprocessingml/2006/main" w:type="gramEnd"/>
      <w:r xmlns:w="http://schemas.openxmlformats.org/wordprocessingml/2006/main">
        <w:rPr>
          <w:rFonts w:ascii="Arial" w:hAnsi="Arial"/>
        </w:rPr>
        <w:t xml:space="preserve">genera una mayor discrepancia 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diferencia entre la ingesta, las necesidades y las pérdidas, lo que lleva a un deterioro bastante rápido del estado nutricional.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tratamiento </w:t>
      </w:r>
      <w:proofErr xmlns:w="http://schemas.openxmlformats.org/wordprocessingml/2006/main" w:type="gramEnd"/>
      <w:r xmlns:w="http://schemas.openxmlformats.org/wordprocessingml/2006/main">
        <w:rPr>
          <w:rFonts w:ascii="Arial" w:hAnsi="Arial"/>
        </w:rPr>
        <w:t xml:space="preserve">principal para la diarrea relacionada con la inmunoterapia debe consultarse con el médico. Sin embargo, existen medidas de apoyo con las que los dietistas pueden ayudar. </w:t>
      </w:r>
      <w:proofErr xmlns:w="http://schemas.openxmlformats.org/wordprocessingml/2006/main" w:type="gramStart"/>
      <w:r xmlns:w="http://schemas.openxmlformats.org/wordprocessingml/2006/main">
        <w:rPr>
          <w:rFonts w:ascii="Arial" w:hAnsi="Arial"/>
        </w:rPr>
        <w:t xml:space="preserve">Optimizar </w:t>
      </w:r>
      <w:proofErr xmlns:w="http://schemas.openxmlformats.org/wordprocessingml/2006/main" w:type="gramEnd"/>
      <w:r xmlns:w="http://schemas.openxmlformats.org/wordprocessingml/2006/main">
        <w:rPr>
          <w:rFonts w:ascii="Arial" w:hAnsi="Arial"/>
        </w:rPr>
        <w:t xml:space="preserve">la hidratación es una de nuestras principales prioridades, asegurándonos de que el paciente reponga los líquidos que consume. Esto podría lograrse mediante soluciones de rehidratación oral, que creo que </w:t>
      </w:r>
      <w:proofErr xmlns:w="http://schemas.openxmlformats.org/wordprocessingml/2006/main" w:type="gramStart"/>
      <w:r xmlns:w="http://schemas.openxmlformats.org/wordprocessingml/2006/main">
        <w:rPr>
          <w:rFonts w:ascii="Arial" w:hAnsi="Arial"/>
        </w:rPr>
        <w:t xml:space="preserve">uno </w:t>
      </w:r>
      <w:proofErr xmlns:w="http://schemas.openxmlformats.org/wordprocessingml/2006/main" w:type="gramEnd"/>
      <w:r xmlns:w="http://schemas.openxmlformats.org/wordprocessingml/2006/main">
        <w:rPr>
          <w:rFonts w:ascii="Arial" w:hAnsi="Arial"/>
        </w:rPr>
        <w:t xml:space="preserve">de los profesionales de la nutrición con los que ya habló en este podcast ha revisado. </w:t>
      </w:r>
      <w:proofErr xmlns:w="http://schemas.openxmlformats.org/wordprocessingml/2006/main" w:type="gramStart"/>
      <w:r xmlns:w="http://schemas.openxmlformats.org/wordprocessingml/2006/main">
        <w:rPr>
          <w:rFonts w:ascii="Arial" w:hAnsi="Arial"/>
        </w:rPr>
        <w:t xml:space="preserve">Recomiendo </w:t>
      </w:r>
      <w:proofErr xmlns:w="http://schemas.openxmlformats.org/wordprocessingml/2006/main" w:type="gramEnd"/>
      <w:r xmlns:w="http://schemas.openxmlformats.org/wordprocessingml/2006/main">
        <w:rPr>
          <w:rFonts w:ascii="Arial" w:hAnsi="Arial"/>
        </w:rPr>
        <w:t xml:space="preserve">escucharlo bien al respecto. Y también podemos analizar la ingesta de fibra del paciente.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no queremos </w:t>
      </w:r>
      <w:proofErr xmlns:w="http://schemas.openxmlformats.org/wordprocessingml/2006/main" w:type="gramStart"/>
      <w:r xmlns:w="http://schemas.openxmlformats.org/wordprocessingml/2006/main">
        <w:rPr>
          <w:rFonts w:ascii="Arial" w:hAnsi="Arial"/>
        </w:rPr>
        <w:t xml:space="preserve">añadir </w:t>
      </w:r>
      <w:proofErr xmlns:w="http://schemas.openxmlformats.org/wordprocessingml/2006/main" w:type="gramEnd"/>
      <w:r xmlns:w="http://schemas.openxmlformats.org/wordprocessingml/2006/main">
        <w:rPr>
          <w:rFonts w:ascii="Arial" w:hAnsi="Arial"/>
        </w:rPr>
        <w:t xml:space="preserve">fibra ni ningún componente de la dieta que estimule más movimientos intestinales. Eso también podría significar restringir la cafeína. Por ejemplo, no queremos, ya sabes, aumentar el movimiento intestinal.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estamos tratando de ralentizar la digestión reduciendo la ingesta de fibra, reduciendo la cafeína y luego compensando con una buena hidratación oral. Ocasionalmente, también podría requerirse algo de </w:t>
      </w:r>
      <w:proofErr xmlns:w="http://schemas.openxmlformats.org/wordprocessingml/2006/main" w:type="gramStart"/>
      <w:r xmlns:w="http://schemas.openxmlformats.org/wordprocessingml/2006/main">
        <w:rPr>
          <w:rFonts w:ascii="Arial" w:hAnsi="Arial"/>
        </w:rPr>
        <w:t xml:space="preserve">hidratación intravenosa </w:t>
      </w:r>
      <w:proofErr xmlns:w="http://schemas.openxmlformats.org/wordprocessingml/2006/main" w:type="gramEnd"/>
      <w:r xmlns:w="http://schemas.openxmlformats.org/wordprocessingml/2006/main">
        <w:rPr>
          <w:rFonts w:ascii="Arial" w:hAnsi="Arial"/>
        </w:rPr>
        <w:t xml:space="preserve">. Así que eso es más o menos lo que vemos con </w:t>
      </w:r>
      <w:proofErr xmlns:w="http://schemas.openxmlformats.org/wordprocessingml/2006/main" w:type="gramStart"/>
      <w:r xmlns:w="http://schemas.openxmlformats.org/wordprocessingml/2006/main">
        <w:rPr>
          <w:rFonts w:ascii="Arial" w:hAnsi="Arial"/>
        </w:rPr>
        <w:t xml:space="preserve">la inmunoterapia </w:t>
      </w:r>
      <w:proofErr xmlns:w="http://schemas.openxmlformats.org/wordprocessingml/2006/main" w:type="gramEnd"/>
      <w:r xmlns:w="http://schemas.openxmlformats.org/wordprocessingml/2006/main">
        <w:rPr>
          <w:rFonts w:ascii="Arial" w:hAnsi="Arial"/>
        </w:rPr>
        <w:t xml:space="preserve">. Lo más común, en cuanto a la quimioterapia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vemos el lado opuesto del efecto secundario intestinal. Así que la gente tiende a decir, ya sabes, no he tenido una evacuación intestinal en, ya sabes, mucho más tiempo que mi línea de base, por desgracia, y eso tiende a estar relacionado con ser un efecto secundario del tratamiento de la quimioterapia, pero también un efecto secundario de algunos de los medicamentos que se administran para controlar otros efectos secundarios de la quimioterapia, principalmente náuseas y </w:t>
      </w:r>
      <w:proofErr xmlns:w="http://schemas.openxmlformats.org/wordprocessingml/2006/main" w:type="spellStart"/>
      <w:r xmlns:w="http://schemas.openxmlformats.org/wordprocessingml/2006/main">
        <w:rPr>
          <w:rFonts w:ascii="Arial" w:hAnsi="Arial"/>
        </w:rPr>
        <w:t xml:space="preserve">voc </w:t>
      </w:r>
      <w:proofErr xmlns:w="http://schemas.openxmlformats.org/wordprocessingml/2006/main" w:type="spellEnd"/>
      <w:r xmlns:w="http://schemas.openxmlformats.org/wordprocessingml/2006/main">
        <w:rPr>
          <w:rFonts w:ascii="Arial" w:hAnsi="Arial"/>
        </w:rPr>
        <w:t xml:space="preserve">, Medic, por lo que a veces esos medicamentos </w:t>
      </w:r>
      <w:proofErr xmlns:w="http://schemas.openxmlformats.org/wordprocessingml/2006/main" w:type="spellStart"/>
      <w:r xmlns:w="http://schemas.openxmlformats.org/wordprocessingml/2006/main">
        <w:rPr>
          <w:rFonts w:ascii="Arial" w:hAnsi="Arial"/>
        </w:rPr>
        <w:t xml:space="preserve">antináuseas </w:t>
      </w:r>
      <w:proofErr xmlns:w="http://schemas.openxmlformats.org/wordprocessingml/2006/main" w:type="spellEnd"/>
      <w:r xmlns:w="http://schemas.openxmlformats.org/wordprocessingml/2006/main">
        <w:rPr>
          <w:rFonts w:ascii="Arial" w:hAnsi="Arial"/>
        </w:rPr>
        <w:t xml:space="preserve">también pueden ralentizar la digestión, provocando estreñimiento. Muchos pacientes desconocen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importancia de controlar el estreñimiento. Desde una perspectiva </w:t>
      </w:r>
      <w:proofErr xmlns:w="http://schemas.openxmlformats.org/wordprocessingml/2006/main" w:type="gramStart"/>
      <w:r xmlns:w="http://schemas.openxmlformats.org/wordprocessingml/2006/main">
        <w:rPr>
          <w:rFonts w:ascii="Arial" w:hAnsi="Arial"/>
        </w:rPr>
        <w:t xml:space="preserve">nutricional </w:t>
      </w:r>
      <w:proofErr xmlns:w="http://schemas.openxmlformats.org/wordprocessingml/2006/main" w:type="gramEnd"/>
      <w:r xmlns:w="http://schemas.openxmlformats.org/wordprocessingml/2006/main">
        <w:rPr>
          <w:rFonts w:ascii="Arial" w:hAnsi="Arial"/>
        </w:rPr>
        <w:t xml:space="preserve">, si no se logra el tránsito intestinal, queda muy poco margen para añadir algo, ¿verdad? Por lo tanto,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estado </w:t>
      </w:r>
      <w:proofErr xmlns:w="http://schemas.openxmlformats.org/wordprocessingml/2006/main" w:type="gramStart"/>
      <w:r xmlns:w="http://schemas.openxmlformats.org/wordprocessingml/2006/main">
        <w:rPr>
          <w:rFonts w:ascii="Arial" w:hAnsi="Arial"/>
        </w:rPr>
        <w:t xml:space="preserve">nutricional puede verse muy comprometido. </w:t>
      </w:r>
      <w:proofErr xmlns:w="http://schemas.openxmlformats.org/wordprocessingml/2006/main" w:type="gramEnd"/>
      <w:r xmlns:w="http://schemas.openxmlformats.org/wordprocessingml/2006/main">
        <w:rPr>
          <w:rFonts w:ascii="Arial" w:hAnsi="Arial"/>
        </w:rPr>
        <w:t xml:space="preserve">En este caso, lo opuesto ocurre con el aumento de fibra. Probar algo como el jugo de ciruela pasa es un buen consejo práctico para facilitar la evacuación intestinal, y a menudo implica el uso de medicamentos de venta libre. Los laxantes pueden ser muy útiles, y los pacientes suelen temer sus efectos secundarios. Pero, como saben, es muy común que nuestros pacientes dependan de ellos, y siempre comentamos que esto es temporal. Es una medida para </w:t>
      </w:r>
      <w:proofErr xmlns:w="http://schemas.openxmlformats.org/wordprocessingml/2006/main" w:type="gramStart"/>
      <w:r xmlns:w="http://schemas.openxmlformats.org/wordprocessingml/2006/main">
        <w:rPr>
          <w:rFonts w:ascii="Arial" w:hAnsi="Arial"/>
        </w:rPr>
        <w:t xml:space="preserve">mantener </w:t>
      </w:r>
      <w:proofErr xmlns:w="http://schemas.openxmlformats.org/wordprocessingml/2006/main" w:type="gramEnd"/>
      <w:r xmlns:w="http://schemas.openxmlformats.org/wordprocessingml/2006/main">
        <w:rPr>
          <w:rFonts w:ascii="Arial" w:hAnsi="Arial"/>
        </w:rPr>
        <w:t xml:space="preserve">el tránsito intestinal mientras se siguen los tratamientos, para prevenir complicaciones derivadas de la falta de control intestinal, que pueden ser bastante graves.</w:t>
      </w:r>
    </w:p>
    <w:p w14:paraId="7A49A8C3" w14:textId="77777777" w:rsidR="00345B0A" w:rsidRDefault="00345B0A">
      <w:pPr>
        <w:spacing w:after="0"/>
      </w:pPr>
    </w:p>
    <w:p w14:paraId="76DC3BDE"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13:20</w:t>
      </w:r>
      <w:proofErr xmlns:w="http://schemas.openxmlformats.org/wordprocessingml/2006/main" w:type="gramEnd"/>
    </w:p>
    <w:p w14:paraId="79F1BDBD" w14:textId="77777777" w:rsidR="00345B0A" w:rsidRDefault="00000000">
      <w:pPr xmlns:w="http://schemas.openxmlformats.org/wordprocessingml/2006/main">
        <w:spacing w:after="0"/>
      </w:pPr>
      <w:r xmlns:w="http://schemas.openxmlformats.org/wordprocessingml/2006/main">
        <w:rPr>
          <w:rFonts w:ascii="Arial" w:hAnsi="Arial"/>
        </w:rPr>
        <w:t xml:space="preserve">Por supuesto, muchos de nuestros tratamientos tienen una duración prolongada. Estas inmunoterapias pueden durar un par de años. La quimioterapia </w:t>
      </w:r>
      <w:proofErr xmlns:w="http://schemas.openxmlformats.org/wordprocessingml/2006/main" w:type="gramStart"/>
      <w:r xmlns:w="http://schemas.openxmlformats.org/wordprocessingml/2006/main">
        <w:rPr>
          <w:rFonts w:ascii="Arial" w:hAnsi="Arial"/>
        </w:rPr>
        <w:t xml:space="preserve">suele </w:t>
      </w:r>
      <w:proofErr xmlns:w="http://schemas.openxmlformats.org/wordprocessingml/2006/main" w:type="gramEnd"/>
      <w:r xmlns:w="http://schemas.openxmlformats.org/wordprocessingml/2006/main">
        <w:rPr>
          <w:rFonts w:ascii="Arial" w:hAnsi="Arial"/>
        </w:rPr>
        <w:t xml:space="preserve">durar </w:t>
      </w:r>
      <w:proofErr xmlns:w="http://schemas.openxmlformats.org/wordprocessingml/2006/main" w:type="gramStart"/>
      <w:r xmlns:w="http://schemas.openxmlformats.org/wordprocessingml/2006/main">
        <w:rPr>
          <w:rFonts w:ascii="Arial" w:hAnsi="Arial"/>
        </w:rPr>
        <w:t xml:space="preserve">seis </w:t>
      </w:r>
      <w:proofErr xmlns:w="http://schemas.openxmlformats.org/wordprocessingml/2006/main" w:type="gramStart"/>
      <w:r xmlns:w="http://schemas.openxmlformats.org/wordprocessingml/2006/main">
        <w:rPr>
          <w:rFonts w:ascii="Arial" w:hAnsi="Arial"/>
        </w:rPr>
        <w:t xml:space="preserve">meses o más. </w:t>
      </w:r>
      <w:proofErr xmlns:w="http://schemas.openxmlformats.org/wordprocessingml/2006/main" w:type="gramEnd"/>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¿por qué deberíamos preocuparnos? ¿Por qué deberíamos preocuparnos por </w:t>
      </w:r>
      <w:proofErr xmlns:w="http://schemas.openxmlformats.org/wordprocessingml/2006/main" w:type="gramStart"/>
      <w:r xmlns:w="http://schemas.openxmlformats.org/wordprocessingml/2006/main">
        <w:rPr>
          <w:rFonts w:ascii="Arial" w:hAnsi="Arial"/>
        </w:rPr>
        <w:t xml:space="preserve">el estado nutricional </w:t>
      </w:r>
      <w:proofErr xmlns:w="http://schemas.openxmlformats.org/wordprocessingml/2006/main" w:type="gramEnd"/>
      <w:r xmlns:w="http://schemas.openxmlformats.org/wordprocessingml/2006/main">
        <w:rPr>
          <w:rFonts w:ascii="Arial" w:hAnsi="Arial"/>
        </w:rPr>
        <w:t xml:space="preserve">, por lo que le sucederá al paciente si simplemente lo ignoramos? Eso es...</w:t>
      </w:r>
    </w:p>
    <w:p w14:paraId="4A08F2DF" w14:textId="77777777" w:rsidR="00345B0A" w:rsidRDefault="00345B0A">
      <w:pPr>
        <w:spacing w:after="0"/>
      </w:pPr>
    </w:p>
    <w:p w14:paraId="545A2E8D"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13:40</w:t>
      </w:r>
    </w:p>
    <w:p w14:paraId="22B8B363"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Una gran pregunta </w:t>
      </w:r>
      <w:proofErr xmlns:w="http://schemas.openxmlformats.org/wordprocessingml/2006/main" w:type="gramEnd"/>
      <w:r xmlns:w="http://schemas.openxmlformats.org/wordprocessingml/2006/main">
        <w:rPr>
          <w:rFonts w:ascii="Arial" w:hAnsi="Arial"/>
        </w:rPr>
        <w:t xml:space="preserve">. Muchas veces, las necesidades </w:t>
      </w:r>
      <w:proofErr xmlns:w="http://schemas.openxmlformats.org/wordprocessingml/2006/main" w:type="spellStart"/>
      <w:r xmlns:w="http://schemas.openxmlformats.org/wordprocessingml/2006/main">
        <w:rPr>
          <w:rFonts w:ascii="Arial" w:hAnsi="Arial"/>
        </w:rPr>
        <w:t xml:space="preserve">de los pacientes </w:t>
      </w:r>
      <w:proofErr xmlns:w="http://schemas.openxmlformats.org/wordprocessingml/2006/main" w:type="spellEnd"/>
      <w:r xmlns:w="http://schemas.openxmlformats.org/wordprocessingml/2006/main">
        <w:rPr>
          <w:rFonts w:ascii="Arial" w:hAnsi="Arial"/>
        </w:rPr>
        <w:t xml:space="preserve">aumentan solo por un diagnóstico de cáncer. </w:t>
      </w:r>
      <w:proofErr xmlns:w="http://schemas.openxmlformats.org/wordprocessingml/2006/main" w:type="gramStart"/>
      <w:r xmlns:w="http://schemas.openxmlformats.org/wordprocessingml/2006/main">
        <w:rPr>
          <w:rFonts w:ascii="Arial" w:hAnsi="Arial"/>
        </w:rPr>
        <w:t xml:space="preserve">Sabemos </w:t>
      </w:r>
      <w:proofErr xmlns:w="http://schemas.openxmlformats.org/wordprocessingml/2006/main" w:type="gramEnd"/>
      <w:r xmlns:w="http://schemas.openxmlformats.org/wordprocessingml/2006/main">
        <w:rPr>
          <w:rFonts w:ascii="Arial" w:hAnsi="Arial"/>
        </w:rPr>
        <w:t xml:space="preserve">que el cuerpo quema más calorías y las usa a expensas del músculo.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 la degradación muscular sí. En un paciente sin cáncer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enferma o se encuentra mal, su cuerpo tiene mecanismos que reducen la cantidad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calorías o energía que necesita, y quema preferentemente grasa en lugar de músculo. Sin embargo, un paciente con cáncer se encuentra en un estado de estrés similar al de alguien en la UCI o en la unidad de quemados. Su tasa metabólica aumenta, por lo que quema más calorías de lo habitual, y se quema preferentemente proteínas o grasas. Ahí es donde observamos mucha debilidad en pacientes muy frágiles. Les digo a muchos de mis pacientes que pueden ver personas en sillas de ruedas y andadores. No es por el cáncer, sino porque han perdido mucha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masa muscular, por lo que debemos detener el </w:t>
      </w:r>
      <w:proofErr xmlns:w="http://schemas.openxmlformats.org/wordprocessingml/2006/main" w:type="gramStart"/>
      <w:r xmlns:w="http://schemas.openxmlformats.org/wordprocessingml/2006/main">
        <w:rPr>
          <w:rFonts w:ascii="Arial" w:hAnsi="Arial"/>
        </w:rPr>
        <w:t xml:space="preserve">tratamiento </w:t>
      </w:r>
      <w:proofErr xmlns:w="http://schemas.openxmlformats.org/wordprocessingml/2006/main" w:type="gramEnd"/>
      <w:r xmlns:w="http://schemas.openxmlformats.org/wordprocessingml/2006/main">
        <w:rPr>
          <w:rFonts w:ascii="Arial" w:hAnsi="Arial"/>
        </w:rPr>
        <w:t xml:space="preserve">lo antes posible. Y siempre es mejor prevenir que intentar recuperar el tiempo perdido. </w:t>
      </w:r>
      <w:proofErr xmlns:w="http://schemas.openxmlformats.org/wordprocessingml/2006/main" w:type="gramStart"/>
      <w:r xmlns:w="http://schemas.openxmlformats.org/wordprocessingml/2006/main">
        <w:rPr>
          <w:rFonts w:ascii="Arial" w:hAnsi="Arial"/>
        </w:rPr>
        <w:t xml:space="preserve">Por eso, </w:t>
      </w:r>
      <w:proofErr xmlns:w="http://schemas.openxmlformats.org/wordprocessingml/2006/main" w:type="gramEnd"/>
      <w:r xmlns:w="http://schemas.openxmlformats.org/wordprocessingml/2006/main">
        <w:rPr>
          <w:rFonts w:ascii="Arial" w:hAnsi="Arial"/>
        </w:rPr>
        <w:t xml:space="preserve">nos gusta ser más proactivos que reactivos, ofreciendo a los pacientes más calorías y proteínas. Tenemos muchas hojas de consejos que explican cómo añadir proteínas. Tenemos proteínas en polvo que los pacientes pueden usar. La leche descremada en polvo es una de las mejores proteínas en polvo disponibles y es mucho más económica que los envases de 100 dólares que la gente compra. Simplemente añadirla a diferentes alimentos puede aumentar la proteína, pero no el volumen, que muchas veces </w:t>
      </w:r>
      <w:proofErr xmlns:w="http://schemas.openxmlformats.org/wordprocessingml/2006/main" w:type="gramStart"/>
      <w:r xmlns:w="http://schemas.openxmlformats.org/wordprocessingml/2006/main">
        <w:rPr>
          <w:rFonts w:ascii="Arial" w:hAnsi="Arial"/>
        </w:rPr>
        <w:t xml:space="preserve">afecta a los pacientes </w:t>
      </w:r>
      <w:proofErr xmlns:w="http://schemas.openxmlformats.org/wordprocessingml/2006/main" w:type="gramEnd"/>
      <w:r xmlns:w="http://schemas.openxmlformats.org/wordprocessingml/2006/main">
        <w:rPr>
          <w:rFonts w:ascii="Arial" w:hAnsi="Arial"/>
        </w:rPr>
        <w:t xml:space="preserve">con falta de apetito o síntomas. Queremos que cada bocado cuente.</w:t>
      </w:r>
    </w:p>
    <w:p w14:paraId="22C6A07A" w14:textId="77777777" w:rsidR="00345B0A" w:rsidRDefault="00345B0A">
      <w:pPr>
        <w:spacing w:after="0"/>
      </w:pPr>
    </w:p>
    <w:p w14:paraId="3907350C"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15:59</w:t>
      </w:r>
      <w:proofErr xmlns:w="http://schemas.openxmlformats.org/wordprocessingml/2006/main" w:type="gramEnd"/>
    </w:p>
    <w:p w14:paraId="648AE732"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Estás </w:t>
      </w:r>
      <w:proofErr xmlns:w="http://schemas.openxmlformats.org/wordprocessingml/2006/main" w:type="gramEnd"/>
      <w:r xmlns:w="http://schemas.openxmlformats.org/wordprocessingml/2006/main">
        <w:rPr>
          <w:rFonts w:ascii="Arial" w:hAnsi="Arial"/>
        </w:rPr>
        <w:t xml:space="preserve">planteando algunos puntos interesantes: es diferente de una dieta normal y saludable. Cuando eres un paciente con cáncer, tu metabolismo cambia, por lo que tiendes a quemar más calorías, pero básicamente consumes músculo para lograrlo. Así que intentas cambiar tu ingesta nutricional para que haya más proteínas, calorías y carbohidratos, ¿verdad? Para quemar carbohidratos, pero intentas mantener la masa muscular, o quizás reconstruirla, si es posible. Esto aplica a prácticamente todos los pacientes con cáncer, sí, así que cada paciente con cáncer debería ver a uno de ustedes. Bueno, eso sería fantástico. Sin embargo, sería muy </w:t>
      </w:r>
      <w:proofErr xmlns:w="http://schemas.openxmlformats.org/wordprocessingml/2006/main" w:type="gramStart"/>
      <w:r xmlns:w="http://schemas.openxmlformats.org/wordprocessingml/2006/main">
        <w:rPr>
          <w:rFonts w:ascii="Arial" w:hAnsi="Arial"/>
        </w:rPr>
        <w:t xml:space="preserve">agotador </w:t>
      </w:r>
      <w:proofErr xmlns:w="http://schemas.openxmlformats.org/wordprocessingml/2006/main" w:type="gramEnd"/>
      <w:r xmlns:w="http://schemas.openxmlformats.org/wordprocessingml/2006/main">
        <w:rPr>
          <w:rFonts w:ascii="Arial" w:hAnsi="Arial"/>
        </w:rPr>
        <w:t xml:space="preserve">. Tienes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cuadruplicar tu personal, o algo así, o incluso más. ¿Cómo logras </w:t>
      </w:r>
      <w:proofErr xmlns:w="http://schemas.openxmlformats.org/wordprocessingml/2006/main" w:type="gramStart"/>
      <w:r xmlns:w="http://schemas.openxmlformats.org/wordprocessingml/2006/main">
        <w:rPr>
          <w:rFonts w:ascii="Arial" w:hAnsi="Arial"/>
        </w:rPr>
        <w:t xml:space="preserve">identificar </w:t>
      </w:r>
      <w:proofErr xmlns:w="http://schemas.openxmlformats.org/wordprocessingml/2006/main" w:type="gramEnd"/>
      <w:r xmlns:w="http://schemas.openxmlformats.org/wordprocessingml/2006/main">
        <w:rPr>
          <w:rFonts w:ascii="Arial" w:hAnsi="Arial"/>
        </w:rPr>
        <w:t xml:space="preserve">a los pacientes que vas a ver? Porque </w:t>
      </w:r>
      <w:proofErr xmlns:w="http://schemas.openxmlformats.org/wordprocessingml/2006/main" w:type="gramStart"/>
      <w:r xmlns:w="http://schemas.openxmlformats.org/wordprocessingml/2006/main">
        <w:rPr>
          <w:rFonts w:ascii="Arial" w:hAnsi="Arial"/>
        </w:rPr>
        <w:t xml:space="preserve">lo </w:t>
      </w:r>
      <w:proofErr xmlns:w="http://schemas.openxmlformats.org/wordprocessingml/2006/main" w:type="gramEnd"/>
      <w:r xmlns:w="http://schemas.openxmlformats.org/wordprocessingml/2006/main">
        <w:rPr>
          <w:rFonts w:ascii="Arial" w:hAnsi="Arial"/>
        </w:rPr>
        <w:t xml:space="preserve">sé por experiencia propia. Los médicos saben casi </w:t>
      </w:r>
      <w:proofErr xmlns:w="http://schemas.openxmlformats.org/wordprocessingml/2006/main" w:type="gramStart"/>
      <w:r xmlns:w="http://schemas.openxmlformats.org/wordprocessingml/2006/main">
        <w:rPr>
          <w:rFonts w:ascii="Arial" w:hAnsi="Arial"/>
        </w:rPr>
        <w:t xml:space="preserve">cero </w:t>
      </w:r>
      <w:proofErr xmlns:w="http://schemas.openxmlformats.org/wordprocessingml/2006/main" w:type="gramEnd"/>
      <w:r xmlns:w="http://schemas.openxmlformats.org/wordprocessingml/2006/main">
        <w:rPr>
          <w:rFonts w:ascii="Arial" w:hAnsi="Arial"/>
        </w:rPr>
        <w:t xml:space="preserve">de nutrición, y estamos de acuerdo en que no. Bueno, hay muy poco </w:t>
      </w:r>
      <w:proofErr xmlns:w="http://schemas.openxmlformats.org/wordprocessingml/2006/main" w:type="gramStart"/>
      <w:r xmlns:w="http://schemas.openxmlformats.org/wordprocessingml/2006/main">
        <w:rPr>
          <w:rFonts w:ascii="Arial" w:hAnsi="Arial"/>
        </w:rPr>
        <w:t xml:space="preserve">sobre nutrición en la </w:t>
      </w:r>
      <w:proofErr xmlns:w="http://schemas.openxmlformats.org/wordprocessingml/2006/main" w:type="gramEnd"/>
      <w:r xmlns:w="http://schemas.openxmlformats.org/wordprocessingml/2006/main">
        <w:rPr>
          <w:rFonts w:ascii="Arial" w:hAnsi="Arial"/>
        </w:rPr>
        <w:t xml:space="preserve">formación médica, al menos en la que participé, o en la renovación curricular que intenté crear cuando estaba en otra universidad. Por </w:t>
      </w:r>
      <w:proofErr xmlns:w="http://schemas.openxmlformats.org/wordprocessingml/2006/main" w:type="gramStart"/>
      <w:r xmlns:w="http://schemas.openxmlformats.org/wordprocessingml/2006/main">
        <w:rPr>
          <w:rFonts w:ascii="Arial" w:hAnsi="Arial"/>
        </w:rPr>
        <w:t xml:space="preserve">eso </w:t>
      </w:r>
      <w:proofErr xmlns:w="http://schemas.openxmlformats.org/wordprocessingml/2006/main" w:type="gramEnd"/>
      <w:r xmlns:w="http://schemas.openxmlformats.org/wordprocessingml/2006/main">
        <w:rPr>
          <w:rFonts w:ascii="Arial" w:hAnsi="Arial"/>
        </w:rPr>
        <w:t xml:space="preserve">creo que los médicos tienden a recurrir a dietistas cuando es evidente que </w:t>
      </w:r>
      <w:proofErr xmlns:w="http://schemas.openxmlformats.org/wordprocessingml/2006/main" w:type="gramStart"/>
      <w:r xmlns:w="http://schemas.openxmlformats.org/wordprocessingml/2006/main">
        <w:rPr>
          <w:rFonts w:ascii="Arial" w:hAnsi="Arial"/>
        </w:rPr>
        <w:t xml:space="preserve">el paciente </w:t>
      </w:r>
      <w:proofErr xmlns:w="http://schemas.openxmlformats.org/wordprocessingml/2006/main" w:type="gramEnd"/>
      <w:r xmlns:w="http://schemas.openxmlformats.org/wordprocessingml/2006/main">
        <w:rPr>
          <w:rFonts w:ascii="Arial" w:hAnsi="Arial"/>
        </w:rPr>
        <w:t xml:space="preserve">no come y se está consumiendo. Pero, como acabas de decir, la prevención es más valiosa que intentar recuperar el peso perdido, ¿verdad? Es prácticamente imposible recuperarse. ¿Cómo podemos resolver este problema, donde prácticamente todos se beneficiarían de consejos nutricionales y una educación clara sobre los aspectos beneficiosos, en comparación con el menor número de pacientes que </w:t>
      </w:r>
      <w:proofErr xmlns:w="http://schemas.openxmlformats.org/wordprocessingml/2006/main" w:type="gramStart"/>
      <w:r xmlns:w="http://schemas.openxmlformats.org/wordprocessingml/2006/main">
        <w:rPr>
          <w:rFonts w:ascii="Arial" w:hAnsi="Arial"/>
        </w:rPr>
        <w:t xml:space="preserve">realmente se </w:t>
      </w:r>
      <w:proofErr xmlns:w="http://schemas.openxmlformats.org/wordprocessingml/2006/main" w:type="gramEnd"/>
      <w:r xmlns:w="http://schemas.openxmlformats.org/wordprocessingml/2006/main">
        <w:rPr>
          <w:rFonts w:ascii="Arial" w:hAnsi="Arial"/>
        </w:rPr>
        <w:t xml:space="preserve">benefician de las intervenciones dietéticas que ofreces? Mencionaste, por ejemplo, hojas de consejos, etc. ¿Todos los pacientes reciben eso en la etapa alemana?</w:t>
      </w:r>
    </w:p>
    <w:p w14:paraId="3FD46133" w14:textId="77777777" w:rsidR="00345B0A" w:rsidRDefault="00345B0A">
      <w:pPr>
        <w:spacing w:after="0"/>
      </w:pPr>
    </w:p>
    <w:p w14:paraId="51A1BAEB"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18:05</w:t>
      </w:r>
    </w:p>
    <w:p w14:paraId="448C9799" w14:textId="77777777" w:rsidR="00345B0A" w:rsidRDefault="00000000">
      <w:pPr xmlns:w="http://schemas.openxmlformats.org/wordprocessingml/2006/main">
        <w:spacing w:after="0"/>
      </w:pPr>
      <w:r xmlns:w="http://schemas.openxmlformats.org/wordprocessingml/2006/main">
        <w:rPr>
          <w:rFonts w:ascii="Arial" w:hAnsi="Arial"/>
        </w:rPr>
        <w:t xml:space="preserve">Algunos, dependiendo de la ubicación del cáncer. </w:t>
      </w:r>
      <w:proofErr xmlns:w="http://schemas.openxmlformats.org/wordprocessingml/2006/main" w:type="gramStart"/>
      <w:r xmlns:w="http://schemas.openxmlformats.org/wordprocessingml/2006/main">
        <w:rPr>
          <w:rFonts w:ascii="Arial" w:hAnsi="Arial"/>
        </w:rPr>
        <w:t xml:space="preserve">Por </w:t>
      </w:r>
      <w:proofErr xmlns:w="http://schemas.openxmlformats.org/wordprocessingml/2006/main" w:type="gramEnd"/>
      <w:r xmlns:w="http://schemas.openxmlformats.org/wordprocessingml/2006/main">
        <w:rPr>
          <w:rFonts w:ascii="Arial" w:hAnsi="Arial"/>
        </w:rPr>
        <w:t xml:space="preserve">ejemplo, sabemos que cuando los pacientes tienen cáncer en la cavidad oral, la lengua, la base de la lengua o el esófago, reciben información básica. También trabajamos estrechamente con los residentes y el personal de enfermería para ayudarles a </w:t>
      </w:r>
      <w:proofErr xmlns:w="http://schemas.openxmlformats.org/wordprocessingml/2006/main" w:type="gramStart"/>
      <w:r xmlns:w="http://schemas.openxmlformats.org/wordprocessingml/2006/main">
        <w:rPr>
          <w:rFonts w:ascii="Arial" w:hAnsi="Arial"/>
        </w:rPr>
        <w:t xml:space="preserve">identificar </w:t>
      </w:r>
      <w:proofErr xmlns:w="http://schemas.openxmlformats.org/wordprocessingml/2006/main" w:type="gramEnd"/>
      <w:r xmlns:w="http://schemas.openxmlformats.org/wordprocessingml/2006/main">
        <w:rPr>
          <w:rFonts w:ascii="Arial" w:hAnsi="Arial"/>
        </w:rPr>
        <w:t xml:space="preserve">a los pacientes que consideran adecuados para nuestra atención. Hemos colaborado con el paciente, la biblioteca y la Biblioteca de Pacientes y Familias para obtener libros relevantes, y hemos creado algunos. Se llaman Pathfinder y contienen mucha información para pacientes con cáncer. Estamos considerando crear videos de </w:t>
      </w:r>
      <w:proofErr xmlns:w="http://schemas.openxmlformats.org/wordprocessingml/2006/main" w:type="gramStart"/>
      <w:r xmlns:w="http://schemas.openxmlformats.org/wordprocessingml/2006/main">
        <w:rPr>
          <w:rFonts w:ascii="Arial" w:hAnsi="Arial"/>
        </w:rPr>
        <w:t xml:space="preserve">cinco </w:t>
      </w:r>
      <w:proofErr xmlns:w="http://schemas.openxmlformats.org/wordprocessingml/2006/main" w:type="gramEnd"/>
      <w:r xmlns:w="http://schemas.openxmlformats.org/wordprocessingml/2006/main">
        <w:rPr>
          <w:rFonts w:ascii="Arial" w:hAnsi="Arial"/>
        </w:rPr>
        <w:t xml:space="preserve">o diez minutos que serían útiles para los pacientes, como "Proteínas 101", para brindarles información al respecto. También utilizamos muchos suplementos nutricionales orales ricos en calorías y proteínas. Es algo que los pacientes suelen usar por su cuenta, sabiendo que </w:t>
      </w:r>
      <w:proofErr xmlns:w="http://schemas.openxmlformats.org/wordprocessingml/2006/main" w:type="gramStart"/>
      <w:r xmlns:w="http://schemas.openxmlformats.org/wordprocessingml/2006/main">
        <w:rPr>
          <w:rFonts w:ascii="Arial" w:hAnsi="Arial"/>
        </w:rPr>
        <w:t xml:space="preserve">solo </w:t>
      </w:r>
      <w:proofErr xmlns:w="http://schemas.openxmlformats.org/wordprocessingml/2006/main" w:type="gramEnd"/>
      <w:r xmlns:w="http://schemas.openxmlformats.org/wordprocessingml/2006/main">
        <w:rPr>
          <w:rFonts w:ascii="Arial" w:hAnsi="Arial"/>
        </w:rPr>
        <w:t xml:space="preserve">hay tres dietistas y medio en el centro oncológico.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realmente trabajamos. </w:t>
      </w:r>
      <w:proofErr xmlns:w="http://schemas.openxmlformats.org/wordprocessingml/2006/main" w:type="gramStart"/>
      <w:r xmlns:w="http://schemas.openxmlformats.org/wordprocessingml/2006/main">
        <w:rPr>
          <w:rFonts w:ascii="Arial" w:hAnsi="Arial"/>
        </w:rPr>
        <w:t xml:space="preserve">También contamos con lo que llamamos derivaciones automáticas para ciertos </w:t>
      </w:r>
      <w:r xmlns:w="http://schemas.openxmlformats.org/wordprocessingml/2006/main">
        <w:rPr>
          <w:rFonts w:ascii="Arial" w:hAnsi="Arial"/>
        </w:rPr>
        <w:t xml:space="preserve">centros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Pero nuestro personal es </w:t>
      </w:r>
      <w:proofErr xmlns:w="http://schemas.openxmlformats.org/wordprocessingml/2006/main" w:type="gramStart"/>
      <w:r xmlns:w="http://schemas.openxmlformats.org/wordprocessingml/2006/main">
        <w:rPr>
          <w:rFonts w:ascii="Arial" w:hAnsi="Arial"/>
        </w:rPr>
        <w:t xml:space="preserve">realmente bueno </w:t>
      </w:r>
      <w:proofErr xmlns:w="http://schemas.openxmlformats.org/wordprocessingml/2006/main" w:type="gramEnd"/>
      <w:r xmlns:w="http://schemas.openxmlformats.org/wordprocessingml/2006/main">
        <w:rPr>
          <w:rFonts w:ascii="Arial" w:hAnsi="Arial"/>
        </w:rPr>
        <w:t xml:space="preserve">en ese tipo de cosas... Han comenzado a ser muy buenos en identificar, ya sabes,</w:t>
      </w:r>
    </w:p>
    <w:p w14:paraId="60A09455" w14:textId="77777777" w:rsidR="00345B0A" w:rsidRDefault="00345B0A">
      <w:pPr>
        <w:spacing w:after="0"/>
      </w:pPr>
    </w:p>
    <w:p w14:paraId="0B677339"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19:50</w:t>
      </w:r>
      <w:proofErr xmlns:w="http://schemas.openxmlformats.org/wordprocessingml/2006/main" w:type="gramEnd"/>
    </w:p>
    <w:p w14:paraId="1ABC0C3B" w14:textId="77777777" w:rsidR="00345B0A"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¿Quiénes son </w:t>
      </w:r>
      <w:proofErr xmlns:w="http://schemas.openxmlformats.org/wordprocessingml/2006/main" w:type="gramStart"/>
      <w:r xmlns:w="http://schemas.openxmlformats.org/wordprocessingml/2006/main">
        <w:rPr>
          <w:rFonts w:ascii="Arial" w:hAnsi="Arial"/>
        </w:rPr>
        <w:t xml:space="preserve">los </w:t>
      </w:r>
      <w:proofErr xmlns:w="http://schemas.openxmlformats.org/wordprocessingml/2006/main" w:type="gramEnd"/>
      <w:r xmlns:w="http://schemas.openxmlformats.org/wordprocessingml/2006/main">
        <w:rPr>
          <w:rFonts w:ascii="Arial" w:hAnsi="Arial"/>
        </w:rPr>
        <w:t xml:space="preserve">individuos de mayor riesgo? ¿Trabaja con esa población de mayor riesgo? Pacientes con cáncer de cabeza y cuello tienden a tener dificultades para comer. </w:t>
      </w:r>
      <w:proofErr xmlns:w="http://schemas.openxmlformats.org/wordprocessingml/2006/main" w:type="gramStart"/>
      <w:r xmlns:w="http://schemas.openxmlformats.org/wordprocessingml/2006/main">
        <w:rPr>
          <w:rFonts w:ascii="Arial" w:hAnsi="Arial"/>
        </w:rPr>
        <w:t xml:space="preserve">Los </w:t>
      </w:r>
      <w:proofErr xmlns:w="http://schemas.openxmlformats.org/wordprocessingml/2006/main" w:type="gramEnd"/>
      <w:r xmlns:w="http://schemas.openxmlformats.org/wordprocessingml/2006/main">
        <w:rPr>
          <w:rFonts w:ascii="Arial" w:hAnsi="Arial"/>
        </w:rPr>
        <w:t xml:space="preserve">tratamientos que reciben incluyen radiación y, comúnmente, quimioterapia combinada. Sí, </w:t>
      </w:r>
      <w:proofErr xmlns:w="http://schemas.openxmlformats.org/wordprocessingml/2006/main" w:type="gramStart"/>
      <w:r xmlns:w="http://schemas.openxmlformats.org/wordprocessingml/2006/main">
        <w:rPr>
          <w:rFonts w:ascii="Arial" w:hAnsi="Arial"/>
        </w:rPr>
        <w:t xml:space="preserve">esto </w:t>
      </w:r>
      <w:proofErr xmlns:w="http://schemas.openxmlformats.org/wordprocessingml/2006/main" w:type="gramEnd"/>
      <w:r xmlns:w="http://schemas.openxmlformats.org/wordprocessingml/2006/main">
        <w:rPr>
          <w:rFonts w:ascii="Arial" w:hAnsi="Arial"/>
        </w:rPr>
        <w:t xml:space="preserve">causa estragos en el revestimiento de la boca y la garganta. </w:t>
      </w:r>
      <w:proofErr xmlns:w="http://schemas.openxmlformats.org/wordprocessingml/2006/main" w:type="spellStart"/>
      <w:r xmlns:w="http://schemas.openxmlformats.org/wordprocessingml/2006/main">
        <w:rPr>
          <w:rFonts w:ascii="Arial" w:hAnsi="Arial"/>
        </w:rPr>
        <w:t xml:space="preserve">Usted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Rene </w:t>
      </w:r>
      <w:proofErr xmlns:w="http://schemas.openxmlformats.org/wordprocessingml/2006/main" w:type="spellStart"/>
      <w:r xmlns:w="http://schemas.openxmlformats.org/wordprocessingml/2006/main">
        <w:rPr>
          <w:rFonts w:ascii="Arial" w:hAnsi="Arial"/>
        </w:rPr>
        <w:t xml:space="preserve">, mencionó a los pacientes con cáncer de pulmón, quienes comúnmente reciben combinaciones de quimioterapia y radioterapia, por lo que su esófago sufre una quemadura que les impide comer. Hablemos un poco sobre las intervenciones específicas que son útiles cuando </w:t>
      </w:r>
      <w:proofErr xmlns:w="http://schemas.openxmlformats.org/wordprocessingml/2006/main" w:type="spellStart"/>
      <w:r xmlns:w="http://schemas.openxmlformats.org/wordprocessingml/2006/main">
        <w:rPr>
          <w:rFonts w:ascii="Arial" w:hAnsi="Arial"/>
        </w:rPr>
        <w:t xml:space="preserve">se </w:t>
      </w:r>
      <w:proofErr xmlns:w="http://schemas.openxmlformats.org/wordprocessingml/2006/main" w:type="spellEnd"/>
      <w:r xmlns:w="http://schemas.openxmlformats.org/wordprocessingml/2006/main">
        <w:rPr>
          <w:rFonts w:ascii="Arial" w:hAnsi="Arial"/>
        </w:rPr>
        <w:t xml:space="preserve">tiene la boca </w:t>
      </w:r>
      <w:proofErr xmlns:w="http://schemas.openxmlformats.org/wordprocessingml/2006/main" w:type="gramStart"/>
      <w:r xmlns:w="http://schemas.openxmlformats.org/wordprocessingml/2006/main">
        <w:rPr>
          <w:rFonts w:ascii="Arial" w:hAnsi="Arial"/>
        </w:rPr>
        <w:t xml:space="preserve">muy irritada </w:t>
      </w:r>
      <w:proofErr xmlns:w="http://schemas.openxmlformats.org/wordprocessingml/2006/main" w:type="gramEnd"/>
      <w:r xmlns:w="http://schemas.openxmlformats.org/wordprocessingml/2006/main">
        <w:rPr>
          <w:rFonts w:ascii="Arial" w:hAnsi="Arial"/>
        </w:rPr>
        <w:t xml:space="preserve">por la radiación, porque es casi... Bueno, es muy difícil comer. ¿Qué le aconsejaría a una persona en esa situación? ¿Correcto?</w:t>
      </w:r>
    </w:p>
    <w:p w14:paraId="3B2DE197" w14:textId="77777777" w:rsidR="00345B0A" w:rsidRDefault="00345B0A">
      <w:pPr>
        <w:spacing w:after="0"/>
      </w:pPr>
    </w:p>
    <w:p w14:paraId="6A34337F"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20:45</w:t>
      </w:r>
    </w:p>
    <w:p w14:paraId="6FA88093" w14:textId="77777777" w:rsidR="00345B0A" w:rsidRDefault="00000000">
      <w:pPr xmlns:w="http://schemas.openxmlformats.org/wordprocessingml/2006/main">
        <w:spacing w:after="0"/>
      </w:pPr>
      <w:r xmlns:w="http://schemas.openxmlformats.org/wordprocessingml/2006/main">
        <w:rPr>
          <w:rFonts w:ascii="Arial" w:hAnsi="Arial"/>
        </w:rPr>
        <w:t xml:space="preserve">Normalmente, cuando </w:t>
      </w:r>
      <w:proofErr xmlns:w="http://schemas.openxmlformats.org/wordprocessingml/2006/main" w:type="gramStart"/>
      <w:r xmlns:w="http://schemas.openxmlformats.org/wordprocessingml/2006/main">
        <w:rPr>
          <w:rFonts w:ascii="Arial" w:hAnsi="Arial"/>
        </w:rPr>
        <w:t xml:space="preserve">sienten </w:t>
      </w:r>
      <w:proofErr xmlns:w="http://schemas.openxmlformats.org/wordprocessingml/2006/main" w:type="gramEnd"/>
      <w:r xmlns:w="http://schemas.openxmlformats.org/wordprocessingml/2006/main">
        <w:rPr>
          <w:rFonts w:ascii="Arial" w:hAnsi="Arial"/>
        </w:rPr>
        <w:t xml:space="preserve">ardor en la boca, los analgésicos son </w:t>
      </w:r>
      <w:proofErr xmlns:w="http://schemas.openxmlformats.org/wordprocessingml/2006/main" w:type="gramStart"/>
      <w:r xmlns:w="http://schemas.openxmlformats.org/wordprocessingml/2006/main">
        <w:rPr>
          <w:rFonts w:ascii="Arial" w:hAnsi="Arial"/>
        </w:rPr>
        <w:t xml:space="preserve">muy importantes . Se recomiendan </w:t>
      </w:r>
      <w:proofErr xmlns:w="http://schemas.openxmlformats.org/wordprocessingml/2006/main" w:type="gramEnd"/>
      <w:r xmlns:w="http://schemas.openxmlformats.org/wordprocessingml/2006/main">
        <w:rPr>
          <w:rFonts w:ascii="Arial" w:hAnsi="Arial"/>
        </w:rPr>
        <w:t xml:space="preserve">alimentos </w:t>
      </w:r>
      <w:proofErr xmlns:w="http://schemas.openxmlformats.org/wordprocessingml/2006/main" w:type="gramEnd"/>
      <w:r xmlns:w="http://schemas.openxmlformats.org/wordprocessingml/2006/main">
        <w:rPr>
          <w:rFonts w:ascii="Arial" w:hAnsi="Arial"/>
        </w:rPr>
        <w:t xml:space="preserve">blandos , </w:t>
      </w:r>
      <w:proofErr xmlns:w="http://schemas.openxmlformats.org/wordprocessingml/2006/main" w:type="gramStart"/>
      <w:r xmlns:w="http://schemas.openxmlformats.org/wordprocessingml/2006/main">
        <w:rPr>
          <w:rFonts w:ascii="Arial" w:hAnsi="Arial"/>
        </w:rPr>
        <w:t xml:space="preserve">mezclarlos con salsas o guisos para que se bajen fácilmente, pero a veces cualquier cosa, incluso algunos medicamentos orales como el Tylenol, el elixir que administramos para el dolor, puede causar esa sensación de ardor. Hay un par de remedios </w:t>
      </w:r>
      <w:proofErr xmlns:w="http://schemas.openxmlformats.org/wordprocessingml/2006/main" w:type="gramStart"/>
      <w:r xmlns:w="http://schemas.openxmlformats.org/wordprocessingml/2006/main">
        <w:rPr>
          <w:rFonts w:ascii="Arial" w:hAnsi="Arial"/>
        </w:rPr>
        <w:t xml:space="preserve">de venta libre </w:t>
      </w:r>
      <w:proofErr xmlns:w="http://schemas.openxmlformats.org/wordprocessingml/2006/main" w:type="gramEnd"/>
      <w:r xmlns:w="http://schemas.openxmlformats.org/wordprocessingml/2006/main">
        <w:rPr>
          <w:rFonts w:ascii="Arial" w:hAnsi="Arial"/>
        </w:rPr>
        <w:t xml:space="preserve">, como la lidocaína, que recomendamos hacer buches, escupir y dejar actuar un rato, lo que puede adormecer y aliviar el dolor. También hay otro llamado gel de jengibre, que vendemos en la farmacia del centro oncológico porque ayuda con eso, pero </w:t>
      </w:r>
      <w:proofErr xmlns:w="http://schemas.openxmlformats.org/wordprocessingml/2006/main" w:type="gramStart"/>
      <w:r xmlns:w="http://schemas.openxmlformats.org/wordprocessingml/2006/main">
        <w:rPr>
          <w:rFonts w:ascii="Arial" w:hAnsi="Arial"/>
        </w:rPr>
        <w:t xml:space="preserve">en realidad </w:t>
      </w:r>
      <w:proofErr xmlns:w="http://schemas.openxmlformats.org/wordprocessingml/2006/main" w:type="gramEnd"/>
      <w:r xmlns:w="http://schemas.openxmlformats.org/wordprocessingml/2006/main">
        <w:rPr>
          <w:rFonts w:ascii="Arial" w:hAnsi="Arial"/>
        </w:rPr>
        <w:t xml:space="preserve">se trata de tragar lo que se pueda. Y </w:t>
      </w:r>
      <w:proofErr xmlns:w="http://schemas.openxmlformats.org/wordprocessingml/2006/main" w:type="gramStart"/>
      <w:r xmlns:w="http://schemas.openxmlformats.org/wordprocessingml/2006/main">
        <w:rPr>
          <w:rFonts w:ascii="Arial" w:hAnsi="Arial"/>
        </w:rPr>
        <w:t xml:space="preserve">normalmente </w:t>
      </w:r>
      <w:proofErr xmlns:w="http://schemas.openxmlformats.org/wordprocessingml/2006/main" w:type="gramEnd"/>
      <w:r xmlns:w="http://schemas.openxmlformats.org/wordprocessingml/2006/main">
        <w:rPr>
          <w:rFonts w:ascii="Arial" w:hAnsi="Arial"/>
        </w:rPr>
        <w:t xml:space="preserve">los líquidos se tragan </w:t>
      </w:r>
      <w:proofErr xmlns:w="http://schemas.openxmlformats.org/wordprocessingml/2006/main" w:type="gramStart"/>
      <w:r xmlns:w="http://schemas.openxmlformats.org/wordprocessingml/2006/main">
        <w:rPr>
          <w:rFonts w:ascii="Arial" w:hAnsi="Arial"/>
        </w:rPr>
        <w:t xml:space="preserve">con mucha más facilidad </w:t>
      </w:r>
      <w:proofErr xmlns:w="http://schemas.openxmlformats.org/wordprocessingml/2006/main" w:type="gramEnd"/>
      <w:r xmlns:w="http://schemas.openxmlformats.org/wordprocessingml/2006/main">
        <w:rPr>
          <w:rFonts w:ascii="Arial" w:hAnsi="Arial"/>
        </w:rPr>
        <w:t xml:space="preserve">. A veces les recomiendo usar una pajita para dirigir el líquido hacia donde está y no a otro sitio. Y ahí es cuando realmente dependemos de muchas recetas de batidos, que tienen un buen paquete de calorías y proteínas, y que están en su punto máximo de quema de calorías y proteínas, y la evidencia sugiere que queman un 20 % más. </w:t>
      </w:r>
      <w:proofErr xmlns:w="http://schemas.openxmlformats.org/wordprocessingml/2006/main" w:type="gramStart"/>
      <w:r xmlns:w="http://schemas.openxmlformats.org/wordprocessingml/2006/main">
        <w:rPr>
          <w:rFonts w:ascii="Arial" w:hAnsi="Arial"/>
        </w:rPr>
        <w:t xml:space="preserve">Por lo tanto , </w:t>
      </w:r>
      <w:proofErr xmlns:w="http://schemas.openxmlformats.org/wordprocessingml/2006/main" w:type="gramEnd"/>
      <w:r xmlns:w="http://schemas.openxmlformats.org/wordprocessingml/2006/main">
        <w:rPr>
          <w:rFonts w:ascii="Arial" w:hAnsi="Arial"/>
        </w:rPr>
        <w:t xml:space="preserve">sus necesidades son un 20 % mayores que si no recibieran radioterapia ni quimioterapia.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es un efecto secundario muy problemático.</w:t>
      </w:r>
    </w:p>
    <w:p w14:paraId="2E5987C2" w14:textId="77777777" w:rsidR="00345B0A" w:rsidRDefault="00345B0A">
      <w:pPr>
        <w:spacing w:after="0"/>
      </w:pPr>
    </w:p>
    <w:p w14:paraId="3BB9D6CC"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22:31</w:t>
      </w:r>
      <w:proofErr xmlns:w="http://schemas.openxmlformats.org/wordprocessingml/2006/main" w:type="gramEnd"/>
    </w:p>
    <w:p w14:paraId="63722839"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¿Y </w:t>
      </w:r>
      <w:proofErr xmlns:w="http://schemas.openxmlformats.org/wordprocessingml/2006/main" w:type="gramEnd"/>
      <w:r xmlns:w="http://schemas.openxmlformats.org/wordprocessingml/2006/main">
        <w:rPr>
          <w:rFonts w:ascii="Arial" w:hAnsi="Arial"/>
        </w:rPr>
        <w:t xml:space="preserve">hay cosas que deberían evitar específicamente en esa situación para empeorarla?</w:t>
      </w:r>
    </w:p>
    <w:p w14:paraId="2D7E03ED" w14:textId="77777777" w:rsidR="00345B0A" w:rsidRDefault="00345B0A">
      <w:pPr>
        <w:spacing w:after="0"/>
      </w:pPr>
    </w:p>
    <w:p w14:paraId="5669602E"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22:39</w:t>
      </w:r>
    </w:p>
    <w:p w14:paraId="239BB0AF" w14:textId="77777777" w:rsidR="00345B0A" w:rsidRDefault="00000000">
      <w:pPr xmlns:w="http://schemas.openxmlformats.org/wordprocessingml/2006/main">
        <w:spacing w:after="0"/>
      </w:pPr>
      <w:r xmlns:w="http://schemas.openxmlformats.org/wordprocessingml/2006/main">
        <w:rPr>
          <w:rFonts w:ascii="Arial" w:hAnsi="Arial"/>
        </w:rPr>
        <w:t xml:space="preserve">Con la mayoría de nuestros pacientes, el proceso se reduce a un proceso de prueba y error, y </w:t>
      </w:r>
      <w:proofErr xmlns:w="http://schemas.openxmlformats.org/wordprocessingml/2006/main" w:type="gramStart"/>
      <w:r xmlns:w="http://schemas.openxmlformats.org/wordprocessingml/2006/main">
        <w:rPr>
          <w:rFonts w:ascii="Arial" w:hAnsi="Arial"/>
        </w:rPr>
        <w:t xml:space="preserve">cada persona </w:t>
      </w:r>
      <w:proofErr xmlns:w="http://schemas.openxmlformats.org/wordprocessingml/2006/main" w:type="gramEnd"/>
      <w:r xmlns:w="http://schemas.openxmlformats.org/wordprocessingml/2006/main">
        <w:rPr>
          <w:rFonts w:ascii="Arial" w:hAnsi="Arial"/>
        </w:rPr>
        <w:t xml:space="preserve">tolera las cosas de forma diferente. En general, la mayoría de los pacientes con sensibilidad bucal debido a la radiación probablemente no deberían comer salsa picante ni otros alimentos picantes, bastante dolorosos y limitantes, como alimentos duros y crujientes, como papas fritas, frutos secos enteros, etc., porque pueden ser dolorosos, pero también pueden atascarse en las llagas y provocar infecciones. A algunas personas les arde si comen algo demasiado salado. Por eso, a menudo sugerimos a los pacientes que usen </w:t>
      </w:r>
      <w:proofErr xmlns:w="http://schemas.openxmlformats.org/wordprocessingml/2006/main" w:type="gramStart"/>
      <w:r xmlns:w="http://schemas.openxmlformats.org/wordprocessingml/2006/main">
        <w:rPr>
          <w:rFonts w:ascii="Arial" w:hAnsi="Arial"/>
        </w:rPr>
        <w:t xml:space="preserve">un enjuague bucal casero </w:t>
      </w:r>
      <w:proofErr xmlns:w="http://schemas.openxmlformats.org/wordprocessingml/2006/main" w:type="gramEnd"/>
      <w:r xmlns:w="http://schemas.openxmlformats.org/wordprocessingml/2006/main">
        <w:rPr>
          <w:rFonts w:ascii="Arial" w:hAnsi="Arial"/>
        </w:rPr>
        <w:t xml:space="preserve">con bicarbonato de sodio para mantener la cavidad bucal limpia. Puede ayudar a controlar el dolor. Esa receta sí sugiere sal, así que algunas personas </w:t>
      </w:r>
      <w:proofErr xmlns:w="http://schemas.openxmlformats.org/wordprocessingml/2006/main" w:type="gramStart"/>
      <w:r xmlns:w="http://schemas.openxmlformats.org/wordprocessingml/2006/main">
        <w:rPr>
          <w:rFonts w:ascii="Arial" w:hAnsi="Arial"/>
        </w:rPr>
        <w:t xml:space="preserve">deben </w:t>
      </w:r>
      <w:proofErr xmlns:w="http://schemas.openxmlformats.org/wordprocessingml/2006/main" w:type="gramEnd"/>
      <w:r xmlns:w="http://schemas.openxmlformats.org/wordprocessingml/2006/main">
        <w:rPr>
          <w:rFonts w:ascii="Arial" w:hAnsi="Arial"/>
        </w:rPr>
        <w:t xml:space="preserve">eliminarla porque puede arder un poco más, así que es cuestión de prueba y error, incluso con </w:t>
      </w:r>
      <w:proofErr xmlns:w="http://schemas.openxmlformats.org/wordprocessingml/2006/main" w:type="gramStart"/>
      <w:r xmlns:w="http://schemas.openxmlformats.org/wordprocessingml/2006/main">
        <w:rPr>
          <w:rFonts w:ascii="Arial" w:hAnsi="Arial"/>
        </w:rPr>
        <w:t xml:space="preserve">los cítricos </w:t>
      </w:r>
      <w:proofErr xmlns:w="http://schemas.openxmlformats.org/wordprocessingml/2006/main" w:type="gramEnd"/>
      <w:r xmlns:w="http://schemas.openxmlformats.org/wordprocessingml/2006/main">
        <w:rPr>
          <w:rFonts w:ascii="Arial" w:hAnsi="Arial"/>
        </w:rPr>
        <w:t xml:space="preserve">. Cítricos, cualquier cosa, jugo de tomate, salsas de tomate, etc. Pero solo quería </w:t>
      </w:r>
      <w:proofErr xmlns:w="http://schemas.openxmlformats.org/wordprocessingml/2006/main" w:type="spellStart"/>
      <w:r xmlns:w="http://schemas.openxmlformats.org/wordprocessingml/2006/main">
        <w:rPr>
          <w:rFonts w:ascii="Arial" w:hAnsi="Arial"/>
        </w:rPr>
        <w:t xml:space="preserve">decir </w:t>
      </w:r>
      <w:proofErr xmlns:w="http://schemas.openxmlformats.org/wordprocessingml/2006/main" w:type="spellEnd"/>
      <w:r xmlns:w="http://schemas.openxmlformats.org/wordprocessingml/2006/main">
        <w:rPr>
          <w:rFonts w:ascii="Arial" w:hAnsi="Arial"/>
        </w:rPr>
        <w:t xml:space="preserve">que incluso usar una pajita es una excelente sugerencia, dependiendo de dónde estén las </w:t>
      </w:r>
      <w:proofErr xmlns:w="http://schemas.openxmlformats.org/wordprocessingml/2006/main" w:type="gramStart"/>
      <w:r xmlns:w="http://schemas.openxmlformats.org/wordprocessingml/2006/main">
        <w:rPr>
          <w:rFonts w:ascii="Arial" w:hAnsi="Arial"/>
        </w:rPr>
        <w:t xml:space="preserve">llagas </w:t>
      </w:r>
      <w:proofErr xmlns:w="http://schemas.openxmlformats.org/wordprocessingml/2006/main" w:type="gramEnd"/>
      <w:r xmlns:w="http://schemas.openxmlformats.org/wordprocessingml/2006/main">
        <w:rPr>
          <w:rFonts w:ascii="Arial" w:hAnsi="Arial"/>
        </w:rPr>
        <w:t xml:space="preserve">. Por ejemplo, si tienen llagas en la parte interior de las mejillas, </w:t>
      </w:r>
      <w:proofErr xmlns:w="http://schemas.openxmlformats.org/wordprocessingml/2006/main" w:type="gramStart"/>
      <w:r xmlns:w="http://schemas.openxmlformats.org/wordprocessingml/2006/main">
        <w:rPr>
          <w:rFonts w:ascii="Arial" w:hAnsi="Arial"/>
        </w:rPr>
        <w:t xml:space="preserve">probablemente sea </w:t>
      </w:r>
      <w:proofErr xmlns:w="http://schemas.openxmlformats.org/wordprocessingml/2006/main" w:type="gramEnd"/>
      <w:r xmlns:w="http://schemas.openxmlformats.org/wordprocessingml/2006/main">
        <w:rPr>
          <w:rFonts w:ascii="Arial" w:hAnsi="Arial"/>
        </w:rPr>
        <w:t xml:space="preserve">una buena sugerencia. Pero si tienen llagas en los labios, </w:t>
      </w:r>
      <w:proofErr xmlns:w="http://schemas.openxmlformats.org/wordprocessingml/2006/main" w:type="gramStart"/>
      <w:r xmlns:w="http://schemas.openxmlformats.org/wordprocessingml/2006/main">
        <w:rPr>
          <w:rFonts w:ascii="Arial" w:hAnsi="Arial"/>
        </w:rPr>
        <w:t xml:space="preserve">hacer </w:t>
      </w:r>
      <w:proofErr xmlns:w="http://schemas.openxmlformats.org/wordprocessingml/2006/main" w:type="gramEnd"/>
      <w:r xmlns:w="http://schemas.openxmlformats.org/wordprocessingml/2006/main">
        <w:rPr>
          <w:rFonts w:ascii="Arial" w:hAnsi="Arial"/>
        </w:rPr>
        <w:t xml:space="preserve">ese movimiento con la boca alrededor de la pajita puede ser bastante difícil y doloroso.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 un enfoque muy personalizado para cada paciente.</w:t>
      </w:r>
    </w:p>
    <w:p w14:paraId="26D5F999" w14:textId="77777777" w:rsidR="00345B0A" w:rsidRDefault="00345B0A">
      <w:pPr>
        <w:spacing w:after="0"/>
      </w:pPr>
    </w:p>
    <w:p w14:paraId="79D53C1E" w14:textId="77777777" w:rsidR="00345B0A"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24:08</w:t>
      </w:r>
      <w:proofErr xmlns:w="http://schemas.openxmlformats.org/wordprocessingml/2006/main" w:type="gramEnd"/>
    </w:p>
    <w:p w14:paraId="04704D6D" w14:textId="77777777" w:rsidR="00345B0A" w:rsidRDefault="00000000">
      <w:pPr xmlns:w="http://schemas.openxmlformats.org/wordprocessingml/2006/main">
        <w:spacing w:after="0"/>
      </w:pPr>
      <w:r xmlns:w="http://schemas.openxmlformats.org/wordprocessingml/2006/main">
        <w:rPr>
          <w:rFonts w:ascii="Arial" w:hAnsi="Arial"/>
        </w:rPr>
        <w:t xml:space="preserve">Algunos de esos pacientes de cabeza y cuello han llegado a esa situación, lamentablemente, debido al tabaquismo. ¿Y </w:t>
      </w:r>
      <w:proofErr xmlns:w="http://schemas.openxmlformats.org/wordprocessingml/2006/main" w:type="gramStart"/>
      <w:r xmlns:w="http://schemas.openxmlformats.org/wordprocessingml/2006/main">
        <w:rPr>
          <w:rFonts w:ascii="Arial" w:hAnsi="Arial"/>
        </w:rPr>
        <w:t xml:space="preserve">qué </w:t>
      </w:r>
      <w:proofErr xmlns:w="http://schemas.openxmlformats.org/wordprocessingml/2006/main" w:type="gramEnd"/>
      <w:r xmlns:w="http://schemas.openxmlformats.org/wordprocessingml/2006/main">
        <w:rPr>
          <w:rFonts w:ascii="Arial" w:hAnsi="Arial"/>
        </w:rPr>
        <w:t xml:space="preserve">consejo les daría a los fumadores habituales? Porque, entiendo, es irritante cuando ya se tiene la boca irritada.</w:t>
      </w:r>
    </w:p>
    <w:p w14:paraId="63571242" w14:textId="77777777" w:rsidR="00345B0A" w:rsidRDefault="00345B0A">
      <w:pPr>
        <w:spacing w:after="0"/>
      </w:pPr>
    </w:p>
    <w:p w14:paraId="1E6448A4"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24:21</w:t>
      </w:r>
    </w:p>
    <w:p w14:paraId="08438D2E" w14:textId="77777777" w:rsidR="00345B0A" w:rsidRDefault="00000000">
      <w:pPr xmlns:w="http://schemas.openxmlformats.org/wordprocessingml/2006/main">
        <w:spacing w:after="0"/>
      </w:pPr>
      <w:r xmlns:w="http://schemas.openxmlformats.org/wordprocessingml/2006/main">
        <w:rPr>
          <w:rFonts w:ascii="Arial" w:hAnsi="Arial"/>
        </w:rPr>
        <w:t xml:space="preserve">Absolutamente, y creo que eso se les inculca en sus primeras citas con los médicos y las enfermeras, y ofrecemos productos y programas para dejar de fumar, etc. Sin embargo, mucha gente continúa...</w:t>
      </w:r>
    </w:p>
    <w:p w14:paraId="228BC9C5" w14:textId="77777777" w:rsidR="00345B0A" w:rsidRDefault="00345B0A">
      <w:pPr>
        <w:spacing w:after="0"/>
      </w:pPr>
    </w:p>
    <w:p w14:paraId="67C85CE9"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24:40</w:t>
      </w:r>
      <w:proofErr xmlns:w="http://schemas.openxmlformats.org/wordprocessingml/2006/main" w:type="gramEnd"/>
    </w:p>
    <w:p w14:paraId="0CA14864"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una adicción difícil de dejar. Lo comprendo, pero es lo más importante que podrían hacer por sí mismos: recibir el </w:t>
      </w:r>
      <w:proofErr xmlns:w="http://schemas.openxmlformats.org/wordprocessingml/2006/main" w:type="gramStart"/>
      <w:r xmlns:w="http://schemas.openxmlformats.org/wordprocessingml/2006/main">
        <w:rPr>
          <w:rFonts w:ascii="Arial" w:hAnsi="Arial"/>
        </w:rPr>
        <w:t xml:space="preserve">apoyo </w:t>
      </w:r>
      <w:proofErr xmlns:w="http://schemas.openxmlformats.org/wordprocessingml/2006/main" w:type="gramEnd"/>
      <w:r xmlns:w="http://schemas.openxmlformats.org/wordprocessingml/2006/main">
        <w:rPr>
          <w:rFonts w:ascii="Arial" w:hAnsi="Arial"/>
        </w:rPr>
        <w:t xml:space="preserve">necesario </w:t>
      </w:r>
      <w:proofErr xmlns:w="http://schemas.openxmlformats.org/wordprocessingml/2006/main" w:type="gramEnd"/>
      <w:r xmlns:w="http://schemas.openxmlformats.org/wordprocessingml/2006/main">
        <w:rPr>
          <w:rFonts w:ascii="Arial" w:hAnsi="Arial"/>
        </w:rPr>
        <w:t xml:space="preserve">y la terapia de reemplazo en equipo para ayudarles con los antojos, etc. Es una parte fundamental del manejo general del </w:t>
      </w:r>
      <w:proofErr xmlns:w="http://schemas.openxmlformats.org/wordprocessingml/2006/main" w:type="gramStart"/>
      <w:r xmlns:w="http://schemas.openxmlformats.org/wordprocessingml/2006/main">
        <w:rPr>
          <w:rFonts w:ascii="Arial" w:hAnsi="Arial"/>
        </w:rPr>
        <w:t xml:space="preserve">cáncer . Hablamos de las </w:t>
      </w:r>
      <w:proofErr xmlns:w="http://schemas.openxmlformats.org/wordprocessingml/2006/main" w:type="gramStart"/>
      <w:r xmlns:w="http://schemas.openxmlformats.org/wordprocessingml/2006/main">
        <w:rPr>
          <w:rFonts w:ascii="Arial" w:hAnsi="Arial"/>
        </w:rPr>
        <w:t xml:space="preserve">llagas </w:t>
      </w:r>
      <w:proofErr xmlns:w="http://schemas.openxmlformats.org/wordprocessingml/2006/main" w:type="gramEnd"/>
      <w:r xmlns:w="http://schemas.openxmlformats.org/wordprocessingml/2006/main">
        <w:rPr>
          <w:rFonts w:ascii="Arial" w:hAnsi="Arial"/>
        </w:rPr>
        <w:t xml:space="preserve">, pero más adelante, a veces el problema es casi el opuesto: la radiación en la cabeza y el cuello suele resecar las secreciones salivales, lo que provoca sequedad bucal y, además, interfiere con la nutrición.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el consejo debe cambiar.</w:t>
      </w:r>
    </w:p>
    <w:p w14:paraId="2262CD77" w14:textId="77777777" w:rsidR="00345B0A" w:rsidRDefault="00345B0A">
      <w:pPr>
        <w:spacing w:after="0"/>
      </w:pPr>
    </w:p>
    <w:p w14:paraId="43711D5B"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25:22</w:t>
      </w:r>
    </w:p>
    <w:p w14:paraId="657FFEB4"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Sí </w:t>
      </w:r>
      <w:proofErr xmlns:w="http://schemas.openxmlformats.org/wordprocessingml/2006/main" w:type="gramEnd"/>
      <w:r xmlns:w="http://schemas.openxmlformats.org/wordprocessingml/2006/main">
        <w:rPr>
          <w:rFonts w:ascii="Arial" w:hAnsi="Arial"/>
        </w:rPr>
        <w:t xml:space="preserve">, sí. Y quiero decir, fumar también puede causar </w:t>
      </w:r>
      <w:proofErr xmlns:w="http://schemas.openxmlformats.org/wordprocessingml/2006/main" w:type="gramStart"/>
      <w:r xmlns:w="http://schemas.openxmlformats.org/wordprocessingml/2006/main">
        <w:rPr>
          <w:rFonts w:ascii="Arial" w:hAnsi="Arial"/>
        </w:rPr>
        <w:t xml:space="preserve">sequedad </w:t>
      </w:r>
      <w:proofErr xmlns:w="http://schemas.openxmlformats.org/wordprocessingml/2006/main" w:type="gramEnd"/>
      <w:r xmlns:w="http://schemas.openxmlformats.org/wordprocessingml/2006/main">
        <w:rPr>
          <w:rFonts w:ascii="Arial" w:hAnsi="Arial"/>
        </w:rPr>
        <w:t xml:space="preserve">bucal, sobre todo durante el tratamiento, y damos las mismas recomendaciones respecto al consumo de alcohol, ya que también podría intensificar algunos de esos efectos secundarios.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limitarlo sería otro consejo útil.</w:t>
      </w:r>
    </w:p>
    <w:p w14:paraId="7A5B26A3" w14:textId="77777777" w:rsidR="00345B0A" w:rsidRDefault="00345B0A">
      <w:pPr>
        <w:spacing w:after="0"/>
      </w:pPr>
    </w:p>
    <w:p w14:paraId="15E646F6"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25:39</w:t>
      </w:r>
      <w:proofErr xmlns:w="http://schemas.openxmlformats.org/wordprocessingml/2006/main" w:type="gramEnd"/>
    </w:p>
    <w:p w14:paraId="3E3CF5B4" w14:textId="77777777" w:rsidR="00345B0A" w:rsidRDefault="00000000">
      <w:pPr xmlns:w="http://schemas.openxmlformats.org/wordprocessingml/2006/main">
        <w:spacing w:after="0"/>
      </w:pPr>
      <w:r xmlns:w="http://schemas.openxmlformats.org/wordprocessingml/2006/main">
        <w:rPr>
          <w:rFonts w:ascii="Arial" w:hAnsi="Arial"/>
        </w:rPr>
        <w:t xml:space="preserve">Consejo útil, muy bueno.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¿cómo se maneja la sequedad bucal cuando el paciente la padece crónicamente y no produce mucha saliva debido al tratamiento?</w:t>
      </w:r>
    </w:p>
    <w:p w14:paraId="43AAC5EB" w14:textId="77777777" w:rsidR="00345B0A" w:rsidRDefault="00345B0A">
      <w:pPr>
        <w:spacing w:after="0"/>
      </w:pPr>
    </w:p>
    <w:p w14:paraId="0977A5CF"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25:52</w:t>
      </w:r>
    </w:p>
    <w:p w14:paraId="4E20BD15" w14:textId="77777777" w:rsidR="00345B0A" w:rsidRDefault="00000000">
      <w:pPr xmlns:w="http://schemas.openxmlformats.org/wordprocessingml/2006/main">
        <w:spacing w:after="0"/>
      </w:pPr>
      <w:r xmlns:w="http://schemas.openxmlformats.org/wordprocessingml/2006/main">
        <w:rPr>
          <w:rFonts w:ascii="Arial" w:hAnsi="Arial"/>
        </w:rPr>
        <w:t xml:space="preserve">Recientemente tuvimos una conversación sobre esto y sobre cómo es uno de los efectos secundarios más desafiantes. Creo que podría ser importante trabajar en el manejo de las principales sugerencias en cuanto a nutrición: agregar alimentos que aporten humedad a las comidas, como salsas, aderezos, dips, etc., para hidratar los alimentos secos y hacerlos más tolerables. A veces, incluso encontramos pacientes con boca seca que tienen dificultad para tragar debido a la sequedad. No hay lubricación que ayude a mover el </w:t>
      </w:r>
      <w:proofErr xmlns:w="http://schemas.openxmlformats.org/wordprocessingml/2006/main" w:type="gramStart"/>
      <w:r xmlns:w="http://schemas.openxmlformats.org/wordprocessingml/2006/main">
        <w:rPr>
          <w:rFonts w:ascii="Arial" w:hAnsi="Arial"/>
        </w:rPr>
        <w:t xml:space="preserve">bolo alimenticio </w:t>
      </w:r>
      <w:proofErr xmlns:w="http://schemas.openxmlformats.org/wordprocessingml/2006/main" w:type="gramEnd"/>
      <w:r xmlns:w="http://schemas.openxmlformats.org/wordprocessingml/2006/main">
        <w:rPr>
          <w:rFonts w:ascii="Arial" w:hAnsi="Arial"/>
        </w:rPr>
        <w:t xml:space="preserve">a través de la cavidad oral y el esófago. Por lo tanto, consumir alimentos húmedos puede ser útil, a veces incluso hasta el </w:t>
      </w:r>
      <w:proofErr xmlns:w="http://schemas.openxmlformats.org/wordprocessingml/2006/main" w:type="gramStart"/>
      <w:r xmlns:w="http://schemas.openxmlformats.org/wordprocessingml/2006/main">
        <w:rPr>
          <w:rFonts w:ascii="Arial" w:hAnsi="Arial"/>
        </w:rPr>
        <w:t xml:space="preserve">punto de </w:t>
      </w:r>
      <w:proofErr xmlns:w="http://schemas.openxmlformats.org/wordprocessingml/2006/main" w:type="gramEnd"/>
      <w:r xmlns:w="http://schemas.openxmlformats.org/wordprocessingml/2006/main">
        <w:rPr>
          <w:rFonts w:ascii="Arial" w:hAnsi="Arial"/>
        </w:rPr>
        <w:t xml:space="preserve">triturarlos en la licuadora si es más fácil de tolerar. Cubrir las necesidades de hidratación también es </w:t>
      </w:r>
      <w:proofErr xmlns:w="http://schemas.openxmlformats.org/wordprocessingml/2006/main" w:type="gramStart"/>
      <w:r xmlns:w="http://schemas.openxmlformats.org/wordprocessingml/2006/main">
        <w:rPr>
          <w:rFonts w:ascii="Arial" w:hAnsi="Arial"/>
        </w:rPr>
        <w:t xml:space="preserve">fundamental </w:t>
      </w:r>
      <w:proofErr xmlns:w="http://schemas.openxmlformats.org/wordprocessingml/2006/main" w:type="gramEnd"/>
      <w:r xmlns:w="http://schemas.openxmlformats.org/wordprocessingml/2006/main">
        <w:rPr>
          <w:rFonts w:ascii="Arial" w:hAnsi="Arial"/>
        </w:rPr>
        <w:t xml:space="preserve">. No queremos que la deshidratación contribuya a la falta de producción de saliva. </w:t>
      </w:r>
      <w:proofErr xmlns:w="http://schemas.openxmlformats.org/wordprocessingml/2006/main" w:type="gramStart"/>
      <w:r xmlns:w="http://schemas.openxmlformats.org/wordprocessingml/2006/main">
        <w:rPr>
          <w:rFonts w:ascii="Arial" w:hAnsi="Arial"/>
        </w:rPr>
        <w:t xml:space="preserve">Por eso, </w:t>
      </w:r>
      <w:proofErr xmlns:w="http://schemas.openxmlformats.org/wordprocessingml/2006/main" w:type="gramEnd"/>
      <w:r xmlns:w="http://schemas.openxmlformats.org/wordprocessingml/2006/main">
        <w:rPr>
          <w:rFonts w:ascii="Arial" w:hAnsi="Arial"/>
        </w:rPr>
        <w:t xml:space="preserve">hablamos con los pacientes regularmente sobre la cantidad de líquido que necesitan y cómo optimizar su hidratación, porque no siempre se trata solo de beber más agua. Como anécdota, a algunos pacientes les ha resultado útil usar un aceite en la boca. Y sé que Karen, puedes hablar un poco sobre eso. Y muchos </w:t>
      </w:r>
      <w:proofErr xmlns:w="http://schemas.openxmlformats.org/wordprocessingml/2006/main" w:type="gramStart"/>
      <w:r xmlns:w="http://schemas.openxmlformats.org/wordprocessingml/2006/main">
        <w:rPr>
          <w:rFonts w:ascii="Arial" w:hAnsi="Arial"/>
        </w:rPr>
        <w:t xml:space="preserve">pacientes </w:t>
      </w:r>
      <w:proofErr xmlns:w="http://schemas.openxmlformats.org/wordprocessingml/2006/main" w:type="gramEnd"/>
      <w:r xmlns:w="http://schemas.openxmlformats.org/wordprocessingml/2006/main">
        <w:rPr>
          <w:rFonts w:ascii="Arial" w:hAnsi="Arial"/>
        </w:rPr>
        <w:t xml:space="preserve">tienen éxito con eso. Sí. Simplemente tomando...</w:t>
      </w:r>
    </w:p>
    <w:p w14:paraId="5902A206" w14:textId="77777777" w:rsidR="00345B0A" w:rsidRDefault="00345B0A">
      <w:pPr>
        <w:spacing w:after="0"/>
      </w:pPr>
    </w:p>
    <w:p w14:paraId="550EA063"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27:05</w:t>
      </w:r>
    </w:p>
    <w:p w14:paraId="2D2BD87F" w14:textId="77777777" w:rsidR="00345B0A"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cualquier tipo de aceite, aceite de oliva, aceite vegetal, y frotarles o cubrirles la boca, les proporciona lubricación adicional al tragar.</w:t>
      </w:r>
    </w:p>
    <w:p w14:paraId="061D5483" w14:textId="77777777" w:rsidR="00345B0A" w:rsidRDefault="00345B0A">
      <w:pPr>
        <w:spacing w:after="0"/>
      </w:pPr>
    </w:p>
    <w:p w14:paraId="2E3FC6EF"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27:17</w:t>
      </w:r>
      <w:proofErr xmlns:w="http://schemas.openxmlformats.org/wordprocessingml/2006/main" w:type="gramEnd"/>
    </w:p>
    <w:p w14:paraId="5FBF9225" w14:textId="77777777" w:rsidR="00345B0A" w:rsidRDefault="00000000">
      <w:pPr xmlns:w="http://schemas.openxmlformats.org/wordprocessingml/2006/main">
        <w:spacing w:after="0"/>
      </w:pPr>
      <w:r xmlns:w="http://schemas.openxmlformats.org/wordprocessingml/2006/main">
        <w:rPr>
          <w:rFonts w:ascii="Arial" w:hAnsi="Arial"/>
        </w:rPr>
        <w:t xml:space="preserve">Hacen esto antes de intentar </w:t>
      </w:r>
      <w:proofErr xmlns:w="http://schemas.openxmlformats.org/wordprocessingml/2006/main" w:type="spellStart"/>
      <w:r xmlns:w="http://schemas.openxmlformats.org/wordprocessingml/2006/main">
        <w:rPr>
          <w:rFonts w:ascii="Arial" w:hAnsi="Arial"/>
        </w:rPr>
        <w:t xml:space="preserve">comer </w:t>
      </w:r>
      <w:proofErr xmlns:w="http://schemas.openxmlformats.org/wordprocessingml/2006/main" w:type="spellEnd"/>
      <w:r xmlns:w="http://schemas.openxmlformats.org/wordprocessingml/2006/main">
        <w:rPr>
          <w:rFonts w:ascii="Arial" w:hAnsi="Arial"/>
        </w:rPr>
        <w:t xml:space="preserve">. Ah, sí, he oído hablar de eso. Sí, interesante, y funciona,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parece un buen consejo. Sí, maravilloso. De hecho,</w:t>
      </w:r>
    </w:p>
    <w:p w14:paraId="53566EAE" w14:textId="77777777" w:rsidR="00345B0A" w:rsidRDefault="00345B0A">
      <w:pPr>
        <w:spacing w:after="0"/>
      </w:pPr>
    </w:p>
    <w:p w14:paraId="35E0EFDD"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27:28</w:t>
      </w:r>
    </w:p>
    <w:p w14:paraId="115EC548" w14:textId="77777777" w:rsidR="00345B0A" w:rsidRDefault="00000000">
      <w:pPr xmlns:w="http://schemas.openxmlformats.org/wordprocessingml/2006/main">
        <w:spacing w:after="0"/>
      </w:pPr>
      <w:r xmlns:w="http://schemas.openxmlformats.org/wordprocessingml/2006/main">
        <w:rPr>
          <w:rFonts w:ascii="Arial" w:hAnsi="Arial"/>
        </w:rPr>
        <w:t xml:space="preserve">Sé que la primera vez que escuché eso fue cuando un logopeda le dijo a un paciente que lo probara, y lo he estado usando desde entonces. Creo que la gente debe entender lo horrible que es la sequedad. Y siempre recuerdo que me impactó profundamente. Estaba en la habitación cuando el médico estaba examinando a un paciente. Tenía los guantes puestos y fue a quitárselos, como si le sacara el dedo, pero los guantes se le atascaron en la boca. Y nunca lo olvidaré, </w:t>
      </w:r>
      <w:proofErr xmlns:w="http://schemas.openxmlformats.org/wordprocessingml/2006/main" w:type="gramStart"/>
      <w:r xmlns:w="http://schemas.openxmlformats.org/wordprocessingml/2006/main">
        <w:rPr>
          <w:rFonts w:ascii="Arial" w:hAnsi="Arial"/>
        </w:rPr>
        <w:t xml:space="preserve">¿verdad? </w:t>
      </w:r>
      <w:proofErr xmlns:w="http://schemas.openxmlformats.org/wordprocessingml/2006/main" w:type="gramEnd"/>
      <w:r xmlns:w="http://schemas.openxmlformats.org/wordprocessingml/2006/main">
        <w:rPr>
          <w:rFonts w:ascii="Arial" w:hAnsi="Arial"/>
        </w:rPr>
        <w:t xml:space="preserve">Así que, ya sabes, siempre intento leer o encontrar información adicional, cualquier cosa que pueda </w:t>
      </w:r>
      <w:proofErr xmlns:w="http://schemas.openxmlformats.org/wordprocessingml/2006/main" w:type="spellStart"/>
      <w:r xmlns:w="http://schemas.openxmlformats.org/wordprocessingml/2006/main">
        <w:rPr>
          <w:rFonts w:ascii="Arial" w:hAnsi="Arial"/>
        </w:rPr>
        <w:t xml:space="preserve">ayudar </w:t>
      </w:r>
      <w:proofErr xmlns:w="http://schemas.openxmlformats.org/wordprocessingml/2006/main" w:type="spellEnd"/>
      <w:r xmlns:w="http://schemas.openxmlformats.org/wordprocessingml/2006/main">
        <w:rPr>
          <w:rFonts w:ascii="Arial" w:hAnsi="Arial"/>
        </w:rPr>
        <w:t xml:space="preserve">a los pacientes con eso.</w:t>
      </w:r>
    </w:p>
    <w:p w14:paraId="7BC32662" w14:textId="77777777" w:rsidR="00345B0A" w:rsidRDefault="00345B0A">
      <w:pPr>
        <w:spacing w:after="0"/>
      </w:pPr>
    </w:p>
    <w:p w14:paraId="08A46588"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28:19</w:t>
      </w:r>
      <w:proofErr xmlns:w="http://schemas.openxmlformats.org/wordprocessingml/2006/main" w:type="gramEnd"/>
    </w:p>
    <w:p w14:paraId="25D7C37C"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Ese es </w:t>
      </w:r>
      <w:proofErr xmlns:w="http://schemas.openxmlformats.org/wordprocessingml/2006/main" w:type="gramEnd"/>
      <w:r xmlns:w="http://schemas.openxmlformats.org/wordprocessingml/2006/main">
        <w:rPr>
          <w:rFonts w:ascii="Arial" w:hAnsi="Arial"/>
        </w:rPr>
        <w:t xml:space="preserve">un buen momento para hacer una pausa. Haremos una breve pausa y luego hablaremos con nuestros dos especialistas en nutrición sobre algunos de los desafíos que enfrentan los pacientes con cáncer. Y Mindy. Hablemos un poco sobre </w:t>
      </w:r>
      <w:proofErr xmlns:w="http://schemas.openxmlformats.org/wordprocessingml/2006/main" w:type="gramStart"/>
      <w:r xmlns:w="http://schemas.openxmlformats.org/wordprocessingml/2006/main">
        <w:rPr>
          <w:rFonts w:ascii="Arial" w:hAnsi="Arial"/>
        </w:rPr>
        <w:t xml:space="preserve">cómo </w:t>
      </w:r>
      <w:proofErr xmlns:w="http://schemas.openxmlformats.org/wordprocessingml/2006/main" w:type="gramEnd"/>
      <w:r xmlns:w="http://schemas.openxmlformats.org/wordprocessingml/2006/main">
        <w:rPr>
          <w:rFonts w:ascii="Arial" w:hAnsi="Arial"/>
        </w:rPr>
        <w:t xml:space="preserve">los tratamientos pueden alterar el sabor, a veces amargo, demasiado dulce o demasiado salado, etc. Hablemos sobre algunas de estas cosas y cómo podemos prepararnos si estamos a punto de iniciar un tratamiento contra el cáncer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estar mejor preparados y apoyar nuestra nutrición durante el tratamiento. </w:t>
      </w:r>
      <w:proofErr xmlns:w="http://schemas.openxmlformats.org/wordprocessingml/2006/main" w:type="gramStart"/>
      <w:r xmlns:w="http://schemas.openxmlformats.org/wordprocessingml/2006/main">
        <w:rPr>
          <w:rFonts w:ascii="Arial" w:hAnsi="Arial"/>
        </w:rPr>
        <w:t xml:space="preserve">Regresaremos </w:t>
      </w:r>
      <w:proofErr xmlns:w="http://schemas.openxmlformats.org/wordprocessingml/2006/main" w:type="gramEnd"/>
      <w:r xmlns:w="http://schemas.openxmlformats.org/wordprocessingml/2006/main">
        <w:rPr>
          <w:rFonts w:ascii="Arial" w:hAnsi="Arial"/>
        </w:rPr>
        <w:t xml:space="preserve">enseguida después de esta charla del Programa de Asistencia contra el Cáncer.</w:t>
      </w:r>
    </w:p>
    <w:p w14:paraId="617344E9" w14:textId="77777777" w:rsidR="00345B0A" w:rsidRDefault="00345B0A">
      <w:pPr>
        <w:spacing w:after="0"/>
      </w:pPr>
    </w:p>
    <w:p w14:paraId="1E2788D2" w14:textId="77777777" w:rsidR="00345B0A"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28:59</w:t>
      </w:r>
      <w:proofErr xmlns:w="http://schemas.openxmlformats.org/wordprocessingml/2006/main" w:type="gramEnd"/>
    </w:p>
    <w:p w14:paraId="6DB8A286"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Queremos </w:t>
      </w:r>
      <w:proofErr xmlns:w="http://schemas.openxmlformats.org/wordprocessingml/2006/main" w:type="gramEnd"/>
      <w:r xmlns:w="http://schemas.openxmlformats.org/wordprocessingml/2006/main">
        <w:rPr>
          <w:rFonts w:ascii="Arial" w:hAnsi="Arial"/>
        </w:rPr>
        <w:t xml:space="preserve">agradecer a nuestros generosos donantes, el Fondo Familiar Hatton y el estudio creativo Banco, quienes hacen posible el podcast de asistencia contra el cáncer. El Programa de Asistencia contra el Cáncer está más ocupado que nunca brindando apoyo esencial a los pacientes y sus familias. Mantenemos nuestro compromiso de brindar servicios gratuitos a los pacientes de nuestra comunidad, incluyendo transporte y equipo, préstamos, artículos de cuidado personal y de confort, estacionamiento y educación práctica. Estos servicios son posibles gracias a la generosidad de nuestros donantes a través de donaciones </w:t>
      </w:r>
      <w:proofErr xmlns:w="http://schemas.openxmlformats.org/wordprocessingml/2006/main" w:type="gramStart"/>
      <w:r xmlns:w="http://schemas.openxmlformats.org/wordprocessingml/2006/main">
        <w:rPr>
          <w:rFonts w:ascii="Arial" w:hAnsi="Arial"/>
        </w:rPr>
        <w:t xml:space="preserve">únicas </w:t>
      </w:r>
      <w:proofErr xmlns:w="http://schemas.openxmlformats.org/wordprocessingml/2006/main" w:type="gramEnd"/>
      <w:r xmlns:w="http://schemas.openxmlformats.org/wordprocessingml/2006/main">
        <w:rPr>
          <w:rFonts w:ascii="Arial" w:hAnsi="Arial"/>
        </w:rPr>
        <w:t xml:space="preserve">, donaciones mensuales, recaudación de fondos de terceros, patrocinios corporativos y oportunidades de voluntariado. Visite cancerassist.ca para ver cómo puede marcar la diferencia en la vida de los pacientes con cáncer y sus familias.</w:t>
      </w:r>
    </w:p>
    <w:p w14:paraId="5F3FDE65" w14:textId="77777777" w:rsidR="00345B0A" w:rsidRDefault="00345B0A">
      <w:pPr>
        <w:spacing w:after="0"/>
      </w:pPr>
    </w:p>
    <w:p w14:paraId="3043C24D"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29:42</w:t>
      </w:r>
      <w:proofErr xmlns:w="http://schemas.openxmlformats.org/wordprocessingml/2006/main" w:type="gramEnd"/>
    </w:p>
    <w:p w14:paraId="3281D63F"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Volvemos con Renée </w:t>
      </w:r>
      <w:proofErr xmlns:w="http://schemas.openxmlformats.org/wordprocessingml/2006/main" w:type="spellStart"/>
      <w:r xmlns:w="http://schemas.openxmlformats.org/wordprocessingml/2006/main">
        <w:rPr>
          <w:rFonts w:ascii="Arial" w:hAnsi="Arial"/>
        </w:rPr>
        <w:t xml:space="preserve">Wolette y Karen Biggs para hablar sobre </w:t>
      </w:r>
      <w:proofErr xmlns:w="http://schemas.openxmlformats.org/wordprocessingml/2006/main" w:type="spellEnd"/>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apoyo nutricional a pacientes con cáncer. Ya hemos recibido muchos consejos excelentes, pero quizás surjan más en el próximo segmento, porque sé por experiencia propia como oncóloga que los pacientes a menudo experimentan </w:t>
      </w:r>
      <w:proofErr xmlns:w="http://schemas.openxmlformats.org/wordprocessingml/2006/main" w:type="spellStart"/>
      <w:r xmlns:w="http://schemas.openxmlformats.org/wordprocessingml/2006/main">
        <w:rPr>
          <w:rFonts w:ascii="Arial" w:hAnsi="Arial"/>
        </w:rPr>
        <w:t xml:space="preserve">sabores extraños y cambios en la percepción de la comida. Antes </w:t>
      </w:r>
      <w:proofErr xmlns:w="http://schemas.openxmlformats.org/wordprocessingml/2006/main" w:type="gramStart"/>
      <w:r xmlns:w="http://schemas.openxmlformats.org/wordprocessingml/2006/main">
        <w:rPr>
          <w:rFonts w:ascii="Arial" w:hAnsi="Arial"/>
        </w:rPr>
        <w:t xml:space="preserve">disfrutaban </w:t>
      </w:r>
      <w:proofErr xmlns:w="http://schemas.openxmlformats.org/wordprocessingml/2006/main" w:type="gramEnd"/>
      <w:r xmlns:w="http://schemas.openxmlformats.org/wordprocessingml/2006/main">
        <w:rPr>
          <w:rFonts w:ascii="Arial" w:hAnsi="Arial"/>
        </w:rPr>
        <w:t xml:space="preserve">muchísimo </w:t>
      </w:r>
      <w:proofErr xmlns:w="http://schemas.openxmlformats.org/wordprocessingml/2006/main" w:type="spellEnd"/>
      <w:r xmlns:w="http://schemas.openxmlformats.org/wordprocessingml/2006/main">
        <w:rPr>
          <w:rFonts w:ascii="Arial" w:hAnsi="Arial"/>
        </w:rPr>
        <w:t xml:space="preserve">de un filete y ahora les sabe amargo, o quizás les da un sabor metálico. Por lo </w:t>
      </w:r>
      <w:proofErr xmlns:w="http://schemas.openxmlformats.org/wordprocessingml/2006/main" w:type="gramStart"/>
      <w:r xmlns:w="http://schemas.openxmlformats.org/wordprocessingml/2006/main">
        <w:rPr>
          <w:rFonts w:ascii="Arial" w:hAnsi="Arial"/>
        </w:rPr>
        <w:t xml:space="preserve">tanto </w:t>
      </w:r>
      <w:proofErr xmlns:w="http://schemas.openxmlformats.org/wordprocessingml/2006/main" w:type="gramEnd"/>
      <w:r xmlns:w="http://schemas.openxmlformats.org/wordprocessingml/2006/main">
        <w:rPr>
          <w:rFonts w:ascii="Arial" w:hAnsi="Arial"/>
        </w:rPr>
        <w:t xml:space="preserve">, creo que hay maneras de ayudar en estas situaciones: si las cosas son demasiado saladas, demasiado dulces o demasiado metálicas, ¿qué les aconsejamos?</w:t>
      </w:r>
    </w:p>
    <w:p w14:paraId="3A04F34C" w14:textId="77777777" w:rsidR="00345B0A" w:rsidRDefault="00345B0A">
      <w:pPr>
        <w:spacing w:after="0"/>
      </w:pPr>
    </w:p>
    <w:p w14:paraId="6AF67E3A"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30:28</w:t>
      </w:r>
    </w:p>
    <w:p w14:paraId="0D556C30" w14:textId="77777777" w:rsidR="00345B0A"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enfoque es muy individual y se basa un poco en el gusto de cada uno en ese momento. </w:t>
      </w:r>
      <w:proofErr xmlns:w="http://schemas.openxmlformats.org/wordprocessingml/2006/main" w:type="gramStart"/>
      <w:r xmlns:w="http://schemas.openxmlformats.org/wordprocessingml/2006/main">
        <w:rPr>
          <w:rFonts w:ascii="Arial" w:hAnsi="Arial"/>
        </w:rPr>
        <w:t xml:space="preserve">He tenido pacientes que dicen que todo sabe a jabón, aserrín o basura, a toda la gama.</w:t>
      </w:r>
    </w:p>
    <w:p w14:paraId="21241D52" w14:textId="77777777" w:rsidR="00345B0A" w:rsidRDefault="00345B0A">
      <w:pPr>
        <w:spacing w:after="0"/>
      </w:pPr>
    </w:p>
    <w:p w14:paraId="018588E4"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30:48</w:t>
      </w:r>
      <w:proofErr xmlns:w="http://schemas.openxmlformats.org/wordprocessingml/2006/main" w:type="gramEnd"/>
    </w:p>
    <w:p w14:paraId="7AE14BD8" w14:textId="77777777" w:rsidR="00345B0A" w:rsidRDefault="00000000">
      <w:pPr xmlns:w="http://schemas.openxmlformats.org/wordprocessingml/2006/main">
        <w:spacing w:after="0"/>
      </w:pPr>
      <w:r xmlns:w="http://schemas.openxmlformats.org/wordprocessingml/2006/main">
        <w:rPr>
          <w:rFonts w:ascii="Arial" w:hAnsi="Arial"/>
        </w:rPr>
        <w:t xml:space="preserve">¿De verdad no has oído eso?</w:t>
      </w:r>
    </w:p>
    <w:p w14:paraId="3027A671" w14:textId="77777777" w:rsidR="00345B0A" w:rsidRDefault="00345B0A">
      <w:pPr>
        <w:spacing w:after="0"/>
      </w:pPr>
    </w:p>
    <w:p w14:paraId="7C28FD90"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30:51</w:t>
      </w:r>
    </w:p>
    <w:p w14:paraId="4B946636" w14:textId="77777777" w:rsidR="00345B0A" w:rsidRDefault="00000000">
      <w:pPr xmlns:w="http://schemas.openxmlformats.org/wordprocessingml/2006/main">
        <w:spacing w:after="0"/>
      </w:pPr>
      <w:r xmlns:w="http://schemas.openxmlformats.org/wordprocessingml/2006/main">
        <w:rPr>
          <w:rFonts w:ascii="Arial" w:hAnsi="Arial"/>
        </w:rPr>
        <w:t xml:space="preserve">Sí. La situación varía muchísimo según el paciente. Una de </w:t>
      </w:r>
      <w:proofErr xmlns:w="http://schemas.openxmlformats.org/wordprocessingml/2006/main" w:type="gramStart"/>
      <w:r xmlns:w="http://schemas.openxmlformats.org/wordprocessingml/2006/main">
        <w:rPr>
          <w:rFonts w:ascii="Arial" w:hAnsi="Arial"/>
        </w:rPr>
        <w:t xml:space="preserve">las </w:t>
      </w:r>
      <w:proofErr xmlns:w="http://schemas.openxmlformats.org/wordprocessingml/2006/main" w:type="gramEnd"/>
      <w:r xmlns:w="http://schemas.openxmlformats.org/wordprocessingml/2006/main">
        <w:rPr>
          <w:rFonts w:ascii="Arial" w:hAnsi="Arial"/>
        </w:rPr>
        <w:t xml:space="preserve">preguntas más frecuentes que nos hacen nuestros pacientes, sobre todo en el grupo de cabeza y cuello, es cuánto duran estos cambios en el gusto. Para mí, es la pregunta más difícil de responder, porque la respuesta siempre es: «No sé, depende». Cada persona es diferente, y es </w:t>
      </w:r>
      <w:proofErr xmlns:w="http://schemas.openxmlformats.org/wordprocessingml/2006/main" w:type="spellStart"/>
      <w:r xmlns:w="http://schemas.openxmlformats.org/wordprocessingml/2006/main">
        <w:rPr>
          <w:rFonts w:ascii="Arial" w:hAnsi="Arial"/>
        </w:rPr>
        <w:t xml:space="preserve">un </w:t>
      </w:r>
      <w:proofErr xmlns:w="http://schemas.openxmlformats.org/wordprocessingml/2006/main" w:type="spellEnd"/>
      <w:r xmlns:w="http://schemas.openxmlformats.org/wordprocessingml/2006/main">
        <w:rPr>
          <w:rFonts w:ascii="Arial" w:hAnsi="Arial"/>
        </w:rPr>
        <w:t xml:space="preserve">efecto secundario con el que a veces debemos ser muy pacientes, y es fácil decirlo como profesional, pero probablemente difícil aceptarlo como paciente. En cuanto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consejos para manejarlo, tenemos algunas estrategias, pero probablemente diría que es el efecto secundario más difícil de controlar, ya que no hay medicamentos en el mercado que lo ayuden.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simplemente nos quedamos con nuestras propias estrategias innovadoras con la dieta. </w:t>
      </w:r>
      <w:proofErr xmlns:w="http://schemas.openxmlformats.org/wordprocessingml/2006/main" w:type="gramStart"/>
      <w:r xmlns:w="http://schemas.openxmlformats.org/wordprocessingml/2006/main">
        <w:rPr>
          <w:rFonts w:ascii="Arial" w:hAnsi="Arial"/>
        </w:rPr>
        <w:t xml:space="preserve">Algunas </w:t>
      </w:r>
      <w:proofErr xmlns:w="http://schemas.openxmlformats.org/wordprocessingml/2006/main" w:type="gramEnd"/>
      <w:r xmlns:w="http://schemas.openxmlformats.org/wordprocessingml/2006/main">
        <w:rPr>
          <w:rFonts w:ascii="Arial" w:hAnsi="Arial"/>
        </w:rPr>
        <w:t xml:space="preserve">personas experimentan un aumento significativo en la intensidad del sabor, que, como dijiste, podría ser salado o dulce, por lo que a menudo recomendamos </w:t>
      </w:r>
      <w:proofErr xmlns:w="http://schemas.openxmlformats.org/wordprocessingml/2006/main" w:type="gramStart"/>
      <w:r xmlns:w="http://schemas.openxmlformats.org/wordprocessingml/2006/main">
        <w:rPr>
          <w:rFonts w:ascii="Arial" w:hAnsi="Arial"/>
        </w:rPr>
        <w:t xml:space="preserve">compensarlo </w:t>
      </w:r>
      <w:proofErr xmlns:w="http://schemas.openxmlformats.org/wordprocessingml/2006/main" w:type="gramEnd"/>
      <w:r xmlns:w="http://schemas.openxmlformats.org/wordprocessingml/2006/main">
        <w:rPr>
          <w:rFonts w:ascii="Arial" w:hAnsi="Arial"/>
        </w:rPr>
        <w:t xml:space="preserve">con el sabor opuesto. </w:t>
      </w:r>
      <w:proofErr xmlns:w="http://schemas.openxmlformats.org/wordprocessingml/2006/main" w:type="gramStart"/>
      <w:r xmlns:w="http://schemas.openxmlformats.org/wordprocessingml/2006/main">
        <w:rPr>
          <w:rFonts w:ascii="Arial" w:hAnsi="Arial"/>
        </w:rPr>
        <w:t xml:space="preserve">Ya </w:t>
      </w:r>
      <w:proofErr xmlns:w="http://schemas.openxmlformats.org/wordprocessingml/2006/main" w:type="gramEnd"/>
      <w:r xmlns:w="http://schemas.openxmlformats.org/wordprocessingml/2006/main">
        <w:rPr>
          <w:rFonts w:ascii="Arial" w:hAnsi="Arial"/>
        </w:rPr>
        <w:t xml:space="preserve">sabes, si el dulzor es excesivo y lo único que puedes comer ahora mismo es un helado porque te duele la garganta, añadirle un poco de sal puede ayudar a atenuar </w:t>
      </w:r>
      <w:proofErr xmlns:w="http://schemas.openxmlformats.org/wordprocessingml/2006/main" w:type="gramStart"/>
      <w:r xmlns:w="http://schemas.openxmlformats.org/wordprocessingml/2006/main">
        <w:rPr>
          <w:rFonts w:ascii="Arial" w:hAnsi="Arial"/>
        </w:rPr>
        <w:t xml:space="preserve">ese </w:t>
      </w:r>
      <w:proofErr xmlns:w="http://schemas.openxmlformats.org/wordprocessingml/2006/main" w:type="gramEnd"/>
      <w:r xmlns:w="http://schemas.openxmlformats.org/wordprocessingml/2006/main">
        <w:rPr>
          <w:rFonts w:ascii="Arial" w:hAnsi="Arial"/>
        </w:rPr>
        <w:t xml:space="preserve">dulzor y hacerlo un poco menos intenso. De igual forma, si estás comiendo algo que sabes que es salado pero sabe demasiado salado, o que no debería ser tan salado como parece, añadir una pizca de azúcar puede ser útil.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usa el método de contrapeso. El método de contrapeso es exactamente el mismo, y requiere mucho ensayo y error probando diferentes alimentos. Cuando un paciente presenta cambios en el gusto, suelo recomendar probar nuevos alimentos, ya que no se tiene conocimiento previo de a qué se supone que debe saber.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probémoslo y veamos: aunque no sepa como debería, podría ser aceptable porque es un sabor completamente nuevo.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probar nuevos alimentos podría ser una buena opción. Luego está el equilibrio: ¿Quieres maximizarlo? Comer alimentos que a un paciente le suelen gustar o evitarlos para no generar aversión a algunos de sus alimentos favoritos. </w:t>
      </w:r>
      <w:proofErr xmlns:w="http://schemas.openxmlformats.org/wordprocessingml/2006/main" w:type="gramStart"/>
      <w:r xmlns:w="http://schemas.openxmlformats.org/wordprocessingml/2006/main">
        <w:rPr>
          <w:rFonts w:ascii="Arial" w:hAnsi="Arial"/>
        </w:rPr>
        <w:t xml:space="preserve">Depende </w:t>
      </w:r>
      <w:proofErr xmlns:w="http://schemas.openxmlformats.org/wordprocessingml/2006/main" w:type="gramEnd"/>
      <w:r xmlns:w="http://schemas.openxmlformats.org/wordprocessingml/2006/main">
        <w:rPr>
          <w:rFonts w:ascii="Arial" w:hAnsi="Arial"/>
        </w:rPr>
        <w:t xml:space="preserve">del paciente. Si descubre que sus comidas favoritas siguen siendo lo mejor </w:t>
      </w:r>
      <w:proofErr xmlns:w="http://schemas.openxmlformats.org/wordprocessingml/2006/main" w:type="gramStart"/>
      <w:r xmlns:w="http://schemas.openxmlformats.org/wordprocessingml/2006/main">
        <w:rPr>
          <w:rFonts w:ascii="Arial" w:hAnsi="Arial"/>
        </w:rPr>
        <w:t xml:space="preserve">que puede saborear </w:t>
      </w:r>
      <w:proofErr xmlns:w="http://schemas.openxmlformats.org/wordprocessingml/2006/main" w:type="gramStart"/>
      <w:r xmlns:w="http://schemas.openxmlformats.org/wordprocessingml/2006/main">
        <w:rPr>
          <w:rFonts w:ascii="Arial" w:hAnsi="Arial"/>
        </w:rPr>
        <w:t xml:space="preserve">, le </w:t>
      </w:r>
      <w:proofErr xmlns:w="http://schemas.openxmlformats.org/wordprocessingml/2006/main" w:type="gramEnd"/>
      <w:r xmlns:w="http://schemas.openxmlformats.org/wordprocessingml/2006/main">
        <w:rPr>
          <w:rFonts w:ascii="Arial" w:hAnsi="Arial"/>
        </w:rPr>
        <w:t xml:space="preserve">recomendamos </w:t>
      </w:r>
      <w:proofErr xmlns:w="http://schemas.openxmlformats.org/wordprocessingml/2006/main" w:type="gramEnd"/>
      <w:r xmlns:w="http://schemas.openxmlformats.org/wordprocessingml/2006/main">
        <w:rPr>
          <w:rFonts w:ascii="Arial" w:hAnsi="Arial"/>
        </w:rPr>
        <w:t xml:space="preserve">maximizar su consumo. Pero, en realidad, depende del paciente si nota que sus comidas favoritas simplemente saben fatal. En ocasiones, recomendamos evitarlas para que, cuando el síntoma </w:t>
      </w:r>
      <w:proofErr xmlns:w="http://schemas.openxmlformats.org/wordprocessingml/2006/main" w:type="gramStart"/>
      <w:r xmlns:w="http://schemas.openxmlformats.org/wordprocessingml/2006/main">
        <w:rPr>
          <w:rFonts w:ascii="Arial" w:hAnsi="Arial"/>
        </w:rPr>
        <w:t xml:space="preserve">desaparezca </w:t>
      </w:r>
      <w:proofErr xmlns:w="http://schemas.openxmlformats.org/wordprocessingml/2006/main" w:type="gramEnd"/>
      <w:r xmlns:w="http://schemas.openxmlformats.org/wordprocessingml/2006/main">
        <w:rPr>
          <w:rFonts w:ascii="Arial" w:hAnsi="Arial"/>
        </w:rPr>
        <w:t xml:space="preserve">, pueda volver a disfrutar de sus comidas favoritas habituales.</w:t>
      </w:r>
    </w:p>
    <w:p w14:paraId="17220AD9" w14:textId="77777777" w:rsidR="00345B0A" w:rsidRDefault="00345B0A">
      <w:pPr>
        <w:spacing w:after="0"/>
      </w:pPr>
    </w:p>
    <w:p w14:paraId="1006E985"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33:31</w:t>
      </w:r>
      <w:proofErr xmlns:w="http://schemas.openxmlformats.org/wordprocessingml/2006/main" w:type="gramEnd"/>
    </w:p>
    <w:p w14:paraId="7439601D" w14:textId="77777777" w:rsidR="00345B0A" w:rsidRDefault="00000000">
      <w:pPr xmlns:w="http://schemas.openxmlformats.org/wordprocessingml/2006/main">
        <w:spacing w:after="0"/>
      </w:pPr>
      <w:r xmlns:w="http://schemas.openxmlformats.org/wordprocessingml/2006/main">
        <w:rPr>
          <w:rFonts w:ascii="Arial" w:hAnsi="Arial"/>
        </w:rPr>
        <w:t xml:space="preserve">He oído hablar de gente a la que la carne le amarga, y ahora estamos intentando darles más proteínas. ¿Qué? ¿Qué? ¿Qué se puede hacer en esa situación? No sé qué tan común sea, pero es algo que se hace en Kelsey de vez en cuando. ¿Y cómo se las arreglaría?</w:t>
      </w:r>
    </w:p>
    <w:p w14:paraId="58293FB4" w14:textId="77777777" w:rsidR="00345B0A" w:rsidRDefault="00345B0A">
      <w:pPr>
        <w:spacing w:after="0"/>
      </w:pPr>
    </w:p>
    <w:p w14:paraId="417DD04E"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33:46</w:t>
      </w:r>
    </w:p>
    <w:p w14:paraId="12AD1A1A" w14:textId="77777777" w:rsidR="00345B0A" w:rsidRDefault="00000000">
      <w:pPr xmlns:w="http://schemas.openxmlformats.org/wordprocessingml/2006/main">
        <w:spacing w:after="0"/>
      </w:pPr>
      <w:r xmlns:w="http://schemas.openxmlformats.org/wordprocessingml/2006/main">
        <w:rPr>
          <w:rFonts w:ascii="Arial" w:hAnsi="Arial"/>
        </w:rPr>
        <w:t xml:space="preserve">¿Sí? Sí, a menudo notamos ese sabor metálico, sobre todo con la carne roja, así que marinarla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un adobo ácido puede ayudar a reducirlo un poco. </w:t>
      </w:r>
      <w:proofErr xmlns:w="http://schemas.openxmlformats.org/wordprocessingml/2006/main" w:type="gramStart"/>
      <w:r xmlns:w="http://schemas.openxmlformats.org/wordprocessingml/2006/main">
        <w:rPr>
          <w:rFonts w:ascii="Arial" w:hAnsi="Arial"/>
        </w:rPr>
        <w:t xml:space="preserve">A veces es...</w:t>
      </w:r>
      <w:proofErr xmlns:w="http://schemas.openxmlformats.org/wordprocessingml/2006/main" w:type="gramEnd"/>
      <w:r xmlns:w="http://schemas.openxmlformats.org/wordprocessingml/2006/main">
        <w:rPr>
          <w:rFonts w:ascii="Arial" w:hAnsi="Arial"/>
        </w:rPr>
        <w:t xml:space="preserve"> No </w:t>
      </w:r>
      <w:proofErr xmlns:w="http://schemas.openxmlformats.org/wordprocessingml/2006/main" w:type="spellStart"/>
      <w:r xmlns:w="http://schemas.openxmlformats.org/wordprocessingml/2006/main">
        <w:rPr>
          <w:rFonts w:ascii="Arial" w:hAnsi="Arial"/>
        </w:rPr>
        <w:t xml:space="preserve">es </w:t>
      </w:r>
      <w:proofErr xmlns:w="http://schemas.openxmlformats.org/wordprocessingml/2006/main" w:type="spellEnd"/>
      <w:r xmlns:w="http://schemas.openxmlformats.org/wordprocessingml/2006/main">
        <w:rPr>
          <w:rFonts w:ascii="Arial" w:hAnsi="Arial"/>
        </w:rPr>
        <w:t xml:space="preserve">suficiente, así que dependemos más de otras fuentes de proteínas y de alimentos más blandos. Por ejemplo, el pollo podría ser un poco más tolerable que </w:t>
      </w:r>
      <w:proofErr xmlns:w="http://schemas.openxmlformats.org/wordprocessingml/2006/main" w:type="gramStart"/>
      <w:r xmlns:w="http://schemas.openxmlformats.org/wordprocessingml/2006/main">
        <w:rPr>
          <w:rFonts w:ascii="Arial" w:hAnsi="Arial"/>
        </w:rPr>
        <w:t xml:space="preserve">la carne roja </w:t>
      </w:r>
      <w:proofErr xmlns:w="http://schemas.openxmlformats.org/wordprocessingml/2006/main" w:type="gramEnd"/>
      <w:r xmlns:w="http://schemas.openxmlformats.org/wordprocessingml/2006/main">
        <w:rPr>
          <w:rFonts w:ascii="Arial" w:hAnsi="Arial"/>
        </w:rPr>
        <w:t xml:space="preserve">. Las proteínas vegetales a veces pueden ser un poco más tolerables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Cosas como el tofu, los frijoles, las lentejas y los productos lácteos son bastante sosos.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cosas como el yogur y la leche también pueden ser percibidas como un poco más tolerables desde el punto de vista del sabor. En cuanto al sabor metálico, existen otras estrategias más allá del aspecto proteico. Limitar </w:t>
      </w:r>
      <w:proofErr xmlns:w="http://schemas.openxmlformats.org/wordprocessingml/2006/main" w:type="gramStart"/>
      <w:r xmlns:w="http://schemas.openxmlformats.org/wordprocessingml/2006/main">
        <w:rPr>
          <w:rFonts w:ascii="Arial" w:hAnsi="Arial"/>
        </w:rPr>
        <w:t xml:space="preserve">el uso </w:t>
      </w:r>
      <w:proofErr xmlns:w="http://schemas.openxmlformats.org/wordprocessingml/2006/main" w:type="gramEnd"/>
      <w:r xmlns:w="http://schemas.openxmlformats.org/wordprocessingml/2006/main">
        <w:rPr>
          <w:rFonts w:ascii="Arial" w:hAnsi="Arial"/>
        </w:rPr>
        <w:t xml:space="preserve">de cubiertos de metal puede ser útil. Cambiar temporalmente a cubiertos de plástico o, como ahora, de bambú o madera puede ser una buena opción, y luego evitar los alimentos que vienen en envases de metal. Los alimentos enlatados a veces pueden... los pacientes pueden percibir ese sabor metálico más que alguien que no ha recibido tratamiento contra el cáncer y experimenta ese efecto secundario. Sí. Esto...</w:t>
      </w:r>
    </w:p>
    <w:p w14:paraId="15CF2227" w14:textId="77777777" w:rsidR="00345B0A" w:rsidRDefault="00345B0A">
      <w:pPr>
        <w:spacing w:after="0"/>
      </w:pPr>
    </w:p>
    <w:p w14:paraId="465DE951"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35:00</w:t>
      </w:r>
      <w:proofErr xmlns:w="http://schemas.openxmlformats.org/wordprocessingml/2006/main" w:type="gramEnd"/>
    </w:p>
    <w:p w14:paraId="1BCC9647" w14:textId="77777777" w:rsidR="00345B0A" w:rsidRDefault="00000000">
      <w:pPr xmlns:w="http://schemas.openxmlformats.org/wordprocessingml/2006/main">
        <w:spacing w:after="0"/>
      </w:pPr>
      <w:r xmlns:w="http://schemas.openxmlformats.org/wordprocessingml/2006/main">
        <w:rPr>
          <w:rFonts w:ascii="Arial" w:hAnsi="Arial"/>
        </w:rPr>
        <w:t xml:space="preserve">Me fascina, porque imagino que el 99,9 % de los pacientes nunca han oído nada de esto. Creo que todos </w:t>
      </w:r>
      <w:proofErr xmlns:w="http://schemas.openxmlformats.org/wordprocessingml/2006/main" w:type="gramStart"/>
      <w:r xmlns:w="http://schemas.openxmlformats.org/wordprocessingml/2006/main">
        <w:rPr>
          <w:rFonts w:ascii="Arial" w:hAnsi="Arial"/>
        </w:rPr>
        <w:t xml:space="preserve">estos detalles , </w:t>
      </w:r>
      <w:proofErr xmlns:w="http://schemas.openxmlformats.org/wordprocessingml/2006/main" w:type="gramEnd"/>
      <w:r xmlns:w="http://schemas.openxmlformats.org/wordprocessingml/2006/main">
        <w:rPr>
          <w:rFonts w:ascii="Arial" w:hAnsi="Arial"/>
        </w:rPr>
        <w:t xml:space="preserve">que pueden mejorar la calidad de vida de una persona, son realmente importantes. Pero, a menos que vean a alguien con </w:t>
      </w:r>
      <w:proofErr xmlns:w="http://schemas.openxmlformats.org/wordprocessingml/2006/main" w:type="gramStart"/>
      <w:r xmlns:w="http://schemas.openxmlformats.org/wordprocessingml/2006/main">
        <w:rPr>
          <w:rFonts w:ascii="Arial" w:hAnsi="Arial"/>
        </w:rPr>
        <w:t xml:space="preserve">menos </w:t>
      </w:r>
      <w:proofErr xmlns:w="http://schemas.openxmlformats.org/wordprocessingml/2006/main" w:type="gramEnd"/>
      <w:r xmlns:w="http://schemas.openxmlformats.org/wordprocessingml/2006/main">
        <w:rPr>
          <w:rFonts w:ascii="Arial" w:hAnsi="Arial"/>
        </w:rPr>
        <w:t xml:space="preserve">conocimientos, </w:t>
      </w:r>
      <w:proofErr xmlns:w="http://schemas.openxmlformats.org/wordprocessingml/2006/main" w:type="gramStart"/>
      <w:r xmlns:w="http://schemas.openxmlformats.org/wordprocessingml/2006/main">
        <w:rPr>
          <w:rFonts w:ascii="Arial" w:hAnsi="Arial"/>
        </w:rPr>
        <w:t xml:space="preserve">obtener información </w:t>
      </w:r>
      <w:proofErr xmlns:w="http://schemas.openxmlformats.org/wordprocessingml/2006/main" w:type="gramEnd"/>
      <w:r xmlns:w="http://schemas.openxmlformats.org/wordprocessingml/2006/main">
        <w:rPr>
          <w:rFonts w:ascii="Arial" w:hAnsi="Arial"/>
        </w:rPr>
        <w:t xml:space="preserve">nunca les dirá que si tienen un sabor metálico, deberían dejar de usar cubiertos de acero </w:t>
      </w:r>
      <w:proofErr xmlns:w="http://schemas.openxmlformats.org/wordprocessingml/2006/main" w:type="spellStart"/>
      <w:r xmlns:w="http://schemas.openxmlformats.org/wordprocessingml/2006/main">
        <w:rPr>
          <w:rFonts w:ascii="Arial" w:hAnsi="Arial"/>
        </w:rPr>
        <w:t xml:space="preserve">inoxidable </w:t>
      </w:r>
      <w:proofErr xmlns:w="http://schemas.openxmlformats.org/wordprocessingml/2006/main" w:type="spellEnd"/>
      <w:r xmlns:w="http://schemas.openxmlformats.org/wordprocessingml/2006/main">
        <w:rPr>
          <w:rFonts w:ascii="Arial" w:hAnsi="Arial"/>
        </w:rPr>
        <w:t xml:space="preserve">en casa y usar plástico o bambú. Son consejos increíbles, y creo que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spellStart"/>
      <w:r xmlns:w="http://schemas.openxmlformats.org/wordprocessingml/2006/main">
        <w:rPr>
          <w:rFonts w:ascii="Arial" w:hAnsi="Arial"/>
        </w:rPr>
        <w:t xml:space="preserve">información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que tienen es tan importante que nos gustaría ver cómo podemos aprovecharla mejor. Intentaríamos hacerlo de esta manera, pero hay muchas otras. Estoy seguro. Eso es todo lo que encuentro fascinante.</w:t>
      </w:r>
    </w:p>
    <w:p w14:paraId="12ADF112" w14:textId="77777777" w:rsidR="00345B0A" w:rsidRDefault="00345B0A">
      <w:pPr>
        <w:spacing w:after="0"/>
      </w:pPr>
    </w:p>
    <w:p w14:paraId="3605F9C2"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35:47</w:t>
      </w:r>
    </w:p>
    <w:p w14:paraId="1E4B667D" w14:textId="77777777" w:rsidR="00345B0A" w:rsidRDefault="00000000">
      <w:pPr xmlns:w="http://schemas.openxmlformats.org/wordprocessingml/2006/main">
        <w:spacing w:after="0"/>
      </w:pPr>
      <w:r xmlns:w="http://schemas.openxmlformats.org/wordprocessingml/2006/main">
        <w:rPr>
          <w:rFonts w:ascii="Arial" w:hAnsi="Arial"/>
        </w:rPr>
        <w:t xml:space="preserve">Yo también lo creo. Para añadir, también estamos viendo pacientes, sobre todo en el grupo de cabeza y cuello, que tienen sequedad bucal, alteraciones del gusto y mucho dolor. Tragar es muy difícil. Y, con el tiempo, puede que tengamos que dar un paso atrás y analizarlo. Creo que los pacientes piensan que si necesitan una sonda de alimentación, es un fallo de su parte. Simplemente, y nos esforzamos por animar a los pacientes, no, es un contratiempo, ¿verdad? Necesitan el tratamiento. Estamos trabajando a toda máquina con el tratamiento. Necesitamos apoyarlos, porque si no podemos apoyar a los pacientes, podrían tener que reducir la dosis de quimioterapia, y eso es lo que intentamos evitar. Así que, con frecuencia, muchos de estos pacientes terminan con una sonda de alimentación y </w:t>
      </w:r>
      <w:proofErr xmlns:w="http://schemas.openxmlformats.org/wordprocessingml/2006/main" w:type="spellStart"/>
      <w:r xmlns:w="http://schemas.openxmlformats.org/wordprocessingml/2006/main">
        <w:rPr>
          <w:rFonts w:ascii="Arial" w:hAnsi="Arial"/>
        </w:rPr>
        <w:t xml:space="preserve">muchos </w:t>
      </w:r>
      <w:proofErr xmlns:w="http://schemas.openxmlformats.org/wordprocessingml/2006/main" w:type="spellEnd"/>
      <w:r xmlns:w="http://schemas.openxmlformats.org/wordprocessingml/2006/main">
        <w:rPr>
          <w:rFonts w:ascii="Arial" w:hAnsi="Arial"/>
        </w:rPr>
        <w:t xml:space="preserve">dicen: "Gracias a Dios que la tengo". Tuve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caso. </w:t>
      </w:r>
      <w:proofErr xmlns:w="http://schemas.openxmlformats.org/wordprocessingml/2006/main" w:type="gramStart"/>
      <w:r xmlns:w="http://schemas.openxmlformats.org/wordprocessingml/2006/main">
        <w:rPr>
          <w:rFonts w:ascii="Arial" w:hAnsi="Arial"/>
        </w:rPr>
        <w:t xml:space="preserve">El nombre </w:t>
      </w:r>
      <w:proofErr xmlns:w="http://schemas.openxmlformats.org/wordprocessingml/2006/main" w:type="gramEnd"/>
      <w:r xmlns:w="http://schemas.openxmlformats.org/wordprocessingml/2006/main">
        <w:rPr>
          <w:rFonts w:ascii="Arial" w:hAnsi="Arial"/>
        </w:rPr>
        <w:t xml:space="preserve">es sonda, ¿sabes? Joe y yo vamos a salir, ¿sabes?, y es muy importante, porque dijo que me salvó la vida, ¿verdad? Y esa es la otra parte, el aspecto clínico en el que nos involucramos también, ya sabes, recomendar la alimentación por sonda, trabajar con los pacientes en la tolerancia, normalmente colocamos sondas de gastrostomía, un pequeño tubo directamente en el estómago, para que no se note. Muchos pacientes están sentados en la clínica con sondas de alimentación, y otros pacientes ni siquiera lo saben. Sí, sí. Y eso ha avanzado mucho desde que, incluso cuando empecé, solíamos tener que hospitalizar a los pacientes para que les insertaran una sonda de alimentación. Ahora tenemos un programa de alimentación por sonda muy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bien organizado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Se realiza de forma ambulatoria.</w:t>
      </w:r>
    </w:p>
    <w:p w14:paraId="4DA7892C" w14:textId="77777777" w:rsidR="00345B0A" w:rsidRDefault="00345B0A">
      <w:pPr>
        <w:spacing w:after="0"/>
      </w:pPr>
    </w:p>
    <w:p w14:paraId="2F464CEE"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37:57</w:t>
      </w:r>
      <w:proofErr xmlns:w="http://schemas.openxmlformats.org/wordprocessingml/2006/main" w:type="gramEnd"/>
    </w:p>
    <w:p w14:paraId="3702082D" w14:textId="77777777" w:rsidR="00345B0A" w:rsidRDefault="00000000">
      <w:pPr xmlns:w="http://schemas.openxmlformats.org/wordprocessingml/2006/main">
        <w:spacing w:after="0"/>
      </w:pPr>
      <w:r xmlns:w="http://schemas.openxmlformats.org/wordprocessingml/2006/main">
        <w:rPr>
          <w:rFonts w:ascii="Arial" w:hAnsi="Arial"/>
        </w:rPr>
        <w:t xml:space="preserve">Incluso nos colocaron un tubo como </w:t>
      </w:r>
      <w:proofErr xmlns:w="http://schemas.openxmlformats.org/wordprocessingml/2006/main" w:type="gramStart"/>
      <w:r xmlns:w="http://schemas.openxmlformats.org/wordprocessingml/2006/main">
        <w:rPr>
          <w:rFonts w:ascii="Arial" w:hAnsi="Arial"/>
        </w:rPr>
        <w:t xml:space="preserve">paciente ambulatorio </w:t>
      </w:r>
      <w:proofErr xmlns:w="http://schemas.openxmlformats.org/wordprocessingml/2006/main" w:type="gramEnd"/>
      <w:r xmlns:w="http://schemas.openxmlformats.org/wordprocessingml/2006/main">
        <w:rPr>
          <w:rFonts w:ascii="Arial" w:hAnsi="Arial"/>
        </w:rPr>
        <w:t xml:space="preserve">.</w:t>
      </w:r>
    </w:p>
    <w:p w14:paraId="64006549" w14:textId="77777777" w:rsidR="00345B0A" w:rsidRDefault="00345B0A">
      <w:pPr>
        <w:spacing w:after="0"/>
      </w:pPr>
    </w:p>
    <w:p w14:paraId="7E3A9189"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38:00</w:t>
      </w:r>
    </w:p>
    <w:p w14:paraId="27EE23D1" w14:textId="77777777" w:rsidR="00345B0A" w:rsidRDefault="00000000">
      <w:pPr xmlns:w="http://schemas.openxmlformats.org/wordprocessingml/2006/main">
        <w:spacing w:after="0"/>
      </w:pPr>
      <w:r xmlns:w="http://schemas.openxmlformats.org/wordprocessingml/2006/main">
        <w:rPr>
          <w:rFonts w:ascii="Arial" w:hAnsi="Arial"/>
        </w:rPr>
        <w:t xml:space="preserve">Sí, sí, sí.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todo eso funciona muy, muy bien.</w:t>
      </w:r>
    </w:p>
    <w:p w14:paraId="75E0C3E4" w14:textId="77777777" w:rsidR="00345B0A" w:rsidRDefault="00345B0A">
      <w:pPr>
        <w:spacing w:after="0"/>
      </w:pPr>
    </w:p>
    <w:p w14:paraId="4AC80028"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38:03</w:t>
      </w:r>
      <w:proofErr xmlns:w="http://schemas.openxmlformats.org/wordprocessingml/2006/main" w:type="gramEnd"/>
    </w:p>
    <w:p w14:paraId="75BAE1F5"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Bueno </w:t>
      </w:r>
      <w:proofErr xmlns:w="http://schemas.openxmlformats.org/wordprocessingml/2006/main" w:type="gramEnd"/>
      <w:r xmlns:w="http://schemas.openxmlformats.org/wordprocessingml/2006/main">
        <w:rPr>
          <w:rFonts w:ascii="Arial" w:hAnsi="Arial"/>
        </w:rPr>
        <w:t xml:space="preserve">, excelente. Sí. Pero, ¿sigues usando la sonda por la nariz hasta el esófago o la usarías directamente?</w:t>
      </w:r>
    </w:p>
    <w:p w14:paraId="1D7B75A2" w14:textId="77777777" w:rsidR="00345B0A" w:rsidRDefault="00345B0A">
      <w:pPr>
        <w:spacing w:after="0"/>
      </w:pPr>
    </w:p>
    <w:p w14:paraId="245C849F"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38:10</w:t>
      </w:r>
    </w:p>
    <w:p w14:paraId="0C588728"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Sí </w:t>
      </w:r>
      <w:proofErr xmlns:w="http://schemas.openxmlformats.org/wordprocessingml/2006/main" w:type="gramEnd"/>
      <w:r xmlns:w="http://schemas.openxmlformats.org/wordprocessingml/2006/main">
        <w:rPr>
          <w:rFonts w:ascii="Arial" w:hAnsi="Arial"/>
        </w:rPr>
        <w:t xml:space="preserve">, normalmente les damos a los pacientes la opción de usar una sonda gástrica nasal, que empieza por la nariz y baja hasta el estómago. Es molesto para algunos pacientes. A veces, introducir la sonda es difícil debido a los efectos secundarios de la radiación. Otros pacientes parecen manejarlo bien, así que a menudo les damos la opción; la mayoría elige la sonda gástrica para saber...</w:t>
      </w:r>
    </w:p>
    <w:p w14:paraId="3B45B045" w14:textId="77777777" w:rsidR="00345B0A" w:rsidRDefault="00345B0A">
      <w:pPr>
        <w:spacing w:after="0"/>
      </w:pPr>
    </w:p>
    <w:p w14:paraId="7B881D61"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38:42</w:t>
      </w:r>
      <w:proofErr xmlns:w="http://schemas.openxmlformats.org/wordprocessingml/2006/main" w:type="gramEnd"/>
    </w:p>
    <w:p w14:paraId="2FDC1C08" w14:textId="77777777" w:rsidR="00345B0A" w:rsidRDefault="00000000">
      <w:pPr xmlns:w="http://schemas.openxmlformats.org/wordprocessingml/2006/main">
        <w:spacing w:after="0"/>
      </w:pPr>
      <w:r xmlns:w="http://schemas.openxmlformats.org/wordprocessingml/2006/main">
        <w:rPr>
          <w:rFonts w:ascii="Arial" w:hAnsi="Arial"/>
        </w:rPr>
        <w:t xml:space="preserve">que es un </w:t>
      </w:r>
      <w:proofErr xmlns:w="http://schemas.openxmlformats.org/wordprocessingml/2006/main" w:type="gramStart"/>
      <w:r xmlns:w="http://schemas.openxmlformats.org/wordprocessingml/2006/main">
        <w:rPr>
          <w:rFonts w:ascii="Arial" w:hAnsi="Arial"/>
        </w:rPr>
        <w:t xml:space="preserve">procedimiento ambulatorio y </w:t>
      </w:r>
      <w:proofErr xmlns:w="http://schemas.openxmlformats.org/wordprocessingml/2006/main" w:type="gramEnd"/>
      <w:r xmlns:w="http://schemas.openxmlformats.org/wordprocessingml/2006/main">
        <w:rPr>
          <w:rFonts w:ascii="Arial" w:hAnsi="Arial"/>
        </w:rPr>
        <w:t xml:space="preserve">parece bastante reciente. Trabajamos muy</w:t>
      </w:r>
    </w:p>
    <w:p w14:paraId="2A2C3A3F" w14:textId="77777777" w:rsidR="00345B0A" w:rsidRDefault="00345B0A">
      <w:pPr>
        <w:spacing w:after="0"/>
      </w:pPr>
    </w:p>
    <w:p w14:paraId="7DC34678"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38:47</w:t>
      </w:r>
    </w:p>
    <w:p w14:paraId="477363A7" w14:textId="77777777" w:rsidR="00345B0A" w:rsidRDefault="00000000">
      <w:pPr xmlns:w="http://schemas.openxmlformats.org/wordprocessingml/2006/main">
        <w:spacing w:after="0"/>
      </w:pPr>
      <w:r xmlns:w="http://schemas.openxmlformats.org/wordprocessingml/2006/main">
        <w:rPr>
          <w:rFonts w:ascii="Arial" w:hAnsi="Arial"/>
        </w:rPr>
        <w:t xml:space="preserve">También colaboramos estrechamente con la comunidad de atención domiciliaria. Así que ahora, cuando...</w:t>
      </w:r>
    </w:p>
    <w:p w14:paraId="30C2D376" w14:textId="77777777" w:rsidR="00345B0A" w:rsidRDefault="00345B0A">
      <w:pPr>
        <w:spacing w:after="0"/>
      </w:pPr>
    </w:p>
    <w:p w14:paraId="3D372EE2"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38:53</w:t>
      </w:r>
      <w:proofErr xmlns:w="http://schemas.openxmlformats.org/wordprocessingml/2006/main" w:type="gramEnd"/>
    </w:p>
    <w:p w14:paraId="090E65DA" w14:textId="77777777" w:rsidR="00345B0A" w:rsidRDefault="00000000">
      <w:pPr xmlns:w="http://schemas.openxmlformats.org/wordprocessingml/2006/main">
        <w:spacing w:after="0"/>
      </w:pPr>
      <w:r xmlns:w="http://schemas.openxmlformats.org/wordprocessingml/2006/main">
        <w:rPr>
          <w:rFonts w:ascii="Arial" w:hAnsi="Arial"/>
        </w:rPr>
        <w:t xml:space="preserve">Tienen eso, ¿no? No es como si se tratara de comidas. ¿Y es continuo o intermitente?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Cómo se hace? Sí.</w:t>
      </w:r>
    </w:p>
    <w:p w14:paraId="08661632" w14:textId="77777777" w:rsidR="00345B0A" w:rsidRDefault="00345B0A">
      <w:pPr>
        <w:spacing w:after="0"/>
      </w:pPr>
    </w:p>
    <w:p w14:paraId="4F6E1FE7"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39:02</w:t>
      </w:r>
    </w:p>
    <w:p w14:paraId="4ECAD368"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todavía se les anima a tomar tanto como puedan por la boca, ¿verdad? Porque todo el mecanismo de deglución es, es </w:t>
      </w:r>
      <w:proofErr xmlns:w="http://schemas.openxmlformats.org/wordprocessingml/2006/main" w:type="gramStart"/>
      <w:r xmlns:w="http://schemas.openxmlformats.org/wordprocessingml/2006/main">
        <w:rPr>
          <w:rFonts w:ascii="Arial" w:hAnsi="Arial"/>
        </w:rPr>
        <w:t xml:space="preserve">un músculo </w:t>
      </w:r>
      <w:proofErr xmlns:w="http://schemas.openxmlformats.org/wordprocessingml/2006/main" w:type="gramEnd"/>
      <w:r xmlns:w="http://schemas.openxmlformats.org/wordprocessingml/2006/main">
        <w:rPr>
          <w:rFonts w:ascii="Arial" w:hAnsi="Arial"/>
        </w:rPr>
        <w:t xml:space="preserve">, ¿verdad? Y si no los usas, sí, si no usas </w:t>
      </w:r>
      <w:proofErr xmlns:w="http://schemas.openxmlformats.org/wordprocessingml/2006/main" w:type="gramStart"/>
      <w:r xmlns:w="http://schemas.openxmlformats.org/wordprocessingml/2006/main">
        <w:rPr>
          <w:rFonts w:ascii="Arial" w:hAnsi="Arial"/>
        </w:rPr>
        <w:t xml:space="preserve">un músculo </w:t>
      </w:r>
      <w:proofErr xmlns:w="http://schemas.openxmlformats.org/wordprocessingml/2006/main" w:type="gramEnd"/>
      <w:r xmlns:w="http://schemas.openxmlformats.org/wordprocessingml/2006/main">
        <w:rPr>
          <w:rFonts w:ascii="Arial" w:hAnsi="Arial"/>
        </w:rPr>
        <w:t xml:space="preserve">, lo pierdes. Y hemos tenido muchos pacientes, ya sabes, que olvidan cómo tragar, en realidad, y es, es la gente. ¿A qué te refieres con eso? Eso suena muy raro. Les damos a todos nuestros pacientes de cabeza y cuello ejercicios de deglución que también deberían estar haciendo, dos o tres veces al día. Los molesto. Ya sabes, digo que tu esposa te está molestando en casa, y te estoy molestando aquí porque son muy importantes, y han hecho estudios donde han dado a los pacientes de cabeza y cuello ejercicios de deglución versus no, y se recuperan más gruesos.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realmente, realmente, ya sabes, los animo. Los animo a hacer eso. Si estás en el hospital, normalmente recibirás lo que llamamos una </w:t>
      </w:r>
      <w:proofErr xmlns:w="http://schemas.openxmlformats.org/wordprocessingml/2006/main" w:type="gramStart"/>
      <w:r xmlns:w="http://schemas.openxmlformats.org/wordprocessingml/2006/main">
        <w:rPr>
          <w:rFonts w:ascii="Arial" w:hAnsi="Arial"/>
        </w:rPr>
        <w:t xml:space="preserve">alimentación </w:t>
      </w:r>
      <w:proofErr xmlns:w="http://schemas.openxmlformats.org/wordprocessingml/2006/main" w:type="gramStart"/>
      <w:r xmlns:w="http://schemas.openxmlformats.org/wordprocessingml/2006/main">
        <w:rPr>
          <w:rFonts w:ascii="Arial" w:hAnsi="Arial"/>
        </w:rPr>
        <w:t xml:space="preserve">continua . </w:t>
      </w:r>
      <w:proofErr xmlns:w="http://schemas.openxmlformats.org/wordprocessingml/2006/main" w:type="gramEnd"/>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podrían colgar, ya sabes, tantos recipientes en una bolsa, y la administración duraría horas, pero eso no es realmente práctico cuando estás en casa, ¿verdad?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intentamos </w:t>
      </w:r>
      <w:proofErr xmlns:w="http://schemas.openxmlformats.org/wordprocessingml/2006/main" w:type="gramStart"/>
      <w:r xmlns:w="http://schemas.openxmlformats.org/wordprocessingml/2006/main">
        <w:rPr>
          <w:rFonts w:ascii="Arial" w:hAnsi="Arial"/>
        </w:rPr>
        <w:t xml:space="preserve">hacerlo, </w:t>
      </w:r>
      <w:proofErr xmlns:w="http://schemas.openxmlformats.org/wordprocessingml/2006/main" w:type="gramEnd"/>
      <w:r xmlns:w="http://schemas.openxmlformats.org/wordprocessingml/2006/main">
        <w:rPr>
          <w:rFonts w:ascii="Arial" w:hAnsi="Arial"/>
        </w:rPr>
        <w:t xml:space="preserve">lo que llamamos alimentación en bolo, y yo suelo hacerlo: desayuno, almuerzo, cena, noche; tienes tantas latas, tantos recipientes, tanta agua. Si no tomas nada por vía oral, entonces se administra por sonda.</w:t>
      </w:r>
    </w:p>
    <w:p w14:paraId="561D2B99" w14:textId="77777777" w:rsidR="00345B0A" w:rsidRDefault="00345B0A">
      <w:pPr>
        <w:spacing w:after="0"/>
      </w:pPr>
    </w:p>
    <w:p w14:paraId="381E7F39"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40:37</w:t>
      </w:r>
      <w:proofErr xmlns:w="http://schemas.openxmlformats.org/wordprocessingml/2006/main" w:type="gramEnd"/>
    </w:p>
    <w:p w14:paraId="0503841A" w14:textId="77777777" w:rsidR="00345B0A" w:rsidRDefault="00000000">
      <w:pPr xmlns:w="http://schemas.openxmlformats.org/wordprocessingml/2006/main">
        <w:spacing w:after="0"/>
      </w:pPr>
      <w:r xmlns:w="http://schemas.openxmlformats.org/wordprocessingml/2006/main">
        <w:rPr>
          <w:rFonts w:ascii="Arial" w:hAnsi="Arial"/>
        </w:rPr>
        <w:t xml:space="preserve">Aprendí algo. Aprendí mucho. De hecho, una de las cosas que también descubrí leyendo, y que me gustaría que comentaras, es la seguridad alimentaria durante la quimioterapia o la terapia contra el cáncer, ya que muchas de nuestras intervenciones debilitan nuestro sistema inmunitario o nos exponen a infecciones al romper las barreras naturales, y la gente no piensa mucho en cómo los alimentos que comemos podrían causarles una infección, o </w:t>
      </w:r>
      <w:proofErr xmlns:w="http://schemas.openxmlformats.org/wordprocessingml/2006/main" w:type="spellStart"/>
      <w:r xmlns:w="http://schemas.openxmlformats.org/wordprocessingml/2006/main">
        <w:rPr>
          <w:rFonts w:ascii="Arial" w:hAnsi="Arial"/>
        </w:rPr>
        <w:t xml:space="preserve">incluso las bacterias presentes </w:t>
      </w:r>
      <w:proofErr xmlns:w="http://schemas.openxmlformats.org/wordprocessingml/2006/main" w:type="gramStart"/>
      <w:r xmlns:w="http://schemas.openxmlformats.org/wordprocessingml/2006/main">
        <w:rPr>
          <w:rFonts w:ascii="Arial" w:hAnsi="Arial"/>
        </w:rPr>
        <w:t xml:space="preserve">en los alimentos. </w:t>
      </w:r>
      <w:proofErr xmlns:w="http://schemas.openxmlformats.org/wordprocessingml/2006/main" w:type="spellEnd"/>
      <w:r xmlns:w="http://schemas.openxmlformats.org/wordprocessingml/2006/main">
        <w:rPr>
          <w:rFonts w:ascii="Arial" w:hAnsi="Arial"/>
        </w:rPr>
        <w:t xml:space="preserve">¿Podrías </w:t>
      </w:r>
      <w:proofErr xmlns:w="http://schemas.openxmlformats.org/wordprocessingml/2006/main" w:type="gramEnd"/>
      <w:r xmlns:w="http://schemas.openxmlformats.org/wordprocessingml/2006/main">
        <w:rPr>
          <w:rFonts w:ascii="Arial" w:hAnsi="Arial"/>
        </w:rPr>
        <w:t xml:space="preserve">hablarnos un poco sobre eso?</w:t>
      </w:r>
    </w:p>
    <w:p w14:paraId="72EF9D7A" w14:textId="77777777" w:rsidR="00345B0A" w:rsidRDefault="00345B0A">
      <w:pPr>
        <w:spacing w:after="0"/>
      </w:pPr>
    </w:p>
    <w:p w14:paraId="6D794ED3"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41:17</w:t>
      </w:r>
    </w:p>
    <w:p w14:paraId="61D1D815"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Existen </w:t>
      </w:r>
      <w:proofErr xmlns:w="http://schemas.openxmlformats.org/wordprocessingml/2006/main" w:type="gramEnd"/>
      <w:r xmlns:w="http://schemas.openxmlformats.org/wordprocessingml/2006/main">
        <w:rPr>
          <w:rFonts w:ascii="Arial" w:hAnsi="Arial"/>
        </w:rPr>
        <w:t xml:space="preserve">diferentes niveles de seguridad alimentaria que recomendamos para cada </w:t>
      </w:r>
      <w:proofErr xmlns:w="http://schemas.openxmlformats.org/wordprocessingml/2006/main" w:type="gramStart"/>
      <w:r xmlns:w="http://schemas.openxmlformats.org/wordprocessingml/2006/main">
        <w:rPr>
          <w:rFonts w:ascii="Arial" w:hAnsi="Arial"/>
        </w:rPr>
        <w:t xml:space="preserve">población </w:t>
      </w:r>
      <w:proofErr xmlns:w="http://schemas.openxmlformats.org/wordprocessingml/2006/main" w:type="gramEnd"/>
      <w:r xmlns:w="http://schemas.openxmlformats.org/wordprocessingml/2006/main">
        <w:rPr>
          <w:rFonts w:ascii="Arial" w:hAnsi="Arial"/>
        </w:rPr>
        <w:t xml:space="preserve">. Diría que la población que necesita ser más estricta en seguridad alimentaria es la población hematológica que se somete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a un trasplante de células madre, especialmente si sus células madre provienen de otra fuente, no de las </w:t>
      </w:r>
      <w:proofErr xmlns:w="http://schemas.openxmlformats.org/wordprocessingml/2006/main" w:type="spellStart"/>
      <w:r xmlns:w="http://schemas.openxmlformats.org/wordprocessingml/2006/main">
        <w:rPr>
          <w:rFonts w:ascii="Arial" w:hAnsi="Arial"/>
        </w:rPr>
        <w:t xml:space="preserve">propias </w:t>
      </w:r>
      <w:proofErr xmlns:w="http://schemas.openxmlformats.org/wordprocessingml/2006/main" w:type="spellEnd"/>
      <w:r xmlns:w="http://schemas.openxmlformats.org/wordprocessingml/2006/main">
        <w:rPr>
          <w:rFonts w:ascii="Arial" w:hAnsi="Arial"/>
        </w:rPr>
        <w:t xml:space="preserve">. Contamos con dietistas que trabajan específicamente con nuestros pacientes de trasplante de células madre, quienes brindan una atención más exhaustiva a nuestros pacientes en quimioterapia. Sabemos </w:t>
      </w:r>
      <w:proofErr xmlns:w="http://schemas.openxmlformats.org/wordprocessingml/2006/main" w:type="gramStart"/>
      <w:r xmlns:w="http://schemas.openxmlformats.org/wordprocessingml/2006/main">
        <w:rPr>
          <w:rFonts w:ascii="Arial" w:hAnsi="Arial"/>
        </w:rPr>
        <w:t xml:space="preserve">que esto </w:t>
      </w:r>
      <w:proofErr xmlns:w="http://schemas.openxmlformats.org/wordprocessingml/2006/main" w:type="gramEnd"/>
      <w:r xmlns:w="http://schemas.openxmlformats.org/wordprocessingml/2006/main">
        <w:rPr>
          <w:rFonts w:ascii="Arial" w:hAnsi="Arial"/>
        </w:rPr>
        <w:t xml:space="preserve">puede debilitar el sistema inmunitario. Generalmente, recomendamos pautas de seguridad alimentaria bastante estándar que la mayoría de las personas deberían seguir, como evitar la contaminación cruzada con carnes crudas, lavar las frutas y verduras con agua corriente, fregar los tubérculos, las patatas e, idealmente, cualquier fruta o verdura que toque </w:t>
      </w:r>
      <w:proofErr xmlns:w="http://schemas.openxmlformats.org/wordprocessingml/2006/main" w:type="gramStart"/>
      <w:r xmlns:w="http://schemas.openxmlformats.org/wordprocessingml/2006/main">
        <w:rPr>
          <w:rFonts w:ascii="Arial" w:hAnsi="Arial"/>
        </w:rPr>
        <w:t xml:space="preserve">superficies </w:t>
      </w:r>
      <w:proofErr xmlns:w="http://schemas.openxmlformats.org/wordprocessingml/2006/main" w:type="gramEnd"/>
      <w:r xmlns:w="http://schemas.openxmlformats.org/wordprocessingml/2006/main">
        <w:rPr>
          <w:rFonts w:ascii="Arial" w:hAnsi="Arial"/>
        </w:rPr>
        <w:t xml:space="preserve">duras. Algunas cosas que suelo recomendar a mis pacientes son evitar, como el pescado crudo.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sushi no se recomienda para nuestros pacientes de quimioterapia </w:t>
      </w:r>
      <w:proofErr xmlns:w="http://schemas.openxmlformats.org/wordprocessingml/2006/main" w:type="gramStart"/>
      <w:r xmlns:w="http://schemas.openxmlformats.org/wordprocessingml/2006/main">
        <w:rPr>
          <w:rFonts w:ascii="Arial" w:hAnsi="Arial"/>
        </w:rPr>
        <w:t xml:space="preserve">debido </w:t>
      </w:r>
      <w:proofErr xmlns:w="http://schemas.openxmlformats.org/wordprocessingml/2006/main" w:type="gramEnd"/>
      <w:r xmlns:w="http://schemas.openxmlformats.org/wordprocessingml/2006/main">
        <w:rPr>
          <w:rFonts w:ascii="Arial" w:hAnsi="Arial"/>
        </w:rPr>
        <w:t xml:space="preserve">al alto riesgo de contaminación. Otro aspecto a considerar es que los brotes crudos pueden presentar un alto riesgo de contaminación.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 recomiendo evitarlos durante el tratamiento. Pero en general no hay nada más extenso que lo que la mayoría de nosotros deberíamos seguir.</w:t>
      </w:r>
    </w:p>
    <w:p w14:paraId="4A5B78F7" w14:textId="77777777" w:rsidR="00345B0A" w:rsidRDefault="00345B0A">
      <w:pPr>
        <w:spacing w:after="0"/>
      </w:pPr>
    </w:p>
    <w:p w14:paraId="323C85AE"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42:51</w:t>
      </w:r>
      <w:proofErr xmlns:w="http://schemas.openxmlformats.org/wordprocessingml/2006/main" w:type="gramEnd"/>
    </w:p>
    <w:p w14:paraId="56E137E8" w14:textId="77777777" w:rsidR="00345B0A" w:rsidRDefault="00000000">
      <w:pPr xmlns:w="http://schemas.openxmlformats.org/wordprocessingml/2006/main">
        <w:spacing w:after="0"/>
      </w:pPr>
      <w:r xmlns:w="http://schemas.openxmlformats.org/wordprocessingml/2006/main">
        <w:rPr>
          <w:rFonts w:ascii="Arial" w:hAnsi="Arial"/>
        </w:rPr>
        <w:t xml:space="preserve">¿Y qué pasa con la lechuga? Una vez cultivada, puede contaminarse con Pseudomonas cuando hay una </w:t>
      </w:r>
      <w:proofErr xmlns:w="http://schemas.openxmlformats.org/wordprocessingml/2006/main" w:type="gramStart"/>
      <w:r xmlns:w="http://schemas.openxmlformats.org/wordprocessingml/2006/main">
        <w:rPr>
          <w:rFonts w:ascii="Arial" w:hAnsi="Arial"/>
        </w:rPr>
        <w:t xml:space="preserve">bacteria dañina </w:t>
      </w:r>
      <w:proofErr xmlns:w="http://schemas.openxmlformats.org/wordprocessingml/2006/main" w:type="gramEnd"/>
      <w:r xmlns:w="http://schemas.openxmlformats.org/wordprocessingml/2006/main">
        <w:rPr>
          <w:rFonts w:ascii="Arial" w:hAnsi="Arial"/>
        </w:rPr>
        <w:t xml:space="preserve">. ¿Euforia, </w:t>
      </w:r>
      <w:proofErr xmlns:w="http://schemas.openxmlformats.org/wordprocessingml/2006/main" w:type="gramStart"/>
      <w:r xmlns:w="http://schemas.openxmlformats.org/wordprocessingml/2006/main">
        <w:rPr>
          <w:rFonts w:ascii="Arial" w:hAnsi="Arial"/>
        </w:rPr>
        <w:t xml:space="preserve">no </w:t>
      </w:r>
      <w:proofErr xmlns:w="http://schemas.openxmlformats.org/wordprocessingml/2006/main" w:type="gramEnd"/>
      <w:r xmlns:w="http://schemas.openxmlformats.org/wordprocessingml/2006/main">
        <w:rPr>
          <w:rFonts w:ascii="Arial" w:hAnsi="Arial"/>
        </w:rPr>
        <w:t xml:space="preserve">? Existe un riesgo: simplemente lavar las hojas de lechuga o la ensalada.</w:t>
      </w:r>
    </w:p>
    <w:p w14:paraId="192A9500" w14:textId="77777777" w:rsidR="00345B0A" w:rsidRDefault="00345B0A">
      <w:pPr>
        <w:spacing w:after="0"/>
      </w:pPr>
    </w:p>
    <w:p w14:paraId="11A2F30D"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43:03</w:t>
      </w:r>
    </w:p>
    <w:p w14:paraId="3352E93A"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Solo </w:t>
      </w:r>
      <w:proofErr xmlns:w="http://schemas.openxmlformats.org/wordprocessingml/2006/main" w:type="gramEnd"/>
      <w:r xmlns:w="http://schemas.openxmlformats.org/wordprocessingml/2006/main">
        <w:rPr>
          <w:rFonts w:ascii="Arial" w:hAnsi="Arial"/>
        </w:rPr>
        <w:t xml:space="preserve">recomiendo lavarlo con agua rotatoria y bien, quizás con más cuidado. Sí, exacto, exacto. Otra cosa que mi amigo ha mencionado </w:t>
      </w:r>
      <w:proofErr xmlns:w="http://schemas.openxmlformats.org/wordprocessingml/2006/main" w:type="gramStart"/>
      <w:r xmlns:w="http://schemas.openxmlformats.org/wordprocessingml/2006/main">
        <w:rPr>
          <w:rFonts w:ascii="Arial" w:hAnsi="Arial"/>
        </w:rPr>
        <w:t xml:space="preserve">varias </w:t>
      </w:r>
      <w:proofErr xmlns:w="http://schemas.openxmlformats.org/wordprocessingml/2006/main" w:type="gramEnd"/>
      <w:r xmlns:w="http://schemas.openxmlformats.org/wordprocessingml/2006/main">
        <w:rPr>
          <w:rFonts w:ascii="Arial" w:hAnsi="Arial"/>
        </w:rPr>
        <w:t xml:space="preserve">veces con sus pacientes, sobre todo cuando los animamos a aumentar su consumo de proteínas, </w:t>
      </w:r>
      <w:proofErr xmlns:w="http://schemas.openxmlformats.org/wordprocessingml/2006/main" w:type="gramStart"/>
      <w:r xmlns:w="http://schemas.openxmlformats.org/wordprocessingml/2006/main">
        <w:rPr>
          <w:rFonts w:ascii="Arial" w:hAnsi="Arial"/>
        </w:rPr>
        <w:t xml:space="preserve">es que </w:t>
      </w:r>
      <w:proofErr xmlns:w="http://schemas.openxmlformats.org/wordprocessingml/2006/main" w:type="gramEnd"/>
      <w:r xmlns:w="http://schemas.openxmlformats.org/wordprocessingml/2006/main">
        <w:rPr>
          <w:rFonts w:ascii="Arial" w:hAnsi="Arial"/>
        </w:rPr>
        <w:t xml:space="preserve">algunos adoptan un enfoque culturista y empiezan a añadir huevos crudos a sus batidos. Eso es algo que desaconsejamos, sobre todo si estás recibiendo quimioterapia, de nuevo por seguridad alimentaria.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nada de huevos crudos.</w:t>
      </w:r>
    </w:p>
    <w:p w14:paraId="0ECA360F" w14:textId="77777777" w:rsidR="00345B0A" w:rsidRDefault="00345B0A">
      <w:pPr>
        <w:spacing w:after="0"/>
      </w:pPr>
    </w:p>
    <w:p w14:paraId="7E8884B5"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43:34</w:t>
      </w:r>
      <w:proofErr xmlns:w="http://schemas.openxmlformats.org/wordprocessingml/2006/main" w:type="gramEnd"/>
    </w:p>
    <w:p w14:paraId="56581AD9"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mencionamos </w:t>
      </w:r>
      <w:proofErr xmlns:w="http://schemas.openxmlformats.org/wordprocessingml/2006/main" w:type="gramEnd"/>
      <w:r xmlns:w="http://schemas.openxmlformats.org/wordprocessingml/2006/main">
        <w:rPr>
          <w:rFonts w:ascii="Arial" w:hAnsi="Arial"/>
        </w:rPr>
        <w:t xml:space="preserve">un poco al principio sobre la preparación para el inicio del tratamiento, y estás en muy buena forma. No has perdido mucho peso, pero el cáncer se ha detectado </w:t>
      </w:r>
      <w:proofErr xmlns:w="http://schemas.openxmlformats.org/wordprocessingml/2006/main" w:type="gramStart"/>
      <w:r xmlns:w="http://schemas.openxmlformats.org/wordprocessingml/2006/main">
        <w:rPr>
          <w:rFonts w:ascii="Arial" w:hAnsi="Arial"/>
        </w:rPr>
        <w:t xml:space="preserve">bastante temprano </w:t>
      </w:r>
      <w:proofErr xmlns:w="http://schemas.openxmlformats.org/wordprocessingml/2006/main" w:type="gramEnd"/>
      <w:r xmlns:w="http://schemas.openxmlformats.org/wordprocessingml/2006/main">
        <w:rPr>
          <w:rFonts w:ascii="Arial" w:hAnsi="Arial"/>
        </w:rPr>
        <w:t xml:space="preserve">, y te someterás a un tratamiento bastante intensivo. ¿Qué consejo le darías a la gente? Probablemente ni siquiera llegues a verlos, pero si tuvieras la oportunidad de verlos, ¿qué consejo les darías sobre la preparación? ¿Qué deberían hacer para preparar los nutrientes porque van a entrar en un período de baja capacidad para comer? Digamos... Bueno, ¿cuál es el consejo que tienes en...?</w:t>
      </w:r>
    </w:p>
    <w:p w14:paraId="0D0AE3DB" w14:textId="77777777" w:rsidR="00345B0A" w:rsidRDefault="00345B0A">
      <w:pPr>
        <w:spacing w:after="0"/>
      </w:pPr>
    </w:p>
    <w:p w14:paraId="75D4070C"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44:19</w:t>
      </w:r>
    </w:p>
    <w:p w14:paraId="621F43EE" w14:textId="77777777" w:rsidR="00345B0A" w:rsidRDefault="00000000">
      <w:pPr xmlns:w="http://schemas.openxmlformats.org/wordprocessingml/2006/main">
        <w:spacing w:after="0"/>
      </w:pPr>
      <w:r xmlns:w="http://schemas.openxmlformats.org/wordprocessingml/2006/main">
        <w:rPr>
          <w:rFonts w:ascii="Arial" w:hAnsi="Arial"/>
        </w:rPr>
        <w:t xml:space="preserve">¿Vida? Normalmente, </w:t>
      </w:r>
      <w:proofErr xmlns:w="http://schemas.openxmlformats.org/wordprocessingml/2006/main" w:type="gramStart"/>
      <w:r xmlns:w="http://schemas.openxmlformats.org/wordprocessingml/2006/main">
        <w:rPr>
          <w:rFonts w:ascii="Arial" w:hAnsi="Arial"/>
        </w:rPr>
        <w:t xml:space="preserve">con </w:t>
      </w:r>
      <w:proofErr xmlns:w="http://schemas.openxmlformats.org/wordprocessingml/2006/main" w:type="gramEnd"/>
      <w:r xmlns:w="http://schemas.openxmlformats.org/wordprocessingml/2006/main">
        <w:rPr>
          <w:rFonts w:ascii="Arial" w:hAnsi="Arial"/>
        </w:rPr>
        <w:t xml:space="preserve">muchos de los pacientes que atiendo, en particular, sabemos que van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necesitar </w:t>
      </w:r>
      <w:proofErr xmlns:w="http://schemas.openxmlformats.org/wordprocessingml/2006/main" w:type="spellEnd"/>
      <w:r xmlns:w="http://schemas.openxmlformats.org/wordprocessingml/2006/main">
        <w:rPr>
          <w:rFonts w:ascii="Arial" w:hAnsi="Arial"/>
        </w:rPr>
        <w:t xml:space="preserve">comidas blandas, batidos y cosas así. Tenemos folletos </w:t>
      </w:r>
      <w:proofErr xmlns:w="http://schemas.openxmlformats.org/wordprocessingml/2006/main" w:type="gramStart"/>
      <w:r xmlns:w="http://schemas.openxmlformats.org/wordprocessingml/2006/main">
        <w:rPr>
          <w:rFonts w:ascii="Arial" w:hAnsi="Arial"/>
        </w:rPr>
        <w:t xml:space="preserve">muy útiles que explican eso, y </w:t>
      </w:r>
      <w:proofErr xmlns:w="http://schemas.openxmlformats.org/wordprocessingml/2006/main" w:type="gramEnd"/>
      <w:r xmlns:w="http://schemas.openxmlformats.org/wordprocessingml/2006/main">
        <w:rPr>
          <w:rFonts w:ascii="Arial" w:hAnsi="Arial"/>
        </w:rPr>
        <w:t xml:space="preserve">les </w:t>
      </w:r>
      <w:proofErr xmlns:w="http://schemas.openxmlformats.org/wordprocessingml/2006/main" w:type="spellStart"/>
      <w:r xmlns:w="http://schemas.openxmlformats.org/wordprocessingml/2006/main">
        <w:rPr>
          <w:rFonts w:ascii="Arial" w:hAnsi="Arial"/>
        </w:rPr>
        <w:t xml:space="preserve">digo que los revisen, elijan cosas que </w:t>
      </w:r>
      <w:proofErr xmlns:w="http://schemas.openxmlformats.org/wordprocessingml/2006/main" w:type="gramStart"/>
      <w:r xmlns:w="http://schemas.openxmlformats.org/wordprocessingml/2006/main">
        <w:rPr>
          <w:rFonts w:ascii="Arial" w:hAnsi="Arial"/>
        </w:rPr>
        <w:t xml:space="preserve">crean </w:t>
      </w:r>
      <w:proofErr xmlns:w="http://schemas.openxmlformats.org/wordprocessingml/2006/main" w:type="gramEnd"/>
      <w:r xmlns:w="http://schemas.openxmlformats.org/wordprocessingml/2006/main">
        <w:rPr>
          <w:rFonts w:ascii="Arial" w:hAnsi="Arial"/>
        </w:rPr>
        <w:t xml:space="preserve">que les gustaría comer y las compren ahora o que guarden algo de comida. Sí, sí. Y todos te preguntan: " </w:t>
      </w:r>
      <w:proofErr xmlns:w="http://schemas.openxmlformats.org/wordprocessingml/2006/main" w:type="gramStart"/>
      <w:r xmlns:w="http://schemas.openxmlformats.org/wordprocessingml/2006/main">
        <w:rPr>
          <w:rFonts w:ascii="Arial" w:hAnsi="Arial"/>
        </w:rPr>
        <w:t xml:space="preserve">¿Qué </w:t>
      </w:r>
      <w:proofErr xmlns:w="http://schemas.openxmlformats.org/wordprocessingml/2006/main" w:type="gramEnd"/>
      <w:r xmlns:w="http://schemas.openxmlformats.org/wordprocessingml/2006/main">
        <w:rPr>
          <w:rFonts w:ascii="Arial" w:hAnsi="Arial"/>
        </w:rPr>
        <w:t xml:space="preserve">puedo hacer?", " </w:t>
      </w:r>
      <w:proofErr xmlns:w="http://schemas.openxmlformats.org/wordprocessingml/2006/main" w:type="gramStart"/>
      <w:r xmlns:w="http://schemas.openxmlformats.org/wordprocessingml/2006/main">
        <w:rPr>
          <w:rFonts w:ascii="Arial" w:hAnsi="Arial"/>
        </w:rPr>
        <w:t xml:space="preserve">¿Qué puedo </w:t>
      </w:r>
      <w:proofErr xmlns:w="http://schemas.openxmlformats.org/wordprocessingml/2006/main" w:type="gramEnd"/>
      <w:r xmlns:w="http://schemas.openxmlformats.org/wordprocessingml/2006/main">
        <w:rPr>
          <w:rFonts w:ascii="Arial" w:hAnsi="Arial"/>
        </w:rPr>
        <w:t xml:space="preserve">hacer?", "¿Algo?". Sí, preparar </w:t>
      </w:r>
      <w:proofErr xmlns:w="http://schemas.openxmlformats.org/wordprocessingml/2006/main" w:type="gramStart"/>
      <w:r xmlns:w="http://schemas.openxmlformats.org/wordprocessingml/2006/main">
        <w:rPr>
          <w:rFonts w:ascii="Arial" w:hAnsi="Arial"/>
        </w:rPr>
        <w:t xml:space="preserve">una lasaña </w:t>
      </w:r>
      <w:proofErr xmlns:w="http://schemas.openxmlformats.org/wordprocessingml/2006/main" w:type="gramEnd"/>
      <w:r xmlns:w="http://schemas.openxmlformats.org/wordprocessingml/2006/main">
        <w:rPr>
          <w:rFonts w:ascii="Arial" w:hAnsi="Arial"/>
        </w:rPr>
        <w:t xml:space="preserve">. Y ponerla en diferentes recipientes y dársela al paciente, porque luego la puede congelar. Sí, sí. Tienen diferentes opciones porque muchas </w:t>
      </w:r>
      <w:proofErr xmlns:w="http://schemas.openxmlformats.org/wordprocessingml/2006/main" w:type="gramStart"/>
      <w:r xmlns:w="http://schemas.openxmlformats.org/wordprocessingml/2006/main">
        <w:rPr>
          <w:rFonts w:ascii="Arial" w:hAnsi="Arial"/>
        </w:rPr>
        <w:t xml:space="preserve">veces </w:t>
      </w:r>
      <w:proofErr xmlns:w="http://schemas.openxmlformats.org/wordprocessingml/2006/main" w:type="gramEnd"/>
      <w:r xmlns:w="http://schemas.openxmlformats.org/wordprocessingml/2006/main">
        <w:rPr>
          <w:rFonts w:ascii="Arial" w:hAnsi="Arial"/>
        </w:rPr>
        <w:t xml:space="preserve">, si están allí todo el día, como algunos pasan gran parte del día al llegar a casa, lo último que quieren es intentar preparar algo.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si tienen cosas listas para llevar, tenemos una lista genial de bocadillos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¿verdad? Snacks </w:t>
      </w:r>
      <w:r xmlns:w="http://schemas.openxmlformats.org/wordprocessingml/2006/main">
        <w:rPr>
          <w:rFonts w:ascii="Arial" w:hAnsi="Arial"/>
        </w:rPr>
        <w:t xml:space="preserve">rápidos, fáciles, ricos </w:t>
      </w:r>
      <w:proofErr xmlns:w="http://schemas.openxmlformats.org/wordprocessingml/2006/main" w:type="gramStart"/>
      <w:r xmlns:w="http://schemas.openxmlformats.org/wordprocessingml/2006/main">
        <w:rPr>
          <w:rFonts w:ascii="Arial" w:hAnsi="Arial"/>
        </w:rPr>
        <w:t xml:space="preserve">en calorías </w:t>
      </w:r>
      <w:proofErr xmlns:w="http://schemas.openxmlformats.org/wordprocessingml/2006/main" w:type="gramEnd"/>
      <w:r xmlns:w="http://schemas.openxmlformats.org/wordprocessingml/2006/main">
        <w:rPr>
          <w:rFonts w:ascii="Arial" w:hAnsi="Arial"/>
        </w:rPr>
        <w:t xml:space="preserve">y proteínas. Prueba con queso y galletas, queso en trozos, fruta con requesón, ten todo listo en el refrigerador para que puedas llegar a casa y tomarlo, especialmente cuando no tienes mucho apetito, </w:t>
      </w:r>
      <w:proofErr xmlns:w="http://schemas.openxmlformats.org/wordprocessingml/2006/main" w:type="spellStart"/>
      <w:r xmlns:w="http://schemas.openxmlformats.org/wordprocessingml/2006/main">
        <w:rPr>
          <w:rFonts w:ascii="Arial" w:hAnsi="Arial"/>
        </w:rPr>
        <w:t xml:space="preserve">simplemente </w:t>
      </w:r>
      <w:proofErr xmlns:w="http://schemas.openxmlformats.org/wordprocessingml/2006/main" w:type="spellEnd"/>
      <w:r xmlns:w="http://schemas.openxmlformats.org/wordprocessingml/2006/main">
        <w:rPr>
          <w:rFonts w:ascii="Arial" w:hAnsi="Arial"/>
        </w:rPr>
        <w:t xml:space="preserve">estar </w:t>
      </w:r>
      <w:proofErr xmlns:w="http://schemas.openxmlformats.org/wordprocessingml/2006/main" w:type="gramStart"/>
      <w:r xmlns:w="http://schemas.openxmlformats.org/wordprocessingml/2006/main">
        <w:rPr>
          <w:rFonts w:ascii="Arial" w:hAnsi="Arial"/>
        </w:rPr>
        <w:t xml:space="preserve">sentado </w:t>
      </w:r>
      <w:proofErr xmlns:w="http://schemas.openxmlformats.org/wordprocessingml/2006/main" w:type="gramEnd"/>
      <w:r xmlns:w="http://schemas.openxmlformats.org/wordprocessingml/2006/main">
        <w:rPr>
          <w:rFonts w:ascii="Arial" w:hAnsi="Arial"/>
        </w:rPr>
        <w:t xml:space="preserve">oliendo la comida. Sabes, puede ser, </w:t>
      </w:r>
      <w:proofErr xmlns:w="http://schemas.openxmlformats.org/wordprocessingml/2006/main" w:type="gramStart"/>
      <w:r xmlns:w="http://schemas.openxmlformats.org/wordprocessingml/2006/main">
        <w:rPr>
          <w:rFonts w:ascii="Arial" w:hAnsi="Arial"/>
        </w:rPr>
        <w:t xml:space="preserve">puede ser </w:t>
      </w:r>
      <w:proofErr xmlns:w="http://schemas.openxmlformats.org/wordprocessingml/2006/main" w:type="gramEnd"/>
      <w:r xmlns:w="http://schemas.openxmlformats.org/wordprocessingml/2006/main">
        <w:rPr>
          <w:rFonts w:ascii="Arial" w:hAnsi="Arial"/>
        </w:rPr>
        <w:t xml:space="preserve">, puede desanimarte.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si tienes cosas fáciles de agarrar, generalmente alimentos fríos cuando tienes poco apetito o los toleras mejor, tenlos a mano para tomarlos.</w:t>
      </w:r>
    </w:p>
    <w:p w14:paraId="647DE2F1" w14:textId="77777777" w:rsidR="00345B0A" w:rsidRDefault="00345B0A">
      <w:pPr>
        <w:spacing w:after="0"/>
      </w:pPr>
    </w:p>
    <w:p w14:paraId="4C781D74"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46:10</w:t>
      </w:r>
      <w:proofErr xmlns:w="http://schemas.openxmlformats.org/wordprocessingml/2006/main" w:type="gramEnd"/>
    </w:p>
    <w:p w14:paraId="370EC62E" w14:textId="77777777" w:rsidR="00345B0A" w:rsidRDefault="00000000">
      <w:pPr xmlns:w="http://schemas.openxmlformats.org/wordprocessingml/2006/main">
        <w:spacing w:after="0"/>
      </w:pPr>
      <w:r xmlns:w="http://schemas.openxmlformats.org/wordprocessingml/2006/main">
        <w:rPr>
          <w:rFonts w:ascii="Arial" w:hAnsi="Arial"/>
        </w:rPr>
        <w:t xml:space="preserve">Ve y mencionaste aceptar ayuda. Supongo que solo estoy pensando que la pareja típica no suele trabajar en la cocina tanto como las mujeres. Creo que hay más hombres jóvenes haciéndolo, pero en lo que respecta a la tradición, estoy en terreno seguro. En fin, la mayoría de los hombres no se desenvuelven tan bien en la cocina como los Lee. Y luego, cuando las mujeres están en tratamiento por, digamos, cáncer de mama u otra enfermedad maligna, y los esposos intentan preparar las comidas, eso debe ser un desafío, porque, en primer lugar, no están familiarizados con la preparación de alimentos. En segundo lugar, </w:t>
      </w:r>
      <w:proofErr xmlns:w="http://schemas.openxmlformats.org/wordprocessingml/2006/main" w:type="gramStart"/>
      <w:r xmlns:w="http://schemas.openxmlformats.org/wordprocessingml/2006/main">
        <w:rPr>
          <w:rFonts w:ascii="Arial" w:hAnsi="Arial"/>
        </w:rPr>
        <w:t xml:space="preserve">desconocen </w:t>
      </w:r>
      <w:proofErr xmlns:w="http://schemas.openxmlformats.org/wordprocessingml/2006/main" w:type="gramEnd"/>
      <w:r xmlns:w="http://schemas.openxmlformats.org/wordprocessingml/2006/main">
        <w:rPr>
          <w:rFonts w:ascii="Arial" w:hAnsi="Arial"/>
        </w:rPr>
        <w:t xml:space="preserve">las cosas de las que acabamos de hablar para poder preparar una buena comida, piensan. Y entonces la casa se llena de olor a comida, y entra la esposa, y eso es </w:t>
      </w:r>
      <w:proofErr xmlns:w="http://schemas.openxmlformats.org/wordprocessingml/2006/main" w:type="spellStart"/>
      <w:r xmlns:w="http://schemas.openxmlformats.org/wordprocessingml/2006/main">
        <w:rPr>
          <w:rFonts w:ascii="Arial" w:hAnsi="Arial"/>
        </w:rPr>
        <w:t xml:space="preserve">carita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¿Y </w:t>
      </w:r>
      <w:proofErr xmlns:w="http://schemas.openxmlformats.org/wordprocessingml/2006/main" w:type="gramEnd"/>
      <w:r xmlns:w="http://schemas.openxmlformats.org/wordprocessingml/2006/main">
        <w:rPr>
          <w:rFonts w:ascii="Arial" w:hAnsi="Arial"/>
        </w:rPr>
        <w:t xml:space="preserve">qué hay de la terapia para el cónyuge?</w:t>
      </w:r>
    </w:p>
    <w:p w14:paraId="4CD5A0C9" w14:textId="77777777" w:rsidR="00345B0A" w:rsidRDefault="00345B0A">
      <w:pPr>
        <w:spacing w:after="0"/>
      </w:pPr>
    </w:p>
    <w:p w14:paraId="3A862333"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47:09</w:t>
      </w:r>
    </w:p>
    <w:p w14:paraId="47012FBF" w14:textId="77777777" w:rsidR="00345B0A" w:rsidRDefault="00000000">
      <w:pPr xmlns:w="http://schemas.openxmlformats.org/wordprocessingml/2006/main">
        <w:spacing w:after="0"/>
      </w:pPr>
      <w:r xmlns:w="http://schemas.openxmlformats.org/wordprocessingml/2006/main">
        <w:rPr>
          <w:rFonts w:ascii="Arial" w:hAnsi="Arial"/>
        </w:rPr>
        <w:t xml:space="preserve">Escucho esto mucho, y en mi caso, muchas veces, la esposa es la cuidadora, y preparan comidas gourmet, o, ya sabes, siempre recuerdo a un caballero diciendo: "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no te preocupes, mi esposa es italiana. Comeré. No te preocupes". Y luego todo esto sucede, ya sabes, y las esposas lo están preparando, y simplemente no pueden comerlo. Y es mucho trabajo. Simplemente, ya sabes, repasarlo con las parejas. Esto es normal. Probemos esto. Probemos algunas bebidas </w:t>
      </w:r>
      <w:proofErr xmlns:w="http://schemas.openxmlformats.org/wordprocessingml/2006/main" w:type="gramStart"/>
      <w:r xmlns:w="http://schemas.openxmlformats.org/wordprocessingml/2006/main">
        <w:rPr>
          <w:rFonts w:ascii="Arial" w:hAnsi="Arial"/>
        </w:rPr>
        <w:t xml:space="preserve">nutritivas </w:t>
      </w:r>
      <w:proofErr xmlns:w="http://schemas.openxmlformats.org/wordprocessingml/2006/main" w:type="gramEnd"/>
      <w:r xmlns:w="http://schemas.openxmlformats.org/wordprocessingml/2006/main">
        <w:rPr>
          <w:rFonts w:ascii="Arial" w:hAnsi="Arial"/>
        </w:rPr>
        <w:t xml:space="preserve">. Ya sabes, las esposas dicen, bueno, estoy subiendo de peso porque, ya sabes, estoy preparando toda la comida, y luego no pueden tragar nada.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 una conversación que quieres tener, ¿verdad? Porque no quieres que se frustren al brindar </w:t>
      </w:r>
      <w:proofErr xmlns:w="http://schemas.openxmlformats.org/wordprocessingml/2006/main" w:type="gramStart"/>
      <w:r xmlns:w="http://schemas.openxmlformats.org/wordprocessingml/2006/main">
        <w:rPr>
          <w:rFonts w:ascii="Arial" w:hAnsi="Arial"/>
        </w:rPr>
        <w:t xml:space="preserve">cuidados y</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y </w:t>
      </w:r>
      <w:proofErr xmlns:w="http://schemas.openxmlformats.org/wordprocessingml/2006/main" w:type="spellEnd"/>
      <w:r xmlns:w="http://schemas.openxmlformats.org/wordprocessingml/2006/main">
        <w:rPr>
          <w:rFonts w:ascii="Arial" w:hAnsi="Arial"/>
        </w:rPr>
        <w:t xml:space="preserve">no reconocerlo, pero al mismo tiempo, los pacientes no pueden controlarlo físicamente.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sucede mucho.</w:t>
      </w:r>
    </w:p>
    <w:p w14:paraId="13919286" w14:textId="77777777" w:rsidR="00345B0A" w:rsidRDefault="00345B0A">
      <w:pPr>
        <w:spacing w:after="0"/>
      </w:pPr>
    </w:p>
    <w:p w14:paraId="52AED3E1"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48:16</w:t>
      </w:r>
      <w:proofErr xmlns:w="http://schemas.openxmlformats.org/wordprocessingml/2006/main" w:type="gramEnd"/>
    </w:p>
    <w:p w14:paraId="1803373B" w14:textId="77777777" w:rsidR="00345B0A" w:rsidRDefault="00000000">
      <w:pPr xmlns:w="http://schemas.openxmlformats.org/wordprocessingml/2006/main">
        <w:spacing w:after="0"/>
      </w:pPr>
      <w:r xmlns:w="http://schemas.openxmlformats.org/wordprocessingml/2006/main">
        <w:rPr>
          <w:rFonts w:ascii="Arial" w:hAnsi="Arial"/>
        </w:rPr>
        <w:t xml:space="preserve">Y comprender que el olor de la comida, etc., puede ser muy desagradable para alguien que está en tratamiento contra el cáncer y debe causar un pequeño conflicto en el hogar. Y algunos se han esforzado mucho para preparar una comida </w:t>
      </w:r>
      <w:proofErr xmlns:w="http://schemas.openxmlformats.org/wordprocessingml/2006/main" w:type="gramStart"/>
      <w:r xmlns:w="http://schemas.openxmlformats.org/wordprocessingml/2006/main">
        <w:rPr>
          <w:rFonts w:ascii="Arial" w:hAnsi="Arial"/>
        </w:rPr>
        <w:t xml:space="preserve">realmente buena </w:t>
      </w:r>
      <w:proofErr xmlns:w="http://schemas.openxmlformats.org/wordprocessingml/2006/main" w:type="gramEnd"/>
      <w:r xmlns:w="http://schemas.openxmlformats.org/wordprocessingml/2006/main">
        <w:rPr>
          <w:rFonts w:ascii="Arial" w:hAnsi="Arial"/>
        </w:rPr>
        <w:t xml:space="preserve">, y luego su cónyuge llega del centro oncológico y no puede comerla. Eso es lo que no me gusta. No me huele bien o algo así. Debe ser muy inquietante, y el cambio...</w:t>
      </w:r>
    </w:p>
    <w:p w14:paraId="4E6A99C4" w14:textId="77777777" w:rsidR="00345B0A" w:rsidRDefault="00345B0A">
      <w:pPr>
        <w:spacing w:after="0"/>
      </w:pPr>
    </w:p>
    <w:p w14:paraId="6A99CB0B"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48:43</w:t>
      </w:r>
    </w:p>
    <w:p w14:paraId="290F52D8" w14:textId="77777777" w:rsidR="00345B0A" w:rsidRDefault="00000000">
      <w:pPr xmlns:w="http://schemas.openxmlformats.org/wordprocessingml/2006/main">
        <w:spacing w:after="0"/>
      </w:pPr>
      <w:r xmlns:w="http://schemas.openxmlformats.org/wordprocessingml/2006/main">
        <w:rPr>
          <w:rFonts w:ascii="Arial" w:hAnsi="Arial"/>
        </w:rPr>
        <w:t xml:space="preserve">Un poco tensos, y a veces simplemente siguen </w:t>
      </w:r>
      <w:proofErr xmlns:w="http://schemas.openxmlformats.org/wordprocessingml/2006/main" w:type="gramStart"/>
      <w:r xmlns:w="http://schemas.openxmlformats.org/wordprocessingml/2006/main">
        <w:rPr>
          <w:rFonts w:ascii="Arial" w:hAnsi="Arial"/>
        </w:rPr>
        <w:t xml:space="preserve">sin saberlo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Solo </w:t>
      </w:r>
      <w:proofErr xmlns:w="http://schemas.openxmlformats.org/wordprocessingml/2006/main" w:type="gramEnd"/>
      <w:r xmlns:w="http://schemas.openxmlformats.org/wordprocessingml/2006/main">
        <w:rPr>
          <w:rFonts w:ascii="Arial" w:hAnsi="Arial"/>
        </w:rPr>
        <w:t xml:space="preserve">hay que entender que es común y </w:t>
      </w:r>
      <w:proofErr xmlns:w="http://schemas.openxmlformats.org/wordprocessingml/2006/main" w:type="spellStart"/>
      <w:r xmlns:w="http://schemas.openxmlformats.org/wordprocessingml/2006/main">
        <w:rPr>
          <w:rFonts w:ascii="Arial" w:hAnsi="Arial"/>
        </w:rPr>
        <w:t xml:space="preserve">que </w:t>
      </w:r>
      <w:proofErr xmlns:w="http://schemas.openxmlformats.org/wordprocessingml/2006/main" w:type="spellEnd"/>
      <w:r xmlns:w="http://schemas.openxmlformats.org/wordprocessingml/2006/main">
        <w:rPr>
          <w:rFonts w:ascii="Arial" w:hAnsi="Arial"/>
        </w:rPr>
        <w:t xml:space="preserve">, ya sabes, la mayoría de los pacientes lo experimentan, y lo que estás haciendo es útil, pero tal vez no ahora mismo. Sí, vamos...</w:t>
      </w:r>
    </w:p>
    <w:p w14:paraId="4BE9E6E2" w14:textId="77777777" w:rsidR="00345B0A" w:rsidRDefault="00345B0A">
      <w:pPr>
        <w:spacing w:after="0"/>
      </w:pPr>
    </w:p>
    <w:p w14:paraId="674B51B4"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49:01</w:t>
      </w:r>
      <w:proofErr xmlns:w="http://schemas.openxmlformats.org/wordprocessingml/2006/main" w:type="gramEnd"/>
    </w:p>
    <w:p w14:paraId="4F8A4BEB"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Espero que </w:t>
      </w:r>
      <w:proofErr xmlns:w="http://schemas.openxmlformats.org/wordprocessingml/2006/main" w:type="gramEnd"/>
      <w:r xmlns:w="http://schemas.openxmlformats.org/wordprocessingml/2006/main">
        <w:rPr>
          <w:rFonts w:ascii="Arial" w:hAnsi="Arial"/>
        </w:rPr>
        <w:t xml:space="preserve">mucha gente escuche este podcast.</w:t>
      </w:r>
    </w:p>
    <w:p w14:paraId="078F54EF" w14:textId="77777777" w:rsidR="00345B0A" w:rsidRDefault="00345B0A">
      <w:pPr>
        <w:spacing w:after="0"/>
      </w:pPr>
    </w:p>
    <w:p w14:paraId="20BA1125"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49:05</w:t>
      </w:r>
    </w:p>
    <w:p w14:paraId="1D307463" w14:textId="77777777" w:rsidR="00345B0A" w:rsidRDefault="00000000">
      <w:pPr xmlns:w="http://schemas.openxmlformats.org/wordprocessingml/2006/main">
        <w:spacing w:after="0"/>
      </w:pPr>
      <w:r xmlns:w="http://schemas.openxmlformats.org/wordprocessingml/2006/main">
        <w:rPr>
          <w:rFonts w:ascii="Arial" w:hAnsi="Arial"/>
        </w:rPr>
        <w:t xml:space="preserve">Había una pareja que dijo: "Voy a llevar este divorcio a la corte".</w:t>
      </w:r>
    </w:p>
    <w:p w14:paraId="66EDB96D" w14:textId="77777777" w:rsidR="00345B0A" w:rsidRDefault="00345B0A">
      <w:pPr>
        <w:spacing w:after="0"/>
      </w:pPr>
    </w:p>
    <w:p w14:paraId="48EF8508"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49:10</w:t>
      </w:r>
      <w:proofErr xmlns:w="http://schemas.openxmlformats.org/wordprocessingml/2006/main" w:type="gramEnd"/>
    </w:p>
    <w:p w14:paraId="27CF561B" w14:textId="77777777" w:rsidR="00345B0A" w:rsidRDefault="00000000">
      <w:pPr xmlns:w="http://schemas.openxmlformats.org/wordprocessingml/2006/main">
        <w:spacing w:after="0"/>
      </w:pPr>
      <w:r xmlns:w="http://schemas.openxmlformats.org/wordprocessingml/2006/main">
        <w:rPr>
          <w:rFonts w:ascii="Arial" w:hAnsi="Arial"/>
        </w:rPr>
        <w:t xml:space="preserve">Se acabó. Y es un fenómeno </w:t>
      </w:r>
      <w:proofErr xmlns:w="http://schemas.openxmlformats.org/wordprocessingml/2006/main" w:type="gramStart"/>
      <w:r xmlns:w="http://schemas.openxmlformats.org/wordprocessingml/2006/main">
        <w:rPr>
          <w:rFonts w:ascii="Arial" w:hAnsi="Arial"/>
        </w:rPr>
        <w:t xml:space="preserve">muy </w:t>
      </w:r>
      <w:proofErr xmlns:w="http://schemas.openxmlformats.org/wordprocessingml/2006/main" w:type="gramEnd"/>
      <w:r xmlns:w="http://schemas.openxmlformats.org/wordprocessingml/2006/main">
        <w:rPr>
          <w:rFonts w:ascii="Arial" w:hAnsi="Arial"/>
        </w:rPr>
        <w:t xml:space="preserve">real.</w:t>
      </w:r>
    </w:p>
    <w:p w14:paraId="58270740" w14:textId="77777777" w:rsidR="00345B0A" w:rsidRDefault="00345B0A">
      <w:pPr>
        <w:spacing w:after="0"/>
      </w:pPr>
    </w:p>
    <w:p w14:paraId="6C4DF9FD"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49:15</w:t>
      </w:r>
    </w:p>
    <w:p w14:paraId="067C53A7" w14:textId="77777777" w:rsidR="00345B0A" w:rsidRDefault="00000000">
      <w:pPr xmlns:w="http://schemas.openxmlformats.org/wordprocessingml/2006/main">
        <w:spacing w:after="0"/>
      </w:pPr>
      <w:r xmlns:w="http://schemas.openxmlformats.org/wordprocessingml/2006/main">
        <w:rPr>
          <w:rFonts w:ascii="Arial" w:hAnsi="Arial"/>
        </w:rPr>
        <w:t xml:space="preserve">Creo que otro desafío que muchas parejas enfrentan es cuando, sobre todo cuando están acostumbradas a una dieta saludable tradicional, con variedad de frutas y verduras y muchas proteínas </w:t>
      </w:r>
      <w:proofErr xmlns:w="http://schemas.openxmlformats.org/wordprocessingml/2006/main" w:type="gramStart"/>
      <w:r xmlns:w="http://schemas.openxmlformats.org/wordprocessingml/2006/main">
        <w:rPr>
          <w:rFonts w:ascii="Arial" w:hAnsi="Arial"/>
        </w:rPr>
        <w:t xml:space="preserve">vegetales </w:t>
      </w:r>
      <w:proofErr xmlns:w="http://schemas.openxmlformats.org/wordprocessingml/2006/main" w:type="gramEnd"/>
      <w:r xmlns:w="http://schemas.openxmlformats.org/wordprocessingml/2006/main">
        <w:rPr>
          <w:rFonts w:ascii="Arial" w:hAnsi="Arial"/>
        </w:rPr>
        <w:t xml:space="preserve">. Ya sabes, la típica dieta saludable, y todo cambia </w:t>
      </w:r>
      <w:proofErr xmlns:w="http://schemas.openxmlformats.org/wordprocessingml/2006/main" w:type="gramStart"/>
      <w:r xmlns:w="http://schemas.openxmlformats.org/wordprocessingml/2006/main">
        <w:rPr>
          <w:rFonts w:ascii="Arial" w:hAnsi="Arial"/>
        </w:rPr>
        <w:t xml:space="preserve">una vez que...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Comienzan </w:t>
      </w:r>
      <w:proofErr xmlns:w="http://schemas.openxmlformats.org/wordprocessingml/2006/main" w:type="spellEnd"/>
      <w:r xmlns:w="http://schemas.openxmlformats.org/wordprocessingml/2006/main">
        <w:rPr>
          <w:rFonts w:ascii="Arial" w:hAnsi="Arial"/>
        </w:rPr>
        <w:t xml:space="preserve">el </w:t>
      </w:r>
      <w:proofErr xmlns:w="http://schemas.openxmlformats.org/wordprocessingml/2006/main" w:type="gramStart"/>
      <w:r xmlns:w="http://schemas.openxmlformats.org/wordprocessingml/2006/main">
        <w:rPr>
          <w:rFonts w:ascii="Arial" w:hAnsi="Arial"/>
        </w:rPr>
        <w:t xml:space="preserve">tratamiento </w:t>
      </w:r>
      <w:proofErr xmlns:w="http://schemas.openxmlformats.org/wordprocessingml/2006/main" w:type="gramEnd"/>
      <w:r xmlns:w="http://schemas.openxmlformats.org/wordprocessingml/2006/main">
        <w:rPr>
          <w:rFonts w:ascii="Arial" w:hAnsi="Arial"/>
        </w:rPr>
        <w:t xml:space="preserve">y su contraparte dice que no comen suficientes frutas y verduras, o que ¿por qué siguen comiendo cereales integrales?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creo que es importante </w:t>
      </w:r>
      <w:proofErr xmlns:w="http://schemas.openxmlformats.org/wordprocessingml/2006/main" w:type="gramStart"/>
      <w:r xmlns:w="http://schemas.openxmlformats.org/wordprocessingml/2006/main">
        <w:rPr>
          <w:rFonts w:ascii="Arial" w:hAnsi="Arial"/>
        </w:rPr>
        <w:t xml:space="preserve">dejar </w:t>
      </w:r>
      <w:proofErr xmlns:w="http://schemas.openxmlformats.org/wordprocessingml/2006/main" w:type="gramEnd"/>
      <w:r xmlns:w="http://schemas.openxmlformats.org/wordprocessingml/2006/main">
        <w:rPr>
          <w:rFonts w:ascii="Arial" w:hAnsi="Arial"/>
        </w:rPr>
        <w:t xml:space="preserve">de lado algunos parámetros dietéticos previos; es una parte importante de la preparación para el tratamiento del cáncer, y saber que no esperamos que nuestros pacientes se apeguen a lo que uno quiere. </w:t>
      </w:r>
      <w:proofErr xmlns:w="http://schemas.openxmlformats.org/wordprocessingml/2006/main" w:type="gramStart"/>
      <w:r xmlns:w="http://schemas.openxmlformats.org/wordprocessingml/2006/main">
        <w:rPr>
          <w:rFonts w:ascii="Arial" w:hAnsi="Arial"/>
        </w:rPr>
        <w:t xml:space="preserve">Además , </w:t>
      </w:r>
      <w:proofErr xmlns:w="http://schemas.openxmlformats.org/wordprocessingml/2006/main" w:type="gramEnd"/>
      <w:r xmlns:w="http://schemas.openxmlformats.org/wordprocessingml/2006/main">
        <w:rPr>
          <w:rFonts w:ascii="Arial" w:hAnsi="Arial"/>
        </w:rPr>
        <w:t xml:space="preserve">es exactamente lo que buscan.</w:t>
      </w:r>
    </w:p>
    <w:p w14:paraId="6AA1E124" w14:textId="77777777" w:rsidR="00345B0A" w:rsidRDefault="00345B0A">
      <w:pPr>
        <w:spacing w:after="0"/>
      </w:pPr>
    </w:p>
    <w:p w14:paraId="5F471A1D"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50:03</w:t>
      </w:r>
      <w:proofErr xmlns:w="http://schemas.openxmlformats.org/wordprocessingml/2006/main" w:type="gramEnd"/>
    </w:p>
    <w:p w14:paraId="45C1A3ED" w14:textId="77777777" w:rsidR="00345B0A" w:rsidRDefault="00000000">
      <w:pPr xmlns:w="http://schemas.openxmlformats.org/wordprocessingml/2006/main">
        <w:spacing w:after="0"/>
      </w:pPr>
      <w:r xmlns:w="http://schemas.openxmlformats.org/wordprocessingml/2006/main">
        <w:rPr>
          <w:rFonts w:ascii="Arial" w:hAnsi="Arial"/>
        </w:rPr>
        <w:t xml:space="preserve">Hay muchas cosas que la gente debe aprender. Y sí, los médicos dijimos que no las aprendimos. Ambos han hecho un trabajo increíble al explicar un montón de cosas </w:t>
      </w:r>
      <w:proofErr xmlns:w="http://schemas.openxmlformats.org/wordprocessingml/2006/main" w:type="gramStart"/>
      <w:r xmlns:w="http://schemas.openxmlformats.org/wordprocessingml/2006/main">
        <w:rPr>
          <w:rFonts w:ascii="Arial" w:hAnsi="Arial"/>
        </w:rPr>
        <w:t xml:space="preserve">que yo...</w:t>
      </w:r>
      <w:proofErr xmlns:w="http://schemas.openxmlformats.org/wordprocessingml/2006/main" w:type="gramEnd"/>
      <w:r xmlns:w="http://schemas.openxmlformats.org/wordprocessingml/2006/main">
        <w:rPr>
          <w:rFonts w:ascii="Arial" w:hAnsi="Arial"/>
        </w:rPr>
        <w:t xml:space="preserve"> Realmente </w:t>
      </w:r>
      <w:proofErr xmlns:w="http://schemas.openxmlformats.org/wordprocessingml/2006/main" w:type="spellStart"/>
      <w:r xmlns:w="http://schemas.openxmlformats.org/wordprocessingml/2006/main">
        <w:rPr>
          <w:rFonts w:ascii="Arial" w:hAnsi="Arial"/>
        </w:rPr>
        <w:t xml:space="preserve">espero </w:t>
      </w:r>
      <w:proofErr xmlns:w="http://schemas.openxmlformats.org/wordprocessingml/2006/main" w:type="spellEnd"/>
      <w:r xmlns:w="http://schemas.openxmlformats.org/wordprocessingml/2006/main">
        <w:rPr>
          <w:rFonts w:ascii="Arial" w:hAnsi="Arial"/>
        </w:rPr>
        <w:t xml:space="preserve">que la gente tenga la oportunidad de escuchar y comprender. ¿Hay algo que deseen transmitir, algún mensaje final? ¿Le gustaría transmitir a nuestros oyentes sobre la dieta y el cáncer que aún no hemos abordado?</w:t>
      </w:r>
    </w:p>
    <w:p w14:paraId="30BA8953" w14:textId="77777777" w:rsidR="00345B0A" w:rsidRDefault="00345B0A">
      <w:pPr>
        <w:spacing w:after="0"/>
      </w:pPr>
    </w:p>
    <w:p w14:paraId="7F3300E7"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RD.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50:29</w:t>
      </w:r>
    </w:p>
    <w:p w14:paraId="62B69042"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quiero </w:t>
      </w:r>
      <w:proofErr xmlns:w="http://schemas.openxmlformats.org/wordprocessingml/2006/main" w:type="spellStart"/>
      <w:r xmlns:w="http://schemas.openxmlformats.org/wordprocessingml/2006/main">
        <w:rPr>
          <w:rFonts w:ascii="Arial" w:hAnsi="Arial"/>
        </w:rPr>
        <w:t xml:space="preserve">hablar con la gente sobre algunos de los suplementos nutricionales orales que existen </w:t>
      </w:r>
      <w:proofErr xmlns:w="http://schemas.openxmlformats.org/wordprocessingml/2006/main" w:type="spellStart"/>
      <w:r xmlns:w="http://schemas.openxmlformats.org/wordprocessingml/2006/main">
        <w:rPr>
          <w:rFonts w:ascii="Arial" w:hAnsi="Arial"/>
        </w:rPr>
        <w:t xml:space="preserve">y </w:t>
      </w:r>
      <w:proofErr xmlns:w="http://schemas.openxmlformats.org/wordprocessingml/2006/main" w:type="spellEnd"/>
      <w:r xmlns:w="http://schemas.openxmlformats.org/wordprocessingml/2006/main">
        <w:rPr>
          <w:rFonts w:ascii="Arial" w:hAnsi="Arial"/>
        </w:rPr>
        <w:t xml:space="preserve">la gente habla en la clínica, </w:t>
      </w:r>
      <w:proofErr xmlns:w="http://schemas.openxmlformats.org/wordprocessingml/2006/main" w:type="spellStart"/>
      <w:r xmlns:w="http://schemas.openxmlformats.org/wordprocessingml/2006/main">
        <w:rPr>
          <w:rFonts w:ascii="Arial" w:hAnsi="Arial"/>
        </w:rPr>
        <w:t xml:space="preserve">y </w:t>
      </w:r>
      <w:proofErr xmlns:w="http://schemas.openxmlformats.org/wordprocessingml/2006/main" w:type="spellEnd"/>
      <w:r xmlns:w="http://schemas.openxmlformats.org/wordprocessingml/2006/main">
        <w:rPr>
          <w:rFonts w:ascii="Arial" w:hAnsi="Arial"/>
        </w:rPr>
        <w:t xml:space="preserve">con razón, ¿verdad? Es bueno para todos, sí, compartir información. Y algunos pacientes cumplen ciertos criterios para tener suplementos nutricionales orales, como las respuestas, el refuerzo, lo que sea cubierto, mientras que otros pacientes no.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los pacientes que no los tienen cubiertos dirán, </w:t>
      </w:r>
      <w:proofErr xmlns:w="http://schemas.openxmlformats.org/wordprocessingml/2006/main" w:type="gramStart"/>
      <w:r xmlns:w="http://schemas.openxmlformats.org/wordprocessingml/2006/main">
        <w:rPr>
          <w:rFonts w:ascii="Arial" w:hAnsi="Arial"/>
        </w:rPr>
        <w:t xml:space="preserve">Bueno </w:t>
      </w:r>
      <w:proofErr xmlns:w="http://schemas.openxmlformats.org/wordprocessingml/2006/main" w:type="gramEnd"/>
      <w:r xmlns:w="http://schemas.openxmlformats.org/wordprocessingml/2006/main">
        <w:rPr>
          <w:rFonts w:ascii="Arial" w:hAnsi="Arial"/>
        </w:rPr>
        <w:t xml:space="preserve">, ¿por qué no puedo obtenerlos con una receta o lo que sea? Y hay </w:t>
      </w:r>
      <w:proofErr xmlns:w="http://schemas.openxmlformats.org/wordprocessingml/2006/main" w:type="gramStart"/>
      <w:r xmlns:w="http://schemas.openxmlformats.org/wordprocessingml/2006/main">
        <w:rPr>
          <w:rFonts w:ascii="Arial" w:hAnsi="Arial"/>
        </w:rPr>
        <w:t xml:space="preserve">ciertos </w:t>
      </w:r>
      <w:proofErr xmlns:w="http://schemas.openxmlformats.org/wordprocessingml/2006/main" w:type="gramEnd"/>
      <w:r xmlns:w="http://schemas.openxmlformats.org/wordprocessingml/2006/main">
        <w:rPr>
          <w:rFonts w:ascii="Arial" w:hAnsi="Arial"/>
        </w:rPr>
        <w:t xml:space="preserve">criterios. Y el primero es que tiene que ser su única fuente de nutrición.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si no es su única fuente, entonces eso es lo primero, y luego pagar por ellos. Entonces, incluso si alguien puede calificar, si no está en ningún tipo de programa de asistencia social como Ontario Works o ODSP, entonces no estaría cubierto. Ahora, si reciben servicios de atención domiciliaria, uno de los servicios que ofrece Home Care, como enfermería o profesionales de la salud aliados, suministros que ya saben que tienen, proporcionan una tarjeta de medicamentos, y esa tarjeta está activa mientras el servicio esté activo.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muchos de nuestros pacientes más jóvenes, si tienen 65 años o más, el gobierno paga sus medicamentos, ¿verdad?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si tienen menos de 65 años y no reciben ningún tipo de programa de asistencia social, pero reciben atención domiciliaria, como muchos pacientes, entonces podemos cubrir esos suplementos si son su única fuente de recursos. Y recuerdo que llamé a la gente del Beneficio de Medicamentos de Ontario y les pregunté, bueno, ¿ </w:t>
      </w:r>
      <w:proofErr xmlns:w="http://schemas.openxmlformats.org/wordprocessingml/2006/main" w:type="gramStart"/>
      <w:r xmlns:w="http://schemas.openxmlformats.org/wordprocessingml/2006/main">
        <w:rPr>
          <w:rFonts w:ascii="Arial" w:hAnsi="Arial"/>
        </w:rPr>
        <w:t xml:space="preserve">qué </w:t>
      </w:r>
      <w:proofErr xmlns:w="http://schemas.openxmlformats.org/wordprocessingml/2006/main" w:type="gramEnd"/>
      <w:r xmlns:w="http://schemas.openxmlformats.org/wordprocessingml/2006/main">
        <w:rPr>
          <w:rFonts w:ascii="Arial" w:hAnsi="Arial"/>
        </w:rPr>
        <w:t xml:space="preserve">quieren decir con única fuente de recursos? Es decir, si alguien se levanta y toma </w:t>
      </w:r>
      <w:proofErr xmlns:w="http://schemas.openxmlformats.org/wordprocessingml/2006/main" w:type="gramStart"/>
      <w:r xmlns:w="http://schemas.openxmlformats.org/wordprocessingml/2006/main">
        <w:rPr>
          <w:rFonts w:ascii="Arial" w:hAnsi="Arial"/>
        </w:rPr>
        <w:t xml:space="preserve">un té </w:t>
      </w:r>
      <w:proofErr xmlns:w="http://schemas.openxmlformats.org/wordprocessingml/2006/main" w:type="gramEnd"/>
      <w:r xmlns:w="http://schemas.openxmlformats.org/wordprocessingml/2006/main">
        <w:rPr>
          <w:rFonts w:ascii="Arial" w:hAnsi="Arial"/>
        </w:rPr>
        <w:t xml:space="preserve">y unas tostadas y eso es todo, ¿califica? Dijeron que sí, que calificarían para eso. Entonces, el médico también </w:t>
      </w:r>
      <w:proofErr xmlns:w="http://schemas.openxmlformats.org/wordprocessingml/2006/main" w:type="gramStart"/>
      <w:r xmlns:w="http://schemas.openxmlformats.org/wordprocessingml/2006/main">
        <w:rPr>
          <w:rFonts w:ascii="Arial" w:hAnsi="Arial"/>
        </w:rPr>
        <w:t xml:space="preserve">tiene que </w:t>
      </w:r>
      <w:proofErr xmlns:w="http://schemas.openxmlformats.org/wordprocessingml/2006/main" w:type="gramEnd"/>
      <w:r xmlns:w="http://schemas.openxmlformats.org/wordprocessingml/2006/main">
        <w:rPr>
          <w:rFonts w:ascii="Arial" w:hAnsi="Arial"/>
        </w:rPr>
        <w:t xml:space="preserve">completar un formulario del Beneficio de Medicamentos de Ontario que va con la receta a la farmacia. A veces, podemos dar muestras a los pacientes, y sé que el Programa de Asistencia contra el Cáncer también lo hace. Si no lo </w:t>
      </w:r>
      <w:proofErr xmlns:w="http://schemas.openxmlformats.org/wordprocessingml/2006/main" w:type="gramStart"/>
      <w:r xmlns:w="http://schemas.openxmlformats.org/wordprocessingml/2006/main">
        <w:rPr>
          <w:rFonts w:ascii="Arial" w:hAnsi="Arial"/>
        </w:rPr>
        <w:t xml:space="preserve">tienen </w:t>
      </w:r>
      <w:proofErr xmlns:w="http://schemas.openxmlformats.org/wordprocessingml/2006/main" w:type="gramEnd"/>
      <w:r xmlns:w="http://schemas.openxmlformats.org/wordprocessingml/2006/main">
        <w:rPr>
          <w:rFonts w:ascii="Arial" w:hAnsi="Arial"/>
        </w:rPr>
        <w:t xml:space="preserve">como única fuente y quieren tomar una o dos al día para optimizar su dieta, no estaría cubierto.</w:t>
      </w:r>
    </w:p>
    <w:p w14:paraId="10C91503" w14:textId="77777777" w:rsidR="00345B0A" w:rsidRDefault="00345B0A">
      <w:pPr>
        <w:spacing w:after="0"/>
      </w:pPr>
    </w:p>
    <w:p w14:paraId="0D37D030"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53:35</w:t>
      </w:r>
      <w:proofErr xmlns:w="http://schemas.openxmlformats.org/wordprocessingml/2006/main" w:type="gramEnd"/>
    </w:p>
    <w:p w14:paraId="313A687A"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ahí es donde el Programa de Asistencia para el Cáncer les ayuda. Sin duda. Un poco de </w:t>
      </w:r>
      <w:proofErr xmlns:w="http://schemas.openxmlformats.org/wordprocessingml/2006/main" w:type="spellStart"/>
      <w:r xmlns:w="http://schemas.openxmlformats.org/wordprocessingml/2006/main">
        <w:rPr>
          <w:rFonts w:ascii="Arial" w:hAnsi="Arial"/>
        </w:rPr>
        <w:t xml:space="preserve">control adicional </w:t>
      </w:r>
      <w:proofErr xmlns:w="http://schemas.openxmlformats.org/wordprocessingml/2006/main" w:type="spellEnd"/>
      <w:r xmlns:w="http://schemas.openxmlformats.org/wordprocessingml/2006/main">
        <w:rPr>
          <w:rFonts w:ascii="Arial" w:hAnsi="Arial"/>
        </w:rPr>
        <w:t xml:space="preserve">, sin duda. Y uno de los beneficios de tener ese programa en nuestra ciudad, Renee. ¿Algún otro punto clave de último momento que quieras mencionar? Recalca algunas de las sugerencias que ya has hecho al finalizar.</w:t>
      </w:r>
    </w:p>
    <w:p w14:paraId="28C6DC26" w14:textId="77777777" w:rsidR="00345B0A" w:rsidRDefault="00345B0A">
      <w:pPr>
        <w:spacing w:after="0"/>
      </w:pPr>
    </w:p>
    <w:p w14:paraId="6FF870BF"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53:58</w:t>
      </w:r>
    </w:p>
    <w:p w14:paraId="290A5283" w14:textId="77777777" w:rsidR="00345B0A" w:rsidRDefault="00000000">
      <w:pPr xmlns:w="http://schemas.openxmlformats.org/wordprocessingml/2006/main">
        <w:spacing w:after="0"/>
      </w:pPr>
      <w:r xmlns:w="http://schemas.openxmlformats.org/wordprocessingml/2006/main">
        <w:rPr>
          <w:rFonts w:ascii="Arial" w:hAnsi="Arial"/>
        </w:rPr>
        <w:t xml:space="preserve">Piense en la nutrición. Creo que los pacientes necesitan abogar un poco por su propia atención. Como usted mencionó, nos resulta difícil llegar a todos los pacientes que podrían necesitarnos. Tenemos criterios establecidos para ciertas poblaciones, por lo que las derivaciones automáticas se realizan, pero para los pacientes que no han tenido contacto con un dietista, algunas señales de alerta a tener en cuenta son la pérdida de peso rápida e involuntaria o los efectos secundarios incontrolables de los tratamientos, ya sean dolor bucal o de garganta, llagas, náuseas, vómitos o problemas intestinales que no se controlan adecuadamente con el tratamiento médico. Por lo tanto, todas estas serían razones por las que podría considerar hablar con su equipo de atención médica sobre la derivación a un dietista. Y creo que el otro punto, para recalcar, es que los pacientes sean abiertos y sinceros con su equipo de atención médica sobre los efectos secundarios y síntomas que experimentan. Bien, para que podamos controlarlos </w:t>
      </w:r>
      <w:proofErr xmlns:w="http://schemas.openxmlformats.org/wordprocessingml/2006/main" w:type="gramStart"/>
      <w:r xmlns:w="http://schemas.openxmlformats.org/wordprocessingml/2006/main">
        <w:rPr>
          <w:rFonts w:ascii="Arial" w:hAnsi="Arial"/>
        </w:rPr>
        <w:t xml:space="preserve">desde el principio y, </w:t>
      </w:r>
      <w:proofErr xmlns:w="http://schemas.openxmlformats.org/wordprocessingml/2006/main" w:type="gramEnd"/>
      <w:r xmlns:w="http://schemas.openxmlformats.org/wordprocessingml/2006/main">
        <w:rPr>
          <w:rFonts w:ascii="Arial" w:hAnsi="Arial"/>
        </w:rPr>
        <w:t xml:space="preserve">con suerte, también el aspecto nutricional desde el principio. Yo...</w:t>
      </w:r>
    </w:p>
    <w:p w14:paraId="0C0C40A3" w14:textId="77777777" w:rsidR="00345B0A" w:rsidRDefault="00345B0A">
      <w:pPr>
        <w:spacing w:after="0"/>
      </w:pPr>
    </w:p>
    <w:p w14:paraId="4D1866E9"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55:09</w:t>
      </w:r>
      <w:proofErr xmlns:w="http://schemas.openxmlformats.org/wordprocessingml/2006/main" w:type="gramEnd"/>
    </w:p>
    <w:p w14:paraId="3C30CD3D" w14:textId="77777777" w:rsidR="00345B0A" w:rsidRDefault="00000000">
      <w:pPr xmlns:w="http://schemas.openxmlformats.org/wordprocessingml/2006/main">
        <w:spacing w:after="0"/>
      </w:pPr>
      <w:r xmlns:w="http://schemas.openxmlformats.org/wordprocessingml/2006/main">
        <w:rPr>
          <w:rFonts w:ascii="Arial" w:hAnsi="Arial"/>
        </w:rPr>
        <w:t xml:space="preserve">Creo que tienes dos </w:t>
      </w:r>
      <w:proofErr xmlns:w="http://schemas.openxmlformats.org/wordprocessingml/2006/main" w:type="gramStart"/>
      <w:r xmlns:w="http://schemas.openxmlformats.org/wordprocessingml/2006/main">
        <w:rPr>
          <w:rFonts w:ascii="Arial" w:hAnsi="Arial"/>
        </w:rPr>
        <w:t xml:space="preserve">puntos </w:t>
      </w:r>
      <w:proofErr xmlns:w="http://schemas.openxmlformats.org/wordprocessingml/2006/main" w:type="gramStart"/>
      <w:r xmlns:w="http://schemas.openxmlformats.org/wordprocessingml/2006/main">
        <w:rPr>
          <w:rFonts w:ascii="Arial" w:hAnsi="Arial"/>
        </w:rPr>
        <w:t xml:space="preserve">muy buenos , en </w:t>
      </w:r>
      <w:proofErr xmlns:w="http://schemas.openxmlformats.org/wordprocessingml/2006/main" w:type="gramEnd"/>
      <w:r xmlns:w="http://schemas.openxmlformats.org/wordprocessingml/2006/main">
        <w:rPr>
          <w:rFonts w:ascii="Arial" w:hAnsi="Arial"/>
        </w:rPr>
        <w:t xml:space="preserve">particular </w:t>
      </w:r>
      <w:proofErr xmlns:w="http://schemas.openxmlformats.org/wordprocessingml/2006/main" w:type="gramEnd"/>
      <w:r xmlns:w="http://schemas.openxmlformats.org/wordprocessingml/2006/main">
        <w:rPr>
          <w:rFonts w:ascii="Arial" w:hAnsi="Arial"/>
        </w:rPr>
        <w:t xml:space="preserve">el de defender tus necesidades y expresarlas. Creo que muchos pacientes son reticentes a pedir más. Sienten que el </w:t>
      </w:r>
      <w:proofErr xmlns:w="http://schemas.openxmlformats.org/wordprocessingml/2006/main" w:type="gramStart"/>
      <w:r xmlns:w="http://schemas.openxmlformats.org/wordprocessingml/2006/main">
        <w:rPr>
          <w:rFonts w:ascii="Arial" w:hAnsi="Arial"/>
        </w:rPr>
        <w:t xml:space="preserve">médico está </w:t>
      </w:r>
      <w:proofErr xmlns:w="http://schemas.openxmlformats.org/wordprocessingml/2006/main" w:type="gramEnd"/>
      <w:r xmlns:w="http://schemas.openxmlformats.org/wordprocessingml/2006/main">
        <w:rPr>
          <w:rFonts w:ascii="Arial" w:hAnsi="Arial"/>
        </w:rPr>
        <w:t xml:space="preserve">ocupado, que les receta un tratamiento y que no se sienten bien ni comen bien. Pero no los molestaré con </w:t>
      </w:r>
      <w:proofErr xmlns:w="http://schemas.openxmlformats.org/wordprocessingml/2006/main" w:type="gramStart"/>
      <w:r xmlns:w="http://schemas.openxmlformats.org/wordprocessingml/2006/main">
        <w:rPr>
          <w:rFonts w:ascii="Arial" w:hAnsi="Arial"/>
        </w:rPr>
        <w:t xml:space="preserve">eso </w:t>
      </w:r>
      <w:proofErr xmlns:w="http://schemas.openxmlformats.org/wordprocessingml/2006/main" w:type="gramEnd"/>
      <w:r xmlns:w="http://schemas.openxmlformats.org/wordprocessingml/2006/main">
        <w:rPr>
          <w:rFonts w:ascii="Arial" w:hAnsi="Arial"/>
        </w:rPr>
        <w:t xml:space="preserve">, pero en realidad, hemos comentado en podcasts anteriores que tú, tu pareja, un amigo o quien te acompañe debe ayudar a defender tus necesidades y hacer preguntas. ¿Qué podemos hacer al respecto? Quizás un dietista te </w:t>
      </w:r>
      <w:proofErr xmlns:w="http://schemas.openxmlformats.org/wordprocessingml/2006/main" w:type="gramStart"/>
      <w:r xmlns:w="http://schemas.openxmlformats.org/wordprocessingml/2006/main">
        <w:rPr>
          <w:rFonts w:ascii="Arial" w:hAnsi="Arial"/>
        </w:rPr>
        <w:t xml:space="preserve">indique </w:t>
      </w:r>
      <w:proofErr xmlns:w="http://schemas.openxmlformats.org/wordprocessingml/2006/main" w:type="gramEnd"/>
      <w:r xmlns:w="http://schemas.openxmlformats.org/wordprocessingml/2006/main">
        <w:rPr>
          <w:rFonts w:ascii="Arial" w:hAnsi="Arial"/>
        </w:rPr>
        <w:t xml:space="preserve">, un terapeuta ocupacional, un fisioterapeuta o alguna otra persona que te ayude con la atención integral que necesitas para tener un buen pronóstico del cáncer. Ser un defensor de ti mismo o tener a alguien </w:t>
      </w:r>
      <w:proofErr xmlns:w="http://schemas.openxmlformats.org/wordprocessingml/2006/main" w:type="gramStart"/>
      <w:r xmlns:w="http://schemas.openxmlformats.org/wordprocessingml/2006/main">
        <w:rPr>
          <w:rFonts w:ascii="Arial" w:hAnsi="Arial"/>
        </w:rPr>
        <w:t xml:space="preserve">que te </w:t>
      </w:r>
      <w:proofErr xmlns:w="http://schemas.openxmlformats.org/wordprocessingml/2006/main" w:type="gramEnd"/>
      <w:r xmlns:w="http://schemas.openxmlformats.org/wordprocessingml/2006/main">
        <w:rPr>
          <w:rFonts w:ascii="Arial" w:hAnsi="Arial"/>
        </w:rPr>
        <w:t xml:space="preserve">acompañe es fundamental, </w:t>
      </w:r>
      <w:proofErr xmlns:w="http://schemas.openxmlformats.org/wordprocessingml/2006/main" w:type="gramStart"/>
      <w:r xmlns:w="http://schemas.openxmlformats.org/wordprocessingml/2006/main">
        <w:rPr>
          <w:rFonts w:ascii="Arial" w:hAnsi="Arial"/>
        </w:rPr>
        <w:t xml:space="preserve">y </w:t>
      </w:r>
      <w:proofErr xmlns:w="http://schemas.openxmlformats.org/wordprocessingml/2006/main" w:type="gramEnd"/>
      <w:r xmlns:w="http://schemas.openxmlformats.org/wordprocessingml/2006/main">
        <w:rPr>
          <w:rFonts w:ascii="Arial" w:hAnsi="Arial"/>
        </w:rPr>
        <w:t xml:space="preserve">no ocultar tus síntomas, como si ya lo supieras. Decirle a un médico que estás estreñido es algo que no se comparte con alguien que el médico necesita saber para que te ayude a gestionar tu atención integral. </w:t>
      </w:r>
      <w:proofErr xmlns:w="http://schemas.openxmlformats.org/wordprocessingml/2006/main" w:type="gramStart"/>
      <w:r xmlns:w="http://schemas.openxmlformats.org/wordprocessingml/2006/main">
        <w:rPr>
          <w:rFonts w:ascii="Arial" w:hAnsi="Arial"/>
        </w:rPr>
        <w:t xml:space="preserve">Fue </w:t>
      </w:r>
      <w:proofErr xmlns:w="http://schemas.openxmlformats.org/wordprocessingml/2006/main" w:type="gramEnd"/>
      <w:r xmlns:w="http://schemas.openxmlformats.org/wordprocessingml/2006/main">
        <w:rPr>
          <w:rFonts w:ascii="Arial" w:hAnsi="Arial"/>
        </w:rPr>
        <w:t xml:space="preserve">un punto muy acertado, pero Julia hizo comentarios, sugerencias y </w:t>
      </w:r>
      <w:proofErr xmlns:w="http://schemas.openxmlformats.org/wordprocessingml/2006/main" w:type="gramStart"/>
      <w:r xmlns:w="http://schemas.openxmlformats.org/wordprocessingml/2006/main">
        <w:rPr>
          <w:rFonts w:ascii="Arial" w:hAnsi="Arial"/>
        </w:rPr>
        <w:t xml:space="preserve">ayudas notables </w:t>
      </w:r>
      <w:proofErr xmlns:w="http://schemas.openxmlformats.org/wordprocessingml/2006/main" w:type="gramEnd"/>
      <w:r xmlns:w="http://schemas.openxmlformats.org/wordprocessingml/2006/main">
        <w:rPr>
          <w:rFonts w:ascii="Arial" w:hAnsi="Arial"/>
        </w:rPr>
        <w:t xml:space="preserve">para los pacientes que atraviesan el cáncer. Me complace enormemente que ambos participen en este podcast y compartan sus </w:t>
      </w:r>
      <w:proofErr xmlns:w="http://schemas.openxmlformats.org/wordprocessingml/2006/main" w:type="spellStart"/>
      <w:r xmlns:w="http://schemas.openxmlformats.org/wordprocessingml/2006/main">
        <w:rPr>
          <w:rFonts w:ascii="Arial" w:hAnsi="Arial"/>
        </w:rPr>
        <w:t xml:space="preserve">conocimientos </w:t>
      </w:r>
      <w:proofErr xmlns:w="http://schemas.openxmlformats.org/wordprocessingml/2006/main" w:type="spellEnd"/>
      <w:r xmlns:w="http://schemas.openxmlformats.org/wordprocessingml/2006/main">
        <w:rPr>
          <w:rFonts w:ascii="Arial" w:hAnsi="Arial"/>
        </w:rPr>
        <w:t xml:space="preserve">y experiencias con </w:t>
      </w:r>
      <w:proofErr xmlns:w="http://schemas.openxmlformats.org/wordprocessingml/2006/main" w:type="gramStart"/>
      <w:r xmlns:w="http://schemas.openxmlformats.org/wordprocessingml/2006/main">
        <w:rPr>
          <w:rFonts w:ascii="Arial" w:hAnsi="Arial"/>
        </w:rPr>
        <w:t xml:space="preserve">nuestros </w:t>
      </w:r>
      <w:proofErr xmlns:w="http://schemas.openxmlformats.org/wordprocessingml/2006/main" w:type="spellStart"/>
      <w:r xmlns:w="http://schemas.openxmlformats.org/wordprocessingml/2006/main">
        <w:rPr>
          <w:rFonts w:ascii="Arial" w:hAnsi="Arial"/>
        </w:rPr>
        <w:t xml:space="preserve">oyentes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Estoy seguro de que les será de gran ayuda, porque no creo que mucha gente sepa mucho sobre cómo controlar la dieta </w:t>
      </w:r>
      <w:proofErr xmlns:w="http://schemas.openxmlformats.org/wordprocessingml/2006/main" w:type="gramStart"/>
      <w:r xmlns:w="http://schemas.openxmlformats.org/wordprocessingml/2006/main">
        <w:rPr>
          <w:rFonts w:ascii="Arial" w:hAnsi="Arial"/>
        </w:rPr>
        <w:t xml:space="preserve">durante el </w:t>
      </w:r>
      <w:proofErr xmlns:w="http://schemas.openxmlformats.org/wordprocessingml/2006/main" w:type="gramEnd"/>
      <w:r xmlns:w="http://schemas.openxmlformats.org/wordprocessingml/2006/main">
        <w:rPr>
          <w:rFonts w:ascii="Arial" w:hAnsi="Arial"/>
        </w:rPr>
        <w:t xml:space="preserve">tratamiento, y todos los pequeños consejos que brindaron serán muy útiles.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quiero agradecerles enormemente por participar en este podcast hoy.</w:t>
      </w:r>
    </w:p>
    <w:p w14:paraId="373E79C6" w14:textId="77777777" w:rsidR="00345B0A" w:rsidRDefault="00345B0A">
      <w:pPr>
        <w:spacing w:after="0"/>
      </w:pPr>
    </w:p>
    <w:p w14:paraId="72D267E2"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56:47</w:t>
      </w:r>
    </w:p>
    <w:p w14:paraId="0CE849D5" w14:textId="77777777" w:rsidR="00345B0A" w:rsidRDefault="00000000">
      <w:pPr xmlns:w="http://schemas.openxmlformats.org/wordprocessingml/2006/main">
        <w:spacing w:after="0"/>
      </w:pPr>
      <w:r xmlns:w="http://schemas.openxmlformats.org/wordprocessingml/2006/main">
        <w:rPr>
          <w:rFonts w:ascii="Arial" w:hAnsi="Arial"/>
        </w:rPr>
        <w:t xml:space="preserve">Muchas gracias por invitarnos.</w:t>
      </w:r>
    </w:p>
    <w:p w14:paraId="46652641" w14:textId="77777777" w:rsidR="00345B0A" w:rsidRDefault="00345B0A">
      <w:pPr>
        <w:spacing w:after="0"/>
      </w:pPr>
    </w:p>
    <w:p w14:paraId="31795618" w14:textId="77777777" w:rsidR="00345B0A"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56:53</w:t>
      </w:r>
      <w:proofErr xmlns:w="http://schemas.openxmlformats.org/wordprocessingml/2006/main" w:type="gramEnd"/>
    </w:p>
    <w:p w14:paraId="16E89F54" w14:textId="77777777" w:rsidR="00345B0A" w:rsidRDefault="00000000">
      <w:pPr xmlns:w="http://schemas.openxmlformats.org/wordprocessingml/2006/main">
        <w:spacing w:after="0"/>
      </w:pPr>
      <w:r xmlns:w="http://schemas.openxmlformats.org/wordprocessingml/2006/main">
        <w:rPr>
          <w:rFonts w:ascii="Arial" w:hAnsi="Arial"/>
        </w:rPr>
        <w:t xml:space="preserve">Gracias por escuchar el podcast de asistencia oncológica. Encuentra más episodios, recursos e información en cancerassistant.ca o sigue el programa de asistencia oncológica en Facebook, Twitter e Instagram. Gracias por escuchar.</w:t>
      </w:r>
    </w:p>
    <w:sectPr w:rsidR="00345B0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6A87F" w14:textId="77777777" w:rsidR="005B70EA" w:rsidRDefault="005B70EA">
      <w:pPr>
        <w:spacing w:after="0" w:line="240" w:lineRule="auto"/>
      </w:pPr>
      <w:r>
        <w:separator/>
      </w:r>
    </w:p>
  </w:endnote>
  <w:endnote w:type="continuationSeparator" w:id="0">
    <w:p w14:paraId="6D32B590" w14:textId="77777777" w:rsidR="005B70EA" w:rsidRDefault="005B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4288CC5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51336A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3E4A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3B30A96A"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54E013DC" w14:textId="788C3AD6" w:rsidR="00930F33" w:rsidRPr="009C3AF0" w:rsidRDefault="00930F33" w:rsidP="002702DC">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E00D7" w14:textId="77777777" w:rsidR="005B70EA" w:rsidRDefault="005B70EA">
      <w:pPr>
        <w:spacing w:after="0" w:line="240" w:lineRule="auto"/>
      </w:pPr>
      <w:r>
        <w:separator/>
      </w:r>
    </w:p>
  </w:footnote>
  <w:footnote w:type="continuationSeparator" w:id="0">
    <w:p w14:paraId="6F099240" w14:textId="77777777" w:rsidR="005B70EA" w:rsidRDefault="005B7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05472258">
    <w:abstractNumId w:val="8"/>
  </w:num>
  <w:num w:numId="2" w16cid:durableId="1586109602">
    <w:abstractNumId w:val="6"/>
  </w:num>
  <w:num w:numId="3" w16cid:durableId="1516382566">
    <w:abstractNumId w:val="5"/>
  </w:num>
  <w:num w:numId="4" w16cid:durableId="729114187">
    <w:abstractNumId w:val="4"/>
  </w:num>
  <w:num w:numId="5" w16cid:durableId="1090658721">
    <w:abstractNumId w:val="7"/>
  </w:num>
  <w:num w:numId="6" w16cid:durableId="538863369">
    <w:abstractNumId w:val="3"/>
  </w:num>
  <w:num w:numId="7" w16cid:durableId="1338003775">
    <w:abstractNumId w:val="2"/>
  </w:num>
  <w:num w:numId="8" w16cid:durableId="680788346">
    <w:abstractNumId w:val="1"/>
  </w:num>
  <w:num w:numId="9" w16cid:durableId="130955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702DC"/>
    <w:rsid w:val="0029639D"/>
    <w:rsid w:val="00326F90"/>
    <w:rsid w:val="00345B0A"/>
    <w:rsid w:val="004A641F"/>
    <w:rsid w:val="004B593C"/>
    <w:rsid w:val="005B70EA"/>
    <w:rsid w:val="006E2A8C"/>
    <w:rsid w:val="007749AF"/>
    <w:rsid w:val="00794EBC"/>
    <w:rsid w:val="008C548B"/>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0E91F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7615</Words>
  <Characters>43406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2025-03-17T13:38:00Z</dcterms:modified>
  <cp:category/>
</cp:coreProperties>
</file>