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9CA5" w14:textId="77777777" w:rsidR="00930F33" w:rsidRDefault="00930F33">
      <w:pPr>
        <w:spacing w:after="0"/>
        <w:rPr>
          <w:lang w:eastAsia="zh-CN"/>
        </w:rPr>
      </w:pPr>
    </w:p>
    <w:p w14:paraId="6B3BCE6F" w14:textId="7346A747" w:rsidR="00345B0A" w:rsidRDefault="002702DC">
      <w:r xmlns:w="http://schemas.openxmlformats.org/wordprocessingml/2006/main" w:rsidRPr="002702DC">
        <w:rPr>
          <w:rFonts w:ascii="Arial" w:hAnsi="Arial"/>
          <w:sz w:val="48"/>
        </w:rPr>
        <w:t xml:space="preserve">التغذية لمرضى السرطان: التغلب على تغيرات التذوق وفقدان الشهية والمزيد</w:t>
      </w:r>
    </w:p>
    <w:p w14:paraId="01645C13" w14:textId="77777777" w:rsidR="00345B0A"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022CEF3E" w14:textId="77777777" w:rsidR="00345B0A" w:rsidRDefault="00000000">
      <w:pPr xmlns:w="http://schemas.openxmlformats.org/wordprocessingml/2006/main">
        <w:spacing w:after="0"/>
        <w:bidi/>
      </w:pPr>
      <w:r xmlns:w="http://schemas.openxmlformats.org/wordprocessingml/2006/main">
        <w:rPr>
          <w:rFonts w:ascii="Arial" w:hAnsi="Arial"/>
        </w:rPr>
        <w:t xml:space="preserve">بيل، أنت تستمع الآن إلى بودكاست </w:t>
      </w:r>
      <w:proofErr xmlns:w="http://schemas.openxmlformats.org/wordprocessingml/2006/main" w:type="gramStart"/>
      <w:r xmlns:w="http://schemas.openxmlformats.org/wordprocessingml/2006/main">
        <w:rPr>
          <w:rFonts w:ascii="Arial" w:hAnsi="Arial"/>
        </w:rPr>
        <w:t xml:space="preserve">مساعدة مرضى السرطان </w:t>
      </w:r>
      <w:proofErr xmlns:w="http://schemas.openxmlformats.org/wordprocessingml/2006/main" w:type="gramEnd"/>
      <w:r xmlns:w="http://schemas.openxmlformats.org/wordprocessingml/2006/main">
        <w:rPr>
          <w:rFonts w:ascii="Arial" w:hAnsi="Arial"/>
        </w:rPr>
        <w:t xml:space="preserve">، الذي يقدمه الدكتور بيل إيفانز، ويقدمه لك برنامج مساعدة مرضى السرطان. أينما كنت، نحن هنا لنقدم لك المساعدة والأمل أثناء رحلتك في الوقاية من السرطان وعلاجه ورعايته، ونقدم لك المساعدة عندما تحتاجها حقًا.</w:t>
      </w:r>
    </w:p>
    <w:p w14:paraId="10E2C2B1" w14:textId="77777777" w:rsidR="00345B0A" w:rsidRDefault="00345B0A">
      <w:pPr>
        <w:spacing w:after="0"/>
      </w:pPr>
    </w:p>
    <w:p w14:paraId="6653C2DF"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00:20</w:t>
      </w:r>
      <w:proofErr xmlns:w="http://schemas.openxmlformats.org/wordprocessingml/2006/main" w:type="gramEnd"/>
    </w:p>
    <w:p w14:paraId="3667C9E7" w14:textId="77777777" w:rsidR="00345B0A" w:rsidRDefault="00000000">
      <w:pPr xmlns:w="http://schemas.openxmlformats.org/wordprocessingml/2006/main">
        <w:spacing w:after="0"/>
        <w:bidi/>
      </w:pPr>
      <w:r xmlns:w="http://schemas.openxmlformats.org/wordprocessingml/2006/main">
        <w:rPr>
          <w:rFonts w:ascii="Arial" w:hAnsi="Arial"/>
        </w:rPr>
        <w:t xml:space="preserve">أهلاً بكم في برنامج </w:t>
      </w:r>
      <w:proofErr xmlns:w="http://schemas.openxmlformats.org/wordprocessingml/2006/main" w:type="gramStart"/>
      <w:r xmlns:w="http://schemas.openxmlformats.org/wordprocessingml/2006/main">
        <w:rPr>
          <w:rFonts w:ascii="Arial" w:hAnsi="Arial"/>
        </w:rPr>
        <w:t xml:space="preserve">مساعدة مرضى السرطان </w:t>
      </w:r>
      <w:proofErr xmlns:w="http://schemas.openxmlformats.org/wordprocessingml/2006/main" w:type="gramEnd"/>
      <w:r xmlns:w="http://schemas.openxmlformats.org/wordprocessingml/2006/main">
        <w:rPr>
          <w:rFonts w:ascii="Arial" w:hAnsi="Arial"/>
        </w:rPr>
        <w:t xml:space="preserve">مع مُقدّمكم، الدكتور بيل إيفانز. سنتحدث اليوم عن التغذية ودعم مرضى السرطان خلال رحلتهم، وكيف يجب أن يتناولوا الطعام، وما إلى ذلك. هذا موضوع </w:t>
      </w:r>
      <w:proofErr xmlns:w="http://schemas.openxmlformats.org/wordprocessingml/2006/main" w:type="gramStart"/>
      <w:r xmlns:w="http://schemas.openxmlformats.org/wordprocessingml/2006/main">
        <w:rPr>
          <w:rFonts w:ascii="Arial" w:hAnsi="Arial"/>
        </w:rPr>
        <w:t xml:space="preserve">بالغ الأهمية </w:t>
      </w:r>
      <w:proofErr xmlns:w="http://schemas.openxmlformats.org/wordprocessingml/2006/main" w:type="gramEnd"/>
      <w:r xmlns:w="http://schemas.openxmlformats.org/wordprocessingml/2006/main">
        <w:rPr>
          <w:rFonts w:ascii="Arial" w:hAnsi="Arial"/>
        </w:rPr>
        <w:t xml:space="preserve">والأهمية، ويسعدني وجود أخصائيتي تغذية معي اليوم، أخصائيتي تغذية مُعتمدتين، كارين بيغز، التي تعمل في مركز السرطان منذ سنوات عديدة. سررتُ بلقائكم مجدداً. شكراً لكِ يا كارين. ورينيه ويليت، أخصائية تغذية أصغر سناً، لكنني متأكد من أنها مُلِمّة بالموضوع أيضاً.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نتطلع بشوق إلى هذه المُحادثة، لأنني أعتقد أن كل مريض سرطان تقريباً لديه بعض المشاكل في نظامه الغذائي وتغذيته، لأنه بغض النظر عن نوع علاج السرطان الذي نُقدّمه، سواءً كان مجرد جراحة أو إشعاع، أو علاج </w:t>
      </w:r>
      <w:proofErr xmlns:w="http://schemas.openxmlformats.org/wordprocessingml/2006/main" w:type="spellStart"/>
      <w:r xmlns:w="http://schemas.openxmlformats.org/wordprocessingml/2006/main">
        <w:rPr>
          <w:rFonts w:ascii="Arial" w:hAnsi="Arial"/>
        </w:rPr>
        <w:t xml:space="preserve">جهازي </w:t>
      </w:r>
      <w:proofErr xmlns:w="http://schemas.openxmlformats.org/wordprocessingml/2006/main" w:type="spellEnd"/>
      <w:r xmlns:w="http://schemas.openxmlformats.org/wordprocessingml/2006/main">
        <w:rPr>
          <w:rFonts w:ascii="Arial" w:hAnsi="Arial"/>
        </w:rPr>
        <w:t xml:space="preserve">، أو علاج مناعي، سيواجه </w:t>
      </w:r>
      <w:proofErr xmlns:w="http://schemas.openxmlformats.org/wordprocessingml/2006/main" w:type="spellStart"/>
      <w:r xmlns:w="http://schemas.openxmlformats.org/wordprocessingml/2006/main">
        <w:rPr>
          <w:rFonts w:ascii="Arial" w:hAnsi="Arial"/>
        </w:rPr>
        <w:t xml:space="preserve">بعض </w:t>
      </w:r>
      <w:proofErr xmlns:w="http://schemas.openxmlformats.org/wordprocessingml/2006/main" w:type="spellEnd"/>
      <w:r xmlns:w="http://schemas.openxmlformats.org/wordprocessingml/2006/main">
        <w:rPr>
          <w:rFonts w:ascii="Arial" w:hAnsi="Arial"/>
        </w:rPr>
        <w:t xml:space="preserve">الصعوبات في تناول الطعام بشكل طبيعي. الأمر ببساطة ليس كما هو. إذن، لمَ لا نبدأ بشرحٍ موجزٍ عن عمل أخصائي التغذية، والتدريب الذي تلقيتماه، وربما نبذةً عن تاريخكم </w:t>
      </w:r>
      <w:proofErr xmlns:w="http://schemas.openxmlformats.org/wordprocessingml/2006/main" w:type="gramStart"/>
      <w:r xmlns:w="http://schemas.openxmlformats.org/wordprocessingml/2006/main">
        <w:rPr>
          <w:rFonts w:ascii="Arial" w:hAnsi="Arial"/>
        </w:rPr>
        <w:t xml:space="preserve">في مجال </w:t>
      </w:r>
      <w:proofErr xmlns:w="http://schemas.openxmlformats.org/wordprocessingml/2006/main" w:type="gramEnd"/>
      <w:r xmlns:w="http://schemas.openxmlformats.org/wordprocessingml/2006/main">
        <w:rPr>
          <w:rFonts w:ascii="Arial" w:hAnsi="Arial"/>
        </w:rPr>
        <w:t xml:space="preserve">طب السرطان؟ على عكس كونك أخصائي تغذية في مستشفى عام أو أخصائي تغذية في مجالٍ آخر، ما الذي جذبك إلى السرطان؟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 ما الذي يتطلبه الأمر لتصبح أخصائي تغذية؟</w:t>
      </w:r>
    </w:p>
    <w:p w14:paraId="46B97FD4" w14:textId="77777777" w:rsidR="00345B0A" w:rsidRDefault="00345B0A">
      <w:pPr>
        <w:spacing w:after="0"/>
      </w:pPr>
    </w:p>
    <w:p w14:paraId="5569CAD8"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01:36</w:t>
      </w:r>
    </w:p>
    <w:p w14:paraId="5697B0B6" w14:textId="77777777" w:rsidR="00345B0A" w:rsidRDefault="00000000">
      <w:pPr xmlns:w="http://schemas.openxmlformats.org/wordprocessingml/2006/main">
        <w:spacing w:after="0"/>
        <w:bidi/>
      </w:pPr>
      <w:r xmlns:w="http://schemas.openxmlformats.org/wordprocessingml/2006/main">
        <w:rPr>
          <w:rFonts w:ascii="Arial" w:hAnsi="Arial"/>
        </w:rPr>
        <w:t xml:space="preserve">أخصائي التغذية مُسجل كمقدم رعاية صحية، لذا نخضع لتدريب واعتماد خاصين لنحصل على الأحرف الموجودة بجانب اسمنا، RD، RD، بالضبط.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يجب علينا جميعًا الحصول على درجة بكالوريوس معتمدة في التغذية. حصلتُ أنا </w:t>
      </w:r>
      <w:proofErr xmlns:w="http://schemas.openxmlformats.org/wordprocessingml/2006/main" w:type="gramStart"/>
      <w:r xmlns:w="http://schemas.openxmlformats.org/wordprocessingml/2006/main">
        <w:rPr>
          <w:rFonts w:ascii="Arial" w:hAnsi="Arial"/>
        </w:rPr>
        <w:t xml:space="preserve">، تحديدًا، </w:t>
      </w:r>
      <w:proofErr xmlns:w="http://schemas.openxmlformats.org/wordprocessingml/2006/main" w:type="gramEnd"/>
      <w:r xmlns:w="http://schemas.openxmlformats.org/wordprocessingml/2006/main">
        <w:rPr>
          <w:rFonts w:ascii="Arial" w:hAnsi="Arial"/>
        </w:rPr>
        <w:t xml:space="preserve">على ذلك في جامعة جيلف في برنامج التغذية البشرية التطبيقية. وبعد ذلك، يُمكننا الالتحاق ببرنامج تدريب داخلي معتمد أيضًا، أو برنامج ماجستير مشترك في التدريب الداخلي بنفسي. أكملتُ ذلك في جامعة تورنتو متروبوليتان، المعروفة سابقًا باسم جامعة رايرسون، وأكملتُ تدريبي الداخلي معهم.</w:t>
      </w:r>
    </w:p>
    <w:p w14:paraId="146313B5" w14:textId="77777777" w:rsidR="00345B0A" w:rsidRDefault="00345B0A">
      <w:pPr>
        <w:spacing w:after="0"/>
      </w:pPr>
    </w:p>
    <w:p w14:paraId="37F7B536"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02:16</w:t>
      </w:r>
      <w:proofErr xmlns:w="http://schemas.openxmlformats.org/wordprocessingml/2006/main" w:type="gramEnd"/>
    </w:p>
    <w:p w14:paraId="34EFA3C5" w14:textId="77777777" w:rsidR="00345B0A" w:rsidRDefault="00000000">
      <w:pPr xmlns:w="http://schemas.openxmlformats.org/wordprocessingml/2006/main">
        <w:spacing w:after="0"/>
        <w:bidi/>
      </w:pPr>
      <w:r xmlns:w="http://schemas.openxmlformats.org/wordprocessingml/2006/main">
        <w:rPr>
          <w:rFonts w:ascii="Arial" w:hAnsi="Arial"/>
        </w:rPr>
        <w:t xml:space="preserve">حسنًا. وما هو التدريب؟ ماذا يعني ذلك؟ إذًا</w:t>
      </w:r>
    </w:p>
    <w:p w14:paraId="686A9D85" w14:textId="77777777" w:rsidR="00345B0A" w:rsidRDefault="00345B0A">
      <w:pPr>
        <w:spacing w:after="0"/>
      </w:pPr>
    </w:p>
    <w:p w14:paraId="5D29F92A"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02:19</w:t>
      </w:r>
    </w:p>
    <w:p w14:paraId="2E48B825"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نُوظّف </w:t>
      </w:r>
      <w:proofErr xmlns:w="http://schemas.openxmlformats.org/wordprocessingml/2006/main" w:type="gramEnd"/>
      <w:r xmlns:w="http://schemas.openxmlformats.org/wordprocessingml/2006/main">
        <w:rPr>
          <w:rFonts w:ascii="Arial" w:hAnsi="Arial"/>
        </w:rPr>
        <w:t xml:space="preserve">من قِبل منسقين رائعين يجدون مشرفين في المجتمع على استعداد للإشراف علينا من خلال بعض التدريب العملي. بالنسبة لي، تضمن ذلك بعض العمل مع شركة تُنتج مكملات غذائية للمستشفيات، وعيادة خاصة أخرى تعمل مع فئات صحة المرأة، ثم قمتُ ببعض التدريبات في مستشفى جوزيف براندت في برلنغتون، وتمكنتُ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من التناوب مع جميع أخصائيي التغذية هناك، وبذلك حظيتُ بتغطية في جميع وحدات المستشفى المختلفة.</w:t>
      </w:r>
    </w:p>
    <w:p w14:paraId="36CD2EE5" w14:textId="77777777" w:rsidR="00345B0A" w:rsidRDefault="00345B0A">
      <w:pPr>
        <w:spacing w:after="0"/>
      </w:pPr>
    </w:p>
    <w:p w14:paraId="788CDDA8"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02:50</w:t>
      </w:r>
      <w:proofErr xmlns:w="http://schemas.openxmlformats.org/wordprocessingml/2006/main" w:type="gramEnd"/>
    </w:p>
    <w:p w14:paraId="4F206766"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مجموعة متنوعة من التجارب المختلفة، ولكن بطريقة عملية، اكتسبتِ خبرة عملية فيها، من خلال ما تعلمتِه من الكتب والمحاضرات وما إلى ذلك خلال تدريبكِ. هل تغيرت الأمور يا كارين، أم أن هذا ما فعلتِه سابقًا؟ أجل، أنا...</w:t>
      </w:r>
    </w:p>
    <w:p w14:paraId="292B8727" w14:textId="77777777" w:rsidR="00345B0A" w:rsidRDefault="00345B0A">
      <w:pPr>
        <w:spacing w:after="0"/>
      </w:pPr>
    </w:p>
    <w:p w14:paraId="05ECA782"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03:05</w:t>
      </w:r>
    </w:p>
    <w:p w14:paraId="62E2CC83" w14:textId="77777777" w:rsidR="00345B0A" w:rsidRDefault="00000000">
      <w:pPr xmlns:w="http://schemas.openxmlformats.org/wordprocessingml/2006/main">
        <w:spacing w:after="0"/>
        <w:bidi/>
      </w:pPr>
      <w:r xmlns:w="http://schemas.openxmlformats.org/wordprocessingml/2006/main">
        <w:rPr>
          <w:rFonts w:ascii="Arial" w:hAnsi="Arial"/>
        </w:rPr>
        <w:t xml:space="preserve">كنت </w:t>
      </w:r>
      <w:proofErr xmlns:w="http://schemas.openxmlformats.org/wordprocessingml/2006/main" w:type="spellStart"/>
      <w:r xmlns:w="http://schemas.openxmlformats.org/wordprocessingml/2006/main">
        <w:rPr>
          <w:rFonts w:ascii="Arial" w:hAnsi="Arial"/>
        </w:rPr>
        <w:t xml:space="preserve">سأقول </w:t>
      </w:r>
      <w:proofErr xmlns:w="http://schemas.openxmlformats.org/wordprocessingml/2006/main" w:type="spellEnd"/>
      <w:r xmlns:w="http://schemas.openxmlformats.org/wordprocessingml/2006/main">
        <w:rPr>
          <w:rFonts w:ascii="Arial" w:hAnsi="Arial"/>
        </w:rPr>
        <w:t xml:space="preserve">يا فتى.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حصلت على شهادتي الجامعية أيضًا في جامعة جيلف، وفي ذلك الوقت لم يكن لديهم مسارات تدريب ماجستير مشتركة.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كانت لدينا مسارات إذا كنت مهتمًا بدور أخصائي تغذية في مجال خدمات الطعام، أو كانت لديهم تدريبات سريرية.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انتهى بي الأمر بالذهاب إلى مركز سانيبروك الطبي، وكانت عشرة أشهر مكثفة للغاية.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فأنت في جميع المجالات المختلفة. إنه </w:t>
      </w:r>
      <w:proofErr xmlns:w="http://schemas.openxmlformats.org/wordprocessingml/2006/main" w:type="spellStart"/>
      <w:r xmlns:w="http://schemas.openxmlformats.org/wordprocessingml/2006/main">
        <w:rPr>
          <w:rFonts w:ascii="Arial" w:hAnsi="Arial"/>
        </w:rPr>
        <w:t xml:space="preserve">أمر </w:t>
      </w:r>
      <w:proofErr xmlns:w="http://schemas.openxmlformats.org/wordprocessingml/2006/main" w:type="spellEnd"/>
      <w:r xmlns:w="http://schemas.openxmlformats.org/wordprocessingml/2006/main">
        <w:rPr>
          <w:rFonts w:ascii="Arial" w:hAnsi="Arial"/>
        </w:rPr>
        <w:t xml:space="preserve">مضحك، في كل مجال تقضي من أربعة إلى ستة </w:t>
      </w:r>
      <w:proofErr xmlns:w="http://schemas.openxmlformats.org/wordprocessingml/2006/main" w:type="gramStart"/>
      <w:r xmlns:w="http://schemas.openxmlformats.org/wordprocessingml/2006/main">
        <w:rPr>
          <w:rFonts w:ascii="Arial" w:hAnsi="Arial"/>
        </w:rPr>
        <w:t xml:space="preserve">أسابيع </w:t>
      </w:r>
      <w:proofErr xmlns:w="http://schemas.openxmlformats.org/wordprocessingml/2006/main" w:type="gramEnd"/>
      <w:r xmlns:w="http://schemas.openxmlformats.org/wordprocessingml/2006/main">
        <w:rPr>
          <w:rFonts w:ascii="Arial" w:hAnsi="Arial"/>
        </w:rPr>
        <w:t xml:space="preserve">وتخرج من هناك، كما تعلم، تفكر، أوه، أعتقد أنني مصاب بداء السكري، أو أعتقد أنني أعاني من مشكلة في القلب. وقد استمتعت حقًا بجزء السرطان من تدريبي. لاحظت ذلك في ذلك الوقت، وعملت </w:t>
      </w: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لفترة وجيزة بعد أن أنهيت </w:t>
      </w:r>
      <w:proofErr xmlns:w="http://schemas.openxmlformats.org/wordprocessingml/2006/main" w:type="spellStart"/>
      <w:r xmlns:w="http://schemas.openxmlformats.org/wordprocessingml/2006/main">
        <w:rPr>
          <w:rFonts w:ascii="Arial" w:hAnsi="Arial"/>
        </w:rPr>
        <w:t xml:space="preserve">تدريبي </w:t>
      </w:r>
      <w:proofErr xmlns:w="http://schemas.openxmlformats.org/wordprocessingml/2006/main" w:type="spellEnd"/>
      <w:r xmlns:w="http://schemas.openxmlformats.org/wordprocessingml/2006/main">
        <w:rPr>
          <w:rFonts w:ascii="Arial" w:hAnsi="Arial"/>
        </w:rPr>
        <w:t xml:space="preserve">هناك، ثم تم تعييني، كما قد يعرف الكثير من الناس، في هندرسون، لذلك بدأت هناك، وعملت في مجلس الأورام، </w:t>
      </w:r>
      <w:proofErr xmlns:w="http://schemas.openxmlformats.org/wordprocessingml/2006/main" w:type="spellStart"/>
      <w:r xmlns:w="http://schemas.openxmlformats.org/wordprocessingml/2006/main">
        <w:rPr>
          <w:rFonts w:ascii="Arial" w:hAnsi="Arial"/>
        </w:rPr>
        <w:t xml:space="preserve">وأنا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أنا</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أحببتُ </w:t>
      </w:r>
      <w:proofErr xmlns:w="http://schemas.openxmlformats.org/wordprocessingml/2006/main" w:type="spellEnd"/>
      <w:r xmlns:w="http://schemas.openxmlformats.org/wordprocessingml/2006/main">
        <w:rPr>
          <w:rFonts w:ascii="Arial" w:hAnsi="Arial"/>
        </w:rPr>
        <w:t xml:space="preserve">الأمر. حينها، كان الجميع، كما تعلمون، من أطباء وغيرهم، </w:t>
      </w:r>
      <w:proofErr xmlns:w="http://schemas.openxmlformats.org/wordprocessingml/2006/main" w:type="spellStart"/>
      <w:r xmlns:w="http://schemas.openxmlformats.org/wordprocessingml/2006/main">
        <w:rPr>
          <w:rFonts w:ascii="Arial" w:hAnsi="Arial"/>
        </w:rPr>
        <w:t xml:space="preserve">ينصحون </w:t>
      </w:r>
      <w:proofErr xmlns:w="http://schemas.openxmlformats.org/wordprocessingml/2006/main" w:type="spellEnd"/>
      <w:r xmlns:w="http://schemas.openxmlformats.org/wordprocessingml/2006/main">
        <w:rPr>
          <w:rFonts w:ascii="Arial" w:hAnsi="Arial"/>
        </w:rPr>
        <w:t xml:space="preserve">بالتواجد في مركز السرطان، لكن المركز لم يكن يضم أي أخصائي تغذية أو ما شابه، </w:t>
      </w:r>
      <w:proofErr xmlns:w="http://schemas.openxmlformats.org/wordprocessingml/2006/main" w:type="spellStart"/>
      <w:r xmlns:w="http://schemas.openxmlformats.org/wordprocessingml/2006/main">
        <w:rPr>
          <w:rFonts w:ascii="Arial" w:hAnsi="Arial"/>
        </w:rPr>
        <w:t xml:space="preserve">وكنتُ </w:t>
      </w:r>
      <w:proofErr xmlns:w="http://schemas.openxmlformats.org/wordprocessingml/2006/main" w:type="spellEnd"/>
      <w:r xmlns:w="http://schemas.openxmlformats.org/wordprocessingml/2006/main">
        <w:rPr>
          <w:rFonts w:ascii="Arial" w:hAnsi="Arial"/>
        </w:rPr>
        <w:t xml:space="preserve">أجد نفسي، كما تعلمون، أتطوع لنصف يوم، وكان نصف اليوم هذا يمتلئ بسرعة بالمرضى. وقد استمتعتُ بذلك. لذا، في النهاية، عندما افتُتح مركز السرطان الجديد، أعلنوا عن وظيفة </w:t>
      </w:r>
      <w:proofErr xmlns:w="http://schemas.openxmlformats.org/wordprocessingml/2006/main" w:type="gramStart"/>
      <w:r xmlns:w="http://schemas.openxmlformats.org/wordprocessingml/2006/main">
        <w:rPr>
          <w:rFonts w:ascii="Arial" w:hAnsi="Arial"/>
        </w:rPr>
        <w:t xml:space="preserve">أخصائي </w:t>
      </w:r>
      <w:proofErr xmlns:w="http://schemas.openxmlformats.org/wordprocessingml/2006/main" w:type="gramEnd"/>
      <w:r xmlns:w="http://schemas.openxmlformats.org/wordprocessingml/2006/main">
        <w:rPr>
          <w:rFonts w:ascii="Arial" w:hAnsi="Arial"/>
        </w:rPr>
        <w:t xml:space="preserve">تغذية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p>
    <w:p w14:paraId="31CCB6D3" w14:textId="77777777" w:rsidR="00345B0A" w:rsidRDefault="00345B0A">
      <w:pPr>
        <w:spacing w:after="0"/>
      </w:pPr>
    </w:p>
    <w:p w14:paraId="158E9273"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04:53</w:t>
      </w:r>
      <w:proofErr xmlns:w="http://schemas.openxmlformats.org/wordprocessingml/2006/main" w:type="gramEnd"/>
    </w:p>
    <w:p w14:paraId="1994F86E" w14:textId="77777777" w:rsidR="00345B0A" w:rsidRDefault="00000000">
      <w:pPr xmlns:w="http://schemas.openxmlformats.org/wordprocessingml/2006/main">
        <w:spacing w:after="0"/>
        <w:bidi/>
      </w:pPr>
      <w:r xmlns:w="http://schemas.openxmlformats.org/wordprocessingml/2006/main">
        <w:rPr>
          <w:rFonts w:ascii="Arial" w:hAnsi="Arial"/>
        </w:rPr>
        <w:t xml:space="preserve">قفزت عليه. انا</w:t>
      </w:r>
    </w:p>
    <w:p w14:paraId="030B65B6" w14:textId="77777777" w:rsidR="00345B0A" w:rsidRDefault="00345B0A">
      <w:pPr>
        <w:spacing w:after="0"/>
      </w:pPr>
    </w:p>
    <w:p w14:paraId="6749B11C"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04:54</w:t>
      </w:r>
    </w:p>
    <w:p w14:paraId="111C6FA5" w14:textId="77777777" w:rsidR="00345B0A" w:rsidRDefault="00000000">
      <w:pPr xmlns:w="http://schemas.openxmlformats.org/wordprocessingml/2006/main">
        <w:spacing w:after="0"/>
        <w:bidi/>
      </w:pPr>
      <w:r xmlns:w="http://schemas.openxmlformats.org/wordprocessingml/2006/main">
        <w:rPr>
          <w:rFonts w:ascii="Arial" w:hAnsi="Arial"/>
        </w:rPr>
        <w:t xml:space="preserve">انتهزت الفرصة. وأتذكر دائمًا قول والدي: " </w:t>
      </w:r>
      <w:proofErr xmlns:w="http://schemas.openxmlformats.org/wordprocessingml/2006/main" w:type="gramStart"/>
      <w:r xmlns:w="http://schemas.openxmlformats.org/wordprocessingml/2006/main">
        <w:rPr>
          <w:rFonts w:ascii="Arial" w:hAnsi="Arial"/>
        </w:rPr>
        <w:t xml:space="preserve">أوه </w:t>
      </w:r>
      <w:proofErr xmlns:w="http://schemas.openxmlformats.org/wordprocessingml/2006/main" w:type="gramEnd"/>
      <w:r xmlns:w="http://schemas.openxmlformats.org/wordprocessingml/2006/main">
        <w:rPr>
          <w:rFonts w:ascii="Arial" w:hAnsi="Arial"/>
        </w:rPr>
        <w:t xml:space="preserve">، أنت أول من يصل. من الأفضل أن تترك انطباعًا جيدًا، وآمل أن أكون قد فعلت". ثم عندما كنت </w:t>
      </w:r>
      <w:proofErr xmlns:w="http://schemas.openxmlformats.org/wordprocessingml/2006/main" w:type="gramStart"/>
      <w:r xmlns:w="http://schemas.openxmlformats.org/wordprocessingml/2006/main">
        <w:rPr>
          <w:rFonts w:ascii="Arial" w:hAnsi="Arial"/>
        </w:rPr>
        <w:t xml:space="preserve">في خضم </w:t>
      </w:r>
      <w:proofErr xmlns:w="http://schemas.openxmlformats.org/wordprocessingml/2006/main" w:type="gramEnd"/>
      <w:r xmlns:w="http://schemas.openxmlformats.org/wordprocessingml/2006/main">
        <w:rPr>
          <w:rFonts w:ascii="Arial" w:hAnsi="Arial"/>
        </w:rPr>
        <w:t xml:space="preserve">ذلك، كنت أتحدث مع طبيب، وقال: " </w:t>
      </w:r>
      <w:proofErr xmlns:w="http://schemas.openxmlformats.org/wordprocessingml/2006/main" w:type="gramStart"/>
      <w:r xmlns:w="http://schemas.openxmlformats.org/wordprocessingml/2006/main">
        <w:rPr>
          <w:rFonts w:ascii="Arial" w:hAnsi="Arial"/>
        </w:rPr>
        <w:t xml:space="preserve">أنت </w:t>
      </w:r>
      <w:proofErr xmlns:w="http://schemas.openxmlformats.org/wordprocessingml/2006/main" w:type="gramEnd"/>
      <w:r xmlns:w="http://schemas.openxmlformats.org/wordprocessingml/2006/main">
        <w:rPr>
          <w:rFonts w:ascii="Arial" w:hAnsi="Arial"/>
        </w:rPr>
        <w:t xml:space="preserve">تطرح الكثير من الأسئلة الشيقة. هل فكرت يومًا في العودة لدراسة الماجستير؟" </w:t>
      </w:r>
      <w:proofErr xmlns:w="http://schemas.openxmlformats.org/wordprocessingml/2006/main" w:type="gramStart"/>
      <w:r xmlns:w="http://schemas.openxmlformats.org/wordprocessingml/2006/main">
        <w:rPr>
          <w:rFonts w:ascii="Arial" w:hAnsi="Arial"/>
        </w:rPr>
        <w:t xml:space="preserve">وهكذا </w:t>
      </w:r>
      <w:proofErr xmlns:w="http://schemas.openxmlformats.org/wordprocessingml/2006/main" w:type="gramEnd"/>
      <w:r xmlns:w="http://schemas.openxmlformats.org/wordprocessingml/2006/main">
        <w:rPr>
          <w:rFonts w:ascii="Arial" w:hAnsi="Arial"/>
        </w:rPr>
        <w:t xml:space="preserve">فعلت، وحصلت على درجة الماجستير في العلوم الصحية من جامعة </w:t>
      </w:r>
      <w:proofErr xmlns:w="http://schemas.openxmlformats.org/wordprocessingml/2006/main" w:type="gramStart"/>
      <w:r xmlns:w="http://schemas.openxmlformats.org/wordprocessingml/2006/main">
        <w:rPr>
          <w:rFonts w:ascii="Arial" w:hAnsi="Arial"/>
        </w:rPr>
        <w:t xml:space="preserve">ماكماستر </w:t>
      </w:r>
      <w:proofErr xmlns:w="http://schemas.openxmlformats.org/wordprocessingml/2006/main" w:type="gramEnd"/>
      <w:r xmlns:w="http://schemas.openxmlformats.org/wordprocessingml/2006/main">
        <w:rPr>
          <w:rFonts w:ascii="Arial" w:hAnsi="Arial"/>
        </w:rPr>
        <w:t xml:space="preserve">، وواصلت مسيرتي المهنية منذ ذلك الحين. إذن هذا هو...</w:t>
      </w:r>
    </w:p>
    <w:p w14:paraId="0AF3C9B6" w14:textId="77777777" w:rsidR="00345B0A" w:rsidRDefault="00345B0A">
      <w:pPr>
        <w:spacing w:after="0"/>
      </w:pPr>
    </w:p>
    <w:p w14:paraId="458E0A82"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05:29</w:t>
      </w:r>
      <w:proofErr xmlns:w="http://schemas.openxmlformats.org/wordprocessingml/2006/main" w:type="gramEnd"/>
    </w:p>
    <w:p w14:paraId="7535EA53" w14:textId="77777777" w:rsidR="00345B0A" w:rsidRDefault="00000000">
      <w:pPr xmlns:w="http://schemas.openxmlformats.org/wordprocessingml/2006/main">
        <w:spacing w:after="0"/>
        <w:bidi/>
      </w:pPr>
      <w:r xmlns:w="http://schemas.openxmlformats.org/wordprocessingml/2006/main">
        <w:rPr>
          <w:rFonts w:ascii="Arial" w:hAnsi="Arial"/>
        </w:rPr>
        <w:t xml:space="preserve">قصة رائعة. أنا مهتم. سألوك قليلاً. </w:t>
      </w:r>
      <w:proofErr xmlns:w="http://schemas.openxmlformats.org/wordprocessingml/2006/main" w:type="gramStart"/>
      <w:r xmlns:w="http://schemas.openxmlformats.org/wordprocessingml/2006/main">
        <w:rPr>
          <w:rFonts w:ascii="Arial" w:hAnsi="Arial"/>
        </w:rPr>
        <w:t xml:space="preserve">قلتَ </w:t>
      </w:r>
      <w:proofErr xmlns:w="http://schemas.openxmlformats.org/wordprocessingml/2006/main" w:type="gramEnd"/>
      <w:r xmlns:w="http://schemas.openxmlformats.org/wordprocessingml/2006/main">
        <w:rPr>
          <w:rFonts w:ascii="Arial" w:hAnsi="Arial"/>
        </w:rPr>
        <w:t xml:space="preserve">إنك تحب مجال الأورام، ما الذي يجذبك إليه؟ لأن بعض الناس يكرهون فكرة العمل مع مرضى السرطان، بينما ينجذب آخرون إليه بشدة، فما هو </w:t>
      </w:r>
      <w:proofErr xmlns:w="http://schemas.openxmlformats.org/wordprocessingml/2006/main" w:type="gramStart"/>
      <w:r xmlns:w="http://schemas.openxmlformats.org/wordprocessingml/2006/main">
        <w:rPr>
          <w:rFonts w:ascii="Arial" w:hAnsi="Arial"/>
        </w:rPr>
        <w:t xml:space="preserve">العفو </w:t>
      </w:r>
      <w:proofErr xmlns:w="http://schemas.openxmlformats.org/wordprocessingml/2006/main" w:type="gramEnd"/>
      <w:r xmlns:w="http://schemas.openxmlformats.org/wordprocessingml/2006/main">
        <w:rPr>
          <w:rFonts w:ascii="Arial" w:hAnsi="Arial"/>
        </w:rPr>
        <w:t xml:space="preserve">؟ إنه...</w:t>
      </w:r>
    </w:p>
    <w:p w14:paraId="306B6ED6" w14:textId="77777777" w:rsidR="00345B0A" w:rsidRDefault="00345B0A">
      <w:pPr>
        <w:spacing w:after="0"/>
      </w:pPr>
    </w:p>
    <w:p w14:paraId="2487C4D0"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05:44</w:t>
      </w:r>
    </w:p>
    <w:p w14:paraId="07961477" w14:textId="77777777" w:rsidR="00345B0A" w:rsidRDefault="00000000">
      <w:pPr xmlns:w="http://schemas.openxmlformats.org/wordprocessingml/2006/main">
        <w:spacing w:after="0"/>
        <w:bidi/>
      </w:pPr>
      <w:r xmlns:w="http://schemas.openxmlformats.org/wordprocessingml/2006/main">
        <w:rPr>
          <w:rFonts w:ascii="Arial" w:hAnsi="Arial"/>
        </w:rPr>
        <w:t xml:space="preserve">مثير للاهتمام، كما تعلمون، يقول الكثير من أصدقائي </w:t>
      </w:r>
      <w:proofErr xmlns:w="http://schemas.openxmlformats.org/wordprocessingml/2006/main" w:type="gramStart"/>
      <w:r xmlns:w="http://schemas.openxmlformats.org/wordprocessingml/2006/main">
        <w:rPr>
          <w:rFonts w:ascii="Arial" w:hAnsi="Arial"/>
        </w:rPr>
        <w:t xml:space="preserve">إن </w:t>
      </w:r>
      <w:proofErr xmlns:w="http://schemas.openxmlformats.org/wordprocessingml/2006/main" w:type="gramEnd"/>
      <w:r xmlns:w="http://schemas.openxmlformats.org/wordprocessingml/2006/main">
        <w:rPr>
          <w:rFonts w:ascii="Arial" w:hAnsi="Arial"/>
        </w:rPr>
        <w:t xml:space="preserve">العمل هناك أمرٌ مُريع، وأنتم تدركون ذلك. ولم أشعر قط بهذا </w:t>
      </w:r>
      <w:proofErr xmlns:w="http://schemas.openxmlformats.org/wordprocessingml/2006/main" w:type="gramStart"/>
      <w:r xmlns:w="http://schemas.openxmlformats.org/wordprocessingml/2006/main">
        <w:rPr>
          <w:rFonts w:ascii="Arial" w:hAnsi="Arial"/>
        </w:rPr>
        <w:t xml:space="preserve">الشعور </w:t>
      </w:r>
      <w:proofErr xmlns:w="http://schemas.openxmlformats.org/wordprocessingml/2006/main" w:type="gramEnd"/>
      <w:r xmlns:w="http://schemas.openxmlformats.org/wordprocessingml/2006/main">
        <w:rPr>
          <w:rFonts w:ascii="Arial" w:hAnsi="Arial"/>
        </w:rPr>
        <w:t xml:space="preserve">أثناء العمل هناك. لطالما شعرتُ أنني مفيد، أليس كذلك؟ يُقدّر المرضى أي وقت تقضيه معهم، وأي نصيحة تُقدّم لهم هنا وهناك، أو حتى نشرة، فهذا يُحدث فرقًا كبيرًا، وهم </w:t>
      </w:r>
      <w:proofErr xmlns:w="http://schemas.openxmlformats.org/wordprocessingml/2006/main" w:type="spellStart"/>
      <w:r xmlns:w="http://schemas.openxmlformats.org/wordprocessingml/2006/main">
        <w:rPr>
          <w:rFonts w:ascii="Arial" w:hAnsi="Arial"/>
        </w:rPr>
        <w:t xml:space="preserve">مُتحمسون </w:t>
      </w:r>
      <w:proofErr xmlns:w="http://schemas.openxmlformats.org/wordprocessingml/2006/main" w:type="spellEnd"/>
      <w:r xmlns:w="http://schemas.openxmlformats.org/wordprocessingml/2006/main">
        <w:rPr>
          <w:rFonts w:ascii="Arial" w:hAnsi="Arial"/>
        </w:rPr>
        <w:t xml:space="preserve">لاتباع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ما تُوصي به، بينما في بعض دوراتي الأخرى، كما تعلمون، مثل دورات علاج السكري، حيث لا يكونون مُتحمسين، تشعرون وكأنكم تقولون: "يا إلهي، هل سمعوا أي شيء مما قلته للتو؟"، وأجد ذلك مُجزيًا للغاية، والكثير من التعليقات الإيجابية. ونحن نعمل مع، كما أقول لكم، مع فريق عمل رائع.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عندما تكون هناك لحظات حزينة، أعتقد أننا جميعًا نجمعها معًا، نعم، نتكاتف ونُقرّ بها. وكما تعلمون، أحيانًا لا تكون المواقف </w:t>
      </w:r>
      <w:proofErr xmlns:w="http://schemas.openxmlformats.org/wordprocessingml/2006/main" w:type="gramStart"/>
      <w:r xmlns:w="http://schemas.openxmlformats.org/wordprocessingml/2006/main">
        <w:rPr>
          <w:rFonts w:ascii="Arial" w:hAnsi="Arial"/>
        </w:rPr>
        <w:t xml:space="preserve">رائعة، 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ونساعد </w:t>
      </w:r>
      <w:proofErr xmlns:w="http://schemas.openxmlformats.org/wordprocessingml/2006/main" w:type="spellEnd"/>
      <w:r xmlns:w="http://schemas.openxmlformats.org/wordprocessingml/2006/main">
        <w:rPr>
          <w:rFonts w:ascii="Arial" w:hAnsi="Arial"/>
        </w:rPr>
        <w:t xml:space="preserve">بعضنا البعض على تجاوز 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أمر مهم جدًا</w:t>
      </w:r>
    </w:p>
    <w:p w14:paraId="239BD5D9" w14:textId="77777777" w:rsidR="00345B0A" w:rsidRDefault="00345B0A">
      <w:pPr>
        <w:spacing w:after="0"/>
      </w:pPr>
    </w:p>
    <w:p w14:paraId="2C67BDA6"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06:58</w:t>
      </w:r>
      <w:proofErr xmlns:w="http://schemas.openxmlformats.org/wordprocessingml/2006/main" w:type="gramEnd"/>
    </w:p>
    <w:p w14:paraId="22E35EA6" w14:textId="77777777" w:rsidR="00345B0A" w:rsidRDefault="00000000">
      <w:pPr xmlns:w="http://schemas.openxmlformats.org/wordprocessingml/2006/main">
        <w:spacing w:after="0"/>
        <w:bidi/>
      </w:pPr>
      <w:r xmlns:w="http://schemas.openxmlformats.org/wordprocessingml/2006/main">
        <w:rPr>
          <w:rFonts w:ascii="Arial" w:hAnsi="Arial"/>
        </w:rPr>
        <w:t xml:space="preserve">أعتقد أن الأشخاص المميزين ينجذبون إلى مجال الأورام. لكن ما ذكرته عن ردود فعل الناس، كما تعلم، لماذا ترغب بالعمل في هذا المجال؟ </w:t>
      </w:r>
      <w:proofErr xmlns:w="http://schemas.openxmlformats.org/wordprocessingml/2006/main" w:type="gramStart"/>
      <w:r xmlns:w="http://schemas.openxmlformats.org/wordprocessingml/2006/main">
        <w:rPr>
          <w:rFonts w:ascii="Arial" w:hAnsi="Arial"/>
        </w:rPr>
        <w:t xml:space="preserve">هو بالضبط ما مررت به عند دخولي مجال الأورام، والذهاب إلى </w:t>
      </w:r>
      <w:proofErr xmlns:w="http://schemas.openxmlformats.org/wordprocessingml/2006/main" w:type="gramEnd"/>
      <w:r xmlns:w="http://schemas.openxmlformats.org/wordprocessingml/2006/main">
        <w:rPr>
          <w:rFonts w:ascii="Arial" w:hAnsi="Arial"/>
        </w:rPr>
        <w:t xml:space="preserve">مستشفى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الأميرة مارغريت للتدريب. لماذا تفعل ذلك؟ </w:t>
      </w:r>
      <w:proofErr xmlns:w="http://schemas.openxmlformats.org/wordprocessingml/2006/main" w:type="gramStart"/>
      <w:r xmlns:w="http://schemas.openxmlformats.org/wordprocessingml/2006/main">
        <w:rPr>
          <w:rFonts w:ascii="Arial" w:hAnsi="Arial"/>
        </w:rPr>
        <w:t xml:space="preserve">لا بد </w:t>
      </w:r>
      <w:proofErr xmlns:w="http://schemas.openxmlformats.org/wordprocessingml/2006/main" w:type="gramEnd"/>
      <w:r xmlns:w="http://schemas.openxmlformats.org/wordprocessingml/2006/main">
        <w:rPr>
          <w:rFonts w:ascii="Arial" w:hAnsi="Arial"/>
        </w:rPr>
        <w:t xml:space="preserve">أنه كان محبطًا للغاية، ولم يكن كذلك. بل على العكس تمامًا. كان مُلهمًا. ورؤية </w:t>
      </w:r>
      <w:proofErr xmlns:w="http://schemas.openxmlformats.org/wordprocessingml/2006/main" w:type="gramStart"/>
      <w:r xmlns:w="http://schemas.openxmlformats.org/wordprocessingml/2006/main">
        <w:rPr>
          <w:rFonts w:ascii="Arial" w:hAnsi="Arial"/>
        </w:rPr>
        <w:t xml:space="preserve">قوة </w:t>
      </w:r>
      <w:proofErr xmlns:w="http://schemas.openxmlformats.org/wordprocessingml/2006/main" w:type="spellStart"/>
      <w:r xmlns:w="http://schemas.openxmlformats.org/wordprocessingml/2006/main">
        <w:rPr>
          <w:rFonts w:ascii="Arial" w:hAnsi="Arial"/>
        </w:rPr>
        <w:t xml:space="preserve">الناس وهم يواجهون السرطان كما يفعلون عادةً، بكرامة وشجاعة. وكما تعلم، لقد استفدت </w:t>
      </w:r>
      <w:proofErr xmlns:w="http://schemas.openxmlformats.org/wordprocessingml/2006/main" w:type="gramStart"/>
      <w:r xmlns:w="http://schemas.openxmlformats.org/wordprocessingml/2006/main">
        <w:rPr>
          <w:rFonts w:ascii="Arial" w:hAnsi="Arial"/>
        </w:rPr>
        <w:t xml:space="preserve">منهم </w:t>
      </w:r>
      <w:proofErr xmlns:w="http://schemas.openxmlformats.org/wordprocessingml/2006/main" w:type="gramEnd"/>
      <w:r xmlns:w="http://schemas.openxmlformats.org/wordprocessingml/2006/main">
        <w:rPr>
          <w:rFonts w:ascii="Arial" w:hAnsi="Arial"/>
        </w:rPr>
        <w:t xml:space="preserve">كثيرًا. أعتقد أنك </w:t>
      </w:r>
      <w:proofErr xmlns:w="http://schemas.openxmlformats.org/wordprocessingml/2006/main" w:type="gramStart"/>
      <w:r xmlns:w="http://schemas.openxmlformats.org/wordprocessingml/2006/main">
        <w:rPr>
          <w:rFonts w:ascii="Arial" w:hAnsi="Arial"/>
        </w:rPr>
        <w:t xml:space="preserve">مُكافأٌ جدًا على ذلك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لرعايتهم </w:t>
      </w:r>
      <w:proofErr xmlns:w="http://schemas.openxmlformats.org/wordprocessingml/2006/main" w:type="spellEnd"/>
      <w:r xmlns:w="http://schemas.openxmlformats.org/wordprocessingml/2006/main">
        <w:rPr>
          <w:rFonts w:ascii="Arial" w:hAnsi="Arial"/>
        </w:rPr>
        <w:t xml:space="preserve">. حسنًا، أعتقد أن الكثير من الناس يرغبون في معرفة المزيد عن كيفية إدارة نظامهم </w:t>
      </w:r>
      <w:proofErr xmlns:w="http://schemas.openxmlformats.org/wordprocessingml/2006/main" w:type="spellStart"/>
      <w:r xmlns:w="http://schemas.openxmlformats.org/wordprocessingml/2006/main">
        <w:rPr>
          <w:rFonts w:ascii="Arial" w:hAnsi="Arial"/>
        </w:rPr>
        <w:t xml:space="preserve">الغذائي </w:t>
      </w:r>
      <w:proofErr xmlns:w="http://schemas.openxmlformats.org/wordprocessingml/2006/main" w:type="spellEnd"/>
      <w:r xmlns:w="http://schemas.openxmlformats.org/wordprocessingml/2006/main">
        <w:rPr>
          <w:rFonts w:ascii="Arial" w:hAnsi="Arial"/>
        </w:rPr>
        <w:t xml:space="preserve">أثناء الإصابة بالسرطان، لأن علاجاتنا </w:t>
      </w:r>
      <w:proofErr xmlns:w="http://schemas.openxmlformats.org/wordprocessingml/2006/main" w:type="spellStart"/>
      <w:r xmlns:w="http://schemas.openxmlformats.org/wordprocessingml/2006/main">
        <w:rPr>
          <w:rFonts w:ascii="Arial" w:hAnsi="Arial"/>
        </w:rPr>
        <w:t xml:space="preserve">أصبحت </w:t>
      </w:r>
      <w:proofErr xmlns:w="http://schemas.openxmlformats.org/wordprocessingml/2006/main" w:type="spellEnd"/>
      <w:r xmlns:w="http://schemas.openxmlformats.org/wordprocessingml/2006/main">
        <w:rPr>
          <w:rFonts w:ascii="Arial" w:hAnsi="Arial"/>
        </w:rPr>
        <w:t xml:space="preserve">أكثر فعالية، لكنها لا تزال تؤثر على الأفراد، ولا يهم حقًا سواء كانت جراحة أو إشعاعًا أو أيًا مما نسميه العلاجات الجهازية لأنواع مختلفة من الأدوية التي نستخدمها، سواء كانت هرمونات أو علاجًا كيميائيًا أو أدوية جديدة لعلاج الأورام المناعية أو علاجات موجهة. جميعها تُحدث خللًا في عملية الهضم أو في الشعور. </w:t>
      </w:r>
      <w:proofErr xmlns:w="http://schemas.openxmlformats.org/wordprocessingml/2006/main" w:type="gramStart"/>
      <w:r xmlns:w="http://schemas.openxmlformats.org/wordprocessingml/2006/main">
        <w:rPr>
          <w:rFonts w:ascii="Arial" w:hAnsi="Arial"/>
        </w:rPr>
        <w:t xml:space="preserve">أكثر </w:t>
      </w:r>
      <w:proofErr xmlns:w="http://schemas.openxmlformats.org/wordprocessingml/2006/main" w:type="gramEnd"/>
      <w:r xmlns:w="http://schemas.openxmlformats.org/wordprocessingml/2006/main">
        <w:rPr>
          <w:rFonts w:ascii="Arial" w:hAnsi="Arial"/>
        </w:rPr>
        <w:t xml:space="preserve">ما يُسببه التعب هو الشعور بالإرهاق. وعندما تشعر بالتعب، لا تشعر بالرغبة في تناول الطعام بشكل صحيح، وربما لا تشعر بالرغبة في طهي الطعام، إذا كنت الشخص الذي </w:t>
      </w:r>
      <w:proofErr xmlns:w="http://schemas.openxmlformats.org/wordprocessingml/2006/main" w:type="gramStart"/>
      <w:r xmlns:w="http://schemas.openxmlformats.org/wordprocessingml/2006/main">
        <w:rPr>
          <w:rFonts w:ascii="Arial" w:hAnsi="Arial"/>
        </w:rPr>
        <w:t xml:space="preserve">يُحضر </w:t>
      </w:r>
      <w:proofErr xmlns:w="http://schemas.openxmlformats.org/wordprocessingml/2006/main" w:type="gramEnd"/>
      <w:r xmlns:w="http://schemas.openxmlformats.org/wordprocessingml/2006/main">
        <w:rPr>
          <w:rFonts w:ascii="Arial" w:hAnsi="Arial"/>
        </w:rPr>
        <w:t xml:space="preserve">الوجبات.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هناك العديد من الحيل والنصائح التي أعتقد أننا يُمكننا مشاركتها مع جمهورنا المُستمع اليوم والتي ستكون مفيدة. ربما يُمكننا العمل على معالجة </w:t>
      </w:r>
      <w:proofErr xmlns:w="http://schemas.openxmlformats.org/wordprocessingml/2006/main" w:type="gramStart"/>
      <w:r xmlns:w="http://schemas.openxmlformats.org/wordprocessingml/2006/main">
        <w:rPr>
          <w:rFonts w:ascii="Arial" w:hAnsi="Arial"/>
        </w:rPr>
        <w:t xml:space="preserve">آثار...</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من بين </w:t>
      </w:r>
      <w:proofErr xmlns:w="http://schemas.openxmlformats.org/wordprocessingml/2006/main" w:type="spellEnd"/>
      <w:r xmlns:w="http://schemas.openxmlformats.org/wordprocessingml/2006/main">
        <w:rPr>
          <w:rFonts w:ascii="Arial" w:hAnsi="Arial"/>
        </w:rPr>
        <w:t xml:space="preserve">طرق العلاج المختلفة للشهية </w:t>
      </w:r>
      <w:proofErr xmlns:w="http://schemas.openxmlformats.org/wordprocessingml/2006/main" w:type="spellStart"/>
      <w:r xmlns:w="http://schemas.openxmlformats.org/wordprocessingml/2006/main">
        <w:rPr>
          <w:rFonts w:ascii="Arial" w:hAnsi="Arial"/>
        </w:rPr>
        <w:t xml:space="preserve">والهضم </w:t>
      </w:r>
      <w:proofErr xmlns:w="http://schemas.openxmlformats.org/wordprocessingml/2006/main" w:type="spellEnd"/>
      <w:r xmlns:w="http://schemas.openxmlformats.org/wordprocessingml/2006/main">
        <w:rPr>
          <w:rFonts w:ascii="Arial" w:hAnsi="Arial"/>
        </w:rPr>
        <w:t xml:space="preserve">. الجراحة </w:t>
      </w:r>
      <w:proofErr xmlns:w="http://schemas.openxmlformats.org/wordprocessingml/2006/main" w:type="gramStart"/>
      <w:r xmlns:w="http://schemas.openxmlformats.org/wordprocessingml/2006/main">
        <w:rPr>
          <w:rFonts w:ascii="Arial" w:hAnsi="Arial"/>
        </w:rPr>
        <w:t xml:space="preserve">واضحة جدًا </w:t>
      </w:r>
      <w:proofErr xmlns:w="http://schemas.openxmlformats.org/wordprocessingml/2006/main" w:type="gramEnd"/>
      <w:r xmlns:w="http://schemas.openxmlformats.org/wordprocessingml/2006/main">
        <w:rPr>
          <w:rFonts w:ascii="Arial" w:hAnsi="Arial"/>
        </w:rPr>
        <w:t xml:space="preserve">. إذا استأصلتَ جزءًا من الجهاز الهضمي، سواءً كان جزءًا من المعدة أو الأمعاء، فسيؤثر ذلك على قدرة الشخص على تناول الطعام لفترة من الوقت أثناء تعافيه. وإذا غيّرتَ طول القناة المعوية، فسيؤثر ذلك على قدرتها على الامتصاص. لذا، فإن لهذا الأمر </w:t>
      </w:r>
      <w:proofErr xmlns:w="http://schemas.openxmlformats.org/wordprocessingml/2006/main" w:type="gramStart"/>
      <w:r xmlns:w="http://schemas.openxmlformats.org/wordprocessingml/2006/main">
        <w:rPr>
          <w:rFonts w:ascii="Arial" w:hAnsi="Arial"/>
        </w:rPr>
        <w:t xml:space="preserve">مشاكل خاصة.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بالنسبة </w:t>
      </w:r>
      <w:proofErr xmlns:w="http://schemas.openxmlformats.org/wordprocessingml/2006/main" w:type="spellEnd"/>
      <w:r xmlns:w="http://schemas.openxmlformats.org/wordprocessingml/2006/main">
        <w:rPr>
          <w:rFonts w:ascii="Arial" w:hAnsi="Arial"/>
        </w:rPr>
        <w:t xml:space="preserve">للمريض، إذا تم استئصال جزء كبير من </w:t>
      </w:r>
      <w:proofErr xmlns:w="http://schemas.openxmlformats.org/wordprocessingml/2006/main" w:type="gramStart"/>
      <w:r xmlns:w="http://schemas.openxmlformats.org/wordprocessingml/2006/main">
        <w:rPr>
          <w:rFonts w:ascii="Arial" w:hAnsi="Arial"/>
        </w:rPr>
        <w:t xml:space="preserve">القناة المعوية </w:t>
      </w:r>
      <w:proofErr xmlns:w="http://schemas.openxmlformats.org/wordprocessingml/2006/main" w:type="gramEnd"/>
      <w:r xmlns:w="http://schemas.openxmlformats.org/wordprocessingml/2006/main">
        <w:rPr>
          <w:rFonts w:ascii="Arial" w:hAnsi="Arial"/>
        </w:rPr>
        <w:t xml:space="preserve">، فأنت تريد التحدث عن التأثيرات التي قد تحدث من وجهة نظر غذائية، وكيف يمكنك مواجهة ذلك.</w:t>
      </w:r>
    </w:p>
    <w:p w14:paraId="07B2DBE0" w14:textId="77777777" w:rsidR="00345B0A" w:rsidRDefault="00345B0A">
      <w:pPr>
        <w:spacing w:after="0"/>
      </w:pPr>
    </w:p>
    <w:p w14:paraId="73A9E47B"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09:16</w:t>
      </w:r>
    </w:p>
    <w:p w14:paraId="57AF4728" w14:textId="77777777" w:rsidR="00345B0A" w:rsidRDefault="00000000">
      <w:pPr xmlns:w="http://schemas.openxmlformats.org/wordprocessingml/2006/main">
        <w:spacing w:after="0"/>
        <w:bidi/>
      </w:pPr>
      <w:r xmlns:w="http://schemas.openxmlformats.org/wordprocessingml/2006/main">
        <w:rPr>
          <w:rFonts w:ascii="Arial" w:hAnsi="Arial"/>
        </w:rPr>
        <w:t xml:space="preserve">يمكنني التطرق أكثر إلى الإشعاع، وهو </w:t>
      </w:r>
      <w:proofErr xmlns:w="http://schemas.openxmlformats.org/wordprocessingml/2006/main" w:type="gramStart"/>
      <w:r xmlns:w="http://schemas.openxmlformats.org/wordprocessingml/2006/main">
        <w:rPr>
          <w:rFonts w:ascii="Arial" w:hAnsi="Arial"/>
        </w:rPr>
        <w:t xml:space="preserve">العلاج </w:t>
      </w:r>
      <w:proofErr xmlns:w="http://schemas.openxmlformats.org/wordprocessingml/2006/main" w:type="spellStart"/>
      <w:r xmlns:w="http://schemas.openxmlformats.org/wordprocessingml/2006/main">
        <w:rPr>
          <w:rFonts w:ascii="Arial" w:hAnsi="Arial"/>
        </w:rPr>
        <w:t xml:space="preserve">الرئيسي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لفئاتكم. أعمل مع مجموعة متنوعة من الفئات في مركز السرطان، بما في ذلك مرضى سرطان الثدي، ومرضى المسالك البولية التناسلية، وأورام الدماغ والنخاع الشوكي، ومرضى سرطان الرئة.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أرى </w:t>
      </w:r>
      <w:proofErr xmlns:w="http://schemas.openxmlformats.org/wordprocessingml/2006/main" w:type="gramStart"/>
      <w:r xmlns:w="http://schemas.openxmlformats.org/wordprocessingml/2006/main">
        <w:rPr>
          <w:rFonts w:ascii="Arial" w:hAnsi="Arial"/>
        </w:rPr>
        <w:t xml:space="preserve">مجموعة </w:t>
      </w:r>
      <w:proofErr xmlns:w="http://schemas.openxmlformats.org/wordprocessingml/2006/main" w:type="gramEnd"/>
      <w:r xmlns:w="http://schemas.openxmlformats.org/wordprocessingml/2006/main">
        <w:rPr>
          <w:rFonts w:ascii="Arial" w:hAnsi="Arial"/>
        </w:rPr>
        <w:t xml:space="preserve">متنوعة من طرق العلاج المختلفة، نظرًا لكثرة الحالات التي أتعامل معها، والتي قد تشمل أنظمة علاج كيميائي مختلفة، وعلاجًا مناعيًا، وعلاجات موجهة، بالإضافة إلى العلاج الهرموني.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أرى نطاقًا واسعًا من العلاجات، بالإضافة إلى العلاج الإشعاعي. سأترك لكارين التطرق إلى ذلك بمزيد من التفصيل، وخاصةً فيما يتعلق بالعلاج </w:t>
      </w:r>
      <w:proofErr xmlns:w="http://schemas.openxmlformats.org/wordprocessingml/2006/main" w:type="gramStart"/>
      <w:r xmlns:w="http://schemas.openxmlformats.org/wordprocessingml/2006/main">
        <w:rPr>
          <w:rFonts w:ascii="Arial" w:hAnsi="Arial"/>
        </w:rPr>
        <w:t xml:space="preserve">الكيميائي </w:t>
      </w:r>
      <w:proofErr xmlns:w="http://schemas.openxmlformats.org/wordprocessingml/2006/main" w:type="gramEnd"/>
      <w:r xmlns:w="http://schemas.openxmlformats.org/wordprocessingml/2006/main">
        <w:rPr>
          <w:rFonts w:ascii="Arial" w:hAnsi="Arial"/>
        </w:rPr>
        <w:t xml:space="preserve">والعلاج المناعي. نلاحظ العديد من الآثار الجانبية المتعلقة بالأمعاء عند استخدام أدوية العلاج المناعي، والتي تميل إلى أن تكون على شكل إسهال وإسهال، حيث يمكن أن تسبب التهاب القولون أو التهاب </w:t>
      </w:r>
      <w:proofErr xmlns:w="http://schemas.openxmlformats.org/wordprocessingml/2006/main" w:type="gramStart"/>
      <w:r xmlns:w="http://schemas.openxmlformats.org/wordprocessingml/2006/main">
        <w:rPr>
          <w:rFonts w:ascii="Arial" w:hAnsi="Arial"/>
        </w:rPr>
        <w:t xml:space="preserve">الأمعاء </w:t>
      </w:r>
      <w:proofErr xmlns:w="http://schemas.openxmlformats.org/wordprocessingml/2006/main" w:type="gramEnd"/>
      <w:r xmlns:w="http://schemas.openxmlformats.org/wordprocessingml/2006/main">
        <w:rPr>
          <w:rFonts w:ascii="Arial" w:hAnsi="Arial"/>
        </w:rPr>
        <w:t xml:space="preserve">. وهذا أحد الآثار الجانبية التي تراقبها فرقنا عند تلقي المرضى للعلاج المناعي. ولكن فيما يتعلق بالتغذية، فإن الإسهال قد يزيد من فقدان المريض للعناصر الغذائية، ويجعله يشعر بالإعياء.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لدينا الكثير من المرضى الذين يقولون: " لم </w:t>
      </w:r>
      <w:proofErr xmlns:w="http://schemas.openxmlformats.org/wordprocessingml/2006/main" w:type="gramStart"/>
      <w:r xmlns:w="http://schemas.openxmlformats.org/wordprocessingml/2006/main">
        <w:rPr>
          <w:rFonts w:ascii="Arial" w:hAnsi="Arial"/>
        </w:rPr>
        <w:t xml:space="preserve">أعد </w:t>
      </w:r>
      <w:proofErr xmlns:w="http://schemas.openxmlformats.org/wordprocessingml/2006/main" w:type="gramEnd"/>
      <w:r xmlns:w="http://schemas.openxmlformats.org/wordprocessingml/2006/main">
        <w:rPr>
          <w:rFonts w:ascii="Arial" w:hAnsi="Arial"/>
        </w:rPr>
        <w:t xml:space="preserve">آكل لأن الطعام يمر من خلالي". لا أشعر بالرغبة في الأكل. </w:t>
      </w:r>
      <w:proofErr xmlns:w="http://schemas.openxmlformats.org/wordprocessingml/2006/main" w:type="gramStart"/>
      <w:r xmlns:w="http://schemas.openxmlformats.org/wordprocessingml/2006/main">
        <w:rPr>
          <w:rFonts w:ascii="Arial" w:hAnsi="Arial"/>
        </w:rPr>
        <w:t xml:space="preserve">وبالتالي، </w:t>
      </w:r>
      <w:proofErr xmlns:w="http://schemas.openxmlformats.org/wordprocessingml/2006/main" w:type="gramEnd"/>
      <w:r xmlns:w="http://schemas.openxmlformats.org/wordprocessingml/2006/main">
        <w:rPr>
          <w:rFonts w:ascii="Arial" w:hAnsi="Arial"/>
        </w:rPr>
        <w:t xml:space="preserve">يحدث تباين أو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فرق أكبر بين المدخول والاحتياجات والخسائر، مما يؤدي إلى تدهور سريع في الحالة الغذائية.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أعني أن العلاج الرئيسي، فيما يتعلق بإدارة الإسهال المرتبط بالعلاج المناعي، يجب مناقشته مع الطبيب. ومع ذلك، هناك تدابير داعمة يمكن لأخصائيي التغذية المساعدة فيها.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فإن تحسين ترطيب الجسم من أهم أولوياتنا، مع التأكد من أن المريض يعوض السوائل التي يستخدمها. لذلك يمكن أن يكون ذلك باستخدام محاليل الإماهة الفموية، والتي أعتقد أن </w:t>
      </w:r>
      <w:proofErr xmlns:w="http://schemas.openxmlformats.org/wordprocessingml/2006/main" w:type="gramStart"/>
      <w:r xmlns:w="http://schemas.openxmlformats.org/wordprocessingml/2006/main">
        <w:rPr>
          <w:rFonts w:ascii="Arial" w:hAnsi="Arial"/>
        </w:rPr>
        <w:t xml:space="preserve">أحد </w:t>
      </w:r>
      <w:proofErr xmlns:w="http://schemas.openxmlformats.org/wordprocessingml/2006/main" w:type="gramEnd"/>
      <w:r xmlns:w="http://schemas.openxmlformats.org/wordprocessingml/2006/main">
        <w:rPr>
          <w:rFonts w:ascii="Arial" w:hAnsi="Arial"/>
        </w:rPr>
        <w:t xml:space="preserve">أخصائيي </w:t>
      </w:r>
      <w:proofErr xmlns:w="http://schemas.openxmlformats.org/wordprocessingml/2006/main" w:type="gramEnd"/>
      <w:r xmlns:w="http://schemas.openxmlformats.org/wordprocessingml/2006/main">
        <w:rPr>
          <w:rFonts w:ascii="Arial" w:hAnsi="Arial"/>
        </w:rPr>
        <w:t xml:space="preserve">التغذية الذين تحدثت معهم سابقًا في مراجعة البودكاست هذه قد ناقشها. </w:t>
      </w:r>
      <w:proofErr xmlns:w="http://schemas.openxmlformats.org/wordprocessingml/2006/main" w:type="gramStart"/>
      <w:r xmlns:w="http://schemas.openxmlformats.org/wordprocessingml/2006/main">
        <w:rPr>
          <w:rFonts w:ascii="Arial" w:hAnsi="Arial"/>
        </w:rPr>
        <w:t xml:space="preserve">ثم هناك أمر آخر يمكننا النظر فيه وهو تناول المريض للألياف.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لا نريد </w:t>
      </w:r>
      <w:proofErr xmlns:w="http://schemas.openxmlformats.org/wordprocessingml/2006/main" w:type="gramStart"/>
      <w:r xmlns:w="http://schemas.openxmlformats.org/wordprocessingml/2006/main">
        <w:rPr>
          <w:rFonts w:ascii="Arial" w:hAnsi="Arial"/>
        </w:rPr>
        <w:t xml:space="preserve">إضافة </w:t>
      </w:r>
      <w:proofErr xmlns:w="http://schemas.openxmlformats.org/wordprocessingml/2006/main" w:type="gramEnd"/>
      <w:r xmlns:w="http://schemas.openxmlformats.org/wordprocessingml/2006/main">
        <w:rPr>
          <w:rFonts w:ascii="Arial" w:hAnsi="Arial"/>
        </w:rPr>
        <w:t xml:space="preserve">الألياف أو أي مكون من مكونات النظام الغذائي الذي من شأنه تحفيز المزيد من حركات الأمعاء. قد يعني هذا أيضًا تقييد الكافيين. على سبيل المثال، لا نريد، كما تعلمون، زيادة حركة الأمعاء.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نحاول إبطاء عملية الهضم عن طريق تقليل تناول الألياف وتقليل الكافيين ثم التعويض ببعض الترطيب الفموي الجيد. في بعض الأحيان، قد يلزم أيضًا بعض </w:t>
      </w:r>
      <w:proofErr xmlns:w="http://schemas.openxmlformats.org/wordprocessingml/2006/main" w:type="gramStart"/>
      <w:r xmlns:w="http://schemas.openxmlformats.org/wordprocessingml/2006/main">
        <w:rPr>
          <w:rFonts w:ascii="Arial" w:hAnsi="Arial"/>
        </w:rPr>
        <w:t xml:space="preserve">الترطيب الوريدي </w:t>
      </w:r>
      <w:proofErr xmlns:w="http://schemas.openxmlformats.org/wordprocessingml/2006/main" w:type="gramEnd"/>
      <w:r xmlns:w="http://schemas.openxmlformats.org/wordprocessingml/2006/main">
        <w:rPr>
          <w:rFonts w:ascii="Arial" w:hAnsi="Arial"/>
        </w:rPr>
        <w:t xml:space="preserve">. وهذا ما نراه نوعًا ما مع </w:t>
      </w:r>
      <w:proofErr xmlns:w="http://schemas.openxmlformats.org/wordprocessingml/2006/main" w:type="gramStart"/>
      <w:r xmlns:w="http://schemas.openxmlformats.org/wordprocessingml/2006/main">
        <w:rPr>
          <w:rFonts w:ascii="Arial" w:hAnsi="Arial"/>
        </w:rPr>
        <w:t xml:space="preserve">العلاج المناعي </w:t>
      </w:r>
      <w:proofErr xmlns:w="http://schemas.openxmlformats.org/wordprocessingml/2006/main" w:type="gramEnd"/>
      <w:r xmlns:w="http://schemas.openxmlformats.org/wordprocessingml/2006/main">
        <w:rPr>
          <w:rFonts w:ascii="Arial" w:hAnsi="Arial"/>
        </w:rPr>
        <w:t xml:space="preserve">. والأكثر شيوعًا، فيما يتعلق بالعلاج الكيميائي </w:t>
      </w:r>
      <w:proofErr xmlns:w="http://schemas.openxmlformats.org/wordprocessingml/2006/main" w:type="gramStart"/>
      <w:r xmlns:w="http://schemas.openxmlformats.org/wordprocessingml/2006/main">
        <w:rPr>
          <w:rFonts w:ascii="Arial" w:hAnsi="Arial"/>
        </w:rPr>
        <w:t xml:space="preserve">، نرى </w:t>
      </w:r>
      <w:proofErr xmlns:w="http://schemas.openxmlformats.org/wordprocessingml/2006/main" w:type="gramEnd"/>
      <w:r xmlns:w="http://schemas.openxmlformats.org/wordprocessingml/2006/main">
        <w:rPr>
          <w:rFonts w:ascii="Arial" w:hAnsi="Arial"/>
        </w:rPr>
        <w:t xml:space="preserve">نوعًا ما الجانب المعاكس للتأثير الجانبي المعوي. لذلك يميل الناس إلى القول، كما تعلمون، لم أكن أتحرك في الأمعاء لفترة أطول بكثير من خط الأساس الخاص بي، للأسف، ويميل هذا إلى أن يكون مرتبطًا بأثر جانبي للعلاج الكيميائي، ولكنه أيضًا أثر جانبي لبعض الأدوية التي تُعطى لإدارة الآثار الجانبية الأخرى للعلاج الكيميائي، ومعظمها الغثيان والمركبات </w:t>
      </w:r>
      <w:proofErr xmlns:w="http://schemas.openxmlformats.org/wordprocessingml/2006/main" w:type="spellStart"/>
      <w:r xmlns:w="http://schemas.openxmlformats.org/wordprocessingml/2006/main">
        <w:rPr>
          <w:rFonts w:ascii="Arial" w:hAnsi="Arial"/>
        </w:rPr>
        <w:t xml:space="preserve">العضوية </w:t>
      </w:r>
      <w:proofErr xmlns:w="http://schemas.openxmlformats.org/wordprocessingml/2006/main" w:type="spellEnd"/>
      <w:r xmlns:w="http://schemas.openxmlformats.org/wordprocessingml/2006/main">
        <w:rPr>
          <w:rFonts w:ascii="Arial" w:hAnsi="Arial"/>
        </w:rPr>
        <w:t xml:space="preserve">المتطايرة، لذلك في بعض الأحيان يمكن أن تبطئ أدوية </w:t>
      </w:r>
      <w:proofErr xmlns:w="http://schemas.openxmlformats.org/wordprocessingml/2006/main" w:type="spellStart"/>
      <w:r xmlns:w="http://schemas.openxmlformats.org/wordprocessingml/2006/main">
        <w:rPr>
          <w:rFonts w:ascii="Arial" w:hAnsi="Arial"/>
        </w:rPr>
        <w:t xml:space="preserve">الغثيان هذه </w:t>
      </w:r>
      <w:proofErr xmlns:w="http://schemas.openxmlformats.org/wordprocessingml/2006/main" w:type="spellEnd"/>
      <w:r xmlns:w="http://schemas.openxmlformats.org/wordprocessingml/2006/main">
        <w:rPr>
          <w:rFonts w:ascii="Arial" w:hAnsi="Arial"/>
        </w:rPr>
        <w:t xml:space="preserve">عملية الهضم أيضًا، مما يؤدي إلى الإمساك. الكثير من المرضى، كما تعلمون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لا يعرفون حقًا سبب أهمية إدارة الإمساك. ومن منظور </w:t>
      </w:r>
      <w:proofErr xmlns:w="http://schemas.openxmlformats.org/wordprocessingml/2006/main" w:type="gramStart"/>
      <w:r xmlns:w="http://schemas.openxmlformats.org/wordprocessingml/2006/main">
        <w:rPr>
          <w:rFonts w:ascii="Arial" w:hAnsi="Arial"/>
        </w:rPr>
        <w:t xml:space="preserve">التغذية </w:t>
      </w:r>
      <w:proofErr xmlns:w="http://schemas.openxmlformats.org/wordprocessingml/2006/main" w:type="gramEnd"/>
      <w:r xmlns:w="http://schemas.openxmlformats.org/wordprocessingml/2006/main">
        <w:rPr>
          <w:rFonts w:ascii="Arial" w:hAnsi="Arial"/>
        </w:rPr>
        <w:t xml:space="preserve">، كما تعلمون، إذا لم تكن الأمور تسير على ما يرام، فهذا يترك مجالًا ضئيلًا جدًا لإضافة أي شيء، أليس كذلك؟ لذا مرة أخرى، يمكن أن تتأثر الحالة </w:t>
      </w:r>
      <w:proofErr xmlns:w="http://schemas.openxmlformats.org/wordprocessingml/2006/main" w:type="gramStart"/>
      <w:r xmlns:w="http://schemas.openxmlformats.org/wordprocessingml/2006/main">
        <w:rPr>
          <w:rFonts w:ascii="Arial" w:hAnsi="Arial"/>
        </w:rPr>
        <w:t xml:space="preserve">الغذائية </w:t>
      </w:r>
      <w:proofErr xmlns:w="http://schemas.openxmlformats.org/wordprocessingml/2006/main" w:type="gramEnd"/>
      <w:r xmlns:w="http://schemas.openxmlformats.org/wordprocessingml/2006/main">
        <w:rPr>
          <w:rFonts w:ascii="Arial" w:hAnsi="Arial"/>
        </w:rPr>
        <w:t xml:space="preserve">بشكل كبير بسبب 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في هذه الحالة، فإن العكس هو الصحيح بشأن زيادة الألياف. إن تجربة شيء مثل عصير البرقوق هي نصيحة عملية جيدة للمساعدة في تحريك الأمعاء، وغالبًا ما يعني ذلك استخدام بعض الأدوية التي لا تستلزم وصفة طبية. يمكن أن تكون الملينات مفيدة للغاية، وغالبًا ما يخشى المرضى نوعًا ما من آثارها الجانبية. ولكن، كما تعلمون، من الشائع جدًا أن يعتمد مرضانا عليها، ونحن نتحدث دائمًا عن كيف أن هذا مؤقت. إنه إجراء للحفاظ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سير الأمور في الجهاز الهضمي أثناء تلقيك للعلاج، لمنع أي مضاعفات قد تنتج عن عدم إدارة أمعائك، والتي يمكن أن تكون شديدة للغاية.</w:t>
      </w:r>
    </w:p>
    <w:p w14:paraId="7A49A8C3" w14:textId="77777777" w:rsidR="00345B0A" w:rsidRDefault="00345B0A">
      <w:pPr>
        <w:spacing w:after="0"/>
      </w:pPr>
    </w:p>
    <w:p w14:paraId="76DC3BDE"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13:20</w:t>
      </w:r>
      <w:proofErr xmlns:w="http://schemas.openxmlformats.org/wordprocessingml/2006/main" w:type="gramEnd"/>
    </w:p>
    <w:p w14:paraId="79F1BDBD" w14:textId="77777777" w:rsidR="00345B0A" w:rsidRDefault="00000000">
      <w:pPr xmlns:w="http://schemas.openxmlformats.org/wordprocessingml/2006/main">
        <w:spacing w:after="0"/>
        <w:bidi/>
      </w:pPr>
      <w:r xmlns:w="http://schemas.openxmlformats.org/wordprocessingml/2006/main">
        <w:rPr>
          <w:rFonts w:ascii="Arial" w:hAnsi="Arial"/>
        </w:rPr>
        <w:t xml:space="preserve">بالطبع، العديد من علاجاتنا تستمر لفترة طويلة. قد تستمر هذه العلاجات المناعية لبضع سنوات. </w:t>
      </w:r>
      <w:proofErr xmlns:w="http://schemas.openxmlformats.org/wordprocessingml/2006/main" w:type="gramStart"/>
      <w:r xmlns:w="http://schemas.openxmlformats.org/wordprocessingml/2006/main">
        <w:rPr>
          <w:rFonts w:ascii="Arial" w:hAnsi="Arial"/>
        </w:rPr>
        <w:t xml:space="preserve">عادةً ما يستمر العلاج الكيميائي </w:t>
      </w:r>
      <w:proofErr xmlns:w="http://schemas.openxmlformats.org/wordprocessingml/2006/main" w:type="gramEnd"/>
      <w:r xmlns:w="http://schemas.openxmlformats.org/wordprocessingml/2006/main">
        <w:rPr>
          <w:rFonts w:ascii="Arial" w:hAnsi="Arial"/>
        </w:rPr>
        <w:t xml:space="preserve">ستة </w:t>
      </w:r>
      <w:proofErr xmlns:w="http://schemas.openxmlformats.org/wordprocessingml/2006/main" w:type="gramStart"/>
      <w:r xmlns:w="http://schemas.openxmlformats.org/wordprocessingml/2006/main">
        <w:rPr>
          <w:rFonts w:ascii="Arial" w:hAnsi="Arial"/>
        </w:rPr>
        <w:t xml:space="preserve">أشهر، أو </w:t>
      </w:r>
      <w:proofErr xmlns:w="http://schemas.openxmlformats.org/wordprocessingml/2006/main" w:type="gramEnd"/>
      <w:r xmlns:w="http://schemas.openxmlformats.org/wordprocessingml/2006/main">
        <w:rPr>
          <w:rFonts w:ascii="Arial" w:hAnsi="Arial"/>
        </w:rPr>
        <w:t xml:space="preserve">قد يطول. </w:t>
      </w:r>
      <w:proofErr xmlns:w="http://schemas.openxmlformats.org/wordprocessingml/2006/main" w:type="gramStart"/>
      <w:r xmlns:w="http://schemas.openxmlformats.org/wordprocessingml/2006/main">
        <w:rPr>
          <w:rFonts w:ascii="Arial" w:hAnsi="Arial"/>
        </w:rPr>
        <w:t xml:space="preserve">لكن </w:t>
      </w:r>
      <w:proofErr xmlns:w="http://schemas.openxmlformats.org/wordprocessingml/2006/main" w:type="gramEnd"/>
      <w:r xmlns:w="http://schemas.openxmlformats.org/wordprocessingml/2006/main">
        <w:rPr>
          <w:rFonts w:ascii="Arial" w:hAnsi="Arial"/>
        </w:rPr>
        <w:t xml:space="preserve">لماذا علينا القلق؟ لماذا علينا الاهتمام بالحالة </w:t>
      </w:r>
      <w:proofErr xmlns:w="http://schemas.openxmlformats.org/wordprocessingml/2006/main" w:type="gramStart"/>
      <w:r xmlns:w="http://schemas.openxmlformats.org/wordprocessingml/2006/main">
        <w:rPr>
          <w:rFonts w:ascii="Arial" w:hAnsi="Arial"/>
        </w:rPr>
        <w:t xml:space="preserve">الغذائية </w:t>
      </w:r>
      <w:proofErr xmlns:w="http://schemas.openxmlformats.org/wordprocessingml/2006/main" w:type="gramEnd"/>
      <w:r xmlns:w="http://schemas.openxmlformats.org/wordprocessingml/2006/main">
        <w:rPr>
          <w:rFonts w:ascii="Arial" w:hAnsi="Arial"/>
        </w:rPr>
        <w:t xml:space="preserve">، وما قد يحدث للمريض إذا تجاهلناها؟ هذا كل ما في الأمر.</w:t>
      </w:r>
    </w:p>
    <w:p w14:paraId="4A08F2DF" w14:textId="77777777" w:rsidR="00345B0A" w:rsidRDefault="00345B0A">
      <w:pPr>
        <w:spacing w:after="0"/>
      </w:pPr>
    </w:p>
    <w:p w14:paraId="545A2E8D"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الساعة 13:40</w:t>
      </w:r>
    </w:p>
    <w:p w14:paraId="22B8B363"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سؤال رائع </w:t>
      </w:r>
      <w:proofErr xmlns:w="http://schemas.openxmlformats.org/wordprocessingml/2006/main" w:type="gramEnd"/>
      <w:r xmlns:w="http://schemas.openxmlformats.org/wordprocessingml/2006/main">
        <w:rPr>
          <w:rFonts w:ascii="Arial" w:hAnsi="Arial"/>
        </w:rPr>
        <w:t xml:space="preserve">، وكثيرًا ما تزداد احتياجات </w:t>
      </w:r>
      <w:proofErr xmlns:w="http://schemas.openxmlformats.org/wordprocessingml/2006/main" w:type="spellStart"/>
      <w:r xmlns:w="http://schemas.openxmlformats.org/wordprocessingml/2006/main">
        <w:rPr>
          <w:rFonts w:ascii="Arial" w:hAnsi="Arial"/>
        </w:rPr>
        <w:t xml:space="preserve">المرضى </w:t>
      </w:r>
      <w:proofErr xmlns:w="http://schemas.openxmlformats.org/wordprocessingml/2006/main" w:type="spellEnd"/>
      <w:r xmlns:w="http://schemas.openxmlformats.org/wordprocessingml/2006/main">
        <w:rPr>
          <w:rFonts w:ascii="Arial" w:hAnsi="Arial"/>
        </w:rPr>
        <w:t xml:space="preserve">لمجرد تشخيص إصابتهم بالسرطان. </w:t>
      </w:r>
      <w:proofErr xmlns:w="http://schemas.openxmlformats.org/wordprocessingml/2006/main" w:type="gramStart"/>
      <w:r xmlns:w="http://schemas.openxmlformats.org/wordprocessingml/2006/main">
        <w:rPr>
          <w:rFonts w:ascii="Arial" w:hAnsi="Arial"/>
        </w:rPr>
        <w:t xml:space="preserve">نعلم أن الجسم يحرق سعرات حرارية أكثر ويستخدمها على حساب العضلات.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فإن </w:t>
      </w:r>
      <w:proofErr xmlns:w="http://schemas.openxmlformats.org/wordprocessingml/2006/main" w:type="gramEnd"/>
      <w:r xmlns:w="http://schemas.openxmlformats.org/wordprocessingml/2006/main">
        <w:rPr>
          <w:rFonts w:ascii="Arial" w:hAnsi="Arial"/>
        </w:rPr>
        <w:t xml:space="preserve">تكسير العضلات أمرٌ شائع.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حالة المريض غير المصاب بالسرطان، والذي يُصاب بالمرض أو يكون في حالة صحية سيئة، فإن أجسامه لديها آليات تُقلل من كمية </w:t>
      </w:r>
      <w:proofErr xmlns:w="http://schemas.openxmlformats.org/wordprocessingml/2006/main" w:type="gramStart"/>
      <w:r xmlns:w="http://schemas.openxmlformats.org/wordprocessingml/2006/main">
        <w:rPr>
          <w:rFonts w:ascii="Arial" w:hAnsi="Arial"/>
        </w:rPr>
        <w:t xml:space="preserve">السعرات </w:t>
      </w:r>
      <w:proofErr xmlns:w="http://schemas.openxmlformats.org/wordprocessingml/2006/main" w:type="gramEnd"/>
      <w:r xmlns:w="http://schemas.openxmlformats.org/wordprocessingml/2006/main">
        <w:rPr>
          <w:rFonts w:ascii="Arial" w:hAnsi="Arial"/>
        </w:rPr>
        <w:t xml:space="preserve">الحرارية أو الطاقة التي يحتاجها، ويفضل حرق الدهون على العضلات. ومع ذلك، فإن مريض السرطان يكون في حالة توتر مشابهة لمريض في وحدة العناية المركزة، حيث يزيد معدل الأيض لديه، فيحرق سعرات حرارية أكثر من المعتاد، ويفضل حرق البروتين أو الدهون، وهنا نرى الكثير من الضعف لدى المرضى الذين يعانون من الوهن الشديد. أخبر الكثير من مرضاي أنهم قد يرون أشخاصًا على كراسي متحركة أو مشايات. ليس بسبب إصابتهم بالسرطان، بل بسبب فقدانهم الكثير من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كتلة العضلات، لذلك أوقفنا </w:t>
      </w:r>
      <w:proofErr xmlns:w="http://schemas.openxmlformats.org/wordprocessingml/2006/main" w:type="gramStart"/>
      <w:r xmlns:w="http://schemas.openxmlformats.org/wordprocessingml/2006/main">
        <w:rPr>
          <w:rFonts w:ascii="Arial" w:hAnsi="Arial"/>
        </w:rPr>
        <w:t xml:space="preserve">العلاج </w:t>
      </w:r>
      <w:proofErr xmlns:w="http://schemas.openxmlformats.org/wordprocessingml/2006/main" w:type="gramEnd"/>
      <w:r xmlns:w="http://schemas.openxmlformats.org/wordprocessingml/2006/main">
        <w:rPr>
          <w:rFonts w:ascii="Arial" w:hAnsi="Arial"/>
        </w:rPr>
        <w:t xml:space="preserve">في أسرع وقت ممكن. ومن الأفضل دائمًا منع حدوث شيء ما بدلًا من محاولة تعويض ما فاتنا.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نفضل أن نكون أكثر استباقية بدلًا من رد الفعل، فنوفر للمرضى، كما تعلمون، المزيد من السعرات الحرارية والبروتين. لدينا العديد من النصائح المختلفة التي تشرح طرق إضافة البروتين. لدينا مساحيق بروتين يمكن للمرضى استخدامها. يُعد مسحوق الحليب الخالي من الدسم من أفضل مساحيق البروتين المتوفرة، وهو أرخص بكثير من العبوات التي يشتريها الناس بسعر 100 دولار، ومجرد إضافته إلى منتجات مختلفة قد يزيد من كمية البروتين، ولكن ليس الكمية، وهو ما يؤدي في كثير من الأحيان إلى </w:t>
      </w:r>
      <w:proofErr xmlns:w="http://schemas.openxmlformats.org/wordprocessingml/2006/main" w:type="gramStart"/>
      <w:r xmlns:w="http://schemas.openxmlformats.org/wordprocessingml/2006/main">
        <w:rPr>
          <w:rFonts w:ascii="Arial" w:hAnsi="Arial"/>
        </w:rPr>
        <w:t xml:space="preserve">فقدان </w:t>
      </w:r>
      <w:proofErr xmlns:w="http://schemas.openxmlformats.org/wordprocessingml/2006/main" w:type="gramEnd"/>
      <w:r xmlns:w="http://schemas.openxmlformats.org/wordprocessingml/2006/main">
        <w:rPr>
          <w:rFonts w:ascii="Arial" w:hAnsi="Arial"/>
        </w:rPr>
        <w:t xml:space="preserve">الشهية أو ظهور أعراض. نريد أن نجعل كل قضمة مفيدة. لذا،</w:t>
      </w:r>
    </w:p>
    <w:p w14:paraId="22C6A07A" w14:textId="77777777" w:rsidR="00345B0A" w:rsidRDefault="00345B0A">
      <w:pPr>
        <w:spacing w:after="0"/>
      </w:pPr>
    </w:p>
    <w:p w14:paraId="3907350C"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15:59</w:t>
      </w:r>
      <w:proofErr xmlns:w="http://schemas.openxmlformats.org/wordprocessingml/2006/main" w:type="gramEnd"/>
    </w:p>
    <w:p w14:paraId="648AE732"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ذكرته </w:t>
      </w:r>
      <w:proofErr xmlns:w="http://schemas.openxmlformats.org/wordprocessingml/2006/main" w:type="gramEnd"/>
      <w:r xmlns:w="http://schemas.openxmlformats.org/wordprocessingml/2006/main">
        <w:rPr>
          <w:rFonts w:ascii="Arial" w:hAnsi="Arial"/>
        </w:rPr>
        <w:t xml:space="preserve">هنا من نقاط مثيرة للاهتمام يختلف عن النظام الغذائي الصحي الطبيعي. عندما تكون مريضًا بالسرطان، يتغير استقلابك، لذا تميل إلى حرق المزيد من السعرات الحرارية، لكنك تأكل عضلاتك للقيام بذلك بشكل أساسي، لذا فأنت تحاول إحداث تغيير في المدخلات الغذائية بحيث يكون هناك المزيد من البروتين والسعرات الحرارية والكربوهيدرات الداخلة، أليس كذلك؟ بحيث يكون لديك الكربوهيدرات التي يجب حرقها، لكنك تحاول الحفاظ على العضلات، أو ربما إعادة بنائها، إن أمكن. هذا ينطبق حقًا على كل مريض سرطان تقريبًا، نعم، لذا يجب على كل مريض سرطان أن يراجع أحدكم. حسنًا، سيكون ذلك رائعًا. مع ذلك، سيكون الأمر </w:t>
      </w:r>
      <w:proofErr xmlns:w="http://schemas.openxmlformats.org/wordprocessingml/2006/main" w:type="gramStart"/>
      <w:r xmlns:w="http://schemas.openxmlformats.org/wordprocessingml/2006/main">
        <w:rPr>
          <w:rFonts w:ascii="Arial" w:hAnsi="Arial"/>
        </w:rPr>
        <w:t xml:space="preserve">مرهقًا للغاية </w:t>
      </w:r>
      <w:proofErr xmlns:w="http://schemas.openxmlformats.org/wordprocessingml/2006/main" w:type="gramEnd"/>
      <w:r xmlns:w="http://schemas.openxmlformats.org/wordprocessingml/2006/main">
        <w:rPr>
          <w:rFonts w:ascii="Arial" w:hAnsi="Arial"/>
        </w:rPr>
        <w:t xml:space="preserve">. عليك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تضاعف عدد موظفيك أربع مرات أو أكثر. كيف يمكنك </w:t>
      </w:r>
      <w:proofErr xmlns:w="http://schemas.openxmlformats.org/wordprocessingml/2006/main" w:type="gramStart"/>
      <w:r xmlns:w="http://schemas.openxmlformats.org/wordprocessingml/2006/main">
        <w:rPr>
          <w:rFonts w:ascii="Arial" w:hAnsi="Arial"/>
        </w:rPr>
        <w:t xml:space="preserve">تحديد </w:t>
      </w:r>
      <w:proofErr xmlns:w="http://schemas.openxmlformats.org/wordprocessingml/2006/main" w:type="gramEnd"/>
      <w:r xmlns:w="http://schemas.openxmlformats.org/wordprocessingml/2006/main">
        <w:rPr>
          <w:rFonts w:ascii="Arial" w:hAnsi="Arial"/>
        </w:rPr>
        <w:t xml:space="preserve">المرضى الذين ستراجعهم؟ لأنه </w:t>
      </w:r>
      <w:proofErr xmlns:w="http://schemas.openxmlformats.org/wordprocessingml/2006/main" w:type="gramStart"/>
      <w:r xmlns:w="http://schemas.openxmlformats.org/wordprocessingml/2006/main">
        <w:rPr>
          <w:rFonts w:ascii="Arial" w:hAnsi="Arial"/>
        </w:rPr>
        <w:t xml:space="preserve">أعرف </w:t>
      </w:r>
      <w:proofErr xmlns:w="http://schemas.openxmlformats.org/wordprocessingml/2006/main" w:type="gramStart"/>
      <w:r xmlns:w="http://schemas.openxmlformats.org/wordprocessingml/2006/main">
        <w:rPr>
          <w:rFonts w:ascii="Arial" w:hAnsi="Arial"/>
        </w:rPr>
        <w:t xml:space="preserve">ذلك من تجربتي الخاصة. الأطباء يعرفون تقريبًا الجذر </w:t>
      </w:r>
      <w:proofErr xmlns:w="http://schemas.openxmlformats.org/wordprocessingml/2006/main" w:type="gramEnd"/>
      <w:r xmlns:w="http://schemas.openxmlformats.org/wordprocessingml/2006/main">
        <w:rPr>
          <w:rFonts w:ascii="Arial" w:hAnsi="Arial"/>
        </w:rPr>
        <w:t xml:space="preserve">التربيعي </w:t>
      </w:r>
      <w:proofErr xmlns:w="http://schemas.openxmlformats.org/wordprocessingml/2006/main" w:type="gramEnd"/>
      <w:r xmlns:w="http://schemas.openxmlformats.org/wordprocessingml/2006/main">
        <w:rPr>
          <w:rFonts w:ascii="Arial" w:hAnsi="Arial"/>
        </w:rPr>
        <w:t xml:space="preserve">للصفر عن التغذية، ونحن نتفق على عدم ذلك. حسناً، لا يوجد الكثير </w:t>
      </w:r>
      <w:proofErr xmlns:w="http://schemas.openxmlformats.org/wordprocessingml/2006/main" w:type="gramStart"/>
      <w:r xmlns:w="http://schemas.openxmlformats.org/wordprocessingml/2006/main">
        <w:rPr>
          <w:rFonts w:ascii="Arial" w:hAnsi="Arial"/>
        </w:rPr>
        <w:t xml:space="preserve">في مجال </w:t>
      </w:r>
      <w:proofErr xmlns:w="http://schemas.openxmlformats.org/wordprocessingml/2006/main" w:type="gramEnd"/>
      <w:r xmlns:w="http://schemas.openxmlformats.org/wordprocessingml/2006/main">
        <w:rPr>
          <w:rFonts w:ascii="Arial" w:hAnsi="Arial"/>
        </w:rPr>
        <w:t xml:space="preserve">التدريب الطبي، على الأقل شاركتُ فيه، أو في تجديد المناهج الذي حاولتُ تطويره عندما كنتُ في جامعة أخرى، حول التغذية.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الأطباء يميلون إلى استشارة أخصائيي التغذية عندما يكون من الواضح أن </w:t>
      </w:r>
      <w:proofErr xmlns:w="http://schemas.openxmlformats.org/wordprocessingml/2006/main" w:type="gramStart"/>
      <w:r xmlns:w="http://schemas.openxmlformats.org/wordprocessingml/2006/main">
        <w:rPr>
          <w:rFonts w:ascii="Arial" w:hAnsi="Arial"/>
        </w:rPr>
        <w:t xml:space="preserve">المريض </w:t>
      </w:r>
      <w:proofErr xmlns:w="http://schemas.openxmlformats.org/wordprocessingml/2006/main" w:type="gramEnd"/>
      <w:r xmlns:w="http://schemas.openxmlformats.org/wordprocessingml/2006/main">
        <w:rPr>
          <w:rFonts w:ascii="Arial" w:hAnsi="Arial"/>
        </w:rPr>
        <w:t xml:space="preserve">لا يأكل ويعاني من الهزال. ولكن كما ذكرتَ للتو، الوقاية أهم من محاولة تعويض ما فقده الشخص من وزن كبير، أليس كذلك؟ يكاد يكون من المستحيل التعافي من ذلك. كيف نحل هذه المشكلة التي يستفيد منها الجميع تقريباً من النصائح الغذائية والتثقيف الواضح حول أنواع الأمور المفيدة، مقارنةً بعدد أقل من المرضى الذين يستفيدون </w:t>
      </w:r>
      <w:proofErr xmlns:w="http://schemas.openxmlformats.org/wordprocessingml/2006/main" w:type="gramStart"/>
      <w:r xmlns:w="http://schemas.openxmlformats.org/wordprocessingml/2006/main">
        <w:rPr>
          <w:rFonts w:ascii="Arial" w:hAnsi="Arial"/>
        </w:rPr>
        <w:t xml:space="preserve">بالفعل </w:t>
      </w:r>
      <w:proofErr xmlns:w="http://schemas.openxmlformats.org/wordprocessingml/2006/main" w:type="gramEnd"/>
      <w:r xmlns:w="http://schemas.openxmlformats.org/wordprocessingml/2006/main">
        <w:rPr>
          <w:rFonts w:ascii="Arial" w:hAnsi="Arial"/>
        </w:rPr>
        <w:t xml:space="preserve">من التدخلات الغذائية التي تقدمها؟ لقد ذكرتَ، كما تعلم، نصائح وما إلى ذلك. هل يحصل جميع المرضى على ذلك في ألمانيا؟</w:t>
      </w:r>
    </w:p>
    <w:p w14:paraId="3FD46133" w14:textId="77777777" w:rsidR="00345B0A" w:rsidRDefault="00345B0A">
      <w:pPr>
        <w:spacing w:after="0"/>
      </w:pPr>
    </w:p>
    <w:p w14:paraId="51A1BAEB"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18:05</w:t>
      </w:r>
    </w:p>
    <w:p w14:paraId="448C9799" w14:textId="77777777" w:rsidR="00345B0A" w:rsidRDefault="00000000">
      <w:pPr xmlns:w="http://schemas.openxmlformats.org/wordprocessingml/2006/main">
        <w:spacing w:after="0"/>
        <w:bidi/>
      </w:pPr>
      <w:r xmlns:w="http://schemas.openxmlformats.org/wordprocessingml/2006/main">
        <w:rPr>
          <w:rFonts w:ascii="Arial" w:hAnsi="Arial"/>
        </w:rPr>
        <w:t xml:space="preserve">بعض المرضى، حسب مكان السرطان.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سبيل المثال، عندما يُصاب المرضى بسرطان في تجويف الفم، أو اللسان، أو قاعدة اللسان، أو المريء، يحصلون على بعض المعلومات الأساسية. كما نعمل بشكل وثيق مع المقيمين والممرضات لمساعدتهم في اختيار </w:t>
      </w:r>
      <w:proofErr xmlns:w="http://schemas.openxmlformats.org/wordprocessingml/2006/main" w:type="gramStart"/>
      <w:r xmlns:w="http://schemas.openxmlformats.org/wordprocessingml/2006/main">
        <w:rPr>
          <w:rFonts w:ascii="Arial" w:hAnsi="Arial"/>
        </w:rPr>
        <w:t xml:space="preserve">المريض </w:t>
      </w:r>
      <w:proofErr xmlns:w="http://schemas.openxmlformats.org/wordprocessingml/2006/main" w:type="gramEnd"/>
      <w:r xmlns:w="http://schemas.openxmlformats.org/wordprocessingml/2006/main">
        <w:rPr>
          <w:rFonts w:ascii="Arial" w:hAnsi="Arial"/>
        </w:rPr>
        <w:t xml:space="preserve">المناسب لنا. لقد عملنا مع المرضى، والمكتبة، ومكتبة المرضى والعائلات لتوفير الكتب ذات الصلة، وأنشأنا بعضًا منها. تُسمى هذه الكتب "باثفايندر"، وهي صفحات تحتوي على الكثير من المعلومات لمرضى السرطان. ندرس إنتاج فيديوهات تتراوح </w:t>
      </w:r>
      <w:proofErr xmlns:w="http://schemas.openxmlformats.org/wordprocessingml/2006/main" w:type="gramStart"/>
      <w:r xmlns:w="http://schemas.openxmlformats.org/wordprocessingml/2006/main">
        <w:rPr>
          <w:rFonts w:ascii="Arial" w:hAnsi="Arial"/>
        </w:rPr>
        <w:t xml:space="preserve">مدتها بين خمس </w:t>
      </w:r>
      <w:proofErr xmlns:w="http://schemas.openxmlformats.org/wordprocessingml/2006/main" w:type="gramEnd"/>
      <w:r xmlns:w="http://schemas.openxmlformats.org/wordprocessingml/2006/main">
        <w:rPr>
          <w:rFonts w:ascii="Arial" w:hAnsi="Arial"/>
        </w:rPr>
        <w:t xml:space="preserve">وعشر دقائق، مفيدة للمرضى، مثل "بروتين 101"، لتزويدهم بمعلومات حول هذا الموضوع. نستخدم أيضًا الكثير من مكملات التغذية الفموية الغنية بالسعرات الحرارية والبروتين، وهو أمر يستخدمه المرضى غالبًا بمفردهم، وهم على دراية بذلك. </w:t>
      </w:r>
      <w:proofErr xmlns:w="http://schemas.openxmlformats.org/wordprocessingml/2006/main" w:type="gramStart"/>
      <w:r xmlns:w="http://schemas.openxmlformats.org/wordprocessingml/2006/main">
        <w:rPr>
          <w:rFonts w:ascii="Arial" w:hAnsi="Arial"/>
        </w:rPr>
        <w:t xml:space="preserve">يوجد ثلاثة أخصائيين ونصف أخصائي تغذية فقط في مركز 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نحن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نعمل بجد. </w:t>
      </w:r>
      <w:proofErr xmlns:w="http://schemas.openxmlformats.org/wordprocessingml/2006/main" w:type="gramStart"/>
      <w:r xmlns:w="http://schemas.openxmlformats.org/wordprocessingml/2006/main">
        <w:rPr>
          <w:rFonts w:ascii="Arial" w:hAnsi="Arial"/>
        </w:rPr>
        <w:t xml:space="preserve">لدينا </w:t>
      </w:r>
      <w:proofErr xmlns:w="http://schemas.openxmlformats.org/wordprocessingml/2006/main" w:type="spellStart"/>
      <w:r xmlns:w="http://schemas.openxmlformats.org/wordprocessingml/2006/main">
        <w:rPr>
          <w:rFonts w:ascii="Arial" w:hAnsi="Arial"/>
        </w:rPr>
        <w:t xml:space="preserve">أيضًا ما نسميه الإحالات التلقائية لبعض المواقع. لكن موظفينا </w:t>
      </w:r>
      <w:proofErr xmlns:w="http://schemas.openxmlformats.org/wordprocessingml/2006/main" w:type="gramStart"/>
      <w:r xmlns:w="http://schemas.openxmlformats.org/wordprocessingml/2006/main">
        <w:rPr>
          <w:rFonts w:ascii="Arial" w:hAnsi="Arial"/>
        </w:rPr>
        <w:t xml:space="preserve">جيدون حقًا </w:t>
      </w:r>
      <w:proofErr xmlns:w="http://schemas.openxmlformats.org/wordprocessingml/2006/main" w:type="gramEnd"/>
      <w:r xmlns:w="http://schemas.openxmlformats.org/wordprocessingml/2006/main">
        <w:rPr>
          <w:rFonts w:ascii="Arial" w:hAnsi="Arial"/>
        </w:rPr>
        <w:t xml:space="preserve">في نوع ما، لقد بدأوا في أن يكونوا جيدين حقًا في تحديد، كما تعلم،</w:t>
      </w:r>
    </w:p>
    <w:p w14:paraId="60A09455" w14:textId="77777777" w:rsidR="00345B0A" w:rsidRDefault="00345B0A">
      <w:pPr>
        <w:spacing w:after="0"/>
      </w:pPr>
    </w:p>
    <w:p w14:paraId="0B677339"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19:50</w:t>
      </w:r>
      <w:proofErr xmlns:w="http://schemas.openxmlformats.org/wordprocessingml/2006/main" w:type="gramEnd"/>
    </w:p>
    <w:p w14:paraId="1ABC0C3B" w14:textId="77777777" w:rsidR="00345B0A"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من هم الأفراد </w:t>
      </w:r>
      <w:proofErr xmlns:w="http://schemas.openxmlformats.org/wordprocessingml/2006/main" w:type="gramStart"/>
      <w:r xmlns:w="http://schemas.openxmlformats.org/wordprocessingml/2006/main">
        <w:rPr>
          <w:rFonts w:ascii="Arial" w:hAnsi="Arial"/>
        </w:rPr>
        <w:t xml:space="preserve">الأكثر </w:t>
      </w:r>
      <w:proofErr xmlns:w="http://schemas.openxmlformats.org/wordprocessingml/2006/main" w:type="gramEnd"/>
      <w:r xmlns:w="http://schemas.openxmlformats.org/wordprocessingml/2006/main">
        <w:rPr>
          <w:rFonts w:ascii="Arial" w:hAnsi="Arial"/>
        </w:rPr>
        <w:t xml:space="preserve">عرضة للخطر وجمعك تعمل مع هذا السكان الذين لديهم هذا الخطر الأعلى لأن المرضى الذين يعانون من سرطان الرأس والرقبة. يميل </w:t>
      </w:r>
      <w:proofErr xmlns:w="http://schemas.openxmlformats.org/wordprocessingml/2006/main" w:type="gramStart"/>
      <w:r xmlns:w="http://schemas.openxmlformats.org/wordprocessingml/2006/main">
        <w:rPr>
          <w:rFonts w:ascii="Arial" w:hAnsi="Arial"/>
        </w:rPr>
        <w:t xml:space="preserve">مرضى السرطان </w:t>
      </w:r>
      <w:proofErr xmlns:w="http://schemas.openxmlformats.org/wordprocessingml/2006/main" w:type="gramEnd"/>
      <w:r xmlns:w="http://schemas.openxmlformats.org/wordprocessingml/2006/main">
        <w:rPr>
          <w:rFonts w:ascii="Arial" w:hAnsi="Arial"/>
        </w:rPr>
        <w:t xml:space="preserve">إلى مواجهة صعوبات في تناول الطعام والعلاجات التي يتلقونها بالإشعاع والشائعة، وعادة ما يتم دمجها مع العلاج الكيميائي. نعم، يسبب </w:t>
      </w:r>
      <w:proofErr xmlns:w="http://schemas.openxmlformats.org/wordprocessingml/2006/main" w:type="gramStart"/>
      <w:r xmlns:w="http://schemas.openxmlformats.org/wordprocessingml/2006/main">
        <w:rPr>
          <w:rFonts w:ascii="Arial" w:hAnsi="Arial"/>
        </w:rPr>
        <w:t xml:space="preserve">حقًا </w:t>
      </w:r>
      <w:proofErr xmlns:w="http://schemas.openxmlformats.org/wordprocessingml/2006/main" w:type="gramEnd"/>
      <w:r xmlns:w="http://schemas.openxmlformats.org/wordprocessingml/2006/main">
        <w:rPr>
          <w:rFonts w:ascii="Arial" w:hAnsi="Arial"/>
        </w:rPr>
        <w:t xml:space="preserve">فوضى في بطانة الفم والحلق، و </w:t>
      </w:r>
      <w:proofErr xmlns:w="http://schemas.openxmlformats.org/wordprocessingml/2006/main" w:type="spellStart"/>
      <w:r xmlns:w="http://schemas.openxmlformats.org/wordprocessingml/2006/main">
        <w:rPr>
          <w:rFonts w:ascii="Arial" w:hAnsi="Arial"/>
        </w:rPr>
        <w:t xml:space="preserve">و </w:t>
      </w:r>
      <w:proofErr xmlns:w="http://schemas.openxmlformats.org/wordprocessingml/2006/main" w:type="spellEnd"/>
      <w:r xmlns:w="http://schemas.openxmlformats.org/wordprocessingml/2006/main">
        <w:rPr>
          <w:rFonts w:ascii="Arial" w:hAnsi="Arial"/>
        </w:rPr>
        <w:t xml:space="preserve">و و </w:t>
      </w:r>
      <w:proofErr xmlns:w="http://schemas.openxmlformats.org/wordprocessingml/2006/main" w:type="spellStart"/>
      <w:r xmlns:w="http://schemas.openxmlformats.org/wordprocessingml/2006/main">
        <w:rPr>
          <w:rFonts w:ascii="Arial" w:hAnsi="Arial"/>
        </w:rPr>
        <w:t xml:space="preserve">و </w:t>
      </w:r>
      <w:proofErr xmlns:w="http://schemas.openxmlformats.org/wordprocessingml/2006/main" w:type="spellEnd"/>
      <w:r xmlns:w="http://schemas.openxmlformats.org/wordprocessingml/2006/main">
        <w:rPr>
          <w:rFonts w:ascii="Arial" w:hAnsi="Arial"/>
        </w:rPr>
        <w:t xml:space="preserve">وأنت رينيه أو ذكرت مرضى سرطان الرئة، لذلك يحصلون عادةً على مجموعات من العلاج الكيميائي والعلاج الإشعاعي، وبالتالي فإن أنبوب البلع أو المريء لديهم يصاب بحرق يجعل من المستحيل تناول الطعام. لذا ربما تحدث قليلاً عن التدخلات المحددة المفيدة عندما </w:t>
      </w:r>
      <w:proofErr xmlns:w="http://schemas.openxmlformats.org/wordprocessingml/2006/main" w:type="spellStart"/>
      <w:r xmlns:w="http://schemas.openxmlformats.org/wordprocessingml/2006/main">
        <w:rPr>
          <w:rFonts w:ascii="Arial" w:hAnsi="Arial"/>
        </w:rPr>
        <w:t xml:space="preserve">يكون </w:t>
      </w:r>
      <w:proofErr xmlns:w="http://schemas.openxmlformats.org/wordprocessingml/2006/main" w:type="spellEnd"/>
      <w:r xmlns:w="http://schemas.openxmlformats.org/wordprocessingml/2006/main">
        <w:rPr>
          <w:rFonts w:ascii="Arial" w:hAnsi="Arial"/>
        </w:rPr>
        <w:t xml:space="preserve">لديك فم </w:t>
      </w:r>
      <w:proofErr xmlns:w="http://schemas.openxmlformats.org/wordprocessingml/2006/main" w:type="gramStart"/>
      <w:r xmlns:w="http://schemas.openxmlformats.org/wordprocessingml/2006/main">
        <w:rPr>
          <w:rFonts w:ascii="Arial" w:hAnsi="Arial"/>
        </w:rPr>
        <w:t xml:space="preserve">خام حقًا </w:t>
      </w:r>
      <w:proofErr xmlns:w="http://schemas.openxmlformats.org/wordprocessingml/2006/main" w:type="gramEnd"/>
      <w:r xmlns:w="http://schemas.openxmlformats.org/wordprocessingml/2006/main">
        <w:rPr>
          <w:rFonts w:ascii="Arial" w:hAnsi="Arial"/>
        </w:rPr>
        <w:t xml:space="preserve">من الإشعاع، لأنه من الصعب جدًا تناول الطعام. دولة، ماذا؟ ما الذي تنصح به فردًا في هذه الحالة؟ أليس كذلك؟</w:t>
      </w:r>
    </w:p>
    <w:p w14:paraId="3B2DE197" w14:textId="77777777" w:rsidR="00345B0A" w:rsidRDefault="00345B0A">
      <w:pPr>
        <w:spacing w:after="0"/>
      </w:pPr>
    </w:p>
    <w:p w14:paraId="6A34337F"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20:45</w:t>
      </w:r>
    </w:p>
    <w:p w14:paraId="6FA88093" w14:textId="77777777" w:rsidR="00345B0A" w:rsidRDefault="00000000">
      <w:pPr xmlns:w="http://schemas.openxmlformats.org/wordprocessingml/2006/main">
        <w:spacing w:after="0"/>
        <w:bidi/>
      </w:pPr>
      <w:r xmlns:w="http://schemas.openxmlformats.org/wordprocessingml/2006/main">
        <w:rPr>
          <w:rFonts w:ascii="Arial" w:hAnsi="Arial"/>
        </w:rPr>
        <w:t xml:space="preserve">عادةً، عندما يشعرون </w:t>
      </w:r>
      <w:proofErr xmlns:w="http://schemas.openxmlformats.org/wordprocessingml/2006/main" w:type="gramStart"/>
      <w:r xmlns:w="http://schemas.openxmlformats.org/wordprocessingml/2006/main">
        <w:rPr>
          <w:rFonts w:ascii="Arial" w:hAnsi="Arial"/>
        </w:rPr>
        <w:t xml:space="preserve">بحرقة </w:t>
      </w:r>
      <w:proofErr xmlns:w="http://schemas.openxmlformats.org/wordprocessingml/2006/main" w:type="gramEnd"/>
      <w:r xmlns:w="http://schemas.openxmlformats.org/wordprocessingml/2006/main">
        <w:rPr>
          <w:rFonts w:ascii="Arial" w:hAnsi="Arial"/>
        </w:rPr>
        <w:t xml:space="preserve">في الفم، يكون الأمر أشبه بحرقة. ومسكنات الألم </w:t>
      </w:r>
      <w:proofErr xmlns:w="http://schemas.openxmlformats.org/wordprocessingml/2006/main" w:type="gramStart"/>
      <w:r xmlns:w="http://schemas.openxmlformats.org/wordprocessingml/2006/main">
        <w:rPr>
          <w:rFonts w:ascii="Arial" w:hAnsi="Arial"/>
        </w:rPr>
        <w:t xml:space="preserve">مهمة جدًا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الأطعمة اللينة، </w:t>
      </w:r>
      <w:proofErr xmlns:w="http://schemas.openxmlformats.org/wordprocessingml/2006/main" w:type="gramEnd"/>
      <w:r xmlns:w="http://schemas.openxmlformats.org/wordprocessingml/2006/main">
        <w:rPr>
          <w:rFonts w:ascii="Arial" w:hAnsi="Arial"/>
        </w:rPr>
        <w:t xml:space="preserve">وخلط الأطعمة مع، كما تعلمون، الصلصات أو الطواجن التي تنزلق بسهولة، ولكن في بعض الأحيان أي شيء، حتى بعض الأدوية الفموية، مثل تايلينول، ثلاثة، أو الإكسير الذي نعطيه للألم، يمكن أن يسبب هذا الشعور بالحرقان. هناك بعض العلاجات </w:t>
      </w:r>
      <w:proofErr xmlns:w="http://schemas.openxmlformats.org/wordprocessingml/2006/main" w:type="gramStart"/>
      <w:r xmlns:w="http://schemas.openxmlformats.org/wordprocessingml/2006/main">
        <w:rPr>
          <w:rFonts w:ascii="Arial" w:hAnsi="Arial"/>
        </w:rPr>
        <w:t xml:space="preserve">المتاحة دون وصفة طبية </w:t>
      </w:r>
      <w:proofErr xmlns:w="http://schemas.openxmlformats.org/wordprocessingml/2006/main" w:type="gramEnd"/>
      <w:r xmlns:w="http://schemas.openxmlformats.org/wordprocessingml/2006/main">
        <w:rPr>
          <w:rFonts w:ascii="Arial" w:hAnsi="Arial"/>
        </w:rPr>
        <w:t xml:space="preserve">مثل الليدوكايين، والذي نوصي الناس بالمضمضة به في أفواههم وبصقه وتركه قليلًا، وهذا يمكن أن يخدر الألم ويخفف من حدته. وهناك أيضًا جل الزنجبيل، ونبيعهما في الصيدلية في مركز السرطان لأنهما يساعدان في ذلك، ولكن في </w:t>
      </w:r>
      <w:proofErr xmlns:w="http://schemas.openxmlformats.org/wordprocessingml/2006/main" w:type="gramStart"/>
      <w:r xmlns:w="http://schemas.openxmlformats.org/wordprocessingml/2006/main">
        <w:rPr>
          <w:rFonts w:ascii="Arial" w:hAnsi="Arial"/>
        </w:rPr>
        <w:t xml:space="preserve">الحقيقة، </w:t>
      </w:r>
      <w:proofErr xmlns:w="http://schemas.openxmlformats.org/wordprocessingml/2006/main" w:type="gramEnd"/>
      <w:r xmlns:w="http://schemas.openxmlformats.org/wordprocessingml/2006/main">
        <w:rPr>
          <w:rFonts w:ascii="Arial" w:hAnsi="Arial"/>
        </w:rPr>
        <w:t xml:space="preserve">الأمر مجرد محاولة لبلع أي شيء يمكنهم فعله. </w:t>
      </w:r>
      <w:proofErr xmlns:w="http://schemas.openxmlformats.org/wordprocessingml/2006/main" w:type="gramStart"/>
      <w:r xmlns:w="http://schemas.openxmlformats.org/wordprocessingml/2006/main">
        <w:rPr>
          <w:rFonts w:ascii="Arial" w:hAnsi="Arial"/>
        </w:rPr>
        <w:t xml:space="preserve">وعادةً ما </w:t>
      </w:r>
      <w:proofErr xmlns:w="http://schemas.openxmlformats.org/wordprocessingml/2006/main" w:type="gramEnd"/>
      <w:r xmlns:w="http://schemas.openxmlformats.org/wordprocessingml/2006/main">
        <w:rPr>
          <w:rFonts w:ascii="Arial" w:hAnsi="Arial"/>
        </w:rPr>
        <w:t xml:space="preserve">تنزلق السوائل </w:t>
      </w:r>
      <w:proofErr xmlns:w="http://schemas.openxmlformats.org/wordprocessingml/2006/main" w:type="gramStart"/>
      <w:r xmlns:w="http://schemas.openxmlformats.org/wordprocessingml/2006/main">
        <w:rPr>
          <w:rFonts w:ascii="Arial" w:hAnsi="Arial"/>
        </w:rPr>
        <w:t xml:space="preserve">بسهولة أكبر </w:t>
      </w:r>
      <w:proofErr xmlns:w="http://schemas.openxmlformats.org/wordprocessingml/2006/main" w:type="gramEnd"/>
      <w:r xmlns:w="http://schemas.openxmlformats.org/wordprocessingml/2006/main">
        <w:rPr>
          <w:rFonts w:ascii="Arial" w:hAnsi="Arial"/>
        </w:rPr>
        <w:t xml:space="preserve">. كنت أخبر الناس أحيانًا أنهم يستخدمون ماصة بحيث، كما تعلمون، يتم توجيهها إلى حيث تكون، وليس إلى أي مكان آخر. وهنا نعتمد بشدة على وصفات العصائر، حيث نوفر كمية مناسبة من السعرات الحرارية والبروتين، ما يجعلهم في ذروة حرق السعرات الحرارية والبروتين، وتشير الأدلة إلى أنهم يحرقون أكثر بنسبة ٢٠٪.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تكون احتياجاتهم أعلى بنسبة ٢٠٪ مما لو لم يتلقوا العلاج الإشعاعي والكيميائي.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يُعد هذا أثرًا جانبيًا صعبًا للغاية.</w:t>
      </w:r>
    </w:p>
    <w:p w14:paraId="2E5987C2" w14:textId="77777777" w:rsidR="00345B0A" w:rsidRDefault="00345B0A">
      <w:pPr>
        <w:spacing w:after="0"/>
      </w:pPr>
    </w:p>
    <w:p w14:paraId="3BB9D6CC"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22:31</w:t>
      </w:r>
      <w:proofErr xmlns:w="http://schemas.openxmlformats.org/wordprocessingml/2006/main" w:type="gramEnd"/>
    </w:p>
    <w:p w14:paraId="63722839"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وهل </w:t>
      </w:r>
      <w:proofErr xmlns:w="http://schemas.openxmlformats.org/wordprocessingml/2006/main" w:type="gramEnd"/>
      <w:r xmlns:w="http://schemas.openxmlformats.org/wordprocessingml/2006/main">
        <w:rPr>
          <w:rFonts w:ascii="Arial" w:hAnsi="Arial"/>
        </w:rPr>
        <w:t xml:space="preserve">هناك أشياء يجب عليهم تجنبها على وجه التحديد في هذا الموقف لتجعل الأمر أسوأ؟</w:t>
      </w:r>
    </w:p>
    <w:p w14:paraId="2D7E03ED" w14:textId="77777777" w:rsidR="00345B0A" w:rsidRDefault="00345B0A">
      <w:pPr>
        <w:spacing w:after="0"/>
      </w:pPr>
    </w:p>
    <w:p w14:paraId="5669602E"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22:39</w:t>
      </w:r>
    </w:p>
    <w:p w14:paraId="239BB0AF" w14:textId="77777777" w:rsidR="00345B0A" w:rsidRDefault="00000000">
      <w:pPr xmlns:w="http://schemas.openxmlformats.org/wordprocessingml/2006/main">
        <w:spacing w:after="0"/>
        <w:bidi/>
      </w:pPr>
      <w:r xmlns:w="http://schemas.openxmlformats.org/wordprocessingml/2006/main">
        <w:rPr>
          <w:rFonts w:ascii="Arial" w:hAnsi="Arial"/>
        </w:rPr>
        <w:t xml:space="preserve">يعتمد الأمر على تجربة وخطأ كبيرين مع معظم مرضانا، ولكل </w:t>
      </w:r>
      <w:proofErr xmlns:w="http://schemas.openxmlformats.org/wordprocessingml/2006/main" w:type="gramStart"/>
      <w:r xmlns:w="http://schemas.openxmlformats.org/wordprocessingml/2006/main">
        <w:rPr>
          <w:rFonts w:ascii="Arial" w:hAnsi="Arial"/>
        </w:rPr>
        <w:t xml:space="preserve">فرد </w:t>
      </w:r>
      <w:proofErr xmlns:w="http://schemas.openxmlformats.org/wordprocessingml/2006/main" w:type="gramEnd"/>
      <w:r xmlns:w="http://schemas.openxmlformats.org/wordprocessingml/2006/main">
        <w:rPr>
          <w:rFonts w:ascii="Arial" w:hAnsi="Arial"/>
        </w:rPr>
        <w:t xml:space="preserve">تحمّله الخاص. عمومًا، معظم المرضى الذين يعانون من حساسية في الفم نتيجة الإشعاع ربما لا ينبغي عليهم تناول الصلصة الحارة والأطعمة الحارة الأخرى، فهي مؤلمة جدًا، بل ومقيدة، مثل الأطعمة الصلبة المقرمشة، ورقائق البطاطس، والمكسرات الكاملة، وما شابه، لأنها قد تكون مؤلمة، وقد تلتصق أيضًا بالقروح وتؤدي إلى التهابات. يشعر بعض الناس بلسعة إذا تناولوا أي شيء مالح جدًا. لذلك، ننصح غالبًا المرضى باستخدام غسول فم </w:t>
      </w:r>
      <w:proofErr xmlns:w="http://schemas.openxmlformats.org/wordprocessingml/2006/main" w:type="gramStart"/>
      <w:r xmlns:w="http://schemas.openxmlformats.org/wordprocessingml/2006/main">
        <w:rPr>
          <w:rFonts w:ascii="Arial" w:hAnsi="Arial"/>
        </w:rPr>
        <w:t xml:space="preserve">منزلي الصنع </w:t>
      </w:r>
      <w:proofErr xmlns:w="http://schemas.openxmlformats.org/wordprocessingml/2006/main" w:type="gramEnd"/>
      <w:r xmlns:w="http://schemas.openxmlformats.org/wordprocessingml/2006/main">
        <w:rPr>
          <w:rFonts w:ascii="Arial" w:hAnsi="Arial"/>
        </w:rPr>
        <w:t xml:space="preserve">من صودا الخبز للمساعدة في الحفاظ على نظافة الفم. يمكن أن يساعد هذا في تخفيف الألم. هذه الوصفة تقترح إضافة الملح، ولذلك يضطر بعض الناس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إزالة الملح منها لأنه قد يسبب لسعة أكبر، لذا نلجأ إلى التجربة والخطأ، حتى مع </w:t>
      </w:r>
      <w:proofErr xmlns:w="http://schemas.openxmlformats.org/wordprocessingml/2006/main" w:type="gramStart"/>
      <w:r xmlns:w="http://schemas.openxmlformats.org/wordprocessingml/2006/main">
        <w:rPr>
          <w:rFonts w:ascii="Arial" w:hAnsi="Arial"/>
        </w:rPr>
        <w:t xml:space="preserve">الحمضيات </w:t>
      </w:r>
      <w:proofErr xmlns:w="http://schemas.openxmlformats.org/wordprocessingml/2006/main" w:type="gramEnd"/>
      <w:r xmlns:w="http://schemas.openxmlformats.org/wordprocessingml/2006/main">
        <w:rPr>
          <w:rFonts w:ascii="Arial" w:hAnsi="Arial"/>
        </w:rPr>
        <w:t xml:space="preserve">. الحمضيات، أي شيء، عصير الطماطم، صلصة الطماطم، وما شابه. لكن كنت </w:t>
      </w:r>
      <w:proofErr xmlns:w="http://schemas.openxmlformats.org/wordprocessingml/2006/main" w:type="spellStart"/>
      <w:r xmlns:w="http://schemas.openxmlformats.org/wordprocessingml/2006/main">
        <w:rPr>
          <w:rFonts w:ascii="Arial" w:hAnsi="Arial"/>
        </w:rPr>
        <w:t xml:space="preserve">أود أن </w:t>
      </w:r>
      <w:proofErr xmlns:w="http://schemas.openxmlformats.org/wordprocessingml/2006/main" w:type="spellEnd"/>
      <w:r xmlns:w="http://schemas.openxmlformats.org/wordprocessingml/2006/main">
        <w:rPr>
          <w:rFonts w:ascii="Arial" w:hAnsi="Arial"/>
        </w:rPr>
        <w:t xml:space="preserve">أقول، حتى مع استخدام المصاصة، إنه اقتراح ممتاز، حسب مكان </w:t>
      </w:r>
      <w:proofErr xmlns:w="http://schemas.openxmlformats.org/wordprocessingml/2006/main" w:type="gramStart"/>
      <w:r xmlns:w="http://schemas.openxmlformats.org/wordprocessingml/2006/main">
        <w:rPr>
          <w:rFonts w:ascii="Arial" w:hAnsi="Arial"/>
        </w:rPr>
        <w:t xml:space="preserve">التقرحات </w:t>
      </w:r>
      <w:proofErr xmlns:w="http://schemas.openxmlformats.org/wordprocessingml/2006/main" w:type="gramEnd"/>
      <w:r xmlns:w="http://schemas.openxmlformats.org/wordprocessingml/2006/main">
        <w:rPr>
          <w:rFonts w:ascii="Arial" w:hAnsi="Arial"/>
        </w:rPr>
        <w:t xml:space="preserve">. على سبيل المثال، إذا كانت التقرحات على الجانب الداخلي من الخدين، </w:t>
      </w:r>
      <w:proofErr xmlns:w="http://schemas.openxmlformats.org/wordprocessingml/2006/main" w:type="gramStart"/>
      <w:r xmlns:w="http://schemas.openxmlformats.org/wordprocessingml/2006/main">
        <w:rPr>
          <w:rFonts w:ascii="Arial" w:hAnsi="Arial"/>
        </w:rPr>
        <w:t xml:space="preserve">فهذا </w:t>
      </w:r>
      <w:proofErr xmlns:w="http://schemas.openxmlformats.org/wordprocessingml/2006/main" w:type="gramEnd"/>
      <w:r xmlns:w="http://schemas.openxmlformats.org/wordprocessingml/2006/main">
        <w:rPr>
          <w:rFonts w:ascii="Arial" w:hAnsi="Arial"/>
        </w:rPr>
        <w:t xml:space="preserve">اقتراح جيد. أما إذا كانت التقرحات على الشفاه، </w:t>
      </w:r>
      <w:proofErr xmlns:w="http://schemas.openxmlformats.org/wordprocessingml/2006/main" w:type="gramStart"/>
      <w:r xmlns:w="http://schemas.openxmlformats.org/wordprocessingml/2006/main">
        <w:rPr>
          <w:rFonts w:ascii="Arial" w:hAnsi="Arial"/>
        </w:rPr>
        <w:t xml:space="preserve">فإن </w:t>
      </w:r>
      <w:proofErr xmlns:w="http://schemas.openxmlformats.org/wordprocessingml/2006/main" w:type="gramEnd"/>
      <w:r xmlns:w="http://schemas.openxmlformats.org/wordprocessingml/2006/main">
        <w:rPr>
          <w:rFonts w:ascii="Arial" w:hAnsi="Arial"/>
        </w:rPr>
        <w:t xml:space="preserve">تحريك الفم حول المصاصة قد يكون صعبًا ومؤلمًا أيضًا.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فهو نهج مصمم خصيصًا لكل مريض على حدة.</w:t>
      </w:r>
    </w:p>
    <w:p w14:paraId="26D5F999" w14:textId="77777777" w:rsidR="00345B0A" w:rsidRDefault="00345B0A">
      <w:pPr>
        <w:spacing w:after="0"/>
      </w:pPr>
    </w:p>
    <w:p w14:paraId="79D53C1E" w14:textId="77777777" w:rsidR="00345B0A"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24:08</w:t>
      </w:r>
      <w:proofErr xmlns:w="http://schemas.openxmlformats.org/wordprocessingml/2006/main" w:type="gramEnd"/>
    </w:p>
    <w:p w14:paraId="04704D6D" w14:textId="77777777" w:rsidR="00345B0A" w:rsidRDefault="00000000">
      <w:pPr xmlns:w="http://schemas.openxmlformats.org/wordprocessingml/2006/main">
        <w:spacing w:after="0"/>
        <w:bidi/>
      </w:pPr>
      <w:r xmlns:w="http://schemas.openxmlformats.org/wordprocessingml/2006/main">
        <w:rPr>
          <w:rFonts w:ascii="Arial" w:hAnsi="Arial"/>
        </w:rPr>
        <w:t xml:space="preserve">للأسف، بعض المرضى في منطقتك يعانون من مشاكل في الرأس والرقبة بسبب التدخين. </w:t>
      </w:r>
      <w:proofErr xmlns:w="http://schemas.openxmlformats.org/wordprocessingml/2006/main" w:type="gramStart"/>
      <w:r xmlns:w="http://schemas.openxmlformats.org/wordprocessingml/2006/main">
        <w:rPr>
          <w:rFonts w:ascii="Arial" w:hAnsi="Arial"/>
        </w:rPr>
        <w:t xml:space="preserve">فما </w:t>
      </w:r>
      <w:proofErr xmlns:w="http://schemas.openxmlformats.org/wordprocessingml/2006/main" w:type="gramEnd"/>
      <w:r xmlns:w="http://schemas.openxmlformats.org/wordprocessingml/2006/main">
        <w:rPr>
          <w:rFonts w:ascii="Arial" w:hAnsi="Arial"/>
        </w:rPr>
        <w:t xml:space="preserve">نصيحتك بشأن التدخين البني؟ لأنني أعتقد أن ذلك يُزعجك عندما يكون فمك جافًا.</w:t>
      </w:r>
    </w:p>
    <w:p w14:paraId="63571242" w14:textId="77777777" w:rsidR="00345B0A" w:rsidRDefault="00345B0A">
      <w:pPr>
        <w:spacing w:after="0"/>
      </w:pPr>
    </w:p>
    <w:p w14:paraId="1E6448A4"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24:21</w:t>
      </w:r>
    </w:p>
    <w:p w14:paraId="08438D2E" w14:textId="77777777" w:rsidR="00345B0A" w:rsidRDefault="00000000">
      <w:pPr xmlns:w="http://schemas.openxmlformats.org/wordprocessingml/2006/main">
        <w:spacing w:after="0"/>
        <w:bidi/>
      </w:pPr>
      <w:r xmlns:w="http://schemas.openxmlformats.org/wordprocessingml/2006/main">
        <w:rPr>
          <w:rFonts w:ascii="Arial" w:hAnsi="Arial"/>
        </w:rPr>
        <w:t xml:space="preserve">بالتأكيد، وأعتقد أن هذا الأمر مُدرَّسٌ لهم في مواعيدهم الأولى مع الأطباء والممرضات، ونقدم لهم منتجات وبرامج للإقلاع عن التدخين، وما إلى ذلك. ومع ذلك، هناك الكثير من الناس الذين يستمرون في ذلك،</w:t>
      </w:r>
    </w:p>
    <w:p w14:paraId="228BC9C5" w14:textId="77777777" w:rsidR="00345B0A" w:rsidRDefault="00345B0A">
      <w:pPr>
        <w:spacing w:after="0"/>
      </w:pPr>
    </w:p>
    <w:p w14:paraId="67C85CE9"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24:40</w:t>
      </w:r>
      <w:proofErr xmlns:w="http://schemas.openxmlformats.org/wordprocessingml/2006/main" w:type="gramEnd"/>
    </w:p>
    <w:p w14:paraId="0CA14864"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إنه </w:t>
      </w:r>
      <w:proofErr xmlns:w="http://schemas.openxmlformats.org/wordprocessingml/2006/main" w:type="gramEnd"/>
      <w:r xmlns:w="http://schemas.openxmlformats.org/wordprocessingml/2006/main">
        <w:rPr>
          <w:rFonts w:ascii="Arial" w:hAnsi="Arial"/>
        </w:rPr>
        <w:t xml:space="preserve">إدمان، ويصعب التوقف عنه، وأشعر بالأسف تجاه الأفراد، ولكنه أهم ما يمكنهم فعله لأنفسهم، إذا حصلوا على </w:t>
      </w:r>
      <w:proofErr xmlns:w="http://schemas.openxmlformats.org/wordprocessingml/2006/main" w:type="gramStart"/>
      <w:r xmlns:w="http://schemas.openxmlformats.org/wordprocessingml/2006/main">
        <w:rPr>
          <w:rFonts w:ascii="Arial" w:hAnsi="Arial"/>
        </w:rPr>
        <w:t xml:space="preserve">الدعم </w:t>
      </w:r>
      <w:proofErr xmlns:w="http://schemas.openxmlformats.org/wordprocessingml/2006/main" w:type="gramEnd"/>
      <w:r xmlns:w="http://schemas.openxmlformats.org/wordprocessingml/2006/main">
        <w:rPr>
          <w:rFonts w:ascii="Arial" w:hAnsi="Arial"/>
        </w:rPr>
        <w:t xml:space="preserve">اللازم وتلقوا علاجًا بديلًا جماعيًا لمساعدتهم على التغلب على الرغبة الشديدة في تناول الطعام وما إلى ذلك. إنه حقًا جزء مهم من الإدارة الشاملة لمرض </w:t>
      </w:r>
      <w:proofErr xmlns:w="http://schemas.openxmlformats.org/wordprocessingml/2006/main" w:type="gramStart"/>
      <w:r xmlns:w="http://schemas.openxmlformats.org/wordprocessingml/2006/main">
        <w:rPr>
          <w:rFonts w:ascii="Arial" w:hAnsi="Arial"/>
        </w:rPr>
        <w:t xml:space="preserve">السرطان. تحدثنا لاحقًا عن </w:t>
      </w:r>
      <w:proofErr xmlns:w="http://schemas.openxmlformats.org/wordprocessingml/2006/main" w:type="gramStart"/>
      <w:r xmlns:w="http://schemas.openxmlformats.org/wordprocessingml/2006/main">
        <w:rPr>
          <w:rFonts w:ascii="Arial" w:hAnsi="Arial"/>
        </w:rPr>
        <w:t xml:space="preserve">القروح ، وأحيانًا تكون المشكلة عكسية تمامًا، </w:t>
      </w:r>
      <w:proofErr xmlns:w="http://schemas.openxmlformats.org/wordprocessingml/2006/main" w:type="gramEnd"/>
      <w:r xmlns:w="http://schemas.openxmlformats.org/wordprocessingml/2006/main">
        <w:rPr>
          <w:rFonts w:ascii="Arial" w:hAnsi="Arial"/>
        </w:rPr>
        <w:t xml:space="preserve">حيث </w:t>
      </w:r>
      <w:proofErr xmlns:w="http://schemas.openxmlformats.org/wordprocessingml/2006/main" w:type="gramEnd"/>
      <w:r xmlns:w="http://schemas.openxmlformats.org/wordprocessingml/2006/main">
        <w:rPr>
          <w:rFonts w:ascii="Arial" w:hAnsi="Arial"/>
        </w:rPr>
        <w:t xml:space="preserve">أن الإشعاع الموجه للرأس والرقبة غالبًا ما يُجفف الإفرازات اللعابية، مما يُسبب جفاف الفم، ويؤثر أيضًا على التغذية.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يجب تغيير النصيحة.</w:t>
      </w:r>
    </w:p>
    <w:p w14:paraId="2262CD77" w14:textId="77777777" w:rsidR="00345B0A" w:rsidRDefault="00345B0A">
      <w:pPr>
        <w:spacing w:after="0"/>
      </w:pPr>
    </w:p>
    <w:p w14:paraId="43711D5B"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25:22</w:t>
      </w:r>
    </w:p>
    <w:p w14:paraId="657FFEB4"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نعم </w:t>
      </w:r>
      <w:proofErr xmlns:w="http://schemas.openxmlformats.org/wordprocessingml/2006/main" w:type="gramEnd"/>
      <w:r xmlns:w="http://schemas.openxmlformats.org/wordprocessingml/2006/main">
        <w:rPr>
          <w:rFonts w:ascii="Arial" w:hAnsi="Arial"/>
        </w:rPr>
        <w:t xml:space="preserve">، نعم. أعني، من المؤكد أن التدخين قد يُسبب </w:t>
      </w:r>
      <w:proofErr xmlns:w="http://schemas.openxmlformats.org/wordprocessingml/2006/main" w:type="gramStart"/>
      <w:r xmlns:w="http://schemas.openxmlformats.org/wordprocessingml/2006/main">
        <w:rPr>
          <w:rFonts w:ascii="Arial" w:hAnsi="Arial"/>
        </w:rPr>
        <w:t xml:space="preserve">جفاف </w:t>
      </w:r>
      <w:proofErr xmlns:w="http://schemas.openxmlformats.org/wordprocessingml/2006/main" w:type="gramEnd"/>
      <w:r xmlns:w="http://schemas.openxmlformats.org/wordprocessingml/2006/main">
        <w:rPr>
          <w:rFonts w:ascii="Arial" w:hAnsi="Arial"/>
        </w:rPr>
        <w:t xml:space="preserve">الفم، خاصةً أثناء العلاج، ونوصي بنفس التوصيات فيما يتعلق باستهلاك الكحول، لأنه قد يُفاقم بعض هذه الآثار الجانبية.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الحد من ذلك يُعد نصيحة مهمة أخرى.</w:t>
      </w:r>
    </w:p>
    <w:p w14:paraId="7A5B26A3" w14:textId="77777777" w:rsidR="00345B0A" w:rsidRDefault="00345B0A">
      <w:pPr>
        <w:spacing w:after="0"/>
      </w:pPr>
    </w:p>
    <w:p w14:paraId="15E646F6"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25:39</w:t>
      </w:r>
      <w:proofErr xmlns:w="http://schemas.openxmlformats.org/wordprocessingml/2006/main" w:type="gramEnd"/>
    </w:p>
    <w:p w14:paraId="3E3CF5B4" w14:textId="77777777" w:rsidR="00345B0A" w:rsidRDefault="00000000">
      <w:pPr xmlns:w="http://schemas.openxmlformats.org/wordprocessingml/2006/main">
        <w:spacing w:after="0"/>
        <w:bidi/>
      </w:pPr>
      <w:r xmlns:w="http://schemas.openxmlformats.org/wordprocessingml/2006/main">
        <w:rPr>
          <w:rFonts w:ascii="Arial" w:hAnsi="Arial"/>
        </w:rPr>
        <w:t xml:space="preserve">نصيحة سريعة، ممتازة. </w:t>
      </w:r>
      <w:proofErr xmlns:w="http://schemas.openxmlformats.org/wordprocessingml/2006/main" w:type="gramStart"/>
      <w:r xmlns:w="http://schemas.openxmlformats.org/wordprocessingml/2006/main">
        <w:rPr>
          <w:rFonts w:ascii="Arial" w:hAnsi="Arial"/>
        </w:rPr>
        <w:t xml:space="preserve">كيف </w:t>
      </w:r>
      <w:proofErr xmlns:w="http://schemas.openxmlformats.org/wordprocessingml/2006/main" w:type="gramEnd"/>
      <w:r xmlns:w="http://schemas.openxmlformats.org/wordprocessingml/2006/main">
        <w:rPr>
          <w:rFonts w:ascii="Arial" w:hAnsi="Arial"/>
        </w:rPr>
        <w:t xml:space="preserve">يُعالج جفاف الفم لدى المريض الذي يُعاني من جفاف فم مزمن، ولا يُنتج الكثير من اللعاب نتيجة العلاج الذي تلقاه؟</w:t>
      </w:r>
    </w:p>
    <w:p w14:paraId="43AAC5EB" w14:textId="77777777" w:rsidR="00345B0A" w:rsidRDefault="00345B0A">
      <w:pPr>
        <w:spacing w:after="0"/>
      </w:pPr>
    </w:p>
    <w:p w14:paraId="0977A5CF"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25:52</w:t>
      </w:r>
    </w:p>
    <w:p w14:paraId="4E20BD15" w14:textId="77777777" w:rsidR="00345B0A" w:rsidRDefault="00000000">
      <w:pPr xmlns:w="http://schemas.openxmlformats.org/wordprocessingml/2006/main">
        <w:spacing w:after="0"/>
        <w:bidi/>
      </w:pPr>
      <w:r xmlns:w="http://schemas.openxmlformats.org/wordprocessingml/2006/main">
        <w:rPr>
          <w:rFonts w:ascii="Arial" w:hAnsi="Arial"/>
        </w:rPr>
        <w:t xml:space="preserve">أجريتُ مؤخرًا نقاشًا حول هذا الموضوع، وكيف أنه من أكثر الآثار الجانبية صعوبةً، برأيي، يمكن العمل على إدارته. من أهم الاقتراحات المتعلقة بالتغذية، إضافة أطعمة تُضفي رطوبةً على وجبتك، مثل الصلصات والمرق والصلصات، وذلك لزيادة رطوبة الأطعمة الجافة وجعلها أكثر قابليةً للتحمل. أحيانًا، نجد أن مرضى جفاف الفم يجدون صعوبةً في البلع بسبب الجفاف. لا يوجد ترطيب يُساعد على تحريك الطعام عبر تجويف الفم وصولًا إلى المريء. لذا، فإن تناول الأطعمة الرطبة قد يكون مفيدًا، حتى في بعض الأحيان لدرجة هرس الطعام في الخلاط. إذا كان ذلك أسهل للتحمل، </w:t>
      </w:r>
      <w:proofErr xmlns:w="http://schemas.openxmlformats.org/wordprocessingml/2006/main" w:type="gramStart"/>
      <w:r xmlns:w="http://schemas.openxmlformats.org/wordprocessingml/2006/main">
        <w:rPr>
          <w:rFonts w:ascii="Arial" w:hAnsi="Arial"/>
        </w:rPr>
        <w:t xml:space="preserve">فإن </w:t>
      </w:r>
      <w:proofErr xmlns:w="http://schemas.openxmlformats.org/wordprocessingml/2006/main" w:type="gramEnd"/>
      <w:r xmlns:w="http://schemas.openxmlformats.org/wordprocessingml/2006/main">
        <w:rPr>
          <w:rFonts w:ascii="Arial" w:hAnsi="Arial"/>
        </w:rPr>
        <w:t xml:space="preserve">تلبية </w:t>
      </w:r>
      <w:proofErr xmlns:w="http://schemas.openxmlformats.org/wordprocessingml/2006/main" w:type="gramStart"/>
      <w:r xmlns:w="http://schemas.openxmlformats.org/wordprocessingml/2006/main">
        <w:rPr>
          <w:rFonts w:ascii="Arial" w:hAnsi="Arial"/>
        </w:rPr>
        <w:t xml:space="preserve">احتياجات </w:t>
      </w:r>
      <w:proofErr xmlns:w="http://schemas.openxmlformats.org/wordprocessingml/2006/main" w:type="gramEnd"/>
      <w:r xmlns:w="http://schemas.openxmlformats.org/wordprocessingml/2006/main">
        <w:rPr>
          <w:rFonts w:ascii="Arial" w:hAnsi="Arial"/>
        </w:rPr>
        <w:t xml:space="preserve">الترطيب أمرٌ </w:t>
      </w:r>
      <w:proofErr xmlns:w="http://schemas.openxmlformats.org/wordprocessingml/2006/main" w:type="gramStart"/>
      <w:r xmlns:w="http://schemas.openxmlformats.org/wordprocessingml/2006/main">
        <w:rPr>
          <w:rFonts w:ascii="Arial" w:hAnsi="Arial"/>
        </w:rPr>
        <w:t xml:space="preserve">بالغ الأهمية أيضًا </w:t>
      </w:r>
      <w:proofErr xmlns:w="http://schemas.openxmlformats.org/wordprocessingml/2006/main" w:type="gramEnd"/>
      <w:r xmlns:w="http://schemas.openxmlformats.org/wordprocessingml/2006/main">
        <w:rPr>
          <w:rFonts w:ascii="Arial" w:hAnsi="Arial"/>
        </w:rPr>
        <w:t xml:space="preserve">. لا نريد أن يكون الجفاف عاملًا مساهمًا في نقص إنتاج اللعاب.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نتحدث مع المرضى بانتظام حول كمية السوائل التي يحتاجونها وكيفية تحسين ترطيبهم، لأن الأمر لا يقتصر دائمًا على شرب المزيد من الماء. من باب المزاح، وجد بعض المرضى فائدةً من استخدام زيتٍ في أفواههم. وأعرف كارين، يمكنكِ التحدث عن ذلك قليلاً. وقد حقق </w:t>
      </w:r>
      <w:proofErr xmlns:w="http://schemas.openxmlformats.org/wordprocessingml/2006/main" w:type="gramStart"/>
      <w:r xmlns:w="http://schemas.openxmlformats.org/wordprocessingml/2006/main">
        <w:rPr>
          <w:rFonts w:ascii="Arial" w:hAnsi="Arial"/>
        </w:rPr>
        <w:t xml:space="preserve">بعض </w:t>
      </w:r>
      <w:proofErr xmlns:w="http://schemas.openxmlformats.org/wordprocessingml/2006/main" w:type="gramEnd"/>
      <w:r xmlns:w="http://schemas.openxmlformats.org/wordprocessingml/2006/main">
        <w:rPr>
          <w:rFonts w:ascii="Arial" w:hAnsi="Arial"/>
        </w:rPr>
        <w:t xml:space="preserve">المرضى نجاحًا. أجل. إذًا، مجرد أخذ...</w:t>
      </w:r>
    </w:p>
    <w:p w14:paraId="5902A206" w14:textId="77777777" w:rsidR="00345B0A" w:rsidRDefault="00345B0A">
      <w:pPr>
        <w:spacing w:after="0"/>
      </w:pPr>
    </w:p>
    <w:p w14:paraId="550EA063"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27:05</w:t>
      </w:r>
    </w:p>
    <w:p w14:paraId="2D2BD87F" w14:textId="77777777" w:rsidR="00345B0A"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أي نوع من الزيت، زيت الزيتون، أو الزيت النباتي، وفرك أو طلاء أفواههم، وهذا يمنحهم ترطيبًا إضافيًا عند البلع.</w:t>
      </w:r>
    </w:p>
    <w:p w14:paraId="061D5483" w14:textId="77777777" w:rsidR="00345B0A" w:rsidRDefault="00345B0A">
      <w:pPr>
        <w:spacing w:after="0"/>
      </w:pPr>
    </w:p>
    <w:p w14:paraId="2E3FC6EF"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27:17</w:t>
      </w:r>
      <w:proofErr xmlns:w="http://schemas.openxmlformats.org/wordprocessingml/2006/main" w:type="gramEnd"/>
    </w:p>
    <w:p w14:paraId="5FBF9225" w14:textId="77777777" w:rsidR="00345B0A" w:rsidRDefault="00000000">
      <w:pPr xmlns:w="http://schemas.openxmlformats.org/wordprocessingml/2006/main">
        <w:spacing w:after="0"/>
        <w:bidi/>
      </w:pPr>
      <w:r xmlns:w="http://schemas.openxmlformats.org/wordprocessingml/2006/main">
        <w:rPr>
          <w:rFonts w:ascii="Arial" w:hAnsi="Arial"/>
        </w:rPr>
        <w:t xml:space="preserve">يفعلون هذا قبل أن يحاولوا </w:t>
      </w:r>
      <w:proofErr xmlns:w="http://schemas.openxmlformats.org/wordprocessingml/2006/main" w:type="spellStart"/>
      <w:r xmlns:w="http://schemas.openxmlformats.org/wordprocessingml/2006/main">
        <w:rPr>
          <w:rFonts w:ascii="Arial" w:hAnsi="Arial"/>
        </w:rPr>
        <w:t xml:space="preserve">تناول </w:t>
      </w:r>
      <w:proofErr xmlns:w="http://schemas.openxmlformats.org/wordprocessingml/2006/main" w:type="spellEnd"/>
      <w:r xmlns:w="http://schemas.openxmlformats.org/wordprocessingml/2006/main">
        <w:rPr>
          <w:rFonts w:ascii="Arial" w:hAnsi="Arial"/>
        </w:rPr>
        <w:t xml:space="preserve">وجبتهم. أجل، سمعتُ بذلك. نعم، مثير للاهتمام، وهو فعال،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يبدو نصيحة جيدة. أجل، رائع. في الواقع،</w:t>
      </w:r>
    </w:p>
    <w:p w14:paraId="53566EAE" w14:textId="77777777" w:rsidR="00345B0A" w:rsidRDefault="00345B0A">
      <w:pPr>
        <w:spacing w:after="0"/>
      </w:pPr>
    </w:p>
    <w:p w14:paraId="35E0EFDD"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27:28</w:t>
      </w:r>
    </w:p>
    <w:p w14:paraId="115EC548" w14:textId="77777777" w:rsidR="00345B0A" w:rsidRDefault="00000000">
      <w:pPr xmlns:w="http://schemas.openxmlformats.org/wordprocessingml/2006/main">
        <w:spacing w:after="0"/>
        <w:bidi/>
      </w:pPr>
      <w:r xmlns:w="http://schemas.openxmlformats.org/wordprocessingml/2006/main">
        <w:rPr>
          <w:rFonts w:ascii="Arial" w:hAnsi="Arial"/>
        </w:rPr>
        <w:t xml:space="preserve">أعلم أنني سمعتُ لأول مرة أن أخصائي أمراض النطق واللغة نصح مريضي بتجربة ذلك، وما زلتُ أستخدمه منذ ذلك الحين. وأعتقد أن الناس بحاجة إلى فهم مدى خطورة هذا الجفاف. ودائمًا ما أتذكر أن ذلك أثر بي بشدة. كنتُ في الغرفة عندما كان الطبيب يفحص مريضًا، وكنتُ أرتدي قفازاته، وذهبتُ لإخراجها، فوجدتُ إصبعه عالقًا في فمه. ولن أنسى ذلك أبدًا، </w:t>
      </w:r>
      <w:proofErr xmlns:w="http://schemas.openxmlformats.org/wordprocessingml/2006/main" w:type="gramStart"/>
      <w:r xmlns:w="http://schemas.openxmlformats.org/wordprocessingml/2006/main">
        <w:rPr>
          <w:rFonts w:ascii="Arial" w:hAnsi="Arial"/>
        </w:rPr>
        <w:t xml:space="preserve">أليس كذلك؟ </w:t>
      </w:r>
      <w:proofErr xmlns:w="http://schemas.openxmlformats.org/wordprocessingml/2006/main" w:type="gramEnd"/>
      <w:r xmlns:w="http://schemas.openxmlformats.org/wordprocessingml/2006/main">
        <w:rPr>
          <w:rFonts w:ascii="Arial" w:hAnsi="Arial"/>
        </w:rPr>
        <w:t xml:space="preserve">لذا، كما تعلمون، أحاول دائمًا قراءة أو البحث عن معلومات إضافية، أي شيء يمكن </w:t>
      </w:r>
      <w:proofErr xmlns:w="http://schemas.openxmlformats.org/wordprocessingml/2006/main" w:type="spellStart"/>
      <w:r xmlns:w="http://schemas.openxmlformats.org/wordprocessingml/2006/main">
        <w:rPr>
          <w:rFonts w:ascii="Arial" w:hAnsi="Arial"/>
        </w:rPr>
        <w:t xml:space="preserve">أن </w:t>
      </w:r>
      <w:proofErr xmlns:w="http://schemas.openxmlformats.org/wordprocessingml/2006/main" w:type="spellEnd"/>
      <w:r xmlns:w="http://schemas.openxmlformats.org/wordprocessingml/2006/main">
        <w:rPr>
          <w:rFonts w:ascii="Arial" w:hAnsi="Arial"/>
        </w:rPr>
        <w:t xml:space="preserve">يساعد المرضى في ذلك.</w:t>
      </w:r>
    </w:p>
    <w:p w14:paraId="7BC32662" w14:textId="77777777" w:rsidR="00345B0A" w:rsidRDefault="00345B0A">
      <w:pPr>
        <w:spacing w:after="0"/>
      </w:pPr>
    </w:p>
    <w:p w14:paraId="08A46588"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28:19</w:t>
      </w:r>
      <w:proofErr xmlns:w="http://schemas.openxmlformats.org/wordprocessingml/2006/main" w:type="gramEnd"/>
    </w:p>
    <w:p w14:paraId="25D7C37C"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مكان مناسب للتوقف للحظة، وسنأخذ استراحة قصيرة ونعود للحديث مع أخصائيتي التغذية لدينا حول بعض التحديات التي يواجهها مرضى السرطان. وميندي. سنتحدث قليلاً عن </w:t>
      </w:r>
      <w:proofErr xmlns:w="http://schemas.openxmlformats.org/wordprocessingml/2006/main" w:type="gramStart"/>
      <w:r xmlns:w="http://schemas.openxmlformats.org/wordprocessingml/2006/main">
        <w:rPr>
          <w:rFonts w:ascii="Arial" w:hAnsi="Arial"/>
        </w:rPr>
        <w:t xml:space="preserve">كيفية </w:t>
      </w:r>
      <w:proofErr xmlns:w="http://schemas.openxmlformats.org/wordprocessingml/2006/main" w:type="gramEnd"/>
      <w:r xmlns:w="http://schemas.openxmlformats.org/wordprocessingml/2006/main">
        <w:rPr>
          <w:rFonts w:ascii="Arial" w:hAnsi="Arial"/>
        </w:rPr>
        <w:t xml:space="preserve">تأثير العلاجات المختلفة على الطعم، فقد يصبح أحيانًا مرًا أو حلوًا جدًا أو مالحًا جدًا، وهكذا. سنتحدث عن بعض هذه الأمور، ثم كيف يمكنك الاستعداد إذا كنت على وشك الشروع في علاج السرطان، </w:t>
      </w:r>
      <w:proofErr xmlns:w="http://schemas.openxmlformats.org/wordprocessingml/2006/main" w:type="gramStart"/>
      <w:r xmlns:w="http://schemas.openxmlformats.org/wordprocessingml/2006/main">
        <w:rPr>
          <w:rFonts w:ascii="Arial" w:hAnsi="Arial"/>
        </w:rPr>
        <w:t xml:space="preserve">لتكون </w:t>
      </w:r>
      <w:proofErr xmlns:w="http://schemas.openxmlformats.org/wordprocessingml/2006/main" w:type="gramEnd"/>
      <w:r xmlns:w="http://schemas.openxmlformats.org/wordprocessingml/2006/main">
        <w:rPr>
          <w:rFonts w:ascii="Arial" w:hAnsi="Arial"/>
        </w:rPr>
        <w:t xml:space="preserve">على أتم الاستعداد لدعم تغذيتك خلال رحلة العلاج. </w:t>
      </w:r>
      <w:proofErr xmlns:w="http://schemas.openxmlformats.org/wordprocessingml/2006/main" w:type="gramStart"/>
      <w:r xmlns:w="http://schemas.openxmlformats.org/wordprocessingml/2006/main">
        <w:rPr>
          <w:rFonts w:ascii="Arial" w:hAnsi="Arial"/>
        </w:rPr>
        <w:t xml:space="preserve">سنعود </w:t>
      </w:r>
      <w:proofErr xmlns:w="http://schemas.openxmlformats.org/wordprocessingml/2006/main" w:type="gramEnd"/>
      <w:r xmlns:w="http://schemas.openxmlformats.org/wordprocessingml/2006/main">
        <w:rPr>
          <w:rFonts w:ascii="Arial" w:hAnsi="Arial"/>
        </w:rPr>
        <w:t xml:space="preserve">بعد هذه الكلمة من برنامج مساعدة مرضى السرطان.</w:t>
      </w:r>
    </w:p>
    <w:p w14:paraId="617344E9" w14:textId="77777777" w:rsidR="00345B0A" w:rsidRDefault="00345B0A">
      <w:pPr>
        <w:spacing w:after="0"/>
      </w:pPr>
    </w:p>
    <w:p w14:paraId="1E2788D2" w14:textId="77777777" w:rsidR="00345B0A"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28:59</w:t>
      </w:r>
      <w:proofErr xmlns:w="http://schemas.openxmlformats.org/wordprocessingml/2006/main" w:type="gramEnd"/>
    </w:p>
    <w:p w14:paraId="6DB8A286"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نود </w:t>
      </w:r>
      <w:proofErr xmlns:w="http://schemas.openxmlformats.org/wordprocessingml/2006/main" w:type="gramEnd"/>
      <w:r xmlns:w="http://schemas.openxmlformats.org/wordprocessingml/2006/main">
        <w:rPr>
          <w:rFonts w:ascii="Arial" w:hAnsi="Arial"/>
        </w:rPr>
        <w:t xml:space="preserve">أن نشكر داعمينا الكرام، صندوق عائلة هاتون واستوديو بانكو الإبداعي، على إسهاماتهم في إطلاق بودكاست "مساعدة مرضى السرطان". يواصل برنامج مساعدة مرضى السرطان نشاطه كعادته، حيث يقدم الدعم الأساسي للمرضى وعائلاتهم. ونلتزم بتقديم خدمات مجانية للمرضى في مجتمعنا، تشمل النقل والمعدات، والقروض، والعناية الشخصية، ومستلزمات الراحة، ومواقف السيارات، والتثقيف العملي. تُتاح هذه الخدمات بفضل سخاء مانحينا، من خلال تبرعات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وتبرعات شهرية، وجمع تبرعات من جهات خارجية، ورعايات الشركات، وفرص التطوع. تفضلوا بزيارة cancerassist.ca لمعرفة كيف يمكنكم إحداث فرق إيجابي في حياة مرضى السرطان وعائلاتهم.</w:t>
      </w:r>
    </w:p>
    <w:p w14:paraId="5F3FDE65" w14:textId="77777777" w:rsidR="00345B0A" w:rsidRDefault="00345B0A">
      <w:pPr>
        <w:spacing w:after="0"/>
      </w:pPr>
    </w:p>
    <w:p w14:paraId="3043C24D"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29:42</w:t>
      </w:r>
      <w:proofErr xmlns:w="http://schemas.openxmlformats.org/wordprocessingml/2006/main" w:type="gramEnd"/>
    </w:p>
    <w:p w14:paraId="3281D63F"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عدنا </w:t>
      </w:r>
      <w:proofErr xmlns:w="http://schemas.openxmlformats.org/wordprocessingml/2006/main" w:type="gramEnd"/>
      <w:r xmlns:w="http://schemas.openxmlformats.org/wordprocessingml/2006/main">
        <w:rPr>
          <w:rFonts w:ascii="Arial" w:hAnsi="Arial"/>
        </w:rPr>
        <w:t xml:space="preserve">مع رينيه </w:t>
      </w:r>
      <w:proofErr xmlns:w="http://schemas.openxmlformats.org/wordprocessingml/2006/main" w:type="spellStart"/>
      <w:r xmlns:w="http://schemas.openxmlformats.org/wordprocessingml/2006/main">
        <w:rPr>
          <w:rFonts w:ascii="Arial" w:hAnsi="Arial"/>
        </w:rPr>
        <w:t xml:space="preserve">ووليت </w:t>
      </w:r>
      <w:proofErr xmlns:w="http://schemas.openxmlformats.org/wordprocessingml/2006/main" w:type="spellEnd"/>
      <w:r xmlns:w="http://schemas.openxmlformats.org/wordprocessingml/2006/main">
        <w:rPr>
          <w:rFonts w:ascii="Arial" w:hAnsi="Arial"/>
        </w:rPr>
        <w:t xml:space="preserve">وكارين بيغز للحديث عن الدعم الغذائي لمرضى السرطان. لقد تلقينا بالفعل العديد من النصائح المفيدة، ولكن ربما سنضيف المزيد في هذه الحلقة القادمة، لأنني أعلم من تجربتي كطبيبة أورام أن المرضى غالبًا ما يعانون من بعض التغيرات في ذوقهم للطعام. سأسميها </w:t>
      </w:r>
      <w:proofErr xmlns:w="http://schemas.openxmlformats.org/wordprocessingml/2006/main" w:type="spellStart"/>
      <w:r xmlns:w="http://schemas.openxmlformats.org/wordprocessingml/2006/main">
        <w:rPr>
          <w:rFonts w:ascii="Arial" w:hAnsi="Arial"/>
        </w:rPr>
        <w:t xml:space="preserve">مذاقات </w:t>
      </w:r>
      <w:proofErr xmlns:w="http://schemas.openxmlformats.org/wordprocessingml/2006/main" w:type="spellEnd"/>
      <w:r xmlns:w="http://schemas.openxmlformats.org/wordprocessingml/2006/main">
        <w:rPr>
          <w:rFonts w:ascii="Arial" w:hAnsi="Arial"/>
        </w:rPr>
        <w:t xml:space="preserve">غريبة وتغيرات في طريقة إدراكهم له، أشياء كانوا </w:t>
      </w:r>
      <w:proofErr xmlns:w="http://schemas.openxmlformats.org/wordprocessingml/2006/main" w:type="gramStart"/>
      <w:r xmlns:w="http://schemas.openxmlformats.org/wordprocessingml/2006/main">
        <w:rPr>
          <w:rFonts w:ascii="Arial" w:hAnsi="Arial"/>
        </w:rPr>
        <w:t xml:space="preserve">يستمتعون </w:t>
      </w:r>
      <w:proofErr xmlns:w="http://schemas.openxmlformats.org/wordprocessingml/2006/main" w:type="gramEnd"/>
      <w:r xmlns:w="http://schemas.openxmlformats.org/wordprocessingml/2006/main">
        <w:rPr>
          <w:rFonts w:ascii="Arial" w:hAnsi="Arial"/>
        </w:rPr>
        <w:t xml:space="preserve">بها كثيرًا في السابق، والآن أصبح طعمها مرًا، أو ربما لديهم طعم معدني في كل شيء. لذا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أعتقد أن هناك طرقًا يمكننا من خلالها مساعدة هؤلاء المرضى في هذه الحالات، إذا كانت الأطعمة مالحة جدًا، أو حلوة جدًا، أو معدنية جدًا، فماذا ننصح المرضى؟</w:t>
      </w:r>
    </w:p>
    <w:p w14:paraId="3A04F34C" w14:textId="77777777" w:rsidR="00345B0A" w:rsidRDefault="00345B0A">
      <w:pPr>
        <w:spacing w:after="0"/>
      </w:pPr>
    </w:p>
    <w:p w14:paraId="6AF67E3A"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30:28</w:t>
      </w:r>
    </w:p>
    <w:p w14:paraId="0D556C30" w14:textId="77777777" w:rsidR="00345B0A"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النهج فردي للغاية، ويعتمد إلى حد ما على ذوق كل مريض في الوقت الحالي. </w:t>
      </w:r>
      <w:proofErr xmlns:w="http://schemas.openxmlformats.org/wordprocessingml/2006/main" w:type="gramStart"/>
      <w:r xmlns:w="http://schemas.openxmlformats.org/wordprocessingml/2006/main">
        <w:rPr>
          <w:rFonts w:ascii="Arial" w:hAnsi="Arial"/>
        </w:rPr>
        <w:t xml:space="preserve">فقد </w:t>
      </w:r>
      <w:proofErr xmlns:w="http://schemas.openxmlformats.org/wordprocessingml/2006/main" w:type="gramEnd"/>
      <w:r xmlns:w="http://schemas.openxmlformats.org/wordprocessingml/2006/main">
        <w:rPr>
          <w:rFonts w:ascii="Arial" w:hAnsi="Arial"/>
        </w:rPr>
        <w:t xml:space="preserve">قال لي بعض المرضى إن كل شيء له طعم الصابون أو نشارة الخشب أو القمامة، أي مجموعة متنوعة من الأطعمة.</w:t>
      </w:r>
    </w:p>
    <w:p w14:paraId="21241D52" w14:textId="77777777" w:rsidR="00345B0A" w:rsidRDefault="00345B0A">
      <w:pPr>
        <w:spacing w:after="0"/>
      </w:pPr>
    </w:p>
    <w:p w14:paraId="018588E4"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30:48</w:t>
      </w:r>
      <w:proofErr xmlns:w="http://schemas.openxmlformats.org/wordprocessingml/2006/main" w:type="gramEnd"/>
    </w:p>
    <w:p w14:paraId="7AE14BD8" w14:textId="77777777" w:rsidR="00345B0A" w:rsidRDefault="00000000">
      <w:pPr xmlns:w="http://schemas.openxmlformats.org/wordprocessingml/2006/main">
        <w:spacing w:after="0"/>
        <w:bidi/>
      </w:pPr>
      <w:r xmlns:w="http://schemas.openxmlformats.org/wordprocessingml/2006/main">
        <w:rPr>
          <w:rFonts w:ascii="Arial" w:hAnsi="Arial"/>
        </w:rPr>
        <w:t xml:space="preserve">هل حقا لم تسمع بهذا؟</w:t>
      </w:r>
    </w:p>
    <w:p w14:paraId="3027A671" w14:textId="77777777" w:rsidR="00345B0A" w:rsidRDefault="00345B0A">
      <w:pPr>
        <w:spacing w:after="0"/>
      </w:pPr>
    </w:p>
    <w:p w14:paraId="7C28FD90"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30:51</w:t>
      </w:r>
    </w:p>
    <w:p w14:paraId="4B946636" w14:textId="77777777" w:rsidR="00345B0A" w:rsidRDefault="00000000">
      <w:pPr xmlns:w="http://schemas.openxmlformats.org/wordprocessingml/2006/main">
        <w:spacing w:after="0"/>
        <w:bidi/>
      </w:pPr>
      <w:r xmlns:w="http://schemas.openxmlformats.org/wordprocessingml/2006/main">
        <w:rPr>
          <w:rFonts w:ascii="Arial" w:hAnsi="Arial"/>
        </w:rPr>
        <w:t xml:space="preserve">نعم. يختلف الأمر اختلافًا كبيرًا من مريض لآخر. </w:t>
      </w:r>
      <w:proofErr xmlns:w="http://schemas.openxmlformats.org/wordprocessingml/2006/main" w:type="gramStart"/>
      <w:r xmlns:w="http://schemas.openxmlformats.org/wordprocessingml/2006/main">
        <w:rPr>
          <w:rFonts w:ascii="Arial" w:hAnsi="Arial"/>
        </w:rPr>
        <w:t xml:space="preserve">أعتقد أن أحد </w:t>
      </w:r>
      <w:proofErr xmlns:w="http://schemas.openxmlformats.org/wordprocessingml/2006/main" w:type="gramEnd"/>
      <w:r xmlns:w="http://schemas.openxmlformats.org/wordprocessingml/2006/main">
        <w:rPr>
          <w:rFonts w:ascii="Arial" w:hAnsi="Arial"/>
        </w:rPr>
        <w:t xml:space="preserve">أكثر الأسئلة شيوعًا التي نتلقاها من مرضانا، وخاصةً في حالات الرأس والرقبة، هو: كم من الوقت تستمر هذه التغيرات في التذوق؟ بالنسبة لي، هذا هو السؤال الأصعب، لأن الإجابة دائمًا ما تكون: لا أعرف، الأمر يعتمد على الحالة. كل شخص يختلف عن الآخر، وهو </w:t>
      </w:r>
      <w:proofErr xmlns:w="http://schemas.openxmlformats.org/wordprocessingml/2006/main" w:type="spellStart"/>
      <w:r xmlns:w="http://schemas.openxmlformats.org/wordprocessingml/2006/main">
        <w:rPr>
          <w:rFonts w:ascii="Arial" w:hAnsi="Arial"/>
        </w:rPr>
        <w:t xml:space="preserve">أثر </w:t>
      </w:r>
      <w:proofErr xmlns:w="http://schemas.openxmlformats.org/wordprocessingml/2006/main" w:type="spellEnd"/>
      <w:r xmlns:w="http://schemas.openxmlformats.org/wordprocessingml/2006/main">
        <w:rPr>
          <w:rFonts w:ascii="Arial" w:hAnsi="Arial"/>
        </w:rPr>
        <w:t xml:space="preserve">جانبي يتطلب أحيانًا صبرًا كبيرًا، وهو أمر يسهل قوله كمقدم رعاية صحية، وربما يكون صعبًا على المريض. أما </w:t>
      </w:r>
      <w:proofErr xmlns:w="http://schemas.openxmlformats.org/wordprocessingml/2006/main" w:type="gramStart"/>
      <w:r xmlns:w="http://schemas.openxmlformats.org/wordprocessingml/2006/main">
        <w:rPr>
          <w:rFonts w:ascii="Arial" w:hAnsi="Arial"/>
        </w:rPr>
        <w:t xml:space="preserve">بالنسبة </w:t>
      </w:r>
      <w:proofErr xmlns:w="http://schemas.openxmlformats.org/wordprocessingml/2006/main" w:type="gramEnd"/>
      <w:r xmlns:w="http://schemas.openxmlformats.org/wordprocessingml/2006/main">
        <w:rPr>
          <w:rFonts w:ascii="Arial" w:hAnsi="Arial"/>
        </w:rPr>
        <w:t xml:space="preserve">للنصائح للتعامل مع هذا، فلدينا بعض الاستراتيجيات، لكنني أعتقد أنه قد يكون الأثر الجانبي الأصعب الذي نتعامل معه، نظرًا لعدم وجود أدوية في السوق تساعد في 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نعتمد فقط على استراتيجياتنا المبتكرة في النظام الغذائي. يلاحظ </w:t>
      </w:r>
      <w:proofErr xmlns:w="http://schemas.openxmlformats.org/wordprocessingml/2006/main" w:type="gramStart"/>
      <w:r xmlns:w="http://schemas.openxmlformats.org/wordprocessingml/2006/main">
        <w:rPr>
          <w:rFonts w:ascii="Arial" w:hAnsi="Arial"/>
        </w:rPr>
        <w:t xml:space="preserve">بعض </w:t>
      </w:r>
      <w:proofErr xmlns:w="http://schemas.openxmlformats.org/wordprocessingml/2006/main" w:type="gramEnd"/>
      <w:r xmlns:w="http://schemas.openxmlformats.org/wordprocessingml/2006/main">
        <w:rPr>
          <w:rFonts w:ascii="Arial" w:hAnsi="Arial"/>
        </w:rPr>
        <w:t xml:space="preserve">الأشخاص زيادة كبيرة في حدة النكهة، والتي، كما ذكرت، قد تكون ملوحة أو حلاوة، لذلك غالبًا ما نوصي </w:t>
      </w:r>
      <w:proofErr xmlns:w="http://schemas.openxmlformats.org/wordprocessingml/2006/main" w:type="gramStart"/>
      <w:r xmlns:w="http://schemas.openxmlformats.org/wordprocessingml/2006/main">
        <w:rPr>
          <w:rFonts w:ascii="Arial" w:hAnsi="Arial"/>
        </w:rPr>
        <w:t xml:space="preserve">بتعويضها </w:t>
      </w:r>
      <w:proofErr xmlns:w="http://schemas.openxmlformats.org/wordprocessingml/2006/main" w:type="gramEnd"/>
      <w:r xmlns:w="http://schemas.openxmlformats.org/wordprocessingml/2006/main">
        <w:rPr>
          <w:rFonts w:ascii="Arial" w:hAnsi="Arial"/>
        </w:rPr>
        <w:t xml:space="preserve">بنكهة معاكسة. </w:t>
      </w: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تعلم، إذا كانت الحلاوة مفرطة، والشيء الوحيد الذي يمكنك تناوله الآن هو بعض الآيس كريم لأن حلقك ملتهب. يمكن أن يساعد إضافة القليل من الملح فوقه على تخفيف </w:t>
      </w:r>
      <w:proofErr xmlns:w="http://schemas.openxmlformats.org/wordprocessingml/2006/main" w:type="gramStart"/>
      <w:r xmlns:w="http://schemas.openxmlformats.org/wordprocessingml/2006/main">
        <w:rPr>
          <w:rFonts w:ascii="Arial" w:hAnsi="Arial"/>
        </w:rPr>
        <w:t xml:space="preserve">تلك </w:t>
      </w:r>
      <w:proofErr xmlns:w="http://schemas.openxmlformats.org/wordprocessingml/2006/main" w:type="gramEnd"/>
      <w:r xmlns:w="http://schemas.openxmlformats.org/wordprocessingml/2006/main">
        <w:rPr>
          <w:rFonts w:ascii="Arial" w:hAnsi="Arial"/>
        </w:rPr>
        <w:t xml:space="preserve">الحلاوة وجعلها أقل حدة قليلاً. وبالمثل، كما تعلم، إذا كنت تتناول وجبة تعرف أنها لذيذة ولكن مذاقها مالح للغاية، أو كما تعلم، ليس من المفترض أن تكون مالحة كما هي، فإن إضافة رشة من السكر يمكن أن تكون مفيدة.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استخدم التوازن. توازن دقيق والكثير من التجربة والخطأ مع تجربة أطعمة مختلفة، وعندما يأتي المريض بتغيرات في التذوق، غالبًا ما أوصي بتجربة أطعمة جديدة لأنك لا تملك ما تعرفه، معرفة سابقة بما يفترض أن يكون عليه مذاق هذا الطعام.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دعنا نجربها ونرى، حتى لو لم يكن مذاقها كما هو متوقع، فقد يكون مقبولًا لأنها نكهة جديدة تمامًا.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قد تكون تجربة بعض الأطعمة الجديدة خيارًا جيدًا. ثم هناك توازن هل تريد نوعًا ما تحقيق أقصى استفادة؟ كما تعلمون، تناول الأطعمة التي يفضلها المريض عادةً أو تجنبها لا يُسبب نفورًا من بعض أطعمته المفضلة. لذا، مرة أخرى، </w:t>
      </w:r>
      <w:proofErr xmlns:w="http://schemas.openxmlformats.org/wordprocessingml/2006/main" w:type="gramStart"/>
      <w:r xmlns:w="http://schemas.openxmlformats.org/wordprocessingml/2006/main">
        <w:rPr>
          <w:rFonts w:ascii="Arial" w:hAnsi="Arial"/>
        </w:rPr>
        <w:t xml:space="preserve">يعتمد الأمر </w:t>
      </w:r>
      <w:proofErr xmlns:w="http://schemas.openxmlformats.org/wordprocessingml/2006/main" w:type="gramEnd"/>
      <w:r xmlns:w="http://schemas.openxmlformats.org/wordprocessingml/2006/main">
        <w:rPr>
          <w:rFonts w:ascii="Arial" w:hAnsi="Arial"/>
        </w:rPr>
        <w:t xml:space="preserve">على المريض. إذا وجد أن أطعمته المفضلة لا تزال الأفضل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والتي يتذوقها، فإننا </w:t>
      </w:r>
      <w:proofErr xmlns:w="http://schemas.openxmlformats.org/wordprocessingml/2006/main" w:type="gramStart"/>
      <w:r xmlns:w="http://schemas.openxmlformats.org/wordprocessingml/2006/main">
        <w:rPr>
          <w:rFonts w:ascii="Arial" w:hAnsi="Arial"/>
        </w:rPr>
        <w:t xml:space="preserve">نشجعه </w:t>
      </w:r>
      <w:proofErr xmlns:w="http://schemas.openxmlformats.org/wordprocessingml/2006/main" w:type="gramEnd"/>
      <w:r xmlns:w="http://schemas.openxmlformats.org/wordprocessingml/2006/main">
        <w:rPr>
          <w:rFonts w:ascii="Arial" w:hAnsi="Arial"/>
        </w:rPr>
        <w:t xml:space="preserve">على زيادة تناولها. ولكن مرة أخرى، يعتمد الأمر على المريض حقًا، فإذا وجد أن أطعمته المفضلة ذات مذاق سيئ، فإننا نوصي أحيانًا بالابتعاد عنها حتى </w:t>
      </w:r>
      <w:proofErr xmlns:w="http://schemas.openxmlformats.org/wordprocessingml/2006/main" w:type="gramStart"/>
      <w:r xmlns:w="http://schemas.openxmlformats.org/wordprocessingml/2006/main">
        <w:rPr>
          <w:rFonts w:ascii="Arial" w:hAnsi="Arial"/>
        </w:rPr>
        <w:t xml:space="preserve">يتمكن من العودة إلى الاستمتاع بأطعمته المفضلة المعتادة بعد </w:t>
      </w:r>
      <w:r xmlns:w="http://schemas.openxmlformats.org/wordprocessingml/2006/main">
        <w:rPr>
          <w:rFonts w:ascii="Arial" w:hAnsi="Arial"/>
        </w:rPr>
        <w:t xml:space="preserve">زوال الأعراض.</w:t>
      </w:r>
      <w:proofErr xmlns:w="http://schemas.openxmlformats.org/wordprocessingml/2006/main" w:type="gramEnd"/>
    </w:p>
    <w:p w14:paraId="17220AD9" w14:textId="77777777" w:rsidR="00345B0A" w:rsidRDefault="00345B0A">
      <w:pPr>
        <w:spacing w:after="0"/>
      </w:pPr>
    </w:p>
    <w:p w14:paraId="1006E985"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33:31</w:t>
      </w:r>
      <w:proofErr xmlns:w="http://schemas.openxmlformats.org/wordprocessingml/2006/main" w:type="gramEnd"/>
    </w:p>
    <w:p w14:paraId="7439601D" w14:textId="77777777" w:rsidR="00345B0A" w:rsidRDefault="00000000">
      <w:pPr xmlns:w="http://schemas.openxmlformats.org/wordprocessingml/2006/main">
        <w:spacing w:after="0"/>
        <w:bidi/>
      </w:pPr>
      <w:r xmlns:w="http://schemas.openxmlformats.org/wordprocessingml/2006/main">
        <w:rPr>
          <w:rFonts w:ascii="Arial" w:hAnsi="Arial"/>
        </w:rPr>
        <w:t xml:space="preserve">سمعتُ عن أشخاص يجدون أن اللحوم تُصبح مُرّة، والآن نحاول تزويدهم بمزيد من البروتين. ماذا؟ ماذا؟ ما العمل في هذه الحالة؟ لا أعرف مدى شيوعها، لكنها أمرٌ شائعٌ في كيلسي بين الحين والآخر. وكيف يُمكنك التعامل مع...</w:t>
      </w:r>
    </w:p>
    <w:p w14:paraId="58293FB4" w14:textId="77777777" w:rsidR="00345B0A" w:rsidRDefault="00345B0A">
      <w:pPr>
        <w:spacing w:after="0"/>
      </w:pPr>
    </w:p>
    <w:p w14:paraId="417DD04E"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أخصائية تغذية </w:t>
      </w:r>
      <w:r xmlns:w="http://schemas.openxmlformats.org/wordprocessingml/2006/main">
        <w:rPr>
          <w:rFonts w:ascii="Arial" w:hAnsi="Arial"/>
          <w:color w:val="5D7284"/>
        </w:rPr>
        <w:t xml:space="preserve">33:46</w:t>
      </w:r>
    </w:p>
    <w:p w14:paraId="12AD1A1A" w14:textId="77777777" w:rsidR="00345B0A" w:rsidRDefault="00000000">
      <w:pPr xmlns:w="http://schemas.openxmlformats.org/wordprocessingml/2006/main">
        <w:spacing w:after="0"/>
        <w:bidi/>
      </w:pPr>
      <w:r xmlns:w="http://schemas.openxmlformats.org/wordprocessingml/2006/main">
        <w:rPr>
          <w:rFonts w:ascii="Arial" w:hAnsi="Arial"/>
        </w:rPr>
        <w:t xml:space="preserve">نعم، غالبًا ما نشعر بطعم معدني، خاصةً مع اللحوم الحمراء، لذا فإن تتبيل </w:t>
      </w:r>
      <w:proofErr xmlns:w="http://schemas.openxmlformats.org/wordprocessingml/2006/main" w:type="gramStart"/>
      <w:r xmlns:w="http://schemas.openxmlformats.org/wordprocessingml/2006/main">
        <w:rPr>
          <w:rFonts w:ascii="Arial" w:hAnsi="Arial"/>
        </w:rPr>
        <w:t xml:space="preserve">اللحوم الحمراء </w:t>
      </w:r>
      <w:proofErr xmlns:w="http://schemas.openxmlformats.org/wordprocessingml/2006/main" w:type="gramEnd"/>
      <w:r xmlns:w="http://schemas.openxmlformats.org/wordprocessingml/2006/main">
        <w:rPr>
          <w:rFonts w:ascii="Arial" w:hAnsi="Arial"/>
        </w:rPr>
        <w:t xml:space="preserve">بتتبيلة حمضية قد يُخفف من هذا الطعم المعدني قليلًا. </w:t>
      </w:r>
      <w:proofErr xmlns:w="http://schemas.openxmlformats.org/wordprocessingml/2006/main" w:type="gramStart"/>
      <w:r xmlns:w="http://schemas.openxmlformats.org/wordprocessingml/2006/main">
        <w:rPr>
          <w:rFonts w:ascii="Arial" w:hAnsi="Arial"/>
        </w:rPr>
        <w:t xml:space="preserve">أحيانًا يكون...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هذا </w:t>
      </w:r>
      <w:proofErr xmlns:w="http://schemas.openxmlformats.org/wordprocessingml/2006/main" w:type="spellEnd"/>
      <w:r xmlns:w="http://schemas.openxmlformats.org/wordprocessingml/2006/main">
        <w:rPr>
          <w:rFonts w:ascii="Arial" w:hAnsi="Arial"/>
        </w:rPr>
        <w:t xml:space="preserve">ليس كافيًا، لذا نعتمد أكثر على مصادر بروتين أخرى وأطعمة خفيفة. كما تعلمون، قد يكون الدجاج أفضل من </w:t>
      </w:r>
      <w:proofErr xmlns:w="http://schemas.openxmlformats.org/wordprocessingml/2006/main" w:type="gramStart"/>
      <w:r xmlns:w="http://schemas.openxmlformats.org/wordprocessingml/2006/main">
        <w:rPr>
          <w:rFonts w:ascii="Arial" w:hAnsi="Arial"/>
        </w:rPr>
        <w:t xml:space="preserve">اللحوم </w:t>
      </w:r>
      <w:proofErr xmlns:w="http://schemas.openxmlformats.org/wordprocessingml/2006/main" w:type="gramEnd"/>
      <w:r xmlns:w="http://schemas.openxmlformats.org/wordprocessingml/2006/main">
        <w:rPr>
          <w:rFonts w:ascii="Arial" w:hAnsi="Arial"/>
        </w:rPr>
        <w:t xml:space="preserve">الحمراء </w:t>
      </w:r>
      <w:proofErr xmlns:w="http://schemas.openxmlformats.org/wordprocessingml/2006/main" w:type="gramEnd"/>
      <w:r xmlns:w="http://schemas.openxmlformats.org/wordprocessingml/2006/main">
        <w:rPr>
          <w:rFonts w:ascii="Arial" w:hAnsi="Arial"/>
        </w:rPr>
        <w:t xml:space="preserve">. أحيانًا تكون البروتينات النباتية أفضل.</w:t>
      </w:r>
      <w:proofErr xmlns:w="http://schemas.openxmlformats.org/wordprocessingml/2006/main" w:type="gramStart"/>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أشياء مثل التوفو والفاصوليا والعدس ومنتجات الألبان لذيذة نوعًا ما وبلا طعم.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يمكن اعتبار أشياء مثل الزبادي والحليب، كما تعلمون، أكثر قبولًا من منظور التذوق. أما بالنسبة للطعم المعدني، فهناك بعض الاستراتيجيات الأخرى بخلاف الجانب البروتيني. كما تعلمون، يمكن أن يكون الحد من </w:t>
      </w:r>
      <w:proofErr xmlns:w="http://schemas.openxmlformats.org/wordprocessingml/2006/main" w:type="gramStart"/>
      <w:r xmlns:w="http://schemas.openxmlformats.org/wordprocessingml/2006/main">
        <w:rPr>
          <w:rFonts w:ascii="Arial" w:hAnsi="Arial"/>
        </w:rPr>
        <w:t xml:space="preserve">استخدام </w:t>
      </w:r>
      <w:proofErr xmlns:w="http://schemas.openxmlformats.org/wordprocessingml/2006/main" w:type="gramEnd"/>
      <w:r xmlns:w="http://schemas.openxmlformats.org/wordprocessingml/2006/main">
        <w:rPr>
          <w:rFonts w:ascii="Arial" w:hAnsi="Arial"/>
        </w:rPr>
        <w:t xml:space="preserve">أدوات المائدة المعدنية مفيدًا. لذا، فإن التبديل مؤقتًا إلى أدوات المائدة البلاستيكية أو أدوات المائدة المصنوعة من الخيزران أو الخشب خيارًا جيدًا، ثم تجنب الأطعمة التي تأتي في عبوات معدنية، لذلك يمكن للأطعمة المعلبة أحيانًا، كما تعلمون، أن يشعر المرضى بهذا الطعم المعدني أكثر من شخص لم يخضع لعلاج السرطان ويعاني من هذا الأثر الجانبي. نعم. هذا</w:t>
      </w:r>
    </w:p>
    <w:p w14:paraId="15CF2227" w14:textId="77777777" w:rsidR="00345B0A" w:rsidRDefault="00345B0A">
      <w:pPr>
        <w:spacing w:after="0"/>
      </w:pPr>
    </w:p>
    <w:p w14:paraId="465DE951"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35:00</w:t>
      </w:r>
      <w:proofErr xmlns:w="http://schemas.openxmlformats.org/wordprocessingml/2006/main" w:type="gramEnd"/>
    </w:p>
    <w:p w14:paraId="1BCC9647" w14:textId="77777777" w:rsidR="00345B0A" w:rsidRDefault="00000000">
      <w:pPr xmlns:w="http://schemas.openxmlformats.org/wordprocessingml/2006/main">
        <w:spacing w:after="0"/>
        <w:bidi/>
      </w:pPr>
      <w:r xmlns:w="http://schemas.openxmlformats.org/wordprocessingml/2006/main">
        <w:rPr>
          <w:rFonts w:ascii="Arial" w:hAnsi="Arial"/>
        </w:rPr>
        <w:t xml:space="preserve">أمرٌ مثيرٌ للاهتمام بالنسبة لي، لأنني أتخيل أن 99.9% من المرضى لم يسمعوا قطّ بأيٍّ من هذه الأمور. كما تعلم. أعتقد حقًا أنك تعرف كل هذا، كل </w:t>
      </w:r>
      <w:proofErr xmlns:w="http://schemas.openxmlformats.org/wordprocessingml/2006/main" w:type="gramStart"/>
      <w:r xmlns:w="http://schemas.openxmlformats.org/wordprocessingml/2006/main">
        <w:rPr>
          <w:rFonts w:ascii="Arial" w:hAnsi="Arial"/>
        </w:rPr>
        <w:t xml:space="preserve">هذه التفاصيل الدقيقة </w:t>
      </w:r>
      <w:proofErr xmlns:w="http://schemas.openxmlformats.org/wordprocessingml/2006/main" w:type="gramEnd"/>
      <w:r xmlns:w="http://schemas.openxmlformats.org/wordprocessingml/2006/main">
        <w:rPr>
          <w:rFonts w:ascii="Arial" w:hAnsi="Arial"/>
        </w:rPr>
        <w:t xml:space="preserve">التي يمكن أن تُحدث فرقًا في جودة حياة الشخص مهمةٌ حقًا. لكن الحصول على المعلومات، ما لم يقابلوا شخصًا </w:t>
      </w:r>
      <w:proofErr xmlns:w="http://schemas.openxmlformats.org/wordprocessingml/2006/main" w:type="gramStart"/>
      <w:r xmlns:w="http://schemas.openxmlformats.org/wordprocessingml/2006/main">
        <w:rPr>
          <w:rFonts w:ascii="Arial" w:hAnsi="Arial"/>
        </w:rPr>
        <w:t xml:space="preserve">أقلّ </w:t>
      </w:r>
      <w:proofErr xmlns:w="http://schemas.openxmlformats.org/wordprocessingml/2006/main" w:type="gramEnd"/>
      <w:r xmlns:w="http://schemas.openxmlformats.org/wordprocessingml/2006/main">
        <w:rPr>
          <w:rFonts w:ascii="Arial" w:hAnsi="Arial"/>
        </w:rPr>
        <w:t xml:space="preserve">معرفةً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لن يسمعوا أبدًا أنه إذا كان لديّ طعمٌ معدنيٌّ، فعليّ التوقف عن استخدام أدوات المائدة المصنوعة من الفولاذ المقاوم </w:t>
      </w:r>
      <w:proofErr xmlns:w="http://schemas.openxmlformats.org/wordprocessingml/2006/main" w:type="spellStart"/>
      <w:r xmlns:w="http://schemas.openxmlformats.org/wordprocessingml/2006/main">
        <w:rPr>
          <w:rFonts w:ascii="Arial" w:hAnsi="Arial"/>
        </w:rPr>
        <w:t xml:space="preserve">للصدأ </w:t>
      </w:r>
      <w:proofErr xmlns:w="http://schemas.openxmlformats.org/wordprocessingml/2006/main" w:type="spellEnd"/>
      <w:r xmlns:w="http://schemas.openxmlformats.org/wordprocessingml/2006/main">
        <w:rPr>
          <w:rFonts w:ascii="Arial" w:hAnsi="Arial"/>
        </w:rPr>
        <w:t xml:space="preserve">في المنزل، والتحول إلى البلاستيك أو الخيزران. هذه نصائح صغيرةٌ رائعة، وأعتقد أن </w:t>
      </w:r>
      <w:proofErr xmlns:w="http://schemas.openxmlformats.org/wordprocessingml/2006/main" w:type="gramStart"/>
      <w:r xmlns:w="http://schemas.openxmlformats.org/wordprocessingml/2006/main">
        <w:rPr>
          <w:rFonts w:ascii="Arial" w:hAnsi="Arial"/>
        </w:rPr>
        <w:t xml:space="preserve">المعلومات </w:t>
      </w:r>
      <w:proofErr xmlns:w="http://schemas.openxmlformats.org/wordprocessingml/2006/main" w:type="spellStart"/>
      <w:r xmlns:w="http://schemas.openxmlformats.org/wordprocessingml/2006/main">
        <w:rPr>
          <w:rFonts w:ascii="Arial" w:hAnsi="Arial"/>
        </w:rPr>
        <w:t xml:space="preserve">التي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لديك مهمةٌ جدًا لدرجة أنني أرغب في معرفة كيف يُمكننا نشرها أكثر، سنحاول القيام بذلك بهذه الطريقة، ولكن هناك العديد من الطرق الأخرى. أنا متأكد. هذا كل ما أراه مثيرًا للاهتمام.</w:t>
      </w:r>
    </w:p>
    <w:p w14:paraId="12ADF112" w14:textId="77777777" w:rsidR="00345B0A" w:rsidRDefault="00345B0A">
      <w:pPr>
        <w:spacing w:after="0"/>
      </w:pPr>
    </w:p>
    <w:p w14:paraId="3605F9C2"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35:47</w:t>
      </w:r>
    </w:p>
    <w:p w14:paraId="1E4B667D" w14:textId="77777777" w:rsidR="00345B0A" w:rsidRDefault="00000000">
      <w:pPr xmlns:w="http://schemas.openxmlformats.org/wordprocessingml/2006/main">
        <w:spacing w:after="0"/>
        <w:bidi/>
      </w:pPr>
      <w:r xmlns:w="http://schemas.openxmlformats.org/wordprocessingml/2006/main">
        <w:rPr>
          <w:rFonts w:ascii="Arial" w:hAnsi="Arial"/>
        </w:rPr>
        <w:t xml:space="preserve">أعتقد ذلك أيضًا. لنُضيف بعض المرضى، كما تعلمون، نلاحظ أيضًا، وخاصةً في مجموعة الرأس والرقبة، أنهم يُعانون من جفاف الفم، وتغيرات في حاسة التذوق، وألم شديد. كما أن البلع صعب للغاية. وفي النهاية، قد نضطر إلى التراجع قليلًا وننظر إلى الأمر. أعتقد أن المرضى يعتقدون أن حاجتهم إلى أنبوب تغذية هي تقصير منهم. كما تعلمون، هم فقط، ونحن نحاول جاهدين تشجيع المرضى، لا، إنها مجرد عثرة، أليس كذلك؟ أنتم بحاجة إلى العلاج. نحن مُندفعون بكل قوتنا في العلاج. علينا دعمكم، لأنه إذا لم نتمكن من دعم المرضى، فقد يضطرون إلى تقليل جرعة العلاج الكيميائي، وهذا ما نحاول تجنبه. في كثير من الأحيان، ينتهي الأمر بالعديد من هؤلاء المرضى بأنبوب تغذية، </w:t>
      </w:r>
      <w:proofErr xmlns:w="http://schemas.openxmlformats.org/wordprocessingml/2006/main" w:type="spellStart"/>
      <w:r xmlns:w="http://schemas.openxmlformats.org/wordprocessingml/2006/main">
        <w:rPr>
          <w:rFonts w:ascii="Arial" w:hAnsi="Arial"/>
        </w:rPr>
        <w:t xml:space="preserve">ويُشير </w:t>
      </w:r>
      <w:proofErr xmlns:w="http://schemas.openxmlformats.org/wordprocessingml/2006/main" w:type="spellEnd"/>
      <w:r xmlns:w="http://schemas.openxmlformats.org/wordprocessingml/2006/main">
        <w:rPr>
          <w:rFonts w:ascii="Arial" w:hAnsi="Arial"/>
        </w:rPr>
        <w:t xml:space="preserve">الكثير منهم، ولله الحمد، إلى ذلك. كان لديّ </w:t>
      </w:r>
      <w:proofErr xmlns:w="http://schemas.openxmlformats.org/wordprocessingml/2006/main" w:type="gramStart"/>
      <w:r xmlns:w="http://schemas.openxmlformats.org/wordprocessingml/2006/main">
        <w:rPr>
          <w:rFonts w:ascii="Arial" w:hAnsi="Arial"/>
        </w:rPr>
        <w:t xml:space="preserve">رجل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الاسم </w:t>
      </w:r>
      <w:proofErr xmlns:w="http://schemas.openxmlformats.org/wordprocessingml/2006/main" w:type="gramEnd"/>
      <w:r xmlns:w="http://schemas.openxmlformats.org/wordprocessingml/2006/main">
        <w:rPr>
          <w:rFonts w:ascii="Arial" w:hAnsi="Arial"/>
        </w:rPr>
        <w:t xml:space="preserve">أنبوب، كما تعلمون، أنا وجو سنخرج، كما تعلمون، وهذا مهم للغاية، لأنه قال إنه أنقذ حياتي، أليس كذلك؟ وهذا هو الجزء الآخر، الأمور السريرية التي نتطرق إليها أيضًا، كما تعلمون، التوصية بالتغذية الأنبوبية، والعمل مع المرضى على التحمل، وعادةً ما نضع أنابيب فغر المعدة، أنبوب صغير مباشرة في المعدة، لذلك لا يمكن ملاحظته. يجلس الكثير من المرضى في العيادة ولديهم أنابيب تغذية، والمرضى الآخرون لا يدركون ذلك حتى. نعم، نعم. وقد قطعنا شوطًا طويلاً منذ أن بدأت، كما تعلمون، كنا نضطر إلى وضع المرضى في المستشفى لإدخال أنبوب التغذية. الآن لدينا برنامج تغذية أنبوبية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منظم للغاية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يتم ذلك كمريض خارجي.</w:t>
      </w:r>
    </w:p>
    <w:p w14:paraId="4DA7892C" w14:textId="77777777" w:rsidR="00345B0A" w:rsidRDefault="00345B0A">
      <w:pPr>
        <w:spacing w:after="0"/>
      </w:pPr>
    </w:p>
    <w:p w14:paraId="2F464CEE"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37:57</w:t>
      </w:r>
      <w:proofErr xmlns:w="http://schemas.openxmlformats.org/wordprocessingml/2006/main" w:type="gramEnd"/>
    </w:p>
    <w:p w14:paraId="3702082D" w14:textId="77777777" w:rsidR="00345B0A" w:rsidRDefault="00000000">
      <w:pPr xmlns:w="http://schemas.openxmlformats.org/wordprocessingml/2006/main">
        <w:spacing w:after="0"/>
        <w:bidi/>
      </w:pPr>
      <w:r xmlns:w="http://schemas.openxmlformats.org/wordprocessingml/2006/main">
        <w:rPr>
          <w:rFonts w:ascii="Arial" w:hAnsi="Arial"/>
        </w:rPr>
        <w:t xml:space="preserve">لقد قمنا حتى بوضع أنبوب </w:t>
      </w:r>
      <w:proofErr xmlns:w="http://schemas.openxmlformats.org/wordprocessingml/2006/main" w:type="gramStart"/>
      <w:r xmlns:w="http://schemas.openxmlformats.org/wordprocessingml/2006/main">
        <w:rPr>
          <w:rFonts w:ascii="Arial" w:hAnsi="Arial"/>
        </w:rPr>
        <w:t xml:space="preserve">كمريض خارجي </w:t>
      </w:r>
      <w:proofErr xmlns:w="http://schemas.openxmlformats.org/wordprocessingml/2006/main" w:type="gramEnd"/>
      <w:r xmlns:w="http://schemas.openxmlformats.org/wordprocessingml/2006/main">
        <w:rPr>
          <w:rFonts w:ascii="Arial" w:hAnsi="Arial"/>
        </w:rPr>
        <w:t xml:space="preserve">.</w:t>
      </w:r>
    </w:p>
    <w:p w14:paraId="64006549" w14:textId="77777777" w:rsidR="00345B0A" w:rsidRDefault="00345B0A">
      <w:pPr>
        <w:spacing w:after="0"/>
      </w:pPr>
    </w:p>
    <w:p w14:paraId="7E3A9189"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38:00</w:t>
      </w:r>
    </w:p>
    <w:p w14:paraId="27EE23D1" w14:textId="77777777" w:rsidR="00345B0A" w:rsidRDefault="00000000">
      <w:pPr xmlns:w="http://schemas.openxmlformats.org/wordprocessingml/2006/main">
        <w:spacing w:after="0"/>
        <w:bidi/>
      </w:pPr>
      <w:r xmlns:w="http://schemas.openxmlformats.org/wordprocessingml/2006/main">
        <w:rPr>
          <w:rFonts w:ascii="Arial" w:hAnsi="Arial"/>
        </w:rPr>
        <w:t xml:space="preserve">نعم، نعم، نعم.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هذا يعمل بشكل جيد جدًا</w:t>
      </w:r>
    </w:p>
    <w:p w14:paraId="75E0C3E4" w14:textId="77777777" w:rsidR="00345B0A" w:rsidRDefault="00345B0A">
      <w:pPr>
        <w:spacing w:after="0"/>
      </w:pPr>
    </w:p>
    <w:p w14:paraId="4AC80028"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38:03</w:t>
      </w:r>
      <w:proofErr xmlns:w="http://schemas.openxmlformats.org/wordprocessingml/2006/main" w:type="gramEnd"/>
    </w:p>
    <w:p w14:paraId="75BAE1F5"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ممتاز. نعم. ولكن هل ما زلت تستخدم الأنبوب عبر الأنف وصولًا إلى المريء، أم ستدخله مباشرةً؟</w:t>
      </w:r>
    </w:p>
    <w:p w14:paraId="1D7B75A2" w14:textId="77777777" w:rsidR="00345B0A" w:rsidRDefault="00345B0A">
      <w:pPr>
        <w:spacing w:after="0"/>
      </w:pPr>
    </w:p>
    <w:p w14:paraId="245C849F"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38:10</w:t>
      </w:r>
    </w:p>
    <w:p w14:paraId="0C588728"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نعم </w:t>
      </w:r>
      <w:proofErr xmlns:w="http://schemas.openxmlformats.org/wordprocessingml/2006/main" w:type="gramEnd"/>
      <w:r xmlns:w="http://schemas.openxmlformats.org/wordprocessingml/2006/main">
        <w:rPr>
          <w:rFonts w:ascii="Arial" w:hAnsi="Arial"/>
        </w:rPr>
        <w:t xml:space="preserve">، عادةً ما نمنح المرضى خيارًا، كما تعلمون، يمكننا استخدام أنبوب معدي أنفي يبدأ من الأنف ويمتد إلى المعدة. هذا الأمر مزعج لبعض المرضى. أحيانًا يكون إدخال الأنبوب صعبًا بسبب الآثار الجانبية للإشعاع. يبدو أن بعض المرضى يتعافون بشكل جيد، ولذلك غالبًا ما نمنحهم الخيار، ومعظمهم يختارون أنبوب المعدة لمعرفة...</w:t>
      </w:r>
    </w:p>
    <w:p w14:paraId="3B45B045" w14:textId="77777777" w:rsidR="00345B0A" w:rsidRDefault="00345B0A">
      <w:pPr>
        <w:spacing w:after="0"/>
      </w:pPr>
    </w:p>
    <w:p w14:paraId="7B881D61"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38:42</w:t>
      </w:r>
      <w:proofErr xmlns:w="http://schemas.openxmlformats.org/wordprocessingml/2006/main" w:type="gramEnd"/>
    </w:p>
    <w:p w14:paraId="2FDC1C08" w14:textId="77777777" w:rsidR="00345B0A" w:rsidRDefault="00000000">
      <w:pPr xmlns:w="http://schemas.openxmlformats.org/wordprocessingml/2006/main">
        <w:spacing w:after="0"/>
        <w:bidi/>
      </w:pPr>
      <w:r xmlns:w="http://schemas.openxmlformats.org/wordprocessingml/2006/main">
        <w:rPr>
          <w:rFonts w:ascii="Arial" w:hAnsi="Arial"/>
        </w:rPr>
        <w:t xml:space="preserve">إنها </w:t>
      </w:r>
      <w:proofErr xmlns:w="http://schemas.openxmlformats.org/wordprocessingml/2006/main" w:type="gramStart"/>
      <w:r xmlns:w="http://schemas.openxmlformats.org/wordprocessingml/2006/main">
        <w:rPr>
          <w:rFonts w:ascii="Arial" w:hAnsi="Arial"/>
        </w:rPr>
        <w:t xml:space="preserve">عملية جراحية للمرضى الخارجيين، ويبدو </w:t>
      </w:r>
      <w:proofErr xmlns:w="http://schemas.openxmlformats.org/wordprocessingml/2006/main" w:type="gramEnd"/>
      <w:r xmlns:w="http://schemas.openxmlformats.org/wordprocessingml/2006/main">
        <w:rPr>
          <w:rFonts w:ascii="Arial" w:hAnsi="Arial"/>
        </w:rPr>
        <w:t xml:space="preserve">أنها حديثة العهد. نحن نعمل بجد</w:t>
      </w:r>
    </w:p>
    <w:p w14:paraId="2A2C3A3F" w14:textId="77777777" w:rsidR="00345B0A" w:rsidRDefault="00345B0A">
      <w:pPr>
        <w:spacing w:after="0"/>
      </w:pPr>
    </w:p>
    <w:p w14:paraId="7DC34678"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38:47</w:t>
      </w:r>
    </w:p>
    <w:p w14:paraId="477363A7" w14:textId="77777777" w:rsidR="00345B0A" w:rsidRDefault="00000000">
      <w:pPr xmlns:w="http://schemas.openxmlformats.org/wordprocessingml/2006/main">
        <w:spacing w:after="0"/>
        <w:bidi/>
      </w:pPr>
      <w:r xmlns:w="http://schemas.openxmlformats.org/wordprocessingml/2006/main">
        <w:rPr>
          <w:rFonts w:ascii="Arial" w:hAnsi="Arial"/>
        </w:rPr>
        <w:t xml:space="preserve">بالتعاون الوثيق مع مجتمع الرعاية المنزلية أيضًا. لذا الآن عندما</w:t>
      </w:r>
    </w:p>
    <w:p w14:paraId="30C2D376" w14:textId="77777777" w:rsidR="00345B0A" w:rsidRDefault="00345B0A">
      <w:pPr>
        <w:spacing w:after="0"/>
      </w:pPr>
    </w:p>
    <w:p w14:paraId="3D372EE2"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38:53</w:t>
      </w:r>
      <w:proofErr xmlns:w="http://schemas.openxmlformats.org/wordprocessingml/2006/main" w:type="gramEnd"/>
    </w:p>
    <w:p w14:paraId="090E65DA" w14:textId="77777777" w:rsidR="00345B0A" w:rsidRDefault="00000000">
      <w:pPr xmlns:w="http://schemas.openxmlformats.org/wordprocessingml/2006/main">
        <w:spacing w:after="0"/>
        <w:bidi/>
      </w:pPr>
      <w:r xmlns:w="http://schemas.openxmlformats.org/wordprocessingml/2006/main">
        <w:rPr>
          <w:rFonts w:ascii="Arial" w:hAnsi="Arial"/>
        </w:rPr>
        <w:t xml:space="preserve">لديهم ذلك، أليس كذلك؟ إنه ليس مثل الوجبات. وهل هو مستمر أم متقطع؟ </w:t>
      </w:r>
      <w:proofErr xmlns:w="http://schemas.openxmlformats.org/wordprocessingml/2006/main" w:type="gramStart"/>
      <w:r xmlns:w="http://schemas.openxmlformats.org/wordprocessingml/2006/main">
        <w:rPr>
          <w:rFonts w:ascii="Arial" w:hAnsi="Arial"/>
        </w:rPr>
        <w:t xml:space="preserve">كيف </w:t>
      </w:r>
      <w:proofErr xmlns:w="http://schemas.openxmlformats.org/wordprocessingml/2006/main" w:type="gramEnd"/>
      <w:r xmlns:w="http://schemas.openxmlformats.org/wordprocessingml/2006/main">
        <w:rPr>
          <w:rFonts w:ascii="Arial" w:hAnsi="Arial"/>
        </w:rPr>
        <w:t xml:space="preserve">يتم ذلك؟ أجل،</w:t>
      </w:r>
    </w:p>
    <w:p w14:paraId="08661632" w14:textId="77777777" w:rsidR="00345B0A" w:rsidRDefault="00345B0A">
      <w:pPr>
        <w:spacing w:after="0"/>
      </w:pPr>
    </w:p>
    <w:p w14:paraId="4F6E1FE7"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بيغز،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39:02</w:t>
      </w:r>
    </w:p>
    <w:p w14:paraId="4ECAD368"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لا يزال يتم تشجيعهم على تناول أكبر قدر ممكن عن طريق الفم، أليس كذلك؟ لأن آلية البلع بأكملها هي، </w:t>
      </w:r>
      <w:proofErr xmlns:w="http://schemas.openxmlformats.org/wordprocessingml/2006/main" w:type="gramStart"/>
      <w:r xmlns:w="http://schemas.openxmlformats.org/wordprocessingml/2006/main">
        <w:rPr>
          <w:rFonts w:ascii="Arial" w:hAnsi="Arial"/>
        </w:rPr>
        <w:t xml:space="preserve">عضلة </w:t>
      </w:r>
      <w:proofErr xmlns:w="http://schemas.openxmlformats.org/wordprocessingml/2006/main" w:type="gramEnd"/>
      <w:r xmlns:w="http://schemas.openxmlformats.org/wordprocessingml/2006/main">
        <w:rPr>
          <w:rFonts w:ascii="Arial" w:hAnsi="Arial"/>
        </w:rPr>
        <w:t xml:space="preserve">، أليس كذلك؟ وإذا لم تستخدمها، نعم، إذا لم تستخدم </w:t>
      </w:r>
      <w:proofErr xmlns:w="http://schemas.openxmlformats.org/wordprocessingml/2006/main" w:type="gramStart"/>
      <w:r xmlns:w="http://schemas.openxmlformats.org/wordprocessingml/2006/main">
        <w:rPr>
          <w:rFonts w:ascii="Arial" w:hAnsi="Arial"/>
        </w:rPr>
        <w:t xml:space="preserve">العضلة </w:t>
      </w:r>
      <w:proofErr xmlns:w="http://schemas.openxmlformats.org/wordprocessingml/2006/main" w:type="gramEnd"/>
      <w:r xmlns:w="http://schemas.openxmlformats.org/wordprocessingml/2006/main">
        <w:rPr>
          <w:rFonts w:ascii="Arial" w:hAnsi="Arial"/>
        </w:rPr>
        <w:t xml:space="preserve">، فإنك تفقدها. ولدينا الكثير من المرضى، كما تعلمون، الذين ينسون كيفية البلع، حقًا، والأمر يتعلق بالناس. ماذا تقصد بهذا؟ هذا يبدو غريبًا جدًا. نحن نعطي جميع مرضانا في الرأس والرقبة تمارين البلع التي يجب عليهم القيام بها أيضًا، مرتين إلى ثلاث مرات في اليوم. أنا أنبههم. كما تعلم، أقول إن زوجتك تزعجك في المنزل، وأنا أنبهك هنا لأنها مهمة للغاية، وقد أجروا دراسات حيث أعطوا مرضى الرأس والرقبة تمارين البلع مقابل عدم القيام بها، وأنهم يتعافون بشكل أكثر كثافة.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أنا حقًا، أنا حقًا، كما تعلم، أشجعهم. أشجعهم على القيام بذلك. إذا كنت في المستشفى، فستحصل عادةً على ما نسميه التغذية </w:t>
      </w:r>
      <w:proofErr xmlns:w="http://schemas.openxmlformats.org/wordprocessingml/2006/main" w:type="gramStart"/>
      <w:r xmlns:w="http://schemas.openxmlformats.org/wordprocessingml/2006/main">
        <w:rPr>
          <w:rFonts w:ascii="Arial" w:hAnsi="Arial"/>
        </w:rPr>
        <w:t xml:space="preserve">المستمرة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يعلقون، كما تعلمون، عددًا كبيرًا من العبوات في كيس، ويستغرق الأمر ساعات، لكن هذا ليس عمليًا حقًا عندما تكون في المنزل، أليس كذلك؟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نحاول </w:t>
      </w:r>
      <w:proofErr xmlns:w="http://schemas.openxmlformats.org/wordprocessingml/2006/main" w:type="gramStart"/>
      <w:r xmlns:w="http://schemas.openxmlformats.org/wordprocessingml/2006/main">
        <w:rPr>
          <w:rFonts w:ascii="Arial" w:hAnsi="Arial"/>
        </w:rPr>
        <w:t xml:space="preserve">القيام </w:t>
      </w:r>
      <w:proofErr xmlns:w="http://schemas.openxmlformats.org/wordprocessingml/2006/main" w:type="gramEnd"/>
      <w:r xmlns:w="http://schemas.openxmlformats.org/wordprocessingml/2006/main">
        <w:rPr>
          <w:rFonts w:ascii="Arial" w:hAnsi="Arial"/>
        </w:rPr>
        <w:t xml:space="preserve">بما نسميه جرعات التغذية السريعة، وعادةً ما أقوم بذلك في وجباتي، الإفطار، الغداء، العشاء، المساء، لديك الكثير من العبوات، والكثير من العبوات، والكثير من الماء. إذا لم تتناول أيًا منها عن طريق الفم، فسيتم تمريرها عبر الأنبوب. أنا</w:t>
      </w:r>
    </w:p>
    <w:p w14:paraId="561D2B99" w14:textId="77777777" w:rsidR="00345B0A" w:rsidRDefault="00345B0A">
      <w:pPr>
        <w:spacing w:after="0"/>
      </w:pPr>
    </w:p>
    <w:p w14:paraId="381E7F39"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40:37</w:t>
      </w:r>
      <w:proofErr xmlns:w="http://schemas.openxmlformats.org/wordprocessingml/2006/main" w:type="gramEnd"/>
    </w:p>
    <w:p w14:paraId="0503841A" w14:textId="77777777" w:rsidR="00345B0A" w:rsidRDefault="00000000">
      <w:pPr xmlns:w="http://schemas.openxmlformats.org/wordprocessingml/2006/main">
        <w:spacing w:after="0"/>
        <w:bidi/>
      </w:pPr>
      <w:r xmlns:w="http://schemas.openxmlformats.org/wordprocessingml/2006/main">
        <w:rPr>
          <w:rFonts w:ascii="Arial" w:hAnsi="Arial"/>
        </w:rPr>
        <w:t xml:space="preserve">تعلمتُ شيئًا. تعلمتُ الكثير. في الواقع، من الأمور التي صادفتها أثناء القراءة أيضًا، والتي أودُّ منك التعليق عليها، سلامة الغذاء أثناء العلاج الكيميائي، أو علاج السرطان، لأن العديد من تدخلاتنا تُضعف جهازنا المناعي أو تُعرِّضنا للعدوى عن طريق كسر الحواجز الطبيعية، ولا يُفكِّر الناس كثيرًا في كيفية تسبب الأطعمة التي نتناولها في إصابتهم بالعدوى، أو البكتيريا الموجودة على الأطعمة </w:t>
      </w:r>
      <w:proofErr xmlns:w="http://schemas.openxmlformats.org/wordprocessingml/2006/main" w:type="spellStart"/>
      <w:r xmlns:w="http://schemas.openxmlformats.org/wordprocessingml/2006/main">
        <w:rPr>
          <w:rFonts w:ascii="Arial" w:hAnsi="Arial"/>
        </w:rPr>
        <w:t xml:space="preserve">أيضًا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هل يُمكنك </w:t>
      </w:r>
      <w:proofErr xmlns:w="http://schemas.openxmlformats.org/wordprocessingml/2006/main" w:type="gramEnd"/>
      <w:r xmlns:w="http://schemas.openxmlformats.org/wordprocessingml/2006/main">
        <w:rPr>
          <w:rFonts w:ascii="Arial" w:hAnsi="Arial"/>
        </w:rPr>
        <w:t xml:space="preserve">التحدث قليلًا عن ذلك؟</w:t>
      </w:r>
    </w:p>
    <w:p w14:paraId="72EF9D7A" w14:textId="77777777" w:rsidR="00345B0A" w:rsidRDefault="00345B0A">
      <w:pPr>
        <w:spacing w:after="0"/>
      </w:pPr>
    </w:p>
    <w:p w14:paraId="6D794ED3"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RD </w:t>
      </w:r>
      <w:r xmlns:w="http://schemas.openxmlformats.org/wordprocessingml/2006/main">
        <w:rPr>
          <w:rFonts w:ascii="Arial" w:hAnsi="Arial"/>
          <w:color w:val="5D7284"/>
        </w:rPr>
        <w:t xml:space="preserve">41:17</w:t>
      </w:r>
    </w:p>
    <w:p w14:paraId="61D1D815"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هناك درجات مختلفة من سلامة الغذاء التي نوصي بها لمختلف </w:t>
      </w:r>
      <w:proofErr xmlns:w="http://schemas.openxmlformats.org/wordprocessingml/2006/main" w:type="gramStart"/>
      <w:r xmlns:w="http://schemas.openxmlformats.org/wordprocessingml/2006/main">
        <w:rPr>
          <w:rFonts w:ascii="Arial" w:hAnsi="Arial"/>
        </w:rPr>
        <w:t xml:space="preserve">الفئات السكانية </w:t>
      </w:r>
      <w:proofErr xmlns:w="http://schemas.openxmlformats.org/wordprocessingml/2006/main" w:type="gramEnd"/>
      <w:r xmlns:w="http://schemas.openxmlformats.org/wordprocessingml/2006/main">
        <w:rPr>
          <w:rFonts w:ascii="Arial" w:hAnsi="Arial"/>
        </w:rPr>
        <w:t xml:space="preserve">. أود أن أقول إن الفئة التي تحتاج إلى أن تكون أكثر صرامة بشأن سلامة الغذاء هي فئة مرضى أمراض الدم الذين يخضعون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لزراعة الخلايا الجذعية، خاصةً إذا كانت خلاياهم الجذعية تأتي من مصدر آخر، وليست من </w:t>
      </w:r>
      <w:proofErr xmlns:w="http://schemas.openxmlformats.org/wordprocessingml/2006/main" w:type="spellStart"/>
      <w:r xmlns:w="http://schemas.openxmlformats.org/wordprocessingml/2006/main">
        <w:rPr>
          <w:rFonts w:ascii="Arial" w:hAnsi="Arial"/>
        </w:rPr>
        <w:t xml:space="preserve">خلاياهم </w:t>
      </w:r>
      <w:proofErr xmlns:w="http://schemas.openxmlformats.org/wordprocessingml/2006/main" w:type="spellEnd"/>
      <w:r xmlns:w="http://schemas.openxmlformats.org/wordprocessingml/2006/main">
        <w:rPr>
          <w:rFonts w:ascii="Arial" w:hAnsi="Arial"/>
        </w:rPr>
        <w:t xml:space="preserve">الجذعية الخاصة. ولدينا أخصائيو تغذية يعملون خصيصًا مع مرضى زراعة الخلايا الجذعية، والذين يقدمون ذلك بشكل أكثر شمولاً في نطاق اختصاصهم مع مرضانا الذين يخضعون للعلاج الكيميائي. نعلم </w:t>
      </w:r>
      <w:proofErr xmlns:w="http://schemas.openxmlformats.org/wordprocessingml/2006/main" w:type="gramStart"/>
      <w:r xmlns:w="http://schemas.openxmlformats.org/wordprocessingml/2006/main">
        <w:rPr>
          <w:rFonts w:ascii="Arial" w:hAnsi="Arial"/>
        </w:rPr>
        <w:t xml:space="preserve">أن هذا </w:t>
      </w:r>
      <w:proofErr xmlns:w="http://schemas.openxmlformats.org/wordprocessingml/2006/main" w:type="gramEnd"/>
      <w:r xmlns:w="http://schemas.openxmlformats.org/wordprocessingml/2006/main">
        <w:rPr>
          <w:rFonts w:ascii="Arial" w:hAnsi="Arial"/>
        </w:rPr>
        <w:t xml:space="preserve">يمكن أن يثبط جهاز المناعة. نوصي عمومًا بإرشادات سلامة الغذاء القياسية التي يجب على معظم الناس اتباعها، مثل تجنب التلوث المتبادل باللحوم النيئة، وغسل الفواكه والخضراوات تحت الماء الجاري، وغسل الخضراوات الجذرية، وغسل البطاطس، ويفضل غسل أي فاكهة وخضراوات </w:t>
      </w:r>
      <w:proofErr xmlns:w="http://schemas.openxmlformats.org/wordprocessingml/2006/main" w:type="gramStart"/>
      <w:r xmlns:w="http://schemas.openxmlformats.org/wordprocessingml/2006/main">
        <w:rPr>
          <w:rFonts w:ascii="Arial" w:hAnsi="Arial"/>
        </w:rPr>
        <w:t xml:space="preserve">ذات </w:t>
      </w:r>
      <w:proofErr xmlns:w="http://schemas.openxmlformats.org/wordprocessingml/2006/main" w:type="gramEnd"/>
      <w:r xmlns:w="http://schemas.openxmlformats.org/wordprocessingml/2006/main">
        <w:rPr>
          <w:rFonts w:ascii="Arial" w:hAnsi="Arial"/>
        </w:rPr>
        <w:t xml:space="preserve">أسطح صلبة. بعض الأشياء التي أوصي بها عادةً لمرضاي هي تجنبها، مثل الأسماك النيئة.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لن يُسمح لمرضى العلاج الكيميائي بتناول السوشي، لمجرد </w:t>
      </w:r>
      <w:proofErr xmlns:w="http://schemas.openxmlformats.org/wordprocessingml/2006/main" w:type="gramStart"/>
      <w:r xmlns:w="http://schemas.openxmlformats.org/wordprocessingml/2006/main">
        <w:rPr>
          <w:rFonts w:ascii="Arial" w:hAnsi="Arial"/>
        </w:rPr>
        <w:t xml:space="preserve">ارتفاع </w:t>
      </w:r>
      <w:proofErr xmlns:w="http://schemas.openxmlformats.org/wordprocessingml/2006/main" w:type="gramEnd"/>
      <w:r xmlns:w="http://schemas.openxmlformats.org/wordprocessingml/2006/main">
        <w:rPr>
          <w:rFonts w:ascii="Arial" w:hAnsi="Arial"/>
        </w:rPr>
        <w:t xml:space="preserve">خطر التلوث. شيء آخر يجب مراعاته هو أن البراعم النيئة قد تكون عالية الخطورة للتلوث.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أنصحك بتجنبها طوال فترة العلاج. ولكن في الغالب، لا يوجد ما هو أبعد مما ينبغي على معظمنا اتباعه.</w:t>
      </w:r>
    </w:p>
    <w:p w14:paraId="4A5B78F7" w14:textId="77777777" w:rsidR="00345B0A" w:rsidRDefault="00345B0A">
      <w:pPr>
        <w:spacing w:after="0"/>
      </w:pPr>
    </w:p>
    <w:p w14:paraId="323C85AE"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42:51</w:t>
      </w:r>
      <w:proofErr xmlns:w="http://schemas.openxmlformats.org/wordprocessingml/2006/main" w:type="gramEnd"/>
    </w:p>
    <w:p w14:paraId="56E137E8" w14:textId="77777777" w:rsidR="00345B0A" w:rsidRDefault="00000000">
      <w:pPr xmlns:w="http://schemas.openxmlformats.org/wordprocessingml/2006/main">
        <w:spacing w:after="0"/>
        <w:bidi/>
      </w:pPr>
      <w:r xmlns:w="http://schemas.openxmlformats.org/wordprocessingml/2006/main">
        <w:rPr>
          <w:rFonts w:ascii="Arial" w:hAnsi="Arial"/>
        </w:rPr>
        <w:t xml:space="preserve">ماذا عن الخس؟ بمجرد تكاثره، قد يتلوث بالزائفة الزنجارية عند وجود </w:t>
      </w:r>
      <w:proofErr xmlns:w="http://schemas.openxmlformats.org/wordprocessingml/2006/main" w:type="gramStart"/>
      <w:r xmlns:w="http://schemas.openxmlformats.org/wordprocessingml/2006/main">
        <w:rPr>
          <w:rFonts w:ascii="Arial" w:hAnsi="Arial"/>
        </w:rPr>
        <w:t xml:space="preserve">بكتيريا ضارة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أليس كذلك </w:t>
      </w:r>
      <w:proofErr xmlns:w="http://schemas.openxmlformats.org/wordprocessingml/2006/main" w:type="gramEnd"/>
      <w:r xmlns:w="http://schemas.openxmlformats.org/wordprocessingml/2006/main">
        <w:rPr>
          <w:rFonts w:ascii="Arial" w:hAnsi="Arial"/>
        </w:rPr>
        <w:t xml:space="preserve">؟ هناك خطر، مجرد غسل أوراق الخس أو السلطة. نحن</w:t>
      </w:r>
    </w:p>
    <w:p w14:paraId="192A9500" w14:textId="77777777" w:rsidR="00345B0A" w:rsidRDefault="00345B0A">
      <w:pPr>
        <w:spacing w:after="0"/>
      </w:pPr>
    </w:p>
    <w:p w14:paraId="11A2F30D"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RD </w:t>
      </w:r>
      <w:r xmlns:w="http://schemas.openxmlformats.org/wordprocessingml/2006/main">
        <w:rPr>
          <w:rFonts w:ascii="Arial" w:hAnsi="Arial"/>
          <w:color w:val="5D7284"/>
        </w:rPr>
        <w:t xml:space="preserve">43:03</w:t>
      </w:r>
    </w:p>
    <w:p w14:paraId="3352E93A"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فقط </w:t>
      </w:r>
      <w:proofErr xmlns:w="http://schemas.openxmlformats.org/wordprocessingml/2006/main" w:type="gramEnd"/>
      <w:r xmlns:w="http://schemas.openxmlformats.org/wordprocessingml/2006/main">
        <w:rPr>
          <w:rFonts w:ascii="Arial" w:hAnsi="Arial"/>
        </w:rPr>
        <w:t xml:space="preserve">بغسله تحت الماء الجاري وغسله جيدًا، وربما بحرص إضافي. أجل، بالضبط. هناك أمر آخر طرحه صديقي </w:t>
      </w:r>
      <w:proofErr xmlns:w="http://schemas.openxmlformats.org/wordprocessingml/2006/main" w:type="gramStart"/>
      <w:r xmlns:w="http://schemas.openxmlformats.org/wordprocessingml/2006/main">
        <w:rPr>
          <w:rFonts w:ascii="Arial" w:hAnsi="Arial"/>
        </w:rPr>
        <w:t xml:space="preserve">عدة </w:t>
      </w:r>
      <w:proofErr xmlns:w="http://schemas.openxmlformats.org/wordprocessingml/2006/main" w:type="gramEnd"/>
      <w:r xmlns:w="http://schemas.openxmlformats.org/wordprocessingml/2006/main">
        <w:rPr>
          <w:rFonts w:ascii="Arial" w:hAnsi="Arial"/>
        </w:rPr>
        <w:t xml:space="preserve">مرات مع مرضاه، خاصةً عندما نشجعهم على زيادة تناولهم للبروتين، </w:t>
      </w:r>
      <w:proofErr xmlns:w="http://schemas.openxmlformats.org/wordprocessingml/2006/main" w:type="gramStart"/>
      <w:r xmlns:w="http://schemas.openxmlformats.org/wordprocessingml/2006/main">
        <w:rPr>
          <w:rFonts w:ascii="Arial" w:hAnsi="Arial"/>
        </w:rPr>
        <w:t xml:space="preserve">وهو أن </w:t>
      </w:r>
      <w:proofErr xmlns:w="http://schemas.openxmlformats.org/wordprocessingml/2006/main" w:type="gramEnd"/>
      <w:r xmlns:w="http://schemas.openxmlformats.org/wordprocessingml/2006/main">
        <w:rPr>
          <w:rFonts w:ascii="Arial" w:hAnsi="Arial"/>
        </w:rPr>
        <w:t xml:space="preserve">بعض المرضى يتبعون نهج لاعبي كمال الأجسام ويبدأون بإضافة البيض النيء إلى عصائرهم. هذا أمر ننصح بتجنبه، خاصةً إذا كنت تتلقى علاجًا كيميائيًا، وذلك من باب سلامة الغذاء.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لا بيض نيء.</w:t>
      </w:r>
    </w:p>
    <w:p w14:paraId="0ECA360F" w14:textId="77777777" w:rsidR="00345B0A" w:rsidRDefault="00345B0A">
      <w:pPr>
        <w:spacing w:after="0"/>
      </w:pPr>
    </w:p>
    <w:p w14:paraId="7E8884B5"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43:34</w:t>
      </w:r>
      <w:proofErr xmlns:w="http://schemas.openxmlformats.org/wordprocessingml/2006/main" w:type="gramEnd"/>
    </w:p>
    <w:p w14:paraId="56581AD9"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ذكرنا </w:t>
      </w:r>
      <w:proofErr xmlns:w="http://schemas.openxmlformats.org/wordprocessingml/2006/main" w:type="gramEnd"/>
      <w:r xmlns:w="http://schemas.openxmlformats.org/wordprocessingml/2006/main">
        <w:rPr>
          <w:rFonts w:ascii="Arial" w:hAnsi="Arial"/>
        </w:rPr>
        <w:t xml:space="preserve">قليلاً في البداية، الاستعداد لبدء العلاج، وأنت في حالة جيدة جدًا. لم تفقد الكثير من الوزن، ولكن تم اكتشاف السرطان </w:t>
      </w:r>
      <w:proofErr xmlns:w="http://schemas.openxmlformats.org/wordprocessingml/2006/main" w:type="gramStart"/>
      <w:r xmlns:w="http://schemas.openxmlformats.org/wordprocessingml/2006/main">
        <w:rPr>
          <w:rFonts w:ascii="Arial" w:hAnsi="Arial"/>
        </w:rPr>
        <w:t xml:space="preserve">في مرحلة مبكرة نسبيًا </w:t>
      </w:r>
      <w:proofErr xmlns:w="http://schemas.openxmlformats.org/wordprocessingml/2006/main" w:type="gramEnd"/>
      <w:r xmlns:w="http://schemas.openxmlformats.org/wordprocessingml/2006/main">
        <w:rPr>
          <w:rFonts w:ascii="Arial" w:hAnsi="Arial"/>
        </w:rPr>
        <w:t xml:space="preserve">، ولكنك ستخضع لعلاج مكثف للغاية. ما هي النصيحة التي يمكنك تقديمها للناس؟ ربما لا تتاح لك حتى فرصة رؤيتهم، ولكن إذا أتيحت لك الفرصة لرؤيتهم، ما هي النصيحة التي ستقدمها لهم بشأن الاستعداد، مثل، ما الذي يجب عليهم فعله من حيث، كما تعلم، تجهيز العناصر الغذائية لأنهم سيدخلون في فترة من ضعف القدرة على تناول الطعام؟ دعنا نقول؟ حسنًا، ما هي النصيحة التي لديك في</w:t>
      </w:r>
    </w:p>
    <w:p w14:paraId="0D0AE3DB" w14:textId="77777777" w:rsidR="00345B0A" w:rsidRDefault="00345B0A">
      <w:pPr>
        <w:spacing w:after="0"/>
      </w:pPr>
    </w:p>
    <w:p w14:paraId="75D4070C"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44:19</w:t>
      </w:r>
    </w:p>
    <w:p w14:paraId="621F43EE" w14:textId="77777777" w:rsidR="00345B0A" w:rsidRDefault="00000000">
      <w:pPr xmlns:w="http://schemas.openxmlformats.org/wordprocessingml/2006/main">
        <w:spacing w:after="0"/>
        <w:bidi/>
      </w:pPr>
      <w:r xmlns:w="http://schemas.openxmlformats.org/wordprocessingml/2006/main">
        <w:rPr>
          <w:rFonts w:ascii="Arial" w:hAnsi="Arial"/>
        </w:rPr>
        <w:t xml:space="preserve">الحياة؟ عادةً ما أفعل </w:t>
      </w:r>
      <w:proofErr xmlns:w="http://schemas.openxmlformats.org/wordprocessingml/2006/main" w:type="gramStart"/>
      <w:r xmlns:w="http://schemas.openxmlformats.org/wordprocessingml/2006/main">
        <w:rPr>
          <w:rFonts w:ascii="Arial" w:hAnsi="Arial"/>
        </w:rPr>
        <w:t xml:space="preserve">ذلك </w:t>
      </w:r>
      <w:proofErr xmlns:w="http://schemas.openxmlformats.org/wordprocessingml/2006/main" w:type="gramEnd"/>
      <w:r xmlns:w="http://schemas.openxmlformats.org/wordprocessingml/2006/main">
        <w:rPr>
          <w:rFonts w:ascii="Arial" w:hAnsi="Arial"/>
        </w:rPr>
        <w:t xml:space="preserve">مع الكثير من المرضى الذين أزورهم، خاصةً أننا نعلم أنهم </w:t>
      </w:r>
      <w:proofErr xmlns:w="http://schemas.openxmlformats.org/wordprocessingml/2006/main" w:type="spellStart"/>
      <w:r xmlns:w="http://schemas.openxmlformats.org/wordprocessingml/2006/main">
        <w:rPr>
          <w:rFonts w:ascii="Arial" w:hAnsi="Arial"/>
        </w:rPr>
        <w:t xml:space="preserve">سيحتاجون إلى </w:t>
      </w:r>
      <w:proofErr xmlns:w="http://schemas.openxmlformats.org/wordprocessingml/2006/main" w:type="spellStart"/>
      <w:r xmlns:w="http://schemas.openxmlformats.org/wordprocessingml/2006/main">
        <w:rPr>
          <w:rFonts w:ascii="Arial" w:hAnsi="Arial"/>
        </w:rPr>
        <w:t xml:space="preserve">أطعمة </w:t>
      </w:r>
      <w:proofErr xmlns:w="http://schemas.openxmlformats.org/wordprocessingml/2006/main" w:type="spellEnd"/>
      <w:r xmlns:w="http://schemas.openxmlformats.org/wordprocessingml/2006/main">
        <w:rPr>
          <w:rFonts w:ascii="Arial" w:hAnsi="Arial"/>
        </w:rPr>
        <w:t xml:space="preserve">طرية أو عصائر وما شابه. لدينا بعض المنشورات </w:t>
      </w:r>
      <w:proofErr xmlns:w="http://schemas.openxmlformats.org/wordprocessingml/2006/main" w:type="gramStart"/>
      <w:r xmlns:w="http://schemas.openxmlformats.org/wordprocessingml/2006/main">
        <w:rPr>
          <w:rFonts w:ascii="Arial" w:hAnsi="Arial"/>
        </w:rPr>
        <w:t xml:space="preserve">القيّمة </w:t>
      </w:r>
      <w:proofErr xmlns:w="http://schemas.openxmlformats.org/wordprocessingml/2006/main" w:type="gramEnd"/>
      <w:r xmlns:w="http://schemas.openxmlformats.org/wordprocessingml/2006/main">
        <w:rPr>
          <w:rFonts w:ascii="Arial" w:hAnsi="Arial"/>
        </w:rPr>
        <w:t xml:space="preserve">التي تُغطي هذا الموضوع، وأُخبرهم أن يُراجعوها، وأن يختاروا ما </w:t>
      </w:r>
      <w:proofErr xmlns:w="http://schemas.openxmlformats.org/wordprocessingml/2006/main" w:type="gramStart"/>
      <w:r xmlns:w="http://schemas.openxmlformats.org/wordprocessingml/2006/main">
        <w:rPr>
          <w:rFonts w:ascii="Arial" w:hAnsi="Arial"/>
        </w:rPr>
        <w:t xml:space="preserve">يشاؤون </w:t>
      </w:r>
      <w:proofErr xmlns:w="http://schemas.openxmlformats.org/wordprocessingml/2006/main" w:type="gramEnd"/>
      <w:r xmlns:w="http://schemas.openxmlformats.org/wordprocessingml/2006/main">
        <w:rPr>
          <w:rFonts w:ascii="Arial" w:hAnsi="Arial"/>
        </w:rPr>
        <w:t xml:space="preserve">تناوله </w:t>
      </w:r>
      <w:proofErr xmlns:w="http://schemas.openxmlformats.org/wordprocessingml/2006/main" w:type="spellEnd"/>
      <w:r xmlns:w="http://schemas.openxmlformats.org/wordprocessingml/2006/main">
        <w:rPr>
          <w:rFonts w:ascii="Arial" w:hAnsi="Arial"/>
        </w:rPr>
        <w:t xml:space="preserve">، ثم يجمعونه الآن أو يُخزّنوه. نعم، نعم. ويسألك الجميع: </w:t>
      </w:r>
      <w:proofErr xmlns:w="http://schemas.openxmlformats.org/wordprocessingml/2006/main" w:type="gramStart"/>
      <w:r xmlns:w="http://schemas.openxmlformats.org/wordprocessingml/2006/main">
        <w:rPr>
          <w:rFonts w:ascii="Arial" w:hAnsi="Arial"/>
        </w:rPr>
        <w:t xml:space="preserve">ماذا </w:t>
      </w:r>
      <w:proofErr xmlns:w="http://schemas.openxmlformats.org/wordprocessingml/2006/main" w:type="gramEnd"/>
      <w:r xmlns:w="http://schemas.openxmlformats.org/wordprocessingml/2006/main">
        <w:rPr>
          <w:rFonts w:ascii="Arial" w:hAnsi="Arial"/>
        </w:rPr>
        <w:t xml:space="preserve">يُمكنني أن أفعل؟ ماذا يُمكنني أن أفعل؟ </w:t>
      </w:r>
      <w:proofErr xmlns:w="http://schemas.openxmlformats.org/wordprocessingml/2006/main" w:type="gramStart"/>
      <w:r xmlns:w="http://schemas.openxmlformats.org/wordprocessingml/2006/main">
        <w:rPr>
          <w:rFonts w:ascii="Arial" w:hAnsi="Arial"/>
        </w:rPr>
        <w:t xml:space="preserve">أي </w:t>
      </w:r>
      <w:proofErr xmlns:w="http://schemas.openxmlformats.org/wordprocessingml/2006/main" w:type="gramEnd"/>
      <w:r xmlns:w="http://schemas.openxmlformats.org/wordprocessingml/2006/main">
        <w:rPr>
          <w:rFonts w:ascii="Arial" w:hAnsi="Arial"/>
        </w:rPr>
        <w:t xml:space="preserve">شيء؟ نعم، اصنع </w:t>
      </w:r>
      <w:proofErr xmlns:w="http://schemas.openxmlformats.org/wordprocessingml/2006/main" w:type="gramStart"/>
      <w:r xmlns:w="http://schemas.openxmlformats.org/wordprocessingml/2006/main">
        <w:rPr>
          <w:rFonts w:ascii="Arial" w:hAnsi="Arial"/>
        </w:rPr>
        <w:t xml:space="preserve">لازانيا </w:t>
      </w:r>
      <w:proofErr xmlns:w="http://schemas.openxmlformats.org/wordprocessingml/2006/main" w:type="gramEnd"/>
      <w:r xmlns:w="http://schemas.openxmlformats.org/wordprocessingml/2006/main">
        <w:rPr>
          <w:rFonts w:ascii="Arial" w:hAnsi="Arial"/>
        </w:rPr>
        <w:t xml:space="preserve">. ثم ضعها في أوعية مختلفة وأعطها للمريض، لأنه يُمكنه تجميدها. نعم، نعم. لديهم أشياء مُختلفة يُمكنهم اللجوء إليها، لأنه في كثير من الأحيان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إذا كانوا هناك طوال اليوم، مثل بعض الأشخاص الذين يقضون جزءًا كبيرًا من اليوم عند عودتهم إلى المنزل، فإن آخر شيء يُريدون فعله هو محاولة صنع شيء ما.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إذا كان لديك أشياء جاهزة، فلدينا قائمة رائعة من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الوجبات الخفيفة، أليس كذلك؟ وجبات خفيفة </w:t>
      </w:r>
      <w:r xmlns:w="http://schemas.openxmlformats.org/wordprocessingml/2006/main">
        <w:rPr>
          <w:rFonts w:ascii="Arial" w:hAnsi="Arial"/>
        </w:rPr>
        <w:t xml:space="preserve">سريعة وسهلة، غنية </w:t>
      </w:r>
      <w:proofErr xmlns:w="http://schemas.openxmlformats.org/wordprocessingml/2006/main" w:type="gramStart"/>
      <w:r xmlns:w="http://schemas.openxmlformats.org/wordprocessingml/2006/main">
        <w:rPr>
          <w:rFonts w:ascii="Arial" w:hAnsi="Arial"/>
        </w:rPr>
        <w:t xml:space="preserve">بالسعرات الحرارية </w:t>
      </w:r>
      <w:proofErr xmlns:w="http://schemas.openxmlformats.org/wordprocessingml/2006/main" w:type="gramEnd"/>
      <w:r xmlns:w="http://schemas.openxmlformats.org/wordprocessingml/2006/main">
        <w:rPr>
          <w:rFonts w:ascii="Arial" w:hAnsi="Arial"/>
        </w:rPr>
        <w:t xml:space="preserve">والبروتين. تناول الجبن والمقرمشات، وقطع بعض الجبن، والفواكه مع الجبن القريش، وتأكد من تجهيزها في الثلاجة حتى تتمكن من العودة إلى المنزل وتناولها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خاصةً عندما </w:t>
      </w:r>
      <w:proofErr xmlns:w="http://schemas.openxmlformats.org/wordprocessingml/2006/main" w:type="gramStart"/>
      <w:r xmlns:w="http://schemas.openxmlformats.org/wordprocessingml/2006/main">
        <w:rPr>
          <w:rFonts w:ascii="Arial" w:hAnsi="Arial"/>
        </w:rPr>
        <w:t xml:space="preserve">لا تكون </w:t>
      </w:r>
      <w:proofErr xmlns:w="http://schemas.openxmlformats.org/wordprocessingml/2006/main" w:type="gramStart"/>
      <w:r xmlns:w="http://schemas.openxmlformats.org/wordprocessingml/2006/main">
        <w:rPr>
          <w:rFonts w:ascii="Arial" w:hAnsi="Arial"/>
        </w:rPr>
        <w:t xml:space="preserve">شهيتك جيدة، مجرد تناول أطعمة ذات رائحة كريهة. قد يكون </w:t>
      </w:r>
      <w:proofErr xmlns:w="http://schemas.openxmlformats.org/wordprocessingml/2006/main" w:type="gramEnd"/>
      <w:r xmlns:w="http://schemas.openxmlformats.org/wordprocessingml/2006/main">
        <w:rPr>
          <w:rFonts w:ascii="Arial" w:hAnsi="Arial"/>
        </w:rPr>
        <w:t xml:space="preserve">هذا هو السبب، </w:t>
      </w:r>
      <w:proofErr xmlns:w="http://schemas.openxmlformats.org/wordprocessingml/2006/main" w:type="gramEnd"/>
      <w:r xmlns:w="http://schemas.openxmlformats.org/wordprocessingml/2006/main">
        <w:rPr>
          <w:rFonts w:ascii="Arial" w:hAnsi="Arial"/>
        </w:rPr>
        <w:t xml:space="preserve">وقد ينفر منك.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إذا كانت لديك أطعمة يسهل تناولها، وعادةً ما تكون باردة عندما تكون شهيتك ضعيفة أو يصعب عليك تحملها، فاحرص على أن تكون هذه الأطعمة متاحة لك.</w:t>
      </w:r>
    </w:p>
    <w:p w14:paraId="647DE2F1" w14:textId="77777777" w:rsidR="00345B0A" w:rsidRDefault="00345B0A">
      <w:pPr>
        <w:spacing w:after="0"/>
      </w:pPr>
    </w:p>
    <w:p w14:paraId="4C781D74"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46:10</w:t>
      </w:r>
      <w:proofErr xmlns:w="http://schemas.openxmlformats.org/wordprocessingml/2006/main" w:type="gramEnd"/>
    </w:p>
    <w:p w14:paraId="370EC62E" w14:textId="77777777" w:rsidR="00345B0A" w:rsidRDefault="00000000">
      <w:pPr xmlns:w="http://schemas.openxmlformats.org/wordprocessingml/2006/main">
        <w:spacing w:after="0"/>
        <w:bidi/>
      </w:pPr>
      <w:r xmlns:w="http://schemas.openxmlformats.org/wordprocessingml/2006/main">
        <w:rPr>
          <w:rFonts w:ascii="Arial" w:hAnsi="Arial"/>
        </w:rPr>
        <w:t xml:space="preserve">اذهب وذكرت قبول المساعدة. أتخيل أنني أفكر فقط في أن الزوجين النموذجيين من الرجال لا يميلون إلى العمل في المطابخ بقدر ما تفعل النساء. أعتقد أن المزيد من الشباب يفعلون ذلك، ولكن كتقليدي أنا على أرض آمنة هنا. ولكن على أي حال، فإن معظم الرجال لا يجيدون العمل في المطبخ، كما يفعل ليز. وبعد ذلك عندما تتلقى النساء العلاج من سرطان الثدي أو بعض الأورام الخبيثة الأخرى، ويحاول الأزواج إعداد الوجبات. يجب أن يكون هذا تحديًا بعض الشيء، لأنهم غير مألوفين، أولاً، مع إعداد الطعام. ثانيًا، </w:t>
      </w:r>
      <w:proofErr xmlns:w="http://schemas.openxmlformats.org/wordprocessingml/2006/main" w:type="gramStart"/>
      <w:r xmlns:w="http://schemas.openxmlformats.org/wordprocessingml/2006/main">
        <w:rPr>
          <w:rFonts w:ascii="Arial" w:hAnsi="Arial"/>
        </w:rPr>
        <w:t xml:space="preserve">عدم </w:t>
      </w:r>
      <w:proofErr xmlns:w="http://schemas.openxmlformats.org/wordprocessingml/2006/main" w:type="gramEnd"/>
      <w:r xmlns:w="http://schemas.openxmlformats.org/wordprocessingml/2006/main">
        <w:rPr>
          <w:rFonts w:ascii="Arial" w:hAnsi="Arial"/>
        </w:rPr>
        <w:t xml:space="preserve">الوعي بالأشياء التي كنا نتحدث عنها للتو حتى يتمكنوا من إعداد وجبة لطيفة، كما يعتقدون. ثم يمتلئ المنزل برائحة الطعام، وتدخل الزوجة، وهذه هي </w:t>
      </w:r>
      <w:proofErr xmlns:w="http://schemas.openxmlformats.org/wordprocessingml/2006/main" w:type="spellStart"/>
      <w:r xmlns:w="http://schemas.openxmlformats.org/wordprocessingml/2006/main">
        <w:rPr>
          <w:rFonts w:ascii="Arial" w:hAnsi="Arial"/>
        </w:rPr>
        <w:t xml:space="preserve">كاريتا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ماذا عن الاستشارة للزوج؟</w:t>
      </w:r>
    </w:p>
    <w:p w14:paraId="4CD5A0C9" w14:textId="77777777" w:rsidR="00345B0A" w:rsidRDefault="00345B0A">
      <w:pPr>
        <w:spacing w:after="0"/>
      </w:pPr>
    </w:p>
    <w:p w14:paraId="3A862333"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47:09</w:t>
      </w:r>
    </w:p>
    <w:p w14:paraId="47012FBF" w14:textId="77777777" w:rsidR="00345B0A" w:rsidRDefault="00000000">
      <w:pPr xmlns:w="http://schemas.openxmlformats.org/wordprocessingml/2006/main">
        <w:spacing w:after="0"/>
        <w:bidi/>
      </w:pPr>
      <w:r xmlns:w="http://schemas.openxmlformats.org/wordprocessingml/2006/main">
        <w:rPr>
          <w:rFonts w:ascii="Arial" w:hAnsi="Arial"/>
        </w:rPr>
        <w:t xml:space="preserve">أسمع هذا كثيرًا، وفي حالتي، في كثير من الأحيان، تكون الزوجة هي مقدم الرعاية، وسيُعدّون وجبات فاخرة، أو كما تعلمون، أتذكر دائمًا رجلًا يقول، </w:t>
      </w:r>
      <w:proofErr xmlns:w="http://schemas.openxmlformats.org/wordprocessingml/2006/main" w:type="gramStart"/>
      <w:r xmlns:w="http://schemas.openxmlformats.org/wordprocessingml/2006/main">
        <w:rPr>
          <w:rFonts w:ascii="Arial" w:hAnsi="Arial"/>
        </w:rPr>
        <w:t xml:space="preserve">أوه </w:t>
      </w:r>
      <w:proofErr xmlns:w="http://schemas.openxmlformats.org/wordprocessingml/2006/main" w:type="gramEnd"/>
      <w:r xmlns:w="http://schemas.openxmlformats.org/wordprocessingml/2006/main">
        <w:rPr>
          <w:rFonts w:ascii="Arial" w:hAnsi="Arial"/>
        </w:rPr>
        <w:t xml:space="preserve">، لا تقلق، زوجتي إيطالية. سآكل، لا تقلقوا. ثم يحدث كل هذا، كما تعلمون، والزوجات يُعدّونه، ولا يستطعن تناوله. وهذا يتطلب الكثير من العمل. فقط، كما تعلمون، مراجعة الأزواج. هذا طبيعي. دعونا نجرب هذا. دعونا نجرب بعض المشروبات </w:t>
      </w:r>
      <w:proofErr xmlns:w="http://schemas.openxmlformats.org/wordprocessingml/2006/main" w:type="gramStart"/>
      <w:r xmlns:w="http://schemas.openxmlformats.org/wordprocessingml/2006/main">
        <w:rPr>
          <w:rFonts w:ascii="Arial" w:hAnsi="Arial"/>
        </w:rPr>
        <w:t xml:space="preserve">المغذية </w:t>
      </w:r>
      <w:proofErr xmlns:w="http://schemas.openxmlformats.org/wordprocessingml/2006/main" w:type="gramEnd"/>
      <w:r xmlns:w="http://schemas.openxmlformats.org/wordprocessingml/2006/main">
        <w:rPr>
          <w:rFonts w:ascii="Arial" w:hAnsi="Arial"/>
        </w:rPr>
        <w:t xml:space="preserve">. كما تعلمون، تقول الزوجات، حسنًا، أنا أكتسب كل هذا الوزن هنا لأنني، كما تعلمون، أُعدّ كل الطعام، ثم لا يستطعن تناول الأشياء.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محادثة تريد إجراؤها لأنك لا تريدهن أن يشعرن بالإحباط من تقديم </w:t>
      </w:r>
      <w:proofErr xmlns:w="http://schemas.openxmlformats.org/wordprocessingml/2006/main" w:type="gramStart"/>
      <w:r xmlns:w="http://schemas.openxmlformats.org/wordprocessingml/2006/main">
        <w:rPr>
          <w:rFonts w:ascii="Arial" w:hAnsi="Arial"/>
        </w:rPr>
        <w:t xml:space="preserve">الرعاية 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ولا </w:t>
      </w:r>
      <w:proofErr xmlns:w="http://schemas.openxmlformats.org/wordprocessingml/2006/main" w:type="spellEnd"/>
      <w:r xmlns:w="http://schemas.openxmlformats.org/wordprocessingml/2006/main">
        <w:rPr>
          <w:rFonts w:ascii="Arial" w:hAnsi="Arial"/>
        </w:rPr>
        <w:t xml:space="preserve">يعترفون بذلك، وفي الوقت نفسه، لا يستطيع المرضى استيعابه جسديًا.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يحدث هذا كثيرًا،</w:t>
      </w:r>
    </w:p>
    <w:p w14:paraId="13919286" w14:textId="77777777" w:rsidR="00345B0A" w:rsidRDefault="00345B0A">
      <w:pPr>
        <w:spacing w:after="0"/>
      </w:pPr>
    </w:p>
    <w:p w14:paraId="52AED3E1"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48:16</w:t>
      </w:r>
      <w:proofErr xmlns:w="http://schemas.openxmlformats.org/wordprocessingml/2006/main" w:type="gramEnd"/>
    </w:p>
    <w:p w14:paraId="1803373B" w14:textId="77777777" w:rsidR="00345B0A" w:rsidRDefault="00000000">
      <w:pPr xmlns:w="http://schemas.openxmlformats.org/wordprocessingml/2006/main">
        <w:spacing w:after="0"/>
        <w:bidi/>
      </w:pPr>
      <w:r xmlns:w="http://schemas.openxmlformats.org/wordprocessingml/2006/main">
        <w:rPr>
          <w:rFonts w:ascii="Arial" w:hAnsi="Arial"/>
        </w:rPr>
        <w:t xml:space="preserve">وفهم أن رائحة الطعام وما شابهها قد تكون مزعجة جدًا لشخص يتلقى علاجًا من السرطان، وقد تُسبب بعض المشاكل في المنزل، وقد يبذل البعض جهدًا كبيرًا لإعداد وجبة </w:t>
      </w:r>
      <w:proofErr xmlns:w="http://schemas.openxmlformats.org/wordprocessingml/2006/main" w:type="gramStart"/>
      <w:r xmlns:w="http://schemas.openxmlformats.org/wordprocessingml/2006/main">
        <w:rPr>
          <w:rFonts w:ascii="Arial" w:hAnsi="Arial"/>
        </w:rPr>
        <w:t xml:space="preserve">لذيذة </w:t>
      </w:r>
      <w:proofErr xmlns:w="http://schemas.openxmlformats.org/wordprocessingml/2006/main" w:type="gramEnd"/>
      <w:r xmlns:w="http://schemas.openxmlformats.org/wordprocessingml/2006/main">
        <w:rPr>
          <w:rFonts w:ascii="Arial" w:hAnsi="Arial"/>
        </w:rPr>
        <w:t xml:space="preserve">، ثم يأتي شريكه من مركز السرطان ولا يستطيع تناولها. هذا لا يعجبني. رائحته غير طبيعية، أو شيء من هذا القبيل، لا بد أنه مزعج للغاية، ويتغير.</w:t>
      </w:r>
    </w:p>
    <w:p w14:paraId="4E6A99C4" w14:textId="77777777" w:rsidR="00345B0A" w:rsidRDefault="00345B0A">
      <w:pPr>
        <w:spacing w:after="0"/>
      </w:pPr>
    </w:p>
    <w:p w14:paraId="6A99CB0B"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48:43</w:t>
      </w:r>
    </w:p>
    <w:p w14:paraId="290F52D8" w14:textId="77777777" w:rsidR="00345B0A" w:rsidRDefault="00000000">
      <w:pPr xmlns:w="http://schemas.openxmlformats.org/wordprocessingml/2006/main">
        <w:spacing w:after="0"/>
        <w:bidi/>
      </w:pPr>
      <w:r xmlns:w="http://schemas.openxmlformats.org/wordprocessingml/2006/main">
        <w:rPr>
          <w:rFonts w:ascii="Arial" w:hAnsi="Arial"/>
        </w:rPr>
        <w:t xml:space="preserve">ضيق بعض الشيء، وأحيانًا يستمرون </w:t>
      </w:r>
      <w:proofErr xmlns:w="http://schemas.openxmlformats.org/wordprocessingml/2006/main" w:type="gramStart"/>
      <w:r xmlns:w="http://schemas.openxmlformats.org/wordprocessingml/2006/main">
        <w:rPr>
          <w:rFonts w:ascii="Arial" w:hAnsi="Arial"/>
        </w:rPr>
        <w:t xml:space="preserve">في معرفة ذلك </w:t>
      </w:r>
      <w:proofErr xmlns:w="http://schemas.openxmlformats.org/wordprocessingml/2006/main" w:type="gramEnd"/>
      <w:r xmlns:w="http://schemas.openxmlformats.org/wordprocessingml/2006/main">
        <w:rPr>
          <w:rFonts w:ascii="Arial" w:hAnsi="Arial"/>
        </w:rPr>
        <w:t xml:space="preserve">. عليك </w:t>
      </w:r>
      <w:proofErr xmlns:w="http://schemas.openxmlformats.org/wordprocessingml/2006/main" w:type="gramStart"/>
      <w:r xmlns:w="http://schemas.openxmlformats.org/wordprocessingml/2006/main">
        <w:rPr>
          <w:rFonts w:ascii="Arial" w:hAnsi="Arial"/>
        </w:rPr>
        <w:t xml:space="preserve">فقط </w:t>
      </w:r>
      <w:proofErr xmlns:w="http://schemas.openxmlformats.org/wordprocessingml/2006/main" w:type="gramEnd"/>
      <w:r xmlns:w="http://schemas.openxmlformats.org/wordprocessingml/2006/main">
        <w:rPr>
          <w:rFonts w:ascii="Arial" w:hAnsi="Arial"/>
        </w:rPr>
        <w:t xml:space="preserve">أن تفهم أن هذا أمر شائع ، </w:t>
      </w:r>
      <w:proofErr xmlns:w="http://schemas.openxmlformats.org/wordprocessingml/2006/main" w:type="spellStart"/>
      <w:r xmlns:w="http://schemas.openxmlformats.org/wordprocessingml/2006/main">
        <w:rPr>
          <w:rFonts w:ascii="Arial" w:hAnsi="Arial"/>
        </w:rPr>
        <w:t xml:space="preserve">وأن </w:t>
      </w:r>
      <w:proofErr xmlns:w="http://schemas.openxmlformats.org/wordprocessingml/2006/main" w:type="spellEnd"/>
      <w:r xmlns:w="http://schemas.openxmlformats.org/wordprocessingml/2006/main">
        <w:rPr>
          <w:rFonts w:ascii="Arial" w:hAnsi="Arial"/>
        </w:rPr>
        <w:t xml:space="preserve">معظم المرضى يمرون به، وأن ما تفعله مفيد، ولكن ربما ليس الآن. حسنًا، دعنا...</w:t>
      </w:r>
    </w:p>
    <w:p w14:paraId="4BE9E6E2" w14:textId="77777777" w:rsidR="00345B0A" w:rsidRDefault="00345B0A">
      <w:pPr>
        <w:spacing w:after="0"/>
      </w:pPr>
    </w:p>
    <w:p w14:paraId="674B51B4"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49:01</w:t>
      </w:r>
      <w:proofErr xmlns:w="http://schemas.openxmlformats.org/wordprocessingml/2006/main" w:type="gramEnd"/>
    </w:p>
    <w:p w14:paraId="4F8A4BEB"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أتمنى أن </w:t>
      </w:r>
      <w:proofErr xmlns:w="http://schemas.openxmlformats.org/wordprocessingml/2006/main" w:type="gramEnd"/>
      <w:r xmlns:w="http://schemas.openxmlformats.org/wordprocessingml/2006/main">
        <w:rPr>
          <w:rFonts w:ascii="Arial" w:hAnsi="Arial"/>
        </w:rPr>
        <w:t xml:space="preserve">يستمع الكثير من الناس إلى هذا البودكاست. أنا</w:t>
      </w:r>
    </w:p>
    <w:p w14:paraId="078F54EF" w14:textId="77777777" w:rsidR="00345B0A" w:rsidRDefault="00345B0A">
      <w:pPr>
        <w:spacing w:after="0"/>
      </w:pPr>
    </w:p>
    <w:p w14:paraId="20BA1125"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49:05</w:t>
      </w:r>
    </w:p>
    <w:p w14:paraId="1D307463" w14:textId="77777777" w:rsidR="00345B0A" w:rsidRDefault="00000000">
      <w:pPr xmlns:w="http://schemas.openxmlformats.org/wordprocessingml/2006/main">
        <w:spacing w:after="0"/>
        <w:bidi/>
      </w:pPr>
      <w:r xmlns:w="http://schemas.openxmlformats.org/wordprocessingml/2006/main">
        <w:rPr>
          <w:rFonts w:ascii="Arial" w:hAnsi="Arial"/>
        </w:rPr>
        <w:t xml:space="preserve">كان لدي زوجين قالت لهما، سأكون محكمة طلاق عندما يحدث هذا</w:t>
      </w:r>
    </w:p>
    <w:p w14:paraId="66EDB96D" w14:textId="77777777" w:rsidR="00345B0A" w:rsidRDefault="00345B0A">
      <w:pPr>
        <w:spacing w:after="0"/>
      </w:pPr>
    </w:p>
    <w:p w14:paraId="48EF8508"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49:10</w:t>
      </w:r>
      <w:proofErr xmlns:w="http://schemas.openxmlformats.org/wordprocessingml/2006/main" w:type="gramEnd"/>
    </w:p>
    <w:p w14:paraId="27CF561B" w14:textId="77777777" w:rsidR="00345B0A" w:rsidRDefault="00000000">
      <w:pPr xmlns:w="http://schemas.openxmlformats.org/wordprocessingml/2006/main">
        <w:spacing w:after="0"/>
        <w:bidi/>
      </w:pPr>
      <w:r xmlns:w="http://schemas.openxmlformats.org/wordprocessingml/2006/main">
        <w:rPr>
          <w:rFonts w:ascii="Arial" w:hAnsi="Arial"/>
        </w:rPr>
        <w:t xml:space="preserve">لقد انتهى الأمر. وهي ظاهرة حقيقية </w:t>
      </w:r>
      <w:proofErr xmlns:w="http://schemas.openxmlformats.org/wordprocessingml/2006/main" w:type="gramStart"/>
      <w:r xmlns:w="http://schemas.openxmlformats.org/wordprocessingml/2006/main">
        <w:rPr>
          <w:rFonts w:ascii="Arial" w:hAnsi="Arial"/>
        </w:rPr>
        <w:t xml:space="preserve">جدًا </w:t>
      </w:r>
      <w:proofErr xmlns:w="http://schemas.openxmlformats.org/wordprocessingml/2006/main" w:type="gramEnd"/>
      <w:r xmlns:w="http://schemas.openxmlformats.org/wordprocessingml/2006/main">
        <w:rPr>
          <w:rFonts w:ascii="Arial" w:hAnsi="Arial"/>
        </w:rPr>
        <w:t xml:space="preserve">.</w:t>
      </w:r>
    </w:p>
    <w:p w14:paraId="58270740" w14:textId="77777777" w:rsidR="00345B0A" w:rsidRDefault="00345B0A">
      <w:pPr>
        <w:spacing w:after="0"/>
      </w:pPr>
    </w:p>
    <w:p w14:paraId="6C4DF9FD"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RD </w:t>
      </w:r>
      <w:r xmlns:w="http://schemas.openxmlformats.org/wordprocessingml/2006/main">
        <w:rPr>
          <w:rFonts w:ascii="Arial" w:hAnsi="Arial"/>
          <w:color w:val="5D7284"/>
        </w:rPr>
        <w:t xml:space="preserve">49:15</w:t>
      </w:r>
    </w:p>
    <w:p w14:paraId="067C53A7" w14:textId="77777777" w:rsidR="00345B0A" w:rsidRDefault="00000000">
      <w:pPr xmlns:w="http://schemas.openxmlformats.org/wordprocessingml/2006/main">
        <w:spacing w:after="0"/>
        <w:bidi/>
      </w:pPr>
      <w:r xmlns:w="http://schemas.openxmlformats.org/wordprocessingml/2006/main">
        <w:rPr>
          <w:rFonts w:ascii="Arial" w:hAnsi="Arial"/>
        </w:rPr>
        <w:t xml:space="preserve">أعتقد أن التحدي الآخر الذي يواجهه الكثير من الأزواج هو، خاصةً عندما يعتادون على اتباع نظام غذائي صحي تقليدي في البداية، مع مجموعة متنوعة من الفواكه والخضراوات، والكثير من البروتينات </w:t>
      </w:r>
      <w:proofErr xmlns:w="http://schemas.openxmlformats.org/wordprocessingml/2006/main" w:type="gramStart"/>
      <w:r xmlns:w="http://schemas.openxmlformats.org/wordprocessingml/2006/main">
        <w:rPr>
          <w:rFonts w:ascii="Arial" w:hAnsi="Arial"/>
        </w:rPr>
        <w:t xml:space="preserve">النباتية </w:t>
      </w:r>
      <w:proofErr xmlns:w="http://schemas.openxmlformats.org/wordprocessingml/2006/main" w:type="gramEnd"/>
      <w:r xmlns:w="http://schemas.openxmlformats.org/wordprocessingml/2006/main">
        <w:rPr>
          <w:rFonts w:ascii="Arial" w:hAnsi="Arial"/>
        </w:rPr>
        <w:t xml:space="preserve">. كما تعلمون، النظام الغذائي الصحي التقليدي، وكل شيء يتغير </w:t>
      </w:r>
      <w:proofErr xmlns:w="http://schemas.openxmlformats.org/wordprocessingml/2006/main" w:type="gramStart"/>
      <w:r xmlns:w="http://schemas.openxmlformats.org/wordprocessingml/2006/main">
        <w:rPr>
          <w:rFonts w:ascii="Arial" w:hAnsi="Arial"/>
        </w:rPr>
        <w:t xml:space="preserve">بمجرد اتباعه.</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يبدأون </w:t>
      </w:r>
      <w:proofErr xmlns:w="http://schemas.openxmlformats.org/wordprocessingml/2006/main" w:type="spellEnd"/>
      <w:r xmlns:w="http://schemas.openxmlformats.org/wordprocessingml/2006/main">
        <w:rPr>
          <w:rFonts w:ascii="Arial" w:hAnsi="Arial"/>
        </w:rPr>
        <w:t xml:space="preserve">العلاج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وتعرف أن نظيرهم يقول: إنهم لا يتناولون ما يكفي من الفاكهة والخضراوات، أو لماذا يتناولون الحبوب الكاملة؟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w:t>
      </w:r>
      <w:proofErr xmlns:w="http://schemas.openxmlformats.org/wordprocessingml/2006/main" w:type="gramStart"/>
      <w:r xmlns:w="http://schemas.openxmlformats.org/wordprocessingml/2006/main">
        <w:rPr>
          <w:rFonts w:ascii="Arial" w:hAnsi="Arial"/>
        </w:rPr>
        <w:t xml:space="preserve">أن التخلي </w:t>
      </w:r>
      <w:proofErr xmlns:w="http://schemas.openxmlformats.org/wordprocessingml/2006/main" w:type="gramEnd"/>
      <w:r xmlns:w="http://schemas.openxmlformats.org/wordprocessingml/2006/main">
        <w:rPr>
          <w:rFonts w:ascii="Arial" w:hAnsi="Arial"/>
        </w:rPr>
        <w:t xml:space="preserve">عن بعض معايير النظام الغذائي السابقة أمر مهم، وهو جزء أساسي من التحضير لعلاج السرطان، مع العلم أننا لا نتوقع من مرضانا الالتزام به. </w:t>
      </w:r>
      <w:proofErr xmlns:w="http://schemas.openxmlformats.org/wordprocessingml/2006/main" w:type="gramStart"/>
      <w:r xmlns:w="http://schemas.openxmlformats.org/wordprocessingml/2006/main">
        <w:rPr>
          <w:rFonts w:ascii="Arial" w:hAnsi="Arial"/>
        </w:rPr>
        <w:t xml:space="preserve">وهذا </w:t>
      </w:r>
      <w:proofErr xmlns:w="http://schemas.openxmlformats.org/wordprocessingml/2006/main" w:type="gramEnd"/>
      <w:r xmlns:w="http://schemas.openxmlformats.org/wordprocessingml/2006/main">
        <w:rPr>
          <w:rFonts w:ascii="Arial" w:hAnsi="Arial"/>
        </w:rPr>
        <w:t xml:space="preserve">ما يطلبونه بالضبط .</w:t>
      </w:r>
    </w:p>
    <w:p w14:paraId="6AA1E124" w14:textId="77777777" w:rsidR="00345B0A" w:rsidRDefault="00345B0A">
      <w:pPr>
        <w:spacing w:after="0"/>
      </w:pPr>
    </w:p>
    <w:p w14:paraId="5F471A1D"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50:03</w:t>
      </w:r>
      <w:proofErr xmlns:w="http://schemas.openxmlformats.org/wordprocessingml/2006/main" w:type="gramEnd"/>
    </w:p>
    <w:p w14:paraId="45C1A3ED" w14:textId="77777777" w:rsidR="00345B0A" w:rsidRDefault="00000000">
      <w:pPr xmlns:w="http://schemas.openxmlformats.org/wordprocessingml/2006/main">
        <w:spacing w:after="0"/>
        <w:bidi/>
      </w:pPr>
      <w:r xmlns:w="http://schemas.openxmlformats.org/wordprocessingml/2006/main">
        <w:rPr>
          <w:rFonts w:ascii="Arial" w:hAnsi="Arial"/>
        </w:rPr>
        <w:t xml:space="preserve">هناك الكثير مما يجب على الناس تعلمه. نعم، نحن الأطباء قلنا إننا لم نتعلمه. لقد قمتما بعمل رائع في شرح العديد من الأمور </w:t>
      </w:r>
      <w:proofErr xmlns:w="http://schemas.openxmlformats.org/wordprocessingml/2006/main" w:type="gramStart"/>
      <w:r xmlns:w="http://schemas.openxmlformats.org/wordprocessingml/2006/main">
        <w:rPr>
          <w:rFonts w:ascii="Arial" w:hAnsi="Arial"/>
        </w:rPr>
        <w:t xml:space="preserve">التي كنت أجهلها.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أتمنى </w:t>
      </w:r>
      <w:proofErr xmlns:w="http://schemas.openxmlformats.org/wordprocessingml/2006/main" w:type="spellEnd"/>
      <w:r xmlns:w="http://schemas.openxmlformats.org/wordprocessingml/2006/main">
        <w:rPr>
          <w:rFonts w:ascii="Arial" w:hAnsi="Arial"/>
        </w:rPr>
        <w:t xml:space="preserve">حقًا أن تتاح للناس فرصة الاستماع والفهم. هل لديكم أي رسائل أخيرة ترغبون في إيصالها؟ أود أن أشرح لمستمعينا أمورًا لم نتحدث عنها بعد حول النظام الغذائي والسرطان.</w:t>
      </w:r>
    </w:p>
    <w:p w14:paraId="30BA8953" w14:textId="77777777" w:rsidR="00345B0A" w:rsidRDefault="00345B0A">
      <w:pPr>
        <w:spacing w:after="0"/>
      </w:pPr>
    </w:p>
    <w:p w14:paraId="7F3300E7" w14:textId="77777777" w:rsidR="00345B0A" w:rsidRDefault="00000000">
      <w:pPr xmlns:w="http://schemas.openxmlformats.org/wordprocessingml/2006/main">
        <w:spacing w:after="0"/>
        <w:bidi/>
      </w:pPr>
      <w:r xmlns:w="http://schemas.openxmlformats.org/wordprocessingml/2006/main">
        <w:rPr>
          <w:rFonts w:ascii="Arial" w:hAnsi="Arial"/>
          <w:b/>
        </w:rPr>
        <w:t xml:space="preserve">كارين </w:t>
      </w:r>
      <w:proofErr xmlns:w="http://schemas.openxmlformats.org/wordprocessingml/2006/main" w:type="gramStart"/>
      <w:r xmlns:w="http://schemas.openxmlformats.org/wordprocessingml/2006/main">
        <w:rPr>
          <w:rFonts w:ascii="Arial" w:hAnsi="Arial"/>
          <w:b/>
        </w:rPr>
        <w:t xml:space="preserve">بيجز، أخصائية تغذية، </w:t>
      </w:r>
      <w:proofErr xmlns:w="http://schemas.openxmlformats.org/wordprocessingml/2006/main" w:type="gramEnd"/>
      <w:r xmlns:w="http://schemas.openxmlformats.org/wordprocessingml/2006/main">
        <w:rPr>
          <w:rFonts w:ascii="Arial" w:hAnsi="Arial"/>
          <w:b/>
        </w:rPr>
        <w:t xml:space="preserve">ماجستير </w:t>
      </w:r>
      <w:proofErr xmlns:w="http://schemas.openxmlformats.org/wordprocessingml/2006/main" w:type="spellStart"/>
      <w:r xmlns:w="http://schemas.openxmlformats.org/wordprocessingml/2006/main">
        <w:rPr>
          <w:rFonts w:ascii="Arial" w:hAnsi="Arial"/>
          <w:b/>
        </w:rPr>
        <w:t xml:space="preserve">علوم صحية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50:29</w:t>
      </w:r>
    </w:p>
    <w:p w14:paraId="62B69042"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أريد </w:t>
      </w:r>
      <w:proofErr xmlns:w="http://schemas.openxmlformats.org/wordprocessingml/2006/main" w:type="spellStart"/>
      <w:r xmlns:w="http://schemas.openxmlformats.org/wordprocessingml/2006/main">
        <w:rPr>
          <w:rFonts w:ascii="Arial" w:hAnsi="Arial"/>
        </w:rPr>
        <w:t xml:space="preserve">حقًا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التحدث إلى الناس حول بعض مكملات التغذية الفموية المتوفرة، ويتحدث </w:t>
      </w:r>
      <w:proofErr xmlns:w="http://schemas.openxmlformats.org/wordprocessingml/2006/main" w:type="spellStart"/>
      <w:r xmlns:w="http://schemas.openxmlformats.org/wordprocessingml/2006/main">
        <w:rPr>
          <w:rFonts w:ascii="Arial" w:hAnsi="Arial"/>
        </w:rPr>
        <w:t xml:space="preserve">الناس </w:t>
      </w:r>
      <w:proofErr xmlns:w="http://schemas.openxmlformats.org/wordprocessingml/2006/main" w:type="spellEnd"/>
      <w:r xmlns:w="http://schemas.openxmlformats.org/wordprocessingml/2006/main">
        <w:rPr>
          <w:rFonts w:ascii="Arial" w:hAnsi="Arial"/>
        </w:rPr>
        <w:t xml:space="preserve">في العيادة، </w:t>
      </w:r>
      <w:proofErr xmlns:w="http://schemas.openxmlformats.org/wordprocessingml/2006/main" w:type="spellStart"/>
      <w:r xmlns:w="http://schemas.openxmlformats.org/wordprocessingml/2006/main">
        <w:rPr>
          <w:rFonts w:ascii="Arial" w:hAnsi="Arial"/>
        </w:rPr>
        <w:t xml:space="preserve">وهذا </w:t>
      </w:r>
      <w:proofErr xmlns:w="http://schemas.openxmlformats.org/wordprocessingml/2006/main" w:type="spellEnd"/>
      <w:r xmlns:w="http://schemas.openxmlformats.org/wordprocessingml/2006/main">
        <w:rPr>
          <w:rFonts w:ascii="Arial" w:hAnsi="Arial"/>
        </w:rPr>
        <w:t xml:space="preserve">حق لهم، أليس كذلك؟ من الجيد للجميع، نعم، مشاركة المعلومات. ويستوفي بعض المرضى معايير معينة لتغطية مكملات التغذية الفموية، مثل الإجابات، والتعزيز، وما إلى ذلك، بينما لا يغطيها مرضى آخرون. ومن </w:t>
      </w:r>
      <w:proofErr xmlns:w="http://schemas.openxmlformats.org/wordprocessingml/2006/main" w:type="gramStart"/>
      <w:r xmlns:w="http://schemas.openxmlformats.org/wordprocessingml/2006/main">
        <w:rPr>
          <w:rFonts w:ascii="Arial" w:hAnsi="Arial"/>
        </w:rPr>
        <w:t xml:space="preserve">ثم، </w:t>
      </w:r>
      <w:proofErr xmlns:w="http://schemas.openxmlformats.org/wordprocessingml/2006/main" w:type="gramEnd"/>
      <w:r xmlns:w="http://schemas.openxmlformats.org/wordprocessingml/2006/main">
        <w:rPr>
          <w:rFonts w:ascii="Arial" w:hAnsi="Arial"/>
        </w:rPr>
        <w:t xml:space="preserve">سيقول المرضى الذين لا يغطيهم التأمين،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لماذا لا يمكنني الحصول عليها بوصفة طبية أو أي شيء آخر؟ وهناك </w:t>
      </w:r>
      <w:proofErr xmlns:w="http://schemas.openxmlformats.org/wordprocessingml/2006/main" w:type="gramStart"/>
      <w:r xmlns:w="http://schemas.openxmlformats.org/wordprocessingml/2006/main">
        <w:rPr>
          <w:rFonts w:ascii="Arial" w:hAnsi="Arial"/>
        </w:rPr>
        <w:t xml:space="preserve">معايير </w:t>
      </w:r>
      <w:proofErr xmlns:w="http://schemas.openxmlformats.org/wordprocessingml/2006/main" w:type="gramEnd"/>
      <w:r xmlns:w="http://schemas.openxmlformats.org/wordprocessingml/2006/main">
        <w:rPr>
          <w:rFonts w:ascii="Arial" w:hAnsi="Arial"/>
        </w:rPr>
        <w:t xml:space="preserve">معينة. أولها أنه يجب أن يكون مصدرك الوحيد للتغذية.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لم يكن مصدرك الوحيد، فهذا هو أول شيء، ثم دفع ثمنها. لذا، حتى لو كان شخص ما مؤهلًا، إذا لم يكن مشتركًا في أي نوع من برامج المساعدة الاجتماعية مثل Ontario Works أو ODSP، فلن يتم تغطيته. الآن، إذا كانوا يتلقون خدمات الرعاية المنزلية، وهي إحدى الخدمات التي تقدمها الرعاية المنزلية، مثل توفير التمريض أو مختلف المتخصصين في الرعاية الصحية المتحالفة، والإمدادات التي تعرف أنهم يمتلكونها، فإنهم يوفرون بطاقة أدوية، وبطاقة الأدوية هذه سارية المفعول طالما أن الخدمة سارية.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الكثير من مرضانا الأصغر سنًا، لذا إذا كان عمرك 65 عامًا أو أكثر، فإن الحكومة تدفع ثمن أدويتك،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كان عمرك أقل من 65 عامًا ولا تتبع أي نوع من برامج المساعدة الاجتماعية، ولكنك تتلقى رعاية منزلية، وهو ما يفعله الكثير من المرضى، فيمكننا تغطية هذه المكملات الغذائية إذا كانت مصدرك الوحيد. وأتذكر أنني اتصلت بموظفي إعانة الأدوية في أونتاريو، وسألت، مثل،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ماذا تقصد بالمصدر الوحيد؟ مثلًا، إذا استيقظ شخص ما وشرب </w:t>
      </w:r>
      <w:proofErr xmlns:w="http://schemas.openxmlformats.org/wordprocessingml/2006/main" w:type="gramStart"/>
      <w:r xmlns:w="http://schemas.openxmlformats.org/wordprocessingml/2006/main">
        <w:rPr>
          <w:rFonts w:ascii="Arial" w:hAnsi="Arial"/>
        </w:rPr>
        <w:t xml:space="preserve">الشاي والخبز المحمص وهذا كل شيء، فهل يكون مؤهلًا؟ قالوا، نعم، سيكون مؤهلًا لذلك. لذا، </w:t>
      </w:r>
      <w:proofErr xmlns:w="http://schemas.openxmlformats.org/wordprocessingml/2006/main" w:type="gramEnd"/>
      <w:r xmlns:w="http://schemas.openxmlformats.org/wordprocessingml/2006/main">
        <w:rPr>
          <w:rFonts w:ascii="Arial" w:hAnsi="Arial"/>
        </w:rPr>
        <w:t xml:space="preserve">يجب على </w:t>
      </w:r>
      <w:proofErr xmlns:w="http://schemas.openxmlformats.org/wordprocessingml/2006/main" w:type="gramEnd"/>
      <w:r xmlns:w="http://schemas.openxmlformats.org/wordprocessingml/2006/main">
        <w:rPr>
          <w:rFonts w:ascii="Arial" w:hAnsi="Arial"/>
        </w:rPr>
        <w:t xml:space="preserve">الطبيب أيضًا </w:t>
      </w:r>
      <w:proofErr xmlns:w="http://schemas.openxmlformats.org/wordprocessingml/2006/main" w:type="gramStart"/>
      <w:r xmlns:w="http://schemas.openxmlformats.org/wordprocessingml/2006/main">
        <w:rPr>
          <w:rFonts w:ascii="Arial" w:hAnsi="Arial"/>
        </w:rPr>
        <w:t xml:space="preserve">ملء نموذج إعانة الأدوية في أونتاريو الذي يأتي مع الوصفة الطبية إلى الصيدلية. أحيانًا، كما تعلمون، يمكننا توزيع عينات على المرضى، وأعلم أن برنامج مساعدة مرضى السرطان يقوم بذلك أيضًا. إذا لم يكن لديهم </w:t>
      </w:r>
      <w:proofErr xmlns:w="http://schemas.openxmlformats.org/wordprocessingml/2006/main" w:type="gramStart"/>
      <w:r xmlns:w="http://schemas.openxmlformats.org/wordprocessingml/2006/main">
        <w:rPr>
          <w:rFonts w:ascii="Arial" w:hAnsi="Arial"/>
        </w:rPr>
        <w:t xml:space="preserve">مصدر </w:t>
      </w:r>
      <w:proofErr xmlns:w="http://schemas.openxmlformats.org/wordprocessingml/2006/main" w:type="gramEnd"/>
      <w:r xmlns:w="http://schemas.openxmlformats.org/wordprocessingml/2006/main">
        <w:rPr>
          <w:rFonts w:ascii="Arial" w:hAnsi="Arial"/>
        </w:rPr>
        <w:t xml:space="preserve">وحيد، ويرغبون في تناول عينة أو اثنتين يوميًا لتحسين نظامهم الغذائي، فلن يكون هذا السيناريو متاحًا. لذا،</w:t>
      </w:r>
    </w:p>
    <w:p w14:paraId="10C91503" w14:textId="77777777" w:rsidR="00345B0A" w:rsidRDefault="00345B0A">
      <w:pPr>
        <w:spacing w:after="0"/>
      </w:pPr>
    </w:p>
    <w:p w14:paraId="0D37D030"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53:35</w:t>
      </w:r>
      <w:proofErr xmlns:w="http://schemas.openxmlformats.org/wordprocessingml/2006/main" w:type="gramEnd"/>
    </w:p>
    <w:p w14:paraId="313A687A" w14:textId="77777777" w:rsidR="00345B0A"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هنا يكمن دور برنامج مساعدة مرضى السرطان. بالتأكيد. القليل من </w:t>
      </w:r>
      <w:proofErr xmlns:w="http://schemas.openxmlformats.org/wordprocessingml/2006/main" w:type="spellStart"/>
      <w:r xmlns:w="http://schemas.openxmlformats.org/wordprocessingml/2006/main">
        <w:rPr>
          <w:rFonts w:ascii="Arial" w:hAnsi="Arial"/>
        </w:rPr>
        <w:t xml:space="preserve">الدعم الإضافي </w:t>
      </w:r>
      <w:proofErr xmlns:w="http://schemas.openxmlformats.org/wordprocessingml/2006/main" w:type="spellEnd"/>
      <w:r xmlns:w="http://schemas.openxmlformats.org/wordprocessingml/2006/main">
        <w:rPr>
          <w:rFonts w:ascii="Arial" w:hAnsi="Arial"/>
        </w:rPr>
        <w:t xml:space="preserve">، بالتأكيد. ومن فوائد وجود هذا البرنامج في مدينتنا يا رينيه. أي نقاط رئيسية أخرى ترغبين في طرحها في اللحظات الأخيرة، ركزي على بعض الاقتراحات التي طرحتِها بالفعل ونحن نختتم.</w:t>
      </w:r>
    </w:p>
    <w:p w14:paraId="28C6DC26" w14:textId="77777777" w:rsidR="00345B0A" w:rsidRDefault="00345B0A">
      <w:pPr>
        <w:spacing w:after="0"/>
      </w:pPr>
    </w:p>
    <w:p w14:paraId="6FF870BF"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RD </w:t>
      </w:r>
      <w:r xmlns:w="http://schemas.openxmlformats.org/wordprocessingml/2006/main">
        <w:rPr>
          <w:rFonts w:ascii="Arial" w:hAnsi="Arial"/>
          <w:color w:val="5D7284"/>
        </w:rPr>
        <w:t xml:space="preserve">53:58</w:t>
      </w:r>
    </w:p>
    <w:p w14:paraId="290A5283" w14:textId="77777777" w:rsidR="00345B0A" w:rsidRDefault="00000000">
      <w:pPr xmlns:w="http://schemas.openxmlformats.org/wordprocessingml/2006/main">
        <w:spacing w:after="0"/>
        <w:bidi/>
      </w:pPr>
      <w:r xmlns:w="http://schemas.openxmlformats.org/wordprocessingml/2006/main">
        <w:rPr>
          <w:rFonts w:ascii="Arial" w:hAnsi="Arial"/>
        </w:rPr>
        <w:t xml:space="preserve">عندما يتعلق الأمر بالتغذية، أعتقد أن المرضى بحاجة إلى بعض الدعم والرعاية. كما ذكرتَ، من الصعب علينا الوصول إلى جميع المرضى الذين قد يحتاجون إلينا. لدينا معايير محددة لفئات معينة، لذا تصلنا الإحالات التلقائية، ولكن بالنسبة للمرضى الذين لم يتواصلوا بالضرورة مع أخصائي تغذية، فإن بعض المؤشرات التحذيرية التي يجب الانتباه إليها هي فقدان الوزن السريع وغير المقصود أو الآثار الجانبية التي لا يمكن السيطرة عليها للعلاجات، سواء كانت تقرحات الفم أو الحلق، أو الغثيان، أو القيء، أو مشاكل الأمعاء التي لا تُعالج بشكل كافٍ من قبل الإدارة الطبية. لذا، قد تكون هذه كلها أسبابًا تدفعك إلى التفكير في التحدث مع فريق الرعاية الخاص بك بشأن إحالتك إلى أخصائي تغذية. وأعتقد أن النقطة الأخرى، للتوضيح فقط، هي أن يكون المرضى منفتحين وواضحين مع فريق الرعاية الخاص بهم بشأن الآثار الجانبية والأعراض التي يعانون منها. حسنًا، حتى نتمكن من إدارتها </w:t>
      </w:r>
      <w:proofErr xmlns:w="http://schemas.openxmlformats.org/wordprocessingml/2006/main" w:type="gramStart"/>
      <w:r xmlns:w="http://schemas.openxmlformats.org/wordprocessingml/2006/main">
        <w:rPr>
          <w:rFonts w:ascii="Arial" w:hAnsi="Arial"/>
        </w:rPr>
        <w:t xml:space="preserve">مبكرًا، </w:t>
      </w:r>
      <w:proofErr xmlns:w="http://schemas.openxmlformats.org/wordprocessingml/2006/main" w:type="gramEnd"/>
      <w:r xmlns:w="http://schemas.openxmlformats.org/wordprocessingml/2006/main">
        <w:rPr>
          <w:rFonts w:ascii="Arial" w:hAnsi="Arial"/>
        </w:rPr>
        <w:t xml:space="preserve">ونأمل أن نركز أيضًا على الجانب الغذائي مبكرًا. أنا</w:t>
      </w:r>
    </w:p>
    <w:p w14:paraId="0C0C40A3" w14:textId="77777777" w:rsidR="00345B0A" w:rsidRDefault="00345B0A">
      <w:pPr>
        <w:spacing w:after="0"/>
      </w:pPr>
    </w:p>
    <w:p w14:paraId="4D1866E9" w14:textId="77777777" w:rsidR="00345B0A"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55:09</w:t>
      </w:r>
      <w:proofErr xmlns:w="http://schemas.openxmlformats.org/wordprocessingml/2006/main" w:type="gramEnd"/>
    </w:p>
    <w:p w14:paraId="3C30CD3D" w14:textId="77777777" w:rsidR="00345B0A" w:rsidRDefault="00000000">
      <w:pPr xmlns:w="http://schemas.openxmlformats.org/wordprocessingml/2006/main">
        <w:spacing w:after="0"/>
        <w:bidi/>
      </w:pPr>
      <w:r xmlns:w="http://schemas.openxmlformats.org/wordprocessingml/2006/main">
        <w:rPr>
          <w:rFonts w:ascii="Arial" w:hAnsi="Arial"/>
        </w:rPr>
        <w:t xml:space="preserve">أعتقد أنك طرحت نقطتين </w:t>
      </w:r>
      <w:proofErr xmlns:w="http://schemas.openxmlformats.org/wordprocessingml/2006/main" w:type="gramStart"/>
      <w:r xmlns:w="http://schemas.openxmlformats.org/wordprocessingml/2006/main">
        <w:rPr>
          <w:rFonts w:ascii="Arial" w:hAnsi="Arial"/>
        </w:rPr>
        <w:t xml:space="preserve">جيدتين للغاية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وتحديدًا </w:t>
      </w:r>
      <w:proofErr xmlns:w="http://schemas.openxmlformats.org/wordprocessingml/2006/main" w:type="gramEnd"/>
      <w:r xmlns:w="http://schemas.openxmlformats.org/wordprocessingml/2006/main">
        <w:rPr>
          <w:rFonts w:ascii="Arial" w:hAnsi="Arial"/>
        </w:rPr>
        <w:t xml:space="preserve">نقطة الدفاع عن احتياجاتك والتعبير عنها. لأنني أعتقد أن الكثير من المرضى يترددون نوعًا ما في طلب المزيد. يشعرون وكأن </w:t>
      </w:r>
      <w:proofErr xmlns:w="http://schemas.openxmlformats.org/wordprocessingml/2006/main" w:type="gramStart"/>
      <w:r xmlns:w="http://schemas.openxmlformats.org/wordprocessingml/2006/main">
        <w:rPr>
          <w:rFonts w:ascii="Arial" w:hAnsi="Arial"/>
        </w:rPr>
        <w:t xml:space="preserve">الطبيب </w:t>
      </w:r>
      <w:proofErr xmlns:w="http://schemas.openxmlformats.org/wordprocessingml/2006/main" w:type="gramEnd"/>
      <w:r xmlns:w="http://schemas.openxmlformats.org/wordprocessingml/2006/main">
        <w:rPr>
          <w:rFonts w:ascii="Arial" w:hAnsi="Arial"/>
        </w:rPr>
        <w:t xml:space="preserve">مشغول. يصف هذا العلاج ولا يشعر بصحة جيدة ولا يأكل جيدًا. لكنني لن أزعجهم بذلك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ولكن في الحقيقة، تلقينا هذا التعليق في حلقات بودكاست سابقة مفاده أنه يجب عليك أنت أو زوجك أو صديقك أو أي شخص يرافقك، أن تساعد في الدفاع عن نفسك وطرح الأسئلة. حسنًا، ماذا يمكننا أن نفعل حيال ذلك؟ ربما يكون من الأفضل استشارة أخصائي تغذية، أو </w:t>
      </w:r>
      <w:proofErr xmlns:w="http://schemas.openxmlformats.org/wordprocessingml/2006/main" w:type="gramStart"/>
      <w:r xmlns:w="http://schemas.openxmlformats.org/wordprocessingml/2006/main">
        <w:rPr>
          <w:rFonts w:ascii="Arial" w:hAnsi="Arial"/>
        </w:rPr>
        <w:t xml:space="preserve">استشارة </w:t>
      </w:r>
      <w:proofErr xmlns:w="http://schemas.openxmlformats.org/wordprocessingml/2006/main" w:type="gramEnd"/>
      <w:r xmlns:w="http://schemas.openxmlformats.org/wordprocessingml/2006/main">
        <w:rPr>
          <w:rFonts w:ascii="Arial" w:hAnsi="Arial"/>
        </w:rPr>
        <w:t xml:space="preserve">معالج مهني أو معالج طبيعي أو أي شخص آخر لمساعدتك في توفير الرعاية الكاملة التي تحتاجها لتحقيق نتيجة جيدة من السرطان. لكن أن تكون مدافعًا عن نفسك أو وجود شخص معك </w:t>
      </w:r>
      <w:proofErr xmlns:w="http://schemas.openxmlformats.org/wordprocessingml/2006/main" w:type="gramStart"/>
      <w:r xmlns:w="http://schemas.openxmlformats.org/wordprocessingml/2006/main">
        <w:rPr>
          <w:rFonts w:ascii="Arial" w:hAnsi="Arial"/>
        </w:rPr>
        <w:t xml:space="preserve">يمكنه </w:t>
      </w:r>
      <w:proofErr xmlns:w="http://schemas.openxmlformats.org/wordprocessingml/2006/main" w:type="gramEnd"/>
      <w:r xmlns:w="http://schemas.openxmlformats.org/wordprocessingml/2006/main">
        <w:rPr>
          <w:rFonts w:ascii="Arial" w:hAnsi="Arial"/>
        </w:rPr>
        <w:t xml:space="preserve">الدفاع عنك هو أمر </w:t>
      </w:r>
      <w:proofErr xmlns:w="http://schemas.openxmlformats.org/wordprocessingml/2006/main" w:type="gramStart"/>
      <w:r xmlns:w="http://schemas.openxmlformats.org/wordprocessingml/2006/main">
        <w:rPr>
          <w:rFonts w:ascii="Arial" w:hAnsi="Arial"/>
        </w:rPr>
        <w:t xml:space="preserve">بالغ الأهمية </w:t>
      </w:r>
      <w:proofErr xmlns:w="http://schemas.openxmlformats.org/wordprocessingml/2006/main" w:type="gramEnd"/>
      <w:r xmlns:w="http://schemas.openxmlformats.org/wordprocessingml/2006/main">
        <w:rPr>
          <w:rFonts w:ascii="Arial" w:hAnsi="Arial"/>
        </w:rPr>
        <w:t xml:space="preserve">، وعدم إخفاء أعراضك، كما لو كنت تعلم، فإن إخبار الطبيب بأنك تعاني من الإمساك هو شيء لا تشاركه مع شخص يحتاج الطبيب إلى معرفته للمساعدة في إدارة رعايتك الكاملة أيضًا.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كانت نقطة جيدة حقًا، ولكن جوليا قدمت بعض التعليقات والاقتراحات الرائعة </w:t>
      </w:r>
      <w:proofErr xmlns:w="http://schemas.openxmlformats.org/wordprocessingml/2006/main" w:type="gramStart"/>
      <w:r xmlns:w="http://schemas.openxmlformats.org/wordprocessingml/2006/main">
        <w:rPr>
          <w:rFonts w:ascii="Arial" w:hAnsi="Arial"/>
        </w:rPr>
        <w:t xml:space="preserve">والمساعدة </w:t>
      </w:r>
      <w:proofErr xmlns:w="http://schemas.openxmlformats.org/wordprocessingml/2006/main" w:type="gramEnd"/>
      <w:r xmlns:w="http://schemas.openxmlformats.org/wordprocessingml/2006/main">
        <w:rPr>
          <w:rFonts w:ascii="Arial" w:hAnsi="Arial"/>
        </w:rPr>
        <w:t xml:space="preserve">للمرضى الذين يعانون من السرطان. وأنا سعيد حقًا لأنكما شاركتما في هذا البودكاست وشاركتما </w:t>
      </w:r>
      <w:proofErr xmlns:w="http://schemas.openxmlformats.org/wordprocessingml/2006/main" w:type="spellStart"/>
      <w:r xmlns:w="http://schemas.openxmlformats.org/wordprocessingml/2006/main">
        <w:rPr>
          <w:rFonts w:ascii="Arial" w:hAnsi="Arial"/>
        </w:rPr>
        <w:t xml:space="preserve">معرفتك </w:t>
      </w:r>
      <w:proofErr xmlns:w="http://schemas.openxmlformats.org/wordprocessingml/2006/main" w:type="spellEnd"/>
      <w:r xmlns:w="http://schemas.openxmlformats.org/wordprocessingml/2006/main">
        <w:rPr>
          <w:rFonts w:ascii="Arial" w:hAnsi="Arial"/>
        </w:rPr>
        <w:t xml:space="preserve">وخبرتك مع </w:t>
      </w:r>
      <w:proofErr xmlns:w="http://schemas.openxmlformats.org/wordprocessingml/2006/main" w:type="gramStart"/>
      <w:r xmlns:w="http://schemas.openxmlformats.org/wordprocessingml/2006/main">
        <w:rPr>
          <w:rFonts w:ascii="Arial" w:hAnsi="Arial"/>
        </w:rPr>
        <w:t xml:space="preserve">مستمعينا </w:t>
      </w:r>
      <w:proofErr xmlns:w="http://schemas.openxmlformats.org/wordprocessingml/2006/main" w:type="spellStart"/>
      <w:r xmlns:w="http://schemas.openxmlformats.org/wordprocessingml/2006/main">
        <w:rPr>
          <w:rFonts w:ascii="Arial" w:hAnsi="Arial"/>
        </w:rPr>
        <w:t xml:space="preserve">. أنا متأكد من أن ذلك سيكون بمثابة مساعدة كبيرة لهم، لأنني لا أعتقد أن الكثير من الناس يسمعون الكثير عن كيفية إدارة النظام الغذائي </w:t>
      </w:r>
      <w:proofErr xmlns:w="http://schemas.openxmlformats.org/wordprocessingml/2006/main" w:type="gramStart"/>
      <w:r xmlns:w="http://schemas.openxmlformats.org/wordprocessingml/2006/main">
        <w:rPr>
          <w:rFonts w:ascii="Arial" w:hAnsi="Arial"/>
        </w:rPr>
        <w:t xml:space="preserve">أثناء مسار العلاج، ويجب </w:t>
      </w:r>
      <w:proofErr xmlns:w="http://schemas.openxmlformats.org/wordprocessingml/2006/main" w:type="gramEnd"/>
      <w:r xmlns:w="http://schemas.openxmlformats.org/wordprocessingml/2006/main">
        <w:rPr>
          <w:rFonts w:ascii="Arial" w:hAnsi="Arial"/>
        </w:rPr>
        <w:t xml:space="preserve">أن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تكون جميع النصائح الصغيرة التي قدمتموها مفيدة للغاية.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أود فقط أن أشكركما كثيرًا على المشاركة في هذا البودكاست اليوم.</w:t>
      </w:r>
    </w:p>
    <w:p w14:paraId="373E79C6" w14:textId="77777777" w:rsidR="00345B0A" w:rsidRDefault="00345B0A">
      <w:pPr>
        <w:spacing w:after="0"/>
      </w:pPr>
    </w:p>
    <w:p w14:paraId="72D267E2" w14:textId="77777777" w:rsidR="00345B0A" w:rsidRDefault="00000000">
      <w:pPr xmlns:w="http://schemas.openxmlformats.org/wordprocessingml/2006/main">
        <w:spacing w:after="0"/>
        <w:bidi/>
      </w:pPr>
      <w:r xmlns:w="http://schemas.openxmlformats.org/wordprocessingml/2006/main">
        <w:rPr>
          <w:rFonts w:ascii="Arial" w:hAnsi="Arial"/>
          <w:b/>
        </w:rPr>
        <w:t xml:space="preserve">رينيه أوليت، RD </w:t>
      </w:r>
      <w:r xmlns:w="http://schemas.openxmlformats.org/wordprocessingml/2006/main">
        <w:rPr>
          <w:rFonts w:ascii="Arial" w:hAnsi="Arial"/>
          <w:color w:val="5D7284"/>
        </w:rPr>
        <w:t xml:space="preserve">56:47</w:t>
      </w:r>
    </w:p>
    <w:p w14:paraId="0CE849D5" w14:textId="77777777" w:rsidR="00345B0A" w:rsidRDefault="00000000">
      <w:pPr xmlns:w="http://schemas.openxmlformats.org/wordprocessingml/2006/main">
        <w:spacing w:after="0"/>
        <w:bidi/>
      </w:pPr>
      <w:r xmlns:w="http://schemas.openxmlformats.org/wordprocessingml/2006/main">
        <w:rPr>
          <w:rFonts w:ascii="Arial" w:hAnsi="Arial"/>
        </w:rPr>
        <w:t xml:space="preserve">شكرا لاستضافتنا بالتأكيد.</w:t>
      </w:r>
    </w:p>
    <w:p w14:paraId="46652641" w14:textId="77777777" w:rsidR="00345B0A" w:rsidRDefault="00345B0A">
      <w:pPr>
        <w:spacing w:after="0"/>
      </w:pPr>
    </w:p>
    <w:p w14:paraId="31795618" w14:textId="77777777" w:rsidR="00345B0A"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56:53</w:t>
      </w:r>
      <w:proofErr xmlns:w="http://schemas.openxmlformats.org/wordprocessingml/2006/main" w:type="gramEnd"/>
    </w:p>
    <w:p w14:paraId="16E89F54" w14:textId="77777777" w:rsidR="00345B0A" w:rsidRDefault="00000000">
      <w:pPr xmlns:w="http://schemas.openxmlformats.org/wordprocessingml/2006/main">
        <w:spacing w:after="0"/>
        <w:bidi/>
      </w:pPr>
      <w:r xmlns:w="http://schemas.openxmlformats.org/wordprocessingml/2006/main">
        <w:rPr>
          <w:rFonts w:ascii="Arial" w:hAnsi="Arial"/>
        </w:rPr>
        <w:t xml:space="preserve">شكرًا لاستماعكم إلى بودكاست مساعدة مرضى السرطان. تجدون المزيد من الحلقات والموارد والمعلومات على موقع cancerassist.ca أو تابعوا برنامج مساعدة مرضى السرطان على فيسبوك وتويتر وإنستغرام. شكرًا لاستماعكم.</w:t>
      </w:r>
    </w:p>
    <w:sectPr w:rsidR="00345B0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A87F" w14:textId="77777777" w:rsidR="005B70EA" w:rsidRDefault="005B70EA">
      <w:pPr>
        <w:spacing w:after="0" w:line="240" w:lineRule="auto"/>
      </w:pPr>
      <w:r>
        <w:separator/>
      </w:r>
    </w:p>
  </w:endnote>
  <w:endnote w:type="continuationSeparator" w:id="0">
    <w:p w14:paraId="6D32B590" w14:textId="77777777" w:rsidR="005B70EA" w:rsidRDefault="005B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88CC5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51336A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3E4A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3B30A96A"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54E013DC" w14:textId="788C3AD6" w:rsidR="00930F33" w:rsidRPr="009C3AF0" w:rsidRDefault="00930F33" w:rsidP="002702D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E00D7" w14:textId="77777777" w:rsidR="005B70EA" w:rsidRDefault="005B70EA">
      <w:pPr>
        <w:spacing w:after="0" w:line="240" w:lineRule="auto"/>
      </w:pPr>
      <w:r>
        <w:separator/>
      </w:r>
    </w:p>
  </w:footnote>
  <w:footnote w:type="continuationSeparator" w:id="0">
    <w:p w14:paraId="6F099240" w14:textId="77777777" w:rsidR="005B70EA" w:rsidRDefault="005B7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5472258">
    <w:abstractNumId w:val="8"/>
  </w:num>
  <w:num w:numId="2" w16cid:durableId="1586109602">
    <w:abstractNumId w:val="6"/>
  </w:num>
  <w:num w:numId="3" w16cid:durableId="1516382566">
    <w:abstractNumId w:val="5"/>
  </w:num>
  <w:num w:numId="4" w16cid:durableId="729114187">
    <w:abstractNumId w:val="4"/>
  </w:num>
  <w:num w:numId="5" w16cid:durableId="1090658721">
    <w:abstractNumId w:val="7"/>
  </w:num>
  <w:num w:numId="6" w16cid:durableId="538863369">
    <w:abstractNumId w:val="3"/>
  </w:num>
  <w:num w:numId="7" w16cid:durableId="1338003775">
    <w:abstractNumId w:val="2"/>
  </w:num>
  <w:num w:numId="8" w16cid:durableId="680788346">
    <w:abstractNumId w:val="1"/>
  </w:num>
  <w:num w:numId="9" w16cid:durableId="130955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702DC"/>
    <w:rsid w:val="0029639D"/>
    <w:rsid w:val="00326F90"/>
    <w:rsid w:val="00345B0A"/>
    <w:rsid w:val="004A641F"/>
    <w:rsid w:val="004B593C"/>
    <w:rsid w:val="005B70EA"/>
    <w:rsid w:val="006E2A8C"/>
    <w:rsid w:val="007749AF"/>
    <w:rsid w:val="00794EBC"/>
    <w:rsid w:val="008C548B"/>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E91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7615</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2025-03-17T13:38:00Z</dcterms:modified>
  <cp:category/>
</cp:coreProperties>
</file>