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C092" w14:textId="77777777" w:rsidR="00930F33" w:rsidRDefault="00930F33">
      <w:pPr>
        <w:spacing w:after="0"/>
        <w:rPr>
          <w:lang w:eastAsia="zh-CN"/>
        </w:rPr>
      </w:pPr>
    </w:p>
    <w:p w14:paraId="69F709E8" w14:textId="77777777" w:rsidR="00617DFE" w:rsidRPr="00617DFE" w:rsidRDefault="00617DFE" w:rsidP="00617DFE">
      <w:pPr xmlns:w="http://schemas.openxmlformats.org/wordprocessingml/2006/main">
        <w:rPr>
          <w:rFonts w:ascii="Arial" w:hAnsi="Arial"/>
          <w:sz w:val="48"/>
          <w:lang w:val="en-CA"/>
        </w:rPr>
      </w:pPr>
      <w:r xmlns:w="http://schemas.openxmlformats.org/wordprocessingml/2006/main" w:rsidRPr="00617DFE">
        <w:rPr>
          <w:rFonts w:ascii="Arial" w:hAnsi="Arial"/>
          <w:b/>
          <w:bCs/>
          <w:i/>
          <w:iCs/>
          <w:sz w:val="48"/>
          <w:lang w:val="en-CA"/>
        </w:rPr>
        <w:t xml:space="preserve">Burnout no cuidado: passos práticos para uma vida mais doce com Farzana Doctor</w:t>
      </w:r>
    </w:p>
    <w:p w14:paraId="36AB26E6" w14:textId="77777777" w:rsidR="006E2EF9" w:rsidRDefault="006E2EF9">
      <w:pPr>
        <w:spacing w:after="0"/>
      </w:pPr>
    </w:p>
    <w:p w14:paraId="5F00052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00:02</w:t>
      </w:r>
    </w:p>
    <w:p w14:paraId="1ED324A1" w14:textId="77777777" w:rsidR="006E2EF9" w:rsidRDefault="00000000">
      <w:pPr xmlns:w="http://schemas.openxmlformats.org/wordprocessingml/2006/main">
        <w:spacing w:after="0"/>
      </w:pPr>
      <w:r xmlns:w="http://schemas.openxmlformats.org/wordprocessingml/2006/main">
        <w:rPr>
          <w:rFonts w:ascii="Arial" w:hAnsi="Arial"/>
        </w:rPr>
        <w:t xml:space="preserve">Bill, você está ouvindo o podcast cancer assist, apresentado pelo Dr. Bill Evans e trazido a você pelo Cancer Assistance Program. Onde quer que você esteja em sua experiência, estamos aqui para fornecer ajuda e esperança enquanto você navega na prevenção, tratamento e cuidado do câncer, ajuda quando você realmente precisa.</w:t>
      </w:r>
    </w:p>
    <w:p w14:paraId="2530FE72" w14:textId="77777777" w:rsidR="006E2EF9" w:rsidRDefault="006E2EF9">
      <w:pPr>
        <w:spacing w:after="0"/>
      </w:pPr>
    </w:p>
    <w:p w14:paraId="639E199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00:20</w:t>
      </w:r>
    </w:p>
    <w:p w14:paraId="43492002" w14:textId="77777777" w:rsidR="006E2EF9" w:rsidRDefault="00000000">
      <w:pPr xmlns:w="http://schemas.openxmlformats.org/wordprocessingml/2006/main">
        <w:spacing w:after="0"/>
      </w:pPr>
      <w:r xmlns:w="http://schemas.openxmlformats.org/wordprocessingml/2006/main">
        <w:rPr>
          <w:rFonts w:ascii="Arial" w:hAnsi="Arial"/>
        </w:rPr>
        <w:t xml:space="preserve">Então, bem-vindos ao podcast de assistência ao câncer. Aqui é o Dr. Bill Evans, seu anfitrião, e hoje temos uma convidada muito interessante para falar conosco sobre, realmente, como ter uma vida mais doce, como parte do título do livro dela, 52 semanas para uma vida mais doce. E é voltado para cuidadores, ativistas e para ajudar profissionais que estão prestando cuidados a outros e que talvez se esqueçam de fornecer suporte emocional e cuidar de si mesmos. Então, acho que é um tópico muito importante, um que nunca abordamos antes no podcast de assistência ao câncer, conversamos com muitos médicos, enfermeiros e terapeutas ocupacionais, e falamos muito sobre câncer, mas às vezes esquecemos do cuidador, e essa é a peça esquecida do quebra-cabeça, digamos, a pessoa que está fornecendo muito suporte dia após dia a um indivíduo com câncer.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estou feliz em dar as boas-vindas, bem-vinda Farzana, médica ao programa e bom, ter você aqui.</w:t>
      </w:r>
    </w:p>
    <w:p w14:paraId="675DB841" w14:textId="77777777" w:rsidR="006E2EF9" w:rsidRDefault="006E2EF9">
      <w:pPr>
        <w:spacing w:after="0"/>
      </w:pPr>
    </w:p>
    <w:p w14:paraId="1172730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01:21</w:t>
      </w:r>
    </w:p>
    <w:p w14:paraId="6EB4809A" w14:textId="77777777" w:rsidR="006E2EF9" w:rsidRDefault="00000000">
      <w:pPr xmlns:w="http://schemas.openxmlformats.org/wordprocessingml/2006/main">
        <w:spacing w:after="0"/>
      </w:pPr>
      <w:r xmlns:w="http://schemas.openxmlformats.org/wordprocessingml/2006/main">
        <w:rPr>
          <w:rFonts w:ascii="Arial" w:hAnsi="Arial"/>
        </w:rPr>
        <w:t xml:space="preserve">Muito obrigado por me receber, e é um prazer </w:t>
      </w:r>
      <w:proofErr xmlns:w="http://schemas.openxmlformats.org/wordprocessingml/2006/main" w:type="gramStart"/>
      <w:r xmlns:w="http://schemas.openxmlformats.org/wordprocessingml/2006/main">
        <w:rPr>
          <w:rFonts w:ascii="Arial" w:hAnsi="Arial"/>
        </w:rPr>
        <w:t xml:space="preserve">ser </w:t>
      </w:r>
      <w:proofErr xmlns:w="http://schemas.openxmlformats.org/wordprocessingml/2006/main" w:type="gramEnd"/>
      <w:r xmlns:w="http://schemas.openxmlformats.org/wordprocessingml/2006/main">
        <w:rPr>
          <w:rFonts w:ascii="Arial" w:hAnsi="Arial"/>
        </w:rPr>
        <w:t xml:space="preserve">convidado por esta organização. Tenho um lugar especial no meu coração para pessoas que estão lidando com câncer. Como a maioria das pessoas, nós </w:t>
      </w:r>
      <w:proofErr xmlns:w="http://schemas.openxmlformats.org/wordprocessingml/2006/main" w:type="gramStart"/>
      <w:r xmlns:w="http://schemas.openxmlformats.org/wordprocessingml/2006/main">
        <w:rPr>
          <w:rFonts w:ascii="Arial" w:hAnsi="Arial"/>
        </w:rPr>
        <w:t xml:space="preserve">conhecemos </w:t>
      </w:r>
      <w:proofErr xmlns:w="http://schemas.openxmlformats.org/wordprocessingml/2006/main" w:type="gramEnd"/>
      <w:r xmlns:w="http://schemas.openxmlformats.org/wordprocessingml/2006/main">
        <w:rPr>
          <w:rFonts w:ascii="Arial" w:hAnsi="Arial"/>
        </w:rPr>
        <w:t xml:space="preserve">alguém que está lidando com isso, e para mim, foi minha mãe, então estou muito feliz de estar aqui. Bem, isso é</w:t>
      </w:r>
    </w:p>
    <w:p w14:paraId="1DB68DB5" w14:textId="77777777" w:rsidR="006E2EF9" w:rsidRDefault="006E2EF9">
      <w:pPr>
        <w:spacing w:after="0"/>
      </w:pPr>
    </w:p>
    <w:p w14:paraId="7F6712A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01:43</w:t>
      </w:r>
    </w:p>
    <w:p w14:paraId="304439FC" w14:textId="77777777" w:rsidR="006E2EF9" w:rsidRDefault="00000000">
      <w:pPr xmlns:w="http://schemas.openxmlformats.org/wordprocessingml/2006/main">
        <w:spacing w:after="0"/>
      </w:pPr>
      <w:r xmlns:w="http://schemas.openxmlformats.org/wordprocessingml/2006/main">
        <w:rPr>
          <w:rFonts w:ascii="Arial" w:hAnsi="Arial"/>
        </w:rPr>
        <w:t xml:space="preserve">maravilhoso, e muitas vezes há uma conexão pessoal, porque o câncer é terrivelmente comum, e as estatísticas diriam que um em cada dois de nós </w:t>
      </w:r>
      <w:proofErr xmlns:w="http://schemas.openxmlformats.org/wordprocessingml/2006/main" w:type="gramStart"/>
      <w:r xmlns:w="http://schemas.openxmlformats.org/wordprocessingml/2006/main">
        <w:rPr>
          <w:rFonts w:ascii="Arial" w:hAnsi="Arial"/>
        </w:rPr>
        <w:t xml:space="preserve">corre </w:t>
      </w:r>
      <w:proofErr xmlns:w="http://schemas.openxmlformats.org/wordprocessingml/2006/main" w:type="gramEnd"/>
      <w:r xmlns:w="http://schemas.openxmlformats.org/wordprocessingml/2006/main">
        <w:rPr>
          <w:rFonts w:ascii="Arial" w:hAnsi="Arial"/>
        </w:rPr>
        <w:t xml:space="preserve">o risco de ter câncer em nossa vida.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muito difícil evitar o câncer, e parte do propósito de ter o programa de assistência ao câncer é dar esperança aos indivíduos, não apenas que os tratamentos do câncer estão melhorando, o que eles estão e fizeram grandes mudanças ao longo da minha carreira, mas também que há apoio para pessoas com câncer em nossas comunidades. Muitas vezes, quando você vai a um centro de câncer, você está lá e fala com os médicos enfermeiros sobre o tratamento real, mas muitas vezes eles se esquecem de falar sobre algumas das necessidades que você tem como ser humano, como lidar com as coisas emocionalmente e </w:t>
      </w:r>
      <w:proofErr xmlns:w="http://schemas.openxmlformats.org/wordprocessingml/2006/main" w:type="spellStart"/>
      <w:r xmlns:w="http://schemas.openxmlformats.org/wordprocessingml/2006/main">
        <w:rPr>
          <w:rFonts w:ascii="Arial" w:hAnsi="Arial"/>
        </w:rPr>
        <w:t xml:space="preserve">praticamente </w:t>
      </w:r>
      <w:proofErr xmlns:w="http://schemas.openxmlformats.org/wordprocessingml/2006/main" w:type="spellEnd"/>
      <w:r xmlns:w="http://schemas.openxmlformats.org/wordprocessingml/2006/main">
        <w:rPr>
          <w:rFonts w:ascii="Arial" w:hAnsi="Arial"/>
        </w:rPr>
        <w:t xml:space="preserve">, e isso é parte do que o programa de assistência ao câncer tenta fazer.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conte-nos um pouco sobre sua formação. Como? O que você faz? E antes de chegarmos ao seu livro, é bom saber o que você fez na sua vida,</w:t>
      </w:r>
    </w:p>
    <w:p w14:paraId="447148CC" w14:textId="77777777" w:rsidR="006E2EF9" w:rsidRDefault="006E2EF9">
      <w:pPr>
        <w:spacing w:after="0"/>
      </w:pPr>
    </w:p>
    <w:p w14:paraId="4902823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02:47</w:t>
      </w:r>
    </w:p>
    <w:p w14:paraId="0049619B" w14:textId="77777777" w:rsidR="006E2EF9" w:rsidRDefault="00000000">
      <w:pPr xmlns:w="http://schemas.openxmlformats.org/wordprocessingml/2006/main">
        <w:spacing w:after="0"/>
      </w:pPr>
      <w:r xmlns:w="http://schemas.openxmlformats.org/wordprocessingml/2006/main">
        <w:rPr>
          <w:rFonts w:ascii="Arial" w:hAnsi="Arial"/>
        </w:rPr>
        <w:t xml:space="preserve">sim, obrigada.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de manhã, sou escritora, e escrevi ficção e poesia e agora este livro </w:t>
      </w:r>
      <w:proofErr xmlns:w="http://schemas.openxmlformats.org/wordprocessingml/2006/main" w:type="spellStart"/>
      <w:r xmlns:w="http://schemas.openxmlformats.org/wordprocessingml/2006/main">
        <w:rPr>
          <w:rFonts w:ascii="Arial" w:hAnsi="Arial"/>
        </w:rPr>
        <w:t xml:space="preserve">de autoajuda </w:t>
      </w:r>
      <w:proofErr xmlns:w="http://schemas.openxmlformats.org/wordprocessingml/2006/main" w:type="spellEnd"/>
      <w:r xmlns:w="http://schemas.openxmlformats.org/wordprocessingml/2006/main">
        <w:rPr>
          <w:rFonts w:ascii="Arial" w:hAnsi="Arial"/>
        </w:rPr>
        <w:t xml:space="preserve">, e escrevo há muitos anos. E à tarde, sou assistente social, fornecendo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psicoterapia em consultório particular, e também supervisiono jovens assistentes sociais que estão tentando navegar em seu próprio esgotamento e em casa, minha </w:t>
      </w:r>
      <w:proofErr xmlns:w="http://schemas.openxmlformats.org/wordprocessingml/2006/main" w:type="gramStart"/>
      <w:r xmlns:w="http://schemas.openxmlformats.org/wordprocessingml/2006/main">
        <w:rPr>
          <w:rFonts w:ascii="Arial" w:hAnsi="Arial"/>
        </w:rPr>
        <w:t xml:space="preserve">sogra </w:t>
      </w:r>
      <w:proofErr xmlns:w="http://schemas.openxmlformats.org/wordprocessingml/2006/main" w:type="gramEnd"/>
      <w:r xmlns:w="http://schemas.openxmlformats.org/wordprocessingml/2006/main">
        <w:rPr>
          <w:rFonts w:ascii="Arial" w:hAnsi="Arial"/>
        </w:rPr>
        <w:t xml:space="preserve">mora conosco, e meu parceiro é o principal cuidador dela. Ela está lidando com Alzheimer.</w:t>
      </w:r>
    </w:p>
    <w:p w14:paraId="1A321595" w14:textId="77777777" w:rsidR="006E2EF9" w:rsidRDefault="006E2EF9">
      <w:pPr>
        <w:spacing w:after="0"/>
      </w:pPr>
    </w:p>
    <w:p w14:paraId="0E72B74C"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03:22</w:t>
      </w:r>
    </w:p>
    <w:p w14:paraId="61EE8900" w14:textId="77777777" w:rsidR="006E2EF9" w:rsidRDefault="00000000">
      <w:pPr xmlns:w="http://schemas.openxmlformats.org/wordprocessingml/2006/main">
        <w:spacing w:after="0"/>
      </w:pPr>
      <w:r xmlns:w="http://schemas.openxmlformats.org/wordprocessingml/2006/main">
        <w:rPr>
          <w:rFonts w:ascii="Arial" w:hAnsi="Arial"/>
        </w:rPr>
        <w:t xml:space="preserve">E como você se tornou escritor e psicoterapeuta? A combinação parece bem interessante, sabe, tipo, volte um pouco a fita para nós. Como você começou nessas coisas nos seus primeiros dias? Tipo,</w:t>
      </w:r>
    </w:p>
    <w:p w14:paraId="170A9F59" w14:textId="77777777" w:rsidR="006E2EF9" w:rsidRDefault="006E2EF9">
      <w:pPr>
        <w:spacing w:after="0"/>
      </w:pPr>
    </w:p>
    <w:p w14:paraId="0D8FD6E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03:39</w:t>
      </w:r>
    </w:p>
    <w:p w14:paraId="62350169" w14:textId="77777777" w:rsidR="006E2EF9" w:rsidRDefault="00000000">
      <w:pPr xmlns:w="http://schemas.openxmlformats.org/wordprocessingml/2006/main">
        <w:spacing w:after="0"/>
      </w:pPr>
      <w:r xmlns:w="http://schemas.openxmlformats.org/wordprocessingml/2006/main">
        <w:rPr>
          <w:rFonts w:ascii="Arial" w:hAnsi="Arial"/>
        </w:rPr>
        <w:t xml:space="preserve">Acho que eu era uma criança que sempre gostou de escrever. Eu escrevia poesia. Eu escrevia peças e as apresentava </w:t>
      </w:r>
      <w:proofErr xmlns:w="http://schemas.openxmlformats.org/wordprocessingml/2006/main" w:type="gramStart"/>
      <w:r xmlns:w="http://schemas.openxmlformats.org/wordprocessingml/2006/main">
        <w:rPr>
          <w:rFonts w:ascii="Arial" w:hAnsi="Arial"/>
        </w:rPr>
        <w:t xml:space="preserve">para </w:t>
      </w:r>
      <w:proofErr xmlns:w="http://schemas.openxmlformats.org/wordprocessingml/2006/main" w:type="gramEnd"/>
      <w:r xmlns:w="http://schemas.openxmlformats.org/wordprocessingml/2006/main">
        <w:rPr>
          <w:rFonts w:ascii="Arial" w:hAnsi="Arial"/>
        </w:rPr>
        <w:t xml:space="preserve">quem quisesse assisti-las, minha família. E então, você sabe, eu sou filho de imigrantes, e frequentemente o tropo que temos é o foco na segurança financeira, o que é uma coisa inteligente a se fazer.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algumas das </w:t>
      </w:r>
      <w:proofErr xmlns:w="http://schemas.openxmlformats.org/wordprocessingml/2006/main" w:type="gramStart"/>
      <w:r xmlns:w="http://schemas.openxmlformats.org/wordprocessingml/2006/main">
        <w:rPr>
          <w:rFonts w:ascii="Arial" w:hAnsi="Arial"/>
        </w:rPr>
        <w:t xml:space="preserve">coisas artísticas eram</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foi </w:t>
      </w:r>
      <w:proofErr xmlns:w="http://schemas.openxmlformats.org/wordprocessingml/2006/main" w:type="spellEnd"/>
      <w:r xmlns:w="http://schemas.openxmlformats.org/wordprocessingml/2006/main">
        <w:rPr>
          <w:rFonts w:ascii="Arial" w:hAnsi="Arial"/>
        </w:rPr>
        <w:t xml:space="preserve">realmente minimizado na minha vida. E me disseram, tipo, saia e faça uma carreira. E eu estava tentando descobrir o que eu queria fazer. E eu também estava muito envolvido, ainda estou no ativismo.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tentei pensar em uma carreira que me permitisse ser um defensor e ter a justiça social em primeiro plano.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acabei no serviço social. Meu primeiro emprego de serviço social foi na Interval House em Hamilton, e eu continuei trabalhando em organizações e hospitais, e então por volta de 2000 eu disse, eu preciso levar a escrita mais a sério. Novamente, eu ainda estava escrevendo paralelamente, e eu larguei meu emprego </w:t>
      </w:r>
      <w:proofErr xmlns:w="http://schemas.openxmlformats.org/wordprocessingml/2006/main" w:type="gramStart"/>
      <w:r xmlns:w="http://schemas.openxmlformats.org/wordprocessingml/2006/main">
        <w:rPr>
          <w:rFonts w:ascii="Arial" w:hAnsi="Arial"/>
        </w:rPr>
        <w:t xml:space="preserve">de tempo integral </w:t>
      </w:r>
      <w:proofErr xmlns:w="http://schemas.openxmlformats.org/wordprocessingml/2006/main" w:type="gramEnd"/>
      <w:r xmlns:w="http://schemas.openxmlformats.org/wordprocessingml/2006/main">
        <w:rPr>
          <w:rFonts w:ascii="Arial" w:hAnsi="Arial"/>
        </w:rPr>
        <w:t xml:space="preserve">, entrei para um consultório particular para que eu pudesse ter um pouco mais de autonomia, um pouco mais de controle sobre meu tempo. E então a escrita realmente decolou, e eu estou com seis livros. Então. Ah, obrigado. Sim. E foi isso, foi apenas um processo, e é uma combinação adorável, porque o trabalho em psicoterapia é uma profissão que exige muito esforço, e ter o privilégio de fazer isso em meio período, mas depois ter essa outra coisa expressiva e artística acontecendo é </w:t>
      </w:r>
      <w:proofErr xmlns:w="http://schemas.openxmlformats.org/wordprocessingml/2006/main" w:type="gramStart"/>
      <w:r xmlns:w="http://schemas.openxmlformats.org/wordprocessingml/2006/main">
        <w:rPr>
          <w:rFonts w:ascii="Arial" w:hAnsi="Arial"/>
        </w:rPr>
        <w:t xml:space="preserve">realmente maravilhoso </w:t>
      </w:r>
      <w:proofErr xmlns:w="http://schemas.openxmlformats.org/wordprocessingml/2006/main" w:type="gramEnd"/>
      <w:r xmlns:w="http://schemas.openxmlformats.org/wordprocessingml/2006/main">
        <w:rPr>
          <w:rFonts w:ascii="Arial" w:hAnsi="Arial"/>
        </w:rPr>
        <w:t xml:space="preserve">.</w:t>
      </w:r>
    </w:p>
    <w:p w14:paraId="268405A4" w14:textId="77777777" w:rsidR="006E2EF9" w:rsidRDefault="006E2EF9">
      <w:pPr>
        <w:spacing w:after="0"/>
      </w:pPr>
    </w:p>
    <w:p w14:paraId="31D93F0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05:20</w:t>
      </w:r>
    </w:p>
    <w:p w14:paraId="76535F81" w14:textId="77777777" w:rsidR="006E2EF9" w:rsidRDefault="00000000">
      <w:pPr xmlns:w="http://schemas.openxmlformats.org/wordprocessingml/2006/main">
        <w:spacing w:after="0"/>
      </w:pPr>
      <w:r xmlns:w="http://schemas.openxmlformats.org/wordprocessingml/2006/main">
        <w:rPr>
          <w:rFonts w:ascii="Arial" w:hAnsi="Arial"/>
        </w:rPr>
        <w:t xml:space="preserve">Isso é fabuloso. Em seis livros, eu estava lutando para escrever um agora, e eu aprecio o que você acabou de dizer sobre a disciplina de acordar de manhã e você tem sua manhã para escrever e então a tarde para fazer seu trabalho. Como psicoterapeuta, minha vida não é tão disciplinada, mas eu tenho que pegar algumas dicas de você e do livro de exercícios aqui, então, pelo que eu entendi, os livros que você escreveu foram romances, e </w:t>
      </w:r>
      <w:proofErr xmlns:w="http://schemas.openxmlformats.org/wordprocessingml/2006/main" w:type="spellStart"/>
      <w:r xmlns:w="http://schemas.openxmlformats.org/wordprocessingml/2006/main">
        <w:rPr>
          <w:rFonts w:ascii="Arial" w:hAnsi="Arial"/>
        </w:rPr>
        <w:t xml:space="preserve">eles são </w:t>
      </w:r>
      <w:proofErr xmlns:w="http://schemas.openxmlformats.org/wordprocessingml/2006/main" w:type="spellEnd"/>
      <w:r xmlns:w="http://schemas.openxmlformats.org/wordprocessingml/2006/main">
        <w:rPr>
          <w:rFonts w:ascii="Arial" w:hAnsi="Arial"/>
        </w:rPr>
        <w:t xml:space="preserve">, eu não sei o tema dos romances, mas me parece que fazer um livro de exercícios sobre como ter uma vida mais </w:t>
      </w:r>
      <w:proofErr xmlns:w="http://schemas.openxmlformats.org/wordprocessingml/2006/main" w:type="gramStart"/>
      <w:r xmlns:w="http://schemas.openxmlformats.org/wordprocessingml/2006/main">
        <w:rPr>
          <w:rFonts w:ascii="Arial" w:hAnsi="Arial"/>
        </w:rPr>
        <w:t xml:space="preserve">doce </w:t>
      </w:r>
      <w:proofErr xmlns:w="http://schemas.openxmlformats.org/wordprocessingml/2006/main" w:type="gramEnd"/>
      <w:r xmlns:w="http://schemas.openxmlformats.org/wordprocessingml/2006/main">
        <w:rPr>
          <w:rFonts w:ascii="Arial" w:hAnsi="Arial"/>
        </w:rPr>
        <w:t xml:space="preserve">é um grande afastamento disso. E eu me pergunto como você fez isso, você sabe, transição em sua mente para ir nessa direção, para criar este livro que é para ajudar os outros, ao invés de apenas um normal que seria divertido e agradável, mas não teria as implicações práticas que seu livro de exercícios tem.</w:t>
      </w:r>
    </w:p>
    <w:p w14:paraId="7783DD02" w14:textId="77777777" w:rsidR="006E2EF9" w:rsidRDefault="006E2EF9">
      <w:pPr>
        <w:spacing w:after="0"/>
      </w:pPr>
    </w:p>
    <w:p w14:paraId="18C28D6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06:12</w:t>
      </w:r>
    </w:p>
    <w:p w14:paraId="7AB6EBF3" w14:textId="77777777" w:rsidR="006E2EF9" w:rsidRDefault="00000000">
      <w:pPr xmlns:w="http://schemas.openxmlformats.org/wordprocessingml/2006/main">
        <w:spacing w:after="0"/>
      </w:pPr>
      <w:r xmlns:w="http://schemas.openxmlformats.org/wordprocessingml/2006/main">
        <w:rPr>
          <w:rFonts w:ascii="Arial" w:hAnsi="Arial"/>
        </w:rPr>
        <w:t xml:space="preserve">Sim, bem, por muitos anos, eu estava compilando muitas ideias para meus clientes e para os assistentes sociais que estavam se esgotando que eu estava por perto, então eu estava compilando todas essas informações, e eventualmente você chega a um ponto onde você está tipo,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eu acho que tenho muito material aqui. Como isso seria se fosse um livro? E eu também estava compilando para mim mesmo. Eu passei por alguns esgotamentos ao longo da minha carreira, então eu tenho realmente prestado atenção ao que, do que se trata tudo isso? Como lidamos com isso? O que precisamos saber sobre isso? Quais são alguns dos fatores pessoais? Quais são alguns dos fatores sociais? Como pensamos sobre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Como pensamos sobre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cuidado comunitário.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tenho realmente, eu acho, ponderado sobre isso por algum tempo, e porque eu escrevi aqueles outros livros, eu acho que tive a sensação de que a mesma coisa aconteceu com meu último livro, que era uma coleção de poesia. Você meio que chega a um ponto em que </w:t>
      </w:r>
      <w:proofErr xmlns:w="http://schemas.openxmlformats.org/wordprocessingml/2006/main" w:type="gramStart"/>
      <w:r xmlns:w="http://schemas.openxmlformats.org/wordprocessingml/2006/main">
        <w:rPr>
          <w:rFonts w:ascii="Arial" w:hAnsi="Arial"/>
        </w:rPr>
        <w:t xml:space="preserve">tem </w:t>
      </w:r>
      <w:proofErr xmlns:w="http://schemas.openxmlformats.org/wordprocessingml/2006/main" w:type="gramEnd"/>
      <w:r xmlns:w="http://schemas.openxmlformats.org/wordprocessingml/2006/main">
        <w:rPr>
          <w:rFonts w:ascii="Arial" w:hAnsi="Arial"/>
        </w:rPr>
        <w:t xml:space="preserve">material suficiente, e pensa, ah, posso? Posso juntar isso tudo em algo que valha a pena?</w:t>
      </w:r>
    </w:p>
    <w:p w14:paraId="5686B313" w14:textId="77777777" w:rsidR="006E2EF9" w:rsidRDefault="006E2EF9">
      <w:pPr>
        <w:spacing w:after="0"/>
      </w:pPr>
    </w:p>
    <w:p w14:paraId="0890CC0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07:20</w:t>
      </w:r>
    </w:p>
    <w:p w14:paraId="35EFE024" w14:textId="77777777" w:rsidR="006E2EF9" w:rsidRDefault="00000000">
      <w:pPr xmlns:w="http://schemas.openxmlformats.org/wordprocessingml/2006/main">
        <w:spacing w:after="0"/>
      </w:pPr>
      <w:r xmlns:w="http://schemas.openxmlformats.org/wordprocessingml/2006/main">
        <w:rPr>
          <w:rFonts w:ascii="Arial" w:hAnsi="Arial"/>
        </w:rPr>
        <w:t xml:space="preserve">Então foi assim que você chegou lá. Bem, obviamente este livro recebeu alguns elogios fortes, e eu vou ler algo dele </w:t>
      </w:r>
      <w:proofErr xmlns:w="http://schemas.openxmlformats.org/wordprocessingml/2006/main" w:type="gramStart"/>
      <w:r xmlns:w="http://schemas.openxmlformats.org/wordprocessingml/2006/main">
        <w:rPr>
          <w:rFonts w:ascii="Arial" w:hAnsi="Arial"/>
        </w:rPr>
        <w:t xml:space="preserve">, na verdade, em </w:t>
      </w:r>
      <w:proofErr xmlns:w="http://schemas.openxmlformats.org/wordprocessingml/2006/main" w:type="gramEnd"/>
      <w:r xmlns:w="http://schemas.openxmlformats.org/wordprocessingml/2006/main">
        <w:rPr>
          <w:rFonts w:ascii="Arial" w:hAnsi="Arial"/>
        </w:rPr>
        <w:t xml:space="preserve">um mundo que muitas vezes nos desempodera, 52 semanas, oferece uma abordagem espirituosa e perfeita para o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e o cuidado comunitário, que é refrescante e radical, passo a passo. Farzana nos mostra como resgatar o cuidado e nosso poder. Essa é uma grande declaração e muito impressionante, mas um bom endosso do seu livro, sim. E</w:t>
      </w:r>
    </w:p>
    <w:p w14:paraId="4E769660" w14:textId="77777777" w:rsidR="006E2EF9" w:rsidRDefault="006E2EF9">
      <w:pPr>
        <w:spacing w:after="0"/>
      </w:pPr>
    </w:p>
    <w:p w14:paraId="3673BDC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07:51</w:t>
      </w:r>
    </w:p>
    <w:p w14:paraId="1144AADA" w14:textId="77777777" w:rsidR="006E2EF9" w:rsidRDefault="00000000">
      <w:pPr xmlns:w="http://schemas.openxmlformats.org/wordprocessingml/2006/main">
        <w:spacing w:after="0"/>
      </w:pPr>
      <w:r xmlns:w="http://schemas.openxmlformats.org/wordprocessingml/2006/main">
        <w:rPr>
          <w:rFonts w:ascii="Arial" w:hAnsi="Arial"/>
        </w:rPr>
        <w:t xml:space="preserve">de Kathy Crowe, sim,</w:t>
      </w:r>
    </w:p>
    <w:p w14:paraId="125B3714" w14:textId="77777777" w:rsidR="006E2EF9" w:rsidRDefault="006E2EF9">
      <w:pPr>
        <w:spacing w:after="0"/>
      </w:pPr>
    </w:p>
    <w:p w14:paraId="505CB17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07:53</w:t>
      </w:r>
    </w:p>
    <w:p w14:paraId="0F11DD3B" w14:textId="77777777" w:rsidR="006E2EF9" w:rsidRDefault="00000000">
      <w:pPr xmlns:w="http://schemas.openxmlformats.org/wordprocessingml/2006/main">
        <w:spacing w:after="0"/>
      </w:pPr>
      <w:r xmlns:w="http://schemas.openxmlformats.org/wordprocessingml/2006/main">
        <w:rPr>
          <w:rFonts w:ascii="Arial" w:hAnsi="Arial"/>
        </w:rPr>
        <w:t xml:space="preserve">Kathy Crow e isso separa </w:t>
      </w:r>
      <w:proofErr xmlns:w="http://schemas.openxmlformats.org/wordprocessingml/2006/main" w:type="gramStart"/>
      <w:r xmlns:w="http://schemas.openxmlformats.org/wordprocessingml/2006/main">
        <w:rPr>
          <w:rFonts w:ascii="Arial" w:hAnsi="Arial"/>
        </w:rPr>
        <w:t xml:space="preserve">o </w:t>
      </w:r>
      <w:proofErr xmlns:w="http://schemas.openxmlformats.org/wordprocessingml/2006/main" w:type="spellStart"/>
      <w:r xmlns:w="http://schemas.openxmlformats.org/wordprocessingml/2006/main">
        <w:rPr>
          <w:rFonts w:ascii="Arial" w:hAnsi="Arial"/>
        </w:rPr>
        <w:t xml:space="preserve">autocuidado do cuidado comunitário, e isso é algo sobre o qual eu gostaria de ouvir você falar um pouco. Eu tenho um senso de </w:t>
      </w:r>
      <w:proofErr xmlns:w="http://schemas.openxmlformats.org/wordprocessingml/2006/main" w:type="gramEnd"/>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Eu não tenho um bom senso de cuidado comunitário. E eu me pergunto se nossos ouvintes podem ter o mesmo problema que eu</w:t>
      </w:r>
    </w:p>
    <w:p w14:paraId="3B60EB96" w14:textId="77777777" w:rsidR="006E2EF9" w:rsidRDefault="006E2EF9">
      <w:pPr>
        <w:spacing w:after="0"/>
      </w:pPr>
    </w:p>
    <w:p w14:paraId="103ABA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08:11</w:t>
      </w:r>
    </w:p>
    <w:p w14:paraId="380FA944" w14:textId="77777777" w:rsidR="006E2EF9" w:rsidRDefault="00000000">
      <w:pPr xmlns:w="http://schemas.openxmlformats.org/wordprocessingml/2006/main">
        <w:spacing w:after="0"/>
      </w:pPr>
      <w:r xmlns:w="http://schemas.openxmlformats.org/wordprocessingml/2006/main">
        <w:rPr>
          <w:rFonts w:ascii="Arial" w:hAnsi="Arial"/>
        </w:rPr>
        <w:t xml:space="preserve">tem. 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uma das coisas que encontrei no meu próprio mundo, amigos, família e também as pessoas com quem trabalho é que muitas vezes o Community Care parece mais fácil para nós. Pode ser a maneira como nos estendemos aos nossos entes queridos, ou talvez sejamos voluntários. Somos cuidadores. Muitas vezes não achamos tão difícil servir aos outros. Então, isso é cuidado comunitário, fazer parte de uma comunidade e trabalhar para o bem maior da comunidade, mas muitas vezes não vinculamos isso ao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E eu </w:t>
      </w:r>
      <w:proofErr xmlns:w="http://schemas.openxmlformats.org/wordprocessingml/2006/main" w:type="gramStart"/>
      <w:r xmlns:w="http://schemas.openxmlformats.org/wordprocessingml/2006/main">
        <w:rPr>
          <w:rFonts w:ascii="Arial" w:hAnsi="Arial"/>
        </w:rPr>
        <w:t xml:space="preserve">realmente acho </w:t>
      </w:r>
      <w:proofErr xmlns:w="http://schemas.openxmlformats.org/wordprocessingml/2006/main" w:type="gramEnd"/>
      <w:r xmlns:w="http://schemas.openxmlformats.org/wordprocessingml/2006/main">
        <w:rPr>
          <w:rFonts w:ascii="Arial" w:hAnsi="Arial"/>
        </w:rPr>
        <w:t xml:space="preserve">que, como estou envolvido em esforços de cuidado comunitário há muito tempo, acho que às vezes é um bom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para mim estar envolvido no cuidado comunitário, mas também pode me desgastar. Às vezes, não é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para mim se estender demais se for se estender demais.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queria falar sobre o debate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versus cuidado comunitário. Existe esse debate por aí em que as pessoas estão ficando um pouco cansadas dos domingos </w:t>
      </w:r>
      <w:proofErr xmlns:w="http://schemas.openxmlformats.org/wordprocessingml/2006/main" w:type="spellStart"/>
      <w:r xmlns:w="http://schemas.openxmlformats.org/wordprocessingml/2006/main">
        <w:rPr>
          <w:rFonts w:ascii="Arial" w:hAnsi="Arial"/>
        </w:rPr>
        <w:t xml:space="preserve">de autocuidado </w:t>
      </w:r>
      <w:proofErr xmlns:w="http://schemas.openxmlformats.org/wordprocessingml/2006/main" w:type="spellEnd"/>
      <w:r xmlns:w="http://schemas.openxmlformats.org/wordprocessingml/2006/main">
        <w:rPr>
          <w:rFonts w:ascii="Arial" w:hAnsi="Arial"/>
        </w:rPr>
        <w:t xml:space="preserve">, essa hashtag que acontece no Instagram porque </w:t>
      </w:r>
      <w:proofErr xmlns:w="http://schemas.openxmlformats.org/wordprocessingml/2006/main" w:type="spellStart"/>
      <w:r xmlns:w="http://schemas.openxmlformats.org/wordprocessingml/2006/main">
        <w:rPr>
          <w:rFonts w:ascii="Arial" w:hAnsi="Arial"/>
        </w:rPr>
        <w:t xml:space="preserve">o autocuidado </w:t>
      </w:r>
      <w:proofErr xmlns:w="http://schemas.openxmlformats.org/wordprocessingml/2006/main" w:type="spellEnd"/>
      <w:r xmlns:w="http://schemas.openxmlformats.org/wordprocessingml/2006/main">
        <w:rPr>
          <w:rFonts w:ascii="Arial" w:hAnsi="Arial"/>
        </w:rPr>
        <w:t xml:space="preserve">se tornou uma coisa que se tornou muito individualista, muito consumista, na forma como as pessoas pensam sobre isso, mas o que realmente </w:t>
      </w:r>
      <w:proofErr xmlns:w="http://schemas.openxmlformats.org/wordprocessingml/2006/main" w:type="gramStart"/>
      <w:r xmlns:w="http://schemas.openxmlformats.org/wordprocessingml/2006/main">
        <w:rPr>
          <w:rFonts w:ascii="Arial" w:hAnsi="Arial"/>
        </w:rPr>
        <w:t xml:space="preserve">importa é </w:t>
      </w:r>
      <w:proofErr xmlns:w="http://schemas.openxmlformats.org/wordprocessingml/2006/main" w:type="gramEnd"/>
      <w:r xmlns:w="http://schemas.openxmlformats.org/wordprocessingml/2006/main">
        <w:rPr>
          <w:rFonts w:ascii="Arial" w:hAnsi="Arial"/>
        </w:rPr>
        <w:t xml:space="preserve">a ajuda mútua. É sobre alcançar as pessoas. É sobre fazer isso regularmente antes que as coisas fiquem difíceis. Algo que eu gosto de falar com as pessoas é abandonar sua abordagem de grandes gestos para o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 e isso se aplica ao Community Care também.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vou dar um exemplo do que isso significa. É ir ao spa e depois desejar poder morar no spa ou trabalhar, trabalhar, trabalhar, trabalhar, trabalhar. Sair de férias, mas depois ficar doente nos primeiros dias de férias, porque é a primeira vez que você está </w:t>
      </w:r>
      <w:proofErr xmlns:w="http://schemas.openxmlformats.org/wordprocessingml/2006/main" w:type="gramStart"/>
      <w:r xmlns:w="http://schemas.openxmlformats.org/wordprocessingml/2006/main">
        <w:rPr>
          <w:rFonts w:ascii="Arial" w:hAnsi="Arial"/>
        </w:rPr>
        <w:t xml:space="preserve">realmente descansando </w:t>
      </w:r>
      <w:proofErr xmlns:w="http://schemas.openxmlformats.org/wordprocessingml/2006/main" w:type="gramEnd"/>
      <w:r xmlns:w="http://schemas.openxmlformats.org/wordprocessingml/2006/main">
        <w:rPr>
          <w:rFonts w:ascii="Arial" w:hAnsi="Arial"/>
        </w:rPr>
        <w:t xml:space="preserve">. Ok, então o que eu </w:t>
      </w:r>
      <w:proofErr xmlns:w="http://schemas.openxmlformats.org/wordprocessingml/2006/main" w:type="gramStart"/>
      <w:r xmlns:w="http://schemas.openxmlformats.org/wordprocessingml/2006/main">
        <w:rPr>
          <w:rFonts w:ascii="Arial" w:hAnsi="Arial"/>
        </w:rPr>
        <w:t xml:space="preserve">gosto </w:t>
      </w:r>
      <w:proofErr xmlns:w="http://schemas.openxmlformats.org/wordprocessingml/2006/main" w:type="gramEnd"/>
      <w:r xmlns:w="http://schemas.openxmlformats.org/wordprocessingml/2006/main">
        <w:rPr>
          <w:rFonts w:ascii="Arial" w:hAnsi="Arial"/>
        </w:rPr>
        <w:t xml:space="preserve">de terminar com o community care. Pode ser que eu esteja em uma crise total e finalmente entre em contato com meu melhor amigo e Teller.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alternativas para isso seriam, eu entrar em contato com meus amigos mais regularmente para falar sobre os estresses menores, e estou entrando em contato com eles para ver como eles estão se saindo mais regularmente, e isso pode ser com um grupo de voluntários também. Pode ser que eu tenha práticas diárias de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que não sejam grandes gestos. Pode ser que uma vez por hora, eu esteja de pé e dançando, ou somaticamente sacudindo o estresse.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w:t>
      </w:r>
      <w:proofErr xmlns:w="http://schemas.openxmlformats.org/wordprocessingml/2006/main" w:type="spellStart"/>
      <w:r xmlns:w="http://schemas.openxmlformats.org/wordprocessingml/2006/main">
        <w:rPr>
          <w:rFonts w:ascii="Arial" w:hAnsi="Arial"/>
        </w:rPr>
        <w:t xml:space="preserve">é, hum </w:t>
      </w:r>
      <w:proofErr xmlns:w="http://schemas.openxmlformats.org/wordprocessingml/2006/main" w:type="spellEnd"/>
      <w:r xmlns:w="http://schemas.openxmlformats.org/wordprocessingml/2006/main">
        <w:rPr>
          <w:rFonts w:ascii="Arial" w:hAnsi="Arial"/>
        </w:rPr>
        <w:t xml:space="preserve">. Então,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e cuidado comunitário podem ser essas coisas. Eles podem ser práticas menores e diárias que nos ajudam a administrar o mundo. E por que isso é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tão importante para mim é que a maioria das pessoas com quem converso diz que não tenho tempo para tudo isso. Estou ocupado como se tivesse meu emprego </w:t>
      </w:r>
      <w:proofErr xmlns:w="http://schemas.openxmlformats.org/wordprocessingml/2006/main" w:type="gramStart"/>
      <w:r xmlns:w="http://schemas.openxmlformats.org/wordprocessingml/2006/main">
        <w:rPr>
          <w:rFonts w:ascii="Arial" w:hAnsi="Arial"/>
        </w:rPr>
        <w:t xml:space="preserve">de tempo integral </w:t>
      </w:r>
      <w:proofErr xmlns:w="http://schemas.openxmlformats.org/wordprocessingml/2006/main" w:type="gramEnd"/>
      <w:r xmlns:w="http://schemas.openxmlformats.org/wordprocessingml/2006/main">
        <w:rPr>
          <w:rFonts w:ascii="Arial" w:hAnsi="Arial"/>
        </w:rPr>
        <w:t xml:space="preserve">, e então estou cuidando de nosso ente querido, e então talvez eu esteja, você sabe, fazendo outra coisa, porque sou voluntário no Cancer Assist. Ok, como se ninguém sentisse que tinha tempo. Eles estão exaustos, então estou tipo três minutos uma vez por hora. O que você pode fazer por si mesmo? A quem você pode recorrer?</w:t>
      </w:r>
    </w:p>
    <w:p w14:paraId="4BDD673A" w14:textId="77777777" w:rsidR="006E2EF9" w:rsidRDefault="006E2EF9">
      <w:pPr>
        <w:spacing w:after="0"/>
      </w:pPr>
    </w:p>
    <w:p w14:paraId="07CDE787"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11:16</w:t>
      </w:r>
    </w:p>
    <w:p w14:paraId="0137D627" w14:textId="77777777" w:rsidR="006E2EF9" w:rsidRDefault="00000000">
      <w:pPr xmlns:w="http://schemas.openxmlformats.org/wordprocessingml/2006/main">
        <w:spacing w:after="0"/>
      </w:pPr>
      <w:r xmlns:w="http://schemas.openxmlformats.org/wordprocessingml/2006/main">
        <w:rPr>
          <w:rFonts w:ascii="Arial" w:hAnsi="Arial"/>
        </w:rPr>
        <w:t xml:space="preserve">Esse é um bom começo também, porque a primeira semana do livro de exercícios, e começar é programar apenas pequenos pedaços de tempo. E você mencionou dois minutos por dia para ler e ponderar as ideias neste livro. E tente, porque eu acho que a maioria de nós está muito ocupada, e alguém diz,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aqui está um livro de exercícios para ler no próximo ano. E oh, muito obrigado. E talvez comece otimista, mas fique sem gás porque muitas coisas se intrometem, mas você verificou isso em pequenos passos e quer falar, falar sobre isso foi</w:t>
      </w:r>
    </w:p>
    <w:p w14:paraId="561F3ACF" w14:textId="77777777" w:rsidR="006E2EF9" w:rsidRDefault="006E2EF9">
      <w:pPr>
        <w:spacing w:after="0"/>
      </w:pPr>
    </w:p>
    <w:p w14:paraId="071FEA3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11:52</w:t>
      </w:r>
    </w:p>
    <w:p w14:paraId="6E695589" w14:textId="77777777" w:rsidR="006E2EF9" w:rsidRDefault="00000000">
      <w:pPr xmlns:w="http://schemas.openxmlformats.org/wordprocessingml/2006/main">
        <w:spacing w:after="0"/>
      </w:pPr>
      <w:r xmlns:w="http://schemas.openxmlformats.org/wordprocessingml/2006/main">
        <w:rPr>
          <w:rFonts w:ascii="Arial" w:hAnsi="Arial"/>
        </w:rPr>
        <w:t xml:space="preserve">importante? Sim, por causa da crise de tempo que as pessoas falam, e acho que também é uma crise de motivação. Acho que as pessoas não se levam a sério o suficiente quando estão sofrendo.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hora, mas também é outra coisa que tem a ver com não entender que isso é tão necessário. Então sim, então cada capítulo é projetado para ser como uma leitura </w:t>
      </w:r>
      <w:proofErr xmlns:w="http://schemas.openxmlformats.org/wordprocessingml/2006/main" w:type="gramStart"/>
      <w:r xmlns:w="http://schemas.openxmlformats.org/wordprocessingml/2006/main">
        <w:rPr>
          <w:rFonts w:ascii="Arial" w:hAnsi="Arial"/>
        </w:rPr>
        <w:t xml:space="preserve">de três minutos </w:t>
      </w:r>
      <w:proofErr xmlns:w="http://schemas.openxmlformats.org/wordprocessingml/2006/main" w:type="gramEnd"/>
      <w:r xmlns:w="http://schemas.openxmlformats.org/wordprocessingml/2006/main">
        <w:rPr>
          <w:rFonts w:ascii="Arial" w:hAnsi="Arial"/>
        </w:rPr>
        <w:t xml:space="preserve">e então experimentos opcionais para pensar um pouco mais profundamente.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alguns, alguns pensamentos profundos sobre sua própria vida, pensamentos profundos sobre como essas coisas funcionam para você. E então também há mergulhos mais profundos opcionais. Há um código QR ou um link que vai para o meu site que tem, novamente, artigos curtos, vídeos curtos, coisas para olhar. Então, se você estiver um pouco curioso sobre um tópico específico e quiser saber um pouco mais, há algo para levá-lo um pouco mais longe.</w:t>
      </w:r>
    </w:p>
    <w:p w14:paraId="5A0357E3" w14:textId="77777777" w:rsidR="006E2EF9" w:rsidRDefault="006E2EF9">
      <w:pPr>
        <w:spacing w:after="0"/>
      </w:pPr>
    </w:p>
    <w:p w14:paraId="4D4F87B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12:51</w:t>
      </w:r>
    </w:p>
    <w:p w14:paraId="7F155E2C" w14:textId="77777777" w:rsidR="006E2EF9" w:rsidRDefault="00000000">
      <w:pPr xmlns:w="http://schemas.openxmlformats.org/wordprocessingml/2006/main">
        <w:spacing w:after="0"/>
      </w:pPr>
      <w:r xmlns:w="http://schemas.openxmlformats.org/wordprocessingml/2006/main">
        <w:rPr>
          <w:rFonts w:ascii="Arial" w:hAnsi="Arial"/>
        </w:rPr>
        <w:t xml:space="preserve">Eu ia perguntar sobre o mergulho mais profundo, mas você explicou muito bem lá. Então, exatamente cada um desses capítulos é disposto de uma forma meio padrão, mas sem tanta informação que você fique </w:t>
      </w:r>
      <w:proofErr xmlns:w="http://schemas.openxmlformats.org/wordprocessingml/2006/main" w:type="gramStart"/>
      <w:r xmlns:w="http://schemas.openxmlformats.org/wordprocessingml/2006/main">
        <w:rPr>
          <w:rFonts w:ascii="Arial" w:hAnsi="Arial"/>
        </w:rPr>
        <w:t xml:space="preserve">sobrecarregado </w:t>
      </w:r>
      <w:proofErr xmlns:w="http://schemas.openxmlformats.org/wordprocessingml/2006/main" w:type="gramEnd"/>
      <w:r xmlns:w="http://schemas.openxmlformats.org/wordprocessingml/2006/main">
        <w:rPr>
          <w:rFonts w:ascii="Arial" w:hAnsi="Arial"/>
        </w:rPr>
        <w:t xml:space="preserve">ou tome muito tempo.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bem factível, mas todos vocês precisam ser disciplinados como são. O que você faz de manhã, eu vou escrever, bem, talvez com seu café você leia isso, ou, sim, algo que seja meio que a parte rotineira da sua vida, e você pode tirar mais alguns minutos para ler e pensar sobre isso. Então eu pensei na avaliação de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e cuidado comunitário da terceira semana, onde você tem a imagem das dimensões física, emocional e espiritual de nossas vidas, e você é solicitado ou desafiado a pensar sobre isso, tanto do ponto de vista do cuidado pessoal, mas do cuidado comunitário, que é em torno do lado externo, fale um pouco mais sobre isso e o que uma pessoa faria e como isso é útil para orientá-la para o </w:t>
      </w:r>
      <w:proofErr xmlns:w="http://schemas.openxmlformats.org/wordprocessingml/2006/main" w:type="spellStart"/>
      <w:r xmlns:w="http://schemas.openxmlformats.org/wordprocessingml/2006/main">
        <w:rPr>
          <w:rFonts w:ascii="Arial" w:hAnsi="Arial"/>
        </w:rPr>
        <w:t xml:space="preserve">próprio </w:t>
      </w:r>
      <w:proofErr xmlns:w="http://schemas.openxmlformats.org/wordprocessingml/2006/main" w:type="spellEnd"/>
      <w:r xmlns:w="http://schemas.openxmlformats.org/wordprocessingml/2006/main">
        <w:rPr>
          <w:rFonts w:ascii="Arial" w:hAnsi="Arial"/>
        </w:rPr>
        <w:t xml:space="preserve">livro de exercícios.</w:t>
      </w:r>
    </w:p>
    <w:p w14:paraId="71CACC1F" w14:textId="77777777" w:rsidR="006E2EF9" w:rsidRDefault="006E2EF9">
      <w:pPr>
        <w:spacing w:after="0"/>
      </w:pPr>
    </w:p>
    <w:p w14:paraId="0C05B122"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13:59</w:t>
      </w:r>
    </w:p>
    <w:p w14:paraId="5169202B" w14:textId="77777777" w:rsidR="006E2EF9" w:rsidRDefault="00000000">
      <w:pPr xmlns:w="http://schemas.openxmlformats.org/wordprocessingml/2006/main">
        <w:spacing w:after="0"/>
      </w:pPr>
      <w:r xmlns:w="http://schemas.openxmlformats.org/wordprocessingml/2006/main">
        <w:rPr>
          <w:rFonts w:ascii="Arial" w:hAnsi="Arial"/>
        </w:rPr>
        <w:t xml:space="preserve">Nesse capítulo, eu digo, você sabe, isso não é um teste.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esse é um desses exercícios opcionais, só para fazer uma </w:t>
      </w:r>
      <w:proofErr xmlns:w="http://schemas.openxmlformats.org/wordprocessingml/2006/main" w:type="spellStart"/>
      <w:r xmlns:w="http://schemas.openxmlformats.org/wordprocessingml/2006/main">
        <w:rPr>
          <w:rFonts w:ascii="Arial" w:hAnsi="Arial"/>
        </w:rPr>
        <w:t xml:space="preserve">autoavaliação </w:t>
      </w:r>
      <w:proofErr xmlns:w="http://schemas.openxmlformats.org/wordprocessingml/2006/main" w:type="spellEnd"/>
      <w:r xmlns:w="http://schemas.openxmlformats.org/wordprocessingml/2006/main">
        <w:rPr>
          <w:rFonts w:ascii="Arial" w:hAnsi="Arial"/>
        </w:rPr>
        <w:t xml:space="preserve">para ver como estou fisicamente. Eu sei que devo fazer mais caminhadas. Estou fazendo isso? E você pode apenas fazer algumas anotações para si mesmo. Como estou fisicamente? Como estou comendo? Como estou dormindo? E então no emocional, que tipo de suporte emocional eu tenho? Como estou liberando alguns dos meus sentimentos? Como estou reconhecendo alguns dos meus sentimentos? Como estou normalizando meus sentimentos no reino espiritual? Você sabe, pode parecer algo baseado na fé, ou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talvez seja, estou saindo para a natureza? Tenho uma sensação maior de algo maior em admiração?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estamos apenas fazendo algumas anotações sobre isso, e muitas das coisas que faremos também passarão para o cuidado comunitário.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acho que dei um exemplo de organizar uma caminhada na natureza com seus amigos, certo? Isso vai ser emocional, vai ser físico, talvez seja espiritual também, e também é cuidado comunitário, porque você está com outras pessoas. Sim, e podemos descobrir que há algumas coisas que estamos fazendo em nossas vidas que parecem o cuidado comunitário para nós, mas quando olhamos mais profundamente, descobrimos que elas são, na verdade, </w:t>
      </w:r>
      <w:proofErr xmlns:w="http://schemas.openxmlformats.org/wordprocessingml/2006/main" w:type="gramStart"/>
      <w:r xmlns:w="http://schemas.openxmlformats.org/wordprocessingml/2006/main">
        <w:rPr>
          <w:rFonts w:ascii="Arial" w:hAnsi="Arial"/>
        </w:rPr>
        <w:t xml:space="preserve">um </w:t>
      </w:r>
      <w:proofErr xmlns:w="http://schemas.openxmlformats.org/wordprocessingml/2006/main" w:type="gramEnd"/>
      <w:r xmlns:w="http://schemas.openxmlformats.org/wordprocessingml/2006/main">
        <w:rPr>
          <w:rFonts w:ascii="Arial" w:hAnsi="Arial"/>
        </w:rPr>
        <w:t xml:space="preserve">dreno para nós. Então, também estabelecendo como essas coisas realmente estão nos impactando? Elas estão drenando nossa bateria? Elas estão, sabe? Elas estão nos preenchendo?</w:t>
      </w:r>
    </w:p>
    <w:p w14:paraId="49040203" w14:textId="77777777" w:rsidR="006E2EF9" w:rsidRDefault="006E2EF9">
      <w:pPr>
        <w:spacing w:after="0"/>
      </w:pPr>
    </w:p>
    <w:p w14:paraId="39CE189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15:19</w:t>
      </w:r>
    </w:p>
    <w:p w14:paraId="32930B9D" w14:textId="77777777" w:rsidR="006E2EF9" w:rsidRDefault="00000000">
      <w:pPr xmlns:w="http://schemas.openxmlformats.org/wordprocessingml/2006/main">
        <w:spacing w:after="0"/>
      </w:pPr>
      <w:r xmlns:w="http://schemas.openxmlformats.org/wordprocessingml/2006/main">
        <w:rPr>
          <w:rFonts w:ascii="Arial" w:hAnsi="Arial"/>
        </w:rPr>
        <w:t xml:space="preserve">Há alguns capítulos aqui que achei particularmente interessantes. Um deles para o mês dois, semana cinco. Neuroplasticidade é legal agora, </w:t>
      </w:r>
      <w:proofErr xmlns:w="http://schemas.openxmlformats.org/wordprocessingml/2006/main" w:type="gramStart"/>
      <w:r xmlns:w="http://schemas.openxmlformats.org/wordprocessingml/2006/main">
        <w:rPr>
          <w:rFonts w:ascii="Arial" w:hAnsi="Arial"/>
        </w:rPr>
        <w:t xml:space="preserve">isso </w:t>
      </w:r>
      <w:proofErr xmlns:w="http://schemas.openxmlformats.org/wordprocessingml/2006/main" w:type="gramEnd"/>
      <w:r xmlns:w="http://schemas.openxmlformats.org/wordprocessingml/2006/main">
        <w:rPr>
          <w:rFonts w:ascii="Arial" w:hAnsi="Arial"/>
        </w:rPr>
        <w:t xml:space="preserve">realmente chamou minha atenção. Queria explicar um pouco sobre isso, porque acho que a maioria das pessoas não tem muito conceito de neuroplasticidade e como ela pode se relacionar com, você sabe, adaptação a estresses e assim por diante.</w:t>
      </w:r>
    </w:p>
    <w:p w14:paraId="4E3151F0" w14:textId="77777777" w:rsidR="006E2EF9" w:rsidRDefault="006E2EF9">
      <w:pPr>
        <w:spacing w:after="0"/>
      </w:pPr>
    </w:p>
    <w:p w14:paraId="55213E1A"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15:47</w:t>
      </w:r>
    </w:p>
    <w:p w14:paraId="77584415" w14:textId="77777777" w:rsidR="006E2EF9" w:rsidRDefault="00000000">
      <w:pPr xmlns:w="http://schemas.openxmlformats.org/wordprocessingml/2006/main">
        <w:spacing w:after="0"/>
      </w:pPr>
      <w:r xmlns:w="http://schemas.openxmlformats.org/wordprocessingml/2006/main">
        <w:rPr>
          <w:rFonts w:ascii="Arial" w:hAnsi="Arial"/>
        </w:rPr>
        <w:t xml:space="preserve">Sim, a neuroplasticidade se refere às maneiras pelas quais o cérebro pode mudar. E muito da mudança de hábitos. E lá, há em alguns capítulos que abordo a mudança de hábitos porque essencialmente desenvolver, você sabe, maior </w:t>
      </w:r>
      <w:proofErr xmlns:w="http://schemas.openxmlformats.org/wordprocessingml/2006/main" w:type="spellStart"/>
      <w:r xmlns:w="http://schemas.openxmlformats.org/wordprocessingml/2006/main">
        <w:rPr>
          <w:rFonts w:ascii="Arial" w:hAnsi="Arial"/>
        </w:rPr>
        <w:t xml:space="preserve">autocuidado </w:t>
      </w:r>
      <w:proofErr xmlns:w="http://schemas.openxmlformats.org/wordprocessingml/2006/main" w:type="spellEnd"/>
      <w:r xmlns:w="http://schemas.openxmlformats.org/wordprocessingml/2006/main">
        <w:rPr>
          <w:rFonts w:ascii="Arial" w:hAnsi="Arial"/>
        </w:rPr>
        <w:t xml:space="preserve">e cuidado comunitário acaba sendo formação de hábitos.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w:t>
      </w:r>
      <w:proofErr xmlns:w="http://schemas.openxmlformats.org/wordprocessingml/2006/main" w:type="gramStart"/>
      <w:r xmlns:w="http://schemas.openxmlformats.org/wordprocessingml/2006/main">
        <w:rPr>
          <w:rFonts w:ascii="Arial" w:hAnsi="Arial"/>
        </w:rPr>
        <w:t xml:space="preserve">falo </w:t>
      </w:r>
      <w:proofErr xmlns:w="http://schemas.openxmlformats.org/wordprocessingml/2006/main" w:type="gramEnd"/>
      <w:r xmlns:w="http://schemas.openxmlformats.org/wordprocessingml/2006/main">
        <w:rPr>
          <w:rFonts w:ascii="Arial" w:hAnsi="Arial"/>
        </w:rPr>
        <w:t xml:space="preserve">bastante sobre como os hábitos funcionam e com a neuroplasticidade, você sabe, podemos criar novos caminhos neurais por meio da repetição repetida quando fazemos algo. E há ideias diferentes sobre quantas vezes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fazer algo para que algo mude. Algumas pessoas dizem que talvez sejam 21 dias, e algumas pessoas dizem muito mais do que isso. E eu acho que realmente depende do que estamos tentando mudar, e qual é a base e quanto suporte temos.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sobre quais são os processos repetitivos que podemos adicionar às nossas vidas?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exemplo que você deu sobre, podemos passar dois minutos com nossa xícara de café? Provavelmente temos, se somos bebedores regulares de café como eu, temos um hábito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bem estabelecido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caminho neural. Toda manhã, eu acordo, ligo minha cafeteira. Eu posso fazer isso dormindo. Estou </w:t>
      </w:r>
      <w:proofErr xmlns:w="http://schemas.openxmlformats.org/wordprocessingml/2006/main" w:type="gramStart"/>
      <w:r xmlns:w="http://schemas.openxmlformats.org/wordprocessingml/2006/main">
        <w:rPr>
          <w:rFonts w:ascii="Arial" w:hAnsi="Arial"/>
        </w:rPr>
        <w:t xml:space="preserve">meio </w:t>
      </w:r>
      <w:proofErr xmlns:w="http://schemas.openxmlformats.org/wordprocessingml/2006/main" w:type="gramEnd"/>
      <w:r xmlns:w="http://schemas.openxmlformats.org/wordprocessingml/2006/main">
        <w:rPr>
          <w:rFonts w:ascii="Arial" w:hAnsi="Arial"/>
        </w:rPr>
        <w:t xml:space="preserve">dormindo naquele momento. Então, você sabe, e se nós tivermos isso empilhado nisso? Esse é o termo que é usado. Que tal termos isso empilhado, nós adicionamos algo naquela xícara de café? Bem, com o tempo, isso se torna seu exercício de neuroplasticidade, e começa a grudar.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um dos talvez não melhores exercícios de neuroplasticidade que eu estabeleci é que com minha xícara de café da manhã, eu olho para as mídias sociais, e eu não gosto disso logo de manhã, eu sei que essa não é a melhor maneira de começar meu dia.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tenho, como você sabe, tentado muito conscientemente, e nós temos que fazer isso também através da consciência. Digamos </w:t>
      </w:r>
      <w:proofErr xmlns:w="http://schemas.openxmlformats.org/wordprocessingml/2006/main" w:type="gramStart"/>
      <w:r xmlns:w="http://schemas.openxmlformats.org/wordprocessingml/2006/main">
        <w:rPr>
          <w:rFonts w:ascii="Arial" w:hAnsi="Arial"/>
        </w:rPr>
        <w:t xml:space="preserve">, na verdade, isso </w:t>
      </w:r>
      <w:proofErr xmlns:w="http://schemas.openxmlformats.org/wordprocessingml/2006/main" w:type="gramEnd"/>
      <w:r xmlns:w="http://schemas.openxmlformats.org/wordprocessingml/2006/main">
        <w:rPr>
          <w:rFonts w:ascii="Arial" w:hAnsi="Arial"/>
        </w:rPr>
        <w:t xml:space="preserve">não vai ser a primeira coisa com meu café da manhã. O que mais eu vou fazer? 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posso fazer uma curta meditação com minha xícara de café, certo? Eu posso estar pensando sobre meus objetivos para o dia. Eu posso estar tendo alguma gratidão logo de manhã. Então</w:t>
      </w:r>
    </w:p>
    <w:p w14:paraId="1038D544" w14:textId="77777777" w:rsidR="006E2EF9" w:rsidRDefault="006E2EF9">
      <w:pPr>
        <w:spacing w:after="0"/>
      </w:pPr>
    </w:p>
    <w:p w14:paraId="6F5A3A1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17:59</w:t>
      </w:r>
    </w:p>
    <w:p w14:paraId="73735A85" w14:textId="77777777" w:rsidR="006E2EF9" w:rsidRDefault="00000000">
      <w:pPr xmlns:w="http://schemas.openxmlformats.org/wordprocessingml/2006/main">
        <w:spacing w:after="0"/>
      </w:pPr>
      <w:r xmlns:w="http://schemas.openxmlformats.org/wordprocessingml/2006/main">
        <w:rPr>
          <w:rFonts w:ascii="Arial" w:hAnsi="Arial"/>
        </w:rPr>
        <w:t xml:space="preserve">nós podemos, </w:t>
      </w:r>
      <w:proofErr xmlns:w="http://schemas.openxmlformats.org/wordprocessingml/2006/main" w:type="gramStart"/>
      <w:r xmlns:w="http://schemas.openxmlformats.org/wordprocessingml/2006/main">
        <w:rPr>
          <w:rFonts w:ascii="Arial" w:hAnsi="Arial"/>
        </w:rPr>
        <w:t xml:space="preserve">sim </w:t>
      </w:r>
      <w:proofErr xmlns:w="http://schemas.openxmlformats.org/wordprocessingml/2006/main" w:type="gramEnd"/>
      <w:r xmlns:w="http://schemas.openxmlformats.org/wordprocessingml/2006/main">
        <w:rPr>
          <w:rFonts w:ascii="Arial" w:hAnsi="Arial"/>
        </w:rPr>
        <w:t xml:space="preserve">nós podemos ter</w:t>
      </w:r>
    </w:p>
    <w:p w14:paraId="2B649C53" w14:textId="77777777" w:rsidR="006E2EF9" w:rsidRDefault="006E2EF9">
      <w:pPr>
        <w:spacing w:after="0"/>
      </w:pPr>
    </w:p>
    <w:p w14:paraId="4DCDE74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18:04</w:t>
      </w:r>
    </w:p>
    <w:p w14:paraId="6F2F7C4A" w14:textId="77777777" w:rsidR="006E2EF9" w:rsidRDefault="00000000">
      <w:pPr xmlns:w="http://schemas.openxmlformats.org/wordprocessingml/2006/main">
        <w:spacing w:after="0"/>
      </w:pPr>
      <w:r xmlns:w="http://schemas.openxmlformats.org/wordprocessingml/2006/main">
        <w:rPr>
          <w:rFonts w:ascii="Arial" w:hAnsi="Arial"/>
        </w:rPr>
        <w:t xml:space="preserve">neuroplasticidade negativa, e a maioria de nós tem hábitos negativos que são criados de forma repetitiva.</w:t>
      </w:r>
    </w:p>
    <w:p w14:paraId="0BC024BD" w14:textId="77777777" w:rsidR="006E2EF9" w:rsidRDefault="006E2EF9">
      <w:pPr>
        <w:spacing w:after="0"/>
      </w:pPr>
    </w:p>
    <w:p w14:paraId="654E11E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18:12</w:t>
      </w:r>
    </w:p>
    <w:p w14:paraId="7F11509C" w14:textId="77777777" w:rsidR="006E2EF9"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Mas como você diz, Mudança pode ser difícil, certo? Mudança pode ser difícil.</w:t>
      </w:r>
    </w:p>
    <w:p w14:paraId="564E6961" w14:textId="77777777" w:rsidR="006E2EF9" w:rsidRDefault="006E2EF9">
      <w:pPr>
        <w:spacing w:after="0"/>
      </w:pPr>
    </w:p>
    <w:p w14:paraId="192DA00F"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18:17</w:t>
      </w:r>
    </w:p>
    <w:p w14:paraId="06620F8F" w14:textId="77777777" w:rsidR="006E2EF9" w:rsidRDefault="00000000">
      <w:pPr xmlns:w="http://schemas.openxmlformats.org/wordprocessingml/2006/main">
        <w:spacing w:after="0"/>
      </w:pPr>
      <w:r xmlns:w="http://schemas.openxmlformats.org/wordprocessingml/2006/main">
        <w:rPr>
          <w:rFonts w:ascii="Arial" w:hAnsi="Arial"/>
        </w:rPr>
        <w:t xml:space="preserve">Estamos configurados de uma forma para ter um tipo de sistema onde queremos fazer as mesmas coisas repetitivas </w:t>
      </w:r>
      <w:proofErr xmlns:w="http://schemas.openxmlformats.org/wordprocessingml/2006/main" w:type="gramStart"/>
      <w:r xmlns:w="http://schemas.openxmlformats.org/wordprocessingml/2006/main">
        <w:rPr>
          <w:rFonts w:ascii="Arial" w:hAnsi="Arial"/>
        </w:rPr>
        <w:t xml:space="preserve">repetidamente </w:t>
      </w:r>
      <w:proofErr xmlns:w="http://schemas.openxmlformats.org/wordprocessingml/2006/main" w:type="gramEnd"/>
      <w:r xmlns:w="http://schemas.openxmlformats.org/wordprocessingml/2006/main">
        <w:rPr>
          <w:rFonts w:ascii="Arial" w:hAnsi="Arial"/>
        </w:rPr>
        <w:t xml:space="preserve">, uma espécie de homeostase, em vez de um processo de mudança.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 forma como, a forma como facilitamos a mudança, você sabe, há várias formas. Pode ser esse acúmulo de hábitos. Pode ser criar algumas recompensas para </w:t>
      </w:r>
      <w:proofErr xmlns:w="http://schemas.openxmlformats.org/wordprocessingml/2006/main" w:type="gramStart"/>
      <w:r xmlns:w="http://schemas.openxmlformats.org/wordprocessingml/2006/main">
        <w:rPr>
          <w:rFonts w:ascii="Arial" w:hAnsi="Arial"/>
        </w:rPr>
        <w:t xml:space="preserve">nós mesmos </w:t>
      </w:r>
      <w:proofErr xmlns:w="http://schemas.openxmlformats.org/wordprocessingml/2006/main" w:type="gramEnd"/>
      <w:r xmlns:w="http://schemas.openxmlformats.org/wordprocessingml/2006/main">
        <w:rPr>
          <w:rFonts w:ascii="Arial" w:hAnsi="Arial"/>
        </w:rPr>
        <w:t xml:space="preserve">. Pode ser usar o reforço de outros e, com o tempo, começa a mudar.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saber também, saber qual é a nossa motivação para fazer essas mudanças, e parte do motivo pelo qual há muitas informações sobre esgotamento e trauma vicário, e isso é para os profissionais de ajuda e os cuidadores que estão ouvindo que eu não acho que normalizamos o esgotamento e o trauma vicário. E o trauma vicário é a </w:t>
      </w:r>
      <w:proofErr xmlns:w="http://schemas.openxmlformats.org/wordprocessingml/2006/main" w:type="gramStart"/>
      <w:r xmlns:w="http://schemas.openxmlformats.org/wordprocessingml/2006/main">
        <w:rPr>
          <w:rFonts w:ascii="Arial" w:hAnsi="Arial"/>
        </w:rPr>
        <w:t xml:space="preserve">forma </w:t>
      </w:r>
      <w:proofErr xmlns:w="http://schemas.openxmlformats.org/wordprocessingml/2006/main" w:type="gramEnd"/>
      <w:r xmlns:w="http://schemas.openxmlformats.org/wordprocessingml/2006/main">
        <w:rPr>
          <w:rFonts w:ascii="Arial" w:hAnsi="Arial"/>
        </w:rPr>
        <w:t xml:space="preserve">como absorvemos a dor dos outros, e isso se torna esse tipo de coisa residual dentro dos nossos sistemas. Não normalizamos o suficiente que somos seres humanos, não somos robôs, e por isso é muito normal absorver os estressores da carga de trabalho. É normal ficar sobrecarregado. É normal sentirmos a dor dos outros, e alguns de nós somos mais sensíveis do que outros a esse respeito. E se normalizarmos isso, isso provavelmente vai acontecer, assim como você disse, é </w:t>
      </w:r>
      <w:proofErr xmlns:w="http://schemas.openxmlformats.org/wordprocessingml/2006/main" w:type="gramStart"/>
      <w:r xmlns:w="http://schemas.openxmlformats.org/wordprocessingml/2006/main">
        <w:rPr>
          <w:rFonts w:ascii="Arial" w:hAnsi="Arial"/>
        </w:rPr>
        <w:t xml:space="preserve">muito difícil </w:t>
      </w:r>
      <w:proofErr xmlns:w="http://schemas.openxmlformats.org/wordprocessingml/2006/main" w:type="gramEnd"/>
      <w:r xmlns:w="http://schemas.openxmlformats.org/wordprocessingml/2006/main">
        <w:rPr>
          <w:rFonts w:ascii="Arial" w:hAnsi="Arial"/>
        </w:rPr>
        <w:t xml:space="preserve">evitar o câncer. Acho que é </w:t>
      </w:r>
      <w:proofErr xmlns:w="http://schemas.openxmlformats.org/wordprocessingml/2006/main" w:type="gramStart"/>
      <w:r xmlns:w="http://schemas.openxmlformats.org/wordprocessingml/2006/main">
        <w:rPr>
          <w:rFonts w:ascii="Arial" w:hAnsi="Arial"/>
        </w:rPr>
        <w:t xml:space="preserve">muito difícil </w:t>
      </w:r>
      <w:proofErr xmlns:w="http://schemas.openxmlformats.org/wordprocessingml/2006/main" w:type="gramEnd"/>
      <w:r xmlns:w="http://schemas.openxmlformats.org/wordprocessingml/2006/main">
        <w:rPr>
          <w:rFonts w:ascii="Arial" w:hAnsi="Arial"/>
        </w:rPr>
        <w:t xml:space="preserve">evitar o esgotamento e o trauma vicário. Então, se normalizarmos, o que começamos a fazer </w:t>
      </w:r>
      <w:proofErr xmlns:w="http://schemas.openxmlformats.org/wordprocessingml/2006/main" w:type="gramStart"/>
      <w:r xmlns:w="http://schemas.openxmlformats.org/wordprocessingml/2006/main">
        <w:rPr>
          <w:rFonts w:ascii="Arial" w:hAnsi="Arial"/>
        </w:rPr>
        <w:t xml:space="preserve">é começar </w:t>
      </w:r>
      <w:proofErr xmlns:w="http://schemas.openxmlformats.org/wordprocessingml/2006/main" w:type="gramEnd"/>
      <w:r xmlns:w="http://schemas.openxmlformats.org/wordprocessingml/2006/main">
        <w:rPr>
          <w:rFonts w:ascii="Arial" w:hAnsi="Arial"/>
        </w:rPr>
        <w:t xml:space="preserve">a ficar atentos aos primeiros sinais. Dores e sintomas dessas coisas, e nós os pegamos cedo, espero.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para mim, penso nos estágios iniciais do esgotamento como se estivesse me sentindo um pouco crocante. Estou apenas um pouco mais cansado, estou menos paciente, estou apenas querendo me jogar na frente da Netflix com muito mais frequência. Então esses são meus primeiros sinais. E então eu preciso dizer, o que eu preciso? Bem, eu preciso entrar em contato para falar com alguém sobre isso? Preciso marcar um Hangout com meus amigos para recarregar minhas baterias? Preciso de férias? O que é que eu preciso?</w:t>
      </w:r>
    </w:p>
    <w:p w14:paraId="7AFB8596" w14:textId="77777777" w:rsidR="006E2EF9" w:rsidRDefault="006E2EF9">
      <w:pPr>
        <w:spacing w:after="0"/>
      </w:pPr>
    </w:p>
    <w:p w14:paraId="1E40C4E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20:36</w:t>
      </w:r>
    </w:p>
    <w:p w14:paraId="35CDA91B" w14:textId="77777777" w:rsidR="006E2EF9" w:rsidRDefault="00000000">
      <w:pPr xmlns:w="http://schemas.openxmlformats.org/wordprocessingml/2006/main">
        <w:spacing w:after="0"/>
      </w:pPr>
      <w:r xmlns:w="http://schemas.openxmlformats.org/wordprocessingml/2006/main">
        <w:rPr>
          <w:rFonts w:ascii="Arial" w:hAnsi="Arial"/>
        </w:rPr>
        <w:t xml:space="preserve">Quero </w:t>
      </w:r>
      <w:proofErr xmlns:w="http://schemas.openxmlformats.org/wordprocessingml/2006/main" w:type="gramStart"/>
      <w:r xmlns:w="http://schemas.openxmlformats.org/wordprocessingml/2006/main">
        <w:rPr>
          <w:rFonts w:ascii="Arial" w:hAnsi="Arial"/>
        </w:rPr>
        <w:t xml:space="preserve">voltar </w:t>
      </w:r>
      <w:proofErr xmlns:w="http://schemas.openxmlformats.org/wordprocessingml/2006/main" w:type="gramEnd"/>
      <w:r xmlns:w="http://schemas.openxmlformats.org/wordprocessingml/2006/main">
        <w:rPr>
          <w:rFonts w:ascii="Arial" w:hAnsi="Arial"/>
        </w:rPr>
        <w:t xml:space="preserve">a isso e focar especificamente, particularmente na equipe de enfermagem, porque acho que a equipe de enfermagem hoje está realmente estressada, em virtude do fato de que a covid foi uma experiência difícil para muitos deles, fez com que alguns liderassem a profissão. Os que permanecem agora estão sobrecarregados e </w:t>
      </w:r>
      <w:proofErr xmlns:w="http://schemas.openxmlformats.org/wordprocessingml/2006/main" w:type="spellStart"/>
      <w:r xmlns:w="http://schemas.openxmlformats.org/wordprocessingml/2006/main">
        <w:rPr>
          <w:rFonts w:ascii="Arial" w:hAnsi="Arial"/>
        </w:rPr>
        <w:t xml:space="preserve">estão </w:t>
      </w:r>
      <w:proofErr xmlns:w="http://schemas.openxmlformats.org/wordprocessingml/2006/main" w:type="spellEnd"/>
      <w:r xmlns:w="http://schemas.openxmlformats.org/wordprocessingml/2006/main">
        <w:rPr>
          <w:rFonts w:ascii="Arial" w:hAnsi="Arial"/>
        </w:rPr>
        <w:t xml:space="preserve">passando por muitas dificuldades, e quero saber como isso pode ajudar esses indivíduos na prática, e pode ter relevância para os médicos, mas de alguma forma, sendo branco, sei como a maioria dos médicos apenas finge que está bem, e eles continuarão quando realmente podem ser sábios para, você sabe, fazer um </w:t>
      </w:r>
      <w:proofErr xmlns:w="http://schemas.openxmlformats.org/wordprocessingml/2006/main" w:type="spellStart"/>
      <w:r xmlns:w="http://schemas.openxmlformats.org/wordprocessingml/2006/main">
        <w:rPr>
          <w:rFonts w:ascii="Arial" w:hAnsi="Arial"/>
        </w:rPr>
        <w:t xml:space="preserve">autoexame </w:t>
      </w:r>
      <w:proofErr xmlns:w="http://schemas.openxmlformats.org/wordprocessingml/2006/main" w:type="spellEnd"/>
      <w:r xmlns:w="http://schemas.openxmlformats.org/wordprocessingml/2006/main">
        <w:rPr>
          <w:rFonts w:ascii="Arial" w:hAnsi="Arial"/>
        </w:rPr>
        <w:t xml:space="preserve">e tomar cuidado para que eles também não se esgotem. Mas então um terceiro grupo sobre o qual realmente queremos que você fale é: os cuidadores das pessoas em casa estão cuidando dos pacientes? Faremos uma pequena pausa agora e depois voltaremos </w:t>
      </w:r>
      <w:proofErr xmlns:w="http://schemas.openxmlformats.org/wordprocessingml/2006/main" w:type="gramStart"/>
      <w:r xmlns:w="http://schemas.openxmlformats.org/wordprocessingml/2006/main">
        <w:rPr>
          <w:rFonts w:ascii="Arial" w:hAnsi="Arial"/>
        </w:rPr>
        <w:t xml:space="preserve">e </w:t>
      </w:r>
      <w:proofErr xmlns:w="http://schemas.openxmlformats.org/wordprocessingml/2006/main" w:type="gramEnd"/>
      <w:r xmlns:w="http://schemas.openxmlformats.org/wordprocessingml/2006/main">
        <w:rPr>
          <w:rFonts w:ascii="Arial" w:hAnsi="Arial"/>
        </w:rPr>
        <w:t xml:space="preserve">faremos tudo isso. E estamos conversando com a médica Rosanna sobre 52 semanas para uma vida mais doce. Já voltamos.</w:t>
      </w:r>
    </w:p>
    <w:p w14:paraId="2DDD4195" w14:textId="77777777" w:rsidR="006E2EF9" w:rsidRDefault="006E2EF9">
      <w:pPr>
        <w:spacing w:after="0"/>
      </w:pPr>
    </w:p>
    <w:p w14:paraId="1C29C3A1"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21:44</w:t>
      </w:r>
    </w:p>
    <w:p w14:paraId="0942AA71" w14:textId="77777777" w:rsidR="006E2EF9" w:rsidRDefault="00000000">
      <w:pPr xmlns:w="http://schemas.openxmlformats.org/wordprocessingml/2006/main">
        <w:spacing w:after="0"/>
      </w:pPr>
      <w:r xmlns:w="http://schemas.openxmlformats.org/wordprocessingml/2006/main">
        <w:rPr>
          <w:rFonts w:ascii="Arial" w:hAnsi="Arial"/>
        </w:rPr>
        <w:t xml:space="preserve">Gostaríamos de reservar um momento para agradecer aos nossos generosos apoiadores, o Hutton Family Fund e o estúdio criativo Banco, que tornam o podcast cancer assist possível. O Cancer Assistance Program está mais ocupado do que nunca, fornecendo suporte essencial aos pacientes e suas famílias. Continuamos comprometidos em fornecer serviços gratuitos para pacientes em nossa comunidade, incluindo transporte e equipamentos, empréstimos, cuidados pessoais e itens de conforto, estacionamento e educação prática. Esses serviços são possíveis pela generosidade de nossos doadores, por meio de doações </w:t>
      </w:r>
      <w:proofErr xmlns:w="http://schemas.openxmlformats.org/wordprocessingml/2006/main" w:type="gramStart"/>
      <w:r xmlns:w="http://schemas.openxmlformats.org/wordprocessingml/2006/main">
        <w:rPr>
          <w:rFonts w:ascii="Arial" w:hAnsi="Arial"/>
        </w:rPr>
        <w:t xml:space="preserve">únicas </w:t>
      </w:r>
      <w:proofErr xmlns:w="http://schemas.openxmlformats.org/wordprocessingml/2006/main" w:type="gramEnd"/>
      <w:r xmlns:w="http://schemas.openxmlformats.org/wordprocessingml/2006/main">
        <w:rPr>
          <w:rFonts w:ascii="Arial" w:hAnsi="Arial"/>
        </w:rPr>
        <w:t xml:space="preserve">, doações mensais, arrecadação de fundos de terceiros,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patrocínios corporativos e oportunidades de voluntariado. Visite cancerassist.ca para ver como você pode fazer a diferença na vida de pacientes com câncer e suas famílias.</w:t>
      </w:r>
    </w:p>
    <w:p w14:paraId="5D91784E" w14:textId="77777777" w:rsidR="006E2EF9" w:rsidRDefault="006E2EF9">
      <w:pPr>
        <w:spacing w:after="0"/>
      </w:pPr>
    </w:p>
    <w:p w14:paraId="30C13E9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22:27</w:t>
      </w:r>
    </w:p>
    <w:p w14:paraId="008A5902" w14:textId="77777777" w:rsidR="006E2EF9" w:rsidRDefault="00000000">
      <w:pPr xmlns:w="http://schemas.openxmlformats.org/wordprocessingml/2006/main">
        <w:spacing w:after="0"/>
      </w:pPr>
      <w:r xmlns:w="http://schemas.openxmlformats.org/wordprocessingml/2006/main">
        <w:rPr>
          <w:rFonts w:ascii="Arial" w:hAnsi="Arial"/>
        </w:rPr>
        <w:t xml:space="preserve">Tudo bem, estamos de volta com o médico Farzana falando sobre 52 semanas para uma vida mais doce. Eu deveria perguntar como você conseguiu esse título de vida mais doce. Eu poderia chamar de </w:t>
      </w:r>
      <w:proofErr xmlns:w="http://schemas.openxmlformats.org/wordprocessingml/2006/main" w:type="gramStart"/>
      <w:r xmlns:w="http://schemas.openxmlformats.org/wordprocessingml/2006/main">
        <w:rPr>
          <w:rFonts w:ascii="Arial" w:hAnsi="Arial"/>
        </w:rPr>
        <w:t xml:space="preserve">vida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mais produtiva, ou uma vida mais </w:t>
      </w:r>
      <w:proofErr xmlns:w="http://schemas.openxmlformats.org/wordprocessingml/2006/main" w:type="gramEnd"/>
      <w:r xmlns:w="http://schemas.openxmlformats.org/wordprocessingml/2006/main">
        <w:rPr>
          <w:rFonts w:ascii="Arial" w:hAnsi="Arial"/>
        </w:rPr>
        <w:t xml:space="preserve">segura de si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ou uma vida mais confortável, e você escolheu uma vida mais doce. Isso é meio </w:t>
      </w:r>
      <w:proofErr xmlns:w="http://schemas.openxmlformats.org/wordprocessingml/2006/main" w:type="gramStart"/>
      <w:r xmlns:w="http://schemas.openxmlformats.org/wordprocessingml/2006/main">
        <w:rPr>
          <w:rFonts w:ascii="Arial" w:hAnsi="Arial"/>
        </w:rPr>
        <w:t xml:space="preserve">interessante por si só </w:t>
      </w:r>
      <w:proofErr xmlns:w="http://schemas.openxmlformats.org/wordprocessingml/2006/main" w:type="gramEnd"/>
      <w:r xmlns:w="http://schemas.openxmlformats.org/wordprocessingml/2006/main">
        <w:rPr>
          <w:rFonts w:ascii="Arial" w:hAnsi="Arial"/>
        </w:rPr>
        <w:t xml:space="preserve">. Sim.</w:t>
      </w:r>
    </w:p>
    <w:p w14:paraId="56855FC4" w14:textId="77777777" w:rsidR="006E2EF9" w:rsidRDefault="006E2EF9">
      <w:pPr>
        <w:spacing w:after="0"/>
      </w:pPr>
    </w:p>
    <w:p w14:paraId="55B7CB5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22:44</w:t>
      </w:r>
    </w:p>
    <w:p w14:paraId="070034C1" w14:textId="77777777" w:rsidR="006E2EF9" w:rsidRDefault="00000000">
      <w:pPr xmlns:w="http://schemas.openxmlformats.org/wordprocessingml/2006/main">
        <w:spacing w:after="0"/>
      </w:pPr>
      <w:r xmlns:w="http://schemas.openxmlformats.org/wordprocessingml/2006/main">
        <w:rPr>
          <w:rFonts w:ascii="Arial" w:hAnsi="Arial"/>
        </w:rPr>
        <w:t xml:space="preserve">Bem, todos nós gostamos de </w:t>
      </w:r>
      <w:proofErr xmlns:w="http://schemas.openxmlformats.org/wordprocessingml/2006/main" w:type="gramStart"/>
      <w:r xmlns:w="http://schemas.openxmlformats.org/wordprocessingml/2006/main">
        <w:rPr>
          <w:rFonts w:ascii="Arial" w:hAnsi="Arial"/>
        </w:rPr>
        <w:t xml:space="preserve">doce </w:t>
      </w:r>
      <w:proofErr xmlns:w="http://schemas.openxmlformats.org/wordprocessingml/2006/main" w:type="gramEnd"/>
      <w:r xmlns:w="http://schemas.openxmlformats.org/wordprocessingml/2006/main">
        <w:rPr>
          <w:rFonts w:ascii="Arial" w:hAnsi="Arial"/>
        </w:rPr>
        <w:t xml:space="preserve">em nossas vidas. Eu não queria falar sobre mais produtivo, </w:t>
      </w:r>
      <w:proofErr xmlns:w="http://schemas.openxmlformats.org/wordprocessingml/2006/main" w:type="spellStart"/>
      <w:r xmlns:w="http://schemas.openxmlformats.org/wordprocessingml/2006/main">
        <w:rPr>
          <w:rFonts w:ascii="Arial" w:hAnsi="Arial"/>
        </w:rPr>
        <w:t xml:space="preserve">autoconfiante </w:t>
      </w:r>
      <w:proofErr xmlns:w="http://schemas.openxmlformats.org/wordprocessingml/2006/main" w:type="spellEnd"/>
      <w:r xmlns:w="http://schemas.openxmlformats.org/wordprocessingml/2006/main">
        <w:rPr>
          <w:rFonts w:ascii="Arial" w:hAnsi="Arial"/>
        </w:rPr>
        <w:t xml:space="preserve">. Poderia ter funcionado também. Mas também, nós procuramos, você sabe, coisas como um pouco de, não é bem uma rima, mas semanas desde que nós você sabe, então é assim que os títulos são criados. Sim, eu acho que eu realmente esperava que as pessoas tivessem mais prazer em suas vidas </w:t>
      </w:r>
      <w:proofErr xmlns:w="http://schemas.openxmlformats.org/wordprocessingml/2006/main" w:type="gramStart"/>
      <w:r xmlns:w="http://schemas.openxmlformats.org/wordprocessingml/2006/main">
        <w:rPr>
          <w:rFonts w:ascii="Arial" w:hAnsi="Arial"/>
        </w:rPr>
        <w:t xml:space="preserve">como resultado </w:t>
      </w:r>
      <w:proofErr xmlns:w="http://schemas.openxmlformats.org/wordprocessingml/2006/main" w:type="gramEnd"/>
      <w:r xmlns:w="http://schemas.openxmlformats.org/wordprocessingml/2006/main">
        <w:rPr>
          <w:rFonts w:ascii="Arial" w:hAnsi="Arial"/>
        </w:rPr>
        <w:t xml:space="preserve">disso. Bem, eu</w:t>
      </w:r>
    </w:p>
    <w:p w14:paraId="2DF47E6C" w14:textId="77777777" w:rsidR="006E2EF9" w:rsidRDefault="006E2EF9">
      <w:pPr>
        <w:spacing w:after="0"/>
      </w:pPr>
    </w:p>
    <w:p w14:paraId="17A2B27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23:13</w:t>
      </w:r>
    </w:p>
    <w:p w14:paraId="57A4CEFA" w14:textId="77777777" w:rsidR="006E2EF9" w:rsidRDefault="00000000">
      <w:pPr xmlns:w="http://schemas.openxmlformats.org/wordprocessingml/2006/main">
        <w:spacing w:after="0"/>
      </w:pPr>
      <w:r xmlns:w="http://schemas.openxmlformats.org/wordprocessingml/2006/main">
        <w:rPr>
          <w:rFonts w:ascii="Arial" w:hAnsi="Arial"/>
        </w:rPr>
        <w:t xml:space="preserve">sei que há muitos profissionais de saúde hoje em dia que não têm um pingo de diversão em suas vidas. Eles sentem que estão fazendo dois trabalhos ao mesmo tempo. Eles não têm folga. Eles sentem que estão com falta de pessoal e assim por diante.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o que você pode dizer a eles e sobre o que eles poderiam fazer e como eles podem usar seu livro para ajudá-los a chegar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um lugar melhor? Sim,</w:t>
      </w:r>
    </w:p>
    <w:p w14:paraId="68A5278E" w14:textId="77777777" w:rsidR="006E2EF9" w:rsidRDefault="006E2EF9">
      <w:pPr>
        <w:spacing w:after="0"/>
      </w:pPr>
    </w:p>
    <w:p w14:paraId="22EB7184"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23:37</w:t>
      </w:r>
    </w:p>
    <w:p w14:paraId="3D6EA341" w14:textId="77777777" w:rsidR="006E2EF9"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primeira coisa que eu diria é, se você está se sentindo esgotado, não é sua culpa. Essa é a primeira coisa. O esgotamento é parcialmente um problema individual, mas eu acho que também é um problema muito estrutural.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você falou sobre os enfermeiros, médicos, eu acrescentaria os assistentes sociais também, porque é com eles que eu converso muito. Eu acho que qualquer pessoa que seja impactada pelos sistemas de serviço social, serviço e saúde sabe que não há financiamento suficiente nesses sistemas para realmente </w:t>
      </w:r>
      <w:proofErr xmlns:w="http://schemas.openxmlformats.org/wordprocessingml/2006/main" w:type="gramStart"/>
      <w:r xmlns:w="http://schemas.openxmlformats.org/wordprocessingml/2006/main">
        <w:rPr>
          <w:rFonts w:ascii="Arial" w:hAnsi="Arial"/>
        </w:rPr>
        <w:t xml:space="preserve">fornecer </w:t>
      </w:r>
      <w:proofErr xmlns:w="http://schemas.openxmlformats.org/wordprocessingml/2006/main" w:type="gramEnd"/>
      <w:r xmlns:w="http://schemas.openxmlformats.org/wordprocessingml/2006/main">
        <w:rPr>
          <w:rFonts w:ascii="Arial" w:hAnsi="Arial"/>
        </w:rPr>
        <w:t xml:space="preserve">pessoal suficiente e melhor remuneração para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essas pessoas que fazem um trabalho importante.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a primeira coisa é, não, não é sua culpa. E quando tiramos isso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nós, quando tiramos a culpa de nós mesmos, somos capazes de nos sentar em mais </w:t>
      </w:r>
      <w:proofErr xmlns:w="http://schemas.openxmlformats.org/wordprocessingml/2006/main" w:type="spellStart"/>
      <w:r xmlns:w="http://schemas.openxmlformats.org/wordprocessingml/2006/main">
        <w:rPr>
          <w:rFonts w:ascii="Arial" w:hAnsi="Arial"/>
        </w:rPr>
        <w:t xml:space="preserve">autocompaixão </w:t>
      </w:r>
      <w:proofErr xmlns:w="http://schemas.openxmlformats.org/wordprocessingml/2006/main" w:type="spellEnd"/>
      <w:r xmlns:w="http://schemas.openxmlformats.org/wordprocessingml/2006/main">
        <w:rPr>
          <w:rFonts w:ascii="Arial" w:hAnsi="Arial"/>
        </w:rPr>
        <w:t xml:space="preserve">. E quando nos sentamos em mais </w:t>
      </w:r>
      <w:proofErr xmlns:w="http://schemas.openxmlformats.org/wordprocessingml/2006/main" w:type="spellStart"/>
      <w:r xmlns:w="http://schemas.openxmlformats.org/wordprocessingml/2006/main">
        <w:rPr>
          <w:rFonts w:ascii="Arial" w:hAnsi="Arial"/>
        </w:rPr>
        <w:t xml:space="preserve">autocompaixão </w:t>
      </w:r>
      <w:proofErr xmlns:w="http://schemas.openxmlformats.org/wordprocessingml/2006/main" w:type="spellEnd"/>
      <w:r xmlns:w="http://schemas.openxmlformats.org/wordprocessingml/2006/main">
        <w:rPr>
          <w:rFonts w:ascii="Arial" w:hAnsi="Arial"/>
        </w:rPr>
        <w:t xml:space="preserve">, às vezes é mais fácil descobrir o que queremos fazer a seguir com tudo isso. Para as pessoas com quem conversei que realmente são, tipo, estou apenas correndo o dia todo, tipo, </w:t>
      </w:r>
      <w:proofErr xmlns:w="http://schemas.openxmlformats.org/wordprocessingml/2006/main" w:type="gramStart"/>
      <w:r xmlns:w="http://schemas.openxmlformats.org/wordprocessingml/2006/main">
        <w:rPr>
          <w:rFonts w:ascii="Arial" w:hAnsi="Arial"/>
        </w:rPr>
        <w:t xml:space="preserve">O que </w:t>
      </w:r>
      <w:proofErr xmlns:w="http://schemas.openxmlformats.org/wordprocessingml/2006/main" w:type="gramEnd"/>
      <w:r xmlns:w="http://schemas.openxmlformats.org/wordprocessingml/2006/main">
        <w:rPr>
          <w:rFonts w:ascii="Arial" w:hAnsi="Arial"/>
        </w:rPr>
        <w:t xml:space="preserve">você quer dizer? O que eu deveria fazer aqui? Acho que uma das coisas que podemos fazer é começar com o aspecto de assistência comunitária, encontrar pelo menos uma pessoa no seu turno. Às vezes é seu </w:t>
      </w:r>
      <w:proofErr xmlns:w="http://schemas.openxmlformats.org/wordprocessingml/2006/main" w:type="spellStart"/>
      <w:r xmlns:w="http://schemas.openxmlformats.org/wordprocessingml/2006/main">
        <w:rPr>
          <w:rFonts w:ascii="Arial" w:hAnsi="Arial"/>
        </w:rPr>
        <w:t xml:space="preserve">amigo </w:t>
      </w:r>
      <w:proofErr xmlns:w="http://schemas.openxmlformats.org/wordprocessingml/2006/main" w:type="spellEnd"/>
      <w:r xmlns:w="http://schemas.openxmlformats.org/wordprocessingml/2006/main">
        <w:rPr>
          <w:rFonts w:ascii="Arial" w:hAnsi="Arial"/>
        </w:rPr>
        <w:t xml:space="preserve">, é seu, você sabe, trabalho, cônjuge, qualquer pessoa em quem você possa confiar e conversar. Sobre isso. Preciso de uma vez por hora encontrar três minutos para respirar, para ajudar meu sistema nervoso, para ter certeza de que estou bebendo um pouco de água. Ajude-me com isso. Vamos, vamos ajudar uns aos outros. Podemos começar a mudar a cultura das equipes dessa forma. Isso pode se tornar maior quando nossas </w:t>
      </w:r>
      <w:proofErr xmlns:w="http://schemas.openxmlformats.org/wordprocessingml/2006/main" w:type="gramStart"/>
      <w:r xmlns:w="http://schemas.openxmlformats.org/wordprocessingml/2006/main">
        <w:rPr>
          <w:rFonts w:ascii="Arial" w:hAnsi="Arial"/>
        </w:rPr>
        <w:t xml:space="preserve">equipes estão</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estão </w:t>
      </w:r>
      <w:proofErr xmlns:w="http://schemas.openxmlformats.org/wordprocessingml/2006/main" w:type="spellEnd"/>
      <w:r xmlns:w="http://schemas.openxmlformats.org/wordprocessingml/2006/main">
        <w:rPr>
          <w:rFonts w:ascii="Arial" w:hAnsi="Arial"/>
        </w:rPr>
        <w:t xml:space="preserve">mais interessados nisso. Podemos começar a mudar os sistemas e assim por diante.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difícil fazer isso sozinho. Se você está sozinho, sabe, eu trabalho sozinho. Para mim, ainda preciso de muitos e muitos lembretes, sabe, tenho </w:t>
      </w:r>
      <w:proofErr xmlns:w="http://schemas.openxmlformats.org/wordprocessingml/2006/main" w:type="gramStart"/>
      <w:r xmlns:w="http://schemas.openxmlformats.org/wordprocessingml/2006/main">
        <w:rPr>
          <w:rFonts w:ascii="Arial" w:hAnsi="Arial"/>
        </w:rPr>
        <w:t xml:space="preserve">post-its </w:t>
      </w:r>
      <w:proofErr xmlns:w="http://schemas.openxmlformats.org/wordprocessingml/2006/main" w:type="gramEnd"/>
      <w:r xmlns:w="http://schemas.openxmlformats.org/wordprocessingml/2006/main">
        <w:rPr>
          <w:rFonts w:ascii="Arial" w:hAnsi="Arial"/>
        </w:rPr>
        <w:t xml:space="preserve">. Posso ter alarmes configurados, e então realmente depende de mim, como Farzana, levantar, sacudir, ouvir música, dar uma volta no quarteirão, certo? E essas podem ser atividades </w:t>
      </w:r>
      <w:proofErr xmlns:w="http://schemas.openxmlformats.org/wordprocessingml/2006/main" w:type="gramStart"/>
      <w:r xmlns:w="http://schemas.openxmlformats.org/wordprocessingml/2006/main">
        <w:rPr>
          <w:rFonts w:ascii="Arial" w:hAnsi="Arial"/>
        </w:rPr>
        <w:t xml:space="preserve">de três minutos </w:t>
      </w:r>
      <w:proofErr xmlns:w="http://schemas.openxmlformats.org/wordprocessingml/2006/main" w:type="gramEnd"/>
      <w:r xmlns:w="http://schemas.openxmlformats.org/wordprocessingml/2006/main">
        <w:rPr>
          <w:rFonts w:ascii="Arial" w:hAnsi="Arial"/>
        </w:rPr>
        <w:t xml:space="preserve">, cinco minutos, e para mim, muito disso é perceber o que está acontecendo no meu sistema nervoso. Tenho alguns capítulos que são dedicados a entender como o sistema nervoso funciona. A maioria de nós deveria ter aprendido isso na terceira série, e simplesmente não temos essa educação sobre como </w:t>
      </w:r>
      <w:proofErr xmlns:w="http://schemas.openxmlformats.org/wordprocessingml/2006/main" w:type="gramStart"/>
      <w:r xmlns:w="http://schemas.openxmlformats.org/wordprocessingml/2006/main">
        <w:rPr>
          <w:rFonts w:ascii="Arial" w:hAnsi="Arial"/>
        </w:rPr>
        <w:t xml:space="preserve">a sobrecarga </w:t>
      </w:r>
      <w:proofErr xmlns:w="http://schemas.openxmlformats.org/wordprocessingml/2006/main" w:type="gramEnd"/>
      <w:r xmlns:w="http://schemas.openxmlformats.org/wordprocessingml/2006/main">
        <w:rPr>
          <w:rFonts w:ascii="Arial" w:hAnsi="Arial"/>
        </w:rPr>
        <w:t xml:space="preserve">acontece em nosso sistema nervoso. Mas para tornar isso </w:t>
      </w:r>
      <w:proofErr xmlns:w="http://schemas.openxmlformats.org/wordprocessingml/2006/main" w:type="gramStart"/>
      <w:r xmlns:w="http://schemas.openxmlformats.org/wordprocessingml/2006/main">
        <w:rPr>
          <w:rFonts w:ascii="Arial" w:hAnsi="Arial"/>
        </w:rPr>
        <w:t xml:space="preserve">realmente rápido </w:t>
      </w:r>
      <w:proofErr xmlns:w="http://schemas.openxmlformats.org/wordprocessingml/2006/main" w:type="gramEnd"/>
      <w:r xmlns:w="http://schemas.openxmlformats.org/wordprocessingml/2006/main">
        <w:rPr>
          <w:rFonts w:ascii="Arial" w:hAnsi="Arial"/>
        </w:rPr>
        <w:t xml:space="preserve">e sujo, aqui nossos cérebros são configurados para entrar em sobrecarga muito rapidamente. Mal percebemos que isso está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acontecendo conosco, então precisamos descobrir como podemos perceber isso, e então o que podemos fazer para voltar ao equilíbrio. </w:t>
      </w:r>
      <w:proofErr xmlns:w="http://schemas.openxmlformats.org/wordprocessingml/2006/main" w:type="gramStart"/>
      <w:r xmlns:w="http://schemas.openxmlformats.org/wordprocessingml/2006/main">
        <w:rPr>
          <w:rFonts w:ascii="Arial" w:hAnsi="Arial"/>
        </w:rPr>
        <w:t xml:space="preserve">Um termo </w:t>
      </w:r>
      <w:proofErr xmlns:w="http://schemas.openxmlformats.org/wordprocessingml/2006/main" w:type="gramEnd"/>
      <w:r xmlns:w="http://schemas.openxmlformats.org/wordprocessingml/2006/main">
        <w:rPr>
          <w:rFonts w:ascii="Arial" w:hAnsi="Arial"/>
        </w:rPr>
        <w:t xml:space="preserve">muito usado é janela de tolerância, ou janela de capacidade. E uma vez que entendemos como é nossa janela de capacidade, onde está nosso tipo de estado ideal do sistema nervoso, e então como é a sobrecarga em nossos corpos, podemos começar a brincar com isso. E é isso que estou fazendo. Nos meus três minutos de dança ou caminhada ao redor do quarteirão, estou tentando me trazer de volta para minha janela para que eu não esteja acumulando e acumulando e acumulando e acumulando todo esse estresse o dia todo, o que só vai resultar em eu querer me jogar na frente da Netflix, o que é bom fazer às vezes, é claro, mas não quero fazer isso o tempo todo. Pode fazer com que eu não cozinhe e apenas coma qualquer coisa processada que eu tenha disponível. </w:t>
      </w:r>
      <w:proofErr xmlns:w="http://schemas.openxmlformats.org/wordprocessingml/2006/main" w:type="gramStart"/>
      <w:r xmlns:w="http://schemas.openxmlformats.org/wordprocessingml/2006/main">
        <w:rPr>
          <w:rFonts w:ascii="Arial" w:hAnsi="Arial"/>
        </w:rPr>
        <w:t xml:space="preserve">Isso é </w:t>
      </w:r>
      <w:proofErr xmlns:w="http://schemas.openxmlformats.org/wordprocessingml/2006/main" w:type="gramEnd"/>
      <w:r xmlns:w="http://schemas.openxmlformats.org/wordprocessingml/2006/main">
        <w:rPr>
          <w:rFonts w:ascii="Arial" w:hAnsi="Arial"/>
        </w:rPr>
        <w:t xml:space="preserve">rápido. Todo esse estresse vai se acumular e talvez me faça ir para a cama tarde demais. Pode me fazer gritar com meu parceiro,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queremos apenas assistir a isso se acumulando o dia todo, para que possamos meio que liberá-lo conforme avançamos, estamos reiniciando conforme avançamos no dia.</w:t>
      </w:r>
    </w:p>
    <w:p w14:paraId="5879C755" w14:textId="77777777" w:rsidR="006E2EF9" w:rsidRDefault="006E2EF9">
      <w:pPr>
        <w:spacing w:after="0"/>
      </w:pPr>
    </w:p>
    <w:p w14:paraId="52E0F619"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27:27</w:t>
      </w:r>
    </w:p>
    <w:p w14:paraId="1B4DFE57" w14:textId="77777777" w:rsidR="006E2EF9" w:rsidRDefault="00000000">
      <w:pPr xmlns:w="http://schemas.openxmlformats.org/wordprocessingml/2006/main">
        <w:spacing w:after="0"/>
      </w:pPr>
      <w:r xmlns:w="http://schemas.openxmlformats.org/wordprocessingml/2006/main">
        <w:rPr>
          <w:rFonts w:ascii="Arial" w:hAnsi="Arial"/>
        </w:rPr>
        <w:t xml:space="preserve">Então, falando de forma prática, digamos no hospital onde a equipe está trabalhando, meio que imaginando que talvez algumas pessoas ouvindo dirão, bem, vamos pegar esse livro e vamos trabalhar nele como uma equipe. Você consegue ver enfermeiras e equipes se reunindo e tentando aplicar isso no </w:t>
      </w:r>
      <w:proofErr xmlns:w="http://schemas.openxmlformats.org/wordprocessingml/2006/main" w:type="gramStart"/>
      <w:r xmlns:w="http://schemas.openxmlformats.org/wordprocessingml/2006/main">
        <w:rPr>
          <w:rFonts w:ascii="Arial" w:hAnsi="Arial"/>
        </w:rPr>
        <w:t xml:space="preserve">dia a dia </w:t>
      </w:r>
      <w:proofErr xmlns:w="http://schemas.openxmlformats.org/wordprocessingml/2006/main" w:type="gramEnd"/>
      <w:r xmlns:w="http://schemas.openxmlformats.org/wordprocessingml/2006/main">
        <w:rPr>
          <w:rFonts w:ascii="Arial" w:hAnsi="Arial"/>
        </w:rPr>
        <w:t xml:space="preserve">, e meio que usar esse livro de exercícios para passar por isso juntos? Isso seria uma opção?</w:t>
      </w:r>
    </w:p>
    <w:p w14:paraId="1A23209B" w14:textId="77777777" w:rsidR="006E2EF9" w:rsidRDefault="006E2EF9">
      <w:pPr>
        <w:spacing w:after="0"/>
      </w:pPr>
    </w:p>
    <w:p w14:paraId="50A69B58"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27:52</w:t>
      </w:r>
    </w:p>
    <w:p w14:paraId="22A27249" w14:textId="77777777" w:rsidR="006E2EF9" w:rsidRDefault="00000000">
      <w:pPr xmlns:w="http://schemas.openxmlformats.org/wordprocessingml/2006/main">
        <w:spacing w:after="0"/>
      </w:pPr>
      <w:r xmlns:w="http://schemas.openxmlformats.org/wordprocessingml/2006/main">
        <w:rPr>
          <w:rFonts w:ascii="Arial" w:hAnsi="Arial"/>
        </w:rPr>
        <w:t xml:space="preserve">Sim, eu conheço pessoas que estão fazendo grupos mensais </w:t>
      </w:r>
      <w:proofErr xmlns:w="http://schemas.openxmlformats.org/wordprocessingml/2006/main" w:type="gramStart"/>
      <w:r xmlns:w="http://schemas.openxmlformats.org/wordprocessingml/2006/main">
        <w:rPr>
          <w:rFonts w:ascii="Arial" w:hAnsi="Arial"/>
        </w:rPr>
        <w:t xml:space="preserve">, mas </w:t>
      </w:r>
      <w:proofErr xmlns:w="http://schemas.openxmlformats.org/wordprocessingml/2006/main" w:type="gramEnd"/>
      <w:r xmlns:w="http://schemas.openxmlformats.org/wordprocessingml/2006/main">
        <w:rPr>
          <w:rFonts w:ascii="Arial" w:hAnsi="Arial"/>
        </w:rPr>
        <w:t xml:space="preserve">você sabe, sempre que as pessoas quiserem é ótimo. Eu acho que juntos é sempre melhor, como parece que aprendemos melhor com outras pessoas,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que eu ouvi mais pessoas fazendo é que elas se encontram mensalmente e então elas falam sobre o material daquele </w:t>
      </w:r>
      <w:proofErr xmlns:w="http://schemas.openxmlformats.org/wordprocessingml/2006/main" w:type="spellStart"/>
      <w:r xmlns:w="http://schemas.openxmlformats.org/wordprocessingml/2006/main">
        <w:rPr>
          <w:rFonts w:ascii="Arial" w:hAnsi="Arial"/>
        </w:rPr>
        <w:t xml:space="preserve">mês inteiro </w:t>
      </w:r>
      <w:proofErr xmlns:w="http://schemas.openxmlformats.org/wordprocessingml/2006/main" w:type="spellEnd"/>
      <w:r xmlns:w="http://schemas.openxmlformats.org/wordprocessingml/2006/main">
        <w:rPr>
          <w:rFonts w:ascii="Arial" w:hAnsi="Arial"/>
        </w:rPr>
        <w:t xml:space="preserve">, e então elas estão entrando em conversas mais profundas, certo? Porque elas estão começando a falar sobre suas próprias vidas e suas próprias histórias e onde elas acham que algumas dessas crenças que elas têm que estão bloqueando o autocuidado e o cuidado da comunidade. De onde essas coisas vêm?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definitivamente acho, sim, crie clubes do livro com seus melhores amigos, com seus </w:t>
      </w:r>
      <w:proofErr xmlns:w="http://schemas.openxmlformats.org/wordprocessingml/2006/main" w:type="spellStart"/>
      <w:r xmlns:w="http://schemas.openxmlformats.org/wordprocessingml/2006/main">
        <w:rPr>
          <w:rFonts w:ascii="Arial" w:hAnsi="Arial"/>
        </w:rPr>
        <w:t xml:space="preserve">colegas de trabalho </w:t>
      </w:r>
      <w:proofErr xmlns:w="http://schemas.openxmlformats.org/wordprocessingml/2006/main" w:type="spellEnd"/>
      <w:r xmlns:w="http://schemas.openxmlformats.org/wordprocessingml/2006/main">
        <w:rPr>
          <w:rFonts w:ascii="Arial" w:hAnsi="Arial"/>
        </w:rPr>
        <w:t xml:space="preserve">, com quem quer que seja, se houver alguém em um departamento de RH ouvindo, começando isso para as pessoas, você sabe, pegue, tire o trabalho disso para as pessoas, e apenas comece. Eu acho que </w:t>
      </w:r>
      <w:proofErr xmlns:w="http://schemas.openxmlformats.org/wordprocessingml/2006/main" w:type="gramStart"/>
      <w:r xmlns:w="http://schemas.openxmlformats.org/wordprocessingml/2006/main">
        <w:rPr>
          <w:rFonts w:ascii="Arial" w:hAnsi="Arial"/>
        </w:rPr>
        <w:t xml:space="preserve">realmente vale a pena </w:t>
      </w:r>
      <w:proofErr xmlns:w="http://schemas.openxmlformats.org/wordprocessingml/2006/main" w:type="gramEnd"/>
      <w:r xmlns:w="http://schemas.openxmlformats.org/wordprocessingml/2006/main">
        <w:rPr>
          <w:rFonts w:ascii="Arial" w:hAnsi="Arial"/>
        </w:rPr>
        <w:t xml:space="preserve">. Há um guia no final do livro que ajuda a pensar em como seria a estrutura de um desses clubes do livro. Como você quer começar? Como você quer entrar em </w:t>
      </w:r>
      <w:proofErr xmlns:w="http://schemas.openxmlformats.org/wordprocessingml/2006/main" w:type="spellStart"/>
      <w:r xmlns:w="http://schemas.openxmlformats.org/wordprocessingml/2006/main">
        <w:rPr>
          <w:rFonts w:ascii="Arial" w:hAnsi="Arial"/>
        </w:rPr>
        <w:t xml:space="preserve">alguns </w:t>
      </w:r>
      <w:proofErr xmlns:w="http://schemas.openxmlformats.org/wordprocessingml/2006/main" w:type="spellEnd"/>
      <w:r xmlns:w="http://schemas.openxmlformats.org/wordprocessingml/2006/main">
        <w:rPr>
          <w:rFonts w:ascii="Arial" w:hAnsi="Arial"/>
        </w:rPr>
        <w:t xml:space="preserve">dos tópicos? Como você </w:t>
      </w:r>
      <w:proofErr xmlns:w="http://schemas.openxmlformats.org/wordprocessingml/2006/main" w:type="gramStart"/>
      <w:r xmlns:w="http://schemas.openxmlformats.org/wordprocessingml/2006/main">
        <w:rPr>
          <w:rFonts w:ascii="Arial" w:hAnsi="Arial"/>
        </w:rPr>
        <w:t xml:space="preserve">quer </w:t>
      </w:r>
      <w:proofErr xmlns:w="http://schemas.openxmlformats.org/wordprocessingml/2006/main" w:type="gramEnd"/>
      <w:r xmlns:w="http://schemas.openxmlformats.org/wordprocessingml/2006/main">
        <w:rPr>
          <w:rFonts w:ascii="Arial" w:hAnsi="Arial"/>
        </w:rPr>
        <w:t xml:space="preserve">terminar?</w:t>
      </w:r>
    </w:p>
    <w:p w14:paraId="4D0722E6" w14:textId="77777777" w:rsidR="006E2EF9" w:rsidRDefault="006E2EF9">
      <w:pPr>
        <w:spacing w:after="0"/>
      </w:pPr>
    </w:p>
    <w:p w14:paraId="25D2BD3B"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28:57</w:t>
      </w:r>
    </w:p>
    <w:p w14:paraId="20B23496" w14:textId="77777777" w:rsidR="006E2EF9" w:rsidRDefault="00000000">
      <w:pPr xmlns:w="http://schemas.openxmlformats.org/wordprocessingml/2006/main">
        <w:spacing w:after="0"/>
      </w:pPr>
      <w:r xmlns:w="http://schemas.openxmlformats.org/wordprocessingml/2006/main">
        <w:rPr>
          <w:rFonts w:ascii="Arial" w:hAnsi="Arial"/>
        </w:rPr>
        <w:t xml:space="preserve">Um dos conceitos que está arraigado em muitos de nós que eu nunca tinha ouvido dito da maneira que você disse é capitalismo internalizado, e porque parecia, quando eu li aquele artigo, que isso explicava muito do que nos move e nos leva ao precipício com frequência também.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acho que as pessoas estariam interessadas em ouvir isso, você sabe, ouvir de você sobre capitalismo internalizado e como ele influencia de uma forma muito negativa, falando de modo geral.</w:t>
      </w:r>
    </w:p>
    <w:p w14:paraId="6F982226" w14:textId="77777777" w:rsidR="006E2EF9" w:rsidRDefault="006E2EF9">
      <w:pPr>
        <w:spacing w:after="0"/>
      </w:pPr>
    </w:p>
    <w:p w14:paraId="3A630CD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29:30</w:t>
      </w:r>
    </w:p>
    <w:p w14:paraId="04F01921" w14:textId="77777777" w:rsidR="006E2EF9" w:rsidRDefault="00000000">
      <w:pPr xmlns:w="http://schemas.openxmlformats.org/wordprocessingml/2006/main">
        <w:spacing w:after="0"/>
      </w:pPr>
      <w:r xmlns:w="http://schemas.openxmlformats.org/wordprocessingml/2006/main">
        <w:rPr>
          <w:rFonts w:ascii="Arial" w:hAnsi="Arial"/>
        </w:rPr>
        <w:t xml:space="preserve">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esse termo se refere às maneiras pelas quais podemos estar valorizando o dinheiro e ganhando e um tipo de produtividade que realmente se encaixa, não em </w:t>
      </w:r>
      <w:proofErr xmlns:w="http://schemas.openxmlformats.org/wordprocessingml/2006/main" w:type="spellStart"/>
      <w:r xmlns:w="http://schemas.openxmlformats.org/wordprocessingml/2006/main">
        <w:rPr>
          <w:rFonts w:ascii="Arial" w:hAnsi="Arial"/>
        </w:rPr>
        <w:t xml:space="preserve">nós </w:t>
      </w:r>
      <w:proofErr xmlns:w="http://schemas.openxmlformats.org/wordprocessingml/2006/main" w:type="spellEnd"/>
      <w:r xmlns:w="http://schemas.openxmlformats.org/wordprocessingml/2006/main">
        <w:rPr>
          <w:rFonts w:ascii="Arial" w:hAnsi="Arial"/>
        </w:rPr>
        <w:t xml:space="preserve">mesmos em nossas comunidades, mas se encaixa no sistema maior e </w:t>
      </w:r>
      <w:proofErr xmlns:w="http://schemas.openxmlformats.org/wordprocessingml/2006/main" w:type="spellStart"/>
      <w:r xmlns:w="http://schemas.openxmlformats.org/wordprocessingml/2006/main">
        <w:rPr>
          <w:rFonts w:ascii="Arial" w:hAnsi="Arial"/>
        </w:rPr>
        <w:t xml:space="preserve">não </w:t>
      </w:r>
      <w:proofErr xmlns:w="http://schemas.openxmlformats.org/wordprocessingml/2006/main" w:type="spellEnd"/>
      <w:r xmlns:w="http://schemas.openxmlformats.org/wordprocessingml/2006/main">
        <w:rPr>
          <w:rFonts w:ascii="Arial" w:hAnsi="Arial"/>
        </w:rPr>
        <w:t xml:space="preserve">de uma maneira boa,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nos </w:t>
      </w:r>
      <w:proofErr xmlns:w="http://schemas.openxmlformats.org/wordprocessingml/2006/main" w:type="gramStart"/>
      <w:r xmlns:w="http://schemas.openxmlformats.org/wordprocessingml/2006/main">
        <w:rPr>
          <w:rFonts w:ascii="Arial" w:hAnsi="Arial"/>
        </w:rPr>
        <w:t xml:space="preserve">vendem </w:t>
      </w:r>
      <w:proofErr xmlns:w="http://schemas.openxmlformats.org/wordprocessingml/2006/main" w:type="gramEnd"/>
      <w:r xmlns:w="http://schemas.openxmlformats.org/wordprocessingml/2006/main">
        <w:rPr>
          <w:rFonts w:ascii="Arial" w:hAnsi="Arial"/>
        </w:rPr>
        <w:t xml:space="preserve">muitas coisas. Somos ensinados que nosso valor depende de quanto. Fazemos e quanto dinheiro ganhamos. Mas e se nós, e se nós, você sabe, recuássemos disso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Também somos ensinados que devemos ter o tipo certo de carro, o tipo certo de casa, certo? Sabemos que isso é uma armadilha para a maioria das pessoas, que a maioria das pessoas não consegue sobreviver muito bem dentro do capitalismo </w:t>
      </w:r>
      <w:proofErr xmlns:w="http://schemas.openxmlformats.org/wordprocessingml/2006/main" w:type="gramStart"/>
      <w:r xmlns:w="http://schemas.openxmlformats.org/wordprocessingml/2006/main">
        <w:rPr>
          <w:rFonts w:ascii="Arial" w:hAnsi="Arial"/>
        </w:rPr>
        <w:t xml:space="preserve">e também </w:t>
      </w:r>
      <w:proofErr xmlns:w="http://schemas.openxmlformats.org/wordprocessingml/2006/main" w:type="gramEnd"/>
      <w:r xmlns:w="http://schemas.openxmlformats.org/wordprocessingml/2006/main">
        <w:rPr>
          <w:rFonts w:ascii="Arial" w:hAnsi="Arial"/>
        </w:rPr>
        <w:t xml:space="preserve">ter uma vida pacífica, significativa e feliz, certo? É muito difícil ter equilíbrio quando estamos trabalhando demais e nos esforçando por </w:t>
      </w:r>
      <w:proofErr xmlns:w="http://schemas.openxmlformats.org/wordprocessingml/2006/main" w:type="gramStart"/>
      <w:r xmlns:w="http://schemas.openxmlformats.org/wordprocessingml/2006/main">
        <w:rPr>
          <w:rFonts w:ascii="Arial" w:hAnsi="Arial"/>
        </w:rPr>
        <w:t xml:space="preserve">algum tipo de ideal </w:t>
      </w:r>
      <w:proofErr xmlns:w="http://schemas.openxmlformats.org/wordprocessingml/2006/main" w:type="gramEnd"/>
      <w:r xmlns:w="http://schemas.openxmlformats.org/wordprocessingml/2006/main">
        <w:rPr>
          <w:rFonts w:ascii="Arial" w:hAnsi="Arial"/>
        </w:rPr>
        <w:t xml:space="preserve">que não questionamos o suficiente. Então, sim, certamente há coisas consumistas que eu gosto e que eu quero, mas preciso pensar sobre o porquê </w:t>
      </w:r>
      <w:proofErr xmlns:w="http://schemas.openxmlformats.org/wordprocessingml/2006/main" w:type="gramStart"/>
      <w:r xmlns:w="http://schemas.openxmlformats.org/wordprocessingml/2006/main">
        <w:rPr>
          <w:rFonts w:ascii="Arial" w:hAnsi="Arial"/>
        </w:rPr>
        <w:t xml:space="preserve">disso </w:t>
      </w:r>
      <w:proofErr xmlns:w="http://schemas.openxmlformats.org/wordprocessingml/2006/main" w:type="gramEnd"/>
      <w:r xmlns:w="http://schemas.openxmlformats.org/wordprocessingml/2006/main">
        <w:rPr>
          <w:rFonts w:ascii="Arial" w:hAnsi="Arial"/>
        </w:rPr>
        <w:t xml:space="preserve">, e a que custo, e o que isso tira da minha vida? Para o que não tenho tempo? Do que eu me distraio?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realmente precisamos pensar sobre isso. E um exemplo que dei no livro foi que houve uma época, há cerca de oito anos, quando eu estava tendo vários estressores acumulados, e foi quando tive o segundo esgotamento da minha vida. E durante esse tempo, eu tive herpes zoster, e eu tinha apenas 45 anos, então é um pouco jovem para herpes zoster.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foi um grande chamado para despertar. Tipo, meu Deus, Farzana. Tipo, o que está acontecendo com seu sistema imunológico? O que está acontecendo com seus níveis de estresse?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fiquei tipo, o que eu vou fazer? E quando você tem herpes zoster, para as pessoas que não sabem, você pode ter muita exaustão. E eu acho que às vezes a medicação também prolonga isso, mesmo que esteja, você sabe, ajudando você.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fiquei cansado por um longo período de tempo. Eu tinha, você sabe, talvez duas ou três boas horas no dia </w:t>
      </w:r>
      <w:proofErr xmlns:w="http://schemas.openxmlformats.org/wordprocessingml/2006/main" w:type="gramStart"/>
      <w:r xmlns:w="http://schemas.openxmlformats.org/wordprocessingml/2006/main">
        <w:rPr>
          <w:rFonts w:ascii="Arial" w:hAnsi="Arial"/>
        </w:rPr>
        <w:t xml:space="preserve">em que </w:t>
      </w:r>
      <w:proofErr xmlns:w="http://schemas.openxmlformats.org/wordprocessingml/2006/main" w:type="gramEnd"/>
      <w:r xmlns:w="http://schemas.openxmlformats.org/wordprocessingml/2006/main">
        <w:rPr>
          <w:rFonts w:ascii="Arial" w:hAnsi="Arial"/>
        </w:rPr>
        <w:t xml:space="preserve">eu podia </w:t>
      </w:r>
      <w:proofErr xmlns:w="http://schemas.openxmlformats.org/wordprocessingml/2006/main" w:type="gramStart"/>
      <w:r xmlns:w="http://schemas.openxmlformats.org/wordprocessingml/2006/main">
        <w:rPr>
          <w:rFonts w:ascii="Arial" w:hAnsi="Arial"/>
        </w:rPr>
        <w:t xml:space="preserve">trabalhar </w:t>
      </w:r>
      <w:proofErr xmlns:w="http://schemas.openxmlformats.org/wordprocessingml/2006/main" w:type="gramEnd"/>
      <w:r xmlns:w="http://schemas.openxmlformats.org/wordprocessingml/2006/main">
        <w:rPr>
          <w:rFonts w:ascii="Arial" w:hAnsi="Arial"/>
        </w:rPr>
        <w:t xml:space="preserve">e eu não prestava atenção suficiente nisso. Eu não me levei a sério o suficiente. Acho que tirei uma semana de folga, e </w:t>
      </w:r>
      <w:proofErr xmlns:w="http://schemas.openxmlformats.org/wordprocessingml/2006/main" w:type="gramStart"/>
      <w:r xmlns:w="http://schemas.openxmlformats.org/wordprocessingml/2006/main">
        <w:rPr>
          <w:rFonts w:ascii="Arial" w:hAnsi="Arial"/>
        </w:rPr>
        <w:t xml:space="preserve">realmente </w:t>
      </w:r>
      <w:proofErr xmlns:w="http://schemas.openxmlformats.org/wordprocessingml/2006/main" w:type="gramEnd"/>
      <w:r xmlns:w="http://schemas.openxmlformats.org/wordprocessingml/2006/main">
        <w:rPr>
          <w:rFonts w:ascii="Arial" w:hAnsi="Arial"/>
        </w:rPr>
        <w:t xml:space="preserve">deveria ter tirado mais tempo de folga, mas o capitalismo internalizado me disse: preciso ganhar dinheiro. E meus clientes? Vou decepcioná-los. Não quero decepcionar as pessoas. Mo, estou </w:t>
      </w:r>
      <w:proofErr xmlns:w="http://schemas.openxmlformats.org/wordprocessingml/2006/main" w:type="gramStart"/>
      <w:r xmlns:w="http://schemas.openxmlformats.org/wordprocessingml/2006/main">
        <w:rPr>
          <w:rFonts w:ascii="Arial" w:hAnsi="Arial"/>
        </w:rPr>
        <w:t xml:space="preserve">bem com </w:t>
      </w:r>
      <w:proofErr xmlns:w="http://schemas.openxmlformats.org/wordprocessingml/2006/main" w:type="gramEnd"/>
      <w:r xmlns:w="http://schemas.openxmlformats.org/wordprocessingml/2006/main">
        <w:rPr>
          <w:rFonts w:ascii="Arial" w:hAnsi="Arial"/>
        </w:rPr>
        <w:t xml:space="preserve">isso. Posso superar tudo isso. Vamos lá. Posso superar, tipo, você sabe,</w:t>
      </w:r>
    </w:p>
    <w:p w14:paraId="0A00C0FD" w14:textId="77777777" w:rsidR="006E2EF9" w:rsidRDefault="006E2EF9">
      <w:pPr>
        <w:spacing w:after="0"/>
      </w:pPr>
    </w:p>
    <w:p w14:paraId="59F84DA6"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32:27</w:t>
      </w:r>
    </w:p>
    <w:p w14:paraId="25C7CBCC" w14:textId="77777777" w:rsidR="006E2EF9" w:rsidRDefault="00000000">
      <w:pPr xmlns:w="http://schemas.openxmlformats.org/wordprocessingml/2006/main">
        <w:spacing w:after="0"/>
      </w:pPr>
      <w:r xmlns:w="http://schemas.openxmlformats.org/wordprocessingml/2006/main">
        <w:rPr>
          <w:rFonts w:ascii="Arial" w:hAnsi="Arial"/>
        </w:rPr>
        <w:t xml:space="preserve">Acho que isso é tão verdadeiro para muitos na área da saúde, particularmente médicos, que vão em frente, acho que muitas vezes pelas razões certas, de, você sabe, querer ajudar as pessoas, mas às vezes acho que o fator financeiro também está em jogo. E eu realmente, realmente ressoou comigo ler sobre o capitalismo internalizado, como isso pode estar impulsionando muitos dos nossos comportamentos que acabam nos trazendo menos conforto, menos qualidade de vida, menos saúde, realmente no final, sim. Então, acho que é uma ideia importante para transmitir. Agora, eu queria que você falasse sobre os prestadores de cuidados para aqueles indivíduos que estão em casa cuidando de alguém que tem câncer, talvez um estágio avançado de câncer, pode ser extraordinariamente desgastante e às vezes muito isolador, porque talvez um cônjuge sinta que tem que fazer tudo por seu ente querido, e eles não podem deixar outras pessoas que você conhece, meio que invadirem sua privacidade. E então eles desmoronam porque assumem tanto, fisicamente, emocionalmente, de todas as maneiras.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que tipo de conselho podemos dar? Deveríamos doar dinheiro aos próprios prestadores de cuidados ou cuidar de alguém que está</w:t>
      </w:r>
    </w:p>
    <w:p w14:paraId="7CE21990" w14:textId="77777777" w:rsidR="006E2EF9" w:rsidRDefault="006E2EF9">
      <w:pPr>
        <w:spacing w:after="0"/>
      </w:pPr>
    </w:p>
    <w:p w14:paraId="08FB9BF5"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33:50</w:t>
      </w:r>
    </w:p>
    <w:p w14:paraId="379AB62F" w14:textId="77777777" w:rsidR="006E2EF9" w:rsidRDefault="00000000">
      <w:pPr xmlns:w="http://schemas.openxmlformats.org/wordprocessingml/2006/main">
        <w:spacing w:after="0"/>
      </w:pPr>
      <w:r xmlns:w="http://schemas.openxmlformats.org/wordprocessingml/2006/main">
        <w:rPr>
          <w:rFonts w:ascii="Arial" w:hAnsi="Arial"/>
        </w:rPr>
        <w:t xml:space="preserve">doente?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 antes de tudo, você quer apenas dizer, nada disso é culpa sua. Isso é estrutural. Você não tem culpa. Mas então precisamos também pensar sobre, quais são nossas crenças que estão impulsionando isso? Por que sentimos que precisamos fazer isso sozinhos? Como desenvolvemos esse pensamento como terapeuta, eu falo muito com as pessoas sobre adaptações ao trauma, e o que é isso, são </w:t>
      </w:r>
      <w:proofErr xmlns:w="http://schemas.openxmlformats.org/wordprocessingml/2006/main" w:type="gramStart"/>
      <w:r xmlns:w="http://schemas.openxmlformats.org/wordprocessingml/2006/main">
        <w:rPr>
          <w:rFonts w:ascii="Arial" w:hAnsi="Arial"/>
        </w:rPr>
        <w:t xml:space="preserve">todas </w:t>
      </w:r>
      <w:proofErr xmlns:w="http://schemas.openxmlformats.org/wordprocessingml/2006/main" w:type="gramEnd"/>
      <w:r xmlns:w="http://schemas.openxmlformats.org/wordprocessingml/2006/main">
        <w:rPr>
          <w:rFonts w:ascii="Arial" w:hAnsi="Arial"/>
        </w:rPr>
        <w:t xml:space="preserve">as maneiras que, conforme crescemos, aprendemos a nos adaptar aos pequenos e grandes traumas da nossa vida, e talvez nos tornamos hiperindependentes. Essa é uma adaptação ao trauma que não </w:t>
      </w:r>
      <w:proofErr xmlns:w="http://schemas.openxmlformats.org/wordprocessingml/2006/main" w:type="spellStart"/>
      <w:r xmlns:w="http://schemas.openxmlformats.org/wordprocessingml/2006/main">
        <w:rPr>
          <w:rFonts w:ascii="Arial" w:hAnsi="Arial"/>
        </w:rPr>
        <w:t xml:space="preserve">aprendemos </w:t>
      </w:r>
      <w:proofErr xmlns:w="http://schemas.openxmlformats.org/wordprocessingml/2006/main" w:type="spellEnd"/>
      <w:r xmlns:w="http://schemas.openxmlformats.org/wordprocessingml/2006/main">
        <w:rPr>
          <w:rFonts w:ascii="Arial" w:hAnsi="Arial"/>
        </w:rPr>
        <w:t xml:space="preserve">a pedir ajuda, ou se pedimos ajuda, nenhuma veio, certo?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precisamos fazer uma pequena introspecção sobre qual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o pensamento, qual é a crença em torno de tudo isso? E então precisamos começar a falar com as pessoas sobre isso. Talvez, talvez seja outro provedor de cuidados, qualquer pessoa com quem possamos conversar e dizer: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gramEnd"/>
      <w:r xmlns:w="http://schemas.openxmlformats.org/wordprocessingml/2006/main">
        <w:rPr>
          <w:rFonts w:ascii="Arial" w:hAnsi="Arial"/>
        </w:rPr>
        <w:t xml:space="preserve">faço isso? Como outras pessoas fazem isso? Existem grupos de apoio? Existe algum grupo no Facebook? Você </w:t>
      </w:r>
      <w:proofErr xmlns:w="http://schemas.openxmlformats.org/wordprocessingml/2006/main" w:type="gramStart"/>
      <w:r xmlns:w="http://schemas.openxmlformats.org/wordprocessingml/2006/main">
        <w:rPr>
          <w:rFonts w:ascii="Arial" w:hAnsi="Arial"/>
        </w:rPr>
        <w:t xml:space="preserve">sabe,</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como. Eu, como começo a falar, falar, falar com outras pessoas?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estou me sentindo menos sozinho, certo? Assistência Comunitária, e então acho que só temos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começar a pedir ajuda.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eu tenho uma amiga recentemente que está lidando com câncer, e ela </w:t>
      </w:r>
      <w:proofErr xmlns:w="http://schemas.openxmlformats.org/wordprocessingml/2006/main" w:type="spellStart"/>
      <w:r xmlns:w="http://schemas.openxmlformats.org/wordprocessingml/2006/main">
        <w:rPr>
          <w:rFonts w:ascii="Arial" w:hAnsi="Arial"/>
        </w:rPr>
        <w:t xml:space="preserve">é </w:t>
      </w:r>
      <w:proofErr xmlns:w="http://schemas.openxmlformats.org/wordprocessingml/2006/main" w:type="spellEnd"/>
      <w:r xmlns:w="http://schemas.openxmlformats.org/wordprocessingml/2006/main">
        <w:rPr>
          <w:rFonts w:ascii="Arial" w:hAnsi="Arial"/>
        </w:rPr>
        <w:t xml:space="preserve">alguém que passou por muito disso, e eu sei que foi difícil para ela, mas ela pensou muito sobre isso.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ela pediu para a amiga montar uma equipe de assistência. Eram cerca de 20 pessoas, então cada pessoa tinha que fazer muito pouco, certo? </w:t>
      </w:r>
      <w:proofErr xmlns:w="http://schemas.openxmlformats.org/wordprocessingml/2006/main" w:type="gramStart"/>
      <w:r xmlns:w="http://schemas.openxmlformats.org/wordprocessingml/2006/main">
        <w:rPr>
          <w:rFonts w:ascii="Arial" w:hAnsi="Arial"/>
        </w:rPr>
        <w:t xml:space="preserve">E eles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eles </w:t>
      </w:r>
      <w:proofErr xmlns:w="http://schemas.openxmlformats.org/wordprocessingml/2006/main" w:type="spellEnd"/>
      <w:r xmlns:w="http://schemas.openxmlformats.org/wordprocessingml/2006/main">
        <w:rPr>
          <w:rFonts w:ascii="Arial" w:hAnsi="Arial"/>
        </w:rPr>
        <w:t xml:space="preserve">disseram, o que eles precisam? </w:t>
      </w:r>
      <w:proofErr xmlns:w="http://schemas.openxmlformats.org/wordprocessingml/2006/main" w:type="gramStart"/>
      <w:r xmlns:w="http://schemas.openxmlformats.org/wordprocessingml/2006/main">
        <w:rPr>
          <w:rFonts w:ascii="Arial" w:hAnsi="Arial"/>
        </w:rPr>
        <w:t xml:space="preserve">Algumas coisas eram como coisas de trem de refeição. Algumas </w:t>
      </w:r>
      <w:proofErr xmlns:w="http://schemas.openxmlformats.org/wordprocessingml/2006/main" w:type="spellStart"/>
      <w:r xmlns:w="http://schemas.openxmlformats.org/wordprocessingml/2006/main">
        <w:rPr>
          <w:rFonts w:ascii="Arial" w:hAnsi="Arial"/>
        </w:rPr>
        <w:t xml:space="preserve">delas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eram acompanhá-la às consultas, certo? E também foi cuidadosamente selecionado para que as pessoas soubessem o que fazer para que pudessem ajudar. Porque um dos problemas em pedir ajuda é que não somos específicos o suficiente. Nossos amigos </w:t>
      </w:r>
      <w:proofErr xmlns:w="http://schemas.openxmlformats.org/wordprocessingml/2006/main" w:type="gramStart"/>
      <w:r xmlns:w="http://schemas.openxmlformats.org/wordprocessingml/2006/main">
        <w:rPr>
          <w:rFonts w:ascii="Arial" w:hAnsi="Arial"/>
        </w:rPr>
        <w:t xml:space="preserve">realmente precisam </w:t>
      </w:r>
      <w:proofErr xmlns:w="http://schemas.openxmlformats.org/wordprocessingml/2006/main" w:type="gramEnd"/>
      <w:r xmlns:w="http://schemas.openxmlformats.org/wordprocessingml/2006/main">
        <w:rPr>
          <w:rFonts w:ascii="Arial" w:hAnsi="Arial"/>
        </w:rPr>
        <w:t xml:space="preserve">de instruções detalhadas e como nos ajudar. Nossos familiares precisam de instruções detalhadas.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o primeiro passo é conversar com alguém sobre como você configura isso, como se sentir menos egoísta ou mal por configurar isso, e então começar a configurar. E então, você sabe, verificar e ver o que as pessoas estão descobrindo? Porque a maioria das pessoas dirá, fiquei tão feliz por poder fazer isso. Uma coisa para você. Levei 20 minutos, e fiquei tão feliz por poder fazer algo. Eu me senti tão impotente. </w:t>
      </w:r>
      <w:proofErr xmlns:w="http://schemas.openxmlformats.org/wordprocessingml/2006/main" w:type="gramStart"/>
      <w:r xmlns:w="http://schemas.openxmlformats.org/wordprocessingml/2006/main">
        <w:rPr>
          <w:rFonts w:ascii="Arial" w:hAnsi="Arial"/>
        </w:rPr>
        <w:t xml:space="preserve">Então, apenas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só </w:t>
      </w:r>
      <w:proofErr xmlns:w="http://schemas.openxmlformats.org/wordprocessingml/2006/main" w:type="spellEnd"/>
      <w:r xmlns:w="http://schemas.openxmlformats.org/wordprocessingml/2006/main">
        <w:rPr>
          <w:rFonts w:ascii="Arial" w:hAnsi="Arial"/>
        </w:rPr>
        <w:t xml:space="preserve">de lembrar que você não consegue fazer isso sozinho. Você vai quebrar, sua </w:t>
      </w:r>
      <w:proofErr xmlns:w="http://schemas.openxmlformats.org/wordprocessingml/2006/main" w:type="spellStart"/>
      <w:r xmlns:w="http://schemas.openxmlformats.org/wordprocessingml/2006/main">
        <w:rPr>
          <w:rFonts w:ascii="Arial" w:hAnsi="Arial"/>
        </w:rPr>
        <w:t xml:space="preserve">saúde </w:t>
      </w:r>
      <w:proofErr xmlns:w="http://schemas.openxmlformats.org/wordprocessingml/2006/main" w:type="spellEnd"/>
      <w:r xmlns:w="http://schemas.openxmlformats.org/wordprocessingml/2006/main">
        <w:rPr>
          <w:rFonts w:ascii="Arial" w:hAnsi="Arial"/>
        </w:rPr>
        <w:t xml:space="preserve">vai sofrer. Eu sei que só de observar meu parceiro, que é o cuidador principal da mãe dele, já faz, hum, muitos, muitos anos, e pode ser </w:t>
      </w:r>
      <w:proofErr xmlns:w="http://schemas.openxmlformats.org/wordprocessingml/2006/main" w:type="gramStart"/>
      <w:r xmlns:w="http://schemas.openxmlformats.org/wordprocessingml/2006/main">
        <w:rPr>
          <w:rFonts w:ascii="Arial" w:hAnsi="Arial"/>
        </w:rPr>
        <w:t xml:space="preserve">muito difícil </w:t>
      </w:r>
      <w:proofErr xmlns:w="http://schemas.openxmlformats.org/wordprocessingml/2006/main" w:type="gramEnd"/>
      <w:r xmlns:w="http://schemas.openxmlformats.org/wordprocessingml/2006/main">
        <w:rPr>
          <w:rFonts w:ascii="Arial" w:hAnsi="Arial"/>
        </w:rPr>
        <w:t xml:space="preserve">para ele tirar um dia de folga, certo? Nós conseguimos entrar em uma espécie de roda de hamster de responsabilidade excessiva. Mas quando saímos da roda de hamster e começamos a retomar um pouco mais da nossa vida, nós pensamos, Ah, certo. É assim que parece.</w:t>
      </w:r>
    </w:p>
    <w:p w14:paraId="454BFB0C" w14:textId="77777777" w:rsidR="006E2EF9" w:rsidRDefault="006E2EF9">
      <w:pPr>
        <w:spacing w:after="0"/>
      </w:pPr>
    </w:p>
    <w:p w14:paraId="0EEACA43"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36:59</w:t>
      </w:r>
    </w:p>
    <w:p w14:paraId="605E2A14" w14:textId="77777777" w:rsidR="006E2EF9" w:rsidRDefault="00000000">
      <w:pPr xmlns:w="http://schemas.openxmlformats.org/wordprocessingml/2006/main">
        <w:spacing w:after="0"/>
      </w:pPr>
      <w:r xmlns:w="http://schemas.openxmlformats.org/wordprocessingml/2006/main">
        <w:rPr>
          <w:rFonts w:ascii="Arial" w:hAnsi="Arial"/>
        </w:rPr>
        <w:t xml:space="preserve">Isso ilustra muito bem, mas tenho certeza de que muitas pessoas estão passando </w:t>
      </w:r>
      <w:proofErr xmlns:w="http://schemas.openxmlformats.org/wordprocessingml/2006/main" w:type="gramStart"/>
      <w:r xmlns:w="http://schemas.openxmlformats.org/wordprocessingml/2006/main">
        <w:rPr>
          <w:rFonts w:ascii="Arial" w:hAnsi="Arial"/>
        </w:rPr>
        <w:t xml:space="preserve">pela </w:t>
      </w:r>
      <w:proofErr xmlns:w="http://schemas.openxmlformats.org/wordprocessingml/2006/main" w:type="gramEnd"/>
      <w:r xmlns:w="http://schemas.openxmlformats.org/wordprocessingml/2006/main">
        <w:rPr>
          <w:rFonts w:ascii="Arial" w:hAnsi="Arial"/>
        </w:rPr>
        <w:t xml:space="preserve">necessidade de </w:t>
      </w:r>
      <w:proofErr xmlns:w="http://schemas.openxmlformats.org/wordprocessingml/2006/main" w:type="gramStart"/>
      <w:r xmlns:w="http://schemas.openxmlformats.org/wordprocessingml/2006/main">
        <w:rPr>
          <w:rFonts w:ascii="Arial" w:hAnsi="Arial"/>
        </w:rPr>
        <w:t xml:space="preserve">realmente sair </w:t>
      </w:r>
      <w:proofErr xmlns:w="http://schemas.openxmlformats.org/wordprocessingml/2006/main" w:type="gramEnd"/>
      <w:r xmlns:w="http://schemas.openxmlformats.org/wordprocessingml/2006/main">
        <w:rPr>
          <w:rFonts w:ascii="Arial" w:hAnsi="Arial"/>
        </w:rPr>
        <w:t xml:space="preserve">da roda do hamster como você descreve. E realmente é disso que se trata este livro de exercícios, </w:t>
      </w:r>
      <w:proofErr xmlns:w="http://schemas.openxmlformats.org/wordprocessingml/2006/main" w:type="gramStart"/>
      <w:r xmlns:w="http://schemas.openxmlformats.org/wordprocessingml/2006/main">
        <w:rPr>
          <w:rFonts w:ascii="Arial" w:hAnsi="Arial"/>
        </w:rPr>
        <w:t xml:space="preserve">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está </w:t>
      </w:r>
      <w:proofErr xmlns:w="http://schemas.openxmlformats.org/wordprocessingml/2006/main" w:type="spellEnd"/>
      <w:r xmlns:w="http://schemas.openxmlformats.org/wordprocessingml/2006/main">
        <w:rPr>
          <w:rFonts w:ascii="Arial" w:hAnsi="Arial"/>
        </w:rPr>
        <w:t xml:space="preserve">ajudando você dessa forma. E há outra citação e queria ler, que diz, Dr. </w:t>
      </w:r>
      <w:proofErr xmlns:w="http://schemas.openxmlformats.org/wordprocessingml/2006/main" w:type="spellStart"/>
      <w:r xmlns:w="http://schemas.openxmlformats.org/wordprocessingml/2006/main">
        <w:rPr>
          <w:rFonts w:ascii="Arial" w:hAnsi="Arial"/>
        </w:rPr>
        <w:t xml:space="preserve">Farzada </w:t>
      </w:r>
      <w:proofErr xmlns:w="http://schemas.openxmlformats.org/wordprocessingml/2006/main" w:type="spellEnd"/>
      <w:r xmlns:w="http://schemas.openxmlformats.org/wordprocessingml/2006/main">
        <w:rPr>
          <w:rFonts w:ascii="Arial" w:hAnsi="Arial"/>
        </w:rPr>
        <w:t xml:space="preserve">, o médico nos deu permissão para cuidar de nós mesmos. 52 semanas nos pede, como </w:t>
      </w:r>
      <w:proofErr xmlns:w="http://schemas.openxmlformats.org/wordprocessingml/2006/main" w:type="gramStart"/>
      <w:r xmlns:w="http://schemas.openxmlformats.org/wordprocessingml/2006/main">
        <w:rPr>
          <w:rFonts w:ascii="Arial" w:hAnsi="Arial"/>
        </w:rPr>
        <w:t xml:space="preserve">prestadores de serviços </w:t>
      </w:r>
      <w:proofErr xmlns:w="http://schemas.openxmlformats.org/wordprocessingml/2006/main" w:type="gramEnd"/>
      <w:r xmlns:w="http://schemas.openxmlformats.org/wordprocessingml/2006/main">
        <w:rPr>
          <w:rFonts w:ascii="Arial" w:hAnsi="Arial"/>
        </w:rPr>
        <w:t xml:space="preserve">, para dar um salto de fé, investir em nosso </w:t>
      </w:r>
      <w:proofErr xmlns:w="http://schemas.openxmlformats.org/wordprocessingml/2006/main" w:type="spellStart"/>
      <w:r xmlns:w="http://schemas.openxmlformats.org/wordprocessingml/2006/main">
        <w:rPr>
          <w:rFonts w:ascii="Arial" w:hAnsi="Arial"/>
        </w:rPr>
        <w:t xml:space="preserve">bem-estar </w:t>
      </w:r>
      <w:proofErr xmlns:w="http://schemas.openxmlformats.org/wordprocessingml/2006/main" w:type="spellEnd"/>
      <w:r xmlns:w="http://schemas.openxmlformats.org/wordprocessingml/2006/main">
        <w:rPr>
          <w:rFonts w:ascii="Arial" w:hAnsi="Arial"/>
        </w:rPr>
        <w:t xml:space="preserve">sem culpa e se comprometer com </w:t>
      </w:r>
      <w:proofErr xmlns:w="http://schemas.openxmlformats.org/wordprocessingml/2006/main" w:type="spellStart"/>
      <w:r xmlns:w="http://schemas.openxmlformats.org/wordprocessingml/2006/main">
        <w:rPr>
          <w:rFonts w:ascii="Arial" w:hAnsi="Arial"/>
        </w:rPr>
        <w:t xml:space="preserve">o autocuidado </w:t>
      </w:r>
      <w:proofErr xmlns:w="http://schemas.openxmlformats.org/wordprocessingml/2006/main" w:type="spellEnd"/>
      <w:r xmlns:w="http://schemas.openxmlformats.org/wordprocessingml/2006/main">
        <w:rPr>
          <w:rFonts w:ascii="Arial" w:hAnsi="Arial"/>
        </w:rPr>
        <w:t xml:space="preserve">. Acho que essa é uma ótima mensagem para os prestadores de cuidados, sejam eles profissionais de saúde, médicos, enfermeiros, assistentes sociais, terapeutas ocupacionais, farmacêuticos ou sejam eles prestadores de cuidados para alguém em casa, no caso do pai do seu parceiro sofrer de demência ou alguém com câncer ou doença cardiovascular, todas essas coisas, todas essas doenças, exigem apoio de indivíduos próximos a esse indivíduo, mas de uma comunidade mais ampla de cuidados. Acho que este é um ótimo livro para pessoas que estão se importando. E acho que todos nós somos cuidadores em algum momento, certo? Acho que somos, sim.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uma espécie de valor universal e, desse ponto de vista, o programa de assistência ao câncer vai para que tem uma série de palestrantes gratuitos. Você, doutor Farzana, vai à Biblioteca Pública de Hamilton, Biblioteca Central aqui em Hamilton na quinta-feira, 26 de setembro, onde você terá a chance de conhecê-lo e ouvir sobre o livro. Haverá uma conversa com você entre 6h30 e 7h30, mas as portas estarão abertas das seis às oito, e haverá uma sessão de autógrafos das 7h30 às oito. </w:t>
      </w:r>
      <w:proofErr xmlns:w="http://schemas.openxmlformats.org/wordprocessingml/2006/main" w:type="gramStart"/>
      <w:r xmlns:w="http://schemas.openxmlformats.org/wordprocessingml/2006/main">
        <w:rPr>
          <w:rFonts w:ascii="Arial" w:hAnsi="Arial"/>
        </w:rPr>
        <w:t xml:space="preserve">Então </w:t>
      </w:r>
      <w:proofErr xmlns:w="http://schemas.openxmlformats.org/wordprocessingml/2006/main" w:type="gramEnd"/>
      <w:r xmlns:w="http://schemas.openxmlformats.org/wordprocessingml/2006/main">
        <w:rPr>
          <w:rFonts w:ascii="Arial" w:hAnsi="Arial"/>
        </w:rPr>
        <w:t xml:space="preserve">é uma ótima oportunidade de obter uma cópia dos livros, conhecer o autor, ouvir mais de você. Foi ótimo falar com você. E para aqueles que querem vir a este evento público, você pode se registrar visitando o site do Programa de Assistência ao Câncer, que está em www.dot </w:t>
      </w:r>
      <w:proofErr xmlns:w="http://schemas.openxmlformats.org/wordprocessingml/2006/main" w:type="spellStart"/>
      <w:r xmlns:w="http://schemas.openxmlformats.org/wordprocessingml/2006/main">
        <w:rPr>
          <w:rFonts w:ascii="Arial" w:hAnsi="Arial"/>
        </w:rPr>
        <w:t xml:space="preserve">cancerassist </w:t>
      </w:r>
      <w:proofErr xmlns:w="http://schemas.openxmlformats.org/wordprocessingml/2006/main" w:type="spellEnd"/>
      <w:r xmlns:w="http://schemas.openxmlformats.org/wordprocessingml/2006/main">
        <w:rPr>
          <w:rFonts w:ascii="Arial" w:hAnsi="Arial"/>
        </w:rPr>
        <w:t xml:space="preserve">. Tudo em uma palavra.ca, e acho que será uma noite maravilhosa para aprender mais e se tornar mais eficaz em cuidar de si mesmo como um provedor de cuidados ou de outras pessoas a quem você está prestando cuidados. Foi maravilhoso falar com você. Sim, obrigado. Você adquiriu uma quantidade enorme de experiência rica por meio do seu trabalho e </w:t>
      </w:r>
      <w:proofErr xmlns:w="http://schemas.openxmlformats.org/wordprocessingml/2006/main" w:type="spellStart"/>
      <w:r xmlns:w="http://schemas.openxmlformats.org/wordprocessingml/2006/main">
        <w:rPr>
          <w:rFonts w:ascii="Arial" w:hAnsi="Arial"/>
        </w:rPr>
        <w:t xml:space="preserve">a </w:t>
      </w:r>
      <w:proofErr xmlns:w="http://schemas.openxmlformats.org/wordprocessingml/2006/main" w:type="spellEnd"/>
      <w:r xmlns:w="http://schemas.openxmlformats.org/wordprocessingml/2006/main">
        <w:rPr>
          <w:rFonts w:ascii="Arial" w:hAnsi="Arial"/>
        </w:rPr>
        <w:t xml:space="preserve">colocou em bom uso e </w:t>
      </w:r>
      <w:proofErr xmlns:w="http://schemas.openxmlformats.org/wordprocessingml/2006/main" w:type="spellStart"/>
      <w:r xmlns:w="http://schemas.openxmlformats.org/wordprocessingml/2006/main">
        <w:rPr>
          <w:rFonts w:ascii="Arial" w:hAnsi="Arial"/>
        </w:rPr>
        <w:t xml:space="preserve">dividiu </w:t>
      </w:r>
      <w:proofErr xmlns:w="http://schemas.openxmlformats.org/wordprocessingml/2006/main" w:type="spellEnd"/>
      <w:r xmlns:w="http://schemas.openxmlformats.org/wordprocessingml/2006/main">
        <w:rPr>
          <w:rFonts w:ascii="Arial" w:hAnsi="Arial"/>
        </w:rPr>
        <w:t xml:space="preserve">em pequenos passos como todos nós podemos nos tornar um pouco mais saudáveis, eu diria, </w:t>
      </w:r>
      <w:proofErr xmlns:w="http://schemas.openxmlformats.org/wordprocessingml/2006/main" w:type="gramStart"/>
      <w:r xmlns:w="http://schemas.openxmlformats.org/wordprocessingml/2006/main">
        <w:rPr>
          <w:rFonts w:ascii="Arial" w:hAnsi="Arial"/>
        </w:rPr>
        <w:t xml:space="preserve">como </w:t>
      </w:r>
      <w:proofErr xmlns:w="http://schemas.openxmlformats.org/wordprocessingml/2006/main" w:type="spellStart"/>
      <w:r xmlns:w="http://schemas.openxmlformats.org/wordprocessingml/2006/main">
        <w:rPr>
          <w:rFonts w:ascii="Arial" w:hAnsi="Arial"/>
        </w:rPr>
        <w:t xml:space="preserve">cuidadores ou ativistas ou profissionais de ajuda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Então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quero agradecer por reservar um tempo para fazer este podcast comigo, e espero talvez por você. Vejo você em 26 de setembro em Hamilton,</w:t>
      </w:r>
    </w:p>
    <w:p w14:paraId="178134E2" w14:textId="77777777" w:rsidR="006E2EF9" w:rsidRDefault="006E2EF9">
      <w:pPr>
        <w:spacing w:after="0"/>
      </w:pPr>
    </w:p>
    <w:p w14:paraId="52D67FFE"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40:03</w:t>
      </w:r>
    </w:p>
    <w:p w14:paraId="09F90E77" w14:textId="77777777" w:rsidR="006E2EF9" w:rsidRDefault="00000000">
      <w:pPr xmlns:w="http://schemas.openxmlformats.org/wordprocessingml/2006/main">
        <w:spacing w:after="0"/>
      </w:pPr>
      <w:r xmlns:w="http://schemas.openxmlformats.org/wordprocessingml/2006/main">
        <w:rPr>
          <w:rFonts w:ascii="Arial" w:hAnsi="Arial"/>
        </w:rPr>
        <w:t xml:space="preserve">Espero que sim. Muito obrigado por me receber no podcast.</w:t>
      </w:r>
    </w:p>
    <w:p w14:paraId="32ACA0E1" w14:textId="77777777" w:rsidR="006E2EF9" w:rsidRDefault="006E2EF9">
      <w:pPr>
        <w:spacing w:after="0"/>
      </w:pPr>
    </w:p>
    <w:p w14:paraId="23A4B3AD" w14:textId="77777777" w:rsidR="006E2EF9" w:rsidRDefault="00000000">
      <w:pPr xmlns:w="http://schemas.openxmlformats.org/wordprocessingml/2006/main">
        <w:spacing w:after="0"/>
      </w:pPr>
      <w:r xmlns:w="http://schemas.openxmlformats.org/wordprocessingml/2006/main">
        <w:rPr>
          <w:rFonts w:ascii="Arial" w:hAnsi="Arial"/>
          <w:color w:val="5D7284"/>
        </w:rPr>
        <w:t xml:space="preserve">40:09</w:t>
      </w:r>
    </w:p>
    <w:p w14:paraId="008DC8D2" w14:textId="77777777" w:rsidR="006E2EF9" w:rsidRDefault="00000000">
      <w:pPr xmlns:w="http://schemas.openxmlformats.org/wordprocessingml/2006/main">
        <w:spacing w:after="0"/>
      </w:pPr>
      <w:r xmlns:w="http://schemas.openxmlformats.org/wordprocessingml/2006/main">
        <w:rPr>
          <w:rFonts w:ascii="Arial" w:hAnsi="Arial"/>
        </w:rPr>
        <w:t xml:space="preserve">Obrigado por ouvir o podcast do Cancer Assist. Encontre mais episódios, recursos e informações em @cancerassists.ca ou siga o programa de assistência ao câncer no Facebook, Twitter e Instagram. Obrigado por ouvir. Você.</w:t>
      </w:r>
    </w:p>
    <w:sectPr w:rsidR="006E2EF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3CC90" w14:textId="77777777" w:rsidR="0043139A" w:rsidRDefault="0043139A">
      <w:pPr>
        <w:spacing w:after="0" w:line="240" w:lineRule="auto"/>
      </w:pPr>
      <w:r>
        <w:separator/>
      </w:r>
    </w:p>
  </w:endnote>
  <w:endnote w:type="continuationSeparator" w:id="0">
    <w:p w14:paraId="1211683D" w14:textId="77777777" w:rsidR="0043139A" w:rsidRDefault="0043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31B8B9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2C5DC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E201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0717878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2CB77B25" w14:textId="0B007D4F" w:rsidR="00930F33" w:rsidRPr="009C3AF0" w:rsidRDefault="00930F33" w:rsidP="00617DF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8946" w14:textId="77777777" w:rsidR="0043139A" w:rsidRDefault="0043139A">
      <w:pPr>
        <w:spacing w:after="0" w:line="240" w:lineRule="auto"/>
      </w:pPr>
      <w:r>
        <w:separator/>
      </w:r>
    </w:p>
  </w:footnote>
  <w:footnote w:type="continuationSeparator" w:id="0">
    <w:p w14:paraId="5055F342" w14:textId="77777777" w:rsidR="0043139A" w:rsidRDefault="00431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6629987">
    <w:abstractNumId w:val="8"/>
  </w:num>
  <w:num w:numId="2" w16cid:durableId="302738111">
    <w:abstractNumId w:val="6"/>
  </w:num>
  <w:num w:numId="3" w16cid:durableId="1201437799">
    <w:abstractNumId w:val="5"/>
  </w:num>
  <w:num w:numId="4" w16cid:durableId="1203592416">
    <w:abstractNumId w:val="4"/>
  </w:num>
  <w:num w:numId="5" w16cid:durableId="411657367">
    <w:abstractNumId w:val="7"/>
  </w:num>
  <w:num w:numId="6" w16cid:durableId="978531013">
    <w:abstractNumId w:val="3"/>
  </w:num>
  <w:num w:numId="7" w16cid:durableId="911892597">
    <w:abstractNumId w:val="2"/>
  </w:num>
  <w:num w:numId="8" w16cid:durableId="31001786">
    <w:abstractNumId w:val="1"/>
  </w:num>
  <w:num w:numId="9" w16cid:durableId="146029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3139A"/>
    <w:rsid w:val="004A641F"/>
    <w:rsid w:val="004B593C"/>
    <w:rsid w:val="00617DFE"/>
    <w:rsid w:val="006E2A8C"/>
    <w:rsid w:val="006E2EF9"/>
    <w:rsid w:val="007749AF"/>
    <w:rsid w:val="00794EBC"/>
    <w:rsid w:val="00930F33"/>
    <w:rsid w:val="009C3AF0"/>
    <w:rsid w:val="00A12EE5"/>
    <w:rsid w:val="00AA1D8D"/>
    <w:rsid w:val="00B17F73"/>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66F7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79758">
      <w:bodyDiv w:val="1"/>
      <w:marLeft w:val="0"/>
      <w:marRight w:val="0"/>
      <w:marTop w:val="0"/>
      <w:marBottom w:val="0"/>
      <w:divBdr>
        <w:top w:val="none" w:sz="0" w:space="0" w:color="auto"/>
        <w:left w:val="none" w:sz="0" w:space="0" w:color="auto"/>
        <w:bottom w:val="none" w:sz="0" w:space="0" w:color="auto"/>
        <w:right w:val="none" w:sz="0" w:space="0" w:color="auto"/>
      </w:divBdr>
    </w:div>
    <w:div w:id="17222880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2024-09-17T13:49:00Z</dcterms:modified>
  <cp:category/>
</cp:coreProperties>
</file>