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C092" w14:textId="77777777" w:rsidR="00930F33" w:rsidRDefault="00930F33">
      <w:pPr>
        <w:spacing w:after="0"/>
        <w:rPr>
          <w:lang w:eastAsia="zh-CN"/>
        </w:rPr>
      </w:pPr>
    </w:p>
    <w:p w14:paraId="69F709E8" w14:textId="77777777" w:rsidR="00617DFE" w:rsidRPr="00617DFE" w:rsidRDefault="00617DFE" w:rsidP="00617DFE">
      <w:pPr xmlns:w="http://schemas.openxmlformats.org/wordprocessingml/2006/main">
        <w:rPr>
          <w:rFonts w:ascii="Arial" w:hAnsi="Arial"/>
          <w:sz w:val="48"/>
          <w:lang w:val="en-CA"/>
        </w:rPr>
        <w:bidi/>
      </w:pPr>
      <w:r xmlns:w="http://schemas.openxmlformats.org/wordprocessingml/2006/main" w:rsidRPr="00617DFE">
        <w:rPr>
          <w:rFonts w:ascii="Arial" w:hAnsi="Arial"/>
          <w:b/>
          <w:bCs/>
          <w:i/>
          <w:iCs/>
          <w:sz w:val="48"/>
          <w:lang w:val="en-CA"/>
        </w:rPr>
        <w:t xml:space="preserve">الإرهاق أثناء تقديم الرعاية: خطوات عملية نحو حياة أفضل مع فارزانا دكتور</w:t>
      </w:r>
    </w:p>
    <w:p w14:paraId="36AB26E6" w14:textId="77777777" w:rsidR="006E2EF9" w:rsidRDefault="006E2EF9">
      <w:pPr>
        <w:spacing w:after="0"/>
      </w:pPr>
    </w:p>
    <w:p w14:paraId="5F00052B"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00:02</w:t>
      </w:r>
    </w:p>
    <w:p w14:paraId="1ED324A1" w14:textId="77777777" w:rsidR="006E2EF9" w:rsidRDefault="00000000">
      <w:pPr xmlns:w="http://schemas.openxmlformats.org/wordprocessingml/2006/main">
        <w:spacing w:after="0"/>
        <w:bidi/>
      </w:pPr>
      <w:r xmlns:w="http://schemas.openxmlformats.org/wordprocessingml/2006/main">
        <w:rPr>
          <w:rFonts w:ascii="Arial" w:hAnsi="Arial"/>
        </w:rPr>
        <w:t xml:space="preserve">بيل، أنت تستمع إلى بودكاست مساعدة مرضى السرطان، الذي يستضيفه الدكتور بيل إيفانز ويقدمه لك برنامج مساعدة مرضى السرطان. أينما كنت في تجربتك، فنحن هنا لنقدم لك المساعدة والأمل أثناء تنقلك بين طرق الوقاية من السرطان وعلاجه ورعايته، ونقدم لك المساعدة عندما تحتاج إليها حقًا.</w:t>
      </w:r>
    </w:p>
    <w:p w14:paraId="2530FE72" w14:textId="77777777" w:rsidR="006E2EF9" w:rsidRDefault="006E2EF9">
      <w:pPr>
        <w:spacing w:after="0"/>
      </w:pPr>
    </w:p>
    <w:p w14:paraId="639E199A"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00:20</w:t>
      </w:r>
    </w:p>
    <w:p w14:paraId="43492002" w14:textId="77777777" w:rsidR="006E2EF9" w:rsidRDefault="00000000">
      <w:pPr xmlns:w="http://schemas.openxmlformats.org/wordprocessingml/2006/main">
        <w:spacing w:after="0"/>
        <w:bidi/>
      </w:pPr>
      <w:r xmlns:w="http://schemas.openxmlformats.org/wordprocessingml/2006/main">
        <w:rPr>
          <w:rFonts w:ascii="Arial" w:hAnsi="Arial"/>
        </w:rPr>
        <w:t xml:space="preserve">لذا، مرحبًا بكم في بودكاست مساعدة مرضى السرطان. هذا هو الدكتور بيل إيفانز، مضيفكم، واليوم لدينا ضيف مثير للاهتمام للغاية ليتحدث معنا عن كيفية الحصول على حياة أكثر حلاوة، كجزء من عنوان كتابها، 52 أسبوعًا لحياة أكثر حلاوة. وهو يستهدف مقدمي الرعاية والناشطين ومساعدة المهنيين الذين يقدمون الرعاية للآخرين والذين ربما ينسون تقديم الدعم العاطفي ورعاية أنفسهم. لذا أعتقد أنه موضوع مهم حقًا، وهو موضوع لم نتطرق إليه من قبل في بودكاست مساعدة مرضى السرطان، لقد تحدثنا إلى الكثير من الأطباء والممرضات والمعالجين المهنيين، وتحدثنا كثيرًا عن السرطان، ولكننا في بعض الأحيان ننسى مقدم الرعاية، وهو نوع من الأجزاء المنسية من اللغز، دعنا نقول، الشخص الذي يقدم قدرًا كبيرًا من الدعم يومًا بعد يوم لشخص مصاب بالسرطان.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يسعدني أن أرحب بفارزانا، الطبيبة في العرض، ومن الجيد أن تكوني هنا.</w:t>
      </w:r>
    </w:p>
    <w:p w14:paraId="675DB841" w14:textId="77777777" w:rsidR="006E2EF9" w:rsidRDefault="006E2EF9">
      <w:pPr>
        <w:spacing w:after="0"/>
      </w:pPr>
    </w:p>
    <w:p w14:paraId="1172730D"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01:21</w:t>
      </w:r>
    </w:p>
    <w:p w14:paraId="6EB4809A" w14:textId="77777777" w:rsidR="006E2EF9" w:rsidRDefault="00000000">
      <w:pPr xmlns:w="http://schemas.openxmlformats.org/wordprocessingml/2006/main">
        <w:spacing w:after="0"/>
        <w:bidi/>
      </w:pPr>
      <w:r xmlns:w="http://schemas.openxmlformats.org/wordprocessingml/2006/main">
        <w:rPr>
          <w:rFonts w:ascii="Arial" w:hAnsi="Arial"/>
        </w:rPr>
        <w:t xml:space="preserve">شكرًا جزيلاً لاستضافتي، ومن دواعي سروري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تتم دعوتي من قبل هذه المنظمة. لدي مكانة خاصة في قلبي للأشخاص الذين يتعاملون مع السرطان. مثل معظم الناس، نعرف </w:t>
      </w:r>
      <w:proofErr xmlns:w="http://schemas.openxmlformats.org/wordprocessingml/2006/main" w:type="gramStart"/>
      <w:r xmlns:w="http://schemas.openxmlformats.org/wordprocessingml/2006/main">
        <w:rPr>
          <w:rFonts w:ascii="Arial" w:hAnsi="Arial"/>
        </w:rPr>
        <w:t xml:space="preserve">شخصًا </w:t>
      </w:r>
      <w:proofErr xmlns:w="http://schemas.openxmlformats.org/wordprocessingml/2006/main" w:type="gramEnd"/>
      <w:r xmlns:w="http://schemas.openxmlformats.org/wordprocessingml/2006/main">
        <w:rPr>
          <w:rFonts w:ascii="Arial" w:hAnsi="Arial"/>
        </w:rPr>
        <w:t xml:space="preserve">يتعامل معه، وبالنسبة لي، كانت والدتي هي من تتعامل معه، لذا أنا سعيد جدًا لوجودي هنا. حسنًا، هذا هو المكان الذي أعيش فيه.</w:t>
      </w:r>
    </w:p>
    <w:p w14:paraId="1DB68DB5" w14:textId="77777777" w:rsidR="006E2EF9" w:rsidRDefault="006E2EF9">
      <w:pPr>
        <w:spacing w:after="0"/>
      </w:pPr>
    </w:p>
    <w:p w14:paraId="7F6712AC"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01:43</w:t>
      </w:r>
    </w:p>
    <w:p w14:paraId="304439FC" w14:textId="77777777" w:rsidR="006E2EF9" w:rsidRDefault="00000000">
      <w:pPr xmlns:w="http://schemas.openxmlformats.org/wordprocessingml/2006/main">
        <w:spacing w:after="0"/>
        <w:bidi/>
      </w:pPr>
      <w:r xmlns:w="http://schemas.openxmlformats.org/wordprocessingml/2006/main">
        <w:rPr>
          <w:rFonts w:ascii="Arial" w:hAnsi="Arial"/>
        </w:rPr>
        <w:t xml:space="preserve">إنه لأمر رائع، وغالبًا ما يكون هناك ارتباط شخصي، لأن السرطان شائع للغاية، وتشير الإحصائيات إلى أن واحدًا من كل اثنين منا </w:t>
      </w:r>
      <w:proofErr xmlns:w="http://schemas.openxmlformats.org/wordprocessingml/2006/main" w:type="gramStart"/>
      <w:r xmlns:w="http://schemas.openxmlformats.org/wordprocessingml/2006/main">
        <w:rPr>
          <w:rFonts w:ascii="Arial" w:hAnsi="Arial"/>
        </w:rPr>
        <w:t xml:space="preserve">معرض </w:t>
      </w:r>
      <w:proofErr xmlns:w="http://schemas.openxmlformats.org/wordprocessingml/2006/main" w:type="gramEnd"/>
      <w:r xmlns:w="http://schemas.openxmlformats.org/wordprocessingml/2006/main">
        <w:rPr>
          <w:rFonts w:ascii="Arial" w:hAnsi="Arial"/>
        </w:rPr>
        <w:t xml:space="preserve">لخطر الإصابة بالسرطان في حياتنا.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فمن الصعب جدًا تجنب السرطان، وجزء من الغرض من عرض مساعدة مرضى السرطان هو إعطاء الأمل للأفراد، ليس فقط في أن علاجات السرطان تتحسن، وهو ما حدث وأحدث تغييرات هائلة على مدار مسيرتي المهنية، ولكن أيضًا في وجود دعم للأشخاص الذين يعانون من السرطان في مجتمعاتنا. في كثير من الأحيان عندما تذهب إلى مركز السرطان، تكون هناك وتتحدث إلى الأطباء والممرضات حول العلاج الفعلي، لكنهم غالبًا ما ينسون التحدث عن بعض الاحتياجات التي لديك كإنسان، وكيفية التعامل مع الأشياء عاطفيًا وعمليًا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وهذا جزء مما يحاول برنامج مساعدة مرضى السرطان القيام به.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أخبرنا قليلاً عن خلفيتك. كيف؟ ماذا تفعل؟ وقبل أن نصل إلى كتابك، من الجيد أن نعرف ما فعلته في حياتك،</w:t>
      </w:r>
    </w:p>
    <w:p w14:paraId="447148CC" w14:textId="77777777" w:rsidR="006E2EF9" w:rsidRDefault="006E2EF9">
      <w:pPr>
        <w:spacing w:after="0"/>
      </w:pPr>
    </w:p>
    <w:p w14:paraId="49028231"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02:47</w:t>
      </w:r>
    </w:p>
    <w:p w14:paraId="0049619B" w14:textId="77777777" w:rsidR="006E2EF9" w:rsidRDefault="00000000">
      <w:pPr xmlns:w="http://schemas.openxmlformats.org/wordprocessingml/2006/main">
        <w:spacing w:after="0"/>
        <w:bidi/>
      </w:pPr>
      <w:r xmlns:w="http://schemas.openxmlformats.org/wordprocessingml/2006/main">
        <w:rPr>
          <w:rFonts w:ascii="Arial" w:hAnsi="Arial"/>
        </w:rPr>
        <w:t xml:space="preserve">نعم </w:t>
      </w:r>
      <w:proofErr xmlns:w="http://schemas.openxmlformats.org/wordprocessingml/2006/main" w:type="gramEnd"/>
      <w:r xmlns:w="http://schemas.openxmlformats.org/wordprocessingml/2006/main">
        <w:rPr>
          <w:rFonts w:ascii="Arial" w:hAnsi="Arial"/>
        </w:rPr>
        <w:t xml:space="preserve">، شكرًا لك. </w:t>
      </w:r>
      <w:proofErr xmlns:w="http://schemas.openxmlformats.org/wordprocessingml/2006/main" w:type="gramStart"/>
      <w:r xmlns:w="http://schemas.openxmlformats.org/wordprocessingml/2006/main">
        <w:rPr>
          <w:rFonts w:ascii="Arial" w:hAnsi="Arial"/>
        </w:rPr>
        <w:t xml:space="preserve">في الصباح، أنا كاتبة، وقد كتبت قصصًا خيالية وشعرًا والآن أكتب كتابًا </w:t>
      </w:r>
      <w:proofErr xmlns:w="http://schemas.openxmlformats.org/wordprocessingml/2006/main" w:type="spellStart"/>
      <w:r xmlns:w="http://schemas.openxmlformats.org/wordprocessingml/2006/main">
        <w:rPr>
          <w:rFonts w:ascii="Arial" w:hAnsi="Arial"/>
        </w:rPr>
        <w:t xml:space="preserve">للمساعدة الذاتية </w:t>
      </w:r>
      <w:proofErr xmlns:w="http://schemas.openxmlformats.org/wordprocessingml/2006/main" w:type="spellEnd"/>
      <w:r xmlns:w="http://schemas.openxmlformats.org/wordprocessingml/2006/main">
        <w:rPr>
          <w:rFonts w:ascii="Arial" w:hAnsi="Arial"/>
        </w:rPr>
        <w:t xml:space="preserve">، وقد كنت أكتب لسنوات عديدة. وفي فترة ما بعد الظهر، أعمل كعاملة اجتماعية أقدم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العلاج النفسي في عيادة خاصة، وأشرف أيضًا على العاملين الاجتماعيين الشباب الذين يحاولون التغلب على الإرهاق الذي يعانون منه، وفي المنزل، تعيش </w:t>
      </w:r>
      <w:proofErr xmlns:w="http://schemas.openxmlformats.org/wordprocessingml/2006/main" w:type="gramStart"/>
      <w:r xmlns:w="http://schemas.openxmlformats.org/wordprocessingml/2006/main">
        <w:rPr>
          <w:rFonts w:ascii="Arial" w:hAnsi="Arial"/>
        </w:rPr>
        <w:t xml:space="preserve">حماتي </w:t>
      </w:r>
      <w:proofErr xmlns:w="http://schemas.openxmlformats.org/wordprocessingml/2006/main" w:type="gramEnd"/>
      <w:r xmlns:w="http://schemas.openxmlformats.org/wordprocessingml/2006/main">
        <w:rPr>
          <w:rFonts w:ascii="Arial" w:hAnsi="Arial"/>
        </w:rPr>
        <w:t xml:space="preserve">معنا، وشريكي هو مقدم الرعاية الأساسي لها. إنها تتعامل مع مرض الزهايمر.</w:t>
      </w:r>
    </w:p>
    <w:p w14:paraId="1A321595" w14:textId="77777777" w:rsidR="006E2EF9" w:rsidRDefault="006E2EF9">
      <w:pPr>
        <w:spacing w:after="0"/>
      </w:pPr>
    </w:p>
    <w:p w14:paraId="0E72B74C"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03:22</w:t>
      </w:r>
    </w:p>
    <w:p w14:paraId="61EE8900" w14:textId="77777777" w:rsidR="006E2EF9" w:rsidRDefault="00000000">
      <w:pPr xmlns:w="http://schemas.openxmlformats.org/wordprocessingml/2006/main">
        <w:spacing w:after="0"/>
        <w:bidi/>
      </w:pPr>
      <w:r xmlns:w="http://schemas.openxmlformats.org/wordprocessingml/2006/main">
        <w:rPr>
          <w:rFonts w:ascii="Arial" w:hAnsi="Arial"/>
        </w:rPr>
        <w:t xml:space="preserve">وكيف أصبحت كاتبًا ومعالجًا نفسيًا؟ يبدو الجمع بينهما مثيرًا للاهتمام، كما تعلم، دعنا نعود بالزمن قليلًا إلى الوراء. كيف بدأت في هذه الأمور خلال أيامك الأولى؟</w:t>
      </w:r>
    </w:p>
    <w:p w14:paraId="170A9F59" w14:textId="77777777" w:rsidR="006E2EF9" w:rsidRDefault="006E2EF9">
      <w:pPr>
        <w:spacing w:after="0"/>
      </w:pPr>
    </w:p>
    <w:p w14:paraId="0D8FD6ED"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03:39</w:t>
      </w:r>
    </w:p>
    <w:p w14:paraId="62350169" w14:textId="77777777" w:rsidR="006E2EF9" w:rsidRDefault="00000000">
      <w:pPr xmlns:w="http://schemas.openxmlformats.org/wordprocessingml/2006/main">
        <w:spacing w:after="0"/>
        <w:bidi/>
      </w:pPr>
      <w:r xmlns:w="http://schemas.openxmlformats.org/wordprocessingml/2006/main">
        <w:rPr>
          <w:rFonts w:ascii="Arial" w:hAnsi="Arial"/>
        </w:rPr>
        <w:t xml:space="preserve">أعتقد أنني كنت طفلاً أحب الكتابة دائمًا. كنت أكتب الشعر. كنت أكتب المسرحيات وأؤديها </w:t>
      </w:r>
      <w:proofErr xmlns:w="http://schemas.openxmlformats.org/wordprocessingml/2006/main" w:type="gramStart"/>
      <w:r xmlns:w="http://schemas.openxmlformats.org/wordprocessingml/2006/main">
        <w:rPr>
          <w:rFonts w:ascii="Arial" w:hAnsi="Arial"/>
        </w:rPr>
        <w:t xml:space="preserve">لمن </w:t>
      </w:r>
      <w:proofErr xmlns:w="http://schemas.openxmlformats.org/wordprocessingml/2006/main" w:type="gramEnd"/>
      <w:r xmlns:w="http://schemas.openxmlformats.org/wordprocessingml/2006/main">
        <w:rPr>
          <w:rFonts w:ascii="Arial" w:hAnsi="Arial"/>
        </w:rPr>
        <w:t xml:space="preserve">يرغب في مشاهدتها من عائلتي. ثم، كما تعلمون، أنا طفل من المهاجرين، وغالبًا ما يكون التركيز على الأمان المالي هو الشيء الذكي الذي يجب القيام به. لذا فإن </w:t>
      </w:r>
      <w:proofErr xmlns:w="http://schemas.openxmlformats.org/wordprocessingml/2006/main" w:type="gramStart"/>
      <w:r xmlns:w="http://schemas.openxmlformats.org/wordprocessingml/2006/main">
        <w:rPr>
          <w:rFonts w:ascii="Arial" w:hAnsi="Arial"/>
        </w:rPr>
        <w:t xml:space="preserve">بعض </w:t>
      </w:r>
      <w:proofErr xmlns:w="http://schemas.openxmlformats.org/wordprocessingml/2006/main" w:type="gramEnd"/>
      <w:r xmlns:w="http://schemas.openxmlformats.org/wordprocessingml/2006/main">
        <w:rPr>
          <w:rFonts w:ascii="Arial" w:hAnsi="Arial"/>
        </w:rPr>
        <w:t xml:space="preserve">الأشياء الفنية </w:t>
      </w:r>
      <w:proofErr xmlns:w="http://schemas.openxmlformats.org/wordprocessingml/2006/main" w:type="gramStart"/>
      <w:r xmlns:w="http://schemas.openxmlformats.org/wordprocessingml/2006/main">
        <w:rPr>
          <w:rFonts w:ascii="Arial" w:hAnsi="Arial"/>
        </w:rPr>
        <w:t xml:space="preserve">كانت</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لقد تم </w:t>
      </w:r>
      <w:proofErr xmlns:w="http://schemas.openxmlformats.org/wordprocessingml/2006/main" w:type="spellEnd"/>
      <w:r xmlns:w="http://schemas.openxmlformats.org/wordprocessingml/2006/main">
        <w:rPr>
          <w:rFonts w:ascii="Arial" w:hAnsi="Arial"/>
        </w:rPr>
        <w:t xml:space="preserve">التقليل من شأن الكتابة في حياتي. وقيل لي، على سبيل المثال، أن أخرج وأحصل على مهنة. وكنت أحاول معرفة ما أريد القيام به. وكنت منخرطة أيضًا بشكل كبير، وما زلت ناشطة. لذا حاولت التفكير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مهنة تسمح لي بأن أكون مدافعة عن حقوق الإنسان وأن أضع العدالة الاجتماعية في المقدمة. وهكذا </w:t>
      </w:r>
      <w:proofErr xmlns:w="http://schemas.openxmlformats.org/wordprocessingml/2006/main" w:type="gramStart"/>
      <w:r xmlns:w="http://schemas.openxmlformats.org/wordprocessingml/2006/main">
        <w:rPr>
          <w:rFonts w:ascii="Arial" w:hAnsi="Arial"/>
        </w:rPr>
        <w:t xml:space="preserve">انتهى </w:t>
      </w:r>
      <w:proofErr xmlns:w="http://schemas.openxmlformats.org/wordprocessingml/2006/main" w:type="gramEnd"/>
      <w:r xmlns:w="http://schemas.openxmlformats.org/wordprocessingml/2006/main">
        <w:rPr>
          <w:rFonts w:ascii="Arial" w:hAnsi="Arial"/>
        </w:rPr>
        <w:t xml:space="preserve">بي الأمر في العمل الاجتماعي. كانت أول وظيفة لي في العمل الاجتماعي في دار رعاية في هاميلتون، واستمريت في العمل في المنظمات والمستشفيات، ثم حوالي عام 2000، قلت، إنني بحاجة إلى التعامل مع الكتابة بجدية أكبر. ومرة أخرى، كنت لا أزال أكتب في وقت فراغي، وتركت وظيفتي </w:t>
      </w:r>
      <w:proofErr xmlns:w="http://schemas.openxmlformats.org/wordprocessingml/2006/main" w:type="gramStart"/>
      <w:r xmlns:w="http://schemas.openxmlformats.org/wordprocessingml/2006/main">
        <w:rPr>
          <w:rFonts w:ascii="Arial" w:hAnsi="Arial"/>
        </w:rPr>
        <w:t xml:space="preserve">بدوام كامل </w:t>
      </w:r>
      <w:proofErr xmlns:w="http://schemas.openxmlformats.org/wordprocessingml/2006/main" w:type="gramEnd"/>
      <w:r xmlns:w="http://schemas.openxmlformats.org/wordprocessingml/2006/main">
        <w:rPr>
          <w:rFonts w:ascii="Arial" w:hAnsi="Arial"/>
        </w:rPr>
        <w:t xml:space="preserve">، وذهبت إلى ممارسة خاصة حتى أتمكن من الحصول على قدر أكبر من الاستقلال، وقليل من السيطرة على وقتي. ثم انطلقت الكتابة حقًا، وأنا الآن في ستة كتب. لذا. أوه، شكرًا لك. نعم. لقد كان الأمر كذلك، لقد كانت مجرد عملية، وهي مزيج جميل، لأن عمل العلاج النفسي هو نوع من المهن التي تتطلب الإرهاق الشديد، والقدرة على الحصول على امتياز القيام بذلك بدوام جزئي، ولكن بعد ذلك يكون هناك هذا الشيء التعبيري والفني الآخر الذي يحدث هو أمر </w:t>
      </w:r>
      <w:proofErr xmlns:w="http://schemas.openxmlformats.org/wordprocessingml/2006/main" w:type="gramStart"/>
      <w:r xmlns:w="http://schemas.openxmlformats.org/wordprocessingml/2006/main">
        <w:rPr>
          <w:rFonts w:ascii="Arial" w:hAnsi="Arial"/>
        </w:rPr>
        <w:t xml:space="preserve">رائع حقًا </w:t>
      </w:r>
      <w:proofErr xmlns:w="http://schemas.openxmlformats.org/wordprocessingml/2006/main" w:type="gramEnd"/>
      <w:r xmlns:w="http://schemas.openxmlformats.org/wordprocessingml/2006/main">
        <w:rPr>
          <w:rFonts w:ascii="Arial" w:hAnsi="Arial"/>
        </w:rPr>
        <w:t xml:space="preserve">.</w:t>
      </w:r>
    </w:p>
    <w:p w14:paraId="268405A4" w14:textId="77777777" w:rsidR="006E2EF9" w:rsidRDefault="006E2EF9">
      <w:pPr>
        <w:spacing w:after="0"/>
      </w:pPr>
    </w:p>
    <w:p w14:paraId="31D93F05"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05:20</w:t>
      </w:r>
    </w:p>
    <w:p w14:paraId="76535F81" w14:textId="77777777" w:rsidR="006E2EF9" w:rsidRDefault="00000000">
      <w:pPr xmlns:w="http://schemas.openxmlformats.org/wordprocessingml/2006/main">
        <w:spacing w:after="0"/>
        <w:bidi/>
      </w:pPr>
      <w:r xmlns:w="http://schemas.openxmlformats.org/wordprocessingml/2006/main">
        <w:rPr>
          <w:rFonts w:ascii="Arial" w:hAnsi="Arial"/>
        </w:rPr>
        <w:t xml:space="preserve">هذا رائع. في ستة كتب، كنت أكافح لكتابة كتاب واحد الآن، وأنا أقدر ما قلته للتو عن الانضباط في الاستيقاظ في الصباح ولديك صباحك للقيام بالكتابة ثم بعد الظهر للقيام بعملك. كمعالج نفسي، حياتي ليست منضبطة للغاية، لكن يجب أن آخذ بعض الإشارات منك ومن كتاب التمارين هنا، لذا كما أفهم، كانت الكتب التي كتبتها روايات، وهي، لا </w:t>
      </w:r>
      <w:proofErr xmlns:w="http://schemas.openxmlformats.org/wordprocessingml/2006/main" w:type="spellStart"/>
      <w:r xmlns:w="http://schemas.openxmlformats.org/wordprocessingml/2006/main">
        <w:rPr>
          <w:rFonts w:ascii="Arial" w:hAnsi="Arial"/>
        </w:rPr>
        <w:t xml:space="preserve">أعرف </w:t>
      </w:r>
      <w:proofErr xmlns:w="http://schemas.openxmlformats.org/wordprocessingml/2006/main" w:type="spellEnd"/>
      <w:r xmlns:w="http://schemas.openxmlformats.org/wordprocessingml/2006/main">
        <w:rPr>
          <w:rFonts w:ascii="Arial" w:hAnsi="Arial"/>
        </w:rPr>
        <w:t xml:space="preserve">موضوع الروايات، لكن يبدو لي أن القيام بكتاب تمارين حول كيفية الحصول على </w:t>
      </w:r>
      <w:proofErr xmlns:w="http://schemas.openxmlformats.org/wordprocessingml/2006/main" w:type="gramStart"/>
      <w:r xmlns:w="http://schemas.openxmlformats.org/wordprocessingml/2006/main">
        <w:rPr>
          <w:rFonts w:ascii="Arial" w:hAnsi="Arial"/>
        </w:rPr>
        <w:t xml:space="preserve">اقتباس </w:t>
      </w:r>
      <w:proofErr xmlns:w="http://schemas.openxmlformats.org/wordprocessingml/2006/main" w:type="gramEnd"/>
      <w:r xmlns:w="http://schemas.openxmlformats.org/wordprocessingml/2006/main">
        <w:rPr>
          <w:rFonts w:ascii="Arial" w:hAnsi="Arial"/>
        </w:rPr>
        <w:t xml:space="preserve">حياة أحلى هو انحراف كبير عنه. وأتساءل كيف جعلت هذا، كما تعلم، الانتقال في عقلك للذهاب في هذا الاتجاه، لإنشاء هذا الكتاب لمساعدة الآخرين، بدلاً من مجرد كتاب عادي سيكون ممتعًا وممتعًا ولكن ليس له التأثيرات العملية التي يحتوي عليها كتاب التمارين الخاص بك.</w:t>
      </w:r>
    </w:p>
    <w:p w14:paraId="7783DD02" w14:textId="77777777" w:rsidR="006E2EF9" w:rsidRDefault="006E2EF9">
      <w:pPr>
        <w:spacing w:after="0"/>
      </w:pPr>
    </w:p>
    <w:p w14:paraId="18C28D64"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06:12</w:t>
      </w:r>
    </w:p>
    <w:p w14:paraId="7AB6EBF3" w14:textId="77777777" w:rsidR="006E2EF9" w:rsidRDefault="00000000">
      <w:pPr xmlns:w="http://schemas.openxmlformats.org/wordprocessingml/2006/main">
        <w:spacing w:after="0"/>
        <w:bidi/>
      </w:pPr>
      <w:r xmlns:w="http://schemas.openxmlformats.org/wordprocessingml/2006/main">
        <w:rPr>
          <w:rFonts w:ascii="Arial" w:hAnsi="Arial"/>
        </w:rPr>
        <w:t xml:space="preserve">نعم، حسنًا، لسنوات عديدة، كنت أجمع الكثير من الأفكار لعملائي وللعاملين الاجتماعيين الذين يعانون من الإرهاق، وكنت أجمع كل هذه المعلومات، وفي النهاية تصل إلى نقطة حيث تشعر وكأنك تقول، </w:t>
      </w:r>
      <w:proofErr xmlns:w="http://schemas.openxmlformats.org/wordprocessingml/2006/main" w:type="gramStart"/>
      <w:r xmlns:w="http://schemas.openxmlformats.org/wordprocessingml/2006/main">
        <w:rPr>
          <w:rFonts w:ascii="Arial" w:hAnsi="Arial"/>
        </w:rPr>
        <w:t xml:space="preserve">حسنًا </w:t>
      </w:r>
      <w:proofErr xmlns:w="http://schemas.openxmlformats.org/wordprocessingml/2006/main" w:type="gramEnd"/>
      <w:r xmlns:w="http://schemas.openxmlformats.org/wordprocessingml/2006/main">
        <w:rPr>
          <w:rFonts w:ascii="Arial" w:hAnsi="Arial"/>
        </w:rPr>
        <w:t xml:space="preserve">، أعتقد أن لدي الكثير من المواد هنا. كيف سيبدو هذا إذا كان كتابًا؟ وكنت أجمعه أيضًا لنفسي. لقد مررت ببعض حالات الإرهاق على مدار مسيرتي المهنية، لذلك كنت أهتم حقًا بما يدور حوله هذا الأمر؟ كيف نتعامل معه؟ ما الذي نحتاج إلى معرفته عنه؟ ما هي بعض العوامل الشخصية؟ ما هي بعض العوامل المجتمعية؟ كيف نفكر في </w:t>
      </w:r>
      <w:proofErr xmlns:w="http://schemas.openxmlformats.org/wordprocessingml/2006/main" w:type="spellStart"/>
      <w:r xmlns:w="http://schemas.openxmlformats.org/wordprocessingml/2006/main">
        <w:rPr>
          <w:rFonts w:ascii="Arial" w:hAnsi="Arial"/>
        </w:rPr>
        <w:t xml:space="preserve">رعاية الذات </w:t>
      </w:r>
      <w:proofErr xmlns:w="http://schemas.openxmlformats.org/wordprocessingml/2006/main" w:type="spellEnd"/>
      <w:r xmlns:w="http://schemas.openxmlformats.org/wordprocessingml/2006/main">
        <w:rPr>
          <w:rFonts w:ascii="Arial" w:hAnsi="Arial"/>
        </w:rPr>
        <w:t xml:space="preserve">؟ كيف نفكر في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رعاية المجتمع.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كنت أفكر حقًا في هذا الأمر لبعض الوقت، ولأنني كتبت تلك الكتب الأخرى، أعتقد أنني شعرت أن نفس الشيء حدث لكتابي الأخير، وهو مجموعة شعرية. لقد وصلت إلى نقطة حيث </w:t>
      </w:r>
      <w:proofErr xmlns:w="http://schemas.openxmlformats.org/wordprocessingml/2006/main" w:type="gramStart"/>
      <w:r xmlns:w="http://schemas.openxmlformats.org/wordprocessingml/2006/main">
        <w:rPr>
          <w:rFonts w:ascii="Arial" w:hAnsi="Arial"/>
        </w:rPr>
        <w:t xml:space="preserve">حصلت </w:t>
      </w:r>
      <w:proofErr xmlns:w="http://schemas.openxmlformats.org/wordprocessingml/2006/main" w:type="gramEnd"/>
      <w:r xmlns:w="http://schemas.openxmlformats.org/wordprocessingml/2006/main">
        <w:rPr>
          <w:rFonts w:ascii="Arial" w:hAnsi="Arial"/>
        </w:rPr>
        <w:t xml:space="preserve">على ما يكفي من المواد، وتفكر، آه، هل يمكنني؟ هل يمكنني تجميع كل هذا معًا في شيء يستحق العناء؟</w:t>
      </w:r>
    </w:p>
    <w:p w14:paraId="5686B313" w14:textId="77777777" w:rsidR="006E2EF9" w:rsidRDefault="006E2EF9">
      <w:pPr>
        <w:spacing w:after="0"/>
      </w:pPr>
    </w:p>
    <w:p w14:paraId="0890CC07"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07:20</w:t>
      </w:r>
    </w:p>
    <w:p w14:paraId="35EFE024" w14:textId="77777777" w:rsidR="006E2EF9" w:rsidRDefault="00000000">
      <w:pPr xmlns:w="http://schemas.openxmlformats.org/wordprocessingml/2006/main">
        <w:spacing w:after="0"/>
        <w:bidi/>
      </w:pPr>
      <w:r xmlns:w="http://schemas.openxmlformats.org/wordprocessingml/2006/main">
        <w:rPr>
          <w:rFonts w:ascii="Arial" w:hAnsi="Arial"/>
        </w:rPr>
        <w:t xml:space="preserve">لذا، هكذا وصلت إلى هناك. حسنًا، من الواضح أن هذا الكتاب قد نال بعض الثناء القوي، وسأقرأ شيئًا ما على خلفية ذلك </w:t>
      </w:r>
      <w:proofErr xmlns:w="http://schemas.openxmlformats.org/wordprocessingml/2006/main" w:type="gramStart"/>
      <w:r xmlns:w="http://schemas.openxmlformats.org/wordprocessingml/2006/main">
        <w:rPr>
          <w:rFonts w:ascii="Arial" w:hAnsi="Arial"/>
        </w:rPr>
        <w:t xml:space="preserve">، في الواقع، في </w:t>
      </w:r>
      <w:proofErr xmlns:w="http://schemas.openxmlformats.org/wordprocessingml/2006/main" w:type="gramEnd"/>
      <w:r xmlns:w="http://schemas.openxmlformats.org/wordprocessingml/2006/main">
        <w:rPr>
          <w:rFonts w:ascii="Arial" w:hAnsi="Arial"/>
        </w:rPr>
        <w:t xml:space="preserve">عالم غالبًا ما يضعفنا، يقدم كتاب 52 أسبوعًا نهجًا قويًا وسلسًا لكل من </w:t>
      </w:r>
      <w:proofErr xmlns:w="http://schemas.openxmlformats.org/wordprocessingml/2006/main" w:type="spellStart"/>
      <w:r xmlns:w="http://schemas.openxmlformats.org/wordprocessingml/2006/main">
        <w:rPr>
          <w:rFonts w:ascii="Arial" w:hAnsi="Arial"/>
        </w:rPr>
        <w:t xml:space="preserve">الرعاية الذاتية </w:t>
      </w:r>
      <w:proofErr xmlns:w="http://schemas.openxmlformats.org/wordprocessingml/2006/main" w:type="spellEnd"/>
      <w:r xmlns:w="http://schemas.openxmlformats.org/wordprocessingml/2006/main">
        <w:rPr>
          <w:rFonts w:ascii="Arial" w:hAnsi="Arial"/>
        </w:rPr>
        <w:t xml:space="preserve">ورعاية المجتمع، وهو أمر منعش وجذري، خطوة بخطوة. تُظهر لنا فرزانة كيفية استعادة الرعاية وقوتنا. هذا تصريح كبير ومثير للإعجاب للغاية، ولكنه تأييد جيد لكتابك، نعم.</w:t>
      </w:r>
    </w:p>
    <w:p w14:paraId="4E769660" w14:textId="77777777" w:rsidR="006E2EF9" w:rsidRDefault="006E2EF9">
      <w:pPr>
        <w:spacing w:after="0"/>
      </w:pPr>
    </w:p>
    <w:p w14:paraId="3673BDC9"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07:51</w:t>
      </w:r>
    </w:p>
    <w:p w14:paraId="1144AADA" w14:textId="77777777" w:rsidR="006E2EF9" w:rsidRDefault="00000000">
      <w:pPr xmlns:w="http://schemas.openxmlformats.org/wordprocessingml/2006/main">
        <w:spacing w:after="0"/>
        <w:bidi/>
      </w:pPr>
      <w:r xmlns:w="http://schemas.openxmlformats.org/wordprocessingml/2006/main">
        <w:rPr>
          <w:rFonts w:ascii="Arial" w:hAnsi="Arial"/>
        </w:rPr>
        <w:t xml:space="preserve">من كاثي كرو، نعم،</w:t>
      </w:r>
    </w:p>
    <w:p w14:paraId="125B3714" w14:textId="77777777" w:rsidR="006E2EF9" w:rsidRDefault="006E2EF9">
      <w:pPr>
        <w:spacing w:after="0"/>
      </w:pPr>
    </w:p>
    <w:p w14:paraId="505CB17D"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07:53</w:t>
      </w:r>
    </w:p>
    <w:p w14:paraId="0F11DD3B" w14:textId="77777777" w:rsidR="006E2EF9" w:rsidRDefault="00000000">
      <w:pPr xmlns:w="http://schemas.openxmlformats.org/wordprocessingml/2006/main">
        <w:spacing w:after="0"/>
        <w:bidi/>
      </w:pPr>
      <w:r xmlns:w="http://schemas.openxmlformats.org/wordprocessingml/2006/main">
        <w:rPr>
          <w:rFonts w:ascii="Arial" w:hAnsi="Arial"/>
        </w:rPr>
        <w:t xml:space="preserve">كاثي كرو، إنها تفصل بين </w:t>
      </w:r>
      <w:proofErr xmlns:w="http://schemas.openxmlformats.org/wordprocessingml/2006/main" w:type="gramStart"/>
      <w:r xmlns:w="http://schemas.openxmlformats.org/wordprocessingml/2006/main">
        <w:rPr>
          <w:rFonts w:ascii="Arial" w:hAnsi="Arial"/>
        </w:rPr>
        <w:t xml:space="preserve">رعاية </w:t>
      </w:r>
      <w:proofErr xmlns:w="http://schemas.openxmlformats.org/wordprocessingml/2006/main" w:type="spellStart"/>
      <w:r xmlns:w="http://schemas.openxmlformats.org/wordprocessingml/2006/main">
        <w:rPr>
          <w:rFonts w:ascii="Arial" w:hAnsi="Arial"/>
        </w:rPr>
        <w:t xml:space="preserve">الذات </w:t>
      </w:r>
      <w:proofErr xmlns:w="http://schemas.openxmlformats.org/wordprocessingml/2006/main" w:type="gramEnd"/>
      <w:r xmlns:w="http://schemas.openxmlformats.org/wordprocessingml/2006/main">
        <w:rPr>
          <w:rFonts w:ascii="Arial" w:hAnsi="Arial"/>
        </w:rPr>
        <w:t xml:space="preserve">ورعاية المجتمع، وهذا شيء أود أن أسمعك تتحدث عنه قليلاً. لدي شعور برعاية الذات. ليس لدي شعور جيد برعاية المجتمع. وأتساءل عما إذا كان مستمعونا قد يواجهون نفس المشكلة التي </w:t>
      </w:r>
      <w:r xmlns:w="http://schemas.openxmlformats.org/wordprocessingml/2006/main">
        <w:rPr>
          <w:rFonts w:ascii="Arial" w:hAnsi="Arial"/>
        </w:rPr>
        <w:t xml:space="preserve">أواجهها</w:t>
      </w:r>
      <w:proofErr xmlns:w="http://schemas.openxmlformats.org/wordprocessingml/2006/main" w:type="spellEnd"/>
    </w:p>
    <w:p w14:paraId="3B60EB96" w14:textId="77777777" w:rsidR="006E2EF9" w:rsidRDefault="006E2EF9">
      <w:pPr>
        <w:spacing w:after="0"/>
      </w:pPr>
    </w:p>
    <w:p w14:paraId="103ABA74"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08:11</w:t>
      </w:r>
    </w:p>
    <w:p w14:paraId="380FA944" w14:textId="77777777" w:rsidR="006E2EF9" w:rsidRDefault="00000000">
      <w:pPr xmlns:w="http://schemas.openxmlformats.org/wordprocessingml/2006/main">
        <w:spacing w:after="0"/>
        <w:bidi/>
      </w:pPr>
      <w:r xmlns:w="http://schemas.openxmlformats.org/wordprocessingml/2006/main">
        <w:rPr>
          <w:rFonts w:ascii="Arial" w:hAnsi="Arial"/>
        </w:rPr>
        <w:t xml:space="preserve">نعم، </w:t>
      </w:r>
      <w:proofErr xmlns:w="http://schemas.openxmlformats.org/wordprocessingml/2006/main" w:type="gramStart"/>
      <w:r xmlns:w="http://schemas.openxmlformats.org/wordprocessingml/2006/main">
        <w:rPr>
          <w:rFonts w:ascii="Arial" w:hAnsi="Arial"/>
        </w:rPr>
        <w:t xml:space="preserve">أحد </w:t>
      </w:r>
      <w:proofErr xmlns:w="http://schemas.openxmlformats.org/wordprocessingml/2006/main" w:type="gramEnd"/>
      <w:r xmlns:w="http://schemas.openxmlformats.org/wordprocessingml/2006/main">
        <w:rPr>
          <w:rFonts w:ascii="Arial" w:hAnsi="Arial"/>
        </w:rPr>
        <w:t xml:space="preserve">الأشياء التي واجهتها في عالمي الخاص، مع أصدقائي وعائلتي، وأيضًا مع الأشخاص الذين أعمل معهم، هو أن رعاية المجتمع تبدو أسهل بالنسبة لنا في كثير من الأحيان. قد يكون ذلك بسبب الطريقة التي نمد بها أيدينا لأحبائنا، أو ربما بسبب التطوع. نحن مقدمو رعاية. غالبًا ما لا نجد صعوبة في خدمة الآخرين. لذا فإن رعاية المجتمع هي جزء من المجتمع والعمل من أجل الصالح العام للمجتمع، لكننا غالبًا لا نربط ذلك برعاية </w:t>
      </w:r>
      <w:proofErr xmlns:w="http://schemas.openxmlformats.org/wordprocessingml/2006/main" w:type="spellStart"/>
      <w:r xmlns:w="http://schemas.openxmlformats.org/wordprocessingml/2006/main">
        <w:rPr>
          <w:rFonts w:ascii="Arial" w:hAnsi="Arial"/>
        </w:rPr>
        <w:t xml:space="preserve">الذات </w:t>
      </w:r>
      <w:proofErr xmlns:w="http://schemas.openxmlformats.org/wordprocessingml/2006/main" w:type="spellEnd"/>
      <w:r xmlns:w="http://schemas.openxmlformats.org/wordprocessingml/2006/main">
        <w:rPr>
          <w:rFonts w:ascii="Arial" w:hAnsi="Arial"/>
        </w:rPr>
        <w:t xml:space="preserve">. وأجد </w:t>
      </w:r>
      <w:proofErr xmlns:w="http://schemas.openxmlformats.org/wordprocessingml/2006/main" w:type="gramStart"/>
      <w:r xmlns:w="http://schemas.openxmlformats.org/wordprocessingml/2006/main">
        <w:rPr>
          <w:rFonts w:ascii="Arial" w:hAnsi="Arial"/>
        </w:rPr>
        <w:t xml:space="preserve">أنه نظرًا لأنني شاركت في جهود رعاية المجتمع لفترة طويلة، فقد وجدت أنه من الجيد أحيانًا </w:t>
      </w:r>
      <w:proofErr xmlns:w="http://schemas.openxmlformats.org/wordprocessingml/2006/main" w:type="spell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أشارك في رعاية المجتمع، ولكن هذا قد يرهقني أيضًا. في بعض الأحيان لا يكون من </w:t>
      </w:r>
      <w:proofErr xmlns:w="http://schemas.openxmlformats.org/wordprocessingml/2006/main" w:type="spellStart"/>
      <w:r xmlns:w="http://schemas.openxmlformats.org/wordprocessingml/2006/main">
        <w:rPr>
          <w:rFonts w:ascii="Arial" w:hAnsi="Arial"/>
        </w:rPr>
        <w:t xml:space="preserve">رعاية </w:t>
      </w:r>
      <w:proofErr xmlns:w="http://schemas.openxmlformats.org/wordprocessingml/2006/main" w:type="spellEnd"/>
      <w:r xmlns:w="http://schemas.openxmlformats.org/wordprocessingml/2006/main">
        <w:rPr>
          <w:rFonts w:ascii="Arial" w:hAnsi="Arial"/>
        </w:rPr>
        <w:t xml:space="preserve">الذات </w:t>
      </w:r>
      <w:proofErr xmlns:w="http://schemas.openxmlformats.org/wordprocessingml/2006/main" w:type="spellEnd"/>
      <w:r xmlns:w="http://schemas.openxmlformats.org/wordprocessingml/2006/main">
        <w:rPr>
          <w:rFonts w:ascii="Arial" w:hAnsi="Arial"/>
        </w:rPr>
        <w:t xml:space="preserve">أن أبالغ في بذل الجهود إذا كان الأمر مبالغًا فيه.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أردت التحدث عن المناقشة حول </w:t>
      </w:r>
      <w:proofErr xmlns:w="http://schemas.openxmlformats.org/wordprocessingml/2006/main" w:type="spellStart"/>
      <w:r xmlns:w="http://schemas.openxmlformats.org/wordprocessingml/2006/main">
        <w:rPr>
          <w:rFonts w:ascii="Arial" w:hAnsi="Arial"/>
        </w:rPr>
        <w:t xml:space="preserve">رعاية الذات </w:t>
      </w:r>
      <w:proofErr xmlns:w="http://schemas.openxmlformats.org/wordprocessingml/2006/main" w:type="spellEnd"/>
      <w:r xmlns:w="http://schemas.openxmlformats.org/wordprocessingml/2006/main">
        <w:rPr>
          <w:rFonts w:ascii="Arial" w:hAnsi="Arial"/>
        </w:rPr>
        <w:t xml:space="preserve">مقابل رعاية المجتمع. هناك نقاش يدور هناك حيث يشعر الناس بالملل قليلاً من </w:t>
      </w:r>
      <w:proofErr xmlns:w="http://schemas.openxmlformats.org/wordprocessingml/2006/main" w:type="spellStart"/>
      <w:r xmlns:w="http://schemas.openxmlformats.org/wordprocessingml/2006/main">
        <w:rPr>
          <w:rFonts w:ascii="Arial" w:hAnsi="Arial"/>
        </w:rPr>
        <w:t xml:space="preserve">رعاية الذات </w:t>
      </w:r>
      <w:proofErr xmlns:w="http://schemas.openxmlformats.org/wordprocessingml/2006/main" w:type="spellEnd"/>
      <w:r xmlns:w="http://schemas.openxmlformats.org/wordprocessingml/2006/main">
        <w:rPr>
          <w:rFonts w:ascii="Arial" w:hAnsi="Arial"/>
        </w:rPr>
        <w:t xml:space="preserve">يوم الأحد، وهذا الوسم الذي يحدث على Instagram لأن </w:t>
      </w:r>
      <w:proofErr xmlns:w="http://schemas.openxmlformats.org/wordprocessingml/2006/main" w:type="spellStart"/>
      <w:r xmlns:w="http://schemas.openxmlformats.org/wordprocessingml/2006/main">
        <w:rPr>
          <w:rFonts w:ascii="Arial" w:hAnsi="Arial"/>
        </w:rPr>
        <w:t xml:space="preserve">رعاية الذات </w:t>
      </w:r>
      <w:proofErr xmlns:w="http://schemas.openxmlformats.org/wordprocessingml/2006/main" w:type="spellEnd"/>
      <w:r xmlns:w="http://schemas.openxmlformats.org/wordprocessingml/2006/main">
        <w:rPr>
          <w:rFonts w:ascii="Arial" w:hAnsi="Arial"/>
        </w:rPr>
        <w:t xml:space="preserve">أصبحت شيئًا أصبح فرديًا للغاية واستهلاكيًا للغاية، في كيفية تفكير الناس فيه، ولكن في الحقيقة ما </w:t>
      </w:r>
      <w:proofErr xmlns:w="http://schemas.openxmlformats.org/wordprocessingml/2006/main" w:type="gramStart"/>
      <w:r xmlns:w="http://schemas.openxmlformats.org/wordprocessingml/2006/main">
        <w:rPr>
          <w:rFonts w:ascii="Arial" w:hAnsi="Arial"/>
        </w:rPr>
        <w:t xml:space="preserve">يتعلق به هو </w:t>
      </w:r>
      <w:proofErr xmlns:w="http://schemas.openxmlformats.org/wordprocessingml/2006/main" w:type="gramEnd"/>
      <w:r xmlns:w="http://schemas.openxmlformats.org/wordprocessingml/2006/main">
        <w:rPr>
          <w:rFonts w:ascii="Arial" w:hAnsi="Arial"/>
        </w:rPr>
        <w:t xml:space="preserve">المساعدة المتبادلة. يتعلق الأمر بالتواصل مع الناس. يتعلق الأمر بالقيام بذلك بشكل منتظم قبل أن تصبح الأمور صعبة. شيء أحب التحدث إليه مع الناس هو التخلي عن نهج الإيماءات الكبير لرعاية </w:t>
      </w:r>
      <w:proofErr xmlns:w="http://schemas.openxmlformats.org/wordprocessingml/2006/main" w:type="spellStart"/>
      <w:r xmlns:w="http://schemas.openxmlformats.org/wordprocessingml/2006/main">
        <w:rPr>
          <w:rFonts w:ascii="Arial" w:hAnsi="Arial"/>
        </w:rPr>
        <w:t xml:space="preserve">الذات </w:t>
      </w:r>
      <w:proofErr xmlns:w="http://schemas.openxmlformats.org/wordprocessingml/2006/main" w:type="spellEnd"/>
      <w:r xmlns:w="http://schemas.openxmlformats.org/wordprocessingml/2006/main">
        <w:rPr>
          <w:rFonts w:ascii="Arial" w:hAnsi="Arial"/>
        </w:rPr>
        <w:t xml:space="preserve">، وهذا ينطبق على رعاية المجتمع أيضًا.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سأعطيك مثالاً لما يعنيه ذلك. إنه الذهاب إلى المنتجع الصحي ثم تمني أن تتمكن من العيش في المنتجع الصحي أو العمل، العمل، العمل، العمل، العمل. الذهاب في إجازة، ولكنك بعد ذلك مريض في الأيام القليلة الأولى من إجازتك، لأنها المرة الأولى التي تستريح فيها </w:t>
      </w:r>
      <w:proofErr xmlns:w="http://schemas.openxmlformats.org/wordprocessingml/2006/main" w:type="gramStart"/>
      <w:r xmlns:w="http://schemas.openxmlformats.org/wordprocessingml/2006/main">
        <w:rPr>
          <w:rFonts w:ascii="Arial" w:hAnsi="Arial"/>
        </w:rPr>
        <w:t xml:space="preserve">بالفعل </w:t>
      </w:r>
      <w:proofErr xmlns:w="http://schemas.openxmlformats.org/wordprocessingml/2006/main" w:type="gramEnd"/>
      <w:r xmlns:w="http://schemas.openxmlformats.org/wordprocessingml/2006/main">
        <w:rPr>
          <w:rFonts w:ascii="Arial" w:hAnsi="Arial"/>
        </w:rPr>
        <w:t xml:space="preserve">. حسنًا، ما </w:t>
      </w:r>
      <w:proofErr xmlns:w="http://schemas.openxmlformats.org/wordprocessingml/2006/main" w:type="gramStart"/>
      <w:r xmlns:w="http://schemas.openxmlformats.org/wordprocessingml/2006/main">
        <w:rPr>
          <w:rFonts w:ascii="Arial" w:hAnsi="Arial"/>
        </w:rPr>
        <w:t xml:space="preserve">أحب </w:t>
      </w:r>
      <w:proofErr xmlns:w="http://schemas.openxmlformats.org/wordprocessingml/2006/main" w:type="gramEnd"/>
      <w:r xmlns:w="http://schemas.openxmlformats.org/wordprocessingml/2006/main">
        <w:rPr>
          <w:rFonts w:ascii="Arial" w:hAnsi="Arial"/>
        </w:rPr>
        <w:t xml:space="preserve">أن أنهي به إذن بالرعاية المجتمعية. قد أكون في أزمة كاملة، وأتواصل أخيرًا مع أفضل صديق لي وتيلر.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البدائل لهذا قد تكون، أن أتواصل مع أصدقائي بشكل أكثر انتظامًا للتحدث عن الضغوط الأصغر، وأتواصل معهم لمعرفة كيف حالهم بشكل أكثر انتظامًا، ويمكن أن يكون ذلك مع مجموعة تطوعية أيضًا. قد يكون لدي ممارسات يومية للعناية بالذات </w:t>
      </w:r>
      <w:proofErr xmlns:w="http://schemas.openxmlformats.org/wordprocessingml/2006/main" w:type="spellStart"/>
      <w:r xmlns:w="http://schemas.openxmlformats.org/wordprocessingml/2006/main">
        <w:rPr>
          <w:rFonts w:ascii="Arial" w:hAnsi="Arial"/>
        </w:rPr>
        <w:t xml:space="preserve">ليست </w:t>
      </w:r>
      <w:proofErr xmlns:w="http://schemas.openxmlformats.org/wordprocessingml/2006/main" w:type="spellEnd"/>
      <w:r xmlns:w="http://schemas.openxmlformats.org/wordprocessingml/2006/main">
        <w:rPr>
          <w:rFonts w:ascii="Arial" w:hAnsi="Arial"/>
        </w:rPr>
        <w:t xml:space="preserve">إيماءات كبيرة. قد يكون ذلك مرة واحدة في الساعة، أقف وأرقص، أو أهز جسديًا للتخلص من التوتر.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فإن </w:t>
      </w:r>
      <w:proofErr xmlns:w="http://schemas.openxmlformats.org/wordprocessingml/2006/main" w:type="spellStart"/>
      <w:r xmlns:w="http://schemas.openxmlformats.org/wordprocessingml/2006/main">
        <w:rPr>
          <w:rFonts w:ascii="Arial" w:hAnsi="Arial"/>
        </w:rPr>
        <w:t xml:space="preserve">العناية بالذات ورعاية المجتمع يمكن </w:t>
      </w:r>
      <w:proofErr xmlns:w="http://schemas.openxmlformats.org/wordprocessingml/2006/main" w:type="spellEnd"/>
      <w:r xmlns:w="http://schemas.openxmlformats.org/wordprocessingml/2006/main">
        <w:rPr>
          <w:rFonts w:ascii="Arial" w:hAnsi="Arial"/>
        </w:rPr>
        <w:t xml:space="preserve">أن تكون هذه </w:t>
      </w:r>
      <w:proofErr xmlns:w="http://schemas.openxmlformats.org/wordprocessingml/2006/main" w:type="spellStart"/>
      <w:r xmlns:w="http://schemas.openxmlformats.org/wordprocessingml/2006/main">
        <w:rPr>
          <w:rFonts w:ascii="Arial" w:hAnsi="Arial"/>
        </w:rPr>
        <w:t xml:space="preserve">الأشياء </w:t>
      </w:r>
      <w:proofErr xmlns:w="http://schemas.openxmlformats.org/wordprocessingml/2006/main" w:type="spellEnd"/>
      <w:r xmlns:w="http://schemas.openxmlformats.org/wordprocessingml/2006/main">
        <w:rPr>
          <w:rFonts w:ascii="Arial" w:hAnsi="Arial"/>
        </w:rPr>
        <w:t xml:space="preserve">. يمكن أن تكون ممارسات يومية أصغر تساعدنا على إدارة العالم. والسبب وراء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أهمية ذلك بالنسبة لي هو أن معظم الأشخاص الذين أتحدث إليهم يقولون إنني لا أملك وقتًا لكل هذا. أنا مشغول وكأن لدي وظيفتي </w:t>
      </w:r>
      <w:proofErr xmlns:w="http://schemas.openxmlformats.org/wordprocessingml/2006/main" w:type="gramStart"/>
      <w:r xmlns:w="http://schemas.openxmlformats.org/wordprocessingml/2006/main">
        <w:rPr>
          <w:rFonts w:ascii="Arial" w:hAnsi="Arial"/>
        </w:rPr>
        <w:t xml:space="preserve">بدوام كامل </w:t>
      </w:r>
      <w:proofErr xmlns:w="http://schemas.openxmlformats.org/wordprocessingml/2006/main" w:type="gramEnd"/>
      <w:r xmlns:w="http://schemas.openxmlformats.org/wordprocessingml/2006/main">
        <w:rPr>
          <w:rFonts w:ascii="Arial" w:hAnsi="Arial"/>
        </w:rPr>
        <w:t xml:space="preserve">، ثم أعتني بأحبائنا، ثم ربما أفعل شيئًا آخر، لأنني متطوع في جمعية مساعدة مرضى السرطان. حسنًا، لا يشعر أحد أن لديه أي وقت. إنهم مرهقون فقط، لذا فأنا أقضي ثلاث دقائق مرة واحدة في الساعة. ماذا يمكنك أن تفعل لنفسك؟ من يمكنك التواصل معه؟</w:t>
      </w:r>
    </w:p>
    <w:p w14:paraId="4BDD673A" w14:textId="77777777" w:rsidR="006E2EF9" w:rsidRDefault="006E2EF9">
      <w:pPr>
        <w:spacing w:after="0"/>
      </w:pPr>
    </w:p>
    <w:p w14:paraId="07CDE787"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11:16</w:t>
      </w:r>
    </w:p>
    <w:p w14:paraId="0137D627" w14:textId="77777777" w:rsidR="006E2EF9" w:rsidRDefault="00000000">
      <w:pPr xmlns:w="http://schemas.openxmlformats.org/wordprocessingml/2006/main">
        <w:spacing w:after="0"/>
        <w:bidi/>
      </w:pPr>
      <w:r xmlns:w="http://schemas.openxmlformats.org/wordprocessingml/2006/main">
        <w:rPr>
          <w:rFonts w:ascii="Arial" w:hAnsi="Arial"/>
        </w:rPr>
        <w:t xml:space="preserve">إنها بداية جيدة أيضًا، لأن الأسبوع الأول من كتاب العمل، والبدء في العمل يتطلبان تخصيص فترات صغيرة من الوقت. وقد ذكرت دقيقتين يوميًا لقراءة وتأمل الأفكار الموجودة في هذا الكتاب. وحاول، لأنني أعتقد أن معظمنا مشغول جدًا، ويقول شخص ما، " </w:t>
      </w:r>
      <w:proofErr xmlns:w="http://schemas.openxmlformats.org/wordprocessingml/2006/main" w:type="gramStart"/>
      <w:r xmlns:w="http://schemas.openxmlformats.org/wordprocessingml/2006/main">
        <w:rPr>
          <w:rFonts w:ascii="Arial" w:hAnsi="Arial"/>
        </w:rPr>
        <w:t xml:space="preserve">أوه </w:t>
      </w:r>
      <w:proofErr xmlns:w="http://schemas.openxmlformats.org/wordprocessingml/2006/main" w:type="gramEnd"/>
      <w:r xmlns:w="http://schemas.openxmlformats.org/wordprocessingml/2006/main">
        <w:rPr>
          <w:rFonts w:ascii="Arial" w:hAnsi="Arial"/>
        </w:rPr>
        <w:t xml:space="preserve">، ها هو كتاب العمل الذي يجب أن نراجعه على مدار العام المقبل". وأوه، شكرًا جزيلاً لك. وربما تبدأ بتفاؤل، لكنك ستنفد طاقتك لأن العديد من الأشياء تتدخل، لكنك قمت بتقليصها إلى خطوات صغيرة جدًا وتريد التحدث، والتحدث عن ذلك كان</w:t>
      </w:r>
    </w:p>
    <w:p w14:paraId="561F3ACF" w14:textId="77777777" w:rsidR="006E2EF9" w:rsidRDefault="006E2EF9">
      <w:pPr>
        <w:spacing w:after="0"/>
      </w:pPr>
    </w:p>
    <w:p w14:paraId="071FEA3A"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11:52</w:t>
      </w:r>
    </w:p>
    <w:p w14:paraId="6E695589" w14:textId="77777777" w:rsidR="006E2EF9" w:rsidRDefault="00000000">
      <w:pPr xmlns:w="http://schemas.openxmlformats.org/wordprocessingml/2006/main">
        <w:spacing w:after="0"/>
        <w:bidi/>
      </w:pPr>
      <w:r xmlns:w="http://schemas.openxmlformats.org/wordprocessingml/2006/main">
        <w:rPr>
          <w:rFonts w:ascii="Arial" w:hAnsi="Arial"/>
        </w:rPr>
        <w:t xml:space="preserve">هل هذا مهم؟ نعم، بسبب ضيق الوقت الذي يتحدث عنه الناس، وأعتقد أنه أيضًا ضيق دافع. أعتقد أن الناس لا يأخذون أنفسهم على محمل الجد بدرجة كافية عندما يعانون.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فقد حان الوقت، ولكن هناك أيضًا شيء آخر له علاقة بعدم فهم أن هذا ضروري للغاية. لذا، نعم، تم تصميم كل فصل ليكون مثل قراءة </w:t>
      </w:r>
      <w:proofErr xmlns:w="http://schemas.openxmlformats.org/wordprocessingml/2006/main" w:type="gramStart"/>
      <w:r xmlns:w="http://schemas.openxmlformats.org/wordprocessingml/2006/main">
        <w:rPr>
          <w:rFonts w:ascii="Arial" w:hAnsi="Arial"/>
        </w:rPr>
        <w:t xml:space="preserve">لمدة ثلاث دقائق </w:t>
      </w:r>
      <w:proofErr xmlns:w="http://schemas.openxmlformats.org/wordprocessingml/2006/main" w:type="gramEnd"/>
      <w:r xmlns:w="http://schemas.openxmlformats.org/wordprocessingml/2006/main">
        <w:rPr>
          <w:rFonts w:ascii="Arial" w:hAnsi="Arial"/>
        </w:rPr>
        <w:t xml:space="preserve">ثم تجارب اختيارية للتفكير بعمق أكثر قليلاً.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بعض التفكير العميق في حياتك الخاصة، والتفكير العميق في كيفية عمل هذه الأشياء من أجلك. ثم هناك أيضًا غوص أعمق اختياري. يوجد رمز QR أو رابط يؤدي إلى موقعي على الويب الذي يحتوي، مرة أخرى، على مقالات قصيرة جدًا ومقاطع فيديو قصيرة وأشياء للنظر فيها. لذلك إذا كنت فضوليًا بعض الشيء بشأن موضوع معين وتريد معرفة المزيد قليلاً، فهناك شيء يأخذك إلى أبعد قليلاً.</w:t>
      </w:r>
    </w:p>
    <w:p w14:paraId="5A0357E3" w14:textId="77777777" w:rsidR="006E2EF9" w:rsidRDefault="006E2EF9">
      <w:pPr>
        <w:spacing w:after="0"/>
      </w:pPr>
    </w:p>
    <w:p w14:paraId="4D4F87B1"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12:51</w:t>
      </w:r>
    </w:p>
    <w:p w14:paraId="7F155E2C" w14:textId="77777777" w:rsidR="006E2EF9" w:rsidRDefault="00000000">
      <w:pPr xmlns:w="http://schemas.openxmlformats.org/wordprocessingml/2006/main">
        <w:spacing w:after="0"/>
        <w:bidi/>
      </w:pPr>
      <w:r xmlns:w="http://schemas.openxmlformats.org/wordprocessingml/2006/main">
        <w:rPr>
          <w:rFonts w:ascii="Arial" w:hAnsi="Arial"/>
        </w:rPr>
        <w:t xml:space="preserve">كنت سأسألك عن الغوص العميق، لكنك شرحته بشكل جيد للغاية هناك. لذا فإن كل فصل من هذه الفصول مُرتب بطريقة قياسية نوعًا ما، ولكن ليس بالكثير من المعلومات التي قد تجعلك تشعر </w:t>
      </w:r>
      <w:proofErr xmlns:w="http://schemas.openxmlformats.org/wordprocessingml/2006/main" w:type="gramStart"/>
      <w:r xmlns:w="http://schemas.openxmlformats.org/wordprocessingml/2006/main">
        <w:rPr>
          <w:rFonts w:ascii="Arial" w:hAnsi="Arial"/>
        </w:rPr>
        <w:t xml:space="preserve">بالإرهاق </w:t>
      </w:r>
      <w:proofErr xmlns:w="http://schemas.openxmlformats.org/wordprocessingml/2006/main" w:type="gramEnd"/>
      <w:r xmlns:w="http://schemas.openxmlformats.org/wordprocessingml/2006/main">
        <w:rPr>
          <w:rFonts w:ascii="Arial" w:hAnsi="Arial"/>
        </w:rPr>
        <w:t xml:space="preserve">أو تستغرق الكثير من الوقت.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الأمر قابل للتنفيذ تمامًا، لكنكم جميعًا بحاجة إلى أن تكونوا منضبطين مثلكم. ما تفعله في الصباح، سأكتب، حسنًا، ربما تقرأ هذا مع قهوتك، أو، نعم، شيئًا ما هو نوع من الجزء الروتيني من حياتك، ويمكنك فقط أن تأخذ بضع دقائق أخرى لقراءته والتفكير فيه. لذا اعتقدت أن تقييم </w:t>
      </w:r>
      <w:proofErr xmlns:w="http://schemas.openxmlformats.org/wordprocessingml/2006/main" w:type="spellStart"/>
      <w:r xmlns:w="http://schemas.openxmlformats.org/wordprocessingml/2006/main">
        <w:rPr>
          <w:rFonts w:ascii="Arial" w:hAnsi="Arial"/>
        </w:rPr>
        <w:t xml:space="preserve">الرعاية الذاتية </w:t>
      </w:r>
      <w:proofErr xmlns:w="http://schemas.openxmlformats.org/wordprocessingml/2006/main" w:type="spellEnd"/>
      <w:r xmlns:w="http://schemas.openxmlformats.org/wordprocessingml/2006/main">
        <w:rPr>
          <w:rFonts w:ascii="Arial" w:hAnsi="Arial"/>
        </w:rPr>
        <w:t xml:space="preserve">ورعاية المجتمع في الأسبوع الثالث، حيث لديك صورة للأبعاد الجسدية والعاطفية والروحية لحياتنا، ويُطلب منك أو يُطلب منك التفكير في ذلك، سواء من وجهة نظر الرعاية الشخصية، ولكن الرعاية المجتمعية، والتي تقع حول الجانب الخارجي، تحدث قليلاً عن ذلك وما قد يفعله الشخص وكيف يساعد ذلك في توجيهه نحو </w:t>
      </w:r>
      <w:proofErr xmlns:w="http://schemas.openxmlformats.org/wordprocessingml/2006/main" w:type="spellStart"/>
      <w:r xmlns:w="http://schemas.openxmlformats.org/wordprocessingml/2006/main">
        <w:rPr>
          <w:rFonts w:ascii="Arial" w:hAnsi="Arial"/>
        </w:rPr>
        <w:t xml:space="preserve">كتاب </w:t>
      </w:r>
      <w:proofErr xmlns:w="http://schemas.openxmlformats.org/wordprocessingml/2006/main" w:type="spellEnd"/>
      <w:r xmlns:w="http://schemas.openxmlformats.org/wordprocessingml/2006/main">
        <w:rPr>
          <w:rFonts w:ascii="Arial" w:hAnsi="Arial"/>
        </w:rPr>
        <w:t xml:space="preserve">العمل نفسه.</w:t>
      </w:r>
    </w:p>
    <w:p w14:paraId="71CACC1F" w14:textId="77777777" w:rsidR="006E2EF9" w:rsidRDefault="006E2EF9">
      <w:pPr>
        <w:spacing w:after="0"/>
      </w:pPr>
    </w:p>
    <w:p w14:paraId="0C05B122"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13:59</w:t>
      </w:r>
    </w:p>
    <w:p w14:paraId="5169202B" w14:textId="77777777" w:rsidR="006E2EF9" w:rsidRDefault="00000000">
      <w:pPr xmlns:w="http://schemas.openxmlformats.org/wordprocessingml/2006/main">
        <w:spacing w:after="0"/>
        <w:bidi/>
      </w:pPr>
      <w:r xmlns:w="http://schemas.openxmlformats.org/wordprocessingml/2006/main">
        <w:rPr>
          <w:rFonts w:ascii="Arial" w:hAnsi="Arial"/>
        </w:rPr>
        <w:t xml:space="preserve">في هذا الفصل، أقول، كما تعلمون، هذا ليس اختبارًا.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هذا أحد تلك التمارين الاختيارية، فقط لإجراء </w:t>
      </w:r>
      <w:proofErr xmlns:w="http://schemas.openxmlformats.org/wordprocessingml/2006/main" w:type="spellStart"/>
      <w:r xmlns:w="http://schemas.openxmlformats.org/wordprocessingml/2006/main">
        <w:rPr>
          <w:rFonts w:ascii="Arial" w:hAnsi="Arial"/>
        </w:rPr>
        <w:t xml:space="preserve">تقييم ذاتي </w:t>
      </w:r>
      <w:proofErr xmlns:w="http://schemas.openxmlformats.org/wordprocessingml/2006/main" w:type="spellEnd"/>
      <w:r xmlns:w="http://schemas.openxmlformats.org/wordprocessingml/2006/main">
        <w:rPr>
          <w:rFonts w:ascii="Arial" w:hAnsi="Arial"/>
        </w:rPr>
        <w:t xml:space="preserve">لمعرفة كيف أتصرف جسديًا. أعلم أنه من المفترض أن أقوم بمزيد من المشي. هل أفعل ذلك؟ ويمكنك فقط تدوين بعض الملاحظات لنفسك. كيف أتصرف جسديًا؟ كيف أتناول الطعام؟ كيف أنام؟ ثم في الجانب العاطفي، ما نوع الدعم العاطفي الذي أحظى به؟ كيف أطلق بعض مشاعري؟ كيف أعترف ببعض مشاعري؟ كيف أقوم بتطبيع مشاعري في المجال الروحي؟ كما تعلمون، يمكن أن يبدو الأمر وكأنه شيء قائم على الإيمان، أو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ربما، هل أخرج إلى الطبيعة؟ هل لدي شعور أكبر بشيء أكبر في رهبة؟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فنحن نسجل بعض الملاحظات حول هذا الأمر، والعديد من الأشياء التي سنفعلها ستنتقل إلى رعاية المجتمع أيضًا.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أنني قدمت مثالاً لتنظيم نزهة في الطبيعة مع أصدقائك، أليس كذلك؟ سيكون هذا عاطفيًا، وسيكون جسديًا، وربما يكون روحيًا أيضًا، وهو أيضًا رعاية مجتمعية، لأنك مع أشخاص آخرين. نعم، وقد نجد أن هناك بعض الأشياء التي نقوم بها في حياتنا تبدو وكأنها رعاية مجتمعية لنا، ولكن عندما ننظر إليها بشكل أعمق، نجد أنها في الواقع تستنزفنا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لذا، تحديد كيفية تأثير هذه الأشياء علينا حقًا؟ هل تستنزف بطاريتنا؟ هل تفعل ذلك، كما تعلم؟ هل تملأنا؟</w:t>
      </w:r>
    </w:p>
    <w:p w14:paraId="49040203" w14:textId="77777777" w:rsidR="006E2EF9" w:rsidRDefault="006E2EF9">
      <w:pPr>
        <w:spacing w:after="0"/>
      </w:pPr>
    </w:p>
    <w:p w14:paraId="39CE189D"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15:19</w:t>
      </w:r>
    </w:p>
    <w:p w14:paraId="32930B9D" w14:textId="77777777" w:rsidR="006E2EF9" w:rsidRDefault="00000000">
      <w:pPr xmlns:w="http://schemas.openxmlformats.org/wordprocessingml/2006/main">
        <w:spacing w:after="0"/>
        <w:bidi/>
      </w:pPr>
      <w:r xmlns:w="http://schemas.openxmlformats.org/wordprocessingml/2006/main">
        <w:rPr>
          <w:rFonts w:ascii="Arial" w:hAnsi="Arial"/>
        </w:rPr>
        <w:t xml:space="preserve">يوجد هنا فصلان وجدتهما مثيرين للاهتمام بشكل خاص. أحدهما في الشهر الثاني، الأسبوع الخامس. لقد أصبحت المرونة العصبية رائعة الآن </w:t>
      </w:r>
      <w:proofErr xmlns:w="http://schemas.openxmlformats.org/wordprocessingml/2006/main" w:type="gramStart"/>
      <w:r xmlns:w="http://schemas.openxmlformats.org/wordprocessingml/2006/main">
        <w:rPr>
          <w:rFonts w:ascii="Arial" w:hAnsi="Arial"/>
        </w:rPr>
        <w:t xml:space="preserve">وقد </w:t>
      </w:r>
      <w:proofErr xmlns:w="http://schemas.openxmlformats.org/wordprocessingml/2006/main" w:type="gramEnd"/>
      <w:r xmlns:w="http://schemas.openxmlformats.org/wordprocessingml/2006/main">
        <w:rPr>
          <w:rFonts w:ascii="Arial" w:hAnsi="Arial"/>
        </w:rPr>
        <w:t xml:space="preserve">لفتت انتباهي حقًا. أردت أن أشرح قليلاً عن ذلك، لأنني أعتقد أن معظم الناس لن يكون لديهم مفهوم كبير عن المرونة العصبية وكيف قد ترتبط بالتكيف مع الضغوط وما إلى ذلك.</w:t>
      </w:r>
    </w:p>
    <w:p w14:paraId="4E3151F0" w14:textId="77777777" w:rsidR="006E2EF9" w:rsidRDefault="006E2EF9">
      <w:pPr>
        <w:spacing w:after="0"/>
      </w:pPr>
    </w:p>
    <w:p w14:paraId="55213E1A"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15:47</w:t>
      </w:r>
    </w:p>
    <w:p w14:paraId="77584415" w14:textId="77777777" w:rsidR="006E2EF9" w:rsidRDefault="00000000">
      <w:pPr xmlns:w="http://schemas.openxmlformats.org/wordprocessingml/2006/main">
        <w:spacing w:after="0"/>
        <w:bidi/>
      </w:pPr>
      <w:r xmlns:w="http://schemas.openxmlformats.org/wordprocessingml/2006/main">
        <w:rPr>
          <w:rFonts w:ascii="Arial" w:hAnsi="Arial"/>
        </w:rPr>
        <w:t xml:space="preserve">نعم، تشير المرونة العصبية إلى الطرق التي يمكن للدماغ من خلالها أن يتغير. وكثير من تغيير العادات. وهناك، في بعض الفصول أتحدث عن تغيير العادات لأن تطوير المزيد من </w:t>
      </w:r>
      <w:proofErr xmlns:w="http://schemas.openxmlformats.org/wordprocessingml/2006/main" w:type="spellStart"/>
      <w:r xmlns:w="http://schemas.openxmlformats.org/wordprocessingml/2006/main">
        <w:rPr>
          <w:rFonts w:ascii="Arial" w:hAnsi="Arial"/>
        </w:rPr>
        <w:t xml:space="preserve">الرعاية </w:t>
      </w:r>
      <w:proofErr xmlns:w="http://schemas.openxmlformats.org/wordprocessingml/2006/main" w:type="gramEnd"/>
      <w:r xmlns:w="http://schemas.openxmlformats.org/wordprocessingml/2006/main">
        <w:rPr>
          <w:rFonts w:ascii="Arial" w:hAnsi="Arial"/>
        </w:rPr>
        <w:t xml:space="preserve">الذاتية </w:t>
      </w:r>
      <w:proofErr xmlns:w="http://schemas.openxmlformats.org/wordprocessingml/2006/main" w:type="spellEnd"/>
      <w:r xmlns:w="http://schemas.openxmlformats.org/wordprocessingml/2006/main">
        <w:rPr>
          <w:rFonts w:ascii="Arial" w:hAnsi="Arial"/>
        </w:rPr>
        <w:t xml:space="preserve">ورعاية المجتمع ينتهي به الأمر إلى تكوين العادات.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أتحدث </w:t>
      </w:r>
      <w:proofErr xmlns:w="http://schemas.openxmlformats.org/wordprocessingml/2006/main" w:type="gramStart"/>
      <w:r xmlns:w="http://schemas.openxmlformats.org/wordprocessingml/2006/main">
        <w:rPr>
          <w:rFonts w:ascii="Arial" w:hAnsi="Arial"/>
        </w:rPr>
        <w:t xml:space="preserve">كثيرًا عن كيفية عمل العادات، ومع المرونة العصبية، كما تعلمون، يمكننا إنشاء مسارات عصبية جديدة من خلال التكرار مرارًا وتكرارًا عندما نفعل شيئًا ما. وهناك أفكار مختلفة حول عدد المرات التي </w:t>
      </w:r>
      <w:proofErr xmlns:w="http://schemas.openxmlformats.org/wordprocessingml/2006/main" w:type="gramStart"/>
      <w:r xmlns:w="http://schemas.openxmlformats.org/wordprocessingml/2006/main">
        <w:rPr>
          <w:rFonts w:ascii="Arial" w:hAnsi="Arial"/>
        </w:rPr>
        <w:t xml:space="preserve">يتعين علينا </w:t>
      </w:r>
      <w:proofErr xmlns:w="http://schemas.openxmlformats.org/wordprocessingml/2006/main" w:type="gramEnd"/>
      <w:r xmlns:w="http://schemas.openxmlformats.org/wordprocessingml/2006/main">
        <w:rPr>
          <w:rFonts w:ascii="Arial" w:hAnsi="Arial"/>
        </w:rPr>
        <w:t xml:space="preserve">فيها القيام بشيء ما لتغيير شيء ما. يقول بعض الناس ربما 21 يومًا، ويقول البعض الآخر أطول من ذلك بكثير. وأعتقد أن الأمر يعتمد حقًا على ما نحاول تغييره، وما هو الأساس ومدى الدعم الذي لدينا.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يتعلق الأمر بالعمليات المتكررة التي يمكننا إضافتها إلى حياتنا؟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المثال الذي قدمته حول هل يمكننا قضاء دقيقتين مع فنجان القهوة؟ ربما لدينا، إذا كنا من شاربي القهوة بانتظام مثلي، فلدينا عادة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راسخة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مسار عصبي. كل صباح، أستيقظ وأشغل ماكينة القهوة. يمكنني القيام بذلك أثناء نومي. أكون </w:t>
      </w:r>
      <w:proofErr xmlns:w="http://schemas.openxmlformats.org/wordprocessingml/2006/main" w:type="gramStart"/>
      <w:r xmlns:w="http://schemas.openxmlformats.org/wordprocessingml/2006/main">
        <w:rPr>
          <w:rFonts w:ascii="Arial" w:hAnsi="Arial"/>
        </w:rPr>
        <w:t xml:space="preserve">نصف </w:t>
      </w:r>
      <w:proofErr xmlns:w="http://schemas.openxmlformats.org/wordprocessingml/2006/main" w:type="gramEnd"/>
      <w:r xmlns:w="http://schemas.openxmlformats.org/wordprocessingml/2006/main">
        <w:rPr>
          <w:rFonts w:ascii="Arial" w:hAnsi="Arial"/>
        </w:rPr>
        <w:t xml:space="preserve">نائم في تلك اللحظة. لذا، كما تعلمون، ماذا لو أضفنا شيئًا إلى ذلك؟ هذا هو المصطلح المستخدم. ماذا لو أضفنا شيئًا إلى فنجان القهوة؟ حسنًا، بمرور الوقت، يصبح هذا تمرينًا للمرونة العصبية، ويبدأ في الالتصاق.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ربما لا يكون أحد أعظم تمارين المرونة العصبية التي أسستها هو أنه مع فنجان القهوة الصباحي، أتصفح وسائل التواصل الاجتماعي، ولا أحب ذلك أول شيء في الصباح، وأعلم أن هذه ليست أفضل طريقة لبدء يومي.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 كما تعلمون، كنت أحاول بوعي شديد، وعلينا أيضًا أن نفعل ذلك من خلال الوعي. لنفترض </w:t>
      </w:r>
      <w:proofErr xmlns:w="http://schemas.openxmlformats.org/wordprocessingml/2006/main" w:type="gramStart"/>
      <w:r xmlns:w="http://schemas.openxmlformats.org/wordprocessingml/2006/main">
        <w:rPr>
          <w:rFonts w:ascii="Arial" w:hAnsi="Arial"/>
        </w:rPr>
        <w:t xml:space="preserve">، في الواقع، أن هذا </w:t>
      </w:r>
      <w:proofErr xmlns:w="http://schemas.openxmlformats.org/wordprocessingml/2006/main" w:type="gramEnd"/>
      <w:r xmlns:w="http://schemas.openxmlformats.org/wordprocessingml/2006/main">
        <w:rPr>
          <w:rFonts w:ascii="Arial" w:hAnsi="Arial"/>
        </w:rPr>
        <w:t xml:space="preserve">لن يكون أول شيء أفعله مع قهوتي الصباحية. ماذا سأفعل غير ذلك؟ لذا، </w:t>
      </w:r>
      <w:proofErr xmlns:w="http://schemas.openxmlformats.org/wordprocessingml/2006/main" w:type="gramStart"/>
      <w:r xmlns:w="http://schemas.openxmlformats.org/wordprocessingml/2006/main">
        <w:rPr>
          <w:rFonts w:ascii="Arial" w:hAnsi="Arial"/>
        </w:rPr>
        <w:t xml:space="preserve">قد </w:t>
      </w:r>
      <w:proofErr xmlns:w="http://schemas.openxmlformats.org/wordprocessingml/2006/main" w:type="gramEnd"/>
      <w:r xmlns:w="http://schemas.openxmlformats.org/wordprocessingml/2006/main">
        <w:rPr>
          <w:rFonts w:ascii="Arial" w:hAnsi="Arial"/>
        </w:rPr>
        <w:t xml:space="preserve">أقوم بتأمل قصير مع فنجان القهوة الخاص بي، أليس كذلك؟ قد أفكر في أهدافي لهذا اليوم. قد أكون ممتنًا أول شيء في الصباح. لذا</w:t>
      </w:r>
    </w:p>
    <w:p w14:paraId="1038D544" w14:textId="77777777" w:rsidR="006E2EF9" w:rsidRDefault="006E2EF9">
      <w:pPr>
        <w:spacing w:after="0"/>
      </w:pPr>
    </w:p>
    <w:p w14:paraId="6F5A3A16"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17:59</w:t>
      </w:r>
    </w:p>
    <w:p w14:paraId="73735A85" w14:textId="77777777" w:rsidR="006E2EF9" w:rsidRDefault="00000000">
      <w:pPr xmlns:w="http://schemas.openxmlformats.org/wordprocessingml/2006/main">
        <w:spacing w:after="0"/>
        <w:bidi/>
      </w:pPr>
      <w:r xmlns:w="http://schemas.openxmlformats.org/wordprocessingml/2006/main">
        <w:rPr>
          <w:rFonts w:ascii="Arial" w:hAnsi="Arial"/>
        </w:rPr>
        <w:t xml:space="preserve">نحن نستطيع، </w:t>
      </w:r>
      <w:proofErr xmlns:w="http://schemas.openxmlformats.org/wordprocessingml/2006/main" w:type="gramStart"/>
      <w:r xmlns:w="http://schemas.openxmlformats.org/wordprocessingml/2006/main">
        <w:rPr>
          <w:rFonts w:ascii="Arial" w:hAnsi="Arial"/>
        </w:rPr>
        <w:t xml:space="preserve">نعم </w:t>
      </w:r>
      <w:proofErr xmlns:w="http://schemas.openxmlformats.org/wordprocessingml/2006/main" w:type="gramEnd"/>
      <w:r xmlns:w="http://schemas.openxmlformats.org/wordprocessingml/2006/main">
        <w:rPr>
          <w:rFonts w:ascii="Arial" w:hAnsi="Arial"/>
        </w:rPr>
        <w:t xml:space="preserve">يمكننا ذلك</w:t>
      </w:r>
    </w:p>
    <w:p w14:paraId="2B649C53" w14:textId="77777777" w:rsidR="006E2EF9" w:rsidRDefault="006E2EF9">
      <w:pPr>
        <w:spacing w:after="0"/>
      </w:pPr>
    </w:p>
    <w:p w14:paraId="4DCDE74E"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18:04</w:t>
      </w:r>
    </w:p>
    <w:p w14:paraId="6F2F7C4A" w14:textId="77777777" w:rsidR="006E2EF9" w:rsidRDefault="00000000">
      <w:pPr xmlns:w="http://schemas.openxmlformats.org/wordprocessingml/2006/main">
        <w:spacing w:after="0"/>
        <w:bidi/>
      </w:pPr>
      <w:r xmlns:w="http://schemas.openxmlformats.org/wordprocessingml/2006/main">
        <w:rPr>
          <w:rFonts w:ascii="Arial" w:hAnsi="Arial"/>
        </w:rPr>
        <w:t xml:space="preserve">اللدونة العصبية السلبية، ومعظمنا لديه عادات سلبية يتم إنشاؤها بشكل متكرر.</w:t>
      </w:r>
    </w:p>
    <w:p w14:paraId="0BC024BD" w14:textId="77777777" w:rsidR="006E2EF9" w:rsidRDefault="006E2EF9">
      <w:pPr>
        <w:spacing w:after="0"/>
      </w:pPr>
    </w:p>
    <w:p w14:paraId="654E11E4"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18:12</w:t>
      </w:r>
    </w:p>
    <w:p w14:paraId="7F11509C" w14:textId="77777777" w:rsidR="006E2EF9" w:rsidRDefault="00000000">
      <w:pPr xmlns:w="http://schemas.openxmlformats.org/wordprocessingml/2006/main">
        <w:spacing w:after="0"/>
        <w:bidi/>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ولكن كما تقول، التغيير قد يكون صعبًا، أليس كذلك؟ التغيير قد يكون صعبًا.</w:t>
      </w:r>
    </w:p>
    <w:p w14:paraId="564E6961" w14:textId="77777777" w:rsidR="006E2EF9" w:rsidRDefault="006E2EF9">
      <w:pPr>
        <w:spacing w:after="0"/>
      </w:pPr>
    </w:p>
    <w:p w14:paraId="192DA00F"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18:17</w:t>
      </w:r>
    </w:p>
    <w:p w14:paraId="06620F8F" w14:textId="77777777" w:rsidR="006E2EF9" w:rsidRDefault="00000000">
      <w:pPr xmlns:w="http://schemas.openxmlformats.org/wordprocessingml/2006/main">
        <w:spacing w:after="0"/>
        <w:bidi/>
      </w:pPr>
      <w:r xmlns:w="http://schemas.openxmlformats.org/wordprocessingml/2006/main">
        <w:rPr>
          <w:rFonts w:ascii="Arial" w:hAnsi="Arial"/>
        </w:rPr>
        <w:t xml:space="preserve">نحن مهيئون بطريقة تجعلنا نمتلك نوعًا من النظام حيث نريد أن نفعل نفس الأشياء المتكررة </w:t>
      </w:r>
      <w:proofErr xmlns:w="http://schemas.openxmlformats.org/wordprocessingml/2006/main" w:type="gramStart"/>
      <w:r xmlns:w="http://schemas.openxmlformats.org/wordprocessingml/2006/main">
        <w:rPr>
          <w:rFonts w:ascii="Arial" w:hAnsi="Arial"/>
        </w:rPr>
        <w:t xml:space="preserve">مرارًا وتكرارًا </w:t>
      </w:r>
      <w:proofErr xmlns:w="http://schemas.openxmlformats.org/wordprocessingml/2006/main" w:type="gramEnd"/>
      <w:r xmlns:w="http://schemas.openxmlformats.org/wordprocessingml/2006/main">
        <w:rPr>
          <w:rFonts w:ascii="Arial" w:hAnsi="Arial"/>
        </w:rPr>
        <w:t xml:space="preserve">، وهو نوع من التوازن الداخلي، وليس عملية التغيير.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الطريقة التي نجعل بها التغيير سهلاً، كما تعلمون، هناك طرق متعددة. يمكن أن يكون ذلك من خلال تكديس العادات. يمكن أن يكون ذلك من خلال خلق بعض المكافآت لأنفسنا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يمكن أن يكون ذلك من خلال استخدام التعزيز من الآخرين، وبمرور الوقت، يبدأ الأمر في التغيير. </w:t>
      </w:r>
      <w:proofErr xmlns:w="http://schemas.openxmlformats.org/wordprocessingml/2006/main" w:type="gramStart"/>
      <w:r xmlns:w="http://schemas.openxmlformats.org/wordprocessingml/2006/main">
        <w:rPr>
          <w:rFonts w:ascii="Arial" w:hAnsi="Arial"/>
        </w:rPr>
        <w:t xml:space="preserve">يتعين علينا </w:t>
      </w:r>
      <w:proofErr xmlns:w="http://schemas.openxmlformats.org/wordprocessingml/2006/main" w:type="gramEnd"/>
      <w:r xmlns:w="http://schemas.openxmlformats.org/wordprocessingml/2006/main">
        <w:rPr>
          <w:rFonts w:ascii="Arial" w:hAnsi="Arial"/>
        </w:rPr>
        <w:t xml:space="preserve">أيضًا أن نعرف، ونعرف ما هو دافعنا لإجراء هذه التغييرات، وجزء من سبب وجود الكثير من المعلومات هناك حول الإرهاق والصدمة غير المباشرة، وهذا مخصص للمهنيين المساعدين ومقدمي الرعاية الذين يستمعون، لا أعتقد أننا نعتبر الإرهاق والصدمة غير المباشرة أمرًا طبيعيًا. والصدمة غير المباشرة هي الطرق </w:t>
      </w:r>
      <w:proofErr xmlns:w="http://schemas.openxmlformats.org/wordprocessingml/2006/main" w:type="gramStart"/>
      <w:r xmlns:w="http://schemas.openxmlformats.org/wordprocessingml/2006/main">
        <w:rPr>
          <w:rFonts w:ascii="Arial" w:hAnsi="Arial"/>
        </w:rPr>
        <w:t xml:space="preserve">التي </w:t>
      </w:r>
      <w:proofErr xmlns:w="http://schemas.openxmlformats.org/wordprocessingml/2006/main" w:type="gramEnd"/>
      <w:r xmlns:w="http://schemas.openxmlformats.org/wordprocessingml/2006/main">
        <w:rPr>
          <w:rFonts w:ascii="Arial" w:hAnsi="Arial"/>
        </w:rPr>
        <w:t xml:space="preserve">نمتص بها آلام الآخرين، وتصبح هذا النوع من الأشياء المتبقية داخل أنظمتنا. لا نعتبر أنفسنا بشرًا بما فيه الكفاية، ولسنا روبوتات، لذا فمن الطبيعي جدًا أن نمتص الضغوطات الناجمة عن عبء العمل. ومن الطبيعي أن نشعر بالإرهاق. ومن الطبيعي أن نشعر بألم الآخرين، وبعضنا أكثر حساسية من غيرنا في هذا الصدد. وإذا اعتبرنا ذلك أمرًا طبيعيًا، فمن المرجح أن يحدث هذا، تمامًا كما قلت، من الصعب </w:t>
      </w:r>
      <w:proofErr xmlns:w="http://schemas.openxmlformats.org/wordprocessingml/2006/main" w:type="gramStart"/>
      <w:r xmlns:w="http://schemas.openxmlformats.org/wordprocessingml/2006/main">
        <w:rPr>
          <w:rFonts w:ascii="Arial" w:hAnsi="Arial"/>
        </w:rPr>
        <w:t xml:space="preserve">حقًا </w:t>
      </w:r>
      <w:proofErr xmlns:w="http://schemas.openxmlformats.org/wordprocessingml/2006/main" w:type="gramEnd"/>
      <w:r xmlns:w="http://schemas.openxmlformats.org/wordprocessingml/2006/main">
        <w:rPr>
          <w:rFonts w:ascii="Arial" w:hAnsi="Arial"/>
        </w:rPr>
        <w:t xml:space="preserve">تجنب السرطان. أعتقد أنه من </w:t>
      </w:r>
      <w:proofErr xmlns:w="http://schemas.openxmlformats.org/wordprocessingml/2006/main" w:type="gramStart"/>
      <w:r xmlns:w="http://schemas.openxmlformats.org/wordprocessingml/2006/main">
        <w:rPr>
          <w:rFonts w:ascii="Arial" w:hAnsi="Arial"/>
        </w:rPr>
        <w:t xml:space="preserve">الصعب حقًا </w:t>
      </w:r>
      <w:proofErr xmlns:w="http://schemas.openxmlformats.org/wordprocessingml/2006/main" w:type="gramEnd"/>
      <w:r xmlns:w="http://schemas.openxmlformats.org/wordprocessingml/2006/main">
        <w:rPr>
          <w:rFonts w:ascii="Arial" w:hAnsi="Arial"/>
        </w:rPr>
        <w:t xml:space="preserve">تجنب الإرهاق والصدمة غير المباشرة. لذا، إذا اعتبرنا ذلك أمرًا طبيعيًا، فبدلاً من ذلك، نبدأ في </w:t>
      </w:r>
      <w:proofErr xmlns:w="http://schemas.openxmlformats.org/wordprocessingml/2006/main" w:type="gramStart"/>
      <w:r xmlns:w="http://schemas.openxmlformats.org/wordprocessingml/2006/main">
        <w:rPr>
          <w:rFonts w:ascii="Arial" w:hAnsi="Arial"/>
        </w:rPr>
        <w:t xml:space="preserve">مراقبة </w:t>
      </w:r>
      <w:proofErr xmlns:w="http://schemas.openxmlformats.org/wordprocessingml/2006/main" w:type="gramEnd"/>
      <w:r xmlns:w="http://schemas.openxmlformats.org/wordprocessingml/2006/main">
        <w:rPr>
          <w:rFonts w:ascii="Arial" w:hAnsi="Arial"/>
        </w:rPr>
        <w:t xml:space="preserve">العلامات المبكرة. الآلام وأعراض هذه الأشياء، ونكتشفها مبكرًا، على أمل ذلك. </w:t>
      </w:r>
      <w:proofErr xmlns:w="http://schemas.openxmlformats.org/wordprocessingml/2006/main" w:type="gramStart"/>
      <w:r xmlns:w="http://schemas.openxmlformats.org/wordprocessingml/2006/main">
        <w:rPr>
          <w:rFonts w:ascii="Arial" w:hAnsi="Arial"/>
        </w:rPr>
        <w:t xml:space="preserve">بالنسبة </w:t>
      </w:r>
      <w:proofErr xmlns:w="http://schemas.openxmlformats.org/wordprocessingml/2006/main" w:type="gramEnd"/>
      <w:r xmlns:w="http://schemas.openxmlformats.org/wordprocessingml/2006/main">
        <w:rPr>
          <w:rFonts w:ascii="Arial" w:hAnsi="Arial"/>
        </w:rPr>
        <w:t xml:space="preserve">لي، أعتقد أن المراحل المبكرة جدًا من الإرهاق هي الشعور بالقليل من النضج. أشعر بالتعب قليلاً، وأقل صبرًا، وأرغب في الجلوس أمام Netflix كثيرًا. لذا فهذه هي علاماتي المبكرة. ثم أحتاج إلى أن أقول، ماذا أحتاج؟ حسنًا، هل أحتاج إلى التواصل مع شخص ما للتحدث معه حول هذا الأمر؟ هل أحتاج إلى إعداد جلسة Hangout مع أصدقائي لإعادة شحن بطارياتي؟ هل أحتاج إلى إجازة؟ ما الذي أحتاج إليه؟</w:t>
      </w:r>
    </w:p>
    <w:p w14:paraId="7AFB8596" w14:textId="77777777" w:rsidR="006E2EF9" w:rsidRDefault="006E2EF9">
      <w:pPr>
        <w:spacing w:after="0"/>
      </w:pPr>
    </w:p>
    <w:p w14:paraId="1E40C4E1"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20:36</w:t>
      </w:r>
    </w:p>
    <w:p w14:paraId="35CDA91B" w14:textId="77777777" w:rsidR="006E2EF9" w:rsidRDefault="00000000">
      <w:pPr xmlns:w="http://schemas.openxmlformats.org/wordprocessingml/2006/main">
        <w:spacing w:after="0"/>
        <w:bidi/>
      </w:pPr>
      <w:r xmlns:w="http://schemas.openxmlformats.org/wordprocessingml/2006/main">
        <w:rPr>
          <w:rFonts w:ascii="Arial" w:hAnsi="Arial"/>
        </w:rPr>
        <w:t xml:space="preserve">أريد </w:t>
      </w:r>
      <w:proofErr xmlns:w="http://schemas.openxmlformats.org/wordprocessingml/2006/main" w:type="gramStart"/>
      <w:r xmlns:w="http://schemas.openxmlformats.org/wordprocessingml/2006/main">
        <w:rPr>
          <w:rFonts w:ascii="Arial" w:hAnsi="Arial"/>
        </w:rPr>
        <w:t xml:space="preserve">العودة </w:t>
      </w:r>
      <w:proofErr xmlns:w="http://schemas.openxmlformats.org/wordprocessingml/2006/main" w:type="gramEnd"/>
      <w:r xmlns:w="http://schemas.openxmlformats.org/wordprocessingml/2006/main">
        <w:rPr>
          <w:rFonts w:ascii="Arial" w:hAnsi="Arial"/>
        </w:rPr>
        <w:t xml:space="preserve">إلى هذا الموضوع والتركيز عليه بشكل خاص، وخاصة على طاقم التمريض، لأنني أعتقد أن طاقم التمريض اليوم متوتر للغاية، بحكم حقيقة أن كوفيد كان تجربة صعبة لكثير منهم، مما دفع بعضهم إلى قيادة المهنة. أما الباقون فهم الآن مثقلون بالعمل ويواجهون </w:t>
      </w:r>
      <w:proofErr xmlns:w="http://schemas.openxmlformats.org/wordprocessingml/2006/main" w:type="spellStart"/>
      <w:r xmlns:w="http://schemas.openxmlformats.org/wordprocessingml/2006/main">
        <w:rPr>
          <w:rFonts w:ascii="Arial" w:hAnsi="Arial"/>
        </w:rPr>
        <w:t xml:space="preserve">الكثير </w:t>
      </w:r>
      <w:proofErr xmlns:w="http://schemas.openxmlformats.org/wordprocessingml/2006/main" w:type="spellEnd"/>
      <w:r xmlns:w="http://schemas.openxmlformats.org/wordprocessingml/2006/main">
        <w:rPr>
          <w:rFonts w:ascii="Arial" w:hAnsi="Arial"/>
        </w:rPr>
        <w:t xml:space="preserve">من الصعوبات، وأريد أن أعرف كيف يمكن أن يساعد هذا هؤلاء الأفراد عمليًا، وقد يكون له صلة بالأطباء، ولكن بطريقة ما، كوني أبيض البشرة، أعرف كيف سيتظاهر معظم الأطباء بأنهم بخير، وسيواصلون العمل عندما يكون من الحكمة حقًا، كما تعلمون، إجراء بعض </w:t>
      </w:r>
      <w:proofErr xmlns:w="http://schemas.openxmlformats.org/wordprocessingml/2006/main" w:type="spellStart"/>
      <w:r xmlns:w="http://schemas.openxmlformats.org/wordprocessingml/2006/main">
        <w:rPr>
          <w:rFonts w:ascii="Arial" w:hAnsi="Arial"/>
        </w:rPr>
        <w:t xml:space="preserve">الفحص الذاتي </w:t>
      </w:r>
      <w:proofErr xmlns:w="http://schemas.openxmlformats.org/wordprocessingml/2006/main" w:type="spellEnd"/>
      <w:r xmlns:w="http://schemas.openxmlformats.org/wordprocessingml/2006/main">
        <w:rPr>
          <w:rFonts w:ascii="Arial" w:hAnsi="Arial"/>
        </w:rPr>
        <w:t xml:space="preserve">، والحذر من أنهم أيضًا لا يتعرضون للإرهاق. ولكن هناك مجموعة ثالثة نريد حقًا أن نتحدث عنها، هل مقدمو الرعاية للأشخاص في المنزل يعتنون بالمرضى؟ سنأخذ استراحة قصيرة الآن ثم سنعود </w:t>
      </w:r>
      <w:proofErr xmlns:w="http://schemas.openxmlformats.org/wordprocessingml/2006/main" w:type="gramStart"/>
      <w:r xmlns:w="http://schemas.openxmlformats.org/wordprocessingml/2006/main">
        <w:rPr>
          <w:rFonts w:ascii="Arial" w:hAnsi="Arial"/>
        </w:rPr>
        <w:t xml:space="preserve">وسنفعل </w:t>
      </w:r>
      <w:proofErr xmlns:w="http://schemas.openxmlformats.org/wordprocessingml/2006/main" w:type="gramEnd"/>
      <w:r xmlns:w="http://schemas.openxmlformats.org/wordprocessingml/2006/main">
        <w:rPr>
          <w:rFonts w:ascii="Arial" w:hAnsi="Arial"/>
        </w:rPr>
        <w:t xml:space="preserve">كل ذلك. ونحن نتحدث مع الدكتورة روزانا عن 52 أسبوعًا لحياة أكثر حلاوة. سنعود قريبًا.</w:t>
      </w:r>
    </w:p>
    <w:p w14:paraId="2DDD4195" w14:textId="77777777" w:rsidR="006E2EF9" w:rsidRDefault="006E2EF9">
      <w:pPr>
        <w:spacing w:after="0"/>
      </w:pPr>
    </w:p>
    <w:p w14:paraId="1C29C3A1"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21:44</w:t>
      </w:r>
    </w:p>
    <w:p w14:paraId="0942AA71" w14:textId="77777777" w:rsidR="006E2EF9" w:rsidRDefault="00000000">
      <w:pPr xmlns:w="http://schemas.openxmlformats.org/wordprocessingml/2006/main">
        <w:spacing w:after="0"/>
        <w:bidi/>
      </w:pPr>
      <w:r xmlns:w="http://schemas.openxmlformats.org/wordprocessingml/2006/main">
        <w:rPr>
          <w:rFonts w:ascii="Arial" w:hAnsi="Arial"/>
        </w:rPr>
        <w:t xml:space="preserve">نود أن نخصص بعض الوقت لنشكر داعمينا الكرماء، صندوق عائلة هوتون واستوديو بانكو الإبداعي، الذين جعلوا بودكاست مساعدة مرضى السرطان ممكنًا. برنامج مساعدة مرضى السرطان مشغول كما كان دائمًا، حيث يقدم الدعم الأساسي للمرضى وأسرهم. نظل ملتزمين بتقديم خدمات مجانية للمرضى في مجتمعنا، بما في ذلك النقل والمعدات والقروض والعناية الشخصية ومستلزمات الراحة ومواقف السيارات والتعليم العملي. أصبحت هذه الخدمات ممكنة بفضل كرم مانحينا، من خلال الهدايا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والتبرعات الشهرية وجمع التبرعات من جهات خارجية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ورعاية الشركات وفرص التطوع. قم بزيارة cancerassist.ca لمعرفة كيف يمكنك إحداث فرق في حياة مرضى السرطان وأسرهم.</w:t>
      </w:r>
    </w:p>
    <w:p w14:paraId="5D91784E" w14:textId="77777777" w:rsidR="006E2EF9" w:rsidRDefault="006E2EF9">
      <w:pPr>
        <w:spacing w:after="0"/>
      </w:pPr>
    </w:p>
    <w:p w14:paraId="30C13E93"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22:27</w:t>
      </w:r>
    </w:p>
    <w:p w14:paraId="008A5902" w14:textId="77777777" w:rsidR="006E2EF9" w:rsidRDefault="00000000">
      <w:pPr xmlns:w="http://schemas.openxmlformats.org/wordprocessingml/2006/main">
        <w:spacing w:after="0"/>
        <w:bidi/>
      </w:pPr>
      <w:r xmlns:w="http://schemas.openxmlformats.org/wordprocessingml/2006/main">
        <w:rPr>
          <w:rFonts w:ascii="Arial" w:hAnsi="Arial"/>
        </w:rPr>
        <w:t xml:space="preserve">حسنًا، عدنا مع الدكتورة فرزانة التي تتحدث عن 52 أسبوعًا من أجل حياة أكثر حلاوة. يجب أن أسألك كيف حصلت على هذا اللقب "حياة أكثر حلاوة". ربما أسميها حياة </w:t>
      </w:r>
      <w:proofErr xmlns:w="http://schemas.openxmlformats.org/wordprocessingml/2006/main" w:type="gramStart"/>
      <w:r xmlns:w="http://schemas.openxmlformats.org/wordprocessingml/2006/main">
        <w:rPr>
          <w:rFonts w:ascii="Arial" w:hAnsi="Arial"/>
        </w:rPr>
        <w:t xml:space="preserve">أكثر </w:t>
      </w:r>
      <w:proofErr xmlns:w="http://schemas.openxmlformats.org/wordprocessingml/2006/main" w:type="gramEnd"/>
      <w:r xmlns:w="http://schemas.openxmlformats.org/wordprocessingml/2006/main">
        <w:rPr>
          <w:rFonts w:ascii="Arial" w:hAnsi="Arial"/>
        </w:rPr>
        <w:t xml:space="preserve">إنتاجية، أو حياة أكثر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ثقة بالنفس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أو حياة أكثر راحة، واخترت حياة أكثر حلاوة. هذا </w:t>
      </w:r>
      <w:proofErr xmlns:w="http://schemas.openxmlformats.org/wordprocessingml/2006/main" w:type="gramStart"/>
      <w:r xmlns:w="http://schemas.openxmlformats.org/wordprocessingml/2006/main">
        <w:rPr>
          <w:rFonts w:ascii="Arial" w:hAnsi="Arial"/>
        </w:rPr>
        <w:t xml:space="preserve">مثير للاهتمام في حد ذاته </w:t>
      </w:r>
      <w:proofErr xmlns:w="http://schemas.openxmlformats.org/wordprocessingml/2006/main" w:type="gramEnd"/>
      <w:r xmlns:w="http://schemas.openxmlformats.org/wordprocessingml/2006/main">
        <w:rPr>
          <w:rFonts w:ascii="Arial" w:hAnsi="Arial"/>
        </w:rPr>
        <w:t xml:space="preserve">. نعم.</w:t>
      </w:r>
    </w:p>
    <w:p w14:paraId="56855FC4" w14:textId="77777777" w:rsidR="006E2EF9" w:rsidRDefault="006E2EF9">
      <w:pPr>
        <w:spacing w:after="0"/>
      </w:pPr>
    </w:p>
    <w:p w14:paraId="55B7CB54"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22:44</w:t>
      </w:r>
    </w:p>
    <w:p w14:paraId="070034C1" w14:textId="77777777" w:rsidR="006E2EF9" w:rsidRDefault="00000000">
      <w:pPr xmlns:w="http://schemas.openxmlformats.org/wordprocessingml/2006/main">
        <w:spacing w:after="0"/>
        <w:bidi/>
      </w:pPr>
      <w:r xmlns:w="http://schemas.openxmlformats.org/wordprocessingml/2006/main">
        <w:rPr>
          <w:rFonts w:ascii="Arial" w:hAnsi="Arial"/>
        </w:rPr>
        <w:t xml:space="preserve">حسنًا، نحن جميعًا نحب </w:t>
      </w:r>
      <w:proofErr xmlns:w="http://schemas.openxmlformats.org/wordprocessingml/2006/main" w:type="gramStart"/>
      <w:r xmlns:w="http://schemas.openxmlformats.org/wordprocessingml/2006/main">
        <w:rPr>
          <w:rFonts w:ascii="Arial" w:hAnsi="Arial"/>
        </w:rPr>
        <w:t xml:space="preserve">الحلوى </w:t>
      </w:r>
      <w:proofErr xmlns:w="http://schemas.openxmlformats.org/wordprocessingml/2006/main" w:type="gramEnd"/>
      <w:r xmlns:w="http://schemas.openxmlformats.org/wordprocessingml/2006/main">
        <w:rPr>
          <w:rFonts w:ascii="Arial" w:hAnsi="Arial"/>
        </w:rPr>
        <w:t xml:space="preserve">في حياتنا. لم أكن أرغب في الحديث عن المزيد من الإنتاجية </w:t>
      </w:r>
      <w:proofErr xmlns:w="http://schemas.openxmlformats.org/wordprocessingml/2006/main" w:type="spellStart"/>
      <w:r xmlns:w="http://schemas.openxmlformats.org/wordprocessingml/2006/main">
        <w:rPr>
          <w:rFonts w:ascii="Arial" w:hAnsi="Arial"/>
        </w:rPr>
        <w:t xml:space="preserve">والثقة بالنفس </w:t>
      </w:r>
      <w:proofErr xmlns:w="http://schemas.openxmlformats.org/wordprocessingml/2006/main" w:type="spellEnd"/>
      <w:r xmlns:w="http://schemas.openxmlformats.org/wordprocessingml/2006/main">
        <w:rPr>
          <w:rFonts w:ascii="Arial" w:hAnsi="Arial"/>
        </w:rPr>
        <w:t xml:space="preserve">. كان من الممكن أن ينجح الأمر أيضًا. ولكننا نبحث أيضًا عن أشياء مثل القليل من، إنها ليست قافية تمامًا، ولكن أسابيع منذ أن تعلمنا، لذا فهذه أيضًا هي الطريقة التي يتم بها إنشاء العناوين. نعم، أعتقد أنني كنت أتمنى حقًا أن يستمتع الناس بحياتهم أكثر </w:t>
      </w:r>
      <w:proofErr xmlns:w="http://schemas.openxmlformats.org/wordprocessingml/2006/main" w:type="gramStart"/>
      <w:r xmlns:w="http://schemas.openxmlformats.org/wordprocessingml/2006/main">
        <w:rPr>
          <w:rFonts w:ascii="Arial" w:hAnsi="Arial"/>
        </w:rPr>
        <w:t xml:space="preserve">نتيجة </w:t>
      </w:r>
      <w:proofErr xmlns:w="http://schemas.openxmlformats.org/wordprocessingml/2006/main" w:type="gramEnd"/>
      <w:r xmlns:w="http://schemas.openxmlformats.org/wordprocessingml/2006/main">
        <w:rPr>
          <w:rFonts w:ascii="Arial" w:hAnsi="Arial"/>
        </w:rPr>
        <w:t xml:space="preserve">لهذا. حسنًا، أنا</w:t>
      </w:r>
    </w:p>
    <w:p w14:paraId="2DF47E6C" w14:textId="77777777" w:rsidR="006E2EF9" w:rsidRDefault="006E2EF9">
      <w:pPr>
        <w:spacing w:after="0"/>
      </w:pPr>
    </w:p>
    <w:p w14:paraId="17A2B274"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23:13</w:t>
      </w:r>
    </w:p>
    <w:p w14:paraId="57A4CEFA" w14:textId="77777777" w:rsidR="006E2EF9" w:rsidRDefault="00000000">
      <w:pPr xmlns:w="http://schemas.openxmlformats.org/wordprocessingml/2006/main">
        <w:spacing w:after="0"/>
        <w:bidi/>
      </w:pPr>
      <w:r xmlns:w="http://schemas.openxmlformats.org/wordprocessingml/2006/main">
        <w:rPr>
          <w:rFonts w:ascii="Arial" w:hAnsi="Arial"/>
        </w:rPr>
        <w:t xml:space="preserve">أعلم أن هناك الكثير من مقدمي الرعاية الصحية هذه الأيام الذين لا يستمتعون بحياتهم. فهم يشعرون أنهم يقومون بوظيفتين في نفس الوقت. ولا يحصلون على إجازاتهم. ويشعرون أنهم يعانون من نقص في الموظفين وما إلى ذلك.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ماذا يمكنك أن تقول لهم وماذا يمكنهم أن يفعلوا وكيف يمكنهم استخدام كتابك لمساعدتهم على الوصول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مكانة أفضل؟ نعم،</w:t>
      </w:r>
    </w:p>
    <w:p w14:paraId="68A5278E" w14:textId="77777777" w:rsidR="006E2EF9" w:rsidRDefault="006E2EF9">
      <w:pPr>
        <w:spacing w:after="0"/>
      </w:pPr>
    </w:p>
    <w:p w14:paraId="22EB7184"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23:37</w:t>
      </w:r>
    </w:p>
    <w:p w14:paraId="3D6EA341" w14:textId="77777777" w:rsidR="006E2EF9"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أول شيء أود قوله هو، إذا كنت تشعر بالإرهاق، فهذا ليس خطأك. هذا أول شيء. الإرهاق هو جزئيًا قضية فردية، لكنني أعتقد أيضًا أنه قضية هيكلية قوية جدًا.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تحدثت عن الممرضات والأطباء، وأود أن أضيف الأخصائيين الاجتماعيين أيضًا، لأن هؤلاء هم من أتحدث إليهم كثيرًا. أعتقد أن أي شخص يتأثر بالخدمة الاجتماعية وأنظمة الخدمات والرعاية الصحية يعرف أنه لا يوجد تمويل كافٍ في هذه الأنظمة لتوفير ما يكفي من </w:t>
      </w:r>
      <w:proofErr xmlns:w="http://schemas.openxmlformats.org/wordprocessingml/2006/main" w:type="gramStart"/>
      <w:r xmlns:w="http://schemas.openxmlformats.org/wordprocessingml/2006/main">
        <w:rPr>
          <w:rFonts w:ascii="Arial" w:hAnsi="Arial"/>
        </w:rPr>
        <w:t xml:space="preserve">الموظفين </w:t>
      </w:r>
      <w:proofErr xmlns:w="http://schemas.openxmlformats.org/wordprocessingml/2006/main" w:type="gramEnd"/>
      <w:r xmlns:w="http://schemas.openxmlformats.org/wordprocessingml/2006/main">
        <w:rPr>
          <w:rFonts w:ascii="Arial" w:hAnsi="Arial"/>
        </w:rPr>
        <w:t xml:space="preserve">وأجور أفضل لجميع </w:t>
      </w:r>
      <w:proofErr xmlns:w="http://schemas.openxmlformats.org/wordprocessingml/2006/main" w:type="gramStart"/>
      <w:r xmlns:w="http://schemas.openxmlformats.org/wordprocessingml/2006/main">
        <w:rPr>
          <w:rFonts w:ascii="Arial" w:hAnsi="Arial"/>
        </w:rPr>
        <w:t xml:space="preserve">هؤلاء </w:t>
      </w:r>
      <w:proofErr xmlns:w="http://schemas.openxmlformats.org/wordprocessingml/2006/main" w:type="gramEnd"/>
      <w:r xmlns:w="http://schemas.openxmlformats.org/wordprocessingml/2006/main">
        <w:rPr>
          <w:rFonts w:ascii="Arial" w:hAnsi="Arial"/>
        </w:rPr>
        <w:t xml:space="preserve">الأشخاص الذين يقومون بعمل مهم.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أول شيء هو، لا، إنه ليس خطأك. وعندما نزيل ذلك </w:t>
      </w:r>
      <w:proofErr xmlns:w="http://schemas.openxmlformats.org/wordprocessingml/2006/main" w:type="gramStart"/>
      <w:r xmlns:w="http://schemas.openxmlformats.org/wordprocessingml/2006/main">
        <w:rPr>
          <w:rFonts w:ascii="Arial" w:hAnsi="Arial"/>
        </w:rPr>
        <w:t xml:space="preserve">منا </w:t>
      </w:r>
      <w:proofErr xmlns:w="http://schemas.openxmlformats.org/wordprocessingml/2006/main" w:type="gramEnd"/>
      <w:r xmlns:w="http://schemas.openxmlformats.org/wordprocessingml/2006/main">
        <w:rPr>
          <w:rFonts w:ascii="Arial" w:hAnsi="Arial"/>
        </w:rPr>
        <w:t xml:space="preserve">، عندما نزيل اللوم عن أنفسنا، نتمكن من الجلوس في مزيد من </w:t>
      </w:r>
      <w:proofErr xmlns:w="http://schemas.openxmlformats.org/wordprocessingml/2006/main" w:type="spellStart"/>
      <w:r xmlns:w="http://schemas.openxmlformats.org/wordprocessingml/2006/main">
        <w:rPr>
          <w:rFonts w:ascii="Arial" w:hAnsi="Arial"/>
        </w:rPr>
        <w:t xml:space="preserve">التعاطف مع الذات </w:t>
      </w:r>
      <w:proofErr xmlns:w="http://schemas.openxmlformats.org/wordprocessingml/2006/main" w:type="spellEnd"/>
      <w:r xmlns:w="http://schemas.openxmlformats.org/wordprocessingml/2006/main">
        <w:rPr>
          <w:rFonts w:ascii="Arial" w:hAnsi="Arial"/>
        </w:rPr>
        <w:t xml:space="preserve">. وعندما نجلس في مزيد من </w:t>
      </w:r>
      <w:proofErr xmlns:w="http://schemas.openxmlformats.org/wordprocessingml/2006/main" w:type="spellStart"/>
      <w:r xmlns:w="http://schemas.openxmlformats.org/wordprocessingml/2006/main">
        <w:rPr>
          <w:rFonts w:ascii="Arial" w:hAnsi="Arial"/>
        </w:rPr>
        <w:t xml:space="preserve">التعاطف مع الذات </w:t>
      </w:r>
      <w:proofErr xmlns:w="http://schemas.openxmlformats.org/wordprocessingml/2006/main" w:type="spellEnd"/>
      <w:r xmlns:w="http://schemas.openxmlformats.org/wordprocessingml/2006/main">
        <w:rPr>
          <w:rFonts w:ascii="Arial" w:hAnsi="Arial"/>
        </w:rPr>
        <w:t xml:space="preserve">، يكون من الأسهل أحيانًا معرفة ما نريد القيام به بعد ذلك بكل هذا. بالنسبة للأشخاص الذين تحدثت إليهم والذين هم حقًا، مثل، أنا فقط أركض طوال اليوم، مثل، </w:t>
      </w:r>
      <w:proofErr xmlns:w="http://schemas.openxmlformats.org/wordprocessingml/2006/main" w:type="gramStart"/>
      <w:r xmlns:w="http://schemas.openxmlformats.org/wordprocessingml/2006/main">
        <w:rPr>
          <w:rFonts w:ascii="Arial" w:hAnsi="Arial"/>
        </w:rPr>
        <w:t xml:space="preserve">ماذا </w:t>
      </w:r>
      <w:proofErr xmlns:w="http://schemas.openxmlformats.org/wordprocessingml/2006/main" w:type="gramEnd"/>
      <w:r xmlns:w="http://schemas.openxmlformats.org/wordprocessingml/2006/main">
        <w:rPr>
          <w:rFonts w:ascii="Arial" w:hAnsi="Arial"/>
        </w:rPr>
        <w:t xml:space="preserve">تقصد؟ ماذا يفترض بي أن أفعل هنا؟ أعتقد أن أحد الأشياء التي يمكننا القيام بها هو أن نبدأ بالجانب المتعلق برعاية المجتمع، وأن نجد شخصًا واحدًا على الأقل في ورديتك. في بعض الأحيان يكون هذا الشخص صديقك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أو زميلك في العمل، أو زوجك، أو أي شخص يمكنك الوثوق به والتحدث معه. حول هذا الموضوع. أحتاج مرة واحدة في الساعة إلى إيجاد ثلاث دقائق للتنفس، لمساعدة جهازي العصبي، والتأكد من أنني أشرب بعض الماء. ساعدوني في هذا. دعونا نساعد بعضنا البعض. يمكننا أن نبدأ في تغيير ثقافة الفرق بهذه الطريقة. يمكن أن يصبح هذا أكبر عندما </w:t>
      </w:r>
      <w:proofErr xmlns:w="http://schemas.openxmlformats.org/wordprocessingml/2006/main" w:type="gramStart"/>
      <w:r xmlns:w="http://schemas.openxmlformats.org/wordprocessingml/2006/main">
        <w:rPr>
          <w:rFonts w:ascii="Arial" w:hAnsi="Arial"/>
        </w:rPr>
        <w:t xml:space="preserve">تكون فرقنا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نحن </w:t>
      </w:r>
      <w:proofErr xmlns:w="http://schemas.openxmlformats.org/wordprocessingml/2006/main" w:type="spellEnd"/>
      <w:r xmlns:w="http://schemas.openxmlformats.org/wordprocessingml/2006/main">
        <w:rPr>
          <w:rFonts w:ascii="Arial" w:hAnsi="Arial"/>
        </w:rPr>
        <w:t xml:space="preserve">مهتمون بهذا الأمر أكثر. يمكننا أن نبدأ في تغيير الأنظمة وما إلى 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فمن الصعب القيام بذلك بأنفسنا. إذا كنت بمفردك، كما تعلم، فأنا أعمل بمفردي. بالنسبة لي، أحتاج إلى الكثير والكثير من التذكيرات، كما تعلم، لدي ملاحظات </w:t>
      </w:r>
      <w:proofErr xmlns:w="http://schemas.openxmlformats.org/wordprocessingml/2006/main" w:type="gramStart"/>
      <w:r xmlns:w="http://schemas.openxmlformats.org/wordprocessingml/2006/main">
        <w:rPr>
          <w:rFonts w:ascii="Arial" w:hAnsi="Arial"/>
        </w:rPr>
        <w:t xml:space="preserve">لاصقة </w:t>
      </w:r>
      <w:proofErr xmlns:w="http://schemas.openxmlformats.org/wordprocessingml/2006/main" w:type="gramEnd"/>
      <w:r xmlns:w="http://schemas.openxmlformats.org/wordprocessingml/2006/main">
        <w:rPr>
          <w:rFonts w:ascii="Arial" w:hAnsi="Arial"/>
        </w:rPr>
        <w:t xml:space="preserve">. قد أقوم بإعداد المنبهات، ثم الأمر متروك لي حقًا، مثل فرزانة، استيقظ، اهتز، استمع إلى بعض الموسيقى، امشي حول المبنى، أليس كذلك؟ يمكن أن تكون هذه أنشطة </w:t>
      </w:r>
      <w:proofErr xmlns:w="http://schemas.openxmlformats.org/wordprocessingml/2006/main" w:type="gramStart"/>
      <w:r xmlns:w="http://schemas.openxmlformats.org/wordprocessingml/2006/main">
        <w:rPr>
          <w:rFonts w:ascii="Arial" w:hAnsi="Arial"/>
        </w:rPr>
        <w:t xml:space="preserve">مدتها ثلاث دقائق </w:t>
      </w:r>
      <w:proofErr xmlns:w="http://schemas.openxmlformats.org/wordprocessingml/2006/main" w:type="gramEnd"/>
      <w:r xmlns:w="http://schemas.openxmlformats.org/wordprocessingml/2006/main">
        <w:rPr>
          <w:rFonts w:ascii="Arial" w:hAnsi="Arial"/>
        </w:rPr>
        <w:t xml:space="preserve">أو خمس دقائق، وبالنسبة لي، فإن الكثير منها يتعلق بملاحظة ما يحدث في جهازي العصبي. لدي بضعة فصول مخصصة لفهم كيفية عمل الجهاز العصبي. كان ينبغي لمعظمنا أن يتعلم هذا في الصف الثالث، لكننا لا نملك هذا التعليم حول كيفية حدوث </w:t>
      </w:r>
      <w:proofErr xmlns:w="http://schemas.openxmlformats.org/wordprocessingml/2006/main" w:type="gramStart"/>
      <w:r xmlns:w="http://schemas.openxmlformats.org/wordprocessingml/2006/main">
        <w:rPr>
          <w:rFonts w:ascii="Arial" w:hAnsi="Arial"/>
        </w:rPr>
        <w:t xml:space="preserve">الإرهاق </w:t>
      </w:r>
      <w:proofErr xmlns:w="http://schemas.openxmlformats.org/wordprocessingml/2006/main" w:type="gramEnd"/>
      <w:r xmlns:w="http://schemas.openxmlformats.org/wordprocessingml/2006/main">
        <w:rPr>
          <w:rFonts w:ascii="Arial" w:hAnsi="Arial"/>
        </w:rPr>
        <w:t xml:space="preserve">في جهازنا العصبي. ولكن لجعل الأمر </w:t>
      </w:r>
      <w:proofErr xmlns:w="http://schemas.openxmlformats.org/wordprocessingml/2006/main" w:type="gramStart"/>
      <w:r xmlns:w="http://schemas.openxmlformats.org/wordprocessingml/2006/main">
        <w:rPr>
          <w:rFonts w:ascii="Arial" w:hAnsi="Arial"/>
        </w:rPr>
        <w:t xml:space="preserve">سريعًا وقذرًا حقًا </w:t>
      </w:r>
      <w:proofErr xmlns:w="http://schemas.openxmlformats.org/wordprocessingml/2006/main" w:type="gramEnd"/>
      <w:r xmlns:w="http://schemas.openxmlformats.org/wordprocessingml/2006/main">
        <w:rPr>
          <w:rFonts w:ascii="Arial" w:hAnsi="Arial"/>
        </w:rPr>
        <w:t xml:space="preserve">، هنا يتم إعداد أدمغتنا للدخول في حالة إرهاق بسرعة كبيرة. بالكاد نلاحظ حدوث ذلك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لنا، لذا نحتاج إلى معرفة كيف يمكننا ملاحظة ذلك، ثم ماذا يمكننا أن نفعل للعودة إلى التوازن. </w:t>
      </w:r>
      <w:proofErr xmlns:w="http://schemas.openxmlformats.org/wordprocessingml/2006/main" w:type="gramStart"/>
      <w:r xmlns:w="http://schemas.openxmlformats.org/wordprocessingml/2006/main">
        <w:rPr>
          <w:rFonts w:ascii="Arial" w:hAnsi="Arial"/>
        </w:rPr>
        <w:t xml:space="preserve">المصطلح </w:t>
      </w:r>
      <w:proofErr xmlns:w="http://schemas.openxmlformats.org/wordprocessingml/2006/main" w:type="gramEnd"/>
      <w:r xmlns:w="http://schemas.openxmlformats.org/wordprocessingml/2006/main">
        <w:rPr>
          <w:rFonts w:ascii="Arial" w:hAnsi="Arial"/>
        </w:rPr>
        <w:t xml:space="preserve">الذي يتم استخدامه كثيرًا هو نافذة التسامح، أو نافذة القدرة. وبمجرد أن نفهم كيف تبدو نافذة قدرتنا، وأين توجد حالة الجهاز العصبي المثالية لدينا، ثم ما هو الشعور بالإرهاق في أجسادنا، يمكننا أن نبدأ في اللعب بذلك. وهذا ما أفعله. في الدقائق الثلاث التي أقضيها في الرقص أو المشي حول المبنى، أحاول إعادة نفسي إلى نافذتي حتى لا أتراكم وأتراكم وأتراكم وأتراكم كل هذا التوتر طوال اليوم، مما سيؤدي فقط إلى رغبتي في الاستلقاء أمام Netflix، وهو أمر جيد في بعض الأحيان بالطبع، لكنني لا أريد أن أفعل ذلك طوال الوقت. قد يتسبب ذلك في عدم طهي الطعام وتناول أي شيء معالج متاح لدي </w:t>
      </w:r>
      <w:proofErr xmlns:w="http://schemas.openxmlformats.org/wordprocessingml/2006/main" w:type="gramStart"/>
      <w:r xmlns:w="http://schemas.openxmlformats.org/wordprocessingml/2006/main">
        <w:rPr>
          <w:rFonts w:ascii="Arial" w:hAnsi="Arial"/>
        </w:rPr>
        <w:t xml:space="preserve">بسرعة </w:t>
      </w:r>
      <w:proofErr xmlns:w="http://schemas.openxmlformats.org/wordprocessingml/2006/main" w:type="gramEnd"/>
      <w:r xmlns:w="http://schemas.openxmlformats.org/wordprocessingml/2006/main">
        <w:rPr>
          <w:rFonts w:ascii="Arial" w:hAnsi="Arial"/>
        </w:rPr>
        <w:t xml:space="preserve">. كل هذا التوتر سيتراكم وربما يتسبب في ذهابي إلى الفراش متأخرًا جدًا. قد يدفعني هذا إلى الصراخ في وجه شريكي،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نريد فقط أن نشاهد هذا التراكم طوال اليوم، حتى نتمكن من التخلص منه أثناء قيامنا بإعادة ضبط أنفسنا أثناء مرور يومنا.</w:t>
      </w:r>
    </w:p>
    <w:p w14:paraId="5879C755" w14:textId="77777777" w:rsidR="006E2EF9" w:rsidRDefault="006E2EF9">
      <w:pPr>
        <w:spacing w:after="0"/>
      </w:pPr>
    </w:p>
    <w:p w14:paraId="52E0F619"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27:27</w:t>
      </w:r>
    </w:p>
    <w:p w14:paraId="1B4DFE57" w14:textId="77777777" w:rsidR="006E2EF9" w:rsidRDefault="00000000">
      <w:pPr xmlns:w="http://schemas.openxmlformats.org/wordprocessingml/2006/main">
        <w:spacing w:after="0"/>
        <w:bidi/>
      </w:pPr>
      <w:r xmlns:w="http://schemas.openxmlformats.org/wordprocessingml/2006/main">
        <w:rPr>
          <w:rFonts w:ascii="Arial" w:hAnsi="Arial"/>
        </w:rPr>
        <w:t xml:space="preserve">لذا، من الناحية العملية، لنقل في المستشفى حيث يعمل الموظفون، تخيل أن بعض الأشخاص المستمعين قد يقولون، حسنًا، دعنا نحصل على هذا الكتاب ونعمل عليه كفريق واحد. هل يمكنك أن تتخيل أن الممرضات والفرق يجتمعون ويحاولون تطبيق هذا على أساس </w:t>
      </w:r>
      <w:proofErr xmlns:w="http://schemas.openxmlformats.org/wordprocessingml/2006/main" w:type="gramStart"/>
      <w:r xmlns:w="http://schemas.openxmlformats.org/wordprocessingml/2006/main">
        <w:rPr>
          <w:rFonts w:ascii="Arial" w:hAnsi="Arial"/>
        </w:rPr>
        <w:t xml:space="preserve">يومي </w:t>
      </w:r>
      <w:proofErr xmlns:w="http://schemas.openxmlformats.org/wordprocessingml/2006/main" w:type="gramEnd"/>
      <w:r xmlns:w="http://schemas.openxmlformats.org/wordprocessingml/2006/main">
        <w:rPr>
          <w:rFonts w:ascii="Arial" w:hAnsi="Arial"/>
        </w:rPr>
        <w:t xml:space="preserve">، واستخدام هذا الكتاب للعمل معًا؟ هل يمكن أن يكون هذا خيارًا؟</w:t>
      </w:r>
    </w:p>
    <w:p w14:paraId="1A23209B" w14:textId="77777777" w:rsidR="006E2EF9" w:rsidRDefault="006E2EF9">
      <w:pPr>
        <w:spacing w:after="0"/>
      </w:pPr>
    </w:p>
    <w:p w14:paraId="50A69B58"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27:52</w:t>
      </w:r>
    </w:p>
    <w:p w14:paraId="22A27249" w14:textId="77777777" w:rsidR="006E2EF9" w:rsidRDefault="00000000">
      <w:pPr xmlns:w="http://schemas.openxmlformats.org/wordprocessingml/2006/main">
        <w:spacing w:after="0"/>
        <w:bidi/>
      </w:pPr>
      <w:r xmlns:w="http://schemas.openxmlformats.org/wordprocessingml/2006/main">
        <w:rPr>
          <w:rFonts w:ascii="Arial" w:hAnsi="Arial"/>
        </w:rPr>
        <w:t xml:space="preserve">نعم، أعرف أشخاصًا يقومون بمجموعات شهرية </w:t>
      </w:r>
      <w:proofErr xmlns:w="http://schemas.openxmlformats.org/wordprocessingml/2006/main" w:type="gramStart"/>
      <w:r xmlns:w="http://schemas.openxmlformats.org/wordprocessingml/2006/main">
        <w:rPr>
          <w:rFonts w:ascii="Arial" w:hAnsi="Arial"/>
        </w:rPr>
        <w:t xml:space="preserve">، ولكن </w:t>
      </w:r>
      <w:proofErr xmlns:w="http://schemas.openxmlformats.org/wordprocessingml/2006/main" w:type="gramEnd"/>
      <w:r xmlns:w="http://schemas.openxmlformats.org/wordprocessingml/2006/main">
        <w:rPr>
          <w:rFonts w:ascii="Arial" w:hAnsi="Arial"/>
        </w:rPr>
        <w:t xml:space="preserve">كما تعلم، فإن كثرة عدد المرات التي يريدها الناس أمر رائع. أعتقد أن العمل الجماعي دائمًا أفضل، كما يبدو أننا نتعلم بشكل أفضل مع أشخاص آخرين،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ما سمعته من المزيد من الأشخاص يفعلونه هو أنهم يجتمعون شهريًا ثم يتحدثون عن المواد التي قرأوها طوال </w:t>
      </w:r>
      <w:proofErr xmlns:w="http://schemas.openxmlformats.org/wordprocessingml/2006/main" w:type="spellStart"/>
      <w:r xmlns:w="http://schemas.openxmlformats.org/wordprocessingml/2006/main">
        <w:rPr>
          <w:rFonts w:ascii="Arial" w:hAnsi="Arial"/>
        </w:rPr>
        <w:t xml:space="preserve">الشهر </w:t>
      </w:r>
      <w:proofErr xmlns:w="http://schemas.openxmlformats.org/wordprocessingml/2006/main" w:type="spellEnd"/>
      <w:r xmlns:w="http://schemas.openxmlformats.org/wordprocessingml/2006/main">
        <w:rPr>
          <w:rFonts w:ascii="Arial" w:hAnsi="Arial"/>
        </w:rPr>
        <w:t xml:space="preserve">، ثم يدخلون في محادثات أعمق، أليس كذلك؟ لأنهم يبدأون في الحديث عن حياتهم وتاريخهم الخاص وكيف يعتقدون أن بعض هذه المعتقدات التي لديهم كانت تعيق رعاية الذات والمجتمع. من أين تأتي هذه الأشياء؟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أعتقد بالتأكيد، نعم، أنشئ نوادي كتب مع أفضل أصدقائك، مع </w:t>
      </w:r>
      <w:proofErr xmlns:w="http://schemas.openxmlformats.org/wordprocessingml/2006/main" w:type="spellStart"/>
      <w:r xmlns:w="http://schemas.openxmlformats.org/wordprocessingml/2006/main">
        <w:rPr>
          <w:rFonts w:ascii="Arial" w:hAnsi="Arial"/>
        </w:rPr>
        <w:t xml:space="preserve">زملائك في العمل </w:t>
      </w:r>
      <w:proofErr xmlns:w="http://schemas.openxmlformats.org/wordprocessingml/2006/main" w:type="spellEnd"/>
      <w:r xmlns:w="http://schemas.openxmlformats.org/wordprocessingml/2006/main">
        <w:rPr>
          <w:rFonts w:ascii="Arial" w:hAnsi="Arial"/>
        </w:rPr>
        <w:t xml:space="preserve">، مع أي شخص، إذا كان هناك أي شخص في قسم الموارد البشرية يستمع، ابدأ في ذلك للناس، كما تعلم، خذ العمل من أجل الناس، وابدأ في ذلك. أعتقد أنه </w:t>
      </w:r>
      <w:proofErr xmlns:w="http://schemas.openxmlformats.org/wordprocessingml/2006/main" w:type="gramStart"/>
      <w:r xmlns:w="http://schemas.openxmlformats.org/wordprocessingml/2006/main">
        <w:rPr>
          <w:rFonts w:ascii="Arial" w:hAnsi="Arial"/>
        </w:rPr>
        <w:t xml:space="preserve">يستحق العناء حقًا </w:t>
      </w:r>
      <w:proofErr xmlns:w="http://schemas.openxmlformats.org/wordprocessingml/2006/main" w:type="gramEnd"/>
      <w:r xmlns:w="http://schemas.openxmlformats.org/wordprocessingml/2006/main">
        <w:rPr>
          <w:rFonts w:ascii="Arial" w:hAnsi="Arial"/>
        </w:rPr>
        <w:t xml:space="preserve">. يوجد دليل في نهاية الكتاب يساعد في التفكير في الشكل الذي قد يبدو عليه أحد نوادي الكتب تلك؟ كيف تريد أن تبدأ؟ كيف تريد أن تتطرق إلى بعض </w:t>
      </w:r>
      <w:proofErr xmlns:w="http://schemas.openxmlformats.org/wordprocessingml/2006/main" w:type="spellStart"/>
      <w:r xmlns:w="http://schemas.openxmlformats.org/wordprocessingml/2006/main">
        <w:rPr>
          <w:rFonts w:ascii="Arial" w:hAnsi="Arial"/>
        </w:rPr>
        <w:t xml:space="preserve">المواضيع </w:t>
      </w:r>
      <w:proofErr xmlns:w="http://schemas.openxmlformats.org/wordprocessingml/2006/main" w:type="spellEnd"/>
      <w:r xmlns:w="http://schemas.openxmlformats.org/wordprocessingml/2006/main">
        <w:rPr>
          <w:rFonts w:ascii="Arial" w:hAnsi="Arial"/>
        </w:rPr>
        <w:t xml:space="preserve">، وكيف تريد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تنتهي؟</w:t>
      </w:r>
    </w:p>
    <w:p w14:paraId="4D0722E6" w14:textId="77777777" w:rsidR="006E2EF9" w:rsidRDefault="006E2EF9">
      <w:pPr>
        <w:spacing w:after="0"/>
      </w:pPr>
    </w:p>
    <w:p w14:paraId="25D2BD3B"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28:57</w:t>
      </w:r>
    </w:p>
    <w:p w14:paraId="20B23496" w14:textId="77777777" w:rsidR="006E2EF9" w:rsidRDefault="00000000">
      <w:pPr xmlns:w="http://schemas.openxmlformats.org/wordprocessingml/2006/main">
        <w:spacing w:after="0"/>
        <w:bidi/>
      </w:pPr>
      <w:r xmlns:w="http://schemas.openxmlformats.org/wordprocessingml/2006/main">
        <w:rPr>
          <w:rFonts w:ascii="Arial" w:hAnsi="Arial"/>
        </w:rPr>
        <w:t xml:space="preserve">أحد المفاهيم التي ترسخت في أذهان الكثيرين منا والتي لم أسمعها قط تُذكر بالطريقة التي ذكرتها هي الرأسمالية الداخلية، ولأنني عندما قرأت هذه المقالة بدا لي أنها توضح الكثير من الأشياء التي تدفعنا وتدفعنا إلى الهاوية في كثير من الأحيان أيضًا.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أعتقد أن الناس مهتمون بسماع رأيك حول الرأسمالية الداخلية وكيف تؤثر بشكل سلبي للغاية، بشكل عام.</w:t>
      </w:r>
    </w:p>
    <w:p w14:paraId="6F982226" w14:textId="77777777" w:rsidR="006E2EF9" w:rsidRDefault="006E2EF9">
      <w:pPr>
        <w:spacing w:after="0"/>
      </w:pPr>
    </w:p>
    <w:p w14:paraId="3A630CD5"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29:30</w:t>
      </w:r>
    </w:p>
    <w:p w14:paraId="04F01921" w14:textId="77777777" w:rsidR="006E2EF9" w:rsidRDefault="00000000">
      <w:pPr xmlns:w="http://schemas.openxmlformats.org/wordprocessingml/2006/main">
        <w:spacing w:after="0"/>
        <w:bidi/>
      </w:pPr>
      <w:r xmlns:w="http://schemas.openxmlformats.org/wordprocessingml/2006/main">
        <w:rPr>
          <w:rFonts w:ascii="Arial" w:hAnsi="Arial"/>
        </w:rPr>
        <w:t xml:space="preserve">نعم. </w:t>
      </w:r>
      <w:proofErr xmlns:w="http://schemas.openxmlformats.org/wordprocessingml/2006/main" w:type="gramStart"/>
      <w:r xmlns:w="http://schemas.openxmlformats.org/wordprocessingml/2006/main">
        <w:rPr>
          <w:rFonts w:ascii="Arial" w:hAnsi="Arial"/>
        </w:rPr>
        <w:t xml:space="preserve">يشير هذا المصطلح إلى الطرق التي قد نقدر بها المال والكسب ونوع الإنتاجية التي تناسبنا حقًا، ليس </w:t>
      </w:r>
      <w:proofErr xmlns:w="http://schemas.openxmlformats.org/wordprocessingml/2006/main" w:type="spellStart"/>
      <w:r xmlns:w="http://schemas.openxmlformats.org/wordprocessingml/2006/main">
        <w:rPr>
          <w:rFonts w:ascii="Arial" w:hAnsi="Arial"/>
        </w:rPr>
        <w:t xml:space="preserve">أنفسنا </w:t>
      </w:r>
      <w:proofErr xmlns:w="http://schemas.openxmlformats.org/wordprocessingml/2006/main" w:type="spellEnd"/>
      <w:r xmlns:w="http://schemas.openxmlformats.org/wordprocessingml/2006/main">
        <w:rPr>
          <w:rFonts w:ascii="Arial" w:hAnsi="Arial"/>
        </w:rPr>
        <w:t xml:space="preserve">في مجتمعاتنا، بل تناسب النظام الأكبر وليس </w:t>
      </w:r>
      <w:proofErr xmlns:w="http://schemas.openxmlformats.org/wordprocessingml/2006/main" w:type="spellStart"/>
      <w:r xmlns:w="http://schemas.openxmlformats.org/wordprocessingml/2006/main">
        <w:rPr>
          <w:rFonts w:ascii="Arial" w:hAnsi="Arial"/>
        </w:rPr>
        <w:t xml:space="preserve">بطريقة </w:t>
      </w:r>
      <w:proofErr xmlns:w="http://schemas.openxmlformats.org/wordprocessingml/2006/main" w:type="spellEnd"/>
      <w:r xmlns:w="http://schemas.openxmlformats.org/wordprocessingml/2006/main">
        <w:rPr>
          <w:rFonts w:ascii="Arial" w:hAnsi="Arial"/>
        </w:rPr>
        <w:t xml:space="preserve">جيدة، أليس كذلك؟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يتم </w:t>
      </w:r>
      <w:proofErr xmlns:w="http://schemas.openxmlformats.org/wordprocessingml/2006/main" w:type="gramEnd"/>
      <w:r xmlns:w="http://schemas.openxmlformats.org/wordprocessingml/2006/main">
        <w:rPr>
          <w:rFonts w:ascii="Arial" w:hAnsi="Arial"/>
        </w:rPr>
        <w:t xml:space="preserve">بيعنا </w:t>
      </w:r>
      <w:proofErr xmlns:w="http://schemas.openxmlformats.org/wordprocessingml/2006/main" w:type="gramStart"/>
      <w:r xmlns:w="http://schemas.openxmlformats.org/wordprocessingml/2006/main">
        <w:rPr>
          <w:rFonts w:ascii="Arial" w:hAnsi="Arial"/>
        </w:rPr>
        <w:t xml:space="preserve">الكثير </w:t>
      </w:r>
      <w:proofErr xmlns:w="http://schemas.openxmlformats.org/wordprocessingml/2006/main" w:type="gramEnd"/>
      <w:r xmlns:w="http://schemas.openxmlformats.org/wordprocessingml/2006/main">
        <w:rPr>
          <w:rFonts w:ascii="Arial" w:hAnsi="Arial"/>
        </w:rPr>
        <w:t xml:space="preserve">من الأشياء. يتم تعليمنا أن قيمتنا تعتمد على مقدار ما نفعله وكمية المال الذي نكسبه. ولكن ماذا لو تراجعنا عن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ذلك. يتم تعليمنا أيضًا أنه يجب أن يكون لدينا النوع المناسب من السيارة والنوع المناسب من المنزل، أليس كذلك؟ نحن نعلم أن هذا فخ لمعظم الناس، وأن معظم الناس لا يستطيعون البقاء على قيد الحياة بشكل جيد في ظل الرأسمالية </w:t>
      </w:r>
      <w:proofErr xmlns:w="http://schemas.openxmlformats.org/wordprocessingml/2006/main" w:type="gramStart"/>
      <w:r xmlns:w="http://schemas.openxmlformats.org/wordprocessingml/2006/main">
        <w:rPr>
          <w:rFonts w:ascii="Arial" w:hAnsi="Arial"/>
        </w:rPr>
        <w:t xml:space="preserve">وأن يتمتعوا أيضًا </w:t>
      </w:r>
      <w:proofErr xmlns:w="http://schemas.openxmlformats.org/wordprocessingml/2006/main" w:type="gramEnd"/>
      <w:r xmlns:w="http://schemas.openxmlformats.org/wordprocessingml/2006/main">
        <w:rPr>
          <w:rFonts w:ascii="Arial" w:hAnsi="Arial"/>
        </w:rPr>
        <w:t xml:space="preserve">بحياة سلمية وذات معنى وسعيدة، أليس كذلك؟ من الصعب جدًا تحقيق التوازن عندما نعمل أكثر من اللازم ونسعى جاهدين لتحقيق </w:t>
      </w:r>
      <w:proofErr xmlns:w="http://schemas.openxmlformats.org/wordprocessingml/2006/main" w:type="gramStart"/>
      <w:r xmlns:w="http://schemas.openxmlformats.org/wordprocessingml/2006/main">
        <w:rPr>
          <w:rFonts w:ascii="Arial" w:hAnsi="Arial"/>
        </w:rPr>
        <w:t xml:space="preserve">نوع من المثل العليا </w:t>
      </w:r>
      <w:proofErr xmlns:w="http://schemas.openxmlformats.org/wordprocessingml/2006/main" w:type="gramEnd"/>
      <w:r xmlns:w="http://schemas.openxmlformats.org/wordprocessingml/2006/main">
        <w:rPr>
          <w:rFonts w:ascii="Arial" w:hAnsi="Arial"/>
        </w:rPr>
        <w:t xml:space="preserve">التي لم نشكك فيها بما فيه الكفاية. لذلك نعم، هناك بالتأكيد أشياء استهلاكية أستمتع بها وأريدها، لكنني بحاجة إلى التفكير في سبب </w:t>
      </w:r>
      <w:proofErr xmlns:w="http://schemas.openxmlformats.org/wordprocessingml/2006/main" w:type="gramStart"/>
      <w:r xmlns:w="http://schemas.openxmlformats.org/wordprocessingml/2006/main">
        <w:rPr>
          <w:rFonts w:ascii="Arial" w:hAnsi="Arial"/>
        </w:rPr>
        <w:t xml:space="preserve">ذلك </w:t>
      </w:r>
      <w:proofErr xmlns:w="http://schemas.openxmlformats.org/wordprocessingml/2006/main" w:type="gramEnd"/>
      <w:r xmlns:w="http://schemas.openxmlformats.org/wordprocessingml/2006/main">
        <w:rPr>
          <w:rFonts w:ascii="Arial" w:hAnsi="Arial"/>
        </w:rPr>
        <w:t xml:space="preserve">، وبأي ثمن، وما الذي يدفعه ذلك إلى الخروج من حياتي؟ ما الذي لا أجد الوقت له؟ ما الذي يصرف انتباهي عن الأشياء؟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نحن بحاجة حقًا إلى التفكير في ذلك. أحد الأمثلة التي ذكرتها في الكتاب كانت هناك فترة منذ حوالي ثماني سنوات عندما كنت أعاني من العديد من الضغوطات، وفي ذلك الوقت أصبت بالإرهاق الشديد للمرة الثانية في حياتي. وخلال ذلك الوقت، أصبت بالهربس النطاقي، ولم أكن قد تجاوزت الخامسة والأربعين من عمري، لذا كان ذلك بمثابة جرس </w:t>
      </w:r>
      <w:proofErr xmlns:w="http://schemas.openxmlformats.org/wordprocessingml/2006/main" w:type="gramStart"/>
      <w:r xmlns:w="http://schemas.openxmlformats.org/wordprocessingml/2006/main">
        <w:rPr>
          <w:rFonts w:ascii="Arial" w:hAnsi="Arial"/>
        </w:rPr>
        <w:t xml:space="preserve">إنذار </w:t>
      </w:r>
      <w:proofErr xmlns:w="http://schemas.openxmlformats.org/wordprocessingml/2006/main" w:type="gramEnd"/>
      <w:r xmlns:w="http://schemas.openxmlformats.org/wordprocessingml/2006/main">
        <w:rPr>
          <w:rFonts w:ascii="Arial" w:hAnsi="Arial"/>
        </w:rPr>
        <w:t xml:space="preserve">كبير. مثل، يا إلهي، فرزانة. مثل، ما الذي يحدث لجهاز المناعة لديك؟ ماذا يحدث لمستويات التوتر لديك؟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كنت مثل، ماذا سأفعل؟ وعندما تصاب بالهربس النطاقي، بالنسبة للأشخاص الذين لا يعرفون، يمكن أن تعاني من الكثير من الإرهاق. وأعتقد أن الدواء يطيل ذلك أحيانًا، على الرغم من أنه يساعدك.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كنت متعبًا لفترة طويلة من الزمن. كان لدي، كما تعلم، ربما ساعتان أو ثلاث ساعات جيدة في اليوم </w:t>
      </w:r>
      <w:proofErr xmlns:w="http://schemas.openxmlformats.org/wordprocessingml/2006/main" w:type="gramStart"/>
      <w:r xmlns:w="http://schemas.openxmlformats.org/wordprocessingml/2006/main">
        <w:rPr>
          <w:rFonts w:ascii="Arial" w:hAnsi="Arial"/>
        </w:rPr>
        <w:t xml:space="preserve">حيث </w:t>
      </w:r>
      <w:proofErr xmlns:w="http://schemas.openxmlformats.org/wordprocessingml/2006/main" w:type="gramEnd"/>
      <w:r xmlns:w="http://schemas.openxmlformats.org/wordprocessingml/2006/main">
        <w:rPr>
          <w:rFonts w:ascii="Arial" w:hAnsi="Arial"/>
        </w:rPr>
        <w:t xml:space="preserve">يمكنني </w:t>
      </w:r>
      <w:proofErr xmlns:w="http://schemas.openxmlformats.org/wordprocessingml/2006/main" w:type="gramStart"/>
      <w:r xmlns:w="http://schemas.openxmlformats.org/wordprocessingml/2006/main">
        <w:rPr>
          <w:rFonts w:ascii="Arial" w:hAnsi="Arial"/>
        </w:rPr>
        <w:t xml:space="preserve">العمل </w:t>
      </w:r>
      <w:proofErr xmlns:w="http://schemas.openxmlformats.org/wordprocessingml/2006/main" w:type="gramEnd"/>
      <w:r xmlns:w="http://schemas.openxmlformats.org/wordprocessingml/2006/main">
        <w:rPr>
          <w:rFonts w:ascii="Arial" w:hAnsi="Arial"/>
        </w:rPr>
        <w:t xml:space="preserve">ولم أكن أهتم بما يكفي بذلك. لم أكن آخذ نفسي على محمل الجد بما فيه الكفاية. أعتقد أنني أخذت إجازة لمدة أسبوع، وكان </w:t>
      </w:r>
      <w:proofErr xmlns:w="http://schemas.openxmlformats.org/wordprocessingml/2006/main" w:type="gramStart"/>
      <w:r xmlns:w="http://schemas.openxmlformats.org/wordprocessingml/2006/main">
        <w:rPr>
          <w:rFonts w:ascii="Arial" w:hAnsi="Arial"/>
        </w:rPr>
        <w:t xml:space="preserve">ينبغي </w:t>
      </w:r>
      <w:proofErr xmlns:w="http://schemas.openxmlformats.org/wordprocessingml/2006/main" w:type="gramEnd"/>
      <w:r xmlns:w="http://schemas.openxmlformats.org/wordprocessingml/2006/main">
        <w:rPr>
          <w:rFonts w:ascii="Arial" w:hAnsi="Arial"/>
        </w:rPr>
        <w:t xml:space="preserve">لي أن آخذ إجازة أطول، لكن الرأسمالية الداخلية قالت لي، إنني بحاجة إلى كسب المال. ماذا عن عملائي؟ سأخذلهم. لا أريد أن أخيب أمل الناس. مو، أنا </w:t>
      </w:r>
      <w:proofErr xmlns:w="http://schemas.openxmlformats.org/wordprocessingml/2006/main" w:type="gramStart"/>
      <w:r xmlns:w="http://schemas.openxmlformats.org/wordprocessingml/2006/main">
        <w:rPr>
          <w:rFonts w:ascii="Arial" w:hAnsi="Arial"/>
        </w:rPr>
        <w:t xml:space="preserve">بخير </w:t>
      </w:r>
      <w:proofErr xmlns:w="http://schemas.openxmlformats.org/wordprocessingml/2006/main" w:type="gramEnd"/>
      <w:r xmlns:w="http://schemas.openxmlformats.org/wordprocessingml/2006/main">
        <w:rPr>
          <w:rFonts w:ascii="Arial" w:hAnsi="Arial"/>
        </w:rPr>
        <w:t xml:space="preserve">. يمكنني التغلب على كل هذا. هيا. يمكنني التغلب على مثل، كما تعلم،</w:t>
      </w:r>
    </w:p>
    <w:p w14:paraId="0A00C0FD" w14:textId="77777777" w:rsidR="006E2EF9" w:rsidRDefault="006E2EF9">
      <w:pPr>
        <w:spacing w:after="0"/>
      </w:pPr>
    </w:p>
    <w:p w14:paraId="59F84DA6"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32:27</w:t>
      </w:r>
    </w:p>
    <w:p w14:paraId="25C7CBCC" w14:textId="77777777" w:rsidR="006E2EF9" w:rsidRDefault="00000000">
      <w:pPr xmlns:w="http://schemas.openxmlformats.org/wordprocessingml/2006/main">
        <w:spacing w:after="0"/>
        <w:bidi/>
      </w:pPr>
      <w:r xmlns:w="http://schemas.openxmlformats.org/wordprocessingml/2006/main">
        <w:rPr>
          <w:rFonts w:ascii="Arial" w:hAnsi="Arial"/>
        </w:rPr>
        <w:t xml:space="preserve">أعتقد أن هذا ينطبق على العديد من العاملين في مجال الرعاية الصحية، وخاصة الأطباء، الذين يبذلون قصارى جهدهم، وأعتقد أنهم يفعلون ذلك غالبًا لأسباب وجيهة، مثل الرغبة في مساعدة الناس، ولكن في بعض الأحيان أعتقد أن العامل المالي يلعب دورًا أيضًا. وقد أثرت فيّ حقًا قراءة ما يتعلق بالرأسمالية الداخلية، وكيف يمكن أن تؤدي إلى الكثير من سلوكياتنا التي تؤدي في النهاية إلى قلة الراحة، وانخفاض جودة الحياة، وانخفاض الصحة، في النهاية، نعم. لذا أعتقد أن هذه فكرة مهمة يجب إيصالها. الآن أردت أن أتحدث عن مقدمي الرعاية لأولئك الأفراد الذين يتواجدون في المنزل لرعاية شخص مصاب بالسرطان، ربما في مرحلة متقدمة من السرطان، يمكن أن يكون الأمر مرهقًا للغاية وفي بعض الأحيان معزولًا للغاية، لأن الزوج ربما يشعر أنه يجب عليه القيام بكل شيء من أجل أحبائه، ولا يمكنه السماح لأشخاص آخرين تعرفهم، بالتدخل في خصوصيتهم. ثم ينهارون لأنهم يتحملون الكثير، جسديًا وعاطفيًا، بكل الطرق. </w:t>
      </w:r>
      <w:proofErr xmlns:w="http://schemas.openxmlformats.org/wordprocessingml/2006/main" w:type="gramStart"/>
      <w:r xmlns:w="http://schemas.openxmlformats.org/wordprocessingml/2006/main">
        <w:rPr>
          <w:rFonts w:ascii="Arial" w:hAnsi="Arial"/>
        </w:rPr>
        <w:t xml:space="preserve">إذن </w:t>
      </w:r>
      <w:proofErr xmlns:w="http://schemas.openxmlformats.org/wordprocessingml/2006/main" w:type="gramEnd"/>
      <w:r xmlns:w="http://schemas.openxmlformats.org/wordprocessingml/2006/main">
        <w:rPr>
          <w:rFonts w:ascii="Arial" w:hAnsi="Arial"/>
        </w:rPr>
        <w:t xml:space="preserve">ما نوع النصيحة التي يمكننا تقديمها؟ هل يجب علينا أن نعطي لمقدمي الرعاية أنفسهم أو أن نعتني بشخص ما؟</w:t>
      </w:r>
    </w:p>
    <w:p w14:paraId="7CE21990" w14:textId="77777777" w:rsidR="006E2EF9" w:rsidRDefault="006E2EF9">
      <w:pPr>
        <w:spacing w:after="0"/>
      </w:pPr>
    </w:p>
    <w:p w14:paraId="08FB9BF5"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33:50</w:t>
      </w:r>
    </w:p>
    <w:p w14:paraId="379AB62F" w14:textId="77777777" w:rsidR="006E2EF9" w:rsidRDefault="00000000">
      <w:pPr xmlns:w="http://schemas.openxmlformats.org/wordprocessingml/2006/main">
        <w:spacing w:after="0"/>
        <w:bidi/>
      </w:pPr>
      <w:r xmlns:w="http://schemas.openxmlformats.org/wordprocessingml/2006/main">
        <w:rPr>
          <w:rFonts w:ascii="Arial" w:hAnsi="Arial"/>
        </w:rPr>
        <w:t xml:space="preserve">هل أنت مريض؟ </w:t>
      </w:r>
      <w:proofErr xmlns:w="http://schemas.openxmlformats.org/wordprocessingml/2006/main" w:type="gramStart"/>
      <w:r xmlns:w="http://schemas.openxmlformats.org/wordprocessingml/2006/main">
        <w:rPr>
          <w:rFonts w:ascii="Arial" w:hAnsi="Arial"/>
        </w:rPr>
        <w:t xml:space="preserve">أولاً </w:t>
      </w:r>
      <w:proofErr xmlns:w="http://schemas.openxmlformats.org/wordprocessingml/2006/main" w:type="gramEnd"/>
      <w:r xmlns:w="http://schemas.openxmlformats.org/wordprocessingml/2006/main">
        <w:rPr>
          <w:rFonts w:ascii="Arial" w:hAnsi="Arial"/>
        </w:rPr>
        <w:t xml:space="preserve">وقبل كل شيء، عليك أن تقول إن كل هذا ليس خطأك. هذا أمر بنيوي. أنت لست مسؤولاً. ولكن بعد ذلك نحتاج أيضًا إلى التفكير في معتقداتنا التي تدفعنا إلى هذا؟ لماذا نشعر بأننا بحاجة إلى القيام بذلك بمفردنا؟ كيف طورنا هذا التفكير كمعالج، أتحدث كثيرًا مع الناس عن التكيف مع الصدمات، وهذا يعني كل </w:t>
      </w:r>
      <w:proofErr xmlns:w="http://schemas.openxmlformats.org/wordprocessingml/2006/main" w:type="gramStart"/>
      <w:r xmlns:w="http://schemas.openxmlformats.org/wordprocessingml/2006/main">
        <w:rPr>
          <w:rFonts w:ascii="Arial" w:hAnsi="Arial"/>
        </w:rPr>
        <w:t xml:space="preserve">الطرق </w:t>
      </w:r>
      <w:proofErr xmlns:w="http://schemas.openxmlformats.org/wordprocessingml/2006/main" w:type="gramEnd"/>
      <w:r xmlns:w="http://schemas.openxmlformats.org/wordprocessingml/2006/main">
        <w:rPr>
          <w:rFonts w:ascii="Arial" w:hAnsi="Arial"/>
        </w:rPr>
        <w:t xml:space="preserve">التي تعلمنا بها أثناء نشأتنا كيفية التكيف مع الصدمات الصغيرة والكبيرة في حياتنا، وربما أصبحنا مستقلين بشكل مفرط. هذا أحد تكيفات الصدمات التي لم </w:t>
      </w:r>
      <w:proofErr xmlns:w="http://schemas.openxmlformats.org/wordprocessingml/2006/main" w:type="spellStart"/>
      <w:r xmlns:w="http://schemas.openxmlformats.org/wordprocessingml/2006/main">
        <w:rPr>
          <w:rFonts w:ascii="Arial" w:hAnsi="Arial"/>
        </w:rPr>
        <w:t xml:space="preserve">نتعلم </w:t>
      </w:r>
      <w:proofErr xmlns:w="http://schemas.openxmlformats.org/wordprocessingml/2006/main" w:type="spellEnd"/>
      <w:r xmlns:w="http://schemas.openxmlformats.org/wordprocessingml/2006/main">
        <w:rPr>
          <w:rFonts w:ascii="Arial" w:hAnsi="Arial"/>
        </w:rPr>
        <w:t xml:space="preserve">فيها كيفية طلب المساعدة، أو إذا طلبنا المساعدة، لم يأت أحد،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نحتاج إلى إجراء القليل من التأمل حول ما </w:t>
      </w:r>
      <w:proofErr xmlns:w="http://schemas.openxmlformats.org/wordprocessingml/2006/main" w:type="spellStart"/>
      <w:r xmlns:w="http://schemas.openxmlformats.org/wordprocessingml/2006/main">
        <w:rPr>
          <w:rFonts w:ascii="Arial" w:hAnsi="Arial"/>
        </w:rPr>
        <w:t xml:space="preserve">هو </w:t>
      </w:r>
      <w:proofErr xmlns:w="http://schemas.openxmlformats.org/wordprocessingml/2006/main" w:type="spellEnd"/>
      <w:r xmlns:w="http://schemas.openxmlformats.org/wordprocessingml/2006/main">
        <w:rPr>
          <w:rFonts w:ascii="Arial" w:hAnsi="Arial"/>
        </w:rPr>
        <w:t xml:space="preserve">التفكير والمعتقد حول كل هذا؟ ثم نحتاج إلى البدء في التحدث إلى الناس حول هذا الأمر. ربما، ربما سيكون مقدم رعاية آخر، أي شخص يمكننا التحدث معه ونقول، </w:t>
      </w:r>
      <w:proofErr xmlns:w="http://schemas.openxmlformats.org/wordprocessingml/2006/main" w:type="gramStart"/>
      <w:r xmlns:w="http://schemas.openxmlformats.org/wordprocessingml/2006/main">
        <w:rPr>
          <w:rFonts w:ascii="Arial" w:hAnsi="Arial"/>
        </w:rPr>
        <w:t xml:space="preserve">كيف </w:t>
      </w:r>
      <w:proofErr xmlns:w="http://schemas.openxmlformats.org/wordprocessingml/2006/main" w:type="gramEnd"/>
      <w:r xmlns:w="http://schemas.openxmlformats.org/wordprocessingml/2006/main">
        <w:rPr>
          <w:rFonts w:ascii="Arial" w:hAnsi="Arial"/>
        </w:rPr>
        <w:t xml:space="preserve">أفعل هذا؟ كيف يفعل الآخرون هذا؟ هل هناك أي مجموعات دعم؟ هل هناك أي مجموعات على الفيسبوك؟ كما </w:t>
      </w:r>
      <w:proofErr xmlns:w="http://schemas.openxmlformats.org/wordprocessingml/2006/main" w:type="gramStart"/>
      <w:r xmlns:w="http://schemas.openxmlformats.org/wordprocessingml/2006/main">
        <w:rPr>
          <w:rFonts w:ascii="Arial" w:hAnsi="Arial"/>
        </w:rPr>
        <w:t xml:space="preserve">تعلم،</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كيف أبدأ في الحديث والتحدث والتحدث مع الآخرين؟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أشعر بأنني أقل وحدة، أليس كذلك؟ الرعاية المجتمعية، ثم أعتقد أنه </w:t>
      </w:r>
      <w:proofErr xmlns:w="http://schemas.openxmlformats.org/wordprocessingml/2006/main" w:type="gramStart"/>
      <w:r xmlns:w="http://schemas.openxmlformats.org/wordprocessingml/2006/main">
        <w:rPr>
          <w:rFonts w:ascii="Arial" w:hAnsi="Arial"/>
        </w:rPr>
        <w:t xml:space="preserve">يتعين علينا فقط أن </w:t>
      </w:r>
      <w:proofErr xmlns:w="http://schemas.openxmlformats.org/wordprocessingml/2006/main" w:type="gramEnd"/>
      <w:r xmlns:w="http://schemas.openxmlformats.org/wordprocessingml/2006/main">
        <w:rPr>
          <w:rFonts w:ascii="Arial" w:hAnsi="Arial"/>
        </w:rPr>
        <w:t xml:space="preserve">نبدأ في طلب المساعدة. </w:t>
      </w:r>
      <w:proofErr xmlns:w="http://schemas.openxmlformats.org/wordprocessingml/2006/main" w:type="gramStart"/>
      <w:r xmlns:w="http://schemas.openxmlformats.org/wordprocessingml/2006/main">
        <w:rPr>
          <w:rFonts w:ascii="Arial" w:hAnsi="Arial"/>
        </w:rPr>
        <w:t xml:space="preserve">لدي صديقة مؤخرًا كانت تتعامل مع السرطان، وهي </w:t>
      </w:r>
      <w:proofErr xmlns:w="http://schemas.openxmlformats.org/wordprocessingml/2006/main" w:type="spellStart"/>
      <w:r xmlns:w="http://schemas.openxmlformats.org/wordprocessingml/2006/main">
        <w:rPr>
          <w:rFonts w:ascii="Arial" w:hAnsi="Arial"/>
        </w:rPr>
        <w:t xml:space="preserve">شخص </w:t>
      </w:r>
      <w:proofErr xmlns:w="http://schemas.openxmlformats.org/wordprocessingml/2006/main" w:type="spellEnd"/>
      <w:r xmlns:w="http://schemas.openxmlformats.org/wordprocessingml/2006/main">
        <w:rPr>
          <w:rFonts w:ascii="Arial" w:hAnsi="Arial"/>
        </w:rPr>
        <w:t xml:space="preserve">عانت كثيرًا من هذا، وأعلم أن الأمر كان صعبًا عليها، لكنها فكرت كثيرًا في هذا الأمر. </w:t>
      </w:r>
      <w:proofErr xmlns:w="http://schemas.openxmlformats.org/wordprocessingml/2006/main" w:type="gramStart"/>
      <w:r xmlns:w="http://schemas.openxmlformats.org/wordprocessingml/2006/main">
        <w:rPr>
          <w:rFonts w:ascii="Arial" w:hAnsi="Arial"/>
        </w:rPr>
        <w:t xml:space="preserve">لذا طلبت من صديقتها إنشاء فريق رعاية. كان الفريق </w:t>
      </w:r>
      <w:proofErr xmlns:w="http://schemas.openxmlformats.org/wordprocessingml/2006/main" w:type="gramEnd"/>
      <w:r xmlns:w="http://schemas.openxmlformats.org/wordprocessingml/2006/main">
        <w:rPr>
          <w:rFonts w:ascii="Arial" w:hAnsi="Arial"/>
        </w:rPr>
        <w:t xml:space="preserve">يتألف </w:t>
      </w:r>
      <w:proofErr xmlns:w="http://schemas.openxmlformats.org/wordprocessingml/2006/main" w:type="gramEnd"/>
      <w:r xmlns:w="http://schemas.openxmlformats.org/wordprocessingml/2006/main">
        <w:rPr>
          <w:rFonts w:ascii="Arial" w:hAnsi="Arial"/>
        </w:rPr>
        <w:t xml:space="preserve">من حوالي 20 شخصًا، لذلك كان على كل شخص أن يفعل القليل جدًا، أليس كذلك؟ </w:t>
      </w:r>
      <w:proofErr xmlns:w="http://schemas.openxmlformats.org/wordprocessingml/2006/main" w:type="gramStart"/>
      <w:r xmlns:w="http://schemas.openxmlformats.org/wordprocessingml/2006/main">
        <w:rPr>
          <w:rFonts w:ascii="Arial" w:hAnsi="Arial"/>
        </w:rPr>
        <w:t xml:space="preserve">وكانوا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قالوا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ماذا يحتاجون؟ كان </w:t>
      </w:r>
      <w:proofErr xmlns:w="http://schemas.openxmlformats.org/wordprocessingml/2006/main" w:type="gramStart"/>
      <w:r xmlns:w="http://schemas.openxmlformats.org/wordprocessingml/2006/main">
        <w:rPr>
          <w:rFonts w:ascii="Arial" w:hAnsi="Arial"/>
        </w:rPr>
        <w:t xml:space="preserve">بعضها </w:t>
      </w:r>
      <w:proofErr xmlns:w="http://schemas.openxmlformats.org/wordprocessingml/2006/main" w:type="spellStart"/>
      <w:r xmlns:w="http://schemas.openxmlformats.org/wordprocessingml/2006/main">
        <w:rPr>
          <w:rFonts w:ascii="Arial" w:hAnsi="Arial"/>
        </w:rPr>
        <w:t xml:space="preserve">مثل أشياء تتعلق بوجبات الطعام. وبعضها كان مرافقتها إلى مواعيدها، أليس كذلك؟ كما تم تنظيمها بعناية بحيث يعرف الناس ما يجب القيام به حتى يتمكنوا من المساعدة. لأن إحدى مشاكل طلب المساعدة هي أننا لسنا محددين بما فيه الكفاية. </w:t>
      </w:r>
      <w:proofErr xmlns:w="http://schemas.openxmlformats.org/wordprocessingml/2006/main" w:type="gramStart"/>
      <w:r xmlns:w="http://schemas.openxmlformats.org/wordprocessingml/2006/main">
        <w:rPr>
          <w:rFonts w:ascii="Arial" w:hAnsi="Arial"/>
        </w:rPr>
        <w:t xml:space="preserve">يحتاج أصدقاؤنا في الواقع إلى </w:t>
      </w:r>
      <w:proofErr xmlns:w="http://schemas.openxmlformats.org/wordprocessingml/2006/main" w:type="gramEnd"/>
      <w:r xmlns:w="http://schemas.openxmlformats.org/wordprocessingml/2006/main">
        <w:rPr>
          <w:rFonts w:ascii="Arial" w:hAnsi="Arial"/>
        </w:rPr>
        <w:t xml:space="preserve">تعليمات مفصلة وكيفية مساعدتنا. يحتاج أفراد عائلتنا إلى تعليمات مفصلة.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الخطوة الأولى هي التحدث إلى شخص ما حول كيفية إعداد ذلك، وكيف تشعر بأقل أنانية أو سوءًا لإعداد ذلك، ثم البدء في إعداده. ثم، كما تعلم، تحقق من الأمر وانظر ماذا يجد الناس؟ لأن معظم الناس سيقولون، لقد كنت سعيدًا جدًا لأنني تمكنت من القيام بذلك. شيء واحد لك. استغرق الأمر مني 20 دقيقة، وكنت سعيدًا جدًا لأنني تمكنت من فعل شيء ما. شعرت بالعجز الشديد. </w:t>
      </w:r>
      <w:proofErr xmlns:w="http://schemas.openxmlformats.org/wordprocessingml/2006/main" w:type="gramStart"/>
      <w:r xmlns:w="http://schemas.openxmlformats.org/wordprocessingml/2006/main">
        <w:rPr>
          <w:rFonts w:ascii="Arial" w:hAnsi="Arial"/>
        </w:rPr>
        <w:t xml:space="preserve">لذا فقط</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تذكر </w:t>
      </w:r>
      <w:proofErr xmlns:w="http://schemas.openxmlformats.org/wordprocessingml/2006/main" w:type="spellEnd"/>
      <w:r xmlns:w="http://schemas.openxmlformats.org/wordprocessingml/2006/main">
        <w:rPr>
          <w:rFonts w:ascii="Arial" w:hAnsi="Arial"/>
        </w:rPr>
        <w:t xml:space="preserve">أنك لا تستطيع القيام بذلك بمفردك. سوف تنهار </w:t>
      </w:r>
      <w:proofErr xmlns:w="http://schemas.openxmlformats.org/wordprocessingml/2006/main" w:type="spellStart"/>
      <w:r xmlns:w="http://schemas.openxmlformats.org/wordprocessingml/2006/main">
        <w:rPr>
          <w:rFonts w:ascii="Arial" w:hAnsi="Arial"/>
        </w:rPr>
        <w:t xml:space="preserve">صحتك </w:t>
      </w:r>
      <w:proofErr xmlns:w="http://schemas.openxmlformats.org/wordprocessingml/2006/main" w:type="spellEnd"/>
      <w:r xmlns:w="http://schemas.openxmlformats.org/wordprocessingml/2006/main">
        <w:rPr>
          <w:rFonts w:ascii="Arial" w:hAnsi="Arial"/>
        </w:rPr>
        <w:t xml:space="preserve">وستعاني. أعلم أنه بمجرد مشاهدة شريكي، الذي هو مقدم الرعاية الأساسي لأمه، فقد مرت سنوات عديدة الآن، وقد يكون من </w:t>
      </w:r>
      <w:proofErr xmlns:w="http://schemas.openxmlformats.org/wordprocessingml/2006/main" w:type="gramStart"/>
      <w:r xmlns:w="http://schemas.openxmlformats.org/wordprocessingml/2006/main">
        <w:rPr>
          <w:rFonts w:ascii="Arial" w:hAnsi="Arial"/>
        </w:rPr>
        <w:t xml:space="preserve">الصعب عليه حقًا </w:t>
      </w:r>
      <w:proofErr xmlns:w="http://schemas.openxmlformats.org/wordprocessingml/2006/main" w:type="gramEnd"/>
      <w:r xmlns:w="http://schemas.openxmlformats.org/wordprocessingml/2006/main">
        <w:rPr>
          <w:rFonts w:ascii="Arial" w:hAnsi="Arial"/>
        </w:rPr>
        <w:t xml:space="preserve">أن يأخذ يومًا إجازة، أليس كذلك؟ نحن نحصل على ذلك حتى نتمكن من الدخول في عجلة الهامستر من المسؤولية الزائدة. ولكن عندما نخرج من عجلة الهامستر ونبدأ في استعادة القليل من حياتنا، نقول، أوه، حسنًا. هذا ما نشعر به.</w:t>
      </w:r>
    </w:p>
    <w:p w14:paraId="454BFB0C" w14:textId="77777777" w:rsidR="006E2EF9" w:rsidRDefault="006E2EF9">
      <w:pPr>
        <w:spacing w:after="0"/>
      </w:pPr>
    </w:p>
    <w:p w14:paraId="0EEACA43"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36:59</w:t>
      </w:r>
    </w:p>
    <w:p w14:paraId="605E2A14" w14:textId="77777777" w:rsidR="006E2EF9" w:rsidRDefault="00000000">
      <w:pPr xmlns:w="http://schemas.openxmlformats.org/wordprocessingml/2006/main">
        <w:spacing w:after="0"/>
        <w:bidi/>
      </w:pPr>
      <w:r xmlns:w="http://schemas.openxmlformats.org/wordprocessingml/2006/main">
        <w:rPr>
          <w:rFonts w:ascii="Arial" w:hAnsi="Arial"/>
        </w:rPr>
        <w:t xml:space="preserve">هذا يوضح الأمر جيدًا، ولكنني متأكد من أن الكثير من الناس يمرون </w:t>
      </w:r>
      <w:proofErr xmlns:w="http://schemas.openxmlformats.org/wordprocessingml/2006/main" w:type="gramStart"/>
      <w:r xmlns:w="http://schemas.openxmlformats.org/wordprocessingml/2006/main">
        <w:rPr>
          <w:rFonts w:ascii="Arial" w:hAnsi="Arial"/>
        </w:rPr>
        <w:t xml:space="preserve">بهذه التجربة ويحتاجون </w:t>
      </w:r>
      <w:proofErr xmlns:w="http://schemas.openxmlformats.org/wordprocessingml/2006/main" w:type="gramEnd"/>
      <w:r xmlns:w="http://schemas.openxmlformats.org/wordprocessingml/2006/main">
        <w:rPr>
          <w:rFonts w:ascii="Arial" w:hAnsi="Arial"/>
        </w:rPr>
        <w:t xml:space="preserve">إلى </w:t>
      </w:r>
      <w:proofErr xmlns:w="http://schemas.openxmlformats.org/wordprocessingml/2006/main" w:type="gramStart"/>
      <w:r xmlns:w="http://schemas.openxmlformats.org/wordprocessingml/2006/main">
        <w:rPr>
          <w:rFonts w:ascii="Arial" w:hAnsi="Arial"/>
        </w:rPr>
        <w:t xml:space="preserve">التخلص </w:t>
      </w:r>
      <w:proofErr xmlns:w="http://schemas.openxmlformats.org/wordprocessingml/2006/main" w:type="gramEnd"/>
      <w:r xmlns:w="http://schemas.openxmlformats.org/wordprocessingml/2006/main">
        <w:rPr>
          <w:rFonts w:ascii="Arial" w:hAnsi="Arial"/>
        </w:rPr>
        <w:t xml:space="preserve">من عجلة الهامستر كما وصفتها. وهذا هو ما يدور حوله هذا الكتاب التدريبي حقًا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يساعدك </w:t>
      </w:r>
      <w:proofErr xmlns:w="http://schemas.openxmlformats.org/wordprocessingml/2006/main" w:type="spellEnd"/>
      <w:r xmlns:w="http://schemas.openxmlformats.org/wordprocessingml/2006/main">
        <w:rPr>
          <w:rFonts w:ascii="Arial" w:hAnsi="Arial"/>
        </w:rPr>
        <w:t xml:space="preserve">على هذا النحو. وهناك اقتباس آخر أردت قراءته، يقول، دكتور </w:t>
      </w:r>
      <w:proofErr xmlns:w="http://schemas.openxmlformats.org/wordprocessingml/2006/main" w:type="spellStart"/>
      <w:r xmlns:w="http://schemas.openxmlformats.org/wordprocessingml/2006/main">
        <w:rPr>
          <w:rFonts w:ascii="Arial" w:hAnsi="Arial"/>
        </w:rPr>
        <w:t xml:space="preserve">فرزادة </w:t>
      </w:r>
      <w:proofErr xmlns:w="http://schemas.openxmlformats.org/wordprocessingml/2006/main" w:type="spellEnd"/>
      <w:r xmlns:w="http://schemas.openxmlformats.org/wordprocessingml/2006/main">
        <w:rPr>
          <w:rFonts w:ascii="Arial" w:hAnsi="Arial"/>
        </w:rPr>
        <w:t xml:space="preserve">، لقد أعطانا الطبيب الإذن لرعاية أنفسنا. يطلب منا 52 أسبوعًا، </w:t>
      </w:r>
      <w:proofErr xmlns:w="http://schemas.openxmlformats.org/wordprocessingml/2006/main" w:type="gramStart"/>
      <w:r xmlns:w="http://schemas.openxmlformats.org/wordprocessingml/2006/main">
        <w:rPr>
          <w:rFonts w:ascii="Arial" w:hAnsi="Arial"/>
        </w:rPr>
        <w:t xml:space="preserve">كمقدمي خدمات، </w:t>
      </w:r>
      <w:proofErr xmlns:w="http://schemas.openxmlformats.org/wordprocessingml/2006/main" w:type="gramEnd"/>
      <w:r xmlns:w="http://schemas.openxmlformats.org/wordprocessingml/2006/main">
        <w:rPr>
          <w:rFonts w:ascii="Arial" w:hAnsi="Arial"/>
        </w:rPr>
        <w:t xml:space="preserve">أن نتخذ خطوة إيمانية، ونستثمر في رفاهيتنا </w:t>
      </w:r>
      <w:proofErr xmlns:w="http://schemas.openxmlformats.org/wordprocessingml/2006/main" w:type="spellStart"/>
      <w:r xmlns:w="http://schemas.openxmlformats.org/wordprocessingml/2006/main">
        <w:rPr>
          <w:rFonts w:ascii="Arial" w:hAnsi="Arial"/>
        </w:rPr>
        <w:t xml:space="preserve">دون </w:t>
      </w:r>
      <w:proofErr xmlns:w="http://schemas.openxmlformats.org/wordprocessingml/2006/main" w:type="spellEnd"/>
      <w:r xmlns:w="http://schemas.openxmlformats.org/wordprocessingml/2006/main">
        <w:rPr>
          <w:rFonts w:ascii="Arial" w:hAnsi="Arial"/>
        </w:rPr>
        <w:t xml:space="preserve">الشعور بالذنب، ونلتزم بالعناية </w:t>
      </w:r>
      <w:proofErr xmlns:w="http://schemas.openxmlformats.org/wordprocessingml/2006/main" w:type="spellStart"/>
      <w:r xmlns:w="http://schemas.openxmlformats.org/wordprocessingml/2006/main">
        <w:rPr>
          <w:rFonts w:ascii="Arial" w:hAnsi="Arial"/>
        </w:rPr>
        <w:t xml:space="preserve">الذاتية </w:t>
      </w:r>
      <w:proofErr xmlns:w="http://schemas.openxmlformats.org/wordprocessingml/2006/main" w:type="spellEnd"/>
      <w:r xmlns:w="http://schemas.openxmlformats.org/wordprocessingml/2006/main">
        <w:rPr>
          <w:rFonts w:ascii="Arial" w:hAnsi="Arial"/>
        </w:rPr>
        <w:t xml:space="preserve">. أعتقد أن هذه رسالة رائعة لمقدمي الرعاية، سواء كانوا مقدمي رعاية محترفين أو أطباء أو ممرضات أو عاملين اجتماعيين أو معالجين مهنيين أو صيادلة، أو سواء كانوا مقدمي رعاية لشخص في المنزل، في حالة معاناة والد شريكك من الخرف أو شخص مصاب بالسرطان أو أمراض القلب والأوعية الدموية، كل هذه الأشياء، كل هذه الأمراض، تتطلب الدعم من الأفراد المقربين من هذا الفرد، ولكن من مجتمع أوسع من الرعاية. أعتقد أن هذا كتاب رائع للأشخاص الذين يهتمون. وأعتقد أننا جميعًا مقدمو رعاية في وقت ما، أليس كذلك؟ أعتقد أننا كذلك، نعم.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نوع من القيمة العالمية، ومن وجهة النظر هذه، فإن برنامج مساعدة مرضى السرطان سيتضمن سلسلة متحدثين مجانية. سوف نستقبلك، يا دكتورة فرزانة، في مكتبة هاملتون العامة، المكتبة المركزية هنا في هاملتون يوم الخميس 26 سبتمبر حيث ستتاح لك الفرصة لمقابلتك والاستماع إلى الكتاب. سيكون هناك محادثة معك بين الساعة 6:30 و7:30 ولكن الأبواب مفتوحة من الساعة السادسة إلى الثامنة، وسيكون هناك حفل توقيع للكتاب من الساعة 7:30 إلى الساعة الثامنة.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فهي فرصة رائعة للحصول على نسخة من الكتب، ومقابلة المؤلف، والاستماع إلى المزيد منك. لقد كان من الرائع التحدث معك. وبالنسبة لأولئك الذين يرغبون في الحضور إلى هذا الحدث العام، يمكنهم التسجيل من خلال زيارة موقع برنامج مساعدة مرضى السرطان على الويب، وهو على www.cancerassist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كل ذلك في كلمة واحدة.ca، وأعتقد أنه سيكون أمسية رائعة لتعلم المزيد وزيادة فعالية الاعتناء بنفسك كمقدم رعاية أو الآخرين الذين تقدم لهم الرعاية. لقد كان من الرائع التحدث معك. نعم، شكرًا لك. لقد اكتسبت الكثير من الخبرة الغنية من خلال عملك واستخدمتها </w:t>
      </w:r>
      <w:proofErr xmlns:w="http://schemas.openxmlformats.org/wordprocessingml/2006/main" w:type="spellStart"/>
      <w:r xmlns:w="http://schemas.openxmlformats.org/wordprocessingml/2006/main">
        <w:rPr>
          <w:rFonts w:ascii="Arial" w:hAnsi="Arial"/>
        </w:rPr>
        <w:t xml:space="preserve">بشكل </w:t>
      </w:r>
      <w:proofErr xmlns:w="http://schemas.openxmlformats.org/wordprocessingml/2006/main" w:type="spellEnd"/>
      <w:r xmlns:w="http://schemas.openxmlformats.org/wordprocessingml/2006/main">
        <w:rPr>
          <w:rFonts w:ascii="Arial" w:hAnsi="Arial"/>
        </w:rPr>
        <w:t xml:space="preserve">جيد </w:t>
      </w:r>
      <w:proofErr xmlns:w="http://schemas.openxmlformats.org/wordprocessingml/2006/main" w:type="spellStart"/>
      <w:r xmlns:w="http://schemas.openxmlformats.org/wordprocessingml/2006/main">
        <w:rPr>
          <w:rFonts w:ascii="Arial" w:hAnsi="Arial"/>
        </w:rPr>
        <w:t xml:space="preserve">وقمت </w:t>
      </w:r>
      <w:proofErr xmlns:w="http://schemas.openxmlformats.org/wordprocessingml/2006/main" w:type="spellEnd"/>
      <w:r xmlns:w="http://schemas.openxmlformats.org/wordprocessingml/2006/main">
        <w:rPr>
          <w:rFonts w:ascii="Arial" w:hAnsi="Arial"/>
        </w:rPr>
        <w:t xml:space="preserve">بتقسيمها إلى خطوات صغيرة صغيرة كيف يمكننا جميعًا أن نصبح أكثر صحة، كما أود أن أقول، </w:t>
      </w:r>
      <w:proofErr xmlns:w="http://schemas.openxmlformats.org/wordprocessingml/2006/main" w:type="gramStart"/>
      <w:r xmlns:w="http://schemas.openxmlformats.org/wordprocessingml/2006/main">
        <w:rPr>
          <w:rFonts w:ascii="Arial" w:hAnsi="Arial"/>
        </w:rPr>
        <w:t xml:space="preserve">كمقدمي </w:t>
      </w:r>
      <w:proofErr xmlns:w="http://schemas.openxmlformats.org/wordprocessingml/2006/main" w:type="spellStart"/>
      <w:r xmlns:w="http://schemas.openxmlformats.org/wordprocessingml/2006/main">
        <w:rPr>
          <w:rFonts w:ascii="Arial" w:hAnsi="Arial"/>
        </w:rPr>
        <w:t xml:space="preserve">رعاية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أو ناشطين أو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متخصصين مساعدين.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أود أن أشكرك على تخصيص الوقت لإجراء هذا البودكاست معي، وأتطلع إلى لقائك. نراكم في 26 سبتمبر في هاميلتون،</w:t>
      </w:r>
    </w:p>
    <w:p w14:paraId="178134E2" w14:textId="77777777" w:rsidR="006E2EF9" w:rsidRDefault="006E2EF9">
      <w:pPr>
        <w:spacing w:after="0"/>
      </w:pPr>
    </w:p>
    <w:p w14:paraId="52D67FFE"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40:03</w:t>
      </w:r>
    </w:p>
    <w:p w14:paraId="09F90E77" w14:textId="77777777" w:rsidR="006E2EF9" w:rsidRDefault="00000000">
      <w:pPr xmlns:w="http://schemas.openxmlformats.org/wordprocessingml/2006/main">
        <w:spacing w:after="0"/>
        <w:bidi/>
      </w:pPr>
      <w:r xmlns:w="http://schemas.openxmlformats.org/wordprocessingml/2006/main">
        <w:rPr>
          <w:rFonts w:ascii="Arial" w:hAnsi="Arial"/>
        </w:rPr>
        <w:t xml:space="preserve">آمل ذلك. شكرًا جزيلاً لاستضافتي في البودكاست.</w:t>
      </w:r>
    </w:p>
    <w:p w14:paraId="32ACA0E1" w14:textId="77777777" w:rsidR="006E2EF9" w:rsidRDefault="006E2EF9">
      <w:pPr>
        <w:spacing w:after="0"/>
      </w:pPr>
    </w:p>
    <w:p w14:paraId="23A4B3AD" w14:textId="77777777" w:rsidR="006E2EF9" w:rsidRDefault="00000000">
      <w:pPr xmlns:w="http://schemas.openxmlformats.org/wordprocessingml/2006/main">
        <w:spacing w:after="0"/>
        <w:bidi/>
      </w:pPr>
      <w:r xmlns:w="http://schemas.openxmlformats.org/wordprocessingml/2006/main">
        <w:rPr>
          <w:rFonts w:ascii="Arial" w:hAnsi="Arial"/>
          <w:color w:val="5D7284"/>
        </w:rPr>
        <w:t xml:space="preserve">40:09</w:t>
      </w:r>
    </w:p>
    <w:p w14:paraId="008DC8D2" w14:textId="77777777" w:rsidR="006E2EF9" w:rsidRDefault="00000000">
      <w:pPr xmlns:w="http://schemas.openxmlformats.org/wordprocessingml/2006/main">
        <w:spacing w:after="0"/>
        <w:bidi/>
      </w:pPr>
      <w:r xmlns:w="http://schemas.openxmlformats.org/wordprocessingml/2006/main">
        <w:rPr>
          <w:rFonts w:ascii="Arial" w:hAnsi="Arial"/>
        </w:rPr>
        <w:t xml:space="preserve">شكرًا لك على الاستماع إلى بودكاست مساعدة مرضى السرطان. يمكنك العثور على المزيد من الحلقات والموارد والمعلومات على العنوان الإلكتروني: cancerassists.ca أو متابعة برنامج مساعدة مرضى السرطان على فيسبوك وتويتر وإنستغرام. شكرًا لك على الاستماع.</w:t>
      </w:r>
    </w:p>
    <w:sectPr w:rsidR="006E2EF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CC90" w14:textId="77777777" w:rsidR="0043139A" w:rsidRDefault="0043139A">
      <w:pPr>
        <w:spacing w:after="0" w:line="240" w:lineRule="auto"/>
      </w:pPr>
      <w:r>
        <w:separator/>
      </w:r>
    </w:p>
  </w:endnote>
  <w:endnote w:type="continuationSeparator" w:id="0">
    <w:p w14:paraId="1211683D" w14:textId="77777777" w:rsidR="0043139A" w:rsidRDefault="0043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31B8B9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2C5DC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E20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0717878A"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CB77B25" w14:textId="0B007D4F" w:rsidR="00930F33" w:rsidRPr="009C3AF0" w:rsidRDefault="00930F33" w:rsidP="00617DFE">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8946" w14:textId="77777777" w:rsidR="0043139A" w:rsidRDefault="0043139A">
      <w:pPr>
        <w:spacing w:after="0" w:line="240" w:lineRule="auto"/>
      </w:pPr>
      <w:r>
        <w:separator/>
      </w:r>
    </w:p>
  </w:footnote>
  <w:footnote w:type="continuationSeparator" w:id="0">
    <w:p w14:paraId="5055F342" w14:textId="77777777" w:rsidR="0043139A" w:rsidRDefault="00431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6629987">
    <w:abstractNumId w:val="8"/>
  </w:num>
  <w:num w:numId="2" w16cid:durableId="302738111">
    <w:abstractNumId w:val="6"/>
  </w:num>
  <w:num w:numId="3" w16cid:durableId="1201437799">
    <w:abstractNumId w:val="5"/>
  </w:num>
  <w:num w:numId="4" w16cid:durableId="1203592416">
    <w:abstractNumId w:val="4"/>
  </w:num>
  <w:num w:numId="5" w16cid:durableId="411657367">
    <w:abstractNumId w:val="7"/>
  </w:num>
  <w:num w:numId="6" w16cid:durableId="978531013">
    <w:abstractNumId w:val="3"/>
  </w:num>
  <w:num w:numId="7" w16cid:durableId="911892597">
    <w:abstractNumId w:val="2"/>
  </w:num>
  <w:num w:numId="8" w16cid:durableId="31001786">
    <w:abstractNumId w:val="1"/>
  </w:num>
  <w:num w:numId="9" w16cid:durableId="146029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3139A"/>
    <w:rsid w:val="004A641F"/>
    <w:rsid w:val="004B593C"/>
    <w:rsid w:val="00617DFE"/>
    <w:rsid w:val="006E2A8C"/>
    <w:rsid w:val="006E2EF9"/>
    <w:rsid w:val="007749AF"/>
    <w:rsid w:val="00794EBC"/>
    <w:rsid w:val="00930F33"/>
    <w:rsid w:val="009C3AF0"/>
    <w:rsid w:val="00A12EE5"/>
    <w:rsid w:val="00AA1D8D"/>
    <w:rsid w:val="00B17F73"/>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66F7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79758">
      <w:bodyDiv w:val="1"/>
      <w:marLeft w:val="0"/>
      <w:marRight w:val="0"/>
      <w:marTop w:val="0"/>
      <w:marBottom w:val="0"/>
      <w:divBdr>
        <w:top w:val="none" w:sz="0" w:space="0" w:color="auto"/>
        <w:left w:val="none" w:sz="0" w:space="0" w:color="auto"/>
        <w:bottom w:val="none" w:sz="0" w:space="0" w:color="auto"/>
        <w:right w:val="none" w:sz="0" w:space="0" w:color="auto"/>
      </w:divBdr>
    </w:div>
    <w:div w:id="1722288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2024-09-17T13:49:00Z</dcterms:modified>
  <cp:category/>
</cp:coreProperties>
</file>