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5C3E" w14:textId="77777777" w:rsidR="00930F33" w:rsidRDefault="00930F33">
      <w:pPr>
        <w:spacing w:after="0"/>
        <w:rPr>
          <w:lang w:eastAsia="zh-CN"/>
        </w:rPr>
      </w:pPr>
    </w:p>
    <w:p w14:paraId="7D43820A" w14:textId="637FA35C" w:rsidR="002B7CAB" w:rsidRPr="002B7CAB" w:rsidRDefault="002B7CAB" w:rsidP="002B7CAB">
      <w:pPr xmlns:w="http://schemas.openxmlformats.org/wordprocessingml/2006/main">
        <w:spacing w:after="0"/>
        <w:rPr>
          <w:rFonts w:ascii="Arial" w:hAnsi="Arial"/>
          <w:sz w:val="48"/>
          <w:lang w:val="en-CA"/>
        </w:rPr>
      </w:pPr>
      <w:r xmlns:w="http://schemas.openxmlformats.org/wordprocessingml/2006/main" w:rsidRPr="002B7CAB">
        <w:rPr>
          <w:rFonts w:ascii="Arial" w:hAnsi="Arial"/>
          <w:b/>
          <w:bCs/>
          <w:sz w:val="48"/>
          <w:lang w:val="en-CA"/>
        </w:rPr>
        <w:t xml:space="preserve">Innovazione radiante: l'evoluzione della medicina diagnostica</w:t>
      </w:r>
      <w:r xmlns:w="http://schemas.openxmlformats.org/wordprocessingml/2006/main">
        <w:rPr>
          <w:rFonts w:ascii="Arial" w:hAnsi="Arial"/>
          <w:b/>
          <w:bCs/>
          <w:sz w:val="48"/>
          <w:lang w:val="en-CA"/>
        </w:rPr>
        <w:br xmlns:w="http://schemas.openxmlformats.org/wordprocessingml/2006/main"/>
      </w:r>
    </w:p>
    <w:p w14:paraId="47EF423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00:03</w:t>
      </w:r>
    </w:p>
    <w:p w14:paraId="40CC412D" w14:textId="77777777" w:rsidR="00ED0920" w:rsidRDefault="00C84A41">
      <w:pPr xmlns:w="http://schemas.openxmlformats.org/wordprocessingml/2006/main">
        <w:spacing w:after="0"/>
      </w:pPr>
      <w:r xmlns:w="http://schemas.openxmlformats.org/wordprocessingml/2006/main">
        <w:rPr>
          <w:rFonts w:ascii="Arial" w:hAnsi="Arial"/>
        </w:rPr>
        <w:t xml:space="preserve">Stai ascoltando il podcast </w:t>
      </w:r>
      <w:proofErr xmlns:w="http://schemas.openxmlformats.org/wordprocessingml/2006/main" w:type="gramStart"/>
      <w:r xmlns:w="http://schemas.openxmlformats.org/wordprocessingml/2006/main">
        <w:rPr>
          <w:rFonts w:ascii="Arial" w:hAnsi="Arial"/>
        </w:rPr>
        <w:t xml:space="preserve">sull'assistenza al cancro </w:t>
      </w:r>
      <w:proofErr xmlns:w="http://schemas.openxmlformats.org/wordprocessingml/2006/main" w:type="gramEnd"/>
      <w:r xmlns:w="http://schemas.openxmlformats.org/wordprocessingml/2006/main">
        <w:rPr>
          <w:rFonts w:ascii="Arial" w:hAnsi="Arial"/>
        </w:rPr>
        <w:t xml:space="preserve">condotto dal dottor Bill Evans e offerto dal Programma di assistenza al cancro. Ovunque tu sia nella tua esperienza, siamo qui per fornirti aiuto e speranza mentre affronti la prevenzione, il trattamento e la cura del cancro, aiuto quando ne hai veramente bisogno.</w:t>
      </w:r>
    </w:p>
    <w:p w14:paraId="76ED2539" w14:textId="77777777" w:rsidR="00ED0920" w:rsidRDefault="00ED0920">
      <w:pPr>
        <w:spacing w:after="0"/>
      </w:pPr>
    </w:p>
    <w:p w14:paraId="02B9FFA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00:20</w:t>
      </w:r>
    </w:p>
    <w:p w14:paraId="3491A4ED" w14:textId="77777777" w:rsidR="00ED0920" w:rsidRDefault="00C84A41">
      <w:pPr xmlns:w="http://schemas.openxmlformats.org/wordprocessingml/2006/main">
        <w:spacing w:after="0"/>
      </w:pPr>
      <w:r xmlns:w="http://schemas.openxmlformats.org/wordprocessingml/2006/main">
        <w:rPr>
          <w:rFonts w:ascii="Arial" w:hAnsi="Arial"/>
        </w:rPr>
        <w:t xml:space="preserve">Benvenuti allo spettacolo sulla sorella del cancro con il vostro ospite, il dottor Bill Evans, che sarei io, e oggi parlerò con Owen Roberts, che è l'amministratore delegato del Centro per lo sviluppo e la commercializzazione delle sonde. Benvenuto, Owen,</w:t>
      </w:r>
    </w:p>
    <w:p w14:paraId="5270EA38" w14:textId="77777777" w:rsidR="00ED0920" w:rsidRDefault="00ED0920">
      <w:pPr>
        <w:spacing w:after="0"/>
      </w:pPr>
    </w:p>
    <w:p w14:paraId="50D65A2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00:33</w:t>
      </w:r>
    </w:p>
    <w:p w14:paraId="4A4E8FDF" w14:textId="77777777" w:rsidR="00ED0920" w:rsidRDefault="00C84A41">
      <w:pPr xmlns:w="http://schemas.openxmlformats.org/wordprocessingml/2006/main">
        <w:spacing w:after="0"/>
      </w:pPr>
      <w:r xmlns:w="http://schemas.openxmlformats.org/wordprocessingml/2006/main">
        <w:rPr>
          <w:rFonts w:ascii="Arial" w:hAnsi="Arial"/>
        </w:rPr>
        <w:t xml:space="preserve">Benvenuto. Grazie per avermi ospitato. E questo è un bel boccone</w:t>
      </w:r>
    </w:p>
    <w:p w14:paraId="42F22CD6" w14:textId="77777777" w:rsidR="00ED0920" w:rsidRDefault="00ED0920">
      <w:pPr>
        <w:spacing w:after="0"/>
      </w:pPr>
    </w:p>
    <w:p w14:paraId="5FAEEAE0"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00:36</w:t>
      </w:r>
    </w:p>
    <w:p w14:paraId="54758B1C" w14:textId="77777777" w:rsidR="00ED0920" w:rsidRDefault="00C84A41">
      <w:pPr xmlns:w="http://schemas.openxmlformats.org/wordprocessingml/2006/main">
        <w:spacing w:after="0"/>
      </w:pPr>
      <w:r xmlns:w="http://schemas.openxmlformats.org/wordprocessingml/2006/main">
        <w:rPr>
          <w:rFonts w:ascii="Arial" w:hAnsi="Arial"/>
        </w:rPr>
        <w:t xml:space="preserve">Il nome </w:t>
      </w:r>
      <w:proofErr xmlns:w="http://schemas.openxmlformats.org/wordprocessingml/2006/main" w:type="gramStart"/>
      <w:r xmlns:w="http://schemas.openxmlformats.org/wordprocessingml/2006/main">
        <w:rPr>
          <w:rFonts w:ascii="Arial" w:hAnsi="Arial"/>
        </w:rPr>
        <w:t xml:space="preserve">non è vero, è </w:t>
      </w:r>
      <w:proofErr xmlns:w="http://schemas.openxmlformats.org/wordprocessingml/2006/main" w:type="gramEnd"/>
      <w:r xmlns:w="http://schemas.openxmlformats.org/wordprocessingml/2006/main">
        <w:rPr>
          <w:rFonts w:ascii="Arial" w:hAnsi="Arial"/>
        </w:rPr>
        <w:t xml:space="preserve">un nome lungo, e lo approfondiremo un po' per spiegare ai nostri ascoltatori cosa tutto ciò comporta, ed è una storia piuttosto interessante per Hamilton e la McMaster University. Prima di iniziare, dico sempre qualcosa sul programma di assistenza contro il cancro per i nostri ascoltatori. Nel caso non l'avessi mai sentito prima, è un ente di beneficenza di Hamilton che fornisce una varietà di servizi gratuiti per i malati di cancro, comprese corse gratuite da e per il centro oncologico o altri collegamenti medici con medici e ospedali e quant'altro. Fornisce inoltre attrezzature, prestiti, sedie a rotelle, ambulatori, altre attrezzature per aiutare a mantenere i pazienti al sicuro nelle loro case, supporti nutrizionali, incontinenza urinaria, forniture, tra le altre cose.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w:t>
      </w:r>
      <w:proofErr xmlns:w="http://schemas.openxmlformats.org/wordprocessingml/2006/main" w:type="gramStart"/>
      <w:r xmlns:w="http://schemas.openxmlformats.org/wordprocessingml/2006/main">
        <w:rPr>
          <w:rFonts w:ascii="Arial" w:hAnsi="Arial"/>
        </w:rPr>
        <w:t xml:space="preserve">aiuti pratici </w:t>
      </w:r>
      <w:proofErr xmlns:w="http://schemas.openxmlformats.org/wordprocessingml/2006/main" w:type="gramEnd"/>
      <w:r xmlns:w="http://schemas.openxmlformats.org/wordprocessingml/2006/main">
        <w:rPr>
          <w:rFonts w:ascii="Arial" w:hAnsi="Arial"/>
        </w:rPr>
        <w:t xml:space="preserve">per i malati di cancro. E una delle cose che il programma di assistenza contro il cancro sostiene è questo podcast, nella speranza che, sensibilizzando le persone, il </w:t>
      </w:r>
      <w:proofErr xmlns:w="http://schemas.openxmlformats.org/wordprocessingml/2006/main" w:type="gramStart"/>
      <w:r xmlns:w="http://schemas.openxmlformats.org/wordprocessingml/2006/main">
        <w:rPr>
          <w:rFonts w:ascii="Arial" w:hAnsi="Arial"/>
        </w:rPr>
        <w:t xml:space="preserve">pubblico in generale </w:t>
      </w:r>
      <w:proofErr xmlns:w="http://schemas.openxmlformats.org/wordprocessingml/2006/main" w:type="gramEnd"/>
      <w:r xmlns:w="http://schemas.openxmlformats.org/wordprocessingml/2006/main">
        <w:rPr>
          <w:rFonts w:ascii="Arial" w:hAnsi="Arial"/>
        </w:rPr>
        <w:t xml:space="preserve">, si senta più fiducioso riguardo al cancro, aiutando anche i pazienti nel loro particolare viaggio fornendo loro maggiori informazioni su la loro malattia e come possono essere supportati nel loro percorso contro il cancro. Questo è il Cancer Assistance Program, un grande ente di beneficenza qui a Hamilton. È sorprendente per me che non ci siano programmi simili di assistenza contro il cancro altrove nella nostra provincia e in effetti tra i nostri ascoltatori, che ora si estendono in cinque continenti, sono stupito che ci siano persone là fuori che ci ascoltano.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questo sarà un programma interessante per me, e un podcast un po' diverso per me, perché di solito parliamo di tumori, di varie parti del corpo, dei servizi di supporto disponibili per i pazienti nella nostra comunità. Si tratta di portare nuovi strumenti diagnostici e terapeutici ai malati di cancro e, davvero, capitalizzando davvero, penso di correggermi. Owen, ti </w:t>
      </w:r>
      <w:proofErr xmlns:w="http://schemas.openxmlformats.org/wordprocessingml/2006/main" w:type="spellStart"/>
      <w:r xmlns:w="http://schemas.openxmlformats.org/wordprocessingml/2006/main">
        <w:rPr>
          <w:rFonts w:ascii="Arial" w:hAnsi="Arial"/>
        </w:rPr>
        <w:t xml:space="preserve">lascerò </w:t>
      </w:r>
      <w:proofErr xmlns:w="http://schemas.openxmlformats.org/wordprocessingml/2006/main" w:type="spellEnd"/>
      <w:r xmlns:w="http://schemas.openxmlformats.org/wordprocessingml/2006/main">
        <w:rPr>
          <w:rFonts w:ascii="Arial" w:hAnsi="Arial"/>
        </w:rPr>
        <w:t xml:space="preserve">parlare un minuto di Bright Minds e delle università e della commercializzazione di quelle idee e della loro immissione sul mercato, qualcosa che non credo che le università abbiano fatto particolarmente bene in passato. Ma prima di andarci, perché non ci parli un po' di te? Come sei arrivato a ricoprire il ruolo di CEO di Sure? BENE,</w:t>
      </w:r>
    </w:p>
    <w:p w14:paraId="3C66950D" w14:textId="77777777" w:rsidR="00ED0920" w:rsidRDefault="00ED0920">
      <w:pPr>
        <w:spacing w:after="0"/>
      </w:pPr>
    </w:p>
    <w:p w14:paraId="4670F26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03:01</w:t>
      </w:r>
    </w:p>
    <w:p w14:paraId="76115693"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prima di tutto, però, vorrei congratularmi con te per questo fantastico programma. Voglio dire, siamo stati tutti coinvolti con il cancro in una forma o nell'altra nel corso della nostra vita, ed è un'esperienza terrificante, e l'aiuto e l'educazione che ottieni lungo il percorso sono così importanti per farti capire che è dura parte della tua vita un po' più sopportabile, ed è molto importante per la famiglia. Quindi innanzitutto complimenti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quello che fai. Molto importante, Sarah, la mia piccola vita e come sono finita, come ti ho detto prima, Sarah, ero solo una persona della finanza che è andata male, ha preso una svolta sbagliata circa 25 anni fa e ha continuato ad andare avanti. Da lì, </w:t>
      </w:r>
      <w:proofErr xmlns:w="http://schemas.openxmlformats.org/wordprocessingml/2006/main" w:type="gramStart"/>
      <w:r xmlns:w="http://schemas.openxmlformats.org/wordprocessingml/2006/main">
        <w:rPr>
          <w:rFonts w:ascii="Arial" w:hAnsi="Arial"/>
        </w:rPr>
        <w:t xml:space="preserve">in realtà, </w:t>
      </w:r>
      <w:proofErr xmlns:w="http://schemas.openxmlformats.org/wordprocessingml/2006/main" w:type="gramEnd"/>
      <w:r xmlns:w="http://schemas.openxmlformats.org/wordprocessingml/2006/main">
        <w:rPr>
          <w:rFonts w:ascii="Arial" w:hAnsi="Arial"/>
        </w:rPr>
        <w:t xml:space="preserve">sono passato alla finanza strutturata per grandi istituzioni statunitensi sia a New York, qui che in Europa e Toronto. E quello era il mio background. E proprio nel periodo del 1999, lo faccio da circa 10 anni, e un mio </w:t>
      </w:r>
      <w:proofErr xmlns:w="http://schemas.openxmlformats.org/wordprocessingml/2006/main" w:type="gramStart"/>
      <w:r xmlns:w="http://schemas.openxmlformats.org/wordprocessingml/2006/main">
        <w:rPr>
          <w:rFonts w:ascii="Arial" w:hAnsi="Arial"/>
        </w:rPr>
        <w:t xml:space="preserve">buon </w:t>
      </w:r>
      <w:proofErr xmlns:w="http://schemas.openxmlformats.org/wordprocessingml/2006/main" w:type="gramEnd"/>
      <w:r xmlns:w="http://schemas.openxmlformats.org/wordprocessingml/2006/main">
        <w:rPr>
          <w:rFonts w:ascii="Arial" w:hAnsi="Arial"/>
        </w:rPr>
        <w:t xml:space="preserve">amico venne da me e mi disse: avevo quest'idea di avviare un'azienda biotecnologica. Sai, saresti interessato ad avviare un'attività biotecnologica? E </w:t>
      </w:r>
      <w:proofErr xmlns:w="http://schemas.openxmlformats.org/wordprocessingml/2006/main" w:type="gramStart"/>
      <w:r xmlns:w="http://schemas.openxmlformats.org/wordprocessingml/2006/main">
        <w:rPr>
          <w:rFonts w:ascii="Arial" w:hAnsi="Arial"/>
        </w:rPr>
        <w:t xml:space="preserve">tu sei </w:t>
      </w:r>
      <w:proofErr xmlns:w="http://schemas.openxmlformats.org/wordprocessingml/2006/main" w:type="gramEnd"/>
      <w:r xmlns:w="http://schemas.openxmlformats.org/wordprocessingml/2006/main">
        <w:rPr>
          <w:rFonts w:ascii="Arial" w:hAnsi="Arial"/>
        </w:rPr>
        <w:t xml:space="preserve">una di quelle biforcazioni sulla strada della tua vita in cui io farò questo e devo </w:t>
      </w:r>
      <w:proofErr xmlns:w="http://schemas.openxmlformats.org/wordprocessingml/2006/main" w:type="spellStart"/>
      <w:r xmlns:w="http://schemas.openxmlformats.org/wordprocessingml/2006/main">
        <w:rPr>
          <w:rFonts w:ascii="Arial" w:hAnsi="Arial"/>
        </w:rPr>
        <w:t xml:space="preserve">impegnarmi </w:t>
      </w:r>
      <w:proofErr xmlns:w="http://schemas.openxmlformats.org/wordprocessingml/2006/main" w:type="spellEnd"/>
      <w:r xmlns:w="http://schemas.openxmlformats.org/wordprocessingml/2006/main">
        <w:rPr>
          <w:rFonts w:ascii="Arial" w:hAnsi="Arial"/>
        </w:rPr>
        <w:t xml:space="preserve">completamente con lei. C'è qualcos'altro per cui voglio provare? Quindi, era </w:t>
      </w:r>
      <w:proofErr xmlns:w="http://schemas.openxmlformats.org/wordprocessingml/2006/main" w:type="gramStart"/>
      <w:r xmlns:w="http://schemas.openxmlformats.org/wordprocessingml/2006/main">
        <w:rPr>
          <w:rFonts w:ascii="Arial" w:hAnsi="Arial"/>
        </w:rPr>
        <w:t xml:space="preserve">il 1999 </w:t>
      </w:r>
      <w:proofErr xmlns:w="http://schemas.openxmlformats.org/wordprocessingml/2006/main" w:type="gramEnd"/>
      <w:r xmlns:w="http://schemas.openxmlformats.org/wordprocessingml/2006/main">
        <w:rPr>
          <w:rFonts w:ascii="Arial" w:hAnsi="Arial"/>
        </w:rPr>
        <w:t xml:space="preserve">, c'era la bolla biotecnologica e tutti guadagnavano un sacco di soldi. Mi sembrava un ottimo modo per fare un sacco di soldi molto velocemente e poi ritirarmi sulla mia barca e non essere mai più visto. E, naturalmente, ci sono saltato dentro con entrambi i piedi. Fu così e la bolla biotecnologica scoppiò. E ma sai, andava bene così. È che ho deciso di restare qui. Perché, francamente, sai, mi è davvero piaciuta la mia precedente carriera nella finanza. Sono stato molto fortunato con molte persone nelle aree in cui ho lavorato, grandi team. Ma l'unica cosa che riguarda la biotecnologia, la ricerca medica,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se sei una persona curiosa, è quasi un te senza fine. Esplorazione di nuovi sviluppi. Infatti, quando ho iniziato nel 2000 era il Progetto Genoma. Il Progetto Genoma Umano era appena giunto al termine. E in effetti, questa è in gran parte una linea diretta da quel progetto sul genoma umano a oggi, parlando con alcuni dei miei colleghi di ciò che facciamo ora e di come prendiamo di mira alcune proteine molto specifiche,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con sonde o terapie . Non sapevamo solo quando ho iniziato, e non lo sono, mi piace pensare di non essere così vecchio, ma sai, 25 anni fa, non conoscevamo tutte le proteine. Non ne conoscevamo la funzionalità. È un'incredibile quantità di conoscenza che deriva dall'essere una persona finanziaria che conosci, cercando di capire perché questa proteina si chiama </w:t>
      </w:r>
      <w:proofErr xmlns:w="http://schemas.openxmlformats.org/wordprocessingml/2006/main" w:type="spellStart"/>
      <w:r xmlns:w="http://schemas.openxmlformats.org/wordprocessingml/2006/main">
        <w:rPr>
          <w:rFonts w:ascii="Arial" w:hAnsi="Arial"/>
        </w:rPr>
        <w:t xml:space="preserve">ecbr </w:t>
      </w:r>
      <w:proofErr xmlns:w="http://schemas.openxmlformats.org/wordprocessingml/2006/main" w:type="spellEnd"/>
      <w:r xmlns:w="http://schemas.openxmlformats.org/wordprocessingml/2006/main">
        <w:rPr>
          <w:rFonts w:ascii="Arial" w:hAnsi="Arial"/>
        </w:rPr>
        <w:t xml:space="preserve">, una qui, ma l2 lì? Ed è come se, beh, prima del Progetto Genoma Umano, non sapevamo che sono la stessa proteina da cui proveniva lo stesso gene.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gli abbiamo dato due nomi diversi perché pensavamo che facesse due cose diverse. Ebbene, le proteine, in questa situazione, hanno fatto una cosa, una proteina qui, la stessa proteina ha fatto qualcos'altro. Non ci rendevamo conto che era la stessa cosa. E sai, stai guidando alla cieca in gran parte di questo e </w:t>
      </w:r>
      <w:proofErr xmlns:w="http://schemas.openxmlformats.org/wordprocessingml/2006/main" w:type="spellStart"/>
      <w:r xmlns:w="http://schemas.openxmlformats.org/wordprocessingml/2006/main">
        <w:rPr>
          <w:rFonts w:ascii="Arial" w:hAnsi="Arial"/>
        </w:rPr>
        <w:t xml:space="preserve">ciò </w:t>
      </w:r>
      <w:proofErr xmlns:w="http://schemas.openxmlformats.org/wordprocessingml/2006/main" w:type="spellEnd"/>
      <w:r xmlns:w="http://schemas.openxmlformats.org/wordprocessingml/2006/main">
        <w:rPr>
          <w:rFonts w:ascii="Arial" w:hAnsi="Arial"/>
        </w:rPr>
        <w:t xml:space="preserve">che puoi fare è davvero ampliato. Quindi comunque, apprendimento profondo</w:t>
      </w:r>
    </w:p>
    <w:p w14:paraId="123345D5" w14:textId="77777777" w:rsidR="00ED0920" w:rsidRDefault="00ED0920">
      <w:pPr>
        <w:spacing w:after="0"/>
      </w:pPr>
    </w:p>
    <w:p w14:paraId="540ABCB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06:16</w:t>
      </w:r>
    </w:p>
    <w:p w14:paraId="3AF79FFD" w14:textId="77777777" w:rsidR="00ED0920" w:rsidRDefault="00C84A41">
      <w:pPr xmlns:w="http://schemas.openxmlformats.org/wordprocessingml/2006/main">
        <w:spacing w:after="0"/>
      </w:pPr>
      <w:r xmlns:w="http://schemas.openxmlformats.org/wordprocessingml/2006/main">
        <w:rPr>
          <w:rFonts w:ascii="Arial" w:hAnsi="Arial"/>
        </w:rPr>
        <w:t xml:space="preserve">curva dalla finanza a questa biotecnologia,</w:t>
      </w:r>
    </w:p>
    <w:p w14:paraId="48C17404" w14:textId="77777777" w:rsidR="00ED0920" w:rsidRDefault="00ED0920">
      <w:pPr>
        <w:spacing w:after="0"/>
      </w:pPr>
    </w:p>
    <w:p w14:paraId="408CA5C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06:21</w:t>
      </w:r>
    </w:p>
    <w:p w14:paraId="6EBFB0F5" w14:textId="77777777" w:rsidR="00ED0920" w:rsidRDefault="00C84A41">
      <w:pPr xmlns:w="http://schemas.openxmlformats.org/wordprocessingml/2006/main">
        <w:spacing w:after="0"/>
      </w:pPr>
      <w:r xmlns:w="http://schemas.openxmlformats.org/wordprocessingml/2006/main">
        <w:rPr>
          <w:rFonts w:ascii="Arial" w:hAnsi="Arial"/>
        </w:rPr>
        <w:t xml:space="preserve">incredibilmente fortunato con alcune persone molto pazienti con me che mi hanno tenuto la mano e si sono prese il tempo per spiegarmi cosa stava succedendo, e in un certo senso, come ero solito dire, sminuendo la cosa per il tizio della finanza e </w:t>
      </w:r>
      <w:proofErr xmlns:w="http://schemas.openxmlformats.org/wordprocessingml/2006/main" w:type="gramStart"/>
      <w:r xmlns:w="http://schemas.openxmlformats.org/wordprocessingml/2006/main">
        <w:rPr>
          <w:rFonts w:ascii="Arial" w:hAnsi="Arial"/>
        </w:rPr>
        <w:t xml:space="preserve">ma </w:t>
      </w:r>
      <w:proofErr xmlns:w="http://schemas.openxmlformats.org/wordprocessingml/2006/main" w:type="gramEnd"/>
      <w:r xmlns:w="http://schemas.openxmlformats.org/wordprocessingml/2006/main">
        <w:rPr>
          <w:rFonts w:ascii="Arial" w:hAnsi="Arial"/>
        </w:rPr>
        <w:t xml:space="preserve">lentamente, dopo 25 anni, avrei dovuto imparare qualcosa. Dovrei imparare qualcosa da questo, probabilmente in realtà, sai una cosa, i miei amici che mi conoscevano dalla finanza dicono, non posso credere che tu sappia che sono circa 25 anni. Probabilmente dovrei saperne di più, ma partiremo da lì. Quindi, ma sì, no. Così nel 2000 ho avviato un'azienda </w:t>
      </w:r>
      <w:proofErr xmlns:w="http://schemas.openxmlformats.org/wordprocessingml/2006/main" w:type="gramStart"/>
      <w:r xmlns:w="http://schemas.openxmlformats.org/wordprocessingml/2006/main">
        <w:rPr>
          <w:rFonts w:ascii="Arial" w:hAnsi="Arial"/>
        </w:rPr>
        <w:t xml:space="preserve">focalizzata </w:t>
      </w:r>
      <w:proofErr xmlns:w="http://schemas.openxmlformats.org/wordprocessingml/2006/main" w:type="gramEnd"/>
      <w:r xmlns:w="http://schemas.openxmlformats.org/wordprocessingml/2006/main">
        <w:rPr>
          <w:rFonts w:ascii="Arial" w:hAnsi="Arial"/>
        </w:rPr>
        <w:t xml:space="preserve">sugli antibiotici. L'abbiamo venduta nel </w:t>
      </w:r>
      <w:proofErr xmlns:w="http://schemas.openxmlformats.org/wordprocessingml/2006/main" w:type="gramStart"/>
      <w:r xmlns:w="http://schemas.openxmlformats.org/wordprocessingml/2006/main">
        <w:rPr>
          <w:rFonts w:ascii="Arial" w:hAnsi="Arial"/>
        </w:rPr>
        <w:t xml:space="preserve">2014, </w:t>
      </w:r>
      <w:proofErr xmlns:w="http://schemas.openxmlformats.org/wordprocessingml/2006/main" w:type="gramEnd"/>
      <w:r xmlns:w="http://schemas.openxmlformats.org/wordprocessingml/2006/main">
        <w:rPr>
          <w:rFonts w:ascii="Arial" w:hAnsi="Arial"/>
        </w:rPr>
        <w:t xml:space="preserve">abbiamo formato un'altra società nel 2014, anch'essa in qualsiasi infettiva, e poi siamo stati coinvolti anche in un paio di altri progetti professionali, investitori. Conoscevo gli avvocati. Lo sapevo da te, avevano questo, ci sei </w:t>
      </w:r>
      <w:proofErr xmlns:w="http://schemas.openxmlformats.org/wordprocessingml/2006/main" w:type="gramStart"/>
      <w:r xmlns:w="http://schemas.openxmlformats.org/wordprocessingml/2006/main">
        <w:rPr>
          <w:rFonts w:ascii="Arial" w:hAnsi="Arial"/>
        </w:rPr>
        <w:t xml:space="preserve">riuscito </w:t>
      </w:r>
      <w:proofErr xmlns:w="http://schemas.openxmlformats.org/wordprocessingml/2006/main" w:type="gramEnd"/>
      <w:r xmlns:w="http://schemas.openxmlformats.org/wordprocessingml/2006/main">
        <w:rPr>
          <w:rFonts w:ascii="Arial" w:hAnsi="Arial"/>
        </w:rPr>
        <w:t xml:space="preserve">una volta? Devi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essere in grado di avere successo di nuovo. E sai, </w:t>
      </w:r>
      <w:proofErr xmlns:w="http://schemas.openxmlformats.org/wordprocessingml/2006/main" w:type="gramStart"/>
      <w:r xmlns:w="http://schemas.openxmlformats.org/wordprocessingml/2006/main">
        <w:rPr>
          <w:rFonts w:ascii="Arial" w:hAnsi="Arial"/>
        </w:rPr>
        <w:t xml:space="preserve">in realtà ho avuto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gramStart"/>
      <w:r xmlns:w="http://schemas.openxmlformats.org/wordprocessingml/2006/main">
        <w:rPr>
          <w:rFonts w:ascii="Arial" w:hAnsi="Arial"/>
        </w:rPr>
        <w:t xml:space="preserve">bel </w:t>
      </w:r>
      <w:proofErr xmlns:w="http://schemas.openxmlformats.org/wordprocessingml/2006/main" w:type="gramEnd"/>
      <w:r xmlns:w="http://schemas.openxmlformats.org/wordprocessingml/2006/main">
        <w:rPr>
          <w:rFonts w:ascii="Arial" w:hAnsi="Arial"/>
        </w:rPr>
        <w:t xml:space="preserve">po' di fortuna e successo, e ha funzionato su alcuni programmi interessanti. E l'unica società che avevamo formato era in liquidazione perché stavamo per vendere di nuovo le attività. E un mio collega, in realtà, uno dei miei vecchi membri del consiglio, è venuto da me e mi ha detto: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e hai tempo? Stiamo ristrutturando il Centro per lo sviluppo e la commercializzazione delle sonde, con uno spin out della nostra produzione. Vorresti semplicemente aiutarci a portare a termine questo processo, aiutarli a completare il processo, esaminare gli accordi legali, assicurarti che tutto sia stato fatto correttamente. E poi hanno chiesto, </w:t>
      </w:r>
      <w:proofErr xmlns:w="http://schemas.openxmlformats.org/wordprocessingml/2006/main" w:type="gramStart"/>
      <w:r xmlns:w="http://schemas.openxmlformats.org/wordprocessingml/2006/main">
        <w:rPr>
          <w:rFonts w:ascii="Arial" w:hAnsi="Arial"/>
        </w:rPr>
        <w:t xml:space="preserve">Beh </w:t>
      </w:r>
      <w:proofErr xmlns:w="http://schemas.openxmlformats.org/wordprocessingml/2006/main" w:type="gramEnd"/>
      <w:r xmlns:w="http://schemas.openxmlformats.org/wordprocessingml/2006/main">
        <w:rPr>
          <w:rFonts w:ascii="Arial" w:hAnsi="Arial"/>
        </w:rPr>
        <w:t xml:space="preserve">, saresti interessato, sai, a ristrutturare, riformare e creare quello che fondamentalmente, mi piace chiamare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3.0, che è la nostra terza iterazione di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 ma ne parlerò tra poco più momenti. Ok, è così che sono stato coinvolto</w:t>
      </w:r>
    </w:p>
    <w:p w14:paraId="4AF48AA9" w14:textId="77777777" w:rsidR="00ED0920" w:rsidRDefault="00ED0920">
      <w:pPr>
        <w:spacing w:after="0"/>
      </w:pPr>
    </w:p>
    <w:p w14:paraId="22783F5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08:13</w:t>
      </w:r>
    </w:p>
    <w:p w14:paraId="7A231DE2" w14:textId="77777777" w:rsidR="00ED0920" w:rsidRDefault="00C84A41">
      <w:pPr xmlns:w="http://schemas.openxmlformats.org/wordprocessingml/2006/main">
        <w:spacing w:after="0"/>
      </w:pPr>
      <w:r xmlns:w="http://schemas.openxmlformats.org/wordprocessingml/2006/main">
        <w:rPr>
          <w:rFonts w:ascii="Arial" w:hAnsi="Arial"/>
        </w:rPr>
        <w:t xml:space="preserve">in esso. Viaggio affascinante, non in linea retta, ma molto interessante</w:t>
      </w:r>
    </w:p>
    <w:p w14:paraId="303E5E2A" w14:textId="77777777" w:rsidR="00ED0920" w:rsidRDefault="00ED0920">
      <w:pPr>
        <w:spacing w:after="0"/>
      </w:pPr>
    </w:p>
    <w:p w14:paraId="63AF3CD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08:17</w:t>
      </w:r>
    </w:p>
    <w:p w14:paraId="54BEA85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biotecnologia. Ci sono pochissime linee rette nel settore biotecnologico. Ci sono pochissime linee rette.</w:t>
      </w:r>
    </w:p>
    <w:p w14:paraId="314C6147" w14:textId="77777777" w:rsidR="00ED0920" w:rsidRDefault="00ED0920">
      <w:pPr>
        <w:spacing w:after="0"/>
      </w:pPr>
    </w:p>
    <w:p w14:paraId="5A3CB490"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08:21</w:t>
      </w:r>
    </w:p>
    <w:p w14:paraId="65E7D4FF" w14:textId="77777777" w:rsidR="00ED0920" w:rsidRDefault="00C84A41">
      <w:pPr xmlns:w="http://schemas.openxmlformats.org/wordprocessingml/2006/main">
        <w:spacing w:after="0"/>
      </w:pPr>
      <w:r xmlns:w="http://schemas.openxmlformats.org/wordprocessingml/2006/main">
        <w:rPr>
          <w:rFonts w:ascii="Arial" w:hAnsi="Arial"/>
        </w:rPr>
        <w:t xml:space="preserve">Ma una delle sfide nelle università, un sacco di persone intelligenti che fanno un sacco di cose incredibili attraverso la loro ricerca, la pubblicazione e i giornali, ma spesso questo è tutto, ma fino a quando forse un attore importante non vede la pubblicazione e la raccoglie e o forse le persone che lavorano nei loro laboratori di ricerca prendono le informazioni che escono dall'università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le commercializzano. Mi sembra che le università canadesi, e forse più in generale in tutto il mondo, non siano mai state molto brave nella commercializzazione, ma negli ultimi, non so, due decenni, molte hanno creato uffici per la commercializzazione. Personalmente non ho la minima idea di quanto successo abbiano avuto, ma per me ha sempre avuto senso che cercassero di sfruttare la proprietà intellettuale che è stata sviluppata tra le loro quattro mura. </w:t>
      </w:r>
      <w:proofErr xmlns:w="http://schemas.openxmlformats.org/wordprocessingml/2006/main" w:type="gramStart"/>
      <w:r xmlns:w="http://schemas.openxmlformats.org/wordprocessingml/2006/main">
        <w:rPr>
          <w:rFonts w:ascii="Arial" w:hAnsi="Arial"/>
        </w:rPr>
        <w:t xml:space="preserve">Questo </w:t>
      </w:r>
      <w:proofErr xmlns:w="http://schemas.openxmlformats.org/wordprocessingml/2006/main" w:type="gramEnd"/>
      <w:r xmlns:w="http://schemas.openxmlformats.org/wordprocessingml/2006/main">
        <w:rPr>
          <w:rFonts w:ascii="Arial" w:hAnsi="Arial"/>
        </w:rPr>
        <w:t xml:space="preserve">è qualcosa che è venuto fuori da McMaster, e forse potresti darci la versione 1.0 del Centro per lo sviluppo e la commercializzazione di sonde e sonde.</w:t>
      </w:r>
    </w:p>
    <w:p w14:paraId="09E32EEE" w14:textId="77777777" w:rsidR="00ED0920" w:rsidRDefault="00ED0920">
      <w:pPr>
        <w:spacing w:after="0"/>
      </w:pPr>
    </w:p>
    <w:p w14:paraId="6B8C1056"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09:29</w:t>
      </w:r>
    </w:p>
    <w:p w14:paraId="775BB610"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farò in modo che CBI, CPD, Sal accorcino il turno al </w:t>
      </w:r>
      <w:proofErr xmlns:w="http://schemas.openxmlformats.org/wordprocessingml/2006/main" w:type="spellStart"/>
      <w:r xmlns:w="http://schemas.openxmlformats.org/wordprocessingml/2006/main">
        <w:rPr>
          <w:rFonts w:ascii="Arial" w:hAnsi="Arial"/>
        </w:rPr>
        <w:t xml:space="preserve">CBD </w:t>
      </w:r>
      <w:proofErr xmlns:w="http://schemas.openxmlformats.org/wordprocessingml/2006/main" w:type="spellEnd"/>
      <w:r xmlns:w="http://schemas.openxmlformats.org/wordprocessingml/2006/main">
        <w:rPr>
          <w:rFonts w:ascii="Arial" w:hAnsi="Arial"/>
        </w:rPr>
        <w:t xml:space="preserve">, così possiamo mantenerlo sotto uno spettacolo di mezz'ora. Ma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1.0 lo era e </w:t>
      </w:r>
      <w:proofErr xmlns:w="http://schemas.openxmlformats.org/wordprocessingml/2006/main" w:type="gramStart"/>
      <w:r xmlns:w="http://schemas.openxmlformats.org/wordprocessingml/2006/main">
        <w:rPr>
          <w:rFonts w:ascii="Arial" w:hAnsi="Arial"/>
        </w:rPr>
        <w:t xml:space="preserve">tutto </w:t>
      </w:r>
      <w:proofErr xmlns:w="http://schemas.openxmlformats.org/wordprocessingml/2006/main" w:type="gramEnd"/>
      <w:r xmlns:w="http://schemas.openxmlformats.org/wordprocessingml/2006/main">
        <w:rPr>
          <w:rFonts w:ascii="Arial" w:hAnsi="Arial"/>
        </w:rPr>
        <w:t xml:space="preserve">ciò che ne è venuto fuori è, sai, il duro lavoro e la visione del dottor John Valiant. Ora sono la prossima persona a cui è stato passato il testimone, </w:t>
      </w:r>
      <w:proofErr xmlns:w="http://schemas.openxmlformats.org/wordprocessingml/2006/main" w:type="gramStart"/>
      <w:r xmlns:w="http://schemas.openxmlformats.org/wordprocessingml/2006/main">
        <w:rPr>
          <w:rFonts w:ascii="Arial" w:hAnsi="Arial"/>
        </w:rPr>
        <w:t xml:space="preserve">ma </w:t>
      </w:r>
      <w:proofErr xmlns:w="http://schemas.openxmlformats.org/wordprocessingml/2006/main" w:type="gramEnd"/>
      <w:r xmlns:w="http://schemas.openxmlformats.org/wordprocessingml/2006/main">
        <w:rPr>
          <w:rFonts w:ascii="Arial" w:hAnsi="Arial"/>
        </w:rPr>
        <w:t xml:space="preserve">in realtà è stato da ciò che John </w:t>
      </w:r>
      <w:proofErr xmlns:w="http://schemas.openxmlformats.org/wordprocessingml/2006/main" w:type="spellStart"/>
      <w:r xmlns:w="http://schemas.openxmlformats.org/wordprocessingml/2006/main">
        <w:rPr>
          <w:rFonts w:ascii="Arial" w:hAnsi="Arial"/>
        </w:rPr>
        <w:t xml:space="preserve">Valen </w:t>
      </w:r>
      <w:proofErr xmlns:w="http://schemas.openxmlformats.org/wordprocessingml/2006/main" w:type="spellEnd"/>
      <w:r xmlns:w="http://schemas.openxmlformats.org/wordprocessingml/2006/main">
        <w:rPr>
          <w:rFonts w:ascii="Arial" w:hAnsi="Arial"/>
        </w:rPr>
        <w:t xml:space="preserve">ha visto il suo coinvolgimento in come. E radiofarmaci. E userò radiofarmaci. Radiofarmaci significa semplicemente il luogo in cui si aggiunge un isotopo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radioattivo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 una sonda di qualche tipo. Ne parlerò un po' più tardi. È qui che emerge il termine sonda. Quindi aggiungi un radioisotopo a una sonda, e poi quel radioisotopo può viaggiare dove si trovano le malattie che ti interessano ed emettere un po' di emissioni, come una bassa potenza, in modo che tu possa vederlo apparire in quello che viene chiamato una scansione PET, o altri tipi di apparecchiature di scansione, o qualcosa di un po' più potente, che di fatto scomponerà il DNA e inizierà a dividere il DNA di quelle cellule tumorali in modo che le cellule tumorali non possano più funzionare correttamente o dividersi, in modo che nel quadro generale c'è ciò che ha visto. E il background di John in radiochimica, ha convinto McMaster che c'erano queste sovvenzioni per il Centro di Eccellenza. E così gli è stata assegnata una borsa di studio per un centro di eccellenza per lo sviluppo delle sonde, l'IE, la diagnostica, la diagnostica iniziale in Canada e presso la McMaster University, i radiofarmaci, che sono sia diagnostici che terapeutici, erano in circolazione </w:t>
      </w:r>
      <w:proofErr xmlns:w="http://schemas.openxmlformats.org/wordprocessingml/2006/main" w:type="spellStart"/>
      <w:r xmlns:w="http://schemas.openxmlformats.org/wordprocessingml/2006/main">
        <w:rPr>
          <w:rFonts w:ascii="Arial" w:hAnsi="Arial"/>
        </w:rPr>
        <w:t xml:space="preserve">da </w:t>
      </w:r>
      <w:proofErr xmlns:w="http://schemas.openxmlformats.org/wordprocessingml/2006/main" w:type="spellEnd"/>
      <w:r xmlns:w="http://schemas.openxmlformats.org/wordprocessingml/2006/main">
        <w:rPr>
          <w:rFonts w:ascii="Arial" w:hAnsi="Arial"/>
        </w:rPr>
        <w:t xml:space="preserve">molto tempo, ma in realtà, per una serie di ragioni, non aveva davvero avuto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successo, una delle quali ho già accennato, ovvero il Progetto Genoma Umano. Sì, vuoi mandare questo isotopo a svolgere la sua funzione su una proteina molto precisa. Ma se non conosci le proteine, come fai a sapere dove le stai mandando?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stato quasi così. Questa tecnologia era rimasta in secondo piano, ma alla fine ha trovato casa dopo la parte del progetto genomico umano, parte di esso lo sapete, e molte cose diverse si sono unite allo stesso tempo per rendere questo un campo biblico. La cosa bella di questi test diagnostici è che la dose è così bassa che sono, sai, considerati molto, molto sicuri se devo somministrare a qualcuno una dose di materiale radioattivo che, per la diagnostica, è più o meno uguale o inferiore a quella via radio la radiazione che si ottiene dall'essere in un aereo. Sì.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molto basso. È molto basso.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questi sono generalmente considerati sicuri, ma hai bisogno </w:t>
      </w:r>
      <w:proofErr xmlns:w="http://schemas.openxmlformats.org/wordprocessingml/2006/main" w:type="gramStart"/>
      <w:r xmlns:w="http://schemas.openxmlformats.org/wordprocessingml/2006/main">
        <w:rPr>
          <w:rFonts w:ascii="Arial" w:hAnsi="Arial"/>
        </w:rPr>
        <w:t xml:space="preserve">dell'attrezzatura </w:t>
      </w:r>
      <w:proofErr xmlns:w="http://schemas.openxmlformats.org/wordprocessingml/2006/main" w:type="gramEnd"/>
      <w:r xmlns:w="http://schemas.openxmlformats.org/wordprocessingml/2006/main">
        <w:rPr>
          <w:rFonts w:ascii="Arial" w:hAnsi="Arial"/>
        </w:rPr>
        <w:t xml:space="preserve">che possa sapere una volta che la radiodiagnostica è su una cellula cancerosa, hai bisogno di una macchina che ora possa leggerla e così vedere dove si trova. E la cosa bella è che puoi </w:t>
      </w:r>
      <w:proofErr xmlns:w="http://schemas.openxmlformats.org/wordprocessingml/2006/main" w:type="gramStart"/>
      <w:r xmlns:w="http://schemas.openxmlformats.org/wordprocessingml/2006/main">
        <w:rPr>
          <w:rFonts w:ascii="Arial" w:hAnsi="Arial"/>
        </w:rPr>
        <w:t xml:space="preserve">effettivamente iniziare </w:t>
      </w:r>
      <w:proofErr xmlns:w="http://schemas.openxmlformats.org/wordprocessingml/2006/main" w:type="gramEnd"/>
      <w:r xmlns:w="http://schemas.openxmlformats.org/wordprocessingml/2006/main">
        <w:rPr>
          <w:rFonts w:ascii="Arial" w:hAnsi="Arial"/>
        </w:rPr>
        <w:t xml:space="preserve">a vedere </w:t>
      </w:r>
      <w:proofErr xmlns:w="http://schemas.openxmlformats.org/wordprocessingml/2006/main" w:type="gramStart"/>
      <w:r xmlns:w="http://schemas.openxmlformats.org/wordprocessingml/2006/main">
        <w:rPr>
          <w:rFonts w:ascii="Arial" w:hAnsi="Arial"/>
        </w:rPr>
        <w:t xml:space="preserve">il volume </w:t>
      </w:r>
      <w:proofErr xmlns:w="http://schemas.openxmlformats.org/wordprocessingml/2006/main" w:type="gramEnd"/>
      <w:r xmlns:w="http://schemas.openxmlformats.org/wordprocessingml/2006/main">
        <w:rPr>
          <w:rFonts w:ascii="Arial" w:hAnsi="Arial"/>
        </w:rPr>
        <w:t xml:space="preserve">delle cellule tumorali anche lì. E può essere più preciso che guardare semplicemente attraverso una risonanza magnetica o </w:t>
      </w:r>
      <w:proofErr xmlns:w="http://schemas.openxmlformats.org/wordprocessingml/2006/main" w:type="spellStart"/>
      <w:r xmlns:w="http://schemas.openxmlformats.org/wordprocessingml/2006/main">
        <w:rPr>
          <w:rFonts w:ascii="Arial" w:hAnsi="Arial"/>
        </w:rPr>
        <w:t xml:space="preserve">altri </w:t>
      </w:r>
      <w:proofErr xmlns:w="http://schemas.openxmlformats.org/wordprocessingml/2006/main" w:type="spellEnd"/>
      <w:r xmlns:w="http://schemas.openxmlformats.org/wordprocessingml/2006/main">
        <w:rPr>
          <w:rFonts w:ascii="Arial" w:hAnsi="Arial"/>
        </w:rPr>
        <w:t xml:space="preserve">tipi di scansione storica, spesso</w:t>
      </w:r>
    </w:p>
    <w:p w14:paraId="146489B6" w14:textId="77777777" w:rsidR="00ED0920" w:rsidRDefault="00ED0920">
      <w:pPr>
        <w:spacing w:after="0"/>
      </w:pPr>
    </w:p>
    <w:p w14:paraId="7003D55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13:06</w:t>
      </w:r>
    </w:p>
    <w:p w14:paraId="5E1D779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perché rileva la funzione del tumore, piuttosto che la forma e le dimensioni.</w:t>
      </w:r>
    </w:p>
    <w:p w14:paraId="2B812921" w14:textId="77777777" w:rsidR="00ED0920" w:rsidRDefault="00ED0920">
      <w:pPr>
        <w:spacing w:after="0"/>
      </w:pPr>
    </w:p>
    <w:p w14:paraId="1513B1F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13:12</w:t>
      </w:r>
    </w:p>
    <w:p w14:paraId="2F9EA4C0" w14:textId="77777777" w:rsidR="00ED0920" w:rsidRDefault="00C84A41">
      <w:pPr xmlns:w="http://schemas.openxmlformats.org/wordprocessingml/2006/main">
        <w:spacing w:after="0"/>
      </w:pPr>
      <w:r xmlns:w="http://schemas.openxmlformats.org/wordprocessingml/2006/main">
        <w:rPr>
          <w:rFonts w:ascii="Arial" w:hAnsi="Arial"/>
        </w:rPr>
        <w:t xml:space="preserve">Voglio dire, tornando di nuovo dalla 3.1, John Valliant ha davvero osservato come si è sviluppato a partire dal 2008, quando ha ottenuto per la prima volta la sovvenzione del Centro di eccellenza dal governo canadese ed è stato ospitato da McMaster. Si sono concentrati sulle sonde e su gran parte della ricerca,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aggirando le sonde. Ma a quel tempo, anche le persone cominciavano a vedere ciò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che </w:t>
      </w:r>
      <w:proofErr xmlns:w="http://schemas.openxmlformats.org/wordprocessingml/2006/main" w:type="spellEnd"/>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conosce e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capire come farlo anche dal punto di vista terapeutico. In ambito terapeutico si utilizza un isotopo più potente, normalmente un metallo, che ha abbastanza energia per spezzare il DNA. La diagnostica, tutto ciò che fa è illuminarsi, sai, dà un po' di luminosità alla macchina e alla telecamera, e questo è tutto. Ma la </w:t>
      </w:r>
      <w:proofErr xmlns:w="http://schemas.openxmlformats.org/wordprocessingml/2006/main" w:type="spellStart"/>
      <w:r xmlns:w="http://schemas.openxmlformats.org/wordprocessingml/2006/main">
        <w:rPr>
          <w:rFonts w:ascii="Arial" w:hAnsi="Arial"/>
        </w:rPr>
        <w:t xml:space="preserve">terapia </w:t>
      </w:r>
      <w:proofErr xmlns:w="http://schemas.openxmlformats.org/wordprocessingml/2006/main" w:type="spellEnd"/>
      <w:r xmlns:w="http://schemas.openxmlformats.org/wordprocessingml/2006/main">
        <w:rPr>
          <w:rFonts w:ascii="Arial" w:hAnsi="Arial"/>
        </w:rPr>
        <w:t xml:space="preserve">deve essere in grado di spezzare il DNA, e quella sensazione stava appena iniziando ad espandersi, perché la conoscenza di dove sta andando, sai all'interno del corpo, come viene espulso fuori dal corpo, come puoi misurarlo la quantità di radiazioni, tutte queste tecnologie, tutte queste conoscenze, venivano generate esattamente così intorno al 2014 John ha sviluppato il lato della ricerca da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e ha creato prodotti farmaceutici per la fusione. E i prodotti farmaceutici per la fusione sono cresciuti dal 2014, sono diventato una società per azioni, e devo </w:t>
      </w:r>
      <w:proofErr xmlns:w="http://schemas.openxmlformats.org/wordprocessingml/2006/main" w:type="spellStart"/>
      <w:r xmlns:w="http://schemas.openxmlformats.org/wordprocessingml/2006/main">
        <w:rPr>
          <w:rFonts w:ascii="Arial" w:hAnsi="Arial"/>
        </w:rPr>
        <w:t xml:space="preserve">capire </w:t>
      </w:r>
      <w:proofErr xmlns:w="http://schemas.openxmlformats.org/wordprocessingml/2006/main" w:type="spellEnd"/>
      <w:r xmlns:w="http://schemas.openxmlformats.org/wordprocessingml/2006/main">
        <w:rPr>
          <w:rFonts w:ascii="Arial" w:hAnsi="Arial"/>
        </w:rPr>
        <w:t xml:space="preserve">che avrei dovuto avere le date in sospeso, ma penso che fosse il 2016, forse il 2018, qualcuno mi prenderà a schiaffi se avessi sbagliato. Ma sei diventato pubblico al NASDAQ, e in quel periodo, e, sai, continui a crescere e concentrarti sul </w:t>
      </w:r>
      <w:proofErr xmlns:w="http://schemas.openxmlformats.org/wordprocessingml/2006/main" w:type="spellStart"/>
      <w:r xmlns:w="http://schemas.openxmlformats.org/wordprocessingml/2006/main">
        <w:rPr>
          <w:rFonts w:ascii="Arial" w:hAnsi="Arial"/>
        </w:rPr>
        <w:t xml:space="preserve">lato </w:t>
      </w:r>
      <w:proofErr xmlns:w="http://schemas.openxmlformats.org/wordprocessingml/2006/main" w:type="spellEnd"/>
      <w:r xmlns:w="http://schemas.openxmlformats.org/wordprocessingml/2006/main">
        <w:rPr>
          <w:rFonts w:ascii="Arial" w:hAnsi="Arial"/>
        </w:rPr>
        <w:t xml:space="preserve">terapeutico. COSÌ. Il lato diagnostico è rimasto indietro. Ci siamo concentrati </w:t>
      </w:r>
      <w:proofErr xmlns:w="http://schemas.openxmlformats.org/wordprocessingml/2006/main" w:type="gramStart"/>
      <w:r xmlns:w="http://schemas.openxmlformats.org/wordprocessingml/2006/main">
        <w:rPr>
          <w:rFonts w:ascii="Arial" w:hAnsi="Arial"/>
        </w:rPr>
        <w:t xml:space="preserve">su </w:t>
      </w:r>
      <w:proofErr xmlns:w="http://schemas.openxmlformats.org/wordprocessingml/2006/main" w:type="gramEnd"/>
      <w:r xmlns:w="http://schemas.openxmlformats.org/wordprocessingml/2006/main">
        <w:rPr>
          <w:rFonts w:ascii="Arial" w:hAnsi="Arial"/>
        </w:rPr>
        <w:t xml:space="preserve">CBC e su quello che chiamerò CBC 2.0, che era un po' più nella distribuzione manifatturiera in tutto il Canada. Questi strumenti diagnostici aiutano a creare siti in tutto il Canada. Devi </w:t>
      </w:r>
      <w:proofErr xmlns:w="http://schemas.openxmlformats.org/wordprocessingml/2006/main" w:type="gramStart"/>
      <w:r xmlns:w="http://schemas.openxmlformats.org/wordprocessingml/2006/main">
        <w:rPr>
          <w:rFonts w:ascii="Arial" w:hAnsi="Arial"/>
        </w:rPr>
        <w:t xml:space="preserve">ricordare </w:t>
      </w:r>
      <w:proofErr xmlns:w="http://schemas.openxmlformats.org/wordprocessingml/2006/main" w:type="gramEnd"/>
      <w:r xmlns:w="http://schemas.openxmlformats.org/wordprocessingml/2006/main">
        <w:rPr>
          <w:rFonts w:ascii="Arial" w:hAnsi="Arial"/>
        </w:rPr>
        <w:t xml:space="preserve">, quindi per una diagnosi </w:t>
      </w:r>
      <w:proofErr xmlns:w="http://schemas.openxmlformats.org/wordprocessingml/2006/main" w:type="gramStart"/>
      <w:r xmlns:w="http://schemas.openxmlformats.org/wordprocessingml/2006/main">
        <w:rPr>
          <w:rFonts w:ascii="Arial" w:hAnsi="Arial"/>
        </w:rPr>
        <w:t xml:space="preserve">, dì che </w:t>
      </w:r>
      <w:proofErr xmlns:w="http://schemas.openxmlformats.org/wordprocessingml/2006/main" w:type="gramEnd"/>
      <w:r xmlns:w="http://schemas.openxmlformats.org/wordprocessingml/2006/main">
        <w:rPr>
          <w:rFonts w:ascii="Arial" w:hAnsi="Arial"/>
        </w:rPr>
        <w:t xml:space="preserve">dici di aver viaggiato da giù a Toronto o giù a Hamilton o da qualche parte e hai detto che farai una scansione per il potenziale per verificare, sai, potenziale cancro. Devi </w:t>
      </w:r>
      <w:proofErr xmlns:w="http://schemas.openxmlformats.org/wordprocessingml/2006/main" w:type="gramStart"/>
      <w:r xmlns:w="http://schemas.openxmlformats.org/wordprocessingml/2006/main">
        <w:rPr>
          <w:rFonts w:ascii="Arial" w:hAnsi="Arial"/>
        </w:rPr>
        <w:t xml:space="preserve">fare </w:t>
      </w:r>
      <w:proofErr xmlns:w="http://schemas.openxmlformats.org/wordprocessingml/2006/main" w:type="gramEnd"/>
      <w:r xmlns:w="http://schemas.openxmlformats.org/wordprocessingml/2006/main">
        <w:rPr>
          <w:rFonts w:ascii="Arial" w:hAnsi="Arial"/>
        </w:rPr>
        <w:t xml:space="preserve">la scansione alle nove. Bene, le persone che iniziano a preparare quella dose che prenderai e che ti verrà iniettata in vena. Iniziano a lavorarci intorno alle due del mattino di quel giorno, e preparano la </w:t>
      </w:r>
      <w:proofErr xmlns:w="http://schemas.openxmlformats.org/wordprocessingml/2006/main" w:type="spellStart"/>
      <w:r xmlns:w="http://schemas.openxmlformats.org/wordprocessingml/2006/main">
        <w:rPr>
          <w:rFonts w:ascii="Arial" w:hAnsi="Arial"/>
        </w:rPr>
        <w:t xml:space="preserve">lb </w:t>
      </w:r>
      <w:proofErr xmlns:w="http://schemas.openxmlformats.org/wordprocessingml/2006/main" w:type="spellEnd"/>
      <w:r xmlns:w="http://schemas.openxmlformats.org/wordprocessingml/2006/main">
        <w:rPr>
          <w:rFonts w:ascii="Arial" w:hAnsi="Arial"/>
        </w:rPr>
        <w:t xml:space="preserve">, quella che chiameremo la sonda, o il freddo. La sonda è semplicemente quel piccolo segmento di materia chimica che viene attratta dal Pro, la proteina nel cancro.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sonda viaggia lì. A volte li chiamano ligandi, a volte li chiamano sonde. Vorrei che ne scegliessero uno, sai, così la gente non si confonde. Ma le chiameremo sonde perché è nel </w:t>
      </w:r>
      <w:proofErr xmlns:w="http://schemas.openxmlformats.org/wordprocessingml/2006/main" w:type="gramStart"/>
      <w:r xmlns:w="http://schemas.openxmlformats.org/wordprocessingml/2006/main">
        <w:rPr>
          <w:rFonts w:ascii="Arial" w:hAnsi="Arial"/>
        </w:rPr>
        <w:t xml:space="preserve">nome 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della </w:t>
      </w:r>
      <w:proofErr xmlns:w="http://schemas.openxmlformats.org/wordprocessingml/2006/main" w:type="spellEnd"/>
      <w:r xmlns:w="http://schemas.openxmlformats.org/wordprocessingml/2006/main">
        <w:rPr>
          <w:rFonts w:ascii="Arial" w:hAnsi="Arial"/>
        </w:rPr>
        <w:t xml:space="preserve">nostra azienda.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rimarrò con </w:t>
      </w:r>
      <w:proofErr xmlns:w="http://schemas.openxmlformats.org/wordprocessingml/2006/main" w:type="gramStart"/>
      <w:r xmlns:w="http://schemas.openxmlformats.org/wordprocessingml/2006/main">
        <w:rPr>
          <w:rFonts w:ascii="Arial" w:hAnsi="Arial"/>
        </w:rPr>
        <w:t xml:space="preserve">i professionisti </w:t>
      </w:r>
      <w:proofErr xmlns:w="http://schemas.openxmlformats.org/wordprocessingml/2006/main" w:type="gramEnd"/>
      <w:r xmlns:w="http://schemas.openxmlformats.org/wordprocessingml/2006/main">
        <w:rPr>
          <w:rFonts w:ascii="Arial" w:hAnsi="Arial"/>
        </w:rPr>
        <w:t xml:space="preserve">. Quindi quella sonda va a una </w:t>
      </w:r>
      <w:proofErr xmlns:w="http://schemas.openxmlformats.org/wordprocessingml/2006/main" w:type="gramStart"/>
      <w:r xmlns:w="http://schemas.openxmlformats.org/wordprocessingml/2006/main">
        <w:rPr>
          <w:rFonts w:ascii="Arial" w:hAnsi="Arial"/>
        </w:rPr>
        <w:t xml:space="preserve">proteina </w:t>
      </w:r>
      <w:proofErr xmlns:w="http://schemas.openxmlformats.org/wordprocessingml/2006/main" w:type="gramEnd"/>
      <w:r xmlns:w="http://schemas.openxmlformats.org/wordprocessingml/2006/main">
        <w:rPr>
          <w:rFonts w:ascii="Arial" w:hAnsi="Arial"/>
        </w:rPr>
        <w:t xml:space="preserve">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la colleghi, normalmente, per una diagnosi, è qualcosa come un fluoro 18 o un gallio 68 che sono, sai, isotopi meno potenti.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creano, compongono la sonda e poi alla fine attaccano l' </w:t>
      </w:r>
      <w:proofErr xmlns:w="http://schemas.openxmlformats.org/wordprocessingml/2006/main" w:type="spellStart"/>
      <w:r xmlns:w="http://schemas.openxmlformats.org/wordprocessingml/2006/main">
        <w:rPr>
          <w:rFonts w:ascii="Arial" w:hAnsi="Arial"/>
        </w:rPr>
        <w:t xml:space="preserve">isotopo </w:t>
      </w:r>
      <w:proofErr xmlns:w="http://schemas.openxmlformats.org/wordprocessingml/2006/main" w:type="spellEnd"/>
      <w:r xmlns:w="http://schemas.openxmlformats.org/wordprocessingml/2006/main">
        <w:rPr>
          <w:rFonts w:ascii="Arial" w:hAnsi="Arial"/>
        </w:rPr>
        <w:t xml:space="preserve">, sia esso gallio o fluoro.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circa le sei del mattino, e quindi ora devono farlo, fare il QA, il QC, assicurarsi che sia tutto pronto. E tutto ha funzionato bene. Hanno abbastanza radioattività nella dose da poter essere spediti all'ospedale. E hai solo poche ore per arrivare all'ospedale, e arriva alle sette, e hai tutti i pazienti in fila pronti a partire, e dai ai pazienti la loro dose, perché per questi isotopi, la loro metà La vita dura circa 100 100 minuti. Quindi molto breve.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sai, ti metti in fila, perché conosci la persona a cui dosi. Alle 8 del mattino dai X importo. Ma entro le 11 o mezzogiorno, devi dargliene di più per aumentare la dose. E poi, sai, alla fine della giornata, è tutto comunque svanito, quindi questa è la medicina giusta in tempo.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per la diagnostica, devi coinvolgere le persone, se qualcosa va storto lungo quel percorso, potresti non essere in grado di somministrare il paziente. E c'è una persona a cui, tipo, a cui è stato detto che potrebbe avere il cancro e che è stata ricoverata. E questo è il primo passo per capire come trattare, quanto grave sarà il trattamento, come grave è il tuo cancro. E se hai qualche tipo di fallimento sulla falsariga che conosci, hai uno sfortunato fallimento. C'è qualcuno </w:t>
      </w:r>
      <w:proofErr xmlns:w="http://schemas.openxmlformats.org/wordprocessingml/2006/main" w:type="gramStart"/>
      <w:r xmlns:w="http://schemas.openxmlformats.org/wordprocessingml/2006/main">
        <w:rPr>
          <w:rFonts w:ascii="Arial" w:hAnsi="Arial"/>
        </w:rPr>
        <w:t xml:space="preserve">che deve </w:t>
      </w:r>
      <w:proofErr xmlns:w="http://schemas.openxmlformats.org/wordprocessingml/2006/main" w:type="gramEnd"/>
      <w:r xmlns:w="http://schemas.openxmlformats.org/wordprocessingml/2006/main">
        <w:rPr>
          <w:rFonts w:ascii="Arial" w:hAnsi="Arial"/>
        </w:rPr>
        <w:t xml:space="preserve">andare da un tuo paziente e dirgli: Siamo molto spiacenti. Non è oggi.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morto e ora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capire dove ti ritroverai nella coda, ed è molto stressante. Quindi essere in grado di produrre in modo coerente e non avere fallimenti è </w:t>
      </w:r>
      <w:proofErr xmlns:w="http://schemas.openxmlformats.org/wordprocessingml/2006/main" w:type="spellStart"/>
      <w:r xmlns:w="http://schemas.openxmlformats.org/wordprocessingml/2006/main">
        <w:rPr>
          <w:rFonts w:ascii="Arial" w:hAnsi="Arial"/>
        </w:rPr>
        <w:t xml:space="preserve">difficile </w:t>
      </w:r>
      <w:proofErr xmlns:w="http://schemas.openxmlformats.org/wordprocessingml/2006/main" w:type="spellEnd"/>
      <w:r xmlns:w="http://schemas.openxmlformats.org/wordprocessingml/2006/main">
        <w:rPr>
          <w:rFonts w:ascii="Arial" w:hAnsi="Arial"/>
        </w:rPr>
        <w:t xml:space="preserve">, ed è una medicina just in time, ed è qualcosa su cui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e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2.0 stavano lavorando molto duramente. Abbiamo aiutato a sistemare. Abbiamo aiutato anche altri siti in tutto il Canada a essere coerenti nella consegna. Avevamo un'ottima joint venture con </w:t>
      </w:r>
      <w:proofErr xmlns:w="http://schemas.openxmlformats.org/wordprocessingml/2006/main" w:type="gramStart"/>
      <w:r xmlns:w="http://schemas.openxmlformats.org/wordprocessingml/2006/main">
        <w:rPr>
          <w:rFonts w:ascii="Arial" w:hAnsi="Arial"/>
        </w:rPr>
        <w:t xml:space="preserve">la nuova </w:t>
      </w:r>
      <w:proofErr xmlns:w="http://schemas.openxmlformats.org/wordprocessingml/2006/main" w:type="gramEnd"/>
      <w:r xmlns:w="http://schemas.openxmlformats.org/wordprocessingml/2006/main">
        <w:rPr>
          <w:rFonts w:ascii="Arial" w:hAnsi="Arial"/>
        </w:rPr>
        <w:t xml:space="preserve">HN chiamata can probe e stavamo effettuando prove di sonda con UHN. Ma questi sono molto stressanti essere in grado di realizzarli in modo tempestivo. Ora</w:t>
      </w:r>
    </w:p>
    <w:p w14:paraId="74231BAF" w14:textId="77777777" w:rsidR="00ED0920" w:rsidRDefault="00ED0920">
      <w:pPr>
        <w:spacing w:after="0"/>
      </w:pPr>
    </w:p>
    <w:p w14:paraId="01EA02C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18:55</w:t>
      </w:r>
    </w:p>
    <w:p w14:paraId="09799664" w14:textId="77777777" w:rsidR="00ED0920" w:rsidRDefault="00C84A41">
      <w:pPr xmlns:w="http://schemas.openxmlformats.org/wordprocessingml/2006/main">
        <w:spacing w:after="0"/>
      </w:pPr>
      <w:r xmlns:w="http://schemas.openxmlformats.org/wordprocessingml/2006/main">
        <w:rPr>
          <w:rFonts w:ascii="Arial" w:hAnsi="Arial"/>
        </w:rPr>
        <w:t xml:space="preserve">l'isotopo radiomarcato. Dove viene prodotto? È stato prodotto in un reattore nucleare da qualche parte nel campus della McMaster, o mentre, come un'etichetta radiofonica, o </w:t>
      </w:r>
      <w:proofErr xmlns:w="http://schemas.openxmlformats.org/wordprocessingml/2006/main" w:type="spellStart"/>
      <w:r xmlns:w="http://schemas.openxmlformats.org/wordprocessingml/2006/main">
        <w:rPr>
          <w:rFonts w:ascii="Arial" w:hAnsi="Arial"/>
        </w:rPr>
        <w:t xml:space="preserve">il </w:t>
      </w:r>
      <w:proofErr xmlns:w="http://schemas.openxmlformats.org/wordprocessingml/2006/main" w:type="spellEnd"/>
      <w:r xmlns:w="http://schemas.openxmlformats.org/wordprocessingml/2006/main">
        <w:rPr>
          <w:rFonts w:ascii="Arial" w:hAnsi="Arial"/>
        </w:rPr>
        <w:t xml:space="preserve">gallio. COSÌ</w:t>
      </w:r>
    </w:p>
    <w:p w14:paraId="188B24BE" w14:textId="77777777" w:rsidR="00ED0920" w:rsidRDefault="00ED0920">
      <w:pPr>
        <w:spacing w:after="0"/>
      </w:pPr>
    </w:p>
    <w:p w14:paraId="2D0D5027"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19:07</w:t>
      </w:r>
    </w:p>
    <w:p w14:paraId="72C8A92A" w14:textId="77777777" w:rsidR="00ED0920" w:rsidRDefault="00C84A41">
      <w:pPr xmlns:w="http://schemas.openxmlformats.org/wordprocessingml/2006/main">
        <w:spacing w:after="0"/>
      </w:pPr>
      <w:r xmlns:w="http://schemas.openxmlformats.org/wordprocessingml/2006/main">
        <w:rPr>
          <w:rFonts w:ascii="Arial" w:hAnsi="Arial"/>
        </w:rPr>
        <w:t xml:space="preserve">Generalizzerò, quindi possiamo mantenerlo sotto i due giorni, immagino di no, ma dirò a Jared di essere in generale.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come ho già detto, quando fai una diagnosi, l'isotopo è meno potente, quindi ci vuole meno energia per crearlo. Quindi la maggior parte degli isotopi diagnostici vengono prodotti su un ciclotrone. Il ciclotrone fondamentalmente accelera i neutroni e gli spin spin e poi colpiscono un bersaglio nel caso del fluoro, l'ossigeno bersaglio, e così elimini, destabilizzi l'ossigeno. Diventa fluoro, 18. Un altro che viene fatto è il gallio, 68 di quelli che si possono fare di nuovo nel ciclotrone, oppure possono </w:t>
      </w:r>
      <w:proofErr xmlns:w="http://schemas.openxmlformats.org/wordprocessingml/2006/main" w:type="gramStart"/>
      <w:r xmlns:w="http://schemas.openxmlformats.org/wordprocessingml/2006/main">
        <w:rPr>
          <w:rFonts w:ascii="Arial" w:hAnsi="Arial"/>
        </w:rPr>
        <w:t xml:space="preserve">effettivamente avere </w:t>
      </w:r>
      <w:proofErr xmlns:w="http://schemas.openxmlformats.org/wordprocessingml/2006/main" w:type="gramEnd"/>
      <w:r xmlns:w="http://schemas.openxmlformats.org/wordprocessingml/2006/main">
        <w:rPr>
          <w:rFonts w:ascii="Arial" w:hAnsi="Arial"/>
        </w:rPr>
        <w:t xml:space="preserve">generatori da tavolo che conosci, lentamente. Generate abbastanza di questo. Quindi quelle </w:t>
      </w:r>
      <w:proofErr xmlns:w="http://schemas.openxmlformats.org/wordprocessingml/2006/main" w:type="gramStart"/>
      <w:r xmlns:w="http://schemas.openxmlformats.org/wordprocessingml/2006/main">
        <w:rPr>
          <w:rFonts w:ascii="Arial" w:hAnsi="Arial"/>
        </w:rPr>
        <w:t xml:space="preserve">meno </w:t>
      </w:r>
      <w:proofErr xmlns:w="http://schemas.openxmlformats.org/wordprocessingml/2006/main" w:type="gramEnd"/>
      <w:r xmlns:w="http://schemas.openxmlformats.org/wordprocessingml/2006/main">
        <w:rPr>
          <w:rFonts w:ascii="Arial" w:hAnsi="Arial"/>
        </w:rPr>
        <w:t xml:space="preserve">energie fatte in luoghi più piccoli o intuizioni dal lato terapeutico. So che stiamo saltando un po', ma rispondi alla tua domanda, è un isotopo più potente, sai, perché volevi fare qualcosa di più che semplicemente, sai, spezzare il DNA. Deve rompersi quando il DNA </w:t>
      </w:r>
      <w:proofErr xmlns:w="http://schemas.openxmlformats.org/wordprocessingml/2006/main" w:type="gramStart"/>
      <w:r xmlns:w="http://schemas.openxmlformats.org/wordprocessingml/2006/main">
        <w:rPr>
          <w:rFonts w:ascii="Arial" w:hAnsi="Arial"/>
        </w:rPr>
        <w:t xml:space="preserve">in realtà non lo fa </w:t>
      </w:r>
      <w:proofErr xmlns:w="http://schemas.openxmlformats.org/wordprocessingml/2006/main" w:type="gramEnd"/>
      <w:r xmlns:w="http://schemas.openxmlformats.org/wordprocessingml/2006/main">
        <w:rPr>
          <w:rFonts w:ascii="Arial" w:hAnsi="Arial"/>
        </w:rPr>
        <w:t xml:space="preserve">, sai, quelli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in realtà non ci vuole molto per separarsi, ma devi essere concentrato. Deve </w:t>
      </w:r>
      <w:proofErr xmlns:w="http://schemas.openxmlformats.org/wordprocessingml/2006/main" w:type="gramStart"/>
      <w:r xmlns:w="http://schemas.openxmlformats.org/wordprocessingml/2006/main">
        <w:rPr>
          <w:rFonts w:ascii="Arial" w:hAnsi="Arial"/>
        </w:rPr>
        <w:t xml:space="preserve">essere </w:t>
      </w:r>
      <w:proofErr xmlns:w="http://schemas.openxmlformats.org/wordprocessingml/2006/main" w:type="gramEnd"/>
      <w:r xmlns:w="http://schemas.openxmlformats.org/wordprocessingml/2006/main">
        <w:rPr>
          <w:rFonts w:ascii="Arial" w:hAnsi="Arial"/>
        </w:rPr>
        <w:t xml:space="preserve">lì. Quindi quegli isotopi sono spesso prodotti come può essere realizzato un reattore nucleare dal </w:t>
      </w:r>
      <w:proofErr xmlns:w="http://schemas.openxmlformats.org/wordprocessingml/2006/main" w:type="gramStart"/>
      <w:r xmlns:w="http://schemas.openxmlformats.org/wordprocessingml/2006/main">
        <w:rPr>
          <w:rFonts w:ascii="Arial" w:hAnsi="Arial"/>
        </w:rPr>
        <w:t xml:space="preserve">ritrattamento effettivo </w:t>
      </w:r>
      <w:proofErr xmlns:w="http://schemas.openxmlformats.org/wordprocessingml/2006/main" w:type="gramEnd"/>
      <w:r xmlns:w="http://schemas.openxmlformats.org/wordprocessingml/2006/main">
        <w:rPr>
          <w:rFonts w:ascii="Arial" w:hAnsi="Arial"/>
        </w:rPr>
        <w:t xml:space="preserve">dei rifiuti nucleari. I Laboratori Nucleari Canadesi ne hanno una buona scorta. Ma quelli </w:t>
      </w:r>
      <w:proofErr xmlns:w="http://schemas.openxmlformats.org/wordprocessingml/2006/main" w:type="spellStart"/>
      <w:r xmlns:w="http://schemas.openxmlformats.org/wordprocessingml/2006/main">
        <w:rPr>
          <w:rFonts w:ascii="Arial" w:hAnsi="Arial"/>
        </w:rPr>
        <w:t xml:space="preserve">richiedono </w:t>
      </w:r>
      <w:proofErr xmlns:w="http://schemas.openxmlformats.org/wordprocessingml/2006/main" w:type="spellEnd"/>
      <w:r xmlns:w="http://schemas.openxmlformats.org/wordprocessingml/2006/main">
        <w:rPr>
          <w:rFonts w:ascii="Arial" w:hAnsi="Arial"/>
        </w:rPr>
        <w:t xml:space="preserve">molta più energia, e generalmente sono metalli di qualche forma, quindi stiamo parlando di attinio. </w:t>
      </w:r>
      <w:proofErr xmlns:w="http://schemas.openxmlformats.org/wordprocessingml/2006/main" w:type="gramStart"/>
      <w:r xmlns:w="http://schemas.openxmlformats.org/wordprocessingml/2006/main">
        <w:rPr>
          <w:rFonts w:ascii="Arial" w:hAnsi="Arial"/>
        </w:rPr>
        <w:t xml:space="preserve">Sai </w:t>
      </w:r>
      <w:proofErr xmlns:w="http://schemas.openxmlformats.org/wordprocessingml/2006/main" w:type="gramEnd"/>
      <w:r xmlns:w="http://schemas.openxmlformats.org/wordprocessingml/2006/main">
        <w:rPr>
          <w:rFonts w:ascii="Arial" w:hAnsi="Arial"/>
        </w:rPr>
        <w:t xml:space="preserve">, gli isotopi sono così lì.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in un certo senso prendono più lutezio energetico, che può essere prodotto da McMaster. Prendono l'obiettivo, il metallo originale, e lo mettono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nel reattore nucleare, e il reattore nucleare lo bombarda per un periodo di tempo abbastanza lungo, e poi lo tirano fuori. Allora devi </w:t>
      </w:r>
      <w:proofErr xmlns:w="http://schemas.openxmlformats.org/wordprocessingml/2006/main" w:type="gramStart"/>
      <w:r xmlns:w="http://schemas.openxmlformats.org/wordprocessingml/2006/main">
        <w:rPr>
          <w:rFonts w:ascii="Arial" w:hAnsi="Arial"/>
        </w:rPr>
        <w:t xml:space="preserve">dire che </w:t>
      </w:r>
      <w:proofErr xmlns:w="http://schemas.openxmlformats.org/wordprocessingml/2006/main" w:type="gramEnd"/>
      <w:r xmlns:w="http://schemas.openxmlformats.org/wordprocessingml/2006/main">
        <w:rPr>
          <w:rFonts w:ascii="Arial" w:hAnsi="Arial"/>
        </w:rPr>
        <w:t xml:space="preserve">alcuni di </w:t>
      </w:r>
      <w:proofErr xmlns:w="http://schemas.openxmlformats.org/wordprocessingml/2006/main" w:type="gramStart"/>
      <w:r xmlns:w="http://schemas.openxmlformats.org/wordprocessingml/2006/main">
        <w:rPr>
          <w:rFonts w:ascii="Arial" w:hAnsi="Arial"/>
        </w:rPr>
        <w:t xml:space="preserve">loro sono </w:t>
      </w:r>
      <w:proofErr xmlns:w="http://schemas.openxmlformats.org/wordprocessingml/2006/main" w:type="gramEnd"/>
      <w:r xmlns:w="http://schemas.openxmlformats.org/wordprocessingml/2006/main">
        <w:rPr>
          <w:rFonts w:ascii="Arial" w:hAnsi="Arial"/>
        </w:rPr>
        <w:t xml:space="preserve">lutezio. Alcuni di loro sono altre cose.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in quel caso devi purificare il tuo lutezio e poi puoi rilasciarlo. Ma la parte bella è che il </w:t>
      </w:r>
      <w:proofErr xmlns:w="http://schemas.openxmlformats.org/wordprocessingml/2006/main" w:type="spellStart"/>
      <w:r xmlns:w="http://schemas.openxmlformats.org/wordprocessingml/2006/main">
        <w:rPr>
          <w:rFonts w:ascii="Arial" w:hAnsi="Arial"/>
        </w:rPr>
        <w:t xml:space="preserve">tempo di dimezzamento </w:t>
      </w:r>
      <w:proofErr xmlns:w="http://schemas.openxmlformats.org/wordprocessingml/2006/main" w:type="spellEnd"/>
      <w:r xmlns:w="http://schemas.openxmlformats.org/wordprocessingml/2006/main">
        <w:rPr>
          <w:rFonts w:ascii="Arial" w:hAnsi="Arial"/>
        </w:rPr>
        <w:t xml:space="preserve">è di giorni, molto più lungo.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nel caso di qualcosa come il lutezio, potrebbe essere </w:t>
      </w:r>
      <w:proofErr xmlns:w="http://schemas.openxmlformats.org/wordprocessingml/2006/main" w:type="gramStart"/>
      <w:r xmlns:w="http://schemas.openxmlformats.org/wordprocessingml/2006/main">
        <w:rPr>
          <w:rFonts w:ascii="Arial" w:hAnsi="Arial"/>
        </w:rPr>
        <w:t xml:space="preserve">il materiale grezzo </w:t>
      </w:r>
      <w:proofErr xmlns:w="http://schemas.openxmlformats.org/wordprocessingml/2006/main" w:type="gramEnd"/>
      <w:r xmlns:w="http://schemas.openxmlformats.org/wordprocessingml/2006/main">
        <w:rPr>
          <w:rFonts w:ascii="Arial" w:hAnsi="Arial"/>
        </w:rPr>
        <w:t xml:space="preserve">che potrebbe essere prodotto. Ed è prodotto presso McMaster. Potrebbe essere prodotto alla Bruce Power, proprio sulle rive del Lago Huron. E hanno un ottimo programma che Bruce Power ha appena iniziato. Producono lutezio, ma c'è abbastanza tempo per essere spedito, non ricordo, nella Carolina del Sud o in Germania, per essere raffinato e purificato, e poi viene </w:t>
      </w:r>
      <w:proofErr xmlns:w="http://schemas.openxmlformats.org/wordprocessingml/2006/main" w:type="gramStart"/>
      <w:r xmlns:w="http://schemas.openxmlformats.org/wordprocessingml/2006/main">
        <w:rPr>
          <w:rFonts w:ascii="Arial" w:hAnsi="Arial"/>
        </w:rPr>
        <w:t xml:space="preserve">effettivamente rispedito </w:t>
      </w:r>
      <w:proofErr xmlns:w="http://schemas.openxmlformats.org/wordprocessingml/2006/main" w:type="gramEnd"/>
      <w:r xmlns:w="http://schemas.openxmlformats.org/wordprocessingml/2006/main">
        <w:rPr>
          <w:rFonts w:ascii="Arial" w:hAnsi="Arial"/>
        </w:rPr>
        <w:t xml:space="preserve">, in molti casi, rispedito indietro torniamo qui, a Hamilton, per essere trasformati in un prodotto medico. E anche allora, passano ancora giorni prima che possa essere spedito, perché il </w:t>
      </w:r>
      <w:proofErr xmlns:w="http://schemas.openxmlformats.org/wordprocessingml/2006/main" w:type="spellStart"/>
      <w:r xmlns:w="http://schemas.openxmlformats.org/wordprocessingml/2006/main">
        <w:rPr>
          <w:rFonts w:ascii="Arial" w:hAnsi="Arial"/>
        </w:rPr>
        <w:t xml:space="preserve">tempo di dimezzamento </w:t>
      </w:r>
      <w:proofErr xmlns:w="http://schemas.openxmlformats.org/wordprocessingml/2006/main" w:type="spellEnd"/>
      <w:r xmlns:w="http://schemas.openxmlformats.org/wordprocessingml/2006/main">
        <w:rPr>
          <w:rFonts w:ascii="Arial" w:hAnsi="Arial"/>
        </w:rPr>
        <w:t xml:space="preserve">è molto più lungo.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hai tempo. Non è un tempo infinito. Non è come i medicinali che vedresti in farmacia, che restano sullo scaffale per mesi, anni,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ma dureranno per un </w:t>
      </w:r>
      <w:proofErr xmlns:w="http://schemas.openxmlformats.org/wordprocessingml/2006/main" w:type="gramStart"/>
      <w:r xmlns:w="http://schemas.openxmlformats.org/wordprocessingml/2006/main">
        <w:rPr>
          <w:rFonts w:ascii="Arial" w:hAnsi="Arial"/>
        </w:rPr>
        <w:t xml:space="preserve">periodo di tempo molto più lungo </w:t>
      </w:r>
      <w:proofErr xmlns:w="http://schemas.openxmlformats.org/wordprocessingml/2006/main" w:type="gramEnd"/>
      <w:r xmlns:w="http://schemas.openxmlformats.org/wordprocessingml/2006/main">
        <w:rPr>
          <w:rFonts w:ascii="Arial" w:hAnsi="Arial"/>
        </w:rPr>
        <w:t xml:space="preserve">.</w:t>
      </w:r>
    </w:p>
    <w:p w14:paraId="170EB346" w14:textId="77777777" w:rsidR="00ED0920" w:rsidRDefault="00ED0920">
      <w:pPr>
        <w:spacing w:after="0"/>
      </w:pPr>
    </w:p>
    <w:p w14:paraId="2A003BC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22:34</w:t>
      </w:r>
    </w:p>
    <w:p w14:paraId="66030A3A"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alcuni dei nostri ascoltatori avrebbero familiarità con la scansione PET. Quindi sì, sì. E la situazione lì è semplicemente la radiomarcatura del glucosio con un impasto radioattivo, come il tuo F 18, e poi le cellule tumorali si stanno attivando perché tendono a metabolizzare il glucosio più rapidamente.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possono essere sotto uno scanner e vedere i punti caldi, che sono le aree del cancro. E così la messa in scena. Qui stai utilizzando diversi substrati per entrare, che fanno parte del targeting, quindi ottieni un'interazione molto specifica. E stai lavorando in particolare su uno per il cancro alla prostata, giusto? Parlatene un po', certo,</w:t>
      </w:r>
    </w:p>
    <w:p w14:paraId="1DAC3C59" w14:textId="77777777" w:rsidR="00ED0920" w:rsidRDefault="00ED0920">
      <w:pPr>
        <w:spacing w:after="0"/>
      </w:pPr>
    </w:p>
    <w:p w14:paraId="7393DDA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23:12</w:t>
      </w:r>
    </w:p>
    <w:p w14:paraId="0AAC0A4C" w14:textId="77777777" w:rsidR="00ED0920" w:rsidRDefault="00C84A41">
      <w:pPr xmlns:w="http://schemas.openxmlformats.org/wordprocessingml/2006/main">
        <w:spacing w:after="0"/>
      </w:pPr>
      <w:r xmlns:w="http://schemas.openxmlformats.org/wordprocessingml/2006/main">
        <w:rPr>
          <w:rFonts w:ascii="Arial" w:hAnsi="Arial"/>
        </w:rPr>
        <w:t xml:space="preserve">Sicuro. Beh, farò semplicemente </w:t>
      </w:r>
      <w:proofErr xmlns:w="http://schemas.openxmlformats.org/wordprocessingml/2006/main" w:type="spellStart"/>
      <w:r xmlns:w="http://schemas.openxmlformats.org/wordprocessingml/2006/main">
        <w:rPr>
          <w:rFonts w:ascii="Arial" w:hAnsi="Arial"/>
        </w:rPr>
        <w:t xml:space="preserve">un </w:t>
      </w:r>
      <w:proofErr xmlns:w="http://schemas.openxmlformats.org/wordprocessingml/2006/main" w:type="spellEnd"/>
      <w:r xmlns:w="http://schemas.openxmlformats.org/wordprocessingml/2006/main">
        <w:rPr>
          <w:rFonts w:ascii="Arial" w:hAnsi="Arial"/>
        </w:rPr>
        <w:t xml:space="preserve">passo indietro, anche solo un secondo, perché tu sei quello che vuoi, è quello che vuoi. Nel caso del tessuto </w:t>
      </w:r>
      <w:proofErr xmlns:w="http://schemas.openxmlformats.org/wordprocessingml/2006/main" w:type="gramStart"/>
      <w:r xmlns:w="http://schemas.openxmlformats.org/wordprocessingml/2006/main">
        <w:rPr>
          <w:rFonts w:ascii="Arial" w:hAnsi="Arial"/>
        </w:rPr>
        <w:t xml:space="preserve">collante </w:t>
      </w:r>
      <w:proofErr xmlns:w="http://schemas.openxmlformats.org/wordprocessingml/2006/main" w:type="gramEnd"/>
      <w:r xmlns:w="http://schemas.openxmlformats.org/wordprocessingml/2006/main">
        <w:rPr>
          <w:rFonts w:ascii="Arial" w:hAnsi="Arial"/>
        </w:rPr>
        <w:t xml:space="preserve">, questo </w:t>
      </w:r>
      <w:proofErr xmlns:w="http://schemas.openxmlformats.org/wordprocessingml/2006/main" w:type="gramStart"/>
      <w:r xmlns:w="http://schemas.openxmlformats.org/wordprocessingml/2006/main">
        <w:rPr>
          <w:rFonts w:ascii="Arial" w:hAnsi="Arial"/>
        </w:rPr>
        <w:t xml:space="preserve">in realtà si chiama </w:t>
      </w:r>
      <w:proofErr xmlns:w="http://schemas.openxmlformats.org/wordprocessingml/2006/main" w:type="gramEnd"/>
      <w:r xmlns:w="http://schemas.openxmlformats.org/wordprocessingml/2006/main">
        <w:rPr>
          <w:rFonts w:ascii="Arial" w:hAnsi="Arial"/>
        </w:rPr>
        <w:t xml:space="preserve">FDG, F 18.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se mai </w:t>
      </w:r>
      <w:proofErr xmlns:w="http://schemas.openxmlformats.org/wordprocessingml/2006/main" w:type="gramStart"/>
      <w:r xmlns:w="http://schemas.openxmlformats.org/wordprocessingml/2006/main">
        <w:rPr>
          <w:rFonts w:ascii="Arial" w:hAnsi="Arial"/>
        </w:rPr>
        <w:t xml:space="preserve">questa </w:t>
      </w:r>
      <w:proofErr xmlns:w="http://schemas.openxmlformats.org/wordprocessingml/2006/main" w:type="gramEnd"/>
      <w:r xmlns:w="http://schemas.openxmlformats.org/wordprocessingml/2006/main">
        <w:rPr>
          <w:rFonts w:ascii="Arial" w:hAnsi="Arial"/>
        </w:rPr>
        <w:t xml:space="preserve">è la diagnostica radiofonica con sonda radio più comune disponibile è FDG.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spellStart"/>
      <w:r xmlns:w="http://schemas.openxmlformats.org/wordprocessingml/2006/main">
        <w:rPr>
          <w:rFonts w:ascii="Arial" w:hAnsi="Arial"/>
        </w:rPr>
        <w:t xml:space="preserve">generico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quindi costa poco. È </w:t>
      </w:r>
      <w:proofErr xmlns:w="http://schemas.openxmlformats.org/wordprocessingml/2006/main" w:type="gramStart"/>
      <w:r xmlns:w="http://schemas.openxmlformats.org/wordprocessingml/2006/main">
        <w:rPr>
          <w:rFonts w:ascii="Arial" w:hAnsi="Arial"/>
        </w:rPr>
        <w:t xml:space="preserve">abbastanza semplice </w:t>
      </w:r>
      <w:proofErr xmlns:w="http://schemas.openxmlformats.org/wordprocessingml/2006/main" w:type="gramEnd"/>
      <w:r xmlns:w="http://schemas.openxmlformats.org/wordprocessingml/2006/main">
        <w:rPr>
          <w:rFonts w:ascii="Arial" w:hAnsi="Arial"/>
        </w:rPr>
        <w:t xml:space="preserve">da realizzare. È </w:t>
      </w:r>
      <w:proofErr xmlns:w="http://schemas.openxmlformats.org/wordprocessingml/2006/main" w:type="gramStart"/>
      <w:r xmlns:w="http://schemas.openxmlformats.org/wordprocessingml/2006/main">
        <w:rPr>
          <w:rFonts w:ascii="Arial" w:hAnsi="Arial"/>
        </w:rPr>
        <w:t xml:space="preserve">uno </w:t>
      </w:r>
      <w:proofErr xmlns:w="http://schemas.openxmlformats.org/wordprocessingml/2006/main" w:type="gramEnd"/>
      <w:r xmlns:w="http://schemas.openxmlformats.org/wordprocessingml/2006/main">
        <w:rPr>
          <w:rFonts w:ascii="Arial" w:hAnsi="Arial"/>
        </w:rPr>
        <w:t xml:space="preserve">zucchero a cui, come hai detto tu, è attaccato un F 18, il che è abbastanza semplice da fare, a detta del tizio della finanza che non ha mai messo le mani sotto il cofano.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posso anche farlo, è molto facile da fare. Non ne ho idea, ma è quello che mi è stato detto. Quindi FDG, ma l'FDG colpisce molti tumori diversi. Inoltre, come hai detto, è fondamentalmente </w:t>
      </w:r>
      <w:proofErr xmlns:w="http://schemas.openxmlformats.org/wordprocessingml/2006/main" w:type="gramStart"/>
      <w:r xmlns:w="http://schemas.openxmlformats.org/wordprocessingml/2006/main">
        <w:rPr>
          <w:rFonts w:ascii="Arial" w:hAnsi="Arial"/>
        </w:rPr>
        <w:t xml:space="preserve">uno </w:t>
      </w:r>
      <w:proofErr xmlns:w="http://schemas.openxmlformats.org/wordprocessingml/2006/main" w:type="gramEnd"/>
      <w:r xmlns:w="http://schemas.openxmlformats.org/wordprocessingml/2006/main">
        <w:rPr>
          <w:rFonts w:ascii="Arial" w:hAnsi="Arial"/>
        </w:rPr>
        <w:t xml:space="preserve">zucchero.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mostra dove viene assorbito il glucosio. E come hai detto, rispetto ad altre cellule. Le cellule tumorali, che crescono rapidamente, hanno bisogno di assorbire molti di questi zuccheri, quindi anche relativamente.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quello che vuoi ottenere è la differenza più grande tra la cellula normale e la cellula cancerosa, perché poi puoi separarle sullo schermo, la domanda è diventata, chiamo mi piace pensare a FDG come alla prima generazione. So che ci sono molti accademici </w:t>
      </w:r>
      <w:proofErr xmlns:w="http://schemas.openxmlformats.org/wordprocessingml/2006/main" w:type="gramStart"/>
      <w:r xmlns:w="http://schemas.openxmlformats.org/wordprocessingml/2006/main">
        <w:rPr>
          <w:rFonts w:ascii="Arial" w:hAnsi="Arial"/>
        </w:rPr>
        <w:t xml:space="preserve">che </w:t>
      </w:r>
      <w:proofErr xmlns:w="http://schemas.openxmlformats.org/wordprocessingml/2006/main" w:type="gramEnd"/>
      <w:r xmlns:w="http://schemas.openxmlformats.org/wordprocessingml/2006/main">
        <w:rPr>
          <w:rFonts w:ascii="Arial" w:hAnsi="Arial"/>
        </w:rPr>
        <w:t xml:space="preserve">dicono: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 negli anni '60 stiamo facendo queste cose adesso. Ma la vera utilità medica e le scansioni PET, FDG, sono ancora una volta onnipresenti là fuori, ma ora hanno detto, Ok, beh, sai, stiamo cercando di capire la differenza tra la cellula tumorale e le cellule normali di fondo .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cominciamo a guardare, ancora una volta, al programma del genoma umano, a che tipo di proteine potrebbero essere. </w:t>
      </w:r>
      <w:proofErr xmlns:w="http://schemas.openxmlformats.org/wordprocessingml/2006/main" w:type="gramStart"/>
      <w:r xmlns:w="http://schemas.openxmlformats.org/wordprocessingml/2006/main">
        <w:rPr>
          <w:rFonts w:ascii="Arial" w:hAnsi="Arial"/>
        </w:rPr>
        <w:t xml:space="preserve">Specificamente </w:t>
      </w:r>
      <w:proofErr xmlns:w="http://schemas.openxmlformats.org/wordprocessingml/2006/main" w:type="gramEnd"/>
      <w:r xmlns:w="http://schemas.openxmlformats.org/wordprocessingml/2006/main">
        <w:rPr>
          <w:rFonts w:ascii="Arial" w:hAnsi="Arial"/>
        </w:rPr>
        <w:t xml:space="preserve">prodotto in eccesso da un cancro in una cellula cancerosa. Così come </w:t>
      </w:r>
      <w:proofErr xmlns:w="http://schemas.openxmlformats.org/wordprocessingml/2006/main" w:type="gramStart"/>
      <w:r xmlns:w="http://schemas.openxmlformats.org/wordprocessingml/2006/main">
        <w:rPr>
          <w:rFonts w:ascii="Arial" w:hAnsi="Arial"/>
        </w:rPr>
        <w:t xml:space="preserve">le cellule tumorali </w:t>
      </w:r>
      <w:proofErr xmlns:w="http://schemas.openxmlformats.org/wordprocessingml/2006/main" w:type="gramEnd"/>
      <w:r xmlns:w="http://schemas.openxmlformats.org/wordprocessingml/2006/main">
        <w:rPr>
          <w:rFonts w:ascii="Arial" w:hAnsi="Arial"/>
        </w:rPr>
        <w:t xml:space="preserve">crescono e proliferano. Ne hanno uno specifico, sai, posso trovare qualche proteina unica per una cellula tumorale che non è </w:t>
      </w:r>
      <w:proofErr xmlns:w="http://schemas.openxmlformats.org/wordprocessingml/2006/main" w:type="gramStart"/>
      <w:r xmlns:w="http://schemas.openxmlformats.org/wordprocessingml/2006/main">
        <w:rPr>
          <w:rFonts w:ascii="Arial" w:hAnsi="Arial"/>
        </w:rPr>
        <w:t xml:space="preserve">realmente disponibile </w:t>
      </w:r>
      <w:proofErr xmlns:w="http://schemas.openxmlformats.org/wordprocessingml/2006/main" w:type="gramEnd"/>
      <w:r xmlns:w="http://schemas.openxmlformats.org/wordprocessingml/2006/main">
        <w:rPr>
          <w:rFonts w:ascii="Arial" w:hAnsi="Arial"/>
        </w:rPr>
        <w:t xml:space="preserve">nelle cellule normali, regolari e sane, in modo da poter distinguere tra i due e il PSA. Penso che molti uomini abbiano controllato i loro livelli di PSA. Questo è per il cancro alla prostata, antigene prostatico specifico, antigene. Sì, esattamente. Membrana, ok. Ma, </w:t>
      </w:r>
      <w:proofErr xmlns:w="http://schemas.openxmlformats.org/wordprocessingml/2006/main" w:type="gramStart"/>
      <w:r xmlns:w="http://schemas.openxmlformats.org/wordprocessingml/2006/main">
        <w:rPr>
          <w:rFonts w:ascii="Arial" w:hAnsi="Arial"/>
        </w:rPr>
        <w:t xml:space="preserve">in realtà, la </w:t>
      </w:r>
      <w:proofErr xmlns:w="http://schemas.openxmlformats.org/wordprocessingml/2006/main" w:type="gramEnd"/>
      <w:r xmlns:w="http://schemas.openxmlformats.org/wordprocessingml/2006/main">
        <w:rPr>
          <w:rFonts w:ascii="Arial" w:hAnsi="Arial"/>
        </w:rPr>
        <w:t xml:space="preserve">membrana è importante perché è all'esterno, e per </w:t>
      </w:r>
      <w:proofErr xmlns:w="http://schemas.openxmlformats.org/wordprocessingml/2006/main" w:type="gramStart"/>
      <w:r xmlns:w="http://schemas.openxmlformats.org/wordprocessingml/2006/main">
        <w:rPr>
          <w:rFonts w:ascii="Arial" w:hAnsi="Arial"/>
        </w:rPr>
        <w:t xml:space="preserve">il nostro </w:t>
      </w:r>
      <w:proofErr xmlns:w="http://schemas.openxmlformats.org/wordprocessingml/2006/main" w:type="gramEnd"/>
      <w:r xmlns:w="http://schemas.openxmlformats.org/wordprocessingml/2006/main">
        <w:rPr>
          <w:rFonts w:ascii="Arial" w:hAnsi="Arial"/>
        </w:rPr>
        <w:t xml:space="preserve">è il PMSA, sì, esattamente. PSMA, hai </w:t>
      </w:r>
      <w:proofErr xmlns:w="http://schemas.openxmlformats.org/wordprocessingml/2006/main" w:type="gramStart"/>
      <w:r xmlns:w="http://schemas.openxmlformats.org/wordprocessingml/2006/main">
        <w:rPr>
          <w:rFonts w:ascii="Arial" w:hAnsi="Arial"/>
        </w:rPr>
        <w:t xml:space="preserve">assolutamente ragione </w:t>
      </w:r>
      <w:proofErr xmlns:w="http://schemas.openxmlformats.org/wordprocessingml/2006/main" w:type="gramEnd"/>
      <w:r xmlns:w="http://schemas.openxmlformats.org/wordprocessingml/2006/main">
        <w:rPr>
          <w:rFonts w:ascii="Arial" w:hAnsi="Arial"/>
        </w:rPr>
        <w:t xml:space="preserve">. Ma è per questo che siamo così interessati alla membrana, perché è specifica, più specifica per il cancro alla prostata che per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qualsiasi altra cosa. Ora, i tuoi ascoltatori e gli altri ricercatori dicono che </w:t>
      </w:r>
      <w:proofErr xmlns:w="http://schemas.openxmlformats.org/wordprocessingml/2006/main" w:type="gramStart"/>
      <w:r xmlns:w="http://schemas.openxmlformats.org/wordprocessingml/2006/main">
        <w:rPr>
          <w:rFonts w:ascii="Arial" w:hAnsi="Arial"/>
        </w:rPr>
        <w:t xml:space="preserve">, in realtà, </w:t>
      </w:r>
      <w:proofErr xmlns:w="http://schemas.openxmlformats.org/wordprocessingml/2006/main" w:type="gramEnd"/>
      <w:r xmlns:w="http://schemas.openxmlformats.org/wordprocessingml/2006/main">
        <w:rPr>
          <w:rFonts w:ascii="Arial" w:hAnsi="Arial"/>
        </w:rPr>
        <w:t xml:space="preserve">questo lo sai. Sembra che questo cancro si produca anche in questo, ma per il cancro alla prostata è piuttosto grande. Quindi, se lo sai, che è, ancora una volta, qualcosa che sai di sapere a malapena 25 anni fa, beh allora forse, se lo faccio, tutto quello che devo fare è trovare una sonda che si leghi a quella membrana, la membrana superficiale con PSMA che si lega ad esso, e se si lega ad esso, e metto un piccolo pavimento debole, fluoro 18 o gallio, 68 attaccato ad esso, beh, ora l'ho etichettato via radio. Ho preso un </w:t>
      </w:r>
      <w:proofErr xmlns:w="http://schemas.openxmlformats.org/wordprocessingml/2006/main" w:type="gramStart"/>
      <w:r xmlns:w="http://schemas.openxmlformats.org/wordprocessingml/2006/main">
        <w:rPr>
          <w:rFonts w:ascii="Arial" w:hAnsi="Arial"/>
        </w:rPr>
        <w:t xml:space="preserve">isotopo </w:t>
      </w:r>
      <w:proofErr xmlns:w="http://schemas.openxmlformats.org/wordprocessingml/2006/main" w:type="gramEnd"/>
      <w:r xmlns:w="http://schemas.openxmlformats.org/wordprocessingml/2006/main">
        <w:rPr>
          <w:rFonts w:ascii="Arial" w:hAnsi="Arial"/>
        </w:rPr>
        <w:t xml:space="preserve">e l'ho attaccato lì, e posso vedere quanto è denso e come, da quanto brilla, posso effettivamente avere un'idea del volume, ecc. E, cosa ancora più importante, se il la malattia è metastatizzata, </w:t>
      </w:r>
      <w:proofErr xmlns:w="http://schemas.openxmlformats.org/wordprocessingml/2006/main" w:type="spellStart"/>
      <w:r xmlns:w="http://schemas.openxmlformats.org/wordprocessingml/2006/main">
        <w:rPr>
          <w:rFonts w:ascii="Arial" w:hAnsi="Arial"/>
        </w:rPr>
        <w:t xml:space="preserve">cioè </w:t>
      </w:r>
      <w:proofErr xmlns:w="http://schemas.openxmlformats.org/wordprocessingml/2006/main" w:type="spellEnd"/>
      <w:r xmlns:w="http://schemas.openxmlformats.org/wordprocessingml/2006/main">
        <w:rPr>
          <w:rFonts w:ascii="Arial" w:hAnsi="Arial"/>
        </w:rPr>
        <w:t xml:space="preserve">si diffonde in tutto il corpo e rappresenta il cancro allo stadio quattro e generalmente metastatizza, beh, questo diventa un grosso problema per qualcosa come il cancro alla prostata o altri tumori. Dov'è finito nel corpo e perché ora è normale se hai il cancro alla prostata.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se guardano il letto della prostata nell'inguine, e potrebbero non sapere dove si diffonde nel corpo, ma con questa radiodiagnostica, lo inietti e andrà ovunque si trovi il PSMA. E ora puoi vedere, oh, hai metastatizzato. Ed è qui, è qui, è qui. Dobbiamo </w:t>
      </w:r>
      <w:proofErr xmlns:w="http://schemas.openxmlformats.org/wordprocessingml/2006/main" w:type="gramStart"/>
      <w:r xmlns:w="http://schemas.openxmlformats.org/wordprocessingml/2006/main">
        <w:rPr>
          <w:rFonts w:ascii="Arial" w:hAnsi="Arial"/>
        </w:rPr>
        <w:t xml:space="preserve">assicurarci </w:t>
      </w:r>
      <w:proofErr xmlns:w="http://schemas.openxmlformats.org/wordprocessingml/2006/main" w:type="gramEnd"/>
      <w:r xmlns:w="http://schemas.openxmlformats.org/wordprocessingml/2006/main">
        <w:rPr>
          <w:rFonts w:ascii="Arial" w:hAnsi="Arial"/>
        </w:rPr>
        <w:t xml:space="preserve">di fare la biopsia qui, qui e qui. E l'altra cosa è che questo è il lato diagnostico. È quindi che siamo coinvolti in una sperimentazione clinica per un diagnostico chiamato PSMA, 1007, e così è stato. Ci sono un paio di strumenti diagnostici PSMA là fuori. Ognuno ha le sue caratteristiche diverse. Ognuno ha la sua diversa utilità. Quindi, e non sono qui per continuare, ma promuovere, ma anche tu </w:t>
      </w:r>
      <w:proofErr xmlns:w="http://schemas.openxmlformats.org/wordprocessingml/2006/main" w:type="gramStart"/>
      <w:r xmlns:w="http://schemas.openxmlformats.org/wordprocessingml/2006/main">
        <w:rPr>
          <w:rFonts w:ascii="Arial" w:hAnsi="Arial"/>
        </w:rPr>
        <w:t xml:space="preserve">lo </w:t>
      </w:r>
      <w:proofErr xmlns:w="http://schemas.openxmlformats.org/wordprocessingml/2006/main" w:type="gramEnd"/>
      <w:r xmlns:w="http://schemas.openxmlformats.org/wordprocessingml/2006/main">
        <w:rPr>
          <w:rFonts w:ascii="Arial" w:hAnsi="Arial"/>
        </w:rPr>
        <w:t xml:space="preserve">sapresti, nei diversi stadi della malattia, diagnosi diverse avranno utilità diverse.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potrebbe essere, sono tutti strumenti importanti da avere, e più strumenti ci sono, meglio è.</w:t>
      </w:r>
    </w:p>
    <w:p w14:paraId="0513AE00" w14:textId="77777777" w:rsidR="00ED0920" w:rsidRDefault="00ED0920">
      <w:pPr>
        <w:spacing w:after="0"/>
      </w:pPr>
    </w:p>
    <w:p w14:paraId="5F06E5C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28:08</w:t>
      </w:r>
    </w:p>
    <w:p w14:paraId="26AAE555" w14:textId="77777777" w:rsidR="00ED0920" w:rsidRDefault="00C84A41">
      <w:pPr xmlns:w="http://schemas.openxmlformats.org/wordprocessingml/2006/main">
        <w:spacing w:after="0"/>
      </w:pPr>
      <w:r xmlns:w="http://schemas.openxmlformats.org/wordprocessingml/2006/main">
        <w:rPr>
          <w:rFonts w:ascii="Arial" w:hAnsi="Arial"/>
        </w:rPr>
        <w:t xml:space="preserve">E in particolare, sto pensando a un individuo che conosco che ha avuto un trattamento per il cancro alla prostata e il suo PSA è rimasto normale per </w:t>
      </w:r>
      <w:proofErr xmlns:w="http://schemas.openxmlformats.org/wordprocessingml/2006/main" w:type="gramStart"/>
      <w:r xmlns:w="http://schemas.openxmlformats.org/wordprocessingml/2006/main">
        <w:rPr>
          <w:rFonts w:ascii="Arial" w:hAnsi="Arial"/>
        </w:rPr>
        <w:t xml:space="preserve">un periodo di tempo prolungato </w:t>
      </w:r>
      <w:proofErr xmlns:w="http://schemas.openxmlformats.org/wordprocessingml/2006/main" w:type="gramEnd"/>
      <w:r xmlns:w="http://schemas.openxmlformats.org/wordprocessingml/2006/main">
        <w:rPr>
          <w:rFonts w:ascii="Arial" w:hAnsi="Arial"/>
        </w:rPr>
        <w:t xml:space="preserve">, quindi ha iniziato a salire. Ma altre immagini, quelle anatomiche che possiamo ottenere con una TAC o una risonanza magnetica, non hanno mostrato nulla.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sapevano davvero da dove venisse. Alla fine hanno somministrato la radioterapia al letto della prostata, per così dire, proprio dove si trovava la prostata. È stato un po' come sparare al buio, mentre quello che stai descrivendo è un modo per </w:t>
      </w:r>
      <w:proofErr xmlns:w="http://schemas.openxmlformats.org/wordprocessingml/2006/main" w:type="gramStart"/>
      <w:r xmlns:w="http://schemas.openxmlformats.org/wordprocessingml/2006/main">
        <w:rPr>
          <w:rFonts w:ascii="Arial" w:hAnsi="Arial"/>
        </w:rPr>
        <w:t xml:space="preserve">scoprire </w:t>
      </w:r>
      <w:proofErr xmlns:w="http://schemas.openxmlformats.org/wordprocessingml/2006/main" w:type="gramEnd"/>
      <w:r xmlns:w="http://schemas.openxmlformats.org/wordprocessingml/2006/main">
        <w:rPr>
          <w:rFonts w:ascii="Arial" w:hAnsi="Arial"/>
        </w:rPr>
        <w:t xml:space="preserve">da dove proveniva il PSA, perché contiene il PSMA, cioè l'antigene di membrana, e ce n'è abbastanza, puoi trovare il posizione. E forse dovremmo puntare la radioterapia su un sito diverso, o usare una terapia sistemica per gestire la malattia, così da vedere come questo sia uno strumento diagnostico molto prezioso</w:t>
      </w:r>
    </w:p>
    <w:p w14:paraId="052CAB06" w14:textId="77777777" w:rsidR="00ED0920" w:rsidRDefault="00ED0920">
      <w:pPr>
        <w:spacing w:after="0"/>
      </w:pPr>
    </w:p>
    <w:p w14:paraId="1DA9C10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29:06</w:t>
      </w:r>
    </w:p>
    <w:p w14:paraId="145FC839" w14:textId="77777777" w:rsidR="00ED0920" w:rsidRDefault="00C84A41">
      <w:pPr xmlns:w="http://schemas.openxmlformats.org/wordprocessingml/2006/main">
        <w:spacing w:after="0"/>
      </w:pPr>
      <w:r xmlns:w="http://schemas.openxmlformats.org/wordprocessingml/2006/main">
        <w:rPr>
          <w:rFonts w:ascii="Arial" w:hAnsi="Arial"/>
        </w:rPr>
        <w:t xml:space="preserve">bene, e </w:t>
      </w:r>
      <w:proofErr xmlns:w="http://schemas.openxmlformats.org/wordprocessingml/2006/main" w:type="gramStart"/>
      <w:r xmlns:w="http://schemas.openxmlformats.org/wordprocessingml/2006/main">
        <w:rPr>
          <w:rFonts w:ascii="Arial" w:hAnsi="Arial"/>
        </w:rPr>
        <w:t xml:space="preserve">in realtà siamo </w:t>
      </w:r>
      <w:proofErr xmlns:w="http://schemas.openxmlformats.org/wordprocessingml/2006/main" w:type="gramEnd"/>
      <w:r xmlns:w="http://schemas.openxmlformats.org/wordprocessingml/2006/main">
        <w:rPr>
          <w:rFonts w:ascii="Arial" w:hAnsi="Arial"/>
        </w:rPr>
        <w:t xml:space="preserve">, ovviamente, passati al passo successivo, ok, prendi la stessa sonda, attaccaci un radioisotopo più potente, e ora hai una </w:t>
      </w:r>
      <w:proofErr xmlns:w="http://schemas.openxmlformats.org/wordprocessingml/2006/main" w:type="gramStart"/>
      <w:r xmlns:w="http://schemas.openxmlformats.org/wordprocessingml/2006/main">
        <w:rPr>
          <w:rFonts w:ascii="Arial" w:hAnsi="Arial"/>
        </w:rPr>
        <w:t xml:space="preserve">terapia </w:t>
      </w:r>
      <w:proofErr xmlns:w="http://schemas.openxmlformats.org/wordprocessingml/2006/main" w:type="gramEnd"/>
      <w:r xmlns:w="http://schemas.openxmlformats.org/wordprocessingml/2006/main">
        <w:rPr>
          <w:rFonts w:ascii="Arial" w:hAnsi="Arial"/>
        </w:rPr>
        <w:t xml:space="preserve">. Ora hai una terapia. Ora hai una terapia. Ora, non entrerò nei dettagli della chimica che c'è in mezzo, ma fondamentalmente è tutto. Lo prendi più potente. Ad alcune persone piace dire: Ok, stiamo attaccando una piccola bomba cellulare a una sonda dello zoo, quindi, sai, non mi piace il termine bomba perché sembra più violento di quanto non sia in </w:t>
      </w:r>
      <w:proofErr xmlns:w="http://schemas.openxmlformats.org/wordprocessingml/2006/main" w:type="gramStart"/>
      <w:r xmlns:w="http://schemas.openxmlformats.org/wordprocessingml/2006/main">
        <w:rPr>
          <w:rFonts w:ascii="Arial" w:hAnsi="Arial"/>
        </w:rPr>
        <w:t xml:space="preserve">realtà </w:t>
      </w:r>
      <w:proofErr xmlns:w="http://schemas.openxmlformats.org/wordprocessingml/2006/main" w:type="gramEnd"/>
      <w:r xmlns:w="http://schemas.openxmlformats.org/wordprocessingml/2006/main">
        <w:rPr>
          <w:rFonts w:ascii="Arial" w:hAnsi="Arial"/>
        </w:rPr>
        <w:t xml:space="preserve">. Sai, davvero, se fai un passo indietro, molti di noi hanno avuto, sai, nessuna persona ha avuto un trattamento con radiazioni in cui, sai, provano a distruggere il cancro con le radiazioni, che fanno esattamente la stessa cosa. Gli dai abbastanza energia affinché il DNA non sia più allineato come funzionale,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e quindi non possa riprodursi, perché il DNA non è più funzionale. COSÌ,</w:t>
      </w:r>
    </w:p>
    <w:p w14:paraId="3990E489" w14:textId="77777777" w:rsidR="00ED0920" w:rsidRDefault="00ED0920">
      <w:pPr>
        <w:spacing w:after="0"/>
      </w:pPr>
    </w:p>
    <w:p w14:paraId="069C2D9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30:00</w:t>
      </w:r>
    </w:p>
    <w:p w14:paraId="308DE12F"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 la radiazione esterna deve attraversare molti tessuti normali. Dov'è il tuo </w:t>
      </w:r>
      <w:proofErr xmlns:w="http://schemas.openxmlformats.org/wordprocessingml/2006/main" w:type="spellStart"/>
      <w:r xmlns:w="http://schemas.openxmlformats.org/wordprocessingml/2006/main">
        <w:rPr>
          <w:rFonts w:ascii="Arial" w:hAnsi="Arial"/>
        </w:rPr>
        <w:t xml:space="preserve">radiofarmaco </w:t>
      </w:r>
      <w:proofErr xmlns:w="http://schemas.openxmlformats.org/wordprocessingml/2006/main" w:type="spellEnd"/>
      <w:r xmlns:w="http://schemas.openxmlformats.org/wordprocessingml/2006/main">
        <w:rPr>
          <w:rFonts w:ascii="Arial" w:hAnsi="Arial"/>
        </w:rPr>
        <w:t xml:space="preserve">è proprio nelle vicinanze, proprio vicino ad esso. COSÌ</w:t>
      </w:r>
    </w:p>
    <w:p w14:paraId="4E048E0F" w14:textId="77777777" w:rsidR="00ED0920" w:rsidRDefault="00ED0920">
      <w:pPr>
        <w:spacing w:after="0"/>
      </w:pPr>
    </w:p>
    <w:p w14:paraId="1FCAA1F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30:09</w:t>
      </w:r>
    </w:p>
    <w:p w14:paraId="3BB3D29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questa è </w:t>
      </w:r>
      <w:proofErr xmlns:w="http://schemas.openxmlformats.org/wordprocessingml/2006/main" w:type="gramEnd"/>
      <w:r xmlns:w="http://schemas.openxmlformats.org/wordprocessingml/2006/main">
        <w:rPr>
          <w:rFonts w:ascii="Arial" w:hAnsi="Arial"/>
        </w:rPr>
        <w:t xml:space="preserve">l'idea. E abbiamo ottenuto, sapete, uno dei più grandi progressi negli ultimi due anni è stato come, sapete, capire come viene somministrata la dose di radiazione, come trovare l'isotopo che, voi lo so, corrisponde perfettamente alla durata della permanenza della sonda.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hai altri isotopi che fluttuano nel corpo, ecc.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stai cercando di gestire </w:t>
      </w:r>
      <w:proofErr xmlns:w="http://schemas.openxmlformats.org/wordprocessingml/2006/main" w:type="spellStart"/>
      <w:r xmlns:w="http://schemas.openxmlformats.org/wordprocessingml/2006/main">
        <w:rPr>
          <w:rFonts w:ascii="Arial" w:hAnsi="Arial"/>
        </w:rPr>
        <w:t xml:space="preserve">il</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dose 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della </w:t>
      </w:r>
      <w:proofErr xmlns:w="http://schemas.openxmlformats.org/wordprocessingml/2006/main" w:type="spellEnd"/>
      <w:r xmlns:w="http://schemas.openxmlformats.org/wordprocessingml/2006/main">
        <w:rPr>
          <w:rFonts w:ascii="Arial" w:hAnsi="Arial"/>
        </w:rPr>
        <w:t xml:space="preserve">radiazione </w:t>
      </w:r>
      <w:proofErr xmlns:w="http://schemas.openxmlformats.org/wordprocessingml/2006/main" w:type="spellStart"/>
      <w:r xmlns:w="http://schemas.openxmlformats.org/wordprocessingml/2006/main">
        <w:rPr>
          <w:rFonts w:ascii="Arial" w:hAnsi="Arial"/>
        </w:rPr>
        <w:t xml:space="preserve">.</w:t>
      </w:r>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Ed è, sai, sembra facile, ma è, è molto, è piuttosto complesso, ma hai </w:t>
      </w:r>
      <w:proofErr xmlns:w="http://schemas.openxmlformats.org/wordprocessingml/2006/main" w:type="gramStart"/>
      <w:r xmlns:w="http://schemas.openxmlformats.org/wordprocessingml/2006/main">
        <w:rPr>
          <w:rFonts w:ascii="Arial" w:hAnsi="Arial"/>
        </w:rPr>
        <w:t xml:space="preserve">assolutamente ragione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r xmlns:w="http://schemas.openxmlformats.org/wordprocessingml/2006/main">
        <w:rPr>
          <w:rFonts w:ascii="Arial" w:hAnsi="Arial"/>
        </w:rPr>
        <w:t xml:space="preserve">Health Canada ha recentemente autorizzato la prima radioterapia per la malattia in Canada e, sorpresa, sorpresa, è per il cancro alla prostata. E in effetti, sai, ha come obiettivo il PSMA, e si chiama </w:t>
      </w:r>
      <w:proofErr xmlns:w="http://schemas.openxmlformats.org/wordprocessingml/2006/main" w:type="spellStart"/>
      <w:r xmlns:w="http://schemas.openxmlformats.org/wordprocessingml/2006/main">
        <w:rPr>
          <w:rFonts w:ascii="Arial" w:hAnsi="Arial"/>
        </w:rPr>
        <w:t xml:space="preserve">pluvicto </w:t>
      </w:r>
      <w:proofErr xmlns:w="http://schemas.openxmlformats.org/wordprocessingml/2006/main" w:type="spellEnd"/>
      <w:r xmlns:w="http://schemas.openxmlformats.org/wordprocessingml/2006/main">
        <w:rPr>
          <w:rFonts w:ascii="Arial" w:hAnsi="Arial"/>
        </w:rPr>
        <w:t xml:space="preserve">, e non è un prodotto. Io, avevo della sabbia? Nessun </w:t>
      </w:r>
      <w:proofErr xmlns:w="http://schemas.openxmlformats.org/wordprocessingml/2006/main" w:type="gramStart"/>
      <w:r xmlns:w="http://schemas.openxmlformats.org/wordprocessingml/2006/main">
        <w:rPr>
          <w:rFonts w:ascii="Arial" w:hAnsi="Arial"/>
        </w:rPr>
        <w:t xml:space="preserve">virus </w:t>
      </w:r>
      <w:proofErr xmlns:w="http://schemas.openxmlformats.org/wordprocessingml/2006/main" w:type="gramEnd"/>
      <w:r xmlns:w="http://schemas.openxmlformats.org/wordprocessingml/2006/main">
        <w:rPr>
          <w:rFonts w:ascii="Arial" w:hAnsi="Arial"/>
        </w:rPr>
        <w:t xml:space="preserve">ce l'ha? E sai, potrebbe diventare disponibile. E il marketing può </w:t>
      </w:r>
      <w:proofErr xmlns:w="http://schemas.openxmlformats.org/wordprocessingml/2006/main" w:type="spellStart"/>
      <w:r xmlns:w="http://schemas.openxmlformats.org/wordprocessingml/2006/main">
        <w:rPr>
          <w:rFonts w:ascii="Arial" w:hAnsi="Arial"/>
        </w:rPr>
        <w:t xml:space="preserve">sicuramente </w:t>
      </w:r>
      <w:proofErr xmlns:w="http://schemas.openxmlformats.org/wordprocessingml/2006/main" w:type="spellEnd"/>
      <w:r xmlns:w="http://schemas.openxmlformats.org/wordprocessingml/2006/main">
        <w:rPr>
          <w:rFonts w:ascii="Arial" w:hAnsi="Arial"/>
        </w:rPr>
        <w:t xml:space="preserve">, c'è un po', come sa </w:t>
      </w:r>
      <w:proofErr xmlns:w="http://schemas.openxmlformats.org/wordprocessingml/2006/main" w:type="spellStart"/>
      <w:r xmlns:w="http://schemas.openxmlformats.org/wordprocessingml/2006/main">
        <w:rPr>
          <w:rFonts w:ascii="Arial" w:hAnsi="Arial"/>
        </w:rPr>
        <w:t xml:space="preserve">chiunque </w:t>
      </w:r>
      <w:proofErr xmlns:w="http://schemas.openxmlformats.org/wordprocessingml/2006/main" w:type="spellEnd"/>
      <w:r xmlns:w="http://schemas.openxmlformats.org/wordprocessingml/2006/main">
        <w:rPr>
          <w:rFonts w:ascii="Arial" w:hAnsi="Arial"/>
        </w:rPr>
        <w:t xml:space="preserve">operi nel settore farmaceutico o biotecnologico, semplicemente registrarsi e ottenere assistenza sanitaria e approvazione, questo è il primo passo. Allora devi </w:t>
      </w:r>
      <w:proofErr xmlns:w="http://schemas.openxmlformats.org/wordprocessingml/2006/main" w:type="gramStart"/>
      <w:r xmlns:w="http://schemas.openxmlformats.org/wordprocessingml/2006/main">
        <w:rPr>
          <w:rFonts w:ascii="Arial" w:hAnsi="Arial"/>
        </w:rPr>
        <w:t xml:space="preserve">dire </w:t>
      </w:r>
      <w:proofErr xmlns:w="http://schemas.openxmlformats.org/wordprocessingml/2006/main" w:type="gramEnd"/>
      <w:r xmlns:w="http://schemas.openxmlformats.org/wordprocessingml/2006/main">
        <w:rPr>
          <w:rFonts w:ascii="Arial" w:hAnsi="Arial"/>
        </w:rPr>
        <w:t xml:space="preserve">: Ok, come addestri i medici a capirlo? Come puoi essere risarcito per questo? Come fai </w:t>
      </w:r>
      <w:proofErr xmlns:w="http://schemas.openxmlformats.org/wordprocessingml/2006/main" w:type="gramStart"/>
      <w:r xmlns:w="http://schemas.openxmlformats.org/wordprocessingml/2006/main">
        <w:rPr>
          <w:rFonts w:ascii="Arial" w:hAnsi="Arial"/>
        </w:rPr>
        <w:t xml:space="preserve">a saperlo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 inoltre </w:t>
      </w:r>
      <w:proofErr xmlns:w="http://schemas.openxmlformats.org/wordprocessingml/2006/main" w:type="gramEnd"/>
      <w:r xmlns:w="http://schemas.openxmlformats.org/wordprocessingml/2006/main">
        <w:rPr>
          <w:rFonts w:ascii="Arial" w:hAnsi="Arial"/>
        </w:rPr>
        <w:t xml:space="preserve">, c'è un tutto che sai, non schiocchi le dita il giorno dopo, e tutti all'improvviso sanno, oh, so come dare alle persone questo. Conosco il paziente perfetto per questo. Abbiamo molta strada da fare. E sai, per ora, era solo, credo fosse registrato solo per meta persone che hanno il messaggio di stadio quattro, cancro metastatico, quindi diffuso in tutto il corpo. E potete vedere quanto sarebbe prezioso, perché andrete a scoprire dove ritornano le malattie nel corpo, ma dovete </w:t>
      </w:r>
      <w:proofErr xmlns:w="http://schemas.openxmlformats.org/wordprocessingml/2006/main" w:type="gramStart"/>
      <w:r xmlns:w="http://schemas.openxmlformats.org/wordprocessingml/2006/main">
        <w:rPr>
          <w:rFonts w:ascii="Arial" w:hAnsi="Arial"/>
        </w:rPr>
        <w:t xml:space="preserve">ricordare </w:t>
      </w:r>
      <w:proofErr xmlns:w="http://schemas.openxmlformats.org/wordprocessingml/2006/main" w:type="gramEnd"/>
      <w:r xmlns:w="http://schemas.openxmlformats.org/wordprocessingml/2006/main">
        <w:rPr>
          <w:rFonts w:ascii="Arial" w:hAnsi="Arial"/>
        </w:rPr>
        <w:t xml:space="preserve">, le persone che sono allo stadio quattro sono molto malate, e quindi è dura, ma è... questo è generalmente il percorso per i nuovi farmaci. Viene sempre somministrato prima ai più malati, purtroppo, come continuiamo a capire, e poi a tutti quelli che conoscete, la sanità e la FDA, per quanto frustranti possano essere, ma sono frustranti perché sono lì, perché il loro primo lavoro è la sicurezza. Sì, </w:t>
      </w:r>
      <w:proofErr xmlns:w="http://schemas.openxmlformats.org/wordprocessingml/2006/main" w:type="spellStart"/>
      <w:r xmlns:w="http://schemas.openxmlformats.org/wordprocessingml/2006/main">
        <w:rPr>
          <w:rFonts w:ascii="Arial" w:hAnsi="Arial"/>
        </w:rPr>
        <w:t xml:space="preserve">devo </w:t>
      </w:r>
      <w:proofErr xmlns:w="http://schemas.openxmlformats.org/wordprocessingml/2006/main" w:type="spellEnd"/>
      <w:r xmlns:w="http://schemas.openxmlformats.org/wordprocessingml/2006/main">
        <w:rPr>
          <w:rFonts w:ascii="Arial" w:hAnsi="Arial"/>
        </w:rPr>
        <w:t xml:space="preserve">fingere.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esattamente e quindi funzionano in questo modo per la sicurezza.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importa che tu lo sappia, puoi, sì, come sviluppatore di farmaci, puoi dire, sai, lo auguro, ma alla fine, è la cosa giusta. Beh, come mi disse una volta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membro della FDA, la cosa più sicura che posso fare è non approvare un farmaco, perché nessuno lo sgriderà mai, ma se approvo un farmaco e qualcuno si ammala, posso finire di fronte di un comitato superiore e di essere sgridato. È così, se sai, se voglio tornare a casa alla fine della giornata, vengo pagato lo stesso indipendentemente dal fatto che approvi o meno un farmaco.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in realtà è nel mio incentivo non approvare alcun farmaco che dovrei, sai, e poi potrei, sai, non essere mai infastidito.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fanno un buon lavoro. Non riceverai </w:t>
      </w:r>
      <w:proofErr xmlns:w="http://schemas.openxmlformats.org/wordprocessingml/2006/main" w:type="spellStart"/>
      <w:r xmlns:w="http://schemas.openxmlformats.org/wordprocessingml/2006/main">
        <w:rPr>
          <w:rFonts w:ascii="Arial" w:hAnsi="Arial"/>
        </w:rPr>
        <w:t xml:space="preserve">alcuna </w:t>
      </w:r>
      <w:proofErr xmlns:w="http://schemas.openxmlformats.org/wordprocessingml/2006/main" w:type="spellEnd"/>
      <w:r xmlns:w="http://schemas.openxmlformats.org/wordprocessingml/2006/main">
        <w:rPr>
          <w:rFonts w:ascii="Arial" w:hAnsi="Arial"/>
        </w:rPr>
        <w:t xml:space="preserve">lamentela </w:t>
      </w:r>
      <w:proofErr xmlns:w="http://schemas.openxmlformats.org/wordprocessingml/2006/main" w:type="spellStart"/>
      <w:r xmlns:w="http://schemas.openxmlformats.org/wordprocessingml/2006/main">
        <w:rPr>
          <w:rFonts w:ascii="Arial" w:hAnsi="Arial"/>
        </w:rPr>
        <w:t xml:space="preserve">né </w:t>
      </w:r>
      <w:proofErr xmlns:w="http://schemas.openxmlformats.org/wordprocessingml/2006/main" w:type="spellEnd"/>
      <w:r xmlns:w="http://schemas.openxmlformats.org/wordprocessingml/2006/main">
        <w:rPr>
          <w:rFonts w:ascii="Arial" w:hAnsi="Arial"/>
        </w:rPr>
        <w:t xml:space="preserve">dalla FDA né dalla Health Canada. Per me lo è</w:t>
      </w:r>
    </w:p>
    <w:p w14:paraId="7CA22F6F" w14:textId="77777777" w:rsidR="00ED0920" w:rsidRDefault="00ED0920">
      <w:pPr>
        <w:spacing w:after="0"/>
      </w:pPr>
    </w:p>
    <w:p w14:paraId="7502B3F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33:15</w:t>
      </w:r>
    </w:p>
    <w:p w14:paraId="03BE7096" w14:textId="77777777" w:rsidR="00ED0920" w:rsidRDefault="00C84A41">
      <w:pPr xmlns:w="http://schemas.openxmlformats.org/wordprocessingml/2006/main">
        <w:spacing w:after="0"/>
      </w:pPr>
      <w:r xmlns:w="http://schemas.openxmlformats.org/wordprocessingml/2006/main">
        <w:rPr>
          <w:rFonts w:ascii="Arial" w:hAnsi="Arial"/>
        </w:rPr>
        <w:t xml:space="preserve">È interessante, penso, però, come ciò possa avere un impatto su chi fornirà terapie contro il cancro in futuro. Perché, sai, in genere, si tratta di medicina nucleare, le persone capiranno molto del dosaggio e consegneranno e consegneranno radioisotopi ai pazienti per scopi diagnostici per eoni, giusto? E ad un certo punto hanno fatto molta diagnostica. Perché quando ero un giovane oncologo, ordinavi scansioni cerebrali con radionuclidi, scansioni del fegato, scansioni ossee, e poi arrivarono la TC, poi la risonanza magnetica, e ordiniamo molte meno scansioni di medicina nucleare, perché sono un po' meno chiare, devo diciamo, nel definire l'anatomia. E penso che per certi aspetti, la medicina nucleare, siamo entrati quasi in letargo, e non era una carriera così interessante. Ma questo cambierà le dinamiche. Lo so. Quando arrivò il pet, ci fu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un grande risveglio di interesse da parte dei medici di medicina nucleare, e man mano che arrivarono sempre più tipi mirati di radiodiagnostica e radiofarmaci, diventeranno un </w:t>
      </w:r>
      <w:r xmlns:w="http://schemas.openxmlformats.org/wordprocessingml/2006/main">
        <w:rPr>
          <w:rFonts w:ascii="Arial" w:hAnsi="Arial"/>
        </w:rPr>
        <w:t xml:space="preserve">attore sempre più importante nel trattamento. dei pazienti </w:t>
      </w:r>
      <w:proofErr xmlns:w="http://schemas.openxmlformats.org/wordprocessingml/2006/main" w:type="spellStart"/>
      <w:r xmlns:w="http://schemas.openxmlformats.org/wordprocessingml/2006/main">
        <w:rPr>
          <w:rFonts w:ascii="Arial" w:hAnsi="Arial"/>
        </w:rPr>
        <w:t xml:space="preserve">affetti </w:t>
      </w:r>
      <w:proofErr xmlns:w="http://schemas.openxmlformats.org/wordprocessingml/2006/main" w:type="spellEnd"/>
      <w:r xmlns:w="http://schemas.openxmlformats.org/wordprocessingml/2006/main">
        <w:rPr>
          <w:rFonts w:ascii="Arial" w:hAnsi="Arial"/>
        </w:rPr>
        <w:t xml:space="preserve">da cancro. Mi colpisce.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che siamo in una fase interessante in questo momento. direi che</w:t>
      </w:r>
    </w:p>
    <w:p w14:paraId="3BF1CEFC" w14:textId="77777777" w:rsidR="00ED0920" w:rsidRDefault="00ED0920">
      <w:pPr>
        <w:spacing w:after="0"/>
      </w:pPr>
    </w:p>
    <w:p w14:paraId="469E5EA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34:39</w:t>
      </w:r>
    </w:p>
    <w:p w14:paraId="44A13276" w14:textId="77777777" w:rsidR="00ED0920" w:rsidRDefault="00C84A41">
      <w:pPr xmlns:w="http://schemas.openxmlformats.org/wordprocessingml/2006/main">
        <w:spacing w:after="0"/>
      </w:pPr>
      <w:r xmlns:w="http://schemas.openxmlformats.org/wordprocessingml/2006/main">
        <w:rPr>
          <w:rFonts w:ascii="Arial" w:hAnsi="Arial"/>
        </w:rPr>
        <w:t xml:space="preserve">Sarei completamente d'accordo, e </w:t>
      </w:r>
      <w:proofErr xmlns:w="http://schemas.openxmlformats.org/wordprocessingml/2006/main" w:type="spellStart"/>
      <w:r xmlns:w="http://schemas.openxmlformats.org/wordprocessingml/2006/main">
        <w:rPr>
          <w:rFonts w:ascii="Arial" w:hAnsi="Arial"/>
        </w:rPr>
        <w:t xml:space="preserve">ma </w:t>
      </w:r>
      <w:proofErr xmlns:w="http://schemas.openxmlformats.org/wordprocessingml/2006/main" w:type="spellEnd"/>
      <w:r xmlns:w="http://schemas.openxmlformats.org/wordprocessingml/2006/main">
        <w:rPr>
          <w:rFonts w:ascii="Arial" w:hAnsi="Arial"/>
        </w:rPr>
        <w:t xml:space="preserve">, e lo eri, penso che tu stia suggerendo o seguendo esattamente lo stesso percorso. È sempre che diverse cose si uniscono allo stesso tempo. Sapete, dovevamo avere il Progetto Genoma Umano, ma la tecnologia, per quanto riguarda la scansione PET, sapete, i medici che sapevano come usarla,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e tutto questo. Si sta riunendo allo stesso tempo. E </w:t>
      </w:r>
      <w:proofErr xmlns:w="http://schemas.openxmlformats.org/wordprocessingml/2006/main" w:type="gramStart"/>
      <w:r xmlns:w="http://schemas.openxmlformats.org/wordprocessingml/2006/main">
        <w:rPr>
          <w:rFonts w:ascii="Arial" w:hAnsi="Arial"/>
        </w:rPr>
        <w:t xml:space="preserve">all'improvviso </w:t>
      </w:r>
      <w:proofErr xmlns:w="http://schemas.openxmlformats.org/wordprocessingml/2006/main" w:type="gramEnd"/>
      <w:r xmlns:w="http://schemas.openxmlformats.org/wordprocessingml/2006/main">
        <w:rPr>
          <w:rFonts w:ascii="Arial" w:hAnsi="Arial"/>
        </w:rPr>
        <w:t xml:space="preserve">fai un grande balzo in avanti, e poi vai, vai avanti. E poi, cinque anni dopo, qualcuno se ne esce con qualcos'altro.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sapete, quello che vedete qui è ciò che accade quando diversi passi importanti si uniscono contemporaneamente. L'utilità della radiodiagnostica ha richiesto un paio di cose. Ho già parlato del progetto sul genoma umano, in modo da poter almeno conoscere le proteine che prendono di mira in modo specifico. Ma questa tecnologia di scansione PET, all'improvviso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è un passo avanti rispetto alle scansioni MRI o TC. Sapete, nessuno passerà dalla risonanza magnetica all'animale domestico, se è solo al margine, qualcosa di meglio. Ma quando diventa evidente che, wow, riesco a vedere il volume. Riesco a vedere un po' le dimensioni</w:t>
      </w:r>
    </w:p>
    <w:p w14:paraId="7719A8E3" w14:textId="77777777" w:rsidR="00ED0920" w:rsidRDefault="00ED0920">
      <w:pPr>
        <w:spacing w:after="0"/>
      </w:pPr>
    </w:p>
    <w:p w14:paraId="2E710C5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35:50</w:t>
      </w:r>
    </w:p>
    <w:p w14:paraId="41F44E63" w14:textId="77777777" w:rsidR="00ED0920" w:rsidRDefault="00C84A41">
      <w:pPr xmlns:w="http://schemas.openxmlformats.org/wordprocessingml/2006/main">
        <w:spacing w:after="0"/>
      </w:pPr>
      <w:r xmlns:w="http://schemas.openxmlformats.org/wordprocessingml/2006/main">
        <w:rPr>
          <w:rFonts w:ascii="Arial" w:hAnsi="Arial"/>
        </w:rPr>
        <w:t xml:space="preserve">Di più. Posso gestirlo con le tecnologie, perché hai la PET CT, quindi ora vedo la funzione del tumore e tu vedi la posizione anatomica, allo stesso tempo. Questo e bellissimo. Voi</w:t>
      </w:r>
    </w:p>
    <w:p w14:paraId="546FF671" w14:textId="77777777" w:rsidR="00ED0920" w:rsidRDefault="00ED0920">
      <w:pPr>
        <w:spacing w:after="0"/>
      </w:pPr>
    </w:p>
    <w:p w14:paraId="664E3C0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35:59</w:t>
      </w:r>
    </w:p>
    <w:p w14:paraId="62616607" w14:textId="77777777" w:rsidR="00ED0920" w:rsidRDefault="00C84A41">
      <w:pPr xmlns:w="http://schemas.openxmlformats.org/wordprocessingml/2006/main">
        <w:spacing w:after="0"/>
      </w:pPr>
      <w:r xmlns:w="http://schemas.openxmlformats.org/wordprocessingml/2006/main">
        <w:rPr>
          <w:rFonts w:ascii="Arial" w:hAnsi="Arial"/>
        </w:rPr>
        <w:t xml:space="preserve">pensa all’utilità che questo ti dà come clinico, come medico. Quindi quei passaggi tecnologici, ecco cos'era, lo </w:t>
      </w:r>
      <w:proofErr xmlns:w="http://schemas.openxmlformats.org/wordprocessingml/2006/main" w:type="gramStart"/>
      <w:r xmlns:w="http://schemas.openxmlformats.org/wordprocessingml/2006/main">
        <w:rPr>
          <w:rFonts w:ascii="Arial" w:hAnsi="Arial"/>
        </w:rPr>
        <w:t xml:space="preserve">uniscono </w:t>
      </w:r>
      <w:proofErr xmlns:w="http://schemas.openxmlformats.org/wordprocessingml/2006/main" w:type="gramEnd"/>
      <w:r xmlns:w="http://schemas.openxmlformats.org/wordprocessingml/2006/main">
        <w:rPr>
          <w:rFonts w:ascii="Arial" w:hAnsi="Arial"/>
        </w:rPr>
        <w:t xml:space="preserve">. E poi c'erano persone come il dottor John Valiant, che erano interessate a questo spazio per un </w:t>
      </w:r>
      <w:proofErr xmlns:w="http://schemas.openxmlformats.org/wordprocessingml/2006/main" w:type="gramStart"/>
      <w:r xmlns:w="http://schemas.openxmlformats.org/wordprocessingml/2006/main">
        <w:rPr>
          <w:rFonts w:ascii="Arial" w:hAnsi="Arial"/>
        </w:rPr>
        <w:t xml:space="preserve">periodo di tempo molto lungo </w:t>
      </w:r>
      <w:proofErr xmlns:w="http://schemas.openxmlformats.org/wordprocessingml/2006/main" w:type="gramEnd"/>
      <w:r xmlns:w="http://schemas.openxmlformats.org/wordprocessingml/2006/main">
        <w:rPr>
          <w:rFonts w:ascii="Arial" w:hAnsi="Arial"/>
        </w:rPr>
        <w:t xml:space="preserve">e, all'improvviso, lo </w:t>
      </w:r>
      <w:proofErr xmlns:w="http://schemas.openxmlformats.org/wordprocessingml/2006/main" w:type="gramStart"/>
      <w:r xmlns:w="http://schemas.openxmlformats.org/wordprocessingml/2006/main">
        <w:rPr>
          <w:rFonts w:ascii="Arial" w:hAnsi="Arial"/>
        </w:rPr>
        <w:t xml:space="preserve">sai </w:t>
      </w:r>
      <w:proofErr xmlns:w="http://schemas.openxmlformats.org/wordprocessingml/2006/main" w:type="gramEnd"/>
      <w:r xmlns:w="http://schemas.openxmlformats.org/wordprocessingml/2006/main">
        <w:rPr>
          <w:rFonts w:ascii="Arial" w:hAnsi="Arial"/>
        </w:rPr>
        <w:t xml:space="preserve">. E non è solo lui, ma ne conosci altri. Quindi la loro tecnologia lo toglie. E proprio adesso stiamo diventando sempre più ricercatori, perché il campo sta decollando. È molto interessante e qui a Kevin facciamo un ottimo lavoro. Sapete, per quanto riguarda la ricerca in questo ambito, facciamo molto, e solo di recente abbiamo potuto essere riconosciuti, il che è piuttosto positivo, sia qui a Hamilton alla McMaster, che ha una struttura di ricerca a McGill, sia nel corridoio del Quebec di Sherwood Sarah, hanno uno spazio radiofarmaceutico e una ricerca abbastanza buoni. E, naturalmente, c'è un trionfo per le strutture di ricerca dell'UBC a Vancouver,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un grande lavoro svolto lì.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siamo stati molto fortunati, e solo di recente. È piuttosto interessante. Sapete, il resto del mondo lo ha riconosciuto molto prima, come nella nostra tipica passione canadese, non ce ne rendiamo nemmeno conto, ma negli ultimi sei mesi, e c'è una piccola azienda che ha chiamato Artemis da Vancouver che genera , che ha generatori di gallio, è appena stato acquistato per 90 milioni di dollari. Point bio, che la sede precedente, uno dei precedenti amministratori delegati della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ha avviato qui a Can, in Canada, è appena stata acquistata da Lilly per 1,4 miliardi di dollari. E poi, con una triste fusione, i prodotti farmaceutici sono stati appena acquistati da AstraZeneca per 2,4 miliardi, il che significa che il resto del mondo sta vedendo il valore che c'è qui. </w:t>
      </w:r>
      <w:proofErr xmlns:w="http://schemas.openxmlformats.org/wordprocessingml/2006/main" w:type="gramStart"/>
      <w:r xmlns:w="http://schemas.openxmlformats.org/wordprocessingml/2006/main">
        <w:rPr>
          <w:rFonts w:ascii="Arial" w:hAnsi="Arial"/>
        </w:rPr>
        <w:t xml:space="preserve">Un altro </w:t>
      </w:r>
      <w:proofErr xmlns:w="http://schemas.openxmlformats.org/wordprocessingml/2006/main" w:type="gramEnd"/>
      <w:r xmlns:w="http://schemas.openxmlformats.org/wordprocessingml/2006/main">
        <w:rPr>
          <w:rFonts w:ascii="Arial" w:hAnsi="Arial"/>
        </w:rPr>
        <w:t xml:space="preserve">momento in cui siamo passati da </w:t>
      </w:r>
      <w:proofErr xmlns:w="http://schemas.openxmlformats.org/wordprocessingml/2006/main" w:type="spellStart"/>
      <w:r xmlns:w="http://schemas.openxmlformats.org/wordprocessingml/2006/main">
        <w:rPr>
          <w:rFonts w:ascii="Arial" w:hAnsi="Arial"/>
        </w:rPr>
        <w:t xml:space="preserve">cptc </w:t>
      </w:r>
      <w:proofErr xmlns:w="http://schemas.openxmlformats.org/wordprocessingml/2006/main" w:type="spellEnd"/>
      <w:r xmlns:w="http://schemas.openxmlformats.org/wordprocessingml/2006/main">
        <w:rPr>
          <w:rFonts w:ascii="Arial" w:hAnsi="Arial"/>
        </w:rPr>
        <w:t xml:space="preserve">2.0 a CBTC 3.0 è stato quando abbiamo trasferito la nostra produzione in un'azienda chiamata Adam B, che ha ancora sede a McMaster, ma sta costruendo una grande struttura vicino all'aeroporto di Hamilton. E ha attratto ben più di 90 milioni di dollari canadesi per costruire le strutture lì. Ma diventano loro a produrre le radioterapie, </w:t>
      </w:r>
      <w:proofErr xmlns:w="http://schemas.openxmlformats.org/wordprocessingml/2006/main" w:type="spellStart"/>
      <w:r xmlns:w="http://schemas.openxmlformats.org/wordprocessingml/2006/main">
        <w:rPr>
          <w:rFonts w:ascii="Arial" w:hAnsi="Arial"/>
        </w:rPr>
        <w:t xml:space="preserve">cioè quelli </w:t>
      </w:r>
      <w:proofErr xmlns:w="http://schemas.openxmlformats.org/wordprocessingml/2006/main" w:type="spellEnd"/>
      <w:r xmlns:w="http://schemas.openxmlformats.org/wordprocessingml/2006/main">
        <w:rPr>
          <w:rFonts w:ascii="Arial" w:hAnsi="Arial"/>
        </w:rPr>
        <w:t xml:space="preserve">che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vivono più a lungo sono i professionisti con isotopi a vita più lunga per </w:t>
      </w:r>
      <w:proofErr xmlns:w="http://schemas.openxmlformats.org/wordprocessingml/2006/main" w:type="gramStart"/>
      <w:r xmlns:w="http://schemas.openxmlformats.org/wordprocessingml/2006/main">
        <w:rPr>
          <w:rFonts w:ascii="Arial" w:hAnsi="Arial"/>
        </w:rPr>
        <w:t xml:space="preserve">tutto il </w:t>
      </w:r>
      <w:proofErr xmlns:w="http://schemas.openxmlformats.org/wordprocessingml/2006/main" w:type="gramEnd"/>
      <w:r xmlns:w="http://schemas.openxmlformats.org/wordprocessingml/2006/main">
        <w:rPr>
          <w:rFonts w:ascii="Arial" w:hAnsi="Arial"/>
        </w:rPr>
        <w:t xml:space="preserve">Nord America. E fanno un lavoro fantastico. E hanno contratti con tutte le principali aziende farmaceutiche. Sono, sono, sono molto occupati.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io</w:t>
      </w:r>
    </w:p>
    <w:p w14:paraId="4D940F0E" w14:textId="77777777" w:rsidR="00ED0920" w:rsidRDefault="00ED0920">
      <w:pPr>
        <w:spacing w:after="0"/>
      </w:pPr>
    </w:p>
    <w:p w14:paraId="4412773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38:43</w:t>
      </w:r>
    </w:p>
    <w:p w14:paraId="137508E6" w14:textId="77777777" w:rsidR="00ED0920" w:rsidRDefault="00C84A41">
      <w:pPr xmlns:w="http://schemas.openxmlformats.org/wordprocessingml/2006/main">
        <w:spacing w:after="0"/>
      </w:pPr>
      <w:r xmlns:w="http://schemas.openxmlformats.org/wordprocessingml/2006/main">
        <w:rPr>
          <w:rFonts w:ascii="Arial" w:hAnsi="Arial"/>
        </w:rPr>
        <w:t xml:space="preserve">Penso che molti canadesi siano totalmente all'oscuro di questa storia di successo. Suo</w:t>
      </w:r>
    </w:p>
    <w:p w14:paraId="0BE319B4" w14:textId="77777777" w:rsidR="00ED0920" w:rsidRDefault="00ED0920">
      <w:pPr>
        <w:spacing w:after="0"/>
      </w:pPr>
    </w:p>
    <w:p w14:paraId="225DC01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38:47</w:t>
      </w:r>
    </w:p>
    <w:p w14:paraId="019E366E" w14:textId="77777777" w:rsidR="00ED0920" w:rsidRDefault="00C84A41">
      <w:pPr xmlns:w="http://schemas.openxmlformats.org/wordprocessingml/2006/main">
        <w:spacing w:after="0"/>
      </w:pPr>
      <w:r xmlns:w="http://schemas.openxmlformats.org/wordprocessingml/2006/main">
        <w:rPr>
          <w:rFonts w:ascii="Arial" w:hAnsi="Arial"/>
        </w:rPr>
        <w:t xml:space="preserve">ho una storia di successo </w:t>
      </w:r>
      <w:proofErr xmlns:w="http://schemas.openxmlformats.org/wordprocessingml/2006/main" w:type="spellStart"/>
      <w:r xmlns:w="http://schemas.openxmlformats.org/wordprocessingml/2006/main">
        <w:rPr>
          <w:rFonts w:ascii="Arial" w:hAnsi="Arial"/>
        </w:rPr>
        <w:t xml:space="preserve">ben nascosta </w:t>
      </w:r>
      <w:proofErr xmlns:w="http://schemas.openxmlformats.org/wordprocessingml/2006/main" w:type="spellEnd"/>
      <w:r xmlns:w="http://schemas.openxmlformats.org/wordprocessingml/2006/main">
        <w:rPr>
          <w:rFonts w:ascii="Arial" w:hAnsi="Arial"/>
        </w:rPr>
        <w:t xml:space="preserve">. Tre di queste aziende si trovano a miglia di distanza da noi, a 100 chilometri da noi. E si tratta di 4 miliardi di dollari canadesi di valore che la gente ha detto che vogliamo acquistarli. Sai, il commento al resto del mondo arriva in una stagione. BENE,</w:t>
      </w:r>
    </w:p>
    <w:p w14:paraId="2D9ABCCE" w14:textId="77777777" w:rsidR="00ED0920" w:rsidRDefault="00ED0920">
      <w:pPr>
        <w:spacing w:after="0"/>
      </w:pPr>
    </w:p>
    <w:p w14:paraId="2449F01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39:06</w:t>
      </w:r>
    </w:p>
    <w:p w14:paraId="438BC196"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facciamo </w:t>
      </w:r>
      <w:proofErr xmlns:w="http://schemas.openxmlformats.org/wordprocessingml/2006/main" w:type="gramEnd"/>
      <w:r xmlns:w="http://schemas.openxmlformats.org/wordprocessingml/2006/main">
        <w:rPr>
          <w:rFonts w:ascii="Arial" w:hAnsi="Arial"/>
        </w:rPr>
        <w:t xml:space="preserve">una breve pausa qui e torneremo. Voglio parlare di più del processo di commercializzazione, dal passaggio dalla ricerca </w:t>
      </w:r>
      <w:proofErr xmlns:w="http://schemas.openxmlformats.org/wordprocessingml/2006/main" w:type="gramStart"/>
      <w:r xmlns:w="http://schemas.openxmlformats.org/wordprocessingml/2006/main">
        <w:rPr>
          <w:rFonts w:ascii="Arial" w:hAnsi="Arial"/>
        </w:rPr>
        <w:t xml:space="preserve">universitaria </w:t>
      </w:r>
      <w:proofErr xmlns:w="http://schemas.openxmlformats.org/wordprocessingml/2006/main" w:type="gramEnd"/>
      <w:r xmlns:w="http://schemas.openxmlformats.org/wordprocessingml/2006/main">
        <w:rPr>
          <w:rFonts w:ascii="Arial" w:hAnsi="Arial"/>
        </w:rPr>
        <w:t xml:space="preserve">alla quotazione al NASDAQ o altro.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torneremo subito tra un attimo. Ci piacerebbe</w:t>
      </w:r>
    </w:p>
    <w:p w14:paraId="638E6DEC" w14:textId="77777777" w:rsidR="00ED0920" w:rsidRDefault="00ED0920">
      <w:pPr>
        <w:spacing w:after="0"/>
      </w:pPr>
    </w:p>
    <w:p w14:paraId="6A1BD165"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39:21</w:t>
      </w:r>
    </w:p>
    <w:p w14:paraId="483D07A7" w14:textId="77777777" w:rsidR="00ED0920" w:rsidRDefault="00C84A41">
      <w:pPr xmlns:w="http://schemas.openxmlformats.org/wordprocessingml/2006/main">
        <w:spacing w:after="0"/>
      </w:pPr>
      <w:r xmlns:w="http://schemas.openxmlformats.org/wordprocessingml/2006/main">
        <w:rPr>
          <w:rFonts w:ascii="Arial" w:hAnsi="Arial"/>
        </w:rPr>
        <w:t xml:space="preserve">prenditi un momento per ringraziare i nostri generosi sostenitori, l'Hutton Family Fund e lo studio creativo Banco, che rendono possibile il podcast sulla lotta al cancro. Il Programma di assistenza contro il cancro è più impegnato che mai e fornisce supporto essenziale ai pazienti e alle loro famiglie. Rimaniamo impegnati a fornire servizi gratuiti ai pazienti della nostra comunità, inclusi trasporto e attrezzature, prestiti, articoli per la cura personale e il comfort, parcheggio ed educazione pratica. Questi servizi sono resi possibili dalla generosità dei nostri donatori, attraverso donazioni </w:t>
      </w:r>
      <w:proofErr xmlns:w="http://schemas.openxmlformats.org/wordprocessingml/2006/main" w:type="gramStart"/>
      <w:r xmlns:w="http://schemas.openxmlformats.org/wordprocessingml/2006/main">
        <w:rPr>
          <w:rFonts w:ascii="Arial" w:hAnsi="Arial"/>
        </w:rPr>
        <w:t xml:space="preserve">una tantum </w:t>
      </w:r>
      <w:proofErr xmlns:w="http://schemas.openxmlformats.org/wordprocessingml/2006/main" w:type="gramEnd"/>
      <w:r xmlns:w="http://schemas.openxmlformats.org/wordprocessingml/2006/main">
        <w:rPr>
          <w:rFonts w:ascii="Arial" w:hAnsi="Arial"/>
        </w:rPr>
        <w:t xml:space="preserve">, donazioni mensili, raccolte fondi da parte di terzi, sponsorizzazioni aziendali e opportunità di volontariato. Visita cancerassist.ca per vedere come puoi fare la differenza nella vita dei malati di cancro. Paga. I pazienti e le loro famiglie.</w:t>
      </w:r>
    </w:p>
    <w:p w14:paraId="685B6416" w14:textId="77777777" w:rsidR="00ED0920" w:rsidRDefault="00ED0920">
      <w:pPr>
        <w:spacing w:after="0"/>
      </w:pPr>
    </w:p>
    <w:p w14:paraId="151B98B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40:04</w:t>
      </w:r>
    </w:p>
    <w:p w14:paraId="5EBDFCC4" w14:textId="77777777" w:rsidR="00ED0920" w:rsidRDefault="00C84A41">
      <w:pPr xmlns:w="http://schemas.openxmlformats.org/wordprocessingml/2006/main">
        <w:spacing w:after="0"/>
      </w:pPr>
      <w:r xmlns:w="http://schemas.openxmlformats.org/wordprocessingml/2006/main">
        <w:rPr>
          <w:rFonts w:ascii="Arial" w:hAnsi="Arial"/>
        </w:rPr>
        <w:t xml:space="preserve">Stiamo parlando con Owen Roberts, l'amministratore delegato del Centro per lo sviluppo e la commercializzazione delle sonde, o in breve,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 e siamo davvero interessati a sapere come si è sviluppato in Canada e come sono nate alcune aziende </w:t>
      </w:r>
      <w:proofErr xmlns:w="http://schemas.openxmlformats.org/wordprocessingml/2006/main" w:type="gramStart"/>
      <w:r xmlns:w="http://schemas.openxmlformats.org/wordprocessingml/2006/main">
        <w:rPr>
          <w:rFonts w:ascii="Arial" w:hAnsi="Arial"/>
        </w:rPr>
        <w:t xml:space="preserve">davvero preziose </w:t>
      </w:r>
      <w:proofErr xmlns:w="http://schemas.openxmlformats.org/wordprocessingml/2006/main" w:type="gramEnd"/>
      <w:r xmlns:w="http://schemas.openxmlformats.org/wordprocessingml/2006/main">
        <w:rPr>
          <w:rFonts w:ascii="Arial" w:hAnsi="Arial"/>
        </w:rPr>
        <w:t xml:space="preserve">con eccellenti contributi al mondo della diagnostica e della terapia del cancro, e inizia nei laboratori di ricerca delle università. E come abbiamo già detto nella prima parte, le università non hanno una grande storia nel portare i risultati della ricerca sul mercato, per così dire, e nel commercializzarli. Quindi forse potresti dirci un po' come fai a farlo? Quali sono i passi pratici che un ricercatore dovrebbe intraprendere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passare dal suo laboratorio umido ad avere effettivamente un'azienda che guadagna soldi?</w:t>
      </w:r>
    </w:p>
    <w:p w14:paraId="3996E111" w14:textId="77777777" w:rsidR="00ED0920" w:rsidRDefault="00ED0920">
      <w:pPr>
        <w:spacing w:after="0"/>
      </w:pPr>
    </w:p>
    <w:p w14:paraId="6C45184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41:01</w:t>
      </w:r>
    </w:p>
    <w:p w14:paraId="31C2149F" w14:textId="77777777" w:rsidR="00ED0920" w:rsidRDefault="00C84A41">
      <w:pPr xmlns:w="http://schemas.openxmlformats.org/wordprocessingml/2006/main">
        <w:spacing w:after="0"/>
      </w:pPr>
      <w:r xmlns:w="http://schemas.openxmlformats.org/wordprocessingml/2006/main">
        <w:rPr>
          <w:rFonts w:ascii="Arial" w:hAnsi="Arial"/>
        </w:rPr>
        <w:t xml:space="preserve">Beh, è </w:t>
      </w:r>
      <w:proofErr xmlns:w="http://schemas.openxmlformats.org/wordprocessingml/2006/main" w:type="gramStart"/>
      <w:r xmlns:w="http://schemas.openxmlformats.org/wordprocessingml/2006/main">
        <w:rPr>
          <w:rFonts w:ascii="Arial" w:hAnsi="Arial"/>
        </w:rPr>
        <w:t xml:space="preserve">piuttosto difficile </w:t>
      </w:r>
      <w:proofErr xmlns:w="http://schemas.openxmlformats.org/wordprocessingml/2006/main" w:type="gramEnd"/>
      <w:r xmlns:w="http://schemas.openxmlformats.org/wordprocessingml/2006/main">
        <w:rPr>
          <w:rFonts w:ascii="Arial" w:hAnsi="Arial"/>
        </w:rPr>
        <w:t xml:space="preserve">. Il business, il business delle biotecnologie, è difficile. Sei un clinico e te stesso. La mentalità che un ricercatore </w:t>
      </w:r>
      <w:proofErr xmlns:w="http://schemas.openxmlformats.org/wordprocessingml/2006/main" w:type="gramStart"/>
      <w:r xmlns:w="http://schemas.openxmlformats.org/wordprocessingml/2006/main">
        <w:rPr>
          <w:rFonts w:ascii="Arial" w:hAnsi="Arial"/>
        </w:rPr>
        <w:t xml:space="preserve">deve </w:t>
      </w:r>
      <w:proofErr xmlns:w="http://schemas.openxmlformats.org/wordprocessingml/2006/main" w:type="gramEnd"/>
      <w:r xmlns:w="http://schemas.openxmlformats.org/wordprocessingml/2006/main">
        <w:rPr>
          <w:rFonts w:ascii="Arial" w:hAnsi="Arial"/>
        </w:rPr>
        <w:t xml:space="preserve">superare è che non può pensare a se stesso come scienza. Non puoi innamorarti della scienza. Devi pensare </w:t>
      </w:r>
      <w:proofErr xmlns:w="http://schemas.openxmlformats.org/wordprocessingml/2006/main" w:type="gramStart"/>
      <w:r xmlns:w="http://schemas.openxmlformats.org/wordprocessingml/2006/main">
        <w:rPr>
          <w:rFonts w:ascii="Arial" w:hAnsi="Arial"/>
        </w:rPr>
        <w:t xml:space="preserve">al </w:t>
      </w:r>
      <w:proofErr xmlns:w="http://schemas.openxmlformats.org/wordprocessingml/2006/main" w:type="gramEnd"/>
      <w:r xmlns:w="http://schemas.openxmlformats.org/wordprocessingml/2006/main">
        <w:rPr>
          <w:rFonts w:ascii="Arial" w:hAnsi="Arial"/>
        </w:rPr>
        <w:t xml:space="preserve">medico come te e dire: </w:t>
      </w:r>
      <w:proofErr xmlns:w="http://schemas.openxmlformats.org/wordprocessingml/2006/main" w:type="gramStart"/>
      <w:r xmlns:w="http://schemas.openxmlformats.org/wordprocessingml/2006/main">
        <w:rPr>
          <w:rFonts w:ascii="Arial" w:hAnsi="Arial"/>
        </w:rPr>
        <w:t xml:space="preserve">perché </w:t>
      </w:r>
      <w:proofErr xmlns:w="http://schemas.openxmlformats.org/wordprocessingml/2006/main" w:type="gramEnd"/>
      <w:r xmlns:w="http://schemas.openxmlformats.org/wordprocessingml/2006/main">
        <w:rPr>
          <w:rFonts w:ascii="Arial" w:hAnsi="Arial"/>
        </w:rPr>
        <w:t xml:space="preserve">questo medico? Cosa vogliono che poi prescriveranno e richiederanno questo? Qual è il profilo del prodotto target che un medico vorrà utilizzare? E la mia tecnologia porta verso un profilo di prodotto unico? </w:t>
      </w:r>
      <w:proofErr xmlns:w="http://schemas.openxmlformats.org/wordprocessingml/2006/main" w:type="gramStart"/>
      <w:r xmlns:w="http://schemas.openxmlformats.org/wordprocessingml/2006/main">
        <w:rPr>
          <w:rFonts w:ascii="Arial" w:hAnsi="Arial"/>
        </w:rPr>
        <w:t xml:space="preserve">Allora </w:t>
      </w:r>
      <w:proofErr xmlns:w="http://schemas.openxmlformats.org/wordprocessingml/2006/main" w:type="gramEnd"/>
      <w:r xmlns:w="http://schemas.openxmlformats.org/wordprocessingml/2006/main">
        <w:rPr>
          <w:rFonts w:ascii="Arial" w:hAnsi="Arial"/>
        </w:rPr>
        <w:t xml:space="preserve">di cosa si tratta? Ho questa meravigliosa tecnologia, okay, le persone </w:t>
      </w:r>
      <w:proofErr xmlns:w="http://schemas.openxmlformats.org/wordprocessingml/2006/main" w:type="gramStart"/>
      <w:r xmlns:w="http://schemas.openxmlformats.org/wordprocessingml/2006/main">
        <w:rPr>
          <w:rFonts w:ascii="Arial" w:hAnsi="Arial"/>
        </w:rPr>
        <w:t xml:space="preserve">si avvicinano </w:t>
      </w:r>
      <w:proofErr xmlns:w="http://schemas.openxmlformats.org/wordprocessingml/2006/main" w:type="gramEnd"/>
      <w:r xmlns:w="http://schemas.openxmlformats.org/wordprocessingml/2006/main">
        <w:rPr>
          <w:rFonts w:ascii="Arial" w:hAnsi="Arial"/>
        </w:rPr>
        <w:t xml:space="preserve">continuamente </w:t>
      </w:r>
      <w:r xmlns:w="http://schemas.openxmlformats.org/wordprocessingml/2006/main">
        <w:rPr>
          <w:rFonts w:ascii="Arial" w:hAnsi="Arial"/>
        </w:rPr>
        <w:t xml:space="preserve">a me e dicono: ho questa grande idea, questa grande idea.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Ok, perché un medico prescriverà quello che stai passando? Qual è il profilo della parte target? Ok, l'obiettivo sarà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una volta al giorno. Sarà </w:t>
      </w:r>
      <w:proofErr xmlns:w="http://schemas.openxmlformats.org/wordprocessingml/2006/main" w:type="gramStart"/>
      <w:r xmlns:w="http://schemas.openxmlformats.org/wordprocessingml/2006/main">
        <w:rPr>
          <w:rFonts w:ascii="Arial" w:hAnsi="Arial"/>
        </w:rPr>
        <w:t xml:space="preserve">, sai, andiamo, diciamo, una radioterapia </w:t>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Ok, qual è la malattia? </w:t>
      </w:r>
      <w:proofErr xmlns:w="http://schemas.openxmlformats.org/wordprocessingml/2006/main" w:type="gramStart"/>
      <w:r xmlns:w="http://schemas.openxmlformats.org/wordprocessingml/2006/main">
        <w:rPr>
          <w:rFonts w:ascii="Arial" w:hAnsi="Arial"/>
        </w:rPr>
        <w:t xml:space="preserve">Perché, </w:t>
      </w:r>
      <w:proofErr xmlns:w="http://schemas.openxmlformats.org/wordprocessingml/2006/main" w:type="gramEnd"/>
      <w:r xmlns:w="http://schemas.openxmlformats.org/wordprocessingml/2006/main">
        <w:rPr>
          <w:rFonts w:ascii="Arial" w:hAnsi="Arial"/>
        </w:rPr>
        <w:t xml:space="preserve">ricorda, prima o poi farai una sperimentazione clinica, e farai questa sperimentazione clinica, e sperimentazione clinica, se torni alla scienza del liceo.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scriverai che darò una dose a un paziente una volta alla settimana, una volta ogni due settimane, una volta al mese. Sapete, quale sarà e qual è il vantaggio di somministrare una volta alla settimana, o una volta ogni due settimane, o una volta ogni quattro settimane? È un vantaggio per un clinico? Come se al medico importasse </w:t>
      </w:r>
      <w:proofErr xmlns:w="http://schemas.openxmlformats.org/wordprocessingml/2006/main" w:type="gramStart"/>
      <w:r xmlns:w="http://schemas.openxmlformats.org/wordprocessingml/2006/main">
        <w:rPr>
          <w:rFonts w:ascii="Arial" w:hAnsi="Arial"/>
        </w:rPr>
        <w:t xml:space="preserve">qualcosa? </w:t>
      </w:r>
      <w:proofErr xmlns:w="http://schemas.openxmlformats.org/wordprocessingml/2006/main" w:type="gramEnd"/>
      <w:r xmlns:w="http://schemas.openxmlformats.org/wordprocessingml/2006/main">
        <w:rPr>
          <w:rFonts w:ascii="Arial" w:hAnsi="Arial"/>
        </w:rPr>
        <w:t xml:space="preserve">Forse no. Forse preferiscono vedersi ogni quattro settimane. Forse vogliono vedere ogni due settimane perché potrebbero voler cambiare la dose se non vedono la risposta che desiderano. C'è un vantaggio in questo? Bene, chiedi a un medico. Non chiedermelo. Chiedi a un medico, cosa vogliono da questo? Di cosa hanno bisogno da questo? E la tua scienza si applica a questo? E poi una volta che lo sai, okay, questo sarà il dosaggio. Presumo che, poiché stiamo facendo radioterapia, sarà IV. Ma deve attraversare la barriera ematoencefalica? Vuoi che attraversi la barriera ematoencefalica? Probabilmente non vuoi che attraversi la barriera ematoencefalica. Perché se stai facendo </w:t>
      </w:r>
      <w:proofErr xmlns:w="http://schemas.openxmlformats.org/wordprocessingml/2006/main" w:type="gramStart"/>
      <w:r xmlns:w="http://schemas.openxmlformats.org/wordprocessingml/2006/main">
        <w:rPr>
          <w:rFonts w:ascii="Arial" w:hAnsi="Arial"/>
        </w:rPr>
        <w:t xml:space="preserve">una terapia </w:t>
      </w:r>
      <w:proofErr xmlns:w="http://schemas.openxmlformats.org/wordprocessingml/2006/main" w:type="gramEnd"/>
      <w:r xmlns:w="http://schemas.openxmlformats.org/wordprocessingml/2006/main">
        <w:rPr>
          <w:rFonts w:ascii="Arial" w:hAnsi="Arial"/>
        </w:rPr>
        <w:t xml:space="preserve">, perché vuoi avere qualcosa che fluttua nel cervello se stai cercando di avere un cancro alle ovaie? Diciamo che quello è il tuo obiettivo. Mi prenderò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cancro alle ovaie. Beh, se non attraversa la barriera ematoencefalica, è un vantaggio. Ok, allora come verrà espulso? Beh, non voglio, se ho un cancro alle ovaie, probabilmente non voglio che venga espulso dal corpo attraverso i reni, perché altrimenti diventerò, sai, luminoso intorno ai reni e cose del genere, e non riesco davvero a vedere cosa succede intorno alle ovaie. Forse avrei preferito espellerlo dal fegato. Quindi okay, quindi cosa abbiamo? Stiamo preparando qualcosa che vogliamo che venga somministrato una volta ogni quattro settimane, perché è ciò che vuole il medico. Non vogliamo espellerlo dai reni, perché stiamo cercando il cancro alle ovaie per un profilo di sicurezza. Vogliamo questo, questo e questo, e forse non vogliamo che attraversi la barriera ematoencefalica e raggiunga il cervello, perché è un organo in meno o importante di cui non dobbiamo preoccuparci degli effetti collaterali. E tu </w:t>
      </w:r>
      <w:proofErr xmlns:w="http://schemas.openxmlformats.org/wordprocessingml/2006/main" w:type="spellStart"/>
      <w:r xmlns:w="http://schemas.openxmlformats.org/wordprocessingml/2006/main">
        <w:rPr>
          <w:rFonts w:ascii="Arial" w:hAnsi="Arial"/>
        </w:rPr>
        <w:t xml:space="preserve">inizi </w:t>
      </w:r>
      <w:proofErr xmlns:w="http://schemas.openxmlformats.org/wordprocessingml/2006/main" w:type="spellEnd"/>
      <w:r xmlns:w="http://schemas.openxmlformats.org/wordprocessingml/2006/main">
        <w:rPr>
          <w:rFonts w:ascii="Arial" w:hAnsi="Arial"/>
        </w:rPr>
        <w:t xml:space="preserve">a pensarci, dici: Ok, questo è il profilo </w:t>
      </w:r>
      <w:proofErr xmlns:w="http://schemas.openxmlformats.org/wordprocessingml/2006/main" w:type="spellStart"/>
      <w:r xmlns:w="http://schemas.openxmlformats.org/wordprocessingml/2006/main">
        <w:rPr>
          <w:rFonts w:ascii="Arial" w:hAnsi="Arial"/>
        </w:rPr>
        <w:t xml:space="preserve">del mio </w:t>
      </w:r>
      <w:proofErr xmlns:w="http://schemas.openxmlformats.org/wordprocessingml/2006/main" w:type="spellEnd"/>
      <w:r xmlns:w="http://schemas.openxmlformats.org/wordprocessingml/2006/main">
        <w:rPr>
          <w:rFonts w:ascii="Arial" w:hAnsi="Arial"/>
        </w:rPr>
        <w:t xml:space="preserve">prodotto. Trova un medico e digli: </w:t>
      </w:r>
      <w:proofErr xmlns:w="http://schemas.openxmlformats.org/wordprocessingml/2006/main" w:type="gramStart"/>
      <w:r xmlns:w="http://schemas.openxmlformats.org/wordprocessingml/2006/main">
        <w:rPr>
          <w:rFonts w:ascii="Arial" w:hAnsi="Arial"/>
        </w:rPr>
        <w:t xml:space="preserve">Ti </w:t>
      </w:r>
      <w:proofErr xmlns:w="http://schemas.openxmlformats.org/wordprocessingml/2006/main" w:type="gramEnd"/>
      <w:r xmlns:w="http://schemas.openxmlformats.org/wordprocessingml/2006/main">
        <w:rPr>
          <w:rFonts w:ascii="Arial" w:hAnsi="Arial"/>
        </w:rPr>
        <w:t xml:space="preserve">piace questo? Se creassi qualcosa, perché penso di avere una tecnologia che farà questo, lo prescriveresti? Ci troveresti qualche utilità? Rimarrai sorpreso. Così spesso i documenti dicono, no, no, ho qualcos'altro che è praticamente lo stesso.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tua tecnologia potrebbe essere, ho un isotopo diverso che ha una sorta di caratteristica leggermente unica, ma per il medico, sono come, sì, potrebbe essere al margine. Questo aiuterebbe. Ma in realtà quello che voglio è questo.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mio commento alle persone del mondo accademico che stanno guardando alla biotecnologia, parla con il tuo medico. Dimenticando chi sono i tuoi clienti, pensi di conoscere il tuo cliente perché pensi di conoscere la biologia, qualsiasi cosa. Il mio cliente è la biologia, e quella biologia, ho questa cosa che lo fa biologicamente o sai, ma il cliente è il medico, la persona che lo prescriverà. A volte quello che </w:t>
      </w:r>
      <w:proofErr xmlns:w="http://schemas.openxmlformats.org/wordprocessingml/2006/main" w:type="gramStart"/>
      <w:r xmlns:w="http://schemas.openxmlformats.org/wordprocessingml/2006/main">
        <w:rPr>
          <w:rFonts w:ascii="Arial" w:hAnsi="Arial"/>
        </w:rPr>
        <w:t xml:space="preserve">inventi effettivamente </w:t>
      </w:r>
      <w:proofErr xmlns:w="http://schemas.openxmlformats.org/wordprocessingml/2006/main" w:type="gramEnd"/>
      <w:r xmlns:w="http://schemas.openxmlformats.org/wordprocessingml/2006/main">
        <w:rPr>
          <w:rFonts w:ascii="Arial" w:hAnsi="Arial"/>
        </w:rPr>
        <w:t xml:space="preserve">è un modo per far uscire un paziente da un ospedale più velocemente, o qualcosa che possano </w:t>
      </w:r>
      <w:proofErr xmlns:w="http://schemas.openxmlformats.org/wordprocessingml/2006/main" w:type="gramStart"/>
      <w:r xmlns:w="http://schemas.openxmlformats.org/wordprocessingml/2006/main">
        <w:rPr>
          <w:rFonts w:ascii="Arial" w:hAnsi="Arial"/>
        </w:rPr>
        <w:t xml:space="preserve">portarlo </w:t>
      </w:r>
      <w:proofErr xmlns:w="http://schemas.openxmlformats.org/wordprocessingml/2006/main" w:type="gramEnd"/>
      <w:r xmlns:w="http://schemas.openxmlformats.org/wordprocessingml/2006/main">
        <w:rPr>
          <w:rFonts w:ascii="Arial" w:hAnsi="Arial"/>
        </w:rPr>
        <w:t xml:space="preserve">a casa, ma non è questo il caso. Questo non è un intero business dei farmaci, ma avevi queste sono tutte cose di cui rimarrai sorpreso, perché? Se non parli con i medici, potresti rimanere sorpreso dal motivo per cui hanno scelto qualcosa, perché a volte può essere, beh, sarebbe fantastico, ma per monitorarlo, ho bisogno di questo tipo di attrezzatura, e questo tipo di attrezzatura non è disponibile nel mio ospedale o in Canada, oppure è così unico che renderlo pratico sarebbe troppo costoso. Ora, molte, molte, molte decisioni a cui non pensi. Quindi, alla tua domanda, perché a volte noi accademici falliamo? E non è affatto solo una malattia canadese. È questo, ho questa conversazione tutto il tempo. Qualcuno è semplicemente una scienza brillante, brillante, e non puoi lamentarti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della scienza, è semplicemente fantastica. Ma tu dici, qual è il tuo </w:t>
      </w:r>
      <w:r xmlns:w="http://schemas.openxmlformats.org/wordprocessingml/2006/main">
        <w:rPr>
          <w:rFonts w:ascii="Arial" w:hAnsi="Arial"/>
        </w:rPr>
        <w:t xml:space="preserve">prodotto? Che cos'è? Stai dimenticando il tuo cliente? Sai</w:t>
      </w:r>
    </w:p>
    <w:p w14:paraId="7D9DD8B9" w14:textId="77777777" w:rsidR="00ED0920" w:rsidRDefault="00ED0920">
      <w:pPr>
        <w:spacing w:after="0"/>
      </w:pPr>
    </w:p>
    <w:p w14:paraId="2B901D8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46:29</w:t>
      </w:r>
    </w:p>
    <w:p w14:paraId="52CA9D3D" w14:textId="77777777" w:rsidR="00ED0920" w:rsidRDefault="00C84A41">
      <w:pPr xmlns:w="http://schemas.openxmlformats.org/wordprocessingml/2006/main">
        <w:spacing w:after="0"/>
      </w:pPr>
      <w:r xmlns:w="http://schemas.openxmlformats.org/wordprocessingml/2006/main">
        <w:rPr>
          <w:rFonts w:ascii="Arial" w:hAnsi="Arial"/>
        </w:rPr>
        <w:t xml:space="preserve">riguardo al cliente? Potrei aggiungere che hai parlato di come il cliente sia il medico. Questo è un cliente chiave, ma direi che il paziente è anche il cliente. Ma le cose che colpiscono il paziente, forse le quattro settimane, in contrapposizione al trattamento settimanale o qualcosa del genere, e poi anche i pagatori, perché oggigiorno i pagatori sono così consapevoli di quanto costa tutto, il che è spesso eclatante in termini del suo importo.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le cose che fanno sì che le persone restino in ospedale o le facciano dimettere prima o che rendano più facile il viaggio da e verso un ospedale o un'altra struttura sanitaria. Tutte queste cose diventano fattori.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multisfaccettato, ma conoscendo il tipo di pubblico, io</w:t>
      </w:r>
    </w:p>
    <w:p w14:paraId="41FF0008" w14:textId="77777777" w:rsidR="00ED0920" w:rsidRDefault="00ED0920">
      <w:pPr>
        <w:spacing w:after="0"/>
      </w:pPr>
    </w:p>
    <w:p w14:paraId="6EB108B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47:13</w:t>
      </w:r>
    </w:p>
    <w:p w14:paraId="18A7940B" w14:textId="77777777" w:rsidR="00ED0920" w:rsidRDefault="00C84A41">
      <w:pPr xmlns:w="http://schemas.openxmlformats.org/wordprocessingml/2006/main">
        <w:spacing w:after="0"/>
      </w:pPr>
      <w:r xmlns:w="http://schemas.openxmlformats.org/wordprocessingml/2006/main">
        <w:rPr>
          <w:rFonts w:ascii="Arial" w:hAnsi="Arial"/>
        </w:rPr>
        <w:t xml:space="preserve">penso che questa sia una delle cose </w:t>
      </w:r>
      <w:proofErr xmlns:w="http://schemas.openxmlformats.org/wordprocessingml/2006/main" w:type="gramStart"/>
      <w:r xmlns:w="http://schemas.openxmlformats.org/wordprocessingml/2006/main">
        <w:rPr>
          <w:rFonts w:ascii="Arial" w:hAnsi="Arial"/>
        </w:rPr>
        <w:t xml:space="preserve">del </w:t>
      </w:r>
      <w:proofErr xmlns:w="http://schemas.openxmlformats.org/wordprocessingml/2006/main" w:type="gramEnd"/>
      <w:r xmlns:w="http://schemas.openxmlformats.org/wordprocessingml/2006/main">
        <w:rPr>
          <w:rFonts w:ascii="Arial" w:hAnsi="Arial"/>
        </w:rPr>
        <w:t xml:space="preserve">pubblico che spesso, in questo caso, è molto paziente. Ricorda che il tuo medico e il tuo clinico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spesso il custode, sì, affinché i farmaci vengano spostati in modo assoluto e, sai, noi, li chiamiamo sempre leader della conoscenza o altro. Ci sono campioni nello </w:t>
      </w:r>
      <w:proofErr xmlns:w="http://schemas.openxmlformats.org/wordprocessingml/2006/main" w:type="gramStart"/>
      <w:r xmlns:w="http://schemas.openxmlformats.org/wordprocessingml/2006/main">
        <w:rPr>
          <w:rFonts w:ascii="Arial" w:hAnsi="Arial"/>
        </w:rPr>
        <w:t xml:space="preserve">spazio </w:t>
      </w:r>
      <w:proofErr xmlns:w="http://schemas.openxmlformats.org/wordprocessingml/2006/main" w:type="gramEnd"/>
      <w:r xmlns:w="http://schemas.openxmlformats.org/wordprocessingml/2006/main">
        <w:rPr>
          <w:rFonts w:ascii="Arial" w:hAnsi="Arial"/>
        </w:rPr>
        <w:t xml:space="preserve">. Tendono ad essere, sai, i più giovani </w:t>
      </w:r>
      <w:proofErr xmlns:w="http://schemas.openxmlformats.org/wordprocessingml/2006/main" w:type="spellStart"/>
      <w:r xmlns:w="http://schemas.openxmlformats.org/wordprocessingml/2006/main">
        <w:rPr>
          <w:rFonts w:ascii="Arial" w:hAnsi="Arial"/>
        </w:rPr>
        <w:t xml:space="preserve">che </w:t>
      </w:r>
      <w:proofErr xmlns:w="http://schemas.openxmlformats.org/wordprocessingml/2006/main" w:type="spellEnd"/>
      <w:r xmlns:w="http://schemas.openxmlformats.org/wordprocessingml/2006/main">
        <w:rPr>
          <w:rFonts w:ascii="Arial" w:hAnsi="Arial"/>
        </w:rPr>
        <w:t xml:space="preserve">sono </w:t>
      </w:r>
      <w:proofErr xmlns:w="http://schemas.openxmlformats.org/wordprocessingml/2006/main" w:type="gramStart"/>
      <w:r xmlns:w="http://schemas.openxmlformats.org/wordprocessingml/2006/main">
        <w:rPr>
          <w:rFonts w:ascii="Arial" w:hAnsi="Arial"/>
        </w:rPr>
        <w:t xml:space="preserve">davvero appassionati </w:t>
      </w:r>
      <w:proofErr xmlns:w="http://schemas.openxmlformats.org/wordprocessingml/2006/main" w:type="gramEnd"/>
      <w:r xmlns:w="http://schemas.openxmlformats.org/wordprocessingml/2006/main">
        <w:rPr>
          <w:rFonts w:ascii="Arial" w:hAnsi="Arial"/>
        </w:rPr>
        <w:t xml:space="preserve">. E, sai, questo non è, sì, noi due siamo un'eccezione, ovviamente. Ma comunque, il vero re, ma, sai, sono loro che promuoveranno e metteranno l'energia e diranno, </w:t>
      </w:r>
      <w:proofErr xmlns:w="http://schemas.openxmlformats.org/wordprocessingml/2006/main" w:type="gramStart"/>
      <w:r xmlns:w="http://schemas.openxmlformats.org/wordprocessingml/2006/main">
        <w:rPr>
          <w:rFonts w:ascii="Arial" w:hAnsi="Arial"/>
        </w:rPr>
        <w:t xml:space="preserve">Ehi </w:t>
      </w:r>
      <w:proofErr xmlns:w="http://schemas.openxmlformats.org/wordprocessingml/2006/main" w:type="gramEnd"/>
      <w:r xmlns:w="http://schemas.openxmlformats.org/wordprocessingml/2006/main">
        <w:rPr>
          <w:rFonts w:ascii="Arial" w:hAnsi="Arial"/>
        </w:rPr>
        <w:t xml:space="preserve">, questo è un bene, sai, dobbiamo selezionarne alcuni molto importanti</w:t>
      </w:r>
    </w:p>
    <w:p w14:paraId="6FE73BBE" w14:textId="77777777" w:rsidR="00ED0920" w:rsidRDefault="00ED0920">
      <w:pPr>
        <w:spacing w:after="0"/>
      </w:pPr>
    </w:p>
    <w:p w14:paraId="14EBC86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47:51</w:t>
      </w:r>
    </w:p>
    <w:p w14:paraId="347321DB" w14:textId="77777777" w:rsidR="00ED0920" w:rsidRDefault="00C84A41">
      <w:pPr xmlns:w="http://schemas.openxmlformats.org/wordprocessingml/2006/main">
        <w:spacing w:after="0"/>
      </w:pPr>
      <w:r xmlns:w="http://schemas.openxmlformats.org/wordprocessingml/2006/main">
        <w:rPr>
          <w:rFonts w:ascii="Arial" w:hAnsi="Arial"/>
        </w:rPr>
        <w:t xml:space="preserve">il primo passo è sapere di avere qualcosa di cui i prescrittori vorrebbero </w:t>
      </w:r>
      <w:proofErr xmlns:w="http://schemas.openxmlformats.org/wordprocessingml/2006/main" w:type="gramStart"/>
      <w:r xmlns:w="http://schemas.openxmlformats.org/wordprocessingml/2006/main">
        <w:rPr>
          <w:rFonts w:ascii="Arial" w:hAnsi="Arial"/>
        </w:rPr>
        <w:t xml:space="preserve">davvero </w:t>
      </w:r>
      <w:proofErr xmlns:w="http://schemas.openxmlformats.org/wordprocessingml/2006/main" w:type="gramEnd"/>
      <w:r xmlns:w="http://schemas.openxmlformats.org/wordprocessingml/2006/main">
        <w:rPr>
          <w:rFonts w:ascii="Arial" w:hAnsi="Arial"/>
        </w:rPr>
        <w:t xml:space="preserve">aver bisogno, giusto? Fatto ciò, però, mi sembra che ci siano altri passaggi altrettanto impegnativi da superare, soprattutto se vuoi passare a diventare un'azienda. Come se la maggior parte dei ricercatori non avesse idea di come creare un'azienda, giusto? No, loro</w:t>
      </w:r>
    </w:p>
    <w:p w14:paraId="3FE6A89F" w14:textId="77777777" w:rsidR="00ED0920" w:rsidRDefault="00ED0920">
      <w:pPr>
        <w:spacing w:after="0"/>
      </w:pPr>
    </w:p>
    <w:p w14:paraId="0EDFC25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48:15</w:t>
      </w:r>
    </w:p>
    <w:p w14:paraId="392F50A2" w14:textId="77777777" w:rsidR="00ED0920" w:rsidRDefault="00C84A41">
      <w:pPr xmlns:w="http://schemas.openxmlformats.org/wordprocessingml/2006/main">
        <w:spacing w:after="0"/>
      </w:pPr>
      <w:r xmlns:w="http://schemas.openxmlformats.org/wordprocessingml/2006/main">
        <w:rPr>
          <w:rFonts w:ascii="Arial" w:hAnsi="Arial"/>
        </w:rPr>
        <w:t xml:space="preserve">come raccogliere capitali. Ebbene, raccogliere capitali è sempre una sfida e la raccolta </w:t>
      </w:r>
      <w:proofErr xmlns:w="http://schemas.openxmlformats.org/wordprocessingml/2006/main" w:type="spellStart"/>
      <w:r xmlns:w="http://schemas.openxmlformats.org/wordprocessingml/2006/main">
        <w:rPr>
          <w:rFonts w:ascii="Arial" w:hAnsi="Arial"/>
        </w:rPr>
        <w:t xml:space="preserve">di </w:t>
      </w:r>
      <w:proofErr xmlns:w="http://schemas.openxmlformats.org/wordprocessingml/2006/main" w:type="spellEnd"/>
      <w:r xmlns:w="http://schemas.openxmlformats.org/wordprocessingml/2006/main">
        <w:rPr>
          <w:rFonts w:ascii="Arial" w:hAnsi="Arial"/>
        </w:rPr>
        <w:t xml:space="preserve">capitali è soprattutto nella fase iniziale.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biotecnologia è molto rischiosa. Non sono a conoscenza di alcun settore che abbia un tasso di fallimento più elevato di quello biotecnologico. Oh, davvero, sì, sai, la gente dice che è anche </w:t>
      </w:r>
      <w:proofErr xmlns:w="http://schemas.openxmlformats.org/wordprocessingml/2006/main" w:type="gramStart"/>
      <w:r xmlns:w="http://schemas.openxmlformats.org/wordprocessingml/2006/main">
        <w:rPr>
          <w:rFonts w:ascii="Arial" w:hAnsi="Arial"/>
        </w:rPr>
        <w:t xml:space="preserve">piuttosto rischioso </w:t>
      </w:r>
      <w:proofErr xmlns:w="http://schemas.openxmlformats.org/wordprocessingml/2006/main" w:type="gramEnd"/>
      <w:r xmlns:w="http://schemas.openxmlformats.org/wordprocessingml/2006/main">
        <w:rPr>
          <w:rFonts w:ascii="Arial" w:hAnsi="Arial"/>
        </w:rPr>
        <w:t xml:space="preserve">, lo è. E sai, roba tecnologica, ma impari molto rapidamente che hai fallito, sai, realizzi un prodotto, sai, e puoi venderlo abbastanza rapidamente. Puoi farlo uscire e vedere se ha successo, e nel giro di due o tre anni non ottiene più vendite, sai, non funziona.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fatto in due o tre anni in biotecnologia. Ok, diciamo che ho una conversazione con te come medico, con altri medici, e poi ho parlato anche con un gruppo di pazienti, e dal gruppo di pazienti, sai, questo è, sai, sembra attraente, sembra attraente.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tutti, ricevo tutti i segnali in alto.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creo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mio profilo di prodotto target. Lavoro uno, avere un profilo di prodotto target. Non raggiungerai mai esattamente il profilo del tuo prodotto target, ma devi avere, devi almeno avere un obiettivo su dove stai andando, perché se non hai un obiettivo su dove stai andando, andrai luogo inesistente. Dovrai semplicemente girare in tondo e partire da lì. Nella biotecnologia </w:t>
      </w:r>
      <w:proofErr xmlns:w="http://schemas.openxmlformats.org/wordprocessingml/2006/main" w:type="gramStart"/>
      <w:r xmlns:w="http://schemas.openxmlformats.org/wordprocessingml/2006/main">
        <w:rPr>
          <w:rFonts w:ascii="Arial" w:hAnsi="Arial"/>
        </w:rPr>
        <w:t xml:space="preserve">, in generale, </w:t>
      </w:r>
      <w:proofErr xmlns:w="http://schemas.openxmlformats.org/wordprocessingml/2006/main" w:type="gramEnd"/>
      <w:r xmlns:w="http://schemas.openxmlformats.org/wordprocessingml/2006/main">
        <w:rPr>
          <w:rFonts w:ascii="Arial" w:hAnsi="Arial"/>
        </w:rPr>
        <w:t xml:space="preserve">hai un obiettivo. In questo caso, diciamo, diciamo che stavo facendo qualcosa come PSMA. Torna indietro di 15 anni. Ho un obiettivo per PSMA. Ok, questo è il mio obiettivo. Adesso </w:t>
      </w:r>
      <w:proofErr xmlns:w="http://schemas.openxmlformats.org/wordprocessingml/2006/main" w:type="gramStart"/>
      <w:r xmlns:w="http://schemas.openxmlformats.org/wordprocessingml/2006/main">
        <w:rPr>
          <w:rFonts w:ascii="Arial" w:hAnsi="Arial"/>
        </w:rPr>
        <w:t xml:space="preserve">devo farlo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creare </w:t>
      </w:r>
      <w:proofErr xmlns:w="http://schemas.openxmlformats.org/wordprocessingml/2006/main" w:type="gramEnd"/>
      <w:r xmlns:w="http://schemas.openxmlformats.org/wordprocessingml/2006/main">
        <w:rPr>
          <w:rFonts w:ascii="Arial" w:hAnsi="Arial"/>
        </w:rPr>
        <w:t xml:space="preserve">un po' di chimica che si attacchi a quell'obiettivo.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mi sono presentato e lo farò, sai, in vitro, che fondamentalmente per me significa in provette.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vedrò se c'è qualche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vincolo qui. Grande. Ho legato questa, questa, questa sostanza chimica, molecole. A questa proteina PSMA, e questo potrebbe essere fantastico. Quindi ora passo dalla </w:t>
      </w:r>
      <w:proofErr xmlns:w="http://schemas.openxmlformats.org/wordprocessingml/2006/main" w:type="spellStart"/>
      <w:r xmlns:w="http://schemas.openxmlformats.org/wordprocessingml/2006/main">
        <w:rPr>
          <w:rFonts w:ascii="Arial" w:hAnsi="Arial"/>
        </w:rPr>
        <w:t xml:space="preserve">provetta </w:t>
      </w:r>
      <w:proofErr xmlns:w="http://schemas.openxmlformats.org/wordprocessingml/2006/main" w:type="spellEnd"/>
      <w:r xmlns:w="http://schemas.openxmlformats.org/wordprocessingml/2006/main">
        <w:rPr>
          <w:rFonts w:ascii="Arial" w:hAnsi="Arial"/>
        </w:rPr>
        <w:t xml:space="preserve">all'animale o al vivo. Ok, fantastico. Prendo la stessa sostanza chimica, la inietto in un topo o in un ratto e questa si scompone nel plasma. Ok, ricomincia da capo. Va bene. Ora ho bisogno di una molecola che si attacchi a questo e non venga </w:t>
      </w:r>
      <w:proofErr xmlns:w="http://schemas.openxmlformats.org/wordprocessingml/2006/main" w:type="spellStart"/>
      <w:r xmlns:w="http://schemas.openxmlformats.org/wordprocessingml/2006/main">
        <w:rPr>
          <w:rFonts w:ascii="Arial" w:hAnsi="Arial"/>
        </w:rPr>
        <w:t xml:space="preserve">distrutta</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dal </w:t>
      </w:r>
      <w:proofErr xmlns:w="http://schemas.openxmlformats.org/wordprocessingml/2006/main" w:type="spellEnd"/>
      <w:r xmlns:w="http://schemas.openxmlformats.org/wordprocessingml/2006/main">
        <w:rPr>
          <w:rFonts w:ascii="Arial" w:hAnsi="Arial"/>
        </w:rPr>
        <w:t xml:space="preserve">plasma, quindi arrivo da lì. Ok, va bene, fantastico. Ora rimettiamolo </w:t>
      </w:r>
      <w:proofErr xmlns:w="http://schemas.openxmlformats.org/wordprocessingml/2006/main" w:type="spellStart"/>
      <w:r xmlns:w="http://schemas.openxmlformats.org/wordprocessingml/2006/main">
        <w:rPr>
          <w:rFonts w:ascii="Arial" w:hAnsi="Arial"/>
        </w:rPr>
        <w:t xml:space="preserve">nel </w:t>
      </w:r>
      <w:proofErr xmlns:w="http://schemas.openxmlformats.org/wordprocessingml/2006/main" w:type="spellEnd"/>
      <w:r xmlns:w="http://schemas.openxmlformats.org/wordprocessingml/2006/main">
        <w:rPr>
          <w:rFonts w:ascii="Arial" w:hAnsi="Arial"/>
        </w:rPr>
        <w:t xml:space="preserve">mouse. E sì, immagino che si sarebbe attaccato </w:t>
      </w:r>
      <w:proofErr xmlns:w="http://schemas.openxmlformats.org/wordprocessingml/2006/main" w:type="spellStart"/>
      <w:r xmlns:w="http://schemas.openxmlformats.org/wordprocessingml/2006/main">
        <w:rPr>
          <w:rFonts w:ascii="Arial" w:hAnsi="Arial"/>
        </w:rPr>
        <w:t xml:space="preserve">al </w:t>
      </w:r>
      <w:proofErr xmlns:w="http://schemas.openxmlformats.org/wordprocessingml/2006/main" w:type="spellEnd"/>
      <w:r xmlns:w="http://schemas.openxmlformats.org/wordprocessingml/2006/main">
        <w:rPr>
          <w:rFonts w:ascii="Arial" w:hAnsi="Arial"/>
        </w:rPr>
        <w:t xml:space="preserve">PSM, qualunque cosa, ma sembra che si sia attaccato anche al fegato, ai reni, tutto il resto non va bene. Datemene un altro. E poi torni indietro, e vai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prosegui lungo il percorso circolare, e finalmente ne </w:t>
      </w:r>
      <w:proofErr xmlns:w="http://schemas.openxmlformats.org/wordprocessingml/2006/main" w:type="gramStart"/>
      <w:r xmlns:w="http://schemas.openxmlformats.org/wordprocessingml/2006/main">
        <w:rPr>
          <w:rFonts w:ascii="Arial" w:hAnsi="Arial"/>
        </w:rPr>
        <w:t xml:space="preserve">hai </w:t>
      </w:r>
      <w:proofErr xmlns:w="http://schemas.openxmlformats.org/wordprocessingml/2006/main" w:type="gramEnd"/>
      <w:r xmlns:w="http://schemas.openxmlformats.org/wordprocessingml/2006/main">
        <w:rPr>
          <w:rFonts w:ascii="Arial" w:hAnsi="Arial"/>
        </w:rPr>
        <w:t xml:space="preserve">uno che mostra che hai quello che mi piace chiamare un successo, o un vantaggio. O una pista. Un successo è quando hai qualcosa che attacca un guinzaglio, è quando lo metto in un topo, in un ratto o in qualche piccolo roditore, e sembra davvero viaggiare attraverso il sistema del ratto e incollarsi a quella proteina, quella proteina magica che io speravo che si incollasse, che si incollasse e lo attestasse, e ora si incolla in un topo.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solo fossimo tutti topi, avremmo curato ogni maledetta malattia dei topi sul pianeta, perché abbiamo fatto così tante esperienze su di noi, è un vero peccato che non lo siamo</w:t>
      </w:r>
    </w:p>
    <w:p w14:paraId="67352633" w14:textId="77777777" w:rsidR="00ED0920" w:rsidRDefault="00ED0920">
      <w:pPr>
        <w:spacing w:after="0"/>
      </w:pPr>
    </w:p>
    <w:p w14:paraId="7D075A1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51:20</w:t>
      </w:r>
    </w:p>
    <w:p w14:paraId="1E178C28" w14:textId="77777777" w:rsidR="00ED0920" w:rsidRDefault="00C84A41">
      <w:pPr xmlns:w="http://schemas.openxmlformats.org/wordprocessingml/2006/main">
        <w:spacing w:after="0"/>
      </w:pPr>
      <w:r xmlns:w="http://schemas.openxmlformats.org/wordprocessingml/2006/main">
        <w:rPr>
          <w:rFonts w:ascii="Arial" w:hAnsi="Arial"/>
        </w:rPr>
        <w:t xml:space="preserve">i topi, e poi i topi non sono presidiati, e poi rifare tutto da capo in una sperimentazione clinica.</w:t>
      </w:r>
    </w:p>
    <w:p w14:paraId="08689AC0" w14:textId="77777777" w:rsidR="00ED0920" w:rsidRDefault="00ED0920">
      <w:pPr>
        <w:spacing w:after="0"/>
      </w:pPr>
    </w:p>
    <w:p w14:paraId="30055E6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51:26</w:t>
      </w:r>
    </w:p>
    <w:p w14:paraId="5903D7DB" w14:textId="77777777" w:rsidR="00ED0920" w:rsidRDefault="00C84A41">
      <w:pPr xmlns:w="http://schemas.openxmlformats.org/wordprocessingml/2006/main">
        <w:spacing w:after="0"/>
      </w:pPr>
      <w:r xmlns:w="http://schemas.openxmlformats.org/wordprocessingml/2006/main">
        <w:rPr>
          <w:rFonts w:ascii="Arial" w:hAnsi="Arial"/>
        </w:rPr>
        <w:t xml:space="preserve">Sì, in effetti, lo affrontiamo.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ora lo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 aderisce bene al è davvero in vivo. Ok, l'ho fatto. Quindi torniamo indietro e guardiamo il profilo del mio prodotto target. Volevo che fosse, doso questo </w:t>
      </w:r>
      <w:proofErr xmlns:w="http://schemas.openxmlformats.org/wordprocessingml/2006/main" w:type="gramStart"/>
      <w:r xmlns:w="http://schemas.openxmlformats.org/wordprocessingml/2006/main">
        <w:rPr>
          <w:rFonts w:ascii="Arial" w:hAnsi="Arial"/>
        </w:rPr>
        <w:t xml:space="preserve">periodo di tempo </w:t>
      </w:r>
      <w:proofErr xmlns:w="http://schemas.openxmlformats.org/wordprocessingml/2006/main" w:type="gramEnd"/>
      <w:r xmlns:w="http://schemas.openxmlformats.org/wordprocessingml/2006/main">
        <w:rPr>
          <w:rFonts w:ascii="Arial" w:hAnsi="Arial"/>
        </w:rPr>
        <w:t xml:space="preserve">. Ok, bene, questo si attacca, ma espelle in pochi minuti.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rimane abbastanza a lungo. Si rompe nel fegato troppo velocemente. Quindi okay, mi sto avvicinando, ma ora </w:t>
      </w:r>
      <w:proofErr xmlns:w="http://schemas.openxmlformats.org/wordprocessingml/2006/main" w:type="spellStart"/>
      <w:r xmlns:w="http://schemas.openxmlformats.org/wordprocessingml/2006/main">
        <w:rPr>
          <w:rFonts w:ascii="Arial" w:hAnsi="Arial"/>
        </w:rPr>
        <w:t xml:space="preserve">devo </w:t>
      </w:r>
      <w:proofErr xmlns:w="http://schemas.openxmlformats.org/wordprocessingml/2006/main" w:type="spellEnd"/>
      <w:r xmlns:w="http://schemas.openxmlformats.org/wordprocessingml/2006/main">
        <w:rPr>
          <w:rFonts w:ascii="Arial" w:hAnsi="Arial"/>
        </w:rPr>
        <w:t xml:space="preserve">lavorare per superare il fegato un paio di volte, qualche passaggio, in modo che non venga escreto così tanto. E okay, supera il fegato, ma colpisce davvero forte i reni, quindi devo trovare qualcosa che oltrepassi il fegato, non faccia così male ai reni.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questo è il miglioramento </w:t>
      </w:r>
      <w:proofErr xmlns:w="http://schemas.openxmlformats.org/wordprocessingml/2006/main" w:type="gramStart"/>
      <w:r xmlns:w="http://schemas.openxmlformats.org/wordprocessingml/2006/main">
        <w:rPr>
          <w:rFonts w:ascii="Arial" w:hAnsi="Arial"/>
        </w:rPr>
        <w:t xml:space="preserve">del lead </w:t>
      </w:r>
      <w:proofErr xmlns:w="http://schemas.openxmlformats.org/wordprocessingml/2006/main" w:type="gramEnd"/>
      <w:r xmlns:w="http://schemas.openxmlformats.org/wordprocessingml/2006/main">
        <w:rPr>
          <w:rFonts w:ascii="Arial" w:hAnsi="Arial"/>
        </w:rPr>
        <w:t xml:space="preserve">. Voglio dire, migliorare il mio vantaggio, sai, in modo da trovare un vantaggio che corrisponda al profilo del mio prodotto target. E poi una volta che arrivi al bel vantaggio, allora dici: Okay, penso che con il mouse e tutto il resto, funzioni bene. Ora </w:t>
      </w:r>
      <w:proofErr xmlns:w="http://schemas.openxmlformats.org/wordprocessingml/2006/main" w:type="spellStart"/>
      <w:r xmlns:w="http://schemas.openxmlformats.org/wordprocessingml/2006/main">
        <w:rPr>
          <w:rFonts w:ascii="Arial" w:hAnsi="Arial"/>
        </w:rPr>
        <w:t xml:space="preserve">devo </w:t>
      </w:r>
      <w:proofErr xmlns:w="http://schemas.openxmlformats.org/wordprocessingml/2006/main" w:type="spellEnd"/>
      <w:r xmlns:w="http://schemas.openxmlformats.org/wordprocessingml/2006/main">
        <w:rPr>
          <w:rFonts w:ascii="Arial" w:hAnsi="Arial"/>
        </w:rPr>
        <w:t xml:space="preserve">andare avanti e fare quelli che vengono chiamati studi preclinici, l'assistenza sanitaria e la FDA ha un bellissimo elenco scritto. Questi sono gli esperimenti che devi fare prima che ti </w:t>
      </w:r>
      <w:proofErr xmlns:w="http://schemas.openxmlformats.org/wordprocessingml/2006/main" w:type="gramStart"/>
      <w:r xmlns:w="http://schemas.openxmlformats.org/wordprocessingml/2006/main">
        <w:rPr>
          <w:rFonts w:ascii="Arial" w:hAnsi="Arial"/>
        </w:rPr>
        <w:t xml:space="preserve">permettano </w:t>
      </w:r>
      <w:proofErr xmlns:w="http://schemas.openxmlformats.org/wordprocessingml/2006/main" w:type="gramEnd"/>
      <w:r xmlns:w="http://schemas.openxmlformats.org/wordprocessingml/2006/main">
        <w:rPr>
          <w:rFonts w:ascii="Arial" w:hAnsi="Arial"/>
        </w:rPr>
        <w:t xml:space="preserve">di inserire qualcosa negli esseri umani e ci sono, ecco tutti i test di sicurezza. Ecco cosa devi </w:t>
      </w:r>
      <w:proofErr xmlns:w="http://schemas.openxmlformats.org/wordprocessingml/2006/main" w:type="gramStart"/>
      <w:r xmlns:w="http://schemas.openxmlformats.org/wordprocessingml/2006/main">
        <w:rPr>
          <w:rFonts w:ascii="Arial" w:hAnsi="Arial"/>
        </w:rPr>
        <w:t xml:space="preserve">sapere </w:t>
      </w:r>
      <w:proofErr xmlns:w="http://schemas.openxmlformats.org/wordprocessingml/2006/main" w:type="gramEnd"/>
      <w:r xmlns:w="http://schemas.openxmlformats.org/wordprocessingml/2006/main">
        <w:rPr>
          <w:rFonts w:ascii="Arial" w:hAnsi="Arial"/>
        </w:rPr>
        <w:t xml:space="preserve">. Devi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devi essere in grado di dire a Health Canada e alla FDA, sì, funziona. Ma perché funziona? Sai, siamo un po' curiosi, come quei giorni in cui masticavamo la corteccia e ci sentivamo meglio perché conteneva Asa o qualsiasi altra cosa, non lo accettavano più. Loro Beh, funziona e basta. Lo sai, a loro piace avere un occhio. Beh, cosa? Cosa pensi che stia succedendo qui? Sì, qual è il meccanismo d'azione che sta avendo luogo qui? Vogliono saperlo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sai? E poi l'altra cosa che viene sempre saltata, viene sempre persa, perché guardo queste cose tutto il tempo, devi essere in grado di andare all'assistenza sanitaria, alla FDA, e dire: lo sto facendo. È così che ce la faccio, ed è così che so di avercela fatta. E questi sono tutti i passaggi. Questi sono tutti i test che sto dimostrando che funzionano. So tutto quando lo faccio. So quali sono tutte le piccole impurità che potrebbero emergere e il livello di impurità non sarà mai superiore a questo. E quelle impurità non sono nocive,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devi fare la fase successiva. Dopo aver ottenuto il permesso per fare ciò che viene chiamato </w:t>
      </w:r>
      <w:proofErr xmlns:w="http://schemas.openxmlformats.org/wordprocessingml/2006/main" w:type="spellStart"/>
      <w:r xmlns:w="http://schemas.openxmlformats.org/wordprocessingml/2006/main">
        <w:rPr>
          <w:rFonts w:ascii="Arial" w:hAnsi="Arial"/>
        </w:rPr>
        <w:t xml:space="preserve">ind </w:t>
      </w:r>
      <w:proofErr xmlns:w="http://schemas.openxmlformats.org/wordprocessingml/2006/main" w:type="spellEnd"/>
      <w:r xmlns:w="http://schemas.openxmlformats.org/wordprocessingml/2006/main">
        <w:rPr>
          <w:rFonts w:ascii="Arial" w:hAnsi="Arial"/>
        </w:rPr>
        <w:t xml:space="preserve">, un nuovo farmaco sperimentale, inizi i tuoi studi clinici. </w:t>
      </w:r>
      <w:r xmlns:w="http://schemas.openxmlformats.org/wordprocessingml/2006/main">
        <w:rPr>
          <w:rFonts w:ascii="Arial" w:hAnsi="Arial"/>
        </w:rPr>
        <w:t xml:space="preserve">Ti </w:t>
      </w:r>
      <w:proofErr xmlns:w="http://schemas.openxmlformats.org/wordprocessingml/2006/main" w:type="gramEnd"/>
      <w:r xmlns:w="http://schemas.openxmlformats.org/wordprocessingml/2006/main">
        <w:rPr>
          <w:rFonts w:ascii="Arial" w:hAnsi="Arial"/>
        </w:rPr>
        <w:t xml:space="preserve">risponderò </w:t>
      </w:r>
      <w:proofErr xmlns:w="http://schemas.openxmlformats.org/wordprocessingml/2006/main" w:type="gramStart"/>
      <w:r xmlns:w="http://schemas.openxmlformats.org/wordprocessingml/2006/main">
        <w:rPr>
          <w:rFonts w:ascii="Arial" w:hAnsi="Arial"/>
        </w:rPr>
        <w:t xml:space="preserve">Come si avvia un'azienda? Ma ora con l'IND, ora, lo prometto, ma ora con il tuo </w:t>
      </w:r>
      <w:proofErr xmlns:w="http://schemas.openxmlformats.org/wordprocessingml/2006/main" w:type="spellStart"/>
      <w:r xmlns:w="http://schemas.openxmlformats.org/wordprocessingml/2006/main">
        <w:rPr>
          <w:rFonts w:ascii="Arial" w:hAnsi="Arial"/>
        </w:rPr>
        <w:t xml:space="preserve">IND </w:t>
      </w:r>
      <w:proofErr xmlns:w="http://schemas.openxmlformats.org/wordprocessingml/2006/main" w:type="spellEnd"/>
      <w:r xmlns:w="http://schemas.openxmlformats.org/wordprocessingml/2006/main">
        <w:rPr>
          <w:rFonts w:ascii="Arial" w:hAnsi="Arial"/>
        </w:rPr>
        <w:t xml:space="preserve">, ho detto, Okay, sono arrivato entro l'80% del mio profilo di prodotto target, ora sono, pensi che abbia già speso soldi. Ora metterò queste cose negli umani. Sto davvero </w:t>
      </w:r>
      <w:proofErr xmlns:w="http://schemas.openxmlformats.org/wordprocessingml/2006/main" w:type="gramStart"/>
      <w:r xmlns:w="http://schemas.openxmlformats.org/wordprocessingml/2006/main">
        <w:rPr>
          <w:rFonts w:ascii="Arial" w:hAnsi="Arial"/>
        </w:rPr>
        <w:t xml:space="preserve">spendendo </w:t>
      </w:r>
      <w:proofErr xmlns:w="http://schemas.openxmlformats.org/wordprocessingml/2006/main" w:type="gramEnd"/>
      <w:r xmlns:w="http://schemas.openxmlformats.org/wordprocessingml/2006/main">
        <w:rPr>
          <w:rFonts w:ascii="Arial" w:hAnsi="Arial"/>
        </w:rPr>
        <w:t xml:space="preserve">soldi adesso. Prima di ciò, tornerò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da te ancora una volta e ti dirò: guarda, sto per investire un sacco di soldi in alcune sperimentazioni. Pensi ancora che vorresti farlo, e potresti venire da me e dire: Sì, beh, cinque anni fa, lo volevo, ma questi ragazzi hanno fatto qualcosa che è migliore del tuo, quindi probabilmente non lo vorrei adesso .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ti succede questo. Fa parte del gioco. Non è il gioco. Fa parte della scoperta di farmaci. Ma se vado dal mio gruppo di medici e dicono: Sì, pensiamo ancora che sia fantastico. E probabilmente abbiamo anche inviato le vostre lettere alla FDA, dicendo che queste persone vorrebbero vederlo, perché la FDA dice sempre: </w:t>
      </w:r>
      <w:proofErr xmlns:w="http://schemas.openxmlformats.org/wordprocessingml/2006/main" w:type="gramStart"/>
      <w:r xmlns:w="http://schemas.openxmlformats.org/wordprocessingml/2006/main">
        <w:rPr>
          <w:rFonts w:ascii="Arial" w:hAnsi="Arial"/>
        </w:rPr>
        <w:t xml:space="preserve">Perché </w:t>
      </w:r>
      <w:proofErr xmlns:w="http://schemas.openxmlformats.org/wordprocessingml/2006/main" w:type="gramEnd"/>
      <w:r xmlns:w="http://schemas.openxmlformats.org/wordprocessingml/2006/main">
        <w:rPr>
          <w:rFonts w:ascii="Arial" w:hAnsi="Arial"/>
        </w:rPr>
        <w:t xml:space="preserve">lo date agli esseri umani? Ad esempio, sì, pensi che sia sicuro, e questo è ciò che non puoi semplicemente dire che è sicuro. Lei dice, cosa ti aspetti che venga allo scoperto? Giusto? E vi rimando al mio commento, prima del vostro esperimento di scienze al liceo, scriverete prima il vostro esperimento. Tu no. Guarda in cosa consisteva l'esperimento. Dopo aver ottenuto il risultato, per correggerlo, dirai: </w:t>
      </w:r>
      <w:proofErr xmlns:w="http://schemas.openxmlformats.org/wordprocessingml/2006/main" w:type="gramStart"/>
      <w:r xmlns:w="http://schemas.openxmlformats.org/wordprocessingml/2006/main">
        <w:rPr>
          <w:rFonts w:ascii="Arial" w:hAnsi="Arial"/>
        </w:rPr>
        <w:t xml:space="preserve">Questo </w:t>
      </w:r>
      <w:proofErr xmlns:w="http://schemas.openxmlformats.org/wordprocessingml/2006/main" w:type="gramEnd"/>
      <w:r xmlns:w="http://schemas.openxmlformats.org/wordprocessingml/2006/main">
        <w:rPr>
          <w:rFonts w:ascii="Arial" w:hAnsi="Arial"/>
        </w:rPr>
        <w:t xml:space="preserve">è il risultato.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vado in tre serie di diversi tipi di studi clinici. La prima è la cosiddetta fase uno, perché siamo tutti molto originali.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gli studi clinici di fase uno sono generali ma di sicurezza, se non è oncologia, se è solo per sicurezza, in pratica devi andare in un'università, affiggere poster e dire: Vogliamo maschi, maschi di età compresa tra 18 e 25 anni, perché noi non avremo figli, non rimarremo </w:t>
      </w:r>
      <w:proofErr xmlns:w="http://schemas.openxmlformats.org/wordprocessingml/2006/main" w:type="spellStart"/>
      <w:r xmlns:w="http://schemas.openxmlformats.org/wordprocessingml/2006/main">
        <w:rPr>
          <w:rFonts w:ascii="Arial" w:hAnsi="Arial"/>
        </w:rPr>
        <w:t xml:space="preserve">incinte </w:t>
      </w:r>
      <w:proofErr xmlns:w="http://schemas.openxmlformats.org/wordprocessingml/2006/main" w:type="spellEnd"/>
      <w:r xmlns:w="http://schemas.openxmlformats.org/wordprocessingml/2006/main">
        <w:rPr>
          <w:rFonts w:ascii="Arial" w:hAnsi="Arial"/>
        </w:rPr>
        <w:t xml:space="preserve">per sbaglio. Dai 18 ai 25 non abbiamo tutte le comorbilità, comorbilità che la vita dura potrebbe averti dato all'età di 30 o 35 anni, quindi sei ancora </w:t>
      </w:r>
      <w:proofErr xmlns:w="http://schemas.openxmlformats.org/wordprocessingml/2006/main" w:type="gramStart"/>
      <w:r xmlns:w="http://schemas.openxmlformats.org/wordprocessingml/2006/main">
        <w:rPr>
          <w:rFonts w:ascii="Arial" w:hAnsi="Arial"/>
        </w:rPr>
        <w:t xml:space="preserve">abbastanza sano </w:t>
      </w:r>
      <w:proofErr xmlns:w="http://schemas.openxmlformats.org/wordprocessingml/2006/main" w:type="gramEnd"/>
      <w:r xmlns:w="http://schemas.openxmlformats.org/wordprocessingml/2006/main">
        <w:rPr>
          <w:rFonts w:ascii="Arial" w:hAnsi="Arial"/>
        </w:rPr>
        <w:t xml:space="preserve">. Sei </w:t>
      </w:r>
      <w:proofErr xmlns:w="http://schemas.openxmlformats.org/wordprocessingml/2006/main" w:type="gramStart"/>
      <w:r xmlns:w="http://schemas.openxmlformats.org/wordprocessingml/2006/main">
        <w:rPr>
          <w:rFonts w:ascii="Arial" w:hAnsi="Arial"/>
        </w:rPr>
        <w:t xml:space="preserve">piuttosto giovane </w:t>
      </w:r>
      <w:proofErr xmlns:w="http://schemas.openxmlformats.org/wordprocessingml/2006/main" w:type="gramEnd"/>
      <w:r xmlns:w="http://schemas.openxmlformats.org/wordprocessingml/2006/main">
        <w:rPr>
          <w:rFonts w:ascii="Arial" w:hAnsi="Arial"/>
        </w:rPr>
        <w:t xml:space="preserve">e ti </w:t>
      </w:r>
      <w:proofErr xmlns:w="http://schemas.openxmlformats.org/wordprocessingml/2006/main" w:type="spellStart"/>
      <w:r xmlns:w="http://schemas.openxmlformats.org/wordprocessingml/2006/main">
        <w:rPr>
          <w:rFonts w:ascii="Arial" w:hAnsi="Arial"/>
        </w:rPr>
        <w:t xml:space="preserve">useremo </w:t>
      </w:r>
      <w:proofErr xmlns:w="http://schemas.openxmlformats.org/wordprocessingml/2006/main" w:type="spellEnd"/>
      <w:r xmlns:w="http://schemas.openxmlformats.org/wordprocessingml/2006/main">
        <w:rPr>
          <w:rFonts w:ascii="Arial" w:hAnsi="Arial"/>
        </w:rPr>
        <w:t xml:space="preserve">in parte. E con questo ti </w:t>
      </w:r>
      <w:proofErr xmlns:w="http://schemas.openxmlformats.org/wordprocessingml/2006/main" w:type="spellStart"/>
      <w:r xmlns:w="http://schemas.openxmlformats.org/wordprocessingml/2006/main">
        <w:rPr>
          <w:rFonts w:ascii="Arial" w:hAnsi="Arial"/>
        </w:rPr>
        <w:t xml:space="preserve">inizieremo </w:t>
      </w:r>
      <w:proofErr xmlns:w="http://schemas.openxmlformats.org/wordprocessingml/2006/main" w:type="spellEnd"/>
      <w:r xmlns:w="http://schemas.openxmlformats.org/wordprocessingml/2006/main">
        <w:rPr>
          <w:rFonts w:ascii="Arial" w:hAnsi="Arial"/>
        </w:rPr>
        <w:t xml:space="preserve">. Ho </w:t>
      </w:r>
      <w:proofErr xmlns:w="http://schemas.openxmlformats.org/wordprocessingml/2006/main" w:type="spellStart"/>
      <w:r xmlns:w="http://schemas.openxmlformats.org/wordprocessingml/2006/main">
        <w:rPr>
          <w:rFonts w:ascii="Arial" w:hAnsi="Arial"/>
        </w:rPr>
        <w:t xml:space="preserve">mostrato </w:t>
      </w:r>
      <w:proofErr xmlns:w="http://schemas.openxmlformats.org/wordprocessingml/2006/main" w:type="spellEnd"/>
      <w:r xmlns:w="http://schemas.openxmlformats.org/wordprocessingml/2006/main">
        <w:rPr>
          <w:rFonts w:ascii="Arial" w:hAnsi="Arial"/>
        </w:rPr>
        <w:t xml:space="preserve">quanto, </w:t>
      </w:r>
      <w:proofErr xmlns:w="http://schemas.openxmlformats.org/wordprocessingml/2006/main" w:type="spellStart"/>
      <w:r xmlns:w="http://schemas.openxmlformats.org/wordprocessingml/2006/main">
        <w:rPr>
          <w:rFonts w:ascii="Arial" w:hAnsi="Arial"/>
        </w:rPr>
        <w:t xml:space="preserve">quanta </w:t>
      </w:r>
      <w:proofErr xmlns:w="http://schemas.openxmlformats.org/wordprocessingml/2006/main" w:type="spellEnd"/>
      <w:r xmlns:w="http://schemas.openxmlformats.org/wordprocessingml/2006/main">
        <w:rPr>
          <w:rFonts w:ascii="Arial" w:hAnsi="Arial"/>
        </w:rPr>
        <w:t xml:space="preserve">roba </w:t>
      </w:r>
      <w:proofErr xmlns:w="http://schemas.openxmlformats.org/wordprocessingml/2006/main" w:type="gramStart"/>
      <w:r xmlns:w="http://schemas.openxmlformats.org/wordprocessingml/2006/main">
        <w:rPr>
          <w:rFonts w:ascii="Arial" w:hAnsi="Arial"/>
        </w:rPr>
        <w:t xml:space="preserve">devo </w:t>
      </w:r>
      <w:proofErr xmlns:w="http://schemas.openxmlformats.org/wordprocessingml/2006/main" w:type="gramEnd"/>
      <w:r xmlns:w="http://schemas.openxmlformats.org/wordprocessingml/2006/main">
        <w:rPr>
          <w:rFonts w:ascii="Arial" w:hAnsi="Arial"/>
        </w:rPr>
        <w:t xml:space="preserve">dare ai ratti prima di ucciderli o ai topi prima di ucciderli, la metà, e poi quanto, prima di avere qualsiasi effetto collaterale, e poi ho probabilmente mettilo anche nel cane.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mentre, okay, quindi vado alla FDA, ci vogliono, questo richiederà 1000 MiG per chilogrammo.</w:t>
      </w:r>
    </w:p>
    <w:p w14:paraId="037CD41D" w14:textId="77777777" w:rsidR="00ED0920" w:rsidRDefault="00ED0920">
      <w:pPr>
        <w:spacing w:after="0"/>
      </w:pPr>
    </w:p>
    <w:p w14:paraId="66E2110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56:11</w:t>
      </w:r>
    </w:p>
    <w:p w14:paraId="09B552F4" w14:textId="77777777" w:rsidR="00ED0920" w:rsidRDefault="00C84A41">
      <w:pPr xmlns:w="http://schemas.openxmlformats.org/wordprocessingml/2006/main">
        <w:spacing w:after="0"/>
      </w:pPr>
      <w:r xmlns:w="http://schemas.openxmlformats.org/wordprocessingml/2006/main">
        <w:rPr>
          <w:rFonts w:ascii="Arial" w:hAnsi="Arial"/>
        </w:rPr>
        <w:t xml:space="preserve">È lì che ottengo, sai, problemi di sicurezza.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inizierò con 10 MiG per chilogrammo. Voglio iniziarne uno, 100 e questa è la mia finestra di sicurezza. E credo che quando raggiungerò i 100 MiG per chilogrammo, sarà allora che sarà efficace. Scorri l'enorme finestra di sicurezza che mi aspetto, e lo </w:t>
      </w:r>
      <w:proofErr xmlns:w="http://schemas.openxmlformats.org/wordprocessingml/2006/main" w:type="spellStart"/>
      <w:r xmlns:w="http://schemas.openxmlformats.org/wordprocessingml/2006/main">
        <w:rPr>
          <w:rFonts w:ascii="Arial" w:hAnsi="Arial"/>
        </w:rPr>
        <w:t xml:space="preserve">faremo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faccio </w:t>
      </w:r>
      <w:proofErr xmlns:w="http://schemas.openxmlformats.org/wordprocessingml/2006/main" w:type="gramStart"/>
      <w:r xmlns:w="http://schemas.openxmlformats.org/wordprocessingml/2006/main">
        <w:rPr>
          <w:rFonts w:ascii="Arial" w:hAnsi="Arial"/>
        </w:rPr>
        <w:t xml:space="preserve">un pasto </w:t>
      </w:r>
      <w:proofErr xmlns:w="http://schemas.openxmlformats.org/wordprocessingml/2006/main" w:type="gramEnd"/>
      <w:r xmlns:w="http://schemas.openxmlformats.org/wordprocessingml/2006/main">
        <w:rPr>
          <w:rFonts w:ascii="Arial" w:hAnsi="Arial"/>
        </w:rPr>
        <w:t xml:space="preserve">e sanguino. Porto qui un gruppo di studenti universitari, e </w:t>
      </w:r>
      <w:proofErr xmlns:w="http://schemas.openxmlformats.org/wordprocessingml/2006/main" w:type="gramStart"/>
      <w:r xmlns:w="http://schemas.openxmlformats.org/wordprocessingml/2006/main">
        <w:rPr>
          <w:rFonts w:ascii="Arial" w:hAnsi="Arial"/>
        </w:rPr>
        <w:t xml:space="preserve">voi </w:t>
      </w:r>
      <w:proofErr xmlns:w="http://schemas.openxmlformats.org/wordprocessingml/2006/main" w:type="gramEnd"/>
      <w:r xmlns:w="http://schemas.openxmlformats.org/wordprocessingml/2006/main">
        <w:rPr>
          <w:rFonts w:ascii="Arial" w:hAnsi="Arial"/>
        </w:rPr>
        <w:t xml:space="preserve">i soldi per la birra, e noi diamo loro la droga. Ne diamo uno al giorno e poi diamo loro un singolo ex ridimensionamento.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10 milligrammi, 30 milligrammi per concerto, 100 milligrammi per concerto, 300 milligrammi per concerto, forse arrivo fino a 1000 milligrammi per kick. Probabilmente non lo oltrepasso, perché non ho bisogno di oltrepassarlo. E poi annoto tutto quello che avevano. Ok, va bene. Poi torno </w:t>
      </w:r>
      <w:proofErr xmlns:w="http://schemas.openxmlformats.org/wordprocessingml/2006/main" w:type="gramStart"/>
      <w:r xmlns:w="http://schemas.openxmlformats.org/wordprocessingml/2006/main">
        <w:rPr>
          <w:rFonts w:ascii="Arial" w:hAnsi="Arial"/>
        </w:rPr>
        <w:t xml:space="preserve">indietro </w:t>
      </w:r>
      <w:proofErr xmlns:w="http://schemas.openxmlformats.org/wordprocessingml/2006/main" w:type="gramEnd"/>
      <w:r xmlns:w="http://schemas.openxmlformats.org/wordprocessingml/2006/main">
        <w:rPr>
          <w:rFonts w:ascii="Arial" w:hAnsi="Arial"/>
        </w:rPr>
        <w:t xml:space="preserve">e faccio, okay, ti </w:t>
      </w:r>
      <w:proofErr xmlns:w="http://schemas.openxmlformats.org/wordprocessingml/2006/main" w:type="spellStart"/>
      <w:r xmlns:w="http://schemas.openxmlformats.org/wordprocessingml/2006/main">
        <w:rPr>
          <w:rFonts w:ascii="Arial" w:hAnsi="Arial"/>
        </w:rPr>
        <w:t xml:space="preserve">darò </w:t>
      </w:r>
      <w:proofErr xmlns:w="http://schemas.openxmlformats.org/wordprocessingml/2006/main" w:type="spellEnd"/>
      <w:r xmlns:w="http://schemas.openxmlformats.org/wordprocessingml/2006/main">
        <w:rPr>
          <w:rFonts w:ascii="Arial" w:hAnsi="Arial"/>
        </w:rPr>
        <w:t xml:space="preserve">10 milligrammi per chilogrammo due volte al giorno per tre settimane.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stai trovando la tua sicurezza, quindi è così che ottieni la tua finestra di sicurezza e accedi a topi, ratti e cani. Penso che avrò bisogno di </w:t>
      </w:r>
      <w:proofErr xmlns:w="http://schemas.openxmlformats.org/wordprocessingml/2006/main" w:type="gramStart"/>
      <w:r xmlns:w="http://schemas.openxmlformats.org/wordprocessingml/2006/main">
        <w:rPr>
          <w:rFonts w:ascii="Arial" w:hAnsi="Arial"/>
        </w:rPr>
        <w:t xml:space="preserve">dosare </w:t>
      </w:r>
      <w:proofErr xmlns:w="http://schemas.openxmlformats.org/wordprocessingml/2006/main" w:type="gramEnd"/>
      <w:r xmlns:w="http://schemas.openxmlformats.org/wordprocessingml/2006/main">
        <w:rPr>
          <w:rFonts w:ascii="Arial" w:hAnsi="Arial"/>
        </w:rPr>
        <w:t xml:space="preserve">questo, questo e questo.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farò quella che viene chiamata fase due. La fase due è quando mi occupo dei miei primi pazienti malati. E ora sto cercando di capire, c'è qualche segnale che sto ricevendo, che fa stare meglio questi pazienti? Quindi ora dirò che ho bisogno di somministrare un certo livello di farmaco alla persona. Non so se è due volte al giorno o una pillola al giorno.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farò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tuo questo gruppo qui. Vi farò due volte al giorno, 30 chilogrammi, 30 mega chilogrammi, e voi questo gruppo qui riceverà 100 mega chilogrammi una volta al giorno. E potrei spostarlo un po', ma questa è anche la mia faccia, quindi sto ancora vedendo come funziona. Farò forse 100 pazienti o qualcosa del genere. Sai, dipende da che droga sto prendendo. Ma diciamo che sono 100 pazienti. Prendo i miei dati e dico: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sai </w:t>
      </w:r>
      <w:proofErr xmlns:w="http://schemas.openxmlformats.org/wordprocessingml/2006/main" w:type="gramStart"/>
      <w:r xmlns:w="http://schemas.openxmlformats.org/wordprocessingml/2006/main">
        <w:rPr>
          <w:rFonts w:ascii="Arial" w:hAnsi="Arial"/>
        </w:rPr>
        <w:t xml:space="preserve">com'era </w:t>
      </w:r>
      <w:proofErr xmlns:w="http://schemas.openxmlformats.org/wordprocessingml/2006/main" w:type="gramEnd"/>
      <w:r xmlns:w="http://schemas.openxmlformats.org/wordprocessingml/2006/main">
        <w:rPr>
          <w:rFonts w:ascii="Arial" w:hAnsi="Arial"/>
        </w:rPr>
        <w:t xml:space="preserve">. In </w:t>
      </w:r>
      <w:proofErr xmlns:w="http://schemas.openxmlformats.org/wordprocessingml/2006/main" w:type="gramStart"/>
      <w:r xmlns:w="http://schemas.openxmlformats.org/wordprocessingml/2006/main">
        <w:rPr>
          <w:rFonts w:ascii="Arial" w:hAnsi="Arial"/>
        </w:rPr>
        <w:t xml:space="preserve">realtà probabilmente </w:t>
      </w:r>
      <w:proofErr xmlns:w="http://schemas.openxmlformats.org/wordprocessingml/2006/main" w:type="gramEnd"/>
      <w:r xmlns:w="http://schemas.openxmlformats.org/wordprocessingml/2006/main">
        <w:rPr>
          <w:rFonts w:ascii="Arial" w:hAnsi="Arial"/>
        </w:rPr>
        <w:t xml:space="preserve">due volte al giorno, ma non avevo bisogno di uscire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a lungo quindi due volte al giorno per due settimane, o qualcosa del genere. Ok, questo è tutto. Quindi ora sto facendo la fase tre della sperimentazione. Ora questa è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scuola superiore. Scrivi tutto all'inizio. Farò il trattamento a 1000 pazienti malati che hanno questa malattia di età compresa tra questa e quell'età, e scrivo esattamente come sarà il paziente, e questo sarà il mio gruppo, e la FDA dirà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E' troppo stretto. </w:t>
      </w:r>
      <w:r xmlns:w="http://schemas.openxmlformats.org/wordprocessingml/2006/main">
        <w:rPr>
          <w:rFonts w:ascii="Arial" w:hAnsi="Arial"/>
        </w:rPr>
        <w:t xml:space="preserve">È necessario </w:t>
      </w:r>
      <w:proofErr xmlns:w="http://schemas.openxmlformats.org/wordprocessingml/2006/main" w:type="gramEnd"/>
      <w:r xmlns:w="http://schemas.openxmlformats.org/wordprocessingml/2006/main">
        <w:rPr>
          <w:rFonts w:ascii="Arial" w:hAnsi="Arial"/>
        </w:rPr>
        <w:t xml:space="preserve">ampliare </w:t>
      </w:r>
      <w:proofErr xmlns:w="http://schemas.openxmlformats.org/wordprocessingml/2006/main" w:type="gramStart"/>
      <w:r xmlns:w="http://schemas.openxmlformats.org/wordprocessingml/2006/main">
        <w:rPr>
          <w:rFonts w:ascii="Arial" w:hAnsi="Arial"/>
        </w:rPr>
        <w:t xml:space="preserve">la popolazione per tutti i tipi di malattie. Perché il </w:t>
      </w:r>
      <w:proofErr xmlns:w="http://schemas.openxmlformats.org/wordprocessingml/2006/main" w:type="spellStart"/>
      <w:r xmlns:w="http://schemas.openxmlformats.org/wordprocessingml/2006/main">
        <w:rPr>
          <w:rFonts w:ascii="Arial" w:hAnsi="Arial"/>
        </w:rPr>
        <w:t xml:space="preserve">mio </w:t>
      </w:r>
      <w:proofErr xmlns:w="http://schemas.openxmlformats.org/wordprocessingml/2006/main" w:type="spellEnd"/>
      <w:r xmlns:w="http://schemas.openxmlformats.org/wordprocessingml/2006/main">
        <w:rPr>
          <w:rFonts w:ascii="Arial" w:hAnsi="Arial"/>
        </w:rPr>
        <w:t xml:space="preserve">desiderio è assicurarmi che funzioni.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dirò che questi pazienti funzionano esattamente e la FDA dirà: sì, ma il mondo è davvero composto da queste persone.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amplialo per Health Canada.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 arrivi, e in realtà è una buona cosa, perché vuoi che il numero sia quanto più ampio possibile. E potresti, e fai il tuo esperimento, e vieni, questo sarà il mio punto finale. E con tutto l'endpoint e tutti i dati, e vengono controllati, ricontrollati e triplicati, vai all'AfD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ehi, vai all'assistenza sanitaria, AFD, con il tuo set di dati, e dici: </w:t>
      </w:r>
      <w:proofErr xmlns:w="http://schemas.openxmlformats.org/wordprocessingml/2006/main" w:type="gramStart"/>
      <w:r xmlns:w="http://schemas.openxmlformats.org/wordprocessingml/2006/main">
        <w:rPr>
          <w:rFonts w:ascii="Arial" w:hAnsi="Arial"/>
        </w:rPr>
        <w:t xml:space="preserve">Questo </w:t>
      </w:r>
      <w:proofErr xmlns:w="http://schemas.openxmlformats.org/wordprocessingml/2006/main" w:type="gramEnd"/>
      <w:r xmlns:w="http://schemas.openxmlformats.org/wordprocessingml/2006/main">
        <w:rPr>
          <w:rFonts w:ascii="Arial" w:hAnsi="Arial"/>
        </w:rPr>
        <w:t xml:space="preserve">è il motivo per cui l'ho fatto. E dicono, perfetto. Ora ti darai il permesso di prescrivere questo farmaco. Quindi l'ultimo pezzo può costare centinaia di milioni di dollari, a seconda di quanto tempo ci vuole per seguire le persone,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Ma quando arrivi alla fase tre, hai buone possibilità di sapere cosa succederà. due, quando entri nella fase due, hai una buona idea di cosa succederà. Forse abbiamo già avuto questa conversazione. Non siamo topi. Abbiamo fatto tutti questi esperimenti su topi, ratti e cani, o qualunque sia il caso, ma non siamo topi, ratti e cani.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domanda diventa: qual è il rischio prima di entrare negli umani, e una volta che sei dentro gli umani, questi programmi fanno sì che le persone sentano di poter iniziare ad abbinarsi. Allora come posso </w:t>
      </w:r>
      <w:proofErr xmlns:w="http://schemas.openxmlformats.org/wordprocessingml/2006/main" w:type="spellStart"/>
      <w:r xmlns:w="http://schemas.openxmlformats.org/wordprocessingml/2006/main">
        <w:rPr>
          <w:rFonts w:ascii="Arial" w:hAnsi="Arial"/>
        </w:rPr>
        <w:t xml:space="preserve">finanziarmi </w:t>
      </w:r>
      <w:proofErr xmlns:w="http://schemas.openxmlformats.org/wordprocessingml/2006/main" w:type="spellEnd"/>
      <w:r xmlns:w="http://schemas.openxmlformats.org/wordprocessingml/2006/main">
        <w:rPr>
          <w:rFonts w:ascii="Arial" w:hAnsi="Arial"/>
        </w:rPr>
        <w:t xml:space="preserve">? Devo tornare </w:t>
      </w:r>
      <w:proofErr xmlns:w="http://schemas.openxmlformats.org/wordprocessingml/2006/main" w:type="gramStart"/>
      <w:r xmlns:w="http://schemas.openxmlformats.org/wordprocessingml/2006/main">
        <w:rPr>
          <w:rFonts w:ascii="Arial" w:hAnsi="Arial"/>
        </w:rPr>
        <w:t xml:space="preserve">indietro </w:t>
      </w:r>
      <w:proofErr xmlns:w="http://schemas.openxmlformats.org/wordprocessingml/2006/main" w:type="gramEnd"/>
      <w:r xmlns:w="http://schemas.openxmlformats.org/wordprocessingml/2006/main">
        <w:rPr>
          <w:rFonts w:ascii="Arial" w:hAnsi="Arial"/>
        </w:rPr>
        <w:t xml:space="preserve">il prima possibile se ho una pista che corrisponde a un obiettivo. Profilo. E ho un gruppo di medici che dicono, se ottieni questo, e sembra che vada tutto bene, sarà un buon programma, che è qualcosa di cui il mondo ha bisogno, che soddisfa un'importante esigenza medica, allora probabilmente </w:t>
      </w:r>
      <w:proofErr xmlns:w="http://schemas.openxmlformats.org/wordprocessingml/2006/main" w:type="spellStart"/>
      <w:r xmlns:w="http://schemas.openxmlformats.org/wordprocessingml/2006/main">
        <w:rPr>
          <w:rFonts w:ascii="Arial" w:hAnsi="Arial"/>
        </w:rPr>
        <w:t xml:space="preserve">è </w:t>
      </w:r>
      <w:r xmlns:w="http://schemas.openxmlformats.org/wordprocessingml/2006/main">
        <w:rPr>
          <w:rFonts w:ascii="Arial" w:hAnsi="Arial"/>
        </w:rPr>
        <w:t xml:space="preserve">così </w:t>
      </w:r>
      <w:proofErr xmlns:w="http://schemas.openxmlformats.org/wordprocessingml/2006/main" w:type="spellEnd"/>
      <w:r xmlns:w="http://schemas.openxmlformats.org/wordprocessingml/2006/main">
        <w:rPr>
          <w:rFonts w:ascii="Arial" w:hAnsi="Arial"/>
        </w:rPr>
        <w:t xml:space="preserve">finanziario. Otterrai meno valore di quanto pensi. Penserai molto: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questa è un'azienda da miliardi di dollari". Beh </w:t>
      </w:r>
      <w:proofErr xmlns:w="http://schemas.openxmlformats.org/wordprocessingml/2006/main" w:type="gramStart"/>
      <w:r xmlns:w="http://schemas.openxmlformats.org/wordprocessingml/2006/main">
        <w:rPr>
          <w:rFonts w:ascii="Arial" w:hAnsi="Arial"/>
        </w:rPr>
        <w:t xml:space="preserve">, in realtà, dirò </w:t>
      </w:r>
      <w:proofErr xmlns:w="http://schemas.openxmlformats.org/wordprocessingml/2006/main" w:type="gramEnd"/>
      <w:r xmlns:w="http://schemas.openxmlformats.org/wordprocessingml/2006/main">
        <w:rPr>
          <w:rFonts w:ascii="Arial" w:hAnsi="Arial"/>
        </w:rPr>
        <w:t xml:space="preserve">che vale 20 milioni adesso, proprio adesso, perché investiremo altri 400 milioni di dollari prima di arrivare sul mercato. Quindi, anche se si tratta di un'azienda da un miliardo di dollari, se i conti sono difficili prima di quella fase, prima che tu abbia effettivamente un vantaggio e stai semplicemente ottimizzando il tuo vantaggio o ottenendo un successo, è piuttosto difficile raccogliere fondi puri equità, ma ci sono molti programmi di sovvenzione, e sono aziende come noi, perché non siamo a scopo di lucro, e cerchiamo quel tipo di cose in cui possiamo correre il rischio che un VC potrebbe non correre . E possiamo lavorare con altre fondazioni e altri gruppi per cercare di raccogliere quel capitale per ottenere quella che è, sai, onnipresente come la valle della morte, perché hai, sai, hai un buon successo, ma devi ottenere da il successo verso un lead ottimizzato che corrisponde al profilo del prodotto target di qualcosa che le persone desiderano, e quella valle della morte richiede molti esperimenti, ma ci sono sovvenzioni. Ci sono aziende di supporto </w:t>
      </w:r>
      <w:proofErr xmlns:w="http://schemas.openxmlformats.org/wordprocessingml/2006/main" w:type="gramStart"/>
      <w:r xmlns:w="http://schemas.openxmlformats.org/wordprocessingml/2006/main">
        <w:rPr>
          <w:rFonts w:ascii="Arial" w:hAnsi="Arial"/>
        </w:rPr>
        <w:t xml:space="preserve">nella fase iniziale </w:t>
      </w:r>
      <w:proofErr xmlns:w="http://schemas.openxmlformats.org/wordprocessingml/2006/main" w:type="gramEnd"/>
      <w:r xmlns:w="http://schemas.openxmlformats.org/wordprocessingml/2006/main">
        <w:rPr>
          <w:rFonts w:ascii="Arial" w:hAnsi="Arial"/>
        </w:rPr>
        <w:t xml:space="preserve">come la mia come noi. Abbiamo lavorato con un gruppo chiamato Canadian Medical Isotope Ecosistemi, che distribuisce piccole sovvenzioni di mezzo milione di dollari per cercare di finanziare questi esperimenti. E quel lavoro può essere fatto.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vuoi ottenere sovvenzioni, finanziatori non VC, in generale, fino a quella fase in cui puoi arrivare a quel lead, lead </w:t>
      </w:r>
      <w:proofErr xmlns:w="http://schemas.openxmlformats.org/wordprocessingml/2006/main" w:type="spellStart"/>
      <w:r xmlns:w="http://schemas.openxmlformats.org/wordprocessingml/2006/main">
        <w:rPr>
          <w:rFonts w:ascii="Arial" w:hAnsi="Arial"/>
        </w:rPr>
        <w:t xml:space="preserve">ottimizzato </w:t>
      </w:r>
      <w:proofErr xmlns:w="http://schemas.openxmlformats.org/wordprocessingml/2006/main" w:type="spellEnd"/>
      <w:r xmlns:w="http://schemas.openxmlformats.org/wordprocessingml/2006/main">
        <w:rPr>
          <w:rFonts w:ascii="Arial" w:hAnsi="Arial"/>
        </w:rPr>
        <w:t xml:space="preserve">e più finanziabile, PC bianchi, ovviamente, più vai avanti, più sempre più persone sono interessate a finanziarlo. Puoi anche collaborare con altri </w:t>
      </w:r>
      <w:proofErr xmlns:w="http://schemas.openxmlformats.org/wordprocessingml/2006/main" w:type="spellStart"/>
      <w:r xmlns:w="http://schemas.openxmlformats.org/wordprocessingml/2006/main">
        <w:rPr>
          <w:rFonts w:ascii="Arial" w:hAnsi="Arial"/>
        </w:rPr>
        <w:t xml:space="preserve">farmacisti </w:t>
      </w:r>
      <w:proofErr xmlns:w="http://schemas.openxmlformats.org/wordprocessingml/2006/main" w:type="spellEnd"/>
      <w:r xmlns:w="http://schemas.openxmlformats.org/wordprocessingml/2006/main">
        <w:rPr>
          <w:rFonts w:ascii="Arial" w:hAnsi="Arial"/>
        </w:rPr>
        <w:t xml:space="preserve">e collaborare con altre </w:t>
      </w:r>
      <w:proofErr xmlns:w="http://schemas.openxmlformats.org/wordprocessingml/2006/main" w:type="spellStart"/>
      <w:r xmlns:w="http://schemas.openxmlformats.org/wordprocessingml/2006/main">
        <w:rPr>
          <w:rFonts w:ascii="Arial" w:hAnsi="Arial"/>
        </w:rPr>
        <w:t xml:space="preserve">aziende biotecnologiche </w:t>
      </w:r>
      <w:proofErr xmlns:w="http://schemas.openxmlformats.org/wordprocessingml/2006/main" w:type="spellEnd"/>
      <w:r xmlns:w="http://schemas.openxmlformats.org/wordprocessingml/2006/main">
        <w:rPr>
          <w:rFonts w:ascii="Arial" w:hAnsi="Arial"/>
        </w:rPr>
        <w:t xml:space="preserve">, grandi </w:t>
      </w:r>
      <w:proofErr xmlns:w="http://schemas.openxmlformats.org/wordprocessingml/2006/main" w:type="spellStart"/>
      <w:r xmlns:w="http://schemas.openxmlformats.org/wordprocessingml/2006/main">
        <w:rPr>
          <w:rFonts w:ascii="Arial" w:hAnsi="Arial"/>
        </w:rPr>
        <w:t xml:space="preserve">aziende biotecnologiche </w:t>
      </w:r>
      <w:proofErr xmlns:w="http://schemas.openxmlformats.org/wordprocessingml/2006/main" w:type="spellEnd"/>
      <w:r xmlns:w="http://schemas.openxmlformats.org/wordprocessingml/2006/main">
        <w:rPr>
          <w:rFonts w:ascii="Arial" w:hAnsi="Arial"/>
        </w:rPr>
        <w:t xml:space="preserve">che sono interessate allo stesso ambito, che sono più a loro agio con quel livello di rischio, che potrebbero voler fare una collaborazione in cui assumono parte degli esperimenti, dove dicono, Okay, beh, sai, mentre noi facciamo l'ottimizzazione dei lead, tu fai questo, e noi faremo questi, questi, questi successi, e poiché ci piace, e otteniamo i primi diritti su questo e quello è Ways per ottenere, ottenere questo, queste cose prima, I</w:t>
      </w:r>
    </w:p>
    <w:p w14:paraId="0C3C20B4" w14:textId="77777777" w:rsidR="00ED0920" w:rsidRDefault="00ED0920">
      <w:pPr>
        <w:spacing w:after="0"/>
      </w:pPr>
    </w:p>
    <w:p w14:paraId="79BF467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1:02:32</w:t>
      </w:r>
    </w:p>
    <w:p w14:paraId="3A005D50" w14:textId="77777777" w:rsidR="00ED0920" w:rsidRDefault="00C84A41">
      <w:pPr xmlns:w="http://schemas.openxmlformats.org/wordprocessingml/2006/main">
        <w:spacing w:after="0"/>
      </w:pPr>
      <w:r xmlns:w="http://schemas.openxmlformats.org/wordprocessingml/2006/main">
        <w:rPr>
          <w:rFonts w:ascii="Arial" w:hAnsi="Arial"/>
        </w:rPr>
        <w:t xml:space="preserve">Penso che abbiamo appena fatto un breve corso su come sviluppare un nuovo farmaco, ed è molto difficile, e forse un corso breve, ma è un lungo viaggio, e penso che le persone avrebbero capito da quello che hai detto, che c'è un Ci sono molte trappole nella valle della morte, perché nello sviluppo di nuovi farmaci contro il cancro, da quanto mi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risulta, solo uno su 10 riesce, e forse è anche un rapporto elevato. E poi ci sono molte spese lungo il percorso per realizzare </w:t>
      </w:r>
      <w:proofErr xmlns:w="http://schemas.openxmlformats.org/wordprocessingml/2006/main" w:type="gramStart"/>
      <w:r xmlns:w="http://schemas.openxmlformats.org/wordprocessingml/2006/main">
        <w:rPr>
          <w:rFonts w:ascii="Arial" w:hAnsi="Arial"/>
        </w:rPr>
        <w:t xml:space="preserve">la Fase </w:t>
      </w:r>
      <w:proofErr xmlns:w="http://schemas.openxmlformats.org/wordprocessingml/2006/main" w:type="gramEnd"/>
      <w:r xmlns:w="http://schemas.openxmlformats.org/wordprocessingml/2006/main">
        <w:rPr>
          <w:rFonts w:ascii="Arial" w:hAnsi="Arial"/>
        </w:rPr>
        <w:t xml:space="preserve">123, in particolare la fase tre, in cui coinvolgi molti pazienti. E sempre più spesso questi studi devono essere condotti </w:t>
      </w:r>
      <w:proofErr xmlns:w="http://schemas.openxmlformats.org/wordprocessingml/2006/main" w:type="gramStart"/>
      <w:r xmlns:w="http://schemas.openxmlformats.org/wordprocessingml/2006/main">
        <w:rPr>
          <w:rFonts w:ascii="Arial" w:hAnsi="Arial"/>
        </w:rPr>
        <w:t xml:space="preserve">in </w:t>
      </w:r>
      <w:proofErr xmlns:w="http://schemas.openxmlformats.org/wordprocessingml/2006/main" w:type="gramEnd"/>
      <w:r xmlns:w="http://schemas.openxmlformats.org/wordprocessingml/2006/main">
        <w:rPr>
          <w:rFonts w:ascii="Arial" w:hAnsi="Arial"/>
        </w:rPr>
        <w:t xml:space="preserve">molti siti, coinvolgendo molti pazienti, a volte provenienti da diversi paesi del mondo. </w:t>
      </w:r>
      <w:proofErr xmlns:w="http://schemas.openxmlformats.org/wordprocessingml/2006/main" w:type="gramStart"/>
      <w:r xmlns:w="http://schemas.openxmlformats.org/wordprocessingml/2006/main">
        <w:rPr>
          <w:rFonts w:ascii="Arial" w:hAnsi="Arial"/>
        </w:rPr>
        <w:t xml:space="preserve">Non è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semplice </w:t>
      </w:r>
      <w:proofErr xmlns:w="http://schemas.openxmlformats.org/wordprocessingml/2006/main" w:type="spellStart"/>
      <w:r xmlns:w="http://schemas.openxmlformats.org/wordprocessingml/2006/main">
        <w:rPr>
          <w:rFonts w:ascii="Arial" w:hAnsi="Arial"/>
        </w:rPr>
        <w:t xml:space="preserve">, e spiega in parte perché i prezzi di questi nuovi prodotti sono alti. </w:t>
      </w:r>
      <w:r xmlns:w="http://schemas.openxmlformats.org/wordprocessingml/2006/main">
        <w:rPr>
          <w:rFonts w:ascii="Arial" w:hAnsi="Arial"/>
        </w:rPr>
        <w:t xml:space="preserve">È necessario </w:t>
      </w:r>
      <w:proofErr xmlns:w="http://schemas.openxmlformats.org/wordprocessingml/2006/main" w:type="gramEnd"/>
      <w:r xmlns:w="http://schemas.openxmlformats.org/wordprocessingml/2006/main">
        <w:rPr>
          <w:rFonts w:ascii="Arial" w:hAnsi="Arial"/>
        </w:rPr>
        <w:t xml:space="preserve">recuperare </w:t>
      </w:r>
      <w:proofErr xmlns:w="http://schemas.openxmlformats.org/wordprocessingml/2006/main" w:type="gramStart"/>
      <w:r xmlns:w="http://schemas.openxmlformats.org/wordprocessingml/2006/main">
        <w:rPr>
          <w:rFonts w:ascii="Arial" w:hAnsi="Arial"/>
        </w:rPr>
        <w:t xml:space="preserve">tutti i costi di ricerca e sviluppo e poi sperare di guadagnare un po' di denaro in modo da poter reinvestire per effettuare i prossimi investimenti in ricerca e sviluppo per altri prodotti che seguiranno.</w:t>
      </w:r>
    </w:p>
    <w:p w14:paraId="3B08A48C" w14:textId="77777777" w:rsidR="00ED0920" w:rsidRDefault="00ED0920">
      <w:pPr>
        <w:spacing w:after="0"/>
      </w:pPr>
    </w:p>
    <w:p w14:paraId="559D6A9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1:03:37</w:t>
      </w:r>
    </w:p>
    <w:p w14:paraId="130E4978" w14:textId="77777777" w:rsidR="00ED0920" w:rsidRDefault="00C84A41">
      <w:pPr xmlns:w="http://schemas.openxmlformats.org/wordprocessingml/2006/main">
        <w:spacing w:after="0"/>
      </w:pPr>
      <w:r xmlns:w="http://schemas.openxmlformats.org/wordprocessingml/2006/main">
        <w:rPr>
          <w:rFonts w:ascii="Arial" w:hAnsi="Arial"/>
        </w:rPr>
        <w:t xml:space="preserve">Se posso solo aggiungere un'altra cosa a questo. Quindi </w:t>
      </w:r>
      <w:proofErr xmlns:w="http://schemas.openxmlformats.org/wordprocessingml/2006/main" w:type="gramStart"/>
      <w:r xmlns:w="http://schemas.openxmlformats.org/wordprocessingml/2006/main">
        <w:rPr>
          <w:rFonts w:ascii="Arial" w:hAnsi="Arial"/>
        </w:rPr>
        <w:t xml:space="preserve">in realtà </w:t>
      </w:r>
      <w:proofErr xmlns:w="http://schemas.openxmlformats.org/wordprocessingml/2006/main" w:type="gramEnd"/>
      <w:r xmlns:w="http://schemas.openxmlformats.org/wordprocessingml/2006/main">
        <w:rPr>
          <w:rFonts w:ascii="Arial" w:hAnsi="Arial"/>
        </w:rPr>
        <w:t xml:space="preserve">due cose. Uno, quello su 10. Dipende sempre. Ogni volta che qualcuno mi dice una cosa del genere, è come, beh, a partire da quando, da quando, direi che è uno su 10 al massimo, una volta che sei anche nelle sperimentazioni umane, sì, sai, dimentica quando sei tutto tornando qui, se facessi i conti, probabilmente non inizieresti. Questa è l'unica cosa. L'altra cosa è, sì, guarda, c'è un'enorme promessa da parte dei radiofarmaci e delle radioterapie, ma è costosa. Gli isotopi stessi, solo per una dose, possono valere migliaia di dollari solo per un dosaggio, solo quello, quella porzione del radioisotopo che stai allegando, a seconda di quale è, quanto può </w:t>
      </w:r>
      <w:proofErr xmlns:w="http://schemas.openxmlformats.org/wordprocessingml/2006/main" w:type="gramStart"/>
      <w:r xmlns:w="http://schemas.openxmlformats.org/wordprocessingml/2006/main">
        <w:rPr>
          <w:rFonts w:ascii="Arial" w:hAnsi="Arial"/>
        </w:rPr>
        <w:t xml:space="preserve">essere scarso </w:t>
      </w:r>
      <w:proofErr xmlns:w="http://schemas.openxmlformats.org/wordprocessingml/2006/main" w:type="gramEnd"/>
      <w:r xmlns:w="http://schemas.openxmlformats.org/wordprocessingml/2006/main">
        <w:rPr>
          <w:rFonts w:ascii="Arial" w:hAnsi="Arial"/>
        </w:rPr>
        <w:t xml:space="preserve">, puoi essere migliaia di dollari. </w:t>
      </w:r>
      <w:proofErr xmlns:w="http://schemas.openxmlformats.org/wordprocessingml/2006/main" w:type="gramStart"/>
      <w:r xmlns:w="http://schemas.openxmlformats.org/wordprocessingml/2006/main">
        <w:rPr>
          <w:rFonts w:ascii="Arial" w:hAnsi="Arial"/>
        </w:rPr>
        <w:t xml:space="preserve">Allora </w:t>
      </w:r>
      <w:proofErr xmlns:w="http://schemas.openxmlformats.org/wordprocessingml/2006/main" w:type="gramEnd"/>
      <w:r xmlns:w="http://schemas.openxmlformats.org/wordprocessingml/2006/main">
        <w:rPr>
          <w:rFonts w:ascii="Arial" w:hAnsi="Arial"/>
        </w:rPr>
        <w:t xml:space="preserve">hai capito. Bene, poi c'è tutto il resto della produzione, c'è la consegna. Questa non è una medicina economica. Tuttavia, ha il potenziale per rappresentare un altro salto di ordine di grandezza nei nostri strumenti di trattamento per l'oncologia. Voglio dire, hai l'immunoterapia, che ha cambiato quella parte del mondo. Hai, sai, voglio dire, hai, e questo potrebbe essere un altro dello stesso ordine di grandezza del nostro. Succede con l’immunoterapia. IO</w:t>
      </w:r>
    </w:p>
    <w:p w14:paraId="26253FAF" w14:textId="77777777" w:rsidR="00ED0920" w:rsidRDefault="00ED0920">
      <w:pPr>
        <w:spacing w:after="0"/>
      </w:pPr>
    </w:p>
    <w:p w14:paraId="7E08F42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1:05:01</w:t>
      </w:r>
    </w:p>
    <w:p w14:paraId="388BD60F" w14:textId="77777777" w:rsidR="00ED0920" w:rsidRDefault="00C84A41">
      <w:pPr xmlns:w="http://schemas.openxmlformats.org/wordprocessingml/2006/main">
        <w:spacing w:after="0"/>
      </w:pPr>
      <w:r xmlns:w="http://schemas.openxmlformats.org/wordprocessingml/2006/main">
        <w:rPr>
          <w:rFonts w:ascii="Arial" w:hAnsi="Arial"/>
        </w:rPr>
        <w:t xml:space="preserve">penso che ci sia una grande promessa qui. Penso che sia un'area molto entusiasmante, e penso che sia particolarmente entusiasmante il fatto che molto di ciò che sta accadendo nel nostro cortile qui a Hamilton, attraverso la McMaster University e in collaborazioni con altre istituzioni canadesi. E che il vostro centro è uno che in un certo senso sostiene, incoraggia, aiuta a finanziare,</w:t>
      </w:r>
    </w:p>
    <w:p w14:paraId="679FDF61" w14:textId="77777777" w:rsidR="00ED0920" w:rsidRDefault="00ED0920">
      <w:pPr>
        <w:spacing w:after="0"/>
      </w:pPr>
    </w:p>
    <w:p w14:paraId="7B497596"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1:05:22</w:t>
      </w:r>
    </w:p>
    <w:p w14:paraId="4C30E42B" w14:textId="77777777" w:rsidR="00ED0920" w:rsidRDefault="00C84A41">
      <w:pPr xmlns:w="http://schemas.openxmlformats.org/wordprocessingml/2006/main">
        <w:spacing w:after="0"/>
      </w:pPr>
      <w:r xmlns:w="http://schemas.openxmlformats.org/wordprocessingml/2006/main">
        <w:rPr>
          <w:rFonts w:ascii="Arial" w:hAnsi="Arial"/>
        </w:rPr>
        <w:t xml:space="preserve">stiamo aiutando in quella fase iniziale. È lì che stiamo provando, sai, quelle, quelle persone che sono negli studi clinici, non hanno bisogno di noi. </w:t>
      </w:r>
      <w:proofErr xmlns:w="http://schemas.openxmlformats.org/wordprocessingml/2006/main" w:type="gramStart"/>
      <w:r xmlns:w="http://schemas.openxmlformats.org/wordprocessingml/2006/main">
        <w:rPr>
          <w:rFonts w:ascii="Arial" w:hAnsi="Arial"/>
        </w:rPr>
        <w:t xml:space="preserve">Ci sono </w:t>
      </w:r>
      <w:proofErr xmlns:w="http://schemas.openxmlformats.org/wordprocessingml/2006/main" w:type="gramEnd"/>
      <w:r xmlns:w="http://schemas.openxmlformats.org/wordprocessingml/2006/main">
        <w:rPr>
          <w:rFonts w:ascii="Arial" w:hAnsi="Arial"/>
        </w:rPr>
        <w:t xml:space="preserve">altri che </w:t>
      </w:r>
      <w:proofErr xmlns:w="http://schemas.openxmlformats.org/wordprocessingml/2006/main" w:type="spellStart"/>
      <w:r xmlns:w="http://schemas.openxmlformats.org/wordprocessingml/2006/main">
        <w:rPr>
          <w:rFonts w:ascii="Arial" w:hAnsi="Arial"/>
        </w:rPr>
        <w:t xml:space="preserve">sono </w:t>
      </w:r>
      <w:proofErr xmlns:w="http://schemas.openxmlformats.org/wordprocessingml/2006/main" w:type="spellEnd"/>
      <w:r xmlns:w="http://schemas.openxmlformats.org/wordprocessingml/2006/main">
        <w:rPr>
          <w:rFonts w:ascii="Arial" w:hAnsi="Arial"/>
        </w:rPr>
        <w:t xml:space="preserve">pronti a finanziarlo, sì, e lo fanno bene, sì, e sanno cosa stanno facendo. Sai, stiamo giocando in quella fase </w:t>
      </w:r>
      <w:proofErr xmlns:w="http://schemas.openxmlformats.org/wordprocessingml/2006/main" w:type="gramStart"/>
      <w:r xmlns:w="http://schemas.openxmlformats.org/wordprocessingml/2006/main">
        <w:rPr>
          <w:rFonts w:ascii="Arial" w:hAnsi="Arial"/>
        </w:rPr>
        <w:t xml:space="preserve">precedente </w:t>
      </w:r>
      <w:proofErr xmlns:w="http://schemas.openxmlformats.org/wordprocessingml/2006/main" w:type="gramEnd"/>
      <w:r xmlns:w="http://schemas.openxmlformats.org/wordprocessingml/2006/main">
        <w:rPr>
          <w:rFonts w:ascii="Arial" w:hAnsi="Arial"/>
        </w:rPr>
        <w:t xml:space="preserve">in cui stiamo cercando di ottimizzare i lead e quel tipo di lavoro. È lì che guardiamo il paesaggio e diciamo: </w:t>
      </w:r>
      <w:proofErr xmlns:w="http://schemas.openxmlformats.org/wordprocessingml/2006/main" w:type="gramStart"/>
      <w:r xmlns:w="http://schemas.openxmlformats.org/wordprocessingml/2006/main">
        <w:rPr>
          <w:rFonts w:ascii="Arial" w:hAnsi="Arial"/>
        </w:rPr>
        <w:t xml:space="preserve">dove </w:t>
      </w:r>
      <w:proofErr xmlns:w="http://schemas.openxmlformats.org/wordprocessingml/2006/main" w:type="gramEnd"/>
      <w:r xmlns:w="http://schemas.openxmlformats.org/wordprocessingml/2006/main">
        <w:rPr>
          <w:rFonts w:ascii="Arial" w:hAnsi="Arial"/>
        </w:rPr>
        <w:t xml:space="preserve">possiamo trovare ciò che ci manca in cui possiamo integrarci, giusto? Sapete, abbiamo dei vantaggi laddove non abbiamo fini di lucro. Abbiamo delle sovvenzioni. Abbiamo accesso alle sovvenzioni. Sappiamo anche che alle fondazioni piace lavorare con </w:t>
      </w:r>
      <w:proofErr xmlns:w="http://schemas.openxmlformats.org/wordprocessingml/2006/main" w:type="gramStart"/>
      <w:r xmlns:w="http://schemas.openxmlformats.org/wordprocessingml/2006/main">
        <w:rPr>
          <w:rFonts w:ascii="Arial" w:hAnsi="Arial"/>
        </w:rPr>
        <w:t xml:space="preserve">altre organizzazioni </w:t>
      </w:r>
      <w:proofErr xmlns:w="http://schemas.openxmlformats.org/wordprocessingml/2006/main" w:type="gramEnd"/>
      <w:r xmlns:w="http://schemas.openxmlformats.org/wordprocessingml/2006/main">
        <w:rPr>
          <w:rFonts w:ascii="Arial" w:hAnsi="Arial"/>
        </w:rPr>
        <w:t xml:space="preserve">non a scopo di lucro. Quindi possiamo lavorare con loro perché, sai, i loro membri non vogliono sentirsi come se stessero, sai, aiutando Pfizer, anche se, sai, non cercano di criticare Pfizer in alcun modo, ma, ma, ma, lo sai, loro, ma se sanno che stanno aiutando la ricerca in fase iniziale con un'organizzazione no profit che cerca di riciclare i soldi è una storia più semplice, ed è una cosa in cui ci crediamo.</w:t>
      </w:r>
    </w:p>
    <w:p w14:paraId="0AAE1606" w14:textId="77777777" w:rsidR="00ED0920" w:rsidRDefault="00ED0920">
      <w:pPr>
        <w:spacing w:after="0"/>
      </w:pPr>
    </w:p>
    <w:p w14:paraId="538F93D5"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1:06:18</w:t>
      </w:r>
    </w:p>
    <w:p w14:paraId="4627404C"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Beh, sono </w:t>
      </w:r>
      <w:proofErr xmlns:w="http://schemas.openxmlformats.org/wordprocessingml/2006/main" w:type="gramStart"/>
      <w:r xmlns:w="http://schemas.openxmlformats.org/wordprocessingml/2006/main">
        <w:rPr>
          <w:rFonts w:ascii="Arial" w:hAnsi="Arial"/>
        </w:rPr>
        <w:t xml:space="preserve">decisamente entusiasta </w:t>
      </w:r>
      <w:proofErr xmlns:w="http://schemas.openxmlformats.org/wordprocessingml/2006/main" w:type="gramEnd"/>
      <w:r xmlns:w="http://schemas.openxmlformats.org/wordprocessingml/2006/main">
        <w:rPr>
          <w:rFonts w:ascii="Arial" w:hAnsi="Arial"/>
        </w:rPr>
        <w:t xml:space="preserve">di quello che stai facendo. E sono anche molto colpito sia dall'eccitazione che trasmetti quando ne parli, perché ovviamente sei molto, molto impegnato in questo, sia dalla tua, direi, quasi trasformazione da esperto di finanza a biologo, fusione interessante di idee, apprendimenti e così via. Penso che sia stato </w:t>
      </w:r>
      <w:proofErr xmlns:w="http://schemas.openxmlformats.org/wordprocessingml/2006/main" w:type="gramStart"/>
      <w:r xmlns:w="http://schemas.openxmlformats.org/wordprocessingml/2006/main">
        <w:rPr>
          <w:rFonts w:ascii="Arial" w:hAnsi="Arial"/>
        </w:rPr>
        <w:t xml:space="preserve">davvero interessante </w:t>
      </w:r>
      <w:proofErr xmlns:w="http://schemas.openxmlformats.org/wordprocessingml/2006/main" w:type="gramEnd"/>
      <w:r xmlns:w="http://schemas.openxmlformats.org/wordprocessingml/2006/main">
        <w:rPr>
          <w:rFonts w:ascii="Arial" w:hAnsi="Arial"/>
        </w:rPr>
        <w:t xml:space="preserve">sentire da te come questo centro abbia già avuto un tale impatto e prevedo che altri impatti arriveranno in futuro. E voglio davvero ringraziarti per questo podcast oggi.</w:t>
      </w:r>
    </w:p>
    <w:p w14:paraId="6ADA8F5B" w14:textId="77777777" w:rsidR="00ED0920" w:rsidRDefault="00ED0920">
      <w:pPr>
        <w:spacing w:after="0"/>
      </w:pPr>
    </w:p>
    <w:p w14:paraId="5DBA778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1:06:52</w:t>
      </w:r>
    </w:p>
    <w:p w14:paraId="5588CF1C" w14:textId="77777777" w:rsidR="00ED0920" w:rsidRDefault="00C84A41">
      <w:pPr xmlns:w="http://schemas.openxmlformats.org/wordprocessingml/2006/main">
        <w:spacing w:after="0"/>
      </w:pPr>
      <w:r xmlns:w="http://schemas.openxmlformats.org/wordprocessingml/2006/main">
        <w:rPr>
          <w:rFonts w:ascii="Arial" w:hAnsi="Arial"/>
        </w:rPr>
        <w:t xml:space="preserve">Bene, grazie mille per avermi permesso di unirmi a voi. Grazie mille ancora per il lavoro che fate, ragazzi. È </w:t>
      </w:r>
      <w:proofErr xmlns:w="http://schemas.openxmlformats.org/wordprocessingml/2006/main" w:type="gramStart"/>
      <w:r xmlns:w="http://schemas.openxmlformats.org/wordprocessingml/2006/main">
        <w:rPr>
          <w:rFonts w:ascii="Arial" w:hAnsi="Arial"/>
        </w:rPr>
        <w:t xml:space="preserve">davvero importante </w:t>
      </w:r>
      <w:proofErr xmlns:w="http://schemas.openxmlformats.org/wordprocessingml/2006/main" w:type="gramEnd"/>
      <w:r xmlns:w="http://schemas.openxmlformats.org/wordprocessingml/2006/main">
        <w:rPr>
          <w:rFonts w:ascii="Arial" w:hAnsi="Arial"/>
        </w:rPr>
        <w:t xml:space="preserve">e tutto ciò che possiamo fare per educare le persone in questo percorso molto spaventoso che dovranno percorrere è utile e consente loro di imparare. Quindi spero di essere riuscito ad aggiungere un paio di mattoni all'intero percorso. Chi lo farà,</w:t>
      </w:r>
    </w:p>
    <w:p w14:paraId="7C7E472D" w14:textId="77777777" w:rsidR="00ED0920" w:rsidRDefault="00ED0920">
      <w:pPr>
        <w:spacing w:after="0"/>
      </w:pPr>
    </w:p>
    <w:p w14:paraId="137D79AB"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1:07:13</w:t>
      </w:r>
    </w:p>
    <w:p w14:paraId="4FB15363" w14:textId="77777777" w:rsidR="00ED0920" w:rsidRDefault="00C84A41">
      <w:pPr xmlns:w="http://schemas.openxmlformats.org/wordprocessingml/2006/main">
        <w:spacing w:after="0"/>
      </w:pPr>
      <w:r xmlns:w="http://schemas.openxmlformats.org/wordprocessingml/2006/main">
        <w:rPr>
          <w:rFonts w:ascii="Arial" w:hAnsi="Arial"/>
        </w:rPr>
        <w:t xml:space="preserve">oh, sì, è stato eccellente. Davvero, apprezzo davvero che questo podcast sia stato diverso sotto alcuni aspetti, ma penso che sia molto utile per i nostri ascoltatori sentire cosa sta succedendo in quest'area, e penso che sia un'area in via di sviluppo, ascolteranno molto di più su. Quindi ancora una volta, grazie.</w:t>
      </w:r>
    </w:p>
    <w:p w14:paraId="60D8D4A1" w14:textId="77777777" w:rsidR="00ED0920" w:rsidRDefault="00ED0920">
      <w:pPr>
        <w:spacing w:after="0"/>
      </w:pPr>
    </w:p>
    <w:p w14:paraId="7962124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1:07:27</w:t>
      </w:r>
    </w:p>
    <w:p w14:paraId="42634BC9" w14:textId="77777777" w:rsidR="00ED0920" w:rsidRDefault="00C84A41">
      <w:pPr xmlns:w="http://schemas.openxmlformats.org/wordprocessingml/2006/main">
        <w:spacing w:after="0"/>
      </w:pPr>
      <w:r xmlns:w="http://schemas.openxmlformats.org/wordprocessingml/2006/main">
        <w:rPr>
          <w:rFonts w:ascii="Arial" w:hAnsi="Arial"/>
        </w:rPr>
        <w:t xml:space="preserve">Grazie mille.</w:t>
      </w:r>
    </w:p>
    <w:p w14:paraId="765F47BE" w14:textId="77777777" w:rsidR="00ED0920" w:rsidRDefault="00ED0920">
      <w:pPr>
        <w:spacing w:after="0"/>
      </w:pPr>
    </w:p>
    <w:p w14:paraId="4050292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1:07:31</w:t>
      </w:r>
    </w:p>
    <w:p w14:paraId="5E488594" w14:textId="77777777" w:rsidR="00ED0920" w:rsidRDefault="00C84A41">
      <w:pPr xmlns:w="http://schemas.openxmlformats.org/wordprocessingml/2006/main">
        <w:spacing w:after="0"/>
      </w:pPr>
      <w:r xmlns:w="http://schemas.openxmlformats.org/wordprocessingml/2006/main">
        <w:rPr>
          <w:rFonts w:ascii="Arial" w:hAnsi="Arial"/>
        </w:rPr>
        <w:t xml:space="preserve">Grazie per aver ascoltato il podcast sull'assistenza al cancro. Trova altri episodi, risorse e information@cancerassist.ca o segui il programma di assistenza contro il cancro su Facebook, Twitter e Instagram. Grazie per l'ascolto. Voi.</w:t>
      </w:r>
    </w:p>
    <w:sectPr w:rsidR="00ED092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533B" w14:textId="77777777" w:rsidR="00ED3244" w:rsidRDefault="00ED3244">
      <w:pPr>
        <w:spacing w:after="0" w:line="240" w:lineRule="auto"/>
      </w:pPr>
      <w:r>
        <w:separator/>
      </w:r>
    </w:p>
  </w:endnote>
  <w:endnote w:type="continuationSeparator" w:id="0">
    <w:p w14:paraId="619688F8"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2ECEE83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2AFFF5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399A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6332A6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3EE1FBC"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Trascritto da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4F2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9B50" w14:textId="77777777" w:rsidR="00ED3244" w:rsidRDefault="00ED3244">
      <w:pPr>
        <w:spacing w:after="0" w:line="240" w:lineRule="auto"/>
      </w:pPr>
      <w:r>
        <w:separator/>
      </w:r>
    </w:p>
  </w:footnote>
  <w:footnote w:type="continuationSeparator" w:id="0">
    <w:p w14:paraId="683F0C36"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243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B0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0C9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4908151">
    <w:abstractNumId w:val="8"/>
  </w:num>
  <w:num w:numId="2" w16cid:durableId="1831554267">
    <w:abstractNumId w:val="6"/>
  </w:num>
  <w:num w:numId="3" w16cid:durableId="129251209">
    <w:abstractNumId w:val="5"/>
  </w:num>
  <w:num w:numId="4" w16cid:durableId="1509366343">
    <w:abstractNumId w:val="4"/>
  </w:num>
  <w:num w:numId="5" w16cid:durableId="453594620">
    <w:abstractNumId w:val="7"/>
  </w:num>
  <w:num w:numId="6" w16cid:durableId="340744646">
    <w:abstractNumId w:val="3"/>
  </w:num>
  <w:num w:numId="7" w16cid:durableId="2018536902">
    <w:abstractNumId w:val="2"/>
  </w:num>
  <w:num w:numId="8" w16cid:durableId="1905217427">
    <w:abstractNumId w:val="1"/>
  </w:num>
  <w:num w:numId="9" w16cid:durableId="172806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7CAB"/>
    <w:rsid w:val="00326F90"/>
    <w:rsid w:val="00377D2E"/>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092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6C06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4245">
      <w:bodyDiv w:val="1"/>
      <w:marLeft w:val="0"/>
      <w:marRight w:val="0"/>
      <w:marTop w:val="0"/>
      <w:marBottom w:val="0"/>
      <w:divBdr>
        <w:top w:val="none" w:sz="0" w:space="0" w:color="auto"/>
        <w:left w:val="none" w:sz="0" w:space="0" w:color="auto"/>
        <w:bottom w:val="none" w:sz="0" w:space="0" w:color="auto"/>
        <w:right w:val="none" w:sz="0" w:space="0" w:color="auto"/>
      </w:divBdr>
    </w:div>
    <w:div w:id="1084113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9337</Words>
  <Characters>53222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2024-08-23T15:51:00Z</dcterms:created>
  <dcterms:modified xsi:type="dcterms:W3CDTF">2024-08-23T15:51:00Z</dcterms:modified>
  <cp:category/>
</cp:coreProperties>
</file>