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0ECE" w14:textId="77777777" w:rsidR="000238BD" w:rsidRDefault="000238BD" w:rsidP="000238BD">
      <w:pPr>
        <w:pStyle w:val="NormalWeb"/>
      </w:pPr>
      <w:r>
        <w:rPr>
          <w:rStyle w:val="Strong"/>
        </w:rPr>
        <w:t>00:02</w:t>
      </w:r>
      <w:r>
        <w:t xml:space="preserve"> El </w:t>
      </w:r>
      <w:proofErr w:type="spellStart"/>
      <w:r>
        <w:t>programa</w:t>
      </w:r>
      <w:proofErr w:type="spellEnd"/>
      <w:r>
        <w:t xml:space="preserve"> "Los </w:t>
      </w:r>
      <w:proofErr w:type="spellStart"/>
      <w:r>
        <w:t>Cánceres</w:t>
      </w:r>
      <w:proofErr w:type="spellEnd"/>
      <w:r>
        <w:t xml:space="preserve">" es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Bill Evans y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la </w:t>
      </w:r>
      <w:proofErr w:type="spellStart"/>
      <w:r>
        <w:t>necesita</w:t>
      </w:r>
      <w:proofErr w:type="spellEnd"/>
      <w:r>
        <w:t>.</w:t>
      </w:r>
    </w:p>
    <w:p w14:paraId="36BBC576" w14:textId="77777777" w:rsidR="000238BD" w:rsidRDefault="000238BD" w:rsidP="000238BD">
      <w:pPr>
        <w:pStyle w:val="NormalWeb"/>
      </w:pPr>
      <w:r>
        <w:rPr>
          <w:rStyle w:val="Strong"/>
        </w:rPr>
        <w:t>00:12</w:t>
      </w:r>
      <w:r>
        <w:t xml:space="preserve"> Bill,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enfocando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 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darnos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>? ¿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común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colon?</w:t>
      </w:r>
    </w:p>
    <w:p w14:paraId="5C93046D" w14:textId="77777777" w:rsidR="000238BD" w:rsidRDefault="000238BD" w:rsidP="000238BD">
      <w:pPr>
        <w:pStyle w:val="NormalWeb"/>
      </w:pPr>
      <w:r>
        <w:rPr>
          <w:rStyle w:val="Strong"/>
        </w:rPr>
        <w:t>00:18</w:t>
      </w:r>
      <w:r>
        <w:t xml:space="preserve"> Bueno, Shauna,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cubriendo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</w:t>
      </w:r>
      <w:proofErr w:type="spellStart"/>
      <w:r>
        <w:t>Empezamos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pulmón</w:t>
      </w:r>
      <w:proofErr w:type="spellEnd"/>
      <w:r>
        <w:t xml:space="preserve">, </w:t>
      </w:r>
      <w:proofErr w:type="spellStart"/>
      <w:r>
        <w:t>hicimos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próstata</w:t>
      </w:r>
      <w:proofErr w:type="spellEnd"/>
      <w:r>
        <w:t xml:space="preserve">, </w:t>
      </w:r>
      <w:proofErr w:type="spellStart"/>
      <w:r>
        <w:t>cáncer</w:t>
      </w:r>
      <w:proofErr w:type="spellEnd"/>
      <w:r>
        <w:t xml:space="preserve"> de mama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y hoy </w:t>
      </w:r>
      <w:proofErr w:type="spellStart"/>
      <w:r>
        <w:t>cáncer</w:t>
      </w:r>
      <w:proofErr w:type="spellEnd"/>
      <w:r>
        <w:t xml:space="preserve"> de colon.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aproximadamente</w:t>
      </w:r>
      <w:proofErr w:type="spellEnd"/>
      <w:r>
        <w:t xml:space="preserve"> 25,000 </w:t>
      </w:r>
      <w:proofErr w:type="spellStart"/>
      <w:r>
        <w:t>canadienses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Y </w:t>
      </w:r>
      <w:proofErr w:type="spellStart"/>
      <w:r>
        <w:t>los</w:t>
      </w:r>
      <w:proofErr w:type="spellEnd"/>
      <w:r>
        <w:t xml:space="preserve"> cuatro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representan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50%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es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. Es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Pero un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llevarse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escucharemos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, es que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encuentras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la </w:t>
      </w:r>
      <w:proofErr w:type="spellStart"/>
      <w:r>
        <w:t>probabilidad</w:t>
      </w:r>
      <w:proofErr w:type="spellEnd"/>
      <w:r>
        <w:t xml:space="preserve"> de ser </w:t>
      </w:r>
      <w:proofErr w:type="spellStart"/>
      <w:r>
        <w:t>curado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.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que </w:t>
      </w:r>
      <w:proofErr w:type="spellStart"/>
      <w:r>
        <w:t>escucharemos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 del Dr. Simonov,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vendrá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,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siente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apetito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. Y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llevarlo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y,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de las que </w:t>
      </w:r>
      <w:proofErr w:type="spellStart"/>
      <w:r>
        <w:t>hablaremos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cáncer</w:t>
      </w:r>
      <w:proofErr w:type="spellEnd"/>
      <w:r>
        <w:t xml:space="preserve"> curable. Si no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hay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y </w:t>
      </w:r>
      <w:proofErr w:type="spellStart"/>
      <w:r>
        <w:t>asistirlo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sus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supervivencia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. A menudo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para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. Y, de nuevo,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serie</w:t>
      </w:r>
      <w:proofErr w:type="spellEnd"/>
      <w:r>
        <w:t xml:space="preserve"> que son tan </w:t>
      </w:r>
      <w:proofErr w:type="spellStart"/>
      <w:r>
        <w:t>comunes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mayor </w:t>
      </w:r>
      <w:proofErr w:type="gramStart"/>
      <w:r>
        <w:t>factor</w:t>
      </w:r>
      <w:proofErr w:type="gramEnd"/>
      <w:r>
        <w:t xml:space="preserve"> de </w:t>
      </w:r>
      <w:proofErr w:type="spellStart"/>
      <w:r>
        <w:t>riesgo</w:t>
      </w:r>
      <w:proofErr w:type="spellEnd"/>
      <w:r>
        <w:t xml:space="preserve"> 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. El 90% del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50 </w:t>
      </w:r>
      <w:proofErr w:type="spellStart"/>
      <w:r>
        <w:t>años</w:t>
      </w:r>
      <w:proofErr w:type="spellEnd"/>
      <w:r>
        <w:t xml:space="preserve">. 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que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son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constitución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dos </w:t>
      </w:r>
      <w:proofErr w:type="spellStart"/>
      <w:r>
        <w:t>formas</w:t>
      </w:r>
      <w:proofErr w:type="spellEnd"/>
      <w:r>
        <w:t xml:space="preserve">: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pariente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padre, </w:t>
      </w:r>
      <w:proofErr w:type="spellStart"/>
      <w:r>
        <w:t>hermanos</w:t>
      </w:r>
      <w:proofErr w:type="spellEnd"/>
      <w:r>
        <w:t xml:space="preserve"> o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genéticamente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, </w:t>
      </w:r>
      <w:proofErr w:type="spellStart"/>
      <w:r>
        <w:t>afortunadamente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raras</w:t>
      </w:r>
      <w:proofErr w:type="spellEnd"/>
      <w:r>
        <w:t xml:space="preserve">, con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poliposis</w:t>
      </w:r>
      <w:proofErr w:type="spellEnd"/>
      <w:r>
        <w:t xml:space="preserve"> </w:t>
      </w:r>
      <w:proofErr w:type="spellStart"/>
      <w:r>
        <w:t>adenomatosa</w:t>
      </w:r>
      <w:proofErr w:type="spellEnd"/>
      <w:r>
        <w:t xml:space="preserve"> familiar, </w:t>
      </w:r>
      <w:proofErr w:type="spellStart"/>
      <w:r>
        <w:t>donde</w:t>
      </w:r>
      <w:proofErr w:type="spellEnd"/>
      <w:r>
        <w:t xml:space="preserve"> las personas </w:t>
      </w:r>
      <w:proofErr w:type="spellStart"/>
      <w:r>
        <w:t>obtienen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cientos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miles de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colon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comienzo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final. Y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Y luego hay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de Lynch, </w:t>
      </w:r>
      <w:proofErr w:type="spellStart"/>
      <w:r>
        <w:t>donde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anormalidad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 que </w:t>
      </w:r>
      <w:proofErr w:type="spellStart"/>
      <w:r>
        <w:t>predispone</w:t>
      </w:r>
      <w:proofErr w:type="spellEnd"/>
      <w:r>
        <w:t xml:space="preserve"> al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sin </w:t>
      </w:r>
      <w:proofErr w:type="spellStart"/>
      <w:r>
        <w:t>pólipo</w:t>
      </w:r>
      <w:proofErr w:type="spellEnd"/>
      <w:r>
        <w:t xml:space="preserve"> precursor.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que no se </w:t>
      </w:r>
      <w:proofErr w:type="spellStart"/>
      <w:r>
        <w:t>entienden</w:t>
      </w:r>
      <w:proofErr w:type="spellEnd"/>
      <w:r>
        <w:t xml:space="preserve"> bien,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afroamericanos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colon.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de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Naciones</w:t>
      </w:r>
      <w:proofErr w:type="spellEnd"/>
      <w:r>
        <w:t xml:space="preserve">; </w:t>
      </w:r>
      <w:proofErr w:type="spellStart"/>
      <w:r>
        <w:t>solían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mayor. Y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con la </w:t>
      </w:r>
      <w:proofErr w:type="spellStart"/>
      <w:r>
        <w:t>adopción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 </w:t>
      </w:r>
      <w:proofErr w:type="spellStart"/>
      <w:r>
        <w:t>estilo</w:t>
      </w:r>
      <w:proofErr w:type="spellEnd"/>
      <w:r>
        <w:t xml:space="preserve"> </w:t>
      </w:r>
      <w:proofErr w:type="spellStart"/>
      <w:r>
        <w:t>canadiense</w:t>
      </w:r>
      <w:proofErr w:type="spellEnd"/>
      <w:r>
        <w:t xml:space="preserve">, americana y </w:t>
      </w:r>
      <w:proofErr w:type="spellStart"/>
      <w:r>
        <w:t>europea</w:t>
      </w:r>
      <w:proofErr w:type="spellEnd"/>
      <w:r>
        <w:t xml:space="preserve">. Lo </w:t>
      </w:r>
      <w:proofErr w:type="spellStart"/>
      <w:r>
        <w:t>mismo</w:t>
      </w:r>
      <w:proofErr w:type="spellEnd"/>
      <w:r>
        <w:t xml:space="preserve"> se ha </w:t>
      </w:r>
      <w:proofErr w:type="spellStart"/>
      <w:r>
        <w:t>observado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japoneses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emigrado</w:t>
      </w:r>
      <w:proofErr w:type="spellEnd"/>
      <w:r>
        <w:t xml:space="preserve"> de </w:t>
      </w:r>
      <w:proofErr w:type="spellStart"/>
      <w:r>
        <w:t>Japón</w:t>
      </w:r>
      <w:proofErr w:type="spellEnd"/>
      <w:r>
        <w:t xml:space="preserve"> a </w:t>
      </w:r>
      <w:proofErr w:type="spellStart"/>
      <w:r>
        <w:t>Hawái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y lo que </w:t>
      </w:r>
      <w:proofErr w:type="spellStart"/>
      <w:r>
        <w:t>ves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Japón</w:t>
      </w:r>
      <w:proofErr w:type="spellEnd"/>
      <w:r>
        <w:t xml:space="preserve">, un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intermedio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vivido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Hawái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has </w:t>
      </w:r>
      <w:proofErr w:type="spellStart"/>
      <w:r>
        <w:t>vivido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y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raíces</w:t>
      </w:r>
      <w:proofErr w:type="spellEnd"/>
      <w:r>
        <w:t xml:space="preserve"> son </w:t>
      </w:r>
      <w:proofErr w:type="spellStart"/>
      <w:r>
        <w:t>japonesas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has </w:t>
      </w:r>
      <w:proofErr w:type="spellStart"/>
      <w:r>
        <w:t>vivido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similar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estadounidenses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presumiblemente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particularmente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ingesta </w:t>
      </w:r>
      <w:proofErr w:type="spellStart"/>
      <w:r>
        <w:t>dietética</w:t>
      </w:r>
      <w:proofErr w:type="spellEnd"/>
      <w:r>
        <w:t xml:space="preserve">. Hay un par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de las que las personas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conscientes</w:t>
      </w:r>
      <w:proofErr w:type="spellEnd"/>
      <w:r>
        <w:t xml:space="preserve">. Una de </w:t>
      </w:r>
      <w:proofErr w:type="spellStart"/>
      <w:r>
        <w:t>ellas</w:t>
      </w:r>
      <w:proofErr w:type="spellEnd"/>
      <w:r>
        <w:t xml:space="preserve"> es que la </w:t>
      </w:r>
      <w:proofErr w:type="spellStart"/>
      <w:r>
        <w:t>inactividad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y </w:t>
      </w:r>
      <w:proofErr w:type="spellStart"/>
      <w:r>
        <w:t>ciertamente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intestinal regular,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británicos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constitucional</w:t>
      </w:r>
      <w:proofErr w:type="spellEnd"/>
      <w:r>
        <w:t xml:space="preserve"> </w:t>
      </w:r>
      <w:proofErr w:type="spellStart"/>
      <w:r>
        <w:t>matutina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sal</w:t>
      </w:r>
      <w:proofErr w:type="spellEnd"/>
      <w:r>
        <w:t xml:space="preserve"> a </w:t>
      </w:r>
      <w:proofErr w:type="spellStart"/>
      <w:r>
        <w:t>caminar</w:t>
      </w:r>
      <w:proofErr w:type="spellEnd"/>
      <w:r>
        <w:t xml:space="preserve"> y </w:t>
      </w:r>
      <w:proofErr w:type="spellStart"/>
      <w:r>
        <w:t>haz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se </w:t>
      </w:r>
      <w:proofErr w:type="spellStart"/>
      <w:r>
        <w:t>mueva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ser algo </w:t>
      </w:r>
      <w:proofErr w:type="spellStart"/>
      <w:r>
        <w:t>útil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llegado</w:t>
      </w:r>
      <w:proofErr w:type="spellEnd"/>
      <w:r>
        <w:t xml:space="preserve"> a ser </w:t>
      </w:r>
      <w:proofErr w:type="spellStart"/>
      <w:r>
        <w:t>conscientes</w:t>
      </w:r>
      <w:proofErr w:type="spellEnd"/>
      <w:r>
        <w:t xml:space="preserve"> de que </w:t>
      </w:r>
      <w:proofErr w:type="spellStart"/>
      <w:r>
        <w:t>fumar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esas</w:t>
      </w:r>
      <w:proofErr w:type="spellEnd"/>
      <w:r>
        <w:t xml:space="preserve"> son un par de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.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constitución</w:t>
      </w:r>
      <w:proofErr w:type="spellEnd"/>
      <w:r>
        <w:t xml:space="preserve"> </w:t>
      </w:r>
      <w:proofErr w:type="spellStart"/>
      <w:r>
        <w:t>genética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. Pero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algo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lo que comes, </w:t>
      </w:r>
      <w:proofErr w:type="spellStart"/>
      <w:r>
        <w:t>cuánta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toxinas</w:t>
      </w:r>
      <w:proofErr w:type="spellEnd"/>
      <w:r>
        <w:t xml:space="preserve"> pones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0F1DAB28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04:29</w:t>
      </w:r>
      <w:r>
        <w:t xml:space="preserve"> Tengo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antes de </w:t>
      </w:r>
      <w:proofErr w:type="spellStart"/>
      <w:r>
        <w:t>llegar</w:t>
      </w:r>
      <w:proofErr w:type="spellEnd"/>
      <w:r>
        <w:t xml:space="preserve"> al Dr. Sommer Novick y al Dr. John Gottman, que es </w:t>
      </w:r>
      <w:proofErr w:type="spellStart"/>
      <w:r>
        <w:t>oncólogo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tratará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con la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colon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¿Hay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? Por </w:t>
      </w:r>
      <w:proofErr w:type="spellStart"/>
      <w:r>
        <w:t>ejemplo</w:t>
      </w:r>
      <w:proofErr w:type="spellEnd"/>
      <w:r>
        <w:t xml:space="preserve">, mi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colitis </w:t>
      </w:r>
      <w:proofErr w:type="spellStart"/>
      <w:r>
        <w:t>ulcerosa</w:t>
      </w:r>
      <w:proofErr w:type="spellEnd"/>
      <w:r>
        <w:t xml:space="preserve"> y me </w:t>
      </w:r>
      <w:proofErr w:type="spellStart"/>
      <w:r>
        <w:t>dijeron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un factor de </w:t>
      </w:r>
      <w:proofErr w:type="spellStart"/>
      <w:r>
        <w:t>riesgo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>.</w:t>
      </w:r>
    </w:p>
    <w:p w14:paraId="003BE40B" w14:textId="77777777" w:rsidR="000238BD" w:rsidRDefault="000238BD" w:rsidP="000238BD">
      <w:pPr>
        <w:pStyle w:val="NormalWeb"/>
      </w:pPr>
      <w:r>
        <w:rPr>
          <w:rStyle w:val="Strong"/>
        </w:rPr>
        <w:t>04:50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olvidé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inflamatoria</w:t>
      </w:r>
      <w:proofErr w:type="spellEnd"/>
      <w:r>
        <w:t xml:space="preserve"> intestinal, </w:t>
      </w:r>
      <w:proofErr w:type="spellStart"/>
      <w:r>
        <w:t>ya</w:t>
      </w:r>
      <w:proofErr w:type="spellEnd"/>
      <w:r>
        <w:t xml:space="preserve"> sea colitis </w:t>
      </w:r>
      <w:proofErr w:type="spellStart"/>
      <w:r>
        <w:t>ulcerosa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de Crohn, ambas, </w:t>
      </w:r>
      <w:proofErr w:type="spellStart"/>
      <w:r>
        <w:t>si</w:t>
      </w:r>
      <w:proofErr w:type="spellEnd"/>
      <w:r>
        <w:t xml:space="preserve"> las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prolongado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aumenta</w:t>
      </w:r>
      <w:proofErr w:type="spellEnd"/>
      <w:r>
        <w:t xml:space="preserve">.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la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 y </w:t>
      </w:r>
      <w:proofErr w:type="spellStart"/>
      <w:r>
        <w:t>discernir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indicativos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es un </w:t>
      </w:r>
      <w:proofErr w:type="spellStart"/>
      <w:r>
        <w:t>desafío</w:t>
      </w:r>
      <w:proofErr w:type="spellEnd"/>
      <w:r>
        <w:t xml:space="preserve">.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cirugías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para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inflamatorias</w:t>
      </w:r>
      <w:proofErr w:type="spellEnd"/>
      <w:r>
        <w:t xml:space="preserve"> del </w:t>
      </w:r>
      <w:proofErr w:type="spellStart"/>
      <w:r>
        <w:t>intestino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de nuevo, es </w:t>
      </w:r>
      <w:proofErr w:type="spellStart"/>
      <w:r>
        <w:t>complicado</w:t>
      </w:r>
      <w:proofErr w:type="spellEnd"/>
      <w:r>
        <w:t xml:space="preserve"> y las personas con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ser </w:t>
      </w:r>
      <w:proofErr w:type="spellStart"/>
      <w:r>
        <w:t>conscientes</w:t>
      </w:r>
      <w:proofErr w:type="spellEnd"/>
      <w:r>
        <w:t xml:space="preserve"> de que 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monitorearlos</w:t>
      </w:r>
      <w:proofErr w:type="spellEnd"/>
      <w:r>
        <w:t xml:space="preserve"> </w:t>
      </w:r>
      <w:proofErr w:type="spellStart"/>
      <w:r>
        <w:t>cuidadosamente</w:t>
      </w:r>
      <w:proofErr w:type="spellEnd"/>
      <w:r>
        <w:t>.</w:t>
      </w:r>
    </w:p>
    <w:p w14:paraId="14A82A8D" w14:textId="77777777" w:rsidR="000238BD" w:rsidRDefault="000238BD" w:rsidP="000238BD">
      <w:pPr>
        <w:pStyle w:val="NormalWeb"/>
      </w:pPr>
      <w:r>
        <w:rPr>
          <w:rStyle w:val="Strong"/>
        </w:rPr>
        <w:t>05:33</w:t>
      </w:r>
      <w:r>
        <w:t xml:space="preserve"> Vamos a </w:t>
      </w:r>
      <w:proofErr w:type="spellStart"/>
      <w:r>
        <w:t>tomar</w:t>
      </w:r>
      <w:proofErr w:type="spellEnd"/>
      <w:r>
        <w:t xml:space="preserve"> un breve </w:t>
      </w:r>
      <w:proofErr w:type="spellStart"/>
      <w:r>
        <w:t>descanso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regresemos</w:t>
      </w:r>
      <w:proofErr w:type="spellEnd"/>
      <w:r>
        <w:t xml:space="preserve">, </w:t>
      </w:r>
      <w:proofErr w:type="spellStart"/>
      <w:r>
        <w:t>hablaremos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Marco </w:t>
      </w:r>
      <w:proofErr w:type="spellStart"/>
      <w:r>
        <w:t>Seminovick</w:t>
      </w:r>
      <w:proofErr w:type="spellEnd"/>
      <w:r>
        <w:t xml:space="preserve">, que es </w:t>
      </w:r>
      <w:proofErr w:type="spellStart"/>
      <w:r>
        <w:t>cirujano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</w:t>
      </w:r>
      <w:proofErr w:type="spellStart"/>
      <w:r>
        <w:t>Juravinski</w:t>
      </w:r>
      <w:proofErr w:type="spellEnd"/>
      <w:r>
        <w:t xml:space="preserve"> y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John Goff, un </w:t>
      </w:r>
      <w:proofErr w:type="spellStart"/>
      <w:r>
        <w:t>oncólogo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especializado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sistémica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CHML.</w:t>
      </w:r>
    </w:p>
    <w:p w14:paraId="127531AD" w14:textId="77777777" w:rsidR="000238BD" w:rsidRDefault="000238BD" w:rsidP="000238BD">
      <w:pPr>
        <w:pStyle w:val="NormalWeb"/>
      </w:pPr>
      <w:r>
        <w:rPr>
          <w:rStyle w:val="Strong"/>
        </w:rPr>
        <w:t>05:52</w:t>
      </w:r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escuchando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 y la </w:t>
      </w:r>
      <w:proofErr w:type="spellStart"/>
      <w:r>
        <w:t>presentadora</w:t>
      </w:r>
      <w:proofErr w:type="spellEnd"/>
      <w:r>
        <w:t xml:space="preserve"> Shauna Thompson </w:t>
      </w:r>
      <w:proofErr w:type="spellStart"/>
      <w:r>
        <w:t>en</w:t>
      </w:r>
      <w:proofErr w:type="spellEnd"/>
      <w:r>
        <w:t xml:space="preserve"> AM 900 CHML.</w:t>
      </w:r>
    </w:p>
    <w:p w14:paraId="34FF8283" w14:textId="77777777" w:rsidR="000238BD" w:rsidRDefault="000238BD" w:rsidP="000238BD">
      <w:pPr>
        <w:pStyle w:val="NormalWeb"/>
      </w:pPr>
      <w:r>
        <w:rPr>
          <w:rStyle w:val="Strong"/>
        </w:rPr>
        <w:t>05:59</w:t>
      </w:r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escuchando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CHML, que es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Soy Shauna Thompson </w:t>
      </w:r>
      <w:proofErr w:type="spellStart"/>
      <w:r>
        <w:t>aquí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Evans.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un </w:t>
      </w:r>
      <w:proofErr w:type="spellStart"/>
      <w:r>
        <w:t>enfoque</w:t>
      </w:r>
      <w:proofErr w:type="spellEnd"/>
      <w:r>
        <w:t xml:space="preserve"> especial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acompaña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Marco Simone Novick, un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del hospital </w:t>
      </w:r>
      <w:proofErr w:type="spellStart"/>
      <w:r>
        <w:t>Juravinski</w:t>
      </w:r>
      <w:proofErr w:type="spellEnd"/>
      <w:r>
        <w:t xml:space="preserve">. Y </w:t>
      </w:r>
      <w:proofErr w:type="spellStart"/>
      <w:r>
        <w:t>bienvenido</w:t>
      </w:r>
      <w:proofErr w:type="spellEnd"/>
      <w:r>
        <w:t>, Marco,</w:t>
      </w:r>
    </w:p>
    <w:p w14:paraId="493E9E42" w14:textId="77777777" w:rsidR="000238BD" w:rsidRDefault="000238BD" w:rsidP="000238BD">
      <w:pPr>
        <w:pStyle w:val="NormalWeb"/>
      </w:pPr>
      <w:r>
        <w:rPr>
          <w:rStyle w:val="Strong"/>
        </w:rPr>
        <w:t>06:17</w:t>
      </w:r>
      <w:r>
        <w:t xml:space="preserve"> y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rectal.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hay </w:t>
      </w:r>
      <w:proofErr w:type="spellStart"/>
      <w:r>
        <w:t>muchas</w:t>
      </w:r>
      <w:proofErr w:type="spellEnd"/>
      <w:r>
        <w:t xml:space="preserve"> personas que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que no.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comencemos</w:t>
      </w:r>
      <w:proofErr w:type="spellEnd"/>
      <w:r>
        <w:t xml:space="preserve"> con lo </w:t>
      </w:r>
      <w:proofErr w:type="spellStart"/>
      <w:r>
        <w:t>básico</w:t>
      </w:r>
      <w:proofErr w:type="spellEnd"/>
      <w:r>
        <w:t xml:space="preserve"> de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hay </w:t>
      </w:r>
      <w:proofErr w:type="spellStart"/>
      <w:r>
        <w:t>allí</w:t>
      </w:r>
      <w:proofErr w:type="spellEnd"/>
      <w:r>
        <w:t>.</w:t>
      </w:r>
    </w:p>
    <w:p w14:paraId="024A1EA6" w14:textId="77777777" w:rsidR="000238BD" w:rsidRDefault="000238BD" w:rsidP="000238BD">
      <w:pPr>
        <w:pStyle w:val="NormalWeb"/>
      </w:pPr>
      <w:r>
        <w:rPr>
          <w:rStyle w:val="Strong"/>
        </w:rPr>
        <w:t>06:36</w:t>
      </w:r>
      <w:r>
        <w:t xml:space="preserve"> Gracias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invitación</w:t>
      </w:r>
      <w:proofErr w:type="spellEnd"/>
      <w:r>
        <w:t xml:space="preserve">, Shauna y Bill, es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campo. Y con suerte,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áreas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interesar</w:t>
      </w:r>
      <w:proofErr w:type="spellEnd"/>
      <w:r>
        <w:t xml:space="preserve"> a sus </w:t>
      </w:r>
      <w:proofErr w:type="spellStart"/>
      <w:r>
        <w:t>oyentes</w:t>
      </w:r>
      <w:proofErr w:type="spellEnd"/>
      <w:r>
        <w:t xml:space="preserve">. Todos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torácica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pelvis </w:t>
      </w:r>
      <w:proofErr w:type="spellStart"/>
      <w:r>
        <w:t>ósea</w:t>
      </w:r>
      <w:proofErr w:type="spellEnd"/>
      <w:r>
        <w:t xml:space="preserve"> y entre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abdomen, y </w:t>
      </w:r>
      <w:proofErr w:type="spellStart"/>
      <w:r>
        <w:t>ahí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colon. Y al final del colon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recto, que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un pie y medio a dos pies. </w:t>
      </w:r>
      <w:proofErr w:type="spellStart"/>
      <w:r>
        <w:t>Cuando</w:t>
      </w:r>
      <w:proofErr w:type="spellEnd"/>
      <w:r>
        <w:t xml:space="preserve"> comes, la comida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estómago</w:t>
      </w:r>
      <w:proofErr w:type="spellEnd"/>
      <w:r>
        <w:t xml:space="preserve">, luego al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absorben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nutrientes</w:t>
      </w:r>
      <w:proofErr w:type="spellEnd"/>
      <w:r>
        <w:t xml:space="preserve">. Y luego </w:t>
      </w:r>
      <w:proofErr w:type="spellStart"/>
      <w:r>
        <w:t>todo</w:t>
      </w:r>
      <w:proofErr w:type="spellEnd"/>
      <w:r>
        <w:t xml:space="preserve"> se </w:t>
      </w:r>
      <w:proofErr w:type="spellStart"/>
      <w:r>
        <w:t>deposita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colon. Y </w:t>
      </w:r>
      <w:proofErr w:type="spellStart"/>
      <w:r>
        <w:t>el</w:t>
      </w:r>
      <w:proofErr w:type="spellEnd"/>
      <w:r>
        <w:t xml:space="preserve"> colon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gran "C" </w:t>
      </w:r>
      <w:proofErr w:type="spellStart"/>
      <w:r>
        <w:t>invertida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abdomen. Y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es absorber </w:t>
      </w:r>
      <w:proofErr w:type="spellStart"/>
      <w:r>
        <w:t>agua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final es </w:t>
      </w:r>
      <w:proofErr w:type="spellStart"/>
      <w:r>
        <w:t>heces</w:t>
      </w:r>
      <w:proofErr w:type="spellEnd"/>
      <w:r>
        <w:t xml:space="preserve"> que se </w:t>
      </w:r>
      <w:proofErr w:type="spellStart"/>
      <w:r>
        <w:t>entregan</w:t>
      </w:r>
      <w:proofErr w:type="spellEnd"/>
      <w:r>
        <w:t xml:space="preserve"> al recto.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electrolitos</w:t>
      </w:r>
      <w:proofErr w:type="spellEnd"/>
      <w:r>
        <w:t xml:space="preserve"> que se </w:t>
      </w:r>
      <w:proofErr w:type="spellStart"/>
      <w:r>
        <w:t>absorben</w:t>
      </w:r>
      <w:proofErr w:type="spellEnd"/>
      <w:r>
        <w:t xml:space="preserve"> y </w:t>
      </w:r>
      <w:proofErr w:type="spellStart"/>
      <w:r>
        <w:t>excretan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mayor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colon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reabsorber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para que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deshidrates</w:t>
      </w:r>
      <w:proofErr w:type="spellEnd"/>
      <w:r>
        <w:t>.</w:t>
      </w:r>
    </w:p>
    <w:p w14:paraId="70868385" w14:textId="77777777" w:rsidR="000238BD" w:rsidRDefault="000238BD" w:rsidP="000238BD">
      <w:pPr>
        <w:pStyle w:val="NormalWeb"/>
      </w:pPr>
      <w:r>
        <w:rPr>
          <w:rStyle w:val="Strong"/>
        </w:rPr>
        <w:t>07:29</w:t>
      </w:r>
      <w:r>
        <w:t xml:space="preserve"> </w:t>
      </w:r>
      <w:proofErr w:type="spellStart"/>
      <w:r>
        <w:t>Entonces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envejecemos</w:t>
      </w:r>
      <w:proofErr w:type="spellEnd"/>
      <w:r>
        <w:t xml:space="preserve">, un factor de </w:t>
      </w:r>
      <w:proofErr w:type="spellStart"/>
      <w:r>
        <w:t>riesgo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</w:t>
      </w:r>
      <w:proofErr w:type="spellStart"/>
      <w:r>
        <w:t>si</w:t>
      </w:r>
      <w:proofErr w:type="spellEnd"/>
      <w:r>
        <w:t xml:space="preserve"> no es un factor de </w:t>
      </w:r>
      <w:proofErr w:type="spellStart"/>
      <w:r>
        <w:t>riesgo</w:t>
      </w:r>
      <w:proofErr w:type="spellEnd"/>
      <w:r>
        <w:t xml:space="preserve">. Podemos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envejeciendo</w:t>
      </w:r>
      <w:proofErr w:type="spellEnd"/>
      <w:r>
        <w:t xml:space="preserve">. Y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90%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de colon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50 </w:t>
      </w:r>
      <w:proofErr w:type="spellStart"/>
      <w:r>
        <w:t>años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esperaría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</w:t>
      </w:r>
      <w:proofErr w:type="spellEnd"/>
      <w:r>
        <w:t xml:space="preserve"> </w:t>
      </w:r>
      <w:proofErr w:type="spellStart"/>
      <w:r>
        <w:t>desarrollando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 de colon? ¿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>? Claro.</w:t>
      </w:r>
    </w:p>
    <w:p w14:paraId="73706E84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07:49</w:t>
      </w:r>
      <w:r>
        <w:t xml:space="preserve"> Lo primero es que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solo </w:t>
      </w:r>
      <w:proofErr w:type="spellStart"/>
      <w:r>
        <w:t>alrededor</w:t>
      </w:r>
      <w:proofErr w:type="spellEnd"/>
      <w:r>
        <w:t xml:space="preserve"> del 5% de la población </w:t>
      </w:r>
      <w:proofErr w:type="spellStart"/>
      <w:r>
        <w:t>terminará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colon.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curable,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tardía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no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asustar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y </w:t>
      </w:r>
      <w:proofErr w:type="spellStart"/>
      <w:r>
        <w:t>hacerles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 Pero es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.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envejeces</w:t>
      </w:r>
      <w:proofErr w:type="spellEnd"/>
      <w:r>
        <w:t xml:space="preserve">, ese es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factor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obtiene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colon.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son poco </w:t>
      </w:r>
      <w:proofErr w:type="spellStart"/>
      <w:r>
        <w:t>entendidos</w:t>
      </w:r>
      <w:proofErr w:type="spellEnd"/>
      <w:r>
        <w:t xml:space="preserve"> y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discutirlos</w:t>
      </w:r>
      <w:proofErr w:type="spellEnd"/>
      <w:r>
        <w:t xml:space="preserve">. Pero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son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mencionaste</w:t>
      </w:r>
      <w:proofErr w:type="spellEnd"/>
      <w:r>
        <w:t xml:space="preserve">, Bill. Y </w:t>
      </w:r>
      <w:proofErr w:type="spellStart"/>
      <w:r>
        <w:t>puede</w:t>
      </w:r>
      <w:proofErr w:type="spellEnd"/>
      <w:r>
        <w:t xml:space="preserve"> ser algo tan </w:t>
      </w:r>
      <w:proofErr w:type="spellStart"/>
      <w:r>
        <w:t>vago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poco de dolor abdominal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pérdida</w:t>
      </w:r>
      <w:proofErr w:type="spellEnd"/>
      <w:r>
        <w:t xml:space="preserve"> de peso. Y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. Pero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son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sangrado rectal.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, no </w:t>
      </w:r>
      <w:proofErr w:type="spellStart"/>
      <w:r>
        <w:t>asumas</w:t>
      </w:r>
      <w:proofErr w:type="spellEnd"/>
      <w:r>
        <w:t xml:space="preserve"> que son </w:t>
      </w:r>
      <w:proofErr w:type="spellStart"/>
      <w:r>
        <w:t>hemorroides</w:t>
      </w:r>
      <w:proofErr w:type="spellEnd"/>
      <w:r>
        <w:t xml:space="preserve"> o, sabes </w:t>
      </w:r>
      <w:proofErr w:type="spellStart"/>
      <w:r>
        <w:t>qué</w:t>
      </w:r>
      <w:proofErr w:type="spellEnd"/>
      <w:r>
        <w:t xml:space="preserve">, </w:t>
      </w:r>
      <w:proofErr w:type="spellStart"/>
      <w:r>
        <w:t>tuve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un </w:t>
      </w:r>
      <w:proofErr w:type="spellStart"/>
      <w:r>
        <w:t>mes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grave y </w:t>
      </w:r>
      <w:proofErr w:type="spellStart"/>
      <w:r>
        <w:t>desapareció</w:t>
      </w:r>
      <w:proofErr w:type="spellEnd"/>
      <w:r>
        <w:t xml:space="preserve">. Si </w:t>
      </w:r>
      <w:proofErr w:type="spellStart"/>
      <w:r>
        <w:t>tienes</w:t>
      </w:r>
      <w:proofErr w:type="spellEnd"/>
      <w:r>
        <w:t xml:space="preserve"> sangrado rectal, </w:t>
      </w:r>
      <w:proofErr w:type="spellStart"/>
      <w:r>
        <w:t>llévalo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. El </w:t>
      </w:r>
      <w:proofErr w:type="spellStart"/>
      <w:r>
        <w:t>otro</w:t>
      </w:r>
      <w:proofErr w:type="spellEnd"/>
      <w:r>
        <w:t xml:space="preserve"> es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sueltas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vuelves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estreñido</w:t>
      </w:r>
      <w:proofErr w:type="spellEnd"/>
      <w:r>
        <w:t xml:space="preserve">, o </w:t>
      </w:r>
      <w:proofErr w:type="spellStart"/>
      <w:r>
        <w:t>viceversa</w:t>
      </w:r>
      <w:proofErr w:type="spellEnd"/>
      <w:r>
        <w:t xml:space="preserve">, </w:t>
      </w:r>
      <w:proofErr w:type="spellStart"/>
      <w:r>
        <w:t>estreñido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vuelves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suelto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 </w:t>
      </w:r>
      <w:proofErr w:type="spellStart"/>
      <w:r>
        <w:t>incomodidad</w:t>
      </w:r>
      <w:proofErr w:type="spellEnd"/>
      <w:r>
        <w:t xml:space="preserve"> al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, </w:t>
      </w:r>
      <w:proofErr w:type="spellStart"/>
      <w:r>
        <w:t>presiones</w:t>
      </w:r>
      <w:proofErr w:type="spellEnd"/>
      <w:r>
        <w:t xml:space="preserve">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 que sea </w:t>
      </w:r>
      <w:proofErr w:type="spellStart"/>
      <w:r>
        <w:t>consistente</w:t>
      </w:r>
      <w:proofErr w:type="spellEnd"/>
      <w:r>
        <w:t xml:space="preserve">. Sabes,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un día para </w:t>
      </w:r>
      <w:proofErr w:type="spellStart"/>
      <w:r>
        <w:t>otro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intestinales</w:t>
      </w:r>
      <w:proofErr w:type="spellEnd"/>
      <w:r>
        <w:t xml:space="preserve">, </w:t>
      </w:r>
      <w:proofErr w:type="spellStart"/>
      <w:r>
        <w:t>llévalo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gran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>.</w:t>
      </w:r>
    </w:p>
    <w:p w14:paraId="3B4CAFC5" w14:textId="77777777" w:rsidR="000238BD" w:rsidRDefault="000238BD" w:rsidP="000238BD">
      <w:pPr>
        <w:pStyle w:val="NormalWeb"/>
      </w:pPr>
      <w:r>
        <w:rPr>
          <w:rStyle w:val="Strong"/>
        </w:rPr>
        <w:t>09:21</w:t>
      </w:r>
      <w:r>
        <w:t xml:space="preserve"> Marco,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hablas</w:t>
      </w:r>
      <w:proofErr w:type="spellEnd"/>
      <w:r>
        <w:t xml:space="preserve"> de sangrado rectal, y he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de </w:t>
      </w:r>
      <w:proofErr w:type="spellStart"/>
      <w:r>
        <w:t>advertencia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¿</w:t>
      </w:r>
      <w:proofErr w:type="spellStart"/>
      <w:r>
        <w:t>cuánto</w:t>
      </w:r>
      <w:proofErr w:type="spellEnd"/>
      <w:r>
        <w:t xml:space="preserve"> sangrado rectal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? Un poco,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inodoro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. Pero ¿hay </w:t>
      </w:r>
      <w:proofErr w:type="spellStart"/>
      <w:r>
        <w:t>cantidades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de las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alerta</w:t>
      </w:r>
      <w:proofErr w:type="spellEnd"/>
      <w:r>
        <w:t>?</w:t>
      </w:r>
    </w:p>
    <w:p w14:paraId="07FFEF1D" w14:textId="77777777" w:rsidR="000238BD" w:rsidRDefault="000238BD" w:rsidP="000238BD">
      <w:pPr>
        <w:pStyle w:val="NormalWeb"/>
      </w:pPr>
      <w:r>
        <w:rPr>
          <w:rStyle w:val="Strong"/>
        </w:rPr>
        <w:t>09:38</w:t>
      </w:r>
      <w:r>
        <w:t xml:space="preserve"> Lo que </w:t>
      </w:r>
      <w:proofErr w:type="spellStart"/>
      <w:r>
        <w:t>sugeriría</w:t>
      </w:r>
      <w:proofErr w:type="spellEnd"/>
      <w:r>
        <w:t xml:space="preserve"> es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llevarlo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.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ocasionalmente</w:t>
      </w:r>
      <w:proofErr w:type="spellEnd"/>
      <w:r>
        <w:t xml:space="preserve"> </w:t>
      </w:r>
      <w:proofErr w:type="spellStart"/>
      <w:r>
        <w:t>hemorroides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de la </w:t>
      </w:r>
      <w:proofErr w:type="spellStart"/>
      <w:r>
        <w:t>existencia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es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para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merece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. Un poco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día o dos y luego nada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obviamente</w:t>
      </w:r>
      <w:proofErr w:type="spellEnd"/>
      <w:r>
        <w:t xml:space="preserve"> no es tan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consistentemente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solo un poco de </w:t>
      </w:r>
      <w:proofErr w:type="spellStart"/>
      <w:r>
        <w:t>manchado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heces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de nuevo,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llévalo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para </w:t>
      </w:r>
      <w:proofErr w:type="spellStart"/>
      <w:r>
        <w:t>decidir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mereces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>.</w:t>
      </w:r>
    </w:p>
    <w:p w14:paraId="0084D726" w14:textId="77777777" w:rsidR="000238BD" w:rsidRDefault="000238BD" w:rsidP="000238BD">
      <w:pPr>
        <w:pStyle w:val="NormalWeb"/>
      </w:pPr>
      <w:r>
        <w:rPr>
          <w:rStyle w:val="Strong"/>
        </w:rPr>
        <w:t>10:15</w:t>
      </w:r>
      <w:r>
        <w:t xml:space="preserve">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a mi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las </w:t>
      </w:r>
      <w:proofErr w:type="spellStart"/>
      <w:r>
        <w:t>investigaciones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sugerirá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>? Bueno,</w:t>
      </w:r>
    </w:p>
    <w:p w14:paraId="033E7558" w14:textId="77777777" w:rsidR="000238BD" w:rsidRDefault="000238BD" w:rsidP="000238BD">
      <w:pPr>
        <w:pStyle w:val="NormalWeb"/>
      </w:pPr>
      <w:r>
        <w:rPr>
          <w:rStyle w:val="Strong"/>
        </w:rPr>
        <w:t>10:22</w:t>
      </w:r>
      <w:r>
        <w:t xml:space="preserve"> lo que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es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y un examen </w:t>
      </w:r>
      <w:proofErr w:type="spellStart"/>
      <w:r>
        <w:t>físico</w:t>
      </w:r>
      <w:proofErr w:type="spellEnd"/>
      <w:r>
        <w:t xml:space="preserve"> y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>. ¿</w:t>
      </w:r>
      <w:proofErr w:type="spellStart"/>
      <w:r>
        <w:t>Te</w:t>
      </w:r>
      <w:proofErr w:type="spellEnd"/>
      <w:r>
        <w:t xml:space="preserve"> has </w:t>
      </w:r>
      <w:proofErr w:type="spellStart"/>
      <w:r>
        <w:t>sentido</w:t>
      </w:r>
      <w:proofErr w:type="spellEnd"/>
      <w:r>
        <w:t xml:space="preserve"> mal, has </w:t>
      </w:r>
      <w:proofErr w:type="spellStart"/>
      <w:r>
        <w:t>perdido</w:t>
      </w:r>
      <w:proofErr w:type="spellEnd"/>
      <w:r>
        <w:t xml:space="preserve"> peso, </w:t>
      </w:r>
      <w:proofErr w:type="spellStart"/>
      <w:r>
        <w:t>disminución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? Y luego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harán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examen </w:t>
      </w:r>
      <w:proofErr w:type="spellStart"/>
      <w:r>
        <w:t>físico</w:t>
      </w:r>
      <w:proofErr w:type="spellEnd"/>
      <w:r>
        <w:t xml:space="preserve">. Y </w:t>
      </w:r>
      <w:proofErr w:type="spellStart"/>
      <w:r>
        <w:t>una</w:t>
      </w:r>
      <w:proofErr w:type="spellEnd"/>
      <w:r>
        <w:t xml:space="preserve"> de las claves para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palpación</w:t>
      </w:r>
      <w:proofErr w:type="spellEnd"/>
      <w:r>
        <w:t xml:space="preserve"> del abdomen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y, con suerte, no hay </w:t>
      </w:r>
      <w:proofErr w:type="spellStart"/>
      <w:r>
        <w:t>ninguna</w:t>
      </w:r>
      <w:proofErr w:type="spellEnd"/>
      <w:r>
        <w:t xml:space="preserve">. Y luego un </w:t>
      </w:r>
      <w:proofErr w:type="spellStart"/>
      <w:r>
        <w:t>buen</w:t>
      </w:r>
      <w:proofErr w:type="spellEnd"/>
      <w:r>
        <w:t xml:space="preserve"> examen rectal digital. </w:t>
      </w:r>
      <w:proofErr w:type="spellStart"/>
      <w:r>
        <w:t>Desafortunadamente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no es tan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10 o 20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</w:t>
      </w:r>
      <w:proofErr w:type="spellStart"/>
      <w:r>
        <w:t>rectales</w:t>
      </w:r>
      <w:proofErr w:type="spellEnd"/>
      <w:r>
        <w:t xml:space="preserve"> de </w:t>
      </w:r>
      <w:proofErr w:type="spellStart"/>
      <w:r>
        <w:t>rutina</w:t>
      </w:r>
      <w:proofErr w:type="spellEnd"/>
      <w:r>
        <w:t xml:space="preserve"> y </w:t>
      </w:r>
      <w:proofErr w:type="spellStart"/>
      <w:r>
        <w:t>envían</w:t>
      </w:r>
      <w:proofErr w:type="spellEnd"/>
      <w:r>
        <w:t xml:space="preserve"> a las personas para </w:t>
      </w:r>
      <w:proofErr w:type="spellStart"/>
      <w:r>
        <w:t>investigaciones</w:t>
      </w:r>
      <w:proofErr w:type="spellEnd"/>
      <w:r>
        <w:t xml:space="preserve"> sin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. Y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a menudo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que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que hay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sangrado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 de lo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admitiendo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esperaría</w:t>
      </w:r>
      <w:proofErr w:type="spellEnd"/>
      <w:r>
        <w:t xml:space="preserve"> primero. Y luego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derivación</w:t>
      </w:r>
      <w:proofErr w:type="spellEnd"/>
      <w:r>
        <w:t xml:space="preserve"> a un </w:t>
      </w:r>
      <w:proofErr w:type="spellStart"/>
      <w:r>
        <w:t>cirujano</w:t>
      </w:r>
      <w:proofErr w:type="spellEnd"/>
      <w:r>
        <w:t xml:space="preserve"> o a un </w:t>
      </w:r>
      <w:proofErr w:type="spellStart"/>
      <w:r>
        <w:t>gastroenterólogo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es, no </w:t>
      </w:r>
      <w:proofErr w:type="spellStart"/>
      <w:r>
        <w:t>detectas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sangrado. </w:t>
      </w:r>
      <w:proofErr w:type="spellStart"/>
      <w:r>
        <w:t>Así</w:t>
      </w:r>
      <w:proofErr w:type="spellEnd"/>
      <w:r>
        <w:t xml:space="preserve"> que no hay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para la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, etc. Esa persona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enviada</w:t>
      </w:r>
      <w:proofErr w:type="spellEnd"/>
      <w:r>
        <w:t xml:space="preserve"> a un </w:t>
      </w:r>
      <w:proofErr w:type="spellStart"/>
      <w:r>
        <w:t>gastroenterólogo</w:t>
      </w:r>
      <w:proofErr w:type="spellEnd"/>
      <w:r>
        <w:t xml:space="preserve"> o a un </w:t>
      </w:r>
      <w:proofErr w:type="spellStart"/>
      <w:r>
        <w:t>cirujano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y </w:t>
      </w:r>
      <w:proofErr w:type="spellStart"/>
      <w:r>
        <w:t>colonoscopia</w:t>
      </w:r>
      <w:proofErr w:type="spellEnd"/>
      <w:r>
        <w:t>.</w:t>
      </w:r>
    </w:p>
    <w:p w14:paraId="0E286EB7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11:27</w:t>
      </w:r>
      <w:r>
        <w:t xml:space="preserve">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colonoscopia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lo que </w:t>
      </w:r>
      <w:proofErr w:type="spellStart"/>
      <w:r>
        <w:t>implica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de </w:t>
      </w:r>
      <w:proofErr w:type="spellStart"/>
      <w:r>
        <w:t>negociar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forma de C que </w:t>
      </w:r>
      <w:proofErr w:type="spellStart"/>
      <w:r>
        <w:t>acabas</w:t>
      </w:r>
      <w:proofErr w:type="spellEnd"/>
      <w:r>
        <w:t xml:space="preserve"> de </w:t>
      </w:r>
      <w:proofErr w:type="spellStart"/>
      <w:r>
        <w:t>describir</w:t>
      </w:r>
      <w:proofErr w:type="spellEnd"/>
      <w:r>
        <w:t xml:space="preserve"> del colon, la </w:t>
      </w:r>
      <w:proofErr w:type="spellStart"/>
      <w:r>
        <w:t>vuelta</w:t>
      </w:r>
      <w:proofErr w:type="spellEnd"/>
      <w:r>
        <w:t xml:space="preserve"> a la </w:t>
      </w:r>
      <w:proofErr w:type="spellStart"/>
      <w:r>
        <w:t>izquierda</w:t>
      </w:r>
      <w:proofErr w:type="spellEnd"/>
      <w:r>
        <w:t>.</w:t>
      </w:r>
    </w:p>
    <w:p w14:paraId="402C14DE" w14:textId="77777777" w:rsidR="000238BD" w:rsidRDefault="000238BD" w:rsidP="000238BD">
      <w:pPr>
        <w:pStyle w:val="NormalWeb"/>
      </w:pPr>
      <w:r>
        <w:rPr>
          <w:rStyle w:val="Strong"/>
        </w:rPr>
        <w:t>11:40</w:t>
      </w:r>
      <w:r>
        <w:t xml:space="preserve"> Sabes,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ver.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detección</w:t>
      </w:r>
      <w:proofErr w:type="spellEnd"/>
      <w:r>
        <w:t xml:space="preserve"> es para </w:t>
      </w:r>
      <w:proofErr w:type="spellStart"/>
      <w:r>
        <w:t>pacientes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o </w:t>
      </w:r>
      <w:proofErr w:type="spellStart"/>
      <w:r>
        <w:t>síntomas</w:t>
      </w:r>
      <w:proofErr w:type="spellEnd"/>
      <w:r>
        <w:t xml:space="preserve"> o </w:t>
      </w:r>
      <w:proofErr w:type="spellStart"/>
      <w:r>
        <w:t>problemas</w:t>
      </w:r>
      <w:proofErr w:type="spellEnd"/>
      <w:r>
        <w:t xml:space="preserve">. Pero hay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detectar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dependiendo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. En Ontario,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entre 50 y 74 </w:t>
      </w:r>
      <w:proofErr w:type="spellStart"/>
      <w:r>
        <w:t>años</w:t>
      </w:r>
      <w:proofErr w:type="spellEnd"/>
      <w:r>
        <w:t xml:space="preserve"> y no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o </w:t>
      </w:r>
      <w:proofErr w:type="spellStart"/>
      <w:r>
        <w:t>síntomas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digamos</w:t>
      </w:r>
      <w:proofErr w:type="spellEnd"/>
      <w:r>
        <w:t xml:space="preserve">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programado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endoscopia</w:t>
      </w:r>
      <w:proofErr w:type="spellEnd"/>
      <w:r>
        <w:t xml:space="preserve">. Y solo para que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sepa</w:t>
      </w:r>
      <w:proofErr w:type="spellEnd"/>
      <w:r>
        <w:t xml:space="preserve">, la gran </w:t>
      </w:r>
      <w:proofErr w:type="spellStart"/>
      <w:r>
        <w:t>mayoría</w:t>
      </w:r>
      <w:proofErr w:type="spellEnd"/>
      <w:r>
        <w:t xml:space="preserve"> de las personas </w:t>
      </w:r>
      <w:proofErr w:type="spellStart"/>
      <w:r>
        <w:t>pasan</w:t>
      </w:r>
      <w:proofErr w:type="spellEnd"/>
      <w:r>
        <w:t xml:space="preserve"> sin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siquiera</w:t>
      </w:r>
      <w:proofErr w:type="spellEnd"/>
      <w:r>
        <w:t xml:space="preserve"> </w:t>
      </w:r>
      <w:proofErr w:type="spellStart"/>
      <w:r>
        <w:t>recuerdan</w:t>
      </w:r>
      <w:proofErr w:type="spellEnd"/>
      <w:r>
        <w:t xml:space="preserve"> que la </w:t>
      </w:r>
      <w:proofErr w:type="spellStart"/>
      <w:r>
        <w:t>tuvieron</w:t>
      </w:r>
      <w:proofErr w:type="spellEnd"/>
      <w:r>
        <w:t xml:space="preserve">, a menudo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durmiendo</w:t>
      </w:r>
      <w:proofErr w:type="spellEnd"/>
      <w:r>
        <w:t xml:space="preserve">. Pero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conocen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historia</w:t>
      </w:r>
      <w:proofErr w:type="spellEnd"/>
      <w:r>
        <w:t xml:space="preserve"> de terror para </w:t>
      </w:r>
      <w:proofErr w:type="spellStart"/>
      <w:r>
        <w:t>explicar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, la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es la </w:t>
      </w:r>
      <w:proofErr w:type="spellStart"/>
      <w:r>
        <w:t>preparación</w:t>
      </w:r>
      <w:proofErr w:type="spellEnd"/>
      <w:r>
        <w:t xml:space="preserve">. Y </w:t>
      </w:r>
      <w:proofErr w:type="spellStart"/>
      <w:r>
        <w:t>beberás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solución</w:t>
      </w:r>
      <w:proofErr w:type="spellEnd"/>
      <w:r>
        <w:t xml:space="preserve"> antes de la </w:t>
      </w:r>
      <w:proofErr w:type="spellStart"/>
      <w:r>
        <w:t>cirugía</w:t>
      </w:r>
      <w:proofErr w:type="spellEnd"/>
      <w:r>
        <w:t xml:space="preserve"> o antes de la </w:t>
      </w:r>
      <w:proofErr w:type="spellStart"/>
      <w:r>
        <w:t>endoscopia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explicado</w:t>
      </w:r>
      <w:proofErr w:type="spellEnd"/>
      <w:r>
        <w:t xml:space="preserve">. Y lo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es </w:t>
      </w:r>
      <w:proofErr w:type="spellStart"/>
      <w:r>
        <w:t>limpiar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para que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coloque</w:t>
      </w:r>
      <w:proofErr w:type="spellEnd"/>
      <w:r>
        <w:t xml:space="preserve"> un </w:t>
      </w:r>
      <w:proofErr w:type="spellStart"/>
      <w:r>
        <w:t>endoscopio</w:t>
      </w:r>
      <w:proofErr w:type="spellEnd"/>
      <w:r>
        <w:t xml:space="preserve"> o un </w:t>
      </w:r>
      <w:proofErr w:type="spellStart"/>
      <w:r>
        <w:t>tubo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al final, la </w:t>
      </w:r>
      <w:proofErr w:type="spellStart"/>
      <w:r>
        <w:t>cámara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final del colon, que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pies de largo, y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colon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inspección</w:t>
      </w:r>
      <w:proofErr w:type="spellEnd"/>
      <w:r>
        <w:t xml:space="preserve"> y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cánceres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sangrado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hemorroides</w:t>
      </w:r>
      <w:proofErr w:type="spellEnd"/>
      <w:r>
        <w:t xml:space="preserve">. La diverticulitis son </w:t>
      </w:r>
      <w:proofErr w:type="spellStart"/>
      <w:r>
        <w:t>divertículos</w:t>
      </w:r>
      <w:proofErr w:type="spellEnd"/>
      <w:r>
        <w:t xml:space="preserve">, que son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bolsas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,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causa </w:t>
      </w:r>
      <w:proofErr w:type="spellStart"/>
      <w:r>
        <w:t>común</w:t>
      </w:r>
      <w:proofErr w:type="spellEnd"/>
      <w:r>
        <w:t xml:space="preserve"> de sangrado. </w:t>
      </w:r>
      <w:proofErr w:type="spellStart"/>
      <w:r>
        <w:t>Así</w:t>
      </w:r>
      <w:proofErr w:type="spellEnd"/>
      <w:r>
        <w:t xml:space="preserve"> que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que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nada que </w:t>
      </w:r>
      <w:proofErr w:type="spellStart"/>
      <w:r>
        <w:t>ver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o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>.</w:t>
      </w:r>
    </w:p>
    <w:p w14:paraId="7629648C" w14:textId="77777777" w:rsidR="000238BD" w:rsidRDefault="000238BD" w:rsidP="000238BD">
      <w:pPr>
        <w:pStyle w:val="NormalWeb"/>
      </w:pPr>
      <w:r>
        <w:rPr>
          <w:rStyle w:val="Strong"/>
        </w:rPr>
        <w:t>12:54</w:t>
      </w:r>
      <w:r>
        <w:t xml:space="preserve"> </w:t>
      </w:r>
      <w:proofErr w:type="spellStart"/>
      <w:r>
        <w:t>Está</w:t>
      </w:r>
      <w:proofErr w:type="spellEnd"/>
      <w:r>
        <w:t xml:space="preserve"> bien, 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? </w:t>
      </w:r>
      <w:proofErr w:type="spellStart"/>
      <w:r>
        <w:t>Porque</w:t>
      </w:r>
      <w:proofErr w:type="spellEnd"/>
      <w:r>
        <w:t xml:space="preserve"> claro, he </w:t>
      </w:r>
      <w:proofErr w:type="spellStart"/>
      <w:r>
        <w:t>tenido</w:t>
      </w:r>
      <w:proofErr w:type="spellEnd"/>
      <w:r>
        <w:t xml:space="preserve"> dos </w:t>
      </w:r>
      <w:proofErr w:type="spellStart"/>
      <w:r>
        <w:t>colonoscopias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Y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ambas </w:t>
      </w:r>
      <w:proofErr w:type="spellStart"/>
      <w:r>
        <w:t>ocasiones</w:t>
      </w:r>
      <w:proofErr w:type="spellEnd"/>
      <w:r>
        <w:t>.</w:t>
      </w:r>
    </w:p>
    <w:p w14:paraId="2D033391" w14:textId="77777777" w:rsidR="000238BD" w:rsidRDefault="000238BD" w:rsidP="000238BD">
      <w:pPr>
        <w:pStyle w:val="NormalWeb"/>
      </w:pPr>
      <w:r>
        <w:rPr>
          <w:rStyle w:val="Strong"/>
        </w:rPr>
        <w:t>13:01</w:t>
      </w:r>
      <w:r>
        <w:t xml:space="preserve"> </w:t>
      </w:r>
      <w:proofErr w:type="spellStart"/>
      <w:r>
        <w:t>Sí</w:t>
      </w:r>
      <w:proofErr w:type="spellEnd"/>
      <w:r>
        <w:t xml:space="preserve">, bueno,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suerte de que se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y no algo </w:t>
      </w:r>
      <w:proofErr w:type="spellStart"/>
      <w:r>
        <w:t>más</w:t>
      </w:r>
      <w:proofErr w:type="spellEnd"/>
      <w:r>
        <w:t xml:space="preserve"> serio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general, y de nuevo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y </w:t>
      </w:r>
      <w:proofErr w:type="spellStart"/>
      <w:r>
        <w:t>ciencia</w:t>
      </w:r>
      <w:proofErr w:type="spellEnd"/>
      <w:r>
        <w:t xml:space="preserve">,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respuestas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que un </w:t>
      </w:r>
      <w:proofErr w:type="spellStart"/>
      <w:r>
        <w:t>pólipo</w:t>
      </w:r>
      <w:proofErr w:type="spellEnd"/>
      <w:r>
        <w:t xml:space="preserve">, que es un </w:t>
      </w:r>
      <w:proofErr w:type="spellStart"/>
      <w:r>
        <w:t>crecimiento</w:t>
      </w:r>
      <w:proofErr w:type="spellEnd"/>
      <w:r>
        <w:t xml:space="preserve"> anormal </w:t>
      </w:r>
      <w:proofErr w:type="spellStart"/>
      <w:r>
        <w:t>pero</w:t>
      </w:r>
      <w:proofErr w:type="spellEnd"/>
      <w:r>
        <w:t xml:space="preserve"> no un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tarda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10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mucoso</w:t>
      </w:r>
      <w:proofErr w:type="spellEnd"/>
      <w:r>
        <w:t xml:space="preserve"> normal del </w:t>
      </w:r>
      <w:proofErr w:type="spellStart"/>
      <w:r>
        <w:t>intestino</w:t>
      </w:r>
      <w:proofErr w:type="spellEnd"/>
      <w:r>
        <w:t xml:space="preserve">. Y luego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anormales</w:t>
      </w:r>
      <w:proofErr w:type="spellEnd"/>
      <w:r>
        <w:t xml:space="preserve"> y </w:t>
      </w:r>
      <w:proofErr w:type="spellStart"/>
      <w:r>
        <w:t>gradualmente</w:t>
      </w:r>
      <w:proofErr w:type="spellEnd"/>
      <w:r>
        <w:t xml:space="preserve"> </w:t>
      </w:r>
      <w:proofErr w:type="spellStart"/>
      <w:r>
        <w:t>crecer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, un </w:t>
      </w:r>
      <w:proofErr w:type="spellStart"/>
      <w:r>
        <w:t>pólipo</w:t>
      </w:r>
      <w:proofErr w:type="spellEnd"/>
      <w:r>
        <w:t xml:space="preserve"> con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anormales</w:t>
      </w:r>
      <w:proofErr w:type="spellEnd"/>
      <w:r>
        <w:t xml:space="preserve"> y </w:t>
      </w:r>
      <w:proofErr w:type="spellStart"/>
      <w:r>
        <w:t>finalmente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con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anormales</w:t>
      </w:r>
      <w:proofErr w:type="spellEnd"/>
      <w:r>
        <w:t xml:space="preserve"> que </w:t>
      </w:r>
      <w:proofErr w:type="spellStart"/>
      <w:r>
        <w:t>penetran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capas</w:t>
      </w:r>
      <w:proofErr w:type="spellEnd"/>
      <w:r>
        <w:t xml:space="preserve"> de la pared del </w:t>
      </w:r>
      <w:proofErr w:type="spellStart"/>
      <w:r>
        <w:t>intestino</w:t>
      </w:r>
      <w:proofErr w:type="spellEnd"/>
      <w:r>
        <w:t xml:space="preserve"> que lo </w:t>
      </w:r>
      <w:proofErr w:type="spellStart"/>
      <w:r>
        <w:t>convierten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Y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tarda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10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intuitivamente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arrancas</w:t>
      </w:r>
      <w:proofErr w:type="spellEnd"/>
      <w:r>
        <w:t xml:space="preserve"> ese </w:t>
      </w:r>
      <w:proofErr w:type="spellStart"/>
      <w:r>
        <w:t>pólipo</w:t>
      </w:r>
      <w:proofErr w:type="spellEnd"/>
      <w:r>
        <w:t xml:space="preserve"> antes de que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deberías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encontraste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y no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>.</w:t>
      </w:r>
    </w:p>
    <w:p w14:paraId="6EDDF9F2" w14:textId="77777777" w:rsidR="000238BD" w:rsidRDefault="000238BD" w:rsidP="000238BD">
      <w:pPr>
        <w:pStyle w:val="NormalWeb"/>
      </w:pPr>
      <w:r>
        <w:rPr>
          <w:rStyle w:val="Strong"/>
        </w:rPr>
        <w:t>13:55</w:t>
      </w:r>
      <w:r>
        <w:t xml:space="preserve"> </w:t>
      </w:r>
      <w:proofErr w:type="spellStart"/>
      <w:r>
        <w:t>Sí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 regular </w:t>
      </w:r>
      <w:proofErr w:type="spellStart"/>
      <w:r>
        <w:t>ahora</w:t>
      </w:r>
      <w:proofErr w:type="spellEnd"/>
      <w:r>
        <w:t xml:space="preserve"> para la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</w:t>
      </w:r>
      <w:proofErr w:type="spellStart"/>
      <w:r>
        <w:t>Sí</w:t>
      </w:r>
      <w:proofErr w:type="spellEnd"/>
    </w:p>
    <w:p w14:paraId="54CAA290" w14:textId="77777777" w:rsidR="000238BD" w:rsidRDefault="000238BD" w:rsidP="000238BD">
      <w:pPr>
        <w:pStyle w:val="NormalWeb"/>
      </w:pPr>
      <w:r>
        <w:rPr>
          <w:rStyle w:val="Strong"/>
        </w:rPr>
        <w:t>14:00</w:t>
      </w:r>
      <w:r>
        <w:t xml:space="preserve"> </w:t>
      </w:r>
      <w:proofErr w:type="spellStart"/>
      <w:r>
        <w:t>Eso</w:t>
      </w:r>
      <w:proofErr w:type="spellEnd"/>
      <w:r>
        <w:t xml:space="preserve"> es genial.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. </w:t>
      </w:r>
      <w:proofErr w:type="spellStart"/>
      <w:r>
        <w:t>Volvamos</w:t>
      </w:r>
      <w:proofErr w:type="spellEnd"/>
      <w:r>
        <w:t xml:space="preserve"> a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lo que se </w:t>
      </w:r>
      <w:proofErr w:type="spellStart"/>
      <w:r>
        <w:t>ofrece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provincial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, no es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Esa no es la norma de </w:t>
      </w:r>
      <w:proofErr w:type="spellStart"/>
      <w:r>
        <w:t>atención</w:t>
      </w:r>
      <w:proofErr w:type="spellEnd"/>
      <w:r>
        <w:t xml:space="preserve"> que se </w:t>
      </w:r>
      <w:proofErr w:type="spellStart"/>
      <w:r>
        <w:t>promueve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provincial. En </w:t>
      </w:r>
      <w:proofErr w:type="spellStart"/>
      <w:r>
        <w:t>realidad</w:t>
      </w:r>
      <w:proofErr w:type="spellEnd"/>
      <w:r>
        <w:t xml:space="preserve">,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gramStart"/>
      <w:r>
        <w:t>particular y</w:t>
      </w:r>
      <w:proofErr w:type="gram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y sus pros y contras,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deseas</w:t>
      </w:r>
      <w:proofErr w:type="spellEnd"/>
      <w:r>
        <w:t>.</w:t>
      </w:r>
    </w:p>
    <w:p w14:paraId="7CCB4CA5" w14:textId="77777777" w:rsidR="000238BD" w:rsidRDefault="000238BD" w:rsidP="000238BD">
      <w:pPr>
        <w:pStyle w:val="NormalWeb"/>
      </w:pPr>
      <w:r>
        <w:rPr>
          <w:rStyle w:val="Strong"/>
        </w:rPr>
        <w:t>14:25</w:t>
      </w:r>
      <w:r>
        <w:t xml:space="preserve"> Claro.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jurisdicciones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y, de </w:t>
      </w:r>
      <w:proofErr w:type="spellStart"/>
      <w:r>
        <w:t>hecho</w:t>
      </w:r>
      <w:proofErr w:type="spellEnd"/>
      <w:r>
        <w:t xml:space="preserve">, Ontario es, sabes,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, </w:t>
      </w:r>
      <w:proofErr w:type="gramStart"/>
      <w:r>
        <w:t>no</w:t>
      </w:r>
      <w:proofErr w:type="gramEnd"/>
      <w:r>
        <w:t xml:space="preserve">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Canadá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 ese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respaldados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y </w:t>
      </w:r>
      <w:proofErr w:type="spellStart"/>
      <w:r>
        <w:t>algunos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intuitivo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la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es para </w:t>
      </w:r>
      <w:proofErr w:type="spellStart"/>
      <w:r>
        <w:lastRenderedPageBreak/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entre 50 y 74 </w:t>
      </w:r>
      <w:proofErr w:type="spellStart"/>
      <w:r>
        <w:t>años</w:t>
      </w:r>
      <w:proofErr w:type="spellEnd"/>
      <w:r>
        <w:t xml:space="preserve">. Y la </w:t>
      </w:r>
      <w:proofErr w:type="spellStart"/>
      <w:r>
        <w:t>prueba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es algo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, y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hisopo</w:t>
      </w:r>
      <w:proofErr w:type="spellEnd"/>
      <w:r>
        <w:t xml:space="preserve"> de sus </w:t>
      </w:r>
      <w:proofErr w:type="spellStart"/>
      <w:r>
        <w:t>heces</w:t>
      </w:r>
      <w:proofErr w:type="spellEnd"/>
      <w:r>
        <w:t xml:space="preserve"> y </w:t>
      </w:r>
      <w:proofErr w:type="spellStart"/>
      <w:r>
        <w:t>untarlo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pequeño</w:t>
      </w:r>
      <w:proofErr w:type="spellEnd"/>
      <w:r>
        <w:t xml:space="preserve"> disco de </w:t>
      </w:r>
      <w:proofErr w:type="spellStart"/>
      <w:r>
        <w:t>papel</w:t>
      </w:r>
      <w:proofErr w:type="spellEnd"/>
      <w:r>
        <w:t xml:space="preserve">. Y </w:t>
      </w:r>
      <w:proofErr w:type="spellStart"/>
      <w:r>
        <w:t>puede</w:t>
      </w:r>
      <w:proofErr w:type="spellEnd"/>
      <w:r>
        <w:t xml:space="preserve"> ser un poco </w:t>
      </w:r>
      <w:proofErr w:type="spellStart"/>
      <w:r>
        <w:t>desconcertante</w:t>
      </w:r>
      <w:proofErr w:type="spellEnd"/>
      <w:r>
        <w:t xml:space="preserve"> para las personas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.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vitamina</w:t>
      </w:r>
      <w:proofErr w:type="spellEnd"/>
      <w:r>
        <w:t xml:space="preserve"> C y la carne </w:t>
      </w:r>
      <w:proofErr w:type="spellStart"/>
      <w:r>
        <w:t>roja</w:t>
      </w:r>
      <w:proofErr w:type="spellEnd"/>
      <w:r>
        <w:t xml:space="preserve"> y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 y AINEs.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problemático</w:t>
      </w:r>
      <w:proofErr w:type="spellEnd"/>
      <w:r>
        <w:t xml:space="preserve">. Pero es la </w:t>
      </w:r>
      <w:proofErr w:type="spellStart"/>
      <w:r>
        <w:t>columna</w:t>
      </w:r>
      <w:proofErr w:type="spellEnd"/>
      <w:r>
        <w:t xml:space="preserve"> vertebral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Ontario,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pariente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, y un </w:t>
      </w:r>
      <w:proofErr w:type="spellStart"/>
      <w:r>
        <w:t>pariente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padres,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hermanas</w:t>
      </w:r>
      <w:proofErr w:type="spellEnd"/>
      <w:r>
        <w:t xml:space="preserve"> o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. Como </w:t>
      </w:r>
      <w:proofErr w:type="spellStart"/>
      <w:r>
        <w:t>dije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pariente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, vas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endoscopia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es </w:t>
      </w:r>
      <w:proofErr w:type="spellStart"/>
      <w:r>
        <w:t>positiva</w:t>
      </w:r>
      <w:proofErr w:type="spellEnd"/>
      <w:r>
        <w:t xml:space="preserve">,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vas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endoscopia</w:t>
      </w:r>
      <w:proofErr w:type="spellEnd"/>
      <w:r>
        <w:t xml:space="preserve">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endoscopia</w:t>
      </w:r>
      <w:proofErr w:type="spellEnd"/>
      <w:r>
        <w:t xml:space="preserve"> normal, no </w:t>
      </w:r>
      <w:proofErr w:type="spellStart"/>
      <w:r>
        <w:t>necesitas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años</w:t>
      </w:r>
      <w:proofErr w:type="spellEnd"/>
      <w:r>
        <w:t xml:space="preserve">.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cambiando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provincia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algo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FIT, que ha </w:t>
      </w:r>
      <w:proofErr w:type="spellStart"/>
      <w:r>
        <w:t>demostrado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. No solo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es </w:t>
      </w:r>
      <w:proofErr w:type="spellStart"/>
      <w:r>
        <w:t>más</w:t>
      </w:r>
      <w:proofErr w:type="spellEnd"/>
      <w:r>
        <w:t xml:space="preserve"> sensible y </w:t>
      </w:r>
      <w:proofErr w:type="spellStart"/>
      <w:r>
        <w:t>específica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.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es perfecta.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detecta</w:t>
      </w:r>
      <w:proofErr w:type="spellEnd"/>
      <w:r>
        <w:t xml:space="preserve"> solo </w:t>
      </w:r>
      <w:proofErr w:type="spellStart"/>
      <w:r>
        <w:t>alrededor</w:t>
      </w:r>
      <w:proofErr w:type="spellEnd"/>
      <w:r>
        <w:t xml:space="preserve"> del 50%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, la </w:t>
      </w:r>
      <w:proofErr w:type="spellStart"/>
      <w:r>
        <w:t>prueba</w:t>
      </w:r>
      <w:proofErr w:type="spellEnd"/>
      <w:r>
        <w:t xml:space="preserve"> FIT </w:t>
      </w:r>
      <w:proofErr w:type="spellStart"/>
      <w:r>
        <w:t>detectará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80%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. La </w:t>
      </w:r>
      <w:proofErr w:type="spellStart"/>
      <w:r>
        <w:t>prueba</w:t>
      </w:r>
      <w:proofErr w:type="spellEnd"/>
      <w:r>
        <w:t xml:space="preserve"> FIT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, es </w:t>
      </w:r>
      <w:proofErr w:type="spellStart"/>
      <w:r>
        <w:t>básicamente</w:t>
      </w:r>
      <w:proofErr w:type="spellEnd"/>
      <w:r>
        <w:t xml:space="preserve"> un </w:t>
      </w:r>
      <w:proofErr w:type="spellStart"/>
      <w:r>
        <w:t>hisopo</w:t>
      </w:r>
      <w:proofErr w:type="spellEnd"/>
      <w:r>
        <w:t xml:space="preserve"> de </w:t>
      </w:r>
      <w:proofErr w:type="spellStart"/>
      <w:r>
        <w:t>algodón</w:t>
      </w:r>
      <w:proofErr w:type="spellEnd"/>
      <w:r>
        <w:t xml:space="preserve"> que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insertas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sentadas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receptáculo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. Y solo lo </w:t>
      </w:r>
      <w:proofErr w:type="spellStart"/>
      <w:r>
        <w:t>rompes</w:t>
      </w:r>
      <w:proofErr w:type="spellEnd"/>
      <w:r>
        <w:t xml:space="preserve"> y lo pones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contenedor</w:t>
      </w:r>
      <w:proofErr w:type="spellEnd"/>
      <w:r>
        <w:t xml:space="preserve"> y lo </w:t>
      </w:r>
      <w:proofErr w:type="spellStart"/>
      <w:r>
        <w:t>envías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.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mancha</w:t>
      </w:r>
      <w:proofErr w:type="spellEnd"/>
      <w:r>
        <w:t xml:space="preserve"> y no hay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untar</w:t>
      </w:r>
      <w:proofErr w:type="spellEnd"/>
      <w:r>
        <w:t xml:space="preserve">, no hay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. Y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no hay </w:t>
      </w:r>
      <w:proofErr w:type="spellStart"/>
      <w:r>
        <w:t>ajuste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o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comiendo</w:t>
      </w:r>
      <w:proofErr w:type="spellEnd"/>
      <w:r>
        <w:t xml:space="preserve">,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la </w:t>
      </w:r>
      <w:proofErr w:type="spellStart"/>
      <w:r>
        <w:t>molécula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>.</w:t>
      </w:r>
    </w:p>
    <w:p w14:paraId="1E484A15" w14:textId="77777777" w:rsidR="000238BD" w:rsidRDefault="000238BD" w:rsidP="000238BD">
      <w:pPr>
        <w:pStyle w:val="NormalWeb"/>
      </w:pPr>
      <w:r>
        <w:rPr>
          <w:rStyle w:val="Strong"/>
        </w:rPr>
        <w:t>16:55</w:t>
      </w:r>
      <w:r>
        <w:t xml:space="preserve"> No </w:t>
      </w:r>
      <w:proofErr w:type="spellStart"/>
      <w:r>
        <w:t>importa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has </w:t>
      </w:r>
      <w:proofErr w:type="spellStart"/>
      <w:r>
        <w:t>comido</w:t>
      </w:r>
      <w:proofErr w:type="spellEnd"/>
      <w:r>
        <w:t xml:space="preserve">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rojas</w:t>
      </w:r>
      <w:proofErr w:type="spellEnd"/>
      <w:r>
        <w:t xml:space="preserve"> y has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que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FIT, es </w:t>
      </w:r>
      <w:proofErr w:type="spellStart"/>
      <w:r>
        <w:t>ventajoso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partes del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 </w:t>
      </w:r>
      <w:proofErr w:type="spellStart"/>
      <w:r>
        <w:t>sigmoidoscopia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no es </w:t>
      </w:r>
      <w:proofErr w:type="spellStart"/>
      <w:r>
        <w:t>estándar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hay </w:t>
      </w:r>
      <w:proofErr w:type="spellStart"/>
      <w:r>
        <w:t>practicantes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entrenados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ciudad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detección</w:t>
      </w:r>
      <w:proofErr w:type="spellEnd"/>
      <w:r>
        <w:t>. ¿</w:t>
      </w:r>
      <w:proofErr w:type="spellStart"/>
      <w:r>
        <w:t>Cómo</w:t>
      </w:r>
      <w:proofErr w:type="spellEnd"/>
      <w:r>
        <w:t xml:space="preserve"> ha </w:t>
      </w:r>
      <w:proofErr w:type="spellStart"/>
      <w:r>
        <w:t>progresado</w:t>
      </w:r>
      <w:proofErr w:type="spellEnd"/>
      <w:r>
        <w:t xml:space="preserve"> </w:t>
      </w:r>
      <w:proofErr w:type="spellStart"/>
      <w:r>
        <w:t>eso</w:t>
      </w:r>
      <w:proofErr w:type="spellEnd"/>
      <w:r>
        <w:t>?</w:t>
      </w:r>
    </w:p>
    <w:p w14:paraId="564ED015" w14:textId="77777777" w:rsidR="000238BD" w:rsidRDefault="000238BD" w:rsidP="000238BD">
      <w:pPr>
        <w:pStyle w:val="NormalWeb"/>
      </w:pPr>
      <w:r>
        <w:rPr>
          <w:rStyle w:val="Strong"/>
        </w:rPr>
        <w:t>17:19</w:t>
      </w:r>
      <w:r>
        <w:t xml:space="preserve"> Bueno, </w:t>
      </w:r>
      <w:proofErr w:type="spellStart"/>
      <w:r>
        <w:t>como</w:t>
      </w:r>
      <w:proofErr w:type="spellEnd"/>
      <w:r>
        <w:t xml:space="preserve"> sabes, Bill, hay </w:t>
      </w:r>
      <w:proofErr w:type="spellStart"/>
      <w:r>
        <w:t>muchas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idiosincrasias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. Sin </w:t>
      </w:r>
      <w:proofErr w:type="spellStart"/>
      <w:r>
        <w:t>bromear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 un poco de </w:t>
      </w:r>
      <w:proofErr w:type="spellStart"/>
      <w:r>
        <w:t>paradoja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ha </w:t>
      </w:r>
      <w:proofErr w:type="spellStart"/>
      <w:r>
        <w:t>demostrado</w:t>
      </w:r>
      <w:proofErr w:type="spellEnd"/>
      <w:r>
        <w:t xml:space="preserve"> que la </w:t>
      </w:r>
      <w:proofErr w:type="spellStart"/>
      <w:r>
        <w:t>sigmoidoscopia</w:t>
      </w:r>
      <w:proofErr w:type="spellEnd"/>
      <w:r>
        <w:t xml:space="preserve"> flexible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para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que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. Pero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desafiante</w:t>
      </w:r>
      <w:proofErr w:type="spellEnd"/>
      <w:r>
        <w:t xml:space="preserve"> de </w:t>
      </w:r>
      <w:proofErr w:type="spellStart"/>
      <w:r>
        <w:t>organizar</w:t>
      </w:r>
      <w:proofErr w:type="spellEnd"/>
      <w:r>
        <w:t xml:space="preserve"> y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sigmoidoscopias</w:t>
      </w:r>
      <w:proofErr w:type="spellEnd"/>
      <w:r>
        <w:t xml:space="preserve"> flexibles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. Sabes,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literaturas</w:t>
      </w:r>
      <w:proofErr w:type="spellEnd"/>
      <w:r>
        <w:t xml:space="preserve"> </w:t>
      </w:r>
      <w:proofErr w:type="spellStart"/>
      <w:r>
        <w:t>sugieren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consistentemente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oculta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heces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10 </w:t>
      </w:r>
      <w:proofErr w:type="spellStart"/>
      <w:r>
        <w:t>años</w:t>
      </w:r>
      <w:proofErr w:type="spellEnd"/>
      <w:r>
        <w:t xml:space="preserve">, solo </w:t>
      </w:r>
      <w:proofErr w:type="spellStart"/>
      <w:r>
        <w:t>alrededor</w:t>
      </w:r>
      <w:proofErr w:type="spellEnd"/>
      <w:r>
        <w:t xml:space="preserve"> del 10 al 25%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terminarían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colonoscopia</w:t>
      </w:r>
      <w:proofErr w:type="spellEnd"/>
      <w:r>
        <w:t xml:space="preserve">. Bueno,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son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altos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sigmoidoscopia</w:t>
      </w:r>
      <w:proofErr w:type="spellEnd"/>
      <w:r>
        <w:t xml:space="preserve"> flexible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ves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sigmoidoscopia</w:t>
      </w:r>
      <w:proofErr w:type="spellEnd"/>
      <w:r>
        <w:t xml:space="preserve"> flexible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pólipos</w:t>
      </w:r>
      <w:proofErr w:type="spellEnd"/>
      <w:r>
        <w:t xml:space="preserve">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, sabes,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50% de las personas </w:t>
      </w:r>
      <w:proofErr w:type="spellStart"/>
      <w:r>
        <w:t>mayores</w:t>
      </w:r>
      <w:proofErr w:type="spellEnd"/>
      <w:r>
        <w:t xml:space="preserve"> de 60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pólipo</w:t>
      </w:r>
      <w:proofErr w:type="spellEnd"/>
      <w:r>
        <w:t xml:space="preserve">, </w:t>
      </w:r>
      <w:proofErr w:type="spellStart"/>
      <w:r>
        <w:t>terminas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colonoscopias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hay </w:t>
      </w:r>
      <w:proofErr w:type="spellStart"/>
      <w:r>
        <w:t>ventajas</w:t>
      </w:r>
      <w:proofErr w:type="spellEnd"/>
      <w:r>
        <w:t xml:space="preserve"> y </w:t>
      </w:r>
      <w:proofErr w:type="spellStart"/>
      <w:r>
        <w:t>desventajas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lo que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enfatizar</w:t>
      </w:r>
      <w:proofErr w:type="spellEnd"/>
      <w:r>
        <w:t xml:space="preserve"> es que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tengamos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perfecta. Pero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FIT </w:t>
      </w:r>
      <w:proofErr w:type="spellStart"/>
      <w:r>
        <w:t>debería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Pero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no </w:t>
      </w:r>
      <w:proofErr w:type="spellStart"/>
      <w:r>
        <w:t>confiemos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detección</w:t>
      </w:r>
      <w:proofErr w:type="spellEnd"/>
      <w:r>
        <w:t xml:space="preserve"> para </w:t>
      </w:r>
      <w:proofErr w:type="spellStart"/>
      <w:r>
        <w:t>combatir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o </w:t>
      </w:r>
      <w:proofErr w:type="spellStart"/>
      <w:r>
        <w:t>síntomas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llevarlo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proceder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realmente</w:t>
      </w:r>
      <w:proofErr w:type="spellEnd"/>
    </w:p>
    <w:p w14:paraId="2891A845" w14:textId="77777777" w:rsidR="000238BD" w:rsidRDefault="000238BD" w:rsidP="000238BD">
      <w:pPr>
        <w:pStyle w:val="NormalWeb"/>
      </w:pPr>
      <w:r>
        <w:rPr>
          <w:rStyle w:val="Strong"/>
        </w:rPr>
        <w:t>18:39</w:t>
      </w:r>
      <w:r>
        <w:t xml:space="preserve"> un </w:t>
      </w:r>
      <w:proofErr w:type="spellStart"/>
      <w:r>
        <w:t>mensaje</w:t>
      </w:r>
      <w:proofErr w:type="spellEnd"/>
      <w:r>
        <w:t xml:space="preserve"> clave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gustaría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oyentes</w:t>
      </w:r>
      <w:proofErr w:type="spellEnd"/>
      <w:r>
        <w:t xml:space="preserve"> </w:t>
      </w:r>
      <w:proofErr w:type="spellStart"/>
      <w:r>
        <w:t>escucharan</w:t>
      </w:r>
      <w:proofErr w:type="spellEnd"/>
      <w:r>
        <w:t xml:space="preserve"> y se </w:t>
      </w:r>
      <w:proofErr w:type="spellStart"/>
      <w:r>
        <w:t>llevaran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un </w:t>
      </w:r>
      <w:proofErr w:type="spellStart"/>
      <w:r>
        <w:t>cirujano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hablemos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colon primero y luego </w:t>
      </w:r>
      <w:proofErr w:type="spellStart"/>
      <w:r>
        <w:lastRenderedPageBreak/>
        <w:t>intentaremos</w:t>
      </w:r>
      <w:proofErr w:type="spellEnd"/>
      <w:r>
        <w:t xml:space="preserve"> </w:t>
      </w:r>
      <w:proofErr w:type="spellStart"/>
      <w:r>
        <w:t>encajar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rectal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E,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mínimamente</w:t>
      </w:r>
      <w:proofErr w:type="spellEnd"/>
      <w:r>
        <w:t xml:space="preserve"> </w:t>
      </w:r>
      <w:proofErr w:type="spellStart"/>
      <w:r>
        <w:t>invasivos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forma de </w:t>
      </w:r>
      <w:proofErr w:type="spellStart"/>
      <w:r>
        <w:t>operar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lo que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asombroso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fui</w:t>
      </w:r>
      <w:proofErr w:type="spellEnd"/>
      <w:r>
        <w:t xml:space="preserve"> </w:t>
      </w:r>
      <w:proofErr w:type="spellStart"/>
      <w:r>
        <w:t>entrenado</w:t>
      </w:r>
      <w:proofErr w:type="spellEnd"/>
      <w:r>
        <w:t xml:space="preserve">, era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lo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y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sucesivamente</w:t>
      </w:r>
      <w:proofErr w:type="spellEnd"/>
      <w:r>
        <w:t xml:space="preserve">.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pros y </w:t>
      </w:r>
      <w:proofErr w:type="spellStart"/>
      <w:r>
        <w:t>los</w:t>
      </w:r>
      <w:proofErr w:type="spellEnd"/>
      <w:r>
        <w:t xml:space="preserve"> contras de </w:t>
      </w:r>
      <w:proofErr w:type="spellStart"/>
      <w:r>
        <w:t>estos</w:t>
      </w:r>
      <w:proofErr w:type="spellEnd"/>
      <w:r>
        <w:t xml:space="preserve"> dos </w:t>
      </w:r>
      <w:proofErr w:type="spellStart"/>
      <w:r>
        <w:t>enfoques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que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esencialmente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perforaciones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pared abdominal y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de video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retiras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del colon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de </w:t>
      </w:r>
      <w:proofErr w:type="spellStart"/>
      <w:r>
        <w:t>plástico</w:t>
      </w:r>
      <w:proofErr w:type="spellEnd"/>
      <w:r>
        <w:t>.</w:t>
      </w:r>
    </w:p>
    <w:p w14:paraId="76F13575" w14:textId="77777777" w:rsidR="000238BD" w:rsidRDefault="000238BD" w:rsidP="000238BD">
      <w:pPr>
        <w:pStyle w:val="NormalWeb"/>
      </w:pPr>
      <w:r>
        <w:rPr>
          <w:rStyle w:val="Strong"/>
        </w:rPr>
        <w:t>19:30</w:t>
      </w:r>
      <w:r>
        <w:t xml:space="preserve"> Bien. </w:t>
      </w:r>
      <w:proofErr w:type="spellStart"/>
      <w:r>
        <w:t>Entonces</w:t>
      </w:r>
      <w:proofErr w:type="spellEnd"/>
      <w:r>
        <w:t xml:space="preserve">, un </w:t>
      </w:r>
      <w:proofErr w:type="spellStart"/>
      <w:r>
        <w:t>cirujano</w:t>
      </w:r>
      <w:proofErr w:type="spellEnd"/>
      <w:r>
        <w:t xml:space="preserve"> que </w:t>
      </w:r>
      <w:proofErr w:type="spellStart"/>
      <w:r>
        <w:t>realiza</w:t>
      </w:r>
      <w:proofErr w:type="spellEnd"/>
      <w:r>
        <w:t xml:space="preserve"> sus </w:t>
      </w:r>
      <w:proofErr w:type="spellStart"/>
      <w:r>
        <w:t>operaciones</w:t>
      </w:r>
      <w:proofErr w:type="spellEnd"/>
      <w:r>
        <w:t xml:space="preserve"> </w:t>
      </w:r>
      <w:proofErr w:type="spellStart"/>
      <w:r>
        <w:t>predominantemente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 xml:space="preserve"> o un </w:t>
      </w:r>
      <w:proofErr w:type="spellStart"/>
      <w:r>
        <w:t>cirujano</w:t>
      </w:r>
      <w:proofErr w:type="spellEnd"/>
      <w:r>
        <w:t xml:space="preserve"> que las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predominantemente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críticos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antes de la </w:t>
      </w:r>
      <w:proofErr w:type="spellStart"/>
      <w:r>
        <w:t>operación</w:t>
      </w:r>
      <w:proofErr w:type="spellEnd"/>
      <w:r>
        <w:t xml:space="preserve">,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cuán</w:t>
      </w:r>
      <w:proofErr w:type="spellEnd"/>
      <w:r>
        <w:t xml:space="preserve"> extenso es.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sea que se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 xml:space="preserve"> o </w:t>
      </w:r>
      <w:proofErr w:type="spellStart"/>
      <w:r>
        <w:t>abierta</w:t>
      </w:r>
      <w:proofErr w:type="spellEnd"/>
      <w:r>
        <w:t xml:space="preserve">, es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exacta.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es que la </w:t>
      </w:r>
      <w:proofErr w:type="spellStart"/>
      <w:r>
        <w:t>incisión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operación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es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 xml:space="preserve">.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ensayos</w:t>
      </w:r>
      <w:proofErr w:type="spellEnd"/>
      <w:r>
        <w:t xml:space="preserve"> con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de colon que </w:t>
      </w:r>
      <w:proofErr w:type="spellStart"/>
      <w:r>
        <w:t>sugieren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hecha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quedas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un día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hospital. En </w:t>
      </w:r>
      <w:proofErr w:type="spellStart"/>
      <w:r>
        <w:t>promedio</w:t>
      </w:r>
      <w:proofErr w:type="spellEnd"/>
      <w:r>
        <w:t xml:space="preserve">, </w:t>
      </w:r>
      <w:proofErr w:type="spellStart"/>
      <w:r>
        <w:t>usas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dolor y, </w:t>
      </w:r>
      <w:proofErr w:type="spellStart"/>
      <w:r>
        <w:t>obviamente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cicatriz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. Pero </w:t>
      </w:r>
      <w:proofErr w:type="spellStart"/>
      <w:r>
        <w:t>sorprendentemente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no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de, bueno, no </w:t>
      </w:r>
      <w:proofErr w:type="spellStart"/>
      <w:r>
        <w:t>sorprendentemente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afortunadamente</w:t>
      </w:r>
      <w:proofErr w:type="spellEnd"/>
      <w:r>
        <w:t xml:space="preserve">, no hay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probabilidades</w:t>
      </w:r>
      <w:proofErr w:type="spellEnd"/>
      <w:r>
        <w:t xml:space="preserve"> de </w:t>
      </w:r>
      <w:proofErr w:type="spellStart"/>
      <w:r>
        <w:t>curación</w:t>
      </w:r>
      <w:proofErr w:type="spellEnd"/>
      <w:r>
        <w:t xml:space="preserve">.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hernias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no hay </w:t>
      </w:r>
      <w:proofErr w:type="spellStart"/>
      <w:r>
        <w:t>diferencia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que se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 xml:space="preserve"> o </w:t>
      </w:r>
      <w:proofErr w:type="spellStart"/>
      <w:r>
        <w:t>abierta</w:t>
      </w:r>
      <w:proofErr w:type="spellEnd"/>
      <w:r>
        <w:t xml:space="preserve">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que </w:t>
      </w:r>
      <w:proofErr w:type="spellStart"/>
      <w:r>
        <w:t>sugieren</w:t>
      </w:r>
      <w:proofErr w:type="spellEnd"/>
      <w:r>
        <w:t xml:space="preserve"> que las </w:t>
      </w:r>
      <w:proofErr w:type="spellStart"/>
      <w:r>
        <w:t>ventajas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hospitales</w:t>
      </w:r>
      <w:proofErr w:type="spellEnd"/>
      <w:r>
        <w:t xml:space="preserve"> </w:t>
      </w:r>
      <w:proofErr w:type="spellStart"/>
      <w:r>
        <w:t>adoptan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reflejan</w:t>
      </w:r>
      <w:proofErr w:type="spellEnd"/>
      <w:r>
        <w:t xml:space="preserve"> lo que </w:t>
      </w:r>
      <w:proofErr w:type="spellStart"/>
      <w:r>
        <w:t>serían</w:t>
      </w:r>
      <w:proofErr w:type="spellEnd"/>
      <w:r>
        <w:t xml:space="preserve"> las </w:t>
      </w:r>
      <w:proofErr w:type="spellStart"/>
      <w:r>
        <w:t>ventajas</w:t>
      </w:r>
      <w:proofErr w:type="spellEnd"/>
      <w:r>
        <w:t xml:space="preserve">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aleatorizados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quizás</w:t>
      </w:r>
      <w:proofErr w:type="spellEnd"/>
      <w:r>
        <w:t xml:space="preserve">, sabes, la gran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esperar</w:t>
      </w:r>
      <w:proofErr w:type="spellEnd"/>
      <w:r>
        <w:t xml:space="preserve"> es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comience</w:t>
      </w:r>
      <w:proofErr w:type="spellEnd"/>
      <w:r>
        <w:t xml:space="preserve"> a </w:t>
      </w:r>
      <w:proofErr w:type="spellStart"/>
      <w:r>
        <w:t>moverse</w:t>
      </w:r>
      <w:proofErr w:type="spellEnd"/>
      <w:r>
        <w:t xml:space="preserve"> de nuevo.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aleatorizados</w:t>
      </w:r>
      <w:proofErr w:type="spellEnd"/>
      <w:r>
        <w:t xml:space="preserve"> con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 y </w:t>
      </w:r>
      <w:proofErr w:type="spellStart"/>
      <w:r>
        <w:t>esos</w:t>
      </w:r>
      <w:proofErr w:type="spellEnd"/>
      <w:r>
        <w:t xml:space="preserve"> son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problemáticos</w:t>
      </w:r>
      <w:proofErr w:type="spellEnd"/>
      <w:r>
        <w:t xml:space="preserve">.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sugieren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no son tan buenos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rectal.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controvertido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tuvieras</w:t>
      </w:r>
      <w:proofErr w:type="spellEnd"/>
      <w:r>
        <w:t xml:space="preserve"> a un </w:t>
      </w:r>
      <w:proofErr w:type="spellStart"/>
      <w:r>
        <w:t>cirujano</w:t>
      </w:r>
      <w:proofErr w:type="spellEnd"/>
      <w:r>
        <w:t xml:space="preserve"> que </w:t>
      </w:r>
      <w:proofErr w:type="spellStart"/>
      <w:r>
        <w:t>realizara</w:t>
      </w:r>
      <w:proofErr w:type="spellEnd"/>
      <w:r>
        <w:t xml:space="preserve"> </w:t>
      </w:r>
      <w:proofErr w:type="spellStart"/>
      <w:r>
        <w:t>predominantemente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, no </w:t>
      </w:r>
      <w:proofErr w:type="spellStart"/>
      <w:r>
        <w:t>estaría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. Pero </w:t>
      </w:r>
      <w:proofErr w:type="spellStart"/>
      <w:r>
        <w:t>diré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del principal </w:t>
      </w:r>
      <w:proofErr w:type="spellStart"/>
      <w:r>
        <w:t>ensayo</w:t>
      </w:r>
      <w:proofErr w:type="spellEnd"/>
      <w:r>
        <w:t xml:space="preserve"> que </w:t>
      </w:r>
      <w:proofErr w:type="spellStart"/>
      <w:r>
        <w:t>prueba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 </w:t>
      </w:r>
      <w:proofErr w:type="spellStart"/>
      <w:r>
        <w:t>piensa</w:t>
      </w:r>
      <w:proofErr w:type="spellEnd"/>
      <w:r>
        <w:t xml:space="preserve">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moratoria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laparoscópica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 y ha </w:t>
      </w:r>
      <w:proofErr w:type="spellStart"/>
      <w:r>
        <w:t>declarado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 que no </w:t>
      </w:r>
      <w:proofErr w:type="spellStart"/>
      <w:r>
        <w:t>cree</w:t>
      </w:r>
      <w:proofErr w:type="spellEnd"/>
      <w:r>
        <w:t xml:space="preserve"> que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laparoscopia</w:t>
      </w:r>
      <w:proofErr w:type="spellEnd"/>
      <w:r>
        <w:t>.</w:t>
      </w:r>
    </w:p>
    <w:p w14:paraId="1E9CB3E8" w14:textId="77777777" w:rsidR="000238BD" w:rsidRDefault="000238BD" w:rsidP="000238BD">
      <w:pPr>
        <w:pStyle w:val="NormalWeb"/>
      </w:pPr>
      <w:r>
        <w:rPr>
          <w:rStyle w:val="Strong"/>
        </w:rPr>
        <w:t>21:31</w:t>
      </w:r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quedando</w:t>
      </w:r>
      <w:proofErr w:type="spellEnd"/>
      <w:r>
        <w:t xml:space="preserve"> sin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has </w:t>
      </w:r>
      <w:proofErr w:type="spellStart"/>
      <w:r>
        <w:t>tocado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rectal. Y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eres</w:t>
      </w:r>
      <w:proofErr w:type="spellEnd"/>
      <w:r>
        <w:t xml:space="preserve"> un gran </w:t>
      </w:r>
      <w:proofErr w:type="spellStart"/>
      <w:r>
        <w:t>defensor</w:t>
      </w:r>
      <w:proofErr w:type="spellEnd"/>
      <w:r>
        <w:t xml:space="preserve"> de algo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resección</w:t>
      </w:r>
      <w:proofErr w:type="spellEnd"/>
      <w:r>
        <w:t xml:space="preserve"> </w:t>
      </w:r>
      <w:proofErr w:type="spellStart"/>
      <w:r>
        <w:t>mesorrectal</w:t>
      </w:r>
      <w:proofErr w:type="spellEnd"/>
      <w:r>
        <w:t xml:space="preserve"> total, ¿</w:t>
      </w:r>
      <w:proofErr w:type="spellStart"/>
      <w:r>
        <w:t>verdad</w:t>
      </w:r>
      <w:proofErr w:type="spellEnd"/>
      <w:r>
        <w:t>?</w:t>
      </w:r>
    </w:p>
    <w:p w14:paraId="7CAE7C0E" w14:textId="77777777" w:rsidR="000238BD" w:rsidRDefault="000238BD" w:rsidP="000238BD">
      <w:pPr>
        <w:pStyle w:val="NormalWeb"/>
      </w:pPr>
      <w:r>
        <w:rPr>
          <w:rStyle w:val="Strong"/>
        </w:rPr>
        <w:t>21:39</w:t>
      </w:r>
      <w:r>
        <w:t xml:space="preserve"> Claro, </w:t>
      </w:r>
      <w:proofErr w:type="spellStart"/>
      <w:r>
        <w:t>sí</w:t>
      </w:r>
      <w:proofErr w:type="spellEnd"/>
      <w:r>
        <w:t>, ¿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un poco?</w:t>
      </w:r>
    </w:p>
    <w:p w14:paraId="4CDA2ECE" w14:textId="77777777" w:rsidR="000238BD" w:rsidRDefault="000238BD" w:rsidP="000238BD">
      <w:pPr>
        <w:pStyle w:val="NormalWeb"/>
      </w:pPr>
      <w:r>
        <w:rPr>
          <w:rStyle w:val="Strong"/>
        </w:rPr>
        <w:t>21:41</w:t>
      </w:r>
      <w:r>
        <w:t xml:space="preserve"> Muy </w:t>
      </w:r>
      <w:proofErr w:type="spellStart"/>
      <w:r>
        <w:t>brevemente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. </w:t>
      </w:r>
      <w:proofErr w:type="spellStart"/>
      <w:r>
        <w:t>Ahora</w:t>
      </w:r>
      <w:proofErr w:type="spellEnd"/>
    </w:p>
    <w:p w14:paraId="69426947" w14:textId="77777777" w:rsidR="000238BD" w:rsidRDefault="000238BD" w:rsidP="000238BD">
      <w:pPr>
        <w:pStyle w:val="NormalWeb"/>
      </w:pPr>
      <w:r>
        <w:rPr>
          <w:rStyle w:val="Strong"/>
        </w:rPr>
        <w:t>21:45</w:t>
      </w:r>
      <w:r>
        <w:t xml:space="preserve">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salchicha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pan de </w:t>
      </w:r>
      <w:proofErr w:type="spellStart"/>
      <w:r>
        <w:t>salchicha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encajada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trasera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pelvis y </w:t>
      </w:r>
      <w:proofErr w:type="spellStart"/>
      <w:r>
        <w:t>tu</w:t>
      </w:r>
      <w:proofErr w:type="spellEnd"/>
      <w:r>
        <w:t xml:space="preserve"> pelvis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taza</w:t>
      </w:r>
      <w:proofErr w:type="spellEnd"/>
      <w:r>
        <w:t xml:space="preserve"> de </w:t>
      </w:r>
      <w:proofErr w:type="spellStart"/>
      <w:r>
        <w:t>té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esencia</w:t>
      </w:r>
      <w:proofErr w:type="spellEnd"/>
      <w:r>
        <w:t xml:space="preserve">, la </w:t>
      </w:r>
      <w:proofErr w:type="spellStart"/>
      <w:r>
        <w:t>escisión</w:t>
      </w:r>
      <w:proofErr w:type="spellEnd"/>
      <w:r>
        <w:t xml:space="preserve"> </w:t>
      </w:r>
      <w:proofErr w:type="spellStart"/>
      <w:r>
        <w:t>mesorrectal</w:t>
      </w:r>
      <w:proofErr w:type="spellEnd"/>
      <w:r>
        <w:t xml:space="preserve"> total es solo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mantienes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ese </w:t>
      </w:r>
      <w:proofErr w:type="gramStart"/>
      <w:r>
        <w:t>pan</w:t>
      </w:r>
      <w:proofErr w:type="gramEnd"/>
      <w:r>
        <w:t xml:space="preserve"> de </w:t>
      </w:r>
      <w:proofErr w:type="spellStart"/>
      <w:r>
        <w:t>salchicha</w:t>
      </w:r>
      <w:proofErr w:type="spellEnd"/>
      <w:r>
        <w:t xml:space="preserve"> para remover la </w:t>
      </w:r>
      <w:proofErr w:type="spellStart"/>
      <w:r>
        <w:t>salchicha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recto intacta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pieza</w:t>
      </w:r>
      <w:proofErr w:type="spellEnd"/>
      <w:r>
        <w:t xml:space="preserve"> con la </w:t>
      </w:r>
      <w:proofErr w:type="spellStart"/>
      <w:r>
        <w:t>especie</w:t>
      </w:r>
      <w:proofErr w:type="spellEnd"/>
      <w:r>
        <w:t xml:space="preserve"> de la </w:t>
      </w:r>
      <w:proofErr w:type="spellStart"/>
      <w:r>
        <w:t>vaina</w:t>
      </w:r>
      <w:proofErr w:type="spellEnd"/>
      <w:r>
        <w:t xml:space="preserve"> del </w:t>
      </w:r>
      <w:proofErr w:type="spellStart"/>
      <w:r>
        <w:t>mesorrecto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ganglios</w:t>
      </w:r>
      <w:proofErr w:type="spellEnd"/>
      <w:r>
        <w:t xml:space="preserve"> </w:t>
      </w:r>
      <w:proofErr w:type="spellStart"/>
      <w:r>
        <w:t>linfáticos</w:t>
      </w:r>
      <w:proofErr w:type="spellEnd"/>
      <w:r>
        <w:t xml:space="preserve"> </w:t>
      </w:r>
      <w:proofErr w:type="spellStart"/>
      <w:r>
        <w:t>intactos</w:t>
      </w:r>
      <w:proofErr w:type="spellEnd"/>
      <w:r>
        <w:t xml:space="preserve">, para que </w:t>
      </w:r>
      <w:proofErr w:type="spellStart"/>
      <w:r>
        <w:t>esa</w:t>
      </w:r>
      <w:proofErr w:type="spellEnd"/>
      <w:r>
        <w:t xml:space="preserve"> sea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no </w:t>
      </w:r>
      <w:proofErr w:type="spellStart"/>
      <w:r>
        <w:t>regrese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la pelvis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>.</w:t>
      </w:r>
    </w:p>
    <w:p w14:paraId="33CDBDD5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22:16</w:t>
      </w:r>
      <w:r>
        <w:t xml:space="preserve"> Y has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promoviendo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región</w:t>
      </w:r>
      <w:proofErr w:type="spellEnd"/>
      <w:r>
        <w:t xml:space="preserve"> y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cirujanos</w:t>
      </w:r>
      <w:proofErr w:type="spellEnd"/>
      <w:r>
        <w:t xml:space="preserve"> </w:t>
      </w:r>
      <w:proofErr w:type="spellStart"/>
      <w:r>
        <w:t>colorrectales</w:t>
      </w:r>
      <w:proofErr w:type="spellEnd"/>
      <w:r>
        <w:t xml:space="preserve"> o </w:t>
      </w:r>
      <w:proofErr w:type="spellStart"/>
      <w:r>
        <w:t>cirujanos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LIN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>.</w:t>
      </w:r>
    </w:p>
    <w:p w14:paraId="76F86393" w14:textId="77777777" w:rsidR="000238BD" w:rsidRDefault="000238BD" w:rsidP="000238BD">
      <w:pPr>
        <w:pStyle w:val="NormalWeb"/>
      </w:pPr>
      <w:r>
        <w:rPr>
          <w:rStyle w:val="Strong"/>
        </w:rPr>
        <w:t>22:26</w:t>
      </w:r>
      <w:r>
        <w:t xml:space="preserve"> Tengo un gran </w:t>
      </w:r>
      <w:proofErr w:type="spellStart"/>
      <w:r>
        <w:t>interés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optimizar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 a </w:t>
      </w:r>
      <w:proofErr w:type="spellStart"/>
      <w:r>
        <w:t>nivel</w:t>
      </w:r>
      <w:proofErr w:type="spellEnd"/>
      <w:r>
        <w:t xml:space="preserve"> de población, la </w:t>
      </w:r>
      <w:proofErr w:type="spellStart"/>
      <w:r>
        <w:t>escisión</w:t>
      </w:r>
      <w:proofErr w:type="spellEnd"/>
      <w:r>
        <w:t xml:space="preserve"> </w:t>
      </w:r>
      <w:proofErr w:type="spellStart"/>
      <w:r>
        <w:t>mesorrectal</w:t>
      </w:r>
      <w:proofErr w:type="spellEnd"/>
      <w:r>
        <w:t xml:space="preserve"> total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eso</w:t>
      </w:r>
      <w:proofErr w:type="spellEnd"/>
      <w:r>
        <w:t>. Bueno, es</w:t>
      </w:r>
    </w:p>
    <w:p w14:paraId="3210FE62" w14:textId="77777777" w:rsidR="000238BD" w:rsidRDefault="000238BD" w:rsidP="000238BD">
      <w:pPr>
        <w:pStyle w:val="NormalWeb"/>
      </w:pPr>
      <w:r>
        <w:rPr>
          <w:rStyle w:val="Strong"/>
        </w:rPr>
        <w:t>22:36</w:t>
      </w:r>
      <w:r>
        <w:t xml:space="preserve"> </w:t>
      </w:r>
      <w:proofErr w:type="spellStart"/>
      <w:r>
        <w:t>terrífico</w:t>
      </w:r>
      <w:proofErr w:type="spellEnd"/>
      <w:r>
        <w:t xml:space="preserve">.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. Has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hoy y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</w:t>
      </w:r>
    </w:p>
    <w:p w14:paraId="50FBB25E" w14:textId="77777777" w:rsidR="000238BD" w:rsidRDefault="000238BD" w:rsidP="000238BD">
      <w:pPr>
        <w:pStyle w:val="NormalWeb"/>
      </w:pPr>
      <w:r>
        <w:rPr>
          <w:rStyle w:val="Strong"/>
        </w:rPr>
        <w:t>22:47</w:t>
      </w:r>
      <w:r>
        <w:t xml:space="preserve"> Gracias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>.</w:t>
      </w:r>
    </w:p>
    <w:p w14:paraId="62F6A5E6" w14:textId="77777777" w:rsidR="000238BD" w:rsidRDefault="000238BD" w:rsidP="000238BD">
      <w:pPr>
        <w:pStyle w:val="NormalWeb"/>
      </w:pPr>
      <w:r>
        <w:rPr>
          <w:rStyle w:val="Strong"/>
        </w:rPr>
        <w:t>22:48</w:t>
      </w:r>
      <w:r>
        <w:t xml:space="preserve"> Es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fascinante</w:t>
      </w:r>
      <w:proofErr w:type="spellEnd"/>
      <w:r>
        <w:t xml:space="preserve">.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escuchando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CHML,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Volveremos</w:t>
      </w:r>
      <w:proofErr w:type="spellEnd"/>
      <w:r>
        <w:t xml:space="preserve"> </w:t>
      </w:r>
      <w:proofErr w:type="spellStart"/>
      <w:r>
        <w:t>enseguida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CHML.</w:t>
      </w:r>
    </w:p>
    <w:p w14:paraId="2B475C05" w14:textId="77777777" w:rsidR="000238BD" w:rsidRDefault="000238BD" w:rsidP="000238BD">
      <w:pPr>
        <w:pStyle w:val="NormalWeb"/>
      </w:pPr>
      <w:r>
        <w:rPr>
          <w:rStyle w:val="Strong"/>
        </w:rPr>
        <w:t>23:00</w:t>
      </w:r>
      <w:r>
        <w:t xml:space="preserve"> Tema sensible, </w:t>
      </w:r>
      <w:proofErr w:type="spellStart"/>
      <w:r>
        <w:t>conversación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. Este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 y la </w:t>
      </w:r>
      <w:proofErr w:type="spellStart"/>
      <w:r>
        <w:t>presentadora</w:t>
      </w:r>
      <w:proofErr w:type="spellEnd"/>
      <w:r>
        <w:t xml:space="preserve"> Shauna Thompson </w:t>
      </w:r>
      <w:proofErr w:type="spellStart"/>
      <w:r>
        <w:t>en</w:t>
      </w:r>
      <w:proofErr w:type="spellEnd"/>
      <w:r>
        <w:t xml:space="preserve"> AM 900 CHML.</w:t>
      </w:r>
    </w:p>
    <w:p w14:paraId="6BA20222" w14:textId="77777777" w:rsidR="000238BD" w:rsidRDefault="000238BD" w:rsidP="000238BD">
      <w:pPr>
        <w:pStyle w:val="NormalWeb"/>
      </w:pPr>
      <w:r>
        <w:rPr>
          <w:rStyle w:val="Strong"/>
        </w:rPr>
        <w:t>23:09</w:t>
      </w:r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escuchando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CHML. Es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Soy Shauna Thompson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Evans. Y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invitado</w:t>
      </w:r>
      <w:proofErr w:type="spellEnd"/>
      <w:r>
        <w:t xml:space="preserve"> especial, </w:t>
      </w:r>
      <w:proofErr w:type="spellStart"/>
      <w:r>
        <w:t>el</w:t>
      </w:r>
      <w:proofErr w:type="spellEnd"/>
      <w:r>
        <w:t xml:space="preserve"> Dr. John Goff, un </w:t>
      </w:r>
      <w:proofErr w:type="spellStart"/>
      <w:r>
        <w:t>oncólogo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que se </w:t>
      </w:r>
      <w:proofErr w:type="spellStart"/>
      <w:r>
        <w:t>especializa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sistémica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</w:t>
      </w:r>
    </w:p>
    <w:p w14:paraId="4138B5C8" w14:textId="77777777" w:rsidR="000238BD" w:rsidRDefault="000238BD" w:rsidP="000238BD">
      <w:pPr>
        <w:pStyle w:val="NormalWeb"/>
      </w:pPr>
      <w:r>
        <w:rPr>
          <w:rStyle w:val="Strong"/>
        </w:rPr>
        <w:t>23:27</w:t>
      </w:r>
      <w:r>
        <w:t xml:space="preserve"> Buenos días, John,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. Es genial </w:t>
      </w:r>
      <w:proofErr w:type="spellStart"/>
      <w:r>
        <w:t>tenerte</w:t>
      </w:r>
      <w:proofErr w:type="spellEnd"/>
      <w:r>
        <w:t xml:space="preserve"> y </w:t>
      </w:r>
      <w:proofErr w:type="spellStart"/>
      <w:r>
        <w:t>siguiendo</w:t>
      </w:r>
      <w:proofErr w:type="spellEnd"/>
      <w:r>
        <w:t xml:space="preserve"> lo que </w:t>
      </w:r>
      <w:proofErr w:type="spellStart"/>
      <w:r>
        <w:t>el</w:t>
      </w:r>
      <w:proofErr w:type="spellEnd"/>
      <w:r>
        <w:t xml:space="preserve"> Dr. </w:t>
      </w:r>
      <w:proofErr w:type="spellStart"/>
      <w:r>
        <w:t>Seminovick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enfoques</w:t>
      </w:r>
      <w:proofErr w:type="spellEnd"/>
      <w:r>
        <w:t xml:space="preserve"> </w:t>
      </w:r>
      <w:proofErr w:type="spellStart"/>
      <w:r>
        <w:t>quirúrgicos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Hay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mayor para la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sistémica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soy lo </w:t>
      </w:r>
      <w:proofErr w:type="spellStart"/>
      <w:r>
        <w:t>suficientemente</w:t>
      </w:r>
      <w:proofErr w:type="spellEnd"/>
      <w:r>
        <w:t xml:space="preserve"> mayor para saber que solo </w:t>
      </w:r>
      <w:proofErr w:type="spellStart"/>
      <w:r>
        <w:t>tuvimos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1972 hasta </w:t>
      </w:r>
      <w:proofErr w:type="spellStart"/>
      <w:r>
        <w:t>el</w:t>
      </w:r>
      <w:proofErr w:type="spellEnd"/>
      <w:r>
        <w:t xml:space="preserve"> 2000. </w:t>
      </w:r>
      <w:proofErr w:type="spellStart"/>
      <w:r>
        <w:t>Había</w:t>
      </w:r>
      <w:proofErr w:type="spellEnd"/>
      <w:r>
        <w:t xml:space="preserve"> solo un </w:t>
      </w:r>
      <w:proofErr w:type="spellStart"/>
      <w:r>
        <w:t>medicamento</w:t>
      </w:r>
      <w:proofErr w:type="spellEnd"/>
      <w:r>
        <w:t xml:space="preserve">, la </w:t>
      </w:r>
      <w:proofErr w:type="spellStart"/>
      <w:r>
        <w:t>fluorouracilo</w:t>
      </w:r>
      <w:proofErr w:type="spellEnd"/>
      <w:r>
        <w:t xml:space="preserve"> o 5FU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Y luego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cambiado</w:t>
      </w:r>
      <w:proofErr w:type="spellEnd"/>
      <w:r>
        <w:t xml:space="preserve">. </w:t>
      </w:r>
      <w:proofErr w:type="spellStart"/>
      <w:r>
        <w:t>Hablemos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. Y luego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relaciona</w:t>
      </w:r>
      <w:proofErr w:type="spellEnd"/>
      <w:r>
        <w:t xml:space="preserve"> con lo que Marco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</w:t>
      </w:r>
      <w:proofErr w:type="spellStart"/>
      <w:r>
        <w:t>quirúrgico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</w:t>
      </w:r>
    </w:p>
    <w:p w14:paraId="37A294FF" w14:textId="77777777" w:rsidR="000238BD" w:rsidRDefault="000238BD" w:rsidP="000238BD">
      <w:pPr>
        <w:pStyle w:val="NormalWeb"/>
      </w:pPr>
      <w:r>
        <w:rPr>
          <w:rStyle w:val="Strong"/>
        </w:rPr>
        <w:t>24:03</w:t>
      </w:r>
      <w:r>
        <w:t xml:space="preserve"> </w:t>
      </w:r>
      <w:proofErr w:type="spellStart"/>
      <w:r>
        <w:t>Sí</w:t>
      </w:r>
      <w:proofErr w:type="spellEnd"/>
      <w:r>
        <w:t xml:space="preserve">,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tenerme</w:t>
      </w:r>
      <w:proofErr w:type="spellEnd"/>
      <w:r>
        <w:t xml:space="preserve"> hoy.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enfatizar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la </w:t>
      </w:r>
      <w:proofErr w:type="spellStart"/>
      <w:r>
        <w:t>detección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al Dr. </w:t>
      </w:r>
      <w:proofErr w:type="spellStart"/>
      <w:r>
        <w:t>Seminovick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cirujano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es lo primero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atrapar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quimioterapia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complemento</w:t>
      </w:r>
      <w:proofErr w:type="spellEnd"/>
      <w:r>
        <w:t xml:space="preserve">. El </w:t>
      </w:r>
      <w:proofErr w:type="spellStart"/>
      <w:r>
        <w:t>objetivo</w:t>
      </w:r>
      <w:proofErr w:type="spellEnd"/>
      <w:r>
        <w:t xml:space="preserve"> con la </w:t>
      </w:r>
      <w:proofErr w:type="spellStart"/>
      <w:r>
        <w:t>quimioterapia</w:t>
      </w:r>
      <w:proofErr w:type="spellEnd"/>
      <w:r>
        <w:t xml:space="preserve"> es lo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disminuir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regrese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la </w:t>
      </w:r>
      <w:proofErr w:type="spellStart"/>
      <w:r>
        <w:t>cirugía</w:t>
      </w:r>
      <w:proofErr w:type="spellEnd"/>
      <w:r>
        <w:t xml:space="preserve"> y con suerte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eliminado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todo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metastásico</w:t>
      </w:r>
      <w:proofErr w:type="spellEnd"/>
      <w:r>
        <w:t xml:space="preserve"> o incurable, no </w:t>
      </w:r>
      <w:proofErr w:type="spellStart"/>
      <w:r>
        <w:t>tenemos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punto </w:t>
      </w:r>
      <w:proofErr w:type="spellStart"/>
      <w:r>
        <w:t>llamamos</w:t>
      </w:r>
      <w:proofErr w:type="spellEnd"/>
      <w:r>
        <w:t xml:space="preserve"> a la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paliativa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curar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comprarnos</w:t>
      </w:r>
      <w:proofErr w:type="spellEnd"/>
      <w:r>
        <w:t xml:space="preserve"> algo de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>.</w:t>
      </w:r>
    </w:p>
    <w:p w14:paraId="733ABE38" w14:textId="77777777" w:rsidR="000238BD" w:rsidRDefault="000238BD" w:rsidP="000238BD">
      <w:pPr>
        <w:pStyle w:val="NormalWeb"/>
      </w:pPr>
      <w:r>
        <w:rPr>
          <w:rStyle w:val="Strong"/>
        </w:rPr>
        <w:t>24:47</w:t>
      </w:r>
      <w:r>
        <w:t xml:space="preserve"> Si soy un </w:t>
      </w:r>
      <w:proofErr w:type="spellStart"/>
      <w:r>
        <w:t>paciente</w:t>
      </w:r>
      <w:proofErr w:type="spellEnd"/>
      <w:r>
        <w:t xml:space="preserve"> que 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digamos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porque</w:t>
      </w:r>
      <w:proofErr w:type="spellEnd"/>
      <w:r>
        <w:t xml:space="preserve"> hay </w:t>
      </w:r>
      <w:proofErr w:type="spellStart"/>
      <w:r>
        <w:t>diferencias</w:t>
      </w:r>
      <w:proofErr w:type="spellEnd"/>
      <w:r>
        <w:t xml:space="preserve"> de las que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la </w:t>
      </w:r>
      <w:proofErr w:type="spellStart"/>
      <w:r>
        <w:t>cirugía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rectal.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recibo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adyuvante</w:t>
      </w:r>
      <w:proofErr w:type="spellEnd"/>
      <w:r>
        <w:t xml:space="preserve"> o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que he </w:t>
      </w:r>
      <w:proofErr w:type="spellStart"/>
      <w:r>
        <w:t>tenido</w:t>
      </w:r>
      <w:proofErr w:type="spellEnd"/>
      <w:r>
        <w:t>?</w:t>
      </w:r>
    </w:p>
    <w:p w14:paraId="2FA06467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25:04</w:t>
      </w:r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miramos</w:t>
      </w:r>
      <w:proofErr w:type="spellEnd"/>
      <w:r>
        <w:t xml:space="preserve"> es la </w:t>
      </w:r>
      <w:proofErr w:type="spellStart"/>
      <w:r>
        <w:t>presencia</w:t>
      </w:r>
      <w:proofErr w:type="spellEnd"/>
      <w:r>
        <w:t xml:space="preserve"> o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algo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ganglios</w:t>
      </w:r>
      <w:proofErr w:type="spellEnd"/>
      <w:r>
        <w:t xml:space="preserve"> </w:t>
      </w:r>
      <w:proofErr w:type="spellStart"/>
      <w:r>
        <w:t>linfáticos</w:t>
      </w:r>
      <w:proofErr w:type="spellEnd"/>
      <w:r>
        <w:t xml:space="preserve">.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ganglios</w:t>
      </w:r>
      <w:proofErr w:type="spellEnd"/>
      <w:r>
        <w:t xml:space="preserve"> </w:t>
      </w:r>
      <w:proofErr w:type="spellStart"/>
      <w:r>
        <w:t>linfáticos</w:t>
      </w:r>
      <w:proofErr w:type="spellEnd"/>
      <w:r>
        <w:t xml:space="preserve"> son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racimos</w:t>
      </w:r>
      <w:proofErr w:type="spellEnd"/>
      <w:r>
        <w:t xml:space="preserve"> de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blancos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del </w:t>
      </w:r>
      <w:proofErr w:type="spellStart"/>
      <w:r>
        <w:t>tamaño</w:t>
      </w:r>
      <w:proofErr w:type="spellEnd"/>
      <w:r>
        <w:t xml:space="preserve"> de un </w:t>
      </w:r>
      <w:proofErr w:type="spellStart"/>
      <w:r>
        <w:t>guisante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. Y ese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 al que </w:t>
      </w:r>
      <w:proofErr w:type="spellStart"/>
      <w:r>
        <w:t>tienden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escapar</w:t>
      </w:r>
      <w:proofErr w:type="spellEnd"/>
      <w:r>
        <w:t xml:space="preserve"> las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cancerosas</w:t>
      </w:r>
      <w:proofErr w:type="spellEnd"/>
      <w:r>
        <w:t xml:space="preserve">.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ganglios</w:t>
      </w:r>
      <w:proofErr w:type="spellEnd"/>
      <w:r>
        <w:t xml:space="preserve"> </w:t>
      </w:r>
      <w:proofErr w:type="spellStart"/>
      <w:r>
        <w:t>linfáticos</w:t>
      </w:r>
      <w:proofErr w:type="spellEnd"/>
      <w:r>
        <w:t xml:space="preserve">,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descubierto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. Y </w:t>
      </w:r>
      <w:proofErr w:type="spellStart"/>
      <w:r>
        <w:t>sugiere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viajado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,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viajar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Y luego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preocupa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metastásica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que se ha </w:t>
      </w:r>
      <w:proofErr w:type="spellStart"/>
      <w:r>
        <w:t>extendido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origen</w:t>
      </w:r>
      <w:proofErr w:type="spellEnd"/>
      <w:r>
        <w:t xml:space="preserve"> original. Y ese es </w:t>
      </w:r>
      <w:proofErr w:type="spellStart"/>
      <w:r>
        <w:t>nuestro</w:t>
      </w:r>
      <w:proofErr w:type="spellEnd"/>
      <w:r>
        <w:t xml:space="preserve"> principal </w:t>
      </w:r>
      <w:proofErr w:type="spellStart"/>
      <w:r>
        <w:t>indicador</w:t>
      </w:r>
      <w:proofErr w:type="spellEnd"/>
      <w:r>
        <w:t xml:space="preserve"> para la </w:t>
      </w:r>
      <w:proofErr w:type="spellStart"/>
      <w:r>
        <w:t>quimioterapia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hablabas</w:t>
      </w:r>
      <w:proofErr w:type="spellEnd"/>
    </w:p>
    <w:p w14:paraId="37389936" w14:textId="77777777" w:rsidR="000238BD" w:rsidRDefault="000238BD" w:rsidP="000238BD">
      <w:pPr>
        <w:pStyle w:val="NormalWeb"/>
      </w:pPr>
      <w:r>
        <w:rPr>
          <w:rStyle w:val="Strong"/>
        </w:rPr>
        <w:t>25:46</w:t>
      </w:r>
      <w:r>
        <w:t xml:space="preserve"> de la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has </w:t>
      </w:r>
      <w:proofErr w:type="spellStart"/>
      <w:r>
        <w:t>identificado</w:t>
      </w:r>
      <w:proofErr w:type="spellEnd"/>
      <w:r>
        <w:t xml:space="preserve"> que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propagación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estructuras</w:t>
      </w:r>
      <w:proofErr w:type="spellEnd"/>
      <w:r>
        <w:t xml:space="preserve"> locales,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ganglios</w:t>
      </w:r>
      <w:proofErr w:type="spellEnd"/>
      <w:r>
        <w:t xml:space="preserve"> </w:t>
      </w:r>
      <w:proofErr w:type="spellStart"/>
      <w:r>
        <w:t>linfáticos</w:t>
      </w:r>
      <w:proofErr w:type="spellEnd"/>
      <w:r>
        <w:t xml:space="preserve">. Y </w:t>
      </w:r>
      <w:proofErr w:type="spellStart"/>
      <w:r>
        <w:t>esperas</w:t>
      </w:r>
      <w:proofErr w:type="spellEnd"/>
      <w:r>
        <w:t xml:space="preserve"> que al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viajen</w:t>
      </w:r>
      <w:proofErr w:type="spellEnd"/>
      <w:r>
        <w:t xml:space="preserve"> y </w:t>
      </w:r>
      <w:proofErr w:type="spellStart"/>
      <w:r>
        <w:t>eliminen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microscópica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partes del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potencialmente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exactamente</w:t>
      </w:r>
      <w:proofErr w:type="spellEnd"/>
    </w:p>
    <w:p w14:paraId="115A85A3" w14:textId="77777777" w:rsidR="000238BD" w:rsidRDefault="000238BD" w:rsidP="000238BD">
      <w:pPr>
        <w:pStyle w:val="NormalWeb"/>
      </w:pPr>
      <w:r>
        <w:rPr>
          <w:rStyle w:val="Strong"/>
        </w:rPr>
        <w:t>26:06</w:t>
      </w:r>
      <w:r>
        <w:t xml:space="preserve"> </w:t>
      </w:r>
      <w:proofErr w:type="spellStart"/>
      <w:r>
        <w:t>eso</w:t>
      </w:r>
      <w:proofErr w:type="spellEnd"/>
      <w:r>
        <w:t xml:space="preserve">. Si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nódulo</w:t>
      </w:r>
      <w:proofErr w:type="spellEnd"/>
      <w:r>
        <w:t xml:space="preserve"> tumoral </w:t>
      </w:r>
      <w:proofErr w:type="spellStart"/>
      <w:r>
        <w:t>medible</w:t>
      </w:r>
      <w:proofErr w:type="spellEnd"/>
      <w:r>
        <w:t xml:space="preserve">, </w:t>
      </w:r>
      <w:proofErr w:type="spellStart"/>
      <w:r>
        <w:t>digamos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pulmón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hígado</w:t>
      </w:r>
      <w:proofErr w:type="spellEnd"/>
      <w:r>
        <w:t xml:space="preserve"> que </w:t>
      </w:r>
      <w:proofErr w:type="spellStart"/>
      <w:r>
        <w:t>mide</w:t>
      </w:r>
      <w:proofErr w:type="spellEnd"/>
      <w:r>
        <w:t xml:space="preserve">, </w:t>
      </w:r>
      <w:proofErr w:type="spellStart"/>
      <w:r>
        <w:t>supongamos</w:t>
      </w:r>
      <w:proofErr w:type="spellEnd"/>
      <w:r>
        <w:t xml:space="preserve">,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centímetros</w:t>
      </w:r>
      <w:proofErr w:type="spellEnd"/>
      <w:r>
        <w:t xml:space="preserve">, un par de </w:t>
      </w:r>
      <w:proofErr w:type="spellStart"/>
      <w:r>
        <w:t>pulgadas</w:t>
      </w:r>
      <w:proofErr w:type="spellEnd"/>
      <w:r>
        <w:t xml:space="preserve">. Sabes, la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Pero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 que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desaparecer</w:t>
      </w:r>
      <w:proofErr w:type="spellEnd"/>
      <w:r>
        <w:t xml:space="preserve"> ese punto </w:t>
      </w:r>
      <w:proofErr w:type="spellStart"/>
      <w:proofErr w:type="gramStart"/>
      <w:r>
        <w:t>en</w:t>
      </w:r>
      <w:proofErr w:type="spellEnd"/>
      <w:r>
        <w:t xml:space="preserve"> particular</w:t>
      </w:r>
      <w:proofErr w:type="gramEnd"/>
      <w:r>
        <w:t xml:space="preserve">. Pero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es que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cancerosas</w:t>
      </w:r>
      <w:proofErr w:type="spellEnd"/>
      <w:r>
        <w:t xml:space="preserve"> que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escapado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torrente</w:t>
      </w:r>
      <w:proofErr w:type="spellEnd"/>
      <w:r>
        <w:t xml:space="preserve"> </w:t>
      </w:r>
      <w:proofErr w:type="spellStart"/>
      <w:r>
        <w:t>sanguíneo</w:t>
      </w:r>
      <w:proofErr w:type="spellEnd"/>
      <w:r>
        <w:t xml:space="preserve"> y </w:t>
      </w:r>
      <w:proofErr w:type="spellStart"/>
      <w:r>
        <w:t>aterrizado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, la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eliminarlas</w:t>
      </w:r>
      <w:proofErr w:type="spellEnd"/>
      <w:r>
        <w:t xml:space="preserve"> </w:t>
      </w:r>
      <w:proofErr w:type="spellStart"/>
      <w:r>
        <w:t>matando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fugitivas</w:t>
      </w:r>
      <w:proofErr w:type="spellEnd"/>
      <w:r>
        <w:t xml:space="preserve">. Y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citamos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un 10% o 15% de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curación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comúnmente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punto de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Y para </w:t>
      </w:r>
      <w:proofErr w:type="spellStart"/>
      <w:r>
        <w:t>cinco</w:t>
      </w:r>
      <w:proofErr w:type="spellEnd"/>
      <w:r>
        <w:t xml:space="preserve"> o seis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no ha </w:t>
      </w:r>
      <w:proofErr w:type="spellStart"/>
      <w:r>
        <w:t>regresado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que se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curación</w:t>
      </w:r>
      <w:proofErr w:type="spellEnd"/>
      <w:r>
        <w:t>.</w:t>
      </w:r>
    </w:p>
    <w:p w14:paraId="58C56999" w14:textId="77777777" w:rsidR="000238BD" w:rsidRDefault="000238BD" w:rsidP="000238BD">
      <w:pPr>
        <w:pStyle w:val="NormalWeb"/>
      </w:pPr>
      <w:r>
        <w:rPr>
          <w:rStyle w:val="Strong"/>
        </w:rPr>
        <w:t>26:49</w:t>
      </w:r>
      <w:r>
        <w:t xml:space="preserve"> No es un gran </w:t>
      </w:r>
      <w:proofErr w:type="spellStart"/>
      <w:r>
        <w:t>aumento</w:t>
      </w:r>
      <w:proofErr w:type="spellEnd"/>
      <w:r>
        <w:t xml:space="preserve">. Pero, sin embargo, es algo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y </w:t>
      </w:r>
      <w:proofErr w:type="spellStart"/>
      <w:r>
        <w:t>estuvieras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,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mantenerte</w:t>
      </w:r>
      <w:proofErr w:type="spellEnd"/>
      <w:r>
        <w:t xml:space="preserve"> bien. Pero </w:t>
      </w:r>
      <w:proofErr w:type="spellStart"/>
      <w:r>
        <w:t>siempre</w:t>
      </w:r>
      <w:proofErr w:type="spellEnd"/>
      <w:r>
        <w:t xml:space="preserve"> hay un </w:t>
      </w:r>
      <w:proofErr w:type="spellStart"/>
      <w:r>
        <w:t>inconveniente</w:t>
      </w:r>
      <w:proofErr w:type="spellEnd"/>
      <w:r>
        <w:t xml:space="preserve"> con la </w:t>
      </w:r>
      <w:proofErr w:type="spellStart"/>
      <w:r>
        <w:t>quimioterapia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experimentaría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viniera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adyuvante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>?</w:t>
      </w:r>
    </w:p>
    <w:p w14:paraId="2870F2F1" w14:textId="77777777" w:rsidR="000238BD" w:rsidRDefault="000238BD" w:rsidP="000238BD">
      <w:pPr>
        <w:pStyle w:val="NormalWeb"/>
      </w:pPr>
      <w:r>
        <w:rPr>
          <w:rStyle w:val="Strong"/>
        </w:rPr>
        <w:t>27:12</w:t>
      </w:r>
      <w:r>
        <w:t xml:space="preserve"> Bueno, lo primero que </w:t>
      </w:r>
      <w:proofErr w:type="spellStart"/>
      <w:r>
        <w:t>hacemos</w:t>
      </w:r>
      <w:proofErr w:type="spellEnd"/>
      <w:r>
        <w:t xml:space="preserve"> es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adaptamos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al </w:t>
      </w:r>
      <w:proofErr w:type="spellStart"/>
      <w:r>
        <w:t>individuo</w:t>
      </w:r>
      <w:proofErr w:type="spellEnd"/>
      <w:r>
        <w:t xml:space="preserve">. Y </w:t>
      </w:r>
      <w:proofErr w:type="spellStart"/>
      <w:r>
        <w:t>hablamos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,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punto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y </w:t>
      </w:r>
      <w:proofErr w:type="spellStart"/>
      <w:r>
        <w:t>eligiendo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receta</w:t>
      </w:r>
      <w:proofErr w:type="spellEnd"/>
      <w:r>
        <w:t xml:space="preserve"> ideal </w:t>
      </w:r>
      <w:proofErr w:type="spellStart"/>
      <w:r>
        <w:t>en</w:t>
      </w:r>
      <w:proofErr w:type="spellEnd"/>
      <w:r>
        <w:t xml:space="preserve"> base al </w:t>
      </w:r>
      <w:proofErr w:type="spellStart"/>
      <w:r>
        <w:t>paciente</w:t>
      </w:r>
      <w:proofErr w:type="spellEnd"/>
      <w:r>
        <w:t xml:space="preserve">. Pero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edad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general, de lo </w:t>
      </w:r>
      <w:proofErr w:type="spellStart"/>
      <w:r>
        <w:t>contrario</w:t>
      </w:r>
      <w:proofErr w:type="spellEnd"/>
      <w:r>
        <w:t xml:space="preserve">, ¿hay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? Si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semanas</w:t>
      </w:r>
      <w:proofErr w:type="spellEnd"/>
      <w:r>
        <w:t xml:space="preserve"> con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pasar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no sea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para la </w:t>
      </w:r>
      <w:proofErr w:type="spellStart"/>
      <w:r>
        <w:t>mayoría</w:t>
      </w:r>
      <w:proofErr w:type="spellEnd"/>
      <w:r>
        <w:t xml:space="preserve"> de las personas,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buenos, no </w:t>
      </w:r>
      <w:proofErr w:type="spellStart"/>
      <w:r>
        <w:t>demasiado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amigables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. Las personas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preocupadas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náuseas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vómitos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</w:t>
      </w:r>
      <w:proofErr w:type="spellStart"/>
      <w:r>
        <w:t>clásica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no es un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o </w:t>
      </w:r>
      <w:proofErr w:type="spellStart"/>
      <w:r>
        <w:t>controlar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surge. Las </w:t>
      </w:r>
      <w:proofErr w:type="spellStart"/>
      <w:r>
        <w:t>cosas</w:t>
      </w:r>
      <w:proofErr w:type="spellEnd"/>
      <w:r>
        <w:t xml:space="preserve"> a las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prestamos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son,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cierto</w:t>
      </w:r>
      <w:proofErr w:type="spellEnd"/>
      <w:r>
        <w:t xml:space="preserve"> para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quimioterapias</w:t>
      </w:r>
      <w:proofErr w:type="spellEnd"/>
      <w:r>
        <w:t xml:space="preserve"> de la </w:t>
      </w:r>
      <w:proofErr w:type="spellStart"/>
      <w:r>
        <w:t>variedad</w:t>
      </w:r>
      <w:proofErr w:type="spellEnd"/>
      <w:r>
        <w:t xml:space="preserve"> de la </w:t>
      </w:r>
      <w:proofErr w:type="spellStart"/>
      <w:r>
        <w:t>vieja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, </w:t>
      </w:r>
      <w:proofErr w:type="spellStart"/>
      <w:r>
        <w:t>incluyen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. Y al </w:t>
      </w:r>
      <w:proofErr w:type="spellStart"/>
      <w:r>
        <w:t>igual</w:t>
      </w:r>
      <w:proofErr w:type="spellEnd"/>
      <w:r>
        <w:t xml:space="preserve"> que las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cancerosas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blancos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verse </w:t>
      </w:r>
      <w:proofErr w:type="spellStart"/>
      <w:r>
        <w:t>temporalmente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 y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blancos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bajar</w:t>
      </w:r>
      <w:proofErr w:type="spellEnd"/>
      <w:r>
        <w:t xml:space="preserve">.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infección</w:t>
      </w:r>
      <w:proofErr w:type="spellEnd"/>
      <w:r>
        <w:t xml:space="preserve">. Es temporal y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manejar</w:t>
      </w:r>
      <w:proofErr w:type="spellEnd"/>
      <w:r>
        <w:t xml:space="preserve">. Pero </w:t>
      </w:r>
      <w:proofErr w:type="spellStart"/>
      <w:r>
        <w:t>hacemos</w:t>
      </w:r>
      <w:proofErr w:type="spellEnd"/>
      <w:r>
        <w:t xml:space="preserve"> que las personas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fiebre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lastRenderedPageBreak/>
        <w:t>inmediata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, un poco </w:t>
      </w:r>
      <w:proofErr w:type="spellStart"/>
      <w:r>
        <w:t>asqueroso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para la </w:t>
      </w:r>
      <w:proofErr w:type="spellStart"/>
      <w:r>
        <w:t>discusión</w:t>
      </w:r>
      <w:proofErr w:type="spellEnd"/>
      <w:r>
        <w:t xml:space="preserve">, es la </w:t>
      </w:r>
      <w:proofErr w:type="spellStart"/>
      <w:r>
        <w:t>diarrea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a </w:t>
      </w:r>
      <w:proofErr w:type="spellStart"/>
      <w:r>
        <w:t>veces</w:t>
      </w:r>
      <w:proofErr w:type="spellEnd"/>
      <w:r>
        <w:t xml:space="preserve"> serio.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bien con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 xml:space="preserve"> libre </w:t>
      </w:r>
      <w:proofErr w:type="spellStart"/>
      <w:r>
        <w:t>como</w:t>
      </w:r>
      <w:proofErr w:type="spellEnd"/>
      <w:r>
        <w:t xml:space="preserve"> Imodium. Pero </w:t>
      </w:r>
      <w:proofErr w:type="spellStart"/>
      <w:r>
        <w:t>advertimos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se </w:t>
      </w:r>
      <w:proofErr w:type="spellStart"/>
      <w:r>
        <w:t>mantengan</w:t>
      </w:r>
      <w:proofErr w:type="spellEnd"/>
      <w:r>
        <w:t xml:space="preserve"> </w:t>
      </w:r>
      <w:proofErr w:type="spellStart"/>
      <w:r>
        <w:t>hidratados</w:t>
      </w:r>
      <w:proofErr w:type="spellEnd"/>
      <w:r>
        <w:t xml:space="preserve">, </w:t>
      </w:r>
      <w:proofErr w:type="spellStart"/>
      <w:r>
        <w:t>beban</w:t>
      </w:r>
      <w:proofErr w:type="spellEnd"/>
      <w:r>
        <w:t xml:space="preserve"> bien. Y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diarrea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bajo control,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saberlo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y </w:t>
      </w:r>
      <w:proofErr w:type="spellStart"/>
      <w:r>
        <w:t>controlarla</w:t>
      </w:r>
      <w:proofErr w:type="spellEnd"/>
      <w:r>
        <w:t>.</w:t>
      </w:r>
    </w:p>
    <w:p w14:paraId="1024D1A8" w14:textId="77777777" w:rsidR="000238BD" w:rsidRDefault="000238BD" w:rsidP="000238BD">
      <w:pPr>
        <w:pStyle w:val="NormalWeb"/>
      </w:pPr>
      <w:r>
        <w:rPr>
          <w:rStyle w:val="Strong"/>
        </w:rPr>
        <w:t>28:54</w:t>
      </w:r>
      <w:r>
        <w:t xml:space="preserve"> </w:t>
      </w:r>
      <w:proofErr w:type="spellStart"/>
      <w:r>
        <w:t>Entonces</w:t>
      </w:r>
      <w:proofErr w:type="spellEnd"/>
      <w:r>
        <w:t xml:space="preserve">, de nuevo, </w:t>
      </w:r>
      <w:proofErr w:type="spellStart"/>
      <w:r>
        <w:t>si</w:t>
      </w:r>
      <w:proofErr w:type="spellEnd"/>
      <w:r>
        <w:t xml:space="preserve"> soy un </w:t>
      </w:r>
      <w:proofErr w:type="spellStart"/>
      <w:r>
        <w:t>paciente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al </w:t>
      </w:r>
      <w:proofErr w:type="spellStart"/>
      <w:r>
        <w:t>venir</w:t>
      </w:r>
      <w:proofErr w:type="spellEnd"/>
      <w:r>
        <w:t xml:space="preserve"> al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, con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que pasar? ¿Y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gramStart"/>
      <w:r>
        <w:t>o</w:t>
      </w:r>
      <w:proofErr w:type="gramEnd"/>
      <w:r>
        <w:t xml:space="preserve"> no? Es</w:t>
      </w:r>
    </w:p>
    <w:p w14:paraId="6F8BE628" w14:textId="77777777" w:rsidR="000238BD" w:rsidRDefault="000238BD" w:rsidP="000238BD">
      <w:pPr>
        <w:pStyle w:val="NormalWeb"/>
      </w:pPr>
      <w:r>
        <w:rPr>
          <w:rStyle w:val="Strong"/>
        </w:rPr>
        <w:t>29:06</w:t>
      </w:r>
      <w:r>
        <w:t xml:space="preserve"> </w:t>
      </w:r>
      <w:proofErr w:type="spellStart"/>
      <w:r>
        <w:t>bastante</w:t>
      </w:r>
      <w:proofErr w:type="spellEnd"/>
      <w:r>
        <w:t xml:space="preserve"> variable. </w:t>
      </w:r>
      <w:proofErr w:type="spellStart"/>
      <w:r>
        <w:t>Entonces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personas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energía</w:t>
      </w:r>
      <w:proofErr w:type="spellEnd"/>
      <w:r>
        <w:t xml:space="preserve"> y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sorprendente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son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impresionantes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Pero para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agotador</w:t>
      </w:r>
      <w:proofErr w:type="spellEnd"/>
      <w:r>
        <w:t xml:space="preserve"> y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expectativa</w:t>
      </w:r>
      <w:proofErr w:type="spellEnd"/>
      <w:r>
        <w:t xml:space="preserve"> es que la persona </w:t>
      </w:r>
      <w:proofErr w:type="spellStart"/>
      <w:r>
        <w:t>promedio</w:t>
      </w:r>
      <w:proofErr w:type="spellEnd"/>
      <w:r>
        <w:t xml:space="preserve"> no </w:t>
      </w:r>
      <w:proofErr w:type="spellStart"/>
      <w:r>
        <w:t>trabajaría</w:t>
      </w:r>
      <w:proofErr w:type="spellEnd"/>
      <w:r>
        <w:t xml:space="preserve">. En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El </w:t>
      </w:r>
      <w:proofErr w:type="spellStart"/>
      <w:r>
        <w:t>tratamiento</w:t>
      </w:r>
      <w:proofErr w:type="spellEnd"/>
      <w:r>
        <w:t xml:space="preserve"> general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de </w:t>
      </w:r>
      <w:proofErr w:type="spellStart"/>
      <w:r>
        <w:t>aproximadamente</w:t>
      </w:r>
      <w:proofErr w:type="spellEnd"/>
      <w:r>
        <w:t xml:space="preserve"> seis meses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semanas</w:t>
      </w:r>
      <w:proofErr w:type="spellEnd"/>
      <w:r>
        <w:t xml:space="preserve"> o </w:t>
      </w:r>
      <w:proofErr w:type="spellStart"/>
      <w:r>
        <w:t>dependiendo</w:t>
      </w:r>
      <w:proofErr w:type="spellEnd"/>
      <w:r>
        <w:t xml:space="preserve"> del </w:t>
      </w:r>
      <w:proofErr w:type="spellStart"/>
      <w:r>
        <w:t>régimen</w:t>
      </w:r>
      <w:proofErr w:type="spellEnd"/>
      <w:r>
        <w:t xml:space="preserve"> </w:t>
      </w:r>
      <w:proofErr w:type="gramStart"/>
      <w:r>
        <w:t>particular o</w:t>
      </w:r>
      <w:proofErr w:type="gramEnd"/>
      <w:r>
        <w:t xml:space="preserve"> </w:t>
      </w:r>
      <w:proofErr w:type="spellStart"/>
      <w:r>
        <w:t>receta</w:t>
      </w:r>
      <w:proofErr w:type="spellEnd"/>
      <w:r>
        <w:t xml:space="preserve"> y las </w:t>
      </w:r>
      <w:proofErr w:type="spellStart"/>
      <w:r>
        <w:t>visitas</w:t>
      </w:r>
      <w:proofErr w:type="spellEnd"/>
      <w:r>
        <w:t xml:space="preserve"> al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Requieren</w:t>
      </w:r>
      <w:proofErr w:type="spellEnd"/>
      <w:r>
        <w:t xml:space="preserve"> algo de </w:t>
      </w:r>
      <w:proofErr w:type="spellStart"/>
      <w:r>
        <w:t>paciencia</w:t>
      </w:r>
      <w:proofErr w:type="spellEnd"/>
      <w:r>
        <w:t xml:space="preserve">, </w:t>
      </w:r>
      <w:proofErr w:type="spellStart"/>
      <w:r>
        <w:t>supongo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llaman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</w:p>
    <w:p w14:paraId="65097B59" w14:textId="77777777" w:rsidR="000238BD" w:rsidRDefault="000238BD" w:rsidP="000238BD">
      <w:pPr>
        <w:pStyle w:val="NormalWeb"/>
      </w:pPr>
      <w:r>
        <w:rPr>
          <w:rStyle w:val="Strong"/>
        </w:rPr>
        <w:t>29:41</w:t>
      </w:r>
      <w:r>
        <w:t xml:space="preserve"> </w:t>
      </w:r>
      <w:proofErr w:type="spellStart"/>
      <w:r>
        <w:t>diferentemente</w:t>
      </w:r>
      <w:proofErr w:type="spellEnd"/>
      <w:r>
        <w:t xml:space="preserve">. </w:t>
      </w:r>
      <w:proofErr w:type="spellStart"/>
      <w:r>
        <w:t>Sí</w:t>
      </w:r>
      <w:proofErr w:type="spellEnd"/>
      <w:r>
        <w:t>.</w:t>
      </w:r>
    </w:p>
    <w:p w14:paraId="37CDF80C" w14:textId="77777777" w:rsidR="000238BD" w:rsidRDefault="000238BD" w:rsidP="000238BD">
      <w:pPr>
        <w:pStyle w:val="NormalWeb"/>
      </w:pPr>
      <w:r>
        <w:rPr>
          <w:rStyle w:val="Strong"/>
        </w:rPr>
        <w:t>29:43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clínicas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un poco </w:t>
      </w:r>
      <w:proofErr w:type="spellStart"/>
      <w:r>
        <w:t>atrasadas</w:t>
      </w:r>
      <w:proofErr w:type="spellEnd"/>
      <w:r>
        <w:t xml:space="preserve">. Las personas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esperar</w:t>
      </w:r>
      <w:proofErr w:type="spellEnd"/>
      <w:r>
        <w:t xml:space="preserve"> para </w:t>
      </w:r>
      <w:proofErr w:type="spellStart"/>
      <w:r>
        <w:t>hacerse</w:t>
      </w:r>
      <w:proofErr w:type="spellEnd"/>
      <w:r>
        <w:t xml:space="preserve"> sus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y sus </w:t>
      </w:r>
      <w:proofErr w:type="spellStart"/>
      <w:r>
        <w:t>citas</w:t>
      </w:r>
      <w:proofErr w:type="spellEnd"/>
      <w:r>
        <w:t xml:space="preserve">. La suite de </w:t>
      </w:r>
      <w:proofErr w:type="spellStart"/>
      <w:r>
        <w:t>quimioterapia</w:t>
      </w:r>
      <w:proofErr w:type="spellEnd"/>
      <w:r>
        <w:t xml:space="preserve"> es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ocupado</w:t>
      </w:r>
      <w:proofErr w:type="spellEnd"/>
      <w:r>
        <w:t xml:space="preserve">. Y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dar</w:t>
      </w:r>
      <w:proofErr w:type="spellEnd"/>
      <w:r>
        <w:t xml:space="preserve"> un </w:t>
      </w:r>
      <w:proofErr w:type="spellStart"/>
      <w:r>
        <w:t>inmenso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son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parecen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y a </w:t>
      </w:r>
      <w:proofErr w:type="spellStart"/>
      <w:r>
        <w:t>pesar</w:t>
      </w:r>
      <w:proofErr w:type="spellEnd"/>
      <w:r>
        <w:t xml:space="preserve"> de que </w:t>
      </w:r>
      <w:proofErr w:type="spellStart"/>
      <w:r>
        <w:t>pasan</w:t>
      </w:r>
      <w:proofErr w:type="spellEnd"/>
      <w:r>
        <w:t xml:space="preserve"> tanto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y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tanto, son </w:t>
      </w:r>
      <w:proofErr w:type="spellStart"/>
      <w:r>
        <w:t>notablemente</w:t>
      </w:r>
      <w:proofErr w:type="spellEnd"/>
      <w:r>
        <w:t xml:space="preserve"> </w:t>
      </w:r>
      <w:proofErr w:type="spellStart"/>
      <w:r>
        <w:t>tolerantes</w:t>
      </w:r>
      <w:proofErr w:type="spellEnd"/>
      <w:r>
        <w:t xml:space="preserve"> y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Excelente</w:t>
      </w:r>
      <w:proofErr w:type="spellEnd"/>
      <w:r>
        <w:t>.</w:t>
      </w:r>
    </w:p>
    <w:p w14:paraId="73B1C1B8" w14:textId="77777777" w:rsidR="000238BD" w:rsidRDefault="000238BD" w:rsidP="000238BD">
      <w:pPr>
        <w:pStyle w:val="NormalWeb"/>
      </w:pPr>
      <w:r>
        <w:rPr>
          <w:rStyle w:val="Strong"/>
        </w:rPr>
        <w:t>30:09</w:t>
      </w:r>
      <w:r>
        <w:t xml:space="preserve">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metastásica</w:t>
      </w:r>
      <w:proofErr w:type="spellEnd"/>
      <w:r>
        <w:t xml:space="preserve">, </w:t>
      </w:r>
      <w:proofErr w:type="spellStart"/>
      <w:r>
        <w:t>dijiste</w:t>
      </w:r>
      <w:proofErr w:type="spellEnd"/>
      <w:r>
        <w:t xml:space="preserve"> que es </w:t>
      </w:r>
      <w:proofErr w:type="spellStart"/>
      <w:r>
        <w:t>paliativa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mi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teníamos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cambiado</w:t>
      </w:r>
      <w:proofErr w:type="spellEnd"/>
      <w:r>
        <w:t xml:space="preserve">. Y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hay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combinaciones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. Y </w:t>
      </w:r>
      <w:proofErr w:type="spellStart"/>
      <w:r>
        <w:t>puedes</w:t>
      </w:r>
      <w:proofErr w:type="spellEnd"/>
      <w:r>
        <w:t xml:space="preserve"> pasar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a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a la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. Habla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ha </w:t>
      </w:r>
      <w:proofErr w:type="spellStart"/>
      <w:r>
        <w:t>evolucionado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Y lo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la </w:t>
      </w:r>
      <w:proofErr w:type="spellStart"/>
      <w:r>
        <w:t>supervivencia</w:t>
      </w:r>
      <w:proofErr w:type="spellEnd"/>
      <w:r>
        <w:t xml:space="preserve"> general de </w:t>
      </w:r>
      <w:proofErr w:type="spellStart"/>
      <w:r>
        <w:t>una</w:t>
      </w:r>
      <w:proofErr w:type="spellEnd"/>
      <w:r>
        <w:t xml:space="preserve"> persona con </w:t>
      </w:r>
      <w:proofErr w:type="spellStart"/>
      <w:r>
        <w:t>etapas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>.</w:t>
      </w:r>
    </w:p>
    <w:p w14:paraId="05619620" w14:textId="77777777" w:rsidR="000238BD" w:rsidRDefault="000238BD" w:rsidP="000238BD">
      <w:pPr>
        <w:pStyle w:val="NormalWeb"/>
      </w:pPr>
      <w:r>
        <w:rPr>
          <w:rStyle w:val="Strong"/>
        </w:rPr>
        <w:t>30:34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cuidadosos</w:t>
      </w:r>
      <w:proofErr w:type="spellEnd"/>
      <w:r>
        <w:t xml:space="preserve"> al </w:t>
      </w:r>
      <w:proofErr w:type="spellStart"/>
      <w:r>
        <w:t>hablar</w:t>
      </w:r>
      <w:proofErr w:type="spellEnd"/>
      <w:r>
        <w:t xml:space="preserve"> de la </w:t>
      </w:r>
      <w:proofErr w:type="spellStart"/>
      <w:r>
        <w:t>supervivencia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es </w:t>
      </w:r>
      <w:proofErr w:type="spellStart"/>
      <w:r>
        <w:t>extremadamente</w:t>
      </w:r>
      <w:proofErr w:type="spellEnd"/>
      <w:r>
        <w:t xml:space="preserve"> individual. Y </w:t>
      </w:r>
      <w:proofErr w:type="spellStart"/>
      <w:r>
        <w:t>como</w:t>
      </w:r>
      <w:proofErr w:type="spellEnd"/>
      <w:r>
        <w:t xml:space="preserve"> sabes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, hay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. Y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bien y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sorprendido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y </w:t>
      </w:r>
      <w:proofErr w:type="spellStart"/>
      <w:r>
        <w:t>otras</w:t>
      </w:r>
      <w:proofErr w:type="spellEnd"/>
      <w:r>
        <w:t xml:space="preserve"> personas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 </w:t>
      </w:r>
      <w:proofErr w:type="spellStart"/>
      <w:r>
        <w:t>desafortunadas</w:t>
      </w:r>
      <w:proofErr w:type="spellEnd"/>
      <w:r>
        <w:t xml:space="preserve"> y las </w:t>
      </w:r>
      <w:proofErr w:type="spellStart"/>
      <w:r>
        <w:t>cosas</w:t>
      </w:r>
      <w:proofErr w:type="spellEnd"/>
      <w:r>
        <w:t xml:space="preserve"> van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. Pero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acumulado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metastásico</w:t>
      </w:r>
      <w:proofErr w:type="spellEnd"/>
      <w:r>
        <w:t xml:space="preserve">, la </w:t>
      </w:r>
      <w:proofErr w:type="spellStart"/>
      <w:r>
        <w:t>expectativa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de </w:t>
      </w:r>
      <w:proofErr w:type="spellStart"/>
      <w:r>
        <w:t>menos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con ese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la </w:t>
      </w:r>
      <w:proofErr w:type="spellStart"/>
      <w:r>
        <w:t>fluorouracilo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a </w:t>
      </w:r>
      <w:proofErr w:type="spellStart"/>
      <w:r>
        <w:t>cerca</w:t>
      </w:r>
      <w:proofErr w:type="spellEnd"/>
      <w:r>
        <w:t xml:space="preserve"> de dos </w:t>
      </w:r>
      <w:proofErr w:type="spellStart"/>
      <w:r>
        <w:t>años</w:t>
      </w:r>
      <w:proofErr w:type="spellEnd"/>
      <w:r>
        <w:t xml:space="preserve"> con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surtido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recetas</w:t>
      </w:r>
      <w:proofErr w:type="spellEnd"/>
      <w:r>
        <w:t xml:space="preserve">. Y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donde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,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elección</w:t>
      </w:r>
      <w:proofErr w:type="spellEnd"/>
      <w:r>
        <w:t xml:space="preserve"> 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metastásico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la </w:t>
      </w:r>
      <w:proofErr w:type="spellStart"/>
      <w:r>
        <w:t>financiación</w:t>
      </w:r>
      <w:proofErr w:type="spellEnd"/>
      <w:r>
        <w:t xml:space="preserve"> del </w:t>
      </w:r>
      <w:proofErr w:type="spellStart"/>
      <w:r>
        <w:t>ministerio</w:t>
      </w:r>
      <w:proofErr w:type="spellEnd"/>
      <w:r>
        <w:t xml:space="preserve">.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es </w:t>
      </w:r>
      <w:proofErr w:type="spellStart"/>
      <w:r>
        <w:t>bastante</w:t>
      </w:r>
      <w:proofErr w:type="spellEnd"/>
      <w:r>
        <w:t xml:space="preserve"> sensible a la </w:t>
      </w:r>
      <w:proofErr w:type="spellStart"/>
      <w:r>
        <w:t>presencia</w:t>
      </w:r>
      <w:proofErr w:type="spellEnd"/>
      <w:r>
        <w:t xml:space="preserve"> de un gen </w:t>
      </w:r>
      <w:proofErr w:type="spellStart"/>
      <w:r>
        <w:t>específico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anormalidad</w:t>
      </w:r>
      <w:proofErr w:type="spellEnd"/>
      <w:r>
        <w:t xml:space="preserve"> del ADN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mutación</w:t>
      </w:r>
      <w:proofErr w:type="spellEnd"/>
      <w:r>
        <w:t xml:space="preserve">. Y </w:t>
      </w:r>
      <w:proofErr w:type="spellStart"/>
      <w:r>
        <w:t>esta</w:t>
      </w:r>
      <w:proofErr w:type="spellEnd"/>
      <w:r>
        <w:t xml:space="preserve"> K RAS,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mutaciones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impacta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un </w:t>
      </w:r>
      <w:proofErr w:type="spellStart"/>
      <w:r>
        <w:t>anticuerpo</w:t>
      </w:r>
      <w:proofErr w:type="spellEnd"/>
      <w:r>
        <w:t xml:space="preserve"> o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particular y</w:t>
      </w:r>
      <w:proofErr w:type="gram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influir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probable que </w:t>
      </w:r>
      <w:proofErr w:type="spellStart"/>
      <w:r>
        <w:t>funcione</w:t>
      </w:r>
      <w:proofErr w:type="spellEnd"/>
      <w:r>
        <w:t xml:space="preserve"> o no.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es </w:t>
      </w:r>
      <w:proofErr w:type="spellStart"/>
      <w:r>
        <w:t>temprano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para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comienzos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de </w:t>
      </w:r>
      <w:proofErr w:type="spellStart"/>
      <w:r>
        <w:t>tumores</w:t>
      </w:r>
      <w:proofErr w:type="spellEnd"/>
      <w:r>
        <w:t xml:space="preserve">. </w:t>
      </w:r>
      <w:proofErr w:type="spellStart"/>
      <w:r>
        <w:t>Entonces</w:t>
      </w:r>
      <w:proofErr w:type="spellEnd"/>
    </w:p>
    <w:p w14:paraId="0BC8FADB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32:05</w:t>
      </w:r>
      <w:r>
        <w:t xml:space="preserve"> no es </w:t>
      </w:r>
      <w:proofErr w:type="spellStart"/>
      <w:r>
        <w:t>rutinario</w:t>
      </w:r>
      <w:proofErr w:type="spellEnd"/>
      <w:r>
        <w:t xml:space="preserve"> </w:t>
      </w:r>
      <w:proofErr w:type="spellStart"/>
      <w:r>
        <w:t>probar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para la </w:t>
      </w:r>
      <w:proofErr w:type="spellStart"/>
      <w:r>
        <w:t>mutación</w:t>
      </w:r>
      <w:proofErr w:type="spellEnd"/>
      <w:r>
        <w:t xml:space="preserve"> K RAS, ¿o lo es </w:t>
      </w:r>
      <w:proofErr w:type="spellStart"/>
      <w:r>
        <w:t>en</w:t>
      </w:r>
      <w:proofErr w:type="spellEnd"/>
    </w:p>
    <w:p w14:paraId="384C63FF" w14:textId="77777777" w:rsidR="000238BD" w:rsidRDefault="000238BD" w:rsidP="000238BD">
      <w:pPr>
        <w:pStyle w:val="NormalWeb"/>
      </w:pPr>
      <w:r>
        <w:rPr>
          <w:rStyle w:val="Strong"/>
        </w:rPr>
        <w:t>32:10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incurable? Es </w:t>
      </w:r>
      <w:proofErr w:type="spellStart"/>
      <w:r>
        <w:t>rutinario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. No ha </w:t>
      </w:r>
      <w:proofErr w:type="spellStart"/>
      <w:r>
        <w:t>llegado</w:t>
      </w:r>
      <w:proofErr w:type="spellEnd"/>
      <w:r>
        <w:t xml:space="preserve"> al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curativo</w:t>
      </w:r>
      <w:proofErr w:type="spellEnd"/>
      <w:r>
        <w:t>.</w:t>
      </w:r>
    </w:p>
    <w:p w14:paraId="65A50F91" w14:textId="77777777" w:rsidR="000238BD" w:rsidRDefault="000238BD" w:rsidP="000238BD">
      <w:pPr>
        <w:pStyle w:val="NormalWeb"/>
      </w:pPr>
      <w:r>
        <w:rPr>
          <w:rStyle w:val="Strong"/>
        </w:rPr>
        <w:t>32:16</w:t>
      </w:r>
      <w:r>
        <w:t xml:space="preserve">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mutación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gramStart"/>
      <w:r>
        <w:t>particular K</w:t>
      </w:r>
      <w:proofErr w:type="gramEnd"/>
      <w:r>
        <w:t xml:space="preserve"> RAS y luego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no </w:t>
      </w:r>
      <w:proofErr w:type="spellStart"/>
      <w:r>
        <w:t>funcionarán</w:t>
      </w:r>
      <w:proofErr w:type="spellEnd"/>
      <w:r>
        <w:t xml:space="preserve"> tan </w:t>
      </w:r>
      <w:proofErr w:type="spellStart"/>
      <w:r>
        <w:t>eficazmente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entiendo</w:t>
      </w:r>
      <w:proofErr w:type="spellEnd"/>
      <w:r>
        <w:t>, ¿</w:t>
      </w:r>
      <w:proofErr w:type="spellStart"/>
      <w:r>
        <w:t>correcto</w:t>
      </w:r>
      <w:proofErr w:type="spellEnd"/>
      <w:r>
        <w:t>?</w:t>
      </w:r>
    </w:p>
    <w:p w14:paraId="08531707" w14:textId="77777777" w:rsidR="000238BD" w:rsidRDefault="000238BD" w:rsidP="000238BD">
      <w:pPr>
        <w:pStyle w:val="NormalWeb"/>
      </w:pPr>
      <w:r>
        <w:rPr>
          <w:rStyle w:val="Strong"/>
        </w:rPr>
        <w:t>32:26</w:t>
      </w:r>
      <w:r>
        <w:t xml:space="preserve">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correcto</w:t>
      </w:r>
      <w:proofErr w:type="spellEnd"/>
      <w:r>
        <w:t xml:space="preserve">. </w:t>
      </w:r>
      <w:proofErr w:type="spellStart"/>
      <w:r>
        <w:t>Obtenemos</w:t>
      </w:r>
      <w:proofErr w:type="spellEnd"/>
      <w:r>
        <w:t xml:space="preserve"> un poco de valor </w:t>
      </w:r>
      <w:proofErr w:type="spellStart"/>
      <w:r>
        <w:t>pronóstico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, un poco de </w:t>
      </w:r>
      <w:proofErr w:type="spellStart"/>
      <w:r>
        <w:t>comprensión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general de la </w:t>
      </w:r>
      <w:proofErr w:type="spellStart"/>
      <w:r>
        <w:t>enfermedad</w:t>
      </w:r>
      <w:proofErr w:type="spellEnd"/>
      <w:r>
        <w:t xml:space="preserve">. Pero </w:t>
      </w:r>
      <w:proofErr w:type="spellStart"/>
      <w:r>
        <w:t>específicamente</w:t>
      </w:r>
      <w:proofErr w:type="spellEnd"/>
      <w:r>
        <w:t xml:space="preserve"> hay un par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llamados</w:t>
      </w:r>
      <w:proofErr w:type="spellEnd"/>
      <w:r>
        <w:t xml:space="preserve"> panitumumab y cetuximab que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mutación</w:t>
      </w:r>
      <w:proofErr w:type="spellEnd"/>
      <w:r>
        <w:t xml:space="preserve"> K RAS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y no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. </w:t>
      </w:r>
      <w:proofErr w:type="spellStart"/>
      <w:r>
        <w:t>Exactamente</w:t>
      </w:r>
      <w:proofErr w:type="spellEnd"/>
      <w:r>
        <w:t>.</w:t>
      </w:r>
    </w:p>
    <w:p w14:paraId="76A729DA" w14:textId="77777777" w:rsidR="000238BD" w:rsidRDefault="000238BD" w:rsidP="000238BD">
      <w:pPr>
        <w:pStyle w:val="NormalWeb"/>
      </w:pPr>
      <w:r>
        <w:rPr>
          <w:rStyle w:val="Strong"/>
        </w:rPr>
        <w:t>32:45</w:t>
      </w:r>
      <w:r>
        <w:t xml:space="preserve"> Y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candentes</w:t>
      </w:r>
      <w:proofErr w:type="spellEnd"/>
      <w:r>
        <w:t xml:space="preserve"> de la </w:t>
      </w:r>
      <w:proofErr w:type="spellStart"/>
      <w:r>
        <w:t>oncología</w:t>
      </w:r>
      <w:proofErr w:type="spellEnd"/>
      <w:r>
        <w:t xml:space="preserve"> es la </w:t>
      </w:r>
      <w:proofErr w:type="spellStart"/>
      <w:r>
        <w:t>inmunoterapia</w:t>
      </w:r>
      <w:proofErr w:type="spellEnd"/>
      <w:r>
        <w:t xml:space="preserve">. Y </w:t>
      </w:r>
      <w:proofErr w:type="spellStart"/>
      <w:r>
        <w:t>escuchamos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pulmón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melanoma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. No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colorrectal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subsegmento</w:t>
      </w:r>
      <w:proofErr w:type="spellEnd"/>
      <w:r>
        <w:t xml:space="preserve"> de la población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beneficioso</w:t>
      </w:r>
      <w:proofErr w:type="spellEnd"/>
      <w:r>
        <w:t xml:space="preserve">. </w:t>
      </w:r>
      <w:proofErr w:type="spellStart"/>
      <w:r>
        <w:t>Sí</w:t>
      </w:r>
      <w:proofErr w:type="spellEnd"/>
    </w:p>
    <w:p w14:paraId="05FD86E3" w14:textId="77777777" w:rsidR="000238BD" w:rsidRDefault="000238BD" w:rsidP="000238BD">
      <w:pPr>
        <w:pStyle w:val="NormalWeb"/>
      </w:pPr>
      <w:r>
        <w:rPr>
          <w:rStyle w:val="Strong"/>
        </w:rPr>
        <w:t>33:01</w:t>
      </w:r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me </w:t>
      </w:r>
      <w:proofErr w:type="spellStart"/>
      <w:r>
        <w:t>atrevo</w:t>
      </w:r>
      <w:proofErr w:type="spellEnd"/>
      <w:r>
        <w:t xml:space="preserve"> a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atractiva</w:t>
      </w:r>
      <w:proofErr w:type="spellEnd"/>
      <w:r>
        <w:t xml:space="preserve"> de la </w:t>
      </w:r>
      <w:proofErr w:type="spellStart"/>
      <w:r>
        <w:t>oncología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ciertamente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mejorado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. Pero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ha </w:t>
      </w:r>
      <w:proofErr w:type="spellStart"/>
      <w:r>
        <w:t>sido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desafiante</w:t>
      </w:r>
      <w:proofErr w:type="spellEnd"/>
      <w:r>
        <w:t xml:space="preserve">. Y hay </w:t>
      </w:r>
      <w:proofErr w:type="spellStart"/>
      <w:r>
        <w:t>marcadores</w:t>
      </w:r>
      <w:proofErr w:type="spellEnd"/>
      <w:r>
        <w:t xml:space="preserve">, es un poco la </w:t>
      </w:r>
      <w:proofErr w:type="spellStart"/>
      <w:r>
        <w:t>misma</w:t>
      </w:r>
      <w:proofErr w:type="spellEnd"/>
      <w:r>
        <w:t xml:space="preserve"> idea de K RAS usar lo que </w:t>
      </w:r>
      <w:proofErr w:type="spellStart"/>
      <w:r>
        <w:t>llamamos</w:t>
      </w:r>
      <w:proofErr w:type="spellEnd"/>
      <w:r>
        <w:t xml:space="preserve"> un </w:t>
      </w:r>
      <w:proofErr w:type="spellStart"/>
      <w:r>
        <w:t>biomarcador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algo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funcionar</w:t>
      </w:r>
      <w:proofErr w:type="spellEnd"/>
      <w:r>
        <w:t xml:space="preserve">. Pero hay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marcadores</w:t>
      </w:r>
      <w:proofErr w:type="spellEnd"/>
      <w:r>
        <w:t xml:space="preserve"> o </w:t>
      </w:r>
      <w:proofErr w:type="spellStart"/>
      <w:r>
        <w:t>biomarcadores</w:t>
      </w:r>
      <w:proofErr w:type="spellEnd"/>
      <w:r>
        <w:t xml:space="preserve"> para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 </w:t>
      </w:r>
      <w:proofErr w:type="spellStart"/>
      <w:r>
        <w:t>inmunes</w:t>
      </w:r>
      <w:proofErr w:type="spellEnd"/>
      <w:r>
        <w:t xml:space="preserve">. Y uno de </w:t>
      </w:r>
      <w:proofErr w:type="spellStart"/>
      <w:r>
        <w:t>ellos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PDL-1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Pero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funcionar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bueno,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colon,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un conjunto </w:t>
      </w:r>
      <w:proofErr w:type="spellStart"/>
      <w:r>
        <w:t>diferente</w:t>
      </w:r>
      <w:proofErr w:type="spellEnd"/>
      <w:r>
        <w:t xml:space="preserve"> de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</w:t>
      </w:r>
      <w:proofErr w:type="spellStart"/>
      <w:r>
        <w:t>ponerse</w:t>
      </w:r>
      <w:proofErr w:type="spellEnd"/>
      <w:r>
        <w:t xml:space="preserve"> un poco </w:t>
      </w:r>
      <w:proofErr w:type="spellStart"/>
      <w:r>
        <w:t>complicado</w:t>
      </w:r>
      <w:proofErr w:type="spellEnd"/>
      <w:r>
        <w:t xml:space="preserve">, es algo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inestabilidad</w:t>
      </w:r>
      <w:proofErr w:type="spellEnd"/>
      <w:r>
        <w:t xml:space="preserve"> de </w:t>
      </w:r>
      <w:proofErr w:type="spellStart"/>
      <w:r>
        <w:t>microsatélites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complicado</w:t>
      </w:r>
      <w:proofErr w:type="spellEnd"/>
      <w:r>
        <w:t xml:space="preserve">. Pero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cadenas</w:t>
      </w:r>
      <w:proofErr w:type="spellEnd"/>
      <w:r>
        <w:t xml:space="preserve"> de ADN </w:t>
      </w:r>
      <w:proofErr w:type="spellStart"/>
      <w:r>
        <w:t>repetitivo</w:t>
      </w:r>
      <w:proofErr w:type="spellEnd"/>
      <w:r>
        <w:t xml:space="preserve"> y se </w:t>
      </w:r>
      <w:proofErr w:type="spellStart"/>
      <w:r>
        <w:t>desordenan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las </w:t>
      </w:r>
      <w:proofErr w:type="spellStart"/>
      <w:r>
        <w:t>reparamos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clave </w:t>
      </w:r>
      <w:proofErr w:type="spellStart"/>
      <w:r>
        <w:t>aquí</w:t>
      </w:r>
      <w:proofErr w:type="spellEnd"/>
      <w:r>
        <w:t xml:space="preserve"> es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anormales</w:t>
      </w:r>
      <w:proofErr w:type="spellEnd"/>
      <w:r>
        <w:t xml:space="preserve"> con </w:t>
      </w:r>
      <w:proofErr w:type="spellStart"/>
      <w:r>
        <w:t>muchas</w:t>
      </w:r>
      <w:proofErr w:type="spellEnd"/>
      <w:r>
        <w:t xml:space="preserve">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mutaciones</w:t>
      </w:r>
      <w:proofErr w:type="spellEnd"/>
      <w:r>
        <w:t xml:space="preserve">,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raros</w:t>
      </w:r>
      <w:proofErr w:type="spellEnd"/>
      <w:r>
        <w:t xml:space="preserve">,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extraños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 y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 lo </w:t>
      </w:r>
      <w:proofErr w:type="spellStart"/>
      <w:r>
        <w:t>reconozca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algo </w:t>
      </w:r>
      <w:proofErr w:type="spellStart"/>
      <w:r>
        <w:t>extraño</w:t>
      </w:r>
      <w:proofErr w:type="spellEnd"/>
      <w:r>
        <w:t xml:space="preserve"> o </w:t>
      </w:r>
      <w:proofErr w:type="spellStart"/>
      <w:r>
        <w:t>ajeno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desenmascarar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inmunológico</w:t>
      </w:r>
      <w:proofErr w:type="spellEnd"/>
      <w:r>
        <w:t xml:space="preserve"> ha </w:t>
      </w:r>
      <w:proofErr w:type="spellStart"/>
      <w:r>
        <w:t>despertado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y </w:t>
      </w:r>
      <w:proofErr w:type="spellStart"/>
      <w:r>
        <w:t>reducirlos</w:t>
      </w:r>
      <w:proofErr w:type="spellEnd"/>
      <w:r>
        <w:t xml:space="preserve">. Pero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estudiando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Centro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Juravinski</w:t>
      </w:r>
      <w:proofErr w:type="spellEnd"/>
      <w:r>
        <w:t xml:space="preserve"> para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y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y ese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cerrarse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avanzando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entusiasmada</w:t>
      </w:r>
      <w:proofErr w:type="spellEnd"/>
      <w:r>
        <w:t xml:space="preserve"> 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>.</w:t>
      </w:r>
    </w:p>
    <w:p w14:paraId="6A2C5B26" w14:textId="77777777" w:rsidR="000238BD" w:rsidRDefault="000238BD" w:rsidP="000238BD">
      <w:pPr>
        <w:pStyle w:val="NormalWeb"/>
      </w:pPr>
      <w:r>
        <w:rPr>
          <w:rStyle w:val="Strong"/>
        </w:rPr>
        <w:t>34:40</w:t>
      </w:r>
      <w:r>
        <w:t xml:space="preserve"> Es un campo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de la </w:t>
      </w:r>
      <w:proofErr w:type="spellStart"/>
      <w:r>
        <w:t>oncología</w:t>
      </w:r>
      <w:proofErr w:type="spellEnd"/>
      <w:r>
        <w:t xml:space="preserve"> y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oncólogo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un </w:t>
      </w:r>
      <w:proofErr w:type="spellStart"/>
      <w:r>
        <w:t>oncólogo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impresionante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</w:t>
      </w:r>
      <w:proofErr w:type="spellStart"/>
      <w:r>
        <w:t>combinaciones</w:t>
      </w:r>
      <w:proofErr w:type="spellEnd"/>
      <w:r>
        <w:t xml:space="preserve"> y extender la </w:t>
      </w:r>
      <w:proofErr w:type="spellStart"/>
      <w:r>
        <w:t>supervivencia</w:t>
      </w:r>
      <w:proofErr w:type="spellEnd"/>
      <w:r>
        <w:t xml:space="preserve"> de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metastásico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modestamente</w:t>
      </w:r>
      <w:proofErr w:type="spellEnd"/>
      <w:r>
        <w:t xml:space="preserve"> la </w:t>
      </w:r>
      <w:proofErr w:type="spellStart"/>
      <w:r>
        <w:t>supervivencia</w:t>
      </w:r>
      <w:proofErr w:type="spellEnd"/>
      <w:r>
        <w:t xml:space="preserve"> de </w:t>
      </w:r>
      <w:proofErr w:type="spellStart"/>
      <w:r>
        <w:t>aquellos</w:t>
      </w:r>
      <w:proofErr w:type="spellEnd"/>
      <w:r>
        <w:t xml:space="preserve"> que se </w:t>
      </w:r>
      <w:proofErr w:type="spellStart"/>
      <w:r>
        <w:t>someten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resección</w:t>
      </w:r>
      <w:proofErr w:type="spellEnd"/>
      <w:r>
        <w:t xml:space="preserve"> </w:t>
      </w:r>
      <w:proofErr w:type="spellStart"/>
      <w:r>
        <w:t>quirúrgica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. Y </w:t>
      </w:r>
      <w:proofErr w:type="spellStart"/>
      <w:r>
        <w:t>aprecio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venido</w:t>
      </w:r>
      <w:proofErr w:type="spellEnd"/>
      <w:r>
        <w:t xml:space="preserve"> y </w:t>
      </w:r>
      <w:proofErr w:type="spellStart"/>
      <w:r>
        <w:t>contado</w:t>
      </w:r>
      <w:proofErr w:type="spellEnd"/>
      <w:r>
        <w:t>, John, gracias.</w:t>
      </w:r>
    </w:p>
    <w:p w14:paraId="42B1B2D9" w14:textId="77777777" w:rsidR="000238BD" w:rsidRDefault="000238BD" w:rsidP="000238BD">
      <w:pPr>
        <w:pStyle w:val="NormalWeb"/>
      </w:pPr>
      <w:r>
        <w:rPr>
          <w:rStyle w:val="Strong"/>
        </w:rPr>
        <w:t>35:06</w:t>
      </w:r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tenerme</w:t>
      </w:r>
      <w:proofErr w:type="spellEnd"/>
      <w:r>
        <w:t>. Dr.</w:t>
      </w:r>
    </w:p>
    <w:p w14:paraId="3626F3D8" w14:textId="77777777" w:rsidR="000238BD" w:rsidRDefault="000238BD" w:rsidP="000238BD">
      <w:pPr>
        <w:pStyle w:val="NormalWeb"/>
      </w:pPr>
      <w:r>
        <w:rPr>
          <w:rStyle w:val="Strong"/>
        </w:rPr>
        <w:lastRenderedPageBreak/>
        <w:t>35:07</w:t>
      </w:r>
      <w:r>
        <w:t xml:space="preserve"> John Goff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invitado</w:t>
      </w:r>
      <w:proofErr w:type="spellEnd"/>
      <w:r>
        <w:t xml:space="preserve">. </w:t>
      </w:r>
      <w:proofErr w:type="spellStart"/>
      <w:r>
        <w:t>Volveremos</w:t>
      </w:r>
      <w:proofErr w:type="spellEnd"/>
      <w:r>
        <w:t xml:space="preserve"> </w:t>
      </w:r>
      <w:proofErr w:type="spellStart"/>
      <w:r>
        <w:t>enseguida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es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</w:t>
      </w:r>
      <w:proofErr w:type="spellStart"/>
      <w:r>
        <w:t>Tendremos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 900 CHML.</w:t>
      </w:r>
    </w:p>
    <w:p w14:paraId="0F65641D" w14:textId="77777777" w:rsidR="000238BD" w:rsidRDefault="000238BD" w:rsidP="000238BD">
      <w:pPr>
        <w:pStyle w:val="NormalWeb"/>
      </w:pPr>
      <w:r>
        <w:rPr>
          <w:rStyle w:val="Strong"/>
        </w:rPr>
        <w:t>35:19</w:t>
      </w:r>
      <w:r>
        <w:t xml:space="preserve"> ¿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? Las </w:t>
      </w:r>
      <w:proofErr w:type="spellStart"/>
      <w:r>
        <w:t>encontrarás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 y la </w:t>
      </w:r>
      <w:proofErr w:type="spellStart"/>
      <w:r>
        <w:t>presentadora</w:t>
      </w:r>
      <w:proofErr w:type="spellEnd"/>
      <w:r>
        <w:t xml:space="preserve"> Shauna Thompson </w:t>
      </w:r>
      <w:proofErr w:type="spellStart"/>
      <w:r>
        <w:t>en</w:t>
      </w:r>
      <w:proofErr w:type="spellEnd"/>
      <w:r>
        <w:t xml:space="preserve"> AM 900 CHML.</w:t>
      </w:r>
    </w:p>
    <w:p w14:paraId="3FBE5A51" w14:textId="77777777" w:rsidR="000238BD" w:rsidRDefault="000238BD" w:rsidP="000238BD">
      <w:pPr>
        <w:pStyle w:val="NormalWeb"/>
      </w:pPr>
      <w:r>
        <w:rPr>
          <w:rStyle w:val="Strong"/>
        </w:rPr>
        <w:t>35:28</w:t>
      </w:r>
      <w:r>
        <w:t xml:space="preserve"> Esto es AM 900 CHML y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escuchando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. Soy Shauna Thompson </w:t>
      </w:r>
      <w:proofErr w:type="spellStart"/>
      <w:r>
        <w:t>aquí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Bill Evans. Solo un </w:t>
      </w:r>
      <w:proofErr w:type="spellStart"/>
      <w:r>
        <w:t>recordatorio</w:t>
      </w:r>
      <w:proofErr w:type="spellEnd"/>
      <w:r>
        <w:t xml:space="preserve"> de que, </w:t>
      </w:r>
      <w:proofErr w:type="spellStart"/>
      <w:r>
        <w:t>lamentablemente</w:t>
      </w:r>
      <w:proofErr w:type="spellEnd"/>
      <w:r>
        <w:t xml:space="preserve">,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transcurso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Pero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contactarnos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enviarme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SThompson@900CHML.com o </w:t>
      </w:r>
      <w:proofErr w:type="spellStart"/>
      <w:r>
        <w:t>en</w:t>
      </w:r>
      <w:proofErr w:type="spellEnd"/>
      <w:r>
        <w:t xml:space="preserve"> Twitter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handle @ShaunaTalk. Y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usa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hashtag #CancerAssistShow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Y de </w:t>
      </w:r>
      <w:proofErr w:type="spellStart"/>
      <w:r>
        <w:t>hecho</w:t>
      </w:r>
      <w:proofErr w:type="spellEnd"/>
      <w:r>
        <w:t xml:space="preserve">, Bill,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enfocando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. El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mama. Y </w:t>
      </w:r>
      <w:proofErr w:type="spellStart"/>
      <w:r>
        <w:t>tuve</w:t>
      </w:r>
      <w:proofErr w:type="spellEnd"/>
      <w:r>
        <w:t xml:space="preserve"> un par de personas que me </w:t>
      </w:r>
      <w:proofErr w:type="spellStart"/>
      <w:r>
        <w:t>enviaron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controversia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mamografía</w:t>
      </w:r>
      <w:proofErr w:type="spellEnd"/>
      <w:r>
        <w:t>.</w:t>
      </w:r>
    </w:p>
    <w:p w14:paraId="049BAE98" w14:textId="77777777" w:rsidR="000238BD" w:rsidRDefault="000238BD" w:rsidP="000238BD">
      <w:pPr>
        <w:pStyle w:val="NormalWeb"/>
      </w:pPr>
      <w:r>
        <w:rPr>
          <w:rStyle w:val="Strong"/>
        </w:rPr>
        <w:t>36:06</w:t>
      </w:r>
      <w:r>
        <w:t xml:space="preserve"> Bueno, no hay </w:t>
      </w:r>
      <w:proofErr w:type="spellStart"/>
      <w:r>
        <w:t>duda</w:t>
      </w:r>
      <w:proofErr w:type="spellEnd"/>
      <w:r>
        <w:t xml:space="preserve">. Esta es un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controvertida</w:t>
      </w:r>
      <w:proofErr w:type="spellEnd"/>
      <w:r>
        <w:t xml:space="preserve">. Y de </w:t>
      </w:r>
      <w:proofErr w:type="spellStart"/>
      <w:r>
        <w:t>hecho</w:t>
      </w:r>
      <w:proofErr w:type="spellEnd"/>
      <w:r>
        <w:t xml:space="preserve">, al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. Y un </w:t>
      </w:r>
      <w:proofErr w:type="spellStart"/>
      <w:r>
        <w:t>número</w:t>
      </w:r>
      <w:proofErr w:type="spellEnd"/>
      <w:r>
        <w:t xml:space="preserve"> </w:t>
      </w:r>
      <w:proofErr w:type="gramStart"/>
      <w:r>
        <w:t>particular de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revistas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perspectivas</w:t>
      </w:r>
      <w:proofErr w:type="spellEnd"/>
      <w:r>
        <w:t xml:space="preserve"> </w:t>
      </w:r>
      <w:proofErr w:type="spellStart"/>
      <w:r>
        <w:t>expuestas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y </w:t>
      </w:r>
      <w:proofErr w:type="spellStart"/>
      <w:r>
        <w:t>entusiastas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detección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mama hasta </w:t>
      </w:r>
      <w:proofErr w:type="spellStart"/>
      <w:r>
        <w:t>algunos</w:t>
      </w:r>
      <w:proofErr w:type="spellEnd"/>
      <w:r>
        <w:t xml:space="preserve">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claro, sin embargo,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 que se </w:t>
      </w:r>
      <w:proofErr w:type="spellStart"/>
      <w:r>
        <w:t>informaron</w:t>
      </w:r>
      <w:proofErr w:type="spellEnd"/>
      <w:r>
        <w:t xml:space="preserve"> para la </w:t>
      </w:r>
      <w:proofErr w:type="spellStart"/>
      <w:r>
        <w:t>detección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mama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optimistas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del 40%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mortalidad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las </w:t>
      </w:r>
      <w:proofErr w:type="spellStart"/>
      <w:r>
        <w:t>tablas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contraposición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canadiense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25 </w:t>
      </w:r>
      <w:proofErr w:type="spellStart"/>
      <w:r>
        <w:t>años</w:t>
      </w:r>
      <w:proofErr w:type="spellEnd"/>
      <w:r>
        <w:t xml:space="preserve"> no </w:t>
      </w:r>
      <w:proofErr w:type="spellStart"/>
      <w:r>
        <w:t>mostró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de la </w:t>
      </w:r>
      <w:proofErr w:type="spellStart"/>
      <w:r>
        <w:t>mortalidad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ahí</w:t>
      </w:r>
      <w:proofErr w:type="spellEnd"/>
      <w:r>
        <w:t xml:space="preserve"> lo </w:t>
      </w:r>
      <w:proofErr w:type="spellStart"/>
      <w:r>
        <w:t>tienes</w:t>
      </w:r>
      <w:proofErr w:type="spellEnd"/>
      <w:r>
        <w:t xml:space="preserve">, no </w:t>
      </w:r>
      <w:proofErr w:type="spellStart"/>
      <w:r>
        <w:t>tienes</w:t>
      </w:r>
      <w:proofErr w:type="spellEnd"/>
      <w:r>
        <w:t xml:space="preserve"> uno que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y uno que no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de la </w:t>
      </w:r>
      <w:proofErr w:type="spellStart"/>
      <w:r>
        <w:t>mortalidad</w:t>
      </w:r>
      <w:proofErr w:type="spellEnd"/>
      <w:r>
        <w:t xml:space="preserve">. Entre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tienes</w:t>
      </w:r>
      <w:proofErr w:type="spellEnd"/>
      <w:r>
        <w:t xml:space="preserve"> 11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aleatorizados</w:t>
      </w:r>
      <w:proofErr w:type="spellEnd"/>
      <w:r>
        <w:t xml:space="preserve">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expertos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ha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que 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.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modesto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del 20%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mortalidad</w:t>
      </w:r>
      <w:proofErr w:type="spellEnd"/>
      <w:r>
        <w:t xml:space="preserve">. </w:t>
      </w:r>
      <w:proofErr w:type="spellStart"/>
      <w:r>
        <w:t>Traduciendo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algo que las personas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, </w:t>
      </w:r>
      <w:proofErr w:type="spellStart"/>
      <w:r>
        <w:t>tendrías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1,000 </w:t>
      </w:r>
      <w:proofErr w:type="spellStart"/>
      <w:r>
        <w:t>mamografías</w:t>
      </w:r>
      <w:proofErr w:type="spellEnd"/>
      <w:r>
        <w:t xml:space="preserve"> para </w:t>
      </w:r>
      <w:proofErr w:type="spellStart"/>
      <w:r>
        <w:t>prevenir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muera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de mama.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argumentarían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lo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.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dirían</w:t>
      </w:r>
      <w:proofErr w:type="spellEnd"/>
      <w:r>
        <w:t xml:space="preserve"> que para </w:t>
      </w:r>
      <w:proofErr w:type="spellStart"/>
      <w:r>
        <w:t>salvar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,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detección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canadiense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Canadá</w:t>
      </w:r>
      <w:proofErr w:type="spellEnd"/>
      <w:r>
        <w:t xml:space="preserve"> que </w:t>
      </w:r>
      <w:proofErr w:type="spellStart"/>
      <w:r>
        <w:t>revisa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, sus directrices y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salieron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2011,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apoyan</w:t>
      </w:r>
      <w:proofErr w:type="spellEnd"/>
      <w:r>
        <w:t xml:space="preserve"> a las </w:t>
      </w:r>
      <w:proofErr w:type="spellStart"/>
      <w:r>
        <w:t>mujeres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de 50 a 74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que se </w:t>
      </w:r>
      <w:proofErr w:type="spellStart"/>
      <w:r>
        <w:t>someten</w:t>
      </w:r>
      <w:proofErr w:type="spellEnd"/>
      <w:r>
        <w:t xml:space="preserve"> a </w:t>
      </w:r>
      <w:proofErr w:type="spellStart"/>
      <w:r>
        <w:t>mamografías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. Y para </w:t>
      </w:r>
      <w:proofErr w:type="spellStart"/>
      <w:r>
        <w:t>aquellos</w:t>
      </w:r>
      <w:proofErr w:type="spellEnd"/>
      <w:r>
        <w:t xml:space="preserve">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y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mayor </w:t>
      </w:r>
      <w:proofErr w:type="spellStart"/>
      <w:r>
        <w:t>riesgo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gen BRCA1 o BRCA2, </w:t>
      </w:r>
      <w:proofErr w:type="spellStart"/>
      <w:r>
        <w:t>comenzando</w:t>
      </w:r>
      <w:proofErr w:type="spellEnd"/>
      <w:r>
        <w:t xml:space="preserve"> antes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Van 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sitio web </w:t>
      </w:r>
      <w:proofErr w:type="spellStart"/>
      <w:r>
        <w:t>informa</w:t>
      </w:r>
      <w:proofErr w:type="spellEnd"/>
      <w:r>
        <w:t xml:space="preserve"> que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publicando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directrices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veremos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Esa es la norma provincial, es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mamografías</w:t>
      </w:r>
      <w:proofErr w:type="spellEnd"/>
      <w:r>
        <w:t xml:space="preserve"> y las </w:t>
      </w:r>
      <w:proofErr w:type="spellStart"/>
      <w:r>
        <w:t>damas</w:t>
      </w:r>
      <w:proofErr w:type="spellEnd"/>
      <w:r>
        <w:t xml:space="preserve"> de 50 a 74 </w:t>
      </w:r>
      <w:proofErr w:type="spellStart"/>
      <w:r>
        <w:t>años</w:t>
      </w:r>
      <w:proofErr w:type="spellEnd"/>
      <w:r>
        <w:t xml:space="preserve">. Y no hay </w:t>
      </w:r>
      <w:proofErr w:type="spellStart"/>
      <w:r>
        <w:t>duda</w:t>
      </w:r>
      <w:proofErr w:type="spellEnd"/>
      <w:r>
        <w:t xml:space="preserve"> de que hay tanto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. Y a </w:t>
      </w:r>
      <w:proofErr w:type="spellStart"/>
      <w:r>
        <w:t>veces</w:t>
      </w:r>
      <w:proofErr w:type="spellEnd"/>
      <w:r>
        <w:t xml:space="preserve"> las personas </w:t>
      </w:r>
      <w:proofErr w:type="spellStart"/>
      <w:r>
        <w:t>enfatizan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que </w:t>
      </w:r>
      <w:proofErr w:type="spellStart"/>
      <w:r>
        <w:t>lleva</w:t>
      </w:r>
      <w:proofErr w:type="spellEnd"/>
      <w:r>
        <w:t xml:space="preserve"> a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mamografías</w:t>
      </w:r>
      <w:proofErr w:type="spellEnd"/>
      <w:r>
        <w:t xml:space="preserve">, </w:t>
      </w:r>
      <w:proofErr w:type="spellStart"/>
      <w:r>
        <w:t>pasas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mamografía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mamografía</w:t>
      </w:r>
      <w:proofErr w:type="spellEnd"/>
      <w:r>
        <w:t xml:space="preserve"> </w:t>
      </w:r>
      <w:proofErr w:type="spellStart"/>
      <w:r>
        <w:t>diagnóstica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biopsia</w:t>
      </w:r>
      <w:proofErr w:type="spellEnd"/>
      <w:r>
        <w:t xml:space="preserve">. Y con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ansiedad</w:t>
      </w:r>
      <w:proofErr w:type="spellEnd"/>
      <w:r>
        <w:t xml:space="preserve"> </w:t>
      </w:r>
      <w:proofErr w:type="spellStart"/>
      <w:r>
        <w:t>asociada</w:t>
      </w:r>
      <w:proofErr w:type="spellEnd"/>
      <w:r>
        <w:t xml:space="preserve"> con </w:t>
      </w:r>
      <w:proofErr w:type="spellStart"/>
      <w:r>
        <w:t>ello</w:t>
      </w:r>
      <w:proofErr w:type="spellEnd"/>
      <w:r>
        <w:t xml:space="preserve">. Por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argumentar</w:t>
      </w:r>
      <w:proofErr w:type="spellEnd"/>
      <w:r>
        <w:t xml:space="preserve"> que al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cánceres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conservadora</w:t>
      </w:r>
      <w:proofErr w:type="spellEnd"/>
      <w:r>
        <w:t xml:space="preserve"> del </w:t>
      </w:r>
      <w:proofErr w:type="spellStart"/>
      <w:r>
        <w:t>seno</w:t>
      </w:r>
      <w:proofErr w:type="spellEnd"/>
      <w:r>
        <w:t xml:space="preserve"> y </w:t>
      </w:r>
      <w:proofErr w:type="gramStart"/>
      <w:r>
        <w:t>no</w:t>
      </w:r>
      <w:proofErr w:type="gramEnd"/>
      <w:r>
        <w:t xml:space="preserve"> las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mastectomías</w:t>
      </w:r>
      <w:proofErr w:type="spellEnd"/>
      <w:r>
        <w:t xml:space="preserve"> </w:t>
      </w:r>
      <w:proofErr w:type="spellStart"/>
      <w:r>
        <w:t>radicales</w:t>
      </w:r>
      <w:proofErr w:type="spellEnd"/>
      <w:r>
        <w:t xml:space="preserve"> del </w:t>
      </w:r>
      <w:proofErr w:type="spellStart"/>
      <w:r>
        <w:t>pasado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recoges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precancerosas</w:t>
      </w:r>
      <w:proofErr w:type="spellEnd"/>
      <w:r>
        <w:t xml:space="preserve">,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llamamos</w:t>
      </w:r>
      <w:proofErr w:type="spellEnd"/>
      <w:r>
        <w:t xml:space="preserve"> DCIS o carcinoma ductal in situ. Esto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ha </w:t>
      </w:r>
      <w:proofErr w:type="spellStart"/>
      <w:r>
        <w:t>invadido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. La </w:t>
      </w:r>
      <w:proofErr w:type="spellStart"/>
      <w:r>
        <w:t>realidad</w:t>
      </w:r>
      <w:proofErr w:type="spellEnd"/>
      <w:r>
        <w:t xml:space="preserve"> es que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indolentes</w:t>
      </w:r>
      <w:proofErr w:type="spellEnd"/>
      <w:r>
        <w:t xml:space="preserve"> y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causarían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son </w:t>
      </w:r>
      <w:proofErr w:type="spellStart"/>
      <w:r>
        <w:t>agresivos</w:t>
      </w:r>
      <w:proofErr w:type="spellEnd"/>
      <w:r>
        <w:t xml:space="preserve"> y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vas a </w:t>
      </w:r>
      <w:proofErr w:type="spellStart"/>
      <w:r>
        <w:t>hacer</w:t>
      </w:r>
      <w:proofErr w:type="spellEnd"/>
      <w:r>
        <w:t xml:space="preserve">? Y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leyendo</w:t>
      </w:r>
      <w:proofErr w:type="spellEnd"/>
      <w:r>
        <w:t xml:space="preserve"> la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verán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sobrediagnóstico</w:t>
      </w:r>
      <w:proofErr w:type="spellEnd"/>
      <w:r>
        <w:t xml:space="preserve"> y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lastRenderedPageBreak/>
        <w:t>sobrediagnóstico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es un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tomaría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tomaría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y </w:t>
      </w:r>
      <w:proofErr w:type="spellStart"/>
      <w:r>
        <w:t>tres</w:t>
      </w:r>
      <w:proofErr w:type="spellEnd"/>
      <w:r>
        <w:t xml:space="preserve"> meses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atropellan</w:t>
      </w:r>
      <w:proofErr w:type="spellEnd"/>
      <w:r>
        <w:t xml:space="preserve"> un </w:t>
      </w:r>
      <w:proofErr w:type="spellStart"/>
      <w:r>
        <w:t>autobús</w:t>
      </w:r>
      <w:proofErr w:type="spellEnd"/>
      <w:r>
        <w:t xml:space="preserve"> o 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ataque</w:t>
      </w:r>
      <w:proofErr w:type="spellEnd"/>
      <w:r>
        <w:t xml:space="preserve"> al </w:t>
      </w:r>
      <w:proofErr w:type="spellStart"/>
      <w:r>
        <w:t>corazón</w:t>
      </w:r>
      <w:proofErr w:type="spellEnd"/>
      <w:r>
        <w:t xml:space="preserve">. No hay </w:t>
      </w:r>
      <w:proofErr w:type="spellStart"/>
      <w:r>
        <w:t>manera</w:t>
      </w:r>
      <w:proofErr w:type="spellEnd"/>
      <w:r>
        <w:t xml:space="preserve"> de saber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encuentras</w:t>
      </w:r>
      <w:proofErr w:type="spellEnd"/>
      <w:r>
        <w:t xml:space="preserve"> que no es un </w:t>
      </w:r>
      <w:proofErr w:type="spellStart"/>
      <w:r>
        <w:t>cáncer</w:t>
      </w:r>
      <w:proofErr w:type="spellEnd"/>
      <w:r>
        <w:t xml:space="preserve">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remedio</w:t>
      </w:r>
      <w:proofErr w:type="spellEnd"/>
      <w:r>
        <w:t xml:space="preserve"> que </w:t>
      </w:r>
      <w:proofErr w:type="spellStart"/>
      <w:r>
        <w:t>tratarlo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encuentra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dejes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noción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sobrediagnóstico</w:t>
      </w:r>
      <w:proofErr w:type="spellEnd"/>
      <w:r>
        <w:t xml:space="preserve"> equivale a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excesivo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malas. Es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que no </w:t>
      </w:r>
      <w:proofErr w:type="spellStart"/>
      <w:r>
        <w:t>hubieran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habrían</w:t>
      </w:r>
      <w:proofErr w:type="spellEnd"/>
      <w:r>
        <w:t xml:space="preserve"> </w:t>
      </w:r>
      <w:proofErr w:type="spellStart"/>
      <w:r>
        <w:t>intervenido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. </w:t>
      </w:r>
      <w:proofErr w:type="spellStart"/>
      <w:r>
        <w:t>Dije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controvertido</w:t>
      </w:r>
      <w:proofErr w:type="spellEnd"/>
      <w:r>
        <w:t xml:space="preserve"> y no me </w:t>
      </w:r>
      <w:proofErr w:type="spellStart"/>
      <w:r>
        <w:t>sorprende</w:t>
      </w:r>
      <w:proofErr w:type="spellEnd"/>
      <w:r>
        <w:t xml:space="preserve"> que </w:t>
      </w:r>
      <w:proofErr w:type="spellStart"/>
      <w:r>
        <w:t>hayamos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buenos </w:t>
      </w:r>
      <w:proofErr w:type="spellStart"/>
      <w:r>
        <w:t>comentarios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que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preocupadas</w:t>
      </w:r>
      <w:proofErr w:type="spellEnd"/>
      <w:r>
        <w:t xml:space="preserve"> y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encontrar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discusión</w:t>
      </w:r>
      <w:proofErr w:type="spellEnd"/>
      <w:r>
        <w:t xml:space="preserve"> que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con sus </w:t>
      </w:r>
      <w:proofErr w:type="spellStart"/>
      <w:r>
        <w:t>médicos</w:t>
      </w:r>
      <w:proofErr w:type="spellEnd"/>
      <w:r>
        <w:t>.</w:t>
      </w:r>
    </w:p>
    <w:p w14:paraId="6385B689" w14:textId="77777777" w:rsidR="000238BD" w:rsidRDefault="000238BD" w:rsidP="000238BD">
      <w:pPr>
        <w:pStyle w:val="NormalWeb"/>
      </w:pPr>
      <w:r>
        <w:rPr>
          <w:rStyle w:val="Strong"/>
        </w:rPr>
        <w:t>40:16</w:t>
      </w:r>
      <w:r>
        <w:t xml:space="preserve"> Y a </w:t>
      </w:r>
      <w:proofErr w:type="spellStart"/>
      <w:r>
        <w:t>veces</w:t>
      </w:r>
      <w:proofErr w:type="spellEnd"/>
      <w:r>
        <w:t xml:space="preserve">, sabes,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expuesto</w:t>
      </w:r>
      <w:proofErr w:type="spellEnd"/>
      <w:r>
        <w:t xml:space="preserve"> a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no sabes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sospechosa</w:t>
      </w:r>
      <w:proofErr w:type="spellEnd"/>
      <w:r>
        <w:t xml:space="preserve">. </w:t>
      </w:r>
      <w:proofErr w:type="spellStart"/>
      <w:r>
        <w:t>Supongo</w:t>
      </w:r>
      <w:proofErr w:type="spellEnd"/>
      <w:r>
        <w:t xml:space="preserve"> que la </w:t>
      </w:r>
      <w:proofErr w:type="spellStart"/>
      <w:r>
        <w:t>conclusión</w:t>
      </w:r>
      <w:proofErr w:type="spellEnd"/>
      <w:r>
        <w:t xml:space="preserve"> es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discusión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>.</w:t>
      </w:r>
    </w:p>
    <w:p w14:paraId="1BB8A440" w14:textId="77777777" w:rsidR="000238BD" w:rsidRDefault="000238BD" w:rsidP="000238BD">
      <w:pPr>
        <w:pStyle w:val="NormalWeb"/>
      </w:pPr>
      <w:r>
        <w:rPr>
          <w:rStyle w:val="Strong"/>
        </w:rPr>
        <w:t>40:30</w:t>
      </w:r>
      <w:r>
        <w:t xml:space="preserve"> Y no </w:t>
      </w:r>
      <w:proofErr w:type="spellStart"/>
      <w:r>
        <w:t>duele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algo de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ser </w:t>
      </w:r>
      <w:proofErr w:type="spellStart"/>
      <w:r>
        <w:t>influenciado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sobrediagnóstico</w:t>
      </w:r>
      <w:proofErr w:type="spellEnd"/>
      <w:r>
        <w:t xml:space="preserve"> o </w:t>
      </w:r>
      <w:proofErr w:type="spellStart"/>
      <w:r>
        <w:t>sobretratamiento</w:t>
      </w:r>
      <w:proofErr w:type="spellEnd"/>
      <w:r>
        <w:t xml:space="preserve"> o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hipérbole</w:t>
      </w:r>
      <w:proofErr w:type="spellEnd"/>
      <w:r>
        <w:t xml:space="preserve"> que hay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. He </w:t>
      </w:r>
      <w:proofErr w:type="spellStart"/>
      <w:r>
        <w:t>ido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sitios web y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llevando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lo que la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muestra</w:t>
      </w:r>
      <w:proofErr w:type="spellEnd"/>
      <w:r>
        <w:t>.</w:t>
      </w:r>
    </w:p>
    <w:p w14:paraId="1581F61B" w14:textId="77777777" w:rsidR="000238BD" w:rsidRDefault="000238BD" w:rsidP="000238BD">
      <w:pPr>
        <w:pStyle w:val="NormalWeb"/>
      </w:pPr>
      <w:r>
        <w:rPr>
          <w:rStyle w:val="Strong"/>
        </w:rPr>
        <w:t>40:54</w:t>
      </w:r>
      <w:r>
        <w:t xml:space="preserve"> Nos </w:t>
      </w:r>
      <w:proofErr w:type="spellStart"/>
      <w:r>
        <w:t>quedan</w:t>
      </w:r>
      <w:proofErr w:type="spellEnd"/>
      <w:r>
        <w:t xml:space="preserve"> solo un par de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y </w:t>
      </w:r>
      <w:proofErr w:type="spellStart"/>
      <w:r>
        <w:t>volveremos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25 de </w:t>
      </w:r>
      <w:proofErr w:type="spellStart"/>
      <w:r>
        <w:t>junio</w:t>
      </w:r>
      <w:proofErr w:type="spellEnd"/>
      <w:r>
        <w:t xml:space="preserve">. Pero antes de </w:t>
      </w:r>
      <w:proofErr w:type="spellStart"/>
      <w:r>
        <w:t>terminar</w:t>
      </w:r>
      <w:proofErr w:type="spellEnd"/>
      <w:r>
        <w:t xml:space="preserve">,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un par de </w:t>
      </w:r>
      <w:proofErr w:type="spellStart"/>
      <w:r>
        <w:t>recaudaciones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donaciones</w:t>
      </w:r>
      <w:proofErr w:type="spellEnd"/>
      <w:r>
        <w:t xml:space="preserve"> y de personas que </w:t>
      </w:r>
      <w:proofErr w:type="spellStart"/>
      <w:r>
        <w:t>ayudan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. Ayer </w:t>
      </w:r>
      <w:proofErr w:type="spellStart"/>
      <w:r>
        <w:t>tuvieron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gran </w:t>
      </w:r>
      <w:proofErr w:type="spellStart"/>
      <w:r>
        <w:t>caminata</w:t>
      </w:r>
      <w:proofErr w:type="spellEnd"/>
      <w:r>
        <w:t xml:space="preserve">. </w:t>
      </w:r>
      <w:proofErr w:type="spellStart"/>
      <w:r>
        <w:t>Otro</w:t>
      </w:r>
      <w:proofErr w:type="spellEnd"/>
      <w:r>
        <w:t xml:space="preserve"> gran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agosto</w:t>
      </w:r>
      <w:proofErr w:type="spellEnd"/>
      <w:r>
        <w:t xml:space="preserve"> y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torneo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golf que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club de golf y campo Glendale.</w:t>
      </w:r>
    </w:p>
    <w:p w14:paraId="35CB2EE5" w14:textId="77777777" w:rsidR="000238BD" w:rsidRDefault="000238BD" w:rsidP="000238BD">
      <w:pPr>
        <w:pStyle w:val="NormalWeb"/>
      </w:pPr>
      <w:r>
        <w:rPr>
          <w:rStyle w:val="Strong"/>
        </w:rPr>
        <w:t>41:19</w:t>
      </w:r>
      <w:r>
        <w:t xml:space="preserve">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9 de </w:t>
      </w:r>
      <w:proofErr w:type="spellStart"/>
      <w:r>
        <w:t>agosto</w:t>
      </w:r>
      <w:proofErr w:type="spellEnd"/>
      <w:r>
        <w:t xml:space="preserve"> y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oportunidad</w:t>
      </w:r>
      <w:proofErr w:type="spellEnd"/>
      <w:r>
        <w:t xml:space="preserve">. Creo que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foursomes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llenos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$175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golfista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llama y </w:t>
      </w:r>
      <w:proofErr w:type="spellStart"/>
      <w:r>
        <w:t>averigua</w:t>
      </w:r>
      <w:proofErr w:type="spellEnd"/>
      <w:r>
        <w:t xml:space="preserve">. </w:t>
      </w:r>
      <w:proofErr w:type="spellStart"/>
      <w:r>
        <w:t>Ciertamente</w:t>
      </w:r>
      <w:proofErr w:type="spellEnd"/>
      <w:r>
        <w:t xml:space="preserve"> hay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donación</w:t>
      </w:r>
      <w:proofErr w:type="spellEnd"/>
      <w:r>
        <w:t xml:space="preserve"> de </w:t>
      </w:r>
      <w:proofErr w:type="spellStart"/>
      <w:r>
        <w:t>premios</w:t>
      </w:r>
      <w:proofErr w:type="spellEnd"/>
      <w:r>
        <w:t xml:space="preserve"> y </w:t>
      </w:r>
      <w:proofErr w:type="spellStart"/>
      <w:r>
        <w:t>patrocinio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patrocinar</w:t>
      </w:r>
      <w:proofErr w:type="spellEnd"/>
      <w:r>
        <w:t xml:space="preserve"> un </w:t>
      </w:r>
      <w:proofErr w:type="spellStart"/>
      <w:r>
        <w:t>hoyo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honor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luchando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 de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. Pero </w:t>
      </w:r>
      <w:proofErr w:type="spellStart"/>
      <w:r>
        <w:t>recordando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van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,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que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a </w:t>
      </w:r>
      <w:proofErr w:type="spellStart"/>
      <w:r>
        <w:t>quedarse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hogares</w:t>
      </w:r>
      <w:proofErr w:type="spellEnd"/>
      <w:r>
        <w:t xml:space="preserve">, las </w:t>
      </w:r>
      <w:proofErr w:type="spellStart"/>
      <w:r>
        <w:t>sillas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 xml:space="preserve">, las </w:t>
      </w:r>
      <w:proofErr w:type="spellStart"/>
      <w:r>
        <w:t>cómodas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bien </w:t>
      </w:r>
      <w:proofErr w:type="spellStart"/>
      <w:r>
        <w:t>abastecidos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sentido</w:t>
      </w:r>
      <w:proofErr w:type="spellEnd"/>
      <w:r>
        <w:t xml:space="preserve">. Pero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usar </w:t>
      </w:r>
      <w:proofErr w:type="spellStart"/>
      <w:r>
        <w:t>más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que las personas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suministros</w:t>
      </w:r>
      <w:proofErr w:type="spellEnd"/>
      <w:r>
        <w:t xml:space="preserve"> de </w:t>
      </w:r>
      <w:proofErr w:type="spellStart"/>
      <w:r>
        <w:t>incontinencia</w:t>
      </w:r>
      <w:proofErr w:type="spellEnd"/>
      <w:r>
        <w:t xml:space="preserve">, </w:t>
      </w:r>
      <w:proofErr w:type="spellStart"/>
      <w:r>
        <w:t>forros</w:t>
      </w:r>
      <w:proofErr w:type="spellEnd"/>
      <w:r>
        <w:t xml:space="preserve"> de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desechables</w:t>
      </w:r>
      <w:proofErr w:type="spellEnd"/>
      <w:r>
        <w:t xml:space="preserve">,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nutricionales</w:t>
      </w:r>
      <w:proofErr w:type="spellEnd"/>
      <w:r>
        <w:t xml:space="preserve">, </w:t>
      </w:r>
      <w:proofErr w:type="spellStart"/>
      <w:r>
        <w:t>esos</w:t>
      </w:r>
      <w:proofErr w:type="spellEnd"/>
      <w:r>
        <w:t xml:space="preserve"> son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salgas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torneo</w:t>
      </w:r>
      <w:proofErr w:type="spellEnd"/>
      <w:r>
        <w:t xml:space="preserve"> de golf o </w:t>
      </w:r>
      <w:proofErr w:type="spellStart"/>
      <w:r>
        <w:t>cualquiera</w:t>
      </w:r>
      <w:proofErr w:type="spellEnd"/>
      <w:r>
        <w:t xml:space="preserve"> de las </w:t>
      </w:r>
      <w:proofErr w:type="spellStart"/>
      <w:r>
        <w:t>futuras</w:t>
      </w:r>
      <w:proofErr w:type="spellEnd"/>
      <w:r>
        <w:t xml:space="preserve"> </w:t>
      </w:r>
      <w:proofErr w:type="spellStart"/>
      <w:r>
        <w:t>recaudaciones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hagas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donación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entrando</w:t>
      </w:r>
      <w:proofErr w:type="spellEnd"/>
      <w:r>
        <w:t xml:space="preserve"> al sitio web </w:t>
      </w:r>
      <w:proofErr w:type="spellStart"/>
      <w:r>
        <w:t>en</w:t>
      </w:r>
      <w:proofErr w:type="spellEnd"/>
      <w:r>
        <w:t xml:space="preserve"> cancerassist.ca o </w:t>
      </w:r>
      <w:proofErr w:type="spellStart"/>
      <w:r>
        <w:t>llamando</w:t>
      </w:r>
      <w:proofErr w:type="spellEnd"/>
      <w:r>
        <w:t xml:space="preserve"> al 905-383-9797.</w:t>
      </w:r>
    </w:p>
    <w:p w14:paraId="4ED2CCCD" w14:textId="77777777" w:rsidR="000238BD" w:rsidRDefault="000238BD" w:rsidP="000238BD">
      <w:pPr>
        <w:pStyle w:val="NormalWeb"/>
      </w:pPr>
      <w:r>
        <w:rPr>
          <w:rStyle w:val="Strong"/>
        </w:rPr>
        <w:t>42:40</w:t>
      </w:r>
      <w:r>
        <w:t xml:space="preserve">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es la </w:t>
      </w:r>
      <w:proofErr w:type="spellStart"/>
      <w:r>
        <w:t>donación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flexible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se </w:t>
      </w:r>
      <w:proofErr w:type="spellStart"/>
      <w:r>
        <w:t>necesitan</w:t>
      </w:r>
      <w:proofErr w:type="spellEnd"/>
      <w:r>
        <w:t xml:space="preserve"> y </w:t>
      </w:r>
      <w:proofErr w:type="spellStart"/>
      <w:r>
        <w:t>donde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>.</w:t>
      </w:r>
    </w:p>
    <w:p w14:paraId="0A3C5794" w14:textId="7EF0BA6C" w:rsidR="002819CE" w:rsidRPr="000238BD" w:rsidRDefault="000238BD" w:rsidP="000238BD">
      <w:pPr>
        <w:pStyle w:val="NormalWeb"/>
      </w:pPr>
      <w:r>
        <w:rPr>
          <w:rStyle w:val="Strong"/>
        </w:rPr>
        <w:t>42:49</w:t>
      </w:r>
      <w:r>
        <w:t xml:space="preserve"> Este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traído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>.</w:t>
      </w:r>
    </w:p>
    <w:sectPr w:rsidR="002819CE" w:rsidRPr="000238BD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1935" w14:textId="77777777" w:rsidR="007F5DA6" w:rsidRDefault="007F5DA6">
      <w:pPr>
        <w:spacing w:after="0" w:line="240" w:lineRule="auto"/>
      </w:pPr>
      <w:r>
        <w:separator/>
      </w:r>
    </w:p>
  </w:endnote>
  <w:endnote w:type="continuationSeparator" w:id="0">
    <w:p w14:paraId="328DA40E" w14:textId="77777777" w:rsidR="007F5DA6" w:rsidRDefault="007F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C2F81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47677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926E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800A63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781B407E" w14:textId="36F63F02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F767A1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68FD" w14:textId="77777777" w:rsidR="007F5DA6" w:rsidRDefault="007F5DA6">
      <w:pPr>
        <w:spacing w:after="0" w:line="240" w:lineRule="auto"/>
      </w:pPr>
      <w:r>
        <w:separator/>
      </w:r>
    </w:p>
  </w:footnote>
  <w:footnote w:type="continuationSeparator" w:id="0">
    <w:p w14:paraId="22226A66" w14:textId="77777777" w:rsidR="007F5DA6" w:rsidRDefault="007F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5805635">
    <w:abstractNumId w:val="8"/>
  </w:num>
  <w:num w:numId="2" w16cid:durableId="418672636">
    <w:abstractNumId w:val="6"/>
  </w:num>
  <w:num w:numId="3" w16cid:durableId="183714219">
    <w:abstractNumId w:val="5"/>
  </w:num>
  <w:num w:numId="4" w16cid:durableId="1130053595">
    <w:abstractNumId w:val="4"/>
  </w:num>
  <w:num w:numId="5" w16cid:durableId="1119033333">
    <w:abstractNumId w:val="7"/>
  </w:num>
  <w:num w:numId="6" w16cid:durableId="335035507">
    <w:abstractNumId w:val="3"/>
  </w:num>
  <w:num w:numId="7" w16cid:durableId="1124615126">
    <w:abstractNumId w:val="2"/>
  </w:num>
  <w:num w:numId="8" w16cid:durableId="1032615494">
    <w:abstractNumId w:val="1"/>
  </w:num>
  <w:num w:numId="9" w16cid:durableId="177231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8BD"/>
    <w:rsid w:val="00034593"/>
    <w:rsid w:val="00034616"/>
    <w:rsid w:val="00050A6B"/>
    <w:rsid w:val="0006063C"/>
    <w:rsid w:val="00066610"/>
    <w:rsid w:val="001216B9"/>
    <w:rsid w:val="0015074B"/>
    <w:rsid w:val="002819CE"/>
    <w:rsid w:val="0029639D"/>
    <w:rsid w:val="00326F90"/>
    <w:rsid w:val="004A641F"/>
    <w:rsid w:val="004B593C"/>
    <w:rsid w:val="006E2A8C"/>
    <w:rsid w:val="00704AE7"/>
    <w:rsid w:val="007749AF"/>
    <w:rsid w:val="00794EBC"/>
    <w:rsid w:val="007F5DA6"/>
    <w:rsid w:val="008C3682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767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E6BD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6756</Words>
  <Characters>38512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2024-06-06T17:16:00Z</dcterms:created>
  <dcterms:modified xsi:type="dcterms:W3CDTF">2024-06-06T17:16:00Z</dcterms:modified>
  <cp:category/>
</cp:coreProperties>
</file>