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0A7FA" w14:textId="77777777" w:rsidR="008C335D" w:rsidRPr="008C335D" w:rsidRDefault="008C335D" w:rsidP="008C335D">
      <w:pPr>
        <w:pStyle w:val="Heading3"/>
        <w:rPr>
          <w:rFonts w:ascii="Arial" w:hAnsi="Arial" w:cs="Arial"/>
        </w:rPr>
      </w:pPr>
      <w:r w:rsidRPr="008C335D">
        <w:rPr>
          <w:rFonts w:ascii="Arial" w:hAnsi="Arial" w:cs="Arial"/>
        </w:rPr>
        <w:t xml:space="preserve">La </w:t>
      </w:r>
      <w:proofErr w:type="spellStart"/>
      <w:r w:rsidRPr="008C335D">
        <w:rPr>
          <w:rFonts w:ascii="Arial" w:hAnsi="Arial" w:cs="Arial"/>
        </w:rPr>
        <w:t>Rilevazione</w:t>
      </w:r>
      <w:proofErr w:type="spellEnd"/>
      <w:r w:rsidRPr="008C335D">
        <w:rPr>
          <w:rFonts w:ascii="Arial" w:hAnsi="Arial" w:cs="Arial"/>
        </w:rPr>
        <w:t xml:space="preserve"> e il </w:t>
      </w:r>
      <w:proofErr w:type="spellStart"/>
      <w:r w:rsidRPr="008C335D">
        <w:rPr>
          <w:rFonts w:ascii="Arial" w:hAnsi="Arial" w:cs="Arial"/>
        </w:rPr>
        <w:t>Trattamento</w:t>
      </w:r>
      <w:proofErr w:type="spellEnd"/>
      <w:r w:rsidRPr="008C335D">
        <w:rPr>
          <w:rFonts w:ascii="Arial" w:hAnsi="Arial" w:cs="Arial"/>
        </w:rPr>
        <w:t xml:space="preserve"> del Cancro del Colon-Retto</w:t>
      </w:r>
    </w:p>
    <w:p w14:paraId="16390268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Fonts w:ascii="Arial" w:hAnsi="Arial" w:cs="Arial"/>
        </w:rPr>
        <w:t xml:space="preserve">Il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questo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programma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condotto</w:t>
      </w:r>
      <w:proofErr w:type="spellEnd"/>
      <w:r w:rsidRPr="008C335D">
        <w:rPr>
          <w:rFonts w:ascii="Arial" w:hAnsi="Arial" w:cs="Arial"/>
        </w:rPr>
        <w:t xml:space="preserve"> dal Dott. Bill Evans e </w:t>
      </w:r>
      <w:proofErr w:type="spellStart"/>
      <w:r w:rsidRPr="008C335D">
        <w:rPr>
          <w:rFonts w:ascii="Arial" w:hAnsi="Arial" w:cs="Arial"/>
        </w:rPr>
        <w:t>presentato</w:t>
      </w:r>
      <w:proofErr w:type="spellEnd"/>
      <w:r w:rsidRPr="008C335D">
        <w:rPr>
          <w:rFonts w:ascii="Arial" w:hAnsi="Arial" w:cs="Arial"/>
        </w:rPr>
        <w:t xml:space="preserve"> dal </w:t>
      </w:r>
      <w:proofErr w:type="spellStart"/>
      <w:r w:rsidRPr="008C335D">
        <w:rPr>
          <w:rFonts w:ascii="Arial" w:hAnsi="Arial" w:cs="Arial"/>
        </w:rPr>
        <w:t>programma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assistenza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contro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aiuto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quando</w:t>
      </w:r>
      <w:proofErr w:type="spellEnd"/>
      <w:r w:rsidRPr="008C335D">
        <w:rPr>
          <w:rFonts w:ascii="Arial" w:hAnsi="Arial" w:cs="Arial"/>
        </w:rPr>
        <w:t xml:space="preserve"> ne </w:t>
      </w:r>
      <w:proofErr w:type="spellStart"/>
      <w:r w:rsidRPr="008C335D">
        <w:rPr>
          <w:rFonts w:ascii="Arial" w:hAnsi="Arial" w:cs="Arial"/>
        </w:rPr>
        <w:t>hai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veramente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bisogno</w:t>
      </w:r>
      <w:proofErr w:type="spellEnd"/>
      <w:r w:rsidRPr="008C335D">
        <w:rPr>
          <w:rFonts w:ascii="Arial" w:hAnsi="Arial" w:cs="Arial"/>
        </w:rPr>
        <w:t>.</w:t>
      </w:r>
    </w:p>
    <w:p w14:paraId="241E086E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Bill:</w:t>
      </w:r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Questo</w:t>
      </w:r>
      <w:proofErr w:type="spellEnd"/>
      <w:r w:rsidRPr="008C335D">
        <w:rPr>
          <w:rFonts w:ascii="Arial" w:hAnsi="Arial" w:cs="Arial"/>
        </w:rPr>
        <w:t xml:space="preserve"> mese ci </w:t>
      </w:r>
      <w:proofErr w:type="spellStart"/>
      <w:r w:rsidRPr="008C335D">
        <w:rPr>
          <w:rFonts w:ascii="Arial" w:hAnsi="Arial" w:cs="Arial"/>
        </w:rPr>
        <w:t>stiamo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concentrando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sul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colon. </w:t>
      </w:r>
      <w:proofErr w:type="spellStart"/>
      <w:r w:rsidRPr="008C335D">
        <w:rPr>
          <w:rFonts w:ascii="Arial" w:hAnsi="Arial" w:cs="Arial"/>
        </w:rPr>
        <w:t>Puoi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darmi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qualche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informazione</w:t>
      </w:r>
      <w:proofErr w:type="spellEnd"/>
      <w:r w:rsidRPr="008C335D">
        <w:rPr>
          <w:rFonts w:ascii="Arial" w:hAnsi="Arial" w:cs="Arial"/>
        </w:rPr>
        <w:t xml:space="preserve"> di base? Quanto è </w:t>
      </w:r>
      <w:proofErr w:type="spellStart"/>
      <w:r w:rsidRPr="008C335D">
        <w:rPr>
          <w:rFonts w:ascii="Arial" w:hAnsi="Arial" w:cs="Arial"/>
        </w:rPr>
        <w:t>comune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colon?</w:t>
      </w:r>
    </w:p>
    <w:p w14:paraId="2F3623BA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Bill Evans:</w:t>
      </w:r>
      <w:r w:rsidRPr="008C335D">
        <w:rPr>
          <w:rFonts w:ascii="Arial" w:hAnsi="Arial" w:cs="Arial"/>
        </w:rPr>
        <w:t xml:space="preserve"> Bene, Shauna, </w:t>
      </w:r>
      <w:proofErr w:type="spellStart"/>
      <w:r w:rsidRPr="008C335D">
        <w:rPr>
          <w:rFonts w:ascii="Arial" w:hAnsi="Arial" w:cs="Arial"/>
        </w:rPr>
        <w:t>abbiamo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coperto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nella</w:t>
      </w:r>
      <w:proofErr w:type="spellEnd"/>
      <w:r w:rsidRPr="008C335D">
        <w:rPr>
          <w:rFonts w:ascii="Arial" w:hAnsi="Arial" w:cs="Arial"/>
        </w:rPr>
        <w:t xml:space="preserve"> nostra </w:t>
      </w:r>
      <w:proofErr w:type="spellStart"/>
      <w:r w:rsidRPr="008C335D">
        <w:rPr>
          <w:rFonts w:ascii="Arial" w:hAnsi="Arial" w:cs="Arial"/>
        </w:rPr>
        <w:t>serie</w:t>
      </w:r>
      <w:proofErr w:type="spellEnd"/>
      <w:r w:rsidRPr="008C335D">
        <w:rPr>
          <w:rFonts w:ascii="Arial" w:hAnsi="Arial" w:cs="Arial"/>
        </w:rPr>
        <w:t xml:space="preserve"> tutti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tipi di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importanti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Abbiamo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iniziato</w:t>
      </w:r>
      <w:proofErr w:type="spellEnd"/>
      <w:r w:rsidRPr="008C335D">
        <w:rPr>
          <w:rFonts w:ascii="Arial" w:hAnsi="Arial" w:cs="Arial"/>
        </w:rPr>
        <w:t xml:space="preserve"> con il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ai </w:t>
      </w:r>
      <w:proofErr w:type="spellStart"/>
      <w:r w:rsidRPr="008C335D">
        <w:rPr>
          <w:rFonts w:ascii="Arial" w:hAnsi="Arial" w:cs="Arial"/>
        </w:rPr>
        <w:t>polmoni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abbiamo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trattato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alla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prostata</w:t>
      </w:r>
      <w:proofErr w:type="spellEnd"/>
      <w:r w:rsidRPr="008C335D">
        <w:rPr>
          <w:rFonts w:ascii="Arial" w:hAnsi="Arial" w:cs="Arial"/>
        </w:rPr>
        <w:t xml:space="preserve">, il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al </w:t>
      </w:r>
      <w:proofErr w:type="spellStart"/>
      <w:r w:rsidRPr="008C335D">
        <w:rPr>
          <w:rFonts w:ascii="Arial" w:hAnsi="Arial" w:cs="Arial"/>
        </w:rPr>
        <w:t>seno</w:t>
      </w:r>
      <w:proofErr w:type="spellEnd"/>
      <w:r w:rsidRPr="008C335D">
        <w:rPr>
          <w:rFonts w:ascii="Arial" w:hAnsi="Arial" w:cs="Arial"/>
        </w:rPr>
        <w:t xml:space="preserve"> il mese </w:t>
      </w:r>
      <w:proofErr w:type="spellStart"/>
      <w:r w:rsidRPr="008C335D">
        <w:rPr>
          <w:rFonts w:ascii="Arial" w:hAnsi="Arial" w:cs="Arial"/>
        </w:rPr>
        <w:t>scorso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oggi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colon. </w:t>
      </w:r>
      <w:proofErr w:type="spellStart"/>
      <w:r w:rsidRPr="008C335D">
        <w:rPr>
          <w:rFonts w:ascii="Arial" w:hAnsi="Arial" w:cs="Arial"/>
        </w:rPr>
        <w:t>Ognuno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questi</w:t>
      </w:r>
      <w:proofErr w:type="spellEnd"/>
      <w:r w:rsidRPr="008C335D">
        <w:rPr>
          <w:rFonts w:ascii="Arial" w:hAnsi="Arial" w:cs="Arial"/>
        </w:rPr>
        <w:t xml:space="preserve"> tipi di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colpisce</w:t>
      </w:r>
      <w:proofErr w:type="spellEnd"/>
      <w:r w:rsidRPr="008C335D">
        <w:rPr>
          <w:rFonts w:ascii="Arial" w:hAnsi="Arial" w:cs="Arial"/>
        </w:rPr>
        <w:t xml:space="preserve"> circa 25.000 </w:t>
      </w:r>
      <w:proofErr w:type="spellStart"/>
      <w:r w:rsidRPr="008C335D">
        <w:rPr>
          <w:rFonts w:ascii="Arial" w:hAnsi="Arial" w:cs="Arial"/>
        </w:rPr>
        <w:t>canadesi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ogni</w:t>
      </w:r>
      <w:proofErr w:type="spellEnd"/>
      <w:r w:rsidRPr="008C335D">
        <w:rPr>
          <w:rFonts w:ascii="Arial" w:hAnsi="Arial" w:cs="Arial"/>
        </w:rPr>
        <w:t xml:space="preserve"> anno. </w:t>
      </w:r>
      <w:proofErr w:type="spellStart"/>
      <w:r w:rsidRPr="008C335D">
        <w:rPr>
          <w:rFonts w:ascii="Arial" w:hAnsi="Arial" w:cs="Arial"/>
        </w:rPr>
        <w:t>Insieme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questi</w:t>
      </w:r>
      <w:proofErr w:type="spellEnd"/>
      <w:r w:rsidRPr="008C335D">
        <w:rPr>
          <w:rFonts w:ascii="Arial" w:hAnsi="Arial" w:cs="Arial"/>
        </w:rPr>
        <w:t xml:space="preserve"> quattro tipi di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rappresentano</w:t>
      </w:r>
      <w:proofErr w:type="spellEnd"/>
      <w:r w:rsidRPr="008C335D">
        <w:rPr>
          <w:rFonts w:ascii="Arial" w:hAnsi="Arial" w:cs="Arial"/>
        </w:rPr>
        <w:t xml:space="preserve"> il 50% di tutti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tumori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, è un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comune</w:t>
      </w:r>
      <w:proofErr w:type="spellEnd"/>
      <w:r w:rsidRPr="008C335D">
        <w:rPr>
          <w:rFonts w:ascii="Arial" w:hAnsi="Arial" w:cs="Arial"/>
        </w:rPr>
        <w:t xml:space="preserve"> ed </w:t>
      </w:r>
      <w:proofErr w:type="spellStart"/>
      <w:r w:rsidRPr="008C335D">
        <w:rPr>
          <w:rFonts w:ascii="Arial" w:hAnsi="Arial" w:cs="Arial"/>
        </w:rPr>
        <w:t>importante</w:t>
      </w:r>
      <w:proofErr w:type="spellEnd"/>
      <w:r w:rsidRPr="008C335D">
        <w:rPr>
          <w:rFonts w:ascii="Arial" w:hAnsi="Arial" w:cs="Arial"/>
        </w:rPr>
        <w:t xml:space="preserve">. Ma il </w:t>
      </w:r>
      <w:proofErr w:type="spellStart"/>
      <w:r w:rsidRPr="008C335D">
        <w:rPr>
          <w:rFonts w:ascii="Arial" w:hAnsi="Arial" w:cs="Arial"/>
        </w:rPr>
        <w:t>messaggio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importante</w:t>
      </w:r>
      <w:proofErr w:type="spellEnd"/>
      <w:r w:rsidRPr="008C335D">
        <w:rPr>
          <w:rFonts w:ascii="Arial" w:hAnsi="Arial" w:cs="Arial"/>
        </w:rPr>
        <w:t xml:space="preserve"> da </w:t>
      </w:r>
      <w:proofErr w:type="spellStart"/>
      <w:r w:rsidRPr="008C335D">
        <w:rPr>
          <w:rFonts w:ascii="Arial" w:hAnsi="Arial" w:cs="Arial"/>
        </w:rPr>
        <w:t>portare</w:t>
      </w:r>
      <w:proofErr w:type="spellEnd"/>
      <w:r w:rsidRPr="008C335D">
        <w:rPr>
          <w:rFonts w:ascii="Arial" w:hAnsi="Arial" w:cs="Arial"/>
        </w:rPr>
        <w:t xml:space="preserve"> via da </w:t>
      </w:r>
      <w:proofErr w:type="spellStart"/>
      <w:r w:rsidRPr="008C335D">
        <w:rPr>
          <w:rFonts w:ascii="Arial" w:hAnsi="Arial" w:cs="Arial"/>
        </w:rPr>
        <w:t>questo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programma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sicuro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sentiremo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dai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nostri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ospiti</w:t>
      </w:r>
      <w:proofErr w:type="spellEnd"/>
      <w:r w:rsidRPr="008C335D">
        <w:rPr>
          <w:rFonts w:ascii="Arial" w:hAnsi="Arial" w:cs="Arial"/>
        </w:rPr>
        <w:t xml:space="preserve">, è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se lo </w:t>
      </w:r>
      <w:proofErr w:type="spellStart"/>
      <w:r w:rsidRPr="008C335D">
        <w:rPr>
          <w:rFonts w:ascii="Arial" w:hAnsi="Arial" w:cs="Arial"/>
        </w:rPr>
        <w:t>scopri</w:t>
      </w:r>
      <w:proofErr w:type="spellEnd"/>
      <w:r w:rsidRPr="008C335D">
        <w:rPr>
          <w:rFonts w:ascii="Arial" w:hAnsi="Arial" w:cs="Arial"/>
        </w:rPr>
        <w:t xml:space="preserve"> presto, la </w:t>
      </w:r>
      <w:proofErr w:type="spellStart"/>
      <w:r w:rsidRPr="008C335D">
        <w:rPr>
          <w:rFonts w:ascii="Arial" w:hAnsi="Arial" w:cs="Arial"/>
        </w:rPr>
        <w:t>probabilità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guarigione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davvero</w:t>
      </w:r>
      <w:proofErr w:type="spellEnd"/>
      <w:r w:rsidRPr="008C335D">
        <w:rPr>
          <w:rFonts w:ascii="Arial" w:hAnsi="Arial" w:cs="Arial"/>
        </w:rPr>
        <w:t xml:space="preserve"> molto buona. È </w:t>
      </w:r>
      <w:proofErr w:type="spellStart"/>
      <w:r w:rsidRPr="008C335D">
        <w:rPr>
          <w:rFonts w:ascii="Arial" w:hAnsi="Arial" w:cs="Arial"/>
        </w:rPr>
        <w:t>importante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prestare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attenzione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alla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funzione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intestinale</w:t>
      </w:r>
      <w:proofErr w:type="spellEnd"/>
      <w:r w:rsidRPr="008C335D">
        <w:rPr>
          <w:rFonts w:ascii="Arial" w:hAnsi="Arial" w:cs="Arial"/>
        </w:rPr>
        <w:t xml:space="preserve">. Sono </w:t>
      </w:r>
      <w:proofErr w:type="spellStart"/>
      <w:r w:rsidRPr="008C335D">
        <w:rPr>
          <w:rFonts w:ascii="Arial" w:hAnsi="Arial" w:cs="Arial"/>
        </w:rPr>
        <w:t>sicuro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sentiremo</w:t>
      </w:r>
      <w:proofErr w:type="spellEnd"/>
      <w:r w:rsidRPr="008C335D">
        <w:rPr>
          <w:rFonts w:ascii="Arial" w:hAnsi="Arial" w:cs="Arial"/>
        </w:rPr>
        <w:t xml:space="preserve"> dal Dott. Simonov,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verrà</w:t>
      </w:r>
      <w:proofErr w:type="spellEnd"/>
      <w:r w:rsidRPr="008C335D">
        <w:rPr>
          <w:rFonts w:ascii="Arial" w:hAnsi="Arial" w:cs="Arial"/>
        </w:rPr>
        <w:t xml:space="preserve"> subito dopo, </w:t>
      </w:r>
      <w:proofErr w:type="spellStart"/>
      <w:r w:rsidRPr="008C335D">
        <w:rPr>
          <w:rFonts w:ascii="Arial" w:hAnsi="Arial" w:cs="Arial"/>
        </w:rPr>
        <w:t>l'importanza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essere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consapevoli</w:t>
      </w:r>
      <w:proofErr w:type="spellEnd"/>
      <w:r w:rsidRPr="008C335D">
        <w:rPr>
          <w:rFonts w:ascii="Arial" w:hAnsi="Arial" w:cs="Arial"/>
        </w:rPr>
        <w:t xml:space="preserve"> del proprio </w:t>
      </w:r>
      <w:proofErr w:type="spellStart"/>
      <w:r w:rsidRPr="008C335D">
        <w:rPr>
          <w:rFonts w:ascii="Arial" w:hAnsi="Arial" w:cs="Arial"/>
        </w:rPr>
        <w:t>corpo</w:t>
      </w:r>
      <w:proofErr w:type="spellEnd"/>
      <w:r w:rsidRPr="008C335D">
        <w:rPr>
          <w:rFonts w:ascii="Arial" w:hAnsi="Arial" w:cs="Arial"/>
        </w:rPr>
        <w:t xml:space="preserve">, di come </w:t>
      </w:r>
      <w:proofErr w:type="spellStart"/>
      <w:r w:rsidRPr="008C335D">
        <w:rPr>
          <w:rFonts w:ascii="Arial" w:hAnsi="Arial" w:cs="Arial"/>
        </w:rPr>
        <w:t>funziona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l'intestino</w:t>
      </w:r>
      <w:proofErr w:type="spellEnd"/>
      <w:r w:rsidRPr="008C335D">
        <w:rPr>
          <w:rFonts w:ascii="Arial" w:hAnsi="Arial" w:cs="Arial"/>
        </w:rPr>
        <w:t xml:space="preserve">, di come </w:t>
      </w:r>
      <w:proofErr w:type="spellStart"/>
      <w:r w:rsidRPr="008C335D">
        <w:rPr>
          <w:rFonts w:ascii="Arial" w:hAnsi="Arial" w:cs="Arial"/>
        </w:rPr>
        <w:t>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senti</w:t>
      </w:r>
      <w:proofErr w:type="spellEnd"/>
      <w:r w:rsidRPr="008C335D">
        <w:rPr>
          <w:rFonts w:ascii="Arial" w:hAnsi="Arial" w:cs="Arial"/>
        </w:rPr>
        <w:t xml:space="preserve">, di </w:t>
      </w:r>
      <w:proofErr w:type="spellStart"/>
      <w:r w:rsidRPr="008C335D">
        <w:rPr>
          <w:rFonts w:ascii="Arial" w:hAnsi="Arial" w:cs="Arial"/>
        </w:rPr>
        <w:t>cosa</w:t>
      </w:r>
      <w:proofErr w:type="spellEnd"/>
      <w:r w:rsidRPr="008C335D">
        <w:rPr>
          <w:rFonts w:ascii="Arial" w:hAnsi="Arial" w:cs="Arial"/>
        </w:rPr>
        <w:t xml:space="preserve"> fa il </w:t>
      </w:r>
      <w:proofErr w:type="spellStart"/>
      <w:r w:rsidRPr="008C335D">
        <w:rPr>
          <w:rFonts w:ascii="Arial" w:hAnsi="Arial" w:cs="Arial"/>
        </w:rPr>
        <w:t>tuo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appetito</w:t>
      </w:r>
      <w:proofErr w:type="spellEnd"/>
      <w:r w:rsidRPr="008C335D">
        <w:rPr>
          <w:rFonts w:ascii="Arial" w:hAnsi="Arial" w:cs="Arial"/>
        </w:rPr>
        <w:t xml:space="preserve"> e se </w:t>
      </w:r>
      <w:proofErr w:type="spellStart"/>
      <w:r w:rsidRPr="008C335D">
        <w:rPr>
          <w:rFonts w:ascii="Arial" w:hAnsi="Arial" w:cs="Arial"/>
        </w:rPr>
        <w:t>c'è</w:t>
      </w:r>
      <w:proofErr w:type="spellEnd"/>
      <w:r w:rsidRPr="008C335D">
        <w:rPr>
          <w:rFonts w:ascii="Arial" w:hAnsi="Arial" w:cs="Arial"/>
        </w:rPr>
        <w:t xml:space="preserve"> del </w:t>
      </w:r>
      <w:proofErr w:type="spellStart"/>
      <w:r w:rsidRPr="008C335D">
        <w:rPr>
          <w:rFonts w:ascii="Arial" w:hAnsi="Arial" w:cs="Arial"/>
        </w:rPr>
        <w:t>sangue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tue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feci</w:t>
      </w:r>
      <w:proofErr w:type="spellEnd"/>
      <w:r w:rsidRPr="008C335D">
        <w:rPr>
          <w:rFonts w:ascii="Arial" w:hAnsi="Arial" w:cs="Arial"/>
        </w:rPr>
        <w:t xml:space="preserve">. Tutte </w:t>
      </w:r>
      <w:proofErr w:type="spellStart"/>
      <w:r w:rsidRPr="008C335D">
        <w:rPr>
          <w:rFonts w:ascii="Arial" w:hAnsi="Arial" w:cs="Arial"/>
        </w:rPr>
        <w:t>queste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cose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dovrebbero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portarti</w:t>
      </w:r>
      <w:proofErr w:type="spellEnd"/>
      <w:r w:rsidRPr="008C335D">
        <w:rPr>
          <w:rFonts w:ascii="Arial" w:hAnsi="Arial" w:cs="Arial"/>
        </w:rPr>
        <w:t xml:space="preserve"> dal </w:t>
      </w:r>
      <w:proofErr w:type="spellStart"/>
      <w:r w:rsidRPr="008C335D">
        <w:rPr>
          <w:rFonts w:ascii="Arial" w:hAnsi="Arial" w:cs="Arial"/>
        </w:rPr>
        <w:t>tuo</w:t>
      </w:r>
      <w:proofErr w:type="spellEnd"/>
      <w:r w:rsidRPr="008C335D">
        <w:rPr>
          <w:rFonts w:ascii="Arial" w:hAnsi="Arial" w:cs="Arial"/>
        </w:rPr>
        <w:t xml:space="preserve"> medico di </w:t>
      </w:r>
      <w:proofErr w:type="spellStart"/>
      <w:r w:rsidRPr="008C335D">
        <w:rPr>
          <w:rFonts w:ascii="Arial" w:hAnsi="Arial" w:cs="Arial"/>
        </w:rPr>
        <w:t>famiglia</w:t>
      </w:r>
      <w:proofErr w:type="spellEnd"/>
      <w:r w:rsidRPr="008C335D">
        <w:rPr>
          <w:rFonts w:ascii="Arial" w:hAnsi="Arial" w:cs="Arial"/>
        </w:rPr>
        <w:t xml:space="preserve"> e, se </w:t>
      </w:r>
      <w:proofErr w:type="spellStart"/>
      <w:r w:rsidRPr="008C335D">
        <w:rPr>
          <w:rFonts w:ascii="Arial" w:hAnsi="Arial" w:cs="Arial"/>
        </w:rPr>
        <w:t>appropriato</w:t>
      </w:r>
      <w:proofErr w:type="spellEnd"/>
      <w:r w:rsidRPr="008C335D">
        <w:rPr>
          <w:rFonts w:ascii="Arial" w:hAnsi="Arial" w:cs="Arial"/>
        </w:rPr>
        <w:t xml:space="preserve">, a </w:t>
      </w:r>
      <w:proofErr w:type="spellStart"/>
      <w:r w:rsidRPr="008C335D">
        <w:rPr>
          <w:rFonts w:ascii="Arial" w:hAnsi="Arial" w:cs="Arial"/>
        </w:rPr>
        <w:t>ulteriori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indagini</w:t>
      </w:r>
      <w:proofErr w:type="spellEnd"/>
      <w:r w:rsidRPr="008C335D">
        <w:rPr>
          <w:rFonts w:ascii="Arial" w:hAnsi="Arial" w:cs="Arial"/>
        </w:rPr>
        <w:t xml:space="preserve"> di cui </w:t>
      </w:r>
      <w:proofErr w:type="spellStart"/>
      <w:r w:rsidRPr="008C335D">
        <w:rPr>
          <w:rFonts w:ascii="Arial" w:hAnsi="Arial" w:cs="Arial"/>
        </w:rPr>
        <w:t>parleremo</w:t>
      </w:r>
      <w:proofErr w:type="spellEnd"/>
      <w:r w:rsidRPr="008C335D">
        <w:rPr>
          <w:rFonts w:ascii="Arial" w:hAnsi="Arial" w:cs="Arial"/>
        </w:rPr>
        <w:t xml:space="preserve">. Ma se </w:t>
      </w:r>
      <w:proofErr w:type="spellStart"/>
      <w:r w:rsidRPr="008C335D">
        <w:rPr>
          <w:rFonts w:ascii="Arial" w:hAnsi="Arial" w:cs="Arial"/>
        </w:rPr>
        <w:t>viene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trovato</w:t>
      </w:r>
      <w:proofErr w:type="spellEnd"/>
      <w:r w:rsidRPr="008C335D">
        <w:rPr>
          <w:rFonts w:ascii="Arial" w:hAnsi="Arial" w:cs="Arial"/>
        </w:rPr>
        <w:t xml:space="preserve"> presto, </w:t>
      </w:r>
      <w:proofErr w:type="spellStart"/>
      <w:r w:rsidRPr="008C335D">
        <w:rPr>
          <w:rFonts w:ascii="Arial" w:hAnsi="Arial" w:cs="Arial"/>
        </w:rPr>
        <w:t>questo</w:t>
      </w:r>
      <w:proofErr w:type="spellEnd"/>
      <w:r w:rsidRPr="008C335D">
        <w:rPr>
          <w:rFonts w:ascii="Arial" w:hAnsi="Arial" w:cs="Arial"/>
        </w:rPr>
        <w:t xml:space="preserve"> è un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curabile</w:t>
      </w:r>
      <w:proofErr w:type="spellEnd"/>
      <w:r w:rsidRPr="008C335D">
        <w:rPr>
          <w:rFonts w:ascii="Arial" w:hAnsi="Arial" w:cs="Arial"/>
        </w:rPr>
        <w:t xml:space="preserve">. Se non </w:t>
      </w:r>
      <w:proofErr w:type="spellStart"/>
      <w:r w:rsidRPr="008C335D">
        <w:rPr>
          <w:rFonts w:ascii="Arial" w:hAnsi="Arial" w:cs="Arial"/>
        </w:rPr>
        <w:t>viene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trovato</w:t>
      </w:r>
      <w:proofErr w:type="spellEnd"/>
      <w:r w:rsidRPr="008C335D">
        <w:rPr>
          <w:rFonts w:ascii="Arial" w:hAnsi="Arial" w:cs="Arial"/>
        </w:rPr>
        <w:t xml:space="preserve"> presto, ci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sempre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buone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cose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possono</w:t>
      </w:r>
      <w:proofErr w:type="spellEnd"/>
      <w:r w:rsidRPr="008C335D">
        <w:rPr>
          <w:rFonts w:ascii="Arial" w:hAnsi="Arial" w:cs="Arial"/>
        </w:rPr>
        <w:t xml:space="preserve"> fare per </w:t>
      </w:r>
      <w:proofErr w:type="spellStart"/>
      <w:r w:rsidRPr="008C335D">
        <w:rPr>
          <w:rFonts w:ascii="Arial" w:hAnsi="Arial" w:cs="Arial"/>
        </w:rPr>
        <w:t>aiutarti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assisterti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anche</w:t>
      </w:r>
      <w:proofErr w:type="spellEnd"/>
      <w:r w:rsidRPr="008C335D">
        <w:rPr>
          <w:rFonts w:ascii="Arial" w:hAnsi="Arial" w:cs="Arial"/>
        </w:rPr>
        <w:t xml:space="preserve"> per </w:t>
      </w:r>
      <w:proofErr w:type="spellStart"/>
      <w:r w:rsidRPr="008C335D">
        <w:rPr>
          <w:rFonts w:ascii="Arial" w:hAnsi="Arial" w:cs="Arial"/>
        </w:rPr>
        <w:t>migliorare</w:t>
      </w:r>
      <w:proofErr w:type="spellEnd"/>
      <w:r w:rsidRPr="008C335D">
        <w:rPr>
          <w:rFonts w:ascii="Arial" w:hAnsi="Arial" w:cs="Arial"/>
        </w:rPr>
        <w:t xml:space="preserve"> le </w:t>
      </w:r>
      <w:proofErr w:type="spellStart"/>
      <w:r w:rsidRPr="008C335D">
        <w:rPr>
          <w:rFonts w:ascii="Arial" w:hAnsi="Arial" w:cs="Arial"/>
        </w:rPr>
        <w:t>tue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possibilità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sopravvivenza</w:t>
      </w:r>
      <w:proofErr w:type="spellEnd"/>
      <w:r w:rsidRPr="008C335D">
        <w:rPr>
          <w:rFonts w:ascii="Arial" w:hAnsi="Arial" w:cs="Arial"/>
        </w:rPr>
        <w:t xml:space="preserve"> dopo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stato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eseguito</w:t>
      </w:r>
      <w:proofErr w:type="spellEnd"/>
      <w:r w:rsidRPr="008C335D">
        <w:rPr>
          <w:rFonts w:ascii="Arial" w:hAnsi="Arial" w:cs="Arial"/>
        </w:rPr>
        <w:t xml:space="preserve"> un </w:t>
      </w:r>
      <w:proofErr w:type="spellStart"/>
      <w:r w:rsidRPr="008C335D">
        <w:rPr>
          <w:rFonts w:ascii="Arial" w:hAnsi="Arial" w:cs="Arial"/>
        </w:rPr>
        <w:t>intervento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chirurgico</w:t>
      </w:r>
      <w:proofErr w:type="spellEnd"/>
      <w:r w:rsidRPr="008C335D">
        <w:rPr>
          <w:rFonts w:ascii="Arial" w:hAnsi="Arial" w:cs="Arial"/>
        </w:rPr>
        <w:t xml:space="preserve">. Spesso </w:t>
      </w:r>
      <w:proofErr w:type="spellStart"/>
      <w:r w:rsidRPr="008C335D">
        <w:rPr>
          <w:rFonts w:ascii="Arial" w:hAnsi="Arial" w:cs="Arial"/>
        </w:rPr>
        <w:t>parliamo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fattori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rischio</w:t>
      </w:r>
      <w:proofErr w:type="spellEnd"/>
      <w:r w:rsidRPr="008C335D">
        <w:rPr>
          <w:rFonts w:ascii="Arial" w:hAnsi="Arial" w:cs="Arial"/>
        </w:rPr>
        <w:t xml:space="preserve"> per </w:t>
      </w:r>
      <w:proofErr w:type="spellStart"/>
      <w:r w:rsidRPr="008C335D">
        <w:rPr>
          <w:rFonts w:ascii="Arial" w:hAnsi="Arial" w:cs="Arial"/>
        </w:rPr>
        <w:t>questi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tumori</w:t>
      </w:r>
      <w:proofErr w:type="spellEnd"/>
      <w:r w:rsidRPr="008C335D">
        <w:rPr>
          <w:rFonts w:ascii="Arial" w:hAnsi="Arial" w:cs="Arial"/>
        </w:rPr>
        <w:t xml:space="preserve">. E, di nuovo, come </w:t>
      </w:r>
      <w:proofErr w:type="spellStart"/>
      <w:r w:rsidRPr="008C335D">
        <w:rPr>
          <w:rFonts w:ascii="Arial" w:hAnsi="Arial" w:cs="Arial"/>
        </w:rPr>
        <w:t>molti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degli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altri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tumori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serie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così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comuni</w:t>
      </w:r>
      <w:proofErr w:type="spellEnd"/>
      <w:r w:rsidRPr="008C335D">
        <w:rPr>
          <w:rFonts w:ascii="Arial" w:hAnsi="Arial" w:cs="Arial"/>
        </w:rPr>
        <w:t xml:space="preserve">, il </w:t>
      </w:r>
      <w:proofErr w:type="spellStart"/>
      <w:r w:rsidRPr="008C335D">
        <w:rPr>
          <w:rFonts w:ascii="Arial" w:hAnsi="Arial" w:cs="Arial"/>
        </w:rPr>
        <w:t>fattore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rischio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grande</w:t>
      </w:r>
      <w:proofErr w:type="spellEnd"/>
      <w:r w:rsidRPr="008C335D">
        <w:rPr>
          <w:rFonts w:ascii="Arial" w:hAnsi="Arial" w:cs="Arial"/>
        </w:rPr>
        <w:t xml:space="preserve"> è in </w:t>
      </w:r>
      <w:proofErr w:type="spellStart"/>
      <w:r w:rsidRPr="008C335D">
        <w:rPr>
          <w:rFonts w:ascii="Arial" w:hAnsi="Arial" w:cs="Arial"/>
        </w:rPr>
        <w:t>realtà</w:t>
      </w:r>
      <w:proofErr w:type="spellEnd"/>
      <w:r w:rsidRPr="008C335D">
        <w:rPr>
          <w:rFonts w:ascii="Arial" w:hAnsi="Arial" w:cs="Arial"/>
        </w:rPr>
        <w:t xml:space="preserve"> la </w:t>
      </w:r>
      <w:proofErr w:type="spellStart"/>
      <w:r w:rsidRPr="008C335D">
        <w:rPr>
          <w:rFonts w:ascii="Arial" w:hAnsi="Arial" w:cs="Arial"/>
        </w:rPr>
        <w:t>tua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età</w:t>
      </w:r>
      <w:proofErr w:type="spellEnd"/>
      <w:r w:rsidRPr="008C335D">
        <w:rPr>
          <w:rFonts w:ascii="Arial" w:hAnsi="Arial" w:cs="Arial"/>
        </w:rPr>
        <w:t xml:space="preserve">. E il 90% </w:t>
      </w:r>
      <w:proofErr w:type="spellStart"/>
      <w:r w:rsidRPr="008C335D">
        <w:rPr>
          <w:rFonts w:ascii="Arial" w:hAnsi="Arial" w:cs="Arial"/>
        </w:rPr>
        <w:t>dei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casi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colon </w:t>
      </w:r>
      <w:proofErr w:type="spellStart"/>
      <w:r w:rsidRPr="008C335D">
        <w:rPr>
          <w:rFonts w:ascii="Arial" w:hAnsi="Arial" w:cs="Arial"/>
        </w:rPr>
        <w:t>si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verifica</w:t>
      </w:r>
      <w:proofErr w:type="spellEnd"/>
      <w:r w:rsidRPr="008C335D">
        <w:rPr>
          <w:rFonts w:ascii="Arial" w:hAnsi="Arial" w:cs="Arial"/>
        </w:rPr>
        <w:t xml:space="preserve"> dopo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50 anni. E ci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altri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fattori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rischio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non </w:t>
      </w:r>
      <w:proofErr w:type="spellStart"/>
      <w:r w:rsidRPr="008C335D">
        <w:rPr>
          <w:rFonts w:ascii="Arial" w:hAnsi="Arial" w:cs="Arial"/>
        </w:rPr>
        <w:t>puoi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controllare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davvero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tuo</w:t>
      </w:r>
      <w:proofErr w:type="spellEnd"/>
      <w:r w:rsidRPr="008C335D">
        <w:rPr>
          <w:rFonts w:ascii="Arial" w:hAnsi="Arial" w:cs="Arial"/>
        </w:rPr>
        <w:t xml:space="preserve"> makeup </w:t>
      </w:r>
      <w:proofErr w:type="spellStart"/>
      <w:r w:rsidRPr="008C335D">
        <w:rPr>
          <w:rFonts w:ascii="Arial" w:hAnsi="Arial" w:cs="Arial"/>
        </w:rPr>
        <w:t>genetico</w:t>
      </w:r>
      <w:proofErr w:type="spellEnd"/>
      <w:r w:rsidRPr="008C335D">
        <w:rPr>
          <w:rFonts w:ascii="Arial" w:hAnsi="Arial" w:cs="Arial"/>
        </w:rPr>
        <w:t xml:space="preserve">. Ci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due </w:t>
      </w:r>
      <w:proofErr w:type="spellStart"/>
      <w:r w:rsidRPr="008C335D">
        <w:rPr>
          <w:rFonts w:ascii="Arial" w:hAnsi="Arial" w:cs="Arial"/>
        </w:rPr>
        <w:t>forme</w:t>
      </w:r>
      <w:proofErr w:type="spellEnd"/>
      <w:r w:rsidRPr="008C335D">
        <w:rPr>
          <w:rFonts w:ascii="Arial" w:hAnsi="Arial" w:cs="Arial"/>
        </w:rPr>
        <w:t xml:space="preserve">: se </w:t>
      </w:r>
      <w:proofErr w:type="spellStart"/>
      <w:r w:rsidRPr="008C335D">
        <w:rPr>
          <w:rFonts w:ascii="Arial" w:hAnsi="Arial" w:cs="Arial"/>
        </w:rPr>
        <w:t>hai</w:t>
      </w:r>
      <w:proofErr w:type="spellEnd"/>
      <w:r w:rsidRPr="008C335D">
        <w:rPr>
          <w:rFonts w:ascii="Arial" w:hAnsi="Arial" w:cs="Arial"/>
        </w:rPr>
        <w:t xml:space="preserve"> un </w:t>
      </w:r>
      <w:proofErr w:type="spellStart"/>
      <w:r w:rsidRPr="008C335D">
        <w:rPr>
          <w:rFonts w:ascii="Arial" w:hAnsi="Arial" w:cs="Arial"/>
        </w:rPr>
        <w:t>parente</w:t>
      </w:r>
      <w:proofErr w:type="spellEnd"/>
      <w:r w:rsidRPr="008C335D">
        <w:rPr>
          <w:rFonts w:ascii="Arial" w:hAnsi="Arial" w:cs="Arial"/>
        </w:rPr>
        <w:t xml:space="preserve"> di primo </w:t>
      </w:r>
      <w:proofErr w:type="spellStart"/>
      <w:r w:rsidRPr="008C335D">
        <w:rPr>
          <w:rFonts w:ascii="Arial" w:hAnsi="Arial" w:cs="Arial"/>
        </w:rPr>
        <w:t>grado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 se </w:t>
      </w:r>
      <w:proofErr w:type="spellStart"/>
      <w:r w:rsidRPr="008C335D">
        <w:rPr>
          <w:rFonts w:ascii="Arial" w:hAnsi="Arial" w:cs="Arial"/>
        </w:rPr>
        <w:t>tua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madre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tuo</w:t>
      </w:r>
      <w:proofErr w:type="spellEnd"/>
      <w:r w:rsidRPr="008C335D">
        <w:rPr>
          <w:rFonts w:ascii="Arial" w:hAnsi="Arial" w:cs="Arial"/>
        </w:rPr>
        <w:t xml:space="preserve"> padre, </w:t>
      </w:r>
      <w:proofErr w:type="spellStart"/>
      <w:r w:rsidRPr="008C335D">
        <w:rPr>
          <w:rFonts w:ascii="Arial" w:hAnsi="Arial" w:cs="Arial"/>
        </w:rPr>
        <w:t>tua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sorella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tuo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fratello</w:t>
      </w:r>
      <w:proofErr w:type="spellEnd"/>
      <w:r w:rsidRPr="008C335D">
        <w:rPr>
          <w:rFonts w:ascii="Arial" w:hAnsi="Arial" w:cs="Arial"/>
        </w:rPr>
        <w:t xml:space="preserve"> o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tuoi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figli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hanno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avuto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colon, </w:t>
      </w:r>
      <w:proofErr w:type="spellStart"/>
      <w:r w:rsidRPr="008C335D">
        <w:rPr>
          <w:rFonts w:ascii="Arial" w:hAnsi="Arial" w:cs="Arial"/>
        </w:rPr>
        <w:t>allora</w:t>
      </w:r>
      <w:proofErr w:type="spellEnd"/>
      <w:r w:rsidRPr="008C335D">
        <w:rPr>
          <w:rFonts w:ascii="Arial" w:hAnsi="Arial" w:cs="Arial"/>
        </w:rPr>
        <w:t xml:space="preserve"> sei a </w:t>
      </w:r>
      <w:proofErr w:type="spellStart"/>
      <w:r w:rsidRPr="008C335D">
        <w:rPr>
          <w:rFonts w:ascii="Arial" w:hAnsi="Arial" w:cs="Arial"/>
        </w:rPr>
        <w:t>rischio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elevato</w:t>
      </w:r>
      <w:proofErr w:type="spellEnd"/>
      <w:r w:rsidRPr="008C335D">
        <w:rPr>
          <w:rFonts w:ascii="Arial" w:hAnsi="Arial" w:cs="Arial"/>
        </w:rPr>
        <w:t xml:space="preserve">. Ma ci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anche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alcune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malattie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geneticamente</w:t>
      </w:r>
      <w:proofErr w:type="spellEnd"/>
      <w:r w:rsidRPr="008C335D">
        <w:rPr>
          <w:rFonts w:ascii="Arial" w:hAnsi="Arial" w:cs="Arial"/>
        </w:rPr>
        <w:t xml:space="preserve"> determinate, </w:t>
      </w:r>
      <w:proofErr w:type="spellStart"/>
      <w:r w:rsidRPr="008C335D">
        <w:rPr>
          <w:rFonts w:ascii="Arial" w:hAnsi="Arial" w:cs="Arial"/>
        </w:rPr>
        <w:t>fortunatamente</w:t>
      </w:r>
      <w:proofErr w:type="spellEnd"/>
      <w:r w:rsidRPr="008C335D">
        <w:rPr>
          <w:rFonts w:ascii="Arial" w:hAnsi="Arial" w:cs="Arial"/>
        </w:rPr>
        <w:t xml:space="preserve"> molto rare, con </w:t>
      </w:r>
      <w:proofErr w:type="spellStart"/>
      <w:r w:rsidRPr="008C335D">
        <w:rPr>
          <w:rFonts w:ascii="Arial" w:hAnsi="Arial" w:cs="Arial"/>
        </w:rPr>
        <w:t>nomi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grandi</w:t>
      </w:r>
      <w:proofErr w:type="spellEnd"/>
      <w:r w:rsidRPr="008C335D">
        <w:rPr>
          <w:rFonts w:ascii="Arial" w:hAnsi="Arial" w:cs="Arial"/>
        </w:rPr>
        <w:t xml:space="preserve"> come la </w:t>
      </w:r>
      <w:proofErr w:type="spellStart"/>
      <w:r w:rsidRPr="008C335D">
        <w:rPr>
          <w:rFonts w:ascii="Arial" w:hAnsi="Arial" w:cs="Arial"/>
        </w:rPr>
        <w:t>poliposi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adenomatosa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familiare</w:t>
      </w:r>
      <w:proofErr w:type="spellEnd"/>
      <w:r w:rsidRPr="008C335D">
        <w:rPr>
          <w:rFonts w:ascii="Arial" w:hAnsi="Arial" w:cs="Arial"/>
        </w:rPr>
        <w:t xml:space="preserve">, dove le </w:t>
      </w:r>
      <w:proofErr w:type="spellStart"/>
      <w:r w:rsidRPr="008C335D">
        <w:rPr>
          <w:rFonts w:ascii="Arial" w:hAnsi="Arial" w:cs="Arial"/>
        </w:rPr>
        <w:t>persone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ottengono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letteralmente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centinaia</w:t>
      </w:r>
      <w:proofErr w:type="spellEnd"/>
      <w:r w:rsidRPr="008C335D">
        <w:rPr>
          <w:rFonts w:ascii="Arial" w:hAnsi="Arial" w:cs="Arial"/>
        </w:rPr>
        <w:t xml:space="preserve"> se non </w:t>
      </w:r>
      <w:proofErr w:type="spellStart"/>
      <w:r w:rsidRPr="008C335D">
        <w:rPr>
          <w:rFonts w:ascii="Arial" w:hAnsi="Arial" w:cs="Arial"/>
        </w:rPr>
        <w:t>migliaia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polipi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</w:t>
      </w:r>
      <w:proofErr w:type="spellEnd"/>
      <w:r w:rsidRPr="008C335D">
        <w:rPr>
          <w:rFonts w:ascii="Arial" w:hAnsi="Arial" w:cs="Arial"/>
        </w:rPr>
        <w:t xml:space="preserve"> loro colon </w:t>
      </w:r>
      <w:proofErr w:type="spellStart"/>
      <w:r w:rsidRPr="008C335D">
        <w:rPr>
          <w:rFonts w:ascii="Arial" w:hAnsi="Arial" w:cs="Arial"/>
        </w:rPr>
        <w:t>dall'inizio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alla</w:t>
      </w:r>
      <w:proofErr w:type="spellEnd"/>
      <w:r w:rsidRPr="008C335D">
        <w:rPr>
          <w:rFonts w:ascii="Arial" w:hAnsi="Arial" w:cs="Arial"/>
        </w:rPr>
        <w:t xml:space="preserve"> fine. E </w:t>
      </w:r>
      <w:proofErr w:type="spellStart"/>
      <w:r w:rsidRPr="008C335D">
        <w:rPr>
          <w:rFonts w:ascii="Arial" w:hAnsi="Arial" w:cs="Arial"/>
        </w:rPr>
        <w:t>qualsiasi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questi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può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trasformarsi</w:t>
      </w:r>
      <w:proofErr w:type="spellEnd"/>
      <w:r w:rsidRPr="008C335D">
        <w:rPr>
          <w:rFonts w:ascii="Arial" w:hAnsi="Arial" w:cs="Arial"/>
        </w:rPr>
        <w:t xml:space="preserve"> in un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. E poi </w:t>
      </w:r>
      <w:proofErr w:type="spellStart"/>
      <w:r w:rsidRPr="008C335D">
        <w:rPr>
          <w:rFonts w:ascii="Arial" w:hAnsi="Arial" w:cs="Arial"/>
        </w:rPr>
        <w:t>c'è</w:t>
      </w:r>
      <w:proofErr w:type="spellEnd"/>
      <w:r w:rsidRPr="008C335D">
        <w:rPr>
          <w:rFonts w:ascii="Arial" w:hAnsi="Arial" w:cs="Arial"/>
        </w:rPr>
        <w:t xml:space="preserve"> un </w:t>
      </w:r>
      <w:proofErr w:type="spellStart"/>
      <w:r w:rsidRPr="008C335D">
        <w:rPr>
          <w:rFonts w:ascii="Arial" w:hAnsi="Arial" w:cs="Arial"/>
        </w:rPr>
        <w:t>altro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sindrome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chiamata</w:t>
      </w:r>
      <w:proofErr w:type="spellEnd"/>
      <w:r w:rsidRPr="008C335D">
        <w:rPr>
          <w:rFonts w:ascii="Arial" w:hAnsi="Arial" w:cs="Arial"/>
        </w:rPr>
        <w:t xml:space="preserve"> la </w:t>
      </w:r>
      <w:proofErr w:type="spellStart"/>
      <w:r w:rsidRPr="008C335D">
        <w:rPr>
          <w:rFonts w:ascii="Arial" w:hAnsi="Arial" w:cs="Arial"/>
        </w:rPr>
        <w:t>sindrome</w:t>
      </w:r>
      <w:proofErr w:type="spellEnd"/>
      <w:r w:rsidRPr="008C335D">
        <w:rPr>
          <w:rFonts w:ascii="Arial" w:hAnsi="Arial" w:cs="Arial"/>
        </w:rPr>
        <w:t xml:space="preserve"> di Lynch, dove di nuovo </w:t>
      </w:r>
      <w:proofErr w:type="spellStart"/>
      <w:r w:rsidRPr="008C335D">
        <w:rPr>
          <w:rFonts w:ascii="Arial" w:hAnsi="Arial" w:cs="Arial"/>
        </w:rPr>
        <w:t>c'è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un'anomalia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genetica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predispone</w:t>
      </w:r>
      <w:proofErr w:type="spellEnd"/>
      <w:r w:rsidRPr="008C335D">
        <w:rPr>
          <w:rFonts w:ascii="Arial" w:hAnsi="Arial" w:cs="Arial"/>
        </w:rPr>
        <w:t xml:space="preserve"> al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, ma senza un </w:t>
      </w:r>
      <w:proofErr w:type="spellStart"/>
      <w:r w:rsidRPr="008C335D">
        <w:rPr>
          <w:rFonts w:ascii="Arial" w:hAnsi="Arial" w:cs="Arial"/>
        </w:rPr>
        <w:t>polipo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precedente</w:t>
      </w:r>
      <w:proofErr w:type="spellEnd"/>
      <w:r w:rsidRPr="008C335D">
        <w:rPr>
          <w:rFonts w:ascii="Arial" w:hAnsi="Arial" w:cs="Arial"/>
        </w:rPr>
        <w:t xml:space="preserve">. E per </w:t>
      </w:r>
      <w:proofErr w:type="spellStart"/>
      <w:r w:rsidRPr="008C335D">
        <w:rPr>
          <w:rFonts w:ascii="Arial" w:hAnsi="Arial" w:cs="Arial"/>
        </w:rPr>
        <w:t>ragioni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non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ben </w:t>
      </w:r>
      <w:proofErr w:type="spellStart"/>
      <w:r w:rsidRPr="008C335D">
        <w:rPr>
          <w:rFonts w:ascii="Arial" w:hAnsi="Arial" w:cs="Arial"/>
        </w:rPr>
        <w:t>comprese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gli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afroamericani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hanno</w:t>
      </w:r>
      <w:proofErr w:type="spellEnd"/>
      <w:r w:rsidRPr="008C335D">
        <w:rPr>
          <w:rFonts w:ascii="Arial" w:hAnsi="Arial" w:cs="Arial"/>
        </w:rPr>
        <w:t xml:space="preserve"> un </w:t>
      </w:r>
      <w:proofErr w:type="spellStart"/>
      <w:r w:rsidRPr="008C335D">
        <w:rPr>
          <w:rFonts w:ascii="Arial" w:hAnsi="Arial" w:cs="Arial"/>
        </w:rPr>
        <w:t>rischio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maggiore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colon. </w:t>
      </w:r>
      <w:proofErr w:type="spellStart"/>
      <w:r w:rsidRPr="008C335D">
        <w:rPr>
          <w:rFonts w:ascii="Arial" w:hAnsi="Arial" w:cs="Arial"/>
        </w:rPr>
        <w:t>Stiamo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vedendo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alcuni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cambiamenti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anche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nostre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popolazioni</w:t>
      </w:r>
      <w:proofErr w:type="spellEnd"/>
      <w:r w:rsidRPr="008C335D">
        <w:rPr>
          <w:rFonts w:ascii="Arial" w:hAnsi="Arial" w:cs="Arial"/>
        </w:rPr>
        <w:t xml:space="preserve"> indigene: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volta </w:t>
      </w:r>
      <w:proofErr w:type="spellStart"/>
      <w:r w:rsidRPr="008C335D">
        <w:rPr>
          <w:rFonts w:ascii="Arial" w:hAnsi="Arial" w:cs="Arial"/>
        </w:rPr>
        <w:t>avevano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bassa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incidenza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colon-</w:t>
      </w:r>
      <w:proofErr w:type="spellStart"/>
      <w:r w:rsidRPr="008C335D">
        <w:rPr>
          <w:rFonts w:ascii="Arial" w:hAnsi="Arial" w:cs="Arial"/>
        </w:rPr>
        <w:t>retto</w:t>
      </w:r>
      <w:proofErr w:type="spellEnd"/>
      <w:r w:rsidRPr="008C335D">
        <w:rPr>
          <w:rFonts w:ascii="Arial" w:hAnsi="Arial" w:cs="Arial"/>
        </w:rPr>
        <w:t xml:space="preserve">, ma </w:t>
      </w:r>
      <w:proofErr w:type="spellStart"/>
      <w:r w:rsidRPr="008C335D">
        <w:rPr>
          <w:rFonts w:ascii="Arial" w:hAnsi="Arial" w:cs="Arial"/>
        </w:rPr>
        <w:t>negli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ultimi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decenni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stiamo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vedendo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un'incidenza</w:t>
      </w:r>
      <w:proofErr w:type="spellEnd"/>
      <w:r w:rsidRPr="008C335D">
        <w:rPr>
          <w:rFonts w:ascii="Arial" w:hAnsi="Arial" w:cs="Arial"/>
        </w:rPr>
        <w:t xml:space="preserve"> sempre </w:t>
      </w:r>
      <w:proofErr w:type="spellStart"/>
      <w:r w:rsidRPr="008C335D">
        <w:rPr>
          <w:rFonts w:ascii="Arial" w:hAnsi="Arial" w:cs="Arial"/>
        </w:rPr>
        <w:t>crescente</w:t>
      </w:r>
      <w:proofErr w:type="spellEnd"/>
      <w:r w:rsidRPr="008C335D">
        <w:rPr>
          <w:rFonts w:ascii="Arial" w:hAnsi="Arial" w:cs="Arial"/>
        </w:rPr>
        <w:t xml:space="preserve">. E </w:t>
      </w:r>
      <w:proofErr w:type="spellStart"/>
      <w:r w:rsidRPr="008C335D">
        <w:rPr>
          <w:rFonts w:ascii="Arial" w:hAnsi="Arial" w:cs="Arial"/>
        </w:rPr>
        <w:t>probabilmente</w:t>
      </w:r>
      <w:proofErr w:type="spellEnd"/>
      <w:r w:rsidRPr="008C335D">
        <w:rPr>
          <w:rFonts w:ascii="Arial" w:hAnsi="Arial" w:cs="Arial"/>
        </w:rPr>
        <w:t xml:space="preserve"> ha a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fare con </w:t>
      </w:r>
      <w:proofErr w:type="spellStart"/>
      <w:r w:rsidRPr="008C335D">
        <w:rPr>
          <w:rFonts w:ascii="Arial" w:hAnsi="Arial" w:cs="Arial"/>
        </w:rPr>
        <w:t>l'adozione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dieta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simile a </w:t>
      </w:r>
      <w:proofErr w:type="spellStart"/>
      <w:r w:rsidRPr="008C335D">
        <w:rPr>
          <w:rFonts w:ascii="Arial" w:hAnsi="Arial" w:cs="Arial"/>
        </w:rPr>
        <w:t>quella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canadese</w:t>
      </w:r>
      <w:proofErr w:type="spellEnd"/>
      <w:r w:rsidRPr="008C335D">
        <w:rPr>
          <w:rFonts w:ascii="Arial" w:hAnsi="Arial" w:cs="Arial"/>
        </w:rPr>
        <w:t xml:space="preserve">, americana ed </w:t>
      </w:r>
      <w:proofErr w:type="spellStart"/>
      <w:r w:rsidRPr="008C335D">
        <w:rPr>
          <w:rFonts w:ascii="Arial" w:hAnsi="Arial" w:cs="Arial"/>
        </w:rPr>
        <w:t>europea</w:t>
      </w:r>
      <w:proofErr w:type="spellEnd"/>
      <w:r w:rsidRPr="008C335D">
        <w:rPr>
          <w:rFonts w:ascii="Arial" w:hAnsi="Arial" w:cs="Arial"/>
        </w:rPr>
        <w:t xml:space="preserve">. La </w:t>
      </w:r>
      <w:proofErr w:type="spellStart"/>
      <w:r w:rsidRPr="008C335D">
        <w:rPr>
          <w:rFonts w:ascii="Arial" w:hAnsi="Arial" w:cs="Arial"/>
        </w:rPr>
        <w:t>stessa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cosa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stata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osservata</w:t>
      </w:r>
      <w:proofErr w:type="spellEnd"/>
      <w:r w:rsidRPr="008C335D">
        <w:rPr>
          <w:rFonts w:ascii="Arial" w:hAnsi="Arial" w:cs="Arial"/>
        </w:rPr>
        <w:t xml:space="preserve"> con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giapponesi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trasferiti</w:t>
      </w:r>
      <w:proofErr w:type="spellEnd"/>
      <w:r w:rsidRPr="008C335D">
        <w:rPr>
          <w:rFonts w:ascii="Arial" w:hAnsi="Arial" w:cs="Arial"/>
        </w:rPr>
        <w:t xml:space="preserve"> dal </w:t>
      </w:r>
      <w:proofErr w:type="spellStart"/>
      <w:r w:rsidRPr="008C335D">
        <w:rPr>
          <w:rFonts w:ascii="Arial" w:hAnsi="Arial" w:cs="Arial"/>
        </w:rPr>
        <w:t>Giappone</w:t>
      </w:r>
      <w:proofErr w:type="spellEnd"/>
      <w:r w:rsidRPr="008C335D">
        <w:rPr>
          <w:rFonts w:ascii="Arial" w:hAnsi="Arial" w:cs="Arial"/>
        </w:rPr>
        <w:t xml:space="preserve"> alle Hawaii </w:t>
      </w:r>
      <w:proofErr w:type="spellStart"/>
      <w:r w:rsidRPr="008C335D">
        <w:rPr>
          <w:rFonts w:ascii="Arial" w:hAnsi="Arial" w:cs="Arial"/>
        </w:rPr>
        <w:t>agli</w:t>
      </w:r>
      <w:proofErr w:type="spellEnd"/>
      <w:r w:rsidRPr="008C335D">
        <w:rPr>
          <w:rFonts w:ascii="Arial" w:hAnsi="Arial" w:cs="Arial"/>
        </w:rPr>
        <w:t xml:space="preserve"> Stati </w:t>
      </w:r>
      <w:proofErr w:type="spellStart"/>
      <w:r w:rsidRPr="008C335D">
        <w:rPr>
          <w:rFonts w:ascii="Arial" w:hAnsi="Arial" w:cs="Arial"/>
        </w:rPr>
        <w:t>Uniti</w:t>
      </w:r>
      <w:proofErr w:type="spellEnd"/>
      <w:r w:rsidRPr="008C335D">
        <w:rPr>
          <w:rFonts w:ascii="Arial" w:hAnsi="Arial" w:cs="Arial"/>
        </w:rPr>
        <w:t xml:space="preserve">, e </w:t>
      </w:r>
      <w:proofErr w:type="spellStart"/>
      <w:r w:rsidRPr="008C335D">
        <w:rPr>
          <w:rFonts w:ascii="Arial" w:hAnsi="Arial" w:cs="Arial"/>
        </w:rPr>
        <w:t>si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vede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bassa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incidenza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colon-</w:t>
      </w:r>
      <w:proofErr w:type="spellStart"/>
      <w:r w:rsidRPr="008C335D">
        <w:rPr>
          <w:rFonts w:ascii="Arial" w:hAnsi="Arial" w:cs="Arial"/>
        </w:rPr>
        <w:t>retto</w:t>
      </w:r>
      <w:proofErr w:type="spellEnd"/>
      <w:r w:rsidRPr="008C335D">
        <w:rPr>
          <w:rFonts w:ascii="Arial" w:hAnsi="Arial" w:cs="Arial"/>
        </w:rPr>
        <w:t xml:space="preserve"> in </w:t>
      </w:r>
      <w:proofErr w:type="spellStart"/>
      <w:r w:rsidRPr="008C335D">
        <w:rPr>
          <w:rFonts w:ascii="Arial" w:hAnsi="Arial" w:cs="Arial"/>
        </w:rPr>
        <w:t>Giappone</w:t>
      </w:r>
      <w:proofErr w:type="spellEnd"/>
      <w:r w:rsidRPr="008C335D">
        <w:rPr>
          <w:rFonts w:ascii="Arial" w:hAnsi="Arial" w:cs="Arial"/>
        </w:rPr>
        <w:t xml:space="preserve">, un </w:t>
      </w:r>
      <w:proofErr w:type="spellStart"/>
      <w:r w:rsidRPr="008C335D">
        <w:rPr>
          <w:rFonts w:ascii="Arial" w:hAnsi="Arial" w:cs="Arial"/>
        </w:rPr>
        <w:t>livello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intermedio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colon per </w:t>
      </w:r>
      <w:proofErr w:type="spellStart"/>
      <w:r w:rsidRPr="008C335D">
        <w:rPr>
          <w:rFonts w:ascii="Arial" w:hAnsi="Arial" w:cs="Arial"/>
        </w:rPr>
        <w:t>quelli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hanno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vissuto</w:t>
      </w:r>
      <w:proofErr w:type="spellEnd"/>
      <w:r w:rsidRPr="008C335D">
        <w:rPr>
          <w:rFonts w:ascii="Arial" w:hAnsi="Arial" w:cs="Arial"/>
        </w:rPr>
        <w:t xml:space="preserve"> alle Hawaii per un </w:t>
      </w:r>
      <w:proofErr w:type="spellStart"/>
      <w:r w:rsidRPr="008C335D">
        <w:rPr>
          <w:rFonts w:ascii="Arial" w:hAnsi="Arial" w:cs="Arial"/>
        </w:rPr>
        <w:t>periodo</w:t>
      </w:r>
      <w:proofErr w:type="spellEnd"/>
      <w:r w:rsidRPr="008C335D">
        <w:rPr>
          <w:rFonts w:ascii="Arial" w:hAnsi="Arial" w:cs="Arial"/>
        </w:rPr>
        <w:t xml:space="preserve"> di tempo, e se </w:t>
      </w:r>
      <w:proofErr w:type="spellStart"/>
      <w:r w:rsidRPr="008C335D">
        <w:rPr>
          <w:rFonts w:ascii="Arial" w:hAnsi="Arial" w:cs="Arial"/>
        </w:rPr>
        <w:t>hai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vissuto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negli</w:t>
      </w:r>
      <w:proofErr w:type="spellEnd"/>
      <w:r w:rsidRPr="008C335D">
        <w:rPr>
          <w:rFonts w:ascii="Arial" w:hAnsi="Arial" w:cs="Arial"/>
        </w:rPr>
        <w:t xml:space="preserve"> Stati </w:t>
      </w:r>
      <w:proofErr w:type="spellStart"/>
      <w:r w:rsidRPr="008C335D">
        <w:rPr>
          <w:rFonts w:ascii="Arial" w:hAnsi="Arial" w:cs="Arial"/>
        </w:rPr>
        <w:t>Uniti</w:t>
      </w:r>
      <w:proofErr w:type="spellEnd"/>
      <w:r w:rsidRPr="008C335D">
        <w:rPr>
          <w:rFonts w:ascii="Arial" w:hAnsi="Arial" w:cs="Arial"/>
        </w:rPr>
        <w:t xml:space="preserve"> con </w:t>
      </w:r>
      <w:proofErr w:type="spellStart"/>
      <w:r w:rsidRPr="008C335D">
        <w:rPr>
          <w:rFonts w:ascii="Arial" w:hAnsi="Arial" w:cs="Arial"/>
        </w:rPr>
        <w:t>radici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giapponesi</w:t>
      </w:r>
      <w:proofErr w:type="spellEnd"/>
      <w:r w:rsidRPr="008C335D">
        <w:rPr>
          <w:rFonts w:ascii="Arial" w:hAnsi="Arial" w:cs="Arial"/>
        </w:rPr>
        <w:t xml:space="preserve"> ma </w:t>
      </w:r>
      <w:proofErr w:type="spellStart"/>
      <w:r w:rsidRPr="008C335D">
        <w:rPr>
          <w:rFonts w:ascii="Arial" w:hAnsi="Arial" w:cs="Arial"/>
        </w:rPr>
        <w:t>hai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vissuto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lì</w:t>
      </w:r>
      <w:proofErr w:type="spellEnd"/>
      <w:r w:rsidRPr="008C335D">
        <w:rPr>
          <w:rFonts w:ascii="Arial" w:hAnsi="Arial" w:cs="Arial"/>
        </w:rPr>
        <w:t xml:space="preserve"> per </w:t>
      </w:r>
      <w:proofErr w:type="spellStart"/>
      <w:r w:rsidRPr="008C335D">
        <w:rPr>
          <w:rFonts w:ascii="Arial" w:hAnsi="Arial" w:cs="Arial"/>
        </w:rPr>
        <w:t>tutta</w:t>
      </w:r>
      <w:proofErr w:type="spellEnd"/>
      <w:r w:rsidRPr="008C335D">
        <w:rPr>
          <w:rFonts w:ascii="Arial" w:hAnsi="Arial" w:cs="Arial"/>
        </w:rPr>
        <w:t xml:space="preserve"> la vita, </w:t>
      </w:r>
      <w:proofErr w:type="spellStart"/>
      <w:r w:rsidRPr="008C335D">
        <w:rPr>
          <w:rFonts w:ascii="Arial" w:hAnsi="Arial" w:cs="Arial"/>
        </w:rPr>
        <w:t>hai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un'incidenza</w:t>
      </w:r>
      <w:proofErr w:type="spellEnd"/>
      <w:r w:rsidRPr="008C335D">
        <w:rPr>
          <w:rFonts w:ascii="Arial" w:hAnsi="Arial" w:cs="Arial"/>
        </w:rPr>
        <w:t xml:space="preserve"> simile a </w:t>
      </w:r>
      <w:proofErr w:type="spellStart"/>
      <w:r w:rsidRPr="008C335D">
        <w:rPr>
          <w:rFonts w:ascii="Arial" w:hAnsi="Arial" w:cs="Arial"/>
        </w:rPr>
        <w:t>quella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degli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altri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americani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presumibilmente</w:t>
      </w:r>
      <w:proofErr w:type="spellEnd"/>
      <w:r w:rsidRPr="008C335D">
        <w:rPr>
          <w:rFonts w:ascii="Arial" w:hAnsi="Arial" w:cs="Arial"/>
        </w:rPr>
        <w:t xml:space="preserve"> ha molto a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fare con il </w:t>
      </w:r>
      <w:proofErr w:type="spellStart"/>
      <w:r w:rsidRPr="008C335D">
        <w:rPr>
          <w:rFonts w:ascii="Arial" w:hAnsi="Arial" w:cs="Arial"/>
        </w:rPr>
        <w:t>tuo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ambiente</w:t>
      </w:r>
      <w:proofErr w:type="spellEnd"/>
      <w:r w:rsidRPr="008C335D">
        <w:rPr>
          <w:rFonts w:ascii="Arial" w:hAnsi="Arial" w:cs="Arial"/>
        </w:rPr>
        <w:t xml:space="preserve"> e in </w:t>
      </w:r>
      <w:proofErr w:type="spellStart"/>
      <w:r w:rsidRPr="008C335D">
        <w:rPr>
          <w:rFonts w:ascii="Arial" w:hAnsi="Arial" w:cs="Arial"/>
        </w:rPr>
        <w:t>particolare</w:t>
      </w:r>
      <w:proofErr w:type="spellEnd"/>
      <w:r w:rsidRPr="008C335D">
        <w:rPr>
          <w:rFonts w:ascii="Arial" w:hAnsi="Arial" w:cs="Arial"/>
        </w:rPr>
        <w:t xml:space="preserve"> con la </w:t>
      </w:r>
      <w:proofErr w:type="spellStart"/>
      <w:r w:rsidRPr="008C335D">
        <w:rPr>
          <w:rFonts w:ascii="Arial" w:hAnsi="Arial" w:cs="Arial"/>
        </w:rPr>
        <w:t>tua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dieta</w:t>
      </w:r>
      <w:proofErr w:type="spellEnd"/>
      <w:r w:rsidRPr="008C335D">
        <w:rPr>
          <w:rFonts w:ascii="Arial" w:hAnsi="Arial" w:cs="Arial"/>
        </w:rPr>
        <w:t xml:space="preserve">. Ci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un </w:t>
      </w:r>
      <w:proofErr w:type="spellStart"/>
      <w:r w:rsidRPr="008C335D">
        <w:rPr>
          <w:rFonts w:ascii="Arial" w:hAnsi="Arial" w:cs="Arial"/>
        </w:rPr>
        <w:t>paio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altre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cose</w:t>
      </w:r>
      <w:proofErr w:type="spellEnd"/>
      <w:r w:rsidRPr="008C335D">
        <w:rPr>
          <w:rFonts w:ascii="Arial" w:hAnsi="Arial" w:cs="Arial"/>
        </w:rPr>
        <w:t xml:space="preserve"> di cui le </w:t>
      </w:r>
      <w:proofErr w:type="spellStart"/>
      <w:r w:rsidRPr="008C335D">
        <w:rPr>
          <w:rFonts w:ascii="Arial" w:hAnsi="Arial" w:cs="Arial"/>
        </w:rPr>
        <w:t>persone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dovrebbero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essere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consapevoli</w:t>
      </w:r>
      <w:proofErr w:type="spellEnd"/>
      <w:r w:rsidRPr="008C335D">
        <w:rPr>
          <w:rFonts w:ascii="Arial" w:hAnsi="Arial" w:cs="Arial"/>
        </w:rPr>
        <w:t xml:space="preserve">. Una di </w:t>
      </w:r>
      <w:proofErr w:type="spellStart"/>
      <w:r w:rsidRPr="008C335D">
        <w:rPr>
          <w:rFonts w:ascii="Arial" w:hAnsi="Arial" w:cs="Arial"/>
        </w:rPr>
        <w:t>queste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l'inattività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probabilmente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aumenta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rischio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certamente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esercitarsi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mantenere</w:t>
      </w:r>
      <w:proofErr w:type="spellEnd"/>
      <w:r w:rsidRPr="008C335D">
        <w:rPr>
          <w:rFonts w:ascii="Arial" w:hAnsi="Arial" w:cs="Arial"/>
        </w:rPr>
        <w:t xml:space="preserve"> la </w:t>
      </w:r>
      <w:proofErr w:type="spellStart"/>
      <w:r w:rsidRPr="008C335D">
        <w:rPr>
          <w:rFonts w:ascii="Arial" w:hAnsi="Arial" w:cs="Arial"/>
        </w:rPr>
        <w:t>funzione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intestinale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regolare</w:t>
      </w:r>
      <w:proofErr w:type="spellEnd"/>
      <w:r w:rsidRPr="008C335D">
        <w:rPr>
          <w:rFonts w:ascii="Arial" w:hAnsi="Arial" w:cs="Arial"/>
        </w:rPr>
        <w:t xml:space="preserve">, come </w:t>
      </w:r>
      <w:proofErr w:type="spellStart"/>
      <w:r w:rsidRPr="008C335D">
        <w:rPr>
          <w:rFonts w:ascii="Arial" w:hAnsi="Arial" w:cs="Arial"/>
        </w:rPr>
        <w:t>dicono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britannici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lastRenderedPageBreak/>
        <w:t>costituzione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mattutina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fai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passeggiata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fai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muovere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l'intestino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sembra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essere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cosa</w:t>
      </w:r>
      <w:proofErr w:type="spellEnd"/>
      <w:r w:rsidRPr="008C335D">
        <w:rPr>
          <w:rFonts w:ascii="Arial" w:hAnsi="Arial" w:cs="Arial"/>
        </w:rPr>
        <w:t xml:space="preserve"> utile da fare. E </w:t>
      </w:r>
      <w:proofErr w:type="spellStart"/>
      <w:r w:rsidRPr="008C335D">
        <w:rPr>
          <w:rFonts w:ascii="Arial" w:hAnsi="Arial" w:cs="Arial"/>
        </w:rPr>
        <w:t>siamo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arrivati</w:t>
      </w:r>
      <w:proofErr w:type="spellEnd"/>
      <w:r w:rsidRPr="008C335D">
        <w:rPr>
          <w:rFonts w:ascii="Arial" w:hAnsi="Arial" w:cs="Arial"/>
        </w:rPr>
        <w:t xml:space="preserve"> </w:t>
      </w:r>
      <w:proofErr w:type="gramStart"/>
      <w:r w:rsidRPr="008C335D">
        <w:rPr>
          <w:rFonts w:ascii="Arial" w:hAnsi="Arial" w:cs="Arial"/>
        </w:rPr>
        <w:t>a</w:t>
      </w:r>
      <w:proofErr w:type="gram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essere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consapevoli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anche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fumo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aumenta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rischio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colon.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queste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un </w:t>
      </w:r>
      <w:proofErr w:type="spellStart"/>
      <w:r w:rsidRPr="008C335D">
        <w:rPr>
          <w:rFonts w:ascii="Arial" w:hAnsi="Arial" w:cs="Arial"/>
        </w:rPr>
        <w:t>paio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cose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puoi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controllare</w:t>
      </w:r>
      <w:proofErr w:type="spellEnd"/>
      <w:r w:rsidRPr="008C335D">
        <w:rPr>
          <w:rFonts w:ascii="Arial" w:hAnsi="Arial" w:cs="Arial"/>
        </w:rPr>
        <w:t xml:space="preserve">: non </w:t>
      </w:r>
      <w:proofErr w:type="spellStart"/>
      <w:r w:rsidRPr="008C335D">
        <w:rPr>
          <w:rFonts w:ascii="Arial" w:hAnsi="Arial" w:cs="Arial"/>
        </w:rPr>
        <w:t>puoi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controllare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tuo</w:t>
      </w:r>
      <w:proofErr w:type="spellEnd"/>
      <w:r w:rsidRPr="008C335D">
        <w:rPr>
          <w:rFonts w:ascii="Arial" w:hAnsi="Arial" w:cs="Arial"/>
        </w:rPr>
        <w:t xml:space="preserve"> makeup </w:t>
      </w:r>
      <w:proofErr w:type="spellStart"/>
      <w:r w:rsidRPr="008C335D">
        <w:rPr>
          <w:rFonts w:ascii="Arial" w:hAnsi="Arial" w:cs="Arial"/>
        </w:rPr>
        <w:t>genetico</w:t>
      </w:r>
      <w:proofErr w:type="spellEnd"/>
      <w:r w:rsidRPr="008C335D">
        <w:rPr>
          <w:rFonts w:ascii="Arial" w:hAnsi="Arial" w:cs="Arial"/>
        </w:rPr>
        <w:t xml:space="preserve"> e non </w:t>
      </w:r>
      <w:proofErr w:type="spellStart"/>
      <w:r w:rsidRPr="008C335D">
        <w:rPr>
          <w:rFonts w:ascii="Arial" w:hAnsi="Arial" w:cs="Arial"/>
        </w:rPr>
        <w:t>puoi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controllare</w:t>
      </w:r>
      <w:proofErr w:type="spellEnd"/>
      <w:r w:rsidRPr="008C335D">
        <w:rPr>
          <w:rFonts w:ascii="Arial" w:hAnsi="Arial" w:cs="Arial"/>
        </w:rPr>
        <w:t xml:space="preserve"> la </w:t>
      </w:r>
      <w:proofErr w:type="spellStart"/>
      <w:r w:rsidRPr="008C335D">
        <w:rPr>
          <w:rFonts w:ascii="Arial" w:hAnsi="Arial" w:cs="Arial"/>
        </w:rPr>
        <w:t>tua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età</w:t>
      </w:r>
      <w:proofErr w:type="spellEnd"/>
      <w:r w:rsidRPr="008C335D">
        <w:rPr>
          <w:rFonts w:ascii="Arial" w:hAnsi="Arial" w:cs="Arial"/>
        </w:rPr>
        <w:t xml:space="preserve">. Ma </w:t>
      </w:r>
      <w:proofErr w:type="spellStart"/>
      <w:r w:rsidRPr="008C335D">
        <w:rPr>
          <w:rFonts w:ascii="Arial" w:hAnsi="Arial" w:cs="Arial"/>
        </w:rPr>
        <w:t>puoi</w:t>
      </w:r>
      <w:proofErr w:type="spellEnd"/>
      <w:r w:rsidRPr="008C335D">
        <w:rPr>
          <w:rFonts w:ascii="Arial" w:hAnsi="Arial" w:cs="Arial"/>
        </w:rPr>
        <w:t xml:space="preserve"> fare </w:t>
      </w:r>
      <w:proofErr w:type="spellStart"/>
      <w:r w:rsidRPr="008C335D">
        <w:rPr>
          <w:rFonts w:ascii="Arial" w:hAnsi="Arial" w:cs="Arial"/>
        </w:rPr>
        <w:t>qualcosa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tuo</w:t>
      </w:r>
      <w:proofErr w:type="spellEnd"/>
      <w:r w:rsidRPr="008C335D">
        <w:rPr>
          <w:rFonts w:ascii="Arial" w:hAnsi="Arial" w:cs="Arial"/>
        </w:rPr>
        <w:t xml:space="preserve"> stile di vita in termini di </w:t>
      </w:r>
      <w:proofErr w:type="spellStart"/>
      <w:r w:rsidRPr="008C335D">
        <w:rPr>
          <w:rFonts w:ascii="Arial" w:hAnsi="Arial" w:cs="Arial"/>
        </w:rPr>
        <w:t>ciò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mangi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quanto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esercizio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fai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quali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tossine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metti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tuo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corpo</w:t>
      </w:r>
      <w:proofErr w:type="spellEnd"/>
      <w:r w:rsidRPr="008C335D">
        <w:rPr>
          <w:rFonts w:ascii="Arial" w:hAnsi="Arial" w:cs="Arial"/>
        </w:rPr>
        <w:t>.</w:t>
      </w:r>
    </w:p>
    <w:p w14:paraId="4B056026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Shauna:</w:t>
      </w:r>
      <w:r w:rsidRPr="008C335D">
        <w:rPr>
          <w:rFonts w:ascii="Arial" w:hAnsi="Arial" w:cs="Arial"/>
        </w:rPr>
        <w:t xml:space="preserve"> Ho </w:t>
      </w:r>
      <w:proofErr w:type="spellStart"/>
      <w:r w:rsidRPr="008C335D">
        <w:rPr>
          <w:rFonts w:ascii="Arial" w:hAnsi="Arial" w:cs="Arial"/>
        </w:rPr>
        <w:t>un'altra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domanda</w:t>
      </w:r>
      <w:proofErr w:type="spellEnd"/>
      <w:r w:rsidRPr="008C335D">
        <w:rPr>
          <w:rFonts w:ascii="Arial" w:hAnsi="Arial" w:cs="Arial"/>
        </w:rPr>
        <w:t xml:space="preserve"> veloce. Prima di </w:t>
      </w:r>
      <w:proofErr w:type="spellStart"/>
      <w:r w:rsidRPr="008C335D">
        <w:rPr>
          <w:rFonts w:ascii="Arial" w:hAnsi="Arial" w:cs="Arial"/>
        </w:rPr>
        <w:t>arrivare</w:t>
      </w:r>
      <w:proofErr w:type="spellEnd"/>
      <w:r w:rsidRPr="008C335D">
        <w:rPr>
          <w:rFonts w:ascii="Arial" w:hAnsi="Arial" w:cs="Arial"/>
        </w:rPr>
        <w:t xml:space="preserve"> al Dott. Sommer Novick e al Dott. John Gottman,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è un </w:t>
      </w:r>
      <w:proofErr w:type="spellStart"/>
      <w:r w:rsidRPr="008C335D">
        <w:rPr>
          <w:rFonts w:ascii="Arial" w:hAnsi="Arial" w:cs="Arial"/>
        </w:rPr>
        <w:t>oncologo</w:t>
      </w:r>
      <w:proofErr w:type="spellEnd"/>
      <w:r w:rsidRPr="008C335D">
        <w:rPr>
          <w:rFonts w:ascii="Arial" w:hAnsi="Arial" w:cs="Arial"/>
        </w:rPr>
        <w:t xml:space="preserve"> medico e </w:t>
      </w:r>
      <w:proofErr w:type="spellStart"/>
      <w:r w:rsidRPr="008C335D">
        <w:rPr>
          <w:rFonts w:ascii="Arial" w:hAnsi="Arial" w:cs="Arial"/>
        </w:rPr>
        <w:t>si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occuperà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chemioterapia</w:t>
      </w:r>
      <w:proofErr w:type="spellEnd"/>
      <w:r w:rsidRPr="008C335D">
        <w:rPr>
          <w:rFonts w:ascii="Arial" w:hAnsi="Arial" w:cs="Arial"/>
        </w:rPr>
        <w:t xml:space="preserve"> in </w:t>
      </w:r>
      <w:proofErr w:type="spellStart"/>
      <w:r w:rsidRPr="008C335D">
        <w:rPr>
          <w:rFonts w:ascii="Arial" w:hAnsi="Arial" w:cs="Arial"/>
        </w:rPr>
        <w:t>stadio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avanzato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colon un po'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tardi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nello</w:t>
      </w:r>
      <w:proofErr w:type="spellEnd"/>
      <w:r w:rsidRPr="008C335D">
        <w:rPr>
          <w:rFonts w:ascii="Arial" w:hAnsi="Arial" w:cs="Arial"/>
        </w:rPr>
        <w:t xml:space="preserve"> show, ci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altri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fattori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rischio</w:t>
      </w:r>
      <w:proofErr w:type="spellEnd"/>
      <w:r w:rsidRPr="008C335D">
        <w:rPr>
          <w:rFonts w:ascii="Arial" w:hAnsi="Arial" w:cs="Arial"/>
        </w:rPr>
        <w:t xml:space="preserve">? Ad </w:t>
      </w:r>
      <w:proofErr w:type="spellStart"/>
      <w:r w:rsidRPr="008C335D">
        <w:rPr>
          <w:rFonts w:ascii="Arial" w:hAnsi="Arial" w:cs="Arial"/>
        </w:rPr>
        <w:t>esempio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mia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madre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aveva</w:t>
      </w:r>
      <w:proofErr w:type="spellEnd"/>
      <w:r w:rsidRPr="008C335D">
        <w:rPr>
          <w:rFonts w:ascii="Arial" w:hAnsi="Arial" w:cs="Arial"/>
        </w:rPr>
        <w:t xml:space="preserve"> la </w:t>
      </w:r>
      <w:proofErr w:type="spellStart"/>
      <w:r w:rsidRPr="008C335D">
        <w:rPr>
          <w:rFonts w:ascii="Arial" w:hAnsi="Arial" w:cs="Arial"/>
        </w:rPr>
        <w:t>colite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ulcerosa</w:t>
      </w:r>
      <w:proofErr w:type="spellEnd"/>
      <w:r w:rsidRPr="008C335D">
        <w:rPr>
          <w:rFonts w:ascii="Arial" w:hAnsi="Arial" w:cs="Arial"/>
        </w:rPr>
        <w:t xml:space="preserve"> e mi è </w:t>
      </w:r>
      <w:proofErr w:type="spellStart"/>
      <w:r w:rsidRPr="008C335D">
        <w:rPr>
          <w:rFonts w:ascii="Arial" w:hAnsi="Arial" w:cs="Arial"/>
        </w:rPr>
        <w:t>stato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detto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questo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potrebbe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essere</w:t>
      </w:r>
      <w:proofErr w:type="spellEnd"/>
      <w:r w:rsidRPr="008C335D">
        <w:rPr>
          <w:rFonts w:ascii="Arial" w:hAnsi="Arial" w:cs="Arial"/>
        </w:rPr>
        <w:t xml:space="preserve"> un </w:t>
      </w:r>
      <w:proofErr w:type="spellStart"/>
      <w:r w:rsidRPr="008C335D">
        <w:rPr>
          <w:rFonts w:ascii="Arial" w:hAnsi="Arial" w:cs="Arial"/>
        </w:rPr>
        <w:t>fattore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rischio</w:t>
      </w:r>
      <w:proofErr w:type="spellEnd"/>
      <w:r w:rsidRPr="008C335D">
        <w:rPr>
          <w:rFonts w:ascii="Arial" w:hAnsi="Arial" w:cs="Arial"/>
        </w:rPr>
        <w:t xml:space="preserve"> per me.</w:t>
      </w:r>
    </w:p>
    <w:p w14:paraId="284679E2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Bill Evans:</w:t>
      </w:r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Sì</w:t>
      </w:r>
      <w:proofErr w:type="spellEnd"/>
      <w:r w:rsidRPr="008C335D">
        <w:rPr>
          <w:rFonts w:ascii="Arial" w:hAnsi="Arial" w:cs="Arial"/>
        </w:rPr>
        <w:t xml:space="preserve">, ho </w:t>
      </w:r>
      <w:proofErr w:type="spellStart"/>
      <w:r w:rsidRPr="008C335D">
        <w:rPr>
          <w:rFonts w:ascii="Arial" w:hAnsi="Arial" w:cs="Arial"/>
        </w:rPr>
        <w:t>dimenticato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menzionarlo</w:t>
      </w:r>
      <w:proofErr w:type="spellEnd"/>
      <w:r w:rsidRPr="008C335D">
        <w:rPr>
          <w:rFonts w:ascii="Arial" w:hAnsi="Arial" w:cs="Arial"/>
        </w:rPr>
        <w:t xml:space="preserve">, ma la </w:t>
      </w:r>
      <w:proofErr w:type="spellStart"/>
      <w:r w:rsidRPr="008C335D">
        <w:rPr>
          <w:rFonts w:ascii="Arial" w:hAnsi="Arial" w:cs="Arial"/>
        </w:rPr>
        <w:t>malattia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infiammatoria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intestinale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sia</w:t>
      </w:r>
      <w:proofErr w:type="spellEnd"/>
      <w:r w:rsidRPr="008C335D">
        <w:rPr>
          <w:rFonts w:ascii="Arial" w:hAnsi="Arial" w:cs="Arial"/>
        </w:rPr>
        <w:t xml:space="preserve"> la </w:t>
      </w:r>
      <w:proofErr w:type="spellStart"/>
      <w:r w:rsidRPr="008C335D">
        <w:rPr>
          <w:rFonts w:ascii="Arial" w:hAnsi="Arial" w:cs="Arial"/>
        </w:rPr>
        <w:t>colite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ulcerosa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la </w:t>
      </w:r>
      <w:proofErr w:type="spellStart"/>
      <w:r w:rsidRPr="008C335D">
        <w:rPr>
          <w:rFonts w:ascii="Arial" w:hAnsi="Arial" w:cs="Arial"/>
        </w:rPr>
        <w:t>malattia</w:t>
      </w:r>
      <w:proofErr w:type="spellEnd"/>
      <w:r w:rsidRPr="008C335D">
        <w:rPr>
          <w:rFonts w:ascii="Arial" w:hAnsi="Arial" w:cs="Arial"/>
        </w:rPr>
        <w:t xml:space="preserve"> di Crohn, </w:t>
      </w:r>
      <w:proofErr w:type="spellStart"/>
      <w:r w:rsidRPr="008C335D">
        <w:rPr>
          <w:rFonts w:ascii="Arial" w:hAnsi="Arial" w:cs="Arial"/>
        </w:rPr>
        <w:t>entrambi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aumentano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rischio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colon se li </w:t>
      </w:r>
      <w:proofErr w:type="spellStart"/>
      <w:r w:rsidRPr="008C335D">
        <w:rPr>
          <w:rFonts w:ascii="Arial" w:hAnsi="Arial" w:cs="Arial"/>
        </w:rPr>
        <w:t>hai</w:t>
      </w:r>
      <w:proofErr w:type="spellEnd"/>
      <w:r w:rsidRPr="008C335D">
        <w:rPr>
          <w:rFonts w:ascii="Arial" w:hAnsi="Arial" w:cs="Arial"/>
        </w:rPr>
        <w:t xml:space="preserve"> per un </w:t>
      </w:r>
      <w:proofErr w:type="spellStart"/>
      <w:r w:rsidRPr="008C335D">
        <w:rPr>
          <w:rFonts w:ascii="Arial" w:hAnsi="Arial" w:cs="Arial"/>
        </w:rPr>
        <w:t>periodo</w:t>
      </w:r>
      <w:proofErr w:type="spellEnd"/>
      <w:r w:rsidRPr="008C335D">
        <w:rPr>
          <w:rFonts w:ascii="Arial" w:hAnsi="Arial" w:cs="Arial"/>
        </w:rPr>
        <w:t xml:space="preserve"> di tempo </w:t>
      </w:r>
      <w:proofErr w:type="spellStart"/>
      <w:r w:rsidRPr="008C335D">
        <w:rPr>
          <w:rFonts w:ascii="Arial" w:hAnsi="Arial" w:cs="Arial"/>
        </w:rPr>
        <w:t>prolungato</w:t>
      </w:r>
      <w:proofErr w:type="spellEnd"/>
      <w:r w:rsidRPr="008C335D">
        <w:rPr>
          <w:rFonts w:ascii="Arial" w:hAnsi="Arial" w:cs="Arial"/>
        </w:rPr>
        <w:t xml:space="preserve">, come anni o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. E </w:t>
      </w:r>
      <w:proofErr w:type="spellStart"/>
      <w:r w:rsidRPr="008C335D">
        <w:rPr>
          <w:rFonts w:ascii="Arial" w:hAnsi="Arial" w:cs="Arial"/>
        </w:rPr>
        <w:t>naturalmente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anche</w:t>
      </w:r>
      <w:proofErr w:type="spellEnd"/>
      <w:r w:rsidRPr="008C335D">
        <w:rPr>
          <w:rFonts w:ascii="Arial" w:hAnsi="Arial" w:cs="Arial"/>
        </w:rPr>
        <w:t xml:space="preserve"> la </w:t>
      </w:r>
      <w:proofErr w:type="spellStart"/>
      <w:r w:rsidRPr="008C335D">
        <w:rPr>
          <w:rFonts w:ascii="Arial" w:hAnsi="Arial" w:cs="Arial"/>
        </w:rPr>
        <w:t>gestione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complicata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perché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hanno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già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sintomi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intestinali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discernere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diversi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sintomi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potrebbero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essere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indicativi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colon-</w:t>
      </w:r>
      <w:proofErr w:type="spellStart"/>
      <w:r w:rsidRPr="008C335D">
        <w:rPr>
          <w:rFonts w:ascii="Arial" w:hAnsi="Arial" w:cs="Arial"/>
        </w:rPr>
        <w:t>retto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impegnativo</w:t>
      </w:r>
      <w:proofErr w:type="spellEnd"/>
      <w:r w:rsidRPr="008C335D">
        <w:rPr>
          <w:rFonts w:ascii="Arial" w:hAnsi="Arial" w:cs="Arial"/>
        </w:rPr>
        <w:t xml:space="preserve">. E </w:t>
      </w:r>
      <w:proofErr w:type="spellStart"/>
      <w:r w:rsidRPr="008C335D">
        <w:rPr>
          <w:rFonts w:ascii="Arial" w:hAnsi="Arial" w:cs="Arial"/>
        </w:rPr>
        <w:t>potrebbero</w:t>
      </w:r>
      <w:proofErr w:type="spellEnd"/>
      <w:r w:rsidRPr="008C335D">
        <w:rPr>
          <w:rFonts w:ascii="Arial" w:hAnsi="Arial" w:cs="Arial"/>
        </w:rPr>
        <w:t xml:space="preserve"> aver </w:t>
      </w:r>
      <w:proofErr w:type="spellStart"/>
      <w:r w:rsidRPr="008C335D">
        <w:rPr>
          <w:rFonts w:ascii="Arial" w:hAnsi="Arial" w:cs="Arial"/>
        </w:rPr>
        <w:t>avuto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molteplici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interventi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chirurgici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anche</w:t>
      </w:r>
      <w:proofErr w:type="spellEnd"/>
      <w:r w:rsidRPr="008C335D">
        <w:rPr>
          <w:rFonts w:ascii="Arial" w:hAnsi="Arial" w:cs="Arial"/>
        </w:rPr>
        <w:t xml:space="preserve"> per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queste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malattie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infiammatorie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intestinali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ancora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volta, è </w:t>
      </w:r>
      <w:proofErr w:type="spellStart"/>
      <w:r w:rsidRPr="008C335D">
        <w:rPr>
          <w:rFonts w:ascii="Arial" w:hAnsi="Arial" w:cs="Arial"/>
        </w:rPr>
        <w:t>complicato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gli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individui</w:t>
      </w:r>
      <w:proofErr w:type="spellEnd"/>
      <w:r w:rsidRPr="008C335D">
        <w:rPr>
          <w:rFonts w:ascii="Arial" w:hAnsi="Arial" w:cs="Arial"/>
        </w:rPr>
        <w:t xml:space="preserve"> con </w:t>
      </w:r>
      <w:proofErr w:type="spellStart"/>
      <w:r w:rsidRPr="008C335D">
        <w:rPr>
          <w:rFonts w:ascii="Arial" w:hAnsi="Arial" w:cs="Arial"/>
        </w:rPr>
        <w:t>queste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particolari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malattie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devono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essere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consapevoli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c'è</w:t>
      </w:r>
      <w:proofErr w:type="spellEnd"/>
      <w:r w:rsidRPr="008C335D">
        <w:rPr>
          <w:rFonts w:ascii="Arial" w:hAnsi="Arial" w:cs="Arial"/>
        </w:rPr>
        <w:t xml:space="preserve"> un </w:t>
      </w:r>
      <w:proofErr w:type="spellStart"/>
      <w:r w:rsidRPr="008C335D">
        <w:rPr>
          <w:rFonts w:ascii="Arial" w:hAnsi="Arial" w:cs="Arial"/>
        </w:rPr>
        <w:t>rischio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medici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devono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monitorarli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attentamente</w:t>
      </w:r>
      <w:proofErr w:type="spellEnd"/>
      <w:r w:rsidRPr="008C335D">
        <w:rPr>
          <w:rFonts w:ascii="Arial" w:hAnsi="Arial" w:cs="Arial"/>
        </w:rPr>
        <w:t>.</w:t>
      </w:r>
    </w:p>
    <w:p w14:paraId="32BE920B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proofErr w:type="spellStart"/>
      <w:r w:rsidRPr="008C335D">
        <w:rPr>
          <w:rFonts w:ascii="Arial" w:hAnsi="Arial" w:cs="Arial"/>
        </w:rPr>
        <w:t>Faremo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breve </w:t>
      </w:r>
      <w:proofErr w:type="spellStart"/>
      <w:r w:rsidRPr="008C335D">
        <w:rPr>
          <w:rFonts w:ascii="Arial" w:hAnsi="Arial" w:cs="Arial"/>
        </w:rPr>
        <w:t>pausa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su</w:t>
      </w:r>
      <w:proofErr w:type="spellEnd"/>
      <w:r w:rsidRPr="008C335D">
        <w:rPr>
          <w:rFonts w:ascii="Arial" w:hAnsi="Arial" w:cs="Arial"/>
        </w:rPr>
        <w:t xml:space="preserve"> AM 900 CHML. Quando </w:t>
      </w:r>
      <w:proofErr w:type="spellStart"/>
      <w:r w:rsidRPr="008C335D">
        <w:rPr>
          <w:rFonts w:ascii="Arial" w:hAnsi="Arial" w:cs="Arial"/>
        </w:rPr>
        <w:t>torneremo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parleremo</w:t>
      </w:r>
      <w:proofErr w:type="spellEnd"/>
      <w:r w:rsidRPr="008C335D">
        <w:rPr>
          <w:rFonts w:ascii="Arial" w:hAnsi="Arial" w:cs="Arial"/>
        </w:rPr>
        <w:t xml:space="preserve"> con il Dott. Marco Semin Novick, un </w:t>
      </w:r>
      <w:proofErr w:type="spellStart"/>
      <w:r w:rsidRPr="008C335D">
        <w:rPr>
          <w:rFonts w:ascii="Arial" w:hAnsi="Arial" w:cs="Arial"/>
        </w:rPr>
        <w:t>chirurgo</w:t>
      </w:r>
      <w:proofErr w:type="spellEnd"/>
      <w:r w:rsidRPr="008C335D">
        <w:rPr>
          <w:rFonts w:ascii="Arial" w:hAnsi="Arial" w:cs="Arial"/>
        </w:rPr>
        <w:t xml:space="preserve"> del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colon-</w:t>
      </w:r>
      <w:proofErr w:type="spellStart"/>
      <w:r w:rsidRPr="008C335D">
        <w:rPr>
          <w:rFonts w:ascii="Arial" w:hAnsi="Arial" w:cs="Arial"/>
        </w:rPr>
        <w:t>retto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dell'ospedale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Juravinski</w:t>
      </w:r>
      <w:proofErr w:type="spellEnd"/>
      <w:r w:rsidRPr="008C335D">
        <w:rPr>
          <w:rFonts w:ascii="Arial" w:hAnsi="Arial" w:cs="Arial"/>
        </w:rPr>
        <w:t xml:space="preserve"> e un po'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tardi</w:t>
      </w:r>
      <w:proofErr w:type="spellEnd"/>
      <w:r w:rsidRPr="008C335D">
        <w:rPr>
          <w:rFonts w:ascii="Arial" w:hAnsi="Arial" w:cs="Arial"/>
        </w:rPr>
        <w:t xml:space="preserve"> con il Dott. John Goff, un </w:t>
      </w:r>
      <w:proofErr w:type="spellStart"/>
      <w:r w:rsidRPr="008C335D">
        <w:rPr>
          <w:rFonts w:ascii="Arial" w:hAnsi="Arial" w:cs="Arial"/>
        </w:rPr>
        <w:t>oncologo</w:t>
      </w:r>
      <w:proofErr w:type="spellEnd"/>
      <w:r w:rsidRPr="008C335D">
        <w:rPr>
          <w:rFonts w:ascii="Arial" w:hAnsi="Arial" w:cs="Arial"/>
        </w:rPr>
        <w:t xml:space="preserve"> medico </w:t>
      </w:r>
      <w:proofErr w:type="spellStart"/>
      <w:r w:rsidRPr="008C335D">
        <w:rPr>
          <w:rFonts w:ascii="Arial" w:hAnsi="Arial" w:cs="Arial"/>
        </w:rPr>
        <w:t>specializzato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terapia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sistemica</w:t>
      </w:r>
      <w:proofErr w:type="spellEnd"/>
      <w:r w:rsidRPr="008C335D">
        <w:rPr>
          <w:rFonts w:ascii="Arial" w:hAnsi="Arial" w:cs="Arial"/>
        </w:rPr>
        <w:t xml:space="preserve"> del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colon-</w:t>
      </w:r>
      <w:proofErr w:type="spellStart"/>
      <w:r w:rsidRPr="008C335D">
        <w:rPr>
          <w:rFonts w:ascii="Arial" w:hAnsi="Arial" w:cs="Arial"/>
        </w:rPr>
        <w:t>retto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Questo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sarà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su</w:t>
      </w:r>
      <w:proofErr w:type="spellEnd"/>
      <w:r w:rsidRPr="008C335D">
        <w:rPr>
          <w:rFonts w:ascii="Arial" w:hAnsi="Arial" w:cs="Arial"/>
        </w:rPr>
        <w:t xml:space="preserve"> AM 900 CHML.</w:t>
      </w:r>
    </w:p>
    <w:p w14:paraId="53F579A6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Shauna:</w:t>
      </w:r>
      <w:r w:rsidRPr="008C335D">
        <w:rPr>
          <w:rFonts w:ascii="Arial" w:hAnsi="Arial" w:cs="Arial"/>
        </w:rPr>
        <w:t xml:space="preserve"> State </w:t>
      </w:r>
      <w:proofErr w:type="spellStart"/>
      <w:r w:rsidRPr="008C335D">
        <w:rPr>
          <w:rFonts w:ascii="Arial" w:hAnsi="Arial" w:cs="Arial"/>
        </w:rPr>
        <w:t>ascoltando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programma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assistenza</w:t>
      </w:r>
      <w:proofErr w:type="spellEnd"/>
      <w:r w:rsidRPr="008C335D">
        <w:rPr>
          <w:rFonts w:ascii="Arial" w:hAnsi="Arial" w:cs="Arial"/>
        </w:rPr>
        <w:t xml:space="preserve"> per il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con il Dott. Bill Evans e la </w:t>
      </w:r>
      <w:proofErr w:type="spellStart"/>
      <w:r w:rsidRPr="008C335D">
        <w:rPr>
          <w:rFonts w:ascii="Arial" w:hAnsi="Arial" w:cs="Arial"/>
        </w:rPr>
        <w:t>conduttrice</w:t>
      </w:r>
      <w:proofErr w:type="spellEnd"/>
      <w:r w:rsidRPr="008C335D">
        <w:rPr>
          <w:rFonts w:ascii="Arial" w:hAnsi="Arial" w:cs="Arial"/>
        </w:rPr>
        <w:t xml:space="preserve"> Shauna Thompson </w:t>
      </w:r>
      <w:proofErr w:type="spellStart"/>
      <w:r w:rsidRPr="008C335D">
        <w:rPr>
          <w:rFonts w:ascii="Arial" w:hAnsi="Arial" w:cs="Arial"/>
        </w:rPr>
        <w:t>su</w:t>
      </w:r>
      <w:proofErr w:type="spellEnd"/>
      <w:r w:rsidRPr="008C335D">
        <w:rPr>
          <w:rFonts w:ascii="Arial" w:hAnsi="Arial" w:cs="Arial"/>
        </w:rPr>
        <w:t xml:space="preserve"> AM 900 CHML.</w:t>
      </w:r>
    </w:p>
    <w:p w14:paraId="0B48C45A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Shauna:</w:t>
      </w:r>
      <w:r w:rsidRPr="008C335D">
        <w:rPr>
          <w:rFonts w:ascii="Arial" w:hAnsi="Arial" w:cs="Arial"/>
        </w:rPr>
        <w:t xml:space="preserve"> State </w:t>
      </w:r>
      <w:proofErr w:type="spellStart"/>
      <w:r w:rsidRPr="008C335D">
        <w:rPr>
          <w:rFonts w:ascii="Arial" w:hAnsi="Arial" w:cs="Arial"/>
        </w:rPr>
        <w:t>ascoltando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programma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assistenza</w:t>
      </w:r>
      <w:proofErr w:type="spellEnd"/>
      <w:r w:rsidRPr="008C335D">
        <w:rPr>
          <w:rFonts w:ascii="Arial" w:hAnsi="Arial" w:cs="Arial"/>
        </w:rPr>
        <w:t xml:space="preserve"> per il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su</w:t>
      </w:r>
      <w:proofErr w:type="spellEnd"/>
      <w:r w:rsidRPr="008C335D">
        <w:rPr>
          <w:rFonts w:ascii="Arial" w:hAnsi="Arial" w:cs="Arial"/>
        </w:rPr>
        <w:t xml:space="preserve"> AM 900 CHML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presentato</w:t>
      </w:r>
      <w:proofErr w:type="spellEnd"/>
      <w:r w:rsidRPr="008C335D">
        <w:rPr>
          <w:rFonts w:ascii="Arial" w:hAnsi="Arial" w:cs="Arial"/>
        </w:rPr>
        <w:t xml:space="preserve"> dal </w:t>
      </w:r>
      <w:proofErr w:type="spellStart"/>
      <w:r w:rsidRPr="008C335D">
        <w:rPr>
          <w:rFonts w:ascii="Arial" w:hAnsi="Arial" w:cs="Arial"/>
        </w:rPr>
        <w:t>programma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assistenza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contro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. Sono Shauna Thompson qui con il Dott. Bill Evans. E </w:t>
      </w:r>
      <w:proofErr w:type="spellStart"/>
      <w:r w:rsidRPr="008C335D">
        <w:rPr>
          <w:rFonts w:ascii="Arial" w:hAnsi="Arial" w:cs="Arial"/>
        </w:rPr>
        <w:t>questo</w:t>
      </w:r>
      <w:proofErr w:type="spellEnd"/>
      <w:r w:rsidRPr="008C335D">
        <w:rPr>
          <w:rFonts w:ascii="Arial" w:hAnsi="Arial" w:cs="Arial"/>
        </w:rPr>
        <w:t xml:space="preserve"> mese ci </w:t>
      </w:r>
      <w:proofErr w:type="spellStart"/>
      <w:r w:rsidRPr="008C335D">
        <w:rPr>
          <w:rFonts w:ascii="Arial" w:hAnsi="Arial" w:cs="Arial"/>
        </w:rPr>
        <w:t>stiamo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concentrando</w:t>
      </w:r>
      <w:proofErr w:type="spellEnd"/>
      <w:r w:rsidRPr="008C335D">
        <w:rPr>
          <w:rFonts w:ascii="Arial" w:hAnsi="Arial" w:cs="Arial"/>
        </w:rPr>
        <w:t xml:space="preserve"> in modo </w:t>
      </w:r>
      <w:proofErr w:type="spellStart"/>
      <w:r w:rsidRPr="008C335D">
        <w:rPr>
          <w:rFonts w:ascii="Arial" w:hAnsi="Arial" w:cs="Arial"/>
        </w:rPr>
        <w:t>speciale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sul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colon. Ora </w:t>
      </w:r>
      <w:proofErr w:type="spellStart"/>
      <w:r w:rsidRPr="008C335D">
        <w:rPr>
          <w:rFonts w:ascii="Arial" w:hAnsi="Arial" w:cs="Arial"/>
        </w:rPr>
        <w:t>si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unisce</w:t>
      </w:r>
      <w:proofErr w:type="spellEnd"/>
      <w:r w:rsidRPr="008C335D">
        <w:rPr>
          <w:rFonts w:ascii="Arial" w:hAnsi="Arial" w:cs="Arial"/>
        </w:rPr>
        <w:t xml:space="preserve"> a </w:t>
      </w:r>
      <w:proofErr w:type="spellStart"/>
      <w:r w:rsidRPr="008C335D">
        <w:rPr>
          <w:rFonts w:ascii="Arial" w:hAnsi="Arial" w:cs="Arial"/>
        </w:rPr>
        <w:t>noi</w:t>
      </w:r>
      <w:proofErr w:type="spellEnd"/>
      <w:r w:rsidRPr="008C335D">
        <w:rPr>
          <w:rFonts w:ascii="Arial" w:hAnsi="Arial" w:cs="Arial"/>
        </w:rPr>
        <w:t xml:space="preserve"> il Dott. Marco Semin Novick, un </w:t>
      </w:r>
      <w:proofErr w:type="spellStart"/>
      <w:r w:rsidRPr="008C335D">
        <w:rPr>
          <w:rFonts w:ascii="Arial" w:hAnsi="Arial" w:cs="Arial"/>
        </w:rPr>
        <w:t>chirurgo</w:t>
      </w:r>
      <w:proofErr w:type="spellEnd"/>
      <w:r w:rsidRPr="008C335D">
        <w:rPr>
          <w:rFonts w:ascii="Arial" w:hAnsi="Arial" w:cs="Arial"/>
        </w:rPr>
        <w:t xml:space="preserve"> del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colon-</w:t>
      </w:r>
      <w:proofErr w:type="spellStart"/>
      <w:r w:rsidRPr="008C335D">
        <w:rPr>
          <w:rFonts w:ascii="Arial" w:hAnsi="Arial" w:cs="Arial"/>
        </w:rPr>
        <w:t>retto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dell'ospedale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Juravinski</w:t>
      </w:r>
      <w:proofErr w:type="spellEnd"/>
      <w:r w:rsidRPr="008C335D">
        <w:rPr>
          <w:rFonts w:ascii="Arial" w:hAnsi="Arial" w:cs="Arial"/>
        </w:rPr>
        <w:t xml:space="preserve">. Benvenuto Marco e </w:t>
      </w:r>
      <w:proofErr w:type="spellStart"/>
      <w:r w:rsidRPr="008C335D">
        <w:rPr>
          <w:rFonts w:ascii="Arial" w:hAnsi="Arial" w:cs="Arial"/>
        </w:rPr>
        <w:t>grazie</w:t>
      </w:r>
      <w:proofErr w:type="spellEnd"/>
      <w:r w:rsidRPr="008C335D">
        <w:rPr>
          <w:rFonts w:ascii="Arial" w:hAnsi="Arial" w:cs="Arial"/>
        </w:rPr>
        <w:t xml:space="preserve"> per </w:t>
      </w:r>
      <w:proofErr w:type="spellStart"/>
      <w:r w:rsidRPr="008C335D">
        <w:rPr>
          <w:rFonts w:ascii="Arial" w:hAnsi="Arial" w:cs="Arial"/>
        </w:rPr>
        <w:t>essere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venuto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questa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mattina</w:t>
      </w:r>
      <w:proofErr w:type="spellEnd"/>
      <w:r w:rsidRPr="008C335D">
        <w:rPr>
          <w:rFonts w:ascii="Arial" w:hAnsi="Arial" w:cs="Arial"/>
        </w:rPr>
        <w:t>.</w:t>
      </w:r>
    </w:p>
    <w:p w14:paraId="01A16B85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Marco:</w:t>
      </w:r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Grazie</w:t>
      </w:r>
      <w:proofErr w:type="spellEnd"/>
      <w:r w:rsidRPr="008C335D">
        <w:rPr>
          <w:rFonts w:ascii="Arial" w:hAnsi="Arial" w:cs="Arial"/>
        </w:rPr>
        <w:t xml:space="preserve"> per </w:t>
      </w:r>
      <w:proofErr w:type="spellStart"/>
      <w:r w:rsidRPr="008C335D">
        <w:rPr>
          <w:rFonts w:ascii="Arial" w:hAnsi="Arial" w:cs="Arial"/>
        </w:rPr>
        <w:t>l'invito</w:t>
      </w:r>
      <w:proofErr w:type="spellEnd"/>
      <w:r w:rsidRPr="008C335D">
        <w:rPr>
          <w:rFonts w:ascii="Arial" w:hAnsi="Arial" w:cs="Arial"/>
        </w:rPr>
        <w:t xml:space="preserve"> Shauna e Bill. È un </w:t>
      </w:r>
      <w:proofErr w:type="spellStart"/>
      <w:r w:rsidRPr="008C335D">
        <w:rPr>
          <w:rFonts w:ascii="Arial" w:hAnsi="Arial" w:cs="Arial"/>
        </w:rPr>
        <w:t>momento</w:t>
      </w:r>
      <w:proofErr w:type="spellEnd"/>
      <w:r w:rsidRPr="008C335D">
        <w:rPr>
          <w:rFonts w:ascii="Arial" w:hAnsi="Arial" w:cs="Arial"/>
        </w:rPr>
        <w:t xml:space="preserve"> molto </w:t>
      </w:r>
      <w:proofErr w:type="spellStart"/>
      <w:r w:rsidRPr="008C335D">
        <w:rPr>
          <w:rFonts w:ascii="Arial" w:hAnsi="Arial" w:cs="Arial"/>
        </w:rPr>
        <w:t>interessante</w:t>
      </w:r>
      <w:proofErr w:type="spellEnd"/>
      <w:r w:rsidRPr="008C335D">
        <w:rPr>
          <w:rFonts w:ascii="Arial" w:hAnsi="Arial" w:cs="Arial"/>
        </w:rPr>
        <w:t xml:space="preserve"> per </w:t>
      </w:r>
      <w:proofErr w:type="spellStart"/>
      <w:r w:rsidRPr="008C335D">
        <w:rPr>
          <w:rFonts w:ascii="Arial" w:hAnsi="Arial" w:cs="Arial"/>
        </w:rPr>
        <w:t>essere</w:t>
      </w:r>
      <w:proofErr w:type="spellEnd"/>
      <w:r w:rsidRPr="008C335D">
        <w:rPr>
          <w:rFonts w:ascii="Arial" w:hAnsi="Arial" w:cs="Arial"/>
        </w:rPr>
        <w:t xml:space="preserve"> in </w:t>
      </w:r>
      <w:proofErr w:type="spellStart"/>
      <w:r w:rsidRPr="008C335D">
        <w:rPr>
          <w:rFonts w:ascii="Arial" w:hAnsi="Arial" w:cs="Arial"/>
        </w:rPr>
        <w:t>questo</w:t>
      </w:r>
      <w:proofErr w:type="spellEnd"/>
      <w:r w:rsidRPr="008C335D">
        <w:rPr>
          <w:rFonts w:ascii="Arial" w:hAnsi="Arial" w:cs="Arial"/>
        </w:rPr>
        <w:t xml:space="preserve"> campo. E </w:t>
      </w:r>
      <w:proofErr w:type="spellStart"/>
      <w:r w:rsidRPr="008C335D">
        <w:rPr>
          <w:rFonts w:ascii="Arial" w:hAnsi="Arial" w:cs="Arial"/>
        </w:rPr>
        <w:t>spero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possiamo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coprire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alcune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delle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aree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penso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possano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interessare</w:t>
      </w:r>
      <w:proofErr w:type="spellEnd"/>
      <w:r w:rsidRPr="008C335D">
        <w:rPr>
          <w:rFonts w:ascii="Arial" w:hAnsi="Arial" w:cs="Arial"/>
        </w:rPr>
        <w:t xml:space="preserve"> ai </w:t>
      </w:r>
      <w:proofErr w:type="spellStart"/>
      <w:r w:rsidRPr="008C335D">
        <w:rPr>
          <w:rFonts w:ascii="Arial" w:hAnsi="Arial" w:cs="Arial"/>
        </w:rPr>
        <w:t>vostri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ascoltatori</w:t>
      </w:r>
      <w:proofErr w:type="spellEnd"/>
      <w:r w:rsidRPr="008C335D">
        <w:rPr>
          <w:rFonts w:ascii="Arial" w:hAnsi="Arial" w:cs="Arial"/>
        </w:rPr>
        <w:t xml:space="preserve">. Tutti </w:t>
      </w:r>
      <w:proofErr w:type="spellStart"/>
      <w:r w:rsidRPr="008C335D">
        <w:rPr>
          <w:rFonts w:ascii="Arial" w:hAnsi="Arial" w:cs="Arial"/>
        </w:rPr>
        <w:t>sanno</w:t>
      </w:r>
      <w:proofErr w:type="spellEnd"/>
      <w:r w:rsidRPr="008C335D">
        <w:rPr>
          <w:rFonts w:ascii="Arial" w:hAnsi="Arial" w:cs="Arial"/>
        </w:rPr>
        <w:t xml:space="preserve"> dove </w:t>
      </w:r>
      <w:proofErr w:type="spellStart"/>
      <w:r w:rsidRPr="008C335D">
        <w:rPr>
          <w:rFonts w:ascii="Arial" w:hAnsi="Arial" w:cs="Arial"/>
        </w:rPr>
        <w:t>si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trova</w:t>
      </w:r>
      <w:proofErr w:type="spellEnd"/>
      <w:r w:rsidRPr="008C335D">
        <w:rPr>
          <w:rFonts w:ascii="Arial" w:hAnsi="Arial" w:cs="Arial"/>
        </w:rPr>
        <w:t xml:space="preserve"> la </w:t>
      </w:r>
      <w:proofErr w:type="spellStart"/>
      <w:r w:rsidRPr="008C335D">
        <w:rPr>
          <w:rFonts w:ascii="Arial" w:hAnsi="Arial" w:cs="Arial"/>
        </w:rPr>
        <w:t>gabbia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toracica</w:t>
      </w:r>
      <w:proofErr w:type="spellEnd"/>
      <w:r w:rsidRPr="008C335D">
        <w:rPr>
          <w:rFonts w:ascii="Arial" w:hAnsi="Arial" w:cs="Arial"/>
        </w:rPr>
        <w:t xml:space="preserve">, tutti </w:t>
      </w:r>
      <w:proofErr w:type="spellStart"/>
      <w:r w:rsidRPr="008C335D">
        <w:rPr>
          <w:rFonts w:ascii="Arial" w:hAnsi="Arial" w:cs="Arial"/>
        </w:rPr>
        <w:t>sanno</w:t>
      </w:r>
      <w:proofErr w:type="spellEnd"/>
      <w:r w:rsidRPr="008C335D">
        <w:rPr>
          <w:rFonts w:ascii="Arial" w:hAnsi="Arial" w:cs="Arial"/>
        </w:rPr>
        <w:t xml:space="preserve"> dove </w:t>
      </w:r>
      <w:proofErr w:type="spellStart"/>
      <w:r w:rsidRPr="008C335D">
        <w:rPr>
          <w:rFonts w:ascii="Arial" w:hAnsi="Arial" w:cs="Arial"/>
        </w:rPr>
        <w:t>si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trova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bacino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osseo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nel</w:t>
      </w:r>
      <w:proofErr w:type="spellEnd"/>
      <w:r w:rsidRPr="008C335D">
        <w:rPr>
          <w:rFonts w:ascii="Arial" w:hAnsi="Arial" w:cs="Arial"/>
        </w:rPr>
        <w:t xml:space="preserve"> mezzo </w:t>
      </w:r>
      <w:proofErr w:type="spellStart"/>
      <w:r w:rsidRPr="008C335D">
        <w:rPr>
          <w:rFonts w:ascii="Arial" w:hAnsi="Arial" w:cs="Arial"/>
        </w:rPr>
        <w:t>c'è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l'addome</w:t>
      </w:r>
      <w:proofErr w:type="spellEnd"/>
      <w:r w:rsidRPr="008C335D">
        <w:rPr>
          <w:rFonts w:ascii="Arial" w:hAnsi="Arial" w:cs="Arial"/>
        </w:rPr>
        <w:t xml:space="preserve"> ed è </w:t>
      </w:r>
      <w:proofErr w:type="spellStart"/>
      <w:r w:rsidRPr="008C335D">
        <w:rPr>
          <w:rFonts w:ascii="Arial" w:hAnsi="Arial" w:cs="Arial"/>
        </w:rPr>
        <w:t>lì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trova</w:t>
      </w:r>
      <w:proofErr w:type="spellEnd"/>
      <w:r w:rsidRPr="008C335D">
        <w:rPr>
          <w:rFonts w:ascii="Arial" w:hAnsi="Arial" w:cs="Arial"/>
        </w:rPr>
        <w:t xml:space="preserve"> il colon. </w:t>
      </w:r>
      <w:proofErr w:type="spellStart"/>
      <w:r w:rsidRPr="008C335D">
        <w:rPr>
          <w:rFonts w:ascii="Arial" w:hAnsi="Arial" w:cs="Arial"/>
        </w:rPr>
        <w:t>Alla</w:t>
      </w:r>
      <w:proofErr w:type="spellEnd"/>
      <w:r w:rsidRPr="008C335D">
        <w:rPr>
          <w:rFonts w:ascii="Arial" w:hAnsi="Arial" w:cs="Arial"/>
        </w:rPr>
        <w:t xml:space="preserve"> fine del colon </w:t>
      </w:r>
      <w:proofErr w:type="spellStart"/>
      <w:r w:rsidRPr="008C335D">
        <w:rPr>
          <w:rFonts w:ascii="Arial" w:hAnsi="Arial" w:cs="Arial"/>
        </w:rPr>
        <w:t>c'è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retto</w:t>
      </w:r>
      <w:proofErr w:type="spellEnd"/>
      <w:r w:rsidRPr="008C335D">
        <w:rPr>
          <w:rFonts w:ascii="Arial" w:hAnsi="Arial" w:cs="Arial"/>
        </w:rPr>
        <w:t xml:space="preserve"> per circa un </w:t>
      </w:r>
      <w:proofErr w:type="spellStart"/>
      <w:r w:rsidRPr="008C335D">
        <w:rPr>
          <w:rFonts w:ascii="Arial" w:hAnsi="Arial" w:cs="Arial"/>
        </w:rPr>
        <w:t>altro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piede</w:t>
      </w:r>
      <w:proofErr w:type="spellEnd"/>
      <w:r w:rsidRPr="008C335D">
        <w:rPr>
          <w:rFonts w:ascii="Arial" w:hAnsi="Arial" w:cs="Arial"/>
        </w:rPr>
        <w:t xml:space="preserve"> e mezzo, due </w:t>
      </w:r>
      <w:proofErr w:type="spellStart"/>
      <w:r w:rsidRPr="008C335D">
        <w:rPr>
          <w:rFonts w:ascii="Arial" w:hAnsi="Arial" w:cs="Arial"/>
        </w:rPr>
        <w:t>piedi</w:t>
      </w:r>
      <w:proofErr w:type="spellEnd"/>
      <w:r w:rsidRPr="008C335D">
        <w:rPr>
          <w:rFonts w:ascii="Arial" w:hAnsi="Arial" w:cs="Arial"/>
        </w:rPr>
        <w:t xml:space="preserve">. Quando </w:t>
      </w:r>
      <w:proofErr w:type="spellStart"/>
      <w:r w:rsidRPr="008C335D">
        <w:rPr>
          <w:rFonts w:ascii="Arial" w:hAnsi="Arial" w:cs="Arial"/>
        </w:rPr>
        <w:t>mangi</w:t>
      </w:r>
      <w:proofErr w:type="spellEnd"/>
      <w:r w:rsidRPr="008C335D">
        <w:rPr>
          <w:rFonts w:ascii="Arial" w:hAnsi="Arial" w:cs="Arial"/>
        </w:rPr>
        <w:t xml:space="preserve">, il </w:t>
      </w:r>
      <w:proofErr w:type="spellStart"/>
      <w:r w:rsidRPr="008C335D">
        <w:rPr>
          <w:rFonts w:ascii="Arial" w:hAnsi="Arial" w:cs="Arial"/>
        </w:rPr>
        <w:t>cibo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va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nello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stomaco</w:t>
      </w:r>
      <w:proofErr w:type="spellEnd"/>
      <w:r w:rsidRPr="008C335D">
        <w:rPr>
          <w:rFonts w:ascii="Arial" w:hAnsi="Arial" w:cs="Arial"/>
        </w:rPr>
        <w:t xml:space="preserve">, poi </w:t>
      </w:r>
      <w:proofErr w:type="spellStart"/>
      <w:r w:rsidRPr="008C335D">
        <w:rPr>
          <w:rFonts w:ascii="Arial" w:hAnsi="Arial" w:cs="Arial"/>
        </w:rPr>
        <w:t>va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nell'intestino</w:t>
      </w:r>
      <w:proofErr w:type="spellEnd"/>
      <w:r w:rsidRPr="008C335D">
        <w:rPr>
          <w:rFonts w:ascii="Arial" w:hAnsi="Arial" w:cs="Arial"/>
        </w:rPr>
        <w:t xml:space="preserve"> tenue dove </w:t>
      </w:r>
      <w:proofErr w:type="spellStart"/>
      <w:r w:rsidRPr="008C335D">
        <w:rPr>
          <w:rFonts w:ascii="Arial" w:hAnsi="Arial" w:cs="Arial"/>
        </w:rPr>
        <w:t>vengono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assorbiti</w:t>
      </w:r>
      <w:proofErr w:type="spellEnd"/>
      <w:r w:rsidRPr="008C335D">
        <w:rPr>
          <w:rFonts w:ascii="Arial" w:hAnsi="Arial" w:cs="Arial"/>
        </w:rPr>
        <w:t xml:space="preserve"> tutti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nutrienti</w:t>
      </w:r>
      <w:proofErr w:type="spellEnd"/>
      <w:r w:rsidRPr="008C335D">
        <w:rPr>
          <w:rFonts w:ascii="Arial" w:hAnsi="Arial" w:cs="Arial"/>
        </w:rPr>
        <w:t xml:space="preserve">. E poi </w:t>
      </w:r>
      <w:proofErr w:type="spellStart"/>
      <w:r w:rsidRPr="008C335D">
        <w:rPr>
          <w:rFonts w:ascii="Arial" w:hAnsi="Arial" w:cs="Arial"/>
        </w:rPr>
        <w:t>tutto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viene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depositato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</w:t>
      </w:r>
      <w:proofErr w:type="spellEnd"/>
      <w:r w:rsidRPr="008C335D">
        <w:rPr>
          <w:rFonts w:ascii="Arial" w:hAnsi="Arial" w:cs="Arial"/>
        </w:rPr>
        <w:t xml:space="preserve"> colon. Il colon è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grande</w:t>
      </w:r>
      <w:proofErr w:type="spellEnd"/>
      <w:r w:rsidRPr="008C335D">
        <w:rPr>
          <w:rFonts w:ascii="Arial" w:hAnsi="Arial" w:cs="Arial"/>
        </w:rPr>
        <w:t xml:space="preserve"> specie di C </w:t>
      </w:r>
      <w:proofErr w:type="spellStart"/>
      <w:r w:rsidRPr="008C335D">
        <w:rPr>
          <w:rFonts w:ascii="Arial" w:hAnsi="Arial" w:cs="Arial"/>
        </w:rPr>
        <w:t>invertita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tuo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addome</w:t>
      </w:r>
      <w:proofErr w:type="spellEnd"/>
      <w:r w:rsidRPr="008C335D">
        <w:rPr>
          <w:rFonts w:ascii="Arial" w:hAnsi="Arial" w:cs="Arial"/>
        </w:rPr>
        <w:t xml:space="preserve">. E </w:t>
      </w:r>
      <w:proofErr w:type="spellStart"/>
      <w:r w:rsidRPr="008C335D">
        <w:rPr>
          <w:rFonts w:ascii="Arial" w:hAnsi="Arial" w:cs="Arial"/>
        </w:rPr>
        <w:t>fondamentalmente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tutto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ciò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fa il colon è </w:t>
      </w:r>
      <w:proofErr w:type="spellStart"/>
      <w:r w:rsidRPr="008C335D">
        <w:rPr>
          <w:rFonts w:ascii="Arial" w:hAnsi="Arial" w:cs="Arial"/>
        </w:rPr>
        <w:t>assorbire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l'acqua</w:t>
      </w:r>
      <w:proofErr w:type="spellEnd"/>
      <w:r w:rsidRPr="008C335D">
        <w:rPr>
          <w:rFonts w:ascii="Arial" w:hAnsi="Arial" w:cs="Arial"/>
        </w:rPr>
        <w:t xml:space="preserve">. E il </w:t>
      </w:r>
      <w:proofErr w:type="spellStart"/>
      <w:r w:rsidRPr="008C335D">
        <w:rPr>
          <w:rFonts w:ascii="Arial" w:hAnsi="Arial" w:cs="Arial"/>
        </w:rPr>
        <w:t>risultato</w:t>
      </w:r>
      <w:proofErr w:type="spellEnd"/>
      <w:r w:rsidRPr="008C335D">
        <w:rPr>
          <w:rFonts w:ascii="Arial" w:hAnsi="Arial" w:cs="Arial"/>
        </w:rPr>
        <w:t xml:space="preserve"> finale è lo sgabello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viene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consegnato</w:t>
      </w:r>
      <w:proofErr w:type="spellEnd"/>
      <w:r w:rsidRPr="008C335D">
        <w:rPr>
          <w:rFonts w:ascii="Arial" w:hAnsi="Arial" w:cs="Arial"/>
        </w:rPr>
        <w:t xml:space="preserve"> al </w:t>
      </w:r>
      <w:proofErr w:type="spellStart"/>
      <w:r w:rsidRPr="008C335D">
        <w:rPr>
          <w:rFonts w:ascii="Arial" w:hAnsi="Arial" w:cs="Arial"/>
        </w:rPr>
        <w:t>retto</w:t>
      </w:r>
      <w:proofErr w:type="spellEnd"/>
      <w:r w:rsidRPr="008C335D">
        <w:rPr>
          <w:rFonts w:ascii="Arial" w:hAnsi="Arial" w:cs="Arial"/>
        </w:rPr>
        <w:t xml:space="preserve">. Ci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alcuni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piccoli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elettroliti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vengono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assorbiti</w:t>
      </w:r>
      <w:proofErr w:type="spellEnd"/>
      <w:r w:rsidRPr="008C335D">
        <w:rPr>
          <w:rFonts w:ascii="Arial" w:hAnsi="Arial" w:cs="Arial"/>
        </w:rPr>
        <w:t xml:space="preserve"> ed </w:t>
      </w:r>
      <w:proofErr w:type="spellStart"/>
      <w:r w:rsidRPr="008C335D">
        <w:rPr>
          <w:rFonts w:ascii="Arial" w:hAnsi="Arial" w:cs="Arial"/>
        </w:rPr>
        <w:t>escreti</w:t>
      </w:r>
      <w:proofErr w:type="spellEnd"/>
      <w:r w:rsidRPr="008C335D">
        <w:rPr>
          <w:rFonts w:ascii="Arial" w:hAnsi="Arial" w:cs="Arial"/>
        </w:rPr>
        <w:t xml:space="preserve">, ma per la </w:t>
      </w:r>
      <w:proofErr w:type="spellStart"/>
      <w:r w:rsidRPr="008C335D">
        <w:rPr>
          <w:rFonts w:ascii="Arial" w:hAnsi="Arial" w:cs="Arial"/>
        </w:rPr>
        <w:t>maggior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parte</w:t>
      </w:r>
      <w:proofErr w:type="spellEnd"/>
      <w:r w:rsidRPr="008C335D">
        <w:rPr>
          <w:rFonts w:ascii="Arial" w:hAnsi="Arial" w:cs="Arial"/>
        </w:rPr>
        <w:t xml:space="preserve"> il colon </w:t>
      </w:r>
      <w:proofErr w:type="spellStart"/>
      <w:r w:rsidRPr="008C335D">
        <w:rPr>
          <w:rFonts w:ascii="Arial" w:hAnsi="Arial" w:cs="Arial"/>
        </w:rPr>
        <w:t>riguarda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tutto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l'assorbimento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dell'acqua</w:t>
      </w:r>
      <w:proofErr w:type="spellEnd"/>
      <w:r w:rsidRPr="008C335D">
        <w:rPr>
          <w:rFonts w:ascii="Arial" w:hAnsi="Arial" w:cs="Arial"/>
        </w:rPr>
        <w:t xml:space="preserve"> in modo da non </w:t>
      </w:r>
      <w:proofErr w:type="spellStart"/>
      <w:r w:rsidRPr="008C335D">
        <w:rPr>
          <w:rFonts w:ascii="Arial" w:hAnsi="Arial" w:cs="Arial"/>
        </w:rPr>
        <w:t>diventare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disidratato</w:t>
      </w:r>
      <w:proofErr w:type="spellEnd"/>
      <w:r w:rsidRPr="008C335D">
        <w:rPr>
          <w:rFonts w:ascii="Arial" w:hAnsi="Arial" w:cs="Arial"/>
        </w:rPr>
        <w:t>.</w:t>
      </w:r>
    </w:p>
    <w:p w14:paraId="28A670FC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lastRenderedPageBreak/>
        <w:t>Shauna:</w:t>
      </w:r>
      <w:r w:rsidRPr="008C335D">
        <w:rPr>
          <w:rFonts w:ascii="Arial" w:hAnsi="Arial" w:cs="Arial"/>
        </w:rPr>
        <w:t xml:space="preserve"> </w:t>
      </w:r>
      <w:proofErr w:type="gramStart"/>
      <w:r w:rsidRPr="008C335D">
        <w:rPr>
          <w:rFonts w:ascii="Arial" w:hAnsi="Arial" w:cs="Arial"/>
        </w:rPr>
        <w:t>Man</w:t>
      </w:r>
      <w:proofErr w:type="gramEnd"/>
      <w:r w:rsidRPr="008C335D">
        <w:rPr>
          <w:rFonts w:ascii="Arial" w:hAnsi="Arial" w:cs="Arial"/>
        </w:rPr>
        <w:t xml:space="preserve"> mano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invecchiamo</w:t>
      </w:r>
      <w:proofErr w:type="spellEnd"/>
      <w:r w:rsidRPr="008C335D">
        <w:rPr>
          <w:rFonts w:ascii="Arial" w:hAnsi="Arial" w:cs="Arial"/>
        </w:rPr>
        <w:t xml:space="preserve">, un </w:t>
      </w:r>
      <w:proofErr w:type="spellStart"/>
      <w:r w:rsidRPr="008C335D">
        <w:rPr>
          <w:rFonts w:ascii="Arial" w:hAnsi="Arial" w:cs="Arial"/>
        </w:rPr>
        <w:t>fattore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rischio</w:t>
      </w:r>
      <w:proofErr w:type="spellEnd"/>
      <w:r w:rsidRPr="008C335D">
        <w:rPr>
          <w:rFonts w:ascii="Arial" w:hAnsi="Arial" w:cs="Arial"/>
        </w:rPr>
        <w:t xml:space="preserve"> è il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colon se non un </w:t>
      </w:r>
      <w:proofErr w:type="spellStart"/>
      <w:r w:rsidRPr="008C335D">
        <w:rPr>
          <w:rFonts w:ascii="Arial" w:hAnsi="Arial" w:cs="Arial"/>
        </w:rPr>
        <w:t>fattore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rischio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Possiamo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ottenere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colon </w:t>
      </w:r>
      <w:proofErr w:type="spellStart"/>
      <w:r w:rsidRPr="008C335D">
        <w:rPr>
          <w:rFonts w:ascii="Arial" w:hAnsi="Arial" w:cs="Arial"/>
        </w:rPr>
        <w:t>perché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stiamo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invecchiando</w:t>
      </w:r>
      <w:proofErr w:type="spellEnd"/>
      <w:r w:rsidRPr="008C335D">
        <w:rPr>
          <w:rFonts w:ascii="Arial" w:hAnsi="Arial" w:cs="Arial"/>
        </w:rPr>
        <w:t xml:space="preserve">. E </w:t>
      </w:r>
      <w:proofErr w:type="spellStart"/>
      <w:r w:rsidRPr="008C335D">
        <w:rPr>
          <w:rFonts w:ascii="Arial" w:hAnsi="Arial" w:cs="Arial"/>
        </w:rPr>
        <w:t>immagino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il 90% di tutti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cancri</w:t>
      </w:r>
      <w:proofErr w:type="spellEnd"/>
      <w:r w:rsidRPr="008C335D">
        <w:rPr>
          <w:rFonts w:ascii="Arial" w:hAnsi="Arial" w:cs="Arial"/>
        </w:rPr>
        <w:t xml:space="preserve"> del colon </w:t>
      </w:r>
      <w:proofErr w:type="spellStart"/>
      <w:r w:rsidRPr="008C335D">
        <w:rPr>
          <w:rFonts w:ascii="Arial" w:hAnsi="Arial" w:cs="Arial"/>
        </w:rPr>
        <w:t>si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verifichi</w:t>
      </w:r>
      <w:proofErr w:type="spellEnd"/>
      <w:r w:rsidRPr="008C335D">
        <w:rPr>
          <w:rFonts w:ascii="Arial" w:hAnsi="Arial" w:cs="Arial"/>
        </w:rPr>
        <w:t xml:space="preserve"> dopo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50 anni. Cosa </w:t>
      </w:r>
      <w:proofErr w:type="spellStart"/>
      <w:r w:rsidRPr="008C335D">
        <w:rPr>
          <w:rFonts w:ascii="Arial" w:hAnsi="Arial" w:cs="Arial"/>
        </w:rPr>
        <w:t>potrebbe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aspettarsi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persona di </w:t>
      </w:r>
      <w:proofErr w:type="spellStart"/>
      <w:r w:rsidRPr="008C335D">
        <w:rPr>
          <w:rFonts w:ascii="Arial" w:hAnsi="Arial" w:cs="Arial"/>
        </w:rPr>
        <w:t>provare</w:t>
      </w:r>
      <w:proofErr w:type="spellEnd"/>
      <w:r w:rsidRPr="008C335D">
        <w:rPr>
          <w:rFonts w:ascii="Arial" w:hAnsi="Arial" w:cs="Arial"/>
        </w:rPr>
        <w:t xml:space="preserve"> se </w:t>
      </w:r>
      <w:proofErr w:type="spellStart"/>
      <w:r w:rsidRPr="008C335D">
        <w:rPr>
          <w:rFonts w:ascii="Arial" w:hAnsi="Arial" w:cs="Arial"/>
        </w:rPr>
        <w:t>stesse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sviluppando</w:t>
      </w:r>
      <w:proofErr w:type="spellEnd"/>
      <w:r w:rsidRPr="008C335D">
        <w:rPr>
          <w:rFonts w:ascii="Arial" w:hAnsi="Arial" w:cs="Arial"/>
        </w:rPr>
        <w:t xml:space="preserve"> un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colon? Quali </w:t>
      </w:r>
      <w:proofErr w:type="spellStart"/>
      <w:r w:rsidRPr="008C335D">
        <w:rPr>
          <w:rFonts w:ascii="Arial" w:hAnsi="Arial" w:cs="Arial"/>
        </w:rPr>
        <w:t>sarebbero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sintomi</w:t>
      </w:r>
      <w:proofErr w:type="spellEnd"/>
      <w:r w:rsidRPr="008C335D">
        <w:rPr>
          <w:rFonts w:ascii="Arial" w:hAnsi="Arial" w:cs="Arial"/>
        </w:rPr>
        <w:t>?</w:t>
      </w:r>
    </w:p>
    <w:p w14:paraId="144938B6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Marco:</w:t>
      </w:r>
      <w:r w:rsidRPr="008C335D">
        <w:rPr>
          <w:rFonts w:ascii="Arial" w:hAnsi="Arial" w:cs="Arial"/>
        </w:rPr>
        <w:t xml:space="preserve"> Certo.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, la prima </w:t>
      </w:r>
      <w:proofErr w:type="spellStart"/>
      <w:r w:rsidRPr="008C335D">
        <w:rPr>
          <w:rFonts w:ascii="Arial" w:hAnsi="Arial" w:cs="Arial"/>
        </w:rPr>
        <w:t>cosa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sai</w:t>
      </w:r>
      <w:proofErr w:type="spellEnd"/>
      <w:r w:rsidRPr="008C335D">
        <w:rPr>
          <w:rFonts w:ascii="Arial" w:hAnsi="Arial" w:cs="Arial"/>
        </w:rPr>
        <w:t xml:space="preserve">, è </w:t>
      </w:r>
      <w:proofErr w:type="spellStart"/>
      <w:r w:rsidRPr="008C335D">
        <w:rPr>
          <w:rFonts w:ascii="Arial" w:hAnsi="Arial" w:cs="Arial"/>
        </w:rPr>
        <w:t>abbastanza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comune</w:t>
      </w:r>
      <w:proofErr w:type="spellEnd"/>
      <w:r w:rsidRPr="008C335D">
        <w:rPr>
          <w:rFonts w:ascii="Arial" w:hAnsi="Arial" w:cs="Arial"/>
        </w:rPr>
        <w:t xml:space="preserve">, ma </w:t>
      </w:r>
      <w:proofErr w:type="spellStart"/>
      <w:r w:rsidRPr="008C335D">
        <w:rPr>
          <w:rFonts w:ascii="Arial" w:hAnsi="Arial" w:cs="Arial"/>
        </w:rPr>
        <w:t>allo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stesso</w:t>
      </w:r>
      <w:proofErr w:type="spellEnd"/>
      <w:r w:rsidRPr="008C335D">
        <w:rPr>
          <w:rFonts w:ascii="Arial" w:hAnsi="Arial" w:cs="Arial"/>
        </w:rPr>
        <w:t xml:space="preserve"> tempo solo circa il 5% </w:t>
      </w:r>
      <w:proofErr w:type="spellStart"/>
      <w:r w:rsidRPr="008C335D">
        <w:rPr>
          <w:rFonts w:ascii="Arial" w:hAnsi="Arial" w:cs="Arial"/>
        </w:rPr>
        <w:t>della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popolazione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finirà</w:t>
      </w:r>
      <w:proofErr w:type="spellEnd"/>
      <w:r w:rsidRPr="008C335D">
        <w:rPr>
          <w:rFonts w:ascii="Arial" w:hAnsi="Arial" w:cs="Arial"/>
        </w:rPr>
        <w:t xml:space="preserve"> per </w:t>
      </w:r>
      <w:proofErr w:type="spellStart"/>
      <w:r w:rsidRPr="008C335D">
        <w:rPr>
          <w:rFonts w:ascii="Arial" w:hAnsi="Arial" w:cs="Arial"/>
        </w:rPr>
        <w:t>avere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qualche</w:t>
      </w:r>
      <w:proofErr w:type="spellEnd"/>
      <w:r w:rsidRPr="008C335D">
        <w:rPr>
          <w:rFonts w:ascii="Arial" w:hAnsi="Arial" w:cs="Arial"/>
        </w:rPr>
        <w:t xml:space="preserve"> forma di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colon. E </w:t>
      </w:r>
      <w:proofErr w:type="spellStart"/>
      <w:r w:rsidRPr="008C335D">
        <w:rPr>
          <w:rFonts w:ascii="Arial" w:hAnsi="Arial" w:cs="Arial"/>
        </w:rPr>
        <w:t>questo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può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essere</w:t>
      </w:r>
      <w:proofErr w:type="spellEnd"/>
      <w:r w:rsidRPr="008C335D">
        <w:rPr>
          <w:rFonts w:ascii="Arial" w:hAnsi="Arial" w:cs="Arial"/>
        </w:rPr>
        <w:t xml:space="preserve"> un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in </w:t>
      </w:r>
      <w:proofErr w:type="spellStart"/>
      <w:r w:rsidRPr="008C335D">
        <w:rPr>
          <w:rFonts w:ascii="Arial" w:hAnsi="Arial" w:cs="Arial"/>
        </w:rPr>
        <w:t>stadio</w:t>
      </w:r>
      <w:proofErr w:type="spellEnd"/>
      <w:r w:rsidRPr="008C335D">
        <w:rPr>
          <w:rFonts w:ascii="Arial" w:hAnsi="Arial" w:cs="Arial"/>
        </w:rPr>
        <w:t xml:space="preserve"> molto </w:t>
      </w:r>
      <w:proofErr w:type="spellStart"/>
      <w:r w:rsidRPr="008C335D">
        <w:rPr>
          <w:rFonts w:ascii="Arial" w:hAnsi="Arial" w:cs="Arial"/>
        </w:rPr>
        <w:t>precoce</w:t>
      </w:r>
      <w:proofErr w:type="spellEnd"/>
      <w:r w:rsidRPr="008C335D">
        <w:rPr>
          <w:rFonts w:ascii="Arial" w:hAnsi="Arial" w:cs="Arial"/>
        </w:rPr>
        <w:t xml:space="preserve">, molto </w:t>
      </w:r>
      <w:proofErr w:type="spellStart"/>
      <w:r w:rsidRPr="008C335D">
        <w:rPr>
          <w:rFonts w:ascii="Arial" w:hAnsi="Arial" w:cs="Arial"/>
        </w:rPr>
        <w:t>curabile</w:t>
      </w:r>
      <w:proofErr w:type="spellEnd"/>
      <w:r w:rsidRPr="008C335D">
        <w:rPr>
          <w:rFonts w:ascii="Arial" w:hAnsi="Arial" w:cs="Arial"/>
        </w:rPr>
        <w:t xml:space="preserve"> o in </w:t>
      </w:r>
      <w:proofErr w:type="spellStart"/>
      <w:r w:rsidRPr="008C335D">
        <w:rPr>
          <w:rFonts w:ascii="Arial" w:hAnsi="Arial" w:cs="Arial"/>
        </w:rPr>
        <w:t>stadio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avanzato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 non </w:t>
      </w:r>
      <w:proofErr w:type="spellStart"/>
      <w:r w:rsidRPr="008C335D">
        <w:rPr>
          <w:rFonts w:ascii="Arial" w:hAnsi="Arial" w:cs="Arial"/>
        </w:rPr>
        <w:t>vogliamo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spaventare</w:t>
      </w:r>
      <w:proofErr w:type="spellEnd"/>
      <w:r w:rsidRPr="008C335D">
        <w:rPr>
          <w:rFonts w:ascii="Arial" w:hAnsi="Arial" w:cs="Arial"/>
        </w:rPr>
        <w:t xml:space="preserve"> tutti e </w:t>
      </w:r>
      <w:proofErr w:type="spellStart"/>
      <w:r w:rsidRPr="008C335D">
        <w:rPr>
          <w:rFonts w:ascii="Arial" w:hAnsi="Arial" w:cs="Arial"/>
        </w:rPr>
        <w:t>pensare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tutti </w:t>
      </w:r>
      <w:proofErr w:type="spellStart"/>
      <w:r w:rsidRPr="008C335D">
        <w:rPr>
          <w:rFonts w:ascii="Arial" w:hAnsi="Arial" w:cs="Arial"/>
        </w:rPr>
        <w:t>stanno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ottenendo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colon. Ma è uno </w:t>
      </w:r>
      <w:proofErr w:type="spellStart"/>
      <w:r w:rsidRPr="008C335D">
        <w:rPr>
          <w:rFonts w:ascii="Arial" w:hAnsi="Arial" w:cs="Arial"/>
        </w:rPr>
        <w:t>dei</w:t>
      </w:r>
      <w:proofErr w:type="spellEnd"/>
      <w:r w:rsidRPr="008C335D">
        <w:rPr>
          <w:rFonts w:ascii="Arial" w:hAnsi="Arial" w:cs="Arial"/>
        </w:rPr>
        <w:t xml:space="preserve"> tipi di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comuni</w:t>
      </w:r>
      <w:proofErr w:type="spellEnd"/>
      <w:r w:rsidRPr="008C335D">
        <w:rPr>
          <w:rFonts w:ascii="Arial" w:hAnsi="Arial" w:cs="Arial"/>
        </w:rPr>
        <w:t xml:space="preserve">. E </w:t>
      </w:r>
      <w:proofErr w:type="spellStart"/>
      <w:r w:rsidRPr="008C335D">
        <w:rPr>
          <w:rFonts w:ascii="Arial" w:hAnsi="Arial" w:cs="Arial"/>
        </w:rPr>
        <w:t>hai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ragione</w:t>
      </w:r>
      <w:proofErr w:type="spellEnd"/>
      <w:r w:rsidRPr="008C335D">
        <w:rPr>
          <w:rFonts w:ascii="Arial" w:hAnsi="Arial" w:cs="Arial"/>
        </w:rPr>
        <w:t xml:space="preserve">, man mano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invecchi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quello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forse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fattore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rischio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importante</w:t>
      </w:r>
      <w:proofErr w:type="spellEnd"/>
      <w:r w:rsidRPr="008C335D">
        <w:rPr>
          <w:rFonts w:ascii="Arial" w:hAnsi="Arial" w:cs="Arial"/>
        </w:rPr>
        <w:t xml:space="preserve"> per chi </w:t>
      </w:r>
      <w:proofErr w:type="spellStart"/>
      <w:r w:rsidRPr="008C335D">
        <w:rPr>
          <w:rFonts w:ascii="Arial" w:hAnsi="Arial" w:cs="Arial"/>
        </w:rPr>
        <w:t>ottiene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colon. Ci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alcuni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altri</w:t>
      </w:r>
      <w:proofErr w:type="spellEnd"/>
      <w:r w:rsidRPr="008C335D">
        <w:rPr>
          <w:rFonts w:ascii="Arial" w:hAnsi="Arial" w:cs="Arial"/>
        </w:rPr>
        <w:t xml:space="preserve">, ma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poco </w:t>
      </w:r>
      <w:proofErr w:type="spellStart"/>
      <w:r w:rsidRPr="008C335D">
        <w:rPr>
          <w:rFonts w:ascii="Arial" w:hAnsi="Arial" w:cs="Arial"/>
        </w:rPr>
        <w:t>compresi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possiamo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discuterli</w:t>
      </w:r>
      <w:proofErr w:type="spellEnd"/>
      <w:r w:rsidRPr="008C335D">
        <w:rPr>
          <w:rFonts w:ascii="Arial" w:hAnsi="Arial" w:cs="Arial"/>
        </w:rPr>
        <w:t xml:space="preserve">. Ma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sintomi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la </w:t>
      </w:r>
      <w:proofErr w:type="spellStart"/>
      <w:r w:rsidRPr="008C335D">
        <w:rPr>
          <w:rFonts w:ascii="Arial" w:hAnsi="Arial" w:cs="Arial"/>
        </w:rPr>
        <w:t>cosa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importante</w:t>
      </w:r>
      <w:proofErr w:type="spellEnd"/>
      <w:r w:rsidRPr="008C335D">
        <w:rPr>
          <w:rFonts w:ascii="Arial" w:hAnsi="Arial" w:cs="Arial"/>
        </w:rPr>
        <w:t xml:space="preserve">, come ha </w:t>
      </w:r>
      <w:proofErr w:type="spellStart"/>
      <w:r w:rsidRPr="008C335D">
        <w:rPr>
          <w:rFonts w:ascii="Arial" w:hAnsi="Arial" w:cs="Arial"/>
        </w:rPr>
        <w:t>menzionato</w:t>
      </w:r>
      <w:proofErr w:type="spellEnd"/>
      <w:r w:rsidRPr="008C335D">
        <w:rPr>
          <w:rFonts w:ascii="Arial" w:hAnsi="Arial" w:cs="Arial"/>
        </w:rPr>
        <w:t xml:space="preserve"> Bill. E </w:t>
      </w:r>
      <w:proofErr w:type="spellStart"/>
      <w:r w:rsidRPr="008C335D">
        <w:rPr>
          <w:rFonts w:ascii="Arial" w:hAnsi="Arial" w:cs="Arial"/>
        </w:rPr>
        <w:t>può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essere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qualcosa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vago</w:t>
      </w:r>
      <w:proofErr w:type="spellEnd"/>
      <w:r w:rsidRPr="008C335D">
        <w:rPr>
          <w:rFonts w:ascii="Arial" w:hAnsi="Arial" w:cs="Arial"/>
        </w:rPr>
        <w:t xml:space="preserve"> come un po' di dolore </w:t>
      </w:r>
      <w:proofErr w:type="spellStart"/>
      <w:r w:rsidRPr="008C335D">
        <w:rPr>
          <w:rFonts w:ascii="Arial" w:hAnsi="Arial" w:cs="Arial"/>
        </w:rPr>
        <w:t>addominale</w:t>
      </w:r>
      <w:proofErr w:type="spellEnd"/>
      <w:r w:rsidRPr="008C335D">
        <w:rPr>
          <w:rFonts w:ascii="Arial" w:hAnsi="Arial" w:cs="Arial"/>
        </w:rPr>
        <w:t xml:space="preserve"> o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perdita</w:t>
      </w:r>
      <w:proofErr w:type="spellEnd"/>
      <w:r w:rsidRPr="008C335D">
        <w:rPr>
          <w:rFonts w:ascii="Arial" w:hAnsi="Arial" w:cs="Arial"/>
        </w:rPr>
        <w:t xml:space="preserve"> di peso. E </w:t>
      </w:r>
      <w:proofErr w:type="spellStart"/>
      <w:r w:rsidRPr="008C335D">
        <w:rPr>
          <w:rFonts w:ascii="Arial" w:hAnsi="Arial" w:cs="Arial"/>
        </w:rPr>
        <w:t>vuoi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descrivere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questi</w:t>
      </w:r>
      <w:proofErr w:type="spellEnd"/>
      <w:r w:rsidRPr="008C335D">
        <w:rPr>
          <w:rFonts w:ascii="Arial" w:hAnsi="Arial" w:cs="Arial"/>
        </w:rPr>
        <w:t xml:space="preserve"> al </w:t>
      </w:r>
      <w:proofErr w:type="spellStart"/>
      <w:r w:rsidRPr="008C335D">
        <w:rPr>
          <w:rFonts w:ascii="Arial" w:hAnsi="Arial" w:cs="Arial"/>
        </w:rPr>
        <w:t>tuo</w:t>
      </w:r>
      <w:proofErr w:type="spellEnd"/>
      <w:r w:rsidRPr="008C335D">
        <w:rPr>
          <w:rFonts w:ascii="Arial" w:hAnsi="Arial" w:cs="Arial"/>
        </w:rPr>
        <w:t xml:space="preserve"> medico di </w:t>
      </w:r>
      <w:proofErr w:type="spellStart"/>
      <w:r w:rsidRPr="008C335D">
        <w:rPr>
          <w:rFonts w:ascii="Arial" w:hAnsi="Arial" w:cs="Arial"/>
        </w:rPr>
        <w:t>famiglia</w:t>
      </w:r>
      <w:proofErr w:type="spellEnd"/>
      <w:r w:rsidRPr="008C335D">
        <w:rPr>
          <w:rFonts w:ascii="Arial" w:hAnsi="Arial" w:cs="Arial"/>
        </w:rPr>
        <w:t xml:space="preserve">. Ma </w:t>
      </w:r>
      <w:proofErr w:type="spellStart"/>
      <w:r w:rsidRPr="008C335D">
        <w:rPr>
          <w:rFonts w:ascii="Arial" w:hAnsi="Arial" w:cs="Arial"/>
        </w:rPr>
        <w:t>quelli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vuoi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davvero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portare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all'attenzione</w:t>
      </w:r>
      <w:proofErr w:type="spellEnd"/>
      <w:r w:rsidRPr="008C335D">
        <w:rPr>
          <w:rFonts w:ascii="Arial" w:hAnsi="Arial" w:cs="Arial"/>
        </w:rPr>
        <w:t xml:space="preserve"> del medico di </w:t>
      </w:r>
      <w:proofErr w:type="spellStart"/>
      <w:r w:rsidRPr="008C335D">
        <w:rPr>
          <w:rFonts w:ascii="Arial" w:hAnsi="Arial" w:cs="Arial"/>
        </w:rPr>
        <w:t>famiglia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cose</w:t>
      </w:r>
      <w:proofErr w:type="spellEnd"/>
      <w:r w:rsidRPr="008C335D">
        <w:rPr>
          <w:rFonts w:ascii="Arial" w:hAnsi="Arial" w:cs="Arial"/>
        </w:rPr>
        <w:t xml:space="preserve"> come il </w:t>
      </w:r>
      <w:proofErr w:type="spellStart"/>
      <w:r w:rsidRPr="008C335D">
        <w:rPr>
          <w:rFonts w:ascii="Arial" w:hAnsi="Arial" w:cs="Arial"/>
        </w:rPr>
        <w:t>sanguinamento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rettale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 se </w:t>
      </w:r>
      <w:proofErr w:type="spellStart"/>
      <w:r w:rsidRPr="008C335D">
        <w:rPr>
          <w:rFonts w:ascii="Arial" w:hAnsi="Arial" w:cs="Arial"/>
        </w:rPr>
        <w:t>vedi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effettivamente</w:t>
      </w:r>
      <w:proofErr w:type="spellEnd"/>
      <w:r w:rsidRPr="008C335D">
        <w:rPr>
          <w:rFonts w:ascii="Arial" w:hAnsi="Arial" w:cs="Arial"/>
        </w:rPr>
        <w:t xml:space="preserve"> del </w:t>
      </w:r>
      <w:proofErr w:type="spellStart"/>
      <w:r w:rsidRPr="008C335D">
        <w:rPr>
          <w:rFonts w:ascii="Arial" w:hAnsi="Arial" w:cs="Arial"/>
        </w:rPr>
        <w:t>sangue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tue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feci</w:t>
      </w:r>
      <w:proofErr w:type="spellEnd"/>
      <w:r w:rsidRPr="008C335D">
        <w:rPr>
          <w:rFonts w:ascii="Arial" w:hAnsi="Arial" w:cs="Arial"/>
        </w:rPr>
        <w:t xml:space="preserve">, non </w:t>
      </w:r>
      <w:proofErr w:type="spellStart"/>
      <w:r w:rsidRPr="008C335D">
        <w:rPr>
          <w:rFonts w:ascii="Arial" w:hAnsi="Arial" w:cs="Arial"/>
        </w:rPr>
        <w:t>supporre</w:t>
      </w:r>
      <w:proofErr w:type="spellEnd"/>
      <w:r w:rsidRPr="008C335D">
        <w:rPr>
          <w:rFonts w:ascii="Arial" w:hAnsi="Arial" w:cs="Arial"/>
        </w:rPr>
        <w:t xml:space="preserve"> solo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emorroidi</w:t>
      </w:r>
      <w:proofErr w:type="spellEnd"/>
      <w:r w:rsidRPr="008C335D">
        <w:rPr>
          <w:rFonts w:ascii="Arial" w:hAnsi="Arial" w:cs="Arial"/>
        </w:rPr>
        <w:t xml:space="preserve"> o, </w:t>
      </w:r>
      <w:proofErr w:type="spellStart"/>
      <w:r w:rsidRPr="008C335D">
        <w:rPr>
          <w:rFonts w:ascii="Arial" w:hAnsi="Arial" w:cs="Arial"/>
        </w:rPr>
        <w:t>sai</w:t>
      </w:r>
      <w:proofErr w:type="spellEnd"/>
      <w:r w:rsidRPr="008C335D">
        <w:rPr>
          <w:rFonts w:ascii="Arial" w:hAnsi="Arial" w:cs="Arial"/>
        </w:rPr>
        <w:t xml:space="preserve">, ho </w:t>
      </w:r>
      <w:proofErr w:type="spellStart"/>
      <w:r w:rsidRPr="008C335D">
        <w:rPr>
          <w:rFonts w:ascii="Arial" w:hAnsi="Arial" w:cs="Arial"/>
        </w:rPr>
        <w:t>avuto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questo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problema</w:t>
      </w:r>
      <w:proofErr w:type="spellEnd"/>
      <w:r w:rsidRPr="008C335D">
        <w:rPr>
          <w:rFonts w:ascii="Arial" w:hAnsi="Arial" w:cs="Arial"/>
        </w:rPr>
        <w:t xml:space="preserve"> un mese fa e </w:t>
      </w:r>
      <w:proofErr w:type="spellStart"/>
      <w:r w:rsidRPr="008C335D">
        <w:rPr>
          <w:rFonts w:ascii="Arial" w:hAnsi="Arial" w:cs="Arial"/>
        </w:rPr>
        <w:t>potrebbe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essere</w:t>
      </w:r>
      <w:proofErr w:type="spellEnd"/>
      <w:r w:rsidRPr="008C335D">
        <w:rPr>
          <w:rFonts w:ascii="Arial" w:hAnsi="Arial" w:cs="Arial"/>
        </w:rPr>
        <w:t xml:space="preserve"> molto serio ed è </w:t>
      </w:r>
      <w:proofErr w:type="spellStart"/>
      <w:r w:rsidRPr="008C335D">
        <w:rPr>
          <w:rFonts w:ascii="Arial" w:hAnsi="Arial" w:cs="Arial"/>
        </w:rPr>
        <w:t>andato</w:t>
      </w:r>
      <w:proofErr w:type="spellEnd"/>
      <w:r w:rsidRPr="008C335D">
        <w:rPr>
          <w:rFonts w:ascii="Arial" w:hAnsi="Arial" w:cs="Arial"/>
        </w:rPr>
        <w:t xml:space="preserve"> via. Se </w:t>
      </w:r>
      <w:proofErr w:type="spellStart"/>
      <w:r w:rsidRPr="008C335D">
        <w:rPr>
          <w:rFonts w:ascii="Arial" w:hAnsi="Arial" w:cs="Arial"/>
        </w:rPr>
        <w:t>hai</w:t>
      </w:r>
      <w:proofErr w:type="spellEnd"/>
      <w:r w:rsidRPr="008C335D">
        <w:rPr>
          <w:rFonts w:ascii="Arial" w:hAnsi="Arial" w:cs="Arial"/>
        </w:rPr>
        <w:t xml:space="preserve"> del </w:t>
      </w:r>
      <w:proofErr w:type="spellStart"/>
      <w:r w:rsidRPr="008C335D">
        <w:rPr>
          <w:rFonts w:ascii="Arial" w:hAnsi="Arial" w:cs="Arial"/>
        </w:rPr>
        <w:t>sanguinamento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rettale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portalo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all'attenzione</w:t>
      </w:r>
      <w:proofErr w:type="spellEnd"/>
      <w:r w:rsidRPr="008C335D">
        <w:rPr>
          <w:rFonts w:ascii="Arial" w:hAnsi="Arial" w:cs="Arial"/>
        </w:rPr>
        <w:t xml:space="preserve"> del </w:t>
      </w:r>
      <w:proofErr w:type="spellStart"/>
      <w:r w:rsidRPr="008C335D">
        <w:rPr>
          <w:rFonts w:ascii="Arial" w:hAnsi="Arial" w:cs="Arial"/>
        </w:rPr>
        <w:t>tuo</w:t>
      </w:r>
      <w:proofErr w:type="spellEnd"/>
      <w:r w:rsidRPr="008C335D">
        <w:rPr>
          <w:rFonts w:ascii="Arial" w:hAnsi="Arial" w:cs="Arial"/>
        </w:rPr>
        <w:t xml:space="preserve"> medico di </w:t>
      </w:r>
      <w:proofErr w:type="spellStart"/>
      <w:r w:rsidRPr="008C335D">
        <w:rPr>
          <w:rFonts w:ascii="Arial" w:hAnsi="Arial" w:cs="Arial"/>
        </w:rPr>
        <w:t>famiglia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L'altro</w:t>
      </w:r>
      <w:proofErr w:type="spellEnd"/>
      <w:r w:rsidRPr="008C335D">
        <w:rPr>
          <w:rFonts w:ascii="Arial" w:hAnsi="Arial" w:cs="Arial"/>
        </w:rPr>
        <w:t xml:space="preserve"> è un </w:t>
      </w:r>
      <w:proofErr w:type="spellStart"/>
      <w:r w:rsidRPr="008C335D">
        <w:rPr>
          <w:rFonts w:ascii="Arial" w:hAnsi="Arial" w:cs="Arial"/>
        </w:rPr>
        <w:t>cambiamento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abitudini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intestinali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, se di </w:t>
      </w:r>
      <w:proofErr w:type="spellStart"/>
      <w:r w:rsidRPr="008C335D">
        <w:rPr>
          <w:rFonts w:ascii="Arial" w:hAnsi="Arial" w:cs="Arial"/>
        </w:rPr>
        <w:t>solito</w:t>
      </w:r>
      <w:proofErr w:type="spellEnd"/>
      <w:r w:rsidRPr="008C335D">
        <w:rPr>
          <w:rFonts w:ascii="Arial" w:hAnsi="Arial" w:cs="Arial"/>
        </w:rPr>
        <w:t xml:space="preserve"> sei </w:t>
      </w:r>
      <w:proofErr w:type="spellStart"/>
      <w:r w:rsidRPr="008C335D">
        <w:rPr>
          <w:rFonts w:ascii="Arial" w:hAnsi="Arial" w:cs="Arial"/>
        </w:rPr>
        <w:t>allentato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diventi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costipato</w:t>
      </w:r>
      <w:proofErr w:type="spellEnd"/>
      <w:r w:rsidRPr="008C335D">
        <w:rPr>
          <w:rFonts w:ascii="Arial" w:hAnsi="Arial" w:cs="Arial"/>
        </w:rPr>
        <w:t xml:space="preserve"> o </w:t>
      </w:r>
      <w:proofErr w:type="spellStart"/>
      <w:r w:rsidRPr="008C335D">
        <w:rPr>
          <w:rFonts w:ascii="Arial" w:hAnsi="Arial" w:cs="Arial"/>
        </w:rPr>
        <w:t>viceversa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costipato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diventi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allentato</w:t>
      </w:r>
      <w:proofErr w:type="spellEnd"/>
      <w:r w:rsidRPr="008C335D">
        <w:rPr>
          <w:rFonts w:ascii="Arial" w:hAnsi="Arial" w:cs="Arial"/>
        </w:rPr>
        <w:t xml:space="preserve"> o se </w:t>
      </w:r>
      <w:proofErr w:type="spellStart"/>
      <w:r w:rsidRPr="008C335D">
        <w:rPr>
          <w:rFonts w:ascii="Arial" w:hAnsi="Arial" w:cs="Arial"/>
        </w:rPr>
        <w:t>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senti</w:t>
      </w:r>
      <w:proofErr w:type="spellEnd"/>
      <w:r w:rsidRPr="008C335D">
        <w:rPr>
          <w:rFonts w:ascii="Arial" w:hAnsi="Arial" w:cs="Arial"/>
        </w:rPr>
        <w:t xml:space="preserve"> a disagio </w:t>
      </w:r>
      <w:proofErr w:type="spellStart"/>
      <w:r w:rsidRPr="008C335D">
        <w:rPr>
          <w:rFonts w:ascii="Arial" w:hAnsi="Arial" w:cs="Arial"/>
        </w:rPr>
        <w:t>quando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hai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movimenti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intestinali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pressioni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qualsiasi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cambiamento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tue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abitudini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intestinali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coerente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sai</w:t>
      </w:r>
      <w:proofErr w:type="spellEnd"/>
      <w:r w:rsidRPr="008C335D">
        <w:rPr>
          <w:rFonts w:ascii="Arial" w:hAnsi="Arial" w:cs="Arial"/>
        </w:rPr>
        <w:t xml:space="preserve">, tutti </w:t>
      </w:r>
      <w:proofErr w:type="spellStart"/>
      <w:r w:rsidRPr="008C335D">
        <w:rPr>
          <w:rFonts w:ascii="Arial" w:hAnsi="Arial" w:cs="Arial"/>
        </w:rPr>
        <w:t>abbiamo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cambiamenti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giorno</w:t>
      </w:r>
      <w:proofErr w:type="spellEnd"/>
      <w:r w:rsidRPr="008C335D">
        <w:rPr>
          <w:rFonts w:ascii="Arial" w:hAnsi="Arial" w:cs="Arial"/>
        </w:rPr>
        <w:t xml:space="preserve"> in </w:t>
      </w:r>
      <w:proofErr w:type="spellStart"/>
      <w:r w:rsidRPr="008C335D">
        <w:rPr>
          <w:rFonts w:ascii="Arial" w:hAnsi="Arial" w:cs="Arial"/>
        </w:rPr>
        <w:t>giorno</w:t>
      </w:r>
      <w:proofErr w:type="spellEnd"/>
      <w:r w:rsidRPr="008C335D">
        <w:rPr>
          <w:rFonts w:ascii="Arial" w:hAnsi="Arial" w:cs="Arial"/>
        </w:rPr>
        <w:t xml:space="preserve">. Ma se </w:t>
      </w:r>
      <w:proofErr w:type="spellStart"/>
      <w:r w:rsidRPr="008C335D">
        <w:rPr>
          <w:rFonts w:ascii="Arial" w:hAnsi="Arial" w:cs="Arial"/>
        </w:rPr>
        <w:t>c'è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deriva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coerente</w:t>
      </w:r>
      <w:proofErr w:type="spellEnd"/>
      <w:r w:rsidRPr="008C335D">
        <w:rPr>
          <w:rFonts w:ascii="Arial" w:hAnsi="Arial" w:cs="Arial"/>
        </w:rPr>
        <w:t xml:space="preserve"> o un </w:t>
      </w:r>
      <w:proofErr w:type="spellStart"/>
      <w:r w:rsidRPr="008C335D">
        <w:rPr>
          <w:rFonts w:ascii="Arial" w:hAnsi="Arial" w:cs="Arial"/>
        </w:rPr>
        <w:t>cambiamento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tue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abitudini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intestinali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portalo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all'attenzione</w:t>
      </w:r>
      <w:proofErr w:type="spellEnd"/>
      <w:r w:rsidRPr="008C335D">
        <w:rPr>
          <w:rFonts w:ascii="Arial" w:hAnsi="Arial" w:cs="Arial"/>
        </w:rPr>
        <w:t xml:space="preserve"> del </w:t>
      </w:r>
      <w:proofErr w:type="spellStart"/>
      <w:r w:rsidRPr="008C335D">
        <w:rPr>
          <w:rFonts w:ascii="Arial" w:hAnsi="Arial" w:cs="Arial"/>
        </w:rPr>
        <w:t>tuo</w:t>
      </w:r>
      <w:proofErr w:type="spellEnd"/>
      <w:r w:rsidRPr="008C335D">
        <w:rPr>
          <w:rFonts w:ascii="Arial" w:hAnsi="Arial" w:cs="Arial"/>
        </w:rPr>
        <w:t xml:space="preserve"> medico di </w:t>
      </w:r>
      <w:proofErr w:type="spellStart"/>
      <w:r w:rsidRPr="008C335D">
        <w:rPr>
          <w:rFonts w:ascii="Arial" w:hAnsi="Arial" w:cs="Arial"/>
        </w:rPr>
        <w:t>famiglia</w:t>
      </w:r>
      <w:proofErr w:type="spellEnd"/>
      <w:r w:rsidRPr="008C335D">
        <w:rPr>
          <w:rFonts w:ascii="Arial" w:hAnsi="Arial" w:cs="Arial"/>
        </w:rPr>
        <w:t xml:space="preserve"> e il </w:t>
      </w:r>
      <w:proofErr w:type="spellStart"/>
      <w:r w:rsidRPr="008C335D">
        <w:rPr>
          <w:rFonts w:ascii="Arial" w:hAnsi="Arial" w:cs="Arial"/>
        </w:rPr>
        <w:t>tuo</w:t>
      </w:r>
      <w:proofErr w:type="spellEnd"/>
      <w:r w:rsidRPr="008C335D">
        <w:rPr>
          <w:rFonts w:ascii="Arial" w:hAnsi="Arial" w:cs="Arial"/>
        </w:rPr>
        <w:t xml:space="preserve"> medico di </w:t>
      </w:r>
      <w:proofErr w:type="spellStart"/>
      <w:r w:rsidRPr="008C335D">
        <w:rPr>
          <w:rFonts w:ascii="Arial" w:hAnsi="Arial" w:cs="Arial"/>
        </w:rPr>
        <w:t>famiglia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può</w:t>
      </w:r>
      <w:proofErr w:type="spellEnd"/>
      <w:r w:rsidRPr="008C335D">
        <w:rPr>
          <w:rFonts w:ascii="Arial" w:hAnsi="Arial" w:cs="Arial"/>
        </w:rPr>
        <w:t xml:space="preserve"> fare un </w:t>
      </w:r>
      <w:proofErr w:type="spellStart"/>
      <w:r w:rsidRPr="008C335D">
        <w:rPr>
          <w:rFonts w:ascii="Arial" w:hAnsi="Arial" w:cs="Arial"/>
        </w:rPr>
        <w:t>ottimo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lavoro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capire</w:t>
      </w:r>
      <w:proofErr w:type="spellEnd"/>
      <w:r w:rsidRPr="008C335D">
        <w:rPr>
          <w:rFonts w:ascii="Arial" w:hAnsi="Arial" w:cs="Arial"/>
        </w:rPr>
        <w:t xml:space="preserve"> se è </w:t>
      </w:r>
      <w:proofErr w:type="spellStart"/>
      <w:r w:rsidRPr="008C335D">
        <w:rPr>
          <w:rFonts w:ascii="Arial" w:hAnsi="Arial" w:cs="Arial"/>
        </w:rPr>
        <w:t>qualcosa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richiede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ulteriori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indagini</w:t>
      </w:r>
      <w:proofErr w:type="spellEnd"/>
      <w:r w:rsidRPr="008C335D">
        <w:rPr>
          <w:rFonts w:ascii="Arial" w:hAnsi="Arial" w:cs="Arial"/>
        </w:rPr>
        <w:t>.</w:t>
      </w:r>
    </w:p>
    <w:p w14:paraId="58114FD5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Shauna:</w:t>
      </w:r>
      <w:r w:rsidRPr="008C335D">
        <w:rPr>
          <w:rFonts w:ascii="Arial" w:hAnsi="Arial" w:cs="Arial"/>
        </w:rPr>
        <w:t xml:space="preserve"> Marco, </w:t>
      </w:r>
      <w:proofErr w:type="spellStart"/>
      <w:r w:rsidRPr="008C335D">
        <w:rPr>
          <w:rFonts w:ascii="Arial" w:hAnsi="Arial" w:cs="Arial"/>
        </w:rPr>
        <w:t>quando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parli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sanguinamento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rettale</w:t>
      </w:r>
      <w:proofErr w:type="spellEnd"/>
      <w:r w:rsidRPr="008C335D">
        <w:rPr>
          <w:rFonts w:ascii="Arial" w:hAnsi="Arial" w:cs="Arial"/>
        </w:rPr>
        <w:t xml:space="preserve"> e ho </w:t>
      </w:r>
      <w:proofErr w:type="spellStart"/>
      <w:r w:rsidRPr="008C335D">
        <w:rPr>
          <w:rFonts w:ascii="Arial" w:hAnsi="Arial" w:cs="Arial"/>
        </w:rPr>
        <w:t>sentito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è un segno di </w:t>
      </w:r>
      <w:proofErr w:type="spellStart"/>
      <w:r w:rsidRPr="008C335D">
        <w:rPr>
          <w:rFonts w:ascii="Arial" w:hAnsi="Arial" w:cs="Arial"/>
        </w:rPr>
        <w:t>avvertimento</w:t>
      </w:r>
      <w:proofErr w:type="spellEnd"/>
      <w:r w:rsidRPr="008C335D">
        <w:rPr>
          <w:rFonts w:ascii="Arial" w:hAnsi="Arial" w:cs="Arial"/>
        </w:rPr>
        <w:t xml:space="preserve"> in </w:t>
      </w:r>
      <w:proofErr w:type="spellStart"/>
      <w:r w:rsidRPr="008C335D">
        <w:rPr>
          <w:rFonts w:ascii="Arial" w:hAnsi="Arial" w:cs="Arial"/>
        </w:rPr>
        <w:t>passato</w:t>
      </w:r>
      <w:proofErr w:type="spellEnd"/>
      <w:r w:rsidRPr="008C335D">
        <w:rPr>
          <w:rFonts w:ascii="Arial" w:hAnsi="Arial" w:cs="Arial"/>
        </w:rPr>
        <w:t xml:space="preserve">, ma di </w:t>
      </w:r>
      <w:proofErr w:type="spellStart"/>
      <w:r w:rsidRPr="008C335D">
        <w:rPr>
          <w:rFonts w:ascii="Arial" w:hAnsi="Arial" w:cs="Arial"/>
        </w:rPr>
        <w:t>quanto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sanguinamento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rettale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stiamo</w:t>
      </w:r>
      <w:proofErr w:type="spellEnd"/>
      <w:r w:rsidRPr="008C335D">
        <w:rPr>
          <w:rFonts w:ascii="Arial" w:hAnsi="Arial" w:cs="Arial"/>
        </w:rPr>
        <w:t xml:space="preserve"> parlando? Un po'? </w:t>
      </w:r>
      <w:proofErr w:type="spellStart"/>
      <w:r w:rsidRPr="008C335D">
        <w:rPr>
          <w:rFonts w:ascii="Arial" w:hAnsi="Arial" w:cs="Arial"/>
        </w:rPr>
        <w:t>Voglio</w:t>
      </w:r>
      <w:proofErr w:type="spellEnd"/>
      <w:r w:rsidRPr="008C335D">
        <w:rPr>
          <w:rFonts w:ascii="Arial" w:hAnsi="Arial" w:cs="Arial"/>
        </w:rPr>
        <w:t xml:space="preserve"> dire, </w:t>
      </w:r>
      <w:proofErr w:type="spellStart"/>
      <w:r w:rsidRPr="008C335D">
        <w:rPr>
          <w:rFonts w:ascii="Arial" w:hAnsi="Arial" w:cs="Arial"/>
        </w:rPr>
        <w:t>sto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presumendo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se </w:t>
      </w:r>
      <w:proofErr w:type="spellStart"/>
      <w:r w:rsidRPr="008C335D">
        <w:rPr>
          <w:rFonts w:ascii="Arial" w:hAnsi="Arial" w:cs="Arial"/>
        </w:rPr>
        <w:t>sai</w:t>
      </w:r>
      <w:proofErr w:type="spellEnd"/>
      <w:r w:rsidRPr="008C335D">
        <w:rPr>
          <w:rFonts w:ascii="Arial" w:hAnsi="Arial" w:cs="Arial"/>
        </w:rPr>
        <w:t xml:space="preserve">, la tazza del water ha molto </w:t>
      </w:r>
      <w:proofErr w:type="spellStart"/>
      <w:r w:rsidRPr="008C335D">
        <w:rPr>
          <w:rFonts w:ascii="Arial" w:hAnsi="Arial" w:cs="Arial"/>
        </w:rPr>
        <w:t>sangue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dentro</w:t>
      </w:r>
      <w:proofErr w:type="spellEnd"/>
      <w:r w:rsidRPr="008C335D">
        <w:rPr>
          <w:rFonts w:ascii="Arial" w:hAnsi="Arial" w:cs="Arial"/>
        </w:rPr>
        <w:t xml:space="preserve">, è </w:t>
      </w:r>
      <w:proofErr w:type="spellStart"/>
      <w:r w:rsidRPr="008C335D">
        <w:rPr>
          <w:rFonts w:ascii="Arial" w:hAnsi="Arial" w:cs="Arial"/>
        </w:rPr>
        <w:t>meglio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vedere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tuo</w:t>
      </w:r>
      <w:proofErr w:type="spellEnd"/>
      <w:r w:rsidRPr="008C335D">
        <w:rPr>
          <w:rFonts w:ascii="Arial" w:hAnsi="Arial" w:cs="Arial"/>
        </w:rPr>
        <w:t xml:space="preserve"> medico </w:t>
      </w:r>
      <w:proofErr w:type="spellStart"/>
      <w:r w:rsidRPr="008C335D">
        <w:rPr>
          <w:rFonts w:ascii="Arial" w:hAnsi="Arial" w:cs="Arial"/>
        </w:rPr>
        <w:t>velocemente</w:t>
      </w:r>
      <w:proofErr w:type="spellEnd"/>
      <w:r w:rsidRPr="008C335D">
        <w:rPr>
          <w:rFonts w:ascii="Arial" w:hAnsi="Arial" w:cs="Arial"/>
        </w:rPr>
        <w:t xml:space="preserve">. Ma ci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quantità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minori</w:t>
      </w:r>
      <w:proofErr w:type="spellEnd"/>
      <w:r w:rsidRPr="008C335D">
        <w:rPr>
          <w:rFonts w:ascii="Arial" w:hAnsi="Arial" w:cs="Arial"/>
        </w:rPr>
        <w:t xml:space="preserve"> di cui </w:t>
      </w:r>
      <w:proofErr w:type="spellStart"/>
      <w:r w:rsidRPr="008C335D">
        <w:rPr>
          <w:rFonts w:ascii="Arial" w:hAnsi="Arial" w:cs="Arial"/>
        </w:rPr>
        <w:t>dovresti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essere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attento</w:t>
      </w:r>
      <w:proofErr w:type="spellEnd"/>
      <w:r w:rsidRPr="008C335D">
        <w:rPr>
          <w:rFonts w:ascii="Arial" w:hAnsi="Arial" w:cs="Arial"/>
        </w:rPr>
        <w:t>?</w:t>
      </w:r>
    </w:p>
    <w:p w14:paraId="2B3078EE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Marco:</w:t>
      </w:r>
      <w:r w:rsidRPr="008C335D">
        <w:rPr>
          <w:rFonts w:ascii="Arial" w:hAnsi="Arial" w:cs="Arial"/>
        </w:rPr>
        <w:t xml:space="preserve"> Quello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suggerirei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devi </w:t>
      </w:r>
      <w:proofErr w:type="spellStart"/>
      <w:r w:rsidRPr="008C335D">
        <w:rPr>
          <w:rFonts w:ascii="Arial" w:hAnsi="Arial" w:cs="Arial"/>
        </w:rPr>
        <w:t>davvero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portarlo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all'attenzione</w:t>
      </w:r>
      <w:proofErr w:type="spellEnd"/>
      <w:r w:rsidRPr="008C335D">
        <w:rPr>
          <w:rFonts w:ascii="Arial" w:hAnsi="Arial" w:cs="Arial"/>
        </w:rPr>
        <w:t xml:space="preserve"> del </w:t>
      </w:r>
      <w:proofErr w:type="spellStart"/>
      <w:r w:rsidRPr="008C335D">
        <w:rPr>
          <w:rFonts w:ascii="Arial" w:hAnsi="Arial" w:cs="Arial"/>
        </w:rPr>
        <w:t>tuo</w:t>
      </w:r>
      <w:proofErr w:type="spellEnd"/>
      <w:r w:rsidRPr="008C335D">
        <w:rPr>
          <w:rFonts w:ascii="Arial" w:hAnsi="Arial" w:cs="Arial"/>
        </w:rPr>
        <w:t xml:space="preserve"> medico di </w:t>
      </w:r>
      <w:proofErr w:type="spellStart"/>
      <w:r w:rsidRPr="008C335D">
        <w:rPr>
          <w:rFonts w:ascii="Arial" w:hAnsi="Arial" w:cs="Arial"/>
        </w:rPr>
        <w:t>famiglia</w:t>
      </w:r>
      <w:proofErr w:type="spellEnd"/>
      <w:r w:rsidRPr="008C335D">
        <w:rPr>
          <w:rFonts w:ascii="Arial" w:hAnsi="Arial" w:cs="Arial"/>
        </w:rPr>
        <w:t xml:space="preserve">. E tutti </w:t>
      </w:r>
      <w:proofErr w:type="spellStart"/>
      <w:r w:rsidRPr="008C335D">
        <w:rPr>
          <w:rFonts w:ascii="Arial" w:hAnsi="Arial" w:cs="Arial"/>
        </w:rPr>
        <w:t>otteniamo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occasionalmente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emorroidi</w:t>
      </w:r>
      <w:proofErr w:type="spellEnd"/>
      <w:r w:rsidRPr="008C335D">
        <w:rPr>
          <w:rFonts w:ascii="Arial" w:hAnsi="Arial" w:cs="Arial"/>
        </w:rPr>
        <w:t xml:space="preserve">, ok? </w:t>
      </w:r>
      <w:proofErr w:type="spellStart"/>
      <w:r w:rsidRPr="008C335D">
        <w:rPr>
          <w:rFonts w:ascii="Arial" w:hAnsi="Arial" w:cs="Arial"/>
        </w:rPr>
        <w:t>Queste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la </w:t>
      </w:r>
      <w:proofErr w:type="spellStart"/>
      <w:r w:rsidRPr="008C335D">
        <w:rPr>
          <w:rFonts w:ascii="Arial" w:hAnsi="Arial" w:cs="Arial"/>
        </w:rPr>
        <w:t>realtà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dell'esistenza</w:t>
      </w:r>
      <w:proofErr w:type="spellEnd"/>
      <w:r w:rsidRPr="008C335D">
        <w:rPr>
          <w:rFonts w:ascii="Arial" w:hAnsi="Arial" w:cs="Arial"/>
        </w:rPr>
        <w:t xml:space="preserve">. E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tuo</w:t>
      </w:r>
      <w:proofErr w:type="spellEnd"/>
      <w:r w:rsidRPr="008C335D">
        <w:rPr>
          <w:rFonts w:ascii="Arial" w:hAnsi="Arial" w:cs="Arial"/>
        </w:rPr>
        <w:t xml:space="preserve"> medico di </w:t>
      </w:r>
      <w:proofErr w:type="spellStart"/>
      <w:r w:rsidRPr="008C335D">
        <w:rPr>
          <w:rFonts w:ascii="Arial" w:hAnsi="Arial" w:cs="Arial"/>
        </w:rPr>
        <w:t>famiglia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forse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migliore</w:t>
      </w:r>
      <w:proofErr w:type="spellEnd"/>
      <w:r w:rsidRPr="008C335D">
        <w:rPr>
          <w:rFonts w:ascii="Arial" w:hAnsi="Arial" w:cs="Arial"/>
        </w:rPr>
        <w:t xml:space="preserve"> a dire </w:t>
      </w:r>
      <w:proofErr w:type="spellStart"/>
      <w:r w:rsidRPr="008C335D">
        <w:rPr>
          <w:rFonts w:ascii="Arial" w:hAnsi="Arial" w:cs="Arial"/>
        </w:rPr>
        <w:t>sì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questo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merita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un'indagine</w:t>
      </w:r>
      <w:proofErr w:type="spellEnd"/>
      <w:r w:rsidRPr="008C335D">
        <w:rPr>
          <w:rFonts w:ascii="Arial" w:hAnsi="Arial" w:cs="Arial"/>
        </w:rPr>
        <w:t xml:space="preserve">, un po' di </w:t>
      </w:r>
      <w:proofErr w:type="spellStart"/>
      <w:r w:rsidRPr="008C335D">
        <w:rPr>
          <w:rFonts w:ascii="Arial" w:hAnsi="Arial" w:cs="Arial"/>
        </w:rPr>
        <w:t>sangue</w:t>
      </w:r>
      <w:proofErr w:type="spellEnd"/>
      <w:r w:rsidRPr="008C335D">
        <w:rPr>
          <w:rFonts w:ascii="Arial" w:hAnsi="Arial" w:cs="Arial"/>
        </w:rPr>
        <w:t xml:space="preserve"> per un </w:t>
      </w:r>
      <w:proofErr w:type="spellStart"/>
      <w:r w:rsidRPr="008C335D">
        <w:rPr>
          <w:rFonts w:ascii="Arial" w:hAnsi="Arial" w:cs="Arial"/>
        </w:rPr>
        <w:t>giorno</w:t>
      </w:r>
      <w:proofErr w:type="spellEnd"/>
      <w:r w:rsidRPr="008C335D">
        <w:rPr>
          <w:rFonts w:ascii="Arial" w:hAnsi="Arial" w:cs="Arial"/>
        </w:rPr>
        <w:t xml:space="preserve"> o due e poi niente per anni, </w:t>
      </w:r>
      <w:proofErr w:type="spellStart"/>
      <w:r w:rsidRPr="008C335D">
        <w:rPr>
          <w:rFonts w:ascii="Arial" w:hAnsi="Arial" w:cs="Arial"/>
        </w:rPr>
        <w:t>ovviamente</w:t>
      </w:r>
      <w:proofErr w:type="spellEnd"/>
      <w:r w:rsidRPr="008C335D">
        <w:rPr>
          <w:rFonts w:ascii="Arial" w:hAnsi="Arial" w:cs="Arial"/>
        </w:rPr>
        <w:t xml:space="preserve"> non è </w:t>
      </w:r>
      <w:proofErr w:type="spellStart"/>
      <w:r w:rsidRPr="008C335D">
        <w:rPr>
          <w:rFonts w:ascii="Arial" w:hAnsi="Arial" w:cs="Arial"/>
        </w:rPr>
        <w:t>importante</w:t>
      </w:r>
      <w:proofErr w:type="spellEnd"/>
      <w:r w:rsidRPr="008C335D">
        <w:rPr>
          <w:rFonts w:ascii="Arial" w:hAnsi="Arial" w:cs="Arial"/>
        </w:rPr>
        <w:t xml:space="preserve"> come </w:t>
      </w:r>
      <w:proofErr w:type="spellStart"/>
      <w:r w:rsidRPr="008C335D">
        <w:rPr>
          <w:rFonts w:ascii="Arial" w:hAnsi="Arial" w:cs="Arial"/>
        </w:rPr>
        <w:t>qualcuno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costantemente</w:t>
      </w:r>
      <w:proofErr w:type="spellEnd"/>
      <w:r w:rsidRPr="008C335D">
        <w:rPr>
          <w:rFonts w:ascii="Arial" w:hAnsi="Arial" w:cs="Arial"/>
        </w:rPr>
        <w:t xml:space="preserve"> ha </w:t>
      </w:r>
      <w:proofErr w:type="spellStart"/>
      <w:r w:rsidRPr="008C335D">
        <w:rPr>
          <w:rFonts w:ascii="Arial" w:hAnsi="Arial" w:cs="Arial"/>
        </w:rPr>
        <w:t>anche</w:t>
      </w:r>
      <w:proofErr w:type="spellEnd"/>
      <w:r w:rsidRPr="008C335D">
        <w:rPr>
          <w:rFonts w:ascii="Arial" w:hAnsi="Arial" w:cs="Arial"/>
        </w:rPr>
        <w:t xml:space="preserve"> solo un po' di spotting </w:t>
      </w:r>
      <w:proofErr w:type="spellStart"/>
      <w:r w:rsidRPr="008C335D">
        <w:rPr>
          <w:rFonts w:ascii="Arial" w:hAnsi="Arial" w:cs="Arial"/>
        </w:rPr>
        <w:t>sulle</w:t>
      </w:r>
      <w:proofErr w:type="spellEnd"/>
      <w:r w:rsidRPr="008C335D">
        <w:rPr>
          <w:rFonts w:ascii="Arial" w:hAnsi="Arial" w:cs="Arial"/>
        </w:rPr>
        <w:t xml:space="preserve"> loro </w:t>
      </w:r>
      <w:proofErr w:type="spellStart"/>
      <w:r w:rsidRPr="008C335D">
        <w:rPr>
          <w:rFonts w:ascii="Arial" w:hAnsi="Arial" w:cs="Arial"/>
        </w:rPr>
        <w:t>feci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, di nuovo, se </w:t>
      </w:r>
      <w:proofErr w:type="spellStart"/>
      <w:r w:rsidRPr="008C335D">
        <w:rPr>
          <w:rFonts w:ascii="Arial" w:hAnsi="Arial" w:cs="Arial"/>
        </w:rPr>
        <w:t>vedi</w:t>
      </w:r>
      <w:proofErr w:type="spellEnd"/>
      <w:r w:rsidRPr="008C335D">
        <w:rPr>
          <w:rFonts w:ascii="Arial" w:hAnsi="Arial" w:cs="Arial"/>
        </w:rPr>
        <w:t xml:space="preserve"> del </w:t>
      </w:r>
      <w:proofErr w:type="spellStart"/>
      <w:r w:rsidRPr="008C335D">
        <w:rPr>
          <w:rFonts w:ascii="Arial" w:hAnsi="Arial" w:cs="Arial"/>
        </w:rPr>
        <w:t>sangue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portalo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all'attenzione</w:t>
      </w:r>
      <w:proofErr w:type="spellEnd"/>
      <w:r w:rsidRPr="008C335D">
        <w:rPr>
          <w:rFonts w:ascii="Arial" w:hAnsi="Arial" w:cs="Arial"/>
        </w:rPr>
        <w:t xml:space="preserve"> del </w:t>
      </w:r>
      <w:proofErr w:type="spellStart"/>
      <w:r w:rsidRPr="008C335D">
        <w:rPr>
          <w:rFonts w:ascii="Arial" w:hAnsi="Arial" w:cs="Arial"/>
        </w:rPr>
        <w:t>tuo</w:t>
      </w:r>
      <w:proofErr w:type="spellEnd"/>
      <w:r w:rsidRPr="008C335D">
        <w:rPr>
          <w:rFonts w:ascii="Arial" w:hAnsi="Arial" w:cs="Arial"/>
        </w:rPr>
        <w:t xml:space="preserve"> medico di </w:t>
      </w:r>
      <w:proofErr w:type="spellStart"/>
      <w:r w:rsidRPr="008C335D">
        <w:rPr>
          <w:rFonts w:ascii="Arial" w:hAnsi="Arial" w:cs="Arial"/>
        </w:rPr>
        <w:t>famiglia</w:t>
      </w:r>
      <w:proofErr w:type="spellEnd"/>
      <w:r w:rsidRPr="008C335D">
        <w:rPr>
          <w:rFonts w:ascii="Arial" w:hAnsi="Arial" w:cs="Arial"/>
        </w:rPr>
        <w:t xml:space="preserve"> e loro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meglio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posizionati</w:t>
      </w:r>
      <w:proofErr w:type="spellEnd"/>
      <w:r w:rsidRPr="008C335D">
        <w:rPr>
          <w:rFonts w:ascii="Arial" w:hAnsi="Arial" w:cs="Arial"/>
        </w:rPr>
        <w:t xml:space="preserve"> per </w:t>
      </w:r>
      <w:proofErr w:type="spellStart"/>
      <w:r w:rsidRPr="008C335D">
        <w:rPr>
          <w:rFonts w:ascii="Arial" w:hAnsi="Arial" w:cs="Arial"/>
        </w:rPr>
        <w:t>decidere</w:t>
      </w:r>
      <w:proofErr w:type="spellEnd"/>
      <w:r w:rsidRPr="008C335D">
        <w:rPr>
          <w:rFonts w:ascii="Arial" w:hAnsi="Arial" w:cs="Arial"/>
        </w:rPr>
        <w:t xml:space="preserve"> se </w:t>
      </w:r>
      <w:proofErr w:type="spellStart"/>
      <w:r w:rsidRPr="008C335D">
        <w:rPr>
          <w:rFonts w:ascii="Arial" w:hAnsi="Arial" w:cs="Arial"/>
        </w:rPr>
        <w:t>meriti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ulteriori</w:t>
      </w:r>
      <w:proofErr w:type="spellEnd"/>
      <w:r w:rsidRPr="008C335D">
        <w:rPr>
          <w:rFonts w:ascii="Arial" w:hAnsi="Arial" w:cs="Arial"/>
        </w:rPr>
        <w:t xml:space="preserve"> test.</w:t>
      </w:r>
    </w:p>
    <w:p w14:paraId="7D9C1CD2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Shauna:</w:t>
      </w:r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vado</w:t>
      </w:r>
      <w:proofErr w:type="spellEnd"/>
      <w:r w:rsidRPr="008C335D">
        <w:rPr>
          <w:rFonts w:ascii="Arial" w:hAnsi="Arial" w:cs="Arial"/>
        </w:rPr>
        <w:t xml:space="preserve"> a </w:t>
      </w:r>
      <w:proofErr w:type="spellStart"/>
      <w:r w:rsidRPr="008C335D">
        <w:rPr>
          <w:rFonts w:ascii="Arial" w:hAnsi="Arial" w:cs="Arial"/>
        </w:rPr>
        <w:t>vedere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mio</w:t>
      </w:r>
      <w:proofErr w:type="spellEnd"/>
      <w:r w:rsidRPr="008C335D">
        <w:rPr>
          <w:rFonts w:ascii="Arial" w:hAnsi="Arial" w:cs="Arial"/>
        </w:rPr>
        <w:t xml:space="preserve"> medico di </w:t>
      </w:r>
      <w:proofErr w:type="spellStart"/>
      <w:r w:rsidRPr="008C335D">
        <w:rPr>
          <w:rFonts w:ascii="Arial" w:hAnsi="Arial" w:cs="Arial"/>
        </w:rPr>
        <w:t>famiglia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cosa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posso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aspettarmi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saranno</w:t>
      </w:r>
      <w:proofErr w:type="spellEnd"/>
      <w:r w:rsidRPr="008C335D">
        <w:rPr>
          <w:rFonts w:ascii="Arial" w:hAnsi="Arial" w:cs="Arial"/>
        </w:rPr>
        <w:t xml:space="preserve"> le </w:t>
      </w:r>
      <w:proofErr w:type="spellStart"/>
      <w:r w:rsidRPr="008C335D">
        <w:rPr>
          <w:rFonts w:ascii="Arial" w:hAnsi="Arial" w:cs="Arial"/>
        </w:rPr>
        <w:t>indagini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suggerirà</w:t>
      </w:r>
      <w:proofErr w:type="spellEnd"/>
      <w:r w:rsidRPr="008C335D">
        <w:rPr>
          <w:rFonts w:ascii="Arial" w:hAnsi="Arial" w:cs="Arial"/>
        </w:rPr>
        <w:t xml:space="preserve"> di fare?</w:t>
      </w:r>
    </w:p>
    <w:p w14:paraId="690AA6BD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Marco:</w:t>
      </w:r>
      <w:r w:rsidRPr="008C335D">
        <w:rPr>
          <w:rFonts w:ascii="Arial" w:hAnsi="Arial" w:cs="Arial"/>
        </w:rPr>
        <w:t xml:space="preserve"> Bene, </w:t>
      </w:r>
      <w:proofErr w:type="spellStart"/>
      <w:r w:rsidRPr="008C335D">
        <w:rPr>
          <w:rFonts w:ascii="Arial" w:hAnsi="Arial" w:cs="Arial"/>
        </w:rPr>
        <w:t>quello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spero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il medico di </w:t>
      </w:r>
      <w:proofErr w:type="spellStart"/>
      <w:r w:rsidRPr="008C335D">
        <w:rPr>
          <w:rFonts w:ascii="Arial" w:hAnsi="Arial" w:cs="Arial"/>
        </w:rPr>
        <w:t>famiglia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faccia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prendere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buona </w:t>
      </w:r>
      <w:proofErr w:type="spellStart"/>
      <w:r w:rsidRPr="008C335D">
        <w:rPr>
          <w:rFonts w:ascii="Arial" w:hAnsi="Arial" w:cs="Arial"/>
        </w:rPr>
        <w:t>storia</w:t>
      </w:r>
      <w:proofErr w:type="spellEnd"/>
      <w:r w:rsidRPr="008C335D">
        <w:rPr>
          <w:rFonts w:ascii="Arial" w:hAnsi="Arial" w:cs="Arial"/>
        </w:rPr>
        <w:t xml:space="preserve"> e fare un </w:t>
      </w:r>
      <w:proofErr w:type="spellStart"/>
      <w:r w:rsidRPr="008C335D">
        <w:rPr>
          <w:rFonts w:ascii="Arial" w:hAnsi="Arial" w:cs="Arial"/>
        </w:rPr>
        <w:t>buon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esame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fisico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scoprire</w:t>
      </w:r>
      <w:proofErr w:type="spellEnd"/>
      <w:r w:rsidRPr="008C335D">
        <w:rPr>
          <w:rFonts w:ascii="Arial" w:hAnsi="Arial" w:cs="Arial"/>
        </w:rPr>
        <w:t xml:space="preserve"> se ci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altre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cose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stanno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accadendo</w:t>
      </w:r>
      <w:proofErr w:type="spellEnd"/>
      <w:r w:rsidRPr="008C335D">
        <w:rPr>
          <w:rFonts w:ascii="Arial" w:hAnsi="Arial" w:cs="Arial"/>
        </w:rPr>
        <w:t xml:space="preserve">. Ti sei </w:t>
      </w:r>
      <w:proofErr w:type="spellStart"/>
      <w:r w:rsidRPr="008C335D">
        <w:rPr>
          <w:rFonts w:ascii="Arial" w:hAnsi="Arial" w:cs="Arial"/>
        </w:rPr>
        <w:t>sentito</w:t>
      </w:r>
      <w:proofErr w:type="spellEnd"/>
      <w:r w:rsidRPr="008C335D">
        <w:rPr>
          <w:rFonts w:ascii="Arial" w:hAnsi="Arial" w:cs="Arial"/>
        </w:rPr>
        <w:t xml:space="preserve"> male, </w:t>
      </w:r>
      <w:proofErr w:type="spellStart"/>
      <w:r w:rsidRPr="008C335D">
        <w:rPr>
          <w:rFonts w:ascii="Arial" w:hAnsi="Arial" w:cs="Arial"/>
        </w:rPr>
        <w:t>hai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perso</w:t>
      </w:r>
      <w:proofErr w:type="spellEnd"/>
      <w:r w:rsidRPr="008C335D">
        <w:rPr>
          <w:rFonts w:ascii="Arial" w:hAnsi="Arial" w:cs="Arial"/>
        </w:rPr>
        <w:t xml:space="preserve"> peso, </w:t>
      </w:r>
      <w:proofErr w:type="spellStart"/>
      <w:r w:rsidRPr="008C335D">
        <w:rPr>
          <w:rFonts w:ascii="Arial" w:hAnsi="Arial" w:cs="Arial"/>
        </w:rPr>
        <w:t>diminuita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energia</w:t>
      </w:r>
      <w:proofErr w:type="spellEnd"/>
      <w:r w:rsidRPr="008C335D">
        <w:rPr>
          <w:rFonts w:ascii="Arial" w:hAnsi="Arial" w:cs="Arial"/>
        </w:rPr>
        <w:t xml:space="preserve">, e poi </w:t>
      </w:r>
      <w:proofErr w:type="spellStart"/>
      <w:r w:rsidRPr="008C335D">
        <w:rPr>
          <w:rFonts w:ascii="Arial" w:hAnsi="Arial" w:cs="Arial"/>
        </w:rPr>
        <w:t>faranno</w:t>
      </w:r>
      <w:proofErr w:type="spellEnd"/>
      <w:r w:rsidRPr="008C335D">
        <w:rPr>
          <w:rFonts w:ascii="Arial" w:hAnsi="Arial" w:cs="Arial"/>
        </w:rPr>
        <w:t xml:space="preserve"> un </w:t>
      </w:r>
      <w:proofErr w:type="spellStart"/>
      <w:r w:rsidRPr="008C335D">
        <w:rPr>
          <w:rFonts w:ascii="Arial" w:hAnsi="Arial" w:cs="Arial"/>
        </w:rPr>
        <w:t>buon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esame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fisico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su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te</w:t>
      </w:r>
      <w:proofErr w:type="spellEnd"/>
      <w:r w:rsidRPr="008C335D">
        <w:rPr>
          <w:rFonts w:ascii="Arial" w:hAnsi="Arial" w:cs="Arial"/>
        </w:rPr>
        <w:t xml:space="preserve">. E </w:t>
      </w:r>
      <w:proofErr w:type="spellStart"/>
      <w:r w:rsidRPr="008C335D">
        <w:rPr>
          <w:rFonts w:ascii="Arial" w:hAnsi="Arial" w:cs="Arial"/>
        </w:rPr>
        <w:lastRenderedPageBreak/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delle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chiavi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questo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buona </w:t>
      </w:r>
      <w:proofErr w:type="spellStart"/>
      <w:r w:rsidRPr="008C335D">
        <w:rPr>
          <w:rFonts w:ascii="Arial" w:hAnsi="Arial" w:cs="Arial"/>
        </w:rPr>
        <w:t>palpazione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dell'addome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cercando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eventuali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sorprese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speriamo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non </w:t>
      </w:r>
      <w:proofErr w:type="spellStart"/>
      <w:r w:rsidRPr="008C335D">
        <w:rPr>
          <w:rFonts w:ascii="Arial" w:hAnsi="Arial" w:cs="Arial"/>
        </w:rPr>
        <w:t>ce</w:t>
      </w:r>
      <w:proofErr w:type="spellEnd"/>
      <w:r w:rsidRPr="008C335D">
        <w:rPr>
          <w:rFonts w:ascii="Arial" w:hAnsi="Arial" w:cs="Arial"/>
        </w:rPr>
        <w:t xml:space="preserve"> ne </w:t>
      </w:r>
      <w:proofErr w:type="spellStart"/>
      <w:r w:rsidRPr="008C335D">
        <w:rPr>
          <w:rFonts w:ascii="Arial" w:hAnsi="Arial" w:cs="Arial"/>
        </w:rPr>
        <w:t>siano</w:t>
      </w:r>
      <w:proofErr w:type="spellEnd"/>
      <w:r w:rsidRPr="008C335D">
        <w:rPr>
          <w:rFonts w:ascii="Arial" w:hAnsi="Arial" w:cs="Arial"/>
        </w:rPr>
        <w:t xml:space="preserve">. E poi un </w:t>
      </w:r>
      <w:proofErr w:type="spellStart"/>
      <w:r w:rsidRPr="008C335D">
        <w:rPr>
          <w:rFonts w:ascii="Arial" w:hAnsi="Arial" w:cs="Arial"/>
        </w:rPr>
        <w:t>buon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esame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rettale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digitale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Purtroppo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ancora</w:t>
      </w:r>
      <w:proofErr w:type="spellEnd"/>
      <w:r w:rsidRPr="008C335D">
        <w:rPr>
          <w:rFonts w:ascii="Arial" w:hAnsi="Arial" w:cs="Arial"/>
        </w:rPr>
        <w:t xml:space="preserve"> non è </w:t>
      </w:r>
      <w:proofErr w:type="spellStart"/>
      <w:r w:rsidRPr="008C335D">
        <w:rPr>
          <w:rFonts w:ascii="Arial" w:hAnsi="Arial" w:cs="Arial"/>
        </w:rPr>
        <w:t>comune</w:t>
      </w:r>
      <w:proofErr w:type="spellEnd"/>
      <w:r w:rsidRPr="008C335D">
        <w:rPr>
          <w:rFonts w:ascii="Arial" w:hAnsi="Arial" w:cs="Arial"/>
        </w:rPr>
        <w:t xml:space="preserve"> come lo era </w:t>
      </w:r>
      <w:proofErr w:type="spellStart"/>
      <w:r w:rsidRPr="008C335D">
        <w:rPr>
          <w:rFonts w:ascii="Arial" w:hAnsi="Arial" w:cs="Arial"/>
        </w:rPr>
        <w:t>anche</w:t>
      </w:r>
      <w:proofErr w:type="spellEnd"/>
      <w:r w:rsidRPr="008C335D">
        <w:rPr>
          <w:rFonts w:ascii="Arial" w:hAnsi="Arial" w:cs="Arial"/>
        </w:rPr>
        <w:t xml:space="preserve"> 10 o 20 anni fa,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medici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famiglia</w:t>
      </w:r>
      <w:proofErr w:type="spellEnd"/>
      <w:r w:rsidRPr="008C335D">
        <w:rPr>
          <w:rFonts w:ascii="Arial" w:hAnsi="Arial" w:cs="Arial"/>
        </w:rPr>
        <w:t xml:space="preserve"> non </w:t>
      </w:r>
      <w:proofErr w:type="spellStart"/>
      <w:r w:rsidRPr="008C335D">
        <w:rPr>
          <w:rFonts w:ascii="Arial" w:hAnsi="Arial" w:cs="Arial"/>
        </w:rPr>
        <w:t>stanno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facendo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regolarmente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esami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rettali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inviano</w:t>
      </w:r>
      <w:proofErr w:type="spellEnd"/>
      <w:r w:rsidRPr="008C335D">
        <w:rPr>
          <w:rFonts w:ascii="Arial" w:hAnsi="Arial" w:cs="Arial"/>
        </w:rPr>
        <w:t xml:space="preserve"> le </w:t>
      </w:r>
      <w:proofErr w:type="spellStart"/>
      <w:r w:rsidRPr="008C335D">
        <w:rPr>
          <w:rFonts w:ascii="Arial" w:hAnsi="Arial" w:cs="Arial"/>
        </w:rPr>
        <w:t>persone</w:t>
      </w:r>
      <w:proofErr w:type="spellEnd"/>
      <w:r w:rsidRPr="008C335D">
        <w:rPr>
          <w:rFonts w:ascii="Arial" w:hAnsi="Arial" w:cs="Arial"/>
        </w:rPr>
        <w:t xml:space="preserve"> per </w:t>
      </w:r>
      <w:proofErr w:type="spellStart"/>
      <w:r w:rsidRPr="008C335D">
        <w:rPr>
          <w:rFonts w:ascii="Arial" w:hAnsi="Arial" w:cs="Arial"/>
        </w:rPr>
        <w:t>indagini</w:t>
      </w:r>
      <w:proofErr w:type="spellEnd"/>
      <w:r w:rsidRPr="008C335D">
        <w:rPr>
          <w:rFonts w:ascii="Arial" w:hAnsi="Arial" w:cs="Arial"/>
        </w:rPr>
        <w:t xml:space="preserve"> senza </w:t>
      </w:r>
      <w:proofErr w:type="spellStart"/>
      <w:r w:rsidRPr="008C335D">
        <w:rPr>
          <w:rFonts w:ascii="Arial" w:hAnsi="Arial" w:cs="Arial"/>
        </w:rPr>
        <w:t>quel</w:t>
      </w:r>
      <w:proofErr w:type="spellEnd"/>
      <w:r w:rsidRPr="008C335D">
        <w:rPr>
          <w:rFonts w:ascii="Arial" w:hAnsi="Arial" w:cs="Arial"/>
        </w:rPr>
        <w:t xml:space="preserve"> primo test </w:t>
      </w:r>
      <w:proofErr w:type="spellStart"/>
      <w:r w:rsidRPr="008C335D">
        <w:rPr>
          <w:rFonts w:ascii="Arial" w:hAnsi="Arial" w:cs="Arial"/>
        </w:rPr>
        <w:t>iniziale</w:t>
      </w:r>
      <w:proofErr w:type="spellEnd"/>
      <w:r w:rsidRPr="008C335D">
        <w:rPr>
          <w:rFonts w:ascii="Arial" w:hAnsi="Arial" w:cs="Arial"/>
        </w:rPr>
        <w:t xml:space="preserve">. E </w:t>
      </w:r>
      <w:proofErr w:type="spellStart"/>
      <w:r w:rsidRPr="008C335D">
        <w:rPr>
          <w:rFonts w:ascii="Arial" w:hAnsi="Arial" w:cs="Arial"/>
        </w:rPr>
        <w:t>quel</w:t>
      </w:r>
      <w:proofErr w:type="spellEnd"/>
      <w:r w:rsidRPr="008C335D">
        <w:rPr>
          <w:rFonts w:ascii="Arial" w:hAnsi="Arial" w:cs="Arial"/>
        </w:rPr>
        <w:t xml:space="preserve"> test </w:t>
      </w:r>
      <w:proofErr w:type="spellStart"/>
      <w:r w:rsidRPr="008C335D">
        <w:rPr>
          <w:rFonts w:ascii="Arial" w:hAnsi="Arial" w:cs="Arial"/>
        </w:rPr>
        <w:t>può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spesso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trovare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tumori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molto </w:t>
      </w:r>
      <w:proofErr w:type="spellStart"/>
      <w:r w:rsidRPr="008C335D">
        <w:rPr>
          <w:rFonts w:ascii="Arial" w:hAnsi="Arial" w:cs="Arial"/>
        </w:rPr>
        <w:t>bassi</w:t>
      </w:r>
      <w:proofErr w:type="spellEnd"/>
      <w:r w:rsidRPr="008C335D">
        <w:rPr>
          <w:rFonts w:ascii="Arial" w:hAnsi="Arial" w:cs="Arial"/>
        </w:rPr>
        <w:t xml:space="preserve"> o </w:t>
      </w:r>
      <w:proofErr w:type="spellStart"/>
      <w:r w:rsidRPr="008C335D">
        <w:rPr>
          <w:rFonts w:ascii="Arial" w:hAnsi="Arial" w:cs="Arial"/>
        </w:rPr>
        <w:t>può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trovare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evidenze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c'è</w:t>
      </w:r>
      <w:proofErr w:type="spellEnd"/>
      <w:r w:rsidRPr="008C335D">
        <w:rPr>
          <w:rFonts w:ascii="Arial" w:hAnsi="Arial" w:cs="Arial"/>
        </w:rPr>
        <w:t xml:space="preserve"> molto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sanguinamento</w:t>
      </w:r>
      <w:proofErr w:type="spellEnd"/>
      <w:r w:rsidRPr="008C335D">
        <w:rPr>
          <w:rFonts w:ascii="Arial" w:hAnsi="Arial" w:cs="Arial"/>
        </w:rPr>
        <w:t xml:space="preserve"> in </w:t>
      </w:r>
      <w:proofErr w:type="spellStart"/>
      <w:r w:rsidRPr="008C335D">
        <w:rPr>
          <w:rFonts w:ascii="Arial" w:hAnsi="Arial" w:cs="Arial"/>
        </w:rPr>
        <w:t>fondo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quanto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paziente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ammetta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quello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mi </w:t>
      </w:r>
      <w:proofErr w:type="spellStart"/>
      <w:r w:rsidRPr="008C335D">
        <w:rPr>
          <w:rFonts w:ascii="Arial" w:hAnsi="Arial" w:cs="Arial"/>
        </w:rPr>
        <w:t>aspetterei</w:t>
      </w:r>
      <w:proofErr w:type="spellEnd"/>
      <w:r w:rsidRPr="008C335D">
        <w:rPr>
          <w:rFonts w:ascii="Arial" w:hAnsi="Arial" w:cs="Arial"/>
        </w:rPr>
        <w:t xml:space="preserve"> per primo e poi le </w:t>
      </w:r>
      <w:proofErr w:type="spellStart"/>
      <w:r w:rsidRPr="008C335D">
        <w:rPr>
          <w:rFonts w:ascii="Arial" w:hAnsi="Arial" w:cs="Arial"/>
        </w:rPr>
        <w:t>indagini</w:t>
      </w:r>
      <w:proofErr w:type="spellEnd"/>
      <w:r w:rsidRPr="008C335D">
        <w:rPr>
          <w:rFonts w:ascii="Arial" w:hAnsi="Arial" w:cs="Arial"/>
        </w:rPr>
        <w:t xml:space="preserve"> successive </w:t>
      </w:r>
      <w:proofErr w:type="spellStart"/>
      <w:r w:rsidRPr="008C335D">
        <w:rPr>
          <w:rFonts w:ascii="Arial" w:hAnsi="Arial" w:cs="Arial"/>
        </w:rPr>
        <w:t>sarebbero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probabilmente</w:t>
      </w:r>
      <w:proofErr w:type="spellEnd"/>
      <w:r w:rsidRPr="008C335D">
        <w:rPr>
          <w:rFonts w:ascii="Arial" w:hAnsi="Arial" w:cs="Arial"/>
        </w:rPr>
        <w:t xml:space="preserve"> un </w:t>
      </w:r>
      <w:proofErr w:type="spellStart"/>
      <w:r w:rsidRPr="008C335D">
        <w:rPr>
          <w:rFonts w:ascii="Arial" w:hAnsi="Arial" w:cs="Arial"/>
        </w:rPr>
        <w:t>rinvio</w:t>
      </w:r>
      <w:proofErr w:type="spellEnd"/>
      <w:r w:rsidRPr="008C335D">
        <w:rPr>
          <w:rFonts w:ascii="Arial" w:hAnsi="Arial" w:cs="Arial"/>
        </w:rPr>
        <w:t xml:space="preserve"> a un </w:t>
      </w:r>
      <w:proofErr w:type="spellStart"/>
      <w:r w:rsidRPr="008C335D">
        <w:rPr>
          <w:rFonts w:ascii="Arial" w:hAnsi="Arial" w:cs="Arial"/>
        </w:rPr>
        <w:t>chirurgo</w:t>
      </w:r>
      <w:proofErr w:type="spellEnd"/>
      <w:r w:rsidRPr="008C335D">
        <w:rPr>
          <w:rFonts w:ascii="Arial" w:hAnsi="Arial" w:cs="Arial"/>
        </w:rPr>
        <w:t xml:space="preserve"> o a un </w:t>
      </w:r>
      <w:proofErr w:type="spellStart"/>
      <w:r w:rsidRPr="008C335D">
        <w:rPr>
          <w:rFonts w:ascii="Arial" w:hAnsi="Arial" w:cs="Arial"/>
        </w:rPr>
        <w:t>gastroenterologo</w:t>
      </w:r>
      <w:proofErr w:type="spellEnd"/>
      <w:r w:rsidRPr="008C335D">
        <w:rPr>
          <w:rFonts w:ascii="Arial" w:hAnsi="Arial" w:cs="Arial"/>
        </w:rPr>
        <w:t xml:space="preserve"> per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colonscopia</w:t>
      </w:r>
      <w:proofErr w:type="spellEnd"/>
      <w:r w:rsidRPr="008C335D">
        <w:rPr>
          <w:rFonts w:ascii="Arial" w:hAnsi="Arial" w:cs="Arial"/>
        </w:rPr>
        <w:t xml:space="preserve">. E non </w:t>
      </w:r>
      <w:proofErr w:type="spellStart"/>
      <w:r w:rsidRPr="008C335D">
        <w:rPr>
          <w:rFonts w:ascii="Arial" w:hAnsi="Arial" w:cs="Arial"/>
        </w:rPr>
        <w:t>si</w:t>
      </w:r>
      <w:proofErr w:type="spellEnd"/>
      <w:r w:rsidRPr="008C335D">
        <w:rPr>
          <w:rFonts w:ascii="Arial" w:hAnsi="Arial" w:cs="Arial"/>
        </w:rPr>
        <w:t xml:space="preserve"> fa lo screening di </w:t>
      </w:r>
      <w:proofErr w:type="spellStart"/>
      <w:r w:rsidRPr="008C335D">
        <w:rPr>
          <w:rFonts w:ascii="Arial" w:hAnsi="Arial" w:cs="Arial"/>
        </w:rPr>
        <w:t>qualcuno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ha </w:t>
      </w:r>
      <w:proofErr w:type="spellStart"/>
      <w:r w:rsidRPr="008C335D">
        <w:rPr>
          <w:rFonts w:ascii="Arial" w:hAnsi="Arial" w:cs="Arial"/>
        </w:rPr>
        <w:t>già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evidenze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sanguinamento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 non </w:t>
      </w:r>
      <w:proofErr w:type="spellStart"/>
      <w:r w:rsidRPr="008C335D">
        <w:rPr>
          <w:rFonts w:ascii="Arial" w:hAnsi="Arial" w:cs="Arial"/>
        </w:rPr>
        <w:t>c'è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alcun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ruolo</w:t>
      </w:r>
      <w:proofErr w:type="spellEnd"/>
      <w:r w:rsidRPr="008C335D">
        <w:rPr>
          <w:rFonts w:ascii="Arial" w:hAnsi="Arial" w:cs="Arial"/>
        </w:rPr>
        <w:t xml:space="preserve"> per lo screening con test di </w:t>
      </w:r>
      <w:proofErr w:type="spellStart"/>
      <w:r w:rsidRPr="008C335D">
        <w:rPr>
          <w:rFonts w:ascii="Arial" w:hAnsi="Arial" w:cs="Arial"/>
        </w:rPr>
        <w:t>sangue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occulto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feci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ecc</w:t>
      </w:r>
      <w:proofErr w:type="spellEnd"/>
      <w:r w:rsidRPr="008C335D">
        <w:rPr>
          <w:rFonts w:ascii="Arial" w:hAnsi="Arial" w:cs="Arial"/>
        </w:rPr>
        <w:t xml:space="preserve">. Quella persona </w:t>
      </w:r>
      <w:proofErr w:type="spellStart"/>
      <w:r w:rsidRPr="008C335D">
        <w:rPr>
          <w:rFonts w:ascii="Arial" w:hAnsi="Arial" w:cs="Arial"/>
        </w:rPr>
        <w:t>dovrebbe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essere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inviata</w:t>
      </w:r>
      <w:proofErr w:type="spellEnd"/>
      <w:r w:rsidRPr="008C335D">
        <w:rPr>
          <w:rFonts w:ascii="Arial" w:hAnsi="Arial" w:cs="Arial"/>
        </w:rPr>
        <w:t xml:space="preserve"> a un </w:t>
      </w:r>
      <w:proofErr w:type="spellStart"/>
      <w:r w:rsidRPr="008C335D">
        <w:rPr>
          <w:rFonts w:ascii="Arial" w:hAnsi="Arial" w:cs="Arial"/>
        </w:rPr>
        <w:t>gastroenterologo</w:t>
      </w:r>
      <w:proofErr w:type="spellEnd"/>
      <w:r w:rsidRPr="008C335D">
        <w:rPr>
          <w:rFonts w:ascii="Arial" w:hAnsi="Arial" w:cs="Arial"/>
        </w:rPr>
        <w:t xml:space="preserve"> o a un </w:t>
      </w:r>
      <w:proofErr w:type="spellStart"/>
      <w:r w:rsidRPr="008C335D">
        <w:rPr>
          <w:rFonts w:ascii="Arial" w:hAnsi="Arial" w:cs="Arial"/>
        </w:rPr>
        <w:t>chirurgo</w:t>
      </w:r>
      <w:proofErr w:type="spellEnd"/>
      <w:r w:rsidRPr="008C335D">
        <w:rPr>
          <w:rFonts w:ascii="Arial" w:hAnsi="Arial" w:cs="Arial"/>
        </w:rPr>
        <w:t xml:space="preserve"> per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valutazione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colonscopia</w:t>
      </w:r>
      <w:proofErr w:type="spellEnd"/>
      <w:r w:rsidRPr="008C335D">
        <w:rPr>
          <w:rFonts w:ascii="Arial" w:hAnsi="Arial" w:cs="Arial"/>
        </w:rPr>
        <w:t>.</w:t>
      </w:r>
    </w:p>
    <w:p w14:paraId="58AB83A4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Shauna:</w:t>
      </w:r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quando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parliamo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colonscopia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forse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potremmo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descrivere</w:t>
      </w:r>
      <w:proofErr w:type="spellEnd"/>
      <w:r w:rsidRPr="008C335D">
        <w:rPr>
          <w:rFonts w:ascii="Arial" w:hAnsi="Arial" w:cs="Arial"/>
        </w:rPr>
        <w:t xml:space="preserve"> un po' di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cosa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comporta</w:t>
      </w:r>
      <w:proofErr w:type="spellEnd"/>
      <w:r w:rsidRPr="008C335D">
        <w:rPr>
          <w:rFonts w:ascii="Arial" w:hAnsi="Arial" w:cs="Arial"/>
        </w:rPr>
        <w:t xml:space="preserve">, le </w:t>
      </w:r>
      <w:proofErr w:type="spellStart"/>
      <w:r w:rsidRPr="008C335D">
        <w:rPr>
          <w:rFonts w:ascii="Arial" w:hAnsi="Arial" w:cs="Arial"/>
        </w:rPr>
        <w:t>sfide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negoziare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intorno</w:t>
      </w:r>
      <w:proofErr w:type="spellEnd"/>
      <w:r w:rsidRPr="008C335D">
        <w:rPr>
          <w:rFonts w:ascii="Arial" w:hAnsi="Arial" w:cs="Arial"/>
        </w:rPr>
        <w:t xml:space="preserve"> a </w:t>
      </w:r>
      <w:proofErr w:type="spellStart"/>
      <w:r w:rsidRPr="008C335D">
        <w:rPr>
          <w:rFonts w:ascii="Arial" w:hAnsi="Arial" w:cs="Arial"/>
        </w:rPr>
        <w:t>quella</w:t>
      </w:r>
      <w:proofErr w:type="spellEnd"/>
      <w:r w:rsidRPr="008C335D">
        <w:rPr>
          <w:rFonts w:ascii="Arial" w:hAnsi="Arial" w:cs="Arial"/>
        </w:rPr>
        <w:t xml:space="preserve"> C </w:t>
      </w:r>
      <w:proofErr w:type="gramStart"/>
      <w:r w:rsidRPr="008C335D">
        <w:rPr>
          <w:rFonts w:ascii="Arial" w:hAnsi="Arial" w:cs="Arial"/>
        </w:rPr>
        <w:t>a forma</w:t>
      </w:r>
      <w:proofErr w:type="gramEnd"/>
      <w:r w:rsidRPr="008C335D">
        <w:rPr>
          <w:rFonts w:ascii="Arial" w:hAnsi="Arial" w:cs="Arial"/>
        </w:rPr>
        <w:t xml:space="preserve"> di C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hai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appena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descritto</w:t>
      </w:r>
      <w:proofErr w:type="spellEnd"/>
      <w:r w:rsidRPr="008C335D">
        <w:rPr>
          <w:rFonts w:ascii="Arial" w:hAnsi="Arial" w:cs="Arial"/>
        </w:rPr>
        <w:t xml:space="preserve"> del colon, la </w:t>
      </w:r>
      <w:proofErr w:type="spellStart"/>
      <w:r w:rsidRPr="008C335D">
        <w:rPr>
          <w:rFonts w:ascii="Arial" w:hAnsi="Arial" w:cs="Arial"/>
        </w:rPr>
        <w:t>svolta</w:t>
      </w:r>
      <w:proofErr w:type="spellEnd"/>
      <w:r w:rsidRPr="008C335D">
        <w:rPr>
          <w:rFonts w:ascii="Arial" w:hAnsi="Arial" w:cs="Arial"/>
        </w:rPr>
        <w:t xml:space="preserve"> a sinistra?</w:t>
      </w:r>
    </w:p>
    <w:p w14:paraId="46E60265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Marco:</w:t>
      </w:r>
      <w:r w:rsidRPr="008C335D">
        <w:rPr>
          <w:rFonts w:ascii="Arial" w:hAnsi="Arial" w:cs="Arial"/>
        </w:rPr>
        <w:t xml:space="preserve"> Sai, </w:t>
      </w:r>
      <w:proofErr w:type="spellStart"/>
      <w:r w:rsidRPr="008C335D">
        <w:rPr>
          <w:rFonts w:ascii="Arial" w:hAnsi="Arial" w:cs="Arial"/>
        </w:rPr>
        <w:t>tutto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concetto</w:t>
      </w:r>
      <w:proofErr w:type="spellEnd"/>
      <w:r w:rsidRPr="008C335D">
        <w:rPr>
          <w:rFonts w:ascii="Arial" w:hAnsi="Arial" w:cs="Arial"/>
        </w:rPr>
        <w:t xml:space="preserve"> di screening è </w:t>
      </w:r>
      <w:proofErr w:type="spellStart"/>
      <w:r w:rsidRPr="008C335D">
        <w:rPr>
          <w:rFonts w:ascii="Arial" w:hAnsi="Arial" w:cs="Arial"/>
        </w:rPr>
        <w:t>pagato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 lo screening è per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pazienti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non </w:t>
      </w:r>
      <w:proofErr w:type="spellStart"/>
      <w:r w:rsidRPr="008C335D">
        <w:rPr>
          <w:rFonts w:ascii="Arial" w:hAnsi="Arial" w:cs="Arial"/>
        </w:rPr>
        <w:t>hanno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segni</w:t>
      </w:r>
      <w:proofErr w:type="spellEnd"/>
      <w:r w:rsidRPr="008C335D">
        <w:rPr>
          <w:rFonts w:ascii="Arial" w:hAnsi="Arial" w:cs="Arial"/>
        </w:rPr>
        <w:t xml:space="preserve"> o </w:t>
      </w:r>
      <w:proofErr w:type="spellStart"/>
      <w:r w:rsidRPr="008C335D">
        <w:rPr>
          <w:rFonts w:ascii="Arial" w:hAnsi="Arial" w:cs="Arial"/>
        </w:rPr>
        <w:t>sintomi</w:t>
      </w:r>
      <w:proofErr w:type="spellEnd"/>
      <w:r w:rsidRPr="008C335D">
        <w:rPr>
          <w:rFonts w:ascii="Arial" w:hAnsi="Arial" w:cs="Arial"/>
        </w:rPr>
        <w:t xml:space="preserve"> o </w:t>
      </w:r>
      <w:proofErr w:type="spellStart"/>
      <w:r w:rsidRPr="008C335D">
        <w:rPr>
          <w:rFonts w:ascii="Arial" w:hAnsi="Arial" w:cs="Arial"/>
        </w:rPr>
        <w:t>problemi</w:t>
      </w:r>
      <w:proofErr w:type="spellEnd"/>
      <w:r w:rsidRPr="008C335D">
        <w:rPr>
          <w:rFonts w:ascii="Arial" w:hAnsi="Arial" w:cs="Arial"/>
        </w:rPr>
        <w:t xml:space="preserve">. Ma ci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diversi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modi</w:t>
      </w:r>
      <w:proofErr w:type="spellEnd"/>
      <w:r w:rsidRPr="008C335D">
        <w:rPr>
          <w:rFonts w:ascii="Arial" w:hAnsi="Arial" w:cs="Arial"/>
        </w:rPr>
        <w:t xml:space="preserve"> per </w:t>
      </w:r>
      <w:proofErr w:type="spellStart"/>
      <w:r w:rsidRPr="008C335D">
        <w:rPr>
          <w:rFonts w:ascii="Arial" w:hAnsi="Arial" w:cs="Arial"/>
        </w:rPr>
        <w:t>scremare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pazienti</w:t>
      </w:r>
      <w:proofErr w:type="spellEnd"/>
      <w:r w:rsidRPr="008C335D">
        <w:rPr>
          <w:rFonts w:ascii="Arial" w:hAnsi="Arial" w:cs="Arial"/>
        </w:rPr>
        <w:t xml:space="preserve"> a </w:t>
      </w:r>
      <w:proofErr w:type="spellStart"/>
      <w:r w:rsidRPr="008C335D">
        <w:rPr>
          <w:rFonts w:ascii="Arial" w:hAnsi="Arial" w:cs="Arial"/>
        </w:rPr>
        <w:t>seconda</w:t>
      </w:r>
      <w:proofErr w:type="spellEnd"/>
      <w:r w:rsidRPr="008C335D">
        <w:rPr>
          <w:rFonts w:ascii="Arial" w:hAnsi="Arial" w:cs="Arial"/>
        </w:rPr>
        <w:t xml:space="preserve"> del </w:t>
      </w:r>
      <w:proofErr w:type="spellStart"/>
      <w:r w:rsidRPr="008C335D">
        <w:rPr>
          <w:rFonts w:ascii="Arial" w:hAnsi="Arial" w:cs="Arial"/>
        </w:rPr>
        <w:t>paese</w:t>
      </w:r>
      <w:proofErr w:type="spellEnd"/>
      <w:r w:rsidRPr="008C335D">
        <w:rPr>
          <w:rFonts w:ascii="Arial" w:hAnsi="Arial" w:cs="Arial"/>
        </w:rPr>
        <w:t xml:space="preserve">. In Ontario, se </w:t>
      </w:r>
      <w:proofErr w:type="spellStart"/>
      <w:r w:rsidRPr="008C335D">
        <w:rPr>
          <w:rFonts w:ascii="Arial" w:hAnsi="Arial" w:cs="Arial"/>
        </w:rPr>
        <w:t>hai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tra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50 e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74 anni e non </w:t>
      </w:r>
      <w:proofErr w:type="spellStart"/>
      <w:r w:rsidRPr="008C335D">
        <w:rPr>
          <w:rFonts w:ascii="Arial" w:hAnsi="Arial" w:cs="Arial"/>
        </w:rPr>
        <w:t>hai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segni</w:t>
      </w:r>
      <w:proofErr w:type="spellEnd"/>
      <w:r w:rsidRPr="008C335D">
        <w:rPr>
          <w:rFonts w:ascii="Arial" w:hAnsi="Arial" w:cs="Arial"/>
        </w:rPr>
        <w:t xml:space="preserve"> o </w:t>
      </w:r>
      <w:proofErr w:type="spellStart"/>
      <w:r w:rsidRPr="008C335D">
        <w:rPr>
          <w:rFonts w:ascii="Arial" w:hAnsi="Arial" w:cs="Arial"/>
        </w:rPr>
        <w:t>sintomi</w:t>
      </w:r>
      <w:proofErr w:type="spellEnd"/>
      <w:r w:rsidRPr="008C335D">
        <w:rPr>
          <w:rFonts w:ascii="Arial" w:hAnsi="Arial" w:cs="Arial"/>
        </w:rPr>
        <w:t xml:space="preserve">, ma </w:t>
      </w:r>
      <w:proofErr w:type="spellStart"/>
      <w:r w:rsidRPr="008C335D">
        <w:rPr>
          <w:rFonts w:ascii="Arial" w:hAnsi="Arial" w:cs="Arial"/>
        </w:rPr>
        <w:t>supponiamo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tu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programmato</w:t>
      </w:r>
      <w:proofErr w:type="spellEnd"/>
      <w:r w:rsidRPr="008C335D">
        <w:rPr>
          <w:rFonts w:ascii="Arial" w:hAnsi="Arial" w:cs="Arial"/>
        </w:rPr>
        <w:t xml:space="preserve"> per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colonscopia</w:t>
      </w:r>
      <w:proofErr w:type="spellEnd"/>
      <w:r w:rsidRPr="008C335D">
        <w:rPr>
          <w:rFonts w:ascii="Arial" w:hAnsi="Arial" w:cs="Arial"/>
        </w:rPr>
        <w:t xml:space="preserve">. E solo per far </w:t>
      </w:r>
      <w:proofErr w:type="spellStart"/>
      <w:r w:rsidRPr="008C335D">
        <w:rPr>
          <w:rFonts w:ascii="Arial" w:hAnsi="Arial" w:cs="Arial"/>
        </w:rPr>
        <w:t>sapere</w:t>
      </w:r>
      <w:proofErr w:type="spellEnd"/>
      <w:r w:rsidRPr="008C335D">
        <w:rPr>
          <w:rFonts w:ascii="Arial" w:hAnsi="Arial" w:cs="Arial"/>
        </w:rPr>
        <w:t xml:space="preserve"> alle </w:t>
      </w:r>
      <w:proofErr w:type="spellStart"/>
      <w:r w:rsidRPr="008C335D">
        <w:rPr>
          <w:rFonts w:ascii="Arial" w:hAnsi="Arial" w:cs="Arial"/>
        </w:rPr>
        <w:t>persone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la </w:t>
      </w:r>
      <w:proofErr w:type="spellStart"/>
      <w:r w:rsidRPr="008C335D">
        <w:rPr>
          <w:rFonts w:ascii="Arial" w:hAnsi="Arial" w:cs="Arial"/>
        </w:rPr>
        <w:t>stragrande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maggioranza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delle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persone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passa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attraverso</w:t>
      </w:r>
      <w:proofErr w:type="spellEnd"/>
      <w:r w:rsidRPr="008C335D">
        <w:rPr>
          <w:rFonts w:ascii="Arial" w:hAnsi="Arial" w:cs="Arial"/>
        </w:rPr>
        <w:t xml:space="preserve"> senza </w:t>
      </w:r>
      <w:proofErr w:type="spellStart"/>
      <w:r w:rsidRPr="008C335D">
        <w:rPr>
          <w:rFonts w:ascii="Arial" w:hAnsi="Arial" w:cs="Arial"/>
        </w:rPr>
        <w:t>problemi</w:t>
      </w:r>
      <w:proofErr w:type="spellEnd"/>
      <w:r w:rsidRPr="008C335D">
        <w:rPr>
          <w:rFonts w:ascii="Arial" w:hAnsi="Arial" w:cs="Arial"/>
        </w:rPr>
        <w:t xml:space="preserve">, non </w:t>
      </w:r>
      <w:proofErr w:type="spellStart"/>
      <w:r w:rsidRPr="008C335D">
        <w:rPr>
          <w:rFonts w:ascii="Arial" w:hAnsi="Arial" w:cs="Arial"/>
        </w:rPr>
        <w:t>riescono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nemmeno</w:t>
      </w:r>
      <w:proofErr w:type="spellEnd"/>
      <w:r w:rsidRPr="008C335D">
        <w:rPr>
          <w:rFonts w:ascii="Arial" w:hAnsi="Arial" w:cs="Arial"/>
        </w:rPr>
        <w:t xml:space="preserve"> a </w:t>
      </w:r>
      <w:proofErr w:type="spellStart"/>
      <w:r w:rsidRPr="008C335D">
        <w:rPr>
          <w:rFonts w:ascii="Arial" w:hAnsi="Arial" w:cs="Arial"/>
        </w:rPr>
        <w:t>ricordare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averlo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fatto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spesso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dormono</w:t>
      </w:r>
      <w:proofErr w:type="spellEnd"/>
      <w:r w:rsidRPr="008C335D">
        <w:rPr>
          <w:rFonts w:ascii="Arial" w:hAnsi="Arial" w:cs="Arial"/>
        </w:rPr>
        <w:t xml:space="preserve">. Ma tutti </w:t>
      </w:r>
      <w:proofErr w:type="spellStart"/>
      <w:r w:rsidRPr="008C335D">
        <w:rPr>
          <w:rFonts w:ascii="Arial" w:hAnsi="Arial" w:cs="Arial"/>
        </w:rPr>
        <w:t>conoscono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qualcuno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ha </w:t>
      </w:r>
      <w:proofErr w:type="spellStart"/>
      <w:r w:rsidRPr="008C335D">
        <w:rPr>
          <w:rFonts w:ascii="Arial" w:hAnsi="Arial" w:cs="Arial"/>
        </w:rPr>
        <w:t>avuto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sorta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storia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dell'orrore</w:t>
      </w:r>
      <w:proofErr w:type="spellEnd"/>
      <w:r w:rsidRPr="008C335D">
        <w:rPr>
          <w:rFonts w:ascii="Arial" w:hAnsi="Arial" w:cs="Arial"/>
        </w:rPr>
        <w:t xml:space="preserve"> da </w:t>
      </w:r>
      <w:proofErr w:type="spellStart"/>
      <w:r w:rsidRPr="008C335D">
        <w:rPr>
          <w:rFonts w:ascii="Arial" w:hAnsi="Arial" w:cs="Arial"/>
        </w:rPr>
        <w:t>spiegare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, per la </w:t>
      </w:r>
      <w:proofErr w:type="spellStart"/>
      <w:r w:rsidRPr="008C335D">
        <w:rPr>
          <w:rFonts w:ascii="Arial" w:hAnsi="Arial" w:cs="Arial"/>
        </w:rPr>
        <w:t>maggior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parte</w:t>
      </w:r>
      <w:proofErr w:type="spellEnd"/>
      <w:r w:rsidRPr="008C335D">
        <w:rPr>
          <w:rFonts w:ascii="Arial" w:hAnsi="Arial" w:cs="Arial"/>
        </w:rPr>
        <w:t xml:space="preserve">, la </w:t>
      </w:r>
      <w:proofErr w:type="spellStart"/>
      <w:r w:rsidRPr="008C335D">
        <w:rPr>
          <w:rFonts w:ascii="Arial" w:hAnsi="Arial" w:cs="Arial"/>
        </w:rPr>
        <w:t>parte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peggiore</w:t>
      </w:r>
      <w:proofErr w:type="spellEnd"/>
      <w:r w:rsidRPr="008C335D">
        <w:rPr>
          <w:rFonts w:ascii="Arial" w:hAnsi="Arial" w:cs="Arial"/>
        </w:rPr>
        <w:t xml:space="preserve"> è la </w:t>
      </w:r>
      <w:proofErr w:type="spellStart"/>
      <w:r w:rsidRPr="008C335D">
        <w:rPr>
          <w:rFonts w:ascii="Arial" w:hAnsi="Arial" w:cs="Arial"/>
        </w:rPr>
        <w:t>preparazione</w:t>
      </w:r>
      <w:proofErr w:type="spellEnd"/>
      <w:r w:rsidRPr="008C335D">
        <w:rPr>
          <w:rFonts w:ascii="Arial" w:hAnsi="Arial" w:cs="Arial"/>
        </w:rPr>
        <w:t xml:space="preserve">. E </w:t>
      </w:r>
      <w:proofErr w:type="spellStart"/>
      <w:r w:rsidRPr="008C335D">
        <w:rPr>
          <w:rFonts w:ascii="Arial" w:hAnsi="Arial" w:cs="Arial"/>
        </w:rPr>
        <w:t>bevi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soluzione</w:t>
      </w:r>
      <w:proofErr w:type="spellEnd"/>
      <w:r w:rsidRPr="008C335D">
        <w:rPr>
          <w:rFonts w:ascii="Arial" w:hAnsi="Arial" w:cs="Arial"/>
        </w:rPr>
        <w:t xml:space="preserve"> prima </w:t>
      </w:r>
      <w:proofErr w:type="spellStart"/>
      <w:r w:rsidRPr="008C335D">
        <w:rPr>
          <w:rFonts w:ascii="Arial" w:hAnsi="Arial" w:cs="Arial"/>
        </w:rPr>
        <w:t>della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chirurgia</w:t>
      </w:r>
      <w:proofErr w:type="spellEnd"/>
      <w:r w:rsidRPr="008C335D">
        <w:rPr>
          <w:rFonts w:ascii="Arial" w:hAnsi="Arial" w:cs="Arial"/>
        </w:rPr>
        <w:t xml:space="preserve"> o prima </w:t>
      </w:r>
      <w:proofErr w:type="spellStart"/>
      <w:r w:rsidRPr="008C335D">
        <w:rPr>
          <w:rFonts w:ascii="Arial" w:hAnsi="Arial" w:cs="Arial"/>
        </w:rPr>
        <w:t>della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colonscopia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tutto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sarà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spiegato</w:t>
      </w:r>
      <w:proofErr w:type="spellEnd"/>
      <w:r w:rsidRPr="008C335D">
        <w:rPr>
          <w:rFonts w:ascii="Arial" w:hAnsi="Arial" w:cs="Arial"/>
        </w:rPr>
        <w:t xml:space="preserve">. E </w:t>
      </w:r>
      <w:proofErr w:type="spellStart"/>
      <w:r w:rsidRPr="008C335D">
        <w:rPr>
          <w:rFonts w:ascii="Arial" w:hAnsi="Arial" w:cs="Arial"/>
        </w:rPr>
        <w:t>quello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fa è </w:t>
      </w:r>
      <w:proofErr w:type="spellStart"/>
      <w:r w:rsidRPr="008C335D">
        <w:rPr>
          <w:rFonts w:ascii="Arial" w:hAnsi="Arial" w:cs="Arial"/>
        </w:rPr>
        <w:t>pulire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l'intestino</w:t>
      </w:r>
      <w:proofErr w:type="spellEnd"/>
      <w:r w:rsidRPr="008C335D">
        <w:rPr>
          <w:rFonts w:ascii="Arial" w:hAnsi="Arial" w:cs="Arial"/>
        </w:rPr>
        <w:t xml:space="preserve"> in modo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quando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viene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inserito</w:t>
      </w:r>
      <w:proofErr w:type="spellEnd"/>
      <w:r w:rsidRPr="008C335D">
        <w:rPr>
          <w:rFonts w:ascii="Arial" w:hAnsi="Arial" w:cs="Arial"/>
        </w:rPr>
        <w:t xml:space="preserve"> un </w:t>
      </w:r>
      <w:proofErr w:type="spellStart"/>
      <w:r w:rsidRPr="008C335D">
        <w:rPr>
          <w:rFonts w:ascii="Arial" w:hAnsi="Arial" w:cs="Arial"/>
        </w:rPr>
        <w:t>endoscopio</w:t>
      </w:r>
      <w:proofErr w:type="spellEnd"/>
      <w:r w:rsidRPr="008C335D">
        <w:rPr>
          <w:rFonts w:ascii="Arial" w:hAnsi="Arial" w:cs="Arial"/>
        </w:rPr>
        <w:t xml:space="preserve"> o un </w:t>
      </w:r>
      <w:proofErr w:type="spellStart"/>
      <w:r w:rsidRPr="008C335D">
        <w:rPr>
          <w:rFonts w:ascii="Arial" w:hAnsi="Arial" w:cs="Arial"/>
        </w:rPr>
        <w:t>tubo</w:t>
      </w:r>
      <w:proofErr w:type="spellEnd"/>
      <w:r w:rsidRPr="008C335D">
        <w:rPr>
          <w:rFonts w:ascii="Arial" w:hAnsi="Arial" w:cs="Arial"/>
        </w:rPr>
        <w:t xml:space="preserve"> con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telecamera </w:t>
      </w:r>
      <w:proofErr w:type="spellStart"/>
      <w:r w:rsidRPr="008C335D">
        <w:rPr>
          <w:rFonts w:ascii="Arial" w:hAnsi="Arial" w:cs="Arial"/>
        </w:rPr>
        <w:t>all'estremità</w:t>
      </w:r>
      <w:proofErr w:type="spellEnd"/>
      <w:r w:rsidRPr="008C335D">
        <w:rPr>
          <w:rFonts w:ascii="Arial" w:hAnsi="Arial" w:cs="Arial"/>
        </w:rPr>
        <w:t xml:space="preserve">, la telecamera </w:t>
      </w:r>
      <w:proofErr w:type="spellStart"/>
      <w:r w:rsidRPr="008C335D">
        <w:rPr>
          <w:rFonts w:ascii="Arial" w:hAnsi="Arial" w:cs="Arial"/>
        </w:rPr>
        <w:t>possa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andare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fino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alla</w:t>
      </w:r>
      <w:proofErr w:type="spellEnd"/>
      <w:r w:rsidRPr="008C335D">
        <w:rPr>
          <w:rFonts w:ascii="Arial" w:hAnsi="Arial" w:cs="Arial"/>
        </w:rPr>
        <w:t xml:space="preserve"> fine del colon,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generalmente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lungo</w:t>
      </w:r>
      <w:proofErr w:type="spellEnd"/>
      <w:r w:rsidRPr="008C335D">
        <w:rPr>
          <w:rFonts w:ascii="Arial" w:hAnsi="Arial" w:cs="Arial"/>
        </w:rPr>
        <w:t xml:space="preserve"> circa </w:t>
      </w:r>
      <w:proofErr w:type="spellStart"/>
      <w:r w:rsidRPr="008C335D">
        <w:rPr>
          <w:rFonts w:ascii="Arial" w:hAnsi="Arial" w:cs="Arial"/>
        </w:rPr>
        <w:t>nove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piedi</w:t>
      </w:r>
      <w:proofErr w:type="spellEnd"/>
      <w:r w:rsidRPr="008C335D">
        <w:rPr>
          <w:rFonts w:ascii="Arial" w:hAnsi="Arial" w:cs="Arial"/>
        </w:rPr>
        <w:t xml:space="preserve">, e </w:t>
      </w:r>
      <w:proofErr w:type="spellStart"/>
      <w:r w:rsidRPr="008C335D">
        <w:rPr>
          <w:rFonts w:ascii="Arial" w:hAnsi="Arial" w:cs="Arial"/>
        </w:rPr>
        <w:t>può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vedere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l'intero</w:t>
      </w:r>
      <w:proofErr w:type="spellEnd"/>
      <w:r w:rsidRPr="008C335D">
        <w:rPr>
          <w:rFonts w:ascii="Arial" w:hAnsi="Arial" w:cs="Arial"/>
        </w:rPr>
        <w:t xml:space="preserve"> colon e dare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buona </w:t>
      </w:r>
      <w:proofErr w:type="spellStart"/>
      <w:r w:rsidRPr="008C335D">
        <w:rPr>
          <w:rFonts w:ascii="Arial" w:hAnsi="Arial" w:cs="Arial"/>
        </w:rPr>
        <w:t>occhiata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cercare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cose</w:t>
      </w:r>
      <w:proofErr w:type="spellEnd"/>
      <w:r w:rsidRPr="008C335D">
        <w:rPr>
          <w:rFonts w:ascii="Arial" w:hAnsi="Arial" w:cs="Arial"/>
        </w:rPr>
        <w:t xml:space="preserve"> come </w:t>
      </w:r>
      <w:proofErr w:type="spellStart"/>
      <w:r w:rsidRPr="008C335D">
        <w:rPr>
          <w:rFonts w:ascii="Arial" w:hAnsi="Arial" w:cs="Arial"/>
        </w:rPr>
        <w:t>polipi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tumori</w:t>
      </w:r>
      <w:proofErr w:type="spellEnd"/>
      <w:r w:rsidRPr="008C335D">
        <w:rPr>
          <w:rFonts w:ascii="Arial" w:hAnsi="Arial" w:cs="Arial"/>
        </w:rPr>
        <w:t xml:space="preserve"> o </w:t>
      </w:r>
      <w:proofErr w:type="spellStart"/>
      <w:r w:rsidRPr="008C335D">
        <w:rPr>
          <w:rFonts w:ascii="Arial" w:hAnsi="Arial" w:cs="Arial"/>
        </w:rPr>
        <w:t>altre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fonti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sanguinamento</w:t>
      </w:r>
      <w:proofErr w:type="spellEnd"/>
      <w:r w:rsidRPr="008C335D">
        <w:rPr>
          <w:rFonts w:ascii="Arial" w:hAnsi="Arial" w:cs="Arial"/>
        </w:rPr>
        <w:t xml:space="preserve"> come </w:t>
      </w:r>
      <w:proofErr w:type="spellStart"/>
      <w:r w:rsidRPr="008C335D">
        <w:rPr>
          <w:rFonts w:ascii="Arial" w:hAnsi="Arial" w:cs="Arial"/>
        </w:rPr>
        <w:t>emorroidi</w:t>
      </w:r>
      <w:proofErr w:type="spellEnd"/>
      <w:r w:rsidRPr="008C335D">
        <w:rPr>
          <w:rFonts w:ascii="Arial" w:hAnsi="Arial" w:cs="Arial"/>
        </w:rPr>
        <w:t xml:space="preserve">. La </w:t>
      </w:r>
      <w:proofErr w:type="spellStart"/>
      <w:r w:rsidRPr="008C335D">
        <w:rPr>
          <w:rFonts w:ascii="Arial" w:hAnsi="Arial" w:cs="Arial"/>
        </w:rPr>
        <w:t>diverticolite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diverticoli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piccole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sacche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parete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intestinale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possono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anche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essere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causa </w:t>
      </w:r>
      <w:proofErr w:type="spellStart"/>
      <w:r w:rsidRPr="008C335D">
        <w:rPr>
          <w:rFonts w:ascii="Arial" w:hAnsi="Arial" w:cs="Arial"/>
        </w:rPr>
        <w:t>comune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sanguinamento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 ci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molte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ragioni</w:t>
      </w:r>
      <w:proofErr w:type="spellEnd"/>
      <w:r w:rsidRPr="008C335D">
        <w:rPr>
          <w:rFonts w:ascii="Arial" w:hAnsi="Arial" w:cs="Arial"/>
        </w:rPr>
        <w:t xml:space="preserve"> per cui </w:t>
      </w:r>
      <w:proofErr w:type="spellStart"/>
      <w:r w:rsidRPr="008C335D">
        <w:rPr>
          <w:rFonts w:ascii="Arial" w:hAnsi="Arial" w:cs="Arial"/>
        </w:rPr>
        <w:t>potresti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avere</w:t>
      </w:r>
      <w:proofErr w:type="spellEnd"/>
      <w:r w:rsidRPr="008C335D">
        <w:rPr>
          <w:rFonts w:ascii="Arial" w:hAnsi="Arial" w:cs="Arial"/>
        </w:rPr>
        <w:t xml:space="preserve"> del </w:t>
      </w:r>
      <w:proofErr w:type="spellStart"/>
      <w:r w:rsidRPr="008C335D">
        <w:rPr>
          <w:rFonts w:ascii="Arial" w:hAnsi="Arial" w:cs="Arial"/>
        </w:rPr>
        <w:t>sangue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feci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non </w:t>
      </w:r>
      <w:proofErr w:type="spellStart"/>
      <w:r w:rsidRPr="008C335D">
        <w:rPr>
          <w:rFonts w:ascii="Arial" w:hAnsi="Arial" w:cs="Arial"/>
        </w:rPr>
        <w:t>hanno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nulla</w:t>
      </w:r>
      <w:proofErr w:type="spellEnd"/>
      <w:r w:rsidRPr="008C335D">
        <w:rPr>
          <w:rFonts w:ascii="Arial" w:hAnsi="Arial" w:cs="Arial"/>
        </w:rPr>
        <w:t xml:space="preserve"> a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fare con il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o </w:t>
      </w:r>
      <w:proofErr w:type="spellStart"/>
      <w:r w:rsidRPr="008C335D">
        <w:rPr>
          <w:rFonts w:ascii="Arial" w:hAnsi="Arial" w:cs="Arial"/>
        </w:rPr>
        <w:t>cose</w:t>
      </w:r>
      <w:proofErr w:type="spellEnd"/>
      <w:r w:rsidRPr="008C335D">
        <w:rPr>
          <w:rFonts w:ascii="Arial" w:hAnsi="Arial" w:cs="Arial"/>
        </w:rPr>
        <w:t xml:space="preserve"> come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polipi</w:t>
      </w:r>
      <w:proofErr w:type="spellEnd"/>
      <w:r w:rsidRPr="008C335D">
        <w:rPr>
          <w:rFonts w:ascii="Arial" w:hAnsi="Arial" w:cs="Arial"/>
        </w:rPr>
        <w:t>.</w:t>
      </w:r>
    </w:p>
    <w:p w14:paraId="00F6B20A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Shauna:</w:t>
      </w:r>
      <w:r w:rsidRPr="008C335D">
        <w:rPr>
          <w:rFonts w:ascii="Arial" w:hAnsi="Arial" w:cs="Arial"/>
        </w:rPr>
        <w:t xml:space="preserve"> Va bene, </w:t>
      </w:r>
      <w:proofErr w:type="spellStart"/>
      <w:r w:rsidRPr="008C335D">
        <w:rPr>
          <w:rFonts w:ascii="Arial" w:hAnsi="Arial" w:cs="Arial"/>
        </w:rPr>
        <w:t>posso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chiedere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polipi</w:t>
      </w:r>
      <w:proofErr w:type="spellEnd"/>
      <w:r w:rsidRPr="008C335D">
        <w:rPr>
          <w:rFonts w:ascii="Arial" w:hAnsi="Arial" w:cs="Arial"/>
        </w:rPr>
        <w:t xml:space="preserve">? </w:t>
      </w:r>
      <w:proofErr w:type="spellStart"/>
      <w:r w:rsidRPr="008C335D">
        <w:rPr>
          <w:rFonts w:ascii="Arial" w:hAnsi="Arial" w:cs="Arial"/>
        </w:rPr>
        <w:t>Perché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sì</w:t>
      </w:r>
      <w:proofErr w:type="spellEnd"/>
      <w:r w:rsidRPr="008C335D">
        <w:rPr>
          <w:rFonts w:ascii="Arial" w:hAnsi="Arial" w:cs="Arial"/>
        </w:rPr>
        <w:t xml:space="preserve">, ho </w:t>
      </w:r>
      <w:proofErr w:type="spellStart"/>
      <w:r w:rsidRPr="008C335D">
        <w:rPr>
          <w:rFonts w:ascii="Arial" w:hAnsi="Arial" w:cs="Arial"/>
        </w:rPr>
        <w:t>avuto</w:t>
      </w:r>
      <w:proofErr w:type="spellEnd"/>
      <w:r w:rsidRPr="008C335D">
        <w:rPr>
          <w:rFonts w:ascii="Arial" w:hAnsi="Arial" w:cs="Arial"/>
        </w:rPr>
        <w:t xml:space="preserve"> due </w:t>
      </w:r>
      <w:proofErr w:type="spellStart"/>
      <w:r w:rsidRPr="008C335D">
        <w:rPr>
          <w:rFonts w:ascii="Arial" w:hAnsi="Arial" w:cs="Arial"/>
        </w:rPr>
        <w:t>colonscopie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finora</w:t>
      </w:r>
      <w:proofErr w:type="spellEnd"/>
      <w:r w:rsidRPr="008C335D">
        <w:rPr>
          <w:rFonts w:ascii="Arial" w:hAnsi="Arial" w:cs="Arial"/>
        </w:rPr>
        <w:t xml:space="preserve">. E </w:t>
      </w:r>
      <w:proofErr w:type="spellStart"/>
      <w:r w:rsidRPr="008C335D">
        <w:rPr>
          <w:rFonts w:ascii="Arial" w:hAnsi="Arial" w:cs="Arial"/>
        </w:rPr>
        <w:t>hanno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trovato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polipi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entrambe</w:t>
      </w:r>
      <w:proofErr w:type="spellEnd"/>
      <w:r w:rsidRPr="008C335D">
        <w:rPr>
          <w:rFonts w:ascii="Arial" w:hAnsi="Arial" w:cs="Arial"/>
        </w:rPr>
        <w:t xml:space="preserve"> le volte?</w:t>
      </w:r>
    </w:p>
    <w:p w14:paraId="1318D8D7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Marco:</w:t>
      </w:r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Sì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beh</w:t>
      </w:r>
      <w:proofErr w:type="spellEnd"/>
      <w:r w:rsidRPr="008C335D">
        <w:rPr>
          <w:rFonts w:ascii="Arial" w:hAnsi="Arial" w:cs="Arial"/>
        </w:rPr>
        <w:t xml:space="preserve">, sei molto </w:t>
      </w:r>
      <w:proofErr w:type="spellStart"/>
      <w:r w:rsidRPr="008C335D">
        <w:rPr>
          <w:rFonts w:ascii="Arial" w:hAnsi="Arial" w:cs="Arial"/>
        </w:rPr>
        <w:t>fortunato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siano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stati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trovati</w:t>
      </w:r>
      <w:proofErr w:type="spellEnd"/>
      <w:r w:rsidRPr="008C335D">
        <w:rPr>
          <w:rFonts w:ascii="Arial" w:hAnsi="Arial" w:cs="Arial"/>
        </w:rPr>
        <w:t xml:space="preserve"> come </w:t>
      </w:r>
      <w:proofErr w:type="spellStart"/>
      <w:r w:rsidRPr="008C335D">
        <w:rPr>
          <w:rFonts w:ascii="Arial" w:hAnsi="Arial" w:cs="Arial"/>
        </w:rPr>
        <w:t>polipi</w:t>
      </w:r>
      <w:proofErr w:type="spellEnd"/>
      <w:r w:rsidRPr="008C335D">
        <w:rPr>
          <w:rFonts w:ascii="Arial" w:hAnsi="Arial" w:cs="Arial"/>
        </w:rPr>
        <w:t xml:space="preserve"> e non </w:t>
      </w:r>
      <w:proofErr w:type="spellStart"/>
      <w:r w:rsidRPr="008C335D">
        <w:rPr>
          <w:rFonts w:ascii="Arial" w:hAnsi="Arial" w:cs="Arial"/>
        </w:rPr>
        <w:t>qualcosa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serio come il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pensiero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generale</w:t>
      </w:r>
      <w:proofErr w:type="spellEnd"/>
      <w:r w:rsidRPr="008C335D">
        <w:rPr>
          <w:rFonts w:ascii="Arial" w:hAnsi="Arial" w:cs="Arial"/>
        </w:rPr>
        <w:t xml:space="preserve"> e, </w:t>
      </w:r>
      <w:proofErr w:type="spellStart"/>
      <w:r w:rsidRPr="008C335D">
        <w:rPr>
          <w:rFonts w:ascii="Arial" w:hAnsi="Arial" w:cs="Arial"/>
        </w:rPr>
        <w:t>ancora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volta, in </w:t>
      </w:r>
      <w:proofErr w:type="spellStart"/>
      <w:r w:rsidRPr="008C335D">
        <w:rPr>
          <w:rFonts w:ascii="Arial" w:hAnsi="Arial" w:cs="Arial"/>
        </w:rPr>
        <w:t>medicina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scienza</w:t>
      </w:r>
      <w:proofErr w:type="spellEnd"/>
      <w:r w:rsidRPr="008C335D">
        <w:rPr>
          <w:rFonts w:ascii="Arial" w:hAnsi="Arial" w:cs="Arial"/>
        </w:rPr>
        <w:t xml:space="preserve"> non </w:t>
      </w:r>
      <w:proofErr w:type="spellStart"/>
      <w:r w:rsidRPr="008C335D">
        <w:rPr>
          <w:rFonts w:ascii="Arial" w:hAnsi="Arial" w:cs="Arial"/>
        </w:rPr>
        <w:t>abbiamo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tutte</w:t>
      </w:r>
      <w:proofErr w:type="spellEnd"/>
      <w:r w:rsidRPr="008C335D">
        <w:rPr>
          <w:rFonts w:ascii="Arial" w:hAnsi="Arial" w:cs="Arial"/>
        </w:rPr>
        <w:t xml:space="preserve"> le </w:t>
      </w:r>
      <w:proofErr w:type="spellStart"/>
      <w:r w:rsidRPr="008C335D">
        <w:rPr>
          <w:rFonts w:ascii="Arial" w:hAnsi="Arial" w:cs="Arial"/>
        </w:rPr>
        <w:t>risposte</w:t>
      </w:r>
      <w:proofErr w:type="spellEnd"/>
      <w:r w:rsidRPr="008C335D">
        <w:rPr>
          <w:rFonts w:ascii="Arial" w:hAnsi="Arial" w:cs="Arial"/>
        </w:rPr>
        <w:t xml:space="preserve">, ma </w:t>
      </w:r>
      <w:proofErr w:type="spellStart"/>
      <w:r w:rsidRPr="008C335D">
        <w:rPr>
          <w:rFonts w:ascii="Arial" w:hAnsi="Arial" w:cs="Arial"/>
        </w:rPr>
        <w:t>generalmente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pensiamo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un </w:t>
      </w:r>
      <w:proofErr w:type="spellStart"/>
      <w:r w:rsidRPr="008C335D">
        <w:rPr>
          <w:rFonts w:ascii="Arial" w:hAnsi="Arial" w:cs="Arial"/>
        </w:rPr>
        <w:t>polipo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crescita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anormale</w:t>
      </w:r>
      <w:proofErr w:type="spellEnd"/>
      <w:r w:rsidRPr="008C335D">
        <w:rPr>
          <w:rFonts w:ascii="Arial" w:hAnsi="Arial" w:cs="Arial"/>
        </w:rPr>
        <w:t xml:space="preserve"> ma non un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impieghi</w:t>
      </w:r>
      <w:proofErr w:type="spellEnd"/>
      <w:r w:rsidRPr="008C335D">
        <w:rPr>
          <w:rFonts w:ascii="Arial" w:hAnsi="Arial" w:cs="Arial"/>
        </w:rPr>
        <w:t xml:space="preserve"> circa 10 anni per </w:t>
      </w:r>
      <w:proofErr w:type="spellStart"/>
      <w:r w:rsidRPr="008C335D">
        <w:rPr>
          <w:rFonts w:ascii="Arial" w:hAnsi="Arial" w:cs="Arial"/>
        </w:rPr>
        <w:t>diventare</w:t>
      </w:r>
      <w:proofErr w:type="spellEnd"/>
      <w:r w:rsidRPr="008C335D">
        <w:rPr>
          <w:rFonts w:ascii="Arial" w:hAnsi="Arial" w:cs="Arial"/>
        </w:rPr>
        <w:t xml:space="preserve"> un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hai</w:t>
      </w:r>
      <w:proofErr w:type="spellEnd"/>
      <w:r w:rsidRPr="008C335D">
        <w:rPr>
          <w:rFonts w:ascii="Arial" w:hAnsi="Arial" w:cs="Arial"/>
        </w:rPr>
        <w:t xml:space="preserve"> un </w:t>
      </w:r>
      <w:proofErr w:type="spellStart"/>
      <w:r w:rsidRPr="008C335D">
        <w:rPr>
          <w:rFonts w:ascii="Arial" w:hAnsi="Arial" w:cs="Arial"/>
        </w:rPr>
        <w:t>normale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rivestimento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della</w:t>
      </w:r>
      <w:proofErr w:type="spellEnd"/>
      <w:r w:rsidRPr="008C335D">
        <w:rPr>
          <w:rFonts w:ascii="Arial" w:hAnsi="Arial" w:cs="Arial"/>
        </w:rPr>
        <w:t xml:space="preserve"> mucosa </w:t>
      </w:r>
      <w:proofErr w:type="spellStart"/>
      <w:r w:rsidRPr="008C335D">
        <w:rPr>
          <w:rFonts w:ascii="Arial" w:hAnsi="Arial" w:cs="Arial"/>
        </w:rPr>
        <w:t>dell'intestino</w:t>
      </w:r>
      <w:proofErr w:type="spellEnd"/>
      <w:r w:rsidRPr="008C335D">
        <w:rPr>
          <w:rFonts w:ascii="Arial" w:hAnsi="Arial" w:cs="Arial"/>
        </w:rPr>
        <w:t xml:space="preserve">. E poi </w:t>
      </w:r>
      <w:proofErr w:type="spellStart"/>
      <w:r w:rsidRPr="008C335D">
        <w:rPr>
          <w:rFonts w:ascii="Arial" w:hAnsi="Arial" w:cs="Arial"/>
        </w:rPr>
        <w:t>puoi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ottenere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alcune</w:t>
      </w:r>
      <w:proofErr w:type="spellEnd"/>
      <w:r w:rsidRPr="008C335D">
        <w:rPr>
          <w:rFonts w:ascii="Arial" w:hAnsi="Arial" w:cs="Arial"/>
        </w:rPr>
        <w:t xml:space="preserve"> cellule </w:t>
      </w:r>
      <w:proofErr w:type="spellStart"/>
      <w:r w:rsidRPr="008C335D">
        <w:rPr>
          <w:rFonts w:ascii="Arial" w:hAnsi="Arial" w:cs="Arial"/>
        </w:rPr>
        <w:t>anormali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crescono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gradualmente</w:t>
      </w:r>
      <w:proofErr w:type="spellEnd"/>
      <w:r w:rsidRPr="008C335D">
        <w:rPr>
          <w:rFonts w:ascii="Arial" w:hAnsi="Arial" w:cs="Arial"/>
        </w:rPr>
        <w:t xml:space="preserve"> in un </w:t>
      </w:r>
      <w:proofErr w:type="spellStart"/>
      <w:r w:rsidRPr="008C335D">
        <w:rPr>
          <w:rFonts w:ascii="Arial" w:hAnsi="Arial" w:cs="Arial"/>
        </w:rPr>
        <w:t>polipo</w:t>
      </w:r>
      <w:proofErr w:type="spellEnd"/>
      <w:r w:rsidRPr="008C335D">
        <w:rPr>
          <w:rFonts w:ascii="Arial" w:hAnsi="Arial" w:cs="Arial"/>
        </w:rPr>
        <w:t xml:space="preserve">, un </w:t>
      </w:r>
      <w:proofErr w:type="spellStart"/>
      <w:r w:rsidRPr="008C335D">
        <w:rPr>
          <w:rFonts w:ascii="Arial" w:hAnsi="Arial" w:cs="Arial"/>
        </w:rPr>
        <w:t>polipo</w:t>
      </w:r>
      <w:proofErr w:type="spellEnd"/>
      <w:r w:rsidRPr="008C335D">
        <w:rPr>
          <w:rFonts w:ascii="Arial" w:hAnsi="Arial" w:cs="Arial"/>
        </w:rPr>
        <w:t xml:space="preserve"> con cellule </w:t>
      </w:r>
      <w:proofErr w:type="spellStart"/>
      <w:r w:rsidRPr="008C335D">
        <w:rPr>
          <w:rFonts w:ascii="Arial" w:hAnsi="Arial" w:cs="Arial"/>
        </w:rPr>
        <w:t>anormali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infine</w:t>
      </w:r>
      <w:proofErr w:type="spellEnd"/>
      <w:r w:rsidRPr="008C335D">
        <w:rPr>
          <w:rFonts w:ascii="Arial" w:hAnsi="Arial" w:cs="Arial"/>
        </w:rPr>
        <w:t xml:space="preserve"> un </w:t>
      </w:r>
      <w:proofErr w:type="spellStart"/>
      <w:r w:rsidRPr="008C335D">
        <w:rPr>
          <w:rFonts w:ascii="Arial" w:hAnsi="Arial" w:cs="Arial"/>
        </w:rPr>
        <w:t>polipo</w:t>
      </w:r>
      <w:proofErr w:type="spellEnd"/>
      <w:r w:rsidRPr="008C335D">
        <w:rPr>
          <w:rFonts w:ascii="Arial" w:hAnsi="Arial" w:cs="Arial"/>
        </w:rPr>
        <w:t xml:space="preserve"> con cellule </w:t>
      </w:r>
      <w:proofErr w:type="spellStart"/>
      <w:r w:rsidRPr="008C335D">
        <w:rPr>
          <w:rFonts w:ascii="Arial" w:hAnsi="Arial" w:cs="Arial"/>
        </w:rPr>
        <w:t>anormali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penetrano</w:t>
      </w:r>
      <w:proofErr w:type="spellEnd"/>
      <w:r w:rsidRPr="008C335D">
        <w:rPr>
          <w:rFonts w:ascii="Arial" w:hAnsi="Arial" w:cs="Arial"/>
        </w:rPr>
        <w:t xml:space="preserve"> in </w:t>
      </w:r>
      <w:proofErr w:type="spellStart"/>
      <w:r w:rsidRPr="008C335D">
        <w:rPr>
          <w:rFonts w:ascii="Arial" w:hAnsi="Arial" w:cs="Arial"/>
        </w:rPr>
        <w:t>certi</w:t>
      </w:r>
      <w:proofErr w:type="spellEnd"/>
      <w:r w:rsidRPr="008C335D">
        <w:rPr>
          <w:rFonts w:ascii="Arial" w:hAnsi="Arial" w:cs="Arial"/>
        </w:rPr>
        <w:t xml:space="preserve"> strati </w:t>
      </w:r>
      <w:proofErr w:type="spellStart"/>
      <w:r w:rsidRPr="008C335D">
        <w:rPr>
          <w:rFonts w:ascii="Arial" w:hAnsi="Arial" w:cs="Arial"/>
        </w:rPr>
        <w:t>della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parete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intestinale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lo </w:t>
      </w:r>
      <w:proofErr w:type="spellStart"/>
      <w:r w:rsidRPr="008C335D">
        <w:rPr>
          <w:rFonts w:ascii="Arial" w:hAnsi="Arial" w:cs="Arial"/>
        </w:rPr>
        <w:t>rendono</w:t>
      </w:r>
      <w:proofErr w:type="spellEnd"/>
      <w:r w:rsidRPr="008C335D">
        <w:rPr>
          <w:rFonts w:ascii="Arial" w:hAnsi="Arial" w:cs="Arial"/>
        </w:rPr>
        <w:t xml:space="preserve"> un </w:t>
      </w:r>
      <w:proofErr w:type="spellStart"/>
      <w:r w:rsidRPr="008C335D">
        <w:rPr>
          <w:rFonts w:ascii="Arial" w:hAnsi="Arial" w:cs="Arial"/>
        </w:rPr>
        <w:t>vero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. E </w:t>
      </w:r>
      <w:proofErr w:type="spellStart"/>
      <w:r w:rsidRPr="008C335D">
        <w:rPr>
          <w:rFonts w:ascii="Arial" w:hAnsi="Arial" w:cs="Arial"/>
        </w:rPr>
        <w:t>pensiamo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ci </w:t>
      </w:r>
      <w:proofErr w:type="spellStart"/>
      <w:r w:rsidRPr="008C335D">
        <w:rPr>
          <w:rFonts w:ascii="Arial" w:hAnsi="Arial" w:cs="Arial"/>
        </w:rPr>
        <w:t>vogliano</w:t>
      </w:r>
      <w:proofErr w:type="spellEnd"/>
      <w:r w:rsidRPr="008C335D">
        <w:rPr>
          <w:rFonts w:ascii="Arial" w:hAnsi="Arial" w:cs="Arial"/>
        </w:rPr>
        <w:t xml:space="preserve"> circa 10 anni.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intuitivamente</w:t>
      </w:r>
      <w:proofErr w:type="spellEnd"/>
      <w:r w:rsidRPr="008C335D">
        <w:rPr>
          <w:rFonts w:ascii="Arial" w:hAnsi="Arial" w:cs="Arial"/>
        </w:rPr>
        <w:t xml:space="preserve"> ha senso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se </w:t>
      </w:r>
      <w:proofErr w:type="spellStart"/>
      <w:r w:rsidRPr="008C335D">
        <w:rPr>
          <w:rFonts w:ascii="Arial" w:hAnsi="Arial" w:cs="Arial"/>
        </w:rPr>
        <w:t>rimuovi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quel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polipo</w:t>
      </w:r>
      <w:proofErr w:type="spellEnd"/>
      <w:r w:rsidRPr="008C335D">
        <w:rPr>
          <w:rFonts w:ascii="Arial" w:hAnsi="Arial" w:cs="Arial"/>
        </w:rPr>
        <w:t xml:space="preserve"> prima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diventi</w:t>
      </w:r>
      <w:proofErr w:type="spellEnd"/>
      <w:r w:rsidRPr="008C335D">
        <w:rPr>
          <w:rFonts w:ascii="Arial" w:hAnsi="Arial" w:cs="Arial"/>
        </w:rPr>
        <w:t xml:space="preserve"> un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dovresti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essere</w:t>
      </w:r>
      <w:proofErr w:type="spellEnd"/>
      <w:r w:rsidRPr="008C335D">
        <w:rPr>
          <w:rFonts w:ascii="Arial" w:hAnsi="Arial" w:cs="Arial"/>
        </w:rPr>
        <w:t xml:space="preserve"> in </w:t>
      </w:r>
      <w:proofErr w:type="spellStart"/>
      <w:r w:rsidRPr="008C335D">
        <w:rPr>
          <w:rFonts w:ascii="Arial" w:hAnsi="Arial" w:cs="Arial"/>
        </w:rPr>
        <w:t>grado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prevenire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tumori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lastRenderedPageBreak/>
        <w:t>Quindi</w:t>
      </w:r>
      <w:proofErr w:type="spellEnd"/>
      <w:r w:rsidRPr="008C335D">
        <w:rPr>
          <w:rFonts w:ascii="Arial" w:hAnsi="Arial" w:cs="Arial"/>
        </w:rPr>
        <w:t xml:space="preserve"> in un </w:t>
      </w:r>
      <w:proofErr w:type="spellStart"/>
      <w:r w:rsidRPr="008C335D">
        <w:rPr>
          <w:rFonts w:ascii="Arial" w:hAnsi="Arial" w:cs="Arial"/>
        </w:rPr>
        <w:t>certo</w:t>
      </w:r>
      <w:proofErr w:type="spellEnd"/>
      <w:r w:rsidRPr="008C335D">
        <w:rPr>
          <w:rFonts w:ascii="Arial" w:hAnsi="Arial" w:cs="Arial"/>
        </w:rPr>
        <w:t xml:space="preserve"> senso, </w:t>
      </w:r>
      <w:proofErr w:type="spellStart"/>
      <w:r w:rsidRPr="008C335D">
        <w:rPr>
          <w:rFonts w:ascii="Arial" w:hAnsi="Arial" w:cs="Arial"/>
        </w:rPr>
        <w:t>voglio</w:t>
      </w:r>
      <w:proofErr w:type="spellEnd"/>
      <w:r w:rsidRPr="008C335D">
        <w:rPr>
          <w:rFonts w:ascii="Arial" w:hAnsi="Arial" w:cs="Arial"/>
        </w:rPr>
        <w:t xml:space="preserve"> dire,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sicuro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hai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avuto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polipi</w:t>
      </w:r>
      <w:proofErr w:type="spellEnd"/>
      <w:r w:rsidRPr="008C335D">
        <w:rPr>
          <w:rFonts w:ascii="Arial" w:hAnsi="Arial" w:cs="Arial"/>
        </w:rPr>
        <w:t xml:space="preserve">, ma in un </w:t>
      </w:r>
      <w:proofErr w:type="spellStart"/>
      <w:r w:rsidRPr="008C335D">
        <w:rPr>
          <w:rFonts w:ascii="Arial" w:hAnsi="Arial" w:cs="Arial"/>
        </w:rPr>
        <w:t>certo</w:t>
      </w:r>
      <w:proofErr w:type="spellEnd"/>
      <w:r w:rsidRPr="008C335D">
        <w:rPr>
          <w:rFonts w:ascii="Arial" w:hAnsi="Arial" w:cs="Arial"/>
        </w:rPr>
        <w:t xml:space="preserve"> senso è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buona </w:t>
      </w:r>
      <w:proofErr w:type="spellStart"/>
      <w:r w:rsidRPr="008C335D">
        <w:rPr>
          <w:rFonts w:ascii="Arial" w:hAnsi="Arial" w:cs="Arial"/>
        </w:rPr>
        <w:t>notizia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li </w:t>
      </w:r>
      <w:proofErr w:type="spellStart"/>
      <w:r w:rsidRPr="008C335D">
        <w:rPr>
          <w:rFonts w:ascii="Arial" w:hAnsi="Arial" w:cs="Arial"/>
        </w:rPr>
        <w:t>hai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trovati</w:t>
      </w:r>
      <w:proofErr w:type="spellEnd"/>
      <w:r w:rsidRPr="008C335D">
        <w:rPr>
          <w:rFonts w:ascii="Arial" w:hAnsi="Arial" w:cs="Arial"/>
        </w:rPr>
        <w:t xml:space="preserve"> come </w:t>
      </w:r>
      <w:proofErr w:type="spellStart"/>
      <w:r w:rsidRPr="008C335D">
        <w:rPr>
          <w:rFonts w:ascii="Arial" w:hAnsi="Arial" w:cs="Arial"/>
        </w:rPr>
        <w:t>polipi</w:t>
      </w:r>
      <w:proofErr w:type="spellEnd"/>
      <w:r w:rsidRPr="008C335D">
        <w:rPr>
          <w:rFonts w:ascii="Arial" w:hAnsi="Arial" w:cs="Arial"/>
        </w:rPr>
        <w:t xml:space="preserve"> e non come </w:t>
      </w:r>
      <w:proofErr w:type="spellStart"/>
      <w:r w:rsidRPr="008C335D">
        <w:rPr>
          <w:rFonts w:ascii="Arial" w:hAnsi="Arial" w:cs="Arial"/>
        </w:rPr>
        <w:t>tumori</w:t>
      </w:r>
      <w:proofErr w:type="spellEnd"/>
      <w:r w:rsidRPr="008C335D">
        <w:rPr>
          <w:rFonts w:ascii="Arial" w:hAnsi="Arial" w:cs="Arial"/>
        </w:rPr>
        <w:t>.</w:t>
      </w:r>
    </w:p>
    <w:p w14:paraId="3B437438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Shauna:</w:t>
      </w:r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Sì</w:t>
      </w:r>
      <w:proofErr w:type="spellEnd"/>
      <w:r w:rsidRPr="008C335D">
        <w:rPr>
          <w:rFonts w:ascii="Arial" w:hAnsi="Arial" w:cs="Arial"/>
        </w:rPr>
        <w:t xml:space="preserve">. E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anche</w:t>
      </w:r>
      <w:proofErr w:type="spellEnd"/>
      <w:r w:rsidRPr="008C335D">
        <w:rPr>
          <w:rFonts w:ascii="Arial" w:hAnsi="Arial" w:cs="Arial"/>
        </w:rPr>
        <w:t xml:space="preserve"> in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routine </w:t>
      </w:r>
      <w:proofErr w:type="spellStart"/>
      <w:r w:rsidRPr="008C335D">
        <w:rPr>
          <w:rFonts w:ascii="Arial" w:hAnsi="Arial" w:cs="Arial"/>
        </w:rPr>
        <w:t>regolare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ora</w:t>
      </w:r>
      <w:proofErr w:type="spellEnd"/>
      <w:r w:rsidRPr="008C335D">
        <w:rPr>
          <w:rFonts w:ascii="Arial" w:hAnsi="Arial" w:cs="Arial"/>
        </w:rPr>
        <w:t xml:space="preserve"> per lo screening </w:t>
      </w:r>
      <w:proofErr w:type="spellStart"/>
      <w:r w:rsidRPr="008C335D">
        <w:rPr>
          <w:rFonts w:ascii="Arial" w:hAnsi="Arial" w:cs="Arial"/>
        </w:rPr>
        <w:t>ogni</w:t>
      </w:r>
      <w:proofErr w:type="spellEnd"/>
      <w:r w:rsidRPr="008C335D">
        <w:rPr>
          <w:rFonts w:ascii="Arial" w:hAnsi="Arial" w:cs="Arial"/>
        </w:rPr>
        <w:t xml:space="preserve"> cinque anni, giusto?</w:t>
      </w:r>
    </w:p>
    <w:p w14:paraId="25CE4B98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Marco:</w:t>
      </w:r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Sì</w:t>
      </w:r>
      <w:proofErr w:type="spellEnd"/>
      <w:r w:rsidRPr="008C335D">
        <w:rPr>
          <w:rFonts w:ascii="Arial" w:hAnsi="Arial" w:cs="Arial"/>
        </w:rPr>
        <w:t xml:space="preserve">, è </w:t>
      </w:r>
      <w:proofErr w:type="spellStart"/>
      <w:r w:rsidRPr="008C335D">
        <w:rPr>
          <w:rFonts w:ascii="Arial" w:hAnsi="Arial" w:cs="Arial"/>
        </w:rPr>
        <w:t>fantastico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stiamo</w:t>
      </w:r>
      <w:proofErr w:type="spellEnd"/>
      <w:r w:rsidRPr="008C335D">
        <w:rPr>
          <w:rFonts w:ascii="Arial" w:hAnsi="Arial" w:cs="Arial"/>
        </w:rPr>
        <w:t xml:space="preserve"> parlando di screening.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torniamo</w:t>
      </w:r>
      <w:proofErr w:type="spellEnd"/>
      <w:r w:rsidRPr="008C335D">
        <w:rPr>
          <w:rFonts w:ascii="Arial" w:hAnsi="Arial" w:cs="Arial"/>
        </w:rPr>
        <w:t xml:space="preserve"> a </w:t>
      </w:r>
      <w:proofErr w:type="spellStart"/>
      <w:r w:rsidRPr="008C335D">
        <w:rPr>
          <w:rFonts w:ascii="Arial" w:hAnsi="Arial" w:cs="Arial"/>
        </w:rPr>
        <w:t>questo</w:t>
      </w:r>
      <w:proofErr w:type="spellEnd"/>
      <w:r w:rsidRPr="008C335D">
        <w:rPr>
          <w:rFonts w:ascii="Arial" w:hAnsi="Arial" w:cs="Arial"/>
        </w:rPr>
        <w:t xml:space="preserve"> in termini di </w:t>
      </w:r>
      <w:proofErr w:type="spellStart"/>
      <w:r w:rsidRPr="008C335D">
        <w:rPr>
          <w:rFonts w:ascii="Arial" w:hAnsi="Arial" w:cs="Arial"/>
        </w:rPr>
        <w:t>ciò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viene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offerto</w:t>
      </w:r>
      <w:proofErr w:type="spellEnd"/>
      <w:r w:rsidRPr="008C335D">
        <w:rPr>
          <w:rFonts w:ascii="Arial" w:hAnsi="Arial" w:cs="Arial"/>
        </w:rPr>
        <w:t xml:space="preserve"> a </w:t>
      </w:r>
      <w:proofErr w:type="spellStart"/>
      <w:r w:rsidRPr="008C335D">
        <w:rPr>
          <w:rFonts w:ascii="Arial" w:hAnsi="Arial" w:cs="Arial"/>
        </w:rPr>
        <w:t>livello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provinciale</w:t>
      </w:r>
      <w:proofErr w:type="spellEnd"/>
      <w:r w:rsidRPr="008C335D">
        <w:rPr>
          <w:rFonts w:ascii="Arial" w:hAnsi="Arial" w:cs="Arial"/>
        </w:rPr>
        <w:t xml:space="preserve"> come </w:t>
      </w:r>
      <w:proofErr w:type="spellStart"/>
      <w:r w:rsidRPr="008C335D">
        <w:rPr>
          <w:rFonts w:ascii="Arial" w:hAnsi="Arial" w:cs="Arial"/>
        </w:rPr>
        <w:t>programma</w:t>
      </w:r>
      <w:proofErr w:type="spellEnd"/>
      <w:r w:rsidRPr="008C335D">
        <w:rPr>
          <w:rFonts w:ascii="Arial" w:hAnsi="Arial" w:cs="Arial"/>
        </w:rPr>
        <w:t xml:space="preserve"> di screening, non è </w:t>
      </w:r>
      <w:proofErr w:type="spellStart"/>
      <w:r w:rsidRPr="008C335D">
        <w:rPr>
          <w:rFonts w:ascii="Arial" w:hAnsi="Arial" w:cs="Arial"/>
        </w:rPr>
        <w:t>avere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colonscopia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Questo</w:t>
      </w:r>
      <w:proofErr w:type="spellEnd"/>
      <w:r w:rsidRPr="008C335D">
        <w:rPr>
          <w:rFonts w:ascii="Arial" w:hAnsi="Arial" w:cs="Arial"/>
        </w:rPr>
        <w:t xml:space="preserve"> non è lo standard di </w:t>
      </w:r>
      <w:proofErr w:type="spellStart"/>
      <w:r w:rsidRPr="008C335D">
        <w:rPr>
          <w:rFonts w:ascii="Arial" w:hAnsi="Arial" w:cs="Arial"/>
        </w:rPr>
        <w:t>cura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viene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promosso</w:t>
      </w:r>
      <w:proofErr w:type="spellEnd"/>
      <w:r w:rsidRPr="008C335D">
        <w:rPr>
          <w:rFonts w:ascii="Arial" w:hAnsi="Arial" w:cs="Arial"/>
        </w:rPr>
        <w:t xml:space="preserve"> come </w:t>
      </w:r>
      <w:proofErr w:type="spellStart"/>
      <w:r w:rsidRPr="008C335D">
        <w:rPr>
          <w:rFonts w:ascii="Arial" w:hAnsi="Arial" w:cs="Arial"/>
        </w:rPr>
        <w:t>parte</w:t>
      </w:r>
      <w:proofErr w:type="spellEnd"/>
      <w:r w:rsidRPr="008C335D">
        <w:rPr>
          <w:rFonts w:ascii="Arial" w:hAnsi="Arial" w:cs="Arial"/>
        </w:rPr>
        <w:t xml:space="preserve"> del </w:t>
      </w:r>
      <w:proofErr w:type="spellStart"/>
      <w:r w:rsidRPr="008C335D">
        <w:rPr>
          <w:rFonts w:ascii="Arial" w:hAnsi="Arial" w:cs="Arial"/>
        </w:rPr>
        <w:t>programma</w:t>
      </w:r>
      <w:proofErr w:type="spellEnd"/>
      <w:r w:rsidRPr="008C335D">
        <w:rPr>
          <w:rFonts w:ascii="Arial" w:hAnsi="Arial" w:cs="Arial"/>
        </w:rPr>
        <w:t xml:space="preserve"> di screening </w:t>
      </w:r>
      <w:proofErr w:type="spellStart"/>
      <w:r w:rsidRPr="008C335D">
        <w:rPr>
          <w:rFonts w:ascii="Arial" w:hAnsi="Arial" w:cs="Arial"/>
        </w:rPr>
        <w:t>provinciale</w:t>
      </w:r>
      <w:proofErr w:type="spellEnd"/>
      <w:r w:rsidRPr="008C335D">
        <w:rPr>
          <w:rFonts w:ascii="Arial" w:hAnsi="Arial" w:cs="Arial"/>
        </w:rPr>
        <w:t xml:space="preserve">. È in </w:t>
      </w:r>
      <w:proofErr w:type="spellStart"/>
      <w:r w:rsidRPr="008C335D">
        <w:rPr>
          <w:rFonts w:ascii="Arial" w:hAnsi="Arial" w:cs="Arial"/>
        </w:rPr>
        <w:t>realtà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cercare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sangue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occulto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usando</w:t>
      </w:r>
      <w:proofErr w:type="spellEnd"/>
      <w:r w:rsidRPr="008C335D">
        <w:rPr>
          <w:rFonts w:ascii="Arial" w:hAnsi="Arial" w:cs="Arial"/>
        </w:rPr>
        <w:t xml:space="preserve"> un </w:t>
      </w:r>
      <w:proofErr w:type="spellStart"/>
      <w:r w:rsidRPr="008C335D">
        <w:rPr>
          <w:rFonts w:ascii="Arial" w:hAnsi="Arial" w:cs="Arial"/>
        </w:rPr>
        <w:t>particolare</w:t>
      </w:r>
      <w:proofErr w:type="spellEnd"/>
      <w:r w:rsidRPr="008C335D">
        <w:rPr>
          <w:rFonts w:ascii="Arial" w:hAnsi="Arial" w:cs="Arial"/>
        </w:rPr>
        <w:t xml:space="preserve"> test e </w:t>
      </w:r>
      <w:proofErr w:type="spellStart"/>
      <w:r w:rsidRPr="008C335D">
        <w:rPr>
          <w:rFonts w:ascii="Arial" w:hAnsi="Arial" w:cs="Arial"/>
        </w:rPr>
        <w:t>forse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potresti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descrivere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quel</w:t>
      </w:r>
      <w:proofErr w:type="spellEnd"/>
      <w:r w:rsidRPr="008C335D">
        <w:rPr>
          <w:rFonts w:ascii="Arial" w:hAnsi="Arial" w:cs="Arial"/>
        </w:rPr>
        <w:t xml:space="preserve"> test e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pro e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contro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esso</w:t>
      </w:r>
      <w:proofErr w:type="spellEnd"/>
      <w:r w:rsidRPr="008C335D">
        <w:rPr>
          <w:rFonts w:ascii="Arial" w:hAnsi="Arial" w:cs="Arial"/>
        </w:rPr>
        <w:t xml:space="preserve">, se </w:t>
      </w:r>
      <w:proofErr w:type="spellStart"/>
      <w:r w:rsidRPr="008C335D">
        <w:rPr>
          <w:rFonts w:ascii="Arial" w:hAnsi="Arial" w:cs="Arial"/>
        </w:rPr>
        <w:t>vuoi</w:t>
      </w:r>
      <w:proofErr w:type="spellEnd"/>
      <w:r w:rsidRPr="008C335D">
        <w:rPr>
          <w:rFonts w:ascii="Arial" w:hAnsi="Arial" w:cs="Arial"/>
        </w:rPr>
        <w:t>.</w:t>
      </w:r>
    </w:p>
    <w:p w14:paraId="7636CDB3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Marco:</w:t>
      </w:r>
      <w:r w:rsidRPr="008C335D">
        <w:rPr>
          <w:rFonts w:ascii="Arial" w:hAnsi="Arial" w:cs="Arial"/>
        </w:rPr>
        <w:t xml:space="preserve"> Certo.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, diverse </w:t>
      </w:r>
      <w:proofErr w:type="spellStart"/>
      <w:r w:rsidRPr="008C335D">
        <w:rPr>
          <w:rFonts w:ascii="Arial" w:hAnsi="Arial" w:cs="Arial"/>
        </w:rPr>
        <w:t>giurisdizioni</w:t>
      </w:r>
      <w:proofErr w:type="spellEnd"/>
      <w:r w:rsidRPr="008C335D">
        <w:rPr>
          <w:rFonts w:ascii="Arial" w:hAnsi="Arial" w:cs="Arial"/>
        </w:rPr>
        <w:t xml:space="preserve"> in </w:t>
      </w:r>
      <w:proofErr w:type="spellStart"/>
      <w:r w:rsidRPr="008C335D">
        <w:rPr>
          <w:rFonts w:ascii="Arial" w:hAnsi="Arial" w:cs="Arial"/>
        </w:rPr>
        <w:t>tutto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mondo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hanno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politiche</w:t>
      </w:r>
      <w:proofErr w:type="spellEnd"/>
      <w:r w:rsidRPr="008C335D">
        <w:rPr>
          <w:rFonts w:ascii="Arial" w:hAnsi="Arial" w:cs="Arial"/>
        </w:rPr>
        <w:t xml:space="preserve"> diverse e in </w:t>
      </w:r>
      <w:proofErr w:type="spellStart"/>
      <w:r w:rsidRPr="008C335D">
        <w:rPr>
          <w:rFonts w:ascii="Arial" w:hAnsi="Arial" w:cs="Arial"/>
        </w:rPr>
        <w:t>realtà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l'Ontario</w:t>
      </w:r>
      <w:proofErr w:type="spellEnd"/>
      <w:r w:rsidRPr="008C335D">
        <w:rPr>
          <w:rFonts w:ascii="Arial" w:hAnsi="Arial" w:cs="Arial"/>
        </w:rPr>
        <w:t xml:space="preserve"> è, </w:t>
      </w:r>
      <w:proofErr w:type="spellStart"/>
      <w:r w:rsidRPr="008C335D">
        <w:rPr>
          <w:rFonts w:ascii="Arial" w:hAnsi="Arial" w:cs="Arial"/>
        </w:rPr>
        <w:t>sai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delle</w:t>
      </w:r>
      <w:proofErr w:type="spellEnd"/>
      <w:r w:rsidRPr="008C335D">
        <w:rPr>
          <w:rFonts w:ascii="Arial" w:hAnsi="Arial" w:cs="Arial"/>
        </w:rPr>
        <w:t xml:space="preserve"> prime </w:t>
      </w:r>
      <w:proofErr w:type="spellStart"/>
      <w:r w:rsidRPr="008C335D">
        <w:rPr>
          <w:rFonts w:ascii="Arial" w:hAnsi="Arial" w:cs="Arial"/>
        </w:rPr>
        <w:t>aree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principali</w:t>
      </w:r>
      <w:proofErr w:type="spellEnd"/>
      <w:r w:rsidRPr="008C335D">
        <w:rPr>
          <w:rFonts w:ascii="Arial" w:hAnsi="Arial" w:cs="Arial"/>
        </w:rPr>
        <w:t xml:space="preserve">, non </w:t>
      </w:r>
      <w:proofErr w:type="spellStart"/>
      <w:r w:rsidRPr="008C335D">
        <w:rPr>
          <w:rFonts w:ascii="Arial" w:hAnsi="Arial" w:cs="Arial"/>
        </w:rPr>
        <w:t>l'unica</w:t>
      </w:r>
      <w:proofErr w:type="spellEnd"/>
      <w:r w:rsidRPr="008C335D">
        <w:rPr>
          <w:rFonts w:ascii="Arial" w:hAnsi="Arial" w:cs="Arial"/>
        </w:rPr>
        <w:t xml:space="preserve"> in Canada, ad </w:t>
      </w:r>
      <w:proofErr w:type="spellStart"/>
      <w:r w:rsidRPr="008C335D">
        <w:rPr>
          <w:rFonts w:ascii="Arial" w:hAnsi="Arial" w:cs="Arial"/>
        </w:rPr>
        <w:t>avere</w:t>
      </w:r>
      <w:proofErr w:type="spellEnd"/>
      <w:r w:rsidRPr="008C335D">
        <w:rPr>
          <w:rFonts w:ascii="Arial" w:hAnsi="Arial" w:cs="Arial"/>
        </w:rPr>
        <w:t xml:space="preserve"> un </w:t>
      </w:r>
      <w:proofErr w:type="spellStart"/>
      <w:r w:rsidRPr="008C335D">
        <w:rPr>
          <w:rFonts w:ascii="Arial" w:hAnsi="Arial" w:cs="Arial"/>
        </w:rPr>
        <w:t>programma</w:t>
      </w:r>
      <w:proofErr w:type="spellEnd"/>
      <w:r w:rsidRPr="008C335D">
        <w:rPr>
          <w:rFonts w:ascii="Arial" w:hAnsi="Arial" w:cs="Arial"/>
        </w:rPr>
        <w:t xml:space="preserve"> di screening. </w:t>
      </w:r>
      <w:proofErr w:type="spellStart"/>
      <w:r w:rsidRPr="008C335D">
        <w:rPr>
          <w:rFonts w:ascii="Arial" w:hAnsi="Arial" w:cs="Arial"/>
        </w:rPr>
        <w:t>Alcuni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degli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aspetti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quel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programma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chiaramente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supportati</w:t>
      </w:r>
      <w:proofErr w:type="spellEnd"/>
      <w:r w:rsidRPr="008C335D">
        <w:rPr>
          <w:rFonts w:ascii="Arial" w:hAnsi="Arial" w:cs="Arial"/>
        </w:rPr>
        <w:t xml:space="preserve"> da prove e </w:t>
      </w:r>
      <w:proofErr w:type="spellStart"/>
      <w:r w:rsidRPr="008C335D">
        <w:rPr>
          <w:rFonts w:ascii="Arial" w:hAnsi="Arial" w:cs="Arial"/>
        </w:rPr>
        <w:t>alcuni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necessari</w:t>
      </w:r>
      <w:proofErr w:type="spellEnd"/>
      <w:r w:rsidRPr="008C335D">
        <w:rPr>
          <w:rFonts w:ascii="Arial" w:hAnsi="Arial" w:cs="Arial"/>
        </w:rPr>
        <w:t xml:space="preserve"> o no, ma </w:t>
      </w:r>
      <w:proofErr w:type="spellStart"/>
      <w:r w:rsidRPr="008C335D">
        <w:rPr>
          <w:rFonts w:ascii="Arial" w:hAnsi="Arial" w:cs="Arial"/>
        </w:rPr>
        <w:t>intuitivamente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hanno</w:t>
      </w:r>
      <w:proofErr w:type="spellEnd"/>
      <w:r w:rsidRPr="008C335D">
        <w:rPr>
          <w:rFonts w:ascii="Arial" w:hAnsi="Arial" w:cs="Arial"/>
        </w:rPr>
        <w:t xml:space="preserve"> senso.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 lo screening in Ontario è per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pazienti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hanno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tra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50 e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74 anni. E il test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usiamo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chiamato</w:t>
      </w:r>
      <w:proofErr w:type="spellEnd"/>
      <w:r w:rsidRPr="008C335D">
        <w:rPr>
          <w:rFonts w:ascii="Arial" w:hAnsi="Arial" w:cs="Arial"/>
        </w:rPr>
        <w:t xml:space="preserve"> test di </w:t>
      </w:r>
      <w:proofErr w:type="spellStart"/>
      <w:r w:rsidRPr="008C335D">
        <w:rPr>
          <w:rFonts w:ascii="Arial" w:hAnsi="Arial" w:cs="Arial"/>
        </w:rPr>
        <w:t>sangue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occulto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fecale</w:t>
      </w:r>
      <w:proofErr w:type="spellEnd"/>
      <w:r w:rsidRPr="008C335D">
        <w:rPr>
          <w:rFonts w:ascii="Arial" w:hAnsi="Arial" w:cs="Arial"/>
        </w:rPr>
        <w:t xml:space="preserve">, e </w:t>
      </w:r>
      <w:proofErr w:type="spellStart"/>
      <w:r w:rsidRPr="008C335D">
        <w:rPr>
          <w:rFonts w:ascii="Arial" w:hAnsi="Arial" w:cs="Arial"/>
        </w:rPr>
        <w:t>fai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tre</w:t>
      </w:r>
      <w:proofErr w:type="spellEnd"/>
      <w:r w:rsidRPr="008C335D">
        <w:rPr>
          <w:rFonts w:ascii="Arial" w:hAnsi="Arial" w:cs="Arial"/>
        </w:rPr>
        <w:t xml:space="preserve"> test. E il </w:t>
      </w:r>
      <w:proofErr w:type="spellStart"/>
      <w:r w:rsidRPr="008C335D">
        <w:rPr>
          <w:rFonts w:ascii="Arial" w:hAnsi="Arial" w:cs="Arial"/>
        </w:rPr>
        <w:t>paziente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deve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prendere</w:t>
      </w:r>
      <w:proofErr w:type="spellEnd"/>
      <w:r w:rsidRPr="008C335D">
        <w:rPr>
          <w:rFonts w:ascii="Arial" w:hAnsi="Arial" w:cs="Arial"/>
        </w:rPr>
        <w:t xml:space="preserve"> un piccolo </w:t>
      </w:r>
      <w:proofErr w:type="spellStart"/>
      <w:r w:rsidRPr="008C335D">
        <w:rPr>
          <w:rFonts w:ascii="Arial" w:hAnsi="Arial" w:cs="Arial"/>
        </w:rPr>
        <w:t>tampone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delle</w:t>
      </w:r>
      <w:proofErr w:type="spellEnd"/>
      <w:r w:rsidRPr="008C335D">
        <w:rPr>
          <w:rFonts w:ascii="Arial" w:hAnsi="Arial" w:cs="Arial"/>
        </w:rPr>
        <w:t xml:space="preserve"> loro </w:t>
      </w:r>
      <w:proofErr w:type="spellStart"/>
      <w:r w:rsidRPr="008C335D">
        <w:rPr>
          <w:rFonts w:ascii="Arial" w:hAnsi="Arial" w:cs="Arial"/>
        </w:rPr>
        <w:t>feci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spalmarlo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su</w:t>
      </w:r>
      <w:proofErr w:type="spellEnd"/>
      <w:r w:rsidRPr="008C335D">
        <w:rPr>
          <w:rFonts w:ascii="Arial" w:hAnsi="Arial" w:cs="Arial"/>
        </w:rPr>
        <w:t xml:space="preserve"> un piccolo disco di carta. E </w:t>
      </w:r>
      <w:proofErr w:type="spellStart"/>
      <w:r w:rsidRPr="008C335D">
        <w:rPr>
          <w:rFonts w:ascii="Arial" w:hAnsi="Arial" w:cs="Arial"/>
        </w:rPr>
        <w:t>può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essere</w:t>
      </w:r>
      <w:proofErr w:type="spellEnd"/>
      <w:r w:rsidRPr="008C335D">
        <w:rPr>
          <w:rFonts w:ascii="Arial" w:hAnsi="Arial" w:cs="Arial"/>
        </w:rPr>
        <w:t xml:space="preserve"> un po' </w:t>
      </w:r>
      <w:proofErr w:type="spellStart"/>
      <w:r w:rsidRPr="008C335D">
        <w:rPr>
          <w:rFonts w:ascii="Arial" w:hAnsi="Arial" w:cs="Arial"/>
        </w:rPr>
        <w:t>inquietante</w:t>
      </w:r>
      <w:proofErr w:type="spellEnd"/>
      <w:r w:rsidRPr="008C335D">
        <w:rPr>
          <w:rFonts w:ascii="Arial" w:hAnsi="Arial" w:cs="Arial"/>
        </w:rPr>
        <w:t xml:space="preserve"> per le </w:t>
      </w:r>
      <w:proofErr w:type="spellStart"/>
      <w:r w:rsidRPr="008C335D">
        <w:rPr>
          <w:rFonts w:ascii="Arial" w:hAnsi="Arial" w:cs="Arial"/>
        </w:rPr>
        <w:t>persone</w:t>
      </w:r>
      <w:proofErr w:type="spellEnd"/>
      <w:r w:rsidRPr="008C335D">
        <w:rPr>
          <w:rFonts w:ascii="Arial" w:hAnsi="Arial" w:cs="Arial"/>
        </w:rPr>
        <w:t xml:space="preserve"> fare </w:t>
      </w:r>
      <w:proofErr w:type="spellStart"/>
      <w:r w:rsidRPr="008C335D">
        <w:rPr>
          <w:rFonts w:ascii="Arial" w:hAnsi="Arial" w:cs="Arial"/>
        </w:rPr>
        <w:t>ciò</w:t>
      </w:r>
      <w:proofErr w:type="spellEnd"/>
      <w:r w:rsidRPr="008C335D">
        <w:rPr>
          <w:rFonts w:ascii="Arial" w:hAnsi="Arial" w:cs="Arial"/>
        </w:rPr>
        <w:t xml:space="preserve">. E </w:t>
      </w:r>
      <w:proofErr w:type="spellStart"/>
      <w:r w:rsidRPr="008C335D">
        <w:rPr>
          <w:rFonts w:ascii="Arial" w:hAnsi="Arial" w:cs="Arial"/>
        </w:rPr>
        <w:t>devono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farlo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tre</w:t>
      </w:r>
      <w:proofErr w:type="spellEnd"/>
      <w:r w:rsidRPr="008C335D">
        <w:rPr>
          <w:rFonts w:ascii="Arial" w:hAnsi="Arial" w:cs="Arial"/>
        </w:rPr>
        <w:t xml:space="preserve"> volte. E </w:t>
      </w:r>
      <w:proofErr w:type="spellStart"/>
      <w:r w:rsidRPr="008C335D">
        <w:rPr>
          <w:rFonts w:ascii="Arial" w:hAnsi="Arial" w:cs="Arial"/>
        </w:rPr>
        <w:t>devono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evitare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certe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cose</w:t>
      </w:r>
      <w:proofErr w:type="spellEnd"/>
      <w:r w:rsidRPr="008C335D">
        <w:rPr>
          <w:rFonts w:ascii="Arial" w:hAnsi="Arial" w:cs="Arial"/>
        </w:rPr>
        <w:t xml:space="preserve"> come la </w:t>
      </w:r>
      <w:proofErr w:type="spellStart"/>
      <w:r w:rsidRPr="008C335D">
        <w:rPr>
          <w:rFonts w:ascii="Arial" w:hAnsi="Arial" w:cs="Arial"/>
        </w:rPr>
        <w:t>vitamina</w:t>
      </w:r>
      <w:proofErr w:type="spellEnd"/>
      <w:r w:rsidRPr="008C335D">
        <w:rPr>
          <w:rFonts w:ascii="Arial" w:hAnsi="Arial" w:cs="Arial"/>
        </w:rPr>
        <w:t xml:space="preserve"> C e la carne </w:t>
      </w:r>
      <w:proofErr w:type="spellStart"/>
      <w:r w:rsidRPr="008C335D">
        <w:rPr>
          <w:rFonts w:ascii="Arial" w:hAnsi="Arial" w:cs="Arial"/>
        </w:rPr>
        <w:t>rossa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prendere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l'aspirina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l'Advil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FANS.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può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essere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piuttosto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problematico</w:t>
      </w:r>
      <w:proofErr w:type="spellEnd"/>
      <w:r w:rsidRPr="008C335D">
        <w:rPr>
          <w:rFonts w:ascii="Arial" w:hAnsi="Arial" w:cs="Arial"/>
        </w:rPr>
        <w:t xml:space="preserve">. Ma è il </w:t>
      </w:r>
      <w:proofErr w:type="spellStart"/>
      <w:r w:rsidRPr="008C335D">
        <w:rPr>
          <w:rFonts w:ascii="Arial" w:hAnsi="Arial" w:cs="Arial"/>
        </w:rPr>
        <w:t>fulcro</w:t>
      </w:r>
      <w:proofErr w:type="spellEnd"/>
      <w:r w:rsidRPr="008C335D">
        <w:rPr>
          <w:rFonts w:ascii="Arial" w:hAnsi="Arial" w:cs="Arial"/>
        </w:rPr>
        <w:t xml:space="preserve"> del </w:t>
      </w:r>
      <w:proofErr w:type="spellStart"/>
      <w:r w:rsidRPr="008C335D">
        <w:rPr>
          <w:rFonts w:ascii="Arial" w:hAnsi="Arial" w:cs="Arial"/>
        </w:rPr>
        <w:t>programma</w:t>
      </w:r>
      <w:proofErr w:type="spellEnd"/>
      <w:r w:rsidRPr="008C335D">
        <w:rPr>
          <w:rFonts w:ascii="Arial" w:hAnsi="Arial" w:cs="Arial"/>
        </w:rPr>
        <w:t xml:space="preserve"> di screening in Ontario. E </w:t>
      </w:r>
      <w:proofErr w:type="spellStart"/>
      <w:r w:rsidRPr="008C335D">
        <w:rPr>
          <w:rFonts w:ascii="Arial" w:hAnsi="Arial" w:cs="Arial"/>
        </w:rPr>
        <w:t>inoltre</w:t>
      </w:r>
      <w:proofErr w:type="spellEnd"/>
      <w:r w:rsidRPr="008C335D">
        <w:rPr>
          <w:rFonts w:ascii="Arial" w:hAnsi="Arial" w:cs="Arial"/>
        </w:rPr>
        <w:t xml:space="preserve"> in Ontario sei </w:t>
      </w:r>
      <w:proofErr w:type="spellStart"/>
      <w:r w:rsidRPr="008C335D">
        <w:rPr>
          <w:rFonts w:ascii="Arial" w:hAnsi="Arial" w:cs="Arial"/>
        </w:rPr>
        <w:t>idoneo</w:t>
      </w:r>
      <w:proofErr w:type="spellEnd"/>
      <w:r w:rsidRPr="008C335D">
        <w:rPr>
          <w:rFonts w:ascii="Arial" w:hAnsi="Arial" w:cs="Arial"/>
        </w:rPr>
        <w:t xml:space="preserve"> ad </w:t>
      </w:r>
      <w:proofErr w:type="spellStart"/>
      <w:r w:rsidRPr="008C335D">
        <w:rPr>
          <w:rFonts w:ascii="Arial" w:hAnsi="Arial" w:cs="Arial"/>
        </w:rPr>
        <w:t>andare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direttamente</w:t>
      </w:r>
      <w:proofErr w:type="spellEnd"/>
      <w:r w:rsidRPr="008C335D">
        <w:rPr>
          <w:rFonts w:ascii="Arial" w:hAnsi="Arial" w:cs="Arial"/>
        </w:rPr>
        <w:t xml:space="preserve"> a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colonscopia</w:t>
      </w:r>
      <w:proofErr w:type="spellEnd"/>
      <w:r w:rsidRPr="008C335D">
        <w:rPr>
          <w:rFonts w:ascii="Arial" w:hAnsi="Arial" w:cs="Arial"/>
        </w:rPr>
        <w:t xml:space="preserve"> se </w:t>
      </w:r>
      <w:proofErr w:type="spellStart"/>
      <w:r w:rsidRPr="008C335D">
        <w:rPr>
          <w:rFonts w:ascii="Arial" w:hAnsi="Arial" w:cs="Arial"/>
        </w:rPr>
        <w:t>hai</w:t>
      </w:r>
      <w:proofErr w:type="spellEnd"/>
      <w:r w:rsidRPr="008C335D">
        <w:rPr>
          <w:rFonts w:ascii="Arial" w:hAnsi="Arial" w:cs="Arial"/>
        </w:rPr>
        <w:t xml:space="preserve"> un </w:t>
      </w:r>
      <w:proofErr w:type="spellStart"/>
      <w:r w:rsidRPr="008C335D">
        <w:rPr>
          <w:rFonts w:ascii="Arial" w:hAnsi="Arial" w:cs="Arial"/>
        </w:rPr>
        <w:t>parente</w:t>
      </w:r>
      <w:proofErr w:type="spellEnd"/>
      <w:r w:rsidRPr="008C335D">
        <w:rPr>
          <w:rFonts w:ascii="Arial" w:hAnsi="Arial" w:cs="Arial"/>
        </w:rPr>
        <w:t xml:space="preserve"> di primo </w:t>
      </w:r>
      <w:proofErr w:type="spellStart"/>
      <w:r w:rsidRPr="008C335D">
        <w:rPr>
          <w:rFonts w:ascii="Arial" w:hAnsi="Arial" w:cs="Arial"/>
        </w:rPr>
        <w:t>grado</w:t>
      </w:r>
      <w:proofErr w:type="spellEnd"/>
      <w:r w:rsidRPr="008C335D">
        <w:rPr>
          <w:rFonts w:ascii="Arial" w:hAnsi="Arial" w:cs="Arial"/>
        </w:rPr>
        <w:t xml:space="preserve"> con </w:t>
      </w:r>
      <w:proofErr w:type="spellStart"/>
      <w:r w:rsidRPr="008C335D">
        <w:rPr>
          <w:rFonts w:ascii="Arial" w:hAnsi="Arial" w:cs="Arial"/>
        </w:rPr>
        <w:t>tumore</w:t>
      </w:r>
      <w:proofErr w:type="spellEnd"/>
      <w:r w:rsidRPr="008C335D">
        <w:rPr>
          <w:rFonts w:ascii="Arial" w:hAnsi="Arial" w:cs="Arial"/>
        </w:rPr>
        <w:t xml:space="preserve">, e </w:t>
      </w:r>
      <w:proofErr w:type="spellStart"/>
      <w:r w:rsidRPr="008C335D">
        <w:rPr>
          <w:rFonts w:ascii="Arial" w:hAnsi="Arial" w:cs="Arial"/>
        </w:rPr>
        <w:t>parente</w:t>
      </w:r>
      <w:proofErr w:type="spellEnd"/>
      <w:r w:rsidRPr="008C335D">
        <w:rPr>
          <w:rFonts w:ascii="Arial" w:hAnsi="Arial" w:cs="Arial"/>
        </w:rPr>
        <w:t xml:space="preserve"> di primo </w:t>
      </w:r>
      <w:proofErr w:type="spellStart"/>
      <w:r w:rsidRPr="008C335D">
        <w:rPr>
          <w:rFonts w:ascii="Arial" w:hAnsi="Arial" w:cs="Arial"/>
        </w:rPr>
        <w:t>grado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significa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genitori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fratelli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sorelle</w:t>
      </w:r>
      <w:proofErr w:type="spellEnd"/>
      <w:r w:rsidRPr="008C335D">
        <w:rPr>
          <w:rFonts w:ascii="Arial" w:hAnsi="Arial" w:cs="Arial"/>
        </w:rPr>
        <w:t xml:space="preserve"> o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tuoi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figli</w:t>
      </w:r>
      <w:proofErr w:type="spellEnd"/>
      <w:r w:rsidRPr="008C335D">
        <w:rPr>
          <w:rFonts w:ascii="Arial" w:hAnsi="Arial" w:cs="Arial"/>
        </w:rPr>
        <w:t xml:space="preserve">. E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questo</w:t>
      </w:r>
      <w:proofErr w:type="spellEnd"/>
      <w:r w:rsidRPr="008C335D">
        <w:rPr>
          <w:rFonts w:ascii="Arial" w:hAnsi="Arial" w:cs="Arial"/>
        </w:rPr>
        <w:t xml:space="preserve"> è il </w:t>
      </w:r>
      <w:proofErr w:type="spellStart"/>
      <w:r w:rsidRPr="008C335D">
        <w:rPr>
          <w:rFonts w:ascii="Arial" w:hAnsi="Arial" w:cs="Arial"/>
        </w:rPr>
        <w:t>programma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fai</w:t>
      </w:r>
      <w:proofErr w:type="spellEnd"/>
      <w:r w:rsidRPr="008C335D">
        <w:rPr>
          <w:rFonts w:ascii="Arial" w:hAnsi="Arial" w:cs="Arial"/>
        </w:rPr>
        <w:t xml:space="preserve"> un test di </w:t>
      </w:r>
      <w:proofErr w:type="spellStart"/>
      <w:r w:rsidRPr="008C335D">
        <w:rPr>
          <w:rFonts w:ascii="Arial" w:hAnsi="Arial" w:cs="Arial"/>
        </w:rPr>
        <w:t>sangue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occulto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fecale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ogni</w:t>
      </w:r>
      <w:proofErr w:type="spellEnd"/>
      <w:r w:rsidRPr="008C335D">
        <w:rPr>
          <w:rFonts w:ascii="Arial" w:hAnsi="Arial" w:cs="Arial"/>
        </w:rPr>
        <w:t xml:space="preserve"> due anni. Come ho </w:t>
      </w:r>
      <w:proofErr w:type="spellStart"/>
      <w:r w:rsidRPr="008C335D">
        <w:rPr>
          <w:rFonts w:ascii="Arial" w:hAnsi="Arial" w:cs="Arial"/>
        </w:rPr>
        <w:t>detto</w:t>
      </w:r>
      <w:proofErr w:type="spellEnd"/>
      <w:r w:rsidRPr="008C335D">
        <w:rPr>
          <w:rFonts w:ascii="Arial" w:hAnsi="Arial" w:cs="Arial"/>
        </w:rPr>
        <w:t xml:space="preserve">, se </w:t>
      </w:r>
      <w:proofErr w:type="spellStart"/>
      <w:r w:rsidRPr="008C335D">
        <w:rPr>
          <w:rFonts w:ascii="Arial" w:hAnsi="Arial" w:cs="Arial"/>
        </w:rPr>
        <w:t>hai</w:t>
      </w:r>
      <w:proofErr w:type="spellEnd"/>
      <w:r w:rsidRPr="008C335D">
        <w:rPr>
          <w:rFonts w:ascii="Arial" w:hAnsi="Arial" w:cs="Arial"/>
        </w:rPr>
        <w:t xml:space="preserve"> un </w:t>
      </w:r>
      <w:proofErr w:type="spellStart"/>
      <w:r w:rsidRPr="008C335D">
        <w:rPr>
          <w:rFonts w:ascii="Arial" w:hAnsi="Arial" w:cs="Arial"/>
        </w:rPr>
        <w:t>parente</w:t>
      </w:r>
      <w:proofErr w:type="spellEnd"/>
      <w:r w:rsidRPr="008C335D">
        <w:rPr>
          <w:rFonts w:ascii="Arial" w:hAnsi="Arial" w:cs="Arial"/>
        </w:rPr>
        <w:t xml:space="preserve"> di primo </w:t>
      </w:r>
      <w:proofErr w:type="spellStart"/>
      <w:r w:rsidRPr="008C335D">
        <w:rPr>
          <w:rFonts w:ascii="Arial" w:hAnsi="Arial" w:cs="Arial"/>
        </w:rPr>
        <w:t>grado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vai</w:t>
      </w:r>
      <w:proofErr w:type="spellEnd"/>
      <w:r w:rsidRPr="008C335D">
        <w:rPr>
          <w:rFonts w:ascii="Arial" w:hAnsi="Arial" w:cs="Arial"/>
        </w:rPr>
        <w:t xml:space="preserve"> per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colonscopia</w:t>
      </w:r>
      <w:proofErr w:type="spellEnd"/>
      <w:r w:rsidRPr="008C335D">
        <w:rPr>
          <w:rFonts w:ascii="Arial" w:hAnsi="Arial" w:cs="Arial"/>
        </w:rPr>
        <w:t xml:space="preserve">. E se il </w:t>
      </w:r>
      <w:proofErr w:type="spellStart"/>
      <w:r w:rsidRPr="008C335D">
        <w:rPr>
          <w:rFonts w:ascii="Arial" w:hAnsi="Arial" w:cs="Arial"/>
        </w:rPr>
        <w:t>tuo</w:t>
      </w:r>
      <w:proofErr w:type="spellEnd"/>
      <w:r w:rsidRPr="008C335D">
        <w:rPr>
          <w:rFonts w:ascii="Arial" w:hAnsi="Arial" w:cs="Arial"/>
        </w:rPr>
        <w:t xml:space="preserve"> test di </w:t>
      </w:r>
      <w:proofErr w:type="spellStart"/>
      <w:r w:rsidRPr="008C335D">
        <w:rPr>
          <w:rFonts w:ascii="Arial" w:hAnsi="Arial" w:cs="Arial"/>
        </w:rPr>
        <w:t>sangue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occulto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positivo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vai</w:t>
      </w:r>
      <w:proofErr w:type="spellEnd"/>
      <w:r w:rsidRPr="008C335D">
        <w:rPr>
          <w:rFonts w:ascii="Arial" w:hAnsi="Arial" w:cs="Arial"/>
        </w:rPr>
        <w:t xml:space="preserve"> per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colonscopia</w:t>
      </w:r>
      <w:proofErr w:type="spellEnd"/>
      <w:r w:rsidRPr="008C335D">
        <w:rPr>
          <w:rFonts w:ascii="Arial" w:hAnsi="Arial" w:cs="Arial"/>
        </w:rPr>
        <w:t xml:space="preserve">. E se </w:t>
      </w:r>
      <w:proofErr w:type="spellStart"/>
      <w:r w:rsidRPr="008C335D">
        <w:rPr>
          <w:rFonts w:ascii="Arial" w:hAnsi="Arial" w:cs="Arial"/>
        </w:rPr>
        <w:t>fai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colonscopia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hai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colonscopia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normale</w:t>
      </w:r>
      <w:proofErr w:type="spellEnd"/>
      <w:r w:rsidRPr="008C335D">
        <w:rPr>
          <w:rFonts w:ascii="Arial" w:hAnsi="Arial" w:cs="Arial"/>
        </w:rPr>
        <w:t xml:space="preserve">, non ne </w:t>
      </w:r>
      <w:proofErr w:type="spellStart"/>
      <w:r w:rsidRPr="008C335D">
        <w:rPr>
          <w:rFonts w:ascii="Arial" w:hAnsi="Arial" w:cs="Arial"/>
        </w:rPr>
        <w:t>hai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bisogno</w:t>
      </w:r>
      <w:proofErr w:type="spellEnd"/>
      <w:r w:rsidRPr="008C335D">
        <w:rPr>
          <w:rFonts w:ascii="Arial" w:hAnsi="Arial" w:cs="Arial"/>
        </w:rPr>
        <w:t xml:space="preserve"> per </w:t>
      </w:r>
      <w:proofErr w:type="spellStart"/>
      <w:r w:rsidRPr="008C335D">
        <w:rPr>
          <w:rFonts w:ascii="Arial" w:hAnsi="Arial" w:cs="Arial"/>
        </w:rPr>
        <w:t>altri</w:t>
      </w:r>
      <w:proofErr w:type="spellEnd"/>
      <w:r w:rsidRPr="008C335D">
        <w:rPr>
          <w:rFonts w:ascii="Arial" w:hAnsi="Arial" w:cs="Arial"/>
        </w:rPr>
        <w:t xml:space="preserve"> 10 anni. Le </w:t>
      </w:r>
      <w:proofErr w:type="spellStart"/>
      <w:r w:rsidRPr="008C335D">
        <w:rPr>
          <w:rFonts w:ascii="Arial" w:hAnsi="Arial" w:cs="Arial"/>
        </w:rPr>
        <w:t>cose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stanno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cambiando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provincia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stiamo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passando</w:t>
      </w:r>
      <w:proofErr w:type="spellEnd"/>
      <w:r w:rsidRPr="008C335D">
        <w:rPr>
          <w:rFonts w:ascii="Arial" w:hAnsi="Arial" w:cs="Arial"/>
        </w:rPr>
        <w:t xml:space="preserve"> dal test di </w:t>
      </w:r>
      <w:proofErr w:type="spellStart"/>
      <w:r w:rsidRPr="008C335D">
        <w:rPr>
          <w:rFonts w:ascii="Arial" w:hAnsi="Arial" w:cs="Arial"/>
        </w:rPr>
        <w:t>sangue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occulto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fecale</w:t>
      </w:r>
      <w:proofErr w:type="spellEnd"/>
      <w:r w:rsidRPr="008C335D">
        <w:rPr>
          <w:rFonts w:ascii="Arial" w:hAnsi="Arial" w:cs="Arial"/>
        </w:rPr>
        <w:t xml:space="preserve"> a </w:t>
      </w:r>
      <w:proofErr w:type="spellStart"/>
      <w:r w:rsidRPr="008C335D">
        <w:rPr>
          <w:rFonts w:ascii="Arial" w:hAnsi="Arial" w:cs="Arial"/>
        </w:rPr>
        <w:t>qualcosa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chiamato</w:t>
      </w:r>
      <w:proofErr w:type="spellEnd"/>
      <w:r w:rsidRPr="008C335D">
        <w:rPr>
          <w:rFonts w:ascii="Arial" w:hAnsi="Arial" w:cs="Arial"/>
        </w:rPr>
        <w:t xml:space="preserve"> test FIT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stato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dimostrato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essere</w:t>
      </w:r>
      <w:proofErr w:type="spellEnd"/>
      <w:r w:rsidRPr="008C335D">
        <w:rPr>
          <w:rFonts w:ascii="Arial" w:hAnsi="Arial" w:cs="Arial"/>
        </w:rPr>
        <w:t xml:space="preserve"> un test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efficace</w:t>
      </w:r>
      <w:proofErr w:type="spellEnd"/>
      <w:r w:rsidRPr="008C335D">
        <w:rPr>
          <w:rFonts w:ascii="Arial" w:hAnsi="Arial" w:cs="Arial"/>
        </w:rPr>
        <w:t xml:space="preserve">. Non solo è molto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facile per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pazienti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lavorare</w:t>
      </w:r>
      <w:proofErr w:type="spellEnd"/>
      <w:r w:rsidRPr="008C335D">
        <w:rPr>
          <w:rFonts w:ascii="Arial" w:hAnsi="Arial" w:cs="Arial"/>
        </w:rPr>
        <w:t xml:space="preserve"> con </w:t>
      </w:r>
      <w:proofErr w:type="spellStart"/>
      <w:r w:rsidRPr="008C335D">
        <w:rPr>
          <w:rFonts w:ascii="Arial" w:hAnsi="Arial" w:cs="Arial"/>
        </w:rPr>
        <w:t>esso</w:t>
      </w:r>
      <w:proofErr w:type="spellEnd"/>
      <w:r w:rsidRPr="008C335D">
        <w:rPr>
          <w:rFonts w:ascii="Arial" w:hAnsi="Arial" w:cs="Arial"/>
        </w:rPr>
        <w:t xml:space="preserve">, ma è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sensibile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specifico</w:t>
      </w:r>
      <w:proofErr w:type="spellEnd"/>
      <w:r w:rsidRPr="008C335D">
        <w:rPr>
          <w:rFonts w:ascii="Arial" w:hAnsi="Arial" w:cs="Arial"/>
        </w:rPr>
        <w:t xml:space="preserve">, il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significa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rileva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tumori</w:t>
      </w:r>
      <w:proofErr w:type="spellEnd"/>
      <w:r w:rsidRPr="008C335D">
        <w:rPr>
          <w:rFonts w:ascii="Arial" w:hAnsi="Arial" w:cs="Arial"/>
        </w:rPr>
        <w:t xml:space="preserve">. Nessun test è </w:t>
      </w:r>
      <w:proofErr w:type="spellStart"/>
      <w:r w:rsidRPr="008C335D">
        <w:rPr>
          <w:rFonts w:ascii="Arial" w:hAnsi="Arial" w:cs="Arial"/>
        </w:rPr>
        <w:t>perfetto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 il test di </w:t>
      </w:r>
      <w:proofErr w:type="spellStart"/>
      <w:r w:rsidRPr="008C335D">
        <w:rPr>
          <w:rFonts w:ascii="Arial" w:hAnsi="Arial" w:cs="Arial"/>
        </w:rPr>
        <w:t>sangue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occulto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fecale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rileva</w:t>
      </w:r>
      <w:proofErr w:type="spellEnd"/>
      <w:r w:rsidRPr="008C335D">
        <w:rPr>
          <w:rFonts w:ascii="Arial" w:hAnsi="Arial" w:cs="Arial"/>
        </w:rPr>
        <w:t xml:space="preserve"> solo circa la </w:t>
      </w:r>
      <w:proofErr w:type="spellStart"/>
      <w:r w:rsidRPr="008C335D">
        <w:rPr>
          <w:rFonts w:ascii="Arial" w:hAnsi="Arial" w:cs="Arial"/>
        </w:rPr>
        <w:t>metà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pazienti</w:t>
      </w:r>
      <w:proofErr w:type="spellEnd"/>
      <w:r w:rsidRPr="008C335D">
        <w:rPr>
          <w:rFonts w:ascii="Arial" w:hAnsi="Arial" w:cs="Arial"/>
        </w:rPr>
        <w:t xml:space="preserve"> con </w:t>
      </w:r>
      <w:proofErr w:type="spellStart"/>
      <w:r w:rsidRPr="008C335D">
        <w:rPr>
          <w:rFonts w:ascii="Arial" w:hAnsi="Arial" w:cs="Arial"/>
        </w:rPr>
        <w:t>tumore</w:t>
      </w:r>
      <w:proofErr w:type="spellEnd"/>
      <w:r w:rsidRPr="008C335D">
        <w:rPr>
          <w:rFonts w:ascii="Arial" w:hAnsi="Arial" w:cs="Arial"/>
        </w:rPr>
        <w:t xml:space="preserve">, il test FIT </w:t>
      </w:r>
      <w:proofErr w:type="spellStart"/>
      <w:r w:rsidRPr="008C335D">
        <w:rPr>
          <w:rFonts w:ascii="Arial" w:hAnsi="Arial" w:cs="Arial"/>
        </w:rPr>
        <w:t>rileverà</w:t>
      </w:r>
      <w:proofErr w:type="spellEnd"/>
      <w:r w:rsidRPr="008C335D">
        <w:rPr>
          <w:rFonts w:ascii="Arial" w:hAnsi="Arial" w:cs="Arial"/>
        </w:rPr>
        <w:t xml:space="preserve"> circa l'80% </w:t>
      </w:r>
      <w:proofErr w:type="spellStart"/>
      <w:r w:rsidRPr="008C335D">
        <w:rPr>
          <w:rFonts w:ascii="Arial" w:hAnsi="Arial" w:cs="Arial"/>
        </w:rPr>
        <w:t>dei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pazienti</w:t>
      </w:r>
      <w:proofErr w:type="spellEnd"/>
      <w:r w:rsidRPr="008C335D">
        <w:rPr>
          <w:rFonts w:ascii="Arial" w:hAnsi="Arial" w:cs="Arial"/>
        </w:rPr>
        <w:t xml:space="preserve"> con </w:t>
      </w:r>
      <w:proofErr w:type="spellStart"/>
      <w:r w:rsidRPr="008C335D">
        <w:rPr>
          <w:rFonts w:ascii="Arial" w:hAnsi="Arial" w:cs="Arial"/>
        </w:rPr>
        <w:t>tumore</w:t>
      </w:r>
      <w:proofErr w:type="spellEnd"/>
      <w:r w:rsidRPr="008C335D">
        <w:rPr>
          <w:rFonts w:ascii="Arial" w:hAnsi="Arial" w:cs="Arial"/>
        </w:rPr>
        <w:t xml:space="preserve">. Il test FIT è molto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facile da fare: è </w:t>
      </w:r>
      <w:proofErr w:type="spellStart"/>
      <w:r w:rsidRPr="008C335D">
        <w:rPr>
          <w:rFonts w:ascii="Arial" w:hAnsi="Arial" w:cs="Arial"/>
        </w:rPr>
        <w:t>fondamentalmente</w:t>
      </w:r>
      <w:proofErr w:type="spellEnd"/>
      <w:r w:rsidRPr="008C335D">
        <w:rPr>
          <w:rFonts w:ascii="Arial" w:hAnsi="Arial" w:cs="Arial"/>
        </w:rPr>
        <w:t xml:space="preserve"> un cotton </w:t>
      </w:r>
      <w:proofErr w:type="spellStart"/>
      <w:r w:rsidRPr="008C335D">
        <w:rPr>
          <w:rFonts w:ascii="Arial" w:hAnsi="Arial" w:cs="Arial"/>
        </w:rPr>
        <w:t>fioc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inserisci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feci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mentre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trovano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contenitore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tua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scelta</w:t>
      </w:r>
      <w:proofErr w:type="spellEnd"/>
      <w:r w:rsidRPr="008C335D">
        <w:rPr>
          <w:rFonts w:ascii="Arial" w:hAnsi="Arial" w:cs="Arial"/>
        </w:rPr>
        <w:t xml:space="preserve">. E lo </w:t>
      </w:r>
      <w:proofErr w:type="spellStart"/>
      <w:r w:rsidRPr="008C335D">
        <w:rPr>
          <w:rFonts w:ascii="Arial" w:hAnsi="Arial" w:cs="Arial"/>
        </w:rPr>
        <w:t>rompi</w:t>
      </w:r>
      <w:proofErr w:type="spellEnd"/>
      <w:r w:rsidRPr="008C335D">
        <w:rPr>
          <w:rFonts w:ascii="Arial" w:hAnsi="Arial" w:cs="Arial"/>
        </w:rPr>
        <w:t xml:space="preserve"> e lo </w:t>
      </w:r>
      <w:proofErr w:type="spellStart"/>
      <w:r w:rsidRPr="008C335D">
        <w:rPr>
          <w:rFonts w:ascii="Arial" w:hAnsi="Arial" w:cs="Arial"/>
        </w:rPr>
        <w:t>metti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</w:t>
      </w:r>
      <w:proofErr w:type="spellEnd"/>
      <w:r w:rsidRPr="008C335D">
        <w:rPr>
          <w:rFonts w:ascii="Arial" w:hAnsi="Arial" w:cs="Arial"/>
        </w:rPr>
        <w:t xml:space="preserve"> piccolo </w:t>
      </w:r>
      <w:proofErr w:type="spellStart"/>
      <w:r w:rsidRPr="008C335D">
        <w:rPr>
          <w:rFonts w:ascii="Arial" w:hAnsi="Arial" w:cs="Arial"/>
        </w:rPr>
        <w:t>contenitore</w:t>
      </w:r>
      <w:proofErr w:type="spellEnd"/>
      <w:r w:rsidRPr="008C335D">
        <w:rPr>
          <w:rFonts w:ascii="Arial" w:hAnsi="Arial" w:cs="Arial"/>
        </w:rPr>
        <w:t xml:space="preserve"> e lo mandi per </w:t>
      </w:r>
      <w:proofErr w:type="spellStart"/>
      <w:r w:rsidRPr="008C335D">
        <w:rPr>
          <w:rFonts w:ascii="Arial" w:hAnsi="Arial" w:cs="Arial"/>
        </w:rPr>
        <w:t>posta</w:t>
      </w:r>
      <w:proofErr w:type="spellEnd"/>
      <w:r w:rsidRPr="008C335D">
        <w:rPr>
          <w:rFonts w:ascii="Arial" w:hAnsi="Arial" w:cs="Arial"/>
        </w:rPr>
        <w:t xml:space="preserve">. È solo un piccolo </w:t>
      </w:r>
      <w:proofErr w:type="spellStart"/>
      <w:r w:rsidRPr="008C335D">
        <w:rPr>
          <w:rFonts w:ascii="Arial" w:hAnsi="Arial" w:cs="Arial"/>
        </w:rPr>
        <w:t>tocco</w:t>
      </w:r>
      <w:proofErr w:type="spellEnd"/>
      <w:r w:rsidRPr="008C335D">
        <w:rPr>
          <w:rFonts w:ascii="Arial" w:hAnsi="Arial" w:cs="Arial"/>
        </w:rPr>
        <w:t xml:space="preserve"> e non ci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sbavature</w:t>
      </w:r>
      <w:proofErr w:type="spellEnd"/>
      <w:r w:rsidRPr="008C335D">
        <w:rPr>
          <w:rFonts w:ascii="Arial" w:hAnsi="Arial" w:cs="Arial"/>
        </w:rPr>
        <w:t xml:space="preserve">. Non ci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tre</w:t>
      </w:r>
      <w:proofErr w:type="spellEnd"/>
      <w:r w:rsidRPr="008C335D">
        <w:rPr>
          <w:rFonts w:ascii="Arial" w:hAnsi="Arial" w:cs="Arial"/>
        </w:rPr>
        <w:t xml:space="preserve"> test. E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importante</w:t>
      </w:r>
      <w:proofErr w:type="spellEnd"/>
      <w:r w:rsidRPr="008C335D">
        <w:rPr>
          <w:rFonts w:ascii="Arial" w:hAnsi="Arial" w:cs="Arial"/>
        </w:rPr>
        <w:t xml:space="preserve">, non ci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aggiustamenti</w:t>
      </w:r>
      <w:proofErr w:type="spellEnd"/>
      <w:r w:rsidRPr="008C335D">
        <w:rPr>
          <w:rFonts w:ascii="Arial" w:hAnsi="Arial" w:cs="Arial"/>
        </w:rPr>
        <w:t xml:space="preserve"> per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farmaci</w:t>
      </w:r>
      <w:proofErr w:type="spellEnd"/>
      <w:r w:rsidRPr="008C335D">
        <w:rPr>
          <w:rFonts w:ascii="Arial" w:hAnsi="Arial" w:cs="Arial"/>
        </w:rPr>
        <w:t xml:space="preserve"> o le </w:t>
      </w:r>
      <w:proofErr w:type="spellStart"/>
      <w:r w:rsidRPr="008C335D">
        <w:rPr>
          <w:rFonts w:ascii="Arial" w:hAnsi="Arial" w:cs="Arial"/>
        </w:rPr>
        <w:t>cose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stai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mangiando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testa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parte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diversa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della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molecola</w:t>
      </w:r>
      <w:proofErr w:type="spellEnd"/>
      <w:r w:rsidRPr="008C335D">
        <w:rPr>
          <w:rFonts w:ascii="Arial" w:hAnsi="Arial" w:cs="Arial"/>
        </w:rPr>
        <w:t xml:space="preserve"> del </w:t>
      </w:r>
      <w:proofErr w:type="spellStart"/>
      <w:r w:rsidRPr="008C335D">
        <w:rPr>
          <w:rFonts w:ascii="Arial" w:hAnsi="Arial" w:cs="Arial"/>
        </w:rPr>
        <w:t>sangue</w:t>
      </w:r>
      <w:proofErr w:type="spellEnd"/>
      <w:r w:rsidRPr="008C335D">
        <w:rPr>
          <w:rFonts w:ascii="Arial" w:hAnsi="Arial" w:cs="Arial"/>
        </w:rPr>
        <w:t>.</w:t>
      </w:r>
    </w:p>
    <w:p w14:paraId="2F7E30CF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Shauna:</w:t>
      </w:r>
      <w:r w:rsidRPr="008C335D">
        <w:rPr>
          <w:rFonts w:ascii="Arial" w:hAnsi="Arial" w:cs="Arial"/>
        </w:rPr>
        <w:t xml:space="preserve"> E non </w:t>
      </w:r>
      <w:proofErr w:type="spellStart"/>
      <w:r w:rsidRPr="008C335D">
        <w:rPr>
          <w:rFonts w:ascii="Arial" w:hAnsi="Arial" w:cs="Arial"/>
        </w:rPr>
        <w:t>importa</w:t>
      </w:r>
      <w:proofErr w:type="spellEnd"/>
      <w:r w:rsidRPr="008C335D">
        <w:rPr>
          <w:rFonts w:ascii="Arial" w:hAnsi="Arial" w:cs="Arial"/>
        </w:rPr>
        <w:t xml:space="preserve"> se </w:t>
      </w:r>
      <w:proofErr w:type="spellStart"/>
      <w:r w:rsidRPr="008C335D">
        <w:rPr>
          <w:rFonts w:ascii="Arial" w:hAnsi="Arial" w:cs="Arial"/>
        </w:rPr>
        <w:t>hai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mangiato</w:t>
      </w:r>
      <w:proofErr w:type="spellEnd"/>
      <w:r w:rsidRPr="008C335D">
        <w:rPr>
          <w:rFonts w:ascii="Arial" w:hAnsi="Arial" w:cs="Arial"/>
        </w:rPr>
        <w:t xml:space="preserve"> carne </w:t>
      </w:r>
      <w:proofErr w:type="spellStart"/>
      <w:r w:rsidRPr="008C335D">
        <w:rPr>
          <w:rFonts w:ascii="Arial" w:hAnsi="Arial" w:cs="Arial"/>
        </w:rPr>
        <w:t>rossa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hai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avuto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esattamente</w:t>
      </w:r>
      <w:proofErr w:type="spellEnd"/>
      <w:r w:rsidRPr="008C335D">
        <w:rPr>
          <w:rFonts w:ascii="Arial" w:hAnsi="Arial" w:cs="Arial"/>
        </w:rPr>
        <w:t xml:space="preserve"> un test di </w:t>
      </w:r>
      <w:proofErr w:type="spellStart"/>
      <w:r w:rsidRPr="008C335D">
        <w:rPr>
          <w:rFonts w:ascii="Arial" w:hAnsi="Arial" w:cs="Arial"/>
        </w:rPr>
        <w:t>sangue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occulto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fecale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sarà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positivo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sul</w:t>
      </w:r>
      <w:proofErr w:type="spellEnd"/>
      <w:r w:rsidRPr="008C335D">
        <w:rPr>
          <w:rFonts w:ascii="Arial" w:hAnsi="Arial" w:cs="Arial"/>
        </w:rPr>
        <w:t xml:space="preserve"> test di </w:t>
      </w:r>
      <w:proofErr w:type="spellStart"/>
      <w:r w:rsidRPr="008C335D">
        <w:rPr>
          <w:rFonts w:ascii="Arial" w:hAnsi="Arial" w:cs="Arial"/>
        </w:rPr>
        <w:t>sangue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occulto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fecale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piuttosto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sul</w:t>
      </w:r>
      <w:proofErr w:type="spellEnd"/>
      <w:r w:rsidRPr="008C335D">
        <w:rPr>
          <w:rFonts w:ascii="Arial" w:hAnsi="Arial" w:cs="Arial"/>
        </w:rPr>
        <w:t xml:space="preserve"> test FIT, giusto?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vantaggioso</w:t>
      </w:r>
      <w:proofErr w:type="spellEnd"/>
      <w:r w:rsidRPr="008C335D">
        <w:rPr>
          <w:rFonts w:ascii="Arial" w:hAnsi="Arial" w:cs="Arial"/>
        </w:rPr>
        <w:t xml:space="preserve">. Ora in </w:t>
      </w:r>
      <w:proofErr w:type="spellStart"/>
      <w:r w:rsidRPr="008C335D">
        <w:rPr>
          <w:rFonts w:ascii="Arial" w:hAnsi="Arial" w:cs="Arial"/>
        </w:rPr>
        <w:t>alcune</w:t>
      </w:r>
      <w:proofErr w:type="spellEnd"/>
      <w:r w:rsidRPr="008C335D">
        <w:rPr>
          <w:rFonts w:ascii="Arial" w:hAnsi="Arial" w:cs="Arial"/>
        </w:rPr>
        <w:t xml:space="preserve"> parti del </w:t>
      </w:r>
      <w:proofErr w:type="spellStart"/>
      <w:r w:rsidRPr="008C335D">
        <w:rPr>
          <w:rFonts w:ascii="Arial" w:hAnsi="Arial" w:cs="Arial"/>
        </w:rPr>
        <w:t>mondo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stanno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usando</w:t>
      </w:r>
      <w:proofErr w:type="spellEnd"/>
      <w:r w:rsidRPr="008C335D">
        <w:rPr>
          <w:rFonts w:ascii="Arial" w:hAnsi="Arial" w:cs="Arial"/>
        </w:rPr>
        <w:t xml:space="preserve"> la </w:t>
      </w:r>
      <w:proofErr w:type="spellStart"/>
      <w:r w:rsidRPr="008C335D">
        <w:rPr>
          <w:rFonts w:ascii="Arial" w:hAnsi="Arial" w:cs="Arial"/>
        </w:rPr>
        <w:t>sigmoidoscopia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flessibile</w:t>
      </w:r>
      <w:proofErr w:type="spellEnd"/>
      <w:r w:rsidRPr="008C335D">
        <w:rPr>
          <w:rFonts w:ascii="Arial" w:hAnsi="Arial" w:cs="Arial"/>
        </w:rPr>
        <w:t xml:space="preserve"> come test di screening. E </w:t>
      </w:r>
      <w:proofErr w:type="spellStart"/>
      <w:r w:rsidRPr="008C335D">
        <w:rPr>
          <w:rFonts w:ascii="Arial" w:hAnsi="Arial" w:cs="Arial"/>
        </w:rPr>
        <w:t>questo</w:t>
      </w:r>
      <w:proofErr w:type="spellEnd"/>
      <w:r w:rsidRPr="008C335D">
        <w:rPr>
          <w:rFonts w:ascii="Arial" w:hAnsi="Arial" w:cs="Arial"/>
        </w:rPr>
        <w:t xml:space="preserve"> non è standard qui </w:t>
      </w:r>
      <w:proofErr w:type="spellStart"/>
      <w:r w:rsidRPr="008C335D">
        <w:rPr>
          <w:rFonts w:ascii="Arial" w:hAnsi="Arial" w:cs="Arial"/>
        </w:rPr>
        <w:t>anche</w:t>
      </w:r>
      <w:proofErr w:type="spellEnd"/>
      <w:r w:rsidRPr="008C335D">
        <w:rPr>
          <w:rFonts w:ascii="Arial" w:hAnsi="Arial" w:cs="Arial"/>
        </w:rPr>
        <w:t xml:space="preserve"> se ci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infermieri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stati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formati</w:t>
      </w:r>
      <w:proofErr w:type="spellEnd"/>
      <w:r w:rsidRPr="008C335D">
        <w:rPr>
          <w:rFonts w:ascii="Arial" w:hAnsi="Arial" w:cs="Arial"/>
        </w:rPr>
        <w:t xml:space="preserve"> in </w:t>
      </w:r>
      <w:proofErr w:type="spellStart"/>
      <w:r w:rsidRPr="008C335D">
        <w:rPr>
          <w:rFonts w:ascii="Arial" w:hAnsi="Arial" w:cs="Arial"/>
        </w:rPr>
        <w:t>questa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città</w:t>
      </w:r>
      <w:proofErr w:type="spellEnd"/>
      <w:r w:rsidRPr="008C335D">
        <w:rPr>
          <w:rFonts w:ascii="Arial" w:hAnsi="Arial" w:cs="Arial"/>
        </w:rPr>
        <w:t xml:space="preserve"> per fare </w:t>
      </w:r>
      <w:proofErr w:type="spellStart"/>
      <w:r w:rsidRPr="008C335D">
        <w:rPr>
          <w:rFonts w:ascii="Arial" w:hAnsi="Arial" w:cs="Arial"/>
        </w:rPr>
        <w:t>effettivamente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quello</w:t>
      </w:r>
      <w:proofErr w:type="spellEnd"/>
      <w:r w:rsidRPr="008C335D">
        <w:rPr>
          <w:rFonts w:ascii="Arial" w:hAnsi="Arial" w:cs="Arial"/>
        </w:rPr>
        <w:t xml:space="preserve"> screening. Come </w:t>
      </w:r>
      <w:proofErr w:type="spellStart"/>
      <w:r w:rsidRPr="008C335D">
        <w:rPr>
          <w:rFonts w:ascii="Arial" w:hAnsi="Arial" w:cs="Arial"/>
        </w:rPr>
        <w:t>sta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progredendo</w:t>
      </w:r>
      <w:proofErr w:type="spellEnd"/>
      <w:r w:rsidRPr="008C335D">
        <w:rPr>
          <w:rFonts w:ascii="Arial" w:hAnsi="Arial" w:cs="Arial"/>
        </w:rPr>
        <w:t>?</w:t>
      </w:r>
    </w:p>
    <w:p w14:paraId="17233484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lastRenderedPageBreak/>
        <w:t>Marco:</w:t>
      </w:r>
      <w:r w:rsidRPr="008C335D">
        <w:rPr>
          <w:rFonts w:ascii="Arial" w:hAnsi="Arial" w:cs="Arial"/>
        </w:rPr>
        <w:t xml:space="preserve"> Bene, come </w:t>
      </w:r>
      <w:proofErr w:type="spellStart"/>
      <w:r w:rsidRPr="008C335D">
        <w:rPr>
          <w:rFonts w:ascii="Arial" w:hAnsi="Arial" w:cs="Arial"/>
        </w:rPr>
        <w:t>sai</w:t>
      </w:r>
      <w:proofErr w:type="spellEnd"/>
      <w:r w:rsidRPr="008C335D">
        <w:rPr>
          <w:rFonts w:ascii="Arial" w:hAnsi="Arial" w:cs="Arial"/>
        </w:rPr>
        <w:t xml:space="preserve">, Bill, ci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molte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idiosincrasie</w:t>
      </w:r>
      <w:proofErr w:type="spellEnd"/>
      <w:r w:rsidRPr="008C335D">
        <w:rPr>
          <w:rFonts w:ascii="Arial" w:hAnsi="Arial" w:cs="Arial"/>
        </w:rPr>
        <w:t xml:space="preserve"> in </w:t>
      </w:r>
      <w:proofErr w:type="spellStart"/>
      <w:r w:rsidRPr="008C335D">
        <w:rPr>
          <w:rFonts w:ascii="Arial" w:hAnsi="Arial" w:cs="Arial"/>
        </w:rPr>
        <w:t>qualsiasi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sistema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sanitario</w:t>
      </w:r>
      <w:proofErr w:type="spellEnd"/>
      <w:r w:rsidRPr="008C335D">
        <w:rPr>
          <w:rFonts w:ascii="Arial" w:hAnsi="Arial" w:cs="Arial"/>
        </w:rPr>
        <w:t xml:space="preserve"> in </w:t>
      </w:r>
      <w:proofErr w:type="spellStart"/>
      <w:r w:rsidRPr="008C335D">
        <w:rPr>
          <w:rFonts w:ascii="Arial" w:hAnsi="Arial" w:cs="Arial"/>
        </w:rPr>
        <w:t>qualsiasi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parte</w:t>
      </w:r>
      <w:proofErr w:type="spellEnd"/>
      <w:r w:rsidRPr="008C335D">
        <w:rPr>
          <w:rFonts w:ascii="Arial" w:hAnsi="Arial" w:cs="Arial"/>
        </w:rPr>
        <w:t xml:space="preserve"> del </w:t>
      </w:r>
      <w:proofErr w:type="spellStart"/>
      <w:r w:rsidRPr="008C335D">
        <w:rPr>
          <w:rFonts w:ascii="Arial" w:hAnsi="Arial" w:cs="Arial"/>
        </w:rPr>
        <w:t>mondo</w:t>
      </w:r>
      <w:proofErr w:type="spellEnd"/>
      <w:r w:rsidRPr="008C335D">
        <w:rPr>
          <w:rFonts w:ascii="Arial" w:hAnsi="Arial" w:cs="Arial"/>
        </w:rPr>
        <w:t xml:space="preserve">. Non </w:t>
      </w:r>
      <w:proofErr w:type="spellStart"/>
      <w:r w:rsidRPr="008C335D">
        <w:rPr>
          <w:rFonts w:ascii="Arial" w:hAnsi="Arial" w:cs="Arial"/>
        </w:rPr>
        <w:t>c'è</w:t>
      </w:r>
      <w:proofErr w:type="spellEnd"/>
      <w:r w:rsidRPr="008C335D">
        <w:rPr>
          <w:rFonts w:ascii="Arial" w:hAnsi="Arial" w:cs="Arial"/>
        </w:rPr>
        <w:t xml:space="preserve"> da </w:t>
      </w:r>
      <w:proofErr w:type="spellStart"/>
      <w:r w:rsidRPr="008C335D">
        <w:rPr>
          <w:rFonts w:ascii="Arial" w:hAnsi="Arial" w:cs="Arial"/>
        </w:rPr>
        <w:t>stupirsi</w:t>
      </w:r>
      <w:proofErr w:type="spellEnd"/>
      <w:r w:rsidRPr="008C335D">
        <w:rPr>
          <w:rFonts w:ascii="Arial" w:hAnsi="Arial" w:cs="Arial"/>
        </w:rPr>
        <w:t xml:space="preserve">. E </w:t>
      </w:r>
      <w:proofErr w:type="spellStart"/>
      <w:r w:rsidRPr="008C335D">
        <w:rPr>
          <w:rFonts w:ascii="Arial" w:hAnsi="Arial" w:cs="Arial"/>
        </w:rPr>
        <w:t>questo</w:t>
      </w:r>
      <w:proofErr w:type="spellEnd"/>
      <w:r w:rsidRPr="008C335D">
        <w:rPr>
          <w:rFonts w:ascii="Arial" w:hAnsi="Arial" w:cs="Arial"/>
        </w:rPr>
        <w:t xml:space="preserve"> è un po' un </w:t>
      </w:r>
      <w:proofErr w:type="spellStart"/>
      <w:r w:rsidRPr="008C335D">
        <w:rPr>
          <w:rFonts w:ascii="Arial" w:hAnsi="Arial" w:cs="Arial"/>
        </w:rPr>
        <w:t>paradosso</w:t>
      </w:r>
      <w:proofErr w:type="spellEnd"/>
      <w:r w:rsidRPr="008C335D">
        <w:rPr>
          <w:rFonts w:ascii="Arial" w:hAnsi="Arial" w:cs="Arial"/>
        </w:rPr>
        <w:t xml:space="preserve"> in </w:t>
      </w:r>
      <w:proofErr w:type="spellStart"/>
      <w:r w:rsidRPr="008C335D">
        <w:rPr>
          <w:rFonts w:ascii="Arial" w:hAnsi="Arial" w:cs="Arial"/>
        </w:rPr>
        <w:t>quanto</w:t>
      </w:r>
      <w:proofErr w:type="spellEnd"/>
      <w:r w:rsidRPr="008C335D">
        <w:rPr>
          <w:rFonts w:ascii="Arial" w:hAnsi="Arial" w:cs="Arial"/>
        </w:rPr>
        <w:t xml:space="preserve"> la </w:t>
      </w:r>
      <w:proofErr w:type="spellStart"/>
      <w:r w:rsidRPr="008C335D">
        <w:rPr>
          <w:rFonts w:ascii="Arial" w:hAnsi="Arial" w:cs="Arial"/>
        </w:rPr>
        <w:t>sigmoidoscopia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flessibile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stata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dimostrata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efficace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prevenzione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delle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morti</w:t>
      </w:r>
      <w:proofErr w:type="spellEnd"/>
      <w:r w:rsidRPr="008C335D">
        <w:rPr>
          <w:rFonts w:ascii="Arial" w:hAnsi="Arial" w:cs="Arial"/>
        </w:rPr>
        <w:t xml:space="preserve"> per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colon-</w:t>
      </w:r>
      <w:proofErr w:type="spellStart"/>
      <w:r w:rsidRPr="008C335D">
        <w:rPr>
          <w:rFonts w:ascii="Arial" w:hAnsi="Arial" w:cs="Arial"/>
        </w:rPr>
        <w:t>retto</w:t>
      </w:r>
      <w:proofErr w:type="spellEnd"/>
      <w:r w:rsidRPr="008C335D">
        <w:rPr>
          <w:rFonts w:ascii="Arial" w:hAnsi="Arial" w:cs="Arial"/>
        </w:rPr>
        <w:t xml:space="preserve"> rispetto al test di </w:t>
      </w:r>
      <w:proofErr w:type="spellStart"/>
      <w:r w:rsidRPr="008C335D">
        <w:rPr>
          <w:rFonts w:ascii="Arial" w:hAnsi="Arial" w:cs="Arial"/>
        </w:rPr>
        <w:t>sangue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occulto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fecale</w:t>
      </w:r>
      <w:proofErr w:type="spellEnd"/>
      <w:r w:rsidRPr="008C335D">
        <w:rPr>
          <w:rFonts w:ascii="Arial" w:hAnsi="Arial" w:cs="Arial"/>
        </w:rPr>
        <w:t xml:space="preserve">. Ma è un test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difficile da </w:t>
      </w:r>
      <w:proofErr w:type="spellStart"/>
      <w:r w:rsidRPr="008C335D">
        <w:rPr>
          <w:rFonts w:ascii="Arial" w:hAnsi="Arial" w:cs="Arial"/>
        </w:rPr>
        <w:t>organizzare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stai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facendo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sigmoidoscopie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flessibili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su</w:t>
      </w:r>
      <w:proofErr w:type="spellEnd"/>
      <w:r w:rsidRPr="008C335D">
        <w:rPr>
          <w:rFonts w:ascii="Arial" w:hAnsi="Arial" w:cs="Arial"/>
        </w:rPr>
        <w:t xml:space="preserve"> tutti. Sai, </w:t>
      </w:r>
      <w:proofErr w:type="spellStart"/>
      <w:r w:rsidRPr="008C335D">
        <w:rPr>
          <w:rFonts w:ascii="Arial" w:hAnsi="Arial" w:cs="Arial"/>
        </w:rPr>
        <w:t>alcuni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studi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suggeriscono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se </w:t>
      </w:r>
      <w:proofErr w:type="spellStart"/>
      <w:r w:rsidRPr="008C335D">
        <w:rPr>
          <w:rFonts w:ascii="Arial" w:hAnsi="Arial" w:cs="Arial"/>
        </w:rPr>
        <w:t>usiamo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costantemente</w:t>
      </w:r>
      <w:proofErr w:type="spellEnd"/>
      <w:r w:rsidRPr="008C335D">
        <w:rPr>
          <w:rFonts w:ascii="Arial" w:hAnsi="Arial" w:cs="Arial"/>
        </w:rPr>
        <w:t xml:space="preserve"> il test di </w:t>
      </w:r>
      <w:proofErr w:type="spellStart"/>
      <w:r w:rsidRPr="008C335D">
        <w:rPr>
          <w:rFonts w:ascii="Arial" w:hAnsi="Arial" w:cs="Arial"/>
        </w:rPr>
        <w:t>sangue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occulto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fecale</w:t>
      </w:r>
      <w:proofErr w:type="spellEnd"/>
      <w:r w:rsidRPr="008C335D">
        <w:rPr>
          <w:rFonts w:ascii="Arial" w:hAnsi="Arial" w:cs="Arial"/>
        </w:rPr>
        <w:t xml:space="preserve"> in un </w:t>
      </w:r>
      <w:proofErr w:type="spellStart"/>
      <w:r w:rsidRPr="008C335D">
        <w:rPr>
          <w:rFonts w:ascii="Arial" w:hAnsi="Arial" w:cs="Arial"/>
        </w:rPr>
        <w:t>periodo</w:t>
      </w:r>
      <w:proofErr w:type="spellEnd"/>
      <w:r w:rsidRPr="008C335D">
        <w:rPr>
          <w:rFonts w:ascii="Arial" w:hAnsi="Arial" w:cs="Arial"/>
        </w:rPr>
        <w:t xml:space="preserve"> di 10 anni, solo circa dal 10 al 25% </w:t>
      </w:r>
      <w:proofErr w:type="spellStart"/>
      <w:r w:rsidRPr="008C335D">
        <w:rPr>
          <w:rFonts w:ascii="Arial" w:hAnsi="Arial" w:cs="Arial"/>
        </w:rPr>
        <w:t>dei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pazienti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finirebbe</w:t>
      </w:r>
      <w:proofErr w:type="spellEnd"/>
      <w:r w:rsidRPr="008C335D">
        <w:rPr>
          <w:rFonts w:ascii="Arial" w:hAnsi="Arial" w:cs="Arial"/>
        </w:rPr>
        <w:t xml:space="preserve"> con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colonscopia</w:t>
      </w:r>
      <w:proofErr w:type="spellEnd"/>
      <w:r w:rsidRPr="008C335D">
        <w:rPr>
          <w:rFonts w:ascii="Arial" w:hAnsi="Arial" w:cs="Arial"/>
        </w:rPr>
        <w:t xml:space="preserve">. Bene, </w:t>
      </w:r>
      <w:proofErr w:type="spellStart"/>
      <w:r w:rsidRPr="008C335D">
        <w:rPr>
          <w:rFonts w:ascii="Arial" w:hAnsi="Arial" w:cs="Arial"/>
        </w:rPr>
        <w:t>quei</w:t>
      </w:r>
      <w:proofErr w:type="spellEnd"/>
      <w:r w:rsidRPr="008C335D">
        <w:rPr>
          <w:rFonts w:ascii="Arial" w:hAnsi="Arial" w:cs="Arial"/>
        </w:rPr>
        <w:t xml:space="preserve"> numeri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molto, molto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alti se </w:t>
      </w:r>
      <w:proofErr w:type="spellStart"/>
      <w:r w:rsidRPr="008C335D">
        <w:rPr>
          <w:rFonts w:ascii="Arial" w:hAnsi="Arial" w:cs="Arial"/>
        </w:rPr>
        <w:t>stai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facendo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sigmoidoscopia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flessibile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su</w:t>
      </w:r>
      <w:proofErr w:type="spellEnd"/>
      <w:r w:rsidRPr="008C335D">
        <w:rPr>
          <w:rFonts w:ascii="Arial" w:hAnsi="Arial" w:cs="Arial"/>
        </w:rPr>
        <w:t xml:space="preserve"> tutti </w:t>
      </w:r>
      <w:proofErr w:type="spellStart"/>
      <w:r w:rsidRPr="008C335D">
        <w:rPr>
          <w:rFonts w:ascii="Arial" w:hAnsi="Arial" w:cs="Arial"/>
        </w:rPr>
        <w:t>perché</w:t>
      </w:r>
      <w:proofErr w:type="spellEnd"/>
      <w:r w:rsidRPr="008C335D">
        <w:rPr>
          <w:rFonts w:ascii="Arial" w:hAnsi="Arial" w:cs="Arial"/>
        </w:rPr>
        <w:t xml:space="preserve"> il secondo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vedi</w:t>
      </w:r>
      <w:proofErr w:type="spellEnd"/>
      <w:r w:rsidRPr="008C335D">
        <w:rPr>
          <w:rFonts w:ascii="Arial" w:hAnsi="Arial" w:cs="Arial"/>
        </w:rPr>
        <w:t xml:space="preserve"> un </w:t>
      </w:r>
      <w:proofErr w:type="spellStart"/>
      <w:r w:rsidRPr="008C335D">
        <w:rPr>
          <w:rFonts w:ascii="Arial" w:hAnsi="Arial" w:cs="Arial"/>
        </w:rPr>
        <w:t>polipo</w:t>
      </w:r>
      <w:proofErr w:type="spellEnd"/>
      <w:r w:rsidRPr="008C335D">
        <w:rPr>
          <w:rFonts w:ascii="Arial" w:hAnsi="Arial" w:cs="Arial"/>
        </w:rPr>
        <w:t xml:space="preserve"> con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sigmoidoscopia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flessibile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polipi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piuttosto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comuni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sai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probabilmente</w:t>
      </w:r>
      <w:proofErr w:type="spellEnd"/>
      <w:r w:rsidRPr="008C335D">
        <w:rPr>
          <w:rFonts w:ascii="Arial" w:hAnsi="Arial" w:cs="Arial"/>
        </w:rPr>
        <w:t xml:space="preserve"> il 50% </w:t>
      </w:r>
      <w:proofErr w:type="spellStart"/>
      <w:r w:rsidRPr="008C335D">
        <w:rPr>
          <w:rFonts w:ascii="Arial" w:hAnsi="Arial" w:cs="Arial"/>
        </w:rPr>
        <w:t>delle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persone</w:t>
      </w:r>
      <w:proofErr w:type="spellEnd"/>
      <w:r w:rsidRPr="008C335D">
        <w:rPr>
          <w:rFonts w:ascii="Arial" w:hAnsi="Arial" w:cs="Arial"/>
        </w:rPr>
        <w:t xml:space="preserve"> sopra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60 anni ha un </w:t>
      </w:r>
      <w:proofErr w:type="spellStart"/>
      <w:r w:rsidRPr="008C335D">
        <w:rPr>
          <w:rFonts w:ascii="Arial" w:hAnsi="Arial" w:cs="Arial"/>
        </w:rPr>
        <w:t>polipo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finisci</w:t>
      </w:r>
      <w:proofErr w:type="spellEnd"/>
      <w:r w:rsidRPr="008C335D">
        <w:rPr>
          <w:rFonts w:ascii="Arial" w:hAnsi="Arial" w:cs="Arial"/>
        </w:rPr>
        <w:t xml:space="preserve"> per fare </w:t>
      </w:r>
      <w:proofErr w:type="spellStart"/>
      <w:r w:rsidRPr="008C335D">
        <w:rPr>
          <w:rFonts w:ascii="Arial" w:hAnsi="Arial" w:cs="Arial"/>
        </w:rPr>
        <w:t>molte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molte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colonscopie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 ci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vantaggi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svantaggi</w:t>
      </w:r>
      <w:proofErr w:type="spellEnd"/>
      <w:r w:rsidRPr="008C335D">
        <w:rPr>
          <w:rFonts w:ascii="Arial" w:hAnsi="Arial" w:cs="Arial"/>
        </w:rPr>
        <w:t xml:space="preserve">. E </w:t>
      </w:r>
      <w:proofErr w:type="spellStart"/>
      <w:r w:rsidRPr="008C335D">
        <w:rPr>
          <w:rFonts w:ascii="Arial" w:hAnsi="Arial" w:cs="Arial"/>
        </w:rPr>
        <w:t>penso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quello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mi </w:t>
      </w:r>
      <w:proofErr w:type="spellStart"/>
      <w:r w:rsidRPr="008C335D">
        <w:rPr>
          <w:rFonts w:ascii="Arial" w:hAnsi="Arial" w:cs="Arial"/>
        </w:rPr>
        <w:t>piacerebbe</w:t>
      </w:r>
      <w:proofErr w:type="spellEnd"/>
      <w:r w:rsidRPr="008C335D">
        <w:rPr>
          <w:rFonts w:ascii="Arial" w:hAnsi="Arial" w:cs="Arial"/>
        </w:rPr>
        <w:t xml:space="preserve"> solo </w:t>
      </w:r>
      <w:proofErr w:type="spellStart"/>
      <w:r w:rsidRPr="008C335D">
        <w:rPr>
          <w:rFonts w:ascii="Arial" w:hAnsi="Arial" w:cs="Arial"/>
        </w:rPr>
        <w:t>enfatizzare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non </w:t>
      </w:r>
      <w:proofErr w:type="spellStart"/>
      <w:r w:rsidRPr="008C335D">
        <w:rPr>
          <w:rFonts w:ascii="Arial" w:hAnsi="Arial" w:cs="Arial"/>
        </w:rPr>
        <w:t>penso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abbiamo</w:t>
      </w:r>
      <w:proofErr w:type="spellEnd"/>
      <w:r w:rsidRPr="008C335D">
        <w:rPr>
          <w:rFonts w:ascii="Arial" w:hAnsi="Arial" w:cs="Arial"/>
        </w:rPr>
        <w:t xml:space="preserve"> il test di screening </w:t>
      </w:r>
      <w:proofErr w:type="spellStart"/>
      <w:r w:rsidRPr="008C335D">
        <w:rPr>
          <w:rFonts w:ascii="Arial" w:hAnsi="Arial" w:cs="Arial"/>
        </w:rPr>
        <w:t>perfetto</w:t>
      </w:r>
      <w:proofErr w:type="spellEnd"/>
      <w:r w:rsidRPr="008C335D">
        <w:rPr>
          <w:rFonts w:ascii="Arial" w:hAnsi="Arial" w:cs="Arial"/>
        </w:rPr>
        <w:t xml:space="preserve">. Ma </w:t>
      </w:r>
      <w:proofErr w:type="spellStart"/>
      <w:r w:rsidRPr="008C335D">
        <w:rPr>
          <w:rFonts w:ascii="Arial" w:hAnsi="Arial" w:cs="Arial"/>
        </w:rPr>
        <w:t>abbiamo</w:t>
      </w:r>
      <w:proofErr w:type="spellEnd"/>
      <w:r w:rsidRPr="008C335D">
        <w:rPr>
          <w:rFonts w:ascii="Arial" w:hAnsi="Arial" w:cs="Arial"/>
        </w:rPr>
        <w:t xml:space="preserve"> un test di screening </w:t>
      </w:r>
      <w:proofErr w:type="spellStart"/>
      <w:r w:rsidRPr="008C335D">
        <w:rPr>
          <w:rFonts w:ascii="Arial" w:hAnsi="Arial" w:cs="Arial"/>
        </w:rPr>
        <w:t>abbastanza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buono</w:t>
      </w:r>
      <w:proofErr w:type="spellEnd"/>
      <w:r w:rsidRPr="008C335D">
        <w:rPr>
          <w:rFonts w:ascii="Arial" w:hAnsi="Arial" w:cs="Arial"/>
        </w:rPr>
        <w:t xml:space="preserve">. Ora il test FIT </w:t>
      </w:r>
      <w:proofErr w:type="spellStart"/>
      <w:r w:rsidRPr="008C335D">
        <w:rPr>
          <w:rFonts w:ascii="Arial" w:hAnsi="Arial" w:cs="Arial"/>
        </w:rPr>
        <w:t>dovrebbe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essere</w:t>
      </w:r>
      <w:proofErr w:type="spellEnd"/>
      <w:r w:rsidRPr="008C335D">
        <w:rPr>
          <w:rFonts w:ascii="Arial" w:hAnsi="Arial" w:cs="Arial"/>
        </w:rPr>
        <w:t xml:space="preserve"> un </w:t>
      </w:r>
      <w:proofErr w:type="spellStart"/>
      <w:r w:rsidRPr="008C335D">
        <w:rPr>
          <w:rFonts w:ascii="Arial" w:hAnsi="Arial" w:cs="Arial"/>
        </w:rPr>
        <w:t>miglioramento</w:t>
      </w:r>
      <w:proofErr w:type="spellEnd"/>
      <w:r w:rsidRPr="008C335D">
        <w:rPr>
          <w:rFonts w:ascii="Arial" w:hAnsi="Arial" w:cs="Arial"/>
        </w:rPr>
        <w:t xml:space="preserve">. Ma </w:t>
      </w:r>
      <w:proofErr w:type="spellStart"/>
      <w:r w:rsidRPr="008C335D">
        <w:rPr>
          <w:rFonts w:ascii="Arial" w:hAnsi="Arial" w:cs="Arial"/>
        </w:rPr>
        <w:t>allo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stesso</w:t>
      </w:r>
      <w:proofErr w:type="spellEnd"/>
      <w:r w:rsidRPr="008C335D">
        <w:rPr>
          <w:rFonts w:ascii="Arial" w:hAnsi="Arial" w:cs="Arial"/>
        </w:rPr>
        <w:t xml:space="preserve"> tempo non </w:t>
      </w:r>
      <w:proofErr w:type="spellStart"/>
      <w:r w:rsidRPr="008C335D">
        <w:rPr>
          <w:rFonts w:ascii="Arial" w:hAnsi="Arial" w:cs="Arial"/>
        </w:rPr>
        <w:t>affidiamoci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allo</w:t>
      </w:r>
      <w:proofErr w:type="spellEnd"/>
      <w:r w:rsidRPr="008C335D">
        <w:rPr>
          <w:rFonts w:ascii="Arial" w:hAnsi="Arial" w:cs="Arial"/>
        </w:rPr>
        <w:t xml:space="preserve"> screening per </w:t>
      </w:r>
      <w:proofErr w:type="spellStart"/>
      <w:r w:rsidRPr="008C335D">
        <w:rPr>
          <w:rFonts w:ascii="Arial" w:hAnsi="Arial" w:cs="Arial"/>
        </w:rPr>
        <w:t>combattere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colon-</w:t>
      </w:r>
      <w:proofErr w:type="spellStart"/>
      <w:r w:rsidRPr="008C335D">
        <w:rPr>
          <w:rFonts w:ascii="Arial" w:hAnsi="Arial" w:cs="Arial"/>
        </w:rPr>
        <w:t>retto</w:t>
      </w:r>
      <w:proofErr w:type="spellEnd"/>
      <w:r w:rsidRPr="008C335D">
        <w:rPr>
          <w:rFonts w:ascii="Arial" w:hAnsi="Arial" w:cs="Arial"/>
        </w:rPr>
        <w:t xml:space="preserve">: se </w:t>
      </w:r>
      <w:proofErr w:type="spellStart"/>
      <w:r w:rsidRPr="008C335D">
        <w:rPr>
          <w:rFonts w:ascii="Arial" w:hAnsi="Arial" w:cs="Arial"/>
        </w:rPr>
        <w:t>hai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segni</w:t>
      </w:r>
      <w:proofErr w:type="spellEnd"/>
      <w:r w:rsidRPr="008C335D">
        <w:rPr>
          <w:rFonts w:ascii="Arial" w:hAnsi="Arial" w:cs="Arial"/>
        </w:rPr>
        <w:t xml:space="preserve"> o </w:t>
      </w:r>
      <w:proofErr w:type="spellStart"/>
      <w:r w:rsidRPr="008C335D">
        <w:rPr>
          <w:rFonts w:ascii="Arial" w:hAnsi="Arial" w:cs="Arial"/>
        </w:rPr>
        <w:t>sintomi</w:t>
      </w:r>
      <w:proofErr w:type="spellEnd"/>
      <w:r w:rsidRPr="008C335D">
        <w:rPr>
          <w:rFonts w:ascii="Arial" w:hAnsi="Arial" w:cs="Arial"/>
        </w:rPr>
        <w:t xml:space="preserve">, devi </w:t>
      </w:r>
      <w:proofErr w:type="spellStart"/>
      <w:r w:rsidRPr="008C335D">
        <w:rPr>
          <w:rFonts w:ascii="Arial" w:hAnsi="Arial" w:cs="Arial"/>
        </w:rPr>
        <w:t>davvero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portarlo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all'attenzione</w:t>
      </w:r>
      <w:proofErr w:type="spellEnd"/>
      <w:r w:rsidRPr="008C335D">
        <w:rPr>
          <w:rFonts w:ascii="Arial" w:hAnsi="Arial" w:cs="Arial"/>
        </w:rPr>
        <w:t xml:space="preserve"> del medico di </w:t>
      </w:r>
      <w:proofErr w:type="spellStart"/>
      <w:r w:rsidRPr="008C335D">
        <w:rPr>
          <w:rFonts w:ascii="Arial" w:hAnsi="Arial" w:cs="Arial"/>
        </w:rPr>
        <w:t>famiglia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andare</w:t>
      </w:r>
      <w:proofErr w:type="spellEnd"/>
      <w:r w:rsidRPr="008C335D">
        <w:rPr>
          <w:rFonts w:ascii="Arial" w:hAnsi="Arial" w:cs="Arial"/>
        </w:rPr>
        <w:t xml:space="preserve"> da </w:t>
      </w:r>
      <w:proofErr w:type="spellStart"/>
      <w:r w:rsidRPr="008C335D">
        <w:rPr>
          <w:rFonts w:ascii="Arial" w:hAnsi="Arial" w:cs="Arial"/>
        </w:rPr>
        <w:t>lì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Questo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davvero</w:t>
      </w:r>
      <w:proofErr w:type="spellEnd"/>
      <w:r w:rsidRPr="008C335D">
        <w:rPr>
          <w:rFonts w:ascii="Arial" w:hAnsi="Arial" w:cs="Arial"/>
        </w:rPr>
        <w:t xml:space="preserve"> un </w:t>
      </w:r>
      <w:proofErr w:type="spellStart"/>
      <w:r w:rsidRPr="008C335D">
        <w:rPr>
          <w:rFonts w:ascii="Arial" w:hAnsi="Arial" w:cs="Arial"/>
        </w:rPr>
        <w:t>messaggio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chiave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vorremmo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tutti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nostri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ascoltatori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sentissero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portassero</w:t>
      </w:r>
      <w:proofErr w:type="spellEnd"/>
      <w:r w:rsidRPr="008C335D">
        <w:rPr>
          <w:rFonts w:ascii="Arial" w:hAnsi="Arial" w:cs="Arial"/>
        </w:rPr>
        <w:t xml:space="preserve"> via.</w:t>
      </w:r>
    </w:p>
    <w:p w14:paraId="3CA27216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Bill Evans:</w:t>
      </w:r>
      <w:r w:rsidRPr="008C335D">
        <w:rPr>
          <w:rFonts w:ascii="Arial" w:hAnsi="Arial" w:cs="Arial"/>
        </w:rPr>
        <w:t xml:space="preserve"> Ora sei un </w:t>
      </w:r>
      <w:proofErr w:type="spellStart"/>
      <w:r w:rsidRPr="008C335D">
        <w:rPr>
          <w:rFonts w:ascii="Arial" w:hAnsi="Arial" w:cs="Arial"/>
        </w:rPr>
        <w:t>chirurgo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parliamo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della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gestione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chirurgica</w:t>
      </w:r>
      <w:proofErr w:type="spellEnd"/>
      <w:r w:rsidRPr="008C335D">
        <w:rPr>
          <w:rFonts w:ascii="Arial" w:hAnsi="Arial" w:cs="Arial"/>
        </w:rPr>
        <w:t xml:space="preserve"> del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colon prima e poi </w:t>
      </w:r>
      <w:proofErr w:type="spellStart"/>
      <w:r w:rsidRPr="008C335D">
        <w:rPr>
          <w:rFonts w:ascii="Arial" w:hAnsi="Arial" w:cs="Arial"/>
        </w:rPr>
        <w:t>cercheremo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inserire</w:t>
      </w:r>
      <w:proofErr w:type="spellEnd"/>
      <w:r w:rsidRPr="008C335D">
        <w:rPr>
          <w:rFonts w:ascii="Arial" w:hAnsi="Arial" w:cs="Arial"/>
        </w:rPr>
        <w:t xml:space="preserve"> la </w:t>
      </w:r>
      <w:proofErr w:type="spellStart"/>
      <w:r w:rsidRPr="008C335D">
        <w:rPr>
          <w:rFonts w:ascii="Arial" w:hAnsi="Arial" w:cs="Arial"/>
        </w:rPr>
        <w:t>gestione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chirurgica</w:t>
      </w:r>
      <w:proofErr w:type="spellEnd"/>
      <w:r w:rsidRPr="008C335D">
        <w:rPr>
          <w:rFonts w:ascii="Arial" w:hAnsi="Arial" w:cs="Arial"/>
        </w:rPr>
        <w:t xml:space="preserve"> del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</w:t>
      </w:r>
      <w:proofErr w:type="spellStart"/>
      <w:r w:rsidRPr="008C335D">
        <w:rPr>
          <w:rFonts w:ascii="Arial" w:hAnsi="Arial" w:cs="Arial"/>
        </w:rPr>
        <w:t>retto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stata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diversa</w:t>
      </w:r>
      <w:proofErr w:type="spellEnd"/>
      <w:r w:rsidRPr="008C335D">
        <w:rPr>
          <w:rFonts w:ascii="Arial" w:hAnsi="Arial" w:cs="Arial"/>
        </w:rPr>
        <w:t xml:space="preserve">. E sempre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queste</w:t>
      </w:r>
      <w:proofErr w:type="spellEnd"/>
      <w:r w:rsidRPr="008C335D">
        <w:rPr>
          <w:rFonts w:ascii="Arial" w:hAnsi="Arial" w:cs="Arial"/>
        </w:rPr>
        <w:t xml:space="preserve"> procedure </w:t>
      </w:r>
      <w:proofErr w:type="spellStart"/>
      <w:r w:rsidRPr="008C335D">
        <w:rPr>
          <w:rFonts w:ascii="Arial" w:hAnsi="Arial" w:cs="Arial"/>
        </w:rPr>
        <w:t>minimamente</w:t>
      </w:r>
      <w:proofErr w:type="spellEnd"/>
      <w:r w:rsidRPr="008C335D">
        <w:rPr>
          <w:rFonts w:ascii="Arial" w:hAnsi="Arial" w:cs="Arial"/>
        </w:rPr>
        <w:t xml:space="preserve"> invasive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utilizzate</w:t>
      </w:r>
      <w:proofErr w:type="spellEnd"/>
      <w:r w:rsidRPr="008C335D">
        <w:rPr>
          <w:rFonts w:ascii="Arial" w:hAnsi="Arial" w:cs="Arial"/>
        </w:rPr>
        <w:t xml:space="preserve"> in </w:t>
      </w:r>
      <w:proofErr w:type="spellStart"/>
      <w:r w:rsidRPr="008C335D">
        <w:rPr>
          <w:rFonts w:ascii="Arial" w:hAnsi="Arial" w:cs="Arial"/>
        </w:rPr>
        <w:t>tutto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mondo</w:t>
      </w:r>
      <w:proofErr w:type="spellEnd"/>
      <w:r w:rsidRPr="008C335D">
        <w:rPr>
          <w:rFonts w:ascii="Arial" w:hAnsi="Arial" w:cs="Arial"/>
        </w:rPr>
        <w:t xml:space="preserve"> come modo di </w:t>
      </w:r>
      <w:proofErr w:type="spellStart"/>
      <w:r w:rsidRPr="008C335D">
        <w:rPr>
          <w:rFonts w:ascii="Arial" w:hAnsi="Arial" w:cs="Arial"/>
        </w:rPr>
        <w:t>operare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sul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colon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trovo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sorprendente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perché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quando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stato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addestrato</w:t>
      </w:r>
      <w:proofErr w:type="spellEnd"/>
      <w:r w:rsidRPr="008C335D">
        <w:rPr>
          <w:rFonts w:ascii="Arial" w:hAnsi="Arial" w:cs="Arial"/>
        </w:rPr>
        <w:t xml:space="preserve"> era </w:t>
      </w:r>
      <w:proofErr w:type="spellStart"/>
      <w:r w:rsidRPr="008C335D">
        <w:rPr>
          <w:rFonts w:ascii="Arial" w:hAnsi="Arial" w:cs="Arial"/>
        </w:rPr>
        <w:t>un'operazione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aperta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ha senso </w:t>
      </w:r>
      <w:proofErr w:type="spellStart"/>
      <w:r w:rsidRPr="008C335D">
        <w:rPr>
          <w:rFonts w:ascii="Arial" w:hAnsi="Arial" w:cs="Arial"/>
        </w:rPr>
        <w:t>perché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puoi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vedere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cosa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stai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facendo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sentire</w:t>
      </w:r>
      <w:proofErr w:type="spellEnd"/>
      <w:r w:rsidRPr="008C335D">
        <w:rPr>
          <w:rFonts w:ascii="Arial" w:hAnsi="Arial" w:cs="Arial"/>
        </w:rPr>
        <w:t xml:space="preserve"> le </w:t>
      </w:r>
      <w:proofErr w:type="spellStart"/>
      <w:r w:rsidRPr="008C335D">
        <w:rPr>
          <w:rFonts w:ascii="Arial" w:hAnsi="Arial" w:cs="Arial"/>
        </w:rPr>
        <w:t>cose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così</w:t>
      </w:r>
      <w:proofErr w:type="spellEnd"/>
      <w:r w:rsidRPr="008C335D">
        <w:rPr>
          <w:rFonts w:ascii="Arial" w:hAnsi="Arial" w:cs="Arial"/>
        </w:rPr>
        <w:t xml:space="preserve"> via. E </w:t>
      </w:r>
      <w:proofErr w:type="spellStart"/>
      <w:r w:rsidRPr="008C335D">
        <w:rPr>
          <w:rFonts w:ascii="Arial" w:hAnsi="Arial" w:cs="Arial"/>
        </w:rPr>
        <w:t>forse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potresti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descrivere</w:t>
      </w:r>
      <w:proofErr w:type="spellEnd"/>
      <w:r w:rsidRPr="008C335D">
        <w:rPr>
          <w:rFonts w:ascii="Arial" w:hAnsi="Arial" w:cs="Arial"/>
        </w:rPr>
        <w:t xml:space="preserve"> come </w:t>
      </w:r>
      <w:proofErr w:type="spellStart"/>
      <w:r w:rsidRPr="008C335D">
        <w:rPr>
          <w:rFonts w:ascii="Arial" w:hAnsi="Arial" w:cs="Arial"/>
        </w:rPr>
        <w:t>chirurgo</w:t>
      </w:r>
      <w:proofErr w:type="spellEnd"/>
      <w:r w:rsidRPr="008C335D">
        <w:rPr>
          <w:rFonts w:ascii="Arial" w:hAnsi="Arial" w:cs="Arial"/>
        </w:rPr>
        <w:t xml:space="preserve"> del colon-</w:t>
      </w:r>
      <w:proofErr w:type="spellStart"/>
      <w:r w:rsidRPr="008C335D">
        <w:rPr>
          <w:rFonts w:ascii="Arial" w:hAnsi="Arial" w:cs="Arial"/>
        </w:rPr>
        <w:t>retto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pro e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contro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questi</w:t>
      </w:r>
      <w:proofErr w:type="spellEnd"/>
      <w:r w:rsidRPr="008C335D">
        <w:rPr>
          <w:rFonts w:ascii="Arial" w:hAnsi="Arial" w:cs="Arial"/>
        </w:rPr>
        <w:t xml:space="preserve"> due </w:t>
      </w:r>
      <w:proofErr w:type="spellStart"/>
      <w:r w:rsidRPr="008C335D">
        <w:rPr>
          <w:rFonts w:ascii="Arial" w:hAnsi="Arial" w:cs="Arial"/>
        </w:rPr>
        <w:t>approcci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diversi</w:t>
      </w:r>
      <w:proofErr w:type="spellEnd"/>
      <w:r w:rsidRPr="008C335D">
        <w:rPr>
          <w:rFonts w:ascii="Arial" w:hAnsi="Arial" w:cs="Arial"/>
        </w:rPr>
        <w:t xml:space="preserve">: </w:t>
      </w:r>
      <w:proofErr w:type="spellStart"/>
      <w:r w:rsidRPr="008C335D">
        <w:rPr>
          <w:rFonts w:ascii="Arial" w:hAnsi="Arial" w:cs="Arial"/>
        </w:rPr>
        <w:t>un'operazione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aperta</w:t>
      </w:r>
      <w:proofErr w:type="spellEnd"/>
      <w:r w:rsidRPr="008C335D">
        <w:rPr>
          <w:rFonts w:ascii="Arial" w:hAnsi="Arial" w:cs="Arial"/>
        </w:rPr>
        <w:t xml:space="preserve"> o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essenzialmente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fatta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attraverso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serie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fori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parete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addominale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guardando</w:t>
      </w:r>
      <w:proofErr w:type="spellEnd"/>
      <w:r w:rsidRPr="008C335D">
        <w:rPr>
          <w:rFonts w:ascii="Arial" w:hAnsi="Arial" w:cs="Arial"/>
        </w:rPr>
        <w:t xml:space="preserve"> uno </w:t>
      </w:r>
      <w:proofErr w:type="spellStart"/>
      <w:r w:rsidRPr="008C335D">
        <w:rPr>
          <w:rFonts w:ascii="Arial" w:hAnsi="Arial" w:cs="Arial"/>
        </w:rPr>
        <w:t>schermo</w:t>
      </w:r>
      <w:proofErr w:type="spellEnd"/>
      <w:r w:rsidRPr="008C335D">
        <w:rPr>
          <w:rFonts w:ascii="Arial" w:hAnsi="Arial" w:cs="Arial"/>
        </w:rPr>
        <w:t xml:space="preserve"> video </w:t>
      </w:r>
      <w:proofErr w:type="spellStart"/>
      <w:r w:rsidRPr="008C335D">
        <w:rPr>
          <w:rFonts w:ascii="Arial" w:hAnsi="Arial" w:cs="Arial"/>
        </w:rPr>
        <w:t>mentre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rimuovi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parte</w:t>
      </w:r>
      <w:proofErr w:type="spellEnd"/>
      <w:r w:rsidRPr="008C335D">
        <w:rPr>
          <w:rFonts w:ascii="Arial" w:hAnsi="Arial" w:cs="Arial"/>
        </w:rPr>
        <w:t xml:space="preserve"> del colon in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sacca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plastica</w:t>
      </w:r>
      <w:proofErr w:type="spellEnd"/>
      <w:r w:rsidRPr="008C335D">
        <w:rPr>
          <w:rFonts w:ascii="Arial" w:hAnsi="Arial" w:cs="Arial"/>
        </w:rPr>
        <w:t>.</w:t>
      </w:r>
    </w:p>
    <w:p w14:paraId="3EFF906E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Marco:</w:t>
      </w:r>
      <w:r w:rsidRPr="008C335D">
        <w:rPr>
          <w:rFonts w:ascii="Arial" w:hAnsi="Arial" w:cs="Arial"/>
        </w:rPr>
        <w:t xml:space="preserve"> Certo.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 un </w:t>
      </w:r>
      <w:proofErr w:type="spellStart"/>
      <w:r w:rsidRPr="008C335D">
        <w:rPr>
          <w:rFonts w:ascii="Arial" w:hAnsi="Arial" w:cs="Arial"/>
        </w:rPr>
        <w:t>chirurgo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fa le loro </w:t>
      </w:r>
      <w:proofErr w:type="spellStart"/>
      <w:r w:rsidRPr="008C335D">
        <w:rPr>
          <w:rFonts w:ascii="Arial" w:hAnsi="Arial" w:cs="Arial"/>
        </w:rPr>
        <w:t>operazioni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principalmente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laparoscopicamente</w:t>
      </w:r>
      <w:proofErr w:type="spellEnd"/>
      <w:r w:rsidRPr="008C335D">
        <w:rPr>
          <w:rFonts w:ascii="Arial" w:hAnsi="Arial" w:cs="Arial"/>
        </w:rPr>
        <w:t xml:space="preserve"> o un </w:t>
      </w:r>
      <w:proofErr w:type="spellStart"/>
      <w:r w:rsidRPr="008C335D">
        <w:rPr>
          <w:rFonts w:ascii="Arial" w:hAnsi="Arial" w:cs="Arial"/>
        </w:rPr>
        <w:t>chirurgo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le fa </w:t>
      </w:r>
      <w:proofErr w:type="spellStart"/>
      <w:r w:rsidRPr="008C335D">
        <w:rPr>
          <w:rFonts w:ascii="Arial" w:hAnsi="Arial" w:cs="Arial"/>
        </w:rPr>
        <w:t>principalmente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aperte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siamo</w:t>
      </w:r>
      <w:proofErr w:type="spellEnd"/>
      <w:r w:rsidRPr="008C335D">
        <w:rPr>
          <w:rFonts w:ascii="Arial" w:hAnsi="Arial" w:cs="Arial"/>
        </w:rPr>
        <w:t xml:space="preserve"> tutti </w:t>
      </w:r>
      <w:proofErr w:type="spellStart"/>
      <w:r w:rsidRPr="008C335D">
        <w:rPr>
          <w:rFonts w:ascii="Arial" w:hAnsi="Arial" w:cs="Arial"/>
        </w:rPr>
        <w:t>sulla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stessa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pagina</w:t>
      </w:r>
      <w:proofErr w:type="spellEnd"/>
      <w:r w:rsidRPr="008C335D">
        <w:rPr>
          <w:rFonts w:ascii="Arial" w:hAnsi="Arial" w:cs="Arial"/>
        </w:rPr>
        <w:t xml:space="preserve"> in termini di </w:t>
      </w:r>
      <w:proofErr w:type="spellStart"/>
      <w:r w:rsidRPr="008C335D">
        <w:rPr>
          <w:rFonts w:ascii="Arial" w:hAnsi="Arial" w:cs="Arial"/>
        </w:rPr>
        <w:t>quali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gli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elementi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critici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un'operazione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alta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qualità</w:t>
      </w:r>
      <w:proofErr w:type="spellEnd"/>
      <w:r w:rsidRPr="008C335D">
        <w:rPr>
          <w:rFonts w:ascii="Arial" w:hAnsi="Arial" w:cs="Arial"/>
        </w:rPr>
        <w:t xml:space="preserve">. Ok, e </w:t>
      </w:r>
      <w:proofErr w:type="spellStart"/>
      <w:r w:rsidRPr="008C335D">
        <w:rPr>
          <w:rFonts w:ascii="Arial" w:hAnsi="Arial" w:cs="Arial"/>
        </w:rPr>
        <w:t>questa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valutazione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appropriata</w:t>
      </w:r>
      <w:proofErr w:type="spellEnd"/>
      <w:r w:rsidRPr="008C335D">
        <w:rPr>
          <w:rFonts w:ascii="Arial" w:hAnsi="Arial" w:cs="Arial"/>
        </w:rPr>
        <w:t xml:space="preserve"> prima </w:t>
      </w:r>
      <w:proofErr w:type="spellStart"/>
      <w:r w:rsidRPr="008C335D">
        <w:rPr>
          <w:rFonts w:ascii="Arial" w:hAnsi="Arial" w:cs="Arial"/>
        </w:rPr>
        <w:t>dell'operazione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capire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esattamente</w:t>
      </w:r>
      <w:proofErr w:type="spellEnd"/>
      <w:r w:rsidRPr="008C335D">
        <w:rPr>
          <w:rFonts w:ascii="Arial" w:hAnsi="Arial" w:cs="Arial"/>
        </w:rPr>
        <w:t xml:space="preserve"> dove </w:t>
      </w:r>
      <w:proofErr w:type="spellStart"/>
      <w:r w:rsidRPr="008C335D">
        <w:rPr>
          <w:rFonts w:ascii="Arial" w:hAnsi="Arial" w:cs="Arial"/>
        </w:rPr>
        <w:t>si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trova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tumore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quanto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esteso</w:t>
      </w:r>
      <w:proofErr w:type="spellEnd"/>
      <w:r w:rsidRPr="008C335D">
        <w:rPr>
          <w:rFonts w:ascii="Arial" w:hAnsi="Arial" w:cs="Arial"/>
        </w:rPr>
        <w:t xml:space="preserve">. E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fatto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laparoscopicamente</w:t>
      </w:r>
      <w:proofErr w:type="spellEnd"/>
      <w:r w:rsidRPr="008C335D">
        <w:rPr>
          <w:rFonts w:ascii="Arial" w:hAnsi="Arial" w:cs="Arial"/>
        </w:rPr>
        <w:t xml:space="preserve"> o </w:t>
      </w:r>
      <w:proofErr w:type="spellStart"/>
      <w:r w:rsidRPr="008C335D">
        <w:rPr>
          <w:rFonts w:ascii="Arial" w:hAnsi="Arial" w:cs="Arial"/>
        </w:rPr>
        <w:t>aperto</w:t>
      </w:r>
      <w:proofErr w:type="spellEnd"/>
      <w:r w:rsidRPr="008C335D">
        <w:rPr>
          <w:rFonts w:ascii="Arial" w:hAnsi="Arial" w:cs="Arial"/>
        </w:rPr>
        <w:t xml:space="preserve">, è la </w:t>
      </w:r>
      <w:proofErr w:type="spellStart"/>
      <w:r w:rsidRPr="008C335D">
        <w:rPr>
          <w:rFonts w:ascii="Arial" w:hAnsi="Arial" w:cs="Arial"/>
        </w:rPr>
        <w:t>stessa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identica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operazione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L'unica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differenza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l'incisione</w:t>
      </w:r>
      <w:proofErr w:type="spellEnd"/>
      <w:r w:rsidRPr="008C335D">
        <w:rPr>
          <w:rFonts w:ascii="Arial" w:hAnsi="Arial" w:cs="Arial"/>
        </w:rPr>
        <w:t xml:space="preserve"> in </w:t>
      </w:r>
      <w:proofErr w:type="spellStart"/>
      <w:r w:rsidRPr="008C335D">
        <w:rPr>
          <w:rFonts w:ascii="Arial" w:hAnsi="Arial" w:cs="Arial"/>
        </w:rPr>
        <w:t>un'operazione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aperta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ovviamente</w:t>
      </w:r>
      <w:proofErr w:type="spellEnd"/>
      <w:r w:rsidRPr="008C335D">
        <w:rPr>
          <w:rFonts w:ascii="Arial" w:hAnsi="Arial" w:cs="Arial"/>
        </w:rPr>
        <w:t xml:space="preserve"> in media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lunga</w:t>
      </w:r>
      <w:proofErr w:type="spellEnd"/>
      <w:r w:rsidRPr="008C335D">
        <w:rPr>
          <w:rFonts w:ascii="Arial" w:hAnsi="Arial" w:cs="Arial"/>
        </w:rPr>
        <w:t xml:space="preserve"> rispetto a </w:t>
      </w:r>
      <w:proofErr w:type="spellStart"/>
      <w:r w:rsidRPr="008C335D">
        <w:rPr>
          <w:rFonts w:ascii="Arial" w:hAnsi="Arial" w:cs="Arial"/>
        </w:rPr>
        <w:t>quando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fatta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laparoscopicamente</w:t>
      </w:r>
      <w:proofErr w:type="spellEnd"/>
      <w:r w:rsidRPr="008C335D">
        <w:rPr>
          <w:rFonts w:ascii="Arial" w:hAnsi="Arial" w:cs="Arial"/>
        </w:rPr>
        <w:t xml:space="preserve">. Ci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stati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diversi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studi</w:t>
      </w:r>
      <w:proofErr w:type="spellEnd"/>
      <w:r w:rsidRPr="008C335D">
        <w:rPr>
          <w:rFonts w:ascii="Arial" w:hAnsi="Arial" w:cs="Arial"/>
        </w:rPr>
        <w:t xml:space="preserve"> con la </w:t>
      </w:r>
      <w:proofErr w:type="spellStart"/>
      <w:r w:rsidRPr="008C335D">
        <w:rPr>
          <w:rFonts w:ascii="Arial" w:hAnsi="Arial" w:cs="Arial"/>
        </w:rPr>
        <w:t>chirurgia</w:t>
      </w:r>
      <w:proofErr w:type="spellEnd"/>
      <w:r w:rsidRPr="008C335D">
        <w:rPr>
          <w:rFonts w:ascii="Arial" w:hAnsi="Arial" w:cs="Arial"/>
        </w:rPr>
        <w:t xml:space="preserve"> del colon </w:t>
      </w:r>
      <w:proofErr w:type="spellStart"/>
      <w:r w:rsidRPr="008C335D">
        <w:rPr>
          <w:rFonts w:ascii="Arial" w:hAnsi="Arial" w:cs="Arial"/>
        </w:rPr>
        <w:t>laparoscopica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suggeriscono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se </w:t>
      </w:r>
      <w:proofErr w:type="spellStart"/>
      <w:r w:rsidRPr="008C335D">
        <w:rPr>
          <w:rFonts w:ascii="Arial" w:hAnsi="Arial" w:cs="Arial"/>
        </w:rPr>
        <w:t>hai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fatto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laparoscopicamente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rimani</w:t>
      </w:r>
      <w:proofErr w:type="spellEnd"/>
      <w:r w:rsidRPr="008C335D">
        <w:rPr>
          <w:rFonts w:ascii="Arial" w:hAnsi="Arial" w:cs="Arial"/>
        </w:rPr>
        <w:t xml:space="preserve"> in </w:t>
      </w:r>
      <w:proofErr w:type="spellStart"/>
      <w:r w:rsidRPr="008C335D">
        <w:rPr>
          <w:rFonts w:ascii="Arial" w:hAnsi="Arial" w:cs="Arial"/>
        </w:rPr>
        <w:t>ospedale</w:t>
      </w:r>
      <w:proofErr w:type="spellEnd"/>
      <w:r w:rsidRPr="008C335D">
        <w:rPr>
          <w:rFonts w:ascii="Arial" w:hAnsi="Arial" w:cs="Arial"/>
        </w:rPr>
        <w:t xml:space="preserve"> circa un </w:t>
      </w:r>
      <w:proofErr w:type="spellStart"/>
      <w:r w:rsidRPr="008C335D">
        <w:rPr>
          <w:rFonts w:ascii="Arial" w:hAnsi="Arial" w:cs="Arial"/>
        </w:rPr>
        <w:t>giorno</w:t>
      </w:r>
      <w:proofErr w:type="spellEnd"/>
      <w:r w:rsidRPr="008C335D">
        <w:rPr>
          <w:rFonts w:ascii="Arial" w:hAnsi="Arial" w:cs="Arial"/>
        </w:rPr>
        <w:t xml:space="preserve"> in </w:t>
      </w:r>
      <w:proofErr w:type="spellStart"/>
      <w:r w:rsidRPr="008C335D">
        <w:rPr>
          <w:rFonts w:ascii="Arial" w:hAnsi="Arial" w:cs="Arial"/>
        </w:rPr>
        <w:t>meno</w:t>
      </w:r>
      <w:proofErr w:type="spellEnd"/>
      <w:r w:rsidRPr="008C335D">
        <w:rPr>
          <w:rFonts w:ascii="Arial" w:hAnsi="Arial" w:cs="Arial"/>
        </w:rPr>
        <w:t xml:space="preserve">. In media </w:t>
      </w:r>
      <w:proofErr w:type="spellStart"/>
      <w:r w:rsidRPr="008C335D">
        <w:rPr>
          <w:rFonts w:ascii="Arial" w:hAnsi="Arial" w:cs="Arial"/>
        </w:rPr>
        <w:t>usi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meno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antidolorifici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ovviamente</w:t>
      </w:r>
      <w:proofErr w:type="spellEnd"/>
      <w:r w:rsidRPr="008C335D">
        <w:rPr>
          <w:rFonts w:ascii="Arial" w:hAnsi="Arial" w:cs="Arial"/>
        </w:rPr>
        <w:t xml:space="preserve"> la </w:t>
      </w:r>
      <w:proofErr w:type="spellStart"/>
      <w:r w:rsidRPr="008C335D">
        <w:rPr>
          <w:rFonts w:ascii="Arial" w:hAnsi="Arial" w:cs="Arial"/>
        </w:rPr>
        <w:t>tua</w:t>
      </w:r>
      <w:proofErr w:type="spellEnd"/>
      <w:r w:rsidRPr="008C335D">
        <w:rPr>
          <w:rFonts w:ascii="Arial" w:hAnsi="Arial" w:cs="Arial"/>
        </w:rPr>
        <w:t xml:space="preserve"> cicatrice è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piccola</w:t>
      </w:r>
      <w:proofErr w:type="spellEnd"/>
      <w:r w:rsidRPr="008C335D">
        <w:rPr>
          <w:rFonts w:ascii="Arial" w:hAnsi="Arial" w:cs="Arial"/>
        </w:rPr>
        <w:t xml:space="preserve">. Ma </w:t>
      </w:r>
      <w:proofErr w:type="spellStart"/>
      <w:r w:rsidRPr="008C335D">
        <w:rPr>
          <w:rFonts w:ascii="Arial" w:hAnsi="Arial" w:cs="Arial"/>
        </w:rPr>
        <w:t>sorprendentemente</w:t>
      </w:r>
      <w:proofErr w:type="spellEnd"/>
      <w:r w:rsidRPr="008C335D">
        <w:rPr>
          <w:rFonts w:ascii="Arial" w:hAnsi="Arial" w:cs="Arial"/>
        </w:rPr>
        <w:t xml:space="preserve">, non ci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davvero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molte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differenze</w:t>
      </w:r>
      <w:proofErr w:type="spellEnd"/>
      <w:r w:rsidRPr="008C335D">
        <w:rPr>
          <w:rFonts w:ascii="Arial" w:hAnsi="Arial" w:cs="Arial"/>
        </w:rPr>
        <w:t xml:space="preserve"> in termini di, </w:t>
      </w:r>
      <w:proofErr w:type="spellStart"/>
      <w:r w:rsidRPr="008C335D">
        <w:rPr>
          <w:rFonts w:ascii="Arial" w:hAnsi="Arial" w:cs="Arial"/>
        </w:rPr>
        <w:t>beh</w:t>
      </w:r>
      <w:proofErr w:type="spellEnd"/>
      <w:r w:rsidRPr="008C335D">
        <w:rPr>
          <w:rFonts w:ascii="Arial" w:hAnsi="Arial" w:cs="Arial"/>
        </w:rPr>
        <w:t xml:space="preserve">, non </w:t>
      </w:r>
      <w:proofErr w:type="spellStart"/>
      <w:r w:rsidRPr="008C335D">
        <w:rPr>
          <w:rFonts w:ascii="Arial" w:hAnsi="Arial" w:cs="Arial"/>
        </w:rPr>
        <w:t>sorprendentemente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forse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fortunatamente</w:t>
      </w:r>
      <w:proofErr w:type="spellEnd"/>
      <w:r w:rsidRPr="008C335D">
        <w:rPr>
          <w:rFonts w:ascii="Arial" w:hAnsi="Arial" w:cs="Arial"/>
        </w:rPr>
        <w:t xml:space="preserve">, non ci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differenze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possibilità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guarigione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Anche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cose</w:t>
      </w:r>
      <w:proofErr w:type="spellEnd"/>
      <w:r w:rsidRPr="008C335D">
        <w:rPr>
          <w:rFonts w:ascii="Arial" w:hAnsi="Arial" w:cs="Arial"/>
        </w:rPr>
        <w:t xml:space="preserve"> come lo </w:t>
      </w:r>
      <w:proofErr w:type="spellStart"/>
      <w:r w:rsidRPr="008C335D">
        <w:rPr>
          <w:rFonts w:ascii="Arial" w:hAnsi="Arial" w:cs="Arial"/>
        </w:rPr>
        <w:t>sviluppo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ernie</w:t>
      </w:r>
      <w:proofErr w:type="spellEnd"/>
      <w:r w:rsidRPr="008C335D">
        <w:rPr>
          <w:rFonts w:ascii="Arial" w:hAnsi="Arial" w:cs="Arial"/>
        </w:rPr>
        <w:t xml:space="preserve"> dopo </w:t>
      </w:r>
      <w:proofErr w:type="spellStart"/>
      <w:r w:rsidRPr="008C335D">
        <w:rPr>
          <w:rFonts w:ascii="Arial" w:hAnsi="Arial" w:cs="Arial"/>
        </w:rPr>
        <w:t>l'intervento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chirurgico</w:t>
      </w:r>
      <w:proofErr w:type="spellEnd"/>
      <w:r w:rsidRPr="008C335D">
        <w:rPr>
          <w:rFonts w:ascii="Arial" w:hAnsi="Arial" w:cs="Arial"/>
        </w:rPr>
        <w:t xml:space="preserve"> non </w:t>
      </w:r>
      <w:proofErr w:type="spellStart"/>
      <w:r w:rsidRPr="008C335D">
        <w:rPr>
          <w:rFonts w:ascii="Arial" w:hAnsi="Arial" w:cs="Arial"/>
        </w:rPr>
        <w:t>c'è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differenza</w:t>
      </w:r>
      <w:proofErr w:type="spellEnd"/>
      <w:r w:rsidRPr="008C335D">
        <w:rPr>
          <w:rFonts w:ascii="Arial" w:hAnsi="Arial" w:cs="Arial"/>
        </w:rPr>
        <w:t xml:space="preserve"> se è </w:t>
      </w:r>
      <w:proofErr w:type="spellStart"/>
      <w:r w:rsidRPr="008C335D">
        <w:rPr>
          <w:rFonts w:ascii="Arial" w:hAnsi="Arial" w:cs="Arial"/>
        </w:rPr>
        <w:t>fatto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laparoscopicamente</w:t>
      </w:r>
      <w:proofErr w:type="spellEnd"/>
      <w:r w:rsidRPr="008C335D">
        <w:rPr>
          <w:rFonts w:ascii="Arial" w:hAnsi="Arial" w:cs="Arial"/>
        </w:rPr>
        <w:t xml:space="preserve"> o </w:t>
      </w:r>
      <w:proofErr w:type="spellStart"/>
      <w:r w:rsidRPr="008C335D">
        <w:rPr>
          <w:rFonts w:ascii="Arial" w:hAnsi="Arial" w:cs="Arial"/>
        </w:rPr>
        <w:t>aperto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Abbiamo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fatto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alcune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ricerche</w:t>
      </w:r>
      <w:proofErr w:type="spellEnd"/>
      <w:r w:rsidRPr="008C335D">
        <w:rPr>
          <w:rFonts w:ascii="Arial" w:hAnsi="Arial" w:cs="Arial"/>
        </w:rPr>
        <w:t xml:space="preserve"> in Ontario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suggeriscono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vantaggi</w:t>
      </w:r>
      <w:proofErr w:type="spellEnd"/>
      <w:r w:rsidRPr="008C335D">
        <w:rPr>
          <w:rFonts w:ascii="Arial" w:hAnsi="Arial" w:cs="Arial"/>
        </w:rPr>
        <w:t xml:space="preserve"> come </w:t>
      </w:r>
      <w:proofErr w:type="spellStart"/>
      <w:r w:rsidRPr="008C335D">
        <w:rPr>
          <w:rFonts w:ascii="Arial" w:hAnsi="Arial" w:cs="Arial"/>
        </w:rPr>
        <w:t>gli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ospedali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adottano</w:t>
      </w:r>
      <w:proofErr w:type="spellEnd"/>
      <w:r w:rsidRPr="008C335D">
        <w:rPr>
          <w:rFonts w:ascii="Arial" w:hAnsi="Arial" w:cs="Arial"/>
        </w:rPr>
        <w:t xml:space="preserve"> sempre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la </w:t>
      </w:r>
      <w:proofErr w:type="spellStart"/>
      <w:r w:rsidRPr="008C335D">
        <w:rPr>
          <w:rFonts w:ascii="Arial" w:hAnsi="Arial" w:cs="Arial"/>
        </w:rPr>
        <w:t>chirurgia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laparoscopica</w:t>
      </w:r>
      <w:proofErr w:type="spellEnd"/>
      <w:r w:rsidRPr="008C335D">
        <w:rPr>
          <w:rFonts w:ascii="Arial" w:hAnsi="Arial" w:cs="Arial"/>
        </w:rPr>
        <w:t xml:space="preserve"> non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davvero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riflettivi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quelli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sarebbero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vantaggi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dichiarati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dagli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studi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randomizzati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Perché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forse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sai</w:t>
      </w:r>
      <w:proofErr w:type="spellEnd"/>
      <w:r w:rsidRPr="008C335D">
        <w:rPr>
          <w:rFonts w:ascii="Arial" w:hAnsi="Arial" w:cs="Arial"/>
        </w:rPr>
        <w:t xml:space="preserve">, la </w:t>
      </w:r>
      <w:proofErr w:type="spellStart"/>
      <w:r w:rsidRPr="008C335D">
        <w:rPr>
          <w:rFonts w:ascii="Arial" w:hAnsi="Arial" w:cs="Arial"/>
        </w:rPr>
        <w:t>grande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cosa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dobbiamo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aspettare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l'intestino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ricominci</w:t>
      </w:r>
      <w:proofErr w:type="spellEnd"/>
      <w:r w:rsidRPr="008C335D">
        <w:rPr>
          <w:rFonts w:ascii="Arial" w:hAnsi="Arial" w:cs="Arial"/>
        </w:rPr>
        <w:t xml:space="preserve"> a </w:t>
      </w:r>
      <w:proofErr w:type="spellStart"/>
      <w:r w:rsidRPr="008C335D">
        <w:rPr>
          <w:rFonts w:ascii="Arial" w:hAnsi="Arial" w:cs="Arial"/>
        </w:rPr>
        <w:t>muoversi</w:t>
      </w:r>
      <w:proofErr w:type="spellEnd"/>
      <w:r w:rsidRPr="008C335D">
        <w:rPr>
          <w:rFonts w:ascii="Arial" w:hAnsi="Arial" w:cs="Arial"/>
        </w:rPr>
        <w:t xml:space="preserve">. Ci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stati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studi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randomizzati</w:t>
      </w:r>
      <w:proofErr w:type="spellEnd"/>
      <w:r w:rsidRPr="008C335D">
        <w:rPr>
          <w:rFonts w:ascii="Arial" w:hAnsi="Arial" w:cs="Arial"/>
        </w:rPr>
        <w:t xml:space="preserve"> con la </w:t>
      </w:r>
      <w:proofErr w:type="spellStart"/>
      <w:r w:rsidRPr="008C335D">
        <w:rPr>
          <w:rFonts w:ascii="Arial" w:hAnsi="Arial" w:cs="Arial"/>
        </w:rPr>
        <w:t>chirurgia</w:t>
      </w:r>
      <w:proofErr w:type="spellEnd"/>
      <w:r w:rsidRPr="008C335D">
        <w:rPr>
          <w:rFonts w:ascii="Arial" w:hAnsi="Arial" w:cs="Arial"/>
        </w:rPr>
        <w:t xml:space="preserve"> del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</w:t>
      </w:r>
      <w:proofErr w:type="spellStart"/>
      <w:r w:rsidRPr="008C335D">
        <w:rPr>
          <w:rFonts w:ascii="Arial" w:hAnsi="Arial" w:cs="Arial"/>
        </w:rPr>
        <w:t>retto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questi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un po'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problematici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Quegli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studi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suggeriscono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risultati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della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chirurgia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laparoscopica</w:t>
      </w:r>
      <w:proofErr w:type="spellEnd"/>
      <w:r w:rsidRPr="008C335D">
        <w:rPr>
          <w:rFonts w:ascii="Arial" w:hAnsi="Arial" w:cs="Arial"/>
        </w:rPr>
        <w:t xml:space="preserve"> non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buoni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quanto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risultati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della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chirurgia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aperta</w:t>
      </w:r>
      <w:proofErr w:type="spellEnd"/>
      <w:r w:rsidRPr="008C335D">
        <w:rPr>
          <w:rFonts w:ascii="Arial" w:hAnsi="Arial" w:cs="Arial"/>
        </w:rPr>
        <w:t xml:space="preserve"> per il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</w:t>
      </w:r>
      <w:proofErr w:type="spellStart"/>
      <w:r w:rsidRPr="008C335D">
        <w:rPr>
          <w:rFonts w:ascii="Arial" w:hAnsi="Arial" w:cs="Arial"/>
        </w:rPr>
        <w:t>retto</w:t>
      </w:r>
      <w:proofErr w:type="spellEnd"/>
      <w:r w:rsidRPr="008C335D">
        <w:rPr>
          <w:rFonts w:ascii="Arial" w:hAnsi="Arial" w:cs="Arial"/>
        </w:rPr>
        <w:t xml:space="preserve">. Molto </w:t>
      </w:r>
      <w:proofErr w:type="spellStart"/>
      <w:r w:rsidRPr="008C335D">
        <w:rPr>
          <w:rFonts w:ascii="Arial" w:hAnsi="Arial" w:cs="Arial"/>
        </w:rPr>
        <w:t>controverso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sicuro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se </w:t>
      </w:r>
      <w:proofErr w:type="spellStart"/>
      <w:r w:rsidRPr="008C335D">
        <w:rPr>
          <w:rFonts w:ascii="Arial" w:hAnsi="Arial" w:cs="Arial"/>
        </w:rPr>
        <w:lastRenderedPageBreak/>
        <w:t>avessi</w:t>
      </w:r>
      <w:proofErr w:type="spellEnd"/>
      <w:r w:rsidRPr="008C335D">
        <w:rPr>
          <w:rFonts w:ascii="Arial" w:hAnsi="Arial" w:cs="Arial"/>
        </w:rPr>
        <w:t xml:space="preserve"> un </w:t>
      </w:r>
      <w:proofErr w:type="spellStart"/>
      <w:r w:rsidRPr="008C335D">
        <w:rPr>
          <w:rFonts w:ascii="Arial" w:hAnsi="Arial" w:cs="Arial"/>
        </w:rPr>
        <w:t>chirurgo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fa </w:t>
      </w:r>
      <w:proofErr w:type="spellStart"/>
      <w:r w:rsidRPr="008C335D">
        <w:rPr>
          <w:rFonts w:ascii="Arial" w:hAnsi="Arial" w:cs="Arial"/>
        </w:rPr>
        <w:t>prevalentemente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chirurgia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laparoscopica</w:t>
      </w:r>
      <w:proofErr w:type="spellEnd"/>
      <w:r w:rsidRPr="008C335D">
        <w:rPr>
          <w:rFonts w:ascii="Arial" w:hAnsi="Arial" w:cs="Arial"/>
        </w:rPr>
        <w:t xml:space="preserve"> non </w:t>
      </w:r>
      <w:proofErr w:type="spellStart"/>
      <w:r w:rsidRPr="008C335D">
        <w:rPr>
          <w:rFonts w:ascii="Arial" w:hAnsi="Arial" w:cs="Arial"/>
        </w:rPr>
        <w:t>sarebbe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d'accordo</w:t>
      </w:r>
      <w:proofErr w:type="spellEnd"/>
      <w:r w:rsidRPr="008C335D">
        <w:rPr>
          <w:rFonts w:ascii="Arial" w:hAnsi="Arial" w:cs="Arial"/>
        </w:rPr>
        <w:t xml:space="preserve"> con me. Ma </w:t>
      </w:r>
      <w:proofErr w:type="spellStart"/>
      <w:r w:rsidRPr="008C335D">
        <w:rPr>
          <w:rFonts w:ascii="Arial" w:hAnsi="Arial" w:cs="Arial"/>
        </w:rPr>
        <w:t>dirò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il leader americano </w:t>
      </w:r>
      <w:proofErr w:type="spellStart"/>
      <w:r w:rsidRPr="008C335D">
        <w:rPr>
          <w:rFonts w:ascii="Arial" w:hAnsi="Arial" w:cs="Arial"/>
        </w:rPr>
        <w:t>dello</w:t>
      </w:r>
      <w:proofErr w:type="spellEnd"/>
      <w:r w:rsidRPr="008C335D">
        <w:rPr>
          <w:rFonts w:ascii="Arial" w:hAnsi="Arial" w:cs="Arial"/>
        </w:rPr>
        <w:t xml:space="preserve"> studio </w:t>
      </w:r>
      <w:proofErr w:type="spellStart"/>
      <w:r w:rsidRPr="008C335D">
        <w:rPr>
          <w:rFonts w:ascii="Arial" w:hAnsi="Arial" w:cs="Arial"/>
        </w:rPr>
        <w:t>principale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testa</w:t>
      </w:r>
      <w:proofErr w:type="spellEnd"/>
      <w:r w:rsidRPr="008C335D">
        <w:rPr>
          <w:rFonts w:ascii="Arial" w:hAnsi="Arial" w:cs="Arial"/>
        </w:rPr>
        <w:t xml:space="preserve"> la </w:t>
      </w:r>
      <w:proofErr w:type="spellStart"/>
      <w:r w:rsidRPr="008C335D">
        <w:rPr>
          <w:rFonts w:ascii="Arial" w:hAnsi="Arial" w:cs="Arial"/>
        </w:rPr>
        <w:t>chirurgia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laparoscopica</w:t>
      </w:r>
      <w:proofErr w:type="spellEnd"/>
      <w:r w:rsidRPr="008C335D">
        <w:rPr>
          <w:rFonts w:ascii="Arial" w:hAnsi="Arial" w:cs="Arial"/>
        </w:rPr>
        <w:t xml:space="preserve"> del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</w:t>
      </w:r>
      <w:proofErr w:type="spellStart"/>
      <w:r w:rsidRPr="008C335D">
        <w:rPr>
          <w:rFonts w:ascii="Arial" w:hAnsi="Arial" w:cs="Arial"/>
        </w:rPr>
        <w:t>retto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pensa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ci </w:t>
      </w:r>
      <w:proofErr w:type="spellStart"/>
      <w:r w:rsidRPr="008C335D">
        <w:rPr>
          <w:rFonts w:ascii="Arial" w:hAnsi="Arial" w:cs="Arial"/>
        </w:rPr>
        <w:t>dovrebbe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essere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moratoria </w:t>
      </w:r>
      <w:proofErr w:type="spellStart"/>
      <w:r w:rsidRPr="008C335D">
        <w:rPr>
          <w:rFonts w:ascii="Arial" w:hAnsi="Arial" w:cs="Arial"/>
        </w:rPr>
        <w:t>sulla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chirurgia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laparoscopica</w:t>
      </w:r>
      <w:proofErr w:type="spellEnd"/>
      <w:r w:rsidRPr="008C335D">
        <w:rPr>
          <w:rFonts w:ascii="Arial" w:hAnsi="Arial" w:cs="Arial"/>
        </w:rPr>
        <w:t xml:space="preserve"> del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</w:t>
      </w:r>
      <w:proofErr w:type="spellStart"/>
      <w:r w:rsidRPr="008C335D">
        <w:rPr>
          <w:rFonts w:ascii="Arial" w:hAnsi="Arial" w:cs="Arial"/>
        </w:rPr>
        <w:t>retto</w:t>
      </w:r>
      <w:proofErr w:type="spellEnd"/>
      <w:r w:rsidRPr="008C335D">
        <w:rPr>
          <w:rFonts w:ascii="Arial" w:hAnsi="Arial" w:cs="Arial"/>
        </w:rPr>
        <w:t xml:space="preserve"> e ha </w:t>
      </w:r>
      <w:proofErr w:type="spellStart"/>
      <w:r w:rsidRPr="008C335D">
        <w:rPr>
          <w:rFonts w:ascii="Arial" w:hAnsi="Arial" w:cs="Arial"/>
        </w:rPr>
        <w:t>dichiarato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pubblicamente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non </w:t>
      </w:r>
      <w:proofErr w:type="spellStart"/>
      <w:r w:rsidRPr="008C335D">
        <w:rPr>
          <w:rFonts w:ascii="Arial" w:hAnsi="Arial" w:cs="Arial"/>
        </w:rPr>
        <w:t>crede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la </w:t>
      </w:r>
      <w:proofErr w:type="spellStart"/>
      <w:r w:rsidRPr="008C335D">
        <w:rPr>
          <w:rFonts w:ascii="Arial" w:hAnsi="Arial" w:cs="Arial"/>
        </w:rPr>
        <w:t>chirurgia</w:t>
      </w:r>
      <w:proofErr w:type="spellEnd"/>
      <w:r w:rsidRPr="008C335D">
        <w:rPr>
          <w:rFonts w:ascii="Arial" w:hAnsi="Arial" w:cs="Arial"/>
        </w:rPr>
        <w:t xml:space="preserve"> del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</w:t>
      </w:r>
      <w:proofErr w:type="spellStart"/>
      <w:r w:rsidRPr="008C335D">
        <w:rPr>
          <w:rFonts w:ascii="Arial" w:hAnsi="Arial" w:cs="Arial"/>
        </w:rPr>
        <w:t>retto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dovrebbe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essere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fatta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laparoscopicamente</w:t>
      </w:r>
      <w:proofErr w:type="spellEnd"/>
      <w:r w:rsidRPr="008C335D">
        <w:rPr>
          <w:rFonts w:ascii="Arial" w:hAnsi="Arial" w:cs="Arial"/>
        </w:rPr>
        <w:t>.</w:t>
      </w:r>
    </w:p>
    <w:p w14:paraId="6D54AF04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Bill Evans:</w:t>
      </w:r>
      <w:r w:rsidRPr="008C335D">
        <w:rPr>
          <w:rFonts w:ascii="Arial" w:hAnsi="Arial" w:cs="Arial"/>
        </w:rPr>
        <w:t xml:space="preserve"> Ora </w:t>
      </w:r>
      <w:proofErr w:type="spellStart"/>
      <w:r w:rsidRPr="008C335D">
        <w:rPr>
          <w:rFonts w:ascii="Arial" w:hAnsi="Arial" w:cs="Arial"/>
        </w:rPr>
        <w:t>stiamo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esaurendo</w:t>
      </w:r>
      <w:proofErr w:type="spellEnd"/>
      <w:r w:rsidRPr="008C335D">
        <w:rPr>
          <w:rFonts w:ascii="Arial" w:hAnsi="Arial" w:cs="Arial"/>
        </w:rPr>
        <w:t xml:space="preserve"> il tempo, ma </w:t>
      </w:r>
      <w:proofErr w:type="spellStart"/>
      <w:r w:rsidRPr="008C335D">
        <w:rPr>
          <w:rFonts w:ascii="Arial" w:hAnsi="Arial" w:cs="Arial"/>
        </w:rPr>
        <w:t>hai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toccato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</w:t>
      </w:r>
      <w:proofErr w:type="spellStart"/>
      <w:r w:rsidRPr="008C335D">
        <w:rPr>
          <w:rFonts w:ascii="Arial" w:hAnsi="Arial" w:cs="Arial"/>
        </w:rPr>
        <w:t>retto</w:t>
      </w:r>
      <w:proofErr w:type="spellEnd"/>
      <w:r w:rsidRPr="008C335D">
        <w:rPr>
          <w:rFonts w:ascii="Arial" w:hAnsi="Arial" w:cs="Arial"/>
        </w:rPr>
        <w:t xml:space="preserve">. E so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sei un </w:t>
      </w:r>
      <w:proofErr w:type="spellStart"/>
      <w:r w:rsidRPr="008C335D">
        <w:rPr>
          <w:rFonts w:ascii="Arial" w:hAnsi="Arial" w:cs="Arial"/>
        </w:rPr>
        <w:t>grande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sostenitore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qualcosa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chiamato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resezione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mesorettale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totale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Vuoi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descriverlo</w:t>
      </w:r>
      <w:proofErr w:type="spellEnd"/>
      <w:r w:rsidRPr="008C335D">
        <w:rPr>
          <w:rFonts w:ascii="Arial" w:hAnsi="Arial" w:cs="Arial"/>
        </w:rPr>
        <w:t xml:space="preserve"> un po'?</w:t>
      </w:r>
    </w:p>
    <w:p w14:paraId="64CB0B3C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Marco:</w:t>
      </w:r>
      <w:r w:rsidRPr="008C335D">
        <w:rPr>
          <w:rFonts w:ascii="Arial" w:hAnsi="Arial" w:cs="Arial"/>
        </w:rPr>
        <w:t xml:space="preserve"> Molto </w:t>
      </w:r>
      <w:proofErr w:type="spellStart"/>
      <w:r w:rsidRPr="008C335D">
        <w:rPr>
          <w:rFonts w:ascii="Arial" w:hAnsi="Arial" w:cs="Arial"/>
        </w:rPr>
        <w:t>brevemente</w:t>
      </w:r>
      <w:proofErr w:type="spellEnd"/>
      <w:r w:rsidRPr="008C335D">
        <w:rPr>
          <w:rFonts w:ascii="Arial" w:hAnsi="Arial" w:cs="Arial"/>
        </w:rPr>
        <w:t xml:space="preserve"> in 30 secondi o </w:t>
      </w:r>
      <w:proofErr w:type="spellStart"/>
      <w:r w:rsidRPr="008C335D">
        <w:rPr>
          <w:rFonts w:ascii="Arial" w:hAnsi="Arial" w:cs="Arial"/>
        </w:rPr>
        <w:t>meno</w:t>
      </w:r>
      <w:proofErr w:type="spellEnd"/>
      <w:r w:rsidRPr="008C335D">
        <w:rPr>
          <w:rFonts w:ascii="Arial" w:hAnsi="Arial" w:cs="Arial"/>
        </w:rPr>
        <w:t xml:space="preserve">. Se </w:t>
      </w:r>
      <w:proofErr w:type="spellStart"/>
      <w:r w:rsidRPr="008C335D">
        <w:rPr>
          <w:rFonts w:ascii="Arial" w:hAnsi="Arial" w:cs="Arial"/>
        </w:rPr>
        <w:t>pensi</w:t>
      </w:r>
      <w:proofErr w:type="spellEnd"/>
      <w:r w:rsidRPr="008C335D">
        <w:rPr>
          <w:rFonts w:ascii="Arial" w:hAnsi="Arial" w:cs="Arial"/>
        </w:rPr>
        <w:t xml:space="preserve"> al </w:t>
      </w:r>
      <w:proofErr w:type="spellStart"/>
      <w:r w:rsidRPr="008C335D">
        <w:rPr>
          <w:rFonts w:ascii="Arial" w:hAnsi="Arial" w:cs="Arial"/>
        </w:rPr>
        <w:t>retto</w:t>
      </w:r>
      <w:proofErr w:type="spellEnd"/>
      <w:r w:rsidRPr="008C335D">
        <w:rPr>
          <w:rFonts w:ascii="Arial" w:hAnsi="Arial" w:cs="Arial"/>
        </w:rPr>
        <w:t xml:space="preserve"> come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salsiccia</w:t>
      </w:r>
      <w:proofErr w:type="spellEnd"/>
      <w:r w:rsidRPr="008C335D">
        <w:rPr>
          <w:rFonts w:ascii="Arial" w:hAnsi="Arial" w:cs="Arial"/>
        </w:rPr>
        <w:t xml:space="preserve"> in un panino con </w:t>
      </w:r>
      <w:proofErr w:type="spellStart"/>
      <w:r w:rsidRPr="008C335D">
        <w:rPr>
          <w:rFonts w:ascii="Arial" w:hAnsi="Arial" w:cs="Arial"/>
        </w:rPr>
        <w:t>salsiccia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incastrata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parte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posteriore</w:t>
      </w:r>
      <w:proofErr w:type="spellEnd"/>
      <w:r w:rsidRPr="008C335D">
        <w:rPr>
          <w:rFonts w:ascii="Arial" w:hAnsi="Arial" w:cs="Arial"/>
        </w:rPr>
        <w:t xml:space="preserve"> del </w:t>
      </w:r>
      <w:proofErr w:type="spellStart"/>
      <w:r w:rsidRPr="008C335D">
        <w:rPr>
          <w:rFonts w:ascii="Arial" w:hAnsi="Arial" w:cs="Arial"/>
        </w:rPr>
        <w:t>tuo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bacino</w:t>
      </w:r>
      <w:proofErr w:type="spellEnd"/>
      <w:r w:rsidRPr="008C335D">
        <w:rPr>
          <w:rFonts w:ascii="Arial" w:hAnsi="Arial" w:cs="Arial"/>
        </w:rPr>
        <w:t xml:space="preserve"> e il </w:t>
      </w:r>
      <w:proofErr w:type="spellStart"/>
      <w:r w:rsidRPr="008C335D">
        <w:rPr>
          <w:rFonts w:ascii="Arial" w:hAnsi="Arial" w:cs="Arial"/>
        </w:rPr>
        <w:t>tuo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bacino</w:t>
      </w:r>
      <w:proofErr w:type="spellEnd"/>
      <w:r w:rsidRPr="008C335D">
        <w:rPr>
          <w:rFonts w:ascii="Arial" w:hAnsi="Arial" w:cs="Arial"/>
        </w:rPr>
        <w:t xml:space="preserve"> è come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tazza da </w:t>
      </w:r>
      <w:proofErr w:type="spellStart"/>
      <w:r w:rsidRPr="008C335D">
        <w:rPr>
          <w:rFonts w:ascii="Arial" w:hAnsi="Arial" w:cs="Arial"/>
        </w:rPr>
        <w:t>tè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 in </w:t>
      </w:r>
      <w:proofErr w:type="spellStart"/>
      <w:r w:rsidRPr="008C335D">
        <w:rPr>
          <w:rFonts w:ascii="Arial" w:hAnsi="Arial" w:cs="Arial"/>
        </w:rPr>
        <w:t>essenza</w:t>
      </w:r>
      <w:proofErr w:type="spellEnd"/>
      <w:r w:rsidRPr="008C335D">
        <w:rPr>
          <w:rFonts w:ascii="Arial" w:hAnsi="Arial" w:cs="Arial"/>
        </w:rPr>
        <w:t xml:space="preserve">, la </w:t>
      </w:r>
      <w:proofErr w:type="spellStart"/>
      <w:r w:rsidRPr="008C335D">
        <w:rPr>
          <w:rFonts w:ascii="Arial" w:hAnsi="Arial" w:cs="Arial"/>
        </w:rPr>
        <w:t>resezione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mesorettale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totale</w:t>
      </w:r>
      <w:proofErr w:type="spellEnd"/>
      <w:r w:rsidRPr="008C335D">
        <w:rPr>
          <w:rFonts w:ascii="Arial" w:hAnsi="Arial" w:cs="Arial"/>
        </w:rPr>
        <w:t xml:space="preserve"> è solo </w:t>
      </w:r>
      <w:proofErr w:type="spellStart"/>
      <w:r w:rsidRPr="008C335D">
        <w:rPr>
          <w:rFonts w:ascii="Arial" w:hAnsi="Arial" w:cs="Arial"/>
        </w:rPr>
        <w:t>assicurarsi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rimanere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fuori</w:t>
      </w:r>
      <w:proofErr w:type="spellEnd"/>
      <w:r w:rsidRPr="008C335D">
        <w:rPr>
          <w:rFonts w:ascii="Arial" w:hAnsi="Arial" w:cs="Arial"/>
        </w:rPr>
        <w:t xml:space="preserve"> da </w:t>
      </w:r>
      <w:proofErr w:type="spellStart"/>
      <w:r w:rsidRPr="008C335D">
        <w:rPr>
          <w:rFonts w:ascii="Arial" w:hAnsi="Arial" w:cs="Arial"/>
        </w:rPr>
        <w:t>quel</w:t>
      </w:r>
      <w:proofErr w:type="spellEnd"/>
      <w:r w:rsidRPr="008C335D">
        <w:rPr>
          <w:rFonts w:ascii="Arial" w:hAnsi="Arial" w:cs="Arial"/>
        </w:rPr>
        <w:t xml:space="preserve"> panino con </w:t>
      </w:r>
      <w:proofErr w:type="spellStart"/>
      <w:r w:rsidRPr="008C335D">
        <w:rPr>
          <w:rFonts w:ascii="Arial" w:hAnsi="Arial" w:cs="Arial"/>
        </w:rPr>
        <w:t>salsiccia</w:t>
      </w:r>
      <w:proofErr w:type="spellEnd"/>
      <w:r w:rsidRPr="008C335D">
        <w:rPr>
          <w:rFonts w:ascii="Arial" w:hAnsi="Arial" w:cs="Arial"/>
        </w:rPr>
        <w:t xml:space="preserve"> per </w:t>
      </w:r>
      <w:proofErr w:type="spellStart"/>
      <w:r w:rsidRPr="008C335D">
        <w:rPr>
          <w:rFonts w:ascii="Arial" w:hAnsi="Arial" w:cs="Arial"/>
        </w:rPr>
        <w:t>rimuovere</w:t>
      </w:r>
      <w:proofErr w:type="spellEnd"/>
      <w:r w:rsidRPr="008C335D">
        <w:rPr>
          <w:rFonts w:ascii="Arial" w:hAnsi="Arial" w:cs="Arial"/>
        </w:rPr>
        <w:t xml:space="preserve"> la </w:t>
      </w:r>
      <w:proofErr w:type="spellStart"/>
      <w:r w:rsidRPr="008C335D">
        <w:rPr>
          <w:rFonts w:ascii="Arial" w:hAnsi="Arial" w:cs="Arial"/>
        </w:rPr>
        <w:t>salsiccia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retto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intatto</w:t>
      </w:r>
      <w:proofErr w:type="spellEnd"/>
      <w:r w:rsidRPr="008C335D">
        <w:rPr>
          <w:rFonts w:ascii="Arial" w:hAnsi="Arial" w:cs="Arial"/>
        </w:rPr>
        <w:t xml:space="preserve"> in un </w:t>
      </w:r>
      <w:proofErr w:type="spellStart"/>
      <w:r w:rsidRPr="008C335D">
        <w:rPr>
          <w:rFonts w:ascii="Arial" w:hAnsi="Arial" w:cs="Arial"/>
        </w:rPr>
        <w:t>pezzo</w:t>
      </w:r>
      <w:proofErr w:type="spellEnd"/>
      <w:r w:rsidRPr="008C335D">
        <w:rPr>
          <w:rFonts w:ascii="Arial" w:hAnsi="Arial" w:cs="Arial"/>
        </w:rPr>
        <w:t xml:space="preserve"> con la </w:t>
      </w:r>
      <w:proofErr w:type="spellStart"/>
      <w:r w:rsidRPr="008C335D">
        <w:rPr>
          <w:rFonts w:ascii="Arial" w:hAnsi="Arial" w:cs="Arial"/>
        </w:rPr>
        <w:t>guaina</w:t>
      </w:r>
      <w:proofErr w:type="spellEnd"/>
      <w:r w:rsidRPr="008C335D">
        <w:rPr>
          <w:rFonts w:ascii="Arial" w:hAnsi="Arial" w:cs="Arial"/>
        </w:rPr>
        <w:t xml:space="preserve"> del </w:t>
      </w:r>
      <w:proofErr w:type="spellStart"/>
      <w:r w:rsidRPr="008C335D">
        <w:rPr>
          <w:rFonts w:ascii="Arial" w:hAnsi="Arial" w:cs="Arial"/>
        </w:rPr>
        <w:t>mesorettale</w:t>
      </w:r>
      <w:proofErr w:type="spellEnd"/>
      <w:r w:rsidRPr="008C335D">
        <w:rPr>
          <w:rFonts w:ascii="Arial" w:hAnsi="Arial" w:cs="Arial"/>
        </w:rPr>
        <w:t xml:space="preserve"> dove tutti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linfonodi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intatti</w:t>
      </w:r>
      <w:proofErr w:type="spellEnd"/>
      <w:r w:rsidRPr="008C335D">
        <w:rPr>
          <w:rFonts w:ascii="Arial" w:hAnsi="Arial" w:cs="Arial"/>
        </w:rPr>
        <w:t xml:space="preserve">, in modo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sia</w:t>
      </w:r>
      <w:proofErr w:type="spellEnd"/>
      <w:r w:rsidRPr="008C335D">
        <w:rPr>
          <w:rFonts w:ascii="Arial" w:hAnsi="Arial" w:cs="Arial"/>
        </w:rPr>
        <w:t xml:space="preserve"> il modo </w:t>
      </w:r>
      <w:proofErr w:type="spellStart"/>
      <w:r w:rsidRPr="008C335D">
        <w:rPr>
          <w:rFonts w:ascii="Arial" w:hAnsi="Arial" w:cs="Arial"/>
        </w:rPr>
        <w:t>migliore</w:t>
      </w:r>
      <w:proofErr w:type="spellEnd"/>
      <w:r w:rsidRPr="008C335D">
        <w:rPr>
          <w:rFonts w:ascii="Arial" w:hAnsi="Arial" w:cs="Arial"/>
        </w:rPr>
        <w:t xml:space="preserve"> per </w:t>
      </w:r>
      <w:proofErr w:type="spellStart"/>
      <w:r w:rsidRPr="008C335D">
        <w:rPr>
          <w:rFonts w:ascii="Arial" w:hAnsi="Arial" w:cs="Arial"/>
        </w:rPr>
        <w:t>assicurarsi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tumore</w:t>
      </w:r>
      <w:proofErr w:type="spellEnd"/>
      <w:r w:rsidRPr="008C335D">
        <w:rPr>
          <w:rFonts w:ascii="Arial" w:hAnsi="Arial" w:cs="Arial"/>
        </w:rPr>
        <w:t xml:space="preserve"> non </w:t>
      </w:r>
      <w:proofErr w:type="spellStart"/>
      <w:r w:rsidRPr="008C335D">
        <w:rPr>
          <w:rFonts w:ascii="Arial" w:hAnsi="Arial" w:cs="Arial"/>
        </w:rPr>
        <w:t>ritorni</w:t>
      </w:r>
      <w:proofErr w:type="spellEnd"/>
      <w:r w:rsidRPr="008C335D">
        <w:rPr>
          <w:rFonts w:ascii="Arial" w:hAnsi="Arial" w:cs="Arial"/>
        </w:rPr>
        <w:t xml:space="preserve"> né </w:t>
      </w:r>
      <w:proofErr w:type="spellStart"/>
      <w:r w:rsidRPr="008C335D">
        <w:rPr>
          <w:rFonts w:ascii="Arial" w:hAnsi="Arial" w:cs="Arial"/>
        </w:rPr>
        <w:t>nel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bacino</w:t>
      </w:r>
      <w:proofErr w:type="spellEnd"/>
      <w:r w:rsidRPr="008C335D">
        <w:rPr>
          <w:rFonts w:ascii="Arial" w:hAnsi="Arial" w:cs="Arial"/>
        </w:rPr>
        <w:t xml:space="preserve"> né </w:t>
      </w:r>
      <w:proofErr w:type="spellStart"/>
      <w:r w:rsidRPr="008C335D">
        <w:rPr>
          <w:rFonts w:ascii="Arial" w:hAnsi="Arial" w:cs="Arial"/>
        </w:rPr>
        <w:t>altrove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corpo</w:t>
      </w:r>
      <w:proofErr w:type="spellEnd"/>
      <w:r w:rsidRPr="008C335D">
        <w:rPr>
          <w:rFonts w:ascii="Arial" w:hAnsi="Arial" w:cs="Arial"/>
        </w:rPr>
        <w:t>.</w:t>
      </w:r>
    </w:p>
    <w:p w14:paraId="5C7AF475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Bill Evans:</w:t>
      </w:r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hai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promosso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questa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tecnica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nella</w:t>
      </w:r>
      <w:proofErr w:type="spellEnd"/>
      <w:r w:rsidRPr="008C335D">
        <w:rPr>
          <w:rFonts w:ascii="Arial" w:hAnsi="Arial" w:cs="Arial"/>
        </w:rPr>
        <w:t xml:space="preserve"> nostra </w:t>
      </w:r>
      <w:proofErr w:type="spellStart"/>
      <w:r w:rsidRPr="008C335D">
        <w:rPr>
          <w:rFonts w:ascii="Arial" w:hAnsi="Arial" w:cs="Arial"/>
        </w:rPr>
        <w:t>regione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hai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aiutato</w:t>
      </w:r>
      <w:proofErr w:type="spellEnd"/>
      <w:r w:rsidRPr="008C335D">
        <w:rPr>
          <w:rFonts w:ascii="Arial" w:hAnsi="Arial" w:cs="Arial"/>
        </w:rPr>
        <w:t xml:space="preserve"> tutti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chirurghi</w:t>
      </w:r>
      <w:proofErr w:type="spellEnd"/>
      <w:r w:rsidRPr="008C335D">
        <w:rPr>
          <w:rFonts w:ascii="Arial" w:hAnsi="Arial" w:cs="Arial"/>
        </w:rPr>
        <w:t xml:space="preserve"> del colon-</w:t>
      </w:r>
      <w:proofErr w:type="spellStart"/>
      <w:r w:rsidRPr="008C335D">
        <w:rPr>
          <w:rFonts w:ascii="Arial" w:hAnsi="Arial" w:cs="Arial"/>
        </w:rPr>
        <w:t>retto</w:t>
      </w:r>
      <w:proofErr w:type="spellEnd"/>
      <w:r w:rsidRPr="008C335D">
        <w:rPr>
          <w:rFonts w:ascii="Arial" w:hAnsi="Arial" w:cs="Arial"/>
        </w:rPr>
        <w:t xml:space="preserve"> o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chirurghi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generali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nella</w:t>
      </w:r>
      <w:proofErr w:type="spellEnd"/>
      <w:r w:rsidRPr="008C335D">
        <w:rPr>
          <w:rFonts w:ascii="Arial" w:hAnsi="Arial" w:cs="Arial"/>
        </w:rPr>
        <w:t xml:space="preserve"> nostra </w:t>
      </w:r>
      <w:proofErr w:type="spellStart"/>
      <w:r w:rsidRPr="008C335D">
        <w:rPr>
          <w:rFonts w:ascii="Arial" w:hAnsi="Arial" w:cs="Arial"/>
        </w:rPr>
        <w:t>comunità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nella</w:t>
      </w:r>
      <w:proofErr w:type="spellEnd"/>
      <w:r w:rsidRPr="008C335D">
        <w:rPr>
          <w:rFonts w:ascii="Arial" w:hAnsi="Arial" w:cs="Arial"/>
        </w:rPr>
        <w:t xml:space="preserve"> LIN </w:t>
      </w:r>
      <w:proofErr w:type="gramStart"/>
      <w:r w:rsidRPr="008C335D">
        <w:rPr>
          <w:rFonts w:ascii="Arial" w:hAnsi="Arial" w:cs="Arial"/>
        </w:rPr>
        <w:t>a</w:t>
      </w:r>
      <w:proofErr w:type="gram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intraprendere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questo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tipo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chirurgia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efficacemente</w:t>
      </w:r>
      <w:proofErr w:type="spellEnd"/>
      <w:r w:rsidRPr="008C335D">
        <w:rPr>
          <w:rFonts w:ascii="Arial" w:hAnsi="Arial" w:cs="Arial"/>
        </w:rPr>
        <w:t>.</w:t>
      </w:r>
    </w:p>
    <w:p w14:paraId="7401096A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Marco:</w:t>
      </w:r>
      <w:r w:rsidRPr="008C335D">
        <w:rPr>
          <w:rFonts w:ascii="Arial" w:hAnsi="Arial" w:cs="Arial"/>
        </w:rPr>
        <w:t xml:space="preserve"> Ho un </w:t>
      </w:r>
      <w:proofErr w:type="spellStart"/>
      <w:r w:rsidRPr="008C335D">
        <w:rPr>
          <w:rFonts w:ascii="Arial" w:hAnsi="Arial" w:cs="Arial"/>
        </w:rPr>
        <w:t>grande</w:t>
      </w:r>
      <w:proofErr w:type="spellEnd"/>
      <w:r w:rsidRPr="008C335D">
        <w:rPr>
          <w:rFonts w:ascii="Arial" w:hAnsi="Arial" w:cs="Arial"/>
        </w:rPr>
        <w:t xml:space="preserve"> interesse di </w:t>
      </w:r>
      <w:proofErr w:type="spellStart"/>
      <w:r w:rsidRPr="008C335D">
        <w:rPr>
          <w:rFonts w:ascii="Arial" w:hAnsi="Arial" w:cs="Arial"/>
        </w:rPr>
        <w:t>ricerca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nell'ottimizzazione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della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chirurgia</w:t>
      </w:r>
      <w:proofErr w:type="spellEnd"/>
      <w:r w:rsidRPr="008C335D">
        <w:rPr>
          <w:rFonts w:ascii="Arial" w:hAnsi="Arial" w:cs="Arial"/>
        </w:rPr>
        <w:t xml:space="preserve"> del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</w:t>
      </w:r>
      <w:proofErr w:type="spellStart"/>
      <w:r w:rsidRPr="008C335D">
        <w:rPr>
          <w:rFonts w:ascii="Arial" w:hAnsi="Arial" w:cs="Arial"/>
        </w:rPr>
        <w:t>retto</w:t>
      </w:r>
      <w:proofErr w:type="spellEnd"/>
      <w:r w:rsidRPr="008C335D">
        <w:rPr>
          <w:rFonts w:ascii="Arial" w:hAnsi="Arial" w:cs="Arial"/>
        </w:rPr>
        <w:t xml:space="preserve"> a </w:t>
      </w:r>
      <w:proofErr w:type="spellStart"/>
      <w:r w:rsidRPr="008C335D">
        <w:rPr>
          <w:rFonts w:ascii="Arial" w:hAnsi="Arial" w:cs="Arial"/>
        </w:rPr>
        <w:t>livello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popolazione</w:t>
      </w:r>
      <w:proofErr w:type="spellEnd"/>
      <w:r w:rsidRPr="008C335D">
        <w:rPr>
          <w:rFonts w:ascii="Arial" w:hAnsi="Arial" w:cs="Arial"/>
        </w:rPr>
        <w:t xml:space="preserve">. La </w:t>
      </w:r>
      <w:proofErr w:type="spellStart"/>
      <w:r w:rsidRPr="008C335D">
        <w:rPr>
          <w:rFonts w:ascii="Arial" w:hAnsi="Arial" w:cs="Arial"/>
        </w:rPr>
        <w:t>resezione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mesorettale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totale</w:t>
      </w:r>
      <w:proofErr w:type="spellEnd"/>
      <w:r w:rsidRPr="008C335D">
        <w:rPr>
          <w:rFonts w:ascii="Arial" w:hAnsi="Arial" w:cs="Arial"/>
        </w:rPr>
        <w:t xml:space="preserve"> è solo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piccola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parte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questo</w:t>
      </w:r>
      <w:proofErr w:type="spellEnd"/>
      <w:r w:rsidRPr="008C335D">
        <w:rPr>
          <w:rFonts w:ascii="Arial" w:hAnsi="Arial" w:cs="Arial"/>
        </w:rPr>
        <w:t>.</w:t>
      </w:r>
    </w:p>
    <w:p w14:paraId="66D30A56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Bill Evans:</w:t>
      </w:r>
      <w:r w:rsidRPr="008C335D">
        <w:rPr>
          <w:rFonts w:ascii="Arial" w:hAnsi="Arial" w:cs="Arial"/>
        </w:rPr>
        <w:t xml:space="preserve"> Beh, è </w:t>
      </w:r>
      <w:proofErr w:type="spellStart"/>
      <w:r w:rsidRPr="008C335D">
        <w:rPr>
          <w:rFonts w:ascii="Arial" w:hAnsi="Arial" w:cs="Arial"/>
        </w:rPr>
        <w:t>fantastico</w:t>
      </w:r>
      <w:proofErr w:type="spellEnd"/>
      <w:r w:rsidRPr="008C335D">
        <w:rPr>
          <w:rFonts w:ascii="Arial" w:hAnsi="Arial" w:cs="Arial"/>
        </w:rPr>
        <w:t xml:space="preserve">. Amo il </w:t>
      </w:r>
      <w:proofErr w:type="spellStart"/>
      <w:r w:rsidRPr="008C335D">
        <w:rPr>
          <w:rFonts w:ascii="Arial" w:hAnsi="Arial" w:cs="Arial"/>
        </w:rPr>
        <w:t>lavoro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fai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miglioramento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della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qualità</w:t>
      </w:r>
      <w:proofErr w:type="spellEnd"/>
      <w:r w:rsidRPr="008C335D">
        <w:rPr>
          <w:rFonts w:ascii="Arial" w:hAnsi="Arial" w:cs="Arial"/>
        </w:rPr>
        <w:t xml:space="preserve"> per la </w:t>
      </w:r>
      <w:proofErr w:type="spellStart"/>
      <w:r w:rsidRPr="008C335D">
        <w:rPr>
          <w:rFonts w:ascii="Arial" w:hAnsi="Arial" w:cs="Arial"/>
        </w:rPr>
        <w:t>chirurgia</w:t>
      </w:r>
      <w:proofErr w:type="spellEnd"/>
      <w:r w:rsidRPr="008C335D">
        <w:rPr>
          <w:rFonts w:ascii="Arial" w:hAnsi="Arial" w:cs="Arial"/>
        </w:rPr>
        <w:t xml:space="preserve"> del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. Sei </w:t>
      </w:r>
      <w:proofErr w:type="spellStart"/>
      <w:r w:rsidRPr="008C335D">
        <w:rPr>
          <w:rFonts w:ascii="Arial" w:hAnsi="Arial" w:cs="Arial"/>
        </w:rPr>
        <w:t>stato</w:t>
      </w:r>
      <w:proofErr w:type="spellEnd"/>
      <w:r w:rsidRPr="008C335D">
        <w:rPr>
          <w:rFonts w:ascii="Arial" w:hAnsi="Arial" w:cs="Arial"/>
        </w:rPr>
        <w:t xml:space="preserve"> un </w:t>
      </w:r>
      <w:proofErr w:type="spellStart"/>
      <w:r w:rsidRPr="008C335D">
        <w:rPr>
          <w:rFonts w:ascii="Arial" w:hAnsi="Arial" w:cs="Arial"/>
        </w:rPr>
        <w:t>vero</w:t>
      </w:r>
      <w:proofErr w:type="spellEnd"/>
      <w:r w:rsidRPr="008C335D">
        <w:rPr>
          <w:rFonts w:ascii="Arial" w:hAnsi="Arial" w:cs="Arial"/>
        </w:rPr>
        <w:t xml:space="preserve"> leader in </w:t>
      </w:r>
      <w:proofErr w:type="spellStart"/>
      <w:r w:rsidRPr="008C335D">
        <w:rPr>
          <w:rFonts w:ascii="Arial" w:hAnsi="Arial" w:cs="Arial"/>
        </w:rPr>
        <w:t>questa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comunità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ringrazio</w:t>
      </w:r>
      <w:proofErr w:type="spellEnd"/>
      <w:r w:rsidRPr="008C335D">
        <w:rPr>
          <w:rFonts w:ascii="Arial" w:hAnsi="Arial" w:cs="Arial"/>
        </w:rPr>
        <w:t xml:space="preserve"> molto per </w:t>
      </w:r>
      <w:proofErr w:type="spellStart"/>
      <w:r w:rsidRPr="008C335D">
        <w:rPr>
          <w:rFonts w:ascii="Arial" w:hAnsi="Arial" w:cs="Arial"/>
        </w:rPr>
        <w:t>essere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venuto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oggi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parlare</w:t>
      </w:r>
      <w:proofErr w:type="spellEnd"/>
      <w:r w:rsidRPr="008C335D">
        <w:rPr>
          <w:rFonts w:ascii="Arial" w:hAnsi="Arial" w:cs="Arial"/>
        </w:rPr>
        <w:t xml:space="preserve"> del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colon-</w:t>
      </w:r>
      <w:proofErr w:type="spellStart"/>
      <w:r w:rsidRPr="008C335D">
        <w:rPr>
          <w:rFonts w:ascii="Arial" w:hAnsi="Arial" w:cs="Arial"/>
        </w:rPr>
        <w:t>retto</w:t>
      </w:r>
      <w:proofErr w:type="spellEnd"/>
      <w:r w:rsidRPr="008C335D">
        <w:rPr>
          <w:rFonts w:ascii="Arial" w:hAnsi="Arial" w:cs="Arial"/>
        </w:rPr>
        <w:t>.</w:t>
      </w:r>
    </w:p>
    <w:p w14:paraId="4940758F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Marco:</w:t>
      </w:r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Grazie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mille</w:t>
      </w:r>
      <w:proofErr w:type="spellEnd"/>
      <w:r w:rsidRPr="008C335D">
        <w:rPr>
          <w:rFonts w:ascii="Arial" w:hAnsi="Arial" w:cs="Arial"/>
        </w:rPr>
        <w:t xml:space="preserve"> per </w:t>
      </w:r>
      <w:proofErr w:type="spellStart"/>
      <w:r w:rsidRPr="008C335D">
        <w:rPr>
          <w:rFonts w:ascii="Arial" w:hAnsi="Arial" w:cs="Arial"/>
        </w:rPr>
        <w:t>l'opportunità</w:t>
      </w:r>
      <w:proofErr w:type="spellEnd"/>
      <w:r w:rsidRPr="008C335D">
        <w:rPr>
          <w:rFonts w:ascii="Arial" w:hAnsi="Arial" w:cs="Arial"/>
        </w:rPr>
        <w:t>.</w:t>
      </w:r>
    </w:p>
    <w:p w14:paraId="48EAD381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Shauna:</w:t>
      </w:r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assolutamente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affascinante</w:t>
      </w:r>
      <w:proofErr w:type="spellEnd"/>
      <w:r w:rsidRPr="008C335D">
        <w:rPr>
          <w:rFonts w:ascii="Arial" w:hAnsi="Arial" w:cs="Arial"/>
        </w:rPr>
        <w:t xml:space="preserve">. State </w:t>
      </w:r>
      <w:proofErr w:type="spellStart"/>
      <w:r w:rsidRPr="008C335D">
        <w:rPr>
          <w:rFonts w:ascii="Arial" w:hAnsi="Arial" w:cs="Arial"/>
        </w:rPr>
        <w:t>ascoltando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programma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assistenza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contro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su</w:t>
      </w:r>
      <w:proofErr w:type="spellEnd"/>
      <w:r w:rsidRPr="008C335D">
        <w:rPr>
          <w:rFonts w:ascii="Arial" w:hAnsi="Arial" w:cs="Arial"/>
        </w:rPr>
        <w:t xml:space="preserve"> AM 900 CHML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presentato</w:t>
      </w:r>
      <w:proofErr w:type="spellEnd"/>
      <w:r w:rsidRPr="008C335D">
        <w:rPr>
          <w:rFonts w:ascii="Arial" w:hAnsi="Arial" w:cs="Arial"/>
        </w:rPr>
        <w:t xml:space="preserve"> dal </w:t>
      </w:r>
      <w:proofErr w:type="spellStart"/>
      <w:r w:rsidRPr="008C335D">
        <w:rPr>
          <w:rFonts w:ascii="Arial" w:hAnsi="Arial" w:cs="Arial"/>
        </w:rPr>
        <w:t>programma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assistenza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contro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Torneremo</w:t>
      </w:r>
      <w:proofErr w:type="spellEnd"/>
      <w:r w:rsidRPr="008C335D">
        <w:rPr>
          <w:rFonts w:ascii="Arial" w:hAnsi="Arial" w:cs="Arial"/>
        </w:rPr>
        <w:t xml:space="preserve"> subito </w:t>
      </w:r>
      <w:proofErr w:type="spellStart"/>
      <w:r w:rsidRPr="008C335D">
        <w:rPr>
          <w:rFonts w:ascii="Arial" w:hAnsi="Arial" w:cs="Arial"/>
        </w:rPr>
        <w:t>su</w:t>
      </w:r>
      <w:proofErr w:type="spellEnd"/>
      <w:r w:rsidRPr="008C335D">
        <w:rPr>
          <w:rFonts w:ascii="Arial" w:hAnsi="Arial" w:cs="Arial"/>
        </w:rPr>
        <w:t xml:space="preserve"> AM 900 CHML.</w:t>
      </w:r>
    </w:p>
    <w:p w14:paraId="73C0CC8F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Shauna:</w:t>
      </w:r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Soggetto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sensibile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davanti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parla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questo</w:t>
      </w:r>
      <w:proofErr w:type="spellEnd"/>
      <w:r w:rsidRPr="008C335D">
        <w:rPr>
          <w:rFonts w:ascii="Arial" w:hAnsi="Arial" w:cs="Arial"/>
        </w:rPr>
        <w:t xml:space="preserve"> è il </w:t>
      </w:r>
      <w:proofErr w:type="spellStart"/>
      <w:r w:rsidRPr="008C335D">
        <w:rPr>
          <w:rFonts w:ascii="Arial" w:hAnsi="Arial" w:cs="Arial"/>
        </w:rPr>
        <w:t>programma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assistenza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contro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con il Dott. Bill Evans e la </w:t>
      </w:r>
      <w:proofErr w:type="spellStart"/>
      <w:r w:rsidRPr="008C335D">
        <w:rPr>
          <w:rFonts w:ascii="Arial" w:hAnsi="Arial" w:cs="Arial"/>
        </w:rPr>
        <w:t>conduttrice</w:t>
      </w:r>
      <w:proofErr w:type="spellEnd"/>
      <w:r w:rsidRPr="008C335D">
        <w:rPr>
          <w:rFonts w:ascii="Arial" w:hAnsi="Arial" w:cs="Arial"/>
        </w:rPr>
        <w:t xml:space="preserve"> Shauna Thompson </w:t>
      </w:r>
      <w:proofErr w:type="spellStart"/>
      <w:r w:rsidRPr="008C335D">
        <w:rPr>
          <w:rFonts w:ascii="Arial" w:hAnsi="Arial" w:cs="Arial"/>
        </w:rPr>
        <w:t>su</w:t>
      </w:r>
      <w:proofErr w:type="spellEnd"/>
      <w:r w:rsidRPr="008C335D">
        <w:rPr>
          <w:rFonts w:ascii="Arial" w:hAnsi="Arial" w:cs="Arial"/>
        </w:rPr>
        <w:t xml:space="preserve"> AM 900 CHML.</w:t>
      </w:r>
    </w:p>
    <w:p w14:paraId="46747BD7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Shauna:</w:t>
      </w:r>
      <w:r w:rsidRPr="008C335D">
        <w:rPr>
          <w:rFonts w:ascii="Arial" w:hAnsi="Arial" w:cs="Arial"/>
        </w:rPr>
        <w:t xml:space="preserve"> State </w:t>
      </w:r>
      <w:proofErr w:type="spellStart"/>
      <w:r w:rsidRPr="008C335D">
        <w:rPr>
          <w:rFonts w:ascii="Arial" w:hAnsi="Arial" w:cs="Arial"/>
        </w:rPr>
        <w:t>ascoltando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programma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assistenza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contro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su</w:t>
      </w:r>
      <w:proofErr w:type="spellEnd"/>
      <w:r w:rsidRPr="008C335D">
        <w:rPr>
          <w:rFonts w:ascii="Arial" w:hAnsi="Arial" w:cs="Arial"/>
        </w:rPr>
        <w:t xml:space="preserve"> AM 900 CHML. È </w:t>
      </w:r>
      <w:proofErr w:type="spellStart"/>
      <w:r w:rsidRPr="008C335D">
        <w:rPr>
          <w:rFonts w:ascii="Arial" w:hAnsi="Arial" w:cs="Arial"/>
        </w:rPr>
        <w:t>presentato</w:t>
      </w:r>
      <w:proofErr w:type="spellEnd"/>
      <w:r w:rsidRPr="008C335D">
        <w:rPr>
          <w:rFonts w:ascii="Arial" w:hAnsi="Arial" w:cs="Arial"/>
        </w:rPr>
        <w:t xml:space="preserve"> dal </w:t>
      </w:r>
      <w:proofErr w:type="spellStart"/>
      <w:r w:rsidRPr="008C335D">
        <w:rPr>
          <w:rFonts w:ascii="Arial" w:hAnsi="Arial" w:cs="Arial"/>
        </w:rPr>
        <w:t>programma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assistenza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contro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. Sono Shauna Thompson e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qui con il Dott. Bill Evans. E </w:t>
      </w:r>
      <w:proofErr w:type="spellStart"/>
      <w:r w:rsidRPr="008C335D">
        <w:rPr>
          <w:rFonts w:ascii="Arial" w:hAnsi="Arial" w:cs="Arial"/>
        </w:rPr>
        <w:t>abbiamo</w:t>
      </w:r>
      <w:proofErr w:type="spellEnd"/>
      <w:r w:rsidRPr="008C335D">
        <w:rPr>
          <w:rFonts w:ascii="Arial" w:hAnsi="Arial" w:cs="Arial"/>
        </w:rPr>
        <w:t xml:space="preserve"> un </w:t>
      </w:r>
      <w:proofErr w:type="spellStart"/>
      <w:r w:rsidRPr="008C335D">
        <w:rPr>
          <w:rFonts w:ascii="Arial" w:hAnsi="Arial" w:cs="Arial"/>
        </w:rPr>
        <w:t>ospite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speciale</w:t>
      </w:r>
      <w:proofErr w:type="spellEnd"/>
      <w:r w:rsidRPr="008C335D">
        <w:rPr>
          <w:rFonts w:ascii="Arial" w:hAnsi="Arial" w:cs="Arial"/>
        </w:rPr>
        <w:t xml:space="preserve">, il Dott. John Goff, un </w:t>
      </w:r>
      <w:proofErr w:type="spellStart"/>
      <w:r w:rsidRPr="008C335D">
        <w:rPr>
          <w:rFonts w:ascii="Arial" w:hAnsi="Arial" w:cs="Arial"/>
        </w:rPr>
        <w:t>oncologo</w:t>
      </w:r>
      <w:proofErr w:type="spellEnd"/>
      <w:r w:rsidRPr="008C335D">
        <w:rPr>
          <w:rFonts w:ascii="Arial" w:hAnsi="Arial" w:cs="Arial"/>
        </w:rPr>
        <w:t xml:space="preserve"> medico </w:t>
      </w:r>
      <w:proofErr w:type="spellStart"/>
      <w:r w:rsidRPr="008C335D">
        <w:rPr>
          <w:rFonts w:ascii="Arial" w:hAnsi="Arial" w:cs="Arial"/>
        </w:rPr>
        <w:t>specializzato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terapia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sistemica</w:t>
      </w:r>
      <w:proofErr w:type="spellEnd"/>
      <w:r w:rsidRPr="008C335D">
        <w:rPr>
          <w:rFonts w:ascii="Arial" w:hAnsi="Arial" w:cs="Arial"/>
        </w:rPr>
        <w:t xml:space="preserve"> del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colon-</w:t>
      </w:r>
      <w:proofErr w:type="spellStart"/>
      <w:r w:rsidRPr="008C335D">
        <w:rPr>
          <w:rFonts w:ascii="Arial" w:hAnsi="Arial" w:cs="Arial"/>
        </w:rPr>
        <w:t>retto</w:t>
      </w:r>
      <w:proofErr w:type="spellEnd"/>
      <w:r w:rsidRPr="008C335D">
        <w:rPr>
          <w:rFonts w:ascii="Arial" w:hAnsi="Arial" w:cs="Arial"/>
        </w:rPr>
        <w:t>.</w:t>
      </w:r>
    </w:p>
    <w:p w14:paraId="7DBFC48A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Bill Evans:</w:t>
      </w:r>
      <w:r w:rsidRPr="008C335D">
        <w:rPr>
          <w:rFonts w:ascii="Arial" w:hAnsi="Arial" w:cs="Arial"/>
        </w:rPr>
        <w:t xml:space="preserve"> Buongiorno John, </w:t>
      </w:r>
      <w:proofErr w:type="spellStart"/>
      <w:r w:rsidRPr="008C335D">
        <w:rPr>
          <w:rFonts w:ascii="Arial" w:hAnsi="Arial" w:cs="Arial"/>
        </w:rPr>
        <w:t>grazie</w:t>
      </w:r>
      <w:proofErr w:type="spellEnd"/>
      <w:r w:rsidRPr="008C335D">
        <w:rPr>
          <w:rFonts w:ascii="Arial" w:hAnsi="Arial" w:cs="Arial"/>
        </w:rPr>
        <w:t xml:space="preserve"> per </w:t>
      </w:r>
      <w:proofErr w:type="spellStart"/>
      <w:r w:rsidRPr="008C335D">
        <w:rPr>
          <w:rFonts w:ascii="Arial" w:hAnsi="Arial" w:cs="Arial"/>
        </w:rPr>
        <w:t>essere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venuto</w:t>
      </w:r>
      <w:proofErr w:type="spellEnd"/>
      <w:r w:rsidRPr="008C335D">
        <w:rPr>
          <w:rFonts w:ascii="Arial" w:hAnsi="Arial" w:cs="Arial"/>
        </w:rPr>
        <w:t xml:space="preserve">. È </w:t>
      </w:r>
      <w:proofErr w:type="spellStart"/>
      <w:r w:rsidRPr="008C335D">
        <w:rPr>
          <w:rFonts w:ascii="Arial" w:hAnsi="Arial" w:cs="Arial"/>
        </w:rPr>
        <w:t>fantastico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averti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seguendo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ciò</w:t>
      </w:r>
      <w:proofErr w:type="spellEnd"/>
      <w:r w:rsidRPr="008C335D">
        <w:rPr>
          <w:rFonts w:ascii="Arial" w:hAnsi="Arial" w:cs="Arial"/>
        </w:rPr>
        <w:t xml:space="preserve"> di cui </w:t>
      </w:r>
      <w:proofErr w:type="spellStart"/>
      <w:r w:rsidRPr="008C335D">
        <w:rPr>
          <w:rFonts w:ascii="Arial" w:hAnsi="Arial" w:cs="Arial"/>
        </w:rPr>
        <w:t>parlava</w:t>
      </w:r>
      <w:proofErr w:type="spellEnd"/>
      <w:r w:rsidRPr="008C335D">
        <w:rPr>
          <w:rFonts w:ascii="Arial" w:hAnsi="Arial" w:cs="Arial"/>
        </w:rPr>
        <w:t xml:space="preserve"> il Dott. Semin Novick </w:t>
      </w:r>
      <w:proofErr w:type="spellStart"/>
      <w:r w:rsidRPr="008C335D">
        <w:rPr>
          <w:rFonts w:ascii="Arial" w:hAnsi="Arial" w:cs="Arial"/>
        </w:rPr>
        <w:t>riguardo</w:t>
      </w:r>
      <w:proofErr w:type="spellEnd"/>
      <w:r w:rsidRPr="008C335D">
        <w:rPr>
          <w:rFonts w:ascii="Arial" w:hAnsi="Arial" w:cs="Arial"/>
        </w:rPr>
        <w:t xml:space="preserve"> a tutti </w:t>
      </w:r>
      <w:proofErr w:type="spellStart"/>
      <w:r w:rsidRPr="008C335D">
        <w:rPr>
          <w:rFonts w:ascii="Arial" w:hAnsi="Arial" w:cs="Arial"/>
        </w:rPr>
        <w:t>gli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approcci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chirurgici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ora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C'è</w:t>
      </w:r>
      <w:proofErr w:type="spellEnd"/>
      <w:r w:rsidRPr="008C335D">
        <w:rPr>
          <w:rFonts w:ascii="Arial" w:hAnsi="Arial" w:cs="Arial"/>
        </w:rPr>
        <w:t xml:space="preserve"> un </w:t>
      </w:r>
      <w:proofErr w:type="spellStart"/>
      <w:r w:rsidRPr="008C335D">
        <w:rPr>
          <w:rFonts w:ascii="Arial" w:hAnsi="Arial" w:cs="Arial"/>
        </w:rPr>
        <w:t>ruolo</w:t>
      </w:r>
      <w:proofErr w:type="spellEnd"/>
      <w:r w:rsidRPr="008C335D">
        <w:rPr>
          <w:rFonts w:ascii="Arial" w:hAnsi="Arial" w:cs="Arial"/>
        </w:rPr>
        <w:t xml:space="preserve"> per la </w:t>
      </w:r>
      <w:proofErr w:type="spellStart"/>
      <w:r w:rsidRPr="008C335D">
        <w:rPr>
          <w:rFonts w:ascii="Arial" w:hAnsi="Arial" w:cs="Arial"/>
        </w:rPr>
        <w:t>terapia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sistemica</w:t>
      </w:r>
      <w:proofErr w:type="spellEnd"/>
      <w:r w:rsidRPr="008C335D">
        <w:rPr>
          <w:rFonts w:ascii="Arial" w:hAnsi="Arial" w:cs="Arial"/>
        </w:rPr>
        <w:t xml:space="preserve"> sempre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gestione</w:t>
      </w:r>
      <w:proofErr w:type="spellEnd"/>
      <w:r w:rsidRPr="008C335D">
        <w:rPr>
          <w:rFonts w:ascii="Arial" w:hAnsi="Arial" w:cs="Arial"/>
        </w:rPr>
        <w:t xml:space="preserve"> del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colon-</w:t>
      </w:r>
      <w:proofErr w:type="spellStart"/>
      <w:r w:rsidRPr="008C335D">
        <w:rPr>
          <w:rFonts w:ascii="Arial" w:hAnsi="Arial" w:cs="Arial"/>
        </w:rPr>
        <w:t>retto</w:t>
      </w:r>
      <w:proofErr w:type="spellEnd"/>
      <w:r w:rsidRPr="008C335D">
        <w:rPr>
          <w:rFonts w:ascii="Arial" w:hAnsi="Arial" w:cs="Arial"/>
        </w:rPr>
        <w:t xml:space="preserve">, ma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abbastanza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vecchio</w:t>
      </w:r>
      <w:proofErr w:type="spellEnd"/>
      <w:r w:rsidRPr="008C335D">
        <w:rPr>
          <w:rFonts w:ascii="Arial" w:hAnsi="Arial" w:cs="Arial"/>
        </w:rPr>
        <w:t xml:space="preserve"> da </w:t>
      </w:r>
      <w:proofErr w:type="spellStart"/>
      <w:r w:rsidRPr="008C335D">
        <w:rPr>
          <w:rFonts w:ascii="Arial" w:hAnsi="Arial" w:cs="Arial"/>
        </w:rPr>
        <w:t>sapere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per il tempo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lungo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abbiamo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avuto</w:t>
      </w:r>
      <w:proofErr w:type="spellEnd"/>
      <w:r w:rsidRPr="008C335D">
        <w:rPr>
          <w:rFonts w:ascii="Arial" w:hAnsi="Arial" w:cs="Arial"/>
        </w:rPr>
        <w:t xml:space="preserve"> solo un </w:t>
      </w:r>
      <w:proofErr w:type="spellStart"/>
      <w:r w:rsidRPr="008C335D">
        <w:rPr>
          <w:rFonts w:ascii="Arial" w:hAnsi="Arial" w:cs="Arial"/>
        </w:rPr>
        <w:t>farmaco</w:t>
      </w:r>
      <w:proofErr w:type="spellEnd"/>
      <w:r w:rsidRPr="008C335D">
        <w:rPr>
          <w:rFonts w:ascii="Arial" w:hAnsi="Arial" w:cs="Arial"/>
        </w:rPr>
        <w:t xml:space="preserve"> con cui </w:t>
      </w:r>
      <w:proofErr w:type="spellStart"/>
      <w:r w:rsidRPr="008C335D">
        <w:rPr>
          <w:rFonts w:ascii="Arial" w:hAnsi="Arial" w:cs="Arial"/>
        </w:rPr>
        <w:t>lavorare</w:t>
      </w:r>
      <w:proofErr w:type="spellEnd"/>
      <w:r w:rsidRPr="008C335D">
        <w:rPr>
          <w:rFonts w:ascii="Arial" w:hAnsi="Arial" w:cs="Arial"/>
        </w:rPr>
        <w:t xml:space="preserve"> dal 1972 al 2000. </w:t>
      </w:r>
      <w:proofErr w:type="spellStart"/>
      <w:r w:rsidRPr="008C335D">
        <w:rPr>
          <w:rFonts w:ascii="Arial" w:hAnsi="Arial" w:cs="Arial"/>
        </w:rPr>
        <w:t>C'era</w:t>
      </w:r>
      <w:proofErr w:type="spellEnd"/>
      <w:r w:rsidRPr="008C335D">
        <w:rPr>
          <w:rFonts w:ascii="Arial" w:hAnsi="Arial" w:cs="Arial"/>
        </w:rPr>
        <w:t xml:space="preserve"> solo </w:t>
      </w:r>
      <w:proofErr w:type="spellStart"/>
      <w:r w:rsidRPr="008C335D">
        <w:rPr>
          <w:rFonts w:ascii="Arial" w:hAnsi="Arial" w:cs="Arial"/>
        </w:rPr>
        <w:t>questo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farmaco</w:t>
      </w:r>
      <w:proofErr w:type="spellEnd"/>
      <w:r w:rsidRPr="008C335D">
        <w:rPr>
          <w:rFonts w:ascii="Arial" w:hAnsi="Arial" w:cs="Arial"/>
        </w:rPr>
        <w:t xml:space="preserve">, il 5-fluorouracile o 5-FU in breve. E poi le </w:t>
      </w:r>
      <w:proofErr w:type="spellStart"/>
      <w:r w:rsidRPr="008C335D">
        <w:rPr>
          <w:rFonts w:ascii="Arial" w:hAnsi="Arial" w:cs="Arial"/>
        </w:rPr>
        <w:t>cose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lastRenderedPageBreak/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cambiate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Parliamo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alcuni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nuovi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farmaci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abbiamo</w:t>
      </w:r>
      <w:proofErr w:type="spellEnd"/>
      <w:r w:rsidRPr="008C335D">
        <w:rPr>
          <w:rFonts w:ascii="Arial" w:hAnsi="Arial" w:cs="Arial"/>
        </w:rPr>
        <w:t xml:space="preserve"> e di come </w:t>
      </w:r>
      <w:proofErr w:type="spellStart"/>
      <w:r w:rsidRPr="008C335D">
        <w:rPr>
          <w:rFonts w:ascii="Arial" w:hAnsi="Arial" w:cs="Arial"/>
        </w:rPr>
        <w:t>si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relazionano</w:t>
      </w:r>
      <w:proofErr w:type="spellEnd"/>
      <w:r w:rsidRPr="008C335D">
        <w:rPr>
          <w:rFonts w:ascii="Arial" w:hAnsi="Arial" w:cs="Arial"/>
        </w:rPr>
        <w:t xml:space="preserve"> a </w:t>
      </w:r>
      <w:proofErr w:type="spellStart"/>
      <w:r w:rsidRPr="008C335D">
        <w:rPr>
          <w:rFonts w:ascii="Arial" w:hAnsi="Arial" w:cs="Arial"/>
        </w:rPr>
        <w:t>ciò</w:t>
      </w:r>
      <w:proofErr w:type="spellEnd"/>
      <w:r w:rsidRPr="008C335D">
        <w:rPr>
          <w:rFonts w:ascii="Arial" w:hAnsi="Arial" w:cs="Arial"/>
        </w:rPr>
        <w:t xml:space="preserve"> di cui </w:t>
      </w:r>
      <w:proofErr w:type="spellStart"/>
      <w:r w:rsidRPr="008C335D">
        <w:rPr>
          <w:rFonts w:ascii="Arial" w:hAnsi="Arial" w:cs="Arial"/>
        </w:rPr>
        <w:t>parlava</w:t>
      </w:r>
      <w:proofErr w:type="spellEnd"/>
      <w:r w:rsidRPr="008C335D">
        <w:rPr>
          <w:rFonts w:ascii="Arial" w:hAnsi="Arial" w:cs="Arial"/>
        </w:rPr>
        <w:t xml:space="preserve"> Marco </w:t>
      </w:r>
      <w:proofErr w:type="spellStart"/>
      <w:r w:rsidRPr="008C335D">
        <w:rPr>
          <w:rFonts w:ascii="Arial" w:hAnsi="Arial" w:cs="Arial"/>
        </w:rPr>
        <w:t>sulla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gestione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chirurgica</w:t>
      </w:r>
      <w:proofErr w:type="spellEnd"/>
      <w:r w:rsidRPr="008C335D">
        <w:rPr>
          <w:rFonts w:ascii="Arial" w:hAnsi="Arial" w:cs="Arial"/>
        </w:rPr>
        <w:t xml:space="preserve"> del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colon-</w:t>
      </w:r>
      <w:proofErr w:type="spellStart"/>
      <w:r w:rsidRPr="008C335D">
        <w:rPr>
          <w:rFonts w:ascii="Arial" w:hAnsi="Arial" w:cs="Arial"/>
        </w:rPr>
        <w:t>retto</w:t>
      </w:r>
      <w:proofErr w:type="spellEnd"/>
      <w:r w:rsidRPr="008C335D">
        <w:rPr>
          <w:rFonts w:ascii="Arial" w:hAnsi="Arial" w:cs="Arial"/>
        </w:rPr>
        <w:t>.</w:t>
      </w:r>
    </w:p>
    <w:p w14:paraId="40E3CF61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John Goff:</w:t>
      </w:r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Sì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grazie</w:t>
      </w:r>
      <w:proofErr w:type="spellEnd"/>
      <w:r w:rsidRPr="008C335D">
        <w:rPr>
          <w:rFonts w:ascii="Arial" w:hAnsi="Arial" w:cs="Arial"/>
        </w:rPr>
        <w:t xml:space="preserve"> per </w:t>
      </w:r>
      <w:proofErr w:type="spellStart"/>
      <w:r w:rsidRPr="008C335D">
        <w:rPr>
          <w:rFonts w:ascii="Arial" w:hAnsi="Arial" w:cs="Arial"/>
        </w:rPr>
        <w:t>avermi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invitato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oggi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Voglio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enfatizzare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l'importanza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dello</w:t>
      </w:r>
      <w:proofErr w:type="spellEnd"/>
      <w:r w:rsidRPr="008C335D">
        <w:rPr>
          <w:rFonts w:ascii="Arial" w:hAnsi="Arial" w:cs="Arial"/>
        </w:rPr>
        <w:t xml:space="preserve"> screening e </w:t>
      </w:r>
      <w:proofErr w:type="spellStart"/>
      <w:r w:rsidRPr="008C335D">
        <w:rPr>
          <w:rFonts w:ascii="Arial" w:hAnsi="Arial" w:cs="Arial"/>
        </w:rPr>
        <w:t>davvero</w:t>
      </w:r>
      <w:proofErr w:type="spellEnd"/>
      <w:r w:rsidRPr="008C335D">
        <w:rPr>
          <w:rFonts w:ascii="Arial" w:hAnsi="Arial" w:cs="Arial"/>
        </w:rPr>
        <w:t xml:space="preserve"> non dare </w:t>
      </w:r>
      <w:proofErr w:type="spellStart"/>
      <w:r w:rsidRPr="008C335D">
        <w:rPr>
          <w:rFonts w:ascii="Arial" w:hAnsi="Arial" w:cs="Arial"/>
        </w:rPr>
        <w:t>troppo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credito</w:t>
      </w:r>
      <w:proofErr w:type="spellEnd"/>
      <w:r w:rsidRPr="008C335D">
        <w:rPr>
          <w:rFonts w:ascii="Arial" w:hAnsi="Arial" w:cs="Arial"/>
        </w:rPr>
        <w:t xml:space="preserve"> al Dott. Semin Novick come </w:t>
      </w:r>
      <w:proofErr w:type="spellStart"/>
      <w:r w:rsidRPr="008C335D">
        <w:rPr>
          <w:rFonts w:ascii="Arial" w:hAnsi="Arial" w:cs="Arial"/>
        </w:rPr>
        <w:t>chirurgo</w:t>
      </w:r>
      <w:proofErr w:type="spellEnd"/>
      <w:r w:rsidRPr="008C335D">
        <w:rPr>
          <w:rFonts w:ascii="Arial" w:hAnsi="Arial" w:cs="Arial"/>
        </w:rPr>
        <w:t xml:space="preserve">, ma la </w:t>
      </w:r>
      <w:proofErr w:type="spellStart"/>
      <w:r w:rsidRPr="008C335D">
        <w:rPr>
          <w:rFonts w:ascii="Arial" w:hAnsi="Arial" w:cs="Arial"/>
        </w:rPr>
        <w:t>chirurgia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numero</w:t>
      </w:r>
      <w:proofErr w:type="spellEnd"/>
      <w:r w:rsidRPr="008C335D">
        <w:rPr>
          <w:rFonts w:ascii="Arial" w:hAnsi="Arial" w:cs="Arial"/>
        </w:rPr>
        <w:t xml:space="preserve"> uno qui e </w:t>
      </w:r>
      <w:proofErr w:type="spellStart"/>
      <w:r w:rsidRPr="008C335D">
        <w:rPr>
          <w:rFonts w:ascii="Arial" w:hAnsi="Arial" w:cs="Arial"/>
        </w:rPr>
        <w:t>vogliamo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prendere</w:t>
      </w:r>
      <w:proofErr w:type="spellEnd"/>
      <w:r w:rsidRPr="008C335D">
        <w:rPr>
          <w:rFonts w:ascii="Arial" w:hAnsi="Arial" w:cs="Arial"/>
        </w:rPr>
        <w:t xml:space="preserve"> la </w:t>
      </w:r>
      <w:proofErr w:type="spellStart"/>
      <w:r w:rsidRPr="008C335D">
        <w:rPr>
          <w:rFonts w:ascii="Arial" w:hAnsi="Arial" w:cs="Arial"/>
        </w:rPr>
        <w:t>malattia</w:t>
      </w:r>
      <w:proofErr w:type="spellEnd"/>
      <w:r w:rsidRPr="008C335D">
        <w:rPr>
          <w:rFonts w:ascii="Arial" w:hAnsi="Arial" w:cs="Arial"/>
        </w:rPr>
        <w:t xml:space="preserve"> in </w:t>
      </w:r>
      <w:proofErr w:type="spellStart"/>
      <w:r w:rsidRPr="008C335D">
        <w:rPr>
          <w:rFonts w:ascii="Arial" w:hAnsi="Arial" w:cs="Arial"/>
        </w:rPr>
        <w:t>anticipo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Perché</w:t>
      </w:r>
      <w:proofErr w:type="spellEnd"/>
      <w:r w:rsidRPr="008C335D">
        <w:rPr>
          <w:rFonts w:ascii="Arial" w:hAnsi="Arial" w:cs="Arial"/>
        </w:rPr>
        <w:t xml:space="preserve"> la </w:t>
      </w:r>
      <w:proofErr w:type="spellStart"/>
      <w:r w:rsidRPr="008C335D">
        <w:rPr>
          <w:rFonts w:ascii="Arial" w:hAnsi="Arial" w:cs="Arial"/>
        </w:rPr>
        <w:t>chemioterapia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davvero</w:t>
      </w:r>
      <w:proofErr w:type="spellEnd"/>
      <w:r w:rsidRPr="008C335D">
        <w:rPr>
          <w:rFonts w:ascii="Arial" w:hAnsi="Arial" w:cs="Arial"/>
        </w:rPr>
        <w:t xml:space="preserve"> un </w:t>
      </w:r>
      <w:proofErr w:type="spellStart"/>
      <w:r w:rsidRPr="008C335D">
        <w:rPr>
          <w:rFonts w:ascii="Arial" w:hAnsi="Arial" w:cs="Arial"/>
        </w:rPr>
        <w:t>aggiunta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L'obiettivo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della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chemioterapia</w:t>
      </w:r>
      <w:proofErr w:type="spellEnd"/>
      <w:r w:rsidRPr="008C335D">
        <w:rPr>
          <w:rFonts w:ascii="Arial" w:hAnsi="Arial" w:cs="Arial"/>
        </w:rPr>
        <w:t xml:space="preserve"> è, lo </w:t>
      </w:r>
      <w:proofErr w:type="spellStart"/>
      <w:r w:rsidRPr="008C335D">
        <w:rPr>
          <w:rFonts w:ascii="Arial" w:hAnsi="Arial" w:cs="Arial"/>
        </w:rPr>
        <w:t>chiamo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assicurazione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parziale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stiamo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cercando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ridurre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rischio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la </w:t>
      </w:r>
      <w:proofErr w:type="spellStart"/>
      <w:r w:rsidRPr="008C335D">
        <w:rPr>
          <w:rFonts w:ascii="Arial" w:hAnsi="Arial" w:cs="Arial"/>
        </w:rPr>
        <w:t>malattia</w:t>
      </w:r>
      <w:proofErr w:type="spellEnd"/>
      <w:r w:rsidRPr="008C335D">
        <w:rPr>
          <w:rFonts w:ascii="Arial" w:hAnsi="Arial" w:cs="Arial"/>
        </w:rPr>
        <w:t xml:space="preserve"> torni dopo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la </w:t>
      </w:r>
      <w:proofErr w:type="spellStart"/>
      <w:r w:rsidRPr="008C335D">
        <w:rPr>
          <w:rFonts w:ascii="Arial" w:hAnsi="Arial" w:cs="Arial"/>
        </w:rPr>
        <w:t>chirurgia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stata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eseguita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speriamo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abbia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rimosso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virtualmente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tutto</w:t>
      </w:r>
      <w:proofErr w:type="spellEnd"/>
      <w:r w:rsidRPr="008C335D">
        <w:rPr>
          <w:rFonts w:ascii="Arial" w:hAnsi="Arial" w:cs="Arial"/>
        </w:rPr>
        <w:t xml:space="preserve"> o </w:t>
      </w:r>
      <w:proofErr w:type="spellStart"/>
      <w:r w:rsidRPr="008C335D">
        <w:rPr>
          <w:rFonts w:ascii="Arial" w:hAnsi="Arial" w:cs="Arial"/>
        </w:rPr>
        <w:t>tutto</w:t>
      </w:r>
      <w:proofErr w:type="spellEnd"/>
      <w:r w:rsidRPr="008C335D">
        <w:rPr>
          <w:rFonts w:ascii="Arial" w:hAnsi="Arial" w:cs="Arial"/>
        </w:rPr>
        <w:t xml:space="preserve"> dal </w:t>
      </w:r>
      <w:proofErr w:type="spellStart"/>
      <w:r w:rsidRPr="008C335D">
        <w:rPr>
          <w:rFonts w:ascii="Arial" w:hAnsi="Arial" w:cs="Arial"/>
        </w:rPr>
        <w:t>paziente</w:t>
      </w:r>
      <w:proofErr w:type="spellEnd"/>
      <w:r w:rsidRPr="008C335D">
        <w:rPr>
          <w:rFonts w:ascii="Arial" w:hAnsi="Arial" w:cs="Arial"/>
        </w:rPr>
        <w:t xml:space="preserve">. Nel </w:t>
      </w:r>
      <w:proofErr w:type="spellStart"/>
      <w:r w:rsidRPr="008C335D">
        <w:rPr>
          <w:rFonts w:ascii="Arial" w:hAnsi="Arial" w:cs="Arial"/>
        </w:rPr>
        <w:t>contesto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metastatico</w:t>
      </w:r>
      <w:proofErr w:type="spellEnd"/>
      <w:r w:rsidRPr="008C335D">
        <w:rPr>
          <w:rFonts w:ascii="Arial" w:hAnsi="Arial" w:cs="Arial"/>
        </w:rPr>
        <w:t xml:space="preserve"> o </w:t>
      </w:r>
      <w:proofErr w:type="spellStart"/>
      <w:r w:rsidRPr="008C335D">
        <w:rPr>
          <w:rFonts w:ascii="Arial" w:hAnsi="Arial" w:cs="Arial"/>
        </w:rPr>
        <w:t>incurabile</w:t>
      </w:r>
      <w:proofErr w:type="spellEnd"/>
      <w:r w:rsidRPr="008C335D">
        <w:rPr>
          <w:rFonts w:ascii="Arial" w:hAnsi="Arial" w:cs="Arial"/>
        </w:rPr>
        <w:t xml:space="preserve">, non </w:t>
      </w:r>
      <w:proofErr w:type="spellStart"/>
      <w:r w:rsidRPr="008C335D">
        <w:rPr>
          <w:rFonts w:ascii="Arial" w:hAnsi="Arial" w:cs="Arial"/>
        </w:rPr>
        <w:t>abbiamo</w:t>
      </w:r>
      <w:proofErr w:type="spellEnd"/>
      <w:r w:rsidRPr="008C335D">
        <w:rPr>
          <w:rFonts w:ascii="Arial" w:hAnsi="Arial" w:cs="Arial"/>
        </w:rPr>
        <w:t xml:space="preserve"> le </w:t>
      </w:r>
      <w:proofErr w:type="spellStart"/>
      <w:r w:rsidRPr="008C335D">
        <w:rPr>
          <w:rFonts w:ascii="Arial" w:hAnsi="Arial" w:cs="Arial"/>
        </w:rPr>
        <w:t>stesse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opzioni</w:t>
      </w:r>
      <w:proofErr w:type="spellEnd"/>
      <w:r w:rsidRPr="008C335D">
        <w:rPr>
          <w:rFonts w:ascii="Arial" w:hAnsi="Arial" w:cs="Arial"/>
        </w:rPr>
        <w:t xml:space="preserve">. E a </w:t>
      </w:r>
      <w:proofErr w:type="spellStart"/>
      <w:r w:rsidRPr="008C335D">
        <w:rPr>
          <w:rFonts w:ascii="Arial" w:hAnsi="Arial" w:cs="Arial"/>
        </w:rPr>
        <w:t>questo</w:t>
      </w:r>
      <w:proofErr w:type="spellEnd"/>
      <w:r w:rsidRPr="008C335D">
        <w:rPr>
          <w:rFonts w:ascii="Arial" w:hAnsi="Arial" w:cs="Arial"/>
        </w:rPr>
        <w:t xml:space="preserve"> punto </w:t>
      </w:r>
      <w:proofErr w:type="spellStart"/>
      <w:r w:rsidRPr="008C335D">
        <w:rPr>
          <w:rFonts w:ascii="Arial" w:hAnsi="Arial" w:cs="Arial"/>
        </w:rPr>
        <w:t>chiamiamo</w:t>
      </w:r>
      <w:proofErr w:type="spellEnd"/>
      <w:r w:rsidRPr="008C335D">
        <w:rPr>
          <w:rFonts w:ascii="Arial" w:hAnsi="Arial" w:cs="Arial"/>
        </w:rPr>
        <w:t xml:space="preserve"> la </w:t>
      </w:r>
      <w:proofErr w:type="spellStart"/>
      <w:r w:rsidRPr="008C335D">
        <w:rPr>
          <w:rFonts w:ascii="Arial" w:hAnsi="Arial" w:cs="Arial"/>
        </w:rPr>
        <w:t>chemioterapia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palliativa</w:t>
      </w:r>
      <w:proofErr w:type="spellEnd"/>
      <w:r w:rsidRPr="008C335D">
        <w:rPr>
          <w:rFonts w:ascii="Arial" w:hAnsi="Arial" w:cs="Arial"/>
        </w:rPr>
        <w:t xml:space="preserve">, il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significa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non ci </w:t>
      </w:r>
      <w:proofErr w:type="spellStart"/>
      <w:r w:rsidRPr="008C335D">
        <w:rPr>
          <w:rFonts w:ascii="Arial" w:hAnsi="Arial" w:cs="Arial"/>
        </w:rPr>
        <w:t>curerà</w:t>
      </w:r>
      <w:proofErr w:type="spellEnd"/>
      <w:r w:rsidRPr="008C335D">
        <w:rPr>
          <w:rFonts w:ascii="Arial" w:hAnsi="Arial" w:cs="Arial"/>
        </w:rPr>
        <w:t xml:space="preserve">, ma </w:t>
      </w:r>
      <w:proofErr w:type="spellStart"/>
      <w:r w:rsidRPr="008C335D">
        <w:rPr>
          <w:rFonts w:ascii="Arial" w:hAnsi="Arial" w:cs="Arial"/>
        </w:rPr>
        <w:t>può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darci</w:t>
      </w:r>
      <w:proofErr w:type="spellEnd"/>
      <w:r w:rsidRPr="008C335D">
        <w:rPr>
          <w:rFonts w:ascii="Arial" w:hAnsi="Arial" w:cs="Arial"/>
        </w:rPr>
        <w:t xml:space="preserve"> un po' di </w:t>
      </w:r>
      <w:proofErr w:type="spellStart"/>
      <w:r w:rsidRPr="008C335D">
        <w:rPr>
          <w:rFonts w:ascii="Arial" w:hAnsi="Arial" w:cs="Arial"/>
        </w:rPr>
        <w:t>qualità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quantità</w:t>
      </w:r>
      <w:proofErr w:type="spellEnd"/>
      <w:r w:rsidRPr="008C335D">
        <w:rPr>
          <w:rFonts w:ascii="Arial" w:hAnsi="Arial" w:cs="Arial"/>
        </w:rPr>
        <w:t xml:space="preserve"> di tempo.</w:t>
      </w:r>
    </w:p>
    <w:p w14:paraId="7E978FC8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Bill Evans:</w:t>
      </w:r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, se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un </w:t>
      </w:r>
      <w:proofErr w:type="spellStart"/>
      <w:r w:rsidRPr="008C335D">
        <w:rPr>
          <w:rFonts w:ascii="Arial" w:hAnsi="Arial" w:cs="Arial"/>
        </w:rPr>
        <w:t>paziente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ha subito un </w:t>
      </w:r>
      <w:proofErr w:type="spellStart"/>
      <w:r w:rsidRPr="008C335D">
        <w:rPr>
          <w:rFonts w:ascii="Arial" w:hAnsi="Arial" w:cs="Arial"/>
        </w:rPr>
        <w:t>intervento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chirurgico</w:t>
      </w:r>
      <w:proofErr w:type="spellEnd"/>
      <w:r w:rsidRPr="008C335D">
        <w:rPr>
          <w:rFonts w:ascii="Arial" w:hAnsi="Arial" w:cs="Arial"/>
        </w:rPr>
        <w:t xml:space="preserve"> per il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colon, </w:t>
      </w:r>
      <w:proofErr w:type="spellStart"/>
      <w:r w:rsidRPr="008C335D">
        <w:rPr>
          <w:rFonts w:ascii="Arial" w:hAnsi="Arial" w:cs="Arial"/>
        </w:rPr>
        <w:t>diciamo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chirurgia</w:t>
      </w:r>
      <w:proofErr w:type="spellEnd"/>
      <w:r w:rsidRPr="008C335D">
        <w:rPr>
          <w:rFonts w:ascii="Arial" w:hAnsi="Arial" w:cs="Arial"/>
        </w:rPr>
        <w:t xml:space="preserve"> del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colon </w:t>
      </w:r>
      <w:proofErr w:type="spellStart"/>
      <w:r w:rsidRPr="008C335D">
        <w:rPr>
          <w:rFonts w:ascii="Arial" w:hAnsi="Arial" w:cs="Arial"/>
        </w:rPr>
        <w:t>perché</w:t>
      </w:r>
      <w:proofErr w:type="spellEnd"/>
      <w:r w:rsidRPr="008C335D">
        <w:rPr>
          <w:rFonts w:ascii="Arial" w:hAnsi="Arial" w:cs="Arial"/>
        </w:rPr>
        <w:t xml:space="preserve"> ci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differenze</w:t>
      </w:r>
      <w:proofErr w:type="spellEnd"/>
      <w:r w:rsidRPr="008C335D">
        <w:rPr>
          <w:rFonts w:ascii="Arial" w:hAnsi="Arial" w:cs="Arial"/>
        </w:rPr>
        <w:t xml:space="preserve"> di cui </w:t>
      </w:r>
      <w:proofErr w:type="spellStart"/>
      <w:r w:rsidRPr="008C335D">
        <w:rPr>
          <w:rFonts w:ascii="Arial" w:hAnsi="Arial" w:cs="Arial"/>
        </w:rPr>
        <w:t>dobbiamo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parlare</w:t>
      </w:r>
      <w:proofErr w:type="spellEnd"/>
      <w:r w:rsidRPr="008C335D">
        <w:rPr>
          <w:rFonts w:ascii="Arial" w:hAnsi="Arial" w:cs="Arial"/>
        </w:rPr>
        <w:t xml:space="preserve"> con la </w:t>
      </w:r>
      <w:proofErr w:type="spellStart"/>
      <w:r w:rsidRPr="008C335D">
        <w:rPr>
          <w:rFonts w:ascii="Arial" w:hAnsi="Arial" w:cs="Arial"/>
        </w:rPr>
        <w:t>chirurgia</w:t>
      </w:r>
      <w:proofErr w:type="spellEnd"/>
      <w:r w:rsidRPr="008C335D">
        <w:rPr>
          <w:rFonts w:ascii="Arial" w:hAnsi="Arial" w:cs="Arial"/>
        </w:rPr>
        <w:t xml:space="preserve"> del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</w:t>
      </w:r>
      <w:proofErr w:type="spellStart"/>
      <w:r w:rsidRPr="008C335D">
        <w:rPr>
          <w:rFonts w:ascii="Arial" w:hAnsi="Arial" w:cs="Arial"/>
        </w:rPr>
        <w:t>retto</w:t>
      </w:r>
      <w:proofErr w:type="spellEnd"/>
      <w:r w:rsidRPr="008C335D">
        <w:rPr>
          <w:rFonts w:ascii="Arial" w:hAnsi="Arial" w:cs="Arial"/>
        </w:rPr>
        <w:t xml:space="preserve">. Cosa </w:t>
      </w:r>
      <w:proofErr w:type="spellStart"/>
      <w:r w:rsidRPr="008C335D">
        <w:rPr>
          <w:rFonts w:ascii="Arial" w:hAnsi="Arial" w:cs="Arial"/>
        </w:rPr>
        <w:t>determina</w:t>
      </w:r>
      <w:proofErr w:type="spellEnd"/>
      <w:r w:rsidRPr="008C335D">
        <w:rPr>
          <w:rFonts w:ascii="Arial" w:hAnsi="Arial" w:cs="Arial"/>
        </w:rPr>
        <w:t xml:space="preserve"> se </w:t>
      </w:r>
      <w:proofErr w:type="spellStart"/>
      <w:r w:rsidRPr="008C335D">
        <w:rPr>
          <w:rFonts w:ascii="Arial" w:hAnsi="Arial" w:cs="Arial"/>
        </w:rPr>
        <w:t>ricevo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chemioterapia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aggiuntiva</w:t>
      </w:r>
      <w:proofErr w:type="spellEnd"/>
      <w:r w:rsidRPr="008C335D">
        <w:rPr>
          <w:rFonts w:ascii="Arial" w:hAnsi="Arial" w:cs="Arial"/>
        </w:rPr>
        <w:t xml:space="preserve"> dopo la </w:t>
      </w:r>
      <w:proofErr w:type="spellStart"/>
      <w:r w:rsidRPr="008C335D">
        <w:rPr>
          <w:rFonts w:ascii="Arial" w:hAnsi="Arial" w:cs="Arial"/>
        </w:rPr>
        <w:t>chirurgia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ho </w:t>
      </w:r>
      <w:proofErr w:type="spellStart"/>
      <w:r w:rsidRPr="008C335D">
        <w:rPr>
          <w:rFonts w:ascii="Arial" w:hAnsi="Arial" w:cs="Arial"/>
        </w:rPr>
        <w:t>avuto</w:t>
      </w:r>
      <w:proofErr w:type="spellEnd"/>
      <w:r w:rsidRPr="008C335D">
        <w:rPr>
          <w:rFonts w:ascii="Arial" w:hAnsi="Arial" w:cs="Arial"/>
        </w:rPr>
        <w:t>?</w:t>
      </w:r>
    </w:p>
    <w:p w14:paraId="1773D9CE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John Goff:</w:t>
      </w:r>
      <w:r w:rsidRPr="008C335D">
        <w:rPr>
          <w:rFonts w:ascii="Arial" w:hAnsi="Arial" w:cs="Arial"/>
        </w:rPr>
        <w:t xml:space="preserve"> Per il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colon, la </w:t>
      </w:r>
      <w:proofErr w:type="spellStart"/>
      <w:r w:rsidRPr="008C335D">
        <w:rPr>
          <w:rFonts w:ascii="Arial" w:hAnsi="Arial" w:cs="Arial"/>
        </w:rPr>
        <w:t>cosa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importante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guardiamo</w:t>
      </w:r>
      <w:proofErr w:type="spellEnd"/>
      <w:r w:rsidRPr="008C335D">
        <w:rPr>
          <w:rFonts w:ascii="Arial" w:hAnsi="Arial" w:cs="Arial"/>
        </w:rPr>
        <w:t xml:space="preserve"> è la </w:t>
      </w:r>
      <w:proofErr w:type="spellStart"/>
      <w:r w:rsidRPr="008C335D">
        <w:rPr>
          <w:rFonts w:ascii="Arial" w:hAnsi="Arial" w:cs="Arial"/>
        </w:rPr>
        <w:t>presenza</w:t>
      </w:r>
      <w:proofErr w:type="spellEnd"/>
      <w:r w:rsidRPr="008C335D">
        <w:rPr>
          <w:rFonts w:ascii="Arial" w:hAnsi="Arial" w:cs="Arial"/>
        </w:rPr>
        <w:t xml:space="preserve"> o </w:t>
      </w:r>
      <w:proofErr w:type="spellStart"/>
      <w:r w:rsidRPr="008C335D">
        <w:rPr>
          <w:rFonts w:ascii="Arial" w:hAnsi="Arial" w:cs="Arial"/>
        </w:rPr>
        <w:t>l'assenza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della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malattia</w:t>
      </w:r>
      <w:proofErr w:type="spellEnd"/>
      <w:r w:rsidRPr="008C335D">
        <w:rPr>
          <w:rFonts w:ascii="Arial" w:hAnsi="Arial" w:cs="Arial"/>
        </w:rPr>
        <w:t xml:space="preserve"> in </w:t>
      </w:r>
      <w:proofErr w:type="spellStart"/>
      <w:r w:rsidRPr="008C335D">
        <w:rPr>
          <w:rFonts w:ascii="Arial" w:hAnsi="Arial" w:cs="Arial"/>
        </w:rPr>
        <w:t>qualcosa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chiamiamo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linfonodi</w:t>
      </w:r>
      <w:proofErr w:type="spellEnd"/>
      <w:r w:rsidRPr="008C335D">
        <w:rPr>
          <w:rFonts w:ascii="Arial" w:hAnsi="Arial" w:cs="Arial"/>
        </w:rPr>
        <w:t xml:space="preserve">. E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linfonodi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fanno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parte</w:t>
      </w:r>
      <w:proofErr w:type="spellEnd"/>
      <w:r w:rsidRPr="008C335D">
        <w:rPr>
          <w:rFonts w:ascii="Arial" w:hAnsi="Arial" w:cs="Arial"/>
        </w:rPr>
        <w:t xml:space="preserve"> del nostro </w:t>
      </w:r>
      <w:proofErr w:type="spellStart"/>
      <w:r w:rsidRPr="008C335D">
        <w:rPr>
          <w:rFonts w:ascii="Arial" w:hAnsi="Arial" w:cs="Arial"/>
        </w:rPr>
        <w:t>sistema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immunitario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piccoli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ammassi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globuli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bianchi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seduti</w:t>
      </w:r>
      <w:proofErr w:type="spellEnd"/>
      <w:r w:rsidRPr="008C335D">
        <w:rPr>
          <w:rFonts w:ascii="Arial" w:hAnsi="Arial" w:cs="Arial"/>
        </w:rPr>
        <w:t xml:space="preserve"> in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piccola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sacca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grande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quanto</w:t>
      </w:r>
      <w:proofErr w:type="spellEnd"/>
      <w:r w:rsidRPr="008C335D">
        <w:rPr>
          <w:rFonts w:ascii="Arial" w:hAnsi="Arial" w:cs="Arial"/>
        </w:rPr>
        <w:t xml:space="preserve"> un </w:t>
      </w:r>
      <w:proofErr w:type="spellStart"/>
      <w:r w:rsidRPr="008C335D">
        <w:rPr>
          <w:rFonts w:ascii="Arial" w:hAnsi="Arial" w:cs="Arial"/>
        </w:rPr>
        <w:t>pisello</w:t>
      </w:r>
      <w:proofErr w:type="spellEnd"/>
      <w:r w:rsidRPr="008C335D">
        <w:rPr>
          <w:rFonts w:ascii="Arial" w:hAnsi="Arial" w:cs="Arial"/>
        </w:rPr>
        <w:t xml:space="preserve"> o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piccola</w:t>
      </w:r>
      <w:proofErr w:type="spellEnd"/>
      <w:r w:rsidRPr="008C335D">
        <w:rPr>
          <w:rFonts w:ascii="Arial" w:hAnsi="Arial" w:cs="Arial"/>
        </w:rPr>
        <w:t xml:space="preserve">. E </w:t>
      </w:r>
      <w:proofErr w:type="spellStart"/>
      <w:r w:rsidRPr="008C335D">
        <w:rPr>
          <w:rFonts w:ascii="Arial" w:hAnsi="Arial" w:cs="Arial"/>
        </w:rPr>
        <w:t>questo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davvero</w:t>
      </w:r>
      <w:proofErr w:type="spellEnd"/>
      <w:r w:rsidRPr="008C335D">
        <w:rPr>
          <w:rFonts w:ascii="Arial" w:hAnsi="Arial" w:cs="Arial"/>
        </w:rPr>
        <w:t xml:space="preserve"> il primo </w:t>
      </w:r>
      <w:proofErr w:type="spellStart"/>
      <w:r w:rsidRPr="008C335D">
        <w:rPr>
          <w:rFonts w:ascii="Arial" w:hAnsi="Arial" w:cs="Arial"/>
        </w:rPr>
        <w:t>posto</w:t>
      </w:r>
      <w:proofErr w:type="spellEnd"/>
      <w:r w:rsidRPr="008C335D">
        <w:rPr>
          <w:rFonts w:ascii="Arial" w:hAnsi="Arial" w:cs="Arial"/>
        </w:rPr>
        <w:t xml:space="preserve"> dove le cellule </w:t>
      </w:r>
      <w:proofErr w:type="spellStart"/>
      <w:r w:rsidRPr="008C335D">
        <w:rPr>
          <w:rFonts w:ascii="Arial" w:hAnsi="Arial" w:cs="Arial"/>
        </w:rPr>
        <w:t>tumorali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tendono</w:t>
      </w:r>
      <w:proofErr w:type="spellEnd"/>
      <w:r w:rsidRPr="008C335D">
        <w:rPr>
          <w:rFonts w:ascii="Arial" w:hAnsi="Arial" w:cs="Arial"/>
        </w:rPr>
        <w:t xml:space="preserve"> a </w:t>
      </w:r>
      <w:proofErr w:type="spellStart"/>
      <w:r w:rsidRPr="008C335D">
        <w:rPr>
          <w:rFonts w:ascii="Arial" w:hAnsi="Arial" w:cs="Arial"/>
        </w:rPr>
        <w:t>scappare</w:t>
      </w:r>
      <w:proofErr w:type="spellEnd"/>
      <w:r w:rsidRPr="008C335D">
        <w:rPr>
          <w:rFonts w:ascii="Arial" w:hAnsi="Arial" w:cs="Arial"/>
        </w:rPr>
        <w:t xml:space="preserve">. E </w:t>
      </w:r>
      <w:proofErr w:type="spellStart"/>
      <w:r w:rsidRPr="008C335D">
        <w:rPr>
          <w:rFonts w:ascii="Arial" w:hAnsi="Arial" w:cs="Arial"/>
        </w:rPr>
        <w:t>quando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riescono</w:t>
      </w:r>
      <w:proofErr w:type="spellEnd"/>
      <w:r w:rsidRPr="008C335D">
        <w:rPr>
          <w:rFonts w:ascii="Arial" w:hAnsi="Arial" w:cs="Arial"/>
        </w:rPr>
        <w:t xml:space="preserve"> ad </w:t>
      </w:r>
      <w:proofErr w:type="spellStart"/>
      <w:r w:rsidRPr="008C335D">
        <w:rPr>
          <w:rFonts w:ascii="Arial" w:hAnsi="Arial" w:cs="Arial"/>
        </w:rPr>
        <w:t>arrivare</w:t>
      </w:r>
      <w:proofErr w:type="spellEnd"/>
      <w:r w:rsidRPr="008C335D">
        <w:rPr>
          <w:rFonts w:ascii="Arial" w:hAnsi="Arial" w:cs="Arial"/>
        </w:rPr>
        <w:t xml:space="preserve"> a </w:t>
      </w:r>
      <w:proofErr w:type="spellStart"/>
      <w:r w:rsidRPr="008C335D">
        <w:rPr>
          <w:rFonts w:ascii="Arial" w:hAnsi="Arial" w:cs="Arial"/>
        </w:rPr>
        <w:t>questi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piccoli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linfonodi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sappiamo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hanno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capito</w:t>
      </w:r>
      <w:proofErr w:type="spellEnd"/>
      <w:r w:rsidRPr="008C335D">
        <w:rPr>
          <w:rFonts w:ascii="Arial" w:hAnsi="Arial" w:cs="Arial"/>
        </w:rPr>
        <w:t xml:space="preserve"> come </w:t>
      </w:r>
      <w:proofErr w:type="spellStart"/>
      <w:r w:rsidRPr="008C335D">
        <w:rPr>
          <w:rFonts w:ascii="Arial" w:hAnsi="Arial" w:cs="Arial"/>
        </w:rPr>
        <w:t>viaggiare</w:t>
      </w:r>
      <w:proofErr w:type="spellEnd"/>
      <w:r w:rsidRPr="008C335D">
        <w:rPr>
          <w:rFonts w:ascii="Arial" w:hAnsi="Arial" w:cs="Arial"/>
        </w:rPr>
        <w:t xml:space="preserve">. E </w:t>
      </w:r>
      <w:proofErr w:type="spellStart"/>
      <w:r w:rsidRPr="008C335D">
        <w:rPr>
          <w:rFonts w:ascii="Arial" w:hAnsi="Arial" w:cs="Arial"/>
        </w:rPr>
        <w:t>suggerisce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se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riusciti</w:t>
      </w:r>
      <w:proofErr w:type="spellEnd"/>
      <w:r w:rsidRPr="008C335D">
        <w:rPr>
          <w:rFonts w:ascii="Arial" w:hAnsi="Arial" w:cs="Arial"/>
        </w:rPr>
        <w:t xml:space="preserve"> a </w:t>
      </w:r>
      <w:proofErr w:type="spellStart"/>
      <w:r w:rsidRPr="008C335D">
        <w:rPr>
          <w:rFonts w:ascii="Arial" w:hAnsi="Arial" w:cs="Arial"/>
        </w:rPr>
        <w:t>viaggiare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lì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potrebbero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essere</w:t>
      </w:r>
      <w:proofErr w:type="spellEnd"/>
      <w:r w:rsidRPr="008C335D">
        <w:rPr>
          <w:rFonts w:ascii="Arial" w:hAnsi="Arial" w:cs="Arial"/>
        </w:rPr>
        <w:t xml:space="preserve"> in </w:t>
      </w:r>
      <w:proofErr w:type="spellStart"/>
      <w:r w:rsidRPr="008C335D">
        <w:rPr>
          <w:rFonts w:ascii="Arial" w:hAnsi="Arial" w:cs="Arial"/>
        </w:rPr>
        <w:t>grado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viaggiare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altrove</w:t>
      </w:r>
      <w:proofErr w:type="spellEnd"/>
      <w:r w:rsidRPr="008C335D">
        <w:rPr>
          <w:rFonts w:ascii="Arial" w:hAnsi="Arial" w:cs="Arial"/>
        </w:rPr>
        <w:t xml:space="preserve">. E poi </w:t>
      </w:r>
      <w:proofErr w:type="spellStart"/>
      <w:r w:rsidRPr="008C335D">
        <w:rPr>
          <w:rFonts w:ascii="Arial" w:hAnsi="Arial" w:cs="Arial"/>
        </w:rPr>
        <w:t>siamo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preoccupati</w:t>
      </w:r>
      <w:proofErr w:type="spellEnd"/>
      <w:r w:rsidRPr="008C335D">
        <w:rPr>
          <w:rFonts w:ascii="Arial" w:hAnsi="Arial" w:cs="Arial"/>
        </w:rPr>
        <w:t xml:space="preserve"> per la </w:t>
      </w:r>
      <w:proofErr w:type="spellStart"/>
      <w:r w:rsidRPr="008C335D">
        <w:rPr>
          <w:rFonts w:ascii="Arial" w:hAnsi="Arial" w:cs="Arial"/>
        </w:rPr>
        <w:t>possibilità</w:t>
      </w:r>
      <w:proofErr w:type="spellEnd"/>
      <w:r w:rsidRPr="008C335D">
        <w:rPr>
          <w:rFonts w:ascii="Arial" w:hAnsi="Arial" w:cs="Arial"/>
        </w:rPr>
        <w:t xml:space="preserve"> in </w:t>
      </w:r>
      <w:proofErr w:type="spellStart"/>
      <w:r w:rsidRPr="008C335D">
        <w:rPr>
          <w:rFonts w:ascii="Arial" w:hAnsi="Arial" w:cs="Arial"/>
        </w:rPr>
        <w:t>futuro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malattia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metastatica</w:t>
      </w:r>
      <w:proofErr w:type="spellEnd"/>
      <w:r w:rsidRPr="008C335D">
        <w:rPr>
          <w:rFonts w:ascii="Arial" w:hAnsi="Arial" w:cs="Arial"/>
        </w:rPr>
        <w:t xml:space="preserve"> o </w:t>
      </w:r>
      <w:proofErr w:type="spellStart"/>
      <w:r w:rsidRPr="008C335D">
        <w:rPr>
          <w:rFonts w:ascii="Arial" w:hAnsi="Arial" w:cs="Arial"/>
        </w:rPr>
        <w:t>malattia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diffonde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oltre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l'originale</w:t>
      </w:r>
      <w:proofErr w:type="spellEnd"/>
      <w:r w:rsidRPr="008C335D">
        <w:rPr>
          <w:rFonts w:ascii="Arial" w:hAnsi="Arial" w:cs="Arial"/>
        </w:rPr>
        <w:t xml:space="preserve"> origine. E </w:t>
      </w:r>
      <w:proofErr w:type="spellStart"/>
      <w:r w:rsidRPr="008C335D">
        <w:rPr>
          <w:rFonts w:ascii="Arial" w:hAnsi="Arial" w:cs="Arial"/>
        </w:rPr>
        <w:t>questo</w:t>
      </w:r>
      <w:proofErr w:type="spellEnd"/>
      <w:r w:rsidRPr="008C335D">
        <w:rPr>
          <w:rFonts w:ascii="Arial" w:hAnsi="Arial" w:cs="Arial"/>
        </w:rPr>
        <w:t xml:space="preserve"> è il nostro </w:t>
      </w:r>
      <w:proofErr w:type="spellStart"/>
      <w:r w:rsidRPr="008C335D">
        <w:rPr>
          <w:rFonts w:ascii="Arial" w:hAnsi="Arial" w:cs="Arial"/>
        </w:rPr>
        <w:t>principale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indicatore</w:t>
      </w:r>
      <w:proofErr w:type="spellEnd"/>
      <w:r w:rsidRPr="008C335D">
        <w:rPr>
          <w:rFonts w:ascii="Arial" w:hAnsi="Arial" w:cs="Arial"/>
        </w:rPr>
        <w:t xml:space="preserve"> per la </w:t>
      </w:r>
      <w:proofErr w:type="spellStart"/>
      <w:r w:rsidRPr="008C335D">
        <w:rPr>
          <w:rFonts w:ascii="Arial" w:hAnsi="Arial" w:cs="Arial"/>
        </w:rPr>
        <w:t>chemioterapia</w:t>
      </w:r>
      <w:proofErr w:type="spellEnd"/>
      <w:r w:rsidRPr="008C335D">
        <w:rPr>
          <w:rFonts w:ascii="Arial" w:hAnsi="Arial" w:cs="Arial"/>
        </w:rPr>
        <w:t>.</w:t>
      </w:r>
    </w:p>
    <w:p w14:paraId="527767E9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Bill Evans:</w:t>
      </w:r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hai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parlato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della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chemioterapia</w:t>
      </w:r>
      <w:proofErr w:type="spellEnd"/>
      <w:r w:rsidRPr="008C335D">
        <w:rPr>
          <w:rFonts w:ascii="Arial" w:hAnsi="Arial" w:cs="Arial"/>
        </w:rPr>
        <w:t xml:space="preserve"> come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sorta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assicurazione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 la </w:t>
      </w:r>
      <w:proofErr w:type="spellStart"/>
      <w:r w:rsidRPr="008C335D">
        <w:rPr>
          <w:rFonts w:ascii="Arial" w:hAnsi="Arial" w:cs="Arial"/>
        </w:rPr>
        <w:t>stai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dando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perché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hai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identificato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c'è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stata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diffusione</w:t>
      </w:r>
      <w:proofErr w:type="spellEnd"/>
      <w:r w:rsidRPr="008C335D">
        <w:rPr>
          <w:rFonts w:ascii="Arial" w:hAnsi="Arial" w:cs="Arial"/>
        </w:rPr>
        <w:t xml:space="preserve"> </w:t>
      </w:r>
      <w:proofErr w:type="gramStart"/>
      <w:r w:rsidRPr="008C335D">
        <w:rPr>
          <w:rFonts w:ascii="Arial" w:hAnsi="Arial" w:cs="Arial"/>
        </w:rPr>
        <w:t>a</w:t>
      </w:r>
      <w:proofErr w:type="gram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alcune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strutture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locali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linfonodi</w:t>
      </w:r>
      <w:proofErr w:type="spellEnd"/>
      <w:r w:rsidRPr="008C335D">
        <w:rPr>
          <w:rFonts w:ascii="Arial" w:hAnsi="Arial" w:cs="Arial"/>
        </w:rPr>
        <w:t xml:space="preserve">. E </w:t>
      </w:r>
      <w:proofErr w:type="spellStart"/>
      <w:r w:rsidRPr="008C335D">
        <w:rPr>
          <w:rFonts w:ascii="Arial" w:hAnsi="Arial" w:cs="Arial"/>
        </w:rPr>
        <w:t>speri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mettendo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questo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sistema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corporeo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farmaci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viaggeranno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prenderanno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qualsiasi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quantità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microscopica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in </w:t>
      </w:r>
      <w:proofErr w:type="spellStart"/>
      <w:r w:rsidRPr="008C335D">
        <w:rPr>
          <w:rFonts w:ascii="Arial" w:hAnsi="Arial" w:cs="Arial"/>
        </w:rPr>
        <w:t>altre</w:t>
      </w:r>
      <w:proofErr w:type="spellEnd"/>
      <w:r w:rsidRPr="008C335D">
        <w:rPr>
          <w:rFonts w:ascii="Arial" w:hAnsi="Arial" w:cs="Arial"/>
        </w:rPr>
        <w:t xml:space="preserve"> parti del </w:t>
      </w:r>
      <w:proofErr w:type="spellStart"/>
      <w:r w:rsidRPr="008C335D">
        <w:rPr>
          <w:rFonts w:ascii="Arial" w:hAnsi="Arial" w:cs="Arial"/>
        </w:rPr>
        <w:t>corpo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potenzialmente</w:t>
      </w:r>
      <w:proofErr w:type="spellEnd"/>
      <w:r w:rsidRPr="008C335D">
        <w:rPr>
          <w:rFonts w:ascii="Arial" w:hAnsi="Arial" w:cs="Arial"/>
        </w:rPr>
        <w:t>.</w:t>
      </w:r>
    </w:p>
    <w:p w14:paraId="49DA38B3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John Goff:</w:t>
      </w:r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Esattamente</w:t>
      </w:r>
      <w:proofErr w:type="spellEnd"/>
      <w:r w:rsidRPr="008C335D">
        <w:rPr>
          <w:rFonts w:ascii="Arial" w:hAnsi="Arial" w:cs="Arial"/>
        </w:rPr>
        <w:t xml:space="preserve">. Se </w:t>
      </w:r>
      <w:proofErr w:type="spellStart"/>
      <w:r w:rsidRPr="008C335D">
        <w:rPr>
          <w:rFonts w:ascii="Arial" w:hAnsi="Arial" w:cs="Arial"/>
        </w:rPr>
        <w:t>abbiamo</w:t>
      </w:r>
      <w:proofErr w:type="spellEnd"/>
      <w:r w:rsidRPr="008C335D">
        <w:rPr>
          <w:rFonts w:ascii="Arial" w:hAnsi="Arial" w:cs="Arial"/>
        </w:rPr>
        <w:t xml:space="preserve"> un </w:t>
      </w:r>
      <w:proofErr w:type="spellStart"/>
      <w:r w:rsidRPr="008C335D">
        <w:rPr>
          <w:rFonts w:ascii="Arial" w:hAnsi="Arial" w:cs="Arial"/>
        </w:rPr>
        <w:t>nodulo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tumorale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misurabile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diciamo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polmoni</w:t>
      </w:r>
      <w:proofErr w:type="spellEnd"/>
      <w:r w:rsidRPr="008C335D">
        <w:rPr>
          <w:rFonts w:ascii="Arial" w:hAnsi="Arial" w:cs="Arial"/>
        </w:rPr>
        <w:t xml:space="preserve"> o </w:t>
      </w:r>
      <w:proofErr w:type="spellStart"/>
      <w:r w:rsidRPr="008C335D">
        <w:rPr>
          <w:rFonts w:ascii="Arial" w:hAnsi="Arial" w:cs="Arial"/>
        </w:rPr>
        <w:t>nel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fegato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ipotizziamo</w:t>
      </w:r>
      <w:proofErr w:type="spellEnd"/>
      <w:r w:rsidRPr="008C335D">
        <w:rPr>
          <w:rFonts w:ascii="Arial" w:hAnsi="Arial" w:cs="Arial"/>
        </w:rPr>
        <w:t xml:space="preserve">, è di cinque </w:t>
      </w:r>
      <w:proofErr w:type="spellStart"/>
      <w:r w:rsidRPr="008C335D">
        <w:rPr>
          <w:rFonts w:ascii="Arial" w:hAnsi="Arial" w:cs="Arial"/>
        </w:rPr>
        <w:t>centimetri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dimensione</w:t>
      </w:r>
      <w:proofErr w:type="spellEnd"/>
      <w:r w:rsidRPr="008C335D">
        <w:rPr>
          <w:rFonts w:ascii="Arial" w:hAnsi="Arial" w:cs="Arial"/>
        </w:rPr>
        <w:t xml:space="preserve">, un </w:t>
      </w:r>
      <w:proofErr w:type="spellStart"/>
      <w:r w:rsidRPr="008C335D">
        <w:rPr>
          <w:rFonts w:ascii="Arial" w:hAnsi="Arial" w:cs="Arial"/>
        </w:rPr>
        <w:t>paio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pollici</w:t>
      </w:r>
      <w:proofErr w:type="spellEnd"/>
      <w:r w:rsidRPr="008C335D">
        <w:rPr>
          <w:rFonts w:ascii="Arial" w:hAnsi="Arial" w:cs="Arial"/>
        </w:rPr>
        <w:t xml:space="preserve">. La </w:t>
      </w:r>
      <w:proofErr w:type="spellStart"/>
      <w:r w:rsidRPr="008C335D">
        <w:rPr>
          <w:rFonts w:ascii="Arial" w:hAnsi="Arial" w:cs="Arial"/>
        </w:rPr>
        <w:t>chemioterapia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potrebbe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ridurlo</w:t>
      </w:r>
      <w:proofErr w:type="spellEnd"/>
      <w:r w:rsidRPr="008C335D">
        <w:rPr>
          <w:rFonts w:ascii="Arial" w:hAnsi="Arial" w:cs="Arial"/>
        </w:rPr>
        <w:t xml:space="preserve">. Ma è </w:t>
      </w:r>
      <w:proofErr w:type="spellStart"/>
      <w:r w:rsidRPr="008C335D">
        <w:rPr>
          <w:rFonts w:ascii="Arial" w:hAnsi="Arial" w:cs="Arial"/>
        </w:rPr>
        <w:t>abbastanza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eccezionale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faccia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scomparire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completamente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quel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particolare</w:t>
      </w:r>
      <w:proofErr w:type="spellEnd"/>
      <w:r w:rsidRPr="008C335D">
        <w:rPr>
          <w:rFonts w:ascii="Arial" w:hAnsi="Arial" w:cs="Arial"/>
        </w:rPr>
        <w:t xml:space="preserve"> punto. Ma il nostro </w:t>
      </w:r>
      <w:proofErr w:type="spellStart"/>
      <w:r w:rsidRPr="008C335D">
        <w:rPr>
          <w:rFonts w:ascii="Arial" w:hAnsi="Arial" w:cs="Arial"/>
        </w:rPr>
        <w:t>pensiero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se ci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alcune</w:t>
      </w:r>
      <w:proofErr w:type="spellEnd"/>
      <w:r w:rsidRPr="008C335D">
        <w:rPr>
          <w:rFonts w:ascii="Arial" w:hAnsi="Arial" w:cs="Arial"/>
        </w:rPr>
        <w:t xml:space="preserve"> cellule </w:t>
      </w:r>
      <w:proofErr w:type="spellStart"/>
      <w:r w:rsidRPr="008C335D">
        <w:rPr>
          <w:rFonts w:ascii="Arial" w:hAnsi="Arial" w:cs="Arial"/>
        </w:rPr>
        <w:t>tumorali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vaganti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scappate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attraverso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flusso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sanguigno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atterrate</w:t>
      </w:r>
      <w:proofErr w:type="spellEnd"/>
      <w:r w:rsidRPr="008C335D">
        <w:rPr>
          <w:rFonts w:ascii="Arial" w:hAnsi="Arial" w:cs="Arial"/>
        </w:rPr>
        <w:t xml:space="preserve"> in </w:t>
      </w:r>
      <w:proofErr w:type="spellStart"/>
      <w:r w:rsidRPr="008C335D">
        <w:rPr>
          <w:rFonts w:ascii="Arial" w:hAnsi="Arial" w:cs="Arial"/>
        </w:rPr>
        <w:t>altre</w:t>
      </w:r>
      <w:proofErr w:type="spellEnd"/>
      <w:r w:rsidRPr="008C335D">
        <w:rPr>
          <w:rFonts w:ascii="Arial" w:hAnsi="Arial" w:cs="Arial"/>
        </w:rPr>
        <w:t xml:space="preserve"> parti del </w:t>
      </w:r>
      <w:proofErr w:type="spellStart"/>
      <w:r w:rsidRPr="008C335D">
        <w:rPr>
          <w:rFonts w:ascii="Arial" w:hAnsi="Arial" w:cs="Arial"/>
        </w:rPr>
        <w:t>corpo</w:t>
      </w:r>
      <w:proofErr w:type="spellEnd"/>
      <w:r w:rsidRPr="008C335D">
        <w:rPr>
          <w:rFonts w:ascii="Arial" w:hAnsi="Arial" w:cs="Arial"/>
        </w:rPr>
        <w:t xml:space="preserve">, la </w:t>
      </w:r>
      <w:proofErr w:type="spellStart"/>
      <w:r w:rsidRPr="008C335D">
        <w:rPr>
          <w:rFonts w:ascii="Arial" w:hAnsi="Arial" w:cs="Arial"/>
        </w:rPr>
        <w:t>chemioterapia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può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spazzarle</w:t>
      </w:r>
      <w:proofErr w:type="spellEnd"/>
      <w:r w:rsidRPr="008C335D">
        <w:rPr>
          <w:rFonts w:ascii="Arial" w:hAnsi="Arial" w:cs="Arial"/>
        </w:rPr>
        <w:t xml:space="preserve"> via </w:t>
      </w:r>
      <w:proofErr w:type="spellStart"/>
      <w:r w:rsidRPr="008C335D">
        <w:rPr>
          <w:rFonts w:ascii="Arial" w:hAnsi="Arial" w:cs="Arial"/>
        </w:rPr>
        <w:t>uccidendo</w:t>
      </w:r>
      <w:proofErr w:type="spellEnd"/>
      <w:r w:rsidRPr="008C335D">
        <w:rPr>
          <w:rFonts w:ascii="Arial" w:hAnsi="Arial" w:cs="Arial"/>
        </w:rPr>
        <w:t xml:space="preserve"> quelle </w:t>
      </w:r>
      <w:proofErr w:type="spellStart"/>
      <w:r w:rsidRPr="008C335D">
        <w:rPr>
          <w:rFonts w:ascii="Arial" w:hAnsi="Arial" w:cs="Arial"/>
        </w:rPr>
        <w:t>vaganti</w:t>
      </w:r>
      <w:proofErr w:type="spellEnd"/>
      <w:r w:rsidRPr="008C335D">
        <w:rPr>
          <w:rFonts w:ascii="Arial" w:hAnsi="Arial" w:cs="Arial"/>
        </w:rPr>
        <w:t xml:space="preserve">. E di </w:t>
      </w:r>
      <w:proofErr w:type="spellStart"/>
      <w:r w:rsidRPr="008C335D">
        <w:rPr>
          <w:rFonts w:ascii="Arial" w:hAnsi="Arial" w:cs="Arial"/>
        </w:rPr>
        <w:t>solito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citiamo</w:t>
      </w:r>
      <w:proofErr w:type="spellEnd"/>
      <w:r w:rsidRPr="008C335D">
        <w:rPr>
          <w:rFonts w:ascii="Arial" w:hAnsi="Arial" w:cs="Arial"/>
        </w:rPr>
        <w:t xml:space="preserve"> circa un </w:t>
      </w:r>
      <w:proofErr w:type="spellStart"/>
      <w:r w:rsidRPr="008C335D">
        <w:rPr>
          <w:rFonts w:ascii="Arial" w:hAnsi="Arial" w:cs="Arial"/>
        </w:rPr>
        <w:t>miglioramento</w:t>
      </w:r>
      <w:proofErr w:type="spellEnd"/>
      <w:r w:rsidRPr="008C335D">
        <w:rPr>
          <w:rFonts w:ascii="Arial" w:hAnsi="Arial" w:cs="Arial"/>
        </w:rPr>
        <w:t xml:space="preserve"> del 10% o 15% </w:t>
      </w:r>
      <w:proofErr w:type="spellStart"/>
      <w:r w:rsidRPr="008C335D">
        <w:rPr>
          <w:rFonts w:ascii="Arial" w:hAnsi="Arial" w:cs="Arial"/>
        </w:rPr>
        <w:t>nella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possibilità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guarigione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periodo</w:t>
      </w:r>
      <w:proofErr w:type="spellEnd"/>
      <w:r w:rsidRPr="008C335D">
        <w:rPr>
          <w:rFonts w:ascii="Arial" w:hAnsi="Arial" w:cs="Arial"/>
        </w:rPr>
        <w:t xml:space="preserve"> di cinque anni. E dopo cinque o sei anni, se il </w:t>
      </w:r>
      <w:proofErr w:type="spellStart"/>
      <w:r w:rsidRPr="008C335D">
        <w:rPr>
          <w:rFonts w:ascii="Arial" w:hAnsi="Arial" w:cs="Arial"/>
        </w:rPr>
        <w:t>tumore</w:t>
      </w:r>
      <w:proofErr w:type="spellEnd"/>
      <w:r w:rsidRPr="008C335D">
        <w:rPr>
          <w:rFonts w:ascii="Arial" w:hAnsi="Arial" w:cs="Arial"/>
        </w:rPr>
        <w:t xml:space="preserve"> non è </w:t>
      </w:r>
      <w:proofErr w:type="spellStart"/>
      <w:r w:rsidRPr="008C335D">
        <w:rPr>
          <w:rFonts w:ascii="Arial" w:hAnsi="Arial" w:cs="Arial"/>
        </w:rPr>
        <w:t>tornato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siamo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abbastanza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fiduciosi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guarigione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stata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raggiunta</w:t>
      </w:r>
      <w:proofErr w:type="spellEnd"/>
      <w:r w:rsidRPr="008C335D">
        <w:rPr>
          <w:rFonts w:ascii="Arial" w:hAnsi="Arial" w:cs="Arial"/>
        </w:rPr>
        <w:t>.</w:t>
      </w:r>
    </w:p>
    <w:p w14:paraId="53BE09D0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Bill Evans:</w:t>
      </w:r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 non è un </w:t>
      </w:r>
      <w:proofErr w:type="spellStart"/>
      <w:r w:rsidRPr="008C335D">
        <w:rPr>
          <w:rFonts w:ascii="Arial" w:hAnsi="Arial" w:cs="Arial"/>
        </w:rPr>
        <w:t>grande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aumento</w:t>
      </w:r>
      <w:proofErr w:type="spellEnd"/>
      <w:r w:rsidRPr="008C335D">
        <w:rPr>
          <w:rFonts w:ascii="Arial" w:hAnsi="Arial" w:cs="Arial"/>
        </w:rPr>
        <w:t xml:space="preserve">. Ma </w:t>
      </w:r>
      <w:proofErr w:type="spellStart"/>
      <w:r w:rsidRPr="008C335D">
        <w:rPr>
          <w:rFonts w:ascii="Arial" w:hAnsi="Arial" w:cs="Arial"/>
        </w:rPr>
        <w:t>tuttavia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qualcosa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, se </w:t>
      </w:r>
      <w:proofErr w:type="spellStart"/>
      <w:r w:rsidRPr="008C335D">
        <w:rPr>
          <w:rFonts w:ascii="Arial" w:hAnsi="Arial" w:cs="Arial"/>
        </w:rPr>
        <w:t>fossi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situazione</w:t>
      </w:r>
      <w:proofErr w:type="spellEnd"/>
      <w:r w:rsidRPr="008C335D">
        <w:rPr>
          <w:rFonts w:ascii="Arial" w:hAnsi="Arial" w:cs="Arial"/>
        </w:rPr>
        <w:t xml:space="preserve"> di aver </w:t>
      </w:r>
      <w:proofErr w:type="spellStart"/>
      <w:r w:rsidRPr="008C335D">
        <w:rPr>
          <w:rFonts w:ascii="Arial" w:hAnsi="Arial" w:cs="Arial"/>
        </w:rPr>
        <w:t>avuto</w:t>
      </w:r>
      <w:proofErr w:type="spellEnd"/>
      <w:r w:rsidRPr="008C335D">
        <w:rPr>
          <w:rFonts w:ascii="Arial" w:hAnsi="Arial" w:cs="Arial"/>
        </w:rPr>
        <w:t xml:space="preserve"> un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colon e </w:t>
      </w:r>
      <w:proofErr w:type="spellStart"/>
      <w:r w:rsidRPr="008C335D">
        <w:rPr>
          <w:rFonts w:ascii="Arial" w:hAnsi="Arial" w:cs="Arial"/>
        </w:rPr>
        <w:t>fossi</w:t>
      </w:r>
      <w:proofErr w:type="spellEnd"/>
      <w:r w:rsidRPr="008C335D">
        <w:rPr>
          <w:rFonts w:ascii="Arial" w:hAnsi="Arial" w:cs="Arial"/>
        </w:rPr>
        <w:t xml:space="preserve"> a </w:t>
      </w:r>
      <w:proofErr w:type="spellStart"/>
      <w:r w:rsidRPr="008C335D">
        <w:rPr>
          <w:rFonts w:ascii="Arial" w:hAnsi="Arial" w:cs="Arial"/>
        </w:rPr>
        <w:t>rischio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potresti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voler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prendere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quella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possibilità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sottoporsi</w:t>
      </w:r>
      <w:proofErr w:type="spellEnd"/>
      <w:r w:rsidRPr="008C335D">
        <w:rPr>
          <w:rFonts w:ascii="Arial" w:hAnsi="Arial" w:cs="Arial"/>
        </w:rPr>
        <w:t xml:space="preserve"> al </w:t>
      </w:r>
      <w:proofErr w:type="spellStart"/>
      <w:r w:rsidRPr="008C335D">
        <w:rPr>
          <w:rFonts w:ascii="Arial" w:hAnsi="Arial" w:cs="Arial"/>
        </w:rPr>
        <w:t>trattamento</w:t>
      </w:r>
      <w:proofErr w:type="spellEnd"/>
      <w:r w:rsidRPr="008C335D">
        <w:rPr>
          <w:rFonts w:ascii="Arial" w:hAnsi="Arial" w:cs="Arial"/>
        </w:rPr>
        <w:t xml:space="preserve"> per </w:t>
      </w:r>
      <w:proofErr w:type="spellStart"/>
      <w:r w:rsidRPr="008C335D">
        <w:rPr>
          <w:rFonts w:ascii="Arial" w:hAnsi="Arial" w:cs="Arial"/>
        </w:rPr>
        <w:t>migliorare</w:t>
      </w:r>
      <w:proofErr w:type="spellEnd"/>
      <w:r w:rsidRPr="008C335D">
        <w:rPr>
          <w:rFonts w:ascii="Arial" w:hAnsi="Arial" w:cs="Arial"/>
        </w:rPr>
        <w:t xml:space="preserve"> le </w:t>
      </w:r>
      <w:proofErr w:type="spellStart"/>
      <w:r w:rsidRPr="008C335D">
        <w:rPr>
          <w:rFonts w:ascii="Arial" w:hAnsi="Arial" w:cs="Arial"/>
        </w:rPr>
        <w:t>tue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possibilità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rimanere</w:t>
      </w:r>
      <w:proofErr w:type="spellEnd"/>
      <w:r w:rsidRPr="008C335D">
        <w:rPr>
          <w:rFonts w:ascii="Arial" w:hAnsi="Arial" w:cs="Arial"/>
        </w:rPr>
        <w:t xml:space="preserve"> bene. Ma </w:t>
      </w:r>
      <w:proofErr w:type="spellStart"/>
      <w:r w:rsidRPr="008C335D">
        <w:rPr>
          <w:rFonts w:ascii="Arial" w:hAnsi="Arial" w:cs="Arial"/>
        </w:rPr>
        <w:t>c'è</w:t>
      </w:r>
      <w:proofErr w:type="spellEnd"/>
      <w:r w:rsidRPr="008C335D">
        <w:rPr>
          <w:rFonts w:ascii="Arial" w:hAnsi="Arial" w:cs="Arial"/>
        </w:rPr>
        <w:t xml:space="preserve"> </w:t>
      </w:r>
      <w:r w:rsidRPr="008C335D">
        <w:rPr>
          <w:rFonts w:ascii="Arial" w:hAnsi="Arial" w:cs="Arial"/>
        </w:rPr>
        <w:lastRenderedPageBreak/>
        <w:t xml:space="preserve">sempre un lato </w:t>
      </w:r>
      <w:proofErr w:type="spellStart"/>
      <w:r w:rsidRPr="008C335D">
        <w:rPr>
          <w:rFonts w:ascii="Arial" w:hAnsi="Arial" w:cs="Arial"/>
        </w:rPr>
        <w:t>negativo</w:t>
      </w:r>
      <w:proofErr w:type="spellEnd"/>
      <w:r w:rsidRPr="008C335D">
        <w:rPr>
          <w:rFonts w:ascii="Arial" w:hAnsi="Arial" w:cs="Arial"/>
        </w:rPr>
        <w:t xml:space="preserve"> con la </w:t>
      </w:r>
      <w:proofErr w:type="spellStart"/>
      <w:r w:rsidRPr="008C335D">
        <w:rPr>
          <w:rFonts w:ascii="Arial" w:hAnsi="Arial" w:cs="Arial"/>
        </w:rPr>
        <w:t>chemioterapia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tipo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cose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sperimenterei</w:t>
      </w:r>
      <w:proofErr w:type="spellEnd"/>
      <w:r w:rsidRPr="008C335D">
        <w:rPr>
          <w:rFonts w:ascii="Arial" w:hAnsi="Arial" w:cs="Arial"/>
        </w:rPr>
        <w:t xml:space="preserve"> come </w:t>
      </w:r>
      <w:proofErr w:type="spellStart"/>
      <w:r w:rsidRPr="008C335D">
        <w:rPr>
          <w:rFonts w:ascii="Arial" w:hAnsi="Arial" w:cs="Arial"/>
        </w:rPr>
        <w:t>paziente</w:t>
      </w:r>
      <w:proofErr w:type="spellEnd"/>
      <w:r w:rsidRPr="008C335D">
        <w:rPr>
          <w:rFonts w:ascii="Arial" w:hAnsi="Arial" w:cs="Arial"/>
        </w:rPr>
        <w:t xml:space="preserve"> se </w:t>
      </w:r>
      <w:proofErr w:type="spellStart"/>
      <w:r w:rsidRPr="008C335D">
        <w:rPr>
          <w:rFonts w:ascii="Arial" w:hAnsi="Arial" w:cs="Arial"/>
        </w:rPr>
        <w:t>venissi</w:t>
      </w:r>
      <w:proofErr w:type="spellEnd"/>
      <w:r w:rsidRPr="008C335D">
        <w:rPr>
          <w:rFonts w:ascii="Arial" w:hAnsi="Arial" w:cs="Arial"/>
        </w:rPr>
        <w:t xml:space="preserve"> a </w:t>
      </w:r>
      <w:proofErr w:type="spellStart"/>
      <w:r w:rsidRPr="008C335D">
        <w:rPr>
          <w:rFonts w:ascii="Arial" w:hAnsi="Arial" w:cs="Arial"/>
        </w:rPr>
        <w:t>ricevere</w:t>
      </w:r>
      <w:proofErr w:type="spellEnd"/>
      <w:r w:rsidRPr="008C335D">
        <w:rPr>
          <w:rFonts w:ascii="Arial" w:hAnsi="Arial" w:cs="Arial"/>
        </w:rPr>
        <w:t xml:space="preserve"> la </w:t>
      </w:r>
      <w:proofErr w:type="spellStart"/>
      <w:r w:rsidRPr="008C335D">
        <w:rPr>
          <w:rFonts w:ascii="Arial" w:hAnsi="Arial" w:cs="Arial"/>
        </w:rPr>
        <w:t>chemioterapia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aggiuntiva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tua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clinica</w:t>
      </w:r>
      <w:proofErr w:type="spellEnd"/>
      <w:r w:rsidRPr="008C335D">
        <w:rPr>
          <w:rFonts w:ascii="Arial" w:hAnsi="Arial" w:cs="Arial"/>
        </w:rPr>
        <w:t>?</w:t>
      </w:r>
    </w:p>
    <w:p w14:paraId="3C8B41C9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John Goff:</w:t>
      </w:r>
      <w:r w:rsidRPr="008C335D">
        <w:rPr>
          <w:rFonts w:ascii="Arial" w:hAnsi="Arial" w:cs="Arial"/>
        </w:rPr>
        <w:t xml:space="preserve"> La prima </w:t>
      </w:r>
      <w:proofErr w:type="spellStart"/>
      <w:r w:rsidRPr="008C335D">
        <w:rPr>
          <w:rFonts w:ascii="Arial" w:hAnsi="Arial" w:cs="Arial"/>
        </w:rPr>
        <w:t>cosa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facciamo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assicurarci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personalizzare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trattamento</w:t>
      </w:r>
      <w:proofErr w:type="spellEnd"/>
      <w:r w:rsidRPr="008C335D">
        <w:rPr>
          <w:rFonts w:ascii="Arial" w:hAnsi="Arial" w:cs="Arial"/>
        </w:rPr>
        <w:t xml:space="preserve"> per </w:t>
      </w:r>
      <w:proofErr w:type="spellStart"/>
      <w:r w:rsidRPr="008C335D">
        <w:rPr>
          <w:rFonts w:ascii="Arial" w:hAnsi="Arial" w:cs="Arial"/>
        </w:rPr>
        <w:t>l'individuo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Parliamo</w:t>
      </w:r>
      <w:proofErr w:type="spellEnd"/>
      <w:r w:rsidRPr="008C335D">
        <w:rPr>
          <w:rFonts w:ascii="Arial" w:hAnsi="Arial" w:cs="Arial"/>
        </w:rPr>
        <w:t xml:space="preserve"> di cure </w:t>
      </w:r>
      <w:proofErr w:type="spellStart"/>
      <w:r w:rsidRPr="008C335D">
        <w:rPr>
          <w:rFonts w:ascii="Arial" w:hAnsi="Arial" w:cs="Arial"/>
        </w:rPr>
        <w:t>personalizzate</w:t>
      </w:r>
      <w:proofErr w:type="spellEnd"/>
      <w:r w:rsidRPr="008C335D">
        <w:rPr>
          <w:rFonts w:ascii="Arial" w:hAnsi="Arial" w:cs="Arial"/>
        </w:rPr>
        <w:t xml:space="preserve">. E in </w:t>
      </w:r>
      <w:proofErr w:type="spellStart"/>
      <w:r w:rsidRPr="008C335D">
        <w:rPr>
          <w:rFonts w:ascii="Arial" w:hAnsi="Arial" w:cs="Arial"/>
        </w:rPr>
        <w:t>alcuni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modi</w:t>
      </w:r>
      <w:proofErr w:type="spellEnd"/>
      <w:r w:rsidRPr="008C335D">
        <w:rPr>
          <w:rFonts w:ascii="Arial" w:hAnsi="Arial" w:cs="Arial"/>
        </w:rPr>
        <w:t xml:space="preserve"> non </w:t>
      </w:r>
      <w:proofErr w:type="spellStart"/>
      <w:r w:rsidRPr="008C335D">
        <w:rPr>
          <w:rFonts w:ascii="Arial" w:hAnsi="Arial" w:cs="Arial"/>
        </w:rPr>
        <w:t>siamo</w:t>
      </w:r>
      <w:proofErr w:type="spellEnd"/>
      <w:r w:rsidRPr="008C335D">
        <w:rPr>
          <w:rFonts w:ascii="Arial" w:hAnsi="Arial" w:cs="Arial"/>
        </w:rPr>
        <w:t xml:space="preserve"> al punto con il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colon dove </w:t>
      </w:r>
      <w:proofErr w:type="spellStart"/>
      <w:r w:rsidRPr="008C335D">
        <w:rPr>
          <w:rFonts w:ascii="Arial" w:hAnsi="Arial" w:cs="Arial"/>
        </w:rPr>
        <w:t>stiamo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facendo</w:t>
      </w:r>
      <w:proofErr w:type="spellEnd"/>
      <w:r w:rsidRPr="008C335D">
        <w:rPr>
          <w:rFonts w:ascii="Arial" w:hAnsi="Arial" w:cs="Arial"/>
        </w:rPr>
        <w:t xml:space="preserve"> un </w:t>
      </w:r>
      <w:proofErr w:type="spellStart"/>
      <w:r w:rsidRPr="008C335D">
        <w:rPr>
          <w:rFonts w:ascii="Arial" w:hAnsi="Arial" w:cs="Arial"/>
        </w:rPr>
        <w:t>sacco</w:t>
      </w:r>
      <w:proofErr w:type="spellEnd"/>
      <w:r w:rsidRPr="008C335D">
        <w:rPr>
          <w:rFonts w:ascii="Arial" w:hAnsi="Arial" w:cs="Arial"/>
        </w:rPr>
        <w:t xml:space="preserve"> di test </w:t>
      </w:r>
      <w:proofErr w:type="spellStart"/>
      <w:r w:rsidRPr="008C335D">
        <w:rPr>
          <w:rFonts w:ascii="Arial" w:hAnsi="Arial" w:cs="Arial"/>
        </w:rPr>
        <w:t>genetici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scegliendo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ricetta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ideale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su</w:t>
      </w:r>
      <w:proofErr w:type="spellEnd"/>
      <w:r w:rsidRPr="008C335D">
        <w:rPr>
          <w:rFonts w:ascii="Arial" w:hAnsi="Arial" w:cs="Arial"/>
        </w:rPr>
        <w:t xml:space="preserve"> base </w:t>
      </w:r>
      <w:proofErr w:type="spellStart"/>
      <w:r w:rsidRPr="008C335D">
        <w:rPr>
          <w:rFonts w:ascii="Arial" w:hAnsi="Arial" w:cs="Arial"/>
        </w:rPr>
        <w:t>paziente</w:t>
      </w:r>
      <w:proofErr w:type="spellEnd"/>
      <w:r w:rsidRPr="008C335D">
        <w:rPr>
          <w:rFonts w:ascii="Arial" w:hAnsi="Arial" w:cs="Arial"/>
        </w:rPr>
        <w:t xml:space="preserve">. Ma </w:t>
      </w:r>
      <w:proofErr w:type="spellStart"/>
      <w:r w:rsidRPr="008C335D">
        <w:rPr>
          <w:rFonts w:ascii="Arial" w:hAnsi="Arial" w:cs="Arial"/>
        </w:rPr>
        <w:t>vogliamo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vedere</w:t>
      </w:r>
      <w:proofErr w:type="spellEnd"/>
      <w:r w:rsidRPr="008C335D">
        <w:rPr>
          <w:rFonts w:ascii="Arial" w:hAnsi="Arial" w:cs="Arial"/>
        </w:rPr>
        <w:t xml:space="preserve"> qual è </w:t>
      </w:r>
      <w:proofErr w:type="spellStart"/>
      <w:r w:rsidRPr="008C335D">
        <w:rPr>
          <w:rFonts w:ascii="Arial" w:hAnsi="Arial" w:cs="Arial"/>
        </w:rPr>
        <w:t>l'età</w:t>
      </w:r>
      <w:proofErr w:type="spellEnd"/>
      <w:r w:rsidRPr="008C335D">
        <w:rPr>
          <w:rFonts w:ascii="Arial" w:hAnsi="Arial" w:cs="Arial"/>
        </w:rPr>
        <w:t xml:space="preserve"> del </w:t>
      </w:r>
      <w:proofErr w:type="spellStart"/>
      <w:r w:rsidRPr="008C335D">
        <w:rPr>
          <w:rFonts w:ascii="Arial" w:hAnsi="Arial" w:cs="Arial"/>
        </w:rPr>
        <w:t>paziente</w:t>
      </w:r>
      <w:proofErr w:type="spellEnd"/>
      <w:r w:rsidRPr="008C335D">
        <w:rPr>
          <w:rFonts w:ascii="Arial" w:hAnsi="Arial" w:cs="Arial"/>
        </w:rPr>
        <w:t xml:space="preserve">, qual è la loro salute </w:t>
      </w:r>
      <w:proofErr w:type="spellStart"/>
      <w:r w:rsidRPr="008C335D">
        <w:rPr>
          <w:rFonts w:ascii="Arial" w:hAnsi="Arial" w:cs="Arial"/>
        </w:rPr>
        <w:t>generale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altrimenti</w:t>
      </w:r>
      <w:proofErr w:type="spellEnd"/>
      <w:r w:rsidRPr="008C335D">
        <w:rPr>
          <w:rFonts w:ascii="Arial" w:hAnsi="Arial" w:cs="Arial"/>
        </w:rPr>
        <w:t xml:space="preserve">, ci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altri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rischi</w:t>
      </w:r>
      <w:proofErr w:type="spellEnd"/>
      <w:r w:rsidRPr="008C335D">
        <w:rPr>
          <w:rFonts w:ascii="Arial" w:hAnsi="Arial" w:cs="Arial"/>
        </w:rPr>
        <w:t xml:space="preserve">? Se ho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grave </w:t>
      </w:r>
      <w:proofErr w:type="spellStart"/>
      <w:r w:rsidRPr="008C335D">
        <w:rPr>
          <w:rFonts w:ascii="Arial" w:hAnsi="Arial" w:cs="Arial"/>
        </w:rPr>
        <w:t>malattia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cardiaca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in </w:t>
      </w:r>
      <w:proofErr w:type="spellStart"/>
      <w:r w:rsidRPr="008C335D">
        <w:rPr>
          <w:rFonts w:ascii="Arial" w:hAnsi="Arial" w:cs="Arial"/>
        </w:rPr>
        <w:t>ospedale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ogni</w:t>
      </w:r>
      <w:proofErr w:type="spellEnd"/>
      <w:r w:rsidRPr="008C335D">
        <w:rPr>
          <w:rFonts w:ascii="Arial" w:hAnsi="Arial" w:cs="Arial"/>
        </w:rPr>
        <w:t xml:space="preserve"> due </w:t>
      </w:r>
      <w:proofErr w:type="spellStart"/>
      <w:r w:rsidRPr="008C335D">
        <w:rPr>
          <w:rFonts w:ascii="Arial" w:hAnsi="Arial" w:cs="Arial"/>
        </w:rPr>
        <w:t>settimane</w:t>
      </w:r>
      <w:proofErr w:type="spellEnd"/>
      <w:r w:rsidRPr="008C335D">
        <w:rPr>
          <w:rFonts w:ascii="Arial" w:hAnsi="Arial" w:cs="Arial"/>
        </w:rPr>
        <w:t xml:space="preserve"> con un grave </w:t>
      </w:r>
      <w:proofErr w:type="spellStart"/>
      <w:r w:rsidRPr="008C335D">
        <w:rPr>
          <w:rFonts w:ascii="Arial" w:hAnsi="Arial" w:cs="Arial"/>
        </w:rPr>
        <w:t>problema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cardiaco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allora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sottoporsi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alla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chemioterapia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probabilmente</w:t>
      </w:r>
      <w:proofErr w:type="spellEnd"/>
      <w:r w:rsidRPr="008C335D">
        <w:rPr>
          <w:rFonts w:ascii="Arial" w:hAnsi="Arial" w:cs="Arial"/>
        </w:rPr>
        <w:t xml:space="preserve"> non è la </w:t>
      </w:r>
      <w:proofErr w:type="spellStart"/>
      <w:r w:rsidRPr="008C335D">
        <w:rPr>
          <w:rFonts w:ascii="Arial" w:hAnsi="Arial" w:cs="Arial"/>
        </w:rPr>
        <w:t>scelta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giusta</w:t>
      </w:r>
      <w:proofErr w:type="spellEnd"/>
      <w:r w:rsidRPr="008C335D">
        <w:rPr>
          <w:rFonts w:ascii="Arial" w:hAnsi="Arial" w:cs="Arial"/>
        </w:rPr>
        <w:t xml:space="preserve"> per me. Per la </w:t>
      </w:r>
      <w:proofErr w:type="spellStart"/>
      <w:r w:rsidRPr="008C335D">
        <w:rPr>
          <w:rFonts w:ascii="Arial" w:hAnsi="Arial" w:cs="Arial"/>
        </w:rPr>
        <w:t>maggior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parte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delle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persone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gli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effetti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collaterali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in </w:t>
      </w:r>
      <w:proofErr w:type="spellStart"/>
      <w:r w:rsidRPr="008C335D">
        <w:rPr>
          <w:rFonts w:ascii="Arial" w:hAnsi="Arial" w:cs="Arial"/>
        </w:rPr>
        <w:t>realtà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abbastanza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buoni</w:t>
      </w:r>
      <w:proofErr w:type="spellEnd"/>
      <w:r w:rsidRPr="008C335D">
        <w:rPr>
          <w:rFonts w:ascii="Arial" w:hAnsi="Arial" w:cs="Arial"/>
        </w:rPr>
        <w:t xml:space="preserve">, non </w:t>
      </w:r>
      <w:proofErr w:type="spellStart"/>
      <w:r w:rsidRPr="008C335D">
        <w:rPr>
          <w:rFonts w:ascii="Arial" w:hAnsi="Arial" w:cs="Arial"/>
        </w:rPr>
        <w:t>troppo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Abbiamo</w:t>
      </w:r>
      <w:proofErr w:type="spellEnd"/>
      <w:r w:rsidRPr="008C335D">
        <w:rPr>
          <w:rFonts w:ascii="Arial" w:hAnsi="Arial" w:cs="Arial"/>
        </w:rPr>
        <w:t xml:space="preserve"> sempre </w:t>
      </w:r>
      <w:proofErr w:type="spellStart"/>
      <w:r w:rsidRPr="008C335D">
        <w:rPr>
          <w:rFonts w:ascii="Arial" w:hAnsi="Arial" w:cs="Arial"/>
        </w:rPr>
        <w:t>domande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sulla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perdita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capelli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farmaci</w:t>
      </w:r>
      <w:proofErr w:type="spellEnd"/>
      <w:r w:rsidRPr="008C335D">
        <w:rPr>
          <w:rFonts w:ascii="Arial" w:hAnsi="Arial" w:cs="Arial"/>
        </w:rPr>
        <w:t xml:space="preserve"> per il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colon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in </w:t>
      </w:r>
      <w:proofErr w:type="spellStart"/>
      <w:r w:rsidRPr="008C335D">
        <w:rPr>
          <w:rFonts w:ascii="Arial" w:hAnsi="Arial" w:cs="Arial"/>
        </w:rPr>
        <w:t>realtà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abbastanza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gentili</w:t>
      </w:r>
      <w:proofErr w:type="spellEnd"/>
      <w:r w:rsidRPr="008C335D">
        <w:rPr>
          <w:rFonts w:ascii="Arial" w:hAnsi="Arial" w:cs="Arial"/>
        </w:rPr>
        <w:t xml:space="preserve"> per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capelli</w:t>
      </w:r>
      <w:proofErr w:type="spellEnd"/>
      <w:r w:rsidRPr="008C335D">
        <w:rPr>
          <w:rFonts w:ascii="Arial" w:hAnsi="Arial" w:cs="Arial"/>
        </w:rPr>
        <w:t xml:space="preserve">. Le </w:t>
      </w:r>
      <w:proofErr w:type="spellStart"/>
      <w:r w:rsidRPr="008C335D">
        <w:rPr>
          <w:rFonts w:ascii="Arial" w:hAnsi="Arial" w:cs="Arial"/>
        </w:rPr>
        <w:t>persone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sempre </w:t>
      </w:r>
      <w:proofErr w:type="spellStart"/>
      <w:r w:rsidRPr="008C335D">
        <w:rPr>
          <w:rFonts w:ascii="Arial" w:hAnsi="Arial" w:cs="Arial"/>
        </w:rPr>
        <w:t>preoccupate</w:t>
      </w:r>
      <w:proofErr w:type="spellEnd"/>
      <w:r w:rsidRPr="008C335D">
        <w:rPr>
          <w:rFonts w:ascii="Arial" w:hAnsi="Arial" w:cs="Arial"/>
        </w:rPr>
        <w:t xml:space="preserve"> per la nausea o il </w:t>
      </w:r>
      <w:proofErr w:type="spellStart"/>
      <w:r w:rsidRPr="008C335D">
        <w:rPr>
          <w:rFonts w:ascii="Arial" w:hAnsi="Arial" w:cs="Arial"/>
        </w:rPr>
        <w:t>vomito</w:t>
      </w:r>
      <w:proofErr w:type="spellEnd"/>
      <w:r w:rsidRPr="008C335D">
        <w:rPr>
          <w:rFonts w:ascii="Arial" w:hAnsi="Arial" w:cs="Arial"/>
        </w:rPr>
        <w:t xml:space="preserve">, è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preoccupazione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classica</w:t>
      </w:r>
      <w:proofErr w:type="spellEnd"/>
      <w:r w:rsidRPr="008C335D">
        <w:rPr>
          <w:rFonts w:ascii="Arial" w:hAnsi="Arial" w:cs="Arial"/>
        </w:rPr>
        <w:t xml:space="preserve">. E per la </w:t>
      </w:r>
      <w:proofErr w:type="spellStart"/>
      <w:r w:rsidRPr="008C335D">
        <w:rPr>
          <w:rFonts w:ascii="Arial" w:hAnsi="Arial" w:cs="Arial"/>
        </w:rPr>
        <w:t>maggior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parte</w:t>
      </w:r>
      <w:proofErr w:type="spellEnd"/>
      <w:r w:rsidRPr="008C335D">
        <w:rPr>
          <w:rFonts w:ascii="Arial" w:hAnsi="Arial" w:cs="Arial"/>
        </w:rPr>
        <w:t xml:space="preserve"> non è un </w:t>
      </w:r>
      <w:proofErr w:type="spellStart"/>
      <w:r w:rsidRPr="008C335D">
        <w:rPr>
          <w:rFonts w:ascii="Arial" w:hAnsi="Arial" w:cs="Arial"/>
        </w:rPr>
        <w:t>problema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possiamo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prevenire</w:t>
      </w:r>
      <w:proofErr w:type="spellEnd"/>
      <w:r w:rsidRPr="008C335D">
        <w:rPr>
          <w:rFonts w:ascii="Arial" w:hAnsi="Arial" w:cs="Arial"/>
        </w:rPr>
        <w:t xml:space="preserve"> o </w:t>
      </w:r>
      <w:proofErr w:type="spellStart"/>
      <w:r w:rsidRPr="008C335D">
        <w:rPr>
          <w:rFonts w:ascii="Arial" w:hAnsi="Arial" w:cs="Arial"/>
        </w:rPr>
        <w:t>controllare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questo</w:t>
      </w:r>
      <w:proofErr w:type="spellEnd"/>
      <w:r w:rsidRPr="008C335D">
        <w:rPr>
          <w:rFonts w:ascii="Arial" w:hAnsi="Arial" w:cs="Arial"/>
        </w:rPr>
        <w:t xml:space="preserve"> se </w:t>
      </w:r>
      <w:proofErr w:type="spellStart"/>
      <w:r w:rsidRPr="008C335D">
        <w:rPr>
          <w:rFonts w:ascii="Arial" w:hAnsi="Arial" w:cs="Arial"/>
        </w:rPr>
        <w:t>succede</w:t>
      </w:r>
      <w:proofErr w:type="spellEnd"/>
      <w:r w:rsidRPr="008C335D">
        <w:rPr>
          <w:rFonts w:ascii="Arial" w:hAnsi="Arial" w:cs="Arial"/>
        </w:rPr>
        <w:t xml:space="preserve">. Le </w:t>
      </w:r>
      <w:proofErr w:type="spellStart"/>
      <w:r w:rsidRPr="008C335D">
        <w:rPr>
          <w:rFonts w:ascii="Arial" w:hAnsi="Arial" w:cs="Arial"/>
        </w:rPr>
        <w:t>cose</w:t>
      </w:r>
      <w:proofErr w:type="spellEnd"/>
      <w:r w:rsidRPr="008C335D">
        <w:rPr>
          <w:rFonts w:ascii="Arial" w:hAnsi="Arial" w:cs="Arial"/>
        </w:rPr>
        <w:t xml:space="preserve"> a cui </w:t>
      </w:r>
      <w:proofErr w:type="spellStart"/>
      <w:r w:rsidRPr="008C335D">
        <w:rPr>
          <w:rFonts w:ascii="Arial" w:hAnsi="Arial" w:cs="Arial"/>
        </w:rPr>
        <w:t>prestiamo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davvero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attenzione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, e </w:t>
      </w:r>
      <w:proofErr w:type="spellStart"/>
      <w:r w:rsidRPr="008C335D">
        <w:rPr>
          <w:rFonts w:ascii="Arial" w:hAnsi="Arial" w:cs="Arial"/>
        </w:rPr>
        <w:t>questo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vero</w:t>
      </w:r>
      <w:proofErr w:type="spellEnd"/>
      <w:r w:rsidRPr="008C335D">
        <w:rPr>
          <w:rFonts w:ascii="Arial" w:hAnsi="Arial" w:cs="Arial"/>
        </w:rPr>
        <w:t xml:space="preserve"> per </w:t>
      </w:r>
      <w:proofErr w:type="spellStart"/>
      <w:r w:rsidRPr="008C335D">
        <w:rPr>
          <w:rFonts w:ascii="Arial" w:hAnsi="Arial" w:cs="Arial"/>
        </w:rPr>
        <w:t>molte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chemioterapie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della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varietà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vecchia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ancora</w:t>
      </w:r>
      <w:proofErr w:type="spellEnd"/>
      <w:r w:rsidRPr="008C335D">
        <w:rPr>
          <w:rFonts w:ascii="Arial" w:hAnsi="Arial" w:cs="Arial"/>
        </w:rPr>
        <w:t xml:space="preserve"> molto in </w:t>
      </w:r>
      <w:proofErr w:type="spellStart"/>
      <w:r w:rsidRPr="008C335D">
        <w:rPr>
          <w:rFonts w:ascii="Arial" w:hAnsi="Arial" w:cs="Arial"/>
        </w:rPr>
        <w:t>uso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includono</w:t>
      </w:r>
      <w:proofErr w:type="spellEnd"/>
      <w:r w:rsidRPr="008C335D">
        <w:rPr>
          <w:rFonts w:ascii="Arial" w:hAnsi="Arial" w:cs="Arial"/>
        </w:rPr>
        <w:t xml:space="preserve"> un </w:t>
      </w:r>
      <w:proofErr w:type="spellStart"/>
      <w:r w:rsidRPr="008C335D">
        <w:rPr>
          <w:rFonts w:ascii="Arial" w:hAnsi="Arial" w:cs="Arial"/>
        </w:rPr>
        <w:t>rischio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infezione</w:t>
      </w:r>
      <w:proofErr w:type="spellEnd"/>
      <w:r w:rsidRPr="008C335D">
        <w:rPr>
          <w:rFonts w:ascii="Arial" w:hAnsi="Arial" w:cs="Arial"/>
        </w:rPr>
        <w:t xml:space="preserve">. E proprio come le cellule </w:t>
      </w:r>
      <w:proofErr w:type="spellStart"/>
      <w:r w:rsidRPr="008C335D">
        <w:rPr>
          <w:rFonts w:ascii="Arial" w:hAnsi="Arial" w:cs="Arial"/>
        </w:rPr>
        <w:t>tumorali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piccoli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globuli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bianchi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possono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essere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temporaneamente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danneggiati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quei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livelli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globuli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bianchi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corpo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possono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scendere</w:t>
      </w:r>
      <w:proofErr w:type="spellEnd"/>
      <w:r w:rsidRPr="008C335D">
        <w:rPr>
          <w:rFonts w:ascii="Arial" w:hAnsi="Arial" w:cs="Arial"/>
        </w:rPr>
        <w:t xml:space="preserve">. E </w:t>
      </w:r>
      <w:proofErr w:type="spellStart"/>
      <w:r w:rsidRPr="008C335D">
        <w:rPr>
          <w:rFonts w:ascii="Arial" w:hAnsi="Arial" w:cs="Arial"/>
        </w:rPr>
        <w:t>può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esserci</w:t>
      </w:r>
      <w:proofErr w:type="spellEnd"/>
      <w:r w:rsidRPr="008C335D">
        <w:rPr>
          <w:rFonts w:ascii="Arial" w:hAnsi="Arial" w:cs="Arial"/>
        </w:rPr>
        <w:t xml:space="preserve"> un </w:t>
      </w:r>
      <w:proofErr w:type="spellStart"/>
      <w:r w:rsidRPr="008C335D">
        <w:rPr>
          <w:rFonts w:ascii="Arial" w:hAnsi="Arial" w:cs="Arial"/>
        </w:rPr>
        <w:t>rischio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infezione</w:t>
      </w:r>
      <w:proofErr w:type="spellEnd"/>
      <w:r w:rsidRPr="008C335D">
        <w:rPr>
          <w:rFonts w:ascii="Arial" w:hAnsi="Arial" w:cs="Arial"/>
        </w:rPr>
        <w:t xml:space="preserve">. È </w:t>
      </w:r>
      <w:proofErr w:type="spellStart"/>
      <w:r w:rsidRPr="008C335D">
        <w:rPr>
          <w:rFonts w:ascii="Arial" w:hAnsi="Arial" w:cs="Arial"/>
        </w:rPr>
        <w:t>temporaneo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può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essere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gestito</w:t>
      </w:r>
      <w:proofErr w:type="spellEnd"/>
      <w:r w:rsidRPr="008C335D">
        <w:rPr>
          <w:rFonts w:ascii="Arial" w:hAnsi="Arial" w:cs="Arial"/>
        </w:rPr>
        <w:t xml:space="preserve">. Ma </w:t>
      </w:r>
      <w:proofErr w:type="spellStart"/>
      <w:r w:rsidRPr="008C335D">
        <w:rPr>
          <w:rFonts w:ascii="Arial" w:hAnsi="Arial" w:cs="Arial"/>
        </w:rPr>
        <w:t>facciamo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sapere</w:t>
      </w:r>
      <w:proofErr w:type="spellEnd"/>
      <w:r w:rsidRPr="008C335D">
        <w:rPr>
          <w:rFonts w:ascii="Arial" w:hAnsi="Arial" w:cs="Arial"/>
        </w:rPr>
        <w:t xml:space="preserve"> alle </w:t>
      </w:r>
      <w:proofErr w:type="spellStart"/>
      <w:r w:rsidRPr="008C335D">
        <w:rPr>
          <w:rFonts w:ascii="Arial" w:hAnsi="Arial" w:cs="Arial"/>
        </w:rPr>
        <w:t>persone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se </w:t>
      </w:r>
      <w:proofErr w:type="spellStart"/>
      <w:r w:rsidRPr="008C335D">
        <w:rPr>
          <w:rFonts w:ascii="Arial" w:hAnsi="Arial" w:cs="Arial"/>
        </w:rPr>
        <w:t>hanno</w:t>
      </w:r>
      <w:proofErr w:type="spellEnd"/>
      <w:r w:rsidRPr="008C335D">
        <w:rPr>
          <w:rFonts w:ascii="Arial" w:hAnsi="Arial" w:cs="Arial"/>
        </w:rPr>
        <w:t xml:space="preserve"> la </w:t>
      </w:r>
      <w:proofErr w:type="spellStart"/>
      <w:r w:rsidRPr="008C335D">
        <w:rPr>
          <w:rFonts w:ascii="Arial" w:hAnsi="Arial" w:cs="Arial"/>
        </w:rPr>
        <w:t>febbre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devono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ottenere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immediatamente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assistenza</w:t>
      </w:r>
      <w:proofErr w:type="spellEnd"/>
      <w:r w:rsidRPr="008C335D">
        <w:rPr>
          <w:rFonts w:ascii="Arial" w:hAnsi="Arial" w:cs="Arial"/>
        </w:rPr>
        <w:t xml:space="preserve"> medica. E il secondo tempo, un po' </w:t>
      </w:r>
      <w:proofErr w:type="spellStart"/>
      <w:r w:rsidRPr="008C335D">
        <w:rPr>
          <w:rFonts w:ascii="Arial" w:hAnsi="Arial" w:cs="Arial"/>
        </w:rPr>
        <w:t>grossolano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forse</w:t>
      </w:r>
      <w:proofErr w:type="spellEnd"/>
      <w:r w:rsidRPr="008C335D">
        <w:rPr>
          <w:rFonts w:ascii="Arial" w:hAnsi="Arial" w:cs="Arial"/>
        </w:rPr>
        <w:t xml:space="preserve"> per la </w:t>
      </w:r>
      <w:proofErr w:type="spellStart"/>
      <w:r w:rsidRPr="008C335D">
        <w:rPr>
          <w:rFonts w:ascii="Arial" w:hAnsi="Arial" w:cs="Arial"/>
        </w:rPr>
        <w:t>discussione</w:t>
      </w:r>
      <w:proofErr w:type="spellEnd"/>
      <w:r w:rsidRPr="008C335D">
        <w:rPr>
          <w:rFonts w:ascii="Arial" w:hAnsi="Arial" w:cs="Arial"/>
        </w:rPr>
        <w:t xml:space="preserve">, è la </w:t>
      </w:r>
      <w:proofErr w:type="spellStart"/>
      <w:r w:rsidRPr="008C335D">
        <w:rPr>
          <w:rFonts w:ascii="Arial" w:hAnsi="Arial" w:cs="Arial"/>
        </w:rPr>
        <w:t>diarrea</w:t>
      </w:r>
      <w:proofErr w:type="spellEnd"/>
      <w:r w:rsidRPr="008C335D">
        <w:rPr>
          <w:rFonts w:ascii="Arial" w:hAnsi="Arial" w:cs="Arial"/>
        </w:rPr>
        <w:t xml:space="preserve">. E </w:t>
      </w:r>
      <w:proofErr w:type="spellStart"/>
      <w:r w:rsidRPr="008C335D">
        <w:rPr>
          <w:rFonts w:ascii="Arial" w:hAnsi="Arial" w:cs="Arial"/>
        </w:rPr>
        <w:t>può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essere</w:t>
      </w:r>
      <w:proofErr w:type="spellEnd"/>
      <w:r w:rsidRPr="008C335D">
        <w:rPr>
          <w:rFonts w:ascii="Arial" w:hAnsi="Arial" w:cs="Arial"/>
        </w:rPr>
        <w:t xml:space="preserve"> a volte serio. Per lo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può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essere</w:t>
      </w:r>
      <w:proofErr w:type="spellEnd"/>
      <w:r w:rsidRPr="008C335D">
        <w:rPr>
          <w:rFonts w:ascii="Arial" w:hAnsi="Arial" w:cs="Arial"/>
        </w:rPr>
        <w:t xml:space="preserve"> ben </w:t>
      </w:r>
      <w:proofErr w:type="spellStart"/>
      <w:r w:rsidRPr="008C335D">
        <w:rPr>
          <w:rFonts w:ascii="Arial" w:hAnsi="Arial" w:cs="Arial"/>
        </w:rPr>
        <w:t>controllato</w:t>
      </w:r>
      <w:proofErr w:type="spellEnd"/>
      <w:r w:rsidRPr="008C335D">
        <w:rPr>
          <w:rFonts w:ascii="Arial" w:hAnsi="Arial" w:cs="Arial"/>
        </w:rPr>
        <w:t xml:space="preserve"> con </w:t>
      </w:r>
      <w:proofErr w:type="spellStart"/>
      <w:r w:rsidRPr="008C335D">
        <w:rPr>
          <w:rFonts w:ascii="Arial" w:hAnsi="Arial" w:cs="Arial"/>
        </w:rPr>
        <w:t>farmaci</w:t>
      </w:r>
      <w:proofErr w:type="spellEnd"/>
      <w:r w:rsidRPr="008C335D">
        <w:rPr>
          <w:rFonts w:ascii="Arial" w:hAnsi="Arial" w:cs="Arial"/>
        </w:rPr>
        <w:t xml:space="preserve"> da banco come Imodium. Ma </w:t>
      </w:r>
      <w:proofErr w:type="spellStart"/>
      <w:r w:rsidRPr="008C335D">
        <w:rPr>
          <w:rFonts w:ascii="Arial" w:hAnsi="Arial" w:cs="Arial"/>
        </w:rPr>
        <w:t>avvertiamo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pazienti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mantenersi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idratati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bere</w:t>
      </w:r>
      <w:proofErr w:type="spellEnd"/>
      <w:r w:rsidRPr="008C335D">
        <w:rPr>
          <w:rFonts w:ascii="Arial" w:hAnsi="Arial" w:cs="Arial"/>
        </w:rPr>
        <w:t xml:space="preserve"> bene. E se la </w:t>
      </w:r>
      <w:proofErr w:type="spellStart"/>
      <w:r w:rsidRPr="008C335D">
        <w:rPr>
          <w:rFonts w:ascii="Arial" w:hAnsi="Arial" w:cs="Arial"/>
        </w:rPr>
        <w:t>diarrea</w:t>
      </w:r>
      <w:proofErr w:type="spellEnd"/>
      <w:r w:rsidRPr="008C335D">
        <w:rPr>
          <w:rFonts w:ascii="Arial" w:hAnsi="Arial" w:cs="Arial"/>
        </w:rPr>
        <w:t xml:space="preserve"> non è ben </w:t>
      </w:r>
      <w:proofErr w:type="spellStart"/>
      <w:r w:rsidRPr="008C335D">
        <w:rPr>
          <w:rFonts w:ascii="Arial" w:hAnsi="Arial" w:cs="Arial"/>
        </w:rPr>
        <w:t>controllata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vogliamo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saperlo</w:t>
      </w:r>
      <w:proofErr w:type="spellEnd"/>
      <w:r w:rsidRPr="008C335D">
        <w:rPr>
          <w:rFonts w:ascii="Arial" w:hAnsi="Arial" w:cs="Arial"/>
        </w:rPr>
        <w:t xml:space="preserve"> in modo da </w:t>
      </w:r>
      <w:proofErr w:type="spellStart"/>
      <w:r w:rsidRPr="008C335D">
        <w:rPr>
          <w:rFonts w:ascii="Arial" w:hAnsi="Arial" w:cs="Arial"/>
        </w:rPr>
        <w:t>poter</w:t>
      </w:r>
      <w:proofErr w:type="spellEnd"/>
      <w:r w:rsidRPr="008C335D">
        <w:rPr>
          <w:rFonts w:ascii="Arial" w:hAnsi="Arial" w:cs="Arial"/>
        </w:rPr>
        <w:t xml:space="preserve"> fare un </w:t>
      </w:r>
      <w:proofErr w:type="spellStart"/>
      <w:r w:rsidRPr="008C335D">
        <w:rPr>
          <w:rFonts w:ascii="Arial" w:hAnsi="Arial" w:cs="Arial"/>
        </w:rPr>
        <w:t>cambiamento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metterlo</w:t>
      </w:r>
      <w:proofErr w:type="spellEnd"/>
      <w:r w:rsidRPr="008C335D">
        <w:rPr>
          <w:rFonts w:ascii="Arial" w:hAnsi="Arial" w:cs="Arial"/>
        </w:rPr>
        <w:t xml:space="preserve"> sotto </w:t>
      </w:r>
      <w:proofErr w:type="spellStart"/>
      <w:r w:rsidRPr="008C335D">
        <w:rPr>
          <w:rFonts w:ascii="Arial" w:hAnsi="Arial" w:cs="Arial"/>
        </w:rPr>
        <w:t>controllo</w:t>
      </w:r>
      <w:proofErr w:type="spellEnd"/>
      <w:r w:rsidRPr="008C335D">
        <w:rPr>
          <w:rFonts w:ascii="Arial" w:hAnsi="Arial" w:cs="Arial"/>
        </w:rPr>
        <w:t>.</w:t>
      </w:r>
    </w:p>
    <w:p w14:paraId="456791F6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Bill Evans:</w:t>
      </w:r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 di nuovo, se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un </w:t>
      </w:r>
      <w:proofErr w:type="spellStart"/>
      <w:r w:rsidRPr="008C335D">
        <w:rPr>
          <w:rFonts w:ascii="Arial" w:hAnsi="Arial" w:cs="Arial"/>
        </w:rPr>
        <w:t>paziente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cosa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significa</w:t>
      </w:r>
      <w:proofErr w:type="spellEnd"/>
      <w:r w:rsidRPr="008C335D">
        <w:rPr>
          <w:rFonts w:ascii="Arial" w:hAnsi="Arial" w:cs="Arial"/>
        </w:rPr>
        <w:t xml:space="preserve"> per me venire al </w:t>
      </w:r>
      <w:proofErr w:type="spellStart"/>
      <w:r w:rsidRPr="008C335D">
        <w:rPr>
          <w:rFonts w:ascii="Arial" w:hAnsi="Arial" w:cs="Arial"/>
        </w:rPr>
        <w:t>centro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oncologico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quanto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frequentemente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quanto</w:t>
      </w:r>
      <w:proofErr w:type="spellEnd"/>
      <w:r w:rsidRPr="008C335D">
        <w:rPr>
          <w:rFonts w:ascii="Arial" w:hAnsi="Arial" w:cs="Arial"/>
        </w:rPr>
        <w:t xml:space="preserve"> tempo devo </w:t>
      </w:r>
      <w:proofErr w:type="spellStart"/>
      <w:r w:rsidRPr="008C335D">
        <w:rPr>
          <w:rFonts w:ascii="Arial" w:hAnsi="Arial" w:cs="Arial"/>
        </w:rPr>
        <w:t>passare</w:t>
      </w:r>
      <w:proofErr w:type="spellEnd"/>
      <w:r w:rsidRPr="008C335D">
        <w:rPr>
          <w:rFonts w:ascii="Arial" w:hAnsi="Arial" w:cs="Arial"/>
        </w:rPr>
        <w:t xml:space="preserve">? E </w:t>
      </w:r>
      <w:proofErr w:type="spellStart"/>
      <w:r w:rsidRPr="008C335D">
        <w:rPr>
          <w:rFonts w:ascii="Arial" w:hAnsi="Arial" w:cs="Arial"/>
        </w:rPr>
        <w:t>posso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lavorare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quando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in </w:t>
      </w:r>
      <w:proofErr w:type="spellStart"/>
      <w:r w:rsidRPr="008C335D">
        <w:rPr>
          <w:rFonts w:ascii="Arial" w:hAnsi="Arial" w:cs="Arial"/>
        </w:rPr>
        <w:t>questo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tipo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trattamento</w:t>
      </w:r>
      <w:proofErr w:type="spellEnd"/>
      <w:r w:rsidRPr="008C335D">
        <w:rPr>
          <w:rFonts w:ascii="Arial" w:hAnsi="Arial" w:cs="Arial"/>
        </w:rPr>
        <w:t xml:space="preserve"> </w:t>
      </w:r>
      <w:proofErr w:type="gramStart"/>
      <w:r w:rsidRPr="008C335D">
        <w:rPr>
          <w:rFonts w:ascii="Arial" w:hAnsi="Arial" w:cs="Arial"/>
        </w:rPr>
        <w:t>o</w:t>
      </w:r>
      <w:proofErr w:type="gramEnd"/>
      <w:r w:rsidRPr="008C335D">
        <w:rPr>
          <w:rFonts w:ascii="Arial" w:hAnsi="Arial" w:cs="Arial"/>
        </w:rPr>
        <w:t xml:space="preserve"> no?</w:t>
      </w:r>
    </w:p>
    <w:p w14:paraId="31577152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John Goff:</w:t>
      </w:r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abbastanza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variabile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 ci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alcune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persone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in </w:t>
      </w:r>
      <w:proofErr w:type="spellStart"/>
      <w:r w:rsidRPr="008C335D">
        <w:rPr>
          <w:rFonts w:ascii="Arial" w:hAnsi="Arial" w:cs="Arial"/>
        </w:rPr>
        <w:t>grado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lavorare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hanno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l'energia</w:t>
      </w:r>
      <w:proofErr w:type="spellEnd"/>
      <w:r w:rsidRPr="008C335D">
        <w:rPr>
          <w:rFonts w:ascii="Arial" w:hAnsi="Arial" w:cs="Arial"/>
        </w:rPr>
        <w:t xml:space="preserve"> ed è </w:t>
      </w:r>
      <w:proofErr w:type="spellStart"/>
      <w:r w:rsidRPr="008C335D">
        <w:rPr>
          <w:rFonts w:ascii="Arial" w:hAnsi="Arial" w:cs="Arial"/>
        </w:rPr>
        <w:t>abbastanza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sorprendente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Alcuni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pazienti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estremamente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impressionanti</w:t>
      </w:r>
      <w:proofErr w:type="spellEnd"/>
      <w:r w:rsidRPr="008C335D">
        <w:rPr>
          <w:rFonts w:ascii="Arial" w:hAnsi="Arial" w:cs="Arial"/>
        </w:rPr>
        <w:t xml:space="preserve"> in </w:t>
      </w:r>
      <w:proofErr w:type="spellStart"/>
      <w:r w:rsidRPr="008C335D">
        <w:rPr>
          <w:rFonts w:ascii="Arial" w:hAnsi="Arial" w:cs="Arial"/>
        </w:rPr>
        <w:t>ciò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possono</w:t>
      </w:r>
      <w:proofErr w:type="spellEnd"/>
      <w:r w:rsidRPr="008C335D">
        <w:rPr>
          <w:rFonts w:ascii="Arial" w:hAnsi="Arial" w:cs="Arial"/>
        </w:rPr>
        <w:t xml:space="preserve"> fare. Ma per </w:t>
      </w:r>
      <w:proofErr w:type="spellStart"/>
      <w:r w:rsidRPr="008C335D">
        <w:rPr>
          <w:rFonts w:ascii="Arial" w:hAnsi="Arial" w:cs="Arial"/>
        </w:rPr>
        <w:t>molti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noi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penso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piuttosto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stancante</w:t>
      </w:r>
      <w:proofErr w:type="spellEnd"/>
      <w:r w:rsidRPr="008C335D">
        <w:rPr>
          <w:rFonts w:ascii="Arial" w:hAnsi="Arial" w:cs="Arial"/>
        </w:rPr>
        <w:t xml:space="preserve"> e la nostra </w:t>
      </w:r>
      <w:proofErr w:type="spellStart"/>
      <w:r w:rsidRPr="008C335D">
        <w:rPr>
          <w:rFonts w:ascii="Arial" w:hAnsi="Arial" w:cs="Arial"/>
        </w:rPr>
        <w:t>aspettativa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l'individuo</w:t>
      </w:r>
      <w:proofErr w:type="spellEnd"/>
      <w:r w:rsidRPr="008C335D">
        <w:rPr>
          <w:rFonts w:ascii="Arial" w:hAnsi="Arial" w:cs="Arial"/>
        </w:rPr>
        <w:t xml:space="preserve"> medio non </w:t>
      </w:r>
      <w:proofErr w:type="spellStart"/>
      <w:r w:rsidRPr="008C335D">
        <w:rPr>
          <w:rFonts w:ascii="Arial" w:hAnsi="Arial" w:cs="Arial"/>
        </w:rPr>
        <w:t>lavori</w:t>
      </w:r>
      <w:proofErr w:type="spellEnd"/>
      <w:r w:rsidRPr="008C335D">
        <w:rPr>
          <w:rFonts w:ascii="Arial" w:hAnsi="Arial" w:cs="Arial"/>
        </w:rPr>
        <w:t xml:space="preserve">. Quanto al tempo, </w:t>
      </w:r>
      <w:proofErr w:type="spellStart"/>
      <w:r w:rsidRPr="008C335D">
        <w:rPr>
          <w:rFonts w:ascii="Arial" w:hAnsi="Arial" w:cs="Arial"/>
        </w:rPr>
        <w:t>richiede</w:t>
      </w:r>
      <w:proofErr w:type="spellEnd"/>
      <w:r w:rsidRPr="008C335D">
        <w:rPr>
          <w:rFonts w:ascii="Arial" w:hAnsi="Arial" w:cs="Arial"/>
        </w:rPr>
        <w:t xml:space="preserve"> molto tempo. Il </w:t>
      </w:r>
      <w:proofErr w:type="spellStart"/>
      <w:r w:rsidRPr="008C335D">
        <w:rPr>
          <w:rFonts w:ascii="Arial" w:hAnsi="Arial" w:cs="Arial"/>
        </w:rPr>
        <w:t>trattamento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generale</w:t>
      </w:r>
      <w:proofErr w:type="spellEnd"/>
      <w:r w:rsidRPr="008C335D">
        <w:rPr>
          <w:rFonts w:ascii="Arial" w:hAnsi="Arial" w:cs="Arial"/>
        </w:rPr>
        <w:t xml:space="preserve"> dopo la </w:t>
      </w:r>
      <w:proofErr w:type="spellStart"/>
      <w:r w:rsidRPr="008C335D">
        <w:rPr>
          <w:rFonts w:ascii="Arial" w:hAnsi="Arial" w:cs="Arial"/>
        </w:rPr>
        <w:t>chirurgia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sarebbe</w:t>
      </w:r>
      <w:proofErr w:type="spellEnd"/>
      <w:r w:rsidRPr="008C335D">
        <w:rPr>
          <w:rFonts w:ascii="Arial" w:hAnsi="Arial" w:cs="Arial"/>
        </w:rPr>
        <w:t xml:space="preserve"> di circa sei </w:t>
      </w:r>
      <w:proofErr w:type="spellStart"/>
      <w:r w:rsidRPr="008C335D">
        <w:rPr>
          <w:rFonts w:ascii="Arial" w:hAnsi="Arial" w:cs="Arial"/>
        </w:rPr>
        <w:t>mesi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trattamento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ogni</w:t>
      </w:r>
      <w:proofErr w:type="spellEnd"/>
      <w:r w:rsidRPr="008C335D">
        <w:rPr>
          <w:rFonts w:ascii="Arial" w:hAnsi="Arial" w:cs="Arial"/>
        </w:rPr>
        <w:t xml:space="preserve"> due </w:t>
      </w:r>
      <w:proofErr w:type="spellStart"/>
      <w:r w:rsidRPr="008C335D">
        <w:rPr>
          <w:rFonts w:ascii="Arial" w:hAnsi="Arial" w:cs="Arial"/>
        </w:rPr>
        <w:t>settimane</w:t>
      </w:r>
      <w:proofErr w:type="spellEnd"/>
      <w:r w:rsidRPr="008C335D">
        <w:rPr>
          <w:rFonts w:ascii="Arial" w:hAnsi="Arial" w:cs="Arial"/>
        </w:rPr>
        <w:t xml:space="preserve"> o a </w:t>
      </w:r>
      <w:proofErr w:type="spellStart"/>
      <w:r w:rsidRPr="008C335D">
        <w:rPr>
          <w:rFonts w:ascii="Arial" w:hAnsi="Arial" w:cs="Arial"/>
        </w:rPr>
        <w:t>seconda</w:t>
      </w:r>
      <w:proofErr w:type="spellEnd"/>
      <w:r w:rsidRPr="008C335D">
        <w:rPr>
          <w:rFonts w:ascii="Arial" w:hAnsi="Arial" w:cs="Arial"/>
        </w:rPr>
        <w:t xml:space="preserve"> del </w:t>
      </w:r>
      <w:proofErr w:type="spellStart"/>
      <w:r w:rsidRPr="008C335D">
        <w:rPr>
          <w:rFonts w:ascii="Arial" w:hAnsi="Arial" w:cs="Arial"/>
        </w:rPr>
        <w:t>particolare</w:t>
      </w:r>
      <w:proofErr w:type="spellEnd"/>
      <w:r w:rsidRPr="008C335D">
        <w:rPr>
          <w:rFonts w:ascii="Arial" w:hAnsi="Arial" w:cs="Arial"/>
        </w:rPr>
        <w:t xml:space="preserve"> regime o </w:t>
      </w:r>
      <w:proofErr w:type="spellStart"/>
      <w:r w:rsidRPr="008C335D">
        <w:rPr>
          <w:rFonts w:ascii="Arial" w:hAnsi="Arial" w:cs="Arial"/>
        </w:rPr>
        <w:t>ricetta</w:t>
      </w:r>
      <w:proofErr w:type="spellEnd"/>
      <w:r w:rsidRPr="008C335D">
        <w:rPr>
          <w:rFonts w:ascii="Arial" w:hAnsi="Arial" w:cs="Arial"/>
        </w:rPr>
        <w:t xml:space="preserve">. E le </w:t>
      </w:r>
      <w:proofErr w:type="spellStart"/>
      <w:r w:rsidRPr="008C335D">
        <w:rPr>
          <w:rFonts w:ascii="Arial" w:hAnsi="Arial" w:cs="Arial"/>
        </w:rPr>
        <w:t>visite</w:t>
      </w:r>
      <w:proofErr w:type="spellEnd"/>
      <w:r w:rsidRPr="008C335D">
        <w:rPr>
          <w:rFonts w:ascii="Arial" w:hAnsi="Arial" w:cs="Arial"/>
        </w:rPr>
        <w:t xml:space="preserve"> al </w:t>
      </w:r>
      <w:proofErr w:type="spellStart"/>
      <w:r w:rsidRPr="008C335D">
        <w:rPr>
          <w:rFonts w:ascii="Arial" w:hAnsi="Arial" w:cs="Arial"/>
        </w:rPr>
        <w:t>centro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oncologico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richiedono</w:t>
      </w:r>
      <w:proofErr w:type="spellEnd"/>
      <w:r w:rsidRPr="008C335D">
        <w:rPr>
          <w:rFonts w:ascii="Arial" w:hAnsi="Arial" w:cs="Arial"/>
        </w:rPr>
        <w:t xml:space="preserve"> un po' di </w:t>
      </w:r>
      <w:proofErr w:type="spellStart"/>
      <w:r w:rsidRPr="008C335D">
        <w:rPr>
          <w:rFonts w:ascii="Arial" w:hAnsi="Arial" w:cs="Arial"/>
        </w:rPr>
        <w:t>pazienza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Suppongo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sia</w:t>
      </w:r>
      <w:proofErr w:type="spellEnd"/>
      <w:r w:rsidRPr="008C335D">
        <w:rPr>
          <w:rFonts w:ascii="Arial" w:hAnsi="Arial" w:cs="Arial"/>
        </w:rPr>
        <w:t xml:space="preserve"> per </w:t>
      </w:r>
      <w:proofErr w:type="spellStart"/>
      <w:r w:rsidRPr="008C335D">
        <w:rPr>
          <w:rFonts w:ascii="Arial" w:hAnsi="Arial" w:cs="Arial"/>
        </w:rPr>
        <w:t>questo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li </w:t>
      </w:r>
      <w:proofErr w:type="spellStart"/>
      <w:r w:rsidRPr="008C335D">
        <w:rPr>
          <w:rFonts w:ascii="Arial" w:hAnsi="Arial" w:cs="Arial"/>
        </w:rPr>
        <w:t>chiamano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pazienti</w:t>
      </w:r>
      <w:proofErr w:type="spellEnd"/>
      <w:r w:rsidRPr="008C335D">
        <w:rPr>
          <w:rFonts w:ascii="Arial" w:hAnsi="Arial" w:cs="Arial"/>
        </w:rPr>
        <w:t>.</w:t>
      </w:r>
    </w:p>
    <w:p w14:paraId="02A3204C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Bill Evans:</w:t>
      </w:r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Già</w:t>
      </w:r>
      <w:proofErr w:type="spellEnd"/>
      <w:r w:rsidRPr="008C335D">
        <w:rPr>
          <w:rFonts w:ascii="Arial" w:hAnsi="Arial" w:cs="Arial"/>
        </w:rPr>
        <w:t>.</w:t>
      </w:r>
    </w:p>
    <w:p w14:paraId="471ABE5A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John Goff:</w:t>
      </w:r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Sì</w:t>
      </w:r>
      <w:proofErr w:type="spellEnd"/>
      <w:r w:rsidRPr="008C335D">
        <w:rPr>
          <w:rFonts w:ascii="Arial" w:hAnsi="Arial" w:cs="Arial"/>
        </w:rPr>
        <w:t xml:space="preserve">, le </w:t>
      </w:r>
      <w:proofErr w:type="spellStart"/>
      <w:r w:rsidRPr="008C335D">
        <w:rPr>
          <w:rFonts w:ascii="Arial" w:hAnsi="Arial" w:cs="Arial"/>
        </w:rPr>
        <w:t>nostre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cliniche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a volte un po' in </w:t>
      </w:r>
      <w:proofErr w:type="spellStart"/>
      <w:r w:rsidRPr="008C335D">
        <w:rPr>
          <w:rFonts w:ascii="Arial" w:hAnsi="Arial" w:cs="Arial"/>
        </w:rPr>
        <w:t>ritardo</w:t>
      </w:r>
      <w:proofErr w:type="spellEnd"/>
      <w:r w:rsidRPr="008C335D">
        <w:rPr>
          <w:rFonts w:ascii="Arial" w:hAnsi="Arial" w:cs="Arial"/>
        </w:rPr>
        <w:t xml:space="preserve">. Le </w:t>
      </w:r>
      <w:proofErr w:type="spellStart"/>
      <w:r w:rsidRPr="008C335D">
        <w:rPr>
          <w:rFonts w:ascii="Arial" w:hAnsi="Arial" w:cs="Arial"/>
        </w:rPr>
        <w:t>persone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devono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aspettare</w:t>
      </w:r>
      <w:proofErr w:type="spellEnd"/>
      <w:r w:rsidRPr="008C335D">
        <w:rPr>
          <w:rFonts w:ascii="Arial" w:hAnsi="Arial" w:cs="Arial"/>
        </w:rPr>
        <w:t xml:space="preserve"> per fare </w:t>
      </w:r>
      <w:proofErr w:type="spellStart"/>
      <w:r w:rsidRPr="008C335D">
        <w:rPr>
          <w:rFonts w:ascii="Arial" w:hAnsi="Arial" w:cs="Arial"/>
        </w:rPr>
        <w:t>gli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esami</w:t>
      </w:r>
      <w:proofErr w:type="spellEnd"/>
      <w:r w:rsidRPr="008C335D">
        <w:rPr>
          <w:rFonts w:ascii="Arial" w:hAnsi="Arial" w:cs="Arial"/>
        </w:rPr>
        <w:t xml:space="preserve"> del </w:t>
      </w:r>
      <w:proofErr w:type="spellStart"/>
      <w:r w:rsidRPr="008C335D">
        <w:rPr>
          <w:rFonts w:ascii="Arial" w:hAnsi="Arial" w:cs="Arial"/>
        </w:rPr>
        <w:t>sangue</w:t>
      </w:r>
      <w:proofErr w:type="spellEnd"/>
      <w:r w:rsidRPr="008C335D">
        <w:rPr>
          <w:rFonts w:ascii="Arial" w:hAnsi="Arial" w:cs="Arial"/>
        </w:rPr>
        <w:t xml:space="preserve"> e le loro </w:t>
      </w:r>
      <w:proofErr w:type="spellStart"/>
      <w:r w:rsidRPr="008C335D">
        <w:rPr>
          <w:rFonts w:ascii="Arial" w:hAnsi="Arial" w:cs="Arial"/>
        </w:rPr>
        <w:t>appuntamenti</w:t>
      </w:r>
      <w:proofErr w:type="spellEnd"/>
      <w:r w:rsidRPr="008C335D">
        <w:rPr>
          <w:rFonts w:ascii="Arial" w:hAnsi="Arial" w:cs="Arial"/>
        </w:rPr>
        <w:t xml:space="preserve">. La suite di </w:t>
      </w:r>
      <w:proofErr w:type="spellStart"/>
      <w:r w:rsidRPr="008C335D">
        <w:rPr>
          <w:rFonts w:ascii="Arial" w:hAnsi="Arial" w:cs="Arial"/>
        </w:rPr>
        <w:t>chemioterapia</w:t>
      </w:r>
      <w:proofErr w:type="spellEnd"/>
      <w:r w:rsidRPr="008C335D">
        <w:rPr>
          <w:rFonts w:ascii="Arial" w:hAnsi="Arial" w:cs="Arial"/>
        </w:rPr>
        <w:t xml:space="preserve"> è un </w:t>
      </w:r>
      <w:proofErr w:type="spellStart"/>
      <w:r w:rsidRPr="008C335D">
        <w:rPr>
          <w:rFonts w:ascii="Arial" w:hAnsi="Arial" w:cs="Arial"/>
        </w:rPr>
        <w:t>luogo</w:t>
      </w:r>
      <w:proofErr w:type="spellEnd"/>
      <w:r w:rsidRPr="008C335D">
        <w:rPr>
          <w:rFonts w:ascii="Arial" w:hAnsi="Arial" w:cs="Arial"/>
        </w:rPr>
        <w:t xml:space="preserve"> sempre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occupato</w:t>
      </w:r>
      <w:proofErr w:type="spellEnd"/>
      <w:r w:rsidRPr="008C335D">
        <w:rPr>
          <w:rFonts w:ascii="Arial" w:hAnsi="Arial" w:cs="Arial"/>
        </w:rPr>
        <w:t xml:space="preserve">. E devo dare </w:t>
      </w:r>
      <w:proofErr w:type="spellStart"/>
      <w:r w:rsidRPr="008C335D">
        <w:rPr>
          <w:rFonts w:ascii="Arial" w:hAnsi="Arial" w:cs="Arial"/>
        </w:rPr>
        <w:t>immenso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credito</w:t>
      </w:r>
      <w:proofErr w:type="spellEnd"/>
      <w:r w:rsidRPr="008C335D">
        <w:rPr>
          <w:rFonts w:ascii="Arial" w:hAnsi="Arial" w:cs="Arial"/>
        </w:rPr>
        <w:t xml:space="preserve"> ai </w:t>
      </w:r>
      <w:proofErr w:type="spellStart"/>
      <w:r w:rsidRPr="008C335D">
        <w:rPr>
          <w:rFonts w:ascii="Arial" w:hAnsi="Arial" w:cs="Arial"/>
        </w:rPr>
        <w:t>pazienti</w:t>
      </w:r>
      <w:proofErr w:type="spellEnd"/>
      <w:r w:rsidRPr="008C335D">
        <w:rPr>
          <w:rFonts w:ascii="Arial" w:hAnsi="Arial" w:cs="Arial"/>
        </w:rPr>
        <w:t xml:space="preserve"> con cui </w:t>
      </w:r>
      <w:proofErr w:type="spellStart"/>
      <w:r w:rsidRPr="008C335D">
        <w:rPr>
          <w:rFonts w:ascii="Arial" w:hAnsi="Arial" w:cs="Arial"/>
        </w:rPr>
        <w:t>lavoro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perché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pazienti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sembrano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capire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nonostante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fatto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passino</w:t>
      </w:r>
      <w:proofErr w:type="spellEnd"/>
      <w:r w:rsidRPr="008C335D">
        <w:rPr>
          <w:rFonts w:ascii="Arial" w:hAnsi="Arial" w:cs="Arial"/>
        </w:rPr>
        <w:t xml:space="preserve"> tanto tempo </w:t>
      </w:r>
      <w:proofErr w:type="spellStart"/>
      <w:r w:rsidRPr="008C335D">
        <w:rPr>
          <w:rFonts w:ascii="Arial" w:hAnsi="Arial" w:cs="Arial"/>
        </w:rPr>
        <w:t>lì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stiano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attraversando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così</w:t>
      </w:r>
      <w:proofErr w:type="spellEnd"/>
      <w:r w:rsidRPr="008C335D">
        <w:rPr>
          <w:rFonts w:ascii="Arial" w:hAnsi="Arial" w:cs="Arial"/>
        </w:rPr>
        <w:t xml:space="preserve"> tanto,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straordinariamente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tolleranti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pazienti</w:t>
      </w:r>
      <w:proofErr w:type="spellEnd"/>
      <w:r w:rsidRPr="008C335D">
        <w:rPr>
          <w:rFonts w:ascii="Arial" w:hAnsi="Arial" w:cs="Arial"/>
        </w:rPr>
        <w:t xml:space="preserve"> con </w:t>
      </w:r>
      <w:proofErr w:type="spellStart"/>
      <w:r w:rsidRPr="008C335D">
        <w:rPr>
          <w:rFonts w:ascii="Arial" w:hAnsi="Arial" w:cs="Arial"/>
        </w:rPr>
        <w:t>noi</w:t>
      </w:r>
      <w:proofErr w:type="spellEnd"/>
      <w:r w:rsidRPr="008C335D">
        <w:rPr>
          <w:rFonts w:ascii="Arial" w:hAnsi="Arial" w:cs="Arial"/>
        </w:rPr>
        <w:t>.</w:t>
      </w:r>
    </w:p>
    <w:p w14:paraId="68056C1F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lastRenderedPageBreak/>
        <w:t>Bill Evans:</w:t>
      </w:r>
      <w:r w:rsidRPr="008C335D">
        <w:rPr>
          <w:rFonts w:ascii="Arial" w:hAnsi="Arial" w:cs="Arial"/>
        </w:rPr>
        <w:t xml:space="preserve"> Ora, </w:t>
      </w:r>
      <w:proofErr w:type="spellStart"/>
      <w:r w:rsidRPr="008C335D">
        <w:rPr>
          <w:rFonts w:ascii="Arial" w:hAnsi="Arial" w:cs="Arial"/>
        </w:rPr>
        <w:t>nel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contesto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della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malattia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metastatica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hai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detto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palliativa</w:t>
      </w:r>
      <w:proofErr w:type="spellEnd"/>
      <w:r w:rsidRPr="008C335D">
        <w:rPr>
          <w:rFonts w:ascii="Arial" w:hAnsi="Arial" w:cs="Arial"/>
        </w:rPr>
        <w:t xml:space="preserve">. E in </w:t>
      </w:r>
      <w:proofErr w:type="spellStart"/>
      <w:r w:rsidRPr="008C335D">
        <w:rPr>
          <w:rFonts w:ascii="Arial" w:hAnsi="Arial" w:cs="Arial"/>
        </w:rPr>
        <w:t>passato</w:t>
      </w:r>
      <w:proofErr w:type="spellEnd"/>
      <w:r w:rsidRPr="008C335D">
        <w:rPr>
          <w:rFonts w:ascii="Arial" w:hAnsi="Arial" w:cs="Arial"/>
        </w:rPr>
        <w:t xml:space="preserve"> la </w:t>
      </w:r>
      <w:proofErr w:type="spellStart"/>
      <w:r w:rsidRPr="008C335D">
        <w:rPr>
          <w:rFonts w:ascii="Arial" w:hAnsi="Arial" w:cs="Arial"/>
        </w:rPr>
        <w:t>mia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esperienza</w:t>
      </w:r>
      <w:proofErr w:type="spellEnd"/>
      <w:r w:rsidRPr="008C335D">
        <w:rPr>
          <w:rFonts w:ascii="Arial" w:hAnsi="Arial" w:cs="Arial"/>
        </w:rPr>
        <w:t xml:space="preserve"> era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avevamo</w:t>
      </w:r>
      <w:proofErr w:type="spellEnd"/>
      <w:r w:rsidRPr="008C335D">
        <w:rPr>
          <w:rFonts w:ascii="Arial" w:hAnsi="Arial" w:cs="Arial"/>
        </w:rPr>
        <w:t xml:space="preserve"> un solo </w:t>
      </w:r>
      <w:proofErr w:type="spellStart"/>
      <w:r w:rsidRPr="008C335D">
        <w:rPr>
          <w:rFonts w:ascii="Arial" w:hAnsi="Arial" w:cs="Arial"/>
        </w:rPr>
        <w:t>farmaco</w:t>
      </w:r>
      <w:proofErr w:type="spellEnd"/>
      <w:r w:rsidRPr="008C335D">
        <w:rPr>
          <w:rFonts w:ascii="Arial" w:hAnsi="Arial" w:cs="Arial"/>
        </w:rPr>
        <w:t xml:space="preserve">, ma le </w:t>
      </w:r>
      <w:proofErr w:type="spellStart"/>
      <w:r w:rsidRPr="008C335D">
        <w:rPr>
          <w:rFonts w:ascii="Arial" w:hAnsi="Arial" w:cs="Arial"/>
        </w:rPr>
        <w:t>cose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cambiate</w:t>
      </w:r>
      <w:proofErr w:type="spellEnd"/>
      <w:r w:rsidRPr="008C335D">
        <w:rPr>
          <w:rFonts w:ascii="Arial" w:hAnsi="Arial" w:cs="Arial"/>
        </w:rPr>
        <w:t xml:space="preserve">. E </w:t>
      </w:r>
      <w:proofErr w:type="spellStart"/>
      <w:r w:rsidRPr="008C335D">
        <w:rPr>
          <w:rFonts w:ascii="Arial" w:hAnsi="Arial" w:cs="Arial"/>
        </w:rPr>
        <w:t>ora</w:t>
      </w:r>
      <w:proofErr w:type="spellEnd"/>
      <w:r w:rsidRPr="008C335D">
        <w:rPr>
          <w:rFonts w:ascii="Arial" w:hAnsi="Arial" w:cs="Arial"/>
        </w:rPr>
        <w:t xml:space="preserve"> ci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combinazioni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farmaci</w:t>
      </w:r>
      <w:proofErr w:type="spellEnd"/>
      <w:r w:rsidRPr="008C335D">
        <w:rPr>
          <w:rFonts w:ascii="Arial" w:hAnsi="Arial" w:cs="Arial"/>
        </w:rPr>
        <w:t xml:space="preserve">. E </w:t>
      </w:r>
      <w:proofErr w:type="spellStart"/>
      <w:r w:rsidRPr="008C335D">
        <w:rPr>
          <w:rFonts w:ascii="Arial" w:hAnsi="Arial" w:cs="Arial"/>
        </w:rPr>
        <w:t>puoi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passare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dalla</w:t>
      </w:r>
      <w:proofErr w:type="spellEnd"/>
      <w:r w:rsidRPr="008C335D">
        <w:rPr>
          <w:rFonts w:ascii="Arial" w:hAnsi="Arial" w:cs="Arial"/>
        </w:rPr>
        <w:t xml:space="preserve"> prima </w:t>
      </w:r>
      <w:proofErr w:type="spellStart"/>
      <w:r w:rsidRPr="008C335D">
        <w:rPr>
          <w:rFonts w:ascii="Arial" w:hAnsi="Arial" w:cs="Arial"/>
        </w:rPr>
        <w:t>linea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alla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seconda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linea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alla</w:t>
      </w:r>
      <w:proofErr w:type="spellEnd"/>
      <w:r w:rsidRPr="008C335D">
        <w:rPr>
          <w:rFonts w:ascii="Arial" w:hAnsi="Arial" w:cs="Arial"/>
        </w:rPr>
        <w:t xml:space="preserve"> terza </w:t>
      </w:r>
      <w:proofErr w:type="spellStart"/>
      <w:r w:rsidRPr="008C335D">
        <w:rPr>
          <w:rFonts w:ascii="Arial" w:hAnsi="Arial" w:cs="Arial"/>
        </w:rPr>
        <w:t>linea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parlaci</w:t>
      </w:r>
      <w:proofErr w:type="spellEnd"/>
      <w:r w:rsidRPr="008C335D">
        <w:rPr>
          <w:rFonts w:ascii="Arial" w:hAnsi="Arial" w:cs="Arial"/>
        </w:rPr>
        <w:t xml:space="preserve"> un po' di come </w:t>
      </w:r>
      <w:proofErr w:type="spellStart"/>
      <w:r w:rsidRPr="008C335D">
        <w:rPr>
          <w:rFonts w:ascii="Arial" w:hAnsi="Arial" w:cs="Arial"/>
        </w:rPr>
        <w:t>si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evoluto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cosa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significa</w:t>
      </w:r>
      <w:proofErr w:type="spellEnd"/>
      <w:r w:rsidRPr="008C335D">
        <w:rPr>
          <w:rFonts w:ascii="Arial" w:hAnsi="Arial" w:cs="Arial"/>
        </w:rPr>
        <w:t xml:space="preserve"> in termini di </w:t>
      </w:r>
      <w:proofErr w:type="spellStart"/>
      <w:r w:rsidRPr="008C335D">
        <w:rPr>
          <w:rFonts w:ascii="Arial" w:hAnsi="Arial" w:cs="Arial"/>
        </w:rPr>
        <w:t>sopravvivenza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complessiva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persona con </w:t>
      </w:r>
      <w:proofErr w:type="spellStart"/>
      <w:r w:rsidRPr="008C335D">
        <w:rPr>
          <w:rFonts w:ascii="Arial" w:hAnsi="Arial" w:cs="Arial"/>
        </w:rPr>
        <w:t>stadi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avanzati</w:t>
      </w:r>
      <w:proofErr w:type="spellEnd"/>
      <w:r w:rsidRPr="008C335D">
        <w:rPr>
          <w:rFonts w:ascii="Arial" w:hAnsi="Arial" w:cs="Arial"/>
        </w:rPr>
        <w:t xml:space="preserve"> del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colon-</w:t>
      </w:r>
      <w:proofErr w:type="spellStart"/>
      <w:r w:rsidRPr="008C335D">
        <w:rPr>
          <w:rFonts w:ascii="Arial" w:hAnsi="Arial" w:cs="Arial"/>
        </w:rPr>
        <w:t>retto</w:t>
      </w:r>
      <w:proofErr w:type="spellEnd"/>
      <w:r w:rsidRPr="008C335D">
        <w:rPr>
          <w:rFonts w:ascii="Arial" w:hAnsi="Arial" w:cs="Arial"/>
        </w:rPr>
        <w:t>.</w:t>
      </w:r>
    </w:p>
    <w:p w14:paraId="3311C18C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John Goff:</w:t>
      </w:r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Sì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siamo</w:t>
      </w:r>
      <w:proofErr w:type="spellEnd"/>
      <w:r w:rsidRPr="008C335D">
        <w:rPr>
          <w:rFonts w:ascii="Arial" w:hAnsi="Arial" w:cs="Arial"/>
        </w:rPr>
        <w:t xml:space="preserve"> molto </w:t>
      </w:r>
      <w:proofErr w:type="spellStart"/>
      <w:r w:rsidRPr="008C335D">
        <w:rPr>
          <w:rFonts w:ascii="Arial" w:hAnsi="Arial" w:cs="Arial"/>
        </w:rPr>
        <w:t>attenti</w:t>
      </w:r>
      <w:proofErr w:type="spellEnd"/>
      <w:r w:rsidRPr="008C335D">
        <w:rPr>
          <w:rFonts w:ascii="Arial" w:hAnsi="Arial" w:cs="Arial"/>
        </w:rPr>
        <w:t xml:space="preserve"> a </w:t>
      </w:r>
      <w:proofErr w:type="spellStart"/>
      <w:r w:rsidRPr="008C335D">
        <w:rPr>
          <w:rFonts w:ascii="Arial" w:hAnsi="Arial" w:cs="Arial"/>
        </w:rPr>
        <w:t>discutere</w:t>
      </w:r>
      <w:proofErr w:type="spellEnd"/>
      <w:r w:rsidRPr="008C335D">
        <w:rPr>
          <w:rFonts w:ascii="Arial" w:hAnsi="Arial" w:cs="Arial"/>
        </w:rPr>
        <w:t xml:space="preserve"> la </w:t>
      </w:r>
      <w:proofErr w:type="spellStart"/>
      <w:r w:rsidRPr="008C335D">
        <w:rPr>
          <w:rFonts w:ascii="Arial" w:hAnsi="Arial" w:cs="Arial"/>
        </w:rPr>
        <w:t>sopravvivenza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perché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estremamente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individuale</w:t>
      </w:r>
      <w:proofErr w:type="spellEnd"/>
      <w:r w:rsidRPr="008C335D">
        <w:rPr>
          <w:rFonts w:ascii="Arial" w:hAnsi="Arial" w:cs="Arial"/>
        </w:rPr>
        <w:t xml:space="preserve">. E come </w:t>
      </w:r>
      <w:proofErr w:type="spellStart"/>
      <w:r w:rsidRPr="008C335D">
        <w:rPr>
          <w:rFonts w:ascii="Arial" w:hAnsi="Arial" w:cs="Arial"/>
        </w:rPr>
        <w:t>sai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dalla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pratica</w:t>
      </w:r>
      <w:proofErr w:type="spellEnd"/>
      <w:r w:rsidRPr="008C335D">
        <w:rPr>
          <w:rFonts w:ascii="Arial" w:hAnsi="Arial" w:cs="Arial"/>
        </w:rPr>
        <w:t xml:space="preserve">, ci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risultati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dappertutto</w:t>
      </w:r>
      <w:proofErr w:type="spellEnd"/>
      <w:r w:rsidRPr="008C335D">
        <w:rPr>
          <w:rFonts w:ascii="Arial" w:hAnsi="Arial" w:cs="Arial"/>
        </w:rPr>
        <w:t xml:space="preserve">. E </w:t>
      </w:r>
      <w:proofErr w:type="spellStart"/>
      <w:r w:rsidRPr="008C335D">
        <w:rPr>
          <w:rFonts w:ascii="Arial" w:hAnsi="Arial" w:cs="Arial"/>
        </w:rPr>
        <w:t>alcune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persone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possono</w:t>
      </w:r>
      <w:proofErr w:type="spellEnd"/>
      <w:r w:rsidRPr="008C335D">
        <w:rPr>
          <w:rFonts w:ascii="Arial" w:hAnsi="Arial" w:cs="Arial"/>
        </w:rPr>
        <w:t xml:space="preserve"> fare </w:t>
      </w:r>
      <w:proofErr w:type="spellStart"/>
      <w:r w:rsidRPr="008C335D">
        <w:rPr>
          <w:rFonts w:ascii="Arial" w:hAnsi="Arial" w:cs="Arial"/>
        </w:rPr>
        <w:t>estremamente</w:t>
      </w:r>
      <w:proofErr w:type="spellEnd"/>
      <w:r w:rsidRPr="008C335D">
        <w:rPr>
          <w:rFonts w:ascii="Arial" w:hAnsi="Arial" w:cs="Arial"/>
        </w:rPr>
        <w:t xml:space="preserve"> bene e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totalmente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sorprendenti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altre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persone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incappano</w:t>
      </w:r>
      <w:proofErr w:type="spellEnd"/>
      <w:r w:rsidRPr="008C335D">
        <w:rPr>
          <w:rFonts w:ascii="Arial" w:hAnsi="Arial" w:cs="Arial"/>
        </w:rPr>
        <w:t xml:space="preserve"> in </w:t>
      </w:r>
      <w:proofErr w:type="spellStart"/>
      <w:r w:rsidRPr="008C335D">
        <w:rPr>
          <w:rFonts w:ascii="Arial" w:hAnsi="Arial" w:cs="Arial"/>
        </w:rPr>
        <w:t>complicazioni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sfortunate</w:t>
      </w:r>
      <w:proofErr w:type="spellEnd"/>
      <w:r w:rsidRPr="008C335D">
        <w:rPr>
          <w:rFonts w:ascii="Arial" w:hAnsi="Arial" w:cs="Arial"/>
        </w:rPr>
        <w:t xml:space="preserve"> e le </w:t>
      </w:r>
      <w:proofErr w:type="spellStart"/>
      <w:r w:rsidRPr="008C335D">
        <w:rPr>
          <w:rFonts w:ascii="Arial" w:hAnsi="Arial" w:cs="Arial"/>
        </w:rPr>
        <w:t>cose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vanno</w:t>
      </w:r>
      <w:proofErr w:type="spellEnd"/>
      <w:r w:rsidRPr="008C335D">
        <w:rPr>
          <w:rFonts w:ascii="Arial" w:hAnsi="Arial" w:cs="Arial"/>
        </w:rPr>
        <w:t xml:space="preserve"> in </w:t>
      </w:r>
      <w:proofErr w:type="spellStart"/>
      <w:r w:rsidRPr="008C335D">
        <w:rPr>
          <w:rFonts w:ascii="Arial" w:hAnsi="Arial" w:cs="Arial"/>
        </w:rPr>
        <w:t>un'altra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direzione</w:t>
      </w:r>
      <w:proofErr w:type="spellEnd"/>
      <w:r w:rsidRPr="008C335D">
        <w:rPr>
          <w:rFonts w:ascii="Arial" w:hAnsi="Arial" w:cs="Arial"/>
        </w:rPr>
        <w:t xml:space="preserve">. Ma </w:t>
      </w:r>
      <w:proofErr w:type="spellStart"/>
      <w:r w:rsidRPr="008C335D">
        <w:rPr>
          <w:rFonts w:ascii="Arial" w:hAnsi="Arial" w:cs="Arial"/>
        </w:rPr>
        <w:t>nel</w:t>
      </w:r>
      <w:proofErr w:type="spellEnd"/>
      <w:r w:rsidRPr="008C335D">
        <w:rPr>
          <w:rFonts w:ascii="Arial" w:hAnsi="Arial" w:cs="Arial"/>
        </w:rPr>
        <w:t xml:space="preserve"> tempo </w:t>
      </w:r>
      <w:proofErr w:type="spellStart"/>
      <w:r w:rsidRPr="008C335D">
        <w:rPr>
          <w:rFonts w:ascii="Arial" w:hAnsi="Arial" w:cs="Arial"/>
        </w:rPr>
        <w:t>abbiamo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accumulato</w:t>
      </w:r>
      <w:proofErr w:type="spellEnd"/>
      <w:r w:rsidRPr="008C335D">
        <w:rPr>
          <w:rFonts w:ascii="Arial" w:hAnsi="Arial" w:cs="Arial"/>
        </w:rPr>
        <w:t xml:space="preserve"> un </w:t>
      </w:r>
      <w:proofErr w:type="spellStart"/>
      <w:r w:rsidRPr="008C335D">
        <w:rPr>
          <w:rFonts w:ascii="Arial" w:hAnsi="Arial" w:cs="Arial"/>
        </w:rPr>
        <w:t>certo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numero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farmaci</w:t>
      </w:r>
      <w:proofErr w:type="spellEnd"/>
      <w:r w:rsidRPr="008C335D">
        <w:rPr>
          <w:rFonts w:ascii="Arial" w:hAnsi="Arial" w:cs="Arial"/>
        </w:rPr>
        <w:t xml:space="preserve"> in modo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contesto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metastatico</w:t>
      </w:r>
      <w:proofErr w:type="spellEnd"/>
      <w:r w:rsidRPr="008C335D">
        <w:rPr>
          <w:rFonts w:ascii="Arial" w:hAnsi="Arial" w:cs="Arial"/>
        </w:rPr>
        <w:t xml:space="preserve"> la vita media è </w:t>
      </w:r>
      <w:proofErr w:type="spellStart"/>
      <w:r w:rsidRPr="008C335D">
        <w:rPr>
          <w:rFonts w:ascii="Arial" w:hAnsi="Arial" w:cs="Arial"/>
        </w:rPr>
        <w:t>aumentata</w:t>
      </w:r>
      <w:proofErr w:type="spellEnd"/>
      <w:r w:rsidRPr="008C335D">
        <w:rPr>
          <w:rFonts w:ascii="Arial" w:hAnsi="Arial" w:cs="Arial"/>
        </w:rPr>
        <w:t xml:space="preserve"> da </w:t>
      </w:r>
      <w:proofErr w:type="spellStart"/>
      <w:r w:rsidRPr="008C335D">
        <w:rPr>
          <w:rFonts w:ascii="Arial" w:hAnsi="Arial" w:cs="Arial"/>
        </w:rPr>
        <w:t>meno</w:t>
      </w:r>
      <w:proofErr w:type="spellEnd"/>
      <w:r w:rsidRPr="008C335D">
        <w:rPr>
          <w:rFonts w:ascii="Arial" w:hAnsi="Arial" w:cs="Arial"/>
        </w:rPr>
        <w:t xml:space="preserve"> di un anno con </w:t>
      </w:r>
      <w:proofErr w:type="spellStart"/>
      <w:r w:rsidRPr="008C335D">
        <w:rPr>
          <w:rFonts w:ascii="Arial" w:hAnsi="Arial" w:cs="Arial"/>
        </w:rPr>
        <w:t>quel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singolo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farmaco</w:t>
      </w:r>
      <w:proofErr w:type="spellEnd"/>
      <w:r w:rsidRPr="008C335D">
        <w:rPr>
          <w:rFonts w:ascii="Arial" w:hAnsi="Arial" w:cs="Arial"/>
        </w:rPr>
        <w:t xml:space="preserve">, il 5-FU, a quasi due anni con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piccola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varietà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farmaci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ricette</w:t>
      </w:r>
      <w:proofErr w:type="spellEnd"/>
      <w:r w:rsidRPr="008C335D">
        <w:rPr>
          <w:rFonts w:ascii="Arial" w:hAnsi="Arial" w:cs="Arial"/>
        </w:rPr>
        <w:t xml:space="preserve"> diverse. E </w:t>
      </w:r>
      <w:proofErr w:type="spellStart"/>
      <w:r w:rsidRPr="008C335D">
        <w:rPr>
          <w:rFonts w:ascii="Arial" w:hAnsi="Arial" w:cs="Arial"/>
        </w:rPr>
        <w:t>questo</w:t>
      </w:r>
      <w:proofErr w:type="spellEnd"/>
      <w:r w:rsidRPr="008C335D">
        <w:rPr>
          <w:rFonts w:ascii="Arial" w:hAnsi="Arial" w:cs="Arial"/>
        </w:rPr>
        <w:t xml:space="preserve"> è dove, in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certa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misura</w:t>
      </w:r>
      <w:proofErr w:type="spellEnd"/>
      <w:r w:rsidRPr="008C335D">
        <w:rPr>
          <w:rFonts w:ascii="Arial" w:hAnsi="Arial" w:cs="Arial"/>
        </w:rPr>
        <w:t xml:space="preserve">, le cure </w:t>
      </w:r>
      <w:proofErr w:type="spellStart"/>
      <w:r w:rsidRPr="008C335D">
        <w:rPr>
          <w:rFonts w:ascii="Arial" w:hAnsi="Arial" w:cs="Arial"/>
        </w:rPr>
        <w:t>personalizzate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entrano</w:t>
      </w:r>
      <w:proofErr w:type="spellEnd"/>
      <w:r w:rsidRPr="008C335D">
        <w:rPr>
          <w:rFonts w:ascii="Arial" w:hAnsi="Arial" w:cs="Arial"/>
        </w:rPr>
        <w:t xml:space="preserve"> in </w:t>
      </w:r>
      <w:proofErr w:type="spellStart"/>
      <w:r w:rsidRPr="008C335D">
        <w:rPr>
          <w:rFonts w:ascii="Arial" w:hAnsi="Arial" w:cs="Arial"/>
        </w:rPr>
        <w:t>gioco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poiché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abbiamo</w:t>
      </w:r>
      <w:proofErr w:type="spellEnd"/>
      <w:r w:rsidRPr="008C335D">
        <w:rPr>
          <w:rFonts w:ascii="Arial" w:hAnsi="Arial" w:cs="Arial"/>
        </w:rPr>
        <w:t xml:space="preserve"> un po'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scelta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alcune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opzioni</w:t>
      </w:r>
      <w:proofErr w:type="spellEnd"/>
      <w:r w:rsidRPr="008C335D">
        <w:rPr>
          <w:rFonts w:ascii="Arial" w:hAnsi="Arial" w:cs="Arial"/>
        </w:rPr>
        <w:t xml:space="preserve"> in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contesto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metastatico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limitato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dai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dati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disponibili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ovviamente</w:t>
      </w:r>
      <w:proofErr w:type="spellEnd"/>
      <w:r w:rsidRPr="008C335D">
        <w:rPr>
          <w:rFonts w:ascii="Arial" w:hAnsi="Arial" w:cs="Arial"/>
        </w:rPr>
        <w:t xml:space="preserve"> dal </w:t>
      </w:r>
      <w:proofErr w:type="spellStart"/>
      <w:r w:rsidRPr="008C335D">
        <w:rPr>
          <w:rFonts w:ascii="Arial" w:hAnsi="Arial" w:cs="Arial"/>
        </w:rPr>
        <w:t>finanziamento</w:t>
      </w:r>
      <w:proofErr w:type="spellEnd"/>
      <w:r w:rsidRPr="008C335D">
        <w:rPr>
          <w:rFonts w:ascii="Arial" w:hAnsi="Arial" w:cs="Arial"/>
        </w:rPr>
        <w:t xml:space="preserve"> del </w:t>
      </w:r>
      <w:proofErr w:type="spellStart"/>
      <w:r w:rsidRPr="008C335D">
        <w:rPr>
          <w:rFonts w:ascii="Arial" w:hAnsi="Arial" w:cs="Arial"/>
        </w:rPr>
        <w:t>ministero</w:t>
      </w:r>
      <w:proofErr w:type="spellEnd"/>
      <w:r w:rsidRPr="008C335D">
        <w:rPr>
          <w:rFonts w:ascii="Arial" w:hAnsi="Arial" w:cs="Arial"/>
        </w:rPr>
        <w:t xml:space="preserve">. Uno </w:t>
      </w:r>
      <w:proofErr w:type="spellStart"/>
      <w:r w:rsidRPr="008C335D">
        <w:rPr>
          <w:rFonts w:ascii="Arial" w:hAnsi="Arial" w:cs="Arial"/>
        </w:rPr>
        <w:t>dei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farmaci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usiamo</w:t>
      </w:r>
      <w:proofErr w:type="spellEnd"/>
      <w:r w:rsidRPr="008C335D">
        <w:rPr>
          <w:rFonts w:ascii="Arial" w:hAnsi="Arial" w:cs="Arial"/>
        </w:rPr>
        <w:t xml:space="preserve"> è in </w:t>
      </w:r>
      <w:proofErr w:type="spellStart"/>
      <w:r w:rsidRPr="008C335D">
        <w:rPr>
          <w:rFonts w:ascii="Arial" w:hAnsi="Arial" w:cs="Arial"/>
        </w:rPr>
        <w:t>realtà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abbastanza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sensibile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alla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presenza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specifica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anomalia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genetica</w:t>
      </w:r>
      <w:proofErr w:type="spellEnd"/>
      <w:r w:rsidRPr="008C335D">
        <w:rPr>
          <w:rFonts w:ascii="Arial" w:hAnsi="Arial" w:cs="Arial"/>
        </w:rPr>
        <w:t xml:space="preserve"> o DNA,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chiamiamo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mutazione</w:t>
      </w:r>
      <w:proofErr w:type="spellEnd"/>
      <w:r w:rsidRPr="008C335D">
        <w:rPr>
          <w:rFonts w:ascii="Arial" w:hAnsi="Arial" w:cs="Arial"/>
        </w:rPr>
        <w:t xml:space="preserve">. E </w:t>
      </w:r>
      <w:proofErr w:type="spellStart"/>
      <w:r w:rsidRPr="008C335D">
        <w:rPr>
          <w:rFonts w:ascii="Arial" w:hAnsi="Arial" w:cs="Arial"/>
        </w:rPr>
        <w:t>questa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mutazione</w:t>
      </w:r>
      <w:proofErr w:type="spellEnd"/>
      <w:r w:rsidRPr="008C335D">
        <w:rPr>
          <w:rFonts w:ascii="Arial" w:hAnsi="Arial" w:cs="Arial"/>
        </w:rPr>
        <w:t xml:space="preserve"> K RAS, è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famiglia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mutazioni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influisce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sull'uso</w:t>
      </w:r>
      <w:proofErr w:type="spellEnd"/>
      <w:r w:rsidRPr="008C335D">
        <w:rPr>
          <w:rFonts w:ascii="Arial" w:hAnsi="Arial" w:cs="Arial"/>
        </w:rPr>
        <w:t xml:space="preserve"> di un </w:t>
      </w:r>
      <w:proofErr w:type="spellStart"/>
      <w:r w:rsidRPr="008C335D">
        <w:rPr>
          <w:rFonts w:ascii="Arial" w:hAnsi="Arial" w:cs="Arial"/>
        </w:rPr>
        <w:t>particolare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anticorpo</w:t>
      </w:r>
      <w:proofErr w:type="spellEnd"/>
      <w:r w:rsidRPr="008C335D">
        <w:rPr>
          <w:rFonts w:ascii="Arial" w:hAnsi="Arial" w:cs="Arial"/>
        </w:rPr>
        <w:t xml:space="preserve"> o </w:t>
      </w:r>
      <w:proofErr w:type="spellStart"/>
      <w:r w:rsidRPr="008C335D">
        <w:rPr>
          <w:rFonts w:ascii="Arial" w:hAnsi="Arial" w:cs="Arial"/>
        </w:rPr>
        <w:t>farmaco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può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influenzare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completamente</w:t>
      </w:r>
      <w:proofErr w:type="spellEnd"/>
      <w:r w:rsidRPr="008C335D">
        <w:rPr>
          <w:rFonts w:ascii="Arial" w:hAnsi="Arial" w:cs="Arial"/>
        </w:rPr>
        <w:t xml:space="preserve"> se è </w:t>
      </w:r>
      <w:proofErr w:type="spellStart"/>
      <w:r w:rsidRPr="008C335D">
        <w:rPr>
          <w:rFonts w:ascii="Arial" w:hAnsi="Arial" w:cs="Arial"/>
        </w:rPr>
        <w:t>probabile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funzioni</w:t>
      </w:r>
      <w:proofErr w:type="spellEnd"/>
      <w:r w:rsidRPr="008C335D">
        <w:rPr>
          <w:rFonts w:ascii="Arial" w:hAnsi="Arial" w:cs="Arial"/>
        </w:rPr>
        <w:t xml:space="preserve"> o </w:t>
      </w:r>
      <w:proofErr w:type="spellStart"/>
      <w:r w:rsidRPr="008C335D">
        <w:rPr>
          <w:rFonts w:ascii="Arial" w:hAnsi="Arial" w:cs="Arial"/>
        </w:rPr>
        <w:t>meno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anche</w:t>
      </w:r>
      <w:proofErr w:type="spellEnd"/>
      <w:r w:rsidRPr="008C335D">
        <w:rPr>
          <w:rFonts w:ascii="Arial" w:hAnsi="Arial" w:cs="Arial"/>
        </w:rPr>
        <w:t xml:space="preserve"> se è </w:t>
      </w:r>
      <w:proofErr w:type="spellStart"/>
      <w:r w:rsidRPr="008C335D">
        <w:rPr>
          <w:rFonts w:ascii="Arial" w:hAnsi="Arial" w:cs="Arial"/>
        </w:rPr>
        <w:t>ancora</w:t>
      </w:r>
      <w:proofErr w:type="spellEnd"/>
      <w:r w:rsidRPr="008C335D">
        <w:rPr>
          <w:rFonts w:ascii="Arial" w:hAnsi="Arial" w:cs="Arial"/>
        </w:rPr>
        <w:t xml:space="preserve"> presto in </w:t>
      </w:r>
      <w:proofErr w:type="spellStart"/>
      <w:r w:rsidRPr="008C335D">
        <w:rPr>
          <w:rFonts w:ascii="Arial" w:hAnsi="Arial" w:cs="Arial"/>
        </w:rPr>
        <w:t>alcuni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aspetti</w:t>
      </w:r>
      <w:proofErr w:type="spellEnd"/>
      <w:r w:rsidRPr="008C335D">
        <w:rPr>
          <w:rFonts w:ascii="Arial" w:hAnsi="Arial" w:cs="Arial"/>
        </w:rPr>
        <w:t xml:space="preserve"> per le cure </w:t>
      </w:r>
      <w:proofErr w:type="spellStart"/>
      <w:r w:rsidRPr="008C335D">
        <w:rPr>
          <w:rFonts w:ascii="Arial" w:hAnsi="Arial" w:cs="Arial"/>
        </w:rPr>
        <w:t>personalizzate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colon, </w:t>
      </w:r>
      <w:proofErr w:type="spellStart"/>
      <w:r w:rsidRPr="008C335D">
        <w:rPr>
          <w:rFonts w:ascii="Arial" w:hAnsi="Arial" w:cs="Arial"/>
        </w:rPr>
        <w:t>sai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siamo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agli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inizi</w:t>
      </w:r>
      <w:proofErr w:type="spellEnd"/>
      <w:r w:rsidRPr="008C335D">
        <w:rPr>
          <w:rFonts w:ascii="Arial" w:hAnsi="Arial" w:cs="Arial"/>
        </w:rPr>
        <w:t xml:space="preserve"> di fare </w:t>
      </w:r>
      <w:proofErr w:type="spellStart"/>
      <w:r w:rsidRPr="008C335D">
        <w:rPr>
          <w:rFonts w:ascii="Arial" w:hAnsi="Arial" w:cs="Arial"/>
        </w:rPr>
        <w:t>scelte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basate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su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effettivi</w:t>
      </w:r>
      <w:proofErr w:type="spellEnd"/>
      <w:r w:rsidRPr="008C335D">
        <w:rPr>
          <w:rFonts w:ascii="Arial" w:hAnsi="Arial" w:cs="Arial"/>
        </w:rPr>
        <w:t xml:space="preserve"> test </w:t>
      </w:r>
      <w:proofErr w:type="spellStart"/>
      <w:r w:rsidRPr="008C335D">
        <w:rPr>
          <w:rFonts w:ascii="Arial" w:hAnsi="Arial" w:cs="Arial"/>
        </w:rPr>
        <w:t>genetici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tumori</w:t>
      </w:r>
      <w:proofErr w:type="spellEnd"/>
      <w:r w:rsidRPr="008C335D">
        <w:rPr>
          <w:rFonts w:ascii="Arial" w:hAnsi="Arial" w:cs="Arial"/>
        </w:rPr>
        <w:t>.</w:t>
      </w:r>
    </w:p>
    <w:p w14:paraId="4B3ADAFF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Bill Evans:</w:t>
      </w:r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 non è routine </w:t>
      </w:r>
      <w:proofErr w:type="spellStart"/>
      <w:r w:rsidRPr="008C335D">
        <w:rPr>
          <w:rFonts w:ascii="Arial" w:hAnsi="Arial" w:cs="Arial"/>
        </w:rPr>
        <w:t>testare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colon per la </w:t>
      </w:r>
      <w:proofErr w:type="spellStart"/>
      <w:r w:rsidRPr="008C335D">
        <w:rPr>
          <w:rFonts w:ascii="Arial" w:hAnsi="Arial" w:cs="Arial"/>
        </w:rPr>
        <w:t>mutazione</w:t>
      </w:r>
      <w:proofErr w:type="spellEnd"/>
      <w:r w:rsidRPr="008C335D">
        <w:rPr>
          <w:rFonts w:ascii="Arial" w:hAnsi="Arial" w:cs="Arial"/>
        </w:rPr>
        <w:t xml:space="preserve"> K RAS o lo è?</w:t>
      </w:r>
    </w:p>
    <w:p w14:paraId="2BF038E3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John Goff:</w:t>
      </w:r>
      <w:r w:rsidRPr="008C335D">
        <w:rPr>
          <w:rFonts w:ascii="Arial" w:hAnsi="Arial" w:cs="Arial"/>
        </w:rPr>
        <w:t xml:space="preserve"> Nel </w:t>
      </w:r>
      <w:proofErr w:type="spellStart"/>
      <w:r w:rsidRPr="008C335D">
        <w:rPr>
          <w:rFonts w:ascii="Arial" w:hAnsi="Arial" w:cs="Arial"/>
        </w:rPr>
        <w:t>contesto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incurabile</w:t>
      </w:r>
      <w:proofErr w:type="spellEnd"/>
      <w:r w:rsidRPr="008C335D">
        <w:rPr>
          <w:rFonts w:ascii="Arial" w:hAnsi="Arial" w:cs="Arial"/>
        </w:rPr>
        <w:t xml:space="preserve"> è routine. Non è </w:t>
      </w:r>
      <w:proofErr w:type="spellStart"/>
      <w:r w:rsidRPr="008C335D">
        <w:rPr>
          <w:rFonts w:ascii="Arial" w:hAnsi="Arial" w:cs="Arial"/>
        </w:rPr>
        <w:t>entrato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contesto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curativo</w:t>
      </w:r>
      <w:proofErr w:type="spellEnd"/>
      <w:r w:rsidRPr="008C335D">
        <w:rPr>
          <w:rFonts w:ascii="Arial" w:hAnsi="Arial" w:cs="Arial"/>
        </w:rPr>
        <w:t>.</w:t>
      </w:r>
    </w:p>
    <w:p w14:paraId="39C3248C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Bill Evans:</w:t>
      </w:r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, se </w:t>
      </w:r>
      <w:proofErr w:type="spellStart"/>
      <w:r w:rsidRPr="008C335D">
        <w:rPr>
          <w:rFonts w:ascii="Arial" w:hAnsi="Arial" w:cs="Arial"/>
        </w:rPr>
        <w:t>hai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mutazione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questo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particolare</w:t>
      </w:r>
      <w:proofErr w:type="spellEnd"/>
      <w:r w:rsidRPr="008C335D">
        <w:rPr>
          <w:rFonts w:ascii="Arial" w:hAnsi="Arial" w:cs="Arial"/>
        </w:rPr>
        <w:t xml:space="preserve"> K RAS, </w:t>
      </w:r>
      <w:proofErr w:type="spellStart"/>
      <w:r w:rsidRPr="008C335D">
        <w:rPr>
          <w:rFonts w:ascii="Arial" w:hAnsi="Arial" w:cs="Arial"/>
        </w:rPr>
        <w:t>alcuni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farmaci</w:t>
      </w:r>
      <w:proofErr w:type="spellEnd"/>
      <w:r w:rsidRPr="008C335D">
        <w:rPr>
          <w:rFonts w:ascii="Arial" w:hAnsi="Arial" w:cs="Arial"/>
        </w:rPr>
        <w:t xml:space="preserve"> non </w:t>
      </w:r>
      <w:proofErr w:type="spellStart"/>
      <w:r w:rsidRPr="008C335D">
        <w:rPr>
          <w:rFonts w:ascii="Arial" w:hAnsi="Arial" w:cs="Arial"/>
        </w:rPr>
        <w:t>funzioneranno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efficacemente</w:t>
      </w:r>
      <w:proofErr w:type="spellEnd"/>
      <w:r w:rsidRPr="008C335D">
        <w:rPr>
          <w:rFonts w:ascii="Arial" w:hAnsi="Arial" w:cs="Arial"/>
        </w:rPr>
        <w:t xml:space="preserve"> come </w:t>
      </w:r>
      <w:proofErr w:type="spellStart"/>
      <w:r w:rsidRPr="008C335D">
        <w:rPr>
          <w:rFonts w:ascii="Arial" w:hAnsi="Arial" w:cs="Arial"/>
        </w:rPr>
        <w:t>capisco</w:t>
      </w:r>
      <w:proofErr w:type="spellEnd"/>
      <w:r w:rsidRPr="008C335D">
        <w:rPr>
          <w:rFonts w:ascii="Arial" w:hAnsi="Arial" w:cs="Arial"/>
        </w:rPr>
        <w:t>, giusto?</w:t>
      </w:r>
    </w:p>
    <w:p w14:paraId="0E5DDEA9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John Goff:</w:t>
      </w:r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Sì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esatto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Otteniamo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anche</w:t>
      </w:r>
      <w:proofErr w:type="spellEnd"/>
      <w:r w:rsidRPr="008C335D">
        <w:rPr>
          <w:rFonts w:ascii="Arial" w:hAnsi="Arial" w:cs="Arial"/>
        </w:rPr>
        <w:t xml:space="preserve"> un po' di </w:t>
      </w:r>
      <w:proofErr w:type="spellStart"/>
      <w:r w:rsidRPr="008C335D">
        <w:rPr>
          <w:rFonts w:ascii="Arial" w:hAnsi="Arial" w:cs="Arial"/>
        </w:rPr>
        <w:t>valore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prognostico</w:t>
      </w:r>
      <w:proofErr w:type="spellEnd"/>
      <w:r w:rsidRPr="008C335D">
        <w:rPr>
          <w:rFonts w:ascii="Arial" w:hAnsi="Arial" w:cs="Arial"/>
        </w:rPr>
        <w:t xml:space="preserve"> da </w:t>
      </w:r>
      <w:proofErr w:type="spellStart"/>
      <w:r w:rsidRPr="008C335D">
        <w:rPr>
          <w:rFonts w:ascii="Arial" w:hAnsi="Arial" w:cs="Arial"/>
        </w:rPr>
        <w:t>questo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comprensione</w:t>
      </w:r>
      <w:proofErr w:type="spellEnd"/>
      <w:r w:rsidRPr="008C335D">
        <w:rPr>
          <w:rFonts w:ascii="Arial" w:hAnsi="Arial" w:cs="Arial"/>
        </w:rPr>
        <w:t xml:space="preserve"> del </w:t>
      </w:r>
      <w:proofErr w:type="spellStart"/>
      <w:r w:rsidRPr="008C335D">
        <w:rPr>
          <w:rFonts w:ascii="Arial" w:hAnsi="Arial" w:cs="Arial"/>
        </w:rPr>
        <w:t>corso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della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malattia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complessiva</w:t>
      </w:r>
      <w:proofErr w:type="spellEnd"/>
      <w:r w:rsidRPr="008C335D">
        <w:rPr>
          <w:rFonts w:ascii="Arial" w:hAnsi="Arial" w:cs="Arial"/>
        </w:rPr>
        <w:t xml:space="preserve">. Ma </w:t>
      </w:r>
      <w:proofErr w:type="spellStart"/>
      <w:r w:rsidRPr="008C335D">
        <w:rPr>
          <w:rFonts w:ascii="Arial" w:hAnsi="Arial" w:cs="Arial"/>
        </w:rPr>
        <w:t>specificamente</w:t>
      </w:r>
      <w:proofErr w:type="spellEnd"/>
      <w:r w:rsidRPr="008C335D">
        <w:rPr>
          <w:rFonts w:ascii="Arial" w:hAnsi="Arial" w:cs="Arial"/>
        </w:rPr>
        <w:t xml:space="preserve"> ci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un </w:t>
      </w:r>
      <w:proofErr w:type="spellStart"/>
      <w:r w:rsidRPr="008C335D">
        <w:rPr>
          <w:rFonts w:ascii="Arial" w:hAnsi="Arial" w:cs="Arial"/>
        </w:rPr>
        <w:t>paio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farmaci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chiamati</w:t>
      </w:r>
      <w:proofErr w:type="spellEnd"/>
      <w:r w:rsidRPr="008C335D">
        <w:rPr>
          <w:rFonts w:ascii="Arial" w:hAnsi="Arial" w:cs="Arial"/>
        </w:rPr>
        <w:t xml:space="preserve"> panitumumab e cetuximab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funzionano</w:t>
      </w:r>
      <w:proofErr w:type="spellEnd"/>
      <w:r w:rsidRPr="008C335D">
        <w:rPr>
          <w:rFonts w:ascii="Arial" w:hAnsi="Arial" w:cs="Arial"/>
        </w:rPr>
        <w:t xml:space="preserve"> se </w:t>
      </w:r>
      <w:proofErr w:type="spellStart"/>
      <w:r w:rsidRPr="008C335D">
        <w:rPr>
          <w:rFonts w:ascii="Arial" w:hAnsi="Arial" w:cs="Arial"/>
        </w:rPr>
        <w:t>questa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mutazione</w:t>
      </w:r>
      <w:proofErr w:type="spellEnd"/>
      <w:r w:rsidRPr="008C335D">
        <w:rPr>
          <w:rFonts w:ascii="Arial" w:hAnsi="Arial" w:cs="Arial"/>
        </w:rPr>
        <w:t xml:space="preserve"> K RAS non è </w:t>
      </w:r>
      <w:proofErr w:type="spellStart"/>
      <w:r w:rsidRPr="008C335D">
        <w:rPr>
          <w:rFonts w:ascii="Arial" w:hAnsi="Arial" w:cs="Arial"/>
        </w:rPr>
        <w:t>presente</w:t>
      </w:r>
      <w:proofErr w:type="spellEnd"/>
      <w:r w:rsidRPr="008C335D">
        <w:rPr>
          <w:rFonts w:ascii="Arial" w:hAnsi="Arial" w:cs="Arial"/>
        </w:rPr>
        <w:t xml:space="preserve"> e non </w:t>
      </w:r>
      <w:proofErr w:type="spellStart"/>
      <w:r w:rsidRPr="008C335D">
        <w:rPr>
          <w:rFonts w:ascii="Arial" w:hAnsi="Arial" w:cs="Arial"/>
        </w:rPr>
        <w:t>funzionano</w:t>
      </w:r>
      <w:proofErr w:type="spellEnd"/>
      <w:r w:rsidRPr="008C335D">
        <w:rPr>
          <w:rFonts w:ascii="Arial" w:hAnsi="Arial" w:cs="Arial"/>
        </w:rPr>
        <w:t xml:space="preserve"> se è </w:t>
      </w:r>
      <w:proofErr w:type="spellStart"/>
      <w:r w:rsidRPr="008C335D">
        <w:rPr>
          <w:rFonts w:ascii="Arial" w:hAnsi="Arial" w:cs="Arial"/>
        </w:rPr>
        <w:t>presente</w:t>
      </w:r>
      <w:proofErr w:type="spellEnd"/>
      <w:r w:rsidRPr="008C335D">
        <w:rPr>
          <w:rFonts w:ascii="Arial" w:hAnsi="Arial" w:cs="Arial"/>
        </w:rPr>
        <w:t>.</w:t>
      </w:r>
    </w:p>
    <w:p w14:paraId="4233BE07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Bill Evans:</w:t>
      </w:r>
      <w:r w:rsidRPr="008C335D">
        <w:rPr>
          <w:rFonts w:ascii="Arial" w:hAnsi="Arial" w:cs="Arial"/>
        </w:rPr>
        <w:t xml:space="preserve"> E uno </w:t>
      </w:r>
      <w:proofErr w:type="spellStart"/>
      <w:r w:rsidRPr="008C335D">
        <w:rPr>
          <w:rFonts w:ascii="Arial" w:hAnsi="Arial" w:cs="Arial"/>
        </w:rPr>
        <w:t>degli</w:t>
      </w:r>
      <w:proofErr w:type="spellEnd"/>
      <w:r w:rsidRPr="008C335D">
        <w:rPr>
          <w:rFonts w:ascii="Arial" w:hAnsi="Arial" w:cs="Arial"/>
        </w:rPr>
        <w:t xml:space="preserve"> hot topic </w:t>
      </w:r>
      <w:proofErr w:type="spellStart"/>
      <w:r w:rsidRPr="008C335D">
        <w:rPr>
          <w:rFonts w:ascii="Arial" w:hAnsi="Arial" w:cs="Arial"/>
        </w:rPr>
        <w:t>dell'oncologia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l'immunoterapia</w:t>
      </w:r>
      <w:proofErr w:type="spellEnd"/>
      <w:r w:rsidRPr="008C335D">
        <w:rPr>
          <w:rFonts w:ascii="Arial" w:hAnsi="Arial" w:cs="Arial"/>
        </w:rPr>
        <w:t xml:space="preserve">. E </w:t>
      </w:r>
      <w:proofErr w:type="spellStart"/>
      <w:r w:rsidRPr="008C335D">
        <w:rPr>
          <w:rFonts w:ascii="Arial" w:hAnsi="Arial" w:cs="Arial"/>
        </w:rPr>
        <w:t>sentiamo</w:t>
      </w:r>
      <w:proofErr w:type="spellEnd"/>
      <w:r w:rsidRPr="008C335D">
        <w:rPr>
          <w:rFonts w:ascii="Arial" w:hAnsi="Arial" w:cs="Arial"/>
        </w:rPr>
        <w:t xml:space="preserve"> molto </w:t>
      </w:r>
      <w:proofErr w:type="spellStart"/>
      <w:r w:rsidRPr="008C335D">
        <w:rPr>
          <w:rFonts w:ascii="Arial" w:hAnsi="Arial" w:cs="Arial"/>
        </w:rPr>
        <w:t>parlare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questo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</w:t>
      </w:r>
      <w:proofErr w:type="spellStart"/>
      <w:r w:rsidRPr="008C335D">
        <w:rPr>
          <w:rFonts w:ascii="Arial" w:hAnsi="Arial" w:cs="Arial"/>
        </w:rPr>
        <w:t>polmone</w:t>
      </w:r>
      <w:proofErr w:type="spellEnd"/>
      <w:r w:rsidRPr="008C335D">
        <w:rPr>
          <w:rFonts w:ascii="Arial" w:hAnsi="Arial" w:cs="Arial"/>
        </w:rPr>
        <w:t xml:space="preserve"> e melanoma e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renale</w:t>
      </w:r>
      <w:proofErr w:type="spellEnd"/>
      <w:r w:rsidRPr="008C335D">
        <w:rPr>
          <w:rFonts w:ascii="Arial" w:hAnsi="Arial" w:cs="Arial"/>
        </w:rPr>
        <w:t xml:space="preserve">. Non </w:t>
      </w:r>
      <w:proofErr w:type="spellStart"/>
      <w:r w:rsidRPr="008C335D">
        <w:rPr>
          <w:rFonts w:ascii="Arial" w:hAnsi="Arial" w:cs="Arial"/>
        </w:rPr>
        <w:t>così</w:t>
      </w:r>
      <w:proofErr w:type="spellEnd"/>
      <w:r w:rsidRPr="008C335D">
        <w:rPr>
          <w:rFonts w:ascii="Arial" w:hAnsi="Arial" w:cs="Arial"/>
        </w:rPr>
        <w:t xml:space="preserve"> tanto </w:t>
      </w:r>
      <w:proofErr w:type="spellStart"/>
      <w:r w:rsidRPr="008C335D">
        <w:rPr>
          <w:rFonts w:ascii="Arial" w:hAnsi="Arial" w:cs="Arial"/>
        </w:rPr>
        <w:t>nel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colon-</w:t>
      </w:r>
      <w:proofErr w:type="spellStart"/>
      <w:r w:rsidRPr="008C335D">
        <w:rPr>
          <w:rFonts w:ascii="Arial" w:hAnsi="Arial" w:cs="Arial"/>
        </w:rPr>
        <w:t>retto</w:t>
      </w:r>
      <w:proofErr w:type="spellEnd"/>
      <w:r w:rsidRPr="008C335D">
        <w:rPr>
          <w:rFonts w:ascii="Arial" w:hAnsi="Arial" w:cs="Arial"/>
        </w:rPr>
        <w:t xml:space="preserve">, ma </w:t>
      </w:r>
      <w:proofErr w:type="spellStart"/>
      <w:r w:rsidRPr="008C335D">
        <w:rPr>
          <w:rFonts w:ascii="Arial" w:hAnsi="Arial" w:cs="Arial"/>
        </w:rPr>
        <w:t>forse</w:t>
      </w:r>
      <w:proofErr w:type="spellEnd"/>
      <w:r w:rsidRPr="008C335D">
        <w:rPr>
          <w:rFonts w:ascii="Arial" w:hAnsi="Arial" w:cs="Arial"/>
        </w:rPr>
        <w:t xml:space="preserve"> un piccolo </w:t>
      </w:r>
      <w:proofErr w:type="spellStart"/>
      <w:r w:rsidRPr="008C335D">
        <w:rPr>
          <w:rFonts w:ascii="Arial" w:hAnsi="Arial" w:cs="Arial"/>
        </w:rPr>
        <w:t>sottogruppo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della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popolazione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potrebbe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beneficiarne</w:t>
      </w:r>
      <w:proofErr w:type="spellEnd"/>
      <w:r w:rsidRPr="008C335D">
        <w:rPr>
          <w:rFonts w:ascii="Arial" w:hAnsi="Arial" w:cs="Arial"/>
        </w:rPr>
        <w:t>.</w:t>
      </w:r>
    </w:p>
    <w:p w14:paraId="560DFB11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John Goff:</w:t>
      </w:r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Sì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oserei</w:t>
      </w:r>
      <w:proofErr w:type="spellEnd"/>
      <w:r w:rsidRPr="008C335D">
        <w:rPr>
          <w:rFonts w:ascii="Arial" w:hAnsi="Arial" w:cs="Arial"/>
        </w:rPr>
        <w:t xml:space="preserve"> dire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questa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parte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davvero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attraente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dell'oncologia</w:t>
      </w:r>
      <w:proofErr w:type="spellEnd"/>
      <w:r w:rsidRPr="008C335D">
        <w:rPr>
          <w:rFonts w:ascii="Arial" w:hAnsi="Arial" w:cs="Arial"/>
        </w:rPr>
        <w:t xml:space="preserve"> a </w:t>
      </w:r>
      <w:proofErr w:type="spellStart"/>
      <w:r w:rsidRPr="008C335D">
        <w:rPr>
          <w:rFonts w:ascii="Arial" w:hAnsi="Arial" w:cs="Arial"/>
        </w:rPr>
        <w:t>questo</w:t>
      </w:r>
      <w:proofErr w:type="spellEnd"/>
      <w:r w:rsidRPr="008C335D">
        <w:rPr>
          <w:rFonts w:ascii="Arial" w:hAnsi="Arial" w:cs="Arial"/>
        </w:rPr>
        <w:t xml:space="preserve"> punto, </w:t>
      </w:r>
      <w:proofErr w:type="spellStart"/>
      <w:r w:rsidRPr="008C335D">
        <w:rPr>
          <w:rFonts w:ascii="Arial" w:hAnsi="Arial" w:cs="Arial"/>
        </w:rPr>
        <w:t>questi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farmaci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hanno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ottenuto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molta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copertura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mediatica</w:t>
      </w:r>
      <w:proofErr w:type="spellEnd"/>
      <w:r w:rsidRPr="008C335D">
        <w:rPr>
          <w:rFonts w:ascii="Arial" w:hAnsi="Arial" w:cs="Arial"/>
        </w:rPr>
        <w:t xml:space="preserve">. E come </w:t>
      </w:r>
      <w:proofErr w:type="spellStart"/>
      <w:r w:rsidRPr="008C335D">
        <w:rPr>
          <w:rFonts w:ascii="Arial" w:hAnsi="Arial" w:cs="Arial"/>
        </w:rPr>
        <w:t>classe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hanno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sicuramente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migliorato</w:t>
      </w:r>
      <w:proofErr w:type="spellEnd"/>
      <w:r w:rsidRPr="008C335D">
        <w:rPr>
          <w:rFonts w:ascii="Arial" w:hAnsi="Arial" w:cs="Arial"/>
        </w:rPr>
        <w:t xml:space="preserve"> la </w:t>
      </w:r>
      <w:proofErr w:type="spellStart"/>
      <w:r w:rsidRPr="008C335D">
        <w:rPr>
          <w:rFonts w:ascii="Arial" w:hAnsi="Arial" w:cs="Arial"/>
        </w:rPr>
        <w:t>cura</w:t>
      </w:r>
      <w:proofErr w:type="spellEnd"/>
      <w:r w:rsidRPr="008C335D">
        <w:rPr>
          <w:rFonts w:ascii="Arial" w:hAnsi="Arial" w:cs="Arial"/>
        </w:rPr>
        <w:t xml:space="preserve"> in diverse </w:t>
      </w:r>
      <w:proofErr w:type="spellStart"/>
      <w:r w:rsidRPr="008C335D">
        <w:rPr>
          <w:rFonts w:ascii="Arial" w:hAnsi="Arial" w:cs="Arial"/>
        </w:rPr>
        <w:t>malattie</w:t>
      </w:r>
      <w:proofErr w:type="spellEnd"/>
      <w:r w:rsidRPr="008C335D">
        <w:rPr>
          <w:rFonts w:ascii="Arial" w:hAnsi="Arial" w:cs="Arial"/>
        </w:rPr>
        <w:t xml:space="preserve">. Ma </w:t>
      </w:r>
      <w:proofErr w:type="spellStart"/>
      <w:r w:rsidRPr="008C335D">
        <w:rPr>
          <w:rFonts w:ascii="Arial" w:hAnsi="Arial" w:cs="Arial"/>
        </w:rPr>
        <w:t>hai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ragione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nel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colon è </w:t>
      </w:r>
      <w:proofErr w:type="spellStart"/>
      <w:r w:rsidRPr="008C335D">
        <w:rPr>
          <w:rFonts w:ascii="Arial" w:hAnsi="Arial" w:cs="Arial"/>
        </w:rPr>
        <w:t>stato</w:t>
      </w:r>
      <w:proofErr w:type="spellEnd"/>
      <w:r w:rsidRPr="008C335D">
        <w:rPr>
          <w:rFonts w:ascii="Arial" w:hAnsi="Arial" w:cs="Arial"/>
        </w:rPr>
        <w:t xml:space="preserve"> un po'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difficile. E ci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marcatori</w:t>
      </w:r>
      <w:proofErr w:type="spellEnd"/>
      <w:r w:rsidRPr="008C335D">
        <w:rPr>
          <w:rFonts w:ascii="Arial" w:hAnsi="Arial" w:cs="Arial"/>
        </w:rPr>
        <w:t xml:space="preserve">, è un po' lo </w:t>
      </w:r>
      <w:proofErr w:type="spellStart"/>
      <w:r w:rsidRPr="008C335D">
        <w:rPr>
          <w:rFonts w:ascii="Arial" w:hAnsi="Arial" w:cs="Arial"/>
        </w:rPr>
        <w:t>stesso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concetto</w:t>
      </w:r>
      <w:proofErr w:type="spellEnd"/>
      <w:r w:rsidRPr="008C335D">
        <w:rPr>
          <w:rFonts w:ascii="Arial" w:hAnsi="Arial" w:cs="Arial"/>
        </w:rPr>
        <w:t xml:space="preserve"> di K RAS, </w:t>
      </w:r>
      <w:proofErr w:type="spellStart"/>
      <w:r w:rsidRPr="008C335D">
        <w:rPr>
          <w:rFonts w:ascii="Arial" w:hAnsi="Arial" w:cs="Arial"/>
        </w:rPr>
        <w:t>usare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ciò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chiamiamo</w:t>
      </w:r>
      <w:proofErr w:type="spellEnd"/>
      <w:r w:rsidRPr="008C335D">
        <w:rPr>
          <w:rFonts w:ascii="Arial" w:hAnsi="Arial" w:cs="Arial"/>
        </w:rPr>
        <w:t xml:space="preserve"> un </w:t>
      </w:r>
      <w:proofErr w:type="spellStart"/>
      <w:r w:rsidRPr="008C335D">
        <w:rPr>
          <w:rFonts w:ascii="Arial" w:hAnsi="Arial" w:cs="Arial"/>
        </w:rPr>
        <w:t>biomarcatore</w:t>
      </w:r>
      <w:proofErr w:type="spellEnd"/>
      <w:r w:rsidRPr="008C335D">
        <w:rPr>
          <w:rFonts w:ascii="Arial" w:hAnsi="Arial" w:cs="Arial"/>
        </w:rPr>
        <w:t xml:space="preserve"> per </w:t>
      </w:r>
      <w:proofErr w:type="spellStart"/>
      <w:r w:rsidRPr="008C335D">
        <w:rPr>
          <w:rFonts w:ascii="Arial" w:hAnsi="Arial" w:cs="Arial"/>
        </w:rPr>
        <w:t>determinare</w:t>
      </w:r>
      <w:proofErr w:type="spellEnd"/>
      <w:r w:rsidRPr="008C335D">
        <w:rPr>
          <w:rFonts w:ascii="Arial" w:hAnsi="Arial" w:cs="Arial"/>
        </w:rPr>
        <w:t xml:space="preserve"> se </w:t>
      </w:r>
      <w:proofErr w:type="spellStart"/>
      <w:r w:rsidRPr="008C335D">
        <w:rPr>
          <w:rFonts w:ascii="Arial" w:hAnsi="Arial" w:cs="Arial"/>
        </w:rPr>
        <w:t>qualcosa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funzionerà</w:t>
      </w:r>
      <w:proofErr w:type="spellEnd"/>
      <w:r w:rsidRPr="008C335D">
        <w:rPr>
          <w:rFonts w:ascii="Arial" w:hAnsi="Arial" w:cs="Arial"/>
        </w:rPr>
        <w:t xml:space="preserve">. Ma ci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questi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marcatori</w:t>
      </w:r>
      <w:proofErr w:type="spellEnd"/>
      <w:r w:rsidRPr="008C335D">
        <w:rPr>
          <w:rFonts w:ascii="Arial" w:hAnsi="Arial" w:cs="Arial"/>
        </w:rPr>
        <w:t xml:space="preserve"> o </w:t>
      </w:r>
      <w:proofErr w:type="spellStart"/>
      <w:r w:rsidRPr="008C335D">
        <w:rPr>
          <w:rFonts w:ascii="Arial" w:hAnsi="Arial" w:cs="Arial"/>
        </w:rPr>
        <w:t>biomarcatori</w:t>
      </w:r>
      <w:proofErr w:type="spellEnd"/>
      <w:r w:rsidRPr="008C335D">
        <w:rPr>
          <w:rFonts w:ascii="Arial" w:hAnsi="Arial" w:cs="Arial"/>
        </w:rPr>
        <w:t xml:space="preserve"> per </w:t>
      </w:r>
      <w:proofErr w:type="spellStart"/>
      <w:r w:rsidRPr="008C335D">
        <w:rPr>
          <w:rFonts w:ascii="Arial" w:hAnsi="Arial" w:cs="Arial"/>
        </w:rPr>
        <w:t>questi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agenti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immuni</w:t>
      </w:r>
      <w:proofErr w:type="spellEnd"/>
      <w:r w:rsidRPr="008C335D">
        <w:rPr>
          <w:rFonts w:ascii="Arial" w:hAnsi="Arial" w:cs="Arial"/>
        </w:rPr>
        <w:t xml:space="preserve">. E uno di </w:t>
      </w:r>
      <w:proofErr w:type="spellStart"/>
      <w:r w:rsidRPr="008C335D">
        <w:rPr>
          <w:rFonts w:ascii="Arial" w:hAnsi="Arial" w:cs="Arial"/>
        </w:rPr>
        <w:t>essi</w:t>
      </w:r>
      <w:proofErr w:type="spellEnd"/>
      <w:r w:rsidRPr="008C335D">
        <w:rPr>
          <w:rFonts w:ascii="Arial" w:hAnsi="Arial" w:cs="Arial"/>
        </w:rPr>
        <w:t xml:space="preserve"> è il </w:t>
      </w:r>
      <w:proofErr w:type="spellStart"/>
      <w:r w:rsidRPr="008C335D">
        <w:rPr>
          <w:rFonts w:ascii="Arial" w:hAnsi="Arial" w:cs="Arial"/>
        </w:rPr>
        <w:t>livello</w:t>
      </w:r>
      <w:proofErr w:type="spellEnd"/>
      <w:r w:rsidRPr="008C335D">
        <w:rPr>
          <w:rFonts w:ascii="Arial" w:hAnsi="Arial" w:cs="Arial"/>
        </w:rPr>
        <w:t xml:space="preserve"> PDL-1 </w:t>
      </w:r>
      <w:proofErr w:type="spellStart"/>
      <w:r w:rsidRPr="008C335D">
        <w:rPr>
          <w:rFonts w:ascii="Arial" w:hAnsi="Arial" w:cs="Arial"/>
        </w:rPr>
        <w:t>nel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. Ma non </w:t>
      </w:r>
      <w:proofErr w:type="spellStart"/>
      <w:r w:rsidRPr="008C335D">
        <w:rPr>
          <w:rFonts w:ascii="Arial" w:hAnsi="Arial" w:cs="Arial"/>
        </w:rPr>
        <w:t>sembra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funzionare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così</w:t>
      </w:r>
      <w:proofErr w:type="spellEnd"/>
      <w:r w:rsidRPr="008C335D">
        <w:rPr>
          <w:rFonts w:ascii="Arial" w:hAnsi="Arial" w:cs="Arial"/>
        </w:rPr>
        <w:t xml:space="preserve"> bene </w:t>
      </w:r>
      <w:proofErr w:type="spellStart"/>
      <w:r w:rsidRPr="008C335D">
        <w:rPr>
          <w:rFonts w:ascii="Arial" w:hAnsi="Arial" w:cs="Arial"/>
        </w:rPr>
        <w:t>nel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colon, </w:t>
      </w:r>
      <w:proofErr w:type="spellStart"/>
      <w:r w:rsidRPr="008C335D">
        <w:rPr>
          <w:rFonts w:ascii="Arial" w:hAnsi="Arial" w:cs="Arial"/>
        </w:rPr>
        <w:t>sembra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stia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funzionando</w:t>
      </w:r>
      <w:proofErr w:type="spellEnd"/>
      <w:r w:rsidRPr="008C335D">
        <w:rPr>
          <w:rFonts w:ascii="Arial" w:hAnsi="Arial" w:cs="Arial"/>
        </w:rPr>
        <w:t xml:space="preserve"> secondo un </w:t>
      </w:r>
      <w:proofErr w:type="spellStart"/>
      <w:r w:rsidRPr="008C335D">
        <w:rPr>
          <w:rFonts w:ascii="Arial" w:hAnsi="Arial" w:cs="Arial"/>
        </w:rPr>
        <w:t>insieme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regole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diverso</w:t>
      </w:r>
      <w:proofErr w:type="spellEnd"/>
      <w:r w:rsidRPr="008C335D">
        <w:rPr>
          <w:rFonts w:ascii="Arial" w:hAnsi="Arial" w:cs="Arial"/>
        </w:rPr>
        <w:t xml:space="preserve"> in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certa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misura</w:t>
      </w:r>
      <w:proofErr w:type="spellEnd"/>
      <w:r w:rsidRPr="008C335D">
        <w:rPr>
          <w:rFonts w:ascii="Arial" w:hAnsi="Arial" w:cs="Arial"/>
        </w:rPr>
        <w:t xml:space="preserve">. E il </w:t>
      </w:r>
      <w:proofErr w:type="spellStart"/>
      <w:r w:rsidRPr="008C335D">
        <w:rPr>
          <w:rFonts w:ascii="Arial" w:hAnsi="Arial" w:cs="Arial"/>
        </w:rPr>
        <w:t>grande</w:t>
      </w:r>
      <w:proofErr w:type="spellEnd"/>
      <w:r w:rsidRPr="008C335D">
        <w:rPr>
          <w:rFonts w:ascii="Arial" w:hAnsi="Arial" w:cs="Arial"/>
        </w:rPr>
        <w:t xml:space="preserve">, e </w:t>
      </w:r>
      <w:proofErr w:type="spellStart"/>
      <w:r w:rsidRPr="008C335D">
        <w:rPr>
          <w:rFonts w:ascii="Arial" w:hAnsi="Arial" w:cs="Arial"/>
        </w:rPr>
        <w:t>questo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inizia</w:t>
      </w:r>
      <w:proofErr w:type="spellEnd"/>
      <w:r w:rsidRPr="008C335D">
        <w:rPr>
          <w:rFonts w:ascii="Arial" w:hAnsi="Arial" w:cs="Arial"/>
        </w:rPr>
        <w:t xml:space="preserve"> a </w:t>
      </w:r>
      <w:proofErr w:type="spellStart"/>
      <w:r w:rsidRPr="008C335D">
        <w:rPr>
          <w:rFonts w:ascii="Arial" w:hAnsi="Arial" w:cs="Arial"/>
        </w:rPr>
        <w:lastRenderedPageBreak/>
        <w:t>diventare</w:t>
      </w:r>
      <w:proofErr w:type="spellEnd"/>
      <w:r w:rsidRPr="008C335D">
        <w:rPr>
          <w:rFonts w:ascii="Arial" w:hAnsi="Arial" w:cs="Arial"/>
        </w:rPr>
        <w:t xml:space="preserve"> un po' </w:t>
      </w:r>
      <w:proofErr w:type="spellStart"/>
      <w:r w:rsidRPr="008C335D">
        <w:rPr>
          <w:rFonts w:ascii="Arial" w:hAnsi="Arial" w:cs="Arial"/>
        </w:rPr>
        <w:t>complicato</w:t>
      </w:r>
      <w:proofErr w:type="spellEnd"/>
      <w:r w:rsidRPr="008C335D">
        <w:rPr>
          <w:rFonts w:ascii="Arial" w:hAnsi="Arial" w:cs="Arial"/>
        </w:rPr>
        <w:t xml:space="preserve">, è </w:t>
      </w:r>
      <w:proofErr w:type="spellStart"/>
      <w:r w:rsidRPr="008C335D">
        <w:rPr>
          <w:rFonts w:ascii="Arial" w:hAnsi="Arial" w:cs="Arial"/>
        </w:rPr>
        <w:t>qualcosa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chiamato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instabilità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microsatellitare</w:t>
      </w:r>
      <w:proofErr w:type="spellEnd"/>
      <w:r w:rsidRPr="008C335D">
        <w:rPr>
          <w:rFonts w:ascii="Arial" w:hAnsi="Arial" w:cs="Arial"/>
        </w:rPr>
        <w:t xml:space="preserve">. E </w:t>
      </w:r>
      <w:proofErr w:type="spellStart"/>
      <w:r w:rsidRPr="008C335D">
        <w:rPr>
          <w:rFonts w:ascii="Arial" w:hAnsi="Arial" w:cs="Arial"/>
        </w:rPr>
        <w:t>questo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roba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piuttosto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complicata</w:t>
      </w:r>
      <w:proofErr w:type="spellEnd"/>
      <w:r w:rsidRPr="008C335D">
        <w:rPr>
          <w:rFonts w:ascii="Arial" w:hAnsi="Arial" w:cs="Arial"/>
        </w:rPr>
        <w:t xml:space="preserve">. Ma </w:t>
      </w:r>
      <w:proofErr w:type="spellStart"/>
      <w:r w:rsidRPr="008C335D">
        <w:rPr>
          <w:rFonts w:ascii="Arial" w:hAnsi="Arial" w:cs="Arial"/>
        </w:rPr>
        <w:t>fondamentalmente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abbiamo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queste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stringhe</w:t>
      </w:r>
      <w:proofErr w:type="spellEnd"/>
      <w:r w:rsidRPr="008C335D">
        <w:rPr>
          <w:rFonts w:ascii="Arial" w:hAnsi="Arial" w:cs="Arial"/>
        </w:rPr>
        <w:t xml:space="preserve"> di DNA </w:t>
      </w:r>
      <w:proofErr w:type="spellStart"/>
      <w:r w:rsidRPr="008C335D">
        <w:rPr>
          <w:rFonts w:ascii="Arial" w:hAnsi="Arial" w:cs="Arial"/>
        </w:rPr>
        <w:t>ripetitivo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si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incasinano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quando</w:t>
      </w:r>
      <w:proofErr w:type="spellEnd"/>
      <w:r w:rsidRPr="008C335D">
        <w:rPr>
          <w:rFonts w:ascii="Arial" w:hAnsi="Arial" w:cs="Arial"/>
        </w:rPr>
        <w:t xml:space="preserve"> non le </w:t>
      </w:r>
      <w:proofErr w:type="spellStart"/>
      <w:r w:rsidRPr="008C335D">
        <w:rPr>
          <w:rFonts w:ascii="Arial" w:hAnsi="Arial" w:cs="Arial"/>
        </w:rPr>
        <w:t>ripariamo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correttamente</w:t>
      </w:r>
      <w:proofErr w:type="spellEnd"/>
      <w:r w:rsidRPr="008C335D">
        <w:rPr>
          <w:rFonts w:ascii="Arial" w:hAnsi="Arial" w:cs="Arial"/>
        </w:rPr>
        <w:t xml:space="preserve">. E il </w:t>
      </w:r>
      <w:proofErr w:type="spellStart"/>
      <w:r w:rsidRPr="008C335D">
        <w:rPr>
          <w:rFonts w:ascii="Arial" w:hAnsi="Arial" w:cs="Arial"/>
        </w:rPr>
        <w:t>problema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chiave</w:t>
      </w:r>
      <w:proofErr w:type="spellEnd"/>
      <w:r w:rsidRPr="008C335D">
        <w:rPr>
          <w:rFonts w:ascii="Arial" w:hAnsi="Arial" w:cs="Arial"/>
        </w:rPr>
        <w:t xml:space="preserve"> qui è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quando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hai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tumori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anormali</w:t>
      </w:r>
      <w:proofErr w:type="spellEnd"/>
      <w:r w:rsidRPr="008C335D">
        <w:rPr>
          <w:rFonts w:ascii="Arial" w:hAnsi="Arial" w:cs="Arial"/>
        </w:rPr>
        <w:t xml:space="preserve"> con </w:t>
      </w:r>
      <w:proofErr w:type="spellStart"/>
      <w:r w:rsidRPr="008C335D">
        <w:rPr>
          <w:rFonts w:ascii="Arial" w:hAnsi="Arial" w:cs="Arial"/>
        </w:rPr>
        <w:t>molte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molte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mutazioni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sembrano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strani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sembrano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strani</w:t>
      </w:r>
      <w:proofErr w:type="spellEnd"/>
      <w:r w:rsidRPr="008C335D">
        <w:rPr>
          <w:rFonts w:ascii="Arial" w:hAnsi="Arial" w:cs="Arial"/>
        </w:rPr>
        <w:t xml:space="preserve"> al </w:t>
      </w:r>
      <w:proofErr w:type="spellStart"/>
      <w:r w:rsidRPr="008C335D">
        <w:rPr>
          <w:rFonts w:ascii="Arial" w:hAnsi="Arial" w:cs="Arial"/>
        </w:rPr>
        <w:t>sistema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immunitario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c'è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possibilità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sistema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immunitario</w:t>
      </w:r>
      <w:proofErr w:type="spellEnd"/>
      <w:r w:rsidRPr="008C335D">
        <w:rPr>
          <w:rFonts w:ascii="Arial" w:hAnsi="Arial" w:cs="Arial"/>
        </w:rPr>
        <w:t xml:space="preserve"> lo </w:t>
      </w:r>
      <w:proofErr w:type="spellStart"/>
      <w:r w:rsidRPr="008C335D">
        <w:rPr>
          <w:rFonts w:ascii="Arial" w:hAnsi="Arial" w:cs="Arial"/>
        </w:rPr>
        <w:t>riconosca</w:t>
      </w:r>
      <w:proofErr w:type="spellEnd"/>
      <w:r w:rsidRPr="008C335D">
        <w:rPr>
          <w:rFonts w:ascii="Arial" w:hAnsi="Arial" w:cs="Arial"/>
        </w:rPr>
        <w:t xml:space="preserve"> come </w:t>
      </w:r>
      <w:proofErr w:type="spellStart"/>
      <w:r w:rsidRPr="008C335D">
        <w:rPr>
          <w:rFonts w:ascii="Arial" w:hAnsi="Arial" w:cs="Arial"/>
        </w:rPr>
        <w:t>estraneo</w:t>
      </w:r>
      <w:proofErr w:type="spellEnd"/>
      <w:r w:rsidRPr="008C335D">
        <w:rPr>
          <w:rFonts w:ascii="Arial" w:hAnsi="Arial" w:cs="Arial"/>
        </w:rPr>
        <w:t xml:space="preserve">. Ora, se </w:t>
      </w:r>
      <w:proofErr w:type="spellStart"/>
      <w:r w:rsidRPr="008C335D">
        <w:rPr>
          <w:rFonts w:ascii="Arial" w:hAnsi="Arial" w:cs="Arial"/>
        </w:rPr>
        <w:t>puoi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scoprire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questi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tumori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sistema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immunitario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si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svegliato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allora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forse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puoi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effettivamente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ottenere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qualche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beneficio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ridurre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questi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tumori</w:t>
      </w:r>
      <w:proofErr w:type="spellEnd"/>
      <w:r w:rsidRPr="008C335D">
        <w:rPr>
          <w:rFonts w:ascii="Arial" w:hAnsi="Arial" w:cs="Arial"/>
        </w:rPr>
        <w:t xml:space="preserve">. Ma </w:t>
      </w:r>
      <w:proofErr w:type="spellStart"/>
      <w:r w:rsidRPr="008C335D">
        <w:rPr>
          <w:rFonts w:ascii="Arial" w:hAnsi="Arial" w:cs="Arial"/>
        </w:rPr>
        <w:t>nel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colon è </w:t>
      </w:r>
      <w:proofErr w:type="spellStart"/>
      <w:r w:rsidRPr="008C335D">
        <w:rPr>
          <w:rFonts w:ascii="Arial" w:hAnsi="Arial" w:cs="Arial"/>
        </w:rPr>
        <w:t>stato</w:t>
      </w:r>
      <w:proofErr w:type="spellEnd"/>
      <w:r w:rsidRPr="008C335D">
        <w:rPr>
          <w:rFonts w:ascii="Arial" w:hAnsi="Arial" w:cs="Arial"/>
        </w:rPr>
        <w:t xml:space="preserve"> difficile.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stiamo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ancora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studiando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questo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abbiamo</w:t>
      </w:r>
      <w:proofErr w:type="spellEnd"/>
      <w:r w:rsidRPr="008C335D">
        <w:rPr>
          <w:rFonts w:ascii="Arial" w:hAnsi="Arial" w:cs="Arial"/>
        </w:rPr>
        <w:t xml:space="preserve"> uno studio </w:t>
      </w:r>
      <w:proofErr w:type="spellStart"/>
      <w:r w:rsidRPr="008C335D">
        <w:rPr>
          <w:rFonts w:ascii="Arial" w:hAnsi="Arial" w:cs="Arial"/>
        </w:rPr>
        <w:t>attivo</w:t>
      </w:r>
      <w:proofErr w:type="spellEnd"/>
      <w:r w:rsidRPr="008C335D">
        <w:rPr>
          <w:rFonts w:ascii="Arial" w:hAnsi="Arial" w:cs="Arial"/>
        </w:rPr>
        <w:t xml:space="preserve"> al Centro di Cancro </w:t>
      </w:r>
      <w:proofErr w:type="spellStart"/>
      <w:r w:rsidRPr="008C335D">
        <w:rPr>
          <w:rFonts w:ascii="Arial" w:hAnsi="Arial" w:cs="Arial"/>
        </w:rPr>
        <w:t>Juravinski</w:t>
      </w:r>
      <w:proofErr w:type="spellEnd"/>
      <w:r w:rsidRPr="008C335D">
        <w:rPr>
          <w:rFonts w:ascii="Arial" w:hAnsi="Arial" w:cs="Arial"/>
        </w:rPr>
        <w:t xml:space="preserve"> per le </w:t>
      </w:r>
      <w:proofErr w:type="spellStart"/>
      <w:r w:rsidRPr="008C335D">
        <w:rPr>
          <w:rFonts w:ascii="Arial" w:hAnsi="Arial" w:cs="Arial"/>
        </w:rPr>
        <w:t>persone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hanno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colon e la </w:t>
      </w:r>
      <w:proofErr w:type="spellStart"/>
      <w:r w:rsidRPr="008C335D">
        <w:rPr>
          <w:rFonts w:ascii="Arial" w:hAnsi="Arial" w:cs="Arial"/>
        </w:rPr>
        <w:t>malattia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avanzata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quello</w:t>
      </w:r>
      <w:proofErr w:type="spellEnd"/>
      <w:r w:rsidRPr="008C335D">
        <w:rPr>
          <w:rFonts w:ascii="Arial" w:hAnsi="Arial" w:cs="Arial"/>
        </w:rPr>
        <w:t xml:space="preserve"> studio </w:t>
      </w:r>
      <w:proofErr w:type="spellStart"/>
      <w:r w:rsidRPr="008C335D">
        <w:rPr>
          <w:rFonts w:ascii="Arial" w:hAnsi="Arial" w:cs="Arial"/>
        </w:rPr>
        <w:t>sta</w:t>
      </w:r>
      <w:proofErr w:type="spellEnd"/>
      <w:r w:rsidRPr="008C335D">
        <w:rPr>
          <w:rFonts w:ascii="Arial" w:hAnsi="Arial" w:cs="Arial"/>
        </w:rPr>
        <w:t xml:space="preserve"> quasi per </w:t>
      </w:r>
      <w:proofErr w:type="spellStart"/>
      <w:r w:rsidRPr="008C335D">
        <w:rPr>
          <w:rFonts w:ascii="Arial" w:hAnsi="Arial" w:cs="Arial"/>
        </w:rPr>
        <w:t>concludersi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si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sta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accumulando</w:t>
      </w:r>
      <w:proofErr w:type="spellEnd"/>
      <w:r w:rsidRPr="008C335D">
        <w:rPr>
          <w:rFonts w:ascii="Arial" w:hAnsi="Arial" w:cs="Arial"/>
        </w:rPr>
        <w:t xml:space="preserve"> molto </w:t>
      </w:r>
      <w:proofErr w:type="spellStart"/>
      <w:r w:rsidRPr="008C335D">
        <w:rPr>
          <w:rFonts w:ascii="Arial" w:hAnsi="Arial" w:cs="Arial"/>
        </w:rPr>
        <w:t>velocemente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perché</w:t>
      </w:r>
      <w:proofErr w:type="spellEnd"/>
      <w:r w:rsidRPr="008C335D">
        <w:rPr>
          <w:rFonts w:ascii="Arial" w:hAnsi="Arial" w:cs="Arial"/>
        </w:rPr>
        <w:t xml:space="preserve"> le </w:t>
      </w:r>
      <w:proofErr w:type="spellStart"/>
      <w:r w:rsidRPr="008C335D">
        <w:rPr>
          <w:rFonts w:ascii="Arial" w:hAnsi="Arial" w:cs="Arial"/>
        </w:rPr>
        <w:t>persone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entusiaste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questi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farmaci</w:t>
      </w:r>
      <w:proofErr w:type="spellEnd"/>
      <w:r w:rsidRPr="008C335D">
        <w:rPr>
          <w:rFonts w:ascii="Arial" w:hAnsi="Arial" w:cs="Arial"/>
        </w:rPr>
        <w:t>.</w:t>
      </w:r>
    </w:p>
    <w:p w14:paraId="7165A3EC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Bill Evans:</w:t>
      </w:r>
      <w:r w:rsidRPr="008C335D">
        <w:rPr>
          <w:rFonts w:ascii="Arial" w:hAnsi="Arial" w:cs="Arial"/>
        </w:rPr>
        <w:t xml:space="preserve"> È un campo molto </w:t>
      </w:r>
      <w:proofErr w:type="spellStart"/>
      <w:r w:rsidRPr="008C335D">
        <w:rPr>
          <w:rFonts w:ascii="Arial" w:hAnsi="Arial" w:cs="Arial"/>
        </w:rPr>
        <w:t>entusiasmante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dell'oncologia</w:t>
      </w:r>
      <w:proofErr w:type="spellEnd"/>
      <w:r w:rsidRPr="008C335D">
        <w:rPr>
          <w:rFonts w:ascii="Arial" w:hAnsi="Arial" w:cs="Arial"/>
        </w:rPr>
        <w:t xml:space="preserve"> e un </w:t>
      </w:r>
      <w:proofErr w:type="spellStart"/>
      <w:r w:rsidRPr="008C335D">
        <w:rPr>
          <w:rFonts w:ascii="Arial" w:hAnsi="Arial" w:cs="Arial"/>
        </w:rPr>
        <w:t>buon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momento</w:t>
      </w:r>
      <w:proofErr w:type="spellEnd"/>
      <w:r w:rsidRPr="008C335D">
        <w:rPr>
          <w:rFonts w:ascii="Arial" w:hAnsi="Arial" w:cs="Arial"/>
        </w:rPr>
        <w:t xml:space="preserve"> per </w:t>
      </w:r>
      <w:proofErr w:type="spellStart"/>
      <w:r w:rsidRPr="008C335D">
        <w:rPr>
          <w:rFonts w:ascii="Arial" w:hAnsi="Arial" w:cs="Arial"/>
        </w:rPr>
        <w:t>essere</w:t>
      </w:r>
      <w:proofErr w:type="spellEnd"/>
      <w:r w:rsidRPr="008C335D">
        <w:rPr>
          <w:rFonts w:ascii="Arial" w:hAnsi="Arial" w:cs="Arial"/>
        </w:rPr>
        <w:t xml:space="preserve"> in </w:t>
      </w:r>
      <w:proofErr w:type="spellStart"/>
      <w:r w:rsidRPr="008C335D">
        <w:rPr>
          <w:rFonts w:ascii="Arial" w:hAnsi="Arial" w:cs="Arial"/>
        </w:rPr>
        <w:t>esso</w:t>
      </w:r>
      <w:proofErr w:type="spellEnd"/>
      <w:r w:rsidRPr="008C335D">
        <w:rPr>
          <w:rFonts w:ascii="Arial" w:hAnsi="Arial" w:cs="Arial"/>
        </w:rPr>
        <w:t xml:space="preserve"> come </w:t>
      </w:r>
      <w:proofErr w:type="spellStart"/>
      <w:r w:rsidRPr="008C335D">
        <w:rPr>
          <w:rFonts w:ascii="Arial" w:hAnsi="Arial" w:cs="Arial"/>
        </w:rPr>
        <w:t>oncologo</w:t>
      </w:r>
      <w:proofErr w:type="spellEnd"/>
      <w:r w:rsidRPr="008C335D">
        <w:rPr>
          <w:rFonts w:ascii="Arial" w:hAnsi="Arial" w:cs="Arial"/>
        </w:rPr>
        <w:t xml:space="preserve"> se sei un </w:t>
      </w:r>
      <w:proofErr w:type="spellStart"/>
      <w:r w:rsidRPr="008C335D">
        <w:rPr>
          <w:rFonts w:ascii="Arial" w:hAnsi="Arial" w:cs="Arial"/>
        </w:rPr>
        <w:t>oncologo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accademico</w:t>
      </w:r>
      <w:proofErr w:type="spellEnd"/>
      <w:r w:rsidRPr="008C335D">
        <w:rPr>
          <w:rFonts w:ascii="Arial" w:hAnsi="Arial" w:cs="Arial"/>
        </w:rPr>
        <w:t xml:space="preserve">. Ma è </w:t>
      </w:r>
      <w:proofErr w:type="spellStart"/>
      <w:r w:rsidRPr="008C335D">
        <w:rPr>
          <w:rFonts w:ascii="Arial" w:hAnsi="Arial" w:cs="Arial"/>
        </w:rPr>
        <w:t>stato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anche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impressionante</w:t>
      </w:r>
      <w:proofErr w:type="spellEnd"/>
      <w:r w:rsidRPr="008C335D">
        <w:rPr>
          <w:rFonts w:ascii="Arial" w:hAnsi="Arial" w:cs="Arial"/>
        </w:rPr>
        <w:t xml:space="preserve"> per me solo </w:t>
      </w:r>
      <w:proofErr w:type="spellStart"/>
      <w:r w:rsidRPr="008C335D">
        <w:rPr>
          <w:rFonts w:ascii="Arial" w:hAnsi="Arial" w:cs="Arial"/>
        </w:rPr>
        <w:t>vedere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quanto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progresso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stato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fatto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nell'aggiungere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diversi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farmaci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combinazioni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estendere</w:t>
      </w:r>
      <w:proofErr w:type="spellEnd"/>
      <w:r w:rsidRPr="008C335D">
        <w:rPr>
          <w:rFonts w:ascii="Arial" w:hAnsi="Arial" w:cs="Arial"/>
        </w:rPr>
        <w:t xml:space="preserve"> la </w:t>
      </w:r>
      <w:proofErr w:type="spellStart"/>
      <w:r w:rsidRPr="008C335D">
        <w:rPr>
          <w:rFonts w:ascii="Arial" w:hAnsi="Arial" w:cs="Arial"/>
        </w:rPr>
        <w:t>sopravvivenza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anche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pazienti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metastatici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migliorare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modestamente</w:t>
      </w:r>
      <w:proofErr w:type="spellEnd"/>
      <w:r w:rsidRPr="008C335D">
        <w:rPr>
          <w:rFonts w:ascii="Arial" w:hAnsi="Arial" w:cs="Arial"/>
        </w:rPr>
        <w:t xml:space="preserve"> la </w:t>
      </w:r>
      <w:proofErr w:type="spellStart"/>
      <w:r w:rsidRPr="008C335D">
        <w:rPr>
          <w:rFonts w:ascii="Arial" w:hAnsi="Arial" w:cs="Arial"/>
        </w:rPr>
        <w:t>sopravvivenza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quelli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subiscono</w:t>
      </w:r>
      <w:proofErr w:type="spellEnd"/>
      <w:r w:rsidRPr="008C335D">
        <w:rPr>
          <w:rFonts w:ascii="Arial" w:hAnsi="Arial" w:cs="Arial"/>
        </w:rPr>
        <w:t xml:space="preserve"> la </w:t>
      </w:r>
      <w:proofErr w:type="spellStart"/>
      <w:r w:rsidRPr="008C335D">
        <w:rPr>
          <w:rFonts w:ascii="Arial" w:hAnsi="Arial" w:cs="Arial"/>
        </w:rPr>
        <w:t>resezione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chirurgica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storia</w:t>
      </w:r>
      <w:proofErr w:type="spellEnd"/>
      <w:r w:rsidRPr="008C335D">
        <w:rPr>
          <w:rFonts w:ascii="Arial" w:hAnsi="Arial" w:cs="Arial"/>
        </w:rPr>
        <w:t xml:space="preserve"> molto </w:t>
      </w:r>
      <w:proofErr w:type="spellStart"/>
      <w:r w:rsidRPr="008C335D">
        <w:rPr>
          <w:rFonts w:ascii="Arial" w:hAnsi="Arial" w:cs="Arial"/>
        </w:rPr>
        <w:t>positiva</w:t>
      </w:r>
      <w:proofErr w:type="spellEnd"/>
      <w:r w:rsidRPr="008C335D">
        <w:rPr>
          <w:rFonts w:ascii="Arial" w:hAnsi="Arial" w:cs="Arial"/>
        </w:rPr>
        <w:t xml:space="preserve">. E </w:t>
      </w:r>
      <w:proofErr w:type="spellStart"/>
      <w:r w:rsidRPr="008C335D">
        <w:rPr>
          <w:rFonts w:ascii="Arial" w:hAnsi="Arial" w:cs="Arial"/>
        </w:rPr>
        <w:t>apprezzo</w:t>
      </w:r>
      <w:proofErr w:type="spellEnd"/>
      <w:r w:rsidRPr="008C335D">
        <w:rPr>
          <w:rFonts w:ascii="Arial" w:hAnsi="Arial" w:cs="Arial"/>
        </w:rPr>
        <w:t xml:space="preserve"> molto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tu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venuto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raccontato</w:t>
      </w:r>
      <w:proofErr w:type="spellEnd"/>
      <w:r w:rsidRPr="008C335D">
        <w:rPr>
          <w:rFonts w:ascii="Arial" w:hAnsi="Arial" w:cs="Arial"/>
        </w:rPr>
        <w:t xml:space="preserve"> John, </w:t>
      </w:r>
      <w:proofErr w:type="spellStart"/>
      <w:r w:rsidRPr="008C335D">
        <w:rPr>
          <w:rFonts w:ascii="Arial" w:hAnsi="Arial" w:cs="Arial"/>
        </w:rPr>
        <w:t>grazie</w:t>
      </w:r>
      <w:proofErr w:type="spellEnd"/>
      <w:r w:rsidRPr="008C335D">
        <w:rPr>
          <w:rFonts w:ascii="Arial" w:hAnsi="Arial" w:cs="Arial"/>
        </w:rPr>
        <w:t>.</w:t>
      </w:r>
    </w:p>
    <w:p w14:paraId="634E9263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John Goff:</w:t>
      </w:r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Grazie</w:t>
      </w:r>
      <w:proofErr w:type="spellEnd"/>
      <w:r w:rsidRPr="008C335D">
        <w:rPr>
          <w:rFonts w:ascii="Arial" w:hAnsi="Arial" w:cs="Arial"/>
        </w:rPr>
        <w:t xml:space="preserve"> per </w:t>
      </w:r>
      <w:proofErr w:type="spellStart"/>
      <w:r w:rsidRPr="008C335D">
        <w:rPr>
          <w:rFonts w:ascii="Arial" w:hAnsi="Arial" w:cs="Arial"/>
        </w:rPr>
        <w:t>avermi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avuto</w:t>
      </w:r>
      <w:proofErr w:type="spellEnd"/>
      <w:r w:rsidRPr="008C335D">
        <w:rPr>
          <w:rFonts w:ascii="Arial" w:hAnsi="Arial" w:cs="Arial"/>
        </w:rPr>
        <w:t>.</w:t>
      </w:r>
    </w:p>
    <w:p w14:paraId="5852D155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Bill Evans:</w:t>
      </w:r>
      <w:r w:rsidRPr="008C335D">
        <w:rPr>
          <w:rFonts w:ascii="Arial" w:hAnsi="Arial" w:cs="Arial"/>
        </w:rPr>
        <w:t xml:space="preserve"> Il Dott. John Goff è il nostro </w:t>
      </w:r>
      <w:proofErr w:type="spellStart"/>
      <w:r w:rsidRPr="008C335D">
        <w:rPr>
          <w:rFonts w:ascii="Arial" w:hAnsi="Arial" w:cs="Arial"/>
        </w:rPr>
        <w:t>ospite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Torneremo</w:t>
      </w:r>
      <w:proofErr w:type="spellEnd"/>
      <w:r w:rsidRPr="008C335D">
        <w:rPr>
          <w:rFonts w:ascii="Arial" w:hAnsi="Arial" w:cs="Arial"/>
        </w:rPr>
        <w:t xml:space="preserve"> subito </w:t>
      </w:r>
      <w:proofErr w:type="spellStart"/>
      <w:r w:rsidRPr="008C335D">
        <w:rPr>
          <w:rFonts w:ascii="Arial" w:hAnsi="Arial" w:cs="Arial"/>
        </w:rPr>
        <w:t>sul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programma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assistenza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contro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su</w:t>
      </w:r>
      <w:proofErr w:type="spellEnd"/>
      <w:r w:rsidRPr="008C335D">
        <w:rPr>
          <w:rFonts w:ascii="Arial" w:hAnsi="Arial" w:cs="Arial"/>
        </w:rPr>
        <w:t xml:space="preserve"> AM 900 CHML e il </w:t>
      </w:r>
      <w:proofErr w:type="spellStart"/>
      <w:r w:rsidRPr="008C335D">
        <w:rPr>
          <w:rFonts w:ascii="Arial" w:hAnsi="Arial" w:cs="Arial"/>
        </w:rPr>
        <w:t>programma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assistenza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contro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presentato</w:t>
      </w:r>
      <w:proofErr w:type="spellEnd"/>
      <w:r w:rsidRPr="008C335D">
        <w:rPr>
          <w:rFonts w:ascii="Arial" w:hAnsi="Arial" w:cs="Arial"/>
        </w:rPr>
        <w:t xml:space="preserve"> dal </w:t>
      </w:r>
      <w:proofErr w:type="spellStart"/>
      <w:r w:rsidRPr="008C335D">
        <w:rPr>
          <w:rFonts w:ascii="Arial" w:hAnsi="Arial" w:cs="Arial"/>
        </w:rPr>
        <w:t>programma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assistenza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contro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Avremo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in un </w:t>
      </w:r>
      <w:proofErr w:type="spellStart"/>
      <w:r w:rsidRPr="008C335D">
        <w:rPr>
          <w:rFonts w:ascii="Arial" w:hAnsi="Arial" w:cs="Arial"/>
        </w:rPr>
        <w:t>minuto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su</w:t>
      </w:r>
      <w:proofErr w:type="spellEnd"/>
      <w:r w:rsidRPr="008C335D">
        <w:rPr>
          <w:rFonts w:ascii="Arial" w:hAnsi="Arial" w:cs="Arial"/>
        </w:rPr>
        <w:t xml:space="preserve"> AM 900 CHML.</w:t>
      </w:r>
    </w:p>
    <w:p w14:paraId="7C357CE5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Shauna:</w:t>
      </w:r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Vuoi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risposte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sul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? Le </w:t>
      </w:r>
      <w:proofErr w:type="spellStart"/>
      <w:r w:rsidRPr="008C335D">
        <w:rPr>
          <w:rFonts w:ascii="Arial" w:hAnsi="Arial" w:cs="Arial"/>
        </w:rPr>
        <w:t>troverai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programma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assistenza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contro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con il Dott. Bill Evans e la </w:t>
      </w:r>
      <w:proofErr w:type="spellStart"/>
      <w:r w:rsidRPr="008C335D">
        <w:rPr>
          <w:rFonts w:ascii="Arial" w:hAnsi="Arial" w:cs="Arial"/>
        </w:rPr>
        <w:t>conduttrice</w:t>
      </w:r>
      <w:proofErr w:type="spellEnd"/>
      <w:r w:rsidRPr="008C335D">
        <w:rPr>
          <w:rFonts w:ascii="Arial" w:hAnsi="Arial" w:cs="Arial"/>
        </w:rPr>
        <w:t xml:space="preserve"> Shauna Thompson </w:t>
      </w:r>
      <w:proofErr w:type="spellStart"/>
      <w:r w:rsidRPr="008C335D">
        <w:rPr>
          <w:rFonts w:ascii="Arial" w:hAnsi="Arial" w:cs="Arial"/>
        </w:rPr>
        <w:t>su</w:t>
      </w:r>
      <w:proofErr w:type="spellEnd"/>
      <w:r w:rsidRPr="008C335D">
        <w:rPr>
          <w:rFonts w:ascii="Arial" w:hAnsi="Arial" w:cs="Arial"/>
        </w:rPr>
        <w:t xml:space="preserve"> AM 900 CHML.</w:t>
      </w:r>
    </w:p>
    <w:p w14:paraId="2B056749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Shauna:</w:t>
      </w:r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Questo</w:t>
      </w:r>
      <w:proofErr w:type="spellEnd"/>
      <w:r w:rsidRPr="008C335D">
        <w:rPr>
          <w:rFonts w:ascii="Arial" w:hAnsi="Arial" w:cs="Arial"/>
        </w:rPr>
        <w:t xml:space="preserve"> è AM 900 CHML e state </w:t>
      </w:r>
      <w:proofErr w:type="spellStart"/>
      <w:r w:rsidRPr="008C335D">
        <w:rPr>
          <w:rFonts w:ascii="Arial" w:hAnsi="Arial" w:cs="Arial"/>
        </w:rPr>
        <w:t>ascoltando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programma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assistenza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contro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. Sono Shauna Thompson qui con il Dott. Bill Evans. Solo un </w:t>
      </w:r>
      <w:proofErr w:type="spellStart"/>
      <w:r w:rsidRPr="008C335D">
        <w:rPr>
          <w:rFonts w:ascii="Arial" w:hAnsi="Arial" w:cs="Arial"/>
        </w:rPr>
        <w:t>promemoria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purtroppo</w:t>
      </w:r>
      <w:proofErr w:type="spellEnd"/>
      <w:r w:rsidRPr="008C335D">
        <w:rPr>
          <w:rFonts w:ascii="Arial" w:hAnsi="Arial" w:cs="Arial"/>
        </w:rPr>
        <w:t xml:space="preserve"> non </w:t>
      </w:r>
      <w:proofErr w:type="spellStart"/>
      <w:r w:rsidRPr="008C335D">
        <w:rPr>
          <w:rFonts w:ascii="Arial" w:hAnsi="Arial" w:cs="Arial"/>
        </w:rPr>
        <w:t>possiamo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prendere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telefonate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durante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corso</w:t>
      </w:r>
      <w:proofErr w:type="spellEnd"/>
      <w:r w:rsidRPr="008C335D">
        <w:rPr>
          <w:rFonts w:ascii="Arial" w:hAnsi="Arial" w:cs="Arial"/>
        </w:rPr>
        <w:t xml:space="preserve"> del </w:t>
      </w:r>
      <w:proofErr w:type="spellStart"/>
      <w:r w:rsidRPr="008C335D">
        <w:rPr>
          <w:rFonts w:ascii="Arial" w:hAnsi="Arial" w:cs="Arial"/>
        </w:rPr>
        <w:t>programma</w:t>
      </w:r>
      <w:proofErr w:type="spellEnd"/>
      <w:r w:rsidRPr="008C335D">
        <w:rPr>
          <w:rFonts w:ascii="Arial" w:hAnsi="Arial" w:cs="Arial"/>
        </w:rPr>
        <w:t xml:space="preserve">. Ma </w:t>
      </w:r>
      <w:proofErr w:type="spellStart"/>
      <w:r w:rsidRPr="008C335D">
        <w:rPr>
          <w:rFonts w:ascii="Arial" w:hAnsi="Arial" w:cs="Arial"/>
        </w:rPr>
        <w:t>potete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contattarci</w:t>
      </w:r>
      <w:proofErr w:type="spellEnd"/>
      <w:r w:rsidRPr="008C335D">
        <w:rPr>
          <w:rFonts w:ascii="Arial" w:hAnsi="Arial" w:cs="Arial"/>
        </w:rPr>
        <w:t xml:space="preserve"> con </w:t>
      </w:r>
      <w:proofErr w:type="spellStart"/>
      <w:r w:rsidRPr="008C335D">
        <w:rPr>
          <w:rFonts w:ascii="Arial" w:hAnsi="Arial" w:cs="Arial"/>
        </w:rPr>
        <w:t>qualsiasi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domanda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Potete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inviarmi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un'email</w:t>
      </w:r>
      <w:proofErr w:type="spellEnd"/>
      <w:r w:rsidRPr="008C335D">
        <w:rPr>
          <w:rFonts w:ascii="Arial" w:hAnsi="Arial" w:cs="Arial"/>
        </w:rPr>
        <w:t xml:space="preserve"> a sthompson@900chml.com o </w:t>
      </w:r>
      <w:proofErr w:type="spellStart"/>
      <w:r w:rsidRPr="008C335D">
        <w:rPr>
          <w:rFonts w:ascii="Arial" w:hAnsi="Arial" w:cs="Arial"/>
        </w:rPr>
        <w:t>su</w:t>
      </w:r>
      <w:proofErr w:type="spellEnd"/>
      <w:r w:rsidRPr="008C335D">
        <w:rPr>
          <w:rFonts w:ascii="Arial" w:hAnsi="Arial" w:cs="Arial"/>
        </w:rPr>
        <w:t xml:space="preserve"> Twitter </w:t>
      </w:r>
      <w:proofErr w:type="spellStart"/>
      <w:r w:rsidRPr="008C335D">
        <w:rPr>
          <w:rFonts w:ascii="Arial" w:hAnsi="Arial" w:cs="Arial"/>
        </w:rPr>
        <w:t>utilizzando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l'handle</w:t>
      </w:r>
      <w:proofErr w:type="spellEnd"/>
      <w:r w:rsidRPr="008C335D">
        <w:rPr>
          <w:rFonts w:ascii="Arial" w:hAnsi="Arial" w:cs="Arial"/>
        </w:rPr>
        <w:t xml:space="preserve"> @ShaunaTalk. E per </w:t>
      </w:r>
      <w:proofErr w:type="spellStart"/>
      <w:r w:rsidRPr="008C335D">
        <w:rPr>
          <w:rFonts w:ascii="Arial" w:hAnsi="Arial" w:cs="Arial"/>
        </w:rPr>
        <w:t>favore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usa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l'hashtag</w:t>
      </w:r>
      <w:proofErr w:type="spellEnd"/>
      <w:r w:rsidRPr="008C335D">
        <w:rPr>
          <w:rFonts w:ascii="Arial" w:hAnsi="Arial" w:cs="Arial"/>
        </w:rPr>
        <w:t xml:space="preserve"> #CancerAssistShow </w:t>
      </w:r>
      <w:proofErr w:type="spellStart"/>
      <w:r w:rsidRPr="008C335D">
        <w:rPr>
          <w:rFonts w:ascii="Arial" w:hAnsi="Arial" w:cs="Arial"/>
        </w:rPr>
        <w:t>così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possiamo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trattare</w:t>
      </w:r>
      <w:proofErr w:type="spellEnd"/>
      <w:r w:rsidRPr="008C335D">
        <w:rPr>
          <w:rFonts w:ascii="Arial" w:hAnsi="Arial" w:cs="Arial"/>
        </w:rPr>
        <w:t xml:space="preserve"> le </w:t>
      </w:r>
      <w:proofErr w:type="spellStart"/>
      <w:r w:rsidRPr="008C335D">
        <w:rPr>
          <w:rFonts w:ascii="Arial" w:hAnsi="Arial" w:cs="Arial"/>
        </w:rPr>
        <w:t>tue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domande</w:t>
      </w:r>
      <w:proofErr w:type="spellEnd"/>
      <w:r w:rsidRPr="008C335D">
        <w:rPr>
          <w:rFonts w:ascii="Arial" w:hAnsi="Arial" w:cs="Arial"/>
        </w:rPr>
        <w:t xml:space="preserve">. E </w:t>
      </w:r>
      <w:proofErr w:type="spellStart"/>
      <w:r w:rsidRPr="008C335D">
        <w:rPr>
          <w:rFonts w:ascii="Arial" w:hAnsi="Arial" w:cs="Arial"/>
        </w:rPr>
        <w:t>infatti</w:t>
      </w:r>
      <w:proofErr w:type="spellEnd"/>
      <w:r w:rsidRPr="008C335D">
        <w:rPr>
          <w:rFonts w:ascii="Arial" w:hAnsi="Arial" w:cs="Arial"/>
        </w:rPr>
        <w:t xml:space="preserve">, Bill, ci </w:t>
      </w:r>
      <w:proofErr w:type="spellStart"/>
      <w:r w:rsidRPr="008C335D">
        <w:rPr>
          <w:rFonts w:ascii="Arial" w:hAnsi="Arial" w:cs="Arial"/>
        </w:rPr>
        <w:t>siamo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concentrati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sul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del colon </w:t>
      </w:r>
      <w:proofErr w:type="spellStart"/>
      <w:r w:rsidRPr="008C335D">
        <w:rPr>
          <w:rFonts w:ascii="Arial" w:hAnsi="Arial" w:cs="Arial"/>
        </w:rPr>
        <w:t>questo</w:t>
      </w:r>
      <w:proofErr w:type="spellEnd"/>
      <w:r w:rsidRPr="008C335D">
        <w:rPr>
          <w:rFonts w:ascii="Arial" w:hAnsi="Arial" w:cs="Arial"/>
        </w:rPr>
        <w:t xml:space="preserve"> mese. Il mese </w:t>
      </w:r>
      <w:proofErr w:type="spellStart"/>
      <w:r w:rsidRPr="008C335D">
        <w:rPr>
          <w:rFonts w:ascii="Arial" w:hAnsi="Arial" w:cs="Arial"/>
        </w:rPr>
        <w:t>scorso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stavamo</w:t>
      </w:r>
      <w:proofErr w:type="spellEnd"/>
      <w:r w:rsidRPr="008C335D">
        <w:rPr>
          <w:rFonts w:ascii="Arial" w:hAnsi="Arial" w:cs="Arial"/>
        </w:rPr>
        <w:t xml:space="preserve"> parlando del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al </w:t>
      </w:r>
      <w:proofErr w:type="spellStart"/>
      <w:r w:rsidRPr="008C335D">
        <w:rPr>
          <w:rFonts w:ascii="Arial" w:hAnsi="Arial" w:cs="Arial"/>
        </w:rPr>
        <w:t>seno</w:t>
      </w:r>
      <w:proofErr w:type="spellEnd"/>
      <w:r w:rsidRPr="008C335D">
        <w:rPr>
          <w:rFonts w:ascii="Arial" w:hAnsi="Arial" w:cs="Arial"/>
        </w:rPr>
        <w:t xml:space="preserve">. E ho </w:t>
      </w:r>
      <w:proofErr w:type="spellStart"/>
      <w:r w:rsidRPr="008C335D">
        <w:rPr>
          <w:rFonts w:ascii="Arial" w:hAnsi="Arial" w:cs="Arial"/>
        </w:rPr>
        <w:t>avuto</w:t>
      </w:r>
      <w:proofErr w:type="spellEnd"/>
      <w:r w:rsidRPr="008C335D">
        <w:rPr>
          <w:rFonts w:ascii="Arial" w:hAnsi="Arial" w:cs="Arial"/>
        </w:rPr>
        <w:t xml:space="preserve"> un </w:t>
      </w:r>
      <w:proofErr w:type="spellStart"/>
      <w:r w:rsidRPr="008C335D">
        <w:rPr>
          <w:rFonts w:ascii="Arial" w:hAnsi="Arial" w:cs="Arial"/>
        </w:rPr>
        <w:t>paio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persone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mi </w:t>
      </w:r>
      <w:proofErr w:type="spellStart"/>
      <w:r w:rsidRPr="008C335D">
        <w:rPr>
          <w:rFonts w:ascii="Arial" w:hAnsi="Arial" w:cs="Arial"/>
        </w:rPr>
        <w:t>hanno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inviato</w:t>
      </w:r>
      <w:proofErr w:type="spellEnd"/>
      <w:r w:rsidRPr="008C335D">
        <w:rPr>
          <w:rFonts w:ascii="Arial" w:hAnsi="Arial" w:cs="Arial"/>
        </w:rPr>
        <w:t xml:space="preserve"> email </w:t>
      </w:r>
      <w:proofErr w:type="spellStart"/>
      <w:r w:rsidRPr="008C335D">
        <w:rPr>
          <w:rFonts w:ascii="Arial" w:hAnsi="Arial" w:cs="Arial"/>
        </w:rPr>
        <w:t>riguardo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alcune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controversie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sulla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mammografia</w:t>
      </w:r>
      <w:proofErr w:type="spellEnd"/>
      <w:r w:rsidRPr="008C335D">
        <w:rPr>
          <w:rFonts w:ascii="Arial" w:hAnsi="Arial" w:cs="Arial"/>
        </w:rPr>
        <w:t>?</w:t>
      </w:r>
    </w:p>
    <w:p w14:paraId="09582C5F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Bill Evans:</w:t>
      </w:r>
      <w:r w:rsidRPr="008C335D">
        <w:rPr>
          <w:rFonts w:ascii="Arial" w:hAnsi="Arial" w:cs="Arial"/>
        </w:rPr>
        <w:t xml:space="preserve"> Non </w:t>
      </w:r>
      <w:proofErr w:type="spellStart"/>
      <w:r w:rsidRPr="008C335D">
        <w:rPr>
          <w:rFonts w:ascii="Arial" w:hAnsi="Arial" w:cs="Arial"/>
        </w:rPr>
        <w:t>c'è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dubbio</w:t>
      </w:r>
      <w:proofErr w:type="spellEnd"/>
      <w:r w:rsidRPr="008C335D">
        <w:rPr>
          <w:rFonts w:ascii="Arial" w:hAnsi="Arial" w:cs="Arial"/>
        </w:rPr>
        <w:t xml:space="preserve">. Questa è </w:t>
      </w:r>
      <w:proofErr w:type="spellStart"/>
      <w:r w:rsidRPr="008C335D">
        <w:rPr>
          <w:rFonts w:ascii="Arial" w:hAnsi="Arial" w:cs="Arial"/>
        </w:rPr>
        <w:t>un'area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controversa</w:t>
      </w:r>
      <w:proofErr w:type="spellEnd"/>
      <w:r w:rsidRPr="008C335D">
        <w:rPr>
          <w:rFonts w:ascii="Arial" w:hAnsi="Arial" w:cs="Arial"/>
        </w:rPr>
        <w:t xml:space="preserve">. E </w:t>
      </w:r>
      <w:proofErr w:type="spellStart"/>
      <w:r w:rsidRPr="008C335D">
        <w:rPr>
          <w:rFonts w:ascii="Arial" w:hAnsi="Arial" w:cs="Arial"/>
        </w:rPr>
        <w:t>infatti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preparando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programma</w:t>
      </w:r>
      <w:proofErr w:type="spellEnd"/>
      <w:r w:rsidRPr="008C335D">
        <w:rPr>
          <w:rFonts w:ascii="Arial" w:hAnsi="Arial" w:cs="Arial"/>
        </w:rPr>
        <w:t xml:space="preserve">, ho </w:t>
      </w:r>
      <w:proofErr w:type="spellStart"/>
      <w:r w:rsidRPr="008C335D">
        <w:rPr>
          <w:rFonts w:ascii="Arial" w:hAnsi="Arial" w:cs="Arial"/>
        </w:rPr>
        <w:t>fatto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parecchie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letture</w:t>
      </w:r>
      <w:proofErr w:type="spellEnd"/>
      <w:r w:rsidRPr="008C335D">
        <w:rPr>
          <w:rFonts w:ascii="Arial" w:hAnsi="Arial" w:cs="Arial"/>
        </w:rPr>
        <w:t xml:space="preserve">. E un </w:t>
      </w:r>
      <w:proofErr w:type="spellStart"/>
      <w:r w:rsidRPr="008C335D">
        <w:rPr>
          <w:rFonts w:ascii="Arial" w:hAnsi="Arial" w:cs="Arial"/>
        </w:rPr>
        <w:t>particolare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numero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delle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riviste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sul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aveva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tutte</w:t>
      </w:r>
      <w:proofErr w:type="spellEnd"/>
      <w:r w:rsidRPr="008C335D">
        <w:rPr>
          <w:rFonts w:ascii="Arial" w:hAnsi="Arial" w:cs="Arial"/>
        </w:rPr>
        <w:t xml:space="preserve"> le </w:t>
      </w:r>
      <w:proofErr w:type="spellStart"/>
      <w:r w:rsidRPr="008C335D">
        <w:rPr>
          <w:rFonts w:ascii="Arial" w:hAnsi="Arial" w:cs="Arial"/>
        </w:rPr>
        <w:t>prospettive</w:t>
      </w:r>
      <w:proofErr w:type="spellEnd"/>
      <w:r w:rsidRPr="008C335D">
        <w:rPr>
          <w:rFonts w:ascii="Arial" w:hAnsi="Arial" w:cs="Arial"/>
        </w:rPr>
        <w:t xml:space="preserve"> delineate da quelle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ancora</w:t>
      </w:r>
      <w:proofErr w:type="spellEnd"/>
      <w:r w:rsidRPr="008C335D">
        <w:rPr>
          <w:rFonts w:ascii="Arial" w:hAnsi="Arial" w:cs="Arial"/>
        </w:rPr>
        <w:t xml:space="preserve"> molto positive e </w:t>
      </w:r>
      <w:proofErr w:type="spellStart"/>
      <w:r w:rsidRPr="008C335D">
        <w:rPr>
          <w:rFonts w:ascii="Arial" w:hAnsi="Arial" w:cs="Arial"/>
        </w:rPr>
        <w:t>entusiaste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riguardo</w:t>
      </w:r>
      <w:proofErr w:type="spellEnd"/>
      <w:r w:rsidRPr="008C335D">
        <w:rPr>
          <w:rFonts w:ascii="Arial" w:hAnsi="Arial" w:cs="Arial"/>
        </w:rPr>
        <w:t xml:space="preserve"> lo screening del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al </w:t>
      </w:r>
      <w:proofErr w:type="spellStart"/>
      <w:r w:rsidRPr="008C335D">
        <w:rPr>
          <w:rFonts w:ascii="Arial" w:hAnsi="Arial" w:cs="Arial"/>
        </w:rPr>
        <w:t>seno</w:t>
      </w:r>
      <w:proofErr w:type="spellEnd"/>
      <w:r w:rsidRPr="008C335D">
        <w:rPr>
          <w:rFonts w:ascii="Arial" w:hAnsi="Arial" w:cs="Arial"/>
        </w:rPr>
        <w:t xml:space="preserve"> a quelle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negative. È </w:t>
      </w:r>
      <w:proofErr w:type="spellStart"/>
      <w:r w:rsidRPr="008C335D">
        <w:rPr>
          <w:rFonts w:ascii="Arial" w:hAnsi="Arial" w:cs="Arial"/>
        </w:rPr>
        <w:t>chiaro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però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benefici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iniziali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riportati</w:t>
      </w:r>
      <w:proofErr w:type="spellEnd"/>
      <w:r w:rsidRPr="008C335D">
        <w:rPr>
          <w:rFonts w:ascii="Arial" w:hAnsi="Arial" w:cs="Arial"/>
        </w:rPr>
        <w:t xml:space="preserve"> per lo screening del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al </w:t>
      </w:r>
      <w:proofErr w:type="spellStart"/>
      <w:r w:rsidRPr="008C335D">
        <w:rPr>
          <w:rFonts w:ascii="Arial" w:hAnsi="Arial" w:cs="Arial"/>
        </w:rPr>
        <w:t>seno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erano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eccessivamente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ottimistici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riduzione</w:t>
      </w:r>
      <w:proofErr w:type="spellEnd"/>
      <w:r w:rsidRPr="008C335D">
        <w:rPr>
          <w:rFonts w:ascii="Arial" w:hAnsi="Arial" w:cs="Arial"/>
        </w:rPr>
        <w:t xml:space="preserve"> del 40% </w:t>
      </w:r>
      <w:proofErr w:type="spellStart"/>
      <w:r w:rsidRPr="008C335D">
        <w:rPr>
          <w:rFonts w:ascii="Arial" w:hAnsi="Arial" w:cs="Arial"/>
        </w:rPr>
        <w:t>nella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mortalità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fuori</w:t>
      </w:r>
      <w:proofErr w:type="spellEnd"/>
      <w:r w:rsidRPr="008C335D">
        <w:rPr>
          <w:rFonts w:ascii="Arial" w:hAnsi="Arial" w:cs="Arial"/>
        </w:rPr>
        <w:t xml:space="preserve"> scala e </w:t>
      </w:r>
      <w:proofErr w:type="spellStart"/>
      <w:r w:rsidRPr="008C335D">
        <w:rPr>
          <w:rFonts w:ascii="Arial" w:hAnsi="Arial" w:cs="Arial"/>
        </w:rPr>
        <w:t>contrapposta</w:t>
      </w:r>
      <w:proofErr w:type="spellEnd"/>
      <w:r w:rsidRPr="008C335D">
        <w:rPr>
          <w:rFonts w:ascii="Arial" w:hAnsi="Arial" w:cs="Arial"/>
        </w:rPr>
        <w:t xml:space="preserve"> a </w:t>
      </w:r>
      <w:proofErr w:type="spellStart"/>
      <w:r w:rsidRPr="008C335D">
        <w:rPr>
          <w:rFonts w:ascii="Arial" w:hAnsi="Arial" w:cs="Arial"/>
        </w:rPr>
        <w:t>ciò</w:t>
      </w:r>
      <w:proofErr w:type="spellEnd"/>
      <w:r w:rsidRPr="008C335D">
        <w:rPr>
          <w:rFonts w:ascii="Arial" w:hAnsi="Arial" w:cs="Arial"/>
        </w:rPr>
        <w:t xml:space="preserve">, lo studio </w:t>
      </w:r>
      <w:proofErr w:type="spellStart"/>
      <w:r w:rsidRPr="008C335D">
        <w:rPr>
          <w:rFonts w:ascii="Arial" w:hAnsi="Arial" w:cs="Arial"/>
        </w:rPr>
        <w:t>canadese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ha </w:t>
      </w:r>
      <w:proofErr w:type="spellStart"/>
      <w:r w:rsidRPr="008C335D">
        <w:rPr>
          <w:rFonts w:ascii="Arial" w:hAnsi="Arial" w:cs="Arial"/>
        </w:rPr>
        <w:t>ormai</w:t>
      </w:r>
      <w:proofErr w:type="spellEnd"/>
      <w:r w:rsidRPr="008C335D">
        <w:rPr>
          <w:rFonts w:ascii="Arial" w:hAnsi="Arial" w:cs="Arial"/>
        </w:rPr>
        <w:t xml:space="preserve"> 25 anni non ha </w:t>
      </w:r>
      <w:proofErr w:type="spellStart"/>
      <w:r w:rsidRPr="008C335D">
        <w:rPr>
          <w:rFonts w:ascii="Arial" w:hAnsi="Arial" w:cs="Arial"/>
        </w:rPr>
        <w:t>mostrato</w:t>
      </w:r>
      <w:proofErr w:type="spellEnd"/>
      <w:r w:rsidRPr="008C335D">
        <w:rPr>
          <w:rFonts w:ascii="Arial" w:hAnsi="Arial" w:cs="Arial"/>
        </w:rPr>
        <w:t xml:space="preserve"> alcuna </w:t>
      </w:r>
      <w:proofErr w:type="spellStart"/>
      <w:r w:rsidRPr="008C335D">
        <w:rPr>
          <w:rFonts w:ascii="Arial" w:hAnsi="Arial" w:cs="Arial"/>
        </w:rPr>
        <w:t>riduzione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della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mortalità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eccolo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lì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hai</w:t>
      </w:r>
      <w:proofErr w:type="spellEnd"/>
      <w:r w:rsidRPr="008C335D">
        <w:rPr>
          <w:rFonts w:ascii="Arial" w:hAnsi="Arial" w:cs="Arial"/>
        </w:rPr>
        <w:t xml:space="preserve"> uno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mostra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un'enorme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riduzione</w:t>
      </w:r>
      <w:proofErr w:type="spellEnd"/>
      <w:r w:rsidRPr="008C335D">
        <w:rPr>
          <w:rFonts w:ascii="Arial" w:hAnsi="Arial" w:cs="Arial"/>
        </w:rPr>
        <w:t xml:space="preserve"> e uno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non </w:t>
      </w:r>
      <w:proofErr w:type="spellStart"/>
      <w:r w:rsidRPr="008C335D">
        <w:rPr>
          <w:rFonts w:ascii="Arial" w:hAnsi="Arial" w:cs="Arial"/>
        </w:rPr>
        <w:t>mostra</w:t>
      </w:r>
      <w:proofErr w:type="spellEnd"/>
      <w:r w:rsidRPr="008C335D">
        <w:rPr>
          <w:rFonts w:ascii="Arial" w:hAnsi="Arial" w:cs="Arial"/>
        </w:rPr>
        <w:t xml:space="preserve"> alcuna </w:t>
      </w:r>
      <w:proofErr w:type="spellStart"/>
      <w:r w:rsidRPr="008C335D">
        <w:rPr>
          <w:rFonts w:ascii="Arial" w:hAnsi="Arial" w:cs="Arial"/>
        </w:rPr>
        <w:t>riduzione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della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mortalità</w:t>
      </w:r>
      <w:proofErr w:type="spellEnd"/>
      <w:r w:rsidRPr="008C335D">
        <w:rPr>
          <w:rFonts w:ascii="Arial" w:hAnsi="Arial" w:cs="Arial"/>
        </w:rPr>
        <w:t xml:space="preserve">. Nel mezzo, ci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altri</w:t>
      </w:r>
      <w:proofErr w:type="spellEnd"/>
      <w:r w:rsidRPr="008C335D">
        <w:rPr>
          <w:rFonts w:ascii="Arial" w:hAnsi="Arial" w:cs="Arial"/>
        </w:rPr>
        <w:t xml:space="preserve"> 11 </w:t>
      </w:r>
      <w:proofErr w:type="spellStart"/>
      <w:r w:rsidRPr="008C335D">
        <w:rPr>
          <w:rFonts w:ascii="Arial" w:hAnsi="Arial" w:cs="Arial"/>
        </w:rPr>
        <w:t>studi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randomizzati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penso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consenso</w:t>
      </w:r>
      <w:proofErr w:type="spellEnd"/>
      <w:r w:rsidRPr="008C335D">
        <w:rPr>
          <w:rFonts w:ascii="Arial" w:hAnsi="Arial" w:cs="Arial"/>
        </w:rPr>
        <w:t xml:space="preserve"> da </w:t>
      </w:r>
      <w:proofErr w:type="spellStart"/>
      <w:r w:rsidRPr="008C335D">
        <w:rPr>
          <w:rFonts w:ascii="Arial" w:hAnsi="Arial" w:cs="Arial"/>
        </w:rPr>
        <w:t>molti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diversi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gruppi</w:t>
      </w:r>
      <w:proofErr w:type="spellEnd"/>
      <w:r w:rsidRPr="008C335D">
        <w:rPr>
          <w:rFonts w:ascii="Arial" w:hAnsi="Arial" w:cs="Arial"/>
        </w:rPr>
        <w:t xml:space="preserve"> </w:t>
      </w:r>
      <w:r w:rsidRPr="008C335D">
        <w:rPr>
          <w:rFonts w:ascii="Arial" w:hAnsi="Arial" w:cs="Arial"/>
        </w:rPr>
        <w:lastRenderedPageBreak/>
        <w:t xml:space="preserve">di </w:t>
      </w:r>
      <w:proofErr w:type="spellStart"/>
      <w:r w:rsidRPr="008C335D">
        <w:rPr>
          <w:rFonts w:ascii="Arial" w:hAnsi="Arial" w:cs="Arial"/>
        </w:rPr>
        <w:t>esperti</w:t>
      </w:r>
      <w:proofErr w:type="spellEnd"/>
      <w:r w:rsidRPr="008C335D">
        <w:rPr>
          <w:rFonts w:ascii="Arial" w:hAnsi="Arial" w:cs="Arial"/>
        </w:rPr>
        <w:t xml:space="preserve"> in </w:t>
      </w:r>
      <w:proofErr w:type="spellStart"/>
      <w:r w:rsidRPr="008C335D">
        <w:rPr>
          <w:rFonts w:ascii="Arial" w:hAnsi="Arial" w:cs="Arial"/>
        </w:rPr>
        <w:t>tutto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mondo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abbia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generalmente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detto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c'è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qualche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beneficio</w:t>
      </w:r>
      <w:proofErr w:type="spellEnd"/>
      <w:r w:rsidRPr="008C335D">
        <w:rPr>
          <w:rFonts w:ascii="Arial" w:hAnsi="Arial" w:cs="Arial"/>
        </w:rPr>
        <w:t xml:space="preserve">. È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modesto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forse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riduzione</w:t>
      </w:r>
      <w:proofErr w:type="spellEnd"/>
      <w:r w:rsidRPr="008C335D">
        <w:rPr>
          <w:rFonts w:ascii="Arial" w:hAnsi="Arial" w:cs="Arial"/>
        </w:rPr>
        <w:t xml:space="preserve"> del 20% </w:t>
      </w:r>
      <w:proofErr w:type="spellStart"/>
      <w:r w:rsidRPr="008C335D">
        <w:rPr>
          <w:rFonts w:ascii="Arial" w:hAnsi="Arial" w:cs="Arial"/>
        </w:rPr>
        <w:t>della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mortalità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Traducendo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questo</w:t>
      </w:r>
      <w:proofErr w:type="spellEnd"/>
      <w:r w:rsidRPr="008C335D">
        <w:rPr>
          <w:rFonts w:ascii="Arial" w:hAnsi="Arial" w:cs="Arial"/>
        </w:rPr>
        <w:t xml:space="preserve"> in </w:t>
      </w:r>
      <w:proofErr w:type="spellStart"/>
      <w:r w:rsidRPr="008C335D">
        <w:rPr>
          <w:rFonts w:ascii="Arial" w:hAnsi="Arial" w:cs="Arial"/>
        </w:rPr>
        <w:t>qualcosa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le </w:t>
      </w:r>
      <w:proofErr w:type="spellStart"/>
      <w:r w:rsidRPr="008C335D">
        <w:rPr>
          <w:rFonts w:ascii="Arial" w:hAnsi="Arial" w:cs="Arial"/>
        </w:rPr>
        <w:t>persone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potrebbero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capire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meglio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dovresti</w:t>
      </w:r>
      <w:proofErr w:type="spellEnd"/>
      <w:r w:rsidRPr="008C335D">
        <w:rPr>
          <w:rFonts w:ascii="Arial" w:hAnsi="Arial" w:cs="Arial"/>
        </w:rPr>
        <w:t xml:space="preserve"> fare 1000 </w:t>
      </w:r>
      <w:proofErr w:type="spellStart"/>
      <w:r w:rsidRPr="008C335D">
        <w:rPr>
          <w:rFonts w:ascii="Arial" w:hAnsi="Arial" w:cs="Arial"/>
        </w:rPr>
        <w:t>mammografie</w:t>
      </w:r>
      <w:proofErr w:type="spellEnd"/>
      <w:r w:rsidRPr="008C335D">
        <w:rPr>
          <w:rFonts w:ascii="Arial" w:hAnsi="Arial" w:cs="Arial"/>
        </w:rPr>
        <w:t xml:space="preserve"> per </w:t>
      </w:r>
      <w:proofErr w:type="spellStart"/>
      <w:r w:rsidRPr="008C335D">
        <w:rPr>
          <w:rFonts w:ascii="Arial" w:hAnsi="Arial" w:cs="Arial"/>
        </w:rPr>
        <w:t>prevenire</w:t>
      </w:r>
      <w:proofErr w:type="spellEnd"/>
      <w:r w:rsidRPr="008C335D">
        <w:rPr>
          <w:rFonts w:ascii="Arial" w:hAnsi="Arial" w:cs="Arial"/>
        </w:rPr>
        <w:t xml:space="preserve"> la </w:t>
      </w:r>
      <w:proofErr w:type="spellStart"/>
      <w:r w:rsidRPr="008C335D">
        <w:rPr>
          <w:rFonts w:ascii="Arial" w:hAnsi="Arial" w:cs="Arial"/>
        </w:rPr>
        <w:t>morte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donna per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al </w:t>
      </w:r>
      <w:proofErr w:type="spellStart"/>
      <w:r w:rsidRPr="008C335D">
        <w:rPr>
          <w:rFonts w:ascii="Arial" w:hAnsi="Arial" w:cs="Arial"/>
        </w:rPr>
        <w:t>seno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Alcune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persone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direbbero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non è un test </w:t>
      </w:r>
      <w:proofErr w:type="spellStart"/>
      <w:r w:rsidRPr="008C335D">
        <w:rPr>
          <w:rFonts w:ascii="Arial" w:hAnsi="Arial" w:cs="Arial"/>
        </w:rPr>
        <w:t>abbastanza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buono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Altri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direbbero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per </w:t>
      </w:r>
      <w:proofErr w:type="spellStart"/>
      <w:r w:rsidRPr="008C335D">
        <w:rPr>
          <w:rFonts w:ascii="Arial" w:hAnsi="Arial" w:cs="Arial"/>
        </w:rPr>
        <w:t>salvare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vita vale la </w:t>
      </w:r>
      <w:proofErr w:type="spellStart"/>
      <w:r w:rsidRPr="008C335D">
        <w:rPr>
          <w:rFonts w:ascii="Arial" w:hAnsi="Arial" w:cs="Arial"/>
        </w:rPr>
        <w:t>pena</w:t>
      </w:r>
      <w:proofErr w:type="spellEnd"/>
      <w:r w:rsidRPr="008C335D">
        <w:rPr>
          <w:rFonts w:ascii="Arial" w:hAnsi="Arial" w:cs="Arial"/>
        </w:rPr>
        <w:t xml:space="preserve"> fare </w:t>
      </w:r>
      <w:proofErr w:type="spellStart"/>
      <w:r w:rsidRPr="008C335D">
        <w:rPr>
          <w:rFonts w:ascii="Arial" w:hAnsi="Arial" w:cs="Arial"/>
        </w:rPr>
        <w:t>quello</w:t>
      </w:r>
      <w:proofErr w:type="spellEnd"/>
      <w:r w:rsidRPr="008C335D">
        <w:rPr>
          <w:rFonts w:ascii="Arial" w:hAnsi="Arial" w:cs="Arial"/>
        </w:rPr>
        <w:t xml:space="preserve"> screening. </w:t>
      </w:r>
      <w:proofErr w:type="spellStart"/>
      <w:r w:rsidRPr="008C335D">
        <w:rPr>
          <w:rFonts w:ascii="Arial" w:hAnsi="Arial" w:cs="Arial"/>
        </w:rPr>
        <w:t>Abbiamo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task force </w:t>
      </w:r>
      <w:proofErr w:type="spellStart"/>
      <w:r w:rsidRPr="008C335D">
        <w:rPr>
          <w:rFonts w:ascii="Arial" w:hAnsi="Arial" w:cs="Arial"/>
        </w:rPr>
        <w:t>canadese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sulla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prevenzione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della</w:t>
      </w:r>
      <w:proofErr w:type="spellEnd"/>
      <w:r w:rsidRPr="008C335D">
        <w:rPr>
          <w:rFonts w:ascii="Arial" w:hAnsi="Arial" w:cs="Arial"/>
        </w:rPr>
        <w:t xml:space="preserve"> salute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esamina</w:t>
      </w:r>
      <w:proofErr w:type="spellEnd"/>
      <w:r w:rsidRPr="008C335D">
        <w:rPr>
          <w:rFonts w:ascii="Arial" w:hAnsi="Arial" w:cs="Arial"/>
        </w:rPr>
        <w:t xml:space="preserve"> le prove e le loro </w:t>
      </w:r>
      <w:proofErr w:type="spellStart"/>
      <w:r w:rsidRPr="008C335D">
        <w:rPr>
          <w:rFonts w:ascii="Arial" w:hAnsi="Arial" w:cs="Arial"/>
        </w:rPr>
        <w:t>linee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guida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raccomandazioni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uscite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</w:t>
      </w:r>
      <w:proofErr w:type="spellEnd"/>
      <w:r w:rsidRPr="008C335D">
        <w:rPr>
          <w:rFonts w:ascii="Arial" w:hAnsi="Arial" w:cs="Arial"/>
        </w:rPr>
        <w:t xml:space="preserve"> 2011 e </w:t>
      </w:r>
      <w:proofErr w:type="spellStart"/>
      <w:r w:rsidRPr="008C335D">
        <w:rPr>
          <w:rFonts w:ascii="Arial" w:hAnsi="Arial" w:cs="Arial"/>
        </w:rPr>
        <w:t>sostengono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ancora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le </w:t>
      </w:r>
      <w:proofErr w:type="spellStart"/>
      <w:r w:rsidRPr="008C335D">
        <w:rPr>
          <w:rFonts w:ascii="Arial" w:hAnsi="Arial" w:cs="Arial"/>
        </w:rPr>
        <w:t>donne</w:t>
      </w:r>
      <w:proofErr w:type="spellEnd"/>
      <w:r w:rsidRPr="008C335D">
        <w:rPr>
          <w:rFonts w:ascii="Arial" w:hAnsi="Arial" w:cs="Arial"/>
        </w:rPr>
        <w:t xml:space="preserve"> a </w:t>
      </w:r>
      <w:proofErr w:type="spellStart"/>
      <w:r w:rsidRPr="008C335D">
        <w:rPr>
          <w:rFonts w:ascii="Arial" w:hAnsi="Arial" w:cs="Arial"/>
        </w:rPr>
        <w:t>rischio</w:t>
      </w:r>
      <w:proofErr w:type="spellEnd"/>
      <w:r w:rsidRPr="008C335D">
        <w:rPr>
          <w:rFonts w:ascii="Arial" w:hAnsi="Arial" w:cs="Arial"/>
        </w:rPr>
        <w:t xml:space="preserve"> medio </w:t>
      </w:r>
      <w:proofErr w:type="spellStart"/>
      <w:r w:rsidRPr="008C335D">
        <w:rPr>
          <w:rFonts w:ascii="Arial" w:hAnsi="Arial" w:cs="Arial"/>
        </w:rPr>
        <w:t>dai</w:t>
      </w:r>
      <w:proofErr w:type="spellEnd"/>
      <w:r w:rsidRPr="008C335D">
        <w:rPr>
          <w:rFonts w:ascii="Arial" w:hAnsi="Arial" w:cs="Arial"/>
        </w:rPr>
        <w:t xml:space="preserve"> 50 ai 74 anni </w:t>
      </w:r>
      <w:proofErr w:type="spellStart"/>
      <w:r w:rsidRPr="008C335D">
        <w:rPr>
          <w:rFonts w:ascii="Arial" w:hAnsi="Arial" w:cs="Arial"/>
        </w:rPr>
        <w:t>dovrebbero</w:t>
      </w:r>
      <w:proofErr w:type="spellEnd"/>
      <w:r w:rsidRPr="008C335D">
        <w:rPr>
          <w:rFonts w:ascii="Arial" w:hAnsi="Arial" w:cs="Arial"/>
        </w:rPr>
        <w:t xml:space="preserve"> fare </w:t>
      </w:r>
      <w:proofErr w:type="spellStart"/>
      <w:r w:rsidRPr="008C335D">
        <w:rPr>
          <w:rFonts w:ascii="Arial" w:hAnsi="Arial" w:cs="Arial"/>
        </w:rPr>
        <w:t>mammografie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ogni</w:t>
      </w:r>
      <w:proofErr w:type="spellEnd"/>
      <w:r w:rsidRPr="008C335D">
        <w:rPr>
          <w:rFonts w:ascii="Arial" w:hAnsi="Arial" w:cs="Arial"/>
        </w:rPr>
        <w:t xml:space="preserve"> due anni. E per quelle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giovani</w:t>
      </w:r>
      <w:proofErr w:type="spellEnd"/>
      <w:r w:rsidRPr="008C335D">
        <w:rPr>
          <w:rFonts w:ascii="Arial" w:hAnsi="Arial" w:cs="Arial"/>
        </w:rPr>
        <w:t xml:space="preserve"> e a </w:t>
      </w:r>
      <w:proofErr w:type="spellStart"/>
      <w:r w:rsidRPr="008C335D">
        <w:rPr>
          <w:rFonts w:ascii="Arial" w:hAnsi="Arial" w:cs="Arial"/>
        </w:rPr>
        <w:t>rischio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elevato</w:t>
      </w:r>
      <w:proofErr w:type="spellEnd"/>
      <w:r w:rsidRPr="008C335D">
        <w:rPr>
          <w:rFonts w:ascii="Arial" w:hAnsi="Arial" w:cs="Arial"/>
        </w:rPr>
        <w:t xml:space="preserve">, come </w:t>
      </w:r>
      <w:proofErr w:type="spellStart"/>
      <w:r w:rsidRPr="008C335D">
        <w:rPr>
          <w:rFonts w:ascii="Arial" w:hAnsi="Arial" w:cs="Arial"/>
        </w:rPr>
        <w:t>avere</w:t>
      </w:r>
      <w:proofErr w:type="spellEnd"/>
      <w:r w:rsidRPr="008C335D">
        <w:rPr>
          <w:rFonts w:ascii="Arial" w:hAnsi="Arial" w:cs="Arial"/>
        </w:rPr>
        <w:t xml:space="preserve"> un gene BRCA1 o BRCA2, </w:t>
      </w:r>
      <w:proofErr w:type="spellStart"/>
      <w:r w:rsidRPr="008C335D">
        <w:rPr>
          <w:rFonts w:ascii="Arial" w:hAnsi="Arial" w:cs="Arial"/>
        </w:rPr>
        <w:t>iniziare</w:t>
      </w:r>
      <w:proofErr w:type="spellEnd"/>
      <w:r w:rsidRPr="008C335D">
        <w:rPr>
          <w:rFonts w:ascii="Arial" w:hAnsi="Arial" w:cs="Arial"/>
        </w:rPr>
        <w:t xml:space="preserve"> prima </w:t>
      </w:r>
      <w:proofErr w:type="spellStart"/>
      <w:r w:rsidRPr="008C335D">
        <w:rPr>
          <w:rFonts w:ascii="Arial" w:hAnsi="Arial" w:cs="Arial"/>
        </w:rPr>
        <w:t>nella</w:t>
      </w:r>
      <w:proofErr w:type="spellEnd"/>
      <w:r w:rsidRPr="008C335D">
        <w:rPr>
          <w:rFonts w:ascii="Arial" w:hAnsi="Arial" w:cs="Arial"/>
        </w:rPr>
        <w:t xml:space="preserve"> vita. </w:t>
      </w:r>
      <w:proofErr w:type="spellStart"/>
      <w:r w:rsidRPr="008C335D">
        <w:rPr>
          <w:rFonts w:ascii="Arial" w:hAnsi="Arial" w:cs="Arial"/>
        </w:rPr>
        <w:t>Stanno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rivedendo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tutte</w:t>
      </w:r>
      <w:proofErr w:type="spellEnd"/>
      <w:r w:rsidRPr="008C335D">
        <w:rPr>
          <w:rFonts w:ascii="Arial" w:hAnsi="Arial" w:cs="Arial"/>
        </w:rPr>
        <w:t xml:space="preserve"> le prove </w:t>
      </w:r>
      <w:proofErr w:type="spellStart"/>
      <w:r w:rsidRPr="008C335D">
        <w:rPr>
          <w:rFonts w:ascii="Arial" w:hAnsi="Arial" w:cs="Arial"/>
        </w:rPr>
        <w:t>esistenti</w:t>
      </w:r>
      <w:proofErr w:type="spellEnd"/>
      <w:r w:rsidRPr="008C335D">
        <w:rPr>
          <w:rFonts w:ascii="Arial" w:hAnsi="Arial" w:cs="Arial"/>
        </w:rPr>
        <w:t xml:space="preserve"> e il loro </w:t>
      </w:r>
      <w:proofErr w:type="spellStart"/>
      <w:r w:rsidRPr="008C335D">
        <w:rPr>
          <w:rFonts w:ascii="Arial" w:hAnsi="Arial" w:cs="Arial"/>
        </w:rPr>
        <w:t>sito</w:t>
      </w:r>
      <w:proofErr w:type="spellEnd"/>
      <w:r w:rsidRPr="008C335D">
        <w:rPr>
          <w:rFonts w:ascii="Arial" w:hAnsi="Arial" w:cs="Arial"/>
        </w:rPr>
        <w:t xml:space="preserve"> web </w:t>
      </w:r>
      <w:proofErr w:type="spellStart"/>
      <w:r w:rsidRPr="008C335D">
        <w:rPr>
          <w:rFonts w:ascii="Arial" w:hAnsi="Arial" w:cs="Arial"/>
        </w:rPr>
        <w:t>riporta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pubblicheranno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nuove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linee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guida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quest'anno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vedremo</w:t>
      </w:r>
      <w:proofErr w:type="spellEnd"/>
      <w:r w:rsidRPr="008C335D">
        <w:rPr>
          <w:rFonts w:ascii="Arial" w:hAnsi="Arial" w:cs="Arial"/>
        </w:rPr>
        <w:t xml:space="preserve"> dove </w:t>
      </w:r>
      <w:proofErr w:type="spellStart"/>
      <w:r w:rsidRPr="008C335D">
        <w:rPr>
          <w:rFonts w:ascii="Arial" w:hAnsi="Arial" w:cs="Arial"/>
        </w:rPr>
        <w:t>si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trova</w:t>
      </w:r>
      <w:proofErr w:type="spellEnd"/>
      <w:r w:rsidRPr="008C335D">
        <w:rPr>
          <w:rFonts w:ascii="Arial" w:hAnsi="Arial" w:cs="Arial"/>
        </w:rPr>
        <w:t xml:space="preserve"> al </w:t>
      </w:r>
      <w:proofErr w:type="spellStart"/>
      <w:r w:rsidRPr="008C335D">
        <w:rPr>
          <w:rFonts w:ascii="Arial" w:hAnsi="Arial" w:cs="Arial"/>
        </w:rPr>
        <w:t>momento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Questo</w:t>
      </w:r>
      <w:proofErr w:type="spellEnd"/>
      <w:r w:rsidRPr="008C335D">
        <w:rPr>
          <w:rFonts w:ascii="Arial" w:hAnsi="Arial" w:cs="Arial"/>
        </w:rPr>
        <w:t xml:space="preserve"> è lo standard </w:t>
      </w:r>
      <w:proofErr w:type="spellStart"/>
      <w:r w:rsidRPr="008C335D">
        <w:rPr>
          <w:rFonts w:ascii="Arial" w:hAnsi="Arial" w:cs="Arial"/>
        </w:rPr>
        <w:t>provinciale</w:t>
      </w:r>
      <w:proofErr w:type="spellEnd"/>
      <w:r w:rsidRPr="008C335D">
        <w:rPr>
          <w:rFonts w:ascii="Arial" w:hAnsi="Arial" w:cs="Arial"/>
        </w:rPr>
        <w:t xml:space="preserve"> per </w:t>
      </w:r>
      <w:proofErr w:type="spellStart"/>
      <w:r w:rsidRPr="008C335D">
        <w:rPr>
          <w:rFonts w:ascii="Arial" w:hAnsi="Arial" w:cs="Arial"/>
        </w:rPr>
        <w:t>eseguire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mammografie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donne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dai</w:t>
      </w:r>
      <w:proofErr w:type="spellEnd"/>
      <w:r w:rsidRPr="008C335D">
        <w:rPr>
          <w:rFonts w:ascii="Arial" w:hAnsi="Arial" w:cs="Arial"/>
        </w:rPr>
        <w:t xml:space="preserve"> 50 ai 74 anni. E non </w:t>
      </w:r>
      <w:proofErr w:type="spellStart"/>
      <w:r w:rsidRPr="008C335D">
        <w:rPr>
          <w:rFonts w:ascii="Arial" w:hAnsi="Arial" w:cs="Arial"/>
        </w:rPr>
        <w:t>c'è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dubbio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ci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potenziali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benefici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potenziali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danni</w:t>
      </w:r>
      <w:proofErr w:type="spellEnd"/>
      <w:r w:rsidRPr="008C335D">
        <w:rPr>
          <w:rFonts w:ascii="Arial" w:hAnsi="Arial" w:cs="Arial"/>
        </w:rPr>
        <w:t xml:space="preserve">. E a volte le </w:t>
      </w:r>
      <w:proofErr w:type="spellStart"/>
      <w:r w:rsidRPr="008C335D">
        <w:rPr>
          <w:rFonts w:ascii="Arial" w:hAnsi="Arial" w:cs="Arial"/>
        </w:rPr>
        <w:t>persone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enfatizzano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danni</w:t>
      </w:r>
      <w:proofErr w:type="spellEnd"/>
      <w:r w:rsidRPr="008C335D">
        <w:rPr>
          <w:rFonts w:ascii="Arial" w:hAnsi="Arial" w:cs="Arial"/>
        </w:rPr>
        <w:t xml:space="preserve">, come </w:t>
      </w:r>
      <w:proofErr w:type="spellStart"/>
      <w:r w:rsidRPr="008C335D">
        <w:rPr>
          <w:rFonts w:ascii="Arial" w:hAnsi="Arial" w:cs="Arial"/>
        </w:rPr>
        <w:t>ottenere</w:t>
      </w:r>
      <w:proofErr w:type="spellEnd"/>
      <w:r w:rsidRPr="008C335D">
        <w:rPr>
          <w:rFonts w:ascii="Arial" w:hAnsi="Arial" w:cs="Arial"/>
        </w:rPr>
        <w:t xml:space="preserve"> un </w:t>
      </w:r>
      <w:proofErr w:type="spellStart"/>
      <w:r w:rsidRPr="008C335D">
        <w:rPr>
          <w:rFonts w:ascii="Arial" w:hAnsi="Arial" w:cs="Arial"/>
        </w:rPr>
        <w:t>falso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positivo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porta a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serie</w:t>
      </w:r>
      <w:proofErr w:type="spellEnd"/>
      <w:r w:rsidRPr="008C335D">
        <w:rPr>
          <w:rFonts w:ascii="Arial" w:hAnsi="Arial" w:cs="Arial"/>
        </w:rPr>
        <w:t xml:space="preserve"> di test extra,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mammografie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passare</w:t>
      </w:r>
      <w:proofErr w:type="spellEnd"/>
      <w:r w:rsidRPr="008C335D">
        <w:rPr>
          <w:rFonts w:ascii="Arial" w:hAnsi="Arial" w:cs="Arial"/>
        </w:rPr>
        <w:t xml:space="preserve"> da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mammografia</w:t>
      </w:r>
      <w:proofErr w:type="spellEnd"/>
      <w:r w:rsidRPr="008C335D">
        <w:rPr>
          <w:rFonts w:ascii="Arial" w:hAnsi="Arial" w:cs="Arial"/>
        </w:rPr>
        <w:t xml:space="preserve"> di screening a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mammografia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diagnostica</w:t>
      </w:r>
      <w:proofErr w:type="spellEnd"/>
      <w:r w:rsidRPr="008C335D">
        <w:rPr>
          <w:rFonts w:ascii="Arial" w:hAnsi="Arial" w:cs="Arial"/>
        </w:rPr>
        <w:t xml:space="preserve"> a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biopsia</w:t>
      </w:r>
      <w:proofErr w:type="spellEnd"/>
      <w:r w:rsidRPr="008C335D">
        <w:rPr>
          <w:rFonts w:ascii="Arial" w:hAnsi="Arial" w:cs="Arial"/>
        </w:rPr>
        <w:t xml:space="preserve">. E con </w:t>
      </w:r>
      <w:proofErr w:type="spellStart"/>
      <w:r w:rsidRPr="008C335D">
        <w:rPr>
          <w:rFonts w:ascii="Arial" w:hAnsi="Arial" w:cs="Arial"/>
        </w:rPr>
        <w:t>questo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tutta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l'ansia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associata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D'altra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parte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potresti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argomentare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trovando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piccoli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tumori</w:t>
      </w:r>
      <w:proofErr w:type="spellEnd"/>
      <w:r w:rsidRPr="008C335D">
        <w:rPr>
          <w:rFonts w:ascii="Arial" w:hAnsi="Arial" w:cs="Arial"/>
        </w:rPr>
        <w:t xml:space="preserve"> presto </w:t>
      </w:r>
      <w:proofErr w:type="spellStart"/>
      <w:r w:rsidRPr="008C335D">
        <w:rPr>
          <w:rFonts w:ascii="Arial" w:hAnsi="Arial" w:cs="Arial"/>
        </w:rPr>
        <w:t>puoi</w:t>
      </w:r>
      <w:proofErr w:type="spellEnd"/>
      <w:r w:rsidRPr="008C335D">
        <w:rPr>
          <w:rFonts w:ascii="Arial" w:hAnsi="Arial" w:cs="Arial"/>
        </w:rPr>
        <w:t xml:space="preserve"> fare </w:t>
      </w:r>
      <w:proofErr w:type="spellStart"/>
      <w:r w:rsidRPr="008C335D">
        <w:rPr>
          <w:rFonts w:ascii="Arial" w:hAnsi="Arial" w:cs="Arial"/>
        </w:rPr>
        <w:t>interventi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conservativi</w:t>
      </w:r>
      <w:proofErr w:type="spellEnd"/>
      <w:r w:rsidRPr="008C335D">
        <w:rPr>
          <w:rFonts w:ascii="Arial" w:hAnsi="Arial" w:cs="Arial"/>
        </w:rPr>
        <w:t xml:space="preserve"> al </w:t>
      </w:r>
      <w:proofErr w:type="spellStart"/>
      <w:r w:rsidRPr="008C335D">
        <w:rPr>
          <w:rFonts w:ascii="Arial" w:hAnsi="Arial" w:cs="Arial"/>
        </w:rPr>
        <w:t>seno</w:t>
      </w:r>
      <w:proofErr w:type="spellEnd"/>
      <w:r w:rsidRPr="008C335D">
        <w:rPr>
          <w:rFonts w:ascii="Arial" w:hAnsi="Arial" w:cs="Arial"/>
        </w:rPr>
        <w:t xml:space="preserve"> e non le </w:t>
      </w:r>
      <w:proofErr w:type="spellStart"/>
      <w:r w:rsidRPr="008C335D">
        <w:rPr>
          <w:rFonts w:ascii="Arial" w:hAnsi="Arial" w:cs="Arial"/>
        </w:rPr>
        <w:t>grandi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mastectomie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radicali</w:t>
      </w:r>
      <w:proofErr w:type="spellEnd"/>
      <w:r w:rsidRPr="008C335D">
        <w:rPr>
          <w:rFonts w:ascii="Arial" w:hAnsi="Arial" w:cs="Arial"/>
        </w:rPr>
        <w:t xml:space="preserve"> del </w:t>
      </w:r>
      <w:proofErr w:type="spellStart"/>
      <w:r w:rsidRPr="008C335D">
        <w:rPr>
          <w:rFonts w:ascii="Arial" w:hAnsi="Arial" w:cs="Arial"/>
        </w:rPr>
        <w:t>passato</w:t>
      </w:r>
      <w:proofErr w:type="spellEnd"/>
      <w:r w:rsidRPr="008C335D">
        <w:rPr>
          <w:rFonts w:ascii="Arial" w:hAnsi="Arial" w:cs="Arial"/>
        </w:rPr>
        <w:t xml:space="preserve">. Ma </w:t>
      </w:r>
      <w:proofErr w:type="spellStart"/>
      <w:r w:rsidRPr="008C335D">
        <w:rPr>
          <w:rFonts w:ascii="Arial" w:hAnsi="Arial" w:cs="Arial"/>
        </w:rPr>
        <w:t>stai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anche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rilevando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queste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lesioni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precancerose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cose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chiamiamo</w:t>
      </w:r>
      <w:proofErr w:type="spellEnd"/>
      <w:r w:rsidRPr="008C335D">
        <w:rPr>
          <w:rFonts w:ascii="Arial" w:hAnsi="Arial" w:cs="Arial"/>
        </w:rPr>
        <w:t xml:space="preserve"> DCIS o carcinoma </w:t>
      </w:r>
      <w:proofErr w:type="spellStart"/>
      <w:r w:rsidRPr="008C335D">
        <w:rPr>
          <w:rFonts w:ascii="Arial" w:hAnsi="Arial" w:cs="Arial"/>
        </w:rPr>
        <w:t>duttale</w:t>
      </w:r>
      <w:proofErr w:type="spellEnd"/>
      <w:r w:rsidRPr="008C335D">
        <w:rPr>
          <w:rFonts w:ascii="Arial" w:hAnsi="Arial" w:cs="Arial"/>
        </w:rPr>
        <w:t xml:space="preserve"> in situ. </w:t>
      </w:r>
      <w:proofErr w:type="spellStart"/>
      <w:r w:rsidRPr="008C335D">
        <w:rPr>
          <w:rFonts w:ascii="Arial" w:hAnsi="Arial" w:cs="Arial"/>
        </w:rPr>
        <w:t>Questo</w:t>
      </w:r>
      <w:proofErr w:type="spellEnd"/>
      <w:r w:rsidRPr="008C335D">
        <w:rPr>
          <w:rFonts w:ascii="Arial" w:hAnsi="Arial" w:cs="Arial"/>
        </w:rPr>
        <w:t xml:space="preserve"> è un </w:t>
      </w:r>
      <w:proofErr w:type="spellStart"/>
      <w:r w:rsidRPr="008C335D">
        <w:rPr>
          <w:rFonts w:ascii="Arial" w:hAnsi="Arial" w:cs="Arial"/>
        </w:rPr>
        <w:t>tipo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ma non ha </w:t>
      </w:r>
      <w:proofErr w:type="spellStart"/>
      <w:r w:rsidRPr="008C335D">
        <w:rPr>
          <w:rFonts w:ascii="Arial" w:hAnsi="Arial" w:cs="Arial"/>
        </w:rPr>
        <w:t>ancora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invaso</w:t>
      </w:r>
      <w:proofErr w:type="spellEnd"/>
      <w:r w:rsidRPr="008C335D">
        <w:rPr>
          <w:rFonts w:ascii="Arial" w:hAnsi="Arial" w:cs="Arial"/>
        </w:rPr>
        <w:t xml:space="preserve">. La </w:t>
      </w:r>
      <w:proofErr w:type="spellStart"/>
      <w:r w:rsidRPr="008C335D">
        <w:rPr>
          <w:rFonts w:ascii="Arial" w:hAnsi="Arial" w:cs="Arial"/>
        </w:rPr>
        <w:t>realtà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molti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questi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indolenti</w:t>
      </w:r>
      <w:proofErr w:type="spellEnd"/>
      <w:r w:rsidRPr="008C335D">
        <w:rPr>
          <w:rFonts w:ascii="Arial" w:hAnsi="Arial" w:cs="Arial"/>
        </w:rPr>
        <w:t xml:space="preserve"> e non </w:t>
      </w:r>
      <w:proofErr w:type="spellStart"/>
      <w:r w:rsidRPr="008C335D">
        <w:rPr>
          <w:rFonts w:ascii="Arial" w:hAnsi="Arial" w:cs="Arial"/>
        </w:rPr>
        <w:t>causerebbero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mai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danni</w:t>
      </w:r>
      <w:proofErr w:type="spellEnd"/>
      <w:r w:rsidRPr="008C335D">
        <w:rPr>
          <w:rFonts w:ascii="Arial" w:hAnsi="Arial" w:cs="Arial"/>
        </w:rPr>
        <w:t xml:space="preserve">, ma </w:t>
      </w:r>
      <w:proofErr w:type="spellStart"/>
      <w:r w:rsidRPr="008C335D">
        <w:rPr>
          <w:rFonts w:ascii="Arial" w:hAnsi="Arial" w:cs="Arial"/>
        </w:rPr>
        <w:t>alcuni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essi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aggressivi</w:t>
      </w:r>
      <w:proofErr w:type="spellEnd"/>
      <w:r w:rsidRPr="008C335D">
        <w:rPr>
          <w:rFonts w:ascii="Arial" w:hAnsi="Arial" w:cs="Arial"/>
        </w:rPr>
        <w:t xml:space="preserve"> e non </w:t>
      </w:r>
      <w:proofErr w:type="spellStart"/>
      <w:r w:rsidRPr="008C335D">
        <w:rPr>
          <w:rFonts w:ascii="Arial" w:hAnsi="Arial" w:cs="Arial"/>
        </w:rPr>
        <w:t>puoi</w:t>
      </w:r>
      <w:proofErr w:type="spellEnd"/>
      <w:r w:rsidRPr="008C335D">
        <w:rPr>
          <w:rFonts w:ascii="Arial" w:hAnsi="Arial" w:cs="Arial"/>
        </w:rPr>
        <w:t xml:space="preserve"> dire la </w:t>
      </w:r>
      <w:proofErr w:type="spellStart"/>
      <w:r w:rsidRPr="008C335D">
        <w:rPr>
          <w:rFonts w:ascii="Arial" w:hAnsi="Arial" w:cs="Arial"/>
        </w:rPr>
        <w:t>differenza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cosa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fai</w:t>
      </w:r>
      <w:proofErr w:type="spellEnd"/>
      <w:r w:rsidRPr="008C335D">
        <w:rPr>
          <w:rFonts w:ascii="Arial" w:hAnsi="Arial" w:cs="Arial"/>
        </w:rPr>
        <w:t xml:space="preserve">? E </w:t>
      </w:r>
      <w:proofErr w:type="spellStart"/>
      <w:r w:rsidRPr="008C335D">
        <w:rPr>
          <w:rFonts w:ascii="Arial" w:hAnsi="Arial" w:cs="Arial"/>
        </w:rPr>
        <w:t>alcune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persone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leggendo</w:t>
      </w:r>
      <w:proofErr w:type="spellEnd"/>
      <w:r w:rsidRPr="008C335D">
        <w:rPr>
          <w:rFonts w:ascii="Arial" w:hAnsi="Arial" w:cs="Arial"/>
        </w:rPr>
        <w:t xml:space="preserve"> la </w:t>
      </w:r>
      <w:proofErr w:type="spellStart"/>
      <w:r w:rsidRPr="008C335D">
        <w:rPr>
          <w:rFonts w:ascii="Arial" w:hAnsi="Arial" w:cs="Arial"/>
        </w:rPr>
        <w:t>letteratura</w:t>
      </w:r>
      <w:proofErr w:type="spellEnd"/>
      <w:r w:rsidRPr="008C335D">
        <w:rPr>
          <w:rFonts w:ascii="Arial" w:hAnsi="Arial" w:cs="Arial"/>
        </w:rPr>
        <w:t xml:space="preserve"> qui </w:t>
      </w:r>
      <w:proofErr w:type="spellStart"/>
      <w:r w:rsidRPr="008C335D">
        <w:rPr>
          <w:rFonts w:ascii="Arial" w:hAnsi="Arial" w:cs="Arial"/>
        </w:rPr>
        <w:t>vedranno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termine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sovradiagnosi</w:t>
      </w:r>
      <w:proofErr w:type="spellEnd"/>
      <w:r w:rsidRPr="008C335D">
        <w:rPr>
          <w:rFonts w:ascii="Arial" w:hAnsi="Arial" w:cs="Arial"/>
        </w:rPr>
        <w:t xml:space="preserve"> e devo solo dire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sovradiagnosi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significa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è un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, ma non </w:t>
      </w:r>
      <w:proofErr w:type="spellStart"/>
      <w:r w:rsidRPr="008C335D">
        <w:rPr>
          <w:rFonts w:ascii="Arial" w:hAnsi="Arial" w:cs="Arial"/>
        </w:rPr>
        <w:t>prenderebbe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mai</w:t>
      </w:r>
      <w:proofErr w:type="spellEnd"/>
      <w:r w:rsidRPr="008C335D">
        <w:rPr>
          <w:rFonts w:ascii="Arial" w:hAnsi="Arial" w:cs="Arial"/>
        </w:rPr>
        <w:t xml:space="preserve"> la </w:t>
      </w:r>
      <w:proofErr w:type="spellStart"/>
      <w:r w:rsidRPr="008C335D">
        <w:rPr>
          <w:rFonts w:ascii="Arial" w:hAnsi="Arial" w:cs="Arial"/>
        </w:rPr>
        <w:t>tua</w:t>
      </w:r>
      <w:proofErr w:type="spellEnd"/>
      <w:r w:rsidRPr="008C335D">
        <w:rPr>
          <w:rFonts w:ascii="Arial" w:hAnsi="Arial" w:cs="Arial"/>
        </w:rPr>
        <w:t xml:space="preserve"> vita </w:t>
      </w:r>
      <w:proofErr w:type="spellStart"/>
      <w:r w:rsidRPr="008C335D">
        <w:rPr>
          <w:rFonts w:ascii="Arial" w:hAnsi="Arial" w:cs="Arial"/>
        </w:rPr>
        <w:t>perché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qualcos'altro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prenderebbe</w:t>
      </w:r>
      <w:proofErr w:type="spellEnd"/>
      <w:r w:rsidRPr="008C335D">
        <w:rPr>
          <w:rFonts w:ascii="Arial" w:hAnsi="Arial" w:cs="Arial"/>
        </w:rPr>
        <w:t xml:space="preserve"> la </w:t>
      </w:r>
      <w:proofErr w:type="spellStart"/>
      <w:r w:rsidRPr="008C335D">
        <w:rPr>
          <w:rFonts w:ascii="Arial" w:hAnsi="Arial" w:cs="Arial"/>
        </w:rPr>
        <w:t>tua</w:t>
      </w:r>
      <w:proofErr w:type="spellEnd"/>
      <w:r w:rsidRPr="008C335D">
        <w:rPr>
          <w:rFonts w:ascii="Arial" w:hAnsi="Arial" w:cs="Arial"/>
        </w:rPr>
        <w:t xml:space="preserve"> vita. È come </w:t>
      </w:r>
      <w:proofErr w:type="spellStart"/>
      <w:r w:rsidRPr="008C335D">
        <w:rPr>
          <w:rFonts w:ascii="Arial" w:hAnsi="Arial" w:cs="Arial"/>
        </w:rPr>
        <w:t>trovare</w:t>
      </w:r>
      <w:proofErr w:type="spellEnd"/>
      <w:r w:rsidRPr="008C335D">
        <w:rPr>
          <w:rFonts w:ascii="Arial" w:hAnsi="Arial" w:cs="Arial"/>
        </w:rPr>
        <w:t xml:space="preserve"> un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tre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mesi</w:t>
      </w:r>
      <w:proofErr w:type="spellEnd"/>
      <w:r w:rsidRPr="008C335D">
        <w:rPr>
          <w:rFonts w:ascii="Arial" w:hAnsi="Arial" w:cs="Arial"/>
        </w:rPr>
        <w:t xml:space="preserve"> dopo </w:t>
      </w:r>
      <w:proofErr w:type="spellStart"/>
      <w:r w:rsidRPr="008C335D">
        <w:rPr>
          <w:rFonts w:ascii="Arial" w:hAnsi="Arial" w:cs="Arial"/>
        </w:rPr>
        <w:t>essere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investiti</w:t>
      </w:r>
      <w:proofErr w:type="spellEnd"/>
      <w:r w:rsidRPr="008C335D">
        <w:rPr>
          <w:rFonts w:ascii="Arial" w:hAnsi="Arial" w:cs="Arial"/>
        </w:rPr>
        <w:t xml:space="preserve"> da un </w:t>
      </w:r>
      <w:proofErr w:type="spellStart"/>
      <w:r w:rsidRPr="008C335D">
        <w:rPr>
          <w:rFonts w:ascii="Arial" w:hAnsi="Arial" w:cs="Arial"/>
        </w:rPr>
        <w:t>autobus</w:t>
      </w:r>
      <w:proofErr w:type="spellEnd"/>
      <w:r w:rsidRPr="008C335D">
        <w:rPr>
          <w:rFonts w:ascii="Arial" w:hAnsi="Arial" w:cs="Arial"/>
        </w:rPr>
        <w:t xml:space="preserve"> o </w:t>
      </w:r>
      <w:proofErr w:type="spellStart"/>
      <w:r w:rsidRPr="008C335D">
        <w:rPr>
          <w:rFonts w:ascii="Arial" w:hAnsi="Arial" w:cs="Arial"/>
        </w:rPr>
        <w:t>avere</w:t>
      </w:r>
      <w:proofErr w:type="spellEnd"/>
      <w:r w:rsidRPr="008C335D">
        <w:rPr>
          <w:rFonts w:ascii="Arial" w:hAnsi="Arial" w:cs="Arial"/>
        </w:rPr>
        <w:t xml:space="preserve"> un </w:t>
      </w:r>
      <w:proofErr w:type="spellStart"/>
      <w:r w:rsidRPr="008C335D">
        <w:rPr>
          <w:rFonts w:ascii="Arial" w:hAnsi="Arial" w:cs="Arial"/>
        </w:rPr>
        <w:t>infarto</w:t>
      </w:r>
      <w:proofErr w:type="spellEnd"/>
      <w:r w:rsidRPr="008C335D">
        <w:rPr>
          <w:rFonts w:ascii="Arial" w:hAnsi="Arial" w:cs="Arial"/>
        </w:rPr>
        <w:t xml:space="preserve">. Non </w:t>
      </w:r>
      <w:proofErr w:type="spellStart"/>
      <w:r w:rsidRPr="008C335D">
        <w:rPr>
          <w:rFonts w:ascii="Arial" w:hAnsi="Arial" w:cs="Arial"/>
        </w:rPr>
        <w:t>c'è</w:t>
      </w:r>
      <w:proofErr w:type="spellEnd"/>
      <w:r w:rsidRPr="008C335D">
        <w:rPr>
          <w:rFonts w:ascii="Arial" w:hAnsi="Arial" w:cs="Arial"/>
        </w:rPr>
        <w:t xml:space="preserve"> modo di </w:t>
      </w:r>
      <w:proofErr w:type="spellStart"/>
      <w:r w:rsidRPr="008C335D">
        <w:rPr>
          <w:rFonts w:ascii="Arial" w:hAnsi="Arial" w:cs="Arial"/>
        </w:rPr>
        <w:t>sapere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quando</w:t>
      </w:r>
      <w:proofErr w:type="spellEnd"/>
      <w:r w:rsidRPr="008C335D">
        <w:rPr>
          <w:rFonts w:ascii="Arial" w:hAnsi="Arial" w:cs="Arial"/>
        </w:rPr>
        <w:t xml:space="preserve"> lo </w:t>
      </w:r>
      <w:proofErr w:type="spellStart"/>
      <w:r w:rsidRPr="008C335D">
        <w:rPr>
          <w:rFonts w:ascii="Arial" w:hAnsi="Arial" w:cs="Arial"/>
        </w:rPr>
        <w:t>trovi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non è un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sarà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importante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 il medico non ha </w:t>
      </w:r>
      <w:proofErr w:type="spellStart"/>
      <w:r w:rsidRPr="008C335D">
        <w:rPr>
          <w:rFonts w:ascii="Arial" w:hAnsi="Arial" w:cs="Arial"/>
        </w:rPr>
        <w:t>scelta</w:t>
      </w:r>
      <w:proofErr w:type="spellEnd"/>
      <w:r w:rsidRPr="008C335D">
        <w:rPr>
          <w:rFonts w:ascii="Arial" w:hAnsi="Arial" w:cs="Arial"/>
        </w:rPr>
        <w:t xml:space="preserve"> se non </w:t>
      </w:r>
      <w:proofErr w:type="spellStart"/>
      <w:r w:rsidRPr="008C335D">
        <w:rPr>
          <w:rFonts w:ascii="Arial" w:hAnsi="Arial" w:cs="Arial"/>
        </w:rPr>
        <w:t>trattarlo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quando</w:t>
      </w:r>
      <w:proofErr w:type="spellEnd"/>
      <w:r w:rsidRPr="008C335D">
        <w:rPr>
          <w:rFonts w:ascii="Arial" w:hAnsi="Arial" w:cs="Arial"/>
        </w:rPr>
        <w:t xml:space="preserve"> lo </w:t>
      </w:r>
      <w:proofErr w:type="spellStart"/>
      <w:r w:rsidRPr="008C335D">
        <w:rPr>
          <w:rFonts w:ascii="Arial" w:hAnsi="Arial" w:cs="Arial"/>
        </w:rPr>
        <w:t>trova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 non </w:t>
      </w:r>
      <w:proofErr w:type="spellStart"/>
      <w:r w:rsidRPr="008C335D">
        <w:rPr>
          <w:rFonts w:ascii="Arial" w:hAnsi="Arial" w:cs="Arial"/>
        </w:rPr>
        <w:t>lasciarti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sopraffare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dalla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nozione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la </w:t>
      </w:r>
      <w:proofErr w:type="spellStart"/>
      <w:r w:rsidRPr="008C335D">
        <w:rPr>
          <w:rFonts w:ascii="Arial" w:hAnsi="Arial" w:cs="Arial"/>
        </w:rPr>
        <w:t>sovradiagnosi</w:t>
      </w:r>
      <w:proofErr w:type="spellEnd"/>
      <w:r w:rsidRPr="008C335D">
        <w:rPr>
          <w:rFonts w:ascii="Arial" w:hAnsi="Arial" w:cs="Arial"/>
        </w:rPr>
        <w:t xml:space="preserve"> equivale al </w:t>
      </w:r>
      <w:proofErr w:type="spellStart"/>
      <w:r w:rsidRPr="008C335D">
        <w:rPr>
          <w:rFonts w:ascii="Arial" w:hAnsi="Arial" w:cs="Arial"/>
        </w:rPr>
        <w:t>sovratrattamento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medici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stanno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facendo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cose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cattive</w:t>
      </w:r>
      <w:proofErr w:type="spellEnd"/>
      <w:r w:rsidRPr="008C335D">
        <w:rPr>
          <w:rFonts w:ascii="Arial" w:hAnsi="Arial" w:cs="Arial"/>
        </w:rPr>
        <w:t xml:space="preserve">. È </w:t>
      </w:r>
      <w:proofErr w:type="spellStart"/>
      <w:r w:rsidRPr="008C335D">
        <w:rPr>
          <w:rFonts w:ascii="Arial" w:hAnsi="Arial" w:cs="Arial"/>
        </w:rPr>
        <w:t>trovare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cose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sappiamo</w:t>
      </w:r>
      <w:proofErr w:type="spellEnd"/>
      <w:r w:rsidRPr="008C335D">
        <w:rPr>
          <w:rFonts w:ascii="Arial" w:hAnsi="Arial" w:cs="Arial"/>
        </w:rPr>
        <w:t xml:space="preserve"> non </w:t>
      </w:r>
      <w:proofErr w:type="spellStart"/>
      <w:r w:rsidRPr="008C335D">
        <w:rPr>
          <w:rFonts w:ascii="Arial" w:hAnsi="Arial" w:cs="Arial"/>
        </w:rPr>
        <w:t>avrebbero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effettivamente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preso</w:t>
      </w:r>
      <w:proofErr w:type="spellEnd"/>
      <w:r w:rsidRPr="008C335D">
        <w:rPr>
          <w:rFonts w:ascii="Arial" w:hAnsi="Arial" w:cs="Arial"/>
        </w:rPr>
        <w:t xml:space="preserve"> la </w:t>
      </w:r>
      <w:proofErr w:type="spellStart"/>
      <w:r w:rsidRPr="008C335D">
        <w:rPr>
          <w:rFonts w:ascii="Arial" w:hAnsi="Arial" w:cs="Arial"/>
        </w:rPr>
        <w:t>tua</w:t>
      </w:r>
      <w:proofErr w:type="spellEnd"/>
      <w:r w:rsidRPr="008C335D">
        <w:rPr>
          <w:rFonts w:ascii="Arial" w:hAnsi="Arial" w:cs="Arial"/>
        </w:rPr>
        <w:t xml:space="preserve"> vita </w:t>
      </w:r>
      <w:proofErr w:type="spellStart"/>
      <w:r w:rsidRPr="008C335D">
        <w:rPr>
          <w:rFonts w:ascii="Arial" w:hAnsi="Arial" w:cs="Arial"/>
        </w:rPr>
        <w:t>perché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altre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cose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sarebbero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intervenute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risposta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complicata</w:t>
      </w:r>
      <w:proofErr w:type="spellEnd"/>
      <w:r w:rsidRPr="008C335D">
        <w:rPr>
          <w:rFonts w:ascii="Arial" w:hAnsi="Arial" w:cs="Arial"/>
        </w:rPr>
        <w:t xml:space="preserve"> a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situazione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complicata</w:t>
      </w:r>
      <w:proofErr w:type="spellEnd"/>
      <w:r w:rsidRPr="008C335D">
        <w:rPr>
          <w:rFonts w:ascii="Arial" w:hAnsi="Arial" w:cs="Arial"/>
        </w:rPr>
        <w:t>.</w:t>
      </w:r>
    </w:p>
    <w:p w14:paraId="16AAEB9E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Shauna:</w:t>
      </w:r>
      <w:r w:rsidRPr="008C335D">
        <w:rPr>
          <w:rFonts w:ascii="Arial" w:hAnsi="Arial" w:cs="Arial"/>
        </w:rPr>
        <w:t xml:space="preserve"> Ho </w:t>
      </w:r>
      <w:proofErr w:type="spellStart"/>
      <w:r w:rsidRPr="008C335D">
        <w:rPr>
          <w:rFonts w:ascii="Arial" w:hAnsi="Arial" w:cs="Arial"/>
        </w:rPr>
        <w:t>detto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sarebbe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stato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controverso</w:t>
      </w:r>
      <w:proofErr w:type="spellEnd"/>
      <w:r w:rsidRPr="008C335D">
        <w:rPr>
          <w:rFonts w:ascii="Arial" w:hAnsi="Arial" w:cs="Arial"/>
        </w:rPr>
        <w:t xml:space="preserve"> e non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sorpresa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Abbiamo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ricevuto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buoni</w:t>
      </w:r>
      <w:proofErr w:type="spellEnd"/>
      <w:r w:rsidRPr="008C335D">
        <w:rPr>
          <w:rFonts w:ascii="Arial" w:hAnsi="Arial" w:cs="Arial"/>
        </w:rPr>
        <w:t xml:space="preserve"> feedback ma </w:t>
      </w:r>
      <w:proofErr w:type="spellStart"/>
      <w:r w:rsidRPr="008C335D">
        <w:rPr>
          <w:rFonts w:ascii="Arial" w:hAnsi="Arial" w:cs="Arial"/>
        </w:rPr>
        <w:t>mostra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le </w:t>
      </w:r>
      <w:proofErr w:type="spellStart"/>
      <w:r w:rsidRPr="008C335D">
        <w:rPr>
          <w:rFonts w:ascii="Arial" w:hAnsi="Arial" w:cs="Arial"/>
        </w:rPr>
        <w:t>donne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preoccupate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cercano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trovare</w:t>
      </w:r>
      <w:proofErr w:type="spellEnd"/>
      <w:r w:rsidRPr="008C335D">
        <w:rPr>
          <w:rFonts w:ascii="Arial" w:hAnsi="Arial" w:cs="Arial"/>
        </w:rPr>
        <w:t xml:space="preserve"> le </w:t>
      </w:r>
      <w:proofErr w:type="spellStart"/>
      <w:r w:rsidRPr="008C335D">
        <w:rPr>
          <w:rFonts w:ascii="Arial" w:hAnsi="Arial" w:cs="Arial"/>
        </w:rPr>
        <w:t>migliori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informazioni</w:t>
      </w:r>
      <w:proofErr w:type="spellEnd"/>
      <w:r w:rsidRPr="008C335D">
        <w:rPr>
          <w:rFonts w:ascii="Arial" w:hAnsi="Arial" w:cs="Arial"/>
        </w:rPr>
        <w:t xml:space="preserve"> per se </w:t>
      </w:r>
      <w:proofErr w:type="spellStart"/>
      <w:r w:rsidRPr="008C335D">
        <w:rPr>
          <w:rFonts w:ascii="Arial" w:hAnsi="Arial" w:cs="Arial"/>
        </w:rPr>
        <w:t>stesse</w:t>
      </w:r>
      <w:proofErr w:type="spellEnd"/>
      <w:r w:rsidRPr="008C335D">
        <w:rPr>
          <w:rFonts w:ascii="Arial" w:hAnsi="Arial" w:cs="Arial"/>
        </w:rPr>
        <w:t xml:space="preserve">. E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 è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discussione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dovrebbero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avere</w:t>
      </w:r>
      <w:proofErr w:type="spellEnd"/>
      <w:r w:rsidRPr="008C335D">
        <w:rPr>
          <w:rFonts w:ascii="Arial" w:hAnsi="Arial" w:cs="Arial"/>
        </w:rPr>
        <w:t xml:space="preserve"> con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loro </w:t>
      </w:r>
      <w:proofErr w:type="spellStart"/>
      <w:r w:rsidRPr="008C335D">
        <w:rPr>
          <w:rFonts w:ascii="Arial" w:hAnsi="Arial" w:cs="Arial"/>
        </w:rPr>
        <w:t>medici</w:t>
      </w:r>
      <w:proofErr w:type="spellEnd"/>
      <w:r w:rsidRPr="008C335D">
        <w:rPr>
          <w:rFonts w:ascii="Arial" w:hAnsi="Arial" w:cs="Arial"/>
        </w:rPr>
        <w:t>.</w:t>
      </w:r>
    </w:p>
    <w:p w14:paraId="361DBB3B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Bill Evans:</w:t>
      </w:r>
      <w:r w:rsidRPr="008C335D">
        <w:rPr>
          <w:rFonts w:ascii="Arial" w:hAnsi="Arial" w:cs="Arial"/>
        </w:rPr>
        <w:t xml:space="preserve"> E a volte </w:t>
      </w:r>
      <w:proofErr w:type="spellStart"/>
      <w:r w:rsidRPr="008C335D">
        <w:rPr>
          <w:rFonts w:ascii="Arial" w:hAnsi="Arial" w:cs="Arial"/>
        </w:rPr>
        <w:t>puoi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essere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esposto</w:t>
      </w:r>
      <w:proofErr w:type="spellEnd"/>
      <w:r w:rsidRPr="008C335D">
        <w:rPr>
          <w:rFonts w:ascii="Arial" w:hAnsi="Arial" w:cs="Arial"/>
        </w:rPr>
        <w:t xml:space="preserve"> a </w:t>
      </w:r>
      <w:proofErr w:type="spellStart"/>
      <w:r w:rsidRPr="008C335D">
        <w:rPr>
          <w:rFonts w:ascii="Arial" w:hAnsi="Arial" w:cs="Arial"/>
        </w:rPr>
        <w:t>molte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informazioni</w:t>
      </w:r>
      <w:proofErr w:type="spellEnd"/>
      <w:r w:rsidRPr="008C335D">
        <w:rPr>
          <w:rFonts w:ascii="Arial" w:hAnsi="Arial" w:cs="Arial"/>
        </w:rPr>
        <w:t xml:space="preserve">. E se non </w:t>
      </w:r>
      <w:proofErr w:type="spellStart"/>
      <w:r w:rsidRPr="008C335D">
        <w:rPr>
          <w:rFonts w:ascii="Arial" w:hAnsi="Arial" w:cs="Arial"/>
        </w:rPr>
        <w:t>sai</w:t>
      </w:r>
      <w:proofErr w:type="spellEnd"/>
      <w:r w:rsidRPr="008C335D">
        <w:rPr>
          <w:rFonts w:ascii="Arial" w:hAnsi="Arial" w:cs="Arial"/>
        </w:rPr>
        <w:t xml:space="preserve"> la </w:t>
      </w:r>
      <w:proofErr w:type="spellStart"/>
      <w:r w:rsidRPr="008C335D">
        <w:rPr>
          <w:rFonts w:ascii="Arial" w:hAnsi="Arial" w:cs="Arial"/>
        </w:rPr>
        <w:t>fonte</w:t>
      </w:r>
      <w:proofErr w:type="spellEnd"/>
      <w:r w:rsidRPr="008C335D">
        <w:rPr>
          <w:rFonts w:ascii="Arial" w:hAnsi="Arial" w:cs="Arial"/>
        </w:rPr>
        <w:t xml:space="preserve"> di quelle </w:t>
      </w:r>
      <w:proofErr w:type="spellStart"/>
      <w:r w:rsidRPr="008C335D">
        <w:rPr>
          <w:rFonts w:ascii="Arial" w:hAnsi="Arial" w:cs="Arial"/>
        </w:rPr>
        <w:t>informazioni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può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essere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sospetta</w:t>
      </w:r>
      <w:proofErr w:type="spellEnd"/>
      <w:r w:rsidRPr="008C335D">
        <w:rPr>
          <w:rFonts w:ascii="Arial" w:hAnsi="Arial" w:cs="Arial"/>
        </w:rPr>
        <w:t xml:space="preserve">. Penso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la </w:t>
      </w:r>
      <w:proofErr w:type="spellStart"/>
      <w:r w:rsidRPr="008C335D">
        <w:rPr>
          <w:rFonts w:ascii="Arial" w:hAnsi="Arial" w:cs="Arial"/>
        </w:rPr>
        <w:t>linea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fondo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avere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discussione</w:t>
      </w:r>
      <w:proofErr w:type="spellEnd"/>
      <w:r w:rsidRPr="008C335D">
        <w:rPr>
          <w:rFonts w:ascii="Arial" w:hAnsi="Arial" w:cs="Arial"/>
        </w:rPr>
        <w:t xml:space="preserve"> con il </w:t>
      </w:r>
      <w:proofErr w:type="spellStart"/>
      <w:r w:rsidRPr="008C335D">
        <w:rPr>
          <w:rFonts w:ascii="Arial" w:hAnsi="Arial" w:cs="Arial"/>
        </w:rPr>
        <w:t>tuo</w:t>
      </w:r>
      <w:proofErr w:type="spellEnd"/>
      <w:r w:rsidRPr="008C335D">
        <w:rPr>
          <w:rFonts w:ascii="Arial" w:hAnsi="Arial" w:cs="Arial"/>
        </w:rPr>
        <w:t xml:space="preserve"> medico di </w:t>
      </w:r>
      <w:proofErr w:type="spellStart"/>
      <w:r w:rsidRPr="008C335D">
        <w:rPr>
          <w:rFonts w:ascii="Arial" w:hAnsi="Arial" w:cs="Arial"/>
        </w:rPr>
        <w:t>famiglia</w:t>
      </w:r>
      <w:proofErr w:type="spellEnd"/>
      <w:r w:rsidRPr="008C335D">
        <w:rPr>
          <w:rFonts w:ascii="Arial" w:hAnsi="Arial" w:cs="Arial"/>
        </w:rPr>
        <w:t>.</w:t>
      </w:r>
    </w:p>
    <w:p w14:paraId="2DA48E11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Shauna:</w:t>
      </w:r>
      <w:r w:rsidRPr="008C335D">
        <w:rPr>
          <w:rFonts w:ascii="Arial" w:hAnsi="Arial" w:cs="Arial"/>
        </w:rPr>
        <w:t xml:space="preserve"> E non fa male fare un po' di </w:t>
      </w:r>
      <w:proofErr w:type="spellStart"/>
      <w:r w:rsidRPr="008C335D">
        <w:rPr>
          <w:rFonts w:ascii="Arial" w:hAnsi="Arial" w:cs="Arial"/>
        </w:rPr>
        <w:t>letture</w:t>
      </w:r>
      <w:proofErr w:type="spellEnd"/>
      <w:r w:rsidRPr="008C335D">
        <w:rPr>
          <w:rFonts w:ascii="Arial" w:hAnsi="Arial" w:cs="Arial"/>
        </w:rPr>
        <w:t xml:space="preserve"> in giro ma devi </w:t>
      </w:r>
      <w:proofErr w:type="spellStart"/>
      <w:r w:rsidRPr="008C335D">
        <w:rPr>
          <w:rFonts w:ascii="Arial" w:hAnsi="Arial" w:cs="Arial"/>
        </w:rPr>
        <w:t>anche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avere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lente </w:t>
      </w:r>
      <w:proofErr w:type="spellStart"/>
      <w:r w:rsidRPr="008C335D">
        <w:rPr>
          <w:rFonts w:ascii="Arial" w:hAnsi="Arial" w:cs="Arial"/>
        </w:rPr>
        <w:t>su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essa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, se non sei medico, </w:t>
      </w:r>
      <w:proofErr w:type="spellStart"/>
      <w:r w:rsidRPr="008C335D">
        <w:rPr>
          <w:rFonts w:ascii="Arial" w:hAnsi="Arial" w:cs="Arial"/>
        </w:rPr>
        <w:t>potresti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essere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preso</w:t>
      </w:r>
      <w:proofErr w:type="spellEnd"/>
      <w:r w:rsidRPr="008C335D">
        <w:rPr>
          <w:rFonts w:ascii="Arial" w:hAnsi="Arial" w:cs="Arial"/>
        </w:rPr>
        <w:t xml:space="preserve"> da termini come </w:t>
      </w:r>
      <w:proofErr w:type="spellStart"/>
      <w:r w:rsidRPr="008C335D">
        <w:rPr>
          <w:rFonts w:ascii="Arial" w:hAnsi="Arial" w:cs="Arial"/>
        </w:rPr>
        <w:t>sovradiagnosi</w:t>
      </w:r>
      <w:proofErr w:type="spellEnd"/>
      <w:r w:rsidRPr="008C335D">
        <w:rPr>
          <w:rFonts w:ascii="Arial" w:hAnsi="Arial" w:cs="Arial"/>
        </w:rPr>
        <w:t xml:space="preserve"> o </w:t>
      </w:r>
      <w:proofErr w:type="spellStart"/>
      <w:r w:rsidRPr="008C335D">
        <w:rPr>
          <w:rFonts w:ascii="Arial" w:hAnsi="Arial" w:cs="Arial"/>
        </w:rPr>
        <w:t>sovratrattamento</w:t>
      </w:r>
      <w:proofErr w:type="spellEnd"/>
      <w:r w:rsidRPr="008C335D">
        <w:rPr>
          <w:rFonts w:ascii="Arial" w:hAnsi="Arial" w:cs="Arial"/>
        </w:rPr>
        <w:t xml:space="preserve"> o </w:t>
      </w:r>
      <w:proofErr w:type="spellStart"/>
      <w:r w:rsidRPr="008C335D">
        <w:rPr>
          <w:rFonts w:ascii="Arial" w:hAnsi="Arial" w:cs="Arial"/>
        </w:rPr>
        <w:t>qualche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iperbole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è in </w:t>
      </w:r>
      <w:proofErr w:type="spellStart"/>
      <w:r w:rsidRPr="008C335D">
        <w:rPr>
          <w:rFonts w:ascii="Arial" w:hAnsi="Arial" w:cs="Arial"/>
        </w:rPr>
        <w:t>alcuni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degli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articoli</w:t>
      </w:r>
      <w:proofErr w:type="spellEnd"/>
      <w:r w:rsidRPr="008C335D">
        <w:rPr>
          <w:rFonts w:ascii="Arial" w:hAnsi="Arial" w:cs="Arial"/>
        </w:rPr>
        <w:t xml:space="preserve">. Sono </w:t>
      </w:r>
      <w:proofErr w:type="spellStart"/>
      <w:r w:rsidRPr="008C335D">
        <w:rPr>
          <w:rFonts w:ascii="Arial" w:hAnsi="Arial" w:cs="Arial"/>
        </w:rPr>
        <w:t>andato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su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questi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siti</w:t>
      </w:r>
      <w:proofErr w:type="spellEnd"/>
      <w:r w:rsidRPr="008C335D">
        <w:rPr>
          <w:rFonts w:ascii="Arial" w:hAnsi="Arial" w:cs="Arial"/>
        </w:rPr>
        <w:t xml:space="preserve"> web e </w:t>
      </w:r>
      <w:proofErr w:type="spellStart"/>
      <w:r w:rsidRPr="008C335D">
        <w:rPr>
          <w:rFonts w:ascii="Arial" w:hAnsi="Arial" w:cs="Arial"/>
        </w:rPr>
        <w:t>stanno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chiaramente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portando</w:t>
      </w:r>
      <w:proofErr w:type="spellEnd"/>
      <w:r w:rsidRPr="008C335D">
        <w:rPr>
          <w:rFonts w:ascii="Arial" w:hAnsi="Arial" w:cs="Arial"/>
        </w:rPr>
        <w:t xml:space="preserve"> le </w:t>
      </w:r>
      <w:proofErr w:type="spellStart"/>
      <w:r w:rsidRPr="008C335D">
        <w:rPr>
          <w:rFonts w:ascii="Arial" w:hAnsi="Arial" w:cs="Arial"/>
        </w:rPr>
        <w:t>cose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oltre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ciò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le prove </w:t>
      </w:r>
      <w:proofErr w:type="spellStart"/>
      <w:r w:rsidRPr="008C335D">
        <w:rPr>
          <w:rFonts w:ascii="Arial" w:hAnsi="Arial" w:cs="Arial"/>
        </w:rPr>
        <w:t>effettivamente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mostrano</w:t>
      </w:r>
      <w:proofErr w:type="spellEnd"/>
      <w:r w:rsidRPr="008C335D">
        <w:rPr>
          <w:rFonts w:ascii="Arial" w:hAnsi="Arial" w:cs="Arial"/>
        </w:rPr>
        <w:t>.</w:t>
      </w:r>
    </w:p>
    <w:p w14:paraId="1CEAEE88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Shauna:</w:t>
      </w:r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Abbiamo</w:t>
      </w:r>
      <w:proofErr w:type="spellEnd"/>
      <w:r w:rsidRPr="008C335D">
        <w:rPr>
          <w:rFonts w:ascii="Arial" w:hAnsi="Arial" w:cs="Arial"/>
        </w:rPr>
        <w:t xml:space="preserve"> solo un </w:t>
      </w:r>
      <w:proofErr w:type="spellStart"/>
      <w:r w:rsidRPr="008C335D">
        <w:rPr>
          <w:rFonts w:ascii="Arial" w:hAnsi="Arial" w:cs="Arial"/>
        </w:rPr>
        <w:t>paio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minuti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rimasti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su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questo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programma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questo</w:t>
      </w:r>
      <w:proofErr w:type="spellEnd"/>
      <w:r w:rsidRPr="008C335D">
        <w:rPr>
          <w:rFonts w:ascii="Arial" w:hAnsi="Arial" w:cs="Arial"/>
        </w:rPr>
        <w:t xml:space="preserve"> mese e </w:t>
      </w:r>
      <w:proofErr w:type="spellStart"/>
      <w:r w:rsidRPr="008C335D">
        <w:rPr>
          <w:rFonts w:ascii="Arial" w:hAnsi="Arial" w:cs="Arial"/>
        </w:rPr>
        <w:t>torneremo</w:t>
      </w:r>
      <w:proofErr w:type="spellEnd"/>
      <w:r w:rsidRPr="008C335D">
        <w:rPr>
          <w:rFonts w:ascii="Arial" w:hAnsi="Arial" w:cs="Arial"/>
        </w:rPr>
        <w:t xml:space="preserve"> il 25 </w:t>
      </w:r>
      <w:proofErr w:type="spellStart"/>
      <w:r w:rsidRPr="008C335D">
        <w:rPr>
          <w:rFonts w:ascii="Arial" w:hAnsi="Arial" w:cs="Arial"/>
        </w:rPr>
        <w:t>giugno</w:t>
      </w:r>
      <w:proofErr w:type="spellEnd"/>
      <w:r w:rsidRPr="008C335D">
        <w:rPr>
          <w:rFonts w:ascii="Arial" w:hAnsi="Arial" w:cs="Arial"/>
        </w:rPr>
        <w:t xml:space="preserve">. Ma prima di </w:t>
      </w:r>
      <w:proofErr w:type="spellStart"/>
      <w:r w:rsidRPr="008C335D">
        <w:rPr>
          <w:rFonts w:ascii="Arial" w:hAnsi="Arial" w:cs="Arial"/>
        </w:rPr>
        <w:t>concludere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volevo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menzionare</w:t>
      </w:r>
      <w:proofErr w:type="spellEnd"/>
      <w:r w:rsidRPr="008C335D">
        <w:rPr>
          <w:rFonts w:ascii="Arial" w:hAnsi="Arial" w:cs="Arial"/>
        </w:rPr>
        <w:t xml:space="preserve"> un </w:t>
      </w:r>
      <w:proofErr w:type="spellStart"/>
      <w:r w:rsidRPr="008C335D">
        <w:rPr>
          <w:rFonts w:ascii="Arial" w:hAnsi="Arial" w:cs="Arial"/>
        </w:rPr>
        <w:t>paio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raccolte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fondi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perché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programma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assistenza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contro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dipende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dalle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donazioni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dalle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persone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lastRenderedPageBreak/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aiutano</w:t>
      </w:r>
      <w:proofErr w:type="spellEnd"/>
      <w:r w:rsidRPr="008C335D">
        <w:rPr>
          <w:rFonts w:ascii="Arial" w:hAnsi="Arial" w:cs="Arial"/>
        </w:rPr>
        <w:t xml:space="preserve"> in </w:t>
      </w:r>
      <w:proofErr w:type="spellStart"/>
      <w:r w:rsidRPr="008C335D">
        <w:rPr>
          <w:rFonts w:ascii="Arial" w:hAnsi="Arial" w:cs="Arial"/>
        </w:rPr>
        <w:t>quel</w:t>
      </w:r>
      <w:proofErr w:type="spellEnd"/>
      <w:r w:rsidRPr="008C335D">
        <w:rPr>
          <w:rFonts w:ascii="Arial" w:hAnsi="Arial" w:cs="Arial"/>
        </w:rPr>
        <w:t xml:space="preserve"> modo. Hanno </w:t>
      </w:r>
      <w:proofErr w:type="spellStart"/>
      <w:r w:rsidRPr="008C335D">
        <w:rPr>
          <w:rFonts w:ascii="Arial" w:hAnsi="Arial" w:cs="Arial"/>
        </w:rPr>
        <w:t>appena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avuto</w:t>
      </w:r>
      <w:proofErr w:type="spellEnd"/>
      <w:r w:rsidRPr="008C335D">
        <w:rPr>
          <w:rFonts w:ascii="Arial" w:hAnsi="Arial" w:cs="Arial"/>
        </w:rPr>
        <w:t xml:space="preserve"> la loro </w:t>
      </w:r>
      <w:proofErr w:type="spellStart"/>
      <w:r w:rsidRPr="008C335D">
        <w:rPr>
          <w:rFonts w:ascii="Arial" w:hAnsi="Arial" w:cs="Arial"/>
        </w:rPr>
        <w:t>grande</w:t>
      </w:r>
      <w:proofErr w:type="spellEnd"/>
      <w:r w:rsidRPr="008C335D">
        <w:rPr>
          <w:rFonts w:ascii="Arial" w:hAnsi="Arial" w:cs="Arial"/>
        </w:rPr>
        <w:t xml:space="preserve"> marcia </w:t>
      </w:r>
      <w:proofErr w:type="spellStart"/>
      <w:r w:rsidRPr="008C335D">
        <w:rPr>
          <w:rFonts w:ascii="Arial" w:hAnsi="Arial" w:cs="Arial"/>
        </w:rPr>
        <w:t>ieri</w:t>
      </w:r>
      <w:proofErr w:type="spellEnd"/>
      <w:r w:rsidRPr="008C335D">
        <w:rPr>
          <w:rFonts w:ascii="Arial" w:hAnsi="Arial" w:cs="Arial"/>
        </w:rPr>
        <w:t xml:space="preserve">. Un </w:t>
      </w:r>
      <w:proofErr w:type="spellStart"/>
      <w:r w:rsidRPr="008C335D">
        <w:rPr>
          <w:rFonts w:ascii="Arial" w:hAnsi="Arial" w:cs="Arial"/>
        </w:rPr>
        <w:t>altro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grande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evento</w:t>
      </w:r>
      <w:proofErr w:type="spellEnd"/>
      <w:r w:rsidRPr="008C335D">
        <w:rPr>
          <w:rFonts w:ascii="Arial" w:hAnsi="Arial" w:cs="Arial"/>
        </w:rPr>
        <w:t xml:space="preserve"> è in </w:t>
      </w:r>
      <w:proofErr w:type="spellStart"/>
      <w:r w:rsidRPr="008C335D">
        <w:rPr>
          <w:rFonts w:ascii="Arial" w:hAnsi="Arial" w:cs="Arial"/>
        </w:rPr>
        <w:t>arrivo</w:t>
      </w:r>
      <w:proofErr w:type="spellEnd"/>
      <w:r w:rsidRPr="008C335D">
        <w:rPr>
          <w:rFonts w:ascii="Arial" w:hAnsi="Arial" w:cs="Arial"/>
        </w:rPr>
        <w:t xml:space="preserve"> in </w:t>
      </w:r>
      <w:proofErr w:type="spellStart"/>
      <w:r w:rsidRPr="008C335D">
        <w:rPr>
          <w:rFonts w:ascii="Arial" w:hAnsi="Arial" w:cs="Arial"/>
        </w:rPr>
        <w:t>agosto</w:t>
      </w:r>
      <w:proofErr w:type="spellEnd"/>
      <w:r w:rsidRPr="008C335D">
        <w:rPr>
          <w:rFonts w:ascii="Arial" w:hAnsi="Arial" w:cs="Arial"/>
        </w:rPr>
        <w:t xml:space="preserve"> ed è il </w:t>
      </w:r>
      <w:proofErr w:type="spellStart"/>
      <w:r w:rsidRPr="008C335D">
        <w:rPr>
          <w:rFonts w:ascii="Arial" w:hAnsi="Arial" w:cs="Arial"/>
        </w:rPr>
        <w:t>torneo</w:t>
      </w:r>
      <w:proofErr w:type="spellEnd"/>
      <w:r w:rsidRPr="008C335D">
        <w:rPr>
          <w:rFonts w:ascii="Arial" w:hAnsi="Arial" w:cs="Arial"/>
        </w:rPr>
        <w:t xml:space="preserve"> di golf </w:t>
      </w:r>
      <w:proofErr w:type="spellStart"/>
      <w:r w:rsidRPr="008C335D">
        <w:rPr>
          <w:rFonts w:ascii="Arial" w:hAnsi="Arial" w:cs="Arial"/>
        </w:rPr>
        <w:t>annuale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svolge</w:t>
      </w:r>
      <w:proofErr w:type="spellEnd"/>
      <w:r w:rsidRPr="008C335D">
        <w:rPr>
          <w:rFonts w:ascii="Arial" w:hAnsi="Arial" w:cs="Arial"/>
        </w:rPr>
        <w:t xml:space="preserve"> al Glendale Golf and Country Club.</w:t>
      </w:r>
    </w:p>
    <w:p w14:paraId="7BCD8E66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Bill Evans:</w:t>
      </w:r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si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svolgerà</w:t>
      </w:r>
      <w:proofErr w:type="spellEnd"/>
      <w:r w:rsidRPr="008C335D">
        <w:rPr>
          <w:rFonts w:ascii="Arial" w:hAnsi="Arial" w:cs="Arial"/>
        </w:rPr>
        <w:t xml:space="preserve"> il 9 </w:t>
      </w:r>
      <w:proofErr w:type="spellStart"/>
      <w:r w:rsidRPr="008C335D">
        <w:rPr>
          <w:rFonts w:ascii="Arial" w:hAnsi="Arial" w:cs="Arial"/>
        </w:rPr>
        <w:t>agosto</w:t>
      </w:r>
      <w:proofErr w:type="spellEnd"/>
      <w:r w:rsidRPr="008C335D">
        <w:rPr>
          <w:rFonts w:ascii="Arial" w:hAnsi="Arial" w:cs="Arial"/>
        </w:rPr>
        <w:t xml:space="preserve"> ed è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grande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opportunità</w:t>
      </w:r>
      <w:proofErr w:type="spellEnd"/>
      <w:r w:rsidRPr="008C335D">
        <w:rPr>
          <w:rFonts w:ascii="Arial" w:hAnsi="Arial" w:cs="Arial"/>
        </w:rPr>
        <w:t xml:space="preserve">. Penso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la </w:t>
      </w:r>
      <w:proofErr w:type="spellStart"/>
      <w:r w:rsidRPr="008C335D">
        <w:rPr>
          <w:rFonts w:ascii="Arial" w:hAnsi="Arial" w:cs="Arial"/>
        </w:rPr>
        <w:t>maggior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parte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quartetti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stata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riempita</w:t>
      </w:r>
      <w:proofErr w:type="spellEnd"/>
      <w:r w:rsidRPr="008C335D">
        <w:rPr>
          <w:rFonts w:ascii="Arial" w:hAnsi="Arial" w:cs="Arial"/>
        </w:rPr>
        <w:t xml:space="preserve">, ma è 175 </w:t>
      </w:r>
      <w:proofErr w:type="spellStart"/>
      <w:r w:rsidRPr="008C335D">
        <w:rPr>
          <w:rFonts w:ascii="Arial" w:hAnsi="Arial" w:cs="Arial"/>
        </w:rPr>
        <w:t>dollari</w:t>
      </w:r>
      <w:proofErr w:type="spellEnd"/>
      <w:r w:rsidRPr="008C335D">
        <w:rPr>
          <w:rFonts w:ascii="Arial" w:hAnsi="Arial" w:cs="Arial"/>
        </w:rPr>
        <w:t xml:space="preserve"> per </w:t>
      </w:r>
      <w:proofErr w:type="spellStart"/>
      <w:r w:rsidRPr="008C335D">
        <w:rPr>
          <w:rFonts w:ascii="Arial" w:hAnsi="Arial" w:cs="Arial"/>
        </w:rPr>
        <w:t>golfista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potrebbero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esserci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ancora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alcuni</w:t>
      </w:r>
      <w:proofErr w:type="spellEnd"/>
      <w:r w:rsidRPr="008C335D">
        <w:rPr>
          <w:rFonts w:ascii="Arial" w:hAnsi="Arial" w:cs="Arial"/>
        </w:rPr>
        <w:t xml:space="preserve"> slot </w:t>
      </w:r>
      <w:proofErr w:type="spellStart"/>
      <w:r w:rsidRPr="008C335D">
        <w:rPr>
          <w:rFonts w:ascii="Arial" w:hAnsi="Arial" w:cs="Arial"/>
        </w:rPr>
        <w:t>disponibili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chiama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scopri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Certamente</w:t>
      </w:r>
      <w:proofErr w:type="spellEnd"/>
      <w:r w:rsidRPr="008C335D">
        <w:rPr>
          <w:rFonts w:ascii="Arial" w:hAnsi="Arial" w:cs="Arial"/>
        </w:rPr>
        <w:t xml:space="preserve"> ci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opportunità</w:t>
      </w:r>
      <w:proofErr w:type="spellEnd"/>
      <w:r w:rsidRPr="008C335D">
        <w:rPr>
          <w:rFonts w:ascii="Arial" w:hAnsi="Arial" w:cs="Arial"/>
        </w:rPr>
        <w:t xml:space="preserve"> per la </w:t>
      </w:r>
      <w:proofErr w:type="spellStart"/>
      <w:r w:rsidRPr="008C335D">
        <w:rPr>
          <w:rFonts w:ascii="Arial" w:hAnsi="Arial" w:cs="Arial"/>
        </w:rPr>
        <w:t>donazione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premi</w:t>
      </w:r>
      <w:proofErr w:type="spellEnd"/>
      <w:r w:rsidRPr="008C335D">
        <w:rPr>
          <w:rFonts w:ascii="Arial" w:hAnsi="Arial" w:cs="Arial"/>
        </w:rPr>
        <w:t xml:space="preserve"> e la </w:t>
      </w:r>
      <w:proofErr w:type="spellStart"/>
      <w:r w:rsidRPr="008C335D">
        <w:rPr>
          <w:rFonts w:ascii="Arial" w:hAnsi="Arial" w:cs="Arial"/>
        </w:rPr>
        <w:t>sponsorizzazione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eventi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incluso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sponsorizzare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buca</w:t>
      </w:r>
      <w:proofErr w:type="spellEnd"/>
      <w:r w:rsidRPr="008C335D">
        <w:rPr>
          <w:rFonts w:ascii="Arial" w:hAnsi="Arial" w:cs="Arial"/>
        </w:rPr>
        <w:t xml:space="preserve"> in </w:t>
      </w:r>
      <w:proofErr w:type="spellStart"/>
      <w:r w:rsidRPr="008C335D">
        <w:rPr>
          <w:rFonts w:ascii="Arial" w:hAnsi="Arial" w:cs="Arial"/>
        </w:rPr>
        <w:t>onore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qualcuno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sta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lottando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contro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e in </w:t>
      </w:r>
      <w:proofErr w:type="spellStart"/>
      <w:r w:rsidRPr="008C335D">
        <w:rPr>
          <w:rFonts w:ascii="Arial" w:hAnsi="Arial" w:cs="Arial"/>
        </w:rPr>
        <w:t>memoria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qualcuno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non è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con </w:t>
      </w:r>
      <w:proofErr w:type="spellStart"/>
      <w:r w:rsidRPr="008C335D">
        <w:rPr>
          <w:rFonts w:ascii="Arial" w:hAnsi="Arial" w:cs="Arial"/>
        </w:rPr>
        <w:t>noi</w:t>
      </w:r>
      <w:proofErr w:type="spellEnd"/>
      <w:r w:rsidRPr="008C335D">
        <w:rPr>
          <w:rFonts w:ascii="Arial" w:hAnsi="Arial" w:cs="Arial"/>
        </w:rPr>
        <w:t xml:space="preserve">. Ma </w:t>
      </w:r>
      <w:proofErr w:type="spellStart"/>
      <w:r w:rsidRPr="008C335D">
        <w:rPr>
          <w:rFonts w:ascii="Arial" w:hAnsi="Arial" w:cs="Arial"/>
        </w:rPr>
        <w:t>ricordando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tutti </w:t>
      </w:r>
      <w:proofErr w:type="spellStart"/>
      <w:r w:rsidRPr="008C335D">
        <w:rPr>
          <w:rFonts w:ascii="Arial" w:hAnsi="Arial" w:cs="Arial"/>
        </w:rPr>
        <w:t>questi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fondi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vanno</w:t>
      </w:r>
      <w:proofErr w:type="spellEnd"/>
      <w:r w:rsidRPr="008C335D">
        <w:rPr>
          <w:rFonts w:ascii="Arial" w:hAnsi="Arial" w:cs="Arial"/>
        </w:rPr>
        <w:t xml:space="preserve"> verso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servizi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programma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assistenza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contro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fornisce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includono</w:t>
      </w:r>
      <w:proofErr w:type="spellEnd"/>
      <w:r w:rsidRPr="008C335D">
        <w:rPr>
          <w:rFonts w:ascii="Arial" w:hAnsi="Arial" w:cs="Arial"/>
        </w:rPr>
        <w:t xml:space="preserve"> le </w:t>
      </w:r>
      <w:proofErr w:type="spellStart"/>
      <w:r w:rsidRPr="008C335D">
        <w:rPr>
          <w:rFonts w:ascii="Arial" w:hAnsi="Arial" w:cs="Arial"/>
        </w:rPr>
        <w:t>corse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gratuite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includono</w:t>
      </w:r>
      <w:proofErr w:type="spellEnd"/>
      <w:r w:rsidRPr="008C335D">
        <w:rPr>
          <w:rFonts w:ascii="Arial" w:hAnsi="Arial" w:cs="Arial"/>
        </w:rPr>
        <w:t xml:space="preserve"> le </w:t>
      </w:r>
      <w:proofErr w:type="spellStart"/>
      <w:r w:rsidRPr="008C335D">
        <w:rPr>
          <w:rFonts w:ascii="Arial" w:hAnsi="Arial" w:cs="Arial"/>
        </w:rPr>
        <w:t>attrezzature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assistono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pazienti</w:t>
      </w:r>
      <w:proofErr w:type="spellEnd"/>
      <w:r w:rsidRPr="008C335D">
        <w:rPr>
          <w:rFonts w:ascii="Arial" w:hAnsi="Arial" w:cs="Arial"/>
        </w:rPr>
        <w:t xml:space="preserve"> a </w:t>
      </w:r>
      <w:proofErr w:type="spellStart"/>
      <w:r w:rsidRPr="008C335D">
        <w:rPr>
          <w:rFonts w:ascii="Arial" w:hAnsi="Arial" w:cs="Arial"/>
        </w:rPr>
        <w:t>rimanere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nelle</w:t>
      </w:r>
      <w:proofErr w:type="spellEnd"/>
      <w:r w:rsidRPr="008C335D">
        <w:rPr>
          <w:rFonts w:ascii="Arial" w:hAnsi="Arial" w:cs="Arial"/>
        </w:rPr>
        <w:t xml:space="preserve"> loro case, le </w:t>
      </w:r>
      <w:proofErr w:type="spellStart"/>
      <w:r w:rsidRPr="008C335D">
        <w:rPr>
          <w:rFonts w:ascii="Arial" w:hAnsi="Arial" w:cs="Arial"/>
        </w:rPr>
        <w:t>sedie</w:t>
      </w:r>
      <w:proofErr w:type="spellEnd"/>
      <w:r w:rsidRPr="008C335D">
        <w:rPr>
          <w:rFonts w:ascii="Arial" w:hAnsi="Arial" w:cs="Arial"/>
        </w:rPr>
        <w:t xml:space="preserve"> a </w:t>
      </w:r>
      <w:proofErr w:type="spellStart"/>
      <w:r w:rsidRPr="008C335D">
        <w:rPr>
          <w:rFonts w:ascii="Arial" w:hAnsi="Arial" w:cs="Arial"/>
        </w:rPr>
        <w:t>rotelle</w:t>
      </w:r>
      <w:proofErr w:type="spellEnd"/>
      <w:r w:rsidRPr="008C335D">
        <w:rPr>
          <w:rFonts w:ascii="Arial" w:hAnsi="Arial" w:cs="Arial"/>
        </w:rPr>
        <w:t xml:space="preserve">, le </w:t>
      </w:r>
      <w:proofErr w:type="spellStart"/>
      <w:r w:rsidRPr="008C335D">
        <w:rPr>
          <w:rFonts w:ascii="Arial" w:hAnsi="Arial" w:cs="Arial"/>
        </w:rPr>
        <w:t>comode</w:t>
      </w:r>
      <w:proofErr w:type="spellEnd"/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altre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cose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Abbiamo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molte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attrezzature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ora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davvero</w:t>
      </w:r>
      <w:proofErr w:type="spellEnd"/>
      <w:r w:rsidRPr="008C335D">
        <w:rPr>
          <w:rFonts w:ascii="Arial" w:hAnsi="Arial" w:cs="Arial"/>
        </w:rPr>
        <w:t xml:space="preserve"> ben </w:t>
      </w:r>
      <w:proofErr w:type="spellStart"/>
      <w:r w:rsidRPr="008C335D">
        <w:rPr>
          <w:rFonts w:ascii="Arial" w:hAnsi="Arial" w:cs="Arial"/>
        </w:rPr>
        <w:t>forniti</w:t>
      </w:r>
      <w:proofErr w:type="spellEnd"/>
      <w:r w:rsidRPr="008C335D">
        <w:rPr>
          <w:rFonts w:ascii="Arial" w:hAnsi="Arial" w:cs="Arial"/>
        </w:rPr>
        <w:t xml:space="preserve"> in </w:t>
      </w:r>
      <w:proofErr w:type="spellStart"/>
      <w:r w:rsidRPr="008C335D">
        <w:rPr>
          <w:rFonts w:ascii="Arial" w:hAnsi="Arial" w:cs="Arial"/>
        </w:rPr>
        <w:t>quel</w:t>
      </w:r>
      <w:proofErr w:type="spellEnd"/>
      <w:r w:rsidRPr="008C335D">
        <w:rPr>
          <w:rFonts w:ascii="Arial" w:hAnsi="Arial" w:cs="Arial"/>
        </w:rPr>
        <w:t xml:space="preserve"> senso. Ma </w:t>
      </w:r>
      <w:proofErr w:type="spellStart"/>
      <w:r w:rsidRPr="008C335D">
        <w:rPr>
          <w:rFonts w:ascii="Arial" w:hAnsi="Arial" w:cs="Arial"/>
        </w:rPr>
        <w:t>possiamo</w:t>
      </w:r>
      <w:proofErr w:type="spellEnd"/>
      <w:r w:rsidRPr="008C335D">
        <w:rPr>
          <w:rFonts w:ascii="Arial" w:hAnsi="Arial" w:cs="Arial"/>
        </w:rPr>
        <w:t xml:space="preserve"> sempre </w:t>
      </w:r>
      <w:proofErr w:type="spellStart"/>
      <w:r w:rsidRPr="008C335D">
        <w:rPr>
          <w:rFonts w:ascii="Arial" w:hAnsi="Arial" w:cs="Arial"/>
        </w:rPr>
        <w:t>usare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. E </w:t>
      </w:r>
      <w:proofErr w:type="spellStart"/>
      <w:r w:rsidRPr="008C335D">
        <w:rPr>
          <w:rFonts w:ascii="Arial" w:hAnsi="Arial" w:cs="Arial"/>
        </w:rPr>
        <w:t>vogliamo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anche</w:t>
      </w:r>
      <w:proofErr w:type="spellEnd"/>
      <w:r w:rsidRPr="008C335D">
        <w:rPr>
          <w:rFonts w:ascii="Arial" w:hAnsi="Arial" w:cs="Arial"/>
        </w:rPr>
        <w:t xml:space="preserve"> far </w:t>
      </w:r>
      <w:proofErr w:type="spellStart"/>
      <w:r w:rsidRPr="008C335D">
        <w:rPr>
          <w:rFonts w:ascii="Arial" w:hAnsi="Arial" w:cs="Arial"/>
        </w:rPr>
        <w:t>sapere</w:t>
      </w:r>
      <w:proofErr w:type="spellEnd"/>
      <w:r w:rsidRPr="008C335D">
        <w:rPr>
          <w:rFonts w:ascii="Arial" w:hAnsi="Arial" w:cs="Arial"/>
        </w:rPr>
        <w:t xml:space="preserve"> alle </w:t>
      </w:r>
      <w:proofErr w:type="spellStart"/>
      <w:r w:rsidRPr="008C335D">
        <w:rPr>
          <w:rFonts w:ascii="Arial" w:hAnsi="Arial" w:cs="Arial"/>
        </w:rPr>
        <w:t>persone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abbiamo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forniture</w:t>
      </w:r>
      <w:proofErr w:type="spellEnd"/>
      <w:r w:rsidRPr="008C335D">
        <w:rPr>
          <w:rFonts w:ascii="Arial" w:hAnsi="Arial" w:cs="Arial"/>
        </w:rPr>
        <w:t xml:space="preserve"> per </w:t>
      </w:r>
      <w:proofErr w:type="spellStart"/>
      <w:r w:rsidRPr="008C335D">
        <w:rPr>
          <w:rFonts w:ascii="Arial" w:hAnsi="Arial" w:cs="Arial"/>
        </w:rPr>
        <w:t>incontinenza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lenzuola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monouso</w:t>
      </w:r>
      <w:proofErr w:type="spellEnd"/>
      <w:r w:rsidRPr="008C335D">
        <w:rPr>
          <w:rFonts w:ascii="Arial" w:hAnsi="Arial" w:cs="Arial"/>
        </w:rPr>
        <w:t xml:space="preserve">, </w:t>
      </w:r>
      <w:proofErr w:type="spellStart"/>
      <w:r w:rsidRPr="008C335D">
        <w:rPr>
          <w:rFonts w:ascii="Arial" w:hAnsi="Arial" w:cs="Arial"/>
        </w:rPr>
        <w:t>supporti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nutrizionali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Questi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sono</w:t>
      </w:r>
      <w:proofErr w:type="spellEnd"/>
      <w:r w:rsidRPr="008C335D">
        <w:rPr>
          <w:rFonts w:ascii="Arial" w:hAnsi="Arial" w:cs="Arial"/>
        </w:rPr>
        <w:t xml:space="preserve"> tutti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servizi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disponibili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attraverso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programma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assistenza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contro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ma </w:t>
      </w:r>
      <w:proofErr w:type="spellStart"/>
      <w:r w:rsidRPr="008C335D">
        <w:rPr>
          <w:rFonts w:ascii="Arial" w:hAnsi="Arial" w:cs="Arial"/>
        </w:rPr>
        <w:t>resi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possibili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dalle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iniziative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raccolta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fondi</w:t>
      </w:r>
      <w:proofErr w:type="spellEnd"/>
      <w:r w:rsidRPr="008C335D">
        <w:rPr>
          <w:rFonts w:ascii="Arial" w:hAnsi="Arial" w:cs="Arial"/>
        </w:rPr>
        <w:t xml:space="preserve">. </w:t>
      </w:r>
      <w:proofErr w:type="spellStart"/>
      <w:r w:rsidRPr="008C335D">
        <w:rPr>
          <w:rFonts w:ascii="Arial" w:hAnsi="Arial" w:cs="Arial"/>
        </w:rPr>
        <w:t>Quindi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spero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davvero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tu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parteciperai</w:t>
      </w:r>
      <w:proofErr w:type="spellEnd"/>
      <w:r w:rsidRPr="008C335D">
        <w:rPr>
          <w:rFonts w:ascii="Arial" w:hAnsi="Arial" w:cs="Arial"/>
        </w:rPr>
        <w:t xml:space="preserve"> al </w:t>
      </w:r>
      <w:proofErr w:type="spellStart"/>
      <w:r w:rsidRPr="008C335D">
        <w:rPr>
          <w:rFonts w:ascii="Arial" w:hAnsi="Arial" w:cs="Arial"/>
        </w:rPr>
        <w:t>torneo</w:t>
      </w:r>
      <w:proofErr w:type="spellEnd"/>
      <w:r w:rsidRPr="008C335D">
        <w:rPr>
          <w:rFonts w:ascii="Arial" w:hAnsi="Arial" w:cs="Arial"/>
        </w:rPr>
        <w:t xml:space="preserve"> di golf o a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delle</w:t>
      </w:r>
      <w:proofErr w:type="spellEnd"/>
      <w:r w:rsidRPr="008C335D">
        <w:rPr>
          <w:rFonts w:ascii="Arial" w:hAnsi="Arial" w:cs="Arial"/>
        </w:rPr>
        <w:t xml:space="preserve"> future </w:t>
      </w:r>
      <w:proofErr w:type="spellStart"/>
      <w:r w:rsidRPr="008C335D">
        <w:rPr>
          <w:rFonts w:ascii="Arial" w:hAnsi="Arial" w:cs="Arial"/>
        </w:rPr>
        <w:t>raccolte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fondi</w:t>
      </w:r>
      <w:proofErr w:type="spellEnd"/>
      <w:r w:rsidRPr="008C335D">
        <w:rPr>
          <w:rFonts w:ascii="Arial" w:hAnsi="Arial" w:cs="Arial"/>
        </w:rPr>
        <w:t xml:space="preserve"> o </w:t>
      </w:r>
      <w:proofErr w:type="spellStart"/>
      <w:r w:rsidRPr="008C335D">
        <w:rPr>
          <w:rFonts w:ascii="Arial" w:hAnsi="Arial" w:cs="Arial"/>
        </w:rPr>
        <w:t>faccia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una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donazione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che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puoi</w:t>
      </w:r>
      <w:proofErr w:type="spellEnd"/>
      <w:r w:rsidRPr="008C335D">
        <w:rPr>
          <w:rFonts w:ascii="Arial" w:hAnsi="Arial" w:cs="Arial"/>
        </w:rPr>
        <w:t xml:space="preserve"> fare </w:t>
      </w:r>
      <w:proofErr w:type="spellStart"/>
      <w:r w:rsidRPr="008C335D">
        <w:rPr>
          <w:rFonts w:ascii="Arial" w:hAnsi="Arial" w:cs="Arial"/>
        </w:rPr>
        <w:t>andando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sul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sito</w:t>
      </w:r>
      <w:proofErr w:type="spellEnd"/>
      <w:r w:rsidRPr="008C335D">
        <w:rPr>
          <w:rFonts w:ascii="Arial" w:hAnsi="Arial" w:cs="Arial"/>
        </w:rPr>
        <w:t xml:space="preserve"> web cancerassist.ca o </w:t>
      </w:r>
      <w:proofErr w:type="spellStart"/>
      <w:r w:rsidRPr="008C335D">
        <w:rPr>
          <w:rFonts w:ascii="Arial" w:hAnsi="Arial" w:cs="Arial"/>
        </w:rPr>
        <w:t>chiamando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numero</w:t>
      </w:r>
      <w:proofErr w:type="spellEnd"/>
      <w:r w:rsidRPr="008C335D">
        <w:rPr>
          <w:rFonts w:ascii="Arial" w:hAnsi="Arial" w:cs="Arial"/>
        </w:rPr>
        <w:t xml:space="preserve"> 905-383-9797.</w:t>
      </w:r>
    </w:p>
    <w:p w14:paraId="17DCEBB3" w14:textId="77777777" w:rsidR="008C335D" w:rsidRPr="008C335D" w:rsidRDefault="008C335D" w:rsidP="008C335D">
      <w:pPr>
        <w:pStyle w:val="NormalWeb"/>
        <w:rPr>
          <w:rFonts w:ascii="Arial" w:hAnsi="Arial" w:cs="Arial"/>
        </w:rPr>
      </w:pPr>
      <w:r w:rsidRPr="008C335D">
        <w:rPr>
          <w:rStyle w:val="Strong"/>
          <w:rFonts w:ascii="Arial" w:hAnsi="Arial" w:cs="Arial"/>
        </w:rPr>
        <w:t>Shauna:</w:t>
      </w:r>
      <w:r w:rsidRPr="008C335D">
        <w:rPr>
          <w:rFonts w:ascii="Arial" w:hAnsi="Arial" w:cs="Arial"/>
        </w:rPr>
        <w:t xml:space="preserve"> E </w:t>
      </w:r>
      <w:proofErr w:type="spellStart"/>
      <w:r w:rsidRPr="008C335D">
        <w:rPr>
          <w:rFonts w:ascii="Arial" w:hAnsi="Arial" w:cs="Arial"/>
        </w:rPr>
        <w:t>naturalmente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denaro</w:t>
      </w:r>
      <w:proofErr w:type="spellEnd"/>
      <w:r w:rsidRPr="008C335D">
        <w:rPr>
          <w:rFonts w:ascii="Arial" w:hAnsi="Arial" w:cs="Arial"/>
        </w:rPr>
        <w:t xml:space="preserve"> è la </w:t>
      </w:r>
      <w:proofErr w:type="spellStart"/>
      <w:r w:rsidRPr="008C335D">
        <w:rPr>
          <w:rFonts w:ascii="Arial" w:hAnsi="Arial" w:cs="Arial"/>
        </w:rPr>
        <w:t>donazione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flessibile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perché</w:t>
      </w:r>
      <w:proofErr w:type="spellEnd"/>
      <w:r w:rsidRPr="008C335D">
        <w:rPr>
          <w:rFonts w:ascii="Arial" w:hAnsi="Arial" w:cs="Arial"/>
        </w:rPr>
        <w:t xml:space="preserve"> poi il </w:t>
      </w:r>
      <w:proofErr w:type="spellStart"/>
      <w:r w:rsidRPr="008C335D">
        <w:rPr>
          <w:rFonts w:ascii="Arial" w:hAnsi="Arial" w:cs="Arial"/>
        </w:rPr>
        <w:t>programma</w:t>
      </w:r>
      <w:proofErr w:type="spellEnd"/>
      <w:r w:rsidRPr="008C335D">
        <w:rPr>
          <w:rFonts w:ascii="Arial" w:hAnsi="Arial" w:cs="Arial"/>
        </w:rPr>
        <w:t xml:space="preserve"> di </w:t>
      </w:r>
      <w:proofErr w:type="spellStart"/>
      <w:r w:rsidRPr="008C335D">
        <w:rPr>
          <w:rFonts w:ascii="Arial" w:hAnsi="Arial" w:cs="Arial"/>
        </w:rPr>
        <w:t>assistenza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contro</w:t>
      </w:r>
      <w:proofErr w:type="spellEnd"/>
      <w:r w:rsidRPr="008C335D">
        <w:rPr>
          <w:rFonts w:ascii="Arial" w:hAnsi="Arial" w:cs="Arial"/>
        </w:rPr>
        <w:t xml:space="preserve"> il </w:t>
      </w:r>
      <w:proofErr w:type="spellStart"/>
      <w:r w:rsidRPr="008C335D">
        <w:rPr>
          <w:rFonts w:ascii="Arial" w:hAnsi="Arial" w:cs="Arial"/>
        </w:rPr>
        <w:t>cancro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può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destinare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fondi</w:t>
      </w:r>
      <w:proofErr w:type="spellEnd"/>
      <w:r w:rsidRPr="008C335D">
        <w:rPr>
          <w:rFonts w:ascii="Arial" w:hAnsi="Arial" w:cs="Arial"/>
        </w:rPr>
        <w:t xml:space="preserve"> dove è </w:t>
      </w:r>
      <w:proofErr w:type="spellStart"/>
      <w:r w:rsidRPr="008C335D">
        <w:rPr>
          <w:rFonts w:ascii="Arial" w:hAnsi="Arial" w:cs="Arial"/>
        </w:rPr>
        <w:t>più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necessario</w:t>
      </w:r>
      <w:proofErr w:type="spellEnd"/>
      <w:r w:rsidRPr="008C335D">
        <w:rPr>
          <w:rFonts w:ascii="Arial" w:hAnsi="Arial" w:cs="Arial"/>
        </w:rPr>
        <w:t xml:space="preserve"> e dove </w:t>
      </w:r>
      <w:proofErr w:type="spellStart"/>
      <w:r w:rsidRPr="008C335D">
        <w:rPr>
          <w:rFonts w:ascii="Arial" w:hAnsi="Arial" w:cs="Arial"/>
        </w:rPr>
        <w:t>c'è</w:t>
      </w:r>
      <w:proofErr w:type="spellEnd"/>
      <w:r w:rsidRPr="008C335D">
        <w:rPr>
          <w:rFonts w:ascii="Arial" w:hAnsi="Arial" w:cs="Arial"/>
        </w:rPr>
        <w:t xml:space="preserve"> un </w:t>
      </w:r>
      <w:proofErr w:type="spellStart"/>
      <w:r w:rsidRPr="008C335D">
        <w:rPr>
          <w:rFonts w:ascii="Arial" w:hAnsi="Arial" w:cs="Arial"/>
        </w:rPr>
        <w:t>bisogno</w:t>
      </w:r>
      <w:proofErr w:type="spellEnd"/>
      <w:r w:rsidRPr="008C335D">
        <w:rPr>
          <w:rFonts w:ascii="Arial" w:hAnsi="Arial" w:cs="Arial"/>
        </w:rPr>
        <w:t xml:space="preserve"> </w:t>
      </w:r>
      <w:proofErr w:type="spellStart"/>
      <w:r w:rsidRPr="008C335D">
        <w:rPr>
          <w:rFonts w:ascii="Arial" w:hAnsi="Arial" w:cs="Arial"/>
        </w:rPr>
        <w:t>immediato</w:t>
      </w:r>
      <w:proofErr w:type="spellEnd"/>
      <w:r w:rsidRPr="008C335D">
        <w:rPr>
          <w:rFonts w:ascii="Arial" w:hAnsi="Arial" w:cs="Arial"/>
        </w:rPr>
        <w:t>.</w:t>
      </w:r>
    </w:p>
    <w:p w14:paraId="0A3C5794" w14:textId="43A5C844" w:rsidR="002819CE" w:rsidRPr="008C335D" w:rsidRDefault="002819CE" w:rsidP="008C335D">
      <w:pPr>
        <w:rPr>
          <w:rFonts w:ascii="Arial" w:hAnsi="Arial" w:cs="Arial"/>
        </w:rPr>
      </w:pPr>
    </w:p>
    <w:sectPr w:rsidR="002819CE" w:rsidRPr="008C335D" w:rsidSect="001216B9">
      <w:footerReference w:type="even" r:id="rId8"/>
      <w:footerReference w:type="default" r:id="rId9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58FE6" w14:textId="77777777" w:rsidR="00A73F79" w:rsidRDefault="00A73F79">
      <w:pPr>
        <w:spacing w:after="0" w:line="240" w:lineRule="auto"/>
      </w:pPr>
      <w:r>
        <w:separator/>
      </w:r>
    </w:p>
  </w:endnote>
  <w:endnote w:type="continuationSeparator" w:id="0">
    <w:p w14:paraId="7BACEEC5" w14:textId="77777777" w:rsidR="00A73F79" w:rsidRDefault="00A73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72650680"/>
      <w:docPartObj>
        <w:docPartGallery w:val="Page Numbers (Bottom of Page)"/>
        <w:docPartUnique/>
      </w:docPartObj>
    </w:sdtPr>
    <w:sdtContent>
      <w:p w14:paraId="65CC2F81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37484424"/>
      <w:docPartObj>
        <w:docPartGallery w:val="Page Numbers (Bottom of Page)"/>
        <w:docPartUnique/>
      </w:docPartObj>
    </w:sdtPr>
    <w:sdtContent>
      <w:p w14:paraId="65476777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5926E1" w14:textId="77777777" w:rsidR="001216B9" w:rsidRDefault="00121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Arial" w:hAnsi="Arial" w:cs="Arial"/>
      </w:rPr>
      <w:id w:val="1113323662"/>
      <w:docPartObj>
        <w:docPartGallery w:val="Page Numbers (Bottom of Page)"/>
        <w:docPartUnique/>
      </w:docPartObj>
    </w:sdtPr>
    <w:sdtContent>
      <w:p w14:paraId="11800A63" w14:textId="77777777" w:rsidR="001216B9" w:rsidRPr="009C3AF0" w:rsidRDefault="001216B9" w:rsidP="00A73672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</w:rPr>
        </w:pPr>
        <w:r w:rsidRPr="009C3AF0">
          <w:rPr>
            <w:rStyle w:val="PageNumber"/>
            <w:rFonts w:ascii="Arial" w:hAnsi="Arial" w:cs="Arial"/>
          </w:rPr>
          <w:fldChar w:fldCharType="begin"/>
        </w:r>
        <w:r w:rsidRPr="009C3AF0">
          <w:rPr>
            <w:rStyle w:val="PageNumber"/>
            <w:rFonts w:ascii="Arial" w:hAnsi="Arial" w:cs="Arial"/>
          </w:rPr>
          <w:instrText xml:space="preserve"> PAGE </w:instrText>
        </w:r>
        <w:r w:rsidRPr="009C3AF0">
          <w:rPr>
            <w:rStyle w:val="PageNumber"/>
            <w:rFonts w:ascii="Arial" w:hAnsi="Arial" w:cs="Arial"/>
          </w:rPr>
          <w:fldChar w:fldCharType="separate"/>
        </w:r>
        <w:r w:rsidRPr="009C3AF0">
          <w:rPr>
            <w:rStyle w:val="PageNumber"/>
            <w:rFonts w:ascii="Arial" w:hAnsi="Arial" w:cs="Arial"/>
            <w:noProof/>
          </w:rPr>
          <w:t>- 1 -</w:t>
        </w:r>
        <w:r w:rsidRPr="009C3AF0">
          <w:rPr>
            <w:rStyle w:val="PageNumber"/>
            <w:rFonts w:ascii="Arial" w:hAnsi="Arial" w:cs="Arial"/>
          </w:rPr>
          <w:fldChar w:fldCharType="end"/>
        </w:r>
      </w:p>
    </w:sdtContent>
  </w:sdt>
  <w:p w14:paraId="781B407E" w14:textId="36F63F02" w:rsidR="00930F33" w:rsidRPr="009C3AF0" w:rsidRDefault="001216B9">
    <w:pPr>
      <w:pStyle w:val="Footer"/>
      <w:rPr>
        <w:rFonts w:ascii="Arial" w:hAnsi="Arial" w:cs="Arial"/>
        <w:color w:val="BFBFBF" w:themeColor="background1" w:themeShade="BF"/>
      </w:rPr>
    </w:pPr>
    <w:r w:rsidRPr="009C3AF0">
      <w:rPr>
        <w:rFonts w:ascii="Arial" w:hAnsi="Arial" w:cs="Arial"/>
        <w:color w:val="BFBFBF" w:themeColor="background1" w:themeShade="BF"/>
      </w:rPr>
      <w:ptab w:relativeTo="margin" w:alignment="center" w:leader="none"/>
    </w:r>
    <w:r w:rsidRPr="009C3AF0">
      <w:rPr>
        <w:rFonts w:ascii="Arial" w:hAnsi="Arial" w:cs="Arial"/>
        <w:color w:val="BFBFBF" w:themeColor="background1" w:themeShade="BF"/>
      </w:rPr>
      <w:ptab w:relativeTo="margin" w:alignment="right" w:leader="none"/>
    </w:r>
    <w:r w:rsidR="00F767A1" w:rsidRPr="009C3AF0">
      <w:rPr>
        <w:rFonts w:ascii="Arial" w:hAnsi="Arial" w:cs="Arial"/>
        <w:color w:val="BFBFBF" w:themeColor="background1" w:themeShade="B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EE400" w14:textId="77777777" w:rsidR="00A73F79" w:rsidRDefault="00A73F79">
      <w:pPr>
        <w:spacing w:after="0" w:line="240" w:lineRule="auto"/>
      </w:pPr>
      <w:r>
        <w:separator/>
      </w:r>
    </w:p>
  </w:footnote>
  <w:footnote w:type="continuationSeparator" w:id="0">
    <w:p w14:paraId="13177E41" w14:textId="77777777" w:rsidR="00A73F79" w:rsidRDefault="00A73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25805635">
    <w:abstractNumId w:val="8"/>
  </w:num>
  <w:num w:numId="2" w16cid:durableId="418672636">
    <w:abstractNumId w:val="6"/>
  </w:num>
  <w:num w:numId="3" w16cid:durableId="183714219">
    <w:abstractNumId w:val="5"/>
  </w:num>
  <w:num w:numId="4" w16cid:durableId="1130053595">
    <w:abstractNumId w:val="4"/>
  </w:num>
  <w:num w:numId="5" w16cid:durableId="1119033333">
    <w:abstractNumId w:val="7"/>
  </w:num>
  <w:num w:numId="6" w16cid:durableId="335035507">
    <w:abstractNumId w:val="3"/>
  </w:num>
  <w:num w:numId="7" w16cid:durableId="1124615126">
    <w:abstractNumId w:val="2"/>
  </w:num>
  <w:num w:numId="8" w16cid:durableId="1032615494">
    <w:abstractNumId w:val="1"/>
  </w:num>
  <w:num w:numId="9" w16cid:durableId="1772317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0A6B"/>
    <w:rsid w:val="0006063C"/>
    <w:rsid w:val="00066610"/>
    <w:rsid w:val="001216B9"/>
    <w:rsid w:val="0015074B"/>
    <w:rsid w:val="00184EE8"/>
    <w:rsid w:val="002819CE"/>
    <w:rsid w:val="0029639D"/>
    <w:rsid w:val="00326F90"/>
    <w:rsid w:val="004A641F"/>
    <w:rsid w:val="004B593C"/>
    <w:rsid w:val="006E2A8C"/>
    <w:rsid w:val="007749AF"/>
    <w:rsid w:val="00794EBC"/>
    <w:rsid w:val="007F5DA6"/>
    <w:rsid w:val="008C335D"/>
    <w:rsid w:val="008C3682"/>
    <w:rsid w:val="00930F33"/>
    <w:rsid w:val="009C3AF0"/>
    <w:rsid w:val="00A12EE5"/>
    <w:rsid w:val="00A73F79"/>
    <w:rsid w:val="00AA1D8D"/>
    <w:rsid w:val="00B47730"/>
    <w:rsid w:val="00BA4C2B"/>
    <w:rsid w:val="00BD0140"/>
    <w:rsid w:val="00C24502"/>
    <w:rsid w:val="00CB0664"/>
    <w:rsid w:val="00D0028C"/>
    <w:rsid w:val="00D57E81"/>
    <w:rsid w:val="00ED3244"/>
    <w:rsid w:val="00F767A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1E6BD5"/>
  <w14:defaultImageDpi w14:val="300"/>
  <w15:docId w15:val="{BBBC883F-E58E-BB4C-A526-B24797FD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1216B9"/>
  </w:style>
  <w:style w:type="character" w:styleId="Hyperlink">
    <w:name w:val="Hyperlink"/>
    <w:basedOn w:val="DefaultParagraphFont"/>
    <w:uiPriority w:val="99"/>
    <w:unhideWhenUsed/>
    <w:rsid w:val="006E2A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A8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7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4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11EC8-F1B9-C84B-81E7-620E13BC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6591</Words>
  <Characters>37572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44075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Kelsey Nicholson</cp:lastModifiedBy>
  <cp:revision>2</cp:revision>
  <dcterms:created xsi:type="dcterms:W3CDTF">2024-06-06T17:43:00Z</dcterms:created>
  <dcterms:modified xsi:type="dcterms:W3CDTF">2024-06-06T17:43:00Z</dcterms:modified>
  <cp:category/>
</cp:coreProperties>
</file>