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4A9B" w14:textId="77777777" w:rsidR="002C453F" w:rsidRPr="002C453F" w:rsidRDefault="002C453F" w:rsidP="002C453F">
      <w:pPr>
        <w:pStyle w:val="Heading2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A </w:t>
      </w:r>
      <w:proofErr w:type="spellStart"/>
      <w:r w:rsidRPr="002C453F">
        <w:rPr>
          <w:rFonts w:ascii="Arial" w:hAnsi="Arial" w:cs="Arial"/>
        </w:rPr>
        <w:t>Detecção</w:t>
      </w:r>
      <w:proofErr w:type="spellEnd"/>
      <w:r w:rsidRPr="002C453F">
        <w:rPr>
          <w:rFonts w:ascii="Arial" w:hAnsi="Arial" w:cs="Arial"/>
        </w:rPr>
        <w:t xml:space="preserve"> e o </w:t>
      </w:r>
      <w:proofErr w:type="spellStart"/>
      <w:r w:rsidRPr="002C453F">
        <w:rPr>
          <w:rFonts w:ascii="Arial" w:hAnsi="Arial" w:cs="Arial"/>
        </w:rPr>
        <w:t>Tratamento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</w:p>
    <w:p w14:paraId="3FD50223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proofErr w:type="spellStart"/>
      <w:r w:rsidRPr="002C453F">
        <w:rPr>
          <w:rStyle w:val="Strong"/>
          <w:rFonts w:ascii="Arial" w:hAnsi="Arial" w:cs="Arial"/>
        </w:rPr>
        <w:t>Resumo</w:t>
      </w:r>
      <w:proofErr w:type="spellEnd"/>
      <w:r w:rsidRPr="002C453F">
        <w:rPr>
          <w:rStyle w:val="Strong"/>
          <w:rFonts w:ascii="Arial" w:hAnsi="Arial" w:cs="Arial"/>
        </w:rPr>
        <w:t xml:space="preserve"> de </w:t>
      </w:r>
      <w:proofErr w:type="spellStart"/>
      <w:r w:rsidRPr="002C453F">
        <w:rPr>
          <w:rStyle w:val="Strong"/>
          <w:rFonts w:ascii="Arial" w:hAnsi="Arial" w:cs="Arial"/>
        </w:rPr>
        <w:t>Palavras</w:t>
      </w:r>
      <w:proofErr w:type="spellEnd"/>
      <w:r w:rsidRPr="002C453F">
        <w:rPr>
          <w:rStyle w:val="Strong"/>
          <w:rFonts w:ascii="Arial" w:hAnsi="Arial" w:cs="Arial"/>
        </w:rPr>
        <w:t>-Chave</w:t>
      </w:r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pólipo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, teste,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fezes</w:t>
      </w:r>
      <w:proofErr w:type="spellEnd"/>
    </w:p>
    <w:p w14:paraId="69BFCCDB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00:02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este</w:t>
      </w:r>
      <w:proofErr w:type="spellEnd"/>
      <w:r w:rsidRPr="002C453F">
        <w:rPr>
          <w:rFonts w:ascii="Arial" w:hAnsi="Arial" w:cs="Arial"/>
        </w:rPr>
        <w:t xml:space="preserve"> show </w:t>
      </w:r>
      <w:proofErr w:type="spellStart"/>
      <w:r w:rsidRPr="002C453F">
        <w:rPr>
          <w:rFonts w:ascii="Arial" w:hAnsi="Arial" w:cs="Arial"/>
        </w:rPr>
        <w:t>apresentado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Dr. Bill Evans e </w:t>
      </w:r>
      <w:proofErr w:type="spellStart"/>
      <w:r w:rsidRPr="002C453F">
        <w:rPr>
          <w:rFonts w:ascii="Arial" w:hAnsi="Arial" w:cs="Arial"/>
        </w:rPr>
        <w:t>trazido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ajuda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precisa</w:t>
      </w:r>
      <w:proofErr w:type="spellEnd"/>
      <w:r w:rsidRPr="002C453F">
        <w:rPr>
          <w:rFonts w:ascii="Arial" w:hAnsi="Arial" w:cs="Arial"/>
        </w:rPr>
        <w:t>.</w:t>
      </w:r>
    </w:p>
    <w:p w14:paraId="7E22ED15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00:12 Bill, </w:t>
      </w:r>
      <w:proofErr w:type="spellStart"/>
      <w:r w:rsidRPr="002C453F">
        <w:rPr>
          <w:rFonts w:ascii="Arial" w:hAnsi="Arial" w:cs="Arial"/>
        </w:rPr>
        <w:t>este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mês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focando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me </w:t>
      </w:r>
      <w:proofErr w:type="spellStart"/>
      <w:r w:rsidRPr="002C453F">
        <w:rPr>
          <w:rFonts w:ascii="Arial" w:hAnsi="Arial" w:cs="Arial"/>
        </w:rPr>
        <w:t>dar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informações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básicas</w:t>
      </w:r>
      <w:proofErr w:type="spellEnd"/>
      <w:r w:rsidRPr="002C453F">
        <w:rPr>
          <w:rFonts w:ascii="Arial" w:hAnsi="Arial" w:cs="Arial"/>
        </w:rPr>
        <w:t xml:space="preserve">? </w:t>
      </w:r>
      <w:proofErr w:type="spellStart"/>
      <w:r w:rsidRPr="002C453F">
        <w:rPr>
          <w:rFonts w:ascii="Arial" w:hAnsi="Arial" w:cs="Arial"/>
        </w:rPr>
        <w:t>Quão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comum</w:t>
      </w:r>
      <w:proofErr w:type="spellEnd"/>
      <w:r w:rsidRPr="002C453F">
        <w:rPr>
          <w:rFonts w:ascii="Arial" w:hAnsi="Arial" w:cs="Arial"/>
        </w:rPr>
        <w:t xml:space="preserve"> é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>?</w:t>
      </w:r>
    </w:p>
    <w:p w14:paraId="1CEE44AE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00:18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, Shauna,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cobrindo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série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importantes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Começamos</w:t>
      </w:r>
      <w:proofErr w:type="spellEnd"/>
      <w:r w:rsidRPr="002C453F">
        <w:rPr>
          <w:rFonts w:ascii="Arial" w:hAnsi="Arial" w:cs="Arial"/>
        </w:rPr>
        <w:t xml:space="preserve"> com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pulmão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fizemos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próstata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mama no </w:t>
      </w:r>
      <w:proofErr w:type="spellStart"/>
      <w:r w:rsidRPr="002C453F">
        <w:rPr>
          <w:rFonts w:ascii="Arial" w:hAnsi="Arial" w:cs="Arial"/>
        </w:rPr>
        <w:t>mês</w:t>
      </w:r>
      <w:proofErr w:type="spellEnd"/>
      <w:r w:rsidRPr="002C453F">
        <w:rPr>
          <w:rFonts w:ascii="Arial" w:hAnsi="Arial" w:cs="Arial"/>
        </w:rPr>
        <w:t xml:space="preserve"> passado e </w:t>
      </w:r>
      <w:proofErr w:type="spellStart"/>
      <w:r w:rsidRPr="002C453F">
        <w:rPr>
          <w:rFonts w:ascii="Arial" w:hAnsi="Arial" w:cs="Arial"/>
        </w:rPr>
        <w:t>hoje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um deles </w:t>
      </w:r>
      <w:proofErr w:type="spellStart"/>
      <w:r w:rsidRPr="002C453F">
        <w:rPr>
          <w:rFonts w:ascii="Arial" w:hAnsi="Arial" w:cs="Arial"/>
        </w:rPr>
        <w:t>afeta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25.000 </w:t>
      </w:r>
      <w:proofErr w:type="spellStart"/>
      <w:r w:rsidRPr="002C453F">
        <w:rPr>
          <w:rFonts w:ascii="Arial" w:hAnsi="Arial" w:cs="Arial"/>
        </w:rPr>
        <w:t>canadenses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quatro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juntos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representam</w:t>
      </w:r>
      <w:proofErr w:type="spellEnd"/>
      <w:r w:rsidRPr="002C453F">
        <w:rPr>
          <w:rFonts w:ascii="Arial" w:hAnsi="Arial" w:cs="Arial"/>
        </w:rPr>
        <w:t xml:space="preserve"> 50% de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é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comum</w:t>
      </w:r>
      <w:proofErr w:type="spellEnd"/>
      <w:r w:rsidRPr="002C453F">
        <w:rPr>
          <w:rFonts w:ascii="Arial" w:hAnsi="Arial" w:cs="Arial"/>
        </w:rPr>
        <w:t xml:space="preserve">, é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importante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mensagem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importante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levar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deste</w:t>
      </w:r>
      <w:proofErr w:type="spellEnd"/>
      <w:r w:rsidRPr="002C453F">
        <w:rPr>
          <w:rFonts w:ascii="Arial" w:hAnsi="Arial" w:cs="Arial"/>
        </w:rPr>
        <w:t xml:space="preserve"> show, que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certeza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ouviremos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nossos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convidados</w:t>
      </w:r>
      <w:proofErr w:type="spellEnd"/>
      <w:r w:rsidRPr="002C453F">
        <w:rPr>
          <w:rFonts w:ascii="Arial" w:hAnsi="Arial" w:cs="Arial"/>
        </w:rPr>
        <w:t xml:space="preserve">, é que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encontrar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cedo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probabilidade</w:t>
      </w:r>
      <w:proofErr w:type="spellEnd"/>
      <w:r w:rsidRPr="002C453F">
        <w:rPr>
          <w:rFonts w:ascii="Arial" w:hAnsi="Arial" w:cs="Arial"/>
        </w:rPr>
        <w:t xml:space="preserve"> de ser </w:t>
      </w:r>
      <w:proofErr w:type="spellStart"/>
      <w:r w:rsidRPr="002C453F">
        <w:rPr>
          <w:rFonts w:ascii="Arial" w:hAnsi="Arial" w:cs="Arial"/>
        </w:rPr>
        <w:t>curado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boa. E </w:t>
      </w:r>
      <w:proofErr w:type="spellStart"/>
      <w:r w:rsidRPr="002C453F">
        <w:rPr>
          <w:rFonts w:ascii="Arial" w:hAnsi="Arial" w:cs="Arial"/>
        </w:rPr>
        <w:t>assim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importante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prestar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funcionamento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certeza</w:t>
      </w:r>
      <w:proofErr w:type="spellEnd"/>
      <w:r w:rsidRPr="002C453F">
        <w:rPr>
          <w:rFonts w:ascii="Arial" w:hAnsi="Arial" w:cs="Arial"/>
        </w:rPr>
        <w:t xml:space="preserve"> de que </w:t>
      </w:r>
      <w:proofErr w:type="spellStart"/>
      <w:r w:rsidRPr="002C453F">
        <w:rPr>
          <w:rFonts w:ascii="Arial" w:hAnsi="Arial" w:cs="Arial"/>
        </w:rPr>
        <w:t>ouviremos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do Dr. Simonov, que </w:t>
      </w:r>
      <w:proofErr w:type="spellStart"/>
      <w:r w:rsidRPr="002C453F">
        <w:rPr>
          <w:rFonts w:ascii="Arial" w:hAnsi="Arial" w:cs="Arial"/>
        </w:rPr>
        <w:t>virá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seguir</w:t>
      </w:r>
      <w:proofErr w:type="spellEnd"/>
      <w:r w:rsidRPr="002C453F">
        <w:rPr>
          <w:rFonts w:ascii="Arial" w:hAnsi="Arial" w:cs="Arial"/>
        </w:rPr>
        <w:t xml:space="preserve">,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importância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estar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ciente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corpo</w:t>
      </w:r>
      <w:proofErr w:type="spellEnd"/>
      <w:r w:rsidRPr="002C453F">
        <w:rPr>
          <w:rFonts w:ascii="Arial" w:hAnsi="Arial" w:cs="Arial"/>
        </w:rPr>
        <w:t xml:space="preserve">, de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funcionando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sentindo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apetite</w:t>
      </w:r>
      <w:proofErr w:type="spellEnd"/>
      <w:r w:rsidRPr="002C453F">
        <w:rPr>
          <w:rFonts w:ascii="Arial" w:hAnsi="Arial" w:cs="Arial"/>
        </w:rPr>
        <w:t xml:space="preserve"> e se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todas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levar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conforme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apropriado</w:t>
      </w:r>
      <w:proofErr w:type="spellEnd"/>
      <w:r w:rsidRPr="002C453F">
        <w:rPr>
          <w:rFonts w:ascii="Arial" w:hAnsi="Arial" w:cs="Arial"/>
        </w:rPr>
        <w:t xml:space="preserve">,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investigações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adicionais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quais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falaremos</w:t>
      </w:r>
      <w:proofErr w:type="spellEnd"/>
      <w:r w:rsidRPr="002C453F">
        <w:rPr>
          <w:rFonts w:ascii="Arial" w:hAnsi="Arial" w:cs="Arial"/>
        </w:rPr>
        <w:t xml:space="preserve">. Mas se for </w:t>
      </w:r>
      <w:proofErr w:type="spellStart"/>
      <w:r w:rsidRPr="002C453F">
        <w:rPr>
          <w:rFonts w:ascii="Arial" w:hAnsi="Arial" w:cs="Arial"/>
        </w:rPr>
        <w:t>encontrado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cedo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este</w:t>
      </w:r>
      <w:proofErr w:type="spellEnd"/>
      <w:r w:rsidRPr="002C453F">
        <w:rPr>
          <w:rFonts w:ascii="Arial" w:hAnsi="Arial" w:cs="Arial"/>
        </w:rPr>
        <w:t xml:space="preserve"> é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curável</w:t>
      </w:r>
      <w:proofErr w:type="spellEnd"/>
      <w:r w:rsidRPr="002C453F">
        <w:rPr>
          <w:rFonts w:ascii="Arial" w:hAnsi="Arial" w:cs="Arial"/>
        </w:rPr>
        <w:t xml:space="preserve">. Se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for </w:t>
      </w:r>
      <w:proofErr w:type="spellStart"/>
      <w:r w:rsidRPr="002C453F">
        <w:rPr>
          <w:rFonts w:ascii="Arial" w:hAnsi="Arial" w:cs="Arial"/>
        </w:rPr>
        <w:t>cedo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melhores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feitas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ajudar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aumentar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chances de </w:t>
      </w:r>
      <w:proofErr w:type="spellStart"/>
      <w:r w:rsidRPr="002C453F">
        <w:rPr>
          <w:rFonts w:ascii="Arial" w:hAnsi="Arial" w:cs="Arial"/>
        </w:rPr>
        <w:t>sobrevivência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após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realizada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fatores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para esses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novamente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muitos</w:t>
      </w:r>
      <w:proofErr w:type="spellEnd"/>
      <w:r w:rsidRPr="002C453F">
        <w:rPr>
          <w:rFonts w:ascii="Arial" w:hAnsi="Arial" w:cs="Arial"/>
        </w:rPr>
        <w:t xml:space="preserve"> dos outros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série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comuns</w:t>
      </w:r>
      <w:proofErr w:type="spellEnd"/>
      <w:r w:rsidRPr="002C453F">
        <w:rPr>
          <w:rFonts w:ascii="Arial" w:hAnsi="Arial" w:cs="Arial"/>
        </w:rPr>
        <w:t xml:space="preserve">, o </w:t>
      </w:r>
      <w:proofErr w:type="spellStart"/>
      <w:r w:rsidRPr="002C453F">
        <w:rPr>
          <w:rFonts w:ascii="Arial" w:hAnsi="Arial" w:cs="Arial"/>
        </w:rPr>
        <w:t>maior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fator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idade</w:t>
      </w:r>
      <w:proofErr w:type="spellEnd"/>
      <w:r w:rsidRPr="002C453F">
        <w:rPr>
          <w:rFonts w:ascii="Arial" w:hAnsi="Arial" w:cs="Arial"/>
        </w:rPr>
        <w:t xml:space="preserve">. E 90% dos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ocorrem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após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50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outros </w:t>
      </w:r>
      <w:proofErr w:type="spellStart"/>
      <w:r w:rsidRPr="002C453F">
        <w:rPr>
          <w:rFonts w:ascii="Arial" w:hAnsi="Arial" w:cs="Arial"/>
        </w:rPr>
        <w:t>fatores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controlar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composição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genética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das duas </w:t>
      </w:r>
      <w:proofErr w:type="spellStart"/>
      <w:r w:rsidRPr="002C453F">
        <w:rPr>
          <w:rFonts w:ascii="Arial" w:hAnsi="Arial" w:cs="Arial"/>
        </w:rPr>
        <w:t>formas</w:t>
      </w:r>
      <w:proofErr w:type="spellEnd"/>
      <w:r w:rsidRPr="002C453F">
        <w:rPr>
          <w:rFonts w:ascii="Arial" w:hAnsi="Arial" w:cs="Arial"/>
        </w:rPr>
        <w:t xml:space="preserve"> é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parente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primeiro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grau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mãe</w:t>
      </w:r>
      <w:proofErr w:type="spellEnd"/>
      <w:r w:rsidRPr="002C453F">
        <w:rPr>
          <w:rFonts w:ascii="Arial" w:hAnsi="Arial" w:cs="Arial"/>
        </w:rPr>
        <w:t xml:space="preserve">, pai, </w:t>
      </w:r>
      <w:proofErr w:type="spellStart"/>
      <w:r w:rsidRPr="002C453F">
        <w:rPr>
          <w:rFonts w:ascii="Arial" w:hAnsi="Arial" w:cs="Arial"/>
        </w:rPr>
        <w:t>irmã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irmãos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filhos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tiveram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existem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doenças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geneticamente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determinadas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raras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felizmente</w:t>
      </w:r>
      <w:proofErr w:type="spellEnd"/>
      <w:r w:rsidRPr="002C453F">
        <w:rPr>
          <w:rFonts w:ascii="Arial" w:hAnsi="Arial" w:cs="Arial"/>
        </w:rPr>
        <w:t xml:space="preserve">, com </w:t>
      </w:r>
      <w:proofErr w:type="spellStart"/>
      <w:r w:rsidRPr="002C453F">
        <w:rPr>
          <w:rFonts w:ascii="Arial" w:hAnsi="Arial" w:cs="Arial"/>
        </w:rPr>
        <w:t>grandes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nomes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polipose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adenomatosa</w:t>
      </w:r>
      <w:proofErr w:type="spellEnd"/>
      <w:r w:rsidRPr="002C453F">
        <w:rPr>
          <w:rFonts w:ascii="Arial" w:hAnsi="Arial" w:cs="Arial"/>
        </w:rPr>
        <w:t xml:space="preserve"> familiar,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literalmente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centenas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milhares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pólipos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do </w:t>
      </w:r>
      <w:proofErr w:type="spellStart"/>
      <w:r w:rsidRPr="002C453F">
        <w:rPr>
          <w:rFonts w:ascii="Arial" w:hAnsi="Arial" w:cs="Arial"/>
        </w:rPr>
        <w:t>começo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fim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qualquer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desses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 converter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síndrome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chamada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síndrome</w:t>
      </w:r>
      <w:proofErr w:type="spellEnd"/>
      <w:r w:rsidRPr="002C453F">
        <w:rPr>
          <w:rFonts w:ascii="Arial" w:hAnsi="Arial" w:cs="Arial"/>
        </w:rPr>
        <w:t xml:space="preserve"> de Lynch,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novamente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anormalidade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genética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predispõe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sem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pólipo</w:t>
      </w:r>
      <w:proofErr w:type="spellEnd"/>
      <w:r w:rsidRPr="002C453F">
        <w:rPr>
          <w:rFonts w:ascii="Arial" w:hAnsi="Arial" w:cs="Arial"/>
        </w:rPr>
        <w:t xml:space="preserve"> precursor. E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razões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compreendidas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afro-americanos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mudanças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Primeiras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Nações</w:t>
      </w:r>
      <w:proofErr w:type="spellEnd"/>
      <w:r w:rsidRPr="002C453F">
        <w:rPr>
          <w:rFonts w:ascii="Arial" w:hAnsi="Arial" w:cs="Arial"/>
        </w:rPr>
        <w:t xml:space="preserve">; </w:t>
      </w:r>
      <w:proofErr w:type="spellStart"/>
      <w:r w:rsidRPr="002C453F">
        <w:rPr>
          <w:rFonts w:ascii="Arial" w:hAnsi="Arial" w:cs="Arial"/>
        </w:rPr>
        <w:t>elas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costumavam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baixa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incidência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últimas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décadas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incidência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crescente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provavelmente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com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adoção</w:t>
      </w:r>
      <w:proofErr w:type="spellEnd"/>
      <w:r w:rsidRPr="002C453F">
        <w:rPr>
          <w:rFonts w:ascii="Arial" w:hAnsi="Arial" w:cs="Arial"/>
        </w:rPr>
        <w:t xml:space="preserve"> de um </w:t>
      </w:r>
      <w:proofErr w:type="spellStart"/>
      <w:r w:rsidRPr="002C453F">
        <w:rPr>
          <w:rFonts w:ascii="Arial" w:hAnsi="Arial" w:cs="Arial"/>
        </w:rPr>
        <w:t>tipo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dieta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canadense, americana e </w:t>
      </w:r>
      <w:proofErr w:type="spellStart"/>
      <w:r w:rsidRPr="002C453F">
        <w:rPr>
          <w:rFonts w:ascii="Arial" w:hAnsi="Arial" w:cs="Arial"/>
        </w:rPr>
        <w:t>europeia</w:t>
      </w:r>
      <w:proofErr w:type="spellEnd"/>
      <w:r w:rsidRPr="002C453F">
        <w:rPr>
          <w:rFonts w:ascii="Arial" w:hAnsi="Arial" w:cs="Arial"/>
        </w:rPr>
        <w:t xml:space="preserve">. A </w:t>
      </w:r>
      <w:proofErr w:type="spellStart"/>
      <w:r w:rsidRPr="002C453F">
        <w:rPr>
          <w:rFonts w:ascii="Arial" w:hAnsi="Arial" w:cs="Arial"/>
        </w:rPr>
        <w:t>mesma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observada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japoneses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migraram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Japão</w:t>
      </w:r>
      <w:proofErr w:type="spellEnd"/>
      <w:r w:rsidRPr="002C453F">
        <w:rPr>
          <w:rFonts w:ascii="Arial" w:hAnsi="Arial" w:cs="Arial"/>
        </w:rPr>
        <w:t xml:space="preserve"> para o </w:t>
      </w:r>
      <w:proofErr w:type="spellStart"/>
      <w:r w:rsidRPr="002C453F">
        <w:rPr>
          <w:rFonts w:ascii="Arial" w:hAnsi="Arial" w:cs="Arial"/>
        </w:rPr>
        <w:t>Havaí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Estados</w:t>
      </w:r>
      <w:proofErr w:type="spellEnd"/>
      <w:r w:rsidRPr="002C453F">
        <w:rPr>
          <w:rFonts w:ascii="Arial" w:hAnsi="Arial" w:cs="Arial"/>
        </w:rPr>
        <w:t xml:space="preserve"> Unidos e o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vê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baixa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incidência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Japão</w:t>
      </w:r>
      <w:proofErr w:type="spellEnd"/>
      <w:r w:rsidRPr="002C453F">
        <w:rPr>
          <w:rFonts w:ascii="Arial" w:hAnsi="Arial" w:cs="Arial"/>
        </w:rPr>
        <w:t xml:space="preserve">, um </w:t>
      </w:r>
      <w:proofErr w:type="spellStart"/>
      <w:r w:rsidRPr="002C453F">
        <w:rPr>
          <w:rFonts w:ascii="Arial" w:hAnsi="Arial" w:cs="Arial"/>
        </w:rPr>
        <w:t>nível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intermediário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aqueles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viveram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Havaí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período</w:t>
      </w:r>
      <w:proofErr w:type="spellEnd"/>
      <w:r w:rsidRPr="002C453F">
        <w:rPr>
          <w:rFonts w:ascii="Arial" w:hAnsi="Arial" w:cs="Arial"/>
        </w:rPr>
        <w:t xml:space="preserve"> de tempo. E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Estados</w:t>
      </w:r>
      <w:proofErr w:type="spellEnd"/>
      <w:r w:rsidRPr="002C453F">
        <w:rPr>
          <w:rFonts w:ascii="Arial" w:hAnsi="Arial" w:cs="Arial"/>
        </w:rPr>
        <w:t xml:space="preserve"> Unidos </w:t>
      </w:r>
      <w:r w:rsidRPr="002C453F">
        <w:rPr>
          <w:rFonts w:ascii="Arial" w:hAnsi="Arial" w:cs="Arial"/>
        </w:rPr>
        <w:lastRenderedPageBreak/>
        <w:t xml:space="preserve">e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raízes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japonesas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viveu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vida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incidência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semelhante</w:t>
      </w:r>
      <w:proofErr w:type="spellEnd"/>
      <w:r w:rsidRPr="002C453F">
        <w:rPr>
          <w:rFonts w:ascii="Arial" w:hAnsi="Arial" w:cs="Arial"/>
        </w:rPr>
        <w:t xml:space="preserve"> à de outros americanos. </w:t>
      </w:r>
      <w:proofErr w:type="spellStart"/>
      <w:r w:rsidRPr="002C453F">
        <w:rPr>
          <w:rFonts w:ascii="Arial" w:hAnsi="Arial" w:cs="Arial"/>
        </w:rPr>
        <w:t>Portanto</w:t>
      </w:r>
      <w:proofErr w:type="spellEnd"/>
      <w:r w:rsidRPr="002C453F">
        <w:rPr>
          <w:rFonts w:ascii="Arial" w:hAnsi="Arial" w:cs="Arial"/>
        </w:rPr>
        <w:t xml:space="preserve">, presume-se que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com 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ambiente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particularmente</w:t>
      </w:r>
      <w:proofErr w:type="spellEnd"/>
      <w:r w:rsidRPr="002C453F">
        <w:rPr>
          <w:rFonts w:ascii="Arial" w:hAnsi="Arial" w:cs="Arial"/>
        </w:rPr>
        <w:t xml:space="preserve">, com a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ingestão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dietética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quais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cientes</w:t>
      </w:r>
      <w:proofErr w:type="spellEnd"/>
      <w:r w:rsidRPr="002C453F">
        <w:rPr>
          <w:rFonts w:ascii="Arial" w:hAnsi="Arial" w:cs="Arial"/>
        </w:rPr>
        <w:t xml:space="preserve">. Uma delas é que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inatividade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provavelmente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aumenta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certamente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exercícios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manter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funcionamento</w:t>
      </w:r>
      <w:proofErr w:type="spellEnd"/>
      <w:r w:rsidRPr="002C453F">
        <w:rPr>
          <w:rFonts w:ascii="Arial" w:hAnsi="Arial" w:cs="Arial"/>
        </w:rPr>
        <w:t xml:space="preserve"> regular do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. Como </w:t>
      </w:r>
      <w:proofErr w:type="spellStart"/>
      <w:r w:rsidRPr="002C453F">
        <w:rPr>
          <w:rFonts w:ascii="Arial" w:hAnsi="Arial" w:cs="Arial"/>
        </w:rPr>
        <w:t>dizem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britânicos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"</w:t>
      </w:r>
      <w:proofErr w:type="spellStart"/>
      <w:r w:rsidRPr="002C453F">
        <w:rPr>
          <w:rFonts w:ascii="Arial" w:hAnsi="Arial" w:cs="Arial"/>
        </w:rPr>
        <w:t>constituição</w:t>
      </w:r>
      <w:proofErr w:type="spellEnd"/>
      <w:r w:rsidRPr="002C453F">
        <w:rPr>
          <w:rFonts w:ascii="Arial" w:hAnsi="Arial" w:cs="Arial"/>
        </w:rPr>
        <w:t xml:space="preserve"> matinal",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caminhada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mova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parece</w:t>
      </w:r>
      <w:proofErr w:type="spellEnd"/>
      <w:r w:rsidRPr="002C453F">
        <w:rPr>
          <w:rFonts w:ascii="Arial" w:hAnsi="Arial" w:cs="Arial"/>
        </w:rPr>
        <w:t xml:space="preserve"> ser algo </w:t>
      </w:r>
      <w:proofErr w:type="spellStart"/>
      <w:r w:rsidRPr="002C453F">
        <w:rPr>
          <w:rFonts w:ascii="Arial" w:hAnsi="Arial" w:cs="Arial"/>
        </w:rPr>
        <w:t>útil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chegamos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perceber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fumar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aumenta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controlar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controlar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composição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genética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nem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idade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algo no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estilo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vida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termos</w:t>
      </w:r>
      <w:proofErr w:type="spellEnd"/>
      <w:r w:rsidRPr="002C453F">
        <w:rPr>
          <w:rFonts w:ascii="Arial" w:hAnsi="Arial" w:cs="Arial"/>
        </w:rPr>
        <w:t xml:space="preserve"> do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come, quanta </w:t>
      </w:r>
      <w:proofErr w:type="spellStart"/>
      <w:r w:rsidRPr="002C453F">
        <w:rPr>
          <w:rFonts w:ascii="Arial" w:hAnsi="Arial" w:cs="Arial"/>
        </w:rPr>
        <w:t>atividade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e que </w:t>
      </w:r>
      <w:proofErr w:type="spellStart"/>
      <w:r w:rsidRPr="002C453F">
        <w:rPr>
          <w:rFonts w:ascii="Arial" w:hAnsi="Arial" w:cs="Arial"/>
        </w:rPr>
        <w:t>toxinas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mesmo</w:t>
      </w:r>
      <w:proofErr w:type="spellEnd"/>
      <w:r w:rsidRPr="002C453F">
        <w:rPr>
          <w:rFonts w:ascii="Arial" w:hAnsi="Arial" w:cs="Arial"/>
        </w:rPr>
        <w:t>.</w:t>
      </w:r>
    </w:p>
    <w:p w14:paraId="7BCD7909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04:29 Eu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pergunta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rápida</w:t>
      </w:r>
      <w:proofErr w:type="spellEnd"/>
      <w:r w:rsidRPr="002C453F">
        <w:rPr>
          <w:rFonts w:ascii="Arial" w:hAnsi="Arial" w:cs="Arial"/>
        </w:rPr>
        <w:t xml:space="preserve">. Antes de </w:t>
      </w:r>
      <w:proofErr w:type="spellStart"/>
      <w:r w:rsidRPr="002C453F">
        <w:rPr>
          <w:rFonts w:ascii="Arial" w:hAnsi="Arial" w:cs="Arial"/>
        </w:rPr>
        <w:t>chegarmos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Dr. Sommer Novick e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Dr. John Gottman, que é </w:t>
      </w:r>
      <w:proofErr w:type="spellStart"/>
      <w:r w:rsidRPr="002C453F">
        <w:rPr>
          <w:rFonts w:ascii="Arial" w:hAnsi="Arial" w:cs="Arial"/>
        </w:rPr>
        <w:t>oncologista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lidará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estágio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avançado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tarde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existem</w:t>
      </w:r>
      <w:proofErr w:type="spellEnd"/>
      <w:r w:rsidRPr="002C453F">
        <w:rPr>
          <w:rFonts w:ascii="Arial" w:hAnsi="Arial" w:cs="Arial"/>
        </w:rPr>
        <w:t xml:space="preserve"> outros </w:t>
      </w:r>
      <w:proofErr w:type="spellStart"/>
      <w:r w:rsidRPr="002C453F">
        <w:rPr>
          <w:rFonts w:ascii="Arial" w:hAnsi="Arial" w:cs="Arial"/>
        </w:rPr>
        <w:t>fatores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? Por </w:t>
      </w:r>
      <w:proofErr w:type="spellStart"/>
      <w:r w:rsidRPr="002C453F">
        <w:rPr>
          <w:rFonts w:ascii="Arial" w:hAnsi="Arial" w:cs="Arial"/>
        </w:rPr>
        <w:t>exemplo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minha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mãe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colite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ulcerativa</w:t>
      </w:r>
      <w:proofErr w:type="spellEnd"/>
      <w:r w:rsidRPr="002C453F">
        <w:rPr>
          <w:rFonts w:ascii="Arial" w:hAnsi="Arial" w:cs="Arial"/>
        </w:rPr>
        <w:t xml:space="preserve"> e me </w:t>
      </w:r>
      <w:proofErr w:type="spellStart"/>
      <w:r w:rsidRPr="002C453F">
        <w:rPr>
          <w:rFonts w:ascii="Arial" w:hAnsi="Arial" w:cs="Arial"/>
        </w:rPr>
        <w:t>disseram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poderia</w:t>
      </w:r>
      <w:proofErr w:type="spellEnd"/>
      <w:r w:rsidRPr="002C453F">
        <w:rPr>
          <w:rFonts w:ascii="Arial" w:hAnsi="Arial" w:cs="Arial"/>
        </w:rPr>
        <w:t xml:space="preserve"> ser um </w:t>
      </w:r>
      <w:proofErr w:type="spellStart"/>
      <w:r w:rsidRPr="002C453F">
        <w:rPr>
          <w:rFonts w:ascii="Arial" w:hAnsi="Arial" w:cs="Arial"/>
        </w:rPr>
        <w:t>fator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mim</w:t>
      </w:r>
      <w:proofErr w:type="spellEnd"/>
      <w:r w:rsidRPr="002C453F">
        <w:rPr>
          <w:rFonts w:ascii="Arial" w:hAnsi="Arial" w:cs="Arial"/>
        </w:rPr>
        <w:t>. Sim,</w:t>
      </w:r>
    </w:p>
    <w:p w14:paraId="14A94675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04:50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me </w:t>
      </w:r>
      <w:proofErr w:type="spellStart"/>
      <w:r w:rsidRPr="002C453F">
        <w:rPr>
          <w:rFonts w:ascii="Arial" w:hAnsi="Arial" w:cs="Arial"/>
        </w:rPr>
        <w:t>esqueci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mencionar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, mas a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inflamatória</w:t>
      </w:r>
      <w:proofErr w:type="spellEnd"/>
      <w:r w:rsidRPr="002C453F">
        <w:rPr>
          <w:rFonts w:ascii="Arial" w:hAnsi="Arial" w:cs="Arial"/>
        </w:rPr>
        <w:t xml:space="preserve"> intestinal, </w:t>
      </w:r>
      <w:proofErr w:type="spellStart"/>
      <w:r w:rsidRPr="002C453F">
        <w:rPr>
          <w:rFonts w:ascii="Arial" w:hAnsi="Arial" w:cs="Arial"/>
        </w:rPr>
        <w:t>seja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colite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ulcerativa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de Crohn, ambas,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tiver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longo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período</w:t>
      </w:r>
      <w:proofErr w:type="spellEnd"/>
      <w:r w:rsidRPr="002C453F">
        <w:rPr>
          <w:rFonts w:ascii="Arial" w:hAnsi="Arial" w:cs="Arial"/>
        </w:rPr>
        <w:t xml:space="preserve"> de tempo,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aumentado</w:t>
      </w:r>
      <w:proofErr w:type="spellEnd"/>
      <w:r w:rsidRPr="002C453F">
        <w:rPr>
          <w:rFonts w:ascii="Arial" w:hAnsi="Arial" w:cs="Arial"/>
        </w:rPr>
        <w:t xml:space="preserve">. E, claro, o </w:t>
      </w:r>
      <w:proofErr w:type="spellStart"/>
      <w:r w:rsidRPr="002C453F">
        <w:rPr>
          <w:rFonts w:ascii="Arial" w:hAnsi="Arial" w:cs="Arial"/>
        </w:rPr>
        <w:t>manejo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complicado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sintomas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intestinais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discernir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sintomas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indicativos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desafiador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eles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várias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mesmo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qualquer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dessas </w:t>
      </w:r>
      <w:proofErr w:type="spellStart"/>
      <w:r w:rsidRPr="002C453F">
        <w:rPr>
          <w:rFonts w:ascii="Arial" w:hAnsi="Arial" w:cs="Arial"/>
        </w:rPr>
        <w:t>doenças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inflamatórias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intestinais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novamente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complicado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indivíduos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doenças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específicas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precisam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cientes</w:t>
      </w:r>
      <w:proofErr w:type="spellEnd"/>
      <w:r w:rsidRPr="002C453F">
        <w:rPr>
          <w:rFonts w:ascii="Arial" w:hAnsi="Arial" w:cs="Arial"/>
        </w:rPr>
        <w:t xml:space="preserve"> de que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precisam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monitorá-los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cuidadosamente</w:t>
      </w:r>
      <w:proofErr w:type="spellEnd"/>
      <w:r w:rsidRPr="002C453F">
        <w:rPr>
          <w:rFonts w:ascii="Arial" w:hAnsi="Arial" w:cs="Arial"/>
        </w:rPr>
        <w:t>.</w:t>
      </w:r>
    </w:p>
    <w:p w14:paraId="3D00B778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05:33 Vamos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pequena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pausa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</w:t>
      </w:r>
      <w:proofErr w:type="spellStart"/>
      <w:r w:rsidRPr="002C453F">
        <w:rPr>
          <w:rFonts w:ascii="Arial" w:hAnsi="Arial" w:cs="Arial"/>
        </w:rPr>
        <w:t>ch</w:t>
      </w:r>
      <w:proofErr w:type="spellEnd"/>
      <w:r w:rsidRPr="002C453F">
        <w:rPr>
          <w:rFonts w:ascii="Arial" w:hAnsi="Arial" w:cs="Arial"/>
        </w:rPr>
        <w:t xml:space="preserve"> ml. Quando </w:t>
      </w:r>
      <w:proofErr w:type="spellStart"/>
      <w:r w:rsidRPr="002C453F">
        <w:rPr>
          <w:rFonts w:ascii="Arial" w:hAnsi="Arial" w:cs="Arial"/>
        </w:rPr>
        <w:t>voltarmos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estaremos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conversando</w:t>
      </w:r>
      <w:proofErr w:type="spellEnd"/>
      <w:r w:rsidRPr="002C453F">
        <w:rPr>
          <w:rFonts w:ascii="Arial" w:hAnsi="Arial" w:cs="Arial"/>
        </w:rPr>
        <w:t xml:space="preserve"> com o Dr. Marco Semin Novick, que é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 do Hospital </w:t>
      </w:r>
      <w:proofErr w:type="spellStart"/>
      <w:r w:rsidRPr="002C453F">
        <w:rPr>
          <w:rFonts w:ascii="Arial" w:hAnsi="Arial" w:cs="Arial"/>
        </w:rPr>
        <w:t>Juravinski</w:t>
      </w:r>
      <w:proofErr w:type="spellEnd"/>
      <w:r w:rsidRPr="002C453F">
        <w:rPr>
          <w:rFonts w:ascii="Arial" w:hAnsi="Arial" w:cs="Arial"/>
        </w:rPr>
        <w:t xml:space="preserve"> e,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tarde</w:t>
      </w:r>
      <w:proofErr w:type="spellEnd"/>
      <w:r w:rsidRPr="002C453F">
        <w:rPr>
          <w:rFonts w:ascii="Arial" w:hAnsi="Arial" w:cs="Arial"/>
        </w:rPr>
        <w:t xml:space="preserve">, com o Dr. John Goff, um </w:t>
      </w:r>
      <w:proofErr w:type="spellStart"/>
      <w:r w:rsidRPr="002C453F">
        <w:rPr>
          <w:rFonts w:ascii="Arial" w:hAnsi="Arial" w:cs="Arial"/>
        </w:rPr>
        <w:t>oncologista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especializado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sistêmica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chegando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</w:t>
      </w:r>
      <w:proofErr w:type="spellStart"/>
      <w:r w:rsidRPr="002C453F">
        <w:rPr>
          <w:rFonts w:ascii="Arial" w:hAnsi="Arial" w:cs="Arial"/>
        </w:rPr>
        <w:t>ch</w:t>
      </w:r>
      <w:proofErr w:type="spellEnd"/>
      <w:r w:rsidRPr="002C453F">
        <w:rPr>
          <w:rFonts w:ascii="Arial" w:hAnsi="Arial" w:cs="Arial"/>
        </w:rPr>
        <w:t xml:space="preserve"> ml.</w:t>
      </w:r>
    </w:p>
    <w:p w14:paraId="5F8B3C93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05:52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ouvindo</w:t>
      </w:r>
      <w:proofErr w:type="spellEnd"/>
      <w:r w:rsidRPr="002C453F">
        <w:rPr>
          <w:rFonts w:ascii="Arial" w:hAnsi="Arial" w:cs="Arial"/>
        </w:rPr>
        <w:t xml:space="preserve"> o show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com o Dr. Bill Evans e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anfitriã</w:t>
      </w:r>
      <w:proofErr w:type="spellEnd"/>
      <w:r w:rsidRPr="002C453F">
        <w:rPr>
          <w:rFonts w:ascii="Arial" w:hAnsi="Arial" w:cs="Arial"/>
        </w:rPr>
        <w:t xml:space="preserve"> Shawna Thompson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</w:t>
      </w:r>
      <w:proofErr w:type="spellStart"/>
      <w:r w:rsidRPr="002C453F">
        <w:rPr>
          <w:rFonts w:ascii="Arial" w:hAnsi="Arial" w:cs="Arial"/>
        </w:rPr>
        <w:t>ch</w:t>
      </w:r>
      <w:proofErr w:type="spellEnd"/>
      <w:r w:rsidRPr="002C453F">
        <w:rPr>
          <w:rFonts w:ascii="Arial" w:hAnsi="Arial" w:cs="Arial"/>
        </w:rPr>
        <w:t xml:space="preserve"> ml.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ouvindo</w:t>
      </w:r>
      <w:proofErr w:type="spellEnd"/>
    </w:p>
    <w:p w14:paraId="7B9FC644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05:59 o </w:t>
      </w:r>
      <w:proofErr w:type="gramStart"/>
      <w:r w:rsidRPr="002C453F">
        <w:rPr>
          <w:rFonts w:ascii="Arial" w:hAnsi="Arial" w:cs="Arial"/>
        </w:rPr>
        <w:t>show</w:t>
      </w:r>
      <w:proofErr w:type="gram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</w:t>
      </w:r>
      <w:proofErr w:type="spellStart"/>
      <w:r w:rsidRPr="002C453F">
        <w:rPr>
          <w:rFonts w:ascii="Arial" w:hAnsi="Arial" w:cs="Arial"/>
        </w:rPr>
        <w:t>ch</w:t>
      </w:r>
      <w:proofErr w:type="spellEnd"/>
      <w:r w:rsidRPr="002C453F">
        <w:rPr>
          <w:rFonts w:ascii="Arial" w:hAnsi="Arial" w:cs="Arial"/>
        </w:rPr>
        <w:t xml:space="preserve"> ml, que é </w:t>
      </w:r>
      <w:proofErr w:type="spellStart"/>
      <w:r w:rsidRPr="002C453F">
        <w:rPr>
          <w:rFonts w:ascii="Arial" w:hAnsi="Arial" w:cs="Arial"/>
        </w:rPr>
        <w:t>trazido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Eu sou Shawna Thompson </w:t>
      </w:r>
      <w:proofErr w:type="spellStart"/>
      <w:r w:rsidRPr="002C453F">
        <w:rPr>
          <w:rFonts w:ascii="Arial" w:hAnsi="Arial" w:cs="Arial"/>
        </w:rPr>
        <w:t>aqui</w:t>
      </w:r>
      <w:proofErr w:type="spellEnd"/>
      <w:r w:rsidRPr="002C453F">
        <w:rPr>
          <w:rFonts w:ascii="Arial" w:hAnsi="Arial" w:cs="Arial"/>
        </w:rPr>
        <w:t xml:space="preserve"> com o Dr. Bill Evans. E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focando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especialmente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mês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. Agora, </w:t>
      </w:r>
      <w:proofErr w:type="spellStart"/>
      <w:r w:rsidRPr="002C453F">
        <w:rPr>
          <w:rFonts w:ascii="Arial" w:hAnsi="Arial" w:cs="Arial"/>
        </w:rPr>
        <w:t>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juntamos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Dr. Marco Simone Novick, um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 do Hospital </w:t>
      </w:r>
      <w:proofErr w:type="spellStart"/>
      <w:r w:rsidRPr="002C453F">
        <w:rPr>
          <w:rFonts w:ascii="Arial" w:hAnsi="Arial" w:cs="Arial"/>
        </w:rPr>
        <w:t>Juravinski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bem-vindo</w:t>
      </w:r>
      <w:proofErr w:type="spellEnd"/>
      <w:r w:rsidRPr="002C453F">
        <w:rPr>
          <w:rFonts w:ascii="Arial" w:hAnsi="Arial" w:cs="Arial"/>
        </w:rPr>
        <w:t>, Marco</w:t>
      </w:r>
    </w:p>
    <w:p w14:paraId="3B860A00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06:17 e </w:t>
      </w:r>
      <w:proofErr w:type="spellStart"/>
      <w:r w:rsidRPr="002C453F">
        <w:rPr>
          <w:rFonts w:ascii="Arial" w:hAnsi="Arial" w:cs="Arial"/>
        </w:rPr>
        <w:t>obrigado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manhã</w:t>
      </w:r>
      <w:proofErr w:type="spellEnd"/>
      <w:r w:rsidRPr="002C453F">
        <w:rPr>
          <w:rFonts w:ascii="Arial" w:hAnsi="Arial" w:cs="Arial"/>
        </w:rPr>
        <w:t xml:space="preserve">. Agora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certeza</w:t>
      </w:r>
      <w:proofErr w:type="spellEnd"/>
      <w:r w:rsidRPr="002C453F">
        <w:rPr>
          <w:rFonts w:ascii="Arial" w:hAnsi="Arial" w:cs="Arial"/>
        </w:rPr>
        <w:t xml:space="preserve"> de que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aí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sabem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fica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saber.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comecemos</w:t>
      </w:r>
      <w:proofErr w:type="spellEnd"/>
      <w:r w:rsidRPr="002C453F">
        <w:rPr>
          <w:rFonts w:ascii="Arial" w:hAnsi="Arial" w:cs="Arial"/>
        </w:rPr>
        <w:t xml:space="preserve"> com o </w:t>
      </w:r>
      <w:proofErr w:type="spellStart"/>
      <w:r w:rsidRPr="002C453F">
        <w:rPr>
          <w:rFonts w:ascii="Arial" w:hAnsi="Arial" w:cs="Arial"/>
        </w:rPr>
        <w:t>básico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descrever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dentro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corpo</w:t>
      </w:r>
      <w:proofErr w:type="spellEnd"/>
      <w:r w:rsidRPr="002C453F">
        <w:rPr>
          <w:rFonts w:ascii="Arial" w:hAnsi="Arial" w:cs="Arial"/>
        </w:rPr>
        <w:t xml:space="preserve"> e o que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aí</w:t>
      </w:r>
      <w:proofErr w:type="spellEnd"/>
      <w:r w:rsidRPr="002C453F">
        <w:rPr>
          <w:rFonts w:ascii="Arial" w:hAnsi="Arial" w:cs="Arial"/>
        </w:rPr>
        <w:t xml:space="preserve">, com </w:t>
      </w:r>
      <w:proofErr w:type="spellStart"/>
      <w:r w:rsidRPr="002C453F">
        <w:rPr>
          <w:rFonts w:ascii="Arial" w:hAnsi="Arial" w:cs="Arial"/>
        </w:rPr>
        <w:t>certeza</w:t>
      </w:r>
      <w:proofErr w:type="spellEnd"/>
      <w:r w:rsidRPr="002C453F">
        <w:rPr>
          <w:rFonts w:ascii="Arial" w:hAnsi="Arial" w:cs="Arial"/>
        </w:rPr>
        <w:t>.</w:t>
      </w:r>
    </w:p>
    <w:p w14:paraId="203A800A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lastRenderedPageBreak/>
        <w:t xml:space="preserve">06:36 </w:t>
      </w:r>
      <w:proofErr w:type="spellStart"/>
      <w:r w:rsidRPr="002C453F">
        <w:rPr>
          <w:rFonts w:ascii="Arial" w:hAnsi="Arial" w:cs="Arial"/>
        </w:rPr>
        <w:t>Obrigado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convite</w:t>
      </w:r>
      <w:proofErr w:type="spellEnd"/>
      <w:r w:rsidRPr="002C453F">
        <w:rPr>
          <w:rFonts w:ascii="Arial" w:hAnsi="Arial" w:cs="Arial"/>
        </w:rPr>
        <w:t xml:space="preserve">, Shauna e Bill, é um </w:t>
      </w:r>
      <w:proofErr w:type="spellStart"/>
      <w:r w:rsidRPr="002C453F">
        <w:rPr>
          <w:rFonts w:ascii="Arial" w:hAnsi="Arial" w:cs="Arial"/>
        </w:rPr>
        <w:t>momento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interessante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estar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neste</w:t>
      </w:r>
      <w:proofErr w:type="spellEnd"/>
      <w:r w:rsidRPr="002C453F">
        <w:rPr>
          <w:rFonts w:ascii="Arial" w:hAnsi="Arial" w:cs="Arial"/>
        </w:rPr>
        <w:t xml:space="preserve"> campo. E, </w:t>
      </w:r>
      <w:proofErr w:type="spellStart"/>
      <w:r w:rsidRPr="002C453F">
        <w:rPr>
          <w:rFonts w:ascii="Arial" w:hAnsi="Arial" w:cs="Arial"/>
        </w:rPr>
        <w:t>espero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possamos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cobrir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áreas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acho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interessar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ouvintes</w:t>
      </w:r>
      <w:proofErr w:type="spellEnd"/>
      <w:r w:rsidRPr="002C453F">
        <w:rPr>
          <w:rFonts w:ascii="Arial" w:hAnsi="Arial" w:cs="Arial"/>
        </w:rPr>
        <w:t xml:space="preserve">. Todos </w:t>
      </w:r>
      <w:proofErr w:type="spellStart"/>
      <w:r w:rsidRPr="002C453F">
        <w:rPr>
          <w:rFonts w:ascii="Arial" w:hAnsi="Arial" w:cs="Arial"/>
        </w:rPr>
        <w:t>sabem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caixa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torácica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sabem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pelve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óssea</w:t>
      </w:r>
      <w:proofErr w:type="spellEnd"/>
      <w:r w:rsidRPr="002C453F">
        <w:rPr>
          <w:rFonts w:ascii="Arial" w:hAnsi="Arial" w:cs="Arial"/>
        </w:rPr>
        <w:t xml:space="preserve"> e, entre </w:t>
      </w:r>
      <w:proofErr w:type="spellStart"/>
      <w:r w:rsidRPr="002C453F">
        <w:rPr>
          <w:rFonts w:ascii="Arial" w:hAnsi="Arial" w:cs="Arial"/>
        </w:rPr>
        <w:t>eles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abdômen</w:t>
      </w:r>
      <w:proofErr w:type="spellEnd"/>
      <w:r w:rsidRPr="002C453F">
        <w:rPr>
          <w:rFonts w:ascii="Arial" w:hAnsi="Arial" w:cs="Arial"/>
        </w:rPr>
        <w:t xml:space="preserve"> e é </w:t>
      </w:r>
      <w:proofErr w:type="spellStart"/>
      <w:r w:rsidRPr="002C453F">
        <w:rPr>
          <w:rFonts w:ascii="Arial" w:hAnsi="Arial" w:cs="Arial"/>
        </w:rPr>
        <w:t>aí</w:t>
      </w:r>
      <w:proofErr w:type="spellEnd"/>
      <w:r w:rsidRPr="002C453F">
        <w:rPr>
          <w:rFonts w:ascii="Arial" w:hAnsi="Arial" w:cs="Arial"/>
        </w:rPr>
        <w:t xml:space="preserve"> que 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fica</w:t>
      </w:r>
      <w:proofErr w:type="spellEnd"/>
      <w:r w:rsidRPr="002C453F">
        <w:rPr>
          <w:rFonts w:ascii="Arial" w:hAnsi="Arial" w:cs="Arial"/>
        </w:rPr>
        <w:t xml:space="preserve">. E no final do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reto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um metro e </w:t>
      </w:r>
      <w:proofErr w:type="spellStart"/>
      <w:r w:rsidRPr="002C453F">
        <w:rPr>
          <w:rFonts w:ascii="Arial" w:hAnsi="Arial" w:cs="Arial"/>
        </w:rPr>
        <w:t>meio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dois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pés</w:t>
      </w:r>
      <w:proofErr w:type="spellEnd"/>
      <w:r w:rsidRPr="002C453F">
        <w:rPr>
          <w:rFonts w:ascii="Arial" w:hAnsi="Arial" w:cs="Arial"/>
        </w:rPr>
        <w:t xml:space="preserve">. Quando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come, o </w:t>
      </w:r>
      <w:proofErr w:type="spellStart"/>
      <w:r w:rsidRPr="002C453F">
        <w:rPr>
          <w:rFonts w:ascii="Arial" w:hAnsi="Arial" w:cs="Arial"/>
        </w:rPr>
        <w:t>alimento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vai</w:t>
      </w:r>
      <w:proofErr w:type="spellEnd"/>
      <w:r w:rsidRPr="002C453F">
        <w:rPr>
          <w:rFonts w:ascii="Arial" w:hAnsi="Arial" w:cs="Arial"/>
        </w:rPr>
        <w:t xml:space="preserve"> para 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estômago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depois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vai</w:t>
      </w:r>
      <w:proofErr w:type="spellEnd"/>
      <w:r w:rsidRPr="002C453F">
        <w:rPr>
          <w:rFonts w:ascii="Arial" w:hAnsi="Arial" w:cs="Arial"/>
        </w:rPr>
        <w:t xml:space="preserve"> para 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delgado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nutrientes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absorvidos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tudo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despejado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. E 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espécie</w:t>
      </w:r>
      <w:proofErr w:type="spellEnd"/>
      <w:r w:rsidRPr="002C453F">
        <w:rPr>
          <w:rFonts w:ascii="Arial" w:hAnsi="Arial" w:cs="Arial"/>
        </w:rPr>
        <w:t xml:space="preserve"> de "C" </w:t>
      </w:r>
      <w:proofErr w:type="spellStart"/>
      <w:r w:rsidRPr="002C453F">
        <w:rPr>
          <w:rFonts w:ascii="Arial" w:hAnsi="Arial" w:cs="Arial"/>
        </w:rPr>
        <w:t>invertido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abdômen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basicamente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tudo</w:t>
      </w:r>
      <w:proofErr w:type="spellEnd"/>
      <w:r w:rsidRPr="002C453F">
        <w:rPr>
          <w:rFonts w:ascii="Arial" w:hAnsi="Arial" w:cs="Arial"/>
        </w:rPr>
        <w:t xml:space="preserve"> o que 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absorver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água</w:t>
      </w:r>
      <w:proofErr w:type="spellEnd"/>
      <w:r w:rsidRPr="002C453F">
        <w:rPr>
          <w:rFonts w:ascii="Arial" w:hAnsi="Arial" w:cs="Arial"/>
        </w:rPr>
        <w:t xml:space="preserve">. E o </w:t>
      </w:r>
      <w:proofErr w:type="spellStart"/>
      <w:r w:rsidRPr="002C453F">
        <w:rPr>
          <w:rFonts w:ascii="Arial" w:hAnsi="Arial" w:cs="Arial"/>
        </w:rPr>
        <w:t>resultado</w:t>
      </w:r>
      <w:proofErr w:type="spellEnd"/>
      <w:r w:rsidRPr="002C453F">
        <w:rPr>
          <w:rFonts w:ascii="Arial" w:hAnsi="Arial" w:cs="Arial"/>
        </w:rPr>
        <w:t xml:space="preserve"> final é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entregues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eletrólitos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absorvidos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excretados</w:t>
      </w:r>
      <w:proofErr w:type="spellEnd"/>
      <w:r w:rsidRPr="002C453F">
        <w:rPr>
          <w:rFonts w:ascii="Arial" w:hAnsi="Arial" w:cs="Arial"/>
        </w:rPr>
        <w:t xml:space="preserve">, mas,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, 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todo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reabsorver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água</w:t>
      </w:r>
      <w:proofErr w:type="spellEnd"/>
      <w:r w:rsidRPr="002C453F">
        <w:rPr>
          <w:rFonts w:ascii="Arial" w:hAnsi="Arial" w:cs="Arial"/>
        </w:rPr>
        <w:t xml:space="preserve"> para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fique </w:t>
      </w:r>
      <w:proofErr w:type="spellStart"/>
      <w:r w:rsidRPr="002C453F">
        <w:rPr>
          <w:rFonts w:ascii="Arial" w:hAnsi="Arial" w:cs="Arial"/>
        </w:rPr>
        <w:t>desidratado</w:t>
      </w:r>
      <w:proofErr w:type="spellEnd"/>
      <w:r w:rsidRPr="002C453F">
        <w:rPr>
          <w:rFonts w:ascii="Arial" w:hAnsi="Arial" w:cs="Arial"/>
        </w:rPr>
        <w:t>.</w:t>
      </w:r>
    </w:p>
    <w:p w14:paraId="7F4EB188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07:29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à </w:t>
      </w:r>
      <w:proofErr w:type="spellStart"/>
      <w:r w:rsidRPr="002C453F">
        <w:rPr>
          <w:rFonts w:ascii="Arial" w:hAnsi="Arial" w:cs="Arial"/>
        </w:rPr>
        <w:t>medida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envelhecemos</w:t>
      </w:r>
      <w:proofErr w:type="spellEnd"/>
      <w:r w:rsidRPr="002C453F">
        <w:rPr>
          <w:rFonts w:ascii="Arial" w:hAnsi="Arial" w:cs="Arial"/>
        </w:rPr>
        <w:t xml:space="preserve">, um </w:t>
      </w:r>
      <w:proofErr w:type="spellStart"/>
      <w:r w:rsidRPr="002C453F">
        <w:rPr>
          <w:rFonts w:ascii="Arial" w:hAnsi="Arial" w:cs="Arial"/>
        </w:rPr>
        <w:t>fator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é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fator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. Podemos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envelhecendo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acho</w:t>
      </w:r>
      <w:proofErr w:type="spellEnd"/>
      <w:r w:rsidRPr="002C453F">
        <w:rPr>
          <w:rFonts w:ascii="Arial" w:hAnsi="Arial" w:cs="Arial"/>
        </w:rPr>
        <w:t xml:space="preserve"> que 90% de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ocorrem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após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50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. O que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experimentar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estiver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desenvolvendo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? Quais </w:t>
      </w:r>
      <w:proofErr w:type="spellStart"/>
      <w:r w:rsidRPr="002C453F">
        <w:rPr>
          <w:rFonts w:ascii="Arial" w:hAnsi="Arial" w:cs="Arial"/>
        </w:rPr>
        <w:t>seriam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sintomas</w:t>
      </w:r>
      <w:proofErr w:type="spellEnd"/>
      <w:r w:rsidRPr="002C453F">
        <w:rPr>
          <w:rFonts w:ascii="Arial" w:hAnsi="Arial" w:cs="Arial"/>
        </w:rPr>
        <w:t>? Claro.</w:t>
      </w:r>
    </w:p>
    <w:p w14:paraId="08FDAD90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07:49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primeira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</w:t>
      </w:r>
      <w:proofErr w:type="spellEnd"/>
      <w:r w:rsidRPr="002C453F">
        <w:rPr>
          <w:rFonts w:ascii="Arial" w:hAnsi="Arial" w:cs="Arial"/>
        </w:rPr>
        <w:t xml:space="preserve"> é,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sabe, é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comum</w:t>
      </w:r>
      <w:proofErr w:type="spellEnd"/>
      <w:r w:rsidRPr="002C453F">
        <w:rPr>
          <w:rFonts w:ascii="Arial" w:hAnsi="Arial" w:cs="Arial"/>
        </w:rPr>
        <w:t xml:space="preserve">, mas,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mesmo</w:t>
      </w:r>
      <w:proofErr w:type="spellEnd"/>
      <w:r w:rsidRPr="002C453F">
        <w:rPr>
          <w:rFonts w:ascii="Arial" w:hAnsi="Arial" w:cs="Arial"/>
        </w:rPr>
        <w:t xml:space="preserve"> tempo,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5% da </w:t>
      </w:r>
      <w:proofErr w:type="spellStart"/>
      <w:r w:rsidRPr="002C453F">
        <w:rPr>
          <w:rFonts w:ascii="Arial" w:hAnsi="Arial" w:cs="Arial"/>
        </w:rPr>
        <w:t>população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acabará</w:t>
      </w:r>
      <w:proofErr w:type="spellEnd"/>
      <w:r w:rsidRPr="002C453F">
        <w:rPr>
          <w:rFonts w:ascii="Arial" w:hAnsi="Arial" w:cs="Arial"/>
        </w:rPr>
        <w:t xml:space="preserve"> tendo </w:t>
      </w:r>
      <w:proofErr w:type="spellStart"/>
      <w:r w:rsidRPr="002C453F">
        <w:rPr>
          <w:rFonts w:ascii="Arial" w:hAnsi="Arial" w:cs="Arial"/>
        </w:rPr>
        <w:t>algum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tipo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estágio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inicial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curável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estágio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avançado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assustar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mundo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com que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pensem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. Mas é um dos </w:t>
      </w:r>
      <w:proofErr w:type="spellStart"/>
      <w:r w:rsidRPr="002C453F">
        <w:rPr>
          <w:rFonts w:ascii="Arial" w:hAnsi="Arial" w:cs="Arial"/>
        </w:rPr>
        <w:t>tipos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comuns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certo</w:t>
      </w:r>
      <w:proofErr w:type="spellEnd"/>
      <w:r w:rsidRPr="002C453F">
        <w:rPr>
          <w:rFonts w:ascii="Arial" w:hAnsi="Arial" w:cs="Arial"/>
        </w:rPr>
        <w:t xml:space="preserve">, à </w:t>
      </w:r>
      <w:proofErr w:type="spellStart"/>
      <w:r w:rsidRPr="002C453F">
        <w:rPr>
          <w:rFonts w:ascii="Arial" w:hAnsi="Arial" w:cs="Arial"/>
        </w:rPr>
        <w:t>medida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envelhece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fator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importante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quem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outros, mas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compreendidos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podemos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discuti-los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sintomas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coisa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mencionou</w:t>
      </w:r>
      <w:proofErr w:type="spellEnd"/>
      <w:r w:rsidRPr="002C453F">
        <w:rPr>
          <w:rFonts w:ascii="Arial" w:hAnsi="Arial" w:cs="Arial"/>
        </w:rPr>
        <w:t xml:space="preserve">, Bill. E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algo </w:t>
      </w:r>
      <w:proofErr w:type="spellStart"/>
      <w:r w:rsidRPr="002C453F">
        <w:rPr>
          <w:rFonts w:ascii="Arial" w:hAnsi="Arial" w:cs="Arial"/>
        </w:rPr>
        <w:t>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vago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dor</w:t>
      </w:r>
      <w:proofErr w:type="spellEnd"/>
      <w:r w:rsidRPr="002C453F">
        <w:rPr>
          <w:rFonts w:ascii="Arial" w:hAnsi="Arial" w:cs="Arial"/>
        </w:rPr>
        <w:t xml:space="preserve"> abdominal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perda</w:t>
      </w:r>
      <w:proofErr w:type="spellEnd"/>
      <w:r w:rsidRPr="002C453F">
        <w:rPr>
          <w:rFonts w:ascii="Arial" w:hAnsi="Arial" w:cs="Arial"/>
        </w:rPr>
        <w:t xml:space="preserve"> de peso. Ok.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descrever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para 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aqueles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chamar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sangramento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assuma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hemorróidas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sabe, </w:t>
      </w:r>
      <w:proofErr w:type="spellStart"/>
      <w:r w:rsidRPr="002C453F">
        <w:rPr>
          <w:rFonts w:ascii="Arial" w:hAnsi="Arial" w:cs="Arial"/>
        </w:rPr>
        <w:t>tive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problema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mês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foi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embora</w:t>
      </w:r>
      <w:proofErr w:type="spellEnd"/>
      <w:r w:rsidRPr="002C453F">
        <w:rPr>
          <w:rFonts w:ascii="Arial" w:hAnsi="Arial" w:cs="Arial"/>
        </w:rPr>
        <w:t xml:space="preserve">.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sangramento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traga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à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.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hábitos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intestinais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normalmente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soltas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fica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constipado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vice-versa, </w:t>
      </w:r>
      <w:proofErr w:type="spellStart"/>
      <w:r w:rsidRPr="002C453F">
        <w:rPr>
          <w:rFonts w:ascii="Arial" w:hAnsi="Arial" w:cs="Arial"/>
        </w:rPr>
        <w:t>constipado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fica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solto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estiver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sentindo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desconforto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evacuar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pressões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qualquer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hábitos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intestinais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seja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consistente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sabe,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nós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mudanças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dia</w:t>
      </w:r>
      <w:proofErr w:type="spellEnd"/>
      <w:r w:rsidRPr="002C453F">
        <w:rPr>
          <w:rFonts w:ascii="Arial" w:hAnsi="Arial" w:cs="Arial"/>
        </w:rPr>
        <w:t xml:space="preserve"> para dia. Mas se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consistente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hábitos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intestinais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traga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à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ótimo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trabalho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descobrir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algo que </w:t>
      </w:r>
      <w:proofErr w:type="spellStart"/>
      <w:r w:rsidRPr="002C453F">
        <w:rPr>
          <w:rFonts w:ascii="Arial" w:hAnsi="Arial" w:cs="Arial"/>
        </w:rPr>
        <w:t>precisa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investigação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adicional</w:t>
      </w:r>
      <w:proofErr w:type="spellEnd"/>
      <w:r w:rsidRPr="002C453F">
        <w:rPr>
          <w:rFonts w:ascii="Arial" w:hAnsi="Arial" w:cs="Arial"/>
        </w:rPr>
        <w:t>.</w:t>
      </w:r>
    </w:p>
    <w:p w14:paraId="06F82A3C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09:21 Marco,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sangramento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sinal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alerta</w:t>
      </w:r>
      <w:proofErr w:type="spellEnd"/>
      <w:r w:rsidRPr="002C453F">
        <w:rPr>
          <w:rFonts w:ascii="Arial" w:hAnsi="Arial" w:cs="Arial"/>
        </w:rPr>
        <w:t xml:space="preserve"> no passado, mas de </w:t>
      </w:r>
      <w:proofErr w:type="spellStart"/>
      <w:r w:rsidRPr="002C453F">
        <w:rPr>
          <w:rFonts w:ascii="Arial" w:hAnsi="Arial" w:cs="Arial"/>
        </w:rPr>
        <w:t>quanto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sangramento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falando</w:t>
      </w:r>
      <w:proofErr w:type="spellEnd"/>
      <w:r w:rsidRPr="002C453F">
        <w:rPr>
          <w:rFonts w:ascii="Arial" w:hAnsi="Arial" w:cs="Arial"/>
        </w:rPr>
        <w:t xml:space="preserve">?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? Quero </w:t>
      </w:r>
      <w:proofErr w:type="spellStart"/>
      <w:r w:rsidRPr="002C453F">
        <w:rPr>
          <w:rFonts w:ascii="Arial" w:hAnsi="Arial" w:cs="Arial"/>
        </w:rPr>
        <w:t>dizer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supondo</w:t>
      </w:r>
      <w:proofErr w:type="spellEnd"/>
      <w:r w:rsidRPr="002C453F">
        <w:rPr>
          <w:rFonts w:ascii="Arial" w:hAnsi="Arial" w:cs="Arial"/>
        </w:rPr>
        <w:t xml:space="preserve"> que se,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sabe, a </w:t>
      </w:r>
      <w:proofErr w:type="spellStart"/>
      <w:r w:rsidRPr="002C453F">
        <w:rPr>
          <w:rFonts w:ascii="Arial" w:hAnsi="Arial" w:cs="Arial"/>
        </w:rPr>
        <w:t>privada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rapidamente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quantidades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menores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quais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desconfiar</w:t>
      </w:r>
      <w:proofErr w:type="spellEnd"/>
      <w:r w:rsidRPr="002C453F">
        <w:rPr>
          <w:rFonts w:ascii="Arial" w:hAnsi="Arial" w:cs="Arial"/>
        </w:rPr>
        <w:t>?</w:t>
      </w:r>
    </w:p>
    <w:p w14:paraId="7978E6C2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09:38 O que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sugeriria</w:t>
      </w:r>
      <w:proofErr w:type="spellEnd"/>
      <w:r w:rsidRPr="002C453F">
        <w:rPr>
          <w:rFonts w:ascii="Arial" w:hAnsi="Arial" w:cs="Arial"/>
        </w:rPr>
        <w:t xml:space="preserve"> é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à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nós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ocasionalmente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hemorróidas</w:t>
      </w:r>
      <w:proofErr w:type="spellEnd"/>
      <w:r w:rsidRPr="002C453F">
        <w:rPr>
          <w:rFonts w:ascii="Arial" w:hAnsi="Arial" w:cs="Arial"/>
        </w:rPr>
        <w:t xml:space="preserve">, ok? Essa é a </w:t>
      </w:r>
      <w:proofErr w:type="spellStart"/>
      <w:r w:rsidRPr="002C453F">
        <w:rPr>
          <w:rFonts w:ascii="Arial" w:hAnsi="Arial" w:cs="Arial"/>
        </w:rPr>
        <w:t>realidade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existência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melhor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dizer</w:t>
      </w:r>
      <w:proofErr w:type="spellEnd"/>
      <w:r w:rsidRPr="002C453F">
        <w:rPr>
          <w:rFonts w:ascii="Arial" w:hAnsi="Arial" w:cs="Arial"/>
        </w:rPr>
        <w:t xml:space="preserve"> sim,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merece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lastRenderedPageBreak/>
        <w:t>investigação</w:t>
      </w:r>
      <w:proofErr w:type="spellEnd"/>
      <w:r w:rsidRPr="002C453F">
        <w:rPr>
          <w:rFonts w:ascii="Arial" w:hAnsi="Arial" w:cs="Arial"/>
        </w:rPr>
        <w:t xml:space="preserve">,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dia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dois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depois</w:t>
      </w:r>
      <w:proofErr w:type="spellEnd"/>
      <w:r w:rsidRPr="002C453F">
        <w:rPr>
          <w:rFonts w:ascii="Arial" w:hAnsi="Arial" w:cs="Arial"/>
        </w:rPr>
        <w:t xml:space="preserve"> nada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obviamente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alguém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consistentemente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tendo </w:t>
      </w:r>
      <w:proofErr w:type="spellStart"/>
      <w:r w:rsidRPr="002C453F">
        <w:rPr>
          <w:rFonts w:ascii="Arial" w:hAnsi="Arial" w:cs="Arial"/>
        </w:rPr>
        <w:t>até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mesmo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manchas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novamente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qualquer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traga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à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eles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melhor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posição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decidir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precisa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testes.</w:t>
      </w:r>
    </w:p>
    <w:p w14:paraId="2E398BB3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10:15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meu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, o que </w:t>
      </w:r>
      <w:proofErr w:type="spellStart"/>
      <w:r w:rsidRPr="002C453F">
        <w:rPr>
          <w:rFonts w:ascii="Arial" w:hAnsi="Arial" w:cs="Arial"/>
        </w:rPr>
        <w:t>posso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esperar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sejam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investigações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ele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sugerir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faça</w:t>
      </w:r>
      <w:proofErr w:type="spellEnd"/>
      <w:r w:rsidRPr="002C453F">
        <w:rPr>
          <w:rFonts w:ascii="Arial" w:hAnsi="Arial" w:cs="Arial"/>
        </w:rPr>
        <w:t xml:space="preserve">?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>,</w:t>
      </w:r>
    </w:p>
    <w:p w14:paraId="70B1292B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10:22 o que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espero</w:t>
      </w:r>
      <w:proofErr w:type="spellEnd"/>
      <w:r w:rsidRPr="002C453F">
        <w:rPr>
          <w:rFonts w:ascii="Arial" w:hAnsi="Arial" w:cs="Arial"/>
        </w:rPr>
        <w:t xml:space="preserve"> que o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faça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boa </w:t>
      </w:r>
      <w:proofErr w:type="spellStart"/>
      <w:r w:rsidRPr="002C453F">
        <w:rPr>
          <w:rFonts w:ascii="Arial" w:hAnsi="Arial" w:cs="Arial"/>
        </w:rPr>
        <w:t>anamnese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exame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físico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descobrir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acontecendo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sentindo</w:t>
      </w:r>
      <w:proofErr w:type="spellEnd"/>
      <w:r w:rsidRPr="002C453F">
        <w:rPr>
          <w:rFonts w:ascii="Arial" w:hAnsi="Arial" w:cs="Arial"/>
        </w:rPr>
        <w:t xml:space="preserve"> mal, </w:t>
      </w:r>
      <w:proofErr w:type="spellStart"/>
      <w:r w:rsidRPr="002C453F">
        <w:rPr>
          <w:rFonts w:ascii="Arial" w:hAnsi="Arial" w:cs="Arial"/>
        </w:rPr>
        <w:t>perdido</w:t>
      </w:r>
      <w:proofErr w:type="spellEnd"/>
      <w:r w:rsidRPr="002C453F">
        <w:rPr>
          <w:rFonts w:ascii="Arial" w:hAnsi="Arial" w:cs="Arial"/>
        </w:rPr>
        <w:t xml:space="preserve"> peso, </w:t>
      </w:r>
      <w:proofErr w:type="spellStart"/>
      <w:r w:rsidRPr="002C453F">
        <w:rPr>
          <w:rFonts w:ascii="Arial" w:hAnsi="Arial" w:cs="Arial"/>
        </w:rPr>
        <w:t>diminuição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energia</w:t>
      </w:r>
      <w:proofErr w:type="spellEnd"/>
      <w:r w:rsidRPr="002C453F">
        <w:rPr>
          <w:rFonts w:ascii="Arial" w:hAnsi="Arial" w:cs="Arial"/>
        </w:rPr>
        <w:t xml:space="preserve">? E,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eles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farão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bom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exame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físico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chaves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boa </w:t>
      </w:r>
      <w:proofErr w:type="spellStart"/>
      <w:r w:rsidRPr="002C453F">
        <w:rPr>
          <w:rFonts w:ascii="Arial" w:hAnsi="Arial" w:cs="Arial"/>
        </w:rPr>
        <w:t>palpação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abdômen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procurando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surpresas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espero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haja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nenhuma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bom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exame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 digital. </w:t>
      </w:r>
      <w:proofErr w:type="spellStart"/>
      <w:r w:rsidRPr="002C453F">
        <w:rPr>
          <w:rFonts w:ascii="Arial" w:hAnsi="Arial" w:cs="Arial"/>
        </w:rPr>
        <w:t>Infelizmente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era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10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20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atrás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médicos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exames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rotineiramente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enviando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investigações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aquele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primeiro</w:t>
      </w:r>
      <w:proofErr w:type="spellEnd"/>
      <w:r w:rsidRPr="002C453F">
        <w:rPr>
          <w:rFonts w:ascii="Arial" w:hAnsi="Arial" w:cs="Arial"/>
        </w:rPr>
        <w:t xml:space="preserve"> teste </w:t>
      </w:r>
      <w:proofErr w:type="spellStart"/>
      <w:r w:rsidRPr="002C453F">
        <w:rPr>
          <w:rFonts w:ascii="Arial" w:hAnsi="Arial" w:cs="Arial"/>
        </w:rPr>
        <w:t>inicial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teste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encontrar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baixos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encontrar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evidências</w:t>
      </w:r>
      <w:proofErr w:type="spellEnd"/>
      <w:r w:rsidRPr="002C453F">
        <w:rPr>
          <w:rFonts w:ascii="Arial" w:hAnsi="Arial" w:cs="Arial"/>
        </w:rPr>
        <w:t xml:space="preserve"> de que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sangramento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 inferior do que o </w:t>
      </w:r>
      <w:proofErr w:type="spellStart"/>
      <w:r w:rsidRPr="002C453F">
        <w:rPr>
          <w:rFonts w:ascii="Arial" w:hAnsi="Arial" w:cs="Arial"/>
        </w:rPr>
        <w:t>paciente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admitindo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o que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esperaria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primeiro</w:t>
      </w:r>
      <w:proofErr w:type="spellEnd"/>
      <w:r w:rsidRPr="002C453F">
        <w:rPr>
          <w:rFonts w:ascii="Arial" w:hAnsi="Arial" w:cs="Arial"/>
        </w:rPr>
        <w:t xml:space="preserve">, e as </w:t>
      </w:r>
      <w:proofErr w:type="spellStart"/>
      <w:r w:rsidRPr="002C453F">
        <w:rPr>
          <w:rFonts w:ascii="Arial" w:hAnsi="Arial" w:cs="Arial"/>
        </w:rPr>
        <w:t>próximas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investigações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provavelmente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seriam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encaminhamento</w:t>
      </w:r>
      <w:proofErr w:type="spellEnd"/>
      <w:r w:rsidRPr="002C453F">
        <w:rPr>
          <w:rFonts w:ascii="Arial" w:hAnsi="Arial" w:cs="Arial"/>
        </w:rPr>
        <w:t xml:space="preserve"> para um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gastroenterologista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alguém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já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evidência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sangramento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papel</w:t>
      </w:r>
      <w:proofErr w:type="spellEnd"/>
      <w:r w:rsidRPr="002C453F">
        <w:rPr>
          <w:rFonts w:ascii="Arial" w:hAnsi="Arial" w:cs="Arial"/>
        </w:rPr>
        <w:t xml:space="preserve"> para a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de testes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, etc. Essa </w:t>
      </w:r>
      <w:proofErr w:type="spellStart"/>
      <w:r w:rsidRPr="002C453F">
        <w:rPr>
          <w:rFonts w:ascii="Arial" w:hAnsi="Arial" w:cs="Arial"/>
        </w:rPr>
        <w:t>pessoa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enviada</w:t>
      </w:r>
      <w:proofErr w:type="spellEnd"/>
      <w:r w:rsidRPr="002C453F">
        <w:rPr>
          <w:rFonts w:ascii="Arial" w:hAnsi="Arial" w:cs="Arial"/>
        </w:rPr>
        <w:t xml:space="preserve">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gastroenterologista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a um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avaliação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>. E</w:t>
      </w:r>
    </w:p>
    <w:p w14:paraId="578539FA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11:27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possamos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descrever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o que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envolvido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desafios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navegar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redor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daquele</w:t>
      </w:r>
      <w:proofErr w:type="spellEnd"/>
      <w:r w:rsidRPr="002C453F">
        <w:rPr>
          <w:rFonts w:ascii="Arial" w:hAnsi="Arial" w:cs="Arial"/>
        </w:rPr>
        <w:t xml:space="preserve"> "C"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acabou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descrever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a curva à </w:t>
      </w:r>
      <w:proofErr w:type="spellStart"/>
      <w:r w:rsidRPr="002C453F">
        <w:rPr>
          <w:rFonts w:ascii="Arial" w:hAnsi="Arial" w:cs="Arial"/>
        </w:rPr>
        <w:t>esquerda</w:t>
      </w:r>
      <w:proofErr w:type="spellEnd"/>
      <w:r w:rsidRPr="002C453F">
        <w:rPr>
          <w:rFonts w:ascii="Arial" w:hAnsi="Arial" w:cs="Arial"/>
        </w:rPr>
        <w:t>.</w:t>
      </w:r>
    </w:p>
    <w:p w14:paraId="2D0E0044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11:40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sabe, </w:t>
      </w:r>
      <w:proofErr w:type="spellStart"/>
      <w:r w:rsidRPr="002C453F">
        <w:rPr>
          <w:rFonts w:ascii="Arial" w:hAnsi="Arial" w:cs="Arial"/>
        </w:rPr>
        <w:t>todo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conceito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paga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é para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nenhum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sinal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sintoma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problema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maneiras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dependendo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país</w:t>
      </w:r>
      <w:proofErr w:type="spellEnd"/>
      <w:r w:rsidRPr="002C453F">
        <w:rPr>
          <w:rFonts w:ascii="Arial" w:hAnsi="Arial" w:cs="Arial"/>
        </w:rPr>
        <w:t xml:space="preserve">. Em </w:t>
      </w:r>
      <w:proofErr w:type="spellStart"/>
      <w:r w:rsidRPr="002C453F">
        <w:rPr>
          <w:rFonts w:ascii="Arial" w:hAnsi="Arial" w:cs="Arial"/>
        </w:rPr>
        <w:t>Ontário</w:t>
      </w:r>
      <w:proofErr w:type="spellEnd"/>
      <w:r w:rsidRPr="002C453F">
        <w:rPr>
          <w:rFonts w:ascii="Arial" w:hAnsi="Arial" w:cs="Arial"/>
        </w:rPr>
        <w:t xml:space="preserve">, é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entre as </w:t>
      </w:r>
      <w:proofErr w:type="spellStart"/>
      <w:r w:rsidRPr="002C453F">
        <w:rPr>
          <w:rFonts w:ascii="Arial" w:hAnsi="Arial" w:cs="Arial"/>
        </w:rPr>
        <w:t>idades</w:t>
      </w:r>
      <w:proofErr w:type="spellEnd"/>
      <w:r w:rsidRPr="002C453F">
        <w:rPr>
          <w:rFonts w:ascii="Arial" w:hAnsi="Arial" w:cs="Arial"/>
        </w:rPr>
        <w:t xml:space="preserve"> de 50 e 74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sintomas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digamos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agendado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só</w:t>
      </w:r>
      <w:proofErr w:type="spellEnd"/>
      <w:r w:rsidRPr="002C453F">
        <w:rPr>
          <w:rFonts w:ascii="Arial" w:hAnsi="Arial" w:cs="Arial"/>
        </w:rPr>
        <w:t xml:space="preserve"> para que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saibam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maioria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consegue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lembrar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tiveram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dormindo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conhecem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alguém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pequena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história</w:t>
      </w:r>
      <w:proofErr w:type="spellEnd"/>
      <w:r w:rsidRPr="002C453F">
        <w:rPr>
          <w:rFonts w:ascii="Arial" w:hAnsi="Arial" w:cs="Arial"/>
        </w:rPr>
        <w:t xml:space="preserve"> de horror para </w:t>
      </w:r>
      <w:proofErr w:type="spellStart"/>
      <w:r w:rsidRPr="002C453F">
        <w:rPr>
          <w:rFonts w:ascii="Arial" w:hAnsi="Arial" w:cs="Arial"/>
        </w:rPr>
        <w:t>contar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pior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 é a </w:t>
      </w:r>
      <w:proofErr w:type="spellStart"/>
      <w:r w:rsidRPr="002C453F">
        <w:rPr>
          <w:rFonts w:ascii="Arial" w:hAnsi="Arial" w:cs="Arial"/>
        </w:rPr>
        <w:t>preparação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beberá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solução</w:t>
      </w:r>
      <w:proofErr w:type="spellEnd"/>
      <w:r w:rsidRPr="002C453F">
        <w:rPr>
          <w:rFonts w:ascii="Arial" w:hAnsi="Arial" w:cs="Arial"/>
        </w:rPr>
        <w:t xml:space="preserve"> antes da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antes da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será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explicado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. E o que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limpar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, de modo que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endoscópio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tubo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colocado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câmera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extremidade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câmera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até</w:t>
      </w:r>
      <w:proofErr w:type="spellEnd"/>
      <w:r w:rsidRPr="002C453F">
        <w:rPr>
          <w:rFonts w:ascii="Arial" w:hAnsi="Arial" w:cs="Arial"/>
        </w:rPr>
        <w:t xml:space="preserve"> o final do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que </w:t>
      </w:r>
      <w:proofErr w:type="spellStart"/>
      <w:r w:rsidRPr="002C453F">
        <w:rPr>
          <w:rFonts w:ascii="Arial" w:hAnsi="Arial" w:cs="Arial"/>
        </w:rPr>
        <w:t>geralmente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nove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pés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comprimento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dar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boa </w:t>
      </w:r>
      <w:proofErr w:type="spellStart"/>
      <w:r w:rsidRPr="002C453F">
        <w:rPr>
          <w:rFonts w:ascii="Arial" w:hAnsi="Arial" w:cs="Arial"/>
        </w:rPr>
        <w:t>olhada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procurar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fontes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sangramento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hemorróidas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Diverticulite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divertículos</w:t>
      </w:r>
      <w:proofErr w:type="spellEnd"/>
      <w:r w:rsidRPr="002C453F">
        <w:rPr>
          <w:rFonts w:ascii="Arial" w:hAnsi="Arial" w:cs="Arial"/>
        </w:rPr>
        <w:t xml:space="preserve">, que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pequenas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protrusões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, que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causa </w:t>
      </w:r>
      <w:proofErr w:type="spellStart"/>
      <w:r w:rsidRPr="002C453F">
        <w:rPr>
          <w:rFonts w:ascii="Arial" w:hAnsi="Arial" w:cs="Arial"/>
        </w:rPr>
        <w:t>comum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sangramento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razões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nada a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pólipos</w:t>
      </w:r>
      <w:proofErr w:type="spellEnd"/>
      <w:r w:rsidRPr="002C453F">
        <w:rPr>
          <w:rFonts w:ascii="Arial" w:hAnsi="Arial" w:cs="Arial"/>
        </w:rPr>
        <w:t>.</w:t>
      </w:r>
    </w:p>
    <w:p w14:paraId="0D2CFF62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lastRenderedPageBreak/>
        <w:t xml:space="preserve">12:54 Ok, </w:t>
      </w:r>
      <w:proofErr w:type="spellStart"/>
      <w:r w:rsidRPr="002C453F">
        <w:rPr>
          <w:rFonts w:ascii="Arial" w:hAnsi="Arial" w:cs="Arial"/>
        </w:rPr>
        <w:t>posso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perguntar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pólipos</w:t>
      </w:r>
      <w:proofErr w:type="spellEnd"/>
      <w:r w:rsidRPr="002C453F">
        <w:rPr>
          <w:rFonts w:ascii="Arial" w:hAnsi="Arial" w:cs="Arial"/>
        </w:rPr>
        <w:t xml:space="preserve">?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tive</w:t>
      </w:r>
      <w:proofErr w:type="spellEnd"/>
      <w:r w:rsidRPr="002C453F">
        <w:rPr>
          <w:rFonts w:ascii="Arial" w:hAnsi="Arial" w:cs="Arial"/>
        </w:rPr>
        <w:t xml:space="preserve"> duas </w:t>
      </w:r>
      <w:proofErr w:type="spellStart"/>
      <w:r w:rsidRPr="002C453F">
        <w:rPr>
          <w:rFonts w:ascii="Arial" w:hAnsi="Arial" w:cs="Arial"/>
        </w:rPr>
        <w:t>colonoscopias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encontraram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duas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>?</w:t>
      </w:r>
    </w:p>
    <w:p w14:paraId="124DFB71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13:01 Sim,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sortudo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foram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encontrados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algo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sério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o </w:t>
      </w:r>
      <w:proofErr w:type="spellStart"/>
      <w:r w:rsidRPr="002C453F">
        <w:rPr>
          <w:rFonts w:ascii="Arial" w:hAnsi="Arial" w:cs="Arial"/>
        </w:rPr>
        <w:t>pensamento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geral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novamente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medicina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ciência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todas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respostas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geralmente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pensamos</w:t>
      </w:r>
      <w:proofErr w:type="spellEnd"/>
      <w:r w:rsidRPr="002C453F">
        <w:rPr>
          <w:rFonts w:ascii="Arial" w:hAnsi="Arial" w:cs="Arial"/>
        </w:rPr>
        <w:t xml:space="preserve"> que um </w:t>
      </w:r>
      <w:proofErr w:type="spellStart"/>
      <w:r w:rsidRPr="002C453F">
        <w:rPr>
          <w:rFonts w:ascii="Arial" w:hAnsi="Arial" w:cs="Arial"/>
        </w:rPr>
        <w:t>pólipo</w:t>
      </w:r>
      <w:proofErr w:type="spellEnd"/>
      <w:r w:rsidRPr="002C453F">
        <w:rPr>
          <w:rFonts w:ascii="Arial" w:hAnsi="Arial" w:cs="Arial"/>
        </w:rPr>
        <w:t xml:space="preserve">, que é um </w:t>
      </w:r>
      <w:proofErr w:type="spellStart"/>
      <w:r w:rsidRPr="002C453F">
        <w:rPr>
          <w:rFonts w:ascii="Arial" w:hAnsi="Arial" w:cs="Arial"/>
        </w:rPr>
        <w:t>crescimento</w:t>
      </w:r>
      <w:proofErr w:type="spellEnd"/>
      <w:r w:rsidRPr="002C453F">
        <w:rPr>
          <w:rFonts w:ascii="Arial" w:hAnsi="Arial" w:cs="Arial"/>
        </w:rPr>
        <w:t xml:space="preserve"> anormal, mas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leva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10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crescer</w:t>
      </w:r>
      <w:proofErr w:type="spellEnd"/>
      <w:r w:rsidRPr="002C453F">
        <w:rPr>
          <w:rFonts w:ascii="Arial" w:hAnsi="Arial" w:cs="Arial"/>
        </w:rPr>
        <w:t xml:space="preserve"> e se </w:t>
      </w:r>
      <w:proofErr w:type="spellStart"/>
      <w:r w:rsidRPr="002C453F">
        <w:rPr>
          <w:rFonts w:ascii="Arial" w:hAnsi="Arial" w:cs="Arial"/>
        </w:rPr>
        <w:t>tornar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revestimento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mucoso</w:t>
      </w:r>
      <w:proofErr w:type="spellEnd"/>
      <w:r w:rsidRPr="002C453F">
        <w:rPr>
          <w:rFonts w:ascii="Arial" w:hAnsi="Arial" w:cs="Arial"/>
        </w:rPr>
        <w:t xml:space="preserve"> normal do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células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anormais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gradualmente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crescer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pólipo</w:t>
      </w:r>
      <w:proofErr w:type="spellEnd"/>
      <w:r w:rsidRPr="002C453F">
        <w:rPr>
          <w:rFonts w:ascii="Arial" w:hAnsi="Arial" w:cs="Arial"/>
        </w:rPr>
        <w:t xml:space="preserve">, um </w:t>
      </w:r>
      <w:proofErr w:type="spellStart"/>
      <w:r w:rsidRPr="002C453F">
        <w:rPr>
          <w:rFonts w:ascii="Arial" w:hAnsi="Arial" w:cs="Arial"/>
        </w:rPr>
        <w:t>pólipo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células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anormais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finalmente</w:t>
      </w:r>
      <w:proofErr w:type="spellEnd"/>
      <w:r w:rsidRPr="002C453F">
        <w:rPr>
          <w:rFonts w:ascii="Arial" w:hAnsi="Arial" w:cs="Arial"/>
        </w:rPr>
        <w:t xml:space="preserve">, um </w:t>
      </w:r>
      <w:proofErr w:type="spellStart"/>
      <w:r w:rsidRPr="002C453F">
        <w:rPr>
          <w:rFonts w:ascii="Arial" w:hAnsi="Arial" w:cs="Arial"/>
        </w:rPr>
        <w:t>pólipo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células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anormais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penetram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camadas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parede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tornando</w:t>
      </w:r>
      <w:proofErr w:type="spellEnd"/>
      <w:r w:rsidRPr="002C453F">
        <w:rPr>
          <w:rFonts w:ascii="Arial" w:hAnsi="Arial" w:cs="Arial"/>
        </w:rPr>
        <w:t xml:space="preserve">-se um </w:t>
      </w:r>
      <w:proofErr w:type="spellStart"/>
      <w:r w:rsidRPr="002C453F">
        <w:rPr>
          <w:rFonts w:ascii="Arial" w:hAnsi="Arial" w:cs="Arial"/>
        </w:rPr>
        <w:t>verdadeiro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pensamos</w:t>
      </w:r>
      <w:proofErr w:type="spellEnd"/>
      <w:r w:rsidRPr="002C453F">
        <w:rPr>
          <w:rFonts w:ascii="Arial" w:hAnsi="Arial" w:cs="Arial"/>
        </w:rPr>
        <w:t xml:space="preserve"> que leva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10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intuitivamente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sentido</w:t>
      </w:r>
      <w:proofErr w:type="spellEnd"/>
      <w:r w:rsidRPr="002C453F">
        <w:rPr>
          <w:rFonts w:ascii="Arial" w:hAnsi="Arial" w:cs="Arial"/>
        </w:rPr>
        <w:t xml:space="preserve"> que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remover </w:t>
      </w:r>
      <w:proofErr w:type="spellStart"/>
      <w:r w:rsidRPr="002C453F">
        <w:rPr>
          <w:rFonts w:ascii="Arial" w:hAnsi="Arial" w:cs="Arial"/>
        </w:rPr>
        <w:t>aquele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</w:t>
      </w:r>
      <w:proofErr w:type="spellEnd"/>
      <w:r w:rsidRPr="002C453F">
        <w:rPr>
          <w:rFonts w:ascii="Arial" w:hAnsi="Arial" w:cs="Arial"/>
        </w:rPr>
        <w:t xml:space="preserve"> antes que </w:t>
      </w:r>
      <w:proofErr w:type="spellStart"/>
      <w:r w:rsidRPr="002C453F">
        <w:rPr>
          <w:rFonts w:ascii="Arial" w:hAnsi="Arial" w:cs="Arial"/>
        </w:rPr>
        <w:t>ele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torne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capaz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prevenir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sentido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quero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dizer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certeza</w:t>
      </w:r>
      <w:proofErr w:type="spellEnd"/>
      <w:r w:rsidRPr="002C453F">
        <w:rPr>
          <w:rFonts w:ascii="Arial" w:hAnsi="Arial" w:cs="Arial"/>
        </w:rPr>
        <w:t xml:space="preserve"> de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pólipos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sentido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boa </w:t>
      </w:r>
      <w:proofErr w:type="spellStart"/>
      <w:r w:rsidRPr="002C453F">
        <w:rPr>
          <w:rFonts w:ascii="Arial" w:hAnsi="Arial" w:cs="Arial"/>
        </w:rPr>
        <w:t>notícia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encontrou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>.</w:t>
      </w:r>
    </w:p>
    <w:p w14:paraId="54B3D14D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13:55 Sim. 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rotina</w:t>
      </w:r>
      <w:proofErr w:type="spellEnd"/>
      <w:r w:rsidRPr="002C453F">
        <w:rPr>
          <w:rFonts w:ascii="Arial" w:hAnsi="Arial" w:cs="Arial"/>
        </w:rPr>
        <w:t xml:space="preserve"> regular agora para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cinco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certo</w:t>
      </w:r>
      <w:proofErr w:type="spellEnd"/>
      <w:r w:rsidRPr="002C453F">
        <w:rPr>
          <w:rFonts w:ascii="Arial" w:hAnsi="Arial" w:cs="Arial"/>
        </w:rPr>
        <w:t>. Sim,</w:t>
      </w:r>
    </w:p>
    <w:p w14:paraId="11715A1B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14:00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ótimo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voltar</w:t>
      </w:r>
      <w:proofErr w:type="spellEnd"/>
      <w:r w:rsidRPr="002C453F">
        <w:rPr>
          <w:rFonts w:ascii="Arial" w:hAnsi="Arial" w:cs="Arial"/>
        </w:rPr>
        <w:t xml:space="preserve">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termos</w:t>
      </w:r>
      <w:proofErr w:type="spellEnd"/>
      <w:r w:rsidRPr="002C453F">
        <w:rPr>
          <w:rFonts w:ascii="Arial" w:hAnsi="Arial" w:cs="Arial"/>
        </w:rPr>
        <w:t xml:space="preserve"> do que é </w:t>
      </w:r>
      <w:proofErr w:type="spellStart"/>
      <w:r w:rsidRPr="002C453F">
        <w:rPr>
          <w:rFonts w:ascii="Arial" w:hAnsi="Arial" w:cs="Arial"/>
        </w:rPr>
        <w:t>oferecido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provincialmente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. Esse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o </w:t>
      </w:r>
      <w:proofErr w:type="spellStart"/>
      <w:r w:rsidRPr="002C453F">
        <w:rPr>
          <w:rFonts w:ascii="Arial" w:hAnsi="Arial" w:cs="Arial"/>
        </w:rPr>
        <w:t>padrão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cuidado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promovido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provincial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. Na </w:t>
      </w:r>
      <w:proofErr w:type="spellStart"/>
      <w:r w:rsidRPr="002C453F">
        <w:rPr>
          <w:rFonts w:ascii="Arial" w:hAnsi="Arial" w:cs="Arial"/>
        </w:rPr>
        <w:t>verdade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procurar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usando</w:t>
      </w:r>
      <w:proofErr w:type="spellEnd"/>
      <w:r w:rsidRPr="002C453F">
        <w:rPr>
          <w:rFonts w:ascii="Arial" w:hAnsi="Arial" w:cs="Arial"/>
        </w:rPr>
        <w:t xml:space="preserve"> um teste </w:t>
      </w:r>
      <w:proofErr w:type="spellStart"/>
      <w:r w:rsidRPr="002C453F">
        <w:rPr>
          <w:rFonts w:ascii="Arial" w:hAnsi="Arial" w:cs="Arial"/>
        </w:rPr>
        <w:t>específico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descrever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teste 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prós</w:t>
      </w:r>
      <w:proofErr w:type="spellEnd"/>
      <w:r w:rsidRPr="002C453F">
        <w:rPr>
          <w:rFonts w:ascii="Arial" w:hAnsi="Arial" w:cs="Arial"/>
        </w:rPr>
        <w:t xml:space="preserve"> e contras dele, se </w:t>
      </w:r>
      <w:proofErr w:type="spellStart"/>
      <w:r w:rsidRPr="002C453F">
        <w:rPr>
          <w:rFonts w:ascii="Arial" w:hAnsi="Arial" w:cs="Arial"/>
        </w:rPr>
        <w:t>puder</w:t>
      </w:r>
      <w:proofErr w:type="spellEnd"/>
      <w:r w:rsidRPr="002C453F">
        <w:rPr>
          <w:rFonts w:ascii="Arial" w:hAnsi="Arial" w:cs="Arial"/>
        </w:rPr>
        <w:t>.</w:t>
      </w:r>
    </w:p>
    <w:p w14:paraId="449A7D33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14:25 Claro.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diferentes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jurisdições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redor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mundo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políticas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verdade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Ontário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primeiras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grandes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áreas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única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Canadá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dos </w:t>
      </w:r>
      <w:proofErr w:type="spellStart"/>
      <w:r w:rsidRPr="002C453F">
        <w:rPr>
          <w:rFonts w:ascii="Arial" w:hAnsi="Arial" w:cs="Arial"/>
        </w:rPr>
        <w:t>aspectos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claramente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apoiados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evidências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necessariamente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fazem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sentido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intuitivo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Ontário</w:t>
      </w:r>
      <w:proofErr w:type="spellEnd"/>
      <w:r w:rsidRPr="002C453F">
        <w:rPr>
          <w:rFonts w:ascii="Arial" w:hAnsi="Arial" w:cs="Arial"/>
        </w:rPr>
        <w:t xml:space="preserve"> é para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entre as </w:t>
      </w:r>
      <w:proofErr w:type="spellStart"/>
      <w:r w:rsidRPr="002C453F">
        <w:rPr>
          <w:rFonts w:ascii="Arial" w:hAnsi="Arial" w:cs="Arial"/>
        </w:rPr>
        <w:t>idades</w:t>
      </w:r>
      <w:proofErr w:type="spellEnd"/>
      <w:r w:rsidRPr="002C453F">
        <w:rPr>
          <w:rFonts w:ascii="Arial" w:hAnsi="Arial" w:cs="Arial"/>
        </w:rPr>
        <w:t xml:space="preserve"> de 50 e 74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. E o teste que </w:t>
      </w:r>
      <w:proofErr w:type="spellStart"/>
      <w:r w:rsidRPr="002C453F">
        <w:rPr>
          <w:rFonts w:ascii="Arial" w:hAnsi="Arial" w:cs="Arial"/>
        </w:rPr>
        <w:t>usamos</w:t>
      </w:r>
      <w:proofErr w:type="spellEnd"/>
      <w:r w:rsidRPr="002C453F">
        <w:rPr>
          <w:rFonts w:ascii="Arial" w:hAnsi="Arial" w:cs="Arial"/>
        </w:rPr>
        <w:t xml:space="preserve"> é algo </w:t>
      </w:r>
      <w:proofErr w:type="spellStart"/>
      <w:r w:rsidRPr="002C453F">
        <w:rPr>
          <w:rFonts w:ascii="Arial" w:hAnsi="Arial" w:cs="Arial"/>
        </w:rPr>
        <w:t>chamado</w:t>
      </w:r>
      <w:proofErr w:type="spellEnd"/>
      <w:r w:rsidRPr="002C453F">
        <w:rPr>
          <w:rFonts w:ascii="Arial" w:hAnsi="Arial" w:cs="Arial"/>
        </w:rPr>
        <w:t xml:space="preserve"> Teste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três</w:t>
      </w:r>
      <w:proofErr w:type="spellEnd"/>
      <w:r w:rsidRPr="002C453F">
        <w:rPr>
          <w:rFonts w:ascii="Arial" w:hAnsi="Arial" w:cs="Arial"/>
        </w:rPr>
        <w:t xml:space="preserve"> testes. E o </w:t>
      </w:r>
      <w:proofErr w:type="spellStart"/>
      <w:r w:rsidRPr="002C453F">
        <w:rPr>
          <w:rFonts w:ascii="Arial" w:hAnsi="Arial" w:cs="Arial"/>
        </w:rPr>
        <w:t>paciente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pegar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pequeno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cotonete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esfregá</w:t>
      </w:r>
      <w:proofErr w:type="spellEnd"/>
      <w:r w:rsidRPr="002C453F">
        <w:rPr>
          <w:rFonts w:ascii="Arial" w:hAnsi="Arial" w:cs="Arial"/>
        </w:rPr>
        <w:t xml:space="preserve">-lo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pequeno</w:t>
      </w:r>
      <w:proofErr w:type="spellEnd"/>
      <w:r w:rsidRPr="002C453F">
        <w:rPr>
          <w:rFonts w:ascii="Arial" w:hAnsi="Arial" w:cs="Arial"/>
        </w:rPr>
        <w:t xml:space="preserve"> disco de </w:t>
      </w:r>
      <w:proofErr w:type="spellStart"/>
      <w:r w:rsidRPr="002C453F">
        <w:rPr>
          <w:rFonts w:ascii="Arial" w:hAnsi="Arial" w:cs="Arial"/>
        </w:rPr>
        <w:t>papel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desconcertante</w:t>
      </w:r>
      <w:proofErr w:type="spellEnd"/>
      <w:r w:rsidRPr="002C453F">
        <w:rPr>
          <w:rFonts w:ascii="Arial" w:hAnsi="Arial" w:cs="Arial"/>
        </w:rPr>
        <w:t xml:space="preserve"> para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eles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três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evitar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vitamina</w:t>
      </w:r>
      <w:proofErr w:type="spellEnd"/>
      <w:r w:rsidRPr="002C453F">
        <w:rPr>
          <w:rFonts w:ascii="Arial" w:hAnsi="Arial" w:cs="Arial"/>
        </w:rPr>
        <w:t xml:space="preserve"> C, carne </w:t>
      </w:r>
      <w:proofErr w:type="spellStart"/>
      <w:r w:rsidRPr="002C453F">
        <w:rPr>
          <w:rFonts w:ascii="Arial" w:hAnsi="Arial" w:cs="Arial"/>
        </w:rPr>
        <w:t>vermelha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tomar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aspirina</w:t>
      </w:r>
      <w:proofErr w:type="spellEnd"/>
      <w:r w:rsidRPr="002C453F">
        <w:rPr>
          <w:rFonts w:ascii="Arial" w:hAnsi="Arial" w:cs="Arial"/>
        </w:rPr>
        <w:t xml:space="preserve">, Advil e AINEs.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problemático</w:t>
      </w:r>
      <w:proofErr w:type="spellEnd"/>
      <w:r w:rsidRPr="002C453F">
        <w:rPr>
          <w:rFonts w:ascii="Arial" w:hAnsi="Arial" w:cs="Arial"/>
        </w:rPr>
        <w:t xml:space="preserve">. Mas é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espinha</w:t>
      </w:r>
      <w:proofErr w:type="spellEnd"/>
      <w:r w:rsidRPr="002C453F">
        <w:rPr>
          <w:rFonts w:ascii="Arial" w:hAnsi="Arial" w:cs="Arial"/>
        </w:rPr>
        <w:t xml:space="preserve"> dorsal do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Ontário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além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disso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Ontário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elegível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diretamente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tiver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parente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primeiro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grau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parente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primeiro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grau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significa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pais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irmãos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filhos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é 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um teste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. Como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disse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parente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primeiro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grau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vai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. E se 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teste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for </w:t>
      </w:r>
      <w:proofErr w:type="spellStart"/>
      <w:r w:rsidRPr="002C453F">
        <w:rPr>
          <w:rFonts w:ascii="Arial" w:hAnsi="Arial" w:cs="Arial"/>
        </w:rPr>
        <w:t>positivo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ir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. E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tiver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 normal,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precisará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outra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10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. As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província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mudando</w:t>
      </w:r>
      <w:proofErr w:type="spellEnd"/>
      <w:r w:rsidRPr="002C453F">
        <w:rPr>
          <w:rFonts w:ascii="Arial" w:hAnsi="Arial" w:cs="Arial"/>
        </w:rPr>
        <w:t xml:space="preserve"> do teste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para algo </w:t>
      </w:r>
      <w:proofErr w:type="spellStart"/>
      <w:r w:rsidRPr="002C453F">
        <w:rPr>
          <w:rFonts w:ascii="Arial" w:hAnsi="Arial" w:cs="Arial"/>
        </w:rPr>
        <w:t>chamado</w:t>
      </w:r>
      <w:proofErr w:type="spellEnd"/>
      <w:r w:rsidRPr="002C453F">
        <w:rPr>
          <w:rFonts w:ascii="Arial" w:hAnsi="Arial" w:cs="Arial"/>
        </w:rPr>
        <w:t xml:space="preserve"> teste de fit, que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mostrado</w:t>
      </w:r>
      <w:proofErr w:type="spellEnd"/>
      <w:r w:rsidRPr="002C453F">
        <w:rPr>
          <w:rFonts w:ascii="Arial" w:hAnsi="Arial" w:cs="Arial"/>
        </w:rPr>
        <w:t xml:space="preserve"> ser um teste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eficaz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só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fácil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trabalharem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ele</w:t>
      </w:r>
      <w:proofErr w:type="spellEnd"/>
      <w:r w:rsidRPr="002C453F">
        <w:rPr>
          <w:rFonts w:ascii="Arial" w:hAnsi="Arial" w:cs="Arial"/>
        </w:rPr>
        <w:t xml:space="preserve">, mas é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sensível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específico</w:t>
      </w:r>
      <w:proofErr w:type="spellEnd"/>
      <w:r w:rsidRPr="002C453F">
        <w:rPr>
          <w:rFonts w:ascii="Arial" w:hAnsi="Arial" w:cs="Arial"/>
        </w:rPr>
        <w:t xml:space="preserve">, o que </w:t>
      </w:r>
      <w:proofErr w:type="spellStart"/>
      <w:r w:rsidRPr="002C453F">
        <w:rPr>
          <w:rFonts w:ascii="Arial" w:hAnsi="Arial" w:cs="Arial"/>
        </w:rPr>
        <w:t>significa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detecta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Nenhum</w:t>
      </w:r>
      <w:proofErr w:type="spellEnd"/>
      <w:r w:rsidRPr="002C453F">
        <w:rPr>
          <w:rFonts w:ascii="Arial" w:hAnsi="Arial" w:cs="Arial"/>
        </w:rPr>
        <w:t xml:space="preserve"> teste é </w:t>
      </w:r>
      <w:proofErr w:type="spellStart"/>
      <w:r w:rsidRPr="002C453F">
        <w:rPr>
          <w:rFonts w:ascii="Arial" w:hAnsi="Arial" w:cs="Arial"/>
        </w:rPr>
        <w:t>perfeito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o teste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pega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lastRenderedPageBreak/>
        <w:t>cerca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metade</w:t>
      </w:r>
      <w:proofErr w:type="spellEnd"/>
      <w:r w:rsidRPr="002C453F">
        <w:rPr>
          <w:rFonts w:ascii="Arial" w:hAnsi="Arial" w:cs="Arial"/>
        </w:rPr>
        <w:t xml:space="preserve"> dos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o teste de fit </w:t>
      </w:r>
      <w:proofErr w:type="spellStart"/>
      <w:r w:rsidRPr="002C453F">
        <w:rPr>
          <w:rFonts w:ascii="Arial" w:hAnsi="Arial" w:cs="Arial"/>
        </w:rPr>
        <w:t>pegará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80% dos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O teste de fit é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fácil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basicamente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cotonete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pluga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conforme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sentado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recipiente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escolha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quebra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coloca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pequeno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recipiente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envia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correio</w:t>
      </w:r>
      <w:proofErr w:type="spellEnd"/>
      <w:r w:rsidRPr="002C453F">
        <w:rPr>
          <w:rFonts w:ascii="Arial" w:hAnsi="Arial" w:cs="Arial"/>
        </w:rPr>
        <w:t xml:space="preserve">. É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pequena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mancha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esfregação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três</w:t>
      </w:r>
      <w:proofErr w:type="spellEnd"/>
      <w:r w:rsidRPr="002C453F">
        <w:rPr>
          <w:rFonts w:ascii="Arial" w:hAnsi="Arial" w:cs="Arial"/>
        </w:rPr>
        <w:t xml:space="preserve"> testes. E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ajuste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medicamentos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comendo</w:t>
      </w:r>
      <w:proofErr w:type="spellEnd"/>
      <w:r w:rsidRPr="002C453F">
        <w:rPr>
          <w:rFonts w:ascii="Arial" w:hAnsi="Arial" w:cs="Arial"/>
        </w:rPr>
        <w:t xml:space="preserve">. Testa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diferente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molécula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>. E</w:t>
      </w:r>
    </w:p>
    <w:p w14:paraId="75C1DAA0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16:55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carnes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vermelhas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, o teste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positivo</w:t>
      </w:r>
      <w:proofErr w:type="spellEnd"/>
      <w:r w:rsidRPr="002C453F">
        <w:rPr>
          <w:rFonts w:ascii="Arial" w:hAnsi="Arial" w:cs="Arial"/>
        </w:rPr>
        <w:t xml:space="preserve"> no teste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o teste de fit é </w:t>
      </w:r>
      <w:proofErr w:type="spellStart"/>
      <w:r w:rsidRPr="002C453F">
        <w:rPr>
          <w:rFonts w:ascii="Arial" w:hAnsi="Arial" w:cs="Arial"/>
        </w:rPr>
        <w:t>vantajoso</w:t>
      </w:r>
      <w:proofErr w:type="spellEnd"/>
      <w:r w:rsidRPr="002C453F">
        <w:rPr>
          <w:rFonts w:ascii="Arial" w:hAnsi="Arial" w:cs="Arial"/>
        </w:rPr>
        <w:t xml:space="preserve">. Agora,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partes do </w:t>
      </w:r>
      <w:proofErr w:type="spellStart"/>
      <w:r w:rsidRPr="002C453F">
        <w:rPr>
          <w:rFonts w:ascii="Arial" w:hAnsi="Arial" w:cs="Arial"/>
        </w:rPr>
        <w:t>mundo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usando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sigmoidoscopia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um teste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padrão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aqui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embora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haja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enfermeiras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praticantes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foram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treinadas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cidade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. Como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progredido</w:t>
      </w:r>
      <w:proofErr w:type="spellEnd"/>
      <w:r w:rsidRPr="002C453F">
        <w:rPr>
          <w:rFonts w:ascii="Arial" w:hAnsi="Arial" w:cs="Arial"/>
        </w:rPr>
        <w:t>?</w:t>
      </w:r>
    </w:p>
    <w:p w14:paraId="28ED28CF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17:19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sabe, Bill,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idiossincrasias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qualquer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sistema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saúde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qualquer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mundo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paradoxal</w:t>
      </w:r>
      <w:proofErr w:type="spellEnd"/>
      <w:r w:rsidRPr="002C453F">
        <w:rPr>
          <w:rFonts w:ascii="Arial" w:hAnsi="Arial" w:cs="Arial"/>
        </w:rPr>
        <w:t xml:space="preserve">, pois a </w:t>
      </w:r>
      <w:proofErr w:type="spellStart"/>
      <w:r w:rsidRPr="002C453F">
        <w:rPr>
          <w:rFonts w:ascii="Arial" w:hAnsi="Arial" w:cs="Arial"/>
        </w:rPr>
        <w:t>sigmoidoscopia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flexível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mostrado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eficaz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prevenção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mortes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 do que o teste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. Mas é um teste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desafiador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organizar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basicamente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fazendo</w:t>
      </w:r>
      <w:proofErr w:type="spellEnd"/>
      <w:r w:rsidRPr="002C453F">
        <w:rPr>
          <w:rFonts w:ascii="Arial" w:hAnsi="Arial" w:cs="Arial"/>
        </w:rPr>
        <w:t xml:space="preserve"> flex sig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dos </w:t>
      </w:r>
      <w:proofErr w:type="spellStart"/>
      <w:r w:rsidRPr="002C453F">
        <w:rPr>
          <w:rFonts w:ascii="Arial" w:hAnsi="Arial" w:cs="Arial"/>
        </w:rPr>
        <w:t>estudos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sugerem</w:t>
      </w:r>
      <w:proofErr w:type="spellEnd"/>
      <w:r w:rsidRPr="002C453F">
        <w:rPr>
          <w:rFonts w:ascii="Arial" w:hAnsi="Arial" w:cs="Arial"/>
        </w:rPr>
        <w:t xml:space="preserve"> que se </w:t>
      </w:r>
      <w:proofErr w:type="spellStart"/>
      <w:r w:rsidRPr="002C453F">
        <w:rPr>
          <w:rFonts w:ascii="Arial" w:hAnsi="Arial" w:cs="Arial"/>
        </w:rPr>
        <w:t>usarmos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consistentemente</w:t>
      </w:r>
      <w:proofErr w:type="spellEnd"/>
      <w:r w:rsidRPr="002C453F">
        <w:rPr>
          <w:rFonts w:ascii="Arial" w:hAnsi="Arial" w:cs="Arial"/>
        </w:rPr>
        <w:t xml:space="preserve"> o teste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oculto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longo</w:t>
      </w:r>
      <w:proofErr w:type="spellEnd"/>
      <w:r w:rsidRPr="002C453F">
        <w:rPr>
          <w:rFonts w:ascii="Arial" w:hAnsi="Arial" w:cs="Arial"/>
        </w:rPr>
        <w:t xml:space="preserve"> de um </w:t>
      </w:r>
      <w:proofErr w:type="spellStart"/>
      <w:r w:rsidRPr="002C453F">
        <w:rPr>
          <w:rFonts w:ascii="Arial" w:hAnsi="Arial" w:cs="Arial"/>
        </w:rPr>
        <w:t>período</w:t>
      </w:r>
      <w:proofErr w:type="spellEnd"/>
      <w:r w:rsidRPr="002C453F">
        <w:rPr>
          <w:rFonts w:ascii="Arial" w:hAnsi="Arial" w:cs="Arial"/>
        </w:rPr>
        <w:t xml:space="preserve"> de 10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10 a 25% dos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acabariam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</w:t>
      </w:r>
      <w:proofErr w:type="spellEnd"/>
      <w:r w:rsidRPr="002C453F">
        <w:rPr>
          <w:rFonts w:ascii="Arial" w:hAnsi="Arial" w:cs="Arial"/>
        </w:rPr>
        <w:t xml:space="preserve">. Esses </w:t>
      </w:r>
      <w:proofErr w:type="spellStart"/>
      <w:r w:rsidRPr="002C453F">
        <w:rPr>
          <w:rFonts w:ascii="Arial" w:hAnsi="Arial" w:cs="Arial"/>
        </w:rPr>
        <w:t>números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altos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estiver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fazendo</w:t>
      </w:r>
      <w:proofErr w:type="spellEnd"/>
      <w:r w:rsidRPr="002C453F">
        <w:rPr>
          <w:rFonts w:ascii="Arial" w:hAnsi="Arial" w:cs="Arial"/>
        </w:rPr>
        <w:t xml:space="preserve"> flex sig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segundo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qualquer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flex sig,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pólipos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comuns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provavelmente</w:t>
      </w:r>
      <w:proofErr w:type="spellEnd"/>
      <w:r w:rsidRPr="002C453F">
        <w:rPr>
          <w:rFonts w:ascii="Arial" w:hAnsi="Arial" w:cs="Arial"/>
        </w:rPr>
        <w:t xml:space="preserve"> 50% das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de 60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pólipo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acaba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colonoscopias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vantagens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desvantagens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acho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gostaria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enfatizar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acho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o teste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perfeito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um teste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bom</w:t>
      </w:r>
      <w:proofErr w:type="spellEnd"/>
      <w:r w:rsidRPr="002C453F">
        <w:rPr>
          <w:rFonts w:ascii="Arial" w:hAnsi="Arial" w:cs="Arial"/>
        </w:rPr>
        <w:t xml:space="preserve"> agora, o fit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melhoria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nisso</w:t>
      </w:r>
      <w:proofErr w:type="spellEnd"/>
      <w:r w:rsidRPr="002C453F">
        <w:rPr>
          <w:rFonts w:ascii="Arial" w:hAnsi="Arial" w:cs="Arial"/>
        </w:rPr>
        <w:t xml:space="preserve">. Mas,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mesmo</w:t>
      </w:r>
      <w:proofErr w:type="spellEnd"/>
      <w:r w:rsidRPr="002C453F">
        <w:rPr>
          <w:rFonts w:ascii="Arial" w:hAnsi="Arial" w:cs="Arial"/>
        </w:rPr>
        <w:t xml:space="preserve"> tempo,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contar</w:t>
      </w:r>
      <w:proofErr w:type="spellEnd"/>
      <w:r w:rsidRPr="002C453F">
        <w:rPr>
          <w:rFonts w:ascii="Arial" w:hAnsi="Arial" w:cs="Arial"/>
        </w:rPr>
        <w:t xml:space="preserve"> com a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para combater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.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sintomas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precisa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à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seguir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partir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daí</w:t>
      </w:r>
      <w:proofErr w:type="spellEnd"/>
      <w:r w:rsidRPr="002C453F">
        <w:rPr>
          <w:rFonts w:ascii="Arial" w:hAnsi="Arial" w:cs="Arial"/>
        </w:rPr>
        <w:t xml:space="preserve">. Essa é </w:t>
      </w:r>
      <w:proofErr w:type="spellStart"/>
      <w:r w:rsidRPr="002C453F">
        <w:rPr>
          <w:rFonts w:ascii="Arial" w:hAnsi="Arial" w:cs="Arial"/>
        </w:rPr>
        <w:t>realmente</w:t>
      </w:r>
      <w:proofErr w:type="spellEnd"/>
    </w:p>
    <w:p w14:paraId="2D434A44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18:39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mensagem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chave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gostaríamos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nossos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ouvissem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levassem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consigo</w:t>
      </w:r>
      <w:proofErr w:type="spellEnd"/>
      <w:r w:rsidRPr="002C453F">
        <w:rPr>
          <w:rFonts w:ascii="Arial" w:hAnsi="Arial" w:cs="Arial"/>
        </w:rPr>
        <w:t xml:space="preserve">. Agora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manejo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cirúrgico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primeiro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depois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tentaremos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encaixar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manejo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cirúrgico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, que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diferente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, esses </w:t>
      </w:r>
      <w:proofErr w:type="spellStart"/>
      <w:r w:rsidRPr="002C453F">
        <w:rPr>
          <w:rFonts w:ascii="Arial" w:hAnsi="Arial" w:cs="Arial"/>
        </w:rPr>
        <w:t>procedimentos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minimamente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invasivos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usados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mundo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forma de </w:t>
      </w:r>
      <w:proofErr w:type="spellStart"/>
      <w:r w:rsidRPr="002C453F">
        <w:rPr>
          <w:rFonts w:ascii="Arial" w:hAnsi="Arial" w:cs="Arial"/>
        </w:rPr>
        <w:t>operar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o que </w:t>
      </w:r>
      <w:proofErr w:type="spellStart"/>
      <w:r w:rsidRPr="002C453F">
        <w:rPr>
          <w:rFonts w:ascii="Arial" w:hAnsi="Arial" w:cs="Arial"/>
        </w:rPr>
        <w:t>acho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impressionante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fui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treinado</w:t>
      </w:r>
      <w:proofErr w:type="spellEnd"/>
      <w:r w:rsidRPr="002C453F">
        <w:rPr>
          <w:rFonts w:ascii="Arial" w:hAnsi="Arial" w:cs="Arial"/>
        </w:rPr>
        <w:t xml:space="preserve">, era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operação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aberta</w:t>
      </w:r>
      <w:proofErr w:type="spellEnd"/>
      <w:r w:rsidRPr="002C453F">
        <w:rPr>
          <w:rFonts w:ascii="Arial" w:hAnsi="Arial" w:cs="Arial"/>
        </w:rPr>
        <w:t xml:space="preserve">, o que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sentido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o que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fazendo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sentir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assim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diante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descrever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prós</w:t>
      </w:r>
      <w:proofErr w:type="spellEnd"/>
      <w:r w:rsidRPr="002C453F">
        <w:rPr>
          <w:rFonts w:ascii="Arial" w:hAnsi="Arial" w:cs="Arial"/>
        </w:rPr>
        <w:t xml:space="preserve"> e contras dessas duas </w:t>
      </w:r>
      <w:proofErr w:type="spellStart"/>
      <w:r w:rsidRPr="002C453F">
        <w:rPr>
          <w:rFonts w:ascii="Arial" w:hAnsi="Arial" w:cs="Arial"/>
        </w:rPr>
        <w:t>abordagens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diferentes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operação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aberta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que é </w:t>
      </w:r>
      <w:proofErr w:type="spellStart"/>
      <w:r w:rsidRPr="002C453F">
        <w:rPr>
          <w:rFonts w:ascii="Arial" w:hAnsi="Arial" w:cs="Arial"/>
        </w:rPr>
        <w:t>essencialmente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feita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através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série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furos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parede</w:t>
      </w:r>
      <w:proofErr w:type="spellEnd"/>
      <w:r w:rsidRPr="002C453F">
        <w:rPr>
          <w:rFonts w:ascii="Arial" w:hAnsi="Arial" w:cs="Arial"/>
        </w:rPr>
        <w:t xml:space="preserve"> abdominal e </w:t>
      </w:r>
      <w:proofErr w:type="spellStart"/>
      <w:r w:rsidRPr="002C453F">
        <w:rPr>
          <w:rFonts w:ascii="Arial" w:hAnsi="Arial" w:cs="Arial"/>
        </w:rPr>
        <w:t>assistindo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tela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vídeo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enquanto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remove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saco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plástico</w:t>
      </w:r>
      <w:proofErr w:type="spellEnd"/>
      <w:r w:rsidRPr="002C453F">
        <w:rPr>
          <w:rFonts w:ascii="Arial" w:hAnsi="Arial" w:cs="Arial"/>
        </w:rPr>
        <w:t>.</w:t>
      </w:r>
    </w:p>
    <w:p w14:paraId="0984EDF8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19:30 Certo.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um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operações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predominantemente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laparoscopicamente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 que as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predominantemente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abertas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mesma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página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termos</w:t>
      </w:r>
      <w:proofErr w:type="spellEnd"/>
      <w:r w:rsidRPr="002C453F">
        <w:rPr>
          <w:rFonts w:ascii="Arial" w:hAnsi="Arial" w:cs="Arial"/>
        </w:rPr>
        <w:t xml:space="preserve"> dos </w:t>
      </w:r>
      <w:proofErr w:type="spellStart"/>
      <w:r w:rsidRPr="002C453F">
        <w:rPr>
          <w:rFonts w:ascii="Arial" w:hAnsi="Arial" w:cs="Arial"/>
        </w:rPr>
        <w:t>elementos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críticos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operação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alta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qualidade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avaliação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adequada</w:t>
      </w:r>
      <w:proofErr w:type="spellEnd"/>
      <w:r w:rsidRPr="002C453F">
        <w:rPr>
          <w:rFonts w:ascii="Arial" w:hAnsi="Arial" w:cs="Arial"/>
        </w:rPr>
        <w:t xml:space="preserve"> antes da </w:t>
      </w:r>
      <w:proofErr w:type="spellStart"/>
      <w:r w:rsidRPr="002C453F">
        <w:rPr>
          <w:rFonts w:ascii="Arial" w:hAnsi="Arial" w:cs="Arial"/>
        </w:rPr>
        <w:t>operação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entender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exatamente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lastRenderedPageBreak/>
        <w:t>quão</w:t>
      </w:r>
      <w:proofErr w:type="spellEnd"/>
      <w:r w:rsidRPr="002C453F">
        <w:rPr>
          <w:rFonts w:ascii="Arial" w:hAnsi="Arial" w:cs="Arial"/>
        </w:rPr>
        <w:t xml:space="preserve"> extenso </w:t>
      </w:r>
      <w:proofErr w:type="spellStart"/>
      <w:r w:rsidRPr="002C453F">
        <w:rPr>
          <w:rFonts w:ascii="Arial" w:hAnsi="Arial" w:cs="Arial"/>
        </w:rPr>
        <w:t>ele</w:t>
      </w:r>
      <w:proofErr w:type="spellEnd"/>
      <w:r w:rsidRPr="002C453F">
        <w:rPr>
          <w:rFonts w:ascii="Arial" w:hAnsi="Arial" w:cs="Arial"/>
        </w:rPr>
        <w:t xml:space="preserve"> é.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seja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laparoscopicamente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aberto</w:t>
      </w:r>
      <w:proofErr w:type="spellEnd"/>
      <w:r w:rsidRPr="002C453F">
        <w:rPr>
          <w:rFonts w:ascii="Arial" w:hAnsi="Arial" w:cs="Arial"/>
        </w:rPr>
        <w:t xml:space="preserve">, é a </w:t>
      </w:r>
      <w:proofErr w:type="spellStart"/>
      <w:r w:rsidRPr="002C453F">
        <w:rPr>
          <w:rFonts w:ascii="Arial" w:hAnsi="Arial" w:cs="Arial"/>
        </w:rPr>
        <w:t>mesma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operação</w:t>
      </w:r>
      <w:proofErr w:type="spellEnd"/>
      <w:r w:rsidRPr="002C453F">
        <w:rPr>
          <w:rFonts w:ascii="Arial" w:hAnsi="Arial" w:cs="Arial"/>
        </w:rPr>
        <w:t xml:space="preserve">. A </w:t>
      </w:r>
      <w:proofErr w:type="spellStart"/>
      <w:r w:rsidRPr="002C453F">
        <w:rPr>
          <w:rFonts w:ascii="Arial" w:hAnsi="Arial" w:cs="Arial"/>
        </w:rPr>
        <w:t>única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diferença</w:t>
      </w:r>
      <w:proofErr w:type="spellEnd"/>
      <w:r w:rsidRPr="002C453F">
        <w:rPr>
          <w:rFonts w:ascii="Arial" w:hAnsi="Arial" w:cs="Arial"/>
        </w:rPr>
        <w:t xml:space="preserve"> é que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incisão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operação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aberta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obviamente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longa do que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feita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laparoscopicamente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Houve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vários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ensaios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laparoscópica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sugerem</w:t>
      </w:r>
      <w:proofErr w:type="spellEnd"/>
      <w:r w:rsidRPr="002C453F">
        <w:rPr>
          <w:rFonts w:ascii="Arial" w:hAnsi="Arial" w:cs="Arial"/>
        </w:rPr>
        <w:t xml:space="preserve"> que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laparoscopicamente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um </w:t>
      </w:r>
      <w:proofErr w:type="spellStart"/>
      <w:r w:rsidRPr="002C453F">
        <w:rPr>
          <w:rFonts w:ascii="Arial" w:hAnsi="Arial" w:cs="Arial"/>
        </w:rPr>
        <w:t>dia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menos</w:t>
      </w:r>
      <w:proofErr w:type="spellEnd"/>
      <w:r w:rsidRPr="002C453F">
        <w:rPr>
          <w:rFonts w:ascii="Arial" w:hAnsi="Arial" w:cs="Arial"/>
        </w:rPr>
        <w:t xml:space="preserve"> no hospital. Em </w:t>
      </w:r>
      <w:proofErr w:type="spellStart"/>
      <w:r w:rsidRPr="002C453F">
        <w:rPr>
          <w:rFonts w:ascii="Arial" w:hAnsi="Arial" w:cs="Arial"/>
        </w:rPr>
        <w:t>média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usa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medicação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dor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obviamente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cicatriz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menor</w:t>
      </w:r>
      <w:proofErr w:type="spellEnd"/>
      <w:r w:rsidRPr="002C453F">
        <w:rPr>
          <w:rFonts w:ascii="Arial" w:hAnsi="Arial" w:cs="Arial"/>
        </w:rPr>
        <w:t xml:space="preserve">. Mas, </w:t>
      </w:r>
      <w:proofErr w:type="spellStart"/>
      <w:r w:rsidRPr="002C453F">
        <w:rPr>
          <w:rFonts w:ascii="Arial" w:hAnsi="Arial" w:cs="Arial"/>
        </w:rPr>
        <w:t>surpreendentemente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diferenças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termos</w:t>
      </w:r>
      <w:proofErr w:type="spellEnd"/>
      <w:r w:rsidRPr="002C453F">
        <w:rPr>
          <w:rFonts w:ascii="Arial" w:hAnsi="Arial" w:cs="Arial"/>
        </w:rPr>
        <w:t xml:space="preserve"> de,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surpreendentemente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felizmente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diferenças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nas</w:t>
      </w:r>
      <w:proofErr w:type="spellEnd"/>
      <w:r w:rsidRPr="002C453F">
        <w:rPr>
          <w:rFonts w:ascii="Arial" w:hAnsi="Arial" w:cs="Arial"/>
        </w:rPr>
        <w:t xml:space="preserve"> chances de </w:t>
      </w:r>
      <w:proofErr w:type="spellStart"/>
      <w:r w:rsidRPr="002C453F">
        <w:rPr>
          <w:rFonts w:ascii="Arial" w:hAnsi="Arial" w:cs="Arial"/>
        </w:rPr>
        <w:t>cura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Até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mesmo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desenvolvimento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hérnias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após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diferença</w:t>
      </w:r>
      <w:proofErr w:type="spellEnd"/>
      <w:r w:rsidRPr="002C453F">
        <w:rPr>
          <w:rFonts w:ascii="Arial" w:hAnsi="Arial" w:cs="Arial"/>
        </w:rPr>
        <w:t xml:space="preserve"> se é </w:t>
      </w:r>
      <w:proofErr w:type="spellStart"/>
      <w:r w:rsidRPr="002C453F">
        <w:rPr>
          <w:rFonts w:ascii="Arial" w:hAnsi="Arial" w:cs="Arial"/>
        </w:rPr>
        <w:t>feita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laparoscopicamente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aberta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Fizemos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pesquisas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Ontário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sugerem</w:t>
      </w:r>
      <w:proofErr w:type="spellEnd"/>
      <w:r w:rsidRPr="002C453F">
        <w:rPr>
          <w:rFonts w:ascii="Arial" w:hAnsi="Arial" w:cs="Arial"/>
        </w:rPr>
        <w:t xml:space="preserve"> que as </w:t>
      </w:r>
      <w:proofErr w:type="spellStart"/>
      <w:r w:rsidRPr="002C453F">
        <w:rPr>
          <w:rFonts w:ascii="Arial" w:hAnsi="Arial" w:cs="Arial"/>
        </w:rPr>
        <w:t>vantagens</w:t>
      </w:r>
      <w:proofErr w:type="spellEnd"/>
      <w:r w:rsidRPr="002C453F">
        <w:rPr>
          <w:rFonts w:ascii="Arial" w:hAnsi="Arial" w:cs="Arial"/>
        </w:rPr>
        <w:t xml:space="preserve">, à </w:t>
      </w:r>
      <w:proofErr w:type="spellStart"/>
      <w:r w:rsidRPr="002C453F">
        <w:rPr>
          <w:rFonts w:ascii="Arial" w:hAnsi="Arial" w:cs="Arial"/>
        </w:rPr>
        <w:t>medida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hospitais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adotam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laparoscópica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refletem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vantagens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propostas</w:t>
      </w:r>
      <w:proofErr w:type="spellEnd"/>
      <w:r w:rsidRPr="002C453F">
        <w:rPr>
          <w:rFonts w:ascii="Arial" w:hAnsi="Arial" w:cs="Arial"/>
        </w:rPr>
        <w:t xml:space="preserve"> dos </w:t>
      </w:r>
      <w:proofErr w:type="spellStart"/>
      <w:r w:rsidRPr="002C453F">
        <w:rPr>
          <w:rFonts w:ascii="Arial" w:hAnsi="Arial" w:cs="Arial"/>
        </w:rPr>
        <w:t>ensaios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randomizados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</w:t>
      </w:r>
      <w:proofErr w:type="spellEnd"/>
      <w:r w:rsidRPr="002C453F">
        <w:rPr>
          <w:rFonts w:ascii="Arial" w:hAnsi="Arial" w:cs="Arial"/>
        </w:rPr>
        <w:t xml:space="preserve"> é que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esperar</w:t>
      </w:r>
      <w:proofErr w:type="spellEnd"/>
      <w:r w:rsidRPr="002C453F">
        <w:rPr>
          <w:rFonts w:ascii="Arial" w:hAnsi="Arial" w:cs="Arial"/>
        </w:rPr>
        <w:t xml:space="preserve"> que o </w:t>
      </w:r>
      <w:proofErr w:type="spellStart"/>
      <w:r w:rsidRPr="002C453F">
        <w:rPr>
          <w:rFonts w:ascii="Arial" w:hAnsi="Arial" w:cs="Arial"/>
        </w:rPr>
        <w:t>intestino</w:t>
      </w:r>
      <w:proofErr w:type="spellEnd"/>
      <w:r w:rsidRPr="002C453F">
        <w:rPr>
          <w:rFonts w:ascii="Arial" w:hAnsi="Arial" w:cs="Arial"/>
        </w:rPr>
        <w:t xml:space="preserve"> volte a </w:t>
      </w:r>
      <w:proofErr w:type="spellStart"/>
      <w:r w:rsidRPr="002C453F">
        <w:rPr>
          <w:rFonts w:ascii="Arial" w:hAnsi="Arial" w:cs="Arial"/>
        </w:rPr>
        <w:t>funcionar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Houve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ensaios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randomizados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, e esses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problemáticos</w:t>
      </w:r>
      <w:proofErr w:type="spellEnd"/>
      <w:r w:rsidRPr="002C453F">
        <w:rPr>
          <w:rFonts w:ascii="Arial" w:hAnsi="Arial" w:cs="Arial"/>
        </w:rPr>
        <w:t xml:space="preserve">. Esses </w:t>
      </w:r>
      <w:proofErr w:type="spellStart"/>
      <w:r w:rsidRPr="002C453F">
        <w:rPr>
          <w:rFonts w:ascii="Arial" w:hAnsi="Arial" w:cs="Arial"/>
        </w:rPr>
        <w:t>ensaios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sugerem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resultados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laparoscópica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tão</w:t>
      </w:r>
      <w:proofErr w:type="spellEnd"/>
      <w:r w:rsidRPr="002C453F">
        <w:rPr>
          <w:rFonts w:ascii="Arial" w:hAnsi="Arial" w:cs="Arial"/>
        </w:rPr>
        <w:t xml:space="preserve"> bons </w:t>
      </w:r>
      <w:proofErr w:type="spellStart"/>
      <w:r w:rsidRPr="002C453F">
        <w:rPr>
          <w:rFonts w:ascii="Arial" w:hAnsi="Arial" w:cs="Arial"/>
        </w:rPr>
        <w:t>quanto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resultados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aberta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controverso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certeza</w:t>
      </w:r>
      <w:proofErr w:type="spellEnd"/>
      <w:r w:rsidRPr="002C453F">
        <w:rPr>
          <w:rFonts w:ascii="Arial" w:hAnsi="Arial" w:cs="Arial"/>
        </w:rPr>
        <w:t xml:space="preserve"> de que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tivesse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 que fez </w:t>
      </w:r>
      <w:proofErr w:type="spellStart"/>
      <w:r w:rsidRPr="002C453F">
        <w:rPr>
          <w:rFonts w:ascii="Arial" w:hAnsi="Arial" w:cs="Arial"/>
        </w:rPr>
        <w:t>predominantemente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laparoscópica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ele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discordaria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mim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direi</w:t>
      </w:r>
      <w:proofErr w:type="spellEnd"/>
      <w:r w:rsidRPr="002C453F">
        <w:rPr>
          <w:rFonts w:ascii="Arial" w:hAnsi="Arial" w:cs="Arial"/>
        </w:rPr>
        <w:t xml:space="preserve"> que o </w:t>
      </w:r>
      <w:proofErr w:type="spellStart"/>
      <w:r w:rsidRPr="002C453F">
        <w:rPr>
          <w:rFonts w:ascii="Arial" w:hAnsi="Arial" w:cs="Arial"/>
        </w:rPr>
        <w:t>líder</w:t>
      </w:r>
      <w:proofErr w:type="spellEnd"/>
      <w:r w:rsidRPr="002C453F">
        <w:rPr>
          <w:rFonts w:ascii="Arial" w:hAnsi="Arial" w:cs="Arial"/>
        </w:rPr>
        <w:t xml:space="preserve"> americano do principal </w:t>
      </w:r>
      <w:proofErr w:type="spellStart"/>
      <w:r w:rsidRPr="002C453F">
        <w:rPr>
          <w:rFonts w:ascii="Arial" w:hAnsi="Arial" w:cs="Arial"/>
        </w:rPr>
        <w:t>ensaio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testa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laparoscópica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acha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deveria</w:t>
      </w:r>
      <w:proofErr w:type="spellEnd"/>
      <w:r w:rsidRPr="002C453F">
        <w:rPr>
          <w:rFonts w:ascii="Arial" w:hAnsi="Arial" w:cs="Arial"/>
        </w:rPr>
        <w:t xml:space="preserve"> haver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moratória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laparoscópica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declarou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publicamente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acredita</w:t>
      </w:r>
      <w:proofErr w:type="spellEnd"/>
      <w:r w:rsidRPr="002C453F">
        <w:rPr>
          <w:rFonts w:ascii="Arial" w:hAnsi="Arial" w:cs="Arial"/>
        </w:rPr>
        <w:t xml:space="preserve"> que 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 deva ser </w:t>
      </w:r>
      <w:proofErr w:type="spellStart"/>
      <w:r w:rsidRPr="002C453F">
        <w:rPr>
          <w:rFonts w:ascii="Arial" w:hAnsi="Arial" w:cs="Arial"/>
        </w:rPr>
        <w:t>feita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laparoscopicamente</w:t>
      </w:r>
      <w:proofErr w:type="spellEnd"/>
      <w:r w:rsidRPr="002C453F">
        <w:rPr>
          <w:rFonts w:ascii="Arial" w:hAnsi="Arial" w:cs="Arial"/>
        </w:rPr>
        <w:t>.</w:t>
      </w:r>
    </w:p>
    <w:p w14:paraId="4BA9FFB6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21:31 Agora,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ficando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sem</w:t>
      </w:r>
      <w:proofErr w:type="spellEnd"/>
      <w:r w:rsidRPr="002C453F">
        <w:rPr>
          <w:rFonts w:ascii="Arial" w:hAnsi="Arial" w:cs="Arial"/>
        </w:rPr>
        <w:t xml:space="preserve"> tempo, mas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tocou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. E sei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é um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defensor</w:t>
      </w:r>
      <w:proofErr w:type="spellEnd"/>
      <w:r w:rsidRPr="002C453F">
        <w:rPr>
          <w:rFonts w:ascii="Arial" w:hAnsi="Arial" w:cs="Arial"/>
        </w:rPr>
        <w:t xml:space="preserve"> de algo </w:t>
      </w:r>
      <w:proofErr w:type="spellStart"/>
      <w:r w:rsidRPr="002C453F">
        <w:rPr>
          <w:rFonts w:ascii="Arial" w:hAnsi="Arial" w:cs="Arial"/>
        </w:rPr>
        <w:t>chamado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Ressecção</w:t>
      </w:r>
      <w:proofErr w:type="spellEnd"/>
      <w:r w:rsidRPr="002C453F">
        <w:rPr>
          <w:rFonts w:ascii="Arial" w:hAnsi="Arial" w:cs="Arial"/>
        </w:rPr>
        <w:t xml:space="preserve"> Total do </w:t>
      </w:r>
      <w:proofErr w:type="spellStart"/>
      <w:r w:rsidRPr="002C453F">
        <w:rPr>
          <w:rFonts w:ascii="Arial" w:hAnsi="Arial" w:cs="Arial"/>
        </w:rPr>
        <w:t>Mesorreto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>?</w:t>
      </w:r>
    </w:p>
    <w:p w14:paraId="53C3C0EF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21:39 Claro, sim,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descrever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>?</w:t>
      </w:r>
    </w:p>
    <w:p w14:paraId="17CD662C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21:41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brevemente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30 </w:t>
      </w:r>
      <w:proofErr w:type="spellStart"/>
      <w:r w:rsidRPr="002C453F">
        <w:rPr>
          <w:rFonts w:ascii="Arial" w:hAnsi="Arial" w:cs="Arial"/>
        </w:rPr>
        <w:t>segundos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menos</w:t>
      </w:r>
      <w:proofErr w:type="spellEnd"/>
      <w:r w:rsidRPr="002C453F">
        <w:rPr>
          <w:rFonts w:ascii="Arial" w:hAnsi="Arial" w:cs="Arial"/>
        </w:rPr>
        <w:t>. Agora</w:t>
      </w:r>
    </w:p>
    <w:p w14:paraId="3DD55531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21:45 </w:t>
      </w:r>
      <w:proofErr w:type="spellStart"/>
      <w:r w:rsidRPr="002C453F">
        <w:rPr>
          <w:rFonts w:ascii="Arial" w:hAnsi="Arial" w:cs="Arial"/>
        </w:rPr>
        <w:t>pense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reto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salsicha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salsicha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encaixado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trás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pelve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pelve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xícara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chá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essência</w:t>
      </w:r>
      <w:proofErr w:type="spellEnd"/>
      <w:r w:rsidRPr="002C453F">
        <w:rPr>
          <w:rFonts w:ascii="Arial" w:hAnsi="Arial" w:cs="Arial"/>
        </w:rPr>
        <w:t xml:space="preserve">,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excisão</w:t>
      </w:r>
      <w:proofErr w:type="spellEnd"/>
      <w:r w:rsidRPr="002C453F">
        <w:rPr>
          <w:rFonts w:ascii="Arial" w:hAnsi="Arial" w:cs="Arial"/>
        </w:rPr>
        <w:t xml:space="preserve"> total do </w:t>
      </w:r>
      <w:proofErr w:type="spellStart"/>
      <w:r w:rsidRPr="002C453F">
        <w:rPr>
          <w:rFonts w:ascii="Arial" w:hAnsi="Arial" w:cs="Arial"/>
        </w:rPr>
        <w:t>mesorreto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garantir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permaneça</w:t>
      </w:r>
      <w:proofErr w:type="spellEnd"/>
      <w:r w:rsidRPr="002C453F">
        <w:rPr>
          <w:rFonts w:ascii="Arial" w:hAnsi="Arial" w:cs="Arial"/>
        </w:rPr>
        <w:t xml:space="preserve"> fora </w:t>
      </w:r>
      <w:proofErr w:type="spellStart"/>
      <w:r w:rsidRPr="002C453F">
        <w:rPr>
          <w:rFonts w:ascii="Arial" w:hAnsi="Arial" w:cs="Arial"/>
        </w:rPr>
        <w:t>daquele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salsicha</w:t>
      </w:r>
      <w:proofErr w:type="spellEnd"/>
      <w:r w:rsidRPr="002C453F">
        <w:rPr>
          <w:rFonts w:ascii="Arial" w:hAnsi="Arial" w:cs="Arial"/>
        </w:rPr>
        <w:t xml:space="preserve"> para remover a </w:t>
      </w:r>
      <w:proofErr w:type="spellStart"/>
      <w:r w:rsidRPr="002C453F">
        <w:rPr>
          <w:rFonts w:ascii="Arial" w:hAnsi="Arial" w:cs="Arial"/>
        </w:rPr>
        <w:t>salsicha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reto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intacto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peça</w:t>
      </w:r>
      <w:proofErr w:type="spellEnd"/>
      <w:r w:rsidRPr="002C453F">
        <w:rPr>
          <w:rFonts w:ascii="Arial" w:hAnsi="Arial" w:cs="Arial"/>
        </w:rPr>
        <w:t xml:space="preserve"> com a </w:t>
      </w:r>
      <w:proofErr w:type="spellStart"/>
      <w:r w:rsidRPr="002C453F">
        <w:rPr>
          <w:rFonts w:ascii="Arial" w:hAnsi="Arial" w:cs="Arial"/>
        </w:rPr>
        <w:t>espécie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bainha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mesorreto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linfonodos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intactos</w:t>
      </w:r>
      <w:proofErr w:type="spellEnd"/>
      <w:r w:rsidRPr="002C453F">
        <w:rPr>
          <w:rFonts w:ascii="Arial" w:hAnsi="Arial" w:cs="Arial"/>
        </w:rPr>
        <w:t xml:space="preserve">, para que </w:t>
      </w:r>
      <w:proofErr w:type="spellStart"/>
      <w:r w:rsidRPr="002C453F">
        <w:rPr>
          <w:rFonts w:ascii="Arial" w:hAnsi="Arial" w:cs="Arial"/>
        </w:rPr>
        <w:t>essa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seja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melhor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maneira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garantir</w:t>
      </w:r>
      <w:proofErr w:type="spellEnd"/>
      <w:r w:rsidRPr="002C453F">
        <w:rPr>
          <w:rFonts w:ascii="Arial" w:hAnsi="Arial" w:cs="Arial"/>
        </w:rPr>
        <w:t xml:space="preserve"> que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volte, </w:t>
      </w:r>
      <w:proofErr w:type="spellStart"/>
      <w:r w:rsidRPr="002C453F">
        <w:rPr>
          <w:rFonts w:ascii="Arial" w:hAnsi="Arial" w:cs="Arial"/>
        </w:rPr>
        <w:t>seja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outras</w:t>
      </w:r>
      <w:proofErr w:type="spellEnd"/>
      <w:r w:rsidRPr="002C453F">
        <w:rPr>
          <w:rFonts w:ascii="Arial" w:hAnsi="Arial" w:cs="Arial"/>
        </w:rPr>
        <w:t xml:space="preserve"> partes do </w:t>
      </w:r>
      <w:proofErr w:type="spellStart"/>
      <w:r w:rsidRPr="002C453F">
        <w:rPr>
          <w:rFonts w:ascii="Arial" w:hAnsi="Arial" w:cs="Arial"/>
        </w:rPr>
        <w:t>corpo</w:t>
      </w:r>
      <w:proofErr w:type="spellEnd"/>
      <w:r w:rsidRPr="002C453F">
        <w:rPr>
          <w:rFonts w:ascii="Arial" w:hAnsi="Arial" w:cs="Arial"/>
        </w:rPr>
        <w:t>.</w:t>
      </w:r>
    </w:p>
    <w:p w14:paraId="3C31FCE9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22:16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promovido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técnica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região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ajudando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gerais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comunidade</w:t>
      </w:r>
      <w:proofErr w:type="spellEnd"/>
      <w:r w:rsidRPr="002C453F">
        <w:rPr>
          <w:rFonts w:ascii="Arial" w:hAnsi="Arial" w:cs="Arial"/>
        </w:rPr>
        <w:t xml:space="preserve"> no LIN a </w:t>
      </w:r>
      <w:proofErr w:type="spellStart"/>
      <w:r w:rsidRPr="002C453F">
        <w:rPr>
          <w:rFonts w:ascii="Arial" w:hAnsi="Arial" w:cs="Arial"/>
        </w:rPr>
        <w:t>realizar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tipo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de forma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eficaz</w:t>
      </w:r>
      <w:proofErr w:type="spellEnd"/>
      <w:r w:rsidRPr="002C453F">
        <w:rPr>
          <w:rFonts w:ascii="Arial" w:hAnsi="Arial" w:cs="Arial"/>
        </w:rPr>
        <w:t>.</w:t>
      </w:r>
    </w:p>
    <w:p w14:paraId="64C054C1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22:26 Tenho um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 interesse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pesquisa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otimização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nível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populacional</w:t>
      </w:r>
      <w:proofErr w:type="spellEnd"/>
      <w:r w:rsidRPr="002C453F">
        <w:rPr>
          <w:rFonts w:ascii="Arial" w:hAnsi="Arial" w:cs="Arial"/>
        </w:rPr>
        <w:t xml:space="preserve">.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excisão</w:t>
      </w:r>
      <w:proofErr w:type="spellEnd"/>
      <w:r w:rsidRPr="002C453F">
        <w:rPr>
          <w:rFonts w:ascii="Arial" w:hAnsi="Arial" w:cs="Arial"/>
        </w:rPr>
        <w:t xml:space="preserve"> total do </w:t>
      </w:r>
      <w:proofErr w:type="spellStart"/>
      <w:r w:rsidRPr="002C453F">
        <w:rPr>
          <w:rFonts w:ascii="Arial" w:hAnsi="Arial" w:cs="Arial"/>
        </w:rPr>
        <w:t>mesorreto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pequena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disso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>, é</w:t>
      </w:r>
    </w:p>
    <w:p w14:paraId="41804F59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22:36 </w:t>
      </w:r>
      <w:proofErr w:type="spellStart"/>
      <w:r w:rsidRPr="002C453F">
        <w:rPr>
          <w:rFonts w:ascii="Arial" w:hAnsi="Arial" w:cs="Arial"/>
        </w:rPr>
        <w:t>fantástico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Adoro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trabalho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melhoria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qualidade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sido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verdadeiro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líder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comunidade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agradecer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hoje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falado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>.</w:t>
      </w:r>
    </w:p>
    <w:p w14:paraId="7270DE00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lastRenderedPageBreak/>
        <w:t xml:space="preserve">22:47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obrigado</w:t>
      </w:r>
      <w:proofErr w:type="spellEnd"/>
      <w:r w:rsidRPr="002C453F">
        <w:rPr>
          <w:rFonts w:ascii="Arial" w:hAnsi="Arial" w:cs="Arial"/>
        </w:rPr>
        <w:t xml:space="preserve"> pela </w:t>
      </w:r>
      <w:proofErr w:type="spellStart"/>
      <w:r w:rsidRPr="002C453F">
        <w:rPr>
          <w:rFonts w:ascii="Arial" w:hAnsi="Arial" w:cs="Arial"/>
        </w:rPr>
        <w:t>oportunidade</w:t>
      </w:r>
      <w:proofErr w:type="spellEnd"/>
      <w:r w:rsidRPr="002C453F">
        <w:rPr>
          <w:rFonts w:ascii="Arial" w:hAnsi="Arial" w:cs="Arial"/>
        </w:rPr>
        <w:t>.</w:t>
      </w:r>
    </w:p>
    <w:p w14:paraId="6F018994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22:48 É </w:t>
      </w:r>
      <w:proofErr w:type="spellStart"/>
      <w:r w:rsidRPr="002C453F">
        <w:rPr>
          <w:rFonts w:ascii="Arial" w:hAnsi="Arial" w:cs="Arial"/>
        </w:rPr>
        <w:t>absolutamente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fascinante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ouvindo</w:t>
      </w:r>
      <w:proofErr w:type="spellEnd"/>
      <w:r w:rsidRPr="002C453F">
        <w:rPr>
          <w:rFonts w:ascii="Arial" w:hAnsi="Arial" w:cs="Arial"/>
        </w:rPr>
        <w:t xml:space="preserve"> o show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CML, que é </w:t>
      </w:r>
      <w:proofErr w:type="spellStart"/>
      <w:r w:rsidRPr="002C453F">
        <w:rPr>
          <w:rFonts w:ascii="Arial" w:hAnsi="Arial" w:cs="Arial"/>
        </w:rPr>
        <w:t>trazido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Voltaremos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CML.</w:t>
      </w:r>
    </w:p>
    <w:p w14:paraId="2907DC0B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23:00 </w:t>
      </w:r>
      <w:proofErr w:type="spellStart"/>
      <w:r w:rsidRPr="002C453F">
        <w:rPr>
          <w:rFonts w:ascii="Arial" w:hAnsi="Arial" w:cs="Arial"/>
        </w:rPr>
        <w:t>Assunto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sensível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breve. Esta é o show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com o Dr. Bill Evans e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anfitriã</w:t>
      </w:r>
      <w:proofErr w:type="spellEnd"/>
      <w:r w:rsidRPr="002C453F">
        <w:rPr>
          <w:rFonts w:ascii="Arial" w:hAnsi="Arial" w:cs="Arial"/>
        </w:rPr>
        <w:t xml:space="preserve"> Shawna Thompson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</w:t>
      </w:r>
      <w:proofErr w:type="spellStart"/>
      <w:r w:rsidRPr="002C453F">
        <w:rPr>
          <w:rFonts w:ascii="Arial" w:hAnsi="Arial" w:cs="Arial"/>
        </w:rPr>
        <w:t>ch</w:t>
      </w:r>
      <w:proofErr w:type="spellEnd"/>
      <w:r w:rsidRPr="002C453F">
        <w:rPr>
          <w:rFonts w:ascii="Arial" w:hAnsi="Arial" w:cs="Arial"/>
        </w:rPr>
        <w:t xml:space="preserve"> ml.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ouvindo</w:t>
      </w:r>
      <w:proofErr w:type="spellEnd"/>
    </w:p>
    <w:p w14:paraId="2D914D6A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23:09 o </w:t>
      </w:r>
      <w:proofErr w:type="gramStart"/>
      <w:r w:rsidRPr="002C453F">
        <w:rPr>
          <w:rFonts w:ascii="Arial" w:hAnsi="Arial" w:cs="Arial"/>
        </w:rPr>
        <w:t>show</w:t>
      </w:r>
      <w:proofErr w:type="gram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</w:t>
      </w:r>
      <w:proofErr w:type="spellStart"/>
      <w:r w:rsidRPr="002C453F">
        <w:rPr>
          <w:rFonts w:ascii="Arial" w:hAnsi="Arial" w:cs="Arial"/>
        </w:rPr>
        <w:t>ch</w:t>
      </w:r>
      <w:proofErr w:type="spellEnd"/>
      <w:r w:rsidRPr="002C453F">
        <w:rPr>
          <w:rFonts w:ascii="Arial" w:hAnsi="Arial" w:cs="Arial"/>
        </w:rPr>
        <w:t xml:space="preserve"> ml. É </w:t>
      </w:r>
      <w:proofErr w:type="spellStart"/>
      <w:r w:rsidRPr="002C453F">
        <w:rPr>
          <w:rFonts w:ascii="Arial" w:hAnsi="Arial" w:cs="Arial"/>
        </w:rPr>
        <w:t>trazido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Eu sou Shawna Thompson e </w:t>
      </w:r>
      <w:proofErr w:type="spellStart"/>
      <w:r w:rsidRPr="002C453F">
        <w:rPr>
          <w:rFonts w:ascii="Arial" w:hAnsi="Arial" w:cs="Arial"/>
        </w:rPr>
        <w:t>estou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aqui</w:t>
      </w:r>
      <w:proofErr w:type="spellEnd"/>
      <w:r w:rsidRPr="002C453F">
        <w:rPr>
          <w:rFonts w:ascii="Arial" w:hAnsi="Arial" w:cs="Arial"/>
        </w:rPr>
        <w:t xml:space="preserve"> com o Dr. Bill Evans. E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convidado</w:t>
      </w:r>
      <w:proofErr w:type="spellEnd"/>
      <w:r w:rsidRPr="002C453F">
        <w:rPr>
          <w:rFonts w:ascii="Arial" w:hAnsi="Arial" w:cs="Arial"/>
        </w:rPr>
        <w:t xml:space="preserve"> especial, o Dr. John Goff, um </w:t>
      </w:r>
      <w:proofErr w:type="spellStart"/>
      <w:r w:rsidRPr="002C453F">
        <w:rPr>
          <w:rFonts w:ascii="Arial" w:hAnsi="Arial" w:cs="Arial"/>
        </w:rPr>
        <w:t>oncologista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que se </w:t>
      </w:r>
      <w:proofErr w:type="spellStart"/>
      <w:r w:rsidRPr="002C453F">
        <w:rPr>
          <w:rFonts w:ascii="Arial" w:hAnsi="Arial" w:cs="Arial"/>
        </w:rPr>
        <w:t>especializa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sistêmica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>.</w:t>
      </w:r>
    </w:p>
    <w:p w14:paraId="3A53B6EC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23:27 Bom </w:t>
      </w:r>
      <w:proofErr w:type="spellStart"/>
      <w:r w:rsidRPr="002C453F">
        <w:rPr>
          <w:rFonts w:ascii="Arial" w:hAnsi="Arial" w:cs="Arial"/>
        </w:rPr>
        <w:t>dia</w:t>
      </w:r>
      <w:proofErr w:type="spellEnd"/>
      <w:r w:rsidRPr="002C453F">
        <w:rPr>
          <w:rFonts w:ascii="Arial" w:hAnsi="Arial" w:cs="Arial"/>
        </w:rPr>
        <w:t xml:space="preserve">, John, </w:t>
      </w:r>
      <w:proofErr w:type="spellStart"/>
      <w:r w:rsidRPr="002C453F">
        <w:rPr>
          <w:rFonts w:ascii="Arial" w:hAnsi="Arial" w:cs="Arial"/>
        </w:rPr>
        <w:t>obrigado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vir</w:t>
      </w:r>
      <w:proofErr w:type="spellEnd"/>
      <w:r w:rsidRPr="002C453F">
        <w:rPr>
          <w:rFonts w:ascii="Arial" w:hAnsi="Arial" w:cs="Arial"/>
        </w:rPr>
        <w:t xml:space="preserve">. É </w:t>
      </w:r>
      <w:proofErr w:type="spellStart"/>
      <w:r w:rsidRPr="002C453F">
        <w:rPr>
          <w:rFonts w:ascii="Arial" w:hAnsi="Arial" w:cs="Arial"/>
        </w:rPr>
        <w:t>ótimo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seguindo</w:t>
      </w:r>
      <w:proofErr w:type="spellEnd"/>
      <w:r w:rsidRPr="002C453F">
        <w:rPr>
          <w:rFonts w:ascii="Arial" w:hAnsi="Arial" w:cs="Arial"/>
        </w:rPr>
        <w:t xml:space="preserve"> o que o Dr. Semin Novick </w:t>
      </w:r>
      <w:proofErr w:type="spellStart"/>
      <w:r w:rsidRPr="002C453F">
        <w:rPr>
          <w:rFonts w:ascii="Arial" w:hAnsi="Arial" w:cs="Arial"/>
        </w:rPr>
        <w:t>estava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todas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abordagens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cirúrgicas</w:t>
      </w:r>
      <w:proofErr w:type="spellEnd"/>
      <w:r w:rsidRPr="002C453F">
        <w:rPr>
          <w:rFonts w:ascii="Arial" w:hAnsi="Arial" w:cs="Arial"/>
        </w:rPr>
        <w:t xml:space="preserve">, agora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papel</w:t>
      </w:r>
      <w:proofErr w:type="spellEnd"/>
      <w:r w:rsidRPr="002C453F">
        <w:rPr>
          <w:rFonts w:ascii="Arial" w:hAnsi="Arial" w:cs="Arial"/>
        </w:rPr>
        <w:t xml:space="preserve"> para a </w:t>
      </w:r>
      <w:proofErr w:type="spellStart"/>
      <w:r w:rsidRPr="002C453F">
        <w:rPr>
          <w:rFonts w:ascii="Arial" w:hAnsi="Arial" w:cs="Arial"/>
        </w:rPr>
        <w:t>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sistêmica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gestão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. Mas sou </w:t>
      </w:r>
      <w:proofErr w:type="spellStart"/>
      <w:r w:rsidRPr="002C453F">
        <w:rPr>
          <w:rFonts w:ascii="Arial" w:hAnsi="Arial" w:cs="Arial"/>
        </w:rPr>
        <w:t>velho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suficiente</w:t>
      </w:r>
      <w:proofErr w:type="spellEnd"/>
      <w:r w:rsidRPr="002C453F">
        <w:rPr>
          <w:rFonts w:ascii="Arial" w:hAnsi="Arial" w:cs="Arial"/>
        </w:rPr>
        <w:t xml:space="preserve"> para saber que </w:t>
      </w:r>
      <w:proofErr w:type="spellStart"/>
      <w:r w:rsidRPr="002C453F">
        <w:rPr>
          <w:rFonts w:ascii="Arial" w:hAnsi="Arial" w:cs="Arial"/>
        </w:rPr>
        <w:t>tivemos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trabalhar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longo</w:t>
      </w:r>
      <w:proofErr w:type="spellEnd"/>
      <w:r w:rsidRPr="002C453F">
        <w:rPr>
          <w:rFonts w:ascii="Arial" w:hAnsi="Arial" w:cs="Arial"/>
        </w:rPr>
        <w:t xml:space="preserve"> tempo, de 1972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</w:t>
      </w:r>
      <w:proofErr w:type="spellEnd"/>
      <w:r w:rsidRPr="002C453F">
        <w:rPr>
          <w:rFonts w:ascii="Arial" w:hAnsi="Arial" w:cs="Arial"/>
        </w:rPr>
        <w:t xml:space="preserve"> 2000, </w:t>
      </w:r>
      <w:proofErr w:type="spellStart"/>
      <w:r w:rsidRPr="002C453F">
        <w:rPr>
          <w:rFonts w:ascii="Arial" w:hAnsi="Arial" w:cs="Arial"/>
        </w:rPr>
        <w:t>havia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cinco</w:t>
      </w:r>
      <w:proofErr w:type="spellEnd"/>
      <w:r w:rsidRPr="002C453F">
        <w:rPr>
          <w:rFonts w:ascii="Arial" w:hAnsi="Arial" w:cs="Arial"/>
        </w:rPr>
        <w:t xml:space="preserve"> fluorouracil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cinco</w:t>
      </w:r>
      <w:proofErr w:type="spellEnd"/>
      <w:r w:rsidRPr="002C453F">
        <w:rPr>
          <w:rFonts w:ascii="Arial" w:hAnsi="Arial" w:cs="Arial"/>
        </w:rPr>
        <w:t xml:space="preserve"> fu para </w:t>
      </w:r>
      <w:proofErr w:type="spellStart"/>
      <w:r w:rsidRPr="002C453F">
        <w:rPr>
          <w:rFonts w:ascii="Arial" w:hAnsi="Arial" w:cs="Arial"/>
        </w:rPr>
        <w:t>abreviar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mudaram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vamos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novas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relaciona</w:t>
      </w:r>
      <w:proofErr w:type="spellEnd"/>
      <w:r w:rsidRPr="002C453F">
        <w:rPr>
          <w:rFonts w:ascii="Arial" w:hAnsi="Arial" w:cs="Arial"/>
        </w:rPr>
        <w:t xml:space="preserve"> com o que Marco </w:t>
      </w:r>
      <w:proofErr w:type="spellStart"/>
      <w:r w:rsidRPr="002C453F">
        <w:rPr>
          <w:rFonts w:ascii="Arial" w:hAnsi="Arial" w:cs="Arial"/>
        </w:rPr>
        <w:t>estava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manejo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cirúrgico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>.</w:t>
      </w:r>
    </w:p>
    <w:p w14:paraId="389D464A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24:03 Sim, </w:t>
      </w:r>
      <w:proofErr w:type="spellStart"/>
      <w:r w:rsidRPr="002C453F">
        <w:rPr>
          <w:rFonts w:ascii="Arial" w:hAnsi="Arial" w:cs="Arial"/>
        </w:rPr>
        <w:t>obrigado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me </w:t>
      </w:r>
      <w:proofErr w:type="spellStart"/>
      <w:r w:rsidRPr="002C453F">
        <w:rPr>
          <w:rFonts w:ascii="Arial" w:hAnsi="Arial" w:cs="Arial"/>
        </w:rPr>
        <w:t>receber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hoje</w:t>
      </w:r>
      <w:proofErr w:type="spellEnd"/>
      <w:r w:rsidRPr="002C453F">
        <w:rPr>
          <w:rFonts w:ascii="Arial" w:hAnsi="Arial" w:cs="Arial"/>
        </w:rPr>
        <w:t xml:space="preserve">. Quero </w:t>
      </w:r>
      <w:proofErr w:type="spellStart"/>
      <w:r w:rsidRPr="002C453F">
        <w:rPr>
          <w:rFonts w:ascii="Arial" w:hAnsi="Arial" w:cs="Arial"/>
        </w:rPr>
        <w:t>enfatizar</w:t>
      </w:r>
      <w:proofErr w:type="spellEnd"/>
      <w:r w:rsidRPr="002C453F">
        <w:rPr>
          <w:rFonts w:ascii="Arial" w:hAnsi="Arial" w:cs="Arial"/>
        </w:rPr>
        <w:t xml:space="preserve">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importância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crédito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Dr. </w:t>
      </w:r>
      <w:proofErr w:type="spellStart"/>
      <w:r w:rsidRPr="002C453F">
        <w:rPr>
          <w:rFonts w:ascii="Arial" w:hAnsi="Arial" w:cs="Arial"/>
        </w:rPr>
        <w:t>Seminov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cirurgião</w:t>
      </w:r>
      <w:proofErr w:type="spellEnd"/>
      <w:r w:rsidRPr="002C453F">
        <w:rPr>
          <w:rFonts w:ascii="Arial" w:hAnsi="Arial" w:cs="Arial"/>
        </w:rPr>
        <w:t xml:space="preserve">, mas 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é o </w:t>
      </w:r>
      <w:proofErr w:type="spellStart"/>
      <w:r w:rsidRPr="002C453F">
        <w:rPr>
          <w:rFonts w:ascii="Arial" w:hAnsi="Arial" w:cs="Arial"/>
        </w:rPr>
        <w:t>número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aqui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queremos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detectar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cedo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complemento</w:t>
      </w:r>
      <w:proofErr w:type="spellEnd"/>
      <w:r w:rsidRPr="002C453F">
        <w:rPr>
          <w:rFonts w:ascii="Arial" w:hAnsi="Arial" w:cs="Arial"/>
        </w:rPr>
        <w:t xml:space="preserve">. O </w:t>
      </w:r>
      <w:proofErr w:type="spellStart"/>
      <w:r w:rsidRPr="002C453F">
        <w:rPr>
          <w:rFonts w:ascii="Arial" w:hAnsi="Arial" w:cs="Arial"/>
        </w:rPr>
        <w:t>objetivo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é,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chamo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seguro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parcial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tentando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diminuir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de que a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volte </w:t>
      </w:r>
      <w:proofErr w:type="spellStart"/>
      <w:r w:rsidRPr="002C453F">
        <w:rPr>
          <w:rFonts w:ascii="Arial" w:hAnsi="Arial" w:cs="Arial"/>
        </w:rPr>
        <w:t>após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realizada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esperamos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retirado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virtualmente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tudo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tudo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paciente</w:t>
      </w:r>
      <w:proofErr w:type="spellEnd"/>
      <w:r w:rsidRPr="002C453F">
        <w:rPr>
          <w:rFonts w:ascii="Arial" w:hAnsi="Arial" w:cs="Arial"/>
        </w:rPr>
        <w:t xml:space="preserve">. No </w:t>
      </w:r>
      <w:proofErr w:type="spellStart"/>
      <w:r w:rsidRPr="002C453F">
        <w:rPr>
          <w:rFonts w:ascii="Arial" w:hAnsi="Arial" w:cs="Arial"/>
        </w:rPr>
        <w:t>cenário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metastático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incurável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mesmas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opções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neste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momento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chamamos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paliativa</w:t>
      </w:r>
      <w:proofErr w:type="spellEnd"/>
      <w:r w:rsidRPr="002C453F">
        <w:rPr>
          <w:rFonts w:ascii="Arial" w:hAnsi="Arial" w:cs="Arial"/>
        </w:rPr>
        <w:t xml:space="preserve">, o que </w:t>
      </w:r>
      <w:proofErr w:type="spellStart"/>
      <w:r w:rsidRPr="002C453F">
        <w:rPr>
          <w:rFonts w:ascii="Arial" w:hAnsi="Arial" w:cs="Arial"/>
        </w:rPr>
        <w:t>significa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curar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qualidade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quantidade</w:t>
      </w:r>
      <w:proofErr w:type="spellEnd"/>
      <w:r w:rsidRPr="002C453F">
        <w:rPr>
          <w:rFonts w:ascii="Arial" w:hAnsi="Arial" w:cs="Arial"/>
        </w:rPr>
        <w:t xml:space="preserve"> de tempo.</w:t>
      </w:r>
    </w:p>
    <w:p w14:paraId="049E5476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24:47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sou um </w:t>
      </w:r>
      <w:proofErr w:type="spellStart"/>
      <w:r w:rsidRPr="002C453F">
        <w:rPr>
          <w:rFonts w:ascii="Arial" w:hAnsi="Arial" w:cs="Arial"/>
        </w:rPr>
        <w:t>paciente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digamos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diferenças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quais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precisamos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falar</w:t>
      </w:r>
      <w:proofErr w:type="spellEnd"/>
      <w:r w:rsidRPr="002C453F">
        <w:rPr>
          <w:rFonts w:ascii="Arial" w:hAnsi="Arial" w:cs="Arial"/>
        </w:rPr>
        <w:t xml:space="preserve"> com 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retal</w:t>
      </w:r>
      <w:proofErr w:type="spellEnd"/>
      <w:r w:rsidRPr="002C453F">
        <w:rPr>
          <w:rFonts w:ascii="Arial" w:hAnsi="Arial" w:cs="Arial"/>
        </w:rPr>
        <w:t xml:space="preserve">. O que </w:t>
      </w:r>
      <w:proofErr w:type="spellStart"/>
      <w:r w:rsidRPr="002C453F">
        <w:rPr>
          <w:rFonts w:ascii="Arial" w:hAnsi="Arial" w:cs="Arial"/>
        </w:rPr>
        <w:t>determina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recebo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adjuvante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adicional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após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fiz</w:t>
      </w:r>
      <w:proofErr w:type="spellEnd"/>
      <w:r w:rsidRPr="002C453F">
        <w:rPr>
          <w:rFonts w:ascii="Arial" w:hAnsi="Arial" w:cs="Arial"/>
        </w:rPr>
        <w:t xml:space="preserve">?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>,</w:t>
      </w:r>
    </w:p>
    <w:p w14:paraId="491AE299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25:04 para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coisa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importante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olhamos</w:t>
      </w:r>
      <w:proofErr w:type="spellEnd"/>
      <w:r w:rsidRPr="002C453F">
        <w:rPr>
          <w:rFonts w:ascii="Arial" w:hAnsi="Arial" w:cs="Arial"/>
        </w:rPr>
        <w:t xml:space="preserve"> é a </w:t>
      </w:r>
      <w:proofErr w:type="spellStart"/>
      <w:r w:rsidRPr="002C453F">
        <w:rPr>
          <w:rFonts w:ascii="Arial" w:hAnsi="Arial" w:cs="Arial"/>
        </w:rPr>
        <w:t>presença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ausência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algo que </w:t>
      </w:r>
      <w:proofErr w:type="spellStart"/>
      <w:r w:rsidRPr="002C453F">
        <w:rPr>
          <w:rFonts w:ascii="Arial" w:hAnsi="Arial" w:cs="Arial"/>
        </w:rPr>
        <w:t>chamamos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linfonodos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linfonodos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nosso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sistema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imunológico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esses </w:t>
      </w:r>
      <w:proofErr w:type="spellStart"/>
      <w:r w:rsidRPr="002C453F">
        <w:rPr>
          <w:rFonts w:ascii="Arial" w:hAnsi="Arial" w:cs="Arial"/>
        </w:rPr>
        <w:t>pequenos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aglomerados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glóbulos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brancos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ficam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pequeno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minúsculo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tamanho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ervilha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menor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primeiro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lugar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células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cancerosas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tendem</w:t>
      </w:r>
      <w:proofErr w:type="spellEnd"/>
      <w:r w:rsidRPr="002C453F">
        <w:rPr>
          <w:rFonts w:ascii="Arial" w:hAnsi="Arial" w:cs="Arial"/>
        </w:rPr>
        <w:t xml:space="preserve">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escapar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conseguiram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chegar</w:t>
      </w:r>
      <w:proofErr w:type="spellEnd"/>
      <w:r w:rsidRPr="002C453F">
        <w:rPr>
          <w:rFonts w:ascii="Arial" w:hAnsi="Arial" w:cs="Arial"/>
        </w:rPr>
        <w:t xml:space="preserve">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esses </w:t>
      </w:r>
      <w:proofErr w:type="spellStart"/>
      <w:r w:rsidRPr="002C453F">
        <w:rPr>
          <w:rFonts w:ascii="Arial" w:hAnsi="Arial" w:cs="Arial"/>
        </w:rPr>
        <w:t>pequenos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linfonodos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sabemos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aprenderam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viajar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sugere</w:t>
      </w:r>
      <w:proofErr w:type="spellEnd"/>
      <w:r w:rsidRPr="002C453F">
        <w:rPr>
          <w:rFonts w:ascii="Arial" w:hAnsi="Arial" w:cs="Arial"/>
        </w:rPr>
        <w:t xml:space="preserve"> que, se </w:t>
      </w:r>
      <w:proofErr w:type="spellStart"/>
      <w:r w:rsidRPr="002C453F">
        <w:rPr>
          <w:rFonts w:ascii="Arial" w:hAnsi="Arial" w:cs="Arial"/>
        </w:rPr>
        <w:t>viajaram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lá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capazes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viajar</w:t>
      </w:r>
      <w:proofErr w:type="spellEnd"/>
      <w:r w:rsidRPr="002C453F">
        <w:rPr>
          <w:rFonts w:ascii="Arial" w:hAnsi="Arial" w:cs="Arial"/>
        </w:rPr>
        <w:t xml:space="preserve"> para outro </w:t>
      </w:r>
      <w:proofErr w:type="spellStart"/>
      <w:r w:rsidRPr="002C453F">
        <w:rPr>
          <w:rFonts w:ascii="Arial" w:hAnsi="Arial" w:cs="Arial"/>
        </w:rPr>
        <w:t>lugar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preocupados</w:t>
      </w:r>
      <w:proofErr w:type="spellEnd"/>
      <w:r w:rsidRPr="002C453F">
        <w:rPr>
          <w:rFonts w:ascii="Arial" w:hAnsi="Arial" w:cs="Arial"/>
        </w:rPr>
        <w:t xml:space="preserve"> com a </w:t>
      </w:r>
      <w:proofErr w:type="spellStart"/>
      <w:r w:rsidRPr="002C453F">
        <w:rPr>
          <w:rFonts w:ascii="Arial" w:hAnsi="Arial" w:cs="Arial"/>
        </w:rPr>
        <w:t>possibilidade</w:t>
      </w:r>
      <w:proofErr w:type="spellEnd"/>
      <w:r w:rsidRPr="002C453F">
        <w:rPr>
          <w:rFonts w:ascii="Arial" w:hAnsi="Arial" w:cs="Arial"/>
        </w:rPr>
        <w:t xml:space="preserve"> de, no </w:t>
      </w:r>
      <w:proofErr w:type="spellStart"/>
      <w:r w:rsidRPr="002C453F">
        <w:rPr>
          <w:rFonts w:ascii="Arial" w:hAnsi="Arial" w:cs="Arial"/>
        </w:rPr>
        <w:t>futuro</w:t>
      </w:r>
      <w:proofErr w:type="spellEnd"/>
      <w:r w:rsidRPr="002C453F">
        <w:rPr>
          <w:rFonts w:ascii="Arial" w:hAnsi="Arial" w:cs="Arial"/>
        </w:rPr>
        <w:t xml:space="preserve">, haver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metastática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que se </w:t>
      </w:r>
      <w:proofErr w:type="spellStart"/>
      <w:r w:rsidRPr="002C453F">
        <w:rPr>
          <w:rFonts w:ascii="Arial" w:hAnsi="Arial" w:cs="Arial"/>
        </w:rPr>
        <w:t>espalhou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além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origem</w:t>
      </w:r>
      <w:proofErr w:type="spellEnd"/>
      <w:r w:rsidRPr="002C453F">
        <w:rPr>
          <w:rFonts w:ascii="Arial" w:hAnsi="Arial" w:cs="Arial"/>
        </w:rPr>
        <w:t xml:space="preserve"> original. E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é o </w:t>
      </w:r>
      <w:proofErr w:type="spellStart"/>
      <w:r w:rsidRPr="002C453F">
        <w:rPr>
          <w:rFonts w:ascii="Arial" w:hAnsi="Arial" w:cs="Arial"/>
        </w:rPr>
        <w:t>nosso</w:t>
      </w:r>
      <w:proofErr w:type="spellEnd"/>
      <w:r w:rsidRPr="002C453F">
        <w:rPr>
          <w:rFonts w:ascii="Arial" w:hAnsi="Arial" w:cs="Arial"/>
        </w:rPr>
        <w:t xml:space="preserve"> principal </w:t>
      </w:r>
      <w:proofErr w:type="spellStart"/>
      <w:r w:rsidRPr="002C453F">
        <w:rPr>
          <w:rFonts w:ascii="Arial" w:hAnsi="Arial" w:cs="Arial"/>
        </w:rPr>
        <w:t>indicador</w:t>
      </w:r>
      <w:proofErr w:type="spellEnd"/>
      <w:r w:rsidRPr="002C453F">
        <w:rPr>
          <w:rFonts w:ascii="Arial" w:hAnsi="Arial" w:cs="Arial"/>
        </w:rPr>
        <w:t xml:space="preserve"> para a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mencionou</w:t>
      </w:r>
      <w:proofErr w:type="spellEnd"/>
    </w:p>
    <w:p w14:paraId="2773D61C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lastRenderedPageBreak/>
        <w:t xml:space="preserve">25:46 a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espécie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seguro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identificou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houve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disseminação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estruturas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locais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linfonodos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espera</w:t>
      </w:r>
      <w:proofErr w:type="spellEnd"/>
      <w:r w:rsidRPr="002C453F">
        <w:rPr>
          <w:rFonts w:ascii="Arial" w:hAnsi="Arial" w:cs="Arial"/>
        </w:rPr>
        <w:t xml:space="preserve"> que,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colocar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sistema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corpo</w:t>
      </w:r>
      <w:proofErr w:type="spellEnd"/>
      <w:r w:rsidRPr="002C453F">
        <w:rPr>
          <w:rFonts w:ascii="Arial" w:hAnsi="Arial" w:cs="Arial"/>
        </w:rPr>
        <w:t xml:space="preserve">, as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viajarão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pegarão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quaisquer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quantidades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microscópicas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estejam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outras</w:t>
      </w:r>
      <w:proofErr w:type="spellEnd"/>
      <w:r w:rsidRPr="002C453F">
        <w:rPr>
          <w:rFonts w:ascii="Arial" w:hAnsi="Arial" w:cs="Arial"/>
        </w:rPr>
        <w:t xml:space="preserve"> partes do </w:t>
      </w:r>
      <w:proofErr w:type="spellStart"/>
      <w:r w:rsidRPr="002C453F">
        <w:rPr>
          <w:rFonts w:ascii="Arial" w:hAnsi="Arial" w:cs="Arial"/>
        </w:rPr>
        <w:t>corpo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potencialmente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exatamente</w:t>
      </w:r>
      <w:proofErr w:type="spellEnd"/>
    </w:p>
    <w:p w14:paraId="21E9B170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26:06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. Se </w:t>
      </w:r>
      <w:proofErr w:type="spellStart"/>
      <w:r w:rsidRPr="002C453F">
        <w:rPr>
          <w:rFonts w:ascii="Arial" w:hAnsi="Arial" w:cs="Arial"/>
        </w:rPr>
        <w:t>tivermos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nódulo</w:t>
      </w:r>
      <w:proofErr w:type="spellEnd"/>
      <w:r w:rsidRPr="002C453F">
        <w:rPr>
          <w:rFonts w:ascii="Arial" w:hAnsi="Arial" w:cs="Arial"/>
        </w:rPr>
        <w:t xml:space="preserve"> tumoral </w:t>
      </w:r>
      <w:proofErr w:type="spellStart"/>
      <w:r w:rsidRPr="002C453F">
        <w:rPr>
          <w:rFonts w:ascii="Arial" w:hAnsi="Arial" w:cs="Arial"/>
        </w:rPr>
        <w:t>mensurável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digamos</w:t>
      </w:r>
      <w:proofErr w:type="spellEnd"/>
      <w:r w:rsidRPr="002C453F">
        <w:rPr>
          <w:rFonts w:ascii="Arial" w:hAnsi="Arial" w:cs="Arial"/>
        </w:rPr>
        <w:t xml:space="preserve">, no </w:t>
      </w:r>
      <w:proofErr w:type="spellStart"/>
      <w:r w:rsidRPr="002C453F">
        <w:rPr>
          <w:rFonts w:ascii="Arial" w:hAnsi="Arial" w:cs="Arial"/>
        </w:rPr>
        <w:t>pulmão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fígado</w:t>
      </w:r>
      <w:proofErr w:type="spellEnd"/>
      <w:r w:rsidRPr="002C453F">
        <w:rPr>
          <w:rFonts w:ascii="Arial" w:hAnsi="Arial" w:cs="Arial"/>
        </w:rPr>
        <w:t xml:space="preserve">, que, </w:t>
      </w:r>
      <w:proofErr w:type="spellStart"/>
      <w:r w:rsidRPr="002C453F">
        <w:rPr>
          <w:rFonts w:ascii="Arial" w:hAnsi="Arial" w:cs="Arial"/>
        </w:rPr>
        <w:t>vamos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supor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tenha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cinco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centímetros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tamanho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centímetros</w:t>
      </w:r>
      <w:proofErr w:type="spellEnd"/>
      <w:r w:rsidRPr="002C453F">
        <w:rPr>
          <w:rFonts w:ascii="Arial" w:hAnsi="Arial" w:cs="Arial"/>
        </w:rPr>
        <w:t xml:space="preserve">. A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encolher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. Mas é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excepcional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faça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local </w:t>
      </w:r>
      <w:proofErr w:type="spellStart"/>
      <w:r w:rsidRPr="002C453F">
        <w:rPr>
          <w:rFonts w:ascii="Arial" w:hAnsi="Arial" w:cs="Arial"/>
        </w:rPr>
        <w:t>específico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desaparecer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nosso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pensamento</w:t>
      </w:r>
      <w:proofErr w:type="spellEnd"/>
      <w:r w:rsidRPr="002C453F">
        <w:rPr>
          <w:rFonts w:ascii="Arial" w:hAnsi="Arial" w:cs="Arial"/>
        </w:rPr>
        <w:t xml:space="preserve"> é que, se </w:t>
      </w:r>
      <w:proofErr w:type="spellStart"/>
      <w:r w:rsidRPr="002C453F">
        <w:rPr>
          <w:rFonts w:ascii="Arial" w:hAnsi="Arial" w:cs="Arial"/>
        </w:rPr>
        <w:t>houver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células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cancerosas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escaparam</w:t>
      </w:r>
      <w:proofErr w:type="spellEnd"/>
      <w:r w:rsidRPr="002C453F">
        <w:rPr>
          <w:rFonts w:ascii="Arial" w:hAnsi="Arial" w:cs="Arial"/>
        </w:rPr>
        <w:t xml:space="preserve"> pela </w:t>
      </w:r>
      <w:proofErr w:type="spellStart"/>
      <w:r w:rsidRPr="002C453F">
        <w:rPr>
          <w:rFonts w:ascii="Arial" w:hAnsi="Arial" w:cs="Arial"/>
        </w:rPr>
        <w:t>corrente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sanguínea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pousaram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outro </w:t>
      </w:r>
      <w:proofErr w:type="spellStart"/>
      <w:r w:rsidRPr="002C453F">
        <w:rPr>
          <w:rFonts w:ascii="Arial" w:hAnsi="Arial" w:cs="Arial"/>
        </w:rPr>
        <w:t>lugar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corpo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limpar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células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matando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estranhas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geralmente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melhora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10%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15%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chance de </w:t>
      </w:r>
      <w:proofErr w:type="spellStart"/>
      <w:r w:rsidRPr="002C453F">
        <w:rPr>
          <w:rFonts w:ascii="Arial" w:hAnsi="Arial" w:cs="Arial"/>
        </w:rPr>
        <w:t>cura</w:t>
      </w:r>
      <w:proofErr w:type="spellEnd"/>
      <w:r w:rsidRPr="002C453F">
        <w:rPr>
          <w:rFonts w:ascii="Arial" w:hAnsi="Arial" w:cs="Arial"/>
        </w:rPr>
        <w:t xml:space="preserve"> no que </w:t>
      </w:r>
      <w:proofErr w:type="spellStart"/>
      <w:r w:rsidRPr="002C453F">
        <w:rPr>
          <w:rFonts w:ascii="Arial" w:hAnsi="Arial" w:cs="Arial"/>
        </w:rPr>
        <w:t>usamos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comumente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ponto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referência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cinco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cinco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seis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, se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voltou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confiantes</w:t>
      </w:r>
      <w:proofErr w:type="spellEnd"/>
      <w:r w:rsidRPr="002C453F">
        <w:rPr>
          <w:rFonts w:ascii="Arial" w:hAnsi="Arial" w:cs="Arial"/>
        </w:rPr>
        <w:t xml:space="preserve"> de que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alcançada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>,</w:t>
      </w:r>
    </w:p>
    <w:p w14:paraId="1D48D12F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26:49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um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aumento</w:t>
      </w:r>
      <w:proofErr w:type="spellEnd"/>
      <w:r w:rsidRPr="002C453F">
        <w:rPr>
          <w:rFonts w:ascii="Arial" w:hAnsi="Arial" w:cs="Arial"/>
        </w:rPr>
        <w:t xml:space="preserve">. Mas,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assim</w:t>
      </w:r>
      <w:proofErr w:type="spellEnd"/>
      <w:r w:rsidRPr="002C453F">
        <w:rPr>
          <w:rFonts w:ascii="Arial" w:hAnsi="Arial" w:cs="Arial"/>
        </w:rPr>
        <w:t xml:space="preserve">, é algo que,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estivesse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situação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estivesse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poderia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querer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aproveitar</w:t>
      </w:r>
      <w:proofErr w:type="spellEnd"/>
      <w:r w:rsidRPr="002C453F">
        <w:rPr>
          <w:rFonts w:ascii="Arial" w:hAnsi="Arial" w:cs="Arial"/>
        </w:rPr>
        <w:t xml:space="preserve"> a chance de </w:t>
      </w:r>
      <w:proofErr w:type="spellStart"/>
      <w:r w:rsidRPr="002C453F">
        <w:rPr>
          <w:rFonts w:ascii="Arial" w:hAnsi="Arial" w:cs="Arial"/>
        </w:rPr>
        <w:t>passar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tratamento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melhorar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chances de </w:t>
      </w:r>
      <w:proofErr w:type="spellStart"/>
      <w:r w:rsidRPr="002C453F">
        <w:rPr>
          <w:rFonts w:ascii="Arial" w:hAnsi="Arial" w:cs="Arial"/>
        </w:rPr>
        <w:t>permanecer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. Mas sempre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lado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negativo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que </w:t>
      </w:r>
      <w:proofErr w:type="spellStart"/>
      <w:r w:rsidRPr="002C453F">
        <w:rPr>
          <w:rFonts w:ascii="Arial" w:hAnsi="Arial" w:cs="Arial"/>
        </w:rPr>
        <w:t>tipo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experimentaria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paciente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viesse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receber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adjuvante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clínica</w:t>
      </w:r>
      <w:proofErr w:type="spellEnd"/>
      <w:r w:rsidRPr="002C453F">
        <w:rPr>
          <w:rFonts w:ascii="Arial" w:hAnsi="Arial" w:cs="Arial"/>
        </w:rPr>
        <w:t>?</w:t>
      </w:r>
    </w:p>
    <w:p w14:paraId="0D8DB418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27:12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, a </w:t>
      </w:r>
      <w:proofErr w:type="spellStart"/>
      <w:r w:rsidRPr="002C453F">
        <w:rPr>
          <w:rFonts w:ascii="Arial" w:hAnsi="Arial" w:cs="Arial"/>
        </w:rPr>
        <w:t>primeira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fazemos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garantir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ajustamos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tratamento</w:t>
      </w:r>
      <w:proofErr w:type="spellEnd"/>
      <w:r w:rsidRPr="002C453F">
        <w:rPr>
          <w:rFonts w:ascii="Arial" w:hAnsi="Arial" w:cs="Arial"/>
        </w:rPr>
        <w:t xml:space="preserve"> para o </w:t>
      </w:r>
      <w:proofErr w:type="spellStart"/>
      <w:r w:rsidRPr="002C453F">
        <w:rPr>
          <w:rFonts w:ascii="Arial" w:hAnsi="Arial" w:cs="Arial"/>
        </w:rPr>
        <w:t>indivíduo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falamos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cuidados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personalizados</w:t>
      </w:r>
      <w:proofErr w:type="spellEnd"/>
      <w:r w:rsidRPr="002C453F">
        <w:rPr>
          <w:rFonts w:ascii="Arial" w:hAnsi="Arial" w:cs="Arial"/>
        </w:rPr>
        <w:t xml:space="preserve">. E, de </w:t>
      </w:r>
      <w:proofErr w:type="spellStart"/>
      <w:r w:rsidRPr="002C453F">
        <w:rPr>
          <w:rFonts w:ascii="Arial" w:hAnsi="Arial" w:cs="Arial"/>
        </w:rPr>
        <w:t>certa</w:t>
      </w:r>
      <w:proofErr w:type="spellEnd"/>
      <w:r w:rsidRPr="002C453F">
        <w:rPr>
          <w:rFonts w:ascii="Arial" w:hAnsi="Arial" w:cs="Arial"/>
        </w:rPr>
        <w:t xml:space="preserve"> forma,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ponto</w:t>
      </w:r>
      <w:proofErr w:type="spellEnd"/>
      <w:r w:rsidRPr="002C453F">
        <w:rPr>
          <w:rFonts w:ascii="Arial" w:hAnsi="Arial" w:cs="Arial"/>
        </w:rPr>
        <w:t xml:space="preserve"> com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fazemos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muitos</w:t>
      </w:r>
      <w:proofErr w:type="spellEnd"/>
      <w:r w:rsidRPr="002C453F">
        <w:rPr>
          <w:rFonts w:ascii="Arial" w:hAnsi="Arial" w:cs="Arial"/>
        </w:rPr>
        <w:t xml:space="preserve"> testes </w:t>
      </w:r>
      <w:proofErr w:type="spellStart"/>
      <w:r w:rsidRPr="002C453F">
        <w:rPr>
          <w:rFonts w:ascii="Arial" w:hAnsi="Arial" w:cs="Arial"/>
        </w:rPr>
        <w:t>genéticos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escolhemos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receita</w:t>
      </w:r>
      <w:proofErr w:type="spellEnd"/>
      <w:r w:rsidRPr="002C453F">
        <w:rPr>
          <w:rFonts w:ascii="Arial" w:hAnsi="Arial" w:cs="Arial"/>
        </w:rPr>
        <w:t xml:space="preserve"> ideal com base no </w:t>
      </w:r>
      <w:proofErr w:type="spellStart"/>
      <w:r w:rsidRPr="002C453F">
        <w:rPr>
          <w:rFonts w:ascii="Arial" w:hAnsi="Arial" w:cs="Arial"/>
        </w:rPr>
        <w:t>paciente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queremos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qual é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idade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paciente</w:t>
      </w:r>
      <w:proofErr w:type="spellEnd"/>
      <w:r w:rsidRPr="002C453F">
        <w:rPr>
          <w:rFonts w:ascii="Arial" w:hAnsi="Arial" w:cs="Arial"/>
        </w:rPr>
        <w:t xml:space="preserve">, qual é a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saúde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geral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outros </w:t>
      </w:r>
      <w:proofErr w:type="spellStart"/>
      <w:r w:rsidRPr="002C453F">
        <w:rPr>
          <w:rFonts w:ascii="Arial" w:hAnsi="Arial" w:cs="Arial"/>
        </w:rPr>
        <w:t>riscos</w:t>
      </w:r>
      <w:proofErr w:type="spellEnd"/>
      <w:r w:rsidRPr="002C453F">
        <w:rPr>
          <w:rFonts w:ascii="Arial" w:hAnsi="Arial" w:cs="Arial"/>
        </w:rPr>
        <w:t xml:space="preserve">? Se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cardíaca</w:t>
      </w:r>
      <w:proofErr w:type="spellEnd"/>
      <w:r w:rsidRPr="002C453F">
        <w:rPr>
          <w:rFonts w:ascii="Arial" w:hAnsi="Arial" w:cs="Arial"/>
        </w:rPr>
        <w:t xml:space="preserve"> grave e </w:t>
      </w:r>
      <w:proofErr w:type="spellStart"/>
      <w:r w:rsidRPr="002C453F">
        <w:rPr>
          <w:rFonts w:ascii="Arial" w:hAnsi="Arial" w:cs="Arial"/>
        </w:rPr>
        <w:t>estou</w:t>
      </w:r>
      <w:proofErr w:type="spellEnd"/>
      <w:r w:rsidRPr="002C453F">
        <w:rPr>
          <w:rFonts w:ascii="Arial" w:hAnsi="Arial" w:cs="Arial"/>
        </w:rPr>
        <w:t xml:space="preserve"> no hospital a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duas </w:t>
      </w:r>
      <w:proofErr w:type="spellStart"/>
      <w:r w:rsidRPr="002C453F">
        <w:rPr>
          <w:rFonts w:ascii="Arial" w:hAnsi="Arial" w:cs="Arial"/>
        </w:rPr>
        <w:t>semanas</w:t>
      </w:r>
      <w:proofErr w:type="spellEnd"/>
      <w:r w:rsidRPr="002C453F">
        <w:rPr>
          <w:rFonts w:ascii="Arial" w:hAnsi="Arial" w:cs="Arial"/>
        </w:rPr>
        <w:t xml:space="preserve"> com um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problema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cardíaco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passar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provavelmente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escolha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certa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mim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para a </w:t>
      </w:r>
      <w:proofErr w:type="spellStart"/>
      <w:r w:rsidRPr="002C453F">
        <w:rPr>
          <w:rFonts w:ascii="Arial" w:hAnsi="Arial" w:cs="Arial"/>
        </w:rPr>
        <w:t>maioria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efeitos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colaterais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bons,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. Sempre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perguntas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queda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cabelo</w:t>
      </w:r>
      <w:proofErr w:type="spellEnd"/>
      <w:r w:rsidRPr="002C453F">
        <w:rPr>
          <w:rFonts w:ascii="Arial" w:hAnsi="Arial" w:cs="Arial"/>
        </w:rPr>
        <w:t xml:space="preserve"> e as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amigáveis</w:t>
      </w:r>
      <w:proofErr w:type="spellEnd"/>
      <w:r w:rsidRPr="002C453F">
        <w:rPr>
          <w:rFonts w:ascii="Arial" w:hAnsi="Arial" w:cs="Arial"/>
        </w:rPr>
        <w:t xml:space="preserve"> para o </w:t>
      </w:r>
      <w:proofErr w:type="spellStart"/>
      <w:r w:rsidRPr="002C453F">
        <w:rPr>
          <w:rFonts w:ascii="Arial" w:hAnsi="Arial" w:cs="Arial"/>
        </w:rPr>
        <w:t>cabelo</w:t>
      </w:r>
      <w:proofErr w:type="spellEnd"/>
      <w:r w:rsidRPr="002C453F">
        <w:rPr>
          <w:rFonts w:ascii="Arial" w:hAnsi="Arial" w:cs="Arial"/>
        </w:rPr>
        <w:t xml:space="preserve">.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sempre </w:t>
      </w:r>
      <w:proofErr w:type="spellStart"/>
      <w:r w:rsidRPr="002C453F">
        <w:rPr>
          <w:rFonts w:ascii="Arial" w:hAnsi="Arial" w:cs="Arial"/>
        </w:rPr>
        <w:t>preocupadas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náusea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vômito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essa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preocupação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clássica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maioria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um </w:t>
      </w:r>
      <w:proofErr w:type="spellStart"/>
      <w:r w:rsidRPr="002C453F">
        <w:rPr>
          <w:rFonts w:ascii="Arial" w:hAnsi="Arial" w:cs="Arial"/>
        </w:rPr>
        <w:t>problema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podemos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prevenir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controlar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surgir</w:t>
      </w:r>
      <w:proofErr w:type="spellEnd"/>
      <w:r w:rsidRPr="002C453F">
        <w:rPr>
          <w:rFonts w:ascii="Arial" w:hAnsi="Arial" w:cs="Arial"/>
        </w:rPr>
        <w:t xml:space="preserve">. As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verdade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quimioterapias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variedade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escola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antiga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uso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incluem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infecção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assim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células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cancerosas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pequenos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glóbulos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brancos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temporariamente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afetados</w:t>
      </w:r>
      <w:proofErr w:type="spellEnd"/>
      <w:r w:rsidRPr="002C453F">
        <w:rPr>
          <w:rFonts w:ascii="Arial" w:hAnsi="Arial" w:cs="Arial"/>
        </w:rPr>
        <w:t xml:space="preserve"> e esses </w:t>
      </w:r>
      <w:proofErr w:type="spellStart"/>
      <w:r w:rsidRPr="002C453F">
        <w:rPr>
          <w:rFonts w:ascii="Arial" w:hAnsi="Arial" w:cs="Arial"/>
        </w:rPr>
        <w:t>níveis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glóbulos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brancos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corpo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diminuir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haver um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infecção</w:t>
      </w:r>
      <w:proofErr w:type="spellEnd"/>
      <w:r w:rsidRPr="002C453F">
        <w:rPr>
          <w:rFonts w:ascii="Arial" w:hAnsi="Arial" w:cs="Arial"/>
        </w:rPr>
        <w:t xml:space="preserve">. É </w:t>
      </w:r>
      <w:proofErr w:type="spellStart"/>
      <w:r w:rsidRPr="002C453F">
        <w:rPr>
          <w:rFonts w:ascii="Arial" w:hAnsi="Arial" w:cs="Arial"/>
        </w:rPr>
        <w:t>temporário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tratado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fazemos</w:t>
      </w:r>
      <w:proofErr w:type="spellEnd"/>
      <w:r w:rsidRPr="002C453F">
        <w:rPr>
          <w:rFonts w:ascii="Arial" w:hAnsi="Arial" w:cs="Arial"/>
        </w:rPr>
        <w:t xml:space="preserve"> com que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estejam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cientes</w:t>
      </w:r>
      <w:proofErr w:type="spellEnd"/>
      <w:r w:rsidRPr="002C453F">
        <w:rPr>
          <w:rFonts w:ascii="Arial" w:hAnsi="Arial" w:cs="Arial"/>
        </w:rPr>
        <w:t xml:space="preserve"> de que, se </w:t>
      </w:r>
      <w:proofErr w:type="spellStart"/>
      <w:r w:rsidRPr="002C453F">
        <w:rPr>
          <w:rFonts w:ascii="Arial" w:hAnsi="Arial" w:cs="Arial"/>
        </w:rPr>
        <w:t>tiverem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febre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devem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procurar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imediatamente</w:t>
      </w:r>
      <w:proofErr w:type="spellEnd"/>
      <w:r w:rsidRPr="002C453F">
        <w:rPr>
          <w:rFonts w:ascii="Arial" w:hAnsi="Arial" w:cs="Arial"/>
        </w:rPr>
        <w:t xml:space="preserve">. E a </w:t>
      </w:r>
      <w:proofErr w:type="spellStart"/>
      <w:r w:rsidRPr="002C453F">
        <w:rPr>
          <w:rFonts w:ascii="Arial" w:hAnsi="Arial" w:cs="Arial"/>
        </w:rPr>
        <w:t>segunda</w:t>
      </w:r>
      <w:proofErr w:type="spellEnd"/>
      <w:r w:rsidRPr="002C453F">
        <w:rPr>
          <w:rFonts w:ascii="Arial" w:hAnsi="Arial" w:cs="Arial"/>
        </w:rPr>
        <w:t xml:space="preserve">,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grosseira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discussão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diarreia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às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 xml:space="preserve">, ser </w:t>
      </w:r>
      <w:proofErr w:type="spellStart"/>
      <w:r w:rsidRPr="002C453F">
        <w:rPr>
          <w:rFonts w:ascii="Arial" w:hAnsi="Arial" w:cs="Arial"/>
        </w:rPr>
        <w:t>sério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Principalmente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controlada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medicamentos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venda</w:t>
      </w:r>
      <w:proofErr w:type="spellEnd"/>
      <w:r w:rsidRPr="002C453F">
        <w:rPr>
          <w:rFonts w:ascii="Arial" w:hAnsi="Arial" w:cs="Arial"/>
        </w:rPr>
        <w:t xml:space="preserve"> livre,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Imodium. Mas </w:t>
      </w:r>
      <w:proofErr w:type="spellStart"/>
      <w:r w:rsidRPr="002C453F">
        <w:rPr>
          <w:rFonts w:ascii="Arial" w:hAnsi="Arial" w:cs="Arial"/>
        </w:rPr>
        <w:t>alertamos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para se </w:t>
      </w:r>
      <w:proofErr w:type="spellStart"/>
      <w:r w:rsidRPr="002C453F">
        <w:rPr>
          <w:rFonts w:ascii="Arial" w:hAnsi="Arial" w:cs="Arial"/>
        </w:rPr>
        <w:t>manterem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hidratados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beber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. E se a </w:t>
      </w:r>
      <w:proofErr w:type="spellStart"/>
      <w:r w:rsidRPr="002C453F">
        <w:rPr>
          <w:rFonts w:ascii="Arial" w:hAnsi="Arial" w:cs="Arial"/>
        </w:rPr>
        <w:t>diarreia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estiver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controlada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queremos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podermos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mudança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controlá</w:t>
      </w:r>
      <w:proofErr w:type="spellEnd"/>
      <w:r w:rsidRPr="002C453F">
        <w:rPr>
          <w:rFonts w:ascii="Arial" w:hAnsi="Arial" w:cs="Arial"/>
        </w:rPr>
        <w:t>-la.</w:t>
      </w:r>
    </w:p>
    <w:p w14:paraId="1042C328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lastRenderedPageBreak/>
        <w:t xml:space="preserve">28:54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novamente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sou um </w:t>
      </w:r>
      <w:proofErr w:type="spellStart"/>
      <w:r w:rsidRPr="002C453F">
        <w:rPr>
          <w:rFonts w:ascii="Arial" w:hAnsi="Arial" w:cs="Arial"/>
        </w:rPr>
        <w:t>paciente</w:t>
      </w:r>
      <w:proofErr w:type="spellEnd"/>
      <w:r w:rsidRPr="002C453F">
        <w:rPr>
          <w:rFonts w:ascii="Arial" w:hAnsi="Arial" w:cs="Arial"/>
        </w:rPr>
        <w:t xml:space="preserve">, o que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significa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mim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centro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com que </w:t>
      </w:r>
      <w:proofErr w:type="spellStart"/>
      <w:r w:rsidRPr="002C453F">
        <w:rPr>
          <w:rFonts w:ascii="Arial" w:hAnsi="Arial" w:cs="Arial"/>
        </w:rPr>
        <w:t>frequência</w:t>
      </w:r>
      <w:proofErr w:type="spellEnd"/>
      <w:r w:rsidRPr="002C453F">
        <w:rPr>
          <w:rFonts w:ascii="Arial" w:hAnsi="Arial" w:cs="Arial"/>
        </w:rPr>
        <w:t xml:space="preserve">? Quanto tempo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passar</w:t>
      </w:r>
      <w:proofErr w:type="spellEnd"/>
      <w:r w:rsidRPr="002C453F">
        <w:rPr>
          <w:rFonts w:ascii="Arial" w:hAnsi="Arial" w:cs="Arial"/>
        </w:rPr>
        <w:t xml:space="preserve">? E </w:t>
      </w:r>
      <w:proofErr w:type="spellStart"/>
      <w:r w:rsidRPr="002C453F">
        <w:rPr>
          <w:rFonts w:ascii="Arial" w:hAnsi="Arial" w:cs="Arial"/>
        </w:rPr>
        <w:t>posso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trabalhar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enquanto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nesse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tipo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tratamento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>? É</w:t>
      </w:r>
    </w:p>
    <w:p w14:paraId="6C457F1D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29:06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variável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conseguem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trabalhar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energia</w:t>
      </w:r>
      <w:proofErr w:type="spellEnd"/>
      <w:r w:rsidRPr="002C453F">
        <w:rPr>
          <w:rFonts w:ascii="Arial" w:hAnsi="Arial" w:cs="Arial"/>
        </w:rPr>
        <w:t xml:space="preserve"> e é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impressionante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extremamente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impressionantes</w:t>
      </w:r>
      <w:proofErr w:type="spellEnd"/>
      <w:r w:rsidRPr="002C453F">
        <w:rPr>
          <w:rFonts w:ascii="Arial" w:hAnsi="Arial" w:cs="Arial"/>
        </w:rPr>
        <w:t xml:space="preserve"> no que </w:t>
      </w:r>
      <w:proofErr w:type="spellStart"/>
      <w:r w:rsidRPr="002C453F">
        <w:rPr>
          <w:rFonts w:ascii="Arial" w:hAnsi="Arial" w:cs="Arial"/>
        </w:rPr>
        <w:t>conseguem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. Mas, para </w:t>
      </w:r>
      <w:proofErr w:type="spellStart"/>
      <w:r w:rsidRPr="002C453F">
        <w:rPr>
          <w:rFonts w:ascii="Arial" w:hAnsi="Arial" w:cs="Arial"/>
        </w:rPr>
        <w:t>muitos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nós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acho</w:t>
      </w:r>
      <w:proofErr w:type="spellEnd"/>
      <w:r w:rsidRPr="002C453F">
        <w:rPr>
          <w:rFonts w:ascii="Arial" w:hAnsi="Arial" w:cs="Arial"/>
        </w:rPr>
        <w:t xml:space="preserve"> que é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cansativo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nossa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expectativa</w:t>
      </w:r>
      <w:proofErr w:type="spellEnd"/>
      <w:r w:rsidRPr="002C453F">
        <w:rPr>
          <w:rFonts w:ascii="Arial" w:hAnsi="Arial" w:cs="Arial"/>
        </w:rPr>
        <w:t xml:space="preserve"> é que o </w:t>
      </w:r>
      <w:proofErr w:type="spellStart"/>
      <w:r w:rsidRPr="002C453F">
        <w:rPr>
          <w:rFonts w:ascii="Arial" w:hAnsi="Arial" w:cs="Arial"/>
        </w:rPr>
        <w:t>indivíduo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trabalhe</w:t>
      </w:r>
      <w:proofErr w:type="spellEnd"/>
      <w:r w:rsidRPr="002C453F">
        <w:rPr>
          <w:rFonts w:ascii="Arial" w:hAnsi="Arial" w:cs="Arial"/>
        </w:rPr>
        <w:t xml:space="preserve">. Quanto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tempo, leva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tempo. O </w:t>
      </w:r>
      <w:proofErr w:type="spellStart"/>
      <w:r w:rsidRPr="002C453F">
        <w:rPr>
          <w:rFonts w:ascii="Arial" w:hAnsi="Arial" w:cs="Arial"/>
        </w:rPr>
        <w:t>tratamento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geral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após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cirurgia</w:t>
      </w:r>
      <w:proofErr w:type="spellEnd"/>
      <w:r w:rsidRPr="002C453F">
        <w:rPr>
          <w:rFonts w:ascii="Arial" w:hAnsi="Arial" w:cs="Arial"/>
        </w:rPr>
        <w:t xml:space="preserve"> seria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seis meses de </w:t>
      </w:r>
      <w:proofErr w:type="spellStart"/>
      <w:r w:rsidRPr="002C453F">
        <w:rPr>
          <w:rFonts w:ascii="Arial" w:hAnsi="Arial" w:cs="Arial"/>
        </w:rPr>
        <w:t>tratamento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duas </w:t>
      </w:r>
      <w:proofErr w:type="spellStart"/>
      <w:r w:rsidRPr="002C453F">
        <w:rPr>
          <w:rFonts w:ascii="Arial" w:hAnsi="Arial" w:cs="Arial"/>
        </w:rPr>
        <w:t>semanas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dependendo</w:t>
      </w:r>
      <w:proofErr w:type="spellEnd"/>
      <w:r w:rsidRPr="002C453F">
        <w:rPr>
          <w:rFonts w:ascii="Arial" w:hAnsi="Arial" w:cs="Arial"/>
        </w:rPr>
        <w:t xml:space="preserve"> do regime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proofErr w:type="gramStart"/>
      <w:r w:rsidRPr="002C453F">
        <w:rPr>
          <w:rFonts w:ascii="Arial" w:hAnsi="Arial" w:cs="Arial"/>
        </w:rPr>
        <w:t>receita</w:t>
      </w:r>
      <w:proofErr w:type="spellEnd"/>
      <w:r w:rsidRPr="002C453F">
        <w:rPr>
          <w:rFonts w:ascii="Arial" w:hAnsi="Arial" w:cs="Arial"/>
        </w:rPr>
        <w:t xml:space="preserve"> particular</w:t>
      </w:r>
      <w:proofErr w:type="gramEnd"/>
      <w:r w:rsidRPr="002C453F">
        <w:rPr>
          <w:rFonts w:ascii="Arial" w:hAnsi="Arial" w:cs="Arial"/>
        </w:rPr>
        <w:t xml:space="preserve">. E as </w:t>
      </w:r>
      <w:proofErr w:type="spellStart"/>
      <w:r w:rsidRPr="002C453F">
        <w:rPr>
          <w:rFonts w:ascii="Arial" w:hAnsi="Arial" w:cs="Arial"/>
        </w:rPr>
        <w:t>visitas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centro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requerem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paciência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. Acho que é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chamam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pacientes</w:t>
      </w:r>
      <w:proofErr w:type="spellEnd"/>
    </w:p>
    <w:p w14:paraId="412A7478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29:41 </w:t>
      </w:r>
      <w:proofErr w:type="spellStart"/>
      <w:r w:rsidRPr="002C453F">
        <w:rPr>
          <w:rFonts w:ascii="Arial" w:hAnsi="Arial" w:cs="Arial"/>
        </w:rPr>
        <w:t>diferentes</w:t>
      </w:r>
      <w:proofErr w:type="spellEnd"/>
      <w:r w:rsidRPr="002C453F">
        <w:rPr>
          <w:rFonts w:ascii="Arial" w:hAnsi="Arial" w:cs="Arial"/>
        </w:rPr>
        <w:t>. Sim.</w:t>
      </w:r>
    </w:p>
    <w:p w14:paraId="14C30008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29:43 Sim, </w:t>
      </w:r>
      <w:proofErr w:type="spellStart"/>
      <w:r w:rsidRPr="002C453F">
        <w:rPr>
          <w:rFonts w:ascii="Arial" w:hAnsi="Arial" w:cs="Arial"/>
        </w:rPr>
        <w:t>nossas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clínicas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às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atrasadas</w:t>
      </w:r>
      <w:proofErr w:type="spellEnd"/>
      <w:r w:rsidRPr="002C453F">
        <w:rPr>
          <w:rFonts w:ascii="Arial" w:hAnsi="Arial" w:cs="Arial"/>
        </w:rPr>
        <w:t xml:space="preserve">.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esperar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seus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exames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sangue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consultas</w:t>
      </w:r>
      <w:proofErr w:type="spellEnd"/>
      <w:r w:rsidRPr="002C453F">
        <w:rPr>
          <w:rFonts w:ascii="Arial" w:hAnsi="Arial" w:cs="Arial"/>
        </w:rPr>
        <w:t xml:space="preserve">. A </w:t>
      </w:r>
      <w:proofErr w:type="spellStart"/>
      <w:r w:rsidRPr="002C453F">
        <w:rPr>
          <w:rFonts w:ascii="Arial" w:hAnsi="Arial" w:cs="Arial"/>
        </w:rPr>
        <w:t>suíte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quimioterapia</w:t>
      </w:r>
      <w:proofErr w:type="spellEnd"/>
      <w:r w:rsidRPr="002C453F">
        <w:rPr>
          <w:rFonts w:ascii="Arial" w:hAnsi="Arial" w:cs="Arial"/>
        </w:rPr>
        <w:t xml:space="preserve"> é um </w:t>
      </w:r>
      <w:proofErr w:type="spellStart"/>
      <w:r w:rsidRPr="002C453F">
        <w:rPr>
          <w:rFonts w:ascii="Arial" w:hAnsi="Arial" w:cs="Arial"/>
        </w:rPr>
        <w:t>lugar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movimentado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dar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imenso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crédito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trabalho</w:t>
      </w:r>
      <w:proofErr w:type="spellEnd"/>
      <w:r w:rsidRPr="002C453F">
        <w:rPr>
          <w:rFonts w:ascii="Arial" w:hAnsi="Arial" w:cs="Arial"/>
        </w:rPr>
        <w:t xml:space="preserve">, pois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eles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parecem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entender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apesar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passarem</w:t>
      </w:r>
      <w:proofErr w:type="spellEnd"/>
      <w:r w:rsidRPr="002C453F">
        <w:rPr>
          <w:rFonts w:ascii="Arial" w:hAnsi="Arial" w:cs="Arial"/>
        </w:rPr>
        <w:t xml:space="preserve"> tanto tempo </w:t>
      </w:r>
      <w:proofErr w:type="spellStart"/>
      <w:r w:rsidRPr="002C453F">
        <w:rPr>
          <w:rFonts w:ascii="Arial" w:hAnsi="Arial" w:cs="Arial"/>
        </w:rPr>
        <w:t>lá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estarem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passando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tanto,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notavelmente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tolerantes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conosco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Excelente</w:t>
      </w:r>
      <w:proofErr w:type="spellEnd"/>
      <w:r w:rsidRPr="002C453F">
        <w:rPr>
          <w:rFonts w:ascii="Arial" w:hAnsi="Arial" w:cs="Arial"/>
        </w:rPr>
        <w:t>.</w:t>
      </w:r>
    </w:p>
    <w:p w14:paraId="17E4DD9E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30:09 Agora, no </w:t>
      </w:r>
      <w:proofErr w:type="spellStart"/>
      <w:r w:rsidRPr="002C453F">
        <w:rPr>
          <w:rFonts w:ascii="Arial" w:hAnsi="Arial" w:cs="Arial"/>
        </w:rPr>
        <w:t>cenário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metastática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disse</w:t>
      </w:r>
      <w:proofErr w:type="spellEnd"/>
      <w:r w:rsidRPr="002C453F">
        <w:rPr>
          <w:rFonts w:ascii="Arial" w:hAnsi="Arial" w:cs="Arial"/>
        </w:rPr>
        <w:t xml:space="preserve"> que é </w:t>
      </w:r>
      <w:proofErr w:type="spellStart"/>
      <w:r w:rsidRPr="002C453F">
        <w:rPr>
          <w:rFonts w:ascii="Arial" w:hAnsi="Arial" w:cs="Arial"/>
        </w:rPr>
        <w:t>paliativa</w:t>
      </w:r>
      <w:proofErr w:type="spellEnd"/>
      <w:r w:rsidRPr="002C453F">
        <w:rPr>
          <w:rFonts w:ascii="Arial" w:hAnsi="Arial" w:cs="Arial"/>
        </w:rPr>
        <w:t xml:space="preserve">. E no passado, </w:t>
      </w:r>
      <w:proofErr w:type="spellStart"/>
      <w:r w:rsidRPr="002C453F">
        <w:rPr>
          <w:rFonts w:ascii="Arial" w:hAnsi="Arial" w:cs="Arial"/>
        </w:rPr>
        <w:t>minha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experiência</w:t>
      </w:r>
      <w:proofErr w:type="spellEnd"/>
      <w:r w:rsidRPr="002C453F">
        <w:rPr>
          <w:rFonts w:ascii="Arial" w:hAnsi="Arial" w:cs="Arial"/>
        </w:rPr>
        <w:t xml:space="preserve"> era que </w:t>
      </w:r>
      <w:proofErr w:type="spellStart"/>
      <w:r w:rsidRPr="002C453F">
        <w:rPr>
          <w:rFonts w:ascii="Arial" w:hAnsi="Arial" w:cs="Arial"/>
        </w:rPr>
        <w:t>tínhamos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droga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única</w:t>
      </w:r>
      <w:proofErr w:type="spellEnd"/>
      <w:r w:rsidRPr="002C453F">
        <w:rPr>
          <w:rFonts w:ascii="Arial" w:hAnsi="Arial" w:cs="Arial"/>
        </w:rPr>
        <w:t xml:space="preserve">, mas as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mudaram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acho</w:t>
      </w:r>
      <w:proofErr w:type="spellEnd"/>
      <w:r w:rsidRPr="002C453F">
        <w:rPr>
          <w:rFonts w:ascii="Arial" w:hAnsi="Arial" w:cs="Arial"/>
        </w:rPr>
        <w:t xml:space="preserve"> que agora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combinações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ir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primeira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linha</w:t>
      </w:r>
      <w:proofErr w:type="spellEnd"/>
      <w:r w:rsidRPr="002C453F">
        <w:rPr>
          <w:rFonts w:ascii="Arial" w:hAnsi="Arial" w:cs="Arial"/>
        </w:rPr>
        <w:t xml:space="preserve"> para a </w:t>
      </w:r>
      <w:proofErr w:type="spellStart"/>
      <w:r w:rsidRPr="002C453F">
        <w:rPr>
          <w:rFonts w:ascii="Arial" w:hAnsi="Arial" w:cs="Arial"/>
        </w:rPr>
        <w:t>segunda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linha</w:t>
      </w:r>
      <w:proofErr w:type="spellEnd"/>
      <w:r w:rsidRPr="002C453F">
        <w:rPr>
          <w:rFonts w:ascii="Arial" w:hAnsi="Arial" w:cs="Arial"/>
        </w:rPr>
        <w:t xml:space="preserve"> para a </w:t>
      </w:r>
      <w:proofErr w:type="spellStart"/>
      <w:r w:rsidRPr="002C453F">
        <w:rPr>
          <w:rFonts w:ascii="Arial" w:hAnsi="Arial" w:cs="Arial"/>
        </w:rPr>
        <w:t>terceira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linha</w:t>
      </w:r>
      <w:proofErr w:type="spellEnd"/>
      <w:r w:rsidRPr="002C453F">
        <w:rPr>
          <w:rFonts w:ascii="Arial" w:hAnsi="Arial" w:cs="Arial"/>
        </w:rPr>
        <w:t xml:space="preserve">. Fale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evoluiu</w:t>
      </w:r>
      <w:proofErr w:type="spellEnd"/>
      <w:r w:rsidRPr="002C453F">
        <w:rPr>
          <w:rFonts w:ascii="Arial" w:hAnsi="Arial" w:cs="Arial"/>
        </w:rPr>
        <w:t xml:space="preserve">. E o que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significa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termos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sobrevivência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geral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estágios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avançados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>.</w:t>
      </w:r>
    </w:p>
    <w:p w14:paraId="4216BE68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30:34 Sim, </w:t>
      </w:r>
      <w:proofErr w:type="spellStart"/>
      <w:r w:rsidRPr="002C453F">
        <w:rPr>
          <w:rFonts w:ascii="Arial" w:hAnsi="Arial" w:cs="Arial"/>
        </w:rPr>
        <w:t>somos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cuidadosos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discutir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sobrevivência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extremamente</w:t>
      </w:r>
      <w:proofErr w:type="spellEnd"/>
      <w:r w:rsidRPr="002C453F">
        <w:rPr>
          <w:rFonts w:ascii="Arial" w:hAnsi="Arial" w:cs="Arial"/>
        </w:rPr>
        <w:t xml:space="preserve"> individual. E,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sabe pela </w:t>
      </w:r>
      <w:proofErr w:type="spellStart"/>
      <w:r w:rsidRPr="002C453F">
        <w:rPr>
          <w:rFonts w:ascii="Arial" w:hAnsi="Arial" w:cs="Arial"/>
        </w:rPr>
        <w:t>prática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resultados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mapa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sair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extremamente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surpreender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completamente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outras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encontram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complicações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infelizes</w:t>
      </w:r>
      <w:proofErr w:type="spellEnd"/>
      <w:r w:rsidRPr="002C453F">
        <w:rPr>
          <w:rFonts w:ascii="Arial" w:hAnsi="Arial" w:cs="Arial"/>
        </w:rPr>
        <w:t xml:space="preserve"> e as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vão</w:t>
      </w:r>
      <w:proofErr w:type="spellEnd"/>
      <w:r w:rsidRPr="002C453F">
        <w:rPr>
          <w:rFonts w:ascii="Arial" w:hAnsi="Arial" w:cs="Arial"/>
        </w:rPr>
        <w:t xml:space="preserve"> para o outro </w:t>
      </w:r>
      <w:proofErr w:type="spellStart"/>
      <w:r w:rsidRPr="002C453F">
        <w:rPr>
          <w:rFonts w:ascii="Arial" w:hAnsi="Arial" w:cs="Arial"/>
        </w:rPr>
        <w:t>lado</w:t>
      </w:r>
      <w:proofErr w:type="spellEnd"/>
      <w:r w:rsidRPr="002C453F">
        <w:rPr>
          <w:rFonts w:ascii="Arial" w:hAnsi="Arial" w:cs="Arial"/>
        </w:rPr>
        <w:t xml:space="preserve">. Mas,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longo</w:t>
      </w:r>
      <w:proofErr w:type="spellEnd"/>
      <w:r w:rsidRPr="002C453F">
        <w:rPr>
          <w:rFonts w:ascii="Arial" w:hAnsi="Arial" w:cs="Arial"/>
        </w:rPr>
        <w:t xml:space="preserve"> do tempo, </w:t>
      </w:r>
      <w:proofErr w:type="spellStart"/>
      <w:r w:rsidRPr="002C453F">
        <w:rPr>
          <w:rFonts w:ascii="Arial" w:hAnsi="Arial" w:cs="Arial"/>
        </w:rPr>
        <w:t>acumulamos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série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para que, no </w:t>
      </w:r>
      <w:proofErr w:type="spellStart"/>
      <w:r w:rsidRPr="002C453F">
        <w:rPr>
          <w:rFonts w:ascii="Arial" w:hAnsi="Arial" w:cs="Arial"/>
        </w:rPr>
        <w:t>cenário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metastático</w:t>
      </w:r>
      <w:proofErr w:type="spellEnd"/>
      <w:r w:rsidRPr="002C453F">
        <w:rPr>
          <w:rFonts w:ascii="Arial" w:hAnsi="Arial" w:cs="Arial"/>
        </w:rPr>
        <w:t xml:space="preserve">,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expectativa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vida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tenha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aumentado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menos</w:t>
      </w:r>
      <w:proofErr w:type="spellEnd"/>
      <w:r w:rsidRPr="002C453F">
        <w:rPr>
          <w:rFonts w:ascii="Arial" w:hAnsi="Arial" w:cs="Arial"/>
        </w:rPr>
        <w:t xml:space="preserve"> de um </w:t>
      </w:r>
      <w:proofErr w:type="spellStart"/>
      <w:r w:rsidRPr="002C453F">
        <w:rPr>
          <w:rFonts w:ascii="Arial" w:hAnsi="Arial" w:cs="Arial"/>
        </w:rPr>
        <w:t>ano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aquela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única</w:t>
      </w:r>
      <w:proofErr w:type="spellEnd"/>
      <w:r w:rsidRPr="002C453F">
        <w:rPr>
          <w:rFonts w:ascii="Arial" w:hAnsi="Arial" w:cs="Arial"/>
        </w:rPr>
        <w:t xml:space="preserve">, o </w:t>
      </w:r>
      <w:proofErr w:type="spellStart"/>
      <w:r w:rsidRPr="002C453F">
        <w:rPr>
          <w:rFonts w:ascii="Arial" w:hAnsi="Arial" w:cs="Arial"/>
        </w:rPr>
        <w:t>cinco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fluro</w:t>
      </w:r>
      <w:proofErr w:type="spellEnd"/>
      <w:r w:rsidRPr="002C453F">
        <w:rPr>
          <w:rFonts w:ascii="Arial" w:hAnsi="Arial" w:cs="Arial"/>
        </w:rPr>
        <w:t xml:space="preserve"> uracil, para </w:t>
      </w:r>
      <w:proofErr w:type="spellStart"/>
      <w:r w:rsidRPr="002C453F">
        <w:rPr>
          <w:rFonts w:ascii="Arial" w:hAnsi="Arial" w:cs="Arial"/>
        </w:rPr>
        <w:t>cerca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dois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pequena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variedade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diferentes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diferentes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receitas</w:t>
      </w:r>
      <w:proofErr w:type="spellEnd"/>
      <w:r w:rsidRPr="002C453F">
        <w:rPr>
          <w:rFonts w:ascii="Arial" w:hAnsi="Arial" w:cs="Arial"/>
        </w:rPr>
        <w:t xml:space="preserve">. E é </w:t>
      </w:r>
      <w:proofErr w:type="spellStart"/>
      <w:r w:rsidRPr="002C453F">
        <w:rPr>
          <w:rFonts w:ascii="Arial" w:hAnsi="Arial" w:cs="Arial"/>
        </w:rPr>
        <w:t>aqui</w:t>
      </w:r>
      <w:proofErr w:type="spellEnd"/>
      <w:r w:rsidRPr="002C453F">
        <w:rPr>
          <w:rFonts w:ascii="Arial" w:hAnsi="Arial" w:cs="Arial"/>
        </w:rPr>
        <w:t xml:space="preserve"> que,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medida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cuidados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personalizados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entram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jogo</w:t>
      </w:r>
      <w:proofErr w:type="spellEnd"/>
      <w:r w:rsidRPr="002C453F">
        <w:rPr>
          <w:rFonts w:ascii="Arial" w:hAnsi="Arial" w:cs="Arial"/>
        </w:rPr>
        <w:t xml:space="preserve">, pois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escolha</w:t>
      </w:r>
      <w:proofErr w:type="spellEnd"/>
      <w:r w:rsidRPr="002C453F">
        <w:rPr>
          <w:rFonts w:ascii="Arial" w:hAnsi="Arial" w:cs="Arial"/>
        </w:rPr>
        <w:t xml:space="preserve"> e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opções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cenário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metastático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limitado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pelos</w:t>
      </w:r>
      <w:proofErr w:type="spellEnd"/>
      <w:r w:rsidRPr="002C453F">
        <w:rPr>
          <w:rFonts w:ascii="Arial" w:hAnsi="Arial" w:cs="Arial"/>
        </w:rPr>
        <w:t xml:space="preserve"> dados </w:t>
      </w:r>
      <w:proofErr w:type="spellStart"/>
      <w:r w:rsidRPr="002C453F">
        <w:rPr>
          <w:rFonts w:ascii="Arial" w:hAnsi="Arial" w:cs="Arial"/>
        </w:rPr>
        <w:t>disponíveis</w:t>
      </w:r>
      <w:proofErr w:type="spellEnd"/>
      <w:r w:rsidRPr="002C453F">
        <w:rPr>
          <w:rFonts w:ascii="Arial" w:hAnsi="Arial" w:cs="Arial"/>
        </w:rPr>
        <w:t xml:space="preserve"> e, claro,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financiamento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ministério</w:t>
      </w:r>
      <w:proofErr w:type="spellEnd"/>
      <w:r w:rsidRPr="002C453F">
        <w:rPr>
          <w:rFonts w:ascii="Arial" w:hAnsi="Arial" w:cs="Arial"/>
        </w:rPr>
        <w:t xml:space="preserve">. Uma das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usamos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sensível</w:t>
      </w:r>
      <w:proofErr w:type="spellEnd"/>
      <w:r w:rsidRPr="002C453F">
        <w:rPr>
          <w:rFonts w:ascii="Arial" w:hAnsi="Arial" w:cs="Arial"/>
        </w:rPr>
        <w:t xml:space="preserve"> à </w:t>
      </w:r>
      <w:proofErr w:type="spellStart"/>
      <w:r w:rsidRPr="002C453F">
        <w:rPr>
          <w:rFonts w:ascii="Arial" w:hAnsi="Arial" w:cs="Arial"/>
        </w:rPr>
        <w:t>presença</w:t>
      </w:r>
      <w:proofErr w:type="spellEnd"/>
      <w:r w:rsidRPr="002C453F">
        <w:rPr>
          <w:rFonts w:ascii="Arial" w:hAnsi="Arial" w:cs="Arial"/>
        </w:rPr>
        <w:t xml:space="preserve"> de um gene </w:t>
      </w:r>
      <w:proofErr w:type="spellStart"/>
      <w:r w:rsidRPr="002C453F">
        <w:rPr>
          <w:rFonts w:ascii="Arial" w:hAnsi="Arial" w:cs="Arial"/>
        </w:rPr>
        <w:t>específico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anormalidade</w:t>
      </w:r>
      <w:proofErr w:type="spellEnd"/>
      <w:r w:rsidRPr="002C453F">
        <w:rPr>
          <w:rFonts w:ascii="Arial" w:hAnsi="Arial" w:cs="Arial"/>
        </w:rPr>
        <w:t xml:space="preserve"> de DNA, </w:t>
      </w:r>
      <w:proofErr w:type="spellStart"/>
      <w:r w:rsidRPr="002C453F">
        <w:rPr>
          <w:rFonts w:ascii="Arial" w:hAnsi="Arial" w:cs="Arial"/>
        </w:rPr>
        <w:t>chamamos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mutação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essa</w:t>
      </w:r>
      <w:proofErr w:type="spellEnd"/>
      <w:r w:rsidRPr="002C453F">
        <w:rPr>
          <w:rFonts w:ascii="Arial" w:hAnsi="Arial" w:cs="Arial"/>
        </w:rPr>
        <w:t xml:space="preserve"> K RAS, K R A S, e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mutações</w:t>
      </w:r>
      <w:proofErr w:type="spellEnd"/>
      <w:r w:rsidRPr="002C453F">
        <w:rPr>
          <w:rFonts w:ascii="Arial" w:hAnsi="Arial" w:cs="Arial"/>
        </w:rPr>
        <w:t xml:space="preserve"> que,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verdade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impacta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uso</w:t>
      </w:r>
      <w:proofErr w:type="spellEnd"/>
      <w:r w:rsidRPr="002C453F">
        <w:rPr>
          <w:rFonts w:ascii="Arial" w:hAnsi="Arial" w:cs="Arial"/>
        </w:rPr>
        <w:t xml:space="preserve"> de um </w:t>
      </w:r>
      <w:proofErr w:type="spellStart"/>
      <w:r w:rsidRPr="002C453F">
        <w:rPr>
          <w:rFonts w:ascii="Arial" w:hAnsi="Arial" w:cs="Arial"/>
        </w:rPr>
        <w:t>anticorpo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específico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influenciar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completamente</w:t>
      </w:r>
      <w:proofErr w:type="spellEnd"/>
      <w:r w:rsidRPr="002C453F">
        <w:rPr>
          <w:rFonts w:ascii="Arial" w:hAnsi="Arial" w:cs="Arial"/>
        </w:rPr>
        <w:t xml:space="preserve"> se é </w:t>
      </w:r>
      <w:proofErr w:type="spellStart"/>
      <w:r w:rsidRPr="002C453F">
        <w:rPr>
          <w:rFonts w:ascii="Arial" w:hAnsi="Arial" w:cs="Arial"/>
        </w:rPr>
        <w:t>provável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funcione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embora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seja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começo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aspectos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cuidados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personalizados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estágios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iniciais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escolhas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baseadas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testes </w:t>
      </w:r>
      <w:proofErr w:type="spellStart"/>
      <w:r w:rsidRPr="002C453F">
        <w:rPr>
          <w:rFonts w:ascii="Arial" w:hAnsi="Arial" w:cs="Arial"/>
        </w:rPr>
        <w:t>genéticos</w:t>
      </w:r>
      <w:proofErr w:type="spellEnd"/>
      <w:r w:rsidRPr="002C453F">
        <w:rPr>
          <w:rFonts w:ascii="Arial" w:hAnsi="Arial" w:cs="Arial"/>
        </w:rPr>
        <w:t xml:space="preserve"> reais dos </w:t>
      </w:r>
      <w:proofErr w:type="spellStart"/>
      <w:r w:rsidRPr="002C453F">
        <w:rPr>
          <w:rFonts w:ascii="Arial" w:hAnsi="Arial" w:cs="Arial"/>
        </w:rPr>
        <w:t>tumores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>,</w:t>
      </w:r>
    </w:p>
    <w:p w14:paraId="7D93649C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32:05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rotina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testar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para a </w:t>
      </w:r>
      <w:proofErr w:type="spellStart"/>
      <w:r w:rsidRPr="002C453F">
        <w:rPr>
          <w:rFonts w:ascii="Arial" w:hAnsi="Arial" w:cs="Arial"/>
        </w:rPr>
        <w:t>mutação</w:t>
      </w:r>
      <w:proofErr w:type="spellEnd"/>
      <w:r w:rsidRPr="002C453F">
        <w:rPr>
          <w:rFonts w:ascii="Arial" w:hAnsi="Arial" w:cs="Arial"/>
        </w:rPr>
        <w:t xml:space="preserve"> K RAS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é</w:t>
      </w:r>
    </w:p>
    <w:p w14:paraId="1A87A3CB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lastRenderedPageBreak/>
        <w:t xml:space="preserve">32:10 no </w:t>
      </w:r>
      <w:proofErr w:type="spellStart"/>
      <w:r w:rsidRPr="002C453F">
        <w:rPr>
          <w:rFonts w:ascii="Arial" w:hAnsi="Arial" w:cs="Arial"/>
        </w:rPr>
        <w:t>cenário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incurável</w:t>
      </w:r>
      <w:proofErr w:type="spellEnd"/>
      <w:r w:rsidRPr="002C453F">
        <w:rPr>
          <w:rFonts w:ascii="Arial" w:hAnsi="Arial" w:cs="Arial"/>
        </w:rPr>
        <w:t xml:space="preserve">? É </w:t>
      </w:r>
      <w:proofErr w:type="spellStart"/>
      <w:r w:rsidRPr="002C453F">
        <w:rPr>
          <w:rFonts w:ascii="Arial" w:hAnsi="Arial" w:cs="Arial"/>
        </w:rPr>
        <w:t>rotina</w:t>
      </w:r>
      <w:proofErr w:type="spellEnd"/>
      <w:r w:rsidRPr="002C453F">
        <w:rPr>
          <w:rFonts w:ascii="Arial" w:hAnsi="Arial" w:cs="Arial"/>
        </w:rPr>
        <w:t xml:space="preserve">? Sim, sim.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chegou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cenário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curável</w:t>
      </w:r>
      <w:proofErr w:type="spellEnd"/>
      <w:r w:rsidRPr="002C453F">
        <w:rPr>
          <w:rFonts w:ascii="Arial" w:hAnsi="Arial" w:cs="Arial"/>
        </w:rPr>
        <w:t>.</w:t>
      </w:r>
    </w:p>
    <w:p w14:paraId="60A3649B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32:16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mutação</w:t>
      </w:r>
      <w:proofErr w:type="spellEnd"/>
      <w:r w:rsidRPr="002C453F">
        <w:rPr>
          <w:rFonts w:ascii="Arial" w:hAnsi="Arial" w:cs="Arial"/>
        </w:rPr>
        <w:t xml:space="preserve"> dessa K RAS </w:t>
      </w:r>
      <w:proofErr w:type="spellStart"/>
      <w:r w:rsidRPr="002C453F">
        <w:rPr>
          <w:rFonts w:ascii="Arial" w:hAnsi="Arial" w:cs="Arial"/>
        </w:rPr>
        <w:t>específica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funcionarão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efetivamente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entendi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correto</w:t>
      </w:r>
      <w:proofErr w:type="spellEnd"/>
      <w:r w:rsidRPr="002C453F">
        <w:rPr>
          <w:rFonts w:ascii="Arial" w:hAnsi="Arial" w:cs="Arial"/>
        </w:rPr>
        <w:t>?</w:t>
      </w:r>
    </w:p>
    <w:p w14:paraId="7757818C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32:26 Sim,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mesmo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de valor </w:t>
      </w:r>
      <w:proofErr w:type="spellStart"/>
      <w:r w:rsidRPr="002C453F">
        <w:rPr>
          <w:rFonts w:ascii="Arial" w:hAnsi="Arial" w:cs="Arial"/>
        </w:rPr>
        <w:t>prognóstico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disso</w:t>
      </w:r>
      <w:proofErr w:type="spellEnd"/>
      <w:r w:rsidRPr="002C453F">
        <w:rPr>
          <w:rFonts w:ascii="Arial" w:hAnsi="Arial" w:cs="Arial"/>
        </w:rPr>
        <w:t xml:space="preserve">,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compreensão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curso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geral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. Mas, </w:t>
      </w:r>
      <w:proofErr w:type="spellStart"/>
      <w:r w:rsidRPr="002C453F">
        <w:rPr>
          <w:rFonts w:ascii="Arial" w:hAnsi="Arial" w:cs="Arial"/>
        </w:rPr>
        <w:t>especificamente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chamadas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panitumumabe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cetuximabe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funcionam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essa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mutação</w:t>
      </w:r>
      <w:proofErr w:type="spellEnd"/>
      <w:r w:rsidRPr="002C453F">
        <w:rPr>
          <w:rFonts w:ascii="Arial" w:hAnsi="Arial" w:cs="Arial"/>
        </w:rPr>
        <w:t xml:space="preserve"> K RAS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estiver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presente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funcionam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estiver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presente</w:t>
      </w:r>
      <w:proofErr w:type="spellEnd"/>
      <w:r w:rsidRPr="002C453F">
        <w:rPr>
          <w:rFonts w:ascii="Arial" w:hAnsi="Arial" w:cs="Arial"/>
        </w:rPr>
        <w:t>. Certo.</w:t>
      </w:r>
    </w:p>
    <w:p w14:paraId="7311BFA2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32:45 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áreas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quentes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oncologia</w:t>
      </w:r>
      <w:proofErr w:type="spellEnd"/>
      <w:r w:rsidRPr="002C453F">
        <w:rPr>
          <w:rFonts w:ascii="Arial" w:hAnsi="Arial" w:cs="Arial"/>
        </w:rPr>
        <w:t xml:space="preserve"> é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imunoterapia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ouvimos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pulmão</w:t>
      </w:r>
      <w:proofErr w:type="spellEnd"/>
      <w:r w:rsidRPr="002C453F">
        <w:rPr>
          <w:rFonts w:ascii="Arial" w:hAnsi="Arial" w:cs="Arial"/>
        </w:rPr>
        <w:t xml:space="preserve">, melanoma 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rim.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tanto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colorretal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pequeno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subsegmento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população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benéfico</w:t>
      </w:r>
      <w:proofErr w:type="spellEnd"/>
      <w:r w:rsidRPr="002C453F">
        <w:rPr>
          <w:rFonts w:ascii="Arial" w:hAnsi="Arial" w:cs="Arial"/>
        </w:rPr>
        <w:t>. Sim</w:t>
      </w:r>
    </w:p>
    <w:p w14:paraId="0AF199B9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proofErr w:type="gramStart"/>
      <w:r w:rsidRPr="002C453F">
        <w:rPr>
          <w:rFonts w:ascii="Arial" w:hAnsi="Arial" w:cs="Arial"/>
        </w:rPr>
        <w:t>33:01 ,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dizer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ouso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dizer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essa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sexy da </w:t>
      </w:r>
      <w:proofErr w:type="spellStart"/>
      <w:r w:rsidRPr="002C453F">
        <w:rPr>
          <w:rFonts w:ascii="Arial" w:hAnsi="Arial" w:cs="Arial"/>
        </w:rPr>
        <w:t>oncologia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neste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momento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têm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recebido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atenção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mídia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classe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certamente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melhoraram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cuidados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várias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doenças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certo</w:t>
      </w:r>
      <w:proofErr w:type="spellEnd"/>
      <w:r w:rsidRPr="002C453F">
        <w:rPr>
          <w:rFonts w:ascii="Arial" w:hAnsi="Arial" w:cs="Arial"/>
        </w:rPr>
        <w:t xml:space="preserve">,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sido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desafiador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marcadores</w:t>
      </w:r>
      <w:proofErr w:type="spellEnd"/>
      <w:r w:rsidRPr="002C453F">
        <w:rPr>
          <w:rFonts w:ascii="Arial" w:hAnsi="Arial" w:cs="Arial"/>
        </w:rPr>
        <w:t xml:space="preserve">, é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mesma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ideia</w:t>
      </w:r>
      <w:proofErr w:type="spellEnd"/>
      <w:r w:rsidRPr="002C453F">
        <w:rPr>
          <w:rFonts w:ascii="Arial" w:hAnsi="Arial" w:cs="Arial"/>
        </w:rPr>
        <w:t xml:space="preserve"> do K RAS, usar o que </w:t>
      </w:r>
      <w:proofErr w:type="spellStart"/>
      <w:r w:rsidRPr="002C453F">
        <w:rPr>
          <w:rFonts w:ascii="Arial" w:hAnsi="Arial" w:cs="Arial"/>
        </w:rPr>
        <w:t>chamamos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biomarcador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determinar</w:t>
      </w:r>
      <w:proofErr w:type="spellEnd"/>
      <w:r w:rsidRPr="002C453F">
        <w:rPr>
          <w:rFonts w:ascii="Arial" w:hAnsi="Arial" w:cs="Arial"/>
        </w:rPr>
        <w:t xml:space="preserve"> se algo </w:t>
      </w:r>
      <w:proofErr w:type="spellStart"/>
      <w:r w:rsidRPr="002C453F">
        <w:rPr>
          <w:rFonts w:ascii="Arial" w:hAnsi="Arial" w:cs="Arial"/>
        </w:rPr>
        <w:t>vai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funcionar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esses </w:t>
      </w:r>
      <w:proofErr w:type="spellStart"/>
      <w:r w:rsidRPr="002C453F">
        <w:rPr>
          <w:rFonts w:ascii="Arial" w:hAnsi="Arial" w:cs="Arial"/>
        </w:rPr>
        <w:t>marcadores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biomarcadores</w:t>
      </w:r>
      <w:proofErr w:type="spellEnd"/>
      <w:r w:rsidRPr="002C453F">
        <w:rPr>
          <w:rFonts w:ascii="Arial" w:hAnsi="Arial" w:cs="Arial"/>
        </w:rPr>
        <w:t xml:space="preserve"> para esses </w:t>
      </w:r>
      <w:proofErr w:type="spellStart"/>
      <w:r w:rsidRPr="002C453F">
        <w:rPr>
          <w:rFonts w:ascii="Arial" w:hAnsi="Arial" w:cs="Arial"/>
        </w:rPr>
        <w:t>agentes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imunes</w:t>
      </w:r>
      <w:proofErr w:type="spellEnd"/>
      <w:r w:rsidRPr="002C453F">
        <w:rPr>
          <w:rFonts w:ascii="Arial" w:hAnsi="Arial" w:cs="Arial"/>
        </w:rPr>
        <w:t xml:space="preserve">. E um deles é o </w:t>
      </w:r>
      <w:proofErr w:type="spellStart"/>
      <w:r w:rsidRPr="002C453F">
        <w:rPr>
          <w:rFonts w:ascii="Arial" w:hAnsi="Arial" w:cs="Arial"/>
        </w:rPr>
        <w:t>nível</w:t>
      </w:r>
      <w:proofErr w:type="spellEnd"/>
      <w:r w:rsidRPr="002C453F">
        <w:rPr>
          <w:rFonts w:ascii="Arial" w:hAnsi="Arial" w:cs="Arial"/>
        </w:rPr>
        <w:t xml:space="preserve"> de PDL1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parece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funcionar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parece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funcionando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um conjunto </w:t>
      </w:r>
      <w:proofErr w:type="spellStart"/>
      <w:r w:rsidRPr="002C453F">
        <w:rPr>
          <w:rFonts w:ascii="Arial" w:hAnsi="Arial" w:cs="Arial"/>
        </w:rPr>
        <w:t>diferente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regras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certa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medida</w:t>
      </w:r>
      <w:proofErr w:type="spellEnd"/>
      <w:r w:rsidRPr="002C453F">
        <w:rPr>
          <w:rFonts w:ascii="Arial" w:hAnsi="Arial" w:cs="Arial"/>
        </w:rPr>
        <w:t xml:space="preserve">. E o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começa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ficar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pouco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complicado</w:t>
      </w:r>
      <w:proofErr w:type="spellEnd"/>
      <w:r w:rsidRPr="002C453F">
        <w:rPr>
          <w:rFonts w:ascii="Arial" w:hAnsi="Arial" w:cs="Arial"/>
        </w:rPr>
        <w:t xml:space="preserve">, é algo </w:t>
      </w:r>
      <w:proofErr w:type="spellStart"/>
      <w:r w:rsidRPr="002C453F">
        <w:rPr>
          <w:rFonts w:ascii="Arial" w:hAnsi="Arial" w:cs="Arial"/>
        </w:rPr>
        <w:t>chamado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instabilidade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microsatélites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complicado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basicamente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sequências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repetitivas</w:t>
      </w:r>
      <w:proofErr w:type="spellEnd"/>
      <w:r w:rsidRPr="002C453F">
        <w:rPr>
          <w:rFonts w:ascii="Arial" w:hAnsi="Arial" w:cs="Arial"/>
        </w:rPr>
        <w:t xml:space="preserve"> de DNA e </w:t>
      </w:r>
      <w:proofErr w:type="spellStart"/>
      <w:r w:rsidRPr="002C453F">
        <w:rPr>
          <w:rFonts w:ascii="Arial" w:hAnsi="Arial" w:cs="Arial"/>
        </w:rPr>
        <w:t>elas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desorganizam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reparamos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adequadamente</w:t>
      </w:r>
      <w:proofErr w:type="spellEnd"/>
      <w:r w:rsidRPr="002C453F">
        <w:rPr>
          <w:rFonts w:ascii="Arial" w:hAnsi="Arial" w:cs="Arial"/>
        </w:rPr>
        <w:t xml:space="preserve">. E a </w:t>
      </w:r>
      <w:proofErr w:type="spellStart"/>
      <w:r w:rsidRPr="002C453F">
        <w:rPr>
          <w:rFonts w:ascii="Arial" w:hAnsi="Arial" w:cs="Arial"/>
        </w:rPr>
        <w:t>questão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chave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aqui</w:t>
      </w:r>
      <w:proofErr w:type="spellEnd"/>
      <w:r w:rsidRPr="002C453F">
        <w:rPr>
          <w:rFonts w:ascii="Arial" w:hAnsi="Arial" w:cs="Arial"/>
        </w:rPr>
        <w:t xml:space="preserve"> é que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anormais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mutações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eles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parecem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estranhos</w:t>
      </w:r>
      <w:proofErr w:type="spellEnd"/>
      <w:r w:rsidRPr="002C453F">
        <w:rPr>
          <w:rFonts w:ascii="Arial" w:hAnsi="Arial" w:cs="Arial"/>
        </w:rPr>
        <w:t xml:space="preserve"> para o </w:t>
      </w:r>
      <w:proofErr w:type="spellStart"/>
      <w:r w:rsidRPr="002C453F">
        <w:rPr>
          <w:rFonts w:ascii="Arial" w:hAnsi="Arial" w:cs="Arial"/>
        </w:rPr>
        <w:t>sistema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imunológico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chance de o </w:t>
      </w:r>
      <w:proofErr w:type="spellStart"/>
      <w:r w:rsidRPr="002C453F">
        <w:rPr>
          <w:rFonts w:ascii="Arial" w:hAnsi="Arial" w:cs="Arial"/>
        </w:rPr>
        <w:t>sistema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imunológico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reconhecê-los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estranhos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alienígenas</w:t>
      </w:r>
      <w:proofErr w:type="spellEnd"/>
      <w:r w:rsidRPr="002C453F">
        <w:rPr>
          <w:rFonts w:ascii="Arial" w:hAnsi="Arial" w:cs="Arial"/>
        </w:rPr>
        <w:t xml:space="preserve">. Agora,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revelar</w:t>
      </w:r>
      <w:proofErr w:type="spellEnd"/>
      <w:r w:rsidRPr="002C453F">
        <w:rPr>
          <w:rFonts w:ascii="Arial" w:hAnsi="Arial" w:cs="Arial"/>
        </w:rPr>
        <w:t xml:space="preserve"> esses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 que o </w:t>
      </w:r>
      <w:proofErr w:type="spellStart"/>
      <w:r w:rsidRPr="002C453F">
        <w:rPr>
          <w:rFonts w:ascii="Arial" w:hAnsi="Arial" w:cs="Arial"/>
        </w:rPr>
        <w:t>sistema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imunológico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despertou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obter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benefícios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encolher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. Mas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difícil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estudando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ensaio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ativo</w:t>
      </w:r>
      <w:proofErr w:type="spellEnd"/>
      <w:r w:rsidRPr="002C453F">
        <w:rPr>
          <w:rFonts w:ascii="Arial" w:hAnsi="Arial" w:cs="Arial"/>
        </w:rPr>
        <w:t xml:space="preserve"> no Centro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Juravinski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doença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avançada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estudo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chegando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fim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recrutando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rapidamente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empolgadas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>.</w:t>
      </w:r>
    </w:p>
    <w:p w14:paraId="71A30906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34:40 É um campo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emocionante</w:t>
      </w:r>
      <w:proofErr w:type="spellEnd"/>
      <w:r w:rsidRPr="002C453F">
        <w:rPr>
          <w:rFonts w:ascii="Arial" w:hAnsi="Arial" w:cs="Arial"/>
        </w:rPr>
        <w:t xml:space="preserve"> da </w:t>
      </w:r>
      <w:proofErr w:type="spellStart"/>
      <w:r w:rsidRPr="002C453F">
        <w:rPr>
          <w:rFonts w:ascii="Arial" w:hAnsi="Arial" w:cs="Arial"/>
        </w:rPr>
        <w:t>oncologia</w:t>
      </w:r>
      <w:proofErr w:type="spellEnd"/>
      <w:r w:rsidRPr="002C453F">
        <w:rPr>
          <w:rFonts w:ascii="Arial" w:hAnsi="Arial" w:cs="Arial"/>
        </w:rPr>
        <w:t xml:space="preserve"> e um </w:t>
      </w:r>
      <w:proofErr w:type="spellStart"/>
      <w:r w:rsidRPr="002C453F">
        <w:rPr>
          <w:rFonts w:ascii="Arial" w:hAnsi="Arial" w:cs="Arial"/>
        </w:rPr>
        <w:t>bom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momento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estar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nele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oncologista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for um </w:t>
      </w:r>
      <w:proofErr w:type="spellStart"/>
      <w:r w:rsidRPr="002C453F">
        <w:rPr>
          <w:rFonts w:ascii="Arial" w:hAnsi="Arial" w:cs="Arial"/>
        </w:rPr>
        <w:t>oncologista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acadêmico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impressionante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mim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progresso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feito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adicionar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diferentes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drogas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combinações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estender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sobrevivência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até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mesmo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paciente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metastático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melhorar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modestamente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sobrevivência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daqueles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passam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ressecção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cirúrgica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história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positiva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aprecio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tenha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vindo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contado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, John, </w:t>
      </w:r>
      <w:proofErr w:type="spellStart"/>
      <w:r w:rsidRPr="002C453F">
        <w:rPr>
          <w:rFonts w:ascii="Arial" w:hAnsi="Arial" w:cs="Arial"/>
        </w:rPr>
        <w:t>obrigado</w:t>
      </w:r>
      <w:proofErr w:type="spellEnd"/>
      <w:r w:rsidRPr="002C453F">
        <w:rPr>
          <w:rFonts w:ascii="Arial" w:hAnsi="Arial" w:cs="Arial"/>
        </w:rPr>
        <w:t>.</w:t>
      </w:r>
    </w:p>
    <w:p w14:paraId="169E1B93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35:06 </w:t>
      </w:r>
      <w:proofErr w:type="spellStart"/>
      <w:r w:rsidRPr="002C453F">
        <w:rPr>
          <w:rFonts w:ascii="Arial" w:hAnsi="Arial" w:cs="Arial"/>
        </w:rPr>
        <w:t>Obrigado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me </w:t>
      </w:r>
      <w:proofErr w:type="spellStart"/>
      <w:r w:rsidRPr="002C453F">
        <w:rPr>
          <w:rFonts w:ascii="Arial" w:hAnsi="Arial" w:cs="Arial"/>
        </w:rPr>
        <w:t>receber</w:t>
      </w:r>
      <w:proofErr w:type="spellEnd"/>
      <w:r w:rsidRPr="002C453F">
        <w:rPr>
          <w:rFonts w:ascii="Arial" w:hAnsi="Arial" w:cs="Arial"/>
        </w:rPr>
        <w:t>. Dr.</w:t>
      </w:r>
    </w:p>
    <w:p w14:paraId="4A949B90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35:07 John Goff, </w:t>
      </w:r>
      <w:proofErr w:type="spellStart"/>
      <w:r w:rsidRPr="002C453F">
        <w:rPr>
          <w:rFonts w:ascii="Arial" w:hAnsi="Arial" w:cs="Arial"/>
        </w:rPr>
        <w:t>nosso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convidado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Voltaremos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já</w:t>
      </w:r>
      <w:proofErr w:type="spellEnd"/>
      <w:r w:rsidRPr="002C453F">
        <w:rPr>
          <w:rFonts w:ascii="Arial" w:hAnsi="Arial" w:cs="Arial"/>
        </w:rPr>
        <w:t xml:space="preserve"> no show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CML, e o </w:t>
      </w:r>
      <w:proofErr w:type="gramStart"/>
      <w:r w:rsidRPr="002C453F">
        <w:rPr>
          <w:rFonts w:ascii="Arial" w:hAnsi="Arial" w:cs="Arial"/>
        </w:rPr>
        <w:t>show</w:t>
      </w:r>
      <w:proofErr w:type="gram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trazido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Teremos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minuto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</w:t>
      </w:r>
      <w:proofErr w:type="spellStart"/>
      <w:r w:rsidRPr="002C453F">
        <w:rPr>
          <w:rFonts w:ascii="Arial" w:hAnsi="Arial" w:cs="Arial"/>
        </w:rPr>
        <w:t>ch</w:t>
      </w:r>
      <w:proofErr w:type="spellEnd"/>
      <w:r w:rsidRPr="002C453F">
        <w:rPr>
          <w:rFonts w:ascii="Arial" w:hAnsi="Arial" w:cs="Arial"/>
        </w:rPr>
        <w:t xml:space="preserve"> ml.</w:t>
      </w:r>
    </w:p>
    <w:p w14:paraId="4220AFE4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lastRenderedPageBreak/>
        <w:t xml:space="preserve">35:19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respostas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?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encontrará</w:t>
      </w:r>
      <w:proofErr w:type="spellEnd"/>
      <w:r w:rsidRPr="002C453F">
        <w:rPr>
          <w:rFonts w:ascii="Arial" w:hAnsi="Arial" w:cs="Arial"/>
        </w:rPr>
        <w:t xml:space="preserve"> no show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com o Dr. Bill Evans e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anfitriã</w:t>
      </w:r>
      <w:proofErr w:type="spellEnd"/>
      <w:r w:rsidRPr="002C453F">
        <w:rPr>
          <w:rFonts w:ascii="Arial" w:hAnsi="Arial" w:cs="Arial"/>
        </w:rPr>
        <w:t xml:space="preserve"> Shawna Thompson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AM 900 </w:t>
      </w:r>
      <w:proofErr w:type="spellStart"/>
      <w:r w:rsidRPr="002C453F">
        <w:rPr>
          <w:rFonts w:ascii="Arial" w:hAnsi="Arial" w:cs="Arial"/>
        </w:rPr>
        <w:t>ch</w:t>
      </w:r>
      <w:proofErr w:type="spellEnd"/>
      <w:r w:rsidRPr="002C453F">
        <w:rPr>
          <w:rFonts w:ascii="Arial" w:hAnsi="Arial" w:cs="Arial"/>
        </w:rPr>
        <w:t xml:space="preserve"> ml.</w:t>
      </w:r>
    </w:p>
    <w:p w14:paraId="7B0889BA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35:28 Esta é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AM 900 </w:t>
      </w:r>
      <w:proofErr w:type="spellStart"/>
      <w:r w:rsidRPr="002C453F">
        <w:rPr>
          <w:rFonts w:ascii="Arial" w:hAnsi="Arial" w:cs="Arial"/>
        </w:rPr>
        <w:t>ch</w:t>
      </w:r>
      <w:proofErr w:type="spellEnd"/>
      <w:r w:rsidRPr="002C453F">
        <w:rPr>
          <w:rFonts w:ascii="Arial" w:hAnsi="Arial" w:cs="Arial"/>
        </w:rPr>
        <w:t xml:space="preserve"> ml,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ouvindo</w:t>
      </w:r>
      <w:proofErr w:type="spellEnd"/>
      <w:r w:rsidRPr="002C453F">
        <w:rPr>
          <w:rFonts w:ascii="Arial" w:hAnsi="Arial" w:cs="Arial"/>
        </w:rPr>
        <w:t xml:space="preserve"> o show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. Eu sou Shawna Thompson, </w:t>
      </w:r>
      <w:proofErr w:type="spellStart"/>
      <w:r w:rsidRPr="002C453F">
        <w:rPr>
          <w:rFonts w:ascii="Arial" w:hAnsi="Arial" w:cs="Arial"/>
        </w:rPr>
        <w:t>aqui</w:t>
      </w:r>
      <w:proofErr w:type="spellEnd"/>
      <w:r w:rsidRPr="002C453F">
        <w:rPr>
          <w:rFonts w:ascii="Arial" w:hAnsi="Arial" w:cs="Arial"/>
        </w:rPr>
        <w:t xml:space="preserve"> com o Dr. Bill Evans. </w:t>
      </w:r>
      <w:proofErr w:type="spellStart"/>
      <w:r w:rsidRPr="002C453F">
        <w:rPr>
          <w:rFonts w:ascii="Arial" w:hAnsi="Arial" w:cs="Arial"/>
        </w:rPr>
        <w:t>Só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lembrete</w:t>
      </w:r>
      <w:proofErr w:type="spellEnd"/>
      <w:r w:rsidRPr="002C453F">
        <w:rPr>
          <w:rFonts w:ascii="Arial" w:hAnsi="Arial" w:cs="Arial"/>
        </w:rPr>
        <w:t xml:space="preserve"> de que, </w:t>
      </w:r>
      <w:proofErr w:type="spellStart"/>
      <w:r w:rsidRPr="002C453F">
        <w:rPr>
          <w:rFonts w:ascii="Arial" w:hAnsi="Arial" w:cs="Arial"/>
        </w:rPr>
        <w:t>infelizmente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atender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chamadas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durante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alcançar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qualquer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pergunta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me </w:t>
      </w:r>
      <w:proofErr w:type="spellStart"/>
      <w:r w:rsidRPr="002C453F">
        <w:rPr>
          <w:rFonts w:ascii="Arial" w:hAnsi="Arial" w:cs="Arial"/>
        </w:rPr>
        <w:t>enviar</w:t>
      </w:r>
      <w:proofErr w:type="spellEnd"/>
      <w:r w:rsidRPr="002C453F">
        <w:rPr>
          <w:rFonts w:ascii="Arial" w:hAnsi="Arial" w:cs="Arial"/>
        </w:rPr>
        <w:t xml:space="preserve"> um e-mail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sthompson@900chml.com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no Twitter </w:t>
      </w:r>
      <w:proofErr w:type="spellStart"/>
      <w:r w:rsidRPr="002C453F">
        <w:rPr>
          <w:rFonts w:ascii="Arial" w:hAnsi="Arial" w:cs="Arial"/>
        </w:rPr>
        <w:t>usando</w:t>
      </w:r>
      <w:proofErr w:type="spellEnd"/>
      <w:r w:rsidRPr="002C453F">
        <w:rPr>
          <w:rFonts w:ascii="Arial" w:hAnsi="Arial" w:cs="Arial"/>
        </w:rPr>
        <w:t xml:space="preserve"> o handle @ShonaTalk. E,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favor, use a hashtag #CancerAssistShow para que </w:t>
      </w:r>
      <w:proofErr w:type="spellStart"/>
      <w:r w:rsidRPr="002C453F">
        <w:rPr>
          <w:rFonts w:ascii="Arial" w:hAnsi="Arial" w:cs="Arial"/>
        </w:rPr>
        <w:t>possamos</w:t>
      </w:r>
      <w:proofErr w:type="spellEnd"/>
      <w:r w:rsidRPr="002C453F">
        <w:rPr>
          <w:rFonts w:ascii="Arial" w:hAnsi="Arial" w:cs="Arial"/>
        </w:rPr>
        <w:t xml:space="preserve"> lidar com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perguntas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verdade</w:t>
      </w:r>
      <w:proofErr w:type="spellEnd"/>
      <w:r w:rsidRPr="002C453F">
        <w:rPr>
          <w:rFonts w:ascii="Arial" w:hAnsi="Arial" w:cs="Arial"/>
        </w:rPr>
        <w:t xml:space="preserve">, Bill, </w:t>
      </w:r>
      <w:proofErr w:type="spellStart"/>
      <w:r w:rsidRPr="002C453F">
        <w:rPr>
          <w:rFonts w:ascii="Arial" w:hAnsi="Arial" w:cs="Arial"/>
        </w:rPr>
        <w:t>estivemos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focando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cólon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mês</w:t>
      </w:r>
      <w:proofErr w:type="spellEnd"/>
      <w:r w:rsidRPr="002C453F">
        <w:rPr>
          <w:rFonts w:ascii="Arial" w:hAnsi="Arial" w:cs="Arial"/>
        </w:rPr>
        <w:t xml:space="preserve">. No </w:t>
      </w:r>
      <w:proofErr w:type="spellStart"/>
      <w:r w:rsidRPr="002C453F">
        <w:rPr>
          <w:rFonts w:ascii="Arial" w:hAnsi="Arial" w:cs="Arial"/>
        </w:rPr>
        <w:t>mês</w:t>
      </w:r>
      <w:proofErr w:type="spellEnd"/>
      <w:r w:rsidRPr="002C453F">
        <w:rPr>
          <w:rFonts w:ascii="Arial" w:hAnsi="Arial" w:cs="Arial"/>
        </w:rPr>
        <w:t xml:space="preserve"> passado, </w:t>
      </w:r>
      <w:proofErr w:type="spellStart"/>
      <w:r w:rsidRPr="002C453F">
        <w:rPr>
          <w:rFonts w:ascii="Arial" w:hAnsi="Arial" w:cs="Arial"/>
        </w:rPr>
        <w:t>estávamos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falando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mama. E </w:t>
      </w:r>
      <w:proofErr w:type="spellStart"/>
      <w:r w:rsidRPr="002C453F">
        <w:rPr>
          <w:rFonts w:ascii="Arial" w:hAnsi="Arial" w:cs="Arial"/>
        </w:rPr>
        <w:t>tive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que me </w:t>
      </w:r>
      <w:proofErr w:type="spellStart"/>
      <w:r w:rsidRPr="002C453F">
        <w:rPr>
          <w:rFonts w:ascii="Arial" w:hAnsi="Arial" w:cs="Arial"/>
        </w:rPr>
        <w:t>enviaram</w:t>
      </w:r>
      <w:proofErr w:type="spellEnd"/>
      <w:r w:rsidRPr="002C453F">
        <w:rPr>
          <w:rFonts w:ascii="Arial" w:hAnsi="Arial" w:cs="Arial"/>
        </w:rPr>
        <w:t xml:space="preserve"> e-mails com </w:t>
      </w:r>
      <w:proofErr w:type="spellStart"/>
      <w:r w:rsidRPr="002C453F">
        <w:rPr>
          <w:rFonts w:ascii="Arial" w:hAnsi="Arial" w:cs="Arial"/>
        </w:rPr>
        <w:t>relação</w:t>
      </w:r>
      <w:proofErr w:type="spellEnd"/>
      <w:r w:rsidRPr="002C453F">
        <w:rPr>
          <w:rFonts w:ascii="Arial" w:hAnsi="Arial" w:cs="Arial"/>
        </w:rPr>
        <w:t xml:space="preserve">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controvérsia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mamografia</w:t>
      </w:r>
      <w:proofErr w:type="spellEnd"/>
      <w:r w:rsidRPr="002C453F">
        <w:rPr>
          <w:rFonts w:ascii="Arial" w:hAnsi="Arial" w:cs="Arial"/>
        </w:rPr>
        <w:t>?</w:t>
      </w:r>
    </w:p>
    <w:p w14:paraId="1198A4DA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36:06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dúvida</w:t>
      </w:r>
      <w:proofErr w:type="spellEnd"/>
      <w:r w:rsidRPr="002C453F">
        <w:rPr>
          <w:rFonts w:ascii="Arial" w:hAnsi="Arial" w:cs="Arial"/>
        </w:rPr>
        <w:t xml:space="preserve"> de que </w:t>
      </w:r>
      <w:proofErr w:type="spellStart"/>
      <w:r w:rsidRPr="002C453F">
        <w:rPr>
          <w:rFonts w:ascii="Arial" w:hAnsi="Arial" w:cs="Arial"/>
        </w:rPr>
        <w:t>este</w:t>
      </w:r>
      <w:proofErr w:type="spellEnd"/>
      <w:r w:rsidRPr="002C453F">
        <w:rPr>
          <w:rFonts w:ascii="Arial" w:hAnsi="Arial" w:cs="Arial"/>
        </w:rPr>
        <w:t xml:space="preserve"> é um </w:t>
      </w:r>
      <w:proofErr w:type="spellStart"/>
      <w:r w:rsidRPr="002C453F">
        <w:rPr>
          <w:rFonts w:ascii="Arial" w:hAnsi="Arial" w:cs="Arial"/>
        </w:rPr>
        <w:t>área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controversa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verdade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me </w:t>
      </w:r>
      <w:proofErr w:type="spellStart"/>
      <w:r w:rsidRPr="002C453F">
        <w:rPr>
          <w:rFonts w:ascii="Arial" w:hAnsi="Arial" w:cs="Arial"/>
        </w:rPr>
        <w:t>preparar</w:t>
      </w:r>
      <w:proofErr w:type="spellEnd"/>
      <w:r w:rsidRPr="002C453F">
        <w:rPr>
          <w:rFonts w:ascii="Arial" w:hAnsi="Arial" w:cs="Arial"/>
        </w:rPr>
        <w:t xml:space="preserve"> para 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fiz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bastante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leitura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edição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específica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revistas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tinha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todas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perspectivas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delineadas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desde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aqueles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positivos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entusiasmados</w:t>
      </w:r>
      <w:proofErr w:type="spellEnd"/>
      <w:r w:rsidRPr="002C453F">
        <w:rPr>
          <w:rFonts w:ascii="Arial" w:hAnsi="Arial" w:cs="Arial"/>
        </w:rPr>
        <w:t xml:space="preserve"> com a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mama </w:t>
      </w:r>
      <w:proofErr w:type="spellStart"/>
      <w:r w:rsidRPr="002C453F">
        <w:rPr>
          <w:rFonts w:ascii="Arial" w:hAnsi="Arial" w:cs="Arial"/>
        </w:rPr>
        <w:t>até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negativos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claro, no </w:t>
      </w:r>
      <w:proofErr w:type="spellStart"/>
      <w:r w:rsidRPr="002C453F">
        <w:rPr>
          <w:rFonts w:ascii="Arial" w:hAnsi="Arial" w:cs="Arial"/>
        </w:rPr>
        <w:t>entanto</w:t>
      </w:r>
      <w:proofErr w:type="spellEnd"/>
      <w:r w:rsidRPr="002C453F">
        <w:rPr>
          <w:rFonts w:ascii="Arial" w:hAnsi="Arial" w:cs="Arial"/>
        </w:rPr>
        <w:t xml:space="preserve">, que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benefícios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iniciais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relatados</w:t>
      </w:r>
      <w:proofErr w:type="spellEnd"/>
      <w:r w:rsidRPr="002C453F">
        <w:rPr>
          <w:rFonts w:ascii="Arial" w:hAnsi="Arial" w:cs="Arial"/>
        </w:rPr>
        <w:t xml:space="preserve"> para a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mama </w:t>
      </w:r>
      <w:proofErr w:type="spellStart"/>
      <w:r w:rsidRPr="002C453F">
        <w:rPr>
          <w:rFonts w:ascii="Arial" w:hAnsi="Arial" w:cs="Arial"/>
        </w:rPr>
        <w:t>eram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excessivamente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otimistas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redução</w:t>
      </w:r>
      <w:proofErr w:type="spellEnd"/>
      <w:r w:rsidRPr="002C453F">
        <w:rPr>
          <w:rFonts w:ascii="Arial" w:hAnsi="Arial" w:cs="Arial"/>
        </w:rPr>
        <w:t xml:space="preserve"> de 40%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mortalidade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fora da </w:t>
      </w:r>
      <w:proofErr w:type="spellStart"/>
      <w:r w:rsidRPr="002C453F">
        <w:rPr>
          <w:rFonts w:ascii="Arial" w:hAnsi="Arial" w:cs="Arial"/>
        </w:rPr>
        <w:t>realidade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contraste</w:t>
      </w:r>
      <w:proofErr w:type="spellEnd"/>
      <w:r w:rsidRPr="002C453F">
        <w:rPr>
          <w:rFonts w:ascii="Arial" w:hAnsi="Arial" w:cs="Arial"/>
        </w:rPr>
        <w:t xml:space="preserve"> com o </w:t>
      </w:r>
      <w:proofErr w:type="spellStart"/>
      <w:r w:rsidRPr="002C453F">
        <w:rPr>
          <w:rFonts w:ascii="Arial" w:hAnsi="Arial" w:cs="Arial"/>
        </w:rPr>
        <w:t>estudo</w:t>
      </w:r>
      <w:proofErr w:type="spellEnd"/>
      <w:r w:rsidRPr="002C453F">
        <w:rPr>
          <w:rFonts w:ascii="Arial" w:hAnsi="Arial" w:cs="Arial"/>
        </w:rPr>
        <w:t xml:space="preserve"> canadense, que agora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25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mostrou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nenhuma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redução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mortalidade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lá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mostrando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redução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enorme</w:t>
      </w:r>
      <w:proofErr w:type="spellEnd"/>
      <w:r w:rsidRPr="002C453F">
        <w:rPr>
          <w:rFonts w:ascii="Arial" w:hAnsi="Arial" w:cs="Arial"/>
        </w:rPr>
        <w:t xml:space="preserve"> e outro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mostrando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nenhuma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redução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mortalidade</w:t>
      </w:r>
      <w:proofErr w:type="spellEnd"/>
      <w:r w:rsidRPr="002C453F">
        <w:rPr>
          <w:rFonts w:ascii="Arial" w:hAnsi="Arial" w:cs="Arial"/>
        </w:rPr>
        <w:t xml:space="preserve">. Entre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dois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11 outros </w:t>
      </w:r>
      <w:proofErr w:type="spellStart"/>
      <w:r w:rsidRPr="002C453F">
        <w:rPr>
          <w:rFonts w:ascii="Arial" w:hAnsi="Arial" w:cs="Arial"/>
        </w:rPr>
        <w:t>ensaios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randomizados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acho</w:t>
      </w:r>
      <w:proofErr w:type="spellEnd"/>
      <w:r w:rsidRPr="002C453F">
        <w:rPr>
          <w:rFonts w:ascii="Arial" w:hAnsi="Arial" w:cs="Arial"/>
        </w:rPr>
        <w:t xml:space="preserve"> que o </w:t>
      </w:r>
      <w:proofErr w:type="spellStart"/>
      <w:r w:rsidRPr="002C453F">
        <w:rPr>
          <w:rFonts w:ascii="Arial" w:hAnsi="Arial" w:cs="Arial"/>
        </w:rPr>
        <w:t>consenso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muitos</w:t>
      </w:r>
      <w:proofErr w:type="spellEnd"/>
      <w:r w:rsidRPr="002C453F">
        <w:rPr>
          <w:rFonts w:ascii="Arial" w:hAnsi="Arial" w:cs="Arial"/>
        </w:rPr>
        <w:t xml:space="preserve"> workshops de </w:t>
      </w:r>
      <w:proofErr w:type="spellStart"/>
      <w:r w:rsidRPr="002C453F">
        <w:rPr>
          <w:rFonts w:ascii="Arial" w:hAnsi="Arial" w:cs="Arial"/>
        </w:rPr>
        <w:t>especialistas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redor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mundo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geralmente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disse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benefício</w:t>
      </w:r>
      <w:proofErr w:type="spellEnd"/>
      <w:r w:rsidRPr="002C453F">
        <w:rPr>
          <w:rFonts w:ascii="Arial" w:hAnsi="Arial" w:cs="Arial"/>
        </w:rPr>
        <w:t xml:space="preserve">. É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modesto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talvez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redução</w:t>
      </w:r>
      <w:proofErr w:type="spellEnd"/>
      <w:r w:rsidRPr="002C453F">
        <w:rPr>
          <w:rFonts w:ascii="Arial" w:hAnsi="Arial" w:cs="Arial"/>
        </w:rPr>
        <w:t xml:space="preserve"> de 20%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mortalidade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Traduzindo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algo que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possam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entender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melhor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teria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1.000 </w:t>
      </w:r>
      <w:proofErr w:type="spellStart"/>
      <w:r w:rsidRPr="002C453F">
        <w:rPr>
          <w:rFonts w:ascii="Arial" w:hAnsi="Arial" w:cs="Arial"/>
        </w:rPr>
        <w:t>mamografias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evitar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mulher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morra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de mama.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argumentariam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um teste </w:t>
      </w:r>
      <w:proofErr w:type="spellStart"/>
      <w:r w:rsidRPr="002C453F">
        <w:rPr>
          <w:rFonts w:ascii="Arial" w:hAnsi="Arial" w:cs="Arial"/>
        </w:rPr>
        <w:t>bom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suficiente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Outras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diriam</w:t>
      </w:r>
      <w:proofErr w:type="spellEnd"/>
      <w:r w:rsidRPr="002C453F">
        <w:rPr>
          <w:rFonts w:ascii="Arial" w:hAnsi="Arial" w:cs="Arial"/>
        </w:rPr>
        <w:t xml:space="preserve"> que, para </w:t>
      </w:r>
      <w:proofErr w:type="spellStart"/>
      <w:r w:rsidRPr="002C453F">
        <w:rPr>
          <w:rFonts w:ascii="Arial" w:hAnsi="Arial" w:cs="Arial"/>
        </w:rPr>
        <w:t>salvar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vida</w:t>
      </w:r>
      <w:proofErr w:type="spellEnd"/>
      <w:r w:rsidRPr="002C453F">
        <w:rPr>
          <w:rFonts w:ascii="Arial" w:hAnsi="Arial" w:cs="Arial"/>
        </w:rPr>
        <w:t xml:space="preserve">, vale a </w:t>
      </w:r>
      <w:proofErr w:type="spellStart"/>
      <w:r w:rsidRPr="002C453F">
        <w:rPr>
          <w:rFonts w:ascii="Arial" w:hAnsi="Arial" w:cs="Arial"/>
        </w:rPr>
        <w:t>pena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força-tarefa</w:t>
      </w:r>
      <w:proofErr w:type="spellEnd"/>
      <w:r w:rsidRPr="002C453F">
        <w:rPr>
          <w:rFonts w:ascii="Arial" w:hAnsi="Arial" w:cs="Arial"/>
        </w:rPr>
        <w:t xml:space="preserve"> canadense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cuidados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preventivos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saúde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Canadá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revisa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evidências</w:t>
      </w:r>
      <w:proofErr w:type="spellEnd"/>
      <w:r w:rsidRPr="002C453F">
        <w:rPr>
          <w:rFonts w:ascii="Arial" w:hAnsi="Arial" w:cs="Arial"/>
        </w:rPr>
        <w:t xml:space="preserve">. Suas </w:t>
      </w:r>
      <w:proofErr w:type="spellStart"/>
      <w:r w:rsidRPr="002C453F">
        <w:rPr>
          <w:rFonts w:ascii="Arial" w:hAnsi="Arial" w:cs="Arial"/>
        </w:rPr>
        <w:t>diretrizes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recomendações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foram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publicadas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2011 e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apoiam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mulheres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médio</w:t>
      </w:r>
      <w:proofErr w:type="spellEnd"/>
      <w:r w:rsidRPr="002C453F">
        <w:rPr>
          <w:rFonts w:ascii="Arial" w:hAnsi="Arial" w:cs="Arial"/>
        </w:rPr>
        <w:t xml:space="preserve">, de 50 a 74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fazendo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mamografias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cada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. E, para </w:t>
      </w:r>
      <w:proofErr w:type="spellStart"/>
      <w:r w:rsidRPr="002C453F">
        <w:rPr>
          <w:rFonts w:ascii="Arial" w:hAnsi="Arial" w:cs="Arial"/>
        </w:rPr>
        <w:t>aquelas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jovens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risco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um gene BRCA1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BRCA2, </w:t>
      </w:r>
      <w:proofErr w:type="spellStart"/>
      <w:r w:rsidRPr="002C453F">
        <w:rPr>
          <w:rFonts w:ascii="Arial" w:hAnsi="Arial" w:cs="Arial"/>
        </w:rPr>
        <w:t>fazendo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começando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cedo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vida</w:t>
      </w:r>
      <w:proofErr w:type="spellEnd"/>
      <w:r w:rsidRPr="002C453F">
        <w:rPr>
          <w:rFonts w:ascii="Arial" w:hAnsi="Arial" w:cs="Arial"/>
        </w:rPr>
        <w:t xml:space="preserve">. Eles </w:t>
      </w:r>
      <w:proofErr w:type="spellStart"/>
      <w:r w:rsidRPr="002C453F">
        <w:rPr>
          <w:rFonts w:ascii="Arial" w:hAnsi="Arial" w:cs="Arial"/>
        </w:rPr>
        <w:t>vão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revisar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todas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evidências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existentes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site relata que </w:t>
      </w:r>
      <w:proofErr w:type="spellStart"/>
      <w:r w:rsidRPr="002C453F">
        <w:rPr>
          <w:rFonts w:ascii="Arial" w:hAnsi="Arial" w:cs="Arial"/>
        </w:rPr>
        <w:t>publicarão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novas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diretrizes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veremos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momento</w:t>
      </w:r>
      <w:proofErr w:type="spellEnd"/>
      <w:r w:rsidRPr="002C453F">
        <w:rPr>
          <w:rFonts w:ascii="Arial" w:hAnsi="Arial" w:cs="Arial"/>
        </w:rPr>
        <w:t xml:space="preserve">. Esse é o </w:t>
      </w:r>
      <w:proofErr w:type="spellStart"/>
      <w:r w:rsidRPr="002C453F">
        <w:rPr>
          <w:rFonts w:ascii="Arial" w:hAnsi="Arial" w:cs="Arial"/>
        </w:rPr>
        <w:t>padrão</w:t>
      </w:r>
      <w:proofErr w:type="spellEnd"/>
      <w:r w:rsidRPr="002C453F">
        <w:rPr>
          <w:rFonts w:ascii="Arial" w:hAnsi="Arial" w:cs="Arial"/>
        </w:rPr>
        <w:t xml:space="preserve"> provincial, </w:t>
      </w:r>
      <w:proofErr w:type="spellStart"/>
      <w:r w:rsidRPr="002C453F">
        <w:rPr>
          <w:rFonts w:ascii="Arial" w:hAnsi="Arial" w:cs="Arial"/>
        </w:rPr>
        <w:t>realizar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mamografias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mulheres</w:t>
      </w:r>
      <w:proofErr w:type="spellEnd"/>
      <w:r w:rsidRPr="002C453F">
        <w:rPr>
          <w:rFonts w:ascii="Arial" w:hAnsi="Arial" w:cs="Arial"/>
        </w:rPr>
        <w:t xml:space="preserve"> de 50 a 74 </w:t>
      </w:r>
      <w:proofErr w:type="spellStart"/>
      <w:r w:rsidRPr="002C453F">
        <w:rPr>
          <w:rFonts w:ascii="Arial" w:hAnsi="Arial" w:cs="Arial"/>
        </w:rPr>
        <w:t>anos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dúvida</w:t>
      </w:r>
      <w:proofErr w:type="spellEnd"/>
      <w:r w:rsidRPr="002C453F">
        <w:rPr>
          <w:rFonts w:ascii="Arial" w:hAnsi="Arial" w:cs="Arial"/>
        </w:rPr>
        <w:t xml:space="preserve"> de que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tanto </w:t>
      </w:r>
      <w:proofErr w:type="spellStart"/>
      <w:r w:rsidRPr="002C453F">
        <w:rPr>
          <w:rFonts w:ascii="Arial" w:hAnsi="Arial" w:cs="Arial"/>
        </w:rPr>
        <w:t>benefícios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potenciais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potenciais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danos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às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 xml:space="preserve">,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enfatizam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danos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sendo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obter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falso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positivo</w:t>
      </w:r>
      <w:proofErr w:type="spellEnd"/>
      <w:r w:rsidRPr="002C453F">
        <w:rPr>
          <w:rFonts w:ascii="Arial" w:hAnsi="Arial" w:cs="Arial"/>
        </w:rPr>
        <w:t xml:space="preserve">, o que leva 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série</w:t>
      </w:r>
      <w:proofErr w:type="spellEnd"/>
      <w:r w:rsidRPr="002C453F">
        <w:rPr>
          <w:rFonts w:ascii="Arial" w:hAnsi="Arial" w:cs="Arial"/>
        </w:rPr>
        <w:t xml:space="preserve"> de testes extras,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mamografias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passa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mamografia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triagem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mamografia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diagnóstica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biópsia</w:t>
      </w:r>
      <w:proofErr w:type="spellEnd"/>
      <w:r w:rsidRPr="002C453F">
        <w:rPr>
          <w:rFonts w:ascii="Arial" w:hAnsi="Arial" w:cs="Arial"/>
        </w:rPr>
        <w:t xml:space="preserve">. E com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toda</w:t>
      </w:r>
      <w:proofErr w:type="spellEnd"/>
      <w:r w:rsidRPr="002C453F">
        <w:rPr>
          <w:rFonts w:ascii="Arial" w:hAnsi="Arial" w:cs="Arial"/>
        </w:rPr>
        <w:t xml:space="preserve">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ansiedade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associada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. Por outro </w:t>
      </w:r>
      <w:proofErr w:type="spellStart"/>
      <w:r w:rsidRPr="002C453F">
        <w:rPr>
          <w:rFonts w:ascii="Arial" w:hAnsi="Arial" w:cs="Arial"/>
        </w:rPr>
        <w:t>lado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poderia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argumentar</w:t>
      </w:r>
      <w:proofErr w:type="spellEnd"/>
      <w:r w:rsidRPr="002C453F">
        <w:rPr>
          <w:rFonts w:ascii="Arial" w:hAnsi="Arial" w:cs="Arial"/>
        </w:rPr>
        <w:t xml:space="preserve"> que,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encontrar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pequenos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precocemente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cirurgias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conservadoras</w:t>
      </w:r>
      <w:proofErr w:type="spellEnd"/>
      <w:r w:rsidRPr="002C453F">
        <w:rPr>
          <w:rFonts w:ascii="Arial" w:hAnsi="Arial" w:cs="Arial"/>
        </w:rPr>
        <w:t xml:space="preserve"> de mama 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grandes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mastectomias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radicais</w:t>
      </w:r>
      <w:proofErr w:type="spellEnd"/>
      <w:r w:rsidRPr="002C453F">
        <w:rPr>
          <w:rFonts w:ascii="Arial" w:hAnsi="Arial" w:cs="Arial"/>
        </w:rPr>
        <w:t xml:space="preserve"> do passado. Mas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pega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lesões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pré-cancerosas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chamamos</w:t>
      </w:r>
      <w:proofErr w:type="spellEnd"/>
      <w:r w:rsidRPr="002C453F">
        <w:rPr>
          <w:rFonts w:ascii="Arial" w:hAnsi="Arial" w:cs="Arial"/>
        </w:rPr>
        <w:t xml:space="preserve"> de DCIS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carcinoma ductal in situ.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espécie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ainda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invadiu</w:t>
      </w:r>
      <w:proofErr w:type="spellEnd"/>
      <w:r w:rsidRPr="002C453F">
        <w:rPr>
          <w:rFonts w:ascii="Arial" w:hAnsi="Arial" w:cs="Arial"/>
        </w:rPr>
        <w:t xml:space="preserve">. A </w:t>
      </w:r>
      <w:proofErr w:type="spellStart"/>
      <w:r w:rsidRPr="002C453F">
        <w:rPr>
          <w:rFonts w:ascii="Arial" w:hAnsi="Arial" w:cs="Arial"/>
        </w:rPr>
        <w:t>realidade</w:t>
      </w:r>
      <w:proofErr w:type="spellEnd"/>
      <w:r w:rsidRPr="002C453F">
        <w:rPr>
          <w:rFonts w:ascii="Arial" w:hAnsi="Arial" w:cs="Arial"/>
        </w:rPr>
        <w:t xml:space="preserve"> é que </w:t>
      </w:r>
      <w:proofErr w:type="spellStart"/>
      <w:r w:rsidRPr="002C453F">
        <w:rPr>
          <w:rFonts w:ascii="Arial" w:hAnsi="Arial" w:cs="Arial"/>
        </w:rPr>
        <w:t>muitos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desses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indolentes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nunca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causariam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dano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deles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agressivos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dizer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diferença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o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? E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lerem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literatura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aqui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verão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termo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sobrediagnóstico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tenho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dizer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sobrediagnóstico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significa</w:t>
      </w:r>
      <w:proofErr w:type="spellEnd"/>
      <w:r w:rsidRPr="002C453F">
        <w:rPr>
          <w:rFonts w:ascii="Arial" w:hAnsi="Arial" w:cs="Arial"/>
        </w:rPr>
        <w:t xml:space="preserve"> que é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nunca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tiraria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lastRenderedPageBreak/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tirou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vida</w:t>
      </w:r>
      <w:proofErr w:type="spellEnd"/>
      <w:r w:rsidRPr="002C453F">
        <w:rPr>
          <w:rFonts w:ascii="Arial" w:hAnsi="Arial" w:cs="Arial"/>
        </w:rPr>
        <w:t xml:space="preserve">. É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encontrasse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e, </w:t>
      </w:r>
      <w:proofErr w:type="spellStart"/>
      <w:r w:rsidRPr="002C453F">
        <w:rPr>
          <w:rFonts w:ascii="Arial" w:hAnsi="Arial" w:cs="Arial"/>
        </w:rPr>
        <w:t>três</w:t>
      </w:r>
      <w:proofErr w:type="spellEnd"/>
      <w:r w:rsidRPr="002C453F">
        <w:rPr>
          <w:rFonts w:ascii="Arial" w:hAnsi="Arial" w:cs="Arial"/>
        </w:rPr>
        <w:t xml:space="preserve"> meses </w:t>
      </w:r>
      <w:proofErr w:type="spellStart"/>
      <w:r w:rsidRPr="002C453F">
        <w:rPr>
          <w:rFonts w:ascii="Arial" w:hAnsi="Arial" w:cs="Arial"/>
        </w:rPr>
        <w:t>depois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fosse </w:t>
      </w:r>
      <w:proofErr w:type="spellStart"/>
      <w:r w:rsidRPr="002C453F">
        <w:rPr>
          <w:rFonts w:ascii="Arial" w:hAnsi="Arial" w:cs="Arial"/>
        </w:rPr>
        <w:t>atropelado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ônibus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tivesse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ataque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cardíaco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saber,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encontra</w:t>
      </w:r>
      <w:proofErr w:type="spellEnd"/>
      <w:r w:rsidRPr="002C453F">
        <w:rPr>
          <w:rFonts w:ascii="Arial" w:hAnsi="Arial" w:cs="Arial"/>
        </w:rPr>
        <w:t xml:space="preserve">,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é um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será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importante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o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escolha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ser lidar com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quando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encontra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se </w:t>
      </w:r>
      <w:proofErr w:type="spellStart"/>
      <w:r w:rsidRPr="002C453F">
        <w:rPr>
          <w:rFonts w:ascii="Arial" w:hAnsi="Arial" w:cs="Arial"/>
        </w:rPr>
        <w:t>deixe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levar</w:t>
      </w:r>
      <w:proofErr w:type="spellEnd"/>
      <w:r w:rsidRPr="002C453F">
        <w:rPr>
          <w:rFonts w:ascii="Arial" w:hAnsi="Arial" w:cs="Arial"/>
        </w:rPr>
        <w:t xml:space="preserve"> pela </w:t>
      </w:r>
      <w:proofErr w:type="spellStart"/>
      <w:r w:rsidRPr="002C453F">
        <w:rPr>
          <w:rFonts w:ascii="Arial" w:hAnsi="Arial" w:cs="Arial"/>
        </w:rPr>
        <w:t>ideia</w:t>
      </w:r>
      <w:proofErr w:type="spellEnd"/>
      <w:r w:rsidRPr="002C453F">
        <w:rPr>
          <w:rFonts w:ascii="Arial" w:hAnsi="Arial" w:cs="Arial"/>
        </w:rPr>
        <w:t xml:space="preserve"> de que </w:t>
      </w:r>
      <w:proofErr w:type="spellStart"/>
      <w:r w:rsidRPr="002C453F">
        <w:rPr>
          <w:rFonts w:ascii="Arial" w:hAnsi="Arial" w:cs="Arial"/>
        </w:rPr>
        <w:t>sobrediagnóstico</w:t>
      </w:r>
      <w:proofErr w:type="spellEnd"/>
      <w:r w:rsidRPr="002C453F">
        <w:rPr>
          <w:rFonts w:ascii="Arial" w:hAnsi="Arial" w:cs="Arial"/>
        </w:rPr>
        <w:t xml:space="preserve"> equivale a </w:t>
      </w:r>
      <w:proofErr w:type="spellStart"/>
      <w:r w:rsidRPr="002C453F">
        <w:rPr>
          <w:rFonts w:ascii="Arial" w:hAnsi="Arial" w:cs="Arial"/>
        </w:rPr>
        <w:t>tratamento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excessivo</w:t>
      </w:r>
      <w:proofErr w:type="spellEnd"/>
      <w:r w:rsidRPr="002C453F">
        <w:rPr>
          <w:rFonts w:ascii="Arial" w:hAnsi="Arial" w:cs="Arial"/>
        </w:rPr>
        <w:t xml:space="preserve"> e que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ruins. É </w:t>
      </w:r>
      <w:proofErr w:type="spellStart"/>
      <w:r w:rsidRPr="002C453F">
        <w:rPr>
          <w:rFonts w:ascii="Arial" w:hAnsi="Arial" w:cs="Arial"/>
        </w:rPr>
        <w:t>encontrar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sabemos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teriam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tirado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vida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outras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interviriam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ideia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estatística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Portanto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resposta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complicada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situação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complicada</w:t>
      </w:r>
      <w:proofErr w:type="spellEnd"/>
      <w:r w:rsidRPr="002C453F">
        <w:rPr>
          <w:rFonts w:ascii="Arial" w:hAnsi="Arial" w:cs="Arial"/>
        </w:rPr>
        <w:t xml:space="preserve">. Eu </w:t>
      </w:r>
      <w:proofErr w:type="spellStart"/>
      <w:r w:rsidRPr="002C453F">
        <w:rPr>
          <w:rFonts w:ascii="Arial" w:hAnsi="Arial" w:cs="Arial"/>
        </w:rPr>
        <w:t>disse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seria </w:t>
      </w:r>
      <w:proofErr w:type="spellStart"/>
      <w:r w:rsidRPr="002C453F">
        <w:rPr>
          <w:rFonts w:ascii="Arial" w:hAnsi="Arial" w:cs="Arial"/>
        </w:rPr>
        <w:t>controverso</w:t>
      </w:r>
      <w:proofErr w:type="spellEnd"/>
      <w:r w:rsidRPr="002C453F">
        <w:rPr>
          <w:rFonts w:ascii="Arial" w:hAnsi="Arial" w:cs="Arial"/>
        </w:rPr>
        <w:t xml:space="preserve">, 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me </w:t>
      </w:r>
      <w:proofErr w:type="spellStart"/>
      <w:r w:rsidRPr="002C453F">
        <w:rPr>
          <w:rFonts w:ascii="Arial" w:hAnsi="Arial" w:cs="Arial"/>
        </w:rPr>
        <w:t>surpreendo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Recebemos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bons </w:t>
      </w:r>
      <w:proofErr w:type="gramStart"/>
      <w:r w:rsidRPr="002C453F">
        <w:rPr>
          <w:rFonts w:ascii="Arial" w:hAnsi="Arial" w:cs="Arial"/>
        </w:rPr>
        <w:t>feedbacks</w:t>
      </w:r>
      <w:proofErr w:type="gram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mostra</w:t>
      </w:r>
      <w:proofErr w:type="spellEnd"/>
      <w:r w:rsidRPr="002C453F">
        <w:rPr>
          <w:rFonts w:ascii="Arial" w:hAnsi="Arial" w:cs="Arial"/>
        </w:rPr>
        <w:t xml:space="preserve"> que as </w:t>
      </w:r>
      <w:proofErr w:type="spellStart"/>
      <w:r w:rsidRPr="002C453F">
        <w:rPr>
          <w:rFonts w:ascii="Arial" w:hAnsi="Arial" w:cs="Arial"/>
        </w:rPr>
        <w:t>mulheres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preocupadas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procurando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melhores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informações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si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mesmas</w:t>
      </w:r>
      <w:proofErr w:type="spellEnd"/>
      <w:r w:rsidRPr="002C453F">
        <w:rPr>
          <w:rFonts w:ascii="Arial" w:hAnsi="Arial" w:cs="Arial"/>
        </w:rPr>
        <w:t xml:space="preserve">. E,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discussão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seus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médicos</w:t>
      </w:r>
      <w:proofErr w:type="spellEnd"/>
      <w:r w:rsidRPr="002C453F">
        <w:rPr>
          <w:rFonts w:ascii="Arial" w:hAnsi="Arial" w:cs="Arial"/>
        </w:rPr>
        <w:t>.</w:t>
      </w:r>
    </w:p>
    <w:p w14:paraId="27F8F179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40:16 E, </w:t>
      </w:r>
      <w:proofErr w:type="spellStart"/>
      <w:r w:rsidRPr="002C453F">
        <w:rPr>
          <w:rFonts w:ascii="Arial" w:hAnsi="Arial" w:cs="Arial"/>
        </w:rPr>
        <w:t>às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vezes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exposto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muitas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informações</w:t>
      </w:r>
      <w:proofErr w:type="spellEnd"/>
      <w:r w:rsidRPr="002C453F">
        <w:rPr>
          <w:rFonts w:ascii="Arial" w:hAnsi="Arial" w:cs="Arial"/>
        </w:rPr>
        <w:t xml:space="preserve">. E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souber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fonte</w:t>
      </w:r>
      <w:proofErr w:type="spellEnd"/>
      <w:r w:rsidRPr="002C453F">
        <w:rPr>
          <w:rFonts w:ascii="Arial" w:hAnsi="Arial" w:cs="Arial"/>
        </w:rPr>
        <w:t xml:space="preserve"> dessas </w:t>
      </w:r>
      <w:proofErr w:type="spellStart"/>
      <w:r w:rsidRPr="002C453F">
        <w:rPr>
          <w:rFonts w:ascii="Arial" w:hAnsi="Arial" w:cs="Arial"/>
        </w:rPr>
        <w:t>informações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elas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podem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suspeitas</w:t>
      </w:r>
      <w:proofErr w:type="spellEnd"/>
      <w:r w:rsidRPr="002C453F">
        <w:rPr>
          <w:rFonts w:ascii="Arial" w:hAnsi="Arial" w:cs="Arial"/>
        </w:rPr>
        <w:t xml:space="preserve">. Acho que a </w:t>
      </w:r>
      <w:proofErr w:type="spellStart"/>
      <w:r w:rsidRPr="002C453F">
        <w:rPr>
          <w:rFonts w:ascii="Arial" w:hAnsi="Arial" w:cs="Arial"/>
        </w:rPr>
        <w:t>conclusão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discussão</w:t>
      </w:r>
      <w:proofErr w:type="spellEnd"/>
      <w:r w:rsidRPr="002C453F">
        <w:rPr>
          <w:rFonts w:ascii="Arial" w:hAnsi="Arial" w:cs="Arial"/>
        </w:rPr>
        <w:t xml:space="preserve"> com </w:t>
      </w:r>
      <w:proofErr w:type="spellStart"/>
      <w:r w:rsidRPr="002C453F">
        <w:rPr>
          <w:rFonts w:ascii="Arial" w:hAnsi="Arial" w:cs="Arial"/>
        </w:rPr>
        <w:t>seu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família</w:t>
      </w:r>
      <w:proofErr w:type="spellEnd"/>
      <w:r w:rsidRPr="002C453F">
        <w:rPr>
          <w:rFonts w:ascii="Arial" w:hAnsi="Arial" w:cs="Arial"/>
        </w:rPr>
        <w:t>.</w:t>
      </w:r>
    </w:p>
    <w:p w14:paraId="1454843A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40:30 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custa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leitura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deve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filtro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, se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for </w:t>
      </w:r>
      <w:proofErr w:type="spellStart"/>
      <w:r w:rsidRPr="002C453F">
        <w:rPr>
          <w:rFonts w:ascii="Arial" w:hAnsi="Arial" w:cs="Arial"/>
        </w:rPr>
        <w:t>médico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ser </w:t>
      </w:r>
      <w:proofErr w:type="spellStart"/>
      <w:r w:rsidRPr="002C453F">
        <w:rPr>
          <w:rFonts w:ascii="Arial" w:hAnsi="Arial" w:cs="Arial"/>
        </w:rPr>
        <w:t>levado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termos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como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sobrediagnóstico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tratamento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excessivo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hipérbole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dos </w:t>
      </w:r>
      <w:proofErr w:type="spellStart"/>
      <w:r w:rsidRPr="002C453F">
        <w:rPr>
          <w:rFonts w:ascii="Arial" w:hAnsi="Arial" w:cs="Arial"/>
        </w:rPr>
        <w:t>artigos</w:t>
      </w:r>
      <w:proofErr w:type="spellEnd"/>
      <w:r w:rsidRPr="002C453F">
        <w:rPr>
          <w:rFonts w:ascii="Arial" w:hAnsi="Arial" w:cs="Arial"/>
        </w:rPr>
        <w:t xml:space="preserve">. Eu </w:t>
      </w:r>
      <w:proofErr w:type="spellStart"/>
      <w:r w:rsidRPr="002C453F">
        <w:rPr>
          <w:rFonts w:ascii="Arial" w:hAnsi="Arial" w:cs="Arial"/>
        </w:rPr>
        <w:t>fui</w:t>
      </w:r>
      <w:proofErr w:type="spellEnd"/>
      <w:r w:rsidRPr="002C453F">
        <w:rPr>
          <w:rFonts w:ascii="Arial" w:hAnsi="Arial" w:cs="Arial"/>
        </w:rPr>
        <w:t xml:space="preserve">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esses sites e, </w:t>
      </w:r>
      <w:proofErr w:type="spellStart"/>
      <w:r w:rsidRPr="002C453F">
        <w:rPr>
          <w:rFonts w:ascii="Arial" w:hAnsi="Arial" w:cs="Arial"/>
        </w:rPr>
        <w:t>claramente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eles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levando</w:t>
      </w:r>
      <w:proofErr w:type="spellEnd"/>
      <w:r w:rsidRPr="002C453F">
        <w:rPr>
          <w:rFonts w:ascii="Arial" w:hAnsi="Arial" w:cs="Arial"/>
        </w:rPr>
        <w:t xml:space="preserve"> as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além</w:t>
      </w:r>
      <w:proofErr w:type="spellEnd"/>
      <w:r w:rsidRPr="002C453F">
        <w:rPr>
          <w:rFonts w:ascii="Arial" w:hAnsi="Arial" w:cs="Arial"/>
        </w:rPr>
        <w:t xml:space="preserve"> do que as </w:t>
      </w:r>
      <w:proofErr w:type="spellStart"/>
      <w:r w:rsidRPr="002C453F">
        <w:rPr>
          <w:rFonts w:ascii="Arial" w:hAnsi="Arial" w:cs="Arial"/>
        </w:rPr>
        <w:t>evidências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mostram</w:t>
      </w:r>
      <w:proofErr w:type="spellEnd"/>
      <w:r w:rsidRPr="002C453F">
        <w:rPr>
          <w:rFonts w:ascii="Arial" w:hAnsi="Arial" w:cs="Arial"/>
        </w:rPr>
        <w:t>.</w:t>
      </w:r>
    </w:p>
    <w:p w14:paraId="096173AC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40:54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minutos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restantes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mês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voltaremos</w:t>
      </w:r>
      <w:proofErr w:type="spellEnd"/>
      <w:r w:rsidRPr="002C453F">
        <w:rPr>
          <w:rFonts w:ascii="Arial" w:hAnsi="Arial" w:cs="Arial"/>
        </w:rPr>
        <w:t xml:space="preserve"> no </w:t>
      </w:r>
      <w:proofErr w:type="spellStart"/>
      <w:r w:rsidRPr="002C453F">
        <w:rPr>
          <w:rFonts w:ascii="Arial" w:hAnsi="Arial" w:cs="Arial"/>
        </w:rPr>
        <w:t>dia</w:t>
      </w:r>
      <w:proofErr w:type="spellEnd"/>
      <w:r w:rsidRPr="002C453F">
        <w:rPr>
          <w:rFonts w:ascii="Arial" w:hAnsi="Arial" w:cs="Arial"/>
        </w:rPr>
        <w:t xml:space="preserve"> 25 de </w:t>
      </w:r>
      <w:proofErr w:type="spellStart"/>
      <w:r w:rsidRPr="002C453F">
        <w:rPr>
          <w:rFonts w:ascii="Arial" w:hAnsi="Arial" w:cs="Arial"/>
        </w:rPr>
        <w:t>junho</w:t>
      </w:r>
      <w:proofErr w:type="spellEnd"/>
      <w:r w:rsidRPr="002C453F">
        <w:rPr>
          <w:rFonts w:ascii="Arial" w:hAnsi="Arial" w:cs="Arial"/>
        </w:rPr>
        <w:t xml:space="preserve">. Mas, antes de </w:t>
      </w:r>
      <w:proofErr w:type="spellStart"/>
      <w:r w:rsidRPr="002C453F">
        <w:rPr>
          <w:rFonts w:ascii="Arial" w:hAnsi="Arial" w:cs="Arial"/>
        </w:rPr>
        <w:t>terminarmos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queria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mencionar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alguns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eventos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arrecadação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fundos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depende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doações</w:t>
      </w:r>
      <w:proofErr w:type="spellEnd"/>
      <w:r w:rsidRPr="002C453F">
        <w:rPr>
          <w:rFonts w:ascii="Arial" w:hAnsi="Arial" w:cs="Arial"/>
        </w:rPr>
        <w:t xml:space="preserve"> e da </w:t>
      </w:r>
      <w:proofErr w:type="spellStart"/>
      <w:r w:rsidRPr="002C453F">
        <w:rPr>
          <w:rFonts w:ascii="Arial" w:hAnsi="Arial" w:cs="Arial"/>
        </w:rPr>
        <w:t>ajuda</w:t>
      </w:r>
      <w:proofErr w:type="spellEnd"/>
      <w:r w:rsidRPr="002C453F">
        <w:rPr>
          <w:rFonts w:ascii="Arial" w:hAnsi="Arial" w:cs="Arial"/>
        </w:rPr>
        <w:t xml:space="preserve"> das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dessa forma. </w:t>
      </w:r>
      <w:proofErr w:type="spellStart"/>
      <w:r w:rsidRPr="002C453F">
        <w:rPr>
          <w:rFonts w:ascii="Arial" w:hAnsi="Arial" w:cs="Arial"/>
        </w:rPr>
        <w:t>Acabaram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ter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caminhada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ontem</w:t>
      </w:r>
      <w:proofErr w:type="spellEnd"/>
      <w:r w:rsidRPr="002C453F">
        <w:rPr>
          <w:rFonts w:ascii="Arial" w:hAnsi="Arial" w:cs="Arial"/>
        </w:rPr>
        <w:t xml:space="preserve">. Outro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evento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chegando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agosto</w:t>
      </w:r>
      <w:proofErr w:type="spellEnd"/>
      <w:r w:rsidRPr="002C453F">
        <w:rPr>
          <w:rFonts w:ascii="Arial" w:hAnsi="Arial" w:cs="Arial"/>
        </w:rPr>
        <w:t xml:space="preserve">, que é o </w:t>
      </w:r>
      <w:proofErr w:type="spellStart"/>
      <w:r w:rsidRPr="002C453F">
        <w:rPr>
          <w:rFonts w:ascii="Arial" w:hAnsi="Arial" w:cs="Arial"/>
        </w:rPr>
        <w:t>torneio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golfe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anual</w:t>
      </w:r>
      <w:proofErr w:type="spellEnd"/>
      <w:r w:rsidRPr="002C453F">
        <w:rPr>
          <w:rFonts w:ascii="Arial" w:hAnsi="Arial" w:cs="Arial"/>
        </w:rPr>
        <w:t xml:space="preserve"> no Glendale Golf and Country Club.</w:t>
      </w:r>
    </w:p>
    <w:p w14:paraId="7A9F55B6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41:19 E </w:t>
      </w:r>
      <w:proofErr w:type="spellStart"/>
      <w:r w:rsidRPr="002C453F">
        <w:rPr>
          <w:rFonts w:ascii="Arial" w:hAnsi="Arial" w:cs="Arial"/>
        </w:rPr>
        <w:t>isso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ocorrerá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9 de </w:t>
      </w:r>
      <w:proofErr w:type="spellStart"/>
      <w:r w:rsidRPr="002C453F">
        <w:rPr>
          <w:rFonts w:ascii="Arial" w:hAnsi="Arial" w:cs="Arial"/>
        </w:rPr>
        <w:t>agosto</w:t>
      </w:r>
      <w:proofErr w:type="spellEnd"/>
      <w:r w:rsidRPr="002C453F">
        <w:rPr>
          <w:rFonts w:ascii="Arial" w:hAnsi="Arial" w:cs="Arial"/>
        </w:rPr>
        <w:t xml:space="preserve"> e é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grande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oportunidade</w:t>
      </w:r>
      <w:proofErr w:type="spellEnd"/>
      <w:r w:rsidRPr="002C453F">
        <w:rPr>
          <w:rFonts w:ascii="Arial" w:hAnsi="Arial" w:cs="Arial"/>
        </w:rPr>
        <w:t xml:space="preserve">. Acho que a </w:t>
      </w:r>
      <w:proofErr w:type="spellStart"/>
      <w:r w:rsidRPr="002C453F">
        <w:rPr>
          <w:rFonts w:ascii="Arial" w:hAnsi="Arial" w:cs="Arial"/>
        </w:rPr>
        <w:t>maioria</w:t>
      </w:r>
      <w:proofErr w:type="spellEnd"/>
      <w:r w:rsidRPr="002C453F">
        <w:rPr>
          <w:rFonts w:ascii="Arial" w:hAnsi="Arial" w:cs="Arial"/>
        </w:rPr>
        <w:t xml:space="preserve"> dos </w:t>
      </w:r>
      <w:proofErr w:type="spellStart"/>
      <w:r w:rsidRPr="002C453F">
        <w:rPr>
          <w:rFonts w:ascii="Arial" w:hAnsi="Arial" w:cs="Arial"/>
        </w:rPr>
        <w:t>grupos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quatro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foi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preenchida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custa</w:t>
      </w:r>
      <w:proofErr w:type="spellEnd"/>
      <w:r w:rsidRPr="002C453F">
        <w:rPr>
          <w:rFonts w:ascii="Arial" w:hAnsi="Arial" w:cs="Arial"/>
        </w:rPr>
        <w:t xml:space="preserve"> $175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jogador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golfe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haver </w:t>
      </w:r>
      <w:proofErr w:type="spellStart"/>
      <w:r w:rsidRPr="002C453F">
        <w:rPr>
          <w:rFonts w:ascii="Arial" w:hAnsi="Arial" w:cs="Arial"/>
        </w:rPr>
        <w:t>algumas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vagas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restantes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ligue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descubra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Certamente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oportunidades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doações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prêmios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patrocínio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eventos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incluindo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patrocinar</w:t>
      </w:r>
      <w:proofErr w:type="spellEnd"/>
      <w:r w:rsidRPr="002C453F">
        <w:rPr>
          <w:rFonts w:ascii="Arial" w:hAnsi="Arial" w:cs="Arial"/>
        </w:rPr>
        <w:t xml:space="preserve"> um </w:t>
      </w:r>
      <w:proofErr w:type="spellStart"/>
      <w:r w:rsidRPr="002C453F">
        <w:rPr>
          <w:rFonts w:ascii="Arial" w:hAnsi="Arial" w:cs="Arial"/>
        </w:rPr>
        <w:t>buraco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homenagem</w:t>
      </w:r>
      <w:proofErr w:type="spellEnd"/>
      <w:r w:rsidRPr="002C453F">
        <w:rPr>
          <w:rFonts w:ascii="Arial" w:hAnsi="Arial" w:cs="Arial"/>
        </w:rPr>
        <w:t xml:space="preserve"> </w:t>
      </w:r>
      <w:proofErr w:type="gramStart"/>
      <w:r w:rsidRPr="002C453F">
        <w:rPr>
          <w:rFonts w:ascii="Arial" w:hAnsi="Arial" w:cs="Arial"/>
        </w:rPr>
        <w:t>a</w:t>
      </w:r>
      <w:proofErr w:type="gram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alguém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lutando</w:t>
      </w:r>
      <w:proofErr w:type="spellEnd"/>
      <w:r w:rsidRPr="002C453F">
        <w:rPr>
          <w:rFonts w:ascii="Arial" w:hAnsi="Arial" w:cs="Arial"/>
        </w:rPr>
        <w:t xml:space="preserve"> contra o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memória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alguém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não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está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conosco</w:t>
      </w:r>
      <w:proofErr w:type="spellEnd"/>
      <w:r w:rsidRPr="002C453F">
        <w:rPr>
          <w:rFonts w:ascii="Arial" w:hAnsi="Arial" w:cs="Arial"/>
        </w:rPr>
        <w:t xml:space="preserve">. Mas, </w:t>
      </w:r>
      <w:proofErr w:type="spellStart"/>
      <w:r w:rsidRPr="002C453F">
        <w:rPr>
          <w:rFonts w:ascii="Arial" w:hAnsi="Arial" w:cs="Arial"/>
        </w:rPr>
        <w:t>lembrando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esses </w:t>
      </w:r>
      <w:proofErr w:type="spellStart"/>
      <w:r w:rsidRPr="002C453F">
        <w:rPr>
          <w:rFonts w:ascii="Arial" w:hAnsi="Arial" w:cs="Arial"/>
        </w:rPr>
        <w:t>fundos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vão</w:t>
      </w:r>
      <w:proofErr w:type="spellEnd"/>
      <w:r w:rsidRPr="002C453F">
        <w:rPr>
          <w:rFonts w:ascii="Arial" w:hAnsi="Arial" w:cs="Arial"/>
        </w:rPr>
        <w:t xml:space="preserve"> para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serviços</w:t>
      </w:r>
      <w:proofErr w:type="spellEnd"/>
      <w:r w:rsidRPr="002C453F">
        <w:rPr>
          <w:rFonts w:ascii="Arial" w:hAnsi="Arial" w:cs="Arial"/>
        </w:rPr>
        <w:t xml:space="preserve"> que 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oferece</w:t>
      </w:r>
      <w:proofErr w:type="spellEnd"/>
      <w:r w:rsidRPr="002C453F">
        <w:rPr>
          <w:rFonts w:ascii="Arial" w:hAnsi="Arial" w:cs="Arial"/>
        </w:rPr>
        <w:t xml:space="preserve">, que </w:t>
      </w:r>
      <w:proofErr w:type="spellStart"/>
      <w:r w:rsidRPr="002C453F">
        <w:rPr>
          <w:rFonts w:ascii="Arial" w:hAnsi="Arial" w:cs="Arial"/>
        </w:rPr>
        <w:t>inclui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passeios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gratuitos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inclui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equipamento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ajuda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pacientes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ficarem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suas</w:t>
      </w:r>
      <w:proofErr w:type="spellEnd"/>
      <w:r w:rsidRPr="002C453F">
        <w:rPr>
          <w:rFonts w:ascii="Arial" w:hAnsi="Arial" w:cs="Arial"/>
        </w:rPr>
        <w:t xml:space="preserve"> casas, as </w:t>
      </w:r>
      <w:proofErr w:type="spellStart"/>
      <w:r w:rsidRPr="002C453F">
        <w:rPr>
          <w:rFonts w:ascii="Arial" w:hAnsi="Arial" w:cs="Arial"/>
        </w:rPr>
        <w:t>cadeiras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rodas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comadres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outras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coisas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muitos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equipamentos</w:t>
      </w:r>
      <w:proofErr w:type="spellEnd"/>
      <w:r w:rsidRPr="002C453F">
        <w:rPr>
          <w:rFonts w:ascii="Arial" w:hAnsi="Arial" w:cs="Arial"/>
        </w:rPr>
        <w:t xml:space="preserve"> agora.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estamos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bem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abastecidos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nesse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sentido</w:t>
      </w:r>
      <w:proofErr w:type="spellEnd"/>
      <w:r w:rsidRPr="002C453F">
        <w:rPr>
          <w:rFonts w:ascii="Arial" w:hAnsi="Arial" w:cs="Arial"/>
        </w:rPr>
        <w:t xml:space="preserve">. Mas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podemos</w:t>
      </w:r>
      <w:proofErr w:type="spellEnd"/>
      <w:r w:rsidRPr="002C453F">
        <w:rPr>
          <w:rFonts w:ascii="Arial" w:hAnsi="Arial" w:cs="Arial"/>
        </w:rPr>
        <w:t xml:space="preserve"> sempre usar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. E </w:t>
      </w:r>
      <w:proofErr w:type="spellStart"/>
      <w:r w:rsidRPr="002C453F">
        <w:rPr>
          <w:rFonts w:ascii="Arial" w:hAnsi="Arial" w:cs="Arial"/>
        </w:rPr>
        <w:t>também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queremos</w:t>
      </w:r>
      <w:proofErr w:type="spellEnd"/>
      <w:r w:rsidRPr="002C453F">
        <w:rPr>
          <w:rFonts w:ascii="Arial" w:hAnsi="Arial" w:cs="Arial"/>
        </w:rPr>
        <w:t xml:space="preserve"> que as </w:t>
      </w:r>
      <w:proofErr w:type="spellStart"/>
      <w:r w:rsidRPr="002C453F">
        <w:rPr>
          <w:rFonts w:ascii="Arial" w:hAnsi="Arial" w:cs="Arial"/>
        </w:rPr>
        <w:t>pessoas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saibam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temos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suprimentos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incontinência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forros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cama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descartáveis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suportes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nutricionais</w:t>
      </w:r>
      <w:proofErr w:type="spellEnd"/>
      <w:r w:rsidRPr="002C453F">
        <w:rPr>
          <w:rFonts w:ascii="Arial" w:hAnsi="Arial" w:cs="Arial"/>
        </w:rPr>
        <w:t xml:space="preserve">, esses </w:t>
      </w:r>
      <w:proofErr w:type="spellStart"/>
      <w:r w:rsidRPr="002C453F">
        <w:rPr>
          <w:rFonts w:ascii="Arial" w:hAnsi="Arial" w:cs="Arial"/>
        </w:rPr>
        <w:t>são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serviços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disponíveis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através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, mas </w:t>
      </w:r>
      <w:proofErr w:type="spellStart"/>
      <w:r w:rsidRPr="002C453F">
        <w:rPr>
          <w:rFonts w:ascii="Arial" w:hAnsi="Arial" w:cs="Arial"/>
        </w:rPr>
        <w:t>todos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possibilitados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iniciativas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arrecadação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fundos</w:t>
      </w:r>
      <w:proofErr w:type="spellEnd"/>
      <w:r w:rsidRPr="002C453F">
        <w:rPr>
          <w:rFonts w:ascii="Arial" w:hAnsi="Arial" w:cs="Arial"/>
        </w:rPr>
        <w:t xml:space="preserve">.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realmente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espero</w:t>
      </w:r>
      <w:proofErr w:type="spellEnd"/>
      <w:r w:rsidRPr="002C453F">
        <w:rPr>
          <w:rFonts w:ascii="Arial" w:hAnsi="Arial" w:cs="Arial"/>
        </w:rPr>
        <w:t xml:space="preserve">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participe</w:t>
      </w:r>
      <w:proofErr w:type="spellEnd"/>
      <w:r w:rsidRPr="002C453F">
        <w:rPr>
          <w:rFonts w:ascii="Arial" w:hAnsi="Arial" w:cs="Arial"/>
        </w:rPr>
        <w:t xml:space="preserve"> do </w:t>
      </w:r>
      <w:proofErr w:type="spellStart"/>
      <w:r w:rsidRPr="002C453F">
        <w:rPr>
          <w:rFonts w:ascii="Arial" w:hAnsi="Arial" w:cs="Arial"/>
        </w:rPr>
        <w:t>torneio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golfe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qualquer</w:t>
      </w:r>
      <w:proofErr w:type="spellEnd"/>
      <w:r w:rsidRPr="002C453F">
        <w:rPr>
          <w:rFonts w:ascii="Arial" w:hAnsi="Arial" w:cs="Arial"/>
        </w:rPr>
        <w:t xml:space="preserve"> um dos </w:t>
      </w:r>
      <w:proofErr w:type="spellStart"/>
      <w:r w:rsidRPr="002C453F">
        <w:rPr>
          <w:rFonts w:ascii="Arial" w:hAnsi="Arial" w:cs="Arial"/>
        </w:rPr>
        <w:t>futuros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eventos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arrecadação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fundos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apenas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faça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doação</w:t>
      </w:r>
      <w:proofErr w:type="spellEnd"/>
      <w:r w:rsidRPr="002C453F">
        <w:rPr>
          <w:rFonts w:ascii="Arial" w:hAnsi="Arial" w:cs="Arial"/>
        </w:rPr>
        <w:t xml:space="preserve">, que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fazer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acessando</w:t>
      </w:r>
      <w:proofErr w:type="spellEnd"/>
      <w:r w:rsidRPr="002C453F">
        <w:rPr>
          <w:rFonts w:ascii="Arial" w:hAnsi="Arial" w:cs="Arial"/>
        </w:rPr>
        <w:t xml:space="preserve"> o site cancerassist.ca </w:t>
      </w:r>
      <w:proofErr w:type="spellStart"/>
      <w:r w:rsidRPr="002C453F">
        <w:rPr>
          <w:rFonts w:ascii="Arial" w:hAnsi="Arial" w:cs="Arial"/>
        </w:rPr>
        <w:t>ou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ligando</w:t>
      </w:r>
      <w:proofErr w:type="spellEnd"/>
      <w:r w:rsidRPr="002C453F">
        <w:rPr>
          <w:rFonts w:ascii="Arial" w:hAnsi="Arial" w:cs="Arial"/>
        </w:rPr>
        <w:t xml:space="preserve"> para 905-383-9797.</w:t>
      </w:r>
    </w:p>
    <w:p w14:paraId="4DA82B37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t xml:space="preserve">42:40 E, claro, </w:t>
      </w:r>
      <w:proofErr w:type="spellStart"/>
      <w:r w:rsidRPr="002C453F">
        <w:rPr>
          <w:rFonts w:ascii="Arial" w:hAnsi="Arial" w:cs="Arial"/>
        </w:rPr>
        <w:t>dinheiro</w:t>
      </w:r>
      <w:proofErr w:type="spellEnd"/>
      <w:r w:rsidRPr="002C453F">
        <w:rPr>
          <w:rFonts w:ascii="Arial" w:hAnsi="Arial" w:cs="Arial"/>
        </w:rPr>
        <w:t xml:space="preserve"> é a </w:t>
      </w:r>
      <w:proofErr w:type="spellStart"/>
      <w:r w:rsidRPr="002C453F">
        <w:rPr>
          <w:rFonts w:ascii="Arial" w:hAnsi="Arial" w:cs="Arial"/>
        </w:rPr>
        <w:t>doação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flexível</w:t>
      </w:r>
      <w:proofErr w:type="spellEnd"/>
      <w:r w:rsidRPr="002C453F">
        <w:rPr>
          <w:rFonts w:ascii="Arial" w:hAnsi="Arial" w:cs="Arial"/>
        </w:rPr>
        <w:t xml:space="preserve">, </w:t>
      </w:r>
      <w:proofErr w:type="spellStart"/>
      <w:r w:rsidRPr="002C453F">
        <w:rPr>
          <w:rFonts w:ascii="Arial" w:hAnsi="Arial" w:cs="Arial"/>
        </w:rPr>
        <w:t>porque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então</w:t>
      </w:r>
      <w:proofErr w:type="spellEnd"/>
      <w:r w:rsidRPr="002C453F">
        <w:rPr>
          <w:rFonts w:ascii="Arial" w:hAnsi="Arial" w:cs="Arial"/>
        </w:rPr>
        <w:t xml:space="preserve"> o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pode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colocar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fundos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é </w:t>
      </w:r>
      <w:proofErr w:type="spellStart"/>
      <w:r w:rsidRPr="002C453F">
        <w:rPr>
          <w:rFonts w:ascii="Arial" w:hAnsi="Arial" w:cs="Arial"/>
        </w:rPr>
        <w:t>mais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necessário</w:t>
      </w:r>
      <w:proofErr w:type="spellEnd"/>
      <w:r w:rsidRPr="002C453F">
        <w:rPr>
          <w:rFonts w:ascii="Arial" w:hAnsi="Arial" w:cs="Arial"/>
        </w:rPr>
        <w:t xml:space="preserve"> e </w:t>
      </w:r>
      <w:proofErr w:type="spellStart"/>
      <w:r w:rsidRPr="002C453F">
        <w:rPr>
          <w:rFonts w:ascii="Arial" w:hAnsi="Arial" w:cs="Arial"/>
        </w:rPr>
        <w:t>onde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há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uma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necessidade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imediata</w:t>
      </w:r>
      <w:proofErr w:type="spellEnd"/>
      <w:r w:rsidRPr="002C453F">
        <w:rPr>
          <w:rFonts w:ascii="Arial" w:hAnsi="Arial" w:cs="Arial"/>
        </w:rPr>
        <w:t>.</w:t>
      </w:r>
    </w:p>
    <w:p w14:paraId="478EBFD0" w14:textId="77777777" w:rsidR="002C453F" w:rsidRPr="002C453F" w:rsidRDefault="002C453F" w:rsidP="002C453F">
      <w:pPr>
        <w:pStyle w:val="NormalWeb"/>
        <w:rPr>
          <w:rFonts w:ascii="Arial" w:hAnsi="Arial" w:cs="Arial"/>
        </w:rPr>
      </w:pPr>
      <w:r w:rsidRPr="002C453F">
        <w:rPr>
          <w:rFonts w:ascii="Arial" w:hAnsi="Arial" w:cs="Arial"/>
        </w:rPr>
        <w:lastRenderedPageBreak/>
        <w:t xml:space="preserve">42:49 Este </w:t>
      </w:r>
      <w:proofErr w:type="spellStart"/>
      <w:r w:rsidRPr="002C453F">
        <w:rPr>
          <w:rFonts w:ascii="Arial" w:hAnsi="Arial" w:cs="Arial"/>
        </w:rPr>
        <w:t>foi</w:t>
      </w:r>
      <w:proofErr w:type="spellEnd"/>
      <w:r w:rsidRPr="002C453F">
        <w:rPr>
          <w:rFonts w:ascii="Arial" w:hAnsi="Arial" w:cs="Arial"/>
        </w:rPr>
        <w:t xml:space="preserve"> o show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trazido</w:t>
      </w:r>
      <w:proofErr w:type="spellEnd"/>
      <w:r w:rsidRPr="002C453F">
        <w:rPr>
          <w:rFonts w:ascii="Arial" w:hAnsi="Arial" w:cs="Arial"/>
        </w:rPr>
        <w:t xml:space="preserve"> a </w:t>
      </w:r>
      <w:proofErr w:type="spellStart"/>
      <w:r w:rsidRPr="002C453F">
        <w:rPr>
          <w:rFonts w:ascii="Arial" w:hAnsi="Arial" w:cs="Arial"/>
        </w:rPr>
        <w:t>você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pelo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Programa</w:t>
      </w:r>
      <w:proofErr w:type="spellEnd"/>
      <w:r w:rsidRPr="002C453F">
        <w:rPr>
          <w:rFonts w:ascii="Arial" w:hAnsi="Arial" w:cs="Arial"/>
        </w:rPr>
        <w:t xml:space="preserve"> de </w:t>
      </w:r>
      <w:proofErr w:type="spellStart"/>
      <w:r w:rsidRPr="002C453F">
        <w:rPr>
          <w:rFonts w:ascii="Arial" w:hAnsi="Arial" w:cs="Arial"/>
        </w:rPr>
        <w:t>Assistência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ao</w:t>
      </w:r>
      <w:proofErr w:type="spellEnd"/>
      <w:r w:rsidRPr="002C453F">
        <w:rPr>
          <w:rFonts w:ascii="Arial" w:hAnsi="Arial" w:cs="Arial"/>
        </w:rPr>
        <w:t xml:space="preserve"> </w:t>
      </w:r>
      <w:proofErr w:type="spellStart"/>
      <w:r w:rsidRPr="002C453F">
        <w:rPr>
          <w:rFonts w:ascii="Arial" w:hAnsi="Arial" w:cs="Arial"/>
        </w:rPr>
        <w:t>Câncer</w:t>
      </w:r>
      <w:proofErr w:type="spellEnd"/>
      <w:r w:rsidRPr="002C453F">
        <w:rPr>
          <w:rFonts w:ascii="Arial" w:hAnsi="Arial" w:cs="Arial"/>
        </w:rPr>
        <w:t>.</w:t>
      </w:r>
    </w:p>
    <w:p w14:paraId="0A3C5794" w14:textId="72744AB1" w:rsidR="002819CE" w:rsidRPr="002C453F" w:rsidRDefault="002819CE" w:rsidP="002C453F">
      <w:pPr>
        <w:rPr>
          <w:rFonts w:ascii="Arial" w:hAnsi="Arial" w:cs="Arial"/>
        </w:rPr>
      </w:pPr>
    </w:p>
    <w:sectPr w:rsidR="002819CE" w:rsidRPr="002C453F" w:rsidSect="001216B9"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9262" w14:textId="77777777" w:rsidR="00776AAA" w:rsidRDefault="00776AAA">
      <w:pPr>
        <w:spacing w:after="0" w:line="240" w:lineRule="auto"/>
      </w:pPr>
      <w:r>
        <w:separator/>
      </w:r>
    </w:p>
  </w:endnote>
  <w:endnote w:type="continuationSeparator" w:id="0">
    <w:p w14:paraId="2592F1B3" w14:textId="77777777" w:rsidR="00776AAA" w:rsidRDefault="0077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65CC2F81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65476777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926E1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11800A63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781B407E" w14:textId="36F63F02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F767A1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6C42A" w14:textId="77777777" w:rsidR="00776AAA" w:rsidRDefault="00776AAA">
      <w:pPr>
        <w:spacing w:after="0" w:line="240" w:lineRule="auto"/>
      </w:pPr>
      <w:r>
        <w:separator/>
      </w:r>
    </w:p>
  </w:footnote>
  <w:footnote w:type="continuationSeparator" w:id="0">
    <w:p w14:paraId="3ADB04D9" w14:textId="77777777" w:rsidR="00776AAA" w:rsidRDefault="0077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5805635">
    <w:abstractNumId w:val="8"/>
  </w:num>
  <w:num w:numId="2" w16cid:durableId="418672636">
    <w:abstractNumId w:val="6"/>
  </w:num>
  <w:num w:numId="3" w16cid:durableId="183714219">
    <w:abstractNumId w:val="5"/>
  </w:num>
  <w:num w:numId="4" w16cid:durableId="1130053595">
    <w:abstractNumId w:val="4"/>
  </w:num>
  <w:num w:numId="5" w16cid:durableId="1119033333">
    <w:abstractNumId w:val="7"/>
  </w:num>
  <w:num w:numId="6" w16cid:durableId="335035507">
    <w:abstractNumId w:val="3"/>
  </w:num>
  <w:num w:numId="7" w16cid:durableId="1124615126">
    <w:abstractNumId w:val="2"/>
  </w:num>
  <w:num w:numId="8" w16cid:durableId="1032615494">
    <w:abstractNumId w:val="1"/>
  </w:num>
  <w:num w:numId="9" w16cid:durableId="177231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819CE"/>
    <w:rsid w:val="0029639D"/>
    <w:rsid w:val="002C453F"/>
    <w:rsid w:val="00326F90"/>
    <w:rsid w:val="004A641F"/>
    <w:rsid w:val="004B593C"/>
    <w:rsid w:val="006E2A8C"/>
    <w:rsid w:val="007749AF"/>
    <w:rsid w:val="00776AAA"/>
    <w:rsid w:val="00794EBC"/>
    <w:rsid w:val="007F5DA6"/>
    <w:rsid w:val="008C3682"/>
    <w:rsid w:val="00930F33"/>
    <w:rsid w:val="009C3AF0"/>
    <w:rsid w:val="00A12EE5"/>
    <w:rsid w:val="00AA1D8D"/>
    <w:rsid w:val="00B47730"/>
    <w:rsid w:val="00BA4C2B"/>
    <w:rsid w:val="00BD0140"/>
    <w:rsid w:val="00C24502"/>
    <w:rsid w:val="00C9094B"/>
    <w:rsid w:val="00CB0664"/>
    <w:rsid w:val="00D57E81"/>
    <w:rsid w:val="00EB15E4"/>
    <w:rsid w:val="00ED3244"/>
    <w:rsid w:val="00F767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E6BD5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2</cp:revision>
  <dcterms:created xsi:type="dcterms:W3CDTF">2024-06-06T18:16:00Z</dcterms:created>
  <dcterms:modified xsi:type="dcterms:W3CDTF">2024-06-06T18:16:00Z</dcterms:modified>
  <cp:category/>
</cp:coreProperties>
</file>