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D366" w14:textId="77777777" w:rsidR="008A5EB9" w:rsidRDefault="008A5EB9" w:rsidP="008A5EB9">
      <w:pPr>
        <w:pStyle w:val="Heading3"/>
      </w:pPr>
      <w:proofErr w:type="spellStart"/>
      <w:r>
        <w:t>Colonoscopia</w:t>
      </w:r>
      <w:proofErr w:type="spellEnd"/>
      <w:r>
        <w:t xml:space="preserve">: La </w:t>
      </w:r>
      <w:proofErr w:type="spellStart"/>
      <w:r>
        <w:t>Temida</w:t>
      </w:r>
      <w:proofErr w:type="spellEnd"/>
      <w:r>
        <w:t xml:space="preserve"> Palabra </w:t>
      </w:r>
      <w:proofErr w:type="gramStart"/>
      <w:r>
        <w:t>con</w:t>
      </w:r>
      <w:proofErr w:type="gramEnd"/>
      <w:r>
        <w:t xml:space="preserve"> C</w:t>
      </w:r>
    </w:p>
    <w:p w14:paraId="78CAADDE" w14:textId="77777777" w:rsidR="008A5EB9" w:rsidRDefault="008A5EB9" w:rsidP="008A5EB9">
      <w:pPr>
        <w:pStyle w:val="NormalWeb"/>
      </w:pPr>
      <w:r>
        <w:rPr>
          <w:rStyle w:val="Strong"/>
        </w:rPr>
        <w:t xml:space="preserve">El </w:t>
      </w:r>
      <w:proofErr w:type="spellStart"/>
      <w:r>
        <w:rPr>
          <w:rStyle w:val="Strong"/>
        </w:rPr>
        <w:t>cáncer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este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programa</w:t>
      </w:r>
      <w:proofErr w:type="spellEnd"/>
      <w:r>
        <w:rPr>
          <w:rStyle w:val="Strong"/>
        </w:rPr>
        <w:t xml:space="preserve"> es </w:t>
      </w:r>
      <w:proofErr w:type="spellStart"/>
      <w:r>
        <w:rPr>
          <w:rStyle w:val="Strong"/>
        </w:rPr>
        <w:t>presentado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Dr. Bill Evans y </w:t>
      </w:r>
      <w:proofErr w:type="spellStart"/>
      <w:r>
        <w:rPr>
          <w:rStyle w:val="Strong"/>
        </w:rPr>
        <w:t>traído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ustedes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programa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asistencia</w:t>
      </w:r>
      <w:proofErr w:type="spellEnd"/>
      <w:r>
        <w:rPr>
          <w:rStyle w:val="Strong"/>
        </w:rPr>
        <w:t xml:space="preserve"> contra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cáncer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ayuda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cuando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realmente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necesitas</w:t>
      </w:r>
      <w:proofErr w:type="spellEnd"/>
      <w:r>
        <w:rPr>
          <w:rStyle w:val="Strong"/>
        </w:rPr>
        <w:t>.</w:t>
      </w:r>
    </w:p>
    <w:p w14:paraId="127D183C" w14:textId="77777777" w:rsidR="008A5EB9" w:rsidRDefault="008A5EB9" w:rsidP="008A5EB9">
      <w:pPr>
        <w:pStyle w:val="NormalWeb"/>
      </w:pPr>
      <w:r>
        <w:rPr>
          <w:rStyle w:val="Strong"/>
        </w:rPr>
        <w:t>00:11</w:t>
      </w:r>
      <w:r>
        <w:t xml:space="preserve"> </w:t>
      </w:r>
      <w:proofErr w:type="spellStart"/>
      <w:r>
        <w:t>Bienvenidos</w:t>
      </w:r>
      <w:proofErr w:type="spellEnd"/>
      <w:r>
        <w:t xml:space="preserve"> al podcast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Soy </w:t>
      </w:r>
      <w:proofErr w:type="spellStart"/>
      <w:r>
        <w:t>el</w:t>
      </w:r>
      <w:proofErr w:type="spellEnd"/>
      <w:r>
        <w:t xml:space="preserve"> Dr. Bill Evans,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emérito</w:t>
      </w:r>
      <w:proofErr w:type="spellEnd"/>
      <w:r>
        <w:t xml:space="preserve"> de la Universidad McMaster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oncología</w:t>
      </w:r>
      <w:proofErr w:type="spellEnd"/>
      <w:r>
        <w:t xml:space="preserve">. Les </w:t>
      </w:r>
      <w:proofErr w:type="spellStart"/>
      <w:r>
        <w:t>doy</w:t>
      </w:r>
      <w:proofErr w:type="spellEnd"/>
      <w:r>
        <w:t xml:space="preserve"> la </w:t>
      </w:r>
      <w:proofErr w:type="spellStart"/>
      <w:r>
        <w:t>bienvenida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podcast. Si es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escuchan</w:t>
      </w:r>
      <w:proofErr w:type="spellEnd"/>
      <w:r>
        <w:t xml:space="preserve">, me </w:t>
      </w:r>
      <w:proofErr w:type="spellStart"/>
      <w:r>
        <w:t>alegra</w:t>
      </w:r>
      <w:proofErr w:type="spellEnd"/>
      <w:r>
        <w:t xml:space="preserve"> que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. Creo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disfrutarán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 hoy, que se centra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. Si </w:t>
      </w:r>
      <w:proofErr w:type="spellStart"/>
      <w:r>
        <w:t>ya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 antes, </w:t>
      </w:r>
      <w:proofErr w:type="spellStart"/>
      <w:r>
        <w:t>bienvenidos</w:t>
      </w:r>
      <w:proofErr w:type="spellEnd"/>
      <w:r>
        <w:t xml:space="preserve"> de nuevo, </w:t>
      </w:r>
      <w:proofErr w:type="spellStart"/>
      <w:r>
        <w:t>conviértanse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oyentes</w:t>
      </w:r>
      <w:proofErr w:type="spellEnd"/>
      <w:r>
        <w:t xml:space="preserve"> </w:t>
      </w:r>
      <w:proofErr w:type="spellStart"/>
      <w:r>
        <w:t>habituales</w:t>
      </w:r>
      <w:proofErr w:type="spellEnd"/>
      <w:r>
        <w:t xml:space="preserve">.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revisemos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,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avances</w:t>
      </w:r>
      <w:proofErr w:type="spellEnd"/>
      <w:r>
        <w:t xml:space="preserve"> </w:t>
      </w:r>
      <w:proofErr w:type="spellStart"/>
      <w:r>
        <w:t>esperanzadores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, la </w:t>
      </w:r>
      <w:proofErr w:type="spellStart"/>
      <w:r>
        <w:t>prevención</w:t>
      </w:r>
      <w:proofErr w:type="spellEnd"/>
      <w:r>
        <w:t xml:space="preserve"> y la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.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meses,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oncología</w:t>
      </w:r>
      <w:proofErr w:type="spellEnd"/>
      <w:r>
        <w:t xml:space="preserve"> de la Universidad McMaster, </w:t>
      </w:r>
      <w:proofErr w:type="spellStart"/>
      <w:r>
        <w:t>el</w:t>
      </w:r>
      <w:proofErr w:type="spellEnd"/>
      <w:r>
        <w:t xml:space="preserve"> Dr. Jonathan Sussman,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optimista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y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. Y ese </w:t>
      </w:r>
      <w:proofErr w:type="spellStart"/>
      <w:r>
        <w:t>podría</w:t>
      </w:r>
      <w:proofErr w:type="spellEnd"/>
      <w:r>
        <w:t xml:space="preserve"> ser un podcast </w:t>
      </w:r>
      <w:proofErr w:type="spellStart"/>
      <w:r>
        <w:t>interesante</w:t>
      </w:r>
      <w:proofErr w:type="spellEnd"/>
      <w:r>
        <w:t xml:space="preserve"> para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escuchan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. </w:t>
      </w:r>
      <w:proofErr w:type="spellStart"/>
      <w:r>
        <w:t>Pueden</w:t>
      </w:r>
      <w:proofErr w:type="spellEnd"/>
      <w:r>
        <w:t xml:space="preserve"> acceder a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podcasts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que es cancerassist.ca,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sus </w:t>
      </w:r>
      <w:proofErr w:type="spellStart"/>
      <w:r>
        <w:t>fuentes</w:t>
      </w:r>
      <w:proofErr w:type="spellEnd"/>
      <w:r>
        <w:t xml:space="preserve"> de podcast </w:t>
      </w:r>
      <w:proofErr w:type="spellStart"/>
      <w:r>
        <w:t>favoritas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Google, Apple o Spotify. Tengo </w:t>
      </w:r>
      <w:proofErr w:type="spellStart"/>
      <w:r>
        <w:t>el</w:t>
      </w:r>
      <w:proofErr w:type="spellEnd"/>
      <w:r>
        <w:t xml:space="preserve"> privilegio de </w:t>
      </w:r>
      <w:proofErr w:type="spellStart"/>
      <w:r>
        <w:t>entrevistar</w:t>
      </w:r>
      <w:proofErr w:type="spellEnd"/>
      <w:r>
        <w:t xml:space="preserve"> a personas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inteligentes</w:t>
      </w:r>
      <w:proofErr w:type="spellEnd"/>
      <w:r>
        <w:t xml:space="preserve"> y hoy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bendecido</w:t>
      </w:r>
      <w:proofErr w:type="spellEnd"/>
      <w:r>
        <w:t xml:space="preserve"> de </w:t>
      </w:r>
      <w:proofErr w:type="spellStart"/>
      <w:r>
        <w:t>entrevistar</w:t>
      </w:r>
      <w:proofErr w:type="spellEnd"/>
      <w:r>
        <w:t xml:space="preserve"> al Dr. Barry Loman. </w:t>
      </w:r>
      <w:proofErr w:type="spellStart"/>
      <w:r>
        <w:t>Conozco</w:t>
      </w:r>
      <w:proofErr w:type="spellEnd"/>
      <w:r>
        <w:t xml:space="preserve"> a Barry </w:t>
      </w:r>
      <w:proofErr w:type="spellStart"/>
      <w:r>
        <w:t>desde</w:t>
      </w:r>
      <w:proofErr w:type="spellEnd"/>
      <w:r>
        <w:t xml:space="preserve"> que era jefe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McMaster. Es </w:t>
      </w:r>
      <w:proofErr w:type="spellStart"/>
      <w:r>
        <w:t>profesor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y </w:t>
      </w:r>
      <w:proofErr w:type="spellStart"/>
      <w:r>
        <w:t>gastroenterólogo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regional de </w:t>
      </w:r>
      <w:proofErr w:type="spellStart"/>
      <w:r>
        <w:t>endoscopia</w:t>
      </w:r>
      <w:proofErr w:type="spellEnd"/>
      <w:r>
        <w:t xml:space="preserve"> </w:t>
      </w:r>
      <w:proofErr w:type="gramStart"/>
      <w:r>
        <w:t>para Cancer</w:t>
      </w:r>
      <w:proofErr w:type="gramEnd"/>
      <w:r>
        <w:t xml:space="preserve"> Care Ontario y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lidera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Hamilton Health Sciences.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bienvenido</w:t>
      </w:r>
      <w:proofErr w:type="spellEnd"/>
      <w:r>
        <w:t xml:space="preserve"> Barry, me </w:t>
      </w:r>
      <w:proofErr w:type="spellStart"/>
      <w:r>
        <w:t>alegra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de nuevo y </w:t>
      </w:r>
      <w:proofErr w:type="spellStart"/>
      <w:r>
        <w:t>charlar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</w:t>
      </w:r>
    </w:p>
    <w:p w14:paraId="64176F91" w14:textId="77777777" w:rsidR="008A5EB9" w:rsidRDefault="008A5EB9" w:rsidP="008A5EB9">
      <w:pPr>
        <w:pStyle w:val="NormalWeb"/>
      </w:pPr>
      <w:r>
        <w:rPr>
          <w:rStyle w:val="Strong"/>
        </w:rPr>
        <w:t>02:05</w:t>
      </w:r>
      <w:r>
        <w:t xml:space="preserve"> </w:t>
      </w:r>
      <w:proofErr w:type="spellStart"/>
      <w:r>
        <w:t>Muchas</w:t>
      </w:r>
      <w:proofErr w:type="spellEnd"/>
      <w:r>
        <w:t xml:space="preserve"> gracias, Phil, es un placer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721FE93C" w14:textId="77777777" w:rsidR="008A5EB9" w:rsidRDefault="008A5EB9" w:rsidP="008A5EB9">
      <w:pPr>
        <w:pStyle w:val="NormalWeb"/>
      </w:pPr>
      <w:r>
        <w:rPr>
          <w:rStyle w:val="Strong"/>
        </w:rPr>
        <w:t>02:09</w:t>
      </w:r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me he dado </w:t>
      </w:r>
      <w:proofErr w:type="spellStart"/>
      <w:r>
        <w:t>cuenta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perfectamente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y lo que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oyentes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no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partes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ubicadas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un poco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tracto</w:t>
      </w:r>
      <w:proofErr w:type="spellEnd"/>
      <w:r>
        <w:t xml:space="preserve"> intestinal y, </w:t>
      </w:r>
      <w:proofErr w:type="spellStart"/>
      <w:r>
        <w:t>en</w:t>
      </w:r>
      <w:proofErr w:type="spellEnd"/>
      <w:r>
        <w:t xml:space="preserve"> particular, </w:t>
      </w:r>
      <w:proofErr w:type="spellStart"/>
      <w:r>
        <w:t>el</w:t>
      </w:r>
      <w:proofErr w:type="spellEnd"/>
      <w:r>
        <w:t xml:space="preserve"> colon y lo que </w:t>
      </w:r>
      <w:proofErr w:type="spellStart"/>
      <w:r>
        <w:t>hace</w:t>
      </w:r>
      <w:proofErr w:type="spellEnd"/>
      <w:r>
        <w:t xml:space="preserve">. Y luego </w:t>
      </w:r>
      <w:proofErr w:type="spellStart"/>
      <w:r>
        <w:t>hablaremos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>.</w:t>
      </w:r>
    </w:p>
    <w:p w14:paraId="4D43A1A6" w14:textId="77777777" w:rsidR="008A5EB9" w:rsidRDefault="008A5EB9" w:rsidP="008A5EB9">
      <w:pPr>
        <w:pStyle w:val="NormalWeb"/>
      </w:pPr>
      <w:r>
        <w:rPr>
          <w:rStyle w:val="Strong"/>
        </w:rPr>
        <w:t>02:40</w:t>
      </w:r>
      <w:r>
        <w:t xml:space="preserve"> Por </w:t>
      </w:r>
      <w:proofErr w:type="spellStart"/>
      <w:r>
        <w:t>supuesto</w:t>
      </w:r>
      <w:proofErr w:type="spellEnd"/>
      <w:r>
        <w:t xml:space="preserve">. </w:t>
      </w:r>
      <w:proofErr w:type="spellStart"/>
      <w:r>
        <w:t>Sospecho</w:t>
      </w:r>
      <w:proofErr w:type="spellEnd"/>
      <w:r>
        <w:t xml:space="preserve"> que la </w:t>
      </w:r>
      <w:proofErr w:type="spellStart"/>
      <w:r>
        <w:t>mayoría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sabe,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tracto</w:t>
      </w:r>
      <w:proofErr w:type="spellEnd"/>
      <w:r>
        <w:t xml:space="preserve"> gastrointestinal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largo que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boca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esófago</w:t>
      </w:r>
      <w:proofErr w:type="spellEnd"/>
      <w:r>
        <w:t xml:space="preserve"> y se </w:t>
      </w:r>
      <w:proofErr w:type="spellStart"/>
      <w:r>
        <w:t>extiende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esófago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estómago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 y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colon. Y </w:t>
      </w:r>
      <w:proofErr w:type="spellStart"/>
      <w:r>
        <w:t>finalmente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del recto,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evacuamos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o </w:t>
      </w:r>
      <w:proofErr w:type="spellStart"/>
      <w:r>
        <w:t>cada</w:t>
      </w:r>
      <w:proofErr w:type="spellEnd"/>
      <w:r>
        <w:t xml:space="preserve"> dos días. Y </w:t>
      </w:r>
      <w:proofErr w:type="spellStart"/>
      <w:r>
        <w:t>realmente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del colon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almacenamiento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se </w:t>
      </w:r>
      <w:proofErr w:type="spellStart"/>
      <w:r>
        <w:t>digieren</w:t>
      </w:r>
      <w:proofErr w:type="spellEnd"/>
      <w:r>
        <w:t xml:space="preserve"> y se </w:t>
      </w:r>
      <w:proofErr w:type="spellStart"/>
      <w:r>
        <w:t>absorben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del colon es </w:t>
      </w:r>
      <w:proofErr w:type="spellStart"/>
      <w:r>
        <w:t>tomar</w:t>
      </w:r>
      <w:proofErr w:type="spellEnd"/>
      <w:r>
        <w:t xml:space="preserve"> lo que </w:t>
      </w:r>
      <w:proofErr w:type="spellStart"/>
      <w:r>
        <w:t>queda</w:t>
      </w:r>
      <w:proofErr w:type="spellEnd"/>
      <w:r>
        <w:t xml:space="preserve">, </w:t>
      </w:r>
      <w:proofErr w:type="spellStart"/>
      <w:r>
        <w:t>eliminar</w:t>
      </w:r>
      <w:proofErr w:type="spellEnd"/>
      <w:r>
        <w:t xml:space="preserve"> algo de </w:t>
      </w:r>
      <w:proofErr w:type="spellStart"/>
      <w:r>
        <w:t>fluido</w:t>
      </w:r>
      <w:proofErr w:type="spellEnd"/>
      <w:r>
        <w:t xml:space="preserve"> y </w:t>
      </w:r>
      <w:proofErr w:type="spellStart"/>
      <w:r>
        <w:t>almacenarlo</w:t>
      </w:r>
      <w:proofErr w:type="spellEnd"/>
      <w:r>
        <w:t xml:space="preserve"> hasta que sea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evacuar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y pasar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intestinal.</w:t>
      </w:r>
    </w:p>
    <w:p w14:paraId="369D4B13" w14:textId="77777777" w:rsidR="008A5EB9" w:rsidRDefault="008A5EB9" w:rsidP="008A5EB9">
      <w:pPr>
        <w:pStyle w:val="NormalWeb"/>
      </w:pPr>
      <w:r>
        <w:rPr>
          <w:rStyle w:val="Strong"/>
        </w:rPr>
        <w:t>03:31</w:t>
      </w:r>
      <w:r>
        <w:t xml:space="preserve"> </w:t>
      </w:r>
      <w:proofErr w:type="spellStart"/>
      <w:r>
        <w:t>Así</w:t>
      </w:r>
      <w:proofErr w:type="spellEnd"/>
      <w:r>
        <w:t xml:space="preserve"> que ese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Y </w:t>
      </w:r>
      <w:proofErr w:type="spellStart"/>
      <w:r>
        <w:t>generalmente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 bien. Pero,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partes del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. Y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es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Canadá</w:t>
      </w:r>
      <w:proofErr w:type="spellEnd"/>
      <w:r>
        <w:t xml:space="preserve">. Mirando las </w:t>
      </w:r>
      <w:proofErr w:type="spellStart"/>
      <w:r>
        <w:t>estadísticas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canadiense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2020 </w:t>
      </w:r>
      <w:proofErr w:type="spellStart"/>
      <w:r>
        <w:t>estimaron</w:t>
      </w:r>
      <w:proofErr w:type="spellEnd"/>
      <w:r>
        <w:t xml:space="preserve"> que 26,900 </w:t>
      </w:r>
      <w:proofErr w:type="spellStart"/>
      <w:r>
        <w:t>canadienses</w:t>
      </w:r>
      <w:proofErr w:type="spellEnd"/>
      <w:r>
        <w:t xml:space="preserve"> </w:t>
      </w:r>
      <w:proofErr w:type="spellStart"/>
      <w:r>
        <w:t>desarrollarían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es un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fenomenal</w:t>
      </w:r>
      <w:proofErr w:type="spellEnd"/>
      <w:r>
        <w:t xml:space="preserve">.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vinculado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pulmón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general y es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alrededor</w:t>
      </w:r>
      <w:proofErr w:type="spellEnd"/>
      <w:r>
        <w:t xml:space="preserve"> del 12% de </w:t>
      </w:r>
      <w:proofErr w:type="spellStart"/>
      <w:r>
        <w:t>todas</w:t>
      </w:r>
      <w:proofErr w:type="spellEnd"/>
      <w:r>
        <w:t xml:space="preserve"> </w:t>
      </w:r>
      <w:r>
        <w:lastRenderedPageBreak/>
        <w:t xml:space="preserve">las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es un </w:t>
      </w:r>
      <w:proofErr w:type="spellStart"/>
      <w:r>
        <w:t>cáncer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. E </w:t>
      </w:r>
      <w:proofErr w:type="spellStart"/>
      <w:r>
        <w:t>incluso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. Y </w:t>
      </w:r>
      <w:proofErr w:type="spellStart"/>
      <w:r>
        <w:t>nuevamente</w:t>
      </w:r>
      <w:proofErr w:type="spellEnd"/>
      <w:r>
        <w:t xml:space="preserve">, ese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no </w:t>
      </w:r>
      <w:proofErr w:type="spellStart"/>
      <w:r>
        <w:t>significar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para </w:t>
      </w:r>
      <w:proofErr w:type="spellStart"/>
      <w:r>
        <w:t>algunas</w:t>
      </w:r>
      <w:proofErr w:type="spellEnd"/>
      <w:r>
        <w:t xml:space="preserve"> personas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sea algo que </w:t>
      </w:r>
      <w:proofErr w:type="spellStart"/>
      <w:r>
        <w:t>necesitemos</w:t>
      </w:r>
      <w:proofErr w:type="spellEnd"/>
      <w:r>
        <w:t xml:space="preserve">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mejor</w:t>
      </w:r>
      <w:proofErr w:type="spellEnd"/>
      <w:r>
        <w:t>.</w:t>
      </w:r>
    </w:p>
    <w:p w14:paraId="4B55F5B6" w14:textId="77777777" w:rsidR="008A5EB9" w:rsidRDefault="008A5EB9" w:rsidP="008A5EB9">
      <w:pPr>
        <w:pStyle w:val="NormalWeb"/>
      </w:pPr>
      <w:r>
        <w:rPr>
          <w:rStyle w:val="Strong"/>
        </w:rPr>
        <w:t>04:30</w:t>
      </w:r>
      <w:r>
        <w:t xml:space="preserve"> </w:t>
      </w:r>
      <w:proofErr w:type="spellStart"/>
      <w:r>
        <w:t>Sí</w:t>
      </w:r>
      <w:proofErr w:type="spellEnd"/>
      <w:r>
        <w:t xml:space="preserve">, es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hablemos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identificar</w:t>
      </w:r>
      <w:proofErr w:type="spellEnd"/>
      <w:r>
        <w:t xml:space="preserve"> personas sin </w:t>
      </w:r>
      <w:proofErr w:type="spellStart"/>
      <w:r>
        <w:t>síntomas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pólipo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ese </w:t>
      </w:r>
      <w:proofErr w:type="spellStart"/>
      <w:r>
        <w:t>pólipo</w:t>
      </w:r>
      <w:proofErr w:type="spellEnd"/>
      <w:r>
        <w:t xml:space="preserve"> y </w:t>
      </w:r>
      <w:proofErr w:type="spellStart"/>
      <w:r>
        <w:t>prevenir</w:t>
      </w:r>
      <w:proofErr w:type="spellEnd"/>
      <w:r>
        <w:t xml:space="preserve"> que </w:t>
      </w:r>
      <w:proofErr w:type="spellStart"/>
      <w:r>
        <w:t>crezca</w:t>
      </w:r>
      <w:proofErr w:type="spellEnd"/>
      <w:r>
        <w:t xml:space="preserve"> y </w:t>
      </w:r>
      <w:proofErr w:type="spellStart"/>
      <w:r>
        <w:t>eventualmente</w:t>
      </w:r>
      <w:proofErr w:type="spellEnd"/>
      <w:r>
        <w:t xml:space="preserve">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dijiste</w:t>
      </w:r>
      <w:proofErr w:type="spellEnd"/>
      <w:r>
        <w:t xml:space="preserve">,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encontrarlo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la idea es, dado </w:t>
      </w:r>
      <w:proofErr w:type="spellStart"/>
      <w:r>
        <w:t>exactamente</w:t>
      </w:r>
      <w:proofErr w:type="spellEnd"/>
      <w:r>
        <w:t xml:space="preserve"> lo que </w:t>
      </w:r>
      <w:proofErr w:type="spellStart"/>
      <w:r>
        <w:t>dijiste</w:t>
      </w:r>
      <w:proofErr w:type="spellEnd"/>
      <w:r>
        <w:t xml:space="preserve">, que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cáncer</w:t>
      </w:r>
      <w:proofErr w:type="spellEnd"/>
      <w:r>
        <w:t xml:space="preserve"> tan </w:t>
      </w:r>
      <w:proofErr w:type="spellStart"/>
      <w:r>
        <w:t>común</w:t>
      </w:r>
      <w:proofErr w:type="spellEnd"/>
      <w:r>
        <w:t xml:space="preserve">. Y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comienza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50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pedimos</w:t>
      </w:r>
      <w:proofErr w:type="spellEnd"/>
      <w:r>
        <w:t xml:space="preserve"> a las personas que </w:t>
      </w:r>
      <w:proofErr w:type="spellStart"/>
      <w:r>
        <w:t>formen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que dice que se van a </w:t>
      </w:r>
      <w:proofErr w:type="spellStart"/>
      <w:r>
        <w:t>ocupar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del colon </w:t>
      </w:r>
      <w:proofErr w:type="spellStart"/>
      <w:r>
        <w:t>mediante</w:t>
      </w:r>
      <w:proofErr w:type="spellEnd"/>
      <w:r>
        <w:t xml:space="preserve"> un </w:t>
      </w:r>
      <w:proofErr w:type="spellStart"/>
      <w:r>
        <w:t>cribado</w:t>
      </w:r>
      <w:proofErr w:type="spellEnd"/>
      <w:r>
        <w:t xml:space="preserve">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un </w:t>
      </w:r>
      <w:proofErr w:type="spellStart"/>
      <w:r>
        <w:t>pólipo</w:t>
      </w:r>
      <w:proofErr w:type="spellEnd"/>
      <w:r>
        <w:t xml:space="preserve"> o para </w:t>
      </w:r>
      <w:proofErr w:type="spellStart"/>
      <w:r>
        <w:t>encontrar</w:t>
      </w:r>
      <w:proofErr w:type="spellEnd"/>
      <w:r>
        <w:t xml:space="preserve"> un tumor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antes de que sea </w:t>
      </w:r>
      <w:proofErr w:type="spellStart"/>
      <w:r>
        <w:t>avanzado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>.</w:t>
      </w:r>
    </w:p>
    <w:p w14:paraId="3BC030D7" w14:textId="77777777" w:rsidR="008A5EB9" w:rsidRDefault="008A5EB9" w:rsidP="008A5EB9">
      <w:pPr>
        <w:pStyle w:val="NormalWeb"/>
      </w:pPr>
      <w:r>
        <w:rPr>
          <w:rStyle w:val="Strong"/>
        </w:rPr>
        <w:t>05:31</w:t>
      </w:r>
      <w:r>
        <w:t xml:space="preserve"> Tal </w:t>
      </w:r>
      <w:proofErr w:type="spellStart"/>
      <w:r>
        <w:t>vez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 xml:space="preserve"> </w:t>
      </w:r>
      <w:proofErr w:type="spellStart"/>
      <w:r>
        <w:t>comentar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 </w:t>
      </w:r>
      <w:proofErr w:type="spellStart"/>
      <w:r>
        <w:t>Mencionaste</w:t>
      </w:r>
      <w:proofErr w:type="spellEnd"/>
      <w:r>
        <w:t xml:space="preserve"> que </w:t>
      </w:r>
      <w:proofErr w:type="spellStart"/>
      <w:r>
        <w:t>comenzamos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50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, 50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aumentan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envejecer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>?</w:t>
      </w:r>
    </w:p>
    <w:p w14:paraId="571E8D42" w14:textId="77777777" w:rsidR="008A5EB9" w:rsidRDefault="008A5EB9" w:rsidP="008A5EB9">
      <w:pPr>
        <w:pStyle w:val="NormalWeb"/>
      </w:pPr>
      <w:r>
        <w:rPr>
          <w:rStyle w:val="Strong"/>
        </w:rPr>
        <w:t>05:57</w:t>
      </w:r>
      <w:r>
        <w:t xml:space="preserve"> </w:t>
      </w:r>
      <w:proofErr w:type="spellStart"/>
      <w:r>
        <w:t>Sí</w:t>
      </w:r>
      <w:proofErr w:type="spellEnd"/>
      <w:r>
        <w:t xml:space="preserve">,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la </w:t>
      </w:r>
      <w:proofErr w:type="spellStart"/>
      <w:r>
        <w:t>primera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abordar</w:t>
      </w:r>
      <w:proofErr w:type="spellEnd"/>
      <w:r>
        <w:t xml:space="preserve"> es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historial</w:t>
      </w:r>
      <w:proofErr w:type="spellEnd"/>
      <w:r>
        <w:t xml:space="preserve"> familiar.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que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o se sabe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pone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revisado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revisados</w:t>
      </w:r>
      <w:proofErr w:type="spellEnd"/>
      <w:r>
        <w:t xml:space="preserve">. </w:t>
      </w:r>
      <w:proofErr w:type="spellStart"/>
      <w:r>
        <w:t>Alrededor</w:t>
      </w:r>
      <w:proofErr w:type="spellEnd"/>
      <w:r>
        <w:t xml:space="preserve"> del 30% o </w:t>
      </w:r>
      <w:proofErr w:type="spellStart"/>
      <w:r>
        <w:t>tres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de colon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con un </w:t>
      </w:r>
      <w:proofErr w:type="spellStart"/>
      <w:r>
        <w:t>historial</w:t>
      </w:r>
      <w:proofErr w:type="spellEnd"/>
      <w:r>
        <w:t xml:space="preserve"> familiar.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ese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lo </w:t>
      </w:r>
      <w:proofErr w:type="spellStart"/>
      <w:r>
        <w:t>discutas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sigas</w:t>
      </w:r>
      <w:proofErr w:type="spellEnd"/>
      <w:r>
        <w:t xml:space="preserve"> un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al </w:t>
      </w:r>
      <w:proofErr w:type="spellStart"/>
      <w:r>
        <w:t>cribado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o, </w:t>
      </w:r>
      <w:proofErr w:type="spellStart"/>
      <w:r>
        <w:t>como</w:t>
      </w:r>
      <w:proofErr w:type="spellEnd"/>
      <w:r>
        <w:t xml:space="preserve"> Bill lo llama,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de </w:t>
      </w:r>
      <w:proofErr w:type="spellStart"/>
      <w:r>
        <w:t>resco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. Hay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que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juega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. Y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pensemos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dietas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grasas</w:t>
      </w:r>
      <w:proofErr w:type="spellEnd"/>
      <w:r>
        <w:t xml:space="preserve"> y </w:t>
      </w:r>
      <w:proofErr w:type="spellStart"/>
      <w:r>
        <w:t>enfocarnos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fibra</w:t>
      </w:r>
      <w:proofErr w:type="spellEnd"/>
      <w:r>
        <w:t xml:space="preserve">. La </w:t>
      </w:r>
      <w:proofErr w:type="spellStart"/>
      <w:r>
        <w:t>verdad</w:t>
      </w:r>
      <w:proofErr w:type="spellEnd"/>
      <w:r>
        <w:t xml:space="preserve"> es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lo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. Y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grasa</w:t>
      </w:r>
      <w:proofErr w:type="spellEnd"/>
      <w:r>
        <w:t xml:space="preserve">,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fibra</w:t>
      </w:r>
      <w:proofErr w:type="spellEnd"/>
      <w:r>
        <w:t xml:space="preserve"> a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sea </w:t>
      </w:r>
      <w:proofErr w:type="spellStart"/>
      <w:r>
        <w:t>posible</w:t>
      </w:r>
      <w:proofErr w:type="spellEnd"/>
      <w:r>
        <w:t xml:space="preserve"> y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procesados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particular,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procesadas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o </w:t>
      </w:r>
      <w:proofErr w:type="spellStart"/>
      <w:r>
        <w:t>cáncer</w:t>
      </w:r>
      <w:proofErr w:type="spellEnd"/>
      <w:r>
        <w:t>.</w:t>
      </w:r>
    </w:p>
    <w:p w14:paraId="4A1DFF0F" w14:textId="77777777" w:rsidR="008A5EB9" w:rsidRDefault="008A5EB9" w:rsidP="008A5EB9">
      <w:pPr>
        <w:pStyle w:val="NormalWeb"/>
      </w:pPr>
      <w:r>
        <w:rPr>
          <w:rStyle w:val="Strong"/>
        </w:rPr>
        <w:t>07:32</w:t>
      </w:r>
      <w:r>
        <w:t xml:space="preserve"> Y </w:t>
      </w:r>
      <w:proofErr w:type="spellStart"/>
      <w:r>
        <w:t>supongo</w:t>
      </w:r>
      <w:proofErr w:type="spellEnd"/>
      <w:r>
        <w:t xml:space="preserve"> que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que </w:t>
      </w:r>
      <w:proofErr w:type="spellStart"/>
      <w:r>
        <w:t>predisponen</w:t>
      </w:r>
      <w:proofErr w:type="spellEnd"/>
      <w:r>
        <w:t xml:space="preserve"> a las personas 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que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señalar</w:t>
      </w:r>
      <w:proofErr w:type="spellEnd"/>
      <w:r>
        <w:t xml:space="preserve">, que </w:t>
      </w:r>
      <w:proofErr w:type="spellStart"/>
      <w:r>
        <w:t>también</w:t>
      </w:r>
      <w:proofErr w:type="spellEnd"/>
      <w:r>
        <w:t xml:space="preserve"> las </w:t>
      </w:r>
      <w:proofErr w:type="spellStart"/>
      <w:r>
        <w:t>colocan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inflamación</w:t>
      </w:r>
      <w:proofErr w:type="spellEnd"/>
      <w:r>
        <w:t xml:space="preserve"> intestinal o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genéticamente</w:t>
      </w:r>
      <w:proofErr w:type="spellEnd"/>
      <w:r>
        <w:t xml:space="preserve"> que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7BCEB35E" w14:textId="77777777" w:rsidR="008A5EB9" w:rsidRDefault="008A5EB9" w:rsidP="008A5EB9">
      <w:pPr>
        <w:pStyle w:val="NormalWeb"/>
      </w:pPr>
      <w:r>
        <w:rPr>
          <w:rStyle w:val="Strong"/>
        </w:rPr>
        <w:t>07:56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,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 </w:t>
      </w:r>
      <w:proofErr w:type="spellStart"/>
      <w:r>
        <w:t>entendidas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 de colon que </w:t>
      </w:r>
      <w:proofErr w:type="spellStart"/>
      <w:r>
        <w:t>aumentan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. Y las dos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lo que se llama </w:t>
      </w:r>
      <w:proofErr w:type="spellStart"/>
      <w:r>
        <w:t>poliposis</w:t>
      </w:r>
      <w:proofErr w:type="spellEnd"/>
      <w:r>
        <w:t xml:space="preserve"> </w:t>
      </w:r>
      <w:proofErr w:type="spellStart"/>
      <w:r>
        <w:t>adenomatosa</w:t>
      </w:r>
      <w:proofErr w:type="spellEnd"/>
      <w:r>
        <w:t xml:space="preserve"> familiar (FAAP,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). En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familiar </w:t>
      </w:r>
      <w:proofErr w:type="spellStart"/>
      <w:r>
        <w:t>suele</w:t>
      </w:r>
      <w:proofErr w:type="spellEnd"/>
      <w:r>
        <w:t xml:space="preserve"> ser </w:t>
      </w:r>
      <w:proofErr w:type="spellStart"/>
      <w:r>
        <w:t>bastante</w:t>
      </w:r>
      <w:proofErr w:type="spellEnd"/>
      <w:r>
        <w:t xml:space="preserve"> notable.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antes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Y hay un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de Lynch o CCHNP (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</w:t>
      </w:r>
      <w:proofErr w:type="spellStart"/>
      <w:r>
        <w:t>hereditario</w:t>
      </w:r>
      <w:proofErr w:type="spellEnd"/>
      <w:r>
        <w:t xml:space="preserve"> no </w:t>
      </w:r>
      <w:proofErr w:type="spellStart"/>
      <w:r>
        <w:t>poliposo</w:t>
      </w:r>
      <w:proofErr w:type="spellEnd"/>
      <w:r>
        <w:t xml:space="preserve">)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con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alto de </w:t>
      </w:r>
      <w:proofErr w:type="spellStart"/>
      <w:r>
        <w:t>cáncer</w:t>
      </w:r>
      <w:proofErr w:type="spellEnd"/>
      <w:r>
        <w:t xml:space="preserve">. Y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conoce</w:t>
      </w:r>
      <w:proofErr w:type="spellEnd"/>
      <w:r>
        <w:t xml:space="preserve"> ese </w:t>
      </w:r>
      <w:proofErr w:type="spellStart"/>
      <w:r>
        <w:t>historial</w:t>
      </w:r>
      <w:proofErr w:type="spellEnd"/>
      <w:r>
        <w:t xml:space="preserve"> familiar,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 </w:t>
      </w:r>
      <w:proofErr w:type="spellStart"/>
      <w:r>
        <w:t>hacerse</w:t>
      </w:r>
      <w:proofErr w:type="spellEnd"/>
      <w:r>
        <w:t xml:space="preserve"> sus </w:t>
      </w:r>
      <w:proofErr w:type="spellStart"/>
      <w:r>
        <w:t>exámenes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antes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adolescencia</w:t>
      </w:r>
      <w:proofErr w:type="spellEnd"/>
      <w:r>
        <w:t xml:space="preserve"> </w:t>
      </w:r>
      <w:proofErr w:type="spellStart"/>
      <w:r>
        <w:t>tardía</w:t>
      </w:r>
      <w:proofErr w:type="spellEnd"/>
      <w:r>
        <w:t xml:space="preserve"> o a </w:t>
      </w:r>
      <w:proofErr w:type="spellStart"/>
      <w:r>
        <w:t>principios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20. Las </w:t>
      </w:r>
      <w:r>
        <w:lastRenderedPageBreak/>
        <w:t xml:space="preserve">personas que </w:t>
      </w:r>
      <w:proofErr w:type="spellStart"/>
      <w:r>
        <w:t>tienen</w:t>
      </w:r>
      <w:proofErr w:type="spellEnd"/>
      <w:r>
        <w:t xml:space="preserve"> colitis </w:t>
      </w:r>
      <w:proofErr w:type="spellStart"/>
      <w:r>
        <w:t>ulcerosa</w:t>
      </w:r>
      <w:proofErr w:type="spellEnd"/>
      <w:r>
        <w:t xml:space="preserve"> o </w:t>
      </w:r>
      <w:proofErr w:type="spellStart"/>
      <w:r>
        <w:t>inflamación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del colon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mayor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10 </w:t>
      </w:r>
      <w:proofErr w:type="spellStart"/>
      <w:r>
        <w:t>años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colon </w:t>
      </w:r>
      <w:proofErr w:type="spellStart"/>
      <w:r>
        <w:t>entero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colitis </w:t>
      </w:r>
      <w:proofErr w:type="spellStart"/>
      <w:r>
        <w:t>ulcerosa</w:t>
      </w:r>
      <w:proofErr w:type="spellEnd"/>
      <w:r>
        <w:t xml:space="preserve">. En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, </w:t>
      </w:r>
      <w:proofErr w:type="spellStart"/>
      <w:r>
        <w:t>recomendamos</w:t>
      </w:r>
      <w:proofErr w:type="spellEnd"/>
      <w:r>
        <w:t xml:space="preserve"> que se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de forma regular para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prevenirlo</w:t>
      </w:r>
      <w:proofErr w:type="spellEnd"/>
      <w:r>
        <w:t xml:space="preserve"> o </w:t>
      </w:r>
      <w:proofErr w:type="spellStart"/>
      <w:r>
        <w:t>encontrarlo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antes de que </w:t>
      </w:r>
      <w:proofErr w:type="spellStart"/>
      <w:r>
        <w:t>tenga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avanzar</w:t>
      </w:r>
      <w:proofErr w:type="spellEnd"/>
      <w:r>
        <w:t>.</w:t>
      </w:r>
    </w:p>
    <w:p w14:paraId="43C423F2" w14:textId="77777777" w:rsidR="008A5EB9" w:rsidRDefault="008A5EB9" w:rsidP="008A5EB9">
      <w:pPr>
        <w:pStyle w:val="NormalWeb"/>
      </w:pPr>
      <w:r>
        <w:rPr>
          <w:rStyle w:val="Strong"/>
        </w:rPr>
        <w:t>09:24</w:t>
      </w:r>
      <w:r>
        <w:t xml:space="preserve"> Y </w:t>
      </w:r>
      <w:proofErr w:type="spellStart"/>
      <w:r>
        <w:t>aparte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,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entendido</w:t>
      </w:r>
      <w:proofErr w:type="spellEnd"/>
      <w:r>
        <w:t xml:space="preserve"> que hay un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entre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población </w:t>
      </w:r>
      <w:proofErr w:type="spellStart"/>
      <w:r>
        <w:t>indígena</w:t>
      </w:r>
      <w:proofErr w:type="spellEnd"/>
      <w:r>
        <w:t xml:space="preserve">. ¿Y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personas de color que hay un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riesgo</w:t>
      </w:r>
      <w:proofErr w:type="spellEnd"/>
      <w:r>
        <w:t xml:space="preserve"> y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>?</w:t>
      </w:r>
    </w:p>
    <w:p w14:paraId="56A3CC0F" w14:textId="77777777" w:rsidR="008A5EB9" w:rsidRDefault="008A5EB9" w:rsidP="008A5EB9">
      <w:pPr>
        <w:pStyle w:val="NormalWeb"/>
      </w:pPr>
      <w:r>
        <w:rPr>
          <w:rStyle w:val="Strong"/>
        </w:rPr>
        <w:t>09:41</w:t>
      </w:r>
      <w:r>
        <w:t xml:space="preserve"> </w:t>
      </w:r>
      <w:proofErr w:type="spellStart"/>
      <w:r>
        <w:t>Sí</w:t>
      </w:r>
      <w:proofErr w:type="spellEnd"/>
      <w:r>
        <w:t xml:space="preserve">, la </w:t>
      </w:r>
      <w:proofErr w:type="spellStart"/>
      <w:r>
        <w:t>respuesta</w:t>
      </w:r>
      <w:proofErr w:type="spellEnd"/>
      <w:r>
        <w:t xml:space="preserve"> a ambos es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, Bill. Hay </w:t>
      </w:r>
      <w:proofErr w:type="spellStart"/>
      <w:r>
        <w:t>evidencia</w:t>
      </w:r>
      <w:proofErr w:type="spellEnd"/>
      <w:r>
        <w:t xml:space="preserve"> de que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aborígenes</w:t>
      </w:r>
      <w:proofErr w:type="spellEnd"/>
      <w:r>
        <w:t xml:space="preserve"> e </w:t>
      </w:r>
      <w:proofErr w:type="spellStart"/>
      <w:r>
        <w:t>indígenas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peores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.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sus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.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 y hay </w:t>
      </w:r>
      <w:proofErr w:type="spellStart"/>
      <w:r>
        <w:t>evidencia</w:t>
      </w:r>
      <w:proofErr w:type="spellEnd"/>
      <w:r>
        <w:t xml:space="preserve"> de que las personas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trasfondo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negro o </w:t>
      </w:r>
      <w:proofErr w:type="spellStart"/>
      <w:r>
        <w:t>asiático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incidencia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colon.</w:t>
      </w:r>
    </w:p>
    <w:p w14:paraId="64D850C9" w14:textId="77777777" w:rsidR="008A5EB9" w:rsidRDefault="008A5EB9" w:rsidP="008A5EB9">
      <w:pPr>
        <w:pStyle w:val="NormalWeb"/>
      </w:pPr>
      <w:r>
        <w:rPr>
          <w:rStyle w:val="Strong"/>
        </w:rPr>
        <w:t>10:15</w:t>
      </w:r>
      <w:r>
        <w:t xml:space="preserve"> Creo que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célebre</w:t>
      </w:r>
      <w:proofErr w:type="spellEnd"/>
      <w:r>
        <w:t xml:space="preserve"> del actor Chadwick Boseman,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murió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43 </w:t>
      </w:r>
      <w:proofErr w:type="spellStart"/>
      <w:r>
        <w:t>años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arrojó</w:t>
      </w:r>
      <w:proofErr w:type="spellEnd"/>
      <w:r>
        <w:t xml:space="preserve"> un poco de luz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que las personas de color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 y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de </w:t>
      </w:r>
      <w:proofErr w:type="spellStart"/>
      <w:r>
        <w:t>contraer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. Pero para la persona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que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inflamatoria</w:t>
      </w:r>
      <w:proofErr w:type="spellEnd"/>
      <w:r>
        <w:t xml:space="preserve"> intestinal,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predisposición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, no </w:t>
      </w:r>
      <w:proofErr w:type="spellStart"/>
      <w:r>
        <w:t>cae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uno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mencionamos</w:t>
      </w:r>
      <w:proofErr w:type="spellEnd"/>
      <w:r>
        <w:t xml:space="preserve">,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Ontario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que </w:t>
      </w:r>
      <w:proofErr w:type="spellStart"/>
      <w:r>
        <w:t>mira</w:t>
      </w:r>
      <w:proofErr w:type="spellEnd"/>
      <w:r>
        <w:t xml:space="preserve"> las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la </w:t>
      </w:r>
      <w:proofErr w:type="spellStart"/>
      <w:r>
        <w:t>presencia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Y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que se </w:t>
      </w:r>
      <w:proofErr w:type="spellStart"/>
      <w:r>
        <w:t>utiliza</w:t>
      </w:r>
      <w:proofErr w:type="spellEnd"/>
      <w:r>
        <w:t xml:space="preserve"> ha </w:t>
      </w:r>
      <w:proofErr w:type="spellStart"/>
      <w:r>
        <w:t>cambiado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cuán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es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colon.</w:t>
      </w:r>
    </w:p>
    <w:p w14:paraId="59A01A17" w14:textId="77777777" w:rsidR="008A5EB9" w:rsidRDefault="008A5EB9" w:rsidP="008A5EB9">
      <w:pPr>
        <w:pStyle w:val="NormalWeb"/>
      </w:pPr>
      <w:r>
        <w:rPr>
          <w:rStyle w:val="Strong"/>
        </w:rPr>
        <w:t>11:18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Durante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anticuado</w:t>
      </w:r>
      <w:proofErr w:type="spellEnd"/>
      <w:r>
        <w:t xml:space="preserve"> que </w:t>
      </w:r>
      <w:proofErr w:type="spellStart"/>
      <w:r>
        <w:t>llamamos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(FOBT,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para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heces</w:t>
      </w:r>
      <w:proofErr w:type="spellEnd"/>
      <w:r>
        <w:t xml:space="preserve">. La idea es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cantidades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y/o </w:t>
      </w:r>
      <w:proofErr w:type="spellStart"/>
      <w:r>
        <w:t>tumores</w:t>
      </w:r>
      <w:proofErr w:type="spellEnd"/>
      <w:r>
        <w:t xml:space="preserve"> del colon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y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25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FOBT ha </w:t>
      </w:r>
      <w:proofErr w:type="spellStart"/>
      <w:r>
        <w:t>estado</w:t>
      </w:r>
      <w:proofErr w:type="spellEnd"/>
      <w:r>
        <w:t xml:space="preserve"> disponible. Y no hay </w:t>
      </w:r>
      <w:proofErr w:type="spellStart"/>
      <w:r>
        <w:t>duda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poblaciones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reduce la </w:t>
      </w:r>
      <w:proofErr w:type="spellStart"/>
      <w:r>
        <w:t>mortalidad</w:t>
      </w:r>
      <w:proofErr w:type="spellEnd"/>
      <w:r>
        <w:t xml:space="preserve"> de las personas con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si</w:t>
      </w:r>
      <w:proofErr w:type="spellEnd"/>
      <w:r>
        <w:t xml:space="preserve"> las personas son </w:t>
      </w:r>
      <w:proofErr w:type="spellStart"/>
      <w:r>
        <w:t>cumplidoras</w:t>
      </w:r>
      <w:proofErr w:type="spellEnd"/>
      <w:r>
        <w:t xml:space="preserve">. El </w:t>
      </w:r>
      <w:proofErr w:type="spellStart"/>
      <w:r>
        <w:t>problema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antigua</w:t>
      </w:r>
      <w:proofErr w:type="spellEnd"/>
      <w:r>
        <w:t xml:space="preserve"> es que es </w:t>
      </w:r>
      <w:proofErr w:type="spellStart"/>
      <w:r>
        <w:t>inconveniente</w:t>
      </w:r>
      <w:proofErr w:type="spellEnd"/>
      <w:r>
        <w:t xml:space="preserve">. </w:t>
      </w:r>
      <w:proofErr w:type="spellStart"/>
      <w:r>
        <w:t>Requiere</w:t>
      </w:r>
      <w:proofErr w:type="spellEnd"/>
      <w:r>
        <w:t xml:space="preserve"> que tomes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días </w:t>
      </w:r>
      <w:proofErr w:type="spellStart"/>
      <w:r>
        <w:t>consecutivos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y las </w:t>
      </w:r>
      <w:proofErr w:type="spellStart"/>
      <w:r>
        <w:t>untes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. Se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la </w:t>
      </w:r>
      <w:proofErr w:type="spellStart"/>
      <w:r>
        <w:t>disposición</w:t>
      </w:r>
      <w:proofErr w:type="spellEnd"/>
      <w:r>
        <w:t xml:space="preserve"> de las personas y la </w:t>
      </w:r>
      <w:proofErr w:type="spellStart"/>
      <w:r>
        <w:t>precisión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no ha </w:t>
      </w:r>
      <w:proofErr w:type="spellStart"/>
      <w:r>
        <w:t>sido</w:t>
      </w:r>
      <w:proofErr w:type="spellEnd"/>
      <w:r>
        <w:t xml:space="preserve"> la que </w:t>
      </w:r>
      <w:proofErr w:type="spellStart"/>
      <w:r>
        <w:t>deseamos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jurisdicciones</w:t>
      </w:r>
      <w:proofErr w:type="spellEnd"/>
      <w:r>
        <w:t xml:space="preserve">, ha </w:t>
      </w:r>
      <w:proofErr w:type="spellStart"/>
      <w:r>
        <w:t>surgido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FIT o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inmunoquímica</w:t>
      </w:r>
      <w:proofErr w:type="spellEnd"/>
      <w:r>
        <w:t xml:space="preserve"> fecal. La idea es la </w:t>
      </w:r>
      <w:proofErr w:type="spellStart"/>
      <w:r>
        <w:t>misma</w:t>
      </w:r>
      <w:proofErr w:type="spellEnd"/>
      <w:r>
        <w:t xml:space="preserve">: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heces</w:t>
      </w:r>
      <w:proofErr w:type="spellEnd"/>
      <w:r>
        <w:t xml:space="preserve">,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busca</w:t>
      </w:r>
      <w:proofErr w:type="spellEnd"/>
      <w:r>
        <w:t xml:space="preserve"> un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la </w:t>
      </w:r>
      <w:proofErr w:type="spellStart"/>
      <w:r>
        <w:t>sangre</w:t>
      </w:r>
      <w:proofErr w:type="spellEnd"/>
      <w:r>
        <w:t xml:space="preserve">. Pero lo bueno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es que es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sensible para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heces</w:t>
      </w:r>
      <w:proofErr w:type="spellEnd"/>
      <w:r>
        <w:t xml:space="preserve">. No </w:t>
      </w:r>
      <w:proofErr w:type="spellStart"/>
      <w:r>
        <w:t>requiere</w:t>
      </w:r>
      <w:proofErr w:type="spellEnd"/>
      <w:r>
        <w:t xml:space="preserve"> que la persona </w:t>
      </w:r>
      <w:proofErr w:type="spellStart"/>
      <w:r>
        <w:t>cambie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no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cambiar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o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Y la </w:t>
      </w:r>
      <w:proofErr w:type="spellStart"/>
      <w:r>
        <w:t>prueba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heces</w:t>
      </w:r>
      <w:proofErr w:type="spellEnd"/>
      <w:r>
        <w:t xml:space="preserve">.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kit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conveniente</w:t>
      </w:r>
      <w:proofErr w:type="spellEnd"/>
      <w:r>
        <w:t xml:space="preserve"> y con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claras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. Es al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dije</w:t>
      </w:r>
      <w:proofErr w:type="spellEnd"/>
      <w:r>
        <w:t xml:space="preserve">, dos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sensible.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esperamos</w:t>
      </w:r>
      <w:proofErr w:type="spellEnd"/>
      <w:r>
        <w:t xml:space="preserve"> que la </w:t>
      </w:r>
      <w:proofErr w:type="spellStart"/>
      <w:r>
        <w:t>conveniencia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, junto con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hoy, </w:t>
      </w:r>
      <w:proofErr w:type="spellStart"/>
      <w:r>
        <w:t>aumente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personas </w:t>
      </w:r>
      <w:proofErr w:type="spellStart"/>
      <w:r>
        <w:t>dispuestas</w:t>
      </w:r>
      <w:proofErr w:type="spellEnd"/>
      <w:r>
        <w:t xml:space="preserve"> a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y, con suerte,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antes de que </w:t>
      </w:r>
      <w:proofErr w:type="spellStart"/>
      <w:r>
        <w:t>tenga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crecer</w:t>
      </w:r>
      <w:proofErr w:type="spellEnd"/>
      <w:r>
        <w:t xml:space="preserve"> y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serios.</w:t>
      </w:r>
    </w:p>
    <w:p w14:paraId="6E15D3D9" w14:textId="77777777" w:rsidR="008A5EB9" w:rsidRDefault="008A5EB9" w:rsidP="008A5EB9">
      <w:pPr>
        <w:pStyle w:val="NormalWeb"/>
      </w:pPr>
      <w:r>
        <w:rPr>
          <w:rStyle w:val="Strong"/>
        </w:rPr>
        <w:lastRenderedPageBreak/>
        <w:t>13:48</w:t>
      </w:r>
      <w:r>
        <w:t xml:space="preserve">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 y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le </w:t>
      </w:r>
      <w:proofErr w:type="spellStart"/>
      <w:r>
        <w:t>va</w:t>
      </w:r>
      <w:proofErr w:type="spellEnd"/>
      <w:r>
        <w:t xml:space="preserve"> a la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aspecto</w:t>
      </w:r>
      <w:proofErr w:type="spellEnd"/>
      <w:r>
        <w:t>?</w:t>
      </w:r>
    </w:p>
    <w:p w14:paraId="566D1076" w14:textId="77777777" w:rsidR="008A5EB9" w:rsidRDefault="008A5EB9" w:rsidP="008A5EB9">
      <w:pPr>
        <w:pStyle w:val="NormalWeb"/>
      </w:pPr>
      <w:r>
        <w:rPr>
          <w:rStyle w:val="Strong"/>
        </w:rPr>
        <w:t>13:57</w:t>
      </w:r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antigua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FOBT. Para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, la </w:t>
      </w:r>
      <w:proofErr w:type="spellStart"/>
      <w:r>
        <w:t>sensibilidad</w:t>
      </w:r>
      <w:proofErr w:type="spellEnd"/>
      <w:r>
        <w:t xml:space="preserve"> y </w:t>
      </w:r>
      <w:proofErr w:type="spellStart"/>
      <w:r>
        <w:t>especificidad</w:t>
      </w:r>
      <w:proofErr w:type="spellEnd"/>
      <w:r>
        <w:t xml:space="preserve">, ambas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del 90%.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es perfecta. Pero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decirte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positiva</w:t>
      </w:r>
      <w:proofErr w:type="spellEnd"/>
      <w:r>
        <w:t xml:space="preserve">, hay al </w:t>
      </w:r>
      <w:proofErr w:type="spellStart"/>
      <w:r>
        <w:t>menos</w:t>
      </w:r>
      <w:proofErr w:type="spellEnd"/>
      <w:r>
        <w:t xml:space="preserve"> cuatro </w:t>
      </w:r>
      <w:proofErr w:type="spellStart"/>
      <w:r>
        <w:t>veces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que </w:t>
      </w:r>
      <w:proofErr w:type="spellStart"/>
      <w:r>
        <w:t>encontraremos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colon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hagamos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día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un gran </w:t>
      </w:r>
      <w:proofErr w:type="spellStart"/>
      <w:r>
        <w:t>problema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,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vengas</w:t>
      </w:r>
      <w:proofErr w:type="spellEnd"/>
      <w:r>
        <w:t xml:space="preserve"> para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y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de que </w:t>
      </w:r>
      <w:proofErr w:type="spellStart"/>
      <w:r>
        <w:t>encontremos</w:t>
      </w:r>
      <w:proofErr w:type="spellEnd"/>
      <w:r>
        <w:t xml:space="preserve"> algo </w:t>
      </w:r>
      <w:proofErr w:type="spellStart"/>
      <w:r>
        <w:t>importante</w:t>
      </w:r>
      <w:proofErr w:type="spellEnd"/>
      <w:r>
        <w:t>.</w:t>
      </w:r>
    </w:p>
    <w:p w14:paraId="311D569C" w14:textId="77777777" w:rsidR="008A5EB9" w:rsidRDefault="008A5EB9" w:rsidP="008A5EB9">
      <w:pPr>
        <w:pStyle w:val="NormalWeb"/>
      </w:pPr>
      <w:r>
        <w:rPr>
          <w:rStyle w:val="Strong"/>
        </w:rPr>
        <w:t>14:54</w:t>
      </w:r>
      <w:r>
        <w:t xml:space="preserve"> Vamos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breve </w:t>
      </w:r>
      <w:proofErr w:type="spellStart"/>
      <w:r>
        <w:t>pausa</w:t>
      </w:r>
      <w:proofErr w:type="spellEnd"/>
      <w:r>
        <w:t xml:space="preserve"> y </w:t>
      </w:r>
      <w:proofErr w:type="spellStart"/>
      <w:r>
        <w:t>continuaremos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mensaje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>.</w:t>
      </w:r>
    </w:p>
    <w:p w14:paraId="4D906D0C" w14:textId="77777777" w:rsidR="008A5EB9" w:rsidRDefault="008A5EB9" w:rsidP="008A5EB9">
      <w:pPr>
        <w:pStyle w:val="NormalWeb"/>
      </w:pPr>
      <w:r>
        <w:rPr>
          <w:rStyle w:val="Strong"/>
        </w:rPr>
        <w:t>15:03</w:t>
      </w:r>
      <w:r>
        <w:t xml:space="preserve"> </w:t>
      </w:r>
      <w:proofErr w:type="spellStart"/>
      <w:r>
        <w:t>Regístrate</w:t>
      </w:r>
      <w:proofErr w:type="spellEnd"/>
      <w:r>
        <w:t xml:space="preserve"> hoy para la </w:t>
      </w:r>
      <w:proofErr w:type="spellStart"/>
      <w:r>
        <w:t>caminata</w:t>
      </w:r>
      <w:proofErr w:type="spellEnd"/>
      <w:r>
        <w:t xml:space="preserve"> virtual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sábado</w:t>
      </w:r>
      <w:proofErr w:type="spellEnd"/>
      <w:r>
        <w:t xml:space="preserve"> 29 de mayo. Forma o </w:t>
      </w:r>
      <w:proofErr w:type="spellStart"/>
      <w:r>
        <w:t>únete</w:t>
      </w:r>
      <w:proofErr w:type="spellEnd"/>
      <w:r>
        <w:t xml:space="preserve"> a un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establece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meta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y </w:t>
      </w:r>
      <w:proofErr w:type="spellStart"/>
      <w:r>
        <w:t>comienza</w:t>
      </w:r>
      <w:proofErr w:type="spellEnd"/>
      <w:r>
        <w:t xml:space="preserve"> a </w:t>
      </w:r>
      <w:proofErr w:type="spellStart"/>
      <w:r>
        <w:t>recolectar</w:t>
      </w:r>
      <w:proofErr w:type="spellEnd"/>
      <w:r>
        <w:t xml:space="preserve">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 y sus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. Ya sea que </w:t>
      </w:r>
      <w:proofErr w:type="spellStart"/>
      <w:r>
        <w:t>elijas</w:t>
      </w:r>
      <w:proofErr w:type="spellEnd"/>
      <w:r>
        <w:t xml:space="preserve"> </w:t>
      </w:r>
      <w:proofErr w:type="spellStart"/>
      <w:r>
        <w:t>caminar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senderismo</w:t>
      </w:r>
      <w:proofErr w:type="spellEnd"/>
      <w:r>
        <w:t xml:space="preserve">, </w:t>
      </w:r>
      <w:proofErr w:type="spellStart"/>
      <w:r>
        <w:t>andar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bicicleta</w:t>
      </w:r>
      <w:proofErr w:type="spellEnd"/>
      <w:r>
        <w:t xml:space="preserve"> o </w:t>
      </w:r>
      <w:proofErr w:type="spellStart"/>
      <w:r>
        <w:t>recorrer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kilómetros</w:t>
      </w:r>
      <w:proofErr w:type="spellEnd"/>
      <w:r>
        <w:t xml:space="preserve">,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ayudes</w:t>
      </w:r>
      <w:proofErr w:type="spellEnd"/>
      <w:r>
        <w:t xml:space="preserve"> a </w:t>
      </w:r>
      <w:proofErr w:type="spellStart"/>
      <w:r>
        <w:t>unirnos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honor a un amigo o ser </w:t>
      </w:r>
      <w:proofErr w:type="spellStart"/>
      <w:r>
        <w:t>querido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Tu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 xml:space="preserve">. ¿Por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caminas</w:t>
      </w:r>
      <w:proofErr w:type="spellEnd"/>
      <w:r>
        <w:t xml:space="preserve">? Visita cancerassist.ca para </w:t>
      </w:r>
      <w:proofErr w:type="spellStart"/>
      <w:r>
        <w:t>registrarte</w:t>
      </w:r>
      <w:proofErr w:type="spellEnd"/>
      <w:r>
        <w:t>.</w:t>
      </w:r>
    </w:p>
    <w:p w14:paraId="38B43F0D" w14:textId="77777777" w:rsidR="008A5EB9" w:rsidRDefault="008A5EB9" w:rsidP="008A5EB9">
      <w:pPr>
        <w:pStyle w:val="NormalWeb"/>
      </w:pPr>
      <w:r>
        <w:rPr>
          <w:rStyle w:val="Strong"/>
        </w:rPr>
        <w:t>15:41</w:t>
      </w:r>
      <w:r>
        <w:t xml:space="preserve"> </w:t>
      </w:r>
      <w:proofErr w:type="spellStart"/>
      <w:r>
        <w:t>Ahora</w:t>
      </w:r>
      <w:proofErr w:type="spellEnd"/>
      <w:r>
        <w:t>, ¿</w:t>
      </w:r>
      <w:proofErr w:type="spellStart"/>
      <w:r>
        <w:t>los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sangran</w:t>
      </w:r>
      <w:proofErr w:type="spellEnd"/>
      <w:r>
        <w:t xml:space="preserve"> </w:t>
      </w:r>
      <w:proofErr w:type="spellStart"/>
      <w:r>
        <w:t>rutinariamente</w:t>
      </w:r>
      <w:proofErr w:type="spellEnd"/>
      <w:r>
        <w:t xml:space="preserve">? </w:t>
      </w:r>
      <w:proofErr w:type="spellStart"/>
      <w:r>
        <w:t>Siempre</w:t>
      </w:r>
      <w:proofErr w:type="spellEnd"/>
      <w:r>
        <w:t xml:space="preserve"> me ha </w:t>
      </w:r>
      <w:proofErr w:type="spellStart"/>
      <w:r>
        <w:t>preocupado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un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alterado</w:t>
      </w:r>
      <w:proofErr w:type="spellEnd"/>
      <w:r>
        <w:t xml:space="preserve"> y con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y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imaginarlo</w:t>
      </w:r>
      <w:proofErr w:type="spellEnd"/>
      <w:r>
        <w:t xml:space="preserve"> </w:t>
      </w:r>
      <w:proofErr w:type="spellStart"/>
      <w:r>
        <w:t>sangrando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Y </w:t>
      </w:r>
      <w:proofErr w:type="spellStart"/>
      <w:r>
        <w:t>comúnmente</w:t>
      </w:r>
      <w:proofErr w:type="spellEnd"/>
      <w:r>
        <w:t xml:space="preserve"> las personas </w:t>
      </w:r>
      <w:proofErr w:type="spellStart"/>
      <w:r>
        <w:t>presentan</w:t>
      </w:r>
      <w:proofErr w:type="spellEnd"/>
      <w:r>
        <w:t xml:space="preserve"> anemia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del sangrado de un </w:t>
      </w:r>
      <w:proofErr w:type="spellStart"/>
      <w:r>
        <w:t>cáncer</w:t>
      </w:r>
      <w:proofErr w:type="spellEnd"/>
      <w:r>
        <w:t xml:space="preserve"> de colon. Pero, ¿</w:t>
      </w:r>
      <w:proofErr w:type="spellStart"/>
      <w:r>
        <w:t>los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sangran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? ¿O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pasarlos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alto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sangran</w:t>
      </w:r>
      <w:proofErr w:type="spellEnd"/>
      <w:r>
        <w:t xml:space="preserve"> lo </w:t>
      </w:r>
      <w:proofErr w:type="spellStart"/>
      <w:r>
        <w:t>suficiente</w:t>
      </w:r>
      <w:proofErr w:type="spellEnd"/>
      <w:r>
        <w:t>?</w:t>
      </w:r>
    </w:p>
    <w:p w14:paraId="75E39974" w14:textId="77777777" w:rsidR="008A5EB9" w:rsidRDefault="008A5EB9" w:rsidP="008A5EB9">
      <w:pPr>
        <w:pStyle w:val="NormalWeb"/>
      </w:pPr>
      <w:r>
        <w:rPr>
          <w:rStyle w:val="Strong"/>
        </w:rPr>
        <w:t>16:09</w:t>
      </w:r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y </w:t>
      </w:r>
      <w:proofErr w:type="spellStart"/>
      <w:r>
        <w:t>buena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, </w:t>
      </w:r>
      <w:proofErr w:type="spellStart"/>
      <w:r>
        <w:t>dirías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lo que </w:t>
      </w:r>
      <w:proofErr w:type="spellStart"/>
      <w:r>
        <w:t>dijiste</w:t>
      </w:r>
      <w:proofErr w:type="spellEnd"/>
      <w:r>
        <w:t xml:space="preserve">, Bill, </w:t>
      </w:r>
      <w:proofErr w:type="spellStart"/>
      <w:r>
        <w:t>como</w:t>
      </w:r>
      <w:proofErr w:type="spellEnd"/>
      <w:r>
        <w:t xml:space="preserve">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que la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diera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? </w:t>
      </w:r>
      <w:proofErr w:type="spellStart"/>
      <w:r>
        <w:t>Así</w:t>
      </w:r>
      <w:proofErr w:type="spellEnd"/>
      <w:r>
        <w:t xml:space="preserve"> que hay algo </w:t>
      </w:r>
      <w:proofErr w:type="spellStart"/>
      <w:r>
        <w:t>sucediendo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con lo que </w:t>
      </w:r>
      <w:proofErr w:type="spellStart"/>
      <w:r>
        <w:t>llamaríamos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miniatura</w:t>
      </w:r>
      <w:proofErr w:type="spellEnd"/>
      <w:r>
        <w:t xml:space="preserve">. Y hay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que </w:t>
      </w:r>
      <w:proofErr w:type="spellStart"/>
      <w:r>
        <w:t>aunque</w:t>
      </w:r>
      <w:proofErr w:type="spellEnd"/>
      <w:r>
        <w:t xml:space="preserve"> no </w:t>
      </w:r>
      <w:proofErr w:type="spellStart"/>
      <w:r>
        <w:t>parecen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sangrando</w:t>
      </w:r>
      <w:proofErr w:type="spellEnd"/>
      <w:r>
        <w:t xml:space="preserve">, </w:t>
      </w:r>
      <w:proofErr w:type="spellStart"/>
      <w:r>
        <w:t>tendemos</w:t>
      </w:r>
      <w:proofErr w:type="spellEnd"/>
      <w:r>
        <w:t xml:space="preserve"> a </w:t>
      </w:r>
      <w:proofErr w:type="spellStart"/>
      <w:r>
        <w:t>detectarlos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algo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microscópico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no lo </w:t>
      </w:r>
      <w:proofErr w:type="spellStart"/>
      <w:r>
        <w:t>veamos</w:t>
      </w:r>
      <w:proofErr w:type="spellEnd"/>
      <w:r>
        <w:t xml:space="preserve">,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lesiones</w:t>
      </w:r>
      <w:proofErr w:type="spellEnd"/>
      <w:r>
        <w:t>.</w:t>
      </w:r>
    </w:p>
    <w:p w14:paraId="3782FF23" w14:textId="77777777" w:rsidR="008A5EB9" w:rsidRDefault="008A5EB9" w:rsidP="008A5EB9">
      <w:pPr>
        <w:pStyle w:val="NormalWeb"/>
      </w:pPr>
      <w:r>
        <w:rPr>
          <w:rStyle w:val="Strong"/>
        </w:rPr>
        <w:t>16:49</w:t>
      </w:r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no es </w:t>
      </w:r>
      <w:proofErr w:type="gramStart"/>
      <w:r>
        <w:t>solo</w:t>
      </w:r>
      <w:proofErr w:type="gramEnd"/>
      <w:r>
        <w:t xml:space="preserve"> la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antes de que se </w:t>
      </w:r>
      <w:proofErr w:type="spellStart"/>
      <w:r>
        <w:t>propague</w:t>
      </w:r>
      <w:proofErr w:type="spellEnd"/>
      <w:r>
        <w:t xml:space="preserve">. Es </w:t>
      </w:r>
      <w:proofErr w:type="spellStart"/>
      <w:r>
        <w:t>encontrarlo</w:t>
      </w:r>
      <w:proofErr w:type="spellEnd"/>
      <w:r>
        <w:t xml:space="preserve"> antes de que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y </w:t>
      </w:r>
      <w:proofErr w:type="spellStart"/>
      <w:r>
        <w:t>prevenirlo</w:t>
      </w:r>
      <w:proofErr w:type="spellEnd"/>
      <w:r>
        <w:t xml:space="preserve">. Es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transmitir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y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sufrimiento</w:t>
      </w:r>
      <w:proofErr w:type="spellEnd"/>
      <w:r>
        <w:t xml:space="preserve"> al </w:t>
      </w:r>
      <w:proofErr w:type="spellStart"/>
      <w:r>
        <w:t>desarrollar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avanzado</w:t>
      </w:r>
      <w:proofErr w:type="spellEnd"/>
      <w:r>
        <w:t xml:space="preserve">. Y las personas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rutinaria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50 </w:t>
      </w:r>
      <w:proofErr w:type="spellStart"/>
      <w:r>
        <w:t>años</w:t>
      </w:r>
      <w:proofErr w:type="spellEnd"/>
      <w:r>
        <w:t>.</w:t>
      </w:r>
    </w:p>
    <w:p w14:paraId="3782AF44" w14:textId="77777777" w:rsidR="008A5EB9" w:rsidRDefault="008A5EB9" w:rsidP="008A5EB9">
      <w:pPr>
        <w:pStyle w:val="NormalWeb"/>
      </w:pPr>
      <w:r>
        <w:rPr>
          <w:rStyle w:val="Strong"/>
        </w:rPr>
        <w:t>17:18</w:t>
      </w:r>
      <w:r>
        <w:t xml:space="preserve"> </w:t>
      </w:r>
      <w:proofErr w:type="spellStart"/>
      <w:r>
        <w:t>Sí</w:t>
      </w:r>
      <w:proofErr w:type="spellEnd"/>
      <w:r>
        <w:t xml:space="preserve">,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dijiste</w:t>
      </w:r>
      <w:proofErr w:type="spellEnd"/>
      <w:r>
        <w:t xml:space="preserve">, un </w:t>
      </w:r>
      <w:proofErr w:type="spellStart"/>
      <w:r>
        <w:t>pólipo</w:t>
      </w:r>
      <w:proofErr w:type="spellEnd"/>
      <w:r>
        <w:t xml:space="preserve"> no es </w:t>
      </w:r>
      <w:proofErr w:type="spellStart"/>
      <w:r>
        <w:t>cáncer</w:t>
      </w:r>
      <w:proofErr w:type="spellEnd"/>
      <w:r>
        <w:t xml:space="preserve">, un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eliminamos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eliminamos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que ese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crezca</w:t>
      </w:r>
      <w:proofErr w:type="spellEnd"/>
      <w:r>
        <w:t xml:space="preserve"> y cause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día. Pero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lastRenderedPageBreak/>
        <w:t>volviendo</w:t>
      </w:r>
      <w:proofErr w:type="spellEnd"/>
      <w:r>
        <w:t xml:space="preserve"> </w:t>
      </w:r>
      <w:proofErr w:type="spellStart"/>
      <w:r>
        <w:t>maligno</w:t>
      </w:r>
      <w:proofErr w:type="spellEnd"/>
      <w:r>
        <w:t xml:space="preserve">, lo </w:t>
      </w:r>
      <w:proofErr w:type="spellStart"/>
      <w:r>
        <w:t>eliminemos</w:t>
      </w:r>
      <w:proofErr w:type="spellEnd"/>
      <w:r>
        <w:t xml:space="preserve"> antes de que </w:t>
      </w:r>
      <w:proofErr w:type="spellStart"/>
      <w:r>
        <w:t>tenga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invadir</w:t>
      </w:r>
      <w:proofErr w:type="spellEnd"/>
      <w:r>
        <w:t xml:space="preserve"> la pared del colon y </w:t>
      </w:r>
      <w:proofErr w:type="spellStart"/>
      <w:r>
        <w:t>comenzar</w:t>
      </w:r>
      <w:proofErr w:type="spellEnd"/>
      <w:r>
        <w:t xml:space="preserve"> a </w:t>
      </w:r>
      <w:proofErr w:type="spellStart"/>
      <w:r>
        <w:t>propagarse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supervivencia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del 90% de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a solo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uno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supervivencias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encontramos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la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>.</w:t>
      </w:r>
    </w:p>
    <w:p w14:paraId="2B8A9D78" w14:textId="77777777" w:rsidR="008A5EB9" w:rsidRDefault="008A5EB9" w:rsidP="008A5EB9">
      <w:pPr>
        <w:pStyle w:val="NormalWeb"/>
      </w:pPr>
      <w:r>
        <w:rPr>
          <w:rStyle w:val="Strong"/>
        </w:rPr>
        <w:t>18:04</w:t>
      </w:r>
      <w:r>
        <w:t xml:space="preserve"> Iba a </w:t>
      </w:r>
      <w:proofErr w:type="spellStart"/>
      <w:r>
        <w:t>mencionar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estadísticas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localizado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supervivencia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del 90%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distantes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UU., solo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supervivencia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del 14%.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encontrarlo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.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progresado</w:t>
      </w:r>
      <w:proofErr w:type="spellEnd"/>
      <w:r>
        <w:t xml:space="preserve"> a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cifra</w:t>
      </w:r>
      <w:proofErr w:type="spellEnd"/>
      <w:r>
        <w:t xml:space="preserve"> del 90%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aplicarse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Si la </w:t>
      </w:r>
      <w:proofErr w:type="spellStart"/>
      <w:r>
        <w:t>prueba</w:t>
      </w:r>
      <w:proofErr w:type="spellEnd"/>
      <w:r>
        <w:t xml:space="preserve"> es </w:t>
      </w:r>
      <w:proofErr w:type="spellStart"/>
      <w:r>
        <w:t>positiva</w:t>
      </w:r>
      <w:proofErr w:type="spellEnd"/>
      <w:r>
        <w:t xml:space="preserve">, vas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describas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>.</w:t>
      </w:r>
    </w:p>
    <w:p w14:paraId="7FC7CF4B" w14:textId="77777777" w:rsidR="008A5EB9" w:rsidRDefault="008A5EB9" w:rsidP="008A5EB9">
      <w:pPr>
        <w:pStyle w:val="NormalWeb"/>
      </w:pPr>
      <w:r>
        <w:rPr>
          <w:rStyle w:val="Strong"/>
        </w:rPr>
        <w:t>18:45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ha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un poco de la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decirte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 y </w:t>
      </w:r>
      <w:proofErr w:type="spellStart"/>
      <w:r>
        <w:t>aliviar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miedos</w:t>
      </w:r>
      <w:proofErr w:type="spellEnd"/>
      <w:r>
        <w:t xml:space="preserve">. La </w:t>
      </w:r>
      <w:proofErr w:type="spellStart"/>
      <w:r>
        <w:t>colonoscopia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forma de </w:t>
      </w:r>
      <w:proofErr w:type="spellStart"/>
      <w:r>
        <w:t>examinar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interior del colon con un </w:t>
      </w:r>
      <w:proofErr w:type="spellStart"/>
      <w:r>
        <w:t>endoscopio</w:t>
      </w:r>
      <w:proofErr w:type="spellEnd"/>
      <w:r>
        <w:t xml:space="preserve">, un </w:t>
      </w:r>
      <w:proofErr w:type="spellStart"/>
      <w:r>
        <w:t>tubo</w:t>
      </w:r>
      <w:proofErr w:type="spellEnd"/>
      <w:r>
        <w:t xml:space="preserve"> largo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. Para </w:t>
      </w:r>
      <w:proofErr w:type="spellStart"/>
      <w:r>
        <w:t>hacerlo</w:t>
      </w:r>
      <w:proofErr w:type="spellEnd"/>
      <w:r>
        <w:t xml:space="preserve">, </w:t>
      </w:r>
      <w:proofErr w:type="spellStart"/>
      <w:r>
        <w:t>necesitamos</w:t>
      </w:r>
      <w:proofErr w:type="spellEnd"/>
      <w:r>
        <w:t xml:space="preserve"> que las personas </w:t>
      </w:r>
      <w:proofErr w:type="spellStart"/>
      <w:r>
        <w:t>realicen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destinada</w:t>
      </w:r>
      <w:proofErr w:type="spellEnd"/>
      <w:r>
        <w:t xml:space="preserve"> a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lavar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. Y, </w:t>
      </w:r>
      <w:proofErr w:type="spellStart"/>
      <w:r>
        <w:t>ya</w:t>
      </w:r>
      <w:proofErr w:type="spellEnd"/>
      <w:r>
        <w:t xml:space="preserve"> sabes, un colon bien </w:t>
      </w:r>
      <w:proofErr w:type="spellStart"/>
      <w:r>
        <w:t>preparado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interior de ese colon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de </w:t>
      </w:r>
      <w:proofErr w:type="spellStart"/>
      <w:r>
        <w:t>tu</w:t>
      </w:r>
      <w:proofErr w:type="spellEnd"/>
      <w:r>
        <w:t xml:space="preserve"> mano.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limpio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patena</w:t>
      </w:r>
      <w:proofErr w:type="spellEnd"/>
      <w:r>
        <w:t xml:space="preserve">. Y con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y </w:t>
      </w:r>
      <w:proofErr w:type="spellStart"/>
      <w:r>
        <w:t>ojos</w:t>
      </w:r>
      <w:proofErr w:type="spellEnd"/>
      <w:r>
        <w:t xml:space="preserve"> </w:t>
      </w:r>
      <w:proofErr w:type="spellStart"/>
      <w:r>
        <w:t>expertos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de </w:t>
      </w:r>
      <w:proofErr w:type="spellStart"/>
      <w:r>
        <w:t>apenas</w:t>
      </w:r>
      <w:proofErr w:type="spellEnd"/>
      <w:r>
        <w:t xml:space="preserve"> un par de </w:t>
      </w:r>
      <w:proofErr w:type="spellStart"/>
      <w:r>
        <w:t>milímetros</w:t>
      </w:r>
      <w:proofErr w:type="spellEnd"/>
      <w:r>
        <w:t xml:space="preserve">.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que se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y </w:t>
      </w:r>
      <w:proofErr w:type="spellStart"/>
      <w:r>
        <w:t>monitoreo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. </w:t>
      </w:r>
      <w:proofErr w:type="spellStart"/>
      <w:r>
        <w:t>Prácticamente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colonoscopias</w:t>
      </w:r>
      <w:proofErr w:type="spellEnd"/>
      <w:r>
        <w:t xml:space="preserve"> se </w:t>
      </w:r>
      <w:proofErr w:type="spellStart"/>
      <w:r>
        <w:t>realizan</w:t>
      </w:r>
      <w:proofErr w:type="spellEnd"/>
      <w:r>
        <w:t xml:space="preserve"> con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sedación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ser 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sedación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,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hacerte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un poco </w:t>
      </w:r>
      <w:proofErr w:type="spellStart"/>
      <w:r>
        <w:t>atontado</w:t>
      </w:r>
      <w:proofErr w:type="spellEnd"/>
      <w:r>
        <w:t xml:space="preserve">,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dolor y </w:t>
      </w:r>
      <w:proofErr w:type="spellStart"/>
      <w:r>
        <w:t>permitirnos</w:t>
      </w:r>
      <w:proofErr w:type="spellEnd"/>
      <w:r>
        <w:t xml:space="preserve">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 con la </w:t>
      </w:r>
      <w:proofErr w:type="spellStart"/>
      <w:r>
        <w:t>mínima</w:t>
      </w:r>
      <w:proofErr w:type="spellEnd"/>
      <w:r>
        <w:t xml:space="preserve"> </w:t>
      </w:r>
      <w:proofErr w:type="spellStart"/>
      <w:r>
        <w:t>incomodidad</w:t>
      </w:r>
      <w:proofErr w:type="spellEnd"/>
      <w:r>
        <w:t xml:space="preserve">. En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sedación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agresiva</w:t>
      </w:r>
      <w:proofErr w:type="spellEnd"/>
      <w:r>
        <w:t xml:space="preserve">. Pero la </w:t>
      </w:r>
      <w:proofErr w:type="spellStart"/>
      <w:r>
        <w:t>sensación</w:t>
      </w:r>
      <w:proofErr w:type="spellEnd"/>
      <w:r>
        <w:t xml:space="preserve"> general es que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, la </w:t>
      </w:r>
      <w:proofErr w:type="spellStart"/>
      <w:r>
        <w:t>sedación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es </w:t>
      </w:r>
      <w:proofErr w:type="spellStart"/>
      <w:r>
        <w:t>adecuada</w:t>
      </w:r>
      <w:proofErr w:type="spellEnd"/>
      <w:r>
        <w:t xml:space="preserve">. El colon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de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interior,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de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fibras</w:t>
      </w:r>
      <w:proofErr w:type="spellEnd"/>
      <w:r>
        <w:t xml:space="preserve"> de </w:t>
      </w:r>
      <w:proofErr w:type="spellStart"/>
      <w:r>
        <w:t>estiramiento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exterior o del </w:t>
      </w:r>
      <w:proofErr w:type="spellStart"/>
      <w:r>
        <w:t>intestino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las personas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incomodidad</w:t>
      </w:r>
      <w:proofErr w:type="spellEnd"/>
      <w:r>
        <w:t xml:space="preserve">,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pasamos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curvas, </w:t>
      </w:r>
      <w:proofErr w:type="spellStart"/>
      <w:r>
        <w:t>el</w:t>
      </w:r>
      <w:proofErr w:type="spellEnd"/>
      <w:r>
        <w:t xml:space="preserve"> colon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recta,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vueltas</w:t>
      </w:r>
      <w:proofErr w:type="spellEnd"/>
      <w:r>
        <w:t xml:space="preserve"> y curvas. </w:t>
      </w:r>
      <w:proofErr w:type="spellStart"/>
      <w:r>
        <w:t>Así</w:t>
      </w:r>
      <w:proofErr w:type="spellEnd"/>
      <w:r>
        <w:t xml:space="preserve"> que un poco de </w:t>
      </w:r>
      <w:proofErr w:type="spellStart"/>
      <w:r>
        <w:t>calambres</w:t>
      </w:r>
      <w:proofErr w:type="spellEnd"/>
      <w:r>
        <w:t xml:space="preserve"> al pasar </w:t>
      </w:r>
      <w:proofErr w:type="spellStart"/>
      <w:r>
        <w:t>por</w:t>
      </w:r>
      <w:proofErr w:type="spellEnd"/>
      <w:r>
        <w:t xml:space="preserve"> las curvas es </w:t>
      </w:r>
      <w:proofErr w:type="spellStart"/>
      <w:r>
        <w:t>bastante</w:t>
      </w:r>
      <w:proofErr w:type="spellEnd"/>
      <w:r>
        <w:t xml:space="preserve"> normal. Pero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complicación</w:t>
      </w:r>
      <w:proofErr w:type="spellEnd"/>
      <w:r>
        <w:t xml:space="preserve"> mayor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es del </w:t>
      </w:r>
      <w:proofErr w:type="spellStart"/>
      <w:r>
        <w:t>orden</w:t>
      </w:r>
      <w:proofErr w:type="spellEnd"/>
      <w:r>
        <w:t xml:space="preserve"> de uno </w:t>
      </w:r>
      <w:proofErr w:type="spellStart"/>
      <w:r>
        <w:t>en</w:t>
      </w:r>
      <w:proofErr w:type="spellEnd"/>
      <w:r>
        <w:t xml:space="preserve"> 2000, lo que </w:t>
      </w:r>
      <w:proofErr w:type="spellStart"/>
      <w:r>
        <w:t>significa</w:t>
      </w:r>
      <w:proofErr w:type="spellEnd"/>
      <w:r>
        <w:t xml:space="preserve"> que 1999 </w:t>
      </w:r>
      <w:proofErr w:type="spellStart"/>
      <w:r>
        <w:t>veces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2000 es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. Si se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Las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requerir</w:t>
      </w:r>
      <w:proofErr w:type="spellEnd"/>
      <w:r>
        <w:t xml:space="preserve"> un </w:t>
      </w:r>
      <w:proofErr w:type="spellStart"/>
      <w:r>
        <w:t>segundo</w:t>
      </w:r>
      <w:proofErr w:type="spellEnd"/>
      <w:r>
        <w:t xml:space="preserve"> examen o la </w:t>
      </w:r>
      <w:proofErr w:type="spellStart"/>
      <w:r>
        <w:t>ayuda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. Pero la gran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, se </w:t>
      </w:r>
      <w:proofErr w:type="spellStart"/>
      <w:r>
        <w:t>eliminará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examen </w:t>
      </w:r>
      <w:proofErr w:type="spellStart"/>
      <w:r>
        <w:t>inicial</w:t>
      </w:r>
      <w:proofErr w:type="spellEnd"/>
      <w:r>
        <w:t>.</w:t>
      </w:r>
    </w:p>
    <w:p w14:paraId="2F68741F" w14:textId="77777777" w:rsidR="008A5EB9" w:rsidRDefault="008A5EB9" w:rsidP="008A5EB9">
      <w:pPr>
        <w:pStyle w:val="NormalWeb"/>
      </w:pPr>
      <w:r>
        <w:rPr>
          <w:rStyle w:val="Strong"/>
        </w:rPr>
        <w:t>21:26</w:t>
      </w:r>
      <w:r>
        <w:t xml:space="preserve"> </w:t>
      </w:r>
      <w:proofErr w:type="spellStart"/>
      <w:r>
        <w:t>Habiendo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 receptor,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preparación</w:t>
      </w:r>
      <w:proofErr w:type="spellEnd"/>
      <w:r>
        <w:t xml:space="preserve">. He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la he </w:t>
      </w:r>
      <w:proofErr w:type="spellStart"/>
      <w:r>
        <w:t>tenido</w:t>
      </w:r>
      <w:proofErr w:type="spellEnd"/>
      <w:r>
        <w:t xml:space="preserve"> con </w:t>
      </w:r>
      <w:proofErr w:type="spellStart"/>
      <w:r>
        <w:t>sedación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y sin nada. Sin nada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a mi jefe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procedimiento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atontado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con mi jefe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. Y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atestiguar</w:t>
      </w:r>
      <w:proofErr w:type="spellEnd"/>
      <w:r>
        <w:t xml:space="preserve"> que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curvas es </w:t>
      </w:r>
      <w:proofErr w:type="spellStart"/>
      <w:r>
        <w:t>incómodo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. Pero </w:t>
      </w:r>
      <w:proofErr w:type="spellStart"/>
      <w:r>
        <w:t>en</w:t>
      </w:r>
      <w:proofErr w:type="spellEnd"/>
      <w:r>
        <w:t xml:space="preserve"> general, es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. Y me </w:t>
      </w:r>
      <w:proofErr w:type="spellStart"/>
      <w:r>
        <w:t>gustaría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supiera</w:t>
      </w:r>
      <w:proofErr w:type="spellEnd"/>
      <w:r>
        <w:t xml:space="preserve"> y </w:t>
      </w:r>
      <w:proofErr w:type="spellStart"/>
      <w:r>
        <w:t>reconociera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no se </w:t>
      </w:r>
      <w:proofErr w:type="spellStart"/>
      <w:r>
        <w:t>desanimen</w:t>
      </w:r>
      <w:proofErr w:type="spellEnd"/>
      <w:r>
        <w:t xml:space="preserve"> de </w:t>
      </w:r>
      <w:proofErr w:type="spellStart"/>
      <w:r>
        <w:t>hacerse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 a que la </w:t>
      </w:r>
      <w:proofErr w:type="spellStart"/>
      <w:r>
        <w:t>colonoscopia</w:t>
      </w:r>
      <w:proofErr w:type="spellEnd"/>
      <w:r>
        <w:t xml:space="preserve"> sea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dirían</w:t>
      </w:r>
      <w:proofErr w:type="spellEnd"/>
      <w:r>
        <w:t>, bueno,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no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la </w:t>
      </w:r>
      <w:proofErr w:type="spellStart"/>
      <w:r>
        <w:t>colonoscopia</w:t>
      </w:r>
      <w:proofErr w:type="spellEnd"/>
      <w:r>
        <w:t xml:space="preserve">?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del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o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formándose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sucesivamente</w:t>
      </w:r>
      <w:proofErr w:type="spellEnd"/>
      <w:r>
        <w:t xml:space="preserve">. ¿Por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FIT?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eso</w:t>
      </w:r>
      <w:proofErr w:type="spellEnd"/>
      <w:r>
        <w:t xml:space="preserve"> surge a menudo. Y </w:t>
      </w:r>
      <w:proofErr w:type="spellStart"/>
      <w:r>
        <w:t>necesitamos</w:t>
      </w:r>
      <w:proofErr w:type="spellEnd"/>
      <w:r>
        <w:t xml:space="preserve"> responder </w:t>
      </w:r>
      <w:proofErr w:type="gramStart"/>
      <w:r>
        <w:t>a</w:t>
      </w:r>
      <w:proofErr w:type="gramEnd"/>
      <w:r>
        <w:t xml:space="preserve"> </w:t>
      </w:r>
      <w:proofErr w:type="spellStart"/>
      <w:r>
        <w:t>eso</w:t>
      </w:r>
      <w:proofErr w:type="spellEnd"/>
      <w:r>
        <w:t>.</w:t>
      </w:r>
    </w:p>
    <w:p w14:paraId="553B971C" w14:textId="77777777" w:rsidR="008A5EB9" w:rsidRDefault="008A5EB9" w:rsidP="008A5EB9">
      <w:pPr>
        <w:pStyle w:val="NormalWeb"/>
      </w:pPr>
      <w:r>
        <w:rPr>
          <w:rStyle w:val="Strong"/>
        </w:rPr>
        <w:lastRenderedPageBreak/>
        <w:t>22:34</w:t>
      </w:r>
      <w:r>
        <w:t xml:space="preserve"> </w:t>
      </w:r>
      <w:proofErr w:type="spellStart"/>
      <w:r>
        <w:t>Sí</w:t>
      </w:r>
      <w:proofErr w:type="spellEnd"/>
      <w:r>
        <w:t xml:space="preserve">, lo </w:t>
      </w:r>
      <w:proofErr w:type="spellStart"/>
      <w:r>
        <w:t>hace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ha </w:t>
      </w:r>
      <w:proofErr w:type="spellStart"/>
      <w:r>
        <w:t>evolucionado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.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jurisdicciones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hay un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 de que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la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dijiste</w:t>
      </w:r>
      <w:proofErr w:type="spellEnd"/>
      <w:r>
        <w:t xml:space="preserve">, Bill. En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jurisdicciones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particular, </w:t>
      </w:r>
      <w:proofErr w:type="spellStart"/>
      <w:r>
        <w:t>en</w:t>
      </w:r>
      <w:proofErr w:type="spellEnd"/>
      <w:r>
        <w:t xml:space="preserve"> Ontario,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con la </w:t>
      </w:r>
      <w:proofErr w:type="spellStart"/>
      <w:r>
        <w:t>capacidad</w:t>
      </w:r>
      <w:proofErr w:type="spellEnd"/>
      <w:r>
        <w:t xml:space="preserve">. Y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aritmética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ser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FIT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colonoscopias</w:t>
      </w:r>
      <w:proofErr w:type="spellEnd"/>
      <w:r>
        <w:t xml:space="preserve"> a las personas que las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las personas que las </w:t>
      </w:r>
      <w:proofErr w:type="spellStart"/>
      <w:r>
        <w:t>quieren</w:t>
      </w:r>
      <w:proofErr w:type="spellEnd"/>
      <w:r>
        <w:t xml:space="preserve">, de </w:t>
      </w:r>
      <w:proofErr w:type="spellStart"/>
      <w:r>
        <w:t>repente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realizas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de 100,000 personas </w:t>
      </w:r>
      <w:proofErr w:type="spellStart"/>
      <w:r>
        <w:t>en</w:t>
      </w:r>
      <w:proofErr w:type="spellEnd"/>
      <w:r>
        <w:t xml:space="preserve"> Ontario con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costar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. </w:t>
      </w:r>
      <w:proofErr w:type="spellStart"/>
      <w:r>
        <w:t>Mientras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realizas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heces</w:t>
      </w:r>
      <w:proofErr w:type="spellEnd"/>
      <w:r>
        <w:t xml:space="preserve"> y solo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colonoscopias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son </w:t>
      </w:r>
      <w:proofErr w:type="spellStart"/>
      <w:r>
        <w:t>positivos</w:t>
      </w:r>
      <w:proofErr w:type="spellEnd"/>
      <w:r>
        <w:t xml:space="preserve">, vas a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10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FIT que </w:t>
      </w:r>
      <w:proofErr w:type="spellStart"/>
      <w:r>
        <w:t>haciendo</w:t>
      </w:r>
      <w:proofErr w:type="spellEnd"/>
      <w:r>
        <w:t xml:space="preserve"> solo 100,000 </w:t>
      </w:r>
      <w:proofErr w:type="spellStart"/>
      <w:r>
        <w:t>colonoscopias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Cancer Care Ontario es </w:t>
      </w:r>
      <w:proofErr w:type="spellStart"/>
      <w:r>
        <w:t>muy</w:t>
      </w:r>
      <w:proofErr w:type="spellEnd"/>
      <w:r>
        <w:t xml:space="preserve"> claro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deberíamos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de </w:t>
      </w:r>
      <w:proofErr w:type="spellStart"/>
      <w:r>
        <w:t>rutina</w:t>
      </w:r>
      <w:proofErr w:type="spellEnd"/>
      <w:r>
        <w:t xml:space="preserve"> para personas a </w:t>
      </w:r>
      <w:proofErr w:type="spellStart"/>
      <w:r>
        <w:t>los</w:t>
      </w:r>
      <w:proofErr w:type="spellEnd"/>
      <w:r>
        <w:t xml:space="preserve"> 50 </w:t>
      </w:r>
      <w:proofErr w:type="spellStart"/>
      <w:r>
        <w:t>años</w:t>
      </w:r>
      <w:proofErr w:type="spellEnd"/>
      <w:r>
        <w:t xml:space="preserve">. Y </w:t>
      </w:r>
      <w:proofErr w:type="spellStart"/>
      <w:r>
        <w:t>deberíamos</w:t>
      </w:r>
      <w:proofErr w:type="spellEnd"/>
      <w:r>
        <w:t xml:space="preserve"> </w:t>
      </w:r>
      <w:proofErr w:type="spellStart"/>
      <w:r>
        <w:t>centrarnos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FIT y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COVID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procedimientos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para las personas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luchando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para las personas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. Es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COVID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>.</w:t>
      </w:r>
    </w:p>
    <w:p w14:paraId="6A2102CF" w14:textId="77777777" w:rsidR="008A5EB9" w:rsidRDefault="008A5EB9" w:rsidP="008A5EB9">
      <w:pPr>
        <w:pStyle w:val="NormalWeb"/>
      </w:pPr>
      <w:r>
        <w:rPr>
          <w:rStyle w:val="Strong"/>
        </w:rPr>
        <w:t>24:32</w:t>
      </w:r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preguntarte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impactos</w:t>
      </w:r>
      <w:proofErr w:type="spellEnd"/>
      <w:r>
        <w:t xml:space="preserve"> del COVID. En </w:t>
      </w:r>
      <w:proofErr w:type="spellStart"/>
      <w:r>
        <w:t>términos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 xml:space="preserve"> FIT, no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nada que lo </w:t>
      </w:r>
      <w:proofErr w:type="spellStart"/>
      <w:r>
        <w:t>impacte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de la pandemia.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las </w:t>
      </w:r>
      <w:proofErr w:type="spellStart"/>
      <w:r>
        <w:t>colonoscopias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¿ha </w:t>
      </w:r>
      <w:proofErr w:type="spellStart"/>
      <w:r>
        <w:t>interferido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con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sus </w:t>
      </w:r>
      <w:proofErr w:type="spellStart"/>
      <w:r>
        <w:t>pruebas</w:t>
      </w:r>
      <w:proofErr w:type="spellEnd"/>
      <w:r>
        <w:t xml:space="preserve"> FIT </w:t>
      </w:r>
      <w:proofErr w:type="spellStart"/>
      <w:r>
        <w:t>enviadas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ellos</w:t>
      </w:r>
      <w:proofErr w:type="spellEnd"/>
      <w:r>
        <w:t>?</w:t>
      </w:r>
    </w:p>
    <w:p w14:paraId="0F759FC9" w14:textId="77777777" w:rsidR="008A5EB9" w:rsidRDefault="008A5EB9" w:rsidP="008A5EB9">
      <w:pPr>
        <w:pStyle w:val="NormalWeb"/>
      </w:pPr>
      <w:r>
        <w:rPr>
          <w:rStyle w:val="Strong"/>
        </w:rPr>
        <w:t>24:57</w:t>
      </w:r>
      <w:r>
        <w:t xml:space="preserve"> </w:t>
      </w:r>
      <w:proofErr w:type="spellStart"/>
      <w:r>
        <w:t>Sí</w:t>
      </w:r>
      <w:proofErr w:type="spellEnd"/>
      <w:r>
        <w:t xml:space="preserve">, lo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a </w:t>
      </w:r>
      <w:proofErr w:type="gramStart"/>
      <w:r>
        <w:t>finales</w:t>
      </w:r>
      <w:proofErr w:type="gramEnd"/>
      <w:r>
        <w:t xml:space="preserve"> de </w:t>
      </w:r>
      <w:proofErr w:type="spellStart"/>
      <w:r>
        <w:t>marzo</w:t>
      </w:r>
      <w:proofErr w:type="spellEnd"/>
      <w:r>
        <w:t xml:space="preserve">, Cancer Care Ontario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laboratorio</w:t>
      </w:r>
      <w:proofErr w:type="spellEnd"/>
      <w:r>
        <w:t xml:space="preserve"> </w:t>
      </w:r>
      <w:proofErr w:type="spellStart"/>
      <w:r>
        <w:t>pusieron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dejamos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detenido</w:t>
      </w:r>
      <w:proofErr w:type="spellEnd"/>
      <w:r>
        <w:t xml:space="preserve">. Y </w:t>
      </w:r>
      <w:proofErr w:type="spellStart"/>
      <w:r>
        <w:t>estamos</w:t>
      </w:r>
      <w:proofErr w:type="spellEnd"/>
      <w:r>
        <w:t xml:space="preserve"> de </w:t>
      </w:r>
      <w:proofErr w:type="spellStart"/>
      <w:r>
        <w:t>vuelta</w:t>
      </w:r>
      <w:proofErr w:type="spellEnd"/>
      <w:r>
        <w:t xml:space="preserve"> a la </w:t>
      </w:r>
      <w:proofErr w:type="spellStart"/>
      <w:r>
        <w:t>oferta</w:t>
      </w:r>
      <w:proofErr w:type="spellEnd"/>
      <w:r>
        <w:t xml:space="preserve"> normal de </w:t>
      </w:r>
      <w:proofErr w:type="spellStart"/>
      <w:r>
        <w:t>pruebas</w:t>
      </w:r>
      <w:proofErr w:type="spellEnd"/>
      <w:r>
        <w:t xml:space="preserve"> FIT para </w:t>
      </w:r>
      <w:proofErr w:type="spellStart"/>
      <w:r>
        <w:t>cualquier</w:t>
      </w:r>
      <w:proofErr w:type="spellEnd"/>
      <w:r>
        <w:t xml:space="preserve"> persona mayor de 50 </w:t>
      </w:r>
      <w:proofErr w:type="spellStart"/>
      <w:r>
        <w:t>años</w:t>
      </w:r>
      <w:proofErr w:type="spellEnd"/>
      <w:r>
        <w:t xml:space="preserve"> que no </w:t>
      </w:r>
      <w:proofErr w:type="spellStart"/>
      <w:r>
        <w:t>pertenezca</w:t>
      </w:r>
      <w:proofErr w:type="spellEnd"/>
      <w:r>
        <w:t xml:space="preserve"> a un </w:t>
      </w:r>
      <w:proofErr w:type="spellStart"/>
      <w:r>
        <w:t>grupo</w:t>
      </w:r>
      <w:proofErr w:type="spellEnd"/>
      <w:r>
        <w:t xml:space="preserve"> de alto </w:t>
      </w:r>
      <w:proofErr w:type="spellStart"/>
      <w:r>
        <w:t>riesgo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lo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. Y </w:t>
      </w:r>
      <w:proofErr w:type="spellStart"/>
      <w:r>
        <w:t>estamos</w:t>
      </w:r>
      <w:proofErr w:type="spellEnd"/>
      <w:r>
        <w:t xml:space="preserve"> de </w:t>
      </w:r>
      <w:proofErr w:type="spellStart"/>
      <w:r>
        <w:t>vuelta</w:t>
      </w:r>
      <w:proofErr w:type="spellEnd"/>
      <w:r>
        <w:t xml:space="preserve"> y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>.</w:t>
      </w:r>
    </w:p>
    <w:p w14:paraId="2E7F9AAB" w14:textId="77777777" w:rsidR="008A5EB9" w:rsidRDefault="008A5EB9" w:rsidP="008A5EB9">
      <w:pPr>
        <w:pStyle w:val="NormalWeb"/>
      </w:pPr>
      <w:r>
        <w:rPr>
          <w:rStyle w:val="Strong"/>
        </w:rPr>
        <w:t>25:30</w:t>
      </w:r>
      <w:r>
        <w:t xml:space="preserve"> Bueno, </w:t>
      </w:r>
      <w:proofErr w:type="spellStart"/>
      <w:r>
        <w:t>eso</w:t>
      </w:r>
      <w:proofErr w:type="spellEnd"/>
      <w:r>
        <w:t xml:space="preserve"> es bueno </w:t>
      </w:r>
      <w:proofErr w:type="spellStart"/>
      <w:r>
        <w:t>escuchar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que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estimaciones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impactos</w:t>
      </w:r>
      <w:proofErr w:type="spellEnd"/>
      <w:r>
        <w:t xml:space="preserve"> de la </w:t>
      </w:r>
      <w:proofErr w:type="spellStart"/>
      <w:r>
        <w:t>suspensión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pandemia, lo que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que </w:t>
      </w:r>
      <w:proofErr w:type="spellStart"/>
      <w:r>
        <w:t>emergen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y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aumentan</w:t>
      </w:r>
      <w:proofErr w:type="spellEnd"/>
      <w:r>
        <w:t xml:space="preserve"> las </w:t>
      </w:r>
      <w:proofErr w:type="spellStart"/>
      <w:r>
        <w:t>tasas</w:t>
      </w:r>
      <w:proofErr w:type="spellEnd"/>
      <w:r>
        <w:t xml:space="preserve"> de </w:t>
      </w:r>
      <w:proofErr w:type="spellStart"/>
      <w:r>
        <w:t>mortalidad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Fauci,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julio</w:t>
      </w:r>
      <w:proofErr w:type="spellEnd"/>
      <w:r>
        <w:t xml:space="preserve">,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estimando</w:t>
      </w:r>
      <w:proofErr w:type="spellEnd"/>
      <w:r>
        <w:t xml:space="preserve"> algo del </w:t>
      </w:r>
      <w:proofErr w:type="spellStart"/>
      <w:r>
        <w:t>orden</w:t>
      </w:r>
      <w:proofErr w:type="spellEnd"/>
      <w:r>
        <w:t xml:space="preserve"> de 20,000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suspensión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me </w:t>
      </w:r>
      <w:proofErr w:type="spellStart"/>
      <w:r>
        <w:t>alegra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que la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está</w:t>
      </w:r>
      <w:proofErr w:type="spellEnd"/>
      <w:r>
        <w:t xml:space="preserve"> disponible para las personas y con suerte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y </w:t>
      </w:r>
      <w:proofErr w:type="spellStart"/>
      <w:r>
        <w:t>enviándola</w:t>
      </w:r>
      <w:proofErr w:type="spellEnd"/>
      <w:r>
        <w:t xml:space="preserve">. ¿Y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de la </w:t>
      </w:r>
      <w:proofErr w:type="spellStart"/>
      <w:r>
        <w:t>sigmoidoscopia</w:t>
      </w:r>
      <w:proofErr w:type="spellEnd"/>
      <w:r>
        <w:t xml:space="preserve"> flexible? ¿Sigue </w:t>
      </w:r>
      <w:proofErr w:type="spellStart"/>
      <w:r>
        <w:t>existiendo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liderado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Hamilton o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reemplazado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FIT?</w:t>
      </w:r>
    </w:p>
    <w:p w14:paraId="705D51E2" w14:textId="77777777" w:rsidR="008A5EB9" w:rsidRDefault="008A5EB9" w:rsidP="008A5EB9">
      <w:pPr>
        <w:pStyle w:val="NormalWeb"/>
      </w:pPr>
      <w:r>
        <w:rPr>
          <w:rStyle w:val="Strong"/>
        </w:rPr>
        <w:t>26:25</w:t>
      </w:r>
      <w:r>
        <w:t xml:space="preserve"> </w:t>
      </w:r>
      <w:proofErr w:type="spellStart"/>
      <w:r>
        <w:t>Eso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reemplazado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lo que Bill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refiriendo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izquierdo</w:t>
      </w:r>
      <w:proofErr w:type="spellEnd"/>
      <w:r>
        <w:t xml:space="preserve"> del colon. Y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a ser un </w:t>
      </w:r>
      <w:proofErr w:type="spellStart"/>
      <w:r>
        <w:t>mecanismo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personas que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alto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 y </w:t>
      </w:r>
      <w:proofErr w:type="spellStart"/>
      <w:r>
        <w:t>sugerir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necesitaban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a lo largo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que ha </w:t>
      </w:r>
      <w:proofErr w:type="spellStart"/>
      <w:r>
        <w:t>mostrado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beneficioso</w:t>
      </w:r>
      <w:proofErr w:type="spellEnd"/>
      <w:r>
        <w:t xml:space="preserve">. Pero, de nuevo,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capacidad</w:t>
      </w:r>
      <w:proofErr w:type="spellEnd"/>
      <w:r>
        <w:t xml:space="preserve">. Y dado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del </w:t>
      </w:r>
      <w:proofErr w:type="spellStart"/>
      <w:r>
        <w:t>cribado</w:t>
      </w:r>
      <w:proofErr w:type="spellEnd"/>
      <w:r>
        <w:t xml:space="preserve"> con FIT, la </w:t>
      </w:r>
      <w:proofErr w:type="spellStart"/>
      <w:r>
        <w:t>provincia</w:t>
      </w:r>
      <w:proofErr w:type="spellEnd"/>
      <w:r>
        <w:t xml:space="preserve"> ha </w:t>
      </w:r>
      <w:proofErr w:type="spellStart"/>
      <w:r>
        <w:t>dejado</w:t>
      </w:r>
      <w:proofErr w:type="spellEnd"/>
      <w:r>
        <w:t xml:space="preserve"> de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sigmoidoscopia</w:t>
      </w:r>
      <w:proofErr w:type="spellEnd"/>
      <w:r>
        <w:t xml:space="preserve"> flexible.</w:t>
      </w:r>
    </w:p>
    <w:p w14:paraId="471B3B0B" w14:textId="77777777" w:rsidR="008A5EB9" w:rsidRDefault="008A5EB9" w:rsidP="008A5EB9">
      <w:pPr>
        <w:pStyle w:val="NormalWeb"/>
      </w:pPr>
      <w:r>
        <w:rPr>
          <w:rStyle w:val="Strong"/>
        </w:rPr>
        <w:lastRenderedPageBreak/>
        <w:t>27:09</w:t>
      </w:r>
      <w:r>
        <w:t xml:space="preserve"> Es bueno </w:t>
      </w:r>
      <w:proofErr w:type="spellStart"/>
      <w:r>
        <w:t>saberlo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 del colon y me </w:t>
      </w:r>
      <w:proofErr w:type="spellStart"/>
      <w:r>
        <w:t>imagino</w:t>
      </w:r>
      <w:proofErr w:type="spellEnd"/>
      <w:r>
        <w:t xml:space="preserve"> que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similar,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radiológicos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¿Hay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es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>?</w:t>
      </w:r>
    </w:p>
    <w:p w14:paraId="7AB4FD38" w14:textId="77777777" w:rsidR="008A5EB9" w:rsidRDefault="008A5EB9" w:rsidP="008A5EB9">
      <w:pPr>
        <w:pStyle w:val="NormalWeb"/>
      </w:pPr>
      <w:r>
        <w:rPr>
          <w:rStyle w:val="Strong"/>
        </w:rPr>
        <w:t>27:33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la </w:t>
      </w:r>
      <w:proofErr w:type="spellStart"/>
      <w:r>
        <w:t>colonografía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</w:t>
      </w:r>
      <w:proofErr w:type="spellStart"/>
      <w:r>
        <w:t>obtuvo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tracción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 de </w:t>
      </w:r>
      <w:proofErr w:type="spellStart"/>
      <w:r>
        <w:t>cribado</w:t>
      </w:r>
      <w:proofErr w:type="spellEnd"/>
      <w:r>
        <w:t xml:space="preserve">. Y </w:t>
      </w:r>
      <w:proofErr w:type="spellStart"/>
      <w:r>
        <w:t>básicamente</w:t>
      </w:r>
      <w:proofErr w:type="spellEnd"/>
      <w:r>
        <w:t xml:space="preserve"> lo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es que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colon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limpio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Pero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venir</w:t>
      </w:r>
      <w:proofErr w:type="spellEnd"/>
      <w:r>
        <w:t xml:space="preserve"> y </w:t>
      </w:r>
      <w:proofErr w:type="spellStart"/>
      <w:r>
        <w:t>hacerte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, vas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distienden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colon con </w:t>
      </w:r>
      <w:proofErr w:type="spellStart"/>
      <w:r>
        <w:t>dióxido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o </w:t>
      </w:r>
      <w:proofErr w:type="spellStart"/>
      <w:r>
        <w:t>aire</w:t>
      </w:r>
      <w:proofErr w:type="spellEnd"/>
      <w:r>
        <w:t xml:space="preserve"> y luego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encuentran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no,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. De nuevo,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hay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colones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torcidos</w:t>
      </w:r>
      <w:proofErr w:type="spellEnd"/>
      <w:r>
        <w:t xml:space="preserve">. Sabes,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lacio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rizado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colones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rizados</w:t>
      </w:r>
      <w:proofErr w:type="spellEnd"/>
      <w:r>
        <w:t xml:space="preserve"> que son </w:t>
      </w:r>
      <w:proofErr w:type="spellStart"/>
      <w:r>
        <w:t>difíciles</w:t>
      </w:r>
      <w:proofErr w:type="spellEnd"/>
      <w:r>
        <w:t xml:space="preserve"> de </w:t>
      </w:r>
      <w:proofErr w:type="spellStart"/>
      <w:r>
        <w:t>negociar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>.</w:t>
      </w:r>
    </w:p>
    <w:p w14:paraId="0C634096" w14:textId="77777777" w:rsidR="008A5EB9" w:rsidRDefault="008A5EB9" w:rsidP="008A5EB9">
      <w:pPr>
        <w:pStyle w:val="NormalWeb"/>
      </w:pPr>
      <w:r>
        <w:rPr>
          <w:rStyle w:val="Strong"/>
        </w:rPr>
        <w:t>28:37</w:t>
      </w:r>
      <w:r>
        <w:t xml:space="preserve"> Claro.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, </w:t>
      </w:r>
      <w:proofErr w:type="spellStart"/>
      <w:r>
        <w:t>enfocándonos</w:t>
      </w:r>
      <w:proofErr w:type="spellEnd"/>
      <w:r>
        <w:t xml:space="preserve"> </w:t>
      </w:r>
      <w:proofErr w:type="spellStart"/>
      <w:r>
        <w:t>mayormente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dieta</w:t>
      </w:r>
      <w:proofErr w:type="spellEnd"/>
      <w:r>
        <w:t xml:space="preserve">. 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las personas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colon?</w:t>
      </w:r>
    </w:p>
    <w:p w14:paraId="56B17C0E" w14:textId="77777777" w:rsidR="008A5EB9" w:rsidRDefault="008A5EB9" w:rsidP="008A5EB9">
      <w:pPr>
        <w:pStyle w:val="NormalWeb"/>
      </w:pPr>
      <w:r>
        <w:rPr>
          <w:rStyle w:val="Strong"/>
        </w:rPr>
        <w:t>28:55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solo les </w:t>
      </w:r>
      <w:proofErr w:type="spellStart"/>
      <w:r>
        <w:t>pediría</w:t>
      </w:r>
      <w:proofErr w:type="spellEnd"/>
      <w:r>
        <w:t xml:space="preserve"> que </w:t>
      </w:r>
      <w:proofErr w:type="spellStart"/>
      <w:r>
        <w:t>presten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síntoma</w:t>
      </w:r>
      <w:proofErr w:type="spellEnd"/>
      <w:r>
        <w:t xml:space="preserve"> nuevo que </w:t>
      </w:r>
      <w:proofErr w:type="spellStart"/>
      <w:r>
        <w:t>diga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. Todo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hábito</w:t>
      </w:r>
      <w:proofErr w:type="spellEnd"/>
      <w:r>
        <w:t xml:space="preserve"> intestinal. Y </w:t>
      </w:r>
      <w:proofErr w:type="spellStart"/>
      <w:r>
        <w:t>realmente</w:t>
      </w:r>
      <w:proofErr w:type="spellEnd"/>
      <w:r>
        <w:t xml:space="preserve"> no hay un normal </w:t>
      </w:r>
      <w:proofErr w:type="spellStart"/>
      <w:r>
        <w:t>fijo</w:t>
      </w:r>
      <w:proofErr w:type="spellEnd"/>
      <w:r>
        <w:t xml:space="preserve">. No hay </w:t>
      </w:r>
      <w:proofErr w:type="spellStart"/>
      <w:r>
        <w:t>una</w:t>
      </w:r>
      <w:proofErr w:type="spellEnd"/>
      <w:r>
        <w:t xml:space="preserve"> ley que </w:t>
      </w:r>
      <w:proofErr w:type="spellStart"/>
      <w:r>
        <w:t>diga</w:t>
      </w:r>
      <w:proofErr w:type="spellEnd"/>
      <w:r>
        <w:t xml:space="preserve"> que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evacuar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a las 6 am o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hora </w:t>
      </w:r>
      <w:proofErr w:type="spellStart"/>
      <w:r>
        <w:t>específica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hábito</w:t>
      </w:r>
      <w:proofErr w:type="spellEnd"/>
      <w:r>
        <w:t xml:space="preserve"> intestinal </w:t>
      </w:r>
      <w:proofErr w:type="spellStart"/>
      <w:r>
        <w:t>previo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algo nuevo, </w:t>
      </w:r>
      <w:proofErr w:type="spellStart"/>
      <w:r>
        <w:t>eso</w:t>
      </w:r>
      <w:proofErr w:type="spellEnd"/>
      <w:r>
        <w:t xml:space="preserve">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Si </w:t>
      </w:r>
      <w:proofErr w:type="spellStart"/>
      <w:r>
        <w:t>tienes</w:t>
      </w:r>
      <w:proofErr w:type="spellEnd"/>
      <w:r>
        <w:t xml:space="preserve"> sangrado rectal,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definitivamente</w:t>
      </w:r>
      <w:proofErr w:type="spellEnd"/>
      <w:r>
        <w:t xml:space="preserve"> algo que </w:t>
      </w:r>
      <w:proofErr w:type="spellStart"/>
      <w:r>
        <w:t>querríamos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y, sabes,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gota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esforzándote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intestinal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y </w:t>
      </w:r>
      <w:proofErr w:type="spellStart"/>
      <w:r>
        <w:t>ves</w:t>
      </w:r>
      <w:proofErr w:type="spellEnd"/>
      <w:r>
        <w:t xml:space="preserve"> sangrado rectal 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o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recto,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síntomas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moverían</w:t>
      </w:r>
      <w:proofErr w:type="spellEnd"/>
      <w:r>
        <w:t xml:space="preserve"> del </w:t>
      </w:r>
      <w:proofErr w:type="spellStart"/>
      <w:r>
        <w:t>cribado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sintomática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gastroenterólogo</w:t>
      </w:r>
      <w:proofErr w:type="spellEnd"/>
      <w:r>
        <w:t xml:space="preserve"> o </w:t>
      </w:r>
      <w:proofErr w:type="spellStart"/>
      <w:r>
        <w:t>cirujano</w:t>
      </w:r>
      <w:proofErr w:type="spellEnd"/>
      <w:r>
        <w:t xml:space="preserve"> general y luego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hacerte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solo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y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cambiando</w:t>
      </w:r>
      <w:proofErr w:type="spellEnd"/>
      <w:r>
        <w:t xml:space="preserve"> o </w:t>
      </w:r>
      <w:proofErr w:type="spellStart"/>
      <w:r>
        <w:t>cosas</w:t>
      </w:r>
      <w:proofErr w:type="spellEnd"/>
      <w:r>
        <w:t xml:space="preserve"> que no son </w:t>
      </w:r>
      <w:proofErr w:type="spellStart"/>
      <w:r>
        <w:t>normales</w:t>
      </w:r>
      <w:proofErr w:type="spellEnd"/>
      <w:r>
        <w:t xml:space="preserve"> para </w:t>
      </w:r>
      <w:proofErr w:type="spellStart"/>
      <w:r>
        <w:t>ti</w:t>
      </w:r>
      <w:proofErr w:type="spellEnd"/>
      <w:r>
        <w:t>.</w:t>
      </w:r>
    </w:p>
    <w:p w14:paraId="71F0FC73" w14:textId="77777777" w:rsidR="008A5EB9" w:rsidRDefault="008A5EB9" w:rsidP="008A5EB9">
      <w:pPr>
        <w:pStyle w:val="NormalWeb"/>
      </w:pPr>
      <w:r>
        <w:rPr>
          <w:rStyle w:val="Strong"/>
        </w:rPr>
        <w:t>30:10</w:t>
      </w:r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y </w:t>
      </w:r>
      <w:proofErr w:type="spellStart"/>
      <w:r>
        <w:t>mencionaste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¿hay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para la </w:t>
      </w:r>
      <w:proofErr w:type="spellStart"/>
      <w:r>
        <w:t>aspirina</w:t>
      </w:r>
      <w:proofErr w:type="spellEnd"/>
      <w:r>
        <w:t xml:space="preserve">? </w:t>
      </w:r>
      <w:proofErr w:type="spellStart"/>
      <w:r>
        <w:t>Tomamos</w:t>
      </w:r>
      <w:proofErr w:type="spellEnd"/>
      <w:r>
        <w:t xml:space="preserve"> mini </w:t>
      </w:r>
      <w:proofErr w:type="spellStart"/>
      <w:r>
        <w:t>aspirina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de no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ataque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. La </w:t>
      </w:r>
      <w:proofErr w:type="spellStart"/>
      <w:r>
        <w:t>gente</w:t>
      </w:r>
      <w:proofErr w:type="spellEnd"/>
      <w:r>
        <w:t xml:space="preserve"> a menudo </w:t>
      </w:r>
      <w:proofErr w:type="spellStart"/>
      <w:r>
        <w:t>está</w:t>
      </w:r>
      <w:proofErr w:type="spellEnd"/>
      <w:r>
        <w:t xml:space="preserve"> con </w:t>
      </w:r>
      <w:proofErr w:type="spellStart"/>
      <w:r>
        <w:t>estatinas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colesterol</w:t>
      </w:r>
      <w:proofErr w:type="spellEnd"/>
      <w:r>
        <w:t xml:space="preserve"> y se dice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</w:t>
      </w:r>
    </w:p>
    <w:p w14:paraId="4511C00A" w14:textId="77777777" w:rsidR="008A5EB9" w:rsidRDefault="008A5EB9" w:rsidP="008A5EB9">
      <w:pPr>
        <w:pStyle w:val="NormalWeb"/>
      </w:pPr>
      <w:r>
        <w:rPr>
          <w:rStyle w:val="Strong"/>
        </w:rPr>
        <w:t>30:34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hablemos</w:t>
      </w:r>
      <w:proofErr w:type="spellEnd"/>
      <w:r>
        <w:t xml:space="preserve"> de la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. Hay </w:t>
      </w:r>
      <w:proofErr w:type="spellStart"/>
      <w:r>
        <w:t>evidencia</w:t>
      </w:r>
      <w:proofErr w:type="spellEnd"/>
      <w:r>
        <w:t xml:space="preserve"> de que la </w:t>
      </w:r>
      <w:proofErr w:type="spellStart"/>
      <w:r>
        <w:t>aspirina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antiinflamatorios</w:t>
      </w:r>
      <w:proofErr w:type="spellEnd"/>
      <w:r>
        <w:t xml:space="preserve"> </w:t>
      </w:r>
      <w:proofErr w:type="spellStart"/>
      <w:r>
        <w:t>reducen</w:t>
      </w:r>
      <w:proofErr w:type="spellEnd"/>
      <w:r>
        <w:t xml:space="preserve">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recurrencia</w:t>
      </w:r>
      <w:proofErr w:type="spellEnd"/>
      <w:r>
        <w:t xml:space="preserve"> o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. Y hay un par de </w:t>
      </w:r>
      <w:proofErr w:type="spellStart"/>
      <w:r>
        <w:t>ensayos</w:t>
      </w:r>
      <w:proofErr w:type="spellEnd"/>
      <w:r>
        <w:t xml:space="preserve">, de </w:t>
      </w:r>
      <w:proofErr w:type="spellStart"/>
      <w:r>
        <w:t>hecho</w:t>
      </w:r>
      <w:proofErr w:type="spellEnd"/>
      <w:r>
        <w:t xml:space="preserve">,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mostrado</w:t>
      </w:r>
      <w:proofErr w:type="spellEnd"/>
      <w:r>
        <w:t xml:space="preserve"> que las personas que toman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bajas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. Pero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espada de doble filo. Y la </w:t>
      </w:r>
      <w:proofErr w:type="spellStart"/>
      <w:r>
        <w:t>aspirina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antiinflamatorios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causar</w:t>
      </w:r>
      <w:proofErr w:type="spellEnd"/>
      <w:r>
        <w:t xml:space="preserve"> sangrado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úlceras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que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riesgo-beneficio</w:t>
      </w:r>
      <w:proofErr w:type="spellEnd"/>
      <w:r>
        <w:t xml:space="preserve">. No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o </w:t>
      </w:r>
      <w:proofErr w:type="spellStart"/>
      <w:r>
        <w:t>tu</w:t>
      </w:r>
      <w:proofErr w:type="spellEnd"/>
      <w:r>
        <w:t xml:space="preserve"> audiencia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necesariamente</w:t>
      </w:r>
      <w:proofErr w:type="spellEnd"/>
      <w:r>
        <w:t xml:space="preserve">. Pero las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para la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ataques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con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cambiado</w:t>
      </w:r>
      <w:proofErr w:type="spellEnd"/>
      <w:r>
        <w:t xml:space="preserve"> y son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conservadoras</w:t>
      </w:r>
      <w:proofErr w:type="spellEnd"/>
      <w:r>
        <w:t xml:space="preserve"> de lo que </w:t>
      </w:r>
      <w:proofErr w:type="spellStart"/>
      <w:r>
        <w:t>solían</w:t>
      </w:r>
      <w:proofErr w:type="spellEnd"/>
      <w:r>
        <w:t xml:space="preserve"> ser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lastRenderedPageBreak/>
        <w:t>quién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. Y </w:t>
      </w:r>
      <w:proofErr w:type="spellStart"/>
      <w:r>
        <w:t>diría</w:t>
      </w:r>
      <w:proofErr w:type="spellEnd"/>
      <w:r>
        <w:t xml:space="preserve"> que lo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aplicaría</w:t>
      </w:r>
      <w:proofErr w:type="spellEnd"/>
      <w:r>
        <w:t xml:space="preserve">. Dieta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grasas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La </w:t>
      </w:r>
      <w:proofErr w:type="spellStart"/>
      <w:r>
        <w:t>evidencia</w:t>
      </w:r>
      <w:proofErr w:type="spellEnd"/>
      <w:r>
        <w:t xml:space="preserve"> de que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colesterol</w:t>
      </w:r>
      <w:proofErr w:type="spellEnd"/>
      <w:r>
        <w:t xml:space="preserve"> reduce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no es </w:t>
      </w:r>
      <w:proofErr w:type="spellStart"/>
      <w:r>
        <w:t>excelente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que </w:t>
      </w:r>
      <w:proofErr w:type="spellStart"/>
      <w:r>
        <w:t>existe</w:t>
      </w:r>
      <w:proofErr w:type="spellEnd"/>
      <w:r>
        <w:t xml:space="preserve">. Y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no 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recomendar</w:t>
      </w:r>
      <w:proofErr w:type="spellEnd"/>
      <w:r>
        <w:t xml:space="preserve">. Sabes, </w:t>
      </w:r>
      <w:proofErr w:type="spellStart"/>
      <w:r>
        <w:t>bromeo</w:t>
      </w:r>
      <w:proofErr w:type="spellEnd"/>
      <w:r>
        <w:t xml:space="preserve"> un poco con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clínica</w:t>
      </w:r>
      <w:proofErr w:type="spellEnd"/>
      <w:r>
        <w:t xml:space="preserve"> y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punto de vista de la </w:t>
      </w:r>
      <w:proofErr w:type="spellStart"/>
      <w:r>
        <w:t>dieta</w:t>
      </w:r>
      <w:proofErr w:type="spellEnd"/>
      <w:r>
        <w:t xml:space="preserve"> les </w:t>
      </w:r>
      <w:proofErr w:type="spellStart"/>
      <w:r>
        <w:t>digo</w:t>
      </w:r>
      <w:proofErr w:type="spellEnd"/>
      <w:r>
        <w:t xml:space="preserve">: </w:t>
      </w:r>
      <w:proofErr w:type="spellStart"/>
      <w:r>
        <w:t>Escuchen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sabe bien,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pensarlo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antes de </w:t>
      </w:r>
      <w:proofErr w:type="spellStart"/>
      <w:r>
        <w:t>comerlo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grasa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que no sea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550107A3" w14:textId="77777777" w:rsidR="008A5EB9" w:rsidRDefault="008A5EB9" w:rsidP="008A5EB9">
      <w:pPr>
        <w:pStyle w:val="NormalWeb"/>
      </w:pPr>
      <w:r>
        <w:rPr>
          <w:rStyle w:val="Strong"/>
        </w:rPr>
        <w:t>32:22</w:t>
      </w:r>
      <w:r>
        <w:t xml:space="preserve"> Bueno, </w:t>
      </w:r>
      <w:proofErr w:type="spellStart"/>
      <w:r>
        <w:t>eso</w:t>
      </w:r>
      <w:proofErr w:type="spellEnd"/>
      <w:r>
        <w:t xml:space="preserve"> es un </w:t>
      </w:r>
      <w:proofErr w:type="spellStart"/>
      <w:r>
        <w:t>comentario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ser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comentario</w:t>
      </w:r>
      <w:proofErr w:type="spellEnd"/>
      <w:r>
        <w:t xml:space="preserve"> para </w:t>
      </w:r>
      <w:proofErr w:type="spellStart"/>
      <w:r>
        <w:t>terminar</w:t>
      </w:r>
      <w:proofErr w:type="spellEnd"/>
      <w:r>
        <w:t xml:space="preserve">. Pero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debamos</w:t>
      </w:r>
      <w:proofErr w:type="spellEnd"/>
      <w:r>
        <w:t xml:space="preserve"> </w:t>
      </w:r>
      <w:proofErr w:type="spellStart"/>
      <w:r>
        <w:t>parar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.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darte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terminamos</w:t>
      </w:r>
      <w:proofErr w:type="spellEnd"/>
      <w:r>
        <w:t xml:space="preserve">, solo para </w:t>
      </w:r>
      <w:proofErr w:type="spellStart"/>
      <w:r>
        <w:t>decir</w:t>
      </w:r>
      <w:proofErr w:type="spellEnd"/>
      <w:r>
        <w:t xml:space="preserve"> lo que </w:t>
      </w:r>
      <w:proofErr w:type="spellStart"/>
      <w:r>
        <w:t>querrías</w:t>
      </w:r>
      <w:proofErr w:type="spellEnd"/>
      <w:r>
        <w:t xml:space="preserve"> que la audiencia </w:t>
      </w:r>
      <w:proofErr w:type="spellStart"/>
      <w:r>
        <w:t>escuchara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clave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que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procesando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desafortunado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pandemia de COVID?</w:t>
      </w:r>
    </w:p>
    <w:p w14:paraId="238EE769" w14:textId="77777777" w:rsidR="008A5EB9" w:rsidRDefault="008A5EB9" w:rsidP="008A5EB9">
      <w:pPr>
        <w:pStyle w:val="NormalWeb"/>
      </w:pPr>
      <w:r>
        <w:rPr>
          <w:rStyle w:val="Strong"/>
        </w:rPr>
        <w:t>32:50</w:t>
      </w:r>
      <w:r>
        <w:t xml:space="preserve"> Creo que </w:t>
      </w:r>
      <w:proofErr w:type="spellStart"/>
      <w:r>
        <w:t>diría</w:t>
      </w:r>
      <w:proofErr w:type="spellEnd"/>
      <w:r>
        <w:t xml:space="preserve"> un par de </w:t>
      </w:r>
      <w:proofErr w:type="spellStart"/>
      <w:r>
        <w:t>cosas</w:t>
      </w:r>
      <w:proofErr w:type="spellEnd"/>
      <w:r>
        <w:t xml:space="preserve">. Y </w:t>
      </w:r>
      <w:proofErr w:type="spellStart"/>
      <w:r>
        <w:t>empezaste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al principio, Bill, y es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es </w:t>
      </w:r>
      <w:proofErr w:type="spellStart"/>
      <w:r>
        <w:t>común</w:t>
      </w:r>
      <w:proofErr w:type="spellEnd"/>
      <w:r>
        <w:t xml:space="preserve">.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. Y es </w:t>
      </w:r>
      <w:proofErr w:type="spellStart"/>
      <w:r>
        <w:t>diferente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diferencia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real para que las personas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cuidadosas</w:t>
      </w:r>
      <w:proofErr w:type="spellEnd"/>
      <w:r>
        <w:t xml:space="preserve"> y se </w:t>
      </w:r>
      <w:proofErr w:type="spellStart"/>
      <w:r>
        <w:t>cuiden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heces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. Creo que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primera</w:t>
      </w:r>
      <w:proofErr w:type="spellEnd"/>
      <w:r>
        <w:t xml:space="preserve">. La </w:t>
      </w:r>
      <w:proofErr w:type="spellStart"/>
      <w:r>
        <w:t>segunda</w:t>
      </w:r>
      <w:proofErr w:type="spellEnd"/>
      <w:r>
        <w:t xml:space="preserve"> es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subraya</w:t>
      </w:r>
      <w:proofErr w:type="spellEnd"/>
      <w:r>
        <w:t xml:space="preserve"> cuatro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ven</w:t>
      </w:r>
      <w:proofErr w:type="spellEnd"/>
      <w:r>
        <w:t xml:space="preserve"> y </w:t>
      </w:r>
      <w:proofErr w:type="spellStart"/>
      <w:r>
        <w:t>hazte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las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. Y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de que </w:t>
      </w:r>
      <w:proofErr w:type="spellStart"/>
      <w:r>
        <w:t>hagamos</w:t>
      </w:r>
      <w:proofErr w:type="spellEnd"/>
      <w:r>
        <w:t xml:space="preserve"> algo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beneficioso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haces</w:t>
      </w:r>
      <w:proofErr w:type="spellEnd"/>
      <w:r>
        <w:t xml:space="preserve"> y es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ven</w:t>
      </w:r>
      <w:proofErr w:type="spellEnd"/>
      <w:r>
        <w:t xml:space="preserve"> a </w:t>
      </w:r>
      <w:proofErr w:type="spellStart"/>
      <w:r>
        <w:t>vernos</w:t>
      </w:r>
      <w:proofErr w:type="spellEnd"/>
      <w:r>
        <w:t xml:space="preserve">. Todo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COVID. El hospital es </w:t>
      </w:r>
      <w:proofErr w:type="spellStart"/>
      <w:r>
        <w:t>seguro</w:t>
      </w:r>
      <w:proofErr w:type="spellEnd"/>
      <w:r>
        <w:t xml:space="preserve">. Es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con </w:t>
      </w:r>
      <w:proofErr w:type="spellStart"/>
      <w:r>
        <w:t>confianza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personal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recomendaciones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COVID. Y </w:t>
      </w:r>
      <w:proofErr w:type="spellStart"/>
      <w:r>
        <w:t>por</w:t>
      </w:r>
      <w:proofErr w:type="spellEnd"/>
      <w:r>
        <w:t xml:space="preserve"> favor,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demores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que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esperes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positiva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probable es que </w:t>
      </w:r>
      <w:proofErr w:type="spellStart"/>
      <w:r>
        <w:t>tengas</w:t>
      </w:r>
      <w:proofErr w:type="spellEnd"/>
      <w:r>
        <w:t xml:space="preserve"> un tumor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avanzado</w:t>
      </w:r>
      <w:proofErr w:type="spellEnd"/>
      <w:r>
        <w:t>.</w:t>
      </w:r>
    </w:p>
    <w:p w14:paraId="3C506FE7" w14:textId="77777777" w:rsidR="008A5EB9" w:rsidRDefault="008A5EB9" w:rsidP="008A5EB9">
      <w:pPr>
        <w:pStyle w:val="NormalWeb"/>
      </w:pPr>
      <w:r>
        <w:rPr>
          <w:rStyle w:val="Strong"/>
        </w:rPr>
        <w:t>34:11</w:t>
      </w:r>
      <w:r>
        <w:t xml:space="preserve"> Bueno,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oyentes</w:t>
      </w:r>
      <w:proofErr w:type="spellEnd"/>
      <w:r>
        <w:t xml:space="preserve"> </w:t>
      </w:r>
      <w:proofErr w:type="spellStart"/>
      <w:r>
        <w:t>escuchen</w:t>
      </w:r>
      <w:proofErr w:type="spellEnd"/>
      <w:r>
        <w:t xml:space="preserve"> y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terminemos</w:t>
      </w:r>
      <w:proofErr w:type="spellEnd"/>
      <w:r>
        <w:t xml:space="preserve">.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agradecerte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, Dr. Loman,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dedicar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 </w:t>
      </w:r>
      <w:proofErr w:type="spellStart"/>
      <w:r>
        <w:t>hablarnos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cribado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Cuídate</w:t>
      </w:r>
      <w:proofErr w:type="spellEnd"/>
      <w:r>
        <w:t>.</w:t>
      </w:r>
    </w:p>
    <w:p w14:paraId="74E1B2B4" w14:textId="77777777" w:rsidR="008A5EB9" w:rsidRDefault="008A5EB9" w:rsidP="008A5EB9">
      <w:pPr>
        <w:pStyle w:val="NormalWeb"/>
      </w:pPr>
      <w:r>
        <w:rPr>
          <w:rStyle w:val="Strong"/>
        </w:rPr>
        <w:t>34:39</w:t>
      </w:r>
      <w:r>
        <w:t xml:space="preserve"> Gracias, Phil. Es un placer. </w:t>
      </w:r>
      <w:proofErr w:type="spellStart"/>
      <w:r>
        <w:t>Aprecio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>.</w:t>
      </w:r>
    </w:p>
    <w:p w14:paraId="11918FAA" w14:textId="77777777" w:rsidR="008A5EB9" w:rsidRDefault="008A5EB9" w:rsidP="008A5EB9">
      <w:pPr>
        <w:pStyle w:val="NormalWeb"/>
      </w:pPr>
      <w:r>
        <w:rPr>
          <w:rStyle w:val="Strong"/>
        </w:rPr>
        <w:t>34:43</w:t>
      </w:r>
      <w:r>
        <w:t xml:space="preserve"> Este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>.</w:t>
      </w:r>
    </w:p>
    <w:p w14:paraId="677245F7" w14:textId="3950C4F0" w:rsidR="00327343" w:rsidRPr="008A5EB9" w:rsidRDefault="00327343" w:rsidP="008A5EB9"/>
    <w:sectPr w:rsidR="00327343" w:rsidRPr="008A5EB9" w:rsidSect="001216B9">
      <w:footerReference w:type="even" r:id="rId8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2B61" w14:textId="77777777" w:rsidR="0020269D" w:rsidRDefault="0020269D">
      <w:pPr>
        <w:spacing w:after="0" w:line="240" w:lineRule="auto"/>
      </w:pPr>
      <w:r>
        <w:separator/>
      </w:r>
    </w:p>
  </w:endnote>
  <w:endnote w:type="continuationSeparator" w:id="0">
    <w:p w14:paraId="69FF87D5" w14:textId="77777777" w:rsidR="0020269D" w:rsidRDefault="0020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36E936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2BEBD18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DAF8" w14:textId="77777777" w:rsidR="001216B9" w:rsidRDefault="001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B321" w14:textId="77777777" w:rsidR="0020269D" w:rsidRDefault="0020269D">
      <w:pPr>
        <w:spacing w:after="0" w:line="240" w:lineRule="auto"/>
      </w:pPr>
      <w:r>
        <w:separator/>
      </w:r>
    </w:p>
  </w:footnote>
  <w:footnote w:type="continuationSeparator" w:id="0">
    <w:p w14:paraId="2274B723" w14:textId="77777777" w:rsidR="0020269D" w:rsidRDefault="0020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5046">
    <w:abstractNumId w:val="8"/>
  </w:num>
  <w:num w:numId="2" w16cid:durableId="1982689073">
    <w:abstractNumId w:val="6"/>
  </w:num>
  <w:num w:numId="3" w16cid:durableId="153227900">
    <w:abstractNumId w:val="5"/>
  </w:num>
  <w:num w:numId="4" w16cid:durableId="793136150">
    <w:abstractNumId w:val="4"/>
  </w:num>
  <w:num w:numId="5" w16cid:durableId="345255103">
    <w:abstractNumId w:val="7"/>
  </w:num>
  <w:num w:numId="6" w16cid:durableId="731930813">
    <w:abstractNumId w:val="3"/>
  </w:num>
  <w:num w:numId="7" w16cid:durableId="1157957932">
    <w:abstractNumId w:val="2"/>
  </w:num>
  <w:num w:numId="8" w16cid:durableId="856388970">
    <w:abstractNumId w:val="1"/>
  </w:num>
  <w:num w:numId="9" w16cid:durableId="676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0269D"/>
    <w:rsid w:val="00227E21"/>
    <w:rsid w:val="0029639D"/>
    <w:rsid w:val="00326F90"/>
    <w:rsid w:val="00327343"/>
    <w:rsid w:val="00382279"/>
    <w:rsid w:val="004A641F"/>
    <w:rsid w:val="004B593C"/>
    <w:rsid w:val="006E2382"/>
    <w:rsid w:val="006E2A8C"/>
    <w:rsid w:val="007749AF"/>
    <w:rsid w:val="0078484E"/>
    <w:rsid w:val="00794EBC"/>
    <w:rsid w:val="008A5EB9"/>
    <w:rsid w:val="00930F33"/>
    <w:rsid w:val="009472FC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D95800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7E3E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6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2024-06-07T15:09:00Z</dcterms:created>
  <dcterms:modified xsi:type="dcterms:W3CDTF">2024-06-07T15:09:00Z</dcterms:modified>
  <cp:category/>
</cp:coreProperties>
</file>