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BBDE" w14:textId="77777777" w:rsidR="008A5798" w:rsidRDefault="008A5798" w:rsidP="008A5798">
      <w:pPr>
        <w:pStyle w:val="NormalWeb"/>
      </w:pPr>
      <w:r>
        <w:rPr>
          <w:rStyle w:val="Strong"/>
        </w:rPr>
        <w:t xml:space="preserve">La </w:t>
      </w:r>
      <w:proofErr w:type="spellStart"/>
      <w:r>
        <w:rPr>
          <w:rStyle w:val="Strong"/>
        </w:rPr>
        <w:t>colonscopia</w:t>
      </w:r>
      <w:proofErr w:type="spellEnd"/>
      <w:r>
        <w:rPr>
          <w:rStyle w:val="Strong"/>
        </w:rPr>
        <w:t xml:space="preserve">: la </w:t>
      </w:r>
      <w:proofErr w:type="spellStart"/>
      <w:r>
        <w:rPr>
          <w:rStyle w:val="Strong"/>
        </w:rPr>
        <w:t>temuta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parola</w:t>
      </w:r>
      <w:proofErr w:type="spellEnd"/>
      <w:r>
        <w:rPr>
          <w:rStyle w:val="Strong"/>
        </w:rPr>
        <w:t xml:space="preserve"> con la C</w:t>
      </w:r>
    </w:p>
    <w:p w14:paraId="78D501DF" w14:textId="77777777" w:rsidR="008A5798" w:rsidRDefault="008A5798" w:rsidP="008A5798">
      <w:pPr>
        <w:pStyle w:val="NormalWeb"/>
      </w:pPr>
      <w:r>
        <w:rPr>
          <w:rStyle w:val="Strong"/>
        </w:rPr>
        <w:t xml:space="preserve">Il 6 </w:t>
      </w:r>
      <w:proofErr w:type="spellStart"/>
      <w:r>
        <w:rPr>
          <w:rStyle w:val="Strong"/>
        </w:rPr>
        <w:t>giugno</w:t>
      </w:r>
      <w:proofErr w:type="spellEnd"/>
      <w:r>
        <w:rPr>
          <w:rStyle w:val="Strong"/>
        </w:rPr>
        <w:t xml:space="preserve"> 2024 alle 11:30 AM • 34:55</w:t>
      </w:r>
    </w:p>
    <w:p w14:paraId="1EB5BA21" w14:textId="77777777" w:rsidR="008A5798" w:rsidRDefault="008A5798" w:rsidP="008A5798">
      <w:pPr>
        <w:pStyle w:val="NormalWeb"/>
      </w:pPr>
      <w:r>
        <w:rPr>
          <w:rStyle w:val="Strong"/>
        </w:rPr>
        <w:t>PAROLE CHIAVE</w:t>
      </w:r>
      <w:r>
        <w:t xml:space="preserve"> </w:t>
      </w:r>
      <w:proofErr w:type="spellStart"/>
      <w:r>
        <w:t>colonscopia</w:t>
      </w:r>
      <w:proofErr w:type="spellEnd"/>
      <w:r>
        <w:t xml:space="preserve">, </w:t>
      </w:r>
      <w:proofErr w:type="spellStart"/>
      <w:r>
        <w:t>polipo</w:t>
      </w:r>
      <w:proofErr w:type="spellEnd"/>
      <w:r>
        <w:t xml:space="preserve">, </w:t>
      </w:r>
      <w:proofErr w:type="spellStart"/>
      <w:r>
        <w:t>cancro</w:t>
      </w:r>
      <w:proofErr w:type="spellEnd"/>
      <w:r>
        <w:t xml:space="preserve"> al colon, test di screening del </w:t>
      </w:r>
      <w:proofErr w:type="spellStart"/>
      <w:r>
        <w:t>cancro</w:t>
      </w:r>
      <w:proofErr w:type="spellEnd"/>
      <w:r>
        <w:t xml:space="preserve"> al colon, </w:t>
      </w:r>
      <w:proofErr w:type="spellStart"/>
      <w:r>
        <w:t>rischio</w:t>
      </w:r>
      <w:proofErr w:type="spellEnd"/>
      <w:r>
        <w:t xml:space="preserve">,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alto, </w:t>
      </w:r>
      <w:proofErr w:type="spellStart"/>
      <w:r>
        <w:t>lesioni</w:t>
      </w:r>
      <w:proofErr w:type="spellEnd"/>
      <w:r>
        <w:t xml:space="preserve">, </w:t>
      </w:r>
      <w:proofErr w:type="spellStart"/>
      <w:r>
        <w:t>intestino</w:t>
      </w:r>
      <w:proofErr w:type="spellEnd"/>
      <w:r>
        <w:t xml:space="preserve">,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colorettale</w:t>
      </w:r>
      <w:proofErr w:type="spellEnd"/>
      <w:r>
        <w:t xml:space="preserve">, </w:t>
      </w:r>
      <w:proofErr w:type="spellStart"/>
      <w:r>
        <w:t>evidenza</w:t>
      </w:r>
      <w:proofErr w:type="spellEnd"/>
      <w:r>
        <w:t xml:space="preserve">, </w:t>
      </w:r>
      <w:proofErr w:type="spellStart"/>
      <w:r>
        <w:t>trovare</w:t>
      </w:r>
      <w:proofErr w:type="spellEnd"/>
      <w:r>
        <w:t xml:space="preserve">, procedure, </w:t>
      </w:r>
      <w:proofErr w:type="spellStart"/>
      <w:r>
        <w:t>aumentare</w:t>
      </w:r>
      <w:proofErr w:type="spellEnd"/>
      <w:r>
        <w:t xml:space="preserve">, </w:t>
      </w:r>
      <w:proofErr w:type="spellStart"/>
      <w:r>
        <w:t>buono</w:t>
      </w:r>
      <w:proofErr w:type="spellEnd"/>
      <w:r>
        <w:t xml:space="preserve">, </w:t>
      </w:r>
      <w:proofErr w:type="spellStart"/>
      <w:r>
        <w:t>precoce</w:t>
      </w:r>
      <w:proofErr w:type="spellEnd"/>
      <w:r>
        <w:t xml:space="preserve">, </w:t>
      </w:r>
      <w:proofErr w:type="spellStart"/>
      <w:r>
        <w:t>persone</w:t>
      </w:r>
      <w:proofErr w:type="spellEnd"/>
    </w:p>
    <w:p w14:paraId="3CB2500B" w14:textId="77777777" w:rsidR="008A5798" w:rsidRDefault="008A5798" w:rsidP="008A5798">
      <w:pPr>
        <w:pStyle w:val="NormalWeb"/>
      </w:pPr>
      <w:r>
        <w:rPr>
          <w:rStyle w:val="Strong"/>
        </w:rPr>
        <w:t>00:02</w:t>
      </w:r>
      <w:r>
        <w:t xml:space="preserve"> Il </w:t>
      </w:r>
      <w:proofErr w:type="spellStart"/>
      <w:r>
        <w:t>programma</w:t>
      </w:r>
      <w:proofErr w:type="spellEnd"/>
      <w:r>
        <w:t xml:space="preserve"> "I Cancers" è </w:t>
      </w:r>
      <w:proofErr w:type="spellStart"/>
      <w:r>
        <w:t>presentato</w:t>
      </w:r>
      <w:proofErr w:type="spellEnd"/>
      <w:r>
        <w:t xml:space="preserve"> dal Dr. Bill Evans e </w:t>
      </w:r>
      <w:proofErr w:type="spellStart"/>
      <w:r>
        <w:t>sponsorizzato</w:t>
      </w:r>
      <w:proofErr w:type="spellEnd"/>
      <w:r>
        <w:t xml:space="preserve"> dal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ai </w:t>
      </w:r>
      <w:proofErr w:type="spellStart"/>
      <w:r>
        <w:t>malati</w:t>
      </w:r>
      <w:proofErr w:type="spellEnd"/>
      <w:r>
        <w:t xml:space="preserve"> di </w:t>
      </w:r>
      <w:proofErr w:type="spellStart"/>
      <w:r>
        <w:t>cancro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aiuto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ne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>.</w:t>
      </w:r>
    </w:p>
    <w:p w14:paraId="1FB5777C" w14:textId="77777777" w:rsidR="008A5798" w:rsidRDefault="008A5798" w:rsidP="008A5798">
      <w:pPr>
        <w:pStyle w:val="NormalWeb"/>
      </w:pPr>
      <w:r>
        <w:rPr>
          <w:rStyle w:val="Strong"/>
        </w:rPr>
        <w:t>00:11</w:t>
      </w:r>
      <w:r>
        <w:t xml:space="preserve"> Benvenuti al Podcast del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ai </w:t>
      </w:r>
      <w:proofErr w:type="spellStart"/>
      <w:r>
        <w:t>malati</w:t>
      </w:r>
      <w:proofErr w:type="spellEnd"/>
      <w:r>
        <w:t xml:space="preserve"> di </w:t>
      </w:r>
      <w:proofErr w:type="spellStart"/>
      <w:r>
        <w:t>cancro</w:t>
      </w:r>
      <w:proofErr w:type="spellEnd"/>
      <w:r>
        <w:t xml:space="preserve">. Sono il Dr. Bill Evans, </w:t>
      </w:r>
      <w:proofErr w:type="spellStart"/>
      <w:r>
        <w:t>professore</w:t>
      </w:r>
      <w:proofErr w:type="spellEnd"/>
      <w:r>
        <w:t xml:space="preserve"> </w:t>
      </w:r>
      <w:proofErr w:type="spellStart"/>
      <w:r>
        <w:t>emerito</w:t>
      </w:r>
      <w:proofErr w:type="spellEnd"/>
      <w:r>
        <w:t xml:space="preserve"> </w:t>
      </w:r>
      <w:proofErr w:type="spellStart"/>
      <w:r>
        <w:t>all'Università</w:t>
      </w:r>
      <w:proofErr w:type="spellEnd"/>
      <w:r>
        <w:t xml:space="preserve"> McMaster </w:t>
      </w:r>
      <w:proofErr w:type="spellStart"/>
      <w:r>
        <w:t>nel</w:t>
      </w:r>
      <w:proofErr w:type="spellEnd"/>
      <w:r>
        <w:t xml:space="preserve"> </w:t>
      </w:r>
      <w:proofErr w:type="spellStart"/>
      <w:r>
        <w:t>dipartimento</w:t>
      </w:r>
      <w:proofErr w:type="spellEnd"/>
      <w:r>
        <w:t xml:space="preserve"> di </w:t>
      </w:r>
      <w:proofErr w:type="spellStart"/>
      <w:r>
        <w:t>oncologia</w:t>
      </w:r>
      <w:proofErr w:type="spellEnd"/>
      <w:r>
        <w:t xml:space="preserve">. Vi do il </w:t>
      </w:r>
      <w:proofErr w:type="spellStart"/>
      <w:r>
        <w:t>benvenuto</w:t>
      </w:r>
      <w:proofErr w:type="spellEnd"/>
      <w:r>
        <w:t xml:space="preserve"> a </w:t>
      </w:r>
      <w:proofErr w:type="spellStart"/>
      <w:r>
        <w:t>questo</w:t>
      </w:r>
      <w:proofErr w:type="spellEnd"/>
      <w:r>
        <w:t xml:space="preserve"> podcast. Se è la </w:t>
      </w:r>
      <w:proofErr w:type="spellStart"/>
      <w:r>
        <w:t>vostra</w:t>
      </w:r>
      <w:proofErr w:type="spellEnd"/>
      <w:r>
        <w:t xml:space="preserve"> prima volta,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felice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siate</w:t>
      </w:r>
      <w:proofErr w:type="spellEnd"/>
      <w:r>
        <w:t xml:space="preserve"> con </w:t>
      </w:r>
      <w:proofErr w:type="spellStart"/>
      <w:r>
        <w:t>noi</w:t>
      </w:r>
      <w:proofErr w:type="spellEnd"/>
      <w:r>
        <w:t xml:space="preserve"> e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vi </w:t>
      </w:r>
      <w:proofErr w:type="spellStart"/>
      <w:r>
        <w:t>piacerà</w:t>
      </w:r>
      <w:proofErr w:type="spellEnd"/>
      <w:r>
        <w:t xml:space="preserve"> molto </w:t>
      </w:r>
      <w:proofErr w:type="spellStart"/>
      <w:r>
        <w:t>l'argomento</w:t>
      </w:r>
      <w:proofErr w:type="spellEnd"/>
      <w:r>
        <w:t xml:space="preserve"> di </w:t>
      </w:r>
      <w:proofErr w:type="spellStart"/>
      <w:r>
        <w:t>oggi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concentra</w:t>
      </w:r>
      <w:proofErr w:type="spellEnd"/>
      <w:r>
        <w:t xml:space="preserve"> </w:t>
      </w:r>
      <w:proofErr w:type="spellStart"/>
      <w:r>
        <w:t>sullo</w:t>
      </w:r>
      <w:proofErr w:type="spellEnd"/>
      <w:r>
        <w:t xml:space="preserve"> screening del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colorettale</w:t>
      </w:r>
      <w:proofErr w:type="spellEnd"/>
      <w:r>
        <w:t xml:space="preserve">. Se ci </w:t>
      </w:r>
      <w:proofErr w:type="spellStart"/>
      <w:r>
        <w:t>avete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ascoltato</w:t>
      </w:r>
      <w:proofErr w:type="spellEnd"/>
      <w:r>
        <w:t xml:space="preserve"> in </w:t>
      </w:r>
      <w:proofErr w:type="spellStart"/>
      <w:r>
        <w:t>precedenza</w:t>
      </w:r>
      <w:proofErr w:type="spellEnd"/>
      <w:r>
        <w:t xml:space="preserve">, </w:t>
      </w:r>
      <w:proofErr w:type="spellStart"/>
      <w:r>
        <w:t>bentornati</w:t>
      </w:r>
      <w:proofErr w:type="spellEnd"/>
      <w:r>
        <w:t xml:space="preserve"> e continuate a </w:t>
      </w:r>
      <w:proofErr w:type="spellStart"/>
      <w:r>
        <w:t>seguirci</w:t>
      </w:r>
      <w:proofErr w:type="spellEnd"/>
      <w:r>
        <w:t xml:space="preserve">. </w:t>
      </w:r>
      <w:proofErr w:type="spellStart"/>
      <w:r>
        <w:t>Recensendo</w:t>
      </w:r>
      <w:proofErr w:type="spellEnd"/>
      <w:r>
        <w:t xml:space="preserve"> </w:t>
      </w:r>
      <w:proofErr w:type="spellStart"/>
      <w:r>
        <w:t>vari</w:t>
      </w:r>
      <w:proofErr w:type="spellEnd"/>
      <w:r>
        <w:t xml:space="preserve"> </w:t>
      </w:r>
      <w:proofErr w:type="spellStart"/>
      <w:r>
        <w:t>argomenti</w:t>
      </w:r>
      <w:proofErr w:type="spellEnd"/>
      <w:r>
        <w:t xml:space="preserve">, </w:t>
      </w:r>
      <w:proofErr w:type="spellStart"/>
      <w:r>
        <w:t>diventerete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sui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progressi</w:t>
      </w:r>
      <w:proofErr w:type="spellEnd"/>
      <w:r>
        <w:t xml:space="preserve"> </w:t>
      </w:r>
      <w:proofErr w:type="spellStart"/>
      <w:r>
        <w:t>speranzosi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gestione</w:t>
      </w:r>
      <w:proofErr w:type="spellEnd"/>
      <w:r>
        <w:t xml:space="preserve"> del </w:t>
      </w:r>
      <w:proofErr w:type="spellStart"/>
      <w:r>
        <w:t>cancro</w:t>
      </w:r>
      <w:proofErr w:type="spellEnd"/>
      <w:r>
        <w:t xml:space="preserve">, dal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cura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,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prevenzione</w:t>
      </w:r>
      <w:proofErr w:type="spellEnd"/>
      <w:r>
        <w:t xml:space="preserve"> 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diagnosi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.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</w:t>
      </w:r>
      <w:proofErr w:type="spellStart"/>
      <w:r>
        <w:t>mesi</w:t>
      </w:r>
      <w:proofErr w:type="spellEnd"/>
      <w:r>
        <w:t xml:space="preserve">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parlato</w:t>
      </w:r>
      <w:proofErr w:type="spellEnd"/>
      <w:r>
        <w:t xml:space="preserve"> di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ragioni</w:t>
      </w:r>
      <w:proofErr w:type="spellEnd"/>
      <w:r>
        <w:t xml:space="preserve"> per cui il </w:t>
      </w:r>
      <w:proofErr w:type="spellStart"/>
      <w:r>
        <w:t>presidente</w:t>
      </w:r>
      <w:proofErr w:type="spellEnd"/>
      <w:r>
        <w:t xml:space="preserve"> del </w:t>
      </w:r>
      <w:proofErr w:type="spellStart"/>
      <w:r>
        <w:t>dipartimento</w:t>
      </w:r>
      <w:proofErr w:type="spellEnd"/>
      <w:r>
        <w:t xml:space="preserve"> di </w:t>
      </w:r>
      <w:proofErr w:type="spellStart"/>
      <w:r>
        <w:t>oncologia</w:t>
      </w:r>
      <w:proofErr w:type="spellEnd"/>
      <w:r>
        <w:t xml:space="preserve"> </w:t>
      </w:r>
      <w:proofErr w:type="spellStart"/>
      <w:r>
        <w:t>dell'Università</w:t>
      </w:r>
      <w:proofErr w:type="spellEnd"/>
      <w:r>
        <w:t xml:space="preserve"> McMaster, il Dr. Jonathan Sussman, </w:t>
      </w:r>
      <w:proofErr w:type="spellStart"/>
      <w:r>
        <w:t>si</w:t>
      </w:r>
      <w:proofErr w:type="spellEnd"/>
      <w:r>
        <w:t xml:space="preserve"> sente </w:t>
      </w:r>
      <w:proofErr w:type="spellStart"/>
      <w:r>
        <w:t>ottimista</w:t>
      </w:r>
      <w:proofErr w:type="spellEnd"/>
      <w:r>
        <w:t xml:space="preserve"> </w:t>
      </w:r>
      <w:proofErr w:type="spellStart"/>
      <w:r>
        <w:t>riguardo</w:t>
      </w:r>
      <w:proofErr w:type="spellEnd"/>
      <w:r>
        <w:t xml:space="preserve"> al </w:t>
      </w:r>
      <w:proofErr w:type="spellStart"/>
      <w:r>
        <w:t>futuro</w:t>
      </w:r>
      <w:proofErr w:type="spellEnd"/>
      <w:r>
        <w:t xml:space="preserve"> e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discusso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progressi</w:t>
      </w:r>
      <w:proofErr w:type="spellEnd"/>
      <w:r>
        <w:t xml:space="preserve"> </w:t>
      </w:r>
      <w:proofErr w:type="spellStart"/>
      <w:r>
        <w:t>fatti</w:t>
      </w:r>
      <w:proofErr w:type="spellEnd"/>
      <w:r>
        <w:t xml:space="preserve">.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un podcast </w:t>
      </w:r>
      <w:proofErr w:type="spellStart"/>
      <w:r>
        <w:t>interessante</w:t>
      </w:r>
      <w:proofErr w:type="spellEnd"/>
      <w:r>
        <w:t xml:space="preserve"> per </w:t>
      </w:r>
      <w:proofErr w:type="spellStart"/>
      <w:r>
        <w:t>coloro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ascoltano</w:t>
      </w:r>
      <w:proofErr w:type="spellEnd"/>
      <w:r>
        <w:t xml:space="preserve"> per la prima volta, </w:t>
      </w:r>
      <w:proofErr w:type="spellStart"/>
      <w:r>
        <w:t>quindi</w:t>
      </w:r>
      <w:proofErr w:type="spellEnd"/>
      <w:r>
        <w:t xml:space="preserve"> vi </w:t>
      </w:r>
      <w:proofErr w:type="spellStart"/>
      <w:r>
        <w:t>invito</w:t>
      </w:r>
      <w:proofErr w:type="spellEnd"/>
      <w:r>
        <w:t xml:space="preserve"> a </w:t>
      </w:r>
      <w:proofErr w:type="spellStart"/>
      <w:r>
        <w:t>dargli</w:t>
      </w:r>
      <w:proofErr w:type="spellEnd"/>
      <w:r>
        <w:t xml:space="preserve"> </w:t>
      </w:r>
      <w:proofErr w:type="spellStart"/>
      <w:r>
        <w:t>un'occhiata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del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ai Malati di Cancro, cancerassist.ca,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fonti</w:t>
      </w:r>
      <w:proofErr w:type="spellEnd"/>
      <w:r>
        <w:t xml:space="preserve"> di podcast </w:t>
      </w:r>
      <w:proofErr w:type="spellStart"/>
      <w:r>
        <w:t>preferite</w:t>
      </w:r>
      <w:proofErr w:type="spellEnd"/>
      <w:r>
        <w:t xml:space="preserve"> come Google, Apple o Spotify. Ho </w:t>
      </w:r>
      <w:proofErr w:type="spellStart"/>
      <w:r>
        <w:t>l'opportunità</w:t>
      </w:r>
      <w:proofErr w:type="spellEnd"/>
      <w:r>
        <w:t xml:space="preserve"> di </w:t>
      </w:r>
      <w:proofErr w:type="spellStart"/>
      <w:r>
        <w:t>intervistare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intelligenti</w:t>
      </w:r>
      <w:proofErr w:type="spellEnd"/>
      <w:r>
        <w:t xml:space="preserve"> e </w:t>
      </w:r>
      <w:proofErr w:type="spellStart"/>
      <w:r>
        <w:t>oggi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fortunato</w:t>
      </w:r>
      <w:proofErr w:type="spellEnd"/>
      <w:r>
        <w:t xml:space="preserve"> di </w:t>
      </w:r>
      <w:proofErr w:type="spellStart"/>
      <w:r>
        <w:t>intervistare</w:t>
      </w:r>
      <w:proofErr w:type="spellEnd"/>
      <w:r>
        <w:t xml:space="preserve"> il Dr. Barry Loman. </w:t>
      </w:r>
      <w:proofErr w:type="spellStart"/>
      <w:r>
        <w:t>Conosco</w:t>
      </w:r>
      <w:proofErr w:type="spellEnd"/>
      <w:r>
        <w:t xml:space="preserve"> Barry </w:t>
      </w:r>
      <w:proofErr w:type="spellStart"/>
      <w:r>
        <w:t>dai</w:t>
      </w:r>
      <w:proofErr w:type="spellEnd"/>
      <w:r>
        <w:t xml:space="preserve"> tempi in cui era capo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all'Università</w:t>
      </w:r>
      <w:proofErr w:type="spellEnd"/>
      <w:r>
        <w:t xml:space="preserve"> McMaster. È </w:t>
      </w:r>
      <w:proofErr w:type="spellStart"/>
      <w:r>
        <w:t>professore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Dipartimento</w:t>
      </w:r>
      <w:proofErr w:type="spellEnd"/>
      <w:r>
        <w:t xml:space="preserve"> di </w:t>
      </w:r>
      <w:proofErr w:type="spellStart"/>
      <w:r>
        <w:t>Medicina</w:t>
      </w:r>
      <w:proofErr w:type="spellEnd"/>
      <w:r>
        <w:t xml:space="preserve"> e </w:t>
      </w:r>
      <w:proofErr w:type="spellStart"/>
      <w:r>
        <w:t>gastroenterologo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</w:t>
      </w:r>
      <w:proofErr w:type="spellStart"/>
      <w:r>
        <w:t>dell'endoscopia</w:t>
      </w:r>
      <w:proofErr w:type="spellEnd"/>
      <w:r>
        <w:t xml:space="preserve"> per Cancer Care Ontario e </w:t>
      </w:r>
      <w:proofErr w:type="spellStart"/>
      <w:r>
        <w:t>attualmente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guidando</w:t>
      </w:r>
      <w:proofErr w:type="spellEnd"/>
      <w:r>
        <w:t xml:space="preserve"> </w:t>
      </w:r>
      <w:proofErr w:type="spellStart"/>
      <w:r>
        <w:t>un'importante</w:t>
      </w:r>
      <w:proofErr w:type="spellEnd"/>
      <w:r>
        <w:t xml:space="preserve"> </w:t>
      </w:r>
      <w:proofErr w:type="spellStart"/>
      <w:r>
        <w:t>iniziativa</w:t>
      </w:r>
      <w:proofErr w:type="spellEnd"/>
      <w:r>
        <w:t xml:space="preserve"> per </w:t>
      </w:r>
      <w:proofErr w:type="spellStart"/>
      <w:r>
        <w:t>implementare</w:t>
      </w:r>
      <w:proofErr w:type="spellEnd"/>
      <w:r>
        <w:t xml:space="preserve">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tecnologie</w:t>
      </w:r>
      <w:proofErr w:type="spellEnd"/>
      <w:r>
        <w:t xml:space="preserve"> </w:t>
      </w:r>
      <w:proofErr w:type="spellStart"/>
      <w:r>
        <w:t>informatiche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Hamilton Health Sciences.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benvenuto</w:t>
      </w:r>
      <w:proofErr w:type="spellEnd"/>
      <w:r>
        <w:t xml:space="preserve"> Barry,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felice</w:t>
      </w:r>
      <w:proofErr w:type="spellEnd"/>
      <w:r>
        <w:t xml:space="preserve"> di </w:t>
      </w:r>
      <w:proofErr w:type="spellStart"/>
      <w:r>
        <w:t>vederti</w:t>
      </w:r>
      <w:proofErr w:type="spellEnd"/>
      <w:r>
        <w:t xml:space="preserve"> di nuovo e di </w:t>
      </w:r>
      <w:proofErr w:type="spellStart"/>
      <w:r>
        <w:t>parlare</w:t>
      </w:r>
      <w:proofErr w:type="spellEnd"/>
      <w:r>
        <w:t xml:space="preserve"> con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screening del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colorettale</w:t>
      </w:r>
      <w:proofErr w:type="spellEnd"/>
      <w:r>
        <w:t>.</w:t>
      </w:r>
    </w:p>
    <w:p w14:paraId="0FB5A073" w14:textId="77777777" w:rsidR="008A5798" w:rsidRDefault="008A5798" w:rsidP="008A5798">
      <w:pPr>
        <w:pStyle w:val="NormalWeb"/>
      </w:pPr>
      <w:r>
        <w:rPr>
          <w:rStyle w:val="Strong"/>
        </w:rPr>
        <w:t>02:05</w:t>
      </w:r>
      <w:r>
        <w:t xml:space="preserve"> Molte </w:t>
      </w:r>
      <w:proofErr w:type="spellStart"/>
      <w:r>
        <w:t>grazie</w:t>
      </w:r>
      <w:proofErr w:type="spellEnd"/>
      <w:r>
        <w:t xml:space="preserve">, Phil, è un piacere </w:t>
      </w:r>
      <w:proofErr w:type="spellStart"/>
      <w:r>
        <w:t>essere</w:t>
      </w:r>
      <w:proofErr w:type="spellEnd"/>
      <w:r>
        <w:t xml:space="preserve"> qui.</w:t>
      </w:r>
    </w:p>
    <w:p w14:paraId="45D90B6F" w14:textId="77777777" w:rsidR="008A5798" w:rsidRDefault="008A5798" w:rsidP="008A5798">
      <w:pPr>
        <w:pStyle w:val="NormalWeb"/>
      </w:pPr>
      <w:r>
        <w:rPr>
          <w:rStyle w:val="Strong"/>
        </w:rPr>
        <w:t>02:09</w:t>
      </w:r>
      <w:r>
        <w:t xml:space="preserve"> Un </w:t>
      </w:r>
      <w:proofErr w:type="spellStart"/>
      <w:r>
        <w:t>buon</w:t>
      </w:r>
      <w:proofErr w:type="spellEnd"/>
      <w:r>
        <w:t xml:space="preserve"> punto di </w:t>
      </w:r>
      <w:proofErr w:type="spellStart"/>
      <w:r>
        <w:t>partenza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ho </w:t>
      </w:r>
      <w:proofErr w:type="spellStart"/>
      <w:r>
        <w:t>capito</w:t>
      </w:r>
      <w:proofErr w:type="spellEnd"/>
      <w:r>
        <w:t xml:space="preserve"> col tempo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se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medici</w:t>
      </w:r>
      <w:proofErr w:type="spellEnd"/>
      <w:r>
        <w:t xml:space="preserve"> </w:t>
      </w:r>
      <w:proofErr w:type="spellStart"/>
      <w:r>
        <w:t>comprendiamo</w:t>
      </w:r>
      <w:proofErr w:type="spellEnd"/>
      <w:r>
        <w:t xml:space="preserve"> </w:t>
      </w:r>
      <w:proofErr w:type="spellStart"/>
      <w:r>
        <w:t>perfettamente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come il colon e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funzionamento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ascoltatori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non </w:t>
      </w:r>
      <w:proofErr w:type="spellStart"/>
      <w:r>
        <w:t>capire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fanno</w:t>
      </w:r>
      <w:proofErr w:type="spellEnd"/>
      <w:r>
        <w:t xml:space="preserve"> </w:t>
      </w:r>
      <w:proofErr w:type="spellStart"/>
      <w:r>
        <w:t>alcune</w:t>
      </w:r>
      <w:proofErr w:type="spellEnd"/>
      <w:r>
        <w:t xml:space="preserve"> parti del loro </w:t>
      </w:r>
      <w:proofErr w:type="spellStart"/>
      <w:r>
        <w:t>corpo</w:t>
      </w:r>
      <w:proofErr w:type="spellEnd"/>
      <w:r>
        <w:t xml:space="preserve"> o dove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trovano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forse</w:t>
      </w:r>
      <w:proofErr w:type="spellEnd"/>
      <w:r>
        <w:t xml:space="preserve"> </w:t>
      </w:r>
      <w:proofErr w:type="spellStart"/>
      <w:r>
        <w:t>potresti</w:t>
      </w:r>
      <w:proofErr w:type="spellEnd"/>
      <w:r>
        <w:t xml:space="preserve"> </w:t>
      </w:r>
      <w:proofErr w:type="spellStart"/>
      <w:r>
        <w:t>descrivere</w:t>
      </w:r>
      <w:proofErr w:type="spellEnd"/>
      <w:r>
        <w:t xml:space="preserve"> un po' il </w:t>
      </w:r>
      <w:proofErr w:type="spellStart"/>
      <w:r>
        <w:t>tratto</w:t>
      </w:r>
      <w:proofErr w:type="spellEnd"/>
      <w:r>
        <w:t xml:space="preserve"> </w:t>
      </w:r>
      <w:proofErr w:type="spellStart"/>
      <w:r>
        <w:t>intestinale</w:t>
      </w:r>
      <w:proofErr w:type="spellEnd"/>
      <w:r>
        <w:t xml:space="preserve"> e in </w:t>
      </w:r>
      <w:proofErr w:type="spellStart"/>
      <w:r>
        <w:t>particolare</w:t>
      </w:r>
      <w:proofErr w:type="spellEnd"/>
      <w:r>
        <w:t xml:space="preserve"> il colon e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funzionamento</w:t>
      </w:r>
      <w:proofErr w:type="spellEnd"/>
      <w:r>
        <w:t xml:space="preserve">. E poi </w:t>
      </w:r>
      <w:proofErr w:type="spellStart"/>
      <w:r>
        <w:t>parleremo</w:t>
      </w:r>
      <w:proofErr w:type="spellEnd"/>
      <w:r>
        <w:t xml:space="preserve"> di come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sviluppa</w:t>
      </w:r>
      <w:proofErr w:type="spellEnd"/>
      <w:r>
        <w:t xml:space="preserve"> il </w:t>
      </w:r>
      <w:proofErr w:type="spellStart"/>
      <w:r>
        <w:t>cancro</w:t>
      </w:r>
      <w:proofErr w:type="spellEnd"/>
      <w:r>
        <w:t>.</w:t>
      </w:r>
    </w:p>
    <w:p w14:paraId="329868E2" w14:textId="77777777" w:rsidR="008A5798" w:rsidRDefault="008A5798" w:rsidP="008A5798">
      <w:pPr>
        <w:pStyle w:val="NormalWeb"/>
      </w:pPr>
      <w:r>
        <w:rPr>
          <w:rStyle w:val="Strong"/>
        </w:rPr>
        <w:t>02:40</w:t>
      </w:r>
      <w:r>
        <w:t xml:space="preserve"> </w:t>
      </w:r>
      <w:proofErr w:type="spellStart"/>
      <w:r>
        <w:t>Certamente</w:t>
      </w:r>
      <w:proofErr w:type="spellEnd"/>
      <w:r>
        <w:t xml:space="preserve">,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sospetto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maggior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sappia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tratto</w:t>
      </w:r>
      <w:proofErr w:type="spellEnd"/>
      <w:r>
        <w:t xml:space="preserve"> </w:t>
      </w:r>
      <w:proofErr w:type="spellStart"/>
      <w:r>
        <w:t>gastrointestinale</w:t>
      </w:r>
      <w:proofErr w:type="spellEnd"/>
      <w:r>
        <w:t xml:space="preserve"> è </w:t>
      </w:r>
      <w:proofErr w:type="spellStart"/>
      <w:r>
        <w:t>davvero</w:t>
      </w:r>
      <w:proofErr w:type="spellEnd"/>
      <w:r>
        <w:t xml:space="preserve"> un </w:t>
      </w:r>
      <w:proofErr w:type="spellStart"/>
      <w:r>
        <w:t>lungo</w:t>
      </w:r>
      <w:proofErr w:type="spellEnd"/>
      <w:r>
        <w:t xml:space="preserve"> </w:t>
      </w:r>
      <w:proofErr w:type="spellStart"/>
      <w:r>
        <w:t>tubo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inizia</w:t>
      </w:r>
      <w:proofErr w:type="spellEnd"/>
      <w:r>
        <w:t xml:space="preserve"> </w:t>
      </w:r>
      <w:proofErr w:type="spellStart"/>
      <w:r>
        <w:t>appena</w:t>
      </w:r>
      <w:proofErr w:type="spellEnd"/>
      <w:r>
        <w:t xml:space="preserve"> sotto la bocca con </w:t>
      </w:r>
      <w:proofErr w:type="spellStart"/>
      <w:r>
        <w:t>l'esofago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estende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</w:t>
      </w:r>
      <w:proofErr w:type="spellStart"/>
      <w:r>
        <w:t>l'esofago</w:t>
      </w:r>
      <w:proofErr w:type="spellEnd"/>
      <w:r>
        <w:t xml:space="preserve">, lo </w:t>
      </w:r>
      <w:proofErr w:type="spellStart"/>
      <w:r>
        <w:t>stomaco</w:t>
      </w:r>
      <w:proofErr w:type="spellEnd"/>
      <w:r>
        <w:t xml:space="preserve">, </w:t>
      </w:r>
      <w:proofErr w:type="spellStart"/>
      <w:r>
        <w:t>l'intestino</w:t>
      </w:r>
      <w:proofErr w:type="spellEnd"/>
      <w:r>
        <w:t xml:space="preserve"> tenue e </w:t>
      </w:r>
      <w:proofErr w:type="spellStart"/>
      <w:r>
        <w:t>infine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colon. E </w:t>
      </w:r>
      <w:proofErr w:type="spellStart"/>
      <w:r>
        <w:t>infine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il </w:t>
      </w:r>
      <w:proofErr w:type="spellStart"/>
      <w:r>
        <w:t>retto</w:t>
      </w:r>
      <w:proofErr w:type="spellEnd"/>
      <w:r>
        <w:t xml:space="preserve"> dove tutti </w:t>
      </w:r>
      <w:proofErr w:type="spellStart"/>
      <w:r>
        <w:t>espelliamo</w:t>
      </w:r>
      <w:proofErr w:type="spellEnd"/>
      <w:r>
        <w:t xml:space="preserve"> le </w:t>
      </w:r>
      <w:proofErr w:type="spellStart"/>
      <w:r>
        <w:t>feci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o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. E </w:t>
      </w:r>
      <w:proofErr w:type="spellStart"/>
      <w:r>
        <w:t>davvero</w:t>
      </w:r>
      <w:proofErr w:type="spellEnd"/>
      <w:r>
        <w:t xml:space="preserve"> il </w:t>
      </w:r>
      <w:proofErr w:type="spellStart"/>
      <w:r>
        <w:t>ruolo</w:t>
      </w:r>
      <w:proofErr w:type="spellEnd"/>
      <w:r>
        <w:t xml:space="preserve"> del colon in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è </w:t>
      </w:r>
      <w:proofErr w:type="spellStart"/>
      <w:r>
        <w:t>quello</w:t>
      </w:r>
      <w:proofErr w:type="spellEnd"/>
      <w:r>
        <w:t xml:space="preserve"> di </w:t>
      </w:r>
      <w:proofErr w:type="spellStart"/>
      <w:r>
        <w:t>immagazzinare</w:t>
      </w:r>
      <w:proofErr w:type="spellEnd"/>
      <w:r>
        <w:t xml:space="preserve">. Dopo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cibo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digerito</w:t>
      </w:r>
      <w:proofErr w:type="spellEnd"/>
      <w:r>
        <w:t xml:space="preserve"> e </w:t>
      </w:r>
      <w:proofErr w:type="spellStart"/>
      <w:r>
        <w:t>correttamente</w:t>
      </w:r>
      <w:proofErr w:type="spellEnd"/>
      <w:r>
        <w:t xml:space="preserve"> </w:t>
      </w:r>
      <w:proofErr w:type="spellStart"/>
      <w:r>
        <w:t>assorbito</w:t>
      </w:r>
      <w:proofErr w:type="spellEnd"/>
      <w:r>
        <w:t xml:space="preserve"> </w:t>
      </w:r>
      <w:proofErr w:type="spellStart"/>
      <w:r>
        <w:t>dall'intestino</w:t>
      </w:r>
      <w:proofErr w:type="spellEnd"/>
      <w:r>
        <w:t xml:space="preserve"> tenue, il </w:t>
      </w:r>
      <w:proofErr w:type="spellStart"/>
      <w:r>
        <w:t>compito</w:t>
      </w:r>
      <w:proofErr w:type="spellEnd"/>
      <w:r>
        <w:t xml:space="preserve"> del colon è </w:t>
      </w:r>
      <w:proofErr w:type="spellStart"/>
      <w:r>
        <w:t>prendere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rimane</w:t>
      </w:r>
      <w:proofErr w:type="spellEnd"/>
      <w:r>
        <w:t xml:space="preserve">, </w:t>
      </w:r>
      <w:proofErr w:type="spellStart"/>
      <w:r>
        <w:t>rimuovere</w:t>
      </w:r>
      <w:proofErr w:type="spellEnd"/>
      <w:r>
        <w:t xml:space="preserve"> un po' di </w:t>
      </w:r>
      <w:proofErr w:type="spellStart"/>
      <w:r>
        <w:t>liquido</w:t>
      </w:r>
      <w:proofErr w:type="spellEnd"/>
      <w:r>
        <w:t xml:space="preserve"> e </w:t>
      </w:r>
      <w:proofErr w:type="spellStart"/>
      <w:r>
        <w:t>immagazzinarlo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dell'evacuazione</w:t>
      </w:r>
      <w:proofErr w:type="spellEnd"/>
      <w:r>
        <w:t xml:space="preserve"> del colon e del passaggio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feci</w:t>
      </w:r>
      <w:proofErr w:type="spellEnd"/>
      <w:r>
        <w:t>.</w:t>
      </w:r>
    </w:p>
    <w:p w14:paraId="1BFC6B7D" w14:textId="77777777" w:rsidR="008A5798" w:rsidRDefault="008A5798" w:rsidP="008A5798">
      <w:pPr>
        <w:pStyle w:val="NormalWeb"/>
      </w:pPr>
      <w:r>
        <w:rPr>
          <w:rStyle w:val="Strong"/>
        </w:rPr>
        <w:lastRenderedPageBreak/>
        <w:t>03:31</w:t>
      </w:r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è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compito</w:t>
      </w:r>
      <w:proofErr w:type="spellEnd"/>
      <w:r>
        <w:t xml:space="preserve">. E di </w:t>
      </w:r>
      <w:proofErr w:type="spellStart"/>
      <w:r>
        <w:t>solito</w:t>
      </w:r>
      <w:proofErr w:type="spellEnd"/>
      <w:r>
        <w:t xml:space="preserve"> lo fa </w:t>
      </w:r>
      <w:proofErr w:type="spellStart"/>
      <w:r>
        <w:t>abbastanza</w:t>
      </w:r>
      <w:proofErr w:type="spellEnd"/>
      <w:r>
        <w:t xml:space="preserve"> bene. Ma come </w:t>
      </w:r>
      <w:proofErr w:type="spellStart"/>
      <w:r>
        <w:t>molte</w:t>
      </w:r>
      <w:proofErr w:type="spellEnd"/>
      <w:r>
        <w:t xml:space="preserve"> parti del </w:t>
      </w:r>
      <w:proofErr w:type="spellStart"/>
      <w:r>
        <w:t>corpo</w:t>
      </w:r>
      <w:proofErr w:type="spellEnd"/>
      <w:r>
        <w:t xml:space="preserve">,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sviluppare</w:t>
      </w:r>
      <w:proofErr w:type="spellEnd"/>
      <w:r>
        <w:t xml:space="preserve"> </w:t>
      </w:r>
      <w:proofErr w:type="spellStart"/>
      <w:r>
        <w:t>tumori</w:t>
      </w:r>
      <w:proofErr w:type="spellEnd"/>
      <w:r>
        <w:t xml:space="preserve">. E in </w:t>
      </w:r>
      <w:proofErr w:type="spellStart"/>
      <w:r>
        <w:t>realtà</w:t>
      </w:r>
      <w:proofErr w:type="spellEnd"/>
      <w:r>
        <w:t xml:space="preserve"> il </w:t>
      </w:r>
      <w:proofErr w:type="spellStart"/>
      <w:r>
        <w:t>cancro</w:t>
      </w:r>
      <w:proofErr w:type="spellEnd"/>
      <w:r>
        <w:t xml:space="preserve"> al colon è un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piuttosto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in Canada, secondo le </w:t>
      </w:r>
      <w:proofErr w:type="spellStart"/>
      <w:r>
        <w:t>statistiche</w:t>
      </w:r>
      <w:proofErr w:type="spellEnd"/>
      <w:r>
        <w:t xml:space="preserve"> </w:t>
      </w:r>
      <w:proofErr w:type="spellStart"/>
      <w:r>
        <w:t>canadesi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cancro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2020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stima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26.900 </w:t>
      </w:r>
      <w:proofErr w:type="spellStart"/>
      <w:r>
        <w:t>canadesi</w:t>
      </w:r>
      <w:proofErr w:type="spellEnd"/>
      <w:r>
        <w:t xml:space="preserve"> </w:t>
      </w:r>
      <w:proofErr w:type="spellStart"/>
      <w:r>
        <w:t>svilupperanno</w:t>
      </w:r>
      <w:proofErr w:type="spellEnd"/>
      <w:r>
        <w:t xml:space="preserve"> un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colorettale</w:t>
      </w:r>
      <w:proofErr w:type="spellEnd"/>
      <w:r>
        <w:t xml:space="preserve">, è un </w:t>
      </w:r>
      <w:proofErr w:type="spellStart"/>
      <w:r>
        <w:t>numero</w:t>
      </w:r>
      <w:proofErr w:type="spellEnd"/>
      <w:r>
        <w:t xml:space="preserve"> </w:t>
      </w:r>
      <w:proofErr w:type="spellStart"/>
      <w:r>
        <w:t>fenomenale</w:t>
      </w:r>
      <w:proofErr w:type="spellEnd"/>
      <w:r>
        <w:t xml:space="preserve">. È il secondo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dopo il </w:t>
      </w:r>
      <w:proofErr w:type="spellStart"/>
      <w:r>
        <w:t>cancro</w:t>
      </w:r>
      <w:proofErr w:type="spellEnd"/>
      <w:r>
        <w:t xml:space="preserve"> ai </w:t>
      </w:r>
      <w:proofErr w:type="spellStart"/>
      <w:r>
        <w:t>polmoni</w:t>
      </w:r>
      <w:proofErr w:type="spellEnd"/>
      <w:r>
        <w:t xml:space="preserve"> in </w:t>
      </w:r>
      <w:proofErr w:type="spellStart"/>
      <w:r>
        <w:t>generale</w:t>
      </w:r>
      <w:proofErr w:type="spellEnd"/>
      <w:r>
        <w:t xml:space="preserve"> e </w:t>
      </w:r>
      <w:proofErr w:type="spellStart"/>
      <w:r>
        <w:t>responsabile</w:t>
      </w:r>
      <w:proofErr w:type="spellEnd"/>
      <w:r>
        <w:t xml:space="preserve"> di circa il 12% di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decessi</w:t>
      </w:r>
      <w:proofErr w:type="spellEnd"/>
      <w:r>
        <w:t xml:space="preserve"> per </w:t>
      </w:r>
      <w:proofErr w:type="spellStart"/>
      <w:r>
        <w:t>cancro</w:t>
      </w:r>
      <w:proofErr w:type="spellEnd"/>
      <w:r>
        <w:t xml:space="preserve">. Ma è </w:t>
      </w:r>
      <w:proofErr w:type="spellStart"/>
      <w:r>
        <w:t>anche</w:t>
      </w:r>
      <w:proofErr w:type="spellEnd"/>
      <w:r>
        <w:t xml:space="preserve"> un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individuato</w:t>
      </w:r>
      <w:proofErr w:type="spellEnd"/>
      <w:r>
        <w:t xml:space="preserve"> molto presto, dove </w:t>
      </w:r>
      <w:proofErr w:type="spellStart"/>
      <w:r>
        <w:t>i</w:t>
      </w:r>
      <w:proofErr w:type="spellEnd"/>
      <w:r>
        <w:t xml:space="preserve"> </w:t>
      </w:r>
      <w:proofErr w:type="spellStart"/>
      <w:r>
        <w:t>risultati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eccellenti</w:t>
      </w:r>
      <w:proofErr w:type="spellEnd"/>
      <w:r>
        <w:t xml:space="preserve"> e </w:t>
      </w:r>
      <w:proofErr w:type="spellStart"/>
      <w:r>
        <w:t>persino</w:t>
      </w:r>
      <w:proofErr w:type="spellEnd"/>
      <w:r>
        <w:t xml:space="preserve"> </w:t>
      </w:r>
      <w:proofErr w:type="spellStart"/>
      <w:r>
        <w:t>prevenuto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test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chiamiamo</w:t>
      </w:r>
      <w:proofErr w:type="spellEnd"/>
      <w:r>
        <w:t xml:space="preserve"> screening. E </w:t>
      </w:r>
      <w:proofErr w:type="spellStart"/>
      <w:r>
        <w:t>ancora</w:t>
      </w:r>
      <w:proofErr w:type="spellEnd"/>
      <w:r>
        <w:t xml:space="preserve">,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screening </w:t>
      </w:r>
      <w:proofErr w:type="spellStart"/>
      <w:r>
        <w:t>potrebbe</w:t>
      </w:r>
      <w:proofErr w:type="spellEnd"/>
      <w:r>
        <w:t xml:space="preserve"> non </w:t>
      </w:r>
      <w:proofErr w:type="spellStart"/>
      <w:r>
        <w:t>significare</w:t>
      </w:r>
      <w:proofErr w:type="spellEnd"/>
      <w:r>
        <w:t xml:space="preserve"> molto per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e </w:t>
      </w:r>
      <w:proofErr w:type="spellStart"/>
      <w:r>
        <w:t>forse</w:t>
      </w:r>
      <w:proofErr w:type="spellEnd"/>
      <w:r>
        <w:t xml:space="preserve"> è </w:t>
      </w:r>
      <w:proofErr w:type="spellStart"/>
      <w:r>
        <w:t>qualcosa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dobbiamo</w:t>
      </w:r>
      <w:proofErr w:type="spellEnd"/>
      <w:r>
        <w:t xml:space="preserve"> </w:t>
      </w:r>
      <w:proofErr w:type="spellStart"/>
      <w:r>
        <w:t>spiegare</w:t>
      </w:r>
      <w:proofErr w:type="spellEnd"/>
      <w:r>
        <w:t xml:space="preserve"> molto bene.</w:t>
      </w:r>
    </w:p>
    <w:p w14:paraId="3DB45587" w14:textId="77777777" w:rsidR="008A5798" w:rsidRDefault="008A5798" w:rsidP="008A5798">
      <w:pPr>
        <w:pStyle w:val="NormalWeb"/>
      </w:pPr>
      <w:r>
        <w:rPr>
          <w:rStyle w:val="Strong"/>
        </w:rPr>
        <w:t>04:30</w:t>
      </w:r>
      <w:r>
        <w:t xml:space="preserve"> </w:t>
      </w:r>
      <w:proofErr w:type="spellStart"/>
      <w:r>
        <w:t>Sì</w:t>
      </w:r>
      <w:proofErr w:type="spellEnd"/>
      <w:r>
        <w:t xml:space="preserve">, è </w:t>
      </w:r>
      <w:proofErr w:type="spellStart"/>
      <w:r>
        <w:t>estremamente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parlare</w:t>
      </w:r>
      <w:proofErr w:type="spellEnd"/>
      <w:r>
        <w:t xml:space="preserve"> di screening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stiamo</w:t>
      </w:r>
      <w:proofErr w:type="spellEnd"/>
      <w:r>
        <w:t xml:space="preserve"> </w:t>
      </w:r>
      <w:proofErr w:type="spellStart"/>
      <w:r>
        <w:t>cercando</w:t>
      </w:r>
      <w:proofErr w:type="spellEnd"/>
      <w:r>
        <w:t xml:space="preserve"> di fare è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senza </w:t>
      </w:r>
      <w:proofErr w:type="spellStart"/>
      <w:r>
        <w:t>sintomi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piccola</w:t>
      </w:r>
      <w:proofErr w:type="spellEnd"/>
      <w:r>
        <w:t xml:space="preserve"> </w:t>
      </w:r>
      <w:proofErr w:type="spellStart"/>
      <w:r>
        <w:t>lesione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colon,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chiamiamo</w:t>
      </w:r>
      <w:proofErr w:type="spellEnd"/>
      <w:r>
        <w:t xml:space="preserve"> un </w:t>
      </w:r>
      <w:proofErr w:type="spellStart"/>
      <w:r>
        <w:t>polipo</w:t>
      </w:r>
      <w:proofErr w:type="spellEnd"/>
      <w:r>
        <w:t xml:space="preserve">. E se </w:t>
      </w:r>
      <w:proofErr w:type="spellStart"/>
      <w:r>
        <w:t>possiamo</w:t>
      </w:r>
      <w:proofErr w:type="spellEnd"/>
      <w:r>
        <w:t xml:space="preserve"> </w:t>
      </w:r>
      <w:proofErr w:type="spellStart"/>
      <w:r>
        <w:t>rilevare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polipo</w:t>
      </w:r>
      <w:proofErr w:type="spellEnd"/>
      <w:r>
        <w:t xml:space="preserve"> e </w:t>
      </w:r>
      <w:proofErr w:type="spellStart"/>
      <w:r>
        <w:t>impedirgli</w:t>
      </w:r>
      <w:proofErr w:type="spellEnd"/>
      <w:r>
        <w:t xml:space="preserve"> di </w:t>
      </w:r>
      <w:proofErr w:type="spellStart"/>
      <w:r>
        <w:t>crescere</w:t>
      </w:r>
      <w:proofErr w:type="spellEnd"/>
      <w:r>
        <w:t xml:space="preserve"> e </w:t>
      </w:r>
      <w:proofErr w:type="spellStart"/>
      <w:r>
        <w:t>diventare</w:t>
      </w:r>
      <w:proofErr w:type="spellEnd"/>
      <w:r>
        <w:t xml:space="preserve"> </w:t>
      </w:r>
      <w:proofErr w:type="spellStart"/>
      <w:r>
        <w:t>infine</w:t>
      </w:r>
      <w:proofErr w:type="spellEnd"/>
      <w:r>
        <w:t xml:space="preserve"> un </w:t>
      </w:r>
      <w:proofErr w:type="spellStart"/>
      <w:r>
        <w:t>cancro</w:t>
      </w:r>
      <w:proofErr w:type="spellEnd"/>
      <w:r>
        <w:t xml:space="preserve">, </w:t>
      </w:r>
      <w:proofErr w:type="spellStart"/>
      <w:r>
        <w:t>allora</w:t>
      </w:r>
      <w:proofErr w:type="spellEnd"/>
      <w:r>
        <w:t xml:space="preserve"> </w:t>
      </w:r>
      <w:proofErr w:type="spellStart"/>
      <w:r>
        <w:t>possiamo</w:t>
      </w:r>
      <w:proofErr w:type="spellEnd"/>
      <w:r>
        <w:t xml:space="preserve">, come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, </w:t>
      </w:r>
      <w:proofErr w:type="spellStart"/>
      <w:r>
        <w:t>prevenire</w:t>
      </w:r>
      <w:proofErr w:type="spellEnd"/>
      <w:r>
        <w:t xml:space="preserve"> il </w:t>
      </w:r>
      <w:proofErr w:type="spellStart"/>
      <w:r>
        <w:t>cancro</w:t>
      </w:r>
      <w:proofErr w:type="spellEnd"/>
      <w:r>
        <w:t xml:space="preserve"> al colon o </w:t>
      </w:r>
      <w:proofErr w:type="spellStart"/>
      <w:r>
        <w:t>possiamo</w:t>
      </w:r>
      <w:proofErr w:type="spellEnd"/>
      <w:r>
        <w:t xml:space="preserve"> </w:t>
      </w:r>
      <w:proofErr w:type="spellStart"/>
      <w:r>
        <w:t>trovare</w:t>
      </w:r>
      <w:proofErr w:type="spellEnd"/>
      <w:r>
        <w:t xml:space="preserve"> il </w:t>
      </w:r>
      <w:proofErr w:type="spellStart"/>
      <w:r>
        <w:t>cancro</w:t>
      </w:r>
      <w:proofErr w:type="spellEnd"/>
      <w:r>
        <w:t xml:space="preserve"> al colon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molto </w:t>
      </w:r>
      <w:proofErr w:type="spellStart"/>
      <w:r>
        <w:t>precoce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l'idea</w:t>
      </w:r>
      <w:proofErr w:type="spellEnd"/>
      <w:r>
        <w:t xml:space="preserve"> è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è un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, e </w:t>
      </w:r>
      <w:proofErr w:type="spellStart"/>
      <w:r>
        <w:t>sappiamo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sviluppare</w:t>
      </w:r>
      <w:proofErr w:type="spellEnd"/>
      <w:r>
        <w:t xml:space="preserve"> il </w:t>
      </w:r>
      <w:proofErr w:type="spellStart"/>
      <w:r>
        <w:t>cancro</w:t>
      </w:r>
      <w:proofErr w:type="spellEnd"/>
      <w:r>
        <w:t xml:space="preserve"> al colon </w:t>
      </w:r>
      <w:proofErr w:type="spellStart"/>
      <w:r>
        <w:t>inizia</w:t>
      </w:r>
      <w:proofErr w:type="spellEnd"/>
      <w:r>
        <w:t xml:space="preserve"> ad </w:t>
      </w:r>
      <w:proofErr w:type="spellStart"/>
      <w:r>
        <w:t>aumentare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ai 50 anni, </w:t>
      </w:r>
      <w:proofErr w:type="spellStart"/>
      <w:r>
        <w:t>chiediamo</w:t>
      </w:r>
      <w:proofErr w:type="spellEnd"/>
      <w:r>
        <w:t xml:space="preserve"> alle </w:t>
      </w:r>
      <w:proofErr w:type="spellStart"/>
      <w:r>
        <w:t>persone</w:t>
      </w:r>
      <w:proofErr w:type="spellEnd"/>
      <w:r>
        <w:t xml:space="preserve"> di far </w:t>
      </w:r>
      <w:proofErr w:type="spellStart"/>
      <w:r>
        <w:t>parte</w:t>
      </w:r>
      <w:proofErr w:type="spellEnd"/>
      <w:r>
        <w:t xml:space="preserve"> di un </w:t>
      </w:r>
      <w:proofErr w:type="spellStart"/>
      <w:r>
        <w:t>programma</w:t>
      </w:r>
      <w:proofErr w:type="spellEnd"/>
      <w:r>
        <w:t xml:space="preserve"> di screening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di </w:t>
      </w:r>
      <w:proofErr w:type="spellStart"/>
      <w:r>
        <w:t>prendersi</w:t>
      </w:r>
      <w:proofErr w:type="spellEnd"/>
      <w:r>
        <w:t xml:space="preserve"> </w:t>
      </w:r>
      <w:proofErr w:type="spellStart"/>
      <w:r>
        <w:t>cura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salute del proprio colon </w:t>
      </w:r>
      <w:proofErr w:type="spellStart"/>
      <w:r>
        <w:t>sottoponendosi</w:t>
      </w:r>
      <w:proofErr w:type="spellEnd"/>
      <w:r>
        <w:t xml:space="preserve"> a uno screening per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evidenza</w:t>
      </w:r>
      <w:proofErr w:type="spellEnd"/>
      <w:r>
        <w:t xml:space="preserve"> di </w:t>
      </w:r>
      <w:proofErr w:type="spellStart"/>
      <w:r>
        <w:t>polipo</w:t>
      </w:r>
      <w:proofErr w:type="spellEnd"/>
      <w:r>
        <w:t xml:space="preserve"> o per </w:t>
      </w:r>
      <w:proofErr w:type="spellStart"/>
      <w:r>
        <w:t>trovare</w:t>
      </w:r>
      <w:proofErr w:type="spellEnd"/>
      <w:r>
        <w:t xml:space="preserve"> un </w:t>
      </w:r>
      <w:proofErr w:type="spellStart"/>
      <w:r>
        <w:t>tumore</w:t>
      </w:r>
      <w:proofErr w:type="spellEnd"/>
      <w:r>
        <w:t xml:space="preserve"> </w:t>
      </w:r>
      <w:proofErr w:type="spellStart"/>
      <w:r>
        <w:t>nell'intestino</w:t>
      </w:r>
      <w:proofErr w:type="spellEnd"/>
      <w:r>
        <w:t xml:space="preserve"> prima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avanzato</w:t>
      </w:r>
      <w:proofErr w:type="spellEnd"/>
      <w:r>
        <w:t xml:space="preserve"> e </w:t>
      </w:r>
      <w:proofErr w:type="spellStart"/>
      <w:r>
        <w:t>migliorare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il loro </w:t>
      </w:r>
      <w:proofErr w:type="spellStart"/>
      <w:r>
        <w:t>futuro</w:t>
      </w:r>
      <w:proofErr w:type="spellEnd"/>
      <w:r>
        <w:t>.</w:t>
      </w:r>
    </w:p>
    <w:p w14:paraId="4A4201F2" w14:textId="77777777" w:rsidR="008A5798" w:rsidRDefault="008A5798" w:rsidP="008A5798">
      <w:pPr>
        <w:pStyle w:val="NormalWeb"/>
      </w:pPr>
      <w:r>
        <w:rPr>
          <w:rStyle w:val="Strong"/>
        </w:rPr>
        <w:t>05:31</w:t>
      </w:r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forse</w:t>
      </w:r>
      <w:proofErr w:type="spellEnd"/>
      <w:r>
        <w:t xml:space="preserve"> è </w:t>
      </w:r>
      <w:proofErr w:type="spellStart"/>
      <w:r>
        <w:t>opportuno</w:t>
      </w:r>
      <w:proofErr w:type="spellEnd"/>
      <w:r>
        <w:t xml:space="preserve"> </w:t>
      </w:r>
      <w:proofErr w:type="spellStart"/>
      <w:r>
        <w:t>commentare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fattori</w:t>
      </w:r>
      <w:proofErr w:type="spellEnd"/>
      <w:r>
        <w:t xml:space="preserve"> di </w:t>
      </w:r>
      <w:proofErr w:type="spellStart"/>
      <w:r>
        <w:t>rischio</w:t>
      </w:r>
      <w:proofErr w:type="spellEnd"/>
      <w:r>
        <w:t xml:space="preserve"> per il </w:t>
      </w:r>
      <w:proofErr w:type="spellStart"/>
      <w:r>
        <w:t>cancro</w:t>
      </w:r>
      <w:proofErr w:type="spellEnd"/>
      <w:r>
        <w:t xml:space="preserve"> al colon. Hai </w:t>
      </w:r>
      <w:proofErr w:type="spellStart"/>
      <w:r>
        <w:t>menzionato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iniziamo</w:t>
      </w:r>
      <w:proofErr w:type="spellEnd"/>
      <w:r>
        <w:t xml:space="preserve"> lo screening in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provincia</w:t>
      </w:r>
      <w:proofErr w:type="spellEnd"/>
      <w:r>
        <w:t xml:space="preserve"> a 50 anni. </w:t>
      </w:r>
      <w:proofErr w:type="spellStart"/>
      <w:r>
        <w:t>Quindi</w:t>
      </w:r>
      <w:proofErr w:type="spellEnd"/>
      <w:r>
        <w:t xml:space="preserve"> in media, </w:t>
      </w:r>
      <w:proofErr w:type="spellStart"/>
      <w:r>
        <w:t>questo</w:t>
      </w:r>
      <w:proofErr w:type="spellEnd"/>
      <w:r>
        <w:t xml:space="preserve"> è il </w:t>
      </w:r>
      <w:proofErr w:type="spellStart"/>
      <w:r>
        <w:t>rischio</w:t>
      </w:r>
      <w:proofErr w:type="spellEnd"/>
      <w:r>
        <w:t xml:space="preserve"> medio 50 anni e </w:t>
      </w:r>
      <w:proofErr w:type="spellStart"/>
      <w:r>
        <w:t>oltre</w:t>
      </w:r>
      <w:proofErr w:type="spellEnd"/>
      <w:r>
        <w:t xml:space="preserve">, ma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aumentano</w:t>
      </w:r>
      <w:proofErr w:type="spellEnd"/>
      <w:r>
        <w:t xml:space="preserve"> il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sviluppare</w:t>
      </w:r>
      <w:proofErr w:type="spellEnd"/>
      <w:r>
        <w:t xml:space="preserve"> il </w:t>
      </w:r>
      <w:proofErr w:type="spellStart"/>
      <w:r>
        <w:t>cancro</w:t>
      </w:r>
      <w:proofErr w:type="spellEnd"/>
      <w:r>
        <w:t xml:space="preserve"> al colon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all'invecchiamento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cui non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alcun</w:t>
      </w:r>
      <w:proofErr w:type="spellEnd"/>
      <w:r>
        <w:t xml:space="preserve"> </w:t>
      </w:r>
      <w:proofErr w:type="spellStart"/>
      <w:r>
        <w:t>controllo</w:t>
      </w:r>
      <w:proofErr w:type="spellEnd"/>
      <w:r>
        <w:t>?</w:t>
      </w:r>
    </w:p>
    <w:p w14:paraId="61517BF3" w14:textId="77777777" w:rsidR="008A5798" w:rsidRDefault="008A5798" w:rsidP="008A5798">
      <w:pPr>
        <w:pStyle w:val="NormalWeb"/>
      </w:pPr>
      <w:r>
        <w:rPr>
          <w:rStyle w:val="Strong"/>
        </w:rPr>
        <w:t>05:57</w:t>
      </w:r>
      <w:r>
        <w:t xml:space="preserve"> </w:t>
      </w:r>
      <w:proofErr w:type="spellStart"/>
      <w:r>
        <w:t>Sì</w:t>
      </w:r>
      <w:proofErr w:type="spellEnd"/>
      <w:r>
        <w:t xml:space="preserve">,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importanti</w:t>
      </w:r>
      <w:proofErr w:type="spellEnd"/>
      <w:r>
        <w:t xml:space="preserve">. E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prima da </w:t>
      </w:r>
      <w:proofErr w:type="spellStart"/>
      <w:r>
        <w:t>affrontare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se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se sei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che</w:t>
      </w:r>
      <w:proofErr w:type="spellEnd"/>
      <w:r>
        <w:t xml:space="preserve"> ha un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avuto</w:t>
      </w:r>
      <w:proofErr w:type="spellEnd"/>
      <w:r>
        <w:t xml:space="preserve"> il </w:t>
      </w:r>
      <w:proofErr w:type="spellStart"/>
      <w:r>
        <w:t>cancro</w:t>
      </w:r>
      <w:proofErr w:type="spellEnd"/>
      <w:r>
        <w:t xml:space="preserve"> al colon o è </w:t>
      </w:r>
      <w:proofErr w:type="spellStart"/>
      <w:r>
        <w:t>noto</w:t>
      </w:r>
      <w:proofErr w:type="spellEnd"/>
      <w:r>
        <w:t xml:space="preserve"> per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grandi</w:t>
      </w:r>
      <w:proofErr w:type="spellEnd"/>
      <w:r>
        <w:t xml:space="preserve"> </w:t>
      </w:r>
      <w:proofErr w:type="spellStart"/>
      <w:r>
        <w:t>polipi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colon,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il </w:t>
      </w:r>
      <w:proofErr w:type="spellStart"/>
      <w:r>
        <w:t>rischio</w:t>
      </w:r>
      <w:proofErr w:type="spellEnd"/>
      <w:r>
        <w:t xml:space="preserve">. E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mette</w:t>
      </w:r>
      <w:proofErr w:type="spellEnd"/>
      <w:r>
        <w:t xml:space="preserve"> in un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diverso</w:t>
      </w:r>
      <w:proofErr w:type="spellEnd"/>
      <w:r>
        <w:t xml:space="preserve"> di chi </w:t>
      </w:r>
      <w:proofErr w:type="spellStart"/>
      <w:r>
        <w:t>dovrebbe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controllato</w:t>
      </w:r>
      <w:proofErr w:type="spellEnd"/>
      <w:r>
        <w:t xml:space="preserve"> e come </w:t>
      </w:r>
      <w:proofErr w:type="spellStart"/>
      <w:r>
        <w:t>dovrebbe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controllato</w:t>
      </w:r>
      <w:proofErr w:type="spellEnd"/>
      <w:r>
        <w:t xml:space="preserve">. Circa il 30% o </w:t>
      </w:r>
      <w:proofErr w:type="spellStart"/>
      <w:r>
        <w:t>tre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tumori</w:t>
      </w:r>
      <w:proofErr w:type="spellEnd"/>
      <w:r>
        <w:t xml:space="preserve"> del colon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associati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è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se </w:t>
      </w:r>
      <w:proofErr w:type="spellStart"/>
      <w:r>
        <w:t>questo</w:t>
      </w:r>
      <w:proofErr w:type="spellEnd"/>
      <w:r>
        <w:t xml:space="preserve"> è il </w:t>
      </w:r>
      <w:proofErr w:type="spellStart"/>
      <w:r>
        <w:t>caso</w:t>
      </w:r>
      <w:proofErr w:type="spellEnd"/>
      <w:r>
        <w:t xml:space="preserve">, ne </w:t>
      </w:r>
      <w:proofErr w:type="spellStart"/>
      <w:r>
        <w:t>discuti</w:t>
      </w:r>
      <w:proofErr w:type="spellEnd"/>
      <w:r>
        <w:t xml:space="preserve"> con il </w:t>
      </w:r>
      <w:proofErr w:type="spellStart"/>
      <w:r>
        <w:t>tuo</w:t>
      </w:r>
      <w:proofErr w:type="spellEnd"/>
      <w:r>
        <w:t xml:space="preserve"> medico e </w:t>
      </w:r>
      <w:proofErr w:type="spellStart"/>
      <w:r>
        <w:t>forse</w:t>
      </w:r>
      <w:proofErr w:type="spellEnd"/>
      <w:r>
        <w:t xml:space="preserve"> </w:t>
      </w:r>
      <w:proofErr w:type="spellStart"/>
      <w:r>
        <w:t>segua</w:t>
      </w:r>
      <w:proofErr w:type="spellEnd"/>
      <w:r>
        <w:t xml:space="preserve"> un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diverso</w:t>
      </w:r>
      <w:proofErr w:type="spellEnd"/>
      <w:r>
        <w:t xml:space="preserve"> rispetto </w:t>
      </w:r>
      <w:proofErr w:type="spellStart"/>
      <w:r>
        <w:t>allo</w:t>
      </w:r>
      <w:proofErr w:type="spellEnd"/>
      <w:r>
        <w:t xml:space="preserve"> screening di routine o come Bill lo </w:t>
      </w:r>
      <w:proofErr w:type="spellStart"/>
      <w:r>
        <w:t>chiama</w:t>
      </w:r>
      <w:proofErr w:type="spellEnd"/>
      <w:r>
        <w:t xml:space="preserve"> lo screening medio.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buone</w:t>
      </w:r>
      <w:proofErr w:type="spellEnd"/>
      <w:r>
        <w:t xml:space="preserve"> prove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svolge</w:t>
      </w:r>
      <w:proofErr w:type="spellEnd"/>
      <w:r>
        <w:t xml:space="preserve"> un </w:t>
      </w:r>
      <w:proofErr w:type="spellStart"/>
      <w:r>
        <w:t>ruolo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. Ed è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pensare</w:t>
      </w:r>
      <w:proofErr w:type="spellEnd"/>
      <w:r>
        <w:t xml:space="preserve"> ad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diete</w:t>
      </w:r>
      <w:proofErr w:type="spellEnd"/>
      <w:r>
        <w:t xml:space="preserve"> </w:t>
      </w:r>
      <w:proofErr w:type="spellStart"/>
      <w:r>
        <w:t>ricche</w:t>
      </w:r>
      <w:proofErr w:type="spellEnd"/>
      <w:r>
        <w:t xml:space="preserve"> di </w:t>
      </w:r>
      <w:proofErr w:type="spellStart"/>
      <w:r>
        <w:t>grassi</w:t>
      </w:r>
      <w:proofErr w:type="spellEnd"/>
      <w:r>
        <w:t xml:space="preserve"> e </w:t>
      </w:r>
      <w:proofErr w:type="spellStart"/>
      <w:r>
        <w:t>concentrarsi</w:t>
      </w:r>
      <w:proofErr w:type="spellEnd"/>
      <w:r>
        <w:t xml:space="preserve"> di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fibre. La </w:t>
      </w:r>
      <w:proofErr w:type="spellStart"/>
      <w:r>
        <w:t>verità</w:t>
      </w:r>
      <w:proofErr w:type="spellEnd"/>
      <w:r>
        <w:t xml:space="preserve"> è </w:t>
      </w:r>
      <w:proofErr w:type="spellStart"/>
      <w:r>
        <w:t>che</w:t>
      </w:r>
      <w:proofErr w:type="spellEnd"/>
      <w:r>
        <w:t xml:space="preserve"> tutti </w:t>
      </w:r>
      <w:proofErr w:type="spellStart"/>
      <w:r>
        <w:t>sappiamo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buona </w:t>
      </w:r>
      <w:proofErr w:type="spellStart"/>
      <w:r>
        <w:t>dieta</w:t>
      </w:r>
      <w:proofErr w:type="spellEnd"/>
      <w:r>
        <w:t xml:space="preserve">. Ed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questione</w:t>
      </w:r>
      <w:proofErr w:type="spellEnd"/>
      <w:r>
        <w:t xml:space="preserve"> di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l'eccesso</w:t>
      </w:r>
      <w:proofErr w:type="spellEnd"/>
      <w:r>
        <w:t xml:space="preserve"> di </w:t>
      </w:r>
      <w:proofErr w:type="spellStart"/>
      <w:r>
        <w:t>grassi</w:t>
      </w:r>
      <w:proofErr w:type="spellEnd"/>
      <w:r>
        <w:t xml:space="preserve">, </w:t>
      </w:r>
      <w:proofErr w:type="spellStart"/>
      <w:r>
        <w:t>aggiungere</w:t>
      </w:r>
      <w:proofErr w:type="spellEnd"/>
      <w:r>
        <w:t xml:space="preserve"> fibre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volta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possibile</w:t>
      </w:r>
      <w:proofErr w:type="spellEnd"/>
      <w:r>
        <w:t xml:space="preserve"> e </w:t>
      </w:r>
      <w:proofErr w:type="spellStart"/>
      <w:r>
        <w:t>ridurre</w:t>
      </w:r>
      <w:proofErr w:type="spellEnd"/>
      <w:r>
        <w:t xml:space="preserve"> la </w:t>
      </w:r>
      <w:proofErr w:type="spellStart"/>
      <w:r>
        <w:t>quantità</w:t>
      </w:r>
      <w:proofErr w:type="spellEnd"/>
      <w:r>
        <w:t xml:space="preserve"> di </w:t>
      </w:r>
      <w:proofErr w:type="spellStart"/>
      <w:r>
        <w:t>cibi</w:t>
      </w:r>
      <w:proofErr w:type="spellEnd"/>
      <w:r>
        <w:t xml:space="preserve"> </w:t>
      </w:r>
      <w:proofErr w:type="spellStart"/>
      <w:r>
        <w:t>processati</w:t>
      </w:r>
      <w:proofErr w:type="spellEnd"/>
      <w:r>
        <w:t xml:space="preserve"> e in </w:t>
      </w:r>
      <w:proofErr w:type="spellStart"/>
      <w:r>
        <w:t>particolare</w:t>
      </w:r>
      <w:proofErr w:type="spellEnd"/>
      <w:r>
        <w:t xml:space="preserve"> le </w:t>
      </w:r>
      <w:proofErr w:type="spellStart"/>
      <w:r>
        <w:t>carni</w:t>
      </w:r>
      <w:proofErr w:type="spellEnd"/>
      <w:r>
        <w:t xml:space="preserve"> </w:t>
      </w:r>
      <w:proofErr w:type="spellStart"/>
      <w:r>
        <w:t>processate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aumentare</w:t>
      </w:r>
      <w:proofErr w:type="spellEnd"/>
      <w:r>
        <w:t xml:space="preserve"> il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sviluppare</w:t>
      </w:r>
      <w:proofErr w:type="spellEnd"/>
      <w:r>
        <w:t xml:space="preserve"> un </w:t>
      </w:r>
      <w:proofErr w:type="spellStart"/>
      <w:r>
        <w:t>polipo</w:t>
      </w:r>
      <w:proofErr w:type="spellEnd"/>
      <w:r>
        <w:t xml:space="preserve"> o un </w:t>
      </w:r>
      <w:proofErr w:type="spellStart"/>
      <w:r>
        <w:t>cancro</w:t>
      </w:r>
      <w:proofErr w:type="spellEnd"/>
      <w:r>
        <w:t>.</w:t>
      </w:r>
    </w:p>
    <w:p w14:paraId="0E0D0DB8" w14:textId="77777777" w:rsidR="008A5798" w:rsidRDefault="008A5798" w:rsidP="008A5798">
      <w:pPr>
        <w:pStyle w:val="NormalWeb"/>
      </w:pPr>
      <w:r>
        <w:rPr>
          <w:rStyle w:val="Strong"/>
        </w:rPr>
        <w:t>07:32</w:t>
      </w:r>
      <w:r>
        <w:t xml:space="preserve"> E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predispongono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a </w:t>
      </w:r>
      <w:proofErr w:type="spellStart"/>
      <w:r>
        <w:t>sviluppare</w:t>
      </w:r>
      <w:proofErr w:type="spellEnd"/>
      <w:r>
        <w:t xml:space="preserve"> il </w:t>
      </w:r>
      <w:proofErr w:type="spellStart"/>
      <w:r>
        <w:t>cancro</w:t>
      </w:r>
      <w:proofErr w:type="spellEnd"/>
      <w:r>
        <w:t xml:space="preserve"> al colon </w:t>
      </w:r>
      <w:proofErr w:type="spellStart"/>
      <w:r>
        <w:t>che</w:t>
      </w:r>
      <w:proofErr w:type="spellEnd"/>
      <w:r>
        <w:t xml:space="preserve"> vale la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menzionare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mettono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a un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alto rispetto al </w:t>
      </w:r>
      <w:proofErr w:type="spellStart"/>
      <w:r>
        <w:t>gruppo</w:t>
      </w:r>
      <w:proofErr w:type="spellEnd"/>
      <w:r>
        <w:t xml:space="preserve"> medio, come </w:t>
      </w:r>
      <w:proofErr w:type="spellStart"/>
      <w:r>
        <w:t>persone</w:t>
      </w:r>
      <w:proofErr w:type="spellEnd"/>
      <w:r>
        <w:t xml:space="preserve"> con </w:t>
      </w:r>
      <w:proofErr w:type="spellStart"/>
      <w:r>
        <w:t>alcuni</w:t>
      </w:r>
      <w:proofErr w:type="spellEnd"/>
      <w:r>
        <w:t xml:space="preserve"> tipi di </w:t>
      </w:r>
      <w:proofErr w:type="spellStart"/>
      <w:r>
        <w:t>infiammazione</w:t>
      </w:r>
      <w:proofErr w:type="spellEnd"/>
      <w:r>
        <w:t xml:space="preserve"> </w:t>
      </w:r>
      <w:proofErr w:type="spellStart"/>
      <w:r>
        <w:t>intestinale</w:t>
      </w:r>
      <w:proofErr w:type="spellEnd"/>
      <w:r>
        <w:t xml:space="preserve"> o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malattie</w:t>
      </w:r>
      <w:proofErr w:type="spellEnd"/>
      <w:r>
        <w:t xml:space="preserve"> </w:t>
      </w:r>
      <w:proofErr w:type="spellStart"/>
      <w:r>
        <w:t>geneticamente</w:t>
      </w:r>
      <w:proofErr w:type="spellEnd"/>
      <w:r>
        <w:t xml:space="preserve"> determinate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producono</w:t>
      </w:r>
      <w:proofErr w:type="spellEnd"/>
      <w:r>
        <w:t xml:space="preserve">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polipi</w:t>
      </w:r>
      <w:proofErr w:type="spellEnd"/>
      <w:r>
        <w:t>, giusto?</w:t>
      </w:r>
    </w:p>
    <w:p w14:paraId="25D409A9" w14:textId="77777777" w:rsidR="008A5798" w:rsidRDefault="008A5798" w:rsidP="008A5798">
      <w:pPr>
        <w:pStyle w:val="NormalWeb"/>
      </w:pPr>
      <w:r>
        <w:rPr>
          <w:rStyle w:val="Strong"/>
        </w:rPr>
        <w:t>07:56</w:t>
      </w:r>
      <w:r>
        <w:t xml:space="preserve"> </w:t>
      </w:r>
      <w:proofErr w:type="spellStart"/>
      <w:r>
        <w:t>Sì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assolutamente</w:t>
      </w:r>
      <w:proofErr w:type="spellEnd"/>
      <w:r>
        <w:t xml:space="preserve"> </w:t>
      </w:r>
      <w:proofErr w:type="spellStart"/>
      <w:r>
        <w:t>ragione</w:t>
      </w:r>
      <w:proofErr w:type="spellEnd"/>
      <w:r>
        <w:t xml:space="preserve">,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numerose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genetiche</w:t>
      </w:r>
      <w:proofErr w:type="spellEnd"/>
      <w:r>
        <w:t xml:space="preserve"> ben </w:t>
      </w:r>
      <w:proofErr w:type="spellStart"/>
      <w:r>
        <w:t>comprese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 ad </w:t>
      </w:r>
      <w:proofErr w:type="spellStart"/>
      <w:r>
        <w:t>avere</w:t>
      </w:r>
      <w:proofErr w:type="spellEnd"/>
      <w:r>
        <w:t xml:space="preserve"> un </w:t>
      </w:r>
      <w:proofErr w:type="spellStart"/>
      <w:r>
        <w:t>familiare</w:t>
      </w:r>
      <w:proofErr w:type="spellEnd"/>
      <w:r>
        <w:t xml:space="preserve"> con il </w:t>
      </w:r>
      <w:proofErr w:type="spellStart"/>
      <w:r>
        <w:t>cancro</w:t>
      </w:r>
      <w:proofErr w:type="spellEnd"/>
      <w:r>
        <w:t xml:space="preserve"> al colon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aumentano</w:t>
      </w:r>
      <w:proofErr w:type="spellEnd"/>
      <w:r>
        <w:t xml:space="preserve"> </w:t>
      </w:r>
      <w:proofErr w:type="spellStart"/>
      <w:r>
        <w:t>notevolmente</w:t>
      </w:r>
      <w:proofErr w:type="spellEnd"/>
      <w:r>
        <w:t xml:space="preserve"> il </w:t>
      </w:r>
      <w:proofErr w:type="spellStart"/>
      <w:r>
        <w:t>rischio</w:t>
      </w:r>
      <w:proofErr w:type="spellEnd"/>
      <w:r>
        <w:t xml:space="preserve">. E </w:t>
      </w:r>
      <w:proofErr w:type="spellStart"/>
      <w:r>
        <w:t>i</w:t>
      </w:r>
      <w:proofErr w:type="spellEnd"/>
      <w:r>
        <w:t xml:space="preserve"> due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comuni</w:t>
      </w:r>
      <w:proofErr w:type="spellEnd"/>
      <w:r>
        <w:t xml:space="preserve"> di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sarebbero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chiamato</w:t>
      </w:r>
      <w:proofErr w:type="spellEnd"/>
      <w:r>
        <w:t xml:space="preserve"> FAAP o </w:t>
      </w:r>
      <w:proofErr w:type="spellStart"/>
      <w:r>
        <w:t>poliposi</w:t>
      </w:r>
      <w:proofErr w:type="spellEnd"/>
      <w:r>
        <w:t xml:space="preserve"> </w:t>
      </w:r>
      <w:proofErr w:type="spellStart"/>
      <w:r>
        <w:t>adenomatosa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. E in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la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 è di </w:t>
      </w:r>
      <w:proofErr w:type="spellStart"/>
      <w:r>
        <w:t>solito</w:t>
      </w:r>
      <w:proofErr w:type="spellEnd"/>
      <w:r>
        <w:t xml:space="preserve"> </w:t>
      </w:r>
      <w:proofErr w:type="spellStart"/>
      <w:r>
        <w:t>piuttosto</w:t>
      </w:r>
      <w:proofErr w:type="spellEnd"/>
      <w:r>
        <w:t xml:space="preserve"> </w:t>
      </w:r>
      <w:proofErr w:type="spellStart"/>
      <w:r>
        <w:t>evidente</w:t>
      </w:r>
      <w:proofErr w:type="spellEnd"/>
      <w:r>
        <w:t xml:space="preserve">. E il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arriva</w:t>
      </w:r>
      <w:proofErr w:type="spellEnd"/>
      <w:r>
        <w:t xml:space="preserve"> molto prima </w:t>
      </w:r>
      <w:proofErr w:type="spellStart"/>
      <w:r>
        <w:t>nella</w:t>
      </w:r>
      <w:proofErr w:type="spellEnd"/>
      <w:r>
        <w:t xml:space="preserve"> vita. E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sindrome</w:t>
      </w:r>
      <w:proofErr w:type="spellEnd"/>
      <w:r>
        <w:t xml:space="preserve"> </w:t>
      </w:r>
      <w:proofErr w:type="spellStart"/>
      <w:r>
        <w:t>chiamata</w:t>
      </w:r>
      <w:proofErr w:type="spellEnd"/>
      <w:r>
        <w:t xml:space="preserve"> H NPCC o </w:t>
      </w:r>
      <w:proofErr w:type="spellStart"/>
      <w:r>
        <w:t>sindrome</w:t>
      </w:r>
      <w:proofErr w:type="spellEnd"/>
      <w:r>
        <w:t xml:space="preserve"> di Lynch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associata</w:t>
      </w:r>
      <w:proofErr w:type="spellEnd"/>
      <w:r>
        <w:t xml:space="preserve"> a un </w:t>
      </w:r>
      <w:proofErr w:type="spellStart"/>
      <w:r>
        <w:t>rischio</w:t>
      </w:r>
      <w:proofErr w:type="spellEnd"/>
      <w:r>
        <w:t xml:space="preserve"> molto </w:t>
      </w:r>
      <w:proofErr w:type="spellStart"/>
      <w:r>
        <w:t>elevato</w:t>
      </w:r>
      <w:proofErr w:type="spellEnd"/>
      <w:r>
        <w:t xml:space="preserve"> di </w:t>
      </w:r>
      <w:proofErr w:type="spellStart"/>
      <w:r>
        <w:lastRenderedPageBreak/>
        <w:t>cancro</w:t>
      </w:r>
      <w:proofErr w:type="spellEnd"/>
      <w:r>
        <w:t xml:space="preserve">. E di nuovo in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individui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 è nota,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iniziare</w:t>
      </w:r>
      <w:proofErr w:type="spellEnd"/>
      <w:r>
        <w:t xml:space="preserve"> a fare </w:t>
      </w:r>
      <w:proofErr w:type="spellStart"/>
      <w:r>
        <w:t>i</w:t>
      </w:r>
      <w:proofErr w:type="spellEnd"/>
      <w:r>
        <w:t xml:space="preserve"> loro </w:t>
      </w:r>
      <w:proofErr w:type="spellStart"/>
      <w:r>
        <w:t>esami</w:t>
      </w:r>
      <w:proofErr w:type="spellEnd"/>
      <w:r>
        <w:t xml:space="preserve"> molto prima </w:t>
      </w:r>
      <w:proofErr w:type="spellStart"/>
      <w:r>
        <w:t>nella</w:t>
      </w:r>
      <w:proofErr w:type="spellEnd"/>
      <w:r>
        <w:t xml:space="preserve"> vita, a volte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fine </w:t>
      </w:r>
      <w:proofErr w:type="spellStart"/>
      <w:r>
        <w:t>dell'adolescenza</w:t>
      </w:r>
      <w:proofErr w:type="spellEnd"/>
      <w:r>
        <w:t xml:space="preserve"> o ai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vent'anni</w:t>
      </w:r>
      <w:proofErr w:type="spellEnd"/>
      <w:r>
        <w:t xml:space="preserve">.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la </w:t>
      </w:r>
      <w:proofErr w:type="spellStart"/>
      <w:r>
        <w:t>colite</w:t>
      </w:r>
      <w:proofErr w:type="spellEnd"/>
      <w:r>
        <w:t xml:space="preserve"> </w:t>
      </w:r>
      <w:proofErr w:type="spellStart"/>
      <w:r>
        <w:t>ulcerosa</w:t>
      </w:r>
      <w:proofErr w:type="spellEnd"/>
      <w:r>
        <w:t xml:space="preserve"> o </w:t>
      </w:r>
      <w:proofErr w:type="spellStart"/>
      <w:r>
        <w:t>l'infiammazione</w:t>
      </w:r>
      <w:proofErr w:type="spellEnd"/>
      <w:r>
        <w:t xml:space="preserve"> </w:t>
      </w:r>
      <w:proofErr w:type="spellStart"/>
      <w:r>
        <w:t>cronica</w:t>
      </w:r>
      <w:proofErr w:type="spellEnd"/>
      <w:r>
        <w:t xml:space="preserve"> del colon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a un </w:t>
      </w:r>
      <w:proofErr w:type="spellStart"/>
      <w:r>
        <w:t>aumentato</w:t>
      </w:r>
      <w:proofErr w:type="spellEnd"/>
      <w:r>
        <w:t xml:space="preserve">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sviluppare</w:t>
      </w:r>
      <w:proofErr w:type="spellEnd"/>
      <w:r>
        <w:t xml:space="preserve"> il </w:t>
      </w:r>
      <w:proofErr w:type="spellStart"/>
      <w:r>
        <w:t>cancro</w:t>
      </w:r>
      <w:proofErr w:type="spellEnd"/>
      <w:r>
        <w:t xml:space="preserve"> al colon, </w:t>
      </w:r>
      <w:proofErr w:type="spellStart"/>
      <w:r>
        <w:t>specialmente</w:t>
      </w:r>
      <w:proofErr w:type="spellEnd"/>
      <w:r>
        <w:t xml:space="preserve"> se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la loro </w:t>
      </w:r>
      <w:proofErr w:type="spellStart"/>
      <w:r>
        <w:t>malattia</w:t>
      </w:r>
      <w:proofErr w:type="spellEnd"/>
      <w:r>
        <w:t xml:space="preserve"> per </w:t>
      </w:r>
      <w:proofErr w:type="spellStart"/>
      <w:r>
        <w:t>oltre</w:t>
      </w:r>
      <w:proofErr w:type="spellEnd"/>
      <w:r>
        <w:t xml:space="preserve"> 10 anni. E se </w:t>
      </w:r>
      <w:proofErr w:type="spellStart"/>
      <w:r>
        <w:t>l'intero</w:t>
      </w:r>
      <w:proofErr w:type="spellEnd"/>
      <w:r>
        <w:t xml:space="preserve"> colon è affetto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colite</w:t>
      </w:r>
      <w:proofErr w:type="spellEnd"/>
      <w:r>
        <w:t xml:space="preserve"> </w:t>
      </w:r>
      <w:proofErr w:type="spellStart"/>
      <w:r>
        <w:t>ulcerosa</w:t>
      </w:r>
      <w:proofErr w:type="spellEnd"/>
      <w:r>
        <w:t xml:space="preserve">. In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individui</w:t>
      </w:r>
      <w:proofErr w:type="spellEnd"/>
      <w:r>
        <w:t xml:space="preserve">, </w:t>
      </w:r>
      <w:proofErr w:type="spellStart"/>
      <w:r>
        <w:t>raccomandiamo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vengano</w:t>
      </w:r>
      <w:proofErr w:type="spellEnd"/>
      <w:r>
        <w:t xml:space="preserve"> per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base </w:t>
      </w:r>
      <w:proofErr w:type="spellStart"/>
      <w:r>
        <w:t>regolare</w:t>
      </w:r>
      <w:proofErr w:type="spellEnd"/>
      <w:r>
        <w:t xml:space="preserve"> per </w:t>
      </w:r>
      <w:proofErr w:type="spellStart"/>
      <w:r>
        <w:t>cercare</w:t>
      </w:r>
      <w:proofErr w:type="spellEnd"/>
      <w:r>
        <w:t xml:space="preserve"> di </w:t>
      </w:r>
      <w:proofErr w:type="spellStart"/>
      <w:r>
        <w:t>prevenire</w:t>
      </w:r>
      <w:proofErr w:type="spellEnd"/>
      <w:r>
        <w:t xml:space="preserve"> o </w:t>
      </w:r>
      <w:proofErr w:type="spellStart"/>
      <w:r>
        <w:t>trovare</w:t>
      </w:r>
      <w:proofErr w:type="spellEnd"/>
      <w:r>
        <w:t xml:space="preserve"> il </w:t>
      </w:r>
      <w:proofErr w:type="spellStart"/>
      <w:r>
        <w:t>problema</w:t>
      </w:r>
      <w:proofErr w:type="spellEnd"/>
      <w:r>
        <w:t xml:space="preserve"> molto prima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la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diventare</w:t>
      </w:r>
      <w:proofErr w:type="spellEnd"/>
      <w:r>
        <w:t xml:space="preserve"> </w:t>
      </w:r>
      <w:proofErr w:type="spellStart"/>
      <w:r>
        <w:t>avanzato</w:t>
      </w:r>
      <w:proofErr w:type="spellEnd"/>
      <w:r>
        <w:t>.</w:t>
      </w:r>
    </w:p>
    <w:p w14:paraId="52836C9D" w14:textId="77777777" w:rsidR="008A5798" w:rsidRDefault="008A5798" w:rsidP="008A5798">
      <w:pPr>
        <w:pStyle w:val="NormalWeb"/>
      </w:pPr>
      <w:r>
        <w:rPr>
          <w:rStyle w:val="Strong"/>
        </w:rPr>
        <w:t>09:24</w:t>
      </w:r>
      <w:r>
        <w:t xml:space="preserve"> E </w:t>
      </w:r>
      <w:proofErr w:type="spellStart"/>
      <w:r>
        <w:t>oltre</w:t>
      </w:r>
      <w:proofErr w:type="spellEnd"/>
      <w:r>
        <w:t xml:space="preserve"> a </w:t>
      </w:r>
      <w:proofErr w:type="spellStart"/>
      <w:r>
        <w:t>questi</w:t>
      </w:r>
      <w:proofErr w:type="spellEnd"/>
      <w:r>
        <w:t xml:space="preserve">,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comprensione</w:t>
      </w:r>
      <w:proofErr w:type="spellEnd"/>
      <w:r>
        <w:t xml:space="preserve"> è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c'è</w:t>
      </w:r>
      <w:proofErr w:type="spellEnd"/>
      <w:r>
        <w:t xml:space="preserve"> un </w:t>
      </w:r>
      <w:proofErr w:type="spellStart"/>
      <w:r>
        <w:t>aumento</w:t>
      </w:r>
      <w:proofErr w:type="spellEnd"/>
      <w:r>
        <w:t xml:space="preserve"> del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colorettale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popolazioni</w:t>
      </w:r>
      <w:proofErr w:type="spellEnd"/>
      <w:r>
        <w:t xml:space="preserve">, come la nostra </w:t>
      </w:r>
      <w:proofErr w:type="spellStart"/>
      <w:r>
        <w:t>popolazione</w:t>
      </w:r>
      <w:proofErr w:type="spellEnd"/>
      <w:r>
        <w:t xml:space="preserve"> </w:t>
      </w:r>
      <w:proofErr w:type="spellStart"/>
      <w:r>
        <w:t>indigena</w:t>
      </w:r>
      <w:proofErr w:type="spellEnd"/>
      <w:r>
        <w:t xml:space="preserve">. Ed è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di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c'è</w:t>
      </w:r>
      <w:proofErr w:type="spellEnd"/>
      <w:r>
        <w:t xml:space="preserve"> un </w:t>
      </w:r>
      <w:proofErr w:type="spellStart"/>
      <w:r>
        <w:t>aumento</w:t>
      </w:r>
      <w:proofErr w:type="spellEnd"/>
      <w:r>
        <w:t xml:space="preserve"> del </w:t>
      </w:r>
      <w:proofErr w:type="spellStart"/>
      <w:r>
        <w:t>rischio</w:t>
      </w:r>
      <w:proofErr w:type="spellEnd"/>
      <w:r>
        <w:t xml:space="preserve"> e a </w:t>
      </w:r>
      <w:proofErr w:type="spellStart"/>
      <w:r>
        <w:t>un'età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giovane</w:t>
      </w:r>
      <w:proofErr w:type="spellEnd"/>
      <w:r>
        <w:t>?</w:t>
      </w:r>
    </w:p>
    <w:p w14:paraId="16EAA32C" w14:textId="77777777" w:rsidR="008A5798" w:rsidRDefault="008A5798" w:rsidP="008A5798">
      <w:pPr>
        <w:pStyle w:val="NormalWeb"/>
      </w:pPr>
      <w:r>
        <w:rPr>
          <w:rStyle w:val="Strong"/>
        </w:rPr>
        <w:t>09:41</w:t>
      </w:r>
      <w:r>
        <w:t xml:space="preserve"> </w:t>
      </w:r>
      <w:proofErr w:type="spellStart"/>
      <w:r>
        <w:t>Sì</w:t>
      </w:r>
      <w:proofErr w:type="spellEnd"/>
      <w:r>
        <w:t xml:space="preserve">, la </w:t>
      </w:r>
      <w:proofErr w:type="spellStart"/>
      <w:r>
        <w:t>risposta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entrambe</w:t>
      </w:r>
      <w:proofErr w:type="spellEnd"/>
      <w:r>
        <w:t xml:space="preserve"> le </w:t>
      </w:r>
      <w:proofErr w:type="spellStart"/>
      <w:r>
        <w:t>domande</w:t>
      </w:r>
      <w:proofErr w:type="spellEnd"/>
      <w:r>
        <w:t xml:space="preserve"> è </w:t>
      </w:r>
      <w:proofErr w:type="spellStart"/>
      <w:r>
        <w:t>assolutamente</w:t>
      </w:r>
      <w:proofErr w:type="spellEnd"/>
      <w:r>
        <w:t xml:space="preserve"> </w:t>
      </w:r>
      <w:proofErr w:type="spellStart"/>
      <w:r>
        <w:t>corretta</w:t>
      </w:r>
      <w:proofErr w:type="spellEnd"/>
      <w:r>
        <w:t xml:space="preserve">. Bill. Ci </w:t>
      </w:r>
      <w:proofErr w:type="spellStart"/>
      <w:r>
        <w:t>sono</w:t>
      </w:r>
      <w:proofErr w:type="spellEnd"/>
      <w:r>
        <w:t xml:space="preserve"> prove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popolazioni</w:t>
      </w:r>
      <w:proofErr w:type="spellEnd"/>
      <w:r>
        <w:t xml:space="preserve"> </w:t>
      </w:r>
      <w:proofErr w:type="spellStart"/>
      <w:r>
        <w:t>aborigene</w:t>
      </w:r>
      <w:proofErr w:type="spellEnd"/>
      <w:r>
        <w:t xml:space="preserve"> e indigene </w:t>
      </w:r>
      <w:proofErr w:type="spellStart"/>
      <w:r>
        <w:t>sono</w:t>
      </w:r>
      <w:proofErr w:type="spellEnd"/>
      <w:r>
        <w:t xml:space="preserve"> a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elevato</w:t>
      </w:r>
      <w:proofErr w:type="spellEnd"/>
      <w:r>
        <w:t xml:space="preserve"> e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esiti</w:t>
      </w:r>
      <w:proofErr w:type="spellEnd"/>
      <w:r>
        <w:t xml:space="preserve"> </w:t>
      </w:r>
      <w:proofErr w:type="spellStart"/>
      <w:r>
        <w:t>peggiori</w:t>
      </w:r>
      <w:proofErr w:type="spellEnd"/>
      <w:r>
        <w:t xml:space="preserve">. </w:t>
      </w:r>
      <w:proofErr w:type="spellStart"/>
      <w:r>
        <w:t>Parte</w:t>
      </w:r>
      <w:proofErr w:type="spellEnd"/>
      <w:r>
        <w:t xml:space="preserve"> di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correlato</w:t>
      </w:r>
      <w:proofErr w:type="spellEnd"/>
      <w:r>
        <w:t xml:space="preserve"> alle loro </w:t>
      </w:r>
      <w:proofErr w:type="spellStart"/>
      <w:r>
        <w:t>condizioni</w:t>
      </w:r>
      <w:proofErr w:type="spellEnd"/>
      <w:r>
        <w:t xml:space="preserve"> di vita o al loro accesso </w:t>
      </w:r>
      <w:proofErr w:type="spellStart"/>
      <w:r>
        <w:t>all'assistenza</w:t>
      </w:r>
      <w:proofErr w:type="spellEnd"/>
      <w:r>
        <w:t xml:space="preserve"> sanitaria, ma è </w:t>
      </w:r>
      <w:proofErr w:type="spellStart"/>
      <w:r>
        <w:t>assolutamente</w:t>
      </w:r>
      <w:proofErr w:type="spellEnd"/>
      <w:r>
        <w:t xml:space="preserve"> </w:t>
      </w:r>
      <w:proofErr w:type="spellStart"/>
      <w:r>
        <w:t>vero</w:t>
      </w:r>
      <w:proofErr w:type="spellEnd"/>
      <w:r>
        <w:t xml:space="preserve">. Senza le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popolazioni</w:t>
      </w:r>
      <w:proofErr w:type="spellEnd"/>
      <w:r>
        <w:t xml:space="preserve"> indigene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a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elevato</w:t>
      </w:r>
      <w:proofErr w:type="spellEnd"/>
      <w:r>
        <w:t xml:space="preserve"> e ci </w:t>
      </w:r>
      <w:proofErr w:type="spellStart"/>
      <w:r>
        <w:t>sono</w:t>
      </w:r>
      <w:proofErr w:type="spellEnd"/>
      <w:r>
        <w:t xml:space="preserve"> prove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un background </w:t>
      </w:r>
      <w:proofErr w:type="spellStart"/>
      <w:r>
        <w:t>genetico</w:t>
      </w:r>
      <w:proofErr w:type="spellEnd"/>
      <w:r>
        <w:t xml:space="preserve"> di </w:t>
      </w:r>
      <w:proofErr w:type="spellStart"/>
      <w:r>
        <w:t>neri</w:t>
      </w:r>
      <w:proofErr w:type="spellEnd"/>
      <w:r>
        <w:t xml:space="preserve"> o </w:t>
      </w:r>
      <w:proofErr w:type="spellStart"/>
      <w:r>
        <w:t>asiatici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un'incidenza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di </w:t>
      </w:r>
      <w:proofErr w:type="spellStart"/>
      <w:r>
        <w:t>cancro</w:t>
      </w:r>
      <w:proofErr w:type="spellEnd"/>
      <w:r>
        <w:t xml:space="preserve"> al colon.</w:t>
      </w:r>
    </w:p>
    <w:p w14:paraId="4282842F" w14:textId="77777777" w:rsidR="008A5798" w:rsidRDefault="008A5798" w:rsidP="008A5798">
      <w:pPr>
        <w:pStyle w:val="NormalWeb"/>
      </w:pPr>
      <w:r>
        <w:rPr>
          <w:rStyle w:val="Strong"/>
        </w:rPr>
        <w:t>10:15</w:t>
      </w:r>
      <w:r>
        <w:t xml:space="preserve"> Penso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il </w:t>
      </w:r>
      <w:proofErr w:type="spellStart"/>
      <w:r>
        <w:t>caso</w:t>
      </w:r>
      <w:proofErr w:type="spellEnd"/>
      <w:r>
        <w:t xml:space="preserve"> celebre </w:t>
      </w:r>
      <w:proofErr w:type="spellStart"/>
      <w:r>
        <w:t>dell'attore</w:t>
      </w:r>
      <w:proofErr w:type="spellEnd"/>
      <w:r>
        <w:t xml:space="preserve"> Chadwick Boseman, </w:t>
      </w:r>
      <w:proofErr w:type="spellStart"/>
      <w:r>
        <w:t>morto</w:t>
      </w:r>
      <w:proofErr w:type="spellEnd"/>
      <w:r>
        <w:t xml:space="preserve"> di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colorettale</w:t>
      </w:r>
      <w:proofErr w:type="spellEnd"/>
      <w:r>
        <w:t xml:space="preserve"> a 43 anni,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portato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luce il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di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a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elevato</w:t>
      </w:r>
      <w:proofErr w:type="spellEnd"/>
      <w:r>
        <w:t xml:space="preserve"> e a </w:t>
      </w:r>
      <w:proofErr w:type="spellStart"/>
      <w:r>
        <w:t>un'età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giovane</w:t>
      </w:r>
      <w:proofErr w:type="spellEnd"/>
      <w:r>
        <w:t xml:space="preserve"> di </w:t>
      </w:r>
      <w:proofErr w:type="spellStart"/>
      <w:r>
        <w:t>contrarre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malattia</w:t>
      </w:r>
      <w:proofErr w:type="spellEnd"/>
      <w:r>
        <w:t xml:space="preserve">, ma per la persona a </w:t>
      </w:r>
      <w:proofErr w:type="spellStart"/>
      <w:r>
        <w:t>rischio</w:t>
      </w:r>
      <w:proofErr w:type="spellEnd"/>
      <w:r>
        <w:t xml:space="preserve"> medio </w:t>
      </w:r>
      <w:proofErr w:type="spellStart"/>
      <w:r>
        <w:t>che</w:t>
      </w:r>
      <w:proofErr w:type="spellEnd"/>
      <w:r>
        <w:t xml:space="preserve"> non ha </w:t>
      </w:r>
      <w:proofErr w:type="spellStart"/>
      <w:r>
        <w:t>malattie</w:t>
      </w:r>
      <w:proofErr w:type="spellEnd"/>
      <w:r>
        <w:t xml:space="preserve"> </w:t>
      </w:r>
      <w:proofErr w:type="spellStart"/>
      <w:r>
        <w:t>infiammatorie</w:t>
      </w:r>
      <w:proofErr w:type="spellEnd"/>
      <w:r>
        <w:t xml:space="preserve"> </w:t>
      </w:r>
      <w:proofErr w:type="spellStart"/>
      <w:r>
        <w:t>intestinali</w:t>
      </w:r>
      <w:proofErr w:type="spellEnd"/>
      <w:r>
        <w:t xml:space="preserve">, non ha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predisposizione</w:t>
      </w:r>
      <w:proofErr w:type="spellEnd"/>
      <w:r>
        <w:t xml:space="preserve"> </w:t>
      </w:r>
      <w:proofErr w:type="spellStart"/>
      <w:r>
        <w:t>genetica</w:t>
      </w:r>
      <w:proofErr w:type="spellEnd"/>
      <w:r>
        <w:t xml:space="preserve">, non </w:t>
      </w:r>
      <w:proofErr w:type="spellStart"/>
      <w:r>
        <w:t>rientra</w:t>
      </w:r>
      <w:proofErr w:type="spellEnd"/>
      <w:r>
        <w:t xml:space="preserve"> in uno di </w:t>
      </w:r>
      <w:proofErr w:type="spellStart"/>
      <w:r>
        <w:t>quei</w:t>
      </w:r>
      <w:proofErr w:type="spellEnd"/>
      <w:r>
        <w:t xml:space="preserve"> </w:t>
      </w:r>
      <w:proofErr w:type="spellStart"/>
      <w:r>
        <w:t>gruppi</w:t>
      </w:r>
      <w:proofErr w:type="spellEnd"/>
      <w:r>
        <w:t xml:space="preserve">, </w:t>
      </w:r>
      <w:proofErr w:type="spellStart"/>
      <w:r>
        <w:t>raccomandiamo</w:t>
      </w:r>
      <w:proofErr w:type="spellEnd"/>
      <w:r>
        <w:t xml:space="preserve"> lo screening </w:t>
      </w:r>
      <w:proofErr w:type="spellStart"/>
      <w:r>
        <w:t>colorettale</w:t>
      </w:r>
      <w:proofErr w:type="spellEnd"/>
      <w:r>
        <w:t xml:space="preserve"> ma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diversi</w:t>
      </w:r>
      <w:proofErr w:type="spellEnd"/>
      <w:r>
        <w:t xml:space="preserve"> tipi di procedure di screening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fatte</w:t>
      </w:r>
      <w:proofErr w:type="spellEnd"/>
      <w:r>
        <w:t xml:space="preserve">. E in Ontario </w:t>
      </w:r>
      <w:proofErr w:type="spellStart"/>
      <w:r>
        <w:t>raccomandiamo</w:t>
      </w:r>
      <w:proofErr w:type="spellEnd"/>
      <w:r>
        <w:t xml:space="preserve"> un test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esamina</w:t>
      </w:r>
      <w:proofErr w:type="spellEnd"/>
      <w:r>
        <w:t xml:space="preserve"> le </w:t>
      </w:r>
      <w:proofErr w:type="spellStart"/>
      <w:r>
        <w:t>feci</w:t>
      </w:r>
      <w:proofErr w:type="spellEnd"/>
      <w:r>
        <w:t xml:space="preserve"> per </w:t>
      </w:r>
      <w:proofErr w:type="spellStart"/>
      <w:r>
        <w:t>trovare</w:t>
      </w:r>
      <w:proofErr w:type="spellEnd"/>
      <w:r>
        <w:t xml:space="preserve"> la </w:t>
      </w:r>
      <w:proofErr w:type="spellStart"/>
      <w:r>
        <w:t>presenza</w:t>
      </w:r>
      <w:proofErr w:type="spellEnd"/>
      <w:r>
        <w:t xml:space="preserve"> di </w:t>
      </w:r>
      <w:proofErr w:type="spellStart"/>
      <w:r>
        <w:t>sangue</w:t>
      </w:r>
      <w:proofErr w:type="spellEnd"/>
      <w:r>
        <w:t xml:space="preserve">, giusto? E </w:t>
      </w:r>
      <w:proofErr w:type="spellStart"/>
      <w:r>
        <w:t>anche</w:t>
      </w:r>
      <w:proofErr w:type="spellEnd"/>
      <w:r>
        <w:t xml:space="preserve"> il test </w:t>
      </w:r>
      <w:proofErr w:type="spellStart"/>
      <w:r>
        <w:t>utilizzato</w:t>
      </w:r>
      <w:proofErr w:type="spellEnd"/>
      <w:r>
        <w:t xml:space="preserve"> è </w:t>
      </w:r>
      <w:proofErr w:type="spellStart"/>
      <w:r>
        <w:t>cambiato</w:t>
      </w:r>
      <w:proofErr w:type="spellEnd"/>
      <w:r>
        <w:t xml:space="preserve"> </w:t>
      </w:r>
      <w:proofErr w:type="spellStart"/>
      <w:r>
        <w:t>recentemente</w:t>
      </w:r>
      <w:proofErr w:type="spellEnd"/>
      <w:r>
        <w:t xml:space="preserve"> e </w:t>
      </w:r>
      <w:proofErr w:type="spellStart"/>
      <w:r>
        <w:t>forse</w:t>
      </w:r>
      <w:proofErr w:type="spellEnd"/>
      <w:r>
        <w:t xml:space="preserve"> </w:t>
      </w:r>
      <w:proofErr w:type="spellStart"/>
      <w:r>
        <w:t>potresti</w:t>
      </w:r>
      <w:proofErr w:type="spellEnd"/>
      <w:r>
        <w:t xml:space="preserve"> </w:t>
      </w:r>
      <w:proofErr w:type="spellStart"/>
      <w:r>
        <w:t>descrivere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test, come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, </w:t>
      </w:r>
      <w:proofErr w:type="spellStart"/>
      <w:r>
        <w:t>quanto</w:t>
      </w:r>
      <w:proofErr w:type="spellEnd"/>
      <w:r>
        <w:t xml:space="preserve"> è </w:t>
      </w:r>
      <w:proofErr w:type="spellStart"/>
      <w:r>
        <w:t>efficace</w:t>
      </w:r>
      <w:proofErr w:type="spellEnd"/>
      <w:r>
        <w:t xml:space="preserve"> e se fa la </w:t>
      </w:r>
      <w:proofErr w:type="spellStart"/>
      <w:r>
        <w:t>differenza</w:t>
      </w:r>
      <w:proofErr w:type="spellEnd"/>
      <w:r>
        <w:t xml:space="preserve"> per il </w:t>
      </w:r>
      <w:proofErr w:type="spellStart"/>
      <w:r>
        <w:t>cancro</w:t>
      </w:r>
      <w:proofErr w:type="spellEnd"/>
      <w:r>
        <w:t xml:space="preserve"> al colon?</w:t>
      </w:r>
    </w:p>
    <w:p w14:paraId="2415D791" w14:textId="77777777" w:rsidR="008A5798" w:rsidRDefault="008A5798" w:rsidP="008A5798">
      <w:pPr>
        <w:pStyle w:val="NormalWeb"/>
      </w:pPr>
      <w:r>
        <w:rPr>
          <w:rStyle w:val="Strong"/>
        </w:rPr>
        <w:t>11:18</w:t>
      </w:r>
      <w:r>
        <w:t xml:space="preserve"> </w:t>
      </w:r>
      <w:proofErr w:type="spellStart"/>
      <w:r>
        <w:t>Sì</w:t>
      </w:r>
      <w:proofErr w:type="spellEnd"/>
      <w:r>
        <w:t xml:space="preserve">, </w:t>
      </w:r>
      <w:proofErr w:type="spellStart"/>
      <w:r>
        <w:t>questo</w:t>
      </w:r>
      <w:proofErr w:type="spellEnd"/>
      <w:r>
        <w:t xml:space="preserve"> è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e ha </w:t>
      </w:r>
      <w:proofErr w:type="spellStart"/>
      <w:r>
        <w:t>rappresentato</w:t>
      </w:r>
      <w:proofErr w:type="spellEnd"/>
      <w:r>
        <w:t xml:space="preserve"> un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cambiamento</w:t>
      </w:r>
      <w:proofErr w:type="spellEnd"/>
      <w:r>
        <w:t xml:space="preserve"> in Ontario </w:t>
      </w:r>
      <w:proofErr w:type="spellStart"/>
      <w:r>
        <w:t>nell'ultimo</w:t>
      </w:r>
      <w:proofErr w:type="spellEnd"/>
      <w:r>
        <w:t xml:space="preserve"> anno. Per </w:t>
      </w:r>
      <w:proofErr w:type="spellStart"/>
      <w:r>
        <w:t>molti</w:t>
      </w:r>
      <w:proofErr w:type="spellEnd"/>
      <w:r>
        <w:t xml:space="preserve"> anni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un </w:t>
      </w:r>
      <w:proofErr w:type="spellStart"/>
      <w:r>
        <w:t>vecchio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chiamiamo</w:t>
      </w:r>
      <w:proofErr w:type="spellEnd"/>
      <w:r>
        <w:t xml:space="preserve"> FOBT, </w:t>
      </w:r>
      <w:proofErr w:type="spellStart"/>
      <w:r>
        <w:t>che</w:t>
      </w:r>
      <w:proofErr w:type="spellEnd"/>
      <w:r>
        <w:t xml:space="preserve"> è un test per </w:t>
      </w:r>
      <w:proofErr w:type="spellStart"/>
      <w:r>
        <w:t>cercare</w:t>
      </w:r>
      <w:proofErr w:type="spellEnd"/>
      <w:r>
        <w:t xml:space="preserve"> </w:t>
      </w:r>
      <w:proofErr w:type="spellStart"/>
      <w:r>
        <w:t>evidenze</w:t>
      </w:r>
      <w:proofErr w:type="spellEnd"/>
      <w:r>
        <w:t xml:space="preserve"> di </w:t>
      </w:r>
      <w:proofErr w:type="spellStart"/>
      <w:r>
        <w:t>sangue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feci</w:t>
      </w:r>
      <w:proofErr w:type="spellEnd"/>
      <w:r>
        <w:t xml:space="preserve">. </w:t>
      </w:r>
      <w:proofErr w:type="spellStart"/>
      <w:r>
        <w:t>L'idea</w:t>
      </w:r>
      <w:proofErr w:type="spellEnd"/>
      <w:r>
        <w:t xml:space="preserve"> è </w:t>
      </w:r>
      <w:proofErr w:type="spellStart"/>
      <w:r>
        <w:t>che</w:t>
      </w:r>
      <w:proofErr w:type="spellEnd"/>
      <w:r>
        <w:t xml:space="preserve"> se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rilevare</w:t>
      </w:r>
      <w:proofErr w:type="spellEnd"/>
      <w:r>
        <w:t xml:space="preserve"> </w:t>
      </w:r>
      <w:proofErr w:type="spellStart"/>
      <w:r>
        <w:t>piccole</w:t>
      </w:r>
      <w:proofErr w:type="spellEnd"/>
      <w:r>
        <w:t xml:space="preserve"> </w:t>
      </w:r>
      <w:proofErr w:type="spellStart"/>
      <w:r>
        <w:t>quantità</w:t>
      </w:r>
      <w:proofErr w:type="spellEnd"/>
      <w:r>
        <w:t xml:space="preserve"> di </w:t>
      </w:r>
      <w:proofErr w:type="spellStart"/>
      <w:r>
        <w:t>sangue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sperare</w:t>
      </w:r>
      <w:proofErr w:type="spellEnd"/>
      <w:r>
        <w:t xml:space="preserve"> di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polipi</w:t>
      </w:r>
      <w:proofErr w:type="spellEnd"/>
      <w:r>
        <w:t xml:space="preserve"> e/o </w:t>
      </w:r>
      <w:proofErr w:type="spellStart"/>
      <w:r>
        <w:t>tumori</w:t>
      </w:r>
      <w:proofErr w:type="spellEnd"/>
      <w:r>
        <w:t xml:space="preserve"> del colon prima e </w:t>
      </w:r>
      <w:proofErr w:type="spellStart"/>
      <w:r>
        <w:t>letteralmente</w:t>
      </w:r>
      <w:proofErr w:type="spellEnd"/>
      <w:r>
        <w:t xml:space="preserve"> per 25 anni </w:t>
      </w:r>
      <w:proofErr w:type="spellStart"/>
      <w:r>
        <w:t>quel</w:t>
      </w:r>
      <w:proofErr w:type="spellEnd"/>
      <w:r>
        <w:t xml:space="preserve"> test FOBT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. E non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assolutamente</w:t>
      </w:r>
      <w:proofErr w:type="spellEnd"/>
      <w:r>
        <w:t xml:space="preserve"> </w:t>
      </w:r>
      <w:proofErr w:type="spellStart"/>
      <w:r>
        <w:t>dubbio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se </w:t>
      </w:r>
      <w:proofErr w:type="spellStart"/>
      <w:r>
        <w:t>si</w:t>
      </w:r>
      <w:proofErr w:type="spellEnd"/>
      <w:r>
        <w:t xml:space="preserve"> </w:t>
      </w:r>
      <w:proofErr w:type="spellStart"/>
      <w:r>
        <w:t>guarda</w:t>
      </w:r>
      <w:proofErr w:type="spellEnd"/>
      <w:r>
        <w:t xml:space="preserve"> a </w:t>
      </w:r>
      <w:proofErr w:type="spellStart"/>
      <w:r>
        <w:t>grandi</w:t>
      </w:r>
      <w:proofErr w:type="spellEnd"/>
      <w:r>
        <w:t xml:space="preserve"> </w:t>
      </w:r>
      <w:proofErr w:type="spellStart"/>
      <w:r>
        <w:t>popolazioni</w:t>
      </w:r>
      <w:proofErr w:type="spellEnd"/>
      <w:r>
        <w:t xml:space="preserve">, </w:t>
      </w:r>
      <w:proofErr w:type="spellStart"/>
      <w:r>
        <w:t>quel</w:t>
      </w:r>
      <w:proofErr w:type="spellEnd"/>
      <w:r>
        <w:t xml:space="preserve"> test </w:t>
      </w:r>
      <w:proofErr w:type="spellStart"/>
      <w:r>
        <w:t>riduce</w:t>
      </w:r>
      <w:proofErr w:type="spellEnd"/>
      <w:r>
        <w:t xml:space="preserve"> la </w:t>
      </w:r>
      <w:proofErr w:type="spellStart"/>
      <w:r>
        <w:t>mortalità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individui</w:t>
      </w:r>
      <w:proofErr w:type="spellEnd"/>
      <w:r>
        <w:t xml:space="preserve"> con </w:t>
      </w:r>
      <w:proofErr w:type="spellStart"/>
      <w:r>
        <w:t>cancro</w:t>
      </w:r>
      <w:proofErr w:type="spellEnd"/>
      <w:r>
        <w:t xml:space="preserve"> al colon se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compliant. Il </w:t>
      </w:r>
      <w:proofErr w:type="spellStart"/>
      <w:r>
        <w:t>problema</w:t>
      </w:r>
      <w:proofErr w:type="spellEnd"/>
      <w:r>
        <w:t xml:space="preserve"> con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vecchio</w:t>
      </w:r>
      <w:proofErr w:type="spellEnd"/>
      <w:r>
        <w:t xml:space="preserve"> test è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scomodo</w:t>
      </w:r>
      <w:proofErr w:type="spellEnd"/>
      <w:r>
        <w:t xml:space="preserve">. </w:t>
      </w:r>
      <w:proofErr w:type="spellStart"/>
      <w:r>
        <w:t>Richiede</w:t>
      </w:r>
      <w:proofErr w:type="spellEnd"/>
      <w:r>
        <w:t xml:space="preserve"> di </w:t>
      </w:r>
      <w:proofErr w:type="spellStart"/>
      <w:r>
        <w:t>prelevare</w:t>
      </w:r>
      <w:proofErr w:type="spellEnd"/>
      <w:r>
        <w:t xml:space="preserve"> un </w:t>
      </w:r>
      <w:proofErr w:type="spellStart"/>
      <w:r>
        <w:t>campione</w:t>
      </w:r>
      <w:proofErr w:type="spellEnd"/>
      <w:r>
        <w:t xml:space="preserve"> di </w:t>
      </w:r>
      <w:proofErr w:type="spellStart"/>
      <w:r>
        <w:t>feci</w:t>
      </w:r>
      <w:proofErr w:type="spellEnd"/>
      <w:r>
        <w:t xml:space="preserve"> per </w:t>
      </w:r>
      <w:proofErr w:type="spellStart"/>
      <w:r>
        <w:t>tre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consecutivi</w:t>
      </w:r>
      <w:proofErr w:type="spellEnd"/>
      <w:r>
        <w:t xml:space="preserve"> e </w:t>
      </w:r>
      <w:proofErr w:type="spellStart"/>
      <w:r>
        <w:t>spalmarlo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scheda</w:t>
      </w:r>
      <w:proofErr w:type="spellEnd"/>
      <w:r>
        <w:t xml:space="preserve">. Si </w:t>
      </w:r>
      <w:proofErr w:type="spellStart"/>
      <w:r>
        <w:t>suppone</w:t>
      </w:r>
      <w:proofErr w:type="spellEnd"/>
      <w:r>
        <w:t xml:space="preserve"> di </w:t>
      </w:r>
      <w:proofErr w:type="spellStart"/>
      <w:r>
        <w:t>cambiare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,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certi</w:t>
      </w:r>
      <w:proofErr w:type="spellEnd"/>
      <w:r>
        <w:t xml:space="preserve"> </w:t>
      </w:r>
      <w:proofErr w:type="spellStart"/>
      <w:r>
        <w:t>farmaci</w:t>
      </w:r>
      <w:proofErr w:type="spellEnd"/>
      <w:r>
        <w:t xml:space="preserve">. E </w:t>
      </w:r>
      <w:proofErr w:type="spellStart"/>
      <w:r>
        <w:t>quindi</w:t>
      </w:r>
      <w:proofErr w:type="spellEnd"/>
      <w:r>
        <w:t xml:space="preserve"> la </w:t>
      </w:r>
      <w:proofErr w:type="spellStart"/>
      <w:r>
        <w:t>disponibilità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e </w:t>
      </w:r>
      <w:proofErr w:type="spellStart"/>
      <w:r>
        <w:t>l'accuratezza</w:t>
      </w:r>
      <w:proofErr w:type="spellEnd"/>
      <w:r>
        <w:t xml:space="preserve"> del test non </w:t>
      </w:r>
      <w:proofErr w:type="spellStart"/>
      <w:r>
        <w:t>sono</w:t>
      </w:r>
      <w:proofErr w:type="spellEnd"/>
      <w:r>
        <w:t xml:space="preserve"> state </w:t>
      </w:r>
      <w:proofErr w:type="spellStart"/>
      <w:r>
        <w:t>davvero</w:t>
      </w:r>
      <w:proofErr w:type="spellEnd"/>
      <w:r>
        <w:t xml:space="preserve"> quelle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volevamo</w:t>
      </w:r>
      <w:proofErr w:type="spellEnd"/>
      <w:r>
        <w:t xml:space="preserve">. E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anni e in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giurisdizioni</w:t>
      </w:r>
      <w:proofErr w:type="spellEnd"/>
      <w:r>
        <w:t xml:space="preserve"> è </w:t>
      </w:r>
      <w:proofErr w:type="spellStart"/>
      <w:r>
        <w:t>arrivato</w:t>
      </w:r>
      <w:proofErr w:type="spellEnd"/>
      <w:r>
        <w:t xml:space="preserve"> un nuovo test </w:t>
      </w:r>
      <w:proofErr w:type="spellStart"/>
      <w:r>
        <w:t>chiamato</w:t>
      </w:r>
      <w:proofErr w:type="spellEnd"/>
      <w:r>
        <w:t xml:space="preserve"> FIT o test FIT. E </w:t>
      </w:r>
      <w:proofErr w:type="spellStart"/>
      <w:r>
        <w:t>l'idea</w:t>
      </w:r>
      <w:proofErr w:type="spellEnd"/>
      <w:r>
        <w:t xml:space="preserve"> è la </w:t>
      </w:r>
      <w:proofErr w:type="spellStart"/>
      <w:r>
        <w:t>stessa</w:t>
      </w:r>
      <w:proofErr w:type="spellEnd"/>
      <w:r>
        <w:t xml:space="preserve">, </w:t>
      </w:r>
      <w:proofErr w:type="spellStart"/>
      <w:r>
        <w:t>cerchiamo</w:t>
      </w:r>
      <w:proofErr w:type="spellEnd"/>
      <w:r>
        <w:t xml:space="preserve"> </w:t>
      </w:r>
      <w:proofErr w:type="spellStart"/>
      <w:r>
        <w:t>evidenze</w:t>
      </w:r>
      <w:proofErr w:type="spellEnd"/>
      <w:r>
        <w:t xml:space="preserve"> di </w:t>
      </w:r>
      <w:proofErr w:type="spellStart"/>
      <w:r>
        <w:t>sangue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feci</w:t>
      </w:r>
      <w:proofErr w:type="spellEnd"/>
      <w:r>
        <w:t xml:space="preserve">, in </w:t>
      </w:r>
      <w:proofErr w:type="spellStart"/>
      <w:r>
        <w:t>realtà</w:t>
      </w:r>
      <w:proofErr w:type="spellEnd"/>
      <w:r>
        <w:t xml:space="preserve"> </w:t>
      </w:r>
      <w:proofErr w:type="spellStart"/>
      <w:r>
        <w:t>cerchiamo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diversa</w:t>
      </w:r>
      <w:proofErr w:type="spellEnd"/>
      <w:r>
        <w:t xml:space="preserve"> del </w:t>
      </w:r>
      <w:proofErr w:type="spellStart"/>
      <w:r>
        <w:t>sangue</w:t>
      </w:r>
      <w:proofErr w:type="spellEnd"/>
      <w:r>
        <w:t xml:space="preserve">. Ma la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bella</w:t>
      </w:r>
      <w:proofErr w:type="spellEnd"/>
      <w:r>
        <w:t xml:space="preserve"> di </w:t>
      </w:r>
      <w:proofErr w:type="spellStart"/>
      <w:r>
        <w:t>questo</w:t>
      </w:r>
      <w:proofErr w:type="spellEnd"/>
      <w:r>
        <w:t xml:space="preserve"> nuovo test è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almeno</w:t>
      </w:r>
      <w:proofErr w:type="spellEnd"/>
      <w:r>
        <w:t xml:space="preserve"> due volte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sensibile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rilevare</w:t>
      </w:r>
      <w:proofErr w:type="spellEnd"/>
      <w:r>
        <w:t xml:space="preserve"> il </w:t>
      </w:r>
      <w:proofErr w:type="spellStart"/>
      <w:r>
        <w:t>sangue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feci</w:t>
      </w:r>
      <w:proofErr w:type="spellEnd"/>
      <w:r>
        <w:t xml:space="preserve">. Non </w:t>
      </w:r>
      <w:proofErr w:type="spellStart"/>
      <w:r>
        <w:t>richiede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persona di </w:t>
      </w:r>
      <w:proofErr w:type="spellStart"/>
      <w:r>
        <w:t>cambiare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, non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cambiare</w:t>
      </w:r>
      <w:proofErr w:type="spellEnd"/>
      <w:r>
        <w:t xml:space="preserve"> </w:t>
      </w:r>
      <w:proofErr w:type="spellStart"/>
      <w:r>
        <w:t>farmaci</w:t>
      </w:r>
      <w:proofErr w:type="spellEnd"/>
      <w:r>
        <w:t xml:space="preserve"> o </w:t>
      </w:r>
      <w:proofErr w:type="spellStart"/>
      <w:r>
        <w:t>evitarli</w:t>
      </w:r>
      <w:proofErr w:type="spellEnd"/>
      <w:r>
        <w:t xml:space="preserve">. E il test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eseguito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un </w:t>
      </w:r>
      <w:proofErr w:type="spellStart"/>
      <w:r>
        <w:t>singolo</w:t>
      </w:r>
      <w:proofErr w:type="spellEnd"/>
      <w:r>
        <w:t xml:space="preserve"> </w:t>
      </w:r>
      <w:proofErr w:type="spellStart"/>
      <w:r>
        <w:t>campione</w:t>
      </w:r>
      <w:proofErr w:type="spellEnd"/>
      <w:r>
        <w:t xml:space="preserve"> di </w:t>
      </w:r>
      <w:proofErr w:type="spellStart"/>
      <w:r>
        <w:t>feci</w:t>
      </w:r>
      <w:proofErr w:type="spellEnd"/>
      <w:r>
        <w:t xml:space="preserve">.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fornito</w:t>
      </w:r>
      <w:proofErr w:type="spellEnd"/>
      <w:r>
        <w:t xml:space="preserve"> in un kit </w:t>
      </w:r>
      <w:proofErr w:type="spellStart"/>
      <w:r>
        <w:t>davvero</w:t>
      </w:r>
      <w:proofErr w:type="spellEnd"/>
      <w:r>
        <w:t xml:space="preserve"> molto comodo e con </w:t>
      </w:r>
      <w:proofErr w:type="spellStart"/>
      <w:r>
        <w:t>istruzioni</w:t>
      </w:r>
      <w:proofErr w:type="spellEnd"/>
      <w:r>
        <w:t xml:space="preserve"> molto </w:t>
      </w:r>
      <w:proofErr w:type="spellStart"/>
      <w:r>
        <w:t>chiare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molto </w:t>
      </w:r>
      <w:proofErr w:type="spellStart"/>
      <w:r>
        <w:t>facilmente</w:t>
      </w:r>
      <w:proofErr w:type="spellEnd"/>
      <w:r>
        <w:t xml:space="preserve">. È </w:t>
      </w:r>
      <w:proofErr w:type="spellStart"/>
      <w:r>
        <w:t>almeno</w:t>
      </w:r>
      <w:proofErr w:type="spellEnd"/>
      <w:r>
        <w:t xml:space="preserve">, come ho </w:t>
      </w:r>
      <w:proofErr w:type="spellStart"/>
      <w:r>
        <w:t>detto</w:t>
      </w:r>
      <w:proofErr w:type="spellEnd"/>
      <w:r>
        <w:t xml:space="preserve">, due volte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sensibile</w:t>
      </w:r>
      <w:proofErr w:type="spellEnd"/>
      <w:r>
        <w:t xml:space="preserve">. E </w:t>
      </w:r>
      <w:proofErr w:type="spellStart"/>
      <w:r>
        <w:t>speriamo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comodità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a </w:t>
      </w:r>
      <w:proofErr w:type="spellStart"/>
      <w:r>
        <w:t>conversazioni</w:t>
      </w:r>
      <w:proofErr w:type="spellEnd"/>
      <w:r>
        <w:t xml:space="preserve"> come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stiamo</w:t>
      </w:r>
      <w:proofErr w:type="spellEnd"/>
      <w:r>
        <w:t xml:space="preserve"> </w:t>
      </w:r>
      <w:proofErr w:type="spellStart"/>
      <w:r>
        <w:t>avendo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 </w:t>
      </w:r>
      <w:proofErr w:type="spellStart"/>
      <w:r>
        <w:t>aumenti</w:t>
      </w:r>
      <w:proofErr w:type="spellEnd"/>
      <w:r>
        <w:t xml:space="preserve"> il </w: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individui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disposti</w:t>
      </w:r>
      <w:proofErr w:type="spellEnd"/>
      <w:r>
        <w:t xml:space="preserve"> a </w:t>
      </w:r>
      <w:proofErr w:type="spellStart"/>
      <w:r>
        <w:t>sottoporsi</w:t>
      </w:r>
      <w:proofErr w:type="spellEnd"/>
      <w:r>
        <w:t xml:space="preserve"> a </w:t>
      </w:r>
      <w:proofErr w:type="spellStart"/>
      <w:r>
        <w:t>queste</w:t>
      </w:r>
      <w:proofErr w:type="spellEnd"/>
      <w:r>
        <w:t xml:space="preserve"> procedure di screening e,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spera</w:t>
      </w:r>
      <w:proofErr w:type="spellEnd"/>
      <w:r>
        <w:t xml:space="preserve">, ci </w:t>
      </w:r>
      <w:proofErr w:type="spellStart"/>
      <w:r>
        <w:t>permetta</w:t>
      </w:r>
      <w:proofErr w:type="spellEnd"/>
      <w:r>
        <w:t xml:space="preserve"> di </w:t>
      </w:r>
      <w:proofErr w:type="spellStart"/>
      <w:r>
        <w:t>trovare</w:t>
      </w:r>
      <w:proofErr w:type="spellEnd"/>
      <w:r>
        <w:t xml:space="preserve"> un </w:t>
      </w:r>
      <w:proofErr w:type="spellStart"/>
      <w:r>
        <w:t>polipo</w:t>
      </w:r>
      <w:proofErr w:type="spellEnd"/>
      <w:r>
        <w:t xml:space="preserve"> prima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la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crescere</w:t>
      </w:r>
      <w:proofErr w:type="spellEnd"/>
      <w:r>
        <w:t xml:space="preserve"> e </w:t>
      </w:r>
      <w:proofErr w:type="spellStart"/>
      <w:r>
        <w:t>causare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lungo</w:t>
      </w:r>
      <w:proofErr w:type="spellEnd"/>
      <w:r>
        <w:t xml:space="preserve"> la </w:t>
      </w:r>
      <w:proofErr w:type="spellStart"/>
      <w:r>
        <w:t>linea</w:t>
      </w:r>
      <w:proofErr w:type="spellEnd"/>
      <w:r>
        <w:t>.</w:t>
      </w:r>
    </w:p>
    <w:p w14:paraId="74FB9D01" w14:textId="77777777" w:rsidR="008A5798" w:rsidRDefault="008A5798" w:rsidP="008A5798">
      <w:pPr>
        <w:pStyle w:val="NormalWeb"/>
      </w:pPr>
      <w:r>
        <w:rPr>
          <w:rStyle w:val="Strong"/>
        </w:rPr>
        <w:lastRenderedPageBreak/>
        <w:t>13:48</w:t>
      </w:r>
      <w:r>
        <w:t xml:space="preserve"> Penso </w:t>
      </w:r>
      <w:proofErr w:type="spellStart"/>
      <w:r>
        <w:t>che</w:t>
      </w:r>
      <w:proofErr w:type="spellEnd"/>
      <w:r>
        <w:t xml:space="preserve"> tutti </w:t>
      </w:r>
      <w:proofErr w:type="spellStart"/>
      <w:r>
        <w:t>i</w:t>
      </w:r>
      <w:proofErr w:type="spellEnd"/>
      <w:r>
        <w:t xml:space="preserve"> test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</w:t>
      </w:r>
      <w:proofErr w:type="spellStart"/>
      <w:r>
        <w:t>negativi</w:t>
      </w:r>
      <w:proofErr w:type="spellEnd"/>
      <w:r>
        <w:t xml:space="preserve"> e </w:t>
      </w:r>
      <w:proofErr w:type="spellStart"/>
      <w:r>
        <w:t>falsi</w:t>
      </w:r>
      <w:proofErr w:type="spellEnd"/>
      <w:r>
        <w:t xml:space="preserve"> </w:t>
      </w:r>
      <w:proofErr w:type="spellStart"/>
      <w:r>
        <w:t>positivi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come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comporta</w:t>
      </w:r>
      <w:proofErr w:type="spellEnd"/>
      <w:r>
        <w:t xml:space="preserve"> il test FIT in </w:t>
      </w:r>
      <w:proofErr w:type="spellStart"/>
      <w:r>
        <w:t>questo</w:t>
      </w:r>
      <w:proofErr w:type="spellEnd"/>
      <w:r>
        <w:t xml:space="preserve"> senso?</w:t>
      </w:r>
    </w:p>
    <w:p w14:paraId="73C32C91" w14:textId="77777777" w:rsidR="008A5798" w:rsidRDefault="008A5798" w:rsidP="008A5798">
      <w:pPr>
        <w:pStyle w:val="NormalWeb"/>
      </w:pPr>
      <w:r>
        <w:rPr>
          <w:rStyle w:val="Strong"/>
        </w:rPr>
        <w:t>13:57</w:t>
      </w:r>
      <w:r>
        <w:t xml:space="preserve"> </w:t>
      </w:r>
      <w:proofErr w:type="spellStart"/>
      <w:r>
        <w:t>Quindi</w:t>
      </w:r>
      <w:proofErr w:type="spellEnd"/>
      <w:r>
        <w:t xml:space="preserve"> è molto </w:t>
      </w:r>
      <w:proofErr w:type="spellStart"/>
      <w:r>
        <w:t>migliorato</w:t>
      </w:r>
      <w:proofErr w:type="spellEnd"/>
      <w:r>
        <w:t xml:space="preserve"> rispetto al </w:t>
      </w:r>
      <w:proofErr w:type="spellStart"/>
      <w:r>
        <w:t>vecchio</w:t>
      </w:r>
      <w:proofErr w:type="spellEnd"/>
      <w:r>
        <w:t xml:space="preserve"> test FOBT, per </w:t>
      </w:r>
      <w:proofErr w:type="spellStart"/>
      <w:r>
        <w:t>usare</w:t>
      </w:r>
      <w:proofErr w:type="spellEnd"/>
      <w:r>
        <w:t xml:space="preserve"> il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tecnico</w:t>
      </w:r>
      <w:proofErr w:type="spellEnd"/>
      <w:r>
        <w:t xml:space="preserve">, la </w:t>
      </w:r>
      <w:proofErr w:type="spellStart"/>
      <w:r>
        <w:t>sensibilità</w:t>
      </w:r>
      <w:proofErr w:type="spellEnd"/>
      <w:r>
        <w:t xml:space="preserve"> e la </w:t>
      </w:r>
      <w:proofErr w:type="spellStart"/>
      <w:r>
        <w:t>specificità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entrambe</w:t>
      </w:r>
      <w:proofErr w:type="spellEnd"/>
      <w:r>
        <w:t xml:space="preserve"> </w:t>
      </w:r>
      <w:proofErr w:type="spellStart"/>
      <w:r>
        <w:t>nell'ordine</w:t>
      </w:r>
      <w:proofErr w:type="spellEnd"/>
      <w:r>
        <w:t xml:space="preserve"> del 90%. Nessun test è </w:t>
      </w:r>
      <w:proofErr w:type="spellStart"/>
      <w:r>
        <w:t>perfetto</w:t>
      </w:r>
      <w:proofErr w:type="spellEnd"/>
      <w:r>
        <w:t xml:space="preserve">. Ma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dirvi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se </w:t>
      </w:r>
      <w:proofErr w:type="spellStart"/>
      <w:r>
        <w:t>avete</w:t>
      </w:r>
      <w:proofErr w:type="spellEnd"/>
      <w:r>
        <w:t xml:space="preserve"> un test FIT </w:t>
      </w:r>
      <w:proofErr w:type="spellStart"/>
      <w:r>
        <w:t>positivo</w:t>
      </w:r>
      <w:proofErr w:type="spellEnd"/>
      <w:r>
        <w:t xml:space="preserve">, è </w:t>
      </w:r>
      <w:proofErr w:type="spellStart"/>
      <w:r>
        <w:t>almeno</w:t>
      </w:r>
      <w:proofErr w:type="spellEnd"/>
      <w:r>
        <w:t xml:space="preserve"> quattro volte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troveremo</w:t>
      </w:r>
      <w:proofErr w:type="spellEnd"/>
      <w:r>
        <w:t xml:space="preserve"> un </w:t>
      </w:r>
      <w:proofErr w:type="spellStart"/>
      <w:r>
        <w:t>polipo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vostro colon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seguiamo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. E </w:t>
      </w:r>
      <w:proofErr w:type="spellStart"/>
      <w:r>
        <w:t>questo</w:t>
      </w:r>
      <w:proofErr w:type="spellEnd"/>
      <w:r>
        <w:t xml:space="preserve"> è molto </w:t>
      </w:r>
      <w:proofErr w:type="spellStart"/>
      <w:r>
        <w:t>significativo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ciascuno</w:t>
      </w:r>
      <w:proofErr w:type="spellEnd"/>
      <w:r>
        <w:t xml:space="preserve"> di </w:t>
      </w:r>
      <w:proofErr w:type="spellStart"/>
      <w:r>
        <w:t>quei</w:t>
      </w:r>
      <w:proofErr w:type="spellEnd"/>
      <w:r>
        <w:t xml:space="preserve"> </w:t>
      </w:r>
      <w:proofErr w:type="spellStart"/>
      <w:r>
        <w:t>polipi</w:t>
      </w:r>
      <w:proofErr w:type="spellEnd"/>
      <w:r>
        <w:t xml:space="preserve">, se </w:t>
      </w:r>
      <w:proofErr w:type="spellStart"/>
      <w:r>
        <w:t>sono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certa</w:t>
      </w:r>
      <w:proofErr w:type="spellEnd"/>
      <w:r>
        <w:t xml:space="preserve"> </w:t>
      </w:r>
      <w:proofErr w:type="spellStart"/>
      <w:r>
        <w:t>dimensione</w:t>
      </w:r>
      <w:proofErr w:type="spellEnd"/>
      <w:r>
        <w:t xml:space="preserve">, ha il </w:t>
      </w:r>
      <w:proofErr w:type="spellStart"/>
      <w:r>
        <w:t>potenziale</w:t>
      </w:r>
      <w:proofErr w:type="spellEnd"/>
      <w:r>
        <w:t xml:space="preserve"> un </w:t>
      </w:r>
      <w:proofErr w:type="spellStart"/>
      <w:r>
        <w:t>giorno</w:t>
      </w:r>
      <w:proofErr w:type="spellEnd"/>
      <w:r>
        <w:t xml:space="preserve"> di </w:t>
      </w:r>
      <w:proofErr w:type="spellStart"/>
      <w:r>
        <w:t>diventare</w:t>
      </w:r>
      <w:proofErr w:type="spellEnd"/>
      <w:r>
        <w:t xml:space="preserve"> un </w:t>
      </w:r>
      <w:proofErr w:type="spellStart"/>
      <w:r>
        <w:t>cancro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è un grosso </w:t>
      </w:r>
      <w:proofErr w:type="spellStart"/>
      <w:r>
        <w:t>affare</w:t>
      </w:r>
      <w:proofErr w:type="spellEnd"/>
      <w:r>
        <w:t xml:space="preserve">. E se </w:t>
      </w:r>
      <w:proofErr w:type="spellStart"/>
      <w:r>
        <w:t>avete</w:t>
      </w:r>
      <w:proofErr w:type="spellEnd"/>
      <w:r>
        <w:t xml:space="preserve"> un test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vogliamo</w:t>
      </w:r>
      <w:proofErr w:type="spellEnd"/>
      <w:r>
        <w:t xml:space="preserve"> </w:t>
      </w:r>
      <w:proofErr w:type="spellStart"/>
      <w:r>
        <w:t>assolutamente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veniate</w:t>
      </w:r>
      <w:proofErr w:type="spellEnd"/>
      <w:r>
        <w:t xml:space="preserve"> per la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 e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buona </w:t>
      </w:r>
      <w:proofErr w:type="spellStart"/>
      <w:r>
        <w:t>probabilità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troveremo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di </w:t>
      </w:r>
      <w:proofErr w:type="spellStart"/>
      <w:r>
        <w:t>importante</w:t>
      </w:r>
      <w:proofErr w:type="spellEnd"/>
      <w:r>
        <w:t>.</w:t>
      </w:r>
    </w:p>
    <w:p w14:paraId="2191A499" w14:textId="77777777" w:rsidR="008A5798" w:rsidRDefault="008A5798" w:rsidP="008A5798">
      <w:pPr>
        <w:pStyle w:val="NormalWeb"/>
      </w:pPr>
      <w:r>
        <w:rPr>
          <w:rStyle w:val="Strong"/>
        </w:rPr>
        <w:t>14:54</w:t>
      </w:r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faremo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breve </w:t>
      </w:r>
      <w:proofErr w:type="spellStart"/>
      <w:r>
        <w:t>pausa</w:t>
      </w:r>
      <w:proofErr w:type="spellEnd"/>
      <w:r>
        <w:t xml:space="preserve"> e </w:t>
      </w:r>
      <w:proofErr w:type="spellStart"/>
      <w:r>
        <w:t>continueremo</w:t>
      </w:r>
      <w:proofErr w:type="spellEnd"/>
      <w:r>
        <w:t xml:space="preserve"> con la nostra conversazione dopo il </w:t>
      </w:r>
      <w:proofErr w:type="spellStart"/>
      <w:r>
        <w:t>messaggio</w:t>
      </w:r>
      <w:proofErr w:type="spellEnd"/>
      <w:r>
        <w:t xml:space="preserve"> dal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ai Malati di Cancro. </w:t>
      </w:r>
      <w:proofErr w:type="spellStart"/>
      <w:r>
        <w:t>Iscriviti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 per la </w:t>
      </w:r>
      <w:proofErr w:type="spellStart"/>
      <w:r>
        <w:t>camminata</w:t>
      </w:r>
      <w:proofErr w:type="spellEnd"/>
      <w:r>
        <w:t xml:space="preserve"> </w:t>
      </w:r>
      <w:proofErr w:type="spellStart"/>
      <w:r>
        <w:t>virtuale</w:t>
      </w:r>
      <w:proofErr w:type="spellEnd"/>
      <w:r>
        <w:t xml:space="preserve"> del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ai </w:t>
      </w:r>
      <w:proofErr w:type="spellStart"/>
      <w:r>
        <w:t>malati</w:t>
      </w:r>
      <w:proofErr w:type="spellEnd"/>
      <w:r>
        <w:t xml:space="preserve"> di </w:t>
      </w:r>
      <w:proofErr w:type="spellStart"/>
      <w:r>
        <w:t>cancro</w:t>
      </w:r>
      <w:proofErr w:type="spellEnd"/>
      <w:r>
        <w:t xml:space="preserve"> il </w:t>
      </w:r>
      <w:proofErr w:type="spellStart"/>
      <w:r>
        <w:t>sabato</w:t>
      </w:r>
      <w:proofErr w:type="spellEnd"/>
      <w:r>
        <w:t xml:space="preserve"> 29 </w:t>
      </w:r>
      <w:proofErr w:type="spellStart"/>
      <w:r>
        <w:t>maggio</w:t>
      </w:r>
      <w:proofErr w:type="spellEnd"/>
      <w:r>
        <w:t xml:space="preserve">. </w:t>
      </w:r>
      <w:proofErr w:type="spellStart"/>
      <w:r>
        <w:t>Inizia</w:t>
      </w:r>
      <w:proofErr w:type="spellEnd"/>
      <w:r>
        <w:t xml:space="preserve"> o </w:t>
      </w:r>
      <w:proofErr w:type="spellStart"/>
      <w:r>
        <w:t>unisciti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squadra</w:t>
      </w:r>
      <w:proofErr w:type="spellEnd"/>
      <w:r>
        <w:t xml:space="preserve">, </w:t>
      </w:r>
      <w:proofErr w:type="spellStart"/>
      <w:r>
        <w:t>stabilisci</w:t>
      </w:r>
      <w:proofErr w:type="spellEnd"/>
      <w:r>
        <w:t xml:space="preserve"> un </w:t>
      </w:r>
      <w:proofErr w:type="spellStart"/>
      <w:r>
        <w:t>obiettivo</w:t>
      </w:r>
      <w:proofErr w:type="spellEnd"/>
      <w:r>
        <w:t xml:space="preserve"> di </w:t>
      </w:r>
      <w:proofErr w:type="spellStart"/>
      <w:r>
        <w:t>raccolta</w:t>
      </w:r>
      <w:proofErr w:type="spellEnd"/>
      <w:r>
        <w:t xml:space="preserve"> </w:t>
      </w:r>
      <w:proofErr w:type="spellStart"/>
      <w:r>
        <w:t>fondi</w:t>
      </w:r>
      <w:proofErr w:type="spellEnd"/>
      <w:r>
        <w:t xml:space="preserve"> e </w:t>
      </w:r>
      <w:proofErr w:type="spellStart"/>
      <w:r>
        <w:t>inizia</w:t>
      </w:r>
      <w:proofErr w:type="spellEnd"/>
      <w:r>
        <w:t xml:space="preserve"> a </w:t>
      </w:r>
      <w:proofErr w:type="spellStart"/>
      <w:r>
        <w:t>raccogliere</w:t>
      </w:r>
      <w:proofErr w:type="spellEnd"/>
      <w:r>
        <w:t xml:space="preserve"> </w:t>
      </w:r>
      <w:proofErr w:type="spellStart"/>
      <w:r>
        <w:t>donazioni</w:t>
      </w:r>
      <w:proofErr w:type="spellEnd"/>
      <w:r>
        <w:t xml:space="preserve"> a </w:t>
      </w:r>
      <w:proofErr w:type="spellStart"/>
      <w:r>
        <w:t>sostegno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gratuiti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pazienti</w:t>
      </w:r>
      <w:proofErr w:type="spellEnd"/>
      <w:r>
        <w:t xml:space="preserve"> affetti da </w:t>
      </w:r>
      <w:proofErr w:type="spellStart"/>
      <w:r>
        <w:t>cancro</w:t>
      </w:r>
      <w:proofErr w:type="spellEnd"/>
      <w:r>
        <w:t xml:space="preserve"> e le loro </w:t>
      </w:r>
      <w:proofErr w:type="spellStart"/>
      <w:r>
        <w:t>famiglie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nostra </w:t>
      </w:r>
      <w:proofErr w:type="spellStart"/>
      <w:r>
        <w:t>comunità</w:t>
      </w:r>
      <w:proofErr w:type="spellEnd"/>
      <w:r>
        <w:t xml:space="preserve">. Che </w:t>
      </w:r>
      <w:proofErr w:type="spellStart"/>
      <w:r>
        <w:t>tu</w:t>
      </w:r>
      <w:proofErr w:type="spellEnd"/>
      <w:r>
        <w:t xml:space="preserve"> </w:t>
      </w:r>
      <w:proofErr w:type="spellStart"/>
      <w:r>
        <w:t>scelga</w:t>
      </w:r>
      <w:proofErr w:type="spellEnd"/>
      <w:r>
        <w:t xml:space="preserve"> di </w:t>
      </w:r>
      <w:proofErr w:type="spellStart"/>
      <w:r>
        <w:t>camminare</w:t>
      </w:r>
      <w:proofErr w:type="spellEnd"/>
      <w:r>
        <w:t xml:space="preserve">, fare </w:t>
      </w:r>
      <w:proofErr w:type="spellStart"/>
      <w:r>
        <w:t>escursioni</w:t>
      </w:r>
      <w:proofErr w:type="spellEnd"/>
      <w:r>
        <w:t xml:space="preserve">, </w:t>
      </w:r>
      <w:proofErr w:type="spellStart"/>
      <w:r>
        <w:t>andare</w:t>
      </w:r>
      <w:proofErr w:type="spellEnd"/>
      <w:r>
        <w:t xml:space="preserve"> in </w:t>
      </w:r>
      <w:proofErr w:type="spellStart"/>
      <w:r>
        <w:t>bicicletta</w:t>
      </w:r>
      <w:proofErr w:type="spellEnd"/>
      <w:r>
        <w:t xml:space="preserve"> o </w:t>
      </w:r>
      <w:proofErr w:type="spellStart"/>
      <w:r>
        <w:t>muoverti</w:t>
      </w:r>
      <w:proofErr w:type="spellEnd"/>
      <w:r>
        <w:t xml:space="preserve"> per cinque </w:t>
      </w:r>
      <w:proofErr w:type="spellStart"/>
      <w:r>
        <w:t>chilometri</w:t>
      </w:r>
      <w:proofErr w:type="spellEnd"/>
      <w:r>
        <w:t xml:space="preserve">, </w:t>
      </w:r>
      <w:proofErr w:type="spellStart"/>
      <w:r>
        <w:t>speriamo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aiuterai</w:t>
      </w:r>
      <w:proofErr w:type="spellEnd"/>
      <w:r>
        <w:t xml:space="preserve"> a </w:t>
      </w:r>
      <w:proofErr w:type="spellStart"/>
      <w:r>
        <w:t>unirci</w:t>
      </w:r>
      <w:proofErr w:type="spellEnd"/>
      <w:r>
        <w:t xml:space="preserve"> </w:t>
      </w:r>
      <w:proofErr w:type="spellStart"/>
      <w:r>
        <w:t>virtualmente</w:t>
      </w:r>
      <w:proofErr w:type="spellEnd"/>
      <w:r>
        <w:t xml:space="preserve"> in </w:t>
      </w:r>
      <w:proofErr w:type="spellStart"/>
      <w:r>
        <w:t>onore</w:t>
      </w:r>
      <w:proofErr w:type="spellEnd"/>
      <w:r>
        <w:t xml:space="preserve"> di un </w:t>
      </w:r>
      <w:proofErr w:type="spellStart"/>
      <w:r>
        <w:t>amico</w:t>
      </w:r>
      <w:proofErr w:type="spellEnd"/>
      <w:r>
        <w:t xml:space="preserve"> o di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colpita</w:t>
      </w:r>
      <w:proofErr w:type="spellEnd"/>
      <w:r>
        <w:t xml:space="preserve"> dal </w:t>
      </w:r>
      <w:proofErr w:type="spellStart"/>
      <w:r>
        <w:t>cancro</w:t>
      </w:r>
      <w:proofErr w:type="spellEnd"/>
      <w:r>
        <w:t xml:space="preserve">. 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fornirà</w:t>
      </w:r>
      <w:proofErr w:type="spellEnd"/>
      <w:r>
        <w:t xml:space="preserve"> </w:t>
      </w:r>
      <w:proofErr w:type="spellStart"/>
      <w:r>
        <w:t>aiuto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è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necessario</w:t>
      </w:r>
      <w:proofErr w:type="spellEnd"/>
      <w:r>
        <w:t xml:space="preserve">. Per chi </w:t>
      </w:r>
      <w:proofErr w:type="spellStart"/>
      <w:r>
        <w:t>stai</w:t>
      </w:r>
      <w:proofErr w:type="spellEnd"/>
      <w:r>
        <w:t xml:space="preserve"> </w:t>
      </w:r>
      <w:proofErr w:type="spellStart"/>
      <w:r>
        <w:t>camminando</w:t>
      </w:r>
      <w:proofErr w:type="spellEnd"/>
      <w:r>
        <w:t xml:space="preserve">? Visita cancerassist.ca per </w:t>
      </w:r>
      <w:proofErr w:type="spellStart"/>
      <w:r>
        <w:t>registrarti</w:t>
      </w:r>
      <w:proofErr w:type="spellEnd"/>
      <w:r>
        <w:t>.</w:t>
      </w:r>
    </w:p>
    <w:p w14:paraId="6B64470A" w14:textId="77777777" w:rsidR="008A5798" w:rsidRDefault="008A5798" w:rsidP="008A5798">
      <w:pPr>
        <w:pStyle w:val="NormalWeb"/>
      </w:pPr>
      <w:r>
        <w:rPr>
          <w:rStyle w:val="Strong"/>
        </w:rPr>
        <w:t>15:41</w:t>
      </w:r>
      <w:r>
        <w:t xml:space="preserve"> Ora,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polipi</w:t>
      </w:r>
      <w:proofErr w:type="spellEnd"/>
      <w:r>
        <w:t xml:space="preserve"> </w:t>
      </w:r>
      <w:proofErr w:type="spellStart"/>
      <w:r>
        <w:t>sanguinano</w:t>
      </w:r>
      <w:proofErr w:type="spellEnd"/>
      <w:r>
        <w:t xml:space="preserve"> </w:t>
      </w:r>
      <w:proofErr w:type="spellStart"/>
      <w:r>
        <w:t>regolarmente</w:t>
      </w:r>
      <w:proofErr w:type="spellEnd"/>
      <w:r>
        <w:t xml:space="preserve">, è sempre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mi ha </w:t>
      </w:r>
      <w:proofErr w:type="spellStart"/>
      <w:r>
        <w:t>preoccupato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penso</w:t>
      </w:r>
      <w:proofErr w:type="spellEnd"/>
      <w:r>
        <w:t xml:space="preserve"> a un </w:t>
      </w:r>
      <w:proofErr w:type="spellStart"/>
      <w:r>
        <w:t>polipo</w:t>
      </w:r>
      <w:proofErr w:type="spellEnd"/>
      <w:r>
        <w:t xml:space="preserve"> rispetto a un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un </w:t>
      </w:r>
      <w:proofErr w:type="spellStart"/>
      <w:r>
        <w:t>cancro</w:t>
      </w:r>
      <w:proofErr w:type="spellEnd"/>
      <w:r>
        <w:t xml:space="preserve">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di </w:t>
      </w:r>
      <w:proofErr w:type="spellStart"/>
      <w:r>
        <w:t>crescita</w:t>
      </w:r>
      <w:proofErr w:type="spellEnd"/>
      <w:r>
        <w:t xml:space="preserve"> </w:t>
      </w:r>
      <w:proofErr w:type="spellStart"/>
      <w:r>
        <w:t>alterata</w:t>
      </w:r>
      <w:proofErr w:type="spellEnd"/>
      <w:r>
        <w:t xml:space="preserve"> con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vasi</w:t>
      </w:r>
      <w:proofErr w:type="spellEnd"/>
      <w:r>
        <w:t xml:space="preserve"> </w:t>
      </w:r>
      <w:proofErr w:type="spellStart"/>
      <w:r>
        <w:t>sanguigni</w:t>
      </w:r>
      <w:proofErr w:type="spellEnd"/>
      <w:r>
        <w:t xml:space="preserve"> e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immaginare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sanguini</w:t>
      </w:r>
      <w:proofErr w:type="spellEnd"/>
      <w:r>
        <w:t xml:space="preserve"> </w:t>
      </w:r>
      <w:proofErr w:type="spellStart"/>
      <w:r>
        <w:t>regolarmente</w:t>
      </w:r>
      <w:proofErr w:type="spellEnd"/>
      <w:r>
        <w:t xml:space="preserve">. E </w:t>
      </w:r>
      <w:proofErr w:type="spellStart"/>
      <w:r>
        <w:t>comunemente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presentano</w:t>
      </w:r>
      <w:proofErr w:type="spellEnd"/>
      <w:r>
        <w:t xml:space="preserve"> con anemia a causa del </w:t>
      </w:r>
      <w:proofErr w:type="spellStart"/>
      <w:r>
        <w:t>sanguinamento</w:t>
      </w:r>
      <w:proofErr w:type="spellEnd"/>
      <w:r>
        <w:t xml:space="preserve"> da un </w:t>
      </w:r>
      <w:proofErr w:type="spellStart"/>
      <w:r>
        <w:t>cancro</w:t>
      </w:r>
      <w:proofErr w:type="spellEnd"/>
      <w:r>
        <w:t xml:space="preserve"> al colon. Ma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polipi</w:t>
      </w:r>
      <w:proofErr w:type="spellEnd"/>
      <w:r>
        <w:t xml:space="preserve"> </w:t>
      </w:r>
      <w:proofErr w:type="spellStart"/>
      <w:r>
        <w:t>sanguinano</w:t>
      </w:r>
      <w:proofErr w:type="spellEnd"/>
      <w:r>
        <w:t xml:space="preserve"> </w:t>
      </w:r>
      <w:proofErr w:type="spellStart"/>
      <w:r>
        <w:t>regolarmente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loro? O </w:t>
      </w:r>
      <w:proofErr w:type="spellStart"/>
      <w:r>
        <w:t>c'è</w:t>
      </w:r>
      <w:proofErr w:type="spellEnd"/>
      <w:r>
        <w:t xml:space="preserve"> il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perderli</w:t>
      </w:r>
      <w:proofErr w:type="spellEnd"/>
      <w:r>
        <w:t xml:space="preserve"> </w:t>
      </w:r>
      <w:proofErr w:type="spellStart"/>
      <w:r>
        <w:t>semplicemente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non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sanguinato</w:t>
      </w:r>
      <w:proofErr w:type="spellEnd"/>
      <w:r>
        <w:t xml:space="preserve"> </w:t>
      </w:r>
      <w:proofErr w:type="spellStart"/>
      <w:r>
        <w:t>abbastanza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? </w:t>
      </w:r>
      <w:proofErr w:type="spellStart"/>
      <w:r>
        <w:t>Quindi</w:t>
      </w:r>
      <w:proofErr w:type="spellEnd"/>
    </w:p>
    <w:p w14:paraId="01063316" w14:textId="77777777" w:rsidR="008A5798" w:rsidRDefault="008A5798" w:rsidP="008A5798">
      <w:pPr>
        <w:pStyle w:val="NormalWeb"/>
      </w:pPr>
      <w:r>
        <w:rPr>
          <w:rStyle w:val="Strong"/>
        </w:rPr>
        <w:t>16:09</w:t>
      </w:r>
      <w:r>
        <w:t xml:space="preserve">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estremamente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e buona. </w:t>
      </w:r>
      <w:proofErr w:type="spellStart"/>
      <w:r>
        <w:t>Perché</w:t>
      </w:r>
      <w:proofErr w:type="spellEnd"/>
      <w:r>
        <w:t xml:space="preserve"> la </w:t>
      </w:r>
      <w:proofErr w:type="spellStart"/>
      <w:r>
        <w:t>maggior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polipi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li </w:t>
      </w:r>
      <w:proofErr w:type="spellStart"/>
      <w:r>
        <w:t>guardi</w:t>
      </w:r>
      <w:proofErr w:type="spellEnd"/>
      <w:r>
        <w:t xml:space="preserve"> </w:t>
      </w:r>
      <w:proofErr w:type="spellStart"/>
      <w:r>
        <w:t>diresti</w:t>
      </w:r>
      <w:proofErr w:type="spellEnd"/>
      <w:r>
        <w:t xml:space="preserve"> </w:t>
      </w:r>
      <w:proofErr w:type="spellStart"/>
      <w:r>
        <w:t>esattamente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 Bill, come ha </w:t>
      </w:r>
      <w:proofErr w:type="spellStart"/>
      <w:r>
        <w:t>fatto</w:t>
      </w:r>
      <w:proofErr w:type="spellEnd"/>
      <w:r>
        <w:t xml:space="preserve"> a </w:t>
      </w:r>
      <w:proofErr w:type="spellStart"/>
      <w:r>
        <w:t>trasformare</w:t>
      </w:r>
      <w:proofErr w:type="spellEnd"/>
      <w:r>
        <w:t xml:space="preserve"> il test FIT in </w:t>
      </w:r>
      <w:proofErr w:type="spellStart"/>
      <w:r>
        <w:t>positivo</w:t>
      </w:r>
      <w:proofErr w:type="spellEnd"/>
      <w:r>
        <w:t xml:space="preserve">. E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succedendo</w:t>
      </w:r>
      <w:proofErr w:type="spellEnd"/>
      <w:r>
        <w:t xml:space="preserve"> </w:t>
      </w:r>
      <w:proofErr w:type="spellStart"/>
      <w:r>
        <w:t>lì</w:t>
      </w:r>
      <w:proofErr w:type="spellEnd"/>
      <w:r>
        <w:t xml:space="preserve">, </w:t>
      </w:r>
      <w:proofErr w:type="spellStart"/>
      <w:r>
        <w:t>specialmente</w:t>
      </w:r>
      <w:proofErr w:type="spellEnd"/>
      <w:r>
        <w:t xml:space="preserve"> con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chiameremmo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lesione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, </w:t>
      </w:r>
      <w:proofErr w:type="spellStart"/>
      <w:r>
        <w:t>forse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di </w:t>
      </w:r>
      <w:proofErr w:type="spellStart"/>
      <w:r>
        <w:t>un'unghia</w:t>
      </w:r>
      <w:proofErr w:type="spellEnd"/>
      <w:r>
        <w:t xml:space="preserve">. E ci </w:t>
      </w:r>
      <w:proofErr w:type="spellStart"/>
      <w:r>
        <w:t>sono</w:t>
      </w:r>
      <w:proofErr w:type="spellEnd"/>
      <w:r>
        <w:t xml:space="preserve"> prove molto </w:t>
      </w:r>
      <w:proofErr w:type="spellStart"/>
      <w:r>
        <w:t>buone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se non </w:t>
      </w:r>
      <w:proofErr w:type="spellStart"/>
      <w:r>
        <w:t>sembrano</w:t>
      </w:r>
      <w:proofErr w:type="spellEnd"/>
      <w:r>
        <w:t xml:space="preserve"> </w:t>
      </w:r>
      <w:proofErr w:type="spellStart"/>
      <w:r>
        <w:t>sanguinare</w:t>
      </w:r>
      <w:proofErr w:type="spellEnd"/>
      <w:r>
        <w:t xml:space="preserve">, </w:t>
      </w:r>
      <w:proofErr w:type="spellStart"/>
      <w:r>
        <w:t>tendiamo</w:t>
      </w:r>
      <w:proofErr w:type="spellEnd"/>
      <w:r>
        <w:t xml:space="preserve"> a </w:t>
      </w:r>
      <w:proofErr w:type="spellStart"/>
      <w:r>
        <w:t>rilevarle</w:t>
      </w:r>
      <w:proofErr w:type="spellEnd"/>
      <w:r>
        <w:t xml:space="preserve"> con </w:t>
      </w:r>
      <w:proofErr w:type="spellStart"/>
      <w:r>
        <w:t>questo</w:t>
      </w:r>
      <w:proofErr w:type="spellEnd"/>
      <w:r>
        <w:t xml:space="preserve"> nuovo test.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accade</w:t>
      </w:r>
      <w:proofErr w:type="spellEnd"/>
      <w:r>
        <w:t xml:space="preserve"> a </w:t>
      </w:r>
      <w:proofErr w:type="spellStart"/>
      <w:r>
        <w:t>livello</w:t>
      </w:r>
      <w:proofErr w:type="spellEnd"/>
      <w:r>
        <w:t xml:space="preserve"> </w:t>
      </w:r>
      <w:proofErr w:type="spellStart"/>
      <w:r>
        <w:t>microscopico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se non lo </w:t>
      </w:r>
      <w:proofErr w:type="spellStart"/>
      <w:r>
        <w:t>vediamo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permette</w:t>
      </w:r>
      <w:proofErr w:type="spellEnd"/>
      <w:r>
        <w:t xml:space="preserve"> di </w:t>
      </w:r>
      <w:proofErr w:type="spellStart"/>
      <w:r>
        <w:t>rilevare</w:t>
      </w:r>
      <w:proofErr w:type="spellEnd"/>
      <w:r>
        <w:t xml:space="preserve">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lesioni</w:t>
      </w:r>
      <w:proofErr w:type="spellEnd"/>
      <w:r>
        <w:t>.</w:t>
      </w:r>
    </w:p>
    <w:p w14:paraId="65E28E8F" w14:textId="77777777" w:rsidR="008A5798" w:rsidRDefault="008A5798" w:rsidP="008A5798">
      <w:pPr>
        <w:pStyle w:val="NormalWeb"/>
      </w:pPr>
      <w:r>
        <w:rPr>
          <w:rStyle w:val="Strong"/>
        </w:rPr>
        <w:t>16:49</w:t>
      </w:r>
      <w:r>
        <w:t xml:space="preserve">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importanti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tratta</w:t>
      </w:r>
      <w:proofErr w:type="spellEnd"/>
      <w:r>
        <w:t xml:space="preserve"> solo di </w:t>
      </w:r>
      <w:proofErr w:type="spellStart"/>
      <w:r>
        <w:t>rilevamento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 del </w:t>
      </w:r>
      <w:proofErr w:type="spellStart"/>
      <w:r>
        <w:t>cancro</w:t>
      </w:r>
      <w:proofErr w:type="spellEnd"/>
      <w:r>
        <w:t xml:space="preserve"> prima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diffonda</w:t>
      </w:r>
      <w:proofErr w:type="spellEnd"/>
      <w:r>
        <w:t xml:space="preserve">. Si </w:t>
      </w:r>
      <w:proofErr w:type="spellStart"/>
      <w:r>
        <w:t>tratta</w:t>
      </w:r>
      <w:proofErr w:type="spellEnd"/>
      <w:r>
        <w:t xml:space="preserve"> di </w:t>
      </w:r>
      <w:proofErr w:type="spellStart"/>
      <w:r>
        <w:t>trovarlo</w:t>
      </w:r>
      <w:proofErr w:type="spellEnd"/>
      <w:r>
        <w:t xml:space="preserve"> prima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effettivamente</w:t>
      </w:r>
      <w:proofErr w:type="spellEnd"/>
      <w:r>
        <w:t xml:space="preserve"> </w:t>
      </w:r>
      <w:proofErr w:type="spellStart"/>
      <w:r>
        <w:t>diventato</w:t>
      </w:r>
      <w:proofErr w:type="spellEnd"/>
      <w:r>
        <w:t xml:space="preserve"> un </w:t>
      </w:r>
      <w:proofErr w:type="spellStart"/>
      <w:r>
        <w:t>cancro</w:t>
      </w:r>
      <w:proofErr w:type="spellEnd"/>
      <w:r>
        <w:t xml:space="preserve"> e di </w:t>
      </w:r>
      <w:proofErr w:type="spellStart"/>
      <w:r>
        <w:t>prevenire</w:t>
      </w:r>
      <w:proofErr w:type="spellEnd"/>
      <w:r>
        <w:t xml:space="preserve">, è uno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messaggi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forti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dobbiamo</w:t>
      </w:r>
      <w:proofErr w:type="spellEnd"/>
      <w:r>
        <w:t xml:space="preserve"> </w:t>
      </w:r>
      <w:proofErr w:type="spellStart"/>
      <w:r>
        <w:t>trasmettere</w:t>
      </w:r>
      <w:proofErr w:type="spellEnd"/>
      <w:r>
        <w:t xml:space="preserve"> qui è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è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misura</w:t>
      </w:r>
      <w:proofErr w:type="spellEnd"/>
      <w:r>
        <w:t xml:space="preserve"> </w:t>
      </w:r>
      <w:proofErr w:type="spellStart"/>
      <w:r>
        <w:t>preventiva</w:t>
      </w:r>
      <w:proofErr w:type="spellEnd"/>
      <w:r>
        <w:t xml:space="preserve"> e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evitare</w:t>
      </w:r>
      <w:proofErr w:type="spellEnd"/>
      <w:r>
        <w:t xml:space="preserve"> un </w:t>
      </w:r>
      <w:proofErr w:type="spellStart"/>
      <w:r>
        <w:t>sacco</w:t>
      </w:r>
      <w:proofErr w:type="spellEnd"/>
      <w:r>
        <w:t xml:space="preserve"> di </w:t>
      </w:r>
      <w:proofErr w:type="spellStart"/>
      <w:r>
        <w:t>problemi</w:t>
      </w:r>
      <w:proofErr w:type="spellEnd"/>
      <w:r>
        <w:t xml:space="preserve"> di </w:t>
      </w:r>
      <w:proofErr w:type="spellStart"/>
      <w:r>
        <w:t>sviluppo</w:t>
      </w:r>
      <w:proofErr w:type="spellEnd"/>
      <w:r>
        <w:t xml:space="preserve"> di un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avanzato</w:t>
      </w:r>
      <w:proofErr w:type="spellEnd"/>
      <w:r>
        <w:t xml:space="preserve">. E le </w:t>
      </w:r>
      <w:proofErr w:type="spellStart"/>
      <w:r>
        <w:t>persone</w:t>
      </w:r>
      <w:proofErr w:type="spellEnd"/>
      <w:r>
        <w:t xml:space="preserve"> non </w:t>
      </w:r>
      <w:proofErr w:type="spellStart"/>
      <w:r>
        <w:t>dovrebbero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fare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regolarmente</w:t>
      </w:r>
      <w:proofErr w:type="spellEnd"/>
      <w:r>
        <w:t xml:space="preserve"> se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di 50 anni.</w:t>
      </w:r>
    </w:p>
    <w:p w14:paraId="3F83ED4D" w14:textId="77777777" w:rsidR="008A5798" w:rsidRDefault="008A5798" w:rsidP="008A5798">
      <w:pPr>
        <w:pStyle w:val="NormalWeb"/>
      </w:pPr>
      <w:r>
        <w:rPr>
          <w:rStyle w:val="Strong"/>
        </w:rPr>
        <w:t>17:18</w:t>
      </w:r>
      <w:r>
        <w:t xml:space="preserve"> </w:t>
      </w:r>
      <w:proofErr w:type="spellStart"/>
      <w:r>
        <w:t>Sì</w:t>
      </w:r>
      <w:proofErr w:type="spellEnd"/>
      <w:r>
        <w:t xml:space="preserve">, è </w:t>
      </w:r>
      <w:proofErr w:type="spellStart"/>
      <w:r>
        <w:t>davvero</w:t>
      </w:r>
      <w:proofErr w:type="spellEnd"/>
      <w:r>
        <w:t xml:space="preserve"> molto </w:t>
      </w:r>
      <w:proofErr w:type="spellStart"/>
      <w:r>
        <w:t>importante</w:t>
      </w:r>
      <w:proofErr w:type="spellEnd"/>
      <w:r>
        <w:t xml:space="preserve">. E come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, un </w:t>
      </w:r>
      <w:proofErr w:type="spellStart"/>
      <w:r>
        <w:t>polipo</w:t>
      </w:r>
      <w:proofErr w:type="spellEnd"/>
      <w:r>
        <w:t xml:space="preserve"> non è un </w:t>
      </w:r>
      <w:proofErr w:type="spellStart"/>
      <w:r>
        <w:t>cancro</w:t>
      </w:r>
      <w:proofErr w:type="spellEnd"/>
      <w:r>
        <w:t xml:space="preserve">, un </w:t>
      </w:r>
      <w:proofErr w:type="spellStart"/>
      <w:r>
        <w:t>polipo</w:t>
      </w:r>
      <w:proofErr w:type="spellEnd"/>
      <w:r>
        <w:t xml:space="preserve"> ha il </w:t>
      </w:r>
      <w:proofErr w:type="spellStart"/>
      <w:r>
        <w:t>potenziale</w:t>
      </w:r>
      <w:proofErr w:type="spellEnd"/>
      <w:r>
        <w:t xml:space="preserve"> di </w:t>
      </w:r>
      <w:proofErr w:type="spellStart"/>
      <w:r>
        <w:t>diventare</w:t>
      </w:r>
      <w:proofErr w:type="spellEnd"/>
      <w:r>
        <w:t xml:space="preserve"> un </w:t>
      </w:r>
      <w:proofErr w:type="spellStart"/>
      <w:r>
        <w:t>cancro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se lo </w:t>
      </w:r>
      <w:proofErr w:type="spellStart"/>
      <w:r>
        <w:t>rimuoviamo</w:t>
      </w:r>
      <w:proofErr w:type="spellEnd"/>
      <w:r>
        <w:t xml:space="preserve">, </w:t>
      </w:r>
      <w:proofErr w:type="spellStart"/>
      <w:r>
        <w:t>eliminiamo</w:t>
      </w:r>
      <w:proofErr w:type="spellEnd"/>
      <w:r>
        <w:t xml:space="preserve"> il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polipo</w:t>
      </w:r>
      <w:proofErr w:type="spellEnd"/>
      <w:r>
        <w:t xml:space="preserve"> </w:t>
      </w:r>
      <w:proofErr w:type="spellStart"/>
      <w:r>
        <w:t>cresca</w:t>
      </w:r>
      <w:proofErr w:type="spellEnd"/>
      <w:r>
        <w:t xml:space="preserve"> e </w:t>
      </w:r>
      <w:proofErr w:type="spellStart"/>
      <w:r>
        <w:t>causi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un </w:t>
      </w:r>
      <w:proofErr w:type="spellStart"/>
      <w:r>
        <w:t>giorno</w:t>
      </w:r>
      <w:proofErr w:type="spellEnd"/>
      <w:r>
        <w:t xml:space="preserve">. Ma è </w:t>
      </w:r>
      <w:proofErr w:type="spellStart"/>
      <w:r>
        <w:t>anche</w:t>
      </w:r>
      <w:proofErr w:type="spellEnd"/>
      <w:r>
        <w:t xml:space="preserve"> molto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se un </w:t>
      </w:r>
      <w:proofErr w:type="spellStart"/>
      <w:r>
        <w:t>polipo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diventando</w:t>
      </w:r>
      <w:proofErr w:type="spellEnd"/>
      <w:r>
        <w:t xml:space="preserve"> </w:t>
      </w:r>
      <w:proofErr w:type="spellStart"/>
      <w:r>
        <w:t>maligno</w:t>
      </w:r>
      <w:proofErr w:type="spellEnd"/>
      <w:r>
        <w:t xml:space="preserve">, lo </w:t>
      </w:r>
      <w:proofErr w:type="spellStart"/>
      <w:r>
        <w:t>rimuoviamo</w:t>
      </w:r>
      <w:proofErr w:type="spellEnd"/>
      <w:r>
        <w:t xml:space="preserve"> prima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la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invadere</w:t>
      </w:r>
      <w:proofErr w:type="spellEnd"/>
      <w:r>
        <w:t xml:space="preserve"> la </w:t>
      </w:r>
      <w:proofErr w:type="spellStart"/>
      <w:r>
        <w:t>parete</w:t>
      </w:r>
      <w:proofErr w:type="spellEnd"/>
      <w:r>
        <w:t xml:space="preserve"> del colon e </w:t>
      </w:r>
      <w:proofErr w:type="spellStart"/>
      <w:r>
        <w:t>iniziare</w:t>
      </w:r>
      <w:proofErr w:type="spellEnd"/>
      <w:r>
        <w:t xml:space="preserve"> a </w:t>
      </w:r>
      <w:proofErr w:type="spellStart"/>
      <w:r>
        <w:t>diffondersi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sappiamo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tasso</w:t>
      </w:r>
      <w:proofErr w:type="spellEnd"/>
      <w:r>
        <w:t xml:space="preserve"> di </w:t>
      </w:r>
      <w:proofErr w:type="spellStart"/>
      <w:r>
        <w:t>sopravvivenza</w:t>
      </w:r>
      <w:proofErr w:type="spellEnd"/>
      <w:r>
        <w:t xml:space="preserve"> </w:t>
      </w:r>
      <w:proofErr w:type="spellStart"/>
      <w:r>
        <w:t>passa</w:t>
      </w:r>
      <w:proofErr w:type="spellEnd"/>
      <w:r>
        <w:t xml:space="preserve"> dal 90% da un </w:t>
      </w:r>
      <w:proofErr w:type="spellStart"/>
      <w:r>
        <w:t>cancro</w:t>
      </w:r>
      <w:proofErr w:type="spellEnd"/>
      <w:r>
        <w:t xml:space="preserve"> molto </w:t>
      </w:r>
      <w:proofErr w:type="spellStart"/>
      <w:r>
        <w:t>precoce</w:t>
      </w:r>
      <w:proofErr w:type="spellEnd"/>
      <w:r>
        <w:t xml:space="preserve"> a solo </w:t>
      </w:r>
      <w:proofErr w:type="spellStart"/>
      <w:r>
        <w:t>magari</w:t>
      </w:r>
      <w:proofErr w:type="spellEnd"/>
      <w:r>
        <w:t xml:space="preserve"> uno </w:t>
      </w:r>
      <w:proofErr w:type="spellStart"/>
      <w:r>
        <w:t>su</w:t>
      </w:r>
      <w:proofErr w:type="spellEnd"/>
      <w:r>
        <w:t xml:space="preserve"> </w:t>
      </w:r>
      <w:r>
        <w:lastRenderedPageBreak/>
        <w:t xml:space="preserve">cinque di </w:t>
      </w:r>
      <w:proofErr w:type="spellStart"/>
      <w:r>
        <w:t>sopravvivenza</w:t>
      </w:r>
      <w:proofErr w:type="spellEnd"/>
      <w:r>
        <w:t xml:space="preserve"> dopo cinque anni se lo </w:t>
      </w:r>
      <w:proofErr w:type="spellStart"/>
      <w:r>
        <w:t>troviamo</w:t>
      </w:r>
      <w:proofErr w:type="spellEnd"/>
      <w:r>
        <w:t xml:space="preserve">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tardi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tratta</w:t>
      </w:r>
      <w:proofErr w:type="spellEnd"/>
      <w:r>
        <w:t xml:space="preserve"> di </w:t>
      </w:r>
      <w:proofErr w:type="spellStart"/>
      <w:r>
        <w:t>rilevamento</w:t>
      </w:r>
      <w:proofErr w:type="spellEnd"/>
      <w:r>
        <w:t xml:space="preserve"> </w:t>
      </w:r>
      <w:proofErr w:type="spellStart"/>
      <w:r>
        <w:t>precoce</w:t>
      </w:r>
      <w:proofErr w:type="spellEnd"/>
      <w:r>
        <w:t>.</w:t>
      </w:r>
    </w:p>
    <w:p w14:paraId="433370C0" w14:textId="77777777" w:rsidR="008A5798" w:rsidRDefault="008A5798" w:rsidP="008A5798">
      <w:pPr>
        <w:pStyle w:val="NormalWeb"/>
      </w:pPr>
      <w:r>
        <w:rPr>
          <w:rStyle w:val="Strong"/>
        </w:rPr>
        <w:t>18:04</w:t>
      </w:r>
      <w:r>
        <w:t xml:space="preserve"> </w:t>
      </w:r>
      <w:proofErr w:type="spellStart"/>
      <w:r>
        <w:t>Stavo</w:t>
      </w:r>
      <w:proofErr w:type="spellEnd"/>
      <w:r>
        <w:t xml:space="preserve"> per </w:t>
      </w:r>
      <w:proofErr w:type="spellStart"/>
      <w:r>
        <w:t>citare</w:t>
      </w:r>
      <w:proofErr w:type="spellEnd"/>
      <w:r>
        <w:t xml:space="preserve"> quelle </w:t>
      </w:r>
      <w:proofErr w:type="spellStart"/>
      <w:r>
        <w:t>statistiche</w:t>
      </w:r>
      <w:proofErr w:type="spellEnd"/>
      <w:r>
        <w:t xml:space="preserve"> di un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localizzato</w:t>
      </w:r>
      <w:proofErr w:type="spellEnd"/>
      <w:r>
        <w:t xml:space="preserve"> ha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tasso</w:t>
      </w:r>
      <w:proofErr w:type="spellEnd"/>
      <w:r>
        <w:t xml:space="preserve"> di </w:t>
      </w:r>
      <w:proofErr w:type="spellStart"/>
      <w:r>
        <w:t>sopravvivenza</w:t>
      </w:r>
      <w:proofErr w:type="spellEnd"/>
      <w:r>
        <w:t xml:space="preserve"> a cinque anni del 90% e </w:t>
      </w:r>
      <w:proofErr w:type="spellStart"/>
      <w:r>
        <w:t>i</w:t>
      </w:r>
      <w:proofErr w:type="spellEnd"/>
      <w:r>
        <w:t xml:space="preserve"> </w:t>
      </w:r>
      <w:proofErr w:type="spellStart"/>
      <w:r>
        <w:t>tumori</w:t>
      </w:r>
      <w:proofErr w:type="spellEnd"/>
      <w:r>
        <w:t xml:space="preserve"> </w:t>
      </w:r>
      <w:proofErr w:type="spellStart"/>
      <w:r>
        <w:t>distanti</w:t>
      </w:r>
      <w:proofErr w:type="spellEnd"/>
      <w:r>
        <w:t xml:space="preserve"> secondo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Stati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solo un </w:t>
      </w:r>
      <w:proofErr w:type="spellStart"/>
      <w:r>
        <w:t>tasso</w:t>
      </w:r>
      <w:proofErr w:type="spellEnd"/>
      <w:r>
        <w:t xml:space="preserve"> di </w:t>
      </w:r>
      <w:proofErr w:type="spellStart"/>
      <w:r>
        <w:t>sopravvivenza</w:t>
      </w:r>
      <w:proofErr w:type="spellEnd"/>
      <w:r>
        <w:t xml:space="preserve"> a cinque anni del 14%.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vuoi</w:t>
      </w:r>
      <w:proofErr w:type="spellEnd"/>
      <w:r>
        <w:t xml:space="preserve"> </w:t>
      </w:r>
      <w:proofErr w:type="spellStart"/>
      <w:r>
        <w:t>trovarlo</w:t>
      </w:r>
      <w:proofErr w:type="spellEnd"/>
      <w:r>
        <w:t xml:space="preserve"> presto. E </w:t>
      </w:r>
      <w:proofErr w:type="spellStart"/>
      <w:r>
        <w:t>anche</w:t>
      </w:r>
      <w:proofErr w:type="spellEnd"/>
      <w:r>
        <w:t xml:space="preserve"> se è </w:t>
      </w:r>
      <w:proofErr w:type="spellStart"/>
      <w:r>
        <w:t>progredito</w:t>
      </w:r>
      <w:proofErr w:type="spellEnd"/>
      <w:r>
        <w:t xml:space="preserve"> a </w:t>
      </w:r>
      <w:proofErr w:type="spellStart"/>
      <w:r>
        <w:t>cancro</w:t>
      </w:r>
      <w:proofErr w:type="spellEnd"/>
      <w:r>
        <w:t xml:space="preserve">, se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trovato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,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tasso</w:t>
      </w:r>
      <w:proofErr w:type="spellEnd"/>
      <w:r>
        <w:t xml:space="preserve"> del 90%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applicarsi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fare il test </w:t>
      </w:r>
      <w:proofErr w:type="spellStart"/>
      <w:r>
        <w:t>ora</w:t>
      </w:r>
      <w:proofErr w:type="spellEnd"/>
      <w:r>
        <w:t xml:space="preserve">, se il test è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intraprenderai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. Giusto? E </w:t>
      </w:r>
      <w:proofErr w:type="spellStart"/>
      <w:r>
        <w:t>magari</w:t>
      </w:r>
      <w:proofErr w:type="spellEnd"/>
      <w:r>
        <w:t xml:space="preserve"> </w:t>
      </w:r>
      <w:proofErr w:type="spellStart"/>
      <w:r>
        <w:t>descrivere</w:t>
      </w:r>
      <w:proofErr w:type="spellEnd"/>
      <w:r>
        <w:t xml:space="preserve"> come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eseguita</w:t>
      </w:r>
      <w:proofErr w:type="spellEnd"/>
      <w:r>
        <w:t xml:space="preserve"> e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stai</w:t>
      </w:r>
      <w:proofErr w:type="spellEnd"/>
      <w:r>
        <w:t xml:space="preserve"> </w:t>
      </w:r>
      <w:proofErr w:type="spellStart"/>
      <w:r>
        <w:t>cercando</w:t>
      </w:r>
      <w:proofErr w:type="spellEnd"/>
      <w:r>
        <w:t>.</w:t>
      </w:r>
    </w:p>
    <w:p w14:paraId="27793E0F" w14:textId="77777777" w:rsidR="008A5798" w:rsidRDefault="008A5798" w:rsidP="008A5798">
      <w:pPr>
        <w:pStyle w:val="NormalWeb"/>
      </w:pPr>
      <w:r>
        <w:rPr>
          <w:rStyle w:val="Strong"/>
        </w:rPr>
        <w:t>18:45</w:t>
      </w:r>
      <w:r>
        <w:t xml:space="preserve"> </w:t>
      </w:r>
      <w:proofErr w:type="spellStart"/>
      <w:r>
        <w:t>Sì</w:t>
      </w:r>
      <w:proofErr w:type="spellEnd"/>
      <w:r>
        <w:t xml:space="preserve">,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colon, tutti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sentito</w:t>
      </w:r>
      <w:proofErr w:type="spellEnd"/>
      <w:r>
        <w:t xml:space="preserve"> </w:t>
      </w:r>
      <w:proofErr w:type="spellStart"/>
      <w:r>
        <w:t>parlare</w:t>
      </w:r>
      <w:proofErr w:type="spellEnd"/>
      <w:r>
        <w:t xml:space="preserve"> un po' di </w:t>
      </w:r>
      <w:proofErr w:type="spellStart"/>
      <w:r>
        <w:t>colonscopia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spero</w:t>
      </w:r>
      <w:proofErr w:type="spellEnd"/>
      <w:r>
        <w:t xml:space="preserve"> di </w:t>
      </w:r>
      <w:proofErr w:type="spellStart"/>
      <w:r>
        <w:t>poter</w:t>
      </w:r>
      <w:proofErr w:type="spellEnd"/>
      <w:r>
        <w:t xml:space="preserve"> dire la </w:t>
      </w:r>
      <w:proofErr w:type="spellStart"/>
      <w:r>
        <w:t>verità</w:t>
      </w:r>
      <w:proofErr w:type="spellEnd"/>
      <w:r>
        <w:t xml:space="preserve"> e </w:t>
      </w:r>
      <w:proofErr w:type="spellStart"/>
      <w:r>
        <w:t>alleviare</w:t>
      </w:r>
      <w:proofErr w:type="spellEnd"/>
      <w:r>
        <w:t xml:space="preserve">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paure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la </w:t>
      </w:r>
      <w:proofErr w:type="spellStart"/>
      <w:r>
        <w:t>colonscopia</w:t>
      </w:r>
      <w:proofErr w:type="spellEnd"/>
      <w:r>
        <w:t xml:space="preserve"> è un modo per </w:t>
      </w:r>
      <w:proofErr w:type="spellStart"/>
      <w:r>
        <w:t>esaminare</w:t>
      </w:r>
      <w:proofErr w:type="spellEnd"/>
      <w:r>
        <w:t xml:space="preserve"> il </w:t>
      </w:r>
      <w:proofErr w:type="spellStart"/>
      <w:r>
        <w:t>rivestimento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del colon con un </w:t>
      </w:r>
      <w:proofErr w:type="spellStart"/>
      <w:r>
        <w:t>endoscopio</w:t>
      </w:r>
      <w:proofErr w:type="spellEnd"/>
      <w:r>
        <w:t xml:space="preserve">, un </w:t>
      </w:r>
      <w:proofErr w:type="spellStart"/>
      <w:r>
        <w:t>lungo</w:t>
      </w:r>
      <w:proofErr w:type="spellEnd"/>
      <w:r>
        <w:t xml:space="preserve"> </w:t>
      </w:r>
      <w:proofErr w:type="spellStart"/>
      <w:r>
        <w:t>tubo</w:t>
      </w:r>
      <w:proofErr w:type="spellEnd"/>
      <w:r>
        <w:t xml:space="preserve"> </w:t>
      </w:r>
      <w:proofErr w:type="spellStart"/>
      <w:r>
        <w:t>nero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una</w:t>
      </w:r>
      <w:proofErr w:type="spellEnd"/>
      <w:r>
        <w:t xml:space="preserve"> telecamera ad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definizione</w:t>
      </w:r>
      <w:proofErr w:type="spellEnd"/>
      <w:r>
        <w:t xml:space="preserve">. Per fare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dobbiamo</w:t>
      </w:r>
      <w:proofErr w:type="spellEnd"/>
      <w:r>
        <w:t xml:space="preserve"> far fare alle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preparazione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intesa</w:t>
      </w:r>
      <w:proofErr w:type="spellEnd"/>
      <w:r>
        <w:t xml:space="preserve"> a </w:t>
      </w:r>
      <w:proofErr w:type="spellStart"/>
      <w:r>
        <w:t>letteralmente</w:t>
      </w:r>
      <w:proofErr w:type="spellEnd"/>
      <w:r>
        <w:t xml:space="preserve"> </w:t>
      </w:r>
      <w:proofErr w:type="spellStart"/>
      <w:r>
        <w:t>lavare</w:t>
      </w:r>
      <w:proofErr w:type="spellEnd"/>
      <w:r>
        <w:t xml:space="preserve"> il colon in modo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possiamo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il </w:t>
      </w:r>
      <w:proofErr w:type="spellStart"/>
      <w:r>
        <w:t>rivestimento</w:t>
      </w:r>
      <w:proofErr w:type="spellEnd"/>
      <w:r>
        <w:t xml:space="preserve"> e, </w:t>
      </w:r>
      <w:proofErr w:type="spellStart"/>
      <w:r>
        <w:t>sapete</w:t>
      </w:r>
      <w:proofErr w:type="spellEnd"/>
      <w:r>
        <w:t xml:space="preserve">, un colon ben </w:t>
      </w:r>
      <w:proofErr w:type="spellStart"/>
      <w:r>
        <w:t>preparato</w:t>
      </w:r>
      <w:proofErr w:type="spellEnd"/>
      <w:r>
        <w:t xml:space="preserve">. </w:t>
      </w:r>
      <w:proofErr w:type="spellStart"/>
      <w:r>
        <w:t>L'interno</w:t>
      </w:r>
      <w:proofErr w:type="spellEnd"/>
      <w:r>
        <w:t xml:space="preserve"> di </w:t>
      </w:r>
      <w:proofErr w:type="spellStart"/>
      <w:r>
        <w:t>quel</w:t>
      </w:r>
      <w:proofErr w:type="spellEnd"/>
      <w:r>
        <w:t xml:space="preserve"> colon </w:t>
      </w:r>
      <w:proofErr w:type="spellStart"/>
      <w:r>
        <w:t>sembra</w:t>
      </w:r>
      <w:proofErr w:type="spellEnd"/>
      <w:r>
        <w:t xml:space="preserve"> proprio come </w:t>
      </w:r>
      <w:proofErr w:type="spellStart"/>
      <w:r>
        <w:t>l'interno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mano. È </w:t>
      </w:r>
      <w:proofErr w:type="spellStart"/>
      <w:r>
        <w:t>pulito</w:t>
      </w:r>
      <w:proofErr w:type="spellEnd"/>
      <w:r>
        <w:t xml:space="preserve"> come un </w:t>
      </w:r>
      <w:proofErr w:type="spellStart"/>
      <w:r>
        <w:t>fischio</w:t>
      </w:r>
      <w:proofErr w:type="spellEnd"/>
      <w:r>
        <w:t xml:space="preserve">. E con </w:t>
      </w:r>
      <w:proofErr w:type="spellStart"/>
      <w:r>
        <w:t>l'alta</w:t>
      </w:r>
      <w:proofErr w:type="spellEnd"/>
      <w:r>
        <w:t xml:space="preserve"> </w:t>
      </w:r>
      <w:proofErr w:type="spellStart"/>
      <w:r>
        <w:t>definizione</w:t>
      </w:r>
      <w:proofErr w:type="spellEnd"/>
      <w:r>
        <w:t xml:space="preserve"> e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esperti</w:t>
      </w:r>
      <w:proofErr w:type="spellEnd"/>
      <w:r>
        <w:t xml:space="preserve"> </w:t>
      </w:r>
      <w:proofErr w:type="spellStart"/>
      <w:r>
        <w:t>possiamo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lesioni</w:t>
      </w:r>
      <w:proofErr w:type="spellEnd"/>
      <w:r>
        <w:t xml:space="preserve"> molto </w:t>
      </w:r>
      <w:proofErr w:type="spellStart"/>
      <w:r>
        <w:t>piccole</w:t>
      </w:r>
      <w:proofErr w:type="spellEnd"/>
      <w:r>
        <w:t xml:space="preserve">, </w:t>
      </w:r>
      <w:proofErr w:type="spellStart"/>
      <w:r>
        <w:t>piccole</w:t>
      </w:r>
      <w:proofErr w:type="spellEnd"/>
      <w:r>
        <w:t xml:space="preserve"> come un </w:t>
      </w:r>
      <w:proofErr w:type="spellStart"/>
      <w:r>
        <w:t>paio</w:t>
      </w:r>
      <w:proofErr w:type="spellEnd"/>
      <w:r>
        <w:t xml:space="preserve"> di </w:t>
      </w:r>
      <w:proofErr w:type="spellStart"/>
      <w:r>
        <w:t>millimetri</w:t>
      </w:r>
      <w:proofErr w:type="spellEnd"/>
      <w:r>
        <w:t xml:space="preserve">. Il test </w:t>
      </w:r>
      <w:proofErr w:type="spellStart"/>
      <w:r>
        <w:t>richiede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venga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ovviamente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in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l'attrezzatura</w:t>
      </w:r>
      <w:proofErr w:type="spellEnd"/>
      <w:r>
        <w:t xml:space="preserve"> necessaria e il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infermieristico</w:t>
      </w:r>
      <w:proofErr w:type="spellEnd"/>
      <w:r>
        <w:t xml:space="preserve"> e il </w:t>
      </w:r>
      <w:proofErr w:type="spellStart"/>
      <w:r>
        <w:t>monitoraggio</w:t>
      </w:r>
      <w:proofErr w:type="spellEnd"/>
      <w:r>
        <w:t xml:space="preserve"> del </w:t>
      </w:r>
      <w:proofErr w:type="spellStart"/>
      <w:r>
        <w:t>paziente</w:t>
      </w:r>
      <w:proofErr w:type="spellEnd"/>
      <w:r>
        <w:t xml:space="preserve"> </w:t>
      </w:r>
      <w:proofErr w:type="spellStart"/>
      <w:r>
        <w:t>mentre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eseguito</w:t>
      </w:r>
      <w:proofErr w:type="spellEnd"/>
      <w:r>
        <w:t xml:space="preserve">. </w:t>
      </w:r>
      <w:proofErr w:type="spellStart"/>
      <w:r>
        <w:t>Praticamente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colonscopie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eseguite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qualche</w:t>
      </w:r>
      <w:proofErr w:type="spellEnd"/>
      <w:r>
        <w:t xml:space="preserve"> forma di </w:t>
      </w:r>
      <w:proofErr w:type="spellStart"/>
      <w:r>
        <w:t>sedazione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chiamiamo</w:t>
      </w:r>
      <w:proofErr w:type="spellEnd"/>
      <w:r>
        <w:t xml:space="preserve"> </w:t>
      </w:r>
      <w:proofErr w:type="spellStart"/>
      <w:r>
        <w:t>sedazione</w:t>
      </w:r>
      <w:proofErr w:type="spellEnd"/>
      <w:r>
        <w:t xml:space="preserve"> </w:t>
      </w:r>
      <w:proofErr w:type="spellStart"/>
      <w:r>
        <w:t>cosciente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combinazione</w:t>
      </w:r>
      <w:proofErr w:type="spellEnd"/>
      <w:r>
        <w:t xml:space="preserve"> di </w:t>
      </w:r>
      <w:proofErr w:type="spellStart"/>
      <w:r>
        <w:t>farmaci</w:t>
      </w:r>
      <w:proofErr w:type="spellEnd"/>
      <w:r>
        <w:t xml:space="preserve"> per </w:t>
      </w:r>
      <w:proofErr w:type="spellStart"/>
      <w:r>
        <w:t>renderti</w:t>
      </w:r>
      <w:proofErr w:type="spellEnd"/>
      <w:r>
        <w:t xml:space="preserve"> un po' </w:t>
      </w:r>
      <w:proofErr w:type="spellStart"/>
      <w:r>
        <w:t>sonnolento</w:t>
      </w:r>
      <w:proofErr w:type="spellEnd"/>
      <w:r>
        <w:t xml:space="preserve">, </w:t>
      </w:r>
      <w:proofErr w:type="spellStart"/>
      <w:r>
        <w:t>ridurre</w:t>
      </w:r>
      <w:proofErr w:type="spellEnd"/>
      <w:r>
        <w:t xml:space="preserve"> il dolore e </w:t>
      </w:r>
      <w:proofErr w:type="spellStart"/>
      <w:r>
        <w:t>permetterci</w:t>
      </w:r>
      <w:proofErr w:type="spellEnd"/>
      <w:r>
        <w:t xml:space="preserve"> di </w:t>
      </w:r>
      <w:proofErr w:type="spellStart"/>
      <w:r>
        <w:t>completare</w:t>
      </w:r>
      <w:proofErr w:type="spellEnd"/>
      <w:r>
        <w:t xml:space="preserve"> </w:t>
      </w:r>
      <w:proofErr w:type="spellStart"/>
      <w:r>
        <w:t>l'esame</w:t>
      </w:r>
      <w:proofErr w:type="spellEnd"/>
      <w:r>
        <w:t xml:space="preserve"> con un </w:t>
      </w:r>
      <w:proofErr w:type="spellStart"/>
      <w:r>
        <w:t>minimo</w:t>
      </w:r>
      <w:proofErr w:type="spellEnd"/>
      <w:r>
        <w:t xml:space="preserve"> di disagio. In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circostanze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eseguita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sedazione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aggressiva</w:t>
      </w:r>
      <w:proofErr w:type="spellEnd"/>
      <w:r>
        <w:t xml:space="preserve">. Ma la </w:t>
      </w:r>
      <w:proofErr w:type="spellStart"/>
      <w:r>
        <w:t>sensazione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è </w:t>
      </w:r>
      <w:proofErr w:type="spellStart"/>
      <w:r>
        <w:t>che</w:t>
      </w:r>
      <w:proofErr w:type="spellEnd"/>
      <w:r>
        <w:t xml:space="preserve"> per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 media la </w:t>
      </w:r>
      <w:proofErr w:type="spellStart"/>
      <w:r>
        <w:t>sedazione</w:t>
      </w:r>
      <w:proofErr w:type="spellEnd"/>
      <w:r>
        <w:t xml:space="preserve"> </w:t>
      </w:r>
      <w:proofErr w:type="spellStart"/>
      <w:r>
        <w:t>cosciente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adeguata</w:t>
      </w:r>
      <w:proofErr w:type="spellEnd"/>
      <w:r>
        <w:t xml:space="preserve">. Il colon in </w:t>
      </w:r>
      <w:proofErr w:type="spellStart"/>
      <w:r>
        <w:t>realtà</w:t>
      </w:r>
      <w:proofErr w:type="spellEnd"/>
      <w:r>
        <w:t xml:space="preserve"> non ha fibre del dolore </w:t>
      </w:r>
      <w:proofErr w:type="spellStart"/>
      <w:r>
        <w:t>all'interno</w:t>
      </w:r>
      <w:proofErr w:type="spellEnd"/>
      <w:r>
        <w:t xml:space="preserve">, non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fibre del dolore </w:t>
      </w:r>
      <w:proofErr w:type="spellStart"/>
      <w:r>
        <w:t>all'interno</w:t>
      </w:r>
      <w:proofErr w:type="spellEnd"/>
      <w:r>
        <w:t xml:space="preserve">, ma ci </w:t>
      </w:r>
      <w:proofErr w:type="spellStart"/>
      <w:r>
        <w:t>sono</w:t>
      </w:r>
      <w:proofErr w:type="spellEnd"/>
      <w:r>
        <w:t xml:space="preserve"> fibre di </w:t>
      </w:r>
      <w:proofErr w:type="spellStart"/>
      <w:r>
        <w:t>stiramento</w:t>
      </w:r>
      <w:proofErr w:type="spellEnd"/>
      <w:r>
        <w:t xml:space="preserve"> </w:t>
      </w:r>
      <w:proofErr w:type="spellStart"/>
      <w:r>
        <w:t>all'esterno</w:t>
      </w:r>
      <w:proofErr w:type="spellEnd"/>
      <w:r>
        <w:t xml:space="preserve"> o del colon. E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sentono</w:t>
      </w:r>
      <w:proofErr w:type="spellEnd"/>
      <w:r>
        <w:t xml:space="preserve"> disagio,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attraversiamo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angoli</w:t>
      </w:r>
      <w:proofErr w:type="spellEnd"/>
      <w:r>
        <w:t xml:space="preserve">, il colon non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retta</w:t>
      </w:r>
      <w:proofErr w:type="spellEnd"/>
      <w:r>
        <w:t xml:space="preserve">, ha </w:t>
      </w:r>
      <w:proofErr w:type="spellStart"/>
      <w:r>
        <w:t>molte</w:t>
      </w:r>
      <w:proofErr w:type="spellEnd"/>
      <w:r>
        <w:t xml:space="preserve"> curve e </w:t>
      </w:r>
      <w:proofErr w:type="spellStart"/>
      <w:r>
        <w:t>svolte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un po' di </w:t>
      </w:r>
      <w:proofErr w:type="spellStart"/>
      <w:r>
        <w:t>crampi</w:t>
      </w:r>
      <w:proofErr w:type="spellEnd"/>
      <w:r>
        <w:t xml:space="preserve"> </w:t>
      </w:r>
      <w:proofErr w:type="spellStart"/>
      <w:r>
        <w:t>attorno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angoli</w:t>
      </w:r>
      <w:proofErr w:type="spellEnd"/>
      <w:r>
        <w:t xml:space="preserve"> è </w:t>
      </w:r>
      <w:proofErr w:type="spellStart"/>
      <w:r>
        <w:t>abbastanza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. Ma il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complicazione</w:t>
      </w:r>
      <w:proofErr w:type="spellEnd"/>
      <w:r>
        <w:t xml:space="preserve"> grave 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 è </w:t>
      </w:r>
      <w:proofErr w:type="spellStart"/>
      <w:r>
        <w:t>nell'ordine</w:t>
      </w:r>
      <w:proofErr w:type="spellEnd"/>
      <w:r>
        <w:t xml:space="preserve"> di uno </w:t>
      </w:r>
      <w:proofErr w:type="spellStart"/>
      <w:r>
        <w:t>su</w:t>
      </w:r>
      <w:proofErr w:type="spellEnd"/>
      <w:r>
        <w:t xml:space="preserve"> 2000, il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sapete</w:t>
      </w:r>
      <w:proofErr w:type="spellEnd"/>
      <w:r>
        <w:t xml:space="preserve">, 1999 volte </w:t>
      </w:r>
      <w:proofErr w:type="spellStart"/>
      <w:r>
        <w:t>su</w:t>
      </w:r>
      <w:proofErr w:type="spellEnd"/>
      <w:r>
        <w:t xml:space="preserve"> 2000,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diretta</w:t>
      </w:r>
      <w:proofErr w:type="spellEnd"/>
      <w:r>
        <w:t xml:space="preserve">. Se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trovato</w:t>
      </w:r>
      <w:proofErr w:type="spellEnd"/>
      <w:r>
        <w:t xml:space="preserve"> un </w:t>
      </w:r>
      <w:proofErr w:type="spellStart"/>
      <w:r>
        <w:t>polipo</w:t>
      </w:r>
      <w:proofErr w:type="spellEnd"/>
      <w:r>
        <w:t xml:space="preserve">, </w:t>
      </w:r>
      <w:proofErr w:type="spellStart"/>
      <w:r>
        <w:t>può</w:t>
      </w:r>
      <w:proofErr w:type="spellEnd"/>
      <w:r>
        <w:t xml:space="preserve"> quasi sempre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gestito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tempo, </w:t>
      </w:r>
      <w:proofErr w:type="spellStart"/>
      <w:r>
        <w:t>lesioni</w:t>
      </w:r>
      <w:proofErr w:type="spellEnd"/>
      <w:r>
        <w:t xml:space="preserve"> molto </w:t>
      </w:r>
      <w:proofErr w:type="spellStart"/>
      <w:r>
        <w:t>grandi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richiedere</w:t>
      </w:r>
      <w:proofErr w:type="spellEnd"/>
      <w:r>
        <w:t xml:space="preserve"> un secondo </w:t>
      </w:r>
      <w:proofErr w:type="spellStart"/>
      <w:r>
        <w:t>esame</w:t>
      </w:r>
      <w:proofErr w:type="spellEnd"/>
      <w:r>
        <w:t xml:space="preserve"> o </w:t>
      </w:r>
      <w:proofErr w:type="spellStart"/>
      <w:r>
        <w:t>l'aiuto</w:t>
      </w:r>
      <w:proofErr w:type="spellEnd"/>
      <w:r>
        <w:t xml:space="preserve"> di un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esperto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quei</w:t>
      </w:r>
      <w:proofErr w:type="spellEnd"/>
      <w:r>
        <w:t xml:space="preserve"> tipi di </w:t>
      </w:r>
      <w:proofErr w:type="spellStart"/>
      <w:r>
        <w:t>lesioni</w:t>
      </w:r>
      <w:proofErr w:type="spellEnd"/>
      <w:r>
        <w:t xml:space="preserve"> </w:t>
      </w:r>
      <w:proofErr w:type="spellStart"/>
      <w:r>
        <w:t>difficili</w:t>
      </w:r>
      <w:proofErr w:type="spellEnd"/>
      <w:r>
        <w:t xml:space="preserve">. Ma la </w:t>
      </w:r>
      <w:proofErr w:type="spellStart"/>
      <w:r>
        <w:t>stragrande</w:t>
      </w:r>
      <w:proofErr w:type="spellEnd"/>
      <w:r>
        <w:t xml:space="preserve"> </w:t>
      </w:r>
      <w:proofErr w:type="spellStart"/>
      <w:r>
        <w:t>maggioranza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volte, se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trovato</w:t>
      </w:r>
      <w:proofErr w:type="spellEnd"/>
      <w:r>
        <w:t xml:space="preserve"> un </w:t>
      </w:r>
      <w:proofErr w:type="spellStart"/>
      <w:r>
        <w:t>polipo</w:t>
      </w:r>
      <w:proofErr w:type="spellEnd"/>
      <w:r>
        <w:t xml:space="preserve">,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rimosso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tempo </w:t>
      </w:r>
      <w:proofErr w:type="spellStart"/>
      <w:r>
        <w:t>dell'esame</w:t>
      </w:r>
      <w:proofErr w:type="spellEnd"/>
      <w:r>
        <w:t xml:space="preserve"> </w:t>
      </w:r>
      <w:proofErr w:type="spellStart"/>
      <w:r>
        <w:t>iniziale</w:t>
      </w:r>
      <w:proofErr w:type="spellEnd"/>
      <w:r>
        <w:t>.</w:t>
      </w:r>
    </w:p>
    <w:p w14:paraId="714E83C9" w14:textId="77777777" w:rsidR="008A5798" w:rsidRDefault="008A5798" w:rsidP="008A5798">
      <w:pPr>
        <w:pStyle w:val="NormalWeb"/>
      </w:pPr>
      <w:r>
        <w:rPr>
          <w:rStyle w:val="Strong"/>
        </w:rPr>
        <w:t>21:26</w:t>
      </w:r>
      <w:r>
        <w:t xml:space="preserve"> </w:t>
      </w:r>
      <w:proofErr w:type="spellStart"/>
      <w:r>
        <w:t>Quindi</w:t>
      </w:r>
      <w:proofErr w:type="spellEnd"/>
      <w:r>
        <w:t xml:space="preserve">, </w:t>
      </w:r>
      <w:proofErr w:type="spellStart"/>
      <w:r>
        <w:t>essendo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lato </w:t>
      </w:r>
      <w:proofErr w:type="spellStart"/>
      <w:r>
        <w:t>ricevente</w:t>
      </w:r>
      <w:proofErr w:type="spellEnd"/>
      <w:r>
        <w:t xml:space="preserve">, per </w:t>
      </w:r>
      <w:proofErr w:type="spellStart"/>
      <w:r>
        <w:t>così</w:t>
      </w:r>
      <w:proofErr w:type="spellEnd"/>
      <w:r>
        <w:t xml:space="preserve"> dire,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difficile fosse la </w:t>
      </w:r>
      <w:proofErr w:type="spellStart"/>
      <w:r>
        <w:t>preparazione</w:t>
      </w:r>
      <w:proofErr w:type="spellEnd"/>
      <w:r>
        <w:t xml:space="preserve">. Ho </w:t>
      </w:r>
      <w:proofErr w:type="spellStart"/>
      <w:r>
        <w:t>avuto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l'ho</w:t>
      </w:r>
      <w:proofErr w:type="spellEnd"/>
      <w:r>
        <w:t xml:space="preserve"> </w:t>
      </w:r>
      <w:proofErr w:type="spellStart"/>
      <w:r>
        <w:t>avuta</w:t>
      </w:r>
      <w:proofErr w:type="spellEnd"/>
      <w:r>
        <w:t xml:space="preserve"> con </w:t>
      </w:r>
      <w:proofErr w:type="spellStart"/>
      <w:r>
        <w:t>sedazione</w:t>
      </w:r>
      <w:proofErr w:type="spellEnd"/>
      <w:r>
        <w:t xml:space="preserve"> </w:t>
      </w:r>
      <w:proofErr w:type="spellStart"/>
      <w:r>
        <w:t>cosciente</w:t>
      </w:r>
      <w:proofErr w:type="spellEnd"/>
      <w:r>
        <w:t xml:space="preserve"> e senza </w:t>
      </w:r>
      <w:proofErr w:type="spellStart"/>
      <w:r>
        <w:t>nulla</w:t>
      </w:r>
      <w:proofErr w:type="spellEnd"/>
      <w:r>
        <w:t xml:space="preserve">, senza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dovevo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il </w:t>
      </w:r>
      <w:proofErr w:type="spellStart"/>
      <w:r>
        <w:t>mio</w:t>
      </w:r>
      <w:proofErr w:type="spellEnd"/>
      <w:r>
        <w:t xml:space="preserve"> capo subito dopo la </w:t>
      </w:r>
      <w:proofErr w:type="spellStart"/>
      <w:r>
        <w:t>procedura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non </w:t>
      </w:r>
      <w:proofErr w:type="spellStart"/>
      <w:r>
        <w:t>volevo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sonnolento</w:t>
      </w:r>
      <w:proofErr w:type="spellEnd"/>
      <w:r>
        <w:t xml:space="preserve"> parlando con il </w:t>
      </w:r>
      <w:proofErr w:type="spellStart"/>
      <w:r>
        <w:t>mio</w:t>
      </w:r>
      <w:proofErr w:type="spellEnd"/>
      <w:r>
        <w:t xml:space="preserve"> capo in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e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attestare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attraversare</w:t>
      </w:r>
      <w:proofErr w:type="spellEnd"/>
      <w:r>
        <w:t xml:space="preserve"> </w:t>
      </w:r>
      <w:proofErr w:type="spellStart"/>
      <w:r>
        <w:t>quegli</w:t>
      </w:r>
      <w:proofErr w:type="spellEnd"/>
      <w:r>
        <w:t xml:space="preserve"> </w:t>
      </w:r>
      <w:proofErr w:type="spellStart"/>
      <w:r>
        <w:t>angoli</w:t>
      </w:r>
      <w:proofErr w:type="spellEnd"/>
      <w:r>
        <w:t xml:space="preserve"> è </w:t>
      </w:r>
      <w:proofErr w:type="spellStart"/>
      <w:r>
        <w:t>scomodo</w:t>
      </w:r>
      <w:proofErr w:type="spellEnd"/>
      <w:r>
        <w:t xml:space="preserve">, per non dire </w:t>
      </w:r>
      <w:proofErr w:type="spellStart"/>
      <w:r>
        <w:t>altro</w:t>
      </w:r>
      <w:proofErr w:type="spellEnd"/>
      <w:r>
        <w:t xml:space="preserve">. Ma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complesso</w:t>
      </w:r>
      <w:proofErr w:type="spellEnd"/>
      <w:r>
        <w:t xml:space="preserve">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abbastanza</w:t>
      </w:r>
      <w:proofErr w:type="spellEnd"/>
      <w:r>
        <w:t xml:space="preserve"> semplice. E </w:t>
      </w:r>
      <w:proofErr w:type="spellStart"/>
      <w:r>
        <w:t>vorrei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lo </w:t>
      </w:r>
      <w:proofErr w:type="spellStart"/>
      <w:r>
        <w:t>sapessero</w:t>
      </w:r>
      <w:proofErr w:type="spellEnd"/>
      <w:r>
        <w:t xml:space="preserve"> e lo </w:t>
      </w:r>
      <w:proofErr w:type="spellStart"/>
      <w:r>
        <w:t>riconoscessero</w:t>
      </w:r>
      <w:proofErr w:type="spellEnd"/>
      <w:r>
        <w:t xml:space="preserve">. </w:t>
      </w:r>
      <w:proofErr w:type="spellStart"/>
      <w:r>
        <w:t>Così</w:t>
      </w:r>
      <w:proofErr w:type="spellEnd"/>
      <w:r>
        <w:t xml:space="preserve">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scoraggiati</w:t>
      </w:r>
      <w:proofErr w:type="spellEnd"/>
      <w:r>
        <w:t xml:space="preserve"> dal fare </w:t>
      </w:r>
      <w:proofErr w:type="spellStart"/>
      <w:r>
        <w:t>i</w:t>
      </w:r>
      <w:proofErr w:type="spellEnd"/>
      <w:r>
        <w:t xml:space="preserve"> test per </w:t>
      </w:r>
      <w:proofErr w:type="spellStart"/>
      <w:r>
        <w:t>paura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colonscopia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difficile.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direbbero</w:t>
      </w:r>
      <w:proofErr w:type="spellEnd"/>
      <w:r>
        <w:t xml:space="preserve">, </w:t>
      </w:r>
      <w:proofErr w:type="spellStart"/>
      <w:r>
        <w:t>beh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non </w:t>
      </w:r>
      <w:proofErr w:type="spellStart"/>
      <w:r>
        <w:t>andare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? Stai </w:t>
      </w:r>
      <w:proofErr w:type="spellStart"/>
      <w:r>
        <w:t>effettivamente</w:t>
      </w:r>
      <w:proofErr w:type="spellEnd"/>
      <w:r>
        <w:t xml:space="preserve"> </w:t>
      </w:r>
      <w:proofErr w:type="spellStart"/>
      <w:r>
        <w:t>guardando</w:t>
      </w:r>
      <w:proofErr w:type="spellEnd"/>
      <w:r>
        <w:t xml:space="preserve"> </w:t>
      </w:r>
      <w:proofErr w:type="spellStart"/>
      <w:r>
        <w:t>l'interno</w:t>
      </w:r>
      <w:proofErr w:type="spellEnd"/>
      <w:r>
        <w:t xml:space="preserve"> </w:t>
      </w:r>
      <w:proofErr w:type="spellStart"/>
      <w:r>
        <w:t>dell'intestino</w:t>
      </w:r>
      <w:proofErr w:type="spellEnd"/>
      <w:r>
        <w:t xml:space="preserve">, </w:t>
      </w:r>
      <w:proofErr w:type="spellStart"/>
      <w:r>
        <w:t>puoi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tutti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piccoli</w:t>
      </w:r>
      <w:proofErr w:type="spellEnd"/>
      <w:r>
        <w:t xml:space="preserve"> </w:t>
      </w:r>
      <w:proofErr w:type="spellStart"/>
      <w:r>
        <w:t>polipi</w:t>
      </w:r>
      <w:proofErr w:type="spellEnd"/>
      <w:r>
        <w:t xml:space="preserve"> o </w:t>
      </w:r>
      <w:proofErr w:type="spellStart"/>
      <w:r>
        <w:t>piccoli</w:t>
      </w:r>
      <w:proofErr w:type="spellEnd"/>
      <w:r>
        <w:t xml:space="preserve"> </w:t>
      </w:r>
      <w:proofErr w:type="spellStart"/>
      <w:r>
        <w:t>cancri</w:t>
      </w:r>
      <w:proofErr w:type="spellEnd"/>
      <w:r>
        <w:t xml:space="preserve"> in </w:t>
      </w:r>
      <w:proofErr w:type="spellStart"/>
      <w:r>
        <w:t>formazione</w:t>
      </w:r>
      <w:proofErr w:type="spellEnd"/>
      <w:r>
        <w:t xml:space="preserve"> e </w:t>
      </w:r>
      <w:proofErr w:type="spellStart"/>
      <w:r>
        <w:t>così</w:t>
      </w:r>
      <w:proofErr w:type="spellEnd"/>
      <w:r>
        <w:t xml:space="preserve"> via. </w:t>
      </w:r>
      <w:proofErr w:type="spellStart"/>
      <w:r>
        <w:t>Perché</w:t>
      </w:r>
      <w:proofErr w:type="spellEnd"/>
      <w:r>
        <w:t xml:space="preserve"> fare il test FIT? 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sicuro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. E </w:t>
      </w:r>
      <w:proofErr w:type="spellStart"/>
      <w:r>
        <w:t>dobbiamo</w:t>
      </w:r>
      <w:proofErr w:type="spellEnd"/>
      <w:r>
        <w:t xml:space="preserve"> </w:t>
      </w:r>
      <w:proofErr w:type="spellStart"/>
      <w:r>
        <w:t>rispondere</w:t>
      </w:r>
      <w:proofErr w:type="spellEnd"/>
      <w:r>
        <w:t xml:space="preserve"> a </w:t>
      </w:r>
      <w:proofErr w:type="spellStart"/>
      <w:r>
        <w:t>questo</w:t>
      </w:r>
      <w:proofErr w:type="spellEnd"/>
      <w:r>
        <w:t>.</w:t>
      </w:r>
    </w:p>
    <w:p w14:paraId="6C22BB04" w14:textId="77777777" w:rsidR="008A5798" w:rsidRDefault="008A5798" w:rsidP="008A5798">
      <w:pPr>
        <w:pStyle w:val="NormalWeb"/>
      </w:pPr>
      <w:r>
        <w:rPr>
          <w:rStyle w:val="Strong"/>
        </w:rPr>
        <w:t>22:34</w:t>
      </w:r>
      <w:r>
        <w:t xml:space="preserve"> </w:t>
      </w:r>
      <w:proofErr w:type="spellStart"/>
      <w:r>
        <w:t>Sì</w:t>
      </w:r>
      <w:proofErr w:type="spellEnd"/>
      <w:r>
        <w:t xml:space="preserve">, </w:t>
      </w:r>
      <w:proofErr w:type="spellStart"/>
      <w:r>
        <w:t>succede</w:t>
      </w:r>
      <w:proofErr w:type="spellEnd"/>
      <w:r>
        <w:t xml:space="preserve">. E </w:t>
      </w:r>
      <w:proofErr w:type="spellStart"/>
      <w:r>
        <w:t>sai</w:t>
      </w:r>
      <w:proofErr w:type="spellEnd"/>
      <w:r>
        <w:t xml:space="preserve">, </w:t>
      </w:r>
      <w:proofErr w:type="spellStart"/>
      <w:r>
        <w:t>questo</w:t>
      </w:r>
      <w:proofErr w:type="spellEnd"/>
      <w:r>
        <w:t xml:space="preserve"> è </w:t>
      </w:r>
      <w:proofErr w:type="spellStart"/>
      <w:r>
        <w:t>evoluto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 anni circa, </w:t>
      </w:r>
      <w:proofErr w:type="spellStart"/>
      <w:r>
        <w:t>c'era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spinta</w:t>
      </w:r>
      <w:proofErr w:type="spellEnd"/>
      <w:r>
        <w:t xml:space="preserve"> molto forte in,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certa</w:t>
      </w:r>
      <w:proofErr w:type="spellEnd"/>
      <w:r>
        <w:t xml:space="preserve"> </w:t>
      </w:r>
      <w:proofErr w:type="spellStart"/>
      <w:r>
        <w:t>misura</w:t>
      </w:r>
      <w:proofErr w:type="spellEnd"/>
      <w:r>
        <w:t xml:space="preserve">, in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giurisdizioni</w:t>
      </w:r>
      <w:proofErr w:type="spellEnd"/>
      <w:r>
        <w:t xml:space="preserve">, in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Stati </w:t>
      </w:r>
      <w:proofErr w:type="spellStart"/>
      <w:r>
        <w:t>Uniti</w:t>
      </w:r>
      <w:proofErr w:type="spellEnd"/>
      <w:r>
        <w:t xml:space="preserve">,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forte </w:t>
      </w:r>
      <w:proofErr w:type="spellStart"/>
      <w:r>
        <w:t>spinta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, </w:t>
      </w:r>
      <w:proofErr w:type="spellStart"/>
      <w:r>
        <w:lastRenderedPageBreak/>
        <w:t>dovresti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 come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 Bill. In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giurisdizioni</w:t>
      </w:r>
      <w:proofErr w:type="spellEnd"/>
      <w:r>
        <w:t xml:space="preserve"> e in </w:t>
      </w:r>
      <w:proofErr w:type="spellStart"/>
      <w:r>
        <w:t>particolare</w:t>
      </w:r>
      <w:proofErr w:type="spellEnd"/>
      <w:r>
        <w:t xml:space="preserve"> in Ontario, non lo </w:t>
      </w:r>
      <w:proofErr w:type="spellStart"/>
      <w:r>
        <w:t>raccomandiamo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. E ha </w:t>
      </w:r>
      <w:proofErr w:type="spellStart"/>
      <w:r>
        <w:t>davvero</w:t>
      </w:r>
      <w:proofErr w:type="spellEnd"/>
      <w:r>
        <w:t xml:space="preserve"> a </w:t>
      </w:r>
      <w:proofErr w:type="spellStart"/>
      <w:r>
        <w:t>che</w:t>
      </w:r>
      <w:proofErr w:type="spellEnd"/>
      <w:r>
        <w:t xml:space="preserve"> fare con la </w:t>
      </w:r>
      <w:proofErr w:type="spellStart"/>
      <w:r>
        <w:t>capacità</w:t>
      </w:r>
      <w:proofErr w:type="spellEnd"/>
      <w:r>
        <w:t xml:space="preserve">. E qui è dove </w:t>
      </w:r>
      <w:proofErr w:type="spellStart"/>
      <w:r>
        <w:t>l'aritmetica</w:t>
      </w:r>
      <w:proofErr w:type="spellEnd"/>
      <w:r>
        <w:t xml:space="preserve"> </w:t>
      </w:r>
      <w:proofErr w:type="spellStart"/>
      <w:r>
        <w:t>inizia</w:t>
      </w:r>
      <w:proofErr w:type="spellEnd"/>
      <w:r>
        <w:t xml:space="preserve"> a </w:t>
      </w:r>
      <w:proofErr w:type="spellStart"/>
      <w:r>
        <w:t>diventare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</w:t>
      </w:r>
      <w:proofErr w:type="spellStart"/>
      <w:r>
        <w:t>Perché</w:t>
      </w:r>
      <w:proofErr w:type="spellEnd"/>
      <w:r>
        <w:t xml:space="preserve"> se </w:t>
      </w:r>
      <w:proofErr w:type="spellStart"/>
      <w:r>
        <w:t>guardi</w:t>
      </w:r>
      <w:proofErr w:type="spellEnd"/>
      <w:r>
        <w:t xml:space="preserve"> ai </w:t>
      </w:r>
      <w:proofErr w:type="spellStart"/>
      <w:r>
        <w:t>guadagni</w:t>
      </w:r>
      <w:proofErr w:type="spellEnd"/>
      <w:r>
        <w:t xml:space="preserve"> </w:t>
      </w:r>
      <w:proofErr w:type="spellStart"/>
      <w:r>
        <w:t>facendo</w:t>
      </w:r>
      <w:proofErr w:type="spellEnd"/>
      <w:r>
        <w:t xml:space="preserve"> test FIT e </w:t>
      </w:r>
      <w:proofErr w:type="spellStart"/>
      <w:r>
        <w:t>scopi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ne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rispetto a quelle </w:t>
      </w:r>
      <w:proofErr w:type="spellStart"/>
      <w:r>
        <w:t>che</w:t>
      </w:r>
      <w:proofErr w:type="spellEnd"/>
      <w:r>
        <w:t xml:space="preserve"> li </w:t>
      </w:r>
      <w:proofErr w:type="spellStart"/>
      <w:r>
        <w:t>vogliono</w:t>
      </w:r>
      <w:proofErr w:type="spellEnd"/>
      <w:r>
        <w:t xml:space="preserve">, </w:t>
      </w:r>
      <w:proofErr w:type="spellStart"/>
      <w:r>
        <w:t>improvvisamente</w:t>
      </w:r>
      <w:proofErr w:type="spellEnd"/>
      <w:r>
        <w:t xml:space="preserve"> se </w:t>
      </w:r>
      <w:proofErr w:type="spellStart"/>
      <w:r>
        <w:t>esegui</w:t>
      </w:r>
      <w:proofErr w:type="spellEnd"/>
      <w:r>
        <w:t xml:space="preserve"> lo screening di 100.000 </w:t>
      </w:r>
      <w:proofErr w:type="spellStart"/>
      <w:r>
        <w:t>persone</w:t>
      </w:r>
      <w:proofErr w:type="spellEnd"/>
      <w:r>
        <w:t xml:space="preserve"> in Ontario con </w:t>
      </w:r>
      <w:proofErr w:type="spellStart"/>
      <w:r>
        <w:t>colonscopia</w:t>
      </w:r>
      <w:proofErr w:type="spellEnd"/>
      <w:r>
        <w:t xml:space="preserve">, </w:t>
      </w:r>
      <w:proofErr w:type="spellStart"/>
      <w:r>
        <w:t>costerà</w:t>
      </w:r>
      <w:proofErr w:type="spellEnd"/>
      <w:r>
        <w:t xml:space="preserve"> </w:t>
      </w:r>
      <w:proofErr w:type="spellStart"/>
      <w:r>
        <w:t>un'enorme</w:t>
      </w:r>
      <w:proofErr w:type="spellEnd"/>
      <w:r>
        <w:t xml:space="preserve"> </w:t>
      </w:r>
      <w:proofErr w:type="spellStart"/>
      <w:r>
        <w:t>quantità</w:t>
      </w:r>
      <w:proofErr w:type="spellEnd"/>
      <w:r>
        <w:t xml:space="preserve"> di </w:t>
      </w:r>
      <w:proofErr w:type="spellStart"/>
      <w:r>
        <w:t>risorse</w:t>
      </w:r>
      <w:proofErr w:type="spellEnd"/>
      <w:r>
        <w:t xml:space="preserve">. </w:t>
      </w:r>
      <w:proofErr w:type="spellStart"/>
      <w:r>
        <w:t>Mentre</w:t>
      </w:r>
      <w:proofErr w:type="spellEnd"/>
      <w:r>
        <w:t xml:space="preserve"> se </w:t>
      </w:r>
      <w:proofErr w:type="spellStart"/>
      <w:r>
        <w:t>esegui</w:t>
      </w:r>
      <w:proofErr w:type="spellEnd"/>
      <w:r>
        <w:t xml:space="preserve"> lo screening con un test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feci</w:t>
      </w:r>
      <w:proofErr w:type="spellEnd"/>
      <w:r>
        <w:t xml:space="preserve"> e </w:t>
      </w:r>
      <w:proofErr w:type="spellStart"/>
      <w:r>
        <w:t>scopi</w:t>
      </w:r>
      <w:proofErr w:type="spellEnd"/>
      <w:r>
        <w:t xml:space="preserve"> solo </w:t>
      </w:r>
      <w:proofErr w:type="spellStart"/>
      <w:r>
        <w:t>quelli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positivi</w:t>
      </w:r>
      <w:proofErr w:type="spellEnd"/>
      <w:r>
        <w:t xml:space="preserve">, </w:t>
      </w:r>
      <w:proofErr w:type="spellStart"/>
      <w:r>
        <w:t>rileverai</w:t>
      </w:r>
      <w:proofErr w:type="spellEnd"/>
      <w:r>
        <w:t xml:space="preserve"> circa 10 volte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cancri</w:t>
      </w:r>
      <w:proofErr w:type="spellEnd"/>
      <w:r>
        <w:t xml:space="preserve"> </w:t>
      </w:r>
      <w:proofErr w:type="spellStart"/>
      <w:r>
        <w:t>facendo</w:t>
      </w:r>
      <w:proofErr w:type="spellEnd"/>
      <w:r>
        <w:t xml:space="preserve"> il test FIT rispetto a fare </w:t>
      </w:r>
      <w:proofErr w:type="spellStart"/>
      <w:r>
        <w:t>semplicemente</w:t>
      </w:r>
      <w:proofErr w:type="spellEnd"/>
      <w:r>
        <w:t xml:space="preserve"> 100.000 </w:t>
      </w:r>
      <w:proofErr w:type="spellStart"/>
      <w:r>
        <w:t>colonscopie</w:t>
      </w:r>
      <w:proofErr w:type="spellEnd"/>
      <w:r>
        <w:t xml:space="preserve">. E </w:t>
      </w:r>
      <w:proofErr w:type="spellStart"/>
      <w:r>
        <w:t>quindi</w:t>
      </w:r>
      <w:proofErr w:type="spellEnd"/>
      <w:r>
        <w:t xml:space="preserve">, Cancer Care Ontario è molto </w:t>
      </w:r>
      <w:proofErr w:type="spellStart"/>
      <w:r>
        <w:t>chiara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dovremmo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offrire</w:t>
      </w:r>
      <w:proofErr w:type="spellEnd"/>
      <w:r>
        <w:t xml:space="preserve"> la </w:t>
      </w:r>
      <w:proofErr w:type="spellStart"/>
      <w:r>
        <w:t>colonscopia</w:t>
      </w:r>
      <w:proofErr w:type="spellEnd"/>
      <w:r>
        <w:t xml:space="preserve"> di routine per le </w:t>
      </w:r>
      <w:proofErr w:type="spellStart"/>
      <w:r>
        <w:t>persone</w:t>
      </w:r>
      <w:proofErr w:type="spellEnd"/>
      <w:r>
        <w:t xml:space="preserve"> a 50 anni. E </w:t>
      </w:r>
      <w:proofErr w:type="spellStart"/>
      <w:r>
        <w:t>dovremmo</w:t>
      </w:r>
      <w:proofErr w:type="spellEnd"/>
      <w:r>
        <w:t xml:space="preserve"> </w:t>
      </w:r>
      <w:proofErr w:type="spellStart"/>
      <w:r>
        <w:t>concentrarci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coloro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effettuato</w:t>
      </w:r>
      <w:proofErr w:type="spellEnd"/>
      <w:r>
        <w:t xml:space="preserve"> il test FIT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risultati</w:t>
      </w:r>
      <w:proofErr w:type="spellEnd"/>
      <w:r>
        <w:t xml:space="preserve"> </w:t>
      </w:r>
      <w:proofErr w:type="spellStart"/>
      <w:r>
        <w:t>positivi</w:t>
      </w:r>
      <w:proofErr w:type="spellEnd"/>
      <w:r>
        <w:t xml:space="preserve">. </w:t>
      </w:r>
      <w:proofErr w:type="spellStart"/>
      <w:r>
        <w:t>Direi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COVID come </w:t>
      </w:r>
      <w:proofErr w:type="spellStart"/>
      <w:r>
        <w:t>esiste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, la nostra </w:t>
      </w:r>
      <w:proofErr w:type="spellStart"/>
      <w:r>
        <w:t>capacità</w:t>
      </w:r>
      <w:proofErr w:type="spellEnd"/>
      <w:r>
        <w:t xml:space="preserve"> di fare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di procedure è </w:t>
      </w:r>
      <w:proofErr w:type="spellStart"/>
      <w:r>
        <w:t>influenzata</w:t>
      </w:r>
      <w:proofErr w:type="spellEnd"/>
      <w:r>
        <w:t xml:space="preserve">. E </w:t>
      </w:r>
      <w:proofErr w:type="spellStart"/>
      <w:r>
        <w:t>quindi</w:t>
      </w:r>
      <w:proofErr w:type="spellEnd"/>
      <w:r>
        <w:t xml:space="preserve"> la nostra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offrire</w:t>
      </w:r>
      <w:proofErr w:type="spellEnd"/>
      <w:r>
        <w:t xml:space="preserve"> test di screening a </w:t>
      </w:r>
      <w:proofErr w:type="spellStart"/>
      <w:r>
        <w:t>rischio</w:t>
      </w:r>
      <w:proofErr w:type="spellEnd"/>
      <w:r>
        <w:t xml:space="preserve"> medio per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stiamo</w:t>
      </w:r>
      <w:proofErr w:type="spellEnd"/>
      <w:r>
        <w:t xml:space="preserve"> </w:t>
      </w:r>
      <w:proofErr w:type="spellStart"/>
      <w:r>
        <w:t>lottando</w:t>
      </w:r>
      <w:proofErr w:type="spellEnd"/>
      <w:r>
        <w:t xml:space="preserve"> per </w:t>
      </w:r>
      <w:proofErr w:type="spellStart"/>
      <w:r>
        <w:t>mantenere</w:t>
      </w:r>
      <w:proofErr w:type="spellEnd"/>
      <w:r>
        <w:t xml:space="preserve"> le procedure per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ne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veramente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è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compromessa</w:t>
      </w:r>
      <w:proofErr w:type="spellEnd"/>
      <w:r>
        <w:t xml:space="preserve">. È </w:t>
      </w:r>
      <w:proofErr w:type="spellStart"/>
      <w:r>
        <w:t>un'altra</w:t>
      </w:r>
      <w:proofErr w:type="spellEnd"/>
      <w:r>
        <w:t xml:space="preserve"> </w:t>
      </w:r>
      <w:proofErr w:type="spellStart"/>
      <w:r>
        <w:t>realtà</w:t>
      </w:r>
      <w:proofErr w:type="spellEnd"/>
      <w:r>
        <w:t xml:space="preserve"> del </w:t>
      </w:r>
      <w:proofErr w:type="spellStart"/>
      <w:r>
        <w:t>mondo</w:t>
      </w:r>
      <w:proofErr w:type="spellEnd"/>
      <w:r>
        <w:t xml:space="preserve"> COVID in cui ci </w:t>
      </w:r>
      <w:proofErr w:type="spellStart"/>
      <w:r>
        <w:t>troviamo</w:t>
      </w:r>
      <w:proofErr w:type="spellEnd"/>
      <w:r>
        <w:t>.</w:t>
      </w:r>
    </w:p>
    <w:p w14:paraId="0B6D722E" w14:textId="77777777" w:rsidR="008A5798" w:rsidRDefault="008A5798" w:rsidP="008A5798">
      <w:pPr>
        <w:pStyle w:val="NormalWeb"/>
      </w:pPr>
      <w:r>
        <w:rPr>
          <w:rStyle w:val="Strong"/>
        </w:rPr>
        <w:t>24:32</w:t>
      </w:r>
      <w:r>
        <w:t xml:space="preserve"> </w:t>
      </w:r>
      <w:proofErr w:type="spellStart"/>
      <w:r>
        <w:t>Volevo</w:t>
      </w:r>
      <w:proofErr w:type="spellEnd"/>
      <w:r>
        <w:t xml:space="preserve"> </w:t>
      </w:r>
      <w:proofErr w:type="spellStart"/>
      <w:r>
        <w:t>chiederti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impatti</w:t>
      </w:r>
      <w:proofErr w:type="spellEnd"/>
      <w:r>
        <w:t xml:space="preserve"> del COVID. Ora in termini di </w:t>
      </w:r>
      <w:proofErr w:type="spellStart"/>
      <w:r>
        <w:t>distribuzione</w:t>
      </w:r>
      <w:proofErr w:type="spellEnd"/>
      <w:r>
        <w:t xml:space="preserve"> del test FIT, non </w:t>
      </w:r>
      <w:proofErr w:type="spellStart"/>
      <w:r>
        <w:t>dovrebbe</w:t>
      </w:r>
      <w:proofErr w:type="spellEnd"/>
      <w:r>
        <w:t xml:space="preserve"> </w:t>
      </w:r>
      <w:proofErr w:type="spellStart"/>
      <w:r>
        <w:t>esserci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influisca</w:t>
      </w:r>
      <w:proofErr w:type="spellEnd"/>
      <w:r>
        <w:t xml:space="preserve"> </w:t>
      </w:r>
      <w:proofErr w:type="spellStart"/>
      <w:r>
        <w:t>negativamente</w:t>
      </w:r>
      <w:proofErr w:type="spellEnd"/>
      <w:r>
        <w:t xml:space="preserve"> 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prospettiva</w:t>
      </w:r>
      <w:proofErr w:type="spellEnd"/>
      <w:r>
        <w:t xml:space="preserve"> </w:t>
      </w:r>
      <w:proofErr w:type="spellStart"/>
      <w:r>
        <w:t>pandemica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lì</w:t>
      </w:r>
      <w:proofErr w:type="spellEnd"/>
      <w:r>
        <w:t xml:space="preserve"> </w:t>
      </w:r>
      <w:proofErr w:type="spellStart"/>
      <w:r>
        <w:t>potrei</w:t>
      </w:r>
      <w:proofErr w:type="spellEnd"/>
      <w:r>
        <w:t xml:space="preserve"> </w:t>
      </w:r>
      <w:proofErr w:type="spellStart"/>
      <w:r>
        <w:t>capire</w:t>
      </w:r>
      <w:proofErr w:type="spellEnd"/>
      <w:r>
        <w:t xml:space="preserve"> il lato </w:t>
      </w:r>
      <w:proofErr w:type="spellStart"/>
      <w:r>
        <w:t>colonscopia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, ma ha </w:t>
      </w:r>
      <w:proofErr w:type="spellStart"/>
      <w:r>
        <w:t>interferito</w:t>
      </w:r>
      <w:proofErr w:type="spellEnd"/>
      <w:r>
        <w:t xml:space="preserve"> in </w:t>
      </w:r>
      <w:proofErr w:type="spellStart"/>
      <w:r>
        <w:t>qualche</w:t>
      </w:r>
      <w:proofErr w:type="spellEnd"/>
      <w:r>
        <w:t xml:space="preserve"> modo con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effettivamente</w:t>
      </w:r>
      <w:proofErr w:type="spellEnd"/>
      <w:r>
        <w:t xml:space="preserve"> </w:t>
      </w:r>
      <w:proofErr w:type="spellStart"/>
      <w:r>
        <w:t>ricevono</w:t>
      </w:r>
      <w:proofErr w:type="spellEnd"/>
      <w:r>
        <w:t xml:space="preserve"> il loro test FIT </w:t>
      </w:r>
      <w:proofErr w:type="spellStart"/>
      <w:r>
        <w:t>inviato</w:t>
      </w:r>
      <w:proofErr w:type="spellEnd"/>
      <w:r>
        <w:t xml:space="preserve"> a loro?</w:t>
      </w:r>
    </w:p>
    <w:p w14:paraId="00C20D94" w14:textId="77777777" w:rsidR="008A5798" w:rsidRDefault="008A5798" w:rsidP="008A5798">
      <w:pPr>
        <w:pStyle w:val="NormalWeb"/>
      </w:pPr>
      <w:r>
        <w:rPr>
          <w:rStyle w:val="Strong"/>
        </w:rPr>
        <w:t>24:57</w:t>
      </w:r>
      <w:r>
        <w:t xml:space="preserve"> </w:t>
      </w:r>
      <w:proofErr w:type="spellStart"/>
      <w:r>
        <w:t>Sì</w:t>
      </w:r>
      <w:proofErr w:type="spellEnd"/>
      <w:r>
        <w:t xml:space="preserve">, lo ha </w:t>
      </w:r>
      <w:proofErr w:type="spellStart"/>
      <w:r>
        <w:t>fatto</w:t>
      </w:r>
      <w:proofErr w:type="spellEnd"/>
      <w:r>
        <w:t xml:space="preserve"> per un po'. </w:t>
      </w:r>
      <w:proofErr w:type="spellStart"/>
      <w:r>
        <w:t>Alla</w:t>
      </w:r>
      <w:proofErr w:type="spellEnd"/>
      <w:r>
        <w:t xml:space="preserve"> fine di </w:t>
      </w:r>
      <w:proofErr w:type="spellStart"/>
      <w:r>
        <w:t>marzo</w:t>
      </w:r>
      <w:proofErr w:type="spellEnd"/>
      <w:r>
        <w:t xml:space="preserve">,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messo</w:t>
      </w:r>
      <w:proofErr w:type="spellEnd"/>
      <w:r>
        <w:t xml:space="preserve"> in </w:t>
      </w:r>
      <w:proofErr w:type="spellStart"/>
      <w:r>
        <w:t>pausa</w:t>
      </w:r>
      <w:proofErr w:type="spellEnd"/>
      <w:r>
        <w:t xml:space="preserve"> il test FIT, Cancer Care Ontario e il </w:t>
      </w:r>
      <w:proofErr w:type="spellStart"/>
      <w:r>
        <w:t>laboratorio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messo</w:t>
      </w:r>
      <w:proofErr w:type="spellEnd"/>
      <w:r>
        <w:t xml:space="preserve"> in </w:t>
      </w:r>
      <w:proofErr w:type="spellStart"/>
      <w:r>
        <w:t>pausa</w:t>
      </w:r>
      <w:proofErr w:type="spellEnd"/>
      <w:r>
        <w:t xml:space="preserve"> il test FIT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smesso</w:t>
      </w:r>
      <w:proofErr w:type="spellEnd"/>
      <w:r>
        <w:t xml:space="preserve"> di fare </w:t>
      </w:r>
      <w:proofErr w:type="spellStart"/>
      <w:r>
        <w:t>tutte</w:t>
      </w:r>
      <w:proofErr w:type="spellEnd"/>
      <w:r>
        <w:t xml:space="preserve"> le procedure </w:t>
      </w:r>
      <w:proofErr w:type="spellStart"/>
      <w:r>
        <w:t>tranne</w:t>
      </w:r>
      <w:proofErr w:type="spellEnd"/>
      <w:r>
        <w:t xml:space="preserve"> quelle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urgenti</w:t>
      </w:r>
      <w:proofErr w:type="spellEnd"/>
      <w:r>
        <w:t xml:space="preserve">, </w:t>
      </w:r>
      <w:proofErr w:type="spellStart"/>
      <w:r>
        <w:t>ciò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</w:t>
      </w:r>
      <w:proofErr w:type="spellStart"/>
      <w:r>
        <w:t>fermato</w:t>
      </w:r>
      <w:proofErr w:type="spellEnd"/>
      <w:r>
        <w:t xml:space="preserve">. E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tornati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offerta</w:t>
      </w:r>
      <w:proofErr w:type="spellEnd"/>
      <w:r>
        <w:t xml:space="preserve"> di test FIT per </w:t>
      </w:r>
      <w:proofErr w:type="spellStart"/>
      <w:r>
        <w:t>chiunque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di 50 anni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rientri</w:t>
      </w:r>
      <w:proofErr w:type="spellEnd"/>
      <w:r>
        <w:t xml:space="preserve"> in un </w:t>
      </w:r>
      <w:proofErr w:type="spellStart"/>
      <w:r>
        <w:t>gruppo</w:t>
      </w:r>
      <w:proofErr w:type="spellEnd"/>
      <w:r>
        <w:t xml:space="preserve"> ad alto </w:t>
      </w:r>
      <w:proofErr w:type="spellStart"/>
      <w:r>
        <w:t>rischio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ha </w:t>
      </w:r>
      <w:proofErr w:type="spellStart"/>
      <w:r>
        <w:t>fatto</w:t>
      </w:r>
      <w:proofErr w:type="spellEnd"/>
      <w:r>
        <w:t xml:space="preserve"> per un po', ma è finito. E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tornati</w:t>
      </w:r>
      <w:proofErr w:type="spellEnd"/>
      <w:r>
        <w:t xml:space="preserve"> e </w:t>
      </w:r>
      <w:proofErr w:type="spellStart"/>
      <w:r>
        <w:t>speriamo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pieno</w:t>
      </w:r>
      <w:proofErr w:type="spellEnd"/>
      <w:r>
        <w:t xml:space="preserve"> regime.</w:t>
      </w:r>
    </w:p>
    <w:p w14:paraId="2F8FA974" w14:textId="77777777" w:rsidR="008A5798" w:rsidRDefault="008A5798" w:rsidP="008A5798">
      <w:pPr>
        <w:pStyle w:val="NormalWeb"/>
      </w:pPr>
      <w:r>
        <w:rPr>
          <w:rStyle w:val="Strong"/>
        </w:rPr>
        <w:t>25:30</w:t>
      </w:r>
      <w:r>
        <w:t xml:space="preserve"> Bene, è bello </w:t>
      </w:r>
      <w:proofErr w:type="spellStart"/>
      <w:r>
        <w:t>sentirlo</w:t>
      </w:r>
      <w:proofErr w:type="spellEnd"/>
      <w:r>
        <w:t xml:space="preserve">. </w:t>
      </w:r>
      <w:proofErr w:type="spellStart"/>
      <w:r>
        <w:t>Perché</w:t>
      </w:r>
      <w:proofErr w:type="spellEnd"/>
      <w:r>
        <w:t xml:space="preserve"> so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sono</w:t>
      </w:r>
      <w:proofErr w:type="spellEnd"/>
      <w:r>
        <w:t xml:space="preserve"> state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stime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Stati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impatti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sospensione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programmi</w:t>
      </w:r>
      <w:proofErr w:type="spellEnd"/>
      <w:r>
        <w:t xml:space="preserve"> di screening </w:t>
      </w:r>
      <w:proofErr w:type="spellStart"/>
      <w:r>
        <w:t>durante</w:t>
      </w:r>
      <w:proofErr w:type="spellEnd"/>
      <w:r>
        <w:t xml:space="preserve"> la pandemia, </w:t>
      </w:r>
      <w:proofErr w:type="spellStart"/>
      <w:r>
        <w:t>risultando</w:t>
      </w:r>
      <w:proofErr w:type="spellEnd"/>
      <w:r>
        <w:t xml:space="preserve"> in </w:t>
      </w:r>
      <w:proofErr w:type="spellStart"/>
      <w:r>
        <w:t>cancri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emergono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tardi</w:t>
      </w:r>
      <w:proofErr w:type="spellEnd"/>
      <w:r>
        <w:t xml:space="preserve"> 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avanzati</w:t>
      </w:r>
      <w:proofErr w:type="spellEnd"/>
      <w:r>
        <w:t xml:space="preserve"> e in </w:t>
      </w:r>
      <w:proofErr w:type="spellStart"/>
      <w:r>
        <w:t>realtà</w:t>
      </w:r>
      <w:proofErr w:type="spellEnd"/>
      <w:r>
        <w:t xml:space="preserve"> </w:t>
      </w:r>
      <w:proofErr w:type="spellStart"/>
      <w:r>
        <w:t>aumentando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tassi</w:t>
      </w:r>
      <w:proofErr w:type="spellEnd"/>
      <w:r>
        <w:t xml:space="preserve"> di </w:t>
      </w:r>
      <w:proofErr w:type="spellStart"/>
      <w:r>
        <w:t>mortalità</w:t>
      </w:r>
      <w:proofErr w:type="spellEnd"/>
      <w:r>
        <w:t xml:space="preserve">. Il Dr. Fauci, </w:t>
      </w:r>
      <w:proofErr w:type="spellStart"/>
      <w:r>
        <w:t>infatti</w:t>
      </w:r>
      <w:proofErr w:type="spellEnd"/>
      <w:r>
        <w:t xml:space="preserve">,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a </w:t>
      </w:r>
      <w:proofErr w:type="spellStart"/>
      <w:r>
        <w:t>luglio</w:t>
      </w:r>
      <w:proofErr w:type="spellEnd"/>
      <w:r>
        <w:t xml:space="preserve"> </w:t>
      </w:r>
      <w:proofErr w:type="spellStart"/>
      <w:r>
        <w:t>stesse</w:t>
      </w:r>
      <w:proofErr w:type="spellEnd"/>
      <w:r>
        <w:t xml:space="preserve"> </w:t>
      </w:r>
      <w:proofErr w:type="spellStart"/>
      <w:r>
        <w:t>stimando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</w:t>
      </w:r>
      <w:proofErr w:type="spellStart"/>
      <w:r>
        <w:t>nell'ordine</w:t>
      </w:r>
      <w:proofErr w:type="spellEnd"/>
      <w:r>
        <w:t xml:space="preserve"> di 20.000 </w:t>
      </w:r>
      <w:proofErr w:type="spellStart"/>
      <w:r>
        <w:t>aumenti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decessi</w:t>
      </w:r>
      <w:proofErr w:type="spellEnd"/>
      <w:r>
        <w:t xml:space="preserve"> per </w:t>
      </w:r>
      <w:proofErr w:type="spellStart"/>
      <w:r>
        <w:t>cancro</w:t>
      </w:r>
      <w:proofErr w:type="spellEnd"/>
      <w:r>
        <w:t xml:space="preserve"> a causa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sospensione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programmi</w:t>
      </w:r>
      <w:proofErr w:type="spellEnd"/>
      <w:r>
        <w:t xml:space="preserve"> di screening.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felice</w:t>
      </w:r>
      <w:proofErr w:type="spellEnd"/>
      <w:r>
        <w:t xml:space="preserve"> di </w:t>
      </w:r>
      <w:proofErr w:type="spellStart"/>
      <w:r>
        <w:t>sentire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test FIT è </w:t>
      </w:r>
      <w:proofErr w:type="spellStart"/>
      <w:r>
        <w:t>disponibile</w:t>
      </w:r>
      <w:proofErr w:type="spellEnd"/>
      <w:r>
        <w:t xml:space="preserve"> per le </w:t>
      </w:r>
      <w:proofErr w:type="spellStart"/>
      <w:r>
        <w:t>persone</w:t>
      </w:r>
      <w:proofErr w:type="spellEnd"/>
      <w:r>
        <w:t xml:space="preserve"> e </w:t>
      </w:r>
      <w:proofErr w:type="spellStart"/>
      <w:r>
        <w:t>spero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prestino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lo </w:t>
      </w:r>
      <w:proofErr w:type="spellStart"/>
      <w:r>
        <w:t>inviino</w:t>
      </w:r>
      <w:proofErr w:type="spellEnd"/>
      <w:r>
        <w:t xml:space="preserve">. E qual è il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sigmoidoscopia</w:t>
      </w:r>
      <w:proofErr w:type="spellEnd"/>
      <w:r>
        <w:t xml:space="preserve"> </w:t>
      </w:r>
      <w:proofErr w:type="spellStart"/>
      <w:r>
        <w:t>flessibile</w:t>
      </w:r>
      <w:proofErr w:type="spellEnd"/>
      <w:r>
        <w:t xml:space="preserve">? E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il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sigmoidoscopia</w:t>
      </w:r>
      <w:proofErr w:type="spellEnd"/>
      <w:r>
        <w:t xml:space="preserve"> </w:t>
      </w:r>
      <w:proofErr w:type="spellStart"/>
      <w:r>
        <w:t>flessibile</w:t>
      </w:r>
      <w:proofErr w:type="spellEnd"/>
      <w:r>
        <w:t xml:space="preserve"> </w:t>
      </w:r>
      <w:proofErr w:type="spellStart"/>
      <w:r>
        <w:t>guidato</w:t>
      </w:r>
      <w:proofErr w:type="spellEnd"/>
      <w:r>
        <w:t xml:space="preserve"> da </w:t>
      </w:r>
      <w:proofErr w:type="spellStart"/>
      <w:r>
        <w:t>infermieri</w:t>
      </w:r>
      <w:proofErr w:type="spellEnd"/>
      <w:r>
        <w:t xml:space="preserve"> a Hamilton o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sostituito</w:t>
      </w:r>
      <w:proofErr w:type="spellEnd"/>
      <w:r>
        <w:t xml:space="preserve"> dal test FIT?</w:t>
      </w:r>
    </w:p>
    <w:p w14:paraId="356493F2" w14:textId="77777777" w:rsidR="008A5798" w:rsidRDefault="008A5798" w:rsidP="008A5798">
      <w:pPr>
        <w:pStyle w:val="NormalWeb"/>
      </w:pPr>
      <w:r>
        <w:rPr>
          <w:rStyle w:val="Strong"/>
        </w:rPr>
        <w:t>26:25</w:t>
      </w:r>
      <w:r>
        <w:t xml:space="preserve"> </w:t>
      </w:r>
      <w:proofErr w:type="spellStart"/>
      <w:r>
        <w:t>Sì</w:t>
      </w:r>
      <w:proofErr w:type="spellEnd"/>
      <w:r>
        <w:t xml:space="preserve">,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sostituito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a cui Bill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riferisce</w:t>
      </w:r>
      <w:proofErr w:type="spellEnd"/>
      <w:r>
        <w:t xml:space="preserve">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di un </w:t>
      </w:r>
      <w:proofErr w:type="spellStart"/>
      <w:r>
        <w:t>terzo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, </w:t>
      </w:r>
      <w:proofErr w:type="spellStart"/>
      <w:r>
        <w:t>guarda</w:t>
      </w:r>
      <w:proofErr w:type="spellEnd"/>
      <w:r>
        <w:t xml:space="preserve"> al lato </w:t>
      </w:r>
      <w:proofErr w:type="spellStart"/>
      <w:r>
        <w:t>sinistro</w:t>
      </w:r>
      <w:proofErr w:type="spellEnd"/>
      <w:r>
        <w:t xml:space="preserve"> del colon. Ed era </w:t>
      </w:r>
      <w:proofErr w:type="spellStart"/>
      <w:r>
        <w:t>inteso</w:t>
      </w:r>
      <w:proofErr w:type="spellEnd"/>
      <w:r>
        <w:t xml:space="preserve"> come un </w:t>
      </w:r>
      <w:proofErr w:type="spellStart"/>
      <w:r>
        <w:t>meccanismo</w:t>
      </w:r>
      <w:proofErr w:type="spellEnd"/>
      <w:r>
        <w:t xml:space="preserve"> per </w:t>
      </w:r>
      <w:proofErr w:type="spellStart"/>
      <w:r>
        <w:t>identificare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a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elevato</w:t>
      </w:r>
      <w:proofErr w:type="spellEnd"/>
      <w:r>
        <w:t xml:space="preserve"> di </w:t>
      </w:r>
      <w:proofErr w:type="spellStart"/>
      <w:r>
        <w:t>polipi</w:t>
      </w:r>
      <w:proofErr w:type="spellEnd"/>
      <w:r>
        <w:t xml:space="preserve"> e per </w:t>
      </w:r>
      <w:proofErr w:type="spellStart"/>
      <w:r>
        <w:t>suggerire</w:t>
      </w:r>
      <w:proofErr w:type="spellEnd"/>
      <w:r>
        <w:t xml:space="preserve"> chi </w:t>
      </w:r>
      <w:proofErr w:type="spellStart"/>
      <w:r>
        <w:t>doveva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a fare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.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letterature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anni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dimostrato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è di </w:t>
      </w:r>
      <w:proofErr w:type="spellStart"/>
      <w:r>
        <w:t>beneficio</w:t>
      </w:r>
      <w:proofErr w:type="spellEnd"/>
      <w:r>
        <w:t xml:space="preserve">. Ma di nuovo,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questione</w:t>
      </w:r>
      <w:proofErr w:type="spellEnd"/>
      <w:r>
        <w:t xml:space="preserve"> di </w:t>
      </w:r>
      <w:proofErr w:type="spellStart"/>
      <w:r>
        <w:t>capacità</w:t>
      </w:r>
      <w:proofErr w:type="spellEnd"/>
      <w:r>
        <w:t xml:space="preserve">. E date le </w:t>
      </w:r>
      <w:proofErr w:type="spellStart"/>
      <w:r>
        <w:t>crescenti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positivi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screening FIT, la </w:t>
      </w:r>
      <w:proofErr w:type="spellStart"/>
      <w:r>
        <w:t>provincia</w:t>
      </w:r>
      <w:proofErr w:type="spellEnd"/>
      <w:r>
        <w:t xml:space="preserve"> ha </w:t>
      </w:r>
      <w:proofErr w:type="spellStart"/>
      <w:r>
        <w:t>abbandonato</w:t>
      </w:r>
      <w:proofErr w:type="spellEnd"/>
      <w:r>
        <w:t xml:space="preserve"> </w:t>
      </w:r>
      <w:proofErr w:type="spellStart"/>
      <w:r>
        <w:t>l'offerta</w:t>
      </w:r>
      <w:proofErr w:type="spellEnd"/>
      <w:r>
        <w:t xml:space="preserve"> di </w:t>
      </w:r>
      <w:proofErr w:type="spellStart"/>
      <w:r>
        <w:t>sigmoidoscopia</w:t>
      </w:r>
      <w:proofErr w:type="spellEnd"/>
      <w:r>
        <w:t xml:space="preserve"> </w:t>
      </w:r>
      <w:proofErr w:type="spellStart"/>
      <w:r>
        <w:t>flessibile</w:t>
      </w:r>
      <w:proofErr w:type="spellEnd"/>
      <w:r>
        <w:t>.</w:t>
      </w:r>
    </w:p>
    <w:p w14:paraId="6E8C70DB" w14:textId="77777777" w:rsidR="008A5798" w:rsidRDefault="008A5798" w:rsidP="008A5798">
      <w:pPr>
        <w:pStyle w:val="NormalWeb"/>
      </w:pPr>
      <w:r>
        <w:rPr>
          <w:rStyle w:val="Strong"/>
        </w:rPr>
        <w:t>27:09</w:t>
      </w:r>
      <w:r>
        <w:t xml:space="preserve"> È bene </w:t>
      </w:r>
      <w:proofErr w:type="spellStart"/>
      <w:r>
        <w:t>sapere</w:t>
      </w:r>
      <w:proofErr w:type="spellEnd"/>
      <w:r>
        <w:t xml:space="preserve">. Ora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di </w:t>
      </w:r>
      <w:proofErr w:type="spellStart"/>
      <w:r>
        <w:t>eseguire</w:t>
      </w:r>
      <w:proofErr w:type="spellEnd"/>
      <w:r>
        <w:t xml:space="preserve"> lo screening del colon e </w:t>
      </w:r>
      <w:proofErr w:type="spellStart"/>
      <w:r>
        <w:t>immagino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risposta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simile, ma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radiologici</w:t>
      </w:r>
      <w:proofErr w:type="spellEnd"/>
      <w:r>
        <w:t xml:space="preserve"> con </w:t>
      </w:r>
      <w:proofErr w:type="spellStart"/>
      <w:r>
        <w:t>tomografia</w:t>
      </w:r>
      <w:proofErr w:type="spellEnd"/>
      <w:r>
        <w:t xml:space="preserve"> </w:t>
      </w:r>
      <w:proofErr w:type="spellStart"/>
      <w:r>
        <w:t>computerizzata</w:t>
      </w:r>
      <w:proofErr w:type="spellEnd"/>
      <w:r>
        <w:t xml:space="preserve"> e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,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circostanze</w:t>
      </w:r>
      <w:proofErr w:type="spellEnd"/>
      <w:r>
        <w:t xml:space="preserve"> </w:t>
      </w:r>
      <w:proofErr w:type="spellStart"/>
      <w:r>
        <w:t>speciali</w:t>
      </w:r>
      <w:proofErr w:type="spellEnd"/>
      <w:r>
        <w:t xml:space="preserve"> in cui è utile </w:t>
      </w:r>
      <w:proofErr w:type="spellStart"/>
      <w:r>
        <w:t>eseguire</w:t>
      </w:r>
      <w:proofErr w:type="spellEnd"/>
      <w:r>
        <w:t xml:space="preserve"> lo screening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tipi di </w:t>
      </w:r>
      <w:proofErr w:type="spellStart"/>
      <w:r>
        <w:t>tecnologia</w:t>
      </w:r>
      <w:proofErr w:type="spellEnd"/>
      <w:r>
        <w:t>?</w:t>
      </w:r>
    </w:p>
    <w:p w14:paraId="1CD28416" w14:textId="77777777" w:rsidR="008A5798" w:rsidRDefault="008A5798" w:rsidP="008A5798">
      <w:pPr>
        <w:pStyle w:val="NormalWeb"/>
      </w:pPr>
      <w:r>
        <w:rPr>
          <w:rStyle w:val="Strong"/>
        </w:rPr>
        <w:lastRenderedPageBreak/>
        <w:t>27:33</w:t>
      </w:r>
      <w:r>
        <w:t xml:space="preserve"> </w:t>
      </w:r>
      <w:proofErr w:type="spellStart"/>
      <w:r>
        <w:t>Sì</w:t>
      </w:r>
      <w:proofErr w:type="spellEnd"/>
      <w:r>
        <w:t xml:space="preserve">, </w:t>
      </w:r>
      <w:proofErr w:type="spellStart"/>
      <w:r>
        <w:t>quindi</w:t>
      </w:r>
      <w:proofErr w:type="spellEnd"/>
      <w:r>
        <w:t xml:space="preserve"> la </w:t>
      </w:r>
      <w:proofErr w:type="spellStart"/>
      <w:r>
        <w:t>tomografia</w:t>
      </w:r>
      <w:proofErr w:type="spellEnd"/>
      <w:r>
        <w:t xml:space="preserve"> </w:t>
      </w:r>
      <w:proofErr w:type="spellStart"/>
      <w:r>
        <w:t>computerizzata</w:t>
      </w:r>
      <w:proofErr w:type="spellEnd"/>
      <w:r>
        <w:t xml:space="preserve"> o la </w:t>
      </w:r>
      <w:proofErr w:type="spellStart"/>
      <w:r>
        <w:t>colonscopia</w:t>
      </w:r>
      <w:proofErr w:type="spellEnd"/>
      <w:r>
        <w:t xml:space="preserve"> </w:t>
      </w:r>
      <w:proofErr w:type="spellStart"/>
      <w:r>
        <w:t>virtuale</w:t>
      </w:r>
      <w:proofErr w:type="spellEnd"/>
      <w:r>
        <w:t xml:space="preserve"> ha </w:t>
      </w:r>
      <w:proofErr w:type="spellStart"/>
      <w:r>
        <w:t>avuto</w:t>
      </w:r>
      <w:proofErr w:type="spellEnd"/>
      <w:r>
        <w:t xml:space="preserve"> </w:t>
      </w:r>
      <w:proofErr w:type="spellStart"/>
      <w:r>
        <w:t>molta</w:t>
      </w:r>
      <w:proofErr w:type="spellEnd"/>
      <w:r>
        <w:t xml:space="preserve"> </w:t>
      </w:r>
      <w:proofErr w:type="spellStart"/>
      <w:r>
        <w:t>trazione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anni fa come </w:t>
      </w:r>
      <w:proofErr w:type="spellStart"/>
      <w:r>
        <w:t>modalità</w:t>
      </w:r>
      <w:proofErr w:type="spellEnd"/>
      <w:r>
        <w:t xml:space="preserve"> di screening. E </w:t>
      </w:r>
      <w:proofErr w:type="spellStart"/>
      <w:r>
        <w:t>fondamentalmente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devi </w:t>
      </w:r>
      <w:proofErr w:type="spellStart"/>
      <w:r>
        <w:t>comunque</w:t>
      </w:r>
      <w:proofErr w:type="spellEnd"/>
      <w:r>
        <w:t xml:space="preserve"> fare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preparazione</w:t>
      </w:r>
      <w:proofErr w:type="spellEnd"/>
      <w:r>
        <w:t xml:space="preserve"> per </w:t>
      </w:r>
      <w:proofErr w:type="spellStart"/>
      <w:r>
        <w:t>avere</w:t>
      </w:r>
      <w:proofErr w:type="spellEnd"/>
      <w:r>
        <w:t xml:space="preserve"> il </w:t>
      </w:r>
      <w:proofErr w:type="spellStart"/>
      <w:r>
        <w:t>tuo</w:t>
      </w:r>
      <w:proofErr w:type="spellEnd"/>
      <w:r>
        <w:t xml:space="preserve"> colon il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pulito</w:t>
      </w:r>
      <w:proofErr w:type="spellEnd"/>
      <w:r>
        <w:t xml:space="preserve"> </w:t>
      </w:r>
      <w:proofErr w:type="spellStart"/>
      <w:r>
        <w:t>possibile</w:t>
      </w:r>
      <w:proofErr w:type="spellEnd"/>
      <w:r>
        <w:t xml:space="preserve">. Ma </w:t>
      </w:r>
      <w:proofErr w:type="spellStart"/>
      <w:r>
        <w:t>invece</w:t>
      </w:r>
      <w:proofErr w:type="spellEnd"/>
      <w:r>
        <w:t xml:space="preserve"> di venire a fare </w:t>
      </w:r>
      <w:proofErr w:type="spellStart"/>
      <w:r>
        <w:t>un'endoscopia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a fare </w:t>
      </w:r>
      <w:proofErr w:type="spellStart"/>
      <w:r>
        <w:t>una</w:t>
      </w:r>
      <w:proofErr w:type="spellEnd"/>
      <w:r>
        <w:t xml:space="preserve"> TAC dove </w:t>
      </w:r>
      <w:proofErr w:type="spellStart"/>
      <w:r>
        <w:t>distendono</w:t>
      </w:r>
      <w:proofErr w:type="spellEnd"/>
      <w:r>
        <w:t xml:space="preserve"> il </w:t>
      </w:r>
      <w:proofErr w:type="spellStart"/>
      <w:r>
        <w:t>tuo</w:t>
      </w:r>
      <w:proofErr w:type="spellEnd"/>
      <w:r>
        <w:t xml:space="preserve"> colon con </w:t>
      </w:r>
      <w:proofErr w:type="spellStart"/>
      <w:r>
        <w:t>anidride</w:t>
      </w:r>
      <w:proofErr w:type="spellEnd"/>
      <w:r>
        <w:t xml:space="preserve"> </w:t>
      </w:r>
      <w:proofErr w:type="spellStart"/>
      <w:r>
        <w:t>carbonica</w:t>
      </w:r>
      <w:proofErr w:type="spellEnd"/>
      <w:r>
        <w:t xml:space="preserve"> o aria e poi </w:t>
      </w:r>
      <w:proofErr w:type="spellStart"/>
      <w:r>
        <w:t>fanno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TAC. E se </w:t>
      </w:r>
      <w:proofErr w:type="spellStart"/>
      <w:r>
        <w:t>trovano</w:t>
      </w:r>
      <w:proofErr w:type="spellEnd"/>
      <w:r>
        <w:t xml:space="preserve"> un </w:t>
      </w:r>
      <w:proofErr w:type="spellStart"/>
      <w:r>
        <w:t>polipo</w:t>
      </w:r>
      <w:proofErr w:type="spellEnd"/>
      <w:r>
        <w:t xml:space="preserve">, </w:t>
      </w:r>
      <w:proofErr w:type="spellStart"/>
      <w:r>
        <w:t>allora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a fare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. E se non lo </w:t>
      </w:r>
      <w:proofErr w:type="spellStart"/>
      <w:r>
        <w:t>fanno</w:t>
      </w:r>
      <w:proofErr w:type="spellEnd"/>
      <w:r>
        <w:t xml:space="preserve">, </w:t>
      </w:r>
      <w:proofErr w:type="spellStart"/>
      <w:r>
        <w:t>allora</w:t>
      </w:r>
      <w:proofErr w:type="spellEnd"/>
      <w:r>
        <w:t xml:space="preserve"> sei a </w:t>
      </w:r>
      <w:proofErr w:type="spellStart"/>
      <w:r>
        <w:t>posto</w:t>
      </w:r>
      <w:proofErr w:type="spellEnd"/>
      <w:r>
        <w:t xml:space="preserve">. Di nuovo,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questione</w:t>
      </w:r>
      <w:proofErr w:type="spellEnd"/>
      <w:r>
        <w:t xml:space="preserve"> di </w:t>
      </w:r>
      <w:proofErr w:type="spellStart"/>
      <w:r>
        <w:t>risorse</w:t>
      </w:r>
      <w:proofErr w:type="spellEnd"/>
      <w:r>
        <w:t xml:space="preserve"> per la </w:t>
      </w:r>
      <w:proofErr w:type="spellStart"/>
      <w:r>
        <w:t>maggior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ma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un piccolo </w:t>
      </w:r>
      <w:proofErr w:type="spellStart"/>
      <w:r>
        <w:t>gruppo</w:t>
      </w:r>
      <w:proofErr w:type="spellEnd"/>
      <w:r>
        <w:t xml:space="preserve"> di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colon molto </w:t>
      </w:r>
      <w:proofErr w:type="spellStart"/>
      <w:r>
        <w:t>contorti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,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capelli</w:t>
      </w:r>
      <w:proofErr w:type="spellEnd"/>
      <w:r>
        <w:t xml:space="preserve"> </w:t>
      </w:r>
      <w:proofErr w:type="spellStart"/>
      <w:r>
        <w:t>lisci</w:t>
      </w:r>
      <w:proofErr w:type="spellEnd"/>
      <w:r>
        <w:t xml:space="preserve">,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capelli</w:t>
      </w:r>
      <w:proofErr w:type="spellEnd"/>
      <w:r>
        <w:t xml:space="preserve"> </w:t>
      </w:r>
      <w:proofErr w:type="spellStart"/>
      <w:r>
        <w:t>ricci</w:t>
      </w:r>
      <w:proofErr w:type="spellEnd"/>
      <w:r>
        <w:t xml:space="preserve">,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colon molto </w:t>
      </w:r>
      <w:proofErr w:type="spellStart"/>
      <w:r>
        <w:t>ricci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difficili</w:t>
      </w:r>
      <w:proofErr w:type="spellEnd"/>
      <w:r>
        <w:t xml:space="preserve"> da </w:t>
      </w:r>
      <w:proofErr w:type="spellStart"/>
      <w:r>
        <w:t>negoziare</w:t>
      </w:r>
      <w:proofErr w:type="spellEnd"/>
      <w:r>
        <w:t xml:space="preserve">. E in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TAC è </w:t>
      </w:r>
      <w:proofErr w:type="spellStart"/>
      <w:r>
        <w:t>una</w:t>
      </w:r>
      <w:proofErr w:type="spellEnd"/>
      <w:r>
        <w:t xml:space="preserve"> molto buona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, ma non </w:t>
      </w:r>
      <w:proofErr w:type="spellStart"/>
      <w:r>
        <w:t>sarebbe</w:t>
      </w:r>
      <w:proofErr w:type="spellEnd"/>
      <w:r>
        <w:t xml:space="preserve"> la nostra prima </w:t>
      </w:r>
      <w:proofErr w:type="spellStart"/>
      <w:r>
        <w:t>scelta</w:t>
      </w:r>
      <w:proofErr w:type="spellEnd"/>
      <w:r>
        <w:t>.</w:t>
      </w:r>
    </w:p>
    <w:p w14:paraId="532203A7" w14:textId="77777777" w:rsidR="008A5798" w:rsidRDefault="008A5798" w:rsidP="008A5798">
      <w:pPr>
        <w:pStyle w:val="NormalWeb"/>
      </w:pPr>
      <w:r>
        <w:rPr>
          <w:rStyle w:val="Strong"/>
        </w:rPr>
        <w:t>28:37</w:t>
      </w:r>
      <w:r>
        <w:t xml:space="preserve"> Certo. Bene. Ora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parlato</w:t>
      </w:r>
      <w:proofErr w:type="spellEnd"/>
      <w:r>
        <w:t xml:space="preserve"> di </w:t>
      </w:r>
      <w:proofErr w:type="spellStart"/>
      <w:r>
        <w:t>fattori</w:t>
      </w:r>
      <w:proofErr w:type="spellEnd"/>
      <w:r>
        <w:t xml:space="preserve"> di </w:t>
      </w:r>
      <w:proofErr w:type="spellStart"/>
      <w:r>
        <w:t>rischio</w:t>
      </w:r>
      <w:proofErr w:type="spellEnd"/>
      <w:r>
        <w:t xml:space="preserve">, </w:t>
      </w:r>
      <w:proofErr w:type="spellStart"/>
      <w:r>
        <w:t>concentrandoci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.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fare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ridurre</w:t>
      </w:r>
      <w:proofErr w:type="spellEnd"/>
      <w:r>
        <w:t xml:space="preserve"> il loro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sviluppare</w:t>
      </w:r>
      <w:proofErr w:type="spellEnd"/>
      <w:r>
        <w:t xml:space="preserve"> il </w:t>
      </w:r>
      <w:proofErr w:type="spellStart"/>
      <w:r>
        <w:t>cancro</w:t>
      </w:r>
      <w:proofErr w:type="spellEnd"/>
      <w:r>
        <w:t xml:space="preserve"> al colon?</w:t>
      </w:r>
    </w:p>
    <w:p w14:paraId="5AF2F854" w14:textId="77777777" w:rsidR="008A5798" w:rsidRDefault="008A5798" w:rsidP="008A5798">
      <w:pPr>
        <w:pStyle w:val="NormalWeb"/>
      </w:pPr>
      <w:r>
        <w:rPr>
          <w:rStyle w:val="Strong"/>
        </w:rPr>
        <w:t>28:55</w:t>
      </w:r>
      <w:r>
        <w:t xml:space="preserve"> </w:t>
      </w:r>
      <w:proofErr w:type="spellStart"/>
      <w:r>
        <w:t>Sì</w:t>
      </w:r>
      <w:proofErr w:type="spellEnd"/>
      <w:r>
        <w:t xml:space="preserve">,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chiederei</w:t>
      </w:r>
      <w:proofErr w:type="spellEnd"/>
      <w:r>
        <w:t xml:space="preserve"> loro di </w:t>
      </w:r>
      <w:proofErr w:type="spellStart"/>
      <w:r>
        <w:t>prestare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a </w:t>
      </w:r>
      <w:proofErr w:type="spellStart"/>
      <w:r>
        <w:t>qualsiasi</w:t>
      </w:r>
      <w:proofErr w:type="spellEnd"/>
      <w:r>
        <w:t xml:space="preserve"> nuovo </w:t>
      </w:r>
      <w:proofErr w:type="spellStart"/>
      <w:r>
        <w:t>sintomo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direbbe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è </w:t>
      </w:r>
      <w:proofErr w:type="spellStart"/>
      <w:r>
        <w:t>diverso</w:t>
      </w:r>
      <w:proofErr w:type="spellEnd"/>
      <w:r>
        <w:t xml:space="preserve"> per me, </w:t>
      </w:r>
      <w:proofErr w:type="spellStart"/>
      <w:r>
        <w:t>ognuno</w:t>
      </w:r>
      <w:proofErr w:type="spellEnd"/>
      <w:r>
        <w:t xml:space="preserve"> ha il proprio </w:t>
      </w:r>
      <w:proofErr w:type="spellStart"/>
      <w:r>
        <w:t>abituale</w:t>
      </w:r>
      <w:proofErr w:type="spellEnd"/>
      <w:r>
        <w:t xml:space="preserve"> </w:t>
      </w:r>
      <w:proofErr w:type="spellStart"/>
      <w:r>
        <w:t>intestinale</w:t>
      </w:r>
      <w:proofErr w:type="spellEnd"/>
      <w:r>
        <w:t xml:space="preserve">. E non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un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fisso</w:t>
      </w:r>
      <w:proofErr w:type="spellEnd"/>
      <w:r>
        <w:t xml:space="preserve">. Non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dice </w:t>
      </w:r>
      <w:proofErr w:type="spellStart"/>
      <w:r>
        <w:t>che</w:t>
      </w:r>
      <w:proofErr w:type="spellEnd"/>
      <w:r>
        <w:t xml:space="preserve"> devi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defecazione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alle 6 del </w:t>
      </w:r>
      <w:proofErr w:type="spellStart"/>
      <w:r>
        <w:t>mattino</w:t>
      </w:r>
      <w:proofErr w:type="spellEnd"/>
      <w:r>
        <w:t xml:space="preserve"> o a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 xml:space="preserve">. Ma se </w:t>
      </w:r>
      <w:proofErr w:type="spellStart"/>
      <w:r>
        <w:t>noti</w:t>
      </w:r>
      <w:proofErr w:type="spellEnd"/>
      <w:r>
        <w:t xml:space="preserve"> un </w:t>
      </w:r>
      <w:proofErr w:type="spellStart"/>
      <w:r>
        <w:t>cambiamento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rispetto al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precedente</w:t>
      </w:r>
      <w:proofErr w:type="spellEnd"/>
      <w:r>
        <w:t xml:space="preserve"> </w:t>
      </w:r>
      <w:proofErr w:type="spellStart"/>
      <w:r>
        <w:t>abituale</w:t>
      </w:r>
      <w:proofErr w:type="spellEnd"/>
      <w:r>
        <w:t xml:space="preserve"> </w:t>
      </w:r>
      <w:proofErr w:type="spellStart"/>
      <w:r>
        <w:t>intestinale</w:t>
      </w:r>
      <w:proofErr w:type="spellEnd"/>
      <w:r>
        <w:t xml:space="preserve"> a </w:t>
      </w:r>
      <w:proofErr w:type="spellStart"/>
      <w:r>
        <w:t>qualcosa</w:t>
      </w:r>
      <w:proofErr w:type="spellEnd"/>
      <w:r>
        <w:t xml:space="preserve"> di nuovo, vale la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parlarne</w:t>
      </w:r>
      <w:proofErr w:type="spellEnd"/>
      <w:r>
        <w:t xml:space="preserve"> con il </w:t>
      </w:r>
      <w:proofErr w:type="spellStart"/>
      <w:r>
        <w:t>tuo</w:t>
      </w:r>
      <w:proofErr w:type="spellEnd"/>
      <w:r>
        <w:t xml:space="preserve"> medico. Se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sanguinamento</w:t>
      </w:r>
      <w:proofErr w:type="spellEnd"/>
      <w:r>
        <w:t xml:space="preserve"> </w:t>
      </w:r>
      <w:proofErr w:type="spellStart"/>
      <w:r>
        <w:t>rettale</w:t>
      </w:r>
      <w:proofErr w:type="spellEnd"/>
      <w:r>
        <w:t xml:space="preserve">, è </w:t>
      </w:r>
      <w:proofErr w:type="spellStart"/>
      <w:r>
        <w:t>sicuramente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vorremmo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e, </w:t>
      </w:r>
      <w:proofErr w:type="spellStart"/>
      <w:r>
        <w:t>sai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goccia</w:t>
      </w:r>
      <w:proofErr w:type="spellEnd"/>
      <w:r>
        <w:t xml:space="preserve"> di </w:t>
      </w:r>
      <w:proofErr w:type="spellStart"/>
      <w:r>
        <w:t>sangue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tanto,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sforzi</w:t>
      </w:r>
      <w:proofErr w:type="spellEnd"/>
      <w:r>
        <w:t xml:space="preserve"> al </w:t>
      </w:r>
      <w:proofErr w:type="spellStart"/>
      <w:r>
        <w:t>momento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defecazione</w:t>
      </w:r>
      <w:proofErr w:type="spellEnd"/>
      <w:r>
        <w:t xml:space="preserve">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, ma se </w:t>
      </w:r>
      <w:proofErr w:type="spellStart"/>
      <w:r>
        <w:t>ora</w:t>
      </w:r>
      <w:proofErr w:type="spellEnd"/>
      <w:r>
        <w:t xml:space="preserve"> </w:t>
      </w:r>
      <w:proofErr w:type="spellStart"/>
      <w:r>
        <w:t>vedi</w:t>
      </w:r>
      <w:proofErr w:type="spellEnd"/>
      <w:r>
        <w:t xml:space="preserve"> un </w:t>
      </w:r>
      <w:proofErr w:type="spellStart"/>
      <w:r>
        <w:t>cambiamento</w:t>
      </w:r>
      <w:proofErr w:type="spellEnd"/>
      <w:r>
        <w:t xml:space="preserve"> e </w:t>
      </w:r>
      <w:proofErr w:type="spellStart"/>
      <w:r>
        <w:t>vedi</w:t>
      </w:r>
      <w:proofErr w:type="spellEnd"/>
      <w:r>
        <w:t xml:space="preserve"> </w:t>
      </w:r>
      <w:proofErr w:type="spellStart"/>
      <w:r>
        <w:t>sanguinamento</w:t>
      </w:r>
      <w:proofErr w:type="spellEnd"/>
      <w:r>
        <w:t xml:space="preserve"> </w:t>
      </w:r>
      <w:proofErr w:type="spellStart"/>
      <w:r>
        <w:t>rettale</w:t>
      </w:r>
      <w:proofErr w:type="spellEnd"/>
      <w:r>
        <w:t xml:space="preserve"> o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pressione</w:t>
      </w:r>
      <w:proofErr w:type="spellEnd"/>
      <w:r>
        <w:t xml:space="preserve"> o dolore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retto</w:t>
      </w:r>
      <w:proofErr w:type="spellEnd"/>
      <w:r>
        <w:t xml:space="preserve">,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sintomi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sposterebbero</w:t>
      </w:r>
      <w:proofErr w:type="spellEnd"/>
      <w:r>
        <w:t xml:space="preserve"> </w:t>
      </w:r>
      <w:proofErr w:type="spellStart"/>
      <w:r>
        <w:t>dallo</w:t>
      </w:r>
      <w:proofErr w:type="spellEnd"/>
      <w:r>
        <w:t xml:space="preserve"> screening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sintomatica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tuo</w:t>
      </w:r>
      <w:proofErr w:type="spellEnd"/>
      <w:r>
        <w:t xml:space="preserve"> medico e del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gastroenterologo</w:t>
      </w:r>
      <w:proofErr w:type="spellEnd"/>
      <w:r>
        <w:t xml:space="preserve"> o </w:t>
      </w:r>
      <w:proofErr w:type="spellStart"/>
      <w:r>
        <w:t>chirurgo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e poi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decisione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fare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è solo </w:t>
      </w:r>
      <w:proofErr w:type="spellStart"/>
      <w:r>
        <w:t>prestare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al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corpo</w:t>
      </w:r>
      <w:proofErr w:type="spellEnd"/>
      <w:r>
        <w:t xml:space="preserve"> e alle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stanno</w:t>
      </w:r>
      <w:proofErr w:type="spellEnd"/>
      <w:r>
        <w:t xml:space="preserve"> </w:t>
      </w:r>
      <w:proofErr w:type="spellStart"/>
      <w:r>
        <w:t>cambiando</w:t>
      </w:r>
      <w:proofErr w:type="spellEnd"/>
      <w:r>
        <w:t xml:space="preserve"> o alle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normali</w:t>
      </w:r>
      <w:proofErr w:type="spellEnd"/>
      <w:r>
        <w:t xml:space="preserve"> per </w:t>
      </w:r>
      <w:proofErr w:type="spellStart"/>
      <w:r>
        <w:t>te</w:t>
      </w:r>
      <w:proofErr w:type="spellEnd"/>
      <w:r>
        <w:t>.</w:t>
      </w:r>
    </w:p>
    <w:p w14:paraId="362DA67A" w14:textId="77777777" w:rsidR="008A5798" w:rsidRDefault="008A5798" w:rsidP="008A5798">
      <w:pPr>
        <w:pStyle w:val="NormalWeb"/>
      </w:pPr>
      <w:r>
        <w:rPr>
          <w:rStyle w:val="Strong"/>
        </w:rPr>
        <w:t>30:10</w:t>
      </w:r>
      <w:r>
        <w:t xml:space="preserve"> E se </w:t>
      </w:r>
      <w:proofErr w:type="spellStart"/>
      <w:r>
        <w:t>avessi</w:t>
      </w:r>
      <w:proofErr w:type="spellEnd"/>
      <w:r>
        <w:t xml:space="preserve">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raccomandazioni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come </w:t>
      </w:r>
      <w:proofErr w:type="spellStart"/>
      <w:r>
        <w:t>cercare</w:t>
      </w:r>
      <w:proofErr w:type="spellEnd"/>
      <w:r>
        <w:t xml:space="preserve"> di </w:t>
      </w:r>
      <w:proofErr w:type="spellStart"/>
      <w:r>
        <w:t>ridurre</w:t>
      </w:r>
      <w:proofErr w:type="spellEnd"/>
      <w:r>
        <w:t xml:space="preserve"> il </w:t>
      </w:r>
      <w:proofErr w:type="spellStart"/>
      <w:r>
        <w:t>rischio</w:t>
      </w:r>
      <w:proofErr w:type="spellEnd"/>
      <w:r>
        <w:t xml:space="preserve"> e </w:t>
      </w:r>
      <w:proofErr w:type="spellStart"/>
      <w:r>
        <w:t>menzionassi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come </w:t>
      </w:r>
      <w:proofErr w:type="spellStart"/>
      <w:r>
        <w:t>l'esercizio</w:t>
      </w:r>
      <w:proofErr w:type="spellEnd"/>
      <w:r>
        <w:t xml:space="preserve"> </w:t>
      </w:r>
      <w:proofErr w:type="spellStart"/>
      <w:r>
        <w:t>fisico</w:t>
      </w:r>
      <w:proofErr w:type="spellEnd"/>
      <w:r>
        <w:t xml:space="preserve"> o </w:t>
      </w:r>
      <w:proofErr w:type="spellStart"/>
      <w:r>
        <w:t>c'è</w:t>
      </w:r>
      <w:proofErr w:type="spellEnd"/>
      <w:r>
        <w:t xml:space="preserve"> un </w:t>
      </w:r>
      <w:proofErr w:type="spellStart"/>
      <w:r>
        <w:t>ruolo</w:t>
      </w:r>
      <w:proofErr w:type="spellEnd"/>
      <w:r>
        <w:t xml:space="preserve"> per </w:t>
      </w:r>
      <w:proofErr w:type="spellStart"/>
      <w:r>
        <w:t>l'aspirina</w:t>
      </w:r>
      <w:proofErr w:type="spellEnd"/>
      <w:r>
        <w:t xml:space="preserve">, </w:t>
      </w:r>
      <w:proofErr w:type="spellStart"/>
      <w:r>
        <w:t>prendiamo</w:t>
      </w:r>
      <w:proofErr w:type="spellEnd"/>
      <w:r>
        <w:t xml:space="preserve"> mini-</w:t>
      </w:r>
      <w:proofErr w:type="spellStart"/>
      <w:r>
        <w:t>aspirina</w:t>
      </w:r>
      <w:proofErr w:type="spellEnd"/>
      <w:r>
        <w:t xml:space="preserve"> per </w:t>
      </w:r>
      <w:proofErr w:type="spellStart"/>
      <w:r>
        <w:t>cercare</w:t>
      </w:r>
      <w:proofErr w:type="spellEnd"/>
      <w:r>
        <w:t xml:space="preserve"> di non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attacchi</w:t>
      </w:r>
      <w:proofErr w:type="spellEnd"/>
      <w:r>
        <w:t xml:space="preserve"> di </w:t>
      </w:r>
      <w:proofErr w:type="spellStart"/>
      <w:r>
        <w:t>cuore</w:t>
      </w:r>
      <w:proofErr w:type="spellEnd"/>
      <w:r>
        <w:t xml:space="preserve">,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statine</w:t>
      </w:r>
      <w:proofErr w:type="spellEnd"/>
      <w:r>
        <w:t xml:space="preserve"> per </w:t>
      </w:r>
      <w:proofErr w:type="spellStart"/>
      <w:r>
        <w:t>abbassare</w:t>
      </w:r>
      <w:proofErr w:type="spellEnd"/>
      <w:r>
        <w:t xml:space="preserve"> il </w:t>
      </w:r>
      <w:proofErr w:type="spellStart"/>
      <w:r>
        <w:t>colesterolo</w:t>
      </w:r>
      <w:proofErr w:type="spellEnd"/>
      <w:r>
        <w:t xml:space="preserve"> e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dice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qualche</w:t>
      </w:r>
      <w:proofErr w:type="spellEnd"/>
      <w:r>
        <w:t xml:space="preserve"> influenza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cancro</w:t>
      </w:r>
      <w:proofErr w:type="spellEnd"/>
      <w:r>
        <w:t xml:space="preserve"> al colon.</w:t>
      </w:r>
    </w:p>
    <w:p w14:paraId="105868BF" w14:textId="77777777" w:rsidR="008A5798" w:rsidRDefault="008A5798" w:rsidP="008A5798">
      <w:pPr>
        <w:pStyle w:val="NormalWeb"/>
      </w:pPr>
      <w:r>
        <w:rPr>
          <w:rStyle w:val="Strong"/>
        </w:rPr>
        <w:t>30:34</w:t>
      </w:r>
      <w:r>
        <w:t xml:space="preserve"> </w:t>
      </w:r>
      <w:proofErr w:type="spellStart"/>
      <w:r>
        <w:t>Sì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parliamo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 </w:t>
      </w:r>
      <w:proofErr w:type="spellStart"/>
      <w:r>
        <w:t>dell'aspirina</w:t>
      </w:r>
      <w:proofErr w:type="spellEnd"/>
      <w:r>
        <w:t xml:space="preserve">. Ci </w:t>
      </w:r>
      <w:proofErr w:type="spellStart"/>
      <w:r>
        <w:t>sono</w:t>
      </w:r>
      <w:proofErr w:type="spellEnd"/>
      <w:r>
        <w:t xml:space="preserve"> prove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l'aspirina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farmaci</w:t>
      </w:r>
      <w:proofErr w:type="spellEnd"/>
      <w:r>
        <w:t xml:space="preserve"> </w:t>
      </w:r>
      <w:proofErr w:type="spellStart"/>
      <w:r>
        <w:t>antinfiammatori</w:t>
      </w:r>
      <w:proofErr w:type="spellEnd"/>
      <w:r>
        <w:t xml:space="preserve"> </w:t>
      </w:r>
      <w:proofErr w:type="spellStart"/>
      <w:r>
        <w:t>riducono</w:t>
      </w:r>
      <w:proofErr w:type="spellEnd"/>
      <w:r>
        <w:t xml:space="preserve"> il </w:t>
      </w:r>
      <w:proofErr w:type="spellStart"/>
      <w:r>
        <w:t>tasso</w:t>
      </w:r>
      <w:proofErr w:type="spellEnd"/>
      <w:r>
        <w:t xml:space="preserve"> di </w:t>
      </w:r>
      <w:proofErr w:type="spellStart"/>
      <w:r>
        <w:t>recidiva</w:t>
      </w:r>
      <w:proofErr w:type="spellEnd"/>
      <w:r>
        <w:t xml:space="preserve"> o lo </w:t>
      </w:r>
      <w:proofErr w:type="spellStart"/>
      <w:r>
        <w:t>sviluppo</w:t>
      </w:r>
      <w:proofErr w:type="spellEnd"/>
      <w:r>
        <w:t xml:space="preserve"> di </w:t>
      </w:r>
      <w:proofErr w:type="spellStart"/>
      <w:r>
        <w:t>polipi</w:t>
      </w:r>
      <w:proofErr w:type="spellEnd"/>
      <w:r>
        <w:t xml:space="preserve">. E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effettivamente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dimostrato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assumono</w:t>
      </w:r>
      <w:proofErr w:type="spellEnd"/>
      <w:r>
        <w:t xml:space="preserve"> </w:t>
      </w:r>
      <w:proofErr w:type="spellStart"/>
      <w:r>
        <w:t>aspirina</w:t>
      </w:r>
      <w:proofErr w:type="spellEnd"/>
      <w:r>
        <w:t xml:space="preserve"> a basso </w:t>
      </w:r>
      <w:proofErr w:type="spellStart"/>
      <w:r>
        <w:t>dosaggio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un'incidenza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bassa</w:t>
      </w:r>
      <w:proofErr w:type="spellEnd"/>
      <w:r>
        <w:t xml:space="preserve"> di </w:t>
      </w:r>
      <w:proofErr w:type="spellStart"/>
      <w:r>
        <w:t>polipi</w:t>
      </w:r>
      <w:proofErr w:type="spellEnd"/>
      <w:r>
        <w:t xml:space="preserve">. Ma </w:t>
      </w:r>
      <w:proofErr w:type="spellStart"/>
      <w:r>
        <w:t>questa</w:t>
      </w:r>
      <w:proofErr w:type="spellEnd"/>
      <w:r>
        <w:t xml:space="preserve"> è </w:t>
      </w:r>
      <w:proofErr w:type="spellStart"/>
      <w:r>
        <w:t>una</w:t>
      </w:r>
      <w:proofErr w:type="spellEnd"/>
      <w:r>
        <w:t xml:space="preserve"> lama a doppio </w:t>
      </w:r>
      <w:proofErr w:type="spellStart"/>
      <w:r>
        <w:t>taglio</w:t>
      </w:r>
      <w:proofErr w:type="spellEnd"/>
      <w:r>
        <w:t xml:space="preserve">. E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l'aspirina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farmaci</w:t>
      </w:r>
      <w:proofErr w:type="spellEnd"/>
      <w:r>
        <w:t xml:space="preserve"> </w:t>
      </w:r>
      <w:proofErr w:type="spellStart"/>
      <w:r>
        <w:t>antinfiammatori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il </w:t>
      </w:r>
      <w:proofErr w:type="spellStart"/>
      <w:r>
        <w:t>potenziale</w:t>
      </w:r>
      <w:proofErr w:type="spellEnd"/>
      <w:r>
        <w:t xml:space="preserve"> di </w:t>
      </w:r>
      <w:proofErr w:type="spellStart"/>
      <w:r>
        <w:t>causare</w:t>
      </w:r>
      <w:proofErr w:type="spellEnd"/>
      <w:r>
        <w:t xml:space="preserve"> </w:t>
      </w:r>
      <w:proofErr w:type="spellStart"/>
      <w:r>
        <w:t>sanguinamenti</w:t>
      </w:r>
      <w:proofErr w:type="spellEnd"/>
      <w:r>
        <w:t xml:space="preserve"> </w:t>
      </w:r>
      <w:proofErr w:type="spellStart"/>
      <w:r>
        <w:t>nell'intestino</w:t>
      </w:r>
      <w:proofErr w:type="spellEnd"/>
      <w:r>
        <w:t xml:space="preserve"> e lo </w:t>
      </w:r>
      <w:proofErr w:type="spellStart"/>
      <w:r>
        <w:t>sviluppo</w:t>
      </w:r>
      <w:proofErr w:type="spellEnd"/>
      <w:r>
        <w:t xml:space="preserve"> di </w:t>
      </w:r>
      <w:proofErr w:type="spellStart"/>
      <w:r>
        <w:t>ulcere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è </w:t>
      </w:r>
      <w:proofErr w:type="spellStart"/>
      <w:r>
        <w:t>una</w:t>
      </w:r>
      <w:proofErr w:type="spellEnd"/>
      <w:r>
        <w:t xml:space="preserve"> conversazione </w:t>
      </w:r>
      <w:proofErr w:type="spellStart"/>
      <w:r>
        <w:t>che</w:t>
      </w:r>
      <w:proofErr w:type="spellEnd"/>
      <w:r>
        <w:t xml:space="preserve"> devi </w:t>
      </w:r>
      <w:proofErr w:type="spellStart"/>
      <w:r>
        <w:t>avere</w:t>
      </w:r>
      <w:proofErr w:type="spellEnd"/>
      <w:r>
        <w:t xml:space="preserve"> con il </w:t>
      </w:r>
      <w:proofErr w:type="spellStart"/>
      <w:r>
        <w:t>tuo</w:t>
      </w:r>
      <w:proofErr w:type="spellEnd"/>
      <w:r>
        <w:t xml:space="preserve"> medico di </w:t>
      </w:r>
      <w:proofErr w:type="spellStart"/>
      <w:r>
        <w:t>famiglia</w:t>
      </w:r>
      <w:proofErr w:type="spellEnd"/>
      <w:r>
        <w:t xml:space="preserve"> </w:t>
      </w:r>
      <w:proofErr w:type="spellStart"/>
      <w:r>
        <w:t>riguardo</w:t>
      </w:r>
      <w:proofErr w:type="spellEnd"/>
      <w:r>
        <w:t xml:space="preserve"> al </w:t>
      </w:r>
      <w:proofErr w:type="spellStart"/>
      <w:r>
        <w:t>rischio-beneficio</w:t>
      </w:r>
      <w:proofErr w:type="spellEnd"/>
      <w:r>
        <w:t xml:space="preserve">. Non mi </w:t>
      </w:r>
      <w:proofErr w:type="spellStart"/>
      <w:r>
        <w:t>aspetto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gruppo</w:t>
      </w:r>
      <w:proofErr w:type="spellEnd"/>
      <w:r>
        <w:t xml:space="preserve">, o 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,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prestato</w:t>
      </w:r>
      <w:proofErr w:type="spellEnd"/>
      <w:r>
        <w:t xml:space="preserve"> </w:t>
      </w:r>
      <w:proofErr w:type="spellStart"/>
      <w:r>
        <w:t>molta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a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necessariamente</w:t>
      </w:r>
      <w:proofErr w:type="spellEnd"/>
      <w:r>
        <w:t xml:space="preserve">. Ma le </w:t>
      </w:r>
      <w:proofErr w:type="spellStart"/>
      <w:r>
        <w:t>raccomandazioni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recenti</w:t>
      </w:r>
      <w:proofErr w:type="spellEnd"/>
      <w:r>
        <w:t xml:space="preserve"> per la </w:t>
      </w:r>
      <w:proofErr w:type="spellStart"/>
      <w:r>
        <w:t>prevenzione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attacchi</w:t>
      </w:r>
      <w:proofErr w:type="spellEnd"/>
      <w:r>
        <w:t xml:space="preserve"> di </w:t>
      </w:r>
      <w:proofErr w:type="spellStart"/>
      <w:r>
        <w:t>cuore</w:t>
      </w:r>
      <w:proofErr w:type="spellEnd"/>
      <w:r>
        <w:t xml:space="preserve"> con </w:t>
      </w:r>
      <w:proofErr w:type="spellStart"/>
      <w:r>
        <w:t>l'aspirina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effettivamente</w:t>
      </w:r>
      <w:proofErr w:type="spellEnd"/>
      <w:r>
        <w:t xml:space="preserve"> </w:t>
      </w:r>
      <w:proofErr w:type="spellStart"/>
      <w:r>
        <w:t>cambiate</w:t>
      </w:r>
      <w:proofErr w:type="spellEnd"/>
      <w:r>
        <w:t xml:space="preserve"> e </w:t>
      </w:r>
      <w:proofErr w:type="spellStart"/>
      <w:r>
        <w:t>sono</w:t>
      </w:r>
      <w:proofErr w:type="spellEnd"/>
      <w:r>
        <w:t xml:space="preserve"> molto </w:t>
      </w:r>
      <w:proofErr w:type="spellStart"/>
      <w:r>
        <w:t>più</w:t>
      </w:r>
      <w:proofErr w:type="spellEnd"/>
      <w:r>
        <w:t xml:space="preserve"> conservative di </w:t>
      </w:r>
      <w:proofErr w:type="spellStart"/>
      <w:r>
        <w:t>quanto</w:t>
      </w:r>
      <w:proofErr w:type="spellEnd"/>
      <w:r>
        <w:t xml:space="preserve"> non </w:t>
      </w:r>
      <w:proofErr w:type="spellStart"/>
      <w:r>
        <w:t>fossero</w:t>
      </w:r>
      <w:proofErr w:type="spellEnd"/>
      <w:r>
        <w:t xml:space="preserve"> in termini di chi </w:t>
      </w:r>
      <w:proofErr w:type="spellStart"/>
      <w:r>
        <w:t>dovrebbe</w:t>
      </w:r>
      <w:proofErr w:type="spellEnd"/>
      <w:r>
        <w:t xml:space="preserve"> </w:t>
      </w:r>
      <w:proofErr w:type="spellStart"/>
      <w:r>
        <w:t>assumere</w:t>
      </w:r>
      <w:proofErr w:type="spellEnd"/>
      <w:r>
        <w:t xml:space="preserve"> </w:t>
      </w:r>
      <w:proofErr w:type="spellStart"/>
      <w:r>
        <w:t>l'aspirina</w:t>
      </w:r>
      <w:proofErr w:type="spellEnd"/>
      <w:r>
        <w:t xml:space="preserve">. E </w:t>
      </w:r>
      <w:proofErr w:type="spellStart"/>
      <w:r>
        <w:t>direi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lo </w:t>
      </w:r>
      <w:proofErr w:type="spellStart"/>
      <w:r>
        <w:t>stesso</w:t>
      </w:r>
      <w:proofErr w:type="spellEnd"/>
      <w:r>
        <w:t xml:space="preserve"> vale, la </w:t>
      </w:r>
      <w:proofErr w:type="spellStart"/>
      <w:r>
        <w:t>dieta</w:t>
      </w:r>
      <w:proofErr w:type="spellEnd"/>
      <w:r>
        <w:t xml:space="preserve"> a basso </w:t>
      </w:r>
      <w:proofErr w:type="spellStart"/>
      <w:r>
        <w:t>contenuto</w:t>
      </w:r>
      <w:proofErr w:type="spellEnd"/>
      <w:r>
        <w:t xml:space="preserve"> di </w:t>
      </w:r>
      <w:proofErr w:type="spellStart"/>
      <w:r>
        <w:t>grassi</w:t>
      </w:r>
      <w:proofErr w:type="spellEnd"/>
      <w:r>
        <w:t xml:space="preserve"> è </w:t>
      </w:r>
      <w:proofErr w:type="spellStart"/>
      <w:r>
        <w:t>assolutamente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Le prove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assumere</w:t>
      </w:r>
      <w:proofErr w:type="spellEnd"/>
      <w:r>
        <w:t xml:space="preserve"> un </w:t>
      </w:r>
      <w:proofErr w:type="spellStart"/>
      <w:r>
        <w:t>farmaco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abbassa</w:t>
      </w:r>
      <w:proofErr w:type="spellEnd"/>
      <w:r>
        <w:t xml:space="preserve"> il </w:t>
      </w:r>
      <w:proofErr w:type="spellStart"/>
      <w:r>
        <w:t>colesterolo</w:t>
      </w:r>
      <w:proofErr w:type="spellEnd"/>
      <w:r>
        <w:t xml:space="preserve"> </w:t>
      </w:r>
      <w:proofErr w:type="spellStart"/>
      <w:r>
        <w:t>riduca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tumori</w:t>
      </w:r>
      <w:proofErr w:type="spellEnd"/>
      <w:r>
        <w:t xml:space="preserve"> del colon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grandi</w:t>
      </w:r>
      <w:proofErr w:type="spellEnd"/>
      <w:r>
        <w:t xml:space="preserve">, se non </w:t>
      </w:r>
      <w:proofErr w:type="spellStart"/>
      <w:r>
        <w:t>inesistenti</w:t>
      </w:r>
      <w:proofErr w:type="spellEnd"/>
      <w:r>
        <w:t xml:space="preserve">. E dopo di </w:t>
      </w:r>
      <w:proofErr w:type="spellStart"/>
      <w:r>
        <w:t>ciò</w:t>
      </w:r>
      <w:proofErr w:type="spellEnd"/>
      <w:r>
        <w:t xml:space="preserve">, non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interventi</w:t>
      </w:r>
      <w:proofErr w:type="spellEnd"/>
      <w:r>
        <w:t xml:space="preserve"> </w:t>
      </w:r>
      <w:proofErr w:type="spellStart"/>
      <w:r>
        <w:t>farmacologici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raccomandati</w:t>
      </w:r>
      <w:proofErr w:type="spellEnd"/>
      <w:r>
        <w:t xml:space="preserve">. Sai, scherzo un po' con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clinica</w:t>
      </w:r>
      <w:proofErr w:type="spellEnd"/>
      <w:r>
        <w:t xml:space="preserve"> e dal punto di vista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dico</w:t>
      </w:r>
      <w:proofErr w:type="spellEnd"/>
      <w:r>
        <w:t xml:space="preserve">, </w:t>
      </w:r>
      <w:proofErr w:type="spellStart"/>
      <w:r>
        <w:t>ascolta</w:t>
      </w:r>
      <w:proofErr w:type="spellEnd"/>
      <w:r>
        <w:t xml:space="preserve">, se ha </w:t>
      </w:r>
      <w:proofErr w:type="spellStart"/>
      <w:r>
        <w:t>davvero</w:t>
      </w:r>
      <w:proofErr w:type="spellEnd"/>
      <w:r>
        <w:t xml:space="preserve"> un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sapore</w:t>
      </w:r>
      <w:proofErr w:type="spellEnd"/>
      <w:r>
        <w:t xml:space="preserve">, devi </w:t>
      </w:r>
      <w:proofErr w:type="spellStart"/>
      <w:r>
        <w:t>pensarci</w:t>
      </w:r>
      <w:proofErr w:type="spellEnd"/>
      <w:r>
        <w:t xml:space="preserve"> due volte prima di </w:t>
      </w:r>
      <w:proofErr w:type="spellStart"/>
      <w:r>
        <w:t>mangiarlo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probabilmente</w:t>
      </w:r>
      <w:proofErr w:type="spellEnd"/>
      <w:r>
        <w:t xml:space="preserve"> ha </w:t>
      </w:r>
      <w:proofErr w:type="spellStart"/>
      <w:r>
        <w:t>grassi</w:t>
      </w:r>
      <w:proofErr w:type="spellEnd"/>
      <w:r>
        <w:t xml:space="preserve"> e </w:t>
      </w:r>
      <w:proofErr w:type="spellStart"/>
      <w:r>
        <w:t>potrebbe</w:t>
      </w:r>
      <w:proofErr w:type="spellEnd"/>
      <w:r>
        <w:t xml:space="preserve"> non </w:t>
      </w:r>
      <w:proofErr w:type="spellStart"/>
      <w:r>
        <w:t>essere</w:t>
      </w:r>
      <w:proofErr w:type="spellEnd"/>
      <w:r>
        <w:t xml:space="preserve"> la </w:t>
      </w:r>
      <w:proofErr w:type="spellStart"/>
      <w:r>
        <w:t>scelta</w:t>
      </w:r>
      <w:proofErr w:type="spellEnd"/>
      <w:r>
        <w:t xml:space="preserve"> </w:t>
      </w:r>
      <w:proofErr w:type="spellStart"/>
      <w:r>
        <w:t>migliore</w:t>
      </w:r>
      <w:proofErr w:type="spellEnd"/>
      <w:r>
        <w:t>.</w:t>
      </w:r>
    </w:p>
    <w:p w14:paraId="2AB7135F" w14:textId="77777777" w:rsidR="008A5798" w:rsidRDefault="008A5798" w:rsidP="008A5798">
      <w:pPr>
        <w:pStyle w:val="NormalWeb"/>
      </w:pPr>
      <w:r>
        <w:rPr>
          <w:rStyle w:val="Strong"/>
        </w:rPr>
        <w:lastRenderedPageBreak/>
        <w:t>32:22</w:t>
      </w:r>
      <w:r>
        <w:t xml:space="preserve"> Bene, </w:t>
      </w:r>
      <w:proofErr w:type="spellStart"/>
      <w:r>
        <w:t>questo</w:t>
      </w:r>
      <w:proofErr w:type="spellEnd"/>
      <w:r>
        <w:t xml:space="preserve"> è un </w:t>
      </w:r>
      <w:proofErr w:type="spellStart"/>
      <w:r>
        <w:t>commento</w:t>
      </w:r>
      <w:proofErr w:type="spellEnd"/>
      <w:r>
        <w:t xml:space="preserve"> </w:t>
      </w:r>
      <w:proofErr w:type="spellStart"/>
      <w:r>
        <w:t>piuttosto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un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commento</w:t>
      </w:r>
      <w:proofErr w:type="spellEnd"/>
      <w:r>
        <w:t xml:space="preserve"> per </w:t>
      </w:r>
      <w:proofErr w:type="spellStart"/>
      <w:r>
        <w:t>concludere</w:t>
      </w:r>
      <w:proofErr w:type="spellEnd"/>
      <w:r>
        <w:t xml:space="preserve">. Ma non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dovremmo</w:t>
      </w:r>
      <w:proofErr w:type="spellEnd"/>
      <w:r>
        <w:t xml:space="preserve"> </w:t>
      </w:r>
      <w:proofErr w:type="spellStart"/>
      <w:r>
        <w:t>fermarci</w:t>
      </w:r>
      <w:proofErr w:type="spellEnd"/>
      <w:r>
        <w:t xml:space="preserve"> qui. </w:t>
      </w:r>
      <w:proofErr w:type="spellStart"/>
      <w:r>
        <w:t>Volevo</w:t>
      </w:r>
      <w:proofErr w:type="spellEnd"/>
      <w:r>
        <w:t xml:space="preserve"> </w:t>
      </w:r>
      <w:proofErr w:type="spellStart"/>
      <w:r>
        <w:t>darti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di ultima </w:t>
      </w:r>
      <w:proofErr w:type="spellStart"/>
      <w:r>
        <w:t>opportunità</w:t>
      </w:r>
      <w:proofErr w:type="spellEnd"/>
      <w:r>
        <w:t xml:space="preserve">, </w:t>
      </w:r>
      <w:proofErr w:type="spellStart"/>
      <w:r>
        <w:t>mentre</w:t>
      </w:r>
      <w:proofErr w:type="spellEnd"/>
      <w:r>
        <w:t xml:space="preserve"> </w:t>
      </w:r>
      <w:proofErr w:type="spellStart"/>
      <w:r>
        <w:t>concludiamo</w:t>
      </w:r>
      <w:proofErr w:type="spellEnd"/>
      <w:r>
        <w:t xml:space="preserve">, solo per dire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vorresti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ascoltasse</w:t>
      </w:r>
      <w:proofErr w:type="spellEnd"/>
      <w:r>
        <w:t xml:space="preserve"> </w:t>
      </w:r>
      <w:proofErr w:type="spellStart"/>
      <w:r>
        <w:t>riguardo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screening </w:t>
      </w:r>
      <w:proofErr w:type="spellStart"/>
      <w:r>
        <w:t>colorettale</w:t>
      </w:r>
      <w:proofErr w:type="spellEnd"/>
      <w:r>
        <w:t xml:space="preserve">. Qual è il </w:t>
      </w:r>
      <w:proofErr w:type="spellStart"/>
      <w:r>
        <w:t>messaggio</w:t>
      </w:r>
      <w:proofErr w:type="spellEnd"/>
      <w:r>
        <w:t xml:space="preserve"> </w:t>
      </w:r>
      <w:proofErr w:type="spellStart"/>
      <w:r>
        <w:t>chiave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dovrebbero</w:t>
      </w:r>
      <w:proofErr w:type="spellEnd"/>
      <w:r>
        <w:t xml:space="preserve"> </w:t>
      </w:r>
      <w:proofErr w:type="spellStart"/>
      <w:r>
        <w:t>elaborare</w:t>
      </w:r>
      <w:proofErr w:type="spellEnd"/>
      <w:r>
        <w:t xml:space="preserve">, </w:t>
      </w:r>
      <w:proofErr w:type="spellStart"/>
      <w:r>
        <w:t>particolarmente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sfortunato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di pandemia COVID.</w:t>
      </w:r>
    </w:p>
    <w:p w14:paraId="4C6EEEE4" w14:textId="77777777" w:rsidR="008A5798" w:rsidRDefault="008A5798" w:rsidP="008A5798">
      <w:pPr>
        <w:pStyle w:val="NormalWeb"/>
      </w:pPr>
      <w:r>
        <w:rPr>
          <w:rStyle w:val="Strong"/>
        </w:rPr>
        <w:t>32:50</w:t>
      </w:r>
      <w:r>
        <w:t xml:space="preserve"> Penso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direi</w:t>
      </w:r>
      <w:proofErr w:type="spellEnd"/>
      <w:r>
        <w:t xml:space="preserve"> un </w:t>
      </w:r>
      <w:proofErr w:type="spellStart"/>
      <w:r>
        <w:t>paio</w:t>
      </w:r>
      <w:proofErr w:type="spellEnd"/>
      <w:r>
        <w:t xml:space="preserve"> di </w:t>
      </w:r>
      <w:proofErr w:type="spellStart"/>
      <w:r>
        <w:t>cose</w:t>
      </w:r>
      <w:proofErr w:type="spellEnd"/>
      <w:r>
        <w:t xml:space="preserve">. E </w:t>
      </w:r>
      <w:proofErr w:type="spellStart"/>
      <w:r>
        <w:t>hai</w:t>
      </w:r>
      <w:proofErr w:type="spellEnd"/>
      <w:r>
        <w:t xml:space="preserve"> </w:t>
      </w:r>
      <w:proofErr w:type="spellStart"/>
      <w:r>
        <w:t>iniziato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all'inizio</w:t>
      </w:r>
      <w:proofErr w:type="spellEnd"/>
      <w:r>
        <w:t xml:space="preserve">, Bill, come il </w:t>
      </w:r>
      <w:proofErr w:type="spellStart"/>
      <w:r>
        <w:t>cancro</w:t>
      </w:r>
      <w:proofErr w:type="spellEnd"/>
      <w:r>
        <w:t xml:space="preserve"> al colon è </w:t>
      </w:r>
      <w:proofErr w:type="spellStart"/>
      <w:r>
        <w:t>comune</w:t>
      </w:r>
      <w:proofErr w:type="spellEnd"/>
      <w:r>
        <w:t xml:space="preserve">. È il secondo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nostra </w:t>
      </w:r>
      <w:proofErr w:type="spellStart"/>
      <w:r>
        <w:t>società</w:t>
      </w:r>
      <w:proofErr w:type="spellEnd"/>
      <w:r>
        <w:t xml:space="preserve">. Ed è </w:t>
      </w:r>
      <w:proofErr w:type="spellStart"/>
      <w:r>
        <w:t>diverso</w:t>
      </w:r>
      <w:proofErr w:type="spellEnd"/>
      <w:r>
        <w:t xml:space="preserve"> da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cancri</w:t>
      </w:r>
      <w:proofErr w:type="spellEnd"/>
      <w:r>
        <w:t xml:space="preserve">. </w:t>
      </w:r>
      <w:proofErr w:type="spellStart"/>
      <w:r>
        <w:t>Perché</w:t>
      </w:r>
      <w:proofErr w:type="spellEnd"/>
      <w:r>
        <w:t xml:space="preserve"> se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rilevato</w:t>
      </w:r>
      <w:proofErr w:type="spellEnd"/>
      <w:r>
        <w:t xml:space="preserve"> presto, </w:t>
      </w:r>
      <w:proofErr w:type="spellStart"/>
      <w:r>
        <w:t>possiamo</w:t>
      </w:r>
      <w:proofErr w:type="spellEnd"/>
      <w:r>
        <w:t xml:space="preserve"> fare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differenza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è </w:t>
      </w:r>
      <w:proofErr w:type="spellStart"/>
      <w:r>
        <w:t>una</w:t>
      </w:r>
      <w:proofErr w:type="spellEnd"/>
      <w:r>
        <w:t xml:space="preserve"> vera </w:t>
      </w:r>
      <w:proofErr w:type="spellStart"/>
      <w:r>
        <w:t>opportunità</w:t>
      </w:r>
      <w:proofErr w:type="spellEnd"/>
      <w:r>
        <w:t xml:space="preserve"> per le </w:t>
      </w:r>
      <w:proofErr w:type="spellStart"/>
      <w:r>
        <w:t>persone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attente</w:t>
      </w:r>
      <w:proofErr w:type="spellEnd"/>
      <w:r>
        <w:t xml:space="preserve"> e </w:t>
      </w:r>
      <w:proofErr w:type="spellStart"/>
      <w:r>
        <w:t>prendersi</w:t>
      </w:r>
      <w:proofErr w:type="spellEnd"/>
      <w:r>
        <w:t xml:space="preserve"> </w:t>
      </w:r>
      <w:proofErr w:type="spellStart"/>
      <w:r>
        <w:t>cura</w:t>
      </w:r>
      <w:proofErr w:type="spellEnd"/>
      <w:r>
        <w:t xml:space="preserve"> di se </w:t>
      </w:r>
      <w:proofErr w:type="spellStart"/>
      <w:r>
        <w:t>stesse</w:t>
      </w:r>
      <w:proofErr w:type="spellEnd"/>
      <w:r>
        <w:t xml:space="preserve">. E per </w:t>
      </w:r>
      <w:proofErr w:type="spellStart"/>
      <w:r>
        <w:t>favore</w:t>
      </w:r>
      <w:proofErr w:type="spellEnd"/>
      <w:r>
        <w:t xml:space="preserve">, </w:t>
      </w:r>
      <w:proofErr w:type="spellStart"/>
      <w:r>
        <w:t>parlate</w:t>
      </w:r>
      <w:proofErr w:type="spellEnd"/>
      <w:r>
        <w:t xml:space="preserve"> con il vostro medico di </w:t>
      </w:r>
      <w:proofErr w:type="spellStart"/>
      <w:r>
        <w:t>famiglia</w:t>
      </w:r>
      <w:proofErr w:type="spellEnd"/>
      <w:r>
        <w:t xml:space="preserve"> di fare il test di screening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feci</w:t>
      </w:r>
      <w:proofErr w:type="spellEnd"/>
      <w:r>
        <w:t xml:space="preserve">. Penso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il primo. Il secondo è se </w:t>
      </w:r>
      <w:proofErr w:type="spellStart"/>
      <w:r>
        <w:t>avete</w:t>
      </w:r>
      <w:proofErr w:type="spellEnd"/>
      <w:r>
        <w:t xml:space="preserve"> un test </w:t>
      </w:r>
      <w:proofErr w:type="spellStart"/>
      <w:r>
        <w:t>positivo</w:t>
      </w:r>
      <w:proofErr w:type="spellEnd"/>
      <w:r>
        <w:t xml:space="preserve">, per </w:t>
      </w:r>
      <w:proofErr w:type="spellStart"/>
      <w:r>
        <w:t>favore</w:t>
      </w:r>
      <w:proofErr w:type="spellEnd"/>
      <w:r>
        <w:t xml:space="preserve"> </w:t>
      </w:r>
      <w:proofErr w:type="spellStart"/>
      <w:r>
        <w:t>sottolineate</w:t>
      </w:r>
      <w:proofErr w:type="spellEnd"/>
      <w:r>
        <w:t xml:space="preserve"> quattro volte, per </w:t>
      </w:r>
      <w:proofErr w:type="spellStart"/>
      <w:r>
        <w:t>favore</w:t>
      </w:r>
      <w:proofErr w:type="spellEnd"/>
      <w:r>
        <w:t xml:space="preserve"> </w:t>
      </w:r>
      <w:proofErr w:type="spellStart"/>
      <w:r>
        <w:t>venite</w:t>
      </w:r>
      <w:proofErr w:type="spellEnd"/>
      <w:r>
        <w:t xml:space="preserve"> a fare la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colonscopia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fatta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otto </w:t>
      </w:r>
      <w:proofErr w:type="spellStart"/>
      <w:r>
        <w:t>settimane</w:t>
      </w:r>
      <w:proofErr w:type="spellEnd"/>
      <w:r>
        <w:t xml:space="preserve"> dal </w:t>
      </w:r>
      <w:proofErr w:type="spellStart"/>
      <w:r>
        <w:t>risultato</w:t>
      </w:r>
      <w:proofErr w:type="spellEnd"/>
      <w:r>
        <w:t xml:space="preserve">. E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buona </w:t>
      </w:r>
      <w:proofErr w:type="spellStart"/>
      <w:r>
        <w:t>probabilità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faremo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di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benefico</w:t>
      </w:r>
      <w:proofErr w:type="spellEnd"/>
      <w:r>
        <w:t xml:space="preserve"> per </w:t>
      </w:r>
      <w:proofErr w:type="spellStart"/>
      <w:r>
        <w:t>voi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, per </w:t>
      </w:r>
      <w:proofErr w:type="spellStart"/>
      <w:r>
        <w:t>favore</w:t>
      </w:r>
      <w:proofErr w:type="spellEnd"/>
      <w:r>
        <w:t xml:space="preserve">, se lo fate e è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venite</w:t>
      </w:r>
      <w:proofErr w:type="spellEnd"/>
      <w:r>
        <w:t xml:space="preserve"> a </w:t>
      </w:r>
      <w:proofErr w:type="spellStart"/>
      <w:r>
        <w:t>trovarci</w:t>
      </w:r>
      <w:proofErr w:type="spellEnd"/>
      <w:r>
        <w:t xml:space="preserve">. Tutti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preoccupati</w:t>
      </w:r>
      <w:proofErr w:type="spellEnd"/>
      <w:r>
        <w:t xml:space="preserve"> per il COVID. </w:t>
      </w:r>
      <w:proofErr w:type="spellStart"/>
      <w:r>
        <w:t>L'ospedale</w:t>
      </w:r>
      <w:proofErr w:type="spellEnd"/>
      <w:r>
        <w:t xml:space="preserve"> è </w:t>
      </w:r>
      <w:proofErr w:type="spellStart"/>
      <w:r>
        <w:t>sicuro</w:t>
      </w:r>
      <w:proofErr w:type="spellEnd"/>
      <w:r>
        <w:t xml:space="preserve">. È un </w:t>
      </w:r>
      <w:proofErr w:type="spellStart"/>
      <w:r>
        <w:t>posto</w:t>
      </w:r>
      <w:proofErr w:type="spellEnd"/>
      <w:r>
        <w:t xml:space="preserve"> dove </w:t>
      </w:r>
      <w:proofErr w:type="spellStart"/>
      <w:r>
        <w:t>potete</w:t>
      </w:r>
      <w:proofErr w:type="spellEnd"/>
      <w:r>
        <w:t xml:space="preserve"> venire </w:t>
      </w:r>
      <w:proofErr w:type="spellStart"/>
      <w:r>
        <w:t>sicuri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personale</w:t>
      </w:r>
      <w:proofErr w:type="spellEnd"/>
      <w:r>
        <w:t xml:space="preserve"> e tutti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seguano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raccomandazioni</w:t>
      </w:r>
      <w:proofErr w:type="spellEnd"/>
      <w:r>
        <w:t xml:space="preserve"> per </w:t>
      </w:r>
      <w:proofErr w:type="spellStart"/>
      <w:r>
        <w:t>ridurre</w:t>
      </w:r>
      <w:proofErr w:type="spellEnd"/>
      <w:r>
        <w:t xml:space="preserve"> il </w:t>
      </w:r>
      <w:proofErr w:type="spellStart"/>
      <w:r>
        <w:t>rischio</w:t>
      </w:r>
      <w:proofErr w:type="spellEnd"/>
      <w:r>
        <w:t xml:space="preserve"> COVID. E per </w:t>
      </w:r>
      <w:proofErr w:type="spellStart"/>
      <w:r>
        <w:t>favore</w:t>
      </w:r>
      <w:proofErr w:type="spellEnd"/>
      <w:r>
        <w:t xml:space="preserve"> non </w:t>
      </w:r>
      <w:proofErr w:type="spellStart"/>
      <w:r>
        <w:t>ritardate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ci </w:t>
      </w:r>
      <w:proofErr w:type="spellStart"/>
      <w:r>
        <w:t>sono</w:t>
      </w:r>
      <w:proofErr w:type="spellEnd"/>
      <w:r>
        <w:t xml:space="preserve"> prove molto </w:t>
      </w:r>
      <w:proofErr w:type="spellStart"/>
      <w:r>
        <w:t>buone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aspetta</w:t>
      </w:r>
      <w:proofErr w:type="spellEnd"/>
      <w:r>
        <w:t xml:space="preserve"> dopo un test FIT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più</w:t>
      </w:r>
      <w:proofErr w:type="spellEnd"/>
      <w:r>
        <w:t xml:space="preserve"> è </w:t>
      </w:r>
      <w:proofErr w:type="spellStart"/>
      <w:r>
        <w:t>probabile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avrà</w:t>
      </w:r>
      <w:proofErr w:type="spellEnd"/>
      <w:r>
        <w:t xml:space="preserve"> un </w:t>
      </w:r>
      <w:proofErr w:type="spellStart"/>
      <w:r>
        <w:t>tumore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avanzato</w:t>
      </w:r>
      <w:proofErr w:type="spellEnd"/>
      <w:r>
        <w:t>.</w:t>
      </w:r>
    </w:p>
    <w:p w14:paraId="56CF7053" w14:textId="77777777" w:rsidR="008A5798" w:rsidRDefault="008A5798" w:rsidP="008A5798">
      <w:pPr>
        <w:pStyle w:val="NormalWeb"/>
      </w:pPr>
      <w:r>
        <w:rPr>
          <w:rStyle w:val="Strong"/>
        </w:rPr>
        <w:t>34:11</w:t>
      </w:r>
      <w:r>
        <w:t xml:space="preserve"> Bene,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messaggi</w:t>
      </w:r>
      <w:proofErr w:type="spellEnd"/>
      <w:r>
        <w:t xml:space="preserve"> </w:t>
      </w:r>
      <w:proofErr w:type="spellStart"/>
      <w:r>
        <w:t>eccellenti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ascoltatori</w:t>
      </w:r>
      <w:proofErr w:type="spellEnd"/>
      <w:r>
        <w:t xml:space="preserve"> e per </w:t>
      </w:r>
      <w:proofErr w:type="spellStart"/>
      <w:r>
        <w:t>concludere</w:t>
      </w:r>
      <w:proofErr w:type="spellEnd"/>
      <w:r>
        <w:t xml:space="preserve">. E </w:t>
      </w:r>
      <w:proofErr w:type="spellStart"/>
      <w:r>
        <w:t>voglio</w:t>
      </w:r>
      <w:proofErr w:type="spellEnd"/>
      <w:r>
        <w:t xml:space="preserve"> </w:t>
      </w:r>
      <w:proofErr w:type="spellStart"/>
      <w:r>
        <w:t>ringraziarti</w:t>
      </w:r>
      <w:proofErr w:type="spellEnd"/>
      <w:r>
        <w:t xml:space="preserve"> molto, Dr. Leung, per aver </w:t>
      </w:r>
      <w:proofErr w:type="spellStart"/>
      <w:r>
        <w:t>dedicato</w:t>
      </w:r>
      <w:proofErr w:type="spellEnd"/>
      <w:r>
        <w:t xml:space="preserve"> il </w:t>
      </w:r>
      <w:proofErr w:type="spellStart"/>
      <w:r>
        <w:t>tuo</w:t>
      </w:r>
      <w:proofErr w:type="spellEnd"/>
      <w:r>
        <w:t xml:space="preserve"> tempo a </w:t>
      </w:r>
      <w:proofErr w:type="spellStart"/>
      <w:r>
        <w:t>parlarci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screening </w:t>
      </w:r>
      <w:proofErr w:type="spellStart"/>
      <w:r>
        <w:t>colorettale</w:t>
      </w:r>
      <w:proofErr w:type="spellEnd"/>
      <w:r>
        <w:t xml:space="preserve">,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importanza</w:t>
      </w:r>
      <w:proofErr w:type="spellEnd"/>
      <w:r>
        <w:t xml:space="preserve"> e di come </w:t>
      </w:r>
      <w:proofErr w:type="spellStart"/>
      <w:r>
        <w:t>può</w:t>
      </w:r>
      <w:proofErr w:type="spellEnd"/>
      <w:r>
        <w:t xml:space="preserve"> fare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differenza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prevenzione</w:t>
      </w:r>
      <w:proofErr w:type="spellEnd"/>
      <w:r>
        <w:t xml:space="preserve"> o </w:t>
      </w:r>
      <w:proofErr w:type="spellStart"/>
      <w:r>
        <w:t>almeno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rilevamento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 del </w:t>
      </w:r>
      <w:proofErr w:type="spellStart"/>
      <w:r>
        <w:t>cancro</w:t>
      </w:r>
      <w:proofErr w:type="spellEnd"/>
      <w:r>
        <w:t xml:space="preserve"> </w:t>
      </w:r>
      <w:proofErr w:type="spellStart"/>
      <w:r>
        <w:t>colorettale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è </w:t>
      </w:r>
      <w:proofErr w:type="spellStart"/>
      <w:r>
        <w:t>meglio</w:t>
      </w:r>
      <w:proofErr w:type="spellEnd"/>
      <w:r>
        <w:t xml:space="preserve"> </w:t>
      </w:r>
      <w:proofErr w:type="spellStart"/>
      <w:r>
        <w:t>trattato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migliori</w:t>
      </w:r>
      <w:proofErr w:type="spellEnd"/>
      <w:r>
        <w:t xml:space="preserve"> </w:t>
      </w:r>
      <w:proofErr w:type="spellStart"/>
      <w:r>
        <w:t>risultati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grazie</w:t>
      </w:r>
      <w:proofErr w:type="spellEnd"/>
      <w:r>
        <w:t xml:space="preserve"> </w:t>
      </w:r>
      <w:proofErr w:type="spellStart"/>
      <w:r>
        <w:t>mille</w:t>
      </w:r>
      <w:proofErr w:type="spellEnd"/>
      <w:r>
        <w:t xml:space="preserve"> per il </w:t>
      </w:r>
      <w:proofErr w:type="spellStart"/>
      <w:r>
        <w:t>tuo</w:t>
      </w:r>
      <w:proofErr w:type="spellEnd"/>
      <w:r>
        <w:t xml:space="preserve"> tempo. </w:t>
      </w:r>
      <w:proofErr w:type="spellStart"/>
      <w:r>
        <w:t>Prenditi</w:t>
      </w:r>
      <w:proofErr w:type="spellEnd"/>
      <w:r>
        <w:t xml:space="preserve"> </w:t>
      </w:r>
      <w:proofErr w:type="spellStart"/>
      <w:r>
        <w:t>cura</w:t>
      </w:r>
      <w:proofErr w:type="spellEnd"/>
      <w:r>
        <w:t>.</w:t>
      </w:r>
    </w:p>
    <w:p w14:paraId="6F1515A3" w14:textId="77777777" w:rsidR="008A5798" w:rsidRDefault="008A5798" w:rsidP="008A5798">
      <w:pPr>
        <w:pStyle w:val="NormalWeb"/>
      </w:pPr>
      <w:r>
        <w:rPr>
          <w:rStyle w:val="Strong"/>
        </w:rPr>
        <w:t>34:39</w:t>
      </w:r>
      <w:r>
        <w:t xml:space="preserve"> </w:t>
      </w:r>
      <w:proofErr w:type="spellStart"/>
      <w:r>
        <w:t>Grazie</w:t>
      </w:r>
      <w:proofErr w:type="spellEnd"/>
      <w:r>
        <w:t xml:space="preserve">, Phil. È un piacere. </w:t>
      </w:r>
      <w:proofErr w:type="spellStart"/>
      <w:r>
        <w:t>Apprezzo</w:t>
      </w:r>
      <w:proofErr w:type="spellEnd"/>
      <w:r>
        <w:t xml:space="preserve"> </w:t>
      </w:r>
      <w:proofErr w:type="spellStart"/>
      <w:r>
        <w:t>l'opportunità</w:t>
      </w:r>
      <w:proofErr w:type="spellEnd"/>
      <w:r>
        <w:t>.</w:t>
      </w:r>
    </w:p>
    <w:p w14:paraId="16EC073A" w14:textId="77777777" w:rsidR="008A5798" w:rsidRDefault="008A5798" w:rsidP="008A5798">
      <w:pPr>
        <w:pStyle w:val="NormalWeb"/>
      </w:pPr>
      <w:r>
        <w:rPr>
          <w:rStyle w:val="Strong"/>
        </w:rPr>
        <w:t>34:43</w:t>
      </w:r>
      <w:r>
        <w:t xml:space="preserve"> </w:t>
      </w:r>
      <w:proofErr w:type="spellStart"/>
      <w:r>
        <w:t>Questo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il </w:t>
      </w:r>
      <w:proofErr w:type="spellStart"/>
      <w:r>
        <w:t>programma</w:t>
      </w:r>
      <w:proofErr w:type="spellEnd"/>
      <w:r>
        <w:t xml:space="preserve"> "I Cancers", </w:t>
      </w:r>
      <w:proofErr w:type="spellStart"/>
      <w:r>
        <w:t>presentato</w:t>
      </w:r>
      <w:proofErr w:type="spellEnd"/>
      <w:r>
        <w:t xml:space="preserve"> dal </w:t>
      </w:r>
      <w:proofErr w:type="spellStart"/>
      <w:r>
        <w:t>Programma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ai Malati di Cancro.</w:t>
      </w:r>
    </w:p>
    <w:p w14:paraId="677245F7" w14:textId="343E10C2" w:rsidR="00327343" w:rsidRPr="008A5798" w:rsidRDefault="00327343" w:rsidP="008A5798"/>
    <w:sectPr w:rsidR="00327343" w:rsidRPr="008A5798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F55C" w14:textId="77777777" w:rsidR="00227E21" w:rsidRDefault="00227E21">
      <w:pPr>
        <w:spacing w:after="0" w:line="240" w:lineRule="auto"/>
      </w:pPr>
      <w:r>
        <w:separator/>
      </w:r>
    </w:p>
  </w:endnote>
  <w:endnote w:type="continuationSeparator" w:id="0">
    <w:p w14:paraId="53D07C6D" w14:textId="77777777" w:rsidR="00227E21" w:rsidRDefault="0022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936E5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EBD180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0DAF8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1DCFAB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2BB4B6ED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619D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F490" w14:textId="77777777" w:rsidR="00227E21" w:rsidRDefault="00227E21">
      <w:pPr>
        <w:spacing w:after="0" w:line="240" w:lineRule="auto"/>
      </w:pPr>
      <w:r>
        <w:separator/>
      </w:r>
    </w:p>
  </w:footnote>
  <w:footnote w:type="continuationSeparator" w:id="0">
    <w:p w14:paraId="16964CDC" w14:textId="77777777" w:rsidR="00227E21" w:rsidRDefault="0022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10F1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1F34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FB7B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7905046">
    <w:abstractNumId w:val="8"/>
  </w:num>
  <w:num w:numId="2" w16cid:durableId="1982689073">
    <w:abstractNumId w:val="6"/>
  </w:num>
  <w:num w:numId="3" w16cid:durableId="153227900">
    <w:abstractNumId w:val="5"/>
  </w:num>
  <w:num w:numId="4" w16cid:durableId="793136150">
    <w:abstractNumId w:val="4"/>
  </w:num>
  <w:num w:numId="5" w16cid:durableId="345255103">
    <w:abstractNumId w:val="7"/>
  </w:num>
  <w:num w:numId="6" w16cid:durableId="731930813">
    <w:abstractNumId w:val="3"/>
  </w:num>
  <w:num w:numId="7" w16cid:durableId="1157957932">
    <w:abstractNumId w:val="2"/>
  </w:num>
  <w:num w:numId="8" w16cid:durableId="856388970">
    <w:abstractNumId w:val="1"/>
  </w:num>
  <w:num w:numId="9" w16cid:durableId="67623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27E21"/>
    <w:rsid w:val="0029639D"/>
    <w:rsid w:val="00326F90"/>
    <w:rsid w:val="00327343"/>
    <w:rsid w:val="004A641F"/>
    <w:rsid w:val="004B593C"/>
    <w:rsid w:val="00655696"/>
    <w:rsid w:val="006E2382"/>
    <w:rsid w:val="006E2A8C"/>
    <w:rsid w:val="007749AF"/>
    <w:rsid w:val="00794EBC"/>
    <w:rsid w:val="008A5798"/>
    <w:rsid w:val="00930F33"/>
    <w:rsid w:val="009472FC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C693F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47E3E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Kelsey Nicholson</cp:lastModifiedBy>
  <cp:revision>2</cp:revision>
  <dcterms:created xsi:type="dcterms:W3CDTF">2024-06-07T16:13:00Z</dcterms:created>
  <dcterms:modified xsi:type="dcterms:W3CDTF">2024-06-07T16:13:00Z</dcterms:modified>
  <cp:category/>
</cp:coreProperties>
</file>