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6597" w14:textId="77777777" w:rsidR="0078484E" w:rsidRDefault="0078484E" w:rsidP="0078484E">
      <w:pPr>
        <w:pStyle w:val="Heading3"/>
      </w:pPr>
      <w:proofErr w:type="spellStart"/>
      <w:proofErr w:type="gramStart"/>
      <w:r>
        <w:t>Coloscopie</w:t>
      </w:r>
      <w:proofErr w:type="spellEnd"/>
      <w:r>
        <w:t xml:space="preserve"> :</w:t>
      </w:r>
      <w:proofErr w:type="gramEnd"/>
      <w:r>
        <w:t xml:space="preserve"> Le Mot </w:t>
      </w:r>
      <w:proofErr w:type="spellStart"/>
      <w:r>
        <w:t>Redouté</w:t>
      </w:r>
      <w:proofErr w:type="spellEnd"/>
      <w:r>
        <w:t xml:space="preserve"> Commence par un C</w:t>
      </w:r>
    </w:p>
    <w:p w14:paraId="0ED21B4A" w14:textId="77777777" w:rsidR="0078484E" w:rsidRDefault="0078484E" w:rsidP="0078484E">
      <w:pPr>
        <w:pStyle w:val="NormalWeb"/>
      </w:pPr>
      <w:r>
        <w:rPr>
          <w:rStyle w:val="Strong"/>
        </w:rPr>
        <w:t>Résumé des mots-</w:t>
      </w:r>
      <w:proofErr w:type="spellStart"/>
      <w:proofErr w:type="gramStart"/>
      <w:r>
        <w:rPr>
          <w:rStyle w:val="Strong"/>
        </w:rPr>
        <w:t>clés</w:t>
      </w:r>
      <w:proofErr w:type="spellEnd"/>
      <w:r>
        <w:rPr>
          <w:rStyle w:val="Strong"/>
        </w:rPr>
        <w:t xml:space="preserve"> :</w:t>
      </w:r>
      <w:proofErr w:type="gramEnd"/>
      <w:r>
        <w:t xml:space="preserve"> </w:t>
      </w:r>
      <w:proofErr w:type="spellStart"/>
      <w:r>
        <w:t>coloscopie</w:t>
      </w:r>
      <w:proofErr w:type="spellEnd"/>
      <w:r>
        <w:t xml:space="preserve">, </w:t>
      </w:r>
      <w:proofErr w:type="spellStart"/>
      <w:r>
        <w:t>polype</w:t>
      </w:r>
      <w:proofErr w:type="spellEnd"/>
      <w:r>
        <w:t xml:space="preserve">, cancer du </w:t>
      </w:r>
      <w:proofErr w:type="spellStart"/>
      <w:r>
        <w:t>côlon</w:t>
      </w:r>
      <w:proofErr w:type="spellEnd"/>
      <w:r>
        <w:t xml:space="preserve">, </w:t>
      </w:r>
      <w:proofErr w:type="spellStart"/>
      <w:r>
        <w:t>dépistage</w:t>
      </w:r>
      <w:proofErr w:type="spellEnd"/>
      <w:r>
        <w:t xml:space="preserve"> du cancer du </w:t>
      </w:r>
      <w:proofErr w:type="spellStart"/>
      <w:r>
        <w:t>côlon</w:t>
      </w:r>
      <w:proofErr w:type="spellEnd"/>
      <w:r>
        <w:t xml:space="preserve">, </w:t>
      </w:r>
      <w:proofErr w:type="spellStart"/>
      <w:r>
        <w:t>risque</w:t>
      </w:r>
      <w:proofErr w:type="spellEnd"/>
      <w:r>
        <w:t xml:space="preserve">, </w:t>
      </w:r>
      <w:proofErr w:type="spellStart"/>
      <w:r>
        <w:t>risque</w:t>
      </w:r>
      <w:proofErr w:type="spellEnd"/>
      <w:r>
        <w:t xml:space="preserve"> plus </w:t>
      </w:r>
      <w:proofErr w:type="spellStart"/>
      <w:r>
        <w:t>élevé</w:t>
      </w:r>
      <w:proofErr w:type="spellEnd"/>
      <w:r>
        <w:t xml:space="preserve">, FIT, </w:t>
      </w:r>
      <w:proofErr w:type="spellStart"/>
      <w:r>
        <w:t>lésions</w:t>
      </w:r>
      <w:proofErr w:type="spellEnd"/>
      <w:r>
        <w:t xml:space="preserve">, </w:t>
      </w:r>
      <w:proofErr w:type="spellStart"/>
      <w:r>
        <w:t>intestin</w:t>
      </w:r>
      <w:proofErr w:type="spellEnd"/>
      <w:r>
        <w:t xml:space="preserve">, cancer colorectal, </w:t>
      </w:r>
      <w:proofErr w:type="spellStart"/>
      <w:r>
        <w:t>preuves</w:t>
      </w:r>
      <w:proofErr w:type="spellEnd"/>
      <w:r>
        <w:t xml:space="preserve">, </w:t>
      </w:r>
      <w:proofErr w:type="spellStart"/>
      <w:r>
        <w:t>procédures</w:t>
      </w:r>
      <w:proofErr w:type="spellEnd"/>
      <w:r>
        <w:t xml:space="preserve">, augmentation, bon, </w:t>
      </w:r>
      <w:proofErr w:type="spellStart"/>
      <w:r>
        <w:t>précoce</w:t>
      </w:r>
      <w:proofErr w:type="spellEnd"/>
      <w:r>
        <w:t>, gens</w:t>
      </w:r>
    </w:p>
    <w:p w14:paraId="2D6D99A9" w14:textId="77777777" w:rsidR="0078484E" w:rsidRDefault="0078484E" w:rsidP="0078484E">
      <w:pPr>
        <w:pStyle w:val="NormalWeb"/>
      </w:pPr>
      <w:proofErr w:type="gramStart"/>
      <w:r>
        <w:rPr>
          <w:rStyle w:val="Strong"/>
        </w:rPr>
        <w:t>Introduction :</w:t>
      </w:r>
      <w:proofErr w:type="gramEnd"/>
    </w:p>
    <w:p w14:paraId="60ACAF93" w14:textId="77777777" w:rsidR="0078484E" w:rsidRDefault="0078484E" w:rsidP="0078484E">
      <w:pPr>
        <w:pStyle w:val="NormalWeb"/>
      </w:pPr>
      <w:r>
        <w:t xml:space="preserve">Les cancers -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émission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animée</w:t>
      </w:r>
      <w:proofErr w:type="spellEnd"/>
      <w:r>
        <w:t xml:space="preserve"> par le Dr Bill Evans et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présentée</w:t>
      </w:r>
      <w:proofErr w:type="spellEnd"/>
      <w:r>
        <w:t xml:space="preserve"> par le Programme </w:t>
      </w:r>
      <w:proofErr w:type="spellStart"/>
      <w:r>
        <w:t>d'Assistance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Cancer, qui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aide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>.</w:t>
      </w:r>
    </w:p>
    <w:p w14:paraId="5BD889AB" w14:textId="77777777" w:rsidR="0078484E" w:rsidRDefault="0078484E" w:rsidP="0078484E">
      <w:pPr>
        <w:pStyle w:val="NormalWeb"/>
      </w:pPr>
      <w:r>
        <w:rPr>
          <w:rStyle w:val="Strong"/>
        </w:rPr>
        <w:t>00:11</w:t>
      </w:r>
      <w:r>
        <w:t xml:space="preserve"> Bienvenue au podcast du Programme </w:t>
      </w:r>
      <w:proofErr w:type="spellStart"/>
      <w:r>
        <w:t>d'Assistance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Cancer. Je suis le Dr Bill Evans,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émérite</w:t>
      </w:r>
      <w:proofErr w:type="spellEnd"/>
      <w:r>
        <w:t xml:space="preserve"> à </w:t>
      </w:r>
      <w:proofErr w:type="spellStart"/>
      <w:r>
        <w:t>l'Université</w:t>
      </w:r>
      <w:proofErr w:type="spellEnd"/>
      <w:r>
        <w:t xml:space="preserve"> McMaster au </w:t>
      </w:r>
      <w:proofErr w:type="spellStart"/>
      <w:r>
        <w:t>département</w:t>
      </w:r>
      <w:proofErr w:type="spellEnd"/>
      <w:r>
        <w:t xml:space="preserve"> </w:t>
      </w:r>
      <w:proofErr w:type="spellStart"/>
      <w:r>
        <w:t>d'oncologie</w:t>
      </w:r>
      <w:proofErr w:type="spellEnd"/>
      <w:r>
        <w:t xml:space="preserve">.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 xml:space="preserve"> la </w:t>
      </w:r>
      <w:proofErr w:type="spellStart"/>
      <w:r>
        <w:t>bienvenue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podcast. Si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première </w:t>
      </w:r>
      <w:proofErr w:type="spellStart"/>
      <w:r>
        <w:t>écoute</w:t>
      </w:r>
      <w:proofErr w:type="spellEnd"/>
      <w:r>
        <w:t xml:space="preserve">, je suis </w:t>
      </w:r>
      <w:proofErr w:type="spellStart"/>
      <w:r>
        <w:t>ravi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nous </w:t>
      </w:r>
      <w:proofErr w:type="spellStart"/>
      <w:r>
        <w:t>rejoigniez</w:t>
      </w:r>
      <w:proofErr w:type="spellEnd"/>
      <w:r>
        <w:t xml:space="preserve">. Je </w:t>
      </w:r>
      <w:proofErr w:type="spellStart"/>
      <w:r>
        <w:t>pense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apprécierez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le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d'aujourd'hui</w:t>
      </w:r>
      <w:proofErr w:type="spellEnd"/>
      <w:r>
        <w:t xml:space="preserve">, qui </w:t>
      </w:r>
      <w:proofErr w:type="spellStart"/>
      <w:r>
        <w:t>porte</w:t>
      </w:r>
      <w:proofErr w:type="spellEnd"/>
      <w:r>
        <w:t xml:space="preserve"> sur le </w:t>
      </w:r>
      <w:proofErr w:type="spellStart"/>
      <w:r>
        <w:t>dépistage</w:t>
      </w:r>
      <w:proofErr w:type="spellEnd"/>
      <w:r>
        <w:t xml:space="preserve"> du cancer colorectal. Si </w:t>
      </w:r>
      <w:proofErr w:type="spellStart"/>
      <w:r>
        <w:t>vous</w:t>
      </w:r>
      <w:proofErr w:type="spellEnd"/>
      <w:r>
        <w:t xml:space="preserve"> nous </w:t>
      </w:r>
      <w:proofErr w:type="spellStart"/>
      <w:r>
        <w:t>avez</w:t>
      </w:r>
      <w:proofErr w:type="spellEnd"/>
      <w:r>
        <w:t xml:space="preserve"> déjà </w:t>
      </w:r>
      <w:proofErr w:type="spellStart"/>
      <w:r>
        <w:t>écoutés</w:t>
      </w:r>
      <w:proofErr w:type="spellEnd"/>
      <w:r>
        <w:t xml:space="preserve">, </w:t>
      </w:r>
      <w:proofErr w:type="spellStart"/>
      <w:r>
        <w:t>bienvenue</w:t>
      </w:r>
      <w:proofErr w:type="spellEnd"/>
      <w:r>
        <w:t xml:space="preserve"> de nouveau, </w:t>
      </w:r>
      <w:proofErr w:type="spellStart"/>
      <w:r>
        <w:t>devenez</w:t>
      </w:r>
      <w:proofErr w:type="spellEnd"/>
      <w:r>
        <w:t xml:space="preserve"> un </w:t>
      </w:r>
      <w:proofErr w:type="spellStart"/>
      <w:r>
        <w:t>auditeur</w:t>
      </w:r>
      <w:proofErr w:type="spellEnd"/>
      <w:r>
        <w:t xml:space="preserve"> </w:t>
      </w:r>
      <w:proofErr w:type="spellStart"/>
      <w:r>
        <w:t>régulier</w:t>
      </w:r>
      <w:proofErr w:type="spellEnd"/>
      <w:r>
        <w:t xml:space="preserve">. Car </w:t>
      </w:r>
      <w:proofErr w:type="spellStart"/>
      <w:r>
        <w:t>en</w:t>
      </w:r>
      <w:proofErr w:type="spellEnd"/>
      <w:r>
        <w:t xml:space="preserve"> examinant divers </w:t>
      </w:r>
      <w:proofErr w:type="spellStart"/>
      <w:r>
        <w:t>sujets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serez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informés</w:t>
      </w:r>
      <w:proofErr w:type="spellEnd"/>
      <w:r>
        <w:t xml:space="preserve"> sur les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avancées</w:t>
      </w:r>
      <w:proofErr w:type="spellEnd"/>
      <w:r>
        <w:t xml:space="preserve"> </w:t>
      </w:r>
      <w:proofErr w:type="spellStart"/>
      <w:r>
        <w:t>encourageantes</w:t>
      </w:r>
      <w:proofErr w:type="spellEnd"/>
      <w:r>
        <w:t xml:space="preserve"> dans la gestion du cancer, du </w:t>
      </w:r>
      <w:proofErr w:type="spellStart"/>
      <w:r>
        <w:t>traitement</w:t>
      </w:r>
      <w:proofErr w:type="spellEnd"/>
      <w:r>
        <w:t xml:space="preserve"> aux </w:t>
      </w:r>
      <w:proofErr w:type="spellStart"/>
      <w:r>
        <w:t>soins</w:t>
      </w:r>
      <w:proofErr w:type="spellEnd"/>
      <w:r>
        <w:t xml:space="preserve"> de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passant par la </w:t>
      </w:r>
      <w:proofErr w:type="spellStart"/>
      <w:r>
        <w:t>prévention</w:t>
      </w:r>
      <w:proofErr w:type="spellEnd"/>
      <w:r>
        <w:t xml:space="preserve"> et la </w:t>
      </w:r>
      <w:proofErr w:type="spellStart"/>
      <w:r>
        <w:t>détection</w:t>
      </w:r>
      <w:proofErr w:type="spellEnd"/>
      <w:r>
        <w:t xml:space="preserve"> </w:t>
      </w:r>
      <w:proofErr w:type="spellStart"/>
      <w:r>
        <w:t>précoce</w:t>
      </w:r>
      <w:proofErr w:type="spellEnd"/>
      <w:r>
        <w:t xml:space="preserve">. Au </w:t>
      </w:r>
      <w:proofErr w:type="spellStart"/>
      <w:r>
        <w:t>cours</w:t>
      </w:r>
      <w:proofErr w:type="spellEnd"/>
      <w:r>
        <w:t xml:space="preserve"> des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parlé</w:t>
      </w:r>
      <w:proofErr w:type="spellEnd"/>
      <w:r>
        <w:t xml:space="preserve"> de </w:t>
      </w:r>
      <w:proofErr w:type="spellStart"/>
      <w:r>
        <w:t>certaines</w:t>
      </w:r>
      <w:proofErr w:type="spellEnd"/>
      <w:r>
        <w:t xml:space="preserve"> des raisons pour </w:t>
      </w:r>
      <w:proofErr w:type="spellStart"/>
      <w:r>
        <w:t>lesquelles</w:t>
      </w:r>
      <w:proofErr w:type="spellEnd"/>
      <w:r>
        <w:t xml:space="preserve"> le </w:t>
      </w:r>
      <w:proofErr w:type="spellStart"/>
      <w:r>
        <w:t>président</w:t>
      </w:r>
      <w:proofErr w:type="spellEnd"/>
      <w:r>
        <w:t xml:space="preserve"> du </w:t>
      </w:r>
      <w:proofErr w:type="spellStart"/>
      <w:r>
        <w:t>département</w:t>
      </w:r>
      <w:proofErr w:type="spellEnd"/>
      <w:r>
        <w:t xml:space="preserve"> </w:t>
      </w:r>
      <w:proofErr w:type="spellStart"/>
      <w:r>
        <w:t>d'oncologie</w:t>
      </w:r>
      <w:proofErr w:type="spellEnd"/>
      <w:r>
        <w:t xml:space="preserve"> de </w:t>
      </w:r>
      <w:proofErr w:type="spellStart"/>
      <w:r>
        <w:t>l'Université</w:t>
      </w:r>
      <w:proofErr w:type="spellEnd"/>
      <w:r>
        <w:t xml:space="preserve"> McMaster, le Dr Jonathan Sussman,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optimiste</w:t>
      </w:r>
      <w:proofErr w:type="spellEnd"/>
      <w:r>
        <w:t xml:space="preserve"> quant à </w:t>
      </w:r>
      <w:proofErr w:type="spellStart"/>
      <w:r>
        <w:t>l'avenir</w:t>
      </w:r>
      <w:proofErr w:type="spellEnd"/>
      <w:r>
        <w:t xml:space="preserve">, et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discuté</w:t>
      </w:r>
      <w:proofErr w:type="spellEnd"/>
      <w:r>
        <w:t xml:space="preserve"> des </w:t>
      </w:r>
      <w:proofErr w:type="spellStart"/>
      <w:r>
        <w:t>progrès</w:t>
      </w:r>
      <w:proofErr w:type="spellEnd"/>
      <w:r>
        <w:t xml:space="preserve"> </w:t>
      </w:r>
      <w:proofErr w:type="spellStart"/>
      <w:r>
        <w:t>réalisés</w:t>
      </w:r>
      <w:proofErr w:type="spellEnd"/>
      <w:r>
        <w:t xml:space="preserve">. Cela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un podcast </w:t>
      </w:r>
      <w:proofErr w:type="spellStart"/>
      <w:r>
        <w:t>intéressant</w:t>
      </w:r>
      <w:proofErr w:type="spellEnd"/>
      <w:r>
        <w:t xml:space="preserve"> pour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d'entre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auditeurs</w:t>
      </w:r>
      <w:proofErr w:type="spellEnd"/>
      <w:r>
        <w:t xml:space="preserve"> pour la première </w:t>
      </w:r>
      <w:proofErr w:type="spellStart"/>
      <w:r>
        <w:t>fois</w:t>
      </w:r>
      <w:proofErr w:type="spellEnd"/>
      <w:r>
        <w:t xml:space="preserve">,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accéder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podcasts sur le site web du Programme </w:t>
      </w:r>
      <w:proofErr w:type="spellStart"/>
      <w:r>
        <w:t>d'Assistance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Cancer, qui </w:t>
      </w:r>
      <w:proofErr w:type="spellStart"/>
      <w:r>
        <w:t>est</w:t>
      </w:r>
      <w:proofErr w:type="spellEnd"/>
      <w:r>
        <w:t xml:space="preserve"> cancerassist.ca, </w:t>
      </w:r>
      <w:proofErr w:type="spellStart"/>
      <w:r>
        <w:t>ou</w:t>
      </w:r>
      <w:proofErr w:type="spellEnd"/>
      <w:r>
        <w:t xml:space="preserve"> sur </w:t>
      </w:r>
      <w:proofErr w:type="spellStart"/>
      <w:r>
        <w:t>l'une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sources de podcast </w:t>
      </w:r>
      <w:proofErr w:type="spellStart"/>
      <w:r>
        <w:t>préférées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Google, Apple </w:t>
      </w:r>
      <w:proofErr w:type="spellStart"/>
      <w:r>
        <w:t>ou</w:t>
      </w:r>
      <w:proofErr w:type="spellEnd"/>
      <w:r>
        <w:t xml:space="preserve"> Spotify. </w:t>
      </w:r>
      <w:proofErr w:type="spellStart"/>
      <w:r>
        <w:t>J'ai</w:t>
      </w:r>
      <w:proofErr w:type="spellEnd"/>
      <w:r>
        <w:t xml:space="preserve"> la chance </w:t>
      </w:r>
      <w:proofErr w:type="spellStart"/>
      <w:r>
        <w:t>d'interviewer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intelligentes</w:t>
      </w:r>
      <w:proofErr w:type="spellEnd"/>
      <w:r>
        <w:t xml:space="preserve">, et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la chance </w:t>
      </w:r>
      <w:proofErr w:type="spellStart"/>
      <w:r>
        <w:t>d'interviewer</w:t>
      </w:r>
      <w:proofErr w:type="spellEnd"/>
      <w:r>
        <w:t xml:space="preserve"> le Dr Barry Loman.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connu</w:t>
      </w:r>
      <w:proofErr w:type="spellEnd"/>
      <w:r>
        <w:t xml:space="preserve"> Barry </w:t>
      </w:r>
      <w:proofErr w:type="spellStart"/>
      <w:r>
        <w:t>lorsqu'il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chef de la </w:t>
      </w:r>
      <w:proofErr w:type="spellStart"/>
      <w:r>
        <w:t>médecine</w:t>
      </w:r>
      <w:proofErr w:type="spellEnd"/>
      <w:r>
        <w:t xml:space="preserve"> à </w:t>
      </w:r>
      <w:proofErr w:type="spellStart"/>
      <w:r>
        <w:t>l'Université</w:t>
      </w:r>
      <w:proofErr w:type="spellEnd"/>
      <w:r>
        <w:t xml:space="preserve"> McMaster.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au </w:t>
      </w:r>
      <w:proofErr w:type="spellStart"/>
      <w:r>
        <w:t>Département</w:t>
      </w:r>
      <w:proofErr w:type="spellEnd"/>
      <w:r>
        <w:t xml:space="preserve"> de </w:t>
      </w:r>
      <w:proofErr w:type="spellStart"/>
      <w:r>
        <w:t>Médecine</w:t>
      </w:r>
      <w:proofErr w:type="spellEnd"/>
      <w:r>
        <w:t xml:space="preserve">, </w:t>
      </w:r>
      <w:proofErr w:type="spellStart"/>
      <w:r>
        <w:t>gastroentérologue</w:t>
      </w:r>
      <w:proofErr w:type="spellEnd"/>
      <w:r>
        <w:t xml:space="preserve"> et chef </w:t>
      </w:r>
      <w:proofErr w:type="spellStart"/>
      <w:r>
        <w:t>régional</w:t>
      </w:r>
      <w:proofErr w:type="spellEnd"/>
      <w:r>
        <w:t xml:space="preserve"> de </w:t>
      </w:r>
      <w:proofErr w:type="spellStart"/>
      <w:r>
        <w:t>l'endoscopie</w:t>
      </w:r>
      <w:proofErr w:type="spellEnd"/>
      <w:r>
        <w:t xml:space="preserve"> pour Cancer Care Ontario, et </w:t>
      </w:r>
      <w:proofErr w:type="spellStart"/>
      <w:r>
        <w:t>actuellement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initiative majeure </w:t>
      </w:r>
      <w:proofErr w:type="spellStart"/>
      <w:r>
        <w:t>mettant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technologies de </w:t>
      </w:r>
      <w:proofErr w:type="spellStart"/>
      <w:r>
        <w:t>l'information</w:t>
      </w:r>
      <w:proofErr w:type="spellEnd"/>
      <w:r>
        <w:t xml:space="preserve"> à Hamilton Health Sciences. Alors, </w:t>
      </w:r>
      <w:proofErr w:type="spellStart"/>
      <w:r>
        <w:t>bienvenue</w:t>
      </w:r>
      <w:proofErr w:type="spellEnd"/>
      <w:r>
        <w:t xml:space="preserve"> Barry, je suis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ravi</w:t>
      </w:r>
      <w:proofErr w:type="spellEnd"/>
      <w:r>
        <w:t xml:space="preserve"> de </w:t>
      </w:r>
      <w:proofErr w:type="spellStart"/>
      <w:r>
        <w:t>te</w:t>
      </w:r>
      <w:proofErr w:type="spellEnd"/>
      <w:r>
        <w:t xml:space="preserve"> revoir et de </w:t>
      </w:r>
      <w:proofErr w:type="spellStart"/>
      <w:r>
        <w:t>discuter</w:t>
      </w:r>
      <w:proofErr w:type="spellEnd"/>
      <w:r>
        <w:t xml:space="preserve"> avec </w:t>
      </w:r>
      <w:proofErr w:type="spellStart"/>
      <w:r>
        <w:t>toi</w:t>
      </w:r>
      <w:proofErr w:type="spellEnd"/>
      <w:r>
        <w:t xml:space="preserve"> du </w:t>
      </w:r>
      <w:proofErr w:type="spellStart"/>
      <w:r>
        <w:t>dépistage</w:t>
      </w:r>
      <w:proofErr w:type="spellEnd"/>
      <w:r>
        <w:t xml:space="preserve"> du cancer colorectal.</w:t>
      </w:r>
    </w:p>
    <w:p w14:paraId="1D265B36" w14:textId="77777777" w:rsidR="0078484E" w:rsidRDefault="0078484E" w:rsidP="0078484E">
      <w:pPr>
        <w:pStyle w:val="NormalWeb"/>
      </w:pPr>
      <w:r>
        <w:rPr>
          <w:rStyle w:val="Strong"/>
        </w:rPr>
        <w:t>02:05</w:t>
      </w:r>
      <w:r>
        <w:t xml:space="preserve"> Merci beaucoup Bill, </w:t>
      </w:r>
      <w:proofErr w:type="spellStart"/>
      <w:r>
        <w:t>c'est</w:t>
      </w:r>
      <w:proofErr w:type="spellEnd"/>
      <w:r>
        <w:t xml:space="preserve"> un plaisir d'être </w:t>
      </w:r>
      <w:proofErr w:type="spellStart"/>
      <w:r>
        <w:t>ici</w:t>
      </w:r>
      <w:proofErr w:type="spellEnd"/>
      <w:r>
        <w:t>.</w:t>
      </w:r>
    </w:p>
    <w:p w14:paraId="6385E448" w14:textId="77777777" w:rsidR="0078484E" w:rsidRDefault="0078484E" w:rsidP="0078484E">
      <w:pPr>
        <w:pStyle w:val="NormalWeb"/>
      </w:pPr>
      <w:r>
        <w:rPr>
          <w:rStyle w:val="Strong"/>
        </w:rPr>
        <w:t>02:09</w:t>
      </w:r>
      <w:r>
        <w:t xml:space="preserve"> Un bon point de </w:t>
      </w:r>
      <w:proofErr w:type="spellStart"/>
      <w:r>
        <w:t>départ</w:t>
      </w:r>
      <w:proofErr w:type="spellEnd"/>
      <w:r>
        <w:t xml:space="preserve">, car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réalisé</w:t>
      </w:r>
      <w:proofErr w:type="spellEnd"/>
      <w:r>
        <w:t xml:space="preserve"> au fil du </w:t>
      </w:r>
      <w:proofErr w:type="gramStart"/>
      <w:r>
        <w:t>temps</w:t>
      </w:r>
      <w:proofErr w:type="gramEnd"/>
      <w:r>
        <w:t xml:space="preserve"> que bien que nous, les </w:t>
      </w:r>
      <w:proofErr w:type="spellStart"/>
      <w:r>
        <w:t>médecins</w:t>
      </w:r>
      <w:proofErr w:type="spellEnd"/>
      <w:r>
        <w:t xml:space="preserve">, </w:t>
      </w:r>
      <w:proofErr w:type="spellStart"/>
      <w:r>
        <w:t>comprenions</w:t>
      </w:r>
      <w:proofErr w:type="spellEnd"/>
      <w:r>
        <w:t xml:space="preserve"> </w:t>
      </w:r>
      <w:proofErr w:type="spellStart"/>
      <w:r>
        <w:t>parfaitement</w:t>
      </w:r>
      <w:proofErr w:type="spellEnd"/>
      <w:r>
        <w:t xml:space="preserve"> des choses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côlon</w:t>
      </w:r>
      <w:proofErr w:type="spellEnd"/>
      <w:r>
        <w:t xml:space="preserve"> et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fait,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auditeurs</w:t>
      </w:r>
      <w:proofErr w:type="spellEnd"/>
      <w:r>
        <w:t xml:space="preserve"> ne </w:t>
      </w:r>
      <w:proofErr w:type="spellStart"/>
      <w:r>
        <w:t>comprennent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pas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font les </w:t>
      </w:r>
      <w:proofErr w:type="spellStart"/>
      <w:r>
        <w:t>différentes</w:t>
      </w:r>
      <w:proofErr w:type="spellEnd"/>
      <w:r>
        <w:t xml:space="preserve"> parties de </w:t>
      </w:r>
      <w:proofErr w:type="spellStart"/>
      <w:r>
        <w:t>leur</w:t>
      </w:r>
      <w:proofErr w:type="spellEnd"/>
      <w:r>
        <w:t xml:space="preserve"> corps, </w:t>
      </w:r>
      <w:proofErr w:type="spellStart"/>
      <w:r>
        <w:t>voire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se </w:t>
      </w:r>
      <w:proofErr w:type="spellStart"/>
      <w:r>
        <w:t>trouvent</w:t>
      </w:r>
      <w:proofErr w:type="spellEnd"/>
      <w:r>
        <w:t xml:space="preserve">. Alors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pourrais-tu</w:t>
      </w:r>
      <w:proofErr w:type="spellEnd"/>
      <w:r>
        <w:t xml:space="preserve"> </w:t>
      </w:r>
      <w:proofErr w:type="spellStart"/>
      <w:r>
        <w:t>décrire</w:t>
      </w:r>
      <w:proofErr w:type="spellEnd"/>
      <w:r>
        <w:t xml:space="preserve"> un peu le tractus intestinal et </w:t>
      </w:r>
      <w:proofErr w:type="spellStart"/>
      <w:r>
        <w:t>en</w:t>
      </w:r>
      <w:proofErr w:type="spellEnd"/>
      <w:r>
        <w:t xml:space="preserve"> particulier le </w:t>
      </w:r>
      <w:proofErr w:type="spellStart"/>
      <w:r>
        <w:t>côlon</w:t>
      </w:r>
      <w:proofErr w:type="spellEnd"/>
      <w:r>
        <w:t xml:space="preserve"> et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fait. Ensuite, nous </w:t>
      </w:r>
      <w:proofErr w:type="spellStart"/>
      <w:r>
        <w:t>parlerons</w:t>
      </w:r>
      <w:proofErr w:type="spellEnd"/>
      <w:r>
        <w:t xml:space="preserve"> de la façon </w:t>
      </w:r>
      <w:proofErr w:type="spellStart"/>
      <w:r>
        <w:t>dont</w:t>
      </w:r>
      <w:proofErr w:type="spellEnd"/>
      <w:r>
        <w:t xml:space="preserve">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développer</w:t>
      </w:r>
      <w:proofErr w:type="spellEnd"/>
      <w:r>
        <w:t xml:space="preserve"> un cancer.</w:t>
      </w:r>
    </w:p>
    <w:p w14:paraId="22938ACE" w14:textId="77777777" w:rsidR="0078484E" w:rsidRDefault="0078484E" w:rsidP="0078484E">
      <w:pPr>
        <w:pStyle w:val="NormalWeb"/>
      </w:pPr>
      <w:r>
        <w:rPr>
          <w:rStyle w:val="Strong"/>
        </w:rPr>
        <w:t>02:40</w:t>
      </w:r>
      <w:r>
        <w:t xml:space="preserve"> Pour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donc</w:t>
      </w:r>
      <w:proofErr w:type="spellEnd"/>
      <w:r>
        <w:t xml:space="preserve"> je </w:t>
      </w:r>
      <w:proofErr w:type="spellStart"/>
      <w:r>
        <w:t>soupçonne</w:t>
      </w:r>
      <w:proofErr w:type="spellEnd"/>
      <w:r>
        <w:t xml:space="preserve"> que la </w:t>
      </w:r>
      <w:proofErr w:type="spellStart"/>
      <w:r>
        <w:t>plupart</w:t>
      </w:r>
      <w:proofErr w:type="spellEnd"/>
      <w:r>
        <w:t xml:space="preserve"> des gens le </w:t>
      </w:r>
      <w:proofErr w:type="spellStart"/>
      <w:r>
        <w:t>savent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le tractus gastro-intestinal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un long tube qui commence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dessous de </w:t>
      </w:r>
      <w:proofErr w:type="spellStart"/>
      <w:r>
        <w:t>votre</w:t>
      </w:r>
      <w:proofErr w:type="spellEnd"/>
      <w:r>
        <w:t xml:space="preserve"> bouche avec </w:t>
      </w:r>
      <w:proofErr w:type="spellStart"/>
      <w:r>
        <w:t>l'œsophage</w:t>
      </w:r>
      <w:proofErr w:type="spellEnd"/>
      <w:r>
        <w:t xml:space="preserve"> et </w:t>
      </w:r>
      <w:proofErr w:type="spellStart"/>
      <w:r>
        <w:t>s'étend</w:t>
      </w:r>
      <w:proofErr w:type="spellEnd"/>
      <w:r>
        <w:t xml:space="preserve"> à travers </w:t>
      </w:r>
      <w:proofErr w:type="spellStart"/>
      <w:r>
        <w:t>l'œsophage</w:t>
      </w:r>
      <w:proofErr w:type="spellEnd"/>
      <w:r>
        <w:t xml:space="preserve">, </w:t>
      </w:r>
      <w:proofErr w:type="spellStart"/>
      <w:r>
        <w:t>l'estomac</w:t>
      </w:r>
      <w:proofErr w:type="spellEnd"/>
      <w:r>
        <w:t xml:space="preserve">, </w:t>
      </w:r>
      <w:proofErr w:type="spellStart"/>
      <w:r>
        <w:t>l'intestin</w:t>
      </w:r>
      <w:proofErr w:type="spellEnd"/>
      <w:r>
        <w:t xml:space="preserve"> </w:t>
      </w:r>
      <w:proofErr w:type="spellStart"/>
      <w:r>
        <w:t>grêle</w:t>
      </w:r>
      <w:proofErr w:type="spellEnd"/>
      <w:r>
        <w:t xml:space="preserve"> et </w:t>
      </w:r>
      <w:proofErr w:type="spellStart"/>
      <w:r>
        <w:t>enfin</w:t>
      </w:r>
      <w:proofErr w:type="spellEnd"/>
      <w:r>
        <w:t xml:space="preserve"> le </w:t>
      </w:r>
      <w:proofErr w:type="spellStart"/>
      <w:r>
        <w:t>côlon</w:t>
      </w:r>
      <w:proofErr w:type="spellEnd"/>
      <w:r>
        <w:t xml:space="preserve">. </w:t>
      </w:r>
      <w:proofErr w:type="spellStart"/>
      <w:r>
        <w:t>Enfin</w:t>
      </w:r>
      <w:proofErr w:type="spellEnd"/>
      <w:r>
        <w:t xml:space="preserve">, à travers le rectum </w:t>
      </w:r>
      <w:proofErr w:type="spellStart"/>
      <w:r>
        <w:t>où</w:t>
      </w:r>
      <w:proofErr w:type="spellEnd"/>
      <w:r>
        <w:t xml:space="preserve"> nous </w:t>
      </w:r>
      <w:proofErr w:type="spellStart"/>
      <w:r>
        <w:t>passons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deux </w:t>
      </w:r>
      <w:proofErr w:type="spellStart"/>
      <w:r>
        <w:t>jours</w:t>
      </w:r>
      <w:proofErr w:type="spellEnd"/>
      <w:r>
        <w:t xml:space="preserve">.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réalité</w:t>
      </w:r>
      <w:proofErr w:type="spellEnd"/>
      <w:r>
        <w:t xml:space="preserve">, le </w:t>
      </w:r>
      <w:proofErr w:type="spellStart"/>
      <w:r>
        <w:t>rôle</w:t>
      </w:r>
      <w:proofErr w:type="spellEnd"/>
      <w:r>
        <w:t xml:space="preserve"> du </w:t>
      </w:r>
      <w:proofErr w:type="spellStart"/>
      <w:r>
        <w:t>côlon</w:t>
      </w:r>
      <w:proofErr w:type="spellEnd"/>
      <w:r>
        <w:t xml:space="preserve"> dans tout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stockage. Après que la </w:t>
      </w:r>
      <w:proofErr w:type="spellStart"/>
      <w:r>
        <w:t>nourriture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digérée</w:t>
      </w:r>
      <w:proofErr w:type="spellEnd"/>
      <w:r>
        <w:t xml:space="preserve"> et </w:t>
      </w:r>
      <w:proofErr w:type="spellStart"/>
      <w:r>
        <w:t>correctement</w:t>
      </w:r>
      <w:proofErr w:type="spellEnd"/>
      <w:r>
        <w:t xml:space="preserve"> </w:t>
      </w:r>
      <w:proofErr w:type="spellStart"/>
      <w:r>
        <w:t>absorbée</w:t>
      </w:r>
      <w:proofErr w:type="spellEnd"/>
      <w:r>
        <w:t xml:space="preserve"> par </w:t>
      </w:r>
      <w:proofErr w:type="spellStart"/>
      <w:r>
        <w:t>l'intestin</w:t>
      </w:r>
      <w:proofErr w:type="spellEnd"/>
      <w:r>
        <w:t xml:space="preserve"> </w:t>
      </w:r>
      <w:proofErr w:type="spellStart"/>
      <w:r>
        <w:t>grêle</w:t>
      </w:r>
      <w:proofErr w:type="spellEnd"/>
      <w:r>
        <w:t xml:space="preserve">, le </w:t>
      </w:r>
      <w:proofErr w:type="spellStart"/>
      <w:r>
        <w:t>rôle</w:t>
      </w:r>
      <w:proofErr w:type="spellEnd"/>
      <w:r>
        <w:t xml:space="preserve"> du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prendre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reste</w:t>
      </w:r>
      <w:proofErr w:type="spellEnd"/>
      <w:r>
        <w:t xml:space="preserve">, </w:t>
      </w:r>
      <w:proofErr w:type="spellStart"/>
      <w:r>
        <w:t>d'en</w:t>
      </w:r>
      <w:proofErr w:type="spellEnd"/>
      <w:r>
        <w:t xml:space="preserve"> </w:t>
      </w:r>
      <w:proofErr w:type="spellStart"/>
      <w:r>
        <w:t>retirer</w:t>
      </w:r>
      <w:proofErr w:type="spellEnd"/>
      <w:r>
        <w:t xml:space="preserve"> un peu de </w:t>
      </w:r>
      <w:proofErr w:type="spellStart"/>
      <w:r>
        <w:t>liquide</w:t>
      </w:r>
      <w:proofErr w:type="spellEnd"/>
      <w:r>
        <w:t xml:space="preserve"> et de le stocker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temps </w:t>
      </w:r>
      <w:proofErr w:type="spellStart"/>
      <w:r>
        <w:t>d'évacuer</w:t>
      </w:r>
      <w:proofErr w:type="spellEnd"/>
      <w:r>
        <w:t xml:space="preserve"> le </w:t>
      </w:r>
      <w:proofErr w:type="spellStart"/>
      <w:r>
        <w:t>côlon</w:t>
      </w:r>
      <w:proofErr w:type="spellEnd"/>
      <w:r>
        <w:t xml:space="preserve"> et de passer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selle</w:t>
      </w:r>
      <w:proofErr w:type="spellEnd"/>
      <w:r>
        <w:t>.</w:t>
      </w:r>
    </w:p>
    <w:p w14:paraId="1140C2DA" w14:textId="77777777" w:rsidR="0078484E" w:rsidRDefault="0078484E" w:rsidP="0078484E">
      <w:pPr>
        <w:pStyle w:val="NormalWeb"/>
      </w:pPr>
      <w:r>
        <w:rPr>
          <w:rStyle w:val="Strong"/>
        </w:rPr>
        <w:lastRenderedPageBreak/>
        <w:t>03:31</w:t>
      </w:r>
      <w:r>
        <w:t xml:space="preserve"> C'est </w:t>
      </w:r>
      <w:proofErr w:type="spellStart"/>
      <w:r>
        <w:t>donc</w:t>
      </w:r>
      <w:proofErr w:type="spellEnd"/>
      <w:r>
        <w:t xml:space="preserve"> son travail. Et il le fait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bien. Mais </w:t>
      </w:r>
      <w:proofErr w:type="spellStart"/>
      <w:r>
        <w:t>comme</w:t>
      </w:r>
      <w:proofErr w:type="spellEnd"/>
      <w:r>
        <w:t xml:space="preserve"> beaucoup de parties du corps,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développer</w:t>
      </w:r>
      <w:proofErr w:type="spellEnd"/>
      <w:r>
        <w:t xml:space="preserve"> des cancers. Et </w:t>
      </w:r>
      <w:proofErr w:type="spellStart"/>
      <w:r>
        <w:t>en</w:t>
      </w:r>
      <w:proofErr w:type="spellEnd"/>
      <w:r>
        <w:t xml:space="preserve"> fait, le cancer du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cancer </w:t>
      </w:r>
      <w:proofErr w:type="spellStart"/>
      <w:r>
        <w:t>assez</w:t>
      </w:r>
      <w:proofErr w:type="spellEnd"/>
      <w:r>
        <w:t xml:space="preserve"> courant au Canada. En regardant les </w:t>
      </w:r>
      <w:proofErr w:type="spellStart"/>
      <w:r>
        <w:t>statistiques</w:t>
      </w:r>
      <w:proofErr w:type="spellEnd"/>
      <w:r>
        <w:t xml:space="preserve"> </w:t>
      </w:r>
      <w:proofErr w:type="spellStart"/>
      <w:r>
        <w:t>canadiennes</w:t>
      </w:r>
      <w:proofErr w:type="spellEnd"/>
      <w:r>
        <w:t xml:space="preserve"> sur le cancer, je </w:t>
      </w:r>
      <w:proofErr w:type="spellStart"/>
      <w:r>
        <w:t>pense</w:t>
      </w:r>
      <w:proofErr w:type="spellEnd"/>
      <w:r>
        <w:t xml:space="preserve"> </w:t>
      </w:r>
      <w:proofErr w:type="spellStart"/>
      <w:r>
        <w:t>qu'en</w:t>
      </w:r>
      <w:proofErr w:type="spellEnd"/>
      <w:r>
        <w:t xml:space="preserve"> 2020,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estimé</w:t>
      </w:r>
      <w:proofErr w:type="spellEnd"/>
      <w:r>
        <w:t xml:space="preserve"> que 26 900 Canadiens </w:t>
      </w:r>
      <w:proofErr w:type="spellStart"/>
      <w:r>
        <w:t>développeraient</w:t>
      </w:r>
      <w:proofErr w:type="spellEnd"/>
      <w:r>
        <w:t xml:space="preserve"> un cancer colorectal. C'est un chiffre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phénoménal</w:t>
      </w:r>
      <w:proofErr w:type="spellEnd"/>
      <w:r>
        <w:t xml:space="preserve">. Et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classé</w:t>
      </w:r>
      <w:proofErr w:type="spellEnd"/>
      <w:r>
        <w:t xml:space="preserve"> au </w:t>
      </w:r>
      <w:proofErr w:type="spellStart"/>
      <w:r>
        <w:t>deuxième</w:t>
      </w:r>
      <w:proofErr w:type="spellEnd"/>
      <w:r>
        <w:t xml:space="preserve"> rang après le cancer du </w:t>
      </w:r>
      <w:proofErr w:type="spellStart"/>
      <w:r>
        <w:t>poumon</w:t>
      </w:r>
      <w:proofErr w:type="spellEnd"/>
      <w:r>
        <w:t xml:space="preserve"> et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</w:t>
      </w:r>
      <w:proofErr w:type="spellStart"/>
      <w:r>
        <w:t>d'environ</w:t>
      </w:r>
      <w:proofErr w:type="spellEnd"/>
      <w:r>
        <w:t xml:space="preserve"> 12% de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décès</w:t>
      </w:r>
      <w:proofErr w:type="spellEnd"/>
      <w:r>
        <w:t xml:space="preserve"> par cancer. Mais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un cancer qui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détecté</w:t>
      </w:r>
      <w:proofErr w:type="spellEnd"/>
      <w:r>
        <w:t xml:space="preserve"> très </w:t>
      </w:r>
      <w:proofErr w:type="spellStart"/>
      <w:r>
        <w:t>tôt</w:t>
      </w:r>
      <w:proofErr w:type="spellEnd"/>
      <w:r>
        <w:t xml:space="preserve">, </w:t>
      </w:r>
      <w:proofErr w:type="spellStart"/>
      <w:r>
        <w:t>où</w:t>
      </w:r>
      <w:proofErr w:type="spellEnd"/>
      <w:r>
        <w:t xml:space="preserve"> les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excellents</w:t>
      </w:r>
      <w:proofErr w:type="spellEnd"/>
      <w:r>
        <w:t xml:space="preserve">. Et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prévenu</w:t>
      </w:r>
      <w:proofErr w:type="spellEnd"/>
      <w:r>
        <w:t xml:space="preserve"> grâce à des tests que nous </w:t>
      </w:r>
      <w:proofErr w:type="spellStart"/>
      <w:r>
        <w:t>appelons</w:t>
      </w:r>
      <w:proofErr w:type="spellEnd"/>
      <w:r>
        <w:t xml:space="preserve"> des </w:t>
      </w:r>
      <w:proofErr w:type="spellStart"/>
      <w:r>
        <w:t>dépistages</w:t>
      </w:r>
      <w:proofErr w:type="spellEnd"/>
      <w:r>
        <w:t xml:space="preserve">. Encore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terme</w:t>
      </w:r>
      <w:proofErr w:type="spellEnd"/>
      <w:r>
        <w:t xml:space="preserve"> de </w:t>
      </w:r>
      <w:proofErr w:type="spellStart"/>
      <w:r>
        <w:t>dépistage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ne </w:t>
      </w:r>
      <w:proofErr w:type="gramStart"/>
      <w:r>
        <w:t>pas</w:t>
      </w:r>
      <w:proofErr w:type="gramEnd"/>
      <w:r>
        <w:t xml:space="preserve"> signifier grand-chose pour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et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quelque chose que nous devons </w:t>
      </w:r>
      <w:proofErr w:type="spellStart"/>
      <w:r>
        <w:t>expliquer</w:t>
      </w:r>
      <w:proofErr w:type="spellEnd"/>
      <w:r>
        <w:t>.</w:t>
      </w:r>
    </w:p>
    <w:p w14:paraId="7C7FD9A4" w14:textId="77777777" w:rsidR="0078484E" w:rsidRDefault="0078484E" w:rsidP="0078484E">
      <w:pPr>
        <w:pStyle w:val="NormalWeb"/>
      </w:pPr>
      <w:r>
        <w:rPr>
          <w:rStyle w:val="Strong"/>
        </w:rPr>
        <w:t>04:30</w:t>
      </w:r>
      <w:r>
        <w:t xml:space="preserve">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extrêmement</w:t>
      </w:r>
      <w:proofErr w:type="spellEnd"/>
      <w:r>
        <w:t xml:space="preserve"> important que nous </w:t>
      </w:r>
      <w:proofErr w:type="spellStart"/>
      <w:r>
        <w:t>parlions</w:t>
      </w:r>
      <w:proofErr w:type="spellEnd"/>
      <w:r>
        <w:t xml:space="preserve"> de </w:t>
      </w:r>
      <w:proofErr w:type="spellStart"/>
      <w:r>
        <w:t>dépistage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essayons</w:t>
      </w:r>
      <w:proofErr w:type="spellEnd"/>
      <w:r>
        <w:t xml:space="preserve"> de faire,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d'identifier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sans </w:t>
      </w:r>
      <w:proofErr w:type="spellStart"/>
      <w:r>
        <w:t>symptômes</w:t>
      </w:r>
      <w:proofErr w:type="spellEnd"/>
      <w:r>
        <w:t xml:space="preserve">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petite </w:t>
      </w:r>
      <w:proofErr w:type="spellStart"/>
      <w:r>
        <w:t>lésion</w:t>
      </w:r>
      <w:proofErr w:type="spellEnd"/>
      <w:r>
        <w:t xml:space="preserve"> dans le </w:t>
      </w:r>
      <w:proofErr w:type="spellStart"/>
      <w:r>
        <w:t>côlon</w:t>
      </w:r>
      <w:proofErr w:type="spellEnd"/>
      <w:r>
        <w:t xml:space="preserve"> que nous </w:t>
      </w:r>
      <w:proofErr w:type="spellStart"/>
      <w:r>
        <w:t>appelons</w:t>
      </w:r>
      <w:proofErr w:type="spellEnd"/>
      <w:r>
        <w:t xml:space="preserve"> un </w:t>
      </w:r>
      <w:proofErr w:type="spellStart"/>
      <w:r>
        <w:t>polype</w:t>
      </w:r>
      <w:proofErr w:type="spellEnd"/>
      <w:r>
        <w:t xml:space="preserve">. Et </w:t>
      </w:r>
      <w:proofErr w:type="spellStart"/>
      <w:r>
        <w:t>si</w:t>
      </w:r>
      <w:proofErr w:type="spellEnd"/>
      <w:r>
        <w:t xml:space="preserve">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détecter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polype</w:t>
      </w:r>
      <w:proofErr w:type="spellEnd"/>
      <w:r>
        <w:t xml:space="preserve"> et </w:t>
      </w:r>
      <w:proofErr w:type="spellStart"/>
      <w:r>
        <w:t>l'empêcher</w:t>
      </w:r>
      <w:proofErr w:type="spellEnd"/>
      <w:r>
        <w:t xml:space="preserve"> de </w:t>
      </w:r>
      <w:proofErr w:type="spellStart"/>
      <w:r>
        <w:t>croître</w:t>
      </w:r>
      <w:proofErr w:type="spellEnd"/>
      <w:r>
        <w:t xml:space="preserve"> et de </w:t>
      </w:r>
      <w:proofErr w:type="spellStart"/>
      <w:r>
        <w:t>devenir</w:t>
      </w:r>
      <w:proofErr w:type="spellEnd"/>
      <w:r>
        <w:t xml:space="preserve"> un cancer, </w:t>
      </w:r>
      <w:proofErr w:type="spellStart"/>
      <w:r>
        <w:t>alors</w:t>
      </w:r>
      <w:proofErr w:type="spellEnd"/>
      <w:r>
        <w:t xml:space="preserve"> nous </w:t>
      </w:r>
      <w:proofErr w:type="spellStart"/>
      <w:r>
        <w:t>pouvons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l'avez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prévenir</w:t>
      </w:r>
      <w:proofErr w:type="spellEnd"/>
      <w:r>
        <w:t xml:space="preserve"> le cancer du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détecter</w:t>
      </w:r>
      <w:proofErr w:type="spellEnd"/>
      <w:r>
        <w:t xml:space="preserve"> à un </w:t>
      </w:r>
      <w:proofErr w:type="spellStart"/>
      <w:r>
        <w:t>stade</w:t>
      </w:r>
      <w:proofErr w:type="spellEnd"/>
      <w:r>
        <w:t xml:space="preserve"> beaucoup plus </w:t>
      </w:r>
      <w:proofErr w:type="spellStart"/>
      <w:r>
        <w:t>précoce</w:t>
      </w:r>
      <w:proofErr w:type="spellEnd"/>
      <w:r>
        <w:t xml:space="preserve">. </w:t>
      </w:r>
      <w:proofErr w:type="spellStart"/>
      <w:r>
        <w:t>L'idée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que </w:t>
      </w:r>
      <w:proofErr w:type="spellStart"/>
      <w:r>
        <w:t>c'est</w:t>
      </w:r>
      <w:proofErr w:type="spellEnd"/>
      <w:r>
        <w:t xml:space="preserve"> un cancer </w:t>
      </w:r>
      <w:proofErr w:type="spellStart"/>
      <w:r>
        <w:t>si</w:t>
      </w:r>
      <w:proofErr w:type="spellEnd"/>
      <w:r>
        <w:t xml:space="preserve"> courant. Et nous </w:t>
      </w:r>
      <w:proofErr w:type="spellStart"/>
      <w:r>
        <w:t>savons</w:t>
      </w:r>
      <w:proofErr w:type="spellEnd"/>
      <w:r>
        <w:t xml:space="preserve"> que le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développer</w:t>
      </w:r>
      <w:proofErr w:type="spellEnd"/>
      <w:r>
        <w:t xml:space="preserve"> un cancer du </w:t>
      </w:r>
      <w:proofErr w:type="spellStart"/>
      <w:r>
        <w:t>côlon</w:t>
      </w:r>
      <w:proofErr w:type="spellEnd"/>
      <w:r>
        <w:t xml:space="preserve"> commence à augmenter </w:t>
      </w:r>
      <w:proofErr w:type="spellStart"/>
      <w:r>
        <w:t>autour</w:t>
      </w:r>
      <w:proofErr w:type="spellEnd"/>
      <w:r>
        <w:t xml:space="preserve"> de </w:t>
      </w:r>
      <w:proofErr w:type="spellStart"/>
      <w:r>
        <w:t>l'âge</w:t>
      </w:r>
      <w:proofErr w:type="spellEnd"/>
      <w:r>
        <w:t xml:space="preserve"> de 50 </w:t>
      </w:r>
      <w:proofErr w:type="spellStart"/>
      <w:r>
        <w:t>ans</w:t>
      </w:r>
      <w:proofErr w:type="spellEnd"/>
      <w:r>
        <w:t xml:space="preserve">, que nous </w:t>
      </w:r>
      <w:proofErr w:type="spellStart"/>
      <w:r>
        <w:t>demandons</w:t>
      </w:r>
      <w:proofErr w:type="spellEnd"/>
      <w:r>
        <w:t xml:space="preserve"> aux gens de faire </w:t>
      </w:r>
      <w:proofErr w:type="spellStart"/>
      <w:r>
        <w:t>partie</w:t>
      </w:r>
      <w:proofErr w:type="spellEnd"/>
      <w:r>
        <w:t xml:space="preserve"> d'un programme de </w:t>
      </w:r>
      <w:proofErr w:type="spellStart"/>
      <w:r>
        <w:t>dépistage</w:t>
      </w:r>
      <w:proofErr w:type="spellEnd"/>
      <w:r>
        <w:t xml:space="preserve"> qui </w:t>
      </w:r>
      <w:proofErr w:type="spellStart"/>
      <w:r>
        <w:t>dit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prendre </w:t>
      </w:r>
      <w:proofErr w:type="spellStart"/>
      <w:r>
        <w:t>soin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intestinale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entreprenant</w:t>
      </w:r>
      <w:proofErr w:type="spellEnd"/>
      <w:r>
        <w:t xml:space="preserve"> un </w:t>
      </w:r>
      <w:proofErr w:type="spellStart"/>
      <w:r>
        <w:t>dépistage</w:t>
      </w:r>
      <w:proofErr w:type="spellEnd"/>
      <w:r>
        <w:t xml:space="preserve"> pour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preuve</w:t>
      </w:r>
      <w:proofErr w:type="spellEnd"/>
      <w:r>
        <w:t xml:space="preserve"> d'un </w:t>
      </w:r>
      <w:proofErr w:type="spellStart"/>
      <w:r>
        <w:t>polype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pour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tumeur</w:t>
      </w:r>
      <w:proofErr w:type="spellEnd"/>
      <w:r>
        <w:t xml:space="preserve"> dans </w:t>
      </w:r>
      <w:proofErr w:type="spellStart"/>
      <w:r>
        <w:t>l'intestin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ne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avancée</w:t>
      </w:r>
      <w:proofErr w:type="spellEnd"/>
      <w:r>
        <w:t xml:space="preserve"> et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améliorer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perspectives.</w:t>
      </w:r>
    </w:p>
    <w:p w14:paraId="4FCD6E79" w14:textId="77777777" w:rsidR="0078484E" w:rsidRDefault="0078484E" w:rsidP="0078484E">
      <w:pPr>
        <w:pStyle w:val="NormalWeb"/>
      </w:pPr>
      <w:r>
        <w:rPr>
          <w:rStyle w:val="Strong"/>
        </w:rPr>
        <w:t>05:31</w:t>
      </w:r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approprié</w:t>
      </w:r>
      <w:proofErr w:type="spellEnd"/>
      <w:r>
        <w:t xml:space="preserve"> de commenter </w:t>
      </w:r>
      <w:proofErr w:type="spellStart"/>
      <w:r>
        <w:t>certains</w:t>
      </w:r>
      <w:proofErr w:type="spellEnd"/>
      <w:r>
        <w:t xml:space="preserve"> des </w:t>
      </w:r>
      <w:proofErr w:type="spellStart"/>
      <w:r>
        <w:t>facteurs</w:t>
      </w:r>
      <w:proofErr w:type="spellEnd"/>
      <w:r>
        <w:t xml:space="preserve"> de </w:t>
      </w:r>
      <w:proofErr w:type="spellStart"/>
      <w:r>
        <w:t>risque</w:t>
      </w:r>
      <w:proofErr w:type="spellEnd"/>
      <w:r>
        <w:t xml:space="preserve"> du cancer du </w:t>
      </w:r>
      <w:proofErr w:type="spellStart"/>
      <w:r>
        <w:t>côlon</w:t>
      </w:r>
      <w:proofErr w:type="spellEnd"/>
      <w:r>
        <w:t xml:space="preserve">. Vous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que nous </w:t>
      </w:r>
      <w:proofErr w:type="spellStart"/>
      <w:r>
        <w:t>commençons</w:t>
      </w:r>
      <w:proofErr w:type="spellEnd"/>
      <w:r>
        <w:t xml:space="preserve"> le </w:t>
      </w:r>
      <w:proofErr w:type="spellStart"/>
      <w:r>
        <w:t>dépistage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province à 50 ans.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moyenne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le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, 50 </w:t>
      </w:r>
      <w:proofErr w:type="spellStart"/>
      <w:r>
        <w:t>ans</w:t>
      </w:r>
      <w:proofErr w:type="spellEnd"/>
      <w:r>
        <w:t xml:space="preserve"> et plus,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des </w:t>
      </w:r>
      <w:proofErr w:type="spellStart"/>
      <w:r>
        <w:t>facteurs</w:t>
      </w:r>
      <w:proofErr w:type="spellEnd"/>
      <w:r>
        <w:t xml:space="preserve"> qui </w:t>
      </w:r>
      <w:proofErr w:type="spellStart"/>
      <w:r>
        <w:t>augmentent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risque</w:t>
      </w:r>
      <w:proofErr w:type="spellEnd"/>
      <w:r>
        <w:t xml:space="preserve"> de cancer du </w:t>
      </w:r>
      <w:proofErr w:type="spellStart"/>
      <w:r>
        <w:t>côlon</w:t>
      </w:r>
      <w:proofErr w:type="spellEnd"/>
      <w:r>
        <w:t xml:space="preserve"> à part </w:t>
      </w:r>
      <w:proofErr w:type="spellStart"/>
      <w:r>
        <w:t>vieillir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sur quoi nous </w:t>
      </w:r>
      <w:proofErr w:type="spellStart"/>
      <w:r>
        <w:t>n'avons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>?</w:t>
      </w:r>
    </w:p>
    <w:p w14:paraId="17140894" w14:textId="77777777" w:rsidR="0078484E" w:rsidRDefault="0078484E" w:rsidP="0078484E">
      <w:pPr>
        <w:pStyle w:val="NormalWeb"/>
      </w:pPr>
      <w:r>
        <w:rPr>
          <w:rStyle w:val="Strong"/>
        </w:rPr>
        <w:t>05:57</w:t>
      </w:r>
      <w:r>
        <w:t xml:space="preserve"> </w:t>
      </w:r>
      <w:proofErr w:type="spellStart"/>
      <w:r>
        <w:t>Oui</w:t>
      </w:r>
      <w:proofErr w:type="spellEnd"/>
      <w:r>
        <w:t xml:space="preserve">, il y a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. Et je </w:t>
      </w:r>
      <w:proofErr w:type="spellStart"/>
      <w:r>
        <w:t>pense</w:t>
      </w:r>
      <w:proofErr w:type="spellEnd"/>
      <w:r>
        <w:t xml:space="preserve"> que le premier à </w:t>
      </w:r>
      <w:proofErr w:type="spellStart"/>
      <w:r>
        <w:t>aborder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savoir </w:t>
      </w:r>
      <w:proofErr w:type="spellStart"/>
      <w:r>
        <w:t>s'il</w:t>
      </w:r>
      <w:proofErr w:type="spellEnd"/>
      <w:r>
        <w:t xml:space="preserve"> y a des </w:t>
      </w:r>
      <w:proofErr w:type="spellStart"/>
      <w:r>
        <w:t>antécédents</w:t>
      </w:r>
      <w:proofErr w:type="spellEnd"/>
      <w:r>
        <w:t xml:space="preserve"> </w:t>
      </w:r>
      <w:proofErr w:type="spellStart"/>
      <w:r>
        <w:t>familiaux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qui a un </w:t>
      </w:r>
      <w:proofErr w:type="spellStart"/>
      <w:r>
        <w:t>membre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qui a </w:t>
      </w:r>
      <w:proofErr w:type="spellStart"/>
      <w:r>
        <w:t>eu</w:t>
      </w:r>
      <w:proofErr w:type="spellEnd"/>
      <w:r>
        <w:t xml:space="preserve"> un cancer du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connu</w:t>
      </w:r>
      <w:proofErr w:type="spellEnd"/>
      <w:r>
        <w:t xml:space="preserve"> pour </w:t>
      </w:r>
      <w:proofErr w:type="spellStart"/>
      <w:r>
        <w:t>avoir</w:t>
      </w:r>
      <w:proofErr w:type="spellEnd"/>
      <w:r>
        <w:t xml:space="preserve"> des </w:t>
      </w:r>
      <w:proofErr w:type="spellStart"/>
      <w:r>
        <w:t>polypes</w:t>
      </w:r>
      <w:proofErr w:type="spellEnd"/>
      <w:r>
        <w:t xml:space="preserve"> </w:t>
      </w:r>
      <w:proofErr w:type="spellStart"/>
      <w:r>
        <w:t>majeurs</w:t>
      </w:r>
      <w:proofErr w:type="spellEnd"/>
      <w:r>
        <w:t xml:space="preserve"> dans son </w:t>
      </w:r>
      <w:proofErr w:type="spellStart"/>
      <w:r>
        <w:t>côlon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augmente</w:t>
      </w:r>
      <w:proofErr w:type="spellEnd"/>
      <w:r>
        <w:t xml:space="preserve"> le </w:t>
      </w:r>
      <w:proofErr w:type="spellStart"/>
      <w:r>
        <w:t>risque</w:t>
      </w:r>
      <w:proofErr w:type="spellEnd"/>
      <w:r>
        <w:t xml:space="preserve">. Et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place dans un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différent</w:t>
      </w:r>
      <w:proofErr w:type="spellEnd"/>
      <w:r>
        <w:t xml:space="preserve"> de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vérifiées</w:t>
      </w:r>
      <w:proofErr w:type="spellEnd"/>
      <w:r>
        <w:t xml:space="preserve"> et comment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vérifiées</w:t>
      </w:r>
      <w:proofErr w:type="spellEnd"/>
      <w:r>
        <w:t xml:space="preserve">. Environ 30 % </w:t>
      </w:r>
      <w:proofErr w:type="spellStart"/>
      <w:r>
        <w:t>ou</w:t>
      </w:r>
      <w:proofErr w:type="spellEnd"/>
      <w:r>
        <w:t xml:space="preserve"> trois cancers du </w:t>
      </w:r>
      <w:proofErr w:type="spellStart"/>
      <w:r>
        <w:t>côlon</w:t>
      </w:r>
      <w:proofErr w:type="spellEnd"/>
      <w:r>
        <w:t xml:space="preserve"> sur dix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associés</w:t>
      </w:r>
      <w:proofErr w:type="spellEnd"/>
      <w:r>
        <w:t xml:space="preserve"> à des </w:t>
      </w:r>
      <w:proofErr w:type="spellStart"/>
      <w:r>
        <w:t>antécédents</w:t>
      </w:r>
      <w:proofErr w:type="spellEnd"/>
      <w:r>
        <w:t xml:space="preserve"> </w:t>
      </w:r>
      <w:proofErr w:type="spellStart"/>
      <w:r>
        <w:t>familiaux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important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discutiez</w:t>
      </w:r>
      <w:proofErr w:type="spellEnd"/>
      <w:r>
        <w:t xml:space="preserve"> avec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suiviez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un chemin </w:t>
      </w:r>
      <w:proofErr w:type="spellStart"/>
      <w:r>
        <w:t>différent</w:t>
      </w:r>
      <w:proofErr w:type="spellEnd"/>
      <w:r>
        <w:t xml:space="preserve"> du </w:t>
      </w:r>
      <w:proofErr w:type="spellStart"/>
      <w:r>
        <w:t>dépistage</w:t>
      </w:r>
      <w:proofErr w:type="spellEnd"/>
      <w:r>
        <w:t xml:space="preserve"> de routine </w:t>
      </w:r>
      <w:proofErr w:type="spellStart"/>
      <w:r>
        <w:t>ou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l'appelle</w:t>
      </w:r>
      <w:proofErr w:type="spellEnd"/>
      <w:r>
        <w:t xml:space="preserve"> Bill, du </w:t>
      </w:r>
      <w:proofErr w:type="spellStart"/>
      <w:r>
        <w:t>dépistage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. Il y a de </w:t>
      </w:r>
      <w:proofErr w:type="spellStart"/>
      <w:r>
        <w:t>bonnes</w:t>
      </w:r>
      <w:proofErr w:type="spellEnd"/>
      <w:r>
        <w:t xml:space="preserve"> </w:t>
      </w:r>
      <w:proofErr w:type="spellStart"/>
      <w:r>
        <w:t>preuves</w:t>
      </w:r>
      <w:proofErr w:type="spellEnd"/>
      <w:r>
        <w:t xml:space="preserve"> que le </w:t>
      </w:r>
      <w:proofErr w:type="spellStart"/>
      <w:r>
        <w:t>régime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 </w:t>
      </w:r>
      <w:proofErr w:type="spellStart"/>
      <w:r>
        <w:t>joue</w:t>
      </w:r>
      <w:proofErr w:type="spellEnd"/>
      <w:r>
        <w:t xml:space="preserve"> un </w:t>
      </w:r>
      <w:proofErr w:type="spellStart"/>
      <w:r>
        <w:t>rôle</w:t>
      </w:r>
      <w:proofErr w:type="spellEnd"/>
      <w:r>
        <w:t xml:space="preserve"> dans </w:t>
      </w:r>
      <w:proofErr w:type="spellStart"/>
      <w:r>
        <w:t>cela</w:t>
      </w:r>
      <w:proofErr w:type="spellEnd"/>
      <w:r>
        <w:t xml:space="preserve">. Et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important que nous pensions à </w:t>
      </w:r>
      <w:proofErr w:type="spellStart"/>
      <w:r>
        <w:t>éviter</w:t>
      </w:r>
      <w:proofErr w:type="spellEnd"/>
      <w:r>
        <w:t xml:space="preserve"> les </w:t>
      </w:r>
      <w:proofErr w:type="spellStart"/>
      <w:r>
        <w:t>régimes</w:t>
      </w:r>
      <w:proofErr w:type="spellEnd"/>
      <w:r>
        <w:t xml:space="preserve"> riches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graisses</w:t>
      </w:r>
      <w:proofErr w:type="spellEnd"/>
      <w:r>
        <w:t xml:space="preserve"> et à nous </w:t>
      </w:r>
      <w:proofErr w:type="spellStart"/>
      <w:r>
        <w:t>concentrer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sur les fibres. La </w:t>
      </w:r>
      <w:proofErr w:type="spellStart"/>
      <w:r>
        <w:t>vérité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nous </w:t>
      </w:r>
      <w:proofErr w:type="spellStart"/>
      <w:r>
        <w:t>savons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un peu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qu'est</w:t>
      </w:r>
      <w:proofErr w:type="spellEnd"/>
      <w:r>
        <w:t xml:space="preserve"> un bon </w:t>
      </w:r>
      <w:proofErr w:type="spellStart"/>
      <w:r>
        <w:t>régime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. Et il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d'éviter</w:t>
      </w:r>
      <w:proofErr w:type="spellEnd"/>
      <w:r>
        <w:t xml:space="preserve"> </w:t>
      </w:r>
      <w:proofErr w:type="spellStart"/>
      <w:r>
        <w:t>l'excès</w:t>
      </w:r>
      <w:proofErr w:type="spellEnd"/>
      <w:r>
        <w:t xml:space="preserve"> de </w:t>
      </w:r>
      <w:proofErr w:type="spellStart"/>
      <w:r>
        <w:t>graisse</w:t>
      </w:r>
      <w:proofErr w:type="spellEnd"/>
      <w:r>
        <w:t xml:space="preserve">, </w:t>
      </w:r>
      <w:proofErr w:type="spellStart"/>
      <w:r>
        <w:t>d'ajouter</w:t>
      </w:r>
      <w:proofErr w:type="spellEnd"/>
      <w:r>
        <w:t xml:space="preserve"> des fibres au </w:t>
      </w:r>
      <w:proofErr w:type="spellStart"/>
      <w:r>
        <w:t>régime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que possible. Et de </w:t>
      </w:r>
      <w:proofErr w:type="spellStart"/>
      <w:r>
        <w:t>réduire</w:t>
      </w:r>
      <w:proofErr w:type="spellEnd"/>
      <w:r>
        <w:t xml:space="preserve"> la </w:t>
      </w:r>
      <w:proofErr w:type="spellStart"/>
      <w:r>
        <w:t>quantité</w:t>
      </w:r>
      <w:proofErr w:type="spellEnd"/>
      <w:r>
        <w:t xml:space="preserve"> </w:t>
      </w:r>
      <w:proofErr w:type="spellStart"/>
      <w:r>
        <w:t>d'aliments</w:t>
      </w:r>
      <w:proofErr w:type="spellEnd"/>
      <w:r>
        <w:t xml:space="preserve"> </w:t>
      </w:r>
      <w:proofErr w:type="spellStart"/>
      <w:r>
        <w:t>transformés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particulier de </w:t>
      </w:r>
      <w:proofErr w:type="spellStart"/>
      <w:r>
        <w:t>viandes</w:t>
      </w:r>
      <w:proofErr w:type="spellEnd"/>
      <w:r>
        <w:t xml:space="preserve"> </w:t>
      </w:r>
      <w:proofErr w:type="spellStart"/>
      <w:r>
        <w:t>transformées</w:t>
      </w:r>
      <w:proofErr w:type="spellEnd"/>
      <w:r>
        <w:t xml:space="preserve"> et </w:t>
      </w:r>
      <w:proofErr w:type="spellStart"/>
      <w:r>
        <w:t>ainsi</w:t>
      </w:r>
      <w:proofErr w:type="spellEnd"/>
      <w:r>
        <w:t xml:space="preserve"> de suite qui </w:t>
      </w:r>
      <w:proofErr w:type="spellStart"/>
      <w:r>
        <w:t>peuvent</w:t>
      </w:r>
      <w:proofErr w:type="spellEnd"/>
      <w:r>
        <w:t xml:space="preserve"> augmenter le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développer</w:t>
      </w:r>
      <w:proofErr w:type="spellEnd"/>
      <w:r>
        <w:t xml:space="preserve"> un </w:t>
      </w:r>
      <w:proofErr w:type="spellStart"/>
      <w:r>
        <w:t>polype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un cancer.</w:t>
      </w:r>
    </w:p>
    <w:p w14:paraId="7699C977" w14:textId="77777777" w:rsidR="0078484E" w:rsidRDefault="0078484E" w:rsidP="0078484E">
      <w:pPr>
        <w:pStyle w:val="NormalWeb"/>
      </w:pPr>
      <w:r>
        <w:rPr>
          <w:rStyle w:val="Strong"/>
        </w:rPr>
        <w:t>07:32</w:t>
      </w:r>
      <w:r>
        <w:t xml:space="preserve"> Et je suppose </w:t>
      </w:r>
      <w:proofErr w:type="spellStart"/>
      <w:r>
        <w:t>qu'il</w:t>
      </w:r>
      <w:proofErr w:type="spellEnd"/>
      <w:r>
        <w:t xml:space="preserve"> y a </w:t>
      </w:r>
      <w:proofErr w:type="spellStart"/>
      <w:r>
        <w:t>d'autres</w:t>
      </w:r>
      <w:proofErr w:type="spellEnd"/>
      <w:r>
        <w:t xml:space="preserve"> conditions qui </w:t>
      </w:r>
      <w:proofErr w:type="spellStart"/>
      <w:r>
        <w:t>prédisposent</w:t>
      </w:r>
      <w:proofErr w:type="spellEnd"/>
      <w:r>
        <w:t xml:space="preserve"> les gens à </w:t>
      </w:r>
      <w:proofErr w:type="spellStart"/>
      <w:r>
        <w:t>développer</w:t>
      </w:r>
      <w:proofErr w:type="spellEnd"/>
      <w:r>
        <w:t xml:space="preserve"> un cancer du </w:t>
      </w:r>
      <w:proofErr w:type="spellStart"/>
      <w:r>
        <w:t>côlon</w:t>
      </w:r>
      <w:proofErr w:type="spellEnd"/>
      <w:r>
        <w:t xml:space="preserve">, qui valent </w:t>
      </w:r>
      <w:proofErr w:type="spellStart"/>
      <w:r>
        <w:t>également</w:t>
      </w:r>
      <w:proofErr w:type="spellEnd"/>
      <w:r>
        <w:t xml:space="preserve"> la </w:t>
      </w:r>
      <w:proofErr w:type="spellStart"/>
      <w:r>
        <w:t>peine</w:t>
      </w:r>
      <w:proofErr w:type="spellEnd"/>
      <w:r>
        <w:t xml:space="preserve"> d'être </w:t>
      </w:r>
      <w:proofErr w:type="spellStart"/>
      <w:r>
        <w:t>mentionnées</w:t>
      </w:r>
      <w:proofErr w:type="spellEnd"/>
      <w:r>
        <w:t xml:space="preserve"> et qui les </w:t>
      </w:r>
      <w:proofErr w:type="spellStart"/>
      <w:r>
        <w:t>placent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à un </w:t>
      </w:r>
      <w:proofErr w:type="spellStart"/>
      <w:r>
        <w:t>risque</w:t>
      </w:r>
      <w:proofErr w:type="spellEnd"/>
      <w:r>
        <w:t xml:space="preserve"> plus </w:t>
      </w:r>
      <w:proofErr w:type="spellStart"/>
      <w:r>
        <w:t>élevé</w:t>
      </w:r>
      <w:proofErr w:type="spellEnd"/>
      <w:r>
        <w:t xml:space="preserve"> que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dépistage</w:t>
      </w:r>
      <w:proofErr w:type="spellEnd"/>
      <w:r>
        <w:t xml:space="preserve"> pour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types </w:t>
      </w:r>
      <w:proofErr w:type="spellStart"/>
      <w:r>
        <w:t>d'inflammation</w:t>
      </w:r>
      <w:proofErr w:type="spellEnd"/>
      <w:r>
        <w:t xml:space="preserve"> </w:t>
      </w:r>
      <w:proofErr w:type="spellStart"/>
      <w:r>
        <w:t>intestinale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maladies </w:t>
      </w:r>
      <w:proofErr w:type="spellStart"/>
      <w:r>
        <w:t>génétiquement</w:t>
      </w:r>
      <w:proofErr w:type="spellEnd"/>
      <w:r>
        <w:t xml:space="preserve"> </w:t>
      </w:r>
      <w:proofErr w:type="spellStart"/>
      <w:r>
        <w:t>déterminées</w:t>
      </w:r>
      <w:proofErr w:type="spellEnd"/>
      <w:r>
        <w:t xml:space="preserve"> qui </w:t>
      </w:r>
      <w:proofErr w:type="spellStart"/>
      <w:r>
        <w:t>produisent</w:t>
      </w:r>
      <w:proofErr w:type="spellEnd"/>
      <w:r>
        <w:t xml:space="preserve"> beaucoup de </w:t>
      </w:r>
      <w:proofErr w:type="spellStart"/>
      <w:r>
        <w:t>polypes</w:t>
      </w:r>
      <w:proofErr w:type="spellEnd"/>
      <w:r>
        <w:t>, non?</w:t>
      </w:r>
    </w:p>
    <w:p w14:paraId="04D2C0D0" w14:textId="77777777" w:rsidR="0078484E" w:rsidRDefault="0078484E" w:rsidP="0078484E">
      <w:pPr>
        <w:pStyle w:val="NormalWeb"/>
      </w:pPr>
      <w:r>
        <w:rPr>
          <w:rStyle w:val="Strong"/>
        </w:rPr>
        <w:lastRenderedPageBreak/>
        <w:t>07:56</w:t>
      </w:r>
      <w:r>
        <w:t xml:space="preserve">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absolument</w:t>
      </w:r>
      <w:proofErr w:type="spellEnd"/>
      <w:r>
        <w:t xml:space="preserve"> raison. Il y a </w:t>
      </w:r>
      <w:proofErr w:type="gramStart"/>
      <w:r>
        <w:t>un certain</w:t>
      </w:r>
      <w:proofErr w:type="gramEnd"/>
      <w:r>
        <w:t xml:space="preserve"> </w:t>
      </w:r>
      <w:proofErr w:type="spellStart"/>
      <w:r>
        <w:t>nombre</w:t>
      </w:r>
      <w:proofErr w:type="spellEnd"/>
      <w:r>
        <w:t xml:space="preserve"> de conditions </w:t>
      </w:r>
      <w:proofErr w:type="spellStart"/>
      <w:r>
        <w:t>génétiques</w:t>
      </w:r>
      <w:proofErr w:type="spellEnd"/>
      <w:r>
        <w:t xml:space="preserve"> bien comprises au-</w:t>
      </w:r>
      <w:proofErr w:type="spellStart"/>
      <w:r>
        <w:t>delà</w:t>
      </w:r>
      <w:proofErr w:type="spellEnd"/>
      <w:r>
        <w:t xml:space="preserve"> du simple fait </w:t>
      </w:r>
      <w:proofErr w:type="spellStart"/>
      <w:r>
        <w:t>d'avoir</w:t>
      </w:r>
      <w:proofErr w:type="spellEnd"/>
      <w:r>
        <w:t xml:space="preserve"> un </w:t>
      </w:r>
      <w:proofErr w:type="spellStart"/>
      <w:r>
        <w:t>membre</w:t>
      </w:r>
      <w:proofErr w:type="spellEnd"/>
      <w:r>
        <w:t xml:space="preserve"> de la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atteint</w:t>
      </w:r>
      <w:proofErr w:type="spellEnd"/>
      <w:r>
        <w:t xml:space="preserve"> de cancer du </w:t>
      </w:r>
      <w:proofErr w:type="spellStart"/>
      <w:r>
        <w:t>côlon</w:t>
      </w:r>
      <w:proofErr w:type="spellEnd"/>
      <w:r>
        <w:t xml:space="preserve">, qui </w:t>
      </w:r>
      <w:proofErr w:type="spellStart"/>
      <w:r>
        <w:t>augmentent</w:t>
      </w:r>
      <w:proofErr w:type="spellEnd"/>
      <w:r>
        <w:t xml:space="preserve"> </w:t>
      </w:r>
      <w:proofErr w:type="spellStart"/>
      <w:r>
        <w:t>considérablement</w:t>
      </w:r>
      <w:proofErr w:type="spellEnd"/>
      <w:r>
        <w:t xml:space="preserve"> le </w:t>
      </w:r>
      <w:proofErr w:type="spellStart"/>
      <w:r>
        <w:t>risque</w:t>
      </w:r>
      <w:proofErr w:type="spellEnd"/>
      <w:r>
        <w:t xml:space="preserve">. Et les deux plus </w:t>
      </w:r>
      <w:proofErr w:type="spellStart"/>
      <w:r>
        <w:t>courantes</w:t>
      </w:r>
      <w:proofErr w:type="spellEnd"/>
      <w:r>
        <w:t xml:space="preserve"> </w:t>
      </w:r>
      <w:proofErr w:type="spellStart"/>
      <w:r>
        <w:t>seraient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</w:t>
      </w:r>
      <w:proofErr w:type="spellStart"/>
      <w:r>
        <w:t>appelle</w:t>
      </w:r>
      <w:proofErr w:type="spellEnd"/>
      <w:r>
        <w:t xml:space="preserve"> la </w:t>
      </w:r>
      <w:proofErr w:type="spellStart"/>
      <w:r>
        <w:t>polypose</w:t>
      </w:r>
      <w:proofErr w:type="spellEnd"/>
      <w:r>
        <w:t xml:space="preserve"> </w:t>
      </w:r>
      <w:proofErr w:type="spellStart"/>
      <w:r>
        <w:t>adénomateuse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 (PAF). Et dans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les </w:t>
      </w:r>
      <w:proofErr w:type="spellStart"/>
      <w:r>
        <w:t>antécédents</w:t>
      </w:r>
      <w:proofErr w:type="spellEnd"/>
      <w:r>
        <w:t xml:space="preserve"> </w:t>
      </w:r>
      <w:proofErr w:type="spellStart"/>
      <w:r>
        <w:t>familiaux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frappants</w:t>
      </w:r>
      <w:proofErr w:type="spellEnd"/>
      <w:r>
        <w:t xml:space="preserve">. Et le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survient</w:t>
      </w:r>
      <w:proofErr w:type="spellEnd"/>
      <w:r>
        <w:t xml:space="preserve"> beaucoup plus </w:t>
      </w:r>
      <w:proofErr w:type="spellStart"/>
      <w:r>
        <w:t>tôt</w:t>
      </w:r>
      <w:proofErr w:type="spellEnd"/>
      <w:r>
        <w:t xml:space="preserve"> dans la vie. Et il y a un </w:t>
      </w:r>
      <w:proofErr w:type="spellStart"/>
      <w:r>
        <w:t>deuxième</w:t>
      </w:r>
      <w:proofErr w:type="spellEnd"/>
      <w:r>
        <w:t xml:space="preserve"> syndrome </w:t>
      </w:r>
      <w:proofErr w:type="spellStart"/>
      <w:r>
        <w:t>appelé</w:t>
      </w:r>
      <w:proofErr w:type="spellEnd"/>
      <w:r>
        <w:t xml:space="preserve"> le syndrome de Lynch </w:t>
      </w:r>
      <w:proofErr w:type="spellStart"/>
      <w:r>
        <w:t>ou</w:t>
      </w:r>
      <w:proofErr w:type="spellEnd"/>
      <w:r>
        <w:t xml:space="preserve"> cancer colorectal </w:t>
      </w:r>
      <w:proofErr w:type="spellStart"/>
      <w:r>
        <w:t>héréditaire</w:t>
      </w:r>
      <w:proofErr w:type="spellEnd"/>
      <w:r>
        <w:t xml:space="preserve"> sans </w:t>
      </w:r>
      <w:proofErr w:type="spellStart"/>
      <w:r>
        <w:t>polypose</w:t>
      </w:r>
      <w:proofErr w:type="spellEnd"/>
      <w:r>
        <w:t xml:space="preserve"> (HNPCC),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associé</w:t>
      </w:r>
      <w:proofErr w:type="spellEnd"/>
      <w:r>
        <w:t xml:space="preserve"> à un </w:t>
      </w:r>
      <w:proofErr w:type="spellStart"/>
      <w:r>
        <w:t>risque</w:t>
      </w:r>
      <w:proofErr w:type="spellEnd"/>
      <w:r>
        <w:t xml:space="preserve"> très </w:t>
      </w:r>
      <w:proofErr w:type="spellStart"/>
      <w:r>
        <w:t>élevé</w:t>
      </w:r>
      <w:proofErr w:type="spellEnd"/>
      <w:r>
        <w:t xml:space="preserve"> de cancer. Et encore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dans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antécédents</w:t>
      </w:r>
      <w:proofErr w:type="spellEnd"/>
      <w:r>
        <w:t xml:space="preserve"> </w:t>
      </w:r>
      <w:proofErr w:type="spellStart"/>
      <w:r>
        <w:t>familiaux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commencer </w:t>
      </w:r>
      <w:proofErr w:type="spellStart"/>
      <w:r>
        <w:t>leurs</w:t>
      </w:r>
      <w:proofErr w:type="spellEnd"/>
      <w:r>
        <w:t xml:space="preserve"> examens beaucoup plus </w:t>
      </w:r>
      <w:proofErr w:type="spellStart"/>
      <w:r>
        <w:t>tôt</w:t>
      </w:r>
      <w:proofErr w:type="spellEnd"/>
      <w:r>
        <w:t xml:space="preserve"> dans la vie,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à la fin de </w:t>
      </w:r>
      <w:proofErr w:type="spellStart"/>
      <w:r>
        <w:t>leur</w:t>
      </w:r>
      <w:proofErr w:type="spellEnd"/>
      <w:r>
        <w:t xml:space="preserve"> adolescence </w:t>
      </w:r>
      <w:proofErr w:type="spellStart"/>
      <w:r>
        <w:t>ou</w:t>
      </w:r>
      <w:proofErr w:type="spellEnd"/>
      <w:r>
        <w:t xml:space="preserve"> au début de </w:t>
      </w:r>
      <w:proofErr w:type="spellStart"/>
      <w:r>
        <w:t>leur</w:t>
      </w:r>
      <w:proofErr w:type="spellEnd"/>
      <w:r>
        <w:t xml:space="preserve"> vingtaine.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atteintes</w:t>
      </w:r>
      <w:proofErr w:type="spellEnd"/>
      <w:r>
        <w:t xml:space="preserve"> de </w:t>
      </w:r>
      <w:proofErr w:type="spellStart"/>
      <w:r>
        <w:t>colite</w:t>
      </w:r>
      <w:proofErr w:type="spellEnd"/>
      <w:r>
        <w:t xml:space="preserve"> </w:t>
      </w:r>
      <w:proofErr w:type="spellStart"/>
      <w:r>
        <w:t>ulcéreuse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d'inflammation</w:t>
      </w:r>
      <w:proofErr w:type="spellEnd"/>
      <w:r>
        <w:t xml:space="preserve"> </w:t>
      </w:r>
      <w:proofErr w:type="spellStart"/>
      <w:r>
        <w:t>chronique</w:t>
      </w:r>
      <w:proofErr w:type="spellEnd"/>
      <w:r>
        <w:t xml:space="preserve"> du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un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accru</w:t>
      </w:r>
      <w:proofErr w:type="spellEnd"/>
      <w:r>
        <w:t xml:space="preserve"> de </w:t>
      </w:r>
      <w:proofErr w:type="spellStart"/>
      <w:r>
        <w:t>développer</w:t>
      </w:r>
      <w:proofErr w:type="spellEnd"/>
      <w:r>
        <w:t xml:space="preserve"> un cancer du </w:t>
      </w:r>
      <w:proofErr w:type="spellStart"/>
      <w:r>
        <w:t>côlon</w:t>
      </w:r>
      <w:proofErr w:type="spellEnd"/>
      <w:r>
        <w:t xml:space="preserve">, surtout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maladie</w:t>
      </w:r>
      <w:proofErr w:type="spellEnd"/>
      <w:r>
        <w:t xml:space="preserve"> pendant plus de 10 ans. Et </w:t>
      </w:r>
      <w:proofErr w:type="spellStart"/>
      <w:r>
        <w:t>si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affecté</w:t>
      </w:r>
      <w:proofErr w:type="spellEnd"/>
      <w:r>
        <w:t xml:space="preserve"> par la </w:t>
      </w:r>
      <w:proofErr w:type="spellStart"/>
      <w:r>
        <w:t>colite</w:t>
      </w:r>
      <w:proofErr w:type="spellEnd"/>
      <w:r>
        <w:t xml:space="preserve"> </w:t>
      </w:r>
      <w:proofErr w:type="spellStart"/>
      <w:r>
        <w:t>ulcéreuse</w:t>
      </w:r>
      <w:proofErr w:type="spellEnd"/>
      <w:r>
        <w:t xml:space="preserve">. Pour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, nous </w:t>
      </w:r>
      <w:proofErr w:type="spellStart"/>
      <w:r>
        <w:t>recommandons</w:t>
      </w:r>
      <w:proofErr w:type="spellEnd"/>
      <w:r>
        <w:t xml:space="preserve"> </w:t>
      </w:r>
      <w:proofErr w:type="spellStart"/>
      <w:r>
        <w:t>qu'elles</w:t>
      </w:r>
      <w:proofErr w:type="spellEnd"/>
      <w:r>
        <w:t xml:space="preserve"> </w:t>
      </w:r>
      <w:proofErr w:type="spellStart"/>
      <w:r>
        <w:t>viennent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base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régulière</w:t>
      </w:r>
      <w:proofErr w:type="spellEnd"/>
      <w:r>
        <w:t xml:space="preserve"> pour essayer de </w:t>
      </w:r>
      <w:proofErr w:type="spellStart"/>
      <w:r>
        <w:t>prévenir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le </w:t>
      </w:r>
      <w:proofErr w:type="spellStart"/>
      <w:r>
        <w:t>détecter</w:t>
      </w:r>
      <w:proofErr w:type="spellEnd"/>
      <w:r>
        <w:t xml:space="preserve"> </w:t>
      </w:r>
      <w:proofErr w:type="spellStart"/>
      <w:r>
        <w:t>longtemps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ait </w:t>
      </w:r>
      <w:proofErr w:type="spellStart"/>
      <w:r>
        <w:t>une</w:t>
      </w:r>
      <w:proofErr w:type="spellEnd"/>
      <w:r>
        <w:t xml:space="preserve"> chance de </w:t>
      </w:r>
      <w:proofErr w:type="spellStart"/>
      <w:r>
        <w:t>devenir</w:t>
      </w:r>
      <w:proofErr w:type="spellEnd"/>
      <w:r>
        <w:t xml:space="preserve"> </w:t>
      </w:r>
      <w:proofErr w:type="spellStart"/>
      <w:r>
        <w:t>avancé</w:t>
      </w:r>
      <w:proofErr w:type="spellEnd"/>
      <w:r>
        <w:t>.</w:t>
      </w:r>
    </w:p>
    <w:p w14:paraId="243B924D" w14:textId="77777777" w:rsidR="0078484E" w:rsidRDefault="0078484E" w:rsidP="0078484E">
      <w:pPr>
        <w:pStyle w:val="NormalWeb"/>
      </w:pPr>
      <w:r>
        <w:rPr>
          <w:rStyle w:val="Strong"/>
        </w:rPr>
        <w:t>09:24</w:t>
      </w:r>
      <w:r>
        <w:t xml:space="preserve"> Et </w:t>
      </w:r>
      <w:proofErr w:type="spellStart"/>
      <w:r>
        <w:t>en</w:t>
      </w:r>
      <w:proofErr w:type="spellEnd"/>
      <w:r>
        <w:t xml:space="preserve"> dehors de </w:t>
      </w:r>
      <w:proofErr w:type="spellStart"/>
      <w:r>
        <w:t>cela</w:t>
      </w:r>
      <w:proofErr w:type="spellEnd"/>
      <w:r>
        <w:t xml:space="preserve">, je </w:t>
      </w:r>
      <w:proofErr w:type="spellStart"/>
      <w:r>
        <w:t>comprends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y a </w:t>
      </w:r>
      <w:proofErr w:type="spellStart"/>
      <w:r>
        <w:t>une</w:t>
      </w:r>
      <w:proofErr w:type="spellEnd"/>
      <w:r>
        <w:t xml:space="preserve"> augmentation du cancer colorectal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populations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population </w:t>
      </w:r>
      <w:proofErr w:type="spellStart"/>
      <w:r>
        <w:t>autochtone</w:t>
      </w:r>
      <w:proofErr w:type="spellEnd"/>
      <w:r>
        <w:t xml:space="preserve">. Et </w:t>
      </w:r>
      <w:proofErr w:type="spellStart"/>
      <w:r>
        <w:t>est</w:t>
      </w:r>
      <w:proofErr w:type="spellEnd"/>
      <w:r>
        <w:t xml:space="preserve">-il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vrai</w:t>
      </w:r>
      <w:proofErr w:type="spellEnd"/>
      <w:r>
        <w:t xml:space="preserve"> que chez les </w:t>
      </w:r>
      <w:proofErr w:type="spellStart"/>
      <w:r>
        <w:t>personnes</w:t>
      </w:r>
      <w:proofErr w:type="spellEnd"/>
      <w:r>
        <w:t xml:space="preserve"> de couleur, il y a un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accru</w:t>
      </w:r>
      <w:proofErr w:type="spellEnd"/>
      <w:r>
        <w:t xml:space="preserve"> et à un </w:t>
      </w:r>
      <w:proofErr w:type="spellStart"/>
      <w:r>
        <w:t>âge</w:t>
      </w:r>
      <w:proofErr w:type="spellEnd"/>
      <w:r>
        <w:t xml:space="preserve"> plus </w:t>
      </w:r>
      <w:proofErr w:type="spellStart"/>
      <w:r>
        <w:t>précoce</w:t>
      </w:r>
      <w:proofErr w:type="spellEnd"/>
      <w:r>
        <w:t>?</w:t>
      </w:r>
    </w:p>
    <w:p w14:paraId="1C686A4B" w14:textId="77777777" w:rsidR="0078484E" w:rsidRDefault="0078484E" w:rsidP="0078484E">
      <w:pPr>
        <w:pStyle w:val="NormalWeb"/>
      </w:pPr>
      <w:r>
        <w:rPr>
          <w:rStyle w:val="Strong"/>
        </w:rPr>
        <w:t>09:41</w:t>
      </w:r>
      <w:r>
        <w:t xml:space="preserve"> La </w:t>
      </w:r>
      <w:proofErr w:type="spellStart"/>
      <w:r>
        <w:t>réponse</w:t>
      </w:r>
      <w:proofErr w:type="spellEnd"/>
      <w:r>
        <w:t xml:space="preserve"> à </w:t>
      </w:r>
      <w:proofErr w:type="spellStart"/>
      <w:r>
        <w:t>ces</w:t>
      </w:r>
      <w:proofErr w:type="spellEnd"/>
      <w:r>
        <w:t xml:space="preserve"> deux questions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absolument</w:t>
      </w:r>
      <w:proofErr w:type="spellEnd"/>
      <w:r>
        <w:t xml:space="preserve"> </w:t>
      </w:r>
      <w:proofErr w:type="spellStart"/>
      <w:r>
        <w:t>correcte</w:t>
      </w:r>
      <w:proofErr w:type="spellEnd"/>
      <w:r>
        <w:t xml:space="preserve">, Bill. Il </w:t>
      </w:r>
      <w:proofErr w:type="spellStart"/>
      <w:r>
        <w:t>existe</w:t>
      </w:r>
      <w:proofErr w:type="spellEnd"/>
      <w:r>
        <w:t xml:space="preserve"> des </w:t>
      </w:r>
      <w:proofErr w:type="spellStart"/>
      <w:r>
        <w:t>preuves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populations </w:t>
      </w:r>
      <w:proofErr w:type="spellStart"/>
      <w:r>
        <w:t>autochtones</w:t>
      </w:r>
      <w:proofErr w:type="spellEnd"/>
      <w:r>
        <w:t xml:space="preserve"> et </w:t>
      </w:r>
      <w:proofErr w:type="spellStart"/>
      <w:r>
        <w:t>indigènes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à </w:t>
      </w:r>
      <w:proofErr w:type="spellStart"/>
      <w:r>
        <w:t>risque</w:t>
      </w:r>
      <w:proofErr w:type="spellEnd"/>
      <w:r>
        <w:t xml:space="preserve"> plus </w:t>
      </w:r>
      <w:proofErr w:type="spellStart"/>
      <w:r>
        <w:t>élevé</w:t>
      </w:r>
      <w:proofErr w:type="spellEnd"/>
      <w:r>
        <w:t xml:space="preserve"> et </w:t>
      </w:r>
      <w:proofErr w:type="spellStart"/>
      <w:r>
        <w:t>ont</w:t>
      </w:r>
      <w:proofErr w:type="spellEnd"/>
      <w:r>
        <w:t xml:space="preserve"> de </w:t>
      </w:r>
      <w:proofErr w:type="spellStart"/>
      <w:r>
        <w:t>moins</w:t>
      </w:r>
      <w:proofErr w:type="spellEnd"/>
      <w:r>
        <w:t xml:space="preserve"> bons </w:t>
      </w:r>
      <w:proofErr w:type="spellStart"/>
      <w:r>
        <w:t>résultats</w:t>
      </w:r>
      <w:proofErr w:type="spellEnd"/>
      <w:r>
        <w:t xml:space="preserve">. Cela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lié</w:t>
      </w:r>
      <w:proofErr w:type="spellEnd"/>
      <w:r>
        <w:t xml:space="preserve"> à </w:t>
      </w:r>
      <w:proofErr w:type="spellStart"/>
      <w:r>
        <w:t>leurs</w:t>
      </w:r>
      <w:proofErr w:type="spellEnd"/>
      <w:r>
        <w:t xml:space="preserve"> conditions de vie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accès</w:t>
      </w:r>
      <w:proofErr w:type="spellEnd"/>
      <w:r>
        <w:t xml:space="preserve"> aux </w:t>
      </w:r>
      <w:proofErr w:type="spellStart"/>
      <w:r>
        <w:t>soins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absolument</w:t>
      </w:r>
      <w:proofErr w:type="spellEnd"/>
      <w:r>
        <w:t xml:space="preserve"> </w:t>
      </w:r>
      <w:proofErr w:type="spellStart"/>
      <w:r>
        <w:t>vrai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sans </w:t>
      </w:r>
      <w:proofErr w:type="spellStart"/>
      <w:r>
        <w:t>aucun</w:t>
      </w:r>
      <w:proofErr w:type="spellEnd"/>
      <w:r>
        <w:t xml:space="preserve"> doute </w:t>
      </w:r>
      <w:proofErr w:type="spellStart"/>
      <w:r>
        <w:t>prouvé</w:t>
      </w:r>
      <w:proofErr w:type="spellEnd"/>
      <w:r>
        <w:t xml:space="preserve"> que les populations </w:t>
      </w:r>
      <w:proofErr w:type="spellStart"/>
      <w:r>
        <w:t>autochtones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à </w:t>
      </w:r>
      <w:proofErr w:type="spellStart"/>
      <w:r>
        <w:t>risque</w:t>
      </w:r>
      <w:proofErr w:type="spellEnd"/>
      <w:r>
        <w:t xml:space="preserve"> plus </w:t>
      </w:r>
      <w:proofErr w:type="spellStart"/>
      <w:r>
        <w:t>élevé</w:t>
      </w:r>
      <w:proofErr w:type="spellEnd"/>
      <w:r>
        <w:t xml:space="preserve">. Et il y a des </w:t>
      </w:r>
      <w:proofErr w:type="spellStart"/>
      <w:r>
        <w:t>preuves</w:t>
      </w:r>
      <w:proofErr w:type="spellEnd"/>
      <w:r>
        <w:t xml:space="preserve"> que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un </w:t>
      </w:r>
      <w:proofErr w:type="spellStart"/>
      <w:r>
        <w:t>patrimoine</w:t>
      </w:r>
      <w:proofErr w:type="spellEnd"/>
      <w:r>
        <w:t xml:space="preserve"> </w:t>
      </w:r>
      <w:proofErr w:type="spellStart"/>
      <w:r>
        <w:t>génétique</w:t>
      </w:r>
      <w:proofErr w:type="spellEnd"/>
      <w:r>
        <w:t xml:space="preserve"> noir </w:t>
      </w:r>
      <w:proofErr w:type="spellStart"/>
      <w:r>
        <w:t>ou</w:t>
      </w:r>
      <w:proofErr w:type="spellEnd"/>
      <w:r>
        <w:t xml:space="preserve"> </w:t>
      </w:r>
      <w:proofErr w:type="spellStart"/>
      <w:r>
        <w:t>asiatique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incidence plus </w:t>
      </w:r>
      <w:proofErr w:type="spellStart"/>
      <w:r>
        <w:t>élevée</w:t>
      </w:r>
      <w:proofErr w:type="spellEnd"/>
      <w:r>
        <w:t xml:space="preserve"> de cancer du </w:t>
      </w:r>
      <w:proofErr w:type="spellStart"/>
      <w:r>
        <w:t>côlon</w:t>
      </w:r>
      <w:proofErr w:type="spellEnd"/>
      <w:r>
        <w:t>.</w:t>
      </w:r>
    </w:p>
    <w:p w14:paraId="6CC27C4F" w14:textId="77777777" w:rsidR="0078484E" w:rsidRDefault="0078484E" w:rsidP="0078484E">
      <w:pPr>
        <w:pStyle w:val="NormalWeb"/>
      </w:pPr>
      <w:r>
        <w:rPr>
          <w:rStyle w:val="Strong"/>
        </w:rPr>
        <w:t>10:15</w:t>
      </w:r>
      <w:r>
        <w:t xml:space="preserve"> Je suppose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célèbre de </w:t>
      </w:r>
      <w:proofErr w:type="spellStart"/>
      <w:r>
        <w:t>l'acteur</w:t>
      </w:r>
      <w:proofErr w:type="spellEnd"/>
      <w:r>
        <w:t xml:space="preserve"> Chadwick Boseman, </w:t>
      </w:r>
      <w:proofErr w:type="spellStart"/>
      <w:r>
        <w:t>décédé</w:t>
      </w:r>
      <w:proofErr w:type="spellEnd"/>
      <w:r>
        <w:t xml:space="preserve"> d'un cancer colorectal à </w:t>
      </w:r>
      <w:proofErr w:type="spellStart"/>
      <w:r>
        <w:t>l'âge</w:t>
      </w:r>
      <w:proofErr w:type="spellEnd"/>
      <w:r>
        <w:t xml:space="preserve"> de 43 </w:t>
      </w:r>
      <w:proofErr w:type="spellStart"/>
      <w:r>
        <w:t>ans</w:t>
      </w:r>
      <w:proofErr w:type="spellEnd"/>
      <w:r>
        <w:t xml:space="preserve">, </w:t>
      </w:r>
      <w:proofErr w:type="gramStart"/>
      <w:r>
        <w:t>qui a</w:t>
      </w:r>
      <w:proofErr w:type="gramEnd"/>
      <w:r>
        <w:t xml:space="preserve"> mis </w:t>
      </w:r>
      <w:proofErr w:type="spellStart"/>
      <w:r>
        <w:t>en</w:t>
      </w:r>
      <w:proofErr w:type="spellEnd"/>
      <w:r>
        <w:t xml:space="preserve"> lumière le fait que les </w:t>
      </w:r>
      <w:proofErr w:type="spellStart"/>
      <w:r>
        <w:t>personnes</w:t>
      </w:r>
      <w:proofErr w:type="spellEnd"/>
      <w:r>
        <w:t xml:space="preserve"> de couleur </w:t>
      </w:r>
      <w:proofErr w:type="spellStart"/>
      <w:r>
        <w:t>sont</w:t>
      </w:r>
      <w:proofErr w:type="spellEnd"/>
      <w:r>
        <w:t xml:space="preserve"> à </w:t>
      </w:r>
      <w:proofErr w:type="spellStart"/>
      <w:r>
        <w:t>risque</w:t>
      </w:r>
      <w:proofErr w:type="spellEnd"/>
      <w:r>
        <w:t xml:space="preserve"> plus </w:t>
      </w:r>
      <w:proofErr w:type="spellStart"/>
      <w:r>
        <w:t>élevé</w:t>
      </w:r>
      <w:proofErr w:type="spellEnd"/>
      <w:r>
        <w:t xml:space="preserve"> et à un </w:t>
      </w:r>
      <w:proofErr w:type="spellStart"/>
      <w:r>
        <w:t>âge</w:t>
      </w:r>
      <w:proofErr w:type="spellEnd"/>
      <w:r>
        <w:t xml:space="preserve"> plus </w:t>
      </w:r>
      <w:proofErr w:type="spellStart"/>
      <w:r>
        <w:t>précoce</w:t>
      </w:r>
      <w:proofErr w:type="spellEnd"/>
      <w:r>
        <w:t xml:space="preserve"> de </w:t>
      </w:r>
      <w:proofErr w:type="spellStart"/>
      <w:r>
        <w:t>contracter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maladie</w:t>
      </w:r>
      <w:proofErr w:type="spellEnd"/>
      <w:r>
        <w:t xml:space="preserve">. Mais pour la </w:t>
      </w:r>
      <w:proofErr w:type="spellStart"/>
      <w:r>
        <w:t>personne</w:t>
      </w:r>
      <w:proofErr w:type="spellEnd"/>
      <w:r>
        <w:t xml:space="preserve"> à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qui </w:t>
      </w:r>
      <w:proofErr w:type="spellStart"/>
      <w:r>
        <w:t>n'a</w:t>
      </w:r>
      <w:proofErr w:type="spellEnd"/>
      <w:r>
        <w:t xml:space="preserve"> pas de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inflammatoire</w:t>
      </w:r>
      <w:proofErr w:type="spellEnd"/>
      <w:r>
        <w:t xml:space="preserve"> de </w:t>
      </w:r>
      <w:proofErr w:type="spellStart"/>
      <w:r>
        <w:t>l'intestin</w:t>
      </w:r>
      <w:proofErr w:type="spellEnd"/>
      <w:r>
        <w:t xml:space="preserve">, qui </w:t>
      </w:r>
      <w:proofErr w:type="spellStart"/>
      <w:r>
        <w:t>n'a</w:t>
      </w:r>
      <w:proofErr w:type="spellEnd"/>
      <w:r>
        <w:t xml:space="preserve"> pas de </w:t>
      </w:r>
      <w:proofErr w:type="spellStart"/>
      <w:r>
        <w:t>prédisposition</w:t>
      </w:r>
      <w:proofErr w:type="spellEnd"/>
      <w:r>
        <w:t xml:space="preserve"> </w:t>
      </w:r>
      <w:proofErr w:type="spellStart"/>
      <w:r>
        <w:t>génétique</w:t>
      </w:r>
      <w:proofErr w:type="spellEnd"/>
      <w:r>
        <w:t xml:space="preserve">, qui ne </w:t>
      </w:r>
      <w:proofErr w:type="spellStart"/>
      <w:r>
        <w:t>tombe</w:t>
      </w:r>
      <w:proofErr w:type="spellEnd"/>
      <w:r>
        <w:t xml:space="preserve"> pas dans </w:t>
      </w:r>
      <w:proofErr w:type="spellStart"/>
      <w:r>
        <w:t>l'un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groupes</w:t>
      </w:r>
      <w:proofErr w:type="spellEnd"/>
      <w:r>
        <w:t xml:space="preserve"> que nous </w:t>
      </w:r>
      <w:proofErr w:type="spellStart"/>
      <w:r>
        <w:t>venons</w:t>
      </w:r>
      <w:proofErr w:type="spellEnd"/>
      <w:r>
        <w:t xml:space="preserve"> de </w:t>
      </w:r>
      <w:proofErr w:type="spellStart"/>
      <w:r>
        <w:t>mentionner</w:t>
      </w:r>
      <w:proofErr w:type="spellEnd"/>
      <w:r>
        <w:t xml:space="preserve">. Nous </w:t>
      </w:r>
      <w:proofErr w:type="spellStart"/>
      <w:r>
        <w:t>recommandons</w:t>
      </w:r>
      <w:proofErr w:type="spellEnd"/>
      <w:r>
        <w:t xml:space="preserve"> le </w:t>
      </w:r>
      <w:proofErr w:type="spellStart"/>
      <w:r>
        <w:t>dépistage</w:t>
      </w:r>
      <w:proofErr w:type="spellEnd"/>
      <w:r>
        <w:t xml:space="preserve"> colorectal, </w:t>
      </w:r>
      <w:proofErr w:type="spellStart"/>
      <w:r>
        <w:t>mais</w:t>
      </w:r>
      <w:proofErr w:type="spellEnd"/>
      <w:r>
        <w:t xml:space="preserve"> il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types de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dépistage</w:t>
      </w:r>
      <w:proofErr w:type="spellEnd"/>
      <w:r>
        <w:t xml:space="preserve">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. Et </w:t>
      </w:r>
      <w:proofErr w:type="spellStart"/>
      <w:r>
        <w:t>en</w:t>
      </w:r>
      <w:proofErr w:type="spellEnd"/>
      <w:r>
        <w:t xml:space="preserve"> Ontario, nous </w:t>
      </w:r>
      <w:proofErr w:type="spellStart"/>
      <w:r>
        <w:t>recommandons</w:t>
      </w:r>
      <w:proofErr w:type="spellEnd"/>
      <w:r>
        <w:t xml:space="preserve"> un test qui examine les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essentiellement</w:t>
      </w:r>
      <w:proofErr w:type="spellEnd"/>
      <w:r>
        <w:t xml:space="preserve"> pour </w:t>
      </w:r>
      <w:proofErr w:type="spellStart"/>
      <w:r>
        <w:t>trouver</w:t>
      </w:r>
      <w:proofErr w:type="spellEnd"/>
      <w:r>
        <w:t xml:space="preserve"> la </w:t>
      </w:r>
      <w:proofErr w:type="spellStart"/>
      <w:r>
        <w:t>présence</w:t>
      </w:r>
      <w:proofErr w:type="spellEnd"/>
      <w:r>
        <w:t xml:space="preserve"> de sang, </w:t>
      </w:r>
      <w:proofErr w:type="spellStart"/>
      <w:r>
        <w:t>n'est-ce</w:t>
      </w:r>
      <w:proofErr w:type="spellEnd"/>
      <w:r>
        <w:t xml:space="preserve"> pas? Et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test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a </w:t>
      </w:r>
      <w:proofErr w:type="spellStart"/>
      <w:r>
        <w:t>changé</w:t>
      </w:r>
      <w:proofErr w:type="spellEnd"/>
      <w:r>
        <w:t xml:space="preserve"> </w:t>
      </w:r>
      <w:proofErr w:type="spellStart"/>
      <w:r>
        <w:t>récemment</w:t>
      </w:r>
      <w:proofErr w:type="spellEnd"/>
      <w:r>
        <w:t xml:space="preserve">, et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pourriez-vous</w:t>
      </w:r>
      <w:proofErr w:type="spellEnd"/>
      <w:r>
        <w:t xml:space="preserve"> </w:t>
      </w:r>
      <w:proofErr w:type="spellStart"/>
      <w:r>
        <w:t>décrire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test, comment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, son </w:t>
      </w:r>
      <w:proofErr w:type="spellStart"/>
      <w:r>
        <w:t>efficacité</w:t>
      </w:r>
      <w:proofErr w:type="spellEnd"/>
      <w:r>
        <w:t xml:space="preserve"> et </w:t>
      </w:r>
      <w:proofErr w:type="spellStart"/>
      <w:r>
        <w:t>s'il</w:t>
      </w:r>
      <w:proofErr w:type="spellEnd"/>
      <w:r>
        <w:t xml:space="preserve"> fait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différence</w:t>
      </w:r>
      <w:proofErr w:type="spellEnd"/>
      <w:r>
        <w:t xml:space="preserve"> dans les </w:t>
      </w:r>
      <w:proofErr w:type="spellStart"/>
      <w:r>
        <w:t>résultats</w:t>
      </w:r>
      <w:proofErr w:type="spellEnd"/>
      <w:r>
        <w:t xml:space="preserve"> pour le cancer du </w:t>
      </w:r>
      <w:proofErr w:type="spellStart"/>
      <w:r>
        <w:t>côlon</w:t>
      </w:r>
      <w:proofErr w:type="spellEnd"/>
      <w:r>
        <w:t>?</w:t>
      </w:r>
    </w:p>
    <w:p w14:paraId="7C27E452" w14:textId="77777777" w:rsidR="0078484E" w:rsidRDefault="0078484E" w:rsidP="0078484E">
      <w:pPr>
        <w:pStyle w:val="NormalWeb"/>
      </w:pPr>
      <w:r>
        <w:rPr>
          <w:rStyle w:val="Strong"/>
        </w:rPr>
        <w:t>11:18</w:t>
      </w:r>
      <w:r>
        <w:t xml:space="preserve">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important et </w:t>
      </w:r>
      <w:proofErr w:type="spellStart"/>
      <w:r>
        <w:t>cela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un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majeur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 au </w:t>
      </w:r>
      <w:proofErr w:type="spellStart"/>
      <w:r>
        <w:t>cours</w:t>
      </w:r>
      <w:proofErr w:type="spellEnd"/>
      <w:r>
        <w:t xml:space="preserve"> de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. Pendant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un </w:t>
      </w:r>
      <w:proofErr w:type="spellStart"/>
      <w:r>
        <w:t>terme</w:t>
      </w:r>
      <w:proofErr w:type="spellEnd"/>
      <w:r>
        <w:t xml:space="preserve"> </w:t>
      </w:r>
      <w:proofErr w:type="spellStart"/>
      <w:r>
        <w:t>ancien</w:t>
      </w:r>
      <w:proofErr w:type="spellEnd"/>
      <w:r>
        <w:t xml:space="preserve"> que nous </w:t>
      </w:r>
      <w:proofErr w:type="spellStart"/>
      <w:r>
        <w:t>appelons</w:t>
      </w:r>
      <w:proofErr w:type="spellEnd"/>
      <w:r>
        <w:t xml:space="preserve"> le test de recherche de sang </w:t>
      </w:r>
      <w:proofErr w:type="spellStart"/>
      <w:r>
        <w:t>occulte</w:t>
      </w:r>
      <w:proofErr w:type="spellEnd"/>
      <w:r>
        <w:t xml:space="preserve"> dans les </w:t>
      </w:r>
      <w:proofErr w:type="spellStart"/>
      <w:r>
        <w:t>selles</w:t>
      </w:r>
      <w:proofErr w:type="spellEnd"/>
      <w:r>
        <w:t xml:space="preserve"> (RSOS), qui </w:t>
      </w:r>
      <w:proofErr w:type="spellStart"/>
      <w:r>
        <w:t>est</w:t>
      </w:r>
      <w:proofErr w:type="spellEnd"/>
      <w:r>
        <w:t xml:space="preserve"> un test pour </w:t>
      </w:r>
      <w:proofErr w:type="spellStart"/>
      <w:r>
        <w:t>rechercher</w:t>
      </w:r>
      <w:proofErr w:type="spellEnd"/>
      <w:r>
        <w:t xml:space="preserve"> des </w:t>
      </w:r>
      <w:proofErr w:type="spellStart"/>
      <w:r>
        <w:t>preuves</w:t>
      </w:r>
      <w:proofErr w:type="spellEnd"/>
      <w:r>
        <w:t xml:space="preserve"> de sang dans les </w:t>
      </w:r>
      <w:proofErr w:type="spellStart"/>
      <w:r>
        <w:t>selles</w:t>
      </w:r>
      <w:proofErr w:type="spellEnd"/>
      <w:r>
        <w:t xml:space="preserve">. </w:t>
      </w:r>
      <w:proofErr w:type="spellStart"/>
      <w:r>
        <w:t>L'idée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détecter</w:t>
      </w:r>
      <w:proofErr w:type="spellEnd"/>
      <w:r>
        <w:t xml:space="preserve"> de petites </w:t>
      </w:r>
      <w:proofErr w:type="spellStart"/>
      <w:r>
        <w:t>quantités</w:t>
      </w:r>
      <w:proofErr w:type="spellEnd"/>
      <w:r>
        <w:t xml:space="preserve"> de sang,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espérer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des </w:t>
      </w:r>
      <w:proofErr w:type="spellStart"/>
      <w:r>
        <w:t>polypes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tumeurs</w:t>
      </w:r>
      <w:proofErr w:type="spellEnd"/>
      <w:r>
        <w:t xml:space="preserve"> du </w:t>
      </w:r>
      <w:proofErr w:type="spellStart"/>
      <w:r>
        <w:t>côlon</w:t>
      </w:r>
      <w:proofErr w:type="spellEnd"/>
      <w:r>
        <w:t xml:space="preserve"> plus </w:t>
      </w:r>
      <w:proofErr w:type="spellStart"/>
      <w:r>
        <w:t>tôt</w:t>
      </w:r>
      <w:proofErr w:type="spellEnd"/>
      <w:r>
        <w:t xml:space="preserve">. Et </w:t>
      </w:r>
      <w:proofErr w:type="spellStart"/>
      <w:r>
        <w:t>littéralement</w:t>
      </w:r>
      <w:proofErr w:type="spellEnd"/>
      <w:r>
        <w:t xml:space="preserve"> pendant 25 </w:t>
      </w:r>
      <w:proofErr w:type="spellStart"/>
      <w:r>
        <w:t>ans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test RSOS a </w:t>
      </w:r>
      <w:proofErr w:type="spellStart"/>
      <w:r>
        <w:t>été</w:t>
      </w:r>
      <w:proofErr w:type="spellEnd"/>
      <w:r>
        <w:t xml:space="preserve"> disponible. Et il ne fait </w:t>
      </w:r>
      <w:proofErr w:type="spellStart"/>
      <w:r>
        <w:t>aucun</w:t>
      </w:r>
      <w:proofErr w:type="spellEnd"/>
      <w:r>
        <w:t xml:space="preserve"> doute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regardez</w:t>
      </w:r>
      <w:proofErr w:type="spellEnd"/>
      <w:r>
        <w:t xml:space="preserve"> de </w:t>
      </w:r>
      <w:proofErr w:type="spellStart"/>
      <w:r>
        <w:t>grandes</w:t>
      </w:r>
      <w:proofErr w:type="spellEnd"/>
      <w:r>
        <w:t xml:space="preserve"> populations, </w:t>
      </w:r>
      <w:proofErr w:type="spellStart"/>
      <w:r>
        <w:t>ce</w:t>
      </w:r>
      <w:proofErr w:type="spellEnd"/>
      <w:r>
        <w:t xml:space="preserve"> test </w:t>
      </w:r>
      <w:proofErr w:type="spellStart"/>
      <w:r>
        <w:t>réduit</w:t>
      </w:r>
      <w:proofErr w:type="spellEnd"/>
      <w:r>
        <w:t xml:space="preserve"> la </w:t>
      </w:r>
      <w:proofErr w:type="spellStart"/>
      <w:r>
        <w:t>mortalité</w:t>
      </w:r>
      <w:proofErr w:type="spellEnd"/>
      <w:r>
        <w:t xml:space="preserve"> des </w:t>
      </w:r>
      <w:proofErr w:type="spellStart"/>
      <w:r>
        <w:t>individus</w:t>
      </w:r>
      <w:proofErr w:type="spellEnd"/>
      <w:r>
        <w:t xml:space="preserve"> </w:t>
      </w:r>
      <w:proofErr w:type="spellStart"/>
      <w:r>
        <w:t>atteints</w:t>
      </w:r>
      <w:proofErr w:type="spellEnd"/>
      <w:r>
        <w:t xml:space="preserve"> de cancer du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les gens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conformes</w:t>
      </w:r>
      <w:proofErr w:type="spellEnd"/>
      <w:r>
        <w:t xml:space="preserve">. Le </w:t>
      </w:r>
      <w:proofErr w:type="spellStart"/>
      <w:r>
        <w:t>problème</w:t>
      </w:r>
      <w:proofErr w:type="spellEnd"/>
      <w:r>
        <w:t xml:space="preserve"> avec </w:t>
      </w:r>
      <w:proofErr w:type="spellStart"/>
      <w:r>
        <w:t>ce</w:t>
      </w:r>
      <w:proofErr w:type="spellEnd"/>
      <w:r>
        <w:t xml:space="preserve"> vieux test,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peu pratique. Il </w:t>
      </w:r>
      <w:proofErr w:type="spellStart"/>
      <w:r>
        <w:t>nécessite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preniez</w:t>
      </w:r>
      <w:proofErr w:type="spellEnd"/>
      <w:r>
        <w:t xml:space="preserve"> un </w:t>
      </w:r>
      <w:proofErr w:type="spellStart"/>
      <w:r>
        <w:t>échantillon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selles</w:t>
      </w:r>
      <w:proofErr w:type="spellEnd"/>
      <w:r>
        <w:t xml:space="preserve"> pendant trois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consécutifs</w:t>
      </w:r>
      <w:proofErr w:type="spellEnd"/>
      <w:r>
        <w:t xml:space="preserve"> et que </w:t>
      </w:r>
      <w:proofErr w:type="spellStart"/>
      <w:r>
        <w:t>vous</w:t>
      </w:r>
      <w:proofErr w:type="spellEnd"/>
      <w:r>
        <w:t xml:space="preserve"> le </w:t>
      </w:r>
      <w:proofErr w:type="spellStart"/>
      <w:r>
        <w:t>barbouilliez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carte. Vous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censé</w:t>
      </w:r>
      <w:proofErr w:type="spellEnd"/>
      <w:r>
        <w:t xml:space="preserve"> changer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régime</w:t>
      </w:r>
      <w:proofErr w:type="spellEnd"/>
      <w:r>
        <w:t xml:space="preserve"> </w:t>
      </w:r>
      <w:proofErr w:type="spellStart"/>
      <w:r>
        <w:lastRenderedPageBreak/>
        <w:t>alimentaire</w:t>
      </w:r>
      <w:proofErr w:type="spellEnd"/>
      <w:r>
        <w:t xml:space="preserve">, </w:t>
      </w:r>
      <w:proofErr w:type="spellStart"/>
      <w:r>
        <w:t>éviter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médicaments</w:t>
      </w:r>
      <w:proofErr w:type="spellEnd"/>
      <w:r>
        <w:t xml:space="preserve">. Et </w:t>
      </w:r>
      <w:proofErr w:type="spellStart"/>
      <w:r>
        <w:t>donc</w:t>
      </w:r>
      <w:proofErr w:type="spellEnd"/>
      <w:r>
        <w:t xml:space="preserve"> la </w:t>
      </w:r>
      <w:proofErr w:type="spellStart"/>
      <w:r>
        <w:t>volonté</w:t>
      </w:r>
      <w:proofErr w:type="spellEnd"/>
      <w:r>
        <w:t xml:space="preserve"> des gens et la </w:t>
      </w:r>
      <w:proofErr w:type="spellStart"/>
      <w:r>
        <w:t>précision</w:t>
      </w:r>
      <w:proofErr w:type="spellEnd"/>
      <w:r>
        <w:t xml:space="preserve"> du test </w:t>
      </w:r>
      <w:proofErr w:type="spellStart"/>
      <w:r>
        <w:t>n'ont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pas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voulions</w:t>
      </w:r>
      <w:proofErr w:type="spellEnd"/>
      <w:r>
        <w:t xml:space="preserve">. Et </w:t>
      </w:r>
      <w:proofErr w:type="spellStart"/>
      <w:r>
        <w:t>donc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et dans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juridictions</w:t>
      </w:r>
      <w:proofErr w:type="spellEnd"/>
      <w:r>
        <w:t xml:space="preserve">, un nouveau test </w:t>
      </w:r>
      <w:proofErr w:type="spellStart"/>
      <w:r>
        <w:t>appelé</w:t>
      </w:r>
      <w:proofErr w:type="spellEnd"/>
      <w:r>
        <w:t xml:space="preserve"> le test FIT (test </w:t>
      </w:r>
      <w:proofErr w:type="spellStart"/>
      <w:r>
        <w:t>immunochimique</w:t>
      </w:r>
      <w:proofErr w:type="spellEnd"/>
      <w:r>
        <w:t xml:space="preserve"> </w:t>
      </w:r>
      <w:proofErr w:type="spellStart"/>
      <w:r>
        <w:t>fécal</w:t>
      </w:r>
      <w:proofErr w:type="spellEnd"/>
      <w:r>
        <w:t xml:space="preserve">)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apparu</w:t>
      </w:r>
      <w:proofErr w:type="spellEnd"/>
      <w:r>
        <w:t xml:space="preserve">. Et </w:t>
      </w:r>
      <w:proofErr w:type="spellStart"/>
      <w:r>
        <w:t>l'idée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, nous </w:t>
      </w:r>
      <w:proofErr w:type="spellStart"/>
      <w:r>
        <w:t>recherchons</w:t>
      </w:r>
      <w:proofErr w:type="spellEnd"/>
      <w:r>
        <w:t xml:space="preserve"> des </w:t>
      </w:r>
      <w:proofErr w:type="spellStart"/>
      <w:r>
        <w:t>preuves</w:t>
      </w:r>
      <w:proofErr w:type="spellEnd"/>
      <w:r>
        <w:t xml:space="preserve"> de sang dans les </w:t>
      </w:r>
      <w:proofErr w:type="spellStart"/>
      <w:r>
        <w:t>selles</w:t>
      </w:r>
      <w:proofErr w:type="spellEnd"/>
      <w:r>
        <w:t xml:space="preserve">, il recherche </w:t>
      </w:r>
      <w:proofErr w:type="spellStart"/>
      <w:r>
        <w:t>en</w:t>
      </w:r>
      <w:proofErr w:type="spellEnd"/>
      <w:r>
        <w:t xml:space="preserve"> fait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composante</w:t>
      </w:r>
      <w:proofErr w:type="spellEnd"/>
      <w:r>
        <w:t xml:space="preserve"> </w:t>
      </w:r>
      <w:proofErr w:type="spellStart"/>
      <w:r>
        <w:t>différente</w:t>
      </w:r>
      <w:proofErr w:type="spellEnd"/>
      <w:r>
        <w:t xml:space="preserve"> du sang. Mais la bonne chose à </w:t>
      </w:r>
      <w:proofErr w:type="spellStart"/>
      <w:r>
        <w:t>propos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nouveau test,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deux </w:t>
      </w:r>
      <w:proofErr w:type="spellStart"/>
      <w:r>
        <w:t>fois</w:t>
      </w:r>
      <w:proofErr w:type="spellEnd"/>
      <w:r>
        <w:t xml:space="preserve"> plus sensible pour </w:t>
      </w:r>
      <w:proofErr w:type="spellStart"/>
      <w:r>
        <w:t>détecter</w:t>
      </w:r>
      <w:proofErr w:type="spellEnd"/>
      <w:r>
        <w:t xml:space="preserve"> le sang dans les </w:t>
      </w:r>
      <w:proofErr w:type="spellStart"/>
      <w:r>
        <w:t>selles</w:t>
      </w:r>
      <w:proofErr w:type="spellEnd"/>
      <w:r>
        <w:t xml:space="preserve">. Il ne </w:t>
      </w:r>
      <w:proofErr w:type="spellStart"/>
      <w:r>
        <w:t>nécessite</w:t>
      </w:r>
      <w:proofErr w:type="spellEnd"/>
      <w:r>
        <w:t xml:space="preserve"> </w:t>
      </w:r>
      <w:proofErr w:type="gramStart"/>
      <w:r>
        <w:t>pas</w:t>
      </w:r>
      <w:proofErr w:type="gramEnd"/>
      <w:r>
        <w:t xml:space="preserve"> que la </w:t>
      </w:r>
      <w:proofErr w:type="spellStart"/>
      <w:r>
        <w:t>personne</w:t>
      </w:r>
      <w:proofErr w:type="spellEnd"/>
      <w:r>
        <w:t xml:space="preserve"> change son </w:t>
      </w:r>
      <w:proofErr w:type="spellStart"/>
      <w:r>
        <w:t>régime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pas </w:t>
      </w:r>
      <w:proofErr w:type="spellStart"/>
      <w:r>
        <w:t>besoin</w:t>
      </w:r>
      <w:proofErr w:type="spellEnd"/>
      <w:r>
        <w:t xml:space="preserve"> de changer de </w:t>
      </w:r>
      <w:proofErr w:type="spellStart"/>
      <w:r>
        <w:t>médicaments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d'éviter</w:t>
      </w:r>
      <w:proofErr w:type="spellEnd"/>
      <w:r>
        <w:t xml:space="preserve"> des </w:t>
      </w:r>
      <w:proofErr w:type="spellStart"/>
      <w:r>
        <w:t>médicaments</w:t>
      </w:r>
      <w:proofErr w:type="spellEnd"/>
      <w:r>
        <w:t xml:space="preserve">. Et le test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 sur un seul </w:t>
      </w:r>
      <w:proofErr w:type="spellStart"/>
      <w:r>
        <w:t>échantillon</w:t>
      </w:r>
      <w:proofErr w:type="spellEnd"/>
      <w:r>
        <w:t xml:space="preserve"> de </w:t>
      </w:r>
      <w:proofErr w:type="spellStart"/>
      <w:r>
        <w:t>selles</w:t>
      </w:r>
      <w:proofErr w:type="spellEnd"/>
      <w:r>
        <w:t xml:space="preserve">. Il se </w:t>
      </w:r>
      <w:proofErr w:type="spellStart"/>
      <w:r>
        <w:t>présente</w:t>
      </w:r>
      <w:proofErr w:type="spellEnd"/>
      <w:r>
        <w:t xml:space="preserve"> dans un kit </w:t>
      </w:r>
      <w:proofErr w:type="spellStart"/>
      <w:r>
        <w:t>vraiment</w:t>
      </w:r>
      <w:proofErr w:type="spellEnd"/>
      <w:r>
        <w:t xml:space="preserve"> très pratique et avec des instructions très </w:t>
      </w:r>
      <w:proofErr w:type="spellStart"/>
      <w:r>
        <w:t>claires</w:t>
      </w:r>
      <w:proofErr w:type="spellEnd"/>
      <w:r>
        <w:t xml:space="preserve">.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fait très </w:t>
      </w:r>
      <w:proofErr w:type="spellStart"/>
      <w:r>
        <w:t>facilement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je </w:t>
      </w:r>
      <w:proofErr w:type="spellStart"/>
      <w:r>
        <w:t>l'ai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deux </w:t>
      </w:r>
      <w:proofErr w:type="spellStart"/>
      <w:r>
        <w:t>fois</w:t>
      </w:r>
      <w:proofErr w:type="spellEnd"/>
      <w:r>
        <w:t xml:space="preserve"> plus sensible. Et nous </w:t>
      </w:r>
      <w:proofErr w:type="spellStart"/>
      <w:r>
        <w:t>espérons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que la </w:t>
      </w:r>
      <w:proofErr w:type="spellStart"/>
      <w:r>
        <w:t>commodité</w:t>
      </w:r>
      <w:proofErr w:type="spellEnd"/>
      <w:r>
        <w:t xml:space="preserve"> de </w:t>
      </w:r>
      <w:proofErr w:type="spellStart"/>
      <w:r>
        <w:t>celui</w:t>
      </w:r>
      <w:proofErr w:type="spellEnd"/>
      <w:r>
        <w:t xml:space="preserve">-ci, </w:t>
      </w:r>
      <w:proofErr w:type="spellStart"/>
      <w:r>
        <w:t>associée</w:t>
      </w:r>
      <w:proofErr w:type="spellEnd"/>
      <w:r>
        <w:t xml:space="preserve"> à des conversations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celle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, </w:t>
      </w:r>
      <w:proofErr w:type="spellStart"/>
      <w:r>
        <w:t>augmentera</w:t>
      </w:r>
      <w:proofErr w:type="spellEnd"/>
      <w:r>
        <w:t xml:space="preserve">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disposées</w:t>
      </w:r>
      <w:proofErr w:type="spellEnd"/>
      <w:r>
        <w:t xml:space="preserve"> à passer par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dépistage</w:t>
      </w:r>
      <w:proofErr w:type="spellEnd"/>
      <w:r>
        <w:t xml:space="preserve"> et nous </w:t>
      </w:r>
      <w:proofErr w:type="spellStart"/>
      <w:r>
        <w:t>permettra</w:t>
      </w:r>
      <w:proofErr w:type="spellEnd"/>
      <w:r>
        <w:t xml:space="preserve"> </w:t>
      </w:r>
      <w:proofErr w:type="spellStart"/>
      <w:r>
        <w:t>d'espérer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des </w:t>
      </w:r>
      <w:proofErr w:type="spellStart"/>
      <w:r>
        <w:t>polypes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aient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chance de se </w:t>
      </w:r>
      <w:proofErr w:type="spellStart"/>
      <w:r>
        <w:t>développer</w:t>
      </w:r>
      <w:proofErr w:type="spellEnd"/>
      <w:r>
        <w:t xml:space="preserve"> et de causer de </w:t>
      </w:r>
      <w:proofErr w:type="spellStart"/>
      <w:r>
        <w:t>réels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à long </w:t>
      </w:r>
      <w:proofErr w:type="spellStart"/>
      <w:r>
        <w:t>terme</w:t>
      </w:r>
      <w:proofErr w:type="spellEnd"/>
      <w:r>
        <w:t>.</w:t>
      </w:r>
    </w:p>
    <w:p w14:paraId="216F2749" w14:textId="77777777" w:rsidR="0078484E" w:rsidRDefault="0078484E" w:rsidP="0078484E">
      <w:pPr>
        <w:pStyle w:val="NormalWeb"/>
      </w:pPr>
      <w:r>
        <w:rPr>
          <w:rStyle w:val="Strong"/>
        </w:rPr>
        <w:t>13:48</w:t>
      </w:r>
      <w:r>
        <w:t xml:space="preserve"> Je suppose que </w:t>
      </w:r>
      <w:proofErr w:type="spellStart"/>
      <w:r>
        <w:t>tous</w:t>
      </w:r>
      <w:proofErr w:type="spellEnd"/>
      <w:r>
        <w:t xml:space="preserve"> les tests </w:t>
      </w:r>
      <w:proofErr w:type="spellStart"/>
      <w:r>
        <w:t>ont</w:t>
      </w:r>
      <w:proofErr w:type="spellEnd"/>
      <w:r>
        <w:t xml:space="preserve"> des faux </w:t>
      </w:r>
      <w:proofErr w:type="spellStart"/>
      <w:r>
        <w:t>négatifs</w:t>
      </w:r>
      <w:proofErr w:type="spellEnd"/>
      <w:r>
        <w:t xml:space="preserve"> et des faux </w:t>
      </w:r>
      <w:proofErr w:type="spellStart"/>
      <w:r>
        <w:t>positifs</w:t>
      </w:r>
      <w:proofErr w:type="spellEnd"/>
      <w:r>
        <w:t xml:space="preserve">. Alors, comment le test FIT se </w:t>
      </w:r>
      <w:proofErr w:type="spellStart"/>
      <w:r>
        <w:t>comporte</w:t>
      </w:r>
      <w:proofErr w:type="spellEnd"/>
      <w:r>
        <w:t xml:space="preserve">-t-il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égard</w:t>
      </w:r>
      <w:proofErr w:type="spellEnd"/>
      <w:r>
        <w:t>?</w:t>
      </w:r>
    </w:p>
    <w:p w14:paraId="4042DAFC" w14:textId="77777777" w:rsidR="0078484E" w:rsidRDefault="0078484E" w:rsidP="0078484E">
      <w:pPr>
        <w:pStyle w:val="NormalWeb"/>
      </w:pPr>
      <w:r>
        <w:rPr>
          <w:rStyle w:val="Strong"/>
        </w:rPr>
        <w:t>13:57</w:t>
      </w:r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considérablement</w:t>
      </w:r>
      <w:proofErr w:type="spellEnd"/>
      <w:r>
        <w:t xml:space="preserve"> </w:t>
      </w:r>
      <w:proofErr w:type="spellStart"/>
      <w:r>
        <w:t>amélioré</w:t>
      </w:r>
      <w:proofErr w:type="spellEnd"/>
      <w:r>
        <w:t xml:space="preserve"> par rapport au vieux test RSOS. Les </w:t>
      </w:r>
      <w:proofErr w:type="spellStart"/>
      <w:r>
        <w:t>termes</w:t>
      </w:r>
      <w:proofErr w:type="spellEnd"/>
      <w:r>
        <w:t xml:space="preserve"> techniques de </w:t>
      </w:r>
      <w:proofErr w:type="spellStart"/>
      <w:r>
        <w:t>sensibilité</w:t>
      </w:r>
      <w:proofErr w:type="spellEnd"/>
      <w:r>
        <w:t xml:space="preserve"> et de </w:t>
      </w:r>
      <w:proofErr w:type="spellStart"/>
      <w:r>
        <w:t>spécificité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deux dans la fourchette de 90%. </w:t>
      </w:r>
      <w:proofErr w:type="spellStart"/>
      <w:r>
        <w:t>Aucun</w:t>
      </w:r>
      <w:proofErr w:type="spellEnd"/>
      <w:r>
        <w:t xml:space="preserve"> test </w:t>
      </w:r>
      <w:proofErr w:type="spellStart"/>
      <w:r>
        <w:t>n'est</w:t>
      </w:r>
      <w:proofErr w:type="spellEnd"/>
      <w:r>
        <w:t xml:space="preserve"> parfait. Mais je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dire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un test FIT </w:t>
      </w:r>
      <w:proofErr w:type="spellStart"/>
      <w:r>
        <w:t>positif</w:t>
      </w:r>
      <w:proofErr w:type="spellEnd"/>
      <w:r>
        <w:t xml:space="preserve">, il y </w:t>
      </w:r>
      <w:proofErr w:type="gramStart"/>
      <w:r>
        <w:t>a</w:t>
      </w:r>
      <w:proofErr w:type="gramEnd"/>
      <w:r>
        <w:t xml:space="preserve"> au </w:t>
      </w:r>
      <w:proofErr w:type="spellStart"/>
      <w:r>
        <w:t>moins</w:t>
      </w:r>
      <w:proofErr w:type="spellEnd"/>
      <w:r>
        <w:t xml:space="preserve"> quatre chances sur dix que nous </w:t>
      </w:r>
      <w:proofErr w:type="spellStart"/>
      <w:r>
        <w:t>trouvions</w:t>
      </w:r>
      <w:proofErr w:type="spellEnd"/>
      <w:r>
        <w:t xml:space="preserve"> un </w:t>
      </w:r>
      <w:proofErr w:type="spellStart"/>
      <w:r>
        <w:t>polype</w:t>
      </w:r>
      <w:proofErr w:type="spellEnd"/>
      <w:r>
        <w:t xml:space="preserve"> </w:t>
      </w:r>
      <w:proofErr w:type="spellStart"/>
      <w:r>
        <w:t>significatif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du </w:t>
      </w:r>
      <w:proofErr w:type="spellStart"/>
      <w:r>
        <w:t>suivi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. Et </w:t>
      </w:r>
      <w:proofErr w:type="spellStart"/>
      <w:r>
        <w:t>c'est</w:t>
      </w:r>
      <w:proofErr w:type="spellEnd"/>
      <w:r>
        <w:t xml:space="preserve"> très </w:t>
      </w:r>
      <w:proofErr w:type="spellStart"/>
      <w:r>
        <w:t>significatif</w:t>
      </w:r>
      <w:proofErr w:type="spellEnd"/>
      <w:r>
        <w:t xml:space="preserve"> car chacun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polypes</w:t>
      </w:r>
      <w:proofErr w:type="spellEnd"/>
      <w:r>
        <w:t xml:space="preserve">,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certaine</w:t>
      </w:r>
      <w:proofErr w:type="spellEnd"/>
      <w:r>
        <w:t xml:space="preserve"> taille, a le </w:t>
      </w:r>
      <w:proofErr w:type="spellStart"/>
      <w:r>
        <w:t>potentiel</w:t>
      </w:r>
      <w:proofErr w:type="spellEnd"/>
      <w:r>
        <w:t xml:space="preserve"> de </w:t>
      </w:r>
      <w:proofErr w:type="spellStart"/>
      <w:r>
        <w:t>devenir</w:t>
      </w:r>
      <w:proofErr w:type="spellEnd"/>
      <w:r>
        <w:t xml:space="preserve"> un jour un cancer.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un </w:t>
      </w:r>
      <w:proofErr w:type="spellStart"/>
      <w:r>
        <w:t>gros</w:t>
      </w:r>
      <w:proofErr w:type="spellEnd"/>
      <w:r>
        <w:t xml:space="preserve"> </w:t>
      </w:r>
      <w:proofErr w:type="spellStart"/>
      <w:r>
        <w:t>problème</w:t>
      </w:r>
      <w:proofErr w:type="spellEnd"/>
      <w:r>
        <w:t xml:space="preserve">. Et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un test </w:t>
      </w:r>
      <w:proofErr w:type="spellStart"/>
      <w:r>
        <w:t>positif</w:t>
      </w:r>
      <w:proofErr w:type="spellEnd"/>
      <w:r>
        <w:t xml:space="preserve">, nous </w:t>
      </w:r>
      <w:proofErr w:type="spellStart"/>
      <w:r>
        <w:t>voulons</w:t>
      </w:r>
      <w:proofErr w:type="spellEnd"/>
      <w:r>
        <w:t xml:space="preserve"> </w:t>
      </w:r>
      <w:proofErr w:type="spellStart"/>
      <w:r>
        <w:t>absolument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veniez</w:t>
      </w:r>
      <w:proofErr w:type="spellEnd"/>
      <w:r>
        <w:t xml:space="preserve"> pour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, et il y a de fortes chances que nous </w:t>
      </w:r>
      <w:proofErr w:type="spellStart"/>
      <w:r>
        <w:t>trouvions</w:t>
      </w:r>
      <w:proofErr w:type="spellEnd"/>
      <w:r>
        <w:t xml:space="preserve"> quelque chose </w:t>
      </w:r>
      <w:proofErr w:type="spellStart"/>
      <w:r>
        <w:t>d'important</w:t>
      </w:r>
      <w:proofErr w:type="spellEnd"/>
      <w:r>
        <w:t>.</w:t>
      </w:r>
    </w:p>
    <w:p w14:paraId="5FD7C99D" w14:textId="77777777" w:rsidR="0078484E" w:rsidRDefault="0078484E" w:rsidP="0078484E">
      <w:pPr>
        <w:pStyle w:val="NormalWeb"/>
      </w:pPr>
      <w:r>
        <w:rPr>
          <w:rStyle w:val="Strong"/>
        </w:rPr>
        <w:t>14:54</w:t>
      </w:r>
      <w:r>
        <w:t xml:space="preserve"> Nous </w:t>
      </w:r>
      <w:proofErr w:type="spellStart"/>
      <w:r>
        <w:t>allons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petite pause et nous </w:t>
      </w:r>
      <w:proofErr w:type="spellStart"/>
      <w:r>
        <w:t>reprendrons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conversation après le message du Programme </w:t>
      </w:r>
      <w:proofErr w:type="spellStart"/>
      <w:r>
        <w:t>d'Assistance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Cancer.</w:t>
      </w:r>
    </w:p>
    <w:p w14:paraId="745E8498" w14:textId="77777777" w:rsidR="0078484E" w:rsidRDefault="0078484E" w:rsidP="0078484E">
      <w:pPr>
        <w:pStyle w:val="NormalWeb"/>
      </w:pPr>
      <w:r>
        <w:rPr>
          <w:rStyle w:val="Strong"/>
        </w:rPr>
        <w:t>15:03</w:t>
      </w:r>
      <w:r>
        <w:t xml:space="preserve"> </w:t>
      </w:r>
      <w:proofErr w:type="spellStart"/>
      <w:r>
        <w:t>Inscrivez-vous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à la </w:t>
      </w:r>
      <w:proofErr w:type="spellStart"/>
      <w:r>
        <w:t>marche</w:t>
      </w:r>
      <w:proofErr w:type="spellEnd"/>
      <w:r>
        <w:t xml:space="preserve"> </w:t>
      </w:r>
      <w:proofErr w:type="spellStart"/>
      <w:r>
        <w:t>virtuelle</w:t>
      </w:r>
      <w:proofErr w:type="spellEnd"/>
      <w:r>
        <w:t xml:space="preserve"> du Programme </w:t>
      </w:r>
      <w:proofErr w:type="spellStart"/>
      <w:r>
        <w:t>d'Assistance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Cancer le </w:t>
      </w:r>
      <w:proofErr w:type="spellStart"/>
      <w:r>
        <w:t>samedi</w:t>
      </w:r>
      <w:proofErr w:type="spellEnd"/>
      <w:r>
        <w:t xml:space="preserve"> 29 </w:t>
      </w:r>
      <w:proofErr w:type="spellStart"/>
      <w:r>
        <w:t>mai</w:t>
      </w:r>
      <w:proofErr w:type="spellEnd"/>
      <w:r>
        <w:t xml:space="preserve">. </w:t>
      </w:r>
      <w:proofErr w:type="spellStart"/>
      <w:r>
        <w:t>Créez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rejoignez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équipe, </w:t>
      </w:r>
      <w:proofErr w:type="spellStart"/>
      <w:r>
        <w:t>fixez</w:t>
      </w:r>
      <w:proofErr w:type="spellEnd"/>
      <w:r>
        <w:t xml:space="preserve"> un </w:t>
      </w:r>
      <w:proofErr w:type="spellStart"/>
      <w:r>
        <w:t>objectif</w:t>
      </w:r>
      <w:proofErr w:type="spellEnd"/>
      <w:r>
        <w:t xml:space="preserve"> de </w:t>
      </w:r>
      <w:proofErr w:type="spellStart"/>
      <w:r>
        <w:t>collecte</w:t>
      </w:r>
      <w:proofErr w:type="spellEnd"/>
      <w:r>
        <w:t xml:space="preserve"> de fonds et </w:t>
      </w:r>
      <w:proofErr w:type="spellStart"/>
      <w:r>
        <w:t>commencez</w:t>
      </w:r>
      <w:proofErr w:type="spellEnd"/>
      <w:r>
        <w:t xml:space="preserve"> à </w:t>
      </w:r>
      <w:proofErr w:type="spellStart"/>
      <w:r>
        <w:t>collecter</w:t>
      </w:r>
      <w:proofErr w:type="spellEnd"/>
      <w:r>
        <w:t xml:space="preserve"> des </w:t>
      </w:r>
      <w:proofErr w:type="spellStart"/>
      <w:r>
        <w:t>promesses</w:t>
      </w:r>
      <w:proofErr w:type="spellEnd"/>
      <w:r>
        <w:t xml:space="preserve"> de dons pour </w:t>
      </w:r>
      <w:proofErr w:type="spellStart"/>
      <w:r>
        <w:t>soutenir</w:t>
      </w:r>
      <w:proofErr w:type="spellEnd"/>
      <w:r>
        <w:t xml:space="preserve"> les services </w:t>
      </w:r>
      <w:proofErr w:type="spellStart"/>
      <w:r>
        <w:t>gratuits</w:t>
      </w:r>
      <w:proofErr w:type="spellEnd"/>
      <w:r>
        <w:t xml:space="preserve"> pour les patients </w:t>
      </w:r>
      <w:proofErr w:type="spellStart"/>
      <w:r>
        <w:t>atteints</w:t>
      </w:r>
      <w:proofErr w:type="spellEnd"/>
      <w:r>
        <w:t xml:space="preserve"> de cancer et les </w:t>
      </w:r>
      <w:proofErr w:type="spellStart"/>
      <w:r>
        <w:t>familles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.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choisissiez</w:t>
      </w:r>
      <w:proofErr w:type="spellEnd"/>
      <w:r>
        <w:t xml:space="preserve"> de marcher, de faire de la </w:t>
      </w:r>
      <w:proofErr w:type="spellStart"/>
      <w:r>
        <w:t>randonnée</w:t>
      </w:r>
      <w:proofErr w:type="spellEnd"/>
      <w:r>
        <w:t xml:space="preserve">, du </w:t>
      </w:r>
      <w:proofErr w:type="spellStart"/>
      <w:r>
        <w:t>vélo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rouler</w:t>
      </w:r>
      <w:proofErr w:type="spellEnd"/>
      <w:r>
        <w:t xml:space="preserve"> sur cinq </w:t>
      </w:r>
      <w:proofErr w:type="spellStart"/>
      <w:r>
        <w:t>kilomètres</w:t>
      </w:r>
      <w:proofErr w:type="spellEnd"/>
      <w:r>
        <w:t xml:space="preserve">, nous </w:t>
      </w:r>
      <w:proofErr w:type="spellStart"/>
      <w:r>
        <w:t>espérons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nous </w:t>
      </w:r>
      <w:proofErr w:type="spellStart"/>
      <w:r>
        <w:t>rejoindrez</w:t>
      </w:r>
      <w:proofErr w:type="spellEnd"/>
      <w:r>
        <w:t xml:space="preserve"> </w:t>
      </w:r>
      <w:proofErr w:type="spellStart"/>
      <w:r>
        <w:t>virtuellement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l'honneur</w:t>
      </w:r>
      <w:proofErr w:type="spellEnd"/>
      <w:r>
        <w:t xml:space="preserve"> d'un </w:t>
      </w:r>
      <w:proofErr w:type="spellStart"/>
      <w:r>
        <w:t>ami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d'un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cher</w:t>
      </w:r>
      <w:proofErr w:type="spellEnd"/>
      <w:r>
        <w:t xml:space="preserve"> touché par le cancer.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fournira</w:t>
      </w:r>
      <w:proofErr w:type="spellEnd"/>
      <w:r>
        <w:t xml:space="preserve"> de </w:t>
      </w:r>
      <w:proofErr w:type="spellStart"/>
      <w:r>
        <w:t>l'aide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le plus </w:t>
      </w:r>
      <w:proofErr w:type="spellStart"/>
      <w:r>
        <w:t>nécessaire</w:t>
      </w:r>
      <w:proofErr w:type="spellEnd"/>
      <w:r>
        <w:t xml:space="preserve">. Pour qui </w:t>
      </w:r>
      <w:proofErr w:type="spellStart"/>
      <w:r>
        <w:t>marchez-vous</w:t>
      </w:r>
      <w:proofErr w:type="spellEnd"/>
      <w:r>
        <w:t xml:space="preserve">? </w:t>
      </w:r>
      <w:proofErr w:type="spellStart"/>
      <w:r>
        <w:t>Visitez</w:t>
      </w:r>
      <w:proofErr w:type="spellEnd"/>
      <w:r>
        <w:t xml:space="preserve"> cancerassist.ca 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inscrire</w:t>
      </w:r>
      <w:proofErr w:type="spellEnd"/>
      <w:r>
        <w:t>.</w:t>
      </w:r>
    </w:p>
    <w:p w14:paraId="69119F05" w14:textId="77777777" w:rsidR="0078484E" w:rsidRDefault="0078484E" w:rsidP="0078484E">
      <w:pPr>
        <w:pStyle w:val="NormalWeb"/>
      </w:pPr>
      <w:r>
        <w:rPr>
          <w:rStyle w:val="Strong"/>
        </w:rPr>
        <w:t>15:41</w:t>
      </w:r>
      <w:r>
        <w:t xml:space="preserve"> </w:t>
      </w:r>
      <w:proofErr w:type="spellStart"/>
      <w:r>
        <w:t>Maintenant</w:t>
      </w:r>
      <w:proofErr w:type="spellEnd"/>
      <w:r>
        <w:t xml:space="preserve">, les </w:t>
      </w:r>
      <w:proofErr w:type="spellStart"/>
      <w:r>
        <w:t>polypes</w:t>
      </w:r>
      <w:proofErr w:type="spellEnd"/>
      <w:r>
        <w:t xml:space="preserve"> </w:t>
      </w:r>
      <w:proofErr w:type="spellStart"/>
      <w:r>
        <w:t>saignent-ils</w:t>
      </w:r>
      <w:proofErr w:type="spellEnd"/>
      <w:r>
        <w:t xml:space="preserve"> </w:t>
      </w:r>
      <w:proofErr w:type="spellStart"/>
      <w:proofErr w:type="gramStart"/>
      <w:r>
        <w:t>régulièrement</w:t>
      </w:r>
      <w:proofErr w:type="spellEnd"/>
      <w:r>
        <w:t xml:space="preserve"> ?</w:t>
      </w:r>
      <w:proofErr w:type="gramEnd"/>
      <w:r>
        <w:t xml:space="preserve"> Cela </w:t>
      </w:r>
      <w:proofErr w:type="spellStart"/>
      <w:r>
        <w:t>m'a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préoccupé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je </w:t>
      </w:r>
      <w:proofErr w:type="spellStart"/>
      <w:r>
        <w:t>pense</w:t>
      </w:r>
      <w:proofErr w:type="spellEnd"/>
      <w:r>
        <w:t xml:space="preserve"> à un </w:t>
      </w:r>
      <w:proofErr w:type="spellStart"/>
      <w:r>
        <w:t>polype</w:t>
      </w:r>
      <w:proofErr w:type="spellEnd"/>
      <w:r>
        <w:t xml:space="preserve"> par opposition à un cancer, car le cancer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croissance</w:t>
      </w:r>
      <w:proofErr w:type="spellEnd"/>
      <w:r>
        <w:t xml:space="preserve"> </w:t>
      </w:r>
      <w:proofErr w:type="spellStart"/>
      <w:r>
        <w:t>altérée</w:t>
      </w:r>
      <w:proofErr w:type="spellEnd"/>
      <w:r>
        <w:t xml:space="preserve"> avec beaucoup de nouveaux </w:t>
      </w:r>
      <w:proofErr w:type="spellStart"/>
      <w:r>
        <w:t>vaisseaux</w:t>
      </w:r>
      <w:proofErr w:type="spellEnd"/>
      <w:r>
        <w:t xml:space="preserve"> </w:t>
      </w:r>
      <w:proofErr w:type="spellStart"/>
      <w:r>
        <w:t>sanguins</w:t>
      </w:r>
      <w:proofErr w:type="spellEnd"/>
      <w:r>
        <w:t xml:space="preserve"> et je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l'imaginer</w:t>
      </w:r>
      <w:proofErr w:type="spellEnd"/>
      <w:r>
        <w:t xml:space="preserve"> </w:t>
      </w:r>
      <w:proofErr w:type="spellStart"/>
      <w:r>
        <w:t>saigner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. Et </w:t>
      </w:r>
      <w:proofErr w:type="spellStart"/>
      <w:r>
        <w:t>communément</w:t>
      </w:r>
      <w:proofErr w:type="spellEnd"/>
      <w:r>
        <w:t xml:space="preserve">, les gens se </w:t>
      </w:r>
      <w:proofErr w:type="spellStart"/>
      <w:r>
        <w:t>présentent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anémie</w:t>
      </w:r>
      <w:proofErr w:type="spellEnd"/>
      <w:r>
        <w:t xml:space="preserve"> à la suite de </w:t>
      </w:r>
      <w:proofErr w:type="spellStart"/>
      <w:r>
        <w:t>saignements</w:t>
      </w:r>
      <w:proofErr w:type="spellEnd"/>
      <w:r>
        <w:t xml:space="preserve"> </w:t>
      </w:r>
      <w:proofErr w:type="spellStart"/>
      <w:r>
        <w:t>causés</w:t>
      </w:r>
      <w:proofErr w:type="spellEnd"/>
      <w:r>
        <w:t xml:space="preserve"> par un cancer du </w:t>
      </w:r>
      <w:proofErr w:type="spellStart"/>
      <w:r>
        <w:t>côlon</w:t>
      </w:r>
      <w:proofErr w:type="spellEnd"/>
      <w:r>
        <w:t xml:space="preserve">. Mais les </w:t>
      </w:r>
      <w:proofErr w:type="spellStart"/>
      <w:r>
        <w:t>polypes</w:t>
      </w:r>
      <w:proofErr w:type="spellEnd"/>
      <w:r>
        <w:t xml:space="preserve"> </w:t>
      </w:r>
      <w:proofErr w:type="spellStart"/>
      <w:r>
        <w:t>saignent-ils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? Ou y a-t-il un </w:t>
      </w:r>
      <w:proofErr w:type="spellStart"/>
      <w:r>
        <w:t>risque</w:t>
      </w:r>
      <w:proofErr w:type="spellEnd"/>
      <w:r>
        <w:t xml:space="preserve"> de les </w:t>
      </w:r>
      <w:proofErr w:type="spellStart"/>
      <w:r>
        <w:t>manquer</w:t>
      </w:r>
      <w:proofErr w:type="spellEnd"/>
      <w:r>
        <w:t xml:space="preserve"> </w:t>
      </w:r>
      <w:proofErr w:type="spellStart"/>
      <w:r>
        <w:t>simplement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ne </w:t>
      </w:r>
      <w:proofErr w:type="spellStart"/>
      <w:r>
        <w:t>saignent</w:t>
      </w:r>
      <w:proofErr w:type="spellEnd"/>
      <w:r>
        <w:t xml:space="preserve"> pas </w:t>
      </w:r>
      <w:proofErr w:type="spellStart"/>
      <w:r>
        <w:t>assez</w:t>
      </w:r>
      <w:proofErr w:type="spellEnd"/>
      <w:r>
        <w:t xml:space="preserve"> </w:t>
      </w:r>
      <w:proofErr w:type="spellStart"/>
      <w:proofErr w:type="gramStart"/>
      <w:r>
        <w:t>souvent</w:t>
      </w:r>
      <w:proofErr w:type="spellEnd"/>
      <w:r>
        <w:t xml:space="preserve"> ?</w:t>
      </w:r>
      <w:proofErr w:type="gramEnd"/>
    </w:p>
    <w:p w14:paraId="640E80EB" w14:textId="77777777" w:rsidR="0078484E" w:rsidRDefault="0078484E" w:rsidP="0078484E">
      <w:pPr>
        <w:pStyle w:val="NormalWeb"/>
      </w:pPr>
      <w:r>
        <w:rPr>
          <w:rStyle w:val="Strong"/>
        </w:rPr>
        <w:t>16:09</w:t>
      </w:r>
      <w:r>
        <w:t xml:space="preserve"> C'est </w:t>
      </w:r>
      <w:proofErr w:type="spellStart"/>
      <w:r>
        <w:t>une</w:t>
      </w:r>
      <w:proofErr w:type="spellEnd"/>
      <w:r>
        <w:t xml:space="preserve"> question </w:t>
      </w:r>
      <w:proofErr w:type="spellStart"/>
      <w:r>
        <w:t>extrêmement</w:t>
      </w:r>
      <w:proofErr w:type="spellEnd"/>
      <w:r>
        <w:t xml:space="preserve"> </w:t>
      </w:r>
      <w:proofErr w:type="spellStart"/>
      <w:r>
        <w:t>intéressante</w:t>
      </w:r>
      <w:proofErr w:type="spellEnd"/>
      <w:r>
        <w:t xml:space="preserve"> et bonne. Parce que la </w:t>
      </w:r>
      <w:proofErr w:type="spellStart"/>
      <w:r>
        <w:t>plupart</w:t>
      </w:r>
      <w:proofErr w:type="spellEnd"/>
      <w:r>
        <w:t xml:space="preserve"> des </w:t>
      </w:r>
      <w:proofErr w:type="spellStart"/>
      <w:r>
        <w:t>polypes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les </w:t>
      </w:r>
      <w:proofErr w:type="spellStart"/>
      <w:r>
        <w:t>regardez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diriez</w:t>
      </w:r>
      <w:proofErr w:type="spellEnd"/>
      <w:r>
        <w:t xml:space="preserve"> </w:t>
      </w:r>
      <w:proofErr w:type="spellStart"/>
      <w:r>
        <w:t>exactement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Bill,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polype</w:t>
      </w:r>
      <w:proofErr w:type="spellEnd"/>
      <w:r>
        <w:t xml:space="preserve"> a-t-il </w:t>
      </w:r>
      <w:proofErr w:type="spellStart"/>
      <w:r>
        <w:t>donné</w:t>
      </w:r>
      <w:proofErr w:type="spellEnd"/>
      <w:r>
        <w:t xml:space="preserve"> un test FIT </w:t>
      </w:r>
      <w:proofErr w:type="spellStart"/>
      <w:r>
        <w:t>positif</w:t>
      </w:r>
      <w:proofErr w:type="spellEnd"/>
      <w:r>
        <w:t xml:space="preserve">. Et </w:t>
      </w:r>
      <w:proofErr w:type="spellStart"/>
      <w:r>
        <w:t>donc</w:t>
      </w:r>
      <w:proofErr w:type="spellEnd"/>
      <w:r>
        <w:t xml:space="preserve"> il se passe quelque chose </w:t>
      </w:r>
      <w:proofErr w:type="spellStart"/>
      <w:r>
        <w:t>là</w:t>
      </w:r>
      <w:proofErr w:type="spellEnd"/>
      <w:r>
        <w:t xml:space="preserve">-bas, surtout avec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appellerions</w:t>
      </w:r>
      <w:proofErr w:type="spellEnd"/>
      <w:r>
        <w:t xml:space="preserve"> </w:t>
      </w:r>
      <w:proofErr w:type="spellStart"/>
      <w:r>
        <w:lastRenderedPageBreak/>
        <w:t>une</w:t>
      </w:r>
      <w:proofErr w:type="spellEnd"/>
      <w:r>
        <w:t xml:space="preserve"> </w:t>
      </w:r>
      <w:proofErr w:type="spellStart"/>
      <w:r>
        <w:t>lésion</w:t>
      </w:r>
      <w:proofErr w:type="spellEnd"/>
      <w:r>
        <w:t xml:space="preserve"> plus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peut-être</w:t>
      </w:r>
      <w:proofErr w:type="spellEnd"/>
      <w:r>
        <w:t xml:space="preserve"> plus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</w:t>
      </w:r>
      <w:proofErr w:type="spellStart"/>
      <w:r>
        <w:t>ongle</w:t>
      </w:r>
      <w:proofErr w:type="spellEnd"/>
      <w:r>
        <w:t xml:space="preserve"> de </w:t>
      </w:r>
      <w:proofErr w:type="spellStart"/>
      <w:r>
        <w:t>pouce</w:t>
      </w:r>
      <w:proofErr w:type="spellEnd"/>
      <w:r>
        <w:t xml:space="preserve">. Et il y a de très </w:t>
      </w:r>
      <w:proofErr w:type="spellStart"/>
      <w:r>
        <w:t>bonnes</w:t>
      </w:r>
      <w:proofErr w:type="spellEnd"/>
      <w:r>
        <w:t xml:space="preserve"> </w:t>
      </w:r>
      <w:proofErr w:type="spellStart"/>
      <w:r>
        <w:t>preuves</w:t>
      </w:r>
      <w:proofErr w:type="spellEnd"/>
      <w:r>
        <w:t xml:space="preserve"> que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s'ils</w:t>
      </w:r>
      <w:proofErr w:type="spellEnd"/>
      <w:r>
        <w:t xml:space="preserve"> ne </w:t>
      </w:r>
      <w:proofErr w:type="spellStart"/>
      <w:r>
        <w:t>semblent</w:t>
      </w:r>
      <w:proofErr w:type="spellEnd"/>
      <w:r>
        <w:t xml:space="preserve"> pas </w:t>
      </w:r>
      <w:proofErr w:type="spellStart"/>
      <w:r>
        <w:t>saigner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tendance à les </w:t>
      </w:r>
      <w:proofErr w:type="spellStart"/>
      <w:r>
        <w:t>détecter</w:t>
      </w:r>
      <w:proofErr w:type="spellEnd"/>
      <w:r>
        <w:t xml:space="preserve"> avec </w:t>
      </w:r>
      <w:proofErr w:type="spellStart"/>
      <w:r>
        <w:t>ce</w:t>
      </w:r>
      <w:proofErr w:type="spellEnd"/>
      <w:r>
        <w:t xml:space="preserve"> nouveau test. </w:t>
      </w:r>
      <w:proofErr w:type="spellStart"/>
      <w:r>
        <w:t>Donc</w:t>
      </w:r>
      <w:proofErr w:type="spellEnd"/>
      <w:r>
        <w:t xml:space="preserve">, il se passe quelque chose au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microscopique</w:t>
      </w:r>
      <w:proofErr w:type="spellEnd"/>
      <w:r>
        <w:t xml:space="preserve">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nous ne le </w:t>
      </w:r>
      <w:proofErr w:type="spellStart"/>
      <w:r>
        <w:t>voyons</w:t>
      </w:r>
      <w:proofErr w:type="spellEnd"/>
      <w:r>
        <w:t xml:space="preserve"> pas, qui nous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détecter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lésions</w:t>
      </w:r>
      <w:proofErr w:type="spellEnd"/>
      <w:r>
        <w:t>.</w:t>
      </w:r>
    </w:p>
    <w:p w14:paraId="1B74AC1D" w14:textId="77777777" w:rsidR="0078484E" w:rsidRDefault="0078484E" w:rsidP="0078484E">
      <w:pPr>
        <w:pStyle w:val="NormalWeb"/>
      </w:pPr>
      <w:r>
        <w:rPr>
          <w:rStyle w:val="Strong"/>
        </w:rPr>
        <w:t>16:49</w:t>
      </w:r>
      <w:r>
        <w:t xml:space="preserve"> Car je </w:t>
      </w:r>
      <w:proofErr w:type="spellStart"/>
      <w:r>
        <w:t>pense</w:t>
      </w:r>
      <w:proofErr w:type="spellEnd"/>
      <w:r>
        <w:t xml:space="preserve"> que </w:t>
      </w:r>
      <w:proofErr w:type="spellStart"/>
      <w:r>
        <w:t>l'une</w:t>
      </w:r>
      <w:proofErr w:type="spellEnd"/>
      <w:r>
        <w:t xml:space="preserve"> des choses les plus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seulement</w:t>
      </w:r>
      <w:proofErr w:type="spellEnd"/>
      <w:r>
        <w:t xml:space="preserve"> la </w:t>
      </w:r>
      <w:proofErr w:type="spellStart"/>
      <w:r>
        <w:t>détection</w:t>
      </w:r>
      <w:proofErr w:type="spellEnd"/>
      <w:r>
        <w:t xml:space="preserve"> </w:t>
      </w:r>
      <w:proofErr w:type="spellStart"/>
      <w:r>
        <w:t>précoce</w:t>
      </w:r>
      <w:proofErr w:type="spellEnd"/>
      <w:r>
        <w:t xml:space="preserve"> du cancer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ne se </w:t>
      </w:r>
      <w:proofErr w:type="spellStart"/>
      <w:r>
        <w:t>propage</w:t>
      </w:r>
      <w:proofErr w:type="spellEnd"/>
      <w:r>
        <w:t xml:space="preserve">. C'est le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ne </w:t>
      </w:r>
      <w:proofErr w:type="spellStart"/>
      <w:r>
        <w:t>devienne</w:t>
      </w:r>
      <w:proofErr w:type="spellEnd"/>
      <w:r>
        <w:t xml:space="preserve"> </w:t>
      </w:r>
      <w:proofErr w:type="spellStart"/>
      <w:r>
        <w:t>effectivement</w:t>
      </w:r>
      <w:proofErr w:type="spellEnd"/>
      <w:r>
        <w:t xml:space="preserve"> un cancer et le </w:t>
      </w:r>
      <w:proofErr w:type="spellStart"/>
      <w:r>
        <w:t>prévenir</w:t>
      </w:r>
      <w:proofErr w:type="spellEnd"/>
      <w:r>
        <w:t xml:space="preserve">. C'est </w:t>
      </w:r>
      <w:proofErr w:type="spellStart"/>
      <w:r>
        <w:t>l'un</w:t>
      </w:r>
      <w:proofErr w:type="spellEnd"/>
      <w:r>
        <w:t xml:space="preserve"> des messages les plus forts que nous devons </w:t>
      </w:r>
      <w:proofErr w:type="spellStart"/>
      <w:r>
        <w:t>transmettre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que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préventive</w:t>
      </w:r>
      <w:proofErr w:type="spellEnd"/>
      <w:r>
        <w:t xml:space="preserve"> et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éviter</w:t>
      </w:r>
      <w:proofErr w:type="spellEnd"/>
      <w:r>
        <w:t xml:space="preserve"> beaucoup de </w:t>
      </w:r>
      <w:proofErr w:type="spellStart"/>
      <w:r>
        <w:t>souffrance</w:t>
      </w:r>
      <w:proofErr w:type="spellEnd"/>
      <w:r>
        <w:t xml:space="preserve"> </w:t>
      </w:r>
      <w:proofErr w:type="spellStart"/>
      <w:r>
        <w:t>liée</w:t>
      </w:r>
      <w:proofErr w:type="spellEnd"/>
      <w:r>
        <w:t xml:space="preserve"> au </w:t>
      </w:r>
      <w:proofErr w:type="spellStart"/>
      <w:r>
        <w:t>développement</w:t>
      </w:r>
      <w:proofErr w:type="spellEnd"/>
      <w:r>
        <w:t xml:space="preserve"> d'un cancer </w:t>
      </w:r>
      <w:proofErr w:type="spellStart"/>
      <w:r>
        <w:t>avancé</w:t>
      </w:r>
      <w:proofErr w:type="spellEnd"/>
      <w:r>
        <w:t xml:space="preserve">. Et les gens ne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pas </w:t>
      </w:r>
      <w:proofErr w:type="spellStart"/>
      <w:r>
        <w:t>éviter</w:t>
      </w:r>
      <w:proofErr w:type="spellEnd"/>
      <w:r>
        <w:t xml:space="preserve"> de le faire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plus de 50 ans.</w:t>
      </w:r>
    </w:p>
    <w:p w14:paraId="65FB87DC" w14:textId="77777777" w:rsidR="0078484E" w:rsidRDefault="0078484E" w:rsidP="0078484E">
      <w:pPr>
        <w:pStyle w:val="NormalWeb"/>
      </w:pPr>
      <w:r>
        <w:rPr>
          <w:rStyle w:val="Strong"/>
        </w:rPr>
        <w:t>17:18</w:t>
      </w:r>
      <w:r>
        <w:t xml:space="preserve">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très important. Et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l'avez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un </w:t>
      </w:r>
      <w:proofErr w:type="spellStart"/>
      <w:r>
        <w:t>polype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un cancer, un </w:t>
      </w:r>
      <w:proofErr w:type="spellStart"/>
      <w:r>
        <w:t>polype</w:t>
      </w:r>
      <w:proofErr w:type="spellEnd"/>
      <w:r>
        <w:t xml:space="preserve"> a le </w:t>
      </w:r>
      <w:proofErr w:type="spellStart"/>
      <w:r>
        <w:t>potentiel</w:t>
      </w:r>
      <w:proofErr w:type="spellEnd"/>
      <w:r>
        <w:t xml:space="preserve"> de </w:t>
      </w:r>
      <w:proofErr w:type="spellStart"/>
      <w:r>
        <w:t>devenir</w:t>
      </w:r>
      <w:proofErr w:type="spellEnd"/>
      <w:r>
        <w:t xml:space="preserve"> un cancer.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nous le </w:t>
      </w:r>
      <w:proofErr w:type="spellStart"/>
      <w:r>
        <w:t>retirons</w:t>
      </w:r>
      <w:proofErr w:type="spellEnd"/>
      <w:r>
        <w:t xml:space="preserve">, nous </w:t>
      </w:r>
      <w:proofErr w:type="spellStart"/>
      <w:r>
        <w:t>éliminons</w:t>
      </w:r>
      <w:proofErr w:type="spellEnd"/>
      <w:r>
        <w:t xml:space="preserve"> le </w:t>
      </w:r>
      <w:proofErr w:type="spellStart"/>
      <w:r>
        <w:t>risque</w:t>
      </w:r>
      <w:proofErr w:type="spellEnd"/>
      <w:r>
        <w:t xml:space="preserve">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polype</w:t>
      </w:r>
      <w:proofErr w:type="spellEnd"/>
      <w:r>
        <w:t xml:space="preserve"> se </w:t>
      </w:r>
      <w:proofErr w:type="spellStart"/>
      <w:r>
        <w:t>développe</w:t>
      </w:r>
      <w:proofErr w:type="spellEnd"/>
      <w:r>
        <w:t xml:space="preserve"> et cause des </w:t>
      </w:r>
      <w:proofErr w:type="spellStart"/>
      <w:r>
        <w:t>problèmes</w:t>
      </w:r>
      <w:proofErr w:type="spellEnd"/>
      <w:r>
        <w:t xml:space="preserve"> un jour. Mais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très important que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polype</w:t>
      </w:r>
      <w:proofErr w:type="spellEnd"/>
      <w:r>
        <w:t xml:space="preserve"> </w:t>
      </w:r>
      <w:proofErr w:type="spellStart"/>
      <w:r>
        <w:t>devient</w:t>
      </w:r>
      <w:proofErr w:type="spellEnd"/>
      <w:r>
        <w:t xml:space="preserve"> </w:t>
      </w:r>
      <w:proofErr w:type="spellStart"/>
      <w:r>
        <w:t>malin</w:t>
      </w:r>
      <w:proofErr w:type="spellEnd"/>
      <w:r>
        <w:t xml:space="preserve">, nous le </w:t>
      </w:r>
      <w:proofErr w:type="spellStart"/>
      <w:r>
        <w:t>retirions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n'ait</w:t>
      </w:r>
      <w:proofErr w:type="spellEnd"/>
      <w:r>
        <w:t xml:space="preserve"> la chance </w:t>
      </w:r>
      <w:proofErr w:type="spellStart"/>
      <w:r>
        <w:t>d'envahir</w:t>
      </w:r>
      <w:proofErr w:type="spellEnd"/>
      <w:r>
        <w:t xml:space="preserve"> la </w:t>
      </w:r>
      <w:proofErr w:type="spellStart"/>
      <w:r>
        <w:t>paroi</w:t>
      </w:r>
      <w:proofErr w:type="spellEnd"/>
      <w:r>
        <w:t xml:space="preserve"> du </w:t>
      </w:r>
      <w:proofErr w:type="spellStart"/>
      <w:r>
        <w:t>côlon</w:t>
      </w:r>
      <w:proofErr w:type="spellEnd"/>
      <w:r>
        <w:t xml:space="preserve"> et de commencer à se </w:t>
      </w:r>
      <w:proofErr w:type="spellStart"/>
      <w:r>
        <w:t>propager</w:t>
      </w:r>
      <w:proofErr w:type="spellEnd"/>
      <w:r>
        <w:t xml:space="preserve">, car nous </w:t>
      </w:r>
      <w:proofErr w:type="spellStart"/>
      <w:r>
        <w:t>savons</w:t>
      </w:r>
      <w:proofErr w:type="spellEnd"/>
      <w:r>
        <w:t xml:space="preserve"> que le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survie</w:t>
      </w:r>
      <w:proofErr w:type="spellEnd"/>
      <w:r>
        <w:t xml:space="preserve"> passe de plus de 90 % pour un cancer très </w:t>
      </w:r>
      <w:proofErr w:type="spellStart"/>
      <w:r>
        <w:t>précoce</w:t>
      </w:r>
      <w:proofErr w:type="spellEnd"/>
      <w:r>
        <w:t xml:space="preserve"> à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un sur cinq de </w:t>
      </w:r>
      <w:proofErr w:type="spellStart"/>
      <w:r>
        <w:t>survie</w:t>
      </w:r>
      <w:proofErr w:type="spellEnd"/>
      <w:r>
        <w:t xml:space="preserve"> après cinq </w:t>
      </w:r>
      <w:proofErr w:type="spellStart"/>
      <w:r>
        <w:t>ans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nous le </w:t>
      </w:r>
      <w:proofErr w:type="spellStart"/>
      <w:r>
        <w:t>trouvons</w:t>
      </w:r>
      <w:proofErr w:type="spellEnd"/>
      <w:r>
        <w:t xml:space="preserve"> trop tard. </w:t>
      </w:r>
      <w:proofErr w:type="spellStart"/>
      <w:r>
        <w:t>Donc</w:t>
      </w:r>
      <w:proofErr w:type="spellEnd"/>
      <w:r>
        <w:t xml:space="preserve"> tout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concerne</w:t>
      </w:r>
      <w:proofErr w:type="spellEnd"/>
      <w:r>
        <w:t xml:space="preserve"> la </w:t>
      </w:r>
      <w:proofErr w:type="spellStart"/>
      <w:r>
        <w:t>détection</w:t>
      </w:r>
      <w:proofErr w:type="spellEnd"/>
      <w:r>
        <w:t xml:space="preserve"> </w:t>
      </w:r>
      <w:proofErr w:type="spellStart"/>
      <w:r>
        <w:t>précoce</w:t>
      </w:r>
      <w:proofErr w:type="spellEnd"/>
      <w:r>
        <w:t>.</w:t>
      </w:r>
    </w:p>
    <w:p w14:paraId="7D97ED04" w14:textId="77777777" w:rsidR="0078484E" w:rsidRDefault="0078484E" w:rsidP="0078484E">
      <w:pPr>
        <w:pStyle w:val="NormalWeb"/>
      </w:pPr>
      <w:r>
        <w:rPr>
          <w:rStyle w:val="Strong"/>
        </w:rPr>
        <w:t>18:04</w:t>
      </w:r>
      <w:r>
        <w:t xml:space="preserve"> </w:t>
      </w:r>
      <w:proofErr w:type="spellStart"/>
      <w:r>
        <w:t>J'allais</w:t>
      </w:r>
      <w:proofErr w:type="spellEnd"/>
      <w:r>
        <w:t xml:space="preserve"> </w:t>
      </w:r>
      <w:proofErr w:type="spellStart"/>
      <w:r>
        <w:t>aborder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statistiques</w:t>
      </w:r>
      <w:proofErr w:type="spellEnd"/>
      <w:r>
        <w:t xml:space="preserve"> d'un cancer </w:t>
      </w:r>
      <w:proofErr w:type="spellStart"/>
      <w:r>
        <w:t>localisé</w:t>
      </w:r>
      <w:proofErr w:type="spellEnd"/>
      <w:r>
        <w:t xml:space="preserve"> qui a un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survie</w:t>
      </w:r>
      <w:proofErr w:type="spellEnd"/>
      <w:r>
        <w:t xml:space="preserve"> à cinq </w:t>
      </w:r>
      <w:proofErr w:type="spellStart"/>
      <w:r>
        <w:t>ans</w:t>
      </w:r>
      <w:proofErr w:type="spellEnd"/>
      <w:r>
        <w:t xml:space="preserve"> de plus de 90 % et des cancers </w:t>
      </w:r>
      <w:proofErr w:type="spellStart"/>
      <w:r>
        <w:t>distants</w:t>
      </w:r>
      <w:proofErr w:type="spellEnd"/>
      <w:r>
        <w:t xml:space="preserve">, </w:t>
      </w:r>
      <w:proofErr w:type="spellStart"/>
      <w:r>
        <w:t>selon</w:t>
      </w:r>
      <w:proofErr w:type="spellEnd"/>
      <w:r>
        <w:t xml:space="preserve"> les données des États-Unis, qui </w:t>
      </w:r>
      <w:proofErr w:type="spellStart"/>
      <w:r>
        <w:t>n'ont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survie</w:t>
      </w:r>
      <w:proofErr w:type="spellEnd"/>
      <w:r>
        <w:t xml:space="preserve"> à cinq </w:t>
      </w:r>
      <w:proofErr w:type="spellStart"/>
      <w:r>
        <w:t>ans</w:t>
      </w:r>
      <w:proofErr w:type="spellEnd"/>
      <w:r>
        <w:t xml:space="preserve"> de 14 %.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le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tôt</w:t>
      </w:r>
      <w:proofErr w:type="spellEnd"/>
      <w:r>
        <w:t xml:space="preserve">. Et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s'il</w:t>
      </w:r>
      <w:proofErr w:type="spellEnd"/>
      <w:r>
        <w:t xml:space="preserve"> a </w:t>
      </w:r>
      <w:proofErr w:type="spellStart"/>
      <w:r>
        <w:t>progressé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cancer,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trouvé à un </w:t>
      </w:r>
      <w:proofErr w:type="spellStart"/>
      <w:r>
        <w:t>stade</w:t>
      </w:r>
      <w:proofErr w:type="spellEnd"/>
      <w:r>
        <w:t xml:space="preserve"> </w:t>
      </w:r>
      <w:proofErr w:type="spellStart"/>
      <w:r>
        <w:t>précoce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chiffre de 90 % </w:t>
      </w:r>
      <w:proofErr w:type="spellStart"/>
      <w:r>
        <w:t>peut</w:t>
      </w:r>
      <w:proofErr w:type="spellEnd"/>
      <w:r>
        <w:t xml:space="preserve"> encore </w:t>
      </w:r>
      <w:proofErr w:type="spellStart"/>
      <w:r>
        <w:t>s'appliquer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d'autant</w:t>
      </w:r>
      <w:proofErr w:type="spellEnd"/>
      <w:r>
        <w:t xml:space="preserve"> plus important de faire le test </w:t>
      </w:r>
      <w:proofErr w:type="spellStart"/>
      <w:r>
        <w:t>maintenant</w:t>
      </w:r>
      <w:proofErr w:type="spellEnd"/>
      <w:r>
        <w:t xml:space="preserve">. Si le test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entreprendre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, </w:t>
      </w:r>
      <w:proofErr w:type="spellStart"/>
      <w:r>
        <w:t>n'est-ce</w:t>
      </w:r>
      <w:proofErr w:type="spellEnd"/>
      <w:r>
        <w:t xml:space="preserve"> pas? Et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décrire</w:t>
      </w:r>
      <w:proofErr w:type="spellEnd"/>
      <w:r>
        <w:t xml:space="preserve"> comment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 et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recherchez</w:t>
      </w:r>
      <w:proofErr w:type="spellEnd"/>
      <w:r>
        <w:t>.</w:t>
      </w:r>
    </w:p>
    <w:p w14:paraId="119EF7DD" w14:textId="4DA582FA" w:rsidR="0078484E" w:rsidRDefault="0078484E" w:rsidP="0078484E">
      <w:pPr>
        <w:pStyle w:val="NormalWeb"/>
      </w:pPr>
      <w:r>
        <w:rPr>
          <w:rStyle w:val="Strong"/>
        </w:rPr>
        <w:t>18:45</w:t>
      </w:r>
      <w:r>
        <w:t xml:space="preserve"> </w:t>
      </w:r>
      <w:proofErr w:type="spellStart"/>
      <w:r>
        <w:t>Oui</w:t>
      </w:r>
      <w:proofErr w:type="spellEnd"/>
      <w:r>
        <w:t xml:space="preserve">, tout le monde </w:t>
      </w:r>
      <w:proofErr w:type="gramStart"/>
      <w:r>
        <w:t>a</w:t>
      </w:r>
      <w:proofErr w:type="gramEnd"/>
      <w:r>
        <w:t xml:space="preserve"> entendu un peu </w:t>
      </w:r>
      <w:proofErr w:type="spellStart"/>
      <w:r>
        <w:t>parler</w:t>
      </w:r>
      <w:proofErr w:type="spellEnd"/>
      <w:r>
        <w:t xml:space="preserve"> de la </w:t>
      </w:r>
      <w:proofErr w:type="spellStart"/>
      <w:r>
        <w:t>coloscopie</w:t>
      </w:r>
      <w:proofErr w:type="spellEnd"/>
      <w:r>
        <w:t xml:space="preserve">. </w:t>
      </w:r>
      <w:proofErr w:type="spellStart"/>
      <w:r>
        <w:t>J'espère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dire la </w:t>
      </w:r>
      <w:proofErr w:type="spellStart"/>
      <w:r>
        <w:t>vérité</w:t>
      </w:r>
      <w:proofErr w:type="spellEnd"/>
      <w:r>
        <w:t xml:space="preserve"> et </w:t>
      </w:r>
      <w:proofErr w:type="spellStart"/>
      <w:r>
        <w:t>soulager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peurs</w:t>
      </w:r>
      <w:proofErr w:type="spellEnd"/>
      <w:r>
        <w:t xml:space="preserve">. La </w:t>
      </w:r>
      <w:proofErr w:type="spellStart"/>
      <w:r>
        <w:t>coloscopie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moyen</w:t>
      </w:r>
      <w:proofErr w:type="spellEnd"/>
      <w:r>
        <w:t xml:space="preserve"> </w:t>
      </w:r>
      <w:proofErr w:type="spellStart"/>
      <w:r>
        <w:t>d'examiner</w:t>
      </w:r>
      <w:proofErr w:type="spellEnd"/>
      <w:r>
        <w:t xml:space="preserve"> la </w:t>
      </w:r>
      <w:proofErr w:type="spellStart"/>
      <w:r>
        <w:t>paroi</w:t>
      </w:r>
      <w:proofErr w:type="spellEnd"/>
      <w:r>
        <w:t xml:space="preserve"> interne du </w:t>
      </w:r>
      <w:proofErr w:type="spellStart"/>
      <w:r>
        <w:t>côlon</w:t>
      </w:r>
      <w:proofErr w:type="spellEnd"/>
      <w:r>
        <w:t xml:space="preserve"> avec un endoscope, un tube long et flexible </w:t>
      </w:r>
      <w:proofErr w:type="spellStart"/>
      <w:r>
        <w:t>doté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caméra</w:t>
      </w:r>
      <w:proofErr w:type="spellEnd"/>
      <w:r>
        <w:t xml:space="preserve"> haute </w:t>
      </w:r>
      <w:proofErr w:type="spellStart"/>
      <w:r>
        <w:t>définition</w:t>
      </w:r>
      <w:proofErr w:type="spellEnd"/>
      <w:r>
        <w:t xml:space="preserve">. Pour </w:t>
      </w:r>
      <w:proofErr w:type="spellStart"/>
      <w:r>
        <w:t>ce</w:t>
      </w:r>
      <w:proofErr w:type="spellEnd"/>
      <w:r>
        <w:t xml:space="preserve"> faire, nous devons </w:t>
      </w:r>
      <w:proofErr w:type="spellStart"/>
      <w:r>
        <w:t>préparer</w:t>
      </w:r>
      <w:proofErr w:type="spellEnd"/>
      <w:r>
        <w:t xml:space="preserve"> le patient,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consiste</w:t>
      </w:r>
      <w:proofErr w:type="spellEnd"/>
      <w:r>
        <w:t xml:space="preserve"> à </w:t>
      </w:r>
      <w:proofErr w:type="spellStart"/>
      <w:r>
        <w:t>nettoyer</w:t>
      </w:r>
      <w:proofErr w:type="spellEnd"/>
      <w:r>
        <w:t xml:space="preserve"> le </w:t>
      </w:r>
      <w:proofErr w:type="spellStart"/>
      <w:r>
        <w:t>côlon</w:t>
      </w:r>
      <w:proofErr w:type="spellEnd"/>
      <w:r>
        <w:t xml:space="preserve"> pour que nous </w:t>
      </w:r>
      <w:proofErr w:type="spellStart"/>
      <w:r>
        <w:t>puissions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la </w:t>
      </w:r>
      <w:proofErr w:type="spellStart"/>
      <w:r>
        <w:t>paroi</w:t>
      </w:r>
      <w:proofErr w:type="spellEnd"/>
      <w:r>
        <w:t xml:space="preserve"> interne, et un </w:t>
      </w:r>
      <w:proofErr w:type="spellStart"/>
      <w:r>
        <w:t>côlon</w:t>
      </w:r>
      <w:proofErr w:type="spellEnd"/>
      <w:r>
        <w:t xml:space="preserve"> bien </w:t>
      </w:r>
      <w:proofErr w:type="spellStart"/>
      <w:r>
        <w:t>préparé</w:t>
      </w:r>
      <w:proofErr w:type="spellEnd"/>
      <w:r>
        <w:t xml:space="preserve"> </w:t>
      </w:r>
      <w:proofErr w:type="spellStart"/>
      <w:r>
        <w:t>ressemble</w:t>
      </w:r>
      <w:proofErr w:type="spellEnd"/>
      <w:r>
        <w:t xml:space="preserve"> à </w:t>
      </w:r>
      <w:proofErr w:type="spellStart"/>
      <w:r>
        <w:t>l'intérieur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main, propre </w:t>
      </w:r>
      <w:proofErr w:type="spellStart"/>
      <w:r>
        <w:t>comme</w:t>
      </w:r>
      <w:proofErr w:type="spellEnd"/>
      <w:r>
        <w:t xml:space="preserve"> un sou </w:t>
      </w:r>
      <w:proofErr w:type="spellStart"/>
      <w:r>
        <w:t>neuf</w:t>
      </w:r>
      <w:proofErr w:type="spellEnd"/>
      <w:r>
        <w:t xml:space="preserve">. Et avec </w:t>
      </w:r>
      <w:proofErr w:type="spellStart"/>
      <w:r>
        <w:t>une</w:t>
      </w:r>
      <w:proofErr w:type="spellEnd"/>
      <w:r>
        <w:t xml:space="preserve"> haute </w:t>
      </w:r>
      <w:proofErr w:type="spellStart"/>
      <w:r>
        <w:t>définition</w:t>
      </w:r>
      <w:proofErr w:type="spellEnd"/>
      <w:r>
        <w:t xml:space="preserve"> et des </w:t>
      </w:r>
      <w:proofErr w:type="spellStart"/>
      <w:r>
        <w:t>yeux</w:t>
      </w:r>
      <w:proofErr w:type="spellEnd"/>
      <w:r>
        <w:t xml:space="preserve"> experts,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très petites de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millimètres</w:t>
      </w:r>
      <w:proofErr w:type="spellEnd"/>
      <w:r>
        <w:t xml:space="preserve">. Le test </w:t>
      </w:r>
      <w:proofErr w:type="spellStart"/>
      <w:r>
        <w:t>nécessite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 </w:t>
      </w:r>
      <w:proofErr w:type="spellStart"/>
      <w:r>
        <w:t>évidemment</w:t>
      </w:r>
      <w:proofErr w:type="spellEnd"/>
      <w:r>
        <w:t xml:space="preserve"> dans un </w:t>
      </w:r>
      <w:proofErr w:type="spellStart"/>
      <w:r>
        <w:t>établissement</w:t>
      </w:r>
      <w:proofErr w:type="spellEnd"/>
      <w:r>
        <w:t xml:space="preserve"> capable de </w:t>
      </w:r>
      <w:proofErr w:type="spellStart"/>
      <w:r>
        <w:t>fournir</w:t>
      </w:r>
      <w:proofErr w:type="spellEnd"/>
      <w:r>
        <w:t xml:space="preserve"> </w:t>
      </w:r>
      <w:proofErr w:type="spellStart"/>
      <w:r>
        <w:t>l'équipement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, le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infirmier</w:t>
      </w:r>
      <w:proofErr w:type="spellEnd"/>
      <w:r>
        <w:t xml:space="preserve"> et la surveillance du patient pendant </w:t>
      </w:r>
      <w:proofErr w:type="spellStart"/>
      <w:r>
        <w:t>l'examen</w:t>
      </w:r>
      <w:proofErr w:type="spellEnd"/>
      <w:r>
        <w:t>. La quasi-</w:t>
      </w:r>
      <w:proofErr w:type="spellStart"/>
      <w:r>
        <w:t>totalité</w:t>
      </w:r>
      <w:proofErr w:type="spellEnd"/>
      <w:r>
        <w:t xml:space="preserve"> des coloscopies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réalisée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sédation</w:t>
      </w:r>
      <w:proofErr w:type="spellEnd"/>
      <w:r>
        <w:t xml:space="preserve">, et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sédation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,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de </w:t>
      </w:r>
      <w:proofErr w:type="spellStart"/>
      <w:r>
        <w:t>médicaments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rendre</w:t>
      </w:r>
      <w:proofErr w:type="spellEnd"/>
      <w:r>
        <w:t xml:space="preserve"> un peu groggy, </w:t>
      </w:r>
      <w:proofErr w:type="spellStart"/>
      <w:r>
        <w:t>réduire</w:t>
      </w:r>
      <w:proofErr w:type="spellEnd"/>
      <w:r>
        <w:t xml:space="preserve"> la </w:t>
      </w:r>
      <w:proofErr w:type="spellStart"/>
      <w:r>
        <w:t>douleur</w:t>
      </w:r>
      <w:proofErr w:type="spellEnd"/>
      <w:r>
        <w:t xml:space="preserve"> et </w:t>
      </w:r>
      <w:proofErr w:type="spellStart"/>
      <w:r>
        <w:t>permettre</w:t>
      </w:r>
      <w:proofErr w:type="spellEnd"/>
      <w:r>
        <w:t xml:space="preserve"> de</w:t>
      </w:r>
      <w:r>
        <w:t xml:space="preserve"> </w:t>
      </w:r>
      <w:proofErr w:type="spellStart"/>
      <w:r>
        <w:t>réaliser</w:t>
      </w:r>
      <w:proofErr w:type="spellEnd"/>
      <w:r>
        <w:t xml:space="preserve"> </w:t>
      </w:r>
      <w:proofErr w:type="spellStart"/>
      <w:r>
        <w:t>l'examen</w:t>
      </w:r>
      <w:proofErr w:type="spellEnd"/>
      <w:r>
        <w:t xml:space="preserve"> avec un minimum </w:t>
      </w:r>
      <w:proofErr w:type="spellStart"/>
      <w:r>
        <w:t>d'inconfort</w:t>
      </w:r>
      <w:proofErr w:type="spellEnd"/>
      <w:r>
        <w:t xml:space="preserve">. Dans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circonstances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fait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sédation</w:t>
      </w:r>
      <w:proofErr w:type="spellEnd"/>
      <w:r>
        <w:t xml:space="preserve"> plus </w:t>
      </w:r>
      <w:proofErr w:type="spellStart"/>
      <w:r>
        <w:t>agressive</w:t>
      </w:r>
      <w:proofErr w:type="spellEnd"/>
      <w:r>
        <w:t xml:space="preserve">. Mais </w:t>
      </w:r>
      <w:proofErr w:type="spellStart"/>
      <w:r>
        <w:t>l'opinion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 </w:t>
      </w:r>
      <w:proofErr w:type="spellStart"/>
      <w:r>
        <w:t>moyenne</w:t>
      </w:r>
      <w:proofErr w:type="spellEnd"/>
      <w:r>
        <w:t xml:space="preserve">, la </w:t>
      </w:r>
      <w:proofErr w:type="spellStart"/>
      <w:r>
        <w:t>sédation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adéquate</w:t>
      </w:r>
      <w:proofErr w:type="spellEnd"/>
      <w:r>
        <w:t xml:space="preserve">. En </w:t>
      </w:r>
      <w:proofErr w:type="spellStart"/>
      <w:r>
        <w:t>réalité</w:t>
      </w:r>
      <w:proofErr w:type="spellEnd"/>
      <w:r>
        <w:t xml:space="preserve">, le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pas de fibres de la </w:t>
      </w:r>
      <w:proofErr w:type="spellStart"/>
      <w:r>
        <w:t>douleur</w:t>
      </w:r>
      <w:proofErr w:type="spellEnd"/>
      <w:r>
        <w:t xml:space="preserve"> à </w:t>
      </w:r>
      <w:proofErr w:type="spellStart"/>
      <w:r>
        <w:t>l'intérieur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il y a des fibres de tension à </w:t>
      </w:r>
      <w:proofErr w:type="spellStart"/>
      <w:r>
        <w:t>l'extérieur</w:t>
      </w:r>
      <w:proofErr w:type="spellEnd"/>
      <w:r>
        <w:t xml:space="preserve"> de </w:t>
      </w:r>
      <w:proofErr w:type="spellStart"/>
      <w:r>
        <w:t>l'intestin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les gens </w:t>
      </w:r>
      <w:proofErr w:type="spellStart"/>
      <w:r>
        <w:t>ressentent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gêne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lorsqu'on</w:t>
      </w:r>
      <w:proofErr w:type="spellEnd"/>
      <w:r>
        <w:t xml:space="preserve"> passe les coins, car le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droite, il a beaucoup de </w:t>
      </w:r>
      <w:proofErr w:type="spellStart"/>
      <w:r>
        <w:t>virages</w:t>
      </w:r>
      <w:proofErr w:type="spellEnd"/>
      <w:r>
        <w:t xml:space="preserve"> et de </w:t>
      </w:r>
      <w:proofErr w:type="spellStart"/>
      <w:r>
        <w:t>courbes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, un peu de </w:t>
      </w:r>
      <w:proofErr w:type="spellStart"/>
      <w:r>
        <w:t>crampes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passant les coins </w:t>
      </w:r>
      <w:proofErr w:type="spellStart"/>
      <w:r>
        <w:t>est</w:t>
      </w:r>
      <w:proofErr w:type="spellEnd"/>
      <w:r>
        <w:t xml:space="preserve"> tout à fait normal. Mais le </w:t>
      </w:r>
      <w:proofErr w:type="spellStart"/>
      <w:r>
        <w:t>risque</w:t>
      </w:r>
      <w:proofErr w:type="spellEnd"/>
      <w:r>
        <w:t xml:space="preserve"> de complication majeure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l'ordre</w:t>
      </w:r>
      <w:proofErr w:type="spellEnd"/>
      <w:r>
        <w:t xml:space="preserve"> de 1 sur 2000,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signifie</w:t>
      </w:r>
      <w:proofErr w:type="spellEnd"/>
      <w:r>
        <w:t xml:space="preserve"> que dans 1999 </w:t>
      </w:r>
      <w:proofErr w:type="spellStart"/>
      <w:r>
        <w:t>cas</w:t>
      </w:r>
      <w:proofErr w:type="spellEnd"/>
      <w:r>
        <w:t xml:space="preserve"> sur 2000,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simple. Si un </w:t>
      </w:r>
      <w:proofErr w:type="spellStart"/>
      <w:r>
        <w:t>polype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trouvé,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traité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temps, les </w:t>
      </w:r>
      <w:proofErr w:type="spellStart"/>
      <w:r>
        <w:t>lésions</w:t>
      </w:r>
      <w:proofErr w:type="spellEnd"/>
      <w:r>
        <w:t xml:space="preserve"> très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nécessiter</w:t>
      </w:r>
      <w:proofErr w:type="spellEnd"/>
      <w:r>
        <w:t xml:space="preserve"> un </w:t>
      </w:r>
      <w:proofErr w:type="spellStart"/>
      <w:r>
        <w:t>deuxième</w:t>
      </w:r>
      <w:proofErr w:type="spellEnd"/>
      <w:r>
        <w:t xml:space="preserve"> examen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l'aide</w:t>
      </w:r>
      <w:proofErr w:type="spellEnd"/>
      <w:r>
        <w:t xml:space="preserve"> d'un </w:t>
      </w:r>
      <w:proofErr w:type="spellStart"/>
      <w:r>
        <w:t>spécialiste</w:t>
      </w:r>
      <w:proofErr w:type="spellEnd"/>
      <w:r>
        <w:t xml:space="preserve"> plus expert dans </w:t>
      </w:r>
      <w:proofErr w:type="spellStart"/>
      <w:r>
        <w:t>ces</w:t>
      </w:r>
      <w:proofErr w:type="spellEnd"/>
      <w:r>
        <w:t xml:space="preserve"> types de </w:t>
      </w:r>
      <w:proofErr w:type="spellStart"/>
      <w:r>
        <w:lastRenderedPageBreak/>
        <w:t>lésions</w:t>
      </w:r>
      <w:proofErr w:type="spellEnd"/>
      <w:r>
        <w:t xml:space="preserve"> </w:t>
      </w:r>
      <w:proofErr w:type="spellStart"/>
      <w:r>
        <w:t>difficiles</w:t>
      </w:r>
      <w:proofErr w:type="spellEnd"/>
      <w:r>
        <w:t xml:space="preserve">. Mais la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majorité</w:t>
      </w:r>
      <w:proofErr w:type="spellEnd"/>
      <w:r>
        <w:t xml:space="preserve"> du temps,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polype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trouvé, il sera </w:t>
      </w:r>
      <w:proofErr w:type="spellStart"/>
      <w:r>
        <w:t>enlevé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gramStart"/>
      <w:r>
        <w:t>temps</w:t>
      </w:r>
      <w:proofErr w:type="gramEnd"/>
      <w:r>
        <w:t xml:space="preserve"> que </w:t>
      </w:r>
      <w:proofErr w:type="spellStart"/>
      <w:r>
        <w:t>l'examen</w:t>
      </w:r>
      <w:proofErr w:type="spellEnd"/>
      <w:r>
        <w:t xml:space="preserve"> initial.</w:t>
      </w:r>
    </w:p>
    <w:p w14:paraId="1A97906F" w14:textId="77777777" w:rsidR="0078484E" w:rsidRDefault="0078484E" w:rsidP="0078484E">
      <w:pPr>
        <w:pStyle w:val="NormalWeb"/>
      </w:pPr>
      <w:r>
        <w:rPr>
          <w:rStyle w:val="Strong"/>
        </w:rPr>
        <w:t>21:26</w:t>
      </w:r>
      <w:r>
        <w:t xml:space="preserve">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du </w:t>
      </w:r>
      <w:proofErr w:type="spellStart"/>
      <w:r>
        <w:t>côté</w:t>
      </w:r>
      <w:proofErr w:type="spellEnd"/>
      <w:r>
        <w:t xml:space="preserve"> </w:t>
      </w:r>
      <w:proofErr w:type="spellStart"/>
      <w:r>
        <w:t>receveur</w:t>
      </w:r>
      <w:proofErr w:type="spellEnd"/>
      <w:r>
        <w:t xml:space="preserve">, pour </w:t>
      </w:r>
      <w:proofErr w:type="spellStart"/>
      <w:r>
        <w:t>ainsi</w:t>
      </w:r>
      <w:proofErr w:type="spellEnd"/>
      <w:r>
        <w:t xml:space="preserve"> dire, je </w:t>
      </w:r>
      <w:proofErr w:type="spellStart"/>
      <w:r>
        <w:t>pense</w:t>
      </w:r>
      <w:proofErr w:type="spellEnd"/>
      <w:r>
        <w:t xml:space="preserve"> que la </w:t>
      </w:r>
      <w:proofErr w:type="spellStart"/>
      <w:r>
        <w:t>partie</w:t>
      </w:r>
      <w:proofErr w:type="spellEnd"/>
      <w:r>
        <w:t xml:space="preserve"> la plus difficile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préparation</w:t>
      </w:r>
      <w:proofErr w:type="spellEnd"/>
      <w:r>
        <w:t xml:space="preserve">.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plus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je </w:t>
      </w:r>
      <w:proofErr w:type="spellStart"/>
      <w:r>
        <w:t>l'ai</w:t>
      </w:r>
      <w:proofErr w:type="spellEnd"/>
      <w:r>
        <w:t xml:space="preserve"> </w:t>
      </w:r>
      <w:proofErr w:type="spellStart"/>
      <w:r>
        <w:t>eue</w:t>
      </w:r>
      <w:proofErr w:type="spellEnd"/>
      <w:r>
        <w:t xml:space="preserve"> avec </w:t>
      </w:r>
      <w:proofErr w:type="spellStart"/>
      <w:r>
        <w:t>sédation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et sans </w:t>
      </w:r>
      <w:proofErr w:type="spellStart"/>
      <w:r>
        <w:t>rien</w:t>
      </w:r>
      <w:proofErr w:type="spellEnd"/>
      <w:r>
        <w:t xml:space="preserve">, sans </w:t>
      </w:r>
      <w:proofErr w:type="spellStart"/>
      <w:r>
        <w:t>rien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je </w:t>
      </w:r>
      <w:proofErr w:type="spellStart"/>
      <w:r>
        <w:t>devais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patron </w:t>
      </w:r>
      <w:proofErr w:type="spellStart"/>
      <w:r>
        <w:t>juste</w:t>
      </w:r>
      <w:proofErr w:type="spellEnd"/>
      <w:r>
        <w:t xml:space="preserve"> après la </w:t>
      </w:r>
      <w:proofErr w:type="spellStart"/>
      <w:r>
        <w:t>procédure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je ne </w:t>
      </w:r>
      <w:proofErr w:type="spellStart"/>
      <w:r>
        <w:t>voulais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groggy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parlant</w:t>
      </w:r>
      <w:proofErr w:type="spellEnd"/>
      <w:r>
        <w:t xml:space="preserve"> à </w:t>
      </w:r>
      <w:proofErr w:type="spellStart"/>
      <w:r>
        <w:t>mon</w:t>
      </w:r>
      <w:proofErr w:type="spellEnd"/>
      <w:r>
        <w:t xml:space="preserve"> patron à </w:t>
      </w:r>
      <w:proofErr w:type="spellStart"/>
      <w:r>
        <w:t>l'époque</w:t>
      </w:r>
      <w:proofErr w:type="spellEnd"/>
      <w:r>
        <w:t xml:space="preserve">, et je </w:t>
      </w:r>
      <w:proofErr w:type="spellStart"/>
      <w:r>
        <w:t>peux</w:t>
      </w:r>
      <w:proofErr w:type="spellEnd"/>
      <w:r>
        <w:t xml:space="preserve"> attester que passer les coins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inconfortable</w:t>
      </w:r>
      <w:proofErr w:type="spellEnd"/>
      <w:r>
        <w:t xml:space="preserve">, pour dire le </w:t>
      </w:r>
      <w:proofErr w:type="spellStart"/>
      <w:r>
        <w:t>moins</w:t>
      </w:r>
      <w:proofErr w:type="spellEnd"/>
      <w:r>
        <w:t xml:space="preserve">. Mais </w:t>
      </w:r>
      <w:proofErr w:type="spellStart"/>
      <w:r>
        <w:t>globalement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simple. Et </w:t>
      </w:r>
      <w:proofErr w:type="spellStart"/>
      <w:r>
        <w:t>j'aimerais</w:t>
      </w:r>
      <w:proofErr w:type="spellEnd"/>
      <w:r>
        <w:t xml:space="preserve"> que les gens le </w:t>
      </w:r>
      <w:proofErr w:type="spellStart"/>
      <w:r>
        <w:t>sachent</w:t>
      </w:r>
      <w:proofErr w:type="spellEnd"/>
      <w:r>
        <w:t xml:space="preserve"> et le </w:t>
      </w:r>
      <w:proofErr w:type="spellStart"/>
      <w:r>
        <w:t>reconnaissent</w:t>
      </w:r>
      <w:proofErr w:type="spellEnd"/>
      <w:r>
        <w:t xml:space="preserve"> pour </w:t>
      </w:r>
      <w:proofErr w:type="spellStart"/>
      <w:r>
        <w:t>qu'ils</w:t>
      </w:r>
      <w:proofErr w:type="spellEnd"/>
      <w:r>
        <w:t xml:space="preserve"> ne </w:t>
      </w:r>
      <w:proofErr w:type="spellStart"/>
      <w:r>
        <w:t>soient</w:t>
      </w:r>
      <w:proofErr w:type="spellEnd"/>
      <w:r>
        <w:t xml:space="preserve"> pas </w:t>
      </w:r>
      <w:proofErr w:type="spellStart"/>
      <w:r>
        <w:t>dissuadés</w:t>
      </w:r>
      <w:proofErr w:type="spellEnd"/>
      <w:r>
        <w:t xml:space="preserve"> de faire des tests par </w:t>
      </w:r>
      <w:proofErr w:type="spellStart"/>
      <w:r>
        <w:t>peur</w:t>
      </w:r>
      <w:proofErr w:type="spellEnd"/>
      <w:r>
        <w:t xml:space="preserve"> que la </w:t>
      </w:r>
      <w:proofErr w:type="spellStart"/>
      <w:r>
        <w:t>coloscopie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difficile.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diraient</w:t>
      </w:r>
      <w:proofErr w:type="spellEnd"/>
      <w:r>
        <w:t xml:space="preserve">, eh bien, </w:t>
      </w:r>
      <w:proofErr w:type="spellStart"/>
      <w:r>
        <w:t>pourquoi</w:t>
      </w:r>
      <w:proofErr w:type="spellEnd"/>
      <w:r>
        <w:t xml:space="preserve"> ne pas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à la </w:t>
      </w:r>
      <w:proofErr w:type="spellStart"/>
      <w:r>
        <w:t>coloscopie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regardez</w:t>
      </w:r>
      <w:proofErr w:type="spellEnd"/>
      <w:r>
        <w:t xml:space="preserve"> </w:t>
      </w:r>
      <w:proofErr w:type="spellStart"/>
      <w:r>
        <w:t>effectivement</w:t>
      </w:r>
      <w:proofErr w:type="spellEnd"/>
      <w:r>
        <w:t xml:space="preserve"> </w:t>
      </w:r>
      <w:proofErr w:type="spellStart"/>
      <w:r>
        <w:t>l'intérieur</w:t>
      </w:r>
      <w:proofErr w:type="spellEnd"/>
      <w:r>
        <w:t xml:space="preserve"> de </w:t>
      </w:r>
      <w:proofErr w:type="spellStart"/>
      <w:r>
        <w:t>l'intestin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petits </w:t>
      </w:r>
      <w:proofErr w:type="spellStart"/>
      <w:r>
        <w:t>polypes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petits cancers </w:t>
      </w:r>
      <w:proofErr w:type="spellStart"/>
      <w:r>
        <w:t>en</w:t>
      </w:r>
      <w:proofErr w:type="spellEnd"/>
      <w:r>
        <w:t xml:space="preserve"> formation, etc. </w:t>
      </w:r>
      <w:proofErr w:type="spellStart"/>
      <w:r>
        <w:t>Pourquoi</w:t>
      </w:r>
      <w:proofErr w:type="spellEnd"/>
      <w:r>
        <w:t xml:space="preserve"> tester avec le test </w:t>
      </w:r>
      <w:proofErr w:type="gramStart"/>
      <w:r>
        <w:t>FIT ?</w:t>
      </w:r>
      <w:proofErr w:type="gramEnd"/>
      <w:r>
        <w:t xml:space="preserve"> Et je suis </w:t>
      </w:r>
      <w:proofErr w:type="spellStart"/>
      <w:r>
        <w:t>sûr</w:t>
      </w:r>
      <w:proofErr w:type="spellEnd"/>
      <w:r>
        <w:t xml:space="preserve"> que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revient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. Et nous devons </w:t>
      </w:r>
      <w:proofErr w:type="spellStart"/>
      <w:r>
        <w:t>répondre</w:t>
      </w:r>
      <w:proofErr w:type="spellEnd"/>
      <w:r>
        <w:t xml:space="preserve"> à </w:t>
      </w:r>
      <w:proofErr w:type="spellStart"/>
      <w:r>
        <w:t>cela</w:t>
      </w:r>
      <w:proofErr w:type="spellEnd"/>
      <w:r>
        <w:t>.</w:t>
      </w:r>
    </w:p>
    <w:p w14:paraId="438CC02D" w14:textId="77777777" w:rsidR="0078484E" w:rsidRDefault="0078484E" w:rsidP="0078484E">
      <w:pPr>
        <w:pStyle w:val="NormalWeb"/>
      </w:pPr>
      <w:r>
        <w:rPr>
          <w:rStyle w:val="Strong"/>
        </w:rPr>
        <w:t>22:34</w:t>
      </w:r>
      <w:r>
        <w:t xml:space="preserve">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revient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. Et </w:t>
      </w:r>
      <w:proofErr w:type="spellStart"/>
      <w:r>
        <w:t>cela</w:t>
      </w:r>
      <w:proofErr w:type="spellEnd"/>
      <w:r>
        <w:t xml:space="preserve"> a </w:t>
      </w:r>
      <w:proofErr w:type="spellStart"/>
      <w:r>
        <w:t>évolué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décennie</w:t>
      </w:r>
      <w:proofErr w:type="spellEnd"/>
      <w:r>
        <w:t xml:space="preserve"> environ. Il y a </w:t>
      </w:r>
      <w:proofErr w:type="spellStart"/>
      <w:r>
        <w:t>eu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très forte </w:t>
      </w:r>
      <w:proofErr w:type="spellStart"/>
      <w:r>
        <w:t>poussée</w:t>
      </w:r>
      <w:proofErr w:type="spellEnd"/>
      <w:r>
        <w:t xml:space="preserve">, et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certaine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dans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juridictions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particulier aux États-Unis, il y a </w:t>
      </w:r>
      <w:proofErr w:type="spellStart"/>
      <w:r>
        <w:t>une</w:t>
      </w:r>
      <w:proofErr w:type="spellEnd"/>
      <w:r>
        <w:t xml:space="preserve"> forte </w:t>
      </w:r>
      <w:proofErr w:type="spellStart"/>
      <w:r>
        <w:t>poussée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devriez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à la </w:t>
      </w:r>
      <w:proofErr w:type="spellStart"/>
      <w:r>
        <w:t>coloscopie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l'avez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Bill. Dans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juridictions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particulier </w:t>
      </w:r>
      <w:proofErr w:type="spellStart"/>
      <w:r>
        <w:t>en</w:t>
      </w:r>
      <w:proofErr w:type="spellEnd"/>
      <w:r>
        <w:t xml:space="preserve"> Ontario, nous ne </w:t>
      </w:r>
      <w:proofErr w:type="spellStart"/>
      <w:r>
        <w:t>recommandons</w:t>
      </w:r>
      <w:proofErr w:type="spellEnd"/>
      <w:r>
        <w:t xml:space="preserve"> plus </w:t>
      </w:r>
      <w:proofErr w:type="spellStart"/>
      <w:r>
        <w:t>cela</w:t>
      </w:r>
      <w:proofErr w:type="spellEnd"/>
      <w:r>
        <w:t xml:space="preserve">. Et </w:t>
      </w:r>
      <w:proofErr w:type="spellStart"/>
      <w:r>
        <w:t>cela</w:t>
      </w:r>
      <w:proofErr w:type="spellEnd"/>
      <w:r>
        <w:t xml:space="preserve"> a </w:t>
      </w:r>
      <w:proofErr w:type="spellStart"/>
      <w:r>
        <w:t>vraiment</w:t>
      </w:r>
      <w:proofErr w:type="spellEnd"/>
      <w:r>
        <w:t xml:space="preserve"> à </w:t>
      </w:r>
      <w:proofErr w:type="spellStart"/>
      <w:r>
        <w:t>voir</w:t>
      </w:r>
      <w:proofErr w:type="spellEnd"/>
      <w:r>
        <w:t xml:space="preserve"> avec la </w:t>
      </w:r>
      <w:proofErr w:type="spellStart"/>
      <w:r>
        <w:t>capacité</w:t>
      </w:r>
      <w:proofErr w:type="spellEnd"/>
      <w:r>
        <w:t xml:space="preserve">. Et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que </w:t>
      </w:r>
      <w:proofErr w:type="spellStart"/>
      <w:r>
        <w:t>l'arithmétique</w:t>
      </w:r>
      <w:proofErr w:type="spellEnd"/>
      <w:r>
        <w:t xml:space="preserve"> </w:t>
      </w:r>
      <w:proofErr w:type="spellStart"/>
      <w:r>
        <w:t>devient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Parce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regardez</w:t>
      </w:r>
      <w:proofErr w:type="spellEnd"/>
      <w:r>
        <w:t xml:space="preserve"> les gains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faisant</w:t>
      </w:r>
      <w:proofErr w:type="spellEnd"/>
      <w:r>
        <w:t xml:space="preserve"> des tests FIT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scannant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par rapport à </w:t>
      </w:r>
      <w:proofErr w:type="spellStart"/>
      <w:r>
        <w:t>celles</w:t>
      </w:r>
      <w:proofErr w:type="spellEnd"/>
      <w:r>
        <w:t xml:space="preserve"> qui le </w:t>
      </w:r>
      <w:proofErr w:type="spellStart"/>
      <w:r>
        <w:t>veulent</w:t>
      </w:r>
      <w:proofErr w:type="spellEnd"/>
      <w:r>
        <w:t xml:space="preserve">, tout d'un coup,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dépistez</w:t>
      </w:r>
      <w:proofErr w:type="spellEnd"/>
      <w:r>
        <w:t xml:space="preserve"> 100 000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 par </w:t>
      </w:r>
      <w:proofErr w:type="spellStart"/>
      <w:r>
        <w:t>coloscopie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coûter</w:t>
      </w:r>
      <w:proofErr w:type="spellEnd"/>
      <w:r>
        <w:t xml:space="preserve"> </w:t>
      </w:r>
      <w:proofErr w:type="spellStart"/>
      <w:r>
        <w:t>énormément</w:t>
      </w:r>
      <w:proofErr w:type="spellEnd"/>
      <w:r>
        <w:t xml:space="preserve"> de </w:t>
      </w:r>
      <w:proofErr w:type="spellStart"/>
      <w:r>
        <w:t>ressources</w:t>
      </w:r>
      <w:proofErr w:type="spellEnd"/>
      <w:r>
        <w:t xml:space="preserve">. </w:t>
      </w:r>
      <w:proofErr w:type="gramStart"/>
      <w:r>
        <w:t>Alors</w:t>
      </w:r>
      <w:proofErr w:type="gram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dépistez</w:t>
      </w:r>
      <w:proofErr w:type="spellEnd"/>
      <w:r>
        <w:t xml:space="preserve"> avec un test de </w:t>
      </w:r>
      <w:proofErr w:type="spellStart"/>
      <w:r>
        <w:t>selles</w:t>
      </w:r>
      <w:proofErr w:type="spellEnd"/>
      <w:r>
        <w:t xml:space="preserve"> et ne </w:t>
      </w:r>
      <w:proofErr w:type="spellStart"/>
      <w:r>
        <w:t>scannez</w:t>
      </w:r>
      <w:proofErr w:type="spellEnd"/>
      <w:r>
        <w:t xml:space="preserve"> que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positifs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détecter</w:t>
      </w:r>
      <w:proofErr w:type="spellEnd"/>
      <w:r>
        <w:t xml:space="preserve"> environ 10 </w:t>
      </w:r>
      <w:proofErr w:type="spellStart"/>
      <w:r>
        <w:t>fois</w:t>
      </w:r>
      <w:proofErr w:type="spellEnd"/>
      <w:r>
        <w:t xml:space="preserve"> plus de cancers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faisant</w:t>
      </w:r>
      <w:proofErr w:type="spellEnd"/>
      <w:r>
        <w:t xml:space="preserve"> le test FIT que </w:t>
      </w:r>
      <w:proofErr w:type="spellStart"/>
      <w:r>
        <w:t>vous</w:t>
      </w:r>
      <w:proofErr w:type="spellEnd"/>
      <w:r>
        <w:t xml:space="preserve"> ne le </w:t>
      </w:r>
      <w:proofErr w:type="spellStart"/>
      <w:r>
        <w:t>feriez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faisant</w:t>
      </w:r>
      <w:proofErr w:type="spellEnd"/>
      <w:r>
        <w:t xml:space="preserve"> 100 000 coloscopies. Et </w:t>
      </w:r>
      <w:proofErr w:type="spellStart"/>
      <w:r>
        <w:t>donc</w:t>
      </w:r>
      <w:proofErr w:type="spellEnd"/>
      <w:r>
        <w:t xml:space="preserve">, Cancer Care Ontario </w:t>
      </w:r>
      <w:proofErr w:type="spellStart"/>
      <w:r>
        <w:t>est</w:t>
      </w:r>
      <w:proofErr w:type="spellEnd"/>
      <w:r>
        <w:t xml:space="preserve"> très </w:t>
      </w:r>
      <w:proofErr w:type="spellStart"/>
      <w:r>
        <w:t>clair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que nous ne </w:t>
      </w:r>
      <w:proofErr w:type="spellStart"/>
      <w:r>
        <w:t>devrions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pas </w:t>
      </w:r>
      <w:proofErr w:type="spellStart"/>
      <w:r>
        <w:t>offrir</w:t>
      </w:r>
      <w:proofErr w:type="spellEnd"/>
      <w:r>
        <w:t xml:space="preserve"> de </w:t>
      </w:r>
      <w:proofErr w:type="spellStart"/>
      <w:r>
        <w:t>coloscopie</w:t>
      </w:r>
      <w:proofErr w:type="spellEnd"/>
      <w:r>
        <w:t xml:space="preserve"> de routine </w:t>
      </w:r>
      <w:proofErr w:type="gramStart"/>
      <w:r>
        <w:t>pour</w:t>
      </w:r>
      <w:proofErr w:type="gramEnd"/>
      <w:r>
        <w:t xml:space="preserve"> les </w:t>
      </w:r>
      <w:proofErr w:type="spellStart"/>
      <w:r>
        <w:t>personnes</w:t>
      </w:r>
      <w:proofErr w:type="spellEnd"/>
      <w:r>
        <w:t xml:space="preserve"> de 50 </w:t>
      </w:r>
      <w:proofErr w:type="spellStart"/>
      <w:r>
        <w:t>ans</w:t>
      </w:r>
      <w:proofErr w:type="spellEnd"/>
      <w:r>
        <w:t xml:space="preserve"> et plus. Nous </w:t>
      </w:r>
      <w:proofErr w:type="spellStart"/>
      <w:r>
        <w:t>devrions</w:t>
      </w:r>
      <w:proofErr w:type="spellEnd"/>
      <w:r>
        <w:t xml:space="preserve"> nous </w:t>
      </w:r>
      <w:proofErr w:type="spellStart"/>
      <w:r>
        <w:t>concentrer</w:t>
      </w:r>
      <w:proofErr w:type="spellEnd"/>
      <w:r>
        <w:t xml:space="preserve"> sur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passé le test FIT et qui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révélés</w:t>
      </w:r>
      <w:proofErr w:type="spellEnd"/>
      <w:r>
        <w:t xml:space="preserve"> </w:t>
      </w:r>
      <w:proofErr w:type="spellStart"/>
      <w:r>
        <w:t>positifs</w:t>
      </w:r>
      <w:proofErr w:type="spellEnd"/>
      <w:r>
        <w:t xml:space="preserve">. Je </w:t>
      </w:r>
      <w:proofErr w:type="spellStart"/>
      <w:r>
        <w:t>dirais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que dans le monde de la COVID </w:t>
      </w:r>
      <w:proofErr w:type="spellStart"/>
      <w:r>
        <w:t>tel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,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capacité</w:t>
      </w:r>
      <w:proofErr w:type="spellEnd"/>
      <w:r>
        <w:t xml:space="preserve"> à faire </w:t>
      </w:r>
      <w:proofErr w:type="spellStart"/>
      <w:r>
        <w:t>ces</w:t>
      </w:r>
      <w:proofErr w:type="spellEnd"/>
      <w:r>
        <w:t xml:space="preserve"> types de </w:t>
      </w:r>
      <w:proofErr w:type="spellStart"/>
      <w:r>
        <w:t>procédures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impactée</w:t>
      </w:r>
      <w:proofErr w:type="spellEnd"/>
      <w:r>
        <w:t xml:space="preserve">. Et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capacité</w:t>
      </w:r>
      <w:proofErr w:type="spellEnd"/>
      <w:r>
        <w:t xml:space="preserve"> à </w:t>
      </w:r>
      <w:proofErr w:type="spellStart"/>
      <w:r>
        <w:t>offrir</w:t>
      </w:r>
      <w:proofErr w:type="spellEnd"/>
      <w:r>
        <w:t xml:space="preserve"> des tests de </w:t>
      </w:r>
      <w:proofErr w:type="spellStart"/>
      <w:r>
        <w:t>dépistage</w:t>
      </w:r>
      <w:proofErr w:type="spellEnd"/>
      <w:r>
        <w:t xml:space="preserve"> à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pour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que nous </w:t>
      </w:r>
      <w:proofErr w:type="spellStart"/>
      <w:r>
        <w:t>luttons</w:t>
      </w:r>
      <w:proofErr w:type="spellEnd"/>
      <w:r>
        <w:t xml:space="preserve"> pour </w:t>
      </w:r>
      <w:proofErr w:type="spellStart"/>
      <w:r>
        <w:t>maintenir</w:t>
      </w:r>
      <w:proofErr w:type="spellEnd"/>
      <w:r>
        <w:t xml:space="preserve"> les </w:t>
      </w:r>
      <w:proofErr w:type="spellStart"/>
      <w:r>
        <w:t>procédures</w:t>
      </w:r>
      <w:proofErr w:type="spellEnd"/>
      <w:r>
        <w:t xml:space="preserve"> pour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compromise. C'est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réalité</w:t>
      </w:r>
      <w:proofErr w:type="spellEnd"/>
      <w:r>
        <w:t xml:space="preserve"> du monde de la COVID dans </w:t>
      </w:r>
      <w:proofErr w:type="spellStart"/>
      <w:r>
        <w:t>lequel</w:t>
      </w:r>
      <w:proofErr w:type="spellEnd"/>
      <w:r>
        <w:t xml:space="preserve"> nous </w:t>
      </w:r>
      <w:proofErr w:type="spellStart"/>
      <w:r>
        <w:t>vivons</w:t>
      </w:r>
      <w:proofErr w:type="spellEnd"/>
      <w:r>
        <w:t>.</w:t>
      </w:r>
    </w:p>
    <w:p w14:paraId="09B54DA0" w14:textId="77777777" w:rsidR="0078484E" w:rsidRDefault="0078484E" w:rsidP="0078484E">
      <w:pPr>
        <w:pStyle w:val="NormalWeb"/>
      </w:pPr>
      <w:r>
        <w:rPr>
          <w:rStyle w:val="Strong"/>
        </w:rPr>
        <w:t>24:32</w:t>
      </w:r>
      <w:r>
        <w:t xml:space="preserve"> Je </w:t>
      </w:r>
      <w:proofErr w:type="spellStart"/>
      <w:r>
        <w:t>voulais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poser des questions sur les impacts de la COVID. En </w:t>
      </w:r>
      <w:proofErr w:type="spellStart"/>
      <w:r>
        <w:t>termes</w:t>
      </w:r>
      <w:proofErr w:type="spellEnd"/>
      <w:r>
        <w:t xml:space="preserve"> de test FIT, je </w:t>
      </w:r>
      <w:proofErr w:type="spellStart"/>
      <w:r>
        <w:t>comprends</w:t>
      </w:r>
      <w:proofErr w:type="spellEnd"/>
      <w:r>
        <w:t xml:space="preserve"> que </w:t>
      </w:r>
      <w:proofErr w:type="spellStart"/>
      <w:r>
        <w:t>cela</w:t>
      </w:r>
      <w:proofErr w:type="spellEnd"/>
      <w:r>
        <w:t xml:space="preserve"> ne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de </w:t>
      </w:r>
      <w:proofErr w:type="spellStart"/>
      <w:r>
        <w:t>négatif</w:t>
      </w:r>
      <w:proofErr w:type="spellEnd"/>
      <w:r>
        <w:t xml:space="preserve"> </w:t>
      </w:r>
      <w:proofErr w:type="spellStart"/>
      <w:r>
        <w:t>dû</w:t>
      </w:r>
      <w:proofErr w:type="spellEnd"/>
      <w:r>
        <w:t xml:space="preserve"> à la </w:t>
      </w:r>
      <w:proofErr w:type="spellStart"/>
      <w:r>
        <w:t>pandémie</w:t>
      </w:r>
      <w:proofErr w:type="spellEnd"/>
      <w:r>
        <w:t xml:space="preserve">. Je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comprendre</w:t>
      </w:r>
      <w:proofErr w:type="spellEnd"/>
      <w:r>
        <w:t xml:space="preserve"> le </w:t>
      </w:r>
      <w:proofErr w:type="spellStart"/>
      <w:r>
        <w:t>côté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 des choses,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a-t-il </w:t>
      </w:r>
      <w:proofErr w:type="spellStart"/>
      <w:r>
        <w:t>interféré</w:t>
      </w:r>
      <w:proofErr w:type="spellEnd"/>
      <w:r>
        <w:t xml:space="preserve"> de quelque manière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avec </w:t>
      </w:r>
      <w:proofErr w:type="spellStart"/>
      <w:r>
        <w:t>l'envoi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test </w:t>
      </w:r>
      <w:proofErr w:type="gramStart"/>
      <w:r>
        <w:t>FIT ?</w:t>
      </w:r>
      <w:proofErr w:type="gramEnd"/>
    </w:p>
    <w:p w14:paraId="0B6FAD59" w14:textId="77777777" w:rsidR="0078484E" w:rsidRDefault="0078484E" w:rsidP="0078484E">
      <w:pPr>
        <w:pStyle w:val="NormalWeb"/>
      </w:pPr>
      <w:r>
        <w:rPr>
          <w:rStyle w:val="Strong"/>
        </w:rPr>
        <w:t>24:57</w:t>
      </w:r>
      <w:r>
        <w:t xml:space="preserve">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l'a</w:t>
      </w:r>
      <w:proofErr w:type="spellEnd"/>
      <w:r>
        <w:t xml:space="preserve"> fait pendant </w:t>
      </w:r>
      <w:proofErr w:type="gramStart"/>
      <w:r>
        <w:t>un certain</w:t>
      </w:r>
      <w:proofErr w:type="gramEnd"/>
      <w:r>
        <w:t xml:space="preserve"> temps. Fin mars, Cancer Care Ontario et le </w:t>
      </w:r>
      <w:proofErr w:type="spellStart"/>
      <w:r>
        <w:t>laboratoire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suspendu</w:t>
      </w:r>
      <w:proofErr w:type="spellEnd"/>
      <w:r>
        <w:t xml:space="preserve"> le test FIT </w:t>
      </w:r>
      <w:proofErr w:type="spellStart"/>
      <w:r>
        <w:t>parce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arrêté</w:t>
      </w:r>
      <w:proofErr w:type="spellEnd"/>
      <w:r>
        <w:t xml:space="preserve"> de faire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procédures</w:t>
      </w:r>
      <w:proofErr w:type="spellEnd"/>
      <w:r>
        <w:t xml:space="preserve"> </w:t>
      </w:r>
      <w:proofErr w:type="spellStart"/>
      <w:r>
        <w:t>sauf</w:t>
      </w:r>
      <w:proofErr w:type="spellEnd"/>
      <w:r>
        <w:t xml:space="preserve"> les plus </w:t>
      </w:r>
      <w:proofErr w:type="spellStart"/>
      <w:r>
        <w:t>urgentes</w:t>
      </w:r>
      <w:proofErr w:type="spellEnd"/>
      <w:r>
        <w:t xml:space="preserve">. Cela a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arrêté</w:t>
      </w:r>
      <w:proofErr w:type="spellEnd"/>
      <w:r>
        <w:t xml:space="preserve">. Nous </w:t>
      </w:r>
      <w:proofErr w:type="spellStart"/>
      <w:r>
        <w:t>sommes</w:t>
      </w:r>
      <w:proofErr w:type="spellEnd"/>
      <w:r>
        <w:t xml:space="preserve"> de retour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de tests FIT pour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de plus de 50 </w:t>
      </w:r>
      <w:proofErr w:type="spellStart"/>
      <w:r>
        <w:t>ans</w:t>
      </w:r>
      <w:proofErr w:type="spellEnd"/>
      <w:r>
        <w:t xml:space="preserve"> qui ne </w:t>
      </w:r>
      <w:proofErr w:type="spellStart"/>
      <w:r>
        <w:t>rentre</w:t>
      </w:r>
      <w:proofErr w:type="spellEnd"/>
      <w:r>
        <w:t xml:space="preserve"> pas </w:t>
      </w:r>
      <w:proofErr w:type="spellStart"/>
      <w:r>
        <w:t>autrement</w:t>
      </w:r>
      <w:proofErr w:type="spellEnd"/>
      <w:r>
        <w:t xml:space="preserve"> dans un </w:t>
      </w:r>
      <w:proofErr w:type="spellStart"/>
      <w:r>
        <w:t>groupe</w:t>
      </w:r>
      <w:proofErr w:type="spellEnd"/>
      <w:r>
        <w:t xml:space="preserve"> à haut </w:t>
      </w:r>
      <w:proofErr w:type="spellStart"/>
      <w:r>
        <w:t>risque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l'a</w:t>
      </w:r>
      <w:proofErr w:type="spellEnd"/>
      <w:r>
        <w:t xml:space="preserve"> fait pendant </w:t>
      </w:r>
      <w:proofErr w:type="gramStart"/>
      <w:r>
        <w:t>un certain</w:t>
      </w:r>
      <w:proofErr w:type="gramEnd"/>
      <w:r>
        <w:t xml:space="preserve"> temps,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. Nous </w:t>
      </w:r>
      <w:proofErr w:type="spellStart"/>
      <w:r>
        <w:t>sommes</w:t>
      </w:r>
      <w:proofErr w:type="spellEnd"/>
      <w:r>
        <w:t xml:space="preserve"> de retour et nous </w:t>
      </w:r>
      <w:proofErr w:type="spellStart"/>
      <w:r>
        <w:t>espérons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à </w:t>
      </w:r>
      <w:proofErr w:type="spellStart"/>
      <w:r>
        <w:t>pleine</w:t>
      </w:r>
      <w:proofErr w:type="spellEnd"/>
      <w:r>
        <w:t xml:space="preserve"> </w:t>
      </w:r>
      <w:proofErr w:type="spellStart"/>
      <w:r>
        <w:t>vitesse</w:t>
      </w:r>
      <w:proofErr w:type="spellEnd"/>
      <w:r>
        <w:t>.</w:t>
      </w:r>
    </w:p>
    <w:p w14:paraId="5659E7FA" w14:textId="77777777" w:rsidR="0078484E" w:rsidRDefault="0078484E" w:rsidP="0078484E">
      <w:pPr>
        <w:pStyle w:val="NormalWeb"/>
      </w:pPr>
      <w:r>
        <w:rPr>
          <w:rStyle w:val="Strong"/>
        </w:rPr>
        <w:t>25:30</w:t>
      </w:r>
      <w:r>
        <w:t xml:space="preserve"> Eh bien, </w:t>
      </w:r>
      <w:proofErr w:type="spellStart"/>
      <w:r>
        <w:t>c'est</w:t>
      </w:r>
      <w:proofErr w:type="spellEnd"/>
      <w:r>
        <w:t xml:space="preserve"> bon à entendre. Parce que je </w:t>
      </w:r>
      <w:proofErr w:type="spellStart"/>
      <w:r>
        <w:t>sais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y a </w:t>
      </w:r>
      <w:proofErr w:type="spellStart"/>
      <w:r>
        <w:t>eu</w:t>
      </w:r>
      <w:proofErr w:type="spellEnd"/>
      <w:r>
        <w:t xml:space="preserve"> des estimations aux États-Unis sur les impacts de </w:t>
      </w:r>
      <w:proofErr w:type="spellStart"/>
      <w:r>
        <w:t>l'arrêt</w:t>
      </w:r>
      <w:proofErr w:type="spellEnd"/>
      <w:r>
        <w:t xml:space="preserve"> des programmes de </w:t>
      </w:r>
      <w:proofErr w:type="spellStart"/>
      <w:r>
        <w:t>dépistage</w:t>
      </w:r>
      <w:proofErr w:type="spellEnd"/>
      <w:r>
        <w:t xml:space="preserve"> pendant la </w:t>
      </w:r>
      <w:proofErr w:type="spellStart"/>
      <w:r>
        <w:t>pandémie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qui </w:t>
      </w:r>
      <w:proofErr w:type="gramStart"/>
      <w:r>
        <w:t>a</w:t>
      </w:r>
      <w:proofErr w:type="gramEnd"/>
      <w:r>
        <w:t xml:space="preserve"> </w:t>
      </w:r>
      <w:proofErr w:type="spellStart"/>
      <w:r>
        <w:t>entraîné</w:t>
      </w:r>
      <w:proofErr w:type="spellEnd"/>
      <w:r>
        <w:t xml:space="preserve"> des cancers qui </w:t>
      </w:r>
      <w:proofErr w:type="spellStart"/>
      <w:r>
        <w:lastRenderedPageBreak/>
        <w:t>émergent</w:t>
      </w:r>
      <w:proofErr w:type="spellEnd"/>
      <w:r>
        <w:t xml:space="preserve"> plus tard et qui </w:t>
      </w:r>
      <w:proofErr w:type="spellStart"/>
      <w:r>
        <w:t>sont</w:t>
      </w:r>
      <w:proofErr w:type="spellEnd"/>
      <w:r>
        <w:t xml:space="preserve"> plus </w:t>
      </w:r>
      <w:proofErr w:type="spellStart"/>
      <w:r>
        <w:t>avancés</w:t>
      </w:r>
      <w:proofErr w:type="spellEnd"/>
      <w:r>
        <w:t xml:space="preserve"> et </w:t>
      </w:r>
      <w:proofErr w:type="spellStart"/>
      <w:r>
        <w:t>augmentent</w:t>
      </w:r>
      <w:proofErr w:type="spellEnd"/>
      <w:r>
        <w:t xml:space="preserve"> </w:t>
      </w:r>
      <w:proofErr w:type="spellStart"/>
      <w:r>
        <w:t>réellement</w:t>
      </w:r>
      <w:proofErr w:type="spellEnd"/>
      <w:r>
        <w:t xml:space="preserve"> les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mortalité</w:t>
      </w:r>
      <w:proofErr w:type="spellEnd"/>
      <w:r>
        <w:t xml:space="preserve">. Dr. Fauci, </w:t>
      </w:r>
      <w:proofErr w:type="spellStart"/>
      <w:r>
        <w:t>en</w:t>
      </w:r>
      <w:proofErr w:type="spellEnd"/>
      <w:r>
        <w:t xml:space="preserve"> fait, je </w:t>
      </w:r>
      <w:proofErr w:type="spellStart"/>
      <w:r>
        <w:t>pense</w:t>
      </w:r>
      <w:proofErr w:type="spellEnd"/>
      <w:r>
        <w:t xml:space="preserve"> </w:t>
      </w:r>
      <w:proofErr w:type="spellStart"/>
      <w:r>
        <w:t>qu'en</w:t>
      </w:r>
      <w:proofErr w:type="spellEnd"/>
      <w:r>
        <w:t xml:space="preserve"> </w:t>
      </w:r>
      <w:proofErr w:type="spellStart"/>
      <w:r>
        <w:t>juillet</w:t>
      </w:r>
      <w:proofErr w:type="spellEnd"/>
      <w:r>
        <w:t xml:space="preserve">, </w:t>
      </w:r>
      <w:proofErr w:type="spellStart"/>
      <w:r>
        <w:t>estimait</w:t>
      </w:r>
      <w:proofErr w:type="spellEnd"/>
      <w:r>
        <w:t xml:space="preserve"> quelque chose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augmentation de 20 000 </w:t>
      </w:r>
      <w:proofErr w:type="spellStart"/>
      <w:r>
        <w:t>décès</w:t>
      </w:r>
      <w:proofErr w:type="spellEnd"/>
      <w:r>
        <w:t xml:space="preserve"> par cancer à cause de </w:t>
      </w:r>
      <w:proofErr w:type="spellStart"/>
      <w:r>
        <w:t>l'arrêt</w:t>
      </w:r>
      <w:proofErr w:type="spellEnd"/>
      <w:r>
        <w:t xml:space="preserve"> des programmes de </w:t>
      </w:r>
      <w:proofErr w:type="spellStart"/>
      <w:r>
        <w:t>dépistage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 je suis </w:t>
      </w:r>
      <w:proofErr w:type="spellStart"/>
      <w:r>
        <w:t>heureux</w:t>
      </w:r>
      <w:proofErr w:type="spellEnd"/>
      <w:r>
        <w:t xml:space="preserve"> </w:t>
      </w:r>
      <w:proofErr w:type="spellStart"/>
      <w:r>
        <w:t>d'entendre</w:t>
      </w:r>
      <w:proofErr w:type="spellEnd"/>
      <w:r>
        <w:t xml:space="preserve"> que le test FIT </w:t>
      </w:r>
      <w:proofErr w:type="spellStart"/>
      <w:r>
        <w:t>est</w:t>
      </w:r>
      <w:proofErr w:type="spellEnd"/>
      <w:r>
        <w:t xml:space="preserve"> disponible pour les gens et </w:t>
      </w:r>
      <w:proofErr w:type="spellStart"/>
      <w:r>
        <w:t>j'espère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y </w:t>
      </w:r>
      <w:proofErr w:type="spellStart"/>
      <w:r>
        <w:t>prêtent</w:t>
      </w:r>
      <w:proofErr w:type="spellEnd"/>
      <w:r>
        <w:t xml:space="preserve"> attention et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l'envoient</w:t>
      </w:r>
      <w:proofErr w:type="spellEnd"/>
      <w:r>
        <w:t xml:space="preserve">. Et </w:t>
      </w:r>
      <w:proofErr w:type="spellStart"/>
      <w:r>
        <w:t>qu'en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-il du </w:t>
      </w:r>
      <w:proofErr w:type="spellStart"/>
      <w:r>
        <w:t>rôle</w:t>
      </w:r>
      <w:proofErr w:type="spellEnd"/>
      <w:r>
        <w:t xml:space="preserve"> de la </w:t>
      </w:r>
      <w:proofErr w:type="spellStart"/>
      <w:r>
        <w:t>sigmoïdoscopie</w:t>
      </w:r>
      <w:proofErr w:type="spellEnd"/>
      <w:r>
        <w:t xml:space="preserve"> </w:t>
      </w:r>
      <w:proofErr w:type="gramStart"/>
      <w:r>
        <w:t>flexible ?</w:t>
      </w:r>
      <w:proofErr w:type="gramEnd"/>
      <w:r>
        <w:t xml:space="preserve"> Est-il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à Hamilton </w:t>
      </w:r>
      <w:proofErr w:type="spellStart"/>
      <w:r>
        <w:t>ou</w:t>
      </w:r>
      <w:proofErr w:type="spellEnd"/>
      <w:r>
        <w:t xml:space="preserve"> a-t-il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remplacé</w:t>
      </w:r>
      <w:proofErr w:type="spellEnd"/>
      <w:r>
        <w:t xml:space="preserve"> par le test </w:t>
      </w:r>
      <w:proofErr w:type="gramStart"/>
      <w:r>
        <w:t>FIT ?</w:t>
      </w:r>
      <w:proofErr w:type="gramEnd"/>
    </w:p>
    <w:p w14:paraId="522547F2" w14:textId="77777777" w:rsidR="0078484E" w:rsidRDefault="0078484E" w:rsidP="0078484E">
      <w:pPr>
        <w:pStyle w:val="NormalWeb"/>
      </w:pPr>
      <w:r>
        <w:rPr>
          <w:rStyle w:val="Strong"/>
        </w:rPr>
        <w:t>26:25</w:t>
      </w:r>
      <w:r>
        <w:t xml:space="preserve"> Il a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remplacé</w:t>
      </w:r>
      <w:proofErr w:type="spellEnd"/>
      <w:r>
        <w:t xml:space="preserve">. Ce </w:t>
      </w:r>
      <w:proofErr w:type="spellStart"/>
      <w:r>
        <w:t>dont</w:t>
      </w:r>
      <w:proofErr w:type="spellEnd"/>
      <w:r>
        <w:t xml:space="preserve"> parle Bill,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de tiers de </w:t>
      </w:r>
      <w:proofErr w:type="spellStart"/>
      <w:r>
        <w:t>coloscopie</w:t>
      </w:r>
      <w:proofErr w:type="spellEnd"/>
      <w:r>
        <w:t xml:space="preserve"> qui </w:t>
      </w:r>
      <w:proofErr w:type="spellStart"/>
      <w:r>
        <w:t>regarde</w:t>
      </w:r>
      <w:proofErr w:type="spellEnd"/>
      <w:r>
        <w:t xml:space="preserve"> le </w:t>
      </w:r>
      <w:proofErr w:type="spellStart"/>
      <w:r>
        <w:t>côté</w:t>
      </w:r>
      <w:proofErr w:type="spellEnd"/>
      <w:r>
        <w:t xml:space="preserve"> gauche du </w:t>
      </w:r>
      <w:proofErr w:type="spellStart"/>
      <w:r>
        <w:t>côlon</w:t>
      </w:r>
      <w:proofErr w:type="spellEnd"/>
      <w:r>
        <w:t xml:space="preserve">. Et </w:t>
      </w:r>
      <w:proofErr w:type="spellStart"/>
      <w:r>
        <w:t>c'était</w:t>
      </w:r>
      <w:proofErr w:type="spellEnd"/>
      <w:r>
        <w:t xml:space="preserve"> </w:t>
      </w:r>
      <w:proofErr w:type="spellStart"/>
      <w:r>
        <w:t>censé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mécanisme</w:t>
      </w:r>
      <w:proofErr w:type="spellEnd"/>
      <w:r>
        <w:t xml:space="preserve"> pour identifier les </w:t>
      </w:r>
      <w:proofErr w:type="spellStart"/>
      <w:r>
        <w:t>personnes</w:t>
      </w:r>
      <w:proofErr w:type="spellEnd"/>
      <w:r>
        <w:t xml:space="preserve"> à haut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polypes</w:t>
      </w:r>
      <w:proofErr w:type="spellEnd"/>
      <w:r>
        <w:t xml:space="preserve"> et pour </w:t>
      </w:r>
      <w:proofErr w:type="spellStart"/>
      <w:r>
        <w:t>suggérer</w:t>
      </w:r>
      <w:proofErr w:type="spellEnd"/>
      <w:r>
        <w:t xml:space="preserve"> </w:t>
      </w:r>
      <w:proofErr w:type="spellStart"/>
      <w:r>
        <w:t>celles</w:t>
      </w:r>
      <w:proofErr w:type="spellEnd"/>
      <w:r>
        <w:t xml:space="preserve"> qui </w:t>
      </w:r>
      <w:proofErr w:type="spellStart"/>
      <w:r>
        <w:t>avaient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. Il y a beaucoup de </w:t>
      </w:r>
      <w:proofErr w:type="spellStart"/>
      <w:r>
        <w:t>littérature</w:t>
      </w:r>
      <w:proofErr w:type="spellEnd"/>
      <w:r>
        <w:t xml:space="preserve"> au fil des </w:t>
      </w:r>
      <w:proofErr w:type="spellStart"/>
      <w:r>
        <w:t>ans</w:t>
      </w:r>
      <w:proofErr w:type="spellEnd"/>
      <w:r>
        <w:t xml:space="preserve"> qui a </w:t>
      </w:r>
      <w:proofErr w:type="spellStart"/>
      <w:r>
        <w:t>montré</w:t>
      </w:r>
      <w:proofErr w:type="spellEnd"/>
      <w:r>
        <w:t xml:space="preserve"> que </w:t>
      </w:r>
      <w:proofErr w:type="spellStart"/>
      <w:r>
        <w:t>c'était</w:t>
      </w:r>
      <w:proofErr w:type="spellEnd"/>
      <w:r>
        <w:t xml:space="preserve"> </w:t>
      </w:r>
      <w:proofErr w:type="spellStart"/>
      <w:r>
        <w:t>bénéfique</w:t>
      </w:r>
      <w:proofErr w:type="spellEnd"/>
      <w:r>
        <w:t xml:space="preserve">. </w:t>
      </w:r>
      <w:proofErr w:type="gramStart"/>
      <w:r>
        <w:t>Mais</w:t>
      </w:r>
      <w:proofErr w:type="gramEnd"/>
      <w:r>
        <w:t xml:space="preserve"> encore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il </w:t>
      </w:r>
      <w:proofErr w:type="spellStart"/>
      <w:r>
        <w:t>s'agit</w:t>
      </w:r>
      <w:proofErr w:type="spellEnd"/>
      <w:r>
        <w:t xml:space="preserve"> de </w:t>
      </w:r>
      <w:proofErr w:type="spellStart"/>
      <w:r>
        <w:t>capacité</w:t>
      </w:r>
      <w:proofErr w:type="spellEnd"/>
      <w:r>
        <w:t xml:space="preserve">. Et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des </w:t>
      </w:r>
      <w:proofErr w:type="spellStart"/>
      <w:r>
        <w:t>effets</w:t>
      </w:r>
      <w:proofErr w:type="spellEnd"/>
      <w:r>
        <w:t xml:space="preserve"> de plus </w:t>
      </w:r>
      <w:proofErr w:type="spellStart"/>
      <w:r>
        <w:t>en</w:t>
      </w:r>
      <w:proofErr w:type="spellEnd"/>
      <w:r>
        <w:t xml:space="preserve"> plus </w:t>
      </w:r>
      <w:proofErr w:type="spellStart"/>
      <w:r>
        <w:t>positifs</w:t>
      </w:r>
      <w:proofErr w:type="spellEnd"/>
      <w:r>
        <w:t xml:space="preserve"> du </w:t>
      </w:r>
      <w:proofErr w:type="spellStart"/>
      <w:r>
        <w:t>dépistage</w:t>
      </w:r>
      <w:proofErr w:type="spellEnd"/>
      <w:r>
        <w:t xml:space="preserve"> par FIT, la province </w:t>
      </w:r>
      <w:proofErr w:type="gramStart"/>
      <w:r>
        <w:t>a</w:t>
      </w:r>
      <w:proofErr w:type="gramEnd"/>
      <w:r>
        <w:t xml:space="preserve"> </w:t>
      </w:r>
      <w:proofErr w:type="spellStart"/>
      <w:r>
        <w:t>abandonné</w:t>
      </w:r>
      <w:proofErr w:type="spellEnd"/>
      <w:r>
        <w:t xml:space="preserve"> </w:t>
      </w:r>
      <w:proofErr w:type="spellStart"/>
      <w:r>
        <w:t>l'offre</w:t>
      </w:r>
      <w:proofErr w:type="spellEnd"/>
      <w:r>
        <w:t xml:space="preserve"> de </w:t>
      </w:r>
      <w:proofErr w:type="spellStart"/>
      <w:r>
        <w:t>sigmoïdoscopie</w:t>
      </w:r>
      <w:proofErr w:type="spellEnd"/>
      <w:r>
        <w:t xml:space="preserve"> flexible.</w:t>
      </w:r>
    </w:p>
    <w:p w14:paraId="7B45FEDB" w14:textId="77777777" w:rsidR="0078484E" w:rsidRDefault="0078484E" w:rsidP="0078484E">
      <w:pPr>
        <w:pStyle w:val="NormalWeb"/>
      </w:pPr>
      <w:r>
        <w:rPr>
          <w:rStyle w:val="Strong"/>
        </w:rPr>
        <w:t>27:09</w:t>
      </w:r>
      <w:r>
        <w:t xml:space="preserve"> C'est bon à savoir. </w:t>
      </w:r>
      <w:proofErr w:type="spellStart"/>
      <w:r>
        <w:t>Maintenant</w:t>
      </w:r>
      <w:proofErr w:type="spellEnd"/>
      <w:r>
        <w:t xml:space="preserve">, il y a </w:t>
      </w:r>
      <w:proofErr w:type="spellStart"/>
      <w:r>
        <w:t>d'autres</w:t>
      </w:r>
      <w:proofErr w:type="spellEnd"/>
      <w:r>
        <w:t xml:space="preserve"> façons de </w:t>
      </w:r>
      <w:proofErr w:type="spellStart"/>
      <w:r>
        <w:t>dépister</w:t>
      </w:r>
      <w:proofErr w:type="spellEnd"/>
      <w:r>
        <w:t xml:space="preserve"> le </w:t>
      </w:r>
      <w:proofErr w:type="spellStart"/>
      <w:r>
        <w:t>côlon</w:t>
      </w:r>
      <w:proofErr w:type="spellEnd"/>
      <w:r>
        <w:t xml:space="preserve"> et </w:t>
      </w:r>
      <w:proofErr w:type="spellStart"/>
      <w:r>
        <w:t>j'imagine</w:t>
      </w:r>
      <w:proofErr w:type="spellEnd"/>
      <w:r>
        <w:t xml:space="preserve"> que la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similaire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il </w:t>
      </w:r>
      <w:proofErr w:type="spellStart"/>
      <w:r>
        <w:t>existe</w:t>
      </w:r>
      <w:proofErr w:type="spellEnd"/>
      <w:r>
        <w:t xml:space="preserve"> des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radiologiques</w:t>
      </w:r>
      <w:proofErr w:type="spellEnd"/>
      <w:r>
        <w:t xml:space="preserve"> avec la </w:t>
      </w:r>
      <w:proofErr w:type="spellStart"/>
      <w:r>
        <w:t>tomodensitométrie</w:t>
      </w:r>
      <w:proofErr w:type="spellEnd"/>
      <w:r>
        <w:t xml:space="preserve"> et </w:t>
      </w:r>
      <w:proofErr w:type="spellStart"/>
      <w:r>
        <w:t>d'autres</w:t>
      </w:r>
      <w:proofErr w:type="spellEnd"/>
      <w:r>
        <w:t xml:space="preserve"> choses. Y a-t-il des </w:t>
      </w:r>
      <w:proofErr w:type="spellStart"/>
      <w:r>
        <w:t>circonstances</w:t>
      </w:r>
      <w:proofErr w:type="spellEnd"/>
      <w:r>
        <w:t xml:space="preserve"> </w:t>
      </w:r>
      <w:proofErr w:type="spellStart"/>
      <w:r>
        <w:t>spéciales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utile de </w:t>
      </w:r>
      <w:proofErr w:type="spellStart"/>
      <w:r>
        <w:t>dépister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types de </w:t>
      </w:r>
      <w:proofErr w:type="gramStart"/>
      <w:r>
        <w:t>technologies ?</w:t>
      </w:r>
      <w:proofErr w:type="gramEnd"/>
    </w:p>
    <w:p w14:paraId="474EFFA2" w14:textId="77777777" w:rsidR="0078484E" w:rsidRDefault="0078484E" w:rsidP="0078484E">
      <w:pPr>
        <w:pStyle w:val="NormalWeb"/>
      </w:pPr>
      <w:r>
        <w:rPr>
          <w:rStyle w:val="Strong"/>
        </w:rPr>
        <w:t>27:33</w:t>
      </w:r>
      <w:r>
        <w:t xml:space="preserve"> </w:t>
      </w:r>
      <w:proofErr w:type="spellStart"/>
      <w:r>
        <w:t>Oui</w:t>
      </w:r>
      <w:proofErr w:type="spellEnd"/>
      <w:r>
        <w:t xml:space="preserve">, la </w:t>
      </w:r>
      <w:proofErr w:type="spellStart"/>
      <w:r>
        <w:t>tomodensitométrie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CT </w:t>
      </w:r>
      <w:proofErr w:type="spellStart"/>
      <w:r>
        <w:t>colographique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obtenu</w:t>
      </w:r>
      <w:proofErr w:type="spellEnd"/>
      <w:r>
        <w:t xml:space="preserve"> beaucoup de traction il y a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modalité</w:t>
      </w:r>
      <w:proofErr w:type="spellEnd"/>
      <w:r>
        <w:t xml:space="preserve"> de </w:t>
      </w:r>
      <w:proofErr w:type="spellStart"/>
      <w:r>
        <w:t>dépistage</w:t>
      </w:r>
      <w:proofErr w:type="spellEnd"/>
      <w:r>
        <w:t xml:space="preserve">. Et </w:t>
      </w:r>
      <w:proofErr w:type="spellStart"/>
      <w:r>
        <w:t>essentiellement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signifie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préparation</w:t>
      </w:r>
      <w:proofErr w:type="spellEnd"/>
      <w:r>
        <w:t xml:space="preserve"> pour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propre que possible. Mais au lieu de </w:t>
      </w:r>
      <w:proofErr w:type="spellStart"/>
      <w:r>
        <w:t>venir</w:t>
      </w:r>
      <w:proofErr w:type="spellEnd"/>
      <w:r>
        <w:t xml:space="preserve"> et de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faire un scanner 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gonflent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côlon</w:t>
      </w:r>
      <w:proofErr w:type="spellEnd"/>
      <w:r>
        <w:t xml:space="preserve"> avec </w:t>
      </w:r>
      <w:proofErr w:type="spellStart"/>
      <w:r>
        <w:t>soit</w:t>
      </w:r>
      <w:proofErr w:type="spellEnd"/>
      <w:r>
        <w:t xml:space="preserve"> du </w:t>
      </w:r>
      <w:proofErr w:type="spellStart"/>
      <w:r>
        <w:t>dioxyde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de </w:t>
      </w:r>
      <w:proofErr w:type="spellStart"/>
      <w:r>
        <w:t>l'air</w:t>
      </w:r>
      <w:proofErr w:type="spellEnd"/>
      <w:r>
        <w:t xml:space="preserve"> et </w:t>
      </w:r>
      <w:proofErr w:type="spellStart"/>
      <w:r>
        <w:t>puis</w:t>
      </w:r>
      <w:proofErr w:type="spellEnd"/>
      <w:r>
        <w:t xml:space="preserve"> font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tomodensitométrie</w:t>
      </w:r>
      <w:proofErr w:type="spellEnd"/>
      <w:r>
        <w:t xml:space="preserve">. Et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trouvent</w:t>
      </w:r>
      <w:proofErr w:type="spellEnd"/>
      <w:r>
        <w:t xml:space="preserve"> un </w:t>
      </w:r>
      <w:proofErr w:type="spellStart"/>
      <w:r>
        <w:t>polype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. Et </w:t>
      </w:r>
      <w:proofErr w:type="spellStart"/>
      <w:r>
        <w:t>sinon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hors de danger. Encore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il </w:t>
      </w:r>
      <w:proofErr w:type="spellStart"/>
      <w:r>
        <w:t>s'agit</w:t>
      </w:r>
      <w:proofErr w:type="spellEnd"/>
      <w:r>
        <w:t xml:space="preserve"> de </w:t>
      </w:r>
      <w:proofErr w:type="spellStart"/>
      <w:r>
        <w:t>ressources</w:t>
      </w:r>
      <w:proofErr w:type="spellEnd"/>
      <w:r>
        <w:t xml:space="preserve"> pour la </w:t>
      </w:r>
      <w:proofErr w:type="spellStart"/>
      <w:r>
        <w:t>plupart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il y a un petit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des </w:t>
      </w:r>
      <w:proofErr w:type="spellStart"/>
      <w:r>
        <w:t>côlons</w:t>
      </w:r>
      <w:proofErr w:type="spellEnd"/>
      <w:r>
        <w:t xml:space="preserve"> très </w:t>
      </w:r>
      <w:proofErr w:type="spellStart"/>
      <w:r>
        <w:t>sinueux</w:t>
      </w:r>
      <w:proofErr w:type="spellEnd"/>
      <w:r>
        <w:t xml:space="preserve">. Vous </w:t>
      </w:r>
      <w:proofErr w:type="spellStart"/>
      <w:r>
        <w:t>savez</w:t>
      </w:r>
      <w:proofErr w:type="spellEnd"/>
      <w:r>
        <w:t xml:space="preserve">,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des </w:t>
      </w:r>
      <w:proofErr w:type="spellStart"/>
      <w:r>
        <w:t>cheveux</w:t>
      </w:r>
      <w:proofErr w:type="spellEnd"/>
      <w:r>
        <w:t xml:space="preserve"> </w:t>
      </w:r>
      <w:proofErr w:type="spellStart"/>
      <w:r>
        <w:t>raides</w:t>
      </w:r>
      <w:proofErr w:type="spellEnd"/>
      <w:r>
        <w:t xml:space="preserve">,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des </w:t>
      </w:r>
      <w:proofErr w:type="spellStart"/>
      <w:r>
        <w:t>cheveux</w:t>
      </w:r>
      <w:proofErr w:type="spellEnd"/>
      <w:r>
        <w:t xml:space="preserve"> </w:t>
      </w:r>
      <w:proofErr w:type="spellStart"/>
      <w:r>
        <w:t>bouclés</w:t>
      </w:r>
      <w:proofErr w:type="spellEnd"/>
      <w:r>
        <w:t xml:space="preserve">,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des </w:t>
      </w:r>
      <w:proofErr w:type="spellStart"/>
      <w:r>
        <w:t>côlons</w:t>
      </w:r>
      <w:proofErr w:type="spellEnd"/>
      <w:r>
        <w:t xml:space="preserve"> très </w:t>
      </w:r>
      <w:proofErr w:type="spellStart"/>
      <w:r>
        <w:t>sinueux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difficiles</w:t>
      </w:r>
      <w:proofErr w:type="spellEnd"/>
      <w:r>
        <w:t xml:space="preserve"> à </w:t>
      </w:r>
      <w:proofErr w:type="spellStart"/>
      <w:r>
        <w:t>négocier</w:t>
      </w:r>
      <w:proofErr w:type="spellEnd"/>
      <w:r>
        <w:t xml:space="preserve">. Et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tomodensitométrie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très bon </w:t>
      </w:r>
      <w:proofErr w:type="spellStart"/>
      <w:r>
        <w:t>deuxième</w:t>
      </w:r>
      <w:proofErr w:type="spellEnd"/>
      <w:r>
        <w:t xml:space="preserve"> choix,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ne </w:t>
      </w:r>
      <w:proofErr w:type="spellStart"/>
      <w:r>
        <w:t>serait</w:t>
      </w:r>
      <w:proofErr w:type="spellEnd"/>
      <w:r>
        <w:t xml:space="preserve"> pas </w:t>
      </w:r>
      <w:proofErr w:type="spellStart"/>
      <w:r>
        <w:t>notre</w:t>
      </w:r>
      <w:proofErr w:type="spellEnd"/>
      <w:r>
        <w:t xml:space="preserve"> premier choix.</w:t>
      </w:r>
    </w:p>
    <w:p w14:paraId="3CB1CF3B" w14:textId="77777777" w:rsidR="0078484E" w:rsidRDefault="0078484E" w:rsidP="0078484E">
      <w:pPr>
        <w:pStyle w:val="NormalWeb"/>
      </w:pPr>
      <w:r>
        <w:rPr>
          <w:rStyle w:val="Strong"/>
        </w:rPr>
        <w:t>28:37</w:t>
      </w:r>
      <w:r>
        <w:t xml:space="preserve"> </w:t>
      </w:r>
      <w:proofErr w:type="spellStart"/>
      <w:r>
        <w:t>D'accord</w:t>
      </w:r>
      <w:proofErr w:type="spellEnd"/>
      <w:r>
        <w:t xml:space="preserve">. </w:t>
      </w:r>
      <w:proofErr w:type="spellStart"/>
      <w:r>
        <w:t>Maintenant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parlé</w:t>
      </w:r>
      <w:proofErr w:type="spellEnd"/>
      <w:r>
        <w:t xml:space="preserve"> des </w:t>
      </w:r>
      <w:proofErr w:type="spellStart"/>
      <w:r>
        <w:t>facteurs</w:t>
      </w:r>
      <w:proofErr w:type="spellEnd"/>
      <w:r>
        <w:t xml:space="preserve"> de </w:t>
      </w:r>
      <w:proofErr w:type="spellStart"/>
      <w:r>
        <w:t>risque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nous </w:t>
      </w:r>
      <w:proofErr w:type="spellStart"/>
      <w:r>
        <w:t>concentrant</w:t>
      </w:r>
      <w:proofErr w:type="spellEnd"/>
      <w:r>
        <w:t xml:space="preserve"> </w:t>
      </w:r>
      <w:proofErr w:type="spellStart"/>
      <w:r>
        <w:t>principalement</w:t>
      </w:r>
      <w:proofErr w:type="spellEnd"/>
      <w:r>
        <w:t xml:space="preserve"> sur </w:t>
      </w:r>
      <w:proofErr w:type="spellStart"/>
      <w:r>
        <w:t>l'alimentation</w:t>
      </w:r>
      <w:proofErr w:type="spellEnd"/>
      <w:r>
        <w:t xml:space="preserve">. Y a-t-il </w:t>
      </w:r>
      <w:proofErr w:type="spellStart"/>
      <w:r>
        <w:t>d'autres</w:t>
      </w:r>
      <w:proofErr w:type="spellEnd"/>
      <w:r>
        <w:t xml:space="preserve"> choses que les gens </w:t>
      </w:r>
      <w:proofErr w:type="spellStart"/>
      <w:r>
        <w:t>peuvent</w:t>
      </w:r>
      <w:proofErr w:type="spellEnd"/>
      <w:r>
        <w:t xml:space="preserve"> faire qui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développer</w:t>
      </w:r>
      <w:proofErr w:type="spellEnd"/>
      <w:r>
        <w:t xml:space="preserve"> un cancer du </w:t>
      </w:r>
      <w:proofErr w:type="spellStart"/>
      <w:proofErr w:type="gramStart"/>
      <w:r>
        <w:t>côlon</w:t>
      </w:r>
      <w:proofErr w:type="spellEnd"/>
      <w:r>
        <w:t xml:space="preserve"> ?</w:t>
      </w:r>
      <w:proofErr w:type="gramEnd"/>
    </w:p>
    <w:p w14:paraId="0C67DB0F" w14:textId="77777777" w:rsidR="0078484E" w:rsidRDefault="0078484E" w:rsidP="0078484E">
      <w:pPr>
        <w:pStyle w:val="NormalWeb"/>
      </w:pPr>
      <w:r>
        <w:rPr>
          <w:rStyle w:val="Strong"/>
        </w:rPr>
        <w:t>28:55</w:t>
      </w:r>
      <w:r>
        <w:t xml:space="preserve"> </w:t>
      </w:r>
      <w:proofErr w:type="spellStart"/>
      <w:r>
        <w:t>Oui</w:t>
      </w:r>
      <w:proofErr w:type="spellEnd"/>
      <w:r>
        <w:t xml:space="preserve">, je </w:t>
      </w:r>
      <w:proofErr w:type="spellStart"/>
      <w:r>
        <w:t>pense</w:t>
      </w:r>
      <w:proofErr w:type="spellEnd"/>
      <w:r>
        <w:t xml:space="preserve"> que je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demanderais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de </w:t>
      </w:r>
      <w:proofErr w:type="spellStart"/>
      <w:r>
        <w:t>prêter</w:t>
      </w:r>
      <w:proofErr w:type="spellEnd"/>
      <w:r>
        <w:t xml:space="preserve"> attention à tout nouveau </w:t>
      </w:r>
      <w:proofErr w:type="spellStart"/>
      <w:r>
        <w:t>symptôme</w:t>
      </w:r>
      <w:proofErr w:type="spellEnd"/>
      <w:r>
        <w:t xml:space="preserve"> qui </w:t>
      </w:r>
      <w:proofErr w:type="spellStart"/>
      <w:r>
        <w:t>dirait</w:t>
      </w:r>
      <w:proofErr w:type="spellEnd"/>
      <w:r>
        <w:t xml:space="preserve"> que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différent</w:t>
      </w:r>
      <w:proofErr w:type="spellEnd"/>
      <w:r>
        <w:t xml:space="preserve"> pour </w:t>
      </w:r>
      <w:proofErr w:type="spellStart"/>
      <w:r>
        <w:t>moi</w:t>
      </w:r>
      <w:proofErr w:type="spellEnd"/>
      <w:r>
        <w:t xml:space="preserve">. Tout le monde a son propre </w:t>
      </w:r>
      <w:proofErr w:type="spellStart"/>
      <w:r>
        <w:t>rythme</w:t>
      </w:r>
      <w:proofErr w:type="spellEnd"/>
      <w:r>
        <w:t xml:space="preserve"> intestinal. Il </w:t>
      </w:r>
      <w:proofErr w:type="spellStart"/>
      <w:r>
        <w:t>n'y</w:t>
      </w:r>
      <w:proofErr w:type="spellEnd"/>
      <w:r>
        <w:t xml:space="preserve"> a </w:t>
      </w:r>
      <w:proofErr w:type="spellStart"/>
      <w:r>
        <w:t>vraiment</w:t>
      </w:r>
      <w:proofErr w:type="spellEnd"/>
      <w:r>
        <w:t xml:space="preserve"> pas de normal fixe. Il </w:t>
      </w:r>
      <w:proofErr w:type="spellStart"/>
      <w:r>
        <w:t>n'y</w:t>
      </w:r>
      <w:proofErr w:type="spellEnd"/>
      <w:r>
        <w:t xml:space="preserve"> a pas de </w:t>
      </w:r>
      <w:proofErr w:type="spellStart"/>
      <w:r>
        <w:t>loi</w:t>
      </w:r>
      <w:proofErr w:type="spellEnd"/>
      <w:r>
        <w:t xml:space="preserve"> qui </w:t>
      </w:r>
      <w:proofErr w:type="spellStart"/>
      <w:r>
        <w:t>dit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un </w:t>
      </w:r>
      <w:proofErr w:type="spellStart"/>
      <w:r>
        <w:t>mouvement</w:t>
      </w:r>
      <w:proofErr w:type="spellEnd"/>
      <w:r>
        <w:t xml:space="preserve"> intestinal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jours</w:t>
      </w:r>
      <w:proofErr w:type="spellEnd"/>
      <w:r>
        <w:t xml:space="preserve"> à 6 </w:t>
      </w:r>
      <w:proofErr w:type="spellStart"/>
      <w:r>
        <w:t>heures</w:t>
      </w:r>
      <w:proofErr w:type="spellEnd"/>
      <w:r>
        <w:t xml:space="preserve"> du matin </w:t>
      </w:r>
      <w:proofErr w:type="spellStart"/>
      <w:r>
        <w:t>ou</w:t>
      </w:r>
      <w:proofErr w:type="spellEnd"/>
      <w:r>
        <w:t xml:space="preserve"> à tout </w:t>
      </w:r>
      <w:proofErr w:type="spellStart"/>
      <w:r>
        <w:t>autre</w:t>
      </w:r>
      <w:proofErr w:type="spellEnd"/>
      <w:r>
        <w:t xml:space="preserve"> moment </w:t>
      </w:r>
      <w:proofErr w:type="spellStart"/>
      <w:r>
        <w:t>spécifique</w:t>
      </w:r>
      <w:proofErr w:type="spellEnd"/>
      <w:r>
        <w:t xml:space="preserve">. Mais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remarquez</w:t>
      </w:r>
      <w:proofErr w:type="spellEnd"/>
      <w:r>
        <w:t xml:space="preserve"> un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significatif</w:t>
      </w:r>
      <w:proofErr w:type="spellEnd"/>
      <w:r>
        <w:t xml:space="preserve"> par rapport à </w:t>
      </w:r>
      <w:proofErr w:type="spellStart"/>
      <w:r>
        <w:t>votre</w:t>
      </w:r>
      <w:proofErr w:type="spellEnd"/>
      <w:r>
        <w:t xml:space="preserve"> habitude </w:t>
      </w:r>
      <w:proofErr w:type="spellStart"/>
      <w:r>
        <w:t>intestinale</w:t>
      </w:r>
      <w:proofErr w:type="spellEnd"/>
      <w:r>
        <w:t xml:space="preserve"> </w:t>
      </w:r>
      <w:proofErr w:type="spellStart"/>
      <w:r>
        <w:t>précédente</w:t>
      </w:r>
      <w:proofErr w:type="spellEnd"/>
      <w:r>
        <w:t xml:space="preserve"> à quelque chose de nouveau,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vaut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conversation avec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</w:t>
      </w:r>
      <w:proofErr w:type="spellStart"/>
      <w:r>
        <w:t>saignements</w:t>
      </w:r>
      <w:proofErr w:type="spellEnd"/>
      <w:r>
        <w:t xml:space="preserve"> </w:t>
      </w:r>
      <w:proofErr w:type="spellStart"/>
      <w:r>
        <w:t>rectaux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très </w:t>
      </w:r>
      <w:proofErr w:type="spellStart"/>
      <w:r>
        <w:t>certainement</w:t>
      </w:r>
      <w:proofErr w:type="spellEnd"/>
      <w:r>
        <w:t xml:space="preserve"> quelque chose que nous </w:t>
      </w:r>
      <w:proofErr w:type="spellStart"/>
      <w:r>
        <w:t>voudrions</w:t>
      </w:r>
      <w:proofErr w:type="spellEnd"/>
      <w:r>
        <w:t xml:space="preserve"> examiner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goutte de sang de temps </w:t>
      </w:r>
      <w:proofErr w:type="spellStart"/>
      <w:r>
        <w:t>en</w:t>
      </w:r>
      <w:proofErr w:type="spellEnd"/>
      <w:r>
        <w:t xml:space="preserve"> temps.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efforcez</w:t>
      </w:r>
      <w:proofErr w:type="spellEnd"/>
      <w:r>
        <w:t xml:space="preserve"> au moment d'un </w:t>
      </w:r>
      <w:proofErr w:type="spellStart"/>
      <w:r>
        <w:t>mouvement</w:t>
      </w:r>
      <w:proofErr w:type="spellEnd"/>
      <w:r>
        <w:t xml:space="preserve"> intestinal,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chose,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voyez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un </w:t>
      </w:r>
      <w:proofErr w:type="spellStart"/>
      <w:r>
        <w:t>changement</w:t>
      </w:r>
      <w:proofErr w:type="spellEnd"/>
      <w:r>
        <w:t xml:space="preserve">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voyez</w:t>
      </w:r>
      <w:proofErr w:type="spellEnd"/>
      <w:r>
        <w:t xml:space="preserve"> des </w:t>
      </w:r>
      <w:proofErr w:type="spellStart"/>
      <w:r>
        <w:t>saignements</w:t>
      </w:r>
      <w:proofErr w:type="spellEnd"/>
      <w:r>
        <w:t xml:space="preserve"> </w:t>
      </w:r>
      <w:proofErr w:type="spellStart"/>
      <w:r>
        <w:t>rectaux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ressentez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pression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douleur</w:t>
      </w:r>
      <w:proofErr w:type="spellEnd"/>
      <w:r>
        <w:t xml:space="preserve"> dans le rectum,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symptômes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feraient</w:t>
      </w:r>
      <w:proofErr w:type="spellEnd"/>
      <w:r>
        <w:t xml:space="preserve"> passer du </w:t>
      </w:r>
      <w:proofErr w:type="spellStart"/>
      <w:r>
        <w:t>dépistage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évaluation</w:t>
      </w:r>
      <w:proofErr w:type="spellEnd"/>
      <w:r>
        <w:t xml:space="preserve"> </w:t>
      </w:r>
      <w:proofErr w:type="spellStart"/>
      <w:r>
        <w:t>symptomatique</w:t>
      </w:r>
      <w:proofErr w:type="spellEnd"/>
      <w:r>
        <w:t xml:space="preserve"> par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et par </w:t>
      </w:r>
      <w:proofErr w:type="spellStart"/>
      <w:r>
        <w:t>votre</w:t>
      </w:r>
      <w:proofErr w:type="spellEnd"/>
      <w:r>
        <w:t xml:space="preserve"> gastro-</w:t>
      </w:r>
      <w:proofErr w:type="spellStart"/>
      <w:r>
        <w:t>entérologue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chirurgien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. Ensuite,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décision</w:t>
      </w:r>
      <w:proofErr w:type="spellEnd"/>
      <w:r>
        <w:t xml:space="preserve"> sur la </w:t>
      </w:r>
      <w:proofErr w:type="spellStart"/>
      <w:r>
        <w:t>nécessité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prêter</w:t>
      </w:r>
      <w:proofErr w:type="spellEnd"/>
      <w:r>
        <w:t xml:space="preserve"> attention à </w:t>
      </w:r>
      <w:proofErr w:type="spellStart"/>
      <w:r>
        <w:t>votre</w:t>
      </w:r>
      <w:proofErr w:type="spellEnd"/>
      <w:r>
        <w:t xml:space="preserve"> corps et aux choses qui </w:t>
      </w:r>
      <w:proofErr w:type="spellStart"/>
      <w:r>
        <w:t>changent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aux choses qui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normales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>.</w:t>
      </w:r>
    </w:p>
    <w:p w14:paraId="074B9303" w14:textId="77777777" w:rsidR="0078484E" w:rsidRDefault="0078484E" w:rsidP="0078484E">
      <w:pPr>
        <w:pStyle w:val="NormalWeb"/>
      </w:pPr>
      <w:r>
        <w:rPr>
          <w:rStyle w:val="Strong"/>
        </w:rPr>
        <w:lastRenderedPageBreak/>
        <w:t>30:10</w:t>
      </w:r>
      <w:r>
        <w:t xml:space="preserve"> Et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aviez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recommandations</w:t>
      </w:r>
      <w:proofErr w:type="spellEnd"/>
      <w:r>
        <w:t xml:space="preserve"> pour essayer de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risque</w:t>
      </w:r>
      <w:proofErr w:type="spellEnd"/>
      <w:r>
        <w:t xml:space="preserve">,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des choses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l'exercice</w:t>
      </w:r>
      <w:proofErr w:type="spellEnd"/>
      <w:r>
        <w:t xml:space="preserve">. Y a-t-il un </w:t>
      </w:r>
      <w:proofErr w:type="spellStart"/>
      <w:r>
        <w:t>rôle</w:t>
      </w:r>
      <w:proofErr w:type="spellEnd"/>
      <w:r>
        <w:t xml:space="preserve"> pour </w:t>
      </w:r>
      <w:proofErr w:type="spellStart"/>
      <w:proofErr w:type="gramStart"/>
      <w:r>
        <w:t>l'aspirine</w:t>
      </w:r>
      <w:proofErr w:type="spellEnd"/>
      <w:r>
        <w:t xml:space="preserve"> ?</w:t>
      </w:r>
      <w:proofErr w:type="gramEnd"/>
      <w:r>
        <w:t xml:space="preserve"> Nous </w:t>
      </w:r>
      <w:proofErr w:type="spellStart"/>
      <w:r>
        <w:t>prenons</w:t>
      </w:r>
      <w:proofErr w:type="spellEnd"/>
      <w:r>
        <w:t xml:space="preserve"> de </w:t>
      </w:r>
      <w:proofErr w:type="spellStart"/>
      <w:r>
        <w:t>l'aspirine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faible</w:t>
      </w:r>
      <w:proofErr w:type="spellEnd"/>
      <w:r>
        <w:t xml:space="preserve"> dose pour essayer de ne pas </w:t>
      </w:r>
      <w:proofErr w:type="spellStart"/>
      <w:r>
        <w:t>avoir</w:t>
      </w:r>
      <w:proofErr w:type="spellEnd"/>
      <w:r>
        <w:t xml:space="preserve"> de crise </w:t>
      </w:r>
      <w:proofErr w:type="spellStart"/>
      <w:r>
        <w:t>cardiaque</w:t>
      </w:r>
      <w:proofErr w:type="spellEnd"/>
      <w:r>
        <w:t xml:space="preserve">, les gens </w:t>
      </w:r>
      <w:proofErr w:type="spellStart"/>
      <w:r>
        <w:t>prennent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des </w:t>
      </w:r>
      <w:proofErr w:type="spellStart"/>
      <w:r>
        <w:t>statines</w:t>
      </w:r>
      <w:proofErr w:type="spellEnd"/>
      <w:r>
        <w:t xml:space="preserve"> pour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cholestérol</w:t>
      </w:r>
      <w:proofErr w:type="spellEnd"/>
      <w:r>
        <w:t xml:space="preserve">, et </w:t>
      </w:r>
      <w:proofErr w:type="spellStart"/>
      <w:r>
        <w:t>ces</w:t>
      </w:r>
      <w:proofErr w:type="spellEnd"/>
      <w:r>
        <w:t xml:space="preserve"> choses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censées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certaine</w:t>
      </w:r>
      <w:proofErr w:type="spellEnd"/>
      <w:r>
        <w:t xml:space="preserve"> influence sur le cancer du </w:t>
      </w:r>
      <w:proofErr w:type="spellStart"/>
      <w:r>
        <w:t>côlon</w:t>
      </w:r>
      <w:proofErr w:type="spellEnd"/>
      <w:r>
        <w:t>.</w:t>
      </w:r>
    </w:p>
    <w:p w14:paraId="79539548" w14:textId="77777777" w:rsidR="0078484E" w:rsidRDefault="0078484E" w:rsidP="0078484E">
      <w:pPr>
        <w:pStyle w:val="NormalWeb"/>
      </w:pPr>
      <w:r>
        <w:rPr>
          <w:rStyle w:val="Strong"/>
        </w:rPr>
        <w:t>30:34</w:t>
      </w:r>
      <w:r>
        <w:t xml:space="preserve"> </w:t>
      </w:r>
      <w:proofErr w:type="spellStart"/>
      <w:r>
        <w:t>Oui</w:t>
      </w:r>
      <w:proofErr w:type="spellEnd"/>
      <w:r>
        <w:t xml:space="preserve">. Alors </w:t>
      </w:r>
      <w:proofErr w:type="spellStart"/>
      <w:r>
        <w:t>parlons</w:t>
      </w:r>
      <w:proofErr w:type="spellEnd"/>
      <w:r>
        <w:t xml:space="preserve"> de </w:t>
      </w:r>
      <w:proofErr w:type="spellStart"/>
      <w:r>
        <w:t>l'aspirine</w:t>
      </w:r>
      <w:proofErr w:type="spellEnd"/>
      <w:r>
        <w:t xml:space="preserve">. </w:t>
      </w:r>
      <w:proofErr w:type="spellStart"/>
      <w:r>
        <w:t>Bref</w:t>
      </w:r>
      <w:proofErr w:type="spellEnd"/>
      <w:r>
        <w:t xml:space="preserve">, il y a des </w:t>
      </w:r>
      <w:proofErr w:type="spellStart"/>
      <w:r>
        <w:t>preuves</w:t>
      </w:r>
      <w:proofErr w:type="spellEnd"/>
      <w:r>
        <w:t xml:space="preserve"> que </w:t>
      </w:r>
      <w:proofErr w:type="spellStart"/>
      <w:r>
        <w:t>l'aspirine</w:t>
      </w:r>
      <w:proofErr w:type="spellEnd"/>
      <w:r>
        <w:t xml:space="preserve"> et les </w:t>
      </w:r>
      <w:proofErr w:type="spellStart"/>
      <w:r>
        <w:t>médicaments</w:t>
      </w:r>
      <w:proofErr w:type="spellEnd"/>
      <w:r>
        <w:t xml:space="preserve"> anti-</w:t>
      </w:r>
      <w:proofErr w:type="spellStart"/>
      <w:r>
        <w:t>inflammatoires</w:t>
      </w:r>
      <w:proofErr w:type="spellEnd"/>
      <w:r>
        <w:t xml:space="preserve"> </w:t>
      </w:r>
      <w:proofErr w:type="spellStart"/>
      <w:r>
        <w:t>réduisent</w:t>
      </w:r>
      <w:proofErr w:type="spellEnd"/>
      <w:r>
        <w:t xml:space="preserve"> le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récurrence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développement</w:t>
      </w:r>
      <w:proofErr w:type="spellEnd"/>
      <w:r>
        <w:t xml:space="preserve"> des </w:t>
      </w:r>
      <w:proofErr w:type="spellStart"/>
      <w:r>
        <w:t>polypes</w:t>
      </w:r>
      <w:proofErr w:type="spellEnd"/>
      <w:r>
        <w:t xml:space="preserve">. Et il y </w:t>
      </w:r>
      <w:proofErr w:type="gramStart"/>
      <w:r>
        <w:t>a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fait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essais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montré</w:t>
      </w:r>
      <w:proofErr w:type="spellEnd"/>
      <w:r>
        <w:t xml:space="preserve"> que les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prennent</w:t>
      </w:r>
      <w:proofErr w:type="spellEnd"/>
      <w:r>
        <w:t xml:space="preserve"> de </w:t>
      </w:r>
      <w:proofErr w:type="spellStart"/>
      <w:r>
        <w:t>l'aspirine</w:t>
      </w:r>
      <w:proofErr w:type="spellEnd"/>
      <w:r>
        <w:t xml:space="preserve"> à </w:t>
      </w:r>
      <w:proofErr w:type="spellStart"/>
      <w:r>
        <w:t>faible</w:t>
      </w:r>
      <w:proofErr w:type="spellEnd"/>
      <w:r>
        <w:t xml:space="preserve"> dose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incidence plus </w:t>
      </w:r>
      <w:proofErr w:type="spellStart"/>
      <w:r>
        <w:t>faible</w:t>
      </w:r>
      <w:proofErr w:type="spellEnd"/>
      <w:r>
        <w:t xml:space="preserve"> de </w:t>
      </w:r>
      <w:proofErr w:type="spellStart"/>
      <w:r>
        <w:t>polypes</w:t>
      </w:r>
      <w:proofErr w:type="spellEnd"/>
      <w:r>
        <w:t xml:space="preserve">. Mais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épée à double </w:t>
      </w:r>
      <w:proofErr w:type="spellStart"/>
      <w:r>
        <w:t>tranchant</w:t>
      </w:r>
      <w:proofErr w:type="spellEnd"/>
      <w:r>
        <w:t xml:space="preserve">. </w:t>
      </w:r>
      <w:proofErr w:type="spellStart"/>
      <w:r>
        <w:t>L'aspirine</w:t>
      </w:r>
      <w:proofErr w:type="spellEnd"/>
      <w:r>
        <w:t xml:space="preserve"> et les </w:t>
      </w:r>
      <w:proofErr w:type="spellStart"/>
      <w:r>
        <w:t>médicaments</w:t>
      </w:r>
      <w:proofErr w:type="spellEnd"/>
      <w:r>
        <w:t xml:space="preserve"> anti-</w:t>
      </w:r>
      <w:proofErr w:type="spellStart"/>
      <w:r>
        <w:t>inflammatoires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le </w:t>
      </w:r>
      <w:proofErr w:type="spellStart"/>
      <w:r>
        <w:t>potentiel</w:t>
      </w:r>
      <w:proofErr w:type="spellEnd"/>
      <w:r>
        <w:t xml:space="preserve"> de </w:t>
      </w:r>
      <w:proofErr w:type="spellStart"/>
      <w:r>
        <w:t>provoquer</w:t>
      </w:r>
      <w:proofErr w:type="spellEnd"/>
      <w:r>
        <w:t xml:space="preserve"> des </w:t>
      </w:r>
      <w:proofErr w:type="spellStart"/>
      <w:r>
        <w:t>saignements</w:t>
      </w:r>
      <w:proofErr w:type="spellEnd"/>
      <w:r>
        <w:t xml:space="preserve"> dans </w:t>
      </w:r>
      <w:proofErr w:type="spellStart"/>
      <w:r>
        <w:t>l'intestin</w:t>
      </w:r>
      <w:proofErr w:type="spellEnd"/>
      <w:r>
        <w:t xml:space="preserve"> et le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d'ulcères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conversation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avec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de </w:t>
      </w:r>
      <w:proofErr w:type="spellStart"/>
      <w:r>
        <w:t>famille</w:t>
      </w:r>
      <w:proofErr w:type="spellEnd"/>
      <w:r>
        <w:t xml:space="preserve"> sur le rapport </w:t>
      </w:r>
      <w:proofErr w:type="spellStart"/>
      <w:r>
        <w:t>risque</w:t>
      </w:r>
      <w:proofErr w:type="spellEnd"/>
      <w:r>
        <w:t>/</w:t>
      </w:r>
      <w:proofErr w:type="spellStart"/>
      <w:r>
        <w:t>bénéfice</w:t>
      </w:r>
      <w:proofErr w:type="spellEnd"/>
      <w:r>
        <w:t xml:space="preserve">. Je ne </w:t>
      </w:r>
      <w:proofErr w:type="spellStart"/>
      <w:r>
        <w:t>m'attends</w:t>
      </w:r>
      <w:proofErr w:type="spellEnd"/>
      <w:r>
        <w:t xml:space="preserve"> pas à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, Barry,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audience, ait </w:t>
      </w:r>
      <w:proofErr w:type="spellStart"/>
      <w:r>
        <w:t>prêté</w:t>
      </w:r>
      <w:proofErr w:type="spellEnd"/>
      <w:r>
        <w:t xml:space="preserve"> beaucoup </w:t>
      </w:r>
      <w:proofErr w:type="spellStart"/>
      <w:r>
        <w:t>d'attention</w:t>
      </w:r>
      <w:proofErr w:type="spellEnd"/>
      <w:r>
        <w:t xml:space="preserve"> à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nécessairement</w:t>
      </w:r>
      <w:proofErr w:type="spellEnd"/>
      <w:r>
        <w:t xml:space="preserve">. Mais les </w:t>
      </w:r>
      <w:proofErr w:type="spellStart"/>
      <w:r>
        <w:t>recommandations</w:t>
      </w:r>
      <w:proofErr w:type="spellEnd"/>
      <w:r>
        <w:t xml:space="preserve"> </w:t>
      </w:r>
      <w:proofErr w:type="spellStart"/>
      <w:r>
        <w:t>récentes</w:t>
      </w:r>
      <w:proofErr w:type="spellEnd"/>
      <w:r>
        <w:t xml:space="preserve"> pour la </w:t>
      </w:r>
      <w:proofErr w:type="spellStart"/>
      <w:r>
        <w:t>prévention</w:t>
      </w:r>
      <w:proofErr w:type="spellEnd"/>
      <w:r>
        <w:t xml:space="preserve"> des crises </w:t>
      </w:r>
      <w:proofErr w:type="spellStart"/>
      <w:r>
        <w:t>cardiaques</w:t>
      </w:r>
      <w:proofErr w:type="spellEnd"/>
      <w:r>
        <w:t xml:space="preserve"> par </w:t>
      </w:r>
      <w:proofErr w:type="spellStart"/>
      <w:r>
        <w:t>l'aspirine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changé</w:t>
      </w:r>
      <w:proofErr w:type="spellEnd"/>
      <w:r>
        <w:t xml:space="preserve"> et </w:t>
      </w:r>
      <w:proofErr w:type="spellStart"/>
      <w:r>
        <w:t>sont</w:t>
      </w:r>
      <w:proofErr w:type="spellEnd"/>
      <w:r>
        <w:t xml:space="preserve"> beaucoup plus </w:t>
      </w:r>
      <w:proofErr w:type="spellStart"/>
      <w:r>
        <w:t>conservatrices</w:t>
      </w:r>
      <w:proofErr w:type="spellEnd"/>
      <w:r>
        <w:t xml:space="preserve"> </w:t>
      </w:r>
      <w:proofErr w:type="spellStart"/>
      <w:r>
        <w:t>qu'elles</w:t>
      </w:r>
      <w:proofErr w:type="spellEnd"/>
      <w:r>
        <w:t xml:space="preserve"> ne </w:t>
      </w:r>
      <w:proofErr w:type="spellStart"/>
      <w:r>
        <w:t>l'étaient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termes</w:t>
      </w:r>
      <w:proofErr w:type="spellEnd"/>
      <w:r>
        <w:t xml:space="preserve"> de qui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sous </w:t>
      </w:r>
      <w:proofErr w:type="spellStart"/>
      <w:r>
        <w:t>aspirine</w:t>
      </w:r>
      <w:proofErr w:type="spellEnd"/>
      <w:r>
        <w:t xml:space="preserve">. Et je </w:t>
      </w:r>
      <w:proofErr w:type="spellStart"/>
      <w:r>
        <w:t>dirais</w:t>
      </w:r>
      <w:proofErr w:type="spellEnd"/>
      <w:r>
        <w:t xml:space="preserve"> que la </w:t>
      </w:r>
      <w:proofErr w:type="spellStart"/>
      <w:r>
        <w:t>même</w:t>
      </w:r>
      <w:proofErr w:type="spellEnd"/>
      <w:r>
        <w:t xml:space="preserve"> chose </w:t>
      </w:r>
      <w:proofErr w:type="spellStart"/>
      <w:r>
        <w:t>s'applique</w:t>
      </w:r>
      <w:proofErr w:type="spellEnd"/>
      <w:r>
        <w:t xml:space="preserve">. Un </w:t>
      </w:r>
      <w:proofErr w:type="spellStart"/>
      <w:r>
        <w:t>régime</w:t>
      </w:r>
      <w:proofErr w:type="spellEnd"/>
      <w:r>
        <w:t xml:space="preserve"> pauvre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graisses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absolument</w:t>
      </w:r>
      <w:proofErr w:type="spellEnd"/>
      <w:r>
        <w:t xml:space="preserve"> important. Les </w:t>
      </w:r>
      <w:proofErr w:type="spellStart"/>
      <w:r>
        <w:t>preuves</w:t>
      </w:r>
      <w:proofErr w:type="spellEnd"/>
      <w:r>
        <w:t xml:space="preserve"> que la prise d'un </w:t>
      </w:r>
      <w:proofErr w:type="spellStart"/>
      <w:r>
        <w:t>médicament</w:t>
      </w:r>
      <w:proofErr w:type="spellEnd"/>
      <w:r>
        <w:t xml:space="preserve"> </w:t>
      </w:r>
      <w:proofErr w:type="spellStart"/>
      <w:r>
        <w:t>hypocholestérolémiant</w:t>
      </w:r>
      <w:proofErr w:type="spellEnd"/>
      <w:r>
        <w:t xml:space="preserve"> </w:t>
      </w:r>
      <w:proofErr w:type="spellStart"/>
      <w:r>
        <w:t>réduit</w:t>
      </w:r>
      <w:proofErr w:type="spellEnd"/>
      <w:r>
        <w:t xml:space="preserve"> les cancers du </w:t>
      </w:r>
      <w:proofErr w:type="spellStart"/>
      <w:r>
        <w:t>côlon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très </w:t>
      </w:r>
      <w:proofErr w:type="spellStart"/>
      <w:r>
        <w:t>bonnes</w:t>
      </w:r>
      <w:proofErr w:type="spellEnd"/>
      <w:r>
        <w:t xml:space="preserve">, </w:t>
      </w:r>
      <w:proofErr w:type="spellStart"/>
      <w:r>
        <w:t>voire</w:t>
      </w:r>
      <w:proofErr w:type="spellEnd"/>
      <w:r>
        <w:t xml:space="preserve"> </w:t>
      </w:r>
      <w:proofErr w:type="spellStart"/>
      <w:r>
        <w:t>inexistantes</w:t>
      </w:r>
      <w:proofErr w:type="spellEnd"/>
      <w:r>
        <w:t>. Et au-</w:t>
      </w:r>
      <w:proofErr w:type="spellStart"/>
      <w:r>
        <w:t>delà</w:t>
      </w:r>
      <w:proofErr w:type="spellEnd"/>
      <w:r>
        <w:t xml:space="preserve"> de </w:t>
      </w:r>
      <w:proofErr w:type="spellStart"/>
      <w:r>
        <w:t>cela</w:t>
      </w:r>
      <w:proofErr w:type="spellEnd"/>
      <w:r>
        <w:t xml:space="preserve">, il </w:t>
      </w:r>
      <w:proofErr w:type="spellStart"/>
      <w:r>
        <w:t>n'y</w:t>
      </w:r>
      <w:proofErr w:type="spellEnd"/>
      <w:r>
        <w:t xml:space="preserve"> a </w:t>
      </w:r>
      <w:proofErr w:type="spellStart"/>
      <w:r>
        <w:t>vraiment</w:t>
      </w:r>
      <w:proofErr w:type="spellEnd"/>
      <w:r>
        <w:t xml:space="preserve"> pas beaucoup </w:t>
      </w:r>
      <w:proofErr w:type="spellStart"/>
      <w:r>
        <w:t>d'autres</w:t>
      </w:r>
      <w:proofErr w:type="spellEnd"/>
      <w:r>
        <w:t xml:space="preserve"> interventions </w:t>
      </w:r>
      <w:proofErr w:type="spellStart"/>
      <w:r>
        <w:t>médicamenteuses</w:t>
      </w:r>
      <w:proofErr w:type="spellEnd"/>
      <w:r>
        <w:t xml:space="preserve"> que nous </w:t>
      </w:r>
      <w:proofErr w:type="spellStart"/>
      <w:r>
        <w:t>puissions</w:t>
      </w:r>
      <w:proofErr w:type="spellEnd"/>
      <w:r>
        <w:t xml:space="preserve"> </w:t>
      </w:r>
      <w:proofErr w:type="spellStart"/>
      <w:r>
        <w:t>recommander</w:t>
      </w:r>
      <w:proofErr w:type="spellEnd"/>
      <w:r>
        <w:t xml:space="preserve">. Vous </w:t>
      </w:r>
      <w:proofErr w:type="spellStart"/>
      <w:r>
        <w:t>savez</w:t>
      </w:r>
      <w:proofErr w:type="spellEnd"/>
      <w:r>
        <w:t xml:space="preserve">, je </w:t>
      </w:r>
      <w:proofErr w:type="spellStart"/>
      <w:r>
        <w:t>plaisante</w:t>
      </w:r>
      <w:proofErr w:type="spellEnd"/>
      <w:r>
        <w:t xml:space="preserve"> avec les gens dans ma </w:t>
      </w:r>
      <w:proofErr w:type="spellStart"/>
      <w:r>
        <w:t>clinique</w:t>
      </w:r>
      <w:proofErr w:type="spellEnd"/>
      <w:r>
        <w:t xml:space="preserve"> et je dis, du point de </w:t>
      </w:r>
      <w:proofErr w:type="spellStart"/>
      <w:r>
        <w:t>vue</w:t>
      </w:r>
      <w:proofErr w:type="spellEnd"/>
      <w:r>
        <w:t xml:space="preserve"> de </w:t>
      </w:r>
      <w:proofErr w:type="spellStart"/>
      <w:r>
        <w:t>l'alimentation</w:t>
      </w:r>
      <w:proofErr w:type="spellEnd"/>
      <w:r>
        <w:t xml:space="preserve">, </w:t>
      </w:r>
      <w:proofErr w:type="spellStart"/>
      <w:r>
        <w:t>écoutez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a </w:t>
      </w:r>
      <w:proofErr w:type="spellStart"/>
      <w:r>
        <w:t>vraiment</w:t>
      </w:r>
      <w:proofErr w:type="spellEnd"/>
      <w:r>
        <w:t xml:space="preserve"> bon goût,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y </w:t>
      </w:r>
      <w:proofErr w:type="spellStart"/>
      <w:r>
        <w:t>penser</w:t>
      </w:r>
      <w:proofErr w:type="spellEnd"/>
      <w:r>
        <w:t xml:space="preserve"> à deux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de le manger, car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probablement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c'est</w:t>
      </w:r>
      <w:proofErr w:type="spellEnd"/>
      <w:r>
        <w:t xml:space="preserve"> gras, et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pas le </w:t>
      </w:r>
      <w:proofErr w:type="spellStart"/>
      <w:r>
        <w:t>meilleur</w:t>
      </w:r>
      <w:proofErr w:type="spellEnd"/>
      <w:r>
        <w:t xml:space="preserve"> choix.</w:t>
      </w:r>
    </w:p>
    <w:p w14:paraId="1692D808" w14:textId="77777777" w:rsidR="0078484E" w:rsidRDefault="0078484E" w:rsidP="0078484E">
      <w:pPr>
        <w:pStyle w:val="NormalWeb"/>
      </w:pPr>
      <w:r>
        <w:rPr>
          <w:rStyle w:val="Strong"/>
        </w:rPr>
        <w:t>32:22</w:t>
      </w:r>
      <w:r>
        <w:t xml:space="preserve"> Eh bien, </w:t>
      </w:r>
      <w:proofErr w:type="spellStart"/>
      <w:r>
        <w:t>c'est</w:t>
      </w:r>
      <w:proofErr w:type="spellEnd"/>
      <w:r>
        <w:t xml:space="preserve"> un </w:t>
      </w:r>
      <w:proofErr w:type="spellStart"/>
      <w:r>
        <w:t>commentaire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intéressant</w:t>
      </w:r>
      <w:proofErr w:type="spellEnd"/>
      <w:r>
        <w:t xml:space="preserve">. Cela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un bon </w:t>
      </w:r>
      <w:proofErr w:type="spellStart"/>
      <w:r>
        <w:t>commentaire</w:t>
      </w:r>
      <w:proofErr w:type="spellEnd"/>
      <w:r>
        <w:t xml:space="preserve"> pour terminer. Mais je ne </w:t>
      </w:r>
      <w:proofErr w:type="spellStart"/>
      <w:r>
        <w:t>pense</w:t>
      </w:r>
      <w:proofErr w:type="spellEnd"/>
      <w:r>
        <w:t xml:space="preserve"> pas que nous </w:t>
      </w:r>
      <w:proofErr w:type="spellStart"/>
      <w:r>
        <w:t>devrions</w:t>
      </w:r>
      <w:proofErr w:type="spellEnd"/>
      <w:r>
        <w:t xml:space="preserve"> nous </w:t>
      </w:r>
      <w:proofErr w:type="spellStart"/>
      <w:r>
        <w:t>arrêter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. Je </w:t>
      </w:r>
      <w:proofErr w:type="spellStart"/>
      <w:r>
        <w:t>voulais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donner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opportunité</w:t>
      </w:r>
      <w:proofErr w:type="spellEnd"/>
      <w:r>
        <w:t xml:space="preserve">, </w:t>
      </w:r>
      <w:proofErr w:type="spellStart"/>
      <w:r>
        <w:t>alors</w:t>
      </w:r>
      <w:proofErr w:type="spellEnd"/>
      <w:r>
        <w:t xml:space="preserve"> que nous </w:t>
      </w:r>
      <w:proofErr w:type="spellStart"/>
      <w:r>
        <w:t>concluons</w:t>
      </w:r>
      <w:proofErr w:type="spellEnd"/>
      <w:r>
        <w:t xml:space="preserve">, pour dire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que le public </w:t>
      </w:r>
      <w:proofErr w:type="spellStart"/>
      <w:r>
        <w:t>entende</w:t>
      </w:r>
      <w:proofErr w:type="spellEnd"/>
      <w:r>
        <w:t xml:space="preserve"> sur le </w:t>
      </w:r>
      <w:proofErr w:type="spellStart"/>
      <w:r>
        <w:t>dépistage</w:t>
      </w:r>
      <w:proofErr w:type="spellEnd"/>
      <w:r>
        <w:t xml:space="preserve"> du cancer colorectal. Quel </w:t>
      </w:r>
      <w:proofErr w:type="spellStart"/>
      <w:r>
        <w:t>est</w:t>
      </w:r>
      <w:proofErr w:type="spellEnd"/>
      <w:r>
        <w:t xml:space="preserve"> le message </w:t>
      </w:r>
      <w:proofErr w:type="spellStart"/>
      <w:r>
        <w:t>clé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moment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traiter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particulier dans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malheureuse</w:t>
      </w:r>
      <w:proofErr w:type="spellEnd"/>
      <w:r>
        <w:t xml:space="preserve"> de la </w:t>
      </w:r>
      <w:proofErr w:type="spellStart"/>
      <w:r>
        <w:t>pandémie</w:t>
      </w:r>
      <w:proofErr w:type="spellEnd"/>
      <w:r>
        <w:t xml:space="preserve"> de </w:t>
      </w:r>
      <w:proofErr w:type="gramStart"/>
      <w:r>
        <w:t>COVID ?</w:t>
      </w:r>
      <w:proofErr w:type="gramEnd"/>
    </w:p>
    <w:p w14:paraId="1A765B8A" w14:textId="77777777" w:rsidR="0078484E" w:rsidRDefault="0078484E" w:rsidP="0078484E">
      <w:pPr>
        <w:pStyle w:val="NormalWeb"/>
      </w:pPr>
      <w:r>
        <w:rPr>
          <w:rStyle w:val="Strong"/>
        </w:rPr>
        <w:t>32:50</w:t>
      </w:r>
      <w:r>
        <w:t xml:space="preserve"> Je suppose que je </w:t>
      </w:r>
      <w:proofErr w:type="spellStart"/>
      <w:r>
        <w:t>dirais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choses.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commencé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au début, Bill. Le cancer du </w:t>
      </w:r>
      <w:proofErr w:type="spellStart"/>
      <w:r>
        <w:t>côlon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. C'est le </w:t>
      </w:r>
      <w:proofErr w:type="spellStart"/>
      <w:r>
        <w:t>deuxième</w:t>
      </w:r>
      <w:proofErr w:type="spellEnd"/>
      <w:r>
        <w:t xml:space="preserve"> cancer le plus </w:t>
      </w:r>
      <w:proofErr w:type="spellStart"/>
      <w:r>
        <w:t>commun</w:t>
      </w:r>
      <w:proofErr w:type="spellEnd"/>
      <w:r>
        <w:t xml:space="preserve"> dans </w:t>
      </w:r>
      <w:proofErr w:type="spellStart"/>
      <w:r>
        <w:t>notre</w:t>
      </w:r>
      <w:proofErr w:type="spellEnd"/>
      <w:r>
        <w:t xml:space="preserve"> société. Et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différent</w:t>
      </w:r>
      <w:proofErr w:type="spellEnd"/>
      <w:r>
        <w:t xml:space="preserve"> de </w:t>
      </w:r>
      <w:proofErr w:type="spellStart"/>
      <w:r>
        <w:t>nombreux</w:t>
      </w:r>
      <w:proofErr w:type="spellEnd"/>
      <w:r>
        <w:t xml:space="preserve"> cancers,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détecté</w:t>
      </w:r>
      <w:proofErr w:type="spellEnd"/>
      <w:r>
        <w:t xml:space="preserve"> </w:t>
      </w:r>
      <w:proofErr w:type="spellStart"/>
      <w:r>
        <w:t>tôt</w:t>
      </w:r>
      <w:proofErr w:type="spellEnd"/>
      <w:r>
        <w:t xml:space="preserve">, nous </w:t>
      </w:r>
      <w:proofErr w:type="spellStart"/>
      <w:r>
        <w:t>pouvons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énorme</w:t>
      </w:r>
      <w:proofErr w:type="spellEnd"/>
      <w:r>
        <w:t xml:space="preserve"> </w:t>
      </w:r>
      <w:proofErr w:type="spellStart"/>
      <w:r>
        <w:t>différence</w:t>
      </w:r>
      <w:proofErr w:type="spellEnd"/>
      <w:r>
        <w:t xml:space="preserve">. C'est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véritable</w:t>
      </w:r>
      <w:proofErr w:type="spellEnd"/>
      <w:r>
        <w:t xml:space="preserve"> </w:t>
      </w:r>
      <w:proofErr w:type="spellStart"/>
      <w:r>
        <w:t>opportunité</w:t>
      </w:r>
      <w:proofErr w:type="spellEnd"/>
      <w:r>
        <w:t xml:space="preserve"> pour les gens d'être </w:t>
      </w:r>
      <w:proofErr w:type="spellStart"/>
      <w:r>
        <w:t>prudents</w:t>
      </w:r>
      <w:proofErr w:type="spellEnd"/>
      <w:r>
        <w:t xml:space="preserve"> et de prendre </w:t>
      </w:r>
      <w:proofErr w:type="spellStart"/>
      <w:r>
        <w:t>soin</w:t>
      </w:r>
      <w:proofErr w:type="spellEnd"/>
      <w:r>
        <w:t xml:space="preserve"> </w:t>
      </w:r>
      <w:proofErr w:type="spellStart"/>
      <w:r>
        <w:t>d'eux-mêmes</w:t>
      </w:r>
      <w:proofErr w:type="spellEnd"/>
      <w:r>
        <w:t xml:space="preserve">. Et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, </w:t>
      </w:r>
      <w:proofErr w:type="spellStart"/>
      <w:r>
        <w:t>ayez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conversation avec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de </w:t>
      </w:r>
      <w:proofErr w:type="spellStart"/>
      <w:r>
        <w:t>famille</w:t>
      </w:r>
      <w:proofErr w:type="spellEnd"/>
      <w:r>
        <w:t xml:space="preserve"> sur le </w:t>
      </w:r>
      <w:proofErr w:type="spellStart"/>
      <w:r>
        <w:t>dépistage</w:t>
      </w:r>
      <w:proofErr w:type="spellEnd"/>
      <w:r>
        <w:t xml:space="preserve"> par le test de </w:t>
      </w:r>
      <w:proofErr w:type="spellStart"/>
      <w:r>
        <w:t>selles</w:t>
      </w:r>
      <w:proofErr w:type="spellEnd"/>
      <w:r>
        <w:t xml:space="preserve">. Je </w:t>
      </w:r>
      <w:proofErr w:type="spellStart"/>
      <w:r>
        <w:t>pense</w:t>
      </w:r>
      <w:proofErr w:type="spellEnd"/>
      <w:r>
        <w:t xml:space="preserve"> que </w:t>
      </w:r>
      <w:proofErr w:type="spellStart"/>
      <w:r>
        <w:t>c'est</w:t>
      </w:r>
      <w:proofErr w:type="spellEnd"/>
      <w:r>
        <w:t xml:space="preserve"> la première chose. La </w:t>
      </w:r>
      <w:proofErr w:type="spellStart"/>
      <w:r>
        <w:t>deuxième</w:t>
      </w:r>
      <w:proofErr w:type="spellEnd"/>
      <w:r>
        <w:t xml:space="preserve"> chose </w:t>
      </w:r>
      <w:proofErr w:type="spellStart"/>
      <w:r>
        <w:t>est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un test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, </w:t>
      </w:r>
      <w:proofErr w:type="spellStart"/>
      <w:r>
        <w:t>venez</w:t>
      </w:r>
      <w:proofErr w:type="spellEnd"/>
      <w:r>
        <w:t xml:space="preserve"> pour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coloscopie</w:t>
      </w:r>
      <w:proofErr w:type="spellEnd"/>
      <w:r>
        <w:t xml:space="preserve"> dans les </w:t>
      </w:r>
      <w:proofErr w:type="spellStart"/>
      <w:r>
        <w:t>huit</w:t>
      </w:r>
      <w:proofErr w:type="spellEnd"/>
      <w:r>
        <w:t xml:space="preserve"> </w:t>
      </w:r>
      <w:proofErr w:type="spellStart"/>
      <w:r>
        <w:t>semaines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la </w:t>
      </w:r>
      <w:proofErr w:type="spellStart"/>
      <w:r>
        <w:t>réception</w:t>
      </w:r>
      <w:proofErr w:type="spellEnd"/>
      <w:r>
        <w:t xml:space="preserve"> du </w:t>
      </w:r>
      <w:proofErr w:type="spellStart"/>
      <w:r>
        <w:t>résultat</w:t>
      </w:r>
      <w:proofErr w:type="spellEnd"/>
      <w:r>
        <w:t xml:space="preserve">. Il y a de très </w:t>
      </w:r>
      <w:proofErr w:type="spellStart"/>
      <w:r>
        <w:t>bonnes</w:t>
      </w:r>
      <w:proofErr w:type="spellEnd"/>
      <w:r>
        <w:t xml:space="preserve"> chances que nous </w:t>
      </w:r>
      <w:proofErr w:type="spellStart"/>
      <w:r>
        <w:t>fassions</w:t>
      </w:r>
      <w:proofErr w:type="spellEnd"/>
      <w:r>
        <w:t xml:space="preserve"> quelque chose de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bénéfique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le </w:t>
      </w:r>
      <w:proofErr w:type="spellStart"/>
      <w:r>
        <w:t>faites</w:t>
      </w:r>
      <w:proofErr w:type="spellEnd"/>
      <w:r>
        <w:t xml:space="preserve"> et que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venez</w:t>
      </w:r>
      <w:proofErr w:type="spellEnd"/>
      <w:r>
        <w:t xml:space="preserve"> nous </w:t>
      </w:r>
      <w:proofErr w:type="spellStart"/>
      <w:r>
        <w:t>voir</w:t>
      </w:r>
      <w:proofErr w:type="spellEnd"/>
      <w:r>
        <w:t xml:space="preserve">. Tout le monde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préoccupé</w:t>
      </w:r>
      <w:proofErr w:type="spellEnd"/>
      <w:r>
        <w:t xml:space="preserve"> par la COVID. </w:t>
      </w:r>
      <w:proofErr w:type="spellStart"/>
      <w:r>
        <w:t>L'hôpital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sûr</w:t>
      </w:r>
      <w:proofErr w:type="spellEnd"/>
      <w:r>
        <w:t xml:space="preserve">. C'est un </w:t>
      </w:r>
      <w:proofErr w:type="spellStart"/>
      <w:r>
        <w:t>endroit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confiance</w:t>
      </w:r>
      <w:proofErr w:type="spellEnd"/>
      <w:r>
        <w:t xml:space="preserve"> que le personnel et tout le monde </w:t>
      </w:r>
      <w:proofErr w:type="spellStart"/>
      <w:r>
        <w:t>suivent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recommandations</w:t>
      </w:r>
      <w:proofErr w:type="spellEnd"/>
      <w:r>
        <w:t xml:space="preserve"> pour </w:t>
      </w:r>
      <w:proofErr w:type="spellStart"/>
      <w:r>
        <w:t>réduire</w:t>
      </w:r>
      <w:proofErr w:type="spellEnd"/>
      <w:r>
        <w:t xml:space="preserve"> le </w:t>
      </w:r>
      <w:proofErr w:type="spellStart"/>
      <w:r>
        <w:t>risque</w:t>
      </w:r>
      <w:proofErr w:type="spellEnd"/>
      <w:r>
        <w:t xml:space="preserve"> de COVID. Et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, ne </w:t>
      </w:r>
      <w:proofErr w:type="spellStart"/>
      <w:r>
        <w:t>retardez</w:t>
      </w:r>
      <w:proofErr w:type="spellEnd"/>
      <w:r>
        <w:t xml:space="preserve"> pas, car il y a de très </w:t>
      </w:r>
      <w:proofErr w:type="spellStart"/>
      <w:r>
        <w:t>bonnes</w:t>
      </w:r>
      <w:proofErr w:type="spellEnd"/>
      <w:r>
        <w:t xml:space="preserve"> </w:t>
      </w:r>
      <w:proofErr w:type="spellStart"/>
      <w:r>
        <w:t>preuves</w:t>
      </w:r>
      <w:proofErr w:type="spellEnd"/>
      <w:r>
        <w:t xml:space="preserve"> que plus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attendez</w:t>
      </w:r>
      <w:proofErr w:type="spellEnd"/>
      <w:r>
        <w:t xml:space="preserve"> après un test FIT </w:t>
      </w:r>
      <w:proofErr w:type="spellStart"/>
      <w:r>
        <w:t>positif</w:t>
      </w:r>
      <w:proofErr w:type="spellEnd"/>
      <w:r>
        <w:t xml:space="preserve">, plus il </w:t>
      </w:r>
      <w:proofErr w:type="spellStart"/>
      <w:r>
        <w:t>est</w:t>
      </w:r>
      <w:proofErr w:type="spellEnd"/>
      <w:r>
        <w:t xml:space="preserve"> probable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ayez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tumeur</w:t>
      </w:r>
      <w:proofErr w:type="spellEnd"/>
      <w:r>
        <w:t xml:space="preserve"> plus </w:t>
      </w:r>
      <w:proofErr w:type="spellStart"/>
      <w:r>
        <w:t>avancée</w:t>
      </w:r>
      <w:proofErr w:type="spellEnd"/>
      <w:r>
        <w:t>.</w:t>
      </w:r>
    </w:p>
    <w:p w14:paraId="49A26C30" w14:textId="77777777" w:rsidR="0078484E" w:rsidRDefault="0078484E" w:rsidP="0078484E">
      <w:pPr>
        <w:pStyle w:val="NormalWeb"/>
      </w:pPr>
      <w:r>
        <w:rPr>
          <w:rStyle w:val="Strong"/>
        </w:rPr>
        <w:t>34:11</w:t>
      </w:r>
      <w:r>
        <w:t xml:space="preserve"> Eh bien,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d'excellents</w:t>
      </w:r>
      <w:proofErr w:type="spellEnd"/>
      <w:r>
        <w:t xml:space="preserve"> messages pour les </w:t>
      </w:r>
      <w:proofErr w:type="spellStart"/>
      <w:r>
        <w:t>auditeurs</w:t>
      </w:r>
      <w:proofErr w:type="spellEnd"/>
      <w:r>
        <w:t xml:space="preserve"> à entendre et à </w:t>
      </w:r>
      <w:proofErr w:type="spellStart"/>
      <w:r>
        <w:t>retenir</w:t>
      </w:r>
      <w:proofErr w:type="spellEnd"/>
      <w:r>
        <w:t xml:space="preserve">. Et je </w:t>
      </w:r>
      <w:proofErr w:type="spellStart"/>
      <w:r>
        <w:t>tiens</w:t>
      </w:r>
      <w:proofErr w:type="spellEnd"/>
      <w:r>
        <w:t xml:space="preserve"> à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remercier</w:t>
      </w:r>
      <w:proofErr w:type="spellEnd"/>
      <w:r>
        <w:t xml:space="preserve"> beaucoup, Dr. Leung, pour </w:t>
      </w:r>
      <w:proofErr w:type="spellStart"/>
      <w:r>
        <w:t>avoir</w:t>
      </w:r>
      <w:proofErr w:type="spellEnd"/>
      <w:r>
        <w:t xml:space="preserve"> pris le temps de </w:t>
      </w:r>
      <w:proofErr w:type="spellStart"/>
      <w:r>
        <w:t>parler</w:t>
      </w:r>
      <w:proofErr w:type="spellEnd"/>
      <w:r>
        <w:t xml:space="preserve"> avec nous du </w:t>
      </w:r>
      <w:proofErr w:type="spellStart"/>
      <w:r>
        <w:t>dépistage</w:t>
      </w:r>
      <w:proofErr w:type="spellEnd"/>
      <w:r>
        <w:t xml:space="preserve"> du cancer colorectal, de son importance et de la manière </w:t>
      </w:r>
      <w:proofErr w:type="spellStart"/>
      <w:r>
        <w:t>dont</w:t>
      </w:r>
      <w:proofErr w:type="spellEnd"/>
      <w:r>
        <w:t xml:space="preserve"> il </w:t>
      </w:r>
      <w:proofErr w:type="spellStart"/>
      <w:r>
        <w:t>peut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énorme</w:t>
      </w:r>
      <w:proofErr w:type="spellEnd"/>
      <w:r>
        <w:t xml:space="preserve"> </w:t>
      </w:r>
      <w:proofErr w:type="spellStart"/>
      <w:r>
        <w:t>différence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prévenant</w:t>
      </w:r>
      <w:proofErr w:type="spellEnd"/>
      <w:r>
        <w:t xml:space="preserve"> le </w:t>
      </w:r>
      <w:r>
        <w:lastRenderedPageBreak/>
        <w:t xml:space="preserve">cancer colorectal </w:t>
      </w:r>
      <w:proofErr w:type="spellStart"/>
      <w:r>
        <w:t>ou</w:t>
      </w:r>
      <w:proofErr w:type="spellEnd"/>
      <w:r>
        <w:t xml:space="preserve"> du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le </w:t>
      </w:r>
      <w:proofErr w:type="spellStart"/>
      <w:r>
        <w:t>détectant</w:t>
      </w:r>
      <w:proofErr w:type="spellEnd"/>
      <w:r>
        <w:t xml:space="preserve"> </w:t>
      </w:r>
      <w:proofErr w:type="spellStart"/>
      <w:r>
        <w:t>tôt</w:t>
      </w:r>
      <w:proofErr w:type="spellEnd"/>
      <w:r>
        <w:t xml:space="preserve">, </w:t>
      </w:r>
      <w:proofErr w:type="spellStart"/>
      <w:r>
        <w:t>lorsqu'il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traité</w:t>
      </w:r>
      <w:proofErr w:type="spellEnd"/>
      <w:r>
        <w:t xml:space="preserve"> avec les </w:t>
      </w:r>
      <w:proofErr w:type="spellStart"/>
      <w:r>
        <w:t>meilleurs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. Alors, merci beaucoup pour </w:t>
      </w:r>
      <w:proofErr w:type="spellStart"/>
      <w:r>
        <w:t>votre</w:t>
      </w:r>
      <w:proofErr w:type="spellEnd"/>
      <w:r>
        <w:t xml:space="preserve"> temps. </w:t>
      </w:r>
      <w:proofErr w:type="spellStart"/>
      <w:r>
        <w:t>Prenez</w:t>
      </w:r>
      <w:proofErr w:type="spellEnd"/>
      <w:r>
        <w:t xml:space="preserve"> </w:t>
      </w:r>
      <w:proofErr w:type="spellStart"/>
      <w:r>
        <w:t>soin</w:t>
      </w:r>
      <w:proofErr w:type="spellEnd"/>
      <w:r>
        <w:t xml:space="preserve"> de </w:t>
      </w:r>
      <w:proofErr w:type="spellStart"/>
      <w:r>
        <w:t>vous</w:t>
      </w:r>
      <w:proofErr w:type="spellEnd"/>
      <w:r>
        <w:t>.</w:t>
      </w:r>
    </w:p>
    <w:p w14:paraId="771D49F9" w14:textId="77777777" w:rsidR="0078484E" w:rsidRDefault="0078484E" w:rsidP="0078484E">
      <w:pPr>
        <w:pStyle w:val="NormalWeb"/>
      </w:pPr>
      <w:r>
        <w:rPr>
          <w:rStyle w:val="Strong"/>
        </w:rPr>
        <w:t>34:39</w:t>
      </w:r>
      <w:r>
        <w:t xml:space="preserve"> Merci Bill. C'est un plaisir. </w:t>
      </w:r>
      <w:proofErr w:type="spellStart"/>
      <w:r>
        <w:t>J'apprécie</w:t>
      </w:r>
      <w:proofErr w:type="spellEnd"/>
      <w:r>
        <w:t xml:space="preserve"> </w:t>
      </w:r>
      <w:proofErr w:type="spellStart"/>
      <w:r>
        <w:t>l'opportunité</w:t>
      </w:r>
      <w:proofErr w:type="spellEnd"/>
      <w:r>
        <w:t>.</w:t>
      </w:r>
    </w:p>
    <w:p w14:paraId="39ABBBCF" w14:textId="77777777" w:rsidR="0078484E" w:rsidRDefault="0078484E" w:rsidP="0078484E">
      <w:pPr>
        <w:pStyle w:val="NormalWeb"/>
      </w:pPr>
      <w:r>
        <w:rPr>
          <w:rStyle w:val="Strong"/>
        </w:rPr>
        <w:t>34:43</w:t>
      </w:r>
      <w:r>
        <w:t xml:space="preserve"> </w:t>
      </w:r>
      <w:proofErr w:type="spellStart"/>
      <w:r>
        <w:t>C'était</w:t>
      </w:r>
      <w:proofErr w:type="spellEnd"/>
      <w:r>
        <w:t xml:space="preserve"> </w:t>
      </w:r>
      <w:proofErr w:type="spellStart"/>
      <w:r>
        <w:t>l'émission</w:t>
      </w:r>
      <w:proofErr w:type="spellEnd"/>
      <w:r>
        <w:t xml:space="preserve"> sur les cancers </w:t>
      </w:r>
      <w:proofErr w:type="spellStart"/>
      <w:r>
        <w:t>présentée</w:t>
      </w:r>
      <w:proofErr w:type="spellEnd"/>
      <w:r>
        <w:t xml:space="preserve"> par le Programme </w:t>
      </w:r>
      <w:proofErr w:type="spellStart"/>
      <w:r>
        <w:t>d'Assistance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Cancer.</w:t>
      </w:r>
    </w:p>
    <w:p w14:paraId="677245F7" w14:textId="3950C4F0" w:rsidR="00327343" w:rsidRPr="0078484E" w:rsidRDefault="00327343" w:rsidP="0078484E"/>
    <w:sectPr w:rsidR="00327343" w:rsidRPr="0078484E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D9F1" w14:textId="77777777" w:rsidR="00E05B97" w:rsidRDefault="00E05B97">
      <w:pPr>
        <w:spacing w:after="0" w:line="240" w:lineRule="auto"/>
      </w:pPr>
      <w:r>
        <w:separator/>
      </w:r>
    </w:p>
  </w:endnote>
  <w:endnote w:type="continuationSeparator" w:id="0">
    <w:p w14:paraId="0D957F45" w14:textId="77777777" w:rsidR="00E05B97" w:rsidRDefault="00E0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36E936E5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2BEBD180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0DAF8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B6ED" w14:textId="619E844B" w:rsidR="00930F33" w:rsidRPr="009C3AF0" w:rsidRDefault="00930F33">
    <w:pPr>
      <w:pStyle w:val="Footer"/>
      <w:rPr>
        <w:rFonts w:ascii="Arial" w:hAnsi="Arial" w:cs="Arial"/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619D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BF98" w14:textId="77777777" w:rsidR="00E05B97" w:rsidRDefault="00E05B97">
      <w:pPr>
        <w:spacing w:after="0" w:line="240" w:lineRule="auto"/>
      </w:pPr>
      <w:r>
        <w:separator/>
      </w:r>
    </w:p>
  </w:footnote>
  <w:footnote w:type="continuationSeparator" w:id="0">
    <w:p w14:paraId="7DA7BB16" w14:textId="77777777" w:rsidR="00E05B97" w:rsidRDefault="00E0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10F1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1F34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FB7B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905046">
    <w:abstractNumId w:val="8"/>
  </w:num>
  <w:num w:numId="2" w16cid:durableId="1982689073">
    <w:abstractNumId w:val="6"/>
  </w:num>
  <w:num w:numId="3" w16cid:durableId="153227900">
    <w:abstractNumId w:val="5"/>
  </w:num>
  <w:num w:numId="4" w16cid:durableId="793136150">
    <w:abstractNumId w:val="4"/>
  </w:num>
  <w:num w:numId="5" w16cid:durableId="345255103">
    <w:abstractNumId w:val="7"/>
  </w:num>
  <w:num w:numId="6" w16cid:durableId="731930813">
    <w:abstractNumId w:val="3"/>
  </w:num>
  <w:num w:numId="7" w16cid:durableId="1157957932">
    <w:abstractNumId w:val="2"/>
  </w:num>
  <w:num w:numId="8" w16cid:durableId="856388970">
    <w:abstractNumId w:val="1"/>
  </w:num>
  <w:num w:numId="9" w16cid:durableId="6762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27E21"/>
    <w:rsid w:val="0029639D"/>
    <w:rsid w:val="00326F90"/>
    <w:rsid w:val="00327343"/>
    <w:rsid w:val="00382279"/>
    <w:rsid w:val="004A641F"/>
    <w:rsid w:val="004B593C"/>
    <w:rsid w:val="006E2382"/>
    <w:rsid w:val="006E2A8C"/>
    <w:rsid w:val="007749AF"/>
    <w:rsid w:val="0078484E"/>
    <w:rsid w:val="00794EBC"/>
    <w:rsid w:val="00930F33"/>
    <w:rsid w:val="009472FC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D95800"/>
    <w:rsid w:val="00E05B97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47E3E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6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4707</Words>
  <Characters>26833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2</cp:revision>
  <dcterms:created xsi:type="dcterms:W3CDTF">2024-06-07T14:50:00Z</dcterms:created>
  <dcterms:modified xsi:type="dcterms:W3CDTF">2024-06-07T14:50:00Z</dcterms:modified>
  <cp:category/>
</cp:coreProperties>
</file>