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37C2" w14:textId="77777777" w:rsidR="00DC0932" w:rsidRDefault="00DC0932" w:rsidP="00DC0932">
      <w:pPr>
        <w:pStyle w:val="Heading2"/>
      </w:pPr>
      <w:proofErr w:type="spellStart"/>
      <w:r>
        <w:t>Colonoscopia</w:t>
      </w:r>
      <w:proofErr w:type="spellEnd"/>
      <w:r>
        <w:t xml:space="preserve">, a </w:t>
      </w:r>
      <w:proofErr w:type="spellStart"/>
      <w:r>
        <w:t>Temida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com C</w:t>
      </w:r>
    </w:p>
    <w:p w14:paraId="234DF52E" w14:textId="77777777" w:rsidR="00DC0932" w:rsidRDefault="00DC0932" w:rsidP="00DC0932">
      <w:pPr>
        <w:pStyle w:val="Heading3"/>
      </w:pPr>
      <w:r>
        <w:t>Quinta-</w:t>
      </w:r>
      <w:proofErr w:type="spellStart"/>
      <w:r>
        <w:t>feira</w:t>
      </w:r>
      <w:proofErr w:type="spellEnd"/>
      <w:r>
        <w:t xml:space="preserve">, 6 de </w:t>
      </w:r>
      <w:proofErr w:type="spellStart"/>
      <w:r>
        <w:t>junho</w:t>
      </w:r>
      <w:proofErr w:type="spellEnd"/>
      <w:r>
        <w:t xml:space="preserve"> de 2024, 11h30 - </w:t>
      </w:r>
      <w:proofErr w:type="spellStart"/>
      <w:r>
        <w:t>Duração</w:t>
      </w:r>
      <w:proofErr w:type="spellEnd"/>
      <w:r>
        <w:t>: 34:55</w:t>
      </w:r>
    </w:p>
    <w:p w14:paraId="00C3A82D" w14:textId="77777777" w:rsidR="00DC0932" w:rsidRDefault="00DC0932" w:rsidP="00DC0932">
      <w:pPr>
        <w:pStyle w:val="Heading3"/>
      </w:pPr>
      <w:r>
        <w:t>PALAVRAS-CHAVE DO RESUMO</w:t>
      </w:r>
    </w:p>
    <w:p w14:paraId="6D177E3E" w14:textId="77777777" w:rsidR="00DC0932" w:rsidRDefault="00DC0932" w:rsidP="00DC0932">
      <w:pPr>
        <w:pStyle w:val="NormalWeb"/>
      </w:pPr>
      <w:proofErr w:type="spellStart"/>
      <w:r>
        <w:t>colonoscopia</w:t>
      </w:r>
      <w:proofErr w:type="spellEnd"/>
      <w:r>
        <w:t xml:space="preserve">, </w:t>
      </w:r>
      <w:proofErr w:type="spellStart"/>
      <w:r>
        <w:t>pólipo</w:t>
      </w:r>
      <w:proofErr w:type="spellEnd"/>
      <w:r>
        <w:t xml:space="preserve">,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, </w:t>
      </w:r>
      <w:proofErr w:type="spellStart"/>
      <w:r>
        <w:t>exame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, </w:t>
      </w:r>
      <w:proofErr w:type="spellStart"/>
      <w:r>
        <w:t>risco</w:t>
      </w:r>
      <w:proofErr w:type="spellEnd"/>
      <w:r>
        <w:t xml:space="preserve">,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, fit, </w:t>
      </w:r>
      <w:proofErr w:type="spellStart"/>
      <w:r>
        <w:t>lesões</w:t>
      </w:r>
      <w:proofErr w:type="spellEnd"/>
      <w:r>
        <w:t xml:space="preserve">, </w:t>
      </w:r>
      <w:proofErr w:type="spellStart"/>
      <w:r>
        <w:t>intestino</w:t>
      </w:r>
      <w:proofErr w:type="spellEnd"/>
      <w:r>
        <w:t xml:space="preserve">,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, </w:t>
      </w:r>
      <w:proofErr w:type="spellStart"/>
      <w:r>
        <w:t>evidência</w:t>
      </w:r>
      <w:proofErr w:type="spellEnd"/>
      <w:r>
        <w:t xml:space="preserve">, </w:t>
      </w:r>
      <w:proofErr w:type="spellStart"/>
      <w:r>
        <w:t>encontrar</w:t>
      </w:r>
      <w:proofErr w:type="spellEnd"/>
      <w:r>
        <w:t xml:space="preserve">, </w:t>
      </w:r>
      <w:proofErr w:type="spellStart"/>
      <w:r>
        <w:t>procedimentos</w:t>
      </w:r>
      <w:proofErr w:type="spellEnd"/>
      <w:r>
        <w:t xml:space="preserve">, </w:t>
      </w:r>
      <w:proofErr w:type="spellStart"/>
      <w:r>
        <w:t>aumentar</w:t>
      </w:r>
      <w:proofErr w:type="spellEnd"/>
      <w:r>
        <w:t xml:space="preserve">, </w:t>
      </w:r>
      <w:proofErr w:type="spellStart"/>
      <w:r>
        <w:t>bom</w:t>
      </w:r>
      <w:proofErr w:type="spellEnd"/>
      <w:r>
        <w:t xml:space="preserve">,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pessoas</w:t>
      </w:r>
      <w:proofErr w:type="spellEnd"/>
    </w:p>
    <w:p w14:paraId="3952FDB2" w14:textId="77777777" w:rsidR="00DC0932" w:rsidRDefault="00DC0932" w:rsidP="00DC0932">
      <w:pPr>
        <w:pStyle w:val="NormalWeb"/>
      </w:pPr>
      <w:r>
        <w:rPr>
          <w:rStyle w:val="Strong"/>
        </w:rPr>
        <w:t>00:02</w:t>
      </w:r>
      <w:r>
        <w:br/>
        <w:t xml:space="preserve">Este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é </w:t>
      </w:r>
      <w:proofErr w:type="spellStart"/>
      <w:r>
        <w:t>apresentado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Dr. Bill Evans e </w:t>
      </w:r>
      <w:proofErr w:type="spellStart"/>
      <w:r>
        <w:t>trazido</w:t>
      </w:r>
      <w:proofErr w:type="spellEnd"/>
      <w:r>
        <w:t xml:space="preserve"> a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ajudando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precisa</w:t>
      </w:r>
      <w:proofErr w:type="spellEnd"/>
      <w:r>
        <w:t>.</w:t>
      </w:r>
    </w:p>
    <w:p w14:paraId="3FDB6DB5" w14:textId="77777777" w:rsidR="00DC0932" w:rsidRDefault="00DC0932" w:rsidP="00DC0932">
      <w:pPr>
        <w:pStyle w:val="NormalWeb"/>
      </w:pPr>
      <w:r>
        <w:rPr>
          <w:rStyle w:val="Strong"/>
        </w:rPr>
        <w:t>00:11</w:t>
      </w:r>
      <w:r>
        <w:br/>
      </w:r>
      <w:proofErr w:type="spellStart"/>
      <w:r>
        <w:t>Bem-vindo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Podcast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. Sou o Dr. Bill Evans, professor </w:t>
      </w:r>
      <w:proofErr w:type="spellStart"/>
      <w:r>
        <w:t>emérito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McMaster no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oncologia</w:t>
      </w:r>
      <w:proofErr w:type="spellEnd"/>
      <w:r>
        <w:t xml:space="preserve">. </w:t>
      </w:r>
      <w:proofErr w:type="spellStart"/>
      <w:r>
        <w:t>Bem-vindo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podcast. Se é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ouvindo</w:t>
      </w:r>
      <w:proofErr w:type="spellEnd"/>
      <w:r>
        <w:t xml:space="preserve">,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feliz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se </w:t>
      </w:r>
      <w:proofErr w:type="spellStart"/>
      <w:r>
        <w:t>juntou</w:t>
      </w:r>
      <w:proofErr w:type="spellEnd"/>
      <w:r>
        <w:t xml:space="preserve"> a </w:t>
      </w:r>
      <w:proofErr w:type="spellStart"/>
      <w:r>
        <w:t>nós</w:t>
      </w:r>
      <w:proofErr w:type="spellEnd"/>
      <w:r>
        <w:t xml:space="preserve"> e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gostar</w:t>
      </w:r>
      <w:proofErr w:type="spellEnd"/>
      <w:r>
        <w:t xml:space="preserve"> do </w:t>
      </w:r>
      <w:proofErr w:type="spellStart"/>
      <w:r>
        <w:t>tema</w:t>
      </w:r>
      <w:proofErr w:type="spellEnd"/>
      <w:r>
        <w:t xml:space="preserve"> de </w:t>
      </w:r>
      <w:proofErr w:type="spellStart"/>
      <w:r>
        <w:t>hoje</w:t>
      </w:r>
      <w:proofErr w:type="spellEnd"/>
      <w:r>
        <w:t xml:space="preserve">, que se </w:t>
      </w:r>
      <w:proofErr w:type="spellStart"/>
      <w:r>
        <w:t>concentra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triagem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.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ouviu</w:t>
      </w:r>
      <w:proofErr w:type="spellEnd"/>
      <w:r>
        <w:t xml:space="preserve"> antes, </w:t>
      </w:r>
      <w:proofErr w:type="spellStart"/>
      <w:r>
        <w:t>bem-vindo</w:t>
      </w:r>
      <w:proofErr w:type="spellEnd"/>
      <w:r>
        <w:t xml:space="preserve"> de volta e </w:t>
      </w:r>
      <w:proofErr w:type="spellStart"/>
      <w:r>
        <w:t>torne</w:t>
      </w:r>
      <w:proofErr w:type="spellEnd"/>
      <w:r>
        <w:t xml:space="preserve">-se um </w:t>
      </w:r>
      <w:proofErr w:type="spellStart"/>
      <w:r>
        <w:t>ouvinte</w:t>
      </w:r>
      <w:proofErr w:type="spellEnd"/>
      <w:r>
        <w:t xml:space="preserve"> regular. À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revisamos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tópicos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ficará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avanços</w:t>
      </w:r>
      <w:proofErr w:type="spellEnd"/>
      <w:r>
        <w:t xml:space="preserve"> </w:t>
      </w:r>
      <w:proofErr w:type="spellStart"/>
      <w:r>
        <w:t>esperançosos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gestão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tratamento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, </w:t>
      </w:r>
      <w:proofErr w:type="spellStart"/>
      <w:r>
        <w:t>prevenção</w:t>
      </w:r>
      <w:proofErr w:type="spellEnd"/>
      <w:r>
        <w:t xml:space="preserve"> e </w:t>
      </w:r>
      <w:proofErr w:type="spellStart"/>
      <w:r>
        <w:t>detecção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. Nos </w:t>
      </w:r>
      <w:proofErr w:type="spellStart"/>
      <w:r>
        <w:t>últimos</w:t>
      </w:r>
      <w:proofErr w:type="spellEnd"/>
      <w:r>
        <w:t xml:space="preserve"> meses, </w:t>
      </w:r>
      <w:proofErr w:type="spellStart"/>
      <w:r>
        <w:t>falamos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das </w:t>
      </w:r>
      <w:proofErr w:type="spellStart"/>
      <w:r>
        <w:t>razões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o </w:t>
      </w:r>
      <w:proofErr w:type="spellStart"/>
      <w:r>
        <w:t>presidente</w:t>
      </w:r>
      <w:proofErr w:type="spellEnd"/>
      <w:r>
        <w:t xml:space="preserve"> do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oncologia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McMaster, Dr. Jonathan Sussman,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esperançoso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futuro</w:t>
      </w:r>
      <w:proofErr w:type="spellEnd"/>
      <w:r>
        <w:t xml:space="preserve"> e </w:t>
      </w:r>
      <w:proofErr w:type="spellStart"/>
      <w:r>
        <w:t>discutimos</w:t>
      </w:r>
      <w:proofErr w:type="spellEnd"/>
      <w:r>
        <w:t xml:space="preserve"> o </w:t>
      </w:r>
      <w:proofErr w:type="spellStart"/>
      <w:r>
        <w:t>progresso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um podcast </w:t>
      </w:r>
      <w:proofErr w:type="spellStart"/>
      <w:r>
        <w:t>interessante</w:t>
      </w:r>
      <w:proofErr w:type="spellEnd"/>
      <w:r>
        <w:t xml:space="preserve"> para </w:t>
      </w:r>
      <w:proofErr w:type="spellStart"/>
      <w:r>
        <w:t>alguns</w:t>
      </w:r>
      <w:proofErr w:type="spellEnd"/>
      <w:r>
        <w:t xml:space="preserve"> de </w:t>
      </w:r>
      <w:proofErr w:type="spellStart"/>
      <w:r>
        <w:t>vocês</w:t>
      </w:r>
      <w:proofErr w:type="spellEnd"/>
      <w:r>
        <w:t xml:space="preserve">, que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ouvindo</w:t>
      </w:r>
      <w:proofErr w:type="spellEnd"/>
      <w:r>
        <w:t xml:space="preserve"> pela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ouvirem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acessar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um </w:t>
      </w:r>
      <w:proofErr w:type="spellStart"/>
      <w:r>
        <w:t>desses</w:t>
      </w:r>
      <w:proofErr w:type="spellEnd"/>
      <w:r>
        <w:t xml:space="preserve"> podcasts no site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, que é cancerassist.ca,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favoritas</w:t>
      </w:r>
      <w:proofErr w:type="spellEnd"/>
      <w:r>
        <w:t xml:space="preserve"> de podcasts, </w:t>
      </w:r>
      <w:proofErr w:type="spellStart"/>
      <w:r>
        <w:t>como</w:t>
      </w:r>
      <w:proofErr w:type="spellEnd"/>
      <w:r>
        <w:t xml:space="preserve"> Google, Apple </w:t>
      </w:r>
      <w:proofErr w:type="spellStart"/>
      <w:r>
        <w:t>ou</w:t>
      </w:r>
      <w:proofErr w:type="spellEnd"/>
      <w:r>
        <w:t xml:space="preserve"> Spotify. Tenho a </w:t>
      </w:r>
      <w:proofErr w:type="spellStart"/>
      <w:r>
        <w:t>oportunidade</w:t>
      </w:r>
      <w:proofErr w:type="spellEnd"/>
      <w:r>
        <w:t xml:space="preserve"> de </w:t>
      </w:r>
      <w:proofErr w:type="spellStart"/>
      <w:r>
        <w:t>entrevistar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inteligentes</w:t>
      </w:r>
      <w:proofErr w:type="spellEnd"/>
      <w:r>
        <w:t xml:space="preserve"> e </w:t>
      </w:r>
      <w:proofErr w:type="spellStart"/>
      <w:r>
        <w:t>hoje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a </w:t>
      </w:r>
      <w:proofErr w:type="spellStart"/>
      <w:r>
        <w:t>sorte</w:t>
      </w:r>
      <w:proofErr w:type="spellEnd"/>
      <w:r>
        <w:t xml:space="preserve"> de </w:t>
      </w:r>
      <w:proofErr w:type="spellStart"/>
      <w:r>
        <w:t>entrevistar</w:t>
      </w:r>
      <w:proofErr w:type="spellEnd"/>
      <w:r>
        <w:t xml:space="preserve"> o Dr. Barry Loman. </w:t>
      </w:r>
      <w:proofErr w:type="spellStart"/>
      <w:r>
        <w:t>Conheço</w:t>
      </w:r>
      <w:proofErr w:type="spellEnd"/>
      <w:r>
        <w:t xml:space="preserve"> Barry </w:t>
      </w:r>
      <w:proofErr w:type="spellStart"/>
      <w:r>
        <w:t>desde</w:t>
      </w:r>
      <w:proofErr w:type="spellEnd"/>
      <w:r>
        <w:t xml:space="preserve"> que </w:t>
      </w:r>
      <w:proofErr w:type="spellStart"/>
      <w:r>
        <w:t>ele</w:t>
      </w:r>
      <w:proofErr w:type="spellEnd"/>
      <w:r>
        <w:t xml:space="preserve"> era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McMaster. Ele é professor do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e </w:t>
      </w:r>
      <w:proofErr w:type="spellStart"/>
      <w:r>
        <w:t>gastroenterologista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de ser o </w:t>
      </w:r>
      <w:proofErr w:type="spellStart"/>
      <w:r>
        <w:t>líder</w:t>
      </w:r>
      <w:proofErr w:type="spellEnd"/>
      <w:r>
        <w:t xml:space="preserve"> regional de </w:t>
      </w:r>
      <w:proofErr w:type="spellStart"/>
      <w:r>
        <w:t>endoscopia</w:t>
      </w:r>
      <w:proofErr w:type="spellEnd"/>
      <w:r>
        <w:t xml:space="preserve"> do Cancer Care Ontario e </w:t>
      </w:r>
      <w:proofErr w:type="spellStart"/>
      <w:r>
        <w:t>atualmente</w:t>
      </w:r>
      <w:proofErr w:type="spellEnd"/>
      <w:r>
        <w:t xml:space="preserve"> </w:t>
      </w:r>
      <w:proofErr w:type="spellStart"/>
      <w:r>
        <w:t>lidera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de </w:t>
      </w:r>
      <w:proofErr w:type="spellStart"/>
      <w:r>
        <w:t>implementação</w:t>
      </w:r>
      <w:proofErr w:type="spellEnd"/>
      <w:r>
        <w:t xml:space="preserve"> de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tecnologias</w:t>
      </w:r>
      <w:proofErr w:type="spellEnd"/>
      <w:r>
        <w:t xml:space="preserve"> de </w:t>
      </w:r>
      <w:proofErr w:type="spellStart"/>
      <w:r>
        <w:t>informação</w:t>
      </w:r>
      <w:proofErr w:type="spellEnd"/>
      <w:r>
        <w:t xml:space="preserve"> no Hamilton Health Sciences.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bem-vindo</w:t>
      </w:r>
      <w:proofErr w:type="spellEnd"/>
      <w:r>
        <w:t xml:space="preserve"> Barry,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contente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-lo </w:t>
      </w:r>
      <w:proofErr w:type="spellStart"/>
      <w:r>
        <w:t>novamente</w:t>
      </w:r>
      <w:proofErr w:type="spellEnd"/>
      <w:r>
        <w:t xml:space="preserve"> e </w:t>
      </w:r>
      <w:proofErr w:type="spellStart"/>
      <w:r>
        <w:t>conversar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triagem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>.</w:t>
      </w:r>
    </w:p>
    <w:p w14:paraId="600C7CA3" w14:textId="77777777" w:rsidR="00DC0932" w:rsidRDefault="00DC0932" w:rsidP="00DC0932">
      <w:pPr>
        <w:pStyle w:val="NormalWeb"/>
      </w:pPr>
      <w:r>
        <w:rPr>
          <w:rStyle w:val="Strong"/>
        </w:rPr>
        <w:t>02:05</w:t>
      </w:r>
      <w:r>
        <w:br/>
      </w:r>
      <w:proofErr w:type="spellStart"/>
      <w:r>
        <w:t>Muito</w:t>
      </w:r>
      <w:proofErr w:type="spellEnd"/>
      <w:r>
        <w:t xml:space="preserve"> </w:t>
      </w:r>
      <w:proofErr w:type="spellStart"/>
      <w:r>
        <w:t>obrigado</w:t>
      </w:r>
      <w:proofErr w:type="spellEnd"/>
      <w:r>
        <w:t xml:space="preserve">, Phil, é um </w:t>
      </w:r>
      <w:proofErr w:type="spellStart"/>
      <w:r>
        <w:t>prazer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aqui</w:t>
      </w:r>
      <w:proofErr w:type="spellEnd"/>
      <w:r>
        <w:t>.</w:t>
      </w:r>
    </w:p>
    <w:p w14:paraId="5A1668C8" w14:textId="77777777" w:rsidR="00DC0932" w:rsidRDefault="00DC0932" w:rsidP="00DC0932">
      <w:pPr>
        <w:pStyle w:val="NormalWeb"/>
      </w:pPr>
      <w:r>
        <w:rPr>
          <w:rStyle w:val="Strong"/>
        </w:rPr>
        <w:t>02:09</w:t>
      </w:r>
      <w:r>
        <w:br/>
        <w:t xml:space="preserve">Um </w:t>
      </w:r>
      <w:proofErr w:type="spellStart"/>
      <w:r>
        <w:t>bom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 de </w:t>
      </w:r>
      <w:proofErr w:type="spellStart"/>
      <w:r>
        <w:t>partida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percebi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do tempo que,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, </w:t>
      </w:r>
      <w:proofErr w:type="spellStart"/>
      <w:r>
        <w:t>médicos</w:t>
      </w:r>
      <w:proofErr w:type="spellEnd"/>
      <w:r>
        <w:t xml:space="preserve">, </w:t>
      </w:r>
      <w:proofErr w:type="spellStart"/>
      <w:r>
        <w:t>entendamos</w:t>
      </w:r>
      <w:proofErr w:type="spellEnd"/>
      <w:r>
        <w:t xml:space="preserve"> </w:t>
      </w:r>
      <w:proofErr w:type="spellStart"/>
      <w:r>
        <w:t>perfeitamente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cólon</w:t>
      </w:r>
      <w:proofErr w:type="spellEnd"/>
      <w:r>
        <w:t xml:space="preserve"> e o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,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o que as partes do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localizadas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pudesse</w:t>
      </w:r>
      <w:proofErr w:type="spellEnd"/>
      <w:r>
        <w:t xml:space="preserve"> </w:t>
      </w:r>
      <w:proofErr w:type="spellStart"/>
      <w:r>
        <w:t>descrever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trato</w:t>
      </w:r>
      <w:proofErr w:type="spellEnd"/>
      <w:r>
        <w:t xml:space="preserve"> intestinal e, </w:t>
      </w:r>
      <w:proofErr w:type="spellStart"/>
      <w:r>
        <w:t>em</w:t>
      </w:r>
      <w:proofErr w:type="spellEnd"/>
      <w:r>
        <w:t xml:space="preserve"> particular, o </w:t>
      </w:r>
      <w:proofErr w:type="spellStart"/>
      <w:r>
        <w:t>cólon</w:t>
      </w:r>
      <w:proofErr w:type="spellEnd"/>
      <w:r>
        <w:t xml:space="preserve"> e o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.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falaremos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>.</w:t>
      </w:r>
    </w:p>
    <w:p w14:paraId="28BEAC41" w14:textId="77777777" w:rsidR="00DC0932" w:rsidRDefault="00DC0932" w:rsidP="00DC0932">
      <w:pPr>
        <w:pStyle w:val="NormalWeb"/>
      </w:pPr>
      <w:r>
        <w:rPr>
          <w:rStyle w:val="Strong"/>
        </w:rPr>
        <w:t>02:40</w:t>
      </w:r>
      <w:r>
        <w:br/>
        <w:t xml:space="preserve">Claro, </w:t>
      </w:r>
      <w:proofErr w:type="spellStart"/>
      <w:r>
        <w:t>eu</w:t>
      </w:r>
      <w:proofErr w:type="spellEnd"/>
      <w:r>
        <w:t xml:space="preserve"> </w:t>
      </w:r>
      <w:proofErr w:type="spellStart"/>
      <w:r>
        <w:t>suspeito</w:t>
      </w:r>
      <w:proofErr w:type="spellEnd"/>
      <w:r>
        <w:t xml:space="preserve"> que a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saiba</w:t>
      </w:r>
      <w:proofErr w:type="spellEnd"/>
      <w:r>
        <w:t xml:space="preserve">, mas o </w:t>
      </w:r>
      <w:proofErr w:type="spellStart"/>
      <w:r>
        <w:t>trato</w:t>
      </w:r>
      <w:proofErr w:type="spellEnd"/>
      <w:r>
        <w:t xml:space="preserve"> gastrointestinal é </w:t>
      </w:r>
      <w:proofErr w:type="spellStart"/>
      <w:r>
        <w:t>realmente</w:t>
      </w:r>
      <w:proofErr w:type="spellEnd"/>
      <w:r>
        <w:t xml:space="preserve"> um </w:t>
      </w:r>
      <w:proofErr w:type="spellStart"/>
      <w:r>
        <w:t>longo</w:t>
      </w:r>
      <w:proofErr w:type="spellEnd"/>
      <w:r>
        <w:t xml:space="preserve"> </w:t>
      </w:r>
      <w:proofErr w:type="spellStart"/>
      <w:r>
        <w:t>tubo</w:t>
      </w:r>
      <w:proofErr w:type="spellEnd"/>
      <w:r>
        <w:t xml:space="preserve"> que </w:t>
      </w:r>
      <w:proofErr w:type="spellStart"/>
      <w:r>
        <w:t>começa</w:t>
      </w:r>
      <w:proofErr w:type="spellEnd"/>
      <w:r>
        <w:t xml:space="preserve"> logo </w:t>
      </w:r>
      <w:proofErr w:type="spellStart"/>
      <w:r>
        <w:t>abaixo</w:t>
      </w:r>
      <w:proofErr w:type="spellEnd"/>
      <w:r>
        <w:t xml:space="preserve"> da boca com o </w:t>
      </w:r>
      <w:proofErr w:type="spellStart"/>
      <w:r>
        <w:t>esôfago</w:t>
      </w:r>
      <w:proofErr w:type="spellEnd"/>
      <w:r>
        <w:t xml:space="preserve"> e se </w:t>
      </w:r>
      <w:proofErr w:type="spellStart"/>
      <w:r>
        <w:t>estende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esôfago</w:t>
      </w:r>
      <w:proofErr w:type="spellEnd"/>
      <w:r>
        <w:t xml:space="preserve">, </w:t>
      </w:r>
      <w:proofErr w:type="spellStart"/>
      <w:r>
        <w:t>estômago</w:t>
      </w:r>
      <w:proofErr w:type="spellEnd"/>
      <w:r>
        <w:t xml:space="preserve">, </w:t>
      </w:r>
      <w:proofErr w:type="spellStart"/>
      <w:r>
        <w:t>intestino</w:t>
      </w:r>
      <w:proofErr w:type="spellEnd"/>
      <w:r>
        <w:t xml:space="preserve"> </w:t>
      </w:r>
      <w:proofErr w:type="spellStart"/>
      <w:r>
        <w:lastRenderedPageBreak/>
        <w:t>delgado</w:t>
      </w:r>
      <w:proofErr w:type="spellEnd"/>
      <w:r>
        <w:t xml:space="preserve"> e </w:t>
      </w:r>
      <w:proofErr w:type="spellStart"/>
      <w:r>
        <w:t>finalmente</w:t>
      </w:r>
      <w:proofErr w:type="spellEnd"/>
      <w:r>
        <w:t xml:space="preserve"> no </w:t>
      </w:r>
      <w:proofErr w:type="spellStart"/>
      <w:r>
        <w:t>cólon</w:t>
      </w:r>
      <w:proofErr w:type="spellEnd"/>
      <w:r>
        <w:t xml:space="preserve">. E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reto</w:t>
      </w:r>
      <w:proofErr w:type="spellEnd"/>
      <w:r>
        <w:t xml:space="preserve">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passamos</w:t>
      </w:r>
      <w:proofErr w:type="spellEnd"/>
      <w:r>
        <w:t xml:space="preserve">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fezes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. E </w:t>
      </w:r>
      <w:proofErr w:type="spellStart"/>
      <w:r>
        <w:t>realmente</w:t>
      </w:r>
      <w:proofErr w:type="spellEnd"/>
      <w:r>
        <w:t xml:space="preserve">, o </w:t>
      </w:r>
      <w:proofErr w:type="spellStart"/>
      <w:r>
        <w:t>papel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armazenamento</w:t>
      </w:r>
      <w:proofErr w:type="spellEnd"/>
      <w:r>
        <w:t xml:space="preserve">. </w:t>
      </w:r>
      <w:proofErr w:type="spellStart"/>
      <w:r>
        <w:t>Após</w:t>
      </w:r>
      <w:proofErr w:type="spellEnd"/>
      <w:r>
        <w:t xml:space="preserve"> a </w:t>
      </w:r>
      <w:proofErr w:type="spellStart"/>
      <w:r>
        <w:t>digestão</w:t>
      </w:r>
      <w:proofErr w:type="spellEnd"/>
      <w:r>
        <w:t xml:space="preserve"> e </w:t>
      </w:r>
      <w:proofErr w:type="gramStart"/>
      <w:r>
        <w:t>a</w:t>
      </w:r>
      <w:proofErr w:type="gramEnd"/>
      <w:r>
        <w:t xml:space="preserve"> </w:t>
      </w:r>
      <w:proofErr w:type="spellStart"/>
      <w:r>
        <w:t>absorção</w:t>
      </w:r>
      <w:proofErr w:type="spellEnd"/>
      <w:r>
        <w:t xml:space="preserve"> </w:t>
      </w:r>
      <w:proofErr w:type="spellStart"/>
      <w:r>
        <w:t>adequada</w:t>
      </w:r>
      <w:proofErr w:type="spellEnd"/>
      <w:r>
        <w:t xml:space="preserve"> dos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</w:t>
      </w:r>
      <w:proofErr w:type="spellStart"/>
      <w:r>
        <w:t>delgado</w:t>
      </w:r>
      <w:proofErr w:type="spellEnd"/>
      <w:r>
        <w:t xml:space="preserve">, o </w:t>
      </w:r>
      <w:proofErr w:type="spellStart"/>
      <w:r>
        <w:t>trabalho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 é </w:t>
      </w:r>
      <w:proofErr w:type="spellStart"/>
      <w:r>
        <w:t>pegar</w:t>
      </w:r>
      <w:proofErr w:type="spellEnd"/>
      <w:r>
        <w:t xml:space="preserve"> o que </w:t>
      </w:r>
      <w:proofErr w:type="spellStart"/>
      <w:r>
        <w:t>sobrou</w:t>
      </w:r>
      <w:proofErr w:type="spellEnd"/>
      <w:r>
        <w:t xml:space="preserve">, remover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e </w:t>
      </w:r>
      <w:proofErr w:type="spellStart"/>
      <w:r>
        <w:t>armazená</w:t>
      </w:r>
      <w:proofErr w:type="spellEnd"/>
      <w:r>
        <w:t xml:space="preserve">-lo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seja</w:t>
      </w:r>
      <w:proofErr w:type="spellEnd"/>
      <w:r>
        <w:t xml:space="preserve"> a hora de </w:t>
      </w:r>
      <w:proofErr w:type="spellStart"/>
      <w:r>
        <w:t>evacuar</w:t>
      </w:r>
      <w:proofErr w:type="spellEnd"/>
      <w:r>
        <w:t xml:space="preserve"> o </w:t>
      </w:r>
      <w:proofErr w:type="spellStart"/>
      <w:r>
        <w:t>cólon</w:t>
      </w:r>
      <w:proofErr w:type="spellEnd"/>
      <w:r>
        <w:t xml:space="preserve"> e </w:t>
      </w:r>
      <w:proofErr w:type="spellStart"/>
      <w:r>
        <w:t>passar</w:t>
      </w:r>
      <w:proofErr w:type="spellEnd"/>
      <w:r>
        <w:t xml:space="preserve"> o </w:t>
      </w:r>
      <w:proofErr w:type="spellStart"/>
      <w:r>
        <w:t>movimento</w:t>
      </w:r>
      <w:proofErr w:type="spellEnd"/>
      <w:r>
        <w:t xml:space="preserve"> intestinal.</w:t>
      </w:r>
    </w:p>
    <w:p w14:paraId="35E30D29" w14:textId="77777777" w:rsidR="00DC0932" w:rsidRDefault="00DC0932" w:rsidP="00DC0932">
      <w:pPr>
        <w:pStyle w:val="NormalWeb"/>
      </w:pPr>
      <w:r>
        <w:rPr>
          <w:rStyle w:val="Strong"/>
        </w:rPr>
        <w:t>03:31</w:t>
      </w:r>
      <w:r>
        <w:br/>
      </w:r>
      <w:proofErr w:type="spellStart"/>
      <w:r>
        <w:t>Então</w:t>
      </w:r>
      <w:proofErr w:type="spellEnd"/>
      <w:r>
        <w:t xml:space="preserve">, </w:t>
      </w:r>
      <w:proofErr w:type="spellStart"/>
      <w:r>
        <w:t>esse</w:t>
      </w:r>
      <w:proofErr w:type="spellEnd"/>
      <w:r>
        <w:t xml:space="preserve"> é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. E </w:t>
      </w:r>
      <w:proofErr w:type="spellStart"/>
      <w:r>
        <w:t>geralmente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razoavelmente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. Mas,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partes do </w:t>
      </w:r>
      <w:proofErr w:type="spellStart"/>
      <w:r>
        <w:t>corpo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cânceres</w:t>
      </w:r>
      <w:proofErr w:type="spellEnd"/>
      <w:r>
        <w:t xml:space="preserve">. Na </w:t>
      </w:r>
      <w:proofErr w:type="spellStart"/>
      <w:r>
        <w:t>verdade</w:t>
      </w:r>
      <w:proofErr w:type="spellEnd"/>
      <w:r>
        <w:t xml:space="preserve">, o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é um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 no </w:t>
      </w:r>
      <w:proofErr w:type="spellStart"/>
      <w:r>
        <w:t>Canadá</w:t>
      </w:r>
      <w:proofErr w:type="spellEnd"/>
      <w:r>
        <w:t xml:space="preserve">. </w:t>
      </w:r>
      <w:proofErr w:type="spellStart"/>
      <w:r>
        <w:t>Olhando</w:t>
      </w:r>
      <w:proofErr w:type="spellEnd"/>
      <w:r>
        <w:t xml:space="preserve"> para as </w:t>
      </w:r>
      <w:proofErr w:type="spellStart"/>
      <w:r>
        <w:t>estatísticas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canadenses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2020, </w:t>
      </w:r>
      <w:proofErr w:type="spellStart"/>
      <w:r>
        <w:t>estimava</w:t>
      </w:r>
      <w:proofErr w:type="spellEnd"/>
      <w:r>
        <w:t xml:space="preserve">-se que 26.900 </w:t>
      </w:r>
      <w:proofErr w:type="spellStart"/>
      <w:r>
        <w:t>canadenses</w:t>
      </w:r>
      <w:proofErr w:type="spellEnd"/>
      <w:r>
        <w:t xml:space="preserve"> </w:t>
      </w:r>
      <w:proofErr w:type="spellStart"/>
      <w:r>
        <w:t>desenvolveriam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, o que é um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fenomenal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ligado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depois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pulmão</w:t>
      </w:r>
      <w:proofErr w:type="spellEnd"/>
      <w:r>
        <w:t xml:space="preserve">, e é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12%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mortes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. Mas é </w:t>
      </w:r>
      <w:proofErr w:type="spellStart"/>
      <w:r>
        <w:t>também</w:t>
      </w:r>
      <w:proofErr w:type="spellEnd"/>
      <w:r>
        <w:t xml:space="preserve"> um </w:t>
      </w:r>
      <w:proofErr w:type="spellStart"/>
      <w:r>
        <w:t>câncer</w:t>
      </w:r>
      <w:proofErr w:type="spellEnd"/>
      <w:r>
        <w:t xml:space="preserve"> que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encontrado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. E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prevenido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exames</w:t>
      </w:r>
      <w:proofErr w:type="spellEnd"/>
      <w:r>
        <w:t xml:space="preserve"> que </w:t>
      </w:r>
      <w:proofErr w:type="spellStart"/>
      <w:r>
        <w:t>chamamos</w:t>
      </w:r>
      <w:proofErr w:type="spellEnd"/>
      <w:r>
        <w:t xml:space="preserve"> de </w:t>
      </w:r>
      <w:proofErr w:type="spellStart"/>
      <w:r>
        <w:t>triagem</w:t>
      </w:r>
      <w:proofErr w:type="spellEnd"/>
      <w:r>
        <w:t xml:space="preserve">. E </w:t>
      </w:r>
      <w:proofErr w:type="spellStart"/>
      <w:r>
        <w:t>novamente</w:t>
      </w:r>
      <w:proofErr w:type="spellEnd"/>
      <w:r>
        <w:t xml:space="preserve">,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termo</w:t>
      </w:r>
      <w:proofErr w:type="spellEnd"/>
      <w:r>
        <w:t xml:space="preserve">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significar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para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algo que </w:t>
      </w:r>
      <w:proofErr w:type="spellStart"/>
      <w:r>
        <w:t>precisamos</w:t>
      </w:r>
      <w:proofErr w:type="spellEnd"/>
      <w:r>
        <w:t xml:space="preserve"> </w:t>
      </w:r>
      <w:proofErr w:type="spellStart"/>
      <w:r>
        <w:t>explicar</w:t>
      </w:r>
      <w:proofErr w:type="spellEnd"/>
      <w:r>
        <w:t>.</w:t>
      </w:r>
    </w:p>
    <w:p w14:paraId="627CA5AD" w14:textId="77777777" w:rsidR="00DC0932" w:rsidRDefault="00DC0932" w:rsidP="00DC0932">
      <w:pPr>
        <w:pStyle w:val="NormalWeb"/>
      </w:pPr>
      <w:r>
        <w:rPr>
          <w:rStyle w:val="Strong"/>
        </w:rPr>
        <w:t>04:30</w:t>
      </w:r>
      <w:r>
        <w:br/>
        <w:t xml:space="preserve">Sim, é </w:t>
      </w:r>
      <w:proofErr w:type="spellStart"/>
      <w:r>
        <w:t>extremamente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falarmos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tentando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é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que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</w:t>
      </w:r>
      <w:proofErr w:type="spellStart"/>
      <w:r>
        <w:t>lesão</w:t>
      </w:r>
      <w:proofErr w:type="spellEnd"/>
      <w:r>
        <w:t xml:space="preserve"> no </w:t>
      </w:r>
      <w:proofErr w:type="spellStart"/>
      <w:r>
        <w:t>cólon</w:t>
      </w:r>
      <w:proofErr w:type="spellEnd"/>
      <w:r>
        <w:t xml:space="preserve">, o que </w:t>
      </w:r>
      <w:proofErr w:type="spellStart"/>
      <w:r>
        <w:t>chamamos</w:t>
      </w:r>
      <w:proofErr w:type="spellEnd"/>
      <w:r>
        <w:t xml:space="preserve"> de </w:t>
      </w:r>
      <w:proofErr w:type="spellStart"/>
      <w:r>
        <w:t>pólipo</w:t>
      </w:r>
      <w:proofErr w:type="spellEnd"/>
      <w:r>
        <w:t xml:space="preserve">. E se </w:t>
      </w:r>
      <w:proofErr w:type="spellStart"/>
      <w:r>
        <w:t>conseguirmos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pólipo</w:t>
      </w:r>
      <w:proofErr w:type="spellEnd"/>
      <w:r>
        <w:t xml:space="preserve"> e </w:t>
      </w:r>
      <w:proofErr w:type="spellStart"/>
      <w:r>
        <w:t>impedir</w:t>
      </w:r>
      <w:proofErr w:type="spellEnd"/>
      <w:r>
        <w:t xml:space="preserve"> que </w:t>
      </w:r>
      <w:proofErr w:type="spellStart"/>
      <w:r>
        <w:t>cresça</w:t>
      </w:r>
      <w:proofErr w:type="spellEnd"/>
      <w:r>
        <w:t xml:space="preserve"> e </w:t>
      </w:r>
      <w:proofErr w:type="spellStart"/>
      <w:r>
        <w:t>eventualmente</w:t>
      </w:r>
      <w:proofErr w:type="spellEnd"/>
      <w:r>
        <w:t xml:space="preserve"> se </w:t>
      </w:r>
      <w:proofErr w:type="spellStart"/>
      <w:r>
        <w:t>torne</w:t>
      </w:r>
      <w:proofErr w:type="spellEnd"/>
      <w:r>
        <w:t xml:space="preserve"> um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o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encontrá</w:t>
      </w:r>
      <w:proofErr w:type="spellEnd"/>
      <w:r>
        <w:t xml:space="preserve">-lo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estágio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ideia</w:t>
      </w:r>
      <w:proofErr w:type="spellEnd"/>
      <w:r>
        <w:t xml:space="preserve"> é, dado </w:t>
      </w:r>
      <w:proofErr w:type="spellStart"/>
      <w:r>
        <w:t>exatamente</w:t>
      </w:r>
      <w:proofErr w:type="spellEnd"/>
      <w:r>
        <w:t xml:space="preserve"> o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, que </w:t>
      </w:r>
      <w:proofErr w:type="spellStart"/>
      <w:r>
        <w:t>este</w:t>
      </w:r>
      <w:proofErr w:type="spellEnd"/>
      <w:r>
        <w:t xml:space="preserve"> é um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. E </w:t>
      </w:r>
      <w:proofErr w:type="spellStart"/>
      <w:r>
        <w:t>sabemos</w:t>
      </w:r>
      <w:proofErr w:type="spellEnd"/>
      <w:r>
        <w:t xml:space="preserve"> que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começa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volta dos 50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pedimos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façam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um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triagem</w:t>
      </w:r>
      <w:proofErr w:type="spellEnd"/>
      <w:r>
        <w:t xml:space="preserve"> que </w:t>
      </w:r>
      <w:proofErr w:type="spellStart"/>
      <w:r>
        <w:t>diz</w:t>
      </w:r>
      <w:proofErr w:type="spellEnd"/>
      <w:r>
        <w:t xml:space="preserve"> que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da </w:t>
      </w:r>
      <w:proofErr w:type="spellStart"/>
      <w:r>
        <w:t>saúde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triagem</w:t>
      </w:r>
      <w:proofErr w:type="spellEnd"/>
      <w:r>
        <w:t xml:space="preserve"> para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evidência</w:t>
      </w:r>
      <w:proofErr w:type="spellEnd"/>
      <w:r>
        <w:t xml:space="preserve"> de um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um tumor no </w:t>
      </w:r>
      <w:proofErr w:type="spellStart"/>
      <w:r>
        <w:t>intestino</w:t>
      </w:r>
      <w:proofErr w:type="spellEnd"/>
      <w:r>
        <w:t xml:space="preserve"> antes de </w:t>
      </w:r>
      <w:proofErr w:type="spellStart"/>
      <w:r>
        <w:t>avançar</w:t>
      </w:r>
      <w:proofErr w:type="spellEnd"/>
      <w:r>
        <w:t xml:space="preserve"> e,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melhorar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prognóstico</w:t>
      </w:r>
      <w:proofErr w:type="spellEnd"/>
      <w:r>
        <w:t>.</w:t>
      </w:r>
    </w:p>
    <w:p w14:paraId="62ECB822" w14:textId="77777777" w:rsidR="00DC0932" w:rsidRDefault="00DC0932" w:rsidP="00DC0932">
      <w:pPr>
        <w:pStyle w:val="NormalWeb"/>
      </w:pPr>
      <w:r>
        <w:rPr>
          <w:rStyle w:val="Strong"/>
        </w:rPr>
        <w:t>05:31</w:t>
      </w:r>
      <w:r>
        <w:br/>
      </w:r>
      <w:proofErr w:type="spellStart"/>
      <w:r>
        <w:t>Talvez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apropriado</w:t>
      </w:r>
      <w:proofErr w:type="spellEnd"/>
      <w:r>
        <w:t xml:space="preserve"> </w:t>
      </w:r>
      <w:proofErr w:type="spellStart"/>
      <w:r>
        <w:t>comentar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dos </w:t>
      </w:r>
      <w:proofErr w:type="spellStart"/>
      <w:r>
        <w:t>fatores</w:t>
      </w:r>
      <w:proofErr w:type="spellEnd"/>
      <w:r>
        <w:t xml:space="preserve"> de </w:t>
      </w:r>
      <w:proofErr w:type="spellStart"/>
      <w:r>
        <w:t>risco</w:t>
      </w:r>
      <w:proofErr w:type="spellEnd"/>
      <w:r>
        <w:t xml:space="preserve"> para o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mencionou</w:t>
      </w:r>
      <w:proofErr w:type="spellEnd"/>
      <w:r>
        <w:t xml:space="preserve"> que </w:t>
      </w:r>
      <w:proofErr w:type="spellStart"/>
      <w:r>
        <w:t>começamos</w:t>
      </w:r>
      <w:proofErr w:type="spellEnd"/>
      <w:r>
        <w:t xml:space="preserve"> a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província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50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média</w:t>
      </w:r>
      <w:proofErr w:type="spellEnd"/>
      <w:r>
        <w:t xml:space="preserve">, é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um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médio</w:t>
      </w:r>
      <w:proofErr w:type="spellEnd"/>
      <w:r>
        <w:t xml:space="preserve">, 50 </w:t>
      </w:r>
      <w:proofErr w:type="spellStart"/>
      <w:r>
        <w:t>anos</w:t>
      </w:r>
      <w:proofErr w:type="spellEnd"/>
      <w:r>
        <w:t xml:space="preserve"> e </w:t>
      </w:r>
      <w:proofErr w:type="spellStart"/>
      <w:r>
        <w:t>mais</w:t>
      </w:r>
      <w:proofErr w:type="spellEnd"/>
      <w:r>
        <w:t xml:space="preserve">, mas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das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aumentam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envelhecer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o qual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controle</w:t>
      </w:r>
      <w:proofErr w:type="spellEnd"/>
      <w:r>
        <w:t>?</w:t>
      </w:r>
    </w:p>
    <w:p w14:paraId="2E60EBD6" w14:textId="77777777" w:rsidR="00DC0932" w:rsidRDefault="00DC0932" w:rsidP="00DC0932">
      <w:pPr>
        <w:pStyle w:val="NormalWeb"/>
      </w:pPr>
      <w:r>
        <w:rPr>
          <w:rStyle w:val="Strong"/>
        </w:rPr>
        <w:t>05:57</w:t>
      </w:r>
      <w:r>
        <w:br/>
        <w:t xml:space="preserve">Sim,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. E </w:t>
      </w:r>
      <w:proofErr w:type="spellStart"/>
      <w:r>
        <w:t>acho</w:t>
      </w:r>
      <w:proofErr w:type="spellEnd"/>
      <w:r>
        <w:t xml:space="preserve"> que a </w:t>
      </w:r>
      <w:proofErr w:type="spellStart"/>
      <w:r>
        <w:t>primeira</w:t>
      </w:r>
      <w:proofErr w:type="spellEnd"/>
      <w:r>
        <w:t xml:space="preserve"> a ser </w:t>
      </w:r>
      <w:proofErr w:type="spellStart"/>
      <w:r>
        <w:t>abordada</w:t>
      </w:r>
      <w:proofErr w:type="spellEnd"/>
      <w:r>
        <w:t xml:space="preserve"> é se </w:t>
      </w:r>
      <w:proofErr w:type="spellStart"/>
      <w:r>
        <w:t>há</w:t>
      </w:r>
      <w:proofErr w:type="spellEnd"/>
      <w:r>
        <w:t xml:space="preserve"> um </w:t>
      </w:r>
      <w:proofErr w:type="spellStart"/>
      <w:r>
        <w:t>histórico</w:t>
      </w:r>
      <w:proofErr w:type="spellEnd"/>
      <w:r>
        <w:t xml:space="preserve"> familiar. </w:t>
      </w:r>
      <w:proofErr w:type="spellStart"/>
      <w:r>
        <w:t>Então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que </w:t>
      </w:r>
      <w:proofErr w:type="spellStart"/>
      <w:r>
        <w:t>tem</w:t>
      </w:r>
      <w:proofErr w:type="spellEnd"/>
      <w:r>
        <w:t xml:space="preserve"> um </w:t>
      </w:r>
      <w:proofErr w:type="spellStart"/>
      <w:r>
        <w:t>membro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que </w:t>
      </w:r>
      <w:proofErr w:type="spellStart"/>
      <w:r>
        <w:t>teve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é </w:t>
      </w:r>
      <w:proofErr w:type="spellStart"/>
      <w:r>
        <w:t>conhecido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no </w:t>
      </w:r>
      <w:proofErr w:type="spellStart"/>
      <w:r>
        <w:t>cólon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. E </w:t>
      </w:r>
      <w:proofErr w:type="spellStart"/>
      <w:r>
        <w:t>isso</w:t>
      </w:r>
      <w:proofErr w:type="spellEnd"/>
      <w:r>
        <w:t xml:space="preserve"> o </w:t>
      </w:r>
      <w:proofErr w:type="spellStart"/>
      <w:r>
        <w:t>coloca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de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verificado</w:t>
      </w:r>
      <w:proofErr w:type="spellEnd"/>
      <w:r>
        <w:t xml:space="preserve"> 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verificado</w:t>
      </w:r>
      <w:proofErr w:type="spellEnd"/>
      <w:r>
        <w:t xml:space="preserve">. </w:t>
      </w:r>
      <w:proofErr w:type="spellStart"/>
      <w:r>
        <w:t>Cerca</w:t>
      </w:r>
      <w:proofErr w:type="spellEnd"/>
      <w:r>
        <w:t xml:space="preserve"> de 30% </w:t>
      </w:r>
      <w:proofErr w:type="spellStart"/>
      <w:r>
        <w:t>ou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10 </w:t>
      </w:r>
      <w:proofErr w:type="spellStart"/>
      <w:r>
        <w:t>cânceres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associados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um </w:t>
      </w:r>
      <w:proofErr w:type="spellStart"/>
      <w:r>
        <w:t>histórico</w:t>
      </w:r>
      <w:proofErr w:type="spellEnd"/>
      <w:r>
        <w:t xml:space="preserve"> familiar. </w:t>
      </w:r>
      <w:proofErr w:type="spellStart"/>
      <w:r>
        <w:t>Então</w:t>
      </w:r>
      <w:proofErr w:type="spellEnd"/>
      <w:r>
        <w:t xml:space="preserve">,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que, se </w:t>
      </w:r>
      <w:proofErr w:type="spellStart"/>
      <w:r>
        <w:t>esse</w:t>
      </w:r>
      <w:proofErr w:type="spellEnd"/>
      <w:r>
        <w:t xml:space="preserve"> for o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com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siga</w:t>
      </w:r>
      <w:proofErr w:type="spellEnd"/>
      <w:r>
        <w:t xml:space="preserve"> um </w:t>
      </w:r>
      <w:proofErr w:type="spellStart"/>
      <w:r>
        <w:t>caminho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do </w:t>
      </w:r>
      <w:proofErr w:type="spellStart"/>
      <w:r>
        <w:t>exame</w:t>
      </w:r>
      <w:proofErr w:type="spellEnd"/>
      <w:r>
        <w:t xml:space="preserve"> de </w:t>
      </w:r>
      <w:proofErr w:type="spellStart"/>
      <w:r>
        <w:t>rotina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Bill chama, a </w:t>
      </w:r>
      <w:proofErr w:type="spellStart"/>
      <w:r>
        <w:t>triagem</w:t>
      </w:r>
      <w:proofErr w:type="spellEnd"/>
      <w:r>
        <w:t xml:space="preserve"> de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médio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boas </w:t>
      </w:r>
      <w:proofErr w:type="spellStart"/>
      <w:r>
        <w:t>evidências</w:t>
      </w:r>
      <w:proofErr w:type="spellEnd"/>
      <w:r>
        <w:t xml:space="preserve"> de que 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desempenha</w:t>
      </w:r>
      <w:proofErr w:type="spellEnd"/>
      <w:r>
        <w:t xml:space="preserve"> um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nisso</w:t>
      </w:r>
      <w:proofErr w:type="spellEnd"/>
      <w:r>
        <w:t xml:space="preserve">. E é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pensemos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dietas</w:t>
      </w:r>
      <w:proofErr w:type="spellEnd"/>
      <w:r>
        <w:t xml:space="preserve"> </w:t>
      </w:r>
      <w:proofErr w:type="spellStart"/>
      <w:r>
        <w:t>ricas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gordura</w:t>
      </w:r>
      <w:proofErr w:type="spellEnd"/>
      <w:r>
        <w:t xml:space="preserve"> e </w:t>
      </w:r>
      <w:proofErr w:type="spellStart"/>
      <w:r>
        <w:t>focar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fibras</w:t>
      </w:r>
      <w:proofErr w:type="spellEnd"/>
      <w:r>
        <w:t xml:space="preserve">. A </w:t>
      </w:r>
      <w:proofErr w:type="spellStart"/>
      <w:r>
        <w:t>verdade</w:t>
      </w:r>
      <w:proofErr w:type="spellEnd"/>
      <w:r>
        <w:t xml:space="preserve"> é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que </w:t>
      </w:r>
      <w:proofErr w:type="spellStart"/>
      <w:r>
        <w:t>sabemos</w:t>
      </w:r>
      <w:proofErr w:type="spellEnd"/>
      <w:r>
        <w:t xml:space="preserve"> o que é </w:t>
      </w:r>
      <w:proofErr w:type="spellStart"/>
      <w:r>
        <w:t>uma</w:t>
      </w:r>
      <w:proofErr w:type="spellEnd"/>
      <w:r>
        <w:t xml:space="preserve"> boa </w:t>
      </w:r>
      <w:proofErr w:type="spellStart"/>
      <w:r>
        <w:t>dieta</w:t>
      </w:r>
      <w:proofErr w:type="spellEnd"/>
      <w:r>
        <w:t xml:space="preserve">. E é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de </w:t>
      </w:r>
      <w:proofErr w:type="spellStart"/>
      <w:r>
        <w:t>evitar</w:t>
      </w:r>
      <w:proofErr w:type="spellEnd"/>
      <w:r>
        <w:t xml:space="preserve"> o </w:t>
      </w:r>
      <w:proofErr w:type="spellStart"/>
      <w:r>
        <w:t>excesso</w:t>
      </w:r>
      <w:proofErr w:type="spellEnd"/>
      <w:r>
        <w:t xml:space="preserve"> de </w:t>
      </w:r>
      <w:proofErr w:type="spellStart"/>
      <w:r>
        <w:t>gordura</w:t>
      </w:r>
      <w:proofErr w:type="spellEnd"/>
      <w:r>
        <w:t xml:space="preserve">, </w:t>
      </w:r>
      <w:proofErr w:type="spellStart"/>
      <w:r>
        <w:t>adicionar</w:t>
      </w:r>
      <w:proofErr w:type="spellEnd"/>
      <w:r>
        <w:t xml:space="preserve"> </w:t>
      </w:r>
      <w:proofErr w:type="spellStart"/>
      <w:r>
        <w:t>fibras</w:t>
      </w:r>
      <w:proofErr w:type="spellEnd"/>
      <w:r>
        <w:t xml:space="preserve"> à </w:t>
      </w:r>
      <w:proofErr w:type="spellStart"/>
      <w:r>
        <w:t>dieta</w:t>
      </w:r>
      <w:proofErr w:type="spellEnd"/>
      <w:r>
        <w:t xml:space="preserve"> sempre que </w:t>
      </w:r>
      <w:proofErr w:type="spellStart"/>
      <w:r>
        <w:t>possível</w:t>
      </w:r>
      <w:proofErr w:type="spellEnd"/>
      <w:r>
        <w:t xml:space="preserve">. E </w:t>
      </w:r>
      <w:proofErr w:type="spellStart"/>
      <w:r>
        <w:t>reduzir</w:t>
      </w:r>
      <w:proofErr w:type="spellEnd"/>
      <w:r>
        <w:t xml:space="preserve"> a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processados</w:t>
      </w:r>
      <w:proofErr w:type="spellEnd"/>
      <w:r>
        <w:t xml:space="preserve"> e, </w:t>
      </w:r>
      <w:proofErr w:type="spellStart"/>
      <w:r>
        <w:t>em</w:t>
      </w:r>
      <w:proofErr w:type="spellEnd"/>
      <w:r>
        <w:t xml:space="preserve"> particular, </w:t>
      </w:r>
      <w:proofErr w:type="spellStart"/>
      <w:r>
        <w:t>carnes</w:t>
      </w:r>
      <w:proofErr w:type="spellEnd"/>
      <w:r>
        <w:t xml:space="preserve"> </w:t>
      </w:r>
      <w:proofErr w:type="spellStart"/>
      <w:r>
        <w:t>processadas</w:t>
      </w:r>
      <w:proofErr w:type="spellEnd"/>
      <w:r>
        <w:t xml:space="preserve"> e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diante</w:t>
      </w:r>
      <w:proofErr w:type="spellEnd"/>
      <w:r>
        <w:t xml:space="preserve">,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desenvolver</w:t>
      </w:r>
      <w:proofErr w:type="spellEnd"/>
      <w:r>
        <w:t xml:space="preserve"> um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câncer</w:t>
      </w:r>
      <w:proofErr w:type="spellEnd"/>
      <w:r>
        <w:t>.</w:t>
      </w:r>
    </w:p>
    <w:p w14:paraId="57443167" w14:textId="77777777" w:rsidR="00DC0932" w:rsidRDefault="00DC0932" w:rsidP="00DC0932">
      <w:pPr>
        <w:pStyle w:val="NormalWeb"/>
      </w:pPr>
      <w:r>
        <w:rPr>
          <w:rStyle w:val="Strong"/>
        </w:rPr>
        <w:lastRenderedPageBreak/>
        <w:t>07:32</w:t>
      </w:r>
      <w:r>
        <w:br/>
        <w:t xml:space="preserve">E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que </w:t>
      </w:r>
      <w:proofErr w:type="spellStart"/>
      <w:r>
        <w:t>predispõem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a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que </w:t>
      </w:r>
      <w:proofErr w:type="spellStart"/>
      <w:r>
        <w:t>valem</w:t>
      </w:r>
      <w:proofErr w:type="spellEnd"/>
      <w:r>
        <w:t xml:space="preserve"> a </w:t>
      </w:r>
      <w:proofErr w:type="spellStart"/>
      <w:r>
        <w:t>pena</w:t>
      </w:r>
      <w:proofErr w:type="spellEnd"/>
      <w:r>
        <w:t xml:space="preserve"> ser </w:t>
      </w:r>
      <w:proofErr w:type="spellStart"/>
      <w:r>
        <w:t>mencionadas</w:t>
      </w:r>
      <w:proofErr w:type="spellEnd"/>
      <w:r>
        <w:t xml:space="preserve"> e que </w:t>
      </w:r>
      <w:proofErr w:type="spellStart"/>
      <w:r>
        <w:t>também</w:t>
      </w:r>
      <w:proofErr w:type="spellEnd"/>
      <w:r>
        <w:t xml:space="preserve"> as </w:t>
      </w:r>
      <w:proofErr w:type="spellStart"/>
      <w:r>
        <w:t>colocam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do que o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médio</w:t>
      </w:r>
      <w:proofErr w:type="spellEnd"/>
      <w:r>
        <w:t xml:space="preserve">.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inflamação</w:t>
      </w:r>
      <w:proofErr w:type="spellEnd"/>
      <w:r>
        <w:t xml:space="preserve"> intestinal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geneticamente</w:t>
      </w:r>
      <w:proofErr w:type="spellEnd"/>
      <w:r>
        <w:t xml:space="preserve"> </w:t>
      </w:r>
      <w:proofErr w:type="spellStart"/>
      <w:r>
        <w:t>determinadas</w:t>
      </w:r>
      <w:proofErr w:type="spellEnd"/>
      <w:r>
        <w:t xml:space="preserve"> que </w:t>
      </w:r>
      <w:proofErr w:type="spellStart"/>
      <w:r>
        <w:t>produzem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, </w:t>
      </w:r>
      <w:proofErr w:type="spellStart"/>
      <w:r>
        <w:t>certo</w:t>
      </w:r>
      <w:proofErr w:type="spellEnd"/>
      <w:r>
        <w:t>?</w:t>
      </w:r>
    </w:p>
    <w:p w14:paraId="6E283340" w14:textId="77777777" w:rsidR="00DC0932" w:rsidRDefault="00DC0932" w:rsidP="00DC0932">
      <w:pPr>
        <w:pStyle w:val="NormalWeb"/>
      </w:pPr>
      <w:r>
        <w:rPr>
          <w:rStyle w:val="Strong"/>
        </w:rPr>
        <w:t>07:56</w:t>
      </w:r>
      <w:r>
        <w:br/>
        <w:t xml:space="preserve">Sim,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.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genéticas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compreendidas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um </w:t>
      </w:r>
      <w:proofErr w:type="spellStart"/>
      <w:r>
        <w:t>membro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, que </w:t>
      </w:r>
      <w:proofErr w:type="spellStart"/>
      <w:r>
        <w:t>aumentam</w:t>
      </w:r>
      <w:proofErr w:type="spellEnd"/>
      <w:r>
        <w:t xml:space="preserve"> </w:t>
      </w:r>
      <w:proofErr w:type="spellStart"/>
      <w:r>
        <w:t>enormemente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. E as duas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comuns</w:t>
      </w:r>
      <w:proofErr w:type="spellEnd"/>
      <w:r>
        <w:t xml:space="preserve"> </w:t>
      </w:r>
      <w:proofErr w:type="spellStart"/>
      <w:r>
        <w:t>seriam</w:t>
      </w:r>
      <w:proofErr w:type="spellEnd"/>
      <w:r>
        <w:t xml:space="preserve"> o que </w:t>
      </w:r>
      <w:proofErr w:type="spellStart"/>
      <w:r>
        <w:t>chamamos</w:t>
      </w:r>
      <w:proofErr w:type="spellEnd"/>
      <w:r>
        <w:t xml:space="preserve"> de </w:t>
      </w:r>
      <w:proofErr w:type="spellStart"/>
      <w:r>
        <w:t>polipose</w:t>
      </w:r>
      <w:proofErr w:type="spellEnd"/>
      <w:r>
        <w:t xml:space="preserve"> </w:t>
      </w:r>
      <w:proofErr w:type="spellStart"/>
      <w:r>
        <w:t>adenomatosa</w:t>
      </w:r>
      <w:proofErr w:type="spellEnd"/>
      <w:r>
        <w:t xml:space="preserve"> familiar (FAAP). E nesses </w:t>
      </w:r>
      <w:proofErr w:type="spellStart"/>
      <w:r>
        <w:t>casos</w:t>
      </w:r>
      <w:proofErr w:type="spellEnd"/>
      <w:r>
        <w:t xml:space="preserve">, o </w:t>
      </w:r>
      <w:proofErr w:type="spellStart"/>
      <w:r>
        <w:t>histórico</w:t>
      </w:r>
      <w:proofErr w:type="spellEnd"/>
      <w:r>
        <w:t xml:space="preserve"> familiar </w:t>
      </w:r>
      <w:proofErr w:type="spellStart"/>
      <w:r>
        <w:t>geralmente</w:t>
      </w:r>
      <w:proofErr w:type="spellEnd"/>
      <w:r>
        <w:t xml:space="preserve"> é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marcante</w:t>
      </w:r>
      <w:proofErr w:type="spellEnd"/>
      <w:r>
        <w:t xml:space="preserve">. E o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aparece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E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</w:t>
      </w:r>
      <w:proofErr w:type="spellStart"/>
      <w:r>
        <w:t>chamada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de Lynch, que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associada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um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alto de </w:t>
      </w:r>
      <w:proofErr w:type="spellStart"/>
      <w:r>
        <w:t>câncer</w:t>
      </w:r>
      <w:proofErr w:type="spellEnd"/>
      <w:r>
        <w:t xml:space="preserve">. E </w:t>
      </w:r>
      <w:proofErr w:type="spellStart"/>
      <w:r>
        <w:t>novamente</w:t>
      </w:r>
      <w:proofErr w:type="spellEnd"/>
      <w:r>
        <w:t xml:space="preserve">, nesses </w:t>
      </w:r>
      <w:proofErr w:type="spellStart"/>
      <w:r>
        <w:t>indivíduos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o </w:t>
      </w:r>
      <w:proofErr w:type="spellStart"/>
      <w:r>
        <w:t>histórico</w:t>
      </w:r>
      <w:proofErr w:type="spellEnd"/>
      <w:r>
        <w:t xml:space="preserve"> familiar é </w:t>
      </w:r>
      <w:proofErr w:type="spellStart"/>
      <w:r>
        <w:t>conhecido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precisam</w:t>
      </w:r>
      <w:proofErr w:type="spellEnd"/>
      <w:r>
        <w:t xml:space="preserve"> </w:t>
      </w:r>
      <w:proofErr w:type="spellStart"/>
      <w:r>
        <w:t>começar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,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no final da </w:t>
      </w:r>
      <w:proofErr w:type="spellStart"/>
      <w:r>
        <w:t>adolescência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início</w:t>
      </w:r>
      <w:proofErr w:type="spellEnd"/>
      <w:r>
        <w:t xml:space="preserve"> dos 20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Pessoas</w:t>
      </w:r>
      <w:proofErr w:type="spellEnd"/>
      <w:r>
        <w:t xml:space="preserve"> com </w:t>
      </w:r>
      <w:proofErr w:type="spellStart"/>
      <w:r>
        <w:t>colite</w:t>
      </w:r>
      <w:proofErr w:type="spellEnd"/>
      <w:r>
        <w:t xml:space="preserve"> </w:t>
      </w:r>
      <w:proofErr w:type="spellStart"/>
      <w:r>
        <w:t>ulcerativa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inflamação</w:t>
      </w:r>
      <w:proofErr w:type="spellEnd"/>
      <w:r>
        <w:t xml:space="preserve"> </w:t>
      </w:r>
      <w:proofErr w:type="spellStart"/>
      <w:r>
        <w:t>crônica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um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aumentado</w:t>
      </w:r>
      <w:proofErr w:type="spellEnd"/>
      <w:r>
        <w:t xml:space="preserve"> de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se </w:t>
      </w:r>
      <w:proofErr w:type="spellStart"/>
      <w:r>
        <w:t>tiverem</w:t>
      </w:r>
      <w:proofErr w:type="spellEnd"/>
      <w:r>
        <w:t xml:space="preserve"> a </w:t>
      </w:r>
      <w:proofErr w:type="spellStart"/>
      <w:r>
        <w:t>doença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10 </w:t>
      </w:r>
      <w:proofErr w:type="spellStart"/>
      <w:r>
        <w:t>anos</w:t>
      </w:r>
      <w:proofErr w:type="spellEnd"/>
      <w:r>
        <w:t xml:space="preserve">. E se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cólon</w:t>
      </w:r>
      <w:proofErr w:type="spellEnd"/>
      <w:r>
        <w:t xml:space="preserve"> for </w:t>
      </w:r>
      <w:proofErr w:type="spellStart"/>
      <w:r>
        <w:t>afetado</w:t>
      </w:r>
      <w:proofErr w:type="spellEnd"/>
      <w:r>
        <w:t xml:space="preserve"> pela </w:t>
      </w:r>
      <w:proofErr w:type="spellStart"/>
      <w:r>
        <w:t>colite</w:t>
      </w:r>
      <w:proofErr w:type="spellEnd"/>
      <w:r>
        <w:t xml:space="preserve"> </w:t>
      </w:r>
      <w:proofErr w:type="spellStart"/>
      <w:r>
        <w:t>ulcerativa</w:t>
      </w:r>
      <w:proofErr w:type="spellEnd"/>
      <w:r>
        <w:t xml:space="preserve">. Nesses </w:t>
      </w:r>
      <w:proofErr w:type="spellStart"/>
      <w:r>
        <w:t>indivíduos</w:t>
      </w:r>
      <w:proofErr w:type="spellEnd"/>
      <w:r>
        <w:t xml:space="preserve">, </w:t>
      </w:r>
      <w:proofErr w:type="spellStart"/>
      <w:r>
        <w:t>recomendamos</w:t>
      </w:r>
      <w:proofErr w:type="spellEnd"/>
      <w:r>
        <w:t xml:space="preserve"> que </w:t>
      </w:r>
      <w:proofErr w:type="spellStart"/>
      <w:r>
        <w:t>façam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de forma </w:t>
      </w:r>
      <w:proofErr w:type="spellStart"/>
      <w:r>
        <w:t>bastante</w:t>
      </w:r>
      <w:proofErr w:type="spellEnd"/>
      <w:r>
        <w:t xml:space="preserve"> regular para </w:t>
      </w:r>
      <w:proofErr w:type="spellStart"/>
      <w:r>
        <w:t>tentar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antes de </w:t>
      </w:r>
      <w:proofErr w:type="spellStart"/>
      <w:r>
        <w:t>ter</w:t>
      </w:r>
      <w:proofErr w:type="spellEnd"/>
      <w:r>
        <w:t xml:space="preserve"> a chance de </w:t>
      </w:r>
      <w:proofErr w:type="spellStart"/>
      <w:r>
        <w:t>avançar</w:t>
      </w:r>
      <w:proofErr w:type="spellEnd"/>
      <w:r>
        <w:t>.</w:t>
      </w:r>
    </w:p>
    <w:p w14:paraId="1743219A" w14:textId="77777777" w:rsidR="00DC0932" w:rsidRDefault="00DC0932" w:rsidP="00DC0932">
      <w:pPr>
        <w:pStyle w:val="NormalWeb"/>
      </w:pPr>
      <w:r>
        <w:rPr>
          <w:rStyle w:val="Strong"/>
        </w:rPr>
        <w:t>09:24</w:t>
      </w:r>
      <w:r>
        <w:br/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que </w:t>
      </w:r>
      <w:proofErr w:type="spellStart"/>
      <w:r>
        <w:t>entendi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um </w:t>
      </w:r>
      <w:proofErr w:type="spellStart"/>
      <w:r>
        <w:t>aumento</w:t>
      </w:r>
      <w:proofErr w:type="spellEnd"/>
      <w:r>
        <w:t xml:space="preserve"> no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 entre </w:t>
      </w:r>
      <w:proofErr w:type="spellStart"/>
      <w:r>
        <w:t>certas</w:t>
      </w:r>
      <w:proofErr w:type="spellEnd"/>
      <w:r>
        <w:t xml:space="preserve"> </w:t>
      </w:r>
      <w:proofErr w:type="spellStart"/>
      <w:r>
        <w:t>populações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indígena</w:t>
      </w:r>
      <w:proofErr w:type="spellEnd"/>
      <w:r>
        <w:t xml:space="preserve">. E </w:t>
      </w:r>
      <w:proofErr w:type="spellStart"/>
      <w:r>
        <w:t>também</w:t>
      </w:r>
      <w:proofErr w:type="spellEnd"/>
      <w:r>
        <w:t xml:space="preserve"> é </w:t>
      </w:r>
      <w:proofErr w:type="spellStart"/>
      <w:r>
        <w:t>verdade</w:t>
      </w:r>
      <w:proofErr w:type="spellEnd"/>
      <w:r>
        <w:t xml:space="preserve"> entre as </w:t>
      </w:r>
      <w:proofErr w:type="spellStart"/>
      <w:r>
        <w:t>pessoas</w:t>
      </w:r>
      <w:proofErr w:type="spellEnd"/>
      <w:r>
        <w:t xml:space="preserve"> de </w:t>
      </w:r>
      <w:proofErr w:type="spellStart"/>
      <w:r>
        <w:t>cor</w:t>
      </w:r>
      <w:proofErr w:type="spellEnd"/>
      <w:r>
        <w:t xml:space="preserve"> que </w:t>
      </w:r>
      <w:proofErr w:type="spellStart"/>
      <w:r>
        <w:t>há</w:t>
      </w:r>
      <w:proofErr w:type="spellEnd"/>
      <w:r>
        <w:t xml:space="preserve"> um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crescente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precoce</w:t>
      </w:r>
      <w:proofErr w:type="spellEnd"/>
      <w:r>
        <w:t>? Sim</w:t>
      </w:r>
    </w:p>
    <w:p w14:paraId="056CD476" w14:textId="77777777" w:rsidR="00DC0932" w:rsidRDefault="00DC0932" w:rsidP="00DC0932">
      <w:pPr>
        <w:pStyle w:val="NormalWeb"/>
      </w:pPr>
      <w:r>
        <w:rPr>
          <w:rStyle w:val="Strong"/>
        </w:rPr>
        <w:t>09:41</w:t>
      </w:r>
      <w:r>
        <w:br/>
        <w:t xml:space="preserve">a </w:t>
      </w:r>
      <w:proofErr w:type="spellStart"/>
      <w:r>
        <w:t>resposta</w:t>
      </w:r>
      <w:proofErr w:type="spellEnd"/>
      <w:r>
        <w:t xml:space="preserve"> para ambas as </w:t>
      </w:r>
      <w:proofErr w:type="spellStart"/>
      <w:r>
        <w:t>perguntas</w:t>
      </w:r>
      <w:proofErr w:type="spellEnd"/>
      <w:r>
        <w:t xml:space="preserve"> é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correta</w:t>
      </w:r>
      <w:proofErr w:type="spellEnd"/>
      <w:r>
        <w:t xml:space="preserve">, Bill.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evidências</w:t>
      </w:r>
      <w:proofErr w:type="spellEnd"/>
      <w:r>
        <w:t xml:space="preserve"> de que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populações</w:t>
      </w:r>
      <w:proofErr w:type="spellEnd"/>
      <w:r>
        <w:t xml:space="preserve"> </w:t>
      </w:r>
      <w:proofErr w:type="spellStart"/>
      <w:r>
        <w:t>aborígines</w:t>
      </w:r>
      <w:proofErr w:type="spellEnd"/>
      <w:r>
        <w:t xml:space="preserve"> e </w:t>
      </w:r>
      <w:proofErr w:type="spellStart"/>
      <w:r>
        <w:t>indígenas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e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piores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.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mas é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verdade</w:t>
      </w:r>
      <w:proofErr w:type="spellEnd"/>
      <w:r>
        <w:t xml:space="preserve">. Sem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populações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e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evidências</w:t>
      </w:r>
      <w:proofErr w:type="spellEnd"/>
      <w:r>
        <w:t xml:space="preserve"> de que </w:t>
      </w:r>
      <w:proofErr w:type="spellStart"/>
      <w:r>
        <w:t>pessoas</w:t>
      </w:r>
      <w:proofErr w:type="spellEnd"/>
      <w:r>
        <w:t xml:space="preserve"> com um </w:t>
      </w:r>
      <w:proofErr w:type="spellStart"/>
      <w:r>
        <w:t>histórico</w:t>
      </w:r>
      <w:proofErr w:type="spellEnd"/>
      <w:r>
        <w:t xml:space="preserve"> </w:t>
      </w:r>
      <w:proofErr w:type="spellStart"/>
      <w:r>
        <w:t>genético</w:t>
      </w:r>
      <w:proofErr w:type="spellEnd"/>
      <w:r>
        <w:t xml:space="preserve"> de negros </w:t>
      </w:r>
      <w:proofErr w:type="spellStart"/>
      <w:r>
        <w:t>ou</w:t>
      </w:r>
      <w:proofErr w:type="spellEnd"/>
      <w:r>
        <w:t xml:space="preserve"> </w:t>
      </w:r>
      <w:proofErr w:type="spellStart"/>
      <w:r>
        <w:t>asiáticos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incidência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</w:p>
    <w:p w14:paraId="3B1F593B" w14:textId="77777777" w:rsidR="00DC0932" w:rsidRDefault="00DC0932" w:rsidP="00DC0932">
      <w:pPr>
        <w:pStyle w:val="NormalWeb"/>
      </w:pPr>
      <w:r>
        <w:rPr>
          <w:rStyle w:val="Strong"/>
        </w:rPr>
        <w:t>10:15</w:t>
      </w:r>
      <w:r>
        <w:br/>
        <w:t xml:space="preserve">Acho que </w:t>
      </w:r>
      <w:proofErr w:type="spellStart"/>
      <w:r>
        <w:t>tivemos</w:t>
      </w:r>
      <w:proofErr w:type="spellEnd"/>
      <w:r>
        <w:t xml:space="preserve"> o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célebre</w:t>
      </w:r>
      <w:proofErr w:type="spellEnd"/>
      <w:r>
        <w:t xml:space="preserve"> do </w:t>
      </w:r>
      <w:proofErr w:type="spellStart"/>
      <w:r>
        <w:t>ator</w:t>
      </w:r>
      <w:proofErr w:type="spellEnd"/>
      <w:r>
        <w:t xml:space="preserve"> Chadwick Boseman, que </w:t>
      </w:r>
      <w:proofErr w:type="spellStart"/>
      <w:r>
        <w:t>morreu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43 </w:t>
      </w:r>
      <w:proofErr w:type="spellStart"/>
      <w:r>
        <w:t>anos</w:t>
      </w:r>
      <w:proofErr w:type="spellEnd"/>
      <w:r>
        <w:t xml:space="preserve">, que </w:t>
      </w:r>
      <w:proofErr w:type="spellStart"/>
      <w:r>
        <w:t>lançou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de luz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fato</w:t>
      </w:r>
      <w:proofErr w:type="spellEnd"/>
      <w:r>
        <w:t xml:space="preserve"> de que </w:t>
      </w:r>
      <w:proofErr w:type="spellStart"/>
      <w:r>
        <w:t>pessoas</w:t>
      </w:r>
      <w:proofErr w:type="spellEnd"/>
      <w:r>
        <w:t xml:space="preserve"> de </w:t>
      </w:r>
      <w:proofErr w:type="spellStart"/>
      <w:r>
        <w:t>cor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de </w:t>
      </w:r>
      <w:proofErr w:type="spellStart"/>
      <w:r>
        <w:t>contrair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doença</w:t>
      </w:r>
      <w:proofErr w:type="spellEnd"/>
      <w:r>
        <w:t xml:space="preserve">. Mas, para a </w:t>
      </w:r>
      <w:proofErr w:type="spellStart"/>
      <w:r>
        <w:t>pessoa</w:t>
      </w:r>
      <w:proofErr w:type="spellEnd"/>
      <w:r>
        <w:t xml:space="preserve"> de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médio</w:t>
      </w:r>
      <w:proofErr w:type="spellEnd"/>
      <w:r>
        <w:t xml:space="preserve">,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doença</w:t>
      </w:r>
      <w:proofErr w:type="spellEnd"/>
      <w:r>
        <w:t xml:space="preserve"> </w:t>
      </w:r>
      <w:proofErr w:type="spellStart"/>
      <w:r>
        <w:t>inflamatória</w:t>
      </w:r>
      <w:proofErr w:type="spellEnd"/>
      <w:r>
        <w:t xml:space="preserve"> intestinal,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predisposição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enquadra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. </w:t>
      </w:r>
      <w:proofErr w:type="spellStart"/>
      <w:r>
        <w:t>Recomendamos</w:t>
      </w:r>
      <w:proofErr w:type="spellEnd"/>
      <w:r>
        <w:t xml:space="preserve"> a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, mas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procedimentos</w:t>
      </w:r>
      <w:proofErr w:type="spellEnd"/>
      <w:r>
        <w:t xml:space="preserve"> de </w:t>
      </w:r>
      <w:proofErr w:type="spellStart"/>
      <w:r>
        <w:t>triagem</w:t>
      </w:r>
      <w:proofErr w:type="spellEnd"/>
      <w:r>
        <w:t xml:space="preserve"> que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feitos</w:t>
      </w:r>
      <w:proofErr w:type="spellEnd"/>
      <w:r>
        <w:t xml:space="preserve">.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Ontário</w:t>
      </w:r>
      <w:proofErr w:type="spellEnd"/>
      <w:r>
        <w:t xml:space="preserve">, </w:t>
      </w:r>
      <w:proofErr w:type="spellStart"/>
      <w:r>
        <w:t>recomendamos</w:t>
      </w:r>
      <w:proofErr w:type="spellEnd"/>
      <w:r>
        <w:t xml:space="preserve"> um teste que </w:t>
      </w:r>
      <w:proofErr w:type="spellStart"/>
      <w:r>
        <w:t>analisa</w:t>
      </w:r>
      <w:proofErr w:type="spellEnd"/>
      <w:r>
        <w:t xml:space="preserve"> as </w:t>
      </w:r>
      <w:proofErr w:type="spellStart"/>
      <w:r>
        <w:t>fezes</w:t>
      </w:r>
      <w:proofErr w:type="spellEnd"/>
      <w:r>
        <w:t xml:space="preserve"> </w:t>
      </w:r>
      <w:proofErr w:type="spellStart"/>
      <w:r>
        <w:t>basicamente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a </w:t>
      </w:r>
      <w:proofErr w:type="spellStart"/>
      <w:r>
        <w:t>presença</w:t>
      </w:r>
      <w:proofErr w:type="spellEnd"/>
      <w:r>
        <w:t xml:space="preserve"> de </w:t>
      </w:r>
      <w:proofErr w:type="spellStart"/>
      <w:r>
        <w:t>sangue</w:t>
      </w:r>
      <w:proofErr w:type="spellEnd"/>
      <w:r>
        <w:t xml:space="preserve">, </w:t>
      </w:r>
      <w:proofErr w:type="spellStart"/>
      <w:r>
        <w:t>certo</w:t>
      </w:r>
      <w:proofErr w:type="spellEnd"/>
      <w:r>
        <w:t xml:space="preserve">? </w:t>
      </w:r>
      <w:proofErr w:type="spellStart"/>
      <w:r>
        <w:t>Então</w:t>
      </w:r>
      <w:proofErr w:type="spellEnd"/>
      <w:r>
        <w:t xml:space="preserve">, e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teste que é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mudou</w:t>
      </w:r>
      <w:proofErr w:type="spellEnd"/>
      <w:r>
        <w:t xml:space="preserve"> </w:t>
      </w:r>
      <w:proofErr w:type="spellStart"/>
      <w:r>
        <w:t>recentemente</w:t>
      </w:r>
      <w:proofErr w:type="spellEnd"/>
      <w:r>
        <w:t xml:space="preserve">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descrever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teste, </w:t>
      </w:r>
      <w:proofErr w:type="spellStart"/>
      <w:r>
        <w:t>como</w:t>
      </w:r>
      <w:proofErr w:type="spellEnd"/>
      <w:r>
        <w:t xml:space="preserve"> é </w:t>
      </w:r>
      <w:proofErr w:type="spellStart"/>
      <w:r>
        <w:t>feito</w:t>
      </w:r>
      <w:proofErr w:type="spellEnd"/>
      <w:r>
        <w:t xml:space="preserve">, </w:t>
      </w:r>
      <w:proofErr w:type="spellStart"/>
      <w:r>
        <w:t>quão</w:t>
      </w:r>
      <w:proofErr w:type="spellEnd"/>
      <w:r>
        <w:t xml:space="preserve"> </w:t>
      </w:r>
      <w:proofErr w:type="spellStart"/>
      <w:r>
        <w:t>eficaz</w:t>
      </w:r>
      <w:proofErr w:type="spellEnd"/>
      <w:r>
        <w:t xml:space="preserve"> é. 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diferença</w:t>
      </w:r>
      <w:proofErr w:type="spellEnd"/>
      <w:r>
        <w:t xml:space="preserve"> no </w:t>
      </w:r>
      <w:proofErr w:type="spellStart"/>
      <w:r>
        <w:t>resultado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>?</w:t>
      </w:r>
    </w:p>
    <w:p w14:paraId="3CAF0646" w14:textId="77777777" w:rsidR="00DC0932" w:rsidRDefault="00DC0932" w:rsidP="00DC0932">
      <w:pPr>
        <w:pStyle w:val="NormalWeb"/>
      </w:pPr>
      <w:r>
        <w:rPr>
          <w:rStyle w:val="Strong"/>
        </w:rPr>
        <w:t>11:18</w:t>
      </w:r>
      <w:r>
        <w:br/>
        <w:t xml:space="preserve">Sim,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e </w:t>
      </w:r>
      <w:proofErr w:type="spellStart"/>
      <w:r>
        <w:t>houve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mudança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Ontário</w:t>
      </w:r>
      <w:proofErr w:type="spellEnd"/>
      <w:r>
        <w:t xml:space="preserve"> no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. Por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tivemos</w:t>
      </w:r>
      <w:proofErr w:type="spellEnd"/>
      <w:r>
        <w:t xml:space="preserve"> um </w:t>
      </w:r>
      <w:proofErr w:type="spellStart"/>
      <w:r>
        <w:t>termo</w:t>
      </w:r>
      <w:proofErr w:type="spellEnd"/>
      <w:r>
        <w:t xml:space="preserve"> </w:t>
      </w:r>
      <w:proofErr w:type="spellStart"/>
      <w:r>
        <w:t>antiquado</w:t>
      </w:r>
      <w:proofErr w:type="spellEnd"/>
      <w:r>
        <w:t xml:space="preserve"> que </w:t>
      </w:r>
      <w:proofErr w:type="spellStart"/>
      <w:r>
        <w:t>chamamos</w:t>
      </w:r>
      <w:proofErr w:type="spellEnd"/>
      <w:r>
        <w:t xml:space="preserve"> de FOBT, que é um teste para </w:t>
      </w:r>
      <w:proofErr w:type="spellStart"/>
      <w:r>
        <w:t>procurar</w:t>
      </w:r>
      <w:proofErr w:type="spellEnd"/>
      <w:r>
        <w:t xml:space="preserve"> </w:t>
      </w:r>
      <w:proofErr w:type="spellStart"/>
      <w:r>
        <w:t>evidências</w:t>
      </w:r>
      <w:proofErr w:type="spellEnd"/>
      <w:r>
        <w:t xml:space="preserve"> de </w:t>
      </w:r>
      <w:proofErr w:type="spellStart"/>
      <w:r>
        <w:lastRenderedPageBreak/>
        <w:t>sangue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fezes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ideia</w:t>
      </w:r>
      <w:proofErr w:type="spellEnd"/>
      <w:r>
        <w:t xml:space="preserve"> é que,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 </w:t>
      </w:r>
      <w:proofErr w:type="spellStart"/>
      <w:r>
        <w:t>quantidades</w:t>
      </w:r>
      <w:proofErr w:type="spellEnd"/>
      <w:r>
        <w:t xml:space="preserve"> de </w:t>
      </w:r>
      <w:proofErr w:type="spellStart"/>
      <w:r>
        <w:t>sangue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, </w:t>
      </w:r>
      <w:proofErr w:type="spellStart"/>
      <w:r>
        <w:t>esperançosamente</w:t>
      </w:r>
      <w:proofErr w:type="spellEnd"/>
      <w:r>
        <w:t xml:space="preserve">,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tumores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 e, </w:t>
      </w:r>
      <w:proofErr w:type="spellStart"/>
      <w:r>
        <w:t>literalmente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25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esse</w:t>
      </w:r>
      <w:proofErr w:type="spellEnd"/>
      <w:r>
        <w:t xml:space="preserve"> teste FOBT </w:t>
      </w:r>
      <w:proofErr w:type="spellStart"/>
      <w:r>
        <w:t>esteve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.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dúvida</w:t>
      </w:r>
      <w:proofErr w:type="spellEnd"/>
      <w:r>
        <w:t xml:space="preserve"> de que,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populações</w:t>
      </w:r>
      <w:proofErr w:type="spellEnd"/>
      <w:r>
        <w:t xml:space="preserve">, </w:t>
      </w:r>
      <w:proofErr w:type="spellStart"/>
      <w:r>
        <w:t>esse</w:t>
      </w:r>
      <w:proofErr w:type="spellEnd"/>
      <w:r>
        <w:t xml:space="preserve"> teste </w:t>
      </w:r>
      <w:proofErr w:type="spellStart"/>
      <w:r>
        <w:t>reduz</w:t>
      </w:r>
      <w:proofErr w:type="spellEnd"/>
      <w:r>
        <w:t xml:space="preserve"> a </w:t>
      </w:r>
      <w:proofErr w:type="spellStart"/>
      <w:r>
        <w:t>mortalidade</w:t>
      </w:r>
      <w:proofErr w:type="spellEnd"/>
      <w:r>
        <w:t xml:space="preserve"> de </w:t>
      </w:r>
      <w:proofErr w:type="spellStart"/>
      <w:r>
        <w:t>indivíduos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, se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obedientes</w:t>
      </w:r>
      <w:proofErr w:type="spellEnd"/>
      <w:r>
        <w:t xml:space="preserve">. O </w:t>
      </w:r>
      <w:proofErr w:type="spellStart"/>
      <w:r>
        <w:t>problema</w:t>
      </w:r>
      <w:proofErr w:type="spellEnd"/>
      <w:r>
        <w:t xml:space="preserve"> com </w:t>
      </w:r>
      <w:proofErr w:type="spellStart"/>
      <w:r>
        <w:t>esse</w:t>
      </w:r>
      <w:proofErr w:type="spellEnd"/>
      <w:r>
        <w:t xml:space="preserve"> teste </w:t>
      </w:r>
      <w:proofErr w:type="spellStart"/>
      <w:r>
        <w:t>antigo</w:t>
      </w:r>
      <w:proofErr w:type="spellEnd"/>
      <w:r>
        <w:t xml:space="preserve"> é que é </w:t>
      </w:r>
      <w:proofErr w:type="spellStart"/>
      <w:r>
        <w:t>inconveniente</w:t>
      </w:r>
      <w:proofErr w:type="spellEnd"/>
      <w:r>
        <w:t xml:space="preserve">. </w:t>
      </w:r>
      <w:proofErr w:type="spellStart"/>
      <w:r>
        <w:t>Requer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colete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amostra</w:t>
      </w:r>
      <w:proofErr w:type="spellEnd"/>
      <w:r>
        <w:t xml:space="preserve"> de </w:t>
      </w:r>
      <w:proofErr w:type="spellStart"/>
      <w:r>
        <w:t>fezes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consecutivos</w:t>
      </w:r>
      <w:proofErr w:type="spellEnd"/>
      <w:r>
        <w:t xml:space="preserve"> e passe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cartão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mudar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certos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. E </w:t>
      </w:r>
      <w:proofErr w:type="spellStart"/>
      <w:r>
        <w:t>assim</w:t>
      </w:r>
      <w:proofErr w:type="spellEnd"/>
      <w:r>
        <w:t xml:space="preserve">, a </w:t>
      </w:r>
      <w:proofErr w:type="spellStart"/>
      <w:r>
        <w:t>disposição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 e a </w:t>
      </w:r>
      <w:proofErr w:type="spellStart"/>
      <w:r>
        <w:t>precisão</w:t>
      </w:r>
      <w:proofErr w:type="spellEnd"/>
      <w:r>
        <w:t xml:space="preserve"> do teste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o que </w:t>
      </w:r>
      <w:proofErr w:type="spellStart"/>
      <w:r>
        <w:t>desejávamos</w:t>
      </w:r>
      <w:proofErr w:type="spellEnd"/>
      <w:r>
        <w:t xml:space="preserve">. E </w:t>
      </w:r>
      <w:proofErr w:type="spellStart"/>
      <w:r>
        <w:t>assim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jurisdições</w:t>
      </w:r>
      <w:proofErr w:type="spellEnd"/>
      <w:r>
        <w:t xml:space="preserve">, um novo teste </w:t>
      </w:r>
      <w:proofErr w:type="spellStart"/>
      <w:r>
        <w:t>chamado</w:t>
      </w:r>
      <w:proofErr w:type="spellEnd"/>
      <w:r>
        <w:t xml:space="preserve"> FIT </w:t>
      </w:r>
      <w:proofErr w:type="spellStart"/>
      <w:r>
        <w:t>ou</w:t>
      </w:r>
      <w:proofErr w:type="spellEnd"/>
      <w:r>
        <w:t xml:space="preserve"> teste FIT </w:t>
      </w:r>
      <w:proofErr w:type="spellStart"/>
      <w:r>
        <w:t>surgiu</w:t>
      </w:r>
      <w:proofErr w:type="spellEnd"/>
      <w:r>
        <w:t xml:space="preserve">. E </w:t>
      </w:r>
      <w:proofErr w:type="gramStart"/>
      <w:r>
        <w:t>a</w:t>
      </w:r>
      <w:proofErr w:type="gramEnd"/>
      <w:r>
        <w:t xml:space="preserve"> </w:t>
      </w:r>
      <w:proofErr w:type="spellStart"/>
      <w:r>
        <w:t>ideia</w:t>
      </w:r>
      <w:proofErr w:type="spellEnd"/>
      <w:r>
        <w:t xml:space="preserve"> é a </w:t>
      </w:r>
      <w:proofErr w:type="spellStart"/>
      <w:r>
        <w:t>mesma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procurando</w:t>
      </w:r>
      <w:proofErr w:type="spellEnd"/>
      <w:r>
        <w:t xml:space="preserve"> </w:t>
      </w:r>
      <w:proofErr w:type="spellStart"/>
      <w:r>
        <w:t>evidências</w:t>
      </w:r>
      <w:proofErr w:type="spellEnd"/>
      <w:r>
        <w:t xml:space="preserve"> de </w:t>
      </w:r>
      <w:proofErr w:type="spellStart"/>
      <w:r>
        <w:t>sangue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fezes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procura</w:t>
      </w:r>
      <w:proofErr w:type="spellEnd"/>
      <w:r>
        <w:t xml:space="preserve"> um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do </w:t>
      </w:r>
      <w:proofErr w:type="spellStart"/>
      <w:r>
        <w:t>sangue</w:t>
      </w:r>
      <w:proofErr w:type="spellEnd"/>
      <w:r>
        <w:t xml:space="preserve">. Mas a </w:t>
      </w:r>
      <w:proofErr w:type="spellStart"/>
      <w:r>
        <w:t>coisa</w:t>
      </w:r>
      <w:proofErr w:type="spellEnd"/>
      <w:r>
        <w:t xml:space="preserve"> boa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novo teste é que é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duas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sensível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detecção</w:t>
      </w:r>
      <w:proofErr w:type="spellEnd"/>
      <w:r>
        <w:t xml:space="preserve"> de </w:t>
      </w:r>
      <w:proofErr w:type="spellStart"/>
      <w:r>
        <w:t>sangue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fezes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requer</w:t>
      </w:r>
      <w:proofErr w:type="spellEnd"/>
      <w:r>
        <w:t xml:space="preserve"> que a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mude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mudar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. E o teste é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amostra</w:t>
      </w:r>
      <w:proofErr w:type="spellEnd"/>
      <w:r>
        <w:t xml:space="preserve"> de </w:t>
      </w:r>
      <w:proofErr w:type="spellStart"/>
      <w:r>
        <w:t>fezes</w:t>
      </w:r>
      <w:proofErr w:type="spellEnd"/>
      <w:r>
        <w:t xml:space="preserve">. Vem </w:t>
      </w:r>
      <w:proofErr w:type="spellStart"/>
      <w:r>
        <w:t>em</w:t>
      </w:r>
      <w:proofErr w:type="spellEnd"/>
      <w:r>
        <w:t xml:space="preserve"> um kit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conveniente</w:t>
      </w:r>
      <w:proofErr w:type="spellEnd"/>
      <w:r>
        <w:t xml:space="preserve"> e com </w:t>
      </w:r>
      <w:proofErr w:type="spellStart"/>
      <w:r>
        <w:t>instruções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claras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feito</w:t>
      </w:r>
      <w:proofErr w:type="spellEnd"/>
      <w:r>
        <w:t xml:space="preserve"> com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facilidade</w:t>
      </w:r>
      <w:proofErr w:type="spellEnd"/>
      <w:r>
        <w:t xml:space="preserve">. É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, duas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sensível</w:t>
      </w:r>
      <w:proofErr w:type="spellEnd"/>
      <w:r>
        <w:t xml:space="preserve">. 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esperamos</w:t>
      </w:r>
      <w:proofErr w:type="spellEnd"/>
      <w:r>
        <w:t xml:space="preserve"> que a </w:t>
      </w:r>
      <w:proofErr w:type="spellStart"/>
      <w:r>
        <w:t>conveniência</w:t>
      </w:r>
      <w:proofErr w:type="spellEnd"/>
      <w:r>
        <w:t xml:space="preserve">, junto com conversas </w:t>
      </w:r>
      <w:proofErr w:type="spellStart"/>
      <w:r>
        <w:t>como</w:t>
      </w:r>
      <w:proofErr w:type="spellEnd"/>
      <w:r>
        <w:t xml:space="preserve"> a que </w:t>
      </w:r>
      <w:proofErr w:type="spellStart"/>
      <w:r>
        <w:t>estamos</w:t>
      </w:r>
      <w:proofErr w:type="spellEnd"/>
      <w:r>
        <w:t xml:space="preserve"> tendo </w:t>
      </w:r>
      <w:proofErr w:type="spellStart"/>
      <w:r>
        <w:t>hoje</w:t>
      </w:r>
      <w:proofErr w:type="spellEnd"/>
      <w:r>
        <w:t xml:space="preserve">, </w:t>
      </w:r>
      <w:proofErr w:type="spellStart"/>
      <w:r>
        <w:t>aumente</w:t>
      </w:r>
      <w:proofErr w:type="spellEnd"/>
      <w:r>
        <w:t xml:space="preserve"> 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indivíduos</w:t>
      </w:r>
      <w:proofErr w:type="spellEnd"/>
      <w:r>
        <w:t xml:space="preserve"> </w:t>
      </w:r>
      <w:proofErr w:type="spellStart"/>
      <w:r>
        <w:t>dispostos</w:t>
      </w:r>
      <w:proofErr w:type="spellEnd"/>
      <w:r>
        <w:t xml:space="preserve"> a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esses </w:t>
      </w:r>
      <w:proofErr w:type="spellStart"/>
      <w:r>
        <w:t>procedimentos</w:t>
      </w:r>
      <w:proofErr w:type="spellEnd"/>
      <w:r>
        <w:t xml:space="preserve"> de </w:t>
      </w:r>
      <w:proofErr w:type="spellStart"/>
      <w:r>
        <w:t>triagem</w:t>
      </w:r>
      <w:proofErr w:type="spellEnd"/>
      <w:r>
        <w:t xml:space="preserve"> e, </w:t>
      </w:r>
      <w:proofErr w:type="spellStart"/>
      <w:r>
        <w:t>esperançosamente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permita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um </w:t>
      </w:r>
      <w:proofErr w:type="spellStart"/>
      <w:r>
        <w:t>pólipo</w:t>
      </w:r>
      <w:proofErr w:type="spellEnd"/>
      <w:r>
        <w:t xml:space="preserve"> antes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a chance de </w:t>
      </w:r>
      <w:proofErr w:type="spellStart"/>
      <w:r>
        <w:t>crescer</w:t>
      </w:r>
      <w:proofErr w:type="spellEnd"/>
      <w:r>
        <w:t xml:space="preserve"> e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reais.</w:t>
      </w:r>
    </w:p>
    <w:p w14:paraId="21907D1B" w14:textId="77777777" w:rsidR="00DC0932" w:rsidRDefault="00DC0932" w:rsidP="00DC0932">
      <w:pPr>
        <w:pStyle w:val="NormalWeb"/>
      </w:pPr>
      <w:r>
        <w:rPr>
          <w:rStyle w:val="Strong"/>
        </w:rPr>
        <w:t>13:48</w:t>
      </w:r>
      <w:r>
        <w:br/>
        <w:t xml:space="preserve">Acho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testes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falsos</w:t>
      </w:r>
      <w:proofErr w:type="spellEnd"/>
      <w:r>
        <w:t xml:space="preserve"> </w:t>
      </w:r>
      <w:proofErr w:type="spellStart"/>
      <w:r>
        <w:t>negativos</w:t>
      </w:r>
      <w:proofErr w:type="spellEnd"/>
      <w:r>
        <w:t xml:space="preserve"> e </w:t>
      </w:r>
      <w:proofErr w:type="spellStart"/>
      <w:r>
        <w:t>falsos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o teste FIT se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aspecto</w:t>
      </w:r>
      <w:proofErr w:type="spellEnd"/>
      <w:r>
        <w:t>?</w:t>
      </w:r>
    </w:p>
    <w:p w14:paraId="3F1C27D6" w14:textId="77777777" w:rsidR="00DC0932" w:rsidRDefault="00DC0932" w:rsidP="00DC0932">
      <w:pPr>
        <w:pStyle w:val="NormalWeb"/>
      </w:pPr>
      <w:r>
        <w:rPr>
          <w:rStyle w:val="Strong"/>
        </w:rPr>
        <w:t>13:57</w:t>
      </w:r>
      <w:r>
        <w:br/>
      </w:r>
      <w:proofErr w:type="spellStart"/>
      <w:r>
        <w:t>Então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é </w:t>
      </w:r>
      <w:proofErr w:type="spellStart"/>
      <w:r>
        <w:t>vastamente</w:t>
      </w:r>
      <w:proofErr w:type="spellEnd"/>
      <w:r>
        <w:t xml:space="preserve"> </w:t>
      </w:r>
      <w:proofErr w:type="spellStart"/>
      <w:r>
        <w:t>melhorado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antigo</w:t>
      </w:r>
      <w:proofErr w:type="spellEnd"/>
      <w:r>
        <w:t xml:space="preserve"> teste FOBT. Para usar o </w:t>
      </w:r>
      <w:proofErr w:type="spellStart"/>
      <w:r>
        <w:t>termo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, </w:t>
      </w:r>
      <w:proofErr w:type="spellStart"/>
      <w:r>
        <w:t>sensibilidade</w:t>
      </w:r>
      <w:proofErr w:type="spellEnd"/>
      <w:r>
        <w:t xml:space="preserve"> e </w:t>
      </w:r>
      <w:proofErr w:type="spellStart"/>
      <w:r>
        <w:t>especificidade</w:t>
      </w:r>
      <w:proofErr w:type="spellEnd"/>
      <w:r>
        <w:t xml:space="preserve">, a </w:t>
      </w:r>
      <w:proofErr w:type="spellStart"/>
      <w:r>
        <w:t>sensibilidade</w:t>
      </w:r>
      <w:proofErr w:type="spellEnd"/>
      <w:r>
        <w:t xml:space="preserve"> e </w:t>
      </w:r>
      <w:proofErr w:type="gramStart"/>
      <w:r>
        <w:t>a</w:t>
      </w:r>
      <w:proofErr w:type="gramEnd"/>
      <w:r>
        <w:t xml:space="preserve"> </w:t>
      </w:r>
      <w:proofErr w:type="spellStart"/>
      <w:r>
        <w:t>especificidade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ambas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faixa</w:t>
      </w:r>
      <w:proofErr w:type="spellEnd"/>
      <w:r>
        <w:t xml:space="preserve"> de 90%. </w:t>
      </w:r>
      <w:proofErr w:type="spellStart"/>
      <w:r>
        <w:t>Nenhum</w:t>
      </w:r>
      <w:proofErr w:type="spellEnd"/>
      <w:r>
        <w:t xml:space="preserve"> teste é </w:t>
      </w:r>
      <w:proofErr w:type="spellStart"/>
      <w:r>
        <w:t>perfeito</w:t>
      </w:r>
      <w:proofErr w:type="spellEnd"/>
      <w:r>
        <w:t xml:space="preserve">. Mas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que,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um teste FIT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10 chances de </w:t>
      </w:r>
      <w:proofErr w:type="spellStart"/>
      <w:r>
        <w:t>encontrarmos</w:t>
      </w:r>
      <w:proofErr w:type="spellEnd"/>
      <w:r>
        <w:t xml:space="preserve"> um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seguirmos</w:t>
      </w:r>
      <w:proofErr w:type="spellEnd"/>
      <w:r>
        <w:t xml:space="preserve"> com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E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um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, se </w:t>
      </w:r>
      <w:proofErr w:type="spellStart"/>
      <w:r>
        <w:t>tiverem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tamanho</w:t>
      </w:r>
      <w:proofErr w:type="spellEnd"/>
      <w:r>
        <w:t xml:space="preserve">, </w:t>
      </w:r>
      <w:proofErr w:type="spellStart"/>
      <w:r>
        <w:t>têm</w:t>
      </w:r>
      <w:proofErr w:type="spellEnd"/>
      <w:r>
        <w:t xml:space="preserve"> o </w:t>
      </w:r>
      <w:proofErr w:type="spellStart"/>
      <w:r>
        <w:t>potencial</w:t>
      </w:r>
      <w:proofErr w:type="spellEnd"/>
      <w:r>
        <w:t xml:space="preserve"> de um </w:t>
      </w:r>
      <w:proofErr w:type="spellStart"/>
      <w:r>
        <w:t>dia</w:t>
      </w:r>
      <w:proofErr w:type="spellEnd"/>
      <w:r>
        <w:t xml:space="preserve"> se </w:t>
      </w:r>
      <w:proofErr w:type="spellStart"/>
      <w:r>
        <w:t>tornar</w:t>
      </w:r>
      <w:proofErr w:type="spellEnd"/>
      <w:r>
        <w:t xml:space="preserve"> um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é um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negócio</w:t>
      </w:r>
      <w:proofErr w:type="spellEnd"/>
      <w:r>
        <w:t xml:space="preserve">. E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um teste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venha</w:t>
      </w:r>
      <w:proofErr w:type="spellEnd"/>
      <w:r>
        <w:t xml:space="preserve"> para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e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boa chance de </w:t>
      </w:r>
      <w:proofErr w:type="spellStart"/>
      <w:r>
        <w:t>encontrarmos</w:t>
      </w:r>
      <w:proofErr w:type="spellEnd"/>
      <w:r>
        <w:t xml:space="preserve"> algo </w:t>
      </w:r>
      <w:proofErr w:type="spellStart"/>
      <w:r>
        <w:t>importante</w:t>
      </w:r>
      <w:proofErr w:type="spellEnd"/>
      <w:r>
        <w:t>.</w:t>
      </w:r>
    </w:p>
    <w:p w14:paraId="36310AF8" w14:textId="77777777" w:rsidR="00DC0932" w:rsidRDefault="00DC0932" w:rsidP="00DC0932">
      <w:pPr>
        <w:pStyle w:val="NormalWeb"/>
      </w:pPr>
      <w:r>
        <w:rPr>
          <w:rStyle w:val="Strong"/>
        </w:rPr>
        <w:t>14:54</w:t>
      </w:r>
      <w:r>
        <w:br/>
        <w:t xml:space="preserve">Vamos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pausa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e </w:t>
      </w:r>
      <w:proofErr w:type="spellStart"/>
      <w:r>
        <w:t>continuaremos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conversa </w:t>
      </w:r>
      <w:proofErr w:type="spellStart"/>
      <w:r>
        <w:t>após</w:t>
      </w:r>
      <w:proofErr w:type="spellEnd"/>
      <w:r>
        <w:t xml:space="preserve"> a </w:t>
      </w:r>
      <w:proofErr w:type="spellStart"/>
      <w:r>
        <w:t>mensagem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>.</w:t>
      </w:r>
    </w:p>
    <w:p w14:paraId="127E97D9" w14:textId="77777777" w:rsidR="00DC0932" w:rsidRDefault="00DC0932" w:rsidP="00DC0932">
      <w:pPr>
        <w:pStyle w:val="NormalWeb"/>
      </w:pPr>
      <w:r>
        <w:rPr>
          <w:rStyle w:val="Strong"/>
        </w:rPr>
        <w:t>15:03</w:t>
      </w:r>
      <w:r>
        <w:br/>
      </w:r>
      <w:proofErr w:type="spellStart"/>
      <w:r>
        <w:t>Inscreva</w:t>
      </w:r>
      <w:proofErr w:type="spellEnd"/>
      <w:r>
        <w:t xml:space="preserve">-se </w:t>
      </w:r>
      <w:proofErr w:type="spellStart"/>
      <w:r>
        <w:t>hoje</w:t>
      </w:r>
      <w:proofErr w:type="spellEnd"/>
      <w:r>
        <w:t xml:space="preserve"> para a </w:t>
      </w:r>
      <w:proofErr w:type="spellStart"/>
      <w:r>
        <w:t>caminhada</w:t>
      </w:r>
      <w:proofErr w:type="spellEnd"/>
      <w:r>
        <w:t xml:space="preserve"> virtual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no </w:t>
      </w:r>
      <w:proofErr w:type="spellStart"/>
      <w:r>
        <w:t>sábado</w:t>
      </w:r>
      <w:proofErr w:type="spellEnd"/>
      <w:r>
        <w:t xml:space="preserve">, 29 de </w:t>
      </w:r>
      <w:proofErr w:type="spellStart"/>
      <w:r>
        <w:t>maio</w:t>
      </w:r>
      <w:proofErr w:type="spellEnd"/>
      <w:r>
        <w:t xml:space="preserve">. </w:t>
      </w:r>
      <w:proofErr w:type="spellStart"/>
      <w:r>
        <w:t>Comece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junte</w:t>
      </w:r>
      <w:proofErr w:type="spellEnd"/>
      <w:r>
        <w:t xml:space="preserve">-se a </w:t>
      </w:r>
      <w:proofErr w:type="spellStart"/>
      <w:r>
        <w:t>uma</w:t>
      </w:r>
      <w:proofErr w:type="spellEnd"/>
      <w:r>
        <w:t xml:space="preserve"> equipe, </w:t>
      </w:r>
      <w:proofErr w:type="spellStart"/>
      <w:r>
        <w:t>defina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meta de </w:t>
      </w:r>
      <w:proofErr w:type="spellStart"/>
      <w:r>
        <w:t>arrecadação</w:t>
      </w:r>
      <w:proofErr w:type="spellEnd"/>
      <w:r>
        <w:t xml:space="preserve"> de </w:t>
      </w:r>
      <w:proofErr w:type="spellStart"/>
      <w:r>
        <w:t>fundos</w:t>
      </w:r>
      <w:proofErr w:type="spellEnd"/>
      <w:r>
        <w:t xml:space="preserve"> e </w:t>
      </w:r>
      <w:proofErr w:type="spellStart"/>
      <w:r>
        <w:t>comece</w:t>
      </w:r>
      <w:proofErr w:type="spellEnd"/>
      <w:r>
        <w:t xml:space="preserve"> a </w:t>
      </w:r>
      <w:proofErr w:type="spellStart"/>
      <w:r>
        <w:t>coletar</w:t>
      </w:r>
      <w:proofErr w:type="spellEnd"/>
      <w:r>
        <w:t xml:space="preserve"> </w:t>
      </w:r>
      <w:proofErr w:type="spellStart"/>
      <w:r>
        <w:t>doações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apoio</w:t>
      </w:r>
      <w:proofErr w:type="spellEnd"/>
      <w:r>
        <w:t xml:space="preserve"> a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com </w:t>
      </w:r>
      <w:proofErr w:type="spellStart"/>
      <w:r>
        <w:t>câncer</w:t>
      </w:r>
      <w:proofErr w:type="spellEnd"/>
      <w:r>
        <w:t xml:space="preserve"> e </w:t>
      </w:r>
      <w:proofErr w:type="spellStart"/>
      <w:r>
        <w:t>famílias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.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escolha</w:t>
      </w:r>
      <w:proofErr w:type="spellEnd"/>
      <w:r>
        <w:t xml:space="preserve"> </w:t>
      </w:r>
      <w:proofErr w:type="spellStart"/>
      <w:r>
        <w:t>caminhar</w:t>
      </w:r>
      <w:proofErr w:type="spellEnd"/>
      <w:r>
        <w:t xml:space="preserve">,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trilha</w:t>
      </w:r>
      <w:proofErr w:type="spellEnd"/>
      <w:r>
        <w:t xml:space="preserve">, </w:t>
      </w:r>
      <w:proofErr w:type="spellStart"/>
      <w:r>
        <w:t>andar</w:t>
      </w:r>
      <w:proofErr w:type="spellEnd"/>
      <w:r>
        <w:t xml:space="preserve"> de </w:t>
      </w:r>
      <w:proofErr w:type="spellStart"/>
      <w:r>
        <w:t>bicicleta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rolar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quilômetros</w:t>
      </w:r>
      <w:proofErr w:type="spellEnd"/>
      <w:r>
        <w:t xml:space="preserve">,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ajude</w:t>
      </w:r>
      <w:proofErr w:type="spellEnd"/>
      <w:r>
        <w:t xml:space="preserve"> a </w:t>
      </w:r>
      <w:proofErr w:type="spellStart"/>
      <w:r>
        <w:t>nos</w:t>
      </w:r>
      <w:proofErr w:type="spellEnd"/>
      <w:r>
        <w:t xml:space="preserve"> </w:t>
      </w:r>
      <w:proofErr w:type="spellStart"/>
      <w:r>
        <w:t>unir</w:t>
      </w:r>
      <w:proofErr w:type="spellEnd"/>
      <w:r>
        <w:t xml:space="preserve"> </w:t>
      </w:r>
      <w:proofErr w:type="spellStart"/>
      <w:r>
        <w:t>virtualmente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homenagem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um amigo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ente</w:t>
      </w:r>
      <w:proofErr w:type="spellEnd"/>
      <w:r>
        <w:t xml:space="preserve"> </w:t>
      </w:r>
      <w:proofErr w:type="spellStart"/>
      <w:r>
        <w:t>querido</w:t>
      </w:r>
      <w:proofErr w:type="spellEnd"/>
      <w:r>
        <w:t xml:space="preserve"> </w:t>
      </w:r>
      <w:proofErr w:type="spellStart"/>
      <w:r>
        <w:t>afetado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. Seu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fornecerá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for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. Para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caminhando</w:t>
      </w:r>
      <w:proofErr w:type="spellEnd"/>
      <w:r>
        <w:t xml:space="preserve">? </w:t>
      </w:r>
      <w:proofErr w:type="spellStart"/>
      <w:r>
        <w:t>Visite</w:t>
      </w:r>
      <w:proofErr w:type="spellEnd"/>
      <w:r>
        <w:t xml:space="preserve"> cancerassist.ca para se </w:t>
      </w:r>
      <w:proofErr w:type="spellStart"/>
      <w:r>
        <w:t>inscrever</w:t>
      </w:r>
      <w:proofErr w:type="spellEnd"/>
      <w:r>
        <w:t>.</w:t>
      </w:r>
    </w:p>
    <w:p w14:paraId="1D942BD0" w14:textId="77777777" w:rsidR="00DC0932" w:rsidRDefault="00DC0932" w:rsidP="00DC0932">
      <w:pPr>
        <w:pStyle w:val="NormalWeb"/>
      </w:pPr>
      <w:r>
        <w:rPr>
          <w:rStyle w:val="Strong"/>
        </w:rPr>
        <w:lastRenderedPageBreak/>
        <w:t>15:41</w:t>
      </w:r>
      <w:r>
        <w:br/>
        <w:t xml:space="preserve">Agora,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</w:t>
      </w:r>
      <w:proofErr w:type="spellStart"/>
      <w:r>
        <w:t>rotineiramente</w:t>
      </w:r>
      <w:proofErr w:type="spellEnd"/>
      <w:r>
        <w:t xml:space="preserve"> </w:t>
      </w:r>
      <w:proofErr w:type="spellStart"/>
      <w:r>
        <w:t>sangram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sempre me </w:t>
      </w:r>
      <w:proofErr w:type="spellStart"/>
      <w:r>
        <w:t>incomodou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oposição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um </w:t>
      </w:r>
      <w:proofErr w:type="spellStart"/>
      <w:r>
        <w:t>câncer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o </w:t>
      </w:r>
      <w:proofErr w:type="spellStart"/>
      <w:r>
        <w:t>câncer</w:t>
      </w:r>
      <w:proofErr w:type="spellEnd"/>
      <w:r>
        <w:t xml:space="preserve"> é um </w:t>
      </w:r>
      <w:proofErr w:type="spellStart"/>
      <w:r>
        <w:t>crescimento</w:t>
      </w:r>
      <w:proofErr w:type="spellEnd"/>
      <w:r>
        <w:t xml:space="preserve"> </w:t>
      </w:r>
      <w:proofErr w:type="spellStart"/>
      <w:r>
        <w:t>alterado</w:t>
      </w:r>
      <w:proofErr w:type="spellEnd"/>
      <w:r>
        <w:t xml:space="preserve"> com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vasos</w:t>
      </w:r>
      <w:proofErr w:type="spellEnd"/>
      <w:r>
        <w:t xml:space="preserve"> </w:t>
      </w:r>
      <w:proofErr w:type="spellStart"/>
      <w:r>
        <w:t>sanguíneos</w:t>
      </w:r>
      <w:proofErr w:type="spellEnd"/>
      <w:r>
        <w:t xml:space="preserve"> e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imaginar</w:t>
      </w:r>
      <w:proofErr w:type="spellEnd"/>
      <w:r>
        <w:t xml:space="preserve">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sangra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. E </w:t>
      </w:r>
      <w:proofErr w:type="spellStart"/>
      <w:r>
        <w:t>comumente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apresentam</w:t>
      </w:r>
      <w:proofErr w:type="spellEnd"/>
      <w:r>
        <w:t xml:space="preserve"> anemia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</w:t>
      </w:r>
      <w:proofErr w:type="spellStart"/>
      <w:r>
        <w:t>sangramento</w:t>
      </w:r>
      <w:proofErr w:type="spellEnd"/>
      <w:r>
        <w:t xml:space="preserve"> de um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. Mas </w:t>
      </w:r>
      <w:proofErr w:type="spellStart"/>
      <w:r>
        <w:t>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</w:t>
      </w:r>
      <w:proofErr w:type="spellStart"/>
      <w:r>
        <w:t>sangram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? Ou </w:t>
      </w:r>
      <w:proofErr w:type="spellStart"/>
      <w:r>
        <w:t>há</w:t>
      </w:r>
      <w:proofErr w:type="spellEnd"/>
      <w:r>
        <w:t xml:space="preserve"> um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perdê-los</w:t>
      </w:r>
      <w:proofErr w:type="spellEnd"/>
      <w:r>
        <w:t xml:space="preserve"> </w:t>
      </w:r>
      <w:proofErr w:type="spellStart"/>
      <w:r>
        <w:t>simplesmente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sangraram</w:t>
      </w:r>
      <w:proofErr w:type="spellEnd"/>
      <w:r>
        <w:t xml:space="preserve"> com </w:t>
      </w:r>
      <w:proofErr w:type="spellStart"/>
      <w:r>
        <w:t>frequência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>?</w:t>
      </w:r>
    </w:p>
    <w:p w14:paraId="58618515" w14:textId="77777777" w:rsidR="00DC0932" w:rsidRDefault="00DC0932" w:rsidP="00DC0932">
      <w:pPr>
        <w:pStyle w:val="NormalWeb"/>
      </w:pPr>
      <w:r>
        <w:rPr>
          <w:rStyle w:val="Strong"/>
        </w:rPr>
        <w:t>16:09</w:t>
      </w:r>
      <w:r>
        <w:br/>
        <w:t xml:space="preserve">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</w:t>
      </w:r>
      <w:proofErr w:type="spellStart"/>
      <w:r>
        <w:t>extremamente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e boa. </w:t>
      </w:r>
      <w:proofErr w:type="spellStart"/>
      <w:r>
        <w:t>Porque</w:t>
      </w:r>
      <w:proofErr w:type="spellEnd"/>
      <w:r>
        <w:t xml:space="preserve"> a </w:t>
      </w:r>
      <w:proofErr w:type="spellStart"/>
      <w:r>
        <w:t>maioria</w:t>
      </w:r>
      <w:proofErr w:type="spellEnd"/>
      <w:r>
        <w:t xml:space="preserve"> dos </w:t>
      </w:r>
      <w:proofErr w:type="spellStart"/>
      <w:r>
        <w:t>pólipos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olha</w:t>
      </w:r>
      <w:proofErr w:type="spellEnd"/>
      <w:r>
        <w:t xml:space="preserve"> para </w:t>
      </w:r>
      <w:proofErr w:type="spellStart"/>
      <w:r>
        <w:t>eles</w:t>
      </w:r>
      <w:proofErr w:type="spellEnd"/>
      <w:r>
        <w:t xml:space="preserve">, </w:t>
      </w:r>
      <w:proofErr w:type="spellStart"/>
      <w:r>
        <w:t>diria</w:t>
      </w:r>
      <w:proofErr w:type="spellEnd"/>
      <w:r>
        <w:t xml:space="preserve"> </w:t>
      </w:r>
      <w:proofErr w:type="spellStart"/>
      <w:r>
        <w:t>exatamente</w:t>
      </w:r>
      <w:proofErr w:type="spellEnd"/>
      <w:r>
        <w:t xml:space="preserve"> o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, Bill,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virou</w:t>
      </w:r>
      <w:proofErr w:type="spellEnd"/>
      <w:r>
        <w:t xml:space="preserve"> o teste FIT </w:t>
      </w:r>
      <w:proofErr w:type="spellStart"/>
      <w:r>
        <w:t>positivo</w:t>
      </w:r>
      <w:proofErr w:type="spellEnd"/>
      <w:r>
        <w:t xml:space="preserve">. E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algo </w:t>
      </w:r>
      <w:proofErr w:type="spellStart"/>
      <w:r>
        <w:t>acontecendo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com o que </w:t>
      </w:r>
      <w:proofErr w:type="spellStart"/>
      <w:r>
        <w:t>chamaríamos</w:t>
      </w:r>
      <w:proofErr w:type="spellEnd"/>
      <w:r>
        <w:t xml:space="preserve"> de </w:t>
      </w:r>
      <w:proofErr w:type="spellStart"/>
      <w:r>
        <w:t>lesão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,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do que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unha</w:t>
      </w:r>
      <w:proofErr w:type="spellEnd"/>
      <w:r>
        <w:t xml:space="preserve">. E </w:t>
      </w:r>
      <w:proofErr w:type="spellStart"/>
      <w:r>
        <w:t>há</w:t>
      </w:r>
      <w:proofErr w:type="spellEnd"/>
      <w:r>
        <w:t xml:space="preserve"> boas </w:t>
      </w:r>
      <w:proofErr w:type="spellStart"/>
      <w:r>
        <w:t>evidências</w:t>
      </w:r>
      <w:proofErr w:type="spellEnd"/>
      <w:r>
        <w:t xml:space="preserve"> de que,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pareçam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sangrando</w:t>
      </w:r>
      <w:proofErr w:type="spellEnd"/>
      <w:r>
        <w:t xml:space="preserve">, </w:t>
      </w:r>
      <w:proofErr w:type="spellStart"/>
      <w:r>
        <w:t>tendemos</w:t>
      </w:r>
      <w:proofErr w:type="spellEnd"/>
      <w:r>
        <w:t xml:space="preserve"> a </w:t>
      </w:r>
      <w:proofErr w:type="spellStart"/>
      <w:r>
        <w:t>detectá-los</w:t>
      </w:r>
      <w:proofErr w:type="spellEnd"/>
      <w:r>
        <w:t xml:space="preserve"> com </w:t>
      </w:r>
      <w:proofErr w:type="spellStart"/>
      <w:r>
        <w:t>este</w:t>
      </w:r>
      <w:proofErr w:type="spellEnd"/>
      <w:r>
        <w:t xml:space="preserve"> novo teste.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algo </w:t>
      </w:r>
      <w:proofErr w:type="spellStart"/>
      <w:r>
        <w:t>acontecendo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base </w:t>
      </w:r>
      <w:proofErr w:type="spellStart"/>
      <w:r>
        <w:t>microscópica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vejamos</w:t>
      </w:r>
      <w:proofErr w:type="spellEnd"/>
      <w:r>
        <w:t xml:space="preserve">,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lesões</w:t>
      </w:r>
      <w:proofErr w:type="spellEnd"/>
      <w:r>
        <w:t>.</w:t>
      </w:r>
    </w:p>
    <w:p w14:paraId="303B4B26" w14:textId="77777777" w:rsidR="00DC0932" w:rsidRDefault="00DC0932" w:rsidP="00DC0932">
      <w:pPr>
        <w:pStyle w:val="NormalWeb"/>
      </w:pPr>
      <w:r>
        <w:rPr>
          <w:rStyle w:val="Strong"/>
        </w:rPr>
        <w:t>16:49</w:t>
      </w:r>
      <w:r>
        <w:br/>
      </w:r>
      <w:proofErr w:type="spellStart"/>
      <w:r>
        <w:t>Porque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uma</w:t>
      </w:r>
      <w:proofErr w:type="spellEnd"/>
      <w:r>
        <w:t xml:space="preserve"> das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é que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apenas</w:t>
      </w:r>
      <w:proofErr w:type="spellEnd"/>
      <w:r>
        <w:t xml:space="preserve"> a </w:t>
      </w:r>
      <w:proofErr w:type="spellStart"/>
      <w:r>
        <w:t>detecção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 antes de se </w:t>
      </w:r>
      <w:proofErr w:type="spellStart"/>
      <w:r>
        <w:t>espalhar</w:t>
      </w:r>
      <w:proofErr w:type="spellEnd"/>
      <w:r>
        <w:t xml:space="preserve">. É </w:t>
      </w:r>
      <w:proofErr w:type="spellStart"/>
      <w:r>
        <w:t>encontrá</w:t>
      </w:r>
      <w:proofErr w:type="spellEnd"/>
      <w:r>
        <w:t xml:space="preserve">-lo antes que </w:t>
      </w:r>
      <w:proofErr w:type="spellStart"/>
      <w:r>
        <w:t>realmente</w:t>
      </w:r>
      <w:proofErr w:type="spellEnd"/>
      <w:r>
        <w:t xml:space="preserve"> se </w:t>
      </w:r>
      <w:proofErr w:type="spellStart"/>
      <w:r>
        <w:t>torne</w:t>
      </w:r>
      <w:proofErr w:type="spellEnd"/>
      <w:r>
        <w:t xml:space="preserve"> um </w:t>
      </w:r>
      <w:proofErr w:type="spellStart"/>
      <w:r>
        <w:t>câncer</w:t>
      </w:r>
      <w:proofErr w:type="spellEnd"/>
      <w:r>
        <w:t xml:space="preserve"> e </w:t>
      </w:r>
      <w:proofErr w:type="spellStart"/>
      <w:r>
        <w:t>preveni</w:t>
      </w:r>
      <w:proofErr w:type="spellEnd"/>
      <w:r>
        <w:t xml:space="preserve">-lo, é </w:t>
      </w:r>
      <w:proofErr w:type="spellStart"/>
      <w:r>
        <w:t>uma</w:t>
      </w:r>
      <w:proofErr w:type="spellEnd"/>
      <w:r>
        <w:t xml:space="preserve"> das </w:t>
      </w:r>
      <w:proofErr w:type="spellStart"/>
      <w:r>
        <w:t>mensagens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fortes que </w:t>
      </w:r>
      <w:proofErr w:type="spellStart"/>
      <w:r>
        <w:t>precisamos</w:t>
      </w:r>
      <w:proofErr w:type="spellEnd"/>
      <w:r>
        <w:t xml:space="preserve"> </w:t>
      </w:r>
      <w:proofErr w:type="spellStart"/>
      <w:r>
        <w:t>entregar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, é que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desenvolver</w:t>
      </w:r>
      <w:proofErr w:type="spellEnd"/>
      <w:r>
        <w:t xml:space="preserve"> um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avançado</w:t>
      </w:r>
      <w:proofErr w:type="spellEnd"/>
      <w:r>
        <w:t xml:space="preserve">. E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deveriam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fazendo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rotineiramente</w:t>
      </w:r>
      <w:proofErr w:type="spellEnd"/>
      <w:r>
        <w:t xml:space="preserve"> se </w:t>
      </w:r>
      <w:proofErr w:type="spellStart"/>
      <w:r>
        <w:t>tiverem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50 </w:t>
      </w:r>
      <w:proofErr w:type="spellStart"/>
      <w:r>
        <w:t>anos</w:t>
      </w:r>
      <w:proofErr w:type="spellEnd"/>
      <w:r>
        <w:t>.</w:t>
      </w:r>
    </w:p>
    <w:p w14:paraId="6DBEC672" w14:textId="77777777" w:rsidR="00DC0932" w:rsidRDefault="00DC0932" w:rsidP="00DC0932">
      <w:pPr>
        <w:pStyle w:val="NormalWeb"/>
      </w:pPr>
      <w:r>
        <w:rPr>
          <w:rStyle w:val="Strong"/>
        </w:rPr>
        <w:t>17:18</w:t>
      </w:r>
      <w:r>
        <w:br/>
        <w:t xml:space="preserve">Sim, é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, um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câncer</w:t>
      </w:r>
      <w:proofErr w:type="spellEnd"/>
      <w:r>
        <w:t xml:space="preserve">, um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o </w:t>
      </w:r>
      <w:proofErr w:type="spellStart"/>
      <w:r>
        <w:t>potencial</w:t>
      </w:r>
      <w:proofErr w:type="spellEnd"/>
      <w:r>
        <w:t xml:space="preserve"> de se </w:t>
      </w:r>
      <w:proofErr w:type="spellStart"/>
      <w:r>
        <w:t>tornar</w:t>
      </w:r>
      <w:proofErr w:type="spellEnd"/>
      <w:r>
        <w:t xml:space="preserve"> um </w:t>
      </w:r>
      <w:proofErr w:type="spellStart"/>
      <w:r>
        <w:t>câncer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se o </w:t>
      </w:r>
      <w:proofErr w:type="spellStart"/>
      <w:r>
        <w:t>removermos</w:t>
      </w:r>
      <w:proofErr w:type="spellEnd"/>
      <w:r>
        <w:t xml:space="preserve">, </w:t>
      </w:r>
      <w:proofErr w:type="spellStart"/>
      <w:r>
        <w:t>eliminamos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que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cresça</w:t>
      </w:r>
      <w:proofErr w:type="spellEnd"/>
      <w:r>
        <w:t xml:space="preserve"> e cause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dia. Mas </w:t>
      </w:r>
      <w:proofErr w:type="spellStart"/>
      <w:r>
        <w:t>também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que, se um </w:t>
      </w:r>
      <w:proofErr w:type="spellStart"/>
      <w:r>
        <w:t>pólipo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se </w:t>
      </w:r>
      <w:proofErr w:type="spellStart"/>
      <w:r>
        <w:t>tornando</w:t>
      </w:r>
      <w:proofErr w:type="spellEnd"/>
      <w:r>
        <w:t xml:space="preserve"> </w:t>
      </w:r>
      <w:proofErr w:type="spellStart"/>
      <w:r>
        <w:t>maligno</w:t>
      </w:r>
      <w:proofErr w:type="spellEnd"/>
      <w:r>
        <w:t xml:space="preserve">, o </w:t>
      </w:r>
      <w:proofErr w:type="spellStart"/>
      <w:r>
        <w:t>removamos</w:t>
      </w:r>
      <w:proofErr w:type="spellEnd"/>
      <w:r>
        <w:t xml:space="preserve"> antes que </w:t>
      </w:r>
      <w:proofErr w:type="spellStart"/>
      <w:r>
        <w:t>tenha</w:t>
      </w:r>
      <w:proofErr w:type="spellEnd"/>
      <w:r>
        <w:t xml:space="preserve"> a chance de </w:t>
      </w:r>
      <w:proofErr w:type="spellStart"/>
      <w:r>
        <w:t>invadir</w:t>
      </w:r>
      <w:proofErr w:type="spellEnd"/>
      <w:r>
        <w:t xml:space="preserve"> a </w:t>
      </w:r>
      <w:proofErr w:type="spellStart"/>
      <w:r>
        <w:t>parede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 e </w:t>
      </w:r>
      <w:proofErr w:type="spellStart"/>
      <w:r>
        <w:t>começar</w:t>
      </w:r>
      <w:proofErr w:type="spellEnd"/>
      <w:r>
        <w:t xml:space="preserve"> a se </w:t>
      </w:r>
      <w:proofErr w:type="spellStart"/>
      <w:r>
        <w:t>espalhar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a </w:t>
      </w:r>
      <w:proofErr w:type="gramStart"/>
      <w:r>
        <w:t>taxa</w:t>
      </w:r>
      <w:proofErr w:type="gramEnd"/>
      <w:r>
        <w:t xml:space="preserve"> de </w:t>
      </w:r>
      <w:proofErr w:type="spellStart"/>
      <w:r>
        <w:t>sobrevivência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de 90% para um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para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talvez</w:t>
      </w:r>
      <w:proofErr w:type="spellEnd"/>
      <w:r>
        <w:t xml:space="preserve"> um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de </w:t>
      </w:r>
      <w:proofErr w:type="spellStart"/>
      <w:r>
        <w:t>sobrevivência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se </w:t>
      </w:r>
      <w:proofErr w:type="spellStart"/>
      <w:r>
        <w:t>encontrarmos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demais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trata</w:t>
      </w:r>
      <w:proofErr w:type="spellEnd"/>
      <w:r>
        <w:t xml:space="preserve">-se de </w:t>
      </w:r>
      <w:proofErr w:type="spellStart"/>
      <w:r>
        <w:t>detecção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>.</w:t>
      </w:r>
    </w:p>
    <w:p w14:paraId="4ACFF4DB" w14:textId="77777777" w:rsidR="00DC0932" w:rsidRDefault="00DC0932" w:rsidP="00DC0932">
      <w:pPr>
        <w:pStyle w:val="NormalWeb"/>
      </w:pPr>
      <w:r>
        <w:rPr>
          <w:rStyle w:val="Strong"/>
        </w:rPr>
        <w:t>18:04</w:t>
      </w:r>
      <w:r>
        <w:br/>
        <w:t xml:space="preserve">Eu </w:t>
      </w:r>
      <w:proofErr w:type="spellStart"/>
      <w:r>
        <w:t>ia</w:t>
      </w:r>
      <w:proofErr w:type="spellEnd"/>
      <w:r>
        <w:t xml:space="preserve"> </w:t>
      </w:r>
      <w:proofErr w:type="spellStart"/>
      <w:r>
        <w:t>trazer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estatísticas</w:t>
      </w:r>
      <w:proofErr w:type="spellEnd"/>
      <w:r>
        <w:t xml:space="preserve"> de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localizado</w:t>
      </w:r>
      <w:proofErr w:type="spellEnd"/>
      <w:r>
        <w:t xml:space="preserve">, </w:t>
      </w:r>
      <w:proofErr w:type="spellStart"/>
      <w:r>
        <w:t>tem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taxa de </w:t>
      </w:r>
      <w:proofErr w:type="spellStart"/>
      <w:r>
        <w:t>sobrevivência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de 90%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e </w:t>
      </w:r>
      <w:proofErr w:type="spellStart"/>
      <w:r>
        <w:t>cânceres</w:t>
      </w:r>
      <w:proofErr w:type="spellEnd"/>
      <w:r>
        <w:t xml:space="preserve"> </w:t>
      </w:r>
      <w:proofErr w:type="spellStart"/>
      <w:r>
        <w:t>distantes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dados dos EUA,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14% de </w:t>
      </w:r>
      <w:proofErr w:type="spellStart"/>
      <w:r>
        <w:t>sobrevivência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encontrá</w:t>
      </w:r>
      <w:proofErr w:type="spellEnd"/>
      <w:r>
        <w:t xml:space="preserve">-lo </w:t>
      </w:r>
      <w:proofErr w:type="spellStart"/>
      <w:r>
        <w:t>cedo</w:t>
      </w:r>
      <w:proofErr w:type="spellEnd"/>
      <w:r>
        <w:t xml:space="preserve">. E </w:t>
      </w:r>
      <w:proofErr w:type="spellStart"/>
      <w:r>
        <w:t>mesmo</w:t>
      </w:r>
      <w:proofErr w:type="spellEnd"/>
      <w:r>
        <w:t xml:space="preserve"> se </w:t>
      </w:r>
      <w:proofErr w:type="spellStart"/>
      <w:r>
        <w:t>progrediu</w:t>
      </w:r>
      <w:proofErr w:type="spellEnd"/>
      <w:r>
        <w:t xml:space="preserve"> para o </w:t>
      </w:r>
      <w:proofErr w:type="spellStart"/>
      <w:r>
        <w:t>câncer</w:t>
      </w:r>
      <w:proofErr w:type="spellEnd"/>
      <w:r>
        <w:t xml:space="preserve">, se for </w:t>
      </w:r>
      <w:proofErr w:type="spellStart"/>
      <w:r>
        <w:t>encontrado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estágio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,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cifra</w:t>
      </w:r>
      <w:proofErr w:type="spellEnd"/>
      <w:r>
        <w:t xml:space="preserve"> de 90%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 </w:t>
      </w:r>
      <w:proofErr w:type="spellStart"/>
      <w:r>
        <w:t>aplicar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o teste agora, se o teste for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Certo? E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descreva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é </w:t>
      </w:r>
      <w:proofErr w:type="spellStart"/>
      <w:r>
        <w:t>realizada</w:t>
      </w:r>
      <w:proofErr w:type="spellEnd"/>
      <w:r>
        <w:t xml:space="preserve"> e o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procurando</w:t>
      </w:r>
      <w:proofErr w:type="spellEnd"/>
      <w:r>
        <w:t>.</w:t>
      </w:r>
    </w:p>
    <w:p w14:paraId="26F14FB3" w14:textId="77777777" w:rsidR="00DC0932" w:rsidRDefault="00DC0932" w:rsidP="00DC0932">
      <w:pPr>
        <w:pStyle w:val="NormalWeb"/>
      </w:pPr>
      <w:r>
        <w:rPr>
          <w:rStyle w:val="Strong"/>
        </w:rPr>
        <w:t>18:45</w:t>
      </w:r>
      <w:r>
        <w:br/>
        <w:t xml:space="preserve">Sim,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colonoscopia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ouviram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 e </w:t>
      </w:r>
      <w:proofErr w:type="spellStart"/>
      <w:r>
        <w:t>aliviar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medos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colonoscopia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forma de </w:t>
      </w:r>
      <w:proofErr w:type="spellStart"/>
      <w:r>
        <w:t>examinar</w:t>
      </w:r>
      <w:proofErr w:type="spellEnd"/>
      <w:r>
        <w:t xml:space="preserve"> o </w:t>
      </w:r>
      <w:proofErr w:type="spellStart"/>
      <w:r>
        <w:t>revestimento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 com um </w:t>
      </w:r>
      <w:proofErr w:type="spellStart"/>
      <w:r>
        <w:t>endoscópio</w:t>
      </w:r>
      <w:proofErr w:type="spellEnd"/>
      <w:r>
        <w:t xml:space="preserve">, um </w:t>
      </w:r>
      <w:proofErr w:type="spellStart"/>
      <w:r>
        <w:t>tubo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e </w:t>
      </w:r>
      <w:proofErr w:type="spellStart"/>
      <w:r>
        <w:t>preto</w:t>
      </w:r>
      <w:proofErr w:type="spellEnd"/>
      <w:r>
        <w:t xml:space="preserve"> com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câmera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definição</w:t>
      </w:r>
      <w:proofErr w:type="spellEnd"/>
      <w:r>
        <w:t xml:space="preserve">. Para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</w:t>
      </w:r>
      <w:proofErr w:type="spellStart"/>
      <w:r>
        <w:t>temos</w:t>
      </w:r>
      <w:proofErr w:type="spellEnd"/>
      <w:r>
        <w:t xml:space="preserve"> que </w:t>
      </w:r>
      <w:proofErr w:type="spellStart"/>
      <w:r>
        <w:t>fazer</w:t>
      </w:r>
      <w:proofErr w:type="spellEnd"/>
      <w:r>
        <w:t xml:space="preserve"> com que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façam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preparação</w:t>
      </w:r>
      <w:proofErr w:type="spellEnd"/>
      <w:r>
        <w:t xml:space="preserve">, que é </w:t>
      </w:r>
      <w:proofErr w:type="spellStart"/>
      <w:r>
        <w:t>destinada</w:t>
      </w:r>
      <w:proofErr w:type="spellEnd"/>
      <w:r>
        <w:t xml:space="preserve"> a </w:t>
      </w:r>
      <w:proofErr w:type="spellStart"/>
      <w:r>
        <w:t>literalmente</w:t>
      </w:r>
      <w:proofErr w:type="spellEnd"/>
      <w:r>
        <w:t xml:space="preserve"> </w:t>
      </w:r>
      <w:proofErr w:type="spellStart"/>
      <w:r>
        <w:t>lavar</w:t>
      </w:r>
      <w:proofErr w:type="spellEnd"/>
      <w:r>
        <w:t xml:space="preserve"> o </w:t>
      </w:r>
      <w:proofErr w:type="spellStart"/>
      <w:r>
        <w:t>cólon</w:t>
      </w:r>
      <w:proofErr w:type="spellEnd"/>
      <w:r>
        <w:t xml:space="preserve"> para que </w:t>
      </w:r>
      <w:proofErr w:type="spellStart"/>
      <w:r>
        <w:t>possamos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o </w:t>
      </w:r>
      <w:proofErr w:type="spellStart"/>
      <w:r>
        <w:t>revestimento</w:t>
      </w:r>
      <w:proofErr w:type="spellEnd"/>
      <w:r>
        <w:t xml:space="preserve"> e, </w:t>
      </w:r>
      <w:proofErr w:type="spellStart"/>
      <w:r>
        <w:t>você</w:t>
      </w:r>
      <w:proofErr w:type="spellEnd"/>
      <w:r>
        <w:t xml:space="preserve"> sabe, um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. O interior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exatamente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interior da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mão</w:t>
      </w:r>
      <w:proofErr w:type="spellEnd"/>
      <w:r>
        <w:t xml:space="preserve">. É </w:t>
      </w:r>
      <w:proofErr w:type="spellStart"/>
      <w:r>
        <w:t>limpo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apito</w:t>
      </w:r>
      <w:proofErr w:type="spellEnd"/>
      <w:r>
        <w:t xml:space="preserve">. E com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definição</w:t>
      </w:r>
      <w:proofErr w:type="spellEnd"/>
      <w:r>
        <w:t xml:space="preserve"> e </w:t>
      </w:r>
      <w:proofErr w:type="spellStart"/>
      <w:r>
        <w:t>olhos</w:t>
      </w:r>
      <w:proofErr w:type="spellEnd"/>
      <w:r>
        <w:t xml:space="preserve"> </w:t>
      </w:r>
      <w:proofErr w:type="spellStart"/>
      <w:r>
        <w:lastRenderedPageBreak/>
        <w:t>experientes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lesões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, de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milímetros</w:t>
      </w:r>
      <w:proofErr w:type="spellEnd"/>
      <w:r>
        <w:t xml:space="preserve">. O teste </w:t>
      </w:r>
      <w:proofErr w:type="spellStart"/>
      <w:r>
        <w:t>requer</w:t>
      </w:r>
      <w:proofErr w:type="spellEnd"/>
      <w:r>
        <w:t xml:space="preserve"> que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instalação</w:t>
      </w:r>
      <w:proofErr w:type="spellEnd"/>
      <w:r>
        <w:t xml:space="preserve"> que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fornecer</w:t>
      </w:r>
      <w:proofErr w:type="spellEnd"/>
      <w:r>
        <w:t xml:space="preserve"> o </w:t>
      </w:r>
      <w:proofErr w:type="spellStart"/>
      <w:r>
        <w:t>equipamento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 e o </w:t>
      </w:r>
      <w:proofErr w:type="spellStart"/>
      <w:r>
        <w:t>suporte</w:t>
      </w:r>
      <w:proofErr w:type="spellEnd"/>
      <w:r>
        <w:t xml:space="preserve"> de </w:t>
      </w:r>
      <w:proofErr w:type="spellStart"/>
      <w:r>
        <w:t>enfermagem</w:t>
      </w:r>
      <w:proofErr w:type="spellEnd"/>
      <w:r>
        <w:t xml:space="preserve"> e </w:t>
      </w:r>
      <w:proofErr w:type="spellStart"/>
      <w:r>
        <w:t>monitoramento</w:t>
      </w:r>
      <w:proofErr w:type="spellEnd"/>
      <w:r>
        <w:t xml:space="preserve"> do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é </w:t>
      </w:r>
      <w:proofErr w:type="spellStart"/>
      <w:r>
        <w:t>feito</w:t>
      </w:r>
      <w:proofErr w:type="spellEnd"/>
      <w:r>
        <w:t xml:space="preserve">. </w:t>
      </w:r>
      <w:proofErr w:type="spellStart"/>
      <w:r>
        <w:t>Praticamente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colonoscopias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feitas</w:t>
      </w:r>
      <w:proofErr w:type="spellEnd"/>
      <w:r>
        <w:t xml:space="preserve"> com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sedação</w:t>
      </w:r>
      <w:proofErr w:type="spellEnd"/>
      <w:r>
        <w:t xml:space="preserve"> 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o que </w:t>
      </w:r>
      <w:proofErr w:type="spellStart"/>
      <w:r>
        <w:t>chamamos</w:t>
      </w:r>
      <w:proofErr w:type="spellEnd"/>
      <w:r>
        <w:t xml:space="preserve"> de </w:t>
      </w:r>
      <w:proofErr w:type="spellStart"/>
      <w:r>
        <w:t>sedação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, que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combinação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deixá</w:t>
      </w:r>
      <w:proofErr w:type="spellEnd"/>
      <w:r>
        <w:t xml:space="preserve">-lo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grogue</w:t>
      </w:r>
      <w:proofErr w:type="spellEnd"/>
      <w:r>
        <w:t xml:space="preserve">, </w:t>
      </w:r>
      <w:proofErr w:type="spellStart"/>
      <w:r>
        <w:t>reduzir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e </w:t>
      </w:r>
      <w:proofErr w:type="spellStart"/>
      <w:r>
        <w:t>permitir</w:t>
      </w:r>
      <w:proofErr w:type="spellEnd"/>
      <w:r>
        <w:t xml:space="preserve"> que </w:t>
      </w:r>
      <w:proofErr w:type="spellStart"/>
      <w:r>
        <w:t>façamos</w:t>
      </w:r>
      <w:proofErr w:type="spellEnd"/>
      <w:r>
        <w:t xml:space="preserve"> o </w:t>
      </w:r>
      <w:proofErr w:type="spellStart"/>
      <w:r>
        <w:t>exame</w:t>
      </w:r>
      <w:proofErr w:type="spellEnd"/>
      <w:r>
        <w:t xml:space="preserve"> com o </w:t>
      </w:r>
      <w:proofErr w:type="spellStart"/>
      <w:r>
        <w:t>mínimo</w:t>
      </w:r>
      <w:proofErr w:type="spellEnd"/>
      <w:r>
        <w:t xml:space="preserve"> de </w:t>
      </w:r>
      <w:proofErr w:type="spellStart"/>
      <w:r>
        <w:t>desconforto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circunstâncias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feito</w:t>
      </w:r>
      <w:proofErr w:type="spellEnd"/>
      <w:r>
        <w:t xml:space="preserve"> com </w:t>
      </w:r>
      <w:proofErr w:type="spellStart"/>
      <w:r>
        <w:t>sedação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agressiva</w:t>
      </w:r>
      <w:proofErr w:type="spellEnd"/>
      <w:r>
        <w:t xml:space="preserve">. Mas </w:t>
      </w:r>
      <w:proofErr w:type="gramStart"/>
      <w:r>
        <w:t>a</w:t>
      </w:r>
      <w:proofErr w:type="gramEnd"/>
      <w:r>
        <w:t xml:space="preserve"> </w:t>
      </w:r>
      <w:proofErr w:type="spellStart"/>
      <w:r>
        <w:t>opinião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é que, para a </w:t>
      </w:r>
      <w:proofErr w:type="spellStart"/>
      <w:r>
        <w:t>colonoscopia</w:t>
      </w:r>
      <w:proofErr w:type="spellEnd"/>
      <w:r>
        <w:t xml:space="preserve"> </w:t>
      </w:r>
      <w:proofErr w:type="spellStart"/>
      <w:r>
        <w:t>média</w:t>
      </w:r>
      <w:proofErr w:type="spellEnd"/>
      <w:r>
        <w:t xml:space="preserve">, a </w:t>
      </w:r>
      <w:proofErr w:type="spellStart"/>
      <w:r>
        <w:t>sedação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é </w:t>
      </w:r>
      <w:proofErr w:type="spellStart"/>
      <w:r>
        <w:t>adequada</w:t>
      </w:r>
      <w:proofErr w:type="spellEnd"/>
      <w:r>
        <w:t xml:space="preserve">. O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fibras</w:t>
      </w:r>
      <w:proofErr w:type="spellEnd"/>
      <w:r>
        <w:t xml:space="preserve"> de </w:t>
      </w:r>
      <w:proofErr w:type="spellStart"/>
      <w:r>
        <w:t>dor</w:t>
      </w:r>
      <w:proofErr w:type="spellEnd"/>
      <w:r>
        <w:t xml:space="preserve"> no interior,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fibras</w:t>
      </w:r>
      <w:proofErr w:type="spellEnd"/>
      <w:r>
        <w:t xml:space="preserve"> de </w:t>
      </w:r>
      <w:proofErr w:type="spellStart"/>
      <w:r>
        <w:t>dor</w:t>
      </w:r>
      <w:proofErr w:type="spellEnd"/>
      <w:r>
        <w:t xml:space="preserve"> no interior, mas </w:t>
      </w:r>
      <w:proofErr w:type="spellStart"/>
      <w:r>
        <w:t>há</w:t>
      </w:r>
      <w:proofErr w:type="spellEnd"/>
      <w:r>
        <w:t xml:space="preserve"> </w:t>
      </w:r>
      <w:proofErr w:type="spellStart"/>
      <w:r>
        <w:t>fibras</w:t>
      </w:r>
      <w:proofErr w:type="spellEnd"/>
      <w:r>
        <w:t xml:space="preserve"> de </w:t>
      </w:r>
      <w:proofErr w:type="spellStart"/>
      <w:r>
        <w:t>estiramento</w:t>
      </w:r>
      <w:proofErr w:type="spellEnd"/>
      <w:r>
        <w:t xml:space="preserve"> no exterior </w:t>
      </w:r>
      <w:proofErr w:type="spellStart"/>
      <w:r>
        <w:t>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externa do </w:t>
      </w:r>
      <w:proofErr w:type="spellStart"/>
      <w:r>
        <w:t>intestino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sentem</w:t>
      </w:r>
      <w:proofErr w:type="spellEnd"/>
      <w:r>
        <w:t xml:space="preserve"> </w:t>
      </w:r>
      <w:proofErr w:type="spellStart"/>
      <w:r>
        <w:t>desconforto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ocorre</w:t>
      </w:r>
      <w:proofErr w:type="spellEnd"/>
      <w:r>
        <w:t xml:space="preserve"> à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passamos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curvas. O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</w:t>
      </w:r>
      <w:proofErr w:type="spellStart"/>
      <w:r>
        <w:t>reta</w:t>
      </w:r>
      <w:proofErr w:type="spellEnd"/>
      <w:r>
        <w:t xml:space="preserve">, </w:t>
      </w:r>
      <w:proofErr w:type="spellStart"/>
      <w:r>
        <w:t>tem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curvas e </w:t>
      </w:r>
      <w:proofErr w:type="spellStart"/>
      <w:r>
        <w:t>voltas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um </w:t>
      </w:r>
      <w:proofErr w:type="spellStart"/>
      <w:r>
        <w:t>pouco</w:t>
      </w:r>
      <w:proofErr w:type="spellEnd"/>
      <w:r>
        <w:t xml:space="preserve"> de </w:t>
      </w:r>
      <w:proofErr w:type="spellStart"/>
      <w:r>
        <w:t>cãibra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redor</w:t>
      </w:r>
      <w:proofErr w:type="spellEnd"/>
      <w:r>
        <w:t xml:space="preserve"> das curvas é </w:t>
      </w:r>
      <w:proofErr w:type="spellStart"/>
      <w:r>
        <w:t>bastante</w:t>
      </w:r>
      <w:proofErr w:type="spellEnd"/>
      <w:r>
        <w:t xml:space="preserve"> normal. Mas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complicação</w:t>
      </w:r>
      <w:proofErr w:type="spellEnd"/>
      <w:r>
        <w:t xml:space="preserve"> grave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faixa</w:t>
      </w:r>
      <w:proofErr w:type="spellEnd"/>
      <w:r>
        <w:t xml:space="preserve"> de um </w:t>
      </w:r>
      <w:proofErr w:type="spellStart"/>
      <w:r>
        <w:t>em</w:t>
      </w:r>
      <w:proofErr w:type="spellEnd"/>
      <w:r>
        <w:t xml:space="preserve"> 2.000, o que </w:t>
      </w:r>
      <w:proofErr w:type="spellStart"/>
      <w:r>
        <w:t>significa</w:t>
      </w:r>
      <w:proofErr w:type="spellEnd"/>
      <w:r>
        <w:t xml:space="preserve"> que 1.999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2.000, é um </w:t>
      </w:r>
      <w:proofErr w:type="spellStart"/>
      <w:r>
        <w:t>procedimento</w:t>
      </w:r>
      <w:proofErr w:type="spellEnd"/>
      <w:r>
        <w:t xml:space="preserve"> simples. Se for </w:t>
      </w:r>
      <w:proofErr w:type="spellStart"/>
      <w:r>
        <w:t>encontrado</w:t>
      </w:r>
      <w:proofErr w:type="spellEnd"/>
      <w:r>
        <w:t xml:space="preserve"> um </w:t>
      </w:r>
      <w:proofErr w:type="spellStart"/>
      <w:r>
        <w:t>pólipo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quase</w:t>
      </w:r>
      <w:proofErr w:type="spellEnd"/>
      <w:r>
        <w:t xml:space="preserve"> sempre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tratado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tempo. </w:t>
      </w:r>
      <w:proofErr w:type="spellStart"/>
      <w:r>
        <w:t>Lesões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exigir</w:t>
      </w:r>
      <w:proofErr w:type="spellEnd"/>
      <w:r>
        <w:t xml:space="preserve"> um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exame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ajuda</w:t>
      </w:r>
      <w:proofErr w:type="spellEnd"/>
      <w:r>
        <w:t xml:space="preserve"> de um </w:t>
      </w:r>
      <w:proofErr w:type="spellStart"/>
      <w:r>
        <w:t>indivíduo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experiente</w:t>
      </w:r>
      <w:proofErr w:type="spellEnd"/>
      <w:r>
        <w:t xml:space="preserve"> </w:t>
      </w:r>
      <w:proofErr w:type="spellStart"/>
      <w:r>
        <w:t>nessas</w:t>
      </w:r>
      <w:proofErr w:type="spellEnd"/>
      <w:r>
        <w:t xml:space="preserve"> </w:t>
      </w:r>
      <w:proofErr w:type="spellStart"/>
      <w:r>
        <w:t>lesões</w:t>
      </w:r>
      <w:proofErr w:type="spellEnd"/>
      <w:r>
        <w:t xml:space="preserve"> </w:t>
      </w:r>
      <w:proofErr w:type="spellStart"/>
      <w:r>
        <w:t>difíceis</w:t>
      </w:r>
      <w:proofErr w:type="spellEnd"/>
      <w:r>
        <w:t xml:space="preserve">. Mas 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vezes</w:t>
      </w:r>
      <w:proofErr w:type="spellEnd"/>
      <w:r>
        <w:t xml:space="preserve">, se um </w:t>
      </w:r>
      <w:proofErr w:type="spellStart"/>
      <w:r>
        <w:t>pólipo</w:t>
      </w:r>
      <w:proofErr w:type="spellEnd"/>
      <w:r>
        <w:t xml:space="preserve"> é </w:t>
      </w:r>
      <w:proofErr w:type="spellStart"/>
      <w:r>
        <w:t>encontrado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removido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 do </w:t>
      </w:r>
      <w:proofErr w:type="spellStart"/>
      <w:r>
        <w:t>exame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.</w:t>
      </w:r>
    </w:p>
    <w:p w14:paraId="128B4D36" w14:textId="77777777" w:rsidR="00DC0932" w:rsidRDefault="00DC0932" w:rsidP="00DC0932">
      <w:pPr>
        <w:pStyle w:val="NormalWeb"/>
      </w:pPr>
      <w:r>
        <w:rPr>
          <w:rStyle w:val="Strong"/>
        </w:rPr>
        <w:t>21:26</w:t>
      </w:r>
      <w:r>
        <w:br/>
      </w:r>
      <w:proofErr w:type="spellStart"/>
      <w:r>
        <w:t>Então</w:t>
      </w:r>
      <w:proofErr w:type="spellEnd"/>
      <w:r>
        <w:t xml:space="preserve">, tendo </w:t>
      </w:r>
      <w:proofErr w:type="spellStart"/>
      <w:r>
        <w:t>sido</w:t>
      </w:r>
      <w:proofErr w:type="spellEnd"/>
      <w:r>
        <w:t xml:space="preserve"> o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acho</w:t>
      </w:r>
      <w:proofErr w:type="spellEnd"/>
      <w:r>
        <w:t xml:space="preserve"> que 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a </w:t>
      </w:r>
      <w:proofErr w:type="spellStart"/>
      <w:r>
        <w:t>preparação</w:t>
      </w:r>
      <w:proofErr w:type="spellEnd"/>
      <w:r>
        <w:t xml:space="preserve">. Eu </w:t>
      </w:r>
      <w:proofErr w:type="spellStart"/>
      <w:r>
        <w:t>já</w:t>
      </w:r>
      <w:proofErr w:type="spellEnd"/>
      <w:r>
        <w:t xml:space="preserve"> </w:t>
      </w:r>
      <w:proofErr w:type="spellStart"/>
      <w:r>
        <w:t>fiz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já</w:t>
      </w:r>
      <w:proofErr w:type="spellEnd"/>
      <w:r>
        <w:t xml:space="preserve"> </w:t>
      </w:r>
      <w:proofErr w:type="spellStart"/>
      <w:r>
        <w:t>fiz</w:t>
      </w:r>
      <w:proofErr w:type="spellEnd"/>
      <w:r>
        <w:t xml:space="preserve"> com </w:t>
      </w:r>
      <w:proofErr w:type="spellStart"/>
      <w:r>
        <w:t>sedação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e </w:t>
      </w:r>
      <w:proofErr w:type="spellStart"/>
      <w:r>
        <w:t>sem</w:t>
      </w:r>
      <w:proofErr w:type="spellEnd"/>
      <w:r>
        <w:t xml:space="preserve"> nada, </w:t>
      </w:r>
      <w:proofErr w:type="spellStart"/>
      <w:r>
        <w:t>sem</w:t>
      </w:r>
      <w:proofErr w:type="spellEnd"/>
      <w:r>
        <w:t xml:space="preserve"> nada </w:t>
      </w:r>
      <w:proofErr w:type="spellStart"/>
      <w:r>
        <w:t>foi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meu </w:t>
      </w:r>
      <w:proofErr w:type="spellStart"/>
      <w:r>
        <w:t>chefe</w:t>
      </w:r>
      <w:proofErr w:type="spellEnd"/>
      <w:r>
        <w:t xml:space="preserve"> logo </w:t>
      </w:r>
      <w:proofErr w:type="spellStart"/>
      <w:r>
        <w:t>após</w:t>
      </w:r>
      <w:proofErr w:type="spellEnd"/>
      <w:r>
        <w:t xml:space="preserve"> o </w:t>
      </w:r>
      <w:proofErr w:type="spellStart"/>
      <w:r>
        <w:t>procedimento</w:t>
      </w:r>
      <w:proofErr w:type="spellEnd"/>
      <w:r>
        <w:t xml:space="preserve"> ser </w:t>
      </w:r>
      <w:proofErr w:type="spellStart"/>
      <w:r>
        <w:t>feito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grogue</w:t>
      </w:r>
      <w:proofErr w:type="spellEnd"/>
      <w:r>
        <w:t xml:space="preserve"> </w:t>
      </w:r>
      <w:proofErr w:type="spellStart"/>
      <w:r>
        <w:t>falando</w:t>
      </w:r>
      <w:proofErr w:type="spellEnd"/>
      <w:r>
        <w:t xml:space="preserve"> com meu </w:t>
      </w:r>
      <w:proofErr w:type="spellStart"/>
      <w:r>
        <w:t>chefe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 e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atestar</w:t>
      </w:r>
      <w:proofErr w:type="spellEnd"/>
      <w:r>
        <w:t xml:space="preserve"> que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curvas é </w:t>
      </w:r>
      <w:proofErr w:type="spellStart"/>
      <w:r>
        <w:t>desconfortável</w:t>
      </w:r>
      <w:proofErr w:type="spellEnd"/>
      <w:r>
        <w:t xml:space="preserve">, para </w:t>
      </w:r>
      <w:proofErr w:type="spellStart"/>
      <w:r>
        <w:t>dizer</w:t>
      </w:r>
      <w:proofErr w:type="spellEnd"/>
      <w:r>
        <w:t xml:space="preserve"> o </w:t>
      </w:r>
      <w:proofErr w:type="spellStart"/>
      <w:r>
        <w:t>mínimo</w:t>
      </w:r>
      <w:proofErr w:type="spellEnd"/>
      <w:r>
        <w:t xml:space="preserve">. Mas, no </w:t>
      </w:r>
      <w:proofErr w:type="spellStart"/>
      <w:r>
        <w:t>geral</w:t>
      </w:r>
      <w:proofErr w:type="spellEnd"/>
      <w:r>
        <w:t xml:space="preserve">, é um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simples. E </w:t>
      </w:r>
      <w:proofErr w:type="spellStart"/>
      <w:r>
        <w:t>gostaria</w:t>
      </w:r>
      <w:proofErr w:type="spellEnd"/>
      <w:r>
        <w:t xml:space="preserve"> que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soubessem</w:t>
      </w:r>
      <w:proofErr w:type="spellEnd"/>
      <w:r>
        <w:t xml:space="preserve"> e </w:t>
      </w:r>
      <w:proofErr w:type="spellStart"/>
      <w:r>
        <w:t>reconhecessem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desencorajadas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de que a </w:t>
      </w:r>
      <w:proofErr w:type="spellStart"/>
      <w:r>
        <w:t>colonoscopia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um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.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diriam</w:t>
      </w:r>
      <w:proofErr w:type="spellEnd"/>
      <w:r>
        <w:t xml:space="preserve">: </w:t>
      </w:r>
      <w:proofErr w:type="spellStart"/>
      <w:r>
        <w:t>Bem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direto</w:t>
      </w:r>
      <w:proofErr w:type="spellEnd"/>
      <w:r>
        <w:t xml:space="preserve"> para a </w:t>
      </w:r>
      <w:proofErr w:type="spellStart"/>
      <w:r>
        <w:t>colonoscopia</w:t>
      </w:r>
      <w:proofErr w:type="spellEnd"/>
      <w:r>
        <w:t xml:space="preserve">?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olhando</w:t>
      </w:r>
      <w:proofErr w:type="spellEnd"/>
      <w:r>
        <w:t xml:space="preserve"> para o interior </w:t>
      </w:r>
      <w:proofErr w:type="gramStart"/>
      <w:r>
        <w:t>do</w:t>
      </w:r>
      <w:proofErr w:type="gramEnd"/>
      <w:r>
        <w:t xml:space="preserve"> </w:t>
      </w:r>
      <w:proofErr w:type="spellStart"/>
      <w:r>
        <w:t>intestino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esses </w:t>
      </w:r>
      <w:proofErr w:type="spellStart"/>
      <w:r>
        <w:t>pequenos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 xml:space="preserve"> </w:t>
      </w:r>
      <w:proofErr w:type="spellStart"/>
      <w:r>
        <w:t>cânceres</w:t>
      </w:r>
      <w:proofErr w:type="spellEnd"/>
      <w:r>
        <w:t xml:space="preserve"> se </w:t>
      </w:r>
      <w:proofErr w:type="spellStart"/>
      <w:r>
        <w:t>formando</w:t>
      </w:r>
      <w:proofErr w:type="spellEnd"/>
      <w:r>
        <w:t xml:space="preserve"> e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diante</w:t>
      </w:r>
      <w:proofErr w:type="spellEnd"/>
      <w:r>
        <w:t xml:space="preserve">. Por que </w:t>
      </w:r>
      <w:proofErr w:type="spellStart"/>
      <w:r>
        <w:t>fazer</w:t>
      </w:r>
      <w:proofErr w:type="spellEnd"/>
      <w:r>
        <w:t xml:space="preserve"> o teste FIT? E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certeza</w:t>
      </w:r>
      <w:proofErr w:type="spellEnd"/>
      <w:r>
        <w:t xml:space="preserve"> de que </w:t>
      </w:r>
      <w:proofErr w:type="spellStart"/>
      <w:r>
        <w:t>isso</w:t>
      </w:r>
      <w:proofErr w:type="spellEnd"/>
      <w:r>
        <w:t xml:space="preserve"> surge com </w:t>
      </w:r>
      <w:proofErr w:type="spellStart"/>
      <w:r>
        <w:t>frequência</w:t>
      </w:r>
      <w:proofErr w:type="spellEnd"/>
      <w:r>
        <w:t xml:space="preserve">. E </w:t>
      </w:r>
      <w:proofErr w:type="spellStart"/>
      <w:r>
        <w:t>precisamos</w:t>
      </w:r>
      <w:proofErr w:type="spellEnd"/>
      <w:r>
        <w:t xml:space="preserve"> responder </w:t>
      </w:r>
      <w:proofErr w:type="gramStart"/>
      <w:r>
        <w:t>a</w:t>
      </w:r>
      <w:proofErr w:type="gramEnd"/>
      <w:r>
        <w:t xml:space="preserve"> </w:t>
      </w:r>
      <w:proofErr w:type="spellStart"/>
      <w:r>
        <w:t>isso</w:t>
      </w:r>
      <w:proofErr w:type="spellEnd"/>
      <w:r>
        <w:t>.</w:t>
      </w:r>
    </w:p>
    <w:p w14:paraId="051DD987" w14:textId="77777777" w:rsidR="00DC0932" w:rsidRDefault="00DC0932" w:rsidP="00DC0932">
      <w:pPr>
        <w:pStyle w:val="NormalWeb"/>
      </w:pPr>
      <w:r>
        <w:rPr>
          <w:rStyle w:val="Strong"/>
        </w:rPr>
        <w:t>22:34</w:t>
      </w:r>
      <w:r>
        <w:br/>
        <w:t xml:space="preserve">Sim, surge. 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evoluiu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da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década</w:t>
      </w:r>
      <w:proofErr w:type="spellEnd"/>
      <w:r>
        <w:t xml:space="preserve">, </w:t>
      </w:r>
      <w:proofErr w:type="spellStart"/>
      <w:r>
        <w:t>houve</w:t>
      </w:r>
      <w:proofErr w:type="spellEnd"/>
      <w:r>
        <w:t xml:space="preserve"> um forte </w:t>
      </w:r>
      <w:proofErr w:type="spellStart"/>
      <w:r>
        <w:t>impulso</w:t>
      </w:r>
      <w:proofErr w:type="spellEnd"/>
      <w:r>
        <w:t xml:space="preserve"> e,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jurisdições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Unidos, </w:t>
      </w:r>
      <w:proofErr w:type="spellStart"/>
      <w:r>
        <w:t>há</w:t>
      </w:r>
      <w:proofErr w:type="spellEnd"/>
      <w:r>
        <w:t xml:space="preserve"> um forte </w:t>
      </w:r>
      <w:proofErr w:type="spellStart"/>
      <w:r>
        <w:t>impulso</w:t>
      </w:r>
      <w:proofErr w:type="spellEnd"/>
      <w:r>
        <w:t xml:space="preserve"> de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simplesmente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direto</w:t>
      </w:r>
      <w:proofErr w:type="spellEnd"/>
      <w:r>
        <w:t xml:space="preserve"> para a </w:t>
      </w:r>
      <w:proofErr w:type="spellStart"/>
      <w:r>
        <w:t>colonoscopia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, Bill. Em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jurisdições</w:t>
      </w:r>
      <w:proofErr w:type="spellEnd"/>
      <w:r>
        <w:t xml:space="preserve"> e, </w:t>
      </w:r>
      <w:proofErr w:type="spellStart"/>
      <w:r>
        <w:t>em</w:t>
      </w:r>
      <w:proofErr w:type="spellEnd"/>
      <w:r>
        <w:t xml:space="preserve"> particular, </w:t>
      </w:r>
      <w:proofErr w:type="spellStart"/>
      <w:r>
        <w:t>em</w:t>
      </w:r>
      <w:proofErr w:type="spellEnd"/>
      <w:r>
        <w:t xml:space="preserve"> </w:t>
      </w:r>
      <w:proofErr w:type="spellStart"/>
      <w:r>
        <w:t>Ontário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recomendando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. 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com </w:t>
      </w:r>
      <w:proofErr w:type="spellStart"/>
      <w:r>
        <w:t>capacidade</w:t>
      </w:r>
      <w:proofErr w:type="spellEnd"/>
      <w:r>
        <w:t xml:space="preserve">. E é </w:t>
      </w:r>
      <w:proofErr w:type="spellStart"/>
      <w:r>
        <w:t>aqui</w:t>
      </w:r>
      <w:proofErr w:type="spellEnd"/>
      <w:r>
        <w:t xml:space="preserve"> que </w:t>
      </w:r>
      <w:proofErr w:type="gramStart"/>
      <w:r>
        <w:t>a</w:t>
      </w:r>
      <w:proofErr w:type="gramEnd"/>
      <w:r>
        <w:t xml:space="preserve"> </w:t>
      </w:r>
      <w:proofErr w:type="spellStart"/>
      <w:r>
        <w:t>aritmética</w:t>
      </w:r>
      <w:proofErr w:type="spellEnd"/>
      <w:r>
        <w:t xml:space="preserve"> </w:t>
      </w:r>
      <w:proofErr w:type="spellStart"/>
      <w:r>
        <w:t>começa</w:t>
      </w:r>
      <w:proofErr w:type="spellEnd"/>
      <w:r>
        <w:t xml:space="preserve"> a se </w:t>
      </w:r>
      <w:proofErr w:type="spellStart"/>
      <w:r>
        <w:t>tornar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ganhos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o teste FIT e </w:t>
      </w:r>
      <w:proofErr w:type="spellStart"/>
      <w:r>
        <w:t>escopiar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precisam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das que </w:t>
      </w:r>
      <w:proofErr w:type="spellStart"/>
      <w:r>
        <w:t>querem</w:t>
      </w:r>
      <w:proofErr w:type="spellEnd"/>
      <w:r>
        <w:t xml:space="preserve">, de </w:t>
      </w:r>
      <w:proofErr w:type="spellStart"/>
      <w:r>
        <w:t>repente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fizer</w:t>
      </w:r>
      <w:proofErr w:type="spellEnd"/>
      <w:r>
        <w:t xml:space="preserve"> </w:t>
      </w:r>
      <w:proofErr w:type="spellStart"/>
      <w:r>
        <w:t>triagem</w:t>
      </w:r>
      <w:proofErr w:type="spellEnd"/>
      <w:r>
        <w:t xml:space="preserve"> de 100.000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Ontário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custar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. </w:t>
      </w:r>
      <w:proofErr w:type="spellStart"/>
      <w:r>
        <w:t>Enquanto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fizer</w:t>
      </w:r>
      <w:proofErr w:type="spellEnd"/>
      <w:r>
        <w:t xml:space="preserve"> a </w:t>
      </w:r>
      <w:proofErr w:type="spellStart"/>
      <w:r>
        <w:t>triagem</w:t>
      </w:r>
      <w:proofErr w:type="spellEnd"/>
      <w:r>
        <w:t xml:space="preserve"> com um teste de </w:t>
      </w:r>
      <w:proofErr w:type="spellStart"/>
      <w:r>
        <w:t>fezes</w:t>
      </w:r>
      <w:proofErr w:type="spellEnd"/>
      <w:r>
        <w:t xml:space="preserve"> e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escopiar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10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cânceres</w:t>
      </w:r>
      <w:proofErr w:type="spellEnd"/>
      <w:r>
        <w:t xml:space="preserve"> </w:t>
      </w:r>
      <w:proofErr w:type="spellStart"/>
      <w:r>
        <w:t>fazendo</w:t>
      </w:r>
      <w:proofErr w:type="spellEnd"/>
      <w:r>
        <w:t xml:space="preserve"> o teste FIT </w:t>
      </w:r>
      <w:proofErr w:type="gramStart"/>
      <w:r>
        <w:t>do</w:t>
      </w:r>
      <w:proofErr w:type="gramEnd"/>
      <w:r>
        <w:t xml:space="preserve"> que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fazendo</w:t>
      </w:r>
      <w:proofErr w:type="spellEnd"/>
      <w:r>
        <w:t xml:space="preserve"> 100.000 </w:t>
      </w:r>
      <w:proofErr w:type="spellStart"/>
      <w:r>
        <w:t>colonoscopias</w:t>
      </w:r>
      <w:proofErr w:type="spellEnd"/>
      <w:r>
        <w:t xml:space="preserve">. E </w:t>
      </w:r>
      <w:proofErr w:type="spellStart"/>
      <w:r>
        <w:t>assim</w:t>
      </w:r>
      <w:proofErr w:type="spellEnd"/>
      <w:r>
        <w:t xml:space="preserve">, o Cancer Care Ontario é </w:t>
      </w:r>
      <w:proofErr w:type="spellStart"/>
      <w:r>
        <w:t>muito</w:t>
      </w:r>
      <w:proofErr w:type="spellEnd"/>
      <w:r>
        <w:t xml:space="preserve"> claro agora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deveríamos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oferecendo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de </w:t>
      </w:r>
      <w:proofErr w:type="spellStart"/>
      <w:r>
        <w:t>rotina</w:t>
      </w:r>
      <w:proofErr w:type="spellEnd"/>
      <w:r>
        <w:t xml:space="preserve"> para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50 </w:t>
      </w:r>
      <w:proofErr w:type="spellStart"/>
      <w:r>
        <w:t>anos</w:t>
      </w:r>
      <w:proofErr w:type="spellEnd"/>
      <w:r>
        <w:t xml:space="preserve">. E </w:t>
      </w:r>
      <w:proofErr w:type="spellStart"/>
      <w:r>
        <w:t>deveríamos</w:t>
      </w:r>
      <w:proofErr w:type="spellEnd"/>
      <w:r>
        <w:t xml:space="preserve"> </w:t>
      </w:r>
      <w:proofErr w:type="spellStart"/>
      <w:r>
        <w:t>focar</w:t>
      </w:r>
      <w:proofErr w:type="spellEnd"/>
      <w:r>
        <w:t xml:space="preserve"> </w:t>
      </w:r>
      <w:proofErr w:type="spellStart"/>
      <w:r>
        <w:t>naqueles</w:t>
      </w:r>
      <w:proofErr w:type="spellEnd"/>
      <w:r>
        <w:t xml:space="preserve"> que </w:t>
      </w:r>
      <w:proofErr w:type="spellStart"/>
      <w:r>
        <w:t>fizeram</w:t>
      </w:r>
      <w:proofErr w:type="spellEnd"/>
      <w:r>
        <w:t xml:space="preserve"> o teste FIT e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encontrados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diria</w:t>
      </w:r>
      <w:proofErr w:type="spellEnd"/>
      <w:r>
        <w:t xml:space="preserve"> que, no </w:t>
      </w:r>
      <w:proofErr w:type="spellStart"/>
      <w:r>
        <w:t>mundo</w:t>
      </w:r>
      <w:proofErr w:type="spellEnd"/>
      <w:r>
        <w:t xml:space="preserve"> do COVID,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agora,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realizar</w:t>
      </w:r>
      <w:proofErr w:type="spellEnd"/>
      <w:r>
        <w:t xml:space="preserve"> esses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procedimentos</w:t>
      </w:r>
      <w:proofErr w:type="spellEnd"/>
      <w:r>
        <w:t xml:space="preserve"> é </w:t>
      </w:r>
      <w:proofErr w:type="spellStart"/>
      <w:r>
        <w:t>impactada</w:t>
      </w:r>
      <w:proofErr w:type="spellEnd"/>
      <w:r>
        <w:t xml:space="preserve">. E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oferecer</w:t>
      </w:r>
      <w:proofErr w:type="spellEnd"/>
      <w:r>
        <w:t xml:space="preserve"> </w:t>
      </w:r>
      <w:proofErr w:type="spellStart"/>
      <w:r>
        <w:t>exames</w:t>
      </w:r>
      <w:proofErr w:type="spellEnd"/>
      <w:r>
        <w:t xml:space="preserve"> de </w:t>
      </w:r>
      <w:proofErr w:type="spellStart"/>
      <w:r>
        <w:t>triagem</w:t>
      </w:r>
      <w:proofErr w:type="spellEnd"/>
      <w:r>
        <w:t xml:space="preserve"> de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médio</w:t>
      </w:r>
      <w:proofErr w:type="spellEnd"/>
      <w:r>
        <w:t xml:space="preserve"> para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lutando</w:t>
      </w:r>
      <w:proofErr w:type="spellEnd"/>
      <w:r>
        <w:t xml:space="preserve"> para </w:t>
      </w:r>
      <w:proofErr w:type="spellStart"/>
      <w:r>
        <w:t>manter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procedimentos</w:t>
      </w:r>
      <w:proofErr w:type="spellEnd"/>
      <w:r>
        <w:t xml:space="preserve"> para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precisam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comprometida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é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realidade</w:t>
      </w:r>
      <w:proofErr w:type="spellEnd"/>
      <w:r>
        <w:t xml:space="preserve"> do </w:t>
      </w:r>
      <w:proofErr w:type="spellStart"/>
      <w:r>
        <w:t>mundo</w:t>
      </w:r>
      <w:proofErr w:type="spellEnd"/>
      <w:r>
        <w:t xml:space="preserve"> COVID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>.</w:t>
      </w:r>
    </w:p>
    <w:p w14:paraId="652EB967" w14:textId="77777777" w:rsidR="00DC0932" w:rsidRDefault="00DC0932" w:rsidP="00DC0932">
      <w:pPr>
        <w:pStyle w:val="NormalWeb"/>
      </w:pPr>
      <w:r>
        <w:rPr>
          <w:rStyle w:val="Strong"/>
        </w:rPr>
        <w:lastRenderedPageBreak/>
        <w:t>24:32</w:t>
      </w:r>
      <w:r>
        <w:br/>
        <w:t xml:space="preserve">Eu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perguntar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impactos</w:t>
      </w:r>
      <w:proofErr w:type="spellEnd"/>
      <w:r>
        <w:t xml:space="preserve"> do COVID. Agora,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de o teste FIT ser </w:t>
      </w:r>
      <w:proofErr w:type="spellStart"/>
      <w:r>
        <w:t>enviado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deveria</w:t>
      </w:r>
      <w:proofErr w:type="spellEnd"/>
      <w:r>
        <w:t xml:space="preserve"> haver nada para </w:t>
      </w:r>
      <w:proofErr w:type="spellStart"/>
      <w:r>
        <w:t>impactar</w:t>
      </w:r>
      <w:proofErr w:type="spellEnd"/>
      <w:r>
        <w:t xml:space="preserve"> </w:t>
      </w:r>
      <w:proofErr w:type="spellStart"/>
      <w:r>
        <w:t>negativamente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do </w:t>
      </w:r>
      <w:proofErr w:type="spellStart"/>
      <w:r>
        <w:t>ponto</w:t>
      </w:r>
      <w:proofErr w:type="spellEnd"/>
      <w:r>
        <w:t xml:space="preserve"> de vista da pandemia.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poderia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o </w:t>
      </w:r>
      <w:proofErr w:type="spellStart"/>
      <w:r>
        <w:t>lado</w:t>
      </w:r>
      <w:proofErr w:type="spellEnd"/>
      <w:r>
        <w:t xml:space="preserve"> da </w:t>
      </w:r>
      <w:proofErr w:type="spellStart"/>
      <w:r>
        <w:t>colonoscopia</w:t>
      </w:r>
      <w:proofErr w:type="spellEnd"/>
      <w:r>
        <w:t xml:space="preserve">, mas </w:t>
      </w:r>
      <w:proofErr w:type="spellStart"/>
      <w:r>
        <w:t>interferiu</w:t>
      </w:r>
      <w:proofErr w:type="spellEnd"/>
      <w:r>
        <w:t xml:space="preserve"> de </w:t>
      </w:r>
      <w:proofErr w:type="spellStart"/>
      <w:r>
        <w:t>alguma</w:t>
      </w:r>
      <w:proofErr w:type="spellEnd"/>
      <w:r>
        <w:t xml:space="preserve"> forma com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recebendo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testes FIT </w:t>
      </w:r>
      <w:proofErr w:type="spellStart"/>
      <w:r>
        <w:t>enviados</w:t>
      </w:r>
      <w:proofErr w:type="spellEnd"/>
      <w:r>
        <w:t xml:space="preserve"> para </w:t>
      </w:r>
      <w:proofErr w:type="spellStart"/>
      <w:r>
        <w:t>elas</w:t>
      </w:r>
      <w:proofErr w:type="spellEnd"/>
      <w:r>
        <w:t>?</w:t>
      </w:r>
    </w:p>
    <w:p w14:paraId="4C8B8872" w14:textId="77777777" w:rsidR="00DC0932" w:rsidRDefault="00DC0932" w:rsidP="00DC0932">
      <w:pPr>
        <w:pStyle w:val="NormalWeb"/>
      </w:pPr>
      <w:r>
        <w:rPr>
          <w:rStyle w:val="Strong"/>
        </w:rPr>
        <w:t>24:57</w:t>
      </w:r>
      <w:r>
        <w:br/>
        <w:t xml:space="preserve">Sim, </w:t>
      </w:r>
      <w:proofErr w:type="spellStart"/>
      <w:r>
        <w:t>interferiu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tempo. </w:t>
      </w:r>
      <w:proofErr w:type="spellStart"/>
      <w:r>
        <w:t>Então</w:t>
      </w:r>
      <w:proofErr w:type="spellEnd"/>
      <w:r>
        <w:t xml:space="preserve">, no final de </w:t>
      </w:r>
      <w:proofErr w:type="spellStart"/>
      <w:r>
        <w:t>março</w:t>
      </w:r>
      <w:proofErr w:type="spellEnd"/>
      <w:r>
        <w:t xml:space="preserve">, </w:t>
      </w:r>
      <w:proofErr w:type="spellStart"/>
      <w:r>
        <w:t>colocamos</w:t>
      </w:r>
      <w:proofErr w:type="spellEnd"/>
      <w:r>
        <w:t xml:space="preserve">, o Cancer Care Ontario e o </w:t>
      </w:r>
      <w:proofErr w:type="spellStart"/>
      <w:r>
        <w:t>laboratório</w:t>
      </w:r>
      <w:proofErr w:type="spellEnd"/>
      <w:r>
        <w:t xml:space="preserve"> </w:t>
      </w:r>
      <w:proofErr w:type="spellStart"/>
      <w:r>
        <w:t>colocaram</w:t>
      </w:r>
      <w:proofErr w:type="spellEnd"/>
      <w:r>
        <w:t xml:space="preserve"> o teste FIT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paramos de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, </w:t>
      </w:r>
      <w:proofErr w:type="spellStart"/>
      <w:r>
        <w:t>exceto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procedimentos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urgentes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agora </w:t>
      </w:r>
      <w:proofErr w:type="spellStart"/>
      <w:r>
        <w:t>foi</w:t>
      </w:r>
      <w:proofErr w:type="spellEnd"/>
      <w:r>
        <w:t xml:space="preserve"> </w:t>
      </w:r>
      <w:proofErr w:type="spellStart"/>
      <w:r>
        <w:t>interrompido</w:t>
      </w:r>
      <w:proofErr w:type="spellEnd"/>
      <w:r>
        <w:t xml:space="preserve">. E </w:t>
      </w:r>
      <w:proofErr w:type="spellStart"/>
      <w:r>
        <w:t>estamos</w:t>
      </w:r>
      <w:proofErr w:type="spellEnd"/>
      <w:r>
        <w:t xml:space="preserve"> de volta </w:t>
      </w:r>
      <w:proofErr w:type="spellStart"/>
      <w:r>
        <w:t>ao</w:t>
      </w:r>
      <w:proofErr w:type="spellEnd"/>
      <w:r>
        <w:t xml:space="preserve"> normal </w:t>
      </w:r>
      <w:proofErr w:type="spellStart"/>
      <w:r>
        <w:t>oferecendo</w:t>
      </w:r>
      <w:proofErr w:type="spellEnd"/>
      <w:r>
        <w:t xml:space="preserve"> testes FIT para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com </w:t>
      </w:r>
      <w:proofErr w:type="spellStart"/>
      <w:r>
        <w:t>mais</w:t>
      </w:r>
      <w:proofErr w:type="spellEnd"/>
      <w:r>
        <w:t xml:space="preserve"> de 50 </w:t>
      </w:r>
      <w:proofErr w:type="spellStart"/>
      <w:r>
        <w:t>anos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enquadre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grupo</w:t>
      </w:r>
      <w:proofErr w:type="spellEnd"/>
      <w:r>
        <w:t xml:space="preserve"> de alto </w:t>
      </w:r>
      <w:proofErr w:type="spellStart"/>
      <w:r>
        <w:t>risco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interferiu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tempo, mas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acabou</w:t>
      </w:r>
      <w:proofErr w:type="spellEnd"/>
      <w:r>
        <w:t xml:space="preserve">. E </w:t>
      </w:r>
      <w:proofErr w:type="spellStart"/>
      <w:r>
        <w:t>estamos</w:t>
      </w:r>
      <w:proofErr w:type="spellEnd"/>
      <w:r>
        <w:t xml:space="preserve"> de volta e 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vapor.</w:t>
      </w:r>
    </w:p>
    <w:p w14:paraId="1FFE6A10" w14:textId="77777777" w:rsidR="00DC0932" w:rsidRDefault="00DC0932" w:rsidP="00DC0932">
      <w:pPr>
        <w:pStyle w:val="NormalWeb"/>
      </w:pPr>
      <w:r>
        <w:rPr>
          <w:rStyle w:val="Strong"/>
        </w:rPr>
        <w:t>25:30</w:t>
      </w:r>
      <w:r>
        <w:br/>
      </w:r>
      <w:proofErr w:type="spellStart"/>
      <w:r>
        <w:t>Bem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bom</w:t>
      </w:r>
      <w:proofErr w:type="spellEnd"/>
      <w:r>
        <w:t xml:space="preserve"> de </w:t>
      </w:r>
      <w:proofErr w:type="spellStart"/>
      <w:r>
        <w:t>ouvir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sei que </w:t>
      </w:r>
      <w:proofErr w:type="spellStart"/>
      <w:r>
        <w:t>houve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estimativas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EUA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impactos</w:t>
      </w:r>
      <w:proofErr w:type="spellEnd"/>
      <w:r>
        <w:t xml:space="preserve"> de suspender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a pandemia, </w:t>
      </w:r>
      <w:proofErr w:type="spellStart"/>
      <w:r>
        <w:t>resultando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cânceres</w:t>
      </w:r>
      <w:proofErr w:type="spellEnd"/>
      <w:r>
        <w:t xml:space="preserve"> </w:t>
      </w:r>
      <w:proofErr w:type="spellStart"/>
      <w:r>
        <w:t>surgindo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avançados</w:t>
      </w:r>
      <w:proofErr w:type="spellEnd"/>
      <w:r>
        <w:t xml:space="preserve"> 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aumentando</w:t>
      </w:r>
      <w:proofErr w:type="spellEnd"/>
      <w:r>
        <w:t xml:space="preserve"> as </w:t>
      </w:r>
      <w:proofErr w:type="spellStart"/>
      <w:r>
        <w:t>taxas</w:t>
      </w:r>
      <w:proofErr w:type="spellEnd"/>
      <w:r>
        <w:t xml:space="preserve"> de </w:t>
      </w:r>
      <w:proofErr w:type="spellStart"/>
      <w:r>
        <w:t>mortalidade</w:t>
      </w:r>
      <w:proofErr w:type="spellEnd"/>
      <w:r>
        <w:t xml:space="preserve">. Dr. Fauci, de </w:t>
      </w:r>
      <w:proofErr w:type="spellStart"/>
      <w:r>
        <w:t>fato</w:t>
      </w:r>
      <w:proofErr w:type="spellEnd"/>
      <w:r>
        <w:t xml:space="preserve">,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em</w:t>
      </w:r>
      <w:proofErr w:type="spellEnd"/>
      <w:r>
        <w:t xml:space="preserve"> </w:t>
      </w:r>
      <w:proofErr w:type="spellStart"/>
      <w:r>
        <w:t>julho</w:t>
      </w:r>
      <w:proofErr w:type="spellEnd"/>
      <w:r>
        <w:t xml:space="preserve">,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estimando</w:t>
      </w:r>
      <w:proofErr w:type="spellEnd"/>
      <w:r>
        <w:t xml:space="preserve"> algo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de 20.000 </w:t>
      </w:r>
      <w:proofErr w:type="spellStart"/>
      <w:r>
        <w:t>aumentos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mortes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devido</w:t>
      </w:r>
      <w:proofErr w:type="spellEnd"/>
      <w:r>
        <w:t xml:space="preserve"> à </w:t>
      </w:r>
      <w:proofErr w:type="spellStart"/>
      <w:r>
        <w:t>suspensão</w:t>
      </w:r>
      <w:proofErr w:type="spellEnd"/>
      <w:r>
        <w:t xml:space="preserve"> dos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triagem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feliz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ouvir</w:t>
      </w:r>
      <w:proofErr w:type="spellEnd"/>
      <w:r>
        <w:t xml:space="preserve"> que o teste FIT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para as </w:t>
      </w:r>
      <w:proofErr w:type="spellStart"/>
      <w:r>
        <w:t>pessoas</w:t>
      </w:r>
      <w:proofErr w:type="spellEnd"/>
      <w:r>
        <w:t xml:space="preserve"> e,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estejam</w:t>
      </w:r>
      <w:proofErr w:type="spellEnd"/>
      <w:r>
        <w:t xml:space="preserve">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atenção</w:t>
      </w:r>
      <w:proofErr w:type="spellEnd"/>
      <w:r>
        <w:t xml:space="preserve">. E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enviado</w:t>
      </w:r>
      <w:proofErr w:type="spellEnd"/>
      <w:r>
        <w:t xml:space="preserve">. E o que </w:t>
      </w:r>
      <w:proofErr w:type="spellStart"/>
      <w:r>
        <w:t>dizer</w:t>
      </w:r>
      <w:proofErr w:type="spellEnd"/>
      <w:r>
        <w:t xml:space="preserve"> do </w:t>
      </w:r>
      <w:proofErr w:type="spellStart"/>
      <w:r>
        <w:t>papel</w:t>
      </w:r>
      <w:proofErr w:type="spellEnd"/>
      <w:r>
        <w:t xml:space="preserve"> da </w:t>
      </w:r>
      <w:proofErr w:type="spellStart"/>
      <w:r>
        <w:t>sigmoidoscopia</w:t>
      </w:r>
      <w:proofErr w:type="spellEnd"/>
      <w:r>
        <w:t xml:space="preserve"> </w:t>
      </w:r>
      <w:proofErr w:type="spellStart"/>
      <w:r>
        <w:t>flexível</w:t>
      </w:r>
      <w:proofErr w:type="spellEnd"/>
      <w:r>
        <w:t xml:space="preserve">?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o </w:t>
      </w:r>
      <w:proofErr w:type="spellStart"/>
      <w:r>
        <w:t>programa</w:t>
      </w:r>
      <w:proofErr w:type="spellEnd"/>
      <w:r>
        <w:t xml:space="preserve"> de flex sig </w:t>
      </w:r>
      <w:proofErr w:type="spellStart"/>
      <w:r>
        <w:t>liderado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Hamilton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substituído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teste FIT?</w:t>
      </w:r>
    </w:p>
    <w:p w14:paraId="7E37A9D2" w14:textId="77777777" w:rsidR="00DC0932" w:rsidRDefault="00DC0932" w:rsidP="00DC0932">
      <w:pPr>
        <w:pStyle w:val="NormalWeb"/>
      </w:pPr>
      <w:r>
        <w:rPr>
          <w:rStyle w:val="Strong"/>
        </w:rPr>
        <w:t>26:25</w:t>
      </w:r>
      <w:r>
        <w:br/>
        <w:t xml:space="preserve">Sim,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substituído</w:t>
      </w:r>
      <w:proofErr w:type="spellEnd"/>
      <w:r>
        <w:t xml:space="preserve"> agora. </w:t>
      </w:r>
      <w:proofErr w:type="spellStart"/>
      <w:r>
        <w:t>Então</w:t>
      </w:r>
      <w:proofErr w:type="spellEnd"/>
      <w:r>
        <w:t xml:space="preserve">, o que Bill </w:t>
      </w:r>
      <w:proofErr w:type="spellStart"/>
      <w:r>
        <w:t>está</w:t>
      </w:r>
      <w:proofErr w:type="spellEnd"/>
      <w:r>
        <w:t xml:space="preserve"> se </w:t>
      </w:r>
      <w:proofErr w:type="spellStart"/>
      <w:r>
        <w:t>referindo</w:t>
      </w:r>
      <w:proofErr w:type="spellEnd"/>
      <w:r>
        <w:t xml:space="preserve"> é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espécie</w:t>
      </w:r>
      <w:proofErr w:type="spellEnd"/>
      <w:r>
        <w:t xml:space="preserve"> de um </w:t>
      </w:r>
      <w:proofErr w:type="spellStart"/>
      <w:r>
        <w:t>terço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, que </w:t>
      </w:r>
      <w:proofErr w:type="spellStart"/>
      <w:r>
        <w:t>olha</w:t>
      </w:r>
      <w:proofErr w:type="spellEnd"/>
      <w:r>
        <w:t xml:space="preserve"> para o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esquerdo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. E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destinado</w:t>
      </w:r>
      <w:proofErr w:type="spellEnd"/>
      <w:r>
        <w:t xml:space="preserve"> a ser um </w:t>
      </w:r>
      <w:proofErr w:type="spellStart"/>
      <w:r>
        <w:t>mecanismo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estavam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alto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pólipos</w:t>
      </w:r>
      <w:proofErr w:type="spellEnd"/>
      <w:r>
        <w:t xml:space="preserve"> e </w:t>
      </w:r>
      <w:proofErr w:type="spellStart"/>
      <w:r>
        <w:t>sugerir</w:t>
      </w:r>
      <w:proofErr w:type="spellEnd"/>
      <w:r>
        <w:t xml:space="preserve">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precisavam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dos </w:t>
      </w:r>
      <w:proofErr w:type="spellStart"/>
      <w:r>
        <w:t>anos</w:t>
      </w:r>
      <w:proofErr w:type="spellEnd"/>
      <w:r>
        <w:t xml:space="preserve"> que </w:t>
      </w:r>
      <w:proofErr w:type="spellStart"/>
      <w:r>
        <w:t>mostrou</w:t>
      </w:r>
      <w:proofErr w:type="spellEnd"/>
      <w:r>
        <w:t xml:space="preserve"> que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benéfico</w:t>
      </w:r>
      <w:proofErr w:type="spellEnd"/>
      <w:r>
        <w:t xml:space="preserve">. Mas, </w:t>
      </w:r>
      <w:proofErr w:type="spellStart"/>
      <w:r>
        <w:t>novamente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de </w:t>
      </w:r>
      <w:proofErr w:type="spellStart"/>
      <w:r>
        <w:t>capacidade</w:t>
      </w:r>
      <w:proofErr w:type="spellEnd"/>
      <w:r>
        <w:t xml:space="preserve">. E, dado </w:t>
      </w:r>
      <w:proofErr w:type="spellStart"/>
      <w:r>
        <w:t>os</w:t>
      </w:r>
      <w:proofErr w:type="spellEnd"/>
      <w:r>
        <w:t xml:space="preserve"> </w:t>
      </w:r>
      <w:proofErr w:type="spellStart"/>
      <w:r>
        <w:t>efeitos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da </w:t>
      </w:r>
      <w:proofErr w:type="spellStart"/>
      <w:r>
        <w:t>triagem</w:t>
      </w:r>
      <w:proofErr w:type="spellEnd"/>
      <w:r>
        <w:t xml:space="preserve"> FIT, a </w:t>
      </w:r>
      <w:proofErr w:type="spellStart"/>
      <w:r>
        <w:t>província</w:t>
      </w:r>
      <w:proofErr w:type="spellEnd"/>
      <w:r>
        <w:t xml:space="preserve"> se </w:t>
      </w:r>
      <w:proofErr w:type="spellStart"/>
      <w:r>
        <w:t>afastou</w:t>
      </w:r>
      <w:proofErr w:type="spellEnd"/>
      <w:r>
        <w:t xml:space="preserve"> da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sigmoidoscopia</w:t>
      </w:r>
      <w:proofErr w:type="spellEnd"/>
      <w:r>
        <w:t xml:space="preserve"> </w:t>
      </w:r>
      <w:proofErr w:type="spellStart"/>
      <w:r>
        <w:t>flexível</w:t>
      </w:r>
      <w:proofErr w:type="spellEnd"/>
      <w:r>
        <w:t>.</w:t>
      </w:r>
    </w:p>
    <w:p w14:paraId="387ADE77" w14:textId="77777777" w:rsidR="00DC0932" w:rsidRDefault="00DC0932" w:rsidP="00DC0932">
      <w:pPr>
        <w:pStyle w:val="NormalWeb"/>
      </w:pPr>
      <w:r>
        <w:rPr>
          <w:rStyle w:val="Strong"/>
        </w:rPr>
        <w:t>27:09</w:t>
      </w:r>
      <w:r>
        <w:br/>
        <w:t xml:space="preserve">É </w:t>
      </w:r>
      <w:proofErr w:type="spellStart"/>
      <w:r>
        <w:t>bom</w:t>
      </w:r>
      <w:proofErr w:type="spellEnd"/>
      <w:r>
        <w:t xml:space="preserve"> saber. Agora,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maneiras</w:t>
      </w:r>
      <w:proofErr w:type="spellEnd"/>
      <w:r>
        <w:t xml:space="preserve"> de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triagem</w:t>
      </w:r>
      <w:proofErr w:type="spellEnd"/>
      <w:r>
        <w:t xml:space="preserve"> do </w:t>
      </w:r>
      <w:proofErr w:type="spellStart"/>
      <w:r>
        <w:t>cólon</w:t>
      </w:r>
      <w:proofErr w:type="spellEnd"/>
      <w:r>
        <w:t xml:space="preserve"> e </w:t>
      </w:r>
      <w:proofErr w:type="spellStart"/>
      <w:r>
        <w:t>imagino</w:t>
      </w:r>
      <w:proofErr w:type="spellEnd"/>
      <w:r>
        <w:t xml:space="preserve"> que a </w:t>
      </w:r>
      <w:proofErr w:type="spellStart"/>
      <w:r>
        <w:t>resposta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semelhante</w:t>
      </w:r>
      <w:proofErr w:type="spellEnd"/>
      <w:r>
        <w:t xml:space="preserve">, mas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meios</w:t>
      </w:r>
      <w:proofErr w:type="spellEnd"/>
      <w:r>
        <w:t xml:space="preserve"> </w:t>
      </w:r>
      <w:proofErr w:type="spellStart"/>
      <w:r>
        <w:t>radiológicos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tomografia</w:t>
      </w:r>
      <w:proofErr w:type="spellEnd"/>
      <w:r>
        <w:t xml:space="preserve"> </w:t>
      </w:r>
      <w:proofErr w:type="spellStart"/>
      <w:r>
        <w:t>computadorizada</w:t>
      </w:r>
      <w:proofErr w:type="spellEnd"/>
      <w:r>
        <w:t xml:space="preserve">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, </w:t>
      </w:r>
      <w:proofErr w:type="spellStart"/>
      <w:r>
        <w:t>algum</w:t>
      </w:r>
      <w:proofErr w:type="spellEnd"/>
      <w:r>
        <w:t xml:space="preserve"> deles?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circunstâncias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é </w:t>
      </w:r>
      <w:proofErr w:type="spellStart"/>
      <w:r>
        <w:t>útil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esses outros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tecnologia</w:t>
      </w:r>
      <w:proofErr w:type="spellEnd"/>
      <w:r>
        <w:t>?</w:t>
      </w:r>
    </w:p>
    <w:p w14:paraId="5CB55AC3" w14:textId="77777777" w:rsidR="00DC0932" w:rsidRDefault="00DC0932" w:rsidP="00DC0932">
      <w:pPr>
        <w:pStyle w:val="NormalWeb"/>
      </w:pPr>
      <w:r>
        <w:rPr>
          <w:rStyle w:val="Strong"/>
        </w:rPr>
        <w:t>27:33</w:t>
      </w:r>
      <w:r>
        <w:br/>
        <w:t xml:space="preserve">Sim, a </w:t>
      </w:r>
      <w:proofErr w:type="spellStart"/>
      <w:r>
        <w:t>colonografia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TC </w:t>
      </w:r>
      <w:proofErr w:type="spellStart"/>
      <w:r>
        <w:t>ou</w:t>
      </w:r>
      <w:proofErr w:type="spellEnd"/>
      <w:r>
        <w:t xml:space="preserve"> TC </w:t>
      </w:r>
      <w:proofErr w:type="spellStart"/>
      <w:r>
        <w:t>colonografia</w:t>
      </w:r>
      <w:proofErr w:type="spellEnd"/>
      <w:r>
        <w:t xml:space="preserve"> </w:t>
      </w:r>
      <w:proofErr w:type="spellStart"/>
      <w:r>
        <w:t>ganhou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força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modalidade</w:t>
      </w:r>
      <w:proofErr w:type="spellEnd"/>
      <w:r>
        <w:t xml:space="preserve"> de </w:t>
      </w:r>
      <w:proofErr w:type="spellStart"/>
      <w:r>
        <w:t>triagem</w:t>
      </w:r>
      <w:proofErr w:type="spellEnd"/>
      <w:r>
        <w:t xml:space="preserve">. E, </w:t>
      </w:r>
      <w:proofErr w:type="spellStart"/>
      <w:r>
        <w:t>basicamente</w:t>
      </w:r>
      <w:proofErr w:type="spellEnd"/>
      <w:r>
        <w:t xml:space="preserve">, o que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é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que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preparação</w:t>
      </w:r>
      <w:proofErr w:type="spellEnd"/>
      <w:r>
        <w:t xml:space="preserve"> para </w:t>
      </w:r>
      <w:proofErr w:type="spellStart"/>
      <w:r>
        <w:t>deixar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cólon</w:t>
      </w:r>
      <w:proofErr w:type="spellEnd"/>
      <w:r>
        <w:t xml:space="preserve"> o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limpo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. Mas, </w:t>
      </w:r>
      <w:proofErr w:type="spellStart"/>
      <w:r>
        <w:t>em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 </w:t>
      </w:r>
      <w:proofErr w:type="spellStart"/>
      <w:r>
        <w:t>vir</w:t>
      </w:r>
      <w:proofErr w:type="spellEnd"/>
      <w:r>
        <w:t xml:space="preserve"> 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endoscopia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tomografia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distendem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cólon</w:t>
      </w:r>
      <w:proofErr w:type="spellEnd"/>
      <w:r>
        <w:t xml:space="preserve"> com </w:t>
      </w:r>
      <w:proofErr w:type="spellStart"/>
      <w:r>
        <w:t>dióxido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e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tomografia</w:t>
      </w:r>
      <w:proofErr w:type="spellEnd"/>
      <w:r>
        <w:t xml:space="preserve">. E se </w:t>
      </w:r>
      <w:proofErr w:type="spellStart"/>
      <w:r>
        <w:t>encontrarem</w:t>
      </w:r>
      <w:proofErr w:type="spellEnd"/>
      <w:r>
        <w:t xml:space="preserve"> um </w:t>
      </w:r>
      <w:proofErr w:type="spellStart"/>
      <w:r>
        <w:t>pólipo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E 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encontrarem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livre. </w:t>
      </w:r>
      <w:proofErr w:type="spellStart"/>
      <w:r>
        <w:t>Novamente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maioria</w:t>
      </w:r>
      <w:proofErr w:type="spellEnd"/>
      <w:r>
        <w:t xml:space="preserve"> das </w:t>
      </w:r>
      <w:proofErr w:type="spellStart"/>
      <w:r>
        <w:t>vezes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um </w:t>
      </w:r>
      <w:proofErr w:type="spellStart"/>
      <w:r>
        <w:t>pequeno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cólons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tortuosos</w:t>
      </w:r>
      <w:proofErr w:type="spellEnd"/>
      <w:r>
        <w:t xml:space="preserve">,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cabelos</w:t>
      </w:r>
      <w:proofErr w:type="spellEnd"/>
      <w:r>
        <w:t xml:space="preserve"> </w:t>
      </w:r>
      <w:proofErr w:type="spellStart"/>
      <w:r>
        <w:t>lisos</w:t>
      </w:r>
      <w:proofErr w:type="spellEnd"/>
      <w:r>
        <w:t xml:space="preserve">,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cabelos</w:t>
      </w:r>
      <w:proofErr w:type="spellEnd"/>
      <w:r>
        <w:t xml:space="preserve"> </w:t>
      </w:r>
      <w:proofErr w:type="spellStart"/>
      <w:r>
        <w:t>cacheados</w:t>
      </w:r>
      <w:proofErr w:type="spellEnd"/>
      <w:r>
        <w:t xml:space="preserve">,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cólons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tortuosos</w:t>
      </w:r>
      <w:proofErr w:type="spellEnd"/>
      <w:r>
        <w:t xml:space="preserve"> que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difíceis</w:t>
      </w:r>
      <w:proofErr w:type="spellEnd"/>
      <w:r>
        <w:t xml:space="preserve"> de </w:t>
      </w:r>
      <w:proofErr w:type="spellStart"/>
      <w:r>
        <w:t>negociar</w:t>
      </w:r>
      <w:proofErr w:type="spellEnd"/>
      <w:r>
        <w:t xml:space="preserve">. E,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TC é </w:t>
      </w:r>
      <w:proofErr w:type="spellStart"/>
      <w:r>
        <w:t>uma</w:t>
      </w:r>
      <w:proofErr w:type="spellEnd"/>
      <w:r>
        <w:t xml:space="preserve"> boa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escolha</w:t>
      </w:r>
      <w:proofErr w:type="spellEnd"/>
      <w:r>
        <w:t xml:space="preserve">, mas </w:t>
      </w:r>
      <w:proofErr w:type="spellStart"/>
      <w:r>
        <w:t>não</w:t>
      </w:r>
      <w:proofErr w:type="spellEnd"/>
      <w:r>
        <w:t xml:space="preserve"> seria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escolha</w:t>
      </w:r>
      <w:proofErr w:type="spellEnd"/>
      <w:r>
        <w:t>.</w:t>
      </w:r>
    </w:p>
    <w:p w14:paraId="3467DB62" w14:textId="77777777" w:rsidR="00DC0932" w:rsidRDefault="00DC0932" w:rsidP="00DC0932">
      <w:pPr>
        <w:pStyle w:val="NormalWeb"/>
      </w:pPr>
      <w:r>
        <w:rPr>
          <w:rStyle w:val="Strong"/>
        </w:rPr>
        <w:lastRenderedPageBreak/>
        <w:t>28:37</w:t>
      </w:r>
      <w:r>
        <w:br/>
        <w:t xml:space="preserve">Certo. Agora, </w:t>
      </w:r>
      <w:proofErr w:type="spellStart"/>
      <w:r>
        <w:t>falamos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fatores</w:t>
      </w:r>
      <w:proofErr w:type="spellEnd"/>
      <w:r>
        <w:t xml:space="preserve"> de </w:t>
      </w:r>
      <w:proofErr w:type="spellStart"/>
      <w:r>
        <w:t>risco</w:t>
      </w:r>
      <w:proofErr w:type="spellEnd"/>
      <w:r>
        <w:t xml:space="preserve">. </w:t>
      </w:r>
      <w:proofErr w:type="spellStart"/>
      <w:r>
        <w:t>Focando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que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que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reduzir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>?</w:t>
      </w:r>
    </w:p>
    <w:p w14:paraId="0F5811B3" w14:textId="77777777" w:rsidR="00DC0932" w:rsidRDefault="00DC0932" w:rsidP="00DC0932">
      <w:pPr>
        <w:pStyle w:val="NormalWeb"/>
      </w:pPr>
      <w:r>
        <w:rPr>
          <w:rStyle w:val="Strong"/>
        </w:rPr>
        <w:t>28:55</w:t>
      </w:r>
      <w:r>
        <w:br/>
        <w:t xml:space="preserve">Sim,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pediria</w:t>
      </w:r>
      <w:proofErr w:type="spellEnd"/>
      <w:r>
        <w:t xml:space="preserve"> que </w:t>
      </w:r>
      <w:proofErr w:type="spellStart"/>
      <w:r>
        <w:t>prestassem</w:t>
      </w:r>
      <w:proofErr w:type="spellEnd"/>
      <w:r>
        <w:t xml:space="preserve"> </w:t>
      </w:r>
      <w:proofErr w:type="spellStart"/>
      <w:r>
        <w:t>atenção</w:t>
      </w:r>
      <w:proofErr w:type="spellEnd"/>
      <w:r>
        <w:t xml:space="preserve"> a </w:t>
      </w:r>
      <w:proofErr w:type="spellStart"/>
      <w:r>
        <w:t>quaisquer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que </w:t>
      </w:r>
      <w:proofErr w:type="spellStart"/>
      <w:r>
        <w:t>indicassem</w:t>
      </w:r>
      <w:proofErr w:type="spellEnd"/>
      <w:r>
        <w:t xml:space="preserve"> algo </w:t>
      </w:r>
      <w:proofErr w:type="spellStart"/>
      <w:r>
        <w:t>diferente</w:t>
      </w:r>
      <w:proofErr w:type="spellEnd"/>
      <w:r>
        <w:t xml:space="preserve"> para </w:t>
      </w:r>
      <w:proofErr w:type="spellStart"/>
      <w:r>
        <w:t>eles</w:t>
      </w:r>
      <w:proofErr w:type="spellEnd"/>
      <w:r>
        <w:t xml:space="preserve">. Todos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hábito</w:t>
      </w:r>
      <w:proofErr w:type="spellEnd"/>
      <w:r>
        <w:t xml:space="preserve"> intestinal. 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um normal </w:t>
      </w:r>
      <w:proofErr w:type="spellStart"/>
      <w:r>
        <w:t>fixo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lei que </w:t>
      </w:r>
      <w:proofErr w:type="spellStart"/>
      <w:r>
        <w:t>diga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evacuar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6 da </w:t>
      </w:r>
      <w:proofErr w:type="spellStart"/>
      <w:r>
        <w:t>manhã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outro </w:t>
      </w:r>
      <w:proofErr w:type="spellStart"/>
      <w:r>
        <w:t>horário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. Mas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mudança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hábito</w:t>
      </w:r>
      <w:proofErr w:type="spellEnd"/>
      <w:r>
        <w:t xml:space="preserve"> intestinal anterior para algo novo,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merece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conversa com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tendo </w:t>
      </w:r>
      <w:proofErr w:type="spellStart"/>
      <w:r>
        <w:t>sangramento</w:t>
      </w:r>
      <w:proofErr w:type="spellEnd"/>
      <w:r>
        <w:t xml:space="preserve"> </w:t>
      </w:r>
      <w:proofErr w:type="spellStart"/>
      <w:r>
        <w:t>retal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definitivamente</w:t>
      </w:r>
      <w:proofErr w:type="spellEnd"/>
      <w:r>
        <w:t xml:space="preserve"> algo que </w:t>
      </w:r>
      <w:proofErr w:type="spellStart"/>
      <w:r>
        <w:t>gostaríamos</w:t>
      </w:r>
      <w:proofErr w:type="spellEnd"/>
      <w:r>
        <w:t xml:space="preserve"> de </w:t>
      </w:r>
      <w:proofErr w:type="spellStart"/>
      <w:r>
        <w:t>pensar</w:t>
      </w:r>
      <w:proofErr w:type="spellEnd"/>
      <w:r>
        <w:t xml:space="preserve"> e, sabe,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gota</w:t>
      </w:r>
      <w:proofErr w:type="spellEnd"/>
      <w:r>
        <w:t xml:space="preserve"> de </w:t>
      </w:r>
      <w:proofErr w:type="spellStart"/>
      <w:r>
        <w:t>sangue</w:t>
      </w:r>
      <w:proofErr w:type="spellEnd"/>
      <w:r>
        <w:t xml:space="preserve"> de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.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fazendo</w:t>
      </w:r>
      <w:proofErr w:type="spellEnd"/>
      <w:r>
        <w:t xml:space="preserve"> </w:t>
      </w:r>
      <w:proofErr w:type="spellStart"/>
      <w:r>
        <w:t>esforço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evacuar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, mas se agora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vendo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mudança</w:t>
      </w:r>
      <w:proofErr w:type="spellEnd"/>
      <w:r>
        <w:t xml:space="preserve"> 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vendo</w:t>
      </w:r>
      <w:proofErr w:type="spellEnd"/>
      <w:r>
        <w:t xml:space="preserve"> </w:t>
      </w:r>
      <w:proofErr w:type="spellStart"/>
      <w:r>
        <w:t>sangramento</w:t>
      </w:r>
      <w:proofErr w:type="spellEnd"/>
      <w:r>
        <w:t xml:space="preserve"> </w:t>
      </w:r>
      <w:proofErr w:type="spellStart"/>
      <w:r>
        <w:t>retal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sentindo</w:t>
      </w:r>
      <w:proofErr w:type="spellEnd"/>
      <w:r>
        <w:t xml:space="preserve"> </w:t>
      </w:r>
      <w:proofErr w:type="spellStart"/>
      <w:r>
        <w:t>pressão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no </w:t>
      </w:r>
      <w:proofErr w:type="spellStart"/>
      <w:r>
        <w:t>reto</w:t>
      </w:r>
      <w:proofErr w:type="spellEnd"/>
      <w:r>
        <w:t xml:space="preserve">, esses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agora que o </w:t>
      </w:r>
      <w:proofErr w:type="spellStart"/>
      <w:r>
        <w:t>moveriam</w:t>
      </w:r>
      <w:proofErr w:type="spellEnd"/>
      <w:r>
        <w:t xml:space="preserve"> da </w:t>
      </w:r>
      <w:proofErr w:type="spellStart"/>
      <w:r>
        <w:t>triagem</w:t>
      </w:r>
      <w:proofErr w:type="spellEnd"/>
      <w:r>
        <w:t xml:space="preserve"> para </w:t>
      </w:r>
      <w:proofErr w:type="gramStart"/>
      <w:r>
        <w:t>a</w:t>
      </w:r>
      <w:proofErr w:type="gramEnd"/>
      <w:r>
        <w:t xml:space="preserve">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sintomática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gastroenterologista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cirurgião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. E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decisão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se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precisava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é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corpo</w:t>
      </w:r>
      <w:proofErr w:type="spellEnd"/>
      <w:r>
        <w:t xml:space="preserve"> e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mudando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normais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>.</w:t>
      </w:r>
    </w:p>
    <w:p w14:paraId="40ABC45D" w14:textId="77777777" w:rsidR="00DC0932" w:rsidRDefault="00DC0932" w:rsidP="00DC0932">
      <w:pPr>
        <w:pStyle w:val="NormalWeb"/>
      </w:pPr>
      <w:r>
        <w:rPr>
          <w:rStyle w:val="Strong"/>
        </w:rPr>
        <w:t>30:10</w:t>
      </w:r>
      <w:r>
        <w:br/>
        <w:t xml:space="preserve">E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recomendações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tentar</w:t>
      </w:r>
      <w:proofErr w:type="spellEnd"/>
      <w:r>
        <w:t xml:space="preserve"> </w:t>
      </w:r>
      <w:proofErr w:type="spellStart"/>
      <w:r>
        <w:t>reduzir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e </w:t>
      </w:r>
      <w:proofErr w:type="spellStart"/>
      <w:r>
        <w:t>mencionasse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exercício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um </w:t>
      </w:r>
      <w:proofErr w:type="spellStart"/>
      <w:r>
        <w:t>papel</w:t>
      </w:r>
      <w:proofErr w:type="spellEnd"/>
      <w:r>
        <w:t xml:space="preserve"> para </w:t>
      </w:r>
      <w:proofErr w:type="gramStart"/>
      <w:r>
        <w:t>a</w:t>
      </w:r>
      <w:proofErr w:type="gramEnd"/>
      <w:r>
        <w:t xml:space="preserve"> </w:t>
      </w:r>
      <w:proofErr w:type="spellStart"/>
      <w:r>
        <w:t>aspirina</w:t>
      </w:r>
      <w:proofErr w:type="spellEnd"/>
      <w:r>
        <w:t xml:space="preserve">?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tomamos</w:t>
      </w:r>
      <w:proofErr w:type="spellEnd"/>
      <w:r>
        <w:t xml:space="preserve"> mini </w:t>
      </w:r>
      <w:proofErr w:type="spellStart"/>
      <w:r>
        <w:t>aspirina</w:t>
      </w:r>
      <w:proofErr w:type="spellEnd"/>
      <w:r>
        <w:t xml:space="preserve"> para </w:t>
      </w:r>
      <w:proofErr w:type="spellStart"/>
      <w:r>
        <w:t>tentar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um </w:t>
      </w:r>
      <w:proofErr w:type="spellStart"/>
      <w:r>
        <w:t>ataque</w:t>
      </w:r>
      <w:proofErr w:type="spellEnd"/>
      <w:r>
        <w:t xml:space="preserve"> </w:t>
      </w:r>
      <w:proofErr w:type="spellStart"/>
      <w:r>
        <w:t>cardíaco</w:t>
      </w:r>
      <w:proofErr w:type="spellEnd"/>
      <w:r>
        <w:t xml:space="preserve">,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tomam</w:t>
      </w:r>
      <w:proofErr w:type="spellEnd"/>
      <w:r>
        <w:t xml:space="preserve"> </w:t>
      </w:r>
      <w:proofErr w:type="spellStart"/>
      <w:r>
        <w:t>estatinas</w:t>
      </w:r>
      <w:proofErr w:type="spellEnd"/>
      <w:r>
        <w:t xml:space="preserve"> para </w:t>
      </w:r>
      <w:proofErr w:type="spellStart"/>
      <w:r>
        <w:t>baixar</w:t>
      </w:r>
      <w:proofErr w:type="spellEnd"/>
      <w:r>
        <w:t xml:space="preserve"> o </w:t>
      </w:r>
      <w:proofErr w:type="spellStart"/>
      <w:r>
        <w:t>colesterol</w:t>
      </w:r>
      <w:proofErr w:type="spellEnd"/>
      <w:r>
        <w:t xml:space="preserve"> e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dizem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influência</w:t>
      </w:r>
      <w:proofErr w:type="spellEnd"/>
      <w:r>
        <w:t xml:space="preserve"> no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>.</w:t>
      </w:r>
    </w:p>
    <w:p w14:paraId="1898F071" w14:textId="77777777" w:rsidR="00DC0932" w:rsidRDefault="00DC0932" w:rsidP="00DC0932">
      <w:pPr>
        <w:pStyle w:val="NormalWeb"/>
      </w:pPr>
      <w:r>
        <w:rPr>
          <w:rStyle w:val="Strong"/>
        </w:rPr>
        <w:t>30:34</w:t>
      </w:r>
      <w:r>
        <w:br/>
        <w:t xml:space="preserve">Sim.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aspirina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evidências</w:t>
      </w:r>
      <w:proofErr w:type="spellEnd"/>
      <w:r>
        <w:t xml:space="preserve"> de que </w:t>
      </w:r>
      <w:proofErr w:type="gramStart"/>
      <w:r>
        <w:t>a</w:t>
      </w:r>
      <w:proofErr w:type="gramEnd"/>
      <w:r>
        <w:t xml:space="preserve"> </w:t>
      </w:r>
      <w:proofErr w:type="spellStart"/>
      <w:r>
        <w:t>aspirina</w:t>
      </w:r>
      <w:proofErr w:type="spellEnd"/>
      <w:r>
        <w:t xml:space="preserve"> e </w:t>
      </w:r>
      <w:proofErr w:type="spellStart"/>
      <w:r>
        <w:t>medicamentos</w:t>
      </w:r>
      <w:proofErr w:type="spellEnd"/>
      <w:r>
        <w:t xml:space="preserve"> anti-</w:t>
      </w:r>
      <w:proofErr w:type="spellStart"/>
      <w:r>
        <w:t>inflamatórios</w:t>
      </w:r>
      <w:proofErr w:type="spellEnd"/>
      <w:r>
        <w:t xml:space="preserve"> </w:t>
      </w:r>
      <w:proofErr w:type="spellStart"/>
      <w:r>
        <w:t>reduzem</w:t>
      </w:r>
      <w:proofErr w:type="spellEnd"/>
      <w:r>
        <w:t xml:space="preserve"> a taxa de </w:t>
      </w:r>
      <w:proofErr w:type="spellStart"/>
      <w:r>
        <w:t>recorrência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pólipos</w:t>
      </w:r>
      <w:proofErr w:type="spellEnd"/>
      <w:r>
        <w:t xml:space="preserve">. E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ensaios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verdade</w:t>
      </w:r>
      <w:proofErr w:type="spellEnd"/>
      <w:r>
        <w:t xml:space="preserve">, que </w:t>
      </w:r>
      <w:proofErr w:type="spellStart"/>
      <w:r>
        <w:t>mostraram</w:t>
      </w:r>
      <w:proofErr w:type="spellEnd"/>
      <w:r>
        <w:t xml:space="preserve"> que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tomam</w:t>
      </w:r>
      <w:proofErr w:type="spellEnd"/>
      <w:r>
        <w:t xml:space="preserve"> </w:t>
      </w:r>
      <w:proofErr w:type="spellStart"/>
      <w:r>
        <w:t>aspirina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baixa</w:t>
      </w:r>
      <w:proofErr w:type="spellEnd"/>
      <w:r>
        <w:t xml:space="preserve"> dose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incidência</w:t>
      </w:r>
      <w:proofErr w:type="spellEnd"/>
      <w:r>
        <w:t xml:space="preserve"> de </w:t>
      </w:r>
      <w:proofErr w:type="spellStart"/>
      <w:r>
        <w:t>pólipos</w:t>
      </w:r>
      <w:proofErr w:type="spellEnd"/>
      <w:r>
        <w:t xml:space="preserve">. Mas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espada de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gumes</w:t>
      </w:r>
      <w:proofErr w:type="spellEnd"/>
      <w:r>
        <w:t xml:space="preserve">. E, </w:t>
      </w:r>
      <w:proofErr w:type="spellStart"/>
      <w:r>
        <w:t>então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aspirina</w:t>
      </w:r>
      <w:proofErr w:type="spellEnd"/>
      <w:r>
        <w:t xml:space="preserve"> e </w:t>
      </w:r>
      <w:proofErr w:type="spellStart"/>
      <w:r>
        <w:t>medicamentos</w:t>
      </w:r>
      <w:proofErr w:type="spellEnd"/>
      <w:r>
        <w:t xml:space="preserve"> anti-</w:t>
      </w:r>
      <w:proofErr w:type="spellStart"/>
      <w:r>
        <w:t>inflamatórios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o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sangramento</w:t>
      </w:r>
      <w:proofErr w:type="spellEnd"/>
      <w:r>
        <w:t xml:space="preserve"> no </w:t>
      </w:r>
      <w:proofErr w:type="spellStart"/>
      <w:r>
        <w:t>intestino</w:t>
      </w:r>
      <w:proofErr w:type="spellEnd"/>
      <w:r>
        <w:t xml:space="preserve"> e o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úlceras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essa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conversa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com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risco-benefício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prestado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atenção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necessariamente</w:t>
      </w:r>
      <w:proofErr w:type="spellEnd"/>
      <w:r>
        <w:t xml:space="preserve">. Mas as </w:t>
      </w:r>
      <w:proofErr w:type="spellStart"/>
      <w:r>
        <w:t>recomendações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recentes</w:t>
      </w:r>
      <w:proofErr w:type="spellEnd"/>
      <w:r>
        <w:t xml:space="preserve"> para a </w:t>
      </w:r>
      <w:proofErr w:type="spellStart"/>
      <w:r>
        <w:t>prevenção</w:t>
      </w:r>
      <w:proofErr w:type="spellEnd"/>
      <w:r>
        <w:t xml:space="preserve"> de </w:t>
      </w:r>
      <w:proofErr w:type="spellStart"/>
      <w:r>
        <w:t>ataques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com </w:t>
      </w:r>
      <w:proofErr w:type="spellStart"/>
      <w:r>
        <w:t>aspirina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mudaram</w:t>
      </w:r>
      <w:proofErr w:type="spellEnd"/>
      <w:r>
        <w:t xml:space="preserve"> e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conservadoras</w:t>
      </w:r>
      <w:proofErr w:type="spellEnd"/>
      <w:r>
        <w:t xml:space="preserve"> do que </w:t>
      </w:r>
      <w:proofErr w:type="spellStart"/>
      <w:r>
        <w:t>costumavam</w:t>
      </w:r>
      <w:proofErr w:type="spellEnd"/>
      <w:r>
        <w:t xml:space="preserve"> ser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de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aspirina</w:t>
      </w:r>
      <w:proofErr w:type="spellEnd"/>
      <w:r>
        <w:t xml:space="preserve">. E </w:t>
      </w:r>
      <w:proofErr w:type="spellStart"/>
      <w:r>
        <w:t>diria</w:t>
      </w:r>
      <w:proofErr w:type="spellEnd"/>
      <w:r>
        <w:t xml:space="preserve"> 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pobre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gordura</w:t>
      </w:r>
      <w:proofErr w:type="spellEnd"/>
      <w:r>
        <w:t xml:space="preserve">,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evidência</w:t>
      </w:r>
      <w:proofErr w:type="spellEnd"/>
      <w:r>
        <w:t xml:space="preserve"> de que </w:t>
      </w:r>
      <w:proofErr w:type="spellStart"/>
      <w:r>
        <w:t>tomar</w:t>
      </w:r>
      <w:proofErr w:type="spellEnd"/>
      <w:r>
        <w:t xml:space="preserve"> um </w:t>
      </w:r>
      <w:proofErr w:type="spellStart"/>
      <w:r>
        <w:t>medicamento</w:t>
      </w:r>
      <w:proofErr w:type="spellEnd"/>
      <w:r>
        <w:t xml:space="preserve"> para </w:t>
      </w:r>
      <w:proofErr w:type="spellStart"/>
      <w:r>
        <w:t>baixar</w:t>
      </w:r>
      <w:proofErr w:type="spellEnd"/>
      <w:r>
        <w:t xml:space="preserve"> o </w:t>
      </w:r>
      <w:proofErr w:type="spellStart"/>
      <w:r>
        <w:t>colesterol</w:t>
      </w:r>
      <w:proofErr w:type="spellEnd"/>
      <w:r>
        <w:t xml:space="preserve"> </w:t>
      </w:r>
      <w:proofErr w:type="spellStart"/>
      <w:r>
        <w:t>reduz</w:t>
      </w:r>
      <w:proofErr w:type="spellEnd"/>
      <w:r>
        <w:t xml:space="preserve"> o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grande</w:t>
      </w:r>
      <w:proofErr w:type="spellEnd"/>
      <w:r>
        <w:t xml:space="preserve">, se é que </w:t>
      </w:r>
      <w:proofErr w:type="spellStart"/>
      <w:r>
        <w:t>existe</w:t>
      </w:r>
      <w:proofErr w:type="spellEnd"/>
      <w:r>
        <w:t xml:space="preserve">. E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intervenção</w:t>
      </w:r>
      <w:proofErr w:type="spellEnd"/>
      <w:r>
        <w:t xml:space="preserve"> medicamentosa que </w:t>
      </w:r>
      <w:proofErr w:type="spellStart"/>
      <w:r>
        <w:t>possa</w:t>
      </w:r>
      <w:proofErr w:type="spellEnd"/>
      <w:r>
        <w:t xml:space="preserve"> ser </w:t>
      </w:r>
      <w:proofErr w:type="spellStart"/>
      <w:r>
        <w:t>recomendada</w:t>
      </w:r>
      <w:proofErr w:type="spellEnd"/>
      <w:r>
        <w:t xml:space="preserve">. Eu </w:t>
      </w:r>
      <w:proofErr w:type="spellStart"/>
      <w:r>
        <w:t>meio</w:t>
      </w:r>
      <w:proofErr w:type="spellEnd"/>
      <w:r>
        <w:t xml:space="preserve"> que </w:t>
      </w:r>
      <w:proofErr w:type="spellStart"/>
      <w:r>
        <w:t>brinco</w:t>
      </w:r>
      <w:proofErr w:type="spellEnd"/>
      <w:r>
        <w:t xml:space="preserve"> com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e, do </w:t>
      </w:r>
      <w:proofErr w:type="spellStart"/>
      <w:r>
        <w:t>ponto</w:t>
      </w:r>
      <w:proofErr w:type="spellEnd"/>
      <w:r>
        <w:t xml:space="preserve"> de vista da 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que </w:t>
      </w:r>
      <w:proofErr w:type="spellStart"/>
      <w:r>
        <w:t>digo</w:t>
      </w:r>
      <w:proofErr w:type="spellEnd"/>
      <w:r>
        <w:t xml:space="preserve">: </w:t>
      </w:r>
      <w:proofErr w:type="spellStart"/>
      <w:r>
        <w:t>ouça</w:t>
      </w:r>
      <w:proofErr w:type="spellEnd"/>
      <w:r>
        <w:t xml:space="preserve">, se </w:t>
      </w:r>
      <w:proofErr w:type="spellStart"/>
      <w:r>
        <w:t>tem</w:t>
      </w:r>
      <w:proofErr w:type="spellEnd"/>
      <w:r>
        <w:t xml:space="preserve"> um </w:t>
      </w:r>
      <w:proofErr w:type="spellStart"/>
      <w:r>
        <w:t>gosto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duas </w:t>
      </w:r>
      <w:proofErr w:type="spellStart"/>
      <w:r>
        <w:t>vezes</w:t>
      </w:r>
      <w:proofErr w:type="spellEnd"/>
      <w:r>
        <w:t xml:space="preserve"> se </w:t>
      </w:r>
      <w:proofErr w:type="spellStart"/>
      <w:r>
        <w:t>quer</w:t>
      </w:r>
      <w:proofErr w:type="spellEnd"/>
      <w:r>
        <w:t xml:space="preserve"> comer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provavelmente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gordura</w:t>
      </w:r>
      <w:proofErr w:type="spellEnd"/>
      <w:r>
        <w:t xml:space="preserve"> 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ser 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escolha</w:t>
      </w:r>
      <w:proofErr w:type="spellEnd"/>
      <w:r>
        <w:t>.</w:t>
      </w:r>
    </w:p>
    <w:p w14:paraId="3E4CCB8F" w14:textId="77777777" w:rsidR="00DC0932" w:rsidRDefault="00DC0932" w:rsidP="00DC0932">
      <w:pPr>
        <w:pStyle w:val="NormalWeb"/>
      </w:pPr>
      <w:r>
        <w:rPr>
          <w:rStyle w:val="Strong"/>
        </w:rPr>
        <w:t>32:22</w:t>
      </w:r>
      <w:r>
        <w:br/>
      </w:r>
      <w:proofErr w:type="spellStart"/>
      <w:r>
        <w:t>Bem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é um </w:t>
      </w:r>
      <w:proofErr w:type="spellStart"/>
      <w:r>
        <w:t>comentário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que </w:t>
      </w:r>
      <w:proofErr w:type="spellStart"/>
      <w:r>
        <w:t>pode</w:t>
      </w:r>
      <w:proofErr w:type="spellEnd"/>
      <w:r>
        <w:t xml:space="preserve"> ser um </w:t>
      </w:r>
      <w:proofErr w:type="spellStart"/>
      <w:r>
        <w:t>bom</w:t>
      </w:r>
      <w:proofErr w:type="spellEnd"/>
      <w:r>
        <w:t xml:space="preserve"> </w:t>
      </w:r>
      <w:proofErr w:type="spellStart"/>
      <w:r>
        <w:t>comentário</w:t>
      </w:r>
      <w:proofErr w:type="spellEnd"/>
      <w:r>
        <w:t xml:space="preserve"> para </w:t>
      </w:r>
      <w:proofErr w:type="spellStart"/>
      <w:r>
        <w:t>terminar</w:t>
      </w:r>
      <w:proofErr w:type="spellEnd"/>
      <w:r>
        <w:t xml:space="preserve">. Mas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devamos</w:t>
      </w:r>
      <w:proofErr w:type="spellEnd"/>
      <w:r>
        <w:t xml:space="preserve"> </w:t>
      </w:r>
      <w:proofErr w:type="spellStart"/>
      <w:r>
        <w:t>parar</w:t>
      </w:r>
      <w:proofErr w:type="spellEnd"/>
      <w:r>
        <w:t xml:space="preserve"> </w:t>
      </w:r>
      <w:proofErr w:type="spellStart"/>
      <w:r>
        <w:t>aí</w:t>
      </w:r>
      <w:proofErr w:type="spellEnd"/>
      <w:r>
        <w:t xml:space="preserve">.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encerramos</w:t>
      </w:r>
      <w:proofErr w:type="spellEnd"/>
      <w:r>
        <w:t xml:space="preserve">, para </w:t>
      </w:r>
      <w:proofErr w:type="spellStart"/>
      <w:r>
        <w:t>dizer</w:t>
      </w:r>
      <w:proofErr w:type="spellEnd"/>
      <w:r>
        <w:t xml:space="preserve"> o que </w:t>
      </w:r>
      <w:proofErr w:type="spellStart"/>
      <w:r>
        <w:t>gostaria</w:t>
      </w:r>
      <w:proofErr w:type="spellEnd"/>
      <w:r>
        <w:t xml:space="preserve"> que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audiência</w:t>
      </w:r>
      <w:proofErr w:type="spellEnd"/>
      <w:r>
        <w:t xml:space="preserve"> </w:t>
      </w:r>
      <w:proofErr w:type="spellStart"/>
      <w:r>
        <w:t>ouvisse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. Qual é a </w:t>
      </w:r>
      <w:proofErr w:type="spellStart"/>
      <w:r>
        <w:t>mensagem</w:t>
      </w:r>
      <w:proofErr w:type="spellEnd"/>
      <w:r>
        <w:t xml:space="preserve"> principal agora que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processando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infeliz</w:t>
      </w:r>
      <w:proofErr w:type="spellEnd"/>
      <w:r>
        <w:t xml:space="preserve"> da pandemia de COVID.</w:t>
      </w:r>
    </w:p>
    <w:p w14:paraId="232A02BF" w14:textId="77777777" w:rsidR="00DC0932" w:rsidRDefault="00DC0932" w:rsidP="00DC0932">
      <w:pPr>
        <w:pStyle w:val="NormalWeb"/>
      </w:pPr>
      <w:r>
        <w:rPr>
          <w:rStyle w:val="Strong"/>
        </w:rPr>
        <w:lastRenderedPageBreak/>
        <w:t>32:50</w:t>
      </w:r>
      <w:r>
        <w:br/>
        <w:t xml:space="preserve">Acho que </w:t>
      </w:r>
      <w:proofErr w:type="spellStart"/>
      <w:r>
        <w:t>diria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. 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começou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no </w:t>
      </w:r>
      <w:proofErr w:type="spellStart"/>
      <w:r>
        <w:t>início</w:t>
      </w:r>
      <w:proofErr w:type="spellEnd"/>
      <w:r>
        <w:t xml:space="preserve">, Bill, o </w:t>
      </w:r>
      <w:proofErr w:type="spellStart"/>
      <w:r>
        <w:t>câncer</w:t>
      </w:r>
      <w:proofErr w:type="spellEnd"/>
      <w:r>
        <w:t xml:space="preserve"> de </w:t>
      </w:r>
      <w:proofErr w:type="spellStart"/>
      <w:r>
        <w:t>cólon</w:t>
      </w:r>
      <w:proofErr w:type="spellEnd"/>
      <w:r>
        <w:t xml:space="preserve"> é </w:t>
      </w:r>
      <w:proofErr w:type="spellStart"/>
      <w:r>
        <w:t>comum</w:t>
      </w:r>
      <w:proofErr w:type="spellEnd"/>
      <w:r>
        <w:t xml:space="preserve">. É o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. E é </w:t>
      </w:r>
      <w:proofErr w:type="spellStart"/>
      <w:r>
        <w:t>diferente</w:t>
      </w:r>
      <w:proofErr w:type="spellEnd"/>
      <w:r>
        <w:t xml:space="preserve"> de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cânceres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se for </w:t>
      </w:r>
      <w:proofErr w:type="spellStart"/>
      <w:r>
        <w:t>detectado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diferença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essa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verdadeira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 para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cuidadosas</w:t>
      </w:r>
      <w:proofErr w:type="spellEnd"/>
      <w:r>
        <w:t xml:space="preserve"> e </w:t>
      </w:r>
      <w:proofErr w:type="spellStart"/>
      <w:r>
        <w:t>cuidarem</w:t>
      </w:r>
      <w:proofErr w:type="spellEnd"/>
      <w:r>
        <w:t xml:space="preserve"> de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mesmas</w:t>
      </w:r>
      <w:proofErr w:type="spellEnd"/>
      <w:r>
        <w:t xml:space="preserve">. E,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conversem</w:t>
      </w:r>
      <w:proofErr w:type="spellEnd"/>
      <w:r>
        <w:t xml:space="preserve"> com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o teste de </w:t>
      </w:r>
      <w:proofErr w:type="spellStart"/>
      <w:r>
        <w:t>triagem</w:t>
      </w:r>
      <w:proofErr w:type="spellEnd"/>
      <w:r>
        <w:t xml:space="preserve"> de </w:t>
      </w:r>
      <w:proofErr w:type="spellStart"/>
      <w:r>
        <w:t>fezes</w:t>
      </w:r>
      <w:proofErr w:type="spellEnd"/>
      <w:r>
        <w:t xml:space="preserve">. Acho que </w:t>
      </w:r>
      <w:proofErr w:type="spellStart"/>
      <w:r>
        <w:t>esse</w:t>
      </w:r>
      <w:proofErr w:type="spellEnd"/>
      <w:r>
        <w:t xml:space="preserve"> é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. O </w:t>
      </w:r>
      <w:proofErr w:type="spellStart"/>
      <w:r>
        <w:t>segundo</w:t>
      </w:r>
      <w:proofErr w:type="spellEnd"/>
      <w:r>
        <w:t xml:space="preserve"> é,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um teste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sublinhe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venha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oito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receber</w:t>
      </w:r>
      <w:proofErr w:type="spellEnd"/>
      <w:r>
        <w:t xml:space="preserve"> o </w:t>
      </w:r>
      <w:proofErr w:type="spellStart"/>
      <w:r>
        <w:t>resultado</w:t>
      </w:r>
      <w:proofErr w:type="spellEnd"/>
      <w:r>
        <w:t xml:space="preserve">. E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boa chance de que </w:t>
      </w:r>
      <w:proofErr w:type="spellStart"/>
      <w:r>
        <w:t>faremos</w:t>
      </w:r>
      <w:proofErr w:type="spellEnd"/>
      <w:r>
        <w:t xml:space="preserve"> algo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benéfico</w:t>
      </w:r>
      <w:proofErr w:type="spellEnd"/>
      <w:r>
        <w:t xml:space="preserve"> para </w:t>
      </w:r>
      <w:proofErr w:type="spellStart"/>
      <w:r>
        <w:t>você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favor, se </w:t>
      </w:r>
      <w:proofErr w:type="spellStart"/>
      <w:r>
        <w:t>fizer</w:t>
      </w:r>
      <w:proofErr w:type="spellEnd"/>
      <w:r>
        <w:t xml:space="preserve"> e for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venha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ver. Todos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preocupados</w:t>
      </w:r>
      <w:proofErr w:type="spellEnd"/>
      <w:r>
        <w:t xml:space="preserve"> com o COVID. O hospital é </w:t>
      </w:r>
      <w:proofErr w:type="spellStart"/>
      <w:r>
        <w:t>seguro</w:t>
      </w:r>
      <w:proofErr w:type="spellEnd"/>
      <w:r>
        <w:t xml:space="preserve">. É um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com </w:t>
      </w:r>
      <w:proofErr w:type="spellStart"/>
      <w:r>
        <w:t>confiança</w:t>
      </w:r>
      <w:proofErr w:type="spellEnd"/>
      <w:r>
        <w:t xml:space="preserve"> de que </w:t>
      </w:r>
      <w:proofErr w:type="gramStart"/>
      <w:r>
        <w:t>a</w:t>
      </w:r>
      <w:proofErr w:type="gramEnd"/>
      <w:r>
        <w:t xml:space="preserve"> equipe 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outros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seguindo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recomendações</w:t>
      </w:r>
      <w:proofErr w:type="spellEnd"/>
      <w:r>
        <w:t xml:space="preserve"> para </w:t>
      </w:r>
      <w:proofErr w:type="spellStart"/>
      <w:r>
        <w:t>reduzir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COVID. E,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demore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boas </w:t>
      </w:r>
      <w:proofErr w:type="spellStart"/>
      <w:r>
        <w:t>evidências</w:t>
      </w:r>
      <w:proofErr w:type="spellEnd"/>
      <w:r>
        <w:t xml:space="preserve"> de que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um teste FIT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maior</w:t>
      </w:r>
      <w:proofErr w:type="spellEnd"/>
      <w:r>
        <w:t xml:space="preserve"> a </w:t>
      </w:r>
      <w:proofErr w:type="spellStart"/>
      <w:r>
        <w:t>probabilidade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um tumor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avançado</w:t>
      </w:r>
      <w:proofErr w:type="spellEnd"/>
      <w:r>
        <w:t>.</w:t>
      </w:r>
    </w:p>
    <w:p w14:paraId="1DB80C0A" w14:textId="77777777" w:rsidR="00DC0932" w:rsidRDefault="00DC0932" w:rsidP="00DC0932">
      <w:pPr>
        <w:pStyle w:val="NormalWeb"/>
      </w:pPr>
      <w:r>
        <w:rPr>
          <w:rStyle w:val="Strong"/>
        </w:rPr>
        <w:t>34:11</w:t>
      </w:r>
      <w:r>
        <w:br/>
      </w:r>
      <w:proofErr w:type="spellStart"/>
      <w:r>
        <w:t>Bem</w:t>
      </w:r>
      <w:proofErr w:type="spellEnd"/>
      <w:r>
        <w:t xml:space="preserve">,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 </w:t>
      </w:r>
      <w:proofErr w:type="spellStart"/>
      <w:r>
        <w:t>mensagens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ouvintes</w:t>
      </w:r>
      <w:proofErr w:type="spellEnd"/>
      <w:r>
        <w:t xml:space="preserve"> </w:t>
      </w:r>
      <w:proofErr w:type="spellStart"/>
      <w:r>
        <w:t>ouvirem</w:t>
      </w:r>
      <w:proofErr w:type="spellEnd"/>
      <w:r>
        <w:t xml:space="preserve"> e com as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terminar</w:t>
      </w:r>
      <w:proofErr w:type="spellEnd"/>
      <w:r>
        <w:t xml:space="preserve">. E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agradecer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Dr. Leung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dedicar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tempo para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conosco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,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importância</w:t>
      </w:r>
      <w:proofErr w:type="spellEnd"/>
      <w:r>
        <w:t xml:space="preserve"> 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diferença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prevenção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detecção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do </w:t>
      </w:r>
      <w:proofErr w:type="spellStart"/>
      <w:r>
        <w:t>câncer</w:t>
      </w:r>
      <w:proofErr w:type="spellEnd"/>
      <w:r>
        <w:t xml:space="preserve"> </w:t>
      </w:r>
      <w:proofErr w:type="spellStart"/>
      <w:r>
        <w:t>colorretal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é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.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tempo. </w:t>
      </w:r>
      <w:proofErr w:type="spellStart"/>
      <w:r>
        <w:t>Cuide</w:t>
      </w:r>
      <w:proofErr w:type="spellEnd"/>
      <w:r>
        <w:t>-se.</w:t>
      </w:r>
    </w:p>
    <w:p w14:paraId="38B2AD61" w14:textId="77777777" w:rsidR="00DC0932" w:rsidRDefault="00DC0932" w:rsidP="00DC0932">
      <w:pPr>
        <w:pStyle w:val="NormalWeb"/>
      </w:pPr>
      <w:r>
        <w:rPr>
          <w:rStyle w:val="Strong"/>
        </w:rPr>
        <w:t>34:39</w:t>
      </w:r>
      <w:r>
        <w:br/>
      </w:r>
      <w:proofErr w:type="spellStart"/>
      <w:r>
        <w:t>Obrigado</w:t>
      </w:r>
      <w:proofErr w:type="spellEnd"/>
      <w:r>
        <w:t xml:space="preserve">, Phil. É um </w:t>
      </w:r>
      <w:proofErr w:type="spellStart"/>
      <w:r>
        <w:t>prazer</w:t>
      </w:r>
      <w:proofErr w:type="spellEnd"/>
      <w:r>
        <w:t xml:space="preserve">. </w:t>
      </w:r>
      <w:proofErr w:type="spellStart"/>
      <w:r>
        <w:t>Agradeço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oportunidade</w:t>
      </w:r>
      <w:proofErr w:type="spellEnd"/>
      <w:r>
        <w:t>.</w:t>
      </w:r>
    </w:p>
    <w:p w14:paraId="39B24299" w14:textId="77777777" w:rsidR="00DC0932" w:rsidRDefault="00DC0932" w:rsidP="00DC0932">
      <w:pPr>
        <w:pStyle w:val="NormalWeb"/>
      </w:pPr>
      <w:r>
        <w:rPr>
          <w:rStyle w:val="Strong"/>
        </w:rPr>
        <w:t>34:43</w:t>
      </w:r>
      <w:r>
        <w:br/>
        <w:t xml:space="preserve">Este </w:t>
      </w:r>
      <w:proofErr w:type="spellStart"/>
      <w:r>
        <w:t>foi</w:t>
      </w:r>
      <w:proofErr w:type="spellEnd"/>
      <w:r>
        <w:t xml:space="preserve"> o show de </w:t>
      </w:r>
      <w:proofErr w:type="spellStart"/>
      <w:r>
        <w:t>cânceres</w:t>
      </w:r>
      <w:proofErr w:type="spellEnd"/>
      <w:r>
        <w:t xml:space="preserve">, </w:t>
      </w:r>
      <w:proofErr w:type="spellStart"/>
      <w:r>
        <w:t>trazido</w:t>
      </w:r>
      <w:proofErr w:type="spellEnd"/>
      <w:r>
        <w:t xml:space="preserve"> a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Câncer</w:t>
      </w:r>
      <w:proofErr w:type="spellEnd"/>
      <w:r>
        <w:t>.</w:t>
      </w:r>
    </w:p>
    <w:p w14:paraId="677245F7" w14:textId="4F68735B" w:rsidR="00327343" w:rsidRPr="00DC0932" w:rsidRDefault="00327343" w:rsidP="00DC0932"/>
    <w:sectPr w:rsidR="00327343" w:rsidRPr="00DC0932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F55C" w14:textId="77777777" w:rsidR="00227E21" w:rsidRDefault="00227E21">
      <w:pPr>
        <w:spacing w:after="0" w:line="240" w:lineRule="auto"/>
      </w:pPr>
      <w:r>
        <w:separator/>
      </w:r>
    </w:p>
  </w:endnote>
  <w:endnote w:type="continuationSeparator" w:id="0">
    <w:p w14:paraId="53D07C6D" w14:textId="77777777" w:rsidR="00227E21" w:rsidRDefault="0022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936E5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EBD180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0DAF8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1DCFAB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2BB4B6ED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619D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F490" w14:textId="77777777" w:rsidR="00227E21" w:rsidRDefault="00227E21">
      <w:pPr>
        <w:spacing w:after="0" w:line="240" w:lineRule="auto"/>
      </w:pPr>
      <w:r>
        <w:separator/>
      </w:r>
    </w:p>
  </w:footnote>
  <w:footnote w:type="continuationSeparator" w:id="0">
    <w:p w14:paraId="16964CDC" w14:textId="77777777" w:rsidR="00227E21" w:rsidRDefault="0022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10F1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1F34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FB7B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905046">
    <w:abstractNumId w:val="8"/>
  </w:num>
  <w:num w:numId="2" w16cid:durableId="1982689073">
    <w:abstractNumId w:val="6"/>
  </w:num>
  <w:num w:numId="3" w16cid:durableId="153227900">
    <w:abstractNumId w:val="5"/>
  </w:num>
  <w:num w:numId="4" w16cid:durableId="793136150">
    <w:abstractNumId w:val="4"/>
  </w:num>
  <w:num w:numId="5" w16cid:durableId="345255103">
    <w:abstractNumId w:val="7"/>
  </w:num>
  <w:num w:numId="6" w16cid:durableId="731930813">
    <w:abstractNumId w:val="3"/>
  </w:num>
  <w:num w:numId="7" w16cid:durableId="1157957932">
    <w:abstractNumId w:val="2"/>
  </w:num>
  <w:num w:numId="8" w16cid:durableId="856388970">
    <w:abstractNumId w:val="1"/>
  </w:num>
  <w:num w:numId="9" w16cid:durableId="6762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27E21"/>
    <w:rsid w:val="0029639D"/>
    <w:rsid w:val="00326F90"/>
    <w:rsid w:val="00327343"/>
    <w:rsid w:val="003C48F4"/>
    <w:rsid w:val="004A641F"/>
    <w:rsid w:val="004B593C"/>
    <w:rsid w:val="0067499A"/>
    <w:rsid w:val="006E2382"/>
    <w:rsid w:val="006E2A8C"/>
    <w:rsid w:val="007749AF"/>
    <w:rsid w:val="00794EBC"/>
    <w:rsid w:val="00930F33"/>
    <w:rsid w:val="009472FC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DC0932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47E3E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2024-06-07T17:02:00Z</dcterms:created>
  <dcterms:modified xsi:type="dcterms:W3CDTF">2024-06-07T17:02:00Z</dcterms:modified>
  <cp:category/>
</cp:coreProperties>
</file>