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F792" w14:textId="410D3240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بالطبع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!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سأترجم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الوثيقة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"Colonoscopy the Dreaded C Word"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كاملةً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الإنجليزية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العربية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221416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0D7E4F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**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"C"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المخيفة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**</w:t>
      </w:r>
    </w:p>
    <w:p w14:paraId="7576AC3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الخميس،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6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يونيو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2024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11:30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صباحًا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</w:t>
      </w:r>
    </w:p>
    <w:p w14:paraId="64B9C2C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5730B6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**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النقاط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الرئيسية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gramStart"/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الملخص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:*</w:t>
      </w:r>
      <w:proofErr w:type="gramEnd"/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*</w:t>
      </w:r>
    </w:p>
    <w:p w14:paraId="6989AC49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زيادة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الأدلة،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الزيادة،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</w:p>
    <w:p w14:paraId="61A350F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16736B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00:02</w:t>
      </w:r>
    </w:p>
    <w:p w14:paraId="7FAB739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يستضيفه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إيفانز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ويقدمه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تحتاجها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6F7DF83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EA73A5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00:11</w:t>
      </w:r>
    </w:p>
    <w:p w14:paraId="007684B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مرحبًا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البودكاست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إيفانز،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أستاذ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فخري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جامعة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ماكماستر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قسم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الأورام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أرحب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البودكاست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تستمع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إلينا،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فأنا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سعيد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بانضمامك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ستستمتع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كثيرًا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بالموضوع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يركز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استمعت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مرحبًا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وتابع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الاستماع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بانتظام،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سنراجع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مواضيع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ستجعلك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دراية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إدارة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العلاج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الرعاية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الداعمة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والكشف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الأشهر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الماضية،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تحدثنا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جعلت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رئيس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قسم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الأورام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جامعة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ماكماستر،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جوناثان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سوسمان،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تجاه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المستقبل،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وتحدثنا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يُحرز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البودكاست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ممتعًا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لبعضكم،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مستمعين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يمكنكم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الوصول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البودكاستات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موقع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cancerassist.ca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مصادر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البودكاست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المفضلة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لديكم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جوجل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سبوتيفاي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أحظى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مقابلة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أذكياء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ويسعدني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أُجري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مقابلة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لوهمان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عرفت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رئيسًا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للطب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جامعة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ماكماستر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أستاذ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قسم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وأخصائي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الهضمي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وقائد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إقليمي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Cancer Care Ontario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ويقود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حاليًا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مبادرة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رئيسية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لتنفيذ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تكنولوجيا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المعلومات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الجديدة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Hamilton Health Sciences.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مرحبًا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باري،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سعيد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لرؤيتك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مجددًا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والدردشة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DCDF0D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09C4C5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02:05</w:t>
      </w:r>
    </w:p>
    <w:p w14:paraId="472925F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جزيلاً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دواعي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سروري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0A2E48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424E5E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02:09</w:t>
      </w:r>
    </w:p>
    <w:p w14:paraId="2695B6B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مكان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للبدء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أدركت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الرغم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الطبيين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يفهمون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مستمعينا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يفهمون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أجزاء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أجسامهم،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موقعها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وصف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الهضمي،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وبالأخص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كيفية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تطوره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88FBA3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CE69B4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02:40</w:t>
      </w:r>
    </w:p>
    <w:p w14:paraId="55DEE1F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بالطبع،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معظم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يعرفون،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الهضمي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أنبوب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طويل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يبدأ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مباشرةً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بالمريء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ويمتد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وأخيرًا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بتمرير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ووظيفة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التخزين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هضم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وامتصاصه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صحيح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بواسطة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الدقيقة،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وظيفة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يتبقى،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إزالة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السوائل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وتخزينه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لإخلاء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وتمرير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حركة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628F499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E06508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03:31</w:t>
      </w:r>
    </w:p>
    <w:p w14:paraId="434B8FB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وظيفته،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وعادةً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أجزاء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الجسم،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يصاب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الواقع،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شائع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كندا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إحصائيات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الكندية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2020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26,900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كندي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سيصابون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رقم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ضخم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المرتبة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الثانية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الرئة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ومسؤول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12%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النتائج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ممتازة،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منعه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نسميها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المصطلح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"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"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نحتاج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توضيحه،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44D4A54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CD4D00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04:30</w:t>
      </w:r>
    </w:p>
    <w:p w14:paraId="7B3CC04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نحاول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القيام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صغيرة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تسمى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تمكنا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ومنعها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النمو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النهاية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فبالتالي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مرحلة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الفكرة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قلته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بالضبط،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شائع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ونعرف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يبدأ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الارتفاع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جزءًا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سيعتنون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بصحة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الخضوع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وبالتالي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تحسين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نظرتهم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المستقبلية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64AA5989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639B78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05:31</w:t>
      </w:r>
    </w:p>
    <w:p w14:paraId="1F41CEC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المناسب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التعليق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عوامل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ذكرت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نبدأ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المحافظة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متوسط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فوق،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بخلاف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سيطرة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عليه؟</w:t>
      </w:r>
    </w:p>
    <w:p w14:paraId="3AA7103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6252ED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05:57</w:t>
      </w:r>
    </w:p>
    <w:p w14:paraId="4B82144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التاريخ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أفراد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مصاب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معروف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يضعك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وكيف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وحوالي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30%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ثلاثة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مرتبطة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بالتاريخ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تناقش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طبيبك،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تتبع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الروتيني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يسميه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بمستوى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المخاطرة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العادي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يلعب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الأنظمة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بالدهون،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والتركيز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الألياف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نعرف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الدهون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الزائدة،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إضافة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الألياف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ممكنًا،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وتقليل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الأطعمة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المعالجة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اللحوم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المعالجة،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85056B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D1B4E1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07:32</w:t>
      </w:r>
    </w:p>
    <w:p w14:paraId="3B8EED1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لتطوير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تستحق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الذكر،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تضعهم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العادي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الآخرين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أنواع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الالتهاب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الوراثية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تنتج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كذلك؟</w:t>
      </w:r>
    </w:p>
    <w:p w14:paraId="752A826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ADA0E6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07:56</w:t>
      </w:r>
    </w:p>
    <w:p w14:paraId="1A673C7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محق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الوراثية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المفهومة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جانب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مصاب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وأشهر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حالتين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يسمى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FAAP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الوراثية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التاريخ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عادةً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ملحوظًا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الحياة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متلازمة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تسمى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HNPCC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متلازمة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لينش،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ترتبط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هؤلاء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الأفراد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التاريخ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معروفًا،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يحتاجون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بدء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فحوصاتهم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الحياة،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أحيانًا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أواخر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المراهقة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العشرينات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يعانون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التقرحي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الالتهاب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المزمن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متزايد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لتطوير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يعانون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بالكامل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متأثرًا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التقرحي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هؤلاء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الأفراد،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نوصي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يأتوا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منتظم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لمحاولة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تتاح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058874B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EF3044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09:24</w:t>
      </w:r>
    </w:p>
    <w:p w14:paraId="2BF8B3B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وبصرف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زيادة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الفئات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السكانية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الأصليين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صحيح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الملونة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زيادة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مبكرة؟</w:t>
      </w:r>
    </w:p>
    <w:p w14:paraId="7F12969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7272FE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09:41</w:t>
      </w:r>
    </w:p>
    <w:p w14:paraId="0564F10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بالتأكيد،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سكاننا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الأصليين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والسكان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الأصليين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نتائج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أسوأ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مرتبطًا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بظروف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حياتهم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وصولهم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الرعاية</w:t>
      </w:r>
    </w:p>
    <w:p w14:paraId="0C7E8F8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E54F18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lastRenderedPageBreak/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الصحية،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صحيح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سكاننا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الأصليين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خلفية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الآسيويين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4BC3A15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B1053E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10:15</w:t>
      </w:r>
    </w:p>
    <w:p w14:paraId="2C6F969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حالة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مشهورة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للممثل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شادويك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بوسمان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43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الضوء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قليلاً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الملونة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للشخص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متوسط،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استعداد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وراثي،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ينتمي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إحدى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المجموعات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ذكرناها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للتو،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نوصي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أنواع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القيام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أونتاريو،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نوصي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يبحث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أساسًا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كذلك؟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يُستخدم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الآونة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الأخيرة،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ومدى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فعاليته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نتيجة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القولون؟</w:t>
      </w:r>
    </w:p>
    <w:p w14:paraId="4FF0F83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A70571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11:18</w:t>
      </w:r>
    </w:p>
    <w:p w14:paraId="72CABF49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أونتاريو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الماضي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عديدة،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مصطلح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نسميه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FOBT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للبحث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الفكرة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بإمكانك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صغيرة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أورام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25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عامًا،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متاحًا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السكان،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يقلل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الوفيات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الأفراد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المصابين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ملتزمين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المشكلة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غير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مريح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عينة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لثلاثة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متتالية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ووضعها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بطاقة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نظامك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الاستعداد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والدقة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نرغب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مدار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الأخيرة،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ظهر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يسمى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والفكرة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نفسها،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نبحث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يبحث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ضعف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الحساسية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الشخص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نظامه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يتعين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تجنبها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عينة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مريحة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وبإرشادات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واضحة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القيام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بسهولة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تامة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ضعف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الحساسية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راحة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استخدامه،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المحادثات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نجريها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اليوم،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الأفراد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يرغبون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الخضوع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تتاح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للنمو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والتسبب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مشاكل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حقيقية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671945D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F99E9F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13:48</w:t>
      </w:r>
    </w:p>
    <w:p w14:paraId="5EB1181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نتائج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وإيجابية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كاذبة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يحقق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الصدد؟</w:t>
      </w:r>
    </w:p>
    <w:p w14:paraId="4AF6447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4AE14D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13:57</w:t>
      </w:r>
    </w:p>
    <w:p w14:paraId="0563A85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FOBT.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الحساسية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والدقة،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الحساسية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والدقة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كلاهما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نطاق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90%.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أخبرك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مصابًا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أربع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أصل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عشر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متابعة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بحجم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تتطور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فنحن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نريد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بالتأكيد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شيئًا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B3D2E8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52FAC1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14:54</w:t>
      </w:r>
    </w:p>
    <w:p w14:paraId="20EACD0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سنأخذ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استراحة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قصيرة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وسنواصل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محادثتنا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رسالة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6AC815A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8F3838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15:03</w:t>
      </w:r>
    </w:p>
    <w:p w14:paraId="5109C68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سجل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المشي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الافتراضي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السبت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29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ابدأ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انضم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فريق،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هدف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التبرعات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وابدأ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بجمع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التعهدات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لدعم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الخدمات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المجانية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لمرضى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وعائلاتهم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مجتمعنا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سواء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المشي،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التنزه،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ركوب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الدراجة،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الركوب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لمسافة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خمسة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كيلومترات،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تساعدنا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التجمع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افتراضيًا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تكريمًا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لصديق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أفراد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دعمك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تمشي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لأجله؟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بزيارة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cancerassist.ca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للتسجيل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7F1320B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BDB9C6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15:41</w:t>
      </w:r>
    </w:p>
    <w:p w14:paraId="530BAF4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تنزف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روتيني؟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دائمًا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يزعجني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مقارنة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النمو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غير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الطبيعي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الأوعية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الجديدة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أتخيله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ينزف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بانتظام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وغالبًا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نتيجة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النزيف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تنزف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منتظم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تفويتهم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ببساطة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ينزفوا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كافٍ؟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</w:p>
    <w:p w14:paraId="024FEF7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FA181D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16:09</w:t>
      </w:r>
    </w:p>
    <w:p w14:paraId="01FDF88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مسألة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للاهتمام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معظم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بالضبط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قلته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لماذا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نسميه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حجم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الظفر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يظهروا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ينزفون،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نميل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مستوى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مجهري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نراه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يسمح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باكتشاف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07336BF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AC0D8C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16:49</w:t>
      </w:r>
    </w:p>
    <w:p w14:paraId="33499ED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ينتشر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فعليًا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ومنعه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أقوى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الرسائل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نحتاج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توصيلها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يتجنب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المتاعب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يقوموا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روتيني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فوق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A600E2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20CAD4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17:18</w:t>
      </w:r>
    </w:p>
    <w:p w14:paraId="7B60BAA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قمنا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بإزالتها،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نزيل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تنمو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وتسبب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مشاكل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خبيثة،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بإزالتها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تتاح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لغزو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والبدء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الانتشار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البقاء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الحياة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يتراجع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90%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خمسة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بقاء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خمس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وجدناه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متأخرًا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يتعلق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بالكشف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المبكر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48E5C9E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27E602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18:04</w:t>
      </w:r>
    </w:p>
    <w:p w14:paraId="353C9B5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سأذكر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الإحصائيات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الموضعي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بقاء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90%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خمس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للبيانات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الولايات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14%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بقاء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خمس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تريد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مرحلة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ينطبق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رقم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90%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صحيح؟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تبحث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711FBE7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9DA594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18:45</w:t>
      </w:r>
    </w:p>
    <w:p w14:paraId="78A003C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قليلاً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أتمكن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إخبارك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وتخفيف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الخوف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البطانة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الداخلية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بمنظار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ضوئي،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أنبوب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طويل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كاميرا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نفعل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نحتاج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تحضير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مخصص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لغسل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رؤية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البطانة،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ونعلم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فإن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الداخل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يبدو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الداخل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ليدك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للغاية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والعيون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الخبيرة،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رؤية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صغيرة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بحجم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بضعة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مليمترات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منشأة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توفر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المعدات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اللازمة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والدعم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التمريضي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ومراقبة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المريض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أثناء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القيام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تقريبًا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أشكال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التخدير،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نسميه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التخدير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الواعي،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مزيج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لتجعلك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بالنعاس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وتقلل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وتسمح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الراحة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الظروف،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التخدير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بوسائل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العادي،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التخدير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كافٍ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الواقع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ألياف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الداخل،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ألياف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الداخل،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ألياف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تمدد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الخارج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الراحة،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نلتف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الزوايا،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مستقيمًا،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الالتواءات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والمنعطفات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الشعور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بالقليل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التقلصات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الزوايا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أمر</w:t>
      </w:r>
    </w:p>
    <w:p w14:paraId="2DBE0DB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F1FE07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حدوث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مضاعفات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نطاق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2000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1999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أصل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2000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بسيط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التعامل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تقريبًا،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ثانيًا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خبرة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الآفات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الصعبة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الغالبية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العظمى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العثور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إزالتها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34F42D8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68328F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21:26</w:t>
      </w:r>
    </w:p>
    <w:p w14:paraId="40C6BFC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كوني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الجانب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المتلقي،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أصعب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جزء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التحضير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أجريت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أجريت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التخدير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وبدونه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وبدون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سأرى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مديري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مباشرة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أرغب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نعسانًا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مديري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أشهد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الالتواء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الزوايا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غير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مريحًا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للغاية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عمومًا،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بسيط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للغاية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يعرف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ويعترفوا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حتى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ردعهم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الاختبارات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بسبب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الخوف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إجراءً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صعبًا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لماذا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نتجه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مباشرة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فأنت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فعليًا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داخل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ويمكنك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رؤية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الصغيرة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المتشكلة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لماذا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نختبر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متأكد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كثيرًا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ونحن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بحاجة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3B721E9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39CB67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22:34</w:t>
      </w:r>
    </w:p>
    <w:p w14:paraId="6E10F6B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يأتي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المسألة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مدار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دفع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الولايات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المتحدة،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دفع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الذهاب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مباشرة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أونتاريو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نوصي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علاقة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بالقدرة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تصبح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الحسابات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الرياضية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نظرت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المكاسب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طريق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يحتاجون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مقابل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يرغبون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فجأة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قمت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100000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أونتاريو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طريق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سيتطلب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تكلفة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ضخمة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الموارد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بينما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قمت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بفحصهم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وناظرت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نتائج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فستكتشف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أضعاف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بواسطة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مقارنة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100000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Cancer Care Ontario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واضح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ينبغي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الروتيني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وعلينا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التركيز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أولئك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قاموا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ووجدوا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أضيف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قدرتنا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قدرتنا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تقديم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نكافح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للحفاظ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يحتاجون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تتأثر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BD6354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3C7D55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24:32</w:t>
      </w:r>
    </w:p>
    <w:p w14:paraId="24513D6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أسألك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تأثيرات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ينبغي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يؤثر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سلبًا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منظور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الجائحة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الجانب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المتعلق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طريقة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الواقع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الحصول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؟</w:t>
      </w:r>
    </w:p>
    <w:p w14:paraId="5BAE8D5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270F70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24:57</w:t>
      </w:r>
    </w:p>
    <w:p w14:paraId="52C2B39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لفترة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نهاية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مارس،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وضعنا،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Cancer Care Ontario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والمختبر،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الانتظار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أوقفنا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فعليًا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الإجراءات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باستثناء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إلحاحًا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إيقاف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ونحن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الطبيعي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فوق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50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يندرج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المخاطر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لفترة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انتهى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ونحن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271A4F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CD184A6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25:30</w:t>
      </w:r>
    </w:p>
    <w:p w14:paraId="7CDA98A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لسماع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التقديرات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الولايات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المتحدة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تأثيرات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تعليق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الجائحة،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يؤدي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ظهور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لاحق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تقدمًا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وتزيد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الوفاة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فوسي،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الواقع،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يوليو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يقدر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شيئًا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نطاق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زيادة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بمقدار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20000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وفيات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بسبب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تعليق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سعيد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لسماع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متاح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ونأمل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منتبهين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إرساله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وماذا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المرن؟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يزال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التمريض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موجودًا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هاميلتون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استبداله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؟</w:t>
      </w:r>
    </w:p>
    <w:p w14:paraId="691E983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5C2E26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26:25</w:t>
      </w:r>
    </w:p>
    <w:p w14:paraId="3073800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استبداله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يشير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ثلث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الجانب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الأيسر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المفترض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لتحديد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والإشارة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أولئك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يحتاجون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الخضوع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الأدبيات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السنين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أظهرت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مفيد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مسألة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وبالنظر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التأثيرات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الإيجابية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المتزايدة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انتقلت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المحافظة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بعيدًا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تقديم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السيني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المرن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A0254E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67FA75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27:09</w:t>
      </w:r>
    </w:p>
    <w:p w14:paraId="0A4284E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نعرف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الطرق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وأتوقع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الإجابة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مشابهة،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إشعاعية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المحوسب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ظروف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المفيد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الأنواع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التكنولوجيا؟</w:t>
      </w:r>
    </w:p>
    <w:p w14:paraId="34F1476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74DA1E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27:33</w:t>
      </w:r>
    </w:p>
    <w:p w14:paraId="6847C53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المحوسب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المحوسب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حصل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الانتباه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منذ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سنوات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كوسيلة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والأساس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تزال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بحاجة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التحضير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لتنظيف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بأكبر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بدلاً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والحصول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تذهب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توسيع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أكسيد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الكربون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الهواء،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وجدت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سليلة،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فأنت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تذهب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وتحصل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تجدها،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فأنت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مأمن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مسألة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موارد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الغالب،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صغيرة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ملتوية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وبعضهم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وبعضهم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قولونات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يصعب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التفاوض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الحالة،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التصوير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المقطعي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خيارًا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ثانيًا،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خيارنا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465F40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650501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28:37</w:t>
      </w:r>
    </w:p>
    <w:p w14:paraId="021E6DF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صحيح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تحدثنا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عوامل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التركيز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يفعلها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تقلل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القولون؟</w:t>
      </w:r>
    </w:p>
    <w:p w14:paraId="646E235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04F267C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28:55</w:t>
      </w:r>
    </w:p>
    <w:p w14:paraId="27845E61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سأطلب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ينتبهوا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تشير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مختلف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شخص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عاداته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الخاصة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ثابتة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قانون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بحاجة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التبرز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يوميًا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الساعة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6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صباحًا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آخر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محدد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لاحظت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عادات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أمعائك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السابقة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جديد،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يستحق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مناقشة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طبيبك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تعاني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نزيف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شرجي،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فهذا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ونعلم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قطرة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وآخر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التبرز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واحد،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نزيفًا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شرجيًا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تشعر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بالضغط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الألم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المستقيم،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الأعراض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ستنقلك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التقييم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العرضي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بواسطة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طبيبك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وبواسطة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أخصائي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أمراض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الجهاز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الهضمي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الجراح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قرار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بحاجة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فعليًا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انتبه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جسدك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والتغييرات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طبيعية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C25887B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6F196F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30:10</w:t>
      </w:r>
    </w:p>
    <w:p w14:paraId="5D39A27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التوصيات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محاولة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وذكرت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التمرين،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للأسبرين؟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نتناول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الصغير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لمحاولة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الإصابة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بالنوبة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القلبية،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يتناولون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الستاتين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لخفض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الكوليسترول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تأثير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071A075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C99891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30:34</w:t>
      </w:r>
    </w:p>
    <w:p w14:paraId="792C754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نعم،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دعونا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بإيجاز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والأدوية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المضادة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للالتهابات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تقلل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تكرار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تطور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بالفعل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تجارب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أظهرت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الأشخاص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يتناولون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منخفض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الجرعة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معدل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لتطور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السلائل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حدين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والأدوية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المضادة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للالتهابات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التسبب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النزيف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الأمعاء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وتطوير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القرح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محادثة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تحتاج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طبيبك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الفائدة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والمخاطر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أتوقع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المجموعة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جمهورك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سيكونون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أولوا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اهتمامًا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بالضرورة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ولكن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التوصيات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الحديثة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النوبات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القلبية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تغيرت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أيضًا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وأصبحت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تحفظًا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يتعلق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الأسبرين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نفس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للنظام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المنخفض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الدهون،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</w:p>
    <w:p w14:paraId="399BA9F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3D430BD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تناول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خفض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الكوليسترول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يقلل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وجدت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ذلك،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يوجد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الكثير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التدخلات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الدوائية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الأخرى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التوصية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نوعًا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أمزح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عيادتي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وأقول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الناحية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الغذائية،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طعمه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لذيذًا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فعليك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تفكر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مرتين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كنت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تريد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تناوله،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ربما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يحتوي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دهون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الخيار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الأفضل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E5E8B7E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C1A298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32:22</w:t>
      </w:r>
    </w:p>
    <w:p w14:paraId="02B80833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حسنًا،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تعليق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مثير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للاهتمام،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تعليقًا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لننتهي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نتوقف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أردت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أعطيك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أخيرة،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ننتهي،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فقط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يسمعه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الجمهور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الرسالة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الرئيسية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الآن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يجب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يعالجها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الجمهور،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خصوصًا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الفترة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المؤسفة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جائحة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COVID. </w:t>
      </w:r>
    </w:p>
    <w:p w14:paraId="691F2C1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BEA9A7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32:50</w:t>
      </w:r>
    </w:p>
    <w:p w14:paraId="22339AB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سأقول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بضعة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أشياء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وبدأت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البداية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شائع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ثاني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أكثر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أنواع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شيوعًا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مجتمعنا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ويختلف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العديد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أنواع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نحدث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حقيقية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للناس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ليكونوا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حذرين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ويعتنوا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بأنفسهم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يرجى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طبيبك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العائلي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البراز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الفحصي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أعتقد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النقطة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الأولى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النقطة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lastRenderedPageBreak/>
        <w:t>الثانية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يرجى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التأكيد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أربع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مرات،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يرجى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وإجراء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تنظير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الخاص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بك،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الذي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سيتم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إجراؤه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خلال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ثمانية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أسابيع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الحصول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النتيجة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سنقوم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بشيء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مفيد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بالنسبة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يرجى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قمت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إيجابيًا،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تعال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وانظر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قلقون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بشأن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المستشفى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آمن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القدوم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إليه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بثقة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الموظفين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يتبعون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جميع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التوصيات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لتقليل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خطر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COVID.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ويرجى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التأخير،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هناك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أدلة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جيدة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جدًا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كلما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طالت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فترة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الانتظار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بعد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اختبار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FIT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الإيجابي،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زادت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احتمالية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لديك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ورم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متقدم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30C46622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98EEA8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34:11</w:t>
      </w:r>
    </w:p>
    <w:p w14:paraId="7AC86ED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رسائل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ممتازة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ليسمعها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المستمعون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وننهي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بها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أود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أشكرك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كثيرًا،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الدكتور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لوهمان،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للحديث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معنا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فحص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والمستقيم،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أهميته،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وكيف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يمكن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يحدث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فرقًا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كبيرًا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في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الوقاية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القولون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أو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الأقل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اكتشافه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مبكرًا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حيث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يكون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العلاج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أفضل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مع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أفضل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النتائج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جزيلاً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وقتك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اعتني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بنفسك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76515604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95DD9E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34:39</w:t>
      </w:r>
    </w:p>
    <w:p w14:paraId="107D55E7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شكرًا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بيل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إنه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دواعي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سروري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أقدر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الفرصة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3355305F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62D81DA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34:43</w:t>
      </w:r>
    </w:p>
    <w:p w14:paraId="7ADB8420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كان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هذا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عرض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السرطانات،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مقدم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لكم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برنامج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مساعدة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السرطان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268AA19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4525F45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---</w:t>
      </w:r>
    </w:p>
    <w:p w14:paraId="371D99E8" w14:textId="77777777" w:rsidR="000F0D5C" w:rsidRPr="000F0D5C" w:rsidRDefault="000F0D5C" w:rsidP="000F0D5C">
      <w:pPr>
        <w:jc w:val="right"/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77245F7" w14:textId="05A629D5" w:rsidR="00327343" w:rsidRPr="000F0D5C" w:rsidRDefault="000F0D5C" w:rsidP="000F0D5C">
      <w:pPr>
        <w:jc w:val="right"/>
      </w:pP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للحصول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على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ترجمات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دقيقة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وسلسة،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أنصح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باستخدام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[HIX </w:t>
      </w:r>
      <w:proofErr w:type="gramStart"/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Translate](</w:t>
      </w:r>
      <w:proofErr w:type="gramEnd"/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>https://hix.ai/translate)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،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المدعوم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0F0D5C">
        <w:rPr>
          <w:rStyle w:val="Strong"/>
          <w:rFonts w:ascii="Times New Roman" w:eastAsia="Times New Roman" w:hAnsi="Times New Roman" w:cs="Times New Roman" w:hint="cs"/>
          <w:sz w:val="24"/>
          <w:szCs w:val="24"/>
          <w:lang w:val="en-CA" w:eastAsia="en-CA"/>
        </w:rPr>
        <w:t>بواسطة</w:t>
      </w:r>
      <w:r w:rsidRPr="000F0D5C">
        <w:rPr>
          <w:rStyle w:val="Strong"/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ChatGPT 3.5/4.</w:t>
      </w:r>
    </w:p>
    <w:p w14:paraId="324DA44E" w14:textId="77777777" w:rsidR="000F0D5C" w:rsidRPr="000F0D5C" w:rsidRDefault="000F0D5C"/>
    <w:sectPr w:rsidR="000F0D5C" w:rsidRPr="000F0D5C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F55C" w14:textId="77777777" w:rsidR="00227E21" w:rsidRDefault="00227E21">
      <w:pPr>
        <w:spacing w:after="0" w:line="240" w:lineRule="auto"/>
      </w:pPr>
      <w:r>
        <w:separator/>
      </w:r>
    </w:p>
  </w:endnote>
  <w:endnote w:type="continuationSeparator" w:id="0">
    <w:p w14:paraId="53D07C6D" w14:textId="77777777" w:rsidR="00227E21" w:rsidRDefault="0022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936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BD180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DAF8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DCFAB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BB4B6ED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619D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F490" w14:textId="77777777" w:rsidR="00227E21" w:rsidRDefault="00227E21">
      <w:pPr>
        <w:spacing w:after="0" w:line="240" w:lineRule="auto"/>
      </w:pPr>
      <w:r>
        <w:separator/>
      </w:r>
    </w:p>
  </w:footnote>
  <w:footnote w:type="continuationSeparator" w:id="0">
    <w:p w14:paraId="16964CDC" w14:textId="77777777" w:rsidR="00227E21" w:rsidRDefault="0022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10F1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1F34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FB7B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5046">
    <w:abstractNumId w:val="8"/>
  </w:num>
  <w:num w:numId="2" w16cid:durableId="1982689073">
    <w:abstractNumId w:val="6"/>
  </w:num>
  <w:num w:numId="3" w16cid:durableId="153227900">
    <w:abstractNumId w:val="5"/>
  </w:num>
  <w:num w:numId="4" w16cid:durableId="793136150">
    <w:abstractNumId w:val="4"/>
  </w:num>
  <w:num w:numId="5" w16cid:durableId="345255103">
    <w:abstractNumId w:val="7"/>
  </w:num>
  <w:num w:numId="6" w16cid:durableId="731930813">
    <w:abstractNumId w:val="3"/>
  </w:num>
  <w:num w:numId="7" w16cid:durableId="1157957932">
    <w:abstractNumId w:val="2"/>
  </w:num>
  <w:num w:numId="8" w16cid:durableId="856388970">
    <w:abstractNumId w:val="1"/>
  </w:num>
  <w:num w:numId="9" w16cid:durableId="676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F0D5C"/>
    <w:rsid w:val="001216B9"/>
    <w:rsid w:val="00141522"/>
    <w:rsid w:val="0015074B"/>
    <w:rsid w:val="00227E21"/>
    <w:rsid w:val="0029639D"/>
    <w:rsid w:val="00326F90"/>
    <w:rsid w:val="00327343"/>
    <w:rsid w:val="004A641F"/>
    <w:rsid w:val="004B593C"/>
    <w:rsid w:val="00583DE2"/>
    <w:rsid w:val="006E2382"/>
    <w:rsid w:val="006E2A8C"/>
    <w:rsid w:val="007749AF"/>
    <w:rsid w:val="00794EBC"/>
    <w:rsid w:val="00930F33"/>
    <w:rsid w:val="009472FC"/>
    <w:rsid w:val="009C3AF0"/>
    <w:rsid w:val="00A12EE5"/>
    <w:rsid w:val="00AA1D8D"/>
    <w:rsid w:val="00AD2164"/>
    <w:rsid w:val="00B47730"/>
    <w:rsid w:val="00BA4C2B"/>
    <w:rsid w:val="00BD0140"/>
    <w:rsid w:val="00C24502"/>
    <w:rsid w:val="00CB0664"/>
    <w:rsid w:val="00D57E81"/>
    <w:rsid w:val="00D8264F"/>
    <w:rsid w:val="00ED3244"/>
    <w:rsid w:val="00FB03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7E3E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2024-06-07T14:33:00Z</dcterms:created>
  <dcterms:modified xsi:type="dcterms:W3CDTF">2024-06-07T14:33:00Z</dcterms:modified>
  <cp:category/>
</cp:coreProperties>
</file>