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1FFAC" w14:textId="77777777" w:rsidR="00930F33" w:rsidRDefault="00930F33">
      <w:pPr>
        <w:spacing w:after="0"/>
        <w:rPr>
          <w:lang w:eastAsia="zh-CN"/>
        </w:rPr>
      </w:pPr>
    </w:p>
    <w:p w14:paraId="15EE29F9" w14:textId="77777777" w:rsidR="00F347D5" w:rsidRPr="00F347D5" w:rsidRDefault="00F347D5" w:rsidP="00F347D5">
      <w:pPr>
        <w:rPr>
          <w:rFonts w:ascii="Arial" w:hAnsi="Arial"/>
          <w:sz w:val="48"/>
          <w:lang w:val="en-CA"/>
        </w:rPr>
      </w:pPr>
      <w:r w:rsidRPr="00F347D5">
        <w:rPr>
          <w:rFonts w:ascii="Arial" w:hAnsi="Arial"/>
          <w:sz w:val="48"/>
          <w:lang w:val="en-CA"/>
        </w:rPr>
        <w:t xml:space="preserve">Podcast de </w:t>
      </w:r>
      <w:proofErr w:type="spellStart"/>
      <w:r w:rsidRPr="00F347D5">
        <w:rPr>
          <w:rFonts w:ascii="Arial" w:hAnsi="Arial"/>
          <w:sz w:val="48"/>
          <w:lang w:val="en-CA"/>
        </w:rPr>
        <w:t>Asistencia</w:t>
      </w:r>
      <w:proofErr w:type="spellEnd"/>
      <w:r w:rsidRPr="00F347D5">
        <w:rPr>
          <w:rFonts w:ascii="Arial" w:hAnsi="Arial"/>
          <w:sz w:val="48"/>
          <w:lang w:val="en-CA"/>
        </w:rPr>
        <w:t xml:space="preserve"> para </w:t>
      </w:r>
      <w:proofErr w:type="spellStart"/>
      <w:r w:rsidRPr="00F347D5">
        <w:rPr>
          <w:rFonts w:ascii="Arial" w:hAnsi="Arial"/>
          <w:sz w:val="48"/>
          <w:lang w:val="en-CA"/>
        </w:rPr>
        <w:t>el</w:t>
      </w:r>
      <w:proofErr w:type="spellEnd"/>
      <w:r w:rsidRPr="00F347D5">
        <w:rPr>
          <w:rFonts w:ascii="Arial" w:hAnsi="Arial"/>
          <w:sz w:val="48"/>
          <w:lang w:val="en-CA"/>
        </w:rPr>
        <w:t xml:space="preserve"> </w:t>
      </w:r>
      <w:proofErr w:type="spellStart"/>
      <w:r w:rsidRPr="00F347D5">
        <w:rPr>
          <w:rFonts w:ascii="Arial" w:hAnsi="Arial"/>
          <w:sz w:val="48"/>
          <w:lang w:val="en-CA"/>
        </w:rPr>
        <w:t>Cáncer</w:t>
      </w:r>
      <w:proofErr w:type="spellEnd"/>
      <w:r w:rsidRPr="00F347D5">
        <w:rPr>
          <w:rFonts w:ascii="Arial" w:hAnsi="Arial"/>
          <w:sz w:val="48"/>
          <w:lang w:val="en-CA"/>
        </w:rPr>
        <w:t xml:space="preserve">: </w:t>
      </w:r>
      <w:proofErr w:type="spellStart"/>
      <w:r w:rsidRPr="00F347D5">
        <w:rPr>
          <w:rFonts w:ascii="Arial" w:hAnsi="Arial"/>
          <w:sz w:val="48"/>
          <w:lang w:val="en-CA"/>
        </w:rPr>
        <w:t>Comprendiendo</w:t>
      </w:r>
      <w:proofErr w:type="spellEnd"/>
      <w:r w:rsidRPr="00F347D5">
        <w:rPr>
          <w:rFonts w:ascii="Arial" w:hAnsi="Arial"/>
          <w:sz w:val="48"/>
          <w:lang w:val="en-CA"/>
        </w:rPr>
        <w:t xml:space="preserve"> la </w:t>
      </w:r>
      <w:proofErr w:type="spellStart"/>
      <w:r w:rsidRPr="00F347D5">
        <w:rPr>
          <w:rFonts w:ascii="Arial" w:hAnsi="Arial"/>
          <w:sz w:val="48"/>
          <w:lang w:val="en-CA"/>
        </w:rPr>
        <w:t>Cobertura</w:t>
      </w:r>
      <w:proofErr w:type="spellEnd"/>
      <w:r w:rsidRPr="00F347D5">
        <w:rPr>
          <w:rFonts w:ascii="Arial" w:hAnsi="Arial"/>
          <w:sz w:val="48"/>
          <w:lang w:val="en-CA"/>
        </w:rPr>
        <w:t xml:space="preserve"> del </w:t>
      </w:r>
      <w:proofErr w:type="gramStart"/>
      <w:r w:rsidRPr="00F347D5">
        <w:rPr>
          <w:rFonts w:ascii="Arial" w:hAnsi="Arial"/>
          <w:sz w:val="48"/>
          <w:lang w:val="en-CA"/>
        </w:rPr>
        <w:t>Seguro</w:t>
      </w:r>
      <w:proofErr w:type="gramEnd"/>
    </w:p>
    <w:p w14:paraId="4DD41A04" w14:textId="77777777" w:rsidR="00F23BD5" w:rsidRDefault="00F23BD5">
      <w:pPr>
        <w:spacing w:after="0"/>
      </w:pPr>
    </w:p>
    <w:p w14:paraId="1BF1245E" w14:textId="77777777" w:rsidR="00F347D5" w:rsidRPr="00F347D5" w:rsidRDefault="00F347D5" w:rsidP="00F34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Narrador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 00:00</w:t>
      </w:r>
    </w:p>
    <w:p w14:paraId="0D0CF920" w14:textId="77777777" w:rsidR="00F347D5" w:rsidRPr="00F347D5" w:rsidRDefault="00F347D5" w:rsidP="00F34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Estás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escuchando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el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 podcast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Cáncer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 Assist,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presentado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por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el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 Dr. Bill Evans y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patrocinado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por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el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Programa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 de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Asistencia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 contra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el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Cáncer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.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Estés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donde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estés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,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en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tu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experiencia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,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estamos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aquí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 para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brindar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ayuda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 y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esperanza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mientras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navegas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 la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prevención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,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el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tratamiento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 y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el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cuidado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 del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cáncer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. Ayuda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cuando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realmente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 la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necesitas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>.</w:t>
      </w:r>
    </w:p>
    <w:p w14:paraId="45BE0556" w14:textId="77777777" w:rsidR="00F347D5" w:rsidRPr="00F347D5" w:rsidRDefault="00F347D5" w:rsidP="00F34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</w:p>
    <w:p w14:paraId="25DF7D60" w14:textId="77777777" w:rsidR="00F347D5" w:rsidRPr="00F347D5" w:rsidRDefault="00F347D5" w:rsidP="00F34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F347D5">
        <w:rPr>
          <w:rFonts w:ascii="Arial" w:eastAsia="Times New Roman" w:hAnsi="Arial" w:cs="Arial"/>
          <w:color w:val="000000"/>
          <w:lang w:val="en-CA" w:eastAsia="en-CA"/>
        </w:rPr>
        <w:t>Dr. Bill Evans 00:22</w:t>
      </w:r>
    </w:p>
    <w:p w14:paraId="09D98A25" w14:textId="77777777" w:rsidR="00F347D5" w:rsidRPr="00F347D5" w:rsidRDefault="00F347D5" w:rsidP="00F34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Bienvenidos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 al podcast de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Cáncer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 Assist. Soy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su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anfitrión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,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el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 Dr. Bill Evans. Hoy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vamos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 a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hablar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 con Linda Papadopoulos,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quien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 es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vicepresidenta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 de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seguros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 Gallagher. Ella es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una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asesora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 senior de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seguros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 a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quien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hemos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pedido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 que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venga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 a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hablar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sobre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seguros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,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específicamente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sobre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seguros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 de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salud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, tanto a largo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plazo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como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 a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corto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plazo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, y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otros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tipos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 de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seguros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 de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discapacidad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. No es algo de lo que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hayamos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hablado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 antes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en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este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 podcast,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pero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pensamos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 que era un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tema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importante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porque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creo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 que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muchas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 personas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tienen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 la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ilusión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,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especialmente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viviendo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en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Canadá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, de que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todos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los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costos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 de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atención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médica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están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cubiertos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. Pero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justo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 antes de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comenzar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nuestra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conversación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 con Linda, me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gustaría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recordar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 a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nuestros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oyentes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 que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el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 podcast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Cáncer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 Assist es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patrocinado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por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el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Programa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 de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Asistencia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 contra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el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Cáncer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, que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tiene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su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sede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aquí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en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 Hamilton, Ontario. El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Programa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 de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Asistencia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 contra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el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Cáncer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ofrece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una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variedad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 de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servicios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gratuitos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 a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pacientes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 con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cáncer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,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incluyendo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viajes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gratuitos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,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préstamos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 de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equipos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,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suministros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nutricionales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 y de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incontinencia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, entre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otros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apoyos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 para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pacientes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 con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cáncer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. Y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estos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 podcasts son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posibles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 gracias a las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generosas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donaciones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 de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individuos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en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 la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comunidad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 de Hamilton, con la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esperanza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 de que al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aprender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más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sobre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el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cáncer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 y sus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causas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,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así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como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los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enfoques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 de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tratamiento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más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efectivos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actuales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,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así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como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los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apoyos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 y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seguros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 de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los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 que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necesitamos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 saber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sobre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estas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cosas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. Para que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si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nos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enfrentamos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 al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desafío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 de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lidiar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 con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el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cáncer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,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quizás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estemos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 un poco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mejor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informados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 y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quizás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hagamos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 ese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viaje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 un poco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más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fácil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.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Así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 que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bienvenida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, Linda, al podcast. Como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dije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en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 la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introducción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,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este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 es un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tema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 nuevo para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nosotros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en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el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 podcast. Y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tal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vez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hemos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sido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negligentes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en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nuestros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deberes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 y no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hablar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 de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esto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 antes. Pero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nos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 lo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plantearon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. Y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creo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 que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por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una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buena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razón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. Muchos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canadienses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, hasta que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realmente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están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enfermos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, no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tienen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una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apreciación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 de la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importancia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 de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tener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 un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seguro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 de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salud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,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pueden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tener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seguro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 de auto,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seguro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 de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hogar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 y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seguro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 de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vida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,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pero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 es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posible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 que no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estén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 al tanto de lo que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cubre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 y no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cubre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nuestro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sistema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 de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atención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médica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. En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el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sistema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 de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salud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 universal de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Canadá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,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por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supuesto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, lo que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está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cubierto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 son las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visitas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 al hospital y las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visitas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 al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médico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 y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cosas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 que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tienen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lugar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en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el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 hospital. Pero las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cosas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 que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tienen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lugar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fuera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 del hospital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varían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 un poco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según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 la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provincia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. Y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tal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vez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 ese sea un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buen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 punto de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partida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 para que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hablemos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 un poco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sobre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eso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. Y sus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observaciones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sobre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tal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vez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dónde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 se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sorprenden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 las personas, las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cosas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 que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descubren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 que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podrían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haber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pensado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 que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su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seguro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cubriría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. Y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tienes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 que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decirles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 que no,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eso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 no es algo que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pague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el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sistema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 de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salud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financiado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 xml:space="preserve"> </w:t>
      </w:r>
      <w:proofErr w:type="spellStart"/>
      <w:r w:rsidRPr="00F347D5">
        <w:rPr>
          <w:rFonts w:ascii="Arial" w:eastAsia="Times New Roman" w:hAnsi="Arial" w:cs="Arial"/>
          <w:color w:val="000000"/>
          <w:lang w:val="en-CA" w:eastAsia="en-CA"/>
        </w:rPr>
        <w:t>públicamente</w:t>
      </w:r>
      <w:proofErr w:type="spellEnd"/>
      <w:r w:rsidRPr="00F347D5">
        <w:rPr>
          <w:rFonts w:ascii="Arial" w:eastAsia="Times New Roman" w:hAnsi="Arial" w:cs="Arial"/>
          <w:color w:val="000000"/>
          <w:lang w:val="en-CA" w:eastAsia="en-CA"/>
        </w:rPr>
        <w:t>. </w:t>
      </w:r>
    </w:p>
    <w:p w14:paraId="110D893D" w14:textId="77777777" w:rsidR="00F23BD5" w:rsidRDefault="00F23BD5">
      <w:pPr>
        <w:spacing w:after="0"/>
      </w:pPr>
    </w:p>
    <w:p w14:paraId="53F47503" w14:textId="77777777" w:rsidR="00661DF9" w:rsidRPr="00661DF9" w:rsidRDefault="00661DF9" w:rsidP="00661DF9">
      <w:pPr>
        <w:spacing w:after="0"/>
        <w:rPr>
          <w:rFonts w:ascii="Arial" w:hAnsi="Arial"/>
          <w:bCs/>
        </w:rPr>
      </w:pPr>
      <w:r w:rsidRPr="00661DF9">
        <w:rPr>
          <w:rFonts w:ascii="Arial" w:hAnsi="Arial"/>
          <w:bCs/>
        </w:rPr>
        <w:t>Linda Papadopoulos 02:54</w:t>
      </w:r>
    </w:p>
    <w:p w14:paraId="6439D498" w14:textId="77777777" w:rsidR="00661DF9" w:rsidRPr="00661DF9" w:rsidRDefault="00661DF9" w:rsidP="00661DF9">
      <w:pPr>
        <w:spacing w:after="0"/>
        <w:rPr>
          <w:rFonts w:ascii="Arial" w:hAnsi="Arial"/>
          <w:bCs/>
        </w:rPr>
      </w:pPr>
      <w:proofErr w:type="spellStart"/>
      <w:r w:rsidRPr="00661DF9">
        <w:rPr>
          <w:rFonts w:ascii="Arial" w:hAnsi="Arial"/>
          <w:bCs/>
        </w:rPr>
        <w:t>Sí</w:t>
      </w:r>
      <w:proofErr w:type="spellEnd"/>
      <w:r w:rsidRPr="00661DF9">
        <w:rPr>
          <w:rFonts w:ascii="Arial" w:hAnsi="Arial"/>
          <w:bCs/>
        </w:rPr>
        <w:t xml:space="preserve">, bueno, </w:t>
      </w:r>
      <w:proofErr w:type="spellStart"/>
      <w:r w:rsidRPr="00661DF9">
        <w:rPr>
          <w:rFonts w:ascii="Arial" w:hAnsi="Arial"/>
          <w:bCs/>
        </w:rPr>
        <w:t>muchas</w:t>
      </w:r>
      <w:proofErr w:type="spellEnd"/>
      <w:r w:rsidRPr="00661DF9">
        <w:rPr>
          <w:rFonts w:ascii="Arial" w:hAnsi="Arial"/>
          <w:bCs/>
        </w:rPr>
        <w:t xml:space="preserve"> gracias </w:t>
      </w:r>
      <w:proofErr w:type="spellStart"/>
      <w:r w:rsidRPr="00661DF9">
        <w:rPr>
          <w:rFonts w:ascii="Arial" w:hAnsi="Arial"/>
          <w:bCs/>
        </w:rPr>
        <w:t>por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esta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oportunidad</w:t>
      </w:r>
      <w:proofErr w:type="spellEnd"/>
      <w:r w:rsidRPr="00661DF9">
        <w:rPr>
          <w:rFonts w:ascii="Arial" w:hAnsi="Arial"/>
          <w:bCs/>
        </w:rPr>
        <w:t xml:space="preserve">. Esto es nuevo para </w:t>
      </w:r>
      <w:proofErr w:type="spellStart"/>
      <w:r w:rsidRPr="00661DF9">
        <w:rPr>
          <w:rFonts w:ascii="Arial" w:hAnsi="Arial"/>
          <w:bCs/>
        </w:rPr>
        <w:t>mí</w:t>
      </w:r>
      <w:proofErr w:type="spellEnd"/>
      <w:r w:rsidRPr="00661DF9">
        <w:rPr>
          <w:rFonts w:ascii="Arial" w:hAnsi="Arial"/>
          <w:bCs/>
        </w:rPr>
        <w:t xml:space="preserve">, </w:t>
      </w:r>
      <w:proofErr w:type="spellStart"/>
      <w:r w:rsidRPr="00661DF9">
        <w:rPr>
          <w:rFonts w:ascii="Arial" w:hAnsi="Arial"/>
          <w:bCs/>
        </w:rPr>
        <w:t>el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tema</w:t>
      </w:r>
      <w:proofErr w:type="spellEnd"/>
      <w:r w:rsidRPr="00661DF9">
        <w:rPr>
          <w:rFonts w:ascii="Arial" w:hAnsi="Arial"/>
          <w:bCs/>
        </w:rPr>
        <w:t xml:space="preserve"> del </w:t>
      </w:r>
      <w:proofErr w:type="spellStart"/>
      <w:r w:rsidRPr="00661DF9">
        <w:rPr>
          <w:rFonts w:ascii="Arial" w:hAnsi="Arial"/>
          <w:bCs/>
        </w:rPr>
        <w:t>cáncer</w:t>
      </w:r>
      <w:proofErr w:type="spellEnd"/>
      <w:r w:rsidRPr="00661DF9">
        <w:rPr>
          <w:rFonts w:ascii="Arial" w:hAnsi="Arial"/>
          <w:bCs/>
        </w:rPr>
        <w:t xml:space="preserve"> es </w:t>
      </w:r>
      <w:proofErr w:type="spellStart"/>
      <w:r w:rsidRPr="00661DF9">
        <w:rPr>
          <w:rFonts w:ascii="Arial" w:hAnsi="Arial"/>
          <w:bCs/>
        </w:rPr>
        <w:t>relativamente</w:t>
      </w:r>
      <w:proofErr w:type="spellEnd"/>
      <w:r w:rsidRPr="00661DF9">
        <w:rPr>
          <w:rFonts w:ascii="Arial" w:hAnsi="Arial"/>
          <w:bCs/>
        </w:rPr>
        <w:t xml:space="preserve"> nuevo. </w:t>
      </w:r>
      <w:proofErr w:type="spellStart"/>
      <w:r w:rsidRPr="00661DF9">
        <w:rPr>
          <w:rFonts w:ascii="Arial" w:hAnsi="Arial"/>
          <w:bCs/>
        </w:rPr>
        <w:t>Aunque</w:t>
      </w:r>
      <w:proofErr w:type="spellEnd"/>
      <w:r w:rsidRPr="00661DF9">
        <w:rPr>
          <w:rFonts w:ascii="Arial" w:hAnsi="Arial"/>
          <w:bCs/>
        </w:rPr>
        <w:t xml:space="preserve"> he </w:t>
      </w:r>
      <w:proofErr w:type="spellStart"/>
      <w:r w:rsidRPr="00661DF9">
        <w:rPr>
          <w:rFonts w:ascii="Arial" w:hAnsi="Arial"/>
          <w:bCs/>
        </w:rPr>
        <w:t>estado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en</w:t>
      </w:r>
      <w:proofErr w:type="spellEnd"/>
      <w:r w:rsidRPr="00661DF9">
        <w:rPr>
          <w:rFonts w:ascii="Arial" w:hAnsi="Arial"/>
          <w:bCs/>
        </w:rPr>
        <w:t xml:space="preserve"> la </w:t>
      </w:r>
      <w:proofErr w:type="spellStart"/>
      <w:r w:rsidRPr="00661DF9">
        <w:rPr>
          <w:rFonts w:ascii="Arial" w:hAnsi="Arial"/>
          <w:bCs/>
        </w:rPr>
        <w:t>industria</w:t>
      </w:r>
      <w:proofErr w:type="spellEnd"/>
      <w:r w:rsidRPr="00661DF9">
        <w:rPr>
          <w:rFonts w:ascii="Arial" w:hAnsi="Arial"/>
          <w:bCs/>
        </w:rPr>
        <w:t xml:space="preserve"> del </w:t>
      </w:r>
      <w:proofErr w:type="spellStart"/>
      <w:r w:rsidRPr="00661DF9">
        <w:rPr>
          <w:rFonts w:ascii="Arial" w:hAnsi="Arial"/>
          <w:bCs/>
        </w:rPr>
        <w:t>seguro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durante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casi</w:t>
      </w:r>
      <w:proofErr w:type="spellEnd"/>
      <w:r w:rsidRPr="00661DF9">
        <w:rPr>
          <w:rFonts w:ascii="Arial" w:hAnsi="Arial"/>
          <w:bCs/>
        </w:rPr>
        <w:t xml:space="preserve"> 40 </w:t>
      </w:r>
      <w:proofErr w:type="spellStart"/>
      <w:r w:rsidRPr="00661DF9">
        <w:rPr>
          <w:rFonts w:ascii="Arial" w:hAnsi="Arial"/>
          <w:bCs/>
        </w:rPr>
        <w:t>años</w:t>
      </w:r>
      <w:proofErr w:type="spellEnd"/>
      <w:r w:rsidRPr="00661DF9">
        <w:rPr>
          <w:rFonts w:ascii="Arial" w:hAnsi="Arial"/>
          <w:bCs/>
        </w:rPr>
        <w:t xml:space="preserve">, </w:t>
      </w:r>
      <w:proofErr w:type="spellStart"/>
      <w:r w:rsidRPr="00661DF9">
        <w:rPr>
          <w:rFonts w:ascii="Arial" w:hAnsi="Arial"/>
          <w:bCs/>
        </w:rPr>
        <w:t>el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cáncer</w:t>
      </w:r>
      <w:proofErr w:type="spellEnd"/>
      <w:r w:rsidRPr="00661DF9">
        <w:rPr>
          <w:rFonts w:ascii="Arial" w:hAnsi="Arial"/>
          <w:bCs/>
        </w:rPr>
        <w:t xml:space="preserve"> no era un </w:t>
      </w:r>
      <w:proofErr w:type="spellStart"/>
      <w:r w:rsidRPr="00661DF9">
        <w:rPr>
          <w:rFonts w:ascii="Arial" w:hAnsi="Arial"/>
          <w:bCs/>
        </w:rPr>
        <w:t>tema</w:t>
      </w:r>
      <w:proofErr w:type="spellEnd"/>
      <w:r w:rsidRPr="00661DF9">
        <w:rPr>
          <w:rFonts w:ascii="Arial" w:hAnsi="Arial"/>
          <w:bCs/>
        </w:rPr>
        <w:t xml:space="preserve"> familiar para </w:t>
      </w:r>
      <w:proofErr w:type="spellStart"/>
      <w:r w:rsidRPr="00661DF9">
        <w:rPr>
          <w:rFonts w:ascii="Arial" w:hAnsi="Arial"/>
          <w:bCs/>
        </w:rPr>
        <w:t>mí</w:t>
      </w:r>
      <w:proofErr w:type="spellEnd"/>
      <w:r w:rsidRPr="00661DF9">
        <w:rPr>
          <w:rFonts w:ascii="Arial" w:hAnsi="Arial"/>
          <w:bCs/>
        </w:rPr>
        <w:t xml:space="preserve"> hasta </w:t>
      </w:r>
      <w:proofErr w:type="spellStart"/>
      <w:r w:rsidRPr="00661DF9">
        <w:rPr>
          <w:rFonts w:ascii="Arial" w:hAnsi="Arial"/>
          <w:bCs/>
        </w:rPr>
        <w:t>hace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unos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años</w:t>
      </w:r>
      <w:proofErr w:type="spellEnd"/>
      <w:r w:rsidRPr="00661DF9">
        <w:rPr>
          <w:rFonts w:ascii="Arial" w:hAnsi="Arial"/>
          <w:bCs/>
        </w:rPr>
        <w:t xml:space="preserve">. Y </w:t>
      </w:r>
      <w:proofErr w:type="spellStart"/>
      <w:r w:rsidRPr="00661DF9">
        <w:rPr>
          <w:rFonts w:ascii="Arial" w:hAnsi="Arial"/>
          <w:bCs/>
        </w:rPr>
        <w:t>casualmente</w:t>
      </w:r>
      <w:proofErr w:type="spellEnd"/>
      <w:r w:rsidRPr="00661DF9">
        <w:rPr>
          <w:rFonts w:ascii="Arial" w:hAnsi="Arial"/>
          <w:bCs/>
        </w:rPr>
        <w:t xml:space="preserve">, a </w:t>
      </w:r>
      <w:proofErr w:type="spellStart"/>
      <w:r w:rsidRPr="00661DF9">
        <w:rPr>
          <w:rFonts w:ascii="Arial" w:hAnsi="Arial"/>
          <w:bCs/>
        </w:rPr>
        <w:t>través</w:t>
      </w:r>
      <w:proofErr w:type="spellEnd"/>
      <w:r w:rsidRPr="00661DF9">
        <w:rPr>
          <w:rFonts w:ascii="Arial" w:hAnsi="Arial"/>
          <w:bCs/>
        </w:rPr>
        <w:t xml:space="preserve"> del </w:t>
      </w:r>
      <w:proofErr w:type="spellStart"/>
      <w:r w:rsidRPr="00661DF9">
        <w:rPr>
          <w:rFonts w:ascii="Arial" w:hAnsi="Arial"/>
          <w:bCs/>
        </w:rPr>
        <w:t>diagnóstico</w:t>
      </w:r>
      <w:proofErr w:type="spellEnd"/>
      <w:r w:rsidRPr="00661DF9">
        <w:rPr>
          <w:rFonts w:ascii="Arial" w:hAnsi="Arial"/>
          <w:bCs/>
        </w:rPr>
        <w:t xml:space="preserve"> de </w:t>
      </w:r>
      <w:proofErr w:type="spellStart"/>
      <w:r w:rsidRPr="00661DF9">
        <w:rPr>
          <w:rFonts w:ascii="Arial" w:hAnsi="Arial"/>
          <w:bCs/>
        </w:rPr>
        <w:t>cáncer</w:t>
      </w:r>
      <w:proofErr w:type="spellEnd"/>
      <w:r w:rsidRPr="00661DF9">
        <w:rPr>
          <w:rFonts w:ascii="Arial" w:hAnsi="Arial"/>
          <w:bCs/>
        </w:rPr>
        <w:t xml:space="preserve"> de dos padres, </w:t>
      </w:r>
      <w:proofErr w:type="spellStart"/>
      <w:r w:rsidRPr="00661DF9">
        <w:rPr>
          <w:rFonts w:ascii="Arial" w:hAnsi="Arial"/>
          <w:bCs/>
        </w:rPr>
        <w:t>comencé</w:t>
      </w:r>
      <w:proofErr w:type="spellEnd"/>
      <w:r w:rsidRPr="00661DF9">
        <w:rPr>
          <w:rFonts w:ascii="Arial" w:hAnsi="Arial"/>
          <w:bCs/>
        </w:rPr>
        <w:t xml:space="preserve"> a </w:t>
      </w:r>
      <w:proofErr w:type="spellStart"/>
      <w:r w:rsidRPr="00661DF9">
        <w:rPr>
          <w:rFonts w:ascii="Arial" w:hAnsi="Arial"/>
          <w:bCs/>
        </w:rPr>
        <w:t>navegar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por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el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sistema</w:t>
      </w:r>
      <w:proofErr w:type="spellEnd"/>
      <w:r w:rsidRPr="00661DF9">
        <w:rPr>
          <w:rFonts w:ascii="Arial" w:hAnsi="Arial"/>
          <w:bCs/>
        </w:rPr>
        <w:t xml:space="preserve"> de </w:t>
      </w:r>
      <w:proofErr w:type="spellStart"/>
      <w:r w:rsidRPr="00661DF9">
        <w:rPr>
          <w:rFonts w:ascii="Arial" w:hAnsi="Arial"/>
          <w:bCs/>
        </w:rPr>
        <w:t>salud</w:t>
      </w:r>
      <w:proofErr w:type="spellEnd"/>
      <w:r w:rsidRPr="00661DF9">
        <w:rPr>
          <w:rFonts w:ascii="Arial" w:hAnsi="Arial"/>
          <w:bCs/>
        </w:rPr>
        <w:t xml:space="preserve"> de Ontario y me di </w:t>
      </w:r>
      <w:proofErr w:type="spellStart"/>
      <w:r w:rsidRPr="00661DF9">
        <w:rPr>
          <w:rFonts w:ascii="Arial" w:hAnsi="Arial"/>
          <w:bCs/>
        </w:rPr>
        <w:t>cuenta</w:t>
      </w:r>
      <w:proofErr w:type="spellEnd"/>
      <w:r w:rsidRPr="00661DF9">
        <w:rPr>
          <w:rFonts w:ascii="Arial" w:hAnsi="Arial"/>
          <w:bCs/>
        </w:rPr>
        <w:t xml:space="preserve"> de lo </w:t>
      </w:r>
      <w:proofErr w:type="spellStart"/>
      <w:r w:rsidRPr="00661DF9">
        <w:rPr>
          <w:rFonts w:ascii="Arial" w:hAnsi="Arial"/>
          <w:bCs/>
        </w:rPr>
        <w:t>importante</w:t>
      </w:r>
      <w:proofErr w:type="spellEnd"/>
      <w:r w:rsidRPr="00661DF9">
        <w:rPr>
          <w:rFonts w:ascii="Arial" w:hAnsi="Arial"/>
          <w:bCs/>
        </w:rPr>
        <w:t xml:space="preserve"> que </w:t>
      </w:r>
      <w:proofErr w:type="spellStart"/>
      <w:r w:rsidRPr="00661DF9">
        <w:rPr>
          <w:rFonts w:ascii="Arial" w:hAnsi="Arial"/>
          <w:bCs/>
        </w:rPr>
        <w:t>era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estar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informado</w:t>
      </w:r>
      <w:proofErr w:type="spellEnd"/>
      <w:r w:rsidRPr="00661DF9">
        <w:rPr>
          <w:rFonts w:ascii="Arial" w:hAnsi="Arial"/>
          <w:bCs/>
        </w:rPr>
        <w:t xml:space="preserve"> y </w:t>
      </w:r>
      <w:proofErr w:type="spellStart"/>
      <w:r w:rsidRPr="00661DF9">
        <w:rPr>
          <w:rFonts w:ascii="Arial" w:hAnsi="Arial"/>
          <w:bCs/>
        </w:rPr>
        <w:t>tener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servicios</w:t>
      </w:r>
      <w:proofErr w:type="spellEnd"/>
      <w:r w:rsidRPr="00661DF9">
        <w:rPr>
          <w:rFonts w:ascii="Arial" w:hAnsi="Arial"/>
          <w:bCs/>
        </w:rPr>
        <w:t xml:space="preserve"> de </w:t>
      </w:r>
      <w:proofErr w:type="spellStart"/>
      <w:r w:rsidRPr="00661DF9">
        <w:rPr>
          <w:rFonts w:ascii="Arial" w:hAnsi="Arial"/>
          <w:bCs/>
        </w:rPr>
        <w:t>apoyo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como</w:t>
      </w:r>
      <w:proofErr w:type="spellEnd"/>
      <w:r w:rsidRPr="00661DF9">
        <w:rPr>
          <w:rFonts w:ascii="Arial" w:hAnsi="Arial"/>
          <w:bCs/>
        </w:rPr>
        <w:t xml:space="preserve"> CAP, que </w:t>
      </w:r>
      <w:proofErr w:type="spellStart"/>
      <w:r w:rsidRPr="00661DF9">
        <w:rPr>
          <w:rFonts w:ascii="Arial" w:hAnsi="Arial"/>
          <w:bCs/>
        </w:rPr>
        <w:t>está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patrocinando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este</w:t>
      </w:r>
      <w:proofErr w:type="spellEnd"/>
      <w:r w:rsidRPr="00661DF9">
        <w:rPr>
          <w:rFonts w:ascii="Arial" w:hAnsi="Arial"/>
          <w:bCs/>
        </w:rPr>
        <w:t xml:space="preserve"> podcast </w:t>
      </w:r>
      <w:r w:rsidRPr="00661DF9">
        <w:rPr>
          <w:rFonts w:ascii="Arial" w:hAnsi="Arial"/>
          <w:bCs/>
        </w:rPr>
        <w:lastRenderedPageBreak/>
        <w:t xml:space="preserve">hoy. Una </w:t>
      </w:r>
      <w:proofErr w:type="spellStart"/>
      <w:r w:rsidRPr="00661DF9">
        <w:rPr>
          <w:rFonts w:ascii="Arial" w:hAnsi="Arial"/>
          <w:bCs/>
        </w:rPr>
        <w:t>cosa</w:t>
      </w:r>
      <w:proofErr w:type="spellEnd"/>
      <w:r w:rsidRPr="00661DF9">
        <w:rPr>
          <w:rFonts w:ascii="Arial" w:hAnsi="Arial"/>
          <w:bCs/>
        </w:rPr>
        <w:t xml:space="preserve"> que me </w:t>
      </w:r>
      <w:proofErr w:type="spellStart"/>
      <w:r w:rsidRPr="00661DF9">
        <w:rPr>
          <w:rFonts w:ascii="Arial" w:hAnsi="Arial"/>
          <w:bCs/>
        </w:rPr>
        <w:t>gustaría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mencionar</w:t>
      </w:r>
      <w:proofErr w:type="spellEnd"/>
      <w:r w:rsidRPr="00661DF9">
        <w:rPr>
          <w:rFonts w:ascii="Arial" w:hAnsi="Arial"/>
          <w:bCs/>
        </w:rPr>
        <w:t xml:space="preserve"> es que soy </w:t>
      </w:r>
      <w:proofErr w:type="spellStart"/>
      <w:r w:rsidRPr="00661DF9">
        <w:rPr>
          <w:rFonts w:ascii="Arial" w:hAnsi="Arial"/>
          <w:bCs/>
        </w:rPr>
        <w:t>una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asesora</w:t>
      </w:r>
      <w:proofErr w:type="spellEnd"/>
      <w:r w:rsidRPr="00661DF9">
        <w:rPr>
          <w:rFonts w:ascii="Arial" w:hAnsi="Arial"/>
          <w:bCs/>
        </w:rPr>
        <w:t xml:space="preserve"> general de </w:t>
      </w:r>
      <w:proofErr w:type="spellStart"/>
      <w:r w:rsidRPr="00661DF9">
        <w:rPr>
          <w:rFonts w:ascii="Arial" w:hAnsi="Arial"/>
          <w:bCs/>
        </w:rPr>
        <w:t>seguros</w:t>
      </w:r>
      <w:proofErr w:type="spellEnd"/>
      <w:r w:rsidRPr="00661DF9">
        <w:rPr>
          <w:rFonts w:ascii="Arial" w:hAnsi="Arial"/>
          <w:bCs/>
        </w:rPr>
        <w:t xml:space="preserve">, </w:t>
      </w:r>
      <w:proofErr w:type="spellStart"/>
      <w:r w:rsidRPr="00661DF9">
        <w:rPr>
          <w:rFonts w:ascii="Arial" w:hAnsi="Arial"/>
          <w:bCs/>
        </w:rPr>
        <w:t>corredora</w:t>
      </w:r>
      <w:proofErr w:type="spellEnd"/>
      <w:r w:rsidRPr="00661DF9">
        <w:rPr>
          <w:rFonts w:ascii="Arial" w:hAnsi="Arial"/>
          <w:bCs/>
        </w:rPr>
        <w:t xml:space="preserve"> de </w:t>
      </w:r>
      <w:proofErr w:type="spellStart"/>
      <w:r w:rsidRPr="00661DF9">
        <w:rPr>
          <w:rFonts w:ascii="Arial" w:hAnsi="Arial"/>
          <w:bCs/>
        </w:rPr>
        <w:t>seguros</w:t>
      </w:r>
      <w:proofErr w:type="spellEnd"/>
      <w:r w:rsidRPr="00661DF9">
        <w:rPr>
          <w:rFonts w:ascii="Arial" w:hAnsi="Arial"/>
          <w:bCs/>
        </w:rPr>
        <w:t xml:space="preserve"> y </w:t>
      </w:r>
      <w:proofErr w:type="spellStart"/>
      <w:r w:rsidRPr="00661DF9">
        <w:rPr>
          <w:rFonts w:ascii="Arial" w:hAnsi="Arial"/>
          <w:bCs/>
        </w:rPr>
        <w:t>gerente</w:t>
      </w:r>
      <w:proofErr w:type="spellEnd"/>
      <w:r w:rsidRPr="00661DF9">
        <w:rPr>
          <w:rFonts w:ascii="Arial" w:hAnsi="Arial"/>
          <w:bCs/>
        </w:rPr>
        <w:t xml:space="preserve"> de </w:t>
      </w:r>
      <w:proofErr w:type="spellStart"/>
      <w:r w:rsidRPr="00661DF9">
        <w:rPr>
          <w:rFonts w:ascii="Arial" w:hAnsi="Arial"/>
          <w:bCs/>
        </w:rPr>
        <w:t>riesgos</w:t>
      </w:r>
      <w:proofErr w:type="spellEnd"/>
      <w:r w:rsidRPr="00661DF9">
        <w:rPr>
          <w:rFonts w:ascii="Arial" w:hAnsi="Arial"/>
          <w:bCs/>
        </w:rPr>
        <w:t xml:space="preserve"> y </w:t>
      </w:r>
      <w:proofErr w:type="spellStart"/>
      <w:r w:rsidRPr="00661DF9">
        <w:rPr>
          <w:rFonts w:ascii="Arial" w:hAnsi="Arial"/>
          <w:bCs/>
        </w:rPr>
        <w:t>ciertamente</w:t>
      </w:r>
      <w:proofErr w:type="spellEnd"/>
      <w:r w:rsidRPr="00661DF9">
        <w:rPr>
          <w:rFonts w:ascii="Arial" w:hAnsi="Arial"/>
          <w:bCs/>
        </w:rPr>
        <w:t xml:space="preserve"> no soy </w:t>
      </w:r>
      <w:proofErr w:type="spellStart"/>
      <w:r w:rsidRPr="00661DF9">
        <w:rPr>
          <w:rFonts w:ascii="Arial" w:hAnsi="Arial"/>
          <w:bCs/>
        </w:rPr>
        <w:t>una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especialista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en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este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área</w:t>
      </w:r>
      <w:proofErr w:type="spellEnd"/>
      <w:r w:rsidRPr="00661DF9">
        <w:rPr>
          <w:rFonts w:ascii="Arial" w:hAnsi="Arial"/>
          <w:bCs/>
        </w:rPr>
        <w:t xml:space="preserve">. Sin embargo, </w:t>
      </w:r>
      <w:proofErr w:type="spellStart"/>
      <w:r w:rsidRPr="00661DF9">
        <w:rPr>
          <w:rFonts w:ascii="Arial" w:hAnsi="Arial"/>
          <w:bCs/>
        </w:rPr>
        <w:t>estoy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rodeada</w:t>
      </w:r>
      <w:proofErr w:type="spellEnd"/>
      <w:r w:rsidRPr="00661DF9">
        <w:rPr>
          <w:rFonts w:ascii="Arial" w:hAnsi="Arial"/>
          <w:bCs/>
        </w:rPr>
        <w:t xml:space="preserve"> de </w:t>
      </w:r>
      <w:proofErr w:type="spellStart"/>
      <w:r w:rsidRPr="00661DF9">
        <w:rPr>
          <w:rFonts w:ascii="Arial" w:hAnsi="Arial"/>
          <w:bCs/>
        </w:rPr>
        <w:t>colegas</w:t>
      </w:r>
      <w:proofErr w:type="spellEnd"/>
      <w:r w:rsidRPr="00661DF9">
        <w:rPr>
          <w:rFonts w:ascii="Arial" w:hAnsi="Arial"/>
          <w:bCs/>
        </w:rPr>
        <w:t xml:space="preserve"> y </w:t>
      </w:r>
      <w:proofErr w:type="spellStart"/>
      <w:r w:rsidRPr="00661DF9">
        <w:rPr>
          <w:rFonts w:ascii="Arial" w:hAnsi="Arial"/>
          <w:bCs/>
        </w:rPr>
        <w:t>recursos</w:t>
      </w:r>
      <w:proofErr w:type="spellEnd"/>
      <w:r w:rsidRPr="00661DF9">
        <w:rPr>
          <w:rFonts w:ascii="Arial" w:hAnsi="Arial"/>
          <w:bCs/>
        </w:rPr>
        <w:t xml:space="preserve"> de </w:t>
      </w:r>
      <w:proofErr w:type="spellStart"/>
      <w:r w:rsidRPr="00661DF9">
        <w:rPr>
          <w:rFonts w:ascii="Arial" w:hAnsi="Arial"/>
          <w:bCs/>
        </w:rPr>
        <w:t>apoyo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dentro</w:t>
      </w:r>
      <w:proofErr w:type="spellEnd"/>
      <w:r w:rsidRPr="00661DF9">
        <w:rPr>
          <w:rFonts w:ascii="Arial" w:hAnsi="Arial"/>
          <w:bCs/>
        </w:rPr>
        <w:t xml:space="preserve"> de mi </w:t>
      </w:r>
      <w:proofErr w:type="spellStart"/>
      <w:r w:rsidRPr="00661DF9">
        <w:rPr>
          <w:rFonts w:ascii="Arial" w:hAnsi="Arial"/>
          <w:bCs/>
        </w:rPr>
        <w:t>organización</w:t>
      </w:r>
      <w:proofErr w:type="spellEnd"/>
      <w:r w:rsidRPr="00661DF9">
        <w:rPr>
          <w:rFonts w:ascii="Arial" w:hAnsi="Arial"/>
          <w:bCs/>
        </w:rPr>
        <w:t xml:space="preserve"> AJ Gallagher Insurance and Risk Management. Por lo tanto, </w:t>
      </w:r>
      <w:proofErr w:type="spellStart"/>
      <w:r w:rsidRPr="00661DF9">
        <w:rPr>
          <w:rFonts w:ascii="Arial" w:hAnsi="Arial"/>
          <w:bCs/>
        </w:rPr>
        <w:t>si</w:t>
      </w:r>
      <w:proofErr w:type="spellEnd"/>
      <w:r w:rsidRPr="00661DF9">
        <w:rPr>
          <w:rFonts w:ascii="Arial" w:hAnsi="Arial"/>
          <w:bCs/>
        </w:rPr>
        <w:t xml:space="preserve"> hay </w:t>
      </w:r>
      <w:proofErr w:type="spellStart"/>
      <w:r w:rsidRPr="00661DF9">
        <w:rPr>
          <w:rFonts w:ascii="Arial" w:hAnsi="Arial"/>
          <w:bCs/>
        </w:rPr>
        <w:t>preguntas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específicas</w:t>
      </w:r>
      <w:proofErr w:type="spellEnd"/>
      <w:r w:rsidRPr="00661DF9">
        <w:rPr>
          <w:rFonts w:ascii="Arial" w:hAnsi="Arial"/>
          <w:bCs/>
        </w:rPr>
        <w:t xml:space="preserve"> que no </w:t>
      </w:r>
      <w:proofErr w:type="spellStart"/>
      <w:r w:rsidRPr="00661DF9">
        <w:rPr>
          <w:rFonts w:ascii="Arial" w:hAnsi="Arial"/>
          <w:bCs/>
        </w:rPr>
        <w:t>puedo</w:t>
      </w:r>
      <w:proofErr w:type="spellEnd"/>
      <w:r w:rsidRPr="00661DF9">
        <w:rPr>
          <w:rFonts w:ascii="Arial" w:hAnsi="Arial"/>
          <w:bCs/>
        </w:rPr>
        <w:t xml:space="preserve"> responder o </w:t>
      </w:r>
      <w:proofErr w:type="spellStart"/>
      <w:r w:rsidRPr="00661DF9">
        <w:rPr>
          <w:rFonts w:ascii="Arial" w:hAnsi="Arial"/>
          <w:bCs/>
        </w:rPr>
        <w:t>información</w:t>
      </w:r>
      <w:proofErr w:type="spellEnd"/>
      <w:r w:rsidRPr="00661DF9">
        <w:rPr>
          <w:rFonts w:ascii="Arial" w:hAnsi="Arial"/>
          <w:bCs/>
        </w:rPr>
        <w:t xml:space="preserve"> que no </w:t>
      </w:r>
      <w:proofErr w:type="spellStart"/>
      <w:r w:rsidRPr="00661DF9">
        <w:rPr>
          <w:rFonts w:ascii="Arial" w:hAnsi="Arial"/>
          <w:bCs/>
        </w:rPr>
        <w:t>tengo</w:t>
      </w:r>
      <w:proofErr w:type="spellEnd"/>
      <w:r w:rsidRPr="00661DF9">
        <w:rPr>
          <w:rFonts w:ascii="Arial" w:hAnsi="Arial"/>
          <w:bCs/>
        </w:rPr>
        <w:t xml:space="preserve"> disponible de </w:t>
      </w:r>
      <w:proofErr w:type="spellStart"/>
      <w:r w:rsidRPr="00661DF9">
        <w:rPr>
          <w:rFonts w:ascii="Arial" w:hAnsi="Arial"/>
          <w:bCs/>
        </w:rPr>
        <w:t>inmediato</w:t>
      </w:r>
      <w:proofErr w:type="spellEnd"/>
      <w:r w:rsidRPr="00661DF9">
        <w:rPr>
          <w:rFonts w:ascii="Arial" w:hAnsi="Arial"/>
          <w:bCs/>
        </w:rPr>
        <w:t xml:space="preserve">, </w:t>
      </w:r>
      <w:proofErr w:type="spellStart"/>
      <w:r w:rsidRPr="00661DF9">
        <w:rPr>
          <w:rFonts w:ascii="Arial" w:hAnsi="Arial"/>
          <w:bCs/>
        </w:rPr>
        <w:t>ciertamente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podré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conseguirla</w:t>
      </w:r>
      <w:proofErr w:type="spellEnd"/>
      <w:r w:rsidRPr="00661DF9">
        <w:rPr>
          <w:rFonts w:ascii="Arial" w:hAnsi="Arial"/>
          <w:bCs/>
        </w:rPr>
        <w:t xml:space="preserve"> para </w:t>
      </w:r>
      <w:proofErr w:type="spellStart"/>
      <w:r w:rsidRPr="00661DF9">
        <w:rPr>
          <w:rFonts w:ascii="Arial" w:hAnsi="Arial"/>
          <w:bCs/>
        </w:rPr>
        <w:t>usted</w:t>
      </w:r>
      <w:proofErr w:type="spellEnd"/>
      <w:r w:rsidRPr="00661DF9">
        <w:rPr>
          <w:rFonts w:ascii="Arial" w:hAnsi="Arial"/>
          <w:bCs/>
        </w:rPr>
        <w:t xml:space="preserve">. Y es </w:t>
      </w:r>
      <w:proofErr w:type="spellStart"/>
      <w:r w:rsidRPr="00661DF9">
        <w:rPr>
          <w:rFonts w:ascii="Arial" w:hAnsi="Arial"/>
          <w:bCs/>
        </w:rPr>
        <w:t>importante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entender</w:t>
      </w:r>
      <w:proofErr w:type="spellEnd"/>
      <w:r w:rsidRPr="00661DF9">
        <w:rPr>
          <w:rFonts w:ascii="Arial" w:hAnsi="Arial"/>
          <w:bCs/>
        </w:rPr>
        <w:t xml:space="preserve"> que un </w:t>
      </w:r>
      <w:proofErr w:type="spellStart"/>
      <w:r w:rsidRPr="00661DF9">
        <w:rPr>
          <w:rFonts w:ascii="Arial" w:hAnsi="Arial"/>
          <w:bCs/>
        </w:rPr>
        <w:t>diagnóstico</w:t>
      </w:r>
      <w:proofErr w:type="spellEnd"/>
      <w:r w:rsidRPr="00661DF9">
        <w:rPr>
          <w:rFonts w:ascii="Arial" w:hAnsi="Arial"/>
          <w:bCs/>
        </w:rPr>
        <w:t xml:space="preserve"> de </w:t>
      </w:r>
      <w:proofErr w:type="spellStart"/>
      <w:r w:rsidRPr="00661DF9">
        <w:rPr>
          <w:rFonts w:ascii="Arial" w:hAnsi="Arial"/>
          <w:bCs/>
        </w:rPr>
        <w:t>cáncer</w:t>
      </w:r>
      <w:proofErr w:type="spellEnd"/>
      <w:r w:rsidRPr="00661DF9">
        <w:rPr>
          <w:rFonts w:ascii="Arial" w:hAnsi="Arial"/>
          <w:bCs/>
        </w:rPr>
        <w:t xml:space="preserve"> es </w:t>
      </w:r>
      <w:proofErr w:type="spellStart"/>
      <w:r w:rsidRPr="00661DF9">
        <w:rPr>
          <w:rFonts w:ascii="Arial" w:hAnsi="Arial"/>
          <w:bCs/>
        </w:rPr>
        <w:t>ciertamente</w:t>
      </w:r>
      <w:proofErr w:type="spellEnd"/>
      <w:r w:rsidRPr="00661DF9">
        <w:rPr>
          <w:rFonts w:ascii="Arial" w:hAnsi="Arial"/>
          <w:bCs/>
        </w:rPr>
        <w:t xml:space="preserve"> un shock para </w:t>
      </w:r>
      <w:proofErr w:type="spellStart"/>
      <w:r w:rsidRPr="00661DF9">
        <w:rPr>
          <w:rFonts w:ascii="Arial" w:hAnsi="Arial"/>
          <w:bCs/>
        </w:rPr>
        <w:t>todos</w:t>
      </w:r>
      <w:proofErr w:type="spellEnd"/>
      <w:r w:rsidRPr="00661DF9">
        <w:rPr>
          <w:rFonts w:ascii="Arial" w:hAnsi="Arial"/>
          <w:bCs/>
        </w:rPr>
        <w:t xml:space="preserve">. Sin embargo, no </w:t>
      </w:r>
      <w:proofErr w:type="spellStart"/>
      <w:r w:rsidRPr="00661DF9">
        <w:rPr>
          <w:rFonts w:ascii="Arial" w:hAnsi="Arial"/>
          <w:bCs/>
        </w:rPr>
        <w:t>necesariamente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puede</w:t>
      </w:r>
      <w:proofErr w:type="spellEnd"/>
      <w:r w:rsidRPr="00661DF9">
        <w:rPr>
          <w:rFonts w:ascii="Arial" w:hAnsi="Arial"/>
          <w:bCs/>
        </w:rPr>
        <w:t xml:space="preserve"> ser </w:t>
      </w:r>
      <w:proofErr w:type="spellStart"/>
      <w:r w:rsidRPr="00661DF9">
        <w:rPr>
          <w:rFonts w:ascii="Arial" w:hAnsi="Arial"/>
          <w:bCs/>
        </w:rPr>
        <w:t>el</w:t>
      </w:r>
      <w:proofErr w:type="spellEnd"/>
      <w:r w:rsidRPr="00661DF9">
        <w:rPr>
          <w:rFonts w:ascii="Arial" w:hAnsi="Arial"/>
          <w:bCs/>
        </w:rPr>
        <w:t xml:space="preserve"> fin de </w:t>
      </w:r>
      <w:proofErr w:type="spellStart"/>
      <w:r w:rsidRPr="00661DF9">
        <w:rPr>
          <w:rFonts w:ascii="Arial" w:hAnsi="Arial"/>
          <w:bCs/>
        </w:rPr>
        <w:t>nuestra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existencia</w:t>
      </w:r>
      <w:proofErr w:type="spellEnd"/>
      <w:r w:rsidRPr="00661DF9">
        <w:rPr>
          <w:rFonts w:ascii="Arial" w:hAnsi="Arial"/>
          <w:bCs/>
        </w:rPr>
        <w:t xml:space="preserve">, hay </w:t>
      </w:r>
      <w:proofErr w:type="spellStart"/>
      <w:r w:rsidRPr="00661DF9">
        <w:rPr>
          <w:rFonts w:ascii="Arial" w:hAnsi="Arial"/>
          <w:bCs/>
        </w:rPr>
        <w:t>oportunidades</w:t>
      </w:r>
      <w:proofErr w:type="spellEnd"/>
      <w:r w:rsidRPr="00661DF9">
        <w:rPr>
          <w:rFonts w:ascii="Arial" w:hAnsi="Arial"/>
          <w:bCs/>
        </w:rPr>
        <w:t xml:space="preserve"> y </w:t>
      </w:r>
      <w:proofErr w:type="spellStart"/>
      <w:r w:rsidRPr="00661DF9">
        <w:rPr>
          <w:rFonts w:ascii="Arial" w:hAnsi="Arial"/>
          <w:bCs/>
        </w:rPr>
        <w:t>opciones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disponibles</w:t>
      </w:r>
      <w:proofErr w:type="spellEnd"/>
      <w:r w:rsidRPr="00661DF9">
        <w:rPr>
          <w:rFonts w:ascii="Arial" w:hAnsi="Arial"/>
          <w:bCs/>
        </w:rPr>
        <w:t xml:space="preserve"> para </w:t>
      </w:r>
      <w:proofErr w:type="spellStart"/>
      <w:r w:rsidRPr="00661DF9">
        <w:rPr>
          <w:rFonts w:ascii="Arial" w:hAnsi="Arial"/>
          <w:bCs/>
        </w:rPr>
        <w:t>enfrentarlo</w:t>
      </w:r>
      <w:proofErr w:type="spellEnd"/>
      <w:r w:rsidRPr="00661DF9">
        <w:rPr>
          <w:rFonts w:ascii="Arial" w:hAnsi="Arial"/>
          <w:bCs/>
        </w:rPr>
        <w:t xml:space="preserve"> tanto </w:t>
      </w:r>
      <w:proofErr w:type="spellStart"/>
      <w:r w:rsidRPr="00661DF9">
        <w:rPr>
          <w:rFonts w:ascii="Arial" w:hAnsi="Arial"/>
          <w:bCs/>
        </w:rPr>
        <w:t>desde</w:t>
      </w:r>
      <w:proofErr w:type="spellEnd"/>
      <w:r w:rsidRPr="00661DF9">
        <w:rPr>
          <w:rFonts w:ascii="Arial" w:hAnsi="Arial"/>
          <w:bCs/>
        </w:rPr>
        <w:t xml:space="preserve"> un punto de vista de </w:t>
      </w:r>
      <w:proofErr w:type="spellStart"/>
      <w:r w:rsidRPr="00661DF9">
        <w:rPr>
          <w:rFonts w:ascii="Arial" w:hAnsi="Arial"/>
          <w:bCs/>
        </w:rPr>
        <w:t>rehabilitación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como</w:t>
      </w:r>
      <w:proofErr w:type="spellEnd"/>
      <w:r w:rsidRPr="00661DF9">
        <w:rPr>
          <w:rFonts w:ascii="Arial" w:hAnsi="Arial"/>
          <w:bCs/>
        </w:rPr>
        <w:t xml:space="preserve"> de </w:t>
      </w:r>
      <w:proofErr w:type="spellStart"/>
      <w:r w:rsidRPr="00661DF9">
        <w:rPr>
          <w:rFonts w:ascii="Arial" w:hAnsi="Arial"/>
          <w:bCs/>
        </w:rPr>
        <w:t>apoyo</w:t>
      </w:r>
      <w:proofErr w:type="spellEnd"/>
      <w:r w:rsidRPr="00661DF9">
        <w:rPr>
          <w:rFonts w:ascii="Arial" w:hAnsi="Arial"/>
          <w:bCs/>
        </w:rPr>
        <w:t xml:space="preserve"> </w:t>
      </w:r>
      <w:proofErr w:type="gramStart"/>
      <w:r w:rsidRPr="00661DF9">
        <w:rPr>
          <w:rFonts w:ascii="Arial" w:hAnsi="Arial"/>
          <w:bCs/>
        </w:rPr>
        <w:t>a</w:t>
      </w:r>
      <w:proofErr w:type="gram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otros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miembros</w:t>
      </w:r>
      <w:proofErr w:type="spellEnd"/>
      <w:r w:rsidRPr="00661DF9">
        <w:rPr>
          <w:rFonts w:ascii="Arial" w:hAnsi="Arial"/>
          <w:bCs/>
        </w:rPr>
        <w:t xml:space="preserve"> de la </w:t>
      </w:r>
      <w:proofErr w:type="spellStart"/>
      <w:r w:rsidRPr="00661DF9">
        <w:rPr>
          <w:rFonts w:ascii="Arial" w:hAnsi="Arial"/>
          <w:bCs/>
        </w:rPr>
        <w:t>familia</w:t>
      </w:r>
      <w:proofErr w:type="spellEnd"/>
      <w:r w:rsidRPr="00661DF9">
        <w:rPr>
          <w:rFonts w:ascii="Arial" w:hAnsi="Arial"/>
          <w:bCs/>
        </w:rPr>
        <w:t xml:space="preserve">. Pero para </w:t>
      </w:r>
      <w:proofErr w:type="spellStart"/>
      <w:r w:rsidRPr="00661DF9">
        <w:rPr>
          <w:rFonts w:ascii="Arial" w:hAnsi="Arial"/>
          <w:bCs/>
        </w:rPr>
        <w:t>entrar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en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el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tema</w:t>
      </w:r>
      <w:proofErr w:type="spellEnd"/>
      <w:r w:rsidRPr="00661DF9">
        <w:rPr>
          <w:rFonts w:ascii="Arial" w:hAnsi="Arial"/>
          <w:bCs/>
        </w:rPr>
        <w:t xml:space="preserve"> del </w:t>
      </w:r>
      <w:proofErr w:type="spellStart"/>
      <w:r w:rsidRPr="00661DF9">
        <w:rPr>
          <w:rFonts w:ascii="Arial" w:hAnsi="Arial"/>
          <w:bCs/>
        </w:rPr>
        <w:t>seguro</w:t>
      </w:r>
      <w:proofErr w:type="spellEnd"/>
      <w:r w:rsidRPr="00661DF9">
        <w:rPr>
          <w:rFonts w:ascii="Arial" w:hAnsi="Arial"/>
          <w:bCs/>
        </w:rPr>
        <w:t xml:space="preserve">, </w:t>
      </w:r>
      <w:proofErr w:type="spellStart"/>
      <w:r w:rsidRPr="00661DF9">
        <w:rPr>
          <w:rFonts w:ascii="Arial" w:hAnsi="Arial"/>
          <w:bCs/>
        </w:rPr>
        <w:t>quiero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hablar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sobre</w:t>
      </w:r>
      <w:proofErr w:type="spellEnd"/>
      <w:r w:rsidRPr="00661DF9">
        <w:rPr>
          <w:rFonts w:ascii="Arial" w:hAnsi="Arial"/>
          <w:bCs/>
        </w:rPr>
        <w:t xml:space="preserve"> las </w:t>
      </w:r>
      <w:proofErr w:type="spellStart"/>
      <w:r w:rsidRPr="00661DF9">
        <w:rPr>
          <w:rFonts w:ascii="Arial" w:hAnsi="Arial"/>
          <w:bCs/>
        </w:rPr>
        <w:t>diferentes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líneas</w:t>
      </w:r>
      <w:proofErr w:type="spellEnd"/>
      <w:r w:rsidRPr="00661DF9">
        <w:rPr>
          <w:rFonts w:ascii="Arial" w:hAnsi="Arial"/>
          <w:bCs/>
        </w:rPr>
        <w:t xml:space="preserve"> de </w:t>
      </w:r>
      <w:proofErr w:type="spellStart"/>
      <w:r w:rsidRPr="00661DF9">
        <w:rPr>
          <w:rFonts w:ascii="Arial" w:hAnsi="Arial"/>
          <w:bCs/>
        </w:rPr>
        <w:t>cobertura</w:t>
      </w:r>
      <w:proofErr w:type="spellEnd"/>
      <w:r w:rsidRPr="00661DF9">
        <w:rPr>
          <w:rFonts w:ascii="Arial" w:hAnsi="Arial"/>
          <w:bCs/>
        </w:rPr>
        <w:t xml:space="preserve">. Y luego </w:t>
      </w:r>
      <w:proofErr w:type="spellStart"/>
      <w:r w:rsidRPr="00661DF9">
        <w:rPr>
          <w:rFonts w:ascii="Arial" w:hAnsi="Arial"/>
          <w:bCs/>
        </w:rPr>
        <w:t>cómo</w:t>
      </w:r>
      <w:proofErr w:type="spellEnd"/>
      <w:r w:rsidRPr="00661DF9">
        <w:rPr>
          <w:rFonts w:ascii="Arial" w:hAnsi="Arial"/>
          <w:bCs/>
        </w:rPr>
        <w:t xml:space="preserve"> se integra </w:t>
      </w:r>
      <w:proofErr w:type="spellStart"/>
      <w:r w:rsidRPr="00661DF9">
        <w:rPr>
          <w:rFonts w:ascii="Arial" w:hAnsi="Arial"/>
          <w:bCs/>
        </w:rPr>
        <w:t>esto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dentro</w:t>
      </w:r>
      <w:proofErr w:type="spellEnd"/>
      <w:r w:rsidRPr="00661DF9">
        <w:rPr>
          <w:rFonts w:ascii="Arial" w:hAnsi="Arial"/>
          <w:bCs/>
        </w:rPr>
        <w:t xml:space="preserve"> de lo que </w:t>
      </w:r>
      <w:proofErr w:type="spellStart"/>
      <w:r w:rsidRPr="00661DF9">
        <w:rPr>
          <w:rFonts w:ascii="Arial" w:hAnsi="Arial"/>
          <w:bCs/>
        </w:rPr>
        <w:t>tenemos</w:t>
      </w:r>
      <w:proofErr w:type="spellEnd"/>
      <w:r w:rsidRPr="00661DF9">
        <w:rPr>
          <w:rFonts w:ascii="Arial" w:hAnsi="Arial"/>
          <w:bCs/>
        </w:rPr>
        <w:t xml:space="preserve"> disponible </w:t>
      </w:r>
      <w:proofErr w:type="spellStart"/>
      <w:r w:rsidRPr="00661DF9">
        <w:rPr>
          <w:rFonts w:ascii="Arial" w:hAnsi="Arial"/>
          <w:bCs/>
        </w:rPr>
        <w:t>en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nuestro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sistema</w:t>
      </w:r>
      <w:proofErr w:type="spellEnd"/>
      <w:r w:rsidRPr="00661DF9">
        <w:rPr>
          <w:rFonts w:ascii="Arial" w:hAnsi="Arial"/>
          <w:bCs/>
        </w:rPr>
        <w:t xml:space="preserve"> de </w:t>
      </w:r>
      <w:proofErr w:type="spellStart"/>
      <w:r w:rsidRPr="00661DF9">
        <w:rPr>
          <w:rFonts w:ascii="Arial" w:hAnsi="Arial"/>
          <w:bCs/>
        </w:rPr>
        <w:t>salud</w:t>
      </w:r>
      <w:proofErr w:type="spellEnd"/>
      <w:r w:rsidRPr="00661DF9">
        <w:rPr>
          <w:rFonts w:ascii="Arial" w:hAnsi="Arial"/>
          <w:bCs/>
        </w:rPr>
        <w:t xml:space="preserve"> de Ontario y </w:t>
      </w:r>
      <w:proofErr w:type="spellStart"/>
      <w:r w:rsidRPr="00661DF9">
        <w:rPr>
          <w:rFonts w:ascii="Arial" w:hAnsi="Arial"/>
          <w:bCs/>
        </w:rPr>
        <w:t>cualquier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otro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sistema</w:t>
      </w:r>
      <w:proofErr w:type="spellEnd"/>
      <w:r w:rsidRPr="00661DF9">
        <w:rPr>
          <w:rFonts w:ascii="Arial" w:hAnsi="Arial"/>
          <w:bCs/>
        </w:rPr>
        <w:t xml:space="preserve"> que </w:t>
      </w:r>
      <w:proofErr w:type="spellStart"/>
      <w:r w:rsidRPr="00661DF9">
        <w:rPr>
          <w:rFonts w:ascii="Arial" w:hAnsi="Arial"/>
          <w:bCs/>
        </w:rPr>
        <w:t>pueda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estar</w:t>
      </w:r>
      <w:proofErr w:type="spellEnd"/>
      <w:r w:rsidRPr="00661DF9">
        <w:rPr>
          <w:rFonts w:ascii="Arial" w:hAnsi="Arial"/>
          <w:bCs/>
        </w:rPr>
        <w:t xml:space="preserve"> disponible </w:t>
      </w:r>
      <w:proofErr w:type="spellStart"/>
      <w:r w:rsidRPr="00661DF9">
        <w:rPr>
          <w:rFonts w:ascii="Arial" w:hAnsi="Arial"/>
          <w:bCs/>
        </w:rPr>
        <w:t>en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todo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el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país</w:t>
      </w:r>
      <w:proofErr w:type="spellEnd"/>
      <w:r w:rsidRPr="00661DF9">
        <w:rPr>
          <w:rFonts w:ascii="Arial" w:hAnsi="Arial"/>
          <w:bCs/>
        </w:rPr>
        <w:t xml:space="preserve">, </w:t>
      </w:r>
      <w:proofErr w:type="spellStart"/>
      <w:r w:rsidRPr="00661DF9">
        <w:rPr>
          <w:rFonts w:ascii="Arial" w:hAnsi="Arial"/>
          <w:bCs/>
        </w:rPr>
        <w:t>en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los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Estados</w:t>
      </w:r>
      <w:proofErr w:type="spellEnd"/>
      <w:r w:rsidRPr="00661DF9">
        <w:rPr>
          <w:rFonts w:ascii="Arial" w:hAnsi="Arial"/>
          <w:bCs/>
        </w:rPr>
        <w:t xml:space="preserve"> Unidos y </w:t>
      </w:r>
      <w:proofErr w:type="spellStart"/>
      <w:r w:rsidRPr="00661DF9">
        <w:rPr>
          <w:rFonts w:ascii="Arial" w:hAnsi="Arial"/>
          <w:bCs/>
        </w:rPr>
        <w:t>tal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vez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incluso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en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el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extranjero</w:t>
      </w:r>
      <w:proofErr w:type="spellEnd"/>
      <w:r w:rsidRPr="00661DF9">
        <w:rPr>
          <w:rFonts w:ascii="Arial" w:hAnsi="Arial"/>
          <w:bCs/>
        </w:rPr>
        <w:t xml:space="preserve">. A menudo me </w:t>
      </w:r>
      <w:proofErr w:type="spellStart"/>
      <w:r w:rsidRPr="00661DF9">
        <w:rPr>
          <w:rFonts w:ascii="Arial" w:hAnsi="Arial"/>
          <w:bCs/>
        </w:rPr>
        <w:t>han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preguntado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cómo</w:t>
      </w:r>
      <w:proofErr w:type="spellEnd"/>
      <w:r w:rsidRPr="00661DF9">
        <w:rPr>
          <w:rFonts w:ascii="Arial" w:hAnsi="Arial"/>
          <w:bCs/>
        </w:rPr>
        <w:t xml:space="preserve"> se </w:t>
      </w:r>
      <w:proofErr w:type="spellStart"/>
      <w:r w:rsidRPr="00661DF9">
        <w:rPr>
          <w:rFonts w:ascii="Arial" w:hAnsi="Arial"/>
          <w:bCs/>
        </w:rPr>
        <w:t>ve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afectado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el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seguro</w:t>
      </w:r>
      <w:proofErr w:type="spellEnd"/>
      <w:r w:rsidRPr="00661DF9">
        <w:rPr>
          <w:rFonts w:ascii="Arial" w:hAnsi="Arial"/>
          <w:bCs/>
        </w:rPr>
        <w:t xml:space="preserve"> de </w:t>
      </w:r>
      <w:proofErr w:type="spellStart"/>
      <w:r w:rsidRPr="00661DF9">
        <w:rPr>
          <w:rFonts w:ascii="Arial" w:hAnsi="Arial"/>
          <w:bCs/>
        </w:rPr>
        <w:t>automóvil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si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alguien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tiene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cáncer</w:t>
      </w:r>
      <w:proofErr w:type="spellEnd"/>
      <w:r w:rsidRPr="00661DF9">
        <w:rPr>
          <w:rFonts w:ascii="Arial" w:hAnsi="Arial"/>
          <w:bCs/>
        </w:rPr>
        <w:t xml:space="preserve"> y </w:t>
      </w:r>
      <w:proofErr w:type="spellStart"/>
      <w:r w:rsidRPr="00661DF9">
        <w:rPr>
          <w:rFonts w:ascii="Arial" w:hAnsi="Arial"/>
          <w:bCs/>
        </w:rPr>
        <w:t>realmente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el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seguro</w:t>
      </w:r>
      <w:proofErr w:type="spellEnd"/>
      <w:r w:rsidRPr="00661DF9">
        <w:rPr>
          <w:rFonts w:ascii="Arial" w:hAnsi="Arial"/>
          <w:bCs/>
        </w:rPr>
        <w:t xml:space="preserve"> de </w:t>
      </w:r>
      <w:proofErr w:type="spellStart"/>
      <w:r w:rsidRPr="00661DF9">
        <w:rPr>
          <w:rFonts w:ascii="Arial" w:hAnsi="Arial"/>
          <w:bCs/>
        </w:rPr>
        <w:t>automóvil</w:t>
      </w:r>
      <w:proofErr w:type="spellEnd"/>
      <w:r w:rsidRPr="00661DF9">
        <w:rPr>
          <w:rFonts w:ascii="Arial" w:hAnsi="Arial"/>
          <w:bCs/>
        </w:rPr>
        <w:t xml:space="preserve">, </w:t>
      </w:r>
      <w:proofErr w:type="spellStart"/>
      <w:r w:rsidRPr="00661DF9">
        <w:rPr>
          <w:rFonts w:ascii="Arial" w:hAnsi="Arial"/>
          <w:bCs/>
        </w:rPr>
        <w:t>si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usted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como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individuo</w:t>
      </w:r>
      <w:proofErr w:type="spellEnd"/>
      <w:r w:rsidRPr="00661DF9">
        <w:rPr>
          <w:rFonts w:ascii="Arial" w:hAnsi="Arial"/>
          <w:bCs/>
        </w:rPr>
        <w:t xml:space="preserve"> con </w:t>
      </w:r>
      <w:proofErr w:type="spellStart"/>
      <w:r w:rsidRPr="00661DF9">
        <w:rPr>
          <w:rFonts w:ascii="Arial" w:hAnsi="Arial"/>
          <w:bCs/>
        </w:rPr>
        <w:t>cáncer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muere</w:t>
      </w:r>
      <w:proofErr w:type="spellEnd"/>
      <w:r w:rsidRPr="00661DF9">
        <w:rPr>
          <w:rFonts w:ascii="Arial" w:hAnsi="Arial"/>
          <w:bCs/>
        </w:rPr>
        <w:t xml:space="preserve">? Si </w:t>
      </w:r>
      <w:proofErr w:type="spellStart"/>
      <w:r w:rsidRPr="00661DF9">
        <w:rPr>
          <w:rFonts w:ascii="Arial" w:hAnsi="Arial"/>
          <w:bCs/>
        </w:rPr>
        <w:t>aún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conserva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una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licencia</w:t>
      </w:r>
      <w:proofErr w:type="spellEnd"/>
      <w:r w:rsidRPr="00661DF9">
        <w:rPr>
          <w:rFonts w:ascii="Arial" w:hAnsi="Arial"/>
          <w:bCs/>
        </w:rPr>
        <w:t xml:space="preserve"> de </w:t>
      </w:r>
      <w:proofErr w:type="spellStart"/>
      <w:r w:rsidRPr="00661DF9">
        <w:rPr>
          <w:rFonts w:ascii="Arial" w:hAnsi="Arial"/>
          <w:bCs/>
        </w:rPr>
        <w:t>conducir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válida</w:t>
      </w:r>
      <w:proofErr w:type="spellEnd"/>
      <w:r w:rsidRPr="00661DF9">
        <w:rPr>
          <w:rFonts w:ascii="Arial" w:hAnsi="Arial"/>
          <w:bCs/>
        </w:rPr>
        <w:t xml:space="preserve">, </w:t>
      </w:r>
      <w:proofErr w:type="spellStart"/>
      <w:r w:rsidRPr="00661DF9">
        <w:rPr>
          <w:rFonts w:ascii="Arial" w:hAnsi="Arial"/>
          <w:bCs/>
        </w:rPr>
        <w:t>entonces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su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seguro</w:t>
      </w:r>
      <w:proofErr w:type="spellEnd"/>
      <w:r w:rsidRPr="00661DF9">
        <w:rPr>
          <w:rFonts w:ascii="Arial" w:hAnsi="Arial"/>
          <w:bCs/>
        </w:rPr>
        <w:t xml:space="preserve"> de </w:t>
      </w:r>
      <w:proofErr w:type="spellStart"/>
      <w:r w:rsidRPr="00661DF9">
        <w:rPr>
          <w:rFonts w:ascii="Arial" w:hAnsi="Arial"/>
          <w:bCs/>
        </w:rPr>
        <w:t>automóvil</w:t>
      </w:r>
      <w:proofErr w:type="spellEnd"/>
      <w:r w:rsidRPr="00661DF9">
        <w:rPr>
          <w:rFonts w:ascii="Arial" w:hAnsi="Arial"/>
          <w:bCs/>
        </w:rPr>
        <w:t xml:space="preserve"> no se </w:t>
      </w:r>
      <w:proofErr w:type="spellStart"/>
      <w:r w:rsidRPr="00661DF9">
        <w:rPr>
          <w:rFonts w:ascii="Arial" w:hAnsi="Arial"/>
          <w:bCs/>
        </w:rPr>
        <w:t>ve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afectado</w:t>
      </w:r>
      <w:proofErr w:type="spellEnd"/>
      <w:r w:rsidRPr="00661DF9">
        <w:rPr>
          <w:rFonts w:ascii="Arial" w:hAnsi="Arial"/>
          <w:bCs/>
        </w:rPr>
        <w:t xml:space="preserve"> de </w:t>
      </w:r>
      <w:proofErr w:type="spellStart"/>
      <w:r w:rsidRPr="00661DF9">
        <w:rPr>
          <w:rFonts w:ascii="Arial" w:hAnsi="Arial"/>
          <w:bCs/>
        </w:rPr>
        <w:t>ninguna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manera</w:t>
      </w:r>
      <w:proofErr w:type="spellEnd"/>
      <w:r w:rsidRPr="00661DF9">
        <w:rPr>
          <w:rFonts w:ascii="Arial" w:hAnsi="Arial"/>
          <w:bCs/>
        </w:rPr>
        <w:t xml:space="preserve">. Es </w:t>
      </w:r>
      <w:proofErr w:type="spellStart"/>
      <w:r w:rsidRPr="00661DF9">
        <w:rPr>
          <w:rFonts w:ascii="Arial" w:hAnsi="Arial"/>
          <w:bCs/>
        </w:rPr>
        <w:t>si</w:t>
      </w:r>
      <w:proofErr w:type="spellEnd"/>
      <w:r w:rsidRPr="00661DF9">
        <w:rPr>
          <w:rFonts w:ascii="Arial" w:hAnsi="Arial"/>
          <w:bCs/>
        </w:rPr>
        <w:t xml:space="preserve"> y </w:t>
      </w:r>
      <w:proofErr w:type="spellStart"/>
      <w:r w:rsidRPr="00661DF9">
        <w:rPr>
          <w:rFonts w:ascii="Arial" w:hAnsi="Arial"/>
          <w:bCs/>
        </w:rPr>
        <w:t>cuando</w:t>
      </w:r>
      <w:proofErr w:type="spellEnd"/>
      <w:r w:rsidRPr="00661DF9">
        <w:rPr>
          <w:rFonts w:ascii="Arial" w:hAnsi="Arial"/>
          <w:bCs/>
        </w:rPr>
        <w:t xml:space="preserve"> un </w:t>
      </w:r>
      <w:proofErr w:type="spellStart"/>
      <w:r w:rsidRPr="00661DF9">
        <w:rPr>
          <w:rFonts w:ascii="Arial" w:hAnsi="Arial"/>
          <w:bCs/>
        </w:rPr>
        <w:t>médico</w:t>
      </w:r>
      <w:proofErr w:type="spellEnd"/>
      <w:r w:rsidRPr="00661DF9">
        <w:rPr>
          <w:rFonts w:ascii="Arial" w:hAnsi="Arial"/>
          <w:bCs/>
        </w:rPr>
        <w:t xml:space="preserve"> decide que es </w:t>
      </w:r>
      <w:proofErr w:type="spellStart"/>
      <w:r w:rsidRPr="00661DF9">
        <w:rPr>
          <w:rFonts w:ascii="Arial" w:hAnsi="Arial"/>
          <w:bCs/>
        </w:rPr>
        <w:t>inseguro</w:t>
      </w:r>
      <w:proofErr w:type="spellEnd"/>
      <w:r w:rsidRPr="00661DF9">
        <w:rPr>
          <w:rFonts w:ascii="Arial" w:hAnsi="Arial"/>
          <w:bCs/>
        </w:rPr>
        <w:t xml:space="preserve"> para </w:t>
      </w:r>
      <w:proofErr w:type="spellStart"/>
      <w:r w:rsidRPr="00661DF9">
        <w:rPr>
          <w:rFonts w:ascii="Arial" w:hAnsi="Arial"/>
          <w:bCs/>
        </w:rPr>
        <w:t>usted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como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paciente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conducir</w:t>
      </w:r>
      <w:proofErr w:type="spellEnd"/>
      <w:r w:rsidRPr="00661DF9">
        <w:rPr>
          <w:rFonts w:ascii="Arial" w:hAnsi="Arial"/>
          <w:bCs/>
        </w:rPr>
        <w:t xml:space="preserve"> o </w:t>
      </w:r>
      <w:proofErr w:type="spellStart"/>
      <w:r w:rsidRPr="00661DF9">
        <w:rPr>
          <w:rFonts w:ascii="Arial" w:hAnsi="Arial"/>
          <w:bCs/>
        </w:rPr>
        <w:t>continuar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conduciendo</w:t>
      </w:r>
      <w:proofErr w:type="spellEnd"/>
      <w:r w:rsidRPr="00661DF9">
        <w:rPr>
          <w:rFonts w:ascii="Arial" w:hAnsi="Arial"/>
          <w:bCs/>
        </w:rPr>
        <w:t xml:space="preserve">, al </w:t>
      </w:r>
      <w:proofErr w:type="spellStart"/>
      <w:r w:rsidRPr="00661DF9">
        <w:rPr>
          <w:rFonts w:ascii="Arial" w:hAnsi="Arial"/>
          <w:bCs/>
        </w:rPr>
        <w:t>menos</w:t>
      </w:r>
      <w:proofErr w:type="spellEnd"/>
      <w:r w:rsidRPr="00661DF9">
        <w:rPr>
          <w:rFonts w:ascii="Arial" w:hAnsi="Arial"/>
          <w:bCs/>
        </w:rPr>
        <w:t xml:space="preserve"> hasta que se </w:t>
      </w:r>
      <w:proofErr w:type="spellStart"/>
      <w:r w:rsidRPr="00661DF9">
        <w:rPr>
          <w:rFonts w:ascii="Arial" w:hAnsi="Arial"/>
          <w:bCs/>
        </w:rPr>
        <w:t>haya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implementado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completamente</w:t>
      </w:r>
      <w:proofErr w:type="spellEnd"/>
      <w:r w:rsidRPr="00661DF9">
        <w:rPr>
          <w:rFonts w:ascii="Arial" w:hAnsi="Arial"/>
          <w:bCs/>
        </w:rPr>
        <w:t xml:space="preserve"> un </w:t>
      </w:r>
      <w:proofErr w:type="spellStart"/>
      <w:r w:rsidRPr="00661DF9">
        <w:rPr>
          <w:rFonts w:ascii="Arial" w:hAnsi="Arial"/>
          <w:bCs/>
        </w:rPr>
        <w:t>tratamiento</w:t>
      </w:r>
      <w:proofErr w:type="spellEnd"/>
      <w:r w:rsidRPr="00661DF9">
        <w:rPr>
          <w:rFonts w:ascii="Arial" w:hAnsi="Arial"/>
          <w:bCs/>
        </w:rPr>
        <w:t xml:space="preserve"> y </w:t>
      </w:r>
      <w:proofErr w:type="spellStart"/>
      <w:r w:rsidRPr="00661DF9">
        <w:rPr>
          <w:rFonts w:ascii="Arial" w:hAnsi="Arial"/>
          <w:bCs/>
        </w:rPr>
        <w:t>quizás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esté</w:t>
      </w:r>
      <w:proofErr w:type="spellEnd"/>
      <w:r w:rsidRPr="00661DF9">
        <w:rPr>
          <w:rFonts w:ascii="Arial" w:hAnsi="Arial"/>
          <w:bCs/>
        </w:rPr>
        <w:t xml:space="preserve"> libre de </w:t>
      </w:r>
      <w:proofErr w:type="spellStart"/>
      <w:r w:rsidRPr="00661DF9">
        <w:rPr>
          <w:rFonts w:ascii="Arial" w:hAnsi="Arial"/>
          <w:bCs/>
        </w:rPr>
        <w:t>cáncer</w:t>
      </w:r>
      <w:proofErr w:type="spellEnd"/>
      <w:r w:rsidRPr="00661DF9">
        <w:rPr>
          <w:rFonts w:ascii="Arial" w:hAnsi="Arial"/>
          <w:bCs/>
        </w:rPr>
        <w:t xml:space="preserve"> y </w:t>
      </w:r>
      <w:proofErr w:type="spellStart"/>
      <w:r w:rsidRPr="00661DF9">
        <w:rPr>
          <w:rFonts w:ascii="Arial" w:hAnsi="Arial"/>
          <w:bCs/>
        </w:rPr>
        <w:t>pueda</w:t>
      </w:r>
      <w:proofErr w:type="spellEnd"/>
      <w:r w:rsidRPr="00661DF9">
        <w:rPr>
          <w:rFonts w:ascii="Arial" w:hAnsi="Arial"/>
          <w:bCs/>
        </w:rPr>
        <w:t xml:space="preserve"> ser </w:t>
      </w:r>
      <w:proofErr w:type="spellStart"/>
      <w:r w:rsidRPr="00661DF9">
        <w:rPr>
          <w:rFonts w:ascii="Arial" w:hAnsi="Arial"/>
          <w:bCs/>
        </w:rPr>
        <w:t>monitoreado</w:t>
      </w:r>
      <w:proofErr w:type="spellEnd"/>
      <w:r w:rsidRPr="00661DF9">
        <w:rPr>
          <w:rFonts w:ascii="Arial" w:hAnsi="Arial"/>
          <w:bCs/>
        </w:rPr>
        <w:t xml:space="preserve"> un poco </w:t>
      </w:r>
      <w:proofErr w:type="spellStart"/>
      <w:r w:rsidRPr="00661DF9">
        <w:rPr>
          <w:rFonts w:ascii="Arial" w:hAnsi="Arial"/>
          <w:bCs/>
        </w:rPr>
        <w:t>más</w:t>
      </w:r>
      <w:proofErr w:type="spellEnd"/>
      <w:r w:rsidRPr="00661DF9">
        <w:rPr>
          <w:rFonts w:ascii="Arial" w:hAnsi="Arial"/>
          <w:bCs/>
        </w:rPr>
        <w:t xml:space="preserve"> de </w:t>
      </w:r>
      <w:proofErr w:type="spellStart"/>
      <w:r w:rsidRPr="00661DF9">
        <w:rPr>
          <w:rFonts w:ascii="Arial" w:hAnsi="Arial"/>
          <w:bCs/>
        </w:rPr>
        <w:t>cerca</w:t>
      </w:r>
      <w:proofErr w:type="spellEnd"/>
      <w:r w:rsidRPr="00661DF9">
        <w:rPr>
          <w:rFonts w:ascii="Arial" w:hAnsi="Arial"/>
          <w:bCs/>
        </w:rPr>
        <w:t xml:space="preserve">, </w:t>
      </w:r>
      <w:proofErr w:type="spellStart"/>
      <w:r w:rsidRPr="00661DF9">
        <w:rPr>
          <w:rFonts w:ascii="Arial" w:hAnsi="Arial"/>
          <w:bCs/>
        </w:rPr>
        <w:t>está</w:t>
      </w:r>
      <w:proofErr w:type="spellEnd"/>
      <w:r w:rsidRPr="00661DF9">
        <w:rPr>
          <w:rFonts w:ascii="Arial" w:hAnsi="Arial"/>
          <w:bCs/>
        </w:rPr>
        <w:t xml:space="preserve"> bien </w:t>
      </w:r>
      <w:proofErr w:type="spellStart"/>
      <w:r w:rsidRPr="00661DF9">
        <w:rPr>
          <w:rFonts w:ascii="Arial" w:hAnsi="Arial"/>
          <w:bCs/>
        </w:rPr>
        <w:t>conducir</w:t>
      </w:r>
      <w:proofErr w:type="spellEnd"/>
      <w:r w:rsidRPr="00661DF9">
        <w:rPr>
          <w:rFonts w:ascii="Arial" w:hAnsi="Arial"/>
          <w:bCs/>
        </w:rPr>
        <w:t>. Entonces</w:t>
      </w:r>
    </w:p>
    <w:p w14:paraId="199DC9A0" w14:textId="77777777" w:rsidR="00661DF9" w:rsidRPr="00661DF9" w:rsidRDefault="00661DF9" w:rsidP="00661DF9">
      <w:pPr>
        <w:spacing w:after="0"/>
        <w:rPr>
          <w:rFonts w:ascii="Arial" w:hAnsi="Arial"/>
          <w:bCs/>
        </w:rPr>
      </w:pPr>
    </w:p>
    <w:p w14:paraId="554CC302" w14:textId="77777777" w:rsidR="00661DF9" w:rsidRPr="00661DF9" w:rsidRDefault="00661DF9" w:rsidP="00661DF9">
      <w:pPr>
        <w:spacing w:after="0"/>
        <w:rPr>
          <w:rFonts w:ascii="Arial" w:hAnsi="Arial"/>
          <w:bCs/>
        </w:rPr>
      </w:pPr>
      <w:r w:rsidRPr="00661DF9">
        <w:rPr>
          <w:rFonts w:ascii="Arial" w:hAnsi="Arial"/>
          <w:bCs/>
        </w:rPr>
        <w:t>Dr. Bill Evans 05:27</w:t>
      </w:r>
    </w:p>
    <w:p w14:paraId="7CE2134B" w14:textId="77777777" w:rsidR="00661DF9" w:rsidRPr="00661DF9" w:rsidRDefault="00661DF9" w:rsidP="00661DF9">
      <w:pPr>
        <w:spacing w:after="0"/>
        <w:rPr>
          <w:rFonts w:ascii="Arial" w:hAnsi="Arial"/>
          <w:bCs/>
        </w:rPr>
      </w:pPr>
      <w:r w:rsidRPr="00661DF9">
        <w:rPr>
          <w:rFonts w:ascii="Arial" w:hAnsi="Arial"/>
          <w:bCs/>
        </w:rPr>
        <w:t xml:space="preserve">es </w:t>
      </w:r>
      <w:proofErr w:type="spellStart"/>
      <w:r w:rsidRPr="00661DF9">
        <w:rPr>
          <w:rFonts w:ascii="Arial" w:hAnsi="Arial"/>
          <w:bCs/>
        </w:rPr>
        <w:t>importante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reconocer</w:t>
      </w:r>
      <w:proofErr w:type="spellEnd"/>
      <w:r w:rsidRPr="00661DF9">
        <w:rPr>
          <w:rFonts w:ascii="Arial" w:hAnsi="Arial"/>
          <w:bCs/>
        </w:rPr>
        <w:t xml:space="preserve"> las </w:t>
      </w:r>
      <w:proofErr w:type="spellStart"/>
      <w:r w:rsidRPr="00661DF9">
        <w:rPr>
          <w:rFonts w:ascii="Arial" w:hAnsi="Arial"/>
          <w:bCs/>
        </w:rPr>
        <w:t>cosas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más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obvias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por</w:t>
      </w:r>
      <w:proofErr w:type="spellEnd"/>
      <w:r w:rsidRPr="00661DF9">
        <w:rPr>
          <w:rFonts w:ascii="Arial" w:hAnsi="Arial"/>
          <w:bCs/>
        </w:rPr>
        <w:t xml:space="preserve"> las que </w:t>
      </w:r>
      <w:proofErr w:type="spellStart"/>
      <w:r w:rsidRPr="00661DF9">
        <w:rPr>
          <w:rFonts w:ascii="Arial" w:hAnsi="Arial"/>
          <w:bCs/>
        </w:rPr>
        <w:t>los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médicos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podrían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estar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preocupados</w:t>
      </w:r>
      <w:proofErr w:type="spellEnd"/>
      <w:r w:rsidRPr="00661DF9">
        <w:rPr>
          <w:rFonts w:ascii="Arial" w:hAnsi="Arial"/>
          <w:bCs/>
        </w:rPr>
        <w:t xml:space="preserve"> y </w:t>
      </w:r>
      <w:proofErr w:type="spellStart"/>
      <w:r w:rsidRPr="00661DF9">
        <w:rPr>
          <w:rFonts w:ascii="Arial" w:hAnsi="Arial"/>
          <w:bCs/>
        </w:rPr>
        <w:t>retirar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su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licencia</w:t>
      </w:r>
      <w:proofErr w:type="spellEnd"/>
      <w:r w:rsidRPr="00661DF9">
        <w:rPr>
          <w:rFonts w:ascii="Arial" w:hAnsi="Arial"/>
          <w:bCs/>
        </w:rPr>
        <w:t xml:space="preserve">, </w:t>
      </w:r>
      <w:proofErr w:type="spellStart"/>
      <w:r w:rsidRPr="00661DF9">
        <w:rPr>
          <w:rFonts w:ascii="Arial" w:hAnsi="Arial"/>
          <w:bCs/>
        </w:rPr>
        <w:t>por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así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decirlo</w:t>
      </w:r>
      <w:proofErr w:type="spellEnd"/>
      <w:r w:rsidRPr="00661DF9">
        <w:rPr>
          <w:rFonts w:ascii="Arial" w:hAnsi="Arial"/>
          <w:bCs/>
        </w:rPr>
        <w:t xml:space="preserve">, </w:t>
      </w:r>
      <w:proofErr w:type="spellStart"/>
      <w:r w:rsidRPr="00661DF9">
        <w:rPr>
          <w:rFonts w:ascii="Arial" w:hAnsi="Arial"/>
          <w:bCs/>
        </w:rPr>
        <w:t>como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cualquier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cosa</w:t>
      </w:r>
      <w:proofErr w:type="spellEnd"/>
      <w:r w:rsidRPr="00661DF9">
        <w:rPr>
          <w:rFonts w:ascii="Arial" w:hAnsi="Arial"/>
          <w:bCs/>
        </w:rPr>
        <w:t xml:space="preserve"> que </w:t>
      </w:r>
      <w:proofErr w:type="spellStart"/>
      <w:r w:rsidRPr="00661DF9">
        <w:rPr>
          <w:rFonts w:ascii="Arial" w:hAnsi="Arial"/>
          <w:bCs/>
        </w:rPr>
        <w:t>interfiera</w:t>
      </w:r>
      <w:proofErr w:type="spellEnd"/>
      <w:r w:rsidRPr="00661DF9">
        <w:rPr>
          <w:rFonts w:ascii="Arial" w:hAnsi="Arial"/>
          <w:bCs/>
        </w:rPr>
        <w:t xml:space="preserve"> con </w:t>
      </w:r>
      <w:proofErr w:type="spellStart"/>
      <w:r w:rsidRPr="00661DF9">
        <w:rPr>
          <w:rFonts w:ascii="Arial" w:hAnsi="Arial"/>
          <w:bCs/>
        </w:rPr>
        <w:t>su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función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cognitiva</w:t>
      </w:r>
      <w:proofErr w:type="spellEnd"/>
      <w:r w:rsidRPr="00661DF9">
        <w:rPr>
          <w:rFonts w:ascii="Arial" w:hAnsi="Arial"/>
          <w:bCs/>
        </w:rPr>
        <w:t xml:space="preserve"> lo </w:t>
      </w:r>
      <w:proofErr w:type="spellStart"/>
      <w:r w:rsidRPr="00661DF9">
        <w:rPr>
          <w:rFonts w:ascii="Arial" w:hAnsi="Arial"/>
          <w:bCs/>
        </w:rPr>
        <w:t>coloca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en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riesgo</w:t>
      </w:r>
      <w:proofErr w:type="spellEnd"/>
      <w:r w:rsidRPr="00661DF9">
        <w:rPr>
          <w:rFonts w:ascii="Arial" w:hAnsi="Arial"/>
          <w:bCs/>
        </w:rPr>
        <w:t xml:space="preserve"> de </w:t>
      </w:r>
      <w:proofErr w:type="spellStart"/>
      <w:r w:rsidRPr="00661DF9">
        <w:rPr>
          <w:rFonts w:ascii="Arial" w:hAnsi="Arial"/>
          <w:bCs/>
        </w:rPr>
        <w:t>tener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una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convulsión</w:t>
      </w:r>
      <w:proofErr w:type="spellEnd"/>
      <w:r w:rsidRPr="00661DF9">
        <w:rPr>
          <w:rFonts w:ascii="Arial" w:hAnsi="Arial"/>
          <w:bCs/>
        </w:rPr>
        <w:t xml:space="preserve">. Pero </w:t>
      </w:r>
      <w:proofErr w:type="spellStart"/>
      <w:r w:rsidRPr="00661DF9">
        <w:rPr>
          <w:rFonts w:ascii="Arial" w:hAnsi="Arial"/>
          <w:bCs/>
        </w:rPr>
        <w:t>también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creo</w:t>
      </w:r>
      <w:proofErr w:type="spellEnd"/>
      <w:r w:rsidRPr="00661DF9">
        <w:rPr>
          <w:rFonts w:ascii="Arial" w:hAnsi="Arial"/>
          <w:bCs/>
        </w:rPr>
        <w:t xml:space="preserve"> que es </w:t>
      </w:r>
      <w:proofErr w:type="spellStart"/>
      <w:r w:rsidRPr="00661DF9">
        <w:rPr>
          <w:rFonts w:ascii="Arial" w:hAnsi="Arial"/>
          <w:bCs/>
        </w:rPr>
        <w:t>una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cuestión</w:t>
      </w:r>
      <w:proofErr w:type="spellEnd"/>
      <w:r w:rsidRPr="00661DF9">
        <w:rPr>
          <w:rFonts w:ascii="Arial" w:hAnsi="Arial"/>
          <w:bCs/>
        </w:rPr>
        <w:t xml:space="preserve"> de </w:t>
      </w:r>
      <w:proofErr w:type="spellStart"/>
      <w:r w:rsidRPr="00661DF9">
        <w:rPr>
          <w:rFonts w:ascii="Arial" w:hAnsi="Arial"/>
          <w:bCs/>
        </w:rPr>
        <w:t>juicio</w:t>
      </w:r>
      <w:proofErr w:type="spellEnd"/>
      <w:r w:rsidRPr="00661DF9">
        <w:rPr>
          <w:rFonts w:ascii="Arial" w:hAnsi="Arial"/>
          <w:bCs/>
        </w:rPr>
        <w:t xml:space="preserve">. Si </w:t>
      </w:r>
      <w:proofErr w:type="spellStart"/>
      <w:r w:rsidRPr="00661DF9">
        <w:rPr>
          <w:rFonts w:ascii="Arial" w:hAnsi="Arial"/>
          <w:bCs/>
        </w:rPr>
        <w:t>te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estás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debilitando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por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tu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cáncer</w:t>
      </w:r>
      <w:proofErr w:type="spellEnd"/>
      <w:r w:rsidRPr="00661DF9">
        <w:rPr>
          <w:rFonts w:ascii="Arial" w:hAnsi="Arial"/>
          <w:bCs/>
        </w:rPr>
        <w:t xml:space="preserve"> y </w:t>
      </w:r>
      <w:proofErr w:type="spellStart"/>
      <w:r w:rsidRPr="00661DF9">
        <w:rPr>
          <w:rFonts w:ascii="Arial" w:hAnsi="Arial"/>
          <w:bCs/>
        </w:rPr>
        <w:t>estás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fatigado</w:t>
      </w:r>
      <w:proofErr w:type="spellEnd"/>
      <w:r w:rsidRPr="00661DF9">
        <w:rPr>
          <w:rFonts w:ascii="Arial" w:hAnsi="Arial"/>
          <w:bCs/>
        </w:rPr>
        <w:t xml:space="preserve"> y </w:t>
      </w:r>
      <w:proofErr w:type="spellStart"/>
      <w:r w:rsidRPr="00661DF9">
        <w:rPr>
          <w:rFonts w:ascii="Arial" w:hAnsi="Arial"/>
          <w:bCs/>
        </w:rPr>
        <w:t>te</w:t>
      </w:r>
      <w:proofErr w:type="spellEnd"/>
      <w:r w:rsidRPr="00661DF9">
        <w:rPr>
          <w:rFonts w:ascii="Arial" w:hAnsi="Arial"/>
          <w:bCs/>
        </w:rPr>
        <w:t xml:space="preserve"> das </w:t>
      </w:r>
      <w:proofErr w:type="spellStart"/>
      <w:r w:rsidRPr="00661DF9">
        <w:rPr>
          <w:rFonts w:ascii="Arial" w:hAnsi="Arial"/>
          <w:bCs/>
        </w:rPr>
        <w:t>cuenta</w:t>
      </w:r>
      <w:proofErr w:type="spellEnd"/>
      <w:r w:rsidRPr="00661DF9">
        <w:rPr>
          <w:rFonts w:ascii="Arial" w:hAnsi="Arial"/>
          <w:bCs/>
        </w:rPr>
        <w:t xml:space="preserve"> de que no </w:t>
      </w:r>
      <w:proofErr w:type="spellStart"/>
      <w:r w:rsidRPr="00661DF9">
        <w:rPr>
          <w:rFonts w:ascii="Arial" w:hAnsi="Arial"/>
          <w:bCs/>
        </w:rPr>
        <w:t>estás</w:t>
      </w:r>
      <w:proofErr w:type="spellEnd"/>
      <w:r w:rsidRPr="00661DF9">
        <w:rPr>
          <w:rFonts w:ascii="Arial" w:hAnsi="Arial"/>
          <w:bCs/>
        </w:rPr>
        <w:t xml:space="preserve"> tan </w:t>
      </w:r>
      <w:proofErr w:type="spellStart"/>
      <w:r w:rsidRPr="00661DF9">
        <w:rPr>
          <w:rFonts w:ascii="Arial" w:hAnsi="Arial"/>
          <w:bCs/>
        </w:rPr>
        <w:t>despierto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como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tu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médico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podría</w:t>
      </w:r>
      <w:proofErr w:type="spellEnd"/>
      <w:r w:rsidRPr="00661DF9">
        <w:rPr>
          <w:rFonts w:ascii="Arial" w:hAnsi="Arial"/>
          <w:bCs/>
        </w:rPr>
        <w:t xml:space="preserve"> no </w:t>
      </w:r>
      <w:proofErr w:type="spellStart"/>
      <w:r w:rsidRPr="00661DF9">
        <w:rPr>
          <w:rFonts w:ascii="Arial" w:hAnsi="Arial"/>
          <w:bCs/>
        </w:rPr>
        <w:t>estar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en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contacto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contigo</w:t>
      </w:r>
      <w:proofErr w:type="spellEnd"/>
      <w:r w:rsidRPr="00661DF9">
        <w:rPr>
          <w:rFonts w:ascii="Arial" w:hAnsi="Arial"/>
          <w:bCs/>
        </w:rPr>
        <w:t xml:space="preserve"> tanto. </w:t>
      </w:r>
      <w:proofErr w:type="spellStart"/>
      <w:r w:rsidRPr="00661DF9">
        <w:rPr>
          <w:rFonts w:ascii="Arial" w:hAnsi="Arial"/>
          <w:bCs/>
        </w:rPr>
        <w:t>Deberías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ejercer</w:t>
      </w:r>
      <w:proofErr w:type="spellEnd"/>
      <w:r w:rsidRPr="00661DF9">
        <w:rPr>
          <w:rFonts w:ascii="Arial" w:hAnsi="Arial"/>
          <w:bCs/>
        </w:rPr>
        <w:t xml:space="preserve"> un </w:t>
      </w:r>
      <w:proofErr w:type="spellStart"/>
      <w:r w:rsidRPr="00661DF9">
        <w:rPr>
          <w:rFonts w:ascii="Arial" w:hAnsi="Arial"/>
          <w:bCs/>
        </w:rPr>
        <w:t>juicio</w:t>
      </w:r>
      <w:proofErr w:type="spellEnd"/>
      <w:r w:rsidRPr="00661DF9">
        <w:rPr>
          <w:rFonts w:ascii="Arial" w:hAnsi="Arial"/>
          <w:bCs/>
        </w:rPr>
        <w:t xml:space="preserve"> real </w:t>
      </w:r>
      <w:proofErr w:type="spellStart"/>
      <w:r w:rsidRPr="00661DF9">
        <w:rPr>
          <w:rFonts w:ascii="Arial" w:hAnsi="Arial"/>
          <w:bCs/>
        </w:rPr>
        <w:t>aquí</w:t>
      </w:r>
      <w:proofErr w:type="spellEnd"/>
      <w:r w:rsidRPr="00661DF9">
        <w:rPr>
          <w:rFonts w:ascii="Arial" w:hAnsi="Arial"/>
          <w:bCs/>
        </w:rPr>
        <w:t xml:space="preserve">. O </w:t>
      </w:r>
      <w:proofErr w:type="spellStart"/>
      <w:r w:rsidRPr="00661DF9">
        <w:rPr>
          <w:rFonts w:ascii="Arial" w:hAnsi="Arial"/>
          <w:bCs/>
        </w:rPr>
        <w:t>tal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vez</w:t>
      </w:r>
      <w:proofErr w:type="spellEnd"/>
      <w:r w:rsidRPr="00661DF9">
        <w:rPr>
          <w:rFonts w:ascii="Arial" w:hAnsi="Arial"/>
          <w:bCs/>
        </w:rPr>
        <w:t xml:space="preserve"> sus </w:t>
      </w:r>
      <w:proofErr w:type="spellStart"/>
      <w:r w:rsidRPr="00661DF9">
        <w:rPr>
          <w:rFonts w:ascii="Arial" w:hAnsi="Arial"/>
          <w:bCs/>
        </w:rPr>
        <w:t>familiares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necesiten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ejercer</w:t>
      </w:r>
      <w:proofErr w:type="spellEnd"/>
      <w:r w:rsidRPr="00661DF9">
        <w:rPr>
          <w:rFonts w:ascii="Arial" w:hAnsi="Arial"/>
          <w:bCs/>
        </w:rPr>
        <w:t xml:space="preserve"> un </w:t>
      </w:r>
      <w:proofErr w:type="spellStart"/>
      <w:r w:rsidRPr="00661DF9">
        <w:rPr>
          <w:rFonts w:ascii="Arial" w:hAnsi="Arial"/>
          <w:bCs/>
        </w:rPr>
        <w:t>juicio</w:t>
      </w:r>
      <w:proofErr w:type="spellEnd"/>
      <w:r w:rsidRPr="00661DF9">
        <w:rPr>
          <w:rFonts w:ascii="Arial" w:hAnsi="Arial"/>
          <w:bCs/>
        </w:rPr>
        <w:t xml:space="preserve"> para </w:t>
      </w:r>
      <w:proofErr w:type="spellStart"/>
      <w:r w:rsidRPr="00661DF9">
        <w:rPr>
          <w:rFonts w:ascii="Arial" w:hAnsi="Arial"/>
          <w:bCs/>
        </w:rPr>
        <w:t>decir</w:t>
      </w:r>
      <w:proofErr w:type="spellEnd"/>
      <w:r w:rsidRPr="00661DF9">
        <w:rPr>
          <w:rFonts w:ascii="Arial" w:hAnsi="Arial"/>
          <w:bCs/>
        </w:rPr>
        <w:t xml:space="preserve"> que </w:t>
      </w:r>
      <w:proofErr w:type="spellStart"/>
      <w:r w:rsidRPr="00661DF9">
        <w:rPr>
          <w:rFonts w:ascii="Arial" w:hAnsi="Arial"/>
          <w:bCs/>
        </w:rPr>
        <w:t>realmente</w:t>
      </w:r>
      <w:proofErr w:type="spellEnd"/>
      <w:r w:rsidRPr="00661DF9">
        <w:rPr>
          <w:rFonts w:ascii="Arial" w:hAnsi="Arial"/>
          <w:bCs/>
        </w:rPr>
        <w:t xml:space="preserve"> no se </w:t>
      </w:r>
      <w:proofErr w:type="spellStart"/>
      <w:r w:rsidRPr="00661DF9">
        <w:rPr>
          <w:rFonts w:ascii="Arial" w:hAnsi="Arial"/>
          <w:bCs/>
        </w:rPr>
        <w:t>sienten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cómodos</w:t>
      </w:r>
      <w:proofErr w:type="spellEnd"/>
      <w:r w:rsidRPr="00661DF9">
        <w:rPr>
          <w:rFonts w:ascii="Arial" w:hAnsi="Arial"/>
          <w:bCs/>
        </w:rPr>
        <w:t xml:space="preserve"> con la </w:t>
      </w:r>
      <w:proofErr w:type="spellStart"/>
      <w:r w:rsidRPr="00661DF9">
        <w:rPr>
          <w:rFonts w:ascii="Arial" w:hAnsi="Arial"/>
          <w:bCs/>
        </w:rPr>
        <w:t>conducción</w:t>
      </w:r>
      <w:proofErr w:type="spellEnd"/>
      <w:r w:rsidRPr="00661DF9">
        <w:rPr>
          <w:rFonts w:ascii="Arial" w:hAnsi="Arial"/>
          <w:bCs/>
        </w:rPr>
        <w:t xml:space="preserve">, y </w:t>
      </w:r>
      <w:proofErr w:type="spellStart"/>
      <w:r w:rsidRPr="00661DF9">
        <w:rPr>
          <w:rFonts w:ascii="Arial" w:hAnsi="Arial"/>
          <w:bCs/>
        </w:rPr>
        <w:t>usted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debe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reconocer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eso</w:t>
      </w:r>
      <w:proofErr w:type="spellEnd"/>
      <w:r w:rsidRPr="00661DF9">
        <w:rPr>
          <w:rFonts w:ascii="Arial" w:hAnsi="Arial"/>
          <w:bCs/>
        </w:rPr>
        <w:t xml:space="preserve"> y </w:t>
      </w:r>
      <w:proofErr w:type="spellStart"/>
      <w:r w:rsidRPr="00661DF9">
        <w:rPr>
          <w:rFonts w:ascii="Arial" w:hAnsi="Arial"/>
          <w:bCs/>
        </w:rPr>
        <w:t>una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pérdida</w:t>
      </w:r>
      <w:proofErr w:type="spellEnd"/>
      <w:r w:rsidRPr="00661DF9">
        <w:rPr>
          <w:rFonts w:ascii="Arial" w:hAnsi="Arial"/>
          <w:bCs/>
        </w:rPr>
        <w:t xml:space="preserve"> de </w:t>
      </w:r>
      <w:proofErr w:type="spellStart"/>
      <w:r w:rsidRPr="00661DF9">
        <w:rPr>
          <w:rFonts w:ascii="Arial" w:hAnsi="Arial"/>
          <w:bCs/>
        </w:rPr>
        <w:t>independencia</w:t>
      </w:r>
      <w:proofErr w:type="spellEnd"/>
      <w:r w:rsidRPr="00661DF9">
        <w:rPr>
          <w:rFonts w:ascii="Arial" w:hAnsi="Arial"/>
          <w:bCs/>
        </w:rPr>
        <w:t xml:space="preserve">, </w:t>
      </w:r>
      <w:proofErr w:type="spellStart"/>
      <w:r w:rsidRPr="00661DF9">
        <w:rPr>
          <w:rFonts w:ascii="Arial" w:hAnsi="Arial"/>
          <w:bCs/>
        </w:rPr>
        <w:t>creo</w:t>
      </w:r>
      <w:proofErr w:type="spellEnd"/>
      <w:r w:rsidRPr="00661DF9">
        <w:rPr>
          <w:rFonts w:ascii="Arial" w:hAnsi="Arial"/>
          <w:bCs/>
        </w:rPr>
        <w:t xml:space="preserve"> que es lo que </w:t>
      </w:r>
      <w:proofErr w:type="spellStart"/>
      <w:r w:rsidRPr="00661DF9">
        <w:rPr>
          <w:rFonts w:ascii="Arial" w:hAnsi="Arial"/>
          <w:bCs/>
        </w:rPr>
        <w:t>realmente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molesta</w:t>
      </w:r>
      <w:proofErr w:type="spellEnd"/>
      <w:r w:rsidRPr="00661DF9">
        <w:rPr>
          <w:rFonts w:ascii="Arial" w:hAnsi="Arial"/>
          <w:bCs/>
        </w:rPr>
        <w:t xml:space="preserve"> a las personas. Pero </w:t>
      </w:r>
      <w:proofErr w:type="spellStart"/>
      <w:r w:rsidRPr="00661DF9">
        <w:rPr>
          <w:rFonts w:ascii="Arial" w:hAnsi="Arial"/>
          <w:bCs/>
        </w:rPr>
        <w:t>vaya</w:t>
      </w:r>
      <w:proofErr w:type="spellEnd"/>
      <w:r w:rsidRPr="00661DF9">
        <w:rPr>
          <w:rFonts w:ascii="Arial" w:hAnsi="Arial"/>
          <w:bCs/>
        </w:rPr>
        <w:t xml:space="preserve">, </w:t>
      </w:r>
      <w:proofErr w:type="spellStart"/>
      <w:r w:rsidRPr="00661DF9">
        <w:rPr>
          <w:rFonts w:ascii="Arial" w:hAnsi="Arial"/>
          <w:bCs/>
        </w:rPr>
        <w:t>seguro</w:t>
      </w:r>
      <w:proofErr w:type="spellEnd"/>
      <w:r w:rsidRPr="00661DF9">
        <w:rPr>
          <w:rFonts w:ascii="Arial" w:hAnsi="Arial"/>
          <w:bCs/>
        </w:rPr>
        <w:t xml:space="preserve"> que no </w:t>
      </w:r>
      <w:proofErr w:type="spellStart"/>
      <w:r w:rsidRPr="00661DF9">
        <w:rPr>
          <w:rFonts w:ascii="Arial" w:hAnsi="Arial"/>
          <w:bCs/>
        </w:rPr>
        <w:t>quieres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tener</w:t>
      </w:r>
      <w:proofErr w:type="spellEnd"/>
      <w:r w:rsidRPr="00661DF9">
        <w:rPr>
          <w:rFonts w:ascii="Arial" w:hAnsi="Arial"/>
          <w:bCs/>
        </w:rPr>
        <w:t xml:space="preserve"> un </w:t>
      </w:r>
      <w:proofErr w:type="spellStart"/>
      <w:r w:rsidRPr="00661DF9">
        <w:rPr>
          <w:rFonts w:ascii="Arial" w:hAnsi="Arial"/>
          <w:bCs/>
        </w:rPr>
        <w:t>accidente</w:t>
      </w:r>
      <w:proofErr w:type="spellEnd"/>
      <w:r w:rsidRPr="00661DF9">
        <w:rPr>
          <w:rFonts w:ascii="Arial" w:hAnsi="Arial"/>
          <w:bCs/>
        </w:rPr>
        <w:t xml:space="preserve"> grave </w:t>
      </w:r>
      <w:proofErr w:type="spellStart"/>
      <w:r w:rsidRPr="00661DF9">
        <w:rPr>
          <w:rFonts w:ascii="Arial" w:hAnsi="Arial"/>
          <w:bCs/>
        </w:rPr>
        <w:t>cuando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también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estás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luchando</w:t>
      </w:r>
      <w:proofErr w:type="spellEnd"/>
      <w:r w:rsidRPr="00661DF9">
        <w:rPr>
          <w:rFonts w:ascii="Arial" w:hAnsi="Arial"/>
          <w:bCs/>
        </w:rPr>
        <w:t xml:space="preserve"> contra </w:t>
      </w:r>
      <w:proofErr w:type="spellStart"/>
      <w:r w:rsidRPr="00661DF9">
        <w:rPr>
          <w:rFonts w:ascii="Arial" w:hAnsi="Arial"/>
          <w:bCs/>
        </w:rPr>
        <w:t>el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cáncer</w:t>
      </w:r>
      <w:proofErr w:type="spellEnd"/>
      <w:r w:rsidRPr="00661DF9">
        <w:rPr>
          <w:rFonts w:ascii="Arial" w:hAnsi="Arial"/>
          <w:bCs/>
        </w:rPr>
        <w:t xml:space="preserve">. </w:t>
      </w:r>
      <w:proofErr w:type="spellStart"/>
      <w:r w:rsidRPr="00661DF9">
        <w:rPr>
          <w:rFonts w:ascii="Arial" w:hAnsi="Arial"/>
          <w:bCs/>
        </w:rPr>
        <w:t>Así</w:t>
      </w:r>
      <w:proofErr w:type="spellEnd"/>
      <w:r w:rsidRPr="00661DF9">
        <w:rPr>
          <w:rFonts w:ascii="Arial" w:hAnsi="Arial"/>
          <w:bCs/>
        </w:rPr>
        <w:t xml:space="preserve"> que hay </w:t>
      </w:r>
      <w:proofErr w:type="spellStart"/>
      <w:r w:rsidRPr="00661DF9">
        <w:rPr>
          <w:rFonts w:ascii="Arial" w:hAnsi="Arial"/>
          <w:bCs/>
        </w:rPr>
        <w:t>una</w:t>
      </w:r>
      <w:proofErr w:type="spellEnd"/>
      <w:r w:rsidRPr="00661DF9">
        <w:rPr>
          <w:rFonts w:ascii="Arial" w:hAnsi="Arial"/>
          <w:bCs/>
        </w:rPr>
        <w:t xml:space="preserve"> palabra de </w:t>
      </w:r>
      <w:proofErr w:type="spellStart"/>
      <w:r w:rsidRPr="00661DF9">
        <w:rPr>
          <w:rFonts w:ascii="Arial" w:hAnsi="Arial"/>
          <w:bCs/>
        </w:rPr>
        <w:t>precaución</w:t>
      </w:r>
      <w:proofErr w:type="spellEnd"/>
      <w:r w:rsidRPr="00661DF9">
        <w:rPr>
          <w:rFonts w:ascii="Arial" w:hAnsi="Arial"/>
          <w:bCs/>
        </w:rPr>
        <w:t xml:space="preserve"> para las personas que </w:t>
      </w:r>
      <w:proofErr w:type="spellStart"/>
      <w:r w:rsidRPr="00661DF9">
        <w:rPr>
          <w:rFonts w:ascii="Arial" w:hAnsi="Arial"/>
          <w:bCs/>
        </w:rPr>
        <w:t>escuchan</w:t>
      </w:r>
      <w:proofErr w:type="spellEnd"/>
      <w:r w:rsidRPr="00661DF9">
        <w:rPr>
          <w:rFonts w:ascii="Arial" w:hAnsi="Arial"/>
          <w:bCs/>
        </w:rPr>
        <w:t xml:space="preserve">, que </w:t>
      </w:r>
      <w:proofErr w:type="spellStart"/>
      <w:r w:rsidRPr="00661DF9">
        <w:rPr>
          <w:rFonts w:ascii="Arial" w:hAnsi="Arial"/>
          <w:bCs/>
        </w:rPr>
        <w:t>el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seguro</w:t>
      </w:r>
      <w:proofErr w:type="spellEnd"/>
      <w:r w:rsidRPr="00661DF9">
        <w:rPr>
          <w:rFonts w:ascii="Arial" w:hAnsi="Arial"/>
          <w:bCs/>
        </w:rPr>
        <w:t xml:space="preserve"> no </w:t>
      </w:r>
      <w:proofErr w:type="spellStart"/>
      <w:r w:rsidRPr="00661DF9">
        <w:rPr>
          <w:rFonts w:ascii="Arial" w:hAnsi="Arial"/>
          <w:bCs/>
        </w:rPr>
        <w:t>te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protegerá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si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imprudentemente</w:t>
      </w:r>
      <w:proofErr w:type="spellEnd"/>
      <w:r w:rsidRPr="00661DF9">
        <w:rPr>
          <w:rFonts w:ascii="Arial" w:hAnsi="Arial"/>
          <w:bCs/>
        </w:rPr>
        <w:t xml:space="preserve"> sales a </w:t>
      </w:r>
      <w:proofErr w:type="spellStart"/>
      <w:r w:rsidRPr="00661DF9">
        <w:rPr>
          <w:rFonts w:ascii="Arial" w:hAnsi="Arial"/>
          <w:bCs/>
        </w:rPr>
        <w:t>conducir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cuando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realmente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estás</w:t>
      </w:r>
      <w:proofErr w:type="spellEnd"/>
      <w:r w:rsidRPr="00661DF9">
        <w:rPr>
          <w:rFonts w:ascii="Arial" w:hAnsi="Arial"/>
          <w:bCs/>
        </w:rPr>
        <w:t xml:space="preserve"> bajo </w:t>
      </w:r>
      <w:proofErr w:type="spellStart"/>
      <w:r w:rsidRPr="00661DF9">
        <w:rPr>
          <w:rFonts w:ascii="Arial" w:hAnsi="Arial"/>
          <w:bCs/>
        </w:rPr>
        <w:t>los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efectos</w:t>
      </w:r>
      <w:proofErr w:type="spellEnd"/>
      <w:r w:rsidRPr="00661DF9">
        <w:rPr>
          <w:rFonts w:ascii="Arial" w:hAnsi="Arial"/>
          <w:bCs/>
        </w:rPr>
        <w:t xml:space="preserve"> del </w:t>
      </w:r>
      <w:proofErr w:type="spellStart"/>
      <w:r w:rsidRPr="00661DF9">
        <w:rPr>
          <w:rFonts w:ascii="Arial" w:hAnsi="Arial"/>
          <w:bCs/>
        </w:rPr>
        <w:t>tratamiento</w:t>
      </w:r>
      <w:proofErr w:type="spellEnd"/>
      <w:r w:rsidRPr="00661DF9">
        <w:rPr>
          <w:rFonts w:ascii="Arial" w:hAnsi="Arial"/>
          <w:bCs/>
        </w:rPr>
        <w:t xml:space="preserve"> y la </w:t>
      </w:r>
      <w:proofErr w:type="spellStart"/>
      <w:r w:rsidRPr="00661DF9">
        <w:rPr>
          <w:rFonts w:ascii="Arial" w:hAnsi="Arial"/>
          <w:bCs/>
        </w:rPr>
        <w:t>enfermedad</w:t>
      </w:r>
      <w:proofErr w:type="spellEnd"/>
      <w:r w:rsidRPr="00661DF9">
        <w:rPr>
          <w:rFonts w:ascii="Arial" w:hAnsi="Arial"/>
          <w:bCs/>
        </w:rPr>
        <w:t xml:space="preserve">. </w:t>
      </w:r>
      <w:proofErr w:type="spellStart"/>
      <w:r w:rsidRPr="00661DF9">
        <w:rPr>
          <w:rFonts w:ascii="Arial" w:hAnsi="Arial"/>
          <w:bCs/>
        </w:rPr>
        <w:t>Así</w:t>
      </w:r>
      <w:proofErr w:type="spellEnd"/>
      <w:r w:rsidRPr="00661DF9">
        <w:rPr>
          <w:rFonts w:ascii="Arial" w:hAnsi="Arial"/>
          <w:bCs/>
        </w:rPr>
        <w:t xml:space="preserve"> que solo ten </w:t>
      </w:r>
      <w:proofErr w:type="spellStart"/>
      <w:r w:rsidRPr="00661DF9">
        <w:rPr>
          <w:rFonts w:ascii="Arial" w:hAnsi="Arial"/>
          <w:bCs/>
        </w:rPr>
        <w:t>cuidado</w:t>
      </w:r>
      <w:proofErr w:type="spellEnd"/>
      <w:r w:rsidRPr="00661DF9">
        <w:rPr>
          <w:rFonts w:ascii="Arial" w:hAnsi="Arial"/>
          <w:bCs/>
        </w:rPr>
        <w:t xml:space="preserve">. Entonces, ese es un </w:t>
      </w:r>
      <w:proofErr w:type="spellStart"/>
      <w:r w:rsidRPr="00661DF9">
        <w:rPr>
          <w:rFonts w:ascii="Arial" w:hAnsi="Arial"/>
          <w:bCs/>
        </w:rPr>
        <w:t>problema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importante</w:t>
      </w:r>
      <w:proofErr w:type="spellEnd"/>
      <w:r w:rsidRPr="00661DF9">
        <w:rPr>
          <w:rFonts w:ascii="Arial" w:hAnsi="Arial"/>
          <w:bCs/>
        </w:rPr>
        <w:t xml:space="preserve"> para que las personas </w:t>
      </w:r>
      <w:proofErr w:type="spellStart"/>
      <w:r w:rsidRPr="00661DF9">
        <w:rPr>
          <w:rFonts w:ascii="Arial" w:hAnsi="Arial"/>
          <w:bCs/>
        </w:rPr>
        <w:t>sean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conscientes</w:t>
      </w:r>
      <w:proofErr w:type="spellEnd"/>
      <w:r w:rsidRPr="00661DF9">
        <w:rPr>
          <w:rFonts w:ascii="Arial" w:hAnsi="Arial"/>
          <w:bCs/>
        </w:rPr>
        <w:t xml:space="preserve">. Y me </w:t>
      </w:r>
      <w:proofErr w:type="spellStart"/>
      <w:r w:rsidRPr="00661DF9">
        <w:rPr>
          <w:rFonts w:ascii="Arial" w:hAnsi="Arial"/>
          <w:bCs/>
        </w:rPr>
        <w:t>alegra</w:t>
      </w:r>
      <w:proofErr w:type="spellEnd"/>
      <w:r w:rsidRPr="00661DF9">
        <w:rPr>
          <w:rFonts w:ascii="Arial" w:hAnsi="Arial"/>
          <w:bCs/>
        </w:rPr>
        <w:t xml:space="preserve"> que </w:t>
      </w:r>
      <w:proofErr w:type="spellStart"/>
      <w:r w:rsidRPr="00661DF9">
        <w:rPr>
          <w:rFonts w:ascii="Arial" w:hAnsi="Arial"/>
          <w:bCs/>
        </w:rPr>
        <w:t>hayas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mencionado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eso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como</w:t>
      </w:r>
      <w:proofErr w:type="spellEnd"/>
      <w:r w:rsidRPr="00661DF9">
        <w:rPr>
          <w:rFonts w:ascii="Arial" w:hAnsi="Arial"/>
          <w:bCs/>
        </w:rPr>
        <w:t xml:space="preserve"> un primer </w:t>
      </w:r>
      <w:proofErr w:type="spellStart"/>
      <w:r w:rsidRPr="00661DF9">
        <w:rPr>
          <w:rFonts w:ascii="Arial" w:hAnsi="Arial"/>
          <w:bCs/>
        </w:rPr>
        <w:t>tema</w:t>
      </w:r>
      <w:proofErr w:type="spellEnd"/>
      <w:r w:rsidRPr="00661DF9">
        <w:rPr>
          <w:rFonts w:ascii="Arial" w:hAnsi="Arial"/>
          <w:bCs/>
        </w:rPr>
        <w:t xml:space="preserve">. </w:t>
      </w:r>
      <w:proofErr w:type="spellStart"/>
      <w:r w:rsidRPr="00661DF9">
        <w:rPr>
          <w:rFonts w:ascii="Arial" w:hAnsi="Arial"/>
          <w:bCs/>
        </w:rPr>
        <w:t>Porque</w:t>
      </w:r>
      <w:proofErr w:type="spellEnd"/>
      <w:r w:rsidRPr="00661DF9">
        <w:rPr>
          <w:rFonts w:ascii="Arial" w:hAnsi="Arial"/>
          <w:bCs/>
        </w:rPr>
        <w:t xml:space="preserve">, </w:t>
      </w:r>
      <w:proofErr w:type="spellStart"/>
      <w:r w:rsidRPr="00661DF9">
        <w:rPr>
          <w:rFonts w:ascii="Arial" w:hAnsi="Arial"/>
          <w:bCs/>
        </w:rPr>
        <w:t>ya</w:t>
      </w:r>
      <w:proofErr w:type="spellEnd"/>
      <w:r w:rsidRPr="00661DF9">
        <w:rPr>
          <w:rFonts w:ascii="Arial" w:hAnsi="Arial"/>
          <w:bCs/>
        </w:rPr>
        <w:t xml:space="preserve"> sabes, </w:t>
      </w:r>
      <w:proofErr w:type="spellStart"/>
      <w:r w:rsidRPr="00661DF9">
        <w:rPr>
          <w:rFonts w:ascii="Arial" w:hAnsi="Arial"/>
          <w:bCs/>
        </w:rPr>
        <w:t>si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tiene</w:t>
      </w:r>
      <w:proofErr w:type="spellEnd"/>
      <w:r w:rsidRPr="00661DF9">
        <w:rPr>
          <w:rFonts w:ascii="Arial" w:hAnsi="Arial"/>
          <w:bCs/>
        </w:rPr>
        <w:t xml:space="preserve"> un </w:t>
      </w:r>
      <w:proofErr w:type="spellStart"/>
      <w:r w:rsidRPr="00661DF9">
        <w:rPr>
          <w:rFonts w:ascii="Arial" w:hAnsi="Arial"/>
          <w:bCs/>
        </w:rPr>
        <w:t>efecto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en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su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seguro</w:t>
      </w:r>
      <w:proofErr w:type="spellEnd"/>
      <w:r w:rsidRPr="00661DF9">
        <w:rPr>
          <w:rFonts w:ascii="Arial" w:hAnsi="Arial"/>
          <w:bCs/>
        </w:rPr>
        <w:t xml:space="preserve">, </w:t>
      </w:r>
      <w:proofErr w:type="spellStart"/>
      <w:r w:rsidRPr="00661DF9">
        <w:rPr>
          <w:rFonts w:ascii="Arial" w:hAnsi="Arial"/>
          <w:bCs/>
        </w:rPr>
        <w:t>supongo</w:t>
      </w:r>
      <w:proofErr w:type="spellEnd"/>
      <w:r w:rsidRPr="00661DF9">
        <w:rPr>
          <w:rFonts w:ascii="Arial" w:hAnsi="Arial"/>
          <w:bCs/>
        </w:rPr>
        <w:t xml:space="preserve"> que </w:t>
      </w:r>
      <w:proofErr w:type="spellStart"/>
      <w:r w:rsidRPr="00661DF9">
        <w:rPr>
          <w:rFonts w:ascii="Arial" w:hAnsi="Arial"/>
          <w:bCs/>
        </w:rPr>
        <w:t>si</w:t>
      </w:r>
      <w:proofErr w:type="spellEnd"/>
      <w:r w:rsidRPr="00661DF9">
        <w:rPr>
          <w:rFonts w:ascii="Arial" w:hAnsi="Arial"/>
          <w:bCs/>
        </w:rPr>
        <w:t xml:space="preserve"> le </w:t>
      </w:r>
      <w:proofErr w:type="spellStart"/>
      <w:r w:rsidRPr="00661DF9">
        <w:rPr>
          <w:rFonts w:ascii="Arial" w:hAnsi="Arial"/>
          <w:bCs/>
        </w:rPr>
        <w:t>quitaron</w:t>
      </w:r>
      <w:proofErr w:type="spellEnd"/>
      <w:r w:rsidRPr="00661DF9">
        <w:rPr>
          <w:rFonts w:ascii="Arial" w:hAnsi="Arial"/>
          <w:bCs/>
        </w:rPr>
        <w:t xml:space="preserve"> la </w:t>
      </w:r>
      <w:proofErr w:type="spellStart"/>
      <w:r w:rsidRPr="00661DF9">
        <w:rPr>
          <w:rFonts w:ascii="Arial" w:hAnsi="Arial"/>
          <w:bCs/>
        </w:rPr>
        <w:t>licencia</w:t>
      </w:r>
      <w:proofErr w:type="spellEnd"/>
      <w:r w:rsidRPr="00661DF9">
        <w:rPr>
          <w:rFonts w:ascii="Arial" w:hAnsi="Arial"/>
          <w:bCs/>
        </w:rPr>
        <w:t xml:space="preserve"> y luego conduce, </w:t>
      </w:r>
      <w:proofErr w:type="spellStart"/>
      <w:r w:rsidRPr="00661DF9">
        <w:rPr>
          <w:rFonts w:ascii="Arial" w:hAnsi="Arial"/>
          <w:bCs/>
        </w:rPr>
        <w:t>su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seguro</w:t>
      </w:r>
      <w:proofErr w:type="spellEnd"/>
      <w:r w:rsidRPr="00661DF9">
        <w:rPr>
          <w:rFonts w:ascii="Arial" w:hAnsi="Arial"/>
          <w:bCs/>
        </w:rPr>
        <w:t xml:space="preserve"> no lo </w:t>
      </w:r>
      <w:proofErr w:type="spellStart"/>
      <w:r w:rsidRPr="00661DF9">
        <w:rPr>
          <w:rFonts w:ascii="Arial" w:hAnsi="Arial"/>
          <w:bCs/>
        </w:rPr>
        <w:t>cubrirá</w:t>
      </w:r>
      <w:proofErr w:type="spellEnd"/>
      <w:r w:rsidRPr="00661DF9">
        <w:rPr>
          <w:rFonts w:ascii="Arial" w:hAnsi="Arial"/>
          <w:bCs/>
        </w:rPr>
        <w:t xml:space="preserve"> ¿</w:t>
      </w:r>
      <w:proofErr w:type="spellStart"/>
      <w:r w:rsidRPr="00661DF9">
        <w:rPr>
          <w:rFonts w:ascii="Arial" w:hAnsi="Arial"/>
          <w:bCs/>
        </w:rPr>
        <w:t>verdad</w:t>
      </w:r>
      <w:proofErr w:type="spellEnd"/>
      <w:r w:rsidRPr="00661DF9">
        <w:rPr>
          <w:rFonts w:ascii="Arial" w:hAnsi="Arial"/>
          <w:bCs/>
        </w:rPr>
        <w:t>?</w:t>
      </w:r>
    </w:p>
    <w:p w14:paraId="080B0FD9" w14:textId="77777777" w:rsidR="00661DF9" w:rsidRPr="00661DF9" w:rsidRDefault="00661DF9" w:rsidP="00661DF9">
      <w:pPr>
        <w:spacing w:after="0"/>
        <w:rPr>
          <w:rFonts w:ascii="Arial" w:hAnsi="Arial"/>
          <w:bCs/>
        </w:rPr>
      </w:pPr>
    </w:p>
    <w:p w14:paraId="2B6BA504" w14:textId="77777777" w:rsidR="00661DF9" w:rsidRPr="00661DF9" w:rsidRDefault="00661DF9" w:rsidP="00661DF9">
      <w:pPr>
        <w:spacing w:after="0"/>
        <w:rPr>
          <w:rFonts w:ascii="Arial" w:hAnsi="Arial"/>
          <w:bCs/>
        </w:rPr>
      </w:pPr>
      <w:r w:rsidRPr="00661DF9">
        <w:rPr>
          <w:rFonts w:ascii="Arial" w:hAnsi="Arial"/>
          <w:bCs/>
        </w:rPr>
        <w:t>Linda Papadopoulos 06:41</w:t>
      </w:r>
    </w:p>
    <w:p w14:paraId="5BA6523C" w14:textId="77777777" w:rsidR="00661DF9" w:rsidRPr="00661DF9" w:rsidRDefault="00661DF9" w:rsidP="00661DF9">
      <w:pPr>
        <w:spacing w:after="0"/>
        <w:rPr>
          <w:rFonts w:ascii="Arial" w:hAnsi="Arial"/>
          <w:bCs/>
        </w:rPr>
      </w:pPr>
      <w:proofErr w:type="spellStart"/>
      <w:r w:rsidRPr="00661DF9">
        <w:rPr>
          <w:rFonts w:ascii="Arial" w:hAnsi="Arial"/>
          <w:bCs/>
        </w:rPr>
        <w:t>ahora</w:t>
      </w:r>
      <w:proofErr w:type="spellEnd"/>
      <w:r w:rsidRPr="00661DF9">
        <w:rPr>
          <w:rFonts w:ascii="Arial" w:hAnsi="Arial"/>
          <w:bCs/>
        </w:rPr>
        <w:t xml:space="preserve">. </w:t>
      </w:r>
      <w:proofErr w:type="spellStart"/>
      <w:r w:rsidRPr="00661DF9">
        <w:rPr>
          <w:rFonts w:ascii="Arial" w:hAnsi="Arial"/>
          <w:bCs/>
        </w:rPr>
        <w:t>Eso</w:t>
      </w:r>
      <w:proofErr w:type="spellEnd"/>
      <w:r w:rsidRPr="00661DF9">
        <w:rPr>
          <w:rFonts w:ascii="Arial" w:hAnsi="Arial"/>
          <w:bCs/>
        </w:rPr>
        <w:t xml:space="preserve"> es </w:t>
      </w:r>
      <w:proofErr w:type="spellStart"/>
      <w:r w:rsidRPr="00661DF9">
        <w:rPr>
          <w:rFonts w:ascii="Arial" w:hAnsi="Arial"/>
          <w:bCs/>
        </w:rPr>
        <w:t>correcto</w:t>
      </w:r>
      <w:proofErr w:type="spellEnd"/>
      <w:r w:rsidRPr="00661DF9">
        <w:rPr>
          <w:rFonts w:ascii="Arial" w:hAnsi="Arial"/>
          <w:bCs/>
        </w:rPr>
        <w:t xml:space="preserve">. </w:t>
      </w:r>
      <w:proofErr w:type="spellStart"/>
      <w:r w:rsidRPr="00661DF9">
        <w:rPr>
          <w:rFonts w:ascii="Arial" w:hAnsi="Arial"/>
          <w:bCs/>
        </w:rPr>
        <w:t>Eso</w:t>
      </w:r>
      <w:proofErr w:type="spellEnd"/>
      <w:r w:rsidRPr="00661DF9">
        <w:rPr>
          <w:rFonts w:ascii="Arial" w:hAnsi="Arial"/>
          <w:bCs/>
        </w:rPr>
        <w:t xml:space="preserve"> es </w:t>
      </w:r>
      <w:proofErr w:type="spellStart"/>
      <w:r w:rsidRPr="00661DF9">
        <w:rPr>
          <w:rFonts w:ascii="Arial" w:hAnsi="Arial"/>
          <w:bCs/>
        </w:rPr>
        <w:t>correcto</w:t>
      </w:r>
      <w:proofErr w:type="spellEnd"/>
      <w:r w:rsidRPr="00661DF9">
        <w:rPr>
          <w:rFonts w:ascii="Arial" w:hAnsi="Arial"/>
          <w:bCs/>
        </w:rPr>
        <w:t xml:space="preserve">. Entonces es </w:t>
      </w:r>
      <w:proofErr w:type="spellStart"/>
      <w:r w:rsidRPr="00661DF9">
        <w:rPr>
          <w:rFonts w:ascii="Arial" w:hAnsi="Arial"/>
          <w:bCs/>
        </w:rPr>
        <w:t>muy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importante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entender</w:t>
      </w:r>
      <w:proofErr w:type="spellEnd"/>
      <w:r w:rsidRPr="00661DF9">
        <w:rPr>
          <w:rFonts w:ascii="Arial" w:hAnsi="Arial"/>
          <w:bCs/>
        </w:rPr>
        <w:t xml:space="preserve"> las </w:t>
      </w:r>
      <w:proofErr w:type="spellStart"/>
      <w:r w:rsidRPr="00661DF9">
        <w:rPr>
          <w:rFonts w:ascii="Arial" w:hAnsi="Arial"/>
          <w:bCs/>
        </w:rPr>
        <w:t>implicaciones</w:t>
      </w:r>
      <w:proofErr w:type="spellEnd"/>
      <w:r w:rsidRPr="00661DF9">
        <w:rPr>
          <w:rFonts w:ascii="Arial" w:hAnsi="Arial"/>
          <w:bCs/>
        </w:rPr>
        <w:t xml:space="preserve">. Y </w:t>
      </w:r>
      <w:proofErr w:type="spellStart"/>
      <w:r w:rsidRPr="00661DF9">
        <w:rPr>
          <w:rFonts w:ascii="Arial" w:hAnsi="Arial"/>
          <w:bCs/>
        </w:rPr>
        <w:t>también</w:t>
      </w:r>
      <w:proofErr w:type="spellEnd"/>
      <w:r w:rsidRPr="00661DF9">
        <w:rPr>
          <w:rFonts w:ascii="Arial" w:hAnsi="Arial"/>
          <w:bCs/>
        </w:rPr>
        <w:t xml:space="preserve">, </w:t>
      </w:r>
      <w:proofErr w:type="spellStart"/>
      <w:r w:rsidRPr="00661DF9">
        <w:rPr>
          <w:rFonts w:ascii="Arial" w:hAnsi="Arial"/>
          <w:bCs/>
        </w:rPr>
        <w:t>si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tiene</w:t>
      </w:r>
      <w:proofErr w:type="spellEnd"/>
      <w:r w:rsidRPr="00661DF9">
        <w:rPr>
          <w:rFonts w:ascii="Arial" w:hAnsi="Arial"/>
          <w:bCs/>
        </w:rPr>
        <w:t xml:space="preserve"> </w:t>
      </w:r>
      <w:proofErr w:type="gramStart"/>
      <w:r w:rsidRPr="00661DF9">
        <w:rPr>
          <w:rFonts w:ascii="Arial" w:hAnsi="Arial"/>
          <w:bCs/>
        </w:rPr>
        <w:t>un familiar</w:t>
      </w:r>
      <w:proofErr w:type="gramEnd"/>
      <w:r w:rsidRPr="00661DF9">
        <w:rPr>
          <w:rFonts w:ascii="Arial" w:hAnsi="Arial"/>
          <w:bCs/>
        </w:rPr>
        <w:t xml:space="preserve"> o </w:t>
      </w:r>
      <w:proofErr w:type="spellStart"/>
      <w:r w:rsidRPr="00661DF9">
        <w:rPr>
          <w:rFonts w:ascii="Arial" w:hAnsi="Arial"/>
          <w:bCs/>
        </w:rPr>
        <w:t>alguien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más</w:t>
      </w:r>
      <w:proofErr w:type="spellEnd"/>
      <w:r w:rsidRPr="00661DF9">
        <w:rPr>
          <w:rFonts w:ascii="Arial" w:hAnsi="Arial"/>
          <w:bCs/>
        </w:rPr>
        <w:t xml:space="preserve"> a </w:t>
      </w:r>
      <w:proofErr w:type="spellStart"/>
      <w:r w:rsidRPr="00661DF9">
        <w:rPr>
          <w:rFonts w:ascii="Arial" w:hAnsi="Arial"/>
          <w:bCs/>
        </w:rPr>
        <w:t>quien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haya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designado</w:t>
      </w:r>
      <w:proofErr w:type="spellEnd"/>
      <w:r w:rsidRPr="00661DF9">
        <w:rPr>
          <w:rFonts w:ascii="Arial" w:hAnsi="Arial"/>
          <w:bCs/>
        </w:rPr>
        <w:t xml:space="preserve"> para </w:t>
      </w:r>
      <w:proofErr w:type="spellStart"/>
      <w:r w:rsidRPr="00661DF9">
        <w:rPr>
          <w:rFonts w:ascii="Arial" w:hAnsi="Arial"/>
          <w:bCs/>
        </w:rPr>
        <w:t>conducir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en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su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nombre</w:t>
      </w:r>
      <w:proofErr w:type="spellEnd"/>
      <w:r w:rsidRPr="00661DF9">
        <w:rPr>
          <w:rFonts w:ascii="Arial" w:hAnsi="Arial"/>
          <w:bCs/>
        </w:rPr>
        <w:t xml:space="preserve">, que </w:t>
      </w:r>
      <w:proofErr w:type="spellStart"/>
      <w:r w:rsidRPr="00661DF9">
        <w:rPr>
          <w:rFonts w:ascii="Arial" w:hAnsi="Arial"/>
          <w:bCs/>
        </w:rPr>
        <w:t>también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estén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adecuadamente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calificados</w:t>
      </w:r>
      <w:proofErr w:type="spellEnd"/>
      <w:r w:rsidRPr="00661DF9">
        <w:rPr>
          <w:rFonts w:ascii="Arial" w:hAnsi="Arial"/>
          <w:bCs/>
        </w:rPr>
        <w:t xml:space="preserve">, con </w:t>
      </w:r>
      <w:proofErr w:type="spellStart"/>
      <w:r w:rsidRPr="00661DF9">
        <w:rPr>
          <w:rFonts w:ascii="Arial" w:hAnsi="Arial"/>
          <w:bCs/>
        </w:rPr>
        <w:t>licencia</w:t>
      </w:r>
      <w:proofErr w:type="spellEnd"/>
      <w:r w:rsidRPr="00661DF9">
        <w:rPr>
          <w:rFonts w:ascii="Arial" w:hAnsi="Arial"/>
          <w:bCs/>
        </w:rPr>
        <w:t xml:space="preserve"> para </w:t>
      </w:r>
      <w:proofErr w:type="spellStart"/>
      <w:r w:rsidRPr="00661DF9">
        <w:rPr>
          <w:rFonts w:ascii="Arial" w:hAnsi="Arial"/>
          <w:bCs/>
        </w:rPr>
        <w:t>conducir</w:t>
      </w:r>
      <w:proofErr w:type="spellEnd"/>
      <w:r w:rsidRPr="00661DF9">
        <w:rPr>
          <w:rFonts w:ascii="Arial" w:hAnsi="Arial"/>
          <w:bCs/>
        </w:rPr>
        <w:t xml:space="preserve">. No </w:t>
      </w:r>
      <w:proofErr w:type="spellStart"/>
      <w:r w:rsidRPr="00661DF9">
        <w:rPr>
          <w:rFonts w:ascii="Arial" w:hAnsi="Arial"/>
          <w:bCs/>
        </w:rPr>
        <w:t>quieres</w:t>
      </w:r>
      <w:proofErr w:type="spellEnd"/>
      <w:r w:rsidRPr="00661DF9">
        <w:rPr>
          <w:rFonts w:ascii="Arial" w:hAnsi="Arial"/>
          <w:bCs/>
        </w:rPr>
        <w:t xml:space="preserve"> a un </w:t>
      </w:r>
      <w:proofErr w:type="spellStart"/>
      <w:r w:rsidRPr="00661DF9">
        <w:rPr>
          <w:rFonts w:ascii="Arial" w:hAnsi="Arial"/>
          <w:bCs/>
        </w:rPr>
        <w:t>adolescente</w:t>
      </w:r>
      <w:proofErr w:type="spellEnd"/>
      <w:r w:rsidRPr="00661DF9">
        <w:rPr>
          <w:rFonts w:ascii="Arial" w:hAnsi="Arial"/>
          <w:bCs/>
        </w:rPr>
        <w:t xml:space="preserve"> de 16 </w:t>
      </w:r>
      <w:proofErr w:type="spellStart"/>
      <w:r w:rsidRPr="00661DF9">
        <w:rPr>
          <w:rFonts w:ascii="Arial" w:hAnsi="Arial"/>
          <w:bCs/>
        </w:rPr>
        <w:t>años</w:t>
      </w:r>
      <w:proofErr w:type="spellEnd"/>
      <w:r w:rsidRPr="00661DF9">
        <w:rPr>
          <w:rFonts w:ascii="Arial" w:hAnsi="Arial"/>
          <w:bCs/>
        </w:rPr>
        <w:t xml:space="preserve"> con </w:t>
      </w:r>
      <w:proofErr w:type="spellStart"/>
      <w:r w:rsidRPr="00661DF9">
        <w:rPr>
          <w:rFonts w:ascii="Arial" w:hAnsi="Arial"/>
          <w:bCs/>
        </w:rPr>
        <w:t>una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licencia</w:t>
      </w:r>
      <w:proofErr w:type="spellEnd"/>
      <w:r w:rsidRPr="00661DF9">
        <w:rPr>
          <w:rFonts w:ascii="Arial" w:hAnsi="Arial"/>
          <w:bCs/>
        </w:rPr>
        <w:t xml:space="preserve"> temporal. </w:t>
      </w:r>
      <w:proofErr w:type="spellStart"/>
      <w:r w:rsidRPr="00661DF9">
        <w:rPr>
          <w:rFonts w:ascii="Arial" w:hAnsi="Arial"/>
          <w:bCs/>
        </w:rPr>
        <w:t>Sí</w:t>
      </w:r>
      <w:proofErr w:type="spellEnd"/>
      <w:r w:rsidRPr="00661DF9">
        <w:rPr>
          <w:rFonts w:ascii="Arial" w:hAnsi="Arial"/>
          <w:bCs/>
        </w:rPr>
        <w:t xml:space="preserve">, lo </w:t>
      </w:r>
      <w:proofErr w:type="spellStart"/>
      <w:r w:rsidRPr="00661DF9">
        <w:rPr>
          <w:rFonts w:ascii="Arial" w:hAnsi="Arial"/>
          <w:bCs/>
        </w:rPr>
        <w:t>sé</w:t>
      </w:r>
      <w:proofErr w:type="spellEnd"/>
      <w:r w:rsidRPr="00661DF9">
        <w:rPr>
          <w:rFonts w:ascii="Arial" w:hAnsi="Arial"/>
          <w:bCs/>
        </w:rPr>
        <w:t>. Solo uno</w:t>
      </w:r>
    </w:p>
    <w:p w14:paraId="16ADA217" w14:textId="77777777" w:rsidR="00661DF9" w:rsidRPr="00661DF9" w:rsidRDefault="00661DF9" w:rsidP="00661DF9">
      <w:pPr>
        <w:spacing w:after="0"/>
        <w:rPr>
          <w:rFonts w:ascii="Arial" w:hAnsi="Arial"/>
          <w:bCs/>
        </w:rPr>
      </w:pPr>
    </w:p>
    <w:p w14:paraId="1E2FFB1D" w14:textId="77777777" w:rsidR="00661DF9" w:rsidRPr="00661DF9" w:rsidRDefault="00661DF9" w:rsidP="00661DF9">
      <w:pPr>
        <w:spacing w:after="0"/>
        <w:rPr>
          <w:rFonts w:ascii="Arial" w:hAnsi="Arial"/>
          <w:bCs/>
        </w:rPr>
      </w:pPr>
      <w:r w:rsidRPr="00661DF9">
        <w:rPr>
          <w:rFonts w:ascii="Arial" w:hAnsi="Arial"/>
          <w:bCs/>
        </w:rPr>
        <w:t>Dr. Bill Evans 07:06</w:t>
      </w:r>
    </w:p>
    <w:p w14:paraId="31C14833" w14:textId="77777777" w:rsidR="00661DF9" w:rsidRPr="00661DF9" w:rsidRDefault="00661DF9" w:rsidP="00661DF9">
      <w:pPr>
        <w:spacing w:after="0"/>
        <w:rPr>
          <w:rFonts w:ascii="Arial" w:hAnsi="Arial"/>
          <w:bCs/>
        </w:rPr>
      </w:pPr>
      <w:r w:rsidRPr="00661DF9">
        <w:rPr>
          <w:rFonts w:ascii="Arial" w:hAnsi="Arial"/>
          <w:bCs/>
        </w:rPr>
        <w:t xml:space="preserve">de mis </w:t>
      </w:r>
      <w:proofErr w:type="spellStart"/>
      <w:r w:rsidRPr="00661DF9">
        <w:rPr>
          <w:rFonts w:ascii="Arial" w:hAnsi="Arial"/>
          <w:bCs/>
        </w:rPr>
        <w:t>nietos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está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allí</w:t>
      </w:r>
      <w:proofErr w:type="spellEnd"/>
      <w:r w:rsidRPr="00661DF9">
        <w:rPr>
          <w:rFonts w:ascii="Arial" w:hAnsi="Arial"/>
          <w:bCs/>
        </w:rPr>
        <w:t xml:space="preserve"> con </w:t>
      </w:r>
      <w:proofErr w:type="spellStart"/>
      <w:r w:rsidRPr="00661DF9">
        <w:rPr>
          <w:rFonts w:ascii="Arial" w:hAnsi="Arial"/>
          <w:bCs/>
        </w:rPr>
        <w:t>una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licencia</w:t>
      </w:r>
      <w:proofErr w:type="spellEnd"/>
      <w:r w:rsidRPr="00661DF9">
        <w:rPr>
          <w:rFonts w:ascii="Arial" w:hAnsi="Arial"/>
          <w:bCs/>
        </w:rPr>
        <w:t xml:space="preserve"> de 16 </w:t>
      </w:r>
      <w:proofErr w:type="spellStart"/>
      <w:r w:rsidRPr="00661DF9">
        <w:rPr>
          <w:rFonts w:ascii="Arial" w:hAnsi="Arial"/>
          <w:bCs/>
        </w:rPr>
        <w:t>años</w:t>
      </w:r>
      <w:proofErr w:type="spellEnd"/>
      <w:r w:rsidRPr="00661DF9">
        <w:rPr>
          <w:rFonts w:ascii="Arial" w:hAnsi="Arial"/>
          <w:bCs/>
        </w:rPr>
        <w:t xml:space="preserve">. Entonces </w:t>
      </w:r>
      <w:proofErr w:type="spellStart"/>
      <w:r w:rsidRPr="00661DF9">
        <w:rPr>
          <w:rFonts w:ascii="Arial" w:hAnsi="Arial"/>
          <w:bCs/>
        </w:rPr>
        <w:t>sí</w:t>
      </w:r>
      <w:proofErr w:type="spellEnd"/>
      <w:r w:rsidRPr="00661DF9">
        <w:rPr>
          <w:rFonts w:ascii="Arial" w:hAnsi="Arial"/>
          <w:bCs/>
        </w:rPr>
        <w:t xml:space="preserve">, </w:t>
      </w:r>
      <w:proofErr w:type="spellStart"/>
      <w:r w:rsidRPr="00661DF9">
        <w:rPr>
          <w:rFonts w:ascii="Arial" w:hAnsi="Arial"/>
          <w:bCs/>
        </w:rPr>
        <w:t>sí</w:t>
      </w:r>
      <w:proofErr w:type="spellEnd"/>
      <w:r w:rsidRPr="00661DF9">
        <w:rPr>
          <w:rFonts w:ascii="Arial" w:hAnsi="Arial"/>
          <w:bCs/>
        </w:rPr>
        <w:t xml:space="preserve">, </w:t>
      </w:r>
      <w:proofErr w:type="spellStart"/>
      <w:r w:rsidRPr="00661DF9">
        <w:rPr>
          <w:rFonts w:ascii="Arial" w:hAnsi="Arial"/>
          <w:bCs/>
        </w:rPr>
        <w:t>eso</w:t>
      </w:r>
      <w:proofErr w:type="spellEnd"/>
      <w:r w:rsidRPr="00661DF9">
        <w:rPr>
          <w:rFonts w:ascii="Arial" w:hAnsi="Arial"/>
          <w:bCs/>
        </w:rPr>
        <w:t xml:space="preserve"> es </w:t>
      </w:r>
      <w:proofErr w:type="spellStart"/>
      <w:r w:rsidRPr="00661DF9">
        <w:rPr>
          <w:rFonts w:ascii="Arial" w:hAnsi="Arial"/>
          <w:bCs/>
        </w:rPr>
        <w:t>importante</w:t>
      </w:r>
      <w:proofErr w:type="spellEnd"/>
      <w:r w:rsidRPr="00661DF9">
        <w:rPr>
          <w:rFonts w:ascii="Arial" w:hAnsi="Arial"/>
          <w:bCs/>
        </w:rPr>
        <w:t xml:space="preserve"> saber.</w:t>
      </w:r>
    </w:p>
    <w:p w14:paraId="5EFB9D00" w14:textId="77777777" w:rsidR="00661DF9" w:rsidRPr="00661DF9" w:rsidRDefault="00661DF9" w:rsidP="00661DF9">
      <w:pPr>
        <w:spacing w:after="0"/>
        <w:rPr>
          <w:rFonts w:ascii="Arial" w:hAnsi="Arial"/>
          <w:bCs/>
        </w:rPr>
      </w:pPr>
    </w:p>
    <w:p w14:paraId="75C2E5FC" w14:textId="77777777" w:rsidR="00661DF9" w:rsidRPr="00661DF9" w:rsidRDefault="00661DF9" w:rsidP="00661DF9">
      <w:pPr>
        <w:spacing w:after="0"/>
        <w:rPr>
          <w:rFonts w:ascii="Arial" w:hAnsi="Arial"/>
          <w:bCs/>
        </w:rPr>
      </w:pPr>
      <w:r w:rsidRPr="00661DF9">
        <w:rPr>
          <w:rFonts w:ascii="Arial" w:hAnsi="Arial"/>
          <w:bCs/>
        </w:rPr>
        <w:lastRenderedPageBreak/>
        <w:t>Linda Papadopoulos 07:13</w:t>
      </w:r>
    </w:p>
    <w:p w14:paraId="50FDDE58" w14:textId="77777777" w:rsidR="00661DF9" w:rsidRPr="00661DF9" w:rsidRDefault="00661DF9" w:rsidP="00661DF9">
      <w:pPr>
        <w:spacing w:after="0"/>
        <w:rPr>
          <w:rFonts w:ascii="Arial" w:hAnsi="Arial"/>
          <w:bCs/>
        </w:rPr>
      </w:pPr>
      <w:r w:rsidRPr="00661DF9">
        <w:rPr>
          <w:rFonts w:ascii="Arial" w:hAnsi="Arial"/>
          <w:bCs/>
        </w:rPr>
        <w:t xml:space="preserve">La </w:t>
      </w:r>
      <w:proofErr w:type="spellStart"/>
      <w:r w:rsidRPr="00661DF9">
        <w:rPr>
          <w:rFonts w:ascii="Arial" w:hAnsi="Arial"/>
          <w:bCs/>
        </w:rPr>
        <w:t>otra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cobertura</w:t>
      </w:r>
      <w:proofErr w:type="spellEnd"/>
      <w:r w:rsidRPr="00661DF9">
        <w:rPr>
          <w:rFonts w:ascii="Arial" w:hAnsi="Arial"/>
          <w:bCs/>
        </w:rPr>
        <w:t xml:space="preserve"> es </w:t>
      </w:r>
      <w:proofErr w:type="spellStart"/>
      <w:r w:rsidRPr="00661DF9">
        <w:rPr>
          <w:rFonts w:ascii="Arial" w:hAnsi="Arial"/>
          <w:bCs/>
        </w:rPr>
        <w:t>el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seguro</w:t>
      </w:r>
      <w:proofErr w:type="spellEnd"/>
      <w:r w:rsidRPr="00661DF9">
        <w:rPr>
          <w:rFonts w:ascii="Arial" w:hAnsi="Arial"/>
          <w:bCs/>
        </w:rPr>
        <w:t xml:space="preserve"> de </w:t>
      </w:r>
      <w:proofErr w:type="spellStart"/>
      <w:r w:rsidRPr="00661DF9">
        <w:rPr>
          <w:rFonts w:ascii="Arial" w:hAnsi="Arial"/>
          <w:bCs/>
        </w:rPr>
        <w:t>propietarios</w:t>
      </w:r>
      <w:proofErr w:type="spellEnd"/>
      <w:r w:rsidRPr="00661DF9">
        <w:rPr>
          <w:rFonts w:ascii="Arial" w:hAnsi="Arial"/>
          <w:bCs/>
        </w:rPr>
        <w:t xml:space="preserve"> o de inquilinos y </w:t>
      </w:r>
      <w:proofErr w:type="spellStart"/>
      <w:r w:rsidRPr="00661DF9">
        <w:rPr>
          <w:rFonts w:ascii="Arial" w:hAnsi="Arial"/>
          <w:bCs/>
        </w:rPr>
        <w:t>ya</w:t>
      </w:r>
      <w:proofErr w:type="spellEnd"/>
      <w:r w:rsidRPr="00661DF9">
        <w:rPr>
          <w:rFonts w:ascii="Arial" w:hAnsi="Arial"/>
          <w:bCs/>
        </w:rPr>
        <w:t xml:space="preserve"> sabes, </w:t>
      </w:r>
      <w:proofErr w:type="spellStart"/>
      <w:r w:rsidRPr="00661DF9">
        <w:rPr>
          <w:rFonts w:ascii="Arial" w:hAnsi="Arial"/>
          <w:bCs/>
        </w:rPr>
        <w:t>el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seguro</w:t>
      </w:r>
      <w:proofErr w:type="spellEnd"/>
      <w:r w:rsidRPr="00661DF9">
        <w:rPr>
          <w:rFonts w:ascii="Arial" w:hAnsi="Arial"/>
          <w:bCs/>
        </w:rPr>
        <w:t xml:space="preserve"> de </w:t>
      </w:r>
      <w:proofErr w:type="spellStart"/>
      <w:r w:rsidRPr="00661DF9">
        <w:rPr>
          <w:rFonts w:ascii="Arial" w:hAnsi="Arial"/>
          <w:bCs/>
        </w:rPr>
        <w:t>propietarios</w:t>
      </w:r>
      <w:proofErr w:type="spellEnd"/>
      <w:r w:rsidRPr="00661DF9">
        <w:rPr>
          <w:rFonts w:ascii="Arial" w:hAnsi="Arial"/>
          <w:bCs/>
        </w:rPr>
        <w:t xml:space="preserve"> o de inquilinos </w:t>
      </w:r>
      <w:proofErr w:type="spellStart"/>
      <w:r w:rsidRPr="00661DF9">
        <w:rPr>
          <w:rFonts w:ascii="Arial" w:hAnsi="Arial"/>
          <w:bCs/>
        </w:rPr>
        <w:t>cubre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su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propiedad</w:t>
      </w:r>
      <w:proofErr w:type="spellEnd"/>
      <w:r w:rsidRPr="00661DF9">
        <w:rPr>
          <w:rFonts w:ascii="Arial" w:hAnsi="Arial"/>
          <w:bCs/>
        </w:rPr>
        <w:t xml:space="preserve">, </w:t>
      </w:r>
      <w:proofErr w:type="spellStart"/>
      <w:r w:rsidRPr="00661DF9">
        <w:rPr>
          <w:rFonts w:ascii="Arial" w:hAnsi="Arial"/>
          <w:bCs/>
        </w:rPr>
        <w:t>su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hogar</w:t>
      </w:r>
      <w:proofErr w:type="spellEnd"/>
      <w:r w:rsidRPr="00661DF9">
        <w:rPr>
          <w:rFonts w:ascii="Arial" w:hAnsi="Arial"/>
          <w:bCs/>
        </w:rPr>
        <w:t xml:space="preserve">, sus </w:t>
      </w:r>
      <w:proofErr w:type="spellStart"/>
      <w:r w:rsidRPr="00661DF9">
        <w:rPr>
          <w:rFonts w:ascii="Arial" w:hAnsi="Arial"/>
          <w:bCs/>
        </w:rPr>
        <w:t>contenidos</w:t>
      </w:r>
      <w:proofErr w:type="spellEnd"/>
      <w:r w:rsidRPr="00661DF9">
        <w:rPr>
          <w:rFonts w:ascii="Arial" w:hAnsi="Arial"/>
          <w:bCs/>
        </w:rPr>
        <w:t xml:space="preserve"> y </w:t>
      </w:r>
      <w:proofErr w:type="spellStart"/>
      <w:r w:rsidRPr="00661DF9">
        <w:rPr>
          <w:rFonts w:ascii="Arial" w:hAnsi="Arial"/>
          <w:bCs/>
        </w:rPr>
        <w:t>su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responsabilidad</w:t>
      </w:r>
      <w:proofErr w:type="spellEnd"/>
      <w:r w:rsidRPr="00661DF9">
        <w:rPr>
          <w:rFonts w:ascii="Arial" w:hAnsi="Arial"/>
          <w:bCs/>
        </w:rPr>
        <w:t xml:space="preserve"> personal. Y a </w:t>
      </w:r>
      <w:proofErr w:type="spellStart"/>
      <w:r w:rsidRPr="00661DF9">
        <w:rPr>
          <w:rFonts w:ascii="Arial" w:hAnsi="Arial"/>
          <w:bCs/>
        </w:rPr>
        <w:t>veces</w:t>
      </w:r>
      <w:proofErr w:type="spellEnd"/>
      <w:r w:rsidRPr="00661DF9">
        <w:rPr>
          <w:rFonts w:ascii="Arial" w:hAnsi="Arial"/>
          <w:bCs/>
        </w:rPr>
        <w:t xml:space="preserve">, </w:t>
      </w:r>
      <w:proofErr w:type="spellStart"/>
      <w:r w:rsidRPr="00661DF9">
        <w:rPr>
          <w:rFonts w:ascii="Arial" w:hAnsi="Arial"/>
          <w:bCs/>
        </w:rPr>
        <w:t>dependiendo</w:t>
      </w:r>
      <w:proofErr w:type="spellEnd"/>
      <w:r w:rsidRPr="00661DF9">
        <w:rPr>
          <w:rFonts w:ascii="Arial" w:hAnsi="Arial"/>
          <w:bCs/>
        </w:rPr>
        <w:t xml:space="preserve"> de la </w:t>
      </w:r>
      <w:proofErr w:type="spellStart"/>
      <w:r w:rsidRPr="00661DF9">
        <w:rPr>
          <w:rFonts w:ascii="Arial" w:hAnsi="Arial"/>
          <w:bCs/>
        </w:rPr>
        <w:t>condición</w:t>
      </w:r>
      <w:proofErr w:type="spellEnd"/>
      <w:r w:rsidRPr="00661DF9">
        <w:rPr>
          <w:rFonts w:ascii="Arial" w:hAnsi="Arial"/>
          <w:bCs/>
        </w:rPr>
        <w:t xml:space="preserve"> de </w:t>
      </w:r>
      <w:proofErr w:type="spellStart"/>
      <w:r w:rsidRPr="00661DF9">
        <w:rPr>
          <w:rFonts w:ascii="Arial" w:hAnsi="Arial"/>
          <w:bCs/>
        </w:rPr>
        <w:t>una</w:t>
      </w:r>
      <w:proofErr w:type="spellEnd"/>
      <w:r w:rsidRPr="00661DF9">
        <w:rPr>
          <w:rFonts w:ascii="Arial" w:hAnsi="Arial"/>
          <w:bCs/>
        </w:rPr>
        <w:t xml:space="preserve"> persona, se </w:t>
      </w:r>
      <w:proofErr w:type="spellStart"/>
      <w:r w:rsidRPr="00661DF9">
        <w:rPr>
          <w:rFonts w:ascii="Arial" w:hAnsi="Arial"/>
          <w:bCs/>
        </w:rPr>
        <w:t>hacen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renovaciones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en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el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hogar</w:t>
      </w:r>
      <w:proofErr w:type="spellEnd"/>
      <w:r w:rsidRPr="00661DF9">
        <w:rPr>
          <w:rFonts w:ascii="Arial" w:hAnsi="Arial"/>
          <w:bCs/>
        </w:rPr>
        <w:t xml:space="preserve">, </w:t>
      </w:r>
      <w:proofErr w:type="spellStart"/>
      <w:r w:rsidRPr="00661DF9">
        <w:rPr>
          <w:rFonts w:ascii="Arial" w:hAnsi="Arial"/>
          <w:bCs/>
        </w:rPr>
        <w:t>tal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vez</w:t>
      </w:r>
      <w:proofErr w:type="spellEnd"/>
      <w:r w:rsidRPr="00661DF9">
        <w:rPr>
          <w:rFonts w:ascii="Arial" w:hAnsi="Arial"/>
          <w:bCs/>
        </w:rPr>
        <w:t xml:space="preserve"> se </w:t>
      </w:r>
      <w:proofErr w:type="spellStart"/>
      <w:r w:rsidRPr="00661DF9">
        <w:rPr>
          <w:rFonts w:ascii="Arial" w:hAnsi="Arial"/>
          <w:bCs/>
        </w:rPr>
        <w:t>instale</w:t>
      </w:r>
      <w:proofErr w:type="spellEnd"/>
      <w:r w:rsidRPr="00661DF9">
        <w:rPr>
          <w:rFonts w:ascii="Arial" w:hAnsi="Arial"/>
          <w:bCs/>
        </w:rPr>
        <w:t xml:space="preserve"> un </w:t>
      </w:r>
      <w:proofErr w:type="spellStart"/>
      <w:r w:rsidRPr="00661DF9">
        <w:rPr>
          <w:rFonts w:ascii="Arial" w:hAnsi="Arial"/>
          <w:bCs/>
        </w:rPr>
        <w:t>baño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accesible</w:t>
      </w:r>
      <w:proofErr w:type="spellEnd"/>
      <w:r w:rsidRPr="00661DF9">
        <w:rPr>
          <w:rFonts w:ascii="Arial" w:hAnsi="Arial"/>
          <w:bCs/>
        </w:rPr>
        <w:t xml:space="preserve"> o </w:t>
      </w:r>
      <w:proofErr w:type="spellStart"/>
      <w:r w:rsidRPr="00661DF9">
        <w:rPr>
          <w:rFonts w:ascii="Arial" w:hAnsi="Arial"/>
          <w:bCs/>
        </w:rPr>
        <w:t>escaleras</w:t>
      </w:r>
      <w:proofErr w:type="spellEnd"/>
      <w:r w:rsidRPr="00661DF9">
        <w:rPr>
          <w:rFonts w:ascii="Arial" w:hAnsi="Arial"/>
          <w:bCs/>
        </w:rPr>
        <w:t xml:space="preserve"> o entradas de </w:t>
      </w:r>
      <w:proofErr w:type="spellStart"/>
      <w:r w:rsidRPr="00661DF9">
        <w:rPr>
          <w:rFonts w:ascii="Arial" w:hAnsi="Arial"/>
          <w:bCs/>
        </w:rPr>
        <w:t>puertas</w:t>
      </w:r>
      <w:proofErr w:type="spellEnd"/>
      <w:r w:rsidRPr="00661DF9">
        <w:rPr>
          <w:rFonts w:ascii="Arial" w:hAnsi="Arial"/>
          <w:bCs/>
        </w:rPr>
        <w:t xml:space="preserve">, y </w:t>
      </w:r>
      <w:proofErr w:type="spellStart"/>
      <w:r w:rsidRPr="00661DF9">
        <w:rPr>
          <w:rFonts w:ascii="Arial" w:hAnsi="Arial"/>
          <w:bCs/>
        </w:rPr>
        <w:t>esos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pueden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sumar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sustancialmente</w:t>
      </w:r>
      <w:proofErr w:type="spellEnd"/>
      <w:r w:rsidRPr="00661DF9">
        <w:rPr>
          <w:rFonts w:ascii="Arial" w:hAnsi="Arial"/>
          <w:bCs/>
        </w:rPr>
        <w:t xml:space="preserve"> con </w:t>
      </w:r>
      <w:proofErr w:type="spellStart"/>
      <w:r w:rsidRPr="00661DF9">
        <w:rPr>
          <w:rFonts w:ascii="Arial" w:hAnsi="Arial"/>
          <w:bCs/>
        </w:rPr>
        <w:t>respecto</w:t>
      </w:r>
      <w:proofErr w:type="spellEnd"/>
      <w:r w:rsidRPr="00661DF9">
        <w:rPr>
          <w:rFonts w:ascii="Arial" w:hAnsi="Arial"/>
          <w:bCs/>
        </w:rPr>
        <w:t xml:space="preserve"> al </w:t>
      </w:r>
      <w:proofErr w:type="spellStart"/>
      <w:r w:rsidRPr="00661DF9">
        <w:rPr>
          <w:rFonts w:ascii="Arial" w:hAnsi="Arial"/>
          <w:bCs/>
        </w:rPr>
        <w:t>costo</w:t>
      </w:r>
      <w:proofErr w:type="spellEnd"/>
      <w:r w:rsidRPr="00661DF9">
        <w:rPr>
          <w:rFonts w:ascii="Arial" w:hAnsi="Arial"/>
          <w:bCs/>
        </w:rPr>
        <w:t xml:space="preserve">. Al </w:t>
      </w:r>
      <w:proofErr w:type="spellStart"/>
      <w:r w:rsidRPr="00661DF9">
        <w:rPr>
          <w:rFonts w:ascii="Arial" w:hAnsi="Arial"/>
          <w:bCs/>
        </w:rPr>
        <w:t>mismo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tiempo</w:t>
      </w:r>
      <w:proofErr w:type="spellEnd"/>
      <w:r w:rsidRPr="00661DF9">
        <w:rPr>
          <w:rFonts w:ascii="Arial" w:hAnsi="Arial"/>
          <w:bCs/>
        </w:rPr>
        <w:t xml:space="preserve">, </w:t>
      </w:r>
      <w:proofErr w:type="spellStart"/>
      <w:r w:rsidRPr="00661DF9">
        <w:rPr>
          <w:rFonts w:ascii="Arial" w:hAnsi="Arial"/>
          <w:bCs/>
        </w:rPr>
        <w:t>también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valoran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también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agregan</w:t>
      </w:r>
      <w:proofErr w:type="spellEnd"/>
      <w:r w:rsidRPr="00661DF9">
        <w:rPr>
          <w:rFonts w:ascii="Arial" w:hAnsi="Arial"/>
          <w:bCs/>
        </w:rPr>
        <w:t xml:space="preserve"> o </w:t>
      </w:r>
      <w:proofErr w:type="spellStart"/>
      <w:r w:rsidRPr="00661DF9">
        <w:rPr>
          <w:rFonts w:ascii="Arial" w:hAnsi="Arial"/>
          <w:bCs/>
        </w:rPr>
        <w:t>aumentan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el</w:t>
      </w:r>
      <w:proofErr w:type="spellEnd"/>
      <w:r w:rsidRPr="00661DF9">
        <w:rPr>
          <w:rFonts w:ascii="Arial" w:hAnsi="Arial"/>
          <w:bCs/>
        </w:rPr>
        <w:t xml:space="preserve"> valor de </w:t>
      </w:r>
      <w:proofErr w:type="spellStart"/>
      <w:r w:rsidRPr="00661DF9">
        <w:rPr>
          <w:rFonts w:ascii="Arial" w:hAnsi="Arial"/>
          <w:bCs/>
        </w:rPr>
        <w:t>su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hogar</w:t>
      </w:r>
      <w:proofErr w:type="spellEnd"/>
      <w:r w:rsidRPr="00661DF9">
        <w:rPr>
          <w:rFonts w:ascii="Arial" w:hAnsi="Arial"/>
          <w:bCs/>
        </w:rPr>
        <w:t xml:space="preserve">. Por lo tanto, </w:t>
      </w:r>
      <w:proofErr w:type="spellStart"/>
      <w:r w:rsidRPr="00661DF9">
        <w:rPr>
          <w:rFonts w:ascii="Arial" w:hAnsi="Arial"/>
          <w:bCs/>
        </w:rPr>
        <w:t>debe</w:t>
      </w:r>
      <w:proofErr w:type="spellEnd"/>
      <w:r w:rsidRPr="00661DF9">
        <w:rPr>
          <w:rFonts w:ascii="Arial" w:hAnsi="Arial"/>
          <w:bCs/>
        </w:rPr>
        <w:t xml:space="preserve"> saber que </w:t>
      </w:r>
      <w:proofErr w:type="spellStart"/>
      <w:r w:rsidRPr="00661DF9">
        <w:rPr>
          <w:rFonts w:ascii="Arial" w:hAnsi="Arial"/>
          <w:bCs/>
        </w:rPr>
        <w:t>si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está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realizando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algún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gasto</w:t>
      </w:r>
      <w:proofErr w:type="spellEnd"/>
      <w:r w:rsidRPr="00661DF9">
        <w:rPr>
          <w:rFonts w:ascii="Arial" w:hAnsi="Arial"/>
          <w:bCs/>
        </w:rPr>
        <w:t xml:space="preserve"> considerable o </w:t>
      </w:r>
      <w:proofErr w:type="spellStart"/>
      <w:r w:rsidRPr="00661DF9">
        <w:rPr>
          <w:rFonts w:ascii="Arial" w:hAnsi="Arial"/>
          <w:bCs/>
        </w:rPr>
        <w:t>significativo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en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su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hogar</w:t>
      </w:r>
      <w:proofErr w:type="spellEnd"/>
      <w:r w:rsidRPr="00661DF9">
        <w:rPr>
          <w:rFonts w:ascii="Arial" w:hAnsi="Arial"/>
          <w:bCs/>
        </w:rPr>
        <w:t xml:space="preserve">, </w:t>
      </w:r>
      <w:proofErr w:type="spellStart"/>
      <w:r w:rsidRPr="00661DF9">
        <w:rPr>
          <w:rFonts w:ascii="Arial" w:hAnsi="Arial"/>
          <w:bCs/>
        </w:rPr>
        <w:t>esos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gastos</w:t>
      </w:r>
      <w:proofErr w:type="spellEnd"/>
      <w:r w:rsidRPr="00661DF9">
        <w:rPr>
          <w:rFonts w:ascii="Arial" w:hAnsi="Arial"/>
          <w:bCs/>
        </w:rPr>
        <w:t xml:space="preserve">, </w:t>
      </w:r>
      <w:proofErr w:type="spellStart"/>
      <w:r w:rsidRPr="00661DF9">
        <w:rPr>
          <w:rFonts w:ascii="Arial" w:hAnsi="Arial"/>
          <w:bCs/>
        </w:rPr>
        <w:t>esos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costos</w:t>
      </w:r>
      <w:proofErr w:type="spellEnd"/>
      <w:r w:rsidRPr="00661DF9">
        <w:rPr>
          <w:rFonts w:ascii="Arial" w:hAnsi="Arial"/>
          <w:bCs/>
        </w:rPr>
        <w:t xml:space="preserve"> se </w:t>
      </w:r>
      <w:proofErr w:type="spellStart"/>
      <w:r w:rsidRPr="00661DF9">
        <w:rPr>
          <w:rFonts w:ascii="Arial" w:hAnsi="Arial"/>
          <w:bCs/>
        </w:rPr>
        <w:t>reflejan</w:t>
      </w:r>
      <w:proofErr w:type="spellEnd"/>
      <w:r w:rsidRPr="00661DF9">
        <w:rPr>
          <w:rFonts w:ascii="Arial" w:hAnsi="Arial"/>
          <w:bCs/>
        </w:rPr>
        <w:t xml:space="preserve"> o </w:t>
      </w:r>
      <w:proofErr w:type="spellStart"/>
      <w:r w:rsidRPr="00661DF9">
        <w:rPr>
          <w:rFonts w:ascii="Arial" w:hAnsi="Arial"/>
          <w:bCs/>
        </w:rPr>
        <w:t>están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adecuadamente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protegidos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dentro</w:t>
      </w:r>
      <w:proofErr w:type="spellEnd"/>
      <w:r w:rsidRPr="00661DF9">
        <w:rPr>
          <w:rFonts w:ascii="Arial" w:hAnsi="Arial"/>
          <w:bCs/>
        </w:rPr>
        <w:t xml:space="preserve"> de sus </w:t>
      </w:r>
      <w:proofErr w:type="spellStart"/>
      <w:r w:rsidRPr="00661DF9">
        <w:rPr>
          <w:rFonts w:ascii="Arial" w:hAnsi="Arial"/>
          <w:bCs/>
        </w:rPr>
        <w:t>valores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totales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asegurados</w:t>
      </w:r>
      <w:proofErr w:type="spellEnd"/>
      <w:r w:rsidRPr="00661DF9">
        <w:rPr>
          <w:rFonts w:ascii="Arial" w:hAnsi="Arial"/>
          <w:bCs/>
        </w:rPr>
        <w:t xml:space="preserve">. Y </w:t>
      </w:r>
      <w:proofErr w:type="spellStart"/>
      <w:r w:rsidRPr="00661DF9">
        <w:rPr>
          <w:rFonts w:ascii="Arial" w:hAnsi="Arial"/>
          <w:bCs/>
        </w:rPr>
        <w:t>eso</w:t>
      </w:r>
      <w:proofErr w:type="spellEnd"/>
      <w:r w:rsidRPr="00661DF9">
        <w:rPr>
          <w:rFonts w:ascii="Arial" w:hAnsi="Arial"/>
          <w:bCs/>
        </w:rPr>
        <w:t xml:space="preserve"> es solo </w:t>
      </w:r>
      <w:proofErr w:type="spellStart"/>
      <w:r w:rsidRPr="00661DF9">
        <w:rPr>
          <w:rFonts w:ascii="Arial" w:hAnsi="Arial"/>
          <w:bCs/>
        </w:rPr>
        <w:t>otra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cosa</w:t>
      </w:r>
      <w:proofErr w:type="spellEnd"/>
      <w:r w:rsidRPr="00661DF9">
        <w:rPr>
          <w:rFonts w:ascii="Arial" w:hAnsi="Arial"/>
          <w:bCs/>
        </w:rPr>
        <w:t xml:space="preserve"> a</w:t>
      </w:r>
    </w:p>
    <w:p w14:paraId="3647C217" w14:textId="77777777" w:rsidR="00661DF9" w:rsidRPr="00661DF9" w:rsidRDefault="00661DF9" w:rsidP="00661DF9">
      <w:pPr>
        <w:spacing w:after="0"/>
        <w:rPr>
          <w:rFonts w:ascii="Arial" w:hAnsi="Arial"/>
          <w:bCs/>
        </w:rPr>
      </w:pPr>
    </w:p>
    <w:p w14:paraId="79EDCA50" w14:textId="77777777" w:rsidR="00661DF9" w:rsidRPr="00661DF9" w:rsidRDefault="00661DF9" w:rsidP="00661DF9">
      <w:pPr>
        <w:spacing w:after="0"/>
        <w:rPr>
          <w:rFonts w:ascii="Arial" w:hAnsi="Arial"/>
          <w:bCs/>
        </w:rPr>
      </w:pPr>
      <w:r w:rsidRPr="00661DF9">
        <w:rPr>
          <w:rFonts w:ascii="Arial" w:hAnsi="Arial"/>
          <w:bCs/>
        </w:rPr>
        <w:t>Dr. Bill Evans 08:08</w:t>
      </w:r>
    </w:p>
    <w:p w14:paraId="327756B9" w14:textId="77777777" w:rsidR="00661DF9" w:rsidRPr="00661DF9" w:rsidRDefault="00661DF9" w:rsidP="00661DF9">
      <w:pPr>
        <w:spacing w:after="0"/>
        <w:rPr>
          <w:rFonts w:ascii="Arial" w:hAnsi="Arial"/>
          <w:bCs/>
        </w:rPr>
      </w:pPr>
      <w:proofErr w:type="spellStart"/>
      <w:r w:rsidRPr="00661DF9">
        <w:rPr>
          <w:rFonts w:ascii="Arial" w:hAnsi="Arial"/>
          <w:bCs/>
        </w:rPr>
        <w:t>vestir</w:t>
      </w:r>
      <w:proofErr w:type="spellEnd"/>
      <w:r w:rsidRPr="00661DF9">
        <w:rPr>
          <w:rFonts w:ascii="Arial" w:hAnsi="Arial"/>
          <w:bCs/>
        </w:rPr>
        <w:t xml:space="preserve">. No </w:t>
      </w:r>
      <w:proofErr w:type="spellStart"/>
      <w:r w:rsidRPr="00661DF9">
        <w:rPr>
          <w:rFonts w:ascii="Arial" w:hAnsi="Arial"/>
          <w:bCs/>
        </w:rPr>
        <w:t>una</w:t>
      </w:r>
      <w:proofErr w:type="spellEnd"/>
      <w:r w:rsidRPr="00661DF9">
        <w:rPr>
          <w:rFonts w:ascii="Arial" w:hAnsi="Arial"/>
          <w:bCs/>
        </w:rPr>
        <w:t xml:space="preserve"> de las </w:t>
      </w:r>
      <w:proofErr w:type="spellStart"/>
      <w:r w:rsidRPr="00661DF9">
        <w:rPr>
          <w:rFonts w:ascii="Arial" w:hAnsi="Arial"/>
          <w:bCs/>
        </w:rPr>
        <w:t>cosas</w:t>
      </w:r>
      <w:proofErr w:type="spellEnd"/>
      <w:r w:rsidRPr="00661DF9">
        <w:rPr>
          <w:rFonts w:ascii="Arial" w:hAnsi="Arial"/>
          <w:bCs/>
        </w:rPr>
        <w:t xml:space="preserve"> que </w:t>
      </w:r>
      <w:proofErr w:type="spellStart"/>
      <w:r w:rsidRPr="00661DF9">
        <w:rPr>
          <w:rFonts w:ascii="Arial" w:hAnsi="Arial"/>
          <w:bCs/>
        </w:rPr>
        <w:t>habría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pensado</w:t>
      </w:r>
      <w:proofErr w:type="spellEnd"/>
      <w:r w:rsidRPr="00661DF9">
        <w:rPr>
          <w:rFonts w:ascii="Arial" w:hAnsi="Arial"/>
          <w:bCs/>
        </w:rPr>
        <w:t xml:space="preserve">, </w:t>
      </w:r>
      <w:proofErr w:type="spellStart"/>
      <w:r w:rsidRPr="00661DF9">
        <w:rPr>
          <w:rFonts w:ascii="Arial" w:hAnsi="Arial"/>
          <w:bCs/>
        </w:rPr>
        <w:t>pero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cuando</w:t>
      </w:r>
      <w:proofErr w:type="spellEnd"/>
      <w:r w:rsidRPr="00661DF9">
        <w:rPr>
          <w:rFonts w:ascii="Arial" w:hAnsi="Arial"/>
          <w:bCs/>
        </w:rPr>
        <w:t xml:space="preserve"> lo </w:t>
      </w:r>
      <w:proofErr w:type="spellStart"/>
      <w:r w:rsidRPr="00661DF9">
        <w:rPr>
          <w:rFonts w:ascii="Arial" w:hAnsi="Arial"/>
          <w:bCs/>
        </w:rPr>
        <w:t>mencionas</w:t>
      </w:r>
      <w:proofErr w:type="spellEnd"/>
      <w:r w:rsidRPr="00661DF9">
        <w:rPr>
          <w:rFonts w:ascii="Arial" w:hAnsi="Arial"/>
          <w:bCs/>
        </w:rPr>
        <w:t xml:space="preserve">, </w:t>
      </w:r>
      <w:proofErr w:type="spellStart"/>
      <w:r w:rsidRPr="00661DF9">
        <w:rPr>
          <w:rFonts w:ascii="Arial" w:hAnsi="Arial"/>
          <w:bCs/>
        </w:rPr>
        <w:t>tiene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mucho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sentido</w:t>
      </w:r>
      <w:proofErr w:type="spellEnd"/>
      <w:r w:rsidRPr="00661DF9">
        <w:rPr>
          <w:rFonts w:ascii="Arial" w:hAnsi="Arial"/>
          <w:bCs/>
        </w:rPr>
        <w:t>, ¿</w:t>
      </w:r>
      <w:proofErr w:type="spellStart"/>
      <w:r w:rsidRPr="00661DF9">
        <w:rPr>
          <w:rFonts w:ascii="Arial" w:hAnsi="Arial"/>
          <w:bCs/>
        </w:rPr>
        <w:t>verdad</w:t>
      </w:r>
      <w:proofErr w:type="spellEnd"/>
      <w:r w:rsidRPr="00661DF9">
        <w:rPr>
          <w:rFonts w:ascii="Arial" w:hAnsi="Arial"/>
          <w:bCs/>
        </w:rPr>
        <w:t xml:space="preserve">? Si </w:t>
      </w:r>
      <w:proofErr w:type="spellStart"/>
      <w:r w:rsidRPr="00661DF9">
        <w:rPr>
          <w:rFonts w:ascii="Arial" w:hAnsi="Arial"/>
          <w:bCs/>
        </w:rPr>
        <w:t>está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haciendo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su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hogar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más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accesible</w:t>
      </w:r>
      <w:proofErr w:type="spellEnd"/>
      <w:r w:rsidRPr="00661DF9">
        <w:rPr>
          <w:rFonts w:ascii="Arial" w:hAnsi="Arial"/>
          <w:bCs/>
        </w:rPr>
        <w:t xml:space="preserve">. En </w:t>
      </w:r>
      <w:proofErr w:type="spellStart"/>
      <w:r w:rsidRPr="00661DF9">
        <w:rPr>
          <w:rFonts w:ascii="Arial" w:hAnsi="Arial"/>
          <w:bCs/>
        </w:rPr>
        <w:t>el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futuro</w:t>
      </w:r>
      <w:proofErr w:type="spellEnd"/>
      <w:r w:rsidRPr="00661DF9">
        <w:rPr>
          <w:rFonts w:ascii="Arial" w:hAnsi="Arial"/>
          <w:bCs/>
        </w:rPr>
        <w:t xml:space="preserve">, </w:t>
      </w:r>
      <w:proofErr w:type="spellStart"/>
      <w:r w:rsidRPr="00661DF9">
        <w:rPr>
          <w:rFonts w:ascii="Arial" w:hAnsi="Arial"/>
          <w:bCs/>
        </w:rPr>
        <w:t>alguien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más</w:t>
      </w:r>
      <w:proofErr w:type="spellEnd"/>
      <w:r w:rsidRPr="00661DF9">
        <w:rPr>
          <w:rFonts w:ascii="Arial" w:hAnsi="Arial"/>
          <w:bCs/>
        </w:rPr>
        <w:t xml:space="preserve"> que </w:t>
      </w:r>
      <w:proofErr w:type="spellStart"/>
      <w:r w:rsidRPr="00661DF9">
        <w:rPr>
          <w:rFonts w:ascii="Arial" w:hAnsi="Arial"/>
          <w:bCs/>
        </w:rPr>
        <w:t>pueda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tener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necesidades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similares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preferirá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su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hogar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sobre</w:t>
      </w:r>
      <w:proofErr w:type="spellEnd"/>
      <w:r w:rsidRPr="00661DF9">
        <w:rPr>
          <w:rFonts w:ascii="Arial" w:hAnsi="Arial"/>
          <w:bCs/>
        </w:rPr>
        <w:t xml:space="preserve"> un </w:t>
      </w:r>
      <w:proofErr w:type="spellStart"/>
      <w:r w:rsidRPr="00661DF9">
        <w:rPr>
          <w:rFonts w:ascii="Arial" w:hAnsi="Arial"/>
          <w:bCs/>
        </w:rPr>
        <w:t>hogar</w:t>
      </w:r>
      <w:proofErr w:type="spellEnd"/>
      <w:r w:rsidRPr="00661DF9">
        <w:rPr>
          <w:rFonts w:ascii="Arial" w:hAnsi="Arial"/>
          <w:bCs/>
        </w:rPr>
        <w:t xml:space="preserve"> que no </w:t>
      </w:r>
      <w:proofErr w:type="spellStart"/>
      <w:r w:rsidRPr="00661DF9">
        <w:rPr>
          <w:rFonts w:ascii="Arial" w:hAnsi="Arial"/>
          <w:bCs/>
        </w:rPr>
        <w:t>tenga</w:t>
      </w:r>
      <w:proofErr w:type="spellEnd"/>
      <w:r w:rsidRPr="00661DF9">
        <w:rPr>
          <w:rFonts w:ascii="Arial" w:hAnsi="Arial"/>
          <w:bCs/>
        </w:rPr>
        <w:t xml:space="preserve"> ese </w:t>
      </w:r>
      <w:proofErr w:type="spellStart"/>
      <w:r w:rsidRPr="00661DF9">
        <w:rPr>
          <w:rFonts w:ascii="Arial" w:hAnsi="Arial"/>
          <w:bCs/>
        </w:rPr>
        <w:t>tipo</w:t>
      </w:r>
      <w:proofErr w:type="spellEnd"/>
      <w:r w:rsidRPr="00661DF9">
        <w:rPr>
          <w:rFonts w:ascii="Arial" w:hAnsi="Arial"/>
          <w:bCs/>
        </w:rPr>
        <w:t xml:space="preserve"> de </w:t>
      </w:r>
      <w:proofErr w:type="spellStart"/>
      <w:r w:rsidRPr="00661DF9">
        <w:rPr>
          <w:rFonts w:ascii="Arial" w:hAnsi="Arial"/>
          <w:bCs/>
        </w:rPr>
        <w:t>acceso</w:t>
      </w:r>
      <w:proofErr w:type="spellEnd"/>
      <w:r w:rsidRPr="00661DF9">
        <w:rPr>
          <w:rFonts w:ascii="Arial" w:hAnsi="Arial"/>
          <w:bCs/>
        </w:rPr>
        <w:t xml:space="preserve">, y </w:t>
      </w:r>
      <w:proofErr w:type="spellStart"/>
      <w:r w:rsidRPr="00661DF9">
        <w:rPr>
          <w:rFonts w:ascii="Arial" w:hAnsi="Arial"/>
          <w:bCs/>
        </w:rPr>
        <w:t>aumentará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el</w:t>
      </w:r>
      <w:proofErr w:type="spellEnd"/>
      <w:r w:rsidRPr="00661DF9">
        <w:rPr>
          <w:rFonts w:ascii="Arial" w:hAnsi="Arial"/>
          <w:bCs/>
        </w:rPr>
        <w:t xml:space="preserve"> valor del </w:t>
      </w:r>
      <w:proofErr w:type="spellStart"/>
      <w:r w:rsidRPr="00661DF9">
        <w:rPr>
          <w:rFonts w:ascii="Arial" w:hAnsi="Arial"/>
          <w:bCs/>
        </w:rPr>
        <w:t>hogar</w:t>
      </w:r>
      <w:proofErr w:type="spellEnd"/>
      <w:r w:rsidRPr="00661DF9">
        <w:rPr>
          <w:rFonts w:ascii="Arial" w:hAnsi="Arial"/>
          <w:bCs/>
        </w:rPr>
        <w:t xml:space="preserve">. </w:t>
      </w:r>
      <w:proofErr w:type="spellStart"/>
      <w:r w:rsidRPr="00661DF9">
        <w:rPr>
          <w:rFonts w:ascii="Arial" w:hAnsi="Arial"/>
          <w:bCs/>
        </w:rPr>
        <w:t>Definitivamente</w:t>
      </w:r>
      <w:proofErr w:type="spellEnd"/>
    </w:p>
    <w:p w14:paraId="2746D432" w14:textId="77777777" w:rsidR="00661DF9" w:rsidRPr="00661DF9" w:rsidRDefault="00661DF9" w:rsidP="00661DF9">
      <w:pPr>
        <w:spacing w:after="0"/>
        <w:rPr>
          <w:rFonts w:ascii="Arial" w:hAnsi="Arial"/>
          <w:bCs/>
        </w:rPr>
      </w:pPr>
    </w:p>
    <w:p w14:paraId="63474599" w14:textId="77777777" w:rsidR="00661DF9" w:rsidRPr="00661DF9" w:rsidRDefault="00661DF9" w:rsidP="00661DF9">
      <w:pPr>
        <w:spacing w:after="0"/>
        <w:rPr>
          <w:rFonts w:ascii="Arial" w:hAnsi="Arial"/>
          <w:bCs/>
        </w:rPr>
      </w:pPr>
      <w:r w:rsidRPr="00661DF9">
        <w:rPr>
          <w:rFonts w:ascii="Arial" w:hAnsi="Arial"/>
          <w:bCs/>
        </w:rPr>
        <w:t>Linda Papadopoulos 08:30</w:t>
      </w:r>
    </w:p>
    <w:p w14:paraId="0D2422FF" w14:textId="54ABF68C" w:rsidR="00661DF9" w:rsidRPr="00661DF9" w:rsidRDefault="00661DF9" w:rsidP="00661DF9">
      <w:pPr>
        <w:spacing w:after="0"/>
        <w:rPr>
          <w:rFonts w:ascii="Arial" w:hAnsi="Arial"/>
          <w:bCs/>
        </w:rPr>
      </w:pPr>
      <w:proofErr w:type="spellStart"/>
      <w:r w:rsidRPr="00661DF9">
        <w:rPr>
          <w:rFonts w:ascii="Arial" w:hAnsi="Arial"/>
          <w:bCs/>
        </w:rPr>
        <w:t>seguro</w:t>
      </w:r>
      <w:proofErr w:type="spellEnd"/>
      <w:r w:rsidRPr="00661DF9">
        <w:rPr>
          <w:rFonts w:ascii="Arial" w:hAnsi="Arial"/>
          <w:bCs/>
        </w:rPr>
        <w:t xml:space="preserve"> de </w:t>
      </w:r>
      <w:proofErr w:type="spellStart"/>
      <w:r w:rsidRPr="00661DF9">
        <w:rPr>
          <w:rFonts w:ascii="Arial" w:hAnsi="Arial"/>
          <w:bCs/>
        </w:rPr>
        <w:t>viaje</w:t>
      </w:r>
      <w:proofErr w:type="spellEnd"/>
      <w:r w:rsidRPr="00661DF9">
        <w:rPr>
          <w:rFonts w:ascii="Arial" w:hAnsi="Arial"/>
          <w:bCs/>
        </w:rPr>
        <w:t xml:space="preserve">, </w:t>
      </w:r>
      <w:proofErr w:type="spellStart"/>
      <w:r w:rsidRPr="00661DF9">
        <w:rPr>
          <w:rFonts w:ascii="Arial" w:hAnsi="Arial"/>
          <w:bCs/>
        </w:rPr>
        <w:t>si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puedo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hablar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sobre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el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seguro</w:t>
      </w:r>
      <w:proofErr w:type="spellEnd"/>
      <w:r w:rsidRPr="00661DF9">
        <w:rPr>
          <w:rFonts w:ascii="Arial" w:hAnsi="Arial"/>
          <w:bCs/>
        </w:rPr>
        <w:t xml:space="preserve"> de </w:t>
      </w:r>
      <w:proofErr w:type="spellStart"/>
      <w:r w:rsidRPr="00661DF9">
        <w:rPr>
          <w:rFonts w:ascii="Arial" w:hAnsi="Arial"/>
          <w:bCs/>
        </w:rPr>
        <w:t>viaje</w:t>
      </w:r>
      <w:proofErr w:type="spellEnd"/>
      <w:r w:rsidRPr="00661DF9">
        <w:rPr>
          <w:rFonts w:ascii="Arial" w:hAnsi="Arial"/>
          <w:bCs/>
        </w:rPr>
        <w:t xml:space="preserve">. Y </w:t>
      </w:r>
      <w:proofErr w:type="spellStart"/>
      <w:r w:rsidRPr="00661DF9">
        <w:rPr>
          <w:rFonts w:ascii="Arial" w:hAnsi="Arial"/>
          <w:bCs/>
        </w:rPr>
        <w:t>esa</w:t>
      </w:r>
      <w:proofErr w:type="spellEnd"/>
      <w:r w:rsidRPr="00661DF9">
        <w:rPr>
          <w:rFonts w:ascii="Arial" w:hAnsi="Arial"/>
          <w:bCs/>
        </w:rPr>
        <w:t xml:space="preserve"> es </w:t>
      </w:r>
      <w:proofErr w:type="spellStart"/>
      <w:r w:rsidRPr="00661DF9">
        <w:rPr>
          <w:rFonts w:ascii="Arial" w:hAnsi="Arial"/>
          <w:bCs/>
        </w:rPr>
        <w:t>otra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área</w:t>
      </w:r>
      <w:proofErr w:type="spellEnd"/>
      <w:r w:rsidRPr="00661DF9">
        <w:rPr>
          <w:rFonts w:ascii="Arial" w:hAnsi="Arial"/>
          <w:bCs/>
        </w:rPr>
        <w:t xml:space="preserve"> que </w:t>
      </w:r>
      <w:proofErr w:type="spellStart"/>
      <w:r w:rsidRPr="00661DF9">
        <w:rPr>
          <w:rFonts w:ascii="Arial" w:hAnsi="Arial"/>
          <w:bCs/>
        </w:rPr>
        <w:t>incluso</w:t>
      </w:r>
      <w:proofErr w:type="spellEnd"/>
      <w:r w:rsidRPr="00661DF9">
        <w:rPr>
          <w:rFonts w:ascii="Arial" w:hAnsi="Arial"/>
          <w:bCs/>
        </w:rPr>
        <w:t xml:space="preserve"> para </w:t>
      </w:r>
      <w:proofErr w:type="spellStart"/>
      <w:r w:rsidRPr="00661DF9">
        <w:rPr>
          <w:rFonts w:ascii="Arial" w:hAnsi="Arial"/>
          <w:bCs/>
        </w:rPr>
        <w:t>algunos</w:t>
      </w:r>
      <w:proofErr w:type="spellEnd"/>
      <w:r w:rsidRPr="00661DF9">
        <w:rPr>
          <w:rFonts w:ascii="Arial" w:hAnsi="Arial"/>
          <w:bCs/>
        </w:rPr>
        <w:t xml:space="preserve"> de </w:t>
      </w:r>
      <w:proofErr w:type="spellStart"/>
      <w:r w:rsidRPr="00661DF9">
        <w:rPr>
          <w:rFonts w:ascii="Arial" w:hAnsi="Arial"/>
          <w:bCs/>
        </w:rPr>
        <w:t>nosotros</w:t>
      </w:r>
      <w:proofErr w:type="spellEnd"/>
      <w:r w:rsidRPr="00661DF9">
        <w:rPr>
          <w:rFonts w:ascii="Arial" w:hAnsi="Arial"/>
          <w:bCs/>
        </w:rPr>
        <w:t xml:space="preserve"> que no </w:t>
      </w:r>
      <w:proofErr w:type="spellStart"/>
      <w:r w:rsidRPr="00661DF9">
        <w:rPr>
          <w:rFonts w:ascii="Arial" w:hAnsi="Arial"/>
          <w:bCs/>
        </w:rPr>
        <w:t>tenemos</w:t>
      </w:r>
      <w:proofErr w:type="spellEnd"/>
      <w:r w:rsidRPr="00661DF9">
        <w:rPr>
          <w:rFonts w:ascii="Arial" w:hAnsi="Arial"/>
          <w:bCs/>
        </w:rPr>
        <w:t xml:space="preserve"> un </w:t>
      </w:r>
      <w:proofErr w:type="spellStart"/>
      <w:r w:rsidRPr="00661DF9">
        <w:rPr>
          <w:rFonts w:ascii="Arial" w:hAnsi="Arial"/>
          <w:bCs/>
        </w:rPr>
        <w:t>diagnóstico</w:t>
      </w:r>
      <w:proofErr w:type="spellEnd"/>
      <w:r w:rsidRPr="00661DF9">
        <w:rPr>
          <w:rFonts w:ascii="Arial" w:hAnsi="Arial"/>
          <w:bCs/>
        </w:rPr>
        <w:t xml:space="preserve"> de </w:t>
      </w:r>
      <w:proofErr w:type="spellStart"/>
      <w:r w:rsidRPr="00661DF9">
        <w:rPr>
          <w:rFonts w:ascii="Arial" w:hAnsi="Arial"/>
          <w:bCs/>
        </w:rPr>
        <w:t>cáncer</w:t>
      </w:r>
      <w:proofErr w:type="spellEnd"/>
      <w:r w:rsidRPr="00661DF9">
        <w:rPr>
          <w:rFonts w:ascii="Arial" w:hAnsi="Arial"/>
          <w:bCs/>
        </w:rPr>
        <w:t xml:space="preserve">, </w:t>
      </w:r>
      <w:proofErr w:type="spellStart"/>
      <w:r w:rsidRPr="00661DF9">
        <w:rPr>
          <w:rFonts w:ascii="Arial" w:hAnsi="Arial"/>
          <w:bCs/>
        </w:rPr>
        <w:t>pero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tal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vez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tenemos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otras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condiciones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médicas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subyacentes</w:t>
      </w:r>
      <w:proofErr w:type="spellEnd"/>
      <w:r w:rsidRPr="00661DF9">
        <w:rPr>
          <w:rFonts w:ascii="Arial" w:hAnsi="Arial"/>
          <w:bCs/>
        </w:rPr>
        <w:t xml:space="preserve">. </w:t>
      </w:r>
      <w:proofErr w:type="spellStart"/>
      <w:r w:rsidRPr="00661DF9">
        <w:rPr>
          <w:rFonts w:ascii="Arial" w:hAnsi="Arial"/>
          <w:bCs/>
        </w:rPr>
        <w:t>Siempre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tenga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en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cuenta</w:t>
      </w:r>
      <w:proofErr w:type="spellEnd"/>
      <w:r w:rsidRPr="00661DF9">
        <w:rPr>
          <w:rFonts w:ascii="Arial" w:hAnsi="Arial"/>
          <w:bCs/>
        </w:rPr>
        <w:t xml:space="preserve"> la </w:t>
      </w:r>
      <w:proofErr w:type="spellStart"/>
      <w:r w:rsidRPr="00661DF9">
        <w:rPr>
          <w:rFonts w:ascii="Arial" w:hAnsi="Arial"/>
          <w:bCs/>
        </w:rPr>
        <w:t>letra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pequeña</w:t>
      </w:r>
      <w:proofErr w:type="spellEnd"/>
      <w:r w:rsidRPr="00661DF9">
        <w:rPr>
          <w:rFonts w:ascii="Arial" w:hAnsi="Arial"/>
          <w:bCs/>
        </w:rPr>
        <w:t xml:space="preserve">. Si </w:t>
      </w:r>
      <w:proofErr w:type="spellStart"/>
      <w:r w:rsidRPr="00661DF9">
        <w:rPr>
          <w:rFonts w:ascii="Arial" w:hAnsi="Arial"/>
          <w:bCs/>
        </w:rPr>
        <w:t>planea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viajar</w:t>
      </w:r>
      <w:proofErr w:type="spellEnd"/>
      <w:r w:rsidRPr="00661DF9">
        <w:rPr>
          <w:rFonts w:ascii="Arial" w:hAnsi="Arial"/>
          <w:bCs/>
        </w:rPr>
        <w:t xml:space="preserve">, </w:t>
      </w:r>
      <w:proofErr w:type="spellStart"/>
      <w:r w:rsidRPr="00661DF9">
        <w:rPr>
          <w:rFonts w:ascii="Arial" w:hAnsi="Arial"/>
          <w:bCs/>
        </w:rPr>
        <w:t>ya</w:t>
      </w:r>
      <w:proofErr w:type="spellEnd"/>
      <w:r w:rsidRPr="00661DF9">
        <w:rPr>
          <w:rFonts w:ascii="Arial" w:hAnsi="Arial"/>
          <w:bCs/>
        </w:rPr>
        <w:t xml:space="preserve"> sea </w:t>
      </w:r>
      <w:proofErr w:type="spellStart"/>
      <w:r w:rsidRPr="00661DF9">
        <w:rPr>
          <w:rFonts w:ascii="Arial" w:hAnsi="Arial"/>
          <w:bCs/>
        </w:rPr>
        <w:t>por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una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semana</w:t>
      </w:r>
      <w:proofErr w:type="spellEnd"/>
      <w:r w:rsidRPr="00661DF9">
        <w:rPr>
          <w:rFonts w:ascii="Arial" w:hAnsi="Arial"/>
          <w:bCs/>
        </w:rPr>
        <w:t xml:space="preserve"> o dos </w:t>
      </w:r>
      <w:proofErr w:type="spellStart"/>
      <w:r w:rsidRPr="00661DF9">
        <w:rPr>
          <w:rFonts w:ascii="Arial" w:hAnsi="Arial"/>
          <w:bCs/>
        </w:rPr>
        <w:t>semanas</w:t>
      </w:r>
      <w:proofErr w:type="spellEnd"/>
      <w:r w:rsidRPr="00661DF9">
        <w:rPr>
          <w:rFonts w:ascii="Arial" w:hAnsi="Arial"/>
          <w:bCs/>
        </w:rPr>
        <w:t xml:space="preserve"> a un </w:t>
      </w:r>
      <w:proofErr w:type="spellStart"/>
      <w:r w:rsidRPr="00661DF9">
        <w:rPr>
          <w:rFonts w:ascii="Arial" w:hAnsi="Arial"/>
          <w:bCs/>
        </w:rPr>
        <w:t>destino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soleado</w:t>
      </w:r>
      <w:proofErr w:type="spellEnd"/>
      <w:r w:rsidRPr="00661DF9">
        <w:rPr>
          <w:rFonts w:ascii="Arial" w:hAnsi="Arial"/>
          <w:bCs/>
        </w:rPr>
        <w:t xml:space="preserve"> o un </w:t>
      </w:r>
      <w:proofErr w:type="spellStart"/>
      <w:r w:rsidRPr="00661DF9">
        <w:rPr>
          <w:rFonts w:ascii="Arial" w:hAnsi="Arial"/>
          <w:bCs/>
        </w:rPr>
        <w:t>destino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diferente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fuera</w:t>
      </w:r>
      <w:proofErr w:type="spellEnd"/>
      <w:r w:rsidRPr="00661DF9">
        <w:rPr>
          <w:rFonts w:ascii="Arial" w:hAnsi="Arial"/>
          <w:bCs/>
        </w:rPr>
        <w:t xml:space="preserve"> de la </w:t>
      </w:r>
      <w:proofErr w:type="spellStart"/>
      <w:r w:rsidRPr="00661DF9">
        <w:rPr>
          <w:rFonts w:ascii="Arial" w:hAnsi="Arial"/>
          <w:bCs/>
        </w:rPr>
        <w:t>provincia</w:t>
      </w:r>
      <w:proofErr w:type="spellEnd"/>
      <w:r w:rsidRPr="00661DF9">
        <w:rPr>
          <w:rFonts w:ascii="Arial" w:hAnsi="Arial"/>
          <w:bCs/>
        </w:rPr>
        <w:t xml:space="preserve">, </w:t>
      </w:r>
      <w:proofErr w:type="spellStart"/>
      <w:r w:rsidRPr="00661DF9">
        <w:rPr>
          <w:rFonts w:ascii="Arial" w:hAnsi="Arial"/>
          <w:bCs/>
        </w:rPr>
        <w:t>investigue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el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seguro</w:t>
      </w:r>
      <w:proofErr w:type="spellEnd"/>
      <w:r w:rsidRPr="00661DF9">
        <w:rPr>
          <w:rFonts w:ascii="Arial" w:hAnsi="Arial"/>
          <w:bCs/>
        </w:rPr>
        <w:t xml:space="preserve"> de </w:t>
      </w:r>
      <w:proofErr w:type="spellStart"/>
      <w:r w:rsidRPr="00661DF9">
        <w:rPr>
          <w:rFonts w:ascii="Arial" w:hAnsi="Arial"/>
          <w:bCs/>
        </w:rPr>
        <w:t>viaje</w:t>
      </w:r>
      <w:proofErr w:type="spellEnd"/>
      <w:r w:rsidRPr="00661DF9">
        <w:rPr>
          <w:rFonts w:ascii="Arial" w:hAnsi="Arial"/>
          <w:bCs/>
        </w:rPr>
        <w:t xml:space="preserve">, </w:t>
      </w:r>
      <w:proofErr w:type="spellStart"/>
      <w:r w:rsidRPr="00661DF9">
        <w:rPr>
          <w:rFonts w:ascii="Arial" w:hAnsi="Arial"/>
          <w:bCs/>
        </w:rPr>
        <w:t>pero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también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investigue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qué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exclusiones</w:t>
      </w:r>
      <w:proofErr w:type="spellEnd"/>
      <w:r w:rsidRPr="00661DF9">
        <w:rPr>
          <w:rFonts w:ascii="Arial" w:hAnsi="Arial"/>
          <w:bCs/>
        </w:rPr>
        <w:t xml:space="preserve"> se </w:t>
      </w:r>
      <w:proofErr w:type="spellStart"/>
      <w:r w:rsidRPr="00661DF9">
        <w:rPr>
          <w:rFonts w:ascii="Arial" w:hAnsi="Arial"/>
          <w:bCs/>
        </w:rPr>
        <w:t>aplican</w:t>
      </w:r>
      <w:proofErr w:type="spellEnd"/>
      <w:r w:rsidRPr="00661DF9">
        <w:rPr>
          <w:rFonts w:ascii="Arial" w:hAnsi="Arial"/>
          <w:bCs/>
        </w:rPr>
        <w:t xml:space="preserve"> a </w:t>
      </w:r>
      <w:proofErr w:type="spellStart"/>
      <w:r w:rsidRPr="00661DF9">
        <w:rPr>
          <w:rFonts w:ascii="Arial" w:hAnsi="Arial"/>
          <w:bCs/>
        </w:rPr>
        <w:t>los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diferentes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tipos</w:t>
      </w:r>
      <w:proofErr w:type="spellEnd"/>
      <w:r w:rsidRPr="00661DF9">
        <w:rPr>
          <w:rFonts w:ascii="Arial" w:hAnsi="Arial"/>
          <w:bCs/>
        </w:rPr>
        <w:t xml:space="preserve"> de </w:t>
      </w:r>
      <w:proofErr w:type="spellStart"/>
      <w:r w:rsidRPr="00661DF9">
        <w:rPr>
          <w:rFonts w:ascii="Arial" w:hAnsi="Arial"/>
          <w:bCs/>
        </w:rPr>
        <w:t>condiciones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médicas</w:t>
      </w:r>
      <w:proofErr w:type="spellEnd"/>
      <w:r w:rsidRPr="00661DF9">
        <w:rPr>
          <w:rFonts w:ascii="Arial" w:hAnsi="Arial"/>
          <w:bCs/>
        </w:rPr>
        <w:t xml:space="preserve"> o </w:t>
      </w:r>
      <w:proofErr w:type="spellStart"/>
      <w:r w:rsidRPr="00661DF9">
        <w:rPr>
          <w:rFonts w:ascii="Arial" w:hAnsi="Arial"/>
          <w:bCs/>
        </w:rPr>
        <w:t>condiciones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médicas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subyacentes</w:t>
      </w:r>
      <w:proofErr w:type="spellEnd"/>
      <w:r w:rsidRPr="00661DF9">
        <w:rPr>
          <w:rFonts w:ascii="Arial" w:hAnsi="Arial"/>
          <w:bCs/>
        </w:rPr>
        <w:t xml:space="preserve">. </w:t>
      </w:r>
      <w:proofErr w:type="spellStart"/>
      <w:r w:rsidRPr="00661DF9">
        <w:rPr>
          <w:rFonts w:ascii="Arial" w:hAnsi="Arial"/>
          <w:bCs/>
        </w:rPr>
        <w:t>Ciertamente</w:t>
      </w:r>
      <w:proofErr w:type="spellEnd"/>
      <w:r w:rsidRPr="00661DF9">
        <w:rPr>
          <w:rFonts w:ascii="Arial" w:hAnsi="Arial"/>
          <w:bCs/>
        </w:rPr>
        <w:t xml:space="preserve">, </w:t>
      </w:r>
      <w:proofErr w:type="spellStart"/>
      <w:r w:rsidRPr="00661DF9">
        <w:rPr>
          <w:rFonts w:ascii="Arial" w:hAnsi="Arial"/>
          <w:bCs/>
        </w:rPr>
        <w:t>alguien</w:t>
      </w:r>
      <w:proofErr w:type="spellEnd"/>
      <w:r w:rsidRPr="00661DF9">
        <w:rPr>
          <w:rFonts w:ascii="Arial" w:hAnsi="Arial"/>
          <w:bCs/>
        </w:rPr>
        <w:t xml:space="preserve"> que </w:t>
      </w:r>
      <w:proofErr w:type="spellStart"/>
      <w:r w:rsidRPr="00661DF9">
        <w:rPr>
          <w:rFonts w:ascii="Arial" w:hAnsi="Arial"/>
          <w:bCs/>
        </w:rPr>
        <w:t>está</w:t>
      </w:r>
      <w:proofErr w:type="spellEnd"/>
      <w:r w:rsidRPr="00661DF9">
        <w:rPr>
          <w:rFonts w:ascii="Arial" w:hAnsi="Arial"/>
          <w:bCs/>
        </w:rPr>
        <w:t xml:space="preserve"> recibiendo </w:t>
      </w:r>
      <w:proofErr w:type="spellStart"/>
      <w:r w:rsidRPr="00661DF9">
        <w:rPr>
          <w:rFonts w:ascii="Arial" w:hAnsi="Arial"/>
          <w:bCs/>
        </w:rPr>
        <w:t>terapia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tiene</w:t>
      </w:r>
      <w:proofErr w:type="spellEnd"/>
      <w:r w:rsidRPr="00661DF9">
        <w:rPr>
          <w:rFonts w:ascii="Arial" w:hAnsi="Arial"/>
          <w:bCs/>
        </w:rPr>
        <w:t xml:space="preserve"> un poco </w:t>
      </w:r>
      <w:proofErr w:type="spellStart"/>
      <w:r w:rsidRPr="00661DF9">
        <w:rPr>
          <w:rFonts w:ascii="Arial" w:hAnsi="Arial"/>
          <w:bCs/>
        </w:rPr>
        <w:t>más</w:t>
      </w:r>
      <w:proofErr w:type="spellEnd"/>
      <w:r w:rsidRPr="00661DF9">
        <w:rPr>
          <w:rFonts w:ascii="Arial" w:hAnsi="Arial"/>
          <w:bCs/>
        </w:rPr>
        <w:t xml:space="preserve"> de </w:t>
      </w:r>
      <w:proofErr w:type="spellStart"/>
      <w:r w:rsidRPr="00661DF9">
        <w:rPr>
          <w:rFonts w:ascii="Arial" w:hAnsi="Arial"/>
          <w:bCs/>
        </w:rPr>
        <w:t>desafío</w:t>
      </w:r>
      <w:proofErr w:type="spellEnd"/>
      <w:r w:rsidRPr="00661DF9">
        <w:rPr>
          <w:rFonts w:ascii="Arial" w:hAnsi="Arial"/>
          <w:bCs/>
        </w:rPr>
        <w:t xml:space="preserve"> para </w:t>
      </w:r>
      <w:proofErr w:type="spellStart"/>
      <w:r w:rsidRPr="00661DF9">
        <w:rPr>
          <w:rFonts w:ascii="Arial" w:hAnsi="Arial"/>
          <w:bCs/>
        </w:rPr>
        <w:t>obtener</w:t>
      </w:r>
      <w:proofErr w:type="spellEnd"/>
      <w:r w:rsidRPr="00661DF9">
        <w:rPr>
          <w:rFonts w:ascii="Arial" w:hAnsi="Arial"/>
          <w:bCs/>
        </w:rPr>
        <w:t xml:space="preserve"> un </w:t>
      </w:r>
      <w:proofErr w:type="spellStart"/>
      <w:r w:rsidRPr="00661DF9">
        <w:rPr>
          <w:rFonts w:ascii="Arial" w:hAnsi="Arial"/>
          <w:bCs/>
        </w:rPr>
        <w:t>seguro</w:t>
      </w:r>
      <w:proofErr w:type="spellEnd"/>
      <w:r w:rsidRPr="00661DF9">
        <w:rPr>
          <w:rFonts w:ascii="Arial" w:hAnsi="Arial"/>
          <w:bCs/>
        </w:rPr>
        <w:t xml:space="preserve"> de </w:t>
      </w:r>
      <w:proofErr w:type="spellStart"/>
      <w:r w:rsidRPr="00661DF9">
        <w:rPr>
          <w:rFonts w:ascii="Arial" w:hAnsi="Arial"/>
          <w:bCs/>
        </w:rPr>
        <w:t>viaje</w:t>
      </w:r>
      <w:proofErr w:type="spellEnd"/>
      <w:r w:rsidRPr="00661DF9">
        <w:rPr>
          <w:rFonts w:ascii="Arial" w:hAnsi="Arial"/>
          <w:bCs/>
        </w:rPr>
        <w:t xml:space="preserve"> que </w:t>
      </w:r>
      <w:proofErr w:type="spellStart"/>
      <w:r w:rsidRPr="00661DF9">
        <w:rPr>
          <w:rFonts w:ascii="Arial" w:hAnsi="Arial"/>
          <w:bCs/>
        </w:rPr>
        <w:t>alguien</w:t>
      </w:r>
      <w:proofErr w:type="spellEnd"/>
      <w:r w:rsidRPr="00661DF9">
        <w:rPr>
          <w:rFonts w:ascii="Arial" w:hAnsi="Arial"/>
          <w:bCs/>
        </w:rPr>
        <w:t xml:space="preserve"> que </w:t>
      </w:r>
      <w:proofErr w:type="spellStart"/>
      <w:r w:rsidRPr="00661DF9">
        <w:rPr>
          <w:rFonts w:ascii="Arial" w:hAnsi="Arial"/>
          <w:bCs/>
        </w:rPr>
        <w:t>tal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vez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haya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terminado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su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terapia</w:t>
      </w:r>
      <w:proofErr w:type="spellEnd"/>
      <w:r w:rsidRPr="00661DF9">
        <w:rPr>
          <w:rFonts w:ascii="Arial" w:hAnsi="Arial"/>
          <w:bCs/>
        </w:rPr>
        <w:t xml:space="preserve"> y </w:t>
      </w:r>
      <w:proofErr w:type="spellStart"/>
      <w:r w:rsidRPr="00661DF9">
        <w:rPr>
          <w:rFonts w:ascii="Arial" w:hAnsi="Arial"/>
          <w:bCs/>
        </w:rPr>
        <w:t>esté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en</w:t>
      </w:r>
      <w:proofErr w:type="spellEnd"/>
      <w:r w:rsidRPr="00661DF9">
        <w:rPr>
          <w:rFonts w:ascii="Arial" w:hAnsi="Arial"/>
          <w:bCs/>
        </w:rPr>
        <w:t xml:space="preserve"> un </w:t>
      </w:r>
      <w:proofErr w:type="spellStart"/>
      <w:r w:rsidRPr="00661DF9">
        <w:rPr>
          <w:rFonts w:ascii="Arial" w:hAnsi="Arial"/>
          <w:bCs/>
        </w:rPr>
        <w:t>estado</w:t>
      </w:r>
      <w:proofErr w:type="spellEnd"/>
      <w:r w:rsidRPr="00661DF9">
        <w:rPr>
          <w:rFonts w:ascii="Arial" w:hAnsi="Arial"/>
          <w:bCs/>
        </w:rPr>
        <w:t xml:space="preserve"> de </w:t>
      </w:r>
      <w:proofErr w:type="spellStart"/>
      <w:r w:rsidRPr="00661DF9">
        <w:rPr>
          <w:rFonts w:ascii="Arial" w:hAnsi="Arial"/>
          <w:bCs/>
        </w:rPr>
        <w:t>estabilidad</w:t>
      </w:r>
      <w:proofErr w:type="spellEnd"/>
      <w:r w:rsidRPr="00661DF9">
        <w:rPr>
          <w:rFonts w:ascii="Arial" w:hAnsi="Arial"/>
          <w:bCs/>
        </w:rPr>
        <w:t xml:space="preserve"> o </w:t>
      </w:r>
      <w:proofErr w:type="spellStart"/>
      <w:r w:rsidRPr="00661DF9">
        <w:rPr>
          <w:rFonts w:ascii="Arial" w:hAnsi="Arial"/>
          <w:bCs/>
        </w:rPr>
        <w:t>remisión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durante</w:t>
      </w:r>
      <w:proofErr w:type="spellEnd"/>
      <w:r w:rsidRPr="00661DF9">
        <w:rPr>
          <w:rFonts w:ascii="Arial" w:hAnsi="Arial"/>
          <w:bCs/>
        </w:rPr>
        <w:t xml:space="preserve"> un </w:t>
      </w:r>
      <w:proofErr w:type="spellStart"/>
      <w:r w:rsidRPr="00661DF9">
        <w:rPr>
          <w:rFonts w:ascii="Arial" w:hAnsi="Arial"/>
          <w:bCs/>
        </w:rPr>
        <w:t>período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prolongado</w:t>
      </w:r>
      <w:proofErr w:type="spellEnd"/>
      <w:r w:rsidRPr="00661DF9">
        <w:rPr>
          <w:rFonts w:ascii="Arial" w:hAnsi="Arial"/>
          <w:bCs/>
        </w:rPr>
        <w:t xml:space="preserve"> de </w:t>
      </w:r>
      <w:proofErr w:type="spellStart"/>
      <w:r w:rsidRPr="00661DF9">
        <w:rPr>
          <w:rFonts w:ascii="Arial" w:hAnsi="Arial"/>
          <w:bCs/>
        </w:rPr>
        <w:t>tiempo</w:t>
      </w:r>
      <w:proofErr w:type="spellEnd"/>
      <w:r w:rsidRPr="00661DF9">
        <w:rPr>
          <w:rFonts w:ascii="Arial" w:hAnsi="Arial"/>
          <w:bCs/>
        </w:rPr>
        <w:t xml:space="preserve">. Lo </w:t>
      </w:r>
      <w:proofErr w:type="spellStart"/>
      <w:r w:rsidRPr="00661DF9">
        <w:rPr>
          <w:rFonts w:ascii="Arial" w:hAnsi="Arial"/>
          <w:bCs/>
        </w:rPr>
        <w:t>importante</w:t>
      </w:r>
      <w:proofErr w:type="spellEnd"/>
      <w:r w:rsidRPr="00661DF9">
        <w:rPr>
          <w:rFonts w:ascii="Arial" w:hAnsi="Arial"/>
          <w:bCs/>
        </w:rPr>
        <w:t xml:space="preserve"> es, al </w:t>
      </w:r>
      <w:proofErr w:type="spellStart"/>
      <w:r w:rsidRPr="00661DF9">
        <w:rPr>
          <w:rFonts w:ascii="Arial" w:hAnsi="Arial"/>
          <w:bCs/>
        </w:rPr>
        <w:t>hacer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reservas</w:t>
      </w:r>
      <w:proofErr w:type="spellEnd"/>
      <w:r w:rsidRPr="00661DF9">
        <w:rPr>
          <w:rFonts w:ascii="Arial" w:hAnsi="Arial"/>
          <w:bCs/>
        </w:rPr>
        <w:t xml:space="preserve"> o </w:t>
      </w:r>
      <w:proofErr w:type="spellStart"/>
      <w:r w:rsidRPr="00661DF9">
        <w:rPr>
          <w:rFonts w:ascii="Arial" w:hAnsi="Arial"/>
          <w:bCs/>
        </w:rPr>
        <w:t>planificar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cualquier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viaje</w:t>
      </w:r>
      <w:proofErr w:type="spellEnd"/>
      <w:r w:rsidRPr="00661DF9">
        <w:rPr>
          <w:rFonts w:ascii="Arial" w:hAnsi="Arial"/>
          <w:bCs/>
        </w:rPr>
        <w:t xml:space="preserve">, </w:t>
      </w:r>
      <w:proofErr w:type="spellStart"/>
      <w:r w:rsidRPr="00661DF9">
        <w:rPr>
          <w:rFonts w:ascii="Arial" w:hAnsi="Arial"/>
          <w:bCs/>
        </w:rPr>
        <w:t>discutir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el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seguro</w:t>
      </w:r>
      <w:proofErr w:type="spellEnd"/>
      <w:r w:rsidRPr="00661DF9">
        <w:rPr>
          <w:rFonts w:ascii="Arial" w:hAnsi="Arial"/>
          <w:bCs/>
        </w:rPr>
        <w:t xml:space="preserve"> de </w:t>
      </w:r>
      <w:proofErr w:type="spellStart"/>
      <w:r w:rsidRPr="00661DF9">
        <w:rPr>
          <w:rFonts w:ascii="Arial" w:hAnsi="Arial"/>
          <w:bCs/>
        </w:rPr>
        <w:t>viaje</w:t>
      </w:r>
      <w:proofErr w:type="spellEnd"/>
      <w:r w:rsidRPr="00661DF9">
        <w:rPr>
          <w:rFonts w:ascii="Arial" w:hAnsi="Arial"/>
          <w:bCs/>
        </w:rPr>
        <w:t xml:space="preserve"> con la persona </w:t>
      </w:r>
      <w:proofErr w:type="spellStart"/>
      <w:r w:rsidRPr="00661DF9">
        <w:rPr>
          <w:rFonts w:ascii="Arial" w:hAnsi="Arial"/>
          <w:bCs/>
        </w:rPr>
        <w:t>adecuada</w:t>
      </w:r>
      <w:proofErr w:type="spellEnd"/>
      <w:r w:rsidRPr="00661DF9">
        <w:rPr>
          <w:rFonts w:ascii="Arial" w:hAnsi="Arial"/>
          <w:bCs/>
        </w:rPr>
        <w:t xml:space="preserve">. Y </w:t>
      </w:r>
      <w:proofErr w:type="spellStart"/>
      <w:r w:rsidRPr="00661DF9">
        <w:rPr>
          <w:rFonts w:ascii="Arial" w:hAnsi="Arial"/>
          <w:bCs/>
        </w:rPr>
        <w:t>típicamente</w:t>
      </w:r>
      <w:proofErr w:type="spellEnd"/>
      <w:r w:rsidRPr="00661DF9">
        <w:rPr>
          <w:rFonts w:ascii="Arial" w:hAnsi="Arial"/>
          <w:bCs/>
        </w:rPr>
        <w:t xml:space="preserve"> se </w:t>
      </w:r>
      <w:proofErr w:type="spellStart"/>
      <w:r w:rsidRPr="00661DF9">
        <w:rPr>
          <w:rFonts w:ascii="Arial" w:hAnsi="Arial"/>
          <w:bCs/>
        </w:rPr>
        <w:t>requerirá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una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entrevista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telefónica</w:t>
      </w:r>
      <w:proofErr w:type="spellEnd"/>
      <w:r w:rsidRPr="00661DF9">
        <w:rPr>
          <w:rFonts w:ascii="Arial" w:hAnsi="Arial"/>
          <w:bCs/>
        </w:rPr>
        <w:t xml:space="preserve"> y </w:t>
      </w:r>
      <w:proofErr w:type="spellStart"/>
      <w:r w:rsidRPr="00661DF9">
        <w:rPr>
          <w:rFonts w:ascii="Arial" w:hAnsi="Arial"/>
          <w:bCs/>
        </w:rPr>
        <w:t>divulgar</w:t>
      </w:r>
      <w:proofErr w:type="spellEnd"/>
      <w:r w:rsidRPr="00661DF9">
        <w:rPr>
          <w:rFonts w:ascii="Arial" w:hAnsi="Arial"/>
          <w:bCs/>
        </w:rPr>
        <w:t xml:space="preserve">, </w:t>
      </w:r>
      <w:proofErr w:type="spellStart"/>
      <w:r w:rsidRPr="00661DF9">
        <w:rPr>
          <w:rFonts w:ascii="Arial" w:hAnsi="Arial"/>
          <w:bCs/>
        </w:rPr>
        <w:t>ya</w:t>
      </w:r>
      <w:proofErr w:type="spellEnd"/>
      <w:r w:rsidRPr="00661DF9">
        <w:rPr>
          <w:rFonts w:ascii="Arial" w:hAnsi="Arial"/>
          <w:bCs/>
        </w:rPr>
        <w:t xml:space="preserve"> sabes,</w:t>
      </w:r>
      <w:r w:rsidR="0015547C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toda</w:t>
      </w:r>
      <w:proofErr w:type="spellEnd"/>
      <w:r w:rsidRPr="00661DF9">
        <w:rPr>
          <w:rFonts w:ascii="Arial" w:hAnsi="Arial"/>
          <w:bCs/>
        </w:rPr>
        <w:t xml:space="preserve"> la </w:t>
      </w:r>
      <w:proofErr w:type="spellStart"/>
      <w:r w:rsidRPr="00661DF9">
        <w:rPr>
          <w:rFonts w:ascii="Arial" w:hAnsi="Arial"/>
          <w:bCs/>
        </w:rPr>
        <w:t>información</w:t>
      </w:r>
      <w:proofErr w:type="spellEnd"/>
      <w:r w:rsidRPr="00661DF9">
        <w:rPr>
          <w:rFonts w:ascii="Arial" w:hAnsi="Arial"/>
          <w:bCs/>
        </w:rPr>
        <w:t xml:space="preserve"> que se </w:t>
      </w:r>
      <w:proofErr w:type="spellStart"/>
      <w:r w:rsidRPr="00661DF9">
        <w:rPr>
          <w:rFonts w:ascii="Arial" w:hAnsi="Arial"/>
          <w:bCs/>
        </w:rPr>
        <w:t>aplica</w:t>
      </w:r>
      <w:proofErr w:type="spellEnd"/>
      <w:r w:rsidRPr="00661DF9">
        <w:rPr>
          <w:rFonts w:ascii="Arial" w:hAnsi="Arial"/>
          <w:bCs/>
        </w:rPr>
        <w:t xml:space="preserve"> a </w:t>
      </w:r>
      <w:proofErr w:type="spellStart"/>
      <w:r w:rsidRPr="00661DF9">
        <w:rPr>
          <w:rFonts w:ascii="Arial" w:hAnsi="Arial"/>
          <w:bCs/>
        </w:rPr>
        <w:t>su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condición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en</w:t>
      </w:r>
      <w:proofErr w:type="spellEnd"/>
      <w:r w:rsidRPr="00661DF9">
        <w:rPr>
          <w:rFonts w:ascii="Arial" w:hAnsi="Arial"/>
          <w:bCs/>
        </w:rPr>
        <w:t xml:space="preserve"> ese </w:t>
      </w:r>
      <w:proofErr w:type="spellStart"/>
      <w:r w:rsidRPr="00661DF9">
        <w:rPr>
          <w:rFonts w:ascii="Arial" w:hAnsi="Arial"/>
          <w:bCs/>
        </w:rPr>
        <w:t>momento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porque</w:t>
      </w:r>
      <w:proofErr w:type="spellEnd"/>
      <w:r w:rsidRPr="00661DF9">
        <w:rPr>
          <w:rFonts w:ascii="Arial" w:hAnsi="Arial"/>
          <w:bCs/>
        </w:rPr>
        <w:t xml:space="preserve"> no </w:t>
      </w:r>
      <w:proofErr w:type="spellStart"/>
      <w:r w:rsidRPr="00661DF9">
        <w:rPr>
          <w:rFonts w:ascii="Arial" w:hAnsi="Arial"/>
          <w:bCs/>
        </w:rPr>
        <w:t>quieres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estar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en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una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situación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en</w:t>
      </w:r>
      <w:proofErr w:type="spellEnd"/>
      <w:r w:rsidRPr="00661DF9">
        <w:rPr>
          <w:rFonts w:ascii="Arial" w:hAnsi="Arial"/>
          <w:bCs/>
        </w:rPr>
        <w:t xml:space="preserve"> la que </w:t>
      </w:r>
      <w:proofErr w:type="spellStart"/>
      <w:r w:rsidRPr="00661DF9">
        <w:rPr>
          <w:rFonts w:ascii="Arial" w:hAnsi="Arial"/>
          <w:bCs/>
        </w:rPr>
        <w:t>estés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en</w:t>
      </w:r>
      <w:proofErr w:type="spellEnd"/>
      <w:r w:rsidRPr="00661DF9">
        <w:rPr>
          <w:rFonts w:ascii="Arial" w:hAnsi="Arial"/>
          <w:bCs/>
        </w:rPr>
        <w:t xml:space="preserve">, </w:t>
      </w:r>
      <w:proofErr w:type="spellStart"/>
      <w:r w:rsidRPr="00661DF9">
        <w:rPr>
          <w:rFonts w:ascii="Arial" w:hAnsi="Arial"/>
          <w:bCs/>
        </w:rPr>
        <w:t>ya</w:t>
      </w:r>
      <w:proofErr w:type="spellEnd"/>
      <w:r w:rsidRPr="00661DF9">
        <w:rPr>
          <w:rFonts w:ascii="Arial" w:hAnsi="Arial"/>
          <w:bCs/>
        </w:rPr>
        <w:t xml:space="preserve"> sabes, </w:t>
      </w:r>
      <w:proofErr w:type="spellStart"/>
      <w:r w:rsidRPr="00661DF9">
        <w:rPr>
          <w:rFonts w:ascii="Arial" w:hAnsi="Arial"/>
          <w:bCs/>
        </w:rPr>
        <w:t>en</w:t>
      </w:r>
      <w:proofErr w:type="spellEnd"/>
      <w:r w:rsidRPr="00661DF9">
        <w:rPr>
          <w:rFonts w:ascii="Arial" w:hAnsi="Arial"/>
          <w:bCs/>
        </w:rPr>
        <w:t xml:space="preserve"> Florida o </w:t>
      </w:r>
      <w:proofErr w:type="spellStart"/>
      <w:r w:rsidRPr="00661DF9">
        <w:rPr>
          <w:rFonts w:ascii="Arial" w:hAnsi="Arial"/>
          <w:bCs/>
        </w:rPr>
        <w:t>en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el</w:t>
      </w:r>
      <w:proofErr w:type="spellEnd"/>
      <w:r w:rsidRPr="00661DF9">
        <w:rPr>
          <w:rFonts w:ascii="Arial" w:hAnsi="Arial"/>
          <w:bCs/>
        </w:rPr>
        <w:t xml:space="preserve"> Caribe y hay </w:t>
      </w:r>
      <w:proofErr w:type="spellStart"/>
      <w:r w:rsidRPr="00661DF9">
        <w:rPr>
          <w:rFonts w:ascii="Arial" w:hAnsi="Arial"/>
          <w:bCs/>
        </w:rPr>
        <w:t>una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recaída</w:t>
      </w:r>
      <w:proofErr w:type="spellEnd"/>
      <w:r w:rsidRPr="00661DF9">
        <w:rPr>
          <w:rFonts w:ascii="Arial" w:hAnsi="Arial"/>
          <w:bCs/>
        </w:rPr>
        <w:t xml:space="preserve"> o hay </w:t>
      </w:r>
      <w:proofErr w:type="spellStart"/>
      <w:r w:rsidRPr="00661DF9">
        <w:rPr>
          <w:rFonts w:ascii="Arial" w:hAnsi="Arial"/>
          <w:bCs/>
        </w:rPr>
        <w:t>una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emergencia</w:t>
      </w:r>
      <w:proofErr w:type="spellEnd"/>
      <w:r w:rsidRPr="00661DF9">
        <w:rPr>
          <w:rFonts w:ascii="Arial" w:hAnsi="Arial"/>
          <w:bCs/>
        </w:rPr>
        <w:t xml:space="preserve"> y </w:t>
      </w:r>
      <w:proofErr w:type="spellStart"/>
      <w:r w:rsidRPr="00661DF9">
        <w:rPr>
          <w:rFonts w:ascii="Arial" w:hAnsi="Arial"/>
          <w:bCs/>
        </w:rPr>
        <w:t>te</w:t>
      </w:r>
      <w:proofErr w:type="spellEnd"/>
      <w:r w:rsidRPr="00661DF9">
        <w:rPr>
          <w:rFonts w:ascii="Arial" w:hAnsi="Arial"/>
          <w:bCs/>
        </w:rPr>
        <w:t xml:space="preserve"> das </w:t>
      </w:r>
      <w:proofErr w:type="spellStart"/>
      <w:r w:rsidRPr="00661DF9">
        <w:rPr>
          <w:rFonts w:ascii="Arial" w:hAnsi="Arial"/>
          <w:bCs/>
        </w:rPr>
        <w:t>cuenta</w:t>
      </w:r>
      <w:proofErr w:type="spellEnd"/>
      <w:r w:rsidRPr="00661DF9">
        <w:rPr>
          <w:rFonts w:ascii="Arial" w:hAnsi="Arial"/>
          <w:bCs/>
        </w:rPr>
        <w:t xml:space="preserve"> de que </w:t>
      </w:r>
      <w:proofErr w:type="spellStart"/>
      <w:r w:rsidRPr="00661DF9">
        <w:rPr>
          <w:rFonts w:ascii="Arial" w:hAnsi="Arial"/>
          <w:bCs/>
        </w:rPr>
        <w:t>tu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seguro</w:t>
      </w:r>
      <w:proofErr w:type="spellEnd"/>
      <w:r w:rsidRPr="00661DF9">
        <w:rPr>
          <w:rFonts w:ascii="Arial" w:hAnsi="Arial"/>
          <w:bCs/>
        </w:rPr>
        <w:t xml:space="preserve"> de </w:t>
      </w:r>
      <w:proofErr w:type="spellStart"/>
      <w:r w:rsidRPr="00661DF9">
        <w:rPr>
          <w:rFonts w:ascii="Arial" w:hAnsi="Arial"/>
          <w:bCs/>
        </w:rPr>
        <w:t>viaje</w:t>
      </w:r>
      <w:proofErr w:type="spellEnd"/>
      <w:r w:rsidRPr="00661DF9">
        <w:rPr>
          <w:rFonts w:ascii="Arial" w:hAnsi="Arial"/>
          <w:bCs/>
        </w:rPr>
        <w:t xml:space="preserve"> no </w:t>
      </w:r>
      <w:proofErr w:type="spellStart"/>
      <w:r w:rsidRPr="00661DF9">
        <w:rPr>
          <w:rFonts w:ascii="Arial" w:hAnsi="Arial"/>
          <w:bCs/>
        </w:rPr>
        <w:t>tiene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validez</w:t>
      </w:r>
      <w:proofErr w:type="spellEnd"/>
      <w:r w:rsidRPr="00661DF9">
        <w:rPr>
          <w:rFonts w:ascii="Arial" w:hAnsi="Arial"/>
          <w:bCs/>
        </w:rPr>
        <w:t xml:space="preserve"> y </w:t>
      </w:r>
      <w:proofErr w:type="spellStart"/>
      <w:r w:rsidRPr="00661DF9">
        <w:rPr>
          <w:rFonts w:ascii="Arial" w:hAnsi="Arial"/>
          <w:bCs/>
        </w:rPr>
        <w:t>está</w:t>
      </w:r>
      <w:proofErr w:type="spellEnd"/>
      <w:r w:rsidRPr="00661DF9">
        <w:rPr>
          <w:rFonts w:ascii="Arial" w:hAnsi="Arial"/>
          <w:bCs/>
        </w:rPr>
        <w:t xml:space="preserve"> </w:t>
      </w:r>
      <w:proofErr w:type="spellStart"/>
      <w:r w:rsidRPr="00661DF9">
        <w:rPr>
          <w:rFonts w:ascii="Arial" w:hAnsi="Arial"/>
          <w:bCs/>
        </w:rPr>
        <w:t>nulo</w:t>
      </w:r>
      <w:proofErr w:type="spellEnd"/>
      <w:r w:rsidRPr="00661DF9">
        <w:rPr>
          <w:rFonts w:ascii="Arial" w:hAnsi="Arial"/>
          <w:bCs/>
        </w:rPr>
        <w:t xml:space="preserve"> y</w:t>
      </w:r>
    </w:p>
    <w:p w14:paraId="683AB8E7" w14:textId="77777777" w:rsidR="00661DF9" w:rsidRDefault="00661DF9">
      <w:pPr>
        <w:spacing w:after="0"/>
        <w:rPr>
          <w:rFonts w:ascii="Arial" w:hAnsi="Arial"/>
          <w:bCs/>
        </w:rPr>
      </w:pPr>
    </w:p>
    <w:p w14:paraId="7FC6B7D0" w14:textId="77777777" w:rsidR="0015547C" w:rsidRPr="0015547C" w:rsidRDefault="0015547C" w:rsidP="0015547C">
      <w:pPr>
        <w:spacing w:after="0"/>
        <w:rPr>
          <w:rFonts w:ascii="Arial" w:hAnsi="Arial"/>
          <w:bCs/>
        </w:rPr>
      </w:pPr>
      <w:r w:rsidRPr="0015547C">
        <w:rPr>
          <w:rFonts w:ascii="Arial" w:hAnsi="Arial"/>
          <w:bCs/>
        </w:rPr>
        <w:t>Dr. Bill Evans 09:56</w:t>
      </w:r>
    </w:p>
    <w:p w14:paraId="0586A27F" w14:textId="77777777" w:rsidR="0015547C" w:rsidRPr="0015547C" w:rsidRDefault="0015547C" w:rsidP="0015547C">
      <w:pPr>
        <w:spacing w:after="0"/>
        <w:rPr>
          <w:rFonts w:ascii="Arial" w:hAnsi="Arial"/>
          <w:bCs/>
        </w:rPr>
      </w:pPr>
      <w:proofErr w:type="spellStart"/>
      <w:r w:rsidRPr="0015547C">
        <w:rPr>
          <w:rFonts w:ascii="Arial" w:hAnsi="Arial"/>
          <w:bCs/>
        </w:rPr>
        <w:t>ciertamente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ocurrirá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si</w:t>
      </w:r>
      <w:proofErr w:type="spellEnd"/>
      <w:r w:rsidRPr="0015547C">
        <w:rPr>
          <w:rFonts w:ascii="Arial" w:hAnsi="Arial"/>
          <w:bCs/>
        </w:rPr>
        <w:t xml:space="preserve"> no </w:t>
      </w:r>
      <w:proofErr w:type="spellStart"/>
      <w:r w:rsidRPr="0015547C">
        <w:rPr>
          <w:rFonts w:ascii="Arial" w:hAnsi="Arial"/>
          <w:bCs/>
        </w:rPr>
        <w:t>revelaste</w:t>
      </w:r>
      <w:proofErr w:type="spellEnd"/>
      <w:r w:rsidRPr="0015547C">
        <w:rPr>
          <w:rFonts w:ascii="Arial" w:hAnsi="Arial"/>
          <w:bCs/>
        </w:rPr>
        <w:t xml:space="preserve"> la </w:t>
      </w:r>
      <w:proofErr w:type="spellStart"/>
      <w:r w:rsidRPr="0015547C">
        <w:rPr>
          <w:rFonts w:ascii="Arial" w:hAnsi="Arial"/>
          <w:bCs/>
        </w:rPr>
        <w:t>condición</w:t>
      </w:r>
      <w:proofErr w:type="spellEnd"/>
      <w:r w:rsidRPr="0015547C">
        <w:rPr>
          <w:rFonts w:ascii="Arial" w:hAnsi="Arial"/>
          <w:bCs/>
        </w:rPr>
        <w:t xml:space="preserve">. No, </w:t>
      </w:r>
      <w:proofErr w:type="spellStart"/>
      <w:r w:rsidRPr="0015547C">
        <w:rPr>
          <w:rFonts w:ascii="Arial" w:hAnsi="Arial"/>
          <w:bCs/>
        </w:rPr>
        <w:t>supongo</w:t>
      </w:r>
      <w:proofErr w:type="spellEnd"/>
      <w:r w:rsidRPr="0015547C">
        <w:rPr>
          <w:rFonts w:ascii="Arial" w:hAnsi="Arial"/>
          <w:bCs/>
        </w:rPr>
        <w:t xml:space="preserve"> que </w:t>
      </w:r>
      <w:proofErr w:type="spellStart"/>
      <w:r w:rsidRPr="0015547C">
        <w:rPr>
          <w:rFonts w:ascii="Arial" w:hAnsi="Arial"/>
          <w:bCs/>
        </w:rPr>
        <w:t>eso</w:t>
      </w:r>
      <w:proofErr w:type="spellEnd"/>
      <w:r w:rsidRPr="0015547C">
        <w:rPr>
          <w:rFonts w:ascii="Arial" w:hAnsi="Arial"/>
          <w:bCs/>
        </w:rPr>
        <w:t xml:space="preserve"> es lo </w:t>
      </w:r>
      <w:proofErr w:type="spellStart"/>
      <w:r w:rsidRPr="0015547C">
        <w:rPr>
          <w:rFonts w:ascii="Arial" w:hAnsi="Arial"/>
          <w:bCs/>
        </w:rPr>
        <w:t>más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amplio</w:t>
      </w:r>
      <w:proofErr w:type="spellEnd"/>
      <w:r w:rsidRPr="0015547C">
        <w:rPr>
          <w:rFonts w:ascii="Arial" w:hAnsi="Arial"/>
          <w:bCs/>
        </w:rPr>
        <w:t xml:space="preserve">, las personas </w:t>
      </w:r>
      <w:proofErr w:type="spellStart"/>
      <w:r w:rsidRPr="0015547C">
        <w:rPr>
          <w:rFonts w:ascii="Arial" w:hAnsi="Arial"/>
          <w:bCs/>
        </w:rPr>
        <w:t>probablemente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están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tentadas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en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ocasiones</w:t>
      </w:r>
      <w:proofErr w:type="spellEnd"/>
      <w:r w:rsidRPr="0015547C">
        <w:rPr>
          <w:rFonts w:ascii="Arial" w:hAnsi="Arial"/>
          <w:bCs/>
        </w:rPr>
        <w:t xml:space="preserve"> a no </w:t>
      </w:r>
      <w:proofErr w:type="spellStart"/>
      <w:r w:rsidRPr="0015547C">
        <w:rPr>
          <w:rFonts w:ascii="Arial" w:hAnsi="Arial"/>
          <w:bCs/>
        </w:rPr>
        <w:t>querer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contar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sobre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haber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recibido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recientemente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alguna</w:t>
      </w:r>
      <w:proofErr w:type="spellEnd"/>
      <w:r w:rsidRPr="0015547C">
        <w:rPr>
          <w:rFonts w:ascii="Arial" w:hAnsi="Arial"/>
          <w:bCs/>
        </w:rPr>
        <w:t xml:space="preserve"> forma de </w:t>
      </w:r>
      <w:proofErr w:type="spellStart"/>
      <w:r w:rsidRPr="0015547C">
        <w:rPr>
          <w:rFonts w:ascii="Arial" w:hAnsi="Arial"/>
          <w:bCs/>
        </w:rPr>
        <w:t>tratamiento</w:t>
      </w:r>
      <w:proofErr w:type="spellEnd"/>
      <w:r w:rsidRPr="0015547C">
        <w:rPr>
          <w:rFonts w:ascii="Arial" w:hAnsi="Arial"/>
          <w:bCs/>
        </w:rPr>
        <w:t xml:space="preserve"> y no </w:t>
      </w:r>
      <w:proofErr w:type="spellStart"/>
      <w:r w:rsidRPr="0015547C">
        <w:rPr>
          <w:rFonts w:ascii="Arial" w:hAnsi="Arial"/>
          <w:bCs/>
        </w:rPr>
        <w:t>tendrían</w:t>
      </w:r>
      <w:proofErr w:type="spellEnd"/>
      <w:r w:rsidRPr="0015547C">
        <w:rPr>
          <w:rFonts w:ascii="Arial" w:hAnsi="Arial"/>
          <w:bCs/>
        </w:rPr>
        <w:t xml:space="preserve"> que ser </w:t>
      </w:r>
      <w:proofErr w:type="spellStart"/>
      <w:r w:rsidRPr="0015547C">
        <w:rPr>
          <w:rFonts w:ascii="Arial" w:hAnsi="Arial"/>
          <w:bCs/>
        </w:rPr>
        <w:t>necesariamente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por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cáncer</w:t>
      </w:r>
      <w:proofErr w:type="spellEnd"/>
      <w:r w:rsidRPr="0015547C">
        <w:rPr>
          <w:rFonts w:ascii="Arial" w:hAnsi="Arial"/>
          <w:bCs/>
        </w:rPr>
        <w:t xml:space="preserve">, </w:t>
      </w:r>
      <w:proofErr w:type="spellStart"/>
      <w:r w:rsidRPr="0015547C">
        <w:rPr>
          <w:rFonts w:ascii="Arial" w:hAnsi="Arial"/>
          <w:bCs/>
        </w:rPr>
        <w:t>podría</w:t>
      </w:r>
      <w:proofErr w:type="spellEnd"/>
      <w:r w:rsidRPr="0015547C">
        <w:rPr>
          <w:rFonts w:ascii="Arial" w:hAnsi="Arial"/>
          <w:bCs/>
        </w:rPr>
        <w:t xml:space="preserve"> ser </w:t>
      </w:r>
      <w:proofErr w:type="spellStart"/>
      <w:r w:rsidRPr="0015547C">
        <w:rPr>
          <w:rFonts w:ascii="Arial" w:hAnsi="Arial"/>
          <w:bCs/>
        </w:rPr>
        <w:t>por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muchas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cosas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diferentes</w:t>
      </w:r>
      <w:proofErr w:type="spellEnd"/>
      <w:r w:rsidRPr="0015547C">
        <w:rPr>
          <w:rFonts w:ascii="Arial" w:hAnsi="Arial"/>
          <w:bCs/>
        </w:rPr>
        <w:t xml:space="preserve">. Pero al no </w:t>
      </w:r>
      <w:proofErr w:type="spellStart"/>
      <w:r w:rsidRPr="0015547C">
        <w:rPr>
          <w:rFonts w:ascii="Arial" w:hAnsi="Arial"/>
          <w:bCs/>
        </w:rPr>
        <w:t>divulgar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si</w:t>
      </w:r>
      <w:proofErr w:type="spellEnd"/>
      <w:r w:rsidRPr="0015547C">
        <w:rPr>
          <w:rFonts w:ascii="Arial" w:hAnsi="Arial"/>
          <w:bCs/>
        </w:rPr>
        <w:t xml:space="preserve"> algo </w:t>
      </w:r>
      <w:proofErr w:type="spellStart"/>
      <w:r w:rsidRPr="0015547C">
        <w:rPr>
          <w:rFonts w:ascii="Arial" w:hAnsi="Arial"/>
          <w:bCs/>
        </w:rPr>
        <w:t>sucede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relacionado</w:t>
      </w:r>
      <w:proofErr w:type="spellEnd"/>
      <w:r w:rsidRPr="0015547C">
        <w:rPr>
          <w:rFonts w:ascii="Arial" w:hAnsi="Arial"/>
          <w:bCs/>
        </w:rPr>
        <w:t xml:space="preserve"> con </w:t>
      </w:r>
      <w:proofErr w:type="spellStart"/>
      <w:r w:rsidRPr="0015547C">
        <w:rPr>
          <w:rFonts w:ascii="Arial" w:hAnsi="Arial"/>
          <w:bCs/>
        </w:rPr>
        <w:t>eso</w:t>
      </w:r>
      <w:proofErr w:type="spellEnd"/>
      <w:r w:rsidRPr="0015547C">
        <w:rPr>
          <w:rFonts w:ascii="Arial" w:hAnsi="Arial"/>
          <w:bCs/>
        </w:rPr>
        <w:t xml:space="preserve">, </w:t>
      </w:r>
      <w:proofErr w:type="spellStart"/>
      <w:r w:rsidRPr="0015547C">
        <w:rPr>
          <w:rFonts w:ascii="Arial" w:hAnsi="Arial"/>
          <w:bCs/>
        </w:rPr>
        <w:t>entonces</w:t>
      </w:r>
      <w:proofErr w:type="spellEnd"/>
      <w:r w:rsidRPr="0015547C">
        <w:rPr>
          <w:rFonts w:ascii="Arial" w:hAnsi="Arial"/>
          <w:bCs/>
        </w:rPr>
        <w:t xml:space="preserve"> no </w:t>
      </w:r>
      <w:proofErr w:type="spellStart"/>
      <w:r w:rsidRPr="0015547C">
        <w:rPr>
          <w:rFonts w:ascii="Arial" w:hAnsi="Arial"/>
          <w:bCs/>
        </w:rPr>
        <w:t>obtendrás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cobertura</w:t>
      </w:r>
      <w:proofErr w:type="spellEnd"/>
      <w:r w:rsidRPr="0015547C">
        <w:rPr>
          <w:rFonts w:ascii="Arial" w:hAnsi="Arial"/>
          <w:bCs/>
        </w:rPr>
        <w:t xml:space="preserve">. Y </w:t>
      </w:r>
      <w:proofErr w:type="spellStart"/>
      <w:r w:rsidRPr="0015547C">
        <w:rPr>
          <w:rFonts w:ascii="Arial" w:hAnsi="Arial"/>
          <w:bCs/>
        </w:rPr>
        <w:t>si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terminas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en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los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Estados</w:t>
      </w:r>
      <w:proofErr w:type="spellEnd"/>
      <w:r w:rsidRPr="0015547C">
        <w:rPr>
          <w:rFonts w:ascii="Arial" w:hAnsi="Arial"/>
          <w:bCs/>
        </w:rPr>
        <w:t xml:space="preserve"> Unidos </w:t>
      </w:r>
      <w:proofErr w:type="spellStart"/>
      <w:r w:rsidRPr="0015547C">
        <w:rPr>
          <w:rFonts w:ascii="Arial" w:hAnsi="Arial"/>
          <w:bCs/>
        </w:rPr>
        <w:t>en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algún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lugar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comúnmente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mencionado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como</w:t>
      </w:r>
      <w:proofErr w:type="spellEnd"/>
      <w:r w:rsidRPr="0015547C">
        <w:rPr>
          <w:rFonts w:ascii="Arial" w:hAnsi="Arial"/>
          <w:bCs/>
        </w:rPr>
        <w:t xml:space="preserve"> Florida, </w:t>
      </w:r>
      <w:proofErr w:type="spellStart"/>
      <w:r w:rsidRPr="0015547C">
        <w:rPr>
          <w:rFonts w:ascii="Arial" w:hAnsi="Arial"/>
          <w:bCs/>
        </w:rPr>
        <w:t>o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los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pájaros</w:t>
      </w:r>
      <w:proofErr w:type="spellEnd"/>
      <w:r w:rsidRPr="0015547C">
        <w:rPr>
          <w:rFonts w:ascii="Arial" w:hAnsi="Arial"/>
          <w:bCs/>
        </w:rPr>
        <w:t xml:space="preserve"> de la </w:t>
      </w:r>
      <w:proofErr w:type="spellStart"/>
      <w:r w:rsidRPr="0015547C">
        <w:rPr>
          <w:rFonts w:ascii="Arial" w:hAnsi="Arial"/>
          <w:bCs/>
        </w:rPr>
        <w:t>nieve</w:t>
      </w:r>
      <w:proofErr w:type="spellEnd"/>
      <w:r w:rsidRPr="0015547C">
        <w:rPr>
          <w:rFonts w:ascii="Arial" w:hAnsi="Arial"/>
          <w:bCs/>
        </w:rPr>
        <w:t xml:space="preserve"> de </w:t>
      </w:r>
      <w:proofErr w:type="spellStart"/>
      <w:r w:rsidRPr="0015547C">
        <w:rPr>
          <w:rFonts w:ascii="Arial" w:hAnsi="Arial"/>
          <w:bCs/>
        </w:rPr>
        <w:t>esta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parte</w:t>
      </w:r>
      <w:proofErr w:type="spellEnd"/>
      <w:r w:rsidRPr="0015547C">
        <w:rPr>
          <w:rFonts w:ascii="Arial" w:hAnsi="Arial"/>
          <w:bCs/>
        </w:rPr>
        <w:t xml:space="preserve"> del </w:t>
      </w:r>
      <w:proofErr w:type="spellStart"/>
      <w:r w:rsidRPr="0015547C">
        <w:rPr>
          <w:rFonts w:ascii="Arial" w:hAnsi="Arial"/>
          <w:bCs/>
        </w:rPr>
        <w:t>país</w:t>
      </w:r>
      <w:proofErr w:type="spellEnd"/>
      <w:r w:rsidRPr="0015547C">
        <w:rPr>
          <w:rFonts w:ascii="Arial" w:hAnsi="Arial"/>
          <w:bCs/>
        </w:rPr>
        <w:t xml:space="preserve">, la </w:t>
      </w:r>
      <w:proofErr w:type="spellStart"/>
      <w:r w:rsidRPr="0015547C">
        <w:rPr>
          <w:rFonts w:ascii="Arial" w:hAnsi="Arial"/>
          <w:bCs/>
        </w:rPr>
        <w:t>atención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médica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costosa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allí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puede</w:t>
      </w:r>
      <w:proofErr w:type="spellEnd"/>
      <w:r w:rsidRPr="0015547C">
        <w:rPr>
          <w:rFonts w:ascii="Arial" w:hAnsi="Arial"/>
          <w:bCs/>
        </w:rPr>
        <w:t xml:space="preserve"> ser </w:t>
      </w:r>
      <w:proofErr w:type="spellStart"/>
      <w:r w:rsidRPr="0015547C">
        <w:rPr>
          <w:rFonts w:ascii="Arial" w:hAnsi="Arial"/>
          <w:bCs/>
        </w:rPr>
        <w:t>bastante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impactante</w:t>
      </w:r>
      <w:proofErr w:type="spellEnd"/>
      <w:r w:rsidRPr="0015547C">
        <w:rPr>
          <w:rFonts w:ascii="Arial" w:hAnsi="Arial"/>
          <w:bCs/>
        </w:rPr>
        <w:t xml:space="preserve"> y </w:t>
      </w:r>
      <w:proofErr w:type="spellStart"/>
      <w:r w:rsidRPr="0015547C">
        <w:rPr>
          <w:rFonts w:ascii="Arial" w:hAnsi="Arial"/>
          <w:bCs/>
        </w:rPr>
        <w:t>realmente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retrasarte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si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necesitas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atención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médica</w:t>
      </w:r>
      <w:proofErr w:type="spellEnd"/>
      <w:r w:rsidRPr="0015547C">
        <w:rPr>
          <w:rFonts w:ascii="Arial" w:hAnsi="Arial"/>
          <w:bCs/>
        </w:rPr>
        <w:t xml:space="preserve"> y </w:t>
      </w:r>
      <w:proofErr w:type="spellStart"/>
      <w:r w:rsidRPr="0015547C">
        <w:rPr>
          <w:rFonts w:ascii="Arial" w:hAnsi="Arial"/>
          <w:bCs/>
        </w:rPr>
        <w:t>en</w:t>
      </w:r>
      <w:proofErr w:type="spellEnd"/>
      <w:r w:rsidRPr="0015547C">
        <w:rPr>
          <w:rFonts w:ascii="Arial" w:hAnsi="Arial"/>
          <w:bCs/>
        </w:rPr>
        <w:t xml:space="preserve">, </w:t>
      </w:r>
      <w:proofErr w:type="spellStart"/>
      <w:r w:rsidRPr="0015547C">
        <w:rPr>
          <w:rFonts w:ascii="Arial" w:hAnsi="Arial"/>
          <w:bCs/>
        </w:rPr>
        <w:t>en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los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Estados</w:t>
      </w:r>
      <w:proofErr w:type="spellEnd"/>
      <w:r w:rsidRPr="0015547C">
        <w:rPr>
          <w:rFonts w:ascii="Arial" w:hAnsi="Arial"/>
          <w:bCs/>
        </w:rPr>
        <w:t xml:space="preserve"> Unidos, </w:t>
      </w:r>
      <w:proofErr w:type="spellStart"/>
      <w:r w:rsidRPr="0015547C">
        <w:rPr>
          <w:rFonts w:ascii="Arial" w:hAnsi="Arial"/>
          <w:bCs/>
        </w:rPr>
        <w:t>porque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su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sistema</w:t>
      </w:r>
      <w:proofErr w:type="spellEnd"/>
      <w:r w:rsidRPr="0015547C">
        <w:rPr>
          <w:rFonts w:ascii="Arial" w:hAnsi="Arial"/>
          <w:bCs/>
        </w:rPr>
        <w:t xml:space="preserve"> de </w:t>
      </w:r>
      <w:proofErr w:type="spellStart"/>
      <w:r w:rsidRPr="0015547C">
        <w:rPr>
          <w:rFonts w:ascii="Arial" w:hAnsi="Arial"/>
          <w:bCs/>
        </w:rPr>
        <w:t>salud</w:t>
      </w:r>
      <w:proofErr w:type="spellEnd"/>
      <w:r w:rsidRPr="0015547C">
        <w:rPr>
          <w:rFonts w:ascii="Arial" w:hAnsi="Arial"/>
          <w:bCs/>
        </w:rPr>
        <w:t xml:space="preserve"> es </w:t>
      </w:r>
      <w:proofErr w:type="spellStart"/>
      <w:r w:rsidRPr="0015547C">
        <w:rPr>
          <w:rFonts w:ascii="Arial" w:hAnsi="Arial"/>
          <w:bCs/>
        </w:rPr>
        <w:t>bastante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diferente</w:t>
      </w:r>
      <w:proofErr w:type="spellEnd"/>
      <w:r w:rsidRPr="0015547C">
        <w:rPr>
          <w:rFonts w:ascii="Arial" w:hAnsi="Arial"/>
          <w:bCs/>
        </w:rPr>
        <w:t xml:space="preserve">. Y, y es </w:t>
      </w:r>
      <w:proofErr w:type="spellStart"/>
      <w:r w:rsidRPr="0015547C">
        <w:rPr>
          <w:rFonts w:ascii="Arial" w:hAnsi="Arial"/>
          <w:bCs/>
        </w:rPr>
        <w:t>caro</w:t>
      </w:r>
      <w:proofErr w:type="spellEnd"/>
      <w:r w:rsidRPr="0015547C">
        <w:rPr>
          <w:rFonts w:ascii="Arial" w:hAnsi="Arial"/>
          <w:bCs/>
        </w:rPr>
        <w:t xml:space="preserve">. Entonces, </w:t>
      </w:r>
      <w:proofErr w:type="spellStart"/>
      <w:r w:rsidRPr="0015547C">
        <w:rPr>
          <w:rFonts w:ascii="Arial" w:hAnsi="Arial"/>
          <w:bCs/>
        </w:rPr>
        <w:t>quieres</w:t>
      </w:r>
      <w:proofErr w:type="spellEnd"/>
      <w:r w:rsidRPr="0015547C">
        <w:rPr>
          <w:rFonts w:ascii="Arial" w:hAnsi="Arial"/>
          <w:bCs/>
        </w:rPr>
        <w:t xml:space="preserve"> ser </w:t>
      </w:r>
      <w:proofErr w:type="spellStart"/>
      <w:r w:rsidRPr="0015547C">
        <w:rPr>
          <w:rFonts w:ascii="Arial" w:hAnsi="Arial"/>
          <w:bCs/>
        </w:rPr>
        <w:t>totalmente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honesto</w:t>
      </w:r>
      <w:proofErr w:type="spellEnd"/>
      <w:r w:rsidRPr="0015547C">
        <w:rPr>
          <w:rFonts w:ascii="Arial" w:hAnsi="Arial"/>
          <w:bCs/>
        </w:rPr>
        <w:t xml:space="preserve">, </w:t>
      </w:r>
      <w:proofErr w:type="spellStart"/>
      <w:r w:rsidRPr="0015547C">
        <w:rPr>
          <w:rFonts w:ascii="Arial" w:hAnsi="Arial"/>
          <w:bCs/>
        </w:rPr>
        <w:t>cuando</w:t>
      </w:r>
      <w:proofErr w:type="spellEnd"/>
      <w:r w:rsidRPr="0015547C">
        <w:rPr>
          <w:rFonts w:ascii="Arial" w:hAnsi="Arial"/>
          <w:bCs/>
        </w:rPr>
        <w:t xml:space="preserve"> completes </w:t>
      </w:r>
      <w:proofErr w:type="spellStart"/>
      <w:r w:rsidRPr="0015547C">
        <w:rPr>
          <w:rFonts w:ascii="Arial" w:hAnsi="Arial"/>
          <w:bCs/>
        </w:rPr>
        <w:t>los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formularios</w:t>
      </w:r>
      <w:proofErr w:type="spellEnd"/>
      <w:r w:rsidRPr="0015547C">
        <w:rPr>
          <w:rFonts w:ascii="Arial" w:hAnsi="Arial"/>
          <w:bCs/>
        </w:rPr>
        <w:t xml:space="preserve"> de </w:t>
      </w:r>
      <w:proofErr w:type="spellStart"/>
      <w:r w:rsidRPr="0015547C">
        <w:rPr>
          <w:rFonts w:ascii="Arial" w:hAnsi="Arial"/>
          <w:bCs/>
        </w:rPr>
        <w:t>seguro</w:t>
      </w:r>
      <w:proofErr w:type="spellEnd"/>
      <w:r w:rsidRPr="0015547C">
        <w:rPr>
          <w:rFonts w:ascii="Arial" w:hAnsi="Arial"/>
          <w:bCs/>
        </w:rPr>
        <w:t xml:space="preserve"> para </w:t>
      </w:r>
      <w:proofErr w:type="spellStart"/>
      <w:r w:rsidRPr="0015547C">
        <w:rPr>
          <w:rFonts w:ascii="Arial" w:hAnsi="Arial"/>
          <w:bCs/>
        </w:rPr>
        <w:t>viajes</w:t>
      </w:r>
      <w:proofErr w:type="spellEnd"/>
      <w:r w:rsidRPr="0015547C">
        <w:rPr>
          <w:rFonts w:ascii="Arial" w:hAnsi="Arial"/>
          <w:bCs/>
        </w:rPr>
        <w:t xml:space="preserve">, y </w:t>
      </w:r>
      <w:proofErr w:type="spellStart"/>
      <w:r w:rsidRPr="0015547C">
        <w:rPr>
          <w:rFonts w:ascii="Arial" w:hAnsi="Arial"/>
          <w:bCs/>
        </w:rPr>
        <w:t>divulgar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completamente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si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tienes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algunas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condiciones</w:t>
      </w:r>
      <w:proofErr w:type="spellEnd"/>
      <w:r w:rsidRPr="0015547C">
        <w:rPr>
          <w:rFonts w:ascii="Arial" w:hAnsi="Arial"/>
          <w:bCs/>
        </w:rPr>
        <w:t xml:space="preserve"> que </w:t>
      </w:r>
      <w:proofErr w:type="spellStart"/>
      <w:r w:rsidRPr="0015547C">
        <w:rPr>
          <w:rFonts w:ascii="Arial" w:hAnsi="Arial"/>
          <w:bCs/>
        </w:rPr>
        <w:t>pueden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costarte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más</w:t>
      </w:r>
      <w:proofErr w:type="spellEnd"/>
      <w:r w:rsidRPr="0015547C">
        <w:rPr>
          <w:rFonts w:ascii="Arial" w:hAnsi="Arial"/>
          <w:bCs/>
        </w:rPr>
        <w:t xml:space="preserve">, </w:t>
      </w:r>
      <w:proofErr w:type="spellStart"/>
      <w:r w:rsidRPr="0015547C">
        <w:rPr>
          <w:rFonts w:ascii="Arial" w:hAnsi="Arial"/>
          <w:bCs/>
        </w:rPr>
        <w:t>pero</w:t>
      </w:r>
      <w:proofErr w:type="spellEnd"/>
      <w:r w:rsidRPr="0015547C">
        <w:rPr>
          <w:rFonts w:ascii="Arial" w:hAnsi="Arial"/>
          <w:bCs/>
        </w:rPr>
        <w:t xml:space="preserve"> es </w:t>
      </w:r>
      <w:proofErr w:type="spellStart"/>
      <w:r w:rsidRPr="0015547C">
        <w:rPr>
          <w:rFonts w:ascii="Arial" w:hAnsi="Arial"/>
          <w:bCs/>
        </w:rPr>
        <w:t>mejor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tener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esa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cobertura</w:t>
      </w:r>
      <w:proofErr w:type="spellEnd"/>
      <w:r w:rsidRPr="0015547C">
        <w:rPr>
          <w:rFonts w:ascii="Arial" w:hAnsi="Arial"/>
          <w:bCs/>
        </w:rPr>
        <w:t xml:space="preserve"> que </w:t>
      </w:r>
      <w:proofErr w:type="spellStart"/>
      <w:r w:rsidRPr="0015547C">
        <w:rPr>
          <w:rFonts w:ascii="Arial" w:hAnsi="Arial"/>
          <w:bCs/>
        </w:rPr>
        <w:t>correr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el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riesgo</w:t>
      </w:r>
      <w:proofErr w:type="spellEnd"/>
      <w:r w:rsidRPr="0015547C">
        <w:rPr>
          <w:rFonts w:ascii="Arial" w:hAnsi="Arial"/>
          <w:bCs/>
        </w:rPr>
        <w:t xml:space="preserve">. </w:t>
      </w:r>
      <w:proofErr w:type="spellStart"/>
      <w:r w:rsidRPr="0015547C">
        <w:rPr>
          <w:rFonts w:ascii="Arial" w:hAnsi="Arial"/>
          <w:bCs/>
        </w:rPr>
        <w:t>Supongo</w:t>
      </w:r>
      <w:proofErr w:type="spellEnd"/>
      <w:r w:rsidRPr="0015547C">
        <w:rPr>
          <w:rFonts w:ascii="Arial" w:hAnsi="Arial"/>
          <w:bCs/>
        </w:rPr>
        <w:t xml:space="preserve"> que </w:t>
      </w:r>
      <w:proofErr w:type="spellStart"/>
      <w:r w:rsidRPr="0015547C">
        <w:rPr>
          <w:rFonts w:ascii="Arial" w:hAnsi="Arial"/>
          <w:bCs/>
        </w:rPr>
        <w:t>eso</w:t>
      </w:r>
      <w:proofErr w:type="spellEnd"/>
      <w:r w:rsidRPr="0015547C">
        <w:rPr>
          <w:rFonts w:ascii="Arial" w:hAnsi="Arial"/>
          <w:bCs/>
        </w:rPr>
        <w:t xml:space="preserve"> es</w:t>
      </w:r>
    </w:p>
    <w:p w14:paraId="1914A666" w14:textId="77777777" w:rsidR="0015547C" w:rsidRPr="0015547C" w:rsidRDefault="0015547C" w:rsidP="0015547C">
      <w:pPr>
        <w:spacing w:after="0"/>
        <w:rPr>
          <w:rFonts w:ascii="Arial" w:hAnsi="Arial"/>
          <w:bCs/>
        </w:rPr>
      </w:pPr>
    </w:p>
    <w:p w14:paraId="48405CBD" w14:textId="77777777" w:rsidR="0015547C" w:rsidRPr="0015547C" w:rsidRDefault="0015547C" w:rsidP="0015547C">
      <w:pPr>
        <w:spacing w:after="0"/>
        <w:rPr>
          <w:rFonts w:ascii="Arial" w:hAnsi="Arial"/>
          <w:bCs/>
        </w:rPr>
      </w:pPr>
      <w:r w:rsidRPr="0015547C">
        <w:rPr>
          <w:rFonts w:ascii="Arial" w:hAnsi="Arial"/>
          <w:bCs/>
        </w:rPr>
        <w:lastRenderedPageBreak/>
        <w:t>Linda Papadopoulos 10:55</w:t>
      </w:r>
    </w:p>
    <w:p w14:paraId="683295A6" w14:textId="77777777" w:rsidR="0015547C" w:rsidRPr="0015547C" w:rsidRDefault="0015547C" w:rsidP="0015547C">
      <w:pPr>
        <w:spacing w:after="0"/>
        <w:rPr>
          <w:rFonts w:ascii="Arial" w:hAnsi="Arial"/>
          <w:bCs/>
        </w:rPr>
      </w:pPr>
      <w:proofErr w:type="spellStart"/>
      <w:r w:rsidRPr="0015547C">
        <w:rPr>
          <w:rFonts w:ascii="Arial" w:hAnsi="Arial"/>
          <w:bCs/>
        </w:rPr>
        <w:t>correcto</w:t>
      </w:r>
      <w:proofErr w:type="spellEnd"/>
      <w:r w:rsidRPr="0015547C">
        <w:rPr>
          <w:rFonts w:ascii="Arial" w:hAnsi="Arial"/>
          <w:bCs/>
        </w:rPr>
        <w:t xml:space="preserve">. Entonces, para pasar al </w:t>
      </w:r>
      <w:proofErr w:type="spellStart"/>
      <w:r w:rsidRPr="0015547C">
        <w:rPr>
          <w:rFonts w:ascii="Arial" w:hAnsi="Arial"/>
          <w:bCs/>
        </w:rPr>
        <w:t>tema</w:t>
      </w:r>
      <w:proofErr w:type="spellEnd"/>
      <w:r w:rsidRPr="0015547C">
        <w:rPr>
          <w:rFonts w:ascii="Arial" w:hAnsi="Arial"/>
          <w:bCs/>
        </w:rPr>
        <w:t xml:space="preserve"> principal de </w:t>
      </w:r>
      <w:proofErr w:type="spellStart"/>
      <w:r w:rsidRPr="0015547C">
        <w:rPr>
          <w:rFonts w:ascii="Arial" w:hAnsi="Arial"/>
          <w:bCs/>
        </w:rPr>
        <w:t>discusión</w:t>
      </w:r>
      <w:proofErr w:type="spellEnd"/>
      <w:r w:rsidRPr="0015547C">
        <w:rPr>
          <w:rFonts w:ascii="Arial" w:hAnsi="Arial"/>
          <w:bCs/>
        </w:rPr>
        <w:t xml:space="preserve"> de hoy, que es, </w:t>
      </w:r>
      <w:proofErr w:type="spellStart"/>
      <w:r w:rsidRPr="0015547C">
        <w:rPr>
          <w:rFonts w:ascii="Arial" w:hAnsi="Arial"/>
          <w:bCs/>
        </w:rPr>
        <w:t>ya</w:t>
      </w:r>
      <w:proofErr w:type="spellEnd"/>
      <w:r w:rsidRPr="0015547C">
        <w:rPr>
          <w:rFonts w:ascii="Arial" w:hAnsi="Arial"/>
          <w:bCs/>
        </w:rPr>
        <w:t xml:space="preserve"> sabes, </w:t>
      </w:r>
      <w:proofErr w:type="spellStart"/>
      <w:r w:rsidRPr="0015547C">
        <w:rPr>
          <w:rFonts w:ascii="Arial" w:hAnsi="Arial"/>
          <w:bCs/>
        </w:rPr>
        <w:t>el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seguro</w:t>
      </w:r>
      <w:proofErr w:type="spellEnd"/>
      <w:r w:rsidRPr="0015547C">
        <w:rPr>
          <w:rFonts w:ascii="Arial" w:hAnsi="Arial"/>
          <w:bCs/>
        </w:rPr>
        <w:t xml:space="preserve"> de </w:t>
      </w:r>
      <w:proofErr w:type="spellStart"/>
      <w:r w:rsidRPr="0015547C">
        <w:rPr>
          <w:rFonts w:ascii="Arial" w:hAnsi="Arial"/>
          <w:bCs/>
        </w:rPr>
        <w:t>salud</w:t>
      </w:r>
      <w:proofErr w:type="spellEnd"/>
      <w:r w:rsidRPr="0015547C">
        <w:rPr>
          <w:rFonts w:ascii="Arial" w:hAnsi="Arial"/>
          <w:bCs/>
        </w:rPr>
        <w:t xml:space="preserve"> general, </w:t>
      </w:r>
      <w:proofErr w:type="spellStart"/>
      <w:r w:rsidRPr="0015547C">
        <w:rPr>
          <w:rFonts w:ascii="Arial" w:hAnsi="Arial"/>
          <w:bCs/>
        </w:rPr>
        <w:t>como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dijiste</w:t>
      </w:r>
      <w:proofErr w:type="spellEnd"/>
      <w:r w:rsidRPr="0015547C">
        <w:rPr>
          <w:rFonts w:ascii="Arial" w:hAnsi="Arial"/>
          <w:bCs/>
        </w:rPr>
        <w:t xml:space="preserve">, </w:t>
      </w:r>
      <w:proofErr w:type="spellStart"/>
      <w:r w:rsidRPr="0015547C">
        <w:rPr>
          <w:rFonts w:ascii="Arial" w:hAnsi="Arial"/>
          <w:bCs/>
        </w:rPr>
        <w:t>cuando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estás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hospitalizado</w:t>
      </w:r>
      <w:proofErr w:type="spellEnd"/>
      <w:r w:rsidRPr="0015547C">
        <w:rPr>
          <w:rFonts w:ascii="Arial" w:hAnsi="Arial"/>
          <w:bCs/>
        </w:rPr>
        <w:t xml:space="preserve"> y recibiendo </w:t>
      </w:r>
      <w:proofErr w:type="spellStart"/>
      <w:r w:rsidRPr="0015547C">
        <w:rPr>
          <w:rFonts w:ascii="Arial" w:hAnsi="Arial"/>
          <w:bCs/>
        </w:rPr>
        <w:t>tratamiento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en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el</w:t>
      </w:r>
      <w:proofErr w:type="spellEnd"/>
      <w:r w:rsidRPr="0015547C">
        <w:rPr>
          <w:rFonts w:ascii="Arial" w:hAnsi="Arial"/>
          <w:bCs/>
        </w:rPr>
        <w:t xml:space="preserve"> hospital, </w:t>
      </w:r>
      <w:proofErr w:type="spellStart"/>
      <w:r w:rsidRPr="0015547C">
        <w:rPr>
          <w:rFonts w:ascii="Arial" w:hAnsi="Arial"/>
          <w:bCs/>
        </w:rPr>
        <w:t>nuestro</w:t>
      </w:r>
      <w:proofErr w:type="spellEnd"/>
      <w:r w:rsidRPr="0015547C">
        <w:rPr>
          <w:rFonts w:ascii="Arial" w:hAnsi="Arial"/>
          <w:bCs/>
        </w:rPr>
        <w:t xml:space="preserve"> actual plan de Oh, hip o universal que </w:t>
      </w:r>
      <w:proofErr w:type="spellStart"/>
      <w:r w:rsidRPr="0015547C">
        <w:rPr>
          <w:rFonts w:ascii="Arial" w:hAnsi="Arial"/>
          <w:bCs/>
        </w:rPr>
        <w:t>tenemos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aquí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en</w:t>
      </w:r>
      <w:proofErr w:type="spellEnd"/>
      <w:r w:rsidRPr="0015547C">
        <w:rPr>
          <w:rFonts w:ascii="Arial" w:hAnsi="Arial"/>
          <w:bCs/>
        </w:rPr>
        <w:t xml:space="preserve"> la </w:t>
      </w:r>
      <w:proofErr w:type="spellStart"/>
      <w:r w:rsidRPr="0015547C">
        <w:rPr>
          <w:rFonts w:ascii="Arial" w:hAnsi="Arial"/>
          <w:bCs/>
        </w:rPr>
        <w:t>provincia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cubre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cualquier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tipo</w:t>
      </w:r>
      <w:proofErr w:type="spellEnd"/>
      <w:r w:rsidRPr="0015547C">
        <w:rPr>
          <w:rFonts w:ascii="Arial" w:hAnsi="Arial"/>
          <w:bCs/>
        </w:rPr>
        <w:t xml:space="preserve"> de </w:t>
      </w:r>
      <w:proofErr w:type="spellStart"/>
      <w:r w:rsidRPr="0015547C">
        <w:rPr>
          <w:rFonts w:ascii="Arial" w:hAnsi="Arial"/>
          <w:bCs/>
        </w:rPr>
        <w:t>tratamiento</w:t>
      </w:r>
      <w:proofErr w:type="spellEnd"/>
      <w:r w:rsidRPr="0015547C">
        <w:rPr>
          <w:rFonts w:ascii="Arial" w:hAnsi="Arial"/>
          <w:bCs/>
        </w:rPr>
        <w:t xml:space="preserve"> y </w:t>
      </w:r>
      <w:proofErr w:type="spellStart"/>
      <w:r w:rsidRPr="0015547C">
        <w:rPr>
          <w:rFonts w:ascii="Arial" w:hAnsi="Arial"/>
          <w:bCs/>
        </w:rPr>
        <w:t>medicamentos</w:t>
      </w:r>
      <w:proofErr w:type="spellEnd"/>
      <w:r w:rsidRPr="0015547C">
        <w:rPr>
          <w:rFonts w:ascii="Arial" w:hAnsi="Arial"/>
          <w:bCs/>
        </w:rPr>
        <w:t xml:space="preserve">, a </w:t>
      </w:r>
      <w:proofErr w:type="spellStart"/>
      <w:r w:rsidRPr="0015547C">
        <w:rPr>
          <w:rFonts w:ascii="Arial" w:hAnsi="Arial"/>
          <w:bCs/>
        </w:rPr>
        <w:t>menos</w:t>
      </w:r>
      <w:proofErr w:type="spellEnd"/>
      <w:r w:rsidRPr="0015547C">
        <w:rPr>
          <w:rFonts w:ascii="Arial" w:hAnsi="Arial"/>
          <w:bCs/>
        </w:rPr>
        <w:t xml:space="preserve"> que, </w:t>
      </w:r>
      <w:proofErr w:type="spellStart"/>
      <w:r w:rsidRPr="0015547C">
        <w:rPr>
          <w:rFonts w:ascii="Arial" w:hAnsi="Arial"/>
          <w:bCs/>
        </w:rPr>
        <w:t>ya</w:t>
      </w:r>
      <w:proofErr w:type="spellEnd"/>
      <w:r w:rsidRPr="0015547C">
        <w:rPr>
          <w:rFonts w:ascii="Arial" w:hAnsi="Arial"/>
          <w:bCs/>
        </w:rPr>
        <w:t xml:space="preserve"> sabes, </w:t>
      </w:r>
      <w:proofErr w:type="spellStart"/>
      <w:r w:rsidRPr="0015547C">
        <w:rPr>
          <w:rFonts w:ascii="Arial" w:hAnsi="Arial"/>
          <w:bCs/>
        </w:rPr>
        <w:t>sean</w:t>
      </w:r>
      <w:proofErr w:type="spellEnd"/>
      <w:r w:rsidRPr="0015547C">
        <w:rPr>
          <w:rFonts w:ascii="Arial" w:hAnsi="Arial"/>
          <w:bCs/>
        </w:rPr>
        <w:t xml:space="preserve"> de </w:t>
      </w:r>
      <w:proofErr w:type="spellStart"/>
      <w:r w:rsidRPr="0015547C">
        <w:rPr>
          <w:rFonts w:ascii="Arial" w:hAnsi="Arial"/>
          <w:bCs/>
        </w:rPr>
        <w:t>vanguardia</w:t>
      </w:r>
      <w:proofErr w:type="spellEnd"/>
      <w:r w:rsidRPr="0015547C">
        <w:rPr>
          <w:rFonts w:ascii="Arial" w:hAnsi="Arial"/>
          <w:bCs/>
        </w:rPr>
        <w:t xml:space="preserve"> o </w:t>
      </w:r>
      <w:proofErr w:type="spellStart"/>
      <w:r w:rsidRPr="0015547C">
        <w:rPr>
          <w:rFonts w:ascii="Arial" w:hAnsi="Arial"/>
          <w:bCs/>
        </w:rPr>
        <w:t>sean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completamente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nuevos</w:t>
      </w:r>
      <w:proofErr w:type="spellEnd"/>
      <w:r w:rsidRPr="0015547C">
        <w:rPr>
          <w:rFonts w:ascii="Arial" w:hAnsi="Arial"/>
          <w:bCs/>
        </w:rPr>
        <w:t xml:space="preserve"> o algo </w:t>
      </w:r>
      <w:proofErr w:type="spellStart"/>
      <w:r w:rsidRPr="0015547C">
        <w:rPr>
          <w:rFonts w:ascii="Arial" w:hAnsi="Arial"/>
          <w:bCs/>
        </w:rPr>
        <w:t>fuera</w:t>
      </w:r>
      <w:proofErr w:type="spellEnd"/>
      <w:r w:rsidRPr="0015547C">
        <w:rPr>
          <w:rFonts w:ascii="Arial" w:hAnsi="Arial"/>
          <w:bCs/>
        </w:rPr>
        <w:t xml:space="preserve"> de lo </w:t>
      </w:r>
      <w:proofErr w:type="spellStart"/>
      <w:r w:rsidRPr="0015547C">
        <w:rPr>
          <w:rFonts w:ascii="Arial" w:hAnsi="Arial"/>
          <w:bCs/>
        </w:rPr>
        <w:t>común</w:t>
      </w:r>
      <w:proofErr w:type="spellEnd"/>
      <w:r w:rsidRPr="0015547C">
        <w:rPr>
          <w:rFonts w:ascii="Arial" w:hAnsi="Arial"/>
          <w:bCs/>
        </w:rPr>
        <w:t xml:space="preserve"> que </w:t>
      </w:r>
      <w:proofErr w:type="spellStart"/>
      <w:r w:rsidRPr="0015547C">
        <w:rPr>
          <w:rFonts w:ascii="Arial" w:hAnsi="Arial"/>
          <w:bCs/>
        </w:rPr>
        <w:t>esté</w:t>
      </w:r>
      <w:proofErr w:type="spellEnd"/>
      <w:r w:rsidRPr="0015547C">
        <w:rPr>
          <w:rFonts w:ascii="Arial" w:hAnsi="Arial"/>
          <w:bCs/>
        </w:rPr>
        <w:t xml:space="preserve"> disponible, </w:t>
      </w:r>
      <w:proofErr w:type="spellStart"/>
      <w:r w:rsidRPr="0015547C">
        <w:rPr>
          <w:rFonts w:ascii="Arial" w:hAnsi="Arial"/>
          <w:bCs/>
        </w:rPr>
        <w:t>pero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ciertamente</w:t>
      </w:r>
      <w:proofErr w:type="spellEnd"/>
      <w:r w:rsidRPr="0015547C">
        <w:rPr>
          <w:rFonts w:ascii="Arial" w:hAnsi="Arial"/>
          <w:bCs/>
        </w:rPr>
        <w:t xml:space="preserve"> no algo que se </w:t>
      </w:r>
      <w:proofErr w:type="spellStart"/>
      <w:r w:rsidRPr="0015547C">
        <w:rPr>
          <w:rFonts w:ascii="Arial" w:hAnsi="Arial"/>
          <w:bCs/>
        </w:rPr>
        <w:t>recete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regularmente</w:t>
      </w:r>
      <w:proofErr w:type="spellEnd"/>
      <w:r w:rsidRPr="0015547C">
        <w:rPr>
          <w:rFonts w:ascii="Arial" w:hAnsi="Arial"/>
          <w:bCs/>
        </w:rPr>
        <w:t xml:space="preserve"> o se </w:t>
      </w:r>
      <w:proofErr w:type="spellStart"/>
      <w:r w:rsidRPr="0015547C">
        <w:rPr>
          <w:rFonts w:ascii="Arial" w:hAnsi="Arial"/>
          <w:bCs/>
        </w:rPr>
        <w:t>realice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dentro</w:t>
      </w:r>
      <w:proofErr w:type="spellEnd"/>
      <w:r w:rsidRPr="0015547C">
        <w:rPr>
          <w:rFonts w:ascii="Arial" w:hAnsi="Arial"/>
          <w:bCs/>
        </w:rPr>
        <w:t xml:space="preserve"> del </w:t>
      </w:r>
      <w:proofErr w:type="spellStart"/>
      <w:r w:rsidRPr="0015547C">
        <w:rPr>
          <w:rFonts w:ascii="Arial" w:hAnsi="Arial"/>
          <w:bCs/>
        </w:rPr>
        <w:t>entorno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hospitalario</w:t>
      </w:r>
      <w:proofErr w:type="spellEnd"/>
      <w:r w:rsidRPr="0015547C">
        <w:rPr>
          <w:rFonts w:ascii="Arial" w:hAnsi="Arial"/>
          <w:bCs/>
        </w:rPr>
        <w:t xml:space="preserve">. Es </w:t>
      </w:r>
      <w:proofErr w:type="spellStart"/>
      <w:r w:rsidRPr="0015547C">
        <w:rPr>
          <w:rFonts w:ascii="Arial" w:hAnsi="Arial"/>
          <w:bCs/>
        </w:rPr>
        <w:t>cuando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estás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en</w:t>
      </w:r>
      <w:proofErr w:type="spellEnd"/>
      <w:r w:rsidRPr="0015547C">
        <w:rPr>
          <w:rFonts w:ascii="Arial" w:hAnsi="Arial"/>
          <w:bCs/>
        </w:rPr>
        <w:t xml:space="preserve"> casa y </w:t>
      </w:r>
      <w:proofErr w:type="spellStart"/>
      <w:r w:rsidRPr="0015547C">
        <w:rPr>
          <w:rFonts w:ascii="Arial" w:hAnsi="Arial"/>
          <w:bCs/>
        </w:rPr>
        <w:t>fuera</w:t>
      </w:r>
      <w:proofErr w:type="spellEnd"/>
      <w:r w:rsidRPr="0015547C">
        <w:rPr>
          <w:rFonts w:ascii="Arial" w:hAnsi="Arial"/>
          <w:bCs/>
        </w:rPr>
        <w:t xml:space="preserve"> del </w:t>
      </w:r>
      <w:proofErr w:type="spellStart"/>
      <w:r w:rsidRPr="0015547C">
        <w:rPr>
          <w:rFonts w:ascii="Arial" w:hAnsi="Arial"/>
          <w:bCs/>
        </w:rPr>
        <w:t>entorno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hospitalario</w:t>
      </w:r>
      <w:proofErr w:type="spellEnd"/>
      <w:r w:rsidRPr="0015547C">
        <w:rPr>
          <w:rFonts w:ascii="Arial" w:hAnsi="Arial"/>
          <w:bCs/>
        </w:rPr>
        <w:t xml:space="preserve">, </w:t>
      </w:r>
      <w:proofErr w:type="spellStart"/>
      <w:r w:rsidRPr="0015547C">
        <w:rPr>
          <w:rFonts w:ascii="Arial" w:hAnsi="Arial"/>
          <w:bCs/>
        </w:rPr>
        <w:t>ya</w:t>
      </w:r>
      <w:proofErr w:type="spellEnd"/>
      <w:r w:rsidRPr="0015547C">
        <w:rPr>
          <w:rFonts w:ascii="Arial" w:hAnsi="Arial"/>
          <w:bCs/>
        </w:rPr>
        <w:t xml:space="preserve"> sabes, </w:t>
      </w:r>
      <w:proofErr w:type="spellStart"/>
      <w:r w:rsidRPr="0015547C">
        <w:rPr>
          <w:rFonts w:ascii="Arial" w:hAnsi="Arial"/>
          <w:bCs/>
        </w:rPr>
        <w:t>qué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costos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están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ahí</w:t>
      </w:r>
      <w:proofErr w:type="spellEnd"/>
      <w:r w:rsidRPr="0015547C">
        <w:rPr>
          <w:rFonts w:ascii="Arial" w:hAnsi="Arial"/>
          <w:bCs/>
        </w:rPr>
        <w:t xml:space="preserve"> que </w:t>
      </w:r>
      <w:proofErr w:type="spellStart"/>
      <w:r w:rsidRPr="0015547C">
        <w:rPr>
          <w:rFonts w:ascii="Arial" w:hAnsi="Arial"/>
          <w:bCs/>
        </w:rPr>
        <w:t>pueden</w:t>
      </w:r>
      <w:proofErr w:type="spellEnd"/>
      <w:r w:rsidRPr="0015547C">
        <w:rPr>
          <w:rFonts w:ascii="Arial" w:hAnsi="Arial"/>
          <w:bCs/>
        </w:rPr>
        <w:t xml:space="preserve"> ser o </w:t>
      </w:r>
      <w:proofErr w:type="spellStart"/>
      <w:r w:rsidRPr="0015547C">
        <w:rPr>
          <w:rFonts w:ascii="Arial" w:hAnsi="Arial"/>
          <w:bCs/>
        </w:rPr>
        <w:t>deberían</w:t>
      </w:r>
      <w:proofErr w:type="spellEnd"/>
      <w:r w:rsidRPr="0015547C">
        <w:rPr>
          <w:rFonts w:ascii="Arial" w:hAnsi="Arial"/>
          <w:bCs/>
        </w:rPr>
        <w:t xml:space="preserve"> ser o </w:t>
      </w:r>
      <w:proofErr w:type="spellStart"/>
      <w:r w:rsidRPr="0015547C">
        <w:rPr>
          <w:rFonts w:ascii="Arial" w:hAnsi="Arial"/>
          <w:bCs/>
        </w:rPr>
        <w:t>serían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cubiertos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por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el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seguro</w:t>
      </w:r>
      <w:proofErr w:type="spellEnd"/>
      <w:r w:rsidRPr="0015547C">
        <w:rPr>
          <w:rFonts w:ascii="Arial" w:hAnsi="Arial"/>
          <w:bCs/>
        </w:rPr>
        <w:t xml:space="preserve">. Uno de </w:t>
      </w:r>
      <w:proofErr w:type="spellStart"/>
      <w:r w:rsidRPr="0015547C">
        <w:rPr>
          <w:rFonts w:ascii="Arial" w:hAnsi="Arial"/>
          <w:bCs/>
        </w:rPr>
        <w:t>los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aspectos</w:t>
      </w:r>
      <w:proofErr w:type="spellEnd"/>
      <w:r w:rsidRPr="0015547C">
        <w:rPr>
          <w:rFonts w:ascii="Arial" w:hAnsi="Arial"/>
          <w:bCs/>
        </w:rPr>
        <w:t xml:space="preserve"> que </w:t>
      </w:r>
      <w:proofErr w:type="spellStart"/>
      <w:r w:rsidRPr="0015547C">
        <w:rPr>
          <w:rFonts w:ascii="Arial" w:hAnsi="Arial"/>
          <w:bCs/>
        </w:rPr>
        <w:t>analizamos</w:t>
      </w:r>
      <w:proofErr w:type="spellEnd"/>
      <w:r w:rsidRPr="0015547C">
        <w:rPr>
          <w:rFonts w:ascii="Arial" w:hAnsi="Arial"/>
          <w:bCs/>
        </w:rPr>
        <w:t xml:space="preserve"> es </w:t>
      </w:r>
      <w:proofErr w:type="spellStart"/>
      <w:r w:rsidRPr="0015547C">
        <w:rPr>
          <w:rFonts w:ascii="Arial" w:hAnsi="Arial"/>
          <w:bCs/>
        </w:rPr>
        <w:t>si</w:t>
      </w:r>
      <w:proofErr w:type="spellEnd"/>
      <w:r w:rsidRPr="0015547C">
        <w:rPr>
          <w:rFonts w:ascii="Arial" w:hAnsi="Arial"/>
          <w:bCs/>
        </w:rPr>
        <w:t xml:space="preserve"> la persona que </w:t>
      </w:r>
      <w:proofErr w:type="spellStart"/>
      <w:r w:rsidRPr="0015547C">
        <w:rPr>
          <w:rFonts w:ascii="Arial" w:hAnsi="Arial"/>
          <w:bCs/>
        </w:rPr>
        <w:t>tiene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cáncer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está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empleada</w:t>
      </w:r>
      <w:proofErr w:type="spellEnd"/>
      <w:r w:rsidRPr="0015547C">
        <w:rPr>
          <w:rFonts w:ascii="Arial" w:hAnsi="Arial"/>
          <w:bCs/>
        </w:rPr>
        <w:t xml:space="preserve"> a </w:t>
      </w:r>
      <w:proofErr w:type="spellStart"/>
      <w:r w:rsidRPr="0015547C">
        <w:rPr>
          <w:rFonts w:ascii="Arial" w:hAnsi="Arial"/>
          <w:bCs/>
        </w:rPr>
        <w:t>través</w:t>
      </w:r>
      <w:proofErr w:type="spellEnd"/>
      <w:r w:rsidRPr="0015547C">
        <w:rPr>
          <w:rFonts w:ascii="Arial" w:hAnsi="Arial"/>
          <w:bCs/>
        </w:rPr>
        <w:t xml:space="preserve"> de un </w:t>
      </w:r>
      <w:proofErr w:type="spellStart"/>
      <w:r w:rsidRPr="0015547C">
        <w:rPr>
          <w:rFonts w:ascii="Arial" w:hAnsi="Arial"/>
          <w:bCs/>
        </w:rPr>
        <w:t>empleador</w:t>
      </w:r>
      <w:proofErr w:type="spellEnd"/>
      <w:r w:rsidRPr="0015547C">
        <w:rPr>
          <w:rFonts w:ascii="Arial" w:hAnsi="Arial"/>
          <w:bCs/>
        </w:rPr>
        <w:t xml:space="preserve"> que </w:t>
      </w:r>
      <w:proofErr w:type="spellStart"/>
      <w:r w:rsidRPr="0015547C">
        <w:rPr>
          <w:rFonts w:ascii="Arial" w:hAnsi="Arial"/>
          <w:bCs/>
        </w:rPr>
        <w:t>tiene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algún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tipo</w:t>
      </w:r>
      <w:proofErr w:type="spellEnd"/>
      <w:r w:rsidRPr="0015547C">
        <w:rPr>
          <w:rFonts w:ascii="Arial" w:hAnsi="Arial"/>
          <w:bCs/>
        </w:rPr>
        <w:t xml:space="preserve"> de </w:t>
      </w:r>
      <w:proofErr w:type="spellStart"/>
      <w:r w:rsidRPr="0015547C">
        <w:rPr>
          <w:rFonts w:ascii="Arial" w:hAnsi="Arial"/>
          <w:bCs/>
        </w:rPr>
        <w:t>beneficios</w:t>
      </w:r>
      <w:proofErr w:type="spellEnd"/>
      <w:r w:rsidRPr="0015547C">
        <w:rPr>
          <w:rFonts w:ascii="Arial" w:hAnsi="Arial"/>
          <w:bCs/>
        </w:rPr>
        <w:t xml:space="preserve"> o </w:t>
      </w:r>
      <w:proofErr w:type="spellStart"/>
      <w:r w:rsidRPr="0015547C">
        <w:rPr>
          <w:rFonts w:ascii="Arial" w:hAnsi="Arial"/>
          <w:bCs/>
        </w:rPr>
        <w:t>seguro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por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discapacidad</w:t>
      </w:r>
      <w:proofErr w:type="spellEnd"/>
      <w:r w:rsidRPr="0015547C">
        <w:rPr>
          <w:rFonts w:ascii="Arial" w:hAnsi="Arial"/>
          <w:bCs/>
        </w:rPr>
        <w:t xml:space="preserve">, lo </w:t>
      </w:r>
      <w:proofErr w:type="spellStart"/>
      <w:r w:rsidRPr="0015547C">
        <w:rPr>
          <w:rFonts w:ascii="Arial" w:hAnsi="Arial"/>
          <w:bCs/>
        </w:rPr>
        <w:t>más</w:t>
      </w:r>
      <w:proofErr w:type="spellEnd"/>
      <w:r w:rsidRPr="0015547C">
        <w:rPr>
          <w:rFonts w:ascii="Arial" w:hAnsi="Arial"/>
          <w:bCs/>
        </w:rPr>
        <w:t xml:space="preserve"> probable es que </w:t>
      </w:r>
      <w:proofErr w:type="spellStart"/>
      <w:r w:rsidRPr="0015547C">
        <w:rPr>
          <w:rFonts w:ascii="Arial" w:hAnsi="Arial"/>
          <w:bCs/>
        </w:rPr>
        <w:t>haya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alguna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cobertura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allí</w:t>
      </w:r>
      <w:proofErr w:type="spellEnd"/>
      <w:r w:rsidRPr="0015547C">
        <w:rPr>
          <w:rFonts w:ascii="Arial" w:hAnsi="Arial"/>
          <w:bCs/>
        </w:rPr>
        <w:t xml:space="preserve">. Para </w:t>
      </w:r>
      <w:proofErr w:type="spellStart"/>
      <w:r w:rsidRPr="0015547C">
        <w:rPr>
          <w:rFonts w:ascii="Arial" w:hAnsi="Arial"/>
          <w:bCs/>
        </w:rPr>
        <w:t>el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individuo</w:t>
      </w:r>
      <w:proofErr w:type="spellEnd"/>
      <w:r w:rsidRPr="0015547C">
        <w:rPr>
          <w:rFonts w:ascii="Arial" w:hAnsi="Arial"/>
          <w:bCs/>
        </w:rPr>
        <w:t xml:space="preserve">. No </w:t>
      </w:r>
      <w:proofErr w:type="spellStart"/>
      <w:r w:rsidRPr="0015547C">
        <w:rPr>
          <w:rFonts w:ascii="Arial" w:hAnsi="Arial"/>
          <w:bCs/>
        </w:rPr>
        <w:t>divulgues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tu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condición</w:t>
      </w:r>
      <w:proofErr w:type="spellEnd"/>
      <w:r w:rsidRPr="0015547C">
        <w:rPr>
          <w:rFonts w:ascii="Arial" w:hAnsi="Arial"/>
          <w:bCs/>
        </w:rPr>
        <w:t xml:space="preserve"> a </w:t>
      </w:r>
      <w:proofErr w:type="spellStart"/>
      <w:r w:rsidRPr="0015547C">
        <w:rPr>
          <w:rFonts w:ascii="Arial" w:hAnsi="Arial"/>
          <w:bCs/>
        </w:rPr>
        <w:t>menos</w:t>
      </w:r>
      <w:proofErr w:type="spellEnd"/>
      <w:r w:rsidRPr="0015547C">
        <w:rPr>
          <w:rFonts w:ascii="Arial" w:hAnsi="Arial"/>
          <w:bCs/>
        </w:rPr>
        <w:t xml:space="preserve"> que </w:t>
      </w:r>
      <w:proofErr w:type="spellStart"/>
      <w:r w:rsidRPr="0015547C">
        <w:rPr>
          <w:rFonts w:ascii="Arial" w:hAnsi="Arial"/>
          <w:bCs/>
        </w:rPr>
        <w:t>estés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haciendo</w:t>
      </w:r>
      <w:proofErr w:type="spellEnd"/>
      <w:r w:rsidRPr="0015547C">
        <w:rPr>
          <w:rFonts w:ascii="Arial" w:hAnsi="Arial"/>
          <w:bCs/>
        </w:rPr>
        <w:t xml:space="preserve"> o </w:t>
      </w:r>
      <w:proofErr w:type="spellStart"/>
      <w:r w:rsidRPr="0015547C">
        <w:rPr>
          <w:rFonts w:ascii="Arial" w:hAnsi="Arial"/>
          <w:bCs/>
        </w:rPr>
        <w:t>presentando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una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reclamación</w:t>
      </w:r>
      <w:proofErr w:type="spellEnd"/>
      <w:r w:rsidRPr="0015547C">
        <w:rPr>
          <w:rFonts w:ascii="Arial" w:hAnsi="Arial"/>
          <w:bCs/>
        </w:rPr>
        <w:t xml:space="preserve">, </w:t>
      </w:r>
      <w:proofErr w:type="spellStart"/>
      <w:r w:rsidRPr="0015547C">
        <w:rPr>
          <w:rFonts w:ascii="Arial" w:hAnsi="Arial"/>
          <w:bCs/>
        </w:rPr>
        <w:t>ya</w:t>
      </w:r>
      <w:proofErr w:type="spellEnd"/>
      <w:r w:rsidRPr="0015547C">
        <w:rPr>
          <w:rFonts w:ascii="Arial" w:hAnsi="Arial"/>
          <w:bCs/>
        </w:rPr>
        <w:t xml:space="preserve"> sabes, </w:t>
      </w:r>
      <w:proofErr w:type="spellStart"/>
      <w:r w:rsidRPr="0015547C">
        <w:rPr>
          <w:rFonts w:ascii="Arial" w:hAnsi="Arial"/>
          <w:bCs/>
        </w:rPr>
        <w:t>por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medicamentos</w:t>
      </w:r>
      <w:proofErr w:type="spellEnd"/>
      <w:r w:rsidRPr="0015547C">
        <w:rPr>
          <w:rFonts w:ascii="Arial" w:hAnsi="Arial"/>
          <w:bCs/>
        </w:rPr>
        <w:t xml:space="preserve"> que no </w:t>
      </w:r>
      <w:proofErr w:type="spellStart"/>
      <w:r w:rsidRPr="0015547C">
        <w:rPr>
          <w:rFonts w:ascii="Arial" w:hAnsi="Arial"/>
          <w:bCs/>
        </w:rPr>
        <w:t>están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cubiertos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por</w:t>
      </w:r>
      <w:proofErr w:type="spellEnd"/>
      <w:r w:rsidRPr="0015547C">
        <w:rPr>
          <w:rFonts w:ascii="Arial" w:hAnsi="Arial"/>
          <w:bCs/>
        </w:rPr>
        <w:t xml:space="preserve"> Oh hip, </w:t>
      </w:r>
      <w:proofErr w:type="spellStart"/>
      <w:r w:rsidRPr="0015547C">
        <w:rPr>
          <w:rFonts w:ascii="Arial" w:hAnsi="Arial"/>
          <w:bCs/>
        </w:rPr>
        <w:t>por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medicamentos</w:t>
      </w:r>
      <w:proofErr w:type="spellEnd"/>
      <w:r w:rsidRPr="0015547C">
        <w:rPr>
          <w:rFonts w:ascii="Arial" w:hAnsi="Arial"/>
          <w:bCs/>
        </w:rPr>
        <w:t xml:space="preserve"> que </w:t>
      </w:r>
      <w:proofErr w:type="spellStart"/>
      <w:r w:rsidRPr="0015547C">
        <w:rPr>
          <w:rFonts w:ascii="Arial" w:hAnsi="Arial"/>
          <w:bCs/>
        </w:rPr>
        <w:t>o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servicios</w:t>
      </w:r>
      <w:proofErr w:type="spellEnd"/>
      <w:r w:rsidRPr="0015547C">
        <w:rPr>
          <w:rFonts w:ascii="Arial" w:hAnsi="Arial"/>
          <w:bCs/>
        </w:rPr>
        <w:t xml:space="preserve">, </w:t>
      </w:r>
      <w:proofErr w:type="spellStart"/>
      <w:r w:rsidRPr="0015547C">
        <w:rPr>
          <w:rFonts w:ascii="Arial" w:hAnsi="Arial"/>
          <w:bCs/>
        </w:rPr>
        <w:t>servicios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terapéuticos</w:t>
      </w:r>
      <w:proofErr w:type="spellEnd"/>
      <w:r w:rsidRPr="0015547C">
        <w:rPr>
          <w:rFonts w:ascii="Arial" w:hAnsi="Arial"/>
          <w:bCs/>
        </w:rPr>
        <w:t xml:space="preserve"> o </w:t>
      </w:r>
      <w:proofErr w:type="spellStart"/>
      <w:r w:rsidRPr="0015547C">
        <w:rPr>
          <w:rFonts w:ascii="Arial" w:hAnsi="Arial"/>
          <w:bCs/>
        </w:rPr>
        <w:t>equipos</w:t>
      </w:r>
      <w:proofErr w:type="spellEnd"/>
      <w:r w:rsidRPr="0015547C">
        <w:rPr>
          <w:rFonts w:ascii="Arial" w:hAnsi="Arial"/>
          <w:bCs/>
        </w:rPr>
        <w:t xml:space="preserve"> que </w:t>
      </w:r>
      <w:proofErr w:type="spellStart"/>
      <w:r w:rsidRPr="0015547C">
        <w:rPr>
          <w:rFonts w:ascii="Arial" w:hAnsi="Arial"/>
          <w:bCs/>
        </w:rPr>
        <w:t>ahora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tienes</w:t>
      </w:r>
      <w:proofErr w:type="spellEnd"/>
      <w:r w:rsidRPr="0015547C">
        <w:rPr>
          <w:rFonts w:ascii="Arial" w:hAnsi="Arial"/>
          <w:bCs/>
        </w:rPr>
        <w:t xml:space="preserve"> que </w:t>
      </w:r>
      <w:proofErr w:type="spellStart"/>
      <w:r w:rsidRPr="0015547C">
        <w:rPr>
          <w:rFonts w:ascii="Arial" w:hAnsi="Arial"/>
          <w:bCs/>
        </w:rPr>
        <w:t>alquilar</w:t>
      </w:r>
      <w:proofErr w:type="spellEnd"/>
      <w:r w:rsidRPr="0015547C">
        <w:rPr>
          <w:rFonts w:ascii="Arial" w:hAnsi="Arial"/>
          <w:bCs/>
        </w:rPr>
        <w:t xml:space="preserve"> o </w:t>
      </w:r>
      <w:proofErr w:type="spellStart"/>
      <w:r w:rsidRPr="0015547C">
        <w:rPr>
          <w:rFonts w:ascii="Arial" w:hAnsi="Arial"/>
          <w:bCs/>
        </w:rPr>
        <w:t>comprar</w:t>
      </w:r>
      <w:proofErr w:type="spellEnd"/>
      <w:r w:rsidRPr="0015547C">
        <w:rPr>
          <w:rFonts w:ascii="Arial" w:hAnsi="Arial"/>
          <w:bCs/>
        </w:rPr>
        <w:t xml:space="preserve">, y </w:t>
      </w:r>
      <w:proofErr w:type="spellStart"/>
      <w:r w:rsidRPr="0015547C">
        <w:rPr>
          <w:rFonts w:ascii="Arial" w:hAnsi="Arial"/>
          <w:bCs/>
        </w:rPr>
        <w:t>quieres</w:t>
      </w:r>
      <w:proofErr w:type="spellEnd"/>
      <w:r w:rsidRPr="0015547C">
        <w:rPr>
          <w:rFonts w:ascii="Arial" w:hAnsi="Arial"/>
          <w:bCs/>
        </w:rPr>
        <w:t xml:space="preserve"> ser </w:t>
      </w:r>
      <w:proofErr w:type="spellStart"/>
      <w:r w:rsidRPr="0015547C">
        <w:rPr>
          <w:rFonts w:ascii="Arial" w:hAnsi="Arial"/>
          <w:bCs/>
        </w:rPr>
        <w:t>reembolsado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por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ello</w:t>
      </w:r>
      <w:proofErr w:type="spellEnd"/>
      <w:r w:rsidRPr="0015547C">
        <w:rPr>
          <w:rFonts w:ascii="Arial" w:hAnsi="Arial"/>
          <w:bCs/>
        </w:rPr>
        <w:t xml:space="preserve">. Una </w:t>
      </w:r>
      <w:proofErr w:type="spellStart"/>
      <w:r w:rsidRPr="0015547C">
        <w:rPr>
          <w:rFonts w:ascii="Arial" w:hAnsi="Arial"/>
          <w:bCs/>
        </w:rPr>
        <w:t>vez</w:t>
      </w:r>
      <w:proofErr w:type="spellEnd"/>
      <w:r w:rsidRPr="0015547C">
        <w:rPr>
          <w:rFonts w:ascii="Arial" w:hAnsi="Arial"/>
          <w:bCs/>
        </w:rPr>
        <w:t xml:space="preserve"> que </w:t>
      </w:r>
      <w:proofErr w:type="spellStart"/>
      <w:r w:rsidRPr="0015547C">
        <w:rPr>
          <w:rFonts w:ascii="Arial" w:hAnsi="Arial"/>
          <w:bCs/>
        </w:rPr>
        <w:t>haces</w:t>
      </w:r>
      <w:proofErr w:type="spellEnd"/>
      <w:r w:rsidRPr="0015547C">
        <w:rPr>
          <w:rFonts w:ascii="Arial" w:hAnsi="Arial"/>
          <w:bCs/>
        </w:rPr>
        <w:t xml:space="preserve"> la </w:t>
      </w:r>
      <w:proofErr w:type="spellStart"/>
      <w:r w:rsidRPr="0015547C">
        <w:rPr>
          <w:rFonts w:ascii="Arial" w:hAnsi="Arial"/>
          <w:bCs/>
        </w:rPr>
        <w:t>reclamación</w:t>
      </w:r>
      <w:proofErr w:type="spellEnd"/>
      <w:r w:rsidRPr="0015547C">
        <w:rPr>
          <w:rFonts w:ascii="Arial" w:hAnsi="Arial"/>
          <w:bCs/>
        </w:rPr>
        <w:t xml:space="preserve">, es </w:t>
      </w:r>
      <w:proofErr w:type="spellStart"/>
      <w:r w:rsidRPr="0015547C">
        <w:rPr>
          <w:rFonts w:ascii="Arial" w:hAnsi="Arial"/>
          <w:bCs/>
        </w:rPr>
        <w:t>entonces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cuando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tu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aseguradora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por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discapacidad</w:t>
      </w:r>
      <w:proofErr w:type="spellEnd"/>
      <w:r w:rsidRPr="0015547C">
        <w:rPr>
          <w:rFonts w:ascii="Arial" w:hAnsi="Arial"/>
          <w:bCs/>
        </w:rPr>
        <w:t xml:space="preserve"> o a </w:t>
      </w:r>
      <w:proofErr w:type="spellStart"/>
      <w:r w:rsidRPr="0015547C">
        <w:rPr>
          <w:rFonts w:ascii="Arial" w:hAnsi="Arial"/>
          <w:bCs/>
        </w:rPr>
        <w:t>través</w:t>
      </w:r>
      <w:proofErr w:type="spellEnd"/>
      <w:r w:rsidRPr="0015547C">
        <w:rPr>
          <w:rFonts w:ascii="Arial" w:hAnsi="Arial"/>
          <w:bCs/>
        </w:rPr>
        <w:t xml:space="preserve"> de </w:t>
      </w:r>
      <w:proofErr w:type="spellStart"/>
      <w:r w:rsidRPr="0015547C">
        <w:rPr>
          <w:rFonts w:ascii="Arial" w:hAnsi="Arial"/>
          <w:bCs/>
        </w:rPr>
        <w:t>tu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empleador</w:t>
      </w:r>
      <w:proofErr w:type="spellEnd"/>
      <w:r w:rsidRPr="0015547C">
        <w:rPr>
          <w:rFonts w:ascii="Arial" w:hAnsi="Arial"/>
          <w:bCs/>
        </w:rPr>
        <w:t xml:space="preserve"> para </w:t>
      </w:r>
      <w:proofErr w:type="spellStart"/>
      <w:r w:rsidRPr="0015547C">
        <w:rPr>
          <w:rFonts w:ascii="Arial" w:hAnsi="Arial"/>
          <w:bCs/>
        </w:rPr>
        <w:t>aquellos</w:t>
      </w:r>
      <w:proofErr w:type="spellEnd"/>
      <w:r w:rsidRPr="0015547C">
        <w:rPr>
          <w:rFonts w:ascii="Arial" w:hAnsi="Arial"/>
          <w:bCs/>
        </w:rPr>
        <w:t xml:space="preserve"> que </w:t>
      </w:r>
      <w:proofErr w:type="spellStart"/>
      <w:r w:rsidRPr="0015547C">
        <w:rPr>
          <w:rFonts w:ascii="Arial" w:hAnsi="Arial"/>
          <w:bCs/>
        </w:rPr>
        <w:t>están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empleados</w:t>
      </w:r>
      <w:proofErr w:type="spellEnd"/>
      <w:r w:rsidRPr="0015547C">
        <w:rPr>
          <w:rFonts w:ascii="Arial" w:hAnsi="Arial"/>
          <w:bCs/>
        </w:rPr>
        <w:t xml:space="preserve">, se </w:t>
      </w:r>
      <w:proofErr w:type="spellStart"/>
      <w:r w:rsidRPr="0015547C">
        <w:rPr>
          <w:rFonts w:ascii="Arial" w:hAnsi="Arial"/>
          <w:bCs/>
        </w:rPr>
        <w:t>pondrá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en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contacto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contigo</w:t>
      </w:r>
      <w:proofErr w:type="spellEnd"/>
      <w:r w:rsidRPr="0015547C">
        <w:rPr>
          <w:rFonts w:ascii="Arial" w:hAnsi="Arial"/>
          <w:bCs/>
        </w:rPr>
        <w:t xml:space="preserve"> y </w:t>
      </w:r>
      <w:proofErr w:type="spellStart"/>
      <w:r w:rsidRPr="0015547C">
        <w:rPr>
          <w:rFonts w:ascii="Arial" w:hAnsi="Arial"/>
          <w:bCs/>
        </w:rPr>
        <w:t>solicitará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más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información</w:t>
      </w:r>
      <w:proofErr w:type="spellEnd"/>
      <w:r w:rsidRPr="0015547C">
        <w:rPr>
          <w:rFonts w:ascii="Arial" w:hAnsi="Arial"/>
          <w:bCs/>
        </w:rPr>
        <w:t xml:space="preserve"> para </w:t>
      </w:r>
      <w:proofErr w:type="spellStart"/>
      <w:r w:rsidRPr="0015547C">
        <w:rPr>
          <w:rFonts w:ascii="Arial" w:hAnsi="Arial"/>
          <w:bCs/>
        </w:rPr>
        <w:t>evaluar</w:t>
      </w:r>
      <w:proofErr w:type="spellEnd"/>
      <w:r w:rsidRPr="0015547C">
        <w:rPr>
          <w:rFonts w:ascii="Arial" w:hAnsi="Arial"/>
          <w:bCs/>
        </w:rPr>
        <w:t xml:space="preserve"> la </w:t>
      </w:r>
      <w:proofErr w:type="spellStart"/>
      <w:r w:rsidRPr="0015547C">
        <w:rPr>
          <w:rFonts w:ascii="Arial" w:hAnsi="Arial"/>
          <w:bCs/>
        </w:rPr>
        <w:t>situación</w:t>
      </w:r>
      <w:proofErr w:type="spellEnd"/>
      <w:r w:rsidRPr="0015547C">
        <w:rPr>
          <w:rFonts w:ascii="Arial" w:hAnsi="Arial"/>
          <w:bCs/>
        </w:rPr>
        <w:t xml:space="preserve"> y </w:t>
      </w:r>
      <w:proofErr w:type="spellStart"/>
      <w:r w:rsidRPr="0015547C">
        <w:rPr>
          <w:rFonts w:ascii="Arial" w:hAnsi="Arial"/>
          <w:bCs/>
        </w:rPr>
        <w:t>tu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condición</w:t>
      </w:r>
      <w:proofErr w:type="spellEnd"/>
      <w:r w:rsidRPr="0015547C">
        <w:rPr>
          <w:rFonts w:ascii="Arial" w:hAnsi="Arial"/>
          <w:bCs/>
        </w:rPr>
        <w:t xml:space="preserve">. </w:t>
      </w:r>
      <w:proofErr w:type="gramStart"/>
      <w:r w:rsidRPr="0015547C">
        <w:rPr>
          <w:rFonts w:ascii="Arial" w:hAnsi="Arial"/>
          <w:bCs/>
        </w:rPr>
        <w:t>No</w:t>
      </w:r>
      <w:proofErr w:type="gramEnd"/>
      <w:r w:rsidRPr="0015547C">
        <w:rPr>
          <w:rFonts w:ascii="Arial" w:hAnsi="Arial"/>
          <w:bCs/>
        </w:rPr>
        <w:t xml:space="preserve"> he </w:t>
      </w:r>
      <w:proofErr w:type="spellStart"/>
      <w:r w:rsidRPr="0015547C">
        <w:rPr>
          <w:rFonts w:ascii="Arial" w:hAnsi="Arial"/>
          <w:bCs/>
        </w:rPr>
        <w:t>oído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hablar</w:t>
      </w:r>
      <w:proofErr w:type="spellEnd"/>
      <w:r w:rsidRPr="0015547C">
        <w:rPr>
          <w:rFonts w:ascii="Arial" w:hAnsi="Arial"/>
          <w:bCs/>
        </w:rPr>
        <w:t xml:space="preserve"> de un </w:t>
      </w:r>
      <w:proofErr w:type="spellStart"/>
      <w:r w:rsidRPr="0015547C">
        <w:rPr>
          <w:rFonts w:ascii="Arial" w:hAnsi="Arial"/>
          <w:bCs/>
        </w:rPr>
        <w:t>programa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patrocinado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por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el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empleador</w:t>
      </w:r>
      <w:proofErr w:type="spellEnd"/>
      <w:r w:rsidRPr="0015547C">
        <w:rPr>
          <w:rFonts w:ascii="Arial" w:hAnsi="Arial"/>
          <w:bCs/>
        </w:rPr>
        <w:t xml:space="preserve"> que </w:t>
      </w:r>
      <w:proofErr w:type="spellStart"/>
      <w:r w:rsidRPr="0015547C">
        <w:rPr>
          <w:rFonts w:ascii="Arial" w:hAnsi="Arial"/>
          <w:bCs/>
        </w:rPr>
        <w:t>cancele</w:t>
      </w:r>
      <w:proofErr w:type="spellEnd"/>
      <w:r w:rsidRPr="0015547C">
        <w:rPr>
          <w:rFonts w:ascii="Arial" w:hAnsi="Arial"/>
          <w:bCs/>
        </w:rPr>
        <w:t xml:space="preserve"> o </w:t>
      </w:r>
      <w:proofErr w:type="spellStart"/>
      <w:r w:rsidRPr="0015547C">
        <w:rPr>
          <w:rFonts w:ascii="Arial" w:hAnsi="Arial"/>
          <w:bCs/>
        </w:rPr>
        <w:t>rechace</w:t>
      </w:r>
      <w:proofErr w:type="spellEnd"/>
      <w:r w:rsidRPr="0015547C">
        <w:rPr>
          <w:rFonts w:ascii="Arial" w:hAnsi="Arial"/>
          <w:bCs/>
        </w:rPr>
        <w:t xml:space="preserve"> a un </w:t>
      </w:r>
      <w:proofErr w:type="spellStart"/>
      <w:r w:rsidRPr="0015547C">
        <w:rPr>
          <w:rFonts w:ascii="Arial" w:hAnsi="Arial"/>
          <w:bCs/>
        </w:rPr>
        <w:t>empleado</w:t>
      </w:r>
      <w:proofErr w:type="spellEnd"/>
      <w:r w:rsidRPr="0015547C">
        <w:rPr>
          <w:rFonts w:ascii="Arial" w:hAnsi="Arial"/>
          <w:bCs/>
        </w:rPr>
        <w:t xml:space="preserve"> que </w:t>
      </w:r>
      <w:proofErr w:type="spellStart"/>
      <w:r w:rsidRPr="0015547C">
        <w:rPr>
          <w:rFonts w:ascii="Arial" w:hAnsi="Arial"/>
          <w:bCs/>
        </w:rPr>
        <w:t>está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en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discapacidad</w:t>
      </w:r>
      <w:proofErr w:type="spellEnd"/>
      <w:r w:rsidRPr="0015547C">
        <w:rPr>
          <w:rFonts w:ascii="Arial" w:hAnsi="Arial"/>
          <w:bCs/>
        </w:rPr>
        <w:t xml:space="preserve"> o es </w:t>
      </w:r>
      <w:proofErr w:type="spellStart"/>
      <w:r w:rsidRPr="0015547C">
        <w:rPr>
          <w:rFonts w:ascii="Arial" w:hAnsi="Arial"/>
          <w:bCs/>
        </w:rPr>
        <w:t>elegible</w:t>
      </w:r>
      <w:proofErr w:type="spellEnd"/>
      <w:r w:rsidRPr="0015547C">
        <w:rPr>
          <w:rFonts w:ascii="Arial" w:hAnsi="Arial"/>
          <w:bCs/>
        </w:rPr>
        <w:t xml:space="preserve"> para </w:t>
      </w:r>
      <w:proofErr w:type="spellStart"/>
      <w:r w:rsidRPr="0015547C">
        <w:rPr>
          <w:rFonts w:ascii="Arial" w:hAnsi="Arial"/>
          <w:bCs/>
        </w:rPr>
        <w:t>beneficios</w:t>
      </w:r>
      <w:proofErr w:type="spellEnd"/>
      <w:r w:rsidRPr="0015547C">
        <w:rPr>
          <w:rFonts w:ascii="Arial" w:hAnsi="Arial"/>
          <w:bCs/>
        </w:rPr>
        <w:t xml:space="preserve">. Si hay un </w:t>
      </w:r>
      <w:proofErr w:type="spellStart"/>
      <w:r w:rsidRPr="0015547C">
        <w:rPr>
          <w:rFonts w:ascii="Arial" w:hAnsi="Arial"/>
          <w:bCs/>
        </w:rPr>
        <w:t>diagnóstico</w:t>
      </w:r>
      <w:proofErr w:type="spellEnd"/>
      <w:r w:rsidRPr="0015547C">
        <w:rPr>
          <w:rFonts w:ascii="Arial" w:hAnsi="Arial"/>
          <w:bCs/>
        </w:rPr>
        <w:t xml:space="preserve"> de </w:t>
      </w:r>
      <w:proofErr w:type="spellStart"/>
      <w:r w:rsidRPr="0015547C">
        <w:rPr>
          <w:rFonts w:ascii="Arial" w:hAnsi="Arial"/>
          <w:bCs/>
        </w:rPr>
        <w:t>cáncer</w:t>
      </w:r>
      <w:proofErr w:type="spellEnd"/>
      <w:r w:rsidRPr="0015547C">
        <w:rPr>
          <w:rFonts w:ascii="Arial" w:hAnsi="Arial"/>
          <w:bCs/>
        </w:rPr>
        <w:t xml:space="preserve">, hay </w:t>
      </w:r>
      <w:proofErr w:type="spellStart"/>
      <w:r w:rsidRPr="0015547C">
        <w:rPr>
          <w:rFonts w:ascii="Arial" w:hAnsi="Arial"/>
          <w:bCs/>
        </w:rPr>
        <w:t>situaciones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en</w:t>
      </w:r>
      <w:proofErr w:type="spellEnd"/>
      <w:r w:rsidRPr="0015547C">
        <w:rPr>
          <w:rFonts w:ascii="Arial" w:hAnsi="Arial"/>
          <w:bCs/>
        </w:rPr>
        <w:t xml:space="preserve"> las que a </w:t>
      </w:r>
      <w:proofErr w:type="spellStart"/>
      <w:r w:rsidRPr="0015547C">
        <w:rPr>
          <w:rFonts w:ascii="Arial" w:hAnsi="Arial"/>
          <w:bCs/>
        </w:rPr>
        <w:t>veces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ciertos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medicamentos</w:t>
      </w:r>
      <w:proofErr w:type="spellEnd"/>
      <w:r w:rsidRPr="0015547C">
        <w:rPr>
          <w:rFonts w:ascii="Arial" w:hAnsi="Arial"/>
          <w:bCs/>
        </w:rPr>
        <w:t xml:space="preserve"> o </w:t>
      </w:r>
      <w:proofErr w:type="spellStart"/>
      <w:r w:rsidRPr="0015547C">
        <w:rPr>
          <w:rFonts w:ascii="Arial" w:hAnsi="Arial"/>
          <w:bCs/>
        </w:rPr>
        <w:t>drogas</w:t>
      </w:r>
      <w:proofErr w:type="spellEnd"/>
      <w:r w:rsidRPr="0015547C">
        <w:rPr>
          <w:rFonts w:ascii="Arial" w:hAnsi="Arial"/>
          <w:bCs/>
        </w:rPr>
        <w:t xml:space="preserve"> que no son </w:t>
      </w:r>
      <w:proofErr w:type="spellStart"/>
      <w:r w:rsidRPr="0015547C">
        <w:rPr>
          <w:rFonts w:ascii="Arial" w:hAnsi="Arial"/>
          <w:bCs/>
        </w:rPr>
        <w:t>genéricos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pueden</w:t>
      </w:r>
      <w:proofErr w:type="spellEnd"/>
      <w:r w:rsidRPr="0015547C">
        <w:rPr>
          <w:rFonts w:ascii="Arial" w:hAnsi="Arial"/>
          <w:bCs/>
        </w:rPr>
        <w:t xml:space="preserve"> no </w:t>
      </w:r>
      <w:proofErr w:type="spellStart"/>
      <w:r w:rsidRPr="0015547C">
        <w:rPr>
          <w:rFonts w:ascii="Arial" w:hAnsi="Arial"/>
          <w:bCs/>
        </w:rPr>
        <w:t>estar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cubiertos</w:t>
      </w:r>
      <w:proofErr w:type="spellEnd"/>
      <w:r w:rsidRPr="0015547C">
        <w:rPr>
          <w:rFonts w:ascii="Arial" w:hAnsi="Arial"/>
          <w:bCs/>
        </w:rPr>
        <w:t xml:space="preserve">. Y es </w:t>
      </w:r>
      <w:proofErr w:type="spellStart"/>
      <w:r w:rsidRPr="0015547C">
        <w:rPr>
          <w:rFonts w:ascii="Arial" w:hAnsi="Arial"/>
          <w:bCs/>
        </w:rPr>
        <w:t>posible</w:t>
      </w:r>
      <w:proofErr w:type="spellEnd"/>
      <w:r w:rsidRPr="0015547C">
        <w:rPr>
          <w:rFonts w:ascii="Arial" w:hAnsi="Arial"/>
          <w:bCs/>
        </w:rPr>
        <w:t xml:space="preserve"> que </w:t>
      </w:r>
      <w:proofErr w:type="spellStart"/>
      <w:r w:rsidRPr="0015547C">
        <w:rPr>
          <w:rFonts w:ascii="Arial" w:hAnsi="Arial"/>
          <w:bCs/>
        </w:rPr>
        <w:t>necesites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buscar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aprobación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si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quieres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tomar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esas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marcas</w:t>
      </w:r>
      <w:proofErr w:type="spellEnd"/>
      <w:r w:rsidRPr="0015547C">
        <w:rPr>
          <w:rFonts w:ascii="Arial" w:hAnsi="Arial"/>
          <w:bCs/>
        </w:rPr>
        <w:t xml:space="preserve">, </w:t>
      </w:r>
      <w:proofErr w:type="spellStart"/>
      <w:r w:rsidRPr="0015547C">
        <w:rPr>
          <w:rFonts w:ascii="Arial" w:hAnsi="Arial"/>
          <w:bCs/>
        </w:rPr>
        <w:t>vacaciones</w:t>
      </w:r>
      <w:proofErr w:type="spellEnd"/>
      <w:r w:rsidRPr="0015547C">
        <w:rPr>
          <w:rFonts w:ascii="Arial" w:hAnsi="Arial"/>
          <w:bCs/>
        </w:rPr>
        <w:t xml:space="preserve">, </w:t>
      </w:r>
      <w:proofErr w:type="spellStart"/>
      <w:r w:rsidRPr="0015547C">
        <w:rPr>
          <w:rFonts w:ascii="Arial" w:hAnsi="Arial"/>
          <w:bCs/>
        </w:rPr>
        <w:t>pero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en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su</w:t>
      </w:r>
      <w:proofErr w:type="spellEnd"/>
      <w:r w:rsidRPr="0015547C">
        <w:rPr>
          <w:rFonts w:ascii="Arial" w:hAnsi="Arial"/>
          <w:bCs/>
        </w:rPr>
        <w:t xml:space="preserve"> mayor </w:t>
      </w:r>
      <w:proofErr w:type="spellStart"/>
      <w:r w:rsidRPr="0015547C">
        <w:rPr>
          <w:rFonts w:ascii="Arial" w:hAnsi="Arial"/>
          <w:bCs/>
        </w:rPr>
        <w:t>parte</w:t>
      </w:r>
      <w:proofErr w:type="spellEnd"/>
      <w:r w:rsidRPr="0015547C">
        <w:rPr>
          <w:rFonts w:ascii="Arial" w:hAnsi="Arial"/>
          <w:bCs/>
        </w:rPr>
        <w:t xml:space="preserve">, </w:t>
      </w:r>
      <w:proofErr w:type="spellStart"/>
      <w:r w:rsidRPr="0015547C">
        <w:rPr>
          <w:rFonts w:ascii="Arial" w:hAnsi="Arial"/>
          <w:bCs/>
        </w:rPr>
        <w:t>si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estás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empleado</w:t>
      </w:r>
      <w:proofErr w:type="spellEnd"/>
      <w:r w:rsidRPr="0015547C">
        <w:rPr>
          <w:rFonts w:ascii="Arial" w:hAnsi="Arial"/>
          <w:bCs/>
        </w:rPr>
        <w:t xml:space="preserve">, y </w:t>
      </w:r>
      <w:proofErr w:type="spellStart"/>
      <w:r w:rsidRPr="0015547C">
        <w:rPr>
          <w:rFonts w:ascii="Arial" w:hAnsi="Arial"/>
          <w:bCs/>
        </w:rPr>
        <w:t>tu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empleador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tiene</w:t>
      </w:r>
      <w:proofErr w:type="spellEnd"/>
      <w:r w:rsidRPr="0015547C">
        <w:rPr>
          <w:rFonts w:ascii="Arial" w:hAnsi="Arial"/>
          <w:bCs/>
        </w:rPr>
        <w:t xml:space="preserve"> un </w:t>
      </w:r>
      <w:proofErr w:type="spellStart"/>
      <w:r w:rsidRPr="0015547C">
        <w:rPr>
          <w:rFonts w:ascii="Arial" w:hAnsi="Arial"/>
          <w:bCs/>
        </w:rPr>
        <w:t>programa</w:t>
      </w:r>
      <w:proofErr w:type="spellEnd"/>
      <w:r w:rsidRPr="0015547C">
        <w:rPr>
          <w:rFonts w:ascii="Arial" w:hAnsi="Arial"/>
          <w:bCs/>
        </w:rPr>
        <w:t xml:space="preserve"> de </w:t>
      </w:r>
      <w:proofErr w:type="spellStart"/>
      <w:r w:rsidRPr="0015547C">
        <w:rPr>
          <w:rFonts w:ascii="Arial" w:hAnsi="Arial"/>
          <w:bCs/>
        </w:rPr>
        <w:t>beneficios</w:t>
      </w:r>
      <w:proofErr w:type="spellEnd"/>
      <w:r w:rsidRPr="0015547C">
        <w:rPr>
          <w:rFonts w:ascii="Arial" w:hAnsi="Arial"/>
          <w:bCs/>
        </w:rPr>
        <w:t xml:space="preserve"> o </w:t>
      </w:r>
      <w:proofErr w:type="spellStart"/>
      <w:r w:rsidRPr="0015547C">
        <w:rPr>
          <w:rFonts w:ascii="Arial" w:hAnsi="Arial"/>
          <w:bCs/>
        </w:rPr>
        <w:t>discapacidad</w:t>
      </w:r>
      <w:proofErr w:type="spellEnd"/>
      <w:r w:rsidRPr="0015547C">
        <w:rPr>
          <w:rFonts w:ascii="Arial" w:hAnsi="Arial"/>
          <w:bCs/>
        </w:rPr>
        <w:t xml:space="preserve">, </w:t>
      </w:r>
      <w:proofErr w:type="spellStart"/>
      <w:r w:rsidRPr="0015547C">
        <w:rPr>
          <w:rFonts w:ascii="Arial" w:hAnsi="Arial"/>
          <w:bCs/>
        </w:rPr>
        <w:t>entonces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deberías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poder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tener</w:t>
      </w:r>
      <w:proofErr w:type="spellEnd"/>
      <w:r w:rsidRPr="0015547C">
        <w:rPr>
          <w:rFonts w:ascii="Arial" w:hAnsi="Arial"/>
          <w:bCs/>
        </w:rPr>
        <w:t xml:space="preserve"> la mayor </w:t>
      </w:r>
      <w:proofErr w:type="spellStart"/>
      <w:r w:rsidRPr="0015547C">
        <w:rPr>
          <w:rFonts w:ascii="Arial" w:hAnsi="Arial"/>
          <w:bCs/>
        </w:rPr>
        <w:t>parte</w:t>
      </w:r>
      <w:proofErr w:type="spellEnd"/>
      <w:r w:rsidRPr="0015547C">
        <w:rPr>
          <w:rFonts w:ascii="Arial" w:hAnsi="Arial"/>
          <w:bCs/>
        </w:rPr>
        <w:t xml:space="preserve"> de </w:t>
      </w:r>
      <w:proofErr w:type="spellStart"/>
      <w:r w:rsidRPr="0015547C">
        <w:rPr>
          <w:rFonts w:ascii="Arial" w:hAnsi="Arial"/>
          <w:bCs/>
        </w:rPr>
        <w:t>tus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costos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cubiertos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basados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en</w:t>
      </w:r>
      <w:proofErr w:type="spellEnd"/>
      <w:r w:rsidRPr="0015547C">
        <w:rPr>
          <w:rFonts w:ascii="Arial" w:hAnsi="Arial"/>
          <w:bCs/>
        </w:rPr>
        <w:t xml:space="preserve">, </w:t>
      </w:r>
      <w:proofErr w:type="spellStart"/>
      <w:r w:rsidRPr="0015547C">
        <w:rPr>
          <w:rFonts w:ascii="Arial" w:hAnsi="Arial"/>
          <w:bCs/>
        </w:rPr>
        <w:t>ya</w:t>
      </w:r>
      <w:proofErr w:type="spellEnd"/>
      <w:r w:rsidRPr="0015547C">
        <w:rPr>
          <w:rFonts w:ascii="Arial" w:hAnsi="Arial"/>
          <w:bCs/>
        </w:rPr>
        <w:t xml:space="preserve"> sabes, </w:t>
      </w:r>
      <w:proofErr w:type="spellStart"/>
      <w:r w:rsidRPr="0015547C">
        <w:rPr>
          <w:rFonts w:ascii="Arial" w:hAnsi="Arial"/>
          <w:bCs/>
        </w:rPr>
        <w:t>el</w:t>
      </w:r>
      <w:proofErr w:type="spellEnd"/>
      <w:r w:rsidRPr="0015547C">
        <w:rPr>
          <w:rFonts w:ascii="Arial" w:hAnsi="Arial"/>
          <w:bCs/>
        </w:rPr>
        <w:t xml:space="preserve"> plan que </w:t>
      </w:r>
      <w:proofErr w:type="spellStart"/>
      <w:r w:rsidRPr="0015547C">
        <w:rPr>
          <w:rFonts w:ascii="Arial" w:hAnsi="Arial"/>
          <w:bCs/>
        </w:rPr>
        <w:t>está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en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lugar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por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tu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empleador</w:t>
      </w:r>
      <w:proofErr w:type="spellEnd"/>
      <w:r w:rsidRPr="0015547C">
        <w:rPr>
          <w:rFonts w:ascii="Arial" w:hAnsi="Arial"/>
          <w:bCs/>
        </w:rPr>
        <w:t xml:space="preserve">. Para </w:t>
      </w:r>
      <w:proofErr w:type="spellStart"/>
      <w:r w:rsidRPr="0015547C">
        <w:rPr>
          <w:rFonts w:ascii="Arial" w:hAnsi="Arial"/>
          <w:bCs/>
        </w:rPr>
        <w:t>aquellos</w:t>
      </w:r>
      <w:proofErr w:type="spellEnd"/>
      <w:r w:rsidRPr="0015547C">
        <w:rPr>
          <w:rFonts w:ascii="Arial" w:hAnsi="Arial"/>
          <w:bCs/>
        </w:rPr>
        <w:t xml:space="preserve"> que no </w:t>
      </w:r>
      <w:proofErr w:type="spellStart"/>
      <w:r w:rsidRPr="0015547C">
        <w:rPr>
          <w:rFonts w:ascii="Arial" w:hAnsi="Arial"/>
          <w:bCs/>
        </w:rPr>
        <w:t>están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cubiertos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por</w:t>
      </w:r>
      <w:proofErr w:type="spellEnd"/>
      <w:r w:rsidRPr="0015547C">
        <w:rPr>
          <w:rFonts w:ascii="Arial" w:hAnsi="Arial"/>
          <w:bCs/>
        </w:rPr>
        <w:t xml:space="preserve"> un plan de </w:t>
      </w:r>
      <w:proofErr w:type="spellStart"/>
      <w:r w:rsidRPr="0015547C">
        <w:rPr>
          <w:rFonts w:ascii="Arial" w:hAnsi="Arial"/>
          <w:bCs/>
        </w:rPr>
        <w:t>salud</w:t>
      </w:r>
      <w:proofErr w:type="spellEnd"/>
      <w:r w:rsidRPr="0015547C">
        <w:rPr>
          <w:rFonts w:ascii="Arial" w:hAnsi="Arial"/>
          <w:bCs/>
        </w:rPr>
        <w:t xml:space="preserve"> del </w:t>
      </w:r>
      <w:proofErr w:type="spellStart"/>
      <w:r w:rsidRPr="0015547C">
        <w:rPr>
          <w:rFonts w:ascii="Arial" w:hAnsi="Arial"/>
          <w:bCs/>
        </w:rPr>
        <w:t>empleador</w:t>
      </w:r>
      <w:proofErr w:type="spellEnd"/>
      <w:r w:rsidRPr="0015547C">
        <w:rPr>
          <w:rFonts w:ascii="Arial" w:hAnsi="Arial"/>
          <w:bCs/>
        </w:rPr>
        <w:t xml:space="preserve">, que </w:t>
      </w:r>
      <w:proofErr w:type="spellStart"/>
      <w:r w:rsidRPr="0015547C">
        <w:rPr>
          <w:rFonts w:ascii="Arial" w:hAnsi="Arial"/>
          <w:bCs/>
        </w:rPr>
        <w:t>tal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vez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sean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autónomos</w:t>
      </w:r>
      <w:proofErr w:type="spellEnd"/>
      <w:r w:rsidRPr="0015547C">
        <w:rPr>
          <w:rFonts w:ascii="Arial" w:hAnsi="Arial"/>
          <w:bCs/>
        </w:rPr>
        <w:t xml:space="preserve"> o </w:t>
      </w:r>
      <w:proofErr w:type="spellStart"/>
      <w:r w:rsidRPr="0015547C">
        <w:rPr>
          <w:rFonts w:ascii="Arial" w:hAnsi="Arial"/>
          <w:bCs/>
        </w:rPr>
        <w:t>jubilados</w:t>
      </w:r>
      <w:proofErr w:type="spellEnd"/>
      <w:r w:rsidRPr="0015547C">
        <w:rPr>
          <w:rFonts w:ascii="Arial" w:hAnsi="Arial"/>
          <w:bCs/>
        </w:rPr>
        <w:t xml:space="preserve">, </w:t>
      </w:r>
      <w:proofErr w:type="spellStart"/>
      <w:r w:rsidRPr="0015547C">
        <w:rPr>
          <w:rFonts w:ascii="Arial" w:hAnsi="Arial"/>
          <w:bCs/>
        </w:rPr>
        <w:t>los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costos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pueden</w:t>
      </w:r>
      <w:proofErr w:type="spellEnd"/>
      <w:r w:rsidRPr="0015547C">
        <w:rPr>
          <w:rFonts w:ascii="Arial" w:hAnsi="Arial"/>
          <w:bCs/>
        </w:rPr>
        <w:t xml:space="preserve"> ser </w:t>
      </w:r>
      <w:proofErr w:type="spellStart"/>
      <w:r w:rsidRPr="0015547C">
        <w:rPr>
          <w:rFonts w:ascii="Arial" w:hAnsi="Arial"/>
          <w:bCs/>
        </w:rPr>
        <w:t>muy</w:t>
      </w:r>
      <w:proofErr w:type="spellEnd"/>
      <w:r w:rsidRPr="0015547C">
        <w:rPr>
          <w:rFonts w:ascii="Arial" w:hAnsi="Arial"/>
          <w:bCs/>
        </w:rPr>
        <w:t xml:space="preserve">, </w:t>
      </w:r>
      <w:proofErr w:type="spellStart"/>
      <w:r w:rsidRPr="0015547C">
        <w:rPr>
          <w:rFonts w:ascii="Arial" w:hAnsi="Arial"/>
          <w:bCs/>
        </w:rPr>
        <w:t>muy</w:t>
      </w:r>
      <w:proofErr w:type="spellEnd"/>
      <w:r w:rsidRPr="0015547C">
        <w:rPr>
          <w:rFonts w:ascii="Arial" w:hAnsi="Arial"/>
          <w:bCs/>
        </w:rPr>
        <w:t xml:space="preserve"> altos. Y hay planes de </w:t>
      </w:r>
      <w:proofErr w:type="spellStart"/>
      <w:r w:rsidRPr="0015547C">
        <w:rPr>
          <w:rFonts w:ascii="Arial" w:hAnsi="Arial"/>
          <w:bCs/>
        </w:rPr>
        <w:t>seguro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disponibles</w:t>
      </w:r>
      <w:proofErr w:type="spellEnd"/>
      <w:r w:rsidRPr="0015547C">
        <w:rPr>
          <w:rFonts w:ascii="Arial" w:hAnsi="Arial"/>
          <w:bCs/>
        </w:rPr>
        <w:t xml:space="preserve">. Y </w:t>
      </w:r>
      <w:proofErr w:type="spellStart"/>
      <w:r w:rsidRPr="0015547C">
        <w:rPr>
          <w:rFonts w:ascii="Arial" w:hAnsi="Arial"/>
          <w:bCs/>
        </w:rPr>
        <w:t>realmente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depende</w:t>
      </w:r>
      <w:proofErr w:type="spellEnd"/>
      <w:r w:rsidRPr="0015547C">
        <w:rPr>
          <w:rFonts w:ascii="Arial" w:hAnsi="Arial"/>
          <w:bCs/>
        </w:rPr>
        <w:t xml:space="preserve"> del </w:t>
      </w:r>
      <w:proofErr w:type="spellStart"/>
      <w:r w:rsidRPr="0015547C">
        <w:rPr>
          <w:rFonts w:ascii="Arial" w:hAnsi="Arial"/>
          <w:bCs/>
        </w:rPr>
        <w:t>estadio</w:t>
      </w:r>
      <w:proofErr w:type="spellEnd"/>
      <w:r w:rsidRPr="0015547C">
        <w:rPr>
          <w:rFonts w:ascii="Arial" w:hAnsi="Arial"/>
          <w:bCs/>
        </w:rPr>
        <w:t xml:space="preserve"> del </w:t>
      </w:r>
      <w:proofErr w:type="spellStart"/>
      <w:r w:rsidRPr="0015547C">
        <w:rPr>
          <w:rFonts w:ascii="Arial" w:hAnsi="Arial"/>
          <w:bCs/>
        </w:rPr>
        <w:t>cáncer</w:t>
      </w:r>
      <w:proofErr w:type="spellEnd"/>
      <w:r w:rsidRPr="0015547C">
        <w:rPr>
          <w:rFonts w:ascii="Arial" w:hAnsi="Arial"/>
          <w:bCs/>
        </w:rPr>
        <w:t xml:space="preserve">, del </w:t>
      </w:r>
      <w:proofErr w:type="spellStart"/>
      <w:r w:rsidRPr="0015547C">
        <w:rPr>
          <w:rFonts w:ascii="Arial" w:hAnsi="Arial"/>
          <w:bCs/>
        </w:rPr>
        <w:t>estadio</w:t>
      </w:r>
      <w:proofErr w:type="spellEnd"/>
      <w:r w:rsidRPr="0015547C">
        <w:rPr>
          <w:rFonts w:ascii="Arial" w:hAnsi="Arial"/>
          <w:bCs/>
        </w:rPr>
        <w:t xml:space="preserve"> de la </w:t>
      </w:r>
      <w:proofErr w:type="spellStart"/>
      <w:r w:rsidRPr="0015547C">
        <w:rPr>
          <w:rFonts w:ascii="Arial" w:hAnsi="Arial"/>
          <w:bCs/>
        </w:rPr>
        <w:t>condición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médica</w:t>
      </w:r>
      <w:proofErr w:type="spellEnd"/>
      <w:r w:rsidRPr="0015547C">
        <w:rPr>
          <w:rFonts w:ascii="Arial" w:hAnsi="Arial"/>
          <w:bCs/>
        </w:rPr>
        <w:t xml:space="preserve"> del </w:t>
      </w:r>
      <w:proofErr w:type="spellStart"/>
      <w:r w:rsidRPr="0015547C">
        <w:rPr>
          <w:rFonts w:ascii="Arial" w:hAnsi="Arial"/>
          <w:bCs/>
        </w:rPr>
        <w:t>paciente</w:t>
      </w:r>
      <w:proofErr w:type="spellEnd"/>
      <w:r w:rsidRPr="0015547C">
        <w:rPr>
          <w:rFonts w:ascii="Arial" w:hAnsi="Arial"/>
          <w:bCs/>
        </w:rPr>
        <w:t xml:space="preserve">. Y </w:t>
      </w:r>
      <w:proofErr w:type="spellStart"/>
      <w:r w:rsidRPr="0015547C">
        <w:rPr>
          <w:rFonts w:ascii="Arial" w:hAnsi="Arial"/>
          <w:bCs/>
        </w:rPr>
        <w:t>también</w:t>
      </w:r>
      <w:proofErr w:type="spellEnd"/>
      <w:r w:rsidRPr="0015547C">
        <w:rPr>
          <w:rFonts w:ascii="Arial" w:hAnsi="Arial"/>
          <w:bCs/>
        </w:rPr>
        <w:t xml:space="preserve">, </w:t>
      </w:r>
      <w:proofErr w:type="spellStart"/>
      <w:r w:rsidRPr="0015547C">
        <w:rPr>
          <w:rFonts w:ascii="Arial" w:hAnsi="Arial"/>
          <w:bCs/>
        </w:rPr>
        <w:t>ya</w:t>
      </w:r>
      <w:proofErr w:type="spellEnd"/>
      <w:r w:rsidRPr="0015547C">
        <w:rPr>
          <w:rFonts w:ascii="Arial" w:hAnsi="Arial"/>
          <w:bCs/>
        </w:rPr>
        <w:t xml:space="preserve"> sabes, </w:t>
      </w:r>
      <w:proofErr w:type="spellStart"/>
      <w:r w:rsidRPr="0015547C">
        <w:rPr>
          <w:rFonts w:ascii="Arial" w:hAnsi="Arial"/>
          <w:bCs/>
        </w:rPr>
        <w:t>cuánto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estás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dispuesto</w:t>
      </w:r>
      <w:proofErr w:type="spellEnd"/>
      <w:r w:rsidRPr="0015547C">
        <w:rPr>
          <w:rFonts w:ascii="Arial" w:hAnsi="Arial"/>
          <w:bCs/>
        </w:rPr>
        <w:t xml:space="preserve"> a </w:t>
      </w:r>
      <w:proofErr w:type="spellStart"/>
      <w:r w:rsidRPr="0015547C">
        <w:rPr>
          <w:rFonts w:ascii="Arial" w:hAnsi="Arial"/>
          <w:bCs/>
        </w:rPr>
        <w:t>pagar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en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cuanto</w:t>
      </w:r>
      <w:proofErr w:type="spellEnd"/>
      <w:r w:rsidRPr="0015547C">
        <w:rPr>
          <w:rFonts w:ascii="Arial" w:hAnsi="Arial"/>
          <w:bCs/>
        </w:rPr>
        <w:t xml:space="preserve"> a </w:t>
      </w:r>
      <w:proofErr w:type="spellStart"/>
      <w:r w:rsidRPr="0015547C">
        <w:rPr>
          <w:rFonts w:ascii="Arial" w:hAnsi="Arial"/>
          <w:bCs/>
        </w:rPr>
        <w:t>seguro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pero</w:t>
      </w:r>
      <w:proofErr w:type="spellEnd"/>
      <w:r w:rsidRPr="0015547C">
        <w:rPr>
          <w:rFonts w:ascii="Arial" w:hAnsi="Arial"/>
          <w:bCs/>
        </w:rPr>
        <w:t xml:space="preserve"> hay </w:t>
      </w:r>
      <w:proofErr w:type="spellStart"/>
      <w:r w:rsidRPr="0015547C">
        <w:rPr>
          <w:rFonts w:ascii="Arial" w:hAnsi="Arial"/>
          <w:bCs/>
        </w:rPr>
        <w:t>opciones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disponibles</w:t>
      </w:r>
      <w:proofErr w:type="spellEnd"/>
      <w:r w:rsidRPr="0015547C">
        <w:rPr>
          <w:rFonts w:ascii="Arial" w:hAnsi="Arial"/>
          <w:bCs/>
        </w:rPr>
        <w:t xml:space="preserve">. Y </w:t>
      </w:r>
      <w:proofErr w:type="spellStart"/>
      <w:r w:rsidRPr="0015547C">
        <w:rPr>
          <w:rFonts w:ascii="Arial" w:hAnsi="Arial"/>
          <w:bCs/>
        </w:rPr>
        <w:t>estos</w:t>
      </w:r>
      <w:proofErr w:type="spellEnd"/>
      <w:r w:rsidRPr="0015547C">
        <w:rPr>
          <w:rFonts w:ascii="Arial" w:hAnsi="Arial"/>
          <w:bCs/>
        </w:rPr>
        <w:t xml:space="preserve"> se </w:t>
      </w:r>
      <w:proofErr w:type="spellStart"/>
      <w:r w:rsidRPr="0015547C">
        <w:rPr>
          <w:rFonts w:ascii="Arial" w:hAnsi="Arial"/>
          <w:bCs/>
        </w:rPr>
        <w:t>consideran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opciones</w:t>
      </w:r>
      <w:proofErr w:type="spellEnd"/>
      <w:r w:rsidRPr="0015547C">
        <w:rPr>
          <w:rFonts w:ascii="Arial" w:hAnsi="Arial"/>
          <w:bCs/>
        </w:rPr>
        <w:t xml:space="preserve"> de alto </w:t>
      </w:r>
      <w:proofErr w:type="spellStart"/>
      <w:r w:rsidRPr="0015547C">
        <w:rPr>
          <w:rFonts w:ascii="Arial" w:hAnsi="Arial"/>
          <w:bCs/>
        </w:rPr>
        <w:t>riesgo</w:t>
      </w:r>
      <w:proofErr w:type="spellEnd"/>
      <w:r w:rsidRPr="0015547C">
        <w:rPr>
          <w:rFonts w:ascii="Arial" w:hAnsi="Arial"/>
          <w:bCs/>
        </w:rPr>
        <w:t xml:space="preserve">. Entonces, </w:t>
      </w:r>
      <w:proofErr w:type="spellStart"/>
      <w:r w:rsidRPr="0015547C">
        <w:rPr>
          <w:rFonts w:ascii="Arial" w:hAnsi="Arial"/>
          <w:bCs/>
        </w:rPr>
        <w:t>obviamente</w:t>
      </w:r>
      <w:proofErr w:type="spellEnd"/>
      <w:r w:rsidRPr="0015547C">
        <w:rPr>
          <w:rFonts w:ascii="Arial" w:hAnsi="Arial"/>
          <w:bCs/>
        </w:rPr>
        <w:t xml:space="preserve">, con </w:t>
      </w:r>
      <w:proofErr w:type="spellStart"/>
      <w:r w:rsidRPr="0015547C">
        <w:rPr>
          <w:rFonts w:ascii="Arial" w:hAnsi="Arial"/>
          <w:bCs/>
        </w:rPr>
        <w:t>opciones</w:t>
      </w:r>
      <w:proofErr w:type="spellEnd"/>
      <w:r w:rsidRPr="0015547C">
        <w:rPr>
          <w:rFonts w:ascii="Arial" w:hAnsi="Arial"/>
          <w:bCs/>
        </w:rPr>
        <w:t xml:space="preserve"> de alto </w:t>
      </w:r>
      <w:proofErr w:type="spellStart"/>
      <w:r w:rsidRPr="0015547C">
        <w:rPr>
          <w:rFonts w:ascii="Arial" w:hAnsi="Arial"/>
          <w:bCs/>
        </w:rPr>
        <w:t>riesgo</w:t>
      </w:r>
      <w:proofErr w:type="spellEnd"/>
      <w:r w:rsidRPr="0015547C">
        <w:rPr>
          <w:rFonts w:ascii="Arial" w:hAnsi="Arial"/>
          <w:bCs/>
        </w:rPr>
        <w:t xml:space="preserve">, hay </w:t>
      </w:r>
      <w:proofErr w:type="spellStart"/>
      <w:r w:rsidRPr="0015547C">
        <w:rPr>
          <w:rFonts w:ascii="Arial" w:hAnsi="Arial"/>
          <w:bCs/>
        </w:rPr>
        <w:t>costos</w:t>
      </w:r>
      <w:proofErr w:type="spellEnd"/>
      <w:r w:rsidRPr="0015547C">
        <w:rPr>
          <w:rFonts w:ascii="Arial" w:hAnsi="Arial"/>
          <w:bCs/>
        </w:rPr>
        <w:t xml:space="preserve"> de alto </w:t>
      </w:r>
      <w:proofErr w:type="spellStart"/>
      <w:r w:rsidRPr="0015547C">
        <w:rPr>
          <w:rFonts w:ascii="Arial" w:hAnsi="Arial"/>
          <w:bCs/>
        </w:rPr>
        <w:t>riesgo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involucrados</w:t>
      </w:r>
      <w:proofErr w:type="spellEnd"/>
      <w:r w:rsidRPr="0015547C">
        <w:rPr>
          <w:rFonts w:ascii="Arial" w:hAnsi="Arial"/>
          <w:bCs/>
        </w:rPr>
        <w:t xml:space="preserve">. Lo </w:t>
      </w:r>
      <w:proofErr w:type="spellStart"/>
      <w:r w:rsidRPr="0015547C">
        <w:rPr>
          <w:rFonts w:ascii="Arial" w:hAnsi="Arial"/>
          <w:bCs/>
        </w:rPr>
        <w:t>importante</w:t>
      </w:r>
      <w:proofErr w:type="spellEnd"/>
      <w:r w:rsidRPr="0015547C">
        <w:rPr>
          <w:rFonts w:ascii="Arial" w:hAnsi="Arial"/>
          <w:bCs/>
        </w:rPr>
        <w:t xml:space="preserve"> a </w:t>
      </w:r>
      <w:proofErr w:type="spellStart"/>
      <w:r w:rsidRPr="0015547C">
        <w:rPr>
          <w:rFonts w:ascii="Arial" w:hAnsi="Arial"/>
          <w:bCs/>
        </w:rPr>
        <w:t>tener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en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cuenta</w:t>
      </w:r>
      <w:proofErr w:type="spellEnd"/>
      <w:r w:rsidRPr="0015547C">
        <w:rPr>
          <w:rFonts w:ascii="Arial" w:hAnsi="Arial"/>
          <w:bCs/>
        </w:rPr>
        <w:t xml:space="preserve"> es </w:t>
      </w:r>
      <w:proofErr w:type="spellStart"/>
      <w:r w:rsidRPr="0015547C">
        <w:rPr>
          <w:rFonts w:ascii="Arial" w:hAnsi="Arial"/>
          <w:bCs/>
        </w:rPr>
        <w:t>si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estás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en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esa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situación</w:t>
      </w:r>
      <w:proofErr w:type="spellEnd"/>
      <w:r w:rsidRPr="0015547C">
        <w:rPr>
          <w:rFonts w:ascii="Arial" w:hAnsi="Arial"/>
          <w:bCs/>
        </w:rPr>
        <w:t xml:space="preserve">, </w:t>
      </w:r>
      <w:proofErr w:type="spellStart"/>
      <w:r w:rsidRPr="0015547C">
        <w:rPr>
          <w:rFonts w:ascii="Arial" w:hAnsi="Arial"/>
          <w:bCs/>
        </w:rPr>
        <w:t>si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tienes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más</w:t>
      </w:r>
      <w:proofErr w:type="spellEnd"/>
      <w:r w:rsidRPr="0015547C">
        <w:rPr>
          <w:rFonts w:ascii="Arial" w:hAnsi="Arial"/>
          <w:bCs/>
        </w:rPr>
        <w:t xml:space="preserve"> de 65 </w:t>
      </w:r>
      <w:proofErr w:type="spellStart"/>
      <w:r w:rsidRPr="0015547C">
        <w:rPr>
          <w:rFonts w:ascii="Arial" w:hAnsi="Arial"/>
          <w:bCs/>
        </w:rPr>
        <w:t>años</w:t>
      </w:r>
      <w:proofErr w:type="spellEnd"/>
      <w:r w:rsidRPr="0015547C">
        <w:rPr>
          <w:rFonts w:ascii="Arial" w:hAnsi="Arial"/>
          <w:bCs/>
        </w:rPr>
        <w:t xml:space="preserve">, </w:t>
      </w:r>
      <w:proofErr w:type="spellStart"/>
      <w:r w:rsidRPr="0015547C">
        <w:rPr>
          <w:rFonts w:ascii="Arial" w:hAnsi="Arial"/>
          <w:bCs/>
        </w:rPr>
        <w:t>donde</w:t>
      </w:r>
      <w:proofErr w:type="spellEnd"/>
      <w:r w:rsidRPr="0015547C">
        <w:rPr>
          <w:rFonts w:ascii="Arial" w:hAnsi="Arial"/>
          <w:bCs/>
        </w:rPr>
        <w:t xml:space="preserve"> la </w:t>
      </w:r>
      <w:proofErr w:type="spellStart"/>
      <w:r w:rsidRPr="0015547C">
        <w:rPr>
          <w:rFonts w:ascii="Arial" w:hAnsi="Arial"/>
          <w:bCs/>
        </w:rPr>
        <w:t>mayoría</w:t>
      </w:r>
      <w:proofErr w:type="spellEnd"/>
      <w:r w:rsidRPr="0015547C">
        <w:rPr>
          <w:rFonts w:ascii="Arial" w:hAnsi="Arial"/>
          <w:bCs/>
        </w:rPr>
        <w:t xml:space="preserve"> de </w:t>
      </w:r>
      <w:proofErr w:type="spellStart"/>
      <w:r w:rsidRPr="0015547C">
        <w:rPr>
          <w:rFonts w:ascii="Arial" w:hAnsi="Arial"/>
          <w:bCs/>
        </w:rPr>
        <w:t>los</w:t>
      </w:r>
      <w:proofErr w:type="spellEnd"/>
      <w:r w:rsidRPr="0015547C">
        <w:rPr>
          <w:rFonts w:ascii="Arial" w:hAnsi="Arial"/>
          <w:bCs/>
        </w:rPr>
        <w:t xml:space="preserve"> planes de </w:t>
      </w:r>
      <w:proofErr w:type="spellStart"/>
      <w:r w:rsidRPr="0015547C">
        <w:rPr>
          <w:rFonts w:ascii="Arial" w:hAnsi="Arial"/>
          <w:bCs/>
        </w:rPr>
        <w:t>beneficios</w:t>
      </w:r>
      <w:proofErr w:type="spellEnd"/>
      <w:r w:rsidRPr="0015547C">
        <w:rPr>
          <w:rFonts w:ascii="Arial" w:hAnsi="Arial"/>
          <w:bCs/>
        </w:rPr>
        <w:t xml:space="preserve"> de </w:t>
      </w:r>
      <w:proofErr w:type="spellStart"/>
      <w:r w:rsidRPr="0015547C">
        <w:rPr>
          <w:rFonts w:ascii="Arial" w:hAnsi="Arial"/>
          <w:bCs/>
        </w:rPr>
        <w:t>los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empleados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expiran</w:t>
      </w:r>
      <w:proofErr w:type="spellEnd"/>
      <w:r w:rsidRPr="0015547C">
        <w:rPr>
          <w:rFonts w:ascii="Arial" w:hAnsi="Arial"/>
          <w:bCs/>
        </w:rPr>
        <w:t xml:space="preserve"> o </w:t>
      </w:r>
      <w:proofErr w:type="spellStart"/>
      <w:r w:rsidRPr="0015547C">
        <w:rPr>
          <w:rFonts w:ascii="Arial" w:hAnsi="Arial"/>
          <w:bCs/>
        </w:rPr>
        <w:t>hacen</w:t>
      </w:r>
      <w:proofErr w:type="spellEnd"/>
      <w:r w:rsidRPr="0015547C">
        <w:rPr>
          <w:rFonts w:ascii="Arial" w:hAnsi="Arial"/>
          <w:bCs/>
        </w:rPr>
        <w:t xml:space="preserve"> un </w:t>
      </w:r>
      <w:proofErr w:type="spellStart"/>
      <w:r w:rsidRPr="0015547C">
        <w:rPr>
          <w:rFonts w:ascii="Arial" w:hAnsi="Arial"/>
          <w:bCs/>
        </w:rPr>
        <w:t>cambio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significativo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en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el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alcance</w:t>
      </w:r>
      <w:proofErr w:type="spellEnd"/>
      <w:r w:rsidRPr="0015547C">
        <w:rPr>
          <w:rFonts w:ascii="Arial" w:hAnsi="Arial"/>
          <w:bCs/>
        </w:rPr>
        <w:t xml:space="preserve"> de la </w:t>
      </w:r>
      <w:proofErr w:type="spellStart"/>
      <w:r w:rsidRPr="0015547C">
        <w:rPr>
          <w:rFonts w:ascii="Arial" w:hAnsi="Arial"/>
          <w:bCs/>
        </w:rPr>
        <w:t>cobertura</w:t>
      </w:r>
      <w:proofErr w:type="spellEnd"/>
      <w:r w:rsidRPr="0015547C">
        <w:rPr>
          <w:rFonts w:ascii="Arial" w:hAnsi="Arial"/>
          <w:bCs/>
        </w:rPr>
        <w:t xml:space="preserve">, o </w:t>
      </w:r>
      <w:proofErr w:type="spellStart"/>
      <w:r w:rsidRPr="0015547C">
        <w:rPr>
          <w:rFonts w:ascii="Arial" w:hAnsi="Arial"/>
          <w:bCs/>
        </w:rPr>
        <w:t>si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te</w:t>
      </w:r>
      <w:proofErr w:type="spellEnd"/>
      <w:r w:rsidRPr="0015547C">
        <w:rPr>
          <w:rFonts w:ascii="Arial" w:hAnsi="Arial"/>
          <w:bCs/>
        </w:rPr>
        <w:t xml:space="preserve"> has </w:t>
      </w:r>
      <w:proofErr w:type="spellStart"/>
      <w:r w:rsidRPr="0015547C">
        <w:rPr>
          <w:rFonts w:ascii="Arial" w:hAnsi="Arial"/>
          <w:bCs/>
        </w:rPr>
        <w:t>jubilado</w:t>
      </w:r>
      <w:proofErr w:type="spellEnd"/>
      <w:r w:rsidRPr="0015547C">
        <w:rPr>
          <w:rFonts w:ascii="Arial" w:hAnsi="Arial"/>
          <w:bCs/>
        </w:rPr>
        <w:t xml:space="preserve">, </w:t>
      </w:r>
      <w:proofErr w:type="spellStart"/>
      <w:r w:rsidRPr="0015547C">
        <w:rPr>
          <w:rFonts w:ascii="Arial" w:hAnsi="Arial"/>
          <w:bCs/>
        </w:rPr>
        <w:t>entonces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realmente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necesitas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ver</w:t>
      </w:r>
      <w:proofErr w:type="spellEnd"/>
      <w:r w:rsidRPr="0015547C">
        <w:rPr>
          <w:rFonts w:ascii="Arial" w:hAnsi="Arial"/>
          <w:bCs/>
        </w:rPr>
        <w:t xml:space="preserve"> o </w:t>
      </w:r>
      <w:proofErr w:type="spellStart"/>
      <w:r w:rsidRPr="0015547C">
        <w:rPr>
          <w:rFonts w:ascii="Arial" w:hAnsi="Arial"/>
          <w:bCs/>
        </w:rPr>
        <w:t>si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estás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planeando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jubilarte</w:t>
      </w:r>
      <w:proofErr w:type="spellEnd"/>
      <w:r w:rsidRPr="0015547C">
        <w:rPr>
          <w:rFonts w:ascii="Arial" w:hAnsi="Arial"/>
          <w:bCs/>
        </w:rPr>
        <w:t xml:space="preserve">, </w:t>
      </w:r>
      <w:proofErr w:type="spellStart"/>
      <w:r w:rsidRPr="0015547C">
        <w:rPr>
          <w:rFonts w:ascii="Arial" w:hAnsi="Arial"/>
          <w:bCs/>
        </w:rPr>
        <w:t>deberías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ver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qué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opciones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están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disponibles</w:t>
      </w:r>
      <w:proofErr w:type="spellEnd"/>
      <w:r w:rsidRPr="0015547C">
        <w:rPr>
          <w:rFonts w:ascii="Arial" w:hAnsi="Arial"/>
          <w:bCs/>
        </w:rPr>
        <w:t xml:space="preserve"> para </w:t>
      </w:r>
      <w:proofErr w:type="spellStart"/>
      <w:r w:rsidRPr="0015547C">
        <w:rPr>
          <w:rFonts w:ascii="Arial" w:hAnsi="Arial"/>
          <w:bCs/>
        </w:rPr>
        <w:t>ti</w:t>
      </w:r>
      <w:proofErr w:type="spellEnd"/>
      <w:r w:rsidRPr="0015547C">
        <w:rPr>
          <w:rFonts w:ascii="Arial" w:hAnsi="Arial"/>
          <w:bCs/>
        </w:rPr>
        <w:t xml:space="preserve">, </w:t>
      </w:r>
      <w:proofErr w:type="spellStart"/>
      <w:r w:rsidRPr="0015547C">
        <w:rPr>
          <w:rFonts w:ascii="Arial" w:hAnsi="Arial"/>
          <w:bCs/>
        </w:rPr>
        <w:t>especialmente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si</w:t>
      </w:r>
      <w:proofErr w:type="spellEnd"/>
      <w:r w:rsidRPr="0015547C">
        <w:rPr>
          <w:rFonts w:ascii="Arial" w:hAnsi="Arial"/>
          <w:bCs/>
        </w:rPr>
        <w:t xml:space="preserve"> hay </w:t>
      </w:r>
      <w:proofErr w:type="spellStart"/>
      <w:r w:rsidRPr="0015547C">
        <w:rPr>
          <w:rFonts w:ascii="Arial" w:hAnsi="Arial"/>
          <w:bCs/>
        </w:rPr>
        <w:t>antecedentes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familiares</w:t>
      </w:r>
      <w:proofErr w:type="spellEnd"/>
      <w:r w:rsidRPr="0015547C">
        <w:rPr>
          <w:rFonts w:ascii="Arial" w:hAnsi="Arial"/>
          <w:bCs/>
        </w:rPr>
        <w:t xml:space="preserve"> de </w:t>
      </w:r>
      <w:proofErr w:type="spellStart"/>
      <w:r w:rsidRPr="0015547C">
        <w:rPr>
          <w:rFonts w:ascii="Arial" w:hAnsi="Arial"/>
          <w:bCs/>
        </w:rPr>
        <w:t>cáncer</w:t>
      </w:r>
      <w:proofErr w:type="spellEnd"/>
      <w:r w:rsidRPr="0015547C">
        <w:rPr>
          <w:rFonts w:ascii="Arial" w:hAnsi="Arial"/>
          <w:bCs/>
        </w:rPr>
        <w:t xml:space="preserve">. Lo que me </w:t>
      </w:r>
      <w:proofErr w:type="spellStart"/>
      <w:r w:rsidRPr="0015547C">
        <w:rPr>
          <w:rFonts w:ascii="Arial" w:hAnsi="Arial"/>
          <w:bCs/>
        </w:rPr>
        <w:t>lleva</w:t>
      </w:r>
      <w:proofErr w:type="spellEnd"/>
      <w:r w:rsidRPr="0015547C">
        <w:rPr>
          <w:rFonts w:ascii="Arial" w:hAnsi="Arial"/>
          <w:bCs/>
        </w:rPr>
        <w:t xml:space="preserve"> </w:t>
      </w:r>
      <w:proofErr w:type="gramStart"/>
      <w:r w:rsidRPr="0015547C">
        <w:rPr>
          <w:rFonts w:ascii="Arial" w:hAnsi="Arial"/>
          <w:bCs/>
        </w:rPr>
        <w:t>a</w:t>
      </w:r>
      <w:proofErr w:type="gram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otro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tema</w:t>
      </w:r>
      <w:proofErr w:type="spellEnd"/>
      <w:r w:rsidRPr="0015547C">
        <w:rPr>
          <w:rFonts w:ascii="Arial" w:hAnsi="Arial"/>
          <w:bCs/>
        </w:rPr>
        <w:t xml:space="preserve">, que es la </w:t>
      </w:r>
      <w:proofErr w:type="spellStart"/>
      <w:r w:rsidRPr="0015547C">
        <w:rPr>
          <w:rFonts w:ascii="Arial" w:hAnsi="Arial"/>
          <w:bCs/>
        </w:rPr>
        <w:t>prueba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genética</w:t>
      </w:r>
      <w:proofErr w:type="spellEnd"/>
      <w:r w:rsidRPr="0015547C">
        <w:rPr>
          <w:rFonts w:ascii="Arial" w:hAnsi="Arial"/>
          <w:bCs/>
        </w:rPr>
        <w:t xml:space="preserve">. </w:t>
      </w:r>
      <w:proofErr w:type="spellStart"/>
      <w:r w:rsidRPr="0015547C">
        <w:rPr>
          <w:rFonts w:ascii="Arial" w:hAnsi="Arial"/>
          <w:bCs/>
        </w:rPr>
        <w:t>Algunas</w:t>
      </w:r>
      <w:proofErr w:type="spellEnd"/>
      <w:r w:rsidRPr="0015547C">
        <w:rPr>
          <w:rFonts w:ascii="Arial" w:hAnsi="Arial"/>
          <w:bCs/>
        </w:rPr>
        <w:t xml:space="preserve"> personas me </w:t>
      </w:r>
      <w:proofErr w:type="spellStart"/>
      <w:r w:rsidRPr="0015547C">
        <w:rPr>
          <w:rFonts w:ascii="Arial" w:hAnsi="Arial"/>
          <w:bCs/>
        </w:rPr>
        <w:t>han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preguntado</w:t>
      </w:r>
      <w:proofErr w:type="spellEnd"/>
      <w:r w:rsidRPr="0015547C">
        <w:rPr>
          <w:rFonts w:ascii="Arial" w:hAnsi="Arial"/>
          <w:bCs/>
        </w:rPr>
        <w:t xml:space="preserve"> e </w:t>
      </w:r>
      <w:proofErr w:type="spellStart"/>
      <w:r w:rsidRPr="0015547C">
        <w:rPr>
          <w:rFonts w:ascii="Arial" w:hAnsi="Arial"/>
          <w:bCs/>
        </w:rPr>
        <w:t>incluso</w:t>
      </w:r>
      <w:proofErr w:type="spellEnd"/>
      <w:r w:rsidRPr="0015547C">
        <w:rPr>
          <w:rFonts w:ascii="Arial" w:hAnsi="Arial"/>
          <w:bCs/>
        </w:rPr>
        <w:t xml:space="preserve"> he </w:t>
      </w:r>
      <w:proofErr w:type="spellStart"/>
      <w:r w:rsidRPr="0015547C">
        <w:rPr>
          <w:rFonts w:ascii="Arial" w:hAnsi="Arial"/>
          <w:bCs/>
        </w:rPr>
        <w:t>tenido</w:t>
      </w:r>
      <w:proofErr w:type="spellEnd"/>
      <w:r w:rsidRPr="0015547C">
        <w:rPr>
          <w:rFonts w:ascii="Arial" w:hAnsi="Arial"/>
          <w:bCs/>
        </w:rPr>
        <w:t xml:space="preserve"> la </w:t>
      </w:r>
      <w:proofErr w:type="spellStart"/>
      <w:r w:rsidRPr="0015547C">
        <w:rPr>
          <w:rFonts w:ascii="Arial" w:hAnsi="Arial"/>
          <w:bCs/>
        </w:rPr>
        <w:t>oportunidad</w:t>
      </w:r>
      <w:proofErr w:type="spellEnd"/>
      <w:r w:rsidRPr="0015547C">
        <w:rPr>
          <w:rFonts w:ascii="Arial" w:hAnsi="Arial"/>
          <w:bCs/>
        </w:rPr>
        <w:t xml:space="preserve"> de </w:t>
      </w:r>
      <w:proofErr w:type="spellStart"/>
      <w:r w:rsidRPr="0015547C">
        <w:rPr>
          <w:rFonts w:ascii="Arial" w:hAnsi="Arial"/>
          <w:bCs/>
        </w:rPr>
        <w:t>hacerme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algunas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pruebas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genéticas</w:t>
      </w:r>
      <w:proofErr w:type="spellEnd"/>
      <w:r w:rsidRPr="0015547C">
        <w:rPr>
          <w:rFonts w:ascii="Arial" w:hAnsi="Arial"/>
          <w:bCs/>
        </w:rPr>
        <w:t xml:space="preserve">. Lo he </w:t>
      </w:r>
      <w:proofErr w:type="spellStart"/>
      <w:r w:rsidRPr="0015547C">
        <w:rPr>
          <w:rFonts w:ascii="Arial" w:hAnsi="Arial"/>
          <w:bCs/>
        </w:rPr>
        <w:t>pospuesto</w:t>
      </w:r>
      <w:proofErr w:type="spellEnd"/>
      <w:r w:rsidRPr="0015547C">
        <w:rPr>
          <w:rFonts w:ascii="Arial" w:hAnsi="Arial"/>
          <w:bCs/>
        </w:rPr>
        <w:t xml:space="preserve"> un poco </w:t>
      </w:r>
      <w:proofErr w:type="spellStart"/>
      <w:r w:rsidRPr="0015547C">
        <w:rPr>
          <w:rFonts w:ascii="Arial" w:hAnsi="Arial"/>
          <w:bCs/>
        </w:rPr>
        <w:t>por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ahora</w:t>
      </w:r>
      <w:proofErr w:type="spellEnd"/>
      <w:r w:rsidRPr="0015547C">
        <w:rPr>
          <w:rFonts w:ascii="Arial" w:hAnsi="Arial"/>
          <w:bCs/>
        </w:rPr>
        <w:t xml:space="preserve">, </w:t>
      </w:r>
      <w:proofErr w:type="spellStart"/>
      <w:r w:rsidRPr="0015547C">
        <w:rPr>
          <w:rFonts w:ascii="Arial" w:hAnsi="Arial"/>
          <w:bCs/>
        </w:rPr>
        <w:t>pero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ciertamente</w:t>
      </w:r>
      <w:proofErr w:type="spellEnd"/>
      <w:r w:rsidRPr="0015547C">
        <w:rPr>
          <w:rFonts w:ascii="Arial" w:hAnsi="Arial"/>
          <w:bCs/>
        </w:rPr>
        <w:t xml:space="preserve"> es algo que </w:t>
      </w:r>
      <w:proofErr w:type="spellStart"/>
      <w:r w:rsidRPr="0015547C">
        <w:rPr>
          <w:rFonts w:ascii="Arial" w:hAnsi="Arial"/>
          <w:bCs/>
        </w:rPr>
        <w:t>está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en</w:t>
      </w:r>
      <w:proofErr w:type="spellEnd"/>
      <w:r w:rsidRPr="0015547C">
        <w:rPr>
          <w:rFonts w:ascii="Arial" w:hAnsi="Arial"/>
          <w:bCs/>
        </w:rPr>
        <w:t xml:space="preserve"> mi </w:t>
      </w:r>
      <w:proofErr w:type="spellStart"/>
      <w:r w:rsidRPr="0015547C">
        <w:rPr>
          <w:rFonts w:ascii="Arial" w:hAnsi="Arial"/>
          <w:bCs/>
        </w:rPr>
        <w:t>mente</w:t>
      </w:r>
      <w:proofErr w:type="spellEnd"/>
      <w:r w:rsidRPr="0015547C">
        <w:rPr>
          <w:rFonts w:ascii="Arial" w:hAnsi="Arial"/>
          <w:bCs/>
        </w:rPr>
        <w:t xml:space="preserve">. Me </w:t>
      </w:r>
      <w:proofErr w:type="spellStart"/>
      <w:r w:rsidRPr="0015547C">
        <w:rPr>
          <w:rFonts w:ascii="Arial" w:hAnsi="Arial"/>
          <w:bCs/>
        </w:rPr>
        <w:t>han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preguntado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si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te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sometes</w:t>
      </w:r>
      <w:proofErr w:type="spellEnd"/>
      <w:r w:rsidRPr="0015547C">
        <w:rPr>
          <w:rFonts w:ascii="Arial" w:hAnsi="Arial"/>
          <w:bCs/>
        </w:rPr>
        <w:t xml:space="preserve"> a </w:t>
      </w:r>
      <w:proofErr w:type="spellStart"/>
      <w:r w:rsidRPr="0015547C">
        <w:rPr>
          <w:rFonts w:ascii="Arial" w:hAnsi="Arial"/>
          <w:bCs/>
        </w:rPr>
        <w:t>pruebas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genéticas</w:t>
      </w:r>
      <w:proofErr w:type="spellEnd"/>
      <w:r w:rsidRPr="0015547C">
        <w:rPr>
          <w:rFonts w:ascii="Arial" w:hAnsi="Arial"/>
          <w:bCs/>
        </w:rPr>
        <w:t xml:space="preserve"> ¿</w:t>
      </w:r>
      <w:proofErr w:type="spellStart"/>
      <w:r w:rsidRPr="0015547C">
        <w:rPr>
          <w:rFonts w:ascii="Arial" w:hAnsi="Arial"/>
          <w:bCs/>
        </w:rPr>
        <w:t>Necesitas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identificar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esa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información</w:t>
      </w:r>
      <w:proofErr w:type="spellEnd"/>
      <w:r w:rsidRPr="0015547C">
        <w:rPr>
          <w:rFonts w:ascii="Arial" w:hAnsi="Arial"/>
          <w:bCs/>
        </w:rPr>
        <w:t xml:space="preserve"> o </w:t>
      </w:r>
      <w:proofErr w:type="spellStart"/>
      <w:r w:rsidRPr="0015547C">
        <w:rPr>
          <w:rFonts w:ascii="Arial" w:hAnsi="Arial"/>
          <w:bCs/>
        </w:rPr>
        <w:t>divulgar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esa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información</w:t>
      </w:r>
      <w:proofErr w:type="spellEnd"/>
      <w:r w:rsidRPr="0015547C">
        <w:rPr>
          <w:rFonts w:ascii="Arial" w:hAnsi="Arial"/>
          <w:bCs/>
        </w:rPr>
        <w:t xml:space="preserve"> a </w:t>
      </w:r>
      <w:proofErr w:type="spellStart"/>
      <w:r w:rsidRPr="0015547C">
        <w:rPr>
          <w:rFonts w:ascii="Arial" w:hAnsi="Arial"/>
          <w:bCs/>
        </w:rPr>
        <w:t>tu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aseguradora</w:t>
      </w:r>
      <w:proofErr w:type="spellEnd"/>
      <w:r w:rsidRPr="0015547C">
        <w:rPr>
          <w:rFonts w:ascii="Arial" w:hAnsi="Arial"/>
          <w:bCs/>
        </w:rPr>
        <w:t xml:space="preserve">? Ya sea que </w:t>
      </w:r>
      <w:proofErr w:type="spellStart"/>
      <w:r w:rsidRPr="0015547C">
        <w:rPr>
          <w:rFonts w:ascii="Arial" w:hAnsi="Arial"/>
          <w:bCs/>
        </w:rPr>
        <w:t>estés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solicitando</w:t>
      </w:r>
      <w:proofErr w:type="spellEnd"/>
      <w:r w:rsidRPr="0015547C">
        <w:rPr>
          <w:rFonts w:ascii="Arial" w:hAnsi="Arial"/>
          <w:bCs/>
        </w:rPr>
        <w:t xml:space="preserve"> un </w:t>
      </w:r>
      <w:proofErr w:type="spellStart"/>
      <w:r w:rsidRPr="0015547C">
        <w:rPr>
          <w:rFonts w:ascii="Arial" w:hAnsi="Arial"/>
          <w:bCs/>
        </w:rPr>
        <w:t>seguro</w:t>
      </w:r>
      <w:proofErr w:type="spellEnd"/>
      <w:r w:rsidRPr="0015547C">
        <w:rPr>
          <w:rFonts w:ascii="Arial" w:hAnsi="Arial"/>
          <w:bCs/>
        </w:rPr>
        <w:t xml:space="preserve"> de </w:t>
      </w:r>
      <w:proofErr w:type="spellStart"/>
      <w:r w:rsidRPr="0015547C">
        <w:rPr>
          <w:rFonts w:ascii="Arial" w:hAnsi="Arial"/>
          <w:bCs/>
        </w:rPr>
        <w:t>viaje</w:t>
      </w:r>
      <w:proofErr w:type="spellEnd"/>
      <w:r w:rsidRPr="0015547C">
        <w:rPr>
          <w:rFonts w:ascii="Arial" w:hAnsi="Arial"/>
          <w:bCs/>
        </w:rPr>
        <w:t xml:space="preserve">, un </w:t>
      </w:r>
      <w:proofErr w:type="spellStart"/>
      <w:r w:rsidRPr="0015547C">
        <w:rPr>
          <w:rFonts w:ascii="Arial" w:hAnsi="Arial"/>
          <w:bCs/>
        </w:rPr>
        <w:t>seguro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por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discapacidad</w:t>
      </w:r>
      <w:proofErr w:type="spellEnd"/>
      <w:r w:rsidRPr="0015547C">
        <w:rPr>
          <w:rFonts w:ascii="Arial" w:hAnsi="Arial"/>
          <w:bCs/>
        </w:rPr>
        <w:t xml:space="preserve">, un </w:t>
      </w:r>
      <w:proofErr w:type="spellStart"/>
      <w:r w:rsidRPr="0015547C">
        <w:rPr>
          <w:rFonts w:ascii="Arial" w:hAnsi="Arial"/>
          <w:bCs/>
        </w:rPr>
        <w:t>seguro</w:t>
      </w:r>
      <w:proofErr w:type="spellEnd"/>
      <w:r w:rsidRPr="0015547C">
        <w:rPr>
          <w:rFonts w:ascii="Arial" w:hAnsi="Arial"/>
          <w:bCs/>
        </w:rPr>
        <w:t xml:space="preserve"> de </w:t>
      </w:r>
      <w:proofErr w:type="spellStart"/>
      <w:r w:rsidRPr="0015547C">
        <w:rPr>
          <w:rFonts w:ascii="Arial" w:hAnsi="Arial"/>
          <w:bCs/>
        </w:rPr>
        <w:t>enfermedad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crítica</w:t>
      </w:r>
      <w:proofErr w:type="spellEnd"/>
      <w:r w:rsidRPr="0015547C">
        <w:rPr>
          <w:rFonts w:ascii="Arial" w:hAnsi="Arial"/>
          <w:bCs/>
        </w:rPr>
        <w:t xml:space="preserve"> o a </w:t>
      </w:r>
      <w:proofErr w:type="spellStart"/>
      <w:r w:rsidRPr="0015547C">
        <w:rPr>
          <w:rFonts w:ascii="Arial" w:hAnsi="Arial"/>
          <w:bCs/>
        </w:rPr>
        <w:t>través</w:t>
      </w:r>
      <w:proofErr w:type="spellEnd"/>
      <w:r w:rsidRPr="0015547C">
        <w:rPr>
          <w:rFonts w:ascii="Arial" w:hAnsi="Arial"/>
          <w:bCs/>
        </w:rPr>
        <w:t xml:space="preserve"> de </w:t>
      </w:r>
      <w:proofErr w:type="spellStart"/>
      <w:r w:rsidRPr="0015547C">
        <w:rPr>
          <w:rFonts w:ascii="Arial" w:hAnsi="Arial"/>
          <w:bCs/>
        </w:rPr>
        <w:t>cualquier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programa</w:t>
      </w:r>
      <w:proofErr w:type="spellEnd"/>
      <w:r w:rsidRPr="0015547C">
        <w:rPr>
          <w:rFonts w:ascii="Arial" w:hAnsi="Arial"/>
          <w:bCs/>
        </w:rPr>
        <w:t xml:space="preserve"> de </w:t>
      </w:r>
      <w:proofErr w:type="spellStart"/>
      <w:r w:rsidRPr="0015547C">
        <w:rPr>
          <w:rFonts w:ascii="Arial" w:hAnsi="Arial"/>
          <w:bCs/>
        </w:rPr>
        <w:t>seguro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respaldado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por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el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empleador</w:t>
      </w:r>
      <w:proofErr w:type="spellEnd"/>
      <w:r w:rsidRPr="0015547C">
        <w:rPr>
          <w:rFonts w:ascii="Arial" w:hAnsi="Arial"/>
          <w:bCs/>
        </w:rPr>
        <w:t xml:space="preserve"> que </w:t>
      </w:r>
      <w:proofErr w:type="spellStart"/>
      <w:r w:rsidRPr="0015547C">
        <w:rPr>
          <w:rFonts w:ascii="Arial" w:hAnsi="Arial"/>
          <w:bCs/>
        </w:rPr>
        <w:t>esté</w:t>
      </w:r>
      <w:proofErr w:type="spellEnd"/>
      <w:r w:rsidRPr="0015547C">
        <w:rPr>
          <w:rFonts w:ascii="Arial" w:hAnsi="Arial"/>
          <w:bCs/>
        </w:rPr>
        <w:t xml:space="preserve"> disponible para </w:t>
      </w:r>
      <w:proofErr w:type="spellStart"/>
      <w:r w:rsidRPr="0015547C">
        <w:rPr>
          <w:rFonts w:ascii="Arial" w:hAnsi="Arial"/>
          <w:bCs/>
        </w:rPr>
        <w:t>ti</w:t>
      </w:r>
      <w:proofErr w:type="spellEnd"/>
      <w:r w:rsidRPr="0015547C">
        <w:rPr>
          <w:rFonts w:ascii="Arial" w:hAnsi="Arial"/>
          <w:bCs/>
        </w:rPr>
        <w:t xml:space="preserve">? Y la </w:t>
      </w:r>
      <w:proofErr w:type="spellStart"/>
      <w:r w:rsidRPr="0015547C">
        <w:rPr>
          <w:rFonts w:ascii="Arial" w:hAnsi="Arial"/>
          <w:bCs/>
        </w:rPr>
        <w:t>respuesta</w:t>
      </w:r>
      <w:proofErr w:type="spellEnd"/>
      <w:r w:rsidRPr="0015547C">
        <w:rPr>
          <w:rFonts w:ascii="Arial" w:hAnsi="Arial"/>
          <w:bCs/>
        </w:rPr>
        <w:t xml:space="preserve"> es no. De </w:t>
      </w:r>
      <w:proofErr w:type="spellStart"/>
      <w:r w:rsidRPr="0015547C">
        <w:rPr>
          <w:rFonts w:ascii="Arial" w:hAnsi="Arial"/>
          <w:bCs/>
        </w:rPr>
        <w:t>hecho</w:t>
      </w:r>
      <w:proofErr w:type="spellEnd"/>
      <w:r w:rsidRPr="0015547C">
        <w:rPr>
          <w:rFonts w:ascii="Arial" w:hAnsi="Arial"/>
          <w:bCs/>
        </w:rPr>
        <w:t xml:space="preserve">, es </w:t>
      </w:r>
      <w:proofErr w:type="spellStart"/>
      <w:r w:rsidRPr="0015547C">
        <w:rPr>
          <w:rFonts w:ascii="Arial" w:hAnsi="Arial"/>
          <w:bCs/>
        </w:rPr>
        <w:t>ilegal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en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Canadá</w:t>
      </w:r>
      <w:proofErr w:type="spellEnd"/>
      <w:r w:rsidRPr="0015547C">
        <w:rPr>
          <w:rFonts w:ascii="Arial" w:hAnsi="Arial"/>
          <w:bCs/>
        </w:rPr>
        <w:t xml:space="preserve">, y </w:t>
      </w:r>
      <w:proofErr w:type="spellStart"/>
      <w:r w:rsidRPr="0015547C">
        <w:rPr>
          <w:rFonts w:ascii="Arial" w:hAnsi="Arial"/>
          <w:bCs/>
        </w:rPr>
        <w:t>en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ciertos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estados</w:t>
      </w:r>
      <w:proofErr w:type="spellEnd"/>
      <w:r w:rsidRPr="0015547C">
        <w:rPr>
          <w:rFonts w:ascii="Arial" w:hAnsi="Arial"/>
          <w:bCs/>
        </w:rPr>
        <w:t xml:space="preserve"> de </w:t>
      </w:r>
      <w:proofErr w:type="spellStart"/>
      <w:r w:rsidRPr="0015547C">
        <w:rPr>
          <w:rFonts w:ascii="Arial" w:hAnsi="Arial"/>
          <w:bCs/>
        </w:rPr>
        <w:t>los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Estados</w:t>
      </w:r>
      <w:proofErr w:type="spellEnd"/>
      <w:r w:rsidRPr="0015547C">
        <w:rPr>
          <w:rFonts w:ascii="Arial" w:hAnsi="Arial"/>
          <w:bCs/>
        </w:rPr>
        <w:t xml:space="preserve"> Unidos, </w:t>
      </w:r>
      <w:proofErr w:type="spellStart"/>
      <w:r w:rsidRPr="0015547C">
        <w:rPr>
          <w:rFonts w:ascii="Arial" w:hAnsi="Arial"/>
          <w:bCs/>
        </w:rPr>
        <w:t>utilizar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los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resultados</w:t>
      </w:r>
      <w:proofErr w:type="spellEnd"/>
      <w:r w:rsidRPr="0015547C">
        <w:rPr>
          <w:rFonts w:ascii="Arial" w:hAnsi="Arial"/>
          <w:bCs/>
        </w:rPr>
        <w:t xml:space="preserve"> de </w:t>
      </w:r>
      <w:proofErr w:type="spellStart"/>
      <w:r w:rsidRPr="0015547C">
        <w:rPr>
          <w:rFonts w:ascii="Arial" w:hAnsi="Arial"/>
          <w:bCs/>
        </w:rPr>
        <w:t>pruebas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genéticas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en</w:t>
      </w:r>
      <w:proofErr w:type="spellEnd"/>
      <w:r w:rsidRPr="0015547C">
        <w:rPr>
          <w:rFonts w:ascii="Arial" w:hAnsi="Arial"/>
          <w:bCs/>
        </w:rPr>
        <w:t xml:space="preserve"> la </w:t>
      </w:r>
      <w:proofErr w:type="spellStart"/>
      <w:r w:rsidRPr="0015547C">
        <w:rPr>
          <w:rFonts w:ascii="Arial" w:hAnsi="Arial"/>
          <w:bCs/>
        </w:rPr>
        <w:t>evaluación</w:t>
      </w:r>
      <w:proofErr w:type="spellEnd"/>
      <w:r w:rsidRPr="0015547C">
        <w:rPr>
          <w:rFonts w:ascii="Arial" w:hAnsi="Arial"/>
          <w:bCs/>
        </w:rPr>
        <w:t xml:space="preserve"> de la </w:t>
      </w:r>
      <w:proofErr w:type="spellStart"/>
      <w:r w:rsidRPr="0015547C">
        <w:rPr>
          <w:rFonts w:ascii="Arial" w:hAnsi="Arial"/>
          <w:bCs/>
        </w:rPr>
        <w:t>solicitud</w:t>
      </w:r>
      <w:proofErr w:type="spellEnd"/>
      <w:r w:rsidRPr="0015547C">
        <w:rPr>
          <w:rFonts w:ascii="Arial" w:hAnsi="Arial"/>
          <w:bCs/>
        </w:rPr>
        <w:t xml:space="preserve"> del </w:t>
      </w:r>
      <w:proofErr w:type="spellStart"/>
      <w:r w:rsidRPr="0015547C">
        <w:rPr>
          <w:rFonts w:ascii="Arial" w:hAnsi="Arial"/>
          <w:bCs/>
        </w:rPr>
        <w:t>individuo</w:t>
      </w:r>
      <w:proofErr w:type="spellEnd"/>
      <w:r w:rsidRPr="0015547C">
        <w:rPr>
          <w:rFonts w:ascii="Arial" w:hAnsi="Arial"/>
          <w:bCs/>
        </w:rPr>
        <w:t xml:space="preserve"> para </w:t>
      </w:r>
      <w:proofErr w:type="spellStart"/>
      <w:r w:rsidRPr="0015547C">
        <w:rPr>
          <w:rFonts w:ascii="Arial" w:hAnsi="Arial"/>
          <w:bCs/>
        </w:rPr>
        <w:t>el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seguro</w:t>
      </w:r>
      <w:proofErr w:type="spellEnd"/>
      <w:r w:rsidRPr="0015547C">
        <w:rPr>
          <w:rFonts w:ascii="Arial" w:hAnsi="Arial"/>
          <w:bCs/>
        </w:rPr>
        <w:t xml:space="preserve"> de </w:t>
      </w:r>
      <w:proofErr w:type="spellStart"/>
      <w:r w:rsidRPr="0015547C">
        <w:rPr>
          <w:rFonts w:ascii="Arial" w:hAnsi="Arial"/>
          <w:bCs/>
        </w:rPr>
        <w:t>salud</w:t>
      </w:r>
      <w:proofErr w:type="spellEnd"/>
      <w:r w:rsidRPr="0015547C">
        <w:rPr>
          <w:rFonts w:ascii="Arial" w:hAnsi="Arial"/>
          <w:bCs/>
        </w:rPr>
        <w:t>.</w:t>
      </w:r>
    </w:p>
    <w:p w14:paraId="77A3FD15" w14:textId="77777777" w:rsidR="0015547C" w:rsidRPr="0015547C" w:rsidRDefault="0015547C" w:rsidP="0015547C">
      <w:pPr>
        <w:spacing w:after="0"/>
        <w:rPr>
          <w:rFonts w:ascii="Arial" w:hAnsi="Arial"/>
          <w:bCs/>
        </w:rPr>
      </w:pPr>
    </w:p>
    <w:p w14:paraId="21B2C462" w14:textId="77777777" w:rsidR="0015547C" w:rsidRDefault="0015547C" w:rsidP="0015547C">
      <w:pPr>
        <w:spacing w:after="0"/>
        <w:rPr>
          <w:rFonts w:ascii="Arial" w:hAnsi="Arial"/>
          <w:bCs/>
        </w:rPr>
      </w:pPr>
    </w:p>
    <w:p w14:paraId="69311187" w14:textId="43F178C4" w:rsidR="0015547C" w:rsidRPr="0015547C" w:rsidRDefault="0015547C" w:rsidP="0015547C">
      <w:pPr>
        <w:spacing w:after="0"/>
        <w:rPr>
          <w:rFonts w:ascii="Arial" w:hAnsi="Arial"/>
          <w:bCs/>
        </w:rPr>
      </w:pPr>
      <w:r w:rsidRPr="0015547C">
        <w:rPr>
          <w:rFonts w:ascii="Arial" w:hAnsi="Arial"/>
          <w:bCs/>
        </w:rPr>
        <w:t>Dr. Bill Evans 15:36</w:t>
      </w:r>
    </w:p>
    <w:p w14:paraId="1A7A4E79" w14:textId="77777777" w:rsidR="0015547C" w:rsidRPr="0015547C" w:rsidRDefault="0015547C" w:rsidP="0015547C">
      <w:pPr>
        <w:spacing w:after="0"/>
        <w:rPr>
          <w:rFonts w:ascii="Arial" w:hAnsi="Arial"/>
          <w:bCs/>
        </w:rPr>
      </w:pPr>
      <w:r w:rsidRPr="0015547C">
        <w:rPr>
          <w:rFonts w:ascii="Arial" w:hAnsi="Arial"/>
          <w:bCs/>
        </w:rPr>
        <w:lastRenderedPageBreak/>
        <w:t xml:space="preserve">Es bueno </w:t>
      </w:r>
      <w:proofErr w:type="spellStart"/>
      <w:r w:rsidRPr="0015547C">
        <w:rPr>
          <w:rFonts w:ascii="Arial" w:hAnsi="Arial"/>
          <w:bCs/>
        </w:rPr>
        <w:t>saberlo</w:t>
      </w:r>
      <w:proofErr w:type="spellEnd"/>
      <w:r w:rsidRPr="0015547C">
        <w:rPr>
          <w:rFonts w:ascii="Arial" w:hAnsi="Arial"/>
          <w:bCs/>
        </w:rPr>
        <w:t xml:space="preserve">. </w:t>
      </w:r>
      <w:proofErr w:type="spellStart"/>
      <w:r w:rsidRPr="0015547C">
        <w:rPr>
          <w:rFonts w:ascii="Arial" w:hAnsi="Arial"/>
          <w:bCs/>
        </w:rPr>
        <w:t>Porque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estoy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seguro</w:t>
      </w:r>
      <w:proofErr w:type="spellEnd"/>
      <w:r w:rsidRPr="0015547C">
        <w:rPr>
          <w:rFonts w:ascii="Arial" w:hAnsi="Arial"/>
          <w:bCs/>
        </w:rPr>
        <w:t xml:space="preserve"> de que </w:t>
      </w:r>
      <w:proofErr w:type="spellStart"/>
      <w:r w:rsidRPr="0015547C">
        <w:rPr>
          <w:rFonts w:ascii="Arial" w:hAnsi="Arial"/>
          <w:bCs/>
        </w:rPr>
        <w:t>muchas</w:t>
      </w:r>
      <w:proofErr w:type="spellEnd"/>
      <w:r w:rsidRPr="0015547C">
        <w:rPr>
          <w:rFonts w:ascii="Arial" w:hAnsi="Arial"/>
          <w:bCs/>
        </w:rPr>
        <w:t xml:space="preserve"> personas son </w:t>
      </w:r>
      <w:proofErr w:type="spellStart"/>
      <w:r w:rsidRPr="0015547C">
        <w:rPr>
          <w:rFonts w:ascii="Arial" w:hAnsi="Arial"/>
          <w:bCs/>
        </w:rPr>
        <w:t>reacias</w:t>
      </w:r>
      <w:proofErr w:type="spellEnd"/>
      <w:r w:rsidRPr="0015547C">
        <w:rPr>
          <w:rFonts w:ascii="Arial" w:hAnsi="Arial"/>
          <w:bCs/>
        </w:rPr>
        <w:t xml:space="preserve">, </w:t>
      </w:r>
      <w:proofErr w:type="spellStart"/>
      <w:r w:rsidRPr="0015547C">
        <w:rPr>
          <w:rFonts w:ascii="Arial" w:hAnsi="Arial"/>
          <w:bCs/>
        </w:rPr>
        <w:t>sintiendo</w:t>
      </w:r>
      <w:proofErr w:type="spellEnd"/>
      <w:r w:rsidRPr="0015547C">
        <w:rPr>
          <w:rFonts w:ascii="Arial" w:hAnsi="Arial"/>
          <w:bCs/>
        </w:rPr>
        <w:t xml:space="preserve"> que </w:t>
      </w:r>
      <w:proofErr w:type="spellStart"/>
      <w:r w:rsidRPr="0015547C">
        <w:rPr>
          <w:rFonts w:ascii="Arial" w:hAnsi="Arial"/>
          <w:bCs/>
        </w:rPr>
        <w:t>si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dieran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positivo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en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algún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cambio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genético</w:t>
      </w:r>
      <w:proofErr w:type="spellEnd"/>
      <w:r w:rsidRPr="0015547C">
        <w:rPr>
          <w:rFonts w:ascii="Arial" w:hAnsi="Arial"/>
          <w:bCs/>
        </w:rPr>
        <w:t xml:space="preserve">, que </w:t>
      </w:r>
      <w:proofErr w:type="spellStart"/>
      <w:r w:rsidRPr="0015547C">
        <w:rPr>
          <w:rFonts w:ascii="Arial" w:hAnsi="Arial"/>
          <w:bCs/>
        </w:rPr>
        <w:t>predijera</w:t>
      </w:r>
      <w:proofErr w:type="spellEnd"/>
      <w:r w:rsidRPr="0015547C">
        <w:rPr>
          <w:rFonts w:ascii="Arial" w:hAnsi="Arial"/>
          <w:bCs/>
        </w:rPr>
        <w:t xml:space="preserve"> que </w:t>
      </w:r>
      <w:proofErr w:type="spellStart"/>
      <w:r w:rsidRPr="0015547C">
        <w:rPr>
          <w:rFonts w:ascii="Arial" w:hAnsi="Arial"/>
          <w:bCs/>
        </w:rPr>
        <w:t>tenían</w:t>
      </w:r>
      <w:proofErr w:type="spellEnd"/>
      <w:r w:rsidRPr="0015547C">
        <w:rPr>
          <w:rFonts w:ascii="Arial" w:hAnsi="Arial"/>
          <w:bCs/>
        </w:rPr>
        <w:t xml:space="preserve"> un mayor </w:t>
      </w:r>
      <w:proofErr w:type="spellStart"/>
      <w:r w:rsidRPr="0015547C">
        <w:rPr>
          <w:rFonts w:ascii="Arial" w:hAnsi="Arial"/>
          <w:bCs/>
        </w:rPr>
        <w:t>riesgo</w:t>
      </w:r>
      <w:proofErr w:type="spellEnd"/>
      <w:r w:rsidRPr="0015547C">
        <w:rPr>
          <w:rFonts w:ascii="Arial" w:hAnsi="Arial"/>
          <w:bCs/>
        </w:rPr>
        <w:t xml:space="preserve"> de </w:t>
      </w:r>
      <w:proofErr w:type="spellStart"/>
      <w:r w:rsidRPr="0015547C">
        <w:rPr>
          <w:rFonts w:ascii="Arial" w:hAnsi="Arial"/>
          <w:bCs/>
        </w:rPr>
        <w:t>cáncer</w:t>
      </w:r>
      <w:proofErr w:type="spellEnd"/>
      <w:r w:rsidRPr="0015547C">
        <w:rPr>
          <w:rFonts w:ascii="Arial" w:hAnsi="Arial"/>
          <w:bCs/>
        </w:rPr>
        <w:t xml:space="preserve">, </w:t>
      </w:r>
      <w:proofErr w:type="spellStart"/>
      <w:r w:rsidRPr="0015547C">
        <w:rPr>
          <w:rFonts w:ascii="Arial" w:hAnsi="Arial"/>
          <w:bCs/>
        </w:rPr>
        <w:t>tendrían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más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dificultades</w:t>
      </w:r>
      <w:proofErr w:type="spellEnd"/>
      <w:r w:rsidRPr="0015547C">
        <w:rPr>
          <w:rFonts w:ascii="Arial" w:hAnsi="Arial"/>
          <w:bCs/>
        </w:rPr>
        <w:t xml:space="preserve"> para </w:t>
      </w:r>
      <w:proofErr w:type="spellStart"/>
      <w:r w:rsidRPr="0015547C">
        <w:rPr>
          <w:rFonts w:ascii="Arial" w:hAnsi="Arial"/>
          <w:bCs/>
        </w:rPr>
        <w:t>obtener</w:t>
      </w:r>
      <w:proofErr w:type="spellEnd"/>
      <w:r w:rsidRPr="0015547C">
        <w:rPr>
          <w:rFonts w:ascii="Arial" w:hAnsi="Arial"/>
          <w:bCs/>
        </w:rPr>
        <w:t xml:space="preserve"> un </w:t>
      </w:r>
      <w:proofErr w:type="spellStart"/>
      <w:r w:rsidRPr="0015547C">
        <w:rPr>
          <w:rFonts w:ascii="Arial" w:hAnsi="Arial"/>
          <w:bCs/>
        </w:rPr>
        <w:t>seguro</w:t>
      </w:r>
      <w:proofErr w:type="spellEnd"/>
      <w:r w:rsidRPr="0015547C">
        <w:rPr>
          <w:rFonts w:ascii="Arial" w:hAnsi="Arial"/>
          <w:bCs/>
        </w:rPr>
        <w:t xml:space="preserve"> o </w:t>
      </w:r>
      <w:proofErr w:type="spellStart"/>
      <w:r w:rsidRPr="0015547C">
        <w:rPr>
          <w:rFonts w:ascii="Arial" w:hAnsi="Arial"/>
          <w:bCs/>
        </w:rPr>
        <w:t>tendrían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una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tarifa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mucho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más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alta.</w:t>
      </w:r>
      <w:proofErr w:type="spellEnd"/>
      <w:r w:rsidRPr="0015547C">
        <w:rPr>
          <w:rFonts w:ascii="Arial" w:hAnsi="Arial"/>
          <w:bCs/>
        </w:rPr>
        <w:t xml:space="preserve"> Entonces, es </w:t>
      </w:r>
      <w:proofErr w:type="spellStart"/>
      <w:r w:rsidRPr="0015547C">
        <w:rPr>
          <w:rFonts w:ascii="Arial" w:hAnsi="Arial"/>
          <w:bCs/>
        </w:rPr>
        <w:t>una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protección</w:t>
      </w:r>
      <w:proofErr w:type="spellEnd"/>
      <w:r w:rsidRPr="0015547C">
        <w:rPr>
          <w:rFonts w:ascii="Arial" w:hAnsi="Arial"/>
          <w:bCs/>
        </w:rPr>
        <w:t xml:space="preserve"> para que </w:t>
      </w:r>
      <w:proofErr w:type="spellStart"/>
      <w:r w:rsidRPr="0015547C">
        <w:rPr>
          <w:rFonts w:ascii="Arial" w:hAnsi="Arial"/>
          <w:bCs/>
        </w:rPr>
        <w:t>sean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tratados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equitativamente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en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el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sistema</w:t>
      </w:r>
      <w:proofErr w:type="spellEnd"/>
      <w:r w:rsidRPr="0015547C">
        <w:rPr>
          <w:rFonts w:ascii="Arial" w:hAnsi="Arial"/>
          <w:bCs/>
        </w:rPr>
        <w:t xml:space="preserve">. Por lo tanto, es un punto </w:t>
      </w:r>
      <w:proofErr w:type="spellStart"/>
      <w:r w:rsidRPr="0015547C">
        <w:rPr>
          <w:rFonts w:ascii="Arial" w:hAnsi="Arial"/>
          <w:bCs/>
        </w:rPr>
        <w:t>realmente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importante</w:t>
      </w:r>
      <w:proofErr w:type="spellEnd"/>
      <w:r w:rsidRPr="0015547C">
        <w:rPr>
          <w:rFonts w:ascii="Arial" w:hAnsi="Arial"/>
          <w:bCs/>
        </w:rPr>
        <w:t xml:space="preserve"> a </w:t>
      </w:r>
      <w:proofErr w:type="spellStart"/>
      <w:r w:rsidRPr="0015547C">
        <w:rPr>
          <w:rFonts w:ascii="Arial" w:hAnsi="Arial"/>
          <w:bCs/>
        </w:rPr>
        <w:t>destacar</w:t>
      </w:r>
      <w:proofErr w:type="spellEnd"/>
      <w:r w:rsidRPr="0015547C">
        <w:rPr>
          <w:rFonts w:ascii="Arial" w:hAnsi="Arial"/>
          <w:bCs/>
        </w:rPr>
        <w:t xml:space="preserve">. Tal </w:t>
      </w:r>
      <w:proofErr w:type="spellStart"/>
      <w:r w:rsidRPr="0015547C">
        <w:rPr>
          <w:rFonts w:ascii="Arial" w:hAnsi="Arial"/>
          <w:bCs/>
        </w:rPr>
        <w:t>vez</w:t>
      </w:r>
      <w:proofErr w:type="spellEnd"/>
      <w:r w:rsidRPr="0015547C">
        <w:rPr>
          <w:rFonts w:ascii="Arial" w:hAnsi="Arial"/>
          <w:bCs/>
        </w:rPr>
        <w:t xml:space="preserve"> solo </w:t>
      </w:r>
      <w:proofErr w:type="spellStart"/>
      <w:r w:rsidRPr="0015547C">
        <w:rPr>
          <w:rFonts w:ascii="Arial" w:hAnsi="Arial"/>
          <w:bCs/>
        </w:rPr>
        <w:t>retroceder</w:t>
      </w:r>
      <w:proofErr w:type="spellEnd"/>
      <w:r w:rsidRPr="0015547C">
        <w:rPr>
          <w:rFonts w:ascii="Arial" w:hAnsi="Arial"/>
          <w:bCs/>
        </w:rPr>
        <w:t xml:space="preserve"> un poco, </w:t>
      </w:r>
      <w:proofErr w:type="spellStart"/>
      <w:r w:rsidRPr="0015547C">
        <w:rPr>
          <w:rFonts w:ascii="Arial" w:hAnsi="Arial"/>
          <w:bCs/>
        </w:rPr>
        <w:t>porque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estamos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hablando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mucho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sobre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el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cáncer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aquí</w:t>
      </w:r>
      <w:proofErr w:type="spellEnd"/>
      <w:r w:rsidRPr="0015547C">
        <w:rPr>
          <w:rFonts w:ascii="Arial" w:hAnsi="Arial"/>
          <w:bCs/>
        </w:rPr>
        <w:t xml:space="preserve">. Para </w:t>
      </w:r>
      <w:proofErr w:type="spellStart"/>
      <w:r w:rsidRPr="0015547C">
        <w:rPr>
          <w:rFonts w:ascii="Arial" w:hAnsi="Arial"/>
          <w:bCs/>
        </w:rPr>
        <w:t>aclarar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nuevamente</w:t>
      </w:r>
      <w:proofErr w:type="spellEnd"/>
      <w:r w:rsidRPr="0015547C">
        <w:rPr>
          <w:rFonts w:ascii="Arial" w:hAnsi="Arial"/>
          <w:bCs/>
        </w:rPr>
        <w:t xml:space="preserve">, </w:t>
      </w:r>
      <w:proofErr w:type="spellStart"/>
      <w:r w:rsidRPr="0015547C">
        <w:rPr>
          <w:rFonts w:ascii="Arial" w:hAnsi="Arial"/>
          <w:bCs/>
        </w:rPr>
        <w:t>qué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cosas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están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cubiertas</w:t>
      </w:r>
      <w:proofErr w:type="spellEnd"/>
      <w:r w:rsidRPr="0015547C">
        <w:rPr>
          <w:rFonts w:ascii="Arial" w:hAnsi="Arial"/>
          <w:bCs/>
        </w:rPr>
        <w:t xml:space="preserve">, </w:t>
      </w:r>
      <w:proofErr w:type="spellStart"/>
      <w:r w:rsidRPr="0015547C">
        <w:rPr>
          <w:rFonts w:ascii="Arial" w:hAnsi="Arial"/>
          <w:bCs/>
        </w:rPr>
        <w:t>típicamente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en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nuestro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sistema</w:t>
      </w:r>
      <w:proofErr w:type="spellEnd"/>
      <w:r w:rsidRPr="0015547C">
        <w:rPr>
          <w:rFonts w:ascii="Arial" w:hAnsi="Arial"/>
          <w:bCs/>
        </w:rPr>
        <w:t xml:space="preserve">, y </w:t>
      </w:r>
      <w:proofErr w:type="spellStart"/>
      <w:r w:rsidRPr="0015547C">
        <w:rPr>
          <w:rFonts w:ascii="Arial" w:hAnsi="Arial"/>
          <w:bCs/>
        </w:rPr>
        <w:t>aquellas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cosas</w:t>
      </w:r>
      <w:proofErr w:type="spellEnd"/>
      <w:r w:rsidRPr="0015547C">
        <w:rPr>
          <w:rFonts w:ascii="Arial" w:hAnsi="Arial"/>
          <w:bCs/>
        </w:rPr>
        <w:t xml:space="preserve"> que </w:t>
      </w:r>
      <w:proofErr w:type="spellStart"/>
      <w:r w:rsidRPr="0015547C">
        <w:rPr>
          <w:rFonts w:ascii="Arial" w:hAnsi="Arial"/>
          <w:bCs/>
        </w:rPr>
        <w:t>caerían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fuera</w:t>
      </w:r>
      <w:proofErr w:type="spellEnd"/>
      <w:r w:rsidRPr="0015547C">
        <w:rPr>
          <w:rFonts w:ascii="Arial" w:hAnsi="Arial"/>
          <w:bCs/>
        </w:rPr>
        <w:t xml:space="preserve"> de </w:t>
      </w:r>
      <w:proofErr w:type="spellStart"/>
      <w:r w:rsidRPr="0015547C">
        <w:rPr>
          <w:rFonts w:ascii="Arial" w:hAnsi="Arial"/>
          <w:bCs/>
        </w:rPr>
        <w:t>eso</w:t>
      </w:r>
      <w:proofErr w:type="spellEnd"/>
      <w:r w:rsidRPr="0015547C">
        <w:rPr>
          <w:rFonts w:ascii="Arial" w:hAnsi="Arial"/>
          <w:bCs/>
        </w:rPr>
        <w:t xml:space="preserve"> que </w:t>
      </w:r>
      <w:proofErr w:type="spellStart"/>
      <w:r w:rsidRPr="0015547C">
        <w:rPr>
          <w:rFonts w:ascii="Arial" w:hAnsi="Arial"/>
          <w:bCs/>
        </w:rPr>
        <w:t>podrían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requerir</w:t>
      </w:r>
      <w:proofErr w:type="spellEnd"/>
      <w:r w:rsidRPr="0015547C">
        <w:rPr>
          <w:rFonts w:ascii="Arial" w:hAnsi="Arial"/>
          <w:bCs/>
        </w:rPr>
        <w:t xml:space="preserve"> que lo </w:t>
      </w:r>
      <w:proofErr w:type="spellStart"/>
      <w:r w:rsidRPr="0015547C">
        <w:rPr>
          <w:rFonts w:ascii="Arial" w:hAnsi="Arial"/>
          <w:bCs/>
        </w:rPr>
        <w:t>recojas</w:t>
      </w:r>
      <w:proofErr w:type="spellEnd"/>
      <w:r w:rsidRPr="0015547C">
        <w:rPr>
          <w:rFonts w:ascii="Arial" w:hAnsi="Arial"/>
          <w:bCs/>
        </w:rPr>
        <w:t xml:space="preserve"> de </w:t>
      </w:r>
      <w:proofErr w:type="spellStart"/>
      <w:r w:rsidRPr="0015547C">
        <w:rPr>
          <w:rFonts w:ascii="Arial" w:hAnsi="Arial"/>
          <w:bCs/>
        </w:rPr>
        <w:t>tu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bolsillo</w:t>
      </w:r>
      <w:proofErr w:type="spellEnd"/>
      <w:r w:rsidRPr="0015547C">
        <w:rPr>
          <w:rFonts w:ascii="Arial" w:hAnsi="Arial"/>
          <w:bCs/>
        </w:rPr>
        <w:t xml:space="preserve">, o a </w:t>
      </w:r>
      <w:proofErr w:type="spellStart"/>
      <w:r w:rsidRPr="0015547C">
        <w:rPr>
          <w:rFonts w:ascii="Arial" w:hAnsi="Arial"/>
          <w:bCs/>
        </w:rPr>
        <w:t>través</w:t>
      </w:r>
      <w:proofErr w:type="spellEnd"/>
      <w:r w:rsidRPr="0015547C">
        <w:rPr>
          <w:rFonts w:ascii="Arial" w:hAnsi="Arial"/>
          <w:bCs/>
        </w:rPr>
        <w:t xml:space="preserve"> de </w:t>
      </w:r>
      <w:proofErr w:type="spellStart"/>
      <w:r w:rsidRPr="0015547C">
        <w:rPr>
          <w:rFonts w:ascii="Arial" w:hAnsi="Arial"/>
          <w:bCs/>
        </w:rPr>
        <w:t>tu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seguro</w:t>
      </w:r>
      <w:proofErr w:type="spellEnd"/>
      <w:r w:rsidRPr="0015547C">
        <w:rPr>
          <w:rFonts w:ascii="Arial" w:hAnsi="Arial"/>
          <w:bCs/>
        </w:rPr>
        <w:t xml:space="preserve">. Entonces, </w:t>
      </w:r>
      <w:proofErr w:type="spellStart"/>
      <w:r w:rsidRPr="0015547C">
        <w:rPr>
          <w:rFonts w:ascii="Arial" w:hAnsi="Arial"/>
          <w:bCs/>
        </w:rPr>
        <w:t>nuevamente</w:t>
      </w:r>
      <w:proofErr w:type="spellEnd"/>
      <w:r w:rsidRPr="0015547C">
        <w:rPr>
          <w:rFonts w:ascii="Arial" w:hAnsi="Arial"/>
          <w:bCs/>
        </w:rPr>
        <w:t xml:space="preserve">, </w:t>
      </w:r>
      <w:proofErr w:type="spellStart"/>
      <w:r w:rsidRPr="0015547C">
        <w:rPr>
          <w:rFonts w:ascii="Arial" w:hAnsi="Arial"/>
          <w:bCs/>
        </w:rPr>
        <w:t>si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estás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en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el</w:t>
      </w:r>
      <w:proofErr w:type="spellEnd"/>
      <w:r w:rsidRPr="0015547C">
        <w:rPr>
          <w:rFonts w:ascii="Arial" w:hAnsi="Arial"/>
          <w:bCs/>
        </w:rPr>
        <w:t xml:space="preserve"> hospital, </w:t>
      </w:r>
      <w:proofErr w:type="spellStart"/>
      <w:r w:rsidRPr="0015547C">
        <w:rPr>
          <w:rFonts w:ascii="Arial" w:hAnsi="Arial"/>
          <w:bCs/>
        </w:rPr>
        <w:t>todo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estaría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cubierto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si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estás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en</w:t>
      </w:r>
      <w:proofErr w:type="spellEnd"/>
    </w:p>
    <w:p w14:paraId="6121370C" w14:textId="77777777" w:rsidR="0015547C" w:rsidRPr="0015547C" w:rsidRDefault="0015547C" w:rsidP="0015547C">
      <w:pPr>
        <w:spacing w:after="0"/>
        <w:rPr>
          <w:rFonts w:ascii="Arial" w:hAnsi="Arial"/>
          <w:bCs/>
        </w:rPr>
      </w:pPr>
    </w:p>
    <w:p w14:paraId="52499EF3" w14:textId="77777777" w:rsidR="0015547C" w:rsidRPr="0015547C" w:rsidRDefault="0015547C" w:rsidP="0015547C">
      <w:pPr>
        <w:spacing w:after="0"/>
        <w:rPr>
          <w:rFonts w:ascii="Arial" w:hAnsi="Arial"/>
          <w:bCs/>
        </w:rPr>
      </w:pPr>
      <w:r w:rsidRPr="0015547C">
        <w:rPr>
          <w:rFonts w:ascii="Arial" w:hAnsi="Arial"/>
          <w:bCs/>
        </w:rPr>
        <w:t>Linda Papadopoulos 16:28</w:t>
      </w:r>
    </w:p>
    <w:p w14:paraId="6D63B714" w14:textId="77777777" w:rsidR="0015547C" w:rsidRPr="0015547C" w:rsidRDefault="0015547C" w:rsidP="0015547C">
      <w:pPr>
        <w:spacing w:after="0"/>
        <w:rPr>
          <w:rFonts w:ascii="Arial" w:hAnsi="Arial"/>
          <w:bCs/>
        </w:rPr>
      </w:pPr>
      <w:proofErr w:type="spellStart"/>
      <w:r w:rsidRPr="0015547C">
        <w:rPr>
          <w:rFonts w:ascii="Arial" w:hAnsi="Arial"/>
          <w:bCs/>
        </w:rPr>
        <w:t>el</w:t>
      </w:r>
      <w:proofErr w:type="spellEnd"/>
      <w:r w:rsidRPr="0015547C">
        <w:rPr>
          <w:rFonts w:ascii="Arial" w:hAnsi="Arial"/>
          <w:bCs/>
        </w:rPr>
        <w:t xml:space="preserve"> hospital </w:t>
      </w:r>
      <w:proofErr w:type="spellStart"/>
      <w:r w:rsidRPr="0015547C">
        <w:rPr>
          <w:rFonts w:ascii="Arial" w:hAnsi="Arial"/>
          <w:bCs/>
        </w:rPr>
        <w:t>en</w:t>
      </w:r>
      <w:proofErr w:type="spellEnd"/>
      <w:r w:rsidRPr="0015547C">
        <w:rPr>
          <w:rFonts w:ascii="Arial" w:hAnsi="Arial"/>
          <w:bCs/>
        </w:rPr>
        <w:t xml:space="preserve"> Ontario, </w:t>
      </w:r>
      <w:proofErr w:type="spellStart"/>
      <w:r w:rsidRPr="0015547C">
        <w:rPr>
          <w:rFonts w:ascii="Arial" w:hAnsi="Arial"/>
          <w:bCs/>
        </w:rPr>
        <w:t>en</w:t>
      </w:r>
      <w:proofErr w:type="spellEnd"/>
      <w:r w:rsidRPr="0015547C">
        <w:rPr>
          <w:rFonts w:ascii="Arial" w:hAnsi="Arial"/>
          <w:bCs/>
        </w:rPr>
        <w:t xml:space="preserve"> Ontario, </w:t>
      </w:r>
      <w:proofErr w:type="spellStart"/>
      <w:r w:rsidRPr="0015547C">
        <w:rPr>
          <w:rFonts w:ascii="Arial" w:hAnsi="Arial"/>
          <w:bCs/>
        </w:rPr>
        <w:t>así</w:t>
      </w:r>
      <w:proofErr w:type="spellEnd"/>
      <w:r w:rsidRPr="0015547C">
        <w:rPr>
          <w:rFonts w:ascii="Arial" w:hAnsi="Arial"/>
          <w:bCs/>
        </w:rPr>
        <w:t xml:space="preserve"> que</w:t>
      </w:r>
    </w:p>
    <w:p w14:paraId="25735C33" w14:textId="77777777" w:rsidR="0015547C" w:rsidRPr="0015547C" w:rsidRDefault="0015547C" w:rsidP="0015547C">
      <w:pPr>
        <w:spacing w:after="0"/>
        <w:rPr>
          <w:rFonts w:ascii="Arial" w:hAnsi="Arial"/>
          <w:bCs/>
        </w:rPr>
      </w:pPr>
    </w:p>
    <w:p w14:paraId="55A4D396" w14:textId="77777777" w:rsidR="0015547C" w:rsidRPr="0015547C" w:rsidRDefault="0015547C" w:rsidP="0015547C">
      <w:pPr>
        <w:spacing w:after="0"/>
        <w:rPr>
          <w:rFonts w:ascii="Arial" w:hAnsi="Arial"/>
          <w:bCs/>
        </w:rPr>
      </w:pPr>
      <w:r w:rsidRPr="0015547C">
        <w:rPr>
          <w:rFonts w:ascii="Arial" w:hAnsi="Arial"/>
          <w:bCs/>
        </w:rPr>
        <w:t>Dr. Bill Evans 16:31</w:t>
      </w:r>
    </w:p>
    <w:p w14:paraId="025A01CD" w14:textId="5E268837" w:rsidR="0015547C" w:rsidRPr="0015547C" w:rsidRDefault="0015547C" w:rsidP="0015547C">
      <w:pPr>
        <w:spacing w:after="0"/>
        <w:rPr>
          <w:rFonts w:ascii="Arial" w:hAnsi="Arial"/>
          <w:bCs/>
        </w:rPr>
      </w:pPr>
      <w:r w:rsidRPr="0015547C">
        <w:rPr>
          <w:rFonts w:ascii="Arial" w:hAnsi="Arial"/>
          <w:bCs/>
        </w:rPr>
        <w:t xml:space="preserve">shimmy, o </w:t>
      </w:r>
      <w:proofErr w:type="spellStart"/>
      <w:r w:rsidRPr="0015547C">
        <w:rPr>
          <w:rFonts w:ascii="Arial" w:hAnsi="Arial"/>
          <w:bCs/>
        </w:rPr>
        <w:t>Canadá</w:t>
      </w:r>
      <w:proofErr w:type="spellEnd"/>
      <w:r w:rsidRPr="0015547C">
        <w:rPr>
          <w:rFonts w:ascii="Arial" w:hAnsi="Arial"/>
          <w:bCs/>
        </w:rPr>
        <w:t xml:space="preserve">, </w:t>
      </w:r>
      <w:proofErr w:type="spellStart"/>
      <w:r w:rsidRPr="0015547C">
        <w:rPr>
          <w:rFonts w:ascii="Arial" w:hAnsi="Arial"/>
          <w:bCs/>
        </w:rPr>
        <w:t>quiero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decir</w:t>
      </w:r>
      <w:proofErr w:type="spellEnd"/>
      <w:r w:rsidRPr="0015547C">
        <w:rPr>
          <w:rFonts w:ascii="Arial" w:hAnsi="Arial"/>
          <w:bCs/>
        </w:rPr>
        <w:t xml:space="preserve">, </w:t>
      </w:r>
      <w:proofErr w:type="spellStart"/>
      <w:r w:rsidRPr="0015547C">
        <w:rPr>
          <w:rFonts w:ascii="Arial" w:hAnsi="Arial"/>
          <w:bCs/>
        </w:rPr>
        <w:t>digamos</w:t>
      </w:r>
      <w:proofErr w:type="spellEnd"/>
      <w:r w:rsidRPr="0015547C">
        <w:rPr>
          <w:rFonts w:ascii="Arial" w:hAnsi="Arial"/>
          <w:bCs/>
        </w:rPr>
        <w:t xml:space="preserve"> que </w:t>
      </w:r>
      <w:proofErr w:type="spellStart"/>
      <w:r w:rsidRPr="0015547C">
        <w:rPr>
          <w:rFonts w:ascii="Arial" w:hAnsi="Arial"/>
          <w:bCs/>
        </w:rPr>
        <w:t>tenemos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una</w:t>
      </w:r>
      <w:proofErr w:type="spellEnd"/>
      <w:r w:rsidRPr="0015547C">
        <w:rPr>
          <w:rFonts w:ascii="Arial" w:hAnsi="Arial"/>
          <w:bCs/>
        </w:rPr>
        <w:t xml:space="preserve"> Ley de Salud de </w:t>
      </w:r>
      <w:proofErr w:type="spellStart"/>
      <w:r w:rsidRPr="0015547C">
        <w:rPr>
          <w:rFonts w:ascii="Arial" w:hAnsi="Arial"/>
          <w:bCs/>
        </w:rPr>
        <w:t>Canadá</w:t>
      </w:r>
      <w:proofErr w:type="spellEnd"/>
      <w:r w:rsidRPr="0015547C">
        <w:rPr>
          <w:rFonts w:ascii="Arial" w:hAnsi="Arial"/>
          <w:bCs/>
        </w:rPr>
        <w:t xml:space="preserve">, </w:t>
      </w:r>
      <w:proofErr w:type="spellStart"/>
      <w:r w:rsidRPr="0015547C">
        <w:rPr>
          <w:rFonts w:ascii="Arial" w:hAnsi="Arial"/>
          <w:bCs/>
        </w:rPr>
        <w:t>cubre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cosas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en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el</w:t>
      </w:r>
      <w:proofErr w:type="spellEnd"/>
      <w:r w:rsidRPr="0015547C">
        <w:rPr>
          <w:rFonts w:ascii="Arial" w:hAnsi="Arial"/>
          <w:bCs/>
        </w:rPr>
        <w:t xml:space="preserve"> hospital y </w:t>
      </w:r>
      <w:proofErr w:type="spellStart"/>
      <w:r w:rsidRPr="0015547C">
        <w:rPr>
          <w:rFonts w:ascii="Arial" w:hAnsi="Arial"/>
          <w:bCs/>
        </w:rPr>
        <w:t>honorarios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médicos</w:t>
      </w:r>
      <w:proofErr w:type="spellEnd"/>
      <w:r w:rsidRPr="0015547C">
        <w:rPr>
          <w:rFonts w:ascii="Arial" w:hAnsi="Arial"/>
          <w:bCs/>
        </w:rPr>
        <w:t xml:space="preserve">. Ha </w:t>
      </w:r>
      <w:proofErr w:type="spellStart"/>
      <w:r w:rsidRPr="0015547C">
        <w:rPr>
          <w:rFonts w:ascii="Arial" w:hAnsi="Arial"/>
          <w:bCs/>
        </w:rPr>
        <w:t>habido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algunos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cambios</w:t>
      </w:r>
      <w:proofErr w:type="spellEnd"/>
      <w:r w:rsidRPr="0015547C">
        <w:rPr>
          <w:rFonts w:ascii="Arial" w:hAnsi="Arial"/>
          <w:bCs/>
        </w:rPr>
        <w:t xml:space="preserve">, sin embargo, que </w:t>
      </w:r>
      <w:proofErr w:type="spellStart"/>
      <w:r w:rsidRPr="0015547C">
        <w:rPr>
          <w:rFonts w:ascii="Arial" w:hAnsi="Arial"/>
          <w:bCs/>
        </w:rPr>
        <w:t>han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cambiado</w:t>
      </w:r>
      <w:proofErr w:type="spellEnd"/>
      <w:r w:rsidRPr="0015547C">
        <w:rPr>
          <w:rFonts w:ascii="Arial" w:hAnsi="Arial"/>
          <w:bCs/>
        </w:rPr>
        <w:t xml:space="preserve"> un poco la carga </w:t>
      </w:r>
      <w:proofErr w:type="spellStart"/>
      <w:r w:rsidRPr="0015547C">
        <w:rPr>
          <w:rFonts w:ascii="Arial" w:hAnsi="Arial"/>
          <w:bCs/>
        </w:rPr>
        <w:t>potencial</w:t>
      </w:r>
      <w:proofErr w:type="spellEnd"/>
      <w:r w:rsidRPr="0015547C">
        <w:rPr>
          <w:rFonts w:ascii="Arial" w:hAnsi="Arial"/>
          <w:bCs/>
        </w:rPr>
        <w:t xml:space="preserve"> del </w:t>
      </w:r>
      <w:proofErr w:type="spellStart"/>
      <w:r w:rsidRPr="0015547C">
        <w:rPr>
          <w:rFonts w:ascii="Arial" w:hAnsi="Arial"/>
          <w:bCs/>
        </w:rPr>
        <w:t>cuidado</w:t>
      </w:r>
      <w:proofErr w:type="spellEnd"/>
      <w:r w:rsidRPr="0015547C">
        <w:rPr>
          <w:rFonts w:ascii="Arial" w:hAnsi="Arial"/>
          <w:bCs/>
        </w:rPr>
        <w:t xml:space="preserve"> del </w:t>
      </w:r>
      <w:proofErr w:type="spellStart"/>
      <w:r w:rsidRPr="0015547C">
        <w:rPr>
          <w:rFonts w:ascii="Arial" w:hAnsi="Arial"/>
          <w:bCs/>
        </w:rPr>
        <w:t>cáncer</w:t>
      </w:r>
      <w:proofErr w:type="spellEnd"/>
      <w:r w:rsidRPr="0015547C">
        <w:rPr>
          <w:rFonts w:ascii="Arial" w:hAnsi="Arial"/>
          <w:bCs/>
        </w:rPr>
        <w:t xml:space="preserve">, </w:t>
      </w:r>
      <w:proofErr w:type="spellStart"/>
      <w:r w:rsidRPr="0015547C">
        <w:rPr>
          <w:rFonts w:ascii="Arial" w:hAnsi="Arial"/>
          <w:bCs/>
        </w:rPr>
        <w:t>porque</w:t>
      </w:r>
      <w:proofErr w:type="spellEnd"/>
      <w:r w:rsidRPr="0015547C">
        <w:rPr>
          <w:rFonts w:ascii="Arial" w:hAnsi="Arial"/>
          <w:bCs/>
        </w:rPr>
        <w:t xml:space="preserve"> no </w:t>
      </w:r>
      <w:proofErr w:type="spellStart"/>
      <w:r w:rsidRPr="0015547C">
        <w:rPr>
          <w:rFonts w:ascii="Arial" w:hAnsi="Arial"/>
          <w:bCs/>
        </w:rPr>
        <w:t>sé</w:t>
      </w:r>
      <w:proofErr w:type="spellEnd"/>
      <w:r w:rsidRPr="0015547C">
        <w:rPr>
          <w:rFonts w:ascii="Arial" w:hAnsi="Arial"/>
          <w:bCs/>
        </w:rPr>
        <w:t xml:space="preserve">, </w:t>
      </w:r>
      <w:proofErr w:type="spellStart"/>
      <w:r w:rsidRPr="0015547C">
        <w:rPr>
          <w:rFonts w:ascii="Arial" w:hAnsi="Arial"/>
          <w:bCs/>
        </w:rPr>
        <w:t>tal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vez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hace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una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década</w:t>
      </w:r>
      <w:proofErr w:type="spellEnd"/>
      <w:r w:rsidRPr="0015547C">
        <w:rPr>
          <w:rFonts w:ascii="Arial" w:hAnsi="Arial"/>
          <w:bCs/>
        </w:rPr>
        <w:t xml:space="preserve"> y media, </w:t>
      </w:r>
      <w:proofErr w:type="spellStart"/>
      <w:r w:rsidRPr="0015547C">
        <w:rPr>
          <w:rFonts w:ascii="Arial" w:hAnsi="Arial"/>
          <w:bCs/>
        </w:rPr>
        <w:t>comenzamos</w:t>
      </w:r>
      <w:proofErr w:type="spellEnd"/>
      <w:r w:rsidRPr="0015547C">
        <w:rPr>
          <w:rFonts w:ascii="Arial" w:hAnsi="Arial"/>
          <w:bCs/>
        </w:rPr>
        <w:t xml:space="preserve"> a </w:t>
      </w:r>
      <w:proofErr w:type="spellStart"/>
      <w:r w:rsidRPr="0015547C">
        <w:rPr>
          <w:rFonts w:ascii="Arial" w:hAnsi="Arial"/>
          <w:bCs/>
        </w:rPr>
        <w:t>recibir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más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medicamentos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orales</w:t>
      </w:r>
      <w:proofErr w:type="spellEnd"/>
      <w:r w:rsidRPr="0015547C">
        <w:rPr>
          <w:rFonts w:ascii="Arial" w:hAnsi="Arial"/>
          <w:bCs/>
        </w:rPr>
        <w:t xml:space="preserve">. Y </w:t>
      </w:r>
      <w:proofErr w:type="spellStart"/>
      <w:r w:rsidRPr="0015547C">
        <w:rPr>
          <w:rFonts w:ascii="Arial" w:hAnsi="Arial"/>
          <w:bCs/>
        </w:rPr>
        <w:t>así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hemos</w:t>
      </w:r>
      <w:proofErr w:type="spellEnd"/>
      <w:r>
        <w:rPr>
          <w:rFonts w:ascii="Arial" w:hAnsi="Arial"/>
          <w:bCs/>
        </w:rPr>
        <w:t xml:space="preserve"> </w:t>
      </w:r>
      <w:r w:rsidRPr="0015547C">
        <w:rPr>
          <w:rFonts w:ascii="Arial" w:hAnsi="Arial"/>
          <w:bCs/>
        </w:rPr>
        <w:t xml:space="preserve">visto </w:t>
      </w:r>
      <w:proofErr w:type="spellStart"/>
      <w:r w:rsidRPr="0015547C">
        <w:rPr>
          <w:rFonts w:ascii="Arial" w:hAnsi="Arial"/>
          <w:bCs/>
        </w:rPr>
        <w:t>este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cambio</w:t>
      </w:r>
      <w:proofErr w:type="spellEnd"/>
      <w:r w:rsidRPr="0015547C">
        <w:rPr>
          <w:rFonts w:ascii="Arial" w:hAnsi="Arial"/>
          <w:bCs/>
        </w:rPr>
        <w:t xml:space="preserve"> radical </w:t>
      </w:r>
      <w:proofErr w:type="spellStart"/>
      <w:r w:rsidRPr="0015547C">
        <w:rPr>
          <w:rFonts w:ascii="Arial" w:hAnsi="Arial"/>
          <w:bCs/>
        </w:rPr>
        <w:t>lejos</w:t>
      </w:r>
      <w:proofErr w:type="spellEnd"/>
      <w:r w:rsidRPr="0015547C">
        <w:rPr>
          <w:rFonts w:ascii="Arial" w:hAnsi="Arial"/>
          <w:bCs/>
        </w:rPr>
        <w:t xml:space="preserve"> solo de la </w:t>
      </w:r>
      <w:proofErr w:type="spellStart"/>
      <w:r w:rsidRPr="0015547C">
        <w:rPr>
          <w:rFonts w:ascii="Arial" w:hAnsi="Arial"/>
          <w:bCs/>
        </w:rPr>
        <w:t>quimioterapia</w:t>
      </w:r>
      <w:proofErr w:type="spellEnd"/>
      <w:r w:rsidRPr="0015547C">
        <w:rPr>
          <w:rFonts w:ascii="Arial" w:hAnsi="Arial"/>
          <w:bCs/>
        </w:rPr>
        <w:t xml:space="preserve">, </w:t>
      </w:r>
      <w:proofErr w:type="spellStart"/>
      <w:r w:rsidRPr="0015547C">
        <w:rPr>
          <w:rFonts w:ascii="Arial" w:hAnsi="Arial"/>
          <w:bCs/>
        </w:rPr>
        <w:t>toda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intravenosa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en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el</w:t>
      </w:r>
      <w:proofErr w:type="spellEnd"/>
      <w:r w:rsidRPr="0015547C">
        <w:rPr>
          <w:rFonts w:ascii="Arial" w:hAnsi="Arial"/>
          <w:bCs/>
        </w:rPr>
        <w:t xml:space="preserve"> hospital, </w:t>
      </w:r>
      <w:proofErr w:type="spellStart"/>
      <w:r w:rsidRPr="0015547C">
        <w:rPr>
          <w:rFonts w:ascii="Arial" w:hAnsi="Arial"/>
          <w:bCs/>
        </w:rPr>
        <w:t>hacia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muchos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más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medicamentos</w:t>
      </w:r>
      <w:proofErr w:type="spellEnd"/>
      <w:r w:rsidRPr="0015547C">
        <w:rPr>
          <w:rFonts w:ascii="Arial" w:hAnsi="Arial"/>
          <w:bCs/>
        </w:rPr>
        <w:t xml:space="preserve"> que se toman </w:t>
      </w:r>
      <w:proofErr w:type="spellStart"/>
      <w:r w:rsidRPr="0015547C">
        <w:rPr>
          <w:rFonts w:ascii="Arial" w:hAnsi="Arial"/>
          <w:bCs/>
        </w:rPr>
        <w:t>por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vía</w:t>
      </w:r>
      <w:proofErr w:type="spellEnd"/>
      <w:r w:rsidRPr="0015547C">
        <w:rPr>
          <w:rFonts w:ascii="Arial" w:hAnsi="Arial"/>
          <w:bCs/>
        </w:rPr>
        <w:t xml:space="preserve"> oral, para que </w:t>
      </w:r>
      <w:proofErr w:type="spellStart"/>
      <w:r w:rsidRPr="0015547C">
        <w:rPr>
          <w:rFonts w:ascii="Arial" w:hAnsi="Arial"/>
          <w:bCs/>
        </w:rPr>
        <w:t>puedas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tomarlos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en</w:t>
      </w:r>
      <w:proofErr w:type="spellEnd"/>
      <w:r w:rsidRPr="0015547C">
        <w:rPr>
          <w:rFonts w:ascii="Arial" w:hAnsi="Arial"/>
          <w:bCs/>
        </w:rPr>
        <w:t xml:space="preserve"> casa y </w:t>
      </w:r>
      <w:proofErr w:type="spellStart"/>
      <w:r w:rsidRPr="0015547C">
        <w:rPr>
          <w:rFonts w:ascii="Arial" w:hAnsi="Arial"/>
          <w:bCs/>
        </w:rPr>
        <w:t>recogerlos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en</w:t>
      </w:r>
      <w:proofErr w:type="spellEnd"/>
      <w:r w:rsidRPr="0015547C">
        <w:rPr>
          <w:rFonts w:ascii="Arial" w:hAnsi="Arial"/>
          <w:bCs/>
        </w:rPr>
        <w:t xml:space="preserve"> la </w:t>
      </w:r>
      <w:proofErr w:type="spellStart"/>
      <w:r w:rsidRPr="0015547C">
        <w:rPr>
          <w:rFonts w:ascii="Arial" w:hAnsi="Arial"/>
          <w:bCs/>
        </w:rPr>
        <w:t>farmacia</w:t>
      </w:r>
      <w:proofErr w:type="spellEnd"/>
      <w:r w:rsidRPr="0015547C">
        <w:rPr>
          <w:rFonts w:ascii="Arial" w:hAnsi="Arial"/>
          <w:bCs/>
        </w:rPr>
        <w:t xml:space="preserve"> local. Bueno, </w:t>
      </w:r>
      <w:proofErr w:type="spellStart"/>
      <w:r w:rsidRPr="0015547C">
        <w:rPr>
          <w:rFonts w:ascii="Arial" w:hAnsi="Arial"/>
          <w:bCs/>
        </w:rPr>
        <w:t>cuando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los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llenas</w:t>
      </w:r>
      <w:proofErr w:type="spellEnd"/>
      <w:r w:rsidRPr="0015547C">
        <w:rPr>
          <w:rFonts w:ascii="Arial" w:hAnsi="Arial"/>
          <w:bCs/>
        </w:rPr>
        <w:t xml:space="preserve"> de </w:t>
      </w:r>
      <w:proofErr w:type="spellStart"/>
      <w:r w:rsidRPr="0015547C">
        <w:rPr>
          <w:rFonts w:ascii="Arial" w:hAnsi="Arial"/>
          <w:bCs/>
        </w:rPr>
        <w:t>esa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manera</w:t>
      </w:r>
      <w:proofErr w:type="spellEnd"/>
      <w:r w:rsidRPr="0015547C">
        <w:rPr>
          <w:rFonts w:ascii="Arial" w:hAnsi="Arial"/>
          <w:bCs/>
        </w:rPr>
        <w:t xml:space="preserve">, </w:t>
      </w:r>
      <w:proofErr w:type="spellStart"/>
      <w:r w:rsidRPr="0015547C">
        <w:rPr>
          <w:rFonts w:ascii="Arial" w:hAnsi="Arial"/>
          <w:bCs/>
        </w:rPr>
        <w:t>pueden</w:t>
      </w:r>
      <w:proofErr w:type="spellEnd"/>
      <w:r w:rsidRPr="0015547C">
        <w:rPr>
          <w:rFonts w:ascii="Arial" w:hAnsi="Arial"/>
          <w:bCs/>
        </w:rPr>
        <w:t xml:space="preserve"> o no ser </w:t>
      </w:r>
      <w:proofErr w:type="spellStart"/>
      <w:r w:rsidRPr="0015547C">
        <w:rPr>
          <w:rFonts w:ascii="Arial" w:hAnsi="Arial"/>
          <w:bCs/>
        </w:rPr>
        <w:t>cubiertos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por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los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programas</w:t>
      </w:r>
      <w:proofErr w:type="spellEnd"/>
      <w:r w:rsidRPr="0015547C">
        <w:rPr>
          <w:rFonts w:ascii="Arial" w:hAnsi="Arial"/>
          <w:bCs/>
        </w:rPr>
        <w:t xml:space="preserve"> de </w:t>
      </w:r>
      <w:proofErr w:type="spellStart"/>
      <w:r w:rsidRPr="0015547C">
        <w:rPr>
          <w:rFonts w:ascii="Arial" w:hAnsi="Arial"/>
          <w:bCs/>
        </w:rPr>
        <w:t>seguros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provinciales</w:t>
      </w:r>
      <w:proofErr w:type="spellEnd"/>
      <w:r w:rsidRPr="0015547C">
        <w:rPr>
          <w:rFonts w:ascii="Arial" w:hAnsi="Arial"/>
          <w:bCs/>
        </w:rPr>
        <w:t xml:space="preserve">. Y es </w:t>
      </w:r>
      <w:proofErr w:type="spellStart"/>
      <w:r w:rsidRPr="0015547C">
        <w:rPr>
          <w:rFonts w:ascii="Arial" w:hAnsi="Arial"/>
          <w:bCs/>
        </w:rPr>
        <w:t>realmente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interesante</w:t>
      </w:r>
      <w:proofErr w:type="spellEnd"/>
      <w:r w:rsidRPr="0015547C">
        <w:rPr>
          <w:rFonts w:ascii="Arial" w:hAnsi="Arial"/>
          <w:bCs/>
        </w:rPr>
        <w:t xml:space="preserve">, las </w:t>
      </w:r>
      <w:proofErr w:type="spellStart"/>
      <w:r w:rsidRPr="0015547C">
        <w:rPr>
          <w:rFonts w:ascii="Arial" w:hAnsi="Arial"/>
          <w:bCs/>
        </w:rPr>
        <w:t>desigualdades</w:t>
      </w:r>
      <w:proofErr w:type="spellEnd"/>
      <w:r w:rsidRPr="0015547C">
        <w:rPr>
          <w:rFonts w:ascii="Arial" w:hAnsi="Arial"/>
          <w:bCs/>
        </w:rPr>
        <w:t xml:space="preserve"> que </w:t>
      </w:r>
      <w:proofErr w:type="spellStart"/>
      <w:r w:rsidRPr="0015547C">
        <w:rPr>
          <w:rFonts w:ascii="Arial" w:hAnsi="Arial"/>
          <w:bCs/>
        </w:rPr>
        <w:t>tenemos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en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Canadá</w:t>
      </w:r>
      <w:proofErr w:type="spellEnd"/>
      <w:r w:rsidRPr="0015547C">
        <w:rPr>
          <w:rFonts w:ascii="Arial" w:hAnsi="Arial"/>
          <w:bCs/>
        </w:rPr>
        <w:t xml:space="preserve">, triste </w:t>
      </w:r>
      <w:proofErr w:type="spellStart"/>
      <w:r w:rsidRPr="0015547C">
        <w:rPr>
          <w:rFonts w:ascii="Arial" w:hAnsi="Arial"/>
          <w:bCs/>
        </w:rPr>
        <w:t>decirlo</w:t>
      </w:r>
      <w:proofErr w:type="spellEnd"/>
      <w:r w:rsidRPr="0015547C">
        <w:rPr>
          <w:rFonts w:ascii="Arial" w:hAnsi="Arial"/>
          <w:bCs/>
        </w:rPr>
        <w:t xml:space="preserve">, </w:t>
      </w:r>
      <w:proofErr w:type="spellStart"/>
      <w:r w:rsidRPr="0015547C">
        <w:rPr>
          <w:rFonts w:ascii="Arial" w:hAnsi="Arial"/>
          <w:bCs/>
        </w:rPr>
        <w:t>porque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si</w:t>
      </w:r>
      <w:proofErr w:type="spellEnd"/>
      <w:r w:rsidRPr="0015547C">
        <w:rPr>
          <w:rFonts w:ascii="Arial" w:hAnsi="Arial"/>
          <w:bCs/>
        </w:rPr>
        <w:t xml:space="preserve"> vives </w:t>
      </w:r>
      <w:proofErr w:type="spellStart"/>
      <w:r w:rsidRPr="0015547C">
        <w:rPr>
          <w:rFonts w:ascii="Arial" w:hAnsi="Arial"/>
          <w:bCs/>
        </w:rPr>
        <w:t>en</w:t>
      </w:r>
      <w:proofErr w:type="spellEnd"/>
      <w:r w:rsidRPr="0015547C">
        <w:rPr>
          <w:rFonts w:ascii="Arial" w:hAnsi="Arial"/>
          <w:bCs/>
        </w:rPr>
        <w:t xml:space="preserve"> Manitoba o </w:t>
      </w:r>
      <w:proofErr w:type="spellStart"/>
      <w:r w:rsidRPr="0015547C">
        <w:rPr>
          <w:rFonts w:ascii="Arial" w:hAnsi="Arial"/>
          <w:bCs/>
        </w:rPr>
        <w:t>más</w:t>
      </w:r>
      <w:proofErr w:type="spellEnd"/>
      <w:r w:rsidRPr="0015547C">
        <w:rPr>
          <w:rFonts w:ascii="Arial" w:hAnsi="Arial"/>
          <w:bCs/>
        </w:rPr>
        <w:t xml:space="preserve"> al </w:t>
      </w:r>
      <w:proofErr w:type="spellStart"/>
      <w:r w:rsidRPr="0015547C">
        <w:rPr>
          <w:rFonts w:ascii="Arial" w:hAnsi="Arial"/>
          <w:bCs/>
        </w:rPr>
        <w:t>oeste</w:t>
      </w:r>
      <w:proofErr w:type="spellEnd"/>
      <w:r w:rsidRPr="0015547C">
        <w:rPr>
          <w:rFonts w:ascii="Arial" w:hAnsi="Arial"/>
          <w:bCs/>
        </w:rPr>
        <w:t xml:space="preserve">, </w:t>
      </w:r>
      <w:proofErr w:type="spellStart"/>
      <w:r w:rsidRPr="0015547C">
        <w:rPr>
          <w:rFonts w:ascii="Arial" w:hAnsi="Arial"/>
          <w:bCs/>
        </w:rPr>
        <w:t>todas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esas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provincias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cubrirán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todos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esos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medicamentos</w:t>
      </w:r>
      <w:proofErr w:type="spellEnd"/>
      <w:r w:rsidRPr="0015547C">
        <w:rPr>
          <w:rFonts w:ascii="Arial" w:hAnsi="Arial"/>
          <w:bCs/>
        </w:rPr>
        <w:t xml:space="preserve"> contra </w:t>
      </w:r>
      <w:proofErr w:type="spellStart"/>
      <w:r w:rsidRPr="0015547C">
        <w:rPr>
          <w:rFonts w:ascii="Arial" w:hAnsi="Arial"/>
          <w:bCs/>
        </w:rPr>
        <w:t>el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cáncer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orales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en</w:t>
      </w:r>
      <w:proofErr w:type="spellEnd"/>
      <w:r w:rsidRPr="0015547C">
        <w:rPr>
          <w:rFonts w:ascii="Arial" w:hAnsi="Arial"/>
          <w:bCs/>
        </w:rPr>
        <w:t xml:space="preserve"> Ontario, y las </w:t>
      </w:r>
      <w:proofErr w:type="spellStart"/>
      <w:r w:rsidRPr="0015547C">
        <w:rPr>
          <w:rFonts w:ascii="Arial" w:hAnsi="Arial"/>
          <w:bCs/>
        </w:rPr>
        <w:t>provincias</w:t>
      </w:r>
      <w:proofErr w:type="spellEnd"/>
      <w:r w:rsidRPr="0015547C">
        <w:rPr>
          <w:rFonts w:ascii="Arial" w:hAnsi="Arial"/>
          <w:bCs/>
        </w:rPr>
        <w:t xml:space="preserve"> del Este </w:t>
      </w:r>
      <w:proofErr w:type="spellStart"/>
      <w:r w:rsidRPr="0015547C">
        <w:rPr>
          <w:rFonts w:ascii="Arial" w:hAnsi="Arial"/>
          <w:bCs/>
        </w:rPr>
        <w:t>los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cubrirán</w:t>
      </w:r>
      <w:proofErr w:type="spellEnd"/>
      <w:r w:rsidRPr="0015547C">
        <w:rPr>
          <w:rFonts w:ascii="Arial" w:hAnsi="Arial"/>
          <w:bCs/>
        </w:rPr>
        <w:t xml:space="preserve">, </w:t>
      </w:r>
      <w:proofErr w:type="spellStart"/>
      <w:r w:rsidRPr="0015547C">
        <w:rPr>
          <w:rFonts w:ascii="Arial" w:hAnsi="Arial"/>
          <w:bCs/>
        </w:rPr>
        <w:t>si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tienes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más</w:t>
      </w:r>
      <w:proofErr w:type="spellEnd"/>
      <w:r w:rsidRPr="0015547C">
        <w:rPr>
          <w:rFonts w:ascii="Arial" w:hAnsi="Arial"/>
          <w:bCs/>
        </w:rPr>
        <w:t xml:space="preserve"> de 65 </w:t>
      </w:r>
      <w:proofErr w:type="spellStart"/>
      <w:r w:rsidRPr="0015547C">
        <w:rPr>
          <w:rFonts w:ascii="Arial" w:hAnsi="Arial"/>
          <w:bCs/>
        </w:rPr>
        <w:t>años</w:t>
      </w:r>
      <w:proofErr w:type="spellEnd"/>
      <w:r w:rsidRPr="0015547C">
        <w:rPr>
          <w:rFonts w:ascii="Arial" w:hAnsi="Arial"/>
          <w:bCs/>
        </w:rPr>
        <w:t xml:space="preserve">, </w:t>
      </w:r>
      <w:proofErr w:type="spellStart"/>
      <w:r w:rsidRPr="0015547C">
        <w:rPr>
          <w:rFonts w:ascii="Arial" w:hAnsi="Arial"/>
          <w:bCs/>
        </w:rPr>
        <w:t>estás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en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discapacidad</w:t>
      </w:r>
      <w:proofErr w:type="spellEnd"/>
      <w:r w:rsidRPr="0015547C">
        <w:rPr>
          <w:rFonts w:ascii="Arial" w:hAnsi="Arial"/>
          <w:bCs/>
        </w:rPr>
        <w:t xml:space="preserve"> a largo </w:t>
      </w:r>
      <w:proofErr w:type="spellStart"/>
      <w:r w:rsidRPr="0015547C">
        <w:rPr>
          <w:rFonts w:ascii="Arial" w:hAnsi="Arial"/>
          <w:bCs/>
        </w:rPr>
        <w:t>plazo</w:t>
      </w:r>
      <w:proofErr w:type="spellEnd"/>
      <w:r w:rsidRPr="0015547C">
        <w:rPr>
          <w:rFonts w:ascii="Arial" w:hAnsi="Arial"/>
          <w:bCs/>
        </w:rPr>
        <w:t xml:space="preserve">, o hay </w:t>
      </w:r>
      <w:proofErr w:type="spellStart"/>
      <w:r w:rsidRPr="0015547C">
        <w:rPr>
          <w:rFonts w:ascii="Arial" w:hAnsi="Arial"/>
          <w:bCs/>
        </w:rPr>
        <w:t>mecanismos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si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estás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en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asistencia</w:t>
      </w:r>
      <w:proofErr w:type="spellEnd"/>
      <w:r w:rsidRPr="0015547C">
        <w:rPr>
          <w:rFonts w:ascii="Arial" w:hAnsi="Arial"/>
          <w:bCs/>
        </w:rPr>
        <w:t xml:space="preserve"> social, para </w:t>
      </w:r>
      <w:proofErr w:type="spellStart"/>
      <w:r w:rsidRPr="0015547C">
        <w:rPr>
          <w:rFonts w:ascii="Arial" w:hAnsi="Arial"/>
          <w:bCs/>
        </w:rPr>
        <w:t>tener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cobertura</w:t>
      </w:r>
      <w:proofErr w:type="spellEnd"/>
      <w:r w:rsidRPr="0015547C">
        <w:rPr>
          <w:rFonts w:ascii="Arial" w:hAnsi="Arial"/>
          <w:bCs/>
        </w:rPr>
        <w:t xml:space="preserve">. Pero </w:t>
      </w:r>
      <w:proofErr w:type="spellStart"/>
      <w:r w:rsidRPr="0015547C">
        <w:rPr>
          <w:rFonts w:ascii="Arial" w:hAnsi="Arial"/>
          <w:bCs/>
        </w:rPr>
        <w:t>si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eres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el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desafortunado</w:t>
      </w:r>
      <w:proofErr w:type="spellEnd"/>
      <w:r w:rsidRPr="0015547C">
        <w:rPr>
          <w:rFonts w:ascii="Arial" w:hAnsi="Arial"/>
          <w:bCs/>
        </w:rPr>
        <w:t xml:space="preserve">, no </w:t>
      </w:r>
      <w:proofErr w:type="spellStart"/>
      <w:r w:rsidRPr="0015547C">
        <w:rPr>
          <w:rFonts w:ascii="Arial" w:hAnsi="Arial"/>
          <w:bCs/>
        </w:rPr>
        <w:t>sé</w:t>
      </w:r>
      <w:proofErr w:type="spellEnd"/>
      <w:r w:rsidRPr="0015547C">
        <w:rPr>
          <w:rFonts w:ascii="Arial" w:hAnsi="Arial"/>
          <w:bCs/>
        </w:rPr>
        <w:t xml:space="preserve">, hombre de 50 </w:t>
      </w:r>
      <w:proofErr w:type="spellStart"/>
      <w:r w:rsidRPr="0015547C">
        <w:rPr>
          <w:rFonts w:ascii="Arial" w:hAnsi="Arial"/>
          <w:bCs/>
        </w:rPr>
        <w:t>años</w:t>
      </w:r>
      <w:proofErr w:type="spellEnd"/>
      <w:r w:rsidRPr="0015547C">
        <w:rPr>
          <w:rFonts w:ascii="Arial" w:hAnsi="Arial"/>
          <w:bCs/>
        </w:rPr>
        <w:t xml:space="preserve"> con </w:t>
      </w:r>
      <w:proofErr w:type="spellStart"/>
      <w:r w:rsidRPr="0015547C">
        <w:rPr>
          <w:rFonts w:ascii="Arial" w:hAnsi="Arial"/>
          <w:bCs/>
        </w:rPr>
        <w:t>cáncer</w:t>
      </w:r>
      <w:proofErr w:type="spellEnd"/>
      <w:r w:rsidRPr="0015547C">
        <w:rPr>
          <w:rFonts w:ascii="Arial" w:hAnsi="Arial"/>
          <w:bCs/>
        </w:rPr>
        <w:t xml:space="preserve"> de </w:t>
      </w:r>
      <w:proofErr w:type="spellStart"/>
      <w:r w:rsidRPr="0015547C">
        <w:rPr>
          <w:rFonts w:ascii="Arial" w:hAnsi="Arial"/>
          <w:bCs/>
        </w:rPr>
        <w:t>próstata</w:t>
      </w:r>
      <w:proofErr w:type="spellEnd"/>
      <w:r w:rsidRPr="0015547C">
        <w:rPr>
          <w:rFonts w:ascii="Arial" w:hAnsi="Arial"/>
          <w:bCs/>
        </w:rPr>
        <w:t xml:space="preserve">, que </w:t>
      </w:r>
      <w:proofErr w:type="spellStart"/>
      <w:r w:rsidRPr="0015547C">
        <w:rPr>
          <w:rFonts w:ascii="Arial" w:hAnsi="Arial"/>
          <w:bCs/>
        </w:rPr>
        <w:t>necesita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tomar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ciertos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medicamentos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orales</w:t>
      </w:r>
      <w:proofErr w:type="spellEnd"/>
      <w:r w:rsidRPr="0015547C">
        <w:rPr>
          <w:rFonts w:ascii="Arial" w:hAnsi="Arial"/>
          <w:bCs/>
        </w:rPr>
        <w:t xml:space="preserve"> para </w:t>
      </w:r>
      <w:proofErr w:type="spellStart"/>
      <w:r w:rsidRPr="0015547C">
        <w:rPr>
          <w:rFonts w:ascii="Arial" w:hAnsi="Arial"/>
          <w:bCs/>
        </w:rPr>
        <w:t>tu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cáncer</w:t>
      </w:r>
      <w:proofErr w:type="spellEnd"/>
      <w:r w:rsidRPr="0015547C">
        <w:rPr>
          <w:rFonts w:ascii="Arial" w:hAnsi="Arial"/>
          <w:bCs/>
        </w:rPr>
        <w:t xml:space="preserve"> de </w:t>
      </w:r>
      <w:proofErr w:type="spellStart"/>
      <w:r w:rsidRPr="0015547C">
        <w:rPr>
          <w:rFonts w:ascii="Arial" w:hAnsi="Arial"/>
          <w:bCs/>
        </w:rPr>
        <w:t>próstata</w:t>
      </w:r>
      <w:proofErr w:type="spellEnd"/>
      <w:r w:rsidRPr="0015547C">
        <w:rPr>
          <w:rFonts w:ascii="Arial" w:hAnsi="Arial"/>
          <w:bCs/>
        </w:rPr>
        <w:t xml:space="preserve">, </w:t>
      </w:r>
      <w:proofErr w:type="spellStart"/>
      <w:r w:rsidRPr="0015547C">
        <w:rPr>
          <w:rFonts w:ascii="Arial" w:hAnsi="Arial"/>
          <w:bCs/>
        </w:rPr>
        <w:t>estás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en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problemas</w:t>
      </w:r>
      <w:proofErr w:type="spellEnd"/>
      <w:r w:rsidRPr="0015547C">
        <w:rPr>
          <w:rFonts w:ascii="Arial" w:hAnsi="Arial"/>
          <w:bCs/>
        </w:rPr>
        <w:t xml:space="preserve">. </w:t>
      </w:r>
      <w:proofErr w:type="spellStart"/>
      <w:r w:rsidRPr="0015547C">
        <w:rPr>
          <w:rFonts w:ascii="Arial" w:hAnsi="Arial"/>
          <w:bCs/>
        </w:rPr>
        <w:t>Esos</w:t>
      </w:r>
      <w:proofErr w:type="spellEnd"/>
      <w:r w:rsidRPr="0015547C">
        <w:rPr>
          <w:rFonts w:ascii="Arial" w:hAnsi="Arial"/>
          <w:bCs/>
        </w:rPr>
        <w:t xml:space="preserve"> son </w:t>
      </w:r>
      <w:proofErr w:type="spellStart"/>
      <w:r w:rsidRPr="0015547C">
        <w:rPr>
          <w:rFonts w:ascii="Arial" w:hAnsi="Arial"/>
          <w:bCs/>
        </w:rPr>
        <w:t>medicamentos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costosos</w:t>
      </w:r>
      <w:proofErr w:type="spellEnd"/>
      <w:r w:rsidRPr="0015547C">
        <w:rPr>
          <w:rFonts w:ascii="Arial" w:hAnsi="Arial"/>
          <w:bCs/>
        </w:rPr>
        <w:t xml:space="preserve">, y </w:t>
      </w:r>
      <w:proofErr w:type="spellStart"/>
      <w:r w:rsidRPr="0015547C">
        <w:rPr>
          <w:rFonts w:ascii="Arial" w:hAnsi="Arial"/>
          <w:bCs/>
        </w:rPr>
        <w:t>el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sistema</w:t>
      </w:r>
      <w:proofErr w:type="spellEnd"/>
      <w:r w:rsidRPr="0015547C">
        <w:rPr>
          <w:rFonts w:ascii="Arial" w:hAnsi="Arial"/>
          <w:bCs/>
        </w:rPr>
        <w:t xml:space="preserve"> de </w:t>
      </w:r>
      <w:proofErr w:type="spellStart"/>
      <w:r w:rsidRPr="0015547C">
        <w:rPr>
          <w:rFonts w:ascii="Arial" w:hAnsi="Arial"/>
          <w:bCs/>
        </w:rPr>
        <w:t>salud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financiado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públicamente</w:t>
      </w:r>
      <w:proofErr w:type="spellEnd"/>
      <w:r w:rsidRPr="0015547C">
        <w:rPr>
          <w:rFonts w:ascii="Arial" w:hAnsi="Arial"/>
          <w:bCs/>
        </w:rPr>
        <w:t xml:space="preserve"> no </w:t>
      </w:r>
      <w:proofErr w:type="spellStart"/>
      <w:r w:rsidRPr="0015547C">
        <w:rPr>
          <w:rFonts w:ascii="Arial" w:hAnsi="Arial"/>
          <w:bCs/>
        </w:rPr>
        <w:t>los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cubre</w:t>
      </w:r>
      <w:proofErr w:type="spellEnd"/>
      <w:r w:rsidRPr="0015547C">
        <w:rPr>
          <w:rFonts w:ascii="Arial" w:hAnsi="Arial"/>
          <w:bCs/>
        </w:rPr>
        <w:t xml:space="preserve">. Y no </w:t>
      </w:r>
      <w:proofErr w:type="spellStart"/>
      <w:r w:rsidRPr="0015547C">
        <w:rPr>
          <w:rFonts w:ascii="Arial" w:hAnsi="Arial"/>
          <w:bCs/>
        </w:rPr>
        <w:t>sé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cómo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planificar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esto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en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tu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vida</w:t>
      </w:r>
      <w:proofErr w:type="spellEnd"/>
      <w:r w:rsidRPr="0015547C">
        <w:rPr>
          <w:rFonts w:ascii="Arial" w:hAnsi="Arial"/>
          <w:bCs/>
        </w:rPr>
        <w:t xml:space="preserve">, </w:t>
      </w:r>
      <w:proofErr w:type="spellStart"/>
      <w:r w:rsidRPr="0015547C">
        <w:rPr>
          <w:rFonts w:ascii="Arial" w:hAnsi="Arial"/>
          <w:bCs/>
        </w:rPr>
        <w:t>porque</w:t>
      </w:r>
      <w:proofErr w:type="spellEnd"/>
      <w:r w:rsidRPr="0015547C">
        <w:rPr>
          <w:rFonts w:ascii="Arial" w:hAnsi="Arial"/>
          <w:bCs/>
        </w:rPr>
        <w:t xml:space="preserve"> no sabes </w:t>
      </w:r>
      <w:proofErr w:type="spellStart"/>
      <w:r w:rsidRPr="0015547C">
        <w:rPr>
          <w:rFonts w:ascii="Arial" w:hAnsi="Arial"/>
          <w:bCs/>
        </w:rPr>
        <w:t>si</w:t>
      </w:r>
      <w:proofErr w:type="spellEnd"/>
      <w:r w:rsidRPr="0015547C">
        <w:rPr>
          <w:rFonts w:ascii="Arial" w:hAnsi="Arial"/>
          <w:bCs/>
        </w:rPr>
        <w:t xml:space="preserve"> vas a </w:t>
      </w:r>
      <w:proofErr w:type="spellStart"/>
      <w:r w:rsidRPr="0015547C">
        <w:rPr>
          <w:rFonts w:ascii="Arial" w:hAnsi="Arial"/>
          <w:bCs/>
        </w:rPr>
        <w:t>tener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cáncer</w:t>
      </w:r>
      <w:proofErr w:type="spellEnd"/>
      <w:r w:rsidRPr="0015547C">
        <w:rPr>
          <w:rFonts w:ascii="Arial" w:hAnsi="Arial"/>
          <w:bCs/>
        </w:rPr>
        <w:t xml:space="preserve"> de </w:t>
      </w:r>
      <w:proofErr w:type="spellStart"/>
      <w:r w:rsidRPr="0015547C">
        <w:rPr>
          <w:rFonts w:ascii="Arial" w:hAnsi="Arial"/>
          <w:bCs/>
        </w:rPr>
        <w:t>próstata</w:t>
      </w:r>
      <w:proofErr w:type="spellEnd"/>
      <w:r w:rsidRPr="0015547C">
        <w:rPr>
          <w:rFonts w:ascii="Arial" w:hAnsi="Arial"/>
          <w:bCs/>
        </w:rPr>
        <w:t xml:space="preserve">, </w:t>
      </w:r>
      <w:proofErr w:type="spellStart"/>
      <w:r w:rsidRPr="0015547C">
        <w:rPr>
          <w:rFonts w:ascii="Arial" w:hAnsi="Arial"/>
          <w:bCs/>
        </w:rPr>
        <w:t>cáncer</w:t>
      </w:r>
      <w:proofErr w:type="spellEnd"/>
      <w:r w:rsidRPr="0015547C">
        <w:rPr>
          <w:rFonts w:ascii="Arial" w:hAnsi="Arial"/>
          <w:bCs/>
        </w:rPr>
        <w:t xml:space="preserve"> de mama antes de </w:t>
      </w:r>
      <w:proofErr w:type="spellStart"/>
      <w:r w:rsidRPr="0015547C">
        <w:rPr>
          <w:rFonts w:ascii="Arial" w:hAnsi="Arial"/>
          <w:bCs/>
        </w:rPr>
        <w:t>los</w:t>
      </w:r>
      <w:proofErr w:type="spellEnd"/>
      <w:r w:rsidRPr="0015547C">
        <w:rPr>
          <w:rFonts w:ascii="Arial" w:hAnsi="Arial"/>
          <w:bCs/>
        </w:rPr>
        <w:t xml:space="preserve"> 65 </w:t>
      </w:r>
      <w:proofErr w:type="spellStart"/>
      <w:r w:rsidRPr="0015547C">
        <w:rPr>
          <w:rFonts w:ascii="Arial" w:hAnsi="Arial"/>
          <w:bCs/>
        </w:rPr>
        <w:t>años</w:t>
      </w:r>
      <w:proofErr w:type="spellEnd"/>
      <w:r w:rsidRPr="0015547C">
        <w:rPr>
          <w:rFonts w:ascii="Arial" w:hAnsi="Arial"/>
          <w:bCs/>
        </w:rPr>
        <w:t xml:space="preserve"> y </w:t>
      </w:r>
      <w:proofErr w:type="spellStart"/>
      <w:r w:rsidRPr="0015547C">
        <w:rPr>
          <w:rFonts w:ascii="Arial" w:hAnsi="Arial"/>
          <w:bCs/>
        </w:rPr>
        <w:t>podrías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necesitar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estas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cosas</w:t>
      </w:r>
      <w:proofErr w:type="spellEnd"/>
      <w:r w:rsidRPr="0015547C">
        <w:rPr>
          <w:rFonts w:ascii="Arial" w:hAnsi="Arial"/>
          <w:bCs/>
        </w:rPr>
        <w:t xml:space="preserve">. Pero </w:t>
      </w:r>
      <w:proofErr w:type="spellStart"/>
      <w:r w:rsidRPr="0015547C">
        <w:rPr>
          <w:rFonts w:ascii="Arial" w:hAnsi="Arial"/>
          <w:bCs/>
        </w:rPr>
        <w:t>sí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subraya</w:t>
      </w:r>
      <w:proofErr w:type="spellEnd"/>
      <w:r w:rsidRPr="0015547C">
        <w:rPr>
          <w:rFonts w:ascii="Arial" w:hAnsi="Arial"/>
          <w:bCs/>
        </w:rPr>
        <w:t xml:space="preserve"> la </w:t>
      </w:r>
      <w:proofErr w:type="spellStart"/>
      <w:r w:rsidRPr="0015547C">
        <w:rPr>
          <w:rFonts w:ascii="Arial" w:hAnsi="Arial"/>
          <w:bCs/>
        </w:rPr>
        <w:t>necesidad</w:t>
      </w:r>
      <w:proofErr w:type="spellEnd"/>
      <w:r w:rsidRPr="0015547C">
        <w:rPr>
          <w:rFonts w:ascii="Arial" w:hAnsi="Arial"/>
          <w:bCs/>
        </w:rPr>
        <w:t xml:space="preserve"> de </w:t>
      </w:r>
      <w:proofErr w:type="spellStart"/>
      <w:r w:rsidRPr="0015547C">
        <w:rPr>
          <w:rFonts w:ascii="Arial" w:hAnsi="Arial"/>
          <w:bCs/>
        </w:rPr>
        <w:t>estar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pensando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en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el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seguro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médico</w:t>
      </w:r>
      <w:proofErr w:type="spellEnd"/>
      <w:r w:rsidRPr="0015547C">
        <w:rPr>
          <w:rFonts w:ascii="Arial" w:hAnsi="Arial"/>
          <w:bCs/>
        </w:rPr>
        <w:t xml:space="preserve">, no solo </w:t>
      </w:r>
      <w:proofErr w:type="spellStart"/>
      <w:r w:rsidRPr="0015547C">
        <w:rPr>
          <w:rFonts w:ascii="Arial" w:hAnsi="Arial"/>
          <w:bCs/>
        </w:rPr>
        <w:t>seguro</w:t>
      </w:r>
      <w:proofErr w:type="spellEnd"/>
      <w:r w:rsidRPr="0015547C">
        <w:rPr>
          <w:rFonts w:ascii="Arial" w:hAnsi="Arial"/>
          <w:bCs/>
        </w:rPr>
        <w:t xml:space="preserve"> para </w:t>
      </w:r>
      <w:proofErr w:type="spellStart"/>
      <w:r w:rsidRPr="0015547C">
        <w:rPr>
          <w:rFonts w:ascii="Arial" w:hAnsi="Arial"/>
          <w:bCs/>
        </w:rPr>
        <w:t>tu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automóvil</w:t>
      </w:r>
      <w:proofErr w:type="spellEnd"/>
      <w:r w:rsidRPr="0015547C">
        <w:rPr>
          <w:rFonts w:ascii="Arial" w:hAnsi="Arial"/>
          <w:bCs/>
        </w:rPr>
        <w:t xml:space="preserve">, </w:t>
      </w:r>
      <w:proofErr w:type="spellStart"/>
      <w:r w:rsidRPr="0015547C">
        <w:rPr>
          <w:rFonts w:ascii="Arial" w:hAnsi="Arial"/>
          <w:bCs/>
        </w:rPr>
        <w:t>tu</w:t>
      </w:r>
      <w:proofErr w:type="spellEnd"/>
      <w:r w:rsidRPr="0015547C">
        <w:rPr>
          <w:rFonts w:ascii="Arial" w:hAnsi="Arial"/>
          <w:bCs/>
        </w:rPr>
        <w:t xml:space="preserve"> casa. Y </w:t>
      </w:r>
      <w:proofErr w:type="spellStart"/>
      <w:r w:rsidRPr="0015547C">
        <w:rPr>
          <w:rFonts w:ascii="Arial" w:hAnsi="Arial"/>
          <w:bCs/>
        </w:rPr>
        <w:t>esas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cosas</w:t>
      </w:r>
      <w:proofErr w:type="spellEnd"/>
      <w:r w:rsidRPr="0015547C">
        <w:rPr>
          <w:rFonts w:ascii="Arial" w:hAnsi="Arial"/>
          <w:bCs/>
        </w:rPr>
        <w:t xml:space="preserve"> que </w:t>
      </w:r>
      <w:proofErr w:type="spellStart"/>
      <w:r w:rsidRPr="0015547C">
        <w:rPr>
          <w:rFonts w:ascii="Arial" w:hAnsi="Arial"/>
          <w:bCs/>
        </w:rPr>
        <w:t>pensamos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más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comúnmente</w:t>
      </w:r>
      <w:proofErr w:type="spellEnd"/>
      <w:r w:rsidRPr="0015547C">
        <w:rPr>
          <w:rFonts w:ascii="Arial" w:hAnsi="Arial"/>
          <w:bCs/>
        </w:rPr>
        <w:t xml:space="preserve">. Y </w:t>
      </w:r>
      <w:proofErr w:type="spellStart"/>
      <w:r w:rsidRPr="0015547C">
        <w:rPr>
          <w:rFonts w:ascii="Arial" w:hAnsi="Arial"/>
          <w:bCs/>
        </w:rPr>
        <w:t>entonces</w:t>
      </w:r>
      <w:proofErr w:type="spellEnd"/>
      <w:r w:rsidRPr="0015547C">
        <w:rPr>
          <w:rFonts w:ascii="Arial" w:hAnsi="Arial"/>
          <w:bCs/>
        </w:rPr>
        <w:t>, ¿</w:t>
      </w:r>
      <w:proofErr w:type="spellStart"/>
      <w:r w:rsidRPr="0015547C">
        <w:rPr>
          <w:rFonts w:ascii="Arial" w:hAnsi="Arial"/>
          <w:bCs/>
        </w:rPr>
        <w:t>cómo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aborda</w:t>
      </w:r>
      <w:proofErr w:type="spellEnd"/>
      <w:r w:rsidRPr="0015547C">
        <w:rPr>
          <w:rFonts w:ascii="Arial" w:hAnsi="Arial"/>
          <w:bCs/>
        </w:rPr>
        <w:t xml:space="preserve"> uno </w:t>
      </w:r>
      <w:proofErr w:type="spellStart"/>
      <w:r w:rsidRPr="0015547C">
        <w:rPr>
          <w:rFonts w:ascii="Arial" w:hAnsi="Arial"/>
          <w:bCs/>
        </w:rPr>
        <w:t>el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proceso</w:t>
      </w:r>
      <w:proofErr w:type="spellEnd"/>
      <w:r w:rsidRPr="0015547C">
        <w:rPr>
          <w:rFonts w:ascii="Arial" w:hAnsi="Arial"/>
          <w:bCs/>
        </w:rPr>
        <w:t xml:space="preserve"> de </w:t>
      </w:r>
      <w:proofErr w:type="spellStart"/>
      <w:r w:rsidRPr="0015547C">
        <w:rPr>
          <w:rFonts w:ascii="Arial" w:hAnsi="Arial"/>
          <w:bCs/>
        </w:rPr>
        <w:t>lidiar</w:t>
      </w:r>
      <w:proofErr w:type="spellEnd"/>
      <w:r w:rsidRPr="0015547C">
        <w:rPr>
          <w:rFonts w:ascii="Arial" w:hAnsi="Arial"/>
          <w:bCs/>
        </w:rPr>
        <w:t xml:space="preserve"> con </w:t>
      </w:r>
      <w:proofErr w:type="spellStart"/>
      <w:r w:rsidRPr="0015547C">
        <w:rPr>
          <w:rFonts w:ascii="Arial" w:hAnsi="Arial"/>
          <w:bCs/>
        </w:rPr>
        <w:t>esto</w:t>
      </w:r>
      <w:proofErr w:type="spellEnd"/>
      <w:r w:rsidRPr="0015547C">
        <w:rPr>
          <w:rFonts w:ascii="Arial" w:hAnsi="Arial"/>
          <w:bCs/>
        </w:rPr>
        <w:t xml:space="preserve">? </w:t>
      </w:r>
      <w:proofErr w:type="spellStart"/>
      <w:r w:rsidRPr="0015547C">
        <w:rPr>
          <w:rFonts w:ascii="Arial" w:hAnsi="Arial"/>
          <w:bCs/>
        </w:rPr>
        <w:t>Mencionaste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anteriormente</w:t>
      </w:r>
      <w:proofErr w:type="spellEnd"/>
      <w:r w:rsidRPr="0015547C">
        <w:rPr>
          <w:rFonts w:ascii="Arial" w:hAnsi="Arial"/>
          <w:bCs/>
        </w:rPr>
        <w:t xml:space="preserve">, la </w:t>
      </w:r>
      <w:proofErr w:type="spellStart"/>
      <w:r w:rsidRPr="0015547C">
        <w:rPr>
          <w:rFonts w:ascii="Arial" w:hAnsi="Arial"/>
          <w:bCs/>
        </w:rPr>
        <w:t>compañía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en</w:t>
      </w:r>
      <w:proofErr w:type="spellEnd"/>
      <w:r w:rsidRPr="0015547C">
        <w:rPr>
          <w:rFonts w:ascii="Arial" w:hAnsi="Arial"/>
          <w:bCs/>
        </w:rPr>
        <w:t xml:space="preserve"> la que </w:t>
      </w:r>
      <w:proofErr w:type="spellStart"/>
      <w:r w:rsidRPr="0015547C">
        <w:rPr>
          <w:rFonts w:ascii="Arial" w:hAnsi="Arial"/>
          <w:bCs/>
        </w:rPr>
        <w:t>trabajas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tiene</w:t>
      </w:r>
      <w:proofErr w:type="spellEnd"/>
      <w:r w:rsidRPr="0015547C">
        <w:rPr>
          <w:rFonts w:ascii="Arial" w:hAnsi="Arial"/>
          <w:bCs/>
        </w:rPr>
        <w:t xml:space="preserve"> un </w:t>
      </w:r>
      <w:proofErr w:type="spellStart"/>
      <w:r w:rsidRPr="0015547C">
        <w:rPr>
          <w:rFonts w:ascii="Arial" w:hAnsi="Arial"/>
          <w:bCs/>
        </w:rPr>
        <w:t>espectro</w:t>
      </w:r>
      <w:proofErr w:type="spellEnd"/>
      <w:r w:rsidRPr="0015547C">
        <w:rPr>
          <w:rFonts w:ascii="Arial" w:hAnsi="Arial"/>
          <w:bCs/>
        </w:rPr>
        <w:t xml:space="preserve"> de </w:t>
      </w:r>
      <w:proofErr w:type="spellStart"/>
      <w:r w:rsidRPr="0015547C">
        <w:rPr>
          <w:rFonts w:ascii="Arial" w:hAnsi="Arial"/>
          <w:bCs/>
        </w:rPr>
        <w:t>asesores</w:t>
      </w:r>
      <w:proofErr w:type="spellEnd"/>
      <w:r w:rsidRPr="0015547C">
        <w:rPr>
          <w:rFonts w:ascii="Arial" w:hAnsi="Arial"/>
          <w:bCs/>
        </w:rPr>
        <w:t xml:space="preserve"> de </w:t>
      </w:r>
      <w:proofErr w:type="spellStart"/>
      <w:r w:rsidRPr="0015547C">
        <w:rPr>
          <w:rFonts w:ascii="Arial" w:hAnsi="Arial"/>
          <w:bCs/>
        </w:rPr>
        <w:t>seguros</w:t>
      </w:r>
      <w:proofErr w:type="spellEnd"/>
      <w:r w:rsidRPr="0015547C">
        <w:rPr>
          <w:rFonts w:ascii="Arial" w:hAnsi="Arial"/>
          <w:bCs/>
        </w:rPr>
        <w:t>. Entonces, ¿</w:t>
      </w:r>
      <w:proofErr w:type="spellStart"/>
      <w:r w:rsidRPr="0015547C">
        <w:rPr>
          <w:rFonts w:ascii="Arial" w:hAnsi="Arial"/>
          <w:bCs/>
        </w:rPr>
        <w:t>aconsejarías</w:t>
      </w:r>
      <w:proofErr w:type="spellEnd"/>
      <w:r w:rsidRPr="0015547C">
        <w:rPr>
          <w:rFonts w:ascii="Arial" w:hAnsi="Arial"/>
          <w:bCs/>
        </w:rPr>
        <w:t xml:space="preserve"> a las personas que </w:t>
      </w:r>
      <w:proofErr w:type="spellStart"/>
      <w:r w:rsidRPr="0015547C">
        <w:rPr>
          <w:rFonts w:ascii="Arial" w:hAnsi="Arial"/>
          <w:bCs/>
        </w:rPr>
        <w:t>tengan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una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conversación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sobre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seguro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médico</w:t>
      </w:r>
      <w:proofErr w:type="spellEnd"/>
      <w:r w:rsidRPr="0015547C">
        <w:rPr>
          <w:rFonts w:ascii="Arial" w:hAnsi="Arial"/>
          <w:bCs/>
        </w:rPr>
        <w:t xml:space="preserve"> y </w:t>
      </w:r>
      <w:proofErr w:type="spellStart"/>
      <w:r w:rsidRPr="0015547C">
        <w:rPr>
          <w:rFonts w:ascii="Arial" w:hAnsi="Arial"/>
          <w:bCs/>
        </w:rPr>
        <w:t>qué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cobertura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podría</w:t>
      </w:r>
      <w:proofErr w:type="spellEnd"/>
      <w:r w:rsidRPr="0015547C">
        <w:rPr>
          <w:rFonts w:ascii="Arial" w:hAnsi="Arial"/>
          <w:bCs/>
        </w:rPr>
        <w:t xml:space="preserve"> ser </w:t>
      </w:r>
      <w:proofErr w:type="spellStart"/>
      <w:r w:rsidRPr="0015547C">
        <w:rPr>
          <w:rFonts w:ascii="Arial" w:hAnsi="Arial"/>
          <w:bCs/>
        </w:rPr>
        <w:t>razonable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si</w:t>
      </w:r>
      <w:proofErr w:type="spellEnd"/>
      <w:r w:rsidRPr="0015547C">
        <w:rPr>
          <w:rFonts w:ascii="Arial" w:hAnsi="Arial"/>
          <w:bCs/>
        </w:rPr>
        <w:t xml:space="preserve"> no </w:t>
      </w:r>
      <w:proofErr w:type="spellStart"/>
      <w:r w:rsidRPr="0015547C">
        <w:rPr>
          <w:rFonts w:ascii="Arial" w:hAnsi="Arial"/>
          <w:bCs/>
        </w:rPr>
        <w:t>están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trabajando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en</w:t>
      </w:r>
      <w:proofErr w:type="spellEnd"/>
      <w:r w:rsidRPr="0015547C">
        <w:rPr>
          <w:rFonts w:ascii="Arial" w:hAnsi="Arial"/>
          <w:bCs/>
        </w:rPr>
        <w:t xml:space="preserve"> un </w:t>
      </w:r>
      <w:proofErr w:type="spellStart"/>
      <w:r w:rsidRPr="0015547C">
        <w:rPr>
          <w:rFonts w:ascii="Arial" w:hAnsi="Arial"/>
          <w:bCs/>
        </w:rPr>
        <w:t>negocio</w:t>
      </w:r>
      <w:proofErr w:type="spellEnd"/>
      <w:r w:rsidRPr="0015547C">
        <w:rPr>
          <w:rFonts w:ascii="Arial" w:hAnsi="Arial"/>
          <w:bCs/>
        </w:rPr>
        <w:t xml:space="preserve"> que les </w:t>
      </w:r>
      <w:proofErr w:type="spellStart"/>
      <w:r w:rsidRPr="0015547C">
        <w:rPr>
          <w:rFonts w:ascii="Arial" w:hAnsi="Arial"/>
          <w:bCs/>
        </w:rPr>
        <w:t>brinde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beneficios</w:t>
      </w:r>
      <w:proofErr w:type="spellEnd"/>
      <w:r w:rsidRPr="0015547C">
        <w:rPr>
          <w:rFonts w:ascii="Arial" w:hAnsi="Arial"/>
          <w:bCs/>
        </w:rPr>
        <w:t xml:space="preserve"> de </w:t>
      </w:r>
      <w:proofErr w:type="spellStart"/>
      <w:r w:rsidRPr="0015547C">
        <w:rPr>
          <w:rFonts w:ascii="Arial" w:hAnsi="Arial"/>
          <w:bCs/>
        </w:rPr>
        <w:t>salud</w:t>
      </w:r>
      <w:proofErr w:type="spellEnd"/>
      <w:r w:rsidRPr="0015547C">
        <w:rPr>
          <w:rFonts w:ascii="Arial" w:hAnsi="Arial"/>
          <w:bCs/>
        </w:rPr>
        <w:t xml:space="preserve">? Ya sabes, </w:t>
      </w:r>
      <w:proofErr w:type="spellStart"/>
      <w:r w:rsidRPr="0015547C">
        <w:rPr>
          <w:rFonts w:ascii="Arial" w:hAnsi="Arial"/>
          <w:bCs/>
        </w:rPr>
        <w:t>eres</w:t>
      </w:r>
      <w:proofErr w:type="spellEnd"/>
      <w:r w:rsidRPr="0015547C">
        <w:rPr>
          <w:rFonts w:ascii="Arial" w:hAnsi="Arial"/>
          <w:bCs/>
        </w:rPr>
        <w:t xml:space="preserve"> un empresario y </w:t>
      </w:r>
      <w:proofErr w:type="spellStart"/>
      <w:r w:rsidRPr="0015547C">
        <w:rPr>
          <w:rFonts w:ascii="Arial" w:hAnsi="Arial"/>
          <w:bCs/>
        </w:rPr>
        <w:t>tienes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tu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propia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empresa</w:t>
      </w:r>
      <w:proofErr w:type="spellEnd"/>
      <w:r w:rsidRPr="0015547C">
        <w:rPr>
          <w:rFonts w:ascii="Arial" w:hAnsi="Arial"/>
          <w:bCs/>
        </w:rPr>
        <w:t>. ¿</w:t>
      </w:r>
      <w:proofErr w:type="spellStart"/>
      <w:r w:rsidRPr="0015547C">
        <w:rPr>
          <w:rFonts w:ascii="Arial" w:hAnsi="Arial"/>
          <w:bCs/>
        </w:rPr>
        <w:t>Deberías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ir</w:t>
      </w:r>
      <w:proofErr w:type="spellEnd"/>
      <w:r w:rsidRPr="0015547C">
        <w:rPr>
          <w:rFonts w:ascii="Arial" w:hAnsi="Arial"/>
          <w:bCs/>
        </w:rPr>
        <w:t xml:space="preserve"> a </w:t>
      </w:r>
      <w:proofErr w:type="spellStart"/>
      <w:r w:rsidRPr="0015547C">
        <w:rPr>
          <w:rFonts w:ascii="Arial" w:hAnsi="Arial"/>
          <w:bCs/>
        </w:rPr>
        <w:t>ver</w:t>
      </w:r>
      <w:proofErr w:type="spellEnd"/>
      <w:r w:rsidRPr="0015547C">
        <w:rPr>
          <w:rFonts w:ascii="Arial" w:hAnsi="Arial"/>
          <w:bCs/>
        </w:rPr>
        <w:t xml:space="preserve"> </w:t>
      </w:r>
      <w:proofErr w:type="gramStart"/>
      <w:r w:rsidRPr="0015547C">
        <w:rPr>
          <w:rFonts w:ascii="Arial" w:hAnsi="Arial"/>
          <w:bCs/>
        </w:rPr>
        <w:t>a</w:t>
      </w:r>
      <w:proofErr w:type="gram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alguien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sobre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seguro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médico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en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caso</w:t>
      </w:r>
      <w:proofErr w:type="spellEnd"/>
      <w:r w:rsidRPr="0015547C">
        <w:rPr>
          <w:rFonts w:ascii="Arial" w:hAnsi="Arial"/>
          <w:bCs/>
        </w:rPr>
        <w:t xml:space="preserve"> de que </w:t>
      </w:r>
      <w:proofErr w:type="spellStart"/>
      <w:r w:rsidRPr="0015547C">
        <w:rPr>
          <w:rFonts w:ascii="Arial" w:hAnsi="Arial"/>
          <w:bCs/>
        </w:rPr>
        <w:t>tengas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cáncer</w:t>
      </w:r>
      <w:proofErr w:type="spellEnd"/>
      <w:r w:rsidRPr="0015547C">
        <w:rPr>
          <w:rFonts w:ascii="Arial" w:hAnsi="Arial"/>
          <w:bCs/>
        </w:rPr>
        <w:t xml:space="preserve"> o </w:t>
      </w:r>
      <w:proofErr w:type="spellStart"/>
      <w:r w:rsidRPr="0015547C">
        <w:rPr>
          <w:rFonts w:ascii="Arial" w:hAnsi="Arial"/>
          <w:bCs/>
        </w:rPr>
        <w:t>problemas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cardíacos</w:t>
      </w:r>
      <w:proofErr w:type="spellEnd"/>
      <w:r w:rsidRPr="0015547C">
        <w:rPr>
          <w:rFonts w:ascii="Arial" w:hAnsi="Arial"/>
          <w:bCs/>
        </w:rPr>
        <w:t xml:space="preserve"> u </w:t>
      </w:r>
      <w:proofErr w:type="spellStart"/>
      <w:r w:rsidRPr="0015547C">
        <w:rPr>
          <w:rFonts w:ascii="Arial" w:hAnsi="Arial"/>
          <w:bCs/>
        </w:rPr>
        <w:t>otros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problemas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médicos</w:t>
      </w:r>
      <w:proofErr w:type="spellEnd"/>
      <w:r w:rsidRPr="0015547C">
        <w:rPr>
          <w:rFonts w:ascii="Arial" w:hAnsi="Arial"/>
          <w:bCs/>
        </w:rPr>
        <w:t xml:space="preserve">? Oh, </w:t>
      </w:r>
      <w:proofErr w:type="spellStart"/>
      <w:r w:rsidRPr="0015547C">
        <w:rPr>
          <w:rFonts w:ascii="Arial" w:hAnsi="Arial"/>
          <w:bCs/>
        </w:rPr>
        <w:t>sí</w:t>
      </w:r>
      <w:proofErr w:type="spellEnd"/>
      <w:r w:rsidRPr="0015547C">
        <w:rPr>
          <w:rFonts w:ascii="Arial" w:hAnsi="Arial"/>
          <w:bCs/>
        </w:rPr>
        <w:t xml:space="preserve">, a la </w:t>
      </w:r>
      <w:proofErr w:type="spellStart"/>
      <w:r w:rsidRPr="0015547C">
        <w:rPr>
          <w:rFonts w:ascii="Arial" w:hAnsi="Arial"/>
          <w:bCs/>
        </w:rPr>
        <w:t>edad</w:t>
      </w:r>
      <w:proofErr w:type="spellEnd"/>
      <w:r w:rsidRPr="0015547C">
        <w:rPr>
          <w:rFonts w:ascii="Arial" w:hAnsi="Arial"/>
          <w:bCs/>
        </w:rPr>
        <w:t xml:space="preserve"> de 65 </w:t>
      </w:r>
      <w:proofErr w:type="spellStart"/>
      <w:r w:rsidRPr="0015547C">
        <w:rPr>
          <w:rFonts w:ascii="Arial" w:hAnsi="Arial"/>
          <w:bCs/>
        </w:rPr>
        <w:t>años</w:t>
      </w:r>
      <w:proofErr w:type="spellEnd"/>
      <w:r w:rsidRPr="0015547C">
        <w:rPr>
          <w:rFonts w:ascii="Arial" w:hAnsi="Arial"/>
          <w:bCs/>
        </w:rPr>
        <w:t xml:space="preserve">? </w:t>
      </w:r>
      <w:proofErr w:type="spellStart"/>
      <w:r w:rsidRPr="0015547C">
        <w:rPr>
          <w:rFonts w:ascii="Arial" w:hAnsi="Arial"/>
          <w:bCs/>
        </w:rPr>
        <w:t>Sí</w:t>
      </w:r>
      <w:proofErr w:type="spellEnd"/>
      <w:r w:rsidRPr="0015547C">
        <w:rPr>
          <w:rFonts w:ascii="Arial" w:hAnsi="Arial"/>
          <w:bCs/>
        </w:rPr>
        <w:t xml:space="preserve">, la </w:t>
      </w:r>
      <w:proofErr w:type="spellStart"/>
      <w:r w:rsidRPr="0015547C">
        <w:rPr>
          <w:rFonts w:ascii="Arial" w:hAnsi="Arial"/>
          <w:bCs/>
        </w:rPr>
        <w:t>mayoría</w:t>
      </w:r>
      <w:proofErr w:type="spellEnd"/>
    </w:p>
    <w:p w14:paraId="5203B744" w14:textId="77777777" w:rsidR="0015547C" w:rsidRPr="0015547C" w:rsidRDefault="0015547C" w:rsidP="0015547C">
      <w:pPr>
        <w:spacing w:after="0"/>
        <w:rPr>
          <w:rFonts w:ascii="Arial" w:hAnsi="Arial"/>
          <w:bCs/>
        </w:rPr>
      </w:pPr>
    </w:p>
    <w:p w14:paraId="739A8278" w14:textId="77777777" w:rsidR="0015547C" w:rsidRPr="0015547C" w:rsidRDefault="0015547C" w:rsidP="0015547C">
      <w:pPr>
        <w:spacing w:after="0"/>
        <w:rPr>
          <w:rFonts w:ascii="Arial" w:hAnsi="Arial"/>
          <w:bCs/>
        </w:rPr>
      </w:pPr>
      <w:r w:rsidRPr="0015547C">
        <w:rPr>
          <w:rFonts w:ascii="Arial" w:hAnsi="Arial"/>
          <w:bCs/>
        </w:rPr>
        <w:t>Linda Papadopoulos 19:07</w:t>
      </w:r>
    </w:p>
    <w:p w14:paraId="1D4F9370" w14:textId="77777777" w:rsidR="0015547C" w:rsidRDefault="0015547C" w:rsidP="0015547C">
      <w:pPr>
        <w:spacing w:after="0"/>
        <w:rPr>
          <w:rFonts w:ascii="Arial" w:hAnsi="Arial"/>
          <w:bCs/>
        </w:rPr>
      </w:pPr>
      <w:proofErr w:type="spellStart"/>
      <w:r w:rsidRPr="0015547C">
        <w:rPr>
          <w:rFonts w:ascii="Arial" w:hAnsi="Arial"/>
          <w:bCs/>
        </w:rPr>
        <w:t>definitivamente</w:t>
      </w:r>
      <w:proofErr w:type="spellEnd"/>
      <w:r w:rsidRPr="0015547C">
        <w:rPr>
          <w:rFonts w:ascii="Arial" w:hAnsi="Arial"/>
          <w:bCs/>
        </w:rPr>
        <w:t xml:space="preserve">. De </w:t>
      </w:r>
      <w:proofErr w:type="spellStart"/>
      <w:r w:rsidRPr="0015547C">
        <w:rPr>
          <w:rFonts w:ascii="Arial" w:hAnsi="Arial"/>
          <w:bCs/>
        </w:rPr>
        <w:t>hecho</w:t>
      </w:r>
      <w:proofErr w:type="spellEnd"/>
      <w:r w:rsidRPr="0015547C">
        <w:rPr>
          <w:rFonts w:ascii="Arial" w:hAnsi="Arial"/>
          <w:bCs/>
        </w:rPr>
        <w:t xml:space="preserve">, me </w:t>
      </w:r>
      <w:proofErr w:type="spellStart"/>
      <w:r w:rsidRPr="0015547C">
        <w:rPr>
          <w:rFonts w:ascii="Arial" w:hAnsi="Arial"/>
          <w:bCs/>
        </w:rPr>
        <w:t>acercaron</w:t>
      </w:r>
      <w:proofErr w:type="spellEnd"/>
      <w:r w:rsidRPr="0015547C">
        <w:rPr>
          <w:rFonts w:ascii="Arial" w:hAnsi="Arial"/>
          <w:bCs/>
        </w:rPr>
        <w:t xml:space="preserve">, </w:t>
      </w:r>
      <w:proofErr w:type="spellStart"/>
      <w:r w:rsidRPr="0015547C">
        <w:rPr>
          <w:rFonts w:ascii="Arial" w:hAnsi="Arial"/>
          <w:bCs/>
        </w:rPr>
        <w:t>así</w:t>
      </w:r>
      <w:proofErr w:type="spellEnd"/>
      <w:r w:rsidRPr="0015547C">
        <w:rPr>
          <w:rFonts w:ascii="Arial" w:hAnsi="Arial"/>
          <w:bCs/>
        </w:rPr>
        <w:t xml:space="preserve"> es </w:t>
      </w:r>
      <w:proofErr w:type="spellStart"/>
      <w:r w:rsidRPr="0015547C">
        <w:rPr>
          <w:rFonts w:ascii="Arial" w:hAnsi="Arial"/>
          <w:bCs/>
        </w:rPr>
        <w:t>como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terminé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en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el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negocio</w:t>
      </w:r>
      <w:proofErr w:type="spellEnd"/>
      <w:r w:rsidRPr="0015547C">
        <w:rPr>
          <w:rFonts w:ascii="Arial" w:hAnsi="Arial"/>
          <w:bCs/>
        </w:rPr>
        <w:t xml:space="preserve"> de </w:t>
      </w:r>
      <w:proofErr w:type="spellStart"/>
      <w:r w:rsidRPr="0015547C">
        <w:rPr>
          <w:rFonts w:ascii="Arial" w:hAnsi="Arial"/>
          <w:bCs/>
        </w:rPr>
        <w:t>los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seguros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cuando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tenía</w:t>
      </w:r>
      <w:proofErr w:type="spellEnd"/>
      <w:r w:rsidRPr="0015547C">
        <w:rPr>
          <w:rFonts w:ascii="Arial" w:hAnsi="Arial"/>
          <w:bCs/>
        </w:rPr>
        <w:t xml:space="preserve"> 21 </w:t>
      </w:r>
      <w:proofErr w:type="spellStart"/>
      <w:r w:rsidRPr="0015547C">
        <w:rPr>
          <w:rFonts w:ascii="Arial" w:hAnsi="Arial"/>
          <w:bCs/>
        </w:rPr>
        <w:t>años</w:t>
      </w:r>
      <w:proofErr w:type="spellEnd"/>
      <w:r w:rsidRPr="0015547C">
        <w:rPr>
          <w:rFonts w:ascii="Arial" w:hAnsi="Arial"/>
          <w:bCs/>
        </w:rPr>
        <w:t xml:space="preserve">, </w:t>
      </w:r>
      <w:proofErr w:type="spellStart"/>
      <w:r w:rsidRPr="0015547C">
        <w:rPr>
          <w:rFonts w:ascii="Arial" w:hAnsi="Arial"/>
          <w:bCs/>
        </w:rPr>
        <w:t>por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alguien</w:t>
      </w:r>
      <w:proofErr w:type="spellEnd"/>
      <w:r w:rsidRPr="0015547C">
        <w:rPr>
          <w:rFonts w:ascii="Arial" w:hAnsi="Arial"/>
          <w:bCs/>
        </w:rPr>
        <w:t xml:space="preserve"> que </w:t>
      </w:r>
      <w:proofErr w:type="spellStart"/>
      <w:r w:rsidRPr="0015547C">
        <w:rPr>
          <w:rFonts w:ascii="Arial" w:hAnsi="Arial"/>
          <w:bCs/>
        </w:rPr>
        <w:t>estaba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vendiendo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enciclopedias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en</w:t>
      </w:r>
      <w:proofErr w:type="spellEnd"/>
      <w:r w:rsidRPr="0015547C">
        <w:rPr>
          <w:rFonts w:ascii="Arial" w:hAnsi="Arial"/>
          <w:bCs/>
        </w:rPr>
        <w:t xml:space="preserve"> ese </w:t>
      </w:r>
      <w:proofErr w:type="spellStart"/>
      <w:r w:rsidRPr="0015547C">
        <w:rPr>
          <w:rFonts w:ascii="Arial" w:hAnsi="Arial"/>
          <w:bCs/>
        </w:rPr>
        <w:t>momento</w:t>
      </w:r>
      <w:proofErr w:type="spellEnd"/>
      <w:r w:rsidRPr="0015547C">
        <w:rPr>
          <w:rFonts w:ascii="Arial" w:hAnsi="Arial"/>
          <w:bCs/>
        </w:rPr>
        <w:t xml:space="preserve">, y </w:t>
      </w:r>
      <w:proofErr w:type="spellStart"/>
      <w:r w:rsidRPr="0015547C">
        <w:rPr>
          <w:rFonts w:ascii="Arial" w:hAnsi="Arial"/>
          <w:bCs/>
        </w:rPr>
        <w:t>algunos</w:t>
      </w:r>
      <w:proofErr w:type="spellEnd"/>
      <w:r w:rsidRPr="0015547C">
        <w:rPr>
          <w:rFonts w:ascii="Arial" w:hAnsi="Arial"/>
          <w:bCs/>
        </w:rPr>
        <w:t xml:space="preserve"> de </w:t>
      </w:r>
      <w:proofErr w:type="spellStart"/>
      <w:r w:rsidRPr="0015547C">
        <w:rPr>
          <w:rFonts w:ascii="Arial" w:hAnsi="Arial"/>
          <w:bCs/>
        </w:rPr>
        <w:t>tus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oyentes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pueden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recordar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esas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enciclopedias</w:t>
      </w:r>
      <w:proofErr w:type="spellEnd"/>
      <w:r w:rsidRPr="0015547C">
        <w:rPr>
          <w:rFonts w:ascii="Arial" w:hAnsi="Arial"/>
          <w:bCs/>
        </w:rPr>
        <w:t xml:space="preserve"> que me </w:t>
      </w:r>
      <w:proofErr w:type="spellStart"/>
      <w:r w:rsidRPr="0015547C">
        <w:rPr>
          <w:rFonts w:ascii="Arial" w:hAnsi="Arial"/>
          <w:bCs/>
        </w:rPr>
        <w:t>estoy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citando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ahora</w:t>
      </w:r>
      <w:proofErr w:type="spellEnd"/>
      <w:r w:rsidRPr="0015547C">
        <w:rPr>
          <w:rFonts w:ascii="Arial" w:hAnsi="Arial"/>
          <w:bCs/>
        </w:rPr>
        <w:t xml:space="preserve">, </w:t>
      </w:r>
      <w:proofErr w:type="spellStart"/>
      <w:r w:rsidRPr="0015547C">
        <w:rPr>
          <w:rFonts w:ascii="Arial" w:hAnsi="Arial"/>
          <w:bCs/>
        </w:rPr>
        <w:t>pero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también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seguro</w:t>
      </w:r>
      <w:proofErr w:type="spellEnd"/>
      <w:r w:rsidRPr="0015547C">
        <w:rPr>
          <w:rFonts w:ascii="Arial" w:hAnsi="Arial"/>
          <w:bCs/>
        </w:rPr>
        <w:t xml:space="preserve"> de </w:t>
      </w:r>
      <w:proofErr w:type="spellStart"/>
      <w:r w:rsidRPr="0015547C">
        <w:rPr>
          <w:rFonts w:ascii="Arial" w:hAnsi="Arial"/>
          <w:bCs/>
        </w:rPr>
        <w:t>vida</w:t>
      </w:r>
      <w:proofErr w:type="spellEnd"/>
      <w:r w:rsidRPr="0015547C">
        <w:rPr>
          <w:rFonts w:ascii="Arial" w:hAnsi="Arial"/>
          <w:bCs/>
        </w:rPr>
        <w:t xml:space="preserve">. El </w:t>
      </w:r>
      <w:proofErr w:type="spellStart"/>
      <w:r w:rsidRPr="0015547C">
        <w:rPr>
          <w:rFonts w:ascii="Arial" w:hAnsi="Arial"/>
          <w:bCs/>
        </w:rPr>
        <w:t>individuo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también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estaba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autorizado</w:t>
      </w:r>
      <w:proofErr w:type="spellEnd"/>
      <w:r w:rsidRPr="0015547C">
        <w:rPr>
          <w:rFonts w:ascii="Arial" w:hAnsi="Arial"/>
          <w:bCs/>
        </w:rPr>
        <w:t xml:space="preserve"> para vender </w:t>
      </w:r>
      <w:proofErr w:type="spellStart"/>
      <w:r w:rsidRPr="0015547C">
        <w:rPr>
          <w:rFonts w:ascii="Arial" w:hAnsi="Arial"/>
          <w:bCs/>
        </w:rPr>
        <w:t>seguros</w:t>
      </w:r>
      <w:proofErr w:type="spellEnd"/>
      <w:r w:rsidRPr="0015547C">
        <w:rPr>
          <w:rFonts w:ascii="Arial" w:hAnsi="Arial"/>
          <w:bCs/>
        </w:rPr>
        <w:t xml:space="preserve"> de </w:t>
      </w:r>
      <w:proofErr w:type="spellStart"/>
      <w:r w:rsidRPr="0015547C">
        <w:rPr>
          <w:rFonts w:ascii="Arial" w:hAnsi="Arial"/>
          <w:bCs/>
        </w:rPr>
        <w:t>vida</w:t>
      </w:r>
      <w:proofErr w:type="spellEnd"/>
      <w:r w:rsidRPr="0015547C">
        <w:rPr>
          <w:rFonts w:ascii="Arial" w:hAnsi="Arial"/>
          <w:bCs/>
        </w:rPr>
        <w:t xml:space="preserve"> y me </w:t>
      </w:r>
      <w:proofErr w:type="spellStart"/>
      <w:r w:rsidRPr="0015547C">
        <w:rPr>
          <w:rFonts w:ascii="Arial" w:hAnsi="Arial"/>
          <w:bCs/>
        </w:rPr>
        <w:t>miré</w:t>
      </w:r>
      <w:proofErr w:type="spellEnd"/>
      <w:r w:rsidRPr="0015547C">
        <w:rPr>
          <w:rFonts w:ascii="Arial" w:hAnsi="Arial"/>
          <w:bCs/>
        </w:rPr>
        <w:t xml:space="preserve"> y solo </w:t>
      </w:r>
      <w:proofErr w:type="spellStart"/>
      <w:r w:rsidRPr="0015547C">
        <w:rPr>
          <w:rFonts w:ascii="Arial" w:hAnsi="Arial"/>
          <w:bCs/>
        </w:rPr>
        <w:t>tengo</w:t>
      </w:r>
      <w:proofErr w:type="spellEnd"/>
      <w:r w:rsidRPr="0015547C">
        <w:rPr>
          <w:rFonts w:ascii="Arial" w:hAnsi="Arial"/>
          <w:bCs/>
        </w:rPr>
        <w:t xml:space="preserve"> 21 </w:t>
      </w:r>
      <w:proofErr w:type="spellStart"/>
      <w:r w:rsidRPr="0015547C">
        <w:rPr>
          <w:rFonts w:ascii="Arial" w:hAnsi="Arial"/>
          <w:bCs/>
        </w:rPr>
        <w:t>años</w:t>
      </w:r>
      <w:proofErr w:type="spellEnd"/>
      <w:r w:rsidRPr="0015547C">
        <w:rPr>
          <w:rFonts w:ascii="Arial" w:hAnsi="Arial"/>
          <w:bCs/>
        </w:rPr>
        <w:t xml:space="preserve">, soy </w:t>
      </w:r>
      <w:proofErr w:type="spellStart"/>
      <w:r w:rsidRPr="0015547C">
        <w:rPr>
          <w:rFonts w:ascii="Arial" w:hAnsi="Arial"/>
          <w:bCs/>
        </w:rPr>
        <w:t>saludable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como</w:t>
      </w:r>
      <w:proofErr w:type="spellEnd"/>
      <w:r w:rsidRPr="0015547C">
        <w:rPr>
          <w:rFonts w:ascii="Arial" w:hAnsi="Arial"/>
          <w:bCs/>
        </w:rPr>
        <w:t xml:space="preserve"> un caballo. ¿Por </w:t>
      </w:r>
      <w:proofErr w:type="spellStart"/>
      <w:r w:rsidRPr="0015547C">
        <w:rPr>
          <w:rFonts w:ascii="Arial" w:hAnsi="Arial"/>
          <w:bCs/>
        </w:rPr>
        <w:t>qué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siquiera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consideraría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el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seguro</w:t>
      </w:r>
      <w:proofErr w:type="spellEnd"/>
      <w:r w:rsidRPr="0015547C">
        <w:rPr>
          <w:rFonts w:ascii="Arial" w:hAnsi="Arial"/>
          <w:bCs/>
        </w:rPr>
        <w:t xml:space="preserve"> de </w:t>
      </w:r>
      <w:proofErr w:type="spellStart"/>
      <w:r w:rsidRPr="0015547C">
        <w:rPr>
          <w:rFonts w:ascii="Arial" w:hAnsi="Arial"/>
          <w:bCs/>
        </w:rPr>
        <w:t>vida</w:t>
      </w:r>
      <w:proofErr w:type="spellEnd"/>
      <w:r w:rsidRPr="0015547C">
        <w:rPr>
          <w:rFonts w:ascii="Arial" w:hAnsi="Arial"/>
          <w:bCs/>
        </w:rPr>
        <w:t xml:space="preserve"> y no </w:t>
      </w:r>
      <w:proofErr w:type="spellStart"/>
      <w:r w:rsidRPr="0015547C">
        <w:rPr>
          <w:rFonts w:ascii="Arial" w:hAnsi="Arial"/>
          <w:bCs/>
        </w:rPr>
        <w:t>estaba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empleado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en</w:t>
      </w:r>
      <w:proofErr w:type="spellEnd"/>
      <w:r w:rsidRPr="0015547C">
        <w:rPr>
          <w:rFonts w:ascii="Arial" w:hAnsi="Arial"/>
          <w:bCs/>
        </w:rPr>
        <w:t xml:space="preserve"> ese </w:t>
      </w:r>
      <w:proofErr w:type="spellStart"/>
      <w:r w:rsidRPr="0015547C">
        <w:rPr>
          <w:rFonts w:ascii="Arial" w:hAnsi="Arial"/>
          <w:bCs/>
        </w:rPr>
        <w:t>momento</w:t>
      </w:r>
      <w:proofErr w:type="spellEnd"/>
      <w:r w:rsidRPr="0015547C">
        <w:rPr>
          <w:rFonts w:ascii="Arial" w:hAnsi="Arial"/>
          <w:bCs/>
        </w:rPr>
        <w:t xml:space="preserve">, </w:t>
      </w:r>
      <w:proofErr w:type="spellStart"/>
      <w:r w:rsidRPr="0015547C">
        <w:rPr>
          <w:rFonts w:ascii="Arial" w:hAnsi="Arial"/>
          <w:bCs/>
        </w:rPr>
        <w:t>estaba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buscando</w:t>
      </w:r>
      <w:proofErr w:type="spellEnd"/>
      <w:r w:rsidRPr="0015547C">
        <w:rPr>
          <w:rFonts w:ascii="Arial" w:hAnsi="Arial"/>
          <w:bCs/>
        </w:rPr>
        <w:t xml:space="preserve"> un </w:t>
      </w:r>
      <w:proofErr w:type="spellStart"/>
      <w:r w:rsidRPr="0015547C">
        <w:rPr>
          <w:rFonts w:ascii="Arial" w:hAnsi="Arial"/>
          <w:bCs/>
        </w:rPr>
        <w:t>trabajo</w:t>
      </w:r>
      <w:proofErr w:type="spellEnd"/>
      <w:r w:rsidRPr="0015547C">
        <w:rPr>
          <w:rFonts w:ascii="Arial" w:hAnsi="Arial"/>
          <w:bCs/>
        </w:rPr>
        <w:t xml:space="preserve">. </w:t>
      </w:r>
      <w:proofErr w:type="spellStart"/>
      <w:r w:rsidRPr="0015547C">
        <w:rPr>
          <w:rFonts w:ascii="Arial" w:hAnsi="Arial"/>
          <w:bCs/>
        </w:rPr>
        <w:t>Acababa</w:t>
      </w:r>
      <w:proofErr w:type="spellEnd"/>
      <w:r w:rsidRPr="0015547C">
        <w:rPr>
          <w:rFonts w:ascii="Arial" w:hAnsi="Arial"/>
          <w:bCs/>
        </w:rPr>
        <w:t xml:space="preserve"> de </w:t>
      </w:r>
      <w:proofErr w:type="spellStart"/>
      <w:r w:rsidRPr="0015547C">
        <w:rPr>
          <w:rFonts w:ascii="Arial" w:hAnsi="Arial"/>
          <w:bCs/>
        </w:rPr>
        <w:t>graduarme</w:t>
      </w:r>
      <w:proofErr w:type="spellEnd"/>
      <w:r w:rsidRPr="0015547C">
        <w:rPr>
          <w:rFonts w:ascii="Arial" w:hAnsi="Arial"/>
          <w:bCs/>
        </w:rPr>
        <w:t xml:space="preserve"> de la </w:t>
      </w:r>
      <w:proofErr w:type="spellStart"/>
      <w:r w:rsidRPr="0015547C">
        <w:rPr>
          <w:rFonts w:ascii="Arial" w:hAnsi="Arial"/>
          <w:bCs/>
        </w:rPr>
        <w:t>universidad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lastRenderedPageBreak/>
        <w:t>buscando</w:t>
      </w:r>
      <w:proofErr w:type="spellEnd"/>
      <w:r w:rsidRPr="0015547C">
        <w:rPr>
          <w:rFonts w:ascii="Arial" w:hAnsi="Arial"/>
          <w:bCs/>
        </w:rPr>
        <w:t xml:space="preserve"> un </w:t>
      </w:r>
      <w:proofErr w:type="spellStart"/>
      <w:r w:rsidRPr="0015547C">
        <w:rPr>
          <w:rFonts w:ascii="Arial" w:hAnsi="Arial"/>
          <w:bCs/>
        </w:rPr>
        <w:t>trabajo</w:t>
      </w:r>
      <w:proofErr w:type="spellEnd"/>
      <w:r w:rsidRPr="0015547C">
        <w:rPr>
          <w:rFonts w:ascii="Arial" w:hAnsi="Arial"/>
          <w:bCs/>
        </w:rPr>
        <w:t xml:space="preserve">. Y, </w:t>
      </w:r>
      <w:proofErr w:type="spellStart"/>
      <w:r w:rsidRPr="0015547C">
        <w:rPr>
          <w:rFonts w:ascii="Arial" w:hAnsi="Arial"/>
          <w:bCs/>
        </w:rPr>
        <w:t>ya</w:t>
      </w:r>
      <w:proofErr w:type="spellEnd"/>
      <w:r w:rsidRPr="0015547C">
        <w:rPr>
          <w:rFonts w:ascii="Arial" w:hAnsi="Arial"/>
          <w:bCs/>
        </w:rPr>
        <w:t xml:space="preserve"> sabes, </w:t>
      </w:r>
      <w:proofErr w:type="spellStart"/>
      <w:r w:rsidRPr="0015547C">
        <w:rPr>
          <w:rFonts w:ascii="Arial" w:hAnsi="Arial"/>
          <w:bCs/>
        </w:rPr>
        <w:t>compré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una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póliza</w:t>
      </w:r>
      <w:proofErr w:type="spellEnd"/>
      <w:r w:rsidRPr="0015547C">
        <w:rPr>
          <w:rFonts w:ascii="Arial" w:hAnsi="Arial"/>
          <w:bCs/>
        </w:rPr>
        <w:t xml:space="preserve"> de </w:t>
      </w:r>
      <w:proofErr w:type="spellStart"/>
      <w:r w:rsidRPr="0015547C">
        <w:rPr>
          <w:rFonts w:ascii="Arial" w:hAnsi="Arial"/>
          <w:bCs/>
        </w:rPr>
        <w:t>seguro</w:t>
      </w:r>
      <w:proofErr w:type="spellEnd"/>
      <w:r w:rsidRPr="0015547C">
        <w:rPr>
          <w:rFonts w:ascii="Arial" w:hAnsi="Arial"/>
          <w:bCs/>
        </w:rPr>
        <w:t xml:space="preserve"> de </w:t>
      </w:r>
      <w:proofErr w:type="spellStart"/>
      <w:r w:rsidRPr="0015547C">
        <w:rPr>
          <w:rFonts w:ascii="Arial" w:hAnsi="Arial"/>
          <w:bCs/>
        </w:rPr>
        <w:t>vida</w:t>
      </w:r>
      <w:proofErr w:type="spellEnd"/>
      <w:r w:rsidRPr="0015547C">
        <w:rPr>
          <w:rFonts w:ascii="Arial" w:hAnsi="Arial"/>
          <w:bCs/>
        </w:rPr>
        <w:t xml:space="preserve"> de $25,000 </w:t>
      </w:r>
      <w:proofErr w:type="spellStart"/>
      <w:r w:rsidRPr="0015547C">
        <w:rPr>
          <w:rFonts w:ascii="Arial" w:hAnsi="Arial"/>
          <w:bCs/>
        </w:rPr>
        <w:t>en</w:t>
      </w:r>
      <w:proofErr w:type="spellEnd"/>
      <w:r w:rsidRPr="0015547C">
        <w:rPr>
          <w:rFonts w:ascii="Arial" w:hAnsi="Arial"/>
          <w:bCs/>
        </w:rPr>
        <w:t xml:space="preserve"> ese </w:t>
      </w:r>
      <w:proofErr w:type="spellStart"/>
      <w:r w:rsidRPr="0015547C">
        <w:rPr>
          <w:rFonts w:ascii="Arial" w:hAnsi="Arial"/>
          <w:bCs/>
        </w:rPr>
        <w:t>momento</w:t>
      </w:r>
      <w:proofErr w:type="spellEnd"/>
      <w:r w:rsidRPr="0015547C">
        <w:rPr>
          <w:rFonts w:ascii="Arial" w:hAnsi="Arial"/>
          <w:bCs/>
        </w:rPr>
        <w:t xml:space="preserve">. Esto </w:t>
      </w:r>
      <w:proofErr w:type="spellStart"/>
      <w:r w:rsidRPr="0015547C">
        <w:rPr>
          <w:rFonts w:ascii="Arial" w:hAnsi="Arial"/>
          <w:bCs/>
        </w:rPr>
        <w:t>fue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hace</w:t>
      </w:r>
      <w:proofErr w:type="spellEnd"/>
      <w:r w:rsidRPr="0015547C">
        <w:rPr>
          <w:rFonts w:ascii="Arial" w:hAnsi="Arial"/>
          <w:bCs/>
        </w:rPr>
        <w:t xml:space="preserve"> 40 </w:t>
      </w:r>
      <w:proofErr w:type="spellStart"/>
      <w:r w:rsidRPr="0015547C">
        <w:rPr>
          <w:rFonts w:ascii="Arial" w:hAnsi="Arial"/>
          <w:bCs/>
        </w:rPr>
        <w:t>años</w:t>
      </w:r>
      <w:proofErr w:type="spellEnd"/>
      <w:r w:rsidRPr="0015547C">
        <w:rPr>
          <w:rFonts w:ascii="Arial" w:hAnsi="Arial"/>
          <w:bCs/>
        </w:rPr>
        <w:t xml:space="preserve">. Y </w:t>
      </w:r>
      <w:proofErr w:type="spellStart"/>
      <w:r w:rsidRPr="0015547C">
        <w:rPr>
          <w:rFonts w:ascii="Arial" w:hAnsi="Arial"/>
          <w:bCs/>
        </w:rPr>
        <w:t>así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comienza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temprano</w:t>
      </w:r>
      <w:proofErr w:type="spellEnd"/>
      <w:r w:rsidRPr="0015547C">
        <w:rPr>
          <w:rFonts w:ascii="Arial" w:hAnsi="Arial"/>
          <w:bCs/>
        </w:rPr>
        <w:t xml:space="preserve">. Ya sabes, </w:t>
      </w:r>
      <w:proofErr w:type="spellStart"/>
      <w:r w:rsidRPr="0015547C">
        <w:rPr>
          <w:rFonts w:ascii="Arial" w:hAnsi="Arial"/>
          <w:bCs/>
        </w:rPr>
        <w:t>como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joven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profesional</w:t>
      </w:r>
      <w:proofErr w:type="spellEnd"/>
      <w:r w:rsidRPr="0015547C">
        <w:rPr>
          <w:rFonts w:ascii="Arial" w:hAnsi="Arial"/>
          <w:bCs/>
        </w:rPr>
        <w:t xml:space="preserve">, </w:t>
      </w:r>
      <w:proofErr w:type="spellStart"/>
      <w:r w:rsidRPr="0015547C">
        <w:rPr>
          <w:rFonts w:ascii="Arial" w:hAnsi="Arial"/>
          <w:bCs/>
        </w:rPr>
        <w:t>ciertamente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si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estás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ingresando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en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los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negocios</w:t>
      </w:r>
      <w:proofErr w:type="spellEnd"/>
      <w:r w:rsidRPr="0015547C">
        <w:rPr>
          <w:rFonts w:ascii="Arial" w:hAnsi="Arial"/>
          <w:bCs/>
        </w:rPr>
        <w:t xml:space="preserve"> o </w:t>
      </w:r>
      <w:proofErr w:type="spellStart"/>
      <w:r w:rsidRPr="0015547C">
        <w:rPr>
          <w:rFonts w:ascii="Arial" w:hAnsi="Arial"/>
          <w:bCs/>
        </w:rPr>
        <w:t>comenzando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tu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propio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negocio</w:t>
      </w:r>
      <w:proofErr w:type="spellEnd"/>
      <w:r w:rsidRPr="0015547C">
        <w:rPr>
          <w:rFonts w:ascii="Arial" w:hAnsi="Arial"/>
          <w:bCs/>
        </w:rPr>
        <w:t xml:space="preserve">, </w:t>
      </w:r>
      <w:proofErr w:type="spellStart"/>
      <w:r w:rsidRPr="0015547C">
        <w:rPr>
          <w:rFonts w:ascii="Arial" w:hAnsi="Arial"/>
          <w:bCs/>
        </w:rPr>
        <w:t>ya</w:t>
      </w:r>
      <w:proofErr w:type="spellEnd"/>
      <w:r w:rsidRPr="0015547C">
        <w:rPr>
          <w:rFonts w:ascii="Arial" w:hAnsi="Arial"/>
          <w:bCs/>
        </w:rPr>
        <w:t xml:space="preserve"> sabes, </w:t>
      </w:r>
      <w:proofErr w:type="spellStart"/>
      <w:r w:rsidRPr="0015547C">
        <w:rPr>
          <w:rFonts w:ascii="Arial" w:hAnsi="Arial"/>
          <w:bCs/>
        </w:rPr>
        <w:t>estás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buscando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asegurar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tu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negocio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por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su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contenido</w:t>
      </w:r>
      <w:proofErr w:type="spellEnd"/>
      <w:r w:rsidRPr="0015547C">
        <w:rPr>
          <w:rFonts w:ascii="Arial" w:hAnsi="Arial"/>
          <w:bCs/>
        </w:rPr>
        <w:t xml:space="preserve"> y </w:t>
      </w:r>
      <w:proofErr w:type="spellStart"/>
      <w:r w:rsidRPr="0015547C">
        <w:rPr>
          <w:rFonts w:ascii="Arial" w:hAnsi="Arial"/>
          <w:bCs/>
        </w:rPr>
        <w:t>por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tus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activos</w:t>
      </w:r>
      <w:proofErr w:type="spellEnd"/>
      <w:r w:rsidRPr="0015547C">
        <w:rPr>
          <w:rFonts w:ascii="Arial" w:hAnsi="Arial"/>
          <w:bCs/>
        </w:rPr>
        <w:t xml:space="preserve">, ese es un </w:t>
      </w:r>
      <w:proofErr w:type="spellStart"/>
      <w:r w:rsidRPr="0015547C">
        <w:rPr>
          <w:rFonts w:ascii="Arial" w:hAnsi="Arial"/>
          <w:bCs/>
        </w:rPr>
        <w:t>buen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momento</w:t>
      </w:r>
      <w:proofErr w:type="spellEnd"/>
      <w:r w:rsidRPr="0015547C">
        <w:rPr>
          <w:rFonts w:ascii="Arial" w:hAnsi="Arial"/>
          <w:bCs/>
        </w:rPr>
        <w:t xml:space="preserve"> para </w:t>
      </w:r>
      <w:proofErr w:type="spellStart"/>
      <w:r w:rsidRPr="0015547C">
        <w:rPr>
          <w:rFonts w:ascii="Arial" w:hAnsi="Arial"/>
          <w:bCs/>
        </w:rPr>
        <w:t>también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tener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una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conversación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sobre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seguro</w:t>
      </w:r>
      <w:proofErr w:type="spellEnd"/>
      <w:r w:rsidRPr="0015547C">
        <w:rPr>
          <w:rFonts w:ascii="Arial" w:hAnsi="Arial"/>
          <w:bCs/>
        </w:rPr>
        <w:t xml:space="preserve"> de </w:t>
      </w:r>
      <w:proofErr w:type="spellStart"/>
      <w:r w:rsidRPr="0015547C">
        <w:rPr>
          <w:rFonts w:ascii="Arial" w:hAnsi="Arial"/>
          <w:bCs/>
        </w:rPr>
        <w:t>vida</w:t>
      </w:r>
      <w:proofErr w:type="spellEnd"/>
      <w:r w:rsidRPr="0015547C">
        <w:rPr>
          <w:rFonts w:ascii="Arial" w:hAnsi="Arial"/>
          <w:bCs/>
        </w:rPr>
        <w:t xml:space="preserve">, </w:t>
      </w:r>
      <w:proofErr w:type="spellStart"/>
      <w:r w:rsidRPr="0015547C">
        <w:rPr>
          <w:rFonts w:ascii="Arial" w:hAnsi="Arial"/>
          <w:bCs/>
        </w:rPr>
        <w:t>seguro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médico</w:t>
      </w:r>
      <w:proofErr w:type="spellEnd"/>
      <w:r w:rsidRPr="0015547C">
        <w:rPr>
          <w:rFonts w:ascii="Arial" w:hAnsi="Arial"/>
          <w:bCs/>
        </w:rPr>
        <w:t xml:space="preserve">, </w:t>
      </w:r>
      <w:proofErr w:type="spellStart"/>
      <w:r w:rsidRPr="0015547C">
        <w:rPr>
          <w:rFonts w:ascii="Arial" w:hAnsi="Arial"/>
          <w:bCs/>
        </w:rPr>
        <w:t>puede</w:t>
      </w:r>
      <w:proofErr w:type="spellEnd"/>
      <w:r w:rsidRPr="0015547C">
        <w:rPr>
          <w:rFonts w:ascii="Arial" w:hAnsi="Arial"/>
          <w:bCs/>
        </w:rPr>
        <w:t xml:space="preserve"> ser </w:t>
      </w:r>
      <w:proofErr w:type="spellStart"/>
      <w:r w:rsidRPr="0015547C">
        <w:rPr>
          <w:rFonts w:ascii="Arial" w:hAnsi="Arial"/>
          <w:bCs/>
        </w:rPr>
        <w:t>muy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costoso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cuando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eres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autónomo</w:t>
      </w:r>
      <w:proofErr w:type="spellEnd"/>
      <w:r w:rsidRPr="0015547C">
        <w:rPr>
          <w:rFonts w:ascii="Arial" w:hAnsi="Arial"/>
          <w:bCs/>
        </w:rPr>
        <w:t xml:space="preserve">. Pero es un </w:t>
      </w:r>
      <w:proofErr w:type="spellStart"/>
      <w:r w:rsidRPr="0015547C">
        <w:rPr>
          <w:rFonts w:ascii="Arial" w:hAnsi="Arial"/>
          <w:bCs/>
        </w:rPr>
        <w:t>comienzo</w:t>
      </w:r>
      <w:proofErr w:type="spellEnd"/>
      <w:r w:rsidRPr="0015547C">
        <w:rPr>
          <w:rFonts w:ascii="Arial" w:hAnsi="Arial"/>
          <w:bCs/>
        </w:rPr>
        <w:t xml:space="preserve">. Y es un </w:t>
      </w:r>
      <w:proofErr w:type="spellStart"/>
      <w:r w:rsidRPr="0015547C">
        <w:rPr>
          <w:rFonts w:ascii="Arial" w:hAnsi="Arial"/>
          <w:bCs/>
        </w:rPr>
        <w:t>comienzo</w:t>
      </w:r>
      <w:proofErr w:type="spellEnd"/>
      <w:r w:rsidRPr="0015547C">
        <w:rPr>
          <w:rFonts w:ascii="Arial" w:hAnsi="Arial"/>
          <w:bCs/>
        </w:rPr>
        <w:t xml:space="preserve"> para </w:t>
      </w:r>
      <w:proofErr w:type="spellStart"/>
      <w:r w:rsidRPr="0015547C">
        <w:rPr>
          <w:rFonts w:ascii="Arial" w:hAnsi="Arial"/>
          <w:bCs/>
        </w:rPr>
        <w:t>tener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esas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discusiones</w:t>
      </w:r>
      <w:proofErr w:type="spellEnd"/>
      <w:r w:rsidRPr="0015547C">
        <w:rPr>
          <w:rFonts w:ascii="Arial" w:hAnsi="Arial"/>
          <w:bCs/>
        </w:rPr>
        <w:t xml:space="preserve">, </w:t>
      </w:r>
      <w:proofErr w:type="spellStart"/>
      <w:r w:rsidRPr="0015547C">
        <w:rPr>
          <w:rFonts w:ascii="Arial" w:hAnsi="Arial"/>
          <w:bCs/>
        </w:rPr>
        <w:t>cuando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somos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más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jóvenes</w:t>
      </w:r>
      <w:proofErr w:type="spellEnd"/>
      <w:r w:rsidRPr="0015547C">
        <w:rPr>
          <w:rFonts w:ascii="Arial" w:hAnsi="Arial"/>
          <w:bCs/>
        </w:rPr>
        <w:t xml:space="preserve">, </w:t>
      </w:r>
      <w:proofErr w:type="spellStart"/>
      <w:r w:rsidRPr="0015547C">
        <w:rPr>
          <w:rFonts w:ascii="Arial" w:hAnsi="Arial"/>
          <w:bCs/>
        </w:rPr>
        <w:t>nos</w:t>
      </w:r>
      <w:proofErr w:type="spellEnd"/>
      <w:r w:rsidRPr="0015547C">
        <w:rPr>
          <w:rFonts w:ascii="Arial" w:hAnsi="Arial"/>
          <w:bCs/>
        </w:rPr>
        <w:t xml:space="preserve"> sentimos </w:t>
      </w:r>
      <w:proofErr w:type="spellStart"/>
      <w:r w:rsidRPr="0015547C">
        <w:rPr>
          <w:rFonts w:ascii="Arial" w:hAnsi="Arial"/>
          <w:bCs/>
        </w:rPr>
        <w:t>invencibles</w:t>
      </w:r>
      <w:proofErr w:type="spellEnd"/>
      <w:r w:rsidRPr="0015547C">
        <w:rPr>
          <w:rFonts w:ascii="Arial" w:hAnsi="Arial"/>
          <w:bCs/>
        </w:rPr>
        <w:t xml:space="preserve">, y no </w:t>
      </w:r>
      <w:proofErr w:type="spellStart"/>
      <w:r w:rsidRPr="0015547C">
        <w:rPr>
          <w:rFonts w:ascii="Arial" w:hAnsi="Arial"/>
          <w:bCs/>
        </w:rPr>
        <w:t>creemos</w:t>
      </w:r>
      <w:proofErr w:type="spellEnd"/>
      <w:r w:rsidRPr="0015547C">
        <w:rPr>
          <w:rFonts w:ascii="Arial" w:hAnsi="Arial"/>
          <w:bCs/>
        </w:rPr>
        <w:t xml:space="preserve"> que </w:t>
      </w:r>
      <w:proofErr w:type="spellStart"/>
      <w:r w:rsidRPr="0015547C">
        <w:rPr>
          <w:rFonts w:ascii="Arial" w:hAnsi="Arial"/>
          <w:bCs/>
        </w:rPr>
        <w:t>nos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vaya</w:t>
      </w:r>
      <w:proofErr w:type="spellEnd"/>
      <w:r w:rsidRPr="0015547C">
        <w:rPr>
          <w:rFonts w:ascii="Arial" w:hAnsi="Arial"/>
          <w:bCs/>
        </w:rPr>
        <w:t xml:space="preserve"> a </w:t>
      </w:r>
      <w:proofErr w:type="spellStart"/>
      <w:r w:rsidRPr="0015547C">
        <w:rPr>
          <w:rFonts w:ascii="Arial" w:hAnsi="Arial"/>
          <w:bCs/>
        </w:rPr>
        <w:t>suceder</w:t>
      </w:r>
      <w:proofErr w:type="spellEnd"/>
      <w:r w:rsidRPr="0015547C">
        <w:rPr>
          <w:rFonts w:ascii="Arial" w:hAnsi="Arial"/>
          <w:bCs/>
        </w:rPr>
        <w:t xml:space="preserve">, </w:t>
      </w:r>
      <w:proofErr w:type="spellStart"/>
      <w:r w:rsidRPr="0015547C">
        <w:rPr>
          <w:rFonts w:ascii="Arial" w:hAnsi="Arial"/>
          <w:bCs/>
        </w:rPr>
        <w:t>así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como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yo</w:t>
      </w:r>
      <w:proofErr w:type="spellEnd"/>
      <w:r w:rsidRPr="0015547C">
        <w:rPr>
          <w:rFonts w:ascii="Arial" w:hAnsi="Arial"/>
          <w:bCs/>
        </w:rPr>
        <w:t xml:space="preserve">. Sabes, </w:t>
      </w:r>
      <w:proofErr w:type="spellStart"/>
      <w:r w:rsidRPr="0015547C">
        <w:rPr>
          <w:rFonts w:ascii="Arial" w:hAnsi="Arial"/>
          <w:bCs/>
        </w:rPr>
        <w:t>el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cáncer</w:t>
      </w:r>
      <w:proofErr w:type="spellEnd"/>
      <w:r w:rsidRPr="0015547C">
        <w:rPr>
          <w:rFonts w:ascii="Arial" w:hAnsi="Arial"/>
          <w:bCs/>
        </w:rPr>
        <w:t xml:space="preserve">, </w:t>
      </w:r>
      <w:proofErr w:type="spellStart"/>
      <w:r w:rsidRPr="0015547C">
        <w:rPr>
          <w:rFonts w:ascii="Arial" w:hAnsi="Arial"/>
          <w:bCs/>
        </w:rPr>
        <w:t>los</w:t>
      </w:r>
      <w:proofErr w:type="spellEnd"/>
      <w:r w:rsidRPr="0015547C">
        <w:rPr>
          <w:rFonts w:ascii="Arial" w:hAnsi="Arial"/>
          <w:bCs/>
        </w:rPr>
        <w:t xml:space="preserve"> genes del </w:t>
      </w:r>
      <w:proofErr w:type="spellStart"/>
      <w:r w:rsidRPr="0015547C">
        <w:rPr>
          <w:rFonts w:ascii="Arial" w:hAnsi="Arial"/>
          <w:bCs/>
        </w:rPr>
        <w:t>cáncer</w:t>
      </w:r>
      <w:proofErr w:type="spellEnd"/>
      <w:r w:rsidRPr="0015547C">
        <w:rPr>
          <w:rFonts w:ascii="Arial" w:hAnsi="Arial"/>
          <w:bCs/>
        </w:rPr>
        <w:t xml:space="preserve">, no </w:t>
      </w:r>
      <w:proofErr w:type="spellStart"/>
      <w:r w:rsidRPr="0015547C">
        <w:rPr>
          <w:rFonts w:ascii="Arial" w:hAnsi="Arial"/>
          <w:bCs/>
        </w:rPr>
        <w:t>están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en</w:t>
      </w:r>
      <w:proofErr w:type="spellEnd"/>
      <w:r w:rsidRPr="0015547C">
        <w:rPr>
          <w:rFonts w:ascii="Arial" w:hAnsi="Arial"/>
          <w:bCs/>
        </w:rPr>
        <w:t xml:space="preserve"> mi </w:t>
      </w:r>
      <w:proofErr w:type="spellStart"/>
      <w:r w:rsidRPr="0015547C">
        <w:rPr>
          <w:rFonts w:ascii="Arial" w:hAnsi="Arial"/>
          <w:bCs/>
        </w:rPr>
        <w:t>familia</w:t>
      </w:r>
      <w:proofErr w:type="spellEnd"/>
      <w:r w:rsidRPr="0015547C">
        <w:rPr>
          <w:rFonts w:ascii="Arial" w:hAnsi="Arial"/>
          <w:bCs/>
        </w:rPr>
        <w:t xml:space="preserve">, </w:t>
      </w:r>
      <w:proofErr w:type="spellStart"/>
      <w:r w:rsidRPr="0015547C">
        <w:rPr>
          <w:rFonts w:ascii="Arial" w:hAnsi="Arial"/>
          <w:bCs/>
        </w:rPr>
        <w:t>nadie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en</w:t>
      </w:r>
      <w:proofErr w:type="spellEnd"/>
      <w:r w:rsidRPr="0015547C">
        <w:rPr>
          <w:rFonts w:ascii="Arial" w:hAnsi="Arial"/>
          <w:bCs/>
        </w:rPr>
        <w:t xml:space="preserve"> mi </w:t>
      </w:r>
      <w:proofErr w:type="spellStart"/>
      <w:r w:rsidRPr="0015547C">
        <w:rPr>
          <w:rFonts w:ascii="Arial" w:hAnsi="Arial"/>
          <w:bCs/>
        </w:rPr>
        <w:t>familia</w:t>
      </w:r>
      <w:proofErr w:type="spellEnd"/>
      <w:r w:rsidRPr="0015547C">
        <w:rPr>
          <w:rFonts w:ascii="Arial" w:hAnsi="Arial"/>
          <w:bCs/>
        </w:rPr>
        <w:t xml:space="preserve"> ha </w:t>
      </w:r>
      <w:proofErr w:type="spellStart"/>
      <w:r w:rsidRPr="0015547C">
        <w:rPr>
          <w:rFonts w:ascii="Arial" w:hAnsi="Arial"/>
          <w:bCs/>
        </w:rPr>
        <w:t>tenido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cáncer</w:t>
      </w:r>
      <w:proofErr w:type="spellEnd"/>
      <w:r w:rsidRPr="0015547C">
        <w:rPr>
          <w:rFonts w:ascii="Arial" w:hAnsi="Arial"/>
          <w:bCs/>
        </w:rPr>
        <w:t xml:space="preserve">. Y luego, </w:t>
      </w:r>
      <w:proofErr w:type="spellStart"/>
      <w:r w:rsidRPr="0015547C">
        <w:rPr>
          <w:rFonts w:ascii="Arial" w:hAnsi="Arial"/>
          <w:bCs/>
        </w:rPr>
        <w:t>vaya</w:t>
      </w:r>
      <w:proofErr w:type="spellEnd"/>
      <w:r w:rsidRPr="0015547C">
        <w:rPr>
          <w:rFonts w:ascii="Arial" w:hAnsi="Arial"/>
          <w:bCs/>
        </w:rPr>
        <w:t xml:space="preserve">, </w:t>
      </w:r>
      <w:proofErr w:type="spellStart"/>
      <w:r w:rsidRPr="0015547C">
        <w:rPr>
          <w:rFonts w:ascii="Arial" w:hAnsi="Arial"/>
          <w:bCs/>
        </w:rPr>
        <w:t>dentro</w:t>
      </w:r>
      <w:proofErr w:type="spellEnd"/>
      <w:r w:rsidRPr="0015547C">
        <w:rPr>
          <w:rFonts w:ascii="Arial" w:hAnsi="Arial"/>
          <w:bCs/>
        </w:rPr>
        <w:t xml:space="preserve"> de </w:t>
      </w:r>
      <w:proofErr w:type="spellStart"/>
      <w:r w:rsidRPr="0015547C">
        <w:rPr>
          <w:rFonts w:ascii="Arial" w:hAnsi="Arial"/>
          <w:bCs/>
        </w:rPr>
        <w:t>cinco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años</w:t>
      </w:r>
      <w:proofErr w:type="spellEnd"/>
      <w:r w:rsidRPr="0015547C">
        <w:rPr>
          <w:rFonts w:ascii="Arial" w:hAnsi="Arial"/>
          <w:bCs/>
        </w:rPr>
        <w:t xml:space="preserve">, sabes, ambos padres </w:t>
      </w:r>
      <w:proofErr w:type="spellStart"/>
      <w:r w:rsidRPr="0015547C">
        <w:rPr>
          <w:rFonts w:ascii="Arial" w:hAnsi="Arial"/>
          <w:bCs/>
        </w:rPr>
        <w:t>diagnosticados</w:t>
      </w:r>
      <w:proofErr w:type="spellEnd"/>
      <w:r w:rsidRPr="0015547C">
        <w:rPr>
          <w:rFonts w:ascii="Arial" w:hAnsi="Arial"/>
          <w:bCs/>
        </w:rPr>
        <w:t xml:space="preserve"> con </w:t>
      </w:r>
      <w:proofErr w:type="spellStart"/>
      <w:r w:rsidRPr="0015547C">
        <w:rPr>
          <w:rFonts w:ascii="Arial" w:hAnsi="Arial"/>
          <w:bCs/>
        </w:rPr>
        <w:t>diferentes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tipos</w:t>
      </w:r>
      <w:proofErr w:type="spellEnd"/>
      <w:r w:rsidRPr="0015547C">
        <w:rPr>
          <w:rFonts w:ascii="Arial" w:hAnsi="Arial"/>
          <w:bCs/>
        </w:rPr>
        <w:t xml:space="preserve"> de </w:t>
      </w:r>
      <w:proofErr w:type="spellStart"/>
      <w:r w:rsidRPr="0015547C">
        <w:rPr>
          <w:rFonts w:ascii="Arial" w:hAnsi="Arial"/>
          <w:bCs/>
        </w:rPr>
        <w:t>cáncer</w:t>
      </w:r>
      <w:proofErr w:type="spellEnd"/>
      <w:r w:rsidRPr="0015547C">
        <w:rPr>
          <w:rFonts w:ascii="Arial" w:hAnsi="Arial"/>
          <w:bCs/>
        </w:rPr>
        <w:t xml:space="preserve">. </w:t>
      </w:r>
      <w:proofErr w:type="spellStart"/>
      <w:r w:rsidRPr="0015547C">
        <w:rPr>
          <w:rFonts w:ascii="Arial" w:hAnsi="Arial"/>
          <w:bCs/>
        </w:rPr>
        <w:t>Así</w:t>
      </w:r>
      <w:proofErr w:type="spellEnd"/>
      <w:r w:rsidRPr="0015547C">
        <w:rPr>
          <w:rFonts w:ascii="Arial" w:hAnsi="Arial"/>
          <w:bCs/>
        </w:rPr>
        <w:t xml:space="preserve"> que </w:t>
      </w:r>
      <w:proofErr w:type="spellStart"/>
      <w:r w:rsidRPr="0015547C">
        <w:rPr>
          <w:rFonts w:ascii="Arial" w:hAnsi="Arial"/>
          <w:bCs/>
        </w:rPr>
        <w:t>puede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pasarle</w:t>
      </w:r>
      <w:proofErr w:type="spellEnd"/>
      <w:r w:rsidRPr="0015547C">
        <w:rPr>
          <w:rFonts w:ascii="Arial" w:hAnsi="Arial"/>
          <w:bCs/>
        </w:rPr>
        <w:t xml:space="preserve"> a </w:t>
      </w:r>
      <w:proofErr w:type="spellStart"/>
      <w:r w:rsidRPr="0015547C">
        <w:rPr>
          <w:rFonts w:ascii="Arial" w:hAnsi="Arial"/>
          <w:bCs/>
        </w:rPr>
        <w:t>cualquiera</w:t>
      </w:r>
      <w:proofErr w:type="spellEnd"/>
      <w:r w:rsidRPr="0015547C">
        <w:rPr>
          <w:rFonts w:ascii="Arial" w:hAnsi="Arial"/>
          <w:bCs/>
        </w:rPr>
        <w:t xml:space="preserve"> de </w:t>
      </w:r>
      <w:proofErr w:type="spellStart"/>
      <w:r w:rsidRPr="0015547C">
        <w:rPr>
          <w:rFonts w:ascii="Arial" w:hAnsi="Arial"/>
          <w:bCs/>
        </w:rPr>
        <w:t>nosotros</w:t>
      </w:r>
      <w:proofErr w:type="spellEnd"/>
      <w:r w:rsidRPr="0015547C">
        <w:rPr>
          <w:rFonts w:ascii="Arial" w:hAnsi="Arial"/>
          <w:bCs/>
        </w:rPr>
        <w:t xml:space="preserve">, lo </w:t>
      </w:r>
      <w:proofErr w:type="spellStart"/>
      <w:r w:rsidRPr="0015547C">
        <w:rPr>
          <w:rFonts w:ascii="Arial" w:hAnsi="Arial"/>
          <w:bCs/>
        </w:rPr>
        <w:t>importante</w:t>
      </w:r>
      <w:proofErr w:type="spellEnd"/>
      <w:r w:rsidRPr="0015547C">
        <w:rPr>
          <w:rFonts w:ascii="Arial" w:hAnsi="Arial"/>
          <w:bCs/>
        </w:rPr>
        <w:t xml:space="preserve"> es </w:t>
      </w:r>
      <w:proofErr w:type="spellStart"/>
      <w:r w:rsidRPr="0015547C">
        <w:rPr>
          <w:rFonts w:ascii="Arial" w:hAnsi="Arial"/>
          <w:bCs/>
        </w:rPr>
        <w:t>comenzar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temprano</w:t>
      </w:r>
      <w:proofErr w:type="spellEnd"/>
      <w:r w:rsidRPr="0015547C">
        <w:rPr>
          <w:rFonts w:ascii="Arial" w:hAnsi="Arial"/>
          <w:bCs/>
        </w:rPr>
        <w:t xml:space="preserve">, </w:t>
      </w:r>
      <w:proofErr w:type="spellStart"/>
      <w:r w:rsidRPr="0015547C">
        <w:rPr>
          <w:rFonts w:ascii="Arial" w:hAnsi="Arial"/>
          <w:bCs/>
        </w:rPr>
        <w:t>ya</w:t>
      </w:r>
      <w:proofErr w:type="spellEnd"/>
      <w:r w:rsidRPr="0015547C">
        <w:rPr>
          <w:rFonts w:ascii="Arial" w:hAnsi="Arial"/>
          <w:bCs/>
        </w:rPr>
        <w:t xml:space="preserve"> sea </w:t>
      </w:r>
      <w:proofErr w:type="spellStart"/>
      <w:r w:rsidRPr="0015547C">
        <w:rPr>
          <w:rFonts w:ascii="Arial" w:hAnsi="Arial"/>
          <w:bCs/>
        </w:rPr>
        <w:t>cuando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estás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comenzando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tu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carrera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como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joven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profesional</w:t>
      </w:r>
      <w:proofErr w:type="spellEnd"/>
      <w:r w:rsidRPr="0015547C">
        <w:rPr>
          <w:rFonts w:ascii="Arial" w:hAnsi="Arial"/>
          <w:bCs/>
        </w:rPr>
        <w:t xml:space="preserve">, o </w:t>
      </w:r>
      <w:proofErr w:type="spellStart"/>
      <w:r w:rsidRPr="0015547C">
        <w:rPr>
          <w:rFonts w:ascii="Arial" w:hAnsi="Arial"/>
          <w:bCs/>
        </w:rPr>
        <w:t>estás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empleado</w:t>
      </w:r>
      <w:proofErr w:type="spellEnd"/>
      <w:r w:rsidRPr="0015547C">
        <w:rPr>
          <w:rFonts w:ascii="Arial" w:hAnsi="Arial"/>
          <w:bCs/>
        </w:rPr>
        <w:t xml:space="preserve"> o </w:t>
      </w:r>
      <w:proofErr w:type="spellStart"/>
      <w:r w:rsidRPr="0015547C">
        <w:rPr>
          <w:rFonts w:ascii="Arial" w:hAnsi="Arial"/>
          <w:bCs/>
        </w:rPr>
        <w:t>comenzando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una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familia</w:t>
      </w:r>
      <w:proofErr w:type="spellEnd"/>
      <w:r w:rsidRPr="0015547C">
        <w:rPr>
          <w:rFonts w:ascii="Arial" w:hAnsi="Arial"/>
          <w:bCs/>
        </w:rPr>
        <w:t xml:space="preserve">, la </w:t>
      </w:r>
      <w:proofErr w:type="spellStart"/>
      <w:r w:rsidRPr="0015547C">
        <w:rPr>
          <w:rFonts w:ascii="Arial" w:hAnsi="Arial"/>
          <w:bCs/>
        </w:rPr>
        <w:t>mayoría</w:t>
      </w:r>
      <w:proofErr w:type="spellEnd"/>
      <w:r w:rsidRPr="0015547C">
        <w:rPr>
          <w:rFonts w:ascii="Arial" w:hAnsi="Arial"/>
          <w:bCs/>
        </w:rPr>
        <w:t xml:space="preserve"> de </w:t>
      </w:r>
      <w:proofErr w:type="spellStart"/>
      <w:r w:rsidRPr="0015547C">
        <w:rPr>
          <w:rFonts w:ascii="Arial" w:hAnsi="Arial"/>
          <w:bCs/>
        </w:rPr>
        <w:t>nosotros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tendemos</w:t>
      </w:r>
      <w:proofErr w:type="spellEnd"/>
      <w:r w:rsidRPr="0015547C">
        <w:rPr>
          <w:rFonts w:ascii="Arial" w:hAnsi="Arial"/>
          <w:bCs/>
        </w:rPr>
        <w:t xml:space="preserve"> a </w:t>
      </w:r>
      <w:proofErr w:type="spellStart"/>
      <w:r w:rsidRPr="0015547C">
        <w:rPr>
          <w:rFonts w:ascii="Arial" w:hAnsi="Arial"/>
          <w:bCs/>
        </w:rPr>
        <w:t>posponer</w:t>
      </w:r>
      <w:proofErr w:type="spellEnd"/>
      <w:r w:rsidRPr="0015547C">
        <w:rPr>
          <w:rFonts w:ascii="Arial" w:hAnsi="Arial"/>
          <w:bCs/>
        </w:rPr>
        <w:t xml:space="preserve"> las </w:t>
      </w:r>
      <w:proofErr w:type="spellStart"/>
      <w:r w:rsidRPr="0015547C">
        <w:rPr>
          <w:rFonts w:ascii="Arial" w:hAnsi="Arial"/>
          <w:bCs/>
        </w:rPr>
        <w:t>cosas</w:t>
      </w:r>
      <w:proofErr w:type="spellEnd"/>
      <w:r w:rsidRPr="0015547C">
        <w:rPr>
          <w:rFonts w:ascii="Arial" w:hAnsi="Arial"/>
          <w:bCs/>
        </w:rPr>
        <w:t xml:space="preserve">, </w:t>
      </w:r>
      <w:proofErr w:type="spellStart"/>
      <w:r w:rsidRPr="0015547C">
        <w:rPr>
          <w:rFonts w:ascii="Arial" w:hAnsi="Arial"/>
          <w:bCs/>
        </w:rPr>
        <w:t>pero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una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vez</w:t>
      </w:r>
      <w:proofErr w:type="spellEnd"/>
      <w:r w:rsidRPr="0015547C">
        <w:rPr>
          <w:rFonts w:ascii="Arial" w:hAnsi="Arial"/>
          <w:bCs/>
        </w:rPr>
        <w:t xml:space="preserve"> que </w:t>
      </w:r>
      <w:proofErr w:type="spellStart"/>
      <w:r w:rsidRPr="0015547C">
        <w:rPr>
          <w:rFonts w:ascii="Arial" w:hAnsi="Arial"/>
          <w:bCs/>
        </w:rPr>
        <w:t>nos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casamos</w:t>
      </w:r>
      <w:proofErr w:type="spellEnd"/>
      <w:r w:rsidRPr="0015547C">
        <w:rPr>
          <w:rFonts w:ascii="Arial" w:hAnsi="Arial"/>
          <w:bCs/>
        </w:rPr>
        <w:t xml:space="preserve"> o </w:t>
      </w:r>
      <w:proofErr w:type="spellStart"/>
      <w:r w:rsidRPr="0015547C">
        <w:rPr>
          <w:rFonts w:ascii="Arial" w:hAnsi="Arial"/>
          <w:bCs/>
        </w:rPr>
        <w:t>tenemos</w:t>
      </w:r>
      <w:proofErr w:type="spellEnd"/>
      <w:r w:rsidRPr="0015547C">
        <w:rPr>
          <w:rFonts w:ascii="Arial" w:hAnsi="Arial"/>
          <w:bCs/>
        </w:rPr>
        <w:t xml:space="preserve"> un </w:t>
      </w:r>
      <w:proofErr w:type="spellStart"/>
      <w:r w:rsidRPr="0015547C">
        <w:rPr>
          <w:rFonts w:ascii="Arial" w:hAnsi="Arial"/>
          <w:bCs/>
        </w:rPr>
        <w:t>cónyuge</w:t>
      </w:r>
      <w:proofErr w:type="spellEnd"/>
      <w:r w:rsidRPr="0015547C">
        <w:rPr>
          <w:rFonts w:ascii="Arial" w:hAnsi="Arial"/>
          <w:bCs/>
        </w:rPr>
        <w:t xml:space="preserve"> o </w:t>
      </w:r>
      <w:proofErr w:type="spellStart"/>
      <w:r w:rsidRPr="0015547C">
        <w:rPr>
          <w:rFonts w:ascii="Arial" w:hAnsi="Arial"/>
          <w:bCs/>
        </w:rPr>
        <w:t>una</w:t>
      </w:r>
      <w:proofErr w:type="spellEnd"/>
      <w:r w:rsidRPr="0015547C">
        <w:rPr>
          <w:rFonts w:ascii="Arial" w:hAnsi="Arial"/>
          <w:bCs/>
        </w:rPr>
        <w:t xml:space="preserve"> pareja y </w:t>
      </w:r>
      <w:proofErr w:type="spellStart"/>
      <w:r w:rsidRPr="0015547C">
        <w:rPr>
          <w:rFonts w:ascii="Arial" w:hAnsi="Arial"/>
          <w:bCs/>
        </w:rPr>
        <w:t>comienzan</w:t>
      </w:r>
      <w:proofErr w:type="spellEnd"/>
      <w:r w:rsidRPr="0015547C">
        <w:rPr>
          <w:rFonts w:ascii="Arial" w:hAnsi="Arial"/>
          <w:bCs/>
        </w:rPr>
        <w:t xml:space="preserve"> a </w:t>
      </w:r>
      <w:proofErr w:type="spellStart"/>
      <w:r w:rsidRPr="0015547C">
        <w:rPr>
          <w:rFonts w:ascii="Arial" w:hAnsi="Arial"/>
          <w:bCs/>
        </w:rPr>
        <w:t>llegar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los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hijos</w:t>
      </w:r>
      <w:proofErr w:type="spellEnd"/>
      <w:r w:rsidRPr="0015547C">
        <w:rPr>
          <w:rFonts w:ascii="Arial" w:hAnsi="Arial"/>
          <w:bCs/>
        </w:rPr>
        <w:t xml:space="preserve">, es </w:t>
      </w:r>
      <w:proofErr w:type="spellStart"/>
      <w:r w:rsidRPr="0015547C">
        <w:rPr>
          <w:rFonts w:ascii="Arial" w:hAnsi="Arial"/>
          <w:bCs/>
        </w:rPr>
        <w:t>entonces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cuando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comenzamos</w:t>
      </w:r>
      <w:proofErr w:type="spellEnd"/>
      <w:r w:rsidRPr="0015547C">
        <w:rPr>
          <w:rFonts w:ascii="Arial" w:hAnsi="Arial"/>
          <w:bCs/>
        </w:rPr>
        <w:t xml:space="preserve"> a </w:t>
      </w:r>
      <w:proofErr w:type="spellStart"/>
      <w:r w:rsidRPr="0015547C">
        <w:rPr>
          <w:rFonts w:ascii="Arial" w:hAnsi="Arial"/>
          <w:bCs/>
        </w:rPr>
        <w:t>pensar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en</w:t>
      </w:r>
      <w:proofErr w:type="spellEnd"/>
      <w:r w:rsidRPr="0015547C">
        <w:rPr>
          <w:rFonts w:ascii="Arial" w:hAnsi="Arial"/>
          <w:bCs/>
        </w:rPr>
        <w:t xml:space="preserve">, </w:t>
      </w:r>
      <w:proofErr w:type="spellStart"/>
      <w:r w:rsidRPr="0015547C">
        <w:rPr>
          <w:rFonts w:ascii="Arial" w:hAnsi="Arial"/>
          <w:bCs/>
        </w:rPr>
        <w:t>ya</w:t>
      </w:r>
      <w:proofErr w:type="spellEnd"/>
      <w:r w:rsidRPr="0015547C">
        <w:rPr>
          <w:rFonts w:ascii="Arial" w:hAnsi="Arial"/>
          <w:bCs/>
        </w:rPr>
        <w:t xml:space="preserve"> sabes, </w:t>
      </w:r>
      <w:proofErr w:type="spellStart"/>
      <w:r w:rsidRPr="0015547C">
        <w:rPr>
          <w:rFonts w:ascii="Arial" w:hAnsi="Arial"/>
          <w:bCs/>
        </w:rPr>
        <w:t>qué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puede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sucederle</w:t>
      </w:r>
      <w:proofErr w:type="spellEnd"/>
      <w:r w:rsidRPr="0015547C">
        <w:rPr>
          <w:rFonts w:ascii="Arial" w:hAnsi="Arial"/>
          <w:bCs/>
        </w:rPr>
        <w:t xml:space="preserve"> a </w:t>
      </w:r>
      <w:proofErr w:type="spellStart"/>
      <w:r w:rsidRPr="0015547C">
        <w:rPr>
          <w:rFonts w:ascii="Arial" w:hAnsi="Arial"/>
          <w:bCs/>
        </w:rPr>
        <w:t>nuestra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familia</w:t>
      </w:r>
      <w:proofErr w:type="spellEnd"/>
      <w:r w:rsidRPr="0015547C">
        <w:rPr>
          <w:rFonts w:ascii="Arial" w:hAnsi="Arial"/>
          <w:bCs/>
        </w:rPr>
        <w:t xml:space="preserve"> a </w:t>
      </w:r>
      <w:proofErr w:type="spellStart"/>
      <w:r w:rsidRPr="0015547C">
        <w:rPr>
          <w:rFonts w:ascii="Arial" w:hAnsi="Arial"/>
          <w:bCs/>
        </w:rPr>
        <w:t>esas</w:t>
      </w:r>
      <w:proofErr w:type="spellEnd"/>
      <w:r w:rsidRPr="0015547C">
        <w:rPr>
          <w:rFonts w:ascii="Arial" w:hAnsi="Arial"/>
          <w:bCs/>
        </w:rPr>
        <w:t xml:space="preserve"> personas que </w:t>
      </w:r>
      <w:proofErr w:type="spellStart"/>
      <w:r w:rsidRPr="0015547C">
        <w:rPr>
          <w:rFonts w:ascii="Arial" w:hAnsi="Arial"/>
          <w:bCs/>
        </w:rPr>
        <w:t>dependen</w:t>
      </w:r>
      <w:proofErr w:type="spellEnd"/>
      <w:r w:rsidRPr="0015547C">
        <w:rPr>
          <w:rFonts w:ascii="Arial" w:hAnsi="Arial"/>
          <w:bCs/>
        </w:rPr>
        <w:t xml:space="preserve"> de </w:t>
      </w:r>
      <w:proofErr w:type="spellStart"/>
      <w:r w:rsidRPr="0015547C">
        <w:rPr>
          <w:rFonts w:ascii="Arial" w:hAnsi="Arial"/>
          <w:bCs/>
        </w:rPr>
        <w:t>nosotros</w:t>
      </w:r>
      <w:proofErr w:type="spellEnd"/>
      <w:r w:rsidRPr="0015547C">
        <w:rPr>
          <w:rFonts w:ascii="Arial" w:hAnsi="Arial"/>
          <w:bCs/>
        </w:rPr>
        <w:t xml:space="preserve">, y </w:t>
      </w:r>
      <w:proofErr w:type="spellStart"/>
      <w:r w:rsidRPr="0015547C">
        <w:rPr>
          <w:rFonts w:ascii="Arial" w:hAnsi="Arial"/>
          <w:bCs/>
        </w:rPr>
        <w:t>cómo</w:t>
      </w:r>
      <w:proofErr w:type="spellEnd"/>
      <w:r w:rsidRPr="0015547C">
        <w:rPr>
          <w:rFonts w:ascii="Arial" w:hAnsi="Arial"/>
          <w:bCs/>
        </w:rPr>
        <w:t xml:space="preserve"> no </w:t>
      </w:r>
      <w:proofErr w:type="spellStart"/>
      <w:r w:rsidRPr="0015547C">
        <w:rPr>
          <w:rFonts w:ascii="Arial" w:hAnsi="Arial"/>
          <w:bCs/>
        </w:rPr>
        <w:t>puedo</w:t>
      </w:r>
      <w:proofErr w:type="spellEnd"/>
      <w:r w:rsidRPr="0015547C">
        <w:rPr>
          <w:rFonts w:ascii="Arial" w:hAnsi="Arial"/>
          <w:bCs/>
        </w:rPr>
        <w:t xml:space="preserve"> ser </w:t>
      </w:r>
      <w:proofErr w:type="spellStart"/>
      <w:r w:rsidRPr="0015547C">
        <w:rPr>
          <w:rFonts w:ascii="Arial" w:hAnsi="Arial"/>
          <w:bCs/>
        </w:rPr>
        <w:t>una</w:t>
      </w:r>
      <w:proofErr w:type="spellEnd"/>
      <w:r w:rsidRPr="0015547C">
        <w:rPr>
          <w:rFonts w:ascii="Arial" w:hAnsi="Arial"/>
          <w:bCs/>
        </w:rPr>
        <w:t xml:space="preserve"> carga </w:t>
      </w:r>
      <w:proofErr w:type="spellStart"/>
      <w:r w:rsidRPr="0015547C">
        <w:rPr>
          <w:rFonts w:ascii="Arial" w:hAnsi="Arial"/>
          <w:bCs/>
        </w:rPr>
        <w:t>financiera</w:t>
      </w:r>
      <w:proofErr w:type="spellEnd"/>
      <w:r w:rsidRPr="0015547C">
        <w:rPr>
          <w:rFonts w:ascii="Arial" w:hAnsi="Arial"/>
          <w:bCs/>
        </w:rPr>
        <w:t xml:space="preserve"> para </w:t>
      </w:r>
      <w:proofErr w:type="spellStart"/>
      <w:r w:rsidRPr="0015547C">
        <w:rPr>
          <w:rFonts w:ascii="Arial" w:hAnsi="Arial"/>
          <w:bCs/>
        </w:rPr>
        <w:t>ellos</w:t>
      </w:r>
      <w:proofErr w:type="spellEnd"/>
      <w:r w:rsidRPr="0015547C">
        <w:rPr>
          <w:rFonts w:ascii="Arial" w:hAnsi="Arial"/>
          <w:bCs/>
        </w:rPr>
        <w:t xml:space="preserve">. Entonces, es </w:t>
      </w:r>
      <w:proofErr w:type="spellStart"/>
      <w:r w:rsidRPr="0015547C">
        <w:rPr>
          <w:rFonts w:ascii="Arial" w:hAnsi="Arial"/>
          <w:bCs/>
        </w:rPr>
        <w:t>importante</w:t>
      </w:r>
      <w:proofErr w:type="spellEnd"/>
      <w:r w:rsidRPr="0015547C">
        <w:rPr>
          <w:rFonts w:ascii="Arial" w:hAnsi="Arial"/>
          <w:bCs/>
        </w:rPr>
        <w:t xml:space="preserve"> que </w:t>
      </w:r>
      <w:proofErr w:type="spellStart"/>
      <w:r w:rsidRPr="0015547C">
        <w:rPr>
          <w:rFonts w:ascii="Arial" w:hAnsi="Arial"/>
          <w:bCs/>
        </w:rPr>
        <w:t>comencemos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temprano</w:t>
      </w:r>
      <w:proofErr w:type="spellEnd"/>
      <w:r w:rsidRPr="0015547C">
        <w:rPr>
          <w:rFonts w:ascii="Arial" w:hAnsi="Arial"/>
          <w:bCs/>
        </w:rPr>
        <w:t xml:space="preserve">. </w:t>
      </w:r>
      <w:proofErr w:type="spellStart"/>
      <w:r w:rsidRPr="0015547C">
        <w:rPr>
          <w:rFonts w:ascii="Arial" w:hAnsi="Arial"/>
          <w:bCs/>
        </w:rPr>
        <w:t>Ciertamente</w:t>
      </w:r>
      <w:proofErr w:type="spellEnd"/>
      <w:r w:rsidRPr="0015547C">
        <w:rPr>
          <w:rFonts w:ascii="Arial" w:hAnsi="Arial"/>
          <w:bCs/>
        </w:rPr>
        <w:t xml:space="preserve">, </w:t>
      </w:r>
      <w:proofErr w:type="spellStart"/>
      <w:r w:rsidRPr="0015547C">
        <w:rPr>
          <w:rFonts w:ascii="Arial" w:hAnsi="Arial"/>
          <w:bCs/>
        </w:rPr>
        <w:t>eso</w:t>
      </w:r>
      <w:proofErr w:type="spellEnd"/>
      <w:r w:rsidRPr="0015547C">
        <w:rPr>
          <w:rFonts w:ascii="Arial" w:hAnsi="Arial"/>
          <w:bCs/>
        </w:rPr>
        <w:t xml:space="preserve"> no </w:t>
      </w:r>
      <w:proofErr w:type="spellStart"/>
      <w:r w:rsidRPr="0015547C">
        <w:rPr>
          <w:rFonts w:ascii="Arial" w:hAnsi="Arial"/>
          <w:bCs/>
        </w:rPr>
        <w:t>quiere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decir</w:t>
      </w:r>
      <w:proofErr w:type="spellEnd"/>
      <w:r w:rsidRPr="0015547C">
        <w:rPr>
          <w:rFonts w:ascii="Arial" w:hAnsi="Arial"/>
          <w:bCs/>
        </w:rPr>
        <w:t xml:space="preserve"> que </w:t>
      </w:r>
      <w:proofErr w:type="spellStart"/>
      <w:r w:rsidRPr="0015547C">
        <w:rPr>
          <w:rFonts w:ascii="Arial" w:hAnsi="Arial"/>
          <w:bCs/>
        </w:rPr>
        <w:t>si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tienes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una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condición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médica</w:t>
      </w:r>
      <w:proofErr w:type="spellEnd"/>
      <w:r w:rsidRPr="0015547C">
        <w:rPr>
          <w:rFonts w:ascii="Arial" w:hAnsi="Arial"/>
          <w:bCs/>
        </w:rPr>
        <w:t xml:space="preserve"> que surge que no hay </w:t>
      </w:r>
      <w:proofErr w:type="spellStart"/>
      <w:r w:rsidRPr="0015547C">
        <w:rPr>
          <w:rFonts w:ascii="Arial" w:hAnsi="Arial"/>
          <w:bCs/>
        </w:rPr>
        <w:t>opciones</w:t>
      </w:r>
      <w:proofErr w:type="spellEnd"/>
      <w:r w:rsidRPr="0015547C">
        <w:rPr>
          <w:rFonts w:ascii="Arial" w:hAnsi="Arial"/>
          <w:bCs/>
        </w:rPr>
        <w:t xml:space="preserve">, hay </w:t>
      </w:r>
      <w:proofErr w:type="spellStart"/>
      <w:r w:rsidRPr="0015547C">
        <w:rPr>
          <w:rFonts w:ascii="Arial" w:hAnsi="Arial"/>
          <w:bCs/>
        </w:rPr>
        <w:t>opciones</w:t>
      </w:r>
      <w:proofErr w:type="spellEnd"/>
      <w:r w:rsidRPr="0015547C">
        <w:rPr>
          <w:rFonts w:ascii="Arial" w:hAnsi="Arial"/>
          <w:bCs/>
        </w:rPr>
        <w:t xml:space="preserve">, </w:t>
      </w:r>
      <w:proofErr w:type="spellStart"/>
      <w:r w:rsidRPr="0015547C">
        <w:rPr>
          <w:rFonts w:ascii="Arial" w:hAnsi="Arial"/>
          <w:bCs/>
        </w:rPr>
        <w:t>pero</w:t>
      </w:r>
      <w:proofErr w:type="spellEnd"/>
      <w:r w:rsidRPr="0015547C">
        <w:rPr>
          <w:rFonts w:ascii="Arial" w:hAnsi="Arial"/>
          <w:bCs/>
        </w:rPr>
        <w:t xml:space="preserve"> es </w:t>
      </w:r>
      <w:proofErr w:type="spellStart"/>
      <w:r w:rsidRPr="0015547C">
        <w:rPr>
          <w:rFonts w:ascii="Arial" w:hAnsi="Arial"/>
          <w:bCs/>
        </w:rPr>
        <w:t>mucho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más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difícil</w:t>
      </w:r>
      <w:proofErr w:type="spellEnd"/>
      <w:r w:rsidRPr="0015547C">
        <w:rPr>
          <w:rFonts w:ascii="Arial" w:hAnsi="Arial"/>
          <w:bCs/>
        </w:rPr>
        <w:t xml:space="preserve">, </w:t>
      </w:r>
      <w:proofErr w:type="spellStart"/>
      <w:r w:rsidRPr="0015547C">
        <w:rPr>
          <w:rFonts w:ascii="Arial" w:hAnsi="Arial"/>
          <w:bCs/>
        </w:rPr>
        <w:t>en</w:t>
      </w:r>
      <w:proofErr w:type="spellEnd"/>
      <w:r w:rsidRPr="0015547C">
        <w:rPr>
          <w:rFonts w:ascii="Arial" w:hAnsi="Arial"/>
          <w:bCs/>
        </w:rPr>
        <w:t xml:space="preserve"> ese </w:t>
      </w:r>
      <w:proofErr w:type="spellStart"/>
      <w:r w:rsidRPr="0015547C">
        <w:rPr>
          <w:rFonts w:ascii="Arial" w:hAnsi="Arial"/>
          <w:bCs/>
        </w:rPr>
        <w:t>momento</w:t>
      </w:r>
      <w:proofErr w:type="spellEnd"/>
      <w:r w:rsidRPr="0015547C">
        <w:rPr>
          <w:rFonts w:ascii="Arial" w:hAnsi="Arial"/>
          <w:bCs/>
        </w:rPr>
        <w:t xml:space="preserve">, y </w:t>
      </w:r>
      <w:proofErr w:type="spellStart"/>
      <w:r w:rsidRPr="0015547C">
        <w:rPr>
          <w:rFonts w:ascii="Arial" w:hAnsi="Arial"/>
          <w:bCs/>
        </w:rPr>
        <w:t>mucho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más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costoso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obtener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cualquier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tipo</w:t>
      </w:r>
      <w:proofErr w:type="spellEnd"/>
      <w:r w:rsidRPr="0015547C">
        <w:rPr>
          <w:rFonts w:ascii="Arial" w:hAnsi="Arial"/>
          <w:bCs/>
        </w:rPr>
        <w:t xml:space="preserve"> de </w:t>
      </w:r>
      <w:proofErr w:type="spellStart"/>
      <w:r w:rsidRPr="0015547C">
        <w:rPr>
          <w:rFonts w:ascii="Arial" w:hAnsi="Arial"/>
          <w:bCs/>
        </w:rPr>
        <w:t>seguro</w:t>
      </w:r>
      <w:proofErr w:type="spellEnd"/>
      <w:r w:rsidRPr="0015547C">
        <w:rPr>
          <w:rFonts w:ascii="Arial" w:hAnsi="Arial"/>
          <w:bCs/>
        </w:rPr>
        <w:t xml:space="preserve">. Entonces, </w:t>
      </w:r>
      <w:proofErr w:type="spellStart"/>
      <w:r w:rsidRPr="0015547C">
        <w:rPr>
          <w:rFonts w:ascii="Arial" w:hAnsi="Arial"/>
          <w:bCs/>
        </w:rPr>
        <w:t>comienza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temprano</w:t>
      </w:r>
      <w:proofErr w:type="spellEnd"/>
      <w:r w:rsidRPr="0015547C">
        <w:rPr>
          <w:rFonts w:ascii="Arial" w:hAnsi="Arial"/>
          <w:bCs/>
        </w:rPr>
        <w:t xml:space="preserve">, </w:t>
      </w:r>
      <w:proofErr w:type="spellStart"/>
      <w:r w:rsidRPr="0015547C">
        <w:rPr>
          <w:rFonts w:ascii="Arial" w:hAnsi="Arial"/>
          <w:bCs/>
        </w:rPr>
        <w:t>habla</w:t>
      </w:r>
      <w:proofErr w:type="spellEnd"/>
      <w:r w:rsidRPr="0015547C">
        <w:rPr>
          <w:rFonts w:ascii="Arial" w:hAnsi="Arial"/>
          <w:bCs/>
        </w:rPr>
        <w:t xml:space="preserve"> con las personas que </w:t>
      </w:r>
      <w:proofErr w:type="spellStart"/>
      <w:r w:rsidRPr="0015547C">
        <w:rPr>
          <w:rFonts w:ascii="Arial" w:hAnsi="Arial"/>
          <w:bCs/>
        </w:rPr>
        <w:t>te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venden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el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seguro</w:t>
      </w:r>
      <w:proofErr w:type="spellEnd"/>
      <w:r w:rsidRPr="0015547C">
        <w:rPr>
          <w:rFonts w:ascii="Arial" w:hAnsi="Arial"/>
          <w:bCs/>
        </w:rPr>
        <w:t xml:space="preserve"> de la casa o </w:t>
      </w:r>
      <w:proofErr w:type="spellStart"/>
      <w:r w:rsidRPr="0015547C">
        <w:rPr>
          <w:rFonts w:ascii="Arial" w:hAnsi="Arial"/>
          <w:bCs/>
        </w:rPr>
        <w:t>el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seguro</w:t>
      </w:r>
      <w:proofErr w:type="spellEnd"/>
      <w:r w:rsidRPr="0015547C">
        <w:rPr>
          <w:rFonts w:ascii="Arial" w:hAnsi="Arial"/>
          <w:bCs/>
        </w:rPr>
        <w:t xml:space="preserve"> del </w:t>
      </w:r>
      <w:proofErr w:type="spellStart"/>
      <w:r w:rsidRPr="0015547C">
        <w:rPr>
          <w:rFonts w:ascii="Arial" w:hAnsi="Arial"/>
          <w:bCs/>
        </w:rPr>
        <w:t>automóvil</w:t>
      </w:r>
      <w:proofErr w:type="spellEnd"/>
      <w:r w:rsidRPr="0015547C">
        <w:rPr>
          <w:rFonts w:ascii="Arial" w:hAnsi="Arial"/>
          <w:bCs/>
        </w:rPr>
        <w:t xml:space="preserve">. La </w:t>
      </w:r>
      <w:proofErr w:type="spellStart"/>
      <w:r w:rsidRPr="0015547C">
        <w:rPr>
          <w:rFonts w:ascii="Arial" w:hAnsi="Arial"/>
          <w:bCs/>
        </w:rPr>
        <w:t>mayoría</w:t>
      </w:r>
      <w:proofErr w:type="spellEnd"/>
      <w:r w:rsidRPr="0015547C">
        <w:rPr>
          <w:rFonts w:ascii="Arial" w:hAnsi="Arial"/>
          <w:bCs/>
        </w:rPr>
        <w:t xml:space="preserve"> de </w:t>
      </w:r>
      <w:proofErr w:type="spellStart"/>
      <w:r w:rsidRPr="0015547C">
        <w:rPr>
          <w:rFonts w:ascii="Arial" w:hAnsi="Arial"/>
          <w:bCs/>
        </w:rPr>
        <w:t>los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asesores</w:t>
      </w:r>
      <w:proofErr w:type="spellEnd"/>
      <w:r w:rsidRPr="0015547C">
        <w:rPr>
          <w:rFonts w:ascii="Arial" w:hAnsi="Arial"/>
          <w:bCs/>
        </w:rPr>
        <w:t xml:space="preserve"> de </w:t>
      </w:r>
      <w:proofErr w:type="spellStart"/>
      <w:r w:rsidRPr="0015547C">
        <w:rPr>
          <w:rFonts w:ascii="Arial" w:hAnsi="Arial"/>
          <w:bCs/>
        </w:rPr>
        <w:t>seguros</w:t>
      </w:r>
      <w:proofErr w:type="spellEnd"/>
      <w:r w:rsidRPr="0015547C">
        <w:rPr>
          <w:rFonts w:ascii="Arial" w:hAnsi="Arial"/>
          <w:bCs/>
        </w:rPr>
        <w:t xml:space="preserve">, </w:t>
      </w:r>
      <w:proofErr w:type="spellStart"/>
      <w:r w:rsidRPr="0015547C">
        <w:rPr>
          <w:rFonts w:ascii="Arial" w:hAnsi="Arial"/>
          <w:bCs/>
        </w:rPr>
        <w:t>corredores</w:t>
      </w:r>
      <w:proofErr w:type="spellEnd"/>
      <w:r w:rsidRPr="0015547C">
        <w:rPr>
          <w:rFonts w:ascii="Arial" w:hAnsi="Arial"/>
          <w:bCs/>
        </w:rPr>
        <w:t xml:space="preserve">, </w:t>
      </w:r>
      <w:proofErr w:type="spellStart"/>
      <w:r w:rsidRPr="0015547C">
        <w:rPr>
          <w:rFonts w:ascii="Arial" w:hAnsi="Arial"/>
          <w:bCs/>
        </w:rPr>
        <w:t>especialmente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si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estás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tratando</w:t>
      </w:r>
      <w:proofErr w:type="spellEnd"/>
      <w:r w:rsidRPr="0015547C">
        <w:rPr>
          <w:rFonts w:ascii="Arial" w:hAnsi="Arial"/>
          <w:bCs/>
        </w:rPr>
        <w:t xml:space="preserve"> con </w:t>
      </w:r>
      <w:proofErr w:type="spellStart"/>
      <w:r w:rsidRPr="0015547C">
        <w:rPr>
          <w:rFonts w:ascii="Arial" w:hAnsi="Arial"/>
          <w:bCs/>
        </w:rPr>
        <w:t>corredores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profesionales</w:t>
      </w:r>
      <w:proofErr w:type="spellEnd"/>
      <w:r w:rsidRPr="0015547C">
        <w:rPr>
          <w:rFonts w:ascii="Arial" w:hAnsi="Arial"/>
          <w:bCs/>
        </w:rPr>
        <w:t xml:space="preserve">, </w:t>
      </w:r>
      <w:proofErr w:type="spellStart"/>
      <w:r w:rsidRPr="0015547C">
        <w:rPr>
          <w:rFonts w:ascii="Arial" w:hAnsi="Arial"/>
          <w:bCs/>
        </w:rPr>
        <w:t>tienen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los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recursos</w:t>
      </w:r>
      <w:proofErr w:type="spellEnd"/>
      <w:r w:rsidRPr="0015547C">
        <w:rPr>
          <w:rFonts w:ascii="Arial" w:hAnsi="Arial"/>
          <w:bCs/>
        </w:rPr>
        <w:t xml:space="preserve"> y las </w:t>
      </w:r>
      <w:proofErr w:type="spellStart"/>
      <w:r w:rsidRPr="0015547C">
        <w:rPr>
          <w:rFonts w:ascii="Arial" w:hAnsi="Arial"/>
          <w:bCs/>
        </w:rPr>
        <w:t>conexiones</w:t>
      </w:r>
      <w:proofErr w:type="spellEnd"/>
      <w:r w:rsidRPr="0015547C">
        <w:rPr>
          <w:rFonts w:ascii="Arial" w:hAnsi="Arial"/>
          <w:bCs/>
        </w:rPr>
        <w:t xml:space="preserve"> para </w:t>
      </w:r>
      <w:proofErr w:type="spellStart"/>
      <w:r w:rsidRPr="0015547C">
        <w:rPr>
          <w:rFonts w:ascii="Arial" w:hAnsi="Arial"/>
          <w:bCs/>
        </w:rPr>
        <w:t>proporcionarte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esos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contactos</w:t>
      </w:r>
      <w:proofErr w:type="spellEnd"/>
      <w:r w:rsidRPr="0015547C">
        <w:rPr>
          <w:rFonts w:ascii="Arial" w:hAnsi="Arial"/>
          <w:bCs/>
        </w:rPr>
        <w:t>. Es</w:t>
      </w:r>
    </w:p>
    <w:p w14:paraId="477739CE" w14:textId="77777777" w:rsidR="0015547C" w:rsidRDefault="0015547C" w:rsidP="0015547C">
      <w:pPr>
        <w:spacing w:after="0"/>
        <w:rPr>
          <w:rFonts w:ascii="Arial" w:hAnsi="Arial"/>
          <w:bCs/>
        </w:rPr>
      </w:pPr>
    </w:p>
    <w:p w14:paraId="43509DA5" w14:textId="77777777" w:rsidR="0015547C" w:rsidRPr="0015547C" w:rsidRDefault="0015547C" w:rsidP="0015547C">
      <w:pPr>
        <w:spacing w:after="0"/>
        <w:rPr>
          <w:rFonts w:ascii="Arial" w:hAnsi="Arial"/>
          <w:bCs/>
        </w:rPr>
      </w:pPr>
      <w:r w:rsidRPr="0015547C">
        <w:rPr>
          <w:rFonts w:ascii="Arial" w:hAnsi="Arial"/>
          <w:bCs/>
        </w:rPr>
        <w:t>Dr. Bill Evans: 21:48</w:t>
      </w:r>
    </w:p>
    <w:p w14:paraId="06BCA819" w14:textId="77777777" w:rsidR="0015547C" w:rsidRPr="0015547C" w:rsidRDefault="0015547C" w:rsidP="0015547C">
      <w:pPr>
        <w:spacing w:after="0"/>
        <w:rPr>
          <w:rFonts w:ascii="Arial" w:hAnsi="Arial"/>
          <w:bCs/>
        </w:rPr>
      </w:pPr>
      <w:r w:rsidRPr="0015547C">
        <w:rPr>
          <w:rFonts w:ascii="Arial" w:hAnsi="Arial"/>
          <w:bCs/>
        </w:rPr>
        <w:t xml:space="preserve">un </w:t>
      </w:r>
      <w:proofErr w:type="spellStart"/>
      <w:r w:rsidRPr="0015547C">
        <w:rPr>
          <w:rFonts w:ascii="Arial" w:hAnsi="Arial"/>
          <w:bCs/>
        </w:rPr>
        <w:t>consejo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realmente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excelente</w:t>
      </w:r>
      <w:proofErr w:type="spellEnd"/>
      <w:r w:rsidRPr="0015547C">
        <w:rPr>
          <w:rFonts w:ascii="Arial" w:hAnsi="Arial"/>
          <w:bCs/>
        </w:rPr>
        <w:t xml:space="preserve"> y un </w:t>
      </w:r>
      <w:proofErr w:type="spellStart"/>
      <w:r w:rsidRPr="0015547C">
        <w:rPr>
          <w:rFonts w:ascii="Arial" w:hAnsi="Arial"/>
          <w:bCs/>
        </w:rPr>
        <w:t>mensaje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importante</w:t>
      </w:r>
      <w:proofErr w:type="spellEnd"/>
      <w:r w:rsidRPr="0015547C">
        <w:rPr>
          <w:rFonts w:ascii="Arial" w:hAnsi="Arial"/>
          <w:bCs/>
        </w:rPr>
        <w:t xml:space="preserve"> para </w:t>
      </w:r>
      <w:proofErr w:type="spellStart"/>
      <w:r w:rsidRPr="0015547C">
        <w:rPr>
          <w:rFonts w:ascii="Arial" w:hAnsi="Arial"/>
          <w:bCs/>
        </w:rPr>
        <w:t>todos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aquí</w:t>
      </w:r>
      <w:proofErr w:type="spellEnd"/>
      <w:r w:rsidRPr="0015547C">
        <w:rPr>
          <w:rFonts w:ascii="Arial" w:hAnsi="Arial"/>
          <w:bCs/>
        </w:rPr>
        <w:t xml:space="preserve">. Y </w:t>
      </w:r>
      <w:proofErr w:type="spellStart"/>
      <w:r w:rsidRPr="0015547C">
        <w:rPr>
          <w:rFonts w:ascii="Arial" w:hAnsi="Arial"/>
          <w:bCs/>
        </w:rPr>
        <w:t>particularmente</w:t>
      </w:r>
      <w:proofErr w:type="spellEnd"/>
      <w:r w:rsidRPr="0015547C">
        <w:rPr>
          <w:rFonts w:ascii="Arial" w:hAnsi="Arial"/>
          <w:bCs/>
        </w:rPr>
        <w:t xml:space="preserve">, </w:t>
      </w:r>
      <w:proofErr w:type="spellStart"/>
      <w:r w:rsidRPr="0015547C">
        <w:rPr>
          <w:rFonts w:ascii="Arial" w:hAnsi="Arial"/>
          <w:bCs/>
        </w:rPr>
        <w:t>supongo</w:t>
      </w:r>
      <w:proofErr w:type="spellEnd"/>
      <w:r w:rsidRPr="0015547C">
        <w:rPr>
          <w:rFonts w:ascii="Arial" w:hAnsi="Arial"/>
          <w:bCs/>
        </w:rPr>
        <w:t xml:space="preserve">, </w:t>
      </w:r>
      <w:proofErr w:type="spellStart"/>
      <w:r w:rsidRPr="0015547C">
        <w:rPr>
          <w:rFonts w:ascii="Arial" w:hAnsi="Arial"/>
          <w:bCs/>
        </w:rPr>
        <w:t>muchas</w:t>
      </w:r>
      <w:proofErr w:type="spellEnd"/>
      <w:r w:rsidRPr="0015547C">
        <w:rPr>
          <w:rFonts w:ascii="Arial" w:hAnsi="Arial"/>
          <w:bCs/>
        </w:rPr>
        <w:t xml:space="preserve"> personas que </w:t>
      </w:r>
      <w:proofErr w:type="spellStart"/>
      <w:r w:rsidRPr="0015547C">
        <w:rPr>
          <w:rFonts w:ascii="Arial" w:hAnsi="Arial"/>
          <w:bCs/>
        </w:rPr>
        <w:t>pueden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estar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escuchando</w:t>
      </w:r>
      <w:proofErr w:type="spellEnd"/>
      <w:r w:rsidRPr="0015547C">
        <w:rPr>
          <w:rFonts w:ascii="Arial" w:hAnsi="Arial"/>
          <w:bCs/>
        </w:rPr>
        <w:t xml:space="preserve"> y que son </w:t>
      </w:r>
      <w:proofErr w:type="spellStart"/>
      <w:r w:rsidRPr="0015547C">
        <w:rPr>
          <w:rFonts w:ascii="Arial" w:hAnsi="Arial"/>
          <w:bCs/>
        </w:rPr>
        <w:t>cuidadores</w:t>
      </w:r>
      <w:proofErr w:type="spellEnd"/>
      <w:r w:rsidRPr="0015547C">
        <w:rPr>
          <w:rFonts w:ascii="Arial" w:hAnsi="Arial"/>
          <w:bCs/>
        </w:rPr>
        <w:t xml:space="preserve"> de </w:t>
      </w:r>
      <w:proofErr w:type="spellStart"/>
      <w:r w:rsidRPr="0015547C">
        <w:rPr>
          <w:rFonts w:ascii="Arial" w:hAnsi="Arial"/>
          <w:bCs/>
        </w:rPr>
        <w:t>pacientes</w:t>
      </w:r>
      <w:proofErr w:type="spellEnd"/>
      <w:r w:rsidRPr="0015547C">
        <w:rPr>
          <w:rFonts w:ascii="Arial" w:hAnsi="Arial"/>
          <w:bCs/>
        </w:rPr>
        <w:t xml:space="preserve"> con </w:t>
      </w:r>
      <w:proofErr w:type="spellStart"/>
      <w:r w:rsidRPr="0015547C">
        <w:rPr>
          <w:rFonts w:ascii="Arial" w:hAnsi="Arial"/>
          <w:bCs/>
        </w:rPr>
        <w:t>cáncer</w:t>
      </w:r>
      <w:proofErr w:type="spellEnd"/>
      <w:r w:rsidRPr="0015547C">
        <w:rPr>
          <w:rFonts w:ascii="Arial" w:hAnsi="Arial"/>
          <w:bCs/>
        </w:rPr>
        <w:t xml:space="preserve">, </w:t>
      </w:r>
      <w:proofErr w:type="spellStart"/>
      <w:r w:rsidRPr="0015547C">
        <w:rPr>
          <w:rFonts w:ascii="Arial" w:hAnsi="Arial"/>
          <w:bCs/>
        </w:rPr>
        <w:t>porque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probablemente</w:t>
      </w:r>
      <w:proofErr w:type="spellEnd"/>
      <w:r w:rsidRPr="0015547C">
        <w:rPr>
          <w:rFonts w:ascii="Arial" w:hAnsi="Arial"/>
          <w:bCs/>
        </w:rPr>
        <w:t xml:space="preserve"> no </w:t>
      </w:r>
      <w:proofErr w:type="spellStart"/>
      <w:r w:rsidRPr="0015547C">
        <w:rPr>
          <w:rFonts w:ascii="Arial" w:hAnsi="Arial"/>
          <w:bCs/>
        </w:rPr>
        <w:t>han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pensado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en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algunos</w:t>
      </w:r>
      <w:proofErr w:type="spellEnd"/>
      <w:r w:rsidRPr="0015547C">
        <w:rPr>
          <w:rFonts w:ascii="Arial" w:hAnsi="Arial"/>
          <w:bCs/>
        </w:rPr>
        <w:t xml:space="preserve"> de </w:t>
      </w:r>
      <w:proofErr w:type="spellStart"/>
      <w:r w:rsidRPr="0015547C">
        <w:rPr>
          <w:rFonts w:ascii="Arial" w:hAnsi="Arial"/>
          <w:bCs/>
        </w:rPr>
        <w:t>estos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problemas</w:t>
      </w:r>
      <w:proofErr w:type="spellEnd"/>
      <w:r w:rsidRPr="0015547C">
        <w:rPr>
          <w:rFonts w:ascii="Arial" w:hAnsi="Arial"/>
          <w:bCs/>
        </w:rPr>
        <w:t xml:space="preserve">. </w:t>
      </w:r>
      <w:proofErr w:type="spellStart"/>
      <w:r w:rsidRPr="0015547C">
        <w:rPr>
          <w:rFonts w:ascii="Arial" w:hAnsi="Arial"/>
          <w:bCs/>
        </w:rPr>
        <w:t>Porque</w:t>
      </w:r>
      <w:proofErr w:type="spellEnd"/>
      <w:r w:rsidRPr="0015547C">
        <w:rPr>
          <w:rFonts w:ascii="Arial" w:hAnsi="Arial"/>
          <w:bCs/>
        </w:rPr>
        <w:t xml:space="preserve"> son </w:t>
      </w:r>
      <w:proofErr w:type="spellStart"/>
      <w:r w:rsidRPr="0015547C">
        <w:rPr>
          <w:rFonts w:ascii="Arial" w:hAnsi="Arial"/>
          <w:bCs/>
        </w:rPr>
        <w:t>más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jóvenes</w:t>
      </w:r>
      <w:proofErr w:type="spellEnd"/>
      <w:r w:rsidRPr="0015547C">
        <w:rPr>
          <w:rFonts w:ascii="Arial" w:hAnsi="Arial"/>
          <w:bCs/>
        </w:rPr>
        <w:t xml:space="preserve">, </w:t>
      </w:r>
      <w:proofErr w:type="spellStart"/>
      <w:r w:rsidRPr="0015547C">
        <w:rPr>
          <w:rFonts w:ascii="Arial" w:hAnsi="Arial"/>
          <w:bCs/>
        </w:rPr>
        <w:t>como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estás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diciendo</w:t>
      </w:r>
      <w:proofErr w:type="spellEnd"/>
      <w:r w:rsidRPr="0015547C">
        <w:rPr>
          <w:rFonts w:ascii="Arial" w:hAnsi="Arial"/>
          <w:bCs/>
        </w:rPr>
        <w:t xml:space="preserve">, y </w:t>
      </w:r>
      <w:proofErr w:type="spellStart"/>
      <w:r w:rsidRPr="0015547C">
        <w:rPr>
          <w:rFonts w:ascii="Arial" w:hAnsi="Arial"/>
          <w:bCs/>
        </w:rPr>
        <w:t>deberían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estar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pensando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en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el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seguro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en</w:t>
      </w:r>
      <w:proofErr w:type="spellEnd"/>
      <w:r w:rsidRPr="0015547C">
        <w:rPr>
          <w:rFonts w:ascii="Arial" w:hAnsi="Arial"/>
          <w:bCs/>
        </w:rPr>
        <w:t xml:space="preserve"> un </w:t>
      </w:r>
      <w:proofErr w:type="spellStart"/>
      <w:r w:rsidRPr="0015547C">
        <w:rPr>
          <w:rFonts w:ascii="Arial" w:hAnsi="Arial"/>
          <w:bCs/>
        </w:rPr>
        <w:t>momento</w:t>
      </w:r>
      <w:proofErr w:type="spellEnd"/>
      <w:r w:rsidRPr="0015547C">
        <w:rPr>
          <w:rFonts w:ascii="Arial" w:hAnsi="Arial"/>
          <w:bCs/>
        </w:rPr>
        <w:t xml:space="preserve"> anterior. Vamos a </w:t>
      </w:r>
      <w:proofErr w:type="spellStart"/>
      <w:r w:rsidRPr="0015547C">
        <w:rPr>
          <w:rFonts w:ascii="Arial" w:hAnsi="Arial"/>
          <w:bCs/>
        </w:rPr>
        <w:t>tomar</w:t>
      </w:r>
      <w:proofErr w:type="spellEnd"/>
      <w:r w:rsidRPr="0015547C">
        <w:rPr>
          <w:rFonts w:ascii="Arial" w:hAnsi="Arial"/>
          <w:bCs/>
        </w:rPr>
        <w:t xml:space="preserve"> un breve </w:t>
      </w:r>
      <w:proofErr w:type="spellStart"/>
      <w:r w:rsidRPr="0015547C">
        <w:rPr>
          <w:rFonts w:ascii="Arial" w:hAnsi="Arial"/>
          <w:bCs/>
        </w:rPr>
        <w:t>descanso</w:t>
      </w:r>
      <w:proofErr w:type="spellEnd"/>
      <w:r w:rsidRPr="0015547C">
        <w:rPr>
          <w:rFonts w:ascii="Arial" w:hAnsi="Arial"/>
          <w:bCs/>
        </w:rPr>
        <w:t xml:space="preserve"> y </w:t>
      </w:r>
      <w:proofErr w:type="spellStart"/>
      <w:r w:rsidRPr="0015547C">
        <w:rPr>
          <w:rFonts w:ascii="Arial" w:hAnsi="Arial"/>
          <w:bCs/>
        </w:rPr>
        <w:t>regresar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en</w:t>
      </w:r>
      <w:proofErr w:type="spellEnd"/>
      <w:r w:rsidRPr="0015547C">
        <w:rPr>
          <w:rFonts w:ascii="Arial" w:hAnsi="Arial"/>
          <w:bCs/>
        </w:rPr>
        <w:t xml:space="preserve"> un </w:t>
      </w:r>
      <w:proofErr w:type="spellStart"/>
      <w:r w:rsidRPr="0015547C">
        <w:rPr>
          <w:rFonts w:ascii="Arial" w:hAnsi="Arial"/>
          <w:bCs/>
        </w:rPr>
        <w:t>momento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después</w:t>
      </w:r>
      <w:proofErr w:type="spellEnd"/>
      <w:r w:rsidRPr="0015547C">
        <w:rPr>
          <w:rFonts w:ascii="Arial" w:hAnsi="Arial"/>
          <w:bCs/>
        </w:rPr>
        <w:t xml:space="preserve"> de </w:t>
      </w:r>
      <w:proofErr w:type="spellStart"/>
      <w:r w:rsidRPr="0015547C">
        <w:rPr>
          <w:rFonts w:ascii="Arial" w:hAnsi="Arial"/>
          <w:bCs/>
        </w:rPr>
        <w:t>escuchar</w:t>
      </w:r>
      <w:proofErr w:type="spellEnd"/>
      <w:r w:rsidRPr="0015547C">
        <w:rPr>
          <w:rFonts w:ascii="Arial" w:hAnsi="Arial"/>
          <w:bCs/>
        </w:rPr>
        <w:t xml:space="preserve"> un </w:t>
      </w:r>
      <w:proofErr w:type="spellStart"/>
      <w:r w:rsidRPr="0015547C">
        <w:rPr>
          <w:rFonts w:ascii="Arial" w:hAnsi="Arial"/>
          <w:bCs/>
        </w:rPr>
        <w:t>mensaje</w:t>
      </w:r>
      <w:proofErr w:type="spellEnd"/>
      <w:r w:rsidRPr="0015547C">
        <w:rPr>
          <w:rFonts w:ascii="Arial" w:hAnsi="Arial"/>
          <w:bCs/>
        </w:rPr>
        <w:t xml:space="preserve"> del </w:t>
      </w:r>
      <w:proofErr w:type="spellStart"/>
      <w:r w:rsidRPr="0015547C">
        <w:rPr>
          <w:rFonts w:ascii="Arial" w:hAnsi="Arial"/>
          <w:bCs/>
        </w:rPr>
        <w:t>programa</w:t>
      </w:r>
      <w:proofErr w:type="spellEnd"/>
      <w:r w:rsidRPr="0015547C">
        <w:rPr>
          <w:rFonts w:ascii="Arial" w:hAnsi="Arial"/>
          <w:bCs/>
        </w:rPr>
        <w:t xml:space="preserve"> de </w:t>
      </w:r>
      <w:proofErr w:type="spellStart"/>
      <w:r w:rsidRPr="0015547C">
        <w:rPr>
          <w:rFonts w:ascii="Arial" w:hAnsi="Arial"/>
          <w:bCs/>
        </w:rPr>
        <w:t>asistencia</w:t>
      </w:r>
      <w:proofErr w:type="spellEnd"/>
      <w:r w:rsidRPr="0015547C">
        <w:rPr>
          <w:rFonts w:ascii="Arial" w:hAnsi="Arial"/>
          <w:bCs/>
        </w:rPr>
        <w:t xml:space="preserve"> contra </w:t>
      </w:r>
      <w:proofErr w:type="spellStart"/>
      <w:r w:rsidRPr="0015547C">
        <w:rPr>
          <w:rFonts w:ascii="Arial" w:hAnsi="Arial"/>
          <w:bCs/>
        </w:rPr>
        <w:t>el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cáncer</w:t>
      </w:r>
      <w:proofErr w:type="spellEnd"/>
      <w:r w:rsidRPr="0015547C">
        <w:rPr>
          <w:rFonts w:ascii="Arial" w:hAnsi="Arial"/>
          <w:bCs/>
        </w:rPr>
        <w:t xml:space="preserve">. </w:t>
      </w:r>
      <w:proofErr w:type="spellStart"/>
      <w:r w:rsidRPr="0015547C">
        <w:rPr>
          <w:rFonts w:ascii="Arial" w:hAnsi="Arial"/>
          <w:bCs/>
        </w:rPr>
        <w:t>Volveremos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enseguida</w:t>
      </w:r>
      <w:proofErr w:type="spellEnd"/>
      <w:r w:rsidRPr="0015547C">
        <w:rPr>
          <w:rFonts w:ascii="Arial" w:hAnsi="Arial"/>
          <w:bCs/>
        </w:rPr>
        <w:t>.</w:t>
      </w:r>
    </w:p>
    <w:p w14:paraId="0E8982CE" w14:textId="77777777" w:rsidR="0015547C" w:rsidRPr="0015547C" w:rsidRDefault="0015547C" w:rsidP="0015547C">
      <w:pPr>
        <w:spacing w:after="0"/>
        <w:rPr>
          <w:rFonts w:ascii="Arial" w:hAnsi="Arial"/>
          <w:bCs/>
        </w:rPr>
      </w:pPr>
    </w:p>
    <w:p w14:paraId="4C6BC365" w14:textId="77777777" w:rsidR="0015547C" w:rsidRPr="0015547C" w:rsidRDefault="0015547C" w:rsidP="0015547C">
      <w:pPr>
        <w:spacing w:after="0"/>
        <w:rPr>
          <w:rFonts w:ascii="Arial" w:hAnsi="Arial"/>
          <w:bCs/>
        </w:rPr>
      </w:pPr>
      <w:proofErr w:type="spellStart"/>
      <w:r w:rsidRPr="0015547C">
        <w:rPr>
          <w:rFonts w:ascii="Arial" w:hAnsi="Arial"/>
          <w:bCs/>
        </w:rPr>
        <w:t>Narrador</w:t>
      </w:r>
      <w:proofErr w:type="spellEnd"/>
      <w:r w:rsidRPr="0015547C">
        <w:rPr>
          <w:rFonts w:ascii="Arial" w:hAnsi="Arial"/>
          <w:bCs/>
        </w:rPr>
        <w:t>: 22:13</w:t>
      </w:r>
    </w:p>
    <w:p w14:paraId="5D33DA1F" w14:textId="77777777" w:rsidR="0015547C" w:rsidRPr="0015547C" w:rsidRDefault="0015547C" w:rsidP="0015547C">
      <w:pPr>
        <w:spacing w:after="0"/>
        <w:rPr>
          <w:rFonts w:ascii="Arial" w:hAnsi="Arial"/>
          <w:bCs/>
        </w:rPr>
      </w:pPr>
      <w:r w:rsidRPr="0015547C">
        <w:rPr>
          <w:rFonts w:ascii="Arial" w:hAnsi="Arial"/>
          <w:bCs/>
        </w:rPr>
        <w:t xml:space="preserve">Nos </w:t>
      </w:r>
      <w:proofErr w:type="spellStart"/>
      <w:r w:rsidRPr="0015547C">
        <w:rPr>
          <w:rFonts w:ascii="Arial" w:hAnsi="Arial"/>
          <w:bCs/>
        </w:rPr>
        <w:t>gustaría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tomar</w:t>
      </w:r>
      <w:proofErr w:type="spellEnd"/>
      <w:r w:rsidRPr="0015547C">
        <w:rPr>
          <w:rFonts w:ascii="Arial" w:hAnsi="Arial"/>
          <w:bCs/>
        </w:rPr>
        <w:t xml:space="preserve"> un </w:t>
      </w:r>
      <w:proofErr w:type="spellStart"/>
      <w:r w:rsidRPr="0015547C">
        <w:rPr>
          <w:rFonts w:ascii="Arial" w:hAnsi="Arial"/>
          <w:bCs/>
        </w:rPr>
        <w:t>momento</w:t>
      </w:r>
      <w:proofErr w:type="spellEnd"/>
      <w:r w:rsidRPr="0015547C">
        <w:rPr>
          <w:rFonts w:ascii="Arial" w:hAnsi="Arial"/>
          <w:bCs/>
        </w:rPr>
        <w:t xml:space="preserve"> para </w:t>
      </w:r>
      <w:proofErr w:type="spellStart"/>
      <w:r w:rsidRPr="0015547C">
        <w:rPr>
          <w:rFonts w:ascii="Arial" w:hAnsi="Arial"/>
          <w:bCs/>
        </w:rPr>
        <w:t>agradecer</w:t>
      </w:r>
      <w:proofErr w:type="spellEnd"/>
      <w:r w:rsidRPr="0015547C">
        <w:rPr>
          <w:rFonts w:ascii="Arial" w:hAnsi="Arial"/>
          <w:bCs/>
        </w:rPr>
        <w:t xml:space="preserve"> a </w:t>
      </w:r>
      <w:proofErr w:type="spellStart"/>
      <w:r w:rsidRPr="0015547C">
        <w:rPr>
          <w:rFonts w:ascii="Arial" w:hAnsi="Arial"/>
          <w:bCs/>
        </w:rPr>
        <w:t>nuestros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generosos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patrocinadores</w:t>
      </w:r>
      <w:proofErr w:type="spellEnd"/>
      <w:r w:rsidRPr="0015547C">
        <w:rPr>
          <w:rFonts w:ascii="Arial" w:hAnsi="Arial"/>
          <w:bCs/>
        </w:rPr>
        <w:t xml:space="preserve">. El Fondo de la Familia Hutton y Banco creative studio que </w:t>
      </w:r>
      <w:proofErr w:type="spellStart"/>
      <w:r w:rsidRPr="0015547C">
        <w:rPr>
          <w:rFonts w:ascii="Arial" w:hAnsi="Arial"/>
          <w:bCs/>
        </w:rPr>
        <w:t>hacen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posible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el</w:t>
      </w:r>
      <w:proofErr w:type="spellEnd"/>
      <w:r w:rsidRPr="0015547C">
        <w:rPr>
          <w:rFonts w:ascii="Arial" w:hAnsi="Arial"/>
          <w:bCs/>
        </w:rPr>
        <w:t xml:space="preserve"> podcast de cancer says. El </w:t>
      </w:r>
      <w:proofErr w:type="spellStart"/>
      <w:r w:rsidRPr="0015547C">
        <w:rPr>
          <w:rFonts w:ascii="Arial" w:hAnsi="Arial"/>
          <w:bCs/>
        </w:rPr>
        <w:t>Programa</w:t>
      </w:r>
      <w:proofErr w:type="spellEnd"/>
      <w:r w:rsidRPr="0015547C">
        <w:rPr>
          <w:rFonts w:ascii="Arial" w:hAnsi="Arial"/>
          <w:bCs/>
        </w:rPr>
        <w:t xml:space="preserve"> de </w:t>
      </w:r>
      <w:proofErr w:type="spellStart"/>
      <w:r w:rsidRPr="0015547C">
        <w:rPr>
          <w:rFonts w:ascii="Arial" w:hAnsi="Arial"/>
          <w:bCs/>
        </w:rPr>
        <w:t>Asistencia</w:t>
      </w:r>
      <w:proofErr w:type="spellEnd"/>
      <w:r w:rsidRPr="0015547C">
        <w:rPr>
          <w:rFonts w:ascii="Arial" w:hAnsi="Arial"/>
          <w:bCs/>
        </w:rPr>
        <w:t xml:space="preserve"> contra </w:t>
      </w:r>
      <w:proofErr w:type="spellStart"/>
      <w:r w:rsidRPr="0015547C">
        <w:rPr>
          <w:rFonts w:ascii="Arial" w:hAnsi="Arial"/>
          <w:bCs/>
        </w:rPr>
        <w:t>el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Cáncer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está</w:t>
      </w:r>
      <w:proofErr w:type="spellEnd"/>
      <w:r w:rsidRPr="0015547C">
        <w:rPr>
          <w:rFonts w:ascii="Arial" w:hAnsi="Arial"/>
          <w:bCs/>
        </w:rPr>
        <w:t xml:space="preserve"> tan </w:t>
      </w:r>
      <w:proofErr w:type="spellStart"/>
      <w:r w:rsidRPr="0015547C">
        <w:rPr>
          <w:rFonts w:ascii="Arial" w:hAnsi="Arial"/>
          <w:bCs/>
        </w:rPr>
        <w:t>ocupado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como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siempre</w:t>
      </w:r>
      <w:proofErr w:type="spellEnd"/>
      <w:r w:rsidRPr="0015547C">
        <w:rPr>
          <w:rFonts w:ascii="Arial" w:hAnsi="Arial"/>
          <w:bCs/>
        </w:rPr>
        <w:t xml:space="preserve">, </w:t>
      </w:r>
      <w:proofErr w:type="spellStart"/>
      <w:r w:rsidRPr="0015547C">
        <w:rPr>
          <w:rFonts w:ascii="Arial" w:hAnsi="Arial"/>
          <w:bCs/>
        </w:rPr>
        <w:t>brindando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apoyo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esencial</w:t>
      </w:r>
      <w:proofErr w:type="spellEnd"/>
      <w:r w:rsidRPr="0015547C">
        <w:rPr>
          <w:rFonts w:ascii="Arial" w:hAnsi="Arial"/>
          <w:bCs/>
        </w:rPr>
        <w:t xml:space="preserve"> a </w:t>
      </w:r>
      <w:proofErr w:type="spellStart"/>
      <w:r w:rsidRPr="0015547C">
        <w:rPr>
          <w:rFonts w:ascii="Arial" w:hAnsi="Arial"/>
          <w:bCs/>
        </w:rPr>
        <w:t>los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pacientes</w:t>
      </w:r>
      <w:proofErr w:type="spellEnd"/>
      <w:r w:rsidRPr="0015547C">
        <w:rPr>
          <w:rFonts w:ascii="Arial" w:hAnsi="Arial"/>
          <w:bCs/>
        </w:rPr>
        <w:t xml:space="preserve"> y sus </w:t>
      </w:r>
      <w:proofErr w:type="spellStart"/>
      <w:r w:rsidRPr="0015547C">
        <w:rPr>
          <w:rFonts w:ascii="Arial" w:hAnsi="Arial"/>
          <w:bCs/>
        </w:rPr>
        <w:t>familias</w:t>
      </w:r>
      <w:proofErr w:type="spellEnd"/>
      <w:r w:rsidRPr="0015547C">
        <w:rPr>
          <w:rFonts w:ascii="Arial" w:hAnsi="Arial"/>
          <w:bCs/>
        </w:rPr>
        <w:t xml:space="preserve">. </w:t>
      </w:r>
      <w:proofErr w:type="spellStart"/>
      <w:r w:rsidRPr="0015547C">
        <w:rPr>
          <w:rFonts w:ascii="Arial" w:hAnsi="Arial"/>
          <w:bCs/>
        </w:rPr>
        <w:t>Seguimos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comprometidos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en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brindar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servicios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gratuitos</w:t>
      </w:r>
      <w:proofErr w:type="spellEnd"/>
      <w:r w:rsidRPr="0015547C">
        <w:rPr>
          <w:rFonts w:ascii="Arial" w:hAnsi="Arial"/>
          <w:bCs/>
        </w:rPr>
        <w:t xml:space="preserve"> para </w:t>
      </w:r>
      <w:proofErr w:type="spellStart"/>
      <w:r w:rsidRPr="0015547C">
        <w:rPr>
          <w:rFonts w:ascii="Arial" w:hAnsi="Arial"/>
          <w:bCs/>
        </w:rPr>
        <w:t>los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pacientes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en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nuestra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comunidad</w:t>
      </w:r>
      <w:proofErr w:type="spellEnd"/>
      <w:r w:rsidRPr="0015547C">
        <w:rPr>
          <w:rFonts w:ascii="Arial" w:hAnsi="Arial"/>
          <w:bCs/>
        </w:rPr>
        <w:t xml:space="preserve">, </w:t>
      </w:r>
      <w:proofErr w:type="spellStart"/>
      <w:r w:rsidRPr="0015547C">
        <w:rPr>
          <w:rFonts w:ascii="Arial" w:hAnsi="Arial"/>
          <w:bCs/>
        </w:rPr>
        <w:t>incluyendo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transporte</w:t>
      </w:r>
      <w:proofErr w:type="spellEnd"/>
      <w:r w:rsidRPr="0015547C">
        <w:rPr>
          <w:rFonts w:ascii="Arial" w:hAnsi="Arial"/>
          <w:bCs/>
        </w:rPr>
        <w:t xml:space="preserve"> y </w:t>
      </w:r>
      <w:proofErr w:type="spellStart"/>
      <w:r w:rsidRPr="0015547C">
        <w:rPr>
          <w:rFonts w:ascii="Arial" w:hAnsi="Arial"/>
          <w:bCs/>
        </w:rPr>
        <w:t>préstamos</w:t>
      </w:r>
      <w:proofErr w:type="spellEnd"/>
      <w:r w:rsidRPr="0015547C">
        <w:rPr>
          <w:rFonts w:ascii="Arial" w:hAnsi="Arial"/>
          <w:bCs/>
        </w:rPr>
        <w:t xml:space="preserve"> de </w:t>
      </w:r>
      <w:proofErr w:type="spellStart"/>
      <w:r w:rsidRPr="0015547C">
        <w:rPr>
          <w:rFonts w:ascii="Arial" w:hAnsi="Arial"/>
          <w:bCs/>
        </w:rPr>
        <w:t>equipo</w:t>
      </w:r>
      <w:proofErr w:type="spellEnd"/>
      <w:r w:rsidRPr="0015547C">
        <w:rPr>
          <w:rFonts w:ascii="Arial" w:hAnsi="Arial"/>
          <w:bCs/>
        </w:rPr>
        <w:t xml:space="preserve">, </w:t>
      </w:r>
      <w:proofErr w:type="spellStart"/>
      <w:r w:rsidRPr="0015547C">
        <w:rPr>
          <w:rFonts w:ascii="Arial" w:hAnsi="Arial"/>
          <w:bCs/>
        </w:rPr>
        <w:t>cuidado</w:t>
      </w:r>
      <w:proofErr w:type="spellEnd"/>
      <w:r w:rsidRPr="0015547C">
        <w:rPr>
          <w:rFonts w:ascii="Arial" w:hAnsi="Arial"/>
          <w:bCs/>
        </w:rPr>
        <w:t xml:space="preserve"> personal e </w:t>
      </w:r>
      <w:proofErr w:type="spellStart"/>
      <w:r w:rsidRPr="0015547C">
        <w:rPr>
          <w:rFonts w:ascii="Arial" w:hAnsi="Arial"/>
          <w:bCs/>
        </w:rPr>
        <w:t>ítems</w:t>
      </w:r>
      <w:proofErr w:type="spellEnd"/>
      <w:r w:rsidRPr="0015547C">
        <w:rPr>
          <w:rFonts w:ascii="Arial" w:hAnsi="Arial"/>
          <w:bCs/>
        </w:rPr>
        <w:t xml:space="preserve"> de </w:t>
      </w:r>
      <w:proofErr w:type="spellStart"/>
      <w:r w:rsidRPr="0015547C">
        <w:rPr>
          <w:rFonts w:ascii="Arial" w:hAnsi="Arial"/>
          <w:bCs/>
        </w:rPr>
        <w:t>confort</w:t>
      </w:r>
      <w:proofErr w:type="spellEnd"/>
      <w:r w:rsidRPr="0015547C">
        <w:rPr>
          <w:rFonts w:ascii="Arial" w:hAnsi="Arial"/>
          <w:bCs/>
        </w:rPr>
        <w:t xml:space="preserve">, </w:t>
      </w:r>
      <w:proofErr w:type="spellStart"/>
      <w:r w:rsidRPr="0015547C">
        <w:rPr>
          <w:rFonts w:ascii="Arial" w:hAnsi="Arial"/>
          <w:bCs/>
        </w:rPr>
        <w:t>estacionamiento</w:t>
      </w:r>
      <w:proofErr w:type="spellEnd"/>
      <w:r w:rsidRPr="0015547C">
        <w:rPr>
          <w:rFonts w:ascii="Arial" w:hAnsi="Arial"/>
          <w:bCs/>
        </w:rPr>
        <w:t xml:space="preserve"> y </w:t>
      </w:r>
      <w:proofErr w:type="spellStart"/>
      <w:r w:rsidRPr="0015547C">
        <w:rPr>
          <w:rFonts w:ascii="Arial" w:hAnsi="Arial"/>
          <w:bCs/>
        </w:rPr>
        <w:t>educación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práctica</w:t>
      </w:r>
      <w:proofErr w:type="spellEnd"/>
      <w:r w:rsidRPr="0015547C">
        <w:rPr>
          <w:rFonts w:ascii="Arial" w:hAnsi="Arial"/>
          <w:bCs/>
        </w:rPr>
        <w:t xml:space="preserve">. </w:t>
      </w:r>
      <w:proofErr w:type="spellStart"/>
      <w:r w:rsidRPr="0015547C">
        <w:rPr>
          <w:rFonts w:ascii="Arial" w:hAnsi="Arial"/>
          <w:bCs/>
        </w:rPr>
        <w:t>Estos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servicios</w:t>
      </w:r>
      <w:proofErr w:type="spellEnd"/>
      <w:r w:rsidRPr="0015547C">
        <w:rPr>
          <w:rFonts w:ascii="Arial" w:hAnsi="Arial"/>
          <w:bCs/>
        </w:rPr>
        <w:t xml:space="preserve"> son </w:t>
      </w:r>
      <w:proofErr w:type="spellStart"/>
      <w:r w:rsidRPr="0015547C">
        <w:rPr>
          <w:rFonts w:ascii="Arial" w:hAnsi="Arial"/>
          <w:bCs/>
        </w:rPr>
        <w:t>posibles</w:t>
      </w:r>
      <w:proofErr w:type="spellEnd"/>
      <w:r w:rsidRPr="0015547C">
        <w:rPr>
          <w:rFonts w:ascii="Arial" w:hAnsi="Arial"/>
          <w:bCs/>
        </w:rPr>
        <w:t xml:space="preserve"> gracias a la </w:t>
      </w:r>
      <w:proofErr w:type="spellStart"/>
      <w:r w:rsidRPr="0015547C">
        <w:rPr>
          <w:rFonts w:ascii="Arial" w:hAnsi="Arial"/>
          <w:bCs/>
        </w:rPr>
        <w:t>generosidad</w:t>
      </w:r>
      <w:proofErr w:type="spellEnd"/>
      <w:r w:rsidRPr="0015547C">
        <w:rPr>
          <w:rFonts w:ascii="Arial" w:hAnsi="Arial"/>
          <w:bCs/>
        </w:rPr>
        <w:t xml:space="preserve"> de </w:t>
      </w:r>
      <w:proofErr w:type="spellStart"/>
      <w:r w:rsidRPr="0015547C">
        <w:rPr>
          <w:rFonts w:ascii="Arial" w:hAnsi="Arial"/>
          <w:bCs/>
        </w:rPr>
        <w:t>nuestros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donantes</w:t>
      </w:r>
      <w:proofErr w:type="spellEnd"/>
      <w:r w:rsidRPr="0015547C">
        <w:rPr>
          <w:rFonts w:ascii="Arial" w:hAnsi="Arial"/>
          <w:bCs/>
        </w:rPr>
        <w:t xml:space="preserve"> a </w:t>
      </w:r>
      <w:proofErr w:type="spellStart"/>
      <w:r w:rsidRPr="0015547C">
        <w:rPr>
          <w:rFonts w:ascii="Arial" w:hAnsi="Arial"/>
          <w:bCs/>
        </w:rPr>
        <w:t>través</w:t>
      </w:r>
      <w:proofErr w:type="spellEnd"/>
      <w:r w:rsidRPr="0015547C">
        <w:rPr>
          <w:rFonts w:ascii="Arial" w:hAnsi="Arial"/>
          <w:bCs/>
        </w:rPr>
        <w:t xml:space="preserve"> de </w:t>
      </w:r>
      <w:proofErr w:type="spellStart"/>
      <w:r w:rsidRPr="0015547C">
        <w:rPr>
          <w:rFonts w:ascii="Arial" w:hAnsi="Arial"/>
          <w:bCs/>
        </w:rPr>
        <w:t>donaciones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únicas</w:t>
      </w:r>
      <w:proofErr w:type="spellEnd"/>
      <w:r w:rsidRPr="0015547C">
        <w:rPr>
          <w:rFonts w:ascii="Arial" w:hAnsi="Arial"/>
          <w:bCs/>
        </w:rPr>
        <w:t xml:space="preserve">, </w:t>
      </w:r>
      <w:proofErr w:type="spellStart"/>
      <w:r w:rsidRPr="0015547C">
        <w:rPr>
          <w:rFonts w:ascii="Arial" w:hAnsi="Arial"/>
          <w:bCs/>
        </w:rPr>
        <w:t>donaciones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mensuales</w:t>
      </w:r>
      <w:proofErr w:type="spellEnd"/>
      <w:r w:rsidRPr="0015547C">
        <w:rPr>
          <w:rFonts w:ascii="Arial" w:hAnsi="Arial"/>
          <w:bCs/>
        </w:rPr>
        <w:t xml:space="preserve">, </w:t>
      </w:r>
      <w:proofErr w:type="spellStart"/>
      <w:r w:rsidRPr="0015547C">
        <w:rPr>
          <w:rFonts w:ascii="Arial" w:hAnsi="Arial"/>
          <w:bCs/>
        </w:rPr>
        <w:t>recaudaciones</w:t>
      </w:r>
      <w:proofErr w:type="spellEnd"/>
      <w:r w:rsidRPr="0015547C">
        <w:rPr>
          <w:rFonts w:ascii="Arial" w:hAnsi="Arial"/>
          <w:bCs/>
        </w:rPr>
        <w:t xml:space="preserve"> de </w:t>
      </w:r>
      <w:proofErr w:type="spellStart"/>
      <w:r w:rsidRPr="0015547C">
        <w:rPr>
          <w:rFonts w:ascii="Arial" w:hAnsi="Arial"/>
          <w:bCs/>
        </w:rPr>
        <w:t>fondos</w:t>
      </w:r>
      <w:proofErr w:type="spellEnd"/>
      <w:r w:rsidRPr="0015547C">
        <w:rPr>
          <w:rFonts w:ascii="Arial" w:hAnsi="Arial"/>
          <w:bCs/>
        </w:rPr>
        <w:t xml:space="preserve"> de </w:t>
      </w:r>
      <w:proofErr w:type="spellStart"/>
      <w:r w:rsidRPr="0015547C">
        <w:rPr>
          <w:rFonts w:ascii="Arial" w:hAnsi="Arial"/>
          <w:bCs/>
        </w:rPr>
        <w:t>terceros</w:t>
      </w:r>
      <w:proofErr w:type="spellEnd"/>
      <w:r w:rsidRPr="0015547C">
        <w:rPr>
          <w:rFonts w:ascii="Arial" w:hAnsi="Arial"/>
          <w:bCs/>
        </w:rPr>
        <w:t xml:space="preserve">, </w:t>
      </w:r>
      <w:proofErr w:type="spellStart"/>
      <w:r w:rsidRPr="0015547C">
        <w:rPr>
          <w:rFonts w:ascii="Arial" w:hAnsi="Arial"/>
          <w:bCs/>
        </w:rPr>
        <w:t>patrocinios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corporativos</w:t>
      </w:r>
      <w:proofErr w:type="spellEnd"/>
      <w:r w:rsidRPr="0015547C">
        <w:rPr>
          <w:rFonts w:ascii="Arial" w:hAnsi="Arial"/>
          <w:bCs/>
        </w:rPr>
        <w:t xml:space="preserve"> y </w:t>
      </w:r>
      <w:proofErr w:type="spellStart"/>
      <w:r w:rsidRPr="0015547C">
        <w:rPr>
          <w:rFonts w:ascii="Arial" w:hAnsi="Arial"/>
          <w:bCs/>
        </w:rPr>
        <w:t>oportunidades</w:t>
      </w:r>
      <w:proofErr w:type="spellEnd"/>
      <w:r w:rsidRPr="0015547C">
        <w:rPr>
          <w:rFonts w:ascii="Arial" w:hAnsi="Arial"/>
          <w:bCs/>
        </w:rPr>
        <w:t xml:space="preserve"> de </w:t>
      </w:r>
      <w:proofErr w:type="spellStart"/>
      <w:r w:rsidRPr="0015547C">
        <w:rPr>
          <w:rFonts w:ascii="Arial" w:hAnsi="Arial"/>
          <w:bCs/>
        </w:rPr>
        <w:t>voluntariado</w:t>
      </w:r>
      <w:proofErr w:type="spellEnd"/>
      <w:r w:rsidRPr="0015547C">
        <w:rPr>
          <w:rFonts w:ascii="Arial" w:hAnsi="Arial"/>
          <w:bCs/>
        </w:rPr>
        <w:t xml:space="preserve">. </w:t>
      </w:r>
      <w:proofErr w:type="spellStart"/>
      <w:r w:rsidRPr="0015547C">
        <w:rPr>
          <w:rFonts w:ascii="Arial" w:hAnsi="Arial"/>
          <w:bCs/>
        </w:rPr>
        <w:t>Visite</w:t>
      </w:r>
      <w:proofErr w:type="spellEnd"/>
      <w:r w:rsidRPr="0015547C">
        <w:rPr>
          <w:rFonts w:ascii="Arial" w:hAnsi="Arial"/>
          <w:bCs/>
        </w:rPr>
        <w:t xml:space="preserve"> cancer assists.ca para </w:t>
      </w:r>
      <w:proofErr w:type="spellStart"/>
      <w:r w:rsidRPr="0015547C">
        <w:rPr>
          <w:rFonts w:ascii="Arial" w:hAnsi="Arial"/>
          <w:bCs/>
        </w:rPr>
        <w:t>ver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cómo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puede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marcar</w:t>
      </w:r>
      <w:proofErr w:type="spellEnd"/>
      <w:r w:rsidRPr="0015547C">
        <w:rPr>
          <w:rFonts w:ascii="Arial" w:hAnsi="Arial"/>
          <w:bCs/>
        </w:rPr>
        <w:t xml:space="preserve"> la </w:t>
      </w:r>
      <w:proofErr w:type="spellStart"/>
      <w:r w:rsidRPr="0015547C">
        <w:rPr>
          <w:rFonts w:ascii="Arial" w:hAnsi="Arial"/>
          <w:bCs/>
        </w:rPr>
        <w:t>diferencia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en</w:t>
      </w:r>
      <w:proofErr w:type="spellEnd"/>
      <w:r w:rsidRPr="0015547C">
        <w:rPr>
          <w:rFonts w:ascii="Arial" w:hAnsi="Arial"/>
          <w:bCs/>
        </w:rPr>
        <w:t xml:space="preserve"> la </w:t>
      </w:r>
      <w:proofErr w:type="spellStart"/>
      <w:r w:rsidRPr="0015547C">
        <w:rPr>
          <w:rFonts w:ascii="Arial" w:hAnsi="Arial"/>
          <w:bCs/>
        </w:rPr>
        <w:t>vida</w:t>
      </w:r>
      <w:proofErr w:type="spellEnd"/>
      <w:r w:rsidRPr="0015547C">
        <w:rPr>
          <w:rFonts w:ascii="Arial" w:hAnsi="Arial"/>
          <w:bCs/>
        </w:rPr>
        <w:t xml:space="preserve"> de </w:t>
      </w:r>
      <w:proofErr w:type="spellStart"/>
      <w:r w:rsidRPr="0015547C">
        <w:rPr>
          <w:rFonts w:ascii="Arial" w:hAnsi="Arial"/>
          <w:bCs/>
        </w:rPr>
        <w:t>los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pacientes</w:t>
      </w:r>
      <w:proofErr w:type="spellEnd"/>
      <w:r w:rsidRPr="0015547C">
        <w:rPr>
          <w:rFonts w:ascii="Arial" w:hAnsi="Arial"/>
          <w:bCs/>
        </w:rPr>
        <w:t xml:space="preserve"> con </w:t>
      </w:r>
      <w:proofErr w:type="spellStart"/>
      <w:r w:rsidRPr="0015547C">
        <w:rPr>
          <w:rFonts w:ascii="Arial" w:hAnsi="Arial"/>
          <w:bCs/>
        </w:rPr>
        <w:t>cáncer</w:t>
      </w:r>
      <w:proofErr w:type="spellEnd"/>
      <w:r w:rsidRPr="0015547C">
        <w:rPr>
          <w:rFonts w:ascii="Arial" w:hAnsi="Arial"/>
          <w:bCs/>
        </w:rPr>
        <w:t xml:space="preserve"> y sus </w:t>
      </w:r>
      <w:proofErr w:type="spellStart"/>
      <w:r w:rsidRPr="0015547C">
        <w:rPr>
          <w:rFonts w:ascii="Arial" w:hAnsi="Arial"/>
          <w:bCs/>
        </w:rPr>
        <w:t>familias</w:t>
      </w:r>
      <w:proofErr w:type="spellEnd"/>
      <w:r w:rsidRPr="0015547C">
        <w:rPr>
          <w:rFonts w:ascii="Arial" w:hAnsi="Arial"/>
          <w:bCs/>
        </w:rPr>
        <w:t>.</w:t>
      </w:r>
    </w:p>
    <w:p w14:paraId="2943CEB3" w14:textId="77777777" w:rsidR="0015547C" w:rsidRPr="0015547C" w:rsidRDefault="0015547C" w:rsidP="0015547C">
      <w:pPr>
        <w:spacing w:after="0"/>
        <w:rPr>
          <w:rFonts w:ascii="Arial" w:hAnsi="Arial"/>
          <w:bCs/>
        </w:rPr>
      </w:pPr>
    </w:p>
    <w:p w14:paraId="295D7109" w14:textId="77777777" w:rsidR="0015547C" w:rsidRPr="0015547C" w:rsidRDefault="0015547C" w:rsidP="0015547C">
      <w:pPr>
        <w:spacing w:after="0"/>
        <w:rPr>
          <w:rFonts w:ascii="Arial" w:hAnsi="Arial"/>
          <w:bCs/>
        </w:rPr>
      </w:pPr>
      <w:r w:rsidRPr="0015547C">
        <w:rPr>
          <w:rFonts w:ascii="Arial" w:hAnsi="Arial"/>
          <w:bCs/>
        </w:rPr>
        <w:t>Dr. Bill Evans: 22:58</w:t>
      </w:r>
    </w:p>
    <w:p w14:paraId="00C62F1B" w14:textId="77777777" w:rsidR="0015547C" w:rsidRPr="0015547C" w:rsidRDefault="0015547C" w:rsidP="0015547C">
      <w:pPr>
        <w:spacing w:after="0"/>
        <w:rPr>
          <w:rFonts w:ascii="Arial" w:hAnsi="Arial"/>
          <w:bCs/>
        </w:rPr>
      </w:pPr>
      <w:r w:rsidRPr="0015547C">
        <w:rPr>
          <w:rFonts w:ascii="Arial" w:hAnsi="Arial"/>
          <w:bCs/>
        </w:rPr>
        <w:t xml:space="preserve">Estamos de </w:t>
      </w:r>
      <w:proofErr w:type="spellStart"/>
      <w:r w:rsidRPr="0015547C">
        <w:rPr>
          <w:rFonts w:ascii="Arial" w:hAnsi="Arial"/>
          <w:bCs/>
        </w:rPr>
        <w:t>vuelta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hablando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sobre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seguros</w:t>
      </w:r>
      <w:proofErr w:type="spellEnd"/>
      <w:r w:rsidRPr="0015547C">
        <w:rPr>
          <w:rFonts w:ascii="Arial" w:hAnsi="Arial"/>
          <w:bCs/>
        </w:rPr>
        <w:t xml:space="preserve"> con Linda Papadopoulos, </w:t>
      </w:r>
      <w:proofErr w:type="spellStart"/>
      <w:r w:rsidRPr="0015547C">
        <w:rPr>
          <w:rFonts w:ascii="Arial" w:hAnsi="Arial"/>
          <w:bCs/>
        </w:rPr>
        <w:t>Vicepresidenta</w:t>
      </w:r>
      <w:proofErr w:type="spellEnd"/>
      <w:r w:rsidRPr="0015547C">
        <w:rPr>
          <w:rFonts w:ascii="Arial" w:hAnsi="Arial"/>
          <w:bCs/>
        </w:rPr>
        <w:t xml:space="preserve"> de </w:t>
      </w:r>
      <w:proofErr w:type="spellStart"/>
      <w:r w:rsidRPr="0015547C">
        <w:rPr>
          <w:rFonts w:ascii="Arial" w:hAnsi="Arial"/>
          <w:bCs/>
        </w:rPr>
        <w:t>Seguros</w:t>
      </w:r>
      <w:proofErr w:type="spellEnd"/>
      <w:r w:rsidRPr="0015547C">
        <w:rPr>
          <w:rFonts w:ascii="Arial" w:hAnsi="Arial"/>
          <w:bCs/>
        </w:rPr>
        <w:t xml:space="preserve"> Gallagher. Y </w:t>
      </w:r>
      <w:proofErr w:type="spellStart"/>
      <w:r w:rsidRPr="0015547C">
        <w:rPr>
          <w:rFonts w:ascii="Arial" w:hAnsi="Arial"/>
          <w:bCs/>
        </w:rPr>
        <w:t>ya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hemos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escuchado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algunos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mensajes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realmente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importantes</w:t>
      </w:r>
      <w:proofErr w:type="spellEnd"/>
      <w:r w:rsidRPr="0015547C">
        <w:rPr>
          <w:rFonts w:ascii="Arial" w:hAnsi="Arial"/>
          <w:bCs/>
        </w:rPr>
        <w:t xml:space="preserve">. Y </w:t>
      </w:r>
      <w:proofErr w:type="spellStart"/>
      <w:r w:rsidRPr="0015547C">
        <w:rPr>
          <w:rFonts w:ascii="Arial" w:hAnsi="Arial"/>
          <w:bCs/>
        </w:rPr>
        <w:t>tengo</w:t>
      </w:r>
      <w:proofErr w:type="spellEnd"/>
      <w:r w:rsidRPr="0015547C">
        <w:rPr>
          <w:rFonts w:ascii="Arial" w:hAnsi="Arial"/>
          <w:bCs/>
        </w:rPr>
        <w:t xml:space="preserve"> la </w:t>
      </w:r>
      <w:proofErr w:type="spellStart"/>
      <w:r w:rsidRPr="0015547C">
        <w:rPr>
          <w:rFonts w:ascii="Arial" w:hAnsi="Arial"/>
          <w:bCs/>
        </w:rPr>
        <w:t>esperanza</w:t>
      </w:r>
      <w:proofErr w:type="spellEnd"/>
      <w:r w:rsidRPr="0015547C">
        <w:rPr>
          <w:rFonts w:ascii="Arial" w:hAnsi="Arial"/>
          <w:bCs/>
        </w:rPr>
        <w:t xml:space="preserve"> de </w:t>
      </w:r>
      <w:r w:rsidRPr="0015547C">
        <w:rPr>
          <w:rFonts w:ascii="Arial" w:hAnsi="Arial"/>
          <w:bCs/>
        </w:rPr>
        <w:lastRenderedPageBreak/>
        <w:t xml:space="preserve">que </w:t>
      </w:r>
      <w:proofErr w:type="spellStart"/>
      <w:r w:rsidRPr="0015547C">
        <w:rPr>
          <w:rFonts w:ascii="Arial" w:hAnsi="Arial"/>
          <w:bCs/>
        </w:rPr>
        <w:t>esté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estimulando</w:t>
      </w:r>
      <w:proofErr w:type="spellEnd"/>
      <w:r w:rsidRPr="0015547C">
        <w:rPr>
          <w:rFonts w:ascii="Arial" w:hAnsi="Arial"/>
          <w:bCs/>
        </w:rPr>
        <w:t xml:space="preserve"> a </w:t>
      </w:r>
      <w:proofErr w:type="spellStart"/>
      <w:r w:rsidRPr="0015547C">
        <w:rPr>
          <w:rFonts w:ascii="Arial" w:hAnsi="Arial"/>
          <w:bCs/>
        </w:rPr>
        <w:t>nuestros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oyentes</w:t>
      </w:r>
      <w:proofErr w:type="spellEnd"/>
      <w:r w:rsidRPr="0015547C">
        <w:rPr>
          <w:rFonts w:ascii="Arial" w:hAnsi="Arial"/>
          <w:bCs/>
        </w:rPr>
        <w:t xml:space="preserve"> a </w:t>
      </w:r>
      <w:proofErr w:type="spellStart"/>
      <w:r w:rsidRPr="0015547C">
        <w:rPr>
          <w:rFonts w:ascii="Arial" w:hAnsi="Arial"/>
          <w:bCs/>
        </w:rPr>
        <w:t>pensar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en</w:t>
      </w:r>
      <w:proofErr w:type="spellEnd"/>
      <w:r w:rsidRPr="0015547C">
        <w:rPr>
          <w:rFonts w:ascii="Arial" w:hAnsi="Arial"/>
          <w:bCs/>
        </w:rPr>
        <w:t xml:space="preserve"> sus </w:t>
      </w:r>
      <w:proofErr w:type="spellStart"/>
      <w:r w:rsidRPr="0015547C">
        <w:rPr>
          <w:rFonts w:ascii="Arial" w:hAnsi="Arial"/>
          <w:bCs/>
        </w:rPr>
        <w:t>necesidades</w:t>
      </w:r>
      <w:proofErr w:type="spellEnd"/>
      <w:r w:rsidRPr="0015547C">
        <w:rPr>
          <w:rFonts w:ascii="Arial" w:hAnsi="Arial"/>
          <w:bCs/>
        </w:rPr>
        <w:t xml:space="preserve"> de </w:t>
      </w:r>
      <w:proofErr w:type="spellStart"/>
      <w:r w:rsidRPr="0015547C">
        <w:rPr>
          <w:rFonts w:ascii="Arial" w:hAnsi="Arial"/>
          <w:bCs/>
        </w:rPr>
        <w:t>seguro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médico</w:t>
      </w:r>
      <w:proofErr w:type="spellEnd"/>
      <w:r w:rsidRPr="0015547C">
        <w:rPr>
          <w:rFonts w:ascii="Arial" w:hAnsi="Arial"/>
          <w:bCs/>
        </w:rPr>
        <w:t xml:space="preserve">. Sabes, </w:t>
      </w:r>
      <w:proofErr w:type="spellStart"/>
      <w:r w:rsidRPr="0015547C">
        <w:rPr>
          <w:rFonts w:ascii="Arial" w:hAnsi="Arial"/>
          <w:bCs/>
        </w:rPr>
        <w:t>ciertamente</w:t>
      </w:r>
      <w:proofErr w:type="spellEnd"/>
      <w:r w:rsidRPr="0015547C">
        <w:rPr>
          <w:rFonts w:ascii="Arial" w:hAnsi="Arial"/>
          <w:bCs/>
        </w:rPr>
        <w:t xml:space="preserve"> me ha </w:t>
      </w:r>
      <w:proofErr w:type="spellStart"/>
      <w:r w:rsidRPr="0015547C">
        <w:rPr>
          <w:rFonts w:ascii="Arial" w:hAnsi="Arial"/>
          <w:bCs/>
        </w:rPr>
        <w:t>llamado</w:t>
      </w:r>
      <w:proofErr w:type="spellEnd"/>
      <w:r w:rsidRPr="0015547C">
        <w:rPr>
          <w:rFonts w:ascii="Arial" w:hAnsi="Arial"/>
          <w:bCs/>
        </w:rPr>
        <w:t xml:space="preserve"> la </w:t>
      </w:r>
      <w:proofErr w:type="spellStart"/>
      <w:r w:rsidRPr="0015547C">
        <w:rPr>
          <w:rFonts w:ascii="Arial" w:hAnsi="Arial"/>
          <w:bCs/>
        </w:rPr>
        <w:t>atención</w:t>
      </w:r>
      <w:proofErr w:type="spellEnd"/>
      <w:r w:rsidRPr="0015547C">
        <w:rPr>
          <w:rFonts w:ascii="Arial" w:hAnsi="Arial"/>
          <w:bCs/>
        </w:rPr>
        <w:t xml:space="preserve"> que hay </w:t>
      </w:r>
      <w:proofErr w:type="spellStart"/>
      <w:r w:rsidRPr="0015547C">
        <w:rPr>
          <w:rFonts w:ascii="Arial" w:hAnsi="Arial"/>
          <w:bCs/>
        </w:rPr>
        <w:t>muchos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costos</w:t>
      </w:r>
      <w:proofErr w:type="spellEnd"/>
      <w:r w:rsidRPr="0015547C">
        <w:rPr>
          <w:rFonts w:ascii="Arial" w:hAnsi="Arial"/>
          <w:bCs/>
        </w:rPr>
        <w:t xml:space="preserve"> que se </w:t>
      </w:r>
      <w:proofErr w:type="spellStart"/>
      <w:r w:rsidRPr="0015547C">
        <w:rPr>
          <w:rFonts w:ascii="Arial" w:hAnsi="Arial"/>
          <w:bCs/>
        </w:rPr>
        <w:t>pueden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incurrir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después</w:t>
      </w:r>
      <w:proofErr w:type="spellEnd"/>
      <w:r w:rsidRPr="0015547C">
        <w:rPr>
          <w:rFonts w:ascii="Arial" w:hAnsi="Arial"/>
          <w:bCs/>
        </w:rPr>
        <w:t xml:space="preserve"> de un </w:t>
      </w:r>
      <w:proofErr w:type="spellStart"/>
      <w:r w:rsidRPr="0015547C">
        <w:rPr>
          <w:rFonts w:ascii="Arial" w:hAnsi="Arial"/>
          <w:bCs/>
        </w:rPr>
        <w:t>diagnóstico</w:t>
      </w:r>
      <w:proofErr w:type="spellEnd"/>
      <w:r w:rsidRPr="0015547C">
        <w:rPr>
          <w:rFonts w:ascii="Arial" w:hAnsi="Arial"/>
          <w:bCs/>
        </w:rPr>
        <w:t xml:space="preserve"> de </w:t>
      </w:r>
      <w:proofErr w:type="spellStart"/>
      <w:r w:rsidRPr="0015547C">
        <w:rPr>
          <w:rFonts w:ascii="Arial" w:hAnsi="Arial"/>
          <w:bCs/>
        </w:rPr>
        <w:t>cáncer</w:t>
      </w:r>
      <w:proofErr w:type="spellEnd"/>
      <w:r w:rsidRPr="0015547C">
        <w:rPr>
          <w:rFonts w:ascii="Arial" w:hAnsi="Arial"/>
          <w:bCs/>
        </w:rPr>
        <w:t xml:space="preserve"> que no </w:t>
      </w:r>
      <w:proofErr w:type="spellStart"/>
      <w:r w:rsidRPr="0015547C">
        <w:rPr>
          <w:rFonts w:ascii="Arial" w:hAnsi="Arial"/>
          <w:bCs/>
        </w:rPr>
        <w:t>están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cubiertos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por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el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sistema</w:t>
      </w:r>
      <w:proofErr w:type="spellEnd"/>
      <w:r w:rsidRPr="0015547C">
        <w:rPr>
          <w:rFonts w:ascii="Arial" w:hAnsi="Arial"/>
          <w:bCs/>
        </w:rPr>
        <w:t xml:space="preserve"> de </w:t>
      </w:r>
      <w:proofErr w:type="spellStart"/>
      <w:r w:rsidRPr="0015547C">
        <w:rPr>
          <w:rFonts w:ascii="Arial" w:hAnsi="Arial"/>
          <w:bCs/>
        </w:rPr>
        <w:t>atención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médica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financiado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públicamente</w:t>
      </w:r>
      <w:proofErr w:type="spellEnd"/>
      <w:r w:rsidRPr="0015547C">
        <w:rPr>
          <w:rFonts w:ascii="Arial" w:hAnsi="Arial"/>
          <w:bCs/>
        </w:rPr>
        <w:t xml:space="preserve">. En un podcast anterior, que </w:t>
      </w:r>
      <w:proofErr w:type="spellStart"/>
      <w:r w:rsidRPr="0015547C">
        <w:rPr>
          <w:rFonts w:ascii="Arial" w:hAnsi="Arial"/>
          <w:bCs/>
        </w:rPr>
        <w:t>los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oyentes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pueden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querer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buscar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en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nuestra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biblioteca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en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el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Programa</w:t>
      </w:r>
      <w:proofErr w:type="spellEnd"/>
      <w:r w:rsidRPr="0015547C">
        <w:rPr>
          <w:rFonts w:ascii="Arial" w:hAnsi="Arial"/>
          <w:bCs/>
        </w:rPr>
        <w:t xml:space="preserve"> de </w:t>
      </w:r>
      <w:proofErr w:type="spellStart"/>
      <w:r w:rsidRPr="0015547C">
        <w:rPr>
          <w:rFonts w:ascii="Arial" w:hAnsi="Arial"/>
          <w:bCs/>
        </w:rPr>
        <w:t>Asistencia</w:t>
      </w:r>
      <w:proofErr w:type="spellEnd"/>
      <w:r w:rsidRPr="0015547C">
        <w:rPr>
          <w:rFonts w:ascii="Arial" w:hAnsi="Arial"/>
          <w:bCs/>
        </w:rPr>
        <w:t xml:space="preserve"> contra </w:t>
      </w:r>
      <w:proofErr w:type="spellStart"/>
      <w:r w:rsidRPr="0015547C">
        <w:rPr>
          <w:rFonts w:ascii="Arial" w:hAnsi="Arial"/>
          <w:bCs/>
        </w:rPr>
        <w:t>el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Cáncer</w:t>
      </w:r>
      <w:proofErr w:type="spellEnd"/>
      <w:r w:rsidRPr="0015547C">
        <w:rPr>
          <w:rFonts w:ascii="Arial" w:hAnsi="Arial"/>
          <w:bCs/>
        </w:rPr>
        <w:t xml:space="preserve">, </w:t>
      </w:r>
      <w:proofErr w:type="spellStart"/>
      <w:r w:rsidRPr="0015547C">
        <w:rPr>
          <w:rFonts w:ascii="Arial" w:hAnsi="Arial"/>
          <w:bCs/>
        </w:rPr>
        <w:t>hablamos</w:t>
      </w:r>
      <w:proofErr w:type="spellEnd"/>
      <w:r w:rsidRPr="0015547C">
        <w:rPr>
          <w:rFonts w:ascii="Arial" w:hAnsi="Arial"/>
          <w:bCs/>
        </w:rPr>
        <w:t xml:space="preserve"> con </w:t>
      </w:r>
      <w:proofErr w:type="spellStart"/>
      <w:r w:rsidRPr="0015547C">
        <w:rPr>
          <w:rFonts w:ascii="Arial" w:hAnsi="Arial"/>
          <w:bCs/>
        </w:rPr>
        <w:t>el</w:t>
      </w:r>
      <w:proofErr w:type="spellEnd"/>
      <w:r w:rsidRPr="0015547C">
        <w:rPr>
          <w:rFonts w:ascii="Arial" w:hAnsi="Arial"/>
          <w:bCs/>
        </w:rPr>
        <w:t xml:space="preserve"> Dr. Chris Longo, que es </w:t>
      </w:r>
      <w:proofErr w:type="spellStart"/>
      <w:r w:rsidRPr="0015547C">
        <w:rPr>
          <w:rFonts w:ascii="Arial" w:hAnsi="Arial"/>
          <w:bCs/>
        </w:rPr>
        <w:t>economista</w:t>
      </w:r>
      <w:proofErr w:type="spellEnd"/>
      <w:r w:rsidRPr="0015547C">
        <w:rPr>
          <w:rFonts w:ascii="Arial" w:hAnsi="Arial"/>
          <w:bCs/>
        </w:rPr>
        <w:t xml:space="preserve"> de la </w:t>
      </w:r>
      <w:proofErr w:type="spellStart"/>
      <w:r w:rsidRPr="0015547C">
        <w:rPr>
          <w:rFonts w:ascii="Arial" w:hAnsi="Arial"/>
          <w:bCs/>
        </w:rPr>
        <w:t>salud</w:t>
      </w:r>
      <w:proofErr w:type="spellEnd"/>
      <w:r w:rsidRPr="0015547C">
        <w:rPr>
          <w:rFonts w:ascii="Arial" w:hAnsi="Arial"/>
          <w:bCs/>
        </w:rPr>
        <w:t xml:space="preserve"> y de la Universidad de McMaster. Y </w:t>
      </w:r>
      <w:proofErr w:type="spellStart"/>
      <w:r w:rsidRPr="0015547C">
        <w:rPr>
          <w:rFonts w:ascii="Arial" w:hAnsi="Arial"/>
          <w:bCs/>
        </w:rPr>
        <w:t>subrayó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cuánto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han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aumentado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los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costos</w:t>
      </w:r>
      <w:proofErr w:type="spellEnd"/>
      <w:r w:rsidRPr="0015547C">
        <w:rPr>
          <w:rFonts w:ascii="Arial" w:hAnsi="Arial"/>
          <w:bCs/>
        </w:rPr>
        <w:t xml:space="preserve"> de </w:t>
      </w:r>
      <w:proofErr w:type="spellStart"/>
      <w:r w:rsidRPr="0015547C">
        <w:rPr>
          <w:rFonts w:ascii="Arial" w:hAnsi="Arial"/>
          <w:bCs/>
        </w:rPr>
        <w:t>bolsillo</w:t>
      </w:r>
      <w:proofErr w:type="spellEnd"/>
      <w:r w:rsidRPr="0015547C">
        <w:rPr>
          <w:rFonts w:ascii="Arial" w:hAnsi="Arial"/>
          <w:bCs/>
        </w:rPr>
        <w:t xml:space="preserve">, </w:t>
      </w:r>
      <w:proofErr w:type="spellStart"/>
      <w:r w:rsidRPr="0015547C">
        <w:rPr>
          <w:rFonts w:ascii="Arial" w:hAnsi="Arial"/>
          <w:bCs/>
        </w:rPr>
        <w:t>creo</w:t>
      </w:r>
      <w:proofErr w:type="spellEnd"/>
      <w:r w:rsidRPr="0015547C">
        <w:rPr>
          <w:rFonts w:ascii="Arial" w:hAnsi="Arial"/>
          <w:bCs/>
        </w:rPr>
        <w:t xml:space="preserve"> que </w:t>
      </w:r>
      <w:proofErr w:type="spellStart"/>
      <w:r w:rsidRPr="0015547C">
        <w:rPr>
          <w:rFonts w:ascii="Arial" w:hAnsi="Arial"/>
          <w:bCs/>
        </w:rPr>
        <w:t>desde</w:t>
      </w:r>
      <w:proofErr w:type="spellEnd"/>
      <w:r w:rsidRPr="0015547C">
        <w:rPr>
          <w:rFonts w:ascii="Arial" w:hAnsi="Arial"/>
          <w:bCs/>
        </w:rPr>
        <w:t xml:space="preserve"> 2003 hasta </w:t>
      </w:r>
      <w:proofErr w:type="spellStart"/>
      <w:r w:rsidRPr="0015547C">
        <w:rPr>
          <w:rFonts w:ascii="Arial" w:hAnsi="Arial"/>
          <w:bCs/>
        </w:rPr>
        <w:t>aproximadamente</w:t>
      </w:r>
      <w:proofErr w:type="spellEnd"/>
      <w:r w:rsidRPr="0015547C">
        <w:rPr>
          <w:rFonts w:ascii="Arial" w:hAnsi="Arial"/>
          <w:bCs/>
        </w:rPr>
        <w:t xml:space="preserve"> 2019. </w:t>
      </w:r>
      <w:proofErr w:type="spellStart"/>
      <w:r w:rsidRPr="0015547C">
        <w:rPr>
          <w:rFonts w:ascii="Arial" w:hAnsi="Arial"/>
          <w:bCs/>
        </w:rPr>
        <w:t>Aumentaron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más</w:t>
      </w:r>
      <w:proofErr w:type="spellEnd"/>
      <w:r w:rsidRPr="0015547C">
        <w:rPr>
          <w:rFonts w:ascii="Arial" w:hAnsi="Arial"/>
          <w:bCs/>
        </w:rPr>
        <w:t xml:space="preserve"> del 130% y </w:t>
      </w:r>
      <w:proofErr w:type="spellStart"/>
      <w:r w:rsidRPr="0015547C">
        <w:rPr>
          <w:rFonts w:ascii="Arial" w:hAnsi="Arial"/>
          <w:bCs/>
        </w:rPr>
        <w:t>costaron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más</w:t>
      </w:r>
      <w:proofErr w:type="spellEnd"/>
      <w:r w:rsidRPr="0015547C">
        <w:rPr>
          <w:rFonts w:ascii="Arial" w:hAnsi="Arial"/>
          <w:bCs/>
        </w:rPr>
        <w:t xml:space="preserve"> de $2,000 al </w:t>
      </w:r>
      <w:proofErr w:type="spellStart"/>
      <w:r w:rsidRPr="0015547C">
        <w:rPr>
          <w:rFonts w:ascii="Arial" w:hAnsi="Arial"/>
          <w:bCs/>
        </w:rPr>
        <w:t>mes</w:t>
      </w:r>
      <w:proofErr w:type="spellEnd"/>
      <w:r w:rsidRPr="0015547C">
        <w:rPr>
          <w:rFonts w:ascii="Arial" w:hAnsi="Arial"/>
          <w:bCs/>
        </w:rPr>
        <w:t xml:space="preserve">, lo </w:t>
      </w:r>
      <w:proofErr w:type="spellStart"/>
      <w:r w:rsidRPr="0015547C">
        <w:rPr>
          <w:rFonts w:ascii="Arial" w:hAnsi="Arial"/>
          <w:bCs/>
        </w:rPr>
        <w:t>cual</w:t>
      </w:r>
      <w:proofErr w:type="spellEnd"/>
      <w:r w:rsidRPr="0015547C">
        <w:rPr>
          <w:rFonts w:ascii="Arial" w:hAnsi="Arial"/>
          <w:bCs/>
        </w:rPr>
        <w:t xml:space="preserve"> no </w:t>
      </w:r>
      <w:proofErr w:type="spellStart"/>
      <w:r w:rsidRPr="0015547C">
        <w:rPr>
          <w:rFonts w:ascii="Arial" w:hAnsi="Arial"/>
          <w:bCs/>
        </w:rPr>
        <w:t>creo</w:t>
      </w:r>
      <w:proofErr w:type="spellEnd"/>
      <w:r w:rsidRPr="0015547C">
        <w:rPr>
          <w:rFonts w:ascii="Arial" w:hAnsi="Arial"/>
          <w:bCs/>
        </w:rPr>
        <w:t xml:space="preserve"> que la </w:t>
      </w:r>
      <w:proofErr w:type="spellStart"/>
      <w:r w:rsidRPr="0015547C">
        <w:rPr>
          <w:rFonts w:ascii="Arial" w:hAnsi="Arial"/>
          <w:bCs/>
        </w:rPr>
        <w:t>mayoría</w:t>
      </w:r>
      <w:proofErr w:type="spellEnd"/>
      <w:r w:rsidRPr="0015547C">
        <w:rPr>
          <w:rFonts w:ascii="Arial" w:hAnsi="Arial"/>
          <w:bCs/>
        </w:rPr>
        <w:t xml:space="preserve"> de </w:t>
      </w:r>
      <w:proofErr w:type="spellStart"/>
      <w:r w:rsidRPr="0015547C">
        <w:rPr>
          <w:rFonts w:ascii="Arial" w:hAnsi="Arial"/>
          <w:bCs/>
        </w:rPr>
        <w:t>nosotros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anticiparía</w:t>
      </w:r>
      <w:proofErr w:type="spellEnd"/>
      <w:r w:rsidRPr="0015547C">
        <w:rPr>
          <w:rFonts w:ascii="Arial" w:hAnsi="Arial"/>
          <w:bCs/>
        </w:rPr>
        <w:t xml:space="preserve"> y </w:t>
      </w:r>
      <w:proofErr w:type="spellStart"/>
      <w:r w:rsidRPr="0015547C">
        <w:rPr>
          <w:rFonts w:ascii="Arial" w:hAnsi="Arial"/>
          <w:bCs/>
        </w:rPr>
        <w:t>si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nos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enfermáramos</w:t>
      </w:r>
      <w:proofErr w:type="spellEnd"/>
      <w:r w:rsidRPr="0015547C">
        <w:rPr>
          <w:rFonts w:ascii="Arial" w:hAnsi="Arial"/>
          <w:bCs/>
        </w:rPr>
        <w:t xml:space="preserve">, </w:t>
      </w:r>
      <w:proofErr w:type="spellStart"/>
      <w:r w:rsidRPr="0015547C">
        <w:rPr>
          <w:rFonts w:ascii="Arial" w:hAnsi="Arial"/>
          <w:bCs/>
        </w:rPr>
        <w:t>tendríamos</w:t>
      </w:r>
      <w:proofErr w:type="spellEnd"/>
      <w:r w:rsidRPr="0015547C">
        <w:rPr>
          <w:rFonts w:ascii="Arial" w:hAnsi="Arial"/>
          <w:bCs/>
        </w:rPr>
        <w:t xml:space="preserve"> que </w:t>
      </w:r>
      <w:proofErr w:type="spellStart"/>
      <w:r w:rsidRPr="0015547C">
        <w:rPr>
          <w:rFonts w:ascii="Arial" w:hAnsi="Arial"/>
          <w:bCs/>
        </w:rPr>
        <w:t>estar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desembolsando</w:t>
      </w:r>
      <w:proofErr w:type="spellEnd"/>
      <w:r w:rsidRPr="0015547C">
        <w:rPr>
          <w:rFonts w:ascii="Arial" w:hAnsi="Arial"/>
          <w:bCs/>
        </w:rPr>
        <w:t xml:space="preserve"> $2,000 al </w:t>
      </w:r>
      <w:proofErr w:type="spellStart"/>
      <w:r w:rsidRPr="0015547C">
        <w:rPr>
          <w:rFonts w:ascii="Arial" w:hAnsi="Arial"/>
          <w:bCs/>
        </w:rPr>
        <w:t>mes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por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varias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cosas</w:t>
      </w:r>
      <w:proofErr w:type="spellEnd"/>
      <w:r w:rsidRPr="0015547C">
        <w:rPr>
          <w:rFonts w:ascii="Arial" w:hAnsi="Arial"/>
          <w:bCs/>
        </w:rPr>
        <w:t xml:space="preserve"> que </w:t>
      </w:r>
      <w:proofErr w:type="spellStart"/>
      <w:r w:rsidRPr="0015547C">
        <w:rPr>
          <w:rFonts w:ascii="Arial" w:hAnsi="Arial"/>
          <w:bCs/>
        </w:rPr>
        <w:t>apoyaran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nuestra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atención</w:t>
      </w:r>
      <w:proofErr w:type="spellEnd"/>
      <w:r w:rsidRPr="0015547C">
        <w:rPr>
          <w:rFonts w:ascii="Arial" w:hAnsi="Arial"/>
          <w:bCs/>
        </w:rPr>
        <w:t xml:space="preserve"> del </w:t>
      </w:r>
      <w:proofErr w:type="spellStart"/>
      <w:r w:rsidRPr="0015547C">
        <w:rPr>
          <w:rFonts w:ascii="Arial" w:hAnsi="Arial"/>
          <w:bCs/>
        </w:rPr>
        <w:t>cáncer</w:t>
      </w:r>
      <w:proofErr w:type="spellEnd"/>
      <w:r w:rsidRPr="0015547C">
        <w:rPr>
          <w:rFonts w:ascii="Arial" w:hAnsi="Arial"/>
          <w:bCs/>
        </w:rPr>
        <w:t xml:space="preserve">. Y </w:t>
      </w:r>
      <w:proofErr w:type="spellStart"/>
      <w:r w:rsidRPr="0015547C">
        <w:rPr>
          <w:rFonts w:ascii="Arial" w:hAnsi="Arial"/>
          <w:bCs/>
        </w:rPr>
        <w:t>estas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cosas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pueden</w:t>
      </w:r>
      <w:proofErr w:type="spellEnd"/>
      <w:r w:rsidRPr="0015547C">
        <w:rPr>
          <w:rFonts w:ascii="Arial" w:hAnsi="Arial"/>
          <w:bCs/>
        </w:rPr>
        <w:t xml:space="preserve"> ser </w:t>
      </w:r>
      <w:proofErr w:type="spellStart"/>
      <w:r w:rsidRPr="0015547C">
        <w:rPr>
          <w:rFonts w:ascii="Arial" w:hAnsi="Arial"/>
          <w:bCs/>
        </w:rPr>
        <w:t>desde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dispositivos</w:t>
      </w:r>
      <w:proofErr w:type="spellEnd"/>
      <w:r w:rsidRPr="0015547C">
        <w:rPr>
          <w:rFonts w:ascii="Arial" w:hAnsi="Arial"/>
          <w:bCs/>
        </w:rPr>
        <w:t xml:space="preserve"> de </w:t>
      </w:r>
      <w:proofErr w:type="spellStart"/>
      <w:r w:rsidRPr="0015547C">
        <w:rPr>
          <w:rFonts w:ascii="Arial" w:hAnsi="Arial"/>
          <w:bCs/>
        </w:rPr>
        <w:t>asistencia</w:t>
      </w:r>
      <w:proofErr w:type="spellEnd"/>
      <w:r w:rsidRPr="0015547C">
        <w:rPr>
          <w:rFonts w:ascii="Arial" w:hAnsi="Arial"/>
          <w:bCs/>
        </w:rPr>
        <w:t xml:space="preserve">, hasta </w:t>
      </w:r>
      <w:proofErr w:type="spellStart"/>
      <w:r w:rsidRPr="0015547C">
        <w:rPr>
          <w:rFonts w:ascii="Arial" w:hAnsi="Arial"/>
          <w:bCs/>
        </w:rPr>
        <w:t>medicamentos</w:t>
      </w:r>
      <w:proofErr w:type="spellEnd"/>
      <w:r w:rsidRPr="0015547C">
        <w:rPr>
          <w:rFonts w:ascii="Arial" w:hAnsi="Arial"/>
          <w:bCs/>
        </w:rPr>
        <w:t xml:space="preserve"> que no </w:t>
      </w:r>
      <w:proofErr w:type="spellStart"/>
      <w:r w:rsidRPr="0015547C">
        <w:rPr>
          <w:rFonts w:ascii="Arial" w:hAnsi="Arial"/>
          <w:bCs/>
        </w:rPr>
        <w:t>están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cubiertos</w:t>
      </w:r>
      <w:proofErr w:type="spellEnd"/>
      <w:r w:rsidRPr="0015547C">
        <w:rPr>
          <w:rFonts w:ascii="Arial" w:hAnsi="Arial"/>
          <w:bCs/>
        </w:rPr>
        <w:t xml:space="preserve">, </w:t>
      </w:r>
      <w:proofErr w:type="spellStart"/>
      <w:r w:rsidRPr="0015547C">
        <w:rPr>
          <w:rFonts w:ascii="Arial" w:hAnsi="Arial"/>
          <w:bCs/>
        </w:rPr>
        <w:t>cuidados</w:t>
      </w:r>
      <w:proofErr w:type="spellEnd"/>
      <w:r w:rsidRPr="0015547C">
        <w:rPr>
          <w:rFonts w:ascii="Arial" w:hAnsi="Arial"/>
          <w:bCs/>
        </w:rPr>
        <w:t xml:space="preserve"> de </w:t>
      </w:r>
      <w:proofErr w:type="spellStart"/>
      <w:r w:rsidRPr="0015547C">
        <w:rPr>
          <w:rFonts w:ascii="Arial" w:hAnsi="Arial"/>
          <w:bCs/>
        </w:rPr>
        <w:t>apoyo</w:t>
      </w:r>
      <w:proofErr w:type="spellEnd"/>
      <w:r w:rsidRPr="0015547C">
        <w:rPr>
          <w:rFonts w:ascii="Arial" w:hAnsi="Arial"/>
          <w:bCs/>
        </w:rPr>
        <w:t xml:space="preserve">, </w:t>
      </w:r>
      <w:proofErr w:type="spellStart"/>
      <w:r w:rsidRPr="0015547C">
        <w:rPr>
          <w:rFonts w:ascii="Arial" w:hAnsi="Arial"/>
          <w:bCs/>
        </w:rPr>
        <w:t>medicamentos</w:t>
      </w:r>
      <w:proofErr w:type="spellEnd"/>
      <w:r w:rsidRPr="0015547C">
        <w:rPr>
          <w:rFonts w:ascii="Arial" w:hAnsi="Arial"/>
          <w:bCs/>
        </w:rPr>
        <w:t xml:space="preserve"> para </w:t>
      </w:r>
      <w:proofErr w:type="spellStart"/>
      <w:r w:rsidRPr="0015547C">
        <w:rPr>
          <w:rFonts w:ascii="Arial" w:hAnsi="Arial"/>
          <w:bCs/>
        </w:rPr>
        <w:t>el</w:t>
      </w:r>
      <w:proofErr w:type="spellEnd"/>
      <w:r w:rsidRPr="0015547C">
        <w:rPr>
          <w:rFonts w:ascii="Arial" w:hAnsi="Arial"/>
          <w:bCs/>
        </w:rPr>
        <w:t xml:space="preserve"> dolor, </w:t>
      </w:r>
      <w:proofErr w:type="spellStart"/>
      <w:r w:rsidRPr="0015547C">
        <w:rPr>
          <w:rFonts w:ascii="Arial" w:hAnsi="Arial"/>
          <w:bCs/>
        </w:rPr>
        <w:t>viajes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hacia</w:t>
      </w:r>
      <w:proofErr w:type="spellEnd"/>
      <w:r w:rsidRPr="0015547C">
        <w:rPr>
          <w:rFonts w:ascii="Arial" w:hAnsi="Arial"/>
          <w:bCs/>
        </w:rPr>
        <w:t xml:space="preserve"> y </w:t>
      </w:r>
      <w:proofErr w:type="spellStart"/>
      <w:r w:rsidRPr="0015547C">
        <w:rPr>
          <w:rFonts w:ascii="Arial" w:hAnsi="Arial"/>
          <w:bCs/>
        </w:rPr>
        <w:t>desde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el</w:t>
      </w:r>
      <w:proofErr w:type="spellEnd"/>
      <w:r w:rsidRPr="0015547C">
        <w:rPr>
          <w:rFonts w:ascii="Arial" w:hAnsi="Arial"/>
          <w:bCs/>
        </w:rPr>
        <w:t xml:space="preserve"> Centro de </w:t>
      </w:r>
      <w:proofErr w:type="spellStart"/>
      <w:r w:rsidRPr="0015547C">
        <w:rPr>
          <w:rFonts w:ascii="Arial" w:hAnsi="Arial"/>
          <w:bCs/>
        </w:rPr>
        <w:t>Cáncer</w:t>
      </w:r>
      <w:proofErr w:type="spellEnd"/>
      <w:r w:rsidRPr="0015547C">
        <w:rPr>
          <w:rFonts w:ascii="Arial" w:hAnsi="Arial"/>
          <w:bCs/>
        </w:rPr>
        <w:t xml:space="preserve">, </w:t>
      </w:r>
      <w:proofErr w:type="spellStart"/>
      <w:r w:rsidRPr="0015547C">
        <w:rPr>
          <w:rFonts w:ascii="Arial" w:hAnsi="Arial"/>
          <w:bCs/>
        </w:rPr>
        <w:t>estacionamiento</w:t>
      </w:r>
      <w:proofErr w:type="spellEnd"/>
      <w:r w:rsidRPr="0015547C">
        <w:rPr>
          <w:rFonts w:ascii="Arial" w:hAnsi="Arial"/>
          <w:bCs/>
        </w:rPr>
        <w:t xml:space="preserve">, </w:t>
      </w:r>
      <w:proofErr w:type="spellStart"/>
      <w:r w:rsidRPr="0015547C">
        <w:rPr>
          <w:rFonts w:ascii="Arial" w:hAnsi="Arial"/>
          <w:bCs/>
        </w:rPr>
        <w:t>comidas</w:t>
      </w:r>
      <w:proofErr w:type="spellEnd"/>
      <w:r w:rsidRPr="0015547C">
        <w:rPr>
          <w:rFonts w:ascii="Arial" w:hAnsi="Arial"/>
          <w:bCs/>
        </w:rPr>
        <w:t xml:space="preserve">, </w:t>
      </w:r>
      <w:proofErr w:type="spellStart"/>
      <w:r w:rsidRPr="0015547C">
        <w:rPr>
          <w:rFonts w:ascii="Arial" w:hAnsi="Arial"/>
          <w:bCs/>
        </w:rPr>
        <w:t>ingresos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perdidos</w:t>
      </w:r>
      <w:proofErr w:type="spellEnd"/>
      <w:r w:rsidRPr="0015547C">
        <w:rPr>
          <w:rFonts w:ascii="Arial" w:hAnsi="Arial"/>
          <w:bCs/>
        </w:rPr>
        <w:t xml:space="preserve">, </w:t>
      </w:r>
      <w:proofErr w:type="spellStart"/>
      <w:r w:rsidRPr="0015547C">
        <w:rPr>
          <w:rFonts w:ascii="Arial" w:hAnsi="Arial"/>
          <w:bCs/>
        </w:rPr>
        <w:t>costos</w:t>
      </w:r>
      <w:proofErr w:type="spellEnd"/>
      <w:r w:rsidRPr="0015547C">
        <w:rPr>
          <w:rFonts w:ascii="Arial" w:hAnsi="Arial"/>
          <w:bCs/>
        </w:rPr>
        <w:t xml:space="preserve"> para </w:t>
      </w:r>
      <w:proofErr w:type="spellStart"/>
      <w:r w:rsidRPr="0015547C">
        <w:rPr>
          <w:rFonts w:ascii="Arial" w:hAnsi="Arial"/>
          <w:bCs/>
        </w:rPr>
        <w:t>cuidadores</w:t>
      </w:r>
      <w:proofErr w:type="spellEnd"/>
      <w:r w:rsidRPr="0015547C">
        <w:rPr>
          <w:rFonts w:ascii="Arial" w:hAnsi="Arial"/>
          <w:bCs/>
        </w:rPr>
        <w:t xml:space="preserve">, y </w:t>
      </w:r>
      <w:proofErr w:type="spellStart"/>
      <w:r w:rsidRPr="0015547C">
        <w:rPr>
          <w:rFonts w:ascii="Arial" w:hAnsi="Arial"/>
          <w:bCs/>
        </w:rPr>
        <w:t>así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sucesivamente</w:t>
      </w:r>
      <w:proofErr w:type="spellEnd"/>
      <w:r w:rsidRPr="0015547C">
        <w:rPr>
          <w:rFonts w:ascii="Arial" w:hAnsi="Arial"/>
          <w:bCs/>
        </w:rPr>
        <w:t xml:space="preserve">. Lo </w:t>
      </w:r>
      <w:proofErr w:type="spellStart"/>
      <w:r w:rsidRPr="0015547C">
        <w:rPr>
          <w:rFonts w:ascii="Arial" w:hAnsi="Arial"/>
          <w:bCs/>
        </w:rPr>
        <w:t>sumas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todo</w:t>
      </w:r>
      <w:proofErr w:type="spellEnd"/>
      <w:r w:rsidRPr="0015547C">
        <w:rPr>
          <w:rFonts w:ascii="Arial" w:hAnsi="Arial"/>
          <w:bCs/>
        </w:rPr>
        <w:t xml:space="preserve">, </w:t>
      </w:r>
      <w:proofErr w:type="spellStart"/>
      <w:r w:rsidRPr="0015547C">
        <w:rPr>
          <w:rFonts w:ascii="Arial" w:hAnsi="Arial"/>
          <w:bCs/>
        </w:rPr>
        <w:t>puede</w:t>
      </w:r>
      <w:proofErr w:type="spellEnd"/>
      <w:r w:rsidRPr="0015547C">
        <w:rPr>
          <w:rFonts w:ascii="Arial" w:hAnsi="Arial"/>
          <w:bCs/>
        </w:rPr>
        <w:t xml:space="preserve"> ser </w:t>
      </w:r>
      <w:proofErr w:type="spellStart"/>
      <w:r w:rsidRPr="0015547C">
        <w:rPr>
          <w:rFonts w:ascii="Arial" w:hAnsi="Arial"/>
          <w:bCs/>
        </w:rPr>
        <w:t>una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propuesta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bastante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costosa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ahora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el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seguro</w:t>
      </w:r>
      <w:proofErr w:type="spellEnd"/>
      <w:r w:rsidRPr="0015547C">
        <w:rPr>
          <w:rFonts w:ascii="Arial" w:hAnsi="Arial"/>
          <w:bCs/>
        </w:rPr>
        <w:t xml:space="preserve"> no </w:t>
      </w:r>
      <w:proofErr w:type="spellStart"/>
      <w:r w:rsidRPr="0015547C">
        <w:rPr>
          <w:rFonts w:ascii="Arial" w:hAnsi="Arial"/>
          <w:bCs/>
        </w:rPr>
        <w:t>va</w:t>
      </w:r>
      <w:proofErr w:type="spellEnd"/>
      <w:r w:rsidRPr="0015547C">
        <w:rPr>
          <w:rFonts w:ascii="Arial" w:hAnsi="Arial"/>
          <w:bCs/>
        </w:rPr>
        <w:t xml:space="preserve"> a </w:t>
      </w:r>
      <w:proofErr w:type="spellStart"/>
      <w:r w:rsidRPr="0015547C">
        <w:rPr>
          <w:rFonts w:ascii="Arial" w:hAnsi="Arial"/>
          <w:bCs/>
        </w:rPr>
        <w:t>cubrir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todo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eso</w:t>
      </w:r>
      <w:proofErr w:type="spellEnd"/>
      <w:r w:rsidRPr="0015547C">
        <w:rPr>
          <w:rFonts w:ascii="Arial" w:hAnsi="Arial"/>
          <w:bCs/>
        </w:rPr>
        <w:t xml:space="preserve">. Pero hay </w:t>
      </w:r>
      <w:proofErr w:type="spellStart"/>
      <w:r w:rsidRPr="0015547C">
        <w:rPr>
          <w:rFonts w:ascii="Arial" w:hAnsi="Arial"/>
          <w:bCs/>
        </w:rPr>
        <w:t>ciertas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cosas</w:t>
      </w:r>
      <w:proofErr w:type="spellEnd"/>
      <w:r w:rsidRPr="0015547C">
        <w:rPr>
          <w:rFonts w:ascii="Arial" w:hAnsi="Arial"/>
          <w:bCs/>
        </w:rPr>
        <w:t xml:space="preserve"> que </w:t>
      </w:r>
      <w:proofErr w:type="spellStart"/>
      <w:r w:rsidRPr="0015547C">
        <w:rPr>
          <w:rFonts w:ascii="Arial" w:hAnsi="Arial"/>
          <w:bCs/>
        </w:rPr>
        <w:t>el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seguro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cubrirá</w:t>
      </w:r>
      <w:proofErr w:type="spellEnd"/>
      <w:r w:rsidRPr="0015547C">
        <w:rPr>
          <w:rFonts w:ascii="Arial" w:hAnsi="Arial"/>
          <w:bCs/>
        </w:rPr>
        <w:t xml:space="preserve"> y </w:t>
      </w:r>
      <w:proofErr w:type="spellStart"/>
      <w:r w:rsidRPr="0015547C">
        <w:rPr>
          <w:rFonts w:ascii="Arial" w:hAnsi="Arial"/>
          <w:bCs/>
        </w:rPr>
        <w:t>supongo</w:t>
      </w:r>
      <w:proofErr w:type="spellEnd"/>
      <w:r w:rsidRPr="0015547C">
        <w:rPr>
          <w:rFonts w:ascii="Arial" w:hAnsi="Arial"/>
          <w:bCs/>
        </w:rPr>
        <w:t xml:space="preserve"> que </w:t>
      </w:r>
      <w:proofErr w:type="spellStart"/>
      <w:r w:rsidRPr="0015547C">
        <w:rPr>
          <w:rFonts w:ascii="Arial" w:hAnsi="Arial"/>
          <w:bCs/>
        </w:rPr>
        <w:t>eso</w:t>
      </w:r>
      <w:proofErr w:type="spellEnd"/>
      <w:r w:rsidRPr="0015547C">
        <w:rPr>
          <w:rFonts w:ascii="Arial" w:hAnsi="Arial"/>
          <w:bCs/>
        </w:rPr>
        <w:t xml:space="preserve"> es </w:t>
      </w:r>
      <w:proofErr w:type="spellStart"/>
      <w:r w:rsidRPr="0015547C">
        <w:rPr>
          <w:rFonts w:ascii="Arial" w:hAnsi="Arial"/>
          <w:bCs/>
        </w:rPr>
        <w:t>una</w:t>
      </w:r>
      <w:proofErr w:type="spellEnd"/>
      <w:r w:rsidRPr="0015547C">
        <w:rPr>
          <w:rFonts w:ascii="Arial" w:hAnsi="Arial"/>
          <w:bCs/>
        </w:rPr>
        <w:t xml:space="preserve"> de las </w:t>
      </w:r>
      <w:proofErr w:type="spellStart"/>
      <w:r w:rsidRPr="0015547C">
        <w:rPr>
          <w:rFonts w:ascii="Arial" w:hAnsi="Arial"/>
          <w:bCs/>
        </w:rPr>
        <w:t>cosas</w:t>
      </w:r>
      <w:proofErr w:type="spellEnd"/>
      <w:r w:rsidRPr="0015547C">
        <w:rPr>
          <w:rFonts w:ascii="Arial" w:hAnsi="Arial"/>
          <w:bCs/>
        </w:rPr>
        <w:t xml:space="preserve"> que me </w:t>
      </w:r>
      <w:proofErr w:type="spellStart"/>
      <w:r w:rsidRPr="0015547C">
        <w:rPr>
          <w:rFonts w:ascii="Arial" w:hAnsi="Arial"/>
          <w:bCs/>
        </w:rPr>
        <w:t>gustaría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entender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mejor</w:t>
      </w:r>
      <w:proofErr w:type="spellEnd"/>
      <w:r w:rsidRPr="0015547C">
        <w:rPr>
          <w:rFonts w:ascii="Arial" w:hAnsi="Arial"/>
          <w:bCs/>
        </w:rPr>
        <w:t xml:space="preserve"> y </w:t>
      </w:r>
      <w:proofErr w:type="spellStart"/>
      <w:r w:rsidRPr="0015547C">
        <w:rPr>
          <w:rFonts w:ascii="Arial" w:hAnsi="Arial"/>
          <w:bCs/>
        </w:rPr>
        <w:t>espero</w:t>
      </w:r>
      <w:proofErr w:type="spellEnd"/>
      <w:r w:rsidRPr="0015547C">
        <w:rPr>
          <w:rFonts w:ascii="Arial" w:hAnsi="Arial"/>
          <w:bCs/>
        </w:rPr>
        <w:t xml:space="preserve"> que </w:t>
      </w:r>
      <w:proofErr w:type="spellStart"/>
      <w:r w:rsidRPr="0015547C">
        <w:rPr>
          <w:rFonts w:ascii="Arial" w:hAnsi="Arial"/>
          <w:bCs/>
        </w:rPr>
        <w:t>nuestros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oyentes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también</w:t>
      </w:r>
      <w:proofErr w:type="spellEnd"/>
      <w:r w:rsidRPr="0015547C">
        <w:rPr>
          <w:rFonts w:ascii="Arial" w:hAnsi="Arial"/>
          <w:bCs/>
        </w:rPr>
        <w:t xml:space="preserve">, </w:t>
      </w:r>
      <w:proofErr w:type="spellStart"/>
      <w:r w:rsidRPr="0015547C">
        <w:rPr>
          <w:rFonts w:ascii="Arial" w:hAnsi="Arial"/>
          <w:bCs/>
        </w:rPr>
        <w:t>qué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tipo</w:t>
      </w:r>
      <w:proofErr w:type="spellEnd"/>
      <w:r w:rsidRPr="0015547C">
        <w:rPr>
          <w:rFonts w:ascii="Arial" w:hAnsi="Arial"/>
          <w:bCs/>
        </w:rPr>
        <w:t xml:space="preserve"> de </w:t>
      </w:r>
      <w:proofErr w:type="spellStart"/>
      <w:r w:rsidRPr="0015547C">
        <w:rPr>
          <w:rFonts w:ascii="Arial" w:hAnsi="Arial"/>
          <w:bCs/>
        </w:rPr>
        <w:t>cosas</w:t>
      </w:r>
      <w:proofErr w:type="spellEnd"/>
      <w:r w:rsidRPr="0015547C">
        <w:rPr>
          <w:rFonts w:ascii="Arial" w:hAnsi="Arial"/>
          <w:bCs/>
        </w:rPr>
        <w:t xml:space="preserve"> no </w:t>
      </w:r>
      <w:proofErr w:type="spellStart"/>
      <w:r w:rsidRPr="0015547C">
        <w:rPr>
          <w:rFonts w:ascii="Arial" w:hAnsi="Arial"/>
          <w:bCs/>
        </w:rPr>
        <w:t>cubre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el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sistema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público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pero</w:t>
      </w:r>
      <w:proofErr w:type="spellEnd"/>
      <w:r w:rsidRPr="0015547C">
        <w:rPr>
          <w:rFonts w:ascii="Arial" w:hAnsi="Arial"/>
          <w:bCs/>
        </w:rPr>
        <w:t xml:space="preserve"> que </w:t>
      </w:r>
      <w:proofErr w:type="spellStart"/>
      <w:r w:rsidRPr="0015547C">
        <w:rPr>
          <w:rFonts w:ascii="Arial" w:hAnsi="Arial"/>
          <w:bCs/>
        </w:rPr>
        <w:t>el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seguro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médico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cubriría</w:t>
      </w:r>
      <w:proofErr w:type="spellEnd"/>
      <w:r w:rsidRPr="0015547C">
        <w:rPr>
          <w:rFonts w:ascii="Arial" w:hAnsi="Arial"/>
          <w:bCs/>
        </w:rPr>
        <w:t xml:space="preserve"> para </w:t>
      </w:r>
      <w:proofErr w:type="spellStart"/>
      <w:r w:rsidRPr="0015547C">
        <w:rPr>
          <w:rFonts w:ascii="Arial" w:hAnsi="Arial"/>
          <w:bCs/>
        </w:rPr>
        <w:t>reducir</w:t>
      </w:r>
      <w:proofErr w:type="spellEnd"/>
      <w:r w:rsidRPr="0015547C">
        <w:rPr>
          <w:rFonts w:ascii="Arial" w:hAnsi="Arial"/>
          <w:bCs/>
        </w:rPr>
        <w:t xml:space="preserve"> la carga </w:t>
      </w:r>
      <w:proofErr w:type="spellStart"/>
      <w:r w:rsidRPr="0015547C">
        <w:rPr>
          <w:rFonts w:ascii="Arial" w:hAnsi="Arial"/>
          <w:bCs/>
        </w:rPr>
        <w:t>en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nuestras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familias</w:t>
      </w:r>
      <w:proofErr w:type="spellEnd"/>
      <w:r w:rsidRPr="0015547C">
        <w:rPr>
          <w:rFonts w:ascii="Arial" w:hAnsi="Arial"/>
          <w:bCs/>
        </w:rPr>
        <w:t>. ¿</w:t>
      </w:r>
      <w:proofErr w:type="spellStart"/>
      <w:r w:rsidRPr="0015547C">
        <w:rPr>
          <w:rFonts w:ascii="Arial" w:hAnsi="Arial"/>
          <w:bCs/>
        </w:rPr>
        <w:t>Deberíamos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enfermarnos</w:t>
      </w:r>
      <w:proofErr w:type="spellEnd"/>
      <w:r w:rsidRPr="0015547C">
        <w:rPr>
          <w:rFonts w:ascii="Arial" w:hAnsi="Arial"/>
          <w:bCs/>
        </w:rPr>
        <w:t xml:space="preserve"> de </w:t>
      </w:r>
      <w:proofErr w:type="spellStart"/>
      <w:r w:rsidRPr="0015547C">
        <w:rPr>
          <w:rFonts w:ascii="Arial" w:hAnsi="Arial"/>
          <w:bCs/>
        </w:rPr>
        <w:t>cáncer</w:t>
      </w:r>
      <w:proofErr w:type="spellEnd"/>
      <w:r w:rsidRPr="0015547C">
        <w:rPr>
          <w:rFonts w:ascii="Arial" w:hAnsi="Arial"/>
          <w:bCs/>
        </w:rPr>
        <w:t xml:space="preserve">? </w:t>
      </w:r>
      <w:proofErr w:type="spellStart"/>
      <w:r w:rsidRPr="0015547C">
        <w:rPr>
          <w:rFonts w:ascii="Arial" w:hAnsi="Arial"/>
          <w:bCs/>
        </w:rPr>
        <w:t>Sí</w:t>
      </w:r>
      <w:proofErr w:type="spellEnd"/>
      <w:r w:rsidRPr="0015547C">
        <w:rPr>
          <w:rFonts w:ascii="Arial" w:hAnsi="Arial"/>
          <w:bCs/>
        </w:rPr>
        <w:t>,</w:t>
      </w:r>
    </w:p>
    <w:p w14:paraId="4E09C133" w14:textId="77777777" w:rsidR="0015547C" w:rsidRPr="0015547C" w:rsidRDefault="0015547C" w:rsidP="0015547C">
      <w:pPr>
        <w:spacing w:after="0"/>
        <w:rPr>
          <w:rFonts w:ascii="Arial" w:hAnsi="Arial"/>
          <w:bCs/>
        </w:rPr>
      </w:pPr>
    </w:p>
    <w:p w14:paraId="6745A9AD" w14:textId="77777777" w:rsidR="0015547C" w:rsidRPr="0015547C" w:rsidRDefault="0015547C" w:rsidP="0015547C">
      <w:pPr>
        <w:spacing w:after="0"/>
        <w:rPr>
          <w:rFonts w:ascii="Arial" w:hAnsi="Arial"/>
          <w:bCs/>
        </w:rPr>
      </w:pPr>
      <w:r w:rsidRPr="0015547C">
        <w:rPr>
          <w:rFonts w:ascii="Arial" w:hAnsi="Arial"/>
          <w:bCs/>
        </w:rPr>
        <w:t>Linda Papadopoulos: 24:48</w:t>
      </w:r>
    </w:p>
    <w:p w14:paraId="768B4994" w14:textId="77777777" w:rsidR="0015547C" w:rsidRPr="0015547C" w:rsidRDefault="0015547C" w:rsidP="0015547C">
      <w:pPr>
        <w:spacing w:after="0"/>
        <w:rPr>
          <w:rFonts w:ascii="Arial" w:hAnsi="Arial"/>
          <w:bCs/>
        </w:rPr>
      </w:pPr>
      <w:r w:rsidRPr="0015547C">
        <w:rPr>
          <w:rFonts w:ascii="Arial" w:hAnsi="Arial"/>
          <w:bCs/>
        </w:rPr>
        <w:t xml:space="preserve">bueno, </w:t>
      </w:r>
      <w:proofErr w:type="spellStart"/>
      <w:r w:rsidRPr="0015547C">
        <w:rPr>
          <w:rFonts w:ascii="Arial" w:hAnsi="Arial"/>
          <w:bCs/>
        </w:rPr>
        <w:t>en</w:t>
      </w:r>
      <w:proofErr w:type="spellEnd"/>
      <w:r w:rsidRPr="0015547C">
        <w:rPr>
          <w:rFonts w:ascii="Arial" w:hAnsi="Arial"/>
          <w:bCs/>
        </w:rPr>
        <w:t xml:space="preserve"> primer </w:t>
      </w:r>
      <w:proofErr w:type="spellStart"/>
      <w:r w:rsidRPr="0015547C">
        <w:rPr>
          <w:rFonts w:ascii="Arial" w:hAnsi="Arial"/>
          <w:bCs/>
        </w:rPr>
        <w:t>lugar</w:t>
      </w:r>
      <w:proofErr w:type="spellEnd"/>
      <w:r w:rsidRPr="0015547C">
        <w:rPr>
          <w:rFonts w:ascii="Arial" w:hAnsi="Arial"/>
          <w:bCs/>
        </w:rPr>
        <w:t xml:space="preserve">, con </w:t>
      </w:r>
      <w:proofErr w:type="spellStart"/>
      <w:r w:rsidRPr="0015547C">
        <w:rPr>
          <w:rFonts w:ascii="Arial" w:hAnsi="Arial"/>
          <w:bCs/>
        </w:rPr>
        <w:t>respecto</w:t>
      </w:r>
      <w:proofErr w:type="spellEnd"/>
      <w:r w:rsidRPr="0015547C">
        <w:rPr>
          <w:rFonts w:ascii="Arial" w:hAnsi="Arial"/>
          <w:bCs/>
        </w:rPr>
        <w:t xml:space="preserve"> a </w:t>
      </w:r>
      <w:proofErr w:type="spellStart"/>
      <w:r w:rsidRPr="0015547C">
        <w:rPr>
          <w:rFonts w:ascii="Arial" w:hAnsi="Arial"/>
          <w:bCs/>
        </w:rPr>
        <w:t>los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medicamentos</w:t>
      </w:r>
      <w:proofErr w:type="spellEnd"/>
      <w:r w:rsidRPr="0015547C">
        <w:rPr>
          <w:rFonts w:ascii="Arial" w:hAnsi="Arial"/>
          <w:bCs/>
        </w:rPr>
        <w:t xml:space="preserve">, </w:t>
      </w:r>
      <w:proofErr w:type="spellStart"/>
      <w:r w:rsidRPr="0015547C">
        <w:rPr>
          <w:rFonts w:ascii="Arial" w:hAnsi="Arial"/>
          <w:bCs/>
        </w:rPr>
        <w:t>cualquier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medicamento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recetado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fuera</w:t>
      </w:r>
      <w:proofErr w:type="spellEnd"/>
      <w:r w:rsidRPr="0015547C">
        <w:rPr>
          <w:rFonts w:ascii="Arial" w:hAnsi="Arial"/>
          <w:bCs/>
        </w:rPr>
        <w:t xml:space="preserve"> del </w:t>
      </w:r>
      <w:proofErr w:type="spellStart"/>
      <w:r w:rsidRPr="0015547C">
        <w:rPr>
          <w:rFonts w:ascii="Arial" w:hAnsi="Arial"/>
          <w:bCs/>
        </w:rPr>
        <w:t>entorno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hospitalario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estaría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cubierto</w:t>
      </w:r>
      <w:proofErr w:type="spellEnd"/>
      <w:r w:rsidRPr="0015547C">
        <w:rPr>
          <w:rFonts w:ascii="Arial" w:hAnsi="Arial"/>
          <w:bCs/>
        </w:rPr>
        <w:t xml:space="preserve"> bajo un </w:t>
      </w:r>
      <w:proofErr w:type="spellStart"/>
      <w:r w:rsidRPr="0015547C">
        <w:rPr>
          <w:rFonts w:ascii="Arial" w:hAnsi="Arial"/>
          <w:bCs/>
        </w:rPr>
        <w:t>programa</w:t>
      </w:r>
      <w:proofErr w:type="spellEnd"/>
      <w:r w:rsidRPr="0015547C">
        <w:rPr>
          <w:rFonts w:ascii="Arial" w:hAnsi="Arial"/>
          <w:bCs/>
        </w:rPr>
        <w:t xml:space="preserve"> de </w:t>
      </w:r>
      <w:proofErr w:type="spellStart"/>
      <w:r w:rsidRPr="0015547C">
        <w:rPr>
          <w:rFonts w:ascii="Arial" w:hAnsi="Arial"/>
          <w:bCs/>
        </w:rPr>
        <w:t>seguro</w:t>
      </w:r>
      <w:proofErr w:type="spellEnd"/>
      <w:r w:rsidRPr="0015547C">
        <w:rPr>
          <w:rFonts w:ascii="Arial" w:hAnsi="Arial"/>
          <w:bCs/>
        </w:rPr>
        <w:t xml:space="preserve"> de </w:t>
      </w:r>
      <w:proofErr w:type="spellStart"/>
      <w:r w:rsidRPr="0015547C">
        <w:rPr>
          <w:rFonts w:ascii="Arial" w:hAnsi="Arial"/>
          <w:bCs/>
        </w:rPr>
        <w:t>salud</w:t>
      </w:r>
      <w:proofErr w:type="spellEnd"/>
      <w:r w:rsidRPr="0015547C">
        <w:rPr>
          <w:rFonts w:ascii="Arial" w:hAnsi="Arial"/>
          <w:bCs/>
        </w:rPr>
        <w:t xml:space="preserve">. </w:t>
      </w:r>
      <w:proofErr w:type="spellStart"/>
      <w:r w:rsidRPr="0015547C">
        <w:rPr>
          <w:rFonts w:ascii="Arial" w:hAnsi="Arial"/>
          <w:bCs/>
        </w:rPr>
        <w:t>Eso</w:t>
      </w:r>
      <w:proofErr w:type="spellEnd"/>
      <w:r w:rsidRPr="0015547C">
        <w:rPr>
          <w:rFonts w:ascii="Arial" w:hAnsi="Arial"/>
          <w:bCs/>
        </w:rPr>
        <w:t xml:space="preserve"> no </w:t>
      </w:r>
      <w:proofErr w:type="spellStart"/>
      <w:r w:rsidRPr="0015547C">
        <w:rPr>
          <w:rFonts w:ascii="Arial" w:hAnsi="Arial"/>
          <w:bCs/>
        </w:rPr>
        <w:t>quiere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decir</w:t>
      </w:r>
      <w:proofErr w:type="spellEnd"/>
      <w:r w:rsidRPr="0015547C">
        <w:rPr>
          <w:rFonts w:ascii="Arial" w:hAnsi="Arial"/>
          <w:bCs/>
        </w:rPr>
        <w:t xml:space="preserve"> que </w:t>
      </w:r>
      <w:proofErr w:type="spellStart"/>
      <w:r w:rsidRPr="0015547C">
        <w:rPr>
          <w:rFonts w:ascii="Arial" w:hAnsi="Arial"/>
          <w:bCs/>
        </w:rPr>
        <w:t>el</w:t>
      </w:r>
      <w:proofErr w:type="spellEnd"/>
      <w:r w:rsidRPr="0015547C">
        <w:rPr>
          <w:rFonts w:ascii="Arial" w:hAnsi="Arial"/>
          <w:bCs/>
        </w:rPr>
        <w:t xml:space="preserve"> 100% </w:t>
      </w:r>
      <w:proofErr w:type="spellStart"/>
      <w:r w:rsidRPr="0015547C">
        <w:rPr>
          <w:rFonts w:ascii="Arial" w:hAnsi="Arial"/>
          <w:bCs/>
        </w:rPr>
        <w:t>esté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cubierto</w:t>
      </w:r>
      <w:proofErr w:type="spellEnd"/>
      <w:r w:rsidRPr="0015547C">
        <w:rPr>
          <w:rFonts w:ascii="Arial" w:hAnsi="Arial"/>
          <w:bCs/>
        </w:rPr>
        <w:t xml:space="preserve">. Por lo general, hay un </w:t>
      </w:r>
      <w:proofErr w:type="spellStart"/>
      <w:r w:rsidRPr="0015547C">
        <w:rPr>
          <w:rFonts w:ascii="Arial" w:hAnsi="Arial"/>
          <w:bCs/>
        </w:rPr>
        <w:t>copago</w:t>
      </w:r>
      <w:proofErr w:type="spellEnd"/>
      <w:r w:rsidRPr="0015547C">
        <w:rPr>
          <w:rFonts w:ascii="Arial" w:hAnsi="Arial"/>
          <w:bCs/>
        </w:rPr>
        <w:t xml:space="preserve"> del 80 o 90%. En </w:t>
      </w:r>
      <w:proofErr w:type="spellStart"/>
      <w:r w:rsidRPr="0015547C">
        <w:rPr>
          <w:rFonts w:ascii="Arial" w:hAnsi="Arial"/>
          <w:bCs/>
        </w:rPr>
        <w:t>otras</w:t>
      </w:r>
      <w:proofErr w:type="spellEnd"/>
      <w:r w:rsidRPr="0015547C">
        <w:rPr>
          <w:rFonts w:ascii="Arial" w:hAnsi="Arial"/>
          <w:bCs/>
        </w:rPr>
        <w:t xml:space="preserve"> palabras, </w:t>
      </w:r>
      <w:proofErr w:type="spellStart"/>
      <w:r w:rsidRPr="0015547C">
        <w:rPr>
          <w:rFonts w:ascii="Arial" w:hAnsi="Arial"/>
          <w:bCs/>
        </w:rPr>
        <w:t>el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paciente</w:t>
      </w:r>
      <w:proofErr w:type="spellEnd"/>
      <w:r w:rsidRPr="0015547C">
        <w:rPr>
          <w:rFonts w:ascii="Arial" w:hAnsi="Arial"/>
          <w:bCs/>
        </w:rPr>
        <w:t xml:space="preserve"> es </w:t>
      </w:r>
      <w:proofErr w:type="spellStart"/>
      <w:r w:rsidRPr="0015547C">
        <w:rPr>
          <w:rFonts w:ascii="Arial" w:hAnsi="Arial"/>
          <w:bCs/>
        </w:rPr>
        <w:t>responsable</w:t>
      </w:r>
      <w:proofErr w:type="spellEnd"/>
      <w:r w:rsidRPr="0015547C">
        <w:rPr>
          <w:rFonts w:ascii="Arial" w:hAnsi="Arial"/>
          <w:bCs/>
        </w:rPr>
        <w:t xml:space="preserve"> del 10 o 20%. </w:t>
      </w:r>
      <w:proofErr w:type="spellStart"/>
      <w:r w:rsidRPr="0015547C">
        <w:rPr>
          <w:rFonts w:ascii="Arial" w:hAnsi="Arial"/>
          <w:bCs/>
        </w:rPr>
        <w:t>Realmente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todo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depende</w:t>
      </w:r>
      <w:proofErr w:type="spellEnd"/>
      <w:r w:rsidRPr="0015547C">
        <w:rPr>
          <w:rFonts w:ascii="Arial" w:hAnsi="Arial"/>
          <w:bCs/>
        </w:rPr>
        <w:t xml:space="preserve"> del </w:t>
      </w:r>
      <w:proofErr w:type="spellStart"/>
      <w:r w:rsidRPr="0015547C">
        <w:rPr>
          <w:rFonts w:ascii="Arial" w:hAnsi="Arial"/>
          <w:bCs/>
        </w:rPr>
        <w:t>proveedor</w:t>
      </w:r>
      <w:proofErr w:type="spellEnd"/>
      <w:r w:rsidRPr="0015547C">
        <w:rPr>
          <w:rFonts w:ascii="Arial" w:hAnsi="Arial"/>
          <w:bCs/>
        </w:rPr>
        <w:t xml:space="preserve">. La </w:t>
      </w:r>
      <w:proofErr w:type="spellStart"/>
      <w:r w:rsidRPr="0015547C">
        <w:rPr>
          <w:rFonts w:ascii="Arial" w:hAnsi="Arial"/>
          <w:bCs/>
        </w:rPr>
        <w:t>otra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cosa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importante</w:t>
      </w:r>
      <w:proofErr w:type="spellEnd"/>
      <w:r w:rsidRPr="0015547C">
        <w:rPr>
          <w:rFonts w:ascii="Arial" w:hAnsi="Arial"/>
          <w:bCs/>
        </w:rPr>
        <w:t xml:space="preserve"> con </w:t>
      </w:r>
      <w:proofErr w:type="spellStart"/>
      <w:r w:rsidRPr="0015547C">
        <w:rPr>
          <w:rFonts w:ascii="Arial" w:hAnsi="Arial"/>
          <w:bCs/>
        </w:rPr>
        <w:t>los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medicamentos</w:t>
      </w:r>
      <w:proofErr w:type="spellEnd"/>
      <w:r w:rsidRPr="0015547C">
        <w:rPr>
          <w:rFonts w:ascii="Arial" w:hAnsi="Arial"/>
          <w:bCs/>
        </w:rPr>
        <w:t xml:space="preserve"> es que la </w:t>
      </w:r>
      <w:proofErr w:type="spellStart"/>
      <w:r w:rsidRPr="0015547C">
        <w:rPr>
          <w:rFonts w:ascii="Arial" w:hAnsi="Arial"/>
          <w:bCs/>
        </w:rPr>
        <w:t>mayoría</w:t>
      </w:r>
      <w:proofErr w:type="spellEnd"/>
      <w:r w:rsidRPr="0015547C">
        <w:rPr>
          <w:rFonts w:ascii="Arial" w:hAnsi="Arial"/>
          <w:bCs/>
        </w:rPr>
        <w:t xml:space="preserve"> de </w:t>
      </w:r>
      <w:proofErr w:type="spellStart"/>
      <w:r w:rsidRPr="0015547C">
        <w:rPr>
          <w:rFonts w:ascii="Arial" w:hAnsi="Arial"/>
          <w:bCs/>
        </w:rPr>
        <w:t>los</w:t>
      </w:r>
      <w:proofErr w:type="spellEnd"/>
      <w:r w:rsidRPr="0015547C">
        <w:rPr>
          <w:rFonts w:ascii="Arial" w:hAnsi="Arial"/>
          <w:bCs/>
        </w:rPr>
        <w:t xml:space="preserve"> planes </w:t>
      </w:r>
      <w:proofErr w:type="spellStart"/>
      <w:r w:rsidRPr="0015547C">
        <w:rPr>
          <w:rFonts w:ascii="Arial" w:hAnsi="Arial"/>
          <w:bCs/>
        </w:rPr>
        <w:t>cubrirán</w:t>
      </w:r>
      <w:proofErr w:type="spellEnd"/>
      <w:r w:rsidRPr="0015547C">
        <w:rPr>
          <w:rFonts w:ascii="Arial" w:hAnsi="Arial"/>
          <w:bCs/>
        </w:rPr>
        <w:t xml:space="preserve"> o </w:t>
      </w:r>
      <w:proofErr w:type="spellStart"/>
      <w:r w:rsidRPr="0015547C">
        <w:rPr>
          <w:rFonts w:ascii="Arial" w:hAnsi="Arial"/>
          <w:bCs/>
        </w:rPr>
        <w:t>todos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los</w:t>
      </w:r>
      <w:proofErr w:type="spellEnd"/>
      <w:r w:rsidRPr="0015547C">
        <w:rPr>
          <w:rFonts w:ascii="Arial" w:hAnsi="Arial"/>
          <w:bCs/>
        </w:rPr>
        <w:t xml:space="preserve"> planes </w:t>
      </w:r>
      <w:proofErr w:type="spellStart"/>
      <w:r w:rsidRPr="0015547C">
        <w:rPr>
          <w:rFonts w:ascii="Arial" w:hAnsi="Arial"/>
          <w:bCs/>
        </w:rPr>
        <w:t>cubrirán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medicamentos</w:t>
      </w:r>
      <w:proofErr w:type="spellEnd"/>
      <w:r w:rsidRPr="0015547C">
        <w:rPr>
          <w:rFonts w:ascii="Arial" w:hAnsi="Arial"/>
          <w:bCs/>
        </w:rPr>
        <w:t xml:space="preserve"> de </w:t>
      </w:r>
      <w:proofErr w:type="spellStart"/>
      <w:r w:rsidRPr="0015547C">
        <w:rPr>
          <w:rFonts w:ascii="Arial" w:hAnsi="Arial"/>
          <w:bCs/>
        </w:rPr>
        <w:t>marca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genérica</w:t>
      </w:r>
      <w:proofErr w:type="spellEnd"/>
      <w:r w:rsidRPr="0015547C">
        <w:rPr>
          <w:rFonts w:ascii="Arial" w:hAnsi="Arial"/>
          <w:bCs/>
        </w:rPr>
        <w:t xml:space="preserve">. Pero </w:t>
      </w:r>
      <w:proofErr w:type="spellStart"/>
      <w:r w:rsidRPr="0015547C">
        <w:rPr>
          <w:rFonts w:ascii="Arial" w:hAnsi="Arial"/>
          <w:bCs/>
        </w:rPr>
        <w:t>si</w:t>
      </w:r>
      <w:proofErr w:type="spellEnd"/>
      <w:r w:rsidRPr="0015547C">
        <w:rPr>
          <w:rFonts w:ascii="Arial" w:hAnsi="Arial"/>
          <w:bCs/>
        </w:rPr>
        <w:t xml:space="preserve"> hay un </w:t>
      </w:r>
      <w:proofErr w:type="spellStart"/>
      <w:r w:rsidRPr="0015547C">
        <w:rPr>
          <w:rFonts w:ascii="Arial" w:hAnsi="Arial"/>
          <w:bCs/>
        </w:rPr>
        <w:t>medicamento</w:t>
      </w:r>
      <w:proofErr w:type="spellEnd"/>
      <w:r w:rsidRPr="0015547C">
        <w:rPr>
          <w:rFonts w:ascii="Arial" w:hAnsi="Arial"/>
          <w:bCs/>
        </w:rPr>
        <w:t xml:space="preserve"> de </w:t>
      </w:r>
      <w:proofErr w:type="spellStart"/>
      <w:r w:rsidRPr="0015547C">
        <w:rPr>
          <w:rFonts w:ascii="Arial" w:hAnsi="Arial"/>
          <w:bCs/>
        </w:rPr>
        <w:t>marca</w:t>
      </w:r>
      <w:proofErr w:type="spellEnd"/>
      <w:r w:rsidRPr="0015547C">
        <w:rPr>
          <w:rFonts w:ascii="Arial" w:hAnsi="Arial"/>
          <w:bCs/>
        </w:rPr>
        <w:t xml:space="preserve">, </w:t>
      </w:r>
      <w:proofErr w:type="spellStart"/>
      <w:r w:rsidRPr="0015547C">
        <w:rPr>
          <w:rFonts w:ascii="Arial" w:hAnsi="Arial"/>
          <w:bCs/>
        </w:rPr>
        <w:t>puede</w:t>
      </w:r>
      <w:proofErr w:type="spellEnd"/>
      <w:r w:rsidRPr="0015547C">
        <w:rPr>
          <w:rFonts w:ascii="Arial" w:hAnsi="Arial"/>
          <w:bCs/>
        </w:rPr>
        <w:t xml:space="preserve"> o no </w:t>
      </w:r>
      <w:proofErr w:type="spellStart"/>
      <w:r w:rsidRPr="0015547C">
        <w:rPr>
          <w:rFonts w:ascii="Arial" w:hAnsi="Arial"/>
          <w:bCs/>
        </w:rPr>
        <w:t>estar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cubierto</w:t>
      </w:r>
      <w:proofErr w:type="spellEnd"/>
      <w:r w:rsidRPr="0015547C">
        <w:rPr>
          <w:rFonts w:ascii="Arial" w:hAnsi="Arial"/>
          <w:bCs/>
        </w:rPr>
        <w:t xml:space="preserve"> bajo </w:t>
      </w:r>
      <w:proofErr w:type="spellStart"/>
      <w:r w:rsidRPr="0015547C">
        <w:rPr>
          <w:rFonts w:ascii="Arial" w:hAnsi="Arial"/>
          <w:bCs/>
        </w:rPr>
        <w:t>el</w:t>
      </w:r>
      <w:proofErr w:type="spellEnd"/>
      <w:r w:rsidRPr="0015547C">
        <w:rPr>
          <w:rFonts w:ascii="Arial" w:hAnsi="Arial"/>
          <w:bCs/>
        </w:rPr>
        <w:t xml:space="preserve"> plan de </w:t>
      </w:r>
      <w:proofErr w:type="spellStart"/>
      <w:r w:rsidRPr="0015547C">
        <w:rPr>
          <w:rFonts w:ascii="Arial" w:hAnsi="Arial"/>
          <w:bCs/>
        </w:rPr>
        <w:t>medicamentos</w:t>
      </w:r>
      <w:proofErr w:type="spellEnd"/>
      <w:r w:rsidRPr="0015547C">
        <w:rPr>
          <w:rFonts w:ascii="Arial" w:hAnsi="Arial"/>
          <w:bCs/>
        </w:rPr>
        <w:t xml:space="preserve">, </w:t>
      </w:r>
      <w:proofErr w:type="spellStart"/>
      <w:r w:rsidRPr="0015547C">
        <w:rPr>
          <w:rFonts w:ascii="Arial" w:hAnsi="Arial"/>
          <w:bCs/>
        </w:rPr>
        <w:t>el</w:t>
      </w:r>
      <w:proofErr w:type="spellEnd"/>
      <w:r w:rsidRPr="0015547C">
        <w:rPr>
          <w:rFonts w:ascii="Arial" w:hAnsi="Arial"/>
          <w:bCs/>
        </w:rPr>
        <w:t xml:space="preserve"> plan </w:t>
      </w:r>
      <w:proofErr w:type="spellStart"/>
      <w:r w:rsidRPr="0015547C">
        <w:rPr>
          <w:rFonts w:ascii="Arial" w:hAnsi="Arial"/>
          <w:bCs/>
        </w:rPr>
        <w:t>médico</w:t>
      </w:r>
      <w:proofErr w:type="spellEnd"/>
      <w:r w:rsidRPr="0015547C">
        <w:rPr>
          <w:rFonts w:ascii="Arial" w:hAnsi="Arial"/>
          <w:bCs/>
        </w:rPr>
        <w:t>,</w:t>
      </w:r>
    </w:p>
    <w:p w14:paraId="5892BD02" w14:textId="77777777" w:rsidR="0015547C" w:rsidRPr="0015547C" w:rsidRDefault="0015547C" w:rsidP="0015547C">
      <w:pPr>
        <w:spacing w:after="0"/>
        <w:rPr>
          <w:rFonts w:ascii="Arial" w:hAnsi="Arial"/>
          <w:bCs/>
        </w:rPr>
      </w:pPr>
    </w:p>
    <w:p w14:paraId="1069D484" w14:textId="77777777" w:rsidR="0015547C" w:rsidRPr="0015547C" w:rsidRDefault="0015547C" w:rsidP="0015547C">
      <w:pPr>
        <w:spacing w:after="0"/>
        <w:rPr>
          <w:rFonts w:ascii="Arial" w:hAnsi="Arial"/>
          <w:bCs/>
        </w:rPr>
      </w:pPr>
      <w:r w:rsidRPr="0015547C">
        <w:rPr>
          <w:rFonts w:ascii="Arial" w:hAnsi="Arial"/>
          <w:bCs/>
        </w:rPr>
        <w:t>Dr. Bill Evans: 25:29</w:t>
      </w:r>
    </w:p>
    <w:p w14:paraId="470A76D0" w14:textId="77777777" w:rsidR="0015547C" w:rsidRPr="0015547C" w:rsidRDefault="0015547C" w:rsidP="0015547C">
      <w:pPr>
        <w:spacing w:after="0"/>
        <w:rPr>
          <w:rFonts w:ascii="Arial" w:hAnsi="Arial"/>
          <w:bCs/>
        </w:rPr>
      </w:pPr>
      <w:r w:rsidRPr="0015547C">
        <w:rPr>
          <w:rFonts w:ascii="Arial" w:hAnsi="Arial"/>
          <w:bCs/>
        </w:rPr>
        <w:t xml:space="preserve">o </w:t>
      </w:r>
      <w:proofErr w:type="spellStart"/>
      <w:r w:rsidRPr="0015547C">
        <w:rPr>
          <w:rFonts w:ascii="Arial" w:hAnsi="Arial"/>
          <w:bCs/>
        </w:rPr>
        <w:t>puede</w:t>
      </w:r>
      <w:proofErr w:type="spellEnd"/>
      <w:r w:rsidRPr="0015547C">
        <w:rPr>
          <w:rFonts w:ascii="Arial" w:hAnsi="Arial"/>
          <w:bCs/>
        </w:rPr>
        <w:t xml:space="preserve"> ser </w:t>
      </w:r>
      <w:proofErr w:type="spellStart"/>
      <w:r w:rsidRPr="0015547C">
        <w:rPr>
          <w:rFonts w:ascii="Arial" w:hAnsi="Arial"/>
          <w:bCs/>
        </w:rPr>
        <w:t>colocado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en</w:t>
      </w:r>
      <w:proofErr w:type="spellEnd"/>
      <w:r w:rsidRPr="0015547C">
        <w:rPr>
          <w:rFonts w:ascii="Arial" w:hAnsi="Arial"/>
          <w:bCs/>
        </w:rPr>
        <w:t xml:space="preserve"> un </w:t>
      </w:r>
      <w:proofErr w:type="spellStart"/>
      <w:r w:rsidRPr="0015547C">
        <w:rPr>
          <w:rFonts w:ascii="Arial" w:hAnsi="Arial"/>
          <w:bCs/>
        </w:rPr>
        <w:t>nivel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más</w:t>
      </w:r>
      <w:proofErr w:type="spellEnd"/>
      <w:r w:rsidRPr="0015547C">
        <w:rPr>
          <w:rFonts w:ascii="Arial" w:hAnsi="Arial"/>
          <w:bCs/>
        </w:rPr>
        <w:t xml:space="preserve"> alto, </w:t>
      </w:r>
      <w:proofErr w:type="spellStart"/>
      <w:r w:rsidRPr="0015547C">
        <w:rPr>
          <w:rFonts w:ascii="Arial" w:hAnsi="Arial"/>
          <w:bCs/>
        </w:rPr>
        <w:t>por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así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decirlo</w:t>
      </w:r>
      <w:proofErr w:type="spellEnd"/>
      <w:r w:rsidRPr="0015547C">
        <w:rPr>
          <w:rFonts w:ascii="Arial" w:hAnsi="Arial"/>
          <w:bCs/>
        </w:rPr>
        <w:t xml:space="preserve">, </w:t>
      </w:r>
      <w:proofErr w:type="spellStart"/>
      <w:r w:rsidRPr="0015547C">
        <w:rPr>
          <w:rFonts w:ascii="Arial" w:hAnsi="Arial"/>
          <w:bCs/>
        </w:rPr>
        <w:t>por</w:t>
      </w:r>
      <w:proofErr w:type="spellEnd"/>
      <w:r w:rsidRPr="0015547C">
        <w:rPr>
          <w:rFonts w:ascii="Arial" w:hAnsi="Arial"/>
          <w:bCs/>
        </w:rPr>
        <w:t xml:space="preserve"> lo que </w:t>
      </w:r>
      <w:proofErr w:type="spellStart"/>
      <w:r w:rsidRPr="0015547C">
        <w:rPr>
          <w:rFonts w:ascii="Arial" w:hAnsi="Arial"/>
          <w:bCs/>
        </w:rPr>
        <w:t>su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copago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será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más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grande</w:t>
      </w:r>
      <w:proofErr w:type="spellEnd"/>
      <w:r w:rsidRPr="0015547C">
        <w:rPr>
          <w:rFonts w:ascii="Arial" w:hAnsi="Arial"/>
          <w:bCs/>
        </w:rPr>
        <w:t>, ¿</w:t>
      </w:r>
      <w:proofErr w:type="spellStart"/>
      <w:r w:rsidRPr="0015547C">
        <w:rPr>
          <w:rFonts w:ascii="Arial" w:hAnsi="Arial"/>
          <w:bCs/>
        </w:rPr>
        <w:t>verdad</w:t>
      </w:r>
      <w:proofErr w:type="spellEnd"/>
      <w:r w:rsidRPr="0015547C">
        <w:rPr>
          <w:rFonts w:ascii="Arial" w:hAnsi="Arial"/>
          <w:bCs/>
        </w:rPr>
        <w:t xml:space="preserve">? Y </w:t>
      </w:r>
      <w:proofErr w:type="spellStart"/>
      <w:r w:rsidRPr="0015547C">
        <w:rPr>
          <w:rFonts w:ascii="Arial" w:hAnsi="Arial"/>
          <w:bCs/>
        </w:rPr>
        <w:t>esto</w:t>
      </w:r>
      <w:proofErr w:type="spellEnd"/>
      <w:r w:rsidRPr="0015547C">
        <w:rPr>
          <w:rFonts w:ascii="Arial" w:hAnsi="Arial"/>
          <w:bCs/>
        </w:rPr>
        <w:t xml:space="preserve"> es </w:t>
      </w:r>
      <w:proofErr w:type="spellStart"/>
      <w:r w:rsidRPr="0015547C">
        <w:rPr>
          <w:rFonts w:ascii="Arial" w:hAnsi="Arial"/>
          <w:bCs/>
        </w:rPr>
        <w:t>muy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relevante</w:t>
      </w:r>
      <w:proofErr w:type="spellEnd"/>
      <w:r w:rsidRPr="0015547C">
        <w:rPr>
          <w:rFonts w:ascii="Arial" w:hAnsi="Arial"/>
          <w:bCs/>
        </w:rPr>
        <w:t xml:space="preserve"> para </w:t>
      </w:r>
      <w:proofErr w:type="spellStart"/>
      <w:r w:rsidRPr="0015547C">
        <w:rPr>
          <w:rFonts w:ascii="Arial" w:hAnsi="Arial"/>
          <w:bCs/>
        </w:rPr>
        <w:t>muchos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medicamentos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nuevos</w:t>
      </w:r>
      <w:proofErr w:type="spellEnd"/>
      <w:r w:rsidRPr="0015547C">
        <w:rPr>
          <w:rFonts w:ascii="Arial" w:hAnsi="Arial"/>
          <w:bCs/>
        </w:rPr>
        <w:t xml:space="preserve">, </w:t>
      </w:r>
      <w:proofErr w:type="spellStart"/>
      <w:r w:rsidRPr="0015547C">
        <w:rPr>
          <w:rFonts w:ascii="Arial" w:hAnsi="Arial"/>
          <w:bCs/>
        </w:rPr>
        <w:t>porque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los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nuevos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medicamentos</w:t>
      </w:r>
      <w:proofErr w:type="spellEnd"/>
      <w:r w:rsidRPr="0015547C">
        <w:rPr>
          <w:rFonts w:ascii="Arial" w:hAnsi="Arial"/>
          <w:bCs/>
        </w:rPr>
        <w:t xml:space="preserve"> son </w:t>
      </w:r>
      <w:proofErr w:type="spellStart"/>
      <w:r w:rsidRPr="0015547C">
        <w:rPr>
          <w:rFonts w:ascii="Arial" w:hAnsi="Arial"/>
          <w:bCs/>
        </w:rPr>
        <w:t>frecuentemente</w:t>
      </w:r>
      <w:proofErr w:type="spellEnd"/>
      <w:r w:rsidRPr="0015547C">
        <w:rPr>
          <w:rFonts w:ascii="Arial" w:hAnsi="Arial"/>
          <w:bCs/>
        </w:rPr>
        <w:t xml:space="preserve"> lo que </w:t>
      </w:r>
      <w:proofErr w:type="spellStart"/>
      <w:r w:rsidRPr="0015547C">
        <w:rPr>
          <w:rFonts w:ascii="Arial" w:hAnsi="Arial"/>
          <w:bCs/>
        </w:rPr>
        <w:t>llamamos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biológicos</w:t>
      </w:r>
      <w:proofErr w:type="spellEnd"/>
      <w:r w:rsidRPr="0015547C">
        <w:rPr>
          <w:rFonts w:ascii="Arial" w:hAnsi="Arial"/>
          <w:bCs/>
        </w:rPr>
        <w:t xml:space="preserve">. Y a </w:t>
      </w:r>
      <w:proofErr w:type="spellStart"/>
      <w:r w:rsidRPr="0015547C">
        <w:rPr>
          <w:rFonts w:ascii="Arial" w:hAnsi="Arial"/>
          <w:bCs/>
        </w:rPr>
        <w:t>medida</w:t>
      </w:r>
      <w:proofErr w:type="spellEnd"/>
      <w:r w:rsidRPr="0015547C">
        <w:rPr>
          <w:rFonts w:ascii="Arial" w:hAnsi="Arial"/>
          <w:bCs/>
        </w:rPr>
        <w:t xml:space="preserve"> que </w:t>
      </w:r>
      <w:proofErr w:type="spellStart"/>
      <w:r w:rsidRPr="0015547C">
        <w:rPr>
          <w:rFonts w:ascii="Arial" w:hAnsi="Arial"/>
          <w:bCs/>
        </w:rPr>
        <w:t>salen</w:t>
      </w:r>
      <w:proofErr w:type="spellEnd"/>
      <w:r w:rsidRPr="0015547C">
        <w:rPr>
          <w:rFonts w:ascii="Arial" w:hAnsi="Arial"/>
          <w:bCs/>
        </w:rPr>
        <w:t xml:space="preserve"> al mercado y luego </w:t>
      </w:r>
      <w:proofErr w:type="spellStart"/>
      <w:r w:rsidRPr="0015547C">
        <w:rPr>
          <w:rFonts w:ascii="Arial" w:hAnsi="Arial"/>
          <w:bCs/>
        </w:rPr>
        <w:t>expiran</w:t>
      </w:r>
      <w:proofErr w:type="spellEnd"/>
      <w:r w:rsidRPr="0015547C">
        <w:rPr>
          <w:rFonts w:ascii="Arial" w:hAnsi="Arial"/>
          <w:bCs/>
        </w:rPr>
        <w:t xml:space="preserve"> sus </w:t>
      </w:r>
      <w:proofErr w:type="spellStart"/>
      <w:r w:rsidRPr="0015547C">
        <w:rPr>
          <w:rFonts w:ascii="Arial" w:hAnsi="Arial"/>
          <w:bCs/>
        </w:rPr>
        <w:t>patentes</w:t>
      </w:r>
      <w:proofErr w:type="spellEnd"/>
      <w:r w:rsidRPr="0015547C">
        <w:rPr>
          <w:rFonts w:ascii="Arial" w:hAnsi="Arial"/>
          <w:bCs/>
        </w:rPr>
        <w:t xml:space="preserve">, se </w:t>
      </w:r>
      <w:proofErr w:type="spellStart"/>
      <w:r w:rsidRPr="0015547C">
        <w:rPr>
          <w:rFonts w:ascii="Arial" w:hAnsi="Arial"/>
          <w:bCs/>
        </w:rPr>
        <w:t>hacen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llamados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biosimilares</w:t>
      </w:r>
      <w:proofErr w:type="spellEnd"/>
      <w:r w:rsidRPr="0015547C">
        <w:rPr>
          <w:rFonts w:ascii="Arial" w:hAnsi="Arial"/>
          <w:bCs/>
        </w:rPr>
        <w:t xml:space="preserve">. Entonces, se </w:t>
      </w:r>
      <w:proofErr w:type="spellStart"/>
      <w:r w:rsidRPr="0015547C">
        <w:rPr>
          <w:rFonts w:ascii="Arial" w:hAnsi="Arial"/>
          <w:bCs/>
        </w:rPr>
        <w:t>fabrica</w:t>
      </w:r>
      <w:proofErr w:type="spellEnd"/>
      <w:r w:rsidRPr="0015547C">
        <w:rPr>
          <w:rFonts w:ascii="Arial" w:hAnsi="Arial"/>
          <w:bCs/>
        </w:rPr>
        <w:t xml:space="preserve"> un </w:t>
      </w:r>
      <w:proofErr w:type="spellStart"/>
      <w:r w:rsidRPr="0015547C">
        <w:rPr>
          <w:rFonts w:ascii="Arial" w:hAnsi="Arial"/>
          <w:bCs/>
        </w:rPr>
        <w:t>producto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muy</w:t>
      </w:r>
      <w:proofErr w:type="spellEnd"/>
      <w:r w:rsidRPr="0015547C">
        <w:rPr>
          <w:rFonts w:ascii="Arial" w:hAnsi="Arial"/>
          <w:bCs/>
        </w:rPr>
        <w:t xml:space="preserve"> similar, </w:t>
      </w:r>
      <w:proofErr w:type="spellStart"/>
      <w:r w:rsidRPr="0015547C">
        <w:rPr>
          <w:rFonts w:ascii="Arial" w:hAnsi="Arial"/>
          <w:bCs/>
        </w:rPr>
        <w:t>casi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idéntico</w:t>
      </w:r>
      <w:proofErr w:type="spellEnd"/>
      <w:r w:rsidRPr="0015547C">
        <w:rPr>
          <w:rFonts w:ascii="Arial" w:hAnsi="Arial"/>
          <w:bCs/>
        </w:rPr>
        <w:t xml:space="preserve">, </w:t>
      </w:r>
      <w:proofErr w:type="spellStart"/>
      <w:r w:rsidRPr="0015547C">
        <w:rPr>
          <w:rFonts w:ascii="Arial" w:hAnsi="Arial"/>
          <w:bCs/>
        </w:rPr>
        <w:t>pero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mucho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más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barato</w:t>
      </w:r>
      <w:proofErr w:type="spellEnd"/>
      <w:r w:rsidRPr="0015547C">
        <w:rPr>
          <w:rFonts w:ascii="Arial" w:hAnsi="Arial"/>
          <w:bCs/>
        </w:rPr>
        <w:t xml:space="preserve"> y </w:t>
      </w:r>
      <w:proofErr w:type="spellStart"/>
      <w:r w:rsidRPr="0015547C">
        <w:rPr>
          <w:rFonts w:ascii="Arial" w:hAnsi="Arial"/>
          <w:bCs/>
        </w:rPr>
        <w:t>los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programas</w:t>
      </w:r>
      <w:proofErr w:type="spellEnd"/>
      <w:r w:rsidRPr="0015547C">
        <w:rPr>
          <w:rFonts w:ascii="Arial" w:hAnsi="Arial"/>
          <w:bCs/>
        </w:rPr>
        <w:t xml:space="preserve"> de </w:t>
      </w:r>
      <w:proofErr w:type="spellStart"/>
      <w:r w:rsidRPr="0015547C">
        <w:rPr>
          <w:rFonts w:ascii="Arial" w:hAnsi="Arial"/>
          <w:bCs/>
        </w:rPr>
        <w:t>financiación</w:t>
      </w:r>
      <w:proofErr w:type="spellEnd"/>
      <w:r w:rsidRPr="0015547C">
        <w:rPr>
          <w:rFonts w:ascii="Arial" w:hAnsi="Arial"/>
          <w:bCs/>
        </w:rPr>
        <w:t xml:space="preserve"> provincial </w:t>
      </w:r>
      <w:proofErr w:type="spellStart"/>
      <w:r w:rsidRPr="0015547C">
        <w:rPr>
          <w:rFonts w:ascii="Arial" w:hAnsi="Arial"/>
          <w:bCs/>
        </w:rPr>
        <w:t>realmente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prefieren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pagar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por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los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biosimilares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menos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costosos</w:t>
      </w:r>
      <w:proofErr w:type="spellEnd"/>
      <w:r w:rsidRPr="0015547C">
        <w:rPr>
          <w:rFonts w:ascii="Arial" w:hAnsi="Arial"/>
          <w:bCs/>
        </w:rPr>
        <w:t xml:space="preserve"> y </w:t>
      </w:r>
      <w:proofErr w:type="spellStart"/>
      <w:r w:rsidRPr="0015547C">
        <w:rPr>
          <w:rFonts w:ascii="Arial" w:hAnsi="Arial"/>
          <w:bCs/>
        </w:rPr>
        <w:t>más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rápido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están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básicamente</w:t>
      </w:r>
      <w:proofErr w:type="spellEnd"/>
      <w:r w:rsidRPr="0015547C">
        <w:rPr>
          <w:rFonts w:ascii="Arial" w:hAnsi="Arial"/>
          <w:bCs/>
        </w:rPr>
        <w:t xml:space="preserve"> forzando la </w:t>
      </w:r>
      <w:proofErr w:type="spellStart"/>
      <w:r w:rsidRPr="0015547C">
        <w:rPr>
          <w:rFonts w:ascii="Arial" w:hAnsi="Arial"/>
          <w:bCs/>
        </w:rPr>
        <w:t>dirección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en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esa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dirección</w:t>
      </w:r>
      <w:proofErr w:type="spellEnd"/>
      <w:r w:rsidRPr="0015547C">
        <w:rPr>
          <w:rFonts w:ascii="Arial" w:hAnsi="Arial"/>
          <w:bCs/>
        </w:rPr>
        <w:t xml:space="preserve">. Pero </w:t>
      </w:r>
      <w:proofErr w:type="spellStart"/>
      <w:r w:rsidRPr="0015547C">
        <w:rPr>
          <w:rFonts w:ascii="Arial" w:hAnsi="Arial"/>
          <w:bCs/>
        </w:rPr>
        <w:t>si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estuvieras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en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el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producto</w:t>
      </w:r>
      <w:proofErr w:type="spellEnd"/>
      <w:r w:rsidRPr="0015547C">
        <w:rPr>
          <w:rFonts w:ascii="Arial" w:hAnsi="Arial"/>
          <w:bCs/>
        </w:rPr>
        <w:t xml:space="preserve"> original y </w:t>
      </w:r>
      <w:proofErr w:type="spellStart"/>
      <w:r w:rsidRPr="0015547C">
        <w:rPr>
          <w:rFonts w:ascii="Arial" w:hAnsi="Arial"/>
          <w:bCs/>
        </w:rPr>
        <w:t>quisieras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continuar</w:t>
      </w:r>
      <w:proofErr w:type="spellEnd"/>
      <w:r w:rsidRPr="0015547C">
        <w:rPr>
          <w:rFonts w:ascii="Arial" w:hAnsi="Arial"/>
          <w:bCs/>
        </w:rPr>
        <w:t xml:space="preserve"> con </w:t>
      </w:r>
      <w:proofErr w:type="spellStart"/>
      <w:r w:rsidRPr="0015547C">
        <w:rPr>
          <w:rFonts w:ascii="Arial" w:hAnsi="Arial"/>
          <w:bCs/>
        </w:rPr>
        <w:t>él</w:t>
      </w:r>
      <w:proofErr w:type="spellEnd"/>
      <w:r w:rsidRPr="0015547C">
        <w:rPr>
          <w:rFonts w:ascii="Arial" w:hAnsi="Arial"/>
          <w:bCs/>
        </w:rPr>
        <w:t xml:space="preserve">, </w:t>
      </w:r>
      <w:proofErr w:type="spellStart"/>
      <w:r w:rsidRPr="0015547C">
        <w:rPr>
          <w:rFonts w:ascii="Arial" w:hAnsi="Arial"/>
          <w:bCs/>
        </w:rPr>
        <w:t>aún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podrías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obtenerlo</w:t>
      </w:r>
      <w:proofErr w:type="spellEnd"/>
      <w:r w:rsidRPr="0015547C">
        <w:rPr>
          <w:rFonts w:ascii="Arial" w:hAnsi="Arial"/>
          <w:bCs/>
        </w:rPr>
        <w:t xml:space="preserve">. Pero </w:t>
      </w:r>
      <w:proofErr w:type="spellStart"/>
      <w:r w:rsidRPr="0015547C">
        <w:rPr>
          <w:rFonts w:ascii="Arial" w:hAnsi="Arial"/>
          <w:bCs/>
        </w:rPr>
        <w:t>si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tu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aseguradora</w:t>
      </w:r>
      <w:proofErr w:type="spellEnd"/>
      <w:r w:rsidRPr="0015547C">
        <w:rPr>
          <w:rFonts w:ascii="Arial" w:hAnsi="Arial"/>
          <w:bCs/>
        </w:rPr>
        <w:t xml:space="preserve"> lo </w:t>
      </w:r>
      <w:proofErr w:type="spellStart"/>
      <w:r w:rsidRPr="0015547C">
        <w:rPr>
          <w:rFonts w:ascii="Arial" w:hAnsi="Arial"/>
          <w:bCs/>
        </w:rPr>
        <w:t>tiene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en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su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formulario</w:t>
      </w:r>
      <w:proofErr w:type="spellEnd"/>
      <w:r w:rsidRPr="0015547C">
        <w:rPr>
          <w:rFonts w:ascii="Arial" w:hAnsi="Arial"/>
          <w:bCs/>
        </w:rPr>
        <w:t xml:space="preserve">, </w:t>
      </w:r>
      <w:proofErr w:type="spellStart"/>
      <w:r w:rsidRPr="0015547C">
        <w:rPr>
          <w:rFonts w:ascii="Arial" w:hAnsi="Arial"/>
          <w:bCs/>
        </w:rPr>
        <w:t>entonces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estarías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pagando</w:t>
      </w:r>
      <w:proofErr w:type="spellEnd"/>
      <w:r w:rsidRPr="0015547C">
        <w:rPr>
          <w:rFonts w:ascii="Arial" w:hAnsi="Arial"/>
          <w:bCs/>
        </w:rPr>
        <w:t xml:space="preserve"> un </w:t>
      </w:r>
      <w:proofErr w:type="spellStart"/>
      <w:r w:rsidRPr="0015547C">
        <w:rPr>
          <w:rFonts w:ascii="Arial" w:hAnsi="Arial"/>
          <w:bCs/>
        </w:rPr>
        <w:t>copago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más</w:t>
      </w:r>
      <w:proofErr w:type="spellEnd"/>
      <w:r w:rsidRPr="0015547C">
        <w:rPr>
          <w:rFonts w:ascii="Arial" w:hAnsi="Arial"/>
          <w:bCs/>
        </w:rPr>
        <w:t xml:space="preserve"> alto </w:t>
      </w:r>
      <w:proofErr w:type="spellStart"/>
      <w:r w:rsidRPr="0015547C">
        <w:rPr>
          <w:rFonts w:ascii="Arial" w:hAnsi="Arial"/>
          <w:bCs/>
        </w:rPr>
        <w:t>por</w:t>
      </w:r>
      <w:proofErr w:type="spellEnd"/>
      <w:r w:rsidRPr="0015547C">
        <w:rPr>
          <w:rFonts w:ascii="Arial" w:hAnsi="Arial"/>
          <w:bCs/>
        </w:rPr>
        <w:t xml:space="preserve"> ese </w:t>
      </w:r>
      <w:proofErr w:type="spellStart"/>
      <w:r w:rsidRPr="0015547C">
        <w:rPr>
          <w:rFonts w:ascii="Arial" w:hAnsi="Arial"/>
          <w:bCs/>
        </w:rPr>
        <w:t>agente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proofErr w:type="gramStart"/>
      <w:r w:rsidRPr="0015547C">
        <w:rPr>
          <w:rFonts w:ascii="Arial" w:hAnsi="Arial"/>
          <w:bCs/>
        </w:rPr>
        <w:t>en</w:t>
      </w:r>
      <w:proofErr w:type="spellEnd"/>
      <w:r w:rsidRPr="0015547C">
        <w:rPr>
          <w:rFonts w:ascii="Arial" w:hAnsi="Arial"/>
          <w:bCs/>
        </w:rPr>
        <w:t xml:space="preserve"> particular, </w:t>
      </w:r>
      <w:proofErr w:type="spellStart"/>
      <w:r w:rsidRPr="0015547C">
        <w:rPr>
          <w:rFonts w:ascii="Arial" w:hAnsi="Arial"/>
          <w:bCs/>
        </w:rPr>
        <w:t>según</w:t>
      </w:r>
      <w:proofErr w:type="spellEnd"/>
      <w:proofErr w:type="gram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entiendo</w:t>
      </w:r>
      <w:proofErr w:type="spellEnd"/>
      <w:r w:rsidRPr="0015547C">
        <w:rPr>
          <w:rFonts w:ascii="Arial" w:hAnsi="Arial"/>
          <w:bCs/>
        </w:rPr>
        <w:t>. Y</w:t>
      </w:r>
    </w:p>
    <w:p w14:paraId="777CDF81" w14:textId="77777777" w:rsidR="0015547C" w:rsidRPr="0015547C" w:rsidRDefault="0015547C" w:rsidP="0015547C">
      <w:pPr>
        <w:spacing w:after="0"/>
        <w:rPr>
          <w:rFonts w:ascii="Arial" w:hAnsi="Arial"/>
          <w:bCs/>
        </w:rPr>
      </w:pPr>
    </w:p>
    <w:p w14:paraId="0C973ED1" w14:textId="77777777" w:rsidR="0015547C" w:rsidRPr="0015547C" w:rsidRDefault="0015547C" w:rsidP="0015547C">
      <w:pPr>
        <w:spacing w:after="0"/>
        <w:rPr>
          <w:rFonts w:ascii="Arial" w:hAnsi="Arial"/>
          <w:bCs/>
        </w:rPr>
      </w:pPr>
      <w:r w:rsidRPr="0015547C">
        <w:rPr>
          <w:rFonts w:ascii="Arial" w:hAnsi="Arial"/>
          <w:bCs/>
        </w:rPr>
        <w:t>Linda Papadopoulos: 26:20</w:t>
      </w:r>
    </w:p>
    <w:p w14:paraId="2151A195" w14:textId="77777777" w:rsidR="0015547C" w:rsidRPr="0015547C" w:rsidRDefault="0015547C" w:rsidP="0015547C">
      <w:pPr>
        <w:spacing w:after="0"/>
        <w:rPr>
          <w:rFonts w:ascii="Arial" w:hAnsi="Arial"/>
          <w:bCs/>
        </w:rPr>
      </w:pPr>
      <w:r w:rsidRPr="0015547C">
        <w:rPr>
          <w:rFonts w:ascii="Arial" w:hAnsi="Arial"/>
          <w:bCs/>
        </w:rPr>
        <w:t xml:space="preserve">a </w:t>
      </w:r>
      <w:proofErr w:type="spellStart"/>
      <w:r w:rsidRPr="0015547C">
        <w:rPr>
          <w:rFonts w:ascii="Arial" w:hAnsi="Arial"/>
          <w:bCs/>
        </w:rPr>
        <w:t>veces</w:t>
      </w:r>
      <w:proofErr w:type="spellEnd"/>
      <w:r w:rsidRPr="0015547C">
        <w:rPr>
          <w:rFonts w:ascii="Arial" w:hAnsi="Arial"/>
          <w:bCs/>
        </w:rPr>
        <w:t xml:space="preserve"> es </w:t>
      </w:r>
      <w:proofErr w:type="spellStart"/>
      <w:r w:rsidRPr="0015547C">
        <w:rPr>
          <w:rFonts w:ascii="Arial" w:hAnsi="Arial"/>
          <w:bCs/>
        </w:rPr>
        <w:t>posible</w:t>
      </w:r>
      <w:proofErr w:type="spellEnd"/>
      <w:r w:rsidRPr="0015547C">
        <w:rPr>
          <w:rFonts w:ascii="Arial" w:hAnsi="Arial"/>
          <w:bCs/>
        </w:rPr>
        <w:t xml:space="preserve"> que se </w:t>
      </w:r>
      <w:proofErr w:type="spellStart"/>
      <w:r w:rsidRPr="0015547C">
        <w:rPr>
          <w:rFonts w:ascii="Arial" w:hAnsi="Arial"/>
          <w:bCs/>
        </w:rPr>
        <w:t>te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pida</w:t>
      </w:r>
      <w:proofErr w:type="spellEnd"/>
      <w:r w:rsidRPr="0015547C">
        <w:rPr>
          <w:rFonts w:ascii="Arial" w:hAnsi="Arial"/>
          <w:bCs/>
        </w:rPr>
        <w:t xml:space="preserve"> que </w:t>
      </w:r>
      <w:proofErr w:type="spellStart"/>
      <w:r w:rsidRPr="0015547C">
        <w:rPr>
          <w:rFonts w:ascii="Arial" w:hAnsi="Arial"/>
          <w:bCs/>
        </w:rPr>
        <w:t>pagues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por</w:t>
      </w:r>
      <w:proofErr w:type="spellEnd"/>
      <w:r w:rsidRPr="0015547C">
        <w:rPr>
          <w:rFonts w:ascii="Arial" w:hAnsi="Arial"/>
          <w:bCs/>
        </w:rPr>
        <w:t xml:space="preserve"> adelantado </w:t>
      </w:r>
      <w:proofErr w:type="spellStart"/>
      <w:r w:rsidRPr="0015547C">
        <w:rPr>
          <w:rFonts w:ascii="Arial" w:hAnsi="Arial"/>
          <w:bCs/>
        </w:rPr>
        <w:t>el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costo</w:t>
      </w:r>
      <w:proofErr w:type="spellEnd"/>
      <w:r w:rsidRPr="0015547C">
        <w:rPr>
          <w:rFonts w:ascii="Arial" w:hAnsi="Arial"/>
          <w:bCs/>
        </w:rPr>
        <w:t xml:space="preserve"> total del </w:t>
      </w:r>
      <w:proofErr w:type="spellStart"/>
      <w:r w:rsidRPr="0015547C">
        <w:rPr>
          <w:rFonts w:ascii="Arial" w:hAnsi="Arial"/>
          <w:bCs/>
        </w:rPr>
        <w:t>medicamento</w:t>
      </w:r>
      <w:proofErr w:type="spellEnd"/>
      <w:r w:rsidRPr="0015547C">
        <w:rPr>
          <w:rFonts w:ascii="Arial" w:hAnsi="Arial"/>
          <w:bCs/>
        </w:rPr>
        <w:t xml:space="preserve">. Y </w:t>
      </w:r>
      <w:proofErr w:type="spellStart"/>
      <w:r w:rsidRPr="0015547C">
        <w:rPr>
          <w:rFonts w:ascii="Arial" w:hAnsi="Arial"/>
          <w:bCs/>
        </w:rPr>
        <w:t>eso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podría</w:t>
      </w:r>
      <w:proofErr w:type="spellEnd"/>
      <w:r w:rsidRPr="0015547C">
        <w:rPr>
          <w:rFonts w:ascii="Arial" w:hAnsi="Arial"/>
          <w:bCs/>
        </w:rPr>
        <w:t xml:space="preserve"> ser un </w:t>
      </w:r>
      <w:proofErr w:type="spellStart"/>
      <w:r w:rsidRPr="0015547C">
        <w:rPr>
          <w:rFonts w:ascii="Arial" w:hAnsi="Arial"/>
          <w:bCs/>
        </w:rPr>
        <w:t>desafío</w:t>
      </w:r>
      <w:proofErr w:type="spellEnd"/>
      <w:r w:rsidRPr="0015547C">
        <w:rPr>
          <w:rFonts w:ascii="Arial" w:hAnsi="Arial"/>
          <w:bCs/>
        </w:rPr>
        <w:t xml:space="preserve"> de </w:t>
      </w:r>
      <w:proofErr w:type="spellStart"/>
      <w:r w:rsidRPr="0015547C">
        <w:rPr>
          <w:rFonts w:ascii="Arial" w:hAnsi="Arial"/>
          <w:bCs/>
        </w:rPr>
        <w:t>flujo</w:t>
      </w:r>
      <w:proofErr w:type="spellEnd"/>
      <w:r w:rsidRPr="0015547C">
        <w:rPr>
          <w:rFonts w:ascii="Arial" w:hAnsi="Arial"/>
          <w:bCs/>
        </w:rPr>
        <w:t xml:space="preserve"> de </w:t>
      </w:r>
      <w:proofErr w:type="spellStart"/>
      <w:r w:rsidRPr="0015547C">
        <w:rPr>
          <w:rFonts w:ascii="Arial" w:hAnsi="Arial"/>
          <w:bCs/>
        </w:rPr>
        <w:t>efectivo</w:t>
      </w:r>
      <w:proofErr w:type="spellEnd"/>
      <w:r w:rsidRPr="0015547C">
        <w:rPr>
          <w:rFonts w:ascii="Arial" w:hAnsi="Arial"/>
          <w:bCs/>
        </w:rPr>
        <w:t xml:space="preserve"> para la </w:t>
      </w:r>
      <w:proofErr w:type="spellStart"/>
      <w:r w:rsidRPr="0015547C">
        <w:rPr>
          <w:rFonts w:ascii="Arial" w:hAnsi="Arial"/>
          <w:bCs/>
        </w:rPr>
        <w:t>mayoría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esperando</w:t>
      </w:r>
      <w:proofErr w:type="spellEnd"/>
      <w:r w:rsidRPr="0015547C">
        <w:rPr>
          <w:rFonts w:ascii="Arial" w:hAnsi="Arial"/>
          <w:bCs/>
        </w:rPr>
        <w:t xml:space="preserve"> ser </w:t>
      </w:r>
      <w:proofErr w:type="spellStart"/>
      <w:r w:rsidRPr="0015547C">
        <w:rPr>
          <w:rFonts w:ascii="Arial" w:hAnsi="Arial"/>
          <w:bCs/>
        </w:rPr>
        <w:t>reembolsado</w:t>
      </w:r>
      <w:proofErr w:type="spellEnd"/>
      <w:r w:rsidRPr="0015547C">
        <w:rPr>
          <w:rFonts w:ascii="Arial" w:hAnsi="Arial"/>
          <w:bCs/>
        </w:rPr>
        <w:t>. Muy</w:t>
      </w:r>
    </w:p>
    <w:p w14:paraId="53B099CF" w14:textId="77777777" w:rsidR="0015547C" w:rsidRPr="0015547C" w:rsidRDefault="0015547C" w:rsidP="0015547C">
      <w:pPr>
        <w:spacing w:after="0"/>
        <w:rPr>
          <w:rFonts w:ascii="Arial" w:hAnsi="Arial"/>
          <w:bCs/>
        </w:rPr>
      </w:pPr>
    </w:p>
    <w:p w14:paraId="6546373A" w14:textId="77777777" w:rsidR="0015547C" w:rsidRDefault="0015547C" w:rsidP="0015547C">
      <w:pPr>
        <w:spacing w:after="0"/>
        <w:rPr>
          <w:rFonts w:ascii="Arial" w:hAnsi="Arial"/>
          <w:bCs/>
        </w:rPr>
      </w:pPr>
    </w:p>
    <w:p w14:paraId="0AAAE842" w14:textId="77777777" w:rsidR="0015547C" w:rsidRDefault="0015547C" w:rsidP="0015547C">
      <w:pPr>
        <w:spacing w:after="0"/>
        <w:rPr>
          <w:rFonts w:ascii="Arial" w:hAnsi="Arial"/>
          <w:bCs/>
        </w:rPr>
      </w:pPr>
    </w:p>
    <w:p w14:paraId="39097B62" w14:textId="51C1962C" w:rsidR="0015547C" w:rsidRPr="0015547C" w:rsidRDefault="0015547C" w:rsidP="0015547C">
      <w:pPr>
        <w:spacing w:after="0"/>
        <w:rPr>
          <w:rFonts w:ascii="Arial" w:hAnsi="Arial"/>
          <w:bCs/>
        </w:rPr>
      </w:pPr>
      <w:r w:rsidRPr="0015547C">
        <w:rPr>
          <w:rFonts w:ascii="Arial" w:hAnsi="Arial"/>
          <w:bCs/>
        </w:rPr>
        <w:lastRenderedPageBreak/>
        <w:t>Dr. Bill Evans: 26:34</w:t>
      </w:r>
    </w:p>
    <w:p w14:paraId="3BCF28A2" w14:textId="77777777" w:rsidR="0015547C" w:rsidRPr="0015547C" w:rsidRDefault="0015547C" w:rsidP="0015547C">
      <w:pPr>
        <w:spacing w:after="0"/>
        <w:rPr>
          <w:rFonts w:ascii="Arial" w:hAnsi="Arial"/>
          <w:bCs/>
        </w:rPr>
      </w:pPr>
      <w:proofErr w:type="spellStart"/>
      <w:r w:rsidRPr="0015547C">
        <w:rPr>
          <w:rFonts w:ascii="Arial" w:hAnsi="Arial"/>
          <w:bCs/>
        </w:rPr>
        <w:t>buen</w:t>
      </w:r>
      <w:proofErr w:type="spellEnd"/>
      <w:r w:rsidRPr="0015547C">
        <w:rPr>
          <w:rFonts w:ascii="Arial" w:hAnsi="Arial"/>
          <w:bCs/>
        </w:rPr>
        <w:t xml:space="preserve"> punto </w:t>
      </w:r>
      <w:proofErr w:type="spellStart"/>
      <w:r w:rsidRPr="0015547C">
        <w:rPr>
          <w:rFonts w:ascii="Arial" w:hAnsi="Arial"/>
          <w:bCs/>
        </w:rPr>
        <w:t>ahí</w:t>
      </w:r>
      <w:proofErr w:type="spellEnd"/>
      <w:r w:rsidRPr="0015547C">
        <w:rPr>
          <w:rFonts w:ascii="Arial" w:hAnsi="Arial"/>
          <w:bCs/>
        </w:rPr>
        <w:t xml:space="preserve">, </w:t>
      </w:r>
      <w:proofErr w:type="spellStart"/>
      <w:r w:rsidRPr="0015547C">
        <w:rPr>
          <w:rFonts w:ascii="Arial" w:hAnsi="Arial"/>
          <w:bCs/>
        </w:rPr>
        <w:t>porque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cuando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pensamos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en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muchos</w:t>
      </w:r>
      <w:proofErr w:type="spellEnd"/>
      <w:r w:rsidRPr="0015547C">
        <w:rPr>
          <w:rFonts w:ascii="Arial" w:hAnsi="Arial"/>
          <w:bCs/>
        </w:rPr>
        <w:t xml:space="preserve"> de </w:t>
      </w:r>
      <w:proofErr w:type="spellStart"/>
      <w:r w:rsidRPr="0015547C">
        <w:rPr>
          <w:rFonts w:ascii="Arial" w:hAnsi="Arial"/>
          <w:bCs/>
        </w:rPr>
        <w:t>los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nuevos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medicamentos</w:t>
      </w:r>
      <w:proofErr w:type="spellEnd"/>
      <w:r w:rsidRPr="0015547C">
        <w:rPr>
          <w:rFonts w:ascii="Arial" w:hAnsi="Arial"/>
          <w:bCs/>
        </w:rPr>
        <w:t xml:space="preserve">, para </w:t>
      </w:r>
      <w:proofErr w:type="spellStart"/>
      <w:r w:rsidRPr="0015547C">
        <w:rPr>
          <w:rFonts w:ascii="Arial" w:hAnsi="Arial"/>
          <w:bCs/>
        </w:rPr>
        <w:t>el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cáncer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están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llegando</w:t>
      </w:r>
      <w:proofErr w:type="spellEnd"/>
      <w:r w:rsidRPr="0015547C">
        <w:rPr>
          <w:rFonts w:ascii="Arial" w:hAnsi="Arial"/>
          <w:bCs/>
        </w:rPr>
        <w:t xml:space="preserve"> con </w:t>
      </w:r>
      <w:proofErr w:type="spellStart"/>
      <w:r w:rsidRPr="0015547C">
        <w:rPr>
          <w:rFonts w:ascii="Arial" w:hAnsi="Arial"/>
          <w:bCs/>
        </w:rPr>
        <w:t>precios</w:t>
      </w:r>
      <w:proofErr w:type="spellEnd"/>
      <w:r w:rsidRPr="0015547C">
        <w:rPr>
          <w:rFonts w:ascii="Arial" w:hAnsi="Arial"/>
          <w:bCs/>
        </w:rPr>
        <w:t xml:space="preserve"> entre </w:t>
      </w:r>
      <w:proofErr w:type="spellStart"/>
      <w:r w:rsidRPr="0015547C">
        <w:rPr>
          <w:rFonts w:ascii="Arial" w:hAnsi="Arial"/>
          <w:bCs/>
        </w:rPr>
        <w:t>cinco</w:t>
      </w:r>
      <w:proofErr w:type="spellEnd"/>
      <w:r w:rsidRPr="0015547C">
        <w:rPr>
          <w:rFonts w:ascii="Arial" w:hAnsi="Arial"/>
          <w:bCs/>
        </w:rPr>
        <w:t xml:space="preserve"> y $10</w:t>
      </w:r>
    </w:p>
    <w:p w14:paraId="15569403" w14:textId="77777777" w:rsidR="0015547C" w:rsidRPr="0015547C" w:rsidRDefault="0015547C" w:rsidP="0015547C">
      <w:pPr>
        <w:spacing w:after="0"/>
        <w:rPr>
          <w:rFonts w:ascii="Arial" w:hAnsi="Arial"/>
          <w:bCs/>
        </w:rPr>
      </w:pPr>
    </w:p>
    <w:p w14:paraId="357903AB" w14:textId="77777777" w:rsidR="0015547C" w:rsidRPr="0015547C" w:rsidRDefault="0015547C" w:rsidP="0015547C">
      <w:pPr>
        <w:spacing w:after="0"/>
        <w:rPr>
          <w:rFonts w:ascii="Arial" w:hAnsi="Arial"/>
          <w:bCs/>
        </w:rPr>
      </w:pPr>
      <w:r w:rsidRPr="0015547C">
        <w:rPr>
          <w:rFonts w:ascii="Arial" w:hAnsi="Arial"/>
          <w:bCs/>
        </w:rPr>
        <w:t xml:space="preserve">,000 </w:t>
      </w:r>
      <w:proofErr w:type="gramStart"/>
      <w:r w:rsidRPr="0015547C">
        <w:rPr>
          <w:rFonts w:ascii="Arial" w:hAnsi="Arial"/>
          <w:bCs/>
        </w:rPr>
        <w:t>al</w:t>
      </w:r>
      <w:proofErr w:type="gram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mes</w:t>
      </w:r>
      <w:proofErr w:type="spellEnd"/>
      <w:r w:rsidRPr="0015547C">
        <w:rPr>
          <w:rFonts w:ascii="Arial" w:hAnsi="Arial"/>
          <w:bCs/>
        </w:rPr>
        <w:t xml:space="preserve">, al </w:t>
      </w:r>
      <w:proofErr w:type="spellStart"/>
      <w:r w:rsidRPr="0015547C">
        <w:rPr>
          <w:rFonts w:ascii="Arial" w:hAnsi="Arial"/>
          <w:bCs/>
        </w:rPr>
        <w:t>mes</w:t>
      </w:r>
      <w:proofErr w:type="spellEnd"/>
      <w:r w:rsidRPr="0015547C">
        <w:rPr>
          <w:rFonts w:ascii="Arial" w:hAnsi="Arial"/>
          <w:bCs/>
        </w:rPr>
        <w:t xml:space="preserve">. Entonces, </w:t>
      </w:r>
      <w:proofErr w:type="spellStart"/>
      <w:r w:rsidRPr="0015547C">
        <w:rPr>
          <w:rFonts w:ascii="Arial" w:hAnsi="Arial"/>
          <w:bCs/>
        </w:rPr>
        <w:t>si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tuvieras</w:t>
      </w:r>
      <w:proofErr w:type="spellEnd"/>
      <w:r w:rsidRPr="0015547C">
        <w:rPr>
          <w:rFonts w:ascii="Arial" w:hAnsi="Arial"/>
          <w:bCs/>
        </w:rPr>
        <w:t xml:space="preserve"> que </w:t>
      </w:r>
      <w:proofErr w:type="spellStart"/>
      <w:r w:rsidRPr="0015547C">
        <w:rPr>
          <w:rFonts w:ascii="Arial" w:hAnsi="Arial"/>
          <w:bCs/>
        </w:rPr>
        <w:t>comprar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tres</w:t>
      </w:r>
      <w:proofErr w:type="spellEnd"/>
      <w:r w:rsidRPr="0015547C">
        <w:rPr>
          <w:rFonts w:ascii="Arial" w:hAnsi="Arial"/>
          <w:bCs/>
        </w:rPr>
        <w:t xml:space="preserve"> meses de </w:t>
      </w:r>
      <w:proofErr w:type="spellStart"/>
      <w:r w:rsidRPr="0015547C">
        <w:rPr>
          <w:rFonts w:ascii="Arial" w:hAnsi="Arial"/>
          <w:bCs/>
        </w:rPr>
        <w:t>medicamentos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por</w:t>
      </w:r>
      <w:proofErr w:type="spellEnd"/>
      <w:r w:rsidRPr="0015547C">
        <w:rPr>
          <w:rFonts w:ascii="Arial" w:hAnsi="Arial"/>
          <w:bCs/>
        </w:rPr>
        <w:t xml:space="preserve"> adelantado, </w:t>
      </w:r>
      <w:proofErr w:type="spellStart"/>
      <w:r w:rsidRPr="0015547C">
        <w:rPr>
          <w:rFonts w:ascii="Arial" w:hAnsi="Arial"/>
          <w:bCs/>
        </w:rPr>
        <w:t>eso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sería</w:t>
      </w:r>
      <w:proofErr w:type="spellEnd"/>
      <w:r w:rsidRPr="0015547C">
        <w:rPr>
          <w:rFonts w:ascii="Arial" w:hAnsi="Arial"/>
          <w:bCs/>
        </w:rPr>
        <w:t xml:space="preserve"> un gran golpe que la </w:t>
      </w:r>
      <w:proofErr w:type="spellStart"/>
      <w:r w:rsidRPr="0015547C">
        <w:rPr>
          <w:rFonts w:ascii="Arial" w:hAnsi="Arial"/>
          <w:bCs/>
        </w:rPr>
        <w:t>mayoría</w:t>
      </w:r>
      <w:proofErr w:type="spellEnd"/>
      <w:r w:rsidRPr="0015547C">
        <w:rPr>
          <w:rFonts w:ascii="Arial" w:hAnsi="Arial"/>
          <w:bCs/>
        </w:rPr>
        <w:t xml:space="preserve"> de las personas </w:t>
      </w:r>
      <w:proofErr w:type="spellStart"/>
      <w:r w:rsidRPr="0015547C">
        <w:rPr>
          <w:rFonts w:ascii="Arial" w:hAnsi="Arial"/>
          <w:bCs/>
        </w:rPr>
        <w:t>realmente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tendrían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dificultades</w:t>
      </w:r>
      <w:proofErr w:type="spellEnd"/>
      <w:r w:rsidRPr="0015547C">
        <w:rPr>
          <w:rFonts w:ascii="Arial" w:hAnsi="Arial"/>
          <w:bCs/>
        </w:rPr>
        <w:t xml:space="preserve"> </w:t>
      </w:r>
      <w:proofErr w:type="gramStart"/>
      <w:r w:rsidRPr="0015547C">
        <w:rPr>
          <w:rFonts w:ascii="Arial" w:hAnsi="Arial"/>
          <w:bCs/>
        </w:rPr>
        <w:t>para absorber</w:t>
      </w:r>
      <w:proofErr w:type="gramEnd"/>
      <w:r w:rsidRPr="0015547C">
        <w:rPr>
          <w:rFonts w:ascii="Arial" w:hAnsi="Arial"/>
          <w:bCs/>
        </w:rPr>
        <w:t>.</w:t>
      </w:r>
    </w:p>
    <w:p w14:paraId="7E8E8305" w14:textId="77777777" w:rsidR="0015547C" w:rsidRPr="0015547C" w:rsidRDefault="0015547C" w:rsidP="0015547C">
      <w:pPr>
        <w:spacing w:after="0"/>
        <w:rPr>
          <w:rFonts w:ascii="Arial" w:hAnsi="Arial"/>
          <w:bCs/>
        </w:rPr>
      </w:pPr>
    </w:p>
    <w:p w14:paraId="3C455718" w14:textId="77777777" w:rsidR="0015547C" w:rsidRPr="0015547C" w:rsidRDefault="0015547C" w:rsidP="0015547C">
      <w:pPr>
        <w:spacing w:after="0"/>
        <w:rPr>
          <w:rFonts w:ascii="Arial" w:hAnsi="Arial"/>
          <w:bCs/>
        </w:rPr>
      </w:pPr>
      <w:r w:rsidRPr="0015547C">
        <w:rPr>
          <w:rFonts w:ascii="Arial" w:hAnsi="Arial"/>
          <w:bCs/>
        </w:rPr>
        <w:t>Linda Papadopoulos: 26:54</w:t>
      </w:r>
    </w:p>
    <w:p w14:paraId="4B2B0C5C" w14:textId="77777777" w:rsidR="0015547C" w:rsidRPr="0015547C" w:rsidRDefault="0015547C" w:rsidP="0015547C">
      <w:pPr>
        <w:spacing w:after="0"/>
        <w:rPr>
          <w:rFonts w:ascii="Arial" w:hAnsi="Arial"/>
          <w:bCs/>
        </w:rPr>
      </w:pPr>
      <w:proofErr w:type="spellStart"/>
      <w:r w:rsidRPr="0015547C">
        <w:rPr>
          <w:rFonts w:ascii="Arial" w:hAnsi="Arial"/>
          <w:bCs/>
        </w:rPr>
        <w:t>Absolutamente</w:t>
      </w:r>
      <w:proofErr w:type="spellEnd"/>
      <w:r w:rsidRPr="0015547C">
        <w:rPr>
          <w:rFonts w:ascii="Arial" w:hAnsi="Arial"/>
          <w:bCs/>
        </w:rPr>
        <w:t xml:space="preserve">. La </w:t>
      </w:r>
      <w:proofErr w:type="spellStart"/>
      <w:r w:rsidRPr="0015547C">
        <w:rPr>
          <w:rFonts w:ascii="Arial" w:hAnsi="Arial"/>
          <w:bCs/>
        </w:rPr>
        <w:t>otra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parte</w:t>
      </w:r>
      <w:proofErr w:type="spellEnd"/>
      <w:r w:rsidRPr="0015547C">
        <w:rPr>
          <w:rFonts w:ascii="Arial" w:hAnsi="Arial"/>
          <w:bCs/>
        </w:rPr>
        <w:t xml:space="preserve"> de la </w:t>
      </w:r>
      <w:proofErr w:type="spellStart"/>
      <w:r w:rsidRPr="0015547C">
        <w:rPr>
          <w:rFonts w:ascii="Arial" w:hAnsi="Arial"/>
          <w:bCs/>
        </w:rPr>
        <w:t>cobertura</w:t>
      </w:r>
      <w:proofErr w:type="spellEnd"/>
      <w:r w:rsidRPr="0015547C">
        <w:rPr>
          <w:rFonts w:ascii="Arial" w:hAnsi="Arial"/>
          <w:bCs/>
        </w:rPr>
        <w:t xml:space="preserve"> que un plan </w:t>
      </w:r>
      <w:proofErr w:type="spellStart"/>
      <w:r w:rsidRPr="0015547C">
        <w:rPr>
          <w:rFonts w:ascii="Arial" w:hAnsi="Arial"/>
          <w:bCs/>
        </w:rPr>
        <w:t>médico</w:t>
      </w:r>
      <w:proofErr w:type="spellEnd"/>
      <w:r w:rsidRPr="0015547C">
        <w:rPr>
          <w:rFonts w:ascii="Arial" w:hAnsi="Arial"/>
          <w:bCs/>
        </w:rPr>
        <w:t xml:space="preserve"> privado </w:t>
      </w:r>
      <w:proofErr w:type="spellStart"/>
      <w:r w:rsidRPr="0015547C">
        <w:rPr>
          <w:rFonts w:ascii="Arial" w:hAnsi="Arial"/>
          <w:bCs/>
        </w:rPr>
        <w:t>proporcionaría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protección</w:t>
      </w:r>
      <w:proofErr w:type="spellEnd"/>
      <w:r w:rsidRPr="0015547C">
        <w:rPr>
          <w:rFonts w:ascii="Arial" w:hAnsi="Arial"/>
          <w:bCs/>
        </w:rPr>
        <w:t xml:space="preserve"> para son </w:t>
      </w:r>
      <w:proofErr w:type="spellStart"/>
      <w:r w:rsidRPr="0015547C">
        <w:rPr>
          <w:rFonts w:ascii="Arial" w:hAnsi="Arial"/>
          <w:bCs/>
        </w:rPr>
        <w:t>los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dispositivos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terapéuticos</w:t>
      </w:r>
      <w:proofErr w:type="spellEnd"/>
      <w:r w:rsidRPr="0015547C">
        <w:rPr>
          <w:rFonts w:ascii="Arial" w:hAnsi="Arial"/>
          <w:bCs/>
        </w:rPr>
        <w:t xml:space="preserve">. Como </w:t>
      </w:r>
      <w:proofErr w:type="spellStart"/>
      <w:r w:rsidRPr="0015547C">
        <w:rPr>
          <w:rFonts w:ascii="Arial" w:hAnsi="Arial"/>
          <w:bCs/>
        </w:rPr>
        <w:t>dijiste</w:t>
      </w:r>
      <w:proofErr w:type="spellEnd"/>
      <w:r w:rsidRPr="0015547C">
        <w:rPr>
          <w:rFonts w:ascii="Arial" w:hAnsi="Arial"/>
          <w:bCs/>
        </w:rPr>
        <w:t xml:space="preserve">, </w:t>
      </w:r>
      <w:proofErr w:type="spellStart"/>
      <w:r w:rsidRPr="0015547C">
        <w:rPr>
          <w:rFonts w:ascii="Arial" w:hAnsi="Arial"/>
          <w:bCs/>
        </w:rPr>
        <w:t>por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ejemplo</w:t>
      </w:r>
      <w:proofErr w:type="spellEnd"/>
      <w:r w:rsidRPr="0015547C">
        <w:rPr>
          <w:rFonts w:ascii="Arial" w:hAnsi="Arial"/>
          <w:bCs/>
        </w:rPr>
        <w:t xml:space="preserve">, un </w:t>
      </w:r>
      <w:proofErr w:type="spellStart"/>
      <w:r w:rsidRPr="0015547C">
        <w:rPr>
          <w:rFonts w:ascii="Arial" w:hAnsi="Arial"/>
          <w:bCs/>
        </w:rPr>
        <w:t>paciente</w:t>
      </w:r>
      <w:proofErr w:type="spellEnd"/>
      <w:r w:rsidRPr="0015547C">
        <w:rPr>
          <w:rFonts w:ascii="Arial" w:hAnsi="Arial"/>
          <w:bCs/>
        </w:rPr>
        <w:t xml:space="preserve"> con </w:t>
      </w:r>
      <w:proofErr w:type="spellStart"/>
      <w:r w:rsidRPr="0015547C">
        <w:rPr>
          <w:rFonts w:ascii="Arial" w:hAnsi="Arial"/>
          <w:bCs/>
        </w:rPr>
        <w:t>colostomía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requerirá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suministros</w:t>
      </w:r>
      <w:proofErr w:type="spellEnd"/>
      <w:r w:rsidRPr="0015547C">
        <w:rPr>
          <w:rFonts w:ascii="Arial" w:hAnsi="Arial"/>
          <w:bCs/>
        </w:rPr>
        <w:t xml:space="preserve"> de </w:t>
      </w:r>
      <w:proofErr w:type="spellStart"/>
      <w:r w:rsidRPr="0015547C">
        <w:rPr>
          <w:rFonts w:ascii="Arial" w:hAnsi="Arial"/>
          <w:bCs/>
        </w:rPr>
        <w:t>ostomía</w:t>
      </w:r>
      <w:proofErr w:type="spellEnd"/>
      <w:r w:rsidRPr="0015547C">
        <w:rPr>
          <w:rFonts w:ascii="Arial" w:hAnsi="Arial"/>
          <w:bCs/>
        </w:rPr>
        <w:t xml:space="preserve">. Y </w:t>
      </w:r>
      <w:proofErr w:type="spellStart"/>
      <w:r w:rsidRPr="0015547C">
        <w:rPr>
          <w:rFonts w:ascii="Arial" w:hAnsi="Arial"/>
          <w:bCs/>
        </w:rPr>
        <w:t>nuevamente</w:t>
      </w:r>
      <w:proofErr w:type="spellEnd"/>
      <w:r w:rsidRPr="0015547C">
        <w:rPr>
          <w:rFonts w:ascii="Arial" w:hAnsi="Arial"/>
          <w:bCs/>
        </w:rPr>
        <w:t xml:space="preserve">, </w:t>
      </w:r>
      <w:proofErr w:type="spellStart"/>
      <w:r w:rsidRPr="0015547C">
        <w:rPr>
          <w:rFonts w:ascii="Arial" w:hAnsi="Arial"/>
          <w:bCs/>
        </w:rPr>
        <w:t>dependiendo</w:t>
      </w:r>
      <w:proofErr w:type="spellEnd"/>
      <w:r w:rsidRPr="0015547C">
        <w:rPr>
          <w:rFonts w:ascii="Arial" w:hAnsi="Arial"/>
          <w:bCs/>
        </w:rPr>
        <w:t xml:space="preserve"> del </w:t>
      </w:r>
      <w:proofErr w:type="spellStart"/>
      <w:r w:rsidRPr="0015547C">
        <w:rPr>
          <w:rFonts w:ascii="Arial" w:hAnsi="Arial"/>
          <w:bCs/>
        </w:rPr>
        <w:t>proveedor</w:t>
      </w:r>
      <w:proofErr w:type="spellEnd"/>
      <w:r w:rsidRPr="0015547C">
        <w:rPr>
          <w:rFonts w:ascii="Arial" w:hAnsi="Arial"/>
          <w:bCs/>
        </w:rPr>
        <w:t xml:space="preserve">, </w:t>
      </w:r>
      <w:proofErr w:type="spellStart"/>
      <w:r w:rsidRPr="0015547C">
        <w:rPr>
          <w:rFonts w:ascii="Arial" w:hAnsi="Arial"/>
          <w:bCs/>
        </w:rPr>
        <w:t>podría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haber</w:t>
      </w:r>
      <w:proofErr w:type="spellEnd"/>
      <w:r w:rsidRPr="0015547C">
        <w:rPr>
          <w:rFonts w:ascii="Arial" w:hAnsi="Arial"/>
          <w:bCs/>
        </w:rPr>
        <w:t xml:space="preserve"> un </w:t>
      </w:r>
      <w:proofErr w:type="spellStart"/>
      <w:r w:rsidRPr="0015547C">
        <w:rPr>
          <w:rFonts w:ascii="Arial" w:hAnsi="Arial"/>
          <w:bCs/>
        </w:rPr>
        <w:t>copago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atribuido</w:t>
      </w:r>
      <w:proofErr w:type="spellEnd"/>
      <w:r w:rsidRPr="0015547C">
        <w:rPr>
          <w:rFonts w:ascii="Arial" w:hAnsi="Arial"/>
          <w:bCs/>
        </w:rPr>
        <w:t xml:space="preserve"> </w:t>
      </w:r>
      <w:proofErr w:type="gramStart"/>
      <w:r w:rsidRPr="0015547C">
        <w:rPr>
          <w:rFonts w:ascii="Arial" w:hAnsi="Arial"/>
          <w:bCs/>
        </w:rPr>
        <w:t>a</w:t>
      </w:r>
      <w:proofErr w:type="gram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esos</w:t>
      </w:r>
      <w:proofErr w:type="spellEnd"/>
      <w:r w:rsidRPr="0015547C">
        <w:rPr>
          <w:rFonts w:ascii="Arial" w:hAnsi="Arial"/>
          <w:bCs/>
        </w:rPr>
        <w:t xml:space="preserve">. Y </w:t>
      </w:r>
      <w:proofErr w:type="spellStart"/>
      <w:r w:rsidRPr="0015547C">
        <w:rPr>
          <w:rFonts w:ascii="Arial" w:hAnsi="Arial"/>
          <w:bCs/>
        </w:rPr>
        <w:t>los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suministros</w:t>
      </w:r>
      <w:proofErr w:type="spellEnd"/>
      <w:r w:rsidRPr="0015547C">
        <w:rPr>
          <w:rFonts w:ascii="Arial" w:hAnsi="Arial"/>
          <w:bCs/>
        </w:rPr>
        <w:t xml:space="preserve"> de </w:t>
      </w:r>
      <w:proofErr w:type="spellStart"/>
      <w:r w:rsidRPr="0015547C">
        <w:rPr>
          <w:rFonts w:ascii="Arial" w:hAnsi="Arial"/>
          <w:bCs/>
        </w:rPr>
        <w:t>ostomía</w:t>
      </w:r>
      <w:proofErr w:type="spellEnd"/>
      <w:r w:rsidRPr="0015547C">
        <w:rPr>
          <w:rFonts w:ascii="Arial" w:hAnsi="Arial"/>
          <w:bCs/>
        </w:rPr>
        <w:t xml:space="preserve"> son </w:t>
      </w:r>
      <w:proofErr w:type="spellStart"/>
      <w:r w:rsidRPr="0015547C">
        <w:rPr>
          <w:rFonts w:ascii="Arial" w:hAnsi="Arial"/>
          <w:bCs/>
        </w:rPr>
        <w:t>costosos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aquí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en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Canadá</w:t>
      </w:r>
      <w:proofErr w:type="spellEnd"/>
      <w:r w:rsidRPr="0015547C">
        <w:rPr>
          <w:rFonts w:ascii="Arial" w:hAnsi="Arial"/>
          <w:bCs/>
        </w:rPr>
        <w:t xml:space="preserve">. </w:t>
      </w:r>
      <w:proofErr w:type="spellStart"/>
      <w:r w:rsidRPr="0015547C">
        <w:rPr>
          <w:rFonts w:ascii="Arial" w:hAnsi="Arial"/>
          <w:bCs/>
        </w:rPr>
        <w:t>Ahora</w:t>
      </w:r>
      <w:proofErr w:type="spellEnd"/>
      <w:r w:rsidRPr="0015547C">
        <w:rPr>
          <w:rFonts w:ascii="Arial" w:hAnsi="Arial"/>
          <w:bCs/>
        </w:rPr>
        <w:t>.</w:t>
      </w:r>
    </w:p>
    <w:p w14:paraId="4D85FAB1" w14:textId="77777777" w:rsidR="0015547C" w:rsidRPr="0015547C" w:rsidRDefault="0015547C" w:rsidP="0015547C">
      <w:pPr>
        <w:spacing w:after="0"/>
        <w:rPr>
          <w:rFonts w:ascii="Arial" w:hAnsi="Arial"/>
          <w:bCs/>
        </w:rPr>
      </w:pPr>
    </w:p>
    <w:p w14:paraId="27EF26E7" w14:textId="77777777" w:rsidR="0015547C" w:rsidRPr="0015547C" w:rsidRDefault="0015547C" w:rsidP="0015547C">
      <w:pPr>
        <w:spacing w:after="0"/>
        <w:rPr>
          <w:rFonts w:ascii="Arial" w:hAnsi="Arial"/>
          <w:bCs/>
        </w:rPr>
      </w:pPr>
      <w:r w:rsidRPr="0015547C">
        <w:rPr>
          <w:rFonts w:ascii="Arial" w:hAnsi="Arial"/>
          <w:bCs/>
        </w:rPr>
        <w:t>Dr. Bill Evans: 27:25</w:t>
      </w:r>
    </w:p>
    <w:p w14:paraId="1CB43427" w14:textId="77777777" w:rsidR="0015547C" w:rsidRPr="0015547C" w:rsidRDefault="0015547C" w:rsidP="0015547C">
      <w:pPr>
        <w:spacing w:after="0"/>
        <w:rPr>
          <w:rFonts w:ascii="Arial" w:hAnsi="Arial"/>
          <w:bCs/>
        </w:rPr>
      </w:pPr>
      <w:r w:rsidRPr="0015547C">
        <w:rPr>
          <w:rFonts w:ascii="Arial" w:hAnsi="Arial"/>
          <w:bCs/>
        </w:rPr>
        <w:t xml:space="preserve">Curioso con </w:t>
      </w:r>
      <w:proofErr w:type="spellStart"/>
      <w:r w:rsidRPr="0015547C">
        <w:rPr>
          <w:rFonts w:ascii="Arial" w:hAnsi="Arial"/>
          <w:bCs/>
        </w:rPr>
        <w:t>todas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esas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cosas</w:t>
      </w:r>
      <w:proofErr w:type="spellEnd"/>
      <w:r w:rsidRPr="0015547C">
        <w:rPr>
          <w:rFonts w:ascii="Arial" w:hAnsi="Arial"/>
          <w:bCs/>
        </w:rPr>
        <w:t xml:space="preserve">, </w:t>
      </w:r>
      <w:proofErr w:type="spellStart"/>
      <w:r w:rsidRPr="0015547C">
        <w:rPr>
          <w:rFonts w:ascii="Arial" w:hAnsi="Arial"/>
          <w:bCs/>
        </w:rPr>
        <w:t>en</w:t>
      </w:r>
      <w:proofErr w:type="spellEnd"/>
      <w:r w:rsidRPr="0015547C">
        <w:rPr>
          <w:rFonts w:ascii="Arial" w:hAnsi="Arial"/>
          <w:bCs/>
        </w:rPr>
        <w:t xml:space="preserve"> la </w:t>
      </w:r>
      <w:proofErr w:type="spellStart"/>
      <w:r w:rsidRPr="0015547C">
        <w:rPr>
          <w:rFonts w:ascii="Arial" w:hAnsi="Arial"/>
          <w:bCs/>
        </w:rPr>
        <w:t>letra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pequeña</w:t>
      </w:r>
      <w:proofErr w:type="spellEnd"/>
      <w:r w:rsidRPr="0015547C">
        <w:rPr>
          <w:rFonts w:ascii="Arial" w:hAnsi="Arial"/>
          <w:bCs/>
        </w:rPr>
        <w:t xml:space="preserve"> del </w:t>
      </w:r>
      <w:proofErr w:type="spellStart"/>
      <w:r w:rsidRPr="0015547C">
        <w:rPr>
          <w:rFonts w:ascii="Arial" w:hAnsi="Arial"/>
          <w:bCs/>
        </w:rPr>
        <w:t>código</w:t>
      </w:r>
      <w:proofErr w:type="spellEnd"/>
      <w:r w:rsidRPr="0015547C">
        <w:rPr>
          <w:rFonts w:ascii="Arial" w:hAnsi="Arial"/>
          <w:bCs/>
        </w:rPr>
        <w:t xml:space="preserve"> de </w:t>
      </w:r>
      <w:proofErr w:type="spellStart"/>
      <w:r w:rsidRPr="0015547C">
        <w:rPr>
          <w:rFonts w:ascii="Arial" w:hAnsi="Arial"/>
          <w:bCs/>
        </w:rPr>
        <w:t>seguros</w:t>
      </w:r>
      <w:proofErr w:type="spellEnd"/>
      <w:r w:rsidRPr="0015547C">
        <w:rPr>
          <w:rFonts w:ascii="Arial" w:hAnsi="Arial"/>
          <w:bCs/>
        </w:rPr>
        <w:t xml:space="preserve">. </w:t>
      </w:r>
      <w:proofErr w:type="spellStart"/>
      <w:r w:rsidRPr="0015547C">
        <w:rPr>
          <w:rFonts w:ascii="Arial" w:hAnsi="Arial"/>
          <w:bCs/>
        </w:rPr>
        <w:t>Sí</w:t>
      </w:r>
      <w:proofErr w:type="spellEnd"/>
      <w:r w:rsidRPr="0015547C">
        <w:rPr>
          <w:rFonts w:ascii="Arial" w:hAnsi="Arial"/>
          <w:bCs/>
        </w:rPr>
        <w:t xml:space="preserve">. </w:t>
      </w:r>
      <w:proofErr w:type="spellStart"/>
      <w:r w:rsidRPr="0015547C">
        <w:rPr>
          <w:rFonts w:ascii="Arial" w:hAnsi="Arial"/>
          <w:bCs/>
        </w:rPr>
        <w:t>Así</w:t>
      </w:r>
      <w:proofErr w:type="spellEnd"/>
      <w:r w:rsidRPr="0015547C">
        <w:rPr>
          <w:rFonts w:ascii="Arial" w:hAnsi="Arial"/>
          <w:bCs/>
        </w:rPr>
        <w:t xml:space="preserve"> que, </w:t>
      </w:r>
      <w:proofErr w:type="spellStart"/>
      <w:r w:rsidRPr="0015547C">
        <w:rPr>
          <w:rFonts w:ascii="Arial" w:hAnsi="Arial"/>
          <w:bCs/>
        </w:rPr>
        <w:t>típico</w:t>
      </w:r>
      <w:proofErr w:type="spellEnd"/>
      <w:r w:rsidRPr="0015547C">
        <w:rPr>
          <w:rFonts w:ascii="Arial" w:hAnsi="Arial"/>
          <w:bCs/>
        </w:rPr>
        <w:t xml:space="preserve">, </w:t>
      </w:r>
      <w:proofErr w:type="spellStart"/>
      <w:r w:rsidRPr="0015547C">
        <w:rPr>
          <w:rFonts w:ascii="Arial" w:hAnsi="Arial"/>
          <w:bCs/>
        </w:rPr>
        <w:t>muy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específico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pero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suministro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Sí</w:t>
      </w:r>
      <w:proofErr w:type="spellEnd"/>
      <w:r w:rsidRPr="0015547C">
        <w:rPr>
          <w:rFonts w:ascii="Arial" w:hAnsi="Arial"/>
          <w:bCs/>
        </w:rPr>
        <w:t>,</w:t>
      </w:r>
    </w:p>
    <w:p w14:paraId="4841738A" w14:textId="77777777" w:rsidR="0015547C" w:rsidRPr="0015547C" w:rsidRDefault="0015547C" w:rsidP="0015547C">
      <w:pPr>
        <w:spacing w:after="0"/>
        <w:rPr>
          <w:rFonts w:ascii="Arial" w:hAnsi="Arial"/>
          <w:bCs/>
        </w:rPr>
      </w:pPr>
    </w:p>
    <w:p w14:paraId="11FA57E4" w14:textId="77777777" w:rsidR="0015547C" w:rsidRPr="0015547C" w:rsidRDefault="0015547C" w:rsidP="0015547C">
      <w:pPr>
        <w:spacing w:after="0"/>
        <w:rPr>
          <w:rFonts w:ascii="Arial" w:hAnsi="Arial"/>
          <w:bCs/>
        </w:rPr>
      </w:pPr>
      <w:r w:rsidRPr="0015547C">
        <w:rPr>
          <w:rFonts w:ascii="Arial" w:hAnsi="Arial"/>
          <w:bCs/>
        </w:rPr>
        <w:t>Linda Papadopoulos: 27:34</w:t>
      </w:r>
    </w:p>
    <w:p w14:paraId="4C0A88BD" w14:textId="77777777" w:rsidR="0015547C" w:rsidRPr="0015547C" w:rsidRDefault="0015547C" w:rsidP="0015547C">
      <w:pPr>
        <w:spacing w:after="0"/>
        <w:rPr>
          <w:rFonts w:ascii="Arial" w:hAnsi="Arial"/>
          <w:bCs/>
        </w:rPr>
      </w:pPr>
      <w:r w:rsidRPr="0015547C">
        <w:rPr>
          <w:rFonts w:ascii="Arial" w:hAnsi="Arial"/>
          <w:bCs/>
        </w:rPr>
        <w:t xml:space="preserve">la </w:t>
      </w:r>
      <w:proofErr w:type="spellStart"/>
      <w:r w:rsidRPr="0015547C">
        <w:rPr>
          <w:rFonts w:ascii="Arial" w:hAnsi="Arial"/>
          <w:bCs/>
        </w:rPr>
        <w:t>mayoría</w:t>
      </w:r>
      <w:proofErr w:type="spellEnd"/>
      <w:r w:rsidRPr="0015547C">
        <w:rPr>
          <w:rFonts w:ascii="Arial" w:hAnsi="Arial"/>
          <w:bCs/>
        </w:rPr>
        <w:t xml:space="preserve"> de </w:t>
      </w:r>
      <w:proofErr w:type="spellStart"/>
      <w:r w:rsidRPr="0015547C">
        <w:rPr>
          <w:rFonts w:ascii="Arial" w:hAnsi="Arial"/>
          <w:bCs/>
        </w:rPr>
        <w:t>los</w:t>
      </w:r>
      <w:proofErr w:type="spellEnd"/>
      <w:r w:rsidRPr="0015547C">
        <w:rPr>
          <w:rFonts w:ascii="Arial" w:hAnsi="Arial"/>
          <w:bCs/>
        </w:rPr>
        <w:t xml:space="preserve"> planes </w:t>
      </w:r>
      <w:proofErr w:type="spellStart"/>
      <w:r w:rsidRPr="0015547C">
        <w:rPr>
          <w:rFonts w:ascii="Arial" w:hAnsi="Arial"/>
          <w:bCs/>
        </w:rPr>
        <w:t>identificarán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el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alcance</w:t>
      </w:r>
      <w:proofErr w:type="spellEnd"/>
      <w:r w:rsidRPr="0015547C">
        <w:rPr>
          <w:rFonts w:ascii="Arial" w:hAnsi="Arial"/>
          <w:bCs/>
        </w:rPr>
        <w:t xml:space="preserve"> de la </w:t>
      </w:r>
      <w:proofErr w:type="spellStart"/>
      <w:r w:rsidRPr="0015547C">
        <w:rPr>
          <w:rFonts w:ascii="Arial" w:hAnsi="Arial"/>
          <w:bCs/>
        </w:rPr>
        <w:t>cobertura</w:t>
      </w:r>
      <w:proofErr w:type="spellEnd"/>
      <w:r w:rsidRPr="0015547C">
        <w:rPr>
          <w:rFonts w:ascii="Arial" w:hAnsi="Arial"/>
          <w:bCs/>
        </w:rPr>
        <w:t xml:space="preserve">, </w:t>
      </w:r>
      <w:proofErr w:type="spellStart"/>
      <w:r w:rsidRPr="0015547C">
        <w:rPr>
          <w:rFonts w:ascii="Arial" w:hAnsi="Arial"/>
          <w:bCs/>
        </w:rPr>
        <w:t>por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ejemplo</w:t>
      </w:r>
      <w:proofErr w:type="spellEnd"/>
      <w:r w:rsidRPr="0015547C">
        <w:rPr>
          <w:rFonts w:ascii="Arial" w:hAnsi="Arial"/>
          <w:bCs/>
        </w:rPr>
        <w:t xml:space="preserve">, </w:t>
      </w:r>
      <w:proofErr w:type="spellStart"/>
      <w:r w:rsidRPr="0015547C">
        <w:rPr>
          <w:rFonts w:ascii="Arial" w:hAnsi="Arial"/>
          <w:bCs/>
        </w:rPr>
        <w:t>dispositivos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protésicos</w:t>
      </w:r>
      <w:proofErr w:type="spellEnd"/>
      <w:r w:rsidRPr="0015547C">
        <w:rPr>
          <w:rFonts w:ascii="Arial" w:hAnsi="Arial"/>
          <w:bCs/>
        </w:rPr>
        <w:t xml:space="preserve">, </w:t>
      </w:r>
      <w:proofErr w:type="spellStart"/>
      <w:r w:rsidRPr="0015547C">
        <w:rPr>
          <w:rFonts w:ascii="Arial" w:hAnsi="Arial"/>
          <w:bCs/>
        </w:rPr>
        <w:t>sillas</w:t>
      </w:r>
      <w:proofErr w:type="spellEnd"/>
      <w:r w:rsidRPr="0015547C">
        <w:rPr>
          <w:rFonts w:ascii="Arial" w:hAnsi="Arial"/>
          <w:bCs/>
        </w:rPr>
        <w:t xml:space="preserve"> de </w:t>
      </w:r>
      <w:proofErr w:type="spellStart"/>
      <w:r w:rsidRPr="0015547C">
        <w:rPr>
          <w:rFonts w:ascii="Arial" w:hAnsi="Arial"/>
          <w:bCs/>
        </w:rPr>
        <w:t>ruedas</w:t>
      </w:r>
      <w:proofErr w:type="spellEnd"/>
      <w:r w:rsidRPr="0015547C">
        <w:rPr>
          <w:rFonts w:ascii="Arial" w:hAnsi="Arial"/>
          <w:bCs/>
        </w:rPr>
        <w:t xml:space="preserve"> y </w:t>
      </w:r>
      <w:proofErr w:type="spellStart"/>
      <w:r w:rsidRPr="0015547C">
        <w:rPr>
          <w:rFonts w:ascii="Arial" w:hAnsi="Arial"/>
          <w:bCs/>
        </w:rPr>
        <w:t>cualquier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otro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aparato</w:t>
      </w:r>
      <w:proofErr w:type="spellEnd"/>
      <w:r w:rsidRPr="0015547C">
        <w:rPr>
          <w:rFonts w:ascii="Arial" w:hAnsi="Arial"/>
          <w:bCs/>
        </w:rPr>
        <w:t xml:space="preserve"> o </w:t>
      </w:r>
      <w:proofErr w:type="spellStart"/>
      <w:r w:rsidRPr="0015547C">
        <w:rPr>
          <w:rFonts w:ascii="Arial" w:hAnsi="Arial"/>
          <w:bCs/>
        </w:rPr>
        <w:t>equipo</w:t>
      </w:r>
      <w:proofErr w:type="spellEnd"/>
      <w:r w:rsidRPr="0015547C">
        <w:rPr>
          <w:rFonts w:ascii="Arial" w:hAnsi="Arial"/>
          <w:bCs/>
        </w:rPr>
        <w:t xml:space="preserve"> que </w:t>
      </w:r>
      <w:proofErr w:type="spellStart"/>
      <w:r w:rsidRPr="0015547C">
        <w:rPr>
          <w:rFonts w:ascii="Arial" w:hAnsi="Arial"/>
          <w:bCs/>
        </w:rPr>
        <w:t>identifican</w:t>
      </w:r>
      <w:proofErr w:type="spellEnd"/>
      <w:r w:rsidRPr="0015547C">
        <w:rPr>
          <w:rFonts w:ascii="Arial" w:hAnsi="Arial"/>
          <w:bCs/>
        </w:rPr>
        <w:t xml:space="preserve"> hay. Por lo general, se le </w:t>
      </w:r>
      <w:proofErr w:type="spellStart"/>
      <w:r w:rsidRPr="0015547C">
        <w:rPr>
          <w:rFonts w:ascii="Arial" w:hAnsi="Arial"/>
          <w:bCs/>
        </w:rPr>
        <w:t>proporciona</w:t>
      </w:r>
      <w:proofErr w:type="spellEnd"/>
      <w:r w:rsidRPr="0015547C">
        <w:rPr>
          <w:rFonts w:ascii="Arial" w:hAnsi="Arial"/>
          <w:bCs/>
        </w:rPr>
        <w:t xml:space="preserve"> un </w:t>
      </w:r>
      <w:proofErr w:type="spellStart"/>
      <w:r w:rsidRPr="0015547C">
        <w:rPr>
          <w:rFonts w:ascii="Arial" w:hAnsi="Arial"/>
          <w:bCs/>
        </w:rPr>
        <w:t>menú</w:t>
      </w:r>
      <w:proofErr w:type="spellEnd"/>
      <w:r w:rsidRPr="0015547C">
        <w:rPr>
          <w:rFonts w:ascii="Arial" w:hAnsi="Arial"/>
          <w:bCs/>
        </w:rPr>
        <w:t xml:space="preserve"> de lo que </w:t>
      </w:r>
      <w:proofErr w:type="spellStart"/>
      <w:r w:rsidRPr="0015547C">
        <w:rPr>
          <w:rFonts w:ascii="Arial" w:hAnsi="Arial"/>
          <w:bCs/>
        </w:rPr>
        <w:t>está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cubierto</w:t>
      </w:r>
      <w:proofErr w:type="spellEnd"/>
      <w:r w:rsidRPr="0015547C">
        <w:rPr>
          <w:rFonts w:ascii="Arial" w:hAnsi="Arial"/>
          <w:bCs/>
        </w:rPr>
        <w:t xml:space="preserve">. Y </w:t>
      </w:r>
      <w:proofErr w:type="spellStart"/>
      <w:r w:rsidRPr="0015547C">
        <w:rPr>
          <w:rFonts w:ascii="Arial" w:hAnsi="Arial"/>
          <w:bCs/>
        </w:rPr>
        <w:t>si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también</w:t>
      </w:r>
      <w:proofErr w:type="spellEnd"/>
      <w:r w:rsidRPr="0015547C">
        <w:rPr>
          <w:rFonts w:ascii="Arial" w:hAnsi="Arial"/>
          <w:bCs/>
        </w:rPr>
        <w:t xml:space="preserve"> hay un </w:t>
      </w:r>
      <w:proofErr w:type="spellStart"/>
      <w:r w:rsidRPr="0015547C">
        <w:rPr>
          <w:rFonts w:ascii="Arial" w:hAnsi="Arial"/>
          <w:bCs/>
        </w:rPr>
        <w:t>límite</w:t>
      </w:r>
      <w:proofErr w:type="spellEnd"/>
      <w:r w:rsidRPr="0015547C">
        <w:rPr>
          <w:rFonts w:ascii="Arial" w:hAnsi="Arial"/>
          <w:bCs/>
        </w:rPr>
        <w:t xml:space="preserve"> o un </w:t>
      </w:r>
      <w:proofErr w:type="spellStart"/>
      <w:r w:rsidRPr="0015547C">
        <w:rPr>
          <w:rFonts w:ascii="Arial" w:hAnsi="Arial"/>
          <w:bCs/>
        </w:rPr>
        <w:t>límite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anual</w:t>
      </w:r>
      <w:proofErr w:type="spellEnd"/>
      <w:r w:rsidRPr="0015547C">
        <w:rPr>
          <w:rFonts w:ascii="Arial" w:hAnsi="Arial"/>
          <w:bCs/>
        </w:rPr>
        <w:t xml:space="preserve">, </w:t>
      </w:r>
      <w:proofErr w:type="spellStart"/>
      <w:r w:rsidRPr="0015547C">
        <w:rPr>
          <w:rFonts w:ascii="Arial" w:hAnsi="Arial"/>
          <w:bCs/>
        </w:rPr>
        <w:t>eso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también</w:t>
      </w:r>
      <w:proofErr w:type="spellEnd"/>
      <w:r w:rsidRPr="0015547C">
        <w:rPr>
          <w:rFonts w:ascii="Arial" w:hAnsi="Arial"/>
          <w:bCs/>
        </w:rPr>
        <w:t xml:space="preserve"> se </w:t>
      </w:r>
      <w:proofErr w:type="spellStart"/>
      <w:r w:rsidRPr="0015547C">
        <w:rPr>
          <w:rFonts w:ascii="Arial" w:hAnsi="Arial"/>
          <w:bCs/>
        </w:rPr>
        <w:t>identificará</w:t>
      </w:r>
      <w:proofErr w:type="spellEnd"/>
      <w:r w:rsidRPr="0015547C">
        <w:rPr>
          <w:rFonts w:ascii="Arial" w:hAnsi="Arial"/>
          <w:bCs/>
        </w:rPr>
        <w:t xml:space="preserve"> o </w:t>
      </w:r>
      <w:proofErr w:type="spellStart"/>
      <w:r w:rsidRPr="0015547C">
        <w:rPr>
          <w:rFonts w:ascii="Arial" w:hAnsi="Arial"/>
          <w:bCs/>
        </w:rPr>
        <w:t>describirá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en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el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menú</w:t>
      </w:r>
      <w:proofErr w:type="spellEnd"/>
      <w:r w:rsidRPr="0015547C">
        <w:rPr>
          <w:rFonts w:ascii="Arial" w:hAnsi="Arial"/>
          <w:bCs/>
        </w:rPr>
        <w:t xml:space="preserve"> de </w:t>
      </w:r>
      <w:proofErr w:type="spellStart"/>
      <w:r w:rsidRPr="0015547C">
        <w:rPr>
          <w:rFonts w:ascii="Arial" w:hAnsi="Arial"/>
          <w:bCs/>
        </w:rPr>
        <w:t>cobertura</w:t>
      </w:r>
      <w:proofErr w:type="spellEnd"/>
      <w:r w:rsidRPr="0015547C">
        <w:rPr>
          <w:rFonts w:ascii="Arial" w:hAnsi="Arial"/>
          <w:bCs/>
        </w:rPr>
        <w:t xml:space="preserve">. </w:t>
      </w:r>
      <w:proofErr w:type="spellStart"/>
      <w:r w:rsidRPr="0015547C">
        <w:rPr>
          <w:rFonts w:ascii="Arial" w:hAnsi="Arial"/>
          <w:bCs/>
        </w:rPr>
        <w:t>Además</w:t>
      </w:r>
      <w:proofErr w:type="spellEnd"/>
      <w:r w:rsidRPr="0015547C">
        <w:rPr>
          <w:rFonts w:ascii="Arial" w:hAnsi="Arial"/>
          <w:bCs/>
        </w:rPr>
        <w:t xml:space="preserve"> de </w:t>
      </w:r>
      <w:proofErr w:type="spellStart"/>
      <w:r w:rsidRPr="0015547C">
        <w:rPr>
          <w:rFonts w:ascii="Arial" w:hAnsi="Arial"/>
          <w:bCs/>
        </w:rPr>
        <w:t>tener</w:t>
      </w:r>
      <w:proofErr w:type="spellEnd"/>
      <w:r w:rsidRPr="0015547C">
        <w:rPr>
          <w:rFonts w:ascii="Arial" w:hAnsi="Arial"/>
          <w:bCs/>
        </w:rPr>
        <w:t xml:space="preserve"> un </w:t>
      </w:r>
      <w:proofErr w:type="spellStart"/>
      <w:r w:rsidRPr="0015547C">
        <w:rPr>
          <w:rFonts w:ascii="Arial" w:hAnsi="Arial"/>
          <w:bCs/>
        </w:rPr>
        <w:t>copago</w:t>
      </w:r>
      <w:proofErr w:type="spellEnd"/>
      <w:r w:rsidRPr="0015547C">
        <w:rPr>
          <w:rFonts w:ascii="Arial" w:hAnsi="Arial"/>
          <w:bCs/>
        </w:rPr>
        <w:t xml:space="preserve">. En </w:t>
      </w:r>
      <w:proofErr w:type="spellStart"/>
      <w:r w:rsidRPr="0015547C">
        <w:rPr>
          <w:rFonts w:ascii="Arial" w:hAnsi="Arial"/>
          <w:bCs/>
        </w:rPr>
        <w:t>otras</w:t>
      </w:r>
      <w:proofErr w:type="spellEnd"/>
      <w:r w:rsidRPr="0015547C">
        <w:rPr>
          <w:rFonts w:ascii="Arial" w:hAnsi="Arial"/>
          <w:bCs/>
        </w:rPr>
        <w:t xml:space="preserve"> palabras, ser </w:t>
      </w:r>
      <w:proofErr w:type="spellStart"/>
      <w:r w:rsidRPr="0015547C">
        <w:rPr>
          <w:rFonts w:ascii="Arial" w:hAnsi="Arial"/>
          <w:bCs/>
        </w:rPr>
        <w:t>responsable</w:t>
      </w:r>
      <w:proofErr w:type="spellEnd"/>
      <w:r w:rsidRPr="0015547C">
        <w:rPr>
          <w:rFonts w:ascii="Arial" w:hAnsi="Arial"/>
          <w:bCs/>
        </w:rPr>
        <w:t xml:space="preserve"> de un </w:t>
      </w:r>
      <w:proofErr w:type="spellStart"/>
      <w:r w:rsidRPr="0015547C">
        <w:rPr>
          <w:rFonts w:ascii="Arial" w:hAnsi="Arial"/>
          <w:bCs/>
        </w:rPr>
        <w:t>cierto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porcentaje</w:t>
      </w:r>
      <w:proofErr w:type="spellEnd"/>
      <w:r w:rsidRPr="0015547C">
        <w:rPr>
          <w:rFonts w:ascii="Arial" w:hAnsi="Arial"/>
          <w:bCs/>
        </w:rPr>
        <w:t xml:space="preserve"> de </w:t>
      </w:r>
      <w:proofErr w:type="spellStart"/>
      <w:r w:rsidRPr="0015547C">
        <w:rPr>
          <w:rFonts w:ascii="Arial" w:hAnsi="Arial"/>
          <w:bCs/>
        </w:rPr>
        <w:t>los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costos</w:t>
      </w:r>
      <w:proofErr w:type="spellEnd"/>
      <w:r w:rsidRPr="0015547C">
        <w:rPr>
          <w:rFonts w:ascii="Arial" w:hAnsi="Arial"/>
          <w:bCs/>
        </w:rPr>
        <w:t xml:space="preserve">, es </w:t>
      </w:r>
      <w:proofErr w:type="spellStart"/>
      <w:r w:rsidRPr="0015547C">
        <w:rPr>
          <w:rFonts w:ascii="Arial" w:hAnsi="Arial"/>
          <w:bCs/>
        </w:rPr>
        <w:t>posible</w:t>
      </w:r>
      <w:proofErr w:type="spellEnd"/>
      <w:r w:rsidRPr="0015547C">
        <w:rPr>
          <w:rFonts w:ascii="Arial" w:hAnsi="Arial"/>
          <w:bCs/>
        </w:rPr>
        <w:t xml:space="preserve"> que solo sea </w:t>
      </w:r>
      <w:proofErr w:type="spellStart"/>
      <w:r w:rsidRPr="0015547C">
        <w:rPr>
          <w:rFonts w:ascii="Arial" w:hAnsi="Arial"/>
          <w:bCs/>
        </w:rPr>
        <w:t>elegible</w:t>
      </w:r>
      <w:proofErr w:type="spellEnd"/>
      <w:r w:rsidRPr="0015547C">
        <w:rPr>
          <w:rFonts w:ascii="Arial" w:hAnsi="Arial"/>
          <w:bCs/>
        </w:rPr>
        <w:t xml:space="preserve"> para </w:t>
      </w:r>
      <w:proofErr w:type="spellStart"/>
      <w:r w:rsidRPr="0015547C">
        <w:rPr>
          <w:rFonts w:ascii="Arial" w:hAnsi="Arial"/>
          <w:bCs/>
        </w:rPr>
        <w:t>una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cantidad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fija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por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año</w:t>
      </w:r>
      <w:proofErr w:type="spellEnd"/>
      <w:r w:rsidRPr="0015547C">
        <w:rPr>
          <w:rFonts w:ascii="Arial" w:hAnsi="Arial"/>
          <w:bCs/>
        </w:rPr>
        <w:t xml:space="preserve">, </w:t>
      </w:r>
      <w:proofErr w:type="spellStart"/>
      <w:r w:rsidRPr="0015547C">
        <w:rPr>
          <w:rFonts w:ascii="Arial" w:hAnsi="Arial"/>
          <w:bCs/>
        </w:rPr>
        <w:t>por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ejemplo</w:t>
      </w:r>
      <w:proofErr w:type="spellEnd"/>
      <w:r w:rsidRPr="0015547C">
        <w:rPr>
          <w:rFonts w:ascii="Arial" w:hAnsi="Arial"/>
          <w:bCs/>
        </w:rPr>
        <w:t xml:space="preserve">, hasta $500 al </w:t>
      </w:r>
      <w:proofErr w:type="spellStart"/>
      <w:r w:rsidRPr="0015547C">
        <w:rPr>
          <w:rFonts w:ascii="Arial" w:hAnsi="Arial"/>
          <w:bCs/>
        </w:rPr>
        <w:t>año</w:t>
      </w:r>
      <w:proofErr w:type="spellEnd"/>
      <w:r w:rsidRPr="0015547C">
        <w:rPr>
          <w:rFonts w:ascii="Arial" w:hAnsi="Arial"/>
          <w:bCs/>
        </w:rPr>
        <w:t xml:space="preserve"> para </w:t>
      </w:r>
      <w:proofErr w:type="spellStart"/>
      <w:r w:rsidRPr="0015547C">
        <w:rPr>
          <w:rFonts w:ascii="Arial" w:hAnsi="Arial"/>
          <w:bCs/>
        </w:rPr>
        <w:t>terapia</w:t>
      </w:r>
      <w:proofErr w:type="spellEnd"/>
      <w:r w:rsidRPr="0015547C">
        <w:rPr>
          <w:rFonts w:ascii="Arial" w:hAnsi="Arial"/>
          <w:bCs/>
        </w:rPr>
        <w:t xml:space="preserve"> de </w:t>
      </w:r>
      <w:proofErr w:type="spellStart"/>
      <w:r w:rsidRPr="0015547C">
        <w:rPr>
          <w:rFonts w:ascii="Arial" w:hAnsi="Arial"/>
          <w:bCs/>
        </w:rPr>
        <w:t>masajes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por</w:t>
      </w:r>
      <w:proofErr w:type="spellEnd"/>
      <w:r w:rsidRPr="0015547C">
        <w:rPr>
          <w:rFonts w:ascii="Arial" w:hAnsi="Arial"/>
          <w:bCs/>
        </w:rPr>
        <w:t xml:space="preserve"> un </w:t>
      </w:r>
      <w:proofErr w:type="spellStart"/>
      <w:r w:rsidRPr="0015547C">
        <w:rPr>
          <w:rFonts w:ascii="Arial" w:hAnsi="Arial"/>
          <w:bCs/>
        </w:rPr>
        <w:t>terapeuta</w:t>
      </w:r>
      <w:proofErr w:type="spellEnd"/>
      <w:r w:rsidRPr="0015547C">
        <w:rPr>
          <w:rFonts w:ascii="Arial" w:hAnsi="Arial"/>
          <w:bCs/>
        </w:rPr>
        <w:t xml:space="preserve"> de </w:t>
      </w:r>
      <w:proofErr w:type="spellStart"/>
      <w:r w:rsidRPr="0015547C">
        <w:rPr>
          <w:rFonts w:ascii="Arial" w:hAnsi="Arial"/>
          <w:bCs/>
        </w:rPr>
        <w:t>masaje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registrado</w:t>
      </w:r>
      <w:proofErr w:type="spellEnd"/>
      <w:r w:rsidRPr="0015547C">
        <w:rPr>
          <w:rFonts w:ascii="Arial" w:hAnsi="Arial"/>
          <w:bCs/>
        </w:rPr>
        <w:t xml:space="preserve">. Entonces hay </w:t>
      </w:r>
      <w:proofErr w:type="spellStart"/>
      <w:r w:rsidRPr="0015547C">
        <w:rPr>
          <w:rFonts w:ascii="Arial" w:hAnsi="Arial"/>
          <w:bCs/>
        </w:rPr>
        <w:t>hay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requisitos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previos</w:t>
      </w:r>
      <w:proofErr w:type="spellEnd"/>
      <w:r w:rsidRPr="0015547C">
        <w:rPr>
          <w:rFonts w:ascii="Arial" w:hAnsi="Arial"/>
          <w:bCs/>
        </w:rPr>
        <w:t xml:space="preserve"> y </w:t>
      </w:r>
      <w:proofErr w:type="spellStart"/>
      <w:r w:rsidRPr="0015547C">
        <w:rPr>
          <w:rFonts w:ascii="Arial" w:hAnsi="Arial"/>
          <w:bCs/>
        </w:rPr>
        <w:t>requisitos</w:t>
      </w:r>
      <w:proofErr w:type="spellEnd"/>
      <w:r w:rsidRPr="0015547C">
        <w:rPr>
          <w:rFonts w:ascii="Arial" w:hAnsi="Arial"/>
          <w:bCs/>
        </w:rPr>
        <w:t xml:space="preserve">. Y es </w:t>
      </w:r>
      <w:proofErr w:type="spellStart"/>
      <w:r w:rsidRPr="0015547C">
        <w:rPr>
          <w:rFonts w:ascii="Arial" w:hAnsi="Arial"/>
          <w:bCs/>
        </w:rPr>
        <w:t>ahí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donde</w:t>
      </w:r>
      <w:proofErr w:type="spellEnd"/>
      <w:r w:rsidRPr="0015547C">
        <w:rPr>
          <w:rFonts w:ascii="Arial" w:hAnsi="Arial"/>
          <w:bCs/>
        </w:rPr>
        <w:t xml:space="preserve"> es </w:t>
      </w:r>
      <w:proofErr w:type="spellStart"/>
      <w:r w:rsidRPr="0015547C">
        <w:rPr>
          <w:rFonts w:ascii="Arial" w:hAnsi="Arial"/>
          <w:bCs/>
        </w:rPr>
        <w:t>importante</w:t>
      </w:r>
      <w:proofErr w:type="spellEnd"/>
      <w:r w:rsidRPr="0015547C">
        <w:rPr>
          <w:rFonts w:ascii="Arial" w:hAnsi="Arial"/>
          <w:bCs/>
        </w:rPr>
        <w:t xml:space="preserve">, </w:t>
      </w:r>
      <w:proofErr w:type="spellStart"/>
      <w:r w:rsidRPr="0015547C">
        <w:rPr>
          <w:rFonts w:ascii="Arial" w:hAnsi="Arial"/>
          <w:bCs/>
        </w:rPr>
        <w:t>nuevamente</w:t>
      </w:r>
      <w:proofErr w:type="spellEnd"/>
      <w:r w:rsidRPr="0015547C">
        <w:rPr>
          <w:rFonts w:ascii="Arial" w:hAnsi="Arial"/>
          <w:bCs/>
        </w:rPr>
        <w:t xml:space="preserve">, </w:t>
      </w:r>
      <w:proofErr w:type="spellStart"/>
      <w:r w:rsidRPr="0015547C">
        <w:rPr>
          <w:rFonts w:ascii="Arial" w:hAnsi="Arial"/>
          <w:bCs/>
        </w:rPr>
        <w:t>discutir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el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alcance</w:t>
      </w:r>
      <w:proofErr w:type="spellEnd"/>
      <w:r w:rsidRPr="0015547C">
        <w:rPr>
          <w:rFonts w:ascii="Arial" w:hAnsi="Arial"/>
          <w:bCs/>
        </w:rPr>
        <w:t xml:space="preserve"> y la </w:t>
      </w:r>
      <w:proofErr w:type="spellStart"/>
      <w:r w:rsidRPr="0015547C">
        <w:rPr>
          <w:rFonts w:ascii="Arial" w:hAnsi="Arial"/>
          <w:bCs/>
        </w:rPr>
        <w:t>extensión</w:t>
      </w:r>
      <w:proofErr w:type="spellEnd"/>
      <w:r w:rsidRPr="0015547C">
        <w:rPr>
          <w:rFonts w:ascii="Arial" w:hAnsi="Arial"/>
          <w:bCs/>
        </w:rPr>
        <w:t xml:space="preserve"> de la </w:t>
      </w:r>
      <w:proofErr w:type="spellStart"/>
      <w:r w:rsidRPr="0015547C">
        <w:rPr>
          <w:rFonts w:ascii="Arial" w:hAnsi="Arial"/>
          <w:bCs/>
        </w:rPr>
        <w:t>cobertura</w:t>
      </w:r>
      <w:proofErr w:type="spellEnd"/>
      <w:r w:rsidRPr="0015547C">
        <w:rPr>
          <w:rFonts w:ascii="Arial" w:hAnsi="Arial"/>
          <w:bCs/>
        </w:rPr>
        <w:t xml:space="preserve"> con un </w:t>
      </w:r>
      <w:proofErr w:type="spellStart"/>
      <w:r w:rsidRPr="0015547C">
        <w:rPr>
          <w:rFonts w:ascii="Arial" w:hAnsi="Arial"/>
          <w:bCs/>
        </w:rPr>
        <w:t>asesor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financiero</w:t>
      </w:r>
      <w:proofErr w:type="spellEnd"/>
      <w:r w:rsidRPr="0015547C">
        <w:rPr>
          <w:rFonts w:ascii="Arial" w:hAnsi="Arial"/>
          <w:bCs/>
        </w:rPr>
        <w:t xml:space="preserve"> con </w:t>
      </w:r>
      <w:proofErr w:type="spellStart"/>
      <w:r w:rsidRPr="0015547C">
        <w:rPr>
          <w:rFonts w:ascii="Arial" w:hAnsi="Arial"/>
          <w:bCs/>
        </w:rPr>
        <w:t>alguien</w:t>
      </w:r>
      <w:proofErr w:type="spellEnd"/>
      <w:r w:rsidRPr="0015547C">
        <w:rPr>
          <w:rFonts w:ascii="Arial" w:hAnsi="Arial"/>
          <w:bCs/>
        </w:rPr>
        <w:t xml:space="preserve"> que </w:t>
      </w:r>
      <w:proofErr w:type="spellStart"/>
      <w:r w:rsidRPr="0015547C">
        <w:rPr>
          <w:rFonts w:ascii="Arial" w:hAnsi="Arial"/>
          <w:bCs/>
        </w:rPr>
        <w:t>esté</w:t>
      </w:r>
      <w:proofErr w:type="spellEnd"/>
      <w:r w:rsidRPr="0015547C">
        <w:rPr>
          <w:rFonts w:ascii="Arial" w:hAnsi="Arial"/>
          <w:bCs/>
        </w:rPr>
        <w:t xml:space="preserve"> al tanto. Y no solo </w:t>
      </w:r>
      <w:proofErr w:type="spellStart"/>
      <w:r w:rsidRPr="0015547C">
        <w:rPr>
          <w:rFonts w:ascii="Arial" w:hAnsi="Arial"/>
          <w:bCs/>
        </w:rPr>
        <w:t>mirar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el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costo</w:t>
      </w:r>
      <w:proofErr w:type="spellEnd"/>
      <w:r w:rsidRPr="0015547C">
        <w:rPr>
          <w:rFonts w:ascii="Arial" w:hAnsi="Arial"/>
          <w:bCs/>
        </w:rPr>
        <w:t xml:space="preserve">. Pero </w:t>
      </w:r>
      <w:proofErr w:type="spellStart"/>
      <w:r w:rsidRPr="0015547C">
        <w:rPr>
          <w:rFonts w:ascii="Arial" w:hAnsi="Arial"/>
          <w:bCs/>
        </w:rPr>
        <w:t>también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mirar</w:t>
      </w:r>
      <w:proofErr w:type="spellEnd"/>
      <w:r w:rsidRPr="0015547C">
        <w:rPr>
          <w:rFonts w:ascii="Arial" w:hAnsi="Arial"/>
          <w:bCs/>
        </w:rPr>
        <w:t xml:space="preserve"> lo que </w:t>
      </w:r>
      <w:proofErr w:type="spellStart"/>
      <w:r w:rsidRPr="0015547C">
        <w:rPr>
          <w:rFonts w:ascii="Arial" w:hAnsi="Arial"/>
          <w:bCs/>
        </w:rPr>
        <w:t>está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cubierto</w:t>
      </w:r>
      <w:proofErr w:type="spellEnd"/>
      <w:r w:rsidRPr="0015547C">
        <w:rPr>
          <w:rFonts w:ascii="Arial" w:hAnsi="Arial"/>
          <w:bCs/>
        </w:rPr>
        <w:t xml:space="preserve"> bajo </w:t>
      </w:r>
      <w:proofErr w:type="spellStart"/>
      <w:r w:rsidRPr="0015547C">
        <w:rPr>
          <w:rFonts w:ascii="Arial" w:hAnsi="Arial"/>
          <w:bCs/>
        </w:rPr>
        <w:t>llegar</w:t>
      </w:r>
      <w:proofErr w:type="spellEnd"/>
      <w:r w:rsidRPr="0015547C">
        <w:rPr>
          <w:rFonts w:ascii="Arial" w:hAnsi="Arial"/>
          <w:bCs/>
        </w:rPr>
        <w:t xml:space="preserve"> a </w:t>
      </w:r>
      <w:proofErr w:type="spellStart"/>
      <w:r w:rsidRPr="0015547C">
        <w:rPr>
          <w:rFonts w:ascii="Arial" w:hAnsi="Arial"/>
          <w:bCs/>
        </w:rPr>
        <w:t>llegar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exactamente</w:t>
      </w:r>
      <w:proofErr w:type="spellEnd"/>
    </w:p>
    <w:p w14:paraId="4B2C9C5E" w14:textId="77777777" w:rsidR="0015547C" w:rsidRPr="0015547C" w:rsidRDefault="0015547C" w:rsidP="0015547C">
      <w:pPr>
        <w:spacing w:after="0"/>
        <w:rPr>
          <w:rFonts w:ascii="Arial" w:hAnsi="Arial"/>
          <w:bCs/>
        </w:rPr>
      </w:pPr>
    </w:p>
    <w:p w14:paraId="09779699" w14:textId="77777777" w:rsidR="0015547C" w:rsidRPr="0015547C" w:rsidRDefault="0015547C" w:rsidP="0015547C">
      <w:pPr>
        <w:spacing w:after="0"/>
        <w:rPr>
          <w:rFonts w:ascii="Arial" w:hAnsi="Arial"/>
          <w:bCs/>
        </w:rPr>
      </w:pPr>
      <w:r w:rsidRPr="0015547C">
        <w:rPr>
          <w:rFonts w:ascii="Arial" w:hAnsi="Arial"/>
          <w:bCs/>
        </w:rPr>
        <w:t>Dr. Bill Evans: 28:41</w:t>
      </w:r>
    </w:p>
    <w:p w14:paraId="4BD913E5" w14:textId="77777777" w:rsidR="0015547C" w:rsidRPr="0015547C" w:rsidRDefault="0015547C" w:rsidP="0015547C">
      <w:pPr>
        <w:spacing w:after="0"/>
        <w:rPr>
          <w:rFonts w:ascii="Arial" w:hAnsi="Arial"/>
          <w:bCs/>
        </w:rPr>
      </w:pPr>
      <w:r w:rsidRPr="0015547C">
        <w:rPr>
          <w:rFonts w:ascii="Arial" w:hAnsi="Arial"/>
          <w:bCs/>
        </w:rPr>
        <w:t xml:space="preserve">y </w:t>
      </w:r>
      <w:proofErr w:type="spellStart"/>
      <w:r w:rsidRPr="0015547C">
        <w:rPr>
          <w:rFonts w:ascii="Arial" w:hAnsi="Arial"/>
          <w:bCs/>
        </w:rPr>
        <w:t>también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requiere</w:t>
      </w:r>
      <w:proofErr w:type="spellEnd"/>
      <w:r w:rsidRPr="0015547C">
        <w:rPr>
          <w:rFonts w:ascii="Arial" w:hAnsi="Arial"/>
          <w:bCs/>
        </w:rPr>
        <w:t xml:space="preserve"> que leas </w:t>
      </w:r>
      <w:proofErr w:type="spellStart"/>
      <w:r w:rsidRPr="0015547C">
        <w:rPr>
          <w:rFonts w:ascii="Arial" w:hAnsi="Arial"/>
          <w:bCs/>
        </w:rPr>
        <w:t>los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documentos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en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detalle</w:t>
      </w:r>
      <w:proofErr w:type="spellEnd"/>
      <w:r w:rsidRPr="0015547C">
        <w:rPr>
          <w:rFonts w:ascii="Arial" w:hAnsi="Arial"/>
          <w:bCs/>
        </w:rPr>
        <w:t xml:space="preserve">, lo </w:t>
      </w:r>
      <w:proofErr w:type="spellStart"/>
      <w:r w:rsidRPr="0015547C">
        <w:rPr>
          <w:rFonts w:ascii="Arial" w:hAnsi="Arial"/>
          <w:bCs/>
        </w:rPr>
        <w:t>cual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creo</w:t>
      </w:r>
      <w:proofErr w:type="spellEnd"/>
      <w:r w:rsidRPr="0015547C">
        <w:rPr>
          <w:rFonts w:ascii="Arial" w:hAnsi="Arial"/>
          <w:bCs/>
        </w:rPr>
        <w:t xml:space="preserve"> que la </w:t>
      </w:r>
      <w:proofErr w:type="spellStart"/>
      <w:r w:rsidRPr="0015547C">
        <w:rPr>
          <w:rFonts w:ascii="Arial" w:hAnsi="Arial"/>
          <w:bCs/>
        </w:rPr>
        <w:t>mayoría</w:t>
      </w:r>
      <w:proofErr w:type="spellEnd"/>
      <w:r w:rsidRPr="0015547C">
        <w:rPr>
          <w:rFonts w:ascii="Arial" w:hAnsi="Arial"/>
          <w:bCs/>
        </w:rPr>
        <w:t xml:space="preserve"> de </w:t>
      </w:r>
      <w:proofErr w:type="spellStart"/>
      <w:r w:rsidRPr="0015547C">
        <w:rPr>
          <w:rFonts w:ascii="Arial" w:hAnsi="Arial"/>
          <w:bCs/>
        </w:rPr>
        <w:t>nosotros</w:t>
      </w:r>
      <w:proofErr w:type="spellEnd"/>
      <w:r w:rsidRPr="0015547C">
        <w:rPr>
          <w:rFonts w:ascii="Arial" w:hAnsi="Arial"/>
          <w:bCs/>
        </w:rPr>
        <w:t xml:space="preserve"> sentimos que no </w:t>
      </w:r>
      <w:proofErr w:type="spellStart"/>
      <w:r w:rsidRPr="0015547C">
        <w:rPr>
          <w:rFonts w:ascii="Arial" w:hAnsi="Arial"/>
          <w:bCs/>
        </w:rPr>
        <w:t>tenemos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tiempo</w:t>
      </w:r>
      <w:proofErr w:type="spellEnd"/>
      <w:r w:rsidRPr="0015547C">
        <w:rPr>
          <w:rFonts w:ascii="Arial" w:hAnsi="Arial"/>
          <w:bCs/>
        </w:rPr>
        <w:t xml:space="preserve"> para </w:t>
      </w:r>
      <w:proofErr w:type="spellStart"/>
      <w:r w:rsidRPr="0015547C">
        <w:rPr>
          <w:rFonts w:ascii="Arial" w:hAnsi="Arial"/>
          <w:bCs/>
        </w:rPr>
        <w:t>hacerlo</w:t>
      </w:r>
      <w:proofErr w:type="spellEnd"/>
      <w:r w:rsidRPr="0015547C">
        <w:rPr>
          <w:rFonts w:ascii="Arial" w:hAnsi="Arial"/>
          <w:bCs/>
        </w:rPr>
        <w:t xml:space="preserve"> y luego </w:t>
      </w:r>
      <w:proofErr w:type="spellStart"/>
      <w:r w:rsidRPr="0015547C">
        <w:rPr>
          <w:rFonts w:ascii="Arial" w:hAnsi="Arial"/>
          <w:bCs/>
        </w:rPr>
        <w:t>tal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vez</w:t>
      </w:r>
      <w:proofErr w:type="spellEnd"/>
      <w:r w:rsidRPr="0015547C">
        <w:rPr>
          <w:rFonts w:ascii="Arial" w:hAnsi="Arial"/>
          <w:bCs/>
        </w:rPr>
        <w:t xml:space="preserve"> sea </w:t>
      </w:r>
      <w:proofErr w:type="spellStart"/>
      <w:r w:rsidRPr="0015547C">
        <w:rPr>
          <w:rFonts w:ascii="Arial" w:hAnsi="Arial"/>
          <w:bCs/>
        </w:rPr>
        <w:t>demasiado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tarde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cuando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necesitamos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descubrir</w:t>
      </w:r>
      <w:proofErr w:type="spellEnd"/>
      <w:r w:rsidRPr="0015547C">
        <w:rPr>
          <w:rFonts w:ascii="Arial" w:hAnsi="Arial"/>
          <w:bCs/>
        </w:rPr>
        <w:t xml:space="preserve"> que </w:t>
      </w:r>
      <w:proofErr w:type="spellStart"/>
      <w:r w:rsidRPr="0015547C">
        <w:rPr>
          <w:rFonts w:ascii="Arial" w:hAnsi="Arial"/>
          <w:bCs/>
        </w:rPr>
        <w:t>eso</w:t>
      </w:r>
      <w:proofErr w:type="spellEnd"/>
      <w:r w:rsidRPr="0015547C">
        <w:rPr>
          <w:rFonts w:ascii="Arial" w:hAnsi="Arial"/>
          <w:bCs/>
        </w:rPr>
        <w:t xml:space="preserve"> no </w:t>
      </w:r>
      <w:proofErr w:type="spellStart"/>
      <w:r w:rsidRPr="0015547C">
        <w:rPr>
          <w:rFonts w:ascii="Arial" w:hAnsi="Arial"/>
          <w:bCs/>
        </w:rPr>
        <w:t>estaba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cubierto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en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algún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lugar</w:t>
      </w:r>
      <w:proofErr w:type="spellEnd"/>
      <w:r w:rsidRPr="0015547C">
        <w:rPr>
          <w:rFonts w:ascii="Arial" w:hAnsi="Arial"/>
          <w:bCs/>
        </w:rPr>
        <w:t xml:space="preserve"> del </w:t>
      </w:r>
      <w:proofErr w:type="spellStart"/>
      <w:r w:rsidRPr="0015547C">
        <w:rPr>
          <w:rFonts w:ascii="Arial" w:hAnsi="Arial"/>
          <w:bCs/>
        </w:rPr>
        <w:t>texto</w:t>
      </w:r>
      <w:proofErr w:type="spellEnd"/>
      <w:r w:rsidRPr="0015547C">
        <w:rPr>
          <w:rFonts w:ascii="Arial" w:hAnsi="Arial"/>
          <w:bCs/>
        </w:rPr>
        <w:t xml:space="preserve">. Pero </w:t>
      </w:r>
      <w:proofErr w:type="spellStart"/>
      <w:r w:rsidRPr="0015547C">
        <w:rPr>
          <w:rFonts w:ascii="Arial" w:hAnsi="Arial"/>
          <w:bCs/>
        </w:rPr>
        <w:t>eso</w:t>
      </w:r>
      <w:proofErr w:type="spellEnd"/>
      <w:r w:rsidRPr="0015547C">
        <w:rPr>
          <w:rFonts w:ascii="Arial" w:hAnsi="Arial"/>
          <w:bCs/>
        </w:rPr>
        <w:t xml:space="preserve"> es </w:t>
      </w:r>
      <w:proofErr w:type="spellStart"/>
      <w:r w:rsidRPr="0015547C">
        <w:rPr>
          <w:rFonts w:ascii="Arial" w:hAnsi="Arial"/>
          <w:bCs/>
        </w:rPr>
        <w:t>importante</w:t>
      </w:r>
      <w:proofErr w:type="spellEnd"/>
      <w:r w:rsidRPr="0015547C">
        <w:rPr>
          <w:rFonts w:ascii="Arial" w:hAnsi="Arial"/>
          <w:bCs/>
        </w:rPr>
        <w:t xml:space="preserve">. </w:t>
      </w:r>
      <w:proofErr w:type="spellStart"/>
      <w:r w:rsidRPr="0015547C">
        <w:rPr>
          <w:rFonts w:ascii="Arial" w:hAnsi="Arial"/>
          <w:bCs/>
        </w:rPr>
        <w:t>Porque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obviamente</w:t>
      </w:r>
      <w:proofErr w:type="spellEnd"/>
      <w:r w:rsidRPr="0015547C">
        <w:rPr>
          <w:rFonts w:ascii="Arial" w:hAnsi="Arial"/>
          <w:bCs/>
        </w:rPr>
        <w:t xml:space="preserve">, </w:t>
      </w:r>
      <w:proofErr w:type="spellStart"/>
      <w:r w:rsidRPr="0015547C">
        <w:rPr>
          <w:rFonts w:ascii="Arial" w:hAnsi="Arial"/>
          <w:bCs/>
        </w:rPr>
        <w:t>puedes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obtener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una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amplia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cobertura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pero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tener</w:t>
      </w:r>
      <w:proofErr w:type="spellEnd"/>
      <w:r w:rsidRPr="0015547C">
        <w:rPr>
          <w:rFonts w:ascii="Arial" w:hAnsi="Arial"/>
          <w:bCs/>
        </w:rPr>
        <w:t xml:space="preserve"> que </w:t>
      </w:r>
      <w:proofErr w:type="spellStart"/>
      <w:r w:rsidRPr="0015547C">
        <w:rPr>
          <w:rFonts w:ascii="Arial" w:hAnsi="Arial"/>
          <w:bCs/>
        </w:rPr>
        <w:t>pagar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por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ello</w:t>
      </w:r>
      <w:proofErr w:type="spellEnd"/>
      <w:r w:rsidRPr="0015547C">
        <w:rPr>
          <w:rFonts w:ascii="Arial" w:hAnsi="Arial"/>
          <w:bCs/>
        </w:rPr>
        <w:t xml:space="preserve">. Y </w:t>
      </w:r>
      <w:proofErr w:type="spellStart"/>
      <w:r w:rsidRPr="0015547C">
        <w:rPr>
          <w:rFonts w:ascii="Arial" w:hAnsi="Arial"/>
          <w:bCs/>
        </w:rPr>
        <w:t>supongo</w:t>
      </w:r>
      <w:proofErr w:type="spellEnd"/>
      <w:r w:rsidRPr="0015547C">
        <w:rPr>
          <w:rFonts w:ascii="Arial" w:hAnsi="Arial"/>
          <w:bCs/>
        </w:rPr>
        <w:t xml:space="preserve"> que la </w:t>
      </w:r>
      <w:proofErr w:type="spellStart"/>
      <w:r w:rsidRPr="0015547C">
        <w:rPr>
          <w:rFonts w:ascii="Arial" w:hAnsi="Arial"/>
          <w:bCs/>
        </w:rPr>
        <w:t>mayoría</w:t>
      </w:r>
      <w:proofErr w:type="spellEnd"/>
      <w:r w:rsidRPr="0015547C">
        <w:rPr>
          <w:rFonts w:ascii="Arial" w:hAnsi="Arial"/>
          <w:bCs/>
        </w:rPr>
        <w:t xml:space="preserve"> de </w:t>
      </w:r>
      <w:proofErr w:type="spellStart"/>
      <w:r w:rsidRPr="0015547C">
        <w:rPr>
          <w:rFonts w:ascii="Arial" w:hAnsi="Arial"/>
          <w:bCs/>
        </w:rPr>
        <w:t>nosotros</w:t>
      </w:r>
      <w:proofErr w:type="spellEnd"/>
      <w:r w:rsidRPr="0015547C">
        <w:rPr>
          <w:rFonts w:ascii="Arial" w:hAnsi="Arial"/>
          <w:bCs/>
        </w:rPr>
        <w:t xml:space="preserve"> no </w:t>
      </w:r>
      <w:proofErr w:type="spellStart"/>
      <w:r w:rsidRPr="0015547C">
        <w:rPr>
          <w:rFonts w:ascii="Arial" w:hAnsi="Arial"/>
          <w:bCs/>
        </w:rPr>
        <w:t>queremos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pagar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demasiado</w:t>
      </w:r>
      <w:proofErr w:type="spellEnd"/>
      <w:r w:rsidRPr="0015547C">
        <w:rPr>
          <w:rFonts w:ascii="Arial" w:hAnsi="Arial"/>
          <w:bCs/>
        </w:rPr>
        <w:t xml:space="preserve">. Entonces </w:t>
      </w:r>
      <w:proofErr w:type="spellStart"/>
      <w:r w:rsidRPr="0015547C">
        <w:rPr>
          <w:rFonts w:ascii="Arial" w:hAnsi="Arial"/>
          <w:bCs/>
        </w:rPr>
        <w:t>aceptamos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algún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término</w:t>
      </w:r>
      <w:proofErr w:type="spellEnd"/>
      <w:r w:rsidRPr="0015547C">
        <w:rPr>
          <w:rFonts w:ascii="Arial" w:hAnsi="Arial"/>
          <w:bCs/>
        </w:rPr>
        <w:t xml:space="preserve"> medio o </w:t>
      </w:r>
      <w:proofErr w:type="spellStart"/>
      <w:r w:rsidRPr="0015547C">
        <w:rPr>
          <w:rFonts w:ascii="Arial" w:hAnsi="Arial"/>
          <w:bCs/>
        </w:rPr>
        <w:t>tal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vez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ni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siquiera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podemos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pagar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el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término</w:t>
      </w:r>
      <w:proofErr w:type="spellEnd"/>
      <w:r w:rsidRPr="0015547C">
        <w:rPr>
          <w:rFonts w:ascii="Arial" w:hAnsi="Arial"/>
          <w:bCs/>
        </w:rPr>
        <w:t xml:space="preserve"> medio. Pero </w:t>
      </w:r>
      <w:proofErr w:type="spellStart"/>
      <w:r w:rsidRPr="0015547C">
        <w:rPr>
          <w:rFonts w:ascii="Arial" w:hAnsi="Arial"/>
          <w:bCs/>
        </w:rPr>
        <w:t>entonces</w:t>
      </w:r>
      <w:proofErr w:type="spellEnd"/>
      <w:r w:rsidRPr="0015547C">
        <w:rPr>
          <w:rFonts w:ascii="Arial" w:hAnsi="Arial"/>
          <w:bCs/>
        </w:rPr>
        <w:t xml:space="preserve"> no </w:t>
      </w:r>
      <w:proofErr w:type="spellStart"/>
      <w:r w:rsidRPr="0015547C">
        <w:rPr>
          <w:rFonts w:ascii="Arial" w:hAnsi="Arial"/>
          <w:bCs/>
        </w:rPr>
        <w:t>obtendrás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tanta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cobertura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cuando</w:t>
      </w:r>
      <w:proofErr w:type="spellEnd"/>
      <w:r w:rsidRPr="0015547C">
        <w:rPr>
          <w:rFonts w:ascii="Arial" w:hAnsi="Arial"/>
          <w:bCs/>
        </w:rPr>
        <w:t xml:space="preserve"> la </w:t>
      </w:r>
      <w:proofErr w:type="spellStart"/>
      <w:r w:rsidRPr="0015547C">
        <w:rPr>
          <w:rFonts w:ascii="Arial" w:hAnsi="Arial"/>
          <w:bCs/>
        </w:rPr>
        <w:t>necesites</w:t>
      </w:r>
      <w:proofErr w:type="spellEnd"/>
      <w:r w:rsidRPr="0015547C">
        <w:rPr>
          <w:rFonts w:ascii="Arial" w:hAnsi="Arial"/>
          <w:bCs/>
        </w:rPr>
        <w:t xml:space="preserve">. </w:t>
      </w:r>
      <w:proofErr w:type="spellStart"/>
      <w:r w:rsidRPr="0015547C">
        <w:rPr>
          <w:rFonts w:ascii="Arial" w:hAnsi="Arial"/>
          <w:bCs/>
        </w:rPr>
        <w:t>Así</w:t>
      </w:r>
      <w:proofErr w:type="spellEnd"/>
      <w:r w:rsidRPr="0015547C">
        <w:rPr>
          <w:rFonts w:ascii="Arial" w:hAnsi="Arial"/>
          <w:bCs/>
        </w:rPr>
        <w:t xml:space="preserve"> que </w:t>
      </w:r>
      <w:proofErr w:type="spellStart"/>
      <w:r w:rsidRPr="0015547C">
        <w:rPr>
          <w:rFonts w:ascii="Arial" w:hAnsi="Arial"/>
          <w:bCs/>
        </w:rPr>
        <w:t>otro</w:t>
      </w:r>
      <w:proofErr w:type="spellEnd"/>
    </w:p>
    <w:p w14:paraId="61DD0764" w14:textId="77777777" w:rsidR="0015547C" w:rsidRPr="0015547C" w:rsidRDefault="0015547C" w:rsidP="0015547C">
      <w:pPr>
        <w:spacing w:after="0"/>
        <w:rPr>
          <w:rFonts w:ascii="Arial" w:hAnsi="Arial"/>
          <w:bCs/>
        </w:rPr>
      </w:pPr>
    </w:p>
    <w:p w14:paraId="777160F0" w14:textId="77777777" w:rsidR="0015547C" w:rsidRPr="0015547C" w:rsidRDefault="0015547C" w:rsidP="0015547C">
      <w:pPr>
        <w:spacing w:after="0"/>
        <w:rPr>
          <w:rFonts w:ascii="Arial" w:hAnsi="Arial"/>
          <w:bCs/>
        </w:rPr>
      </w:pPr>
      <w:r w:rsidRPr="0015547C">
        <w:rPr>
          <w:rFonts w:ascii="Arial" w:hAnsi="Arial"/>
          <w:bCs/>
        </w:rPr>
        <w:t>Linda Papadopoulos: 29:14</w:t>
      </w:r>
    </w:p>
    <w:p w14:paraId="53A0E0AE" w14:textId="77777777" w:rsidR="0015547C" w:rsidRPr="0015547C" w:rsidRDefault="0015547C" w:rsidP="0015547C">
      <w:pPr>
        <w:spacing w:after="0"/>
        <w:rPr>
          <w:rFonts w:ascii="Arial" w:hAnsi="Arial"/>
          <w:bCs/>
        </w:rPr>
      </w:pPr>
      <w:proofErr w:type="spellStart"/>
      <w:r w:rsidRPr="0015547C">
        <w:rPr>
          <w:rFonts w:ascii="Arial" w:hAnsi="Arial"/>
          <w:bCs/>
        </w:rPr>
        <w:t>componente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importante</w:t>
      </w:r>
      <w:proofErr w:type="spellEnd"/>
      <w:r w:rsidRPr="0015547C">
        <w:rPr>
          <w:rFonts w:ascii="Arial" w:hAnsi="Arial"/>
          <w:bCs/>
        </w:rPr>
        <w:t xml:space="preserve"> de la </w:t>
      </w:r>
      <w:proofErr w:type="spellStart"/>
      <w:r w:rsidRPr="0015547C">
        <w:rPr>
          <w:rFonts w:ascii="Arial" w:hAnsi="Arial"/>
          <w:bCs/>
        </w:rPr>
        <w:t>cobertura</w:t>
      </w:r>
      <w:proofErr w:type="spellEnd"/>
      <w:r w:rsidRPr="0015547C">
        <w:rPr>
          <w:rFonts w:ascii="Arial" w:hAnsi="Arial"/>
          <w:bCs/>
        </w:rPr>
        <w:t xml:space="preserve"> son </w:t>
      </w:r>
      <w:proofErr w:type="spellStart"/>
      <w:r w:rsidRPr="0015547C">
        <w:rPr>
          <w:rFonts w:ascii="Arial" w:hAnsi="Arial"/>
          <w:bCs/>
        </w:rPr>
        <w:t>los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servicios</w:t>
      </w:r>
      <w:proofErr w:type="spellEnd"/>
      <w:r w:rsidRPr="0015547C">
        <w:rPr>
          <w:rFonts w:ascii="Arial" w:hAnsi="Arial"/>
          <w:bCs/>
        </w:rPr>
        <w:t xml:space="preserve"> de </w:t>
      </w:r>
      <w:proofErr w:type="spellStart"/>
      <w:r w:rsidRPr="0015547C">
        <w:rPr>
          <w:rFonts w:ascii="Arial" w:hAnsi="Arial"/>
          <w:bCs/>
        </w:rPr>
        <w:t>apoyo</w:t>
      </w:r>
      <w:proofErr w:type="spellEnd"/>
      <w:r w:rsidRPr="0015547C">
        <w:rPr>
          <w:rFonts w:ascii="Arial" w:hAnsi="Arial"/>
          <w:bCs/>
        </w:rPr>
        <w:t xml:space="preserve">, </w:t>
      </w:r>
      <w:proofErr w:type="spellStart"/>
      <w:r w:rsidRPr="0015547C">
        <w:rPr>
          <w:rFonts w:ascii="Arial" w:hAnsi="Arial"/>
          <w:bCs/>
        </w:rPr>
        <w:t>ya</w:t>
      </w:r>
      <w:proofErr w:type="spellEnd"/>
      <w:r w:rsidRPr="0015547C">
        <w:rPr>
          <w:rFonts w:ascii="Arial" w:hAnsi="Arial"/>
          <w:bCs/>
        </w:rPr>
        <w:t xml:space="preserve"> sea </w:t>
      </w:r>
      <w:proofErr w:type="spellStart"/>
      <w:r w:rsidRPr="0015547C">
        <w:rPr>
          <w:rFonts w:ascii="Arial" w:hAnsi="Arial"/>
          <w:bCs/>
        </w:rPr>
        <w:t>cuidado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en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el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hogar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por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asistentes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personales</w:t>
      </w:r>
      <w:proofErr w:type="spellEnd"/>
      <w:r w:rsidRPr="0015547C">
        <w:rPr>
          <w:rFonts w:ascii="Arial" w:hAnsi="Arial"/>
          <w:bCs/>
        </w:rPr>
        <w:t xml:space="preserve"> de </w:t>
      </w:r>
      <w:proofErr w:type="spellStart"/>
      <w:r w:rsidRPr="0015547C">
        <w:rPr>
          <w:rFonts w:ascii="Arial" w:hAnsi="Arial"/>
          <w:bCs/>
        </w:rPr>
        <w:t>servicios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sociales</w:t>
      </w:r>
      <w:proofErr w:type="spellEnd"/>
      <w:r w:rsidRPr="0015547C">
        <w:rPr>
          <w:rFonts w:ascii="Arial" w:hAnsi="Arial"/>
          <w:bCs/>
        </w:rPr>
        <w:t xml:space="preserve"> u </w:t>
      </w:r>
      <w:proofErr w:type="spellStart"/>
      <w:r w:rsidRPr="0015547C">
        <w:rPr>
          <w:rFonts w:ascii="Arial" w:hAnsi="Arial"/>
          <w:bCs/>
        </w:rPr>
        <w:t>otros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tipos</w:t>
      </w:r>
      <w:proofErr w:type="spellEnd"/>
      <w:r w:rsidRPr="0015547C">
        <w:rPr>
          <w:rFonts w:ascii="Arial" w:hAnsi="Arial"/>
          <w:bCs/>
        </w:rPr>
        <w:t xml:space="preserve"> de personas de </w:t>
      </w:r>
      <w:proofErr w:type="spellStart"/>
      <w:r w:rsidRPr="0015547C">
        <w:rPr>
          <w:rFonts w:ascii="Arial" w:hAnsi="Arial"/>
          <w:bCs/>
        </w:rPr>
        <w:t>apoyo</w:t>
      </w:r>
      <w:proofErr w:type="spellEnd"/>
      <w:r w:rsidRPr="0015547C">
        <w:rPr>
          <w:rFonts w:ascii="Arial" w:hAnsi="Arial"/>
          <w:bCs/>
        </w:rPr>
        <w:t xml:space="preserve">, </w:t>
      </w:r>
      <w:proofErr w:type="spellStart"/>
      <w:r w:rsidRPr="0015547C">
        <w:rPr>
          <w:rFonts w:ascii="Arial" w:hAnsi="Arial"/>
          <w:bCs/>
        </w:rPr>
        <w:t>incluidos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los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cuidadores</w:t>
      </w:r>
      <w:proofErr w:type="spellEnd"/>
      <w:r w:rsidRPr="0015547C">
        <w:rPr>
          <w:rFonts w:ascii="Arial" w:hAnsi="Arial"/>
          <w:bCs/>
        </w:rPr>
        <w:t xml:space="preserve">. Entonces, </w:t>
      </w:r>
      <w:proofErr w:type="spellStart"/>
      <w:r w:rsidRPr="0015547C">
        <w:rPr>
          <w:rFonts w:ascii="Arial" w:hAnsi="Arial"/>
          <w:bCs/>
        </w:rPr>
        <w:t>si</w:t>
      </w:r>
      <w:proofErr w:type="spellEnd"/>
      <w:r w:rsidRPr="0015547C">
        <w:rPr>
          <w:rFonts w:ascii="Arial" w:hAnsi="Arial"/>
          <w:bCs/>
        </w:rPr>
        <w:t xml:space="preserve"> un </w:t>
      </w:r>
      <w:proofErr w:type="spellStart"/>
      <w:r w:rsidRPr="0015547C">
        <w:rPr>
          <w:rFonts w:ascii="Arial" w:hAnsi="Arial"/>
          <w:bCs/>
        </w:rPr>
        <w:t>paciente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requiere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cuidado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en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el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hogar</w:t>
      </w:r>
      <w:proofErr w:type="spellEnd"/>
      <w:r w:rsidRPr="0015547C">
        <w:rPr>
          <w:rFonts w:ascii="Arial" w:hAnsi="Arial"/>
          <w:bCs/>
        </w:rPr>
        <w:t xml:space="preserve">, y </w:t>
      </w:r>
      <w:proofErr w:type="spellStart"/>
      <w:r w:rsidRPr="0015547C">
        <w:rPr>
          <w:rFonts w:ascii="Arial" w:hAnsi="Arial"/>
          <w:bCs/>
        </w:rPr>
        <w:t>sé</w:t>
      </w:r>
      <w:proofErr w:type="spellEnd"/>
      <w:r w:rsidRPr="0015547C">
        <w:rPr>
          <w:rFonts w:ascii="Arial" w:hAnsi="Arial"/>
          <w:bCs/>
        </w:rPr>
        <w:t xml:space="preserve"> que </w:t>
      </w:r>
      <w:proofErr w:type="spellStart"/>
      <w:r w:rsidRPr="0015547C">
        <w:rPr>
          <w:rFonts w:ascii="Arial" w:hAnsi="Arial"/>
          <w:bCs/>
        </w:rPr>
        <w:t>nosotros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como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sociedad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estamos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tratando</w:t>
      </w:r>
      <w:proofErr w:type="spellEnd"/>
      <w:r w:rsidRPr="0015547C">
        <w:rPr>
          <w:rFonts w:ascii="Arial" w:hAnsi="Arial"/>
          <w:bCs/>
        </w:rPr>
        <w:t xml:space="preserve"> de </w:t>
      </w:r>
      <w:proofErr w:type="spellStart"/>
      <w:r w:rsidRPr="0015547C">
        <w:rPr>
          <w:rFonts w:ascii="Arial" w:hAnsi="Arial"/>
          <w:bCs/>
        </w:rPr>
        <w:t>mantener</w:t>
      </w:r>
      <w:proofErr w:type="spellEnd"/>
      <w:r w:rsidRPr="0015547C">
        <w:rPr>
          <w:rFonts w:ascii="Arial" w:hAnsi="Arial"/>
          <w:bCs/>
        </w:rPr>
        <w:t xml:space="preserve"> a </w:t>
      </w:r>
      <w:proofErr w:type="spellStart"/>
      <w:r w:rsidRPr="0015547C">
        <w:rPr>
          <w:rFonts w:ascii="Arial" w:hAnsi="Arial"/>
          <w:bCs/>
        </w:rPr>
        <w:t>todos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en</w:t>
      </w:r>
      <w:proofErr w:type="spellEnd"/>
      <w:r w:rsidRPr="0015547C">
        <w:rPr>
          <w:rFonts w:ascii="Arial" w:hAnsi="Arial"/>
          <w:bCs/>
        </w:rPr>
        <w:t xml:space="preserve"> casa </w:t>
      </w:r>
      <w:proofErr w:type="spellStart"/>
      <w:r w:rsidRPr="0015547C">
        <w:rPr>
          <w:rFonts w:ascii="Arial" w:hAnsi="Arial"/>
          <w:bCs/>
        </w:rPr>
        <w:t>cómodos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en</w:t>
      </w:r>
      <w:proofErr w:type="spellEnd"/>
      <w:r w:rsidRPr="0015547C">
        <w:rPr>
          <w:rFonts w:ascii="Arial" w:hAnsi="Arial"/>
          <w:bCs/>
        </w:rPr>
        <w:t xml:space="preserve"> casa, </w:t>
      </w:r>
      <w:proofErr w:type="spellStart"/>
      <w:r w:rsidRPr="0015547C">
        <w:rPr>
          <w:rFonts w:ascii="Arial" w:hAnsi="Arial"/>
          <w:bCs/>
        </w:rPr>
        <w:t>los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estudios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han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dicho</w:t>
      </w:r>
      <w:proofErr w:type="spellEnd"/>
      <w:r w:rsidRPr="0015547C">
        <w:rPr>
          <w:rFonts w:ascii="Arial" w:hAnsi="Arial"/>
          <w:bCs/>
        </w:rPr>
        <w:t xml:space="preserve"> que </w:t>
      </w:r>
      <w:proofErr w:type="spellStart"/>
      <w:r w:rsidRPr="0015547C">
        <w:rPr>
          <w:rFonts w:ascii="Arial" w:hAnsi="Arial"/>
          <w:bCs/>
        </w:rPr>
        <w:t>si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estás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convaleciente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en</w:t>
      </w:r>
      <w:proofErr w:type="spellEnd"/>
      <w:r w:rsidRPr="0015547C">
        <w:rPr>
          <w:rFonts w:ascii="Arial" w:hAnsi="Arial"/>
          <w:bCs/>
        </w:rPr>
        <w:t xml:space="preserve"> casa, </w:t>
      </w:r>
      <w:proofErr w:type="spellStart"/>
      <w:r w:rsidRPr="0015547C">
        <w:rPr>
          <w:rFonts w:ascii="Arial" w:hAnsi="Arial"/>
          <w:bCs/>
        </w:rPr>
        <w:t>probablemente</w:t>
      </w:r>
      <w:proofErr w:type="spellEnd"/>
      <w:r w:rsidRPr="0015547C">
        <w:rPr>
          <w:rFonts w:ascii="Arial" w:hAnsi="Arial"/>
          <w:bCs/>
        </w:rPr>
        <w:t xml:space="preserve"> seas </w:t>
      </w:r>
      <w:proofErr w:type="spellStart"/>
      <w:r w:rsidRPr="0015547C">
        <w:rPr>
          <w:rFonts w:ascii="Arial" w:hAnsi="Arial"/>
          <w:bCs/>
        </w:rPr>
        <w:t>mejor</w:t>
      </w:r>
      <w:proofErr w:type="spellEnd"/>
      <w:r w:rsidRPr="0015547C">
        <w:rPr>
          <w:rFonts w:ascii="Arial" w:hAnsi="Arial"/>
          <w:bCs/>
        </w:rPr>
        <w:t xml:space="preserve"> y </w:t>
      </w:r>
      <w:proofErr w:type="spellStart"/>
      <w:r w:rsidRPr="0015547C">
        <w:rPr>
          <w:rFonts w:ascii="Arial" w:hAnsi="Arial"/>
          <w:bCs/>
        </w:rPr>
        <w:t>más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rápido</w:t>
      </w:r>
      <w:proofErr w:type="spellEnd"/>
      <w:r w:rsidRPr="0015547C">
        <w:rPr>
          <w:rFonts w:ascii="Arial" w:hAnsi="Arial"/>
          <w:bCs/>
        </w:rPr>
        <w:t xml:space="preserve"> para </w:t>
      </w:r>
      <w:proofErr w:type="spellStart"/>
      <w:r w:rsidRPr="0015547C">
        <w:rPr>
          <w:rFonts w:ascii="Arial" w:hAnsi="Arial"/>
          <w:bCs/>
        </w:rPr>
        <w:t>recuperarte</w:t>
      </w:r>
      <w:proofErr w:type="spellEnd"/>
      <w:r w:rsidRPr="0015547C">
        <w:rPr>
          <w:rFonts w:ascii="Arial" w:hAnsi="Arial"/>
          <w:bCs/>
        </w:rPr>
        <w:t xml:space="preserve"> que </w:t>
      </w:r>
      <w:proofErr w:type="spellStart"/>
      <w:r w:rsidRPr="0015547C">
        <w:rPr>
          <w:rFonts w:ascii="Arial" w:hAnsi="Arial"/>
          <w:bCs/>
        </w:rPr>
        <w:t>estando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en</w:t>
      </w:r>
      <w:proofErr w:type="spellEnd"/>
      <w:r w:rsidRPr="0015547C">
        <w:rPr>
          <w:rFonts w:ascii="Arial" w:hAnsi="Arial"/>
          <w:bCs/>
        </w:rPr>
        <w:t xml:space="preserve"> un </w:t>
      </w:r>
      <w:proofErr w:type="spellStart"/>
      <w:r w:rsidRPr="0015547C">
        <w:rPr>
          <w:rFonts w:ascii="Arial" w:hAnsi="Arial"/>
          <w:bCs/>
        </w:rPr>
        <w:lastRenderedPageBreak/>
        <w:t>entorno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hospitalario</w:t>
      </w:r>
      <w:proofErr w:type="spellEnd"/>
      <w:r w:rsidRPr="0015547C">
        <w:rPr>
          <w:rFonts w:ascii="Arial" w:hAnsi="Arial"/>
          <w:bCs/>
        </w:rPr>
        <w:t xml:space="preserve">. Pero hay </w:t>
      </w:r>
      <w:proofErr w:type="spellStart"/>
      <w:r w:rsidRPr="0015547C">
        <w:rPr>
          <w:rFonts w:ascii="Arial" w:hAnsi="Arial"/>
          <w:bCs/>
        </w:rPr>
        <w:t>costos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asociados</w:t>
      </w:r>
      <w:proofErr w:type="spellEnd"/>
      <w:r w:rsidRPr="0015547C">
        <w:rPr>
          <w:rFonts w:ascii="Arial" w:hAnsi="Arial"/>
          <w:bCs/>
        </w:rPr>
        <w:t xml:space="preserve"> con </w:t>
      </w:r>
      <w:proofErr w:type="spellStart"/>
      <w:r w:rsidRPr="0015547C">
        <w:rPr>
          <w:rFonts w:ascii="Arial" w:hAnsi="Arial"/>
          <w:bCs/>
        </w:rPr>
        <w:t>eso</w:t>
      </w:r>
      <w:proofErr w:type="spellEnd"/>
      <w:r w:rsidRPr="0015547C">
        <w:rPr>
          <w:rFonts w:ascii="Arial" w:hAnsi="Arial"/>
          <w:bCs/>
        </w:rPr>
        <w:t xml:space="preserve">. Entonces, </w:t>
      </w:r>
      <w:proofErr w:type="spellStart"/>
      <w:r w:rsidRPr="0015547C">
        <w:rPr>
          <w:rFonts w:ascii="Arial" w:hAnsi="Arial"/>
          <w:bCs/>
        </w:rPr>
        <w:t>los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programas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médicos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proporcionan</w:t>
      </w:r>
      <w:proofErr w:type="spellEnd"/>
      <w:r w:rsidRPr="0015547C">
        <w:rPr>
          <w:rFonts w:ascii="Arial" w:hAnsi="Arial"/>
          <w:bCs/>
        </w:rPr>
        <w:t xml:space="preserve"> ese </w:t>
      </w:r>
      <w:proofErr w:type="spellStart"/>
      <w:r w:rsidRPr="0015547C">
        <w:rPr>
          <w:rFonts w:ascii="Arial" w:hAnsi="Arial"/>
          <w:bCs/>
        </w:rPr>
        <w:t>tipo</w:t>
      </w:r>
      <w:proofErr w:type="spellEnd"/>
      <w:r w:rsidRPr="0015547C">
        <w:rPr>
          <w:rFonts w:ascii="Arial" w:hAnsi="Arial"/>
          <w:bCs/>
        </w:rPr>
        <w:t xml:space="preserve"> de </w:t>
      </w:r>
      <w:proofErr w:type="spellStart"/>
      <w:r w:rsidRPr="0015547C">
        <w:rPr>
          <w:rFonts w:ascii="Arial" w:hAnsi="Arial"/>
          <w:bCs/>
        </w:rPr>
        <w:t>apoyo</w:t>
      </w:r>
      <w:proofErr w:type="spellEnd"/>
      <w:r w:rsidRPr="0015547C">
        <w:rPr>
          <w:rFonts w:ascii="Arial" w:hAnsi="Arial"/>
          <w:bCs/>
        </w:rPr>
        <w:t xml:space="preserve">. Donde no </w:t>
      </w:r>
      <w:proofErr w:type="spellStart"/>
      <w:r w:rsidRPr="0015547C">
        <w:rPr>
          <w:rFonts w:ascii="Arial" w:hAnsi="Arial"/>
          <w:bCs/>
        </w:rPr>
        <w:t>está</w:t>
      </w:r>
      <w:proofErr w:type="spellEnd"/>
      <w:r w:rsidRPr="0015547C">
        <w:rPr>
          <w:rFonts w:ascii="Arial" w:hAnsi="Arial"/>
          <w:bCs/>
        </w:rPr>
        <w:t xml:space="preserve"> disponible la idea </w:t>
      </w:r>
      <w:proofErr w:type="spellStart"/>
      <w:r w:rsidRPr="0015547C">
        <w:rPr>
          <w:rFonts w:ascii="Arial" w:hAnsi="Arial"/>
          <w:bCs/>
        </w:rPr>
        <w:t>probada</w:t>
      </w:r>
      <w:proofErr w:type="spellEnd"/>
      <w:r w:rsidRPr="0015547C">
        <w:rPr>
          <w:rFonts w:ascii="Arial" w:hAnsi="Arial"/>
          <w:bCs/>
        </w:rPr>
        <w:t xml:space="preserve"> para </w:t>
      </w:r>
      <w:proofErr w:type="spellStart"/>
      <w:r w:rsidRPr="0015547C">
        <w:rPr>
          <w:rFonts w:ascii="Arial" w:hAnsi="Arial"/>
          <w:bCs/>
        </w:rPr>
        <w:t>el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paciente</w:t>
      </w:r>
      <w:proofErr w:type="spellEnd"/>
      <w:r w:rsidRPr="0015547C">
        <w:rPr>
          <w:rFonts w:ascii="Arial" w:hAnsi="Arial"/>
          <w:bCs/>
        </w:rPr>
        <w:t xml:space="preserve"> a </w:t>
      </w:r>
      <w:proofErr w:type="spellStart"/>
      <w:r w:rsidRPr="0015547C">
        <w:rPr>
          <w:rFonts w:ascii="Arial" w:hAnsi="Arial"/>
          <w:bCs/>
        </w:rPr>
        <w:t>través</w:t>
      </w:r>
      <w:proofErr w:type="spellEnd"/>
      <w:r w:rsidRPr="0015547C">
        <w:rPr>
          <w:rFonts w:ascii="Arial" w:hAnsi="Arial"/>
          <w:bCs/>
        </w:rPr>
        <w:t xml:space="preserve"> de un </w:t>
      </w:r>
      <w:proofErr w:type="spellStart"/>
      <w:r w:rsidRPr="0015547C">
        <w:rPr>
          <w:rFonts w:ascii="Arial" w:hAnsi="Arial"/>
          <w:bCs/>
        </w:rPr>
        <w:t>Programa</w:t>
      </w:r>
      <w:proofErr w:type="spellEnd"/>
      <w:r w:rsidRPr="0015547C">
        <w:rPr>
          <w:rFonts w:ascii="Arial" w:hAnsi="Arial"/>
          <w:bCs/>
        </w:rPr>
        <w:t xml:space="preserve"> de </w:t>
      </w:r>
      <w:proofErr w:type="spellStart"/>
      <w:r w:rsidRPr="0015547C">
        <w:rPr>
          <w:rFonts w:ascii="Arial" w:hAnsi="Arial"/>
          <w:bCs/>
        </w:rPr>
        <w:t>Asistencia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Comunitaria</w:t>
      </w:r>
      <w:proofErr w:type="spellEnd"/>
      <w:r w:rsidRPr="0015547C">
        <w:rPr>
          <w:rFonts w:ascii="Arial" w:hAnsi="Arial"/>
          <w:bCs/>
        </w:rPr>
        <w:t xml:space="preserve"> o a </w:t>
      </w:r>
      <w:proofErr w:type="spellStart"/>
      <w:r w:rsidRPr="0015547C">
        <w:rPr>
          <w:rFonts w:ascii="Arial" w:hAnsi="Arial"/>
          <w:bCs/>
        </w:rPr>
        <w:t>través</w:t>
      </w:r>
      <w:proofErr w:type="spellEnd"/>
      <w:r w:rsidRPr="0015547C">
        <w:rPr>
          <w:rFonts w:ascii="Arial" w:hAnsi="Arial"/>
          <w:bCs/>
        </w:rPr>
        <w:t xml:space="preserve"> del hospital </w:t>
      </w:r>
      <w:proofErr w:type="spellStart"/>
      <w:r w:rsidRPr="0015547C">
        <w:rPr>
          <w:rFonts w:ascii="Arial" w:hAnsi="Arial"/>
          <w:bCs/>
        </w:rPr>
        <w:t>o</w:t>
      </w:r>
      <w:proofErr w:type="spellEnd"/>
      <w:r w:rsidRPr="0015547C">
        <w:rPr>
          <w:rFonts w:ascii="Arial" w:hAnsi="Arial"/>
          <w:bCs/>
        </w:rPr>
        <w:t xml:space="preserve"> a </w:t>
      </w:r>
      <w:proofErr w:type="spellStart"/>
      <w:r w:rsidRPr="0015547C">
        <w:rPr>
          <w:rFonts w:ascii="Arial" w:hAnsi="Arial"/>
          <w:bCs/>
        </w:rPr>
        <w:t>través</w:t>
      </w:r>
      <w:proofErr w:type="spellEnd"/>
      <w:r w:rsidRPr="0015547C">
        <w:rPr>
          <w:rFonts w:ascii="Arial" w:hAnsi="Arial"/>
          <w:bCs/>
        </w:rPr>
        <w:t xml:space="preserve"> del Oh, hip. Entonces, </w:t>
      </w:r>
      <w:proofErr w:type="spellStart"/>
      <w:r w:rsidRPr="0015547C">
        <w:rPr>
          <w:rFonts w:ascii="Arial" w:hAnsi="Arial"/>
          <w:bCs/>
        </w:rPr>
        <w:t>si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necesita</w:t>
      </w:r>
      <w:proofErr w:type="spellEnd"/>
      <w:r w:rsidRPr="0015547C">
        <w:rPr>
          <w:rFonts w:ascii="Arial" w:hAnsi="Arial"/>
          <w:bCs/>
        </w:rPr>
        <w:t xml:space="preserve"> ese </w:t>
      </w:r>
      <w:proofErr w:type="spellStart"/>
      <w:r w:rsidRPr="0015547C">
        <w:rPr>
          <w:rFonts w:ascii="Arial" w:hAnsi="Arial"/>
          <w:bCs/>
        </w:rPr>
        <w:t>cuidado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adicional</w:t>
      </w:r>
      <w:proofErr w:type="spellEnd"/>
      <w:r w:rsidRPr="0015547C">
        <w:rPr>
          <w:rFonts w:ascii="Arial" w:hAnsi="Arial"/>
          <w:bCs/>
        </w:rPr>
        <w:t xml:space="preserve">, sabes, </w:t>
      </w:r>
      <w:proofErr w:type="spellStart"/>
      <w:r w:rsidRPr="0015547C">
        <w:rPr>
          <w:rFonts w:ascii="Arial" w:hAnsi="Arial"/>
          <w:bCs/>
        </w:rPr>
        <w:t>si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necesita</w:t>
      </w:r>
      <w:proofErr w:type="spellEnd"/>
      <w:r w:rsidRPr="0015547C">
        <w:rPr>
          <w:rFonts w:ascii="Arial" w:hAnsi="Arial"/>
          <w:bCs/>
        </w:rPr>
        <w:t xml:space="preserve"> un par de horas </w:t>
      </w:r>
      <w:proofErr w:type="spellStart"/>
      <w:r w:rsidRPr="0015547C">
        <w:rPr>
          <w:rFonts w:ascii="Arial" w:hAnsi="Arial"/>
          <w:bCs/>
        </w:rPr>
        <w:t>por</w:t>
      </w:r>
      <w:proofErr w:type="spellEnd"/>
      <w:r w:rsidRPr="0015547C">
        <w:rPr>
          <w:rFonts w:ascii="Arial" w:hAnsi="Arial"/>
          <w:bCs/>
        </w:rPr>
        <w:t xml:space="preserve"> la </w:t>
      </w:r>
      <w:proofErr w:type="spellStart"/>
      <w:r w:rsidRPr="0015547C">
        <w:rPr>
          <w:rFonts w:ascii="Arial" w:hAnsi="Arial"/>
          <w:bCs/>
        </w:rPr>
        <w:t>noche</w:t>
      </w:r>
      <w:proofErr w:type="spellEnd"/>
      <w:r w:rsidRPr="0015547C">
        <w:rPr>
          <w:rFonts w:ascii="Arial" w:hAnsi="Arial"/>
          <w:bCs/>
        </w:rPr>
        <w:t xml:space="preserve"> para </w:t>
      </w:r>
      <w:proofErr w:type="spellStart"/>
      <w:r w:rsidRPr="0015547C">
        <w:rPr>
          <w:rFonts w:ascii="Arial" w:hAnsi="Arial"/>
          <w:bCs/>
        </w:rPr>
        <w:t>ayudarlo</w:t>
      </w:r>
      <w:proofErr w:type="spellEnd"/>
      <w:r w:rsidRPr="0015547C">
        <w:rPr>
          <w:rFonts w:ascii="Arial" w:hAnsi="Arial"/>
          <w:bCs/>
        </w:rPr>
        <w:t xml:space="preserve"> a </w:t>
      </w:r>
      <w:proofErr w:type="spellStart"/>
      <w:r w:rsidRPr="0015547C">
        <w:rPr>
          <w:rFonts w:ascii="Arial" w:hAnsi="Arial"/>
          <w:bCs/>
        </w:rPr>
        <w:t>prepararse</w:t>
      </w:r>
      <w:proofErr w:type="spellEnd"/>
      <w:r w:rsidRPr="0015547C">
        <w:rPr>
          <w:rFonts w:ascii="Arial" w:hAnsi="Arial"/>
          <w:bCs/>
        </w:rPr>
        <w:t xml:space="preserve"> para </w:t>
      </w:r>
      <w:proofErr w:type="spellStart"/>
      <w:r w:rsidRPr="0015547C">
        <w:rPr>
          <w:rFonts w:ascii="Arial" w:hAnsi="Arial"/>
          <w:bCs/>
        </w:rPr>
        <w:t>acostarse</w:t>
      </w:r>
      <w:proofErr w:type="spellEnd"/>
      <w:r w:rsidRPr="0015547C">
        <w:rPr>
          <w:rFonts w:ascii="Arial" w:hAnsi="Arial"/>
          <w:bCs/>
        </w:rPr>
        <w:t xml:space="preserve"> o </w:t>
      </w:r>
      <w:proofErr w:type="spellStart"/>
      <w:r w:rsidRPr="0015547C">
        <w:rPr>
          <w:rFonts w:ascii="Arial" w:hAnsi="Arial"/>
          <w:bCs/>
        </w:rPr>
        <w:t>por</w:t>
      </w:r>
      <w:proofErr w:type="spellEnd"/>
      <w:r w:rsidRPr="0015547C">
        <w:rPr>
          <w:rFonts w:ascii="Arial" w:hAnsi="Arial"/>
          <w:bCs/>
        </w:rPr>
        <w:t xml:space="preserve"> la </w:t>
      </w:r>
      <w:proofErr w:type="spellStart"/>
      <w:r w:rsidRPr="0015547C">
        <w:rPr>
          <w:rFonts w:ascii="Arial" w:hAnsi="Arial"/>
          <w:bCs/>
        </w:rPr>
        <w:t>mañana</w:t>
      </w:r>
      <w:proofErr w:type="spellEnd"/>
      <w:r w:rsidRPr="0015547C">
        <w:rPr>
          <w:rFonts w:ascii="Arial" w:hAnsi="Arial"/>
          <w:bCs/>
        </w:rPr>
        <w:t xml:space="preserve">, o </w:t>
      </w:r>
      <w:proofErr w:type="spellStart"/>
      <w:r w:rsidRPr="0015547C">
        <w:rPr>
          <w:rFonts w:ascii="Arial" w:hAnsi="Arial"/>
          <w:bCs/>
        </w:rPr>
        <w:t>preparaciones</w:t>
      </w:r>
      <w:proofErr w:type="spellEnd"/>
      <w:r w:rsidRPr="0015547C">
        <w:rPr>
          <w:rFonts w:ascii="Arial" w:hAnsi="Arial"/>
          <w:bCs/>
        </w:rPr>
        <w:t xml:space="preserve"> de </w:t>
      </w:r>
      <w:proofErr w:type="spellStart"/>
      <w:r w:rsidRPr="0015547C">
        <w:rPr>
          <w:rFonts w:ascii="Arial" w:hAnsi="Arial"/>
          <w:bCs/>
        </w:rPr>
        <w:t>comidas</w:t>
      </w:r>
      <w:proofErr w:type="spellEnd"/>
      <w:r w:rsidRPr="0015547C">
        <w:rPr>
          <w:rFonts w:ascii="Arial" w:hAnsi="Arial"/>
          <w:bCs/>
        </w:rPr>
        <w:t xml:space="preserve"> o </w:t>
      </w:r>
      <w:proofErr w:type="spellStart"/>
      <w:r w:rsidRPr="0015547C">
        <w:rPr>
          <w:rFonts w:ascii="Arial" w:hAnsi="Arial"/>
          <w:bCs/>
        </w:rPr>
        <w:t>limpieza</w:t>
      </w:r>
      <w:proofErr w:type="spellEnd"/>
      <w:r w:rsidRPr="0015547C">
        <w:rPr>
          <w:rFonts w:ascii="Arial" w:hAnsi="Arial"/>
          <w:bCs/>
        </w:rPr>
        <w:t xml:space="preserve">, </w:t>
      </w:r>
      <w:proofErr w:type="spellStart"/>
      <w:r w:rsidRPr="0015547C">
        <w:rPr>
          <w:rFonts w:ascii="Arial" w:hAnsi="Arial"/>
          <w:bCs/>
        </w:rPr>
        <w:t>estos</w:t>
      </w:r>
      <w:proofErr w:type="spellEnd"/>
      <w:r w:rsidRPr="0015547C">
        <w:rPr>
          <w:rFonts w:ascii="Arial" w:hAnsi="Arial"/>
          <w:bCs/>
        </w:rPr>
        <w:t xml:space="preserve"> son </w:t>
      </w:r>
      <w:proofErr w:type="spellStart"/>
      <w:r w:rsidRPr="0015547C">
        <w:rPr>
          <w:rFonts w:ascii="Arial" w:hAnsi="Arial"/>
          <w:bCs/>
        </w:rPr>
        <w:t>algunos</w:t>
      </w:r>
      <w:proofErr w:type="spellEnd"/>
      <w:r w:rsidRPr="0015547C">
        <w:rPr>
          <w:rFonts w:ascii="Arial" w:hAnsi="Arial"/>
          <w:bCs/>
        </w:rPr>
        <w:t xml:space="preserve"> de </w:t>
      </w:r>
      <w:proofErr w:type="spellStart"/>
      <w:r w:rsidRPr="0015547C">
        <w:rPr>
          <w:rFonts w:ascii="Arial" w:hAnsi="Arial"/>
          <w:bCs/>
        </w:rPr>
        <w:t>los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costos</w:t>
      </w:r>
      <w:proofErr w:type="spellEnd"/>
      <w:r w:rsidRPr="0015547C">
        <w:rPr>
          <w:rFonts w:ascii="Arial" w:hAnsi="Arial"/>
          <w:bCs/>
        </w:rPr>
        <w:t xml:space="preserve"> que a </w:t>
      </w:r>
      <w:proofErr w:type="spellStart"/>
      <w:r w:rsidRPr="0015547C">
        <w:rPr>
          <w:rFonts w:ascii="Arial" w:hAnsi="Arial"/>
          <w:bCs/>
        </w:rPr>
        <w:t>veces</w:t>
      </w:r>
      <w:proofErr w:type="spellEnd"/>
      <w:r w:rsidRPr="0015547C">
        <w:rPr>
          <w:rFonts w:ascii="Arial" w:hAnsi="Arial"/>
          <w:bCs/>
        </w:rPr>
        <w:t xml:space="preserve"> no </w:t>
      </w:r>
      <w:proofErr w:type="spellStart"/>
      <w:r w:rsidRPr="0015547C">
        <w:rPr>
          <w:rFonts w:ascii="Arial" w:hAnsi="Arial"/>
          <w:bCs/>
        </w:rPr>
        <w:t>pensamos</w:t>
      </w:r>
      <w:proofErr w:type="spellEnd"/>
      <w:r w:rsidRPr="0015547C">
        <w:rPr>
          <w:rFonts w:ascii="Arial" w:hAnsi="Arial"/>
          <w:bCs/>
        </w:rPr>
        <w:t xml:space="preserve">, </w:t>
      </w:r>
      <w:proofErr w:type="spellStart"/>
      <w:r w:rsidRPr="0015547C">
        <w:rPr>
          <w:rFonts w:ascii="Arial" w:hAnsi="Arial"/>
          <w:bCs/>
        </w:rPr>
        <w:t>porque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los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hacemos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nosotros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mismos</w:t>
      </w:r>
      <w:proofErr w:type="spellEnd"/>
      <w:r w:rsidRPr="0015547C">
        <w:rPr>
          <w:rFonts w:ascii="Arial" w:hAnsi="Arial"/>
          <w:bCs/>
        </w:rPr>
        <w:t xml:space="preserve">. Pero </w:t>
      </w:r>
      <w:proofErr w:type="spellStart"/>
      <w:r w:rsidRPr="0015547C">
        <w:rPr>
          <w:rFonts w:ascii="Arial" w:hAnsi="Arial"/>
          <w:bCs/>
        </w:rPr>
        <w:t>una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vez</w:t>
      </w:r>
      <w:proofErr w:type="spellEnd"/>
      <w:r w:rsidRPr="0015547C">
        <w:rPr>
          <w:rFonts w:ascii="Arial" w:hAnsi="Arial"/>
          <w:bCs/>
        </w:rPr>
        <w:t xml:space="preserve"> que </w:t>
      </w:r>
      <w:proofErr w:type="spellStart"/>
      <w:r w:rsidRPr="0015547C">
        <w:rPr>
          <w:rFonts w:ascii="Arial" w:hAnsi="Arial"/>
          <w:bCs/>
        </w:rPr>
        <w:t>estamos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enfermos</w:t>
      </w:r>
      <w:proofErr w:type="spellEnd"/>
      <w:r w:rsidRPr="0015547C">
        <w:rPr>
          <w:rFonts w:ascii="Arial" w:hAnsi="Arial"/>
          <w:bCs/>
        </w:rPr>
        <w:t xml:space="preserve">, </w:t>
      </w:r>
      <w:proofErr w:type="spellStart"/>
      <w:r w:rsidRPr="0015547C">
        <w:rPr>
          <w:rFonts w:ascii="Arial" w:hAnsi="Arial"/>
          <w:bCs/>
        </w:rPr>
        <w:t>ya</w:t>
      </w:r>
      <w:proofErr w:type="spellEnd"/>
      <w:r w:rsidRPr="0015547C">
        <w:rPr>
          <w:rFonts w:ascii="Arial" w:hAnsi="Arial"/>
          <w:bCs/>
        </w:rPr>
        <w:t xml:space="preserve"> sabes, </w:t>
      </w:r>
      <w:proofErr w:type="spellStart"/>
      <w:r w:rsidRPr="0015547C">
        <w:rPr>
          <w:rFonts w:ascii="Arial" w:hAnsi="Arial"/>
          <w:bCs/>
        </w:rPr>
        <w:t>tenemos</w:t>
      </w:r>
      <w:proofErr w:type="spellEnd"/>
      <w:r w:rsidRPr="0015547C">
        <w:rPr>
          <w:rFonts w:ascii="Arial" w:hAnsi="Arial"/>
          <w:bCs/>
        </w:rPr>
        <w:t xml:space="preserve"> que </w:t>
      </w:r>
      <w:proofErr w:type="spellStart"/>
      <w:r w:rsidRPr="0015547C">
        <w:rPr>
          <w:rFonts w:ascii="Arial" w:hAnsi="Arial"/>
          <w:bCs/>
        </w:rPr>
        <w:t>contratar</w:t>
      </w:r>
      <w:proofErr w:type="spellEnd"/>
      <w:r w:rsidRPr="0015547C">
        <w:rPr>
          <w:rFonts w:ascii="Arial" w:hAnsi="Arial"/>
          <w:bCs/>
        </w:rPr>
        <w:t xml:space="preserve"> </w:t>
      </w:r>
      <w:proofErr w:type="gramStart"/>
      <w:r w:rsidRPr="0015547C">
        <w:rPr>
          <w:rFonts w:ascii="Arial" w:hAnsi="Arial"/>
          <w:bCs/>
        </w:rPr>
        <w:t>a</w:t>
      </w:r>
      <w:proofErr w:type="gram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alguien</w:t>
      </w:r>
      <w:proofErr w:type="spellEnd"/>
      <w:r w:rsidRPr="0015547C">
        <w:rPr>
          <w:rFonts w:ascii="Arial" w:hAnsi="Arial"/>
          <w:bCs/>
        </w:rPr>
        <w:t xml:space="preserve"> para que </w:t>
      </w:r>
      <w:proofErr w:type="spellStart"/>
      <w:r w:rsidRPr="0015547C">
        <w:rPr>
          <w:rFonts w:ascii="Arial" w:hAnsi="Arial"/>
          <w:bCs/>
        </w:rPr>
        <w:t>los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haga</w:t>
      </w:r>
      <w:proofErr w:type="spellEnd"/>
      <w:r w:rsidRPr="0015547C">
        <w:rPr>
          <w:rFonts w:ascii="Arial" w:hAnsi="Arial"/>
          <w:bCs/>
        </w:rPr>
        <w:t xml:space="preserve">. Y </w:t>
      </w:r>
      <w:proofErr w:type="spellStart"/>
      <w:r w:rsidRPr="0015547C">
        <w:rPr>
          <w:rFonts w:ascii="Arial" w:hAnsi="Arial"/>
          <w:bCs/>
        </w:rPr>
        <w:t>estos</w:t>
      </w:r>
      <w:proofErr w:type="spellEnd"/>
      <w:r w:rsidRPr="0015547C">
        <w:rPr>
          <w:rFonts w:ascii="Arial" w:hAnsi="Arial"/>
          <w:bCs/>
        </w:rPr>
        <w:t xml:space="preserve"> son </w:t>
      </w:r>
      <w:proofErr w:type="spellStart"/>
      <w:r w:rsidRPr="0015547C">
        <w:rPr>
          <w:rFonts w:ascii="Arial" w:hAnsi="Arial"/>
          <w:bCs/>
        </w:rPr>
        <w:t>necesidades</w:t>
      </w:r>
      <w:proofErr w:type="spellEnd"/>
      <w:r w:rsidRPr="0015547C">
        <w:rPr>
          <w:rFonts w:ascii="Arial" w:hAnsi="Arial"/>
          <w:bCs/>
        </w:rPr>
        <w:t xml:space="preserve"> de </w:t>
      </w:r>
      <w:proofErr w:type="spellStart"/>
      <w:r w:rsidRPr="0015547C">
        <w:rPr>
          <w:rFonts w:ascii="Arial" w:hAnsi="Arial"/>
          <w:bCs/>
        </w:rPr>
        <w:t>vida</w:t>
      </w:r>
      <w:proofErr w:type="spellEnd"/>
      <w:r w:rsidRPr="0015547C">
        <w:rPr>
          <w:rFonts w:ascii="Arial" w:hAnsi="Arial"/>
          <w:bCs/>
        </w:rPr>
        <w:t xml:space="preserve">. Entonces, </w:t>
      </w:r>
      <w:proofErr w:type="spellStart"/>
      <w:r w:rsidRPr="0015547C">
        <w:rPr>
          <w:rFonts w:ascii="Arial" w:hAnsi="Arial"/>
          <w:bCs/>
        </w:rPr>
        <w:t>esos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costos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también</w:t>
      </w:r>
      <w:proofErr w:type="spellEnd"/>
      <w:r w:rsidRPr="0015547C">
        <w:rPr>
          <w:rFonts w:ascii="Arial" w:hAnsi="Arial"/>
          <w:bCs/>
        </w:rPr>
        <w:t xml:space="preserve"> son </w:t>
      </w:r>
      <w:proofErr w:type="spellStart"/>
      <w:r w:rsidRPr="0015547C">
        <w:rPr>
          <w:rFonts w:ascii="Arial" w:hAnsi="Arial"/>
          <w:bCs/>
        </w:rPr>
        <w:t>parte</w:t>
      </w:r>
      <w:proofErr w:type="spellEnd"/>
      <w:r w:rsidRPr="0015547C">
        <w:rPr>
          <w:rFonts w:ascii="Arial" w:hAnsi="Arial"/>
          <w:bCs/>
        </w:rPr>
        <w:t xml:space="preserve"> de y </w:t>
      </w:r>
      <w:proofErr w:type="spellStart"/>
      <w:r w:rsidRPr="0015547C">
        <w:rPr>
          <w:rFonts w:ascii="Arial" w:hAnsi="Arial"/>
          <w:bCs/>
        </w:rPr>
        <w:t>pueden</w:t>
      </w:r>
      <w:proofErr w:type="spellEnd"/>
      <w:r w:rsidRPr="0015547C">
        <w:rPr>
          <w:rFonts w:ascii="Arial" w:hAnsi="Arial"/>
          <w:bCs/>
        </w:rPr>
        <w:t xml:space="preserve"> ser </w:t>
      </w:r>
      <w:proofErr w:type="spellStart"/>
      <w:r w:rsidRPr="0015547C">
        <w:rPr>
          <w:rFonts w:ascii="Arial" w:hAnsi="Arial"/>
          <w:bCs/>
        </w:rPr>
        <w:t>parte</w:t>
      </w:r>
      <w:proofErr w:type="spellEnd"/>
      <w:r w:rsidRPr="0015547C">
        <w:rPr>
          <w:rFonts w:ascii="Arial" w:hAnsi="Arial"/>
          <w:bCs/>
        </w:rPr>
        <w:t xml:space="preserve"> de un plan </w:t>
      </w:r>
      <w:proofErr w:type="spellStart"/>
      <w:r w:rsidRPr="0015547C">
        <w:rPr>
          <w:rFonts w:ascii="Arial" w:hAnsi="Arial"/>
          <w:bCs/>
        </w:rPr>
        <w:t>médico</w:t>
      </w:r>
      <w:proofErr w:type="spellEnd"/>
      <w:r w:rsidRPr="0015547C">
        <w:rPr>
          <w:rFonts w:ascii="Arial" w:hAnsi="Arial"/>
          <w:bCs/>
        </w:rPr>
        <w:t xml:space="preserve"> de </w:t>
      </w:r>
      <w:proofErr w:type="spellStart"/>
      <w:r w:rsidRPr="0015547C">
        <w:rPr>
          <w:rFonts w:ascii="Arial" w:hAnsi="Arial"/>
          <w:bCs/>
        </w:rPr>
        <w:t>seguro</w:t>
      </w:r>
      <w:proofErr w:type="spellEnd"/>
      <w:r w:rsidRPr="0015547C">
        <w:rPr>
          <w:rFonts w:ascii="Arial" w:hAnsi="Arial"/>
          <w:bCs/>
        </w:rPr>
        <w:t xml:space="preserve"> privado.</w:t>
      </w:r>
    </w:p>
    <w:p w14:paraId="5DD85909" w14:textId="77777777" w:rsidR="0015547C" w:rsidRPr="0015547C" w:rsidRDefault="0015547C" w:rsidP="0015547C">
      <w:pPr>
        <w:spacing w:after="0"/>
        <w:rPr>
          <w:rFonts w:ascii="Arial" w:hAnsi="Arial"/>
          <w:bCs/>
        </w:rPr>
      </w:pPr>
    </w:p>
    <w:p w14:paraId="4FDCA8B4" w14:textId="77777777" w:rsidR="0015547C" w:rsidRPr="0015547C" w:rsidRDefault="0015547C" w:rsidP="0015547C">
      <w:pPr>
        <w:spacing w:after="0"/>
        <w:rPr>
          <w:rFonts w:ascii="Arial" w:hAnsi="Arial"/>
          <w:bCs/>
        </w:rPr>
      </w:pPr>
      <w:r w:rsidRPr="0015547C">
        <w:rPr>
          <w:rFonts w:ascii="Arial" w:hAnsi="Arial"/>
          <w:bCs/>
        </w:rPr>
        <w:t>Dr. Bill Evans: 30:39</w:t>
      </w:r>
    </w:p>
    <w:p w14:paraId="6AC67B3B" w14:textId="5F40D396" w:rsidR="00F23BD5" w:rsidRPr="0015547C" w:rsidRDefault="0015547C" w:rsidP="0015547C">
      <w:pPr>
        <w:spacing w:after="0"/>
        <w:rPr>
          <w:bCs/>
        </w:rPr>
      </w:pPr>
      <w:proofErr w:type="spellStart"/>
      <w:r w:rsidRPr="0015547C">
        <w:rPr>
          <w:rFonts w:ascii="Arial" w:hAnsi="Arial"/>
          <w:bCs/>
        </w:rPr>
        <w:t>Supongo</w:t>
      </w:r>
      <w:proofErr w:type="spellEnd"/>
      <w:r w:rsidRPr="0015547C">
        <w:rPr>
          <w:rFonts w:ascii="Arial" w:hAnsi="Arial"/>
          <w:bCs/>
        </w:rPr>
        <w:t xml:space="preserve"> que </w:t>
      </w:r>
      <w:proofErr w:type="spellStart"/>
      <w:r w:rsidRPr="0015547C">
        <w:rPr>
          <w:rFonts w:ascii="Arial" w:hAnsi="Arial"/>
          <w:bCs/>
        </w:rPr>
        <w:t>estoy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luchando</w:t>
      </w:r>
      <w:proofErr w:type="spellEnd"/>
      <w:r w:rsidRPr="0015547C">
        <w:rPr>
          <w:rFonts w:ascii="Arial" w:hAnsi="Arial"/>
          <w:bCs/>
        </w:rPr>
        <w:t xml:space="preserve"> un poco </w:t>
      </w:r>
      <w:proofErr w:type="spellStart"/>
      <w:r w:rsidRPr="0015547C">
        <w:rPr>
          <w:rFonts w:ascii="Arial" w:hAnsi="Arial"/>
          <w:bCs/>
        </w:rPr>
        <w:t>en</w:t>
      </w:r>
      <w:proofErr w:type="spellEnd"/>
      <w:r w:rsidRPr="0015547C">
        <w:rPr>
          <w:rFonts w:ascii="Arial" w:hAnsi="Arial"/>
          <w:bCs/>
        </w:rPr>
        <w:t xml:space="preserve"> mi </w:t>
      </w:r>
      <w:proofErr w:type="spellStart"/>
      <w:r w:rsidRPr="0015547C">
        <w:rPr>
          <w:rFonts w:ascii="Arial" w:hAnsi="Arial"/>
          <w:bCs/>
        </w:rPr>
        <w:t>mente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porque</w:t>
      </w:r>
      <w:proofErr w:type="spellEnd"/>
      <w:r w:rsidRPr="0015547C">
        <w:rPr>
          <w:rFonts w:ascii="Arial" w:hAnsi="Arial"/>
          <w:bCs/>
        </w:rPr>
        <w:t xml:space="preserve"> la </w:t>
      </w:r>
      <w:proofErr w:type="spellStart"/>
      <w:r w:rsidRPr="0015547C">
        <w:rPr>
          <w:rFonts w:ascii="Arial" w:hAnsi="Arial"/>
          <w:bCs/>
        </w:rPr>
        <w:t>gente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tiende</w:t>
      </w:r>
      <w:proofErr w:type="spellEnd"/>
      <w:r w:rsidRPr="0015547C">
        <w:rPr>
          <w:rFonts w:ascii="Arial" w:hAnsi="Arial"/>
          <w:bCs/>
        </w:rPr>
        <w:t xml:space="preserve"> a </w:t>
      </w:r>
      <w:proofErr w:type="spellStart"/>
      <w:r w:rsidRPr="0015547C">
        <w:rPr>
          <w:rFonts w:ascii="Arial" w:hAnsi="Arial"/>
          <w:bCs/>
        </w:rPr>
        <w:t>posponer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este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tipo</w:t>
      </w:r>
      <w:proofErr w:type="spellEnd"/>
      <w:r w:rsidRPr="0015547C">
        <w:rPr>
          <w:rFonts w:ascii="Arial" w:hAnsi="Arial"/>
          <w:bCs/>
        </w:rPr>
        <w:t xml:space="preserve"> de </w:t>
      </w:r>
      <w:proofErr w:type="spellStart"/>
      <w:r w:rsidRPr="0015547C">
        <w:rPr>
          <w:rFonts w:ascii="Arial" w:hAnsi="Arial"/>
          <w:bCs/>
        </w:rPr>
        <w:t>cosas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porque</w:t>
      </w:r>
      <w:proofErr w:type="spellEnd"/>
      <w:r w:rsidRPr="0015547C">
        <w:rPr>
          <w:rFonts w:ascii="Arial" w:hAnsi="Arial"/>
          <w:bCs/>
        </w:rPr>
        <w:t xml:space="preserve"> lo </w:t>
      </w:r>
      <w:proofErr w:type="spellStart"/>
      <w:r w:rsidRPr="0015547C">
        <w:rPr>
          <w:rFonts w:ascii="Arial" w:hAnsi="Arial"/>
          <w:bCs/>
        </w:rPr>
        <w:t>ven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como</w:t>
      </w:r>
      <w:proofErr w:type="spellEnd"/>
      <w:r w:rsidRPr="0015547C">
        <w:rPr>
          <w:rFonts w:ascii="Arial" w:hAnsi="Arial"/>
          <w:bCs/>
        </w:rPr>
        <w:t xml:space="preserve"> un </w:t>
      </w:r>
      <w:proofErr w:type="spellStart"/>
      <w:r w:rsidRPr="0015547C">
        <w:rPr>
          <w:rFonts w:ascii="Arial" w:hAnsi="Arial"/>
          <w:bCs/>
        </w:rPr>
        <w:t>gasto</w:t>
      </w:r>
      <w:proofErr w:type="spellEnd"/>
      <w:r w:rsidRPr="0015547C">
        <w:rPr>
          <w:rFonts w:ascii="Arial" w:hAnsi="Arial"/>
          <w:bCs/>
        </w:rPr>
        <w:t xml:space="preserve">. Y </w:t>
      </w:r>
      <w:proofErr w:type="spellStart"/>
      <w:r w:rsidRPr="0015547C">
        <w:rPr>
          <w:rFonts w:ascii="Arial" w:hAnsi="Arial"/>
          <w:bCs/>
        </w:rPr>
        <w:t>están</w:t>
      </w:r>
      <w:proofErr w:type="spellEnd"/>
      <w:r w:rsidRPr="0015547C">
        <w:rPr>
          <w:rFonts w:ascii="Arial" w:hAnsi="Arial"/>
          <w:bCs/>
        </w:rPr>
        <w:t xml:space="preserve"> bien, </w:t>
      </w:r>
      <w:proofErr w:type="spellStart"/>
      <w:r w:rsidRPr="0015547C">
        <w:rPr>
          <w:rFonts w:ascii="Arial" w:hAnsi="Arial"/>
          <w:bCs/>
        </w:rPr>
        <w:t>los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momentos</w:t>
      </w:r>
      <w:proofErr w:type="spellEnd"/>
      <w:r w:rsidRPr="0015547C">
        <w:rPr>
          <w:rFonts w:ascii="Arial" w:hAnsi="Arial"/>
          <w:bCs/>
        </w:rPr>
        <w:t xml:space="preserve"> y </w:t>
      </w:r>
      <w:proofErr w:type="spellStart"/>
      <w:r w:rsidRPr="0015547C">
        <w:rPr>
          <w:rFonts w:ascii="Arial" w:hAnsi="Arial"/>
          <w:bCs/>
        </w:rPr>
        <w:t>dijiste</w:t>
      </w:r>
      <w:proofErr w:type="spellEnd"/>
      <w:r w:rsidRPr="0015547C">
        <w:rPr>
          <w:rFonts w:ascii="Arial" w:hAnsi="Arial"/>
          <w:bCs/>
        </w:rPr>
        <w:t xml:space="preserve"> Bueno, </w:t>
      </w:r>
      <w:proofErr w:type="spellStart"/>
      <w:r w:rsidRPr="0015547C">
        <w:rPr>
          <w:rFonts w:ascii="Arial" w:hAnsi="Arial"/>
          <w:bCs/>
        </w:rPr>
        <w:t>deberías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hacer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estas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cosas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temprano</w:t>
      </w:r>
      <w:proofErr w:type="spellEnd"/>
      <w:r w:rsidRPr="0015547C">
        <w:rPr>
          <w:rFonts w:ascii="Arial" w:hAnsi="Arial"/>
          <w:bCs/>
        </w:rPr>
        <w:t xml:space="preserve">. Pero </w:t>
      </w:r>
      <w:proofErr w:type="spellStart"/>
      <w:r w:rsidRPr="0015547C">
        <w:rPr>
          <w:rFonts w:ascii="Arial" w:hAnsi="Arial"/>
          <w:bCs/>
        </w:rPr>
        <w:t>imagino</w:t>
      </w:r>
      <w:proofErr w:type="spellEnd"/>
      <w:r w:rsidRPr="0015547C">
        <w:rPr>
          <w:rFonts w:ascii="Arial" w:hAnsi="Arial"/>
          <w:bCs/>
        </w:rPr>
        <w:t xml:space="preserve"> que la gran </w:t>
      </w:r>
      <w:proofErr w:type="spellStart"/>
      <w:r w:rsidRPr="0015547C">
        <w:rPr>
          <w:rFonts w:ascii="Arial" w:hAnsi="Arial"/>
          <w:bCs/>
        </w:rPr>
        <w:t>mayoría</w:t>
      </w:r>
      <w:proofErr w:type="spellEnd"/>
      <w:r w:rsidRPr="0015547C">
        <w:rPr>
          <w:rFonts w:ascii="Arial" w:hAnsi="Arial"/>
          <w:bCs/>
        </w:rPr>
        <w:t xml:space="preserve"> de las personas no lo </w:t>
      </w:r>
      <w:proofErr w:type="spellStart"/>
      <w:r w:rsidRPr="0015547C">
        <w:rPr>
          <w:rFonts w:ascii="Arial" w:hAnsi="Arial"/>
          <w:bCs/>
        </w:rPr>
        <w:t>hacen</w:t>
      </w:r>
      <w:proofErr w:type="spellEnd"/>
      <w:r w:rsidRPr="0015547C">
        <w:rPr>
          <w:rFonts w:ascii="Arial" w:hAnsi="Arial"/>
          <w:bCs/>
        </w:rPr>
        <w:t xml:space="preserve">. Y luego </w:t>
      </w:r>
      <w:proofErr w:type="spellStart"/>
      <w:r w:rsidRPr="0015547C">
        <w:rPr>
          <w:rFonts w:ascii="Arial" w:hAnsi="Arial"/>
          <w:bCs/>
        </w:rPr>
        <w:t>llega</w:t>
      </w:r>
      <w:proofErr w:type="spellEnd"/>
      <w:r w:rsidRPr="0015547C">
        <w:rPr>
          <w:rFonts w:ascii="Arial" w:hAnsi="Arial"/>
          <w:bCs/>
        </w:rPr>
        <w:t xml:space="preserve"> a ser 50 o 60, </w:t>
      </w:r>
      <w:proofErr w:type="spellStart"/>
      <w:r w:rsidRPr="0015547C">
        <w:rPr>
          <w:rFonts w:ascii="Arial" w:hAnsi="Arial"/>
          <w:bCs/>
        </w:rPr>
        <w:t>tal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vez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comienzan</w:t>
      </w:r>
      <w:proofErr w:type="spellEnd"/>
      <w:r w:rsidRPr="0015547C">
        <w:rPr>
          <w:rFonts w:ascii="Arial" w:hAnsi="Arial"/>
          <w:bCs/>
        </w:rPr>
        <w:t xml:space="preserve"> a ser </w:t>
      </w:r>
      <w:proofErr w:type="spellStart"/>
      <w:r w:rsidRPr="0015547C">
        <w:rPr>
          <w:rFonts w:ascii="Arial" w:hAnsi="Arial"/>
          <w:bCs/>
        </w:rPr>
        <w:t>conscientes</w:t>
      </w:r>
      <w:proofErr w:type="spellEnd"/>
      <w:r w:rsidRPr="0015547C">
        <w:rPr>
          <w:rFonts w:ascii="Arial" w:hAnsi="Arial"/>
          <w:bCs/>
        </w:rPr>
        <w:t xml:space="preserve"> de que </w:t>
      </w:r>
      <w:proofErr w:type="spellStart"/>
      <w:r w:rsidRPr="0015547C">
        <w:rPr>
          <w:rFonts w:ascii="Arial" w:hAnsi="Arial"/>
          <w:bCs/>
        </w:rPr>
        <w:t>el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cáncer</w:t>
      </w:r>
      <w:proofErr w:type="spellEnd"/>
      <w:r w:rsidRPr="0015547C">
        <w:rPr>
          <w:rFonts w:ascii="Arial" w:hAnsi="Arial"/>
          <w:bCs/>
        </w:rPr>
        <w:t xml:space="preserve"> es </w:t>
      </w:r>
      <w:proofErr w:type="spellStart"/>
      <w:r w:rsidRPr="0015547C">
        <w:rPr>
          <w:rFonts w:ascii="Arial" w:hAnsi="Arial"/>
          <w:bCs/>
        </w:rPr>
        <w:t>enfermedad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cardíaca</w:t>
      </w:r>
      <w:proofErr w:type="spellEnd"/>
      <w:r w:rsidRPr="0015547C">
        <w:rPr>
          <w:rFonts w:ascii="Arial" w:hAnsi="Arial"/>
          <w:bCs/>
        </w:rPr>
        <w:t xml:space="preserve">, </w:t>
      </w:r>
      <w:proofErr w:type="spellStart"/>
      <w:r w:rsidRPr="0015547C">
        <w:rPr>
          <w:rFonts w:ascii="Arial" w:hAnsi="Arial"/>
          <w:bCs/>
        </w:rPr>
        <w:t>enfermedad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pulmonar</w:t>
      </w:r>
      <w:proofErr w:type="spellEnd"/>
      <w:r w:rsidRPr="0015547C">
        <w:rPr>
          <w:rFonts w:ascii="Arial" w:hAnsi="Arial"/>
          <w:bCs/>
        </w:rPr>
        <w:t xml:space="preserve">. Y </w:t>
      </w:r>
      <w:proofErr w:type="spellStart"/>
      <w:r w:rsidRPr="0015547C">
        <w:rPr>
          <w:rFonts w:ascii="Arial" w:hAnsi="Arial"/>
          <w:bCs/>
        </w:rPr>
        <w:t>todas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esas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cosas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suceden</w:t>
      </w:r>
      <w:proofErr w:type="spellEnd"/>
      <w:r w:rsidRPr="0015547C">
        <w:rPr>
          <w:rFonts w:ascii="Arial" w:hAnsi="Arial"/>
          <w:bCs/>
        </w:rPr>
        <w:t xml:space="preserve"> a </w:t>
      </w:r>
      <w:proofErr w:type="spellStart"/>
      <w:r w:rsidRPr="0015547C">
        <w:rPr>
          <w:rFonts w:ascii="Arial" w:hAnsi="Arial"/>
          <w:bCs/>
        </w:rPr>
        <w:t>medida</w:t>
      </w:r>
      <w:proofErr w:type="spellEnd"/>
      <w:r w:rsidRPr="0015547C">
        <w:rPr>
          <w:rFonts w:ascii="Arial" w:hAnsi="Arial"/>
          <w:bCs/>
        </w:rPr>
        <w:t xml:space="preserve"> que </w:t>
      </w:r>
      <w:proofErr w:type="spellStart"/>
      <w:r w:rsidRPr="0015547C">
        <w:rPr>
          <w:rFonts w:ascii="Arial" w:hAnsi="Arial"/>
          <w:bCs/>
        </w:rPr>
        <w:t>envejeces</w:t>
      </w:r>
      <w:proofErr w:type="spellEnd"/>
      <w:r w:rsidRPr="0015547C">
        <w:rPr>
          <w:rFonts w:ascii="Arial" w:hAnsi="Arial"/>
          <w:bCs/>
        </w:rPr>
        <w:t xml:space="preserve">, y </w:t>
      </w:r>
      <w:proofErr w:type="spellStart"/>
      <w:r w:rsidRPr="0015547C">
        <w:rPr>
          <w:rFonts w:ascii="Arial" w:hAnsi="Arial"/>
          <w:bCs/>
        </w:rPr>
        <w:t>supongo</w:t>
      </w:r>
      <w:proofErr w:type="spellEnd"/>
      <w:r w:rsidRPr="0015547C">
        <w:rPr>
          <w:rFonts w:ascii="Arial" w:hAnsi="Arial"/>
          <w:bCs/>
        </w:rPr>
        <w:t xml:space="preserve"> que </w:t>
      </w:r>
      <w:proofErr w:type="spellStart"/>
      <w:r w:rsidRPr="0015547C">
        <w:rPr>
          <w:rFonts w:ascii="Arial" w:hAnsi="Arial"/>
          <w:bCs/>
        </w:rPr>
        <w:t>tal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vez</w:t>
      </w:r>
      <w:proofErr w:type="spellEnd"/>
      <w:r w:rsidRPr="0015547C">
        <w:rPr>
          <w:rFonts w:ascii="Arial" w:hAnsi="Arial"/>
          <w:bCs/>
        </w:rPr>
        <w:t xml:space="preserve"> mi </w:t>
      </w:r>
      <w:proofErr w:type="spellStart"/>
      <w:r w:rsidRPr="0015547C">
        <w:rPr>
          <w:rFonts w:ascii="Arial" w:hAnsi="Arial"/>
          <w:bCs/>
        </w:rPr>
        <w:t>riesgo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está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aumentando</w:t>
      </w:r>
      <w:proofErr w:type="spellEnd"/>
      <w:r w:rsidRPr="0015547C">
        <w:rPr>
          <w:rFonts w:ascii="Arial" w:hAnsi="Arial"/>
          <w:bCs/>
        </w:rPr>
        <w:t xml:space="preserve"> y </w:t>
      </w:r>
      <w:proofErr w:type="spellStart"/>
      <w:r w:rsidRPr="0015547C">
        <w:rPr>
          <w:rFonts w:ascii="Arial" w:hAnsi="Arial"/>
          <w:bCs/>
        </w:rPr>
        <w:t>tal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vez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debería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obtener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protección</w:t>
      </w:r>
      <w:proofErr w:type="spellEnd"/>
      <w:r w:rsidRPr="0015547C">
        <w:rPr>
          <w:rFonts w:ascii="Arial" w:hAnsi="Arial"/>
          <w:bCs/>
        </w:rPr>
        <w:t xml:space="preserve">. Pero luego </w:t>
      </w:r>
      <w:proofErr w:type="spellStart"/>
      <w:r w:rsidRPr="0015547C">
        <w:rPr>
          <w:rFonts w:ascii="Arial" w:hAnsi="Arial"/>
          <w:bCs/>
        </w:rPr>
        <w:t>parece</w:t>
      </w:r>
      <w:proofErr w:type="spellEnd"/>
      <w:r w:rsidRPr="0015547C">
        <w:rPr>
          <w:rFonts w:ascii="Arial" w:hAnsi="Arial"/>
          <w:bCs/>
        </w:rPr>
        <w:t xml:space="preserve"> que hay un </w:t>
      </w:r>
      <w:proofErr w:type="spellStart"/>
      <w:r w:rsidRPr="0015547C">
        <w:rPr>
          <w:rFonts w:ascii="Arial" w:hAnsi="Arial"/>
          <w:bCs/>
        </w:rPr>
        <w:t>menú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muy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amplio</w:t>
      </w:r>
      <w:proofErr w:type="spellEnd"/>
      <w:r w:rsidRPr="0015547C">
        <w:rPr>
          <w:rFonts w:ascii="Arial" w:hAnsi="Arial"/>
          <w:bCs/>
        </w:rPr>
        <w:t xml:space="preserve"> de </w:t>
      </w:r>
      <w:proofErr w:type="spellStart"/>
      <w:r w:rsidRPr="0015547C">
        <w:rPr>
          <w:rFonts w:ascii="Arial" w:hAnsi="Arial"/>
          <w:bCs/>
        </w:rPr>
        <w:t>cosas</w:t>
      </w:r>
      <w:proofErr w:type="spellEnd"/>
      <w:r w:rsidRPr="0015547C">
        <w:rPr>
          <w:rFonts w:ascii="Arial" w:hAnsi="Arial"/>
          <w:bCs/>
        </w:rPr>
        <w:t xml:space="preserve"> que uno </w:t>
      </w:r>
      <w:proofErr w:type="spellStart"/>
      <w:r w:rsidRPr="0015547C">
        <w:rPr>
          <w:rFonts w:ascii="Arial" w:hAnsi="Arial"/>
          <w:bCs/>
        </w:rPr>
        <w:t>podría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comprar</w:t>
      </w:r>
      <w:proofErr w:type="spellEnd"/>
      <w:r w:rsidRPr="0015547C">
        <w:rPr>
          <w:rFonts w:ascii="Arial" w:hAnsi="Arial"/>
          <w:bCs/>
        </w:rPr>
        <w:t xml:space="preserve"> a </w:t>
      </w:r>
      <w:proofErr w:type="spellStart"/>
      <w:r w:rsidRPr="0015547C">
        <w:rPr>
          <w:rFonts w:ascii="Arial" w:hAnsi="Arial"/>
          <w:bCs/>
        </w:rPr>
        <w:t>través</w:t>
      </w:r>
      <w:proofErr w:type="spellEnd"/>
      <w:r w:rsidRPr="0015547C">
        <w:rPr>
          <w:rFonts w:ascii="Arial" w:hAnsi="Arial"/>
          <w:bCs/>
        </w:rPr>
        <w:t xml:space="preserve"> del </w:t>
      </w:r>
      <w:proofErr w:type="spellStart"/>
      <w:r w:rsidRPr="0015547C">
        <w:rPr>
          <w:rFonts w:ascii="Arial" w:hAnsi="Arial"/>
          <w:bCs/>
        </w:rPr>
        <w:t>seguro</w:t>
      </w:r>
      <w:proofErr w:type="spellEnd"/>
      <w:r w:rsidRPr="0015547C">
        <w:rPr>
          <w:rFonts w:ascii="Arial" w:hAnsi="Arial"/>
          <w:bCs/>
        </w:rPr>
        <w:t xml:space="preserve">. Y me </w:t>
      </w:r>
      <w:proofErr w:type="spellStart"/>
      <w:r w:rsidRPr="0015547C">
        <w:rPr>
          <w:rFonts w:ascii="Arial" w:hAnsi="Arial"/>
          <w:bCs/>
        </w:rPr>
        <w:t>pregunto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cómo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otras</w:t>
      </w:r>
      <w:proofErr w:type="spellEnd"/>
      <w:r w:rsidRPr="0015547C">
        <w:rPr>
          <w:rFonts w:ascii="Arial" w:hAnsi="Arial"/>
          <w:bCs/>
        </w:rPr>
        <w:t xml:space="preserve"> personas </w:t>
      </w:r>
      <w:proofErr w:type="spellStart"/>
      <w:r w:rsidRPr="0015547C">
        <w:rPr>
          <w:rFonts w:ascii="Arial" w:hAnsi="Arial"/>
          <w:bCs/>
        </w:rPr>
        <w:t>pueden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hacer</w:t>
      </w:r>
      <w:proofErr w:type="spellEnd"/>
      <w:r w:rsidRPr="0015547C">
        <w:rPr>
          <w:rFonts w:ascii="Arial" w:hAnsi="Arial"/>
          <w:bCs/>
        </w:rPr>
        <w:t xml:space="preserve"> </w:t>
      </w:r>
      <w:proofErr w:type="spellStart"/>
      <w:r w:rsidRPr="0015547C">
        <w:rPr>
          <w:rFonts w:ascii="Arial" w:hAnsi="Arial"/>
          <w:bCs/>
        </w:rPr>
        <w:t>eso</w:t>
      </w:r>
      <w:proofErr w:type="spellEnd"/>
      <w:r w:rsidRPr="0015547C">
        <w:rPr>
          <w:rFonts w:ascii="Arial" w:hAnsi="Arial"/>
          <w:bCs/>
        </w:rPr>
        <w:t xml:space="preserve">. Y </w:t>
      </w:r>
      <w:proofErr w:type="spellStart"/>
      <w:r w:rsidRPr="0015547C">
        <w:rPr>
          <w:rFonts w:ascii="Arial" w:hAnsi="Arial"/>
          <w:bCs/>
        </w:rPr>
        <w:t>cómo</w:t>
      </w:r>
      <w:proofErr w:type="spellEnd"/>
      <w:r w:rsidRPr="0015547C">
        <w:rPr>
          <w:rFonts w:ascii="Arial" w:hAnsi="Arial"/>
          <w:bCs/>
        </w:rPr>
        <w:t xml:space="preserve"> lo </w:t>
      </w:r>
      <w:proofErr w:type="spellStart"/>
      <w:r w:rsidRPr="0015547C">
        <w:rPr>
          <w:rFonts w:ascii="Arial" w:hAnsi="Arial"/>
          <w:bCs/>
        </w:rPr>
        <w:t>ordenan</w:t>
      </w:r>
      <w:proofErr w:type="spellEnd"/>
      <w:r w:rsidRPr="0015547C">
        <w:rPr>
          <w:rFonts w:ascii="Arial" w:hAnsi="Arial"/>
          <w:bCs/>
        </w:rPr>
        <w:t xml:space="preserve">? Y </w:t>
      </w:r>
      <w:proofErr w:type="spellStart"/>
      <w:r w:rsidRPr="0015547C">
        <w:rPr>
          <w:rFonts w:ascii="Arial" w:hAnsi="Arial"/>
          <w:bCs/>
        </w:rPr>
        <w:t>piensan</w:t>
      </w:r>
      <w:proofErr w:type="spellEnd"/>
      <w:r w:rsidRPr="0015547C">
        <w:rPr>
          <w:rFonts w:ascii="Arial" w:hAnsi="Arial"/>
          <w:bCs/>
        </w:rPr>
        <w:t xml:space="preserve"> con un </w:t>
      </w:r>
      <w:proofErr w:type="spellStart"/>
      <w:r w:rsidRPr="0015547C">
        <w:rPr>
          <w:rFonts w:ascii="Arial" w:hAnsi="Arial"/>
          <w:bCs/>
        </w:rPr>
        <w:t>asesor</w:t>
      </w:r>
      <w:proofErr w:type="spellEnd"/>
      <w:r w:rsidRPr="0015547C">
        <w:rPr>
          <w:rFonts w:ascii="Arial" w:hAnsi="Arial"/>
          <w:bCs/>
        </w:rPr>
        <w:t>? ¿</w:t>
      </w:r>
      <w:proofErr w:type="spellStart"/>
      <w:r w:rsidRPr="0015547C">
        <w:rPr>
          <w:rFonts w:ascii="Arial" w:hAnsi="Arial"/>
          <w:bCs/>
        </w:rPr>
        <w:t>Qué</w:t>
      </w:r>
      <w:proofErr w:type="spellEnd"/>
      <w:r w:rsidRPr="0015547C">
        <w:rPr>
          <w:rFonts w:ascii="Arial" w:hAnsi="Arial"/>
          <w:bCs/>
        </w:rPr>
        <w:t xml:space="preserve"> es </w:t>
      </w:r>
      <w:proofErr w:type="spellStart"/>
      <w:r w:rsidRPr="0015547C">
        <w:rPr>
          <w:rFonts w:ascii="Arial" w:hAnsi="Arial"/>
          <w:bCs/>
        </w:rPr>
        <w:t>apropiado</w:t>
      </w:r>
      <w:proofErr w:type="spellEnd"/>
      <w:r w:rsidRPr="0015547C">
        <w:rPr>
          <w:rFonts w:ascii="Arial" w:hAnsi="Arial"/>
          <w:bCs/>
        </w:rPr>
        <w:t xml:space="preserve">, </w:t>
      </w:r>
      <w:proofErr w:type="spellStart"/>
      <w:r w:rsidRPr="0015547C">
        <w:rPr>
          <w:rFonts w:ascii="Arial" w:hAnsi="Arial"/>
          <w:bCs/>
        </w:rPr>
        <w:t>verdad</w:t>
      </w:r>
      <w:proofErr w:type="spellEnd"/>
      <w:r w:rsidRPr="0015547C">
        <w:rPr>
          <w:rFonts w:ascii="Arial" w:hAnsi="Arial"/>
          <w:bCs/>
        </w:rPr>
        <w:t>? Y</w:t>
      </w:r>
    </w:p>
    <w:p w14:paraId="49920C5A" w14:textId="77777777" w:rsidR="0015547C" w:rsidRDefault="0015547C">
      <w:pPr>
        <w:spacing w:after="0"/>
        <w:rPr>
          <w:rFonts w:ascii="Arial" w:hAnsi="Arial"/>
          <w:b/>
        </w:rPr>
      </w:pPr>
    </w:p>
    <w:p w14:paraId="24CD909D" w14:textId="77777777" w:rsidR="00A00D06" w:rsidRPr="00A00D06" w:rsidRDefault="00A00D06" w:rsidP="00A00D06">
      <w:pPr>
        <w:spacing w:after="0"/>
        <w:rPr>
          <w:rFonts w:ascii="Arial" w:hAnsi="Arial"/>
          <w:bCs/>
        </w:rPr>
      </w:pPr>
      <w:r w:rsidRPr="00A00D06">
        <w:rPr>
          <w:rFonts w:ascii="Arial" w:hAnsi="Arial"/>
          <w:bCs/>
        </w:rPr>
        <w:t>Linda Papadopoulos: 31:31</w:t>
      </w:r>
    </w:p>
    <w:p w14:paraId="7D31AC00" w14:textId="77777777" w:rsidR="00A00D06" w:rsidRPr="00A00D06" w:rsidRDefault="00A00D06" w:rsidP="00A00D06">
      <w:pPr>
        <w:spacing w:after="0"/>
        <w:rPr>
          <w:rFonts w:ascii="Arial" w:hAnsi="Arial"/>
          <w:bCs/>
        </w:rPr>
      </w:pPr>
      <w:r w:rsidRPr="00A00D06">
        <w:rPr>
          <w:rFonts w:ascii="Arial" w:hAnsi="Arial"/>
          <w:bCs/>
        </w:rPr>
        <w:t xml:space="preserve">Sabes, </w:t>
      </w:r>
      <w:proofErr w:type="spellStart"/>
      <w:r w:rsidRPr="00A00D06">
        <w:rPr>
          <w:rFonts w:ascii="Arial" w:hAnsi="Arial"/>
          <w:bCs/>
        </w:rPr>
        <w:t>tienes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toda</w:t>
      </w:r>
      <w:proofErr w:type="spellEnd"/>
      <w:r w:rsidRPr="00A00D06">
        <w:rPr>
          <w:rFonts w:ascii="Arial" w:hAnsi="Arial"/>
          <w:bCs/>
        </w:rPr>
        <w:t xml:space="preserve"> la </w:t>
      </w:r>
      <w:proofErr w:type="spellStart"/>
      <w:r w:rsidRPr="00A00D06">
        <w:rPr>
          <w:rFonts w:ascii="Arial" w:hAnsi="Arial"/>
          <w:bCs/>
        </w:rPr>
        <w:t>razón</w:t>
      </w:r>
      <w:proofErr w:type="spellEnd"/>
      <w:r w:rsidRPr="00A00D06">
        <w:rPr>
          <w:rFonts w:ascii="Arial" w:hAnsi="Arial"/>
          <w:bCs/>
        </w:rPr>
        <w:t xml:space="preserve">, no sabes lo que no sabes. </w:t>
      </w:r>
      <w:proofErr w:type="spellStart"/>
      <w:r w:rsidRPr="00A00D06">
        <w:rPr>
          <w:rFonts w:ascii="Arial" w:hAnsi="Arial"/>
          <w:bCs/>
        </w:rPr>
        <w:t>Exactamente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correcto</w:t>
      </w:r>
      <w:proofErr w:type="spellEnd"/>
      <w:r w:rsidRPr="00A00D06">
        <w:rPr>
          <w:rFonts w:ascii="Arial" w:hAnsi="Arial"/>
          <w:bCs/>
        </w:rPr>
        <w:t xml:space="preserve">. Y </w:t>
      </w:r>
      <w:proofErr w:type="spellStart"/>
      <w:r w:rsidRPr="00A00D06">
        <w:rPr>
          <w:rFonts w:ascii="Arial" w:hAnsi="Arial"/>
          <w:bCs/>
        </w:rPr>
        <w:t>ahí</w:t>
      </w:r>
      <w:proofErr w:type="spellEnd"/>
      <w:r w:rsidRPr="00A00D06">
        <w:rPr>
          <w:rFonts w:ascii="Arial" w:hAnsi="Arial"/>
          <w:bCs/>
        </w:rPr>
        <w:t xml:space="preserve"> es </w:t>
      </w:r>
      <w:proofErr w:type="spellStart"/>
      <w:r w:rsidRPr="00A00D06">
        <w:rPr>
          <w:rFonts w:ascii="Arial" w:hAnsi="Arial"/>
          <w:bCs/>
        </w:rPr>
        <w:t>donde</w:t>
      </w:r>
      <w:proofErr w:type="spellEnd"/>
      <w:r w:rsidRPr="00A00D06">
        <w:rPr>
          <w:rFonts w:ascii="Arial" w:hAnsi="Arial"/>
          <w:bCs/>
        </w:rPr>
        <w:t xml:space="preserve"> un </w:t>
      </w:r>
      <w:proofErr w:type="spellStart"/>
      <w:r w:rsidRPr="00A00D06">
        <w:rPr>
          <w:rFonts w:ascii="Arial" w:hAnsi="Arial"/>
          <w:bCs/>
        </w:rPr>
        <w:t>buen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corredor</w:t>
      </w:r>
      <w:proofErr w:type="spellEnd"/>
      <w:r w:rsidRPr="00A00D06">
        <w:rPr>
          <w:rFonts w:ascii="Arial" w:hAnsi="Arial"/>
          <w:bCs/>
        </w:rPr>
        <w:t xml:space="preserve"> de </w:t>
      </w:r>
      <w:proofErr w:type="spellStart"/>
      <w:r w:rsidRPr="00A00D06">
        <w:rPr>
          <w:rFonts w:ascii="Arial" w:hAnsi="Arial"/>
          <w:bCs/>
        </w:rPr>
        <w:t>seguros</w:t>
      </w:r>
      <w:proofErr w:type="spellEnd"/>
      <w:r w:rsidRPr="00A00D06">
        <w:rPr>
          <w:rFonts w:ascii="Arial" w:hAnsi="Arial"/>
          <w:bCs/>
        </w:rPr>
        <w:t xml:space="preserve"> y </w:t>
      </w:r>
      <w:proofErr w:type="spellStart"/>
      <w:r w:rsidRPr="00A00D06">
        <w:rPr>
          <w:rFonts w:ascii="Arial" w:hAnsi="Arial"/>
          <w:bCs/>
        </w:rPr>
        <w:t>asesor</w:t>
      </w:r>
      <w:proofErr w:type="spellEnd"/>
      <w:r w:rsidRPr="00A00D06">
        <w:rPr>
          <w:rFonts w:ascii="Arial" w:hAnsi="Arial"/>
          <w:bCs/>
        </w:rPr>
        <w:t xml:space="preserve"> de </w:t>
      </w:r>
      <w:proofErr w:type="spellStart"/>
      <w:r w:rsidRPr="00A00D06">
        <w:rPr>
          <w:rFonts w:ascii="Arial" w:hAnsi="Arial"/>
          <w:bCs/>
        </w:rPr>
        <w:t>seguros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puede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sentarse</w:t>
      </w:r>
      <w:proofErr w:type="spellEnd"/>
      <w:r w:rsidRPr="00A00D06">
        <w:rPr>
          <w:rFonts w:ascii="Arial" w:hAnsi="Arial"/>
          <w:bCs/>
        </w:rPr>
        <w:t xml:space="preserve">. Y </w:t>
      </w:r>
      <w:proofErr w:type="spellStart"/>
      <w:r w:rsidRPr="00A00D06">
        <w:rPr>
          <w:rFonts w:ascii="Arial" w:hAnsi="Arial"/>
          <w:bCs/>
        </w:rPr>
        <w:t>esta</w:t>
      </w:r>
      <w:proofErr w:type="spellEnd"/>
      <w:r w:rsidRPr="00A00D06">
        <w:rPr>
          <w:rFonts w:ascii="Arial" w:hAnsi="Arial"/>
          <w:bCs/>
        </w:rPr>
        <w:t xml:space="preserve"> es </w:t>
      </w:r>
      <w:proofErr w:type="spellStart"/>
      <w:r w:rsidRPr="00A00D06">
        <w:rPr>
          <w:rFonts w:ascii="Arial" w:hAnsi="Arial"/>
          <w:bCs/>
        </w:rPr>
        <w:t>su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área</w:t>
      </w:r>
      <w:proofErr w:type="spellEnd"/>
      <w:r w:rsidRPr="00A00D06">
        <w:rPr>
          <w:rFonts w:ascii="Arial" w:hAnsi="Arial"/>
          <w:bCs/>
        </w:rPr>
        <w:t xml:space="preserve"> de </w:t>
      </w:r>
      <w:proofErr w:type="spellStart"/>
      <w:r w:rsidRPr="00A00D06">
        <w:rPr>
          <w:rFonts w:ascii="Arial" w:hAnsi="Arial"/>
          <w:bCs/>
        </w:rPr>
        <w:t>experiencia</w:t>
      </w:r>
      <w:proofErr w:type="spellEnd"/>
      <w:r w:rsidRPr="00A00D06">
        <w:rPr>
          <w:rFonts w:ascii="Arial" w:hAnsi="Arial"/>
          <w:bCs/>
        </w:rPr>
        <w:t xml:space="preserve">. </w:t>
      </w:r>
      <w:proofErr w:type="spellStart"/>
      <w:r w:rsidRPr="00A00D06">
        <w:rPr>
          <w:rFonts w:ascii="Arial" w:hAnsi="Arial"/>
          <w:bCs/>
        </w:rPr>
        <w:t>Así</w:t>
      </w:r>
      <w:proofErr w:type="spellEnd"/>
      <w:r w:rsidRPr="00A00D06">
        <w:rPr>
          <w:rFonts w:ascii="Arial" w:hAnsi="Arial"/>
          <w:bCs/>
        </w:rPr>
        <w:t xml:space="preserve"> que </w:t>
      </w:r>
      <w:proofErr w:type="spellStart"/>
      <w:r w:rsidRPr="00A00D06">
        <w:rPr>
          <w:rFonts w:ascii="Arial" w:hAnsi="Arial"/>
          <w:bCs/>
        </w:rPr>
        <w:t>saben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qué</w:t>
      </w:r>
      <w:proofErr w:type="spellEnd"/>
      <w:r w:rsidRPr="00A00D06">
        <w:rPr>
          <w:rFonts w:ascii="Arial" w:hAnsi="Arial"/>
          <w:bCs/>
        </w:rPr>
        <w:t xml:space="preserve"> planes </w:t>
      </w:r>
      <w:proofErr w:type="spellStart"/>
      <w:r w:rsidRPr="00A00D06">
        <w:rPr>
          <w:rFonts w:ascii="Arial" w:hAnsi="Arial"/>
          <w:bCs/>
        </w:rPr>
        <w:t>están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disponibles</w:t>
      </w:r>
      <w:proofErr w:type="spellEnd"/>
      <w:r w:rsidRPr="00A00D06">
        <w:rPr>
          <w:rFonts w:ascii="Arial" w:hAnsi="Arial"/>
          <w:bCs/>
        </w:rPr>
        <w:t xml:space="preserve">. Y lo </w:t>
      </w:r>
      <w:proofErr w:type="spellStart"/>
      <w:r w:rsidRPr="00A00D06">
        <w:rPr>
          <w:rFonts w:ascii="Arial" w:hAnsi="Arial"/>
          <w:bCs/>
        </w:rPr>
        <w:t>importante</w:t>
      </w:r>
      <w:proofErr w:type="spellEnd"/>
      <w:r w:rsidRPr="00A00D06">
        <w:rPr>
          <w:rFonts w:ascii="Arial" w:hAnsi="Arial"/>
          <w:bCs/>
        </w:rPr>
        <w:t xml:space="preserve"> es </w:t>
      </w:r>
      <w:proofErr w:type="spellStart"/>
      <w:r w:rsidRPr="00A00D06">
        <w:rPr>
          <w:rFonts w:ascii="Arial" w:hAnsi="Arial"/>
          <w:bCs/>
        </w:rPr>
        <w:t>tener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esas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discusiones</w:t>
      </w:r>
      <w:proofErr w:type="spellEnd"/>
      <w:r w:rsidRPr="00A00D06">
        <w:rPr>
          <w:rFonts w:ascii="Arial" w:hAnsi="Arial"/>
          <w:bCs/>
        </w:rPr>
        <w:t xml:space="preserve">. </w:t>
      </w:r>
      <w:proofErr w:type="spellStart"/>
      <w:r w:rsidRPr="00A00D06">
        <w:rPr>
          <w:rFonts w:ascii="Arial" w:hAnsi="Arial"/>
          <w:bCs/>
        </w:rPr>
        <w:t>Cuando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tenía</w:t>
      </w:r>
      <w:proofErr w:type="spellEnd"/>
      <w:r w:rsidRPr="00A00D06">
        <w:rPr>
          <w:rFonts w:ascii="Arial" w:hAnsi="Arial"/>
          <w:bCs/>
        </w:rPr>
        <w:t xml:space="preserve"> 48 </w:t>
      </w:r>
      <w:proofErr w:type="spellStart"/>
      <w:r w:rsidRPr="00A00D06">
        <w:rPr>
          <w:rFonts w:ascii="Arial" w:hAnsi="Arial"/>
          <w:bCs/>
        </w:rPr>
        <w:t>años</w:t>
      </w:r>
      <w:proofErr w:type="spellEnd"/>
      <w:r w:rsidRPr="00A00D06">
        <w:rPr>
          <w:rFonts w:ascii="Arial" w:hAnsi="Arial"/>
          <w:bCs/>
        </w:rPr>
        <w:t xml:space="preserve">, me </w:t>
      </w:r>
      <w:proofErr w:type="spellStart"/>
      <w:r w:rsidRPr="00A00D06">
        <w:rPr>
          <w:rFonts w:ascii="Arial" w:hAnsi="Arial"/>
          <w:bCs/>
        </w:rPr>
        <w:t>caí</w:t>
      </w:r>
      <w:proofErr w:type="spellEnd"/>
      <w:r w:rsidRPr="00A00D06">
        <w:rPr>
          <w:rFonts w:ascii="Arial" w:hAnsi="Arial"/>
          <w:bCs/>
        </w:rPr>
        <w:t xml:space="preserve"> y me </w:t>
      </w:r>
      <w:proofErr w:type="spellStart"/>
      <w:r w:rsidRPr="00A00D06">
        <w:rPr>
          <w:rFonts w:ascii="Arial" w:hAnsi="Arial"/>
          <w:bCs/>
        </w:rPr>
        <w:t>rompí</w:t>
      </w:r>
      <w:proofErr w:type="spellEnd"/>
      <w:r w:rsidRPr="00A00D06">
        <w:rPr>
          <w:rFonts w:ascii="Arial" w:hAnsi="Arial"/>
          <w:bCs/>
        </w:rPr>
        <w:t xml:space="preserve"> la </w:t>
      </w:r>
      <w:proofErr w:type="spellStart"/>
      <w:r w:rsidRPr="00A00D06">
        <w:rPr>
          <w:rFonts w:ascii="Arial" w:hAnsi="Arial"/>
          <w:bCs/>
        </w:rPr>
        <w:t>pierna</w:t>
      </w:r>
      <w:proofErr w:type="spellEnd"/>
      <w:r w:rsidRPr="00A00D06">
        <w:rPr>
          <w:rFonts w:ascii="Arial" w:hAnsi="Arial"/>
          <w:bCs/>
        </w:rPr>
        <w:t xml:space="preserve">. Y </w:t>
      </w:r>
      <w:proofErr w:type="spellStart"/>
      <w:r w:rsidRPr="00A00D06">
        <w:rPr>
          <w:rFonts w:ascii="Arial" w:hAnsi="Arial"/>
          <w:bCs/>
        </w:rPr>
        <w:t>desafortunadamente</w:t>
      </w:r>
      <w:proofErr w:type="spellEnd"/>
      <w:r w:rsidRPr="00A00D06">
        <w:rPr>
          <w:rFonts w:ascii="Arial" w:hAnsi="Arial"/>
          <w:bCs/>
        </w:rPr>
        <w:t xml:space="preserve">, no </w:t>
      </w:r>
      <w:proofErr w:type="spellStart"/>
      <w:r w:rsidRPr="00A00D06">
        <w:rPr>
          <w:rFonts w:ascii="Arial" w:hAnsi="Arial"/>
          <w:bCs/>
        </w:rPr>
        <w:t>podía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esperar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tres</w:t>
      </w:r>
      <w:proofErr w:type="spellEnd"/>
      <w:r w:rsidRPr="00A00D06">
        <w:rPr>
          <w:rFonts w:ascii="Arial" w:hAnsi="Arial"/>
          <w:bCs/>
        </w:rPr>
        <w:t xml:space="preserve"> meses. Y, sabes, </w:t>
      </w:r>
      <w:proofErr w:type="spellStart"/>
      <w:r w:rsidRPr="00A00D06">
        <w:rPr>
          <w:rFonts w:ascii="Arial" w:hAnsi="Arial"/>
          <w:bCs/>
        </w:rPr>
        <w:t>en</w:t>
      </w:r>
      <w:proofErr w:type="spellEnd"/>
      <w:r w:rsidRPr="00A00D06">
        <w:rPr>
          <w:rFonts w:ascii="Arial" w:hAnsi="Arial"/>
          <w:bCs/>
        </w:rPr>
        <w:t xml:space="preserve"> ese </w:t>
      </w:r>
      <w:proofErr w:type="spellStart"/>
      <w:r w:rsidRPr="00A00D06">
        <w:rPr>
          <w:rFonts w:ascii="Arial" w:hAnsi="Arial"/>
          <w:bCs/>
        </w:rPr>
        <w:t>momento</w:t>
      </w:r>
      <w:proofErr w:type="spellEnd"/>
      <w:r w:rsidRPr="00A00D06">
        <w:rPr>
          <w:rFonts w:ascii="Arial" w:hAnsi="Arial"/>
          <w:bCs/>
        </w:rPr>
        <w:t xml:space="preserve">, </w:t>
      </w:r>
      <w:proofErr w:type="spellStart"/>
      <w:r w:rsidRPr="00A00D06">
        <w:rPr>
          <w:rFonts w:ascii="Arial" w:hAnsi="Arial"/>
          <w:bCs/>
        </w:rPr>
        <w:t>tuvimos</w:t>
      </w:r>
      <w:proofErr w:type="spellEnd"/>
      <w:r w:rsidRPr="00A00D06">
        <w:rPr>
          <w:rFonts w:ascii="Arial" w:hAnsi="Arial"/>
          <w:bCs/>
        </w:rPr>
        <w:t xml:space="preserve"> que </w:t>
      </w:r>
      <w:proofErr w:type="spellStart"/>
      <w:r w:rsidRPr="00A00D06">
        <w:rPr>
          <w:rFonts w:ascii="Arial" w:hAnsi="Arial"/>
          <w:bCs/>
        </w:rPr>
        <w:t>poner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una</w:t>
      </w:r>
      <w:proofErr w:type="spellEnd"/>
      <w:r w:rsidRPr="00A00D06">
        <w:rPr>
          <w:rFonts w:ascii="Arial" w:hAnsi="Arial"/>
          <w:bCs/>
        </w:rPr>
        <w:t xml:space="preserve"> rampa, </w:t>
      </w:r>
      <w:proofErr w:type="spellStart"/>
      <w:r w:rsidRPr="00A00D06">
        <w:rPr>
          <w:rFonts w:ascii="Arial" w:hAnsi="Arial"/>
          <w:bCs/>
        </w:rPr>
        <w:t>tuvimos</w:t>
      </w:r>
      <w:proofErr w:type="spellEnd"/>
      <w:r w:rsidRPr="00A00D06">
        <w:rPr>
          <w:rFonts w:ascii="Arial" w:hAnsi="Arial"/>
          <w:bCs/>
        </w:rPr>
        <w:t xml:space="preserve"> que </w:t>
      </w:r>
      <w:proofErr w:type="spellStart"/>
      <w:r w:rsidRPr="00A00D06">
        <w:rPr>
          <w:rFonts w:ascii="Arial" w:hAnsi="Arial"/>
          <w:bCs/>
        </w:rPr>
        <w:t>conseguir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una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cama</w:t>
      </w:r>
      <w:proofErr w:type="spellEnd"/>
      <w:r w:rsidRPr="00A00D06">
        <w:rPr>
          <w:rFonts w:ascii="Arial" w:hAnsi="Arial"/>
          <w:bCs/>
        </w:rPr>
        <w:t xml:space="preserve"> especial para </w:t>
      </w:r>
      <w:proofErr w:type="spellStart"/>
      <w:r w:rsidRPr="00A00D06">
        <w:rPr>
          <w:rFonts w:ascii="Arial" w:hAnsi="Arial"/>
          <w:bCs/>
        </w:rPr>
        <w:t>mí</w:t>
      </w:r>
      <w:proofErr w:type="spellEnd"/>
      <w:r w:rsidRPr="00A00D06">
        <w:rPr>
          <w:rFonts w:ascii="Arial" w:hAnsi="Arial"/>
          <w:bCs/>
        </w:rPr>
        <w:t xml:space="preserve">, </w:t>
      </w:r>
      <w:proofErr w:type="spellStart"/>
      <w:r w:rsidRPr="00A00D06">
        <w:rPr>
          <w:rFonts w:ascii="Arial" w:hAnsi="Arial"/>
          <w:bCs/>
        </w:rPr>
        <w:t>había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ciertos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costos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en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los</w:t>
      </w:r>
      <w:proofErr w:type="spellEnd"/>
      <w:r w:rsidRPr="00A00D06">
        <w:rPr>
          <w:rFonts w:ascii="Arial" w:hAnsi="Arial"/>
          <w:bCs/>
        </w:rPr>
        <w:t xml:space="preserve"> que </w:t>
      </w:r>
      <w:proofErr w:type="spellStart"/>
      <w:r w:rsidRPr="00A00D06">
        <w:rPr>
          <w:rFonts w:ascii="Arial" w:hAnsi="Arial"/>
          <w:bCs/>
        </w:rPr>
        <w:t>ni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siquiera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pensaba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en</w:t>
      </w:r>
      <w:proofErr w:type="spellEnd"/>
      <w:r w:rsidRPr="00A00D06">
        <w:rPr>
          <w:rFonts w:ascii="Arial" w:hAnsi="Arial"/>
          <w:bCs/>
        </w:rPr>
        <w:t xml:space="preserve"> ese </w:t>
      </w:r>
      <w:proofErr w:type="spellStart"/>
      <w:r w:rsidRPr="00A00D06">
        <w:rPr>
          <w:rFonts w:ascii="Arial" w:hAnsi="Arial"/>
          <w:bCs/>
        </w:rPr>
        <w:t>momento</w:t>
      </w:r>
      <w:proofErr w:type="spellEnd"/>
      <w:r w:rsidRPr="00A00D06">
        <w:rPr>
          <w:rFonts w:ascii="Arial" w:hAnsi="Arial"/>
          <w:bCs/>
        </w:rPr>
        <w:t xml:space="preserve">. Y </w:t>
      </w:r>
      <w:proofErr w:type="spellStart"/>
      <w:r w:rsidRPr="00A00D06">
        <w:rPr>
          <w:rFonts w:ascii="Arial" w:hAnsi="Arial"/>
          <w:bCs/>
        </w:rPr>
        <w:t>afortunadamente</w:t>
      </w:r>
      <w:proofErr w:type="spellEnd"/>
      <w:r w:rsidRPr="00A00D06">
        <w:rPr>
          <w:rFonts w:ascii="Arial" w:hAnsi="Arial"/>
          <w:bCs/>
        </w:rPr>
        <w:t xml:space="preserve">, </w:t>
      </w:r>
      <w:proofErr w:type="spellStart"/>
      <w:r w:rsidRPr="00A00D06">
        <w:rPr>
          <w:rFonts w:ascii="Arial" w:hAnsi="Arial"/>
          <w:bCs/>
        </w:rPr>
        <w:t>estaba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empleada</w:t>
      </w:r>
      <w:proofErr w:type="spellEnd"/>
      <w:r w:rsidRPr="00A00D06">
        <w:rPr>
          <w:rFonts w:ascii="Arial" w:hAnsi="Arial"/>
          <w:bCs/>
        </w:rPr>
        <w:t xml:space="preserve"> y </w:t>
      </w:r>
      <w:proofErr w:type="spellStart"/>
      <w:r w:rsidRPr="00A00D06">
        <w:rPr>
          <w:rFonts w:ascii="Arial" w:hAnsi="Arial"/>
          <w:bCs/>
        </w:rPr>
        <w:t>tenía</w:t>
      </w:r>
      <w:proofErr w:type="spellEnd"/>
      <w:r w:rsidRPr="00A00D06">
        <w:rPr>
          <w:rFonts w:ascii="Arial" w:hAnsi="Arial"/>
          <w:bCs/>
        </w:rPr>
        <w:t xml:space="preserve"> un plan que </w:t>
      </w:r>
      <w:proofErr w:type="spellStart"/>
      <w:r w:rsidRPr="00A00D06">
        <w:rPr>
          <w:rFonts w:ascii="Arial" w:hAnsi="Arial"/>
          <w:bCs/>
        </w:rPr>
        <w:t>ni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siquiera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sabía</w:t>
      </w:r>
      <w:proofErr w:type="spellEnd"/>
      <w:r w:rsidRPr="00A00D06">
        <w:rPr>
          <w:rFonts w:ascii="Arial" w:hAnsi="Arial"/>
          <w:bCs/>
        </w:rPr>
        <w:t xml:space="preserve"> que </w:t>
      </w:r>
      <w:proofErr w:type="spellStart"/>
      <w:r w:rsidRPr="00A00D06">
        <w:rPr>
          <w:rFonts w:ascii="Arial" w:hAnsi="Arial"/>
          <w:bCs/>
        </w:rPr>
        <w:t>cubriría</w:t>
      </w:r>
      <w:proofErr w:type="spellEnd"/>
      <w:r w:rsidRPr="00A00D06">
        <w:rPr>
          <w:rFonts w:ascii="Arial" w:hAnsi="Arial"/>
          <w:bCs/>
        </w:rPr>
        <w:t xml:space="preserve">, ¿sabes, un </w:t>
      </w:r>
      <w:proofErr w:type="spellStart"/>
      <w:r w:rsidRPr="00A00D06">
        <w:rPr>
          <w:rFonts w:ascii="Arial" w:hAnsi="Arial"/>
          <w:bCs/>
        </w:rPr>
        <w:t>cierto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porcentaje</w:t>
      </w:r>
      <w:proofErr w:type="spellEnd"/>
      <w:r w:rsidRPr="00A00D06">
        <w:rPr>
          <w:rFonts w:ascii="Arial" w:hAnsi="Arial"/>
          <w:bCs/>
        </w:rPr>
        <w:t xml:space="preserve"> de </w:t>
      </w:r>
      <w:proofErr w:type="spellStart"/>
      <w:r w:rsidRPr="00A00D06">
        <w:rPr>
          <w:rFonts w:ascii="Arial" w:hAnsi="Arial"/>
          <w:bCs/>
        </w:rPr>
        <w:t>los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costos</w:t>
      </w:r>
      <w:proofErr w:type="spellEnd"/>
      <w:r w:rsidRPr="00A00D06">
        <w:rPr>
          <w:rFonts w:ascii="Arial" w:hAnsi="Arial"/>
          <w:bCs/>
        </w:rPr>
        <w:t xml:space="preserve"> de la rampa? Dos </w:t>
      </w:r>
      <w:proofErr w:type="spellStart"/>
      <w:r w:rsidRPr="00A00D06">
        <w:rPr>
          <w:rFonts w:ascii="Arial" w:hAnsi="Arial"/>
          <w:bCs/>
        </w:rPr>
        <w:t>años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después</w:t>
      </w:r>
      <w:proofErr w:type="spellEnd"/>
      <w:r w:rsidRPr="00A00D06">
        <w:rPr>
          <w:rFonts w:ascii="Arial" w:hAnsi="Arial"/>
          <w:bCs/>
        </w:rPr>
        <w:t xml:space="preserve">, </w:t>
      </w:r>
      <w:proofErr w:type="spellStart"/>
      <w:r w:rsidRPr="00A00D06">
        <w:rPr>
          <w:rFonts w:ascii="Arial" w:hAnsi="Arial"/>
          <w:bCs/>
        </w:rPr>
        <w:t>cuando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decidimos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construir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una</w:t>
      </w:r>
      <w:proofErr w:type="spellEnd"/>
      <w:r w:rsidRPr="00A00D06">
        <w:rPr>
          <w:rFonts w:ascii="Arial" w:hAnsi="Arial"/>
          <w:bCs/>
        </w:rPr>
        <w:t xml:space="preserve"> casa. Y </w:t>
      </w:r>
      <w:proofErr w:type="spellStart"/>
      <w:r w:rsidRPr="00A00D06">
        <w:rPr>
          <w:rFonts w:ascii="Arial" w:hAnsi="Arial"/>
          <w:bCs/>
        </w:rPr>
        <w:t>fue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una</w:t>
      </w:r>
      <w:proofErr w:type="spellEnd"/>
      <w:r w:rsidRPr="00A00D06">
        <w:rPr>
          <w:rFonts w:ascii="Arial" w:hAnsi="Arial"/>
          <w:bCs/>
        </w:rPr>
        <w:t xml:space="preserve"> casa </w:t>
      </w:r>
      <w:proofErr w:type="spellStart"/>
      <w:r w:rsidRPr="00A00D06">
        <w:rPr>
          <w:rFonts w:ascii="Arial" w:hAnsi="Arial"/>
          <w:bCs/>
        </w:rPr>
        <w:t>construida</w:t>
      </w:r>
      <w:proofErr w:type="spellEnd"/>
      <w:r w:rsidRPr="00A00D06">
        <w:rPr>
          <w:rFonts w:ascii="Arial" w:hAnsi="Arial"/>
          <w:bCs/>
        </w:rPr>
        <w:t xml:space="preserve"> a </w:t>
      </w:r>
      <w:proofErr w:type="spellStart"/>
      <w:r w:rsidRPr="00A00D06">
        <w:rPr>
          <w:rFonts w:ascii="Arial" w:hAnsi="Arial"/>
          <w:bCs/>
        </w:rPr>
        <w:t>medida</w:t>
      </w:r>
      <w:proofErr w:type="spellEnd"/>
      <w:r w:rsidRPr="00A00D06">
        <w:rPr>
          <w:rFonts w:ascii="Arial" w:hAnsi="Arial"/>
          <w:bCs/>
        </w:rPr>
        <w:t xml:space="preserve">. </w:t>
      </w:r>
      <w:proofErr w:type="spellStart"/>
      <w:r w:rsidRPr="00A00D06">
        <w:rPr>
          <w:rFonts w:ascii="Arial" w:hAnsi="Arial"/>
          <w:bCs/>
        </w:rPr>
        <w:t>Hablé</w:t>
      </w:r>
      <w:proofErr w:type="spellEnd"/>
      <w:r w:rsidRPr="00A00D06">
        <w:rPr>
          <w:rFonts w:ascii="Arial" w:hAnsi="Arial"/>
          <w:bCs/>
        </w:rPr>
        <w:t xml:space="preserve"> con </w:t>
      </w:r>
      <w:proofErr w:type="spellStart"/>
      <w:r w:rsidRPr="00A00D06">
        <w:rPr>
          <w:rFonts w:ascii="Arial" w:hAnsi="Arial"/>
          <w:bCs/>
        </w:rPr>
        <w:t>el</w:t>
      </w:r>
      <w:proofErr w:type="spellEnd"/>
      <w:r w:rsidRPr="00A00D06">
        <w:rPr>
          <w:rFonts w:ascii="Arial" w:hAnsi="Arial"/>
          <w:bCs/>
        </w:rPr>
        <w:t xml:space="preserve"> constructor y le </w:t>
      </w:r>
      <w:proofErr w:type="spellStart"/>
      <w:r w:rsidRPr="00A00D06">
        <w:rPr>
          <w:rFonts w:ascii="Arial" w:hAnsi="Arial"/>
          <w:bCs/>
        </w:rPr>
        <w:t>dije</w:t>
      </w:r>
      <w:proofErr w:type="spellEnd"/>
      <w:r w:rsidRPr="00A00D06">
        <w:rPr>
          <w:rFonts w:ascii="Arial" w:hAnsi="Arial"/>
          <w:bCs/>
        </w:rPr>
        <w:t xml:space="preserve">, </w:t>
      </w:r>
      <w:proofErr w:type="spellStart"/>
      <w:r w:rsidRPr="00A00D06">
        <w:rPr>
          <w:rFonts w:ascii="Arial" w:hAnsi="Arial"/>
          <w:bCs/>
        </w:rPr>
        <w:t>quiero</w:t>
      </w:r>
      <w:proofErr w:type="spellEnd"/>
      <w:r w:rsidRPr="00A00D06">
        <w:rPr>
          <w:rFonts w:ascii="Arial" w:hAnsi="Arial"/>
          <w:bCs/>
        </w:rPr>
        <w:t xml:space="preserve"> pasillos </w:t>
      </w:r>
      <w:proofErr w:type="spellStart"/>
      <w:r w:rsidRPr="00A00D06">
        <w:rPr>
          <w:rFonts w:ascii="Arial" w:hAnsi="Arial"/>
          <w:bCs/>
        </w:rPr>
        <w:t>más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anchos</w:t>
      </w:r>
      <w:proofErr w:type="spellEnd"/>
      <w:r w:rsidRPr="00A00D06">
        <w:rPr>
          <w:rFonts w:ascii="Arial" w:hAnsi="Arial"/>
          <w:bCs/>
        </w:rPr>
        <w:t>. Bueno, ¿</w:t>
      </w:r>
      <w:proofErr w:type="spellStart"/>
      <w:r w:rsidRPr="00A00D06">
        <w:rPr>
          <w:rFonts w:ascii="Arial" w:hAnsi="Arial"/>
          <w:bCs/>
        </w:rPr>
        <w:t>por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qué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quieres</w:t>
      </w:r>
      <w:proofErr w:type="spellEnd"/>
      <w:r w:rsidRPr="00A00D06">
        <w:rPr>
          <w:rFonts w:ascii="Arial" w:hAnsi="Arial"/>
          <w:bCs/>
        </w:rPr>
        <w:t xml:space="preserve"> pasillos </w:t>
      </w:r>
      <w:proofErr w:type="spellStart"/>
      <w:r w:rsidRPr="00A00D06">
        <w:rPr>
          <w:rFonts w:ascii="Arial" w:hAnsi="Arial"/>
          <w:bCs/>
        </w:rPr>
        <w:t>más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anchos</w:t>
      </w:r>
      <w:proofErr w:type="spellEnd"/>
      <w:r w:rsidRPr="00A00D06">
        <w:rPr>
          <w:rFonts w:ascii="Arial" w:hAnsi="Arial"/>
          <w:bCs/>
        </w:rPr>
        <w:t xml:space="preserve">? </w:t>
      </w:r>
      <w:proofErr w:type="spellStart"/>
      <w:r w:rsidRPr="00A00D06">
        <w:rPr>
          <w:rFonts w:ascii="Arial" w:hAnsi="Arial"/>
          <w:bCs/>
        </w:rPr>
        <w:t>Porque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algún</w:t>
      </w:r>
      <w:proofErr w:type="spellEnd"/>
      <w:r w:rsidRPr="00A00D06">
        <w:rPr>
          <w:rFonts w:ascii="Arial" w:hAnsi="Arial"/>
          <w:bCs/>
        </w:rPr>
        <w:t xml:space="preserve"> día, </w:t>
      </w:r>
      <w:proofErr w:type="spellStart"/>
      <w:r w:rsidRPr="00A00D06">
        <w:rPr>
          <w:rFonts w:ascii="Arial" w:hAnsi="Arial"/>
          <w:bCs/>
        </w:rPr>
        <w:t>si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alguna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vez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estoy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en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una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silla</w:t>
      </w:r>
      <w:proofErr w:type="spellEnd"/>
      <w:r w:rsidRPr="00A00D06">
        <w:rPr>
          <w:rFonts w:ascii="Arial" w:hAnsi="Arial"/>
          <w:bCs/>
        </w:rPr>
        <w:t xml:space="preserve"> de </w:t>
      </w:r>
      <w:proofErr w:type="spellStart"/>
      <w:r w:rsidRPr="00A00D06">
        <w:rPr>
          <w:rFonts w:ascii="Arial" w:hAnsi="Arial"/>
          <w:bCs/>
        </w:rPr>
        <w:t>ruedas</w:t>
      </w:r>
      <w:proofErr w:type="spellEnd"/>
      <w:r w:rsidRPr="00A00D06">
        <w:rPr>
          <w:rFonts w:ascii="Arial" w:hAnsi="Arial"/>
          <w:bCs/>
        </w:rPr>
        <w:t xml:space="preserve">, </w:t>
      </w:r>
      <w:proofErr w:type="spellStart"/>
      <w:r w:rsidRPr="00A00D06">
        <w:rPr>
          <w:rFonts w:ascii="Arial" w:hAnsi="Arial"/>
          <w:bCs/>
        </w:rPr>
        <w:t>quiero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poder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moverme</w:t>
      </w:r>
      <w:proofErr w:type="spellEnd"/>
      <w:r w:rsidRPr="00A00D06">
        <w:rPr>
          <w:rFonts w:ascii="Arial" w:hAnsi="Arial"/>
          <w:bCs/>
        </w:rPr>
        <w:t xml:space="preserve"> de </w:t>
      </w:r>
      <w:proofErr w:type="spellStart"/>
      <w:r w:rsidRPr="00A00D06">
        <w:rPr>
          <w:rFonts w:ascii="Arial" w:hAnsi="Arial"/>
          <w:bCs/>
        </w:rPr>
        <w:t>una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habitación</w:t>
      </w:r>
      <w:proofErr w:type="spellEnd"/>
      <w:r w:rsidRPr="00A00D06">
        <w:rPr>
          <w:rFonts w:ascii="Arial" w:hAnsi="Arial"/>
          <w:bCs/>
        </w:rPr>
        <w:t xml:space="preserve"> </w:t>
      </w:r>
      <w:proofErr w:type="gramStart"/>
      <w:r w:rsidRPr="00A00D06">
        <w:rPr>
          <w:rFonts w:ascii="Arial" w:hAnsi="Arial"/>
          <w:bCs/>
        </w:rPr>
        <w:t>a</w:t>
      </w:r>
      <w:proofErr w:type="gram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otra</w:t>
      </w:r>
      <w:proofErr w:type="spellEnd"/>
      <w:r w:rsidRPr="00A00D06">
        <w:rPr>
          <w:rFonts w:ascii="Arial" w:hAnsi="Arial"/>
          <w:bCs/>
        </w:rPr>
        <w:t xml:space="preserve">. </w:t>
      </w:r>
      <w:proofErr w:type="spellStart"/>
      <w:r w:rsidRPr="00A00D06">
        <w:rPr>
          <w:rFonts w:ascii="Arial" w:hAnsi="Arial"/>
          <w:bCs/>
        </w:rPr>
        <w:t>Quiero</w:t>
      </w:r>
      <w:proofErr w:type="spellEnd"/>
      <w:r w:rsidRPr="00A00D06">
        <w:rPr>
          <w:rFonts w:ascii="Arial" w:hAnsi="Arial"/>
          <w:bCs/>
        </w:rPr>
        <w:t xml:space="preserve"> un </w:t>
      </w:r>
      <w:proofErr w:type="spellStart"/>
      <w:r w:rsidRPr="00A00D06">
        <w:rPr>
          <w:rFonts w:ascii="Arial" w:hAnsi="Arial"/>
          <w:bCs/>
        </w:rPr>
        <w:t>baño</w:t>
      </w:r>
      <w:proofErr w:type="spellEnd"/>
      <w:r w:rsidRPr="00A00D06">
        <w:rPr>
          <w:rFonts w:ascii="Arial" w:hAnsi="Arial"/>
          <w:bCs/>
        </w:rPr>
        <w:t xml:space="preserve"> que </w:t>
      </w:r>
      <w:proofErr w:type="spellStart"/>
      <w:r w:rsidRPr="00A00D06">
        <w:rPr>
          <w:rFonts w:ascii="Arial" w:hAnsi="Arial"/>
          <w:bCs/>
        </w:rPr>
        <w:t>tenga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cierto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grado</w:t>
      </w:r>
      <w:proofErr w:type="spellEnd"/>
      <w:r w:rsidRPr="00A00D06">
        <w:rPr>
          <w:rFonts w:ascii="Arial" w:hAnsi="Arial"/>
          <w:bCs/>
        </w:rPr>
        <w:t xml:space="preserve"> de </w:t>
      </w:r>
      <w:proofErr w:type="spellStart"/>
      <w:r w:rsidRPr="00A00D06">
        <w:rPr>
          <w:rFonts w:ascii="Arial" w:hAnsi="Arial"/>
          <w:bCs/>
        </w:rPr>
        <w:t>accesibilidad</w:t>
      </w:r>
      <w:proofErr w:type="spellEnd"/>
      <w:r w:rsidRPr="00A00D06">
        <w:rPr>
          <w:rFonts w:ascii="Arial" w:hAnsi="Arial"/>
          <w:bCs/>
        </w:rPr>
        <w:t xml:space="preserve">, </w:t>
      </w:r>
      <w:proofErr w:type="spellStart"/>
      <w:r w:rsidRPr="00A00D06">
        <w:rPr>
          <w:rFonts w:ascii="Arial" w:hAnsi="Arial"/>
          <w:bCs/>
        </w:rPr>
        <w:t>quiero</w:t>
      </w:r>
      <w:proofErr w:type="spellEnd"/>
      <w:r w:rsidRPr="00A00D06">
        <w:rPr>
          <w:rFonts w:ascii="Arial" w:hAnsi="Arial"/>
          <w:bCs/>
        </w:rPr>
        <w:t xml:space="preserve"> que </w:t>
      </w:r>
      <w:proofErr w:type="spellStart"/>
      <w:r w:rsidRPr="00A00D06">
        <w:rPr>
          <w:rFonts w:ascii="Arial" w:hAnsi="Arial"/>
          <w:bCs/>
        </w:rPr>
        <w:t>pongas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una</w:t>
      </w:r>
      <w:proofErr w:type="spellEnd"/>
      <w:r w:rsidRPr="00A00D06">
        <w:rPr>
          <w:rFonts w:ascii="Arial" w:hAnsi="Arial"/>
          <w:bCs/>
        </w:rPr>
        <w:t xml:space="preserve"> rampa </w:t>
      </w:r>
      <w:proofErr w:type="spellStart"/>
      <w:r w:rsidRPr="00A00D06">
        <w:rPr>
          <w:rFonts w:ascii="Arial" w:hAnsi="Arial"/>
          <w:bCs/>
        </w:rPr>
        <w:t>en</w:t>
      </w:r>
      <w:proofErr w:type="spellEnd"/>
      <w:r w:rsidRPr="00A00D06">
        <w:rPr>
          <w:rFonts w:ascii="Arial" w:hAnsi="Arial"/>
          <w:bCs/>
        </w:rPr>
        <w:t xml:space="preserve"> la entrada lateral. Y no </w:t>
      </w:r>
      <w:proofErr w:type="spellStart"/>
      <w:r w:rsidRPr="00A00D06">
        <w:rPr>
          <w:rFonts w:ascii="Arial" w:hAnsi="Arial"/>
          <w:bCs/>
        </w:rPr>
        <w:t>quiero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escaleras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en</w:t>
      </w:r>
      <w:proofErr w:type="spellEnd"/>
      <w:r w:rsidRPr="00A00D06">
        <w:rPr>
          <w:rFonts w:ascii="Arial" w:hAnsi="Arial"/>
          <w:bCs/>
        </w:rPr>
        <w:t xml:space="preserve"> mi casa. Y </w:t>
      </w:r>
      <w:proofErr w:type="spellStart"/>
      <w:r w:rsidRPr="00A00D06">
        <w:rPr>
          <w:rFonts w:ascii="Arial" w:hAnsi="Arial"/>
          <w:bCs/>
        </w:rPr>
        <w:t>así</w:t>
      </w:r>
      <w:proofErr w:type="spellEnd"/>
      <w:r w:rsidRPr="00A00D06">
        <w:rPr>
          <w:rFonts w:ascii="Arial" w:hAnsi="Arial"/>
          <w:bCs/>
        </w:rPr>
        <w:t xml:space="preserve">, </w:t>
      </w:r>
      <w:proofErr w:type="spellStart"/>
      <w:r w:rsidRPr="00A00D06">
        <w:rPr>
          <w:rFonts w:ascii="Arial" w:hAnsi="Arial"/>
          <w:bCs/>
        </w:rPr>
        <w:t>porque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había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estado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en</w:t>
      </w:r>
      <w:proofErr w:type="spellEnd"/>
      <w:r w:rsidRPr="00A00D06">
        <w:rPr>
          <w:rFonts w:ascii="Arial" w:hAnsi="Arial"/>
          <w:bCs/>
        </w:rPr>
        <w:t xml:space="preserve"> la </w:t>
      </w:r>
      <w:proofErr w:type="spellStart"/>
      <w:r w:rsidRPr="00A00D06">
        <w:rPr>
          <w:rFonts w:ascii="Arial" w:hAnsi="Arial"/>
          <w:bCs/>
        </w:rPr>
        <w:t>situación</w:t>
      </w:r>
      <w:proofErr w:type="spellEnd"/>
      <w:r w:rsidRPr="00A00D06">
        <w:rPr>
          <w:rFonts w:ascii="Arial" w:hAnsi="Arial"/>
          <w:bCs/>
        </w:rPr>
        <w:t xml:space="preserve"> de un par de </w:t>
      </w:r>
      <w:proofErr w:type="spellStart"/>
      <w:r w:rsidRPr="00A00D06">
        <w:rPr>
          <w:rFonts w:ascii="Arial" w:hAnsi="Arial"/>
          <w:bCs/>
        </w:rPr>
        <w:t>años</w:t>
      </w:r>
      <w:proofErr w:type="spellEnd"/>
      <w:r w:rsidRPr="00A00D06">
        <w:rPr>
          <w:rFonts w:ascii="Arial" w:hAnsi="Arial"/>
          <w:bCs/>
        </w:rPr>
        <w:t xml:space="preserve"> antes, me </w:t>
      </w:r>
      <w:proofErr w:type="spellStart"/>
      <w:r w:rsidRPr="00A00D06">
        <w:rPr>
          <w:rFonts w:ascii="Arial" w:hAnsi="Arial"/>
          <w:bCs/>
        </w:rPr>
        <w:t>había</w:t>
      </w:r>
      <w:proofErr w:type="spellEnd"/>
      <w:r w:rsidRPr="00A00D06">
        <w:rPr>
          <w:rFonts w:ascii="Arial" w:hAnsi="Arial"/>
          <w:bCs/>
        </w:rPr>
        <w:t xml:space="preserve"> dado </w:t>
      </w:r>
      <w:proofErr w:type="spellStart"/>
      <w:r w:rsidRPr="00A00D06">
        <w:rPr>
          <w:rFonts w:ascii="Arial" w:hAnsi="Arial"/>
          <w:bCs/>
        </w:rPr>
        <w:t>cuenta</w:t>
      </w:r>
      <w:proofErr w:type="spellEnd"/>
      <w:r w:rsidRPr="00A00D06">
        <w:rPr>
          <w:rFonts w:ascii="Arial" w:hAnsi="Arial"/>
          <w:bCs/>
        </w:rPr>
        <w:t xml:space="preserve"> de, ¿sabes, </w:t>
      </w:r>
      <w:proofErr w:type="spellStart"/>
      <w:r w:rsidRPr="00A00D06">
        <w:rPr>
          <w:rFonts w:ascii="Arial" w:hAnsi="Arial"/>
          <w:bCs/>
        </w:rPr>
        <w:t>qué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podría</w:t>
      </w:r>
      <w:proofErr w:type="spellEnd"/>
      <w:r w:rsidRPr="00A00D06">
        <w:rPr>
          <w:rFonts w:ascii="Arial" w:hAnsi="Arial"/>
          <w:bCs/>
        </w:rPr>
        <w:t xml:space="preserve"> pasar? Pero </w:t>
      </w:r>
      <w:proofErr w:type="spellStart"/>
      <w:r w:rsidRPr="00A00D06">
        <w:rPr>
          <w:rFonts w:ascii="Arial" w:hAnsi="Arial"/>
          <w:bCs/>
        </w:rPr>
        <w:t>si</w:t>
      </w:r>
      <w:proofErr w:type="spellEnd"/>
      <w:r w:rsidRPr="00A00D06">
        <w:rPr>
          <w:rFonts w:ascii="Arial" w:hAnsi="Arial"/>
          <w:bCs/>
        </w:rPr>
        <w:t xml:space="preserve"> no lo </w:t>
      </w:r>
      <w:proofErr w:type="spellStart"/>
      <w:r w:rsidRPr="00A00D06">
        <w:rPr>
          <w:rFonts w:ascii="Arial" w:hAnsi="Arial"/>
          <w:bCs/>
        </w:rPr>
        <w:t>hubiera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estado</w:t>
      </w:r>
      <w:proofErr w:type="spellEnd"/>
      <w:r w:rsidRPr="00A00D06">
        <w:rPr>
          <w:rFonts w:ascii="Arial" w:hAnsi="Arial"/>
          <w:bCs/>
        </w:rPr>
        <w:t xml:space="preserve">, </w:t>
      </w:r>
      <w:proofErr w:type="spellStart"/>
      <w:r w:rsidRPr="00A00D06">
        <w:rPr>
          <w:rFonts w:ascii="Arial" w:hAnsi="Arial"/>
          <w:bCs/>
        </w:rPr>
        <w:t>probablemente</w:t>
      </w:r>
      <w:proofErr w:type="spellEnd"/>
      <w:r w:rsidRPr="00A00D06">
        <w:rPr>
          <w:rFonts w:ascii="Arial" w:hAnsi="Arial"/>
          <w:bCs/>
        </w:rPr>
        <w:t xml:space="preserve"> no </w:t>
      </w:r>
      <w:proofErr w:type="spellStart"/>
      <w:r w:rsidRPr="00A00D06">
        <w:rPr>
          <w:rFonts w:ascii="Arial" w:hAnsi="Arial"/>
          <w:bCs/>
        </w:rPr>
        <w:t>habría</w:t>
      </w:r>
      <w:proofErr w:type="spellEnd"/>
      <w:r w:rsidRPr="00A00D06">
        <w:rPr>
          <w:rFonts w:ascii="Arial" w:hAnsi="Arial"/>
          <w:bCs/>
        </w:rPr>
        <w:t xml:space="preserve">, ¿sabes, </w:t>
      </w:r>
      <w:proofErr w:type="spellStart"/>
      <w:r w:rsidRPr="00A00D06">
        <w:rPr>
          <w:rFonts w:ascii="Arial" w:hAnsi="Arial"/>
          <w:bCs/>
        </w:rPr>
        <w:t>ni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siquiera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pensado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en</w:t>
      </w:r>
      <w:proofErr w:type="spellEnd"/>
      <w:r w:rsidRPr="00A00D06">
        <w:rPr>
          <w:rFonts w:ascii="Arial" w:hAnsi="Arial"/>
          <w:bCs/>
        </w:rPr>
        <w:t xml:space="preserve">, ¿sabes, pasillos </w:t>
      </w:r>
      <w:proofErr w:type="spellStart"/>
      <w:r w:rsidRPr="00A00D06">
        <w:rPr>
          <w:rFonts w:ascii="Arial" w:hAnsi="Arial"/>
          <w:bCs/>
        </w:rPr>
        <w:t>más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anchos</w:t>
      </w:r>
      <w:proofErr w:type="spellEnd"/>
      <w:r w:rsidRPr="00A00D06">
        <w:rPr>
          <w:rFonts w:ascii="Arial" w:hAnsi="Arial"/>
          <w:bCs/>
        </w:rPr>
        <w:t xml:space="preserve"> que </w:t>
      </w:r>
      <w:proofErr w:type="spellStart"/>
      <w:r w:rsidRPr="00A00D06">
        <w:rPr>
          <w:rFonts w:ascii="Arial" w:hAnsi="Arial"/>
          <w:bCs/>
        </w:rPr>
        <w:t>los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estándares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típicos</w:t>
      </w:r>
      <w:proofErr w:type="spellEnd"/>
      <w:r w:rsidRPr="00A00D06">
        <w:rPr>
          <w:rFonts w:ascii="Arial" w:hAnsi="Arial"/>
          <w:bCs/>
        </w:rPr>
        <w:t xml:space="preserve"> del </w:t>
      </w:r>
      <w:proofErr w:type="spellStart"/>
      <w:r w:rsidRPr="00A00D06">
        <w:rPr>
          <w:rFonts w:ascii="Arial" w:hAnsi="Arial"/>
          <w:bCs/>
        </w:rPr>
        <w:t>código</w:t>
      </w:r>
      <w:proofErr w:type="spellEnd"/>
      <w:r w:rsidRPr="00A00D06">
        <w:rPr>
          <w:rFonts w:ascii="Arial" w:hAnsi="Arial"/>
          <w:bCs/>
        </w:rPr>
        <w:t xml:space="preserve"> de </w:t>
      </w:r>
      <w:proofErr w:type="spellStart"/>
      <w:r w:rsidRPr="00A00D06">
        <w:rPr>
          <w:rFonts w:ascii="Arial" w:hAnsi="Arial"/>
          <w:bCs/>
        </w:rPr>
        <w:t>construcción</w:t>
      </w:r>
      <w:proofErr w:type="spellEnd"/>
      <w:r w:rsidRPr="00A00D06">
        <w:rPr>
          <w:rFonts w:ascii="Arial" w:hAnsi="Arial"/>
          <w:bCs/>
        </w:rPr>
        <w:t xml:space="preserve">, </w:t>
      </w:r>
      <w:proofErr w:type="spellStart"/>
      <w:r w:rsidRPr="00A00D06">
        <w:rPr>
          <w:rFonts w:ascii="Arial" w:hAnsi="Arial"/>
          <w:bCs/>
        </w:rPr>
        <w:t>verdad</w:t>
      </w:r>
      <w:proofErr w:type="spellEnd"/>
      <w:r w:rsidRPr="00A00D06">
        <w:rPr>
          <w:rFonts w:ascii="Arial" w:hAnsi="Arial"/>
          <w:bCs/>
        </w:rPr>
        <w:t xml:space="preserve">? </w:t>
      </w:r>
      <w:proofErr w:type="spellStart"/>
      <w:r w:rsidRPr="00A00D06">
        <w:rPr>
          <w:rFonts w:ascii="Arial" w:hAnsi="Arial"/>
          <w:bCs/>
        </w:rPr>
        <w:t>Quiero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decir</w:t>
      </w:r>
      <w:proofErr w:type="spellEnd"/>
      <w:r w:rsidRPr="00A00D06">
        <w:rPr>
          <w:rFonts w:ascii="Arial" w:hAnsi="Arial"/>
          <w:bCs/>
        </w:rPr>
        <w:t xml:space="preserve">, </w:t>
      </w:r>
      <w:proofErr w:type="spellStart"/>
      <w:r w:rsidRPr="00A00D06">
        <w:rPr>
          <w:rFonts w:ascii="Arial" w:hAnsi="Arial"/>
          <w:bCs/>
        </w:rPr>
        <w:t>estamos</w:t>
      </w:r>
      <w:proofErr w:type="spellEnd"/>
      <w:r w:rsidRPr="00A00D06">
        <w:rPr>
          <w:rFonts w:ascii="Arial" w:hAnsi="Arial"/>
          <w:bCs/>
        </w:rPr>
        <w:t xml:space="preserve"> tan </w:t>
      </w:r>
      <w:proofErr w:type="spellStart"/>
      <w:r w:rsidRPr="00A00D06">
        <w:rPr>
          <w:rFonts w:ascii="Arial" w:hAnsi="Arial"/>
          <w:bCs/>
        </w:rPr>
        <w:t>inundados</w:t>
      </w:r>
      <w:proofErr w:type="spellEnd"/>
      <w:r w:rsidRPr="00A00D06">
        <w:rPr>
          <w:rFonts w:ascii="Arial" w:hAnsi="Arial"/>
          <w:bCs/>
        </w:rPr>
        <w:t xml:space="preserve"> de </w:t>
      </w:r>
      <w:proofErr w:type="spellStart"/>
      <w:r w:rsidRPr="00A00D06">
        <w:rPr>
          <w:rFonts w:ascii="Arial" w:hAnsi="Arial"/>
          <w:bCs/>
        </w:rPr>
        <w:t>información</w:t>
      </w:r>
      <w:proofErr w:type="spellEnd"/>
      <w:r w:rsidRPr="00A00D06">
        <w:rPr>
          <w:rFonts w:ascii="Arial" w:hAnsi="Arial"/>
          <w:bCs/>
        </w:rPr>
        <w:t xml:space="preserve"> a </w:t>
      </w:r>
      <w:proofErr w:type="spellStart"/>
      <w:r w:rsidRPr="00A00D06">
        <w:rPr>
          <w:rFonts w:ascii="Arial" w:hAnsi="Arial"/>
          <w:bCs/>
        </w:rPr>
        <w:t>través</w:t>
      </w:r>
      <w:proofErr w:type="spellEnd"/>
      <w:r w:rsidRPr="00A00D06">
        <w:rPr>
          <w:rFonts w:ascii="Arial" w:hAnsi="Arial"/>
          <w:bCs/>
        </w:rPr>
        <w:t xml:space="preserve"> de Internet, a </w:t>
      </w:r>
      <w:proofErr w:type="spellStart"/>
      <w:r w:rsidRPr="00A00D06">
        <w:rPr>
          <w:rFonts w:ascii="Arial" w:hAnsi="Arial"/>
          <w:bCs/>
        </w:rPr>
        <w:t>través</w:t>
      </w:r>
      <w:proofErr w:type="spellEnd"/>
      <w:r w:rsidRPr="00A00D06">
        <w:rPr>
          <w:rFonts w:ascii="Arial" w:hAnsi="Arial"/>
          <w:bCs/>
        </w:rPr>
        <w:t xml:space="preserve"> de las redes </w:t>
      </w:r>
      <w:proofErr w:type="spellStart"/>
      <w:r w:rsidRPr="00A00D06">
        <w:rPr>
          <w:rFonts w:ascii="Arial" w:hAnsi="Arial"/>
          <w:bCs/>
        </w:rPr>
        <w:t>sociales</w:t>
      </w:r>
      <w:proofErr w:type="spellEnd"/>
      <w:r w:rsidRPr="00A00D06">
        <w:rPr>
          <w:rFonts w:ascii="Arial" w:hAnsi="Arial"/>
          <w:bCs/>
        </w:rPr>
        <w:t xml:space="preserve">, que </w:t>
      </w:r>
      <w:proofErr w:type="spellStart"/>
      <w:r w:rsidRPr="00A00D06">
        <w:rPr>
          <w:rFonts w:ascii="Arial" w:hAnsi="Arial"/>
          <w:bCs/>
        </w:rPr>
        <w:t>hacemos</w:t>
      </w:r>
      <w:proofErr w:type="spellEnd"/>
      <w:r w:rsidRPr="00A00D06">
        <w:rPr>
          <w:rFonts w:ascii="Arial" w:hAnsi="Arial"/>
          <w:bCs/>
        </w:rPr>
        <w:t xml:space="preserve"> las </w:t>
      </w:r>
      <w:proofErr w:type="spellStart"/>
      <w:r w:rsidRPr="00A00D06">
        <w:rPr>
          <w:rFonts w:ascii="Arial" w:hAnsi="Arial"/>
          <w:bCs/>
        </w:rPr>
        <w:t>preguntas</w:t>
      </w:r>
      <w:proofErr w:type="spellEnd"/>
      <w:r w:rsidRPr="00A00D06">
        <w:rPr>
          <w:rFonts w:ascii="Arial" w:hAnsi="Arial"/>
          <w:bCs/>
        </w:rPr>
        <w:t xml:space="preserve"> y </w:t>
      </w:r>
      <w:proofErr w:type="spellStart"/>
      <w:r w:rsidRPr="00A00D06">
        <w:rPr>
          <w:rFonts w:ascii="Arial" w:hAnsi="Arial"/>
          <w:bCs/>
        </w:rPr>
        <w:t>tenemos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esas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discusiones</w:t>
      </w:r>
      <w:proofErr w:type="spellEnd"/>
      <w:r w:rsidRPr="00A00D06">
        <w:rPr>
          <w:rFonts w:ascii="Arial" w:hAnsi="Arial"/>
          <w:bCs/>
        </w:rPr>
        <w:t xml:space="preserve"> con </w:t>
      </w:r>
      <w:proofErr w:type="spellStart"/>
      <w:r w:rsidRPr="00A00D06">
        <w:rPr>
          <w:rFonts w:ascii="Arial" w:hAnsi="Arial"/>
          <w:bCs/>
        </w:rPr>
        <w:t>profesionales</w:t>
      </w:r>
      <w:proofErr w:type="spellEnd"/>
      <w:r w:rsidRPr="00A00D06">
        <w:rPr>
          <w:rFonts w:ascii="Arial" w:hAnsi="Arial"/>
          <w:bCs/>
        </w:rPr>
        <w:t xml:space="preserve"> que </w:t>
      </w:r>
      <w:proofErr w:type="spellStart"/>
      <w:r w:rsidRPr="00A00D06">
        <w:rPr>
          <w:rFonts w:ascii="Arial" w:hAnsi="Arial"/>
          <w:bCs/>
        </w:rPr>
        <w:t>saben</w:t>
      </w:r>
      <w:proofErr w:type="spellEnd"/>
      <w:r w:rsidRPr="00A00D06">
        <w:rPr>
          <w:rFonts w:ascii="Arial" w:hAnsi="Arial"/>
          <w:bCs/>
        </w:rPr>
        <w:t xml:space="preserve"> y </w:t>
      </w:r>
      <w:proofErr w:type="spellStart"/>
      <w:r w:rsidRPr="00A00D06">
        <w:rPr>
          <w:rFonts w:ascii="Arial" w:hAnsi="Arial"/>
          <w:bCs/>
        </w:rPr>
        <w:t>pueden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guiarnos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en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consecuencia</w:t>
      </w:r>
      <w:proofErr w:type="spellEnd"/>
      <w:r w:rsidRPr="00A00D06">
        <w:rPr>
          <w:rFonts w:ascii="Arial" w:hAnsi="Arial"/>
          <w:bCs/>
        </w:rPr>
        <w:t>. Bueno,</w:t>
      </w:r>
    </w:p>
    <w:p w14:paraId="75A07B73" w14:textId="77777777" w:rsidR="00A00D06" w:rsidRPr="00A00D06" w:rsidRDefault="00A00D06" w:rsidP="00A00D06">
      <w:pPr>
        <w:spacing w:after="0"/>
        <w:rPr>
          <w:rFonts w:ascii="Arial" w:hAnsi="Arial"/>
          <w:bCs/>
        </w:rPr>
      </w:pPr>
    </w:p>
    <w:p w14:paraId="28ACE9EF" w14:textId="77777777" w:rsidR="00A00D06" w:rsidRPr="00A00D06" w:rsidRDefault="00A00D06" w:rsidP="00A00D06">
      <w:pPr>
        <w:spacing w:after="0"/>
        <w:rPr>
          <w:rFonts w:ascii="Arial" w:hAnsi="Arial"/>
          <w:bCs/>
        </w:rPr>
      </w:pPr>
      <w:r w:rsidRPr="00A00D06">
        <w:rPr>
          <w:rFonts w:ascii="Arial" w:hAnsi="Arial"/>
          <w:bCs/>
        </w:rPr>
        <w:t>Dr. Bill Evans: 33:22</w:t>
      </w:r>
    </w:p>
    <w:p w14:paraId="0C9732BF" w14:textId="77777777" w:rsidR="00A00D06" w:rsidRPr="00A00D06" w:rsidRDefault="00A00D06" w:rsidP="00A00D06">
      <w:pPr>
        <w:spacing w:after="0"/>
        <w:rPr>
          <w:rFonts w:ascii="Arial" w:hAnsi="Arial"/>
          <w:bCs/>
        </w:rPr>
      </w:pPr>
      <w:r w:rsidRPr="00A00D06">
        <w:rPr>
          <w:rFonts w:ascii="Arial" w:hAnsi="Arial"/>
          <w:bCs/>
        </w:rPr>
        <w:t xml:space="preserve">Espero que </w:t>
      </w:r>
      <w:proofErr w:type="spellStart"/>
      <w:r w:rsidRPr="00A00D06">
        <w:rPr>
          <w:rFonts w:ascii="Arial" w:hAnsi="Arial"/>
          <w:bCs/>
        </w:rPr>
        <w:t>eso</w:t>
      </w:r>
      <w:proofErr w:type="spellEnd"/>
      <w:r w:rsidRPr="00A00D06">
        <w:rPr>
          <w:rFonts w:ascii="Arial" w:hAnsi="Arial"/>
          <w:bCs/>
        </w:rPr>
        <w:t xml:space="preserve"> es lo que </w:t>
      </w:r>
      <w:proofErr w:type="spellStart"/>
      <w:r w:rsidRPr="00A00D06">
        <w:rPr>
          <w:rFonts w:ascii="Arial" w:hAnsi="Arial"/>
          <w:bCs/>
        </w:rPr>
        <w:t>este</w:t>
      </w:r>
      <w:proofErr w:type="spellEnd"/>
      <w:r w:rsidRPr="00A00D06">
        <w:rPr>
          <w:rFonts w:ascii="Arial" w:hAnsi="Arial"/>
          <w:bCs/>
        </w:rPr>
        <w:t xml:space="preserve"> podcast </w:t>
      </w:r>
      <w:proofErr w:type="spellStart"/>
      <w:r w:rsidRPr="00A00D06">
        <w:rPr>
          <w:rFonts w:ascii="Arial" w:hAnsi="Arial"/>
          <w:bCs/>
        </w:rPr>
        <w:t>esté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estimulando</w:t>
      </w:r>
      <w:proofErr w:type="spellEnd"/>
      <w:r w:rsidRPr="00A00D06">
        <w:rPr>
          <w:rFonts w:ascii="Arial" w:hAnsi="Arial"/>
          <w:bCs/>
        </w:rPr>
        <w:t xml:space="preserve"> a la </w:t>
      </w:r>
      <w:proofErr w:type="spellStart"/>
      <w:r w:rsidRPr="00A00D06">
        <w:rPr>
          <w:rFonts w:ascii="Arial" w:hAnsi="Arial"/>
          <w:bCs/>
        </w:rPr>
        <w:t>gente</w:t>
      </w:r>
      <w:proofErr w:type="spellEnd"/>
      <w:r w:rsidRPr="00A00D06">
        <w:rPr>
          <w:rFonts w:ascii="Arial" w:hAnsi="Arial"/>
          <w:bCs/>
        </w:rPr>
        <w:t xml:space="preserve"> a </w:t>
      </w:r>
      <w:proofErr w:type="spellStart"/>
      <w:r w:rsidRPr="00A00D06">
        <w:rPr>
          <w:rFonts w:ascii="Arial" w:hAnsi="Arial"/>
          <w:bCs/>
        </w:rPr>
        <w:t>pensar</w:t>
      </w:r>
      <w:proofErr w:type="spellEnd"/>
      <w:r w:rsidRPr="00A00D06">
        <w:rPr>
          <w:rFonts w:ascii="Arial" w:hAnsi="Arial"/>
          <w:bCs/>
        </w:rPr>
        <w:t xml:space="preserve">. </w:t>
      </w:r>
      <w:proofErr w:type="spellStart"/>
      <w:r w:rsidRPr="00A00D06">
        <w:rPr>
          <w:rFonts w:ascii="Arial" w:hAnsi="Arial"/>
          <w:bCs/>
        </w:rPr>
        <w:t>Porque</w:t>
      </w:r>
      <w:proofErr w:type="spellEnd"/>
      <w:r w:rsidRPr="00A00D06">
        <w:rPr>
          <w:rFonts w:ascii="Arial" w:hAnsi="Arial"/>
          <w:bCs/>
        </w:rPr>
        <w:t xml:space="preserve"> me </w:t>
      </w:r>
      <w:proofErr w:type="spellStart"/>
      <w:r w:rsidRPr="00A00D06">
        <w:rPr>
          <w:rFonts w:ascii="Arial" w:hAnsi="Arial"/>
          <w:bCs/>
        </w:rPr>
        <w:t>imagino</w:t>
      </w:r>
      <w:proofErr w:type="spellEnd"/>
      <w:r w:rsidRPr="00A00D06">
        <w:rPr>
          <w:rFonts w:ascii="Arial" w:hAnsi="Arial"/>
          <w:bCs/>
        </w:rPr>
        <w:t xml:space="preserve"> que la gran </w:t>
      </w:r>
      <w:proofErr w:type="spellStart"/>
      <w:r w:rsidRPr="00A00D06">
        <w:rPr>
          <w:rFonts w:ascii="Arial" w:hAnsi="Arial"/>
          <w:bCs/>
        </w:rPr>
        <w:t>mayoría</w:t>
      </w:r>
      <w:proofErr w:type="spellEnd"/>
      <w:r w:rsidRPr="00A00D06">
        <w:rPr>
          <w:rFonts w:ascii="Arial" w:hAnsi="Arial"/>
          <w:bCs/>
        </w:rPr>
        <w:t xml:space="preserve"> de las personas que </w:t>
      </w:r>
      <w:proofErr w:type="spellStart"/>
      <w:r w:rsidRPr="00A00D06">
        <w:rPr>
          <w:rFonts w:ascii="Arial" w:hAnsi="Arial"/>
          <w:bCs/>
        </w:rPr>
        <w:t>escuchan</w:t>
      </w:r>
      <w:proofErr w:type="spellEnd"/>
      <w:r w:rsidRPr="00A00D06">
        <w:rPr>
          <w:rFonts w:ascii="Arial" w:hAnsi="Arial"/>
          <w:bCs/>
        </w:rPr>
        <w:t xml:space="preserve"> y la gran </w:t>
      </w:r>
      <w:proofErr w:type="spellStart"/>
      <w:r w:rsidRPr="00A00D06">
        <w:rPr>
          <w:rFonts w:ascii="Arial" w:hAnsi="Arial"/>
          <w:bCs/>
        </w:rPr>
        <w:t>mayoría</w:t>
      </w:r>
      <w:proofErr w:type="spellEnd"/>
      <w:r w:rsidRPr="00A00D06">
        <w:rPr>
          <w:rFonts w:ascii="Arial" w:hAnsi="Arial"/>
          <w:bCs/>
        </w:rPr>
        <w:t xml:space="preserve"> de las personas </w:t>
      </w:r>
      <w:proofErr w:type="spellStart"/>
      <w:r w:rsidRPr="00A00D06">
        <w:rPr>
          <w:rFonts w:ascii="Arial" w:hAnsi="Arial"/>
          <w:bCs/>
        </w:rPr>
        <w:t>en</w:t>
      </w:r>
      <w:proofErr w:type="spellEnd"/>
      <w:r w:rsidRPr="00A00D06">
        <w:rPr>
          <w:rFonts w:ascii="Arial" w:hAnsi="Arial"/>
          <w:bCs/>
        </w:rPr>
        <w:t xml:space="preserve"> general </w:t>
      </w:r>
      <w:proofErr w:type="spellStart"/>
      <w:r w:rsidRPr="00A00D06">
        <w:rPr>
          <w:rFonts w:ascii="Arial" w:hAnsi="Arial"/>
          <w:bCs/>
        </w:rPr>
        <w:t>intentan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posponer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este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tipo</w:t>
      </w:r>
      <w:proofErr w:type="spellEnd"/>
      <w:r w:rsidRPr="00A00D06">
        <w:rPr>
          <w:rFonts w:ascii="Arial" w:hAnsi="Arial"/>
          <w:bCs/>
        </w:rPr>
        <w:t xml:space="preserve"> de </w:t>
      </w:r>
      <w:proofErr w:type="spellStart"/>
      <w:r w:rsidRPr="00A00D06">
        <w:rPr>
          <w:rFonts w:ascii="Arial" w:hAnsi="Arial"/>
          <w:bCs/>
        </w:rPr>
        <w:t>pensamientos</w:t>
      </w:r>
      <w:proofErr w:type="spellEnd"/>
      <w:r w:rsidRPr="00A00D06">
        <w:rPr>
          <w:rFonts w:ascii="Arial" w:hAnsi="Arial"/>
          <w:bCs/>
        </w:rPr>
        <w:t xml:space="preserve"> y </w:t>
      </w:r>
      <w:proofErr w:type="spellStart"/>
      <w:r w:rsidRPr="00A00D06">
        <w:rPr>
          <w:rFonts w:ascii="Arial" w:hAnsi="Arial"/>
          <w:bCs/>
        </w:rPr>
        <w:t>acciones</w:t>
      </w:r>
      <w:proofErr w:type="spellEnd"/>
      <w:r w:rsidRPr="00A00D06">
        <w:rPr>
          <w:rFonts w:ascii="Arial" w:hAnsi="Arial"/>
          <w:bCs/>
        </w:rPr>
        <w:t xml:space="preserve">. Con suerte, </w:t>
      </w:r>
      <w:proofErr w:type="spellStart"/>
      <w:r w:rsidRPr="00A00D06">
        <w:rPr>
          <w:rFonts w:ascii="Arial" w:hAnsi="Arial"/>
          <w:bCs/>
        </w:rPr>
        <w:t>aumentar</w:t>
      </w:r>
      <w:proofErr w:type="spellEnd"/>
      <w:r w:rsidRPr="00A00D06">
        <w:rPr>
          <w:rFonts w:ascii="Arial" w:hAnsi="Arial"/>
          <w:bCs/>
        </w:rPr>
        <w:t xml:space="preserve"> la </w:t>
      </w:r>
      <w:proofErr w:type="spellStart"/>
      <w:r w:rsidRPr="00A00D06">
        <w:rPr>
          <w:rFonts w:ascii="Arial" w:hAnsi="Arial"/>
          <w:bCs/>
        </w:rPr>
        <w:t>conciencia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sobre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estos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lastRenderedPageBreak/>
        <w:t>problemas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estimulará</w:t>
      </w:r>
      <w:proofErr w:type="spellEnd"/>
      <w:r w:rsidRPr="00A00D06">
        <w:rPr>
          <w:rFonts w:ascii="Arial" w:hAnsi="Arial"/>
          <w:bCs/>
        </w:rPr>
        <w:t xml:space="preserve"> </w:t>
      </w:r>
      <w:proofErr w:type="gramStart"/>
      <w:r w:rsidRPr="00A00D06">
        <w:rPr>
          <w:rFonts w:ascii="Arial" w:hAnsi="Arial"/>
          <w:bCs/>
        </w:rPr>
        <w:t>a</w:t>
      </w:r>
      <w:proofErr w:type="gram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algunas</w:t>
      </w:r>
      <w:proofErr w:type="spellEnd"/>
      <w:r w:rsidRPr="00A00D06">
        <w:rPr>
          <w:rFonts w:ascii="Arial" w:hAnsi="Arial"/>
          <w:bCs/>
        </w:rPr>
        <w:t xml:space="preserve"> personas a </w:t>
      </w:r>
      <w:proofErr w:type="spellStart"/>
      <w:r w:rsidRPr="00A00D06">
        <w:rPr>
          <w:rFonts w:ascii="Arial" w:hAnsi="Arial"/>
          <w:bCs/>
        </w:rPr>
        <w:t>buscar</w:t>
      </w:r>
      <w:proofErr w:type="spellEnd"/>
      <w:r w:rsidRPr="00A00D06">
        <w:rPr>
          <w:rFonts w:ascii="Arial" w:hAnsi="Arial"/>
          <w:bCs/>
        </w:rPr>
        <w:t xml:space="preserve"> un </w:t>
      </w:r>
      <w:proofErr w:type="spellStart"/>
      <w:r w:rsidRPr="00A00D06">
        <w:rPr>
          <w:rFonts w:ascii="Arial" w:hAnsi="Arial"/>
          <w:bCs/>
        </w:rPr>
        <w:t>asesor</w:t>
      </w:r>
      <w:proofErr w:type="spellEnd"/>
      <w:r w:rsidRPr="00A00D06">
        <w:rPr>
          <w:rFonts w:ascii="Arial" w:hAnsi="Arial"/>
          <w:bCs/>
        </w:rPr>
        <w:t xml:space="preserve"> para </w:t>
      </w:r>
      <w:proofErr w:type="spellStart"/>
      <w:r w:rsidRPr="00A00D06">
        <w:rPr>
          <w:rFonts w:ascii="Arial" w:hAnsi="Arial"/>
          <w:bCs/>
        </w:rPr>
        <w:t>hablar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sobre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seguros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médicos</w:t>
      </w:r>
      <w:proofErr w:type="spellEnd"/>
      <w:r w:rsidRPr="00A00D06">
        <w:rPr>
          <w:rFonts w:ascii="Arial" w:hAnsi="Arial"/>
          <w:bCs/>
        </w:rPr>
        <w:t xml:space="preserve">, </w:t>
      </w:r>
      <w:proofErr w:type="spellStart"/>
      <w:r w:rsidRPr="00A00D06">
        <w:rPr>
          <w:rFonts w:ascii="Arial" w:hAnsi="Arial"/>
          <w:bCs/>
        </w:rPr>
        <w:t>porque</w:t>
      </w:r>
      <w:proofErr w:type="spellEnd"/>
      <w:r w:rsidRPr="00A00D06">
        <w:rPr>
          <w:rFonts w:ascii="Arial" w:hAnsi="Arial"/>
          <w:bCs/>
        </w:rPr>
        <w:t xml:space="preserve"> hay </w:t>
      </w:r>
      <w:proofErr w:type="spellStart"/>
      <w:r w:rsidRPr="00A00D06">
        <w:rPr>
          <w:rFonts w:ascii="Arial" w:hAnsi="Arial"/>
          <w:bCs/>
        </w:rPr>
        <w:t>problemas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realmente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significativos</w:t>
      </w:r>
      <w:proofErr w:type="spellEnd"/>
      <w:r w:rsidRPr="00A00D06">
        <w:rPr>
          <w:rFonts w:ascii="Arial" w:hAnsi="Arial"/>
          <w:bCs/>
        </w:rPr>
        <w:t xml:space="preserve"> que </w:t>
      </w:r>
      <w:proofErr w:type="spellStart"/>
      <w:r w:rsidRPr="00A00D06">
        <w:rPr>
          <w:rFonts w:ascii="Arial" w:hAnsi="Arial"/>
          <w:bCs/>
        </w:rPr>
        <w:t>pueden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impactar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enormemente</w:t>
      </w:r>
      <w:proofErr w:type="spellEnd"/>
      <w:r w:rsidRPr="00A00D06">
        <w:rPr>
          <w:rFonts w:ascii="Arial" w:hAnsi="Arial"/>
          <w:bCs/>
        </w:rPr>
        <w:t xml:space="preserve"> a </w:t>
      </w:r>
      <w:proofErr w:type="spellStart"/>
      <w:r w:rsidRPr="00A00D06">
        <w:rPr>
          <w:rFonts w:ascii="Arial" w:hAnsi="Arial"/>
          <w:bCs/>
        </w:rPr>
        <w:t>una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familia</w:t>
      </w:r>
      <w:proofErr w:type="spellEnd"/>
      <w:r w:rsidRPr="00A00D06">
        <w:rPr>
          <w:rFonts w:ascii="Arial" w:hAnsi="Arial"/>
          <w:bCs/>
        </w:rPr>
        <w:t xml:space="preserve">. Y </w:t>
      </w:r>
      <w:proofErr w:type="spellStart"/>
      <w:r w:rsidRPr="00A00D06">
        <w:rPr>
          <w:rFonts w:ascii="Arial" w:hAnsi="Arial"/>
          <w:bCs/>
        </w:rPr>
        <w:t>depende</w:t>
      </w:r>
      <w:proofErr w:type="spellEnd"/>
      <w:r w:rsidRPr="00A00D06">
        <w:rPr>
          <w:rFonts w:ascii="Arial" w:hAnsi="Arial"/>
          <w:bCs/>
        </w:rPr>
        <w:t xml:space="preserve"> un poco de </w:t>
      </w:r>
      <w:proofErr w:type="spellStart"/>
      <w:r w:rsidRPr="00A00D06">
        <w:rPr>
          <w:rFonts w:ascii="Arial" w:hAnsi="Arial"/>
          <w:bCs/>
        </w:rPr>
        <w:t>dónde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vivas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en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Canadá</w:t>
      </w:r>
      <w:proofErr w:type="spellEnd"/>
      <w:r w:rsidRPr="00A00D06">
        <w:rPr>
          <w:rFonts w:ascii="Arial" w:hAnsi="Arial"/>
          <w:bCs/>
        </w:rPr>
        <w:t xml:space="preserve"> o </w:t>
      </w:r>
      <w:proofErr w:type="spellStart"/>
      <w:r w:rsidRPr="00A00D06">
        <w:rPr>
          <w:rFonts w:ascii="Arial" w:hAnsi="Arial"/>
          <w:bCs/>
        </w:rPr>
        <w:t>en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el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mundo</w:t>
      </w:r>
      <w:proofErr w:type="spellEnd"/>
      <w:r w:rsidRPr="00A00D06">
        <w:rPr>
          <w:rFonts w:ascii="Arial" w:hAnsi="Arial"/>
          <w:bCs/>
        </w:rPr>
        <w:t xml:space="preserve">, </w:t>
      </w:r>
      <w:proofErr w:type="spellStart"/>
      <w:r w:rsidRPr="00A00D06">
        <w:rPr>
          <w:rFonts w:ascii="Arial" w:hAnsi="Arial"/>
          <w:bCs/>
        </w:rPr>
        <w:t>qué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tipo</w:t>
      </w:r>
      <w:proofErr w:type="spellEnd"/>
      <w:r w:rsidRPr="00A00D06">
        <w:rPr>
          <w:rFonts w:ascii="Arial" w:hAnsi="Arial"/>
          <w:bCs/>
        </w:rPr>
        <w:t xml:space="preserve"> de </w:t>
      </w:r>
      <w:proofErr w:type="spellStart"/>
      <w:r w:rsidRPr="00A00D06">
        <w:rPr>
          <w:rFonts w:ascii="Arial" w:hAnsi="Arial"/>
          <w:bCs/>
        </w:rPr>
        <w:t>cobertura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tendrás</w:t>
      </w:r>
      <w:proofErr w:type="spellEnd"/>
      <w:r w:rsidRPr="00A00D06">
        <w:rPr>
          <w:rFonts w:ascii="Arial" w:hAnsi="Arial"/>
          <w:bCs/>
        </w:rPr>
        <w:t xml:space="preserve">. Hay </w:t>
      </w:r>
      <w:proofErr w:type="spellStart"/>
      <w:r w:rsidRPr="00A00D06">
        <w:rPr>
          <w:rFonts w:ascii="Arial" w:hAnsi="Arial"/>
          <w:bCs/>
        </w:rPr>
        <w:t>tantas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cosas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sobre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los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seguros</w:t>
      </w:r>
      <w:proofErr w:type="spellEnd"/>
      <w:r w:rsidRPr="00A00D06">
        <w:rPr>
          <w:rFonts w:ascii="Arial" w:hAnsi="Arial"/>
          <w:bCs/>
        </w:rPr>
        <w:t xml:space="preserve"> que </w:t>
      </w:r>
      <w:proofErr w:type="spellStart"/>
      <w:r w:rsidRPr="00A00D06">
        <w:rPr>
          <w:rFonts w:ascii="Arial" w:hAnsi="Arial"/>
          <w:bCs/>
        </w:rPr>
        <w:t>encuentro</w:t>
      </w:r>
      <w:proofErr w:type="spellEnd"/>
      <w:r w:rsidRPr="00A00D06">
        <w:rPr>
          <w:rFonts w:ascii="Arial" w:hAnsi="Arial"/>
          <w:bCs/>
        </w:rPr>
        <w:t xml:space="preserve"> un poco </w:t>
      </w:r>
      <w:proofErr w:type="spellStart"/>
      <w:r w:rsidRPr="00A00D06">
        <w:rPr>
          <w:rFonts w:ascii="Arial" w:hAnsi="Arial"/>
          <w:bCs/>
        </w:rPr>
        <w:t>misteriosas</w:t>
      </w:r>
      <w:proofErr w:type="spellEnd"/>
      <w:r w:rsidRPr="00A00D06">
        <w:rPr>
          <w:rFonts w:ascii="Arial" w:hAnsi="Arial"/>
          <w:bCs/>
        </w:rPr>
        <w:t xml:space="preserve">. </w:t>
      </w:r>
      <w:proofErr w:type="spellStart"/>
      <w:r w:rsidRPr="00A00D06">
        <w:rPr>
          <w:rFonts w:ascii="Arial" w:hAnsi="Arial"/>
          <w:bCs/>
        </w:rPr>
        <w:t>Supongo</w:t>
      </w:r>
      <w:proofErr w:type="spellEnd"/>
      <w:r w:rsidRPr="00A00D06">
        <w:rPr>
          <w:rFonts w:ascii="Arial" w:hAnsi="Arial"/>
          <w:bCs/>
        </w:rPr>
        <w:t xml:space="preserve"> que ese es </w:t>
      </w:r>
      <w:proofErr w:type="spellStart"/>
      <w:r w:rsidRPr="00A00D06">
        <w:rPr>
          <w:rFonts w:ascii="Arial" w:hAnsi="Arial"/>
          <w:bCs/>
        </w:rPr>
        <w:t>el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caso</w:t>
      </w:r>
      <w:proofErr w:type="spellEnd"/>
      <w:r w:rsidRPr="00A00D06">
        <w:rPr>
          <w:rFonts w:ascii="Arial" w:hAnsi="Arial"/>
          <w:bCs/>
        </w:rPr>
        <w:t xml:space="preserve"> para la </w:t>
      </w:r>
      <w:proofErr w:type="spellStart"/>
      <w:r w:rsidRPr="00A00D06">
        <w:rPr>
          <w:rFonts w:ascii="Arial" w:hAnsi="Arial"/>
          <w:bCs/>
        </w:rPr>
        <w:t>mayoría</w:t>
      </w:r>
      <w:proofErr w:type="spellEnd"/>
      <w:r w:rsidRPr="00A00D06">
        <w:rPr>
          <w:rFonts w:ascii="Arial" w:hAnsi="Arial"/>
          <w:bCs/>
        </w:rPr>
        <w:t xml:space="preserve"> de las personas. El </w:t>
      </w:r>
      <w:proofErr w:type="spellStart"/>
      <w:r w:rsidRPr="00A00D06">
        <w:rPr>
          <w:rFonts w:ascii="Arial" w:hAnsi="Arial"/>
          <w:bCs/>
        </w:rPr>
        <w:t>seguro</w:t>
      </w:r>
      <w:proofErr w:type="spellEnd"/>
      <w:r w:rsidRPr="00A00D06">
        <w:rPr>
          <w:rFonts w:ascii="Arial" w:hAnsi="Arial"/>
          <w:bCs/>
        </w:rPr>
        <w:t xml:space="preserve"> de </w:t>
      </w:r>
      <w:proofErr w:type="spellStart"/>
      <w:r w:rsidRPr="00A00D06">
        <w:rPr>
          <w:rFonts w:ascii="Arial" w:hAnsi="Arial"/>
          <w:bCs/>
        </w:rPr>
        <w:t>automóvil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parece</w:t>
      </w:r>
      <w:proofErr w:type="spellEnd"/>
      <w:r w:rsidRPr="00A00D06">
        <w:rPr>
          <w:rFonts w:ascii="Arial" w:hAnsi="Arial"/>
          <w:bCs/>
        </w:rPr>
        <w:t xml:space="preserve"> simple </w:t>
      </w:r>
      <w:proofErr w:type="spellStart"/>
      <w:r w:rsidRPr="00A00D06">
        <w:rPr>
          <w:rFonts w:ascii="Arial" w:hAnsi="Arial"/>
          <w:bCs/>
        </w:rPr>
        <w:t>en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comparación</w:t>
      </w:r>
      <w:proofErr w:type="spellEnd"/>
      <w:r w:rsidRPr="00A00D06">
        <w:rPr>
          <w:rFonts w:ascii="Arial" w:hAnsi="Arial"/>
          <w:bCs/>
        </w:rPr>
        <w:t xml:space="preserve"> con </w:t>
      </w:r>
      <w:proofErr w:type="spellStart"/>
      <w:r w:rsidRPr="00A00D06">
        <w:rPr>
          <w:rFonts w:ascii="Arial" w:hAnsi="Arial"/>
          <w:bCs/>
        </w:rPr>
        <w:t>el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seguro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médico</w:t>
      </w:r>
      <w:proofErr w:type="spellEnd"/>
      <w:r w:rsidRPr="00A00D06">
        <w:rPr>
          <w:rFonts w:ascii="Arial" w:hAnsi="Arial"/>
          <w:bCs/>
        </w:rPr>
        <w:t xml:space="preserve">, </w:t>
      </w:r>
      <w:proofErr w:type="spellStart"/>
      <w:r w:rsidRPr="00A00D06">
        <w:rPr>
          <w:rFonts w:ascii="Arial" w:hAnsi="Arial"/>
          <w:bCs/>
        </w:rPr>
        <w:t>pero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supongo</w:t>
      </w:r>
      <w:proofErr w:type="spellEnd"/>
      <w:r w:rsidRPr="00A00D06">
        <w:rPr>
          <w:rFonts w:ascii="Arial" w:hAnsi="Arial"/>
          <w:bCs/>
        </w:rPr>
        <w:t xml:space="preserve"> que has </w:t>
      </w:r>
      <w:proofErr w:type="spellStart"/>
      <w:r w:rsidRPr="00A00D06">
        <w:rPr>
          <w:rFonts w:ascii="Arial" w:hAnsi="Arial"/>
          <w:bCs/>
        </w:rPr>
        <w:t>dicho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varias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veces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pero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tener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acceso</w:t>
      </w:r>
      <w:proofErr w:type="spellEnd"/>
      <w:r w:rsidRPr="00A00D06">
        <w:rPr>
          <w:rFonts w:ascii="Arial" w:hAnsi="Arial"/>
          <w:bCs/>
        </w:rPr>
        <w:t xml:space="preserve"> a </w:t>
      </w:r>
      <w:proofErr w:type="spellStart"/>
      <w:r w:rsidRPr="00A00D06">
        <w:rPr>
          <w:rFonts w:ascii="Arial" w:hAnsi="Arial"/>
          <w:bCs/>
        </w:rPr>
        <w:t>alguien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en</w:t>
      </w:r>
      <w:proofErr w:type="spellEnd"/>
      <w:r w:rsidRPr="00A00D06">
        <w:rPr>
          <w:rFonts w:ascii="Arial" w:hAnsi="Arial"/>
          <w:bCs/>
        </w:rPr>
        <w:t xml:space="preserve"> la </w:t>
      </w:r>
      <w:proofErr w:type="spellStart"/>
      <w:r w:rsidRPr="00A00D06">
        <w:rPr>
          <w:rFonts w:ascii="Arial" w:hAnsi="Arial"/>
          <w:bCs/>
        </w:rPr>
        <w:t>industria</w:t>
      </w:r>
      <w:proofErr w:type="spellEnd"/>
      <w:r w:rsidRPr="00A00D06">
        <w:rPr>
          <w:rFonts w:ascii="Arial" w:hAnsi="Arial"/>
          <w:bCs/>
        </w:rPr>
        <w:t xml:space="preserve"> del </w:t>
      </w:r>
      <w:proofErr w:type="spellStart"/>
      <w:r w:rsidRPr="00A00D06">
        <w:rPr>
          <w:rFonts w:ascii="Arial" w:hAnsi="Arial"/>
          <w:bCs/>
        </w:rPr>
        <w:t>seguro</w:t>
      </w:r>
      <w:proofErr w:type="spellEnd"/>
      <w:r w:rsidRPr="00A00D06">
        <w:rPr>
          <w:rFonts w:ascii="Arial" w:hAnsi="Arial"/>
          <w:bCs/>
        </w:rPr>
        <w:t xml:space="preserve"> que se </w:t>
      </w:r>
      <w:proofErr w:type="spellStart"/>
      <w:r w:rsidRPr="00A00D06">
        <w:rPr>
          <w:rFonts w:ascii="Arial" w:hAnsi="Arial"/>
          <w:bCs/>
        </w:rPr>
        <w:t>especializa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en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el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área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médica</w:t>
      </w:r>
      <w:proofErr w:type="spellEnd"/>
      <w:r w:rsidRPr="00A00D06">
        <w:rPr>
          <w:rFonts w:ascii="Arial" w:hAnsi="Arial"/>
          <w:bCs/>
        </w:rPr>
        <w:t xml:space="preserve"> y </w:t>
      </w:r>
      <w:proofErr w:type="spellStart"/>
      <w:r w:rsidRPr="00A00D06">
        <w:rPr>
          <w:rFonts w:ascii="Arial" w:hAnsi="Arial"/>
          <w:bCs/>
        </w:rPr>
        <w:t>sentarse</w:t>
      </w:r>
      <w:proofErr w:type="spellEnd"/>
      <w:r w:rsidRPr="00A00D06">
        <w:rPr>
          <w:rFonts w:ascii="Arial" w:hAnsi="Arial"/>
          <w:bCs/>
        </w:rPr>
        <w:t xml:space="preserve"> a </w:t>
      </w:r>
      <w:proofErr w:type="spellStart"/>
      <w:r w:rsidRPr="00A00D06">
        <w:rPr>
          <w:rFonts w:ascii="Arial" w:hAnsi="Arial"/>
          <w:bCs/>
        </w:rPr>
        <w:t>tener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una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conversación</w:t>
      </w:r>
      <w:proofErr w:type="spellEnd"/>
      <w:r w:rsidRPr="00A00D06">
        <w:rPr>
          <w:rFonts w:ascii="Arial" w:hAnsi="Arial"/>
          <w:bCs/>
        </w:rPr>
        <w:t xml:space="preserve">, </w:t>
      </w:r>
      <w:proofErr w:type="spellStart"/>
      <w:r w:rsidRPr="00A00D06">
        <w:rPr>
          <w:rFonts w:ascii="Arial" w:hAnsi="Arial"/>
          <w:bCs/>
        </w:rPr>
        <w:t>especialmente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como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dijiste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temprano</w:t>
      </w:r>
      <w:proofErr w:type="spellEnd"/>
      <w:r w:rsidRPr="00A00D06">
        <w:rPr>
          <w:rFonts w:ascii="Arial" w:hAnsi="Arial"/>
          <w:bCs/>
        </w:rPr>
        <w:t xml:space="preserve">, </w:t>
      </w:r>
      <w:proofErr w:type="spellStart"/>
      <w:r w:rsidRPr="00A00D06">
        <w:rPr>
          <w:rFonts w:ascii="Arial" w:hAnsi="Arial"/>
          <w:bCs/>
        </w:rPr>
        <w:t>especialmente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relevante</w:t>
      </w:r>
      <w:proofErr w:type="spellEnd"/>
      <w:r w:rsidRPr="00A00D06">
        <w:rPr>
          <w:rFonts w:ascii="Arial" w:hAnsi="Arial"/>
          <w:bCs/>
        </w:rPr>
        <w:t xml:space="preserve"> para personas </w:t>
      </w:r>
      <w:proofErr w:type="spellStart"/>
      <w:r w:rsidRPr="00A00D06">
        <w:rPr>
          <w:rFonts w:ascii="Arial" w:hAnsi="Arial"/>
          <w:bCs/>
        </w:rPr>
        <w:t>donde</w:t>
      </w:r>
      <w:proofErr w:type="spellEnd"/>
      <w:r w:rsidRPr="00A00D06">
        <w:rPr>
          <w:rFonts w:ascii="Arial" w:hAnsi="Arial"/>
          <w:bCs/>
        </w:rPr>
        <w:t xml:space="preserve"> hay </w:t>
      </w:r>
      <w:proofErr w:type="spellStart"/>
      <w:r w:rsidRPr="00A00D06">
        <w:rPr>
          <w:rFonts w:ascii="Arial" w:hAnsi="Arial"/>
          <w:bCs/>
        </w:rPr>
        <w:t>predisposición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en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una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familia</w:t>
      </w:r>
      <w:proofErr w:type="spellEnd"/>
      <w:r w:rsidRPr="00A00D06">
        <w:rPr>
          <w:rFonts w:ascii="Arial" w:hAnsi="Arial"/>
          <w:bCs/>
        </w:rPr>
        <w:t xml:space="preserve"> a </w:t>
      </w:r>
      <w:proofErr w:type="spellStart"/>
      <w:r w:rsidRPr="00A00D06">
        <w:rPr>
          <w:rFonts w:ascii="Arial" w:hAnsi="Arial"/>
          <w:bCs/>
        </w:rPr>
        <w:t>ciertas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enfermedades</w:t>
      </w:r>
      <w:proofErr w:type="spellEnd"/>
      <w:r w:rsidRPr="00A00D06">
        <w:rPr>
          <w:rFonts w:ascii="Arial" w:hAnsi="Arial"/>
          <w:bCs/>
        </w:rPr>
        <w:t xml:space="preserve"> o </w:t>
      </w:r>
      <w:proofErr w:type="spellStart"/>
      <w:r w:rsidRPr="00A00D06">
        <w:rPr>
          <w:rFonts w:ascii="Arial" w:hAnsi="Arial"/>
          <w:bCs/>
        </w:rPr>
        <w:t>el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cáncer</w:t>
      </w:r>
      <w:proofErr w:type="spellEnd"/>
      <w:r w:rsidRPr="00A00D06">
        <w:rPr>
          <w:rFonts w:ascii="Arial" w:hAnsi="Arial"/>
          <w:bCs/>
        </w:rPr>
        <w:t xml:space="preserve"> es </w:t>
      </w:r>
      <w:proofErr w:type="spellStart"/>
      <w:r w:rsidRPr="00A00D06">
        <w:rPr>
          <w:rFonts w:ascii="Arial" w:hAnsi="Arial"/>
          <w:bCs/>
        </w:rPr>
        <w:t>común</w:t>
      </w:r>
      <w:proofErr w:type="spellEnd"/>
      <w:r w:rsidRPr="00A00D06">
        <w:rPr>
          <w:rFonts w:ascii="Arial" w:hAnsi="Arial"/>
          <w:bCs/>
        </w:rPr>
        <w:t xml:space="preserve"> o hay </w:t>
      </w:r>
      <w:proofErr w:type="spellStart"/>
      <w:r w:rsidRPr="00A00D06">
        <w:rPr>
          <w:rFonts w:ascii="Arial" w:hAnsi="Arial"/>
          <w:bCs/>
        </w:rPr>
        <w:t>una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predisposición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genética</w:t>
      </w:r>
      <w:proofErr w:type="spellEnd"/>
      <w:r w:rsidRPr="00A00D06">
        <w:rPr>
          <w:rFonts w:ascii="Arial" w:hAnsi="Arial"/>
          <w:bCs/>
        </w:rPr>
        <w:t xml:space="preserve"> que </w:t>
      </w:r>
      <w:proofErr w:type="spellStart"/>
      <w:r w:rsidRPr="00A00D06">
        <w:rPr>
          <w:rFonts w:ascii="Arial" w:hAnsi="Arial"/>
          <w:bCs/>
        </w:rPr>
        <w:t>puede</w:t>
      </w:r>
      <w:proofErr w:type="spellEnd"/>
      <w:r w:rsidRPr="00A00D06">
        <w:rPr>
          <w:rFonts w:ascii="Arial" w:hAnsi="Arial"/>
          <w:bCs/>
        </w:rPr>
        <w:t xml:space="preserve"> ser </w:t>
      </w:r>
      <w:proofErr w:type="spellStart"/>
      <w:r w:rsidRPr="00A00D06">
        <w:rPr>
          <w:rFonts w:ascii="Arial" w:hAnsi="Arial"/>
          <w:bCs/>
        </w:rPr>
        <w:t>conocida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dentro</w:t>
      </w:r>
      <w:proofErr w:type="spellEnd"/>
      <w:r w:rsidRPr="00A00D06">
        <w:rPr>
          <w:rFonts w:ascii="Arial" w:hAnsi="Arial"/>
          <w:bCs/>
        </w:rPr>
        <w:t xml:space="preserve"> de la </w:t>
      </w:r>
      <w:proofErr w:type="spellStart"/>
      <w:r w:rsidRPr="00A00D06">
        <w:rPr>
          <w:rFonts w:ascii="Arial" w:hAnsi="Arial"/>
          <w:bCs/>
        </w:rPr>
        <w:t>familia</w:t>
      </w:r>
      <w:proofErr w:type="spellEnd"/>
      <w:r w:rsidRPr="00A00D06">
        <w:rPr>
          <w:rFonts w:ascii="Arial" w:hAnsi="Arial"/>
          <w:bCs/>
        </w:rPr>
        <w:t xml:space="preserve">, </w:t>
      </w:r>
      <w:proofErr w:type="spellStart"/>
      <w:r w:rsidRPr="00A00D06">
        <w:rPr>
          <w:rFonts w:ascii="Arial" w:hAnsi="Arial"/>
          <w:bCs/>
        </w:rPr>
        <w:t>como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puede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ocurrir</w:t>
      </w:r>
      <w:proofErr w:type="spellEnd"/>
      <w:r w:rsidRPr="00A00D06">
        <w:rPr>
          <w:rFonts w:ascii="Arial" w:hAnsi="Arial"/>
          <w:bCs/>
        </w:rPr>
        <w:t xml:space="preserve"> con </w:t>
      </w:r>
      <w:proofErr w:type="spellStart"/>
      <w:r w:rsidRPr="00A00D06">
        <w:rPr>
          <w:rFonts w:ascii="Arial" w:hAnsi="Arial"/>
          <w:bCs/>
        </w:rPr>
        <w:t>ciertos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tipos</w:t>
      </w:r>
      <w:proofErr w:type="spellEnd"/>
      <w:r w:rsidRPr="00A00D06">
        <w:rPr>
          <w:rFonts w:ascii="Arial" w:hAnsi="Arial"/>
          <w:bCs/>
        </w:rPr>
        <w:t xml:space="preserve"> de </w:t>
      </w:r>
      <w:proofErr w:type="spellStart"/>
      <w:r w:rsidRPr="00A00D06">
        <w:rPr>
          <w:rFonts w:ascii="Arial" w:hAnsi="Arial"/>
          <w:bCs/>
        </w:rPr>
        <w:t>cánceres</w:t>
      </w:r>
      <w:proofErr w:type="spellEnd"/>
      <w:r w:rsidRPr="00A00D06">
        <w:rPr>
          <w:rFonts w:ascii="Arial" w:hAnsi="Arial"/>
          <w:bCs/>
        </w:rPr>
        <w:t xml:space="preserve"> de mama, </w:t>
      </w:r>
      <w:proofErr w:type="spellStart"/>
      <w:r w:rsidRPr="00A00D06">
        <w:rPr>
          <w:rFonts w:ascii="Arial" w:hAnsi="Arial"/>
          <w:bCs/>
        </w:rPr>
        <w:t>por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ejemplo</w:t>
      </w:r>
      <w:proofErr w:type="spellEnd"/>
      <w:r w:rsidRPr="00A00D06">
        <w:rPr>
          <w:rFonts w:ascii="Arial" w:hAnsi="Arial"/>
          <w:bCs/>
        </w:rPr>
        <w:t xml:space="preserve">, que </w:t>
      </w:r>
      <w:proofErr w:type="spellStart"/>
      <w:r w:rsidRPr="00A00D06">
        <w:rPr>
          <w:rFonts w:ascii="Arial" w:hAnsi="Arial"/>
          <w:bCs/>
        </w:rPr>
        <w:t>eso</w:t>
      </w:r>
      <w:proofErr w:type="spellEnd"/>
      <w:r w:rsidRPr="00A00D06">
        <w:rPr>
          <w:rFonts w:ascii="Arial" w:hAnsi="Arial"/>
          <w:bCs/>
        </w:rPr>
        <w:t xml:space="preserve"> es </w:t>
      </w:r>
      <w:proofErr w:type="spellStart"/>
      <w:r w:rsidRPr="00A00D06">
        <w:rPr>
          <w:rFonts w:ascii="Arial" w:hAnsi="Arial"/>
          <w:bCs/>
        </w:rPr>
        <w:t>aún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más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relevante</w:t>
      </w:r>
      <w:proofErr w:type="spellEnd"/>
      <w:r w:rsidRPr="00A00D06">
        <w:rPr>
          <w:rFonts w:ascii="Arial" w:hAnsi="Arial"/>
          <w:bCs/>
        </w:rPr>
        <w:t xml:space="preserve"> para </w:t>
      </w:r>
      <w:proofErr w:type="spellStart"/>
      <w:r w:rsidRPr="00A00D06">
        <w:rPr>
          <w:rFonts w:ascii="Arial" w:hAnsi="Arial"/>
          <w:bCs/>
        </w:rPr>
        <w:t>esas</w:t>
      </w:r>
      <w:proofErr w:type="spellEnd"/>
      <w:r w:rsidRPr="00A00D06">
        <w:rPr>
          <w:rFonts w:ascii="Arial" w:hAnsi="Arial"/>
          <w:bCs/>
        </w:rPr>
        <w:t xml:space="preserve"> personas para </w:t>
      </w:r>
      <w:proofErr w:type="spellStart"/>
      <w:r w:rsidRPr="00A00D06">
        <w:rPr>
          <w:rFonts w:ascii="Arial" w:hAnsi="Arial"/>
          <w:bCs/>
        </w:rPr>
        <w:t>tener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esas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conversaciones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temprano</w:t>
      </w:r>
      <w:proofErr w:type="spellEnd"/>
      <w:r w:rsidRPr="00A00D06">
        <w:rPr>
          <w:rFonts w:ascii="Arial" w:hAnsi="Arial"/>
          <w:bCs/>
        </w:rPr>
        <w:t xml:space="preserve"> y </w:t>
      </w:r>
      <w:proofErr w:type="spellStart"/>
      <w:r w:rsidRPr="00A00D06">
        <w:rPr>
          <w:rFonts w:ascii="Arial" w:hAnsi="Arial"/>
          <w:bCs/>
        </w:rPr>
        <w:t>probablemente</w:t>
      </w:r>
      <w:proofErr w:type="spellEnd"/>
      <w:r w:rsidRPr="00A00D06">
        <w:rPr>
          <w:rFonts w:ascii="Arial" w:hAnsi="Arial"/>
          <w:bCs/>
        </w:rPr>
        <w:t xml:space="preserve"> para </w:t>
      </w:r>
      <w:proofErr w:type="spellStart"/>
      <w:r w:rsidRPr="00A00D06">
        <w:rPr>
          <w:rFonts w:ascii="Arial" w:hAnsi="Arial"/>
          <w:bCs/>
        </w:rPr>
        <w:t>todos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nosotros</w:t>
      </w:r>
      <w:proofErr w:type="spellEnd"/>
      <w:r w:rsidRPr="00A00D06">
        <w:rPr>
          <w:rFonts w:ascii="Arial" w:hAnsi="Arial"/>
          <w:bCs/>
        </w:rPr>
        <w:t xml:space="preserve">. ¿Es ese un </w:t>
      </w:r>
      <w:proofErr w:type="spellStart"/>
      <w:r w:rsidRPr="00A00D06">
        <w:rPr>
          <w:rFonts w:ascii="Arial" w:hAnsi="Arial"/>
          <w:bCs/>
        </w:rPr>
        <w:t>resumen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razonable</w:t>
      </w:r>
      <w:proofErr w:type="spellEnd"/>
      <w:r w:rsidRPr="00A00D06">
        <w:rPr>
          <w:rFonts w:ascii="Arial" w:hAnsi="Arial"/>
          <w:bCs/>
        </w:rPr>
        <w:t>?</w:t>
      </w:r>
    </w:p>
    <w:p w14:paraId="1F82705A" w14:textId="77777777" w:rsidR="00A00D06" w:rsidRPr="00A00D06" w:rsidRDefault="00A00D06" w:rsidP="00A00D06">
      <w:pPr>
        <w:spacing w:after="0"/>
        <w:rPr>
          <w:rFonts w:ascii="Arial" w:hAnsi="Arial"/>
          <w:bCs/>
        </w:rPr>
      </w:pPr>
    </w:p>
    <w:p w14:paraId="6A1CF18D" w14:textId="77777777" w:rsidR="00A00D06" w:rsidRPr="00A00D06" w:rsidRDefault="00A00D06" w:rsidP="00A00D06">
      <w:pPr>
        <w:spacing w:after="0"/>
        <w:rPr>
          <w:rFonts w:ascii="Arial" w:hAnsi="Arial"/>
          <w:bCs/>
        </w:rPr>
      </w:pPr>
      <w:r w:rsidRPr="00A00D06">
        <w:rPr>
          <w:rFonts w:ascii="Arial" w:hAnsi="Arial"/>
          <w:bCs/>
        </w:rPr>
        <w:t>Linda Papadopoulos: 34:49</w:t>
      </w:r>
    </w:p>
    <w:p w14:paraId="736BABA6" w14:textId="77777777" w:rsidR="00A00D06" w:rsidRPr="00A00D06" w:rsidRDefault="00A00D06" w:rsidP="00A00D06">
      <w:pPr>
        <w:spacing w:after="0"/>
        <w:rPr>
          <w:rFonts w:ascii="Arial" w:hAnsi="Arial"/>
          <w:bCs/>
        </w:rPr>
      </w:pPr>
      <w:proofErr w:type="spellStart"/>
      <w:r w:rsidRPr="00A00D06">
        <w:rPr>
          <w:rFonts w:ascii="Arial" w:hAnsi="Arial"/>
          <w:bCs/>
        </w:rPr>
        <w:t>Absolutamente</w:t>
      </w:r>
      <w:proofErr w:type="spellEnd"/>
      <w:r w:rsidRPr="00A00D06">
        <w:rPr>
          <w:rFonts w:ascii="Arial" w:hAnsi="Arial"/>
          <w:bCs/>
        </w:rPr>
        <w:t xml:space="preserve">. </w:t>
      </w:r>
      <w:proofErr w:type="spellStart"/>
      <w:r w:rsidRPr="00A00D06">
        <w:rPr>
          <w:rFonts w:ascii="Arial" w:hAnsi="Arial"/>
          <w:bCs/>
        </w:rPr>
        <w:t>Absolutamente</w:t>
      </w:r>
      <w:proofErr w:type="spellEnd"/>
      <w:r w:rsidRPr="00A00D06">
        <w:rPr>
          <w:rFonts w:ascii="Arial" w:hAnsi="Arial"/>
          <w:bCs/>
        </w:rPr>
        <w:t xml:space="preserve">. Sabes, </w:t>
      </w:r>
      <w:proofErr w:type="spellStart"/>
      <w:r w:rsidRPr="00A00D06">
        <w:rPr>
          <w:rFonts w:ascii="Arial" w:hAnsi="Arial"/>
          <w:bCs/>
        </w:rPr>
        <w:t>estamos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viviendo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más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tiempo</w:t>
      </w:r>
      <w:proofErr w:type="spellEnd"/>
      <w:r w:rsidRPr="00A00D06">
        <w:rPr>
          <w:rFonts w:ascii="Arial" w:hAnsi="Arial"/>
          <w:bCs/>
        </w:rPr>
        <w:t xml:space="preserve">, </w:t>
      </w:r>
      <w:proofErr w:type="spellStart"/>
      <w:r w:rsidRPr="00A00D06">
        <w:rPr>
          <w:rFonts w:ascii="Arial" w:hAnsi="Arial"/>
          <w:bCs/>
        </w:rPr>
        <w:t>pero</w:t>
      </w:r>
      <w:proofErr w:type="spellEnd"/>
      <w:r w:rsidRPr="00A00D06">
        <w:rPr>
          <w:rFonts w:ascii="Arial" w:hAnsi="Arial"/>
          <w:bCs/>
        </w:rPr>
        <w:t xml:space="preserve"> no </w:t>
      </w:r>
      <w:proofErr w:type="spellStart"/>
      <w:r w:rsidRPr="00A00D06">
        <w:rPr>
          <w:rFonts w:ascii="Arial" w:hAnsi="Arial"/>
          <w:bCs/>
        </w:rPr>
        <w:t>necesariamente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vivimos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mejor</w:t>
      </w:r>
      <w:proofErr w:type="spellEnd"/>
      <w:r w:rsidRPr="00A00D06">
        <w:rPr>
          <w:rFonts w:ascii="Arial" w:hAnsi="Arial"/>
          <w:bCs/>
        </w:rPr>
        <w:t xml:space="preserve">. </w:t>
      </w:r>
      <w:proofErr w:type="spellStart"/>
      <w:r w:rsidRPr="00A00D06">
        <w:rPr>
          <w:rFonts w:ascii="Arial" w:hAnsi="Arial"/>
          <w:bCs/>
        </w:rPr>
        <w:t>Así</w:t>
      </w:r>
      <w:proofErr w:type="spellEnd"/>
      <w:r w:rsidRPr="00A00D06">
        <w:rPr>
          <w:rFonts w:ascii="Arial" w:hAnsi="Arial"/>
          <w:bCs/>
        </w:rPr>
        <w:t xml:space="preserve"> que </w:t>
      </w:r>
      <w:proofErr w:type="spellStart"/>
      <w:r w:rsidRPr="00A00D06">
        <w:rPr>
          <w:rFonts w:ascii="Arial" w:hAnsi="Arial"/>
          <w:bCs/>
        </w:rPr>
        <w:t>también</w:t>
      </w:r>
      <w:proofErr w:type="spellEnd"/>
      <w:r w:rsidRPr="00A00D06">
        <w:rPr>
          <w:rFonts w:ascii="Arial" w:hAnsi="Arial"/>
          <w:bCs/>
        </w:rPr>
        <w:t xml:space="preserve">, </w:t>
      </w:r>
      <w:proofErr w:type="spellStart"/>
      <w:r w:rsidRPr="00A00D06">
        <w:rPr>
          <w:rFonts w:ascii="Arial" w:hAnsi="Arial"/>
          <w:bCs/>
        </w:rPr>
        <w:t>como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industria</w:t>
      </w:r>
      <w:proofErr w:type="spellEnd"/>
      <w:r w:rsidRPr="00A00D06">
        <w:rPr>
          <w:rFonts w:ascii="Arial" w:hAnsi="Arial"/>
          <w:bCs/>
        </w:rPr>
        <w:t xml:space="preserve">, </w:t>
      </w:r>
      <w:proofErr w:type="spellStart"/>
      <w:r w:rsidRPr="00A00D06">
        <w:rPr>
          <w:rFonts w:ascii="Arial" w:hAnsi="Arial"/>
          <w:bCs/>
        </w:rPr>
        <w:t>como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industria</w:t>
      </w:r>
      <w:proofErr w:type="spellEnd"/>
      <w:r w:rsidRPr="00A00D06">
        <w:rPr>
          <w:rFonts w:ascii="Arial" w:hAnsi="Arial"/>
          <w:bCs/>
        </w:rPr>
        <w:t xml:space="preserve"> de </w:t>
      </w:r>
      <w:proofErr w:type="spellStart"/>
      <w:r w:rsidRPr="00A00D06">
        <w:rPr>
          <w:rFonts w:ascii="Arial" w:hAnsi="Arial"/>
          <w:bCs/>
        </w:rPr>
        <w:t>seguros</w:t>
      </w:r>
      <w:proofErr w:type="spellEnd"/>
      <w:r w:rsidRPr="00A00D06">
        <w:rPr>
          <w:rFonts w:ascii="Arial" w:hAnsi="Arial"/>
          <w:bCs/>
        </w:rPr>
        <w:t xml:space="preserve">, </w:t>
      </w:r>
      <w:proofErr w:type="spellStart"/>
      <w:r w:rsidRPr="00A00D06">
        <w:rPr>
          <w:rFonts w:ascii="Arial" w:hAnsi="Arial"/>
          <w:bCs/>
        </w:rPr>
        <w:t>hemos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intentado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mantenernos</w:t>
      </w:r>
      <w:proofErr w:type="spellEnd"/>
      <w:r w:rsidRPr="00A00D06">
        <w:rPr>
          <w:rFonts w:ascii="Arial" w:hAnsi="Arial"/>
          <w:bCs/>
        </w:rPr>
        <w:t xml:space="preserve"> al día con </w:t>
      </w:r>
      <w:proofErr w:type="spellStart"/>
      <w:r w:rsidRPr="00A00D06">
        <w:rPr>
          <w:rFonts w:ascii="Arial" w:hAnsi="Arial"/>
          <w:bCs/>
        </w:rPr>
        <w:t>los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tiempos</w:t>
      </w:r>
      <w:proofErr w:type="spellEnd"/>
      <w:r w:rsidRPr="00A00D06">
        <w:rPr>
          <w:rFonts w:ascii="Arial" w:hAnsi="Arial"/>
          <w:bCs/>
        </w:rPr>
        <w:t xml:space="preserve">. Y </w:t>
      </w:r>
      <w:proofErr w:type="spellStart"/>
      <w:r w:rsidRPr="00A00D06">
        <w:rPr>
          <w:rFonts w:ascii="Arial" w:hAnsi="Arial"/>
          <w:bCs/>
        </w:rPr>
        <w:t>ciertamente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los</w:t>
      </w:r>
      <w:proofErr w:type="spellEnd"/>
      <w:r w:rsidRPr="00A00D06">
        <w:rPr>
          <w:rFonts w:ascii="Arial" w:hAnsi="Arial"/>
          <w:bCs/>
        </w:rPr>
        <w:t xml:space="preserve"> planes son </w:t>
      </w:r>
      <w:proofErr w:type="spellStart"/>
      <w:r w:rsidRPr="00A00D06">
        <w:rPr>
          <w:rFonts w:ascii="Arial" w:hAnsi="Arial"/>
          <w:bCs/>
        </w:rPr>
        <w:t>mucho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más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completos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en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cuanto</w:t>
      </w:r>
      <w:proofErr w:type="spellEnd"/>
      <w:r w:rsidRPr="00A00D06">
        <w:rPr>
          <w:rFonts w:ascii="Arial" w:hAnsi="Arial"/>
          <w:bCs/>
        </w:rPr>
        <w:t xml:space="preserve"> al </w:t>
      </w:r>
      <w:proofErr w:type="spellStart"/>
      <w:r w:rsidRPr="00A00D06">
        <w:rPr>
          <w:rFonts w:ascii="Arial" w:hAnsi="Arial"/>
          <w:bCs/>
        </w:rPr>
        <w:t>alcance</w:t>
      </w:r>
      <w:proofErr w:type="spellEnd"/>
      <w:r w:rsidRPr="00A00D06">
        <w:rPr>
          <w:rFonts w:ascii="Arial" w:hAnsi="Arial"/>
          <w:bCs/>
        </w:rPr>
        <w:t xml:space="preserve"> de la </w:t>
      </w:r>
      <w:proofErr w:type="spellStart"/>
      <w:r w:rsidRPr="00A00D06">
        <w:rPr>
          <w:rFonts w:ascii="Arial" w:hAnsi="Arial"/>
          <w:bCs/>
        </w:rPr>
        <w:t>cobertura</w:t>
      </w:r>
      <w:proofErr w:type="spellEnd"/>
      <w:r w:rsidRPr="00A00D06">
        <w:rPr>
          <w:rFonts w:ascii="Arial" w:hAnsi="Arial"/>
          <w:bCs/>
        </w:rPr>
        <w:t xml:space="preserve"> de lo que </w:t>
      </w:r>
      <w:proofErr w:type="spellStart"/>
      <w:r w:rsidRPr="00A00D06">
        <w:rPr>
          <w:rFonts w:ascii="Arial" w:hAnsi="Arial"/>
          <w:bCs/>
        </w:rPr>
        <w:t>nunca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han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sido</w:t>
      </w:r>
      <w:proofErr w:type="spellEnd"/>
      <w:r w:rsidRPr="00A00D06">
        <w:rPr>
          <w:rFonts w:ascii="Arial" w:hAnsi="Arial"/>
          <w:bCs/>
        </w:rPr>
        <w:t xml:space="preserve">. Pero </w:t>
      </w:r>
      <w:proofErr w:type="spellStart"/>
      <w:r w:rsidRPr="00A00D06">
        <w:rPr>
          <w:rFonts w:ascii="Arial" w:hAnsi="Arial"/>
          <w:bCs/>
        </w:rPr>
        <w:t>todavía</w:t>
      </w:r>
      <w:proofErr w:type="spellEnd"/>
      <w:r w:rsidRPr="00A00D06">
        <w:rPr>
          <w:rFonts w:ascii="Arial" w:hAnsi="Arial"/>
          <w:bCs/>
        </w:rPr>
        <w:t xml:space="preserve"> hay </w:t>
      </w:r>
      <w:proofErr w:type="spellStart"/>
      <w:r w:rsidRPr="00A00D06">
        <w:rPr>
          <w:rFonts w:ascii="Arial" w:hAnsi="Arial"/>
          <w:bCs/>
        </w:rPr>
        <w:t>restricciones</w:t>
      </w:r>
      <w:proofErr w:type="spellEnd"/>
      <w:r w:rsidRPr="00A00D06">
        <w:rPr>
          <w:rFonts w:ascii="Arial" w:hAnsi="Arial"/>
          <w:bCs/>
        </w:rPr>
        <w:t xml:space="preserve"> y </w:t>
      </w:r>
      <w:proofErr w:type="spellStart"/>
      <w:r w:rsidRPr="00A00D06">
        <w:rPr>
          <w:rFonts w:ascii="Arial" w:hAnsi="Arial"/>
          <w:bCs/>
        </w:rPr>
        <w:t>limitaciones</w:t>
      </w:r>
      <w:proofErr w:type="spellEnd"/>
      <w:r w:rsidRPr="00A00D06">
        <w:rPr>
          <w:rFonts w:ascii="Arial" w:hAnsi="Arial"/>
          <w:bCs/>
        </w:rPr>
        <w:t xml:space="preserve"> de </w:t>
      </w:r>
      <w:proofErr w:type="spellStart"/>
      <w:r w:rsidRPr="00A00D06">
        <w:rPr>
          <w:rFonts w:ascii="Arial" w:hAnsi="Arial"/>
          <w:bCs/>
        </w:rPr>
        <w:t>cobertura</w:t>
      </w:r>
      <w:proofErr w:type="spellEnd"/>
      <w:r w:rsidRPr="00A00D06">
        <w:rPr>
          <w:rFonts w:ascii="Arial" w:hAnsi="Arial"/>
          <w:bCs/>
        </w:rPr>
        <w:t xml:space="preserve">, </w:t>
      </w:r>
      <w:proofErr w:type="spellStart"/>
      <w:r w:rsidRPr="00A00D06">
        <w:rPr>
          <w:rFonts w:ascii="Arial" w:hAnsi="Arial"/>
          <w:bCs/>
        </w:rPr>
        <w:t>especialmente</w:t>
      </w:r>
      <w:proofErr w:type="spellEnd"/>
      <w:r w:rsidRPr="00A00D06">
        <w:rPr>
          <w:rFonts w:ascii="Arial" w:hAnsi="Arial"/>
          <w:bCs/>
        </w:rPr>
        <w:t xml:space="preserve"> con </w:t>
      </w:r>
      <w:proofErr w:type="spellStart"/>
      <w:r w:rsidRPr="00A00D06">
        <w:rPr>
          <w:rFonts w:ascii="Arial" w:hAnsi="Arial"/>
          <w:bCs/>
        </w:rPr>
        <w:t>respecto</w:t>
      </w:r>
      <w:proofErr w:type="spellEnd"/>
      <w:r w:rsidRPr="00A00D06">
        <w:rPr>
          <w:rFonts w:ascii="Arial" w:hAnsi="Arial"/>
          <w:bCs/>
        </w:rPr>
        <w:t xml:space="preserve"> a, ¿sabes, </w:t>
      </w:r>
      <w:proofErr w:type="spellStart"/>
      <w:r w:rsidRPr="00A00D06">
        <w:rPr>
          <w:rFonts w:ascii="Arial" w:hAnsi="Arial"/>
          <w:bCs/>
        </w:rPr>
        <w:t>en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qué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etapa</w:t>
      </w:r>
      <w:proofErr w:type="spellEnd"/>
      <w:r w:rsidRPr="00A00D06">
        <w:rPr>
          <w:rFonts w:ascii="Arial" w:hAnsi="Arial"/>
          <w:bCs/>
        </w:rPr>
        <w:t xml:space="preserve"> del </w:t>
      </w:r>
      <w:proofErr w:type="spellStart"/>
      <w:r w:rsidRPr="00A00D06">
        <w:rPr>
          <w:rFonts w:ascii="Arial" w:hAnsi="Arial"/>
          <w:bCs/>
        </w:rPr>
        <w:t>cáncer</w:t>
      </w:r>
      <w:proofErr w:type="spellEnd"/>
      <w:r w:rsidRPr="00A00D06">
        <w:rPr>
          <w:rFonts w:ascii="Arial" w:hAnsi="Arial"/>
          <w:bCs/>
        </w:rPr>
        <w:t xml:space="preserve"> se </w:t>
      </w:r>
      <w:proofErr w:type="spellStart"/>
      <w:r w:rsidRPr="00A00D06">
        <w:rPr>
          <w:rFonts w:ascii="Arial" w:hAnsi="Arial"/>
          <w:bCs/>
        </w:rPr>
        <w:t>encuentra</w:t>
      </w:r>
      <w:proofErr w:type="spellEnd"/>
      <w:r w:rsidRPr="00A00D06">
        <w:rPr>
          <w:rFonts w:ascii="Arial" w:hAnsi="Arial"/>
          <w:bCs/>
        </w:rPr>
        <w:t xml:space="preserve"> la persona, la </w:t>
      </w:r>
      <w:proofErr w:type="spellStart"/>
      <w:r w:rsidRPr="00A00D06">
        <w:rPr>
          <w:rFonts w:ascii="Arial" w:hAnsi="Arial"/>
          <w:bCs/>
        </w:rPr>
        <w:t>edad</w:t>
      </w:r>
      <w:proofErr w:type="spellEnd"/>
      <w:r w:rsidRPr="00A00D06">
        <w:rPr>
          <w:rFonts w:ascii="Arial" w:hAnsi="Arial"/>
          <w:bCs/>
        </w:rPr>
        <w:t xml:space="preserve">, </w:t>
      </w:r>
      <w:proofErr w:type="spellStart"/>
      <w:r w:rsidRPr="00A00D06">
        <w:rPr>
          <w:rFonts w:ascii="Arial" w:hAnsi="Arial"/>
          <w:bCs/>
        </w:rPr>
        <w:t>si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están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empleados</w:t>
      </w:r>
      <w:proofErr w:type="spellEnd"/>
      <w:r w:rsidRPr="00A00D06">
        <w:rPr>
          <w:rFonts w:ascii="Arial" w:hAnsi="Arial"/>
          <w:bCs/>
        </w:rPr>
        <w:t xml:space="preserve"> o no, </w:t>
      </w:r>
      <w:proofErr w:type="spellStart"/>
      <w:r w:rsidRPr="00A00D06">
        <w:rPr>
          <w:rFonts w:ascii="Arial" w:hAnsi="Arial"/>
          <w:bCs/>
        </w:rPr>
        <w:t>si</w:t>
      </w:r>
      <w:proofErr w:type="spellEnd"/>
      <w:r w:rsidRPr="00A00D06">
        <w:rPr>
          <w:rFonts w:ascii="Arial" w:hAnsi="Arial"/>
          <w:bCs/>
        </w:rPr>
        <w:t xml:space="preserve"> son </w:t>
      </w:r>
      <w:proofErr w:type="spellStart"/>
      <w:r w:rsidRPr="00A00D06">
        <w:rPr>
          <w:rFonts w:ascii="Arial" w:hAnsi="Arial"/>
          <w:bCs/>
        </w:rPr>
        <w:t>el</w:t>
      </w:r>
      <w:proofErr w:type="spellEnd"/>
      <w:r w:rsidRPr="00A00D06">
        <w:rPr>
          <w:rFonts w:ascii="Arial" w:hAnsi="Arial"/>
          <w:bCs/>
        </w:rPr>
        <w:t xml:space="preserve"> principal </w:t>
      </w:r>
      <w:proofErr w:type="spellStart"/>
      <w:r w:rsidRPr="00A00D06">
        <w:rPr>
          <w:rFonts w:ascii="Arial" w:hAnsi="Arial"/>
          <w:bCs/>
        </w:rPr>
        <w:t>cuidador</w:t>
      </w:r>
      <w:proofErr w:type="spellEnd"/>
      <w:r w:rsidRPr="00A00D06">
        <w:rPr>
          <w:rFonts w:ascii="Arial" w:hAnsi="Arial"/>
          <w:bCs/>
        </w:rPr>
        <w:t xml:space="preserve"> o no, </w:t>
      </w:r>
      <w:proofErr w:type="spellStart"/>
      <w:r w:rsidRPr="00A00D06">
        <w:rPr>
          <w:rFonts w:ascii="Arial" w:hAnsi="Arial"/>
          <w:bCs/>
        </w:rPr>
        <w:t>si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estás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planeando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viajar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fuera</w:t>
      </w:r>
      <w:proofErr w:type="spellEnd"/>
      <w:r w:rsidRPr="00A00D06">
        <w:rPr>
          <w:rFonts w:ascii="Arial" w:hAnsi="Arial"/>
          <w:bCs/>
        </w:rPr>
        <w:t xml:space="preserve"> de la </w:t>
      </w:r>
      <w:proofErr w:type="spellStart"/>
      <w:r w:rsidRPr="00A00D06">
        <w:rPr>
          <w:rFonts w:ascii="Arial" w:hAnsi="Arial"/>
          <w:bCs/>
        </w:rPr>
        <w:t>provincia</w:t>
      </w:r>
      <w:proofErr w:type="spellEnd"/>
      <w:r w:rsidRPr="00A00D06">
        <w:rPr>
          <w:rFonts w:ascii="Arial" w:hAnsi="Arial"/>
          <w:bCs/>
        </w:rPr>
        <w:t xml:space="preserve"> o no, y ¿sabes, </w:t>
      </w:r>
      <w:proofErr w:type="spellStart"/>
      <w:r w:rsidRPr="00A00D06">
        <w:rPr>
          <w:rFonts w:ascii="Arial" w:hAnsi="Arial"/>
          <w:bCs/>
        </w:rPr>
        <w:t>si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esa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cobertura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fuera</w:t>
      </w:r>
      <w:proofErr w:type="spellEnd"/>
      <w:r w:rsidRPr="00A00D06">
        <w:rPr>
          <w:rFonts w:ascii="Arial" w:hAnsi="Arial"/>
          <w:bCs/>
        </w:rPr>
        <w:t xml:space="preserve"> de la </w:t>
      </w:r>
      <w:proofErr w:type="spellStart"/>
      <w:r w:rsidRPr="00A00D06">
        <w:rPr>
          <w:rFonts w:ascii="Arial" w:hAnsi="Arial"/>
          <w:bCs/>
        </w:rPr>
        <w:t>provincia</w:t>
      </w:r>
      <w:proofErr w:type="spellEnd"/>
      <w:r w:rsidRPr="00A00D06">
        <w:rPr>
          <w:rFonts w:ascii="Arial" w:hAnsi="Arial"/>
          <w:bCs/>
        </w:rPr>
        <w:t xml:space="preserve"> es </w:t>
      </w:r>
      <w:proofErr w:type="spellStart"/>
      <w:r w:rsidRPr="00A00D06">
        <w:rPr>
          <w:rFonts w:ascii="Arial" w:hAnsi="Arial"/>
          <w:bCs/>
        </w:rPr>
        <w:t>por</w:t>
      </w:r>
      <w:proofErr w:type="spellEnd"/>
      <w:r w:rsidRPr="00A00D06">
        <w:rPr>
          <w:rFonts w:ascii="Arial" w:hAnsi="Arial"/>
          <w:bCs/>
        </w:rPr>
        <w:t xml:space="preserve"> un </w:t>
      </w:r>
      <w:proofErr w:type="spellStart"/>
      <w:r w:rsidRPr="00A00D06">
        <w:rPr>
          <w:rFonts w:ascii="Arial" w:hAnsi="Arial"/>
          <w:bCs/>
        </w:rPr>
        <w:t>período</w:t>
      </w:r>
      <w:proofErr w:type="spellEnd"/>
      <w:r w:rsidRPr="00A00D06">
        <w:rPr>
          <w:rFonts w:ascii="Arial" w:hAnsi="Arial"/>
          <w:bCs/>
        </w:rPr>
        <w:t xml:space="preserve"> de </w:t>
      </w:r>
      <w:proofErr w:type="spellStart"/>
      <w:r w:rsidRPr="00A00D06">
        <w:rPr>
          <w:rFonts w:ascii="Arial" w:hAnsi="Arial"/>
          <w:bCs/>
        </w:rPr>
        <w:t>tiempo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más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corto</w:t>
      </w:r>
      <w:proofErr w:type="spellEnd"/>
      <w:r w:rsidRPr="00A00D06">
        <w:rPr>
          <w:rFonts w:ascii="Arial" w:hAnsi="Arial"/>
          <w:bCs/>
        </w:rPr>
        <w:t xml:space="preserve">, </w:t>
      </w:r>
      <w:proofErr w:type="spellStart"/>
      <w:r w:rsidRPr="00A00D06">
        <w:rPr>
          <w:rFonts w:ascii="Arial" w:hAnsi="Arial"/>
          <w:bCs/>
        </w:rPr>
        <w:t>una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vez</w:t>
      </w:r>
      <w:proofErr w:type="spellEnd"/>
      <w:r w:rsidRPr="00A00D06">
        <w:rPr>
          <w:rFonts w:ascii="Arial" w:hAnsi="Arial"/>
          <w:bCs/>
        </w:rPr>
        <w:t xml:space="preserve"> que </w:t>
      </w:r>
      <w:proofErr w:type="spellStart"/>
      <w:r w:rsidRPr="00A00D06">
        <w:rPr>
          <w:rFonts w:ascii="Arial" w:hAnsi="Arial"/>
          <w:bCs/>
        </w:rPr>
        <w:t>tienes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más</w:t>
      </w:r>
      <w:proofErr w:type="spellEnd"/>
      <w:r w:rsidRPr="00A00D06">
        <w:rPr>
          <w:rFonts w:ascii="Arial" w:hAnsi="Arial"/>
          <w:bCs/>
        </w:rPr>
        <w:t xml:space="preserve"> de </w:t>
      </w:r>
      <w:proofErr w:type="spellStart"/>
      <w:r w:rsidRPr="00A00D06">
        <w:rPr>
          <w:rFonts w:ascii="Arial" w:hAnsi="Arial"/>
          <w:bCs/>
        </w:rPr>
        <w:t>cierta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edad</w:t>
      </w:r>
      <w:proofErr w:type="spellEnd"/>
      <w:r w:rsidRPr="00A00D06">
        <w:rPr>
          <w:rFonts w:ascii="Arial" w:hAnsi="Arial"/>
          <w:bCs/>
        </w:rPr>
        <w:t xml:space="preserve"> o </w:t>
      </w:r>
      <w:proofErr w:type="spellStart"/>
      <w:r w:rsidRPr="00A00D06">
        <w:rPr>
          <w:rFonts w:ascii="Arial" w:hAnsi="Arial"/>
          <w:bCs/>
        </w:rPr>
        <w:t>en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una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cierta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etapa</w:t>
      </w:r>
      <w:proofErr w:type="spellEnd"/>
      <w:r w:rsidRPr="00A00D06">
        <w:rPr>
          <w:rFonts w:ascii="Arial" w:hAnsi="Arial"/>
          <w:bCs/>
        </w:rPr>
        <w:t xml:space="preserve"> de, de </w:t>
      </w:r>
      <w:proofErr w:type="spellStart"/>
      <w:r w:rsidRPr="00A00D06">
        <w:rPr>
          <w:rFonts w:ascii="Arial" w:hAnsi="Arial"/>
          <w:bCs/>
        </w:rPr>
        <w:t>cáncer</w:t>
      </w:r>
      <w:proofErr w:type="spellEnd"/>
      <w:r w:rsidRPr="00A00D06">
        <w:rPr>
          <w:rFonts w:ascii="Arial" w:hAnsi="Arial"/>
          <w:bCs/>
        </w:rPr>
        <w:t xml:space="preserve">? </w:t>
      </w:r>
      <w:proofErr w:type="spellStart"/>
      <w:r w:rsidRPr="00A00D06">
        <w:rPr>
          <w:rFonts w:ascii="Arial" w:hAnsi="Arial"/>
          <w:bCs/>
        </w:rPr>
        <w:t>Así</w:t>
      </w:r>
      <w:proofErr w:type="spellEnd"/>
      <w:r w:rsidRPr="00A00D06">
        <w:rPr>
          <w:rFonts w:ascii="Arial" w:hAnsi="Arial"/>
          <w:bCs/>
        </w:rPr>
        <w:t xml:space="preserve"> que </w:t>
      </w:r>
      <w:proofErr w:type="spellStart"/>
      <w:r w:rsidRPr="00A00D06">
        <w:rPr>
          <w:rFonts w:ascii="Arial" w:hAnsi="Arial"/>
          <w:bCs/>
        </w:rPr>
        <w:t>estas</w:t>
      </w:r>
      <w:proofErr w:type="spellEnd"/>
      <w:r w:rsidRPr="00A00D06">
        <w:rPr>
          <w:rFonts w:ascii="Arial" w:hAnsi="Arial"/>
          <w:bCs/>
        </w:rPr>
        <w:t xml:space="preserve"> son </w:t>
      </w:r>
      <w:proofErr w:type="spellStart"/>
      <w:r w:rsidRPr="00A00D06">
        <w:rPr>
          <w:rFonts w:ascii="Arial" w:hAnsi="Arial"/>
          <w:bCs/>
        </w:rPr>
        <w:t>todas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preguntas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muy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específicas</w:t>
      </w:r>
      <w:proofErr w:type="spellEnd"/>
      <w:r w:rsidRPr="00A00D06">
        <w:rPr>
          <w:rFonts w:ascii="Arial" w:hAnsi="Arial"/>
          <w:bCs/>
        </w:rPr>
        <w:t xml:space="preserve">, </w:t>
      </w:r>
      <w:proofErr w:type="spellStart"/>
      <w:r w:rsidRPr="00A00D06">
        <w:rPr>
          <w:rFonts w:ascii="Arial" w:hAnsi="Arial"/>
          <w:bCs/>
        </w:rPr>
        <w:t>pero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también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muy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importantes</w:t>
      </w:r>
      <w:proofErr w:type="spellEnd"/>
      <w:r w:rsidRPr="00A00D06">
        <w:rPr>
          <w:rFonts w:ascii="Arial" w:hAnsi="Arial"/>
          <w:bCs/>
        </w:rPr>
        <w:t xml:space="preserve"> para </w:t>
      </w:r>
      <w:proofErr w:type="spellStart"/>
      <w:r w:rsidRPr="00A00D06">
        <w:rPr>
          <w:rFonts w:ascii="Arial" w:hAnsi="Arial"/>
          <w:bCs/>
        </w:rPr>
        <w:t>tener</w:t>
      </w:r>
      <w:proofErr w:type="spellEnd"/>
      <w:r w:rsidRPr="00A00D06">
        <w:rPr>
          <w:rFonts w:ascii="Arial" w:hAnsi="Arial"/>
          <w:bCs/>
        </w:rPr>
        <w:t xml:space="preserve"> las </w:t>
      </w:r>
      <w:proofErr w:type="spellStart"/>
      <w:r w:rsidRPr="00A00D06">
        <w:rPr>
          <w:rFonts w:ascii="Arial" w:hAnsi="Arial"/>
          <w:bCs/>
        </w:rPr>
        <w:t>respuestas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porque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pueden</w:t>
      </w:r>
      <w:proofErr w:type="spellEnd"/>
      <w:r w:rsidRPr="00A00D06">
        <w:rPr>
          <w:rFonts w:ascii="Arial" w:hAnsi="Arial"/>
          <w:bCs/>
        </w:rPr>
        <w:t xml:space="preserve"> ser </w:t>
      </w:r>
      <w:proofErr w:type="spellStart"/>
      <w:r w:rsidRPr="00A00D06">
        <w:rPr>
          <w:rFonts w:ascii="Arial" w:hAnsi="Arial"/>
          <w:bCs/>
        </w:rPr>
        <w:t>muy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costosas</w:t>
      </w:r>
      <w:proofErr w:type="spellEnd"/>
      <w:r w:rsidRPr="00A00D06">
        <w:rPr>
          <w:rFonts w:ascii="Arial" w:hAnsi="Arial"/>
          <w:bCs/>
        </w:rPr>
        <w:t xml:space="preserve"> para </w:t>
      </w:r>
      <w:proofErr w:type="spellStart"/>
      <w:r w:rsidRPr="00A00D06">
        <w:rPr>
          <w:rFonts w:ascii="Arial" w:hAnsi="Arial"/>
          <w:bCs/>
        </w:rPr>
        <w:t>el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individuo</w:t>
      </w:r>
      <w:proofErr w:type="spellEnd"/>
      <w:r w:rsidRPr="00A00D06">
        <w:rPr>
          <w:rFonts w:ascii="Arial" w:hAnsi="Arial"/>
          <w:bCs/>
        </w:rPr>
        <w:t xml:space="preserve">. Y solo un </w:t>
      </w:r>
      <w:proofErr w:type="spellStart"/>
      <w:r w:rsidRPr="00A00D06">
        <w:rPr>
          <w:rFonts w:ascii="Arial" w:hAnsi="Arial"/>
          <w:bCs/>
        </w:rPr>
        <w:t>profesional</w:t>
      </w:r>
      <w:proofErr w:type="spellEnd"/>
      <w:r w:rsidRPr="00A00D06">
        <w:rPr>
          <w:rFonts w:ascii="Arial" w:hAnsi="Arial"/>
          <w:bCs/>
        </w:rPr>
        <w:t xml:space="preserve"> que </w:t>
      </w:r>
      <w:proofErr w:type="spellStart"/>
      <w:r w:rsidRPr="00A00D06">
        <w:rPr>
          <w:rFonts w:ascii="Arial" w:hAnsi="Arial"/>
          <w:bCs/>
        </w:rPr>
        <w:t>hace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este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tipo</w:t>
      </w:r>
      <w:proofErr w:type="spellEnd"/>
      <w:r w:rsidRPr="00A00D06">
        <w:rPr>
          <w:rFonts w:ascii="Arial" w:hAnsi="Arial"/>
          <w:bCs/>
        </w:rPr>
        <w:t xml:space="preserve"> de </w:t>
      </w:r>
      <w:proofErr w:type="spellStart"/>
      <w:r w:rsidRPr="00A00D06">
        <w:rPr>
          <w:rFonts w:ascii="Arial" w:hAnsi="Arial"/>
          <w:bCs/>
        </w:rPr>
        <w:t>seguro</w:t>
      </w:r>
      <w:proofErr w:type="spellEnd"/>
      <w:r w:rsidRPr="00A00D06">
        <w:rPr>
          <w:rFonts w:ascii="Arial" w:hAnsi="Arial"/>
          <w:bCs/>
        </w:rPr>
        <w:t xml:space="preserve"> día </w:t>
      </w:r>
      <w:proofErr w:type="spellStart"/>
      <w:r w:rsidRPr="00A00D06">
        <w:rPr>
          <w:rFonts w:ascii="Arial" w:hAnsi="Arial"/>
          <w:bCs/>
        </w:rPr>
        <w:t>tras</w:t>
      </w:r>
      <w:proofErr w:type="spellEnd"/>
      <w:r w:rsidRPr="00A00D06">
        <w:rPr>
          <w:rFonts w:ascii="Arial" w:hAnsi="Arial"/>
          <w:bCs/>
        </w:rPr>
        <w:t xml:space="preserve"> día </w:t>
      </w:r>
      <w:proofErr w:type="spellStart"/>
      <w:r w:rsidRPr="00A00D06">
        <w:rPr>
          <w:rFonts w:ascii="Arial" w:hAnsi="Arial"/>
          <w:bCs/>
        </w:rPr>
        <w:t>puede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brindarte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esa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información</w:t>
      </w:r>
      <w:proofErr w:type="spellEnd"/>
      <w:r w:rsidRPr="00A00D06">
        <w:rPr>
          <w:rFonts w:ascii="Arial" w:hAnsi="Arial"/>
          <w:bCs/>
        </w:rPr>
        <w:t xml:space="preserve"> o </w:t>
      </w:r>
      <w:proofErr w:type="spellStart"/>
      <w:r w:rsidRPr="00A00D06">
        <w:rPr>
          <w:rFonts w:ascii="Arial" w:hAnsi="Arial"/>
          <w:bCs/>
        </w:rPr>
        <w:t>puede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motivarte</w:t>
      </w:r>
      <w:proofErr w:type="spellEnd"/>
      <w:r w:rsidRPr="00A00D06">
        <w:rPr>
          <w:rFonts w:ascii="Arial" w:hAnsi="Arial"/>
          <w:bCs/>
        </w:rPr>
        <w:t xml:space="preserve"> a </w:t>
      </w:r>
      <w:proofErr w:type="spellStart"/>
      <w:r w:rsidRPr="00A00D06">
        <w:rPr>
          <w:rFonts w:ascii="Arial" w:hAnsi="Arial"/>
          <w:bCs/>
        </w:rPr>
        <w:t>tener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esa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discusión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también</w:t>
      </w:r>
      <w:proofErr w:type="spellEnd"/>
      <w:r w:rsidRPr="00A00D06">
        <w:rPr>
          <w:rFonts w:ascii="Arial" w:hAnsi="Arial"/>
          <w:bCs/>
        </w:rPr>
        <w:t>.</w:t>
      </w:r>
    </w:p>
    <w:p w14:paraId="04A5020F" w14:textId="77777777" w:rsidR="00A00D06" w:rsidRPr="00A00D06" w:rsidRDefault="00A00D06" w:rsidP="00A00D06">
      <w:pPr>
        <w:spacing w:after="0"/>
        <w:rPr>
          <w:rFonts w:ascii="Arial" w:hAnsi="Arial"/>
          <w:bCs/>
        </w:rPr>
      </w:pPr>
    </w:p>
    <w:p w14:paraId="494CAB93" w14:textId="77777777" w:rsidR="00A00D06" w:rsidRPr="00A00D06" w:rsidRDefault="00A00D06" w:rsidP="00A00D06">
      <w:pPr>
        <w:spacing w:after="0"/>
        <w:rPr>
          <w:rFonts w:ascii="Arial" w:hAnsi="Arial"/>
          <w:bCs/>
        </w:rPr>
      </w:pPr>
      <w:r w:rsidRPr="00A00D06">
        <w:rPr>
          <w:rFonts w:ascii="Arial" w:hAnsi="Arial"/>
          <w:bCs/>
        </w:rPr>
        <w:t>Dr. Bill Evans: 36:05</w:t>
      </w:r>
    </w:p>
    <w:p w14:paraId="1D5F141A" w14:textId="77777777" w:rsidR="00A00D06" w:rsidRPr="00A00D06" w:rsidRDefault="00A00D06" w:rsidP="00A00D06">
      <w:pPr>
        <w:spacing w:after="0"/>
        <w:rPr>
          <w:rFonts w:ascii="Arial" w:hAnsi="Arial"/>
          <w:bCs/>
        </w:rPr>
      </w:pPr>
      <w:proofErr w:type="spellStart"/>
      <w:r w:rsidRPr="00A00D06">
        <w:rPr>
          <w:rFonts w:ascii="Arial" w:hAnsi="Arial"/>
          <w:bCs/>
        </w:rPr>
        <w:t>Mencionaste</w:t>
      </w:r>
      <w:proofErr w:type="spellEnd"/>
      <w:r w:rsidRPr="00A00D06">
        <w:rPr>
          <w:rFonts w:ascii="Arial" w:hAnsi="Arial"/>
          <w:bCs/>
        </w:rPr>
        <w:t xml:space="preserve"> que </w:t>
      </w:r>
      <w:proofErr w:type="spellStart"/>
      <w:r w:rsidRPr="00A00D06">
        <w:rPr>
          <w:rFonts w:ascii="Arial" w:hAnsi="Arial"/>
          <w:bCs/>
        </w:rPr>
        <w:t>vivimos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más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tiempo</w:t>
      </w:r>
      <w:proofErr w:type="spellEnd"/>
      <w:r w:rsidRPr="00A00D06">
        <w:rPr>
          <w:rFonts w:ascii="Arial" w:hAnsi="Arial"/>
          <w:bCs/>
        </w:rPr>
        <w:t xml:space="preserve">, </w:t>
      </w:r>
      <w:proofErr w:type="spellStart"/>
      <w:r w:rsidRPr="00A00D06">
        <w:rPr>
          <w:rFonts w:ascii="Arial" w:hAnsi="Arial"/>
          <w:bCs/>
        </w:rPr>
        <w:t>podría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decir</w:t>
      </w:r>
      <w:proofErr w:type="spellEnd"/>
      <w:r w:rsidRPr="00A00D06">
        <w:rPr>
          <w:rFonts w:ascii="Arial" w:hAnsi="Arial"/>
          <w:bCs/>
        </w:rPr>
        <w:t xml:space="preserve"> que </w:t>
      </w:r>
      <w:proofErr w:type="spellStart"/>
      <w:r w:rsidRPr="00A00D06">
        <w:rPr>
          <w:rFonts w:ascii="Arial" w:hAnsi="Arial"/>
          <w:bCs/>
        </w:rPr>
        <w:t>también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vivimos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más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tiempo</w:t>
      </w:r>
      <w:proofErr w:type="spellEnd"/>
      <w:r w:rsidRPr="00A00D06">
        <w:rPr>
          <w:rFonts w:ascii="Arial" w:hAnsi="Arial"/>
          <w:bCs/>
        </w:rPr>
        <w:t xml:space="preserve"> con </w:t>
      </w:r>
      <w:proofErr w:type="spellStart"/>
      <w:r w:rsidRPr="00A00D06">
        <w:rPr>
          <w:rFonts w:ascii="Arial" w:hAnsi="Arial"/>
          <w:bCs/>
        </w:rPr>
        <w:t>cáncer</w:t>
      </w:r>
      <w:proofErr w:type="spellEnd"/>
      <w:r w:rsidRPr="00A00D06">
        <w:rPr>
          <w:rFonts w:ascii="Arial" w:hAnsi="Arial"/>
          <w:bCs/>
        </w:rPr>
        <w:t xml:space="preserve">. Y tantos de </w:t>
      </w:r>
      <w:proofErr w:type="spellStart"/>
      <w:r w:rsidRPr="00A00D06">
        <w:rPr>
          <w:rFonts w:ascii="Arial" w:hAnsi="Arial"/>
          <w:bCs/>
        </w:rPr>
        <w:t>nuestros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cánceres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ahora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están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siendo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tratados</w:t>
      </w:r>
      <w:proofErr w:type="spellEnd"/>
      <w:r w:rsidRPr="00A00D06">
        <w:rPr>
          <w:rFonts w:ascii="Arial" w:hAnsi="Arial"/>
          <w:bCs/>
        </w:rPr>
        <w:t xml:space="preserve"> con </w:t>
      </w:r>
      <w:proofErr w:type="spellStart"/>
      <w:r w:rsidRPr="00A00D06">
        <w:rPr>
          <w:rFonts w:ascii="Arial" w:hAnsi="Arial"/>
          <w:bCs/>
        </w:rPr>
        <w:t>terapias</w:t>
      </w:r>
      <w:proofErr w:type="spellEnd"/>
      <w:r w:rsidRPr="00A00D06">
        <w:rPr>
          <w:rFonts w:ascii="Arial" w:hAnsi="Arial"/>
          <w:bCs/>
        </w:rPr>
        <w:t xml:space="preserve"> que </w:t>
      </w:r>
      <w:proofErr w:type="spellStart"/>
      <w:r w:rsidRPr="00A00D06">
        <w:rPr>
          <w:rFonts w:ascii="Arial" w:hAnsi="Arial"/>
          <w:bCs/>
        </w:rPr>
        <w:t>continúan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durante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años</w:t>
      </w:r>
      <w:proofErr w:type="spellEnd"/>
      <w:r w:rsidRPr="00A00D06">
        <w:rPr>
          <w:rFonts w:ascii="Arial" w:hAnsi="Arial"/>
          <w:bCs/>
        </w:rPr>
        <w:t xml:space="preserve">, </w:t>
      </w:r>
      <w:proofErr w:type="spellStart"/>
      <w:r w:rsidRPr="00A00D06">
        <w:rPr>
          <w:rFonts w:ascii="Arial" w:hAnsi="Arial"/>
          <w:bCs/>
        </w:rPr>
        <w:t>puede</w:t>
      </w:r>
      <w:proofErr w:type="spellEnd"/>
      <w:r w:rsidRPr="00A00D06">
        <w:rPr>
          <w:rFonts w:ascii="Arial" w:hAnsi="Arial"/>
          <w:bCs/>
        </w:rPr>
        <w:t xml:space="preserve"> ser </w:t>
      </w:r>
      <w:proofErr w:type="spellStart"/>
      <w:r w:rsidRPr="00A00D06">
        <w:rPr>
          <w:rFonts w:ascii="Arial" w:hAnsi="Arial"/>
          <w:bCs/>
        </w:rPr>
        <w:t>una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medicación</w:t>
      </w:r>
      <w:proofErr w:type="spellEnd"/>
      <w:r w:rsidRPr="00A00D06">
        <w:rPr>
          <w:rFonts w:ascii="Arial" w:hAnsi="Arial"/>
          <w:bCs/>
        </w:rPr>
        <w:t xml:space="preserve"> oral </w:t>
      </w:r>
      <w:proofErr w:type="spellStart"/>
      <w:r w:rsidRPr="00A00D06">
        <w:rPr>
          <w:rFonts w:ascii="Arial" w:hAnsi="Arial"/>
          <w:bCs/>
        </w:rPr>
        <w:t>durante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años</w:t>
      </w:r>
      <w:proofErr w:type="spellEnd"/>
      <w:r w:rsidRPr="00A00D06">
        <w:rPr>
          <w:rFonts w:ascii="Arial" w:hAnsi="Arial"/>
          <w:bCs/>
        </w:rPr>
        <w:t xml:space="preserve">, o </w:t>
      </w:r>
      <w:proofErr w:type="spellStart"/>
      <w:r w:rsidRPr="00A00D06">
        <w:rPr>
          <w:rFonts w:ascii="Arial" w:hAnsi="Arial"/>
          <w:bCs/>
        </w:rPr>
        <w:t>una</w:t>
      </w:r>
      <w:proofErr w:type="spellEnd"/>
      <w:r w:rsidRPr="00A00D06">
        <w:rPr>
          <w:rFonts w:ascii="Arial" w:hAnsi="Arial"/>
          <w:bCs/>
        </w:rPr>
        <w:t xml:space="preserve"> de </w:t>
      </w:r>
      <w:proofErr w:type="spellStart"/>
      <w:r w:rsidRPr="00A00D06">
        <w:rPr>
          <w:rFonts w:ascii="Arial" w:hAnsi="Arial"/>
          <w:bCs/>
        </w:rPr>
        <w:t>estas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nuevas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inmunoterapias</w:t>
      </w:r>
      <w:proofErr w:type="spellEnd"/>
      <w:r w:rsidRPr="00A00D06">
        <w:rPr>
          <w:rFonts w:ascii="Arial" w:hAnsi="Arial"/>
          <w:bCs/>
        </w:rPr>
        <w:t xml:space="preserve">, que se </w:t>
      </w:r>
      <w:proofErr w:type="spellStart"/>
      <w:r w:rsidRPr="00A00D06">
        <w:rPr>
          <w:rFonts w:ascii="Arial" w:hAnsi="Arial"/>
          <w:bCs/>
        </w:rPr>
        <w:t>administra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durante</w:t>
      </w:r>
      <w:proofErr w:type="spellEnd"/>
      <w:r w:rsidRPr="00A00D06">
        <w:rPr>
          <w:rFonts w:ascii="Arial" w:hAnsi="Arial"/>
          <w:bCs/>
        </w:rPr>
        <w:t xml:space="preserve"> dos </w:t>
      </w:r>
      <w:proofErr w:type="spellStart"/>
      <w:r w:rsidRPr="00A00D06">
        <w:rPr>
          <w:rFonts w:ascii="Arial" w:hAnsi="Arial"/>
          <w:bCs/>
        </w:rPr>
        <w:t>años</w:t>
      </w:r>
      <w:proofErr w:type="spellEnd"/>
      <w:r w:rsidRPr="00A00D06">
        <w:rPr>
          <w:rFonts w:ascii="Arial" w:hAnsi="Arial"/>
          <w:bCs/>
        </w:rPr>
        <w:t xml:space="preserve">. </w:t>
      </w:r>
      <w:proofErr w:type="spellStart"/>
      <w:r w:rsidRPr="00A00D06">
        <w:rPr>
          <w:rFonts w:ascii="Arial" w:hAnsi="Arial"/>
          <w:bCs/>
        </w:rPr>
        <w:t>Así</w:t>
      </w:r>
      <w:proofErr w:type="spellEnd"/>
      <w:r w:rsidRPr="00A00D06">
        <w:rPr>
          <w:rFonts w:ascii="Arial" w:hAnsi="Arial"/>
          <w:bCs/>
        </w:rPr>
        <w:t xml:space="preserve"> que </w:t>
      </w:r>
      <w:proofErr w:type="spellStart"/>
      <w:r w:rsidRPr="00A00D06">
        <w:rPr>
          <w:rFonts w:ascii="Arial" w:hAnsi="Arial"/>
          <w:bCs/>
        </w:rPr>
        <w:t>producir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mejores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resultados</w:t>
      </w:r>
      <w:proofErr w:type="spellEnd"/>
      <w:r w:rsidRPr="00A00D06">
        <w:rPr>
          <w:rFonts w:ascii="Arial" w:hAnsi="Arial"/>
          <w:bCs/>
        </w:rPr>
        <w:t xml:space="preserve">. Pero </w:t>
      </w:r>
      <w:proofErr w:type="spellStart"/>
      <w:r w:rsidRPr="00A00D06">
        <w:rPr>
          <w:rFonts w:ascii="Arial" w:hAnsi="Arial"/>
          <w:bCs/>
        </w:rPr>
        <w:t>tener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esa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terapia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significa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más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viajes</w:t>
      </w:r>
      <w:proofErr w:type="spellEnd"/>
      <w:r w:rsidRPr="00A00D06">
        <w:rPr>
          <w:rFonts w:ascii="Arial" w:hAnsi="Arial"/>
          <w:bCs/>
        </w:rPr>
        <w:t xml:space="preserve"> al </w:t>
      </w:r>
      <w:proofErr w:type="spellStart"/>
      <w:r w:rsidRPr="00A00D06">
        <w:rPr>
          <w:rFonts w:ascii="Arial" w:hAnsi="Arial"/>
          <w:bCs/>
        </w:rPr>
        <w:t>centro</w:t>
      </w:r>
      <w:proofErr w:type="spellEnd"/>
      <w:r w:rsidRPr="00A00D06">
        <w:rPr>
          <w:rFonts w:ascii="Arial" w:hAnsi="Arial"/>
          <w:bCs/>
        </w:rPr>
        <w:t xml:space="preserve"> de </w:t>
      </w:r>
      <w:proofErr w:type="spellStart"/>
      <w:r w:rsidRPr="00A00D06">
        <w:rPr>
          <w:rFonts w:ascii="Arial" w:hAnsi="Arial"/>
          <w:bCs/>
        </w:rPr>
        <w:t>cáncer</w:t>
      </w:r>
      <w:proofErr w:type="spellEnd"/>
      <w:r w:rsidRPr="00A00D06">
        <w:rPr>
          <w:rFonts w:ascii="Arial" w:hAnsi="Arial"/>
          <w:bCs/>
        </w:rPr>
        <w:t xml:space="preserve">, </w:t>
      </w:r>
      <w:proofErr w:type="spellStart"/>
      <w:r w:rsidRPr="00A00D06">
        <w:rPr>
          <w:rFonts w:ascii="Arial" w:hAnsi="Arial"/>
          <w:bCs/>
        </w:rPr>
        <w:t>más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medicamentos</w:t>
      </w:r>
      <w:proofErr w:type="spellEnd"/>
      <w:r w:rsidRPr="00A00D06">
        <w:rPr>
          <w:rFonts w:ascii="Arial" w:hAnsi="Arial"/>
          <w:bCs/>
        </w:rPr>
        <w:t xml:space="preserve"> de </w:t>
      </w:r>
      <w:proofErr w:type="spellStart"/>
      <w:r w:rsidRPr="00A00D06">
        <w:rPr>
          <w:rFonts w:ascii="Arial" w:hAnsi="Arial"/>
          <w:bCs/>
        </w:rPr>
        <w:t>apoyo</w:t>
      </w:r>
      <w:proofErr w:type="spellEnd"/>
      <w:r w:rsidRPr="00A00D06">
        <w:rPr>
          <w:rFonts w:ascii="Arial" w:hAnsi="Arial"/>
          <w:bCs/>
        </w:rPr>
        <w:t xml:space="preserve"> que </w:t>
      </w:r>
      <w:proofErr w:type="spellStart"/>
      <w:r w:rsidRPr="00A00D06">
        <w:rPr>
          <w:rFonts w:ascii="Arial" w:hAnsi="Arial"/>
          <w:bCs/>
        </w:rPr>
        <w:t>serán</w:t>
      </w:r>
      <w:proofErr w:type="spellEnd"/>
      <w:r w:rsidRPr="00A00D06">
        <w:rPr>
          <w:rFonts w:ascii="Arial" w:hAnsi="Arial"/>
          <w:bCs/>
        </w:rPr>
        <w:t xml:space="preserve"> de </w:t>
      </w:r>
      <w:proofErr w:type="spellStart"/>
      <w:r w:rsidRPr="00A00D06">
        <w:rPr>
          <w:rFonts w:ascii="Arial" w:hAnsi="Arial"/>
          <w:bCs/>
        </w:rPr>
        <w:t>su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bolsillo</w:t>
      </w:r>
      <w:proofErr w:type="spellEnd"/>
      <w:r w:rsidRPr="00A00D06">
        <w:rPr>
          <w:rFonts w:ascii="Arial" w:hAnsi="Arial"/>
          <w:bCs/>
        </w:rPr>
        <w:t xml:space="preserve"> o </w:t>
      </w:r>
      <w:proofErr w:type="spellStart"/>
      <w:r w:rsidRPr="00A00D06">
        <w:rPr>
          <w:rFonts w:ascii="Arial" w:hAnsi="Arial"/>
          <w:bCs/>
        </w:rPr>
        <w:t>fuera</w:t>
      </w:r>
      <w:proofErr w:type="spellEnd"/>
      <w:r w:rsidRPr="00A00D06">
        <w:rPr>
          <w:rFonts w:ascii="Arial" w:hAnsi="Arial"/>
          <w:bCs/>
        </w:rPr>
        <w:t xml:space="preserve"> del </w:t>
      </w:r>
      <w:proofErr w:type="spellStart"/>
      <w:r w:rsidRPr="00A00D06">
        <w:rPr>
          <w:rFonts w:ascii="Arial" w:hAnsi="Arial"/>
          <w:bCs/>
        </w:rPr>
        <w:t>seguro</w:t>
      </w:r>
      <w:proofErr w:type="spellEnd"/>
      <w:r w:rsidRPr="00A00D06">
        <w:rPr>
          <w:rFonts w:ascii="Arial" w:hAnsi="Arial"/>
          <w:bCs/>
        </w:rPr>
        <w:t xml:space="preserve">. Entonces </w:t>
      </w:r>
      <w:proofErr w:type="spellStart"/>
      <w:r w:rsidRPr="00A00D06">
        <w:rPr>
          <w:rFonts w:ascii="Arial" w:hAnsi="Arial"/>
          <w:bCs/>
        </w:rPr>
        <w:t>algunos</w:t>
      </w:r>
      <w:proofErr w:type="spellEnd"/>
      <w:r w:rsidRPr="00A00D06">
        <w:rPr>
          <w:rFonts w:ascii="Arial" w:hAnsi="Arial"/>
          <w:bCs/>
        </w:rPr>
        <w:t xml:space="preserve"> de </w:t>
      </w:r>
      <w:proofErr w:type="spellStart"/>
      <w:r w:rsidRPr="00A00D06">
        <w:rPr>
          <w:rFonts w:ascii="Arial" w:hAnsi="Arial"/>
          <w:bCs/>
        </w:rPr>
        <w:t>esos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costos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están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siendo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amplificados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por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el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éxito</w:t>
      </w:r>
      <w:proofErr w:type="spellEnd"/>
      <w:r w:rsidRPr="00A00D06">
        <w:rPr>
          <w:rFonts w:ascii="Arial" w:hAnsi="Arial"/>
          <w:bCs/>
        </w:rPr>
        <w:t xml:space="preserve"> de </w:t>
      </w:r>
      <w:proofErr w:type="spellStart"/>
      <w:r w:rsidRPr="00A00D06">
        <w:rPr>
          <w:rFonts w:ascii="Arial" w:hAnsi="Arial"/>
          <w:bCs/>
        </w:rPr>
        <w:t>poder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tratar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el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cáncer</w:t>
      </w:r>
      <w:proofErr w:type="spellEnd"/>
      <w:r w:rsidRPr="00A00D06">
        <w:rPr>
          <w:rFonts w:ascii="Arial" w:hAnsi="Arial"/>
          <w:bCs/>
        </w:rPr>
        <w:t xml:space="preserve">. Entonces, </w:t>
      </w:r>
      <w:proofErr w:type="spellStart"/>
      <w:r w:rsidRPr="00A00D06">
        <w:rPr>
          <w:rFonts w:ascii="Arial" w:hAnsi="Arial"/>
          <w:bCs/>
        </w:rPr>
        <w:t>todas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estas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cosas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interactúan</w:t>
      </w:r>
      <w:proofErr w:type="spellEnd"/>
      <w:r w:rsidRPr="00A00D06">
        <w:rPr>
          <w:rFonts w:ascii="Arial" w:hAnsi="Arial"/>
          <w:bCs/>
        </w:rPr>
        <w:t xml:space="preserve"> de </w:t>
      </w:r>
      <w:proofErr w:type="spellStart"/>
      <w:r w:rsidRPr="00A00D06">
        <w:rPr>
          <w:rFonts w:ascii="Arial" w:hAnsi="Arial"/>
          <w:bCs/>
        </w:rPr>
        <w:t>una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manera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bastante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compleja</w:t>
      </w:r>
      <w:proofErr w:type="spellEnd"/>
      <w:r w:rsidRPr="00A00D06">
        <w:rPr>
          <w:rFonts w:ascii="Arial" w:hAnsi="Arial"/>
          <w:bCs/>
        </w:rPr>
        <w:t xml:space="preserve">. Y </w:t>
      </w:r>
      <w:proofErr w:type="spellStart"/>
      <w:r w:rsidRPr="00A00D06">
        <w:rPr>
          <w:rFonts w:ascii="Arial" w:hAnsi="Arial"/>
          <w:bCs/>
        </w:rPr>
        <w:t>tengo</w:t>
      </w:r>
      <w:proofErr w:type="spellEnd"/>
      <w:r w:rsidRPr="00A00D06">
        <w:rPr>
          <w:rFonts w:ascii="Arial" w:hAnsi="Arial"/>
          <w:bCs/>
        </w:rPr>
        <w:t xml:space="preserve"> la </w:t>
      </w:r>
      <w:proofErr w:type="spellStart"/>
      <w:r w:rsidRPr="00A00D06">
        <w:rPr>
          <w:rFonts w:ascii="Arial" w:hAnsi="Arial"/>
          <w:bCs/>
        </w:rPr>
        <w:t>sensación</w:t>
      </w:r>
      <w:proofErr w:type="spellEnd"/>
      <w:r w:rsidRPr="00A00D06">
        <w:rPr>
          <w:rFonts w:ascii="Arial" w:hAnsi="Arial"/>
          <w:bCs/>
        </w:rPr>
        <w:t xml:space="preserve"> de que </w:t>
      </w:r>
      <w:proofErr w:type="spellStart"/>
      <w:r w:rsidRPr="00A00D06">
        <w:rPr>
          <w:rFonts w:ascii="Arial" w:hAnsi="Arial"/>
          <w:bCs/>
        </w:rPr>
        <w:t>estamos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rascando</w:t>
      </w:r>
      <w:proofErr w:type="spellEnd"/>
      <w:r w:rsidRPr="00A00D06">
        <w:rPr>
          <w:rFonts w:ascii="Arial" w:hAnsi="Arial"/>
          <w:bCs/>
        </w:rPr>
        <w:t xml:space="preserve"> la </w:t>
      </w:r>
      <w:proofErr w:type="spellStart"/>
      <w:r w:rsidRPr="00A00D06">
        <w:rPr>
          <w:rFonts w:ascii="Arial" w:hAnsi="Arial"/>
          <w:bCs/>
        </w:rPr>
        <w:t>superficie</w:t>
      </w:r>
      <w:proofErr w:type="spellEnd"/>
      <w:r w:rsidRPr="00A00D06">
        <w:rPr>
          <w:rFonts w:ascii="Arial" w:hAnsi="Arial"/>
          <w:bCs/>
        </w:rPr>
        <w:t xml:space="preserve"> de </w:t>
      </w:r>
      <w:proofErr w:type="spellStart"/>
      <w:r w:rsidRPr="00A00D06">
        <w:rPr>
          <w:rFonts w:ascii="Arial" w:hAnsi="Arial"/>
          <w:bCs/>
        </w:rPr>
        <w:t>alguna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manera</w:t>
      </w:r>
      <w:proofErr w:type="spellEnd"/>
      <w:r w:rsidRPr="00A00D06">
        <w:rPr>
          <w:rFonts w:ascii="Arial" w:hAnsi="Arial"/>
          <w:bCs/>
        </w:rPr>
        <w:t xml:space="preserve">. Pero </w:t>
      </w:r>
      <w:proofErr w:type="spellStart"/>
      <w:r w:rsidRPr="00A00D06">
        <w:rPr>
          <w:rFonts w:ascii="Arial" w:hAnsi="Arial"/>
          <w:bCs/>
        </w:rPr>
        <w:t>también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creo</w:t>
      </w:r>
      <w:proofErr w:type="spellEnd"/>
      <w:r w:rsidRPr="00A00D06">
        <w:rPr>
          <w:rFonts w:ascii="Arial" w:hAnsi="Arial"/>
          <w:bCs/>
        </w:rPr>
        <w:t xml:space="preserve"> que ha </w:t>
      </w:r>
      <w:proofErr w:type="spellStart"/>
      <w:r w:rsidRPr="00A00D06">
        <w:rPr>
          <w:rFonts w:ascii="Arial" w:hAnsi="Arial"/>
          <w:bCs/>
        </w:rPr>
        <w:t>sido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realmente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útil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tener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esta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conversación</w:t>
      </w:r>
      <w:proofErr w:type="spellEnd"/>
      <w:r w:rsidRPr="00A00D06">
        <w:rPr>
          <w:rFonts w:ascii="Arial" w:hAnsi="Arial"/>
          <w:bCs/>
        </w:rPr>
        <w:t xml:space="preserve"> y </w:t>
      </w:r>
      <w:proofErr w:type="spellStart"/>
      <w:r w:rsidRPr="00A00D06">
        <w:rPr>
          <w:rFonts w:ascii="Arial" w:hAnsi="Arial"/>
          <w:bCs/>
        </w:rPr>
        <w:t>ponerla</w:t>
      </w:r>
      <w:proofErr w:type="spellEnd"/>
      <w:r w:rsidRPr="00A00D06">
        <w:rPr>
          <w:rFonts w:ascii="Arial" w:hAnsi="Arial"/>
          <w:bCs/>
        </w:rPr>
        <w:t xml:space="preserve"> a </w:t>
      </w:r>
      <w:proofErr w:type="spellStart"/>
      <w:r w:rsidRPr="00A00D06">
        <w:rPr>
          <w:rFonts w:ascii="Arial" w:hAnsi="Arial"/>
          <w:bCs/>
        </w:rPr>
        <w:t>disposición</w:t>
      </w:r>
      <w:proofErr w:type="spellEnd"/>
      <w:r w:rsidRPr="00A00D06">
        <w:rPr>
          <w:rFonts w:ascii="Arial" w:hAnsi="Arial"/>
          <w:bCs/>
        </w:rPr>
        <w:t xml:space="preserve"> de </w:t>
      </w:r>
      <w:proofErr w:type="spellStart"/>
      <w:r w:rsidRPr="00A00D06">
        <w:rPr>
          <w:rFonts w:ascii="Arial" w:hAnsi="Arial"/>
          <w:bCs/>
        </w:rPr>
        <w:t>nuestros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oyentes</w:t>
      </w:r>
      <w:proofErr w:type="spellEnd"/>
      <w:r w:rsidRPr="00A00D06">
        <w:rPr>
          <w:rFonts w:ascii="Arial" w:hAnsi="Arial"/>
          <w:bCs/>
        </w:rPr>
        <w:t xml:space="preserve">, </w:t>
      </w:r>
      <w:proofErr w:type="spellStart"/>
      <w:r w:rsidRPr="00A00D06">
        <w:rPr>
          <w:rFonts w:ascii="Arial" w:hAnsi="Arial"/>
          <w:bCs/>
        </w:rPr>
        <w:t>si</w:t>
      </w:r>
      <w:proofErr w:type="spellEnd"/>
      <w:r w:rsidRPr="00A00D06">
        <w:rPr>
          <w:rFonts w:ascii="Arial" w:hAnsi="Arial"/>
          <w:bCs/>
        </w:rPr>
        <w:t xml:space="preserve"> solo </w:t>
      </w:r>
      <w:proofErr w:type="spellStart"/>
      <w:r w:rsidRPr="00A00D06">
        <w:rPr>
          <w:rFonts w:ascii="Arial" w:hAnsi="Arial"/>
          <w:bCs/>
        </w:rPr>
        <w:t>aumenta</w:t>
      </w:r>
      <w:proofErr w:type="spellEnd"/>
      <w:r w:rsidRPr="00A00D06">
        <w:rPr>
          <w:rFonts w:ascii="Arial" w:hAnsi="Arial"/>
          <w:bCs/>
        </w:rPr>
        <w:t xml:space="preserve"> la </w:t>
      </w:r>
      <w:proofErr w:type="spellStart"/>
      <w:r w:rsidRPr="00A00D06">
        <w:rPr>
          <w:rFonts w:ascii="Arial" w:hAnsi="Arial"/>
          <w:bCs/>
        </w:rPr>
        <w:t>conciencia</w:t>
      </w:r>
      <w:proofErr w:type="spellEnd"/>
      <w:r w:rsidRPr="00A00D06">
        <w:rPr>
          <w:rFonts w:ascii="Arial" w:hAnsi="Arial"/>
          <w:bCs/>
        </w:rPr>
        <w:t xml:space="preserve"> y </w:t>
      </w:r>
      <w:proofErr w:type="spellStart"/>
      <w:r w:rsidRPr="00A00D06">
        <w:rPr>
          <w:rFonts w:ascii="Arial" w:hAnsi="Arial"/>
          <w:bCs/>
        </w:rPr>
        <w:t>hace</w:t>
      </w:r>
      <w:proofErr w:type="spellEnd"/>
      <w:r w:rsidRPr="00A00D06">
        <w:rPr>
          <w:rFonts w:ascii="Arial" w:hAnsi="Arial"/>
          <w:bCs/>
        </w:rPr>
        <w:t xml:space="preserve"> que la </w:t>
      </w:r>
      <w:proofErr w:type="spellStart"/>
      <w:r w:rsidRPr="00A00D06">
        <w:rPr>
          <w:rFonts w:ascii="Arial" w:hAnsi="Arial"/>
          <w:bCs/>
        </w:rPr>
        <w:t>gente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piense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en</w:t>
      </w:r>
      <w:proofErr w:type="spellEnd"/>
      <w:r w:rsidRPr="00A00D06">
        <w:rPr>
          <w:rFonts w:ascii="Arial" w:hAnsi="Arial"/>
          <w:bCs/>
        </w:rPr>
        <w:t xml:space="preserve"> lo que </w:t>
      </w:r>
      <w:proofErr w:type="spellStart"/>
      <w:r w:rsidRPr="00A00D06">
        <w:rPr>
          <w:rFonts w:ascii="Arial" w:hAnsi="Arial"/>
          <w:bCs/>
        </w:rPr>
        <w:t>pueden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necesitar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hacer</w:t>
      </w:r>
      <w:proofErr w:type="spellEnd"/>
      <w:r w:rsidRPr="00A00D06">
        <w:rPr>
          <w:rFonts w:ascii="Arial" w:hAnsi="Arial"/>
          <w:bCs/>
        </w:rPr>
        <w:t xml:space="preserve"> para </w:t>
      </w:r>
      <w:proofErr w:type="spellStart"/>
      <w:r w:rsidRPr="00A00D06">
        <w:rPr>
          <w:rFonts w:ascii="Arial" w:hAnsi="Arial"/>
          <w:bCs/>
        </w:rPr>
        <w:t>asegurarse</w:t>
      </w:r>
      <w:proofErr w:type="spellEnd"/>
      <w:r w:rsidRPr="00A00D06">
        <w:rPr>
          <w:rFonts w:ascii="Arial" w:hAnsi="Arial"/>
          <w:bCs/>
        </w:rPr>
        <w:t xml:space="preserve"> de que </w:t>
      </w:r>
      <w:proofErr w:type="spellStart"/>
      <w:r w:rsidRPr="00A00D06">
        <w:rPr>
          <w:rFonts w:ascii="Arial" w:hAnsi="Arial"/>
          <w:bCs/>
        </w:rPr>
        <w:t>si</w:t>
      </w:r>
      <w:proofErr w:type="spellEnd"/>
      <w:r w:rsidRPr="00A00D06">
        <w:rPr>
          <w:rFonts w:ascii="Arial" w:hAnsi="Arial"/>
          <w:bCs/>
        </w:rPr>
        <w:t xml:space="preserve"> se </w:t>
      </w:r>
      <w:proofErr w:type="spellStart"/>
      <w:r w:rsidRPr="00A00D06">
        <w:rPr>
          <w:rFonts w:ascii="Arial" w:hAnsi="Arial"/>
          <w:bCs/>
        </w:rPr>
        <w:t>encuentran</w:t>
      </w:r>
      <w:proofErr w:type="spellEnd"/>
      <w:r w:rsidRPr="00A00D06">
        <w:rPr>
          <w:rFonts w:ascii="Arial" w:hAnsi="Arial"/>
          <w:bCs/>
        </w:rPr>
        <w:t xml:space="preserve"> con </w:t>
      </w:r>
      <w:proofErr w:type="spellStart"/>
      <w:r w:rsidRPr="00A00D06">
        <w:rPr>
          <w:rFonts w:ascii="Arial" w:hAnsi="Arial"/>
          <w:bCs/>
        </w:rPr>
        <w:t>una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enfermedad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catastrófica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como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el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cáncer</w:t>
      </w:r>
      <w:proofErr w:type="spellEnd"/>
      <w:r w:rsidRPr="00A00D06">
        <w:rPr>
          <w:rFonts w:ascii="Arial" w:hAnsi="Arial"/>
          <w:bCs/>
        </w:rPr>
        <w:t xml:space="preserve">, </w:t>
      </w:r>
      <w:proofErr w:type="spellStart"/>
      <w:r w:rsidRPr="00A00D06">
        <w:rPr>
          <w:rFonts w:ascii="Arial" w:hAnsi="Arial"/>
          <w:bCs/>
        </w:rPr>
        <w:t>tengan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el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tipo</w:t>
      </w:r>
      <w:proofErr w:type="spellEnd"/>
      <w:r w:rsidRPr="00A00D06">
        <w:rPr>
          <w:rFonts w:ascii="Arial" w:hAnsi="Arial"/>
          <w:bCs/>
        </w:rPr>
        <w:t xml:space="preserve"> de </w:t>
      </w:r>
      <w:proofErr w:type="spellStart"/>
      <w:r w:rsidRPr="00A00D06">
        <w:rPr>
          <w:rFonts w:ascii="Arial" w:hAnsi="Arial"/>
          <w:bCs/>
        </w:rPr>
        <w:t>cobertura</w:t>
      </w:r>
      <w:proofErr w:type="spellEnd"/>
      <w:r w:rsidRPr="00A00D06">
        <w:rPr>
          <w:rFonts w:ascii="Arial" w:hAnsi="Arial"/>
          <w:bCs/>
        </w:rPr>
        <w:t xml:space="preserve"> que les </w:t>
      </w:r>
      <w:proofErr w:type="spellStart"/>
      <w:r w:rsidRPr="00A00D06">
        <w:rPr>
          <w:rFonts w:ascii="Arial" w:hAnsi="Arial"/>
          <w:bCs/>
        </w:rPr>
        <w:t>permitirá</w:t>
      </w:r>
      <w:proofErr w:type="spellEnd"/>
      <w:r w:rsidRPr="00A00D06">
        <w:rPr>
          <w:rFonts w:ascii="Arial" w:hAnsi="Arial"/>
          <w:bCs/>
        </w:rPr>
        <w:t xml:space="preserve"> no </w:t>
      </w:r>
      <w:proofErr w:type="spellStart"/>
      <w:r w:rsidRPr="00A00D06">
        <w:rPr>
          <w:rFonts w:ascii="Arial" w:hAnsi="Arial"/>
          <w:bCs/>
        </w:rPr>
        <w:t>agotar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los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recursos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familiares</w:t>
      </w:r>
      <w:proofErr w:type="spellEnd"/>
      <w:r w:rsidRPr="00A00D06">
        <w:rPr>
          <w:rFonts w:ascii="Arial" w:hAnsi="Arial"/>
          <w:bCs/>
        </w:rPr>
        <w:t xml:space="preserve">, </w:t>
      </w:r>
      <w:proofErr w:type="spellStart"/>
      <w:r w:rsidRPr="00A00D06">
        <w:rPr>
          <w:rFonts w:ascii="Arial" w:hAnsi="Arial"/>
          <w:bCs/>
        </w:rPr>
        <w:t>debido</w:t>
      </w:r>
      <w:proofErr w:type="spellEnd"/>
      <w:r w:rsidRPr="00A00D06">
        <w:rPr>
          <w:rFonts w:ascii="Arial" w:hAnsi="Arial"/>
          <w:bCs/>
        </w:rPr>
        <w:t xml:space="preserve"> a </w:t>
      </w:r>
      <w:proofErr w:type="spellStart"/>
      <w:r w:rsidRPr="00A00D06">
        <w:rPr>
          <w:rFonts w:ascii="Arial" w:hAnsi="Arial"/>
          <w:bCs/>
        </w:rPr>
        <w:t>problemas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médicos</w:t>
      </w:r>
      <w:proofErr w:type="spellEnd"/>
      <w:r w:rsidRPr="00A00D06">
        <w:rPr>
          <w:rFonts w:ascii="Arial" w:hAnsi="Arial"/>
          <w:bCs/>
        </w:rPr>
        <w:t xml:space="preserve"> que no </w:t>
      </w:r>
      <w:proofErr w:type="spellStart"/>
      <w:r w:rsidRPr="00A00D06">
        <w:rPr>
          <w:rFonts w:ascii="Arial" w:hAnsi="Arial"/>
          <w:bCs/>
        </w:rPr>
        <w:t>están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cubiertos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por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nuestro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sistema</w:t>
      </w:r>
      <w:proofErr w:type="spellEnd"/>
      <w:r w:rsidRPr="00A00D06">
        <w:rPr>
          <w:rFonts w:ascii="Arial" w:hAnsi="Arial"/>
          <w:bCs/>
        </w:rPr>
        <w:t xml:space="preserve"> de </w:t>
      </w:r>
      <w:proofErr w:type="spellStart"/>
      <w:r w:rsidRPr="00A00D06">
        <w:rPr>
          <w:rFonts w:ascii="Arial" w:hAnsi="Arial"/>
          <w:bCs/>
        </w:rPr>
        <w:t>salud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financiado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públicamente</w:t>
      </w:r>
      <w:proofErr w:type="spellEnd"/>
      <w:r w:rsidRPr="00A00D06">
        <w:rPr>
          <w:rFonts w:ascii="Arial" w:hAnsi="Arial"/>
          <w:bCs/>
        </w:rPr>
        <w:t>. La</w:t>
      </w:r>
    </w:p>
    <w:p w14:paraId="6392D9EC" w14:textId="77777777" w:rsidR="00A00D06" w:rsidRPr="00A00D06" w:rsidRDefault="00A00D06" w:rsidP="00A00D06">
      <w:pPr>
        <w:spacing w:after="0"/>
        <w:rPr>
          <w:rFonts w:ascii="Arial" w:hAnsi="Arial"/>
          <w:bCs/>
        </w:rPr>
      </w:pPr>
    </w:p>
    <w:p w14:paraId="13BF2095" w14:textId="77777777" w:rsidR="00A00D06" w:rsidRPr="00A00D06" w:rsidRDefault="00A00D06" w:rsidP="00A00D06">
      <w:pPr>
        <w:spacing w:after="0"/>
        <w:rPr>
          <w:rFonts w:ascii="Arial" w:hAnsi="Arial"/>
          <w:bCs/>
        </w:rPr>
      </w:pPr>
      <w:r w:rsidRPr="00A00D06">
        <w:rPr>
          <w:rFonts w:ascii="Arial" w:hAnsi="Arial"/>
          <w:bCs/>
        </w:rPr>
        <w:t>Linda Papadopoulos: 37:18</w:t>
      </w:r>
    </w:p>
    <w:p w14:paraId="2651B28C" w14:textId="77777777" w:rsidR="00A00D06" w:rsidRPr="00A00D06" w:rsidRDefault="00A00D06" w:rsidP="00A00D06">
      <w:pPr>
        <w:spacing w:after="0"/>
        <w:rPr>
          <w:rFonts w:ascii="Arial" w:hAnsi="Arial"/>
          <w:bCs/>
        </w:rPr>
      </w:pPr>
      <w:proofErr w:type="spellStart"/>
      <w:r w:rsidRPr="00A00D06">
        <w:rPr>
          <w:rFonts w:ascii="Arial" w:hAnsi="Arial"/>
          <w:bCs/>
        </w:rPr>
        <w:t>única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cosa</w:t>
      </w:r>
      <w:proofErr w:type="spellEnd"/>
      <w:r w:rsidRPr="00A00D06">
        <w:rPr>
          <w:rFonts w:ascii="Arial" w:hAnsi="Arial"/>
          <w:bCs/>
        </w:rPr>
        <w:t xml:space="preserve"> que me </w:t>
      </w:r>
      <w:proofErr w:type="spellStart"/>
      <w:r w:rsidRPr="00A00D06">
        <w:rPr>
          <w:rFonts w:ascii="Arial" w:hAnsi="Arial"/>
          <w:bCs/>
        </w:rPr>
        <w:t>gustaría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decir</w:t>
      </w:r>
      <w:proofErr w:type="spellEnd"/>
      <w:r w:rsidRPr="00A00D06">
        <w:rPr>
          <w:rFonts w:ascii="Arial" w:hAnsi="Arial"/>
          <w:bCs/>
        </w:rPr>
        <w:t xml:space="preserve"> es que, sabes, podcasts </w:t>
      </w:r>
      <w:proofErr w:type="spellStart"/>
      <w:r w:rsidRPr="00A00D06">
        <w:rPr>
          <w:rFonts w:ascii="Arial" w:hAnsi="Arial"/>
          <w:bCs/>
        </w:rPr>
        <w:t>como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este</w:t>
      </w:r>
      <w:proofErr w:type="spellEnd"/>
      <w:r w:rsidRPr="00A00D06">
        <w:rPr>
          <w:rFonts w:ascii="Arial" w:hAnsi="Arial"/>
          <w:bCs/>
        </w:rPr>
        <w:t xml:space="preserve"> son </w:t>
      </w:r>
      <w:proofErr w:type="spellStart"/>
      <w:r w:rsidRPr="00A00D06">
        <w:rPr>
          <w:rFonts w:ascii="Arial" w:hAnsi="Arial"/>
          <w:bCs/>
        </w:rPr>
        <w:t>ciertamente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muy</w:t>
      </w:r>
      <w:proofErr w:type="spellEnd"/>
      <w:r w:rsidRPr="00A00D06">
        <w:rPr>
          <w:rFonts w:ascii="Arial" w:hAnsi="Arial"/>
          <w:bCs/>
        </w:rPr>
        <w:t xml:space="preserve">, </w:t>
      </w:r>
      <w:proofErr w:type="spellStart"/>
      <w:r w:rsidRPr="00A00D06">
        <w:rPr>
          <w:rFonts w:ascii="Arial" w:hAnsi="Arial"/>
          <w:bCs/>
        </w:rPr>
        <w:t>muy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valiosos</w:t>
      </w:r>
      <w:proofErr w:type="spellEnd"/>
      <w:r w:rsidRPr="00A00D06">
        <w:rPr>
          <w:rFonts w:ascii="Arial" w:hAnsi="Arial"/>
          <w:bCs/>
        </w:rPr>
        <w:t xml:space="preserve"> para </w:t>
      </w:r>
      <w:proofErr w:type="spellStart"/>
      <w:r w:rsidRPr="00A00D06">
        <w:rPr>
          <w:rFonts w:ascii="Arial" w:hAnsi="Arial"/>
          <w:bCs/>
        </w:rPr>
        <w:t>nuestras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comunidades</w:t>
      </w:r>
      <w:proofErr w:type="spellEnd"/>
      <w:r w:rsidRPr="00A00D06">
        <w:rPr>
          <w:rFonts w:ascii="Arial" w:hAnsi="Arial"/>
          <w:bCs/>
        </w:rPr>
        <w:t xml:space="preserve">. Animo a la </w:t>
      </w:r>
      <w:proofErr w:type="spellStart"/>
      <w:r w:rsidRPr="00A00D06">
        <w:rPr>
          <w:rFonts w:ascii="Arial" w:hAnsi="Arial"/>
          <w:bCs/>
        </w:rPr>
        <w:t>gente</w:t>
      </w:r>
      <w:proofErr w:type="spellEnd"/>
      <w:r w:rsidRPr="00A00D06">
        <w:rPr>
          <w:rFonts w:ascii="Arial" w:hAnsi="Arial"/>
          <w:bCs/>
        </w:rPr>
        <w:t xml:space="preserve"> a </w:t>
      </w:r>
      <w:proofErr w:type="spellStart"/>
      <w:r w:rsidRPr="00A00D06">
        <w:rPr>
          <w:rFonts w:ascii="Arial" w:hAnsi="Arial"/>
          <w:bCs/>
        </w:rPr>
        <w:t>participar</w:t>
      </w:r>
      <w:proofErr w:type="spellEnd"/>
      <w:r w:rsidRPr="00A00D06">
        <w:rPr>
          <w:rFonts w:ascii="Arial" w:hAnsi="Arial"/>
          <w:bCs/>
        </w:rPr>
        <w:t xml:space="preserve"> y </w:t>
      </w:r>
      <w:proofErr w:type="spellStart"/>
      <w:r w:rsidRPr="00A00D06">
        <w:rPr>
          <w:rFonts w:ascii="Arial" w:hAnsi="Arial"/>
          <w:bCs/>
        </w:rPr>
        <w:t>escuchar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estos</w:t>
      </w:r>
      <w:proofErr w:type="spellEnd"/>
      <w:r w:rsidRPr="00A00D06">
        <w:rPr>
          <w:rFonts w:ascii="Arial" w:hAnsi="Arial"/>
          <w:bCs/>
        </w:rPr>
        <w:t xml:space="preserve"> podcasts, </w:t>
      </w:r>
      <w:proofErr w:type="spellStart"/>
      <w:r w:rsidRPr="00A00D06">
        <w:rPr>
          <w:rFonts w:ascii="Arial" w:hAnsi="Arial"/>
          <w:bCs/>
        </w:rPr>
        <w:t>pero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lastRenderedPageBreak/>
        <w:t>más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importante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aún</w:t>
      </w:r>
      <w:proofErr w:type="spellEnd"/>
      <w:r w:rsidRPr="00A00D06">
        <w:rPr>
          <w:rFonts w:ascii="Arial" w:hAnsi="Arial"/>
          <w:bCs/>
        </w:rPr>
        <w:t xml:space="preserve">, a </w:t>
      </w:r>
      <w:proofErr w:type="spellStart"/>
      <w:r w:rsidRPr="00A00D06">
        <w:rPr>
          <w:rFonts w:ascii="Arial" w:hAnsi="Arial"/>
          <w:bCs/>
        </w:rPr>
        <w:t>utilizar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los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recursos</w:t>
      </w:r>
      <w:proofErr w:type="spellEnd"/>
      <w:r w:rsidRPr="00A00D06">
        <w:rPr>
          <w:rFonts w:ascii="Arial" w:hAnsi="Arial"/>
          <w:bCs/>
        </w:rPr>
        <w:t xml:space="preserve"> que se </w:t>
      </w:r>
      <w:proofErr w:type="spellStart"/>
      <w:r w:rsidRPr="00A00D06">
        <w:rPr>
          <w:rFonts w:ascii="Arial" w:hAnsi="Arial"/>
          <w:bCs/>
        </w:rPr>
        <w:t>ponen</w:t>
      </w:r>
      <w:proofErr w:type="spellEnd"/>
      <w:r w:rsidRPr="00A00D06">
        <w:rPr>
          <w:rFonts w:ascii="Arial" w:hAnsi="Arial"/>
          <w:bCs/>
        </w:rPr>
        <w:t xml:space="preserve"> a </w:t>
      </w:r>
      <w:proofErr w:type="spellStart"/>
      <w:r w:rsidRPr="00A00D06">
        <w:rPr>
          <w:rFonts w:ascii="Arial" w:hAnsi="Arial"/>
          <w:bCs/>
        </w:rPr>
        <w:t>disposición</w:t>
      </w:r>
      <w:proofErr w:type="spellEnd"/>
      <w:r w:rsidRPr="00A00D06">
        <w:rPr>
          <w:rFonts w:ascii="Arial" w:hAnsi="Arial"/>
          <w:bCs/>
        </w:rPr>
        <w:t xml:space="preserve"> a </w:t>
      </w:r>
      <w:proofErr w:type="spellStart"/>
      <w:r w:rsidRPr="00A00D06">
        <w:rPr>
          <w:rFonts w:ascii="Arial" w:hAnsi="Arial"/>
          <w:bCs/>
        </w:rPr>
        <w:t>través</w:t>
      </w:r>
      <w:proofErr w:type="spellEnd"/>
      <w:r w:rsidRPr="00A00D06">
        <w:rPr>
          <w:rFonts w:ascii="Arial" w:hAnsi="Arial"/>
          <w:bCs/>
        </w:rPr>
        <w:t xml:space="preserve"> de </w:t>
      </w:r>
      <w:proofErr w:type="spellStart"/>
      <w:r w:rsidRPr="00A00D06">
        <w:rPr>
          <w:rFonts w:ascii="Arial" w:hAnsi="Arial"/>
          <w:bCs/>
        </w:rPr>
        <w:t>estos</w:t>
      </w:r>
      <w:proofErr w:type="spellEnd"/>
      <w:r w:rsidRPr="00A00D06">
        <w:rPr>
          <w:rFonts w:ascii="Arial" w:hAnsi="Arial"/>
          <w:bCs/>
        </w:rPr>
        <w:t xml:space="preserve"> podcasts, </w:t>
      </w:r>
      <w:proofErr w:type="spellStart"/>
      <w:r w:rsidRPr="00A00D06">
        <w:rPr>
          <w:rFonts w:ascii="Arial" w:hAnsi="Arial"/>
          <w:bCs/>
        </w:rPr>
        <w:t>especialmente</w:t>
      </w:r>
      <w:proofErr w:type="spellEnd"/>
      <w:r w:rsidRPr="00A00D06">
        <w:rPr>
          <w:rFonts w:ascii="Arial" w:hAnsi="Arial"/>
          <w:bCs/>
        </w:rPr>
        <w:t xml:space="preserve"> a </w:t>
      </w:r>
      <w:proofErr w:type="spellStart"/>
      <w:r w:rsidRPr="00A00D06">
        <w:rPr>
          <w:rFonts w:ascii="Arial" w:hAnsi="Arial"/>
          <w:bCs/>
        </w:rPr>
        <w:t>través</w:t>
      </w:r>
      <w:proofErr w:type="spellEnd"/>
      <w:r w:rsidRPr="00A00D06">
        <w:rPr>
          <w:rFonts w:ascii="Arial" w:hAnsi="Arial"/>
          <w:bCs/>
        </w:rPr>
        <w:t xml:space="preserve"> del </w:t>
      </w:r>
      <w:proofErr w:type="spellStart"/>
      <w:r w:rsidRPr="00A00D06">
        <w:rPr>
          <w:rFonts w:ascii="Arial" w:hAnsi="Arial"/>
          <w:bCs/>
        </w:rPr>
        <w:t>programa</w:t>
      </w:r>
      <w:proofErr w:type="spellEnd"/>
      <w:r w:rsidRPr="00A00D06">
        <w:rPr>
          <w:rFonts w:ascii="Arial" w:hAnsi="Arial"/>
          <w:bCs/>
        </w:rPr>
        <w:t xml:space="preserve"> de </w:t>
      </w:r>
      <w:proofErr w:type="spellStart"/>
      <w:r w:rsidRPr="00A00D06">
        <w:rPr>
          <w:rFonts w:ascii="Arial" w:hAnsi="Arial"/>
          <w:bCs/>
        </w:rPr>
        <w:t>asistencia</w:t>
      </w:r>
      <w:proofErr w:type="spellEnd"/>
      <w:r w:rsidRPr="00A00D06">
        <w:rPr>
          <w:rFonts w:ascii="Arial" w:hAnsi="Arial"/>
          <w:bCs/>
        </w:rPr>
        <w:t xml:space="preserve"> contra </w:t>
      </w:r>
      <w:proofErr w:type="spellStart"/>
      <w:r w:rsidRPr="00A00D06">
        <w:rPr>
          <w:rFonts w:ascii="Arial" w:hAnsi="Arial"/>
          <w:bCs/>
        </w:rPr>
        <w:t>el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cáncer</w:t>
      </w:r>
      <w:proofErr w:type="spellEnd"/>
      <w:r w:rsidRPr="00A00D06">
        <w:rPr>
          <w:rFonts w:ascii="Arial" w:hAnsi="Arial"/>
          <w:bCs/>
        </w:rPr>
        <w:t xml:space="preserve"> que </w:t>
      </w:r>
      <w:proofErr w:type="spellStart"/>
      <w:r w:rsidRPr="00A00D06">
        <w:rPr>
          <w:rFonts w:ascii="Arial" w:hAnsi="Arial"/>
          <w:bCs/>
        </w:rPr>
        <w:t>tenemos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aquí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en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nuestra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comunidad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en</w:t>
      </w:r>
      <w:proofErr w:type="spellEnd"/>
      <w:r w:rsidRPr="00A00D06">
        <w:rPr>
          <w:rFonts w:ascii="Arial" w:hAnsi="Arial"/>
          <w:bCs/>
        </w:rPr>
        <w:t xml:space="preserve"> Hamilton. Ha </w:t>
      </w:r>
      <w:proofErr w:type="spellStart"/>
      <w:r w:rsidRPr="00A00D06">
        <w:rPr>
          <w:rFonts w:ascii="Arial" w:hAnsi="Arial"/>
          <w:bCs/>
        </w:rPr>
        <w:t>sido</w:t>
      </w:r>
      <w:proofErr w:type="spellEnd"/>
      <w:r w:rsidRPr="00A00D06">
        <w:rPr>
          <w:rFonts w:ascii="Arial" w:hAnsi="Arial"/>
          <w:bCs/>
        </w:rPr>
        <w:t xml:space="preserve"> un </w:t>
      </w:r>
      <w:proofErr w:type="spellStart"/>
      <w:r w:rsidRPr="00A00D06">
        <w:rPr>
          <w:rFonts w:ascii="Arial" w:hAnsi="Arial"/>
          <w:bCs/>
        </w:rPr>
        <w:t>salvavidas</w:t>
      </w:r>
      <w:proofErr w:type="spellEnd"/>
      <w:r w:rsidRPr="00A00D06">
        <w:rPr>
          <w:rFonts w:ascii="Arial" w:hAnsi="Arial"/>
          <w:bCs/>
        </w:rPr>
        <w:t xml:space="preserve"> para </w:t>
      </w:r>
      <w:proofErr w:type="spellStart"/>
      <w:r w:rsidRPr="00A00D06">
        <w:rPr>
          <w:rFonts w:ascii="Arial" w:hAnsi="Arial"/>
          <w:bCs/>
        </w:rPr>
        <w:t>mí</w:t>
      </w:r>
      <w:proofErr w:type="spellEnd"/>
      <w:r w:rsidRPr="00A00D06">
        <w:rPr>
          <w:rFonts w:ascii="Arial" w:hAnsi="Arial"/>
          <w:bCs/>
        </w:rPr>
        <w:t xml:space="preserve">, </w:t>
      </w:r>
      <w:proofErr w:type="spellStart"/>
      <w:r w:rsidRPr="00A00D06">
        <w:rPr>
          <w:rFonts w:ascii="Arial" w:hAnsi="Arial"/>
          <w:bCs/>
        </w:rPr>
        <w:t>como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cuidador</w:t>
      </w:r>
      <w:proofErr w:type="spellEnd"/>
      <w:r w:rsidRPr="00A00D06">
        <w:rPr>
          <w:rFonts w:ascii="Arial" w:hAnsi="Arial"/>
          <w:bCs/>
        </w:rPr>
        <w:t xml:space="preserve"> de dos </w:t>
      </w:r>
      <w:proofErr w:type="gramStart"/>
      <w:r w:rsidRPr="00A00D06">
        <w:rPr>
          <w:rFonts w:ascii="Arial" w:hAnsi="Arial"/>
          <w:bCs/>
        </w:rPr>
        <w:t>padres</w:t>
      </w:r>
      <w:proofErr w:type="gramEnd"/>
      <w:r w:rsidRPr="00A00D06">
        <w:rPr>
          <w:rFonts w:ascii="Arial" w:hAnsi="Arial"/>
          <w:bCs/>
        </w:rPr>
        <w:t xml:space="preserve"> con graves </w:t>
      </w:r>
      <w:proofErr w:type="spellStart"/>
      <w:r w:rsidRPr="00A00D06">
        <w:rPr>
          <w:rFonts w:ascii="Arial" w:hAnsi="Arial"/>
          <w:bCs/>
        </w:rPr>
        <w:t>problemas</w:t>
      </w:r>
      <w:proofErr w:type="spellEnd"/>
      <w:r w:rsidRPr="00A00D06">
        <w:rPr>
          <w:rFonts w:ascii="Arial" w:hAnsi="Arial"/>
          <w:bCs/>
        </w:rPr>
        <w:t xml:space="preserve"> de </w:t>
      </w:r>
      <w:proofErr w:type="spellStart"/>
      <w:r w:rsidRPr="00A00D06">
        <w:rPr>
          <w:rFonts w:ascii="Arial" w:hAnsi="Arial"/>
          <w:bCs/>
        </w:rPr>
        <w:t>cáncer</w:t>
      </w:r>
      <w:proofErr w:type="spellEnd"/>
      <w:r w:rsidRPr="00A00D06">
        <w:rPr>
          <w:rFonts w:ascii="Arial" w:hAnsi="Arial"/>
          <w:bCs/>
        </w:rPr>
        <w:t xml:space="preserve">. Hay </w:t>
      </w:r>
      <w:proofErr w:type="spellStart"/>
      <w:r w:rsidRPr="00A00D06">
        <w:rPr>
          <w:rFonts w:ascii="Arial" w:hAnsi="Arial"/>
          <w:bCs/>
        </w:rPr>
        <w:t>servicios</w:t>
      </w:r>
      <w:proofErr w:type="spellEnd"/>
      <w:r w:rsidRPr="00A00D06">
        <w:rPr>
          <w:rFonts w:ascii="Arial" w:hAnsi="Arial"/>
          <w:bCs/>
        </w:rPr>
        <w:t xml:space="preserve"> de </w:t>
      </w:r>
      <w:proofErr w:type="spellStart"/>
      <w:r w:rsidRPr="00A00D06">
        <w:rPr>
          <w:rFonts w:ascii="Arial" w:hAnsi="Arial"/>
          <w:bCs/>
        </w:rPr>
        <w:t>apoyo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disponibles</w:t>
      </w:r>
      <w:proofErr w:type="spellEnd"/>
      <w:r w:rsidRPr="00A00D06">
        <w:rPr>
          <w:rFonts w:ascii="Arial" w:hAnsi="Arial"/>
          <w:bCs/>
        </w:rPr>
        <w:t xml:space="preserve">. Pero lo </w:t>
      </w:r>
      <w:proofErr w:type="spellStart"/>
      <w:r w:rsidRPr="00A00D06">
        <w:rPr>
          <w:rFonts w:ascii="Arial" w:hAnsi="Arial"/>
          <w:bCs/>
        </w:rPr>
        <w:t>más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importante</w:t>
      </w:r>
      <w:proofErr w:type="spellEnd"/>
      <w:r w:rsidRPr="00A00D06">
        <w:rPr>
          <w:rFonts w:ascii="Arial" w:hAnsi="Arial"/>
          <w:bCs/>
        </w:rPr>
        <w:t xml:space="preserve"> es saber a </w:t>
      </w:r>
      <w:proofErr w:type="spellStart"/>
      <w:r w:rsidRPr="00A00D06">
        <w:rPr>
          <w:rFonts w:ascii="Arial" w:hAnsi="Arial"/>
          <w:bCs/>
        </w:rPr>
        <w:t>quién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acudir</w:t>
      </w:r>
      <w:proofErr w:type="spellEnd"/>
      <w:r w:rsidRPr="00A00D06">
        <w:rPr>
          <w:rFonts w:ascii="Arial" w:hAnsi="Arial"/>
          <w:bCs/>
        </w:rPr>
        <w:t xml:space="preserve">. Y </w:t>
      </w:r>
      <w:proofErr w:type="spellStart"/>
      <w:r w:rsidRPr="00A00D06">
        <w:rPr>
          <w:rFonts w:ascii="Arial" w:hAnsi="Arial"/>
          <w:bCs/>
        </w:rPr>
        <w:t>así</w:t>
      </w:r>
      <w:proofErr w:type="spellEnd"/>
      <w:r w:rsidRPr="00A00D06">
        <w:rPr>
          <w:rFonts w:ascii="Arial" w:hAnsi="Arial"/>
          <w:bCs/>
        </w:rPr>
        <w:t xml:space="preserve"> que la </w:t>
      </w:r>
      <w:proofErr w:type="spellStart"/>
      <w:r w:rsidRPr="00A00D06">
        <w:rPr>
          <w:rFonts w:ascii="Arial" w:hAnsi="Arial"/>
          <w:bCs/>
        </w:rPr>
        <w:t>única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cosa</w:t>
      </w:r>
      <w:proofErr w:type="spellEnd"/>
      <w:r w:rsidRPr="00A00D06">
        <w:rPr>
          <w:rFonts w:ascii="Arial" w:hAnsi="Arial"/>
          <w:bCs/>
        </w:rPr>
        <w:t xml:space="preserve"> que me </w:t>
      </w:r>
      <w:proofErr w:type="spellStart"/>
      <w:r w:rsidRPr="00A00D06">
        <w:rPr>
          <w:rFonts w:ascii="Arial" w:hAnsi="Arial"/>
          <w:bCs/>
        </w:rPr>
        <w:t>gustaría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decir</w:t>
      </w:r>
      <w:proofErr w:type="spellEnd"/>
      <w:r w:rsidRPr="00A00D06">
        <w:rPr>
          <w:rFonts w:ascii="Arial" w:hAnsi="Arial"/>
          <w:bCs/>
        </w:rPr>
        <w:t xml:space="preserve"> es que </w:t>
      </w:r>
      <w:proofErr w:type="spellStart"/>
      <w:r w:rsidRPr="00A00D06">
        <w:rPr>
          <w:rFonts w:ascii="Arial" w:hAnsi="Arial"/>
          <w:bCs/>
        </w:rPr>
        <w:t>los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recursos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están</w:t>
      </w:r>
      <w:proofErr w:type="spellEnd"/>
    </w:p>
    <w:p w14:paraId="273B641A" w14:textId="77777777" w:rsidR="00A00D06" w:rsidRPr="00A00D06" w:rsidRDefault="00A00D06" w:rsidP="00A00D06">
      <w:pPr>
        <w:spacing w:after="0"/>
        <w:rPr>
          <w:rFonts w:ascii="Arial" w:hAnsi="Arial"/>
          <w:bCs/>
        </w:rPr>
      </w:pPr>
    </w:p>
    <w:p w14:paraId="2C7BF89D" w14:textId="77777777" w:rsidR="00A00D06" w:rsidRPr="00A00D06" w:rsidRDefault="00A00D06" w:rsidP="00A00D06">
      <w:pPr>
        <w:spacing w:after="0"/>
        <w:rPr>
          <w:rFonts w:ascii="Arial" w:hAnsi="Arial"/>
          <w:bCs/>
        </w:rPr>
      </w:pPr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ahí</w:t>
      </w:r>
      <w:proofErr w:type="spellEnd"/>
      <w:r w:rsidRPr="00A00D06">
        <w:rPr>
          <w:rFonts w:ascii="Arial" w:hAnsi="Arial"/>
          <w:bCs/>
        </w:rPr>
        <w:t xml:space="preserve">. Los </w:t>
      </w:r>
      <w:proofErr w:type="spellStart"/>
      <w:r w:rsidRPr="00A00D06">
        <w:rPr>
          <w:rFonts w:ascii="Arial" w:hAnsi="Arial"/>
          <w:bCs/>
        </w:rPr>
        <w:t>apoyos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están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ahí</w:t>
      </w:r>
      <w:proofErr w:type="spellEnd"/>
      <w:r w:rsidRPr="00A00D06">
        <w:rPr>
          <w:rFonts w:ascii="Arial" w:hAnsi="Arial"/>
          <w:bCs/>
        </w:rPr>
        <w:t xml:space="preserve">, </w:t>
      </w:r>
      <w:proofErr w:type="spellStart"/>
      <w:r w:rsidRPr="00A00D06">
        <w:rPr>
          <w:rFonts w:ascii="Arial" w:hAnsi="Arial"/>
          <w:bCs/>
        </w:rPr>
        <w:t>haz</w:t>
      </w:r>
      <w:proofErr w:type="spellEnd"/>
      <w:r w:rsidRPr="00A00D06">
        <w:rPr>
          <w:rFonts w:ascii="Arial" w:hAnsi="Arial"/>
          <w:bCs/>
        </w:rPr>
        <w:t xml:space="preserve"> las </w:t>
      </w:r>
      <w:proofErr w:type="spellStart"/>
      <w:r w:rsidRPr="00A00D06">
        <w:rPr>
          <w:rFonts w:ascii="Arial" w:hAnsi="Arial"/>
          <w:bCs/>
        </w:rPr>
        <w:t>preguntas</w:t>
      </w:r>
      <w:proofErr w:type="spellEnd"/>
      <w:r w:rsidRPr="00A00D06">
        <w:rPr>
          <w:rFonts w:ascii="Arial" w:hAnsi="Arial"/>
          <w:bCs/>
        </w:rPr>
        <w:t xml:space="preserve">, </w:t>
      </w:r>
      <w:proofErr w:type="spellStart"/>
      <w:r w:rsidRPr="00A00D06">
        <w:rPr>
          <w:rFonts w:ascii="Arial" w:hAnsi="Arial"/>
          <w:bCs/>
        </w:rPr>
        <w:t>haz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tu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tarea</w:t>
      </w:r>
      <w:proofErr w:type="spellEnd"/>
      <w:r w:rsidRPr="00A00D06">
        <w:rPr>
          <w:rFonts w:ascii="Arial" w:hAnsi="Arial"/>
          <w:bCs/>
        </w:rPr>
        <w:t xml:space="preserve"> y </w:t>
      </w:r>
      <w:proofErr w:type="spellStart"/>
      <w:r w:rsidRPr="00A00D06">
        <w:rPr>
          <w:rFonts w:ascii="Arial" w:hAnsi="Arial"/>
          <w:bCs/>
        </w:rPr>
        <w:t>encuentra</w:t>
      </w:r>
      <w:proofErr w:type="spellEnd"/>
      <w:r w:rsidRPr="00A00D06">
        <w:rPr>
          <w:rFonts w:ascii="Arial" w:hAnsi="Arial"/>
          <w:bCs/>
        </w:rPr>
        <w:t xml:space="preserve"> a </w:t>
      </w:r>
      <w:proofErr w:type="spellStart"/>
      <w:r w:rsidRPr="00A00D06">
        <w:rPr>
          <w:rFonts w:ascii="Arial" w:hAnsi="Arial"/>
          <w:bCs/>
        </w:rPr>
        <w:t>los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profesionales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adecuados</w:t>
      </w:r>
      <w:proofErr w:type="spellEnd"/>
      <w:r w:rsidRPr="00A00D06">
        <w:rPr>
          <w:rFonts w:ascii="Arial" w:hAnsi="Arial"/>
          <w:bCs/>
        </w:rPr>
        <w:t xml:space="preserve"> para </w:t>
      </w:r>
      <w:proofErr w:type="spellStart"/>
      <w:r w:rsidRPr="00A00D06">
        <w:rPr>
          <w:rFonts w:ascii="Arial" w:hAnsi="Arial"/>
          <w:bCs/>
        </w:rPr>
        <w:t>ayudarte</w:t>
      </w:r>
      <w:proofErr w:type="spellEnd"/>
      <w:r w:rsidRPr="00A00D06">
        <w:rPr>
          <w:rFonts w:ascii="Arial" w:hAnsi="Arial"/>
          <w:bCs/>
        </w:rPr>
        <w:t xml:space="preserve"> y </w:t>
      </w:r>
      <w:proofErr w:type="spellStart"/>
      <w:r w:rsidRPr="00A00D06">
        <w:rPr>
          <w:rFonts w:ascii="Arial" w:hAnsi="Arial"/>
          <w:bCs/>
        </w:rPr>
        <w:t>guiarte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en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este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proceso</w:t>
      </w:r>
      <w:proofErr w:type="spellEnd"/>
      <w:r w:rsidRPr="00A00D06">
        <w:rPr>
          <w:rFonts w:ascii="Arial" w:hAnsi="Arial"/>
          <w:bCs/>
        </w:rPr>
        <w:t>.</w:t>
      </w:r>
    </w:p>
    <w:p w14:paraId="2AFD573C" w14:textId="77777777" w:rsidR="00A00D06" w:rsidRPr="00A00D06" w:rsidRDefault="00A00D06" w:rsidP="00A00D06">
      <w:pPr>
        <w:spacing w:after="0"/>
        <w:rPr>
          <w:rFonts w:ascii="Arial" w:hAnsi="Arial"/>
          <w:bCs/>
        </w:rPr>
      </w:pPr>
    </w:p>
    <w:p w14:paraId="5408551D" w14:textId="77777777" w:rsidR="00A00D06" w:rsidRPr="00A00D06" w:rsidRDefault="00A00D06" w:rsidP="00A00D06">
      <w:pPr>
        <w:spacing w:after="0"/>
        <w:rPr>
          <w:rFonts w:ascii="Arial" w:hAnsi="Arial"/>
          <w:bCs/>
        </w:rPr>
      </w:pPr>
      <w:r w:rsidRPr="00A00D06">
        <w:rPr>
          <w:rFonts w:ascii="Arial" w:hAnsi="Arial"/>
          <w:bCs/>
        </w:rPr>
        <w:t>Dr. Bill Evans: 38:07</w:t>
      </w:r>
    </w:p>
    <w:p w14:paraId="5EB61BD7" w14:textId="77777777" w:rsidR="00A00D06" w:rsidRPr="00A00D06" w:rsidRDefault="00A00D06" w:rsidP="00A00D06">
      <w:pPr>
        <w:spacing w:after="0"/>
        <w:rPr>
          <w:rFonts w:ascii="Arial" w:hAnsi="Arial"/>
          <w:bCs/>
        </w:rPr>
      </w:pPr>
      <w:r w:rsidRPr="00A00D06">
        <w:rPr>
          <w:rFonts w:ascii="Arial" w:hAnsi="Arial"/>
          <w:bCs/>
        </w:rPr>
        <w:t xml:space="preserve">Oh no, ese es un gran </w:t>
      </w:r>
      <w:proofErr w:type="spellStart"/>
      <w:r w:rsidRPr="00A00D06">
        <w:rPr>
          <w:rFonts w:ascii="Arial" w:hAnsi="Arial"/>
          <w:bCs/>
        </w:rPr>
        <w:t>mensaje</w:t>
      </w:r>
      <w:proofErr w:type="spellEnd"/>
      <w:r w:rsidRPr="00A00D06">
        <w:rPr>
          <w:rFonts w:ascii="Arial" w:hAnsi="Arial"/>
          <w:bCs/>
        </w:rPr>
        <w:t xml:space="preserve"> final y, y </w:t>
      </w:r>
      <w:proofErr w:type="spellStart"/>
      <w:r w:rsidRPr="00A00D06">
        <w:rPr>
          <w:rFonts w:ascii="Arial" w:hAnsi="Arial"/>
          <w:bCs/>
        </w:rPr>
        <w:t>así</w:t>
      </w:r>
      <w:proofErr w:type="spellEnd"/>
      <w:r w:rsidRPr="00A00D06">
        <w:rPr>
          <w:rFonts w:ascii="Arial" w:hAnsi="Arial"/>
          <w:bCs/>
        </w:rPr>
        <w:t xml:space="preserve"> que gracias </w:t>
      </w:r>
      <w:proofErr w:type="spellStart"/>
      <w:r w:rsidRPr="00A00D06">
        <w:rPr>
          <w:rFonts w:ascii="Arial" w:hAnsi="Arial"/>
          <w:bCs/>
        </w:rPr>
        <w:t>por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todas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tus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aportaciones</w:t>
      </w:r>
      <w:proofErr w:type="spellEnd"/>
      <w:r w:rsidRPr="00A00D06">
        <w:rPr>
          <w:rFonts w:ascii="Arial" w:hAnsi="Arial"/>
          <w:bCs/>
        </w:rPr>
        <w:t xml:space="preserve"> </w:t>
      </w:r>
      <w:proofErr w:type="gramStart"/>
      <w:r w:rsidRPr="00A00D06">
        <w:rPr>
          <w:rFonts w:ascii="Arial" w:hAnsi="Arial"/>
          <w:bCs/>
        </w:rPr>
        <w:t>a</w:t>
      </w:r>
      <w:proofErr w:type="gram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esto</w:t>
      </w:r>
      <w:proofErr w:type="spellEnd"/>
      <w:r w:rsidRPr="00A00D06">
        <w:rPr>
          <w:rFonts w:ascii="Arial" w:hAnsi="Arial"/>
          <w:bCs/>
        </w:rPr>
        <w:t xml:space="preserve">. Y al </w:t>
      </w:r>
      <w:proofErr w:type="spellStart"/>
      <w:r w:rsidRPr="00A00D06">
        <w:rPr>
          <w:rFonts w:ascii="Arial" w:hAnsi="Arial"/>
          <w:bCs/>
        </w:rPr>
        <w:t>cerrar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el</w:t>
      </w:r>
      <w:proofErr w:type="spellEnd"/>
      <w:r w:rsidRPr="00A00D06">
        <w:rPr>
          <w:rFonts w:ascii="Arial" w:hAnsi="Arial"/>
          <w:bCs/>
        </w:rPr>
        <w:t xml:space="preserve"> podcast hoy, </w:t>
      </w:r>
      <w:proofErr w:type="spellStart"/>
      <w:r w:rsidRPr="00A00D06">
        <w:rPr>
          <w:rFonts w:ascii="Arial" w:hAnsi="Arial"/>
          <w:bCs/>
        </w:rPr>
        <w:t>también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recordar</w:t>
      </w:r>
      <w:proofErr w:type="spellEnd"/>
      <w:r w:rsidRPr="00A00D06">
        <w:rPr>
          <w:rFonts w:ascii="Arial" w:hAnsi="Arial"/>
          <w:bCs/>
        </w:rPr>
        <w:t xml:space="preserve"> a </w:t>
      </w:r>
      <w:proofErr w:type="spellStart"/>
      <w:r w:rsidRPr="00A00D06">
        <w:rPr>
          <w:rFonts w:ascii="Arial" w:hAnsi="Arial"/>
          <w:bCs/>
        </w:rPr>
        <w:t>los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oyentes</w:t>
      </w:r>
      <w:proofErr w:type="spellEnd"/>
      <w:r w:rsidRPr="00A00D06">
        <w:rPr>
          <w:rFonts w:ascii="Arial" w:hAnsi="Arial"/>
          <w:bCs/>
        </w:rPr>
        <w:t xml:space="preserve"> que </w:t>
      </w:r>
      <w:proofErr w:type="spellStart"/>
      <w:r w:rsidRPr="00A00D06">
        <w:rPr>
          <w:rFonts w:ascii="Arial" w:hAnsi="Arial"/>
          <w:bCs/>
        </w:rPr>
        <w:t>hemos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hecho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muchos</w:t>
      </w:r>
      <w:proofErr w:type="spellEnd"/>
      <w:r w:rsidRPr="00A00D06">
        <w:rPr>
          <w:rFonts w:ascii="Arial" w:hAnsi="Arial"/>
          <w:bCs/>
        </w:rPr>
        <w:t xml:space="preserve"> podcasts </w:t>
      </w:r>
      <w:proofErr w:type="spellStart"/>
      <w:r w:rsidRPr="00A00D06">
        <w:rPr>
          <w:rFonts w:ascii="Arial" w:hAnsi="Arial"/>
          <w:bCs/>
        </w:rPr>
        <w:t>anteriores</w:t>
      </w:r>
      <w:proofErr w:type="spellEnd"/>
      <w:r w:rsidRPr="00A00D06">
        <w:rPr>
          <w:rFonts w:ascii="Arial" w:hAnsi="Arial"/>
          <w:bCs/>
        </w:rPr>
        <w:t xml:space="preserve">, </w:t>
      </w:r>
      <w:proofErr w:type="spellStart"/>
      <w:r w:rsidRPr="00A00D06">
        <w:rPr>
          <w:rFonts w:ascii="Arial" w:hAnsi="Arial"/>
          <w:bCs/>
        </w:rPr>
        <w:t>pero</w:t>
      </w:r>
      <w:proofErr w:type="spellEnd"/>
      <w:r w:rsidRPr="00A00D06">
        <w:rPr>
          <w:rFonts w:ascii="Arial" w:hAnsi="Arial"/>
          <w:bCs/>
        </w:rPr>
        <w:t xml:space="preserve"> 50 de </w:t>
      </w:r>
      <w:proofErr w:type="spellStart"/>
      <w:r w:rsidRPr="00A00D06">
        <w:rPr>
          <w:rFonts w:ascii="Arial" w:hAnsi="Arial"/>
          <w:bCs/>
        </w:rPr>
        <w:t>ellos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están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disponibles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en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el</w:t>
      </w:r>
      <w:proofErr w:type="spellEnd"/>
      <w:r w:rsidRPr="00A00D06">
        <w:rPr>
          <w:rFonts w:ascii="Arial" w:hAnsi="Arial"/>
          <w:bCs/>
        </w:rPr>
        <w:t xml:space="preserve"> sitio web del </w:t>
      </w:r>
      <w:proofErr w:type="spellStart"/>
      <w:r w:rsidRPr="00A00D06">
        <w:rPr>
          <w:rFonts w:ascii="Arial" w:hAnsi="Arial"/>
          <w:bCs/>
        </w:rPr>
        <w:t>Programa</w:t>
      </w:r>
      <w:proofErr w:type="spellEnd"/>
      <w:r w:rsidRPr="00A00D06">
        <w:rPr>
          <w:rFonts w:ascii="Arial" w:hAnsi="Arial"/>
          <w:bCs/>
        </w:rPr>
        <w:t xml:space="preserve"> de </w:t>
      </w:r>
      <w:proofErr w:type="spellStart"/>
      <w:r w:rsidRPr="00A00D06">
        <w:rPr>
          <w:rFonts w:ascii="Arial" w:hAnsi="Arial"/>
          <w:bCs/>
        </w:rPr>
        <w:t>Asistencia</w:t>
      </w:r>
      <w:proofErr w:type="spellEnd"/>
      <w:r w:rsidRPr="00A00D06">
        <w:rPr>
          <w:rFonts w:ascii="Arial" w:hAnsi="Arial"/>
          <w:bCs/>
        </w:rPr>
        <w:t xml:space="preserve"> contra </w:t>
      </w:r>
      <w:proofErr w:type="spellStart"/>
      <w:r w:rsidRPr="00A00D06">
        <w:rPr>
          <w:rFonts w:ascii="Arial" w:hAnsi="Arial"/>
          <w:bCs/>
        </w:rPr>
        <w:t>el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Cáncer</w:t>
      </w:r>
      <w:proofErr w:type="spellEnd"/>
      <w:r w:rsidRPr="00A00D06">
        <w:rPr>
          <w:rFonts w:ascii="Arial" w:hAnsi="Arial"/>
          <w:bCs/>
        </w:rPr>
        <w:t xml:space="preserve">, cancer, assist.ca, </w:t>
      </w:r>
      <w:proofErr w:type="spellStart"/>
      <w:r w:rsidRPr="00A00D06">
        <w:rPr>
          <w:rFonts w:ascii="Arial" w:hAnsi="Arial"/>
          <w:bCs/>
        </w:rPr>
        <w:t>sistema</w:t>
      </w:r>
      <w:proofErr w:type="spellEnd"/>
      <w:r w:rsidRPr="00A00D06">
        <w:rPr>
          <w:rFonts w:ascii="Arial" w:hAnsi="Arial"/>
          <w:bCs/>
        </w:rPr>
        <w:t xml:space="preserve"> de </w:t>
      </w:r>
      <w:proofErr w:type="spellStart"/>
      <w:r w:rsidRPr="00A00D06">
        <w:rPr>
          <w:rFonts w:ascii="Arial" w:hAnsi="Arial"/>
          <w:bCs/>
        </w:rPr>
        <w:t>cáncer</w:t>
      </w:r>
      <w:proofErr w:type="spellEnd"/>
      <w:r w:rsidRPr="00A00D06">
        <w:rPr>
          <w:rFonts w:ascii="Arial" w:hAnsi="Arial"/>
          <w:bCs/>
        </w:rPr>
        <w:t xml:space="preserve">, </w:t>
      </w:r>
      <w:proofErr w:type="spellStart"/>
      <w:r w:rsidRPr="00A00D06">
        <w:rPr>
          <w:rFonts w:ascii="Arial" w:hAnsi="Arial"/>
          <w:bCs/>
        </w:rPr>
        <w:t>todo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una</w:t>
      </w:r>
      <w:proofErr w:type="spellEnd"/>
      <w:r w:rsidRPr="00A00D06">
        <w:rPr>
          <w:rFonts w:ascii="Arial" w:hAnsi="Arial"/>
          <w:bCs/>
        </w:rPr>
        <w:t xml:space="preserve"> palabra. </w:t>
      </w:r>
      <w:proofErr w:type="spellStart"/>
      <w:r w:rsidRPr="00A00D06">
        <w:rPr>
          <w:rFonts w:ascii="Arial" w:hAnsi="Arial"/>
          <w:bCs/>
        </w:rPr>
        <w:t>Cubren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una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amplia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gama</w:t>
      </w:r>
      <w:proofErr w:type="spellEnd"/>
      <w:r w:rsidRPr="00A00D06">
        <w:rPr>
          <w:rFonts w:ascii="Arial" w:hAnsi="Arial"/>
          <w:bCs/>
        </w:rPr>
        <w:t xml:space="preserve"> de </w:t>
      </w:r>
      <w:proofErr w:type="spellStart"/>
      <w:r w:rsidRPr="00A00D06">
        <w:rPr>
          <w:rFonts w:ascii="Arial" w:hAnsi="Arial"/>
          <w:bCs/>
        </w:rPr>
        <w:t>temas</w:t>
      </w:r>
      <w:proofErr w:type="spellEnd"/>
      <w:r w:rsidRPr="00A00D06">
        <w:rPr>
          <w:rFonts w:ascii="Arial" w:hAnsi="Arial"/>
          <w:bCs/>
        </w:rPr>
        <w:t xml:space="preserve">, </w:t>
      </w:r>
      <w:proofErr w:type="spellStart"/>
      <w:r w:rsidRPr="00A00D06">
        <w:rPr>
          <w:rFonts w:ascii="Arial" w:hAnsi="Arial"/>
          <w:bCs/>
        </w:rPr>
        <w:t>los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servicios</w:t>
      </w:r>
      <w:proofErr w:type="spellEnd"/>
      <w:r w:rsidRPr="00A00D06">
        <w:rPr>
          <w:rFonts w:ascii="Arial" w:hAnsi="Arial"/>
          <w:bCs/>
        </w:rPr>
        <w:t xml:space="preserve"> de </w:t>
      </w:r>
      <w:proofErr w:type="spellStart"/>
      <w:r w:rsidRPr="00A00D06">
        <w:rPr>
          <w:rFonts w:ascii="Arial" w:hAnsi="Arial"/>
          <w:bCs/>
        </w:rPr>
        <w:t>atención</w:t>
      </w:r>
      <w:proofErr w:type="spellEnd"/>
      <w:r w:rsidRPr="00A00D06">
        <w:rPr>
          <w:rFonts w:ascii="Arial" w:hAnsi="Arial"/>
          <w:bCs/>
        </w:rPr>
        <w:t xml:space="preserve"> de </w:t>
      </w:r>
      <w:proofErr w:type="spellStart"/>
      <w:r w:rsidRPr="00A00D06">
        <w:rPr>
          <w:rFonts w:ascii="Arial" w:hAnsi="Arial"/>
          <w:bCs/>
        </w:rPr>
        <w:t>apoyo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en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nuestra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comunidad</w:t>
      </w:r>
      <w:proofErr w:type="spellEnd"/>
      <w:r w:rsidRPr="00A00D06">
        <w:rPr>
          <w:rFonts w:ascii="Arial" w:hAnsi="Arial"/>
          <w:bCs/>
        </w:rPr>
        <w:t xml:space="preserve">, </w:t>
      </w:r>
      <w:proofErr w:type="spellStart"/>
      <w:r w:rsidRPr="00A00D06">
        <w:rPr>
          <w:rFonts w:ascii="Arial" w:hAnsi="Arial"/>
          <w:bCs/>
        </w:rPr>
        <w:t>hablamos</w:t>
      </w:r>
      <w:proofErr w:type="spellEnd"/>
      <w:r w:rsidRPr="00A00D06">
        <w:rPr>
          <w:rFonts w:ascii="Arial" w:hAnsi="Arial"/>
          <w:bCs/>
        </w:rPr>
        <w:t xml:space="preserve"> con </w:t>
      </w:r>
      <w:proofErr w:type="spellStart"/>
      <w:r w:rsidRPr="00A00D06">
        <w:rPr>
          <w:rFonts w:ascii="Arial" w:hAnsi="Arial"/>
          <w:bCs/>
        </w:rPr>
        <w:t>muchos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especialistas</w:t>
      </w:r>
      <w:proofErr w:type="spellEnd"/>
      <w:r w:rsidRPr="00A00D06">
        <w:rPr>
          <w:rFonts w:ascii="Arial" w:hAnsi="Arial"/>
          <w:bCs/>
        </w:rPr>
        <w:t xml:space="preserve"> de </w:t>
      </w:r>
      <w:proofErr w:type="spellStart"/>
      <w:r w:rsidRPr="00A00D06">
        <w:rPr>
          <w:rFonts w:ascii="Arial" w:hAnsi="Arial"/>
          <w:bCs/>
        </w:rPr>
        <w:t>nuestra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comunidad</w:t>
      </w:r>
      <w:proofErr w:type="spellEnd"/>
      <w:r w:rsidRPr="00A00D06">
        <w:rPr>
          <w:rFonts w:ascii="Arial" w:hAnsi="Arial"/>
          <w:bCs/>
        </w:rPr>
        <w:t xml:space="preserve">. </w:t>
      </w:r>
      <w:proofErr w:type="spellStart"/>
      <w:r w:rsidRPr="00A00D06">
        <w:rPr>
          <w:rFonts w:ascii="Arial" w:hAnsi="Arial"/>
          <w:bCs/>
        </w:rPr>
        <w:t>Somos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realmente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bendecidos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en</w:t>
      </w:r>
      <w:proofErr w:type="spellEnd"/>
      <w:r w:rsidRPr="00A00D06">
        <w:rPr>
          <w:rFonts w:ascii="Arial" w:hAnsi="Arial"/>
          <w:bCs/>
        </w:rPr>
        <w:t xml:space="preserve"> Hamilton de </w:t>
      </w:r>
      <w:proofErr w:type="spellStart"/>
      <w:r w:rsidRPr="00A00D06">
        <w:rPr>
          <w:rFonts w:ascii="Arial" w:hAnsi="Arial"/>
          <w:bCs/>
        </w:rPr>
        <w:t>tener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grandes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oncólogos</w:t>
      </w:r>
      <w:proofErr w:type="spellEnd"/>
      <w:r w:rsidRPr="00A00D06">
        <w:rPr>
          <w:rFonts w:ascii="Arial" w:hAnsi="Arial"/>
          <w:bCs/>
        </w:rPr>
        <w:t xml:space="preserve">, </w:t>
      </w:r>
      <w:proofErr w:type="spellStart"/>
      <w:r w:rsidRPr="00A00D06">
        <w:rPr>
          <w:rFonts w:ascii="Arial" w:hAnsi="Arial"/>
          <w:bCs/>
        </w:rPr>
        <w:t>hematologos</w:t>
      </w:r>
      <w:proofErr w:type="spellEnd"/>
      <w:r w:rsidRPr="00A00D06">
        <w:rPr>
          <w:rFonts w:ascii="Arial" w:hAnsi="Arial"/>
          <w:bCs/>
        </w:rPr>
        <w:t xml:space="preserve"> y </w:t>
      </w:r>
      <w:proofErr w:type="spellStart"/>
      <w:r w:rsidRPr="00A00D06">
        <w:rPr>
          <w:rFonts w:ascii="Arial" w:hAnsi="Arial"/>
          <w:bCs/>
        </w:rPr>
        <w:t>otras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disciplinas</w:t>
      </w:r>
      <w:proofErr w:type="spellEnd"/>
      <w:r w:rsidRPr="00A00D06">
        <w:rPr>
          <w:rFonts w:ascii="Arial" w:hAnsi="Arial"/>
          <w:bCs/>
        </w:rPr>
        <w:t xml:space="preserve"> y </w:t>
      </w:r>
      <w:proofErr w:type="spellStart"/>
      <w:r w:rsidRPr="00A00D06">
        <w:rPr>
          <w:rFonts w:ascii="Arial" w:hAnsi="Arial"/>
          <w:bCs/>
        </w:rPr>
        <w:t>muchos</w:t>
      </w:r>
      <w:proofErr w:type="spellEnd"/>
      <w:r w:rsidRPr="00A00D06">
        <w:rPr>
          <w:rFonts w:ascii="Arial" w:hAnsi="Arial"/>
          <w:bCs/>
        </w:rPr>
        <w:t xml:space="preserve"> de </w:t>
      </w:r>
      <w:proofErr w:type="spellStart"/>
      <w:r w:rsidRPr="00A00D06">
        <w:rPr>
          <w:rFonts w:ascii="Arial" w:hAnsi="Arial"/>
          <w:bCs/>
        </w:rPr>
        <w:t>ellos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hemos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hablado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en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nuestro</w:t>
      </w:r>
      <w:proofErr w:type="spellEnd"/>
      <w:r w:rsidRPr="00A00D06">
        <w:rPr>
          <w:rFonts w:ascii="Arial" w:hAnsi="Arial"/>
          <w:bCs/>
        </w:rPr>
        <w:t xml:space="preserve"> podcast. </w:t>
      </w:r>
      <w:proofErr w:type="spellStart"/>
      <w:r w:rsidRPr="00A00D06">
        <w:rPr>
          <w:rFonts w:ascii="Arial" w:hAnsi="Arial"/>
          <w:bCs/>
        </w:rPr>
        <w:t>Así</w:t>
      </w:r>
      <w:proofErr w:type="spellEnd"/>
      <w:r w:rsidRPr="00A00D06">
        <w:rPr>
          <w:rFonts w:ascii="Arial" w:hAnsi="Arial"/>
          <w:bCs/>
        </w:rPr>
        <w:t xml:space="preserve"> que hay </w:t>
      </w:r>
      <w:proofErr w:type="spellStart"/>
      <w:r w:rsidRPr="00A00D06">
        <w:rPr>
          <w:rFonts w:ascii="Arial" w:hAnsi="Arial"/>
          <w:bCs/>
        </w:rPr>
        <w:t>muchos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recursos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allí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como</w:t>
      </w:r>
      <w:proofErr w:type="spellEnd"/>
      <w:r w:rsidRPr="00A00D06">
        <w:rPr>
          <w:rFonts w:ascii="Arial" w:hAnsi="Arial"/>
          <w:bCs/>
        </w:rPr>
        <w:t xml:space="preserve"> Linda </w:t>
      </w:r>
      <w:proofErr w:type="spellStart"/>
      <w:r w:rsidRPr="00A00D06">
        <w:rPr>
          <w:rFonts w:ascii="Arial" w:hAnsi="Arial"/>
          <w:bCs/>
        </w:rPr>
        <w:t>acaba</w:t>
      </w:r>
      <w:proofErr w:type="spellEnd"/>
      <w:r w:rsidRPr="00A00D06">
        <w:rPr>
          <w:rFonts w:ascii="Arial" w:hAnsi="Arial"/>
          <w:bCs/>
        </w:rPr>
        <w:t xml:space="preserve"> de </w:t>
      </w:r>
      <w:proofErr w:type="spellStart"/>
      <w:r w:rsidRPr="00A00D06">
        <w:rPr>
          <w:rFonts w:ascii="Arial" w:hAnsi="Arial"/>
          <w:bCs/>
        </w:rPr>
        <w:t>decir</w:t>
      </w:r>
      <w:proofErr w:type="spellEnd"/>
      <w:r w:rsidRPr="00A00D06">
        <w:rPr>
          <w:rFonts w:ascii="Arial" w:hAnsi="Arial"/>
          <w:bCs/>
        </w:rPr>
        <w:t xml:space="preserve"> y Linda, </w:t>
      </w:r>
      <w:proofErr w:type="spellStart"/>
      <w:r w:rsidRPr="00A00D06">
        <w:rPr>
          <w:rFonts w:ascii="Arial" w:hAnsi="Arial"/>
          <w:bCs/>
        </w:rPr>
        <w:t>nuevamente</w:t>
      </w:r>
      <w:proofErr w:type="spellEnd"/>
      <w:r w:rsidRPr="00A00D06">
        <w:rPr>
          <w:rFonts w:ascii="Arial" w:hAnsi="Arial"/>
          <w:bCs/>
        </w:rPr>
        <w:t xml:space="preserve"> solo para </w:t>
      </w:r>
      <w:proofErr w:type="spellStart"/>
      <w:r w:rsidRPr="00A00D06">
        <w:rPr>
          <w:rFonts w:ascii="Arial" w:hAnsi="Arial"/>
          <w:bCs/>
        </w:rPr>
        <w:t>subrayar</w:t>
      </w:r>
      <w:proofErr w:type="spellEnd"/>
      <w:r w:rsidRPr="00A00D06">
        <w:rPr>
          <w:rFonts w:ascii="Arial" w:hAnsi="Arial"/>
          <w:bCs/>
        </w:rPr>
        <w:t xml:space="preserve"> que </w:t>
      </w:r>
      <w:proofErr w:type="spellStart"/>
      <w:r w:rsidRPr="00A00D06">
        <w:rPr>
          <w:rFonts w:ascii="Arial" w:hAnsi="Arial"/>
          <w:bCs/>
        </w:rPr>
        <w:t>eres</w:t>
      </w:r>
      <w:proofErr w:type="spellEnd"/>
      <w:r w:rsidRPr="00A00D06">
        <w:rPr>
          <w:rFonts w:ascii="Arial" w:hAnsi="Arial"/>
          <w:bCs/>
        </w:rPr>
        <w:t xml:space="preserve"> VP </w:t>
      </w:r>
      <w:proofErr w:type="spellStart"/>
      <w:r w:rsidRPr="00A00D06">
        <w:rPr>
          <w:rFonts w:ascii="Arial" w:hAnsi="Arial"/>
          <w:bCs/>
        </w:rPr>
        <w:t>en</w:t>
      </w:r>
      <w:proofErr w:type="spellEnd"/>
      <w:r w:rsidRPr="00A00D06">
        <w:rPr>
          <w:rFonts w:ascii="Arial" w:hAnsi="Arial"/>
          <w:bCs/>
        </w:rPr>
        <w:t xml:space="preserve"> Gallagher Insurance. Y gracias </w:t>
      </w:r>
      <w:proofErr w:type="spellStart"/>
      <w:r w:rsidRPr="00A00D06">
        <w:rPr>
          <w:rFonts w:ascii="Arial" w:hAnsi="Arial"/>
          <w:bCs/>
        </w:rPr>
        <w:t>por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tu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tiempo</w:t>
      </w:r>
      <w:proofErr w:type="spellEnd"/>
      <w:r w:rsidRPr="00A00D06">
        <w:rPr>
          <w:rFonts w:ascii="Arial" w:hAnsi="Arial"/>
          <w:bCs/>
        </w:rPr>
        <w:t xml:space="preserve"> y </w:t>
      </w:r>
      <w:proofErr w:type="spellStart"/>
      <w:r w:rsidRPr="00A00D06">
        <w:rPr>
          <w:rFonts w:ascii="Arial" w:hAnsi="Arial"/>
          <w:bCs/>
        </w:rPr>
        <w:t>por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tus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sabios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comentarios</w:t>
      </w:r>
      <w:proofErr w:type="spellEnd"/>
      <w:r w:rsidRPr="00A00D06">
        <w:rPr>
          <w:rFonts w:ascii="Arial" w:hAnsi="Arial"/>
          <w:bCs/>
        </w:rPr>
        <w:t xml:space="preserve"> hoy. Creo que </w:t>
      </w:r>
      <w:proofErr w:type="spellStart"/>
      <w:r w:rsidRPr="00A00D06">
        <w:rPr>
          <w:rFonts w:ascii="Arial" w:hAnsi="Arial"/>
          <w:bCs/>
        </w:rPr>
        <w:t>deberían</w:t>
      </w:r>
      <w:proofErr w:type="spellEnd"/>
      <w:r w:rsidRPr="00A00D06">
        <w:rPr>
          <w:rFonts w:ascii="Arial" w:hAnsi="Arial"/>
          <w:bCs/>
        </w:rPr>
        <w:t xml:space="preserve"> ser </w:t>
      </w:r>
      <w:proofErr w:type="spellStart"/>
      <w:r w:rsidRPr="00A00D06">
        <w:rPr>
          <w:rFonts w:ascii="Arial" w:hAnsi="Arial"/>
          <w:bCs/>
        </w:rPr>
        <w:t>muy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útiles</w:t>
      </w:r>
      <w:proofErr w:type="spellEnd"/>
      <w:r w:rsidRPr="00A00D06">
        <w:rPr>
          <w:rFonts w:ascii="Arial" w:hAnsi="Arial"/>
          <w:bCs/>
        </w:rPr>
        <w:t xml:space="preserve"> para </w:t>
      </w:r>
      <w:proofErr w:type="spellStart"/>
      <w:r w:rsidRPr="00A00D06">
        <w:rPr>
          <w:rFonts w:ascii="Arial" w:hAnsi="Arial"/>
          <w:bCs/>
        </w:rPr>
        <w:t>nuestros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oyentes</w:t>
      </w:r>
      <w:proofErr w:type="spellEnd"/>
      <w:r w:rsidRPr="00A00D06">
        <w:rPr>
          <w:rFonts w:ascii="Arial" w:hAnsi="Arial"/>
          <w:bCs/>
        </w:rPr>
        <w:t xml:space="preserve">. </w:t>
      </w:r>
      <w:proofErr w:type="spellStart"/>
      <w:r w:rsidRPr="00A00D06">
        <w:rPr>
          <w:rFonts w:ascii="Arial" w:hAnsi="Arial"/>
          <w:bCs/>
        </w:rPr>
        <w:t>Así</w:t>
      </w:r>
      <w:proofErr w:type="spellEnd"/>
      <w:r w:rsidRPr="00A00D06">
        <w:rPr>
          <w:rFonts w:ascii="Arial" w:hAnsi="Arial"/>
          <w:bCs/>
        </w:rPr>
        <w:t xml:space="preserve"> que gracias </w:t>
      </w:r>
      <w:proofErr w:type="spellStart"/>
      <w:r w:rsidRPr="00A00D06">
        <w:rPr>
          <w:rFonts w:ascii="Arial" w:hAnsi="Arial"/>
          <w:bCs/>
        </w:rPr>
        <w:t>por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unirte</w:t>
      </w:r>
      <w:proofErr w:type="spellEnd"/>
      <w:r w:rsidRPr="00A00D06">
        <w:rPr>
          <w:rFonts w:ascii="Arial" w:hAnsi="Arial"/>
          <w:bCs/>
        </w:rPr>
        <w:t xml:space="preserve"> a </w:t>
      </w:r>
      <w:proofErr w:type="spellStart"/>
      <w:r w:rsidRPr="00A00D06">
        <w:rPr>
          <w:rFonts w:ascii="Arial" w:hAnsi="Arial"/>
          <w:bCs/>
        </w:rPr>
        <w:t>nosotros</w:t>
      </w:r>
      <w:proofErr w:type="spellEnd"/>
      <w:r w:rsidRPr="00A00D06">
        <w:rPr>
          <w:rFonts w:ascii="Arial" w:hAnsi="Arial"/>
          <w:bCs/>
        </w:rPr>
        <w:t xml:space="preserve"> y gracias a </w:t>
      </w:r>
      <w:proofErr w:type="spellStart"/>
      <w:r w:rsidRPr="00A00D06">
        <w:rPr>
          <w:rFonts w:ascii="Arial" w:hAnsi="Arial"/>
          <w:bCs/>
        </w:rPr>
        <w:t>nuestros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oyentes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por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escuchar</w:t>
      </w:r>
      <w:proofErr w:type="spellEnd"/>
      <w:r w:rsidRPr="00A00D06">
        <w:rPr>
          <w:rFonts w:ascii="Arial" w:hAnsi="Arial"/>
          <w:bCs/>
        </w:rPr>
        <w:t xml:space="preserve"> hasta la </w:t>
      </w:r>
      <w:proofErr w:type="spellStart"/>
      <w:r w:rsidRPr="00A00D06">
        <w:rPr>
          <w:rFonts w:ascii="Arial" w:hAnsi="Arial"/>
          <w:bCs/>
        </w:rPr>
        <w:t>próxima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vez</w:t>
      </w:r>
      <w:proofErr w:type="spellEnd"/>
      <w:r w:rsidRPr="00A00D06">
        <w:rPr>
          <w:rFonts w:ascii="Arial" w:hAnsi="Arial"/>
          <w:bCs/>
        </w:rPr>
        <w:t>.</w:t>
      </w:r>
    </w:p>
    <w:p w14:paraId="0B56ECF0" w14:textId="77777777" w:rsidR="00A00D06" w:rsidRPr="00A00D06" w:rsidRDefault="00A00D06" w:rsidP="00A00D06">
      <w:pPr>
        <w:spacing w:after="0"/>
        <w:rPr>
          <w:rFonts w:ascii="Arial" w:hAnsi="Arial"/>
          <w:bCs/>
        </w:rPr>
      </w:pPr>
    </w:p>
    <w:p w14:paraId="20CC60E5" w14:textId="77777777" w:rsidR="00A00D06" w:rsidRPr="00A00D06" w:rsidRDefault="00A00D06" w:rsidP="00A00D06">
      <w:pPr>
        <w:spacing w:after="0"/>
        <w:rPr>
          <w:rFonts w:ascii="Arial" w:hAnsi="Arial"/>
          <w:bCs/>
        </w:rPr>
      </w:pPr>
      <w:r w:rsidRPr="00A00D06">
        <w:rPr>
          <w:rFonts w:ascii="Arial" w:hAnsi="Arial"/>
          <w:bCs/>
        </w:rPr>
        <w:t>Linda Papadopoulos: 39:06</w:t>
      </w:r>
    </w:p>
    <w:p w14:paraId="5BAE0363" w14:textId="77777777" w:rsidR="00A00D06" w:rsidRPr="00A00D06" w:rsidRDefault="00A00D06" w:rsidP="00A00D06">
      <w:pPr>
        <w:spacing w:after="0"/>
        <w:rPr>
          <w:rFonts w:ascii="Arial" w:hAnsi="Arial"/>
          <w:bCs/>
        </w:rPr>
      </w:pPr>
      <w:r w:rsidRPr="00A00D06">
        <w:rPr>
          <w:rFonts w:ascii="Arial" w:hAnsi="Arial"/>
          <w:bCs/>
        </w:rPr>
        <w:t>Gracias.</w:t>
      </w:r>
    </w:p>
    <w:p w14:paraId="3DC4D0C5" w14:textId="77777777" w:rsidR="00A00D06" w:rsidRPr="00A00D06" w:rsidRDefault="00A00D06" w:rsidP="00A00D06">
      <w:pPr>
        <w:spacing w:after="0"/>
        <w:rPr>
          <w:rFonts w:ascii="Arial" w:hAnsi="Arial"/>
          <w:bCs/>
        </w:rPr>
      </w:pPr>
    </w:p>
    <w:p w14:paraId="4289ED4F" w14:textId="77777777" w:rsidR="00A00D06" w:rsidRPr="00A00D06" w:rsidRDefault="00A00D06" w:rsidP="00A00D06">
      <w:pPr>
        <w:spacing w:after="0"/>
        <w:rPr>
          <w:rFonts w:ascii="Arial" w:hAnsi="Arial"/>
          <w:bCs/>
        </w:rPr>
      </w:pPr>
      <w:proofErr w:type="spellStart"/>
      <w:r w:rsidRPr="00A00D06">
        <w:rPr>
          <w:rFonts w:ascii="Arial" w:hAnsi="Arial"/>
          <w:bCs/>
        </w:rPr>
        <w:t>Narrador</w:t>
      </w:r>
      <w:proofErr w:type="spellEnd"/>
      <w:r w:rsidRPr="00A00D06">
        <w:rPr>
          <w:rFonts w:ascii="Arial" w:hAnsi="Arial"/>
          <w:bCs/>
        </w:rPr>
        <w:t>: 39:11</w:t>
      </w:r>
    </w:p>
    <w:p w14:paraId="2A69DD1E" w14:textId="4061BE13" w:rsidR="00F23BD5" w:rsidRPr="00A00D06" w:rsidRDefault="00A00D06" w:rsidP="00A00D06">
      <w:pPr>
        <w:spacing w:after="0"/>
        <w:rPr>
          <w:bCs/>
        </w:rPr>
      </w:pPr>
      <w:r w:rsidRPr="00A00D06">
        <w:rPr>
          <w:rFonts w:ascii="Arial" w:hAnsi="Arial"/>
          <w:bCs/>
        </w:rPr>
        <w:t xml:space="preserve">Gracias </w:t>
      </w:r>
      <w:proofErr w:type="spellStart"/>
      <w:r w:rsidRPr="00A00D06">
        <w:rPr>
          <w:rFonts w:ascii="Arial" w:hAnsi="Arial"/>
          <w:bCs/>
        </w:rPr>
        <w:t>por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escuchar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el</w:t>
      </w:r>
      <w:proofErr w:type="spellEnd"/>
      <w:r w:rsidRPr="00A00D06">
        <w:rPr>
          <w:rFonts w:ascii="Arial" w:hAnsi="Arial"/>
          <w:bCs/>
        </w:rPr>
        <w:t xml:space="preserve"> podcast Cancer Says. </w:t>
      </w:r>
      <w:proofErr w:type="spellStart"/>
      <w:r w:rsidRPr="00A00D06">
        <w:rPr>
          <w:rFonts w:ascii="Arial" w:hAnsi="Arial"/>
          <w:bCs/>
        </w:rPr>
        <w:t>Encuentra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más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episodios</w:t>
      </w:r>
      <w:proofErr w:type="spellEnd"/>
      <w:r w:rsidRPr="00A00D06">
        <w:rPr>
          <w:rFonts w:ascii="Arial" w:hAnsi="Arial"/>
          <w:bCs/>
        </w:rPr>
        <w:t xml:space="preserve">, </w:t>
      </w:r>
      <w:proofErr w:type="spellStart"/>
      <w:r w:rsidRPr="00A00D06">
        <w:rPr>
          <w:rFonts w:ascii="Arial" w:hAnsi="Arial"/>
          <w:bCs/>
        </w:rPr>
        <w:t>recursos</w:t>
      </w:r>
      <w:proofErr w:type="spellEnd"/>
      <w:r w:rsidRPr="00A00D06">
        <w:rPr>
          <w:rFonts w:ascii="Arial" w:hAnsi="Arial"/>
          <w:bCs/>
        </w:rPr>
        <w:t xml:space="preserve"> e </w:t>
      </w:r>
      <w:proofErr w:type="spellStart"/>
      <w:r w:rsidRPr="00A00D06">
        <w:rPr>
          <w:rFonts w:ascii="Arial" w:hAnsi="Arial"/>
          <w:bCs/>
        </w:rPr>
        <w:t>información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en</w:t>
      </w:r>
      <w:proofErr w:type="spellEnd"/>
      <w:r w:rsidRPr="00A00D06">
        <w:rPr>
          <w:rFonts w:ascii="Arial" w:hAnsi="Arial"/>
          <w:bCs/>
        </w:rPr>
        <w:t xml:space="preserve"> cancer, assist.ca o </w:t>
      </w:r>
      <w:proofErr w:type="spellStart"/>
      <w:r w:rsidRPr="00A00D06">
        <w:rPr>
          <w:rFonts w:ascii="Arial" w:hAnsi="Arial"/>
          <w:bCs/>
        </w:rPr>
        <w:t>sigue</w:t>
      </w:r>
      <w:proofErr w:type="spellEnd"/>
      <w:r w:rsidRPr="00A00D06">
        <w:rPr>
          <w:rFonts w:ascii="Arial" w:hAnsi="Arial"/>
          <w:bCs/>
        </w:rPr>
        <w:t xml:space="preserve"> al </w:t>
      </w:r>
      <w:proofErr w:type="spellStart"/>
      <w:r w:rsidRPr="00A00D06">
        <w:rPr>
          <w:rFonts w:ascii="Arial" w:hAnsi="Arial"/>
          <w:bCs/>
        </w:rPr>
        <w:t>programa</w:t>
      </w:r>
      <w:proofErr w:type="spellEnd"/>
      <w:r w:rsidRPr="00A00D06">
        <w:rPr>
          <w:rFonts w:ascii="Arial" w:hAnsi="Arial"/>
          <w:bCs/>
        </w:rPr>
        <w:t xml:space="preserve"> de </w:t>
      </w:r>
      <w:proofErr w:type="spellStart"/>
      <w:r w:rsidRPr="00A00D06">
        <w:rPr>
          <w:rFonts w:ascii="Arial" w:hAnsi="Arial"/>
          <w:bCs/>
        </w:rPr>
        <w:t>asistencia</w:t>
      </w:r>
      <w:proofErr w:type="spellEnd"/>
      <w:r w:rsidRPr="00A00D06">
        <w:rPr>
          <w:rFonts w:ascii="Arial" w:hAnsi="Arial"/>
          <w:bCs/>
        </w:rPr>
        <w:t xml:space="preserve"> contra </w:t>
      </w:r>
      <w:proofErr w:type="spellStart"/>
      <w:r w:rsidRPr="00A00D06">
        <w:rPr>
          <w:rFonts w:ascii="Arial" w:hAnsi="Arial"/>
          <w:bCs/>
        </w:rPr>
        <w:t>el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cáncer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en</w:t>
      </w:r>
      <w:proofErr w:type="spellEnd"/>
      <w:r w:rsidRPr="00A00D06">
        <w:rPr>
          <w:rFonts w:ascii="Arial" w:hAnsi="Arial"/>
          <w:bCs/>
        </w:rPr>
        <w:t xml:space="preserve"> Facebook, Twitter e Instagram. Gracias </w:t>
      </w:r>
      <w:proofErr w:type="spellStart"/>
      <w:r w:rsidRPr="00A00D06">
        <w:rPr>
          <w:rFonts w:ascii="Arial" w:hAnsi="Arial"/>
          <w:bCs/>
        </w:rPr>
        <w:t>por</w:t>
      </w:r>
      <w:proofErr w:type="spellEnd"/>
      <w:r w:rsidRPr="00A00D06">
        <w:rPr>
          <w:rFonts w:ascii="Arial" w:hAnsi="Arial"/>
          <w:bCs/>
        </w:rPr>
        <w:t xml:space="preserve"> </w:t>
      </w:r>
      <w:proofErr w:type="spellStart"/>
      <w:r w:rsidRPr="00A00D06">
        <w:rPr>
          <w:rFonts w:ascii="Arial" w:hAnsi="Arial"/>
          <w:bCs/>
        </w:rPr>
        <w:t>escuchar</w:t>
      </w:r>
      <w:proofErr w:type="spellEnd"/>
      <w:r w:rsidRPr="00A00D06">
        <w:rPr>
          <w:rFonts w:ascii="Arial" w:hAnsi="Arial"/>
          <w:bCs/>
        </w:rPr>
        <w:t>.</w:t>
      </w:r>
    </w:p>
    <w:sectPr w:rsidR="00F23BD5" w:rsidRPr="00A00D06" w:rsidSect="00C316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20" w:footer="720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289BA" w14:textId="77777777" w:rsidR="00C316B2" w:rsidRDefault="00C316B2">
      <w:pPr>
        <w:spacing w:after="0" w:line="240" w:lineRule="auto"/>
      </w:pPr>
      <w:r>
        <w:separator/>
      </w:r>
    </w:p>
  </w:endnote>
  <w:endnote w:type="continuationSeparator" w:id="0">
    <w:p w14:paraId="73CCB740" w14:textId="77777777" w:rsidR="00C316B2" w:rsidRDefault="00C31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372650680"/>
      <w:docPartObj>
        <w:docPartGallery w:val="Page Numbers (Bottom of Page)"/>
        <w:docPartUnique/>
      </w:docPartObj>
    </w:sdtPr>
    <w:sdtContent>
      <w:p w14:paraId="73F78554" w14:textId="77777777" w:rsidR="001216B9" w:rsidRDefault="001216B9" w:rsidP="00A7367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937484424"/>
      <w:docPartObj>
        <w:docPartGallery w:val="Page Numbers (Bottom of Page)"/>
        <w:docPartUnique/>
      </w:docPartObj>
    </w:sdtPr>
    <w:sdtContent>
      <w:p w14:paraId="79C2EED5" w14:textId="77777777" w:rsidR="001216B9" w:rsidRDefault="001216B9" w:rsidP="00A7367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6516361" w14:textId="77777777" w:rsidR="001216B9" w:rsidRDefault="001216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Arial" w:hAnsi="Arial" w:cs="Arial"/>
      </w:rPr>
      <w:id w:val="1113323662"/>
      <w:docPartObj>
        <w:docPartGallery w:val="Page Numbers (Bottom of Page)"/>
        <w:docPartUnique/>
      </w:docPartObj>
    </w:sdtPr>
    <w:sdtContent>
      <w:p w14:paraId="2E8CF91C" w14:textId="77777777" w:rsidR="001216B9" w:rsidRPr="009C3AF0" w:rsidRDefault="001216B9" w:rsidP="00A73672">
        <w:pPr>
          <w:pStyle w:val="Footer"/>
          <w:framePr w:wrap="none" w:vAnchor="text" w:hAnchor="margin" w:xAlign="center" w:y="1"/>
          <w:rPr>
            <w:rStyle w:val="PageNumber"/>
            <w:rFonts w:ascii="Arial" w:hAnsi="Arial" w:cs="Arial"/>
          </w:rPr>
        </w:pPr>
        <w:r w:rsidRPr="009C3AF0">
          <w:rPr>
            <w:rStyle w:val="PageNumber"/>
            <w:rFonts w:ascii="Arial" w:hAnsi="Arial" w:cs="Arial"/>
          </w:rPr>
          <w:fldChar w:fldCharType="begin"/>
        </w:r>
        <w:r w:rsidRPr="009C3AF0">
          <w:rPr>
            <w:rStyle w:val="PageNumber"/>
            <w:rFonts w:ascii="Arial" w:hAnsi="Arial" w:cs="Arial"/>
          </w:rPr>
          <w:instrText xml:space="preserve"> PAGE </w:instrText>
        </w:r>
        <w:r w:rsidRPr="009C3AF0">
          <w:rPr>
            <w:rStyle w:val="PageNumber"/>
            <w:rFonts w:ascii="Arial" w:hAnsi="Arial" w:cs="Arial"/>
          </w:rPr>
          <w:fldChar w:fldCharType="separate"/>
        </w:r>
        <w:r w:rsidRPr="009C3AF0">
          <w:rPr>
            <w:rStyle w:val="PageNumber"/>
            <w:rFonts w:ascii="Arial" w:hAnsi="Arial" w:cs="Arial"/>
            <w:noProof/>
          </w:rPr>
          <w:t>- 1 -</w:t>
        </w:r>
        <w:r w:rsidRPr="009C3AF0">
          <w:rPr>
            <w:rStyle w:val="PageNumber"/>
            <w:rFonts w:ascii="Arial" w:hAnsi="Arial" w:cs="Arial"/>
          </w:rPr>
          <w:fldChar w:fldCharType="end"/>
        </w:r>
      </w:p>
    </w:sdtContent>
  </w:sdt>
  <w:p w14:paraId="713D7A44" w14:textId="77777777" w:rsidR="00930F33" w:rsidRPr="009C3AF0" w:rsidRDefault="001216B9">
    <w:pPr>
      <w:pStyle w:val="Footer"/>
      <w:rPr>
        <w:rFonts w:ascii="Arial" w:hAnsi="Arial" w:cs="Arial"/>
        <w:color w:val="BFBFBF" w:themeColor="background1" w:themeShade="BF"/>
      </w:rPr>
    </w:pPr>
    <w:r w:rsidRPr="009C3AF0">
      <w:rPr>
        <w:rFonts w:ascii="Arial" w:hAnsi="Arial" w:cs="Arial"/>
        <w:color w:val="BFBFBF" w:themeColor="background1" w:themeShade="BF"/>
      </w:rPr>
      <w:ptab w:relativeTo="margin" w:alignment="center" w:leader="none"/>
    </w:r>
    <w:r w:rsidRPr="009C3AF0">
      <w:rPr>
        <w:rFonts w:ascii="Arial" w:hAnsi="Arial" w:cs="Arial"/>
        <w:color w:val="BFBFBF" w:themeColor="background1" w:themeShade="BF"/>
      </w:rPr>
      <w:ptab w:relativeTo="margin" w:alignment="right" w:leader="none"/>
    </w:r>
    <w:r w:rsidRPr="009C3AF0">
      <w:rPr>
        <w:rFonts w:ascii="Arial" w:hAnsi="Arial" w:cs="Arial"/>
        <w:color w:val="BFBFBF" w:themeColor="background1" w:themeShade="BF"/>
      </w:rPr>
      <w:t xml:space="preserve">Transcribed by </w:t>
    </w:r>
    <w:hyperlink r:id="rId1" w:history="1">
      <w:r w:rsidRPr="006E2A8C">
        <w:rPr>
          <w:rStyle w:val="Hyperlink"/>
          <w:rFonts w:ascii="Arial" w:hAnsi="Arial" w:cs="Arial"/>
        </w:rPr>
        <w:t>https://otter.ai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71FEF" w14:textId="77777777" w:rsidR="006E2A8C" w:rsidRDefault="006E2A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E6FB9" w14:textId="77777777" w:rsidR="00C316B2" w:rsidRDefault="00C316B2">
      <w:pPr>
        <w:spacing w:after="0" w:line="240" w:lineRule="auto"/>
      </w:pPr>
      <w:r>
        <w:separator/>
      </w:r>
    </w:p>
  </w:footnote>
  <w:footnote w:type="continuationSeparator" w:id="0">
    <w:p w14:paraId="4F12B914" w14:textId="77777777" w:rsidR="00C316B2" w:rsidRDefault="00C316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09679" w14:textId="77777777" w:rsidR="006E2A8C" w:rsidRDefault="006E2A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D70C3" w14:textId="77777777" w:rsidR="006E2A8C" w:rsidRDefault="006E2A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9D512" w14:textId="77777777" w:rsidR="006E2A8C" w:rsidRDefault="006E2A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00561482">
    <w:abstractNumId w:val="8"/>
  </w:num>
  <w:num w:numId="2" w16cid:durableId="1145126095">
    <w:abstractNumId w:val="6"/>
  </w:num>
  <w:num w:numId="3" w16cid:durableId="1241602696">
    <w:abstractNumId w:val="5"/>
  </w:num>
  <w:num w:numId="4" w16cid:durableId="1010528632">
    <w:abstractNumId w:val="4"/>
  </w:num>
  <w:num w:numId="5" w16cid:durableId="1071734950">
    <w:abstractNumId w:val="7"/>
  </w:num>
  <w:num w:numId="6" w16cid:durableId="1574201747">
    <w:abstractNumId w:val="3"/>
  </w:num>
  <w:num w:numId="7" w16cid:durableId="712735269">
    <w:abstractNumId w:val="2"/>
  </w:num>
  <w:num w:numId="8" w16cid:durableId="60296675">
    <w:abstractNumId w:val="1"/>
  </w:num>
  <w:num w:numId="9" w16cid:durableId="1050421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50A6B"/>
    <w:rsid w:val="0006063C"/>
    <w:rsid w:val="00066610"/>
    <w:rsid w:val="001216B9"/>
    <w:rsid w:val="0015074B"/>
    <w:rsid w:val="0015547C"/>
    <w:rsid w:val="0029639D"/>
    <w:rsid w:val="00326F90"/>
    <w:rsid w:val="004A641F"/>
    <w:rsid w:val="004B593C"/>
    <w:rsid w:val="00661DF9"/>
    <w:rsid w:val="006E2A8C"/>
    <w:rsid w:val="007749AF"/>
    <w:rsid w:val="00794EBC"/>
    <w:rsid w:val="007F35CD"/>
    <w:rsid w:val="00930F33"/>
    <w:rsid w:val="009C3AF0"/>
    <w:rsid w:val="00A00D06"/>
    <w:rsid w:val="00A12EE5"/>
    <w:rsid w:val="00AA1D8D"/>
    <w:rsid w:val="00B47730"/>
    <w:rsid w:val="00BA4C2B"/>
    <w:rsid w:val="00BD0140"/>
    <w:rsid w:val="00C24502"/>
    <w:rsid w:val="00C316B2"/>
    <w:rsid w:val="00CB0664"/>
    <w:rsid w:val="00D57E81"/>
    <w:rsid w:val="00ED3244"/>
    <w:rsid w:val="00F23BD5"/>
    <w:rsid w:val="00F347D5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0F5A582"/>
  <w14:defaultImageDpi w14:val="300"/>
  <w15:docId w15:val="{BBBC883F-E58E-BB4C-A526-B24797FD0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1216B9"/>
  </w:style>
  <w:style w:type="character" w:styleId="Hyperlink">
    <w:name w:val="Hyperlink"/>
    <w:basedOn w:val="DefaultParagraphFont"/>
    <w:uiPriority w:val="99"/>
    <w:unhideWhenUsed/>
    <w:rsid w:val="006E2A8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2A8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34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6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otter.a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3411EC8-F1B9-C84B-81E7-620E13BCC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11</Pages>
  <Words>5551</Words>
  <Characters>31647</Characters>
  <Application>Microsoft Office Word</Application>
  <DocSecurity>0</DocSecurity>
  <Lines>263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37124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Kelsey Nicholson</cp:lastModifiedBy>
  <cp:revision>2</cp:revision>
  <dcterms:created xsi:type="dcterms:W3CDTF">2024-04-03T18:12:00Z</dcterms:created>
  <dcterms:modified xsi:type="dcterms:W3CDTF">2024-04-03T18:12:00Z</dcterms:modified>
  <cp:category/>
</cp:coreProperties>
</file>