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EFBC0" w14:textId="77777777" w:rsidR="00930F33" w:rsidRPr="00E237D8" w:rsidRDefault="00930F33">
      <w:pPr>
        <w:spacing w:after="0"/>
        <w:rPr>
          <w:lang w:eastAsia="zh-CN"/>
        </w:rPr>
      </w:pPr>
    </w:p>
    <w:p w14:paraId="07FB3328" w14:textId="1E5A497A" w:rsidR="00125CD0" w:rsidRPr="00125CD0" w:rsidRDefault="00125CD0">
      <w:pPr>
        <w:rPr>
          <w:rFonts w:ascii="Arial" w:hAnsi="Arial"/>
          <w:sz w:val="48"/>
        </w:rPr>
      </w:pPr>
      <w:proofErr w:type="spellStart"/>
      <w:r w:rsidRPr="00125CD0">
        <w:rPr>
          <w:rFonts w:ascii="Arial" w:hAnsi="Arial" w:hint="cs"/>
          <w:sz w:val="48"/>
        </w:rPr>
        <w:t>بودكاست</w:t>
      </w:r>
      <w:proofErr w:type="spellEnd"/>
      <w:r w:rsidRPr="00125CD0">
        <w:rPr>
          <w:rFonts w:ascii="Arial" w:hAnsi="Arial"/>
          <w:sz w:val="48"/>
        </w:rPr>
        <w:t xml:space="preserve"> </w:t>
      </w:r>
      <w:proofErr w:type="spellStart"/>
      <w:r w:rsidRPr="00125CD0">
        <w:rPr>
          <w:rFonts w:ascii="Arial" w:hAnsi="Arial" w:hint="cs"/>
          <w:sz w:val="48"/>
        </w:rPr>
        <w:t>مساعدة</w:t>
      </w:r>
      <w:proofErr w:type="spellEnd"/>
      <w:r w:rsidRPr="00125CD0">
        <w:rPr>
          <w:rFonts w:ascii="Arial" w:hAnsi="Arial"/>
          <w:sz w:val="48"/>
        </w:rPr>
        <w:t xml:space="preserve"> </w:t>
      </w:r>
      <w:proofErr w:type="spellStart"/>
      <w:r w:rsidRPr="00125CD0">
        <w:rPr>
          <w:rFonts w:ascii="Arial" w:hAnsi="Arial" w:hint="cs"/>
          <w:sz w:val="48"/>
        </w:rPr>
        <w:t>السرطان</w:t>
      </w:r>
      <w:proofErr w:type="spellEnd"/>
      <w:r w:rsidRPr="00125CD0">
        <w:rPr>
          <w:rFonts w:ascii="Arial" w:hAnsi="Arial"/>
          <w:sz w:val="48"/>
        </w:rPr>
        <w:t xml:space="preserve"> - </w:t>
      </w:r>
      <w:proofErr w:type="spellStart"/>
      <w:r w:rsidRPr="00125CD0">
        <w:rPr>
          <w:rFonts w:ascii="Arial" w:hAnsi="Arial" w:hint="cs"/>
          <w:sz w:val="48"/>
        </w:rPr>
        <w:t>فهم</w:t>
      </w:r>
      <w:proofErr w:type="spellEnd"/>
      <w:r w:rsidRPr="00125CD0">
        <w:rPr>
          <w:rFonts w:ascii="Arial" w:hAnsi="Arial"/>
          <w:sz w:val="48"/>
        </w:rPr>
        <w:t xml:space="preserve"> </w:t>
      </w:r>
      <w:proofErr w:type="spellStart"/>
      <w:r w:rsidRPr="00125CD0">
        <w:rPr>
          <w:rFonts w:ascii="Arial" w:hAnsi="Arial" w:hint="cs"/>
          <w:sz w:val="48"/>
        </w:rPr>
        <w:t>التغطية</w:t>
      </w:r>
      <w:proofErr w:type="spellEnd"/>
      <w:r w:rsidRPr="00125CD0">
        <w:rPr>
          <w:rFonts w:ascii="Arial" w:hAnsi="Arial"/>
          <w:sz w:val="48"/>
        </w:rPr>
        <w:t xml:space="preserve"> </w:t>
      </w:r>
      <w:proofErr w:type="spellStart"/>
      <w:r w:rsidRPr="00125CD0">
        <w:rPr>
          <w:rFonts w:ascii="Arial" w:hAnsi="Arial" w:hint="cs"/>
          <w:sz w:val="48"/>
        </w:rPr>
        <w:t>التأمينية</w:t>
      </w:r>
      <w:proofErr w:type="spellEnd"/>
    </w:p>
    <w:p w14:paraId="012B8441" w14:textId="77777777" w:rsidR="00E237D8" w:rsidRPr="00E237D8" w:rsidRDefault="00E237D8" w:rsidP="00E237D8">
      <w:pPr>
        <w:spacing w:after="0"/>
        <w:rPr>
          <w:rFonts w:ascii="Arial" w:hAnsi="Arial"/>
        </w:rPr>
      </w:pPr>
      <w:proofErr w:type="spellStart"/>
      <w:r w:rsidRPr="00E237D8">
        <w:rPr>
          <w:rFonts w:ascii="Arial" w:hAnsi="Arial" w:hint="cs"/>
        </w:rPr>
        <w:t>أنت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تستمع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إلى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بودكاست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السرطان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هذا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بتقديم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الدكتور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بيل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إيفانز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ومقدم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لكم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قبل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برنامج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مساعدة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السرطان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أينما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كنت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تجربتك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نحن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هنا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لتقديم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المساعدة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والأمل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أثناء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تجاوزك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للوقاية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السرطان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وعلاجه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ورعايته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مساعدة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عندما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تحتاجها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حقا</w:t>
      </w:r>
      <w:proofErr w:type="spellEnd"/>
      <w:r w:rsidRPr="00E237D8">
        <w:rPr>
          <w:rFonts w:ascii="Arial" w:hAnsi="Arial"/>
        </w:rPr>
        <w:t>.</w:t>
      </w:r>
    </w:p>
    <w:p w14:paraId="7D7D5606" w14:textId="77777777" w:rsidR="00E237D8" w:rsidRPr="00E237D8" w:rsidRDefault="00E237D8" w:rsidP="00E237D8">
      <w:pPr>
        <w:spacing w:after="0"/>
        <w:rPr>
          <w:rFonts w:ascii="Arial" w:hAnsi="Arial"/>
        </w:rPr>
      </w:pPr>
    </w:p>
    <w:p w14:paraId="4C5A2F06" w14:textId="3421B55D" w:rsidR="00E237D8" w:rsidRPr="00E237D8" w:rsidRDefault="00E237D8" w:rsidP="00E237D8">
      <w:pPr>
        <w:spacing w:after="0"/>
        <w:rPr>
          <w:rFonts w:ascii="Arial" w:hAnsi="Arial"/>
        </w:rPr>
      </w:pPr>
      <w:proofErr w:type="spellStart"/>
      <w:r w:rsidRPr="00E237D8">
        <w:rPr>
          <w:rFonts w:ascii="Arial" w:hAnsi="Arial" w:hint="cs"/>
        </w:rPr>
        <w:t>دكتور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بيل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إيفانز</w:t>
      </w:r>
      <w:proofErr w:type="spellEnd"/>
      <w:r w:rsidRPr="00E237D8">
        <w:rPr>
          <w:rFonts w:ascii="Arial" w:hAnsi="Arial"/>
        </w:rPr>
        <w:t xml:space="preserve"> </w:t>
      </w:r>
    </w:p>
    <w:p w14:paraId="1161C040" w14:textId="083F1EA5" w:rsidR="00E237D8" w:rsidRPr="00E237D8" w:rsidRDefault="00E237D8" w:rsidP="00E237D8">
      <w:pPr>
        <w:spacing w:after="0"/>
        <w:rPr>
          <w:rFonts w:ascii="Arial" w:hAnsi="Arial"/>
        </w:rPr>
      </w:pPr>
      <w:proofErr w:type="spellStart"/>
      <w:r w:rsidRPr="00E237D8">
        <w:rPr>
          <w:rFonts w:ascii="Arial" w:hAnsi="Arial" w:hint="cs"/>
        </w:rPr>
        <w:t>مرحبًا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بكم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بودكاست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مساعدة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السرطان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أنا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مقدم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البرنامج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الدكتور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بيل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إيفانز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اليوم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سنتحدث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مع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ليندا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بابادوبولوس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نائبة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رئيس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شركة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تأمين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غالاغر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إنها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مستشارة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تأمين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كبيرة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طلبنا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منها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تأتي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وتتحدث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التأمين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وتحديدًا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التأمين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الصحي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سواء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طويل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الأمد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أو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قصير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الأمد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والإعاقة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وأنواع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التأمين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الأخرى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إنه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ليس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شيئًا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تحدثنا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عنه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قبل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هذا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البودكاست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ولكن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اعتقدنا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هذا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موضوعًا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مهمًا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لأنني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أعتقد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الكثير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الأفراد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يعيشون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الخيال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على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الأقل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كندا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بأن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جميع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تكاليف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الرعاية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الصحية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مغطاة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ولكن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قبل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نبدأ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محادثتنا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مع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ليندا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أود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فقط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أذكر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مستمعينا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بودكاست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مساعدة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السرطان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مقدم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لكم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قبل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برنامج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مساعدة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السرطان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والذي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يتخذ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مقرًا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له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هنا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هاميلتون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أونتاريو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يقدم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برنامج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مساعدة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السرطان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مجموعة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متنوعة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الخدمات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المجانية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لمرضى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السرطان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بما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ذلك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الرحلات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المجانية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والمعدات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والقروض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واللوازم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الغذائية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واللوازم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الجافية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إلى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جانب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عدد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الدعم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الآخر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لمرضى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السرطان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وتصبح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هذه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البودكاست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ممكنة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بفضل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التبرعات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السخية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الأفراد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مجتمع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هاميلتون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على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أمل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أنه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خلال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معرفة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المزيد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السرطان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وأسبابه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وأفضل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الطرق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الحالية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لعلاجه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فضلاً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الدعم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والتأمينات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المقدمة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نحن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بحاجة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إلى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معرفة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هذه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الأمور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حتى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إذا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واجهنا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تحدي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التعامل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مع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السرطان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قد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نكون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مطلعين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قليلاً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وقد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نجعل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تلك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الرحلة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أسهل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قليلاً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لذلك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مرحبًا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ليندا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البودكاست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كما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قلت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المقدمة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هذا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موضوع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جديد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بالنسبة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لنا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للتناول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بودكاست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وربما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كنا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قد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تقاعسنا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واجبنا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ولم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نتحدث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عنه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وقت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سابق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ولكن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طرحه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علينا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وأعتقد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لسبب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وجيه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الكثيرون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الكنديين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حتى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يصابوا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بالمرض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فعليًا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ليس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لديهم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تقدير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لأهمية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وجود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تأمين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صحي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قد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يكون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لديهم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تأمين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سيارة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وتأمين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منزل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وتأمين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حياة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ولكن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قد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يكونون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على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علم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بما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يُغطى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وما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يُغطى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قبل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نظام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الرعاية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الصحية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العامة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في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نظام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الرعاية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الصحية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العامة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كندا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بالطبع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يُغطى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هي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زيارات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المستشفيات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وزيارات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الأطباء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والأشياء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التي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تحدث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المستشفى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لكن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الأشياء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التي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تحدث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خارج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المستشفى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تختلف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قليلاً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مكان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لآخر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وربما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هذا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نقطة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بداية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جيدة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لنا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للحديث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قليلاً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ذلك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ولملاحظاتك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حول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المفاجآت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التي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قد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يواجهها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الناس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والأشياء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التي</w:t>
      </w:r>
      <w:proofErr w:type="spellEnd"/>
      <w:r w:rsidRPr="00E237D8">
        <w:rPr>
          <w:rFonts w:ascii="Arial" w:hAnsi="Arial"/>
        </w:rPr>
        <w:t xml:space="preserve"> </w:t>
      </w:r>
      <w:r w:rsidRPr="00E237D8">
        <w:rPr>
          <w:rFonts w:ascii="Arial" w:hAnsi="Arial" w:hint="cs"/>
        </w:rPr>
        <w:t>ق</w:t>
      </w:r>
    </w:p>
    <w:p w14:paraId="29F78B59" w14:textId="6E191B5B" w:rsidR="000F07E7" w:rsidRDefault="00E237D8" w:rsidP="00E237D8">
      <w:pPr>
        <w:spacing w:after="0"/>
        <w:rPr>
          <w:rFonts w:ascii="Arial" w:hAnsi="Arial"/>
        </w:rPr>
      </w:pPr>
      <w:r w:rsidRPr="00E237D8">
        <w:rPr>
          <w:rFonts w:ascii="Arial" w:hAnsi="Arial" w:hint="cs"/>
        </w:rPr>
        <w:t>د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يعتقدون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تأمينهم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سيغطيها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ويتعين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عليك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تخبرهم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بأن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هذا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ليس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شيئًا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يدفعه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نظام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الرعاية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الصحية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العامة</w:t>
      </w:r>
      <w:proofErr w:type="spellEnd"/>
      <w:r w:rsidRPr="00E237D8">
        <w:rPr>
          <w:rFonts w:ascii="Arial" w:hAnsi="Arial"/>
        </w:rPr>
        <w:t>.</w:t>
      </w:r>
    </w:p>
    <w:p w14:paraId="3EDF2B2E" w14:textId="77777777" w:rsidR="00E237D8" w:rsidRDefault="00E237D8" w:rsidP="00E237D8">
      <w:pPr>
        <w:spacing w:after="0"/>
        <w:rPr>
          <w:rFonts w:ascii="Arial" w:hAnsi="Arial"/>
        </w:rPr>
      </w:pPr>
    </w:p>
    <w:p w14:paraId="67E5CBD8" w14:textId="0C3773B3" w:rsidR="00E237D8" w:rsidRPr="00E237D8" w:rsidRDefault="00E237D8" w:rsidP="00E237D8">
      <w:pPr>
        <w:spacing w:after="0"/>
        <w:rPr>
          <w:rFonts w:ascii="Arial" w:hAnsi="Arial"/>
        </w:rPr>
      </w:pPr>
      <w:proofErr w:type="spellStart"/>
      <w:r w:rsidRPr="00E237D8">
        <w:rPr>
          <w:rFonts w:ascii="Arial" w:hAnsi="Arial" w:hint="cs"/>
        </w:rPr>
        <w:t>ليندا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بابادوبولوس</w:t>
      </w:r>
      <w:proofErr w:type="spellEnd"/>
      <w:r w:rsidRPr="00E237D8">
        <w:rPr>
          <w:rFonts w:ascii="Arial" w:hAnsi="Arial"/>
        </w:rPr>
        <w:t xml:space="preserve"> </w:t>
      </w:r>
    </w:p>
    <w:p w14:paraId="75CA0A1D" w14:textId="77777777" w:rsidR="00E237D8" w:rsidRPr="00E237D8" w:rsidRDefault="00E237D8" w:rsidP="00E237D8">
      <w:pPr>
        <w:spacing w:after="0"/>
        <w:rPr>
          <w:rFonts w:ascii="Arial" w:hAnsi="Arial"/>
        </w:rPr>
      </w:pPr>
      <w:proofErr w:type="spellStart"/>
      <w:r w:rsidRPr="00E237D8">
        <w:rPr>
          <w:rFonts w:ascii="Arial" w:hAnsi="Arial" w:hint="cs"/>
        </w:rPr>
        <w:t>نعم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حسنًا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شكرًا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جزيلاً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على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هذه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الفرصة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هذا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جديد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بالنسبة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موضوع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السرطان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نسبيًا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على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الرغم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أنني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كنت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صناعة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التأمين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لمدة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تقريبًا</w:t>
      </w:r>
      <w:proofErr w:type="spellEnd"/>
      <w:r w:rsidRPr="00E237D8">
        <w:rPr>
          <w:rFonts w:ascii="Arial" w:hAnsi="Arial"/>
        </w:rPr>
        <w:t xml:space="preserve"> 40 </w:t>
      </w:r>
      <w:proofErr w:type="spellStart"/>
      <w:r w:rsidRPr="00E237D8">
        <w:rPr>
          <w:rFonts w:ascii="Arial" w:hAnsi="Arial" w:hint="cs"/>
        </w:rPr>
        <w:t>عامًا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يكن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السرطان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اسمًا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مألوفًا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بالنسبة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حتى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قبل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بضع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سنوات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وصدفة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خلال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والدين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تشخيصهما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بالسرطان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بدأت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التنقل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خلال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نظام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الرعاية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الصحية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أونتاريو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وأدركت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كم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هو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مهم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تكون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مطلعًا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وأن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تتوفر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لديك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خدمات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الدعم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مثل</w:t>
      </w:r>
      <w:proofErr w:type="spellEnd"/>
      <w:r w:rsidRPr="00E237D8">
        <w:rPr>
          <w:rFonts w:ascii="Arial" w:hAnsi="Arial"/>
        </w:rPr>
        <w:t xml:space="preserve"> CAP </w:t>
      </w:r>
      <w:proofErr w:type="spellStart"/>
      <w:r w:rsidRPr="00E237D8">
        <w:rPr>
          <w:rFonts w:ascii="Arial" w:hAnsi="Arial" w:hint="cs"/>
        </w:rPr>
        <w:t>التي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ترعى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هذا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البودكاست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اليوم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شيء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واحد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أود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أذكره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هو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أنني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مستشار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تأمين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عام</w:t>
      </w:r>
      <w:proofErr w:type="spellEnd"/>
      <w:r w:rsidRPr="00E237D8">
        <w:rPr>
          <w:rFonts w:ascii="Arial" w:hAnsi="Arial"/>
        </w:rPr>
        <w:t xml:space="preserve"> / </w:t>
      </w:r>
      <w:proofErr w:type="spellStart"/>
      <w:r w:rsidRPr="00E237D8">
        <w:rPr>
          <w:rFonts w:ascii="Arial" w:hAnsi="Arial" w:hint="cs"/>
        </w:rPr>
        <w:t>وسيط</w:t>
      </w:r>
      <w:proofErr w:type="spellEnd"/>
      <w:r w:rsidRPr="00E237D8">
        <w:rPr>
          <w:rFonts w:ascii="Arial" w:hAnsi="Arial"/>
        </w:rPr>
        <w:t xml:space="preserve"> / </w:t>
      </w:r>
      <w:proofErr w:type="spellStart"/>
      <w:r w:rsidRPr="00E237D8">
        <w:rPr>
          <w:rFonts w:ascii="Arial" w:hAnsi="Arial" w:hint="cs"/>
        </w:rPr>
        <w:t>مدير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مخاطر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وبالتأكيد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لست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متخصصًا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هذا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المجال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ومع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ذلك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أنا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محاط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بزملاء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ومصادر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دعم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ضمن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منظمتي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آيه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جالاغر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للتأمين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وإدارة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المخاطر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لذا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إذا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كانت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هناك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أسئلة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محددة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أستطيع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الإجابة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عليها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أو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معلومات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غير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متاحة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بسهولة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فسأكون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قادرًا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بالتأكيد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على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استرجاع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ذلك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لك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ومن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المهم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فهم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تشخيص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السرطان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بالتأكيد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صدمة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للجميع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ومع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ذلك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قد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يكون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بالضرورة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نهاية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وجودنا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هناك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فرص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وخيارات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متاحة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للتعامل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معها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سواء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ناحية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الإعادة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التأهيلية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أو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دعم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أفراد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العائلة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الآخرين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ولكن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لنتحدث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موضوع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التأمين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أود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أتحدث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الخطوط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المختلفة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للتغطية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وكيف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يتم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دمج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هذا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ضمن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لدينا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نظام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الرعاية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الصحية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أونتاريو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وأي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نظم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أخرى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قد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تكون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متاحة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جميع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أنحاء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البلاد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الولايات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المتحدة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وربما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حتى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الخارج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لقد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سُئلت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كثيرًا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كيف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يتأثر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التأمين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على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السيارات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إذا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كان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شخص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يعاني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السرطان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وحقًا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إذا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كنت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كفرد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مصاب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بالسرطان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متوفيًا</w:t>
      </w:r>
      <w:proofErr w:type="spellEnd"/>
      <w:r w:rsidRPr="00E237D8">
        <w:rPr>
          <w:rFonts w:ascii="Arial" w:hAnsi="Arial" w:hint="cs"/>
        </w:rPr>
        <w:t>؟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حالة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إبقاء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رخصة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القيادة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الصالحة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فإن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تأمين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السيارات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يتأثر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بأي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شكل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الأشكال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إذا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قرر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الطبيب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أنه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غير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آمن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بالنسبة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لك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كمريض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قيادة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السيارة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أو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متابعة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القيادة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على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الأقل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حتى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يتم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تنفيذ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العلاج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بالكامل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وربما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تكون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خالية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السرطان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قادرة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على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مراقبتك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بشكل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أفضل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فأنت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بخير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للقيادة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لذا</w:t>
      </w:r>
      <w:proofErr w:type="spellEnd"/>
    </w:p>
    <w:p w14:paraId="62F2E2E9" w14:textId="77777777" w:rsidR="00E237D8" w:rsidRPr="00E237D8" w:rsidRDefault="00E237D8" w:rsidP="00E237D8">
      <w:pPr>
        <w:spacing w:after="0"/>
        <w:rPr>
          <w:rFonts w:ascii="Arial" w:hAnsi="Arial"/>
        </w:rPr>
      </w:pPr>
    </w:p>
    <w:p w14:paraId="1AF7DF89" w14:textId="360BB299" w:rsidR="00E237D8" w:rsidRPr="00E237D8" w:rsidRDefault="00E237D8" w:rsidP="00E237D8">
      <w:pPr>
        <w:spacing w:after="0"/>
        <w:rPr>
          <w:rFonts w:ascii="Arial" w:hAnsi="Arial"/>
        </w:rPr>
      </w:pPr>
      <w:proofErr w:type="spellStart"/>
      <w:r w:rsidRPr="00E237D8">
        <w:rPr>
          <w:rFonts w:ascii="Arial" w:hAnsi="Arial" w:hint="cs"/>
        </w:rPr>
        <w:t>دكتور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بيل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إيفانز</w:t>
      </w:r>
      <w:proofErr w:type="spellEnd"/>
      <w:r w:rsidRPr="00E237D8">
        <w:rPr>
          <w:rFonts w:ascii="Arial" w:hAnsi="Arial"/>
        </w:rPr>
        <w:t>:</w:t>
      </w:r>
    </w:p>
    <w:p w14:paraId="32474AE9" w14:textId="77777777" w:rsidR="00E237D8" w:rsidRPr="00E237D8" w:rsidRDefault="00E237D8" w:rsidP="00E237D8">
      <w:pPr>
        <w:spacing w:after="0"/>
        <w:rPr>
          <w:rFonts w:ascii="Arial" w:hAnsi="Arial"/>
        </w:rPr>
      </w:pPr>
      <w:proofErr w:type="spellStart"/>
      <w:r w:rsidRPr="00E237D8">
        <w:rPr>
          <w:rFonts w:ascii="Arial" w:hAnsi="Arial" w:hint="cs"/>
        </w:rPr>
        <w:t>من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المهم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ندرك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الأمور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الأكثر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وضوحًا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التي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قد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يكون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الأطباء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قلقين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منها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ويسحبون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رخصتك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على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حد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تعبيرك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إذا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كان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شيء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يعوق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وظيفتك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العقلية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ويضعك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عرضة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لخطر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الإصابة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بنوبة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ولكن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أعتقد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أنها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أيضًا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مسألة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حكم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إذا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كنت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تعاني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تدهور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بسبب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السرطان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وتشعر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بالتعب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وتدرك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أنك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لست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حادًا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مثلما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قد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يكون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طبيبك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ليس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اتصال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معك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كثيرًا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يجب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عليك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ممارسة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بعض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الحكم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الحقيقي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هنا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أو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ربما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يجب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على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أفراد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عائلتك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lastRenderedPageBreak/>
        <w:t>ممارسة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بعض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الحكم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للقول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بأنهم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ليسوا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مرتاحين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حقًا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بالقيادة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ويجب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عليك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التعرف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على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ذلك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وفقدان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الاستقلالية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أعتقد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أنه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يُزعج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الناس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حقًا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لكن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تريد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حقًا</w:t>
      </w:r>
      <w:proofErr w:type="spellEnd"/>
      <w:r w:rsidRPr="00E237D8">
        <w:rPr>
          <w:rFonts w:ascii="Arial" w:hAnsi="Arial"/>
        </w:rPr>
        <w:t xml:space="preserve"> </w:t>
      </w:r>
      <w:r w:rsidRPr="00E237D8">
        <w:rPr>
          <w:rFonts w:ascii="Arial" w:hAnsi="Arial" w:hint="cs"/>
        </w:rPr>
        <w:t>أ</w:t>
      </w:r>
    </w:p>
    <w:p w14:paraId="741192B3" w14:textId="77777777" w:rsidR="00E237D8" w:rsidRPr="00E237D8" w:rsidRDefault="00E237D8" w:rsidP="00E237D8">
      <w:pPr>
        <w:spacing w:after="0"/>
        <w:rPr>
          <w:rFonts w:ascii="Arial" w:hAnsi="Arial"/>
        </w:rPr>
      </w:pPr>
    </w:p>
    <w:p w14:paraId="6135D6DC" w14:textId="77777777" w:rsidR="00E237D8" w:rsidRPr="00E237D8" w:rsidRDefault="00E237D8" w:rsidP="00E237D8">
      <w:pPr>
        <w:spacing w:after="0"/>
        <w:rPr>
          <w:rFonts w:ascii="Arial" w:hAnsi="Arial"/>
        </w:rPr>
      </w:pPr>
      <w:r w:rsidRPr="00E237D8">
        <w:rPr>
          <w:rFonts w:ascii="Arial" w:hAnsi="Arial" w:hint="cs"/>
        </w:rPr>
        <w:t>ن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تتورط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حادث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خطير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عندما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تكون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أيضًا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تحارب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السرطان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لذا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هناك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كلمة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تحذير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للأشخاص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الذين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يستمعون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التأمين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يحميك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إذا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ذهبت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بغباء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وقمت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بالقيادة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عندما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تكون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تحت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تأثير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العلاج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والمرض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لذا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اعتن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بنفسك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لذا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هذه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قضية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مهمة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يجب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على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الناس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يكونوا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على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دراية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بها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وأنا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سعيد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لأنك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أحضرت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هذه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القضية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كقضية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أولى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لأنك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تعرف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مهما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كان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لها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تأثيرًا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على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تأمينك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أفترض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إذا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كانت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قد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سحب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رخصتك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ثم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ذهبت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وقد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قمت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بالقيادة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فتأمينك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يغطيك</w:t>
      </w:r>
      <w:proofErr w:type="spellEnd"/>
      <w:r w:rsidRPr="00E237D8">
        <w:rPr>
          <w:rFonts w:ascii="Arial" w:hAnsi="Arial"/>
        </w:rPr>
        <w:t>.</w:t>
      </w:r>
    </w:p>
    <w:p w14:paraId="69809D3F" w14:textId="77777777" w:rsidR="00E237D8" w:rsidRPr="00E237D8" w:rsidRDefault="00E237D8" w:rsidP="00E237D8">
      <w:pPr>
        <w:spacing w:after="0"/>
        <w:rPr>
          <w:rFonts w:ascii="Arial" w:hAnsi="Arial"/>
        </w:rPr>
      </w:pPr>
    </w:p>
    <w:p w14:paraId="061D663D" w14:textId="55C2F318" w:rsidR="00E237D8" w:rsidRPr="00E237D8" w:rsidRDefault="00E237D8" w:rsidP="00E237D8">
      <w:pPr>
        <w:spacing w:after="0"/>
        <w:rPr>
          <w:rFonts w:ascii="Arial" w:hAnsi="Arial"/>
        </w:rPr>
      </w:pPr>
      <w:proofErr w:type="spellStart"/>
      <w:r w:rsidRPr="00E237D8">
        <w:rPr>
          <w:rFonts w:ascii="Arial" w:hAnsi="Arial" w:hint="cs"/>
        </w:rPr>
        <w:t>ليندا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بابادوبولوس</w:t>
      </w:r>
      <w:proofErr w:type="spellEnd"/>
      <w:r w:rsidRPr="00E237D8">
        <w:rPr>
          <w:rFonts w:ascii="Arial" w:hAnsi="Arial"/>
        </w:rPr>
        <w:t xml:space="preserve"> </w:t>
      </w:r>
    </w:p>
    <w:p w14:paraId="30E7D84D" w14:textId="77777777" w:rsidR="00E237D8" w:rsidRPr="00E237D8" w:rsidRDefault="00E237D8" w:rsidP="00E237D8">
      <w:pPr>
        <w:spacing w:after="0"/>
        <w:rPr>
          <w:rFonts w:ascii="Arial" w:hAnsi="Arial"/>
        </w:rPr>
      </w:pPr>
      <w:proofErr w:type="spellStart"/>
      <w:r w:rsidRPr="00E237D8">
        <w:rPr>
          <w:rFonts w:ascii="Arial" w:hAnsi="Arial" w:hint="cs"/>
        </w:rPr>
        <w:t>الآن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هذا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صحيح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هذا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صحيح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لذا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المهم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جدًا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فهم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الآثار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وأيضًا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إذا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كان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لديك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أحد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أفراد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العائلة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أو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شخص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آخر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تكليفته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القيادة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بالنيابة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عنك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يكونوا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كذلك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مؤهلين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بشكل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كافٍ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ومرخصين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للقيادة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لا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تريد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شخصًا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يبلغ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العمر</w:t>
      </w:r>
      <w:proofErr w:type="spellEnd"/>
      <w:r w:rsidRPr="00E237D8">
        <w:rPr>
          <w:rFonts w:ascii="Arial" w:hAnsi="Arial"/>
        </w:rPr>
        <w:t xml:space="preserve"> 16 </w:t>
      </w:r>
      <w:proofErr w:type="spellStart"/>
      <w:r w:rsidRPr="00E237D8">
        <w:rPr>
          <w:rFonts w:ascii="Arial" w:hAnsi="Arial" w:hint="cs"/>
        </w:rPr>
        <w:t>عامًا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برخصة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مؤقتة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نعم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أعرف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ما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فعله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احدى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أحفادي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هو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أنه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فقط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هناك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برخصة</w:t>
      </w:r>
      <w:proofErr w:type="spellEnd"/>
      <w:r w:rsidRPr="00E237D8">
        <w:rPr>
          <w:rFonts w:ascii="Arial" w:hAnsi="Arial"/>
        </w:rPr>
        <w:t xml:space="preserve"> 16 </w:t>
      </w:r>
      <w:proofErr w:type="spellStart"/>
      <w:r w:rsidRPr="00E237D8">
        <w:rPr>
          <w:rFonts w:ascii="Arial" w:hAnsi="Arial" w:hint="cs"/>
        </w:rPr>
        <w:t>عامًا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لذا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نعم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هذا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مهم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للعلم</w:t>
      </w:r>
      <w:proofErr w:type="spellEnd"/>
      <w:r w:rsidRPr="00E237D8">
        <w:rPr>
          <w:rFonts w:ascii="Arial" w:hAnsi="Arial"/>
        </w:rPr>
        <w:t>.</w:t>
      </w:r>
    </w:p>
    <w:p w14:paraId="4961C6E8" w14:textId="77777777" w:rsidR="00E237D8" w:rsidRPr="00E237D8" w:rsidRDefault="00E237D8" w:rsidP="00E237D8">
      <w:pPr>
        <w:spacing w:after="0"/>
        <w:rPr>
          <w:rFonts w:ascii="Arial" w:hAnsi="Arial"/>
        </w:rPr>
      </w:pPr>
    </w:p>
    <w:p w14:paraId="1140C104" w14:textId="47189051" w:rsidR="00E237D8" w:rsidRPr="00E237D8" w:rsidRDefault="00E237D8" w:rsidP="00E237D8">
      <w:pPr>
        <w:spacing w:after="0"/>
        <w:rPr>
          <w:rFonts w:ascii="Arial" w:hAnsi="Arial"/>
        </w:rPr>
      </w:pPr>
      <w:proofErr w:type="spellStart"/>
      <w:r w:rsidRPr="00E237D8">
        <w:rPr>
          <w:rFonts w:ascii="Arial" w:hAnsi="Arial" w:hint="cs"/>
        </w:rPr>
        <w:t>التغطية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الأخرى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هي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تأمين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المنازل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أو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تأمين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المستأجرين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وتغطي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تأمينات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المنازل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أو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المستأجرين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ممتلكاتك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منزلك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محتوياتك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والمسؤولية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الشخصية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الخاصة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بك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وأحيانًا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اعتمادًا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على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حالة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الشخص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يتم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إجراء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تجديدات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المنزل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ربما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يتم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تركيب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حمام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متاح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أو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درج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أو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مداخل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بابية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ويمكن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تزيد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هذه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التجديدات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تكلفة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بشكل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كبير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في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الوقت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نفسه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فإنها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تضيف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أيضًا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قيمة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وتزيد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قيمة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منزلك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لذا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يجب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عليك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تكون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على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علم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بأنه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إذا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كنت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تقوم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بأي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نفقات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كبيرة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أو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هامة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منزلك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فإن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هذه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النفقات</w:t>
      </w:r>
      <w:proofErr w:type="spellEnd"/>
      <w:r w:rsidRPr="00E237D8">
        <w:rPr>
          <w:rFonts w:ascii="Arial" w:hAnsi="Arial" w:hint="cs"/>
        </w:rPr>
        <w:t>،</w:t>
      </w:r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هذه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التكاليف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تعكس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أو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تحمي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بشكل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كافي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تحت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القيم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الإجمالية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المؤمن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عليها</w:t>
      </w:r>
      <w:proofErr w:type="spellEnd"/>
      <w:r w:rsidRPr="00E237D8">
        <w:rPr>
          <w:rFonts w:ascii="Arial" w:hAnsi="Arial"/>
        </w:rPr>
        <w:t xml:space="preserve">. </w:t>
      </w:r>
      <w:proofErr w:type="spellStart"/>
      <w:r w:rsidRPr="00E237D8">
        <w:rPr>
          <w:rFonts w:ascii="Arial" w:hAnsi="Arial" w:hint="cs"/>
        </w:rPr>
        <w:t>وهذا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مجرد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شيء</w:t>
      </w:r>
      <w:proofErr w:type="spellEnd"/>
      <w:r w:rsidRPr="00E237D8">
        <w:rPr>
          <w:rFonts w:ascii="Arial" w:hAnsi="Arial"/>
        </w:rPr>
        <w:t xml:space="preserve"> </w:t>
      </w:r>
      <w:proofErr w:type="spellStart"/>
      <w:r w:rsidRPr="00E237D8">
        <w:rPr>
          <w:rFonts w:ascii="Arial" w:hAnsi="Arial" w:hint="cs"/>
        </w:rPr>
        <w:t>آخر</w:t>
      </w:r>
      <w:proofErr w:type="spellEnd"/>
      <w:r w:rsidRPr="00E237D8">
        <w:rPr>
          <w:rFonts w:ascii="Arial" w:hAnsi="Arial"/>
        </w:rPr>
        <w:t xml:space="preserve"> </w:t>
      </w:r>
      <w:r w:rsidRPr="00E237D8">
        <w:rPr>
          <w:rFonts w:ascii="Arial" w:hAnsi="Arial" w:hint="cs"/>
        </w:rPr>
        <w:t>ل</w:t>
      </w:r>
    </w:p>
    <w:p w14:paraId="185CC209" w14:textId="77777777" w:rsidR="00E237D8" w:rsidRDefault="00E237D8">
      <w:pPr>
        <w:spacing w:after="0"/>
      </w:pPr>
    </w:p>
    <w:p w14:paraId="3CE24BC8" w14:textId="32F4C672" w:rsidR="00E237D8" w:rsidRDefault="00E237D8" w:rsidP="00E237D8">
      <w:pPr>
        <w:spacing w:after="0"/>
      </w:pPr>
      <w:proofErr w:type="spellStart"/>
      <w:r>
        <w:rPr>
          <w:rFonts w:ascii="Times New Roman" w:hAnsi="Times New Roman" w:cs="Times New Roman"/>
        </w:rPr>
        <w:t>دكتور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بيل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إيفانز</w:t>
      </w:r>
      <w:proofErr w:type="spellEnd"/>
      <w:r>
        <w:t xml:space="preserve"> </w:t>
      </w:r>
    </w:p>
    <w:p w14:paraId="5081FA7E" w14:textId="77777777" w:rsidR="00E237D8" w:rsidRDefault="00E237D8" w:rsidP="00E237D8">
      <w:pPr>
        <w:spacing w:after="0"/>
      </w:pPr>
      <w:proofErr w:type="spellStart"/>
      <w:r>
        <w:rPr>
          <w:rFonts w:ascii="Times New Roman" w:hAnsi="Times New Roman" w:cs="Times New Roman"/>
        </w:rPr>
        <w:t>التجهيز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ليس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واحدًا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الأشياء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أعتقدها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لكن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عندما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ذكرتها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يبدو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منطقيًا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تمامًا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أليس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كذلك</w:t>
      </w:r>
      <w:proofErr w:type="spellEnd"/>
      <w:r>
        <w:rPr>
          <w:rFonts w:ascii="Times New Roman" w:hAnsi="Times New Roman" w:cs="Times New Roman"/>
        </w:rPr>
        <w:t>؟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تجعل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منزلك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أكثر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قابلية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للوصول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المستقبل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سيفضل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شخص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آخر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يحتاج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احتياجات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مماثلة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منزلك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منزل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يتمتع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بذلك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النوع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الوصول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وهذا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يزيد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قيمة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المنزل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بالتأكيد</w:t>
      </w:r>
      <w:proofErr w:type="spellEnd"/>
      <w:r>
        <w:t>.</w:t>
      </w:r>
    </w:p>
    <w:p w14:paraId="25738E83" w14:textId="77777777" w:rsidR="00E237D8" w:rsidRDefault="00E237D8" w:rsidP="00E237D8">
      <w:pPr>
        <w:spacing w:after="0"/>
      </w:pPr>
    </w:p>
    <w:p w14:paraId="5D2F1027" w14:textId="736DDE60" w:rsidR="00E237D8" w:rsidRDefault="00E237D8" w:rsidP="00E237D8">
      <w:pPr>
        <w:spacing w:after="0"/>
      </w:pPr>
      <w:proofErr w:type="spellStart"/>
      <w:r>
        <w:rPr>
          <w:rFonts w:ascii="Times New Roman" w:hAnsi="Times New Roman" w:cs="Times New Roman"/>
        </w:rPr>
        <w:t>ليندا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بابادوبولوس</w:t>
      </w:r>
      <w:proofErr w:type="spellEnd"/>
      <w:r>
        <w:t xml:space="preserve"> </w:t>
      </w:r>
    </w:p>
    <w:p w14:paraId="718B9CD4" w14:textId="77777777" w:rsidR="00E237D8" w:rsidRDefault="00E237D8" w:rsidP="00E237D8">
      <w:pPr>
        <w:spacing w:after="0"/>
      </w:pPr>
      <w:proofErr w:type="spellStart"/>
      <w:r>
        <w:rPr>
          <w:rFonts w:ascii="Times New Roman" w:hAnsi="Times New Roman" w:cs="Times New Roman"/>
        </w:rPr>
        <w:t>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السفر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سمحت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بالتحدث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السفر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وهذا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مجال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آخر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حتى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بالنسبة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لبعضنا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الذين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ليس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لديهم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تشخيص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للسرطان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ولكن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لديهم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حالات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طبية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أساسية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أخرى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دائمًا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دراية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بالنقاط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الدقيقة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تخطط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للسفر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سواء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لأسبوع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واحد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أسبوعين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وجهة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مشمسة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وجهة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مختلفة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خارج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الإقليم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ابحث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السفر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ولكن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انظر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أيضًا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الاستثناءات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المتعلقة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بأنواع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مختلفة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الحالات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الطبية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الحالات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الطبية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الأساسية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بالتأكيد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الشخص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الذي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يخضع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للعلاج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أكثر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قليلاً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تحديًا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للحصول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السفر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شخص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انتهى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علاجه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ويعاني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حالة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استقرار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تخلص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لفترة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طويلة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الأمر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المهم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حجزك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تحديد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خطط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سفر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للنقاش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حول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السفر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الشخص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المناسب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وعادة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يتطلب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المقابلة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الهاتفية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والكشف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جميع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المعلومات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المتعلقة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بحالتك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الوقت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الحالي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لأنك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تريد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موقف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تجد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نفسك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فيه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فلوريدا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الكاريبي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وهناك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تراجع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حالة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طارئة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وتدرك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السفر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الخاص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يعتبر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ساري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المفعول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وهو</w:t>
      </w:r>
      <w:proofErr w:type="spellEnd"/>
    </w:p>
    <w:p w14:paraId="140C6A1A" w14:textId="77777777" w:rsidR="00E237D8" w:rsidRDefault="00E237D8" w:rsidP="00E237D8">
      <w:pPr>
        <w:spacing w:after="0"/>
      </w:pPr>
      <w:proofErr w:type="spellStart"/>
      <w:r>
        <w:rPr>
          <w:rFonts w:ascii="Times New Roman" w:hAnsi="Times New Roman" w:cs="Times New Roman"/>
        </w:rPr>
        <w:t>سيحدث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بالتأكيد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تكشف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الحالة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أظن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الناس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يُغرى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بعض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الأحيان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بعدم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الرغبة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الإفصاح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استلامهم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لأي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نوع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أنواع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العلاج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مؤخرًا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ولا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يجب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ذلك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للسرطان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يمكن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لأشياء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كثيرة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مختلفة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ولكن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خلال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عدم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الكشف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حدث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شيء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متعلق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به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فإنك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تحصل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تغطية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وجدت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نفسك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الولايات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المتحدة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مكان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يُتحدث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بشكل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شائع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فلوريدا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r>
        <w:rPr>
          <w:rFonts w:ascii="Times New Roman" w:hAnsi="Times New Roman" w:cs="Times New Roman"/>
        </w:rPr>
        <w:t>ل</w:t>
      </w:r>
    </w:p>
    <w:p w14:paraId="3B4F2F4D" w14:textId="77777777" w:rsidR="00E237D8" w:rsidRDefault="00E237D8" w:rsidP="00E237D8">
      <w:pPr>
        <w:spacing w:after="0"/>
      </w:pPr>
    </w:p>
    <w:p w14:paraId="67D67E3A" w14:textId="77777777" w:rsidR="00E237D8" w:rsidRDefault="00E237D8" w:rsidP="00E237D8">
      <w:pPr>
        <w:spacing w:after="0"/>
      </w:pPr>
      <w:proofErr w:type="spellStart"/>
      <w:r>
        <w:rPr>
          <w:rFonts w:ascii="Times New Roman" w:hAnsi="Times New Roman" w:cs="Times New Roman"/>
        </w:rPr>
        <w:t>دى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الطيور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الثلجية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الجزء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البلاد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فإن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الرعاية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المكلفة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هناك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مفاجئة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تمامًا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تجعلك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تعود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الوراء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بحاجة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الرعاية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الطبية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الولايات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المتحدة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لأن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نظامهم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الصحي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مختلف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تمامًا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وإنها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مكلفة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يجب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عليك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صادقًا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تمامًا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عندما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تكمل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استمارات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للسفر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والكشف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بالكامل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كانت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لديك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بعض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الحالات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تكلفك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أكثر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ولكن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الأفضل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لديك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تغطية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تتحمل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الخطر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أعتقد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هو</w:t>
      </w:r>
      <w:proofErr w:type="spellEnd"/>
    </w:p>
    <w:p w14:paraId="2AB56E6F" w14:textId="77777777" w:rsidR="00E237D8" w:rsidRDefault="00E237D8" w:rsidP="00E237D8">
      <w:pPr>
        <w:spacing w:after="0"/>
      </w:pPr>
    </w:p>
    <w:p w14:paraId="0D5A595E" w14:textId="58F8F658" w:rsidR="00E237D8" w:rsidRDefault="00E237D8" w:rsidP="00E237D8">
      <w:pPr>
        <w:spacing w:after="0"/>
      </w:pPr>
      <w:proofErr w:type="spellStart"/>
      <w:r>
        <w:rPr>
          <w:rFonts w:ascii="Times New Roman" w:hAnsi="Times New Roman" w:cs="Times New Roman"/>
        </w:rPr>
        <w:t>ليندا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بابادوبولوس</w:t>
      </w:r>
      <w:proofErr w:type="spellEnd"/>
      <w:r>
        <w:t xml:space="preserve"> </w:t>
      </w:r>
    </w:p>
    <w:p w14:paraId="5E2311BC" w14:textId="2363F1DB" w:rsidR="00E237D8" w:rsidRDefault="00E237D8" w:rsidP="00E237D8">
      <w:pPr>
        <w:spacing w:after="0"/>
      </w:pPr>
      <w:proofErr w:type="spellStart"/>
      <w:r>
        <w:rPr>
          <w:rFonts w:ascii="Times New Roman" w:hAnsi="Times New Roman" w:cs="Times New Roman"/>
        </w:rPr>
        <w:t>صحيح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للانتقال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الموضوع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الرئيسي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للمناقشة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اليوم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وهو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كما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قلت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التأمين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الصحي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العام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عندما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المستشفى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وتتلقى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العلاج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المستشفى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يغطي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خطة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الصحي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العامة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لدينا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الإقليم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نوع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العلاجات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والأدوية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تعتبر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الحواف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الأمامية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جديدة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تمامًا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شيء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خارج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المعتاد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المتاح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ولكن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بالتأكيد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ليس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شيئًا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يُصف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بانتظام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يُجرى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خارج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بيئة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المستشفى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عندما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المنزل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وخارج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بيئة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المستشفى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تعرف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التكاليف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يمكن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يجب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سيتم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تغطيتها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بواسطة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التأمين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أحد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الأمور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ننظر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إليها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الشخص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الذي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lastRenderedPageBreak/>
        <w:t>مريض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بالسرطان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موظفًا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خلال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جهة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عمل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تحمل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نوعًا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المزايا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الإعاقة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المرجح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هناك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بعض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التغطية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هناك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للفرد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تُفصح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حالتك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تقم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بتقديم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تقديم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مطالبة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تعرف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للأدوية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يتم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تغطيتها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بواسطة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للخدمات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العلاجية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الخدمات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العلاجية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المعدات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عليك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الآن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استئجارها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شرائها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وتريد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تُعاد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تكاليفها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بمجرد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تقديم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المطالبة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يتصل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مُؤمنك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بالإعاقة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خلال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جهة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العمل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لأولئك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الذين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يعملون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بك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ويطلبون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مزيدًا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المعلومات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لتقييم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الوضع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وحالتك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أسمع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برنامج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يتم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تمويله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قبل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الجهة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العاملة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الذي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يلغي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يرفض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موظف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إعاقة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مؤهل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للفوائد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هناك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تشخيص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سرطان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هناك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حالات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يمكن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يتم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عدم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تغطية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بعض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الأدوية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العقاقير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ليست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جنرالية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تحتاج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الحصول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موافقة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ترغب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تناول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العلامات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التجارية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ولكن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معظم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الأحوال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موظفًا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وكانت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لديك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جهة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عمل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تتوفر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برنامج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مزايا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إعاقة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فإنك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يجب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قادرًا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تغطية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معظم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تكاليفك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استنادًا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الخطة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المعتمدة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قبل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جهة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عملك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بالنسبة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لأولئك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الذين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ليسوا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مغطيين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بواسطة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خطة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صحي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قبل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جهة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العمل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والذين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يكونون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عملًا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ذاتيًا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يتقاعدون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يمكن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التكاليف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مرتفعة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للغاية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وهناك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خطط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متاحة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ويعتمد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الأمر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حقًا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مرحلة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السرطان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وحالة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المريض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الطبية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وأيضً</w:t>
      </w:r>
      <w:proofErr w:type="spellEnd"/>
    </w:p>
    <w:p w14:paraId="026C480C" w14:textId="77777777" w:rsidR="00E237D8" w:rsidRDefault="00E237D8" w:rsidP="00E237D8">
      <w:pPr>
        <w:spacing w:after="0"/>
      </w:pPr>
    </w:p>
    <w:p w14:paraId="0D159E18" w14:textId="0F14934F" w:rsidR="00E237D8" w:rsidRDefault="00E237D8" w:rsidP="00E237D8">
      <w:pPr>
        <w:spacing w:after="0"/>
      </w:pPr>
      <w:r>
        <w:rPr>
          <w:rFonts w:ascii="Times New Roman" w:hAnsi="Times New Roman" w:cs="Times New Roman"/>
        </w:rPr>
        <w:t>ا،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تعرف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إلى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مدى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استعداد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لدفع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بالنسبة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هناك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خيارات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متاحة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وتُعتبر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هذه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الخيارات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عالية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المخاطر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لذلك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بوضوح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مع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الخيارات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عالية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المخاطر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هناك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تكاليف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مرتفعة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للمخاطر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المرتبطة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بها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الأمر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المهم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للملاحظة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الحالة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تزيد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الستين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حيث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تنتهي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معظم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خطط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مزايا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العمل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تجري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تغييرًا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كبيرًا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نطاق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التغطية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تقاعدت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بالفعل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فيجب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عليك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حقًا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تنظر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الخيارات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المتاحة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لك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خاصةً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هناك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تاريخ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عائلي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للسرطان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مما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يجلبني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موضوع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آخر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وهو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الاختبار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الوراثي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سُئلت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بعض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الأشخاص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وحتى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لدي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الفرصة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للقيام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ببعض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الاختبارات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الوراثية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أجلتها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قليلاً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الآن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لكن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بالتأكيد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شيء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خلفية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ذهني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سُئلت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قمت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بإجراء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اختبارات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وراثية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وتم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تحديد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عامل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خطر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للسرطان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هل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تحتاج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تحديد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ذلك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الكشف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المعلومات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لشركة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الخاصة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بك</w:t>
      </w:r>
      <w:proofErr w:type="spellEnd"/>
      <w:r>
        <w:rPr>
          <w:rFonts w:ascii="Times New Roman" w:hAnsi="Times New Roman" w:cs="Times New Roman"/>
        </w:rPr>
        <w:t>؟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سواء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تقدم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طلب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للحصول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السفر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الإعاقة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الأمراض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الحرجة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خلال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برنامج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مدعوم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قبل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العمل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الذي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يتوفر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لك</w:t>
      </w:r>
      <w:proofErr w:type="spellEnd"/>
      <w:r>
        <w:rPr>
          <w:rFonts w:ascii="Times New Roman" w:hAnsi="Times New Roman" w:cs="Times New Roman"/>
        </w:rPr>
        <w:t>؟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والجواب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لا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الواقع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فإن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استخدام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نتائج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الاختبارات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الوراثية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تقييم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طلب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الفرد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الصحي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غير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قانوني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كندا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بعض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الولايات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الولايات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المتحدة</w:t>
      </w:r>
      <w:proofErr w:type="spellEnd"/>
      <w:r>
        <w:rPr>
          <w:rFonts w:ascii="Times New Roman" w:hAnsi="Times New Roman" w:cs="Times New Roman"/>
        </w:rPr>
        <w:t>،</w:t>
      </w:r>
      <w:r>
        <w:t>.</w:t>
      </w:r>
    </w:p>
    <w:p w14:paraId="5F411001" w14:textId="77777777" w:rsidR="00E237D8" w:rsidRDefault="00E237D8" w:rsidP="00E237D8">
      <w:pPr>
        <w:spacing w:after="0"/>
      </w:pPr>
    </w:p>
    <w:p w14:paraId="25BB213C" w14:textId="77777777" w:rsidR="00E237D8" w:rsidRDefault="00E237D8" w:rsidP="00E237D8">
      <w:pPr>
        <w:spacing w:after="0"/>
      </w:pPr>
      <w:proofErr w:type="spellStart"/>
      <w:r>
        <w:rPr>
          <w:rFonts w:ascii="Times New Roman" w:hAnsi="Times New Roman" w:cs="Times New Roman"/>
        </w:rPr>
        <w:t>ذلك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أمر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جيد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حقًا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نعرفه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لأنني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متأكد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الكثير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الناس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يترددون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ويشعرون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بأنه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كانوا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يختبرون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إيجابين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لبعض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التغييرات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الجينية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التي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تُنبِئ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لديهم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خطرًا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للإصابة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بالسرطان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فسيكون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لديهم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صعوبة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أكبر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الحصول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سيكون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لديهم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معدل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بكثير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فإنها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حماية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لهم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ليتم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معاملتهم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بشكل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عادل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النظام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فإن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هذه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نقطة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مهمة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حقًا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للتأكيد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عليها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ربما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نعود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للموضوع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قليلاً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لأننا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نتحدث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كثيرًا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السرطان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هنا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للتوضيح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مرة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أخرى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الأشياء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المغطاة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بشكل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عام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نظامنا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وتلك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الأشياء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تتطلب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تدفع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مبلغًا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نقديًا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خلال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الخاص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بك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مرة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أخرى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المستشفى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فكل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شيء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سيكون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مغطى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</w:p>
    <w:p w14:paraId="16F6BCE3" w14:textId="77777777" w:rsidR="00E237D8" w:rsidRDefault="00E237D8" w:rsidP="00E237D8">
      <w:pPr>
        <w:spacing w:after="0"/>
      </w:pPr>
    </w:p>
    <w:p w14:paraId="6009B883" w14:textId="77777777" w:rsidR="00E237D8" w:rsidRDefault="00E237D8" w:rsidP="00E237D8">
      <w:pPr>
        <w:spacing w:after="0"/>
      </w:pPr>
      <w:proofErr w:type="spellStart"/>
      <w:r>
        <w:rPr>
          <w:rFonts w:ascii="Times New Roman" w:hAnsi="Times New Roman" w:cs="Times New Roman"/>
        </w:rPr>
        <w:t>المستشفى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أونتاريو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أونتاريو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لذا</w:t>
      </w:r>
      <w:proofErr w:type="spellEnd"/>
    </w:p>
    <w:p w14:paraId="6FF86A81" w14:textId="77777777" w:rsidR="00E237D8" w:rsidRDefault="00E237D8" w:rsidP="00E237D8">
      <w:pPr>
        <w:spacing w:after="0"/>
      </w:pPr>
    </w:p>
    <w:p w14:paraId="272FAAB8" w14:textId="77777777" w:rsidR="00E237D8" w:rsidRDefault="00E237D8" w:rsidP="00E237D8">
      <w:pPr>
        <w:spacing w:after="0"/>
      </w:pPr>
      <w:proofErr w:type="spellStart"/>
      <w:r>
        <w:rPr>
          <w:rFonts w:ascii="Times New Roman" w:hAnsi="Times New Roman" w:cs="Times New Roman"/>
        </w:rPr>
        <w:t>أشير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كندا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أعني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نقول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لدينا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قانون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الصحة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الكندي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فإنه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يغطي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الأمور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المستشفى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ورسوم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الأطباء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هناك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بعض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التغييرات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الرغم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ذلك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التي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تغير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قليلاً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مسؤولية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الرعاية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الصحية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للسرطان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لأنني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أعرف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ربما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قبل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عقدي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ونصف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تقريبًا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بدأنا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الحصول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المزيد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الأدوية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طريق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الفم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ولذا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رأينا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التغيير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الكبير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بعيدًا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العلاج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الكيميائي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الذي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يتم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إعطاؤه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بالوريد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المستشفى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نحو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الكثير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الأدوية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يتم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تناولها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طريق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الفم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حتى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يمكنك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تناولها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المنزل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والذهاب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وتعبئتها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الصيدلية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المحلية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حسنًا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عندما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تقوم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بتعبئتها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بهذه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الطريقة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يتم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تغطيتها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تتم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تغطيتها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بواسطة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برامج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الإقليمية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المثير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للاهتمام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حقًا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التفاوتات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لدينا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كندا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للأسف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للقول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لأنه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تعيش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مانيتوبا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غرب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البلاد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ستغطي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جميع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المقاطعات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جميع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الأدوية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المضادة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للسرطان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طريق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الفم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أونتاريو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والمقاطعات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الشرقية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ستغطيها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تبلغ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العمر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أكثر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65 </w:t>
      </w:r>
      <w:proofErr w:type="spellStart"/>
      <w:r>
        <w:rPr>
          <w:rFonts w:ascii="Times New Roman" w:hAnsi="Times New Roman" w:cs="Times New Roman"/>
        </w:rPr>
        <w:t>عامًا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تعاني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إعاقة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طويلة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الأمد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هناك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آليات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كنت</w:t>
      </w:r>
      <w:proofErr w:type="spellEnd"/>
    </w:p>
    <w:p w14:paraId="6AB50AF1" w14:textId="77777777" w:rsidR="00E237D8" w:rsidRDefault="00E237D8" w:rsidP="00E237D8">
      <w:pPr>
        <w:spacing w:after="0"/>
      </w:pPr>
    </w:p>
    <w:p w14:paraId="3E719EEF" w14:textId="77777777" w:rsidR="00E237D8" w:rsidRDefault="00E237D8" w:rsidP="00E237D8">
      <w:pPr>
        <w:spacing w:after="0"/>
      </w:pPr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المساعدة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الاجتماعية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لديك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تغطية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كنت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لسوء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الحظ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رجلًا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الخمسين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عمرك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مصاب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بسرطان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البروستاتا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وتحتاج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تناول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بعض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الأدوية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الفموية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لسرطان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البروستاتا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الخاص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بك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فأنت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مأزق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هذه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الأدوية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مكلفة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ونظام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الرعاية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الصحية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العام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يغطيها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ولا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أعرف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كيف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تخطط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لهذا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حياتك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لأنك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تعرف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ستصاب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بسرطان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البروستاتا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سرطان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الثدي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وقت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سابق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ثم</w:t>
      </w:r>
      <w:proofErr w:type="spellEnd"/>
      <w:r>
        <w:t xml:space="preserve"> 65 </w:t>
      </w:r>
      <w:proofErr w:type="spellStart"/>
      <w:r>
        <w:rPr>
          <w:rFonts w:ascii="Times New Roman" w:hAnsi="Times New Roman" w:cs="Times New Roman"/>
        </w:rPr>
        <w:t>عامًا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تحتاج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هذه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الأشياء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لكنه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يؤكد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الحاجة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التفكير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الطبي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ليس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فقط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سيارتك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منزلك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وتلك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الأمور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نفكر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بشكل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أكثر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شيوعًا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كانت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لديك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شركة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خاصة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ينبغي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عليك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تذهب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وترى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شخصًا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حول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الطبي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حالة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الإصابة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بالسرطان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مشاكل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القلب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مشاكل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طبية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أخرى</w:t>
      </w:r>
      <w:proofErr w:type="spellEnd"/>
      <w:r>
        <w:rPr>
          <w:rFonts w:ascii="Times New Roman" w:hAnsi="Times New Roman" w:cs="Times New Roman"/>
        </w:rPr>
        <w:t>؟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نعم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بعد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سن</w:t>
      </w:r>
      <w:proofErr w:type="spellEnd"/>
      <w:r>
        <w:t xml:space="preserve"> 65</w:t>
      </w:r>
      <w:r>
        <w:rPr>
          <w:rFonts w:ascii="Times New Roman" w:hAnsi="Times New Roman" w:cs="Times New Roman"/>
        </w:rPr>
        <w:t>؟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نعم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معظم</w:t>
      </w:r>
      <w:proofErr w:type="spellEnd"/>
    </w:p>
    <w:p w14:paraId="27EB196F" w14:textId="77777777" w:rsidR="00E237D8" w:rsidRDefault="00E237D8" w:rsidP="00E237D8">
      <w:pPr>
        <w:spacing w:after="0"/>
      </w:pPr>
    </w:p>
    <w:p w14:paraId="5FB6898E" w14:textId="77777777" w:rsidR="00E237D8" w:rsidRDefault="00E237D8" w:rsidP="00E237D8">
      <w:pPr>
        <w:spacing w:after="0"/>
      </w:pPr>
      <w:proofErr w:type="spellStart"/>
      <w:r>
        <w:rPr>
          <w:rFonts w:ascii="Times New Roman" w:hAnsi="Times New Roman" w:cs="Times New Roman"/>
        </w:rPr>
        <w:t>بالتأكيد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الواقع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توجهت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وهكذا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انتهيت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مجال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عندما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السن</w:t>
      </w:r>
      <w:proofErr w:type="spellEnd"/>
      <w:r>
        <w:t xml:space="preserve"> 21</w:t>
      </w:r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بواسطة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شخص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يبيع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الموسوعات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ذلك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الوقت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يتذكر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بعض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القراء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الموسوعات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وهو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يقدم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أيضًا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الحياة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كان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الشخص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مرخصًا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أيضًا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لبيع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الحياة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ونظرت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نفسي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وأنا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lastRenderedPageBreak/>
        <w:t>السن</w:t>
      </w:r>
      <w:proofErr w:type="spellEnd"/>
      <w:r>
        <w:t xml:space="preserve"> 21</w:t>
      </w:r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أنا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بصحة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جيدة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كحصان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لماذا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يجب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أفكر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حتى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الحياة</w:t>
      </w:r>
      <w:proofErr w:type="spellEnd"/>
      <w:r>
        <w:rPr>
          <w:rFonts w:ascii="Times New Roman" w:hAnsi="Times New Roman" w:cs="Times New Roman"/>
        </w:rPr>
        <w:t>؟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ذلك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الوقت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كنت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أعمل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أبحث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وظيفة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فقد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تخرجت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للتو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الجامعة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وكنت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أبحث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وظيفة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وكنت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اشتريت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وثيقة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الحياة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بقيمة</w:t>
      </w:r>
      <w:proofErr w:type="spellEnd"/>
      <w:r>
        <w:t xml:space="preserve"> 25</w:t>
      </w:r>
      <w:r>
        <w:rPr>
          <w:rFonts w:ascii="Times New Roman" w:hAnsi="Times New Roman" w:cs="Times New Roman"/>
        </w:rPr>
        <w:t>،</w:t>
      </w:r>
      <w:r>
        <w:t xml:space="preserve">000 </w:t>
      </w:r>
      <w:proofErr w:type="spellStart"/>
      <w:r>
        <w:rPr>
          <w:rFonts w:ascii="Times New Roman" w:hAnsi="Times New Roman" w:cs="Times New Roman"/>
        </w:rPr>
        <w:t>دولار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ذلك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الوقت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كان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ذلك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قبل</w:t>
      </w:r>
      <w:proofErr w:type="spellEnd"/>
      <w:r>
        <w:t xml:space="preserve"> 40 </w:t>
      </w:r>
      <w:proofErr w:type="spellStart"/>
      <w:r>
        <w:rPr>
          <w:rFonts w:ascii="Times New Roman" w:hAnsi="Times New Roman" w:cs="Times New Roman"/>
        </w:rPr>
        <w:t>عامًا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ابدأ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مبكرًا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كشاب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محترف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بالتأكيد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تبدأ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الأعمال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تبدأ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شركتك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الخاصة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تنظر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أعمالك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لمحتوياتها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وأصولها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فهذا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الوقت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المناسب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أيضًا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لإجراء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محادثة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حول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الحياة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والتأمين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الطبي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يمكن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ذلك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مكلفًا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جدًا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عندما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خاضعًا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الذاتي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بداية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وهو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بداية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لإجراء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المحادثات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عندما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صغارًا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نشعر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بأنفسنا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بلا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همة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ولا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نعتقد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ذلك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سيحدث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مثلي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أنا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أتحدث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السرطان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الجينات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السرطانية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غير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موجودة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عائلتي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لم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يصب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أحد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عائلتي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بالسرطان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ثم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هو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خلال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خمس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سنوات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تم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تشخيص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والدين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بأنواع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مختلفة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السرطانات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يمكن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يحدث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لأفضلنا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المهم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نبدأ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مبكرًا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سواء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نبدأ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حياتنا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المهنية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كشاب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محترف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موظفين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بدأنا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عائلة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يميل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معظمنا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تأجيل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الأمور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ولكن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بمجرد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نتزوج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نحصل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زوج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شريك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والأطفال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يبدأون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بالقدوم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هذا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عندما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نفكر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قليلاً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يمكن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يحدث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لعائلتنا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لأولئك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الذين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يعتمدون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علينا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وكيف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يمكنني</w:t>
      </w:r>
      <w:proofErr w:type="spellEnd"/>
    </w:p>
    <w:p w14:paraId="78C806A4" w14:textId="77777777" w:rsidR="00E237D8" w:rsidRDefault="00E237D8" w:rsidP="00E237D8">
      <w:pPr>
        <w:spacing w:after="0"/>
      </w:pPr>
    </w:p>
    <w:p w14:paraId="2CB3C920" w14:textId="77777777" w:rsidR="00E237D8" w:rsidRDefault="00E237D8" w:rsidP="00E237D8">
      <w:pPr>
        <w:spacing w:after="0"/>
      </w:pPr>
      <w:r>
        <w:t xml:space="preserve"> </w:t>
      </w:r>
      <w:proofErr w:type="spellStart"/>
      <w:r>
        <w:rPr>
          <w:rFonts w:ascii="Times New Roman" w:hAnsi="Times New Roman" w:cs="Times New Roman"/>
        </w:rPr>
        <w:t>ألا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عبءًا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ماليًا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عليهم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المهم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نبدأ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مبكرًا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بالتأكيد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هذا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ليس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ليقول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لديك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حالة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طبية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تنشأ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ذلك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الوقت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ليس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هناك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خيارات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هناك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خيارات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لكن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الأمر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أصعب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بكثير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ذلك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الوقت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وأكثر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تكلفة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للحصول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نوع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التأمين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ابدأ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مبكرًا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تحدث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الأشخاص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الذين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يبيعون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منزلي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سيارة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معظم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مستشاري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التأمين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الوسطاء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خصوصًا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تتعامل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وسطاء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محترفين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لديهم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الموارد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والاتصالات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لتزويدك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بتلك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الاتصالات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هو</w:t>
      </w:r>
      <w:proofErr w:type="spellEnd"/>
    </w:p>
    <w:p w14:paraId="08379ABC" w14:textId="77777777" w:rsidR="00E237D8" w:rsidRDefault="00E237D8" w:rsidP="00E237D8">
      <w:pPr>
        <w:spacing w:after="0"/>
      </w:pPr>
    </w:p>
    <w:p w14:paraId="6E696244" w14:textId="77777777" w:rsidR="00E237D8" w:rsidRDefault="00E237D8" w:rsidP="00E237D8">
      <w:pPr>
        <w:spacing w:after="0"/>
      </w:pPr>
      <w:proofErr w:type="spellStart"/>
      <w:r>
        <w:rPr>
          <w:rFonts w:ascii="Times New Roman" w:hAnsi="Times New Roman" w:cs="Times New Roman"/>
        </w:rPr>
        <w:t>نصيحة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ممتازة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حقًا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ورسالة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مهمة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للجميع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هنا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وبخاصة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أعتقد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الكثير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الناس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الذين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يكونون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يستمعون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والذين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يعتنون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بمرضى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السرطان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لأنهم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ربما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يفكروا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بعض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هذه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المسائل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لأنهم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أصغر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سنًا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كما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تقول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ويجب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تفكر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وقتٍ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سابق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سنأخذ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استراحة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قصيرة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ونعود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لحظة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بعد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سماع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رسالة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برنامج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المساعدة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حالات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السرطان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سنعود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الفور</w:t>
      </w:r>
      <w:proofErr w:type="spellEnd"/>
      <w:r>
        <w:t>.</w:t>
      </w:r>
    </w:p>
    <w:p w14:paraId="5BEBBD58" w14:textId="77777777" w:rsidR="00E237D8" w:rsidRDefault="00E237D8" w:rsidP="00E237D8">
      <w:pPr>
        <w:spacing w:after="0"/>
      </w:pPr>
    </w:p>
    <w:p w14:paraId="0A190691" w14:textId="77777777" w:rsidR="00E237D8" w:rsidRDefault="00E237D8" w:rsidP="00E237D8">
      <w:pPr>
        <w:spacing w:after="0"/>
      </w:pPr>
      <w:proofErr w:type="spellStart"/>
      <w:r>
        <w:rPr>
          <w:rFonts w:ascii="Times New Roman" w:hAnsi="Times New Roman" w:cs="Times New Roman"/>
        </w:rPr>
        <w:t>نود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نخصص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لحظة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لشكر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داعمينا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الكرماء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صندوق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عائلة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هتن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واستوديو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بانكو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الإبداعي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الذي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يجعل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بودكاست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برنامج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المساعدة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حالات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السرطان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ممكنًا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برنامج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المساعدة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حالات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السرطان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مشغول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دائمًا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يقدم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الدعم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الأساسي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للمرضى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وعائلاتهم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نحن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ملتزمون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بتقديم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خدمات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مجانية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للمرضى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مجتمعنا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بما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ذلك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النقل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وقروض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الأجهزة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والرعاية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الشخصية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والمنتجات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توفر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الراحة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وركن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والتعليم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العملي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تمكن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هذه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الخدمات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بفضل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سخاء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المتبرعين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لدينا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خلال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الهدايا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لمرة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واحدة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والتبرعات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الشهرية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وجمع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التبرعات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الجهات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الخارجية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والرعايات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الشركاتية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وفرص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التطوع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قم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بزيارة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موقع</w:t>
      </w:r>
      <w:proofErr w:type="spellEnd"/>
      <w:r>
        <w:t xml:space="preserve"> cancerassists.ca </w:t>
      </w:r>
      <w:proofErr w:type="spellStart"/>
      <w:r>
        <w:rPr>
          <w:rFonts w:ascii="Times New Roman" w:hAnsi="Times New Roman" w:cs="Times New Roman"/>
        </w:rPr>
        <w:t>لمعرفة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كيف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يمكنك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تحدث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فارقًا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حياة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مرضى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السرطان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وعائلاتهم</w:t>
      </w:r>
      <w:proofErr w:type="spellEnd"/>
      <w:r>
        <w:t>.</w:t>
      </w:r>
    </w:p>
    <w:p w14:paraId="7D1D915C" w14:textId="77777777" w:rsidR="00E237D8" w:rsidRDefault="00E237D8" w:rsidP="00E237D8">
      <w:pPr>
        <w:spacing w:after="0"/>
      </w:pPr>
    </w:p>
    <w:p w14:paraId="2ADA6264" w14:textId="77777777" w:rsidR="00E237D8" w:rsidRDefault="00E237D8" w:rsidP="00E237D8">
      <w:pPr>
        <w:spacing w:after="0"/>
      </w:pPr>
      <w:proofErr w:type="spellStart"/>
      <w:r>
        <w:rPr>
          <w:rFonts w:ascii="Times New Roman" w:hAnsi="Times New Roman" w:cs="Times New Roman"/>
        </w:rPr>
        <w:t>لقد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عدنا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للحديث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ليندا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بابادوبولوس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نائب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الرئيس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شركة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غالاغر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ولقد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سمعنا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بالفعل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رسائل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مهمة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جدًا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وآمل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يحفز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ذلك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مستمعينا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التفكير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احتياجاتهم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الطبي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إنه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حقًا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لفت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نظري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هناك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الكثير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التكاليف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يمكن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تنجم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تشخيص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السرطان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والتي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تغطيها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النظام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الصحي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الممول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القطاع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العام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بودكاست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سابق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والذي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يرغب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المستمعون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البحث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مكتبة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برنامج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المساعدة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حالات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السرطان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تحدثنا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الدكتور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كريس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لونجو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الذي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اقتصادي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صحي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جامعة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ماكماستر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وأكد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زادت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تكال</w:t>
      </w:r>
      <w:proofErr w:type="spellEnd"/>
    </w:p>
    <w:p w14:paraId="16FD62FC" w14:textId="77777777" w:rsidR="00E237D8" w:rsidRDefault="00E237D8" w:rsidP="00E237D8">
      <w:pPr>
        <w:spacing w:after="0"/>
      </w:pPr>
    </w:p>
    <w:p w14:paraId="11CB0A0F" w14:textId="77777777" w:rsidR="00E237D8" w:rsidRDefault="00E237D8" w:rsidP="00E237D8">
      <w:pPr>
        <w:spacing w:after="0"/>
      </w:pPr>
      <w:proofErr w:type="spellStart"/>
      <w:r>
        <w:rPr>
          <w:rFonts w:ascii="Times New Roman" w:hAnsi="Times New Roman" w:cs="Times New Roman"/>
        </w:rPr>
        <w:t>يف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النفقات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الخارجية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الجيب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أعتقد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عام</w:t>
      </w:r>
      <w:proofErr w:type="spellEnd"/>
      <w:r>
        <w:t xml:space="preserve"> 2003 </w:t>
      </w:r>
      <w:proofErr w:type="spellStart"/>
      <w:r>
        <w:rPr>
          <w:rFonts w:ascii="Times New Roman" w:hAnsi="Times New Roman" w:cs="Times New Roman"/>
        </w:rPr>
        <w:t>حتى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حوالي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عام</w:t>
      </w:r>
      <w:proofErr w:type="spellEnd"/>
      <w:r>
        <w:t xml:space="preserve"> 2019. </w:t>
      </w:r>
      <w:proofErr w:type="spellStart"/>
      <w:r>
        <w:rPr>
          <w:rFonts w:ascii="Times New Roman" w:hAnsi="Times New Roman" w:cs="Times New Roman"/>
        </w:rPr>
        <w:t>وصعدت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بنسبة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تزيد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</w:t>
      </w:r>
      <w:proofErr w:type="spellEnd"/>
      <w:r>
        <w:t xml:space="preserve"> 130% </w:t>
      </w:r>
      <w:proofErr w:type="spellStart"/>
      <w:r>
        <w:rPr>
          <w:rFonts w:ascii="Times New Roman" w:hAnsi="Times New Roman" w:cs="Times New Roman"/>
        </w:rPr>
        <w:t>وتكلف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أكثر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2000 </w:t>
      </w:r>
      <w:proofErr w:type="spellStart"/>
      <w:r>
        <w:rPr>
          <w:rFonts w:ascii="Times New Roman" w:hAnsi="Times New Roman" w:cs="Times New Roman"/>
        </w:rPr>
        <w:t>دولار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الشهر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والذي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أعتقد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معظمنا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سيتوقع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عندما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نصبح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مرضى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سيكون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علينا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دفع</w:t>
      </w:r>
      <w:proofErr w:type="spellEnd"/>
      <w:r>
        <w:t xml:space="preserve"> 2000 </w:t>
      </w:r>
      <w:proofErr w:type="spellStart"/>
      <w:r>
        <w:rPr>
          <w:rFonts w:ascii="Times New Roman" w:hAnsi="Times New Roman" w:cs="Times New Roman"/>
        </w:rPr>
        <w:t>دولار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الشهر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لأشياء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مختلفة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تدعم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عناية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السرطان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بنا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ويمكن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تتنوع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هذه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الأشياء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الأجهزة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المساعدة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ولكن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الأدوية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تغطيها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الرعاية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الصحية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والرعاية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الداعمة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والأدوية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لتخفيف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الألم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والسفر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مركز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السرطان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ورسوم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</w:t>
      </w:r>
      <w:proofErr w:type="spellEnd"/>
      <w:r>
        <w:t xml:space="preserve"> </w:t>
      </w:r>
      <w:proofErr w:type="spellStart"/>
      <w:r>
        <w:t>estacionamento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والوجبات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وفقدان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الدخل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للمقدمين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الرعاية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ذلك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قمت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بإضافة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ذلك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معًا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يمكن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أمرًا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مكلفًا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للغاية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وبالطبع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يغطي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هذا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ولكن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هناك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أشياء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معينة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سيغطيها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وأعتقد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أحد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الأمور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فهمها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بشكل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أفضل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وآمل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يفهمها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مستمعونا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أيضًا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الأشياء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يغطيها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النظام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العام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ولكن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يغطيها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الطبي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لتخفيف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العبء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عائلاتنا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حالة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إصابتنا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بالسرطان</w:t>
      </w:r>
      <w:proofErr w:type="spellEnd"/>
      <w:r>
        <w:rPr>
          <w:rFonts w:ascii="Times New Roman" w:hAnsi="Times New Roman" w:cs="Times New Roman"/>
        </w:rPr>
        <w:t>؟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نعم</w:t>
      </w:r>
      <w:proofErr w:type="spellEnd"/>
      <w:r>
        <w:rPr>
          <w:rFonts w:ascii="Times New Roman" w:hAnsi="Times New Roman" w:cs="Times New Roman"/>
        </w:rPr>
        <w:t>،</w:t>
      </w:r>
    </w:p>
    <w:p w14:paraId="354D90E1" w14:textId="77777777" w:rsidR="00E237D8" w:rsidRDefault="00E237D8" w:rsidP="00E237D8">
      <w:pPr>
        <w:spacing w:after="0"/>
      </w:pPr>
    </w:p>
    <w:p w14:paraId="2348234F" w14:textId="71AA1DDB" w:rsidR="00E237D8" w:rsidRDefault="00E237D8" w:rsidP="00E237D8">
      <w:pPr>
        <w:spacing w:after="0"/>
      </w:pPr>
      <w:proofErr w:type="spellStart"/>
      <w:r>
        <w:rPr>
          <w:rFonts w:ascii="Times New Roman" w:hAnsi="Times New Roman" w:cs="Times New Roman"/>
        </w:rPr>
        <w:t>أولاً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بالنسبة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للأدوية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ستُغطى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أدوية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تُصرف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خارج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بيئة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المستشفى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إطار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برنامج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الصحي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هذا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ليس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ليقول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بأن</w:t>
      </w:r>
      <w:proofErr w:type="spellEnd"/>
      <w:r>
        <w:t xml:space="preserve"> 100% </w:t>
      </w:r>
      <w:proofErr w:type="spellStart"/>
      <w:r>
        <w:rPr>
          <w:rFonts w:ascii="Times New Roman" w:hAnsi="Times New Roman" w:cs="Times New Roman"/>
        </w:rPr>
        <w:t>منها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مغطاة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عادةً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هناك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نسبة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دفع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مشاركة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تبلغ</w:t>
      </w:r>
      <w:proofErr w:type="spellEnd"/>
      <w:r>
        <w:t xml:space="preserve"> 80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90%. </w:t>
      </w:r>
      <w:proofErr w:type="spellStart"/>
      <w:r>
        <w:rPr>
          <w:rFonts w:ascii="Times New Roman" w:hAnsi="Times New Roman" w:cs="Times New Roman"/>
        </w:rPr>
        <w:t>بمعنى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آخر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يتحمل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المريض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مسؤولية</w:t>
      </w:r>
      <w:proofErr w:type="spellEnd"/>
      <w:r>
        <w:t xml:space="preserve"> 10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20%. </w:t>
      </w:r>
      <w:proofErr w:type="spellStart"/>
      <w:r>
        <w:rPr>
          <w:rFonts w:ascii="Times New Roman" w:hAnsi="Times New Roman" w:cs="Times New Roman"/>
        </w:rPr>
        <w:t>هذا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يعتمد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حقًا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الناقل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الأمر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الآخر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المهم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بالنسبة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للأدوية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معظم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الخطط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ستغطي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جميع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الخطط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تغطي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الأدوية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العامة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ولكن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هناك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دواء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بعلامة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تجارية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يتم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تغطيته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يتم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تغطيته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بموجب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الخطة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الدوائية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والخطة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الطبية</w:t>
      </w:r>
      <w:proofErr w:type="spellEnd"/>
      <w:r>
        <w:t>.</w:t>
      </w:r>
    </w:p>
    <w:p w14:paraId="0E5106AC" w14:textId="77777777" w:rsidR="00E237D8" w:rsidRDefault="00E237D8" w:rsidP="00E237D8">
      <w:pPr>
        <w:spacing w:after="0"/>
      </w:pPr>
    </w:p>
    <w:p w14:paraId="6923C987" w14:textId="77777777" w:rsidR="00E52939" w:rsidRDefault="00E52939" w:rsidP="00E52939">
      <w:pPr>
        <w:spacing w:after="0"/>
      </w:pPr>
      <w:proofErr w:type="spellStart"/>
      <w:r>
        <w:rPr>
          <w:rFonts w:ascii="Times New Roman" w:hAnsi="Times New Roman" w:cs="Times New Roman"/>
        </w:rPr>
        <w:lastRenderedPageBreak/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يتم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وضعها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فئة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أعلى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لنقول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بحيث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دفعك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أكبر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صحيح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وهذا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ذات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صلة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جداً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للعديد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الأدوية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الجديدة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لأن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الأدوية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الجديدة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غالباً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نسميه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بالأدوية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البيولوجية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وكما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تظهر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وبمجرد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انتهاء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براءة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اختراعها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فإنها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تصبح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يُطلق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عليه</w:t>
      </w:r>
      <w:proofErr w:type="spellEnd"/>
      <w:r>
        <w:t xml:space="preserve"> "</w:t>
      </w:r>
      <w:proofErr w:type="spellStart"/>
      <w:r>
        <w:rPr>
          <w:rFonts w:ascii="Times New Roman" w:hAnsi="Times New Roman" w:cs="Times New Roman"/>
        </w:rPr>
        <w:t>مشابهة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للبيولوجية</w:t>
      </w:r>
      <w:proofErr w:type="spellEnd"/>
      <w:r>
        <w:t xml:space="preserve">". </w:t>
      </w:r>
      <w:proofErr w:type="spellStart"/>
      <w:r>
        <w:rPr>
          <w:rFonts w:ascii="Times New Roman" w:hAnsi="Times New Roman" w:cs="Times New Roman"/>
        </w:rPr>
        <w:t>بحيث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يتم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صنع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منتج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مشابه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تقريبًا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مثيل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ولكنه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أرخص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بكثير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وبرامج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التمويل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الإقليمية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تفضل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حقًا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دفع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تكاليف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الأدوية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البيولوجية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المُعتدلة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التكلفة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بشكل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أسرع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وتجبر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تقريبًا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توجيه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الأمور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الاتجاه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ولكن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تستخدم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المنتج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الأصلي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وترغب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الاستمرار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استخدامه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فيمكنك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الحصول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عليه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كانت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شركة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لديها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الدواء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ضمن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قائمتها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فستدفع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تكلفة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لذلك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العامل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بالتحديد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حسب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فهمي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للأمر</w:t>
      </w:r>
      <w:proofErr w:type="spellEnd"/>
      <w:r>
        <w:t xml:space="preserve">. </w:t>
      </w:r>
      <w:r>
        <w:rPr>
          <w:rFonts w:ascii="Times New Roman" w:hAnsi="Times New Roman" w:cs="Times New Roman"/>
        </w:rPr>
        <w:t>و</w:t>
      </w:r>
    </w:p>
    <w:p w14:paraId="1CF73CBA" w14:textId="77777777" w:rsidR="00E52939" w:rsidRDefault="00E52939" w:rsidP="00E52939">
      <w:pPr>
        <w:spacing w:after="0"/>
      </w:pPr>
    </w:p>
    <w:p w14:paraId="0978107B" w14:textId="77777777" w:rsidR="00E52939" w:rsidRDefault="00E52939" w:rsidP="00E52939">
      <w:pPr>
        <w:spacing w:after="0"/>
      </w:pP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بعض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الأحيان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يُطلب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دفع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تكلفة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الدواء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بالكامل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مقدمًا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ويمكن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تحدياً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التدفق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النقدي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لمعظم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الناس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انتظار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استرداد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التكاليف</w:t>
      </w:r>
      <w:proofErr w:type="spellEnd"/>
      <w:r>
        <w:t>.</w:t>
      </w:r>
    </w:p>
    <w:p w14:paraId="5E1CFB4D" w14:textId="77777777" w:rsidR="00E52939" w:rsidRDefault="00E52939" w:rsidP="00E52939">
      <w:pPr>
        <w:spacing w:after="0"/>
      </w:pPr>
    </w:p>
    <w:p w14:paraId="207C6ABA" w14:textId="77777777" w:rsidR="00E52939" w:rsidRDefault="00E52939" w:rsidP="00E52939">
      <w:pPr>
        <w:spacing w:after="0"/>
      </w:pPr>
      <w:proofErr w:type="spellStart"/>
      <w:r>
        <w:rPr>
          <w:rFonts w:ascii="Times New Roman" w:hAnsi="Times New Roman" w:cs="Times New Roman"/>
        </w:rPr>
        <w:t>نقطة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جيدة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جداً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هنا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لأن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عندما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نفكر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العديد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الأدوية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الجديدة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للسرطان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يتراوح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سعرها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خمسة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وعشرة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آلاف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دولار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الشهر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شهرياً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عليك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شراء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ثلاثة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أشهر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الدواء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مقدمًا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فهذه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ضربة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كبيرة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يجد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معظم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الناس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صعوبة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كبيرة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استيعابها</w:t>
      </w:r>
      <w:proofErr w:type="spellEnd"/>
      <w:r>
        <w:t>.</w:t>
      </w:r>
    </w:p>
    <w:p w14:paraId="60173723" w14:textId="77777777" w:rsidR="00E52939" w:rsidRDefault="00E52939" w:rsidP="00E52939">
      <w:pPr>
        <w:spacing w:after="0"/>
      </w:pPr>
    </w:p>
    <w:p w14:paraId="4198238C" w14:textId="77777777" w:rsidR="00E52939" w:rsidRDefault="00E52939" w:rsidP="00E52939">
      <w:pPr>
        <w:spacing w:after="0"/>
      </w:pPr>
      <w:proofErr w:type="spellStart"/>
      <w:r>
        <w:rPr>
          <w:rFonts w:ascii="Times New Roman" w:hAnsi="Times New Roman" w:cs="Times New Roman"/>
        </w:rPr>
        <w:t>بالتأكيد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الجزء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الآخر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التغطية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الذي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يوفره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الطبي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الخاص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حماية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لهو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للأجهزة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العلاجية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كما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قلت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سبيل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المثال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سيحتاج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مريض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القولون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لوازم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الأمعاء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الصناعية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ومرة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أخرى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وهذا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يعتمد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الناقل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هناك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دفع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مشارك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مرتبط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بهذه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الأمور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وتكون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لوازم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الأمعاء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الصناعية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مكلفة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كندا</w:t>
      </w:r>
      <w:proofErr w:type="spellEnd"/>
      <w:r>
        <w:t>.</w:t>
      </w:r>
    </w:p>
    <w:p w14:paraId="04989119" w14:textId="77777777" w:rsidR="00E52939" w:rsidRDefault="00E52939" w:rsidP="00E52939">
      <w:pPr>
        <w:spacing w:after="0"/>
      </w:pPr>
    </w:p>
    <w:p w14:paraId="4E182B8B" w14:textId="77777777" w:rsidR="00E52939" w:rsidRDefault="00E52939" w:rsidP="00E52939">
      <w:pPr>
        <w:spacing w:after="0"/>
      </w:pPr>
      <w:proofErr w:type="spellStart"/>
      <w:r>
        <w:rPr>
          <w:rFonts w:ascii="Times New Roman" w:hAnsi="Times New Roman" w:cs="Times New Roman"/>
        </w:rPr>
        <w:t>فضولي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فقط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حيال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هذه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الأشياء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تفاصيل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التأمين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نعم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التأمين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غالباً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التفاصيل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محددة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للغاية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نعم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تُعرَّف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الخطط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معظم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الأحيان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نطاق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التغطية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سبيل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المثال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الأجهزة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الصناعية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والكراسي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المتحركة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وأي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جهاز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معدات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أخرى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يتم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تحديدها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هناك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عادةً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يتم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تزويدك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بقائمة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مغطى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هناك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أيضًا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قيد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أساس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سنوي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سيتم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تحديده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وصفه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قائمة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التغطية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بالإضافة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وجود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دفع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مشارك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بمعنى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آخر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ستكون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مسؤولًا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نسبة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معينة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التكاليف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مؤهلًا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فقط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لمبلغ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محدد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السنة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سبيل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المثال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حتى</w:t>
      </w:r>
      <w:proofErr w:type="spellEnd"/>
      <w:r>
        <w:t xml:space="preserve"> 500 </w:t>
      </w:r>
      <w:proofErr w:type="spellStart"/>
      <w:r>
        <w:rPr>
          <w:rFonts w:ascii="Times New Roman" w:hAnsi="Times New Roman" w:cs="Times New Roman"/>
        </w:rPr>
        <w:t>دولار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السنة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للعلاج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بالتدليك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طريق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مدلك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مسجل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هناك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شروط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ومتطلبات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وهذا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المكان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الذي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يصبح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المهم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مرة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أخرى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مناقشة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نطاق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ومدى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التغطية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مستشار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مالي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شخص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يعرف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وليس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فقط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النظر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التكلفة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ولكن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أيضا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النظر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مغطى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بالض</w:t>
      </w:r>
      <w:proofErr w:type="spellEnd"/>
    </w:p>
    <w:p w14:paraId="104B5CC6" w14:textId="77777777" w:rsidR="00E52939" w:rsidRDefault="00E52939" w:rsidP="00E52939">
      <w:pPr>
        <w:spacing w:after="0"/>
      </w:pPr>
    </w:p>
    <w:p w14:paraId="3632D346" w14:textId="77777777" w:rsidR="00E52939" w:rsidRDefault="00E52939" w:rsidP="00E52939">
      <w:pPr>
        <w:spacing w:after="0"/>
      </w:pPr>
      <w:proofErr w:type="spellStart"/>
      <w:r>
        <w:rPr>
          <w:rFonts w:ascii="Times New Roman" w:hAnsi="Times New Roman" w:cs="Times New Roman"/>
        </w:rPr>
        <w:t>بط</w:t>
      </w:r>
      <w:proofErr w:type="spellEnd"/>
    </w:p>
    <w:p w14:paraId="56DFF8DF" w14:textId="77777777" w:rsidR="00E52939" w:rsidRDefault="00E52939" w:rsidP="00E52939">
      <w:pPr>
        <w:spacing w:after="0"/>
      </w:pPr>
    </w:p>
    <w:p w14:paraId="751959EB" w14:textId="77777777" w:rsidR="00E52939" w:rsidRDefault="00E52939" w:rsidP="00E52939">
      <w:pPr>
        <w:spacing w:after="0"/>
      </w:pPr>
      <w:proofErr w:type="spellStart"/>
      <w:r>
        <w:rPr>
          <w:rFonts w:ascii="Times New Roman" w:hAnsi="Times New Roman" w:cs="Times New Roman"/>
        </w:rPr>
        <w:t>ويتطلب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أيضًا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قراءة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الوثائق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بتفصيل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وأعتقد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معظمنا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يعتقد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لديه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الوقت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لذلك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وربما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الأمر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متأخرًا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عندما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نحتاج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معرفة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مغطى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النص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مكان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ما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ولكن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أمر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مهم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لأنه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بوضوح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يمكنك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الحصول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تغطية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واسعة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ولكن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عليك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دفع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ثمنها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وأظن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معظمنا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نريد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دفع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الكثير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جدًا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نقبل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بمسار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وسط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ربما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يمكننا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حتى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تحمل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التكلفة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المتوسطة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بعد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ذلك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تحصل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التغطية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الكافية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عندما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تحتاج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إليها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هناك</w:t>
      </w:r>
      <w:proofErr w:type="spellEnd"/>
    </w:p>
    <w:p w14:paraId="689B8C59" w14:textId="77777777" w:rsidR="00E52939" w:rsidRDefault="00E52939" w:rsidP="00E52939">
      <w:pPr>
        <w:spacing w:after="0"/>
      </w:pPr>
    </w:p>
    <w:p w14:paraId="4498359F" w14:textId="77777777" w:rsidR="00E52939" w:rsidRDefault="00E52939" w:rsidP="00E52939">
      <w:pPr>
        <w:spacing w:after="0"/>
      </w:pPr>
      <w:proofErr w:type="spellStart"/>
      <w:r>
        <w:rPr>
          <w:rFonts w:ascii="Times New Roman" w:hAnsi="Times New Roman" w:cs="Times New Roman"/>
        </w:rPr>
        <w:t>عنصر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آخر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مهم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للتغطية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خدمات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الدعم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سواء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كانت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خدمات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الرعاية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المنزلية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قبل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العاملين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الاجتماعيين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الشخصيين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أنواع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دعم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أخرى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ذلك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المقدمون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الرعاية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المريض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بحاجة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رعاية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المنزل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وأعلم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كمجتمع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نحاول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نبقي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الجميع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المنزل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مرتاحين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المنزل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قالت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الدراسات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تتعافى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المنزل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فربما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أفضل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وأسرع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للتعافي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بيئة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مستشفى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ولكن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هناك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تكاليف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مرتبطة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بذلك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توفر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برامج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الرعاية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الصحية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دعمًا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لهذا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النوع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الدعم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حيث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متوفرة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للمريض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خلال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برنامج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المساعدة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المجتمعية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خلال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المستشفى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خلال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خلال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الضمان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الاجتماعي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بحاجة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الرعاية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الإضافية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بحاجة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بضع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ساعات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الليل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لمساعدتك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الاستعداد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للنوم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الصباح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لإعداد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الوجبات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التنظيف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فهذه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بعض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التكاليف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بعض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الأحيان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نفكر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فيها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لأننا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نقوم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بعملها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بأنفسنا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ولكن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بمجرد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نصبح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مرضى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فإننا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بحاجة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لتوظيف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شخص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للقيام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بذلك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وهذه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ضروريات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الحياة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هذه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التكاليف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جزء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الطبي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الخاص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ويمكن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جزءًا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منه</w:t>
      </w:r>
      <w:proofErr w:type="spellEnd"/>
    </w:p>
    <w:p w14:paraId="1E4DE1DE" w14:textId="77777777" w:rsidR="00E52939" w:rsidRDefault="00E52939" w:rsidP="00E52939">
      <w:pPr>
        <w:spacing w:after="0"/>
      </w:pPr>
    </w:p>
    <w:p w14:paraId="7650445F" w14:textId="77777777" w:rsidR="00E52939" w:rsidRDefault="00E52939" w:rsidP="00E52939">
      <w:pPr>
        <w:spacing w:after="0"/>
      </w:pPr>
      <w:proofErr w:type="spellStart"/>
      <w:r>
        <w:rPr>
          <w:rFonts w:ascii="Times New Roman" w:hAnsi="Times New Roman" w:cs="Times New Roman"/>
        </w:rPr>
        <w:t>أعتقد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أنني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أصارع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ذهني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قليلاً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الناس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يميلون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تأجيل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النوع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الأفكار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لأنهم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يرونها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مصاريف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وجيد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اللحظات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وقلت</w:t>
      </w:r>
      <w:proofErr w:type="spellEnd"/>
      <w:r>
        <w:t>: "</w:t>
      </w:r>
      <w:proofErr w:type="spellStart"/>
      <w:r>
        <w:rPr>
          <w:rFonts w:ascii="Times New Roman" w:hAnsi="Times New Roman" w:cs="Times New Roman"/>
        </w:rPr>
        <w:t>حسنًا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يجب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عليك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القيام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بهذه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الأشياء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وقت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مبكر</w:t>
      </w:r>
      <w:proofErr w:type="spellEnd"/>
      <w:r>
        <w:t xml:space="preserve">." </w:t>
      </w:r>
      <w:proofErr w:type="spellStart"/>
      <w:r>
        <w:rPr>
          <w:rFonts w:ascii="Times New Roman" w:hAnsi="Times New Roman" w:cs="Times New Roman"/>
        </w:rPr>
        <w:t>لكني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أتصور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غالبية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الناس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يفعلون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ذلك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وبعد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ذلك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عندما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يصلون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عمر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الخمسين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الستين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ربما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يبدؤون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الإدراك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السرطان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وأمراض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القلب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وأمراض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الرئة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وجميع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الأمور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تحدث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تقدم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العمر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وأظن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ربما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خطري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يزداد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وربما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يجب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أحصل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حماية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ولكن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يبدو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هناك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قائمة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واسعة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جدًا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الأشياء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يمكن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يقوم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الشخص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بشرائها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خلال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التأمين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وأنا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أحب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كيف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يمكن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للآخرين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القيام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بذلك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وكيف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يمكنهم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الموضوع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والتفكير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خلال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مستشار</w:t>
      </w:r>
      <w:proofErr w:type="spellEnd"/>
      <w:r>
        <w:rPr>
          <w:rFonts w:ascii="Times New Roman" w:hAnsi="Times New Roman" w:cs="Times New Roman"/>
        </w:rPr>
        <w:t>؟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مناسب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أليس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كذلك</w:t>
      </w:r>
      <w:proofErr w:type="spellEnd"/>
      <w:r>
        <w:rPr>
          <w:rFonts w:ascii="Times New Roman" w:hAnsi="Times New Roman" w:cs="Times New Roman"/>
        </w:rPr>
        <w:t>؟</w:t>
      </w:r>
    </w:p>
    <w:p w14:paraId="005BF224" w14:textId="77777777" w:rsidR="00E52939" w:rsidRDefault="00E52939" w:rsidP="00E52939">
      <w:pPr>
        <w:spacing w:after="0"/>
      </w:pPr>
    </w:p>
    <w:p w14:paraId="59844339" w14:textId="77777777" w:rsidR="00E52939" w:rsidRDefault="00E52939" w:rsidP="00E52939">
      <w:pPr>
        <w:spacing w:after="0"/>
      </w:pPr>
      <w:proofErr w:type="spellStart"/>
      <w:r>
        <w:rPr>
          <w:rFonts w:ascii="Times New Roman" w:hAnsi="Times New Roman" w:cs="Times New Roman"/>
        </w:rPr>
        <w:t>بالتأكيد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بالتأكيد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تعيش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نحن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لفترة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أطول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ولكن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ليس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بالضرورة</w:t>
      </w:r>
      <w:proofErr w:type="spellEnd"/>
      <w:r>
        <w:t xml:space="preserve"> </w:t>
      </w:r>
      <w:r>
        <w:rPr>
          <w:rFonts w:ascii="Times New Roman" w:hAnsi="Times New Roman" w:cs="Times New Roman"/>
        </w:rPr>
        <w:t>ن</w:t>
      </w:r>
    </w:p>
    <w:p w14:paraId="4213BD32" w14:textId="77777777" w:rsidR="00E52939" w:rsidRDefault="00E52939" w:rsidP="00E52939">
      <w:pPr>
        <w:spacing w:after="0"/>
      </w:pPr>
    </w:p>
    <w:p w14:paraId="36D9FDCA" w14:textId="0A4DF8B1" w:rsidR="00E237D8" w:rsidRDefault="00E52939" w:rsidP="00E52939">
      <w:pPr>
        <w:spacing w:after="0"/>
      </w:pPr>
      <w:proofErr w:type="spellStart"/>
      <w:r>
        <w:rPr>
          <w:rFonts w:ascii="Times New Roman" w:hAnsi="Times New Roman" w:cs="Times New Roman"/>
        </w:rPr>
        <w:t>عيش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بشكل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أفضل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أيضًا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كصناعة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كصناعة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تأمين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حاولنا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نواكب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العصر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وبالتأكيد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فإن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الخطط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أصبحت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أكثر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شمولًا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نطاق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التغطية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كانت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عليه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السابق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ولكن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يزال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هناك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قيود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وتحديات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للتغطية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خاصةً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يتعلق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بمرحلة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السرطان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يمر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الفرد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والعمر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سواء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كانوا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موظفين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سواء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كانوا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الراعيين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الرئيسيين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سواء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تخطط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للسفر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خارج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الإقليم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وسواء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كانت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التغطية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خارج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الإقليم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لفترة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زمنية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أقصر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أكبر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معينة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مرحلة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معينة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السرطان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هذه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كلها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أسئلة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محددة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جداً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لكنها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مهمة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أيضًا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للحصول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الإجابات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عليها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لأنها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تكلف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الفرد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مبالغ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كبيرة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ويمكن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يقدم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المعرف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فقط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الذين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يعملون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النوع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التأمين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يوميًا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هذه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المعلومات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يمكن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يحفزك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لإجراء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المناقشة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أيضًا</w:t>
      </w:r>
      <w:proofErr w:type="spellEnd"/>
      <w:r>
        <w:t>.</w:t>
      </w:r>
    </w:p>
    <w:p w14:paraId="2CF0F87A" w14:textId="77777777" w:rsidR="00E52939" w:rsidRDefault="00E52939" w:rsidP="00E52939">
      <w:pPr>
        <w:spacing w:after="0"/>
      </w:pPr>
    </w:p>
    <w:p w14:paraId="716BE533" w14:textId="77777777" w:rsidR="00E52939" w:rsidRDefault="00E52939" w:rsidP="00E52939">
      <w:pPr>
        <w:spacing w:after="0"/>
      </w:pPr>
      <w:proofErr w:type="spellStart"/>
      <w:r>
        <w:rPr>
          <w:rFonts w:ascii="Times New Roman" w:hAnsi="Times New Roman" w:cs="Times New Roman"/>
        </w:rPr>
        <w:t>ذكرت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نعيش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لفترة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أطول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يمكنني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القول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إننا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نعيش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لفترة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أطول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السرطان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أيضًا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والعديد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سرطاناتنا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الآن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يتم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علاجها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بالعلاج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الذي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يستمر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لسنوات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دواءًا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طريق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الفم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لسنوات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واحدة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هذه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العلاجات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المناعية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الجديدة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التي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تعطى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لمدة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سنتين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لذلك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يعني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وجود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العلاج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المزيد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السفر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مركز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السرطان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والمزيد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الأدوية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الداعمة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ستكون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خارج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التغطية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خارج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التأمين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تتضاعف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بعض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هذه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التكاليف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بفعل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نجاح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القدرة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علاج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السرطان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تتفاعل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هذه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الأمور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جميعًا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بطريقة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معقدة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ما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ولدي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احساس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بأننا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نقوم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بسحب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سطح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الأمور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بطريقة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ما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ولكن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أظن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أيضًا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المفيد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للغاية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إجراء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هذه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المحادثة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وطرحها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لمستمعينا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حتى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زادت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الوعي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فقط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وأثارت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التفكير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يحتاجون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القيام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لضمان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واجهوا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مرضًا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كارثيًا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مثل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السرطان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فإن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لديهم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نوع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التغطية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ستسمح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لهم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بعدم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استنزاف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موارد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الأسرة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بسبب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الأمور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الطبية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التي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تغطيها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نظامنا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الصحي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العام</w:t>
      </w:r>
      <w:proofErr w:type="spellEnd"/>
      <w:r>
        <w:t>.</w:t>
      </w:r>
    </w:p>
    <w:p w14:paraId="5344DBA6" w14:textId="77777777" w:rsidR="00E52939" w:rsidRDefault="00E52939" w:rsidP="00E52939">
      <w:pPr>
        <w:spacing w:after="0"/>
      </w:pPr>
    </w:p>
    <w:p w14:paraId="2DF0D8CE" w14:textId="77777777" w:rsidR="00E52939" w:rsidRDefault="00E52939" w:rsidP="00E52939">
      <w:pPr>
        <w:spacing w:after="0"/>
      </w:pPr>
      <w:proofErr w:type="spellStart"/>
      <w:r>
        <w:rPr>
          <w:rFonts w:ascii="Times New Roman" w:hAnsi="Times New Roman" w:cs="Times New Roman"/>
        </w:rPr>
        <w:t>الشيء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الوحيد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الذي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أقوله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هو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تكون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البودكاستات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مثل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هذه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ذات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قيمة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كبيرة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بالتأكيد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لمجتمعاتنا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أشجع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الناس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المشاركة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والاستماع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هذه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البودكاستات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ولكن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الأهم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ذلك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استخدم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الموارد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المتاحة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خلال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هذه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البودكاستات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خاصة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خلال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برنامج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المساعدة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مجال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السرطان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الذي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لدينا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مجتمعنا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هاميلتون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كان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منقذا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لحياتي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كمعالجة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لأبوين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لديهما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مشاكل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سرطانية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خطيرة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هناك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خدمات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دعم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متاحة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ولكن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الأهم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ذلك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هو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معرفة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يلجأ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إليه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ولذلك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الشيء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الوحيد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الذي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أقوله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هو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الموارد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موجودة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الدعم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موجود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اسأل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الأسئلة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قم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بواجبك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البيتي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وابحث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المحترفين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المناسبين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لمساعدتك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وتوجيهك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خلال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هذه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العملية</w:t>
      </w:r>
      <w:proofErr w:type="spellEnd"/>
      <w:r>
        <w:t>.</w:t>
      </w:r>
    </w:p>
    <w:p w14:paraId="0BBA140E" w14:textId="77777777" w:rsidR="00E52939" w:rsidRDefault="00E52939" w:rsidP="00E52939">
      <w:pPr>
        <w:spacing w:after="0"/>
      </w:pPr>
    </w:p>
    <w:p w14:paraId="25F57B79" w14:textId="77777777" w:rsidR="00E52939" w:rsidRDefault="00E52939" w:rsidP="00E52939">
      <w:pPr>
        <w:spacing w:after="0"/>
      </w:pPr>
      <w:proofErr w:type="spellStart"/>
      <w:r>
        <w:rPr>
          <w:rFonts w:ascii="Times New Roman" w:hAnsi="Times New Roman" w:cs="Times New Roman"/>
        </w:rPr>
        <w:t>لا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هذه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رسالة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ختامية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رائعة</w:t>
      </w:r>
      <w:proofErr w:type="spellEnd"/>
      <w:r>
        <w:t xml:space="preserve"> </w:t>
      </w:r>
      <w:r>
        <w:rPr>
          <w:rFonts w:ascii="Times New Roman" w:hAnsi="Times New Roman" w:cs="Times New Roman"/>
        </w:rPr>
        <w:t>و،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وشكرًا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جميع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مداخلك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الصدد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وبينما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نختم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البودكاست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اليوم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أريد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أيضًا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أذكر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المستمعين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بأننا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قمنا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بإجراء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العديد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البودكاستات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السابقة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ولكن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يتوفر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منها</w:t>
      </w:r>
      <w:proofErr w:type="spellEnd"/>
      <w:r>
        <w:t xml:space="preserve"> 50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موقع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برنامج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المساعدة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مجال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السرطان</w:t>
      </w:r>
      <w:proofErr w:type="spellEnd"/>
      <w:r>
        <w:t xml:space="preserve"> cancer, assist.ca </w:t>
      </w:r>
      <w:proofErr w:type="spellStart"/>
      <w:r>
        <w:rPr>
          <w:rFonts w:ascii="Times New Roman" w:hAnsi="Times New Roman" w:cs="Times New Roman"/>
        </w:rPr>
        <w:t>كلمة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واحدة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تغطي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مجموعة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متنوعة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واسعة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المواضيع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بما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ذلك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خدمات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الرعاية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الداعمة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مجتمعنا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وتحدثنا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العديد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الاختصاصيين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مجتمعنا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نحن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محظوظون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حقًا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هاميلتون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بوجود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أطباء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أورام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وأطباء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دم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وتخصصات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أخرى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رائعة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وتحدثنا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العديد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منهم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بودك</w:t>
      </w:r>
      <w:proofErr w:type="spellEnd"/>
    </w:p>
    <w:p w14:paraId="558EA999" w14:textId="77777777" w:rsidR="00E52939" w:rsidRDefault="00E52939" w:rsidP="00E52939">
      <w:pPr>
        <w:spacing w:after="0"/>
      </w:pPr>
    </w:p>
    <w:p w14:paraId="5D0D27D9" w14:textId="77777777" w:rsidR="00E52939" w:rsidRDefault="00E52939" w:rsidP="00E52939">
      <w:pPr>
        <w:spacing w:after="0"/>
      </w:pPr>
      <w:proofErr w:type="spellStart"/>
      <w:r>
        <w:rPr>
          <w:rFonts w:ascii="Times New Roman" w:hAnsi="Times New Roman" w:cs="Times New Roman"/>
        </w:rPr>
        <w:t>استاتنا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هناك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الكثير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الموارد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هناك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كما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ذكرت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للتو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وليندا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مجددًا</w:t>
      </w:r>
      <w:proofErr w:type="spellEnd"/>
      <w:r>
        <w:rPr>
          <w:rFonts w:ascii="Times New Roman" w:hAnsi="Times New Roman" w:cs="Times New Roman"/>
        </w:rPr>
        <w:t>،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فقط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للتأكيد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أنت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نائبة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الرئيس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في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شركة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غالاغر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للتأمين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وشكرًا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وقتك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وتعليقاتك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الحكيمة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اليوم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أعتقد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أن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ذلك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سيكون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مفيدًا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للغاية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لمستمعينا</w:t>
      </w:r>
      <w:proofErr w:type="spellEnd"/>
      <w:r>
        <w:t xml:space="preserve">. </w:t>
      </w:r>
      <w:proofErr w:type="spellStart"/>
      <w:r>
        <w:rPr>
          <w:rFonts w:ascii="Times New Roman" w:hAnsi="Times New Roman" w:cs="Times New Roman"/>
        </w:rPr>
        <w:t>لذا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شكرًا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لك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الانضمام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إلينا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وشكرًا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لمستمعينا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على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الاستماع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حتى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المرة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القادمة</w:t>
      </w:r>
      <w:proofErr w:type="spellEnd"/>
      <w:r>
        <w:t>.</w:t>
      </w:r>
    </w:p>
    <w:p w14:paraId="5CBEA4CB" w14:textId="77777777" w:rsidR="00E52939" w:rsidRDefault="00E52939" w:rsidP="00E52939">
      <w:pPr>
        <w:spacing w:after="0"/>
      </w:pPr>
    </w:p>
    <w:p w14:paraId="4C8B0AA3" w14:textId="55F85D57" w:rsidR="00E52939" w:rsidRDefault="00E52939" w:rsidP="00E52939">
      <w:pPr>
        <w:spacing w:after="0"/>
      </w:pPr>
      <w:proofErr w:type="spellStart"/>
      <w:r>
        <w:rPr>
          <w:rFonts w:ascii="Times New Roman" w:hAnsi="Times New Roman" w:cs="Times New Roman"/>
        </w:rPr>
        <w:t>شكرًا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لك</w:t>
      </w:r>
      <w:proofErr w:type="spellEnd"/>
      <w:r>
        <w:t>.</w:t>
      </w:r>
    </w:p>
    <w:p w14:paraId="41CBB135" w14:textId="77777777" w:rsidR="00E237D8" w:rsidRDefault="00E237D8" w:rsidP="00E237D8">
      <w:pPr>
        <w:spacing w:after="0"/>
      </w:pPr>
    </w:p>
    <w:p w14:paraId="1FBA5525" w14:textId="77777777" w:rsidR="00E237D8" w:rsidRPr="00E237D8" w:rsidRDefault="00E237D8" w:rsidP="00E237D8">
      <w:pPr>
        <w:spacing w:after="0"/>
      </w:pPr>
    </w:p>
    <w:sectPr w:rsidR="00E237D8" w:rsidRPr="00E237D8" w:rsidSect="00662A09">
      <w:footerReference w:type="even" r:id="rId8"/>
      <w:footerReference w:type="default" r:id="rId9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22758" w14:textId="77777777" w:rsidR="00662A09" w:rsidRDefault="00662A09">
      <w:pPr>
        <w:spacing w:after="0" w:line="240" w:lineRule="auto"/>
      </w:pPr>
      <w:r>
        <w:separator/>
      </w:r>
    </w:p>
  </w:endnote>
  <w:endnote w:type="continuationSeparator" w:id="0">
    <w:p w14:paraId="1D70787D" w14:textId="77777777" w:rsidR="00662A09" w:rsidRDefault="0066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Content>
      <w:p w14:paraId="088699AF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Content>
      <w:p w14:paraId="2EC27FF4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B38203" w14:textId="77777777" w:rsidR="001216B9" w:rsidRDefault="0012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</w:rPr>
      <w:id w:val="1113323662"/>
      <w:docPartObj>
        <w:docPartGallery w:val="Page Numbers (Bottom of Page)"/>
        <w:docPartUnique/>
      </w:docPartObj>
    </w:sdtPr>
    <w:sdtContent>
      <w:p w14:paraId="25F22841" w14:textId="77777777" w:rsidR="001216B9" w:rsidRPr="009C3AF0" w:rsidRDefault="001216B9" w:rsidP="00A73672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9C3AF0">
          <w:rPr>
            <w:rStyle w:val="PageNumber"/>
            <w:rFonts w:ascii="Arial" w:hAnsi="Arial" w:cs="Arial"/>
          </w:rPr>
          <w:fldChar w:fldCharType="begin"/>
        </w:r>
        <w:r w:rsidRPr="009C3AF0">
          <w:rPr>
            <w:rStyle w:val="PageNumber"/>
            <w:rFonts w:ascii="Arial" w:hAnsi="Arial" w:cs="Arial"/>
          </w:rPr>
          <w:instrText xml:space="preserve"> PAGE </w:instrText>
        </w:r>
        <w:r w:rsidRPr="009C3AF0">
          <w:rPr>
            <w:rStyle w:val="PageNumber"/>
            <w:rFonts w:ascii="Arial" w:hAnsi="Arial" w:cs="Arial"/>
          </w:rPr>
          <w:fldChar w:fldCharType="separate"/>
        </w:r>
        <w:r w:rsidRPr="009C3AF0">
          <w:rPr>
            <w:rStyle w:val="PageNumber"/>
            <w:rFonts w:ascii="Arial" w:hAnsi="Arial" w:cs="Arial"/>
            <w:noProof/>
          </w:rPr>
          <w:t>- 1 -</w:t>
        </w:r>
        <w:r w:rsidRPr="009C3AF0">
          <w:rPr>
            <w:rStyle w:val="PageNumber"/>
            <w:rFonts w:ascii="Arial" w:hAnsi="Arial" w:cs="Arial"/>
          </w:rPr>
          <w:fldChar w:fldCharType="end"/>
        </w:r>
      </w:p>
    </w:sdtContent>
  </w:sdt>
  <w:p w14:paraId="55FF07D9" w14:textId="1DDA5385" w:rsidR="00930F33" w:rsidRPr="009C3AF0" w:rsidRDefault="001216B9">
    <w:pPr>
      <w:pStyle w:val="Footer"/>
      <w:rPr>
        <w:rFonts w:ascii="Arial" w:hAnsi="Arial" w:cs="Arial"/>
        <w:color w:val="BFBFBF" w:themeColor="background1" w:themeShade="BF"/>
      </w:rPr>
    </w:pPr>
    <w:r w:rsidRPr="009C3AF0">
      <w:rPr>
        <w:rFonts w:ascii="Arial" w:hAnsi="Arial" w:cs="Arial"/>
        <w:color w:val="BFBFBF" w:themeColor="background1" w:themeShade="BF"/>
      </w:rPr>
      <w:ptab w:relativeTo="margin" w:alignment="center" w:leader="none"/>
    </w:r>
    <w:r w:rsidRPr="009C3AF0">
      <w:rPr>
        <w:rFonts w:ascii="Arial" w:hAnsi="Arial" w:cs="Arial"/>
        <w:color w:val="BFBFBF" w:themeColor="background1" w:themeShade="BF"/>
      </w:rPr>
      <w:ptab w:relativeTo="margin" w:alignment="right" w:leader="none"/>
    </w:r>
    <w:r w:rsidR="00E237D8" w:rsidRPr="009C3AF0">
      <w:rPr>
        <w:rFonts w:ascii="Arial" w:hAnsi="Arial" w:cs="Arial"/>
        <w:color w:val="BFBFBF" w:themeColor="background1" w:themeShade="B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D42B8" w14:textId="77777777" w:rsidR="00662A09" w:rsidRDefault="00662A09">
      <w:pPr>
        <w:spacing w:after="0" w:line="240" w:lineRule="auto"/>
      </w:pPr>
      <w:r>
        <w:separator/>
      </w:r>
    </w:p>
  </w:footnote>
  <w:footnote w:type="continuationSeparator" w:id="0">
    <w:p w14:paraId="7AC3CD9A" w14:textId="77777777" w:rsidR="00662A09" w:rsidRDefault="00662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1632588">
    <w:abstractNumId w:val="8"/>
  </w:num>
  <w:num w:numId="2" w16cid:durableId="1706981654">
    <w:abstractNumId w:val="6"/>
  </w:num>
  <w:num w:numId="3" w16cid:durableId="455872617">
    <w:abstractNumId w:val="5"/>
  </w:num>
  <w:num w:numId="4" w16cid:durableId="1662270543">
    <w:abstractNumId w:val="4"/>
  </w:num>
  <w:num w:numId="5" w16cid:durableId="1764720558">
    <w:abstractNumId w:val="7"/>
  </w:num>
  <w:num w:numId="6" w16cid:durableId="1563563029">
    <w:abstractNumId w:val="3"/>
  </w:num>
  <w:num w:numId="7" w16cid:durableId="2006126664">
    <w:abstractNumId w:val="2"/>
  </w:num>
  <w:num w:numId="8" w16cid:durableId="354769363">
    <w:abstractNumId w:val="1"/>
  </w:num>
  <w:num w:numId="9" w16cid:durableId="1758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0A6B"/>
    <w:rsid w:val="0006063C"/>
    <w:rsid w:val="00066610"/>
    <w:rsid w:val="000F07E7"/>
    <w:rsid w:val="001216B9"/>
    <w:rsid w:val="00125CD0"/>
    <w:rsid w:val="0015074B"/>
    <w:rsid w:val="0029639D"/>
    <w:rsid w:val="00326F90"/>
    <w:rsid w:val="004A641F"/>
    <w:rsid w:val="004B593C"/>
    <w:rsid w:val="00662A09"/>
    <w:rsid w:val="006E2A8C"/>
    <w:rsid w:val="007749AF"/>
    <w:rsid w:val="00794EBC"/>
    <w:rsid w:val="007A4D79"/>
    <w:rsid w:val="00930F33"/>
    <w:rsid w:val="009C1FD7"/>
    <w:rsid w:val="009C3AF0"/>
    <w:rsid w:val="00A12EE5"/>
    <w:rsid w:val="00AA1D8D"/>
    <w:rsid w:val="00B47730"/>
    <w:rsid w:val="00BA4C2B"/>
    <w:rsid w:val="00BD0140"/>
    <w:rsid w:val="00C24502"/>
    <w:rsid w:val="00CB0664"/>
    <w:rsid w:val="00D57E81"/>
    <w:rsid w:val="00E237D8"/>
    <w:rsid w:val="00E52939"/>
    <w:rsid w:val="00ED32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CAA10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3660</Words>
  <Characters>20867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Kelsey Nicholson</cp:lastModifiedBy>
  <cp:revision>3</cp:revision>
  <dcterms:created xsi:type="dcterms:W3CDTF">2024-04-03T19:03:00Z</dcterms:created>
  <dcterms:modified xsi:type="dcterms:W3CDTF">2024-04-03T19:27:00Z</dcterms:modified>
  <cp:category/>
</cp:coreProperties>
</file>